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D0" w:rsidRDefault="00CF72D0" w:rsidP="00CF72D0">
      <w:pPr>
        <w:pStyle w:val="Heading1"/>
      </w:pPr>
      <w:r>
        <w:t>1AC</w:t>
      </w:r>
    </w:p>
    <w:p w:rsidR="00CF72D0" w:rsidRDefault="00CF72D0" w:rsidP="00CF72D0">
      <w:pPr>
        <w:pStyle w:val="Heading3"/>
      </w:pPr>
      <w:r>
        <w:lastRenderedPageBreak/>
        <w:t>1AC Plan Text</w:t>
      </w:r>
    </w:p>
    <w:p w:rsidR="00CF72D0" w:rsidRDefault="00CF72D0" w:rsidP="00CF72D0">
      <w:pPr>
        <w:pStyle w:val="Heading4"/>
      </w:pPr>
      <w:r w:rsidRPr="00D072C6">
        <w:t xml:space="preserve">The United States federal judiciary should apply a clear statement principle to </w:t>
      </w:r>
      <w:r>
        <w:t>presidential war powers authority that the Suspension Clause applies to individuals detained at the U.S. government’s behest.</w:t>
      </w:r>
    </w:p>
    <w:p w:rsidR="00CF72D0" w:rsidRDefault="00CF72D0" w:rsidP="00CF72D0"/>
    <w:p w:rsidR="00CF72D0" w:rsidRDefault="00CF72D0" w:rsidP="00CF72D0">
      <w:pPr>
        <w:pStyle w:val="Heading3"/>
      </w:pPr>
      <w:r>
        <w:lastRenderedPageBreak/>
        <w:t xml:space="preserve">1AC Adventurism </w:t>
      </w:r>
    </w:p>
    <w:p w:rsidR="00CF72D0" w:rsidRPr="003E7131" w:rsidRDefault="00CF72D0" w:rsidP="00CF72D0">
      <w:pPr>
        <w:pStyle w:val="Heading4"/>
      </w:pPr>
      <w:r w:rsidRPr="003E7131">
        <w:t xml:space="preserve">Failure of the Court to rule on detention authority causes judicial abstention </w:t>
      </w:r>
      <w:r>
        <w:t>and presidential adventurism</w:t>
      </w:r>
    </w:p>
    <w:p w:rsidR="00CF72D0" w:rsidRPr="003E7131" w:rsidRDefault="00CF72D0" w:rsidP="00CF72D0">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w:t>
      </w:r>
      <w:r>
        <w:t>ICAN LAW JOURNAL [Volume 20:7])</w:t>
      </w:r>
    </w:p>
    <w:p w:rsidR="00CF72D0" w:rsidRDefault="00CF72D0" w:rsidP="00CF72D0">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0A4D0D">
        <w:rPr>
          <w:rStyle w:val="StyleBoldUnderline"/>
        </w:rPr>
        <w:t xml:space="preserve">the Bush administration’s strategy in </w:t>
      </w:r>
      <w:r w:rsidRPr="00781EED">
        <w:rPr>
          <w:rStyle w:val="StyleBoldUnderline"/>
          <w:highlight w:val="green"/>
        </w:rPr>
        <w:t>employing the “war” paradigm</w:t>
      </w:r>
      <w:r w:rsidRPr="000A4D0D">
        <w:rPr>
          <w:rStyle w:val="StyleBoldUnderline"/>
        </w:rPr>
        <w:t xml:space="preserve"> at all costs and </w:t>
      </w:r>
      <w:r w:rsidRPr="00781EED">
        <w:rPr>
          <w:rStyle w:val="StyleBoldUnderline"/>
          <w:highlight w:val="green"/>
        </w:rPr>
        <w:t>without</w:t>
      </w:r>
      <w:r w:rsidRPr="000A4D0D">
        <w:rPr>
          <w:rStyle w:val="StyleBoldUnderline"/>
        </w:rPr>
        <w:t xml:space="preserve"> any </w:t>
      </w:r>
      <w:r w:rsidRPr="00781EED">
        <w:rPr>
          <w:rStyle w:val="StyleBoldUnderline"/>
          <w:highlight w:val="green"/>
        </w:rPr>
        <w:t>judicial intervention</w:t>
      </w:r>
      <w:r w:rsidRPr="003E7131">
        <w:t>, while unsuccessful in the Supreme Court</w:t>
      </w:r>
      <w:r w:rsidRPr="000A4D0D">
        <w:rPr>
          <w:rStyle w:val="StyleBoldUnderline"/>
        </w:rPr>
        <w:t xml:space="preserve">, </w:t>
      </w:r>
      <w:r w:rsidRPr="00781EED">
        <w:rPr>
          <w:rStyle w:val="StyleBoldUnderline"/>
          <w:highlight w:val="green"/>
        </w:rPr>
        <w:t xml:space="preserve">has </w:t>
      </w:r>
      <w:r w:rsidRPr="008D790C">
        <w:rPr>
          <w:rStyle w:val="StyleBoldUnderline"/>
        </w:rPr>
        <w:t xml:space="preserve">finally </w:t>
      </w:r>
      <w:r w:rsidRPr="00781EED">
        <w:rPr>
          <w:rStyle w:val="StyleBoldUnderline"/>
          <w:highlight w:val="green"/>
        </w:rPr>
        <w:t xml:space="preserve">paid off in </w:t>
      </w:r>
      <w:r w:rsidRPr="008D790C">
        <w:rPr>
          <w:rStyle w:val="StyleBoldUnderline"/>
        </w:rPr>
        <w:t xml:space="preserve">troubling, and </w:t>
      </w:r>
      <w:r w:rsidRPr="00781EED">
        <w:rPr>
          <w:rStyle w:val="StyleBoldUnderline"/>
          <w:highlight w:val="green"/>
        </w:rPr>
        <w:t>binding</w:t>
      </w:r>
      <w:r w:rsidRPr="000A4D0D">
        <w:rPr>
          <w:rStyle w:val="StyleBoldUnderline"/>
        </w:rPr>
        <w:t xml:space="preserve">, </w:t>
      </w:r>
      <w:r w:rsidRPr="00781EED">
        <w:rPr>
          <w:rStyle w:val="StyleBoldUnderline"/>
          <w:highlight w:val="green"/>
        </w:rPr>
        <w:t>fashion</w:t>
      </w:r>
      <w:r w:rsidRPr="000A4D0D">
        <w:rPr>
          <w:rStyle w:val="StyleBoldUnderline"/>
        </w:rPr>
        <w:t xml:space="preserve"> in the D.C. Court of Appeals</w:t>
      </w:r>
      <w:r w:rsidRPr="003E7131">
        <w:t xml:space="preserve">, </w:t>
      </w:r>
      <w:r w:rsidRPr="000A4D0D">
        <w:rPr>
          <w:rStyle w:val="StyleBoldUnderline"/>
        </w:rPr>
        <w:t xml:space="preserve">where, national security fundamentalism reigns supreme and </w:t>
      </w:r>
      <w:r w:rsidRPr="00781EED">
        <w:rPr>
          <w:rStyle w:val="StyleBoldUnderline"/>
          <w:highlight w:val="green"/>
        </w:rPr>
        <w:t>the Executive’s powers</w:t>
      </w:r>
      <w:r w:rsidRPr="000A4D0D">
        <w:rPr>
          <w:rStyle w:val="StyleBoldUnderline"/>
        </w:rPr>
        <w:t xml:space="preserve"> as “Commander-in-Chief” </w:t>
      </w:r>
      <w:r w:rsidRPr="00781EED">
        <w:rPr>
          <w:rStyle w:val="StyleBoldUnderline"/>
          <w:highlight w:val="green"/>
        </w:rPr>
        <w:t>can be exercised with little,</w:t>
      </w:r>
      <w:r w:rsidRPr="000A4D0D">
        <w:rPr>
          <w:rStyle w:val="StyleBoldUnderline"/>
        </w:rPr>
        <w:t xml:space="preserve"> if any, real </w:t>
      </w:r>
      <w:r w:rsidRPr="00781EED">
        <w:rPr>
          <w:rStyle w:val="StyleBoldUnderline"/>
          <w:highlight w:val="green"/>
        </w:rPr>
        <w:t>check;</w:t>
      </w:r>
      <w:r w:rsidRPr="003E7131">
        <w:t xml:space="preserve"> arguably </w:t>
      </w:r>
      <w:r w:rsidRPr="00781EED">
        <w:rPr>
          <w:rStyle w:val="StyleBoldUnderline"/>
          <w:highlight w:val="green"/>
        </w:rPr>
        <w:t xml:space="preserve">leading to judicial abstention </w:t>
      </w:r>
      <w:r w:rsidRPr="008D790C">
        <w:rPr>
          <w:rStyle w:val="StyleBoldUnderline"/>
        </w:rPr>
        <w:t>in cases involving national security</w:t>
      </w:r>
      <w:r w:rsidRPr="003E7131">
        <w:t xml:space="preserve">. </w:t>
      </w:r>
      <w:r w:rsidRPr="000A4D0D">
        <w:rPr>
          <w:rStyle w:val="StyleBoldUnderline"/>
        </w:rPr>
        <w:t>The consequences of the Kiyemba decision</w:t>
      </w:r>
      <w:r w:rsidRPr="003E7131">
        <w:t xml:space="preserve"> potentially </w:t>
      </w:r>
      <w:r w:rsidRPr="000A4D0D">
        <w:rPr>
          <w:rStyle w:val="StyleBoldUnderline"/>
        </w:rPr>
        <w:t>continue</w:t>
      </w:r>
      <w:r w:rsidRPr="003E7131">
        <w:t xml:space="preserve"> today, for example, </w:t>
      </w:r>
      <w:r w:rsidRPr="000A4D0D">
        <w:rPr>
          <w:rStyle w:val="StyleBoldUnderline"/>
        </w:rPr>
        <w:t>with passage of the</w:t>
      </w:r>
      <w:r w:rsidRPr="003E7131">
        <w:t xml:space="preserve"> </w:t>
      </w:r>
      <w:r w:rsidRPr="000A4D0D">
        <w:rPr>
          <w:rStyle w:val="StyleBoldUnderline"/>
        </w:rPr>
        <w:t>N</w:t>
      </w:r>
      <w:r w:rsidRPr="003E7131">
        <w:t xml:space="preserve">ational </w:t>
      </w:r>
      <w:r w:rsidRPr="000A4D0D">
        <w:rPr>
          <w:rStyle w:val="StyleBoldUnderline"/>
        </w:rPr>
        <w:t>D</w:t>
      </w:r>
      <w:r w:rsidRPr="003E7131">
        <w:t xml:space="preserve">efense </w:t>
      </w:r>
      <w:r w:rsidRPr="000A4D0D">
        <w:rPr>
          <w:rStyle w:val="StyleBoldUnderline"/>
        </w:rPr>
        <w:t>A</w:t>
      </w:r>
      <w:r w:rsidRPr="003E7131">
        <w:t xml:space="preserve">uthorization </w:t>
      </w:r>
      <w:r w:rsidRPr="000A4D0D">
        <w:rPr>
          <w:rStyle w:val="StyleBoldUnderline"/>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781EED">
        <w:rPr>
          <w:rStyle w:val="StyleBoldUnderline"/>
          <w:highlight w:val="green"/>
        </w:rPr>
        <w:t>Obama</w:t>
      </w:r>
      <w:r w:rsidRPr="000A4D0D">
        <w:rPr>
          <w:rStyle w:val="StyleBoldUnderline"/>
        </w:rPr>
        <w:t xml:space="preserve"> later </w:t>
      </w:r>
      <w:r w:rsidRPr="00781EED">
        <w:rPr>
          <w:rStyle w:val="StyleBoldUnderline"/>
          <w:highlight w:val="green"/>
        </w:rPr>
        <w:t>issued a statement</w:t>
      </w:r>
      <w:r w:rsidRPr="000A4D0D">
        <w:rPr>
          <w:rStyle w:val="StyleBoldUnderline"/>
        </w:rPr>
        <w:t xml:space="preserve"> to the effect </w:t>
      </w:r>
      <w:r w:rsidRPr="00781EED">
        <w:rPr>
          <w:rStyle w:val="StyleBoldUnderline"/>
          <w:highlight w:val="green"/>
        </w:rPr>
        <w:t>that</w:t>
      </w:r>
      <w:r w:rsidRPr="000A4D0D">
        <w:rPr>
          <w:rStyle w:val="StyleBoldUnderline"/>
        </w:rPr>
        <w:t xml:space="preserve"> although he had reservations about some of the provisions, </w:t>
      </w:r>
      <w:r w:rsidRPr="00781EED">
        <w:rPr>
          <w:rStyle w:val="StyleBoldUnderline"/>
          <w:highlight w:val="green"/>
        </w:rPr>
        <w:t>he “vowed to use discretion</w:t>
      </w:r>
      <w:r w:rsidRPr="000A4D0D">
        <w:rPr>
          <w:rStyle w:val="StyleBoldUnderline"/>
        </w:rPr>
        <w:t xml:space="preserve"> when applying” them</w:t>
      </w:r>
      <w:r w:rsidRPr="003E7131">
        <w:t xml:space="preserve">.250 Of course, </w:t>
      </w:r>
      <w:r w:rsidRPr="00781EED">
        <w:rPr>
          <w:rStyle w:val="StyleBoldUnderline"/>
          <w:highlight w:val="green"/>
        </w:rPr>
        <w:t xml:space="preserve">that does not mean another administration would do the same, </w:t>
      </w:r>
      <w:r w:rsidRPr="008D790C">
        <w:rPr>
          <w:rStyle w:val="StyleBoldUnderline"/>
        </w:rPr>
        <w:t xml:space="preserve">especially </w:t>
      </w:r>
      <w:r w:rsidRPr="00781EED">
        <w:rPr>
          <w:rStyle w:val="StyleBoldUnderline"/>
          <w:highlight w:val="green"/>
        </w:rPr>
        <w:t>if courts abstain from their role</w:t>
      </w:r>
      <w:r w:rsidRPr="000A4D0D">
        <w:rPr>
          <w:rStyle w:val="StyleBoldUnderline"/>
        </w:rPr>
        <w:t xml:space="preserve"> as protectors of individual rights.</w:t>
      </w:r>
      <w:r w:rsidRPr="003E7131">
        <w:t xml:space="preserve"> In the years after 9/11, </w:t>
      </w:r>
      <w:r w:rsidRPr="00781EED">
        <w:rPr>
          <w:rStyle w:val="StyleBoldUnderline"/>
          <w:highlight w:val="green"/>
        </w:rPr>
        <w:t>the</w:t>
      </w:r>
      <w:r w:rsidRPr="000A4D0D">
        <w:rPr>
          <w:rStyle w:val="StyleBoldUnderline"/>
        </w:rPr>
        <w:t xml:space="preserve"> Supreme </w:t>
      </w:r>
      <w:r w:rsidRPr="00781EED">
        <w:rPr>
          <w:rStyle w:val="StyleBoldUnderline"/>
          <w:highlight w:val="green"/>
        </w:rPr>
        <w:t>Court asserted its role incrementally</w:t>
      </w:r>
      <w:r w:rsidRPr="000A4D0D">
        <w:rPr>
          <w:rStyle w:val="StyleBoldUnderline"/>
        </w:rPr>
        <w:t xml:space="preserve">, slowly entering into the debate about the rights of enemy combatant detainees. </w:t>
      </w:r>
      <w:r w:rsidRPr="008D790C">
        <w:rPr>
          <w:rStyle w:val="StyleBoldUnderline"/>
        </w:rPr>
        <w:t>This was a “somewhat novel role”</w:t>
      </w:r>
      <w:r w:rsidRPr="000A4D0D">
        <w:rPr>
          <w:rStyle w:val="StyleBoldUnderline"/>
        </w:rPr>
        <w:t xml:space="preserve"> for the Court</w:t>
      </w:r>
      <w:r w:rsidRPr="003E7131">
        <w:t xml:space="preserve">.251 Unsurprisingly, in so doing, </w:t>
      </w:r>
      <w:r w:rsidRPr="008D790C">
        <w:rPr>
          <w:rStyle w:val="StyleBoldUnderline"/>
        </w:rPr>
        <w:t xml:space="preserve">the Court’s </w:t>
      </w:r>
      <w:r w:rsidRPr="00781EED">
        <w:rPr>
          <w:rStyle w:val="StyleBoldUnderline"/>
          <w:highlight w:val="green"/>
        </w:rPr>
        <w:t>intervention “strengthened detainee rights, enlarged the role of the judiciary, and rebuked</w:t>
      </w:r>
      <w:r w:rsidRPr="000A4D0D">
        <w:rPr>
          <w:rStyle w:val="StyleBoldUnderline"/>
        </w:rPr>
        <w:t xml:space="preserve"> broad </w:t>
      </w:r>
      <w:r w:rsidRPr="00781EED">
        <w:rPr>
          <w:rStyle w:val="StyleBoldUnderline"/>
          <w:highlight w:val="green"/>
        </w:rPr>
        <w:t>assertions of executive power</w:t>
      </w:r>
      <w:r w:rsidRPr="003E7131">
        <w:t xml:space="preserve">.”252 Also unsurprisingly, </w:t>
      </w:r>
      <w:r w:rsidRPr="00781EED">
        <w:rPr>
          <w:rStyle w:val="StyleBoldUnderline"/>
          <w:highlight w:val="green"/>
        </w:rPr>
        <w:t>the Court’s decisions</w:t>
      </w:r>
      <w:r w:rsidRPr="000A4D0D">
        <w:rPr>
          <w:rStyle w:val="StyleBoldUnderline"/>
        </w:rPr>
        <w:t xml:space="preserve"> in this arena “</w:t>
      </w:r>
      <w:r w:rsidRPr="00781EED">
        <w:rPr>
          <w:rStyle w:val="StyleBoldUnderline"/>
          <w:highlight w:val="green"/>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0A4D0D">
        <w:rPr>
          <w:rStyle w:val="StyleBoldUnderline"/>
        </w:rPr>
        <w:t>perpetual war is the new “normal,” the political branches likely will be in a permanent state of alert. Thus, it remains for the courts to exercise vigilance and courage</w:t>
      </w:r>
      <w:r w:rsidRPr="003E7131">
        <w:t xml:space="preserve"> about protecting individual rights, </w:t>
      </w:r>
      <w:r w:rsidRPr="000A4D0D">
        <w:rPr>
          <w:rStyle w:val="StyleBoldUnderline"/>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781EED">
        <w:rPr>
          <w:rStyle w:val="StyleBoldUnderline"/>
          <w:highlight w:val="green"/>
        </w:rPr>
        <w:t>the Court tends to be reluctant to decide</w:t>
      </w:r>
      <w:r w:rsidRPr="000A4D0D">
        <w:rPr>
          <w:rStyle w:val="StyleBoldUnderline"/>
        </w:rPr>
        <w:t xml:space="preserve"> constitutional </w:t>
      </w:r>
      <w:r w:rsidRPr="00781EED">
        <w:rPr>
          <w:rStyle w:val="StyleBoldUnderline"/>
          <w:highlight w:val="green"/>
        </w:rPr>
        <w:t>cases if it can avoid doing so</w:t>
      </w:r>
      <w:r w:rsidRPr="003E7131">
        <w:t xml:space="preserve">, as it did in Kiyemba. Arguably, </w:t>
      </w:r>
      <w:r w:rsidRPr="00781EED">
        <w:rPr>
          <w:rStyle w:val="StyleBoldUnderline"/>
          <w:highlight w:val="green"/>
        </w:rPr>
        <w:t>this doctrine of judicial abstention is tied to concerns of institutional viability</w:t>
      </w:r>
      <w:r w:rsidRPr="003E7131">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0A4D0D">
        <w:rPr>
          <w:rStyle w:val="StyleBoldUnderline"/>
        </w:rPr>
        <w:t xml:space="preserve">while brave jurists have made such assertions throughout the Court’s history, the Court is not without </w:t>
      </w:r>
      <w:r w:rsidRPr="000A4D0D">
        <w:rPr>
          <w:rStyle w:val="StyleBoldUnderline"/>
        </w:rPr>
        <w:lastRenderedPageBreak/>
        <w:t>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CF72D0" w:rsidRDefault="00CF72D0" w:rsidP="00CF72D0">
      <w:pPr>
        <w:pStyle w:val="Heading4"/>
      </w:pPr>
      <w:r>
        <w:t>Two Scenarios</w:t>
      </w:r>
    </w:p>
    <w:p w:rsidR="00CF72D0" w:rsidRPr="00441206" w:rsidRDefault="00CF72D0" w:rsidP="00CF72D0">
      <w:pPr>
        <w:pStyle w:val="Heading4"/>
      </w:pPr>
      <w:r>
        <w:t>First, the Africa Pivot</w:t>
      </w:r>
    </w:p>
    <w:p w:rsidR="00CF72D0" w:rsidRPr="00441206" w:rsidRDefault="00CF72D0" w:rsidP="00CF72D0">
      <w:r w:rsidRPr="00441206">
        <w:rPr>
          <w:rStyle w:val="StyleStyleBold12pt"/>
        </w:rPr>
        <w:t>The Atlantic 10/6</w:t>
      </w:r>
      <w:r w:rsidRPr="00441206">
        <w:t xml:space="preserve"> “Are We Pivoting to Africa Rather Than Asia?” http://www.theatlantic.com/international/archive/2013/10/are-we-pivoting-to-africa-rather-than-asia/280318/</w:t>
      </w:r>
    </w:p>
    <w:p w:rsidR="00CF72D0" w:rsidRPr="00A02368" w:rsidRDefault="00CF72D0" w:rsidP="00CF72D0">
      <w:pPr>
        <w:pStyle w:val="card"/>
        <w:rPr>
          <w:rStyle w:val="StyleBoldUnderline"/>
        </w:rPr>
      </w:pPr>
      <w:r w:rsidRPr="00441206">
        <w:t xml:space="preserve">This weekend, </w:t>
      </w:r>
      <w:r w:rsidRPr="00781EED">
        <w:rPr>
          <w:rStyle w:val="StyleBoldUnderline"/>
          <w:highlight w:val="green"/>
        </w:rPr>
        <w:t>the U</w:t>
      </w:r>
      <w:r w:rsidRPr="00441206">
        <w:t xml:space="preserve">nited </w:t>
      </w:r>
      <w:r w:rsidRPr="00781EED">
        <w:rPr>
          <w:rStyle w:val="StyleBoldUnderline"/>
          <w:highlight w:val="green"/>
        </w:rPr>
        <w:t>St</w:t>
      </w:r>
      <w:r w:rsidRPr="00441206">
        <w:t xml:space="preserve">ates </w:t>
      </w:r>
      <w:r w:rsidRPr="00781EED">
        <w:rPr>
          <w:rStyle w:val="StyleBoldUnderline"/>
          <w:highlight w:val="green"/>
        </w:rPr>
        <w:t xml:space="preserve">conducted </w:t>
      </w:r>
      <w:r w:rsidRPr="00477F43">
        <w:rPr>
          <w:rStyle w:val="StyleBoldUnderline"/>
        </w:rPr>
        <w:t xml:space="preserve">two </w:t>
      </w:r>
      <w:r w:rsidRPr="00781EED">
        <w:rPr>
          <w:rStyle w:val="StyleBoldUnderline"/>
          <w:highlight w:val="green"/>
        </w:rPr>
        <w:t>raids</w:t>
      </w:r>
      <w:r w:rsidRPr="00A02368">
        <w:rPr>
          <w:rStyle w:val="StyleBoldUnderline"/>
        </w:rPr>
        <w:t xml:space="preserve"> against militant Islamists </w:t>
      </w:r>
      <w:r w:rsidRPr="00781EED">
        <w:rPr>
          <w:rStyle w:val="StyleBoldUnderline"/>
          <w:highlight w:val="green"/>
        </w:rPr>
        <w:t>in</w:t>
      </w:r>
      <w:r w:rsidRPr="00A02368">
        <w:rPr>
          <w:rStyle w:val="StyleBoldUnderline"/>
        </w:rPr>
        <w:t xml:space="preserve"> </w:t>
      </w:r>
      <w:r w:rsidRPr="00441206">
        <w:t xml:space="preserve">Tripoli, </w:t>
      </w:r>
      <w:r w:rsidRPr="00781EED">
        <w:rPr>
          <w:rStyle w:val="StyleBoldUnderline"/>
          <w:highlight w:val="green"/>
        </w:rPr>
        <w:t>Libya and</w:t>
      </w:r>
      <w:r w:rsidRPr="00441206">
        <w:t xml:space="preserve"> Barawe, </w:t>
      </w:r>
      <w:r w:rsidRPr="00781EED">
        <w:rPr>
          <w:rStyle w:val="StyleBoldUnderline"/>
          <w:highlight w:val="green"/>
        </w:rPr>
        <w:t>Somalia</w:t>
      </w:r>
      <w:r w:rsidRPr="00441206">
        <w:t>. Though the action in Tripoli appeared to be more successful—FBI and CIA agents nabbed Abu Anas al-Liby, a suspected leader of Al Qaeda—</w:t>
      </w:r>
      <w:r w:rsidRPr="00781EED">
        <w:rPr>
          <w:rStyle w:val="StyleBoldUnderline"/>
          <w:highlight w:val="green"/>
        </w:rPr>
        <w:t>the significance of</w:t>
      </w:r>
      <w:r w:rsidRPr="00A02368">
        <w:rPr>
          <w:rStyle w:val="StyleBoldUnderline"/>
        </w:rPr>
        <w:t xml:space="preserve"> </w:t>
      </w:r>
      <w:r w:rsidRPr="00D578E6">
        <w:rPr>
          <w:rStyle w:val="StyleBoldUnderline"/>
          <w:highlight w:val="green"/>
        </w:rPr>
        <w:t>both</w:t>
      </w:r>
      <w:r w:rsidRPr="00A02368">
        <w:rPr>
          <w:rStyle w:val="StyleBoldUnderline"/>
        </w:rPr>
        <w:t xml:space="preserve"> </w:t>
      </w:r>
      <w:r w:rsidRPr="00D578E6">
        <w:rPr>
          <w:rStyle w:val="StyleBoldUnderline"/>
        </w:rPr>
        <w:t xml:space="preserve">raids </w:t>
      </w:r>
      <w:r w:rsidRPr="00781EED">
        <w:rPr>
          <w:rStyle w:val="StyleBoldUnderline"/>
          <w:highlight w:val="green"/>
        </w:rPr>
        <w:t>lies</w:t>
      </w:r>
      <w:r w:rsidRPr="00A02368">
        <w:rPr>
          <w:rStyle w:val="StyleBoldUnderline"/>
        </w:rPr>
        <w:t xml:space="preserve"> </w:t>
      </w:r>
      <w:r w:rsidRPr="00441206">
        <w:t xml:space="preserve">less </w:t>
      </w:r>
      <w:r w:rsidRPr="00781EED">
        <w:rPr>
          <w:rStyle w:val="StyleBoldUnderline"/>
          <w:highlight w:val="green"/>
        </w:rPr>
        <w:t>in</w:t>
      </w:r>
      <w:r w:rsidRPr="00A02368">
        <w:rPr>
          <w:rStyle w:val="StyleBoldUnderline"/>
        </w:rPr>
        <w:t xml:space="preserve"> </w:t>
      </w:r>
      <w:r w:rsidRPr="00781EED">
        <w:rPr>
          <w:rStyle w:val="StyleBoldUnderline"/>
          <w:highlight w:val="green"/>
        </w:rPr>
        <w:t>their</w:t>
      </w:r>
      <w:r w:rsidRPr="00A02368">
        <w:rPr>
          <w:rStyle w:val="StyleBoldUnderline"/>
        </w:rPr>
        <w:t xml:space="preserve"> immediate success and more in their </w:t>
      </w:r>
      <w:r w:rsidRPr="00781EED">
        <w:rPr>
          <w:rStyle w:val="StyleBoldUnderline"/>
          <w:highlight w:val="green"/>
        </w:rPr>
        <w:t xml:space="preserve">implications for </w:t>
      </w:r>
      <w:r w:rsidRPr="00D578E6">
        <w:rPr>
          <w:rStyle w:val="StyleBoldUnderline"/>
        </w:rPr>
        <w:t xml:space="preserve">American </w:t>
      </w:r>
      <w:r w:rsidRPr="00781EED">
        <w:rPr>
          <w:rStyle w:val="StyleBoldUnderline"/>
          <w:highlight w:val="green"/>
        </w:rPr>
        <w:t>involvement in Africa.¶</w:t>
      </w:r>
      <w:r w:rsidRPr="00441206">
        <w:rPr>
          <w:sz w:val="12"/>
        </w:rPr>
        <w:t xml:space="preserve"> </w:t>
      </w:r>
      <w:r w:rsidRPr="00441206">
        <w:t>What was the purpose of the raids?</w:t>
      </w:r>
      <w:r w:rsidRPr="00441206">
        <w:rPr>
          <w:sz w:val="12"/>
        </w:rPr>
        <w:t xml:space="preserve">¶ </w:t>
      </w:r>
      <w:r w:rsidRPr="00A02368">
        <w:rPr>
          <w:rStyle w:val="StyleBoldUnderline"/>
        </w:rPr>
        <w:t>The raid in Libya</w:t>
      </w:r>
      <w:r w:rsidRPr="00441206">
        <w:t xml:space="preserve"> this Saturday </w:t>
      </w:r>
      <w:r w:rsidRPr="00A02368">
        <w:rPr>
          <w:rStyle w:val="StyleBoldUnderline"/>
        </w:rPr>
        <w:t>culminated in the arrest of al-Liby, who</w:t>
      </w:r>
      <w:r w:rsidRPr="00441206">
        <w:t xml:space="preserve"> was on the most wanted terrorists list for his involvement in the 1998 bombings of American Embassies in Kenya and Tanzania.</w:t>
      </w:r>
      <w:r w:rsidRPr="00441206">
        <w:rPr>
          <w:sz w:val="12"/>
        </w:rPr>
        <w:t xml:space="preserve">¶ </w:t>
      </w:r>
      <w:r w:rsidRPr="00441206">
        <w:t xml:space="preserve">Less official information is available concerning the purpose of the raid </w:t>
      </w:r>
      <w:r w:rsidRPr="00A02368">
        <w:rPr>
          <w:rStyle w:val="StyleBoldUnderline"/>
        </w:rPr>
        <w:t>in Somalia</w:t>
      </w:r>
      <w:r w:rsidRPr="00441206">
        <w:t xml:space="preserve">. However, </w:t>
      </w:r>
      <w:r w:rsidRPr="00A02368">
        <w:rPr>
          <w:rStyle w:val="StyleBoldUnderline"/>
        </w:rPr>
        <w:t>observers</w:t>
      </w:r>
      <w:r w:rsidRPr="00441206">
        <w:t xml:space="preserve"> have </w:t>
      </w:r>
      <w:r w:rsidRPr="00A02368">
        <w:rPr>
          <w:rStyle w:val="StyleBoldUnderline"/>
        </w:rPr>
        <w:t>suggest</w:t>
      </w:r>
      <w:r w:rsidRPr="00441206">
        <w:t xml:space="preserve">ed that </w:t>
      </w:r>
      <w:r w:rsidRPr="00A02368">
        <w:rPr>
          <w:rStyle w:val="StyleBoldUnderline"/>
        </w:rPr>
        <w:t>this raid was tasked with the bringing the organizers of the recent Westgate Mall assault to justice</w:t>
      </w:r>
      <w:r w:rsidRPr="00441206">
        <w:t>. American government officials have confirmed that SEAL Team 6 was deployed to Barawe, Somalia, where they engaged in a firefight with militants before aborting the mission. No American casualties have been reported and it is estimated that seven people were killed in the exchange.</w:t>
      </w:r>
      <w:r w:rsidRPr="00441206">
        <w:rPr>
          <w:sz w:val="12"/>
        </w:rPr>
        <w:t xml:space="preserve">¶ </w:t>
      </w:r>
      <w:r w:rsidRPr="00A02368">
        <w:rPr>
          <w:rStyle w:val="StyleBoldUnderline"/>
        </w:rPr>
        <w:t>What is the significance</w:t>
      </w:r>
      <w:r w:rsidRPr="00441206">
        <w:t xml:space="preserve"> of the raids for American military involvement in Africa?</w:t>
      </w:r>
      <w:r w:rsidRPr="00441206">
        <w:rPr>
          <w:sz w:val="12"/>
        </w:rPr>
        <w:t xml:space="preserve">¶ </w:t>
      </w:r>
      <w:r w:rsidRPr="00441206">
        <w:t xml:space="preserve">North Africa has long seen a strong American military presence due to its proximity to America’s strategic partners in the Middle East, while East Africa cooperated with the United States in its efforts to stabilize Somalia, until the infamous Black Hawk down fiasco. </w:t>
      </w:r>
      <w:r w:rsidRPr="00A02368">
        <w:rPr>
          <w:rStyle w:val="StyleBoldUnderline"/>
        </w:rPr>
        <w:t xml:space="preserve">The raids conducted this weekend suggest that the importance and nature of American </w:t>
      </w:r>
      <w:r w:rsidRPr="00781EED">
        <w:rPr>
          <w:rStyle w:val="StyleBoldUnderline"/>
          <w:highlight w:val="green"/>
        </w:rPr>
        <w:t>involvement in the region is quickly changing.¶</w:t>
      </w:r>
      <w:r w:rsidRPr="00441206">
        <w:rPr>
          <w:sz w:val="12"/>
        </w:rPr>
        <w:t xml:space="preserve"> </w:t>
      </w:r>
      <w:r w:rsidRPr="00441206">
        <w:t xml:space="preserve">Under the auspices of United States Africa Command, or AFRICOM, which has only been operating since 2008, </w:t>
      </w:r>
      <w:r w:rsidRPr="00D578E6">
        <w:rPr>
          <w:rStyle w:val="StyleBoldUnderline"/>
        </w:rPr>
        <w:t>American</w:t>
      </w:r>
      <w:r w:rsidRPr="00A02368">
        <w:rPr>
          <w:rStyle w:val="StyleBoldUnderline"/>
        </w:rPr>
        <w:t xml:space="preserve"> military </w:t>
      </w:r>
      <w:r w:rsidRPr="00781EED">
        <w:rPr>
          <w:rStyle w:val="StyleBoldUnderline"/>
          <w:highlight w:val="green"/>
        </w:rPr>
        <w:t xml:space="preserve">posts in Africa may </w:t>
      </w:r>
      <w:r w:rsidRPr="00D578E6">
        <w:rPr>
          <w:rStyle w:val="StyleBoldUnderline"/>
        </w:rPr>
        <w:t>witness a change in mandate, in which they</w:t>
      </w:r>
      <w:r w:rsidRPr="00781EED">
        <w:rPr>
          <w:rStyle w:val="StyleBoldUnderline"/>
          <w:highlight w:val="green"/>
        </w:rPr>
        <w:t xml:space="preserve"> are more frequently understood as being on the frontlines of counter-terrorism policy</w:t>
      </w:r>
      <w:r w:rsidRPr="00A02368">
        <w:rPr>
          <w:rStyle w:val="StyleBoldUnderline"/>
        </w:rPr>
        <w:t xml:space="preserve">, and less as bases </w:t>
      </w:r>
      <w:r w:rsidRPr="00441206">
        <w:t xml:space="preserve">from which </w:t>
      </w:r>
      <w:r w:rsidRPr="00A02368">
        <w:rPr>
          <w:rStyle w:val="StyleBoldUnderline"/>
        </w:rPr>
        <w:t>to organize and launch action in the Arabian Peninsula and the Middle East.</w:t>
      </w:r>
      <w:r w:rsidRPr="00441206">
        <w:t xml:space="preserve"> Though current AFRICOM missions are largely based on cooperative relationships and many of their programs emphasize the training of local participants, </w:t>
      </w:r>
      <w:r w:rsidRPr="00781EED">
        <w:rPr>
          <w:rStyle w:val="StyleBoldUnderline"/>
          <w:highlight w:val="green"/>
        </w:rPr>
        <w:t>the change in the continent’s</w:t>
      </w:r>
      <w:r w:rsidRPr="00A02368">
        <w:rPr>
          <w:rStyle w:val="StyleBoldUnderline"/>
        </w:rPr>
        <w:t xml:space="preserve"> strategic </w:t>
      </w:r>
      <w:r w:rsidRPr="00781EED">
        <w:rPr>
          <w:rStyle w:val="StyleBoldUnderline"/>
          <w:highlight w:val="green"/>
        </w:rPr>
        <w:t>importance may be linked to a rise in</w:t>
      </w:r>
      <w:r w:rsidRPr="00A02368">
        <w:rPr>
          <w:rStyle w:val="StyleBoldUnderline"/>
        </w:rPr>
        <w:t xml:space="preserve"> the sort of </w:t>
      </w:r>
      <w:r w:rsidRPr="00781EED">
        <w:rPr>
          <w:rStyle w:val="StyleBoldUnderline"/>
          <w:highlight w:val="green"/>
        </w:rPr>
        <w:t>unilateral counter-terrorism policy</w:t>
      </w:r>
      <w:r w:rsidRPr="00A02368">
        <w:rPr>
          <w:rStyle w:val="StyleBoldUnderline"/>
        </w:rPr>
        <w:t xml:space="preserve"> undertaken this weekend.</w:t>
      </w:r>
      <w:r w:rsidRPr="00441206">
        <w:rPr>
          <w:sz w:val="12"/>
        </w:rPr>
        <w:t xml:space="preserve">¶ </w:t>
      </w:r>
      <w:r w:rsidRPr="00441206">
        <w:t>What does this mean for American foreign policy?</w:t>
      </w:r>
      <w:r w:rsidRPr="00441206">
        <w:rPr>
          <w:sz w:val="12"/>
        </w:rPr>
        <w:t xml:space="preserve">¶ </w:t>
      </w:r>
      <w:r w:rsidRPr="00441206">
        <w:t>Frequently relegated to the back-burner of American foreign policy</w:t>
      </w:r>
      <w:r w:rsidRPr="00A02368">
        <w:rPr>
          <w:rStyle w:val="StyleBoldUnderline"/>
        </w:rPr>
        <w:t xml:space="preserve">, </w:t>
      </w:r>
      <w:r w:rsidRPr="00781EED">
        <w:rPr>
          <w:rStyle w:val="StyleBoldUnderline"/>
          <w:highlight w:val="green"/>
        </w:rPr>
        <w:t>Africa is</w:t>
      </w:r>
      <w:r w:rsidRPr="00A02368">
        <w:rPr>
          <w:rStyle w:val="StyleBoldUnderline"/>
        </w:rPr>
        <w:t xml:space="preserve"> indeed </w:t>
      </w:r>
      <w:r w:rsidRPr="00781EED">
        <w:rPr>
          <w:rStyle w:val="StyleBoldUnderline"/>
          <w:highlight w:val="green"/>
        </w:rPr>
        <w:t>rising in policy deliberations in Washington</w:t>
      </w:r>
      <w:r w:rsidRPr="00A02368">
        <w:rPr>
          <w:rStyle w:val="StyleBoldUnderline"/>
        </w:rPr>
        <w:t>.</w:t>
      </w:r>
      <w:r w:rsidRPr="00441206">
        <w:t xml:space="preserve"> This summer, President Obama made official visits to Senegal, South Africa, and Tanzania, with the aim of fostering political and economic partnerships with these countries. </w:t>
      </w:r>
      <w:r w:rsidRPr="00A02368">
        <w:rPr>
          <w:rStyle w:val="StyleBoldUnderline"/>
        </w:rPr>
        <w:t>The cultivation of these political relationships and the increased military activity in Africa may suggest that an “African shift” will displace the “Asian pivot.”</w:t>
      </w:r>
    </w:p>
    <w:p w:rsidR="00CF72D0" w:rsidRDefault="00CF72D0" w:rsidP="00CF72D0">
      <w:pPr>
        <w:pStyle w:val="Heading4"/>
      </w:pPr>
      <w:r>
        <w:t>Guarantees instability and war in the region – de-legitimizes governments and empowers terrorist networks</w:t>
      </w:r>
    </w:p>
    <w:p w:rsidR="00CF72D0" w:rsidRPr="00441206" w:rsidRDefault="00CF72D0" w:rsidP="00CF72D0">
      <w:r w:rsidRPr="00441206">
        <w:rPr>
          <w:rStyle w:val="StyleStyleBold12pt"/>
        </w:rPr>
        <w:t>Muhammad 10/11</w:t>
      </w:r>
      <w:r w:rsidRPr="00441206">
        <w:t xml:space="preserve"> (2013; Jehron – freelance writer, expert in African affairs) “U.S. Gov't Destabilizing Africa through AFRICOM” http://www.finalcall.com/artman/publish/World_News_3/article_100866.shtml</w:t>
      </w:r>
    </w:p>
    <w:p w:rsidR="00CF72D0" w:rsidRPr="000A4D0D" w:rsidRDefault="00CF72D0" w:rsidP="00CF72D0">
      <w:pPr>
        <w:pStyle w:val="card"/>
        <w:rPr>
          <w:b/>
          <w:sz w:val="22"/>
          <w:u w:val="single"/>
        </w:rPr>
      </w:pPr>
      <w:r w:rsidRPr="00441206">
        <w:t xml:space="preserve">(FinalCall.com) - </w:t>
      </w:r>
      <w:r w:rsidRPr="00781EED">
        <w:rPr>
          <w:rStyle w:val="StyleBoldUnderline"/>
          <w:highlight w:val="green"/>
        </w:rPr>
        <w:t>Thanks to the U.S. and its</w:t>
      </w:r>
      <w:r w:rsidRPr="00A02368">
        <w:rPr>
          <w:rStyle w:val="StyleBoldUnderline"/>
        </w:rPr>
        <w:t xml:space="preserve"> proxy-led </w:t>
      </w:r>
      <w:r w:rsidRPr="00781EED">
        <w:rPr>
          <w:rStyle w:val="StyleBoldUnderline"/>
          <w:highlight w:val="green"/>
        </w:rPr>
        <w:t>interventions, instability in North Africa</w:t>
      </w:r>
      <w:r w:rsidRPr="00A02368">
        <w:rPr>
          <w:rStyle w:val="StyleBoldUnderline"/>
        </w:rPr>
        <w:t xml:space="preserve"> and the Middle East </w:t>
      </w:r>
      <w:r w:rsidRPr="00781EED">
        <w:rPr>
          <w:rStyle w:val="StyleBoldUnderline"/>
          <w:highlight w:val="green"/>
        </w:rPr>
        <w:t>has spread to the</w:t>
      </w:r>
      <w:r w:rsidRPr="00A02368">
        <w:rPr>
          <w:rStyle w:val="StyleBoldUnderline"/>
        </w:rPr>
        <w:t xml:space="preserve"> African </w:t>
      </w:r>
      <w:r w:rsidRPr="00781EED">
        <w:rPr>
          <w:rStyle w:val="StyleBoldUnderline"/>
          <w:highlight w:val="green"/>
        </w:rPr>
        <w:t>continent</w:t>
      </w:r>
      <w:r w:rsidRPr="00441206">
        <w:t>.</w:t>
      </w:r>
      <w:r w:rsidRPr="00441206">
        <w:rPr>
          <w:sz w:val="12"/>
        </w:rPr>
        <w:t xml:space="preserve">¶ </w:t>
      </w:r>
      <w:r w:rsidRPr="00781EED">
        <w:rPr>
          <w:rStyle w:val="StyleBoldUnderline"/>
          <w:highlight w:val="green"/>
        </w:rPr>
        <w:t>Violence</w:t>
      </w:r>
      <w:r w:rsidRPr="00441206">
        <w:t xml:space="preserve">, including the longstanding </w:t>
      </w:r>
      <w:r w:rsidRPr="00441206">
        <w:lastRenderedPageBreak/>
        <w:t xml:space="preserve">conflict (you might remember “Black Hawk Down”) </w:t>
      </w:r>
      <w:r w:rsidRPr="00A02368">
        <w:rPr>
          <w:rStyle w:val="StyleBoldUnderline"/>
        </w:rPr>
        <w:t>in Somalia has spread to include Ethiopia, Uganda and most recent victim Kenya.</w:t>
      </w:r>
      <w:r w:rsidRPr="00A02368">
        <w:rPr>
          <w:rStyle w:val="StyleBoldUnderline"/>
          <w:sz w:val="12"/>
        </w:rPr>
        <w:t>¶</w:t>
      </w:r>
      <w:r w:rsidRPr="00441206">
        <w:rPr>
          <w:sz w:val="12"/>
        </w:rPr>
        <w:t xml:space="preserve"> </w:t>
      </w:r>
      <w:r w:rsidRPr="00441206">
        <w:t>While global concern focuses on poison gas attacks in Syria, Iran’s alleged creation of nuclear weapons, and the coup of the first democratically- elected Egyptian president, “</w:t>
      </w:r>
      <w:r w:rsidRPr="00A02368">
        <w:rPr>
          <w:rStyle w:val="StyleBoldUnderline"/>
        </w:rPr>
        <w:t xml:space="preserve">Libya </w:t>
      </w:r>
      <w:r w:rsidRPr="00781EED">
        <w:rPr>
          <w:rStyle w:val="StyleBoldUnderline"/>
          <w:highlight w:val="green"/>
        </w:rPr>
        <w:t>has plunged unnoticed into</w:t>
      </w:r>
      <w:r w:rsidRPr="00A02368">
        <w:rPr>
          <w:rStyle w:val="StyleBoldUnderline"/>
        </w:rPr>
        <w:t xml:space="preserve"> its worst </w:t>
      </w:r>
      <w:r w:rsidRPr="00781EED">
        <w:rPr>
          <w:rStyle w:val="StyleBoldUnderline"/>
          <w:highlight w:val="green"/>
        </w:rPr>
        <w:t>political and economic crisis</w:t>
      </w:r>
      <w:r w:rsidRPr="00441206">
        <w:t xml:space="preserve"> since the defeat of Gadhafi two years ago,” according to The Independent, a UK based newspaper.</w:t>
      </w:r>
      <w:r w:rsidRPr="00441206">
        <w:rPr>
          <w:sz w:val="12"/>
        </w:rPr>
        <w:t xml:space="preserve">¶ </w:t>
      </w:r>
      <w:r w:rsidRPr="00A02368">
        <w:rPr>
          <w:rStyle w:val="StyleBoldUnderline"/>
        </w:rPr>
        <w:t>Not</w:t>
      </w:r>
      <w:r w:rsidRPr="00441206">
        <w:t xml:space="preserve"> </w:t>
      </w:r>
      <w:r w:rsidRPr="00A02368">
        <w:rPr>
          <w:rStyle w:val="StyleBoldUnderline"/>
        </w:rPr>
        <w:t>only have militias taken over the Libyan countryside and Libyan crude output gone down to a trickle</w:t>
      </w:r>
      <w:r w:rsidRPr="00441206">
        <w:t>, The Independent reported, “</w:t>
      </w:r>
      <w:r w:rsidRPr="00A02368">
        <w:rPr>
          <w:rStyle w:val="StyleBoldUnderline"/>
        </w:rPr>
        <w:t>government authority is disintegrating in all parts of the country putting in doubt claims</w:t>
      </w:r>
      <w:r w:rsidRPr="00441206">
        <w:t xml:space="preserve"> by American, British and French politicians that NATO’s military action in </w:t>
      </w:r>
      <w:r w:rsidRPr="00A02368">
        <w:rPr>
          <w:rStyle w:val="StyleBoldUnderline"/>
        </w:rPr>
        <w:t>Libya</w:t>
      </w:r>
      <w:r w:rsidRPr="00441206">
        <w:t xml:space="preserve"> in 2011 </w:t>
      </w:r>
      <w:r w:rsidRPr="00A02368">
        <w:rPr>
          <w:rStyle w:val="StyleBoldUnderline"/>
        </w:rPr>
        <w:t>was an outstanding example of a successful foreign military intervention, which should be repeated in Syria</w:t>
      </w:r>
      <w:r w:rsidRPr="00441206">
        <w:t>.”</w:t>
      </w:r>
      <w:r w:rsidRPr="00441206">
        <w:rPr>
          <w:sz w:val="12"/>
        </w:rPr>
        <w:t xml:space="preserve">¶ </w:t>
      </w:r>
      <w:r w:rsidRPr="00441206">
        <w:t>Caught off guard by America’s regime change initiative in Libya and instability it caused in places like Mali, the continent-wide African Union has yet to confront the growing footprint of AFRICOM, the U.S. Africa Command.</w:t>
      </w:r>
      <w:r w:rsidRPr="00441206">
        <w:rPr>
          <w:sz w:val="12"/>
        </w:rPr>
        <w:t xml:space="preserve">¶ </w:t>
      </w:r>
      <w:r w:rsidRPr="00441206">
        <w:t>Why? It may have to do with AFRICOM’s ability to hide the real purpose of its presence in Africa.</w:t>
      </w:r>
      <w:r w:rsidRPr="00441206">
        <w:rPr>
          <w:sz w:val="12"/>
        </w:rPr>
        <w:t xml:space="preserve">¶ </w:t>
      </w:r>
      <w:r w:rsidRPr="00441206">
        <w:t xml:space="preserve">According to TomDispatch.com, </w:t>
      </w:r>
      <w:r w:rsidRPr="00781EED">
        <w:rPr>
          <w:rStyle w:val="StyleBoldUnderline"/>
          <w:highlight w:val="green"/>
        </w:rPr>
        <w:t xml:space="preserve">America’s military command “has been </w:t>
      </w:r>
      <w:r w:rsidRPr="00D578E6">
        <w:rPr>
          <w:rStyle w:val="StyleBoldUnderline"/>
        </w:rPr>
        <w:t>slipping</w:t>
      </w:r>
      <w:r w:rsidRPr="00781EED">
        <w:rPr>
          <w:rStyle w:val="StyleBoldUnderline"/>
          <w:highlight w:val="green"/>
        </w:rPr>
        <w:t>, sneaking, creeping into Africa, deploying</w:t>
      </w:r>
      <w:r w:rsidRPr="00A02368">
        <w:rPr>
          <w:rStyle w:val="StyleBoldUnderline"/>
        </w:rPr>
        <w:t xml:space="preserve"> ever </w:t>
      </w:r>
      <w:r w:rsidRPr="00781EED">
        <w:rPr>
          <w:rStyle w:val="StyleBoldUnderline"/>
          <w:highlight w:val="green"/>
        </w:rPr>
        <w:t>more facilities</w:t>
      </w:r>
      <w:r w:rsidRPr="00A02368">
        <w:rPr>
          <w:rStyle w:val="StyleBoldUnderline"/>
        </w:rPr>
        <w:t xml:space="preserve"> in ever more countries—and in a fashion so quiet, </w:t>
      </w:r>
      <w:r w:rsidRPr="00781EED">
        <w:rPr>
          <w:rStyle w:val="StyleBoldUnderline"/>
          <w:highlight w:val="green"/>
        </w:rPr>
        <w:t>so covert, that just about no American</w:t>
      </w:r>
      <w:r w:rsidRPr="00A02368">
        <w:rPr>
          <w:rStyle w:val="StyleBoldUnderline"/>
        </w:rPr>
        <w:t xml:space="preserve"> (and African for that matter) </w:t>
      </w:r>
      <w:r w:rsidRPr="00781EED">
        <w:rPr>
          <w:rStyle w:val="StyleBoldUnderline"/>
          <w:highlight w:val="green"/>
        </w:rPr>
        <w:t>has any idea this is going on</w:t>
      </w:r>
      <w:r w:rsidRPr="00A02368">
        <w:rPr>
          <w:rStyle w:val="StyleBoldUnderline"/>
        </w:rPr>
        <w:t>.”</w:t>
      </w:r>
      <w:r w:rsidRPr="00A02368">
        <w:rPr>
          <w:rStyle w:val="StyleBoldUnderline"/>
          <w:sz w:val="12"/>
        </w:rPr>
        <w:t xml:space="preserve">¶ </w:t>
      </w:r>
      <w:r w:rsidRPr="00441206">
        <w:t xml:space="preserve">It could also be that </w:t>
      </w:r>
      <w:r w:rsidRPr="00A02368">
        <w:rPr>
          <w:rStyle w:val="StyleBoldUnderline"/>
        </w:rPr>
        <w:t xml:space="preserve">the AU voice is muzzled since external donors </w:t>
      </w:r>
      <w:r w:rsidRPr="00441206">
        <w:t xml:space="preserve">(U.S. and European) </w:t>
      </w:r>
      <w:r w:rsidRPr="00A02368">
        <w:rPr>
          <w:rStyle w:val="StyleBoldUnderline"/>
        </w:rPr>
        <w:t>funded</w:t>
      </w:r>
      <w:r w:rsidRPr="00441206">
        <w:t xml:space="preserve"> African Union </w:t>
      </w:r>
      <w:r w:rsidRPr="00A02368">
        <w:rPr>
          <w:rStyle w:val="StyleBoldUnderline"/>
        </w:rPr>
        <w:t>program costs in 2013</w:t>
      </w:r>
      <w:r w:rsidRPr="00441206">
        <w:t xml:space="preserve"> to the tune of $155.3 million or 56 percent of the total AU budget. The AU member states, according to Pambazuka.org, fund mostly operational costs, $122.8 million or 44 percent of the budget. Of this only $5.3 million “goes toward programs of the AU while 96 percent goes to operational costs,” said authors Janah Ncube and Achieng Maureen Akena.</w:t>
      </w:r>
      <w:r w:rsidRPr="00441206">
        <w:rPr>
          <w:sz w:val="12"/>
        </w:rPr>
        <w:t xml:space="preserve">¶ </w:t>
      </w:r>
      <w:r w:rsidRPr="00441206">
        <w:t xml:space="preserve">Outgoing AU chairman Dr. Ping, during his last address to the executive council in 2012, said </w:t>
      </w:r>
      <w:r w:rsidRPr="00A02368">
        <w:rPr>
          <w:rStyle w:val="StyleBoldUnderline"/>
        </w:rPr>
        <w:t>the AU has “little legitimacy in claiming marginalization in global politics when it is unable to be self-sustaining and depends on donors to support its programs,”</w:t>
      </w:r>
      <w:r w:rsidRPr="00441206">
        <w:t xml:space="preserve"> reported Pambazuka.</w:t>
      </w:r>
      <w:r w:rsidRPr="00781EED">
        <w:rPr>
          <w:rStyle w:val="StyleBoldUnderline"/>
          <w:highlight w:val="green"/>
        </w:rPr>
        <w:t>With the winding down of U.S. involvement in Afghanista</w:t>
      </w:r>
      <w:r w:rsidRPr="00A02368">
        <w:rPr>
          <w:rStyle w:val="StyleBoldUnderline"/>
        </w:rPr>
        <w:t xml:space="preserve">n, ending the war in Iraq, and President </w:t>
      </w:r>
      <w:r w:rsidRPr="00781EED">
        <w:rPr>
          <w:rStyle w:val="StyleBoldUnderline"/>
          <w:highlight w:val="green"/>
        </w:rPr>
        <w:t>Obama’s visit to Asia suggesting a rebalancing of U.S. military resources, AFRICOM’s increasing military presence, “</w:t>
      </w:r>
      <w:r w:rsidRPr="00A02368">
        <w:rPr>
          <w:rStyle w:val="StyleBoldUnderline"/>
        </w:rPr>
        <w:t xml:space="preserve">out of the public earshot,” </w:t>
      </w:r>
      <w:r w:rsidRPr="00781EED">
        <w:rPr>
          <w:rStyle w:val="StyleBoldUnderline"/>
          <w:highlight w:val="green"/>
        </w:rPr>
        <w:t>suggests “Africa is the battlefield of tomorrow, today,</w:t>
      </w:r>
      <w:r w:rsidRPr="00A02368">
        <w:rPr>
          <w:rStyle w:val="StyleBoldUnderline"/>
        </w:rPr>
        <w:t xml:space="preserve">” </w:t>
      </w:r>
      <w:r w:rsidRPr="00441206">
        <w:t>wrote TomDispatch’s managing editor Nick Turse.</w:t>
      </w:r>
      <w:r w:rsidRPr="00441206">
        <w:rPr>
          <w:sz w:val="12"/>
        </w:rPr>
        <w:t xml:space="preserve">¶ </w:t>
      </w:r>
      <w:r w:rsidRPr="00A02368">
        <w:rPr>
          <w:rStyle w:val="StyleBoldUnderline"/>
        </w:rPr>
        <w:t xml:space="preserve">The increasing </w:t>
      </w:r>
      <w:r w:rsidRPr="00781EED">
        <w:rPr>
          <w:rStyle w:val="StyleBoldUnderline"/>
          <w:highlight w:val="green"/>
        </w:rPr>
        <w:t>instability</w:t>
      </w:r>
      <w:r w:rsidRPr="00A02368">
        <w:rPr>
          <w:rStyle w:val="StyleBoldUnderline"/>
        </w:rPr>
        <w:t xml:space="preserve"> that is in the Middle East and North Africa </w:t>
      </w:r>
      <w:r w:rsidRPr="00781EED">
        <w:rPr>
          <w:rStyle w:val="StyleBoldUnderline"/>
          <w:highlight w:val="green"/>
        </w:rPr>
        <w:t>is destined to plague the continent.</w:t>
      </w:r>
      <w:r w:rsidRPr="00A02368">
        <w:rPr>
          <w:rStyle w:val="StyleBoldUnderline"/>
        </w:rPr>
        <w:t xml:space="preserve"> </w:t>
      </w:r>
      <w:r w:rsidRPr="00441206">
        <w:t xml:space="preserve">The African Union, this author feels, should raise its voice wherever U.S. and European forces or proxies have intervened militarily. </w:t>
      </w:r>
      <w:r w:rsidRPr="00A02368">
        <w:rPr>
          <w:rStyle w:val="StyleBoldUnderline"/>
        </w:rPr>
        <w:t xml:space="preserve">The </w:t>
      </w:r>
      <w:r w:rsidRPr="00781EED">
        <w:rPr>
          <w:rStyle w:val="StyleBoldUnderline"/>
          <w:highlight w:val="green"/>
        </w:rPr>
        <w:t>interventions are deepening problems</w:t>
      </w:r>
      <w:r w:rsidRPr="00A02368">
        <w:rPr>
          <w:rStyle w:val="StyleBoldUnderline"/>
        </w:rPr>
        <w:t xml:space="preserve"> in nations and regions, </w:t>
      </w:r>
      <w:r w:rsidRPr="00781EED">
        <w:rPr>
          <w:rStyle w:val="StyleBoldUnderline"/>
          <w:highlight w:val="green"/>
        </w:rPr>
        <w:t>creating refugees,</w:t>
      </w:r>
      <w:r w:rsidRPr="00A02368">
        <w:rPr>
          <w:rStyle w:val="StyleBoldUnderline"/>
        </w:rPr>
        <w:t xml:space="preserve"> increasing </w:t>
      </w:r>
      <w:r w:rsidRPr="00781EED">
        <w:rPr>
          <w:rStyle w:val="StyleBoldUnderline"/>
          <w:highlight w:val="green"/>
        </w:rPr>
        <w:t>militia groups and</w:t>
      </w:r>
      <w:r w:rsidRPr="00A02368">
        <w:rPr>
          <w:rStyle w:val="StyleBoldUnderline"/>
        </w:rPr>
        <w:t xml:space="preserve"> creating </w:t>
      </w:r>
      <w:r w:rsidRPr="00781EED">
        <w:rPr>
          <w:rStyle w:val="StyleBoldUnderline"/>
          <w:highlight w:val="green"/>
        </w:rPr>
        <w:t>more</w:t>
      </w:r>
      <w:r w:rsidRPr="00A02368">
        <w:rPr>
          <w:rStyle w:val="StyleBoldUnderline"/>
        </w:rPr>
        <w:t xml:space="preserve"> areas awash in </w:t>
      </w:r>
      <w:r w:rsidRPr="00781EED">
        <w:rPr>
          <w:rStyle w:val="StyleBoldUnderline"/>
          <w:highlight w:val="green"/>
        </w:rPr>
        <w:t>weapons</w:t>
      </w:r>
      <w:r w:rsidRPr="00A02368">
        <w:rPr>
          <w:rStyle w:val="StyleBoldUnderline"/>
        </w:rPr>
        <w:t>.</w:t>
      </w:r>
      <w:r w:rsidRPr="00441206">
        <w:rPr>
          <w:sz w:val="12"/>
        </w:rPr>
        <w:t xml:space="preserve">¶ </w:t>
      </w:r>
      <w:r w:rsidRPr="00441206">
        <w:t>In the post 9/11 era and in the wake of U.S. “stability” operations in Africa which only accelerated during the Obama years, “</w:t>
      </w:r>
      <w:r w:rsidRPr="009675F8">
        <w:rPr>
          <w:rStyle w:val="StyleBoldUnderline"/>
        </w:rPr>
        <w:t>militancy has spread,</w:t>
      </w:r>
      <w:r w:rsidRPr="00A02368">
        <w:rPr>
          <w:rStyle w:val="StyleBoldUnderline"/>
        </w:rPr>
        <w:t xml:space="preserve"> insurgent groups have proliferated, </w:t>
      </w:r>
      <w:r w:rsidRPr="00781EED">
        <w:rPr>
          <w:rStyle w:val="StyleBoldUnderline"/>
          <w:highlight w:val="green"/>
        </w:rPr>
        <w:t>allies have faltered or committed abuses</w:t>
      </w:r>
      <w:r w:rsidRPr="00A02368">
        <w:rPr>
          <w:rStyle w:val="StyleBoldUnderline"/>
        </w:rPr>
        <w:t xml:space="preserve">, </w:t>
      </w:r>
      <w:r w:rsidRPr="00781EED">
        <w:rPr>
          <w:rStyle w:val="StyleBoldUnderline"/>
          <w:highlight w:val="green"/>
        </w:rPr>
        <w:t>terrorism has increased, the number of failed states has risen, and the continent has become more unsettled,</w:t>
      </w:r>
      <w:r w:rsidRPr="00441206">
        <w:t>” wrote Turse.</w:t>
      </w:r>
      <w:r w:rsidRPr="00441206">
        <w:rPr>
          <w:sz w:val="12"/>
        </w:rPr>
        <w:t xml:space="preserve">¶ </w:t>
      </w:r>
      <w:r w:rsidRPr="00441206">
        <w:t>The recent massacre in a Kenyan suburb, inside an upscale shopping mall in Nairobi’s affluent Westlands area, is a case in point. Hooded gunmen claiming to be members of Al-Shaabab took responsibility for the attack in retaliation for Kenya’s role in the war against militants in Somalia. At least 72 people were killed.</w:t>
      </w:r>
      <w:r w:rsidRPr="00441206">
        <w:rPr>
          <w:sz w:val="12"/>
        </w:rPr>
        <w:t xml:space="preserve">¶ </w:t>
      </w:r>
      <w:r w:rsidRPr="00441206">
        <w:t>The Somali group Al-Shaabab, according to news reports, “vowed in late 2011 to carry out a large-scale attack in Nairobi in retaliation for Kenya’s sending of troops into Somalia to fight” Islamic insurgents. AMISOM, the U.S. and European funded African Union Mission in Somalia, is to a large extent responsible for Kenya’s search and destroy incursions inside Somalia.</w:t>
      </w:r>
      <w:r w:rsidRPr="00441206">
        <w:rPr>
          <w:sz w:val="12"/>
        </w:rPr>
        <w:t xml:space="preserve">¶ </w:t>
      </w:r>
      <w:r w:rsidRPr="00441206">
        <w:t>AMISOM has also used Ugandan troops. In 2010 over 60 persons, in three different suicide bomb attacks, were killed while watching the World Cup in Uganda. Al-Shabaab claimed responsibility. Yusef Sheikh Issa, an Al Shabaab commander in Somalia told the Associated Press, “Uganda is one of our enemies. Whatever makes them cry, makes us happy.”</w:t>
      </w:r>
      <w:r w:rsidRPr="00441206">
        <w:rPr>
          <w:sz w:val="12"/>
        </w:rPr>
        <w:t xml:space="preserve">¶ </w:t>
      </w:r>
      <w:r w:rsidRPr="00441206">
        <w:t>If one looks deeply into what brought about the rise of Al-Shabaab you discover a U.S.-supported invasion by Ethiopia.</w:t>
      </w:r>
      <w:r w:rsidRPr="00441206">
        <w:rPr>
          <w:sz w:val="12"/>
        </w:rPr>
        <w:t xml:space="preserve">¶ </w:t>
      </w:r>
      <w:r w:rsidRPr="00A02368">
        <w:rPr>
          <w:rStyle w:val="StyleBoldUnderline"/>
        </w:rPr>
        <w:t>Ethiopia</w:t>
      </w:r>
      <w:r w:rsidRPr="00441206">
        <w:t>—</w:t>
      </w:r>
      <w:r w:rsidRPr="00A02368">
        <w:rPr>
          <w:rStyle w:val="StyleBoldUnderline"/>
        </w:rPr>
        <w:t>following in the footsteps of the U.S</w:t>
      </w:r>
      <w:r w:rsidRPr="00441206">
        <w:t>.-sponsored Joint Operations Command that included the CIA—</w:t>
      </w:r>
      <w:r w:rsidRPr="00A02368">
        <w:rPr>
          <w:rStyle w:val="StyleBoldUnderline"/>
        </w:rPr>
        <w:t>invaded Somalia under the cover of hunting for persons responsible for the bombings of U.S. embassies in Kenya and Tanzania</w:t>
      </w:r>
      <w:r w:rsidRPr="00441206">
        <w:t>. This invasion was the final nail in the coffin of the Islamic Courts Union, which was responsible for the closest Somalia has come to a stable government in recent history.</w:t>
      </w:r>
      <w:r w:rsidRPr="00441206">
        <w:rPr>
          <w:sz w:val="12"/>
        </w:rPr>
        <w:t xml:space="preserve">¶ </w:t>
      </w:r>
      <w:r w:rsidRPr="00441206">
        <w:t xml:space="preserve">If a picture is worth a thousand words, what’s a map worth? Take the one created by TomDispatch that documents U.S. military outposts, construction, security cooperation, and deployments in Africa. “It looks,” according to Turse, “like a field of mushrooms after a monsoon.” </w:t>
      </w:r>
      <w:r w:rsidRPr="00781EED">
        <w:rPr>
          <w:rStyle w:val="StyleBoldUnderline"/>
          <w:highlight w:val="green"/>
        </w:rPr>
        <w:t>U.S. current military involvement is found in “no fewer than 49 African nations</w:t>
      </w:r>
      <w:r w:rsidRPr="00A02368">
        <w:rPr>
          <w:rStyle w:val="StyleBoldUnderline"/>
        </w:rPr>
        <w:t>,</w:t>
      </w:r>
      <w:r w:rsidRPr="00441206">
        <w:t>” he said.</w:t>
      </w:r>
      <w:r w:rsidRPr="00441206">
        <w:rPr>
          <w:sz w:val="12"/>
        </w:rPr>
        <w:t xml:space="preserve">¶ </w:t>
      </w:r>
      <w:r w:rsidRPr="00441206">
        <w:t>President George W. Bush announced in 2007, the establishment of AFRICOM, a unified command for U.S. military forces in Africa. He said AFRICOM was being launched for purely peaceful reasons.</w:t>
      </w:r>
      <w:r w:rsidRPr="00441206">
        <w:rPr>
          <w:sz w:val="12"/>
        </w:rPr>
        <w:t xml:space="preserve">¶ </w:t>
      </w:r>
      <w:r w:rsidRPr="00441206">
        <w:t>“</w:t>
      </w:r>
      <w:r w:rsidRPr="00A02368">
        <w:rPr>
          <w:rStyle w:val="StyleBoldUnderline"/>
        </w:rPr>
        <w:t>Military aid and questionable trade</w:t>
      </w:r>
      <w:r w:rsidRPr="00441206">
        <w:t xml:space="preserve">” </w:t>
      </w:r>
      <w:r w:rsidRPr="00A02368">
        <w:rPr>
          <w:rStyle w:val="StyleBoldUnderline"/>
        </w:rPr>
        <w:t>have always been the “the twin pillars” of America’s involvement in Africa.</w:t>
      </w:r>
      <w:r w:rsidRPr="00A02368">
        <w:rPr>
          <w:rStyle w:val="StyleBoldUnderline"/>
          <w:sz w:val="12"/>
        </w:rPr>
        <w:t>¶</w:t>
      </w:r>
      <w:r w:rsidRPr="00441206">
        <w:rPr>
          <w:sz w:val="12"/>
        </w:rPr>
        <w:t xml:space="preserve"> </w:t>
      </w:r>
      <w:r w:rsidRPr="00441206">
        <w:t>“</w:t>
      </w:r>
      <w:r w:rsidRPr="00781EED">
        <w:rPr>
          <w:rStyle w:val="StyleBoldUnderline"/>
          <w:highlight w:val="green"/>
        </w:rPr>
        <w:t>Imperial acquisition</w:t>
      </w:r>
      <w:r w:rsidRPr="00A02368">
        <w:rPr>
          <w:rStyle w:val="StyleBoldUnderline"/>
        </w:rPr>
        <w:t xml:space="preserve"> </w:t>
      </w:r>
      <w:r w:rsidRPr="00441206">
        <w:t xml:space="preserve">(or </w:t>
      </w:r>
      <w:r w:rsidRPr="00441206">
        <w:lastRenderedPageBreak/>
        <w:t>the acquisition of natural resources),” according to Crossedcrocodiles.com, “</w:t>
      </w:r>
      <w:r w:rsidRPr="00A02368">
        <w:rPr>
          <w:rStyle w:val="StyleBoldUnderline"/>
        </w:rPr>
        <w:t xml:space="preserve">masquerades as humanitarian aid and </w:t>
      </w:r>
      <w:r w:rsidRPr="00781EED">
        <w:rPr>
          <w:rStyle w:val="StyleBoldUnderline"/>
          <w:highlight w:val="green"/>
        </w:rPr>
        <w:t>manifests as the militarization of the continent through</w:t>
      </w:r>
      <w:r w:rsidRPr="00A02368">
        <w:rPr>
          <w:rStyle w:val="StyleBoldUnderline"/>
        </w:rPr>
        <w:t xml:space="preserve"> the U.S. Africa Command</w:t>
      </w:r>
      <w:r w:rsidRPr="009675F8">
        <w:rPr>
          <w:rStyle w:val="StyleBoldUnderline"/>
        </w:rPr>
        <w:t xml:space="preserve">, </w:t>
      </w:r>
      <w:r w:rsidRPr="00781EED">
        <w:rPr>
          <w:rStyle w:val="StyleBoldUnderline"/>
          <w:highlight w:val="green"/>
        </w:rPr>
        <w:t>AFRICOM.”¶</w:t>
      </w:r>
      <w:r w:rsidRPr="00441206">
        <w:rPr>
          <w:sz w:val="12"/>
        </w:rPr>
        <w:t xml:space="preserve"> </w:t>
      </w:r>
      <w:r w:rsidRPr="00441206">
        <w:t xml:space="preserve">The late President </w:t>
      </w:r>
      <w:r w:rsidRPr="00A02368">
        <w:rPr>
          <w:rStyle w:val="StyleBoldUnderline"/>
        </w:rPr>
        <w:t>Gadhafi utilized Libya’s oil wealth to block the spread</w:t>
      </w:r>
      <w:r w:rsidRPr="00441206">
        <w:t xml:space="preserve"> of AFRICOM. </w:t>
      </w:r>
      <w:r w:rsidRPr="00A02368">
        <w:rPr>
          <w:rStyle w:val="StyleBoldUnderline"/>
        </w:rPr>
        <w:t>With no deterrent</w:t>
      </w:r>
      <w:r w:rsidRPr="00441206">
        <w:t xml:space="preserve"> equal to Gadhafi , </w:t>
      </w:r>
      <w:r w:rsidRPr="00A02368">
        <w:rPr>
          <w:rStyle w:val="StyleBoldUnderline"/>
        </w:rPr>
        <w:t>the increased instability on the continent will continue.</w:t>
      </w:r>
    </w:p>
    <w:p w:rsidR="00CF72D0" w:rsidRPr="00441206" w:rsidRDefault="00CF72D0" w:rsidP="00CF72D0">
      <w:pPr>
        <w:pStyle w:val="Heading4"/>
      </w:pPr>
      <w:r>
        <w:t>Results in global nuclear war</w:t>
      </w:r>
    </w:p>
    <w:p w:rsidR="00CF72D0" w:rsidRPr="00441206" w:rsidRDefault="00CF72D0" w:rsidP="00CF72D0">
      <w:pPr>
        <w:rPr>
          <w:sz w:val="16"/>
        </w:rPr>
      </w:pPr>
      <w:r w:rsidRPr="00781EED">
        <w:rPr>
          <w:rStyle w:val="StyleBoldUnderline"/>
          <w:highlight w:val="green"/>
        </w:rPr>
        <w:t>Deutsch 2</w:t>
      </w:r>
      <w:r w:rsidRPr="00441206">
        <w:rPr>
          <w:b/>
        </w:rPr>
        <w:t xml:space="preserve"> </w:t>
      </w:r>
      <w:r w:rsidRPr="00441206">
        <w:rPr>
          <w:sz w:val="16"/>
        </w:rPr>
        <w:t>[Founder of the Rabid Tiger Project, A Political Risk Consulting and Related Research Firm (Rapid Tiger Project, http://www.rabidtigers.com/rtn/newsletterv2n9.html]</w:t>
      </w:r>
    </w:p>
    <w:p w:rsidR="00CF72D0" w:rsidRPr="00441206" w:rsidRDefault="00CF72D0" w:rsidP="00CF72D0">
      <w:pPr>
        <w:pStyle w:val="card"/>
      </w:pPr>
      <w:r w:rsidRPr="00441206">
        <w:t xml:space="preserve">The Rabid Tiger Project believes that </w:t>
      </w:r>
      <w:r w:rsidRPr="00781EED">
        <w:rPr>
          <w:rStyle w:val="StyleBoldUnderline"/>
          <w:highlight w:val="green"/>
        </w:rPr>
        <w:t xml:space="preserve">a nuclear war is most likely to start in Africa. Civil wars </w:t>
      </w:r>
      <w:r w:rsidRPr="00441206">
        <w:t xml:space="preserve">in the Congo (the country formerly known as Zaire), Rwanda, Somalia and Sierra Leone, and domestic instability in Zimbabwe, Sudan and other countries, as well as occasional brushfire and other wars (thanks in part to "national" borders that cut across tribal ones) </w:t>
      </w:r>
      <w:r w:rsidRPr="00781EED">
        <w:rPr>
          <w:rStyle w:val="StyleBoldUnderline"/>
          <w:highlight w:val="green"/>
        </w:rPr>
        <w:t>turn</w:t>
      </w:r>
      <w:r w:rsidRPr="000A4D0D">
        <w:rPr>
          <w:rStyle w:val="StyleBoldUnderline"/>
        </w:rPr>
        <w:t xml:space="preserve"> into a really </w:t>
      </w:r>
      <w:r w:rsidRPr="00781EED">
        <w:rPr>
          <w:rStyle w:val="StyleBoldUnderline"/>
          <w:highlight w:val="green"/>
        </w:rPr>
        <w:t>nasty</w:t>
      </w:r>
      <w:r w:rsidRPr="000A4D0D">
        <w:rPr>
          <w:rStyle w:val="StyleBoldUnderline"/>
        </w:rPr>
        <w:t xml:space="preserve"> stew. We've got</w:t>
      </w:r>
      <w:r w:rsidRPr="00441206">
        <w:t xml:space="preserve"> all </w:t>
      </w:r>
      <w:r w:rsidRPr="000A4D0D">
        <w:rPr>
          <w:rStyle w:val="StyleBoldUnderline"/>
        </w:rPr>
        <w:t>too many rabid tigers</w:t>
      </w:r>
      <w:r w:rsidRPr="00441206">
        <w:t xml:space="preserve"> and potential rabid tigers, </w:t>
      </w:r>
      <w:r w:rsidRPr="000A4D0D">
        <w:rPr>
          <w:rStyle w:val="StyleBoldUnderline"/>
        </w:rPr>
        <w:t>who are willing to push the button rather than risk being seen as wishy-washy</w:t>
      </w:r>
      <w:r w:rsidRPr="00441206">
        <w:t xml:space="preserve"> in the face of a mortal threat and overthrown. </w:t>
      </w:r>
      <w:r w:rsidRPr="00781EED">
        <w:rPr>
          <w:rStyle w:val="StyleBoldUnderline"/>
          <w:highlight w:val="green"/>
        </w:rPr>
        <w:t>Geopolitically speaking, Africa is open range</w:t>
      </w:r>
      <w:r w:rsidRPr="00441206">
        <w:t xml:space="preserve">. </w:t>
      </w:r>
      <w:r w:rsidRPr="000A4D0D">
        <w:rPr>
          <w:rStyle w:val="StyleBoldUnderline"/>
        </w:rPr>
        <w:t xml:space="preserve">Very </w:t>
      </w:r>
      <w:r w:rsidRPr="00781EED">
        <w:rPr>
          <w:rStyle w:val="StyleBoldUnderline"/>
          <w:highlight w:val="green"/>
        </w:rPr>
        <w:t>few countries</w:t>
      </w:r>
      <w:r w:rsidRPr="000A4D0D">
        <w:rPr>
          <w:rStyle w:val="StyleBoldUnderline"/>
        </w:rPr>
        <w:t xml:space="preserve"> in Africa </w:t>
      </w:r>
      <w:r w:rsidRPr="00781EED">
        <w:rPr>
          <w:rStyle w:val="StyleBoldUnderline"/>
          <w:highlight w:val="green"/>
        </w:rPr>
        <w:t>are beholden to any particular power.</w:t>
      </w:r>
      <w:r w:rsidRPr="00441206">
        <w:t xml:space="preserve"> South Africa is a major exception in this respect - not to mention in that she also probably already has the Bomb. Thus, </w:t>
      </w:r>
      <w:r w:rsidRPr="00781EED">
        <w:rPr>
          <w:rStyle w:val="StyleBoldUnderline"/>
          <w:highlight w:val="green"/>
        </w:rPr>
        <w:t xml:space="preserve">outside powers can more easily find client states </w:t>
      </w:r>
      <w:r w:rsidRPr="000A4D0D">
        <w:rPr>
          <w:rStyle w:val="StyleBoldUnderline"/>
        </w:rPr>
        <w:t xml:space="preserve">there than, say, in Europe </w:t>
      </w:r>
      <w:r w:rsidRPr="00441206">
        <w:t xml:space="preserve">where the political lines have long since been drawn, or Asia where many of the countries (China, India, Japan) are powers unto themselves and don't need any "help," thank you. </w:t>
      </w:r>
      <w:r w:rsidRPr="000A4D0D">
        <w:rPr>
          <w:rStyle w:val="StyleBoldUnderline"/>
        </w:rPr>
        <w:t xml:space="preserve">Thus, </w:t>
      </w:r>
      <w:r w:rsidRPr="00781EED">
        <w:rPr>
          <w:rStyle w:val="StyleBoldUnderline"/>
          <w:highlight w:val="green"/>
        </w:rPr>
        <w:t>an African war can attract outside involvement very quickly</w:t>
      </w:r>
      <w:r w:rsidRPr="00441206">
        <w:t xml:space="preserve">. Of course, a proxy war alone may not induce the Great Powers to fight each other. But </w:t>
      </w:r>
      <w:r w:rsidRPr="00781EED">
        <w:rPr>
          <w:rStyle w:val="StyleBoldUnderline"/>
          <w:highlight w:val="green"/>
        </w:rPr>
        <w:t xml:space="preserve">an African nuclear strike can ignite a </w:t>
      </w:r>
      <w:r w:rsidRPr="000A4D0D">
        <w:rPr>
          <w:rStyle w:val="StyleBoldUnderline"/>
        </w:rPr>
        <w:t xml:space="preserve">much </w:t>
      </w:r>
      <w:r w:rsidRPr="00781EED">
        <w:rPr>
          <w:rStyle w:val="StyleBoldUnderline"/>
          <w:highlight w:val="green"/>
        </w:rPr>
        <w:t>broad</w:t>
      </w:r>
      <w:r w:rsidRPr="00441206">
        <w:rPr>
          <w:rFonts w:eastAsia="Calibri"/>
        </w:rPr>
        <w:t xml:space="preserve">er </w:t>
      </w:r>
      <w:r w:rsidRPr="00781EED">
        <w:rPr>
          <w:rStyle w:val="StyleBoldUnderline"/>
          <w:highlight w:val="green"/>
        </w:rPr>
        <w:t>conflagration</w:t>
      </w:r>
      <w:r w:rsidRPr="00441206">
        <w:t xml:space="preserve">, if the other powers are interested in a fight. </w:t>
      </w:r>
    </w:p>
    <w:p w:rsidR="00CF72D0" w:rsidRDefault="00CF72D0" w:rsidP="00CF72D0"/>
    <w:p w:rsidR="00CF72D0" w:rsidRPr="003E7131" w:rsidRDefault="00CF72D0" w:rsidP="00CF72D0">
      <w:pPr>
        <w:pStyle w:val="Heading4"/>
      </w:pPr>
      <w:r>
        <w:t xml:space="preserve">Second scenario is </w:t>
      </w:r>
      <w:r w:rsidRPr="003E7131">
        <w:t xml:space="preserve">flashpoints in East Asia </w:t>
      </w:r>
      <w:r>
        <w:t>and with</w:t>
      </w:r>
      <w:r w:rsidRPr="003E7131">
        <w:t xml:space="preserve"> North Korea</w:t>
      </w:r>
    </w:p>
    <w:p w:rsidR="00CF72D0" w:rsidRPr="003E7131" w:rsidRDefault="00CF72D0" w:rsidP="00CF72D0">
      <w:r w:rsidRPr="000A4D0D">
        <w:rPr>
          <w:rStyle w:val="StyleStyleBold12pt"/>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CF72D0" w:rsidRPr="003E7131" w:rsidRDefault="00CF72D0" w:rsidP="00CF72D0">
      <w:pPr>
        <w:pStyle w:val="card"/>
      </w:pPr>
      <w:r w:rsidRPr="003E7131">
        <w:t xml:space="preserve">The </w:t>
      </w:r>
      <w:r w:rsidRPr="00781EED">
        <w:rPr>
          <w:rStyle w:val="StyleBoldUnderline"/>
          <w:highlight w:val="green"/>
        </w:rPr>
        <w:t>Obama</w:t>
      </w:r>
      <w:r w:rsidRPr="003E7131">
        <w:t xml:space="preserve"> administration </w:t>
      </w:r>
      <w:r w:rsidRPr="00781EED">
        <w:rPr>
          <w:rStyle w:val="StyleBoldUnderline"/>
          <w:highlight w:val="green"/>
        </w:rPr>
        <w:t xml:space="preserve">has engaged in reckless </w:t>
      </w:r>
      <w:r w:rsidRPr="00754D5E">
        <w:rPr>
          <w:rStyle w:val="StyleBoldUnderline"/>
          <w:highlight w:val="green"/>
        </w:rPr>
        <w:t>provocations against North Korea</w:t>
      </w:r>
      <w:r w:rsidRPr="003E7131">
        <w:t xml:space="preserve"> over the past month, </w:t>
      </w:r>
      <w:r w:rsidRPr="00781EED">
        <w:rPr>
          <w:rStyle w:val="StyleBoldUnderline"/>
          <w:highlight w:val="green"/>
        </w:rPr>
        <w:t>inflaming tensions in</w:t>
      </w:r>
      <w:r w:rsidRPr="000A4D0D">
        <w:rPr>
          <w:rStyle w:val="StyleBoldUnderline"/>
        </w:rPr>
        <w:t xml:space="preserve"> North East </w:t>
      </w:r>
      <w:r w:rsidRPr="00781EED">
        <w:rPr>
          <w:rStyle w:val="StyleBoldUnderline"/>
          <w:highlight w:val="green"/>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3E7131">
        <w:rPr>
          <w:sz w:val="12"/>
        </w:rPr>
        <w:t>¶</w:t>
      </w:r>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3E7131">
        <w:rPr>
          <w:sz w:val="12"/>
        </w:rPr>
        <w:t>¶</w:t>
      </w:r>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3E7131">
        <w:rPr>
          <w:sz w:val="12"/>
        </w:rPr>
        <w:t>¶</w:t>
      </w:r>
      <w:r w:rsidRPr="003E7131">
        <w:t xml:space="preserve"> However, having deliberately ignited one of the most dangerous flashpoints in Asia, </w:t>
      </w:r>
      <w:r w:rsidRPr="000A4D0D">
        <w:rPr>
          <w:rStyle w:val="StyleBoldUnderline"/>
        </w:rPr>
        <w:t>there are no signs that</w:t>
      </w:r>
      <w:r w:rsidRPr="003E7131">
        <w:t xml:space="preserve"> the </w:t>
      </w:r>
      <w:r w:rsidRPr="000A4D0D">
        <w:rPr>
          <w:rStyle w:val="StyleBoldUnderline"/>
        </w:rPr>
        <w:t>Obama</w:t>
      </w:r>
      <w:r w:rsidRPr="003E7131">
        <w:t xml:space="preserve"> administration </w:t>
      </w:r>
      <w:r w:rsidRPr="000A4D0D">
        <w:rPr>
          <w:rStyle w:val="StyleBoldUnderline"/>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3E7131">
        <w:rPr>
          <w:sz w:val="12"/>
        </w:rPr>
        <w:t>¶</w:t>
      </w:r>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3E7131">
        <w:rPr>
          <w:sz w:val="12"/>
        </w:rPr>
        <w:t>¶</w:t>
      </w:r>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3E7131">
        <w:rPr>
          <w:sz w:val="12"/>
        </w:rPr>
        <w:t>¶</w:t>
      </w:r>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w:t>
      </w:r>
      <w:r w:rsidRPr="003E7131">
        <w:lastRenderedPageBreak/>
        <w:t>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3E7131">
        <w:rPr>
          <w:sz w:val="12"/>
        </w:rPr>
        <w:t>¶</w:t>
      </w:r>
      <w:r w:rsidRPr="003E7131">
        <w:t xml:space="preserve"> Obama’s North Korea “playbook” is just one aspect of his so-called “pivot to Asia”—a comprehensive diplomatic, economic and military strategy aimed at ensuring the continued US domination of Asia. </w:t>
      </w:r>
      <w:r w:rsidRPr="00781EED">
        <w:rPr>
          <w:rStyle w:val="StyleBoldUnderline"/>
          <w:highlight w:val="green"/>
        </w:rPr>
        <w:t>The US has stirred up flashpoints</w:t>
      </w:r>
      <w:r w:rsidRPr="000A4D0D">
        <w:rPr>
          <w:rStyle w:val="StyleBoldUnderline"/>
        </w:rPr>
        <w:t xml:space="preserve"> throughout the region and </w:t>
      </w:r>
      <w:r w:rsidRPr="00781EED">
        <w:rPr>
          <w:rStyle w:val="StyleBoldUnderline"/>
          <w:highlight w:val="green"/>
        </w:rPr>
        <w:t>created new ones, such as the conflict</w:t>
      </w:r>
      <w:r w:rsidRPr="000A4D0D">
        <w:rPr>
          <w:rStyle w:val="StyleBoldUnderline"/>
        </w:rPr>
        <w:t xml:space="preserve"> between Japan and China </w:t>
      </w:r>
      <w:r w:rsidRPr="00781EED">
        <w:rPr>
          <w:rStyle w:val="StyleBoldUnderline"/>
          <w:highlight w:val="green"/>
        </w:rPr>
        <w:t>over the</w:t>
      </w:r>
      <w:r w:rsidRPr="000A4D0D">
        <w:rPr>
          <w:rStyle w:val="StyleBoldUnderline"/>
        </w:rPr>
        <w:t xml:space="preserve"> disputed </w:t>
      </w:r>
      <w:r w:rsidRPr="00781EED">
        <w:rPr>
          <w:rStyle w:val="StyleBoldUnderline"/>
          <w:highlight w:val="green"/>
        </w:rPr>
        <w:t>Senkaku</w:t>
      </w:r>
      <w:r w:rsidRPr="000A4D0D">
        <w:rPr>
          <w:rStyle w:val="StyleBoldUnderline"/>
        </w:rPr>
        <w:t xml:space="preserve">/Diaoyu </w:t>
      </w:r>
      <w:r w:rsidRPr="00781EED">
        <w:rPr>
          <w:rStyle w:val="StyleBoldUnderline"/>
          <w:highlight w:val="green"/>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0A4D0D">
        <w:rPr>
          <w:rStyle w:val="StyleBoldUnderline"/>
        </w:rPr>
        <w:t>US imperialism is using its military might to assert its hegemony over Asia and the entire planet</w:t>
      </w:r>
      <w:r w:rsidRPr="003E7131">
        <w:t>.</w:t>
      </w:r>
      <w:r w:rsidRPr="003E7131">
        <w:rPr>
          <w:sz w:val="12"/>
        </w:rPr>
        <w:t>¶</w:t>
      </w:r>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3E7131">
        <w:rPr>
          <w:sz w:val="12"/>
        </w:rPr>
        <w:t>¶</w:t>
      </w:r>
      <w:r w:rsidRPr="003E7131">
        <w:t xml:space="preserve"> </w:t>
      </w:r>
      <w:r w:rsidRPr="000A4D0D">
        <w:rPr>
          <w:rStyle w:val="StyleBoldUnderline"/>
        </w:rPr>
        <w:t xml:space="preserve">The </w:t>
      </w:r>
      <w:r w:rsidRPr="00781EED">
        <w:rPr>
          <w:rStyle w:val="StyleBoldUnderline"/>
          <w:highlight w:val="green"/>
        </w:rPr>
        <w:t>ratcheting-up of tensions</w:t>
      </w:r>
      <w:r w:rsidRPr="000A4D0D">
        <w:rPr>
          <w:rStyle w:val="StyleBoldUnderline"/>
        </w:rPr>
        <w:t xml:space="preserve"> over North Korea </w:t>
      </w:r>
      <w:r w:rsidRPr="00781EED">
        <w:rPr>
          <w:rStyle w:val="StyleBoldUnderline"/>
          <w:highlight w:val="green"/>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3E7131">
        <w:rPr>
          <w:sz w:val="12"/>
        </w:rPr>
        <w:t>¶</w:t>
      </w:r>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781EED">
        <w:rPr>
          <w:rStyle w:val="StyleBoldUnderline"/>
          <w:highlight w:val="green"/>
        </w:rPr>
        <w:t>its provocations</w:t>
      </w:r>
      <w:r w:rsidRPr="000A4D0D">
        <w:rPr>
          <w:rStyle w:val="StyleBoldUnderline"/>
        </w:rPr>
        <w:t xml:space="preserve"> always </w:t>
      </w:r>
      <w:r w:rsidRPr="00781EED">
        <w:rPr>
          <w:rStyle w:val="StyleBoldUnderline"/>
          <w:highlight w:val="green"/>
        </w:rPr>
        <w:t>run the risk of escalating dangerously out of control.</w:t>
      </w:r>
      <w:r w:rsidRPr="003E7131">
        <w:t xml:space="preserve"> Undoubtedly, Obama’s “playbook” for war in Asia contains many more steps beyond the handful leaked to the media. </w:t>
      </w:r>
      <w:r w:rsidRPr="000A4D0D">
        <w:rPr>
          <w:rStyle w:val="StyleBoldUnderline"/>
        </w:rPr>
        <w:t>The Pentagon plans for</w:t>
      </w:r>
      <w:r w:rsidRPr="003E7131">
        <w:t xml:space="preserve"> all eventualities, including the possibility that a Korean crisis could bring the US and China head to head </w:t>
      </w:r>
      <w:r w:rsidRPr="00781EED">
        <w:rPr>
          <w:rStyle w:val="StyleBoldUnderline"/>
          <w:highlight w:val="green"/>
        </w:rPr>
        <w:t>in a</w:t>
      </w:r>
      <w:r w:rsidRPr="003E7131">
        <w:t xml:space="preserve"> catastrophic </w:t>
      </w:r>
      <w:r w:rsidRPr="00781EED">
        <w:rPr>
          <w:rStyle w:val="StyleBoldUnderline"/>
          <w:highlight w:val="green"/>
        </w:rPr>
        <w:t>nuclear conflict</w:t>
      </w:r>
      <w:r w:rsidRPr="003E7131">
        <w:t>.</w:t>
      </w:r>
    </w:p>
    <w:p w:rsidR="00CF72D0" w:rsidRPr="003E7131" w:rsidRDefault="00CF72D0" w:rsidP="00CF72D0">
      <w:pPr>
        <w:pStyle w:val="Heading4"/>
      </w:pPr>
      <w:r w:rsidRPr="003E7131">
        <w:t xml:space="preserve">Korea war draws in every great power. </w:t>
      </w:r>
    </w:p>
    <w:p w:rsidR="00CF72D0" w:rsidRPr="003E7131" w:rsidRDefault="00CF72D0" w:rsidP="00CF72D0">
      <w:pPr>
        <w:tabs>
          <w:tab w:val="left" w:pos="90"/>
          <w:tab w:val="left" w:pos="10710"/>
        </w:tabs>
      </w:pPr>
      <w:r w:rsidRPr="000A4D0D">
        <w:rPr>
          <w:rStyle w:val="StyleStyleBold12pt"/>
        </w:rPr>
        <w:t>Stares and Wit 9</w:t>
      </w:r>
      <w:r w:rsidRPr="003E7131">
        <w:t xml:space="preserve"> (Paul B., General John W. Vessey senior fellow for conflict prevention and director of the center for preventive action of CFR and Joel S., adjunct senior research fellow at the Weather head East Asia Institute at Columbia University and a visiting fellow at the US Korea Institute at John Hopkins, “Preparing for Sudden Change in North Korea”)</w:t>
      </w:r>
    </w:p>
    <w:p w:rsidR="00CF72D0" w:rsidRPr="003E7131" w:rsidRDefault="00CF72D0" w:rsidP="00CF72D0">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0A4D0D">
        <w:rPr>
          <w:rStyle w:val="StyleBoldUnderline"/>
        </w:rPr>
        <w:t>and vital interests are at stake for all concerned</w:t>
      </w:r>
      <w:r w:rsidRPr="003E7131">
        <w:t xml:space="preserve">. North Korea is hardly a normal country located in a strategic backwater of the world. </w:t>
      </w:r>
      <w:r w:rsidRPr="00781EED">
        <w:rPr>
          <w:rStyle w:val="StyleBoldUnderline"/>
          <w:highlight w:val="green"/>
        </w:rPr>
        <w:t>As a nuclear weapons state</w:t>
      </w:r>
      <w:r w:rsidRPr="000A4D0D">
        <w:rPr>
          <w:rStyle w:val="StyleBoldUnderline"/>
        </w:rPr>
        <w:t xml:space="preserve"> and exporter of ballistic missile systems, </w:t>
      </w:r>
      <w:r w:rsidRPr="00781EED">
        <w:rPr>
          <w:rStyle w:val="StyleBoldUnderline"/>
          <w:highlight w:val="green"/>
        </w:rPr>
        <w:t>it has long been a serious</w:t>
      </w:r>
      <w:r w:rsidRPr="000A4D0D">
        <w:rPr>
          <w:rStyle w:val="StyleBoldUnderline"/>
        </w:rPr>
        <w:t xml:space="preserve"> proliferation </w:t>
      </w:r>
      <w:r w:rsidRPr="00781EED">
        <w:rPr>
          <w:rStyle w:val="StyleBoldUnderline"/>
          <w:highlight w:val="green"/>
        </w:rPr>
        <w:t>concern to Washington</w:t>
      </w:r>
      <w:r w:rsidRPr="000A4D0D">
        <w:rPr>
          <w:rStyle w:val="StyleBoldUnderline"/>
        </w:rPr>
        <w:t xml:space="preserve">. </w:t>
      </w:r>
      <w:r w:rsidRPr="00781EED">
        <w:rPr>
          <w:rStyle w:val="StyleBoldUnderline"/>
          <w:highlight w:val="green"/>
        </w:rPr>
        <w:t>With one of the world’s largest armies in possession of huge numbers of long-range artillery and missiles, it can</w:t>
      </w:r>
      <w:r w:rsidRPr="000A4D0D">
        <w:rPr>
          <w:rStyle w:val="StyleBoldUnderline"/>
        </w:rPr>
        <w:t xml:space="preserve"> also </w:t>
      </w:r>
      <w:r w:rsidRPr="00781EED">
        <w:rPr>
          <w:rStyle w:val="StyleBoldUnderline"/>
          <w:highlight w:val="green"/>
        </w:rPr>
        <w:t>wreak havoc on America’s most important Asian allies</w:t>
      </w:r>
      <w:r w:rsidRPr="000A4D0D">
        <w:rPr>
          <w:rStyle w:val="StyleBoldUnderline"/>
        </w:rPr>
        <w:t>––South Korea and Japan</w:t>
      </w:r>
      <w:r w:rsidRPr="003E7131">
        <w:t xml:space="preserve">––both of which are home to large numbers of American citizens and host to major U.S. garrisons committed to their defense. </w:t>
      </w:r>
      <w:r w:rsidRPr="000A4D0D">
        <w:rPr>
          <w:rStyle w:val="StyleBoldUnderline"/>
        </w:rPr>
        <w:t xml:space="preserve">Moreover, </w:t>
      </w:r>
      <w:r w:rsidRPr="00781EED">
        <w:rPr>
          <w:rStyle w:val="StyleBoldUnderline"/>
          <w:highlight w:val="green"/>
        </w:rPr>
        <w:t>North Korea abuts two great powers—China and Russia––that have important interests at stake</w:t>
      </w:r>
      <w:r w:rsidRPr="000A4D0D">
        <w:rPr>
          <w:rStyle w:val="StyleBoldUnderline"/>
        </w:rPr>
        <w:t xml:space="preserve"> in the future of the peninsula</w:t>
      </w:r>
      <w:r w:rsidRPr="003E7131">
        <w:t xml:space="preserve">. </w:t>
      </w:r>
      <w:r w:rsidRPr="000A4D0D">
        <w:rPr>
          <w:rStyle w:val="StyleBoldUnderline"/>
        </w:rPr>
        <w:t>Th</w:t>
      </w:r>
      <w:r w:rsidRPr="00781EED">
        <w:rPr>
          <w:rStyle w:val="StyleBoldUnderline"/>
          <w:highlight w:val="green"/>
        </w:rPr>
        <w:t>at they would become actively engaged in any future crisis involving North Korea is virtually guaranteed.</w:t>
      </w:r>
      <w:r w:rsidRPr="000A4D0D">
        <w:rPr>
          <w:rStyle w:val="StyleBoldUnderline"/>
        </w:rPr>
        <w:t xml:space="preserve"> </w:t>
      </w:r>
      <w:r w:rsidRPr="003E7131">
        <w:t xml:space="preserve">Although all the interested powers share a basic interest in maintaining peace and stability in northeast Asia, </w:t>
      </w:r>
      <w:r w:rsidRPr="000A4D0D">
        <w:rPr>
          <w:rStyle w:val="StyleBoldUnderline"/>
        </w:rPr>
        <w:t xml:space="preserve">a </w:t>
      </w:r>
      <w:r w:rsidRPr="00781EED">
        <w:rPr>
          <w:rStyle w:val="StyleBoldUnderline"/>
          <w:highlight w:val="green"/>
        </w:rPr>
        <w:t>major crisis from within North Korea could lead to significant</w:t>
      </w:r>
      <w:r w:rsidRPr="003E7131">
        <w:t xml:space="preserve"> tensions and––as in the past–– even </w:t>
      </w:r>
      <w:r w:rsidRPr="00781EED">
        <w:rPr>
          <w:rStyle w:val="StyleBoldUnderline"/>
          <w:highlight w:val="green"/>
        </w:rPr>
        <w:t>conflict</w:t>
      </w:r>
      <w:r w:rsidRPr="000A4D0D">
        <w:rPr>
          <w:rStyle w:val="StyleBoldUnderline"/>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781EED">
        <w:rPr>
          <w:rStyle w:val="StyleBoldUnderline"/>
          <w:highlight w:val="green"/>
        </w:rPr>
        <w:t xml:space="preserve">The pressure on neighboring countries to intervene with </w:t>
      </w:r>
      <w:r w:rsidRPr="000A4D0D">
        <w:rPr>
          <w:rStyle w:val="StyleBoldUnderline"/>
        </w:rPr>
        <w:t xml:space="preserve">humanitarian assistance and use </w:t>
      </w:r>
      <w:r w:rsidRPr="00781EED">
        <w:rPr>
          <w:rStyle w:val="StyleBoldUnderline"/>
          <w:highlight w:val="green"/>
        </w:rPr>
        <w:t xml:space="preserve">their military </w:t>
      </w:r>
      <w:r w:rsidRPr="000A4D0D">
        <w:rPr>
          <w:rStyle w:val="StyleBoldUnderline"/>
        </w:rPr>
        <w:t xml:space="preserve">to stem the flow of refugees </w:t>
      </w:r>
      <w:r w:rsidRPr="00781EED">
        <w:rPr>
          <w:rStyle w:val="StyleBoldUnderline"/>
          <w:highlight w:val="green"/>
        </w:rPr>
        <w:t xml:space="preserve">would </w:t>
      </w:r>
      <w:r w:rsidRPr="000A4D0D">
        <w:rPr>
          <w:rStyle w:val="StyleBoldUnderline"/>
        </w:rPr>
        <w:t xml:space="preserve">likely </w:t>
      </w:r>
      <w:r w:rsidRPr="00781EED">
        <w:rPr>
          <w:rStyle w:val="StyleBoldUnderline"/>
          <w:highlight w:val="green"/>
        </w:rPr>
        <w:t>grow in these circumstances.</w:t>
      </w:r>
      <w:r w:rsidRPr="003E7131">
        <w:t xml:space="preserve">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w:t>
      </w:r>
      <w:r w:rsidRPr="003E7131">
        <w:lastRenderedPageBreak/>
        <w:t xml:space="preserve">intervene in North Korea for possible humanitarian, peacekeeping, and “environmental control” missions.6 </w:t>
      </w:r>
      <w:r w:rsidRPr="000A4D0D">
        <w:rPr>
          <w:rStyle w:val="StyleBoldUnderline"/>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rsidR="00CF72D0" w:rsidRPr="003E7131" w:rsidRDefault="00CF72D0" w:rsidP="00CF72D0">
      <w:pPr>
        <w:pStyle w:val="Heading4"/>
      </w:pPr>
      <w:r w:rsidRPr="003E7131">
        <w:t xml:space="preserve">Asian war goes </w:t>
      </w:r>
      <w:r w:rsidRPr="003E7131">
        <w:rPr>
          <w:u w:val="single"/>
        </w:rPr>
        <w:t>nuclear</w:t>
      </w:r>
      <w:r w:rsidRPr="003E7131">
        <w:t xml:space="preserve">---no defense---interdependence and squo institutions don’t check </w:t>
      </w:r>
    </w:p>
    <w:p w:rsidR="00CF72D0" w:rsidRPr="003E7131" w:rsidRDefault="00CF72D0" w:rsidP="00CF72D0">
      <w:r w:rsidRPr="000A4D0D">
        <w:rPr>
          <w:rStyle w:val="StyleStyleBold12pt"/>
        </w:rPr>
        <w:t>Mohan 13</w:t>
      </w:r>
      <w:r w:rsidRPr="003E7131">
        <w:t>, C. Raja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CF72D0" w:rsidRPr="003E7131" w:rsidRDefault="00CF72D0" w:rsidP="00CF72D0">
      <w:pPr>
        <w:pStyle w:val="card"/>
      </w:pPr>
      <w:r w:rsidRPr="000A4D0D">
        <w:rPr>
          <w:rStyle w:val="StyleBoldUnderline"/>
        </w:rPr>
        <w:t>Three</w:t>
      </w:r>
      <w:r w:rsidRPr="003E7131">
        <w:t xml:space="preserve"> broad </w:t>
      </w:r>
      <w:r w:rsidRPr="000A4D0D">
        <w:rPr>
          <w:rStyle w:val="StyleBoldUnderline"/>
        </w:rPr>
        <w:t>types of conventional conflict confront Asia</w:t>
      </w:r>
      <w:r w:rsidRPr="003E7131">
        <w:t xml:space="preserve">. The </w:t>
      </w:r>
      <w:r w:rsidRPr="000A4D0D">
        <w:rPr>
          <w:rStyle w:val="StyleBoldUnderline"/>
        </w:rPr>
        <w:t>first is the</w:t>
      </w:r>
      <w:r w:rsidRPr="003E7131">
        <w:t xml:space="preserve"> </w:t>
      </w:r>
      <w:r w:rsidRPr="000A4D0D">
        <w:rPr>
          <w:rStyle w:val="StyleBoldUnderline"/>
        </w:rPr>
        <w:t xml:space="preserve">prospect of </w:t>
      </w:r>
      <w:r w:rsidRPr="00781EED">
        <w:rPr>
          <w:rStyle w:val="StyleBoldUnderline"/>
          <w:highlight w:val="green"/>
        </w:rPr>
        <w:t>war between great powers</w:t>
      </w:r>
      <w:r w:rsidRPr="003E7131">
        <w:t xml:space="preserve">. Until a rising PRC grabbed the attention of the region, there had been little fear of great power rivalry in the region. The fact that </w:t>
      </w:r>
      <w:r w:rsidRPr="00781EED">
        <w:rPr>
          <w:rStyle w:val="StyleBoldUnderline"/>
          <w:highlight w:val="green"/>
        </w:rPr>
        <w:t>all major powers</w:t>
      </w:r>
      <w:r w:rsidRPr="003E7131">
        <w:t xml:space="preserve"> interested </w:t>
      </w:r>
      <w:r w:rsidRPr="000A4D0D">
        <w:rPr>
          <w:rStyle w:val="StyleBoldUnderline"/>
        </w:rPr>
        <w:t xml:space="preserve">in Asia </w:t>
      </w:r>
      <w:r w:rsidRPr="00781EED">
        <w:rPr>
          <w:rStyle w:val="StyleBoldUnderline"/>
          <w:highlight w:val="green"/>
        </w:rPr>
        <w:t>are armed with nuclear weapons</w:t>
      </w:r>
      <w:r w:rsidRPr="003E7131">
        <w:t xml:space="preserve">, and the fact that there is growing economic interdependence between them, has led many to argue that great power conflict is not likely to occur. </w:t>
      </w:r>
      <w:r w:rsidRPr="00781EED">
        <w:rPr>
          <w:rStyle w:val="StyleBoldUnderline"/>
          <w:highlight w:val="green"/>
        </w:rPr>
        <w:t>Economic interdependence</w:t>
      </w:r>
      <w:r w:rsidRPr="003E7131">
        <w:t xml:space="preserve">, as historians might say by citing the experience of the First World War, </w:t>
      </w:r>
      <w:r w:rsidRPr="00781EED">
        <w:rPr>
          <w:rStyle w:val="StyleBoldUnderline"/>
          <w:highlight w:val="green"/>
        </w:rPr>
        <w:t>is not a guarantee for peace</w:t>
      </w:r>
      <w:r w:rsidRPr="000A4D0D">
        <w:rPr>
          <w:rStyle w:val="StyleBoldUnderline"/>
        </w:rPr>
        <w:t xml:space="preserve"> in Asia</w:t>
      </w:r>
      <w:r w:rsidRPr="003E7131">
        <w:t xml:space="preserve">. Europe saw great power conflict despite growing interdependence in the first half of the 20th century. Nuclear weapons are surely a larger inhibitor of great power wars. Yet </w:t>
      </w:r>
      <w:r w:rsidRPr="00781EED">
        <w:rPr>
          <w:rStyle w:val="StyleBoldUnderline"/>
          <w:highlight w:val="green"/>
        </w:rPr>
        <w:t>we have seen</w:t>
      </w:r>
      <w:r w:rsidRPr="000A4D0D">
        <w:rPr>
          <w:rStyle w:val="StyleBoldUnderline"/>
        </w:rPr>
        <w:t xml:space="preserve"> </w:t>
      </w:r>
      <w:r w:rsidRPr="00781EED">
        <w:rPr>
          <w:rStyle w:val="StyleBoldUnderline"/>
          <w:highlight w:val="green"/>
        </w:rPr>
        <w:t>military tensions</w:t>
      </w:r>
      <w:r w:rsidRPr="003E7131">
        <w:t xml:space="preserve"> </w:t>
      </w:r>
      <w:r w:rsidRPr="000A4D0D">
        <w:rPr>
          <w:rStyle w:val="StyleBoldUnderline"/>
        </w:rPr>
        <w:t>build up</w:t>
      </w:r>
      <w:r w:rsidRPr="003E7131">
        <w:t xml:space="preserve"> </w:t>
      </w:r>
      <w:r w:rsidRPr="00781EED">
        <w:rPr>
          <w:rStyle w:val="StyleBoldUnderline"/>
          <w:highlight w:val="green"/>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781EED">
        <w:rPr>
          <w:rStyle w:val="StyleBoldUnderline"/>
          <w:highlight w:val="green"/>
        </w:rPr>
        <w:t>nuclear weapons</w:t>
      </w:r>
      <w:r w:rsidRPr="003E7131">
        <w:t xml:space="preserve"> did help to reduce the impulses for a conventional war between great powers, they </w:t>
      </w:r>
      <w:r w:rsidRPr="00781EED">
        <w:rPr>
          <w:rStyle w:val="StyleBoldUnderline"/>
          <w:highlight w:val="green"/>
        </w:rPr>
        <w:t>did not prevent geopolitical competition</w:t>
      </w:r>
      <w:r w:rsidRPr="003E7131">
        <w:t xml:space="preserve">. Great power rivalry expressed itself in two other forms of conflict during the Cold War: inter-state wars and intra-state conflict. </w:t>
      </w:r>
      <w:r w:rsidRPr="00781EED">
        <w:rPr>
          <w:rStyle w:val="StyleBoldUnderline"/>
          <w:highlight w:val="green"/>
        </w:rPr>
        <w:t>If the outcomes</w:t>
      </w:r>
      <w:r w:rsidRPr="000A4D0D">
        <w:rPr>
          <w:rStyle w:val="StyleBoldUnderline"/>
        </w:rPr>
        <w:t xml:space="preserve"> in these conflicts </w:t>
      </w:r>
      <w:r w:rsidRPr="00781EED">
        <w:rPr>
          <w:rStyle w:val="StyleBoldUnderline"/>
          <w:highlight w:val="green"/>
        </w:rPr>
        <w:t>are</w:t>
      </w:r>
      <w:r w:rsidRPr="000A4D0D">
        <w:rPr>
          <w:rStyle w:val="StyleBoldUnderline"/>
        </w:rPr>
        <w:t xml:space="preserve"> seen </w:t>
      </w:r>
      <w:r w:rsidRPr="00781EED">
        <w:rPr>
          <w:rStyle w:val="StyleBoldUnderline"/>
          <w:highlight w:val="green"/>
        </w:rPr>
        <w:t>as threatening to one</w:t>
      </w:r>
      <w:r w:rsidRPr="000A4D0D">
        <w:rPr>
          <w:rStyle w:val="StyleBoldUnderline"/>
        </w:rPr>
        <w:t xml:space="preserve"> or other </w:t>
      </w:r>
      <w:r w:rsidRPr="00781EED">
        <w:rPr>
          <w:rStyle w:val="StyleBoldUnderline"/>
          <w:highlight w:val="green"/>
        </w:rPr>
        <w:t>great power, they are likely to influence the outcome</w:t>
      </w:r>
      <w:r w:rsidRPr="003E7131">
        <w:t xml:space="preserve">. This can be done either through support for one of the parties in the inter-state conflicts or civil wars. </w:t>
      </w:r>
      <w:r w:rsidRPr="00781EED">
        <w:rPr>
          <w:rStyle w:val="StyleBoldUnderline"/>
          <w:highlight w:val="green"/>
        </w:rPr>
        <w:t>When a great power</w:t>
      </w:r>
      <w:r w:rsidRPr="000A4D0D">
        <w:rPr>
          <w:rStyle w:val="StyleBoldUnderline"/>
        </w:rPr>
        <w:t xml:space="preserve"> decides to </w:t>
      </w:r>
      <w:r w:rsidRPr="00781EED">
        <w:rPr>
          <w:rStyle w:val="StyleBoldUnderline"/>
          <w:highlight w:val="green"/>
        </w:rPr>
        <w:t>become</w:t>
      </w:r>
      <w:r w:rsidRPr="000A4D0D">
        <w:rPr>
          <w:rStyle w:val="StyleBoldUnderline"/>
        </w:rPr>
        <w:t xml:space="preserve"> directly </w:t>
      </w:r>
      <w:r w:rsidRPr="00781EED">
        <w:rPr>
          <w:rStyle w:val="StyleBoldUnderline"/>
          <w:highlight w:val="green"/>
        </w:rPr>
        <w:t>involved in a conflict the stakes are</w:t>
      </w:r>
      <w:r w:rsidRPr="000A4D0D">
        <w:rPr>
          <w:rStyle w:val="StyleBoldUnderline"/>
        </w:rPr>
        <w:t xml:space="preserve"> often </w:t>
      </w:r>
      <w:r w:rsidRPr="00781EED">
        <w:rPr>
          <w:rStyle w:val="StyleBoldUnderline"/>
          <w:highlight w:val="green"/>
        </w:rPr>
        <w:t>very high</w:t>
      </w:r>
      <w:r w:rsidRPr="003E7131">
        <w:t xml:space="preserve">. In the coming years, </w:t>
      </w:r>
      <w:r w:rsidRPr="000A4D0D">
        <w:rPr>
          <w:rStyle w:val="StyleBoldUnderline"/>
        </w:rPr>
        <w:t>it is possible to envisage</w:t>
      </w:r>
      <w:r w:rsidRPr="003E7131">
        <w:t xml:space="preserve"> </w:t>
      </w:r>
      <w:r w:rsidRPr="000A4D0D">
        <w:rPr>
          <w:rStyle w:val="StyleBoldUnderline"/>
        </w:rPr>
        <w:t>conflicts of all these types</w:t>
      </w:r>
      <w:r w:rsidRPr="003E7131">
        <w:t xml:space="preserve"> in the ACI region. </w:t>
      </w:r>
      <w:r w:rsidRPr="003E7131">
        <w:rPr>
          <w:sz w:val="12"/>
        </w:rPr>
        <w:t xml:space="preserve">¶ </w:t>
      </w:r>
      <w:r w:rsidRPr="00781EED">
        <w:rPr>
          <w:rStyle w:val="StyleBoldUnderline"/>
          <w:highlight w:val="green"/>
        </w:rPr>
        <w:t>Asia has barely begun</w:t>
      </w:r>
      <w:r w:rsidRPr="003E7131">
        <w:t xml:space="preserve"> the work of </w:t>
      </w:r>
      <w:r w:rsidRPr="00781EED">
        <w:rPr>
          <w:rStyle w:val="StyleBoldUnderline"/>
          <w:highlight w:val="green"/>
        </w:rPr>
        <w:t>creating an institutional framework to resolve</w:t>
      </w:r>
      <w:r w:rsidRPr="000A4D0D">
        <w:rPr>
          <w:rStyle w:val="StyleBoldUnderline"/>
        </w:rPr>
        <w:t xml:space="preserve"> regional </w:t>
      </w:r>
      <w:r w:rsidRPr="00781EED">
        <w:rPr>
          <w:rStyle w:val="StyleBoldUnderline"/>
          <w:highlight w:val="green"/>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0A4D0D">
        <w:rPr>
          <w:rStyle w:val="StyleBoldUnderline"/>
        </w:rPr>
        <w:t xml:space="preserve">A </w:t>
      </w:r>
      <w:r w:rsidRPr="00781EED">
        <w:rPr>
          <w:rStyle w:val="StyleBoldUnderline"/>
          <w:highlight w:val="green"/>
        </w:rPr>
        <w:t xml:space="preserve">balance of power </w:t>
      </w:r>
      <w:r w:rsidRPr="000A4D0D">
        <w:rPr>
          <w:rStyle w:val="StyleBoldUnderline"/>
        </w:rPr>
        <w:t>system</w:t>
      </w:r>
      <w:r w:rsidRPr="003E7131">
        <w:t>, as many critics of the idea point out</w:t>
      </w:r>
      <w:r w:rsidRPr="000A4D0D">
        <w:rPr>
          <w:rStyle w:val="StyleBoldUnderline"/>
        </w:rPr>
        <w:t xml:space="preserve">, </w:t>
      </w:r>
      <w:r w:rsidRPr="00781EED">
        <w:rPr>
          <w:rStyle w:val="StyleBoldUnderline"/>
          <w:highlight w:val="green"/>
        </w:rPr>
        <w:t>promotes arms races, is inherently unstable, and breaks down frequently leading to systemic wars</w:t>
      </w:r>
      <w:r w:rsidRPr="003E7131">
        <w:t xml:space="preserve">. There is growing concern in Asia that amidst the rise of Chinese military power and the perception of American decline, </w:t>
      </w:r>
      <w:r w:rsidRPr="000A4D0D">
        <w:rPr>
          <w:rStyle w:val="StyleBoldUnderline"/>
        </w:rPr>
        <w:t>many large and small states are</w:t>
      </w:r>
      <w:r w:rsidRPr="003E7131">
        <w:t xml:space="preserve"> stepping up their expenditure on </w:t>
      </w:r>
      <w:r w:rsidRPr="000A4D0D">
        <w:rPr>
          <w:rStyle w:val="StyleBoldUnderline"/>
        </w:rPr>
        <w:t>acquiring advanced weapons systems</w:t>
      </w:r>
      <w:r w:rsidRPr="003E7131">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w:t>
      </w:r>
      <w:r w:rsidRPr="003E7131">
        <w:lastRenderedPageBreak/>
        <w:t>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CF72D0" w:rsidRPr="003E7131" w:rsidRDefault="00CF72D0" w:rsidP="00CF72D0">
      <w:pPr>
        <w:rPr>
          <w:sz w:val="16"/>
        </w:rPr>
      </w:pPr>
    </w:p>
    <w:p w:rsidR="00CF72D0" w:rsidRPr="000A4D0D" w:rsidRDefault="00CF72D0" w:rsidP="00CF72D0"/>
    <w:p w:rsidR="00CF72D0" w:rsidRPr="003E7131" w:rsidRDefault="00CF72D0" w:rsidP="00CF72D0">
      <w:pPr>
        <w:pStyle w:val="Heading4"/>
      </w:pPr>
      <w:r>
        <w:t>Suspension clause solves.</w:t>
      </w:r>
    </w:p>
    <w:p w:rsidR="00CF72D0" w:rsidRPr="003E7131" w:rsidRDefault="00CF72D0" w:rsidP="00CF72D0">
      <w:r w:rsidRPr="003D3FDA">
        <w:rPr>
          <w:rStyle w:val="StyleStyleBold12pt"/>
        </w:rPr>
        <w:t>Yang ’11</w:t>
      </w:r>
      <w:r w:rsidRPr="003E7131">
        <w:t xml:space="preserve"> (Christina – dissertation @ Emory, advised by Michael Sullivan - PhD, Vanderbilt University, 2000 JD, Yale Law School, 1998 “Reconstructing Habeas: Towards a New Emergency Scheme!”</w:t>
      </w:r>
    </w:p>
    <w:p w:rsidR="00CF72D0" w:rsidRPr="003E7131" w:rsidRDefault="00CF72D0" w:rsidP="00CF72D0">
      <w:pPr>
        <w:pStyle w:val="card"/>
      </w:pPr>
      <w:r w:rsidRPr="00754D5E">
        <w:rPr>
          <w:rStyle w:val="StyleBoldUnderline"/>
        </w:rPr>
        <w:t>In the wake of 9/11</w:t>
      </w:r>
      <w:r w:rsidRPr="00754D5E">
        <w:rPr>
          <w:rStyle w:val="Emphasis2"/>
        </w:rPr>
        <w:t xml:space="preserve"> </w:t>
      </w:r>
      <w:r w:rsidRPr="00754D5E">
        <w:t xml:space="preserve">and since the start of the War on Terror, </w:t>
      </w:r>
      <w:r w:rsidRPr="00754D5E">
        <w:rPr>
          <w:rStyle w:val="StyleBoldUnderline"/>
        </w:rPr>
        <w:t>the government – including</w:t>
      </w:r>
      <w:r w:rsidRPr="00754D5E">
        <w:t xml:space="preserve"> the </w:t>
      </w:r>
      <w:r w:rsidRPr="00754D5E">
        <w:rPr>
          <w:rStyle w:val="StyleBoldUnderline"/>
        </w:rPr>
        <w:t>Obama</w:t>
      </w:r>
      <w:r w:rsidRPr="00754D5E">
        <w:t xml:space="preserve"> administration – </w:t>
      </w:r>
      <w:r w:rsidRPr="00754D5E">
        <w:rPr>
          <w:rStyle w:val="StyleBoldUnderline"/>
        </w:rPr>
        <w:t>has justified its self-expanded powers with the security argument.</w:t>
      </w:r>
      <w:r w:rsidRPr="00754D5E">
        <w:t xml:space="preserve"> The government, its supporters argue, requires such powers in order to adequately protect the American</w:t>
      </w:r>
      <w:r w:rsidRPr="003E7131">
        <w:t xml:space="preserve">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0537B4">
        <w:rPr>
          <w:rStyle w:val="Emphasis2"/>
        </w:rPr>
        <w:t>our politics are skewed</w:t>
      </w:r>
      <w:r w:rsidRPr="000537B4">
        <w:t xml:space="preserve"> a certain way. </w:t>
      </w:r>
      <w:r w:rsidRPr="000537B4">
        <w:rPr>
          <w:rStyle w:val="Emphasis2"/>
        </w:rPr>
        <w:t>As the</w:t>
      </w:r>
      <w:r w:rsidRPr="000537B4">
        <w:t xml:space="preserve"> greater </w:t>
      </w:r>
      <w:r w:rsidRPr="000537B4">
        <w:rPr>
          <w:rStyle w:val="Emphasis2"/>
        </w:rPr>
        <w:t>public</w:t>
      </w:r>
      <w:r w:rsidRPr="000537B4">
        <w:t xml:space="preserve"> </w:t>
      </w:r>
      <w:r w:rsidRPr="000537B4">
        <w:rPr>
          <w:rStyle w:val="Emphasis2"/>
        </w:rPr>
        <w:t>continually says, “Better safe than sorry</w:t>
      </w:r>
      <w:r w:rsidRPr="000537B4">
        <w:t xml:space="preserve">,” in turn </w:t>
      </w:r>
      <w:r w:rsidRPr="000537B4">
        <w:rPr>
          <w:rStyle w:val="Emphasis2"/>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ain’t broke so don’t fix it. </w:t>
      </w:r>
      <w:r w:rsidRPr="00781EED">
        <w:rPr>
          <w:rStyle w:val="StyleBoldUnderline"/>
          <w:highlight w:val="green"/>
        </w:rPr>
        <w:t>Preventive detention</w:t>
      </w:r>
      <w:r w:rsidRPr="003E7131">
        <w:t xml:space="preserve"> in the aftermath of emergency </w:t>
      </w:r>
      <w:r w:rsidRPr="00781EED">
        <w:rPr>
          <w:rStyle w:val="StyleBoldUnderline"/>
          <w:highlight w:val="green"/>
        </w:rPr>
        <w:t>has</w:t>
      </w:r>
      <w:r w:rsidRPr="003E7131">
        <w:t xml:space="preserve"> time and time again </w:t>
      </w:r>
      <w:r w:rsidRPr="00781EED">
        <w:rPr>
          <w:rStyle w:val="StyleBoldUnderline"/>
          <w:highlight w:val="green"/>
        </w:rPr>
        <w:t>shown</w:t>
      </w:r>
      <w:r w:rsidRPr="003E7131">
        <w:t xml:space="preserve"> itself </w:t>
      </w:r>
      <w:r w:rsidRPr="00781EED">
        <w:rPr>
          <w:rStyle w:val="StyleBoldUnderline"/>
          <w:highlight w:val="green"/>
        </w:rPr>
        <w:t>to be abusive when</w:t>
      </w:r>
      <w:r w:rsidRPr="003E7131">
        <w:t xml:space="preserve"> allowed to be </w:t>
      </w:r>
      <w:r w:rsidRPr="00781EED">
        <w:rPr>
          <w:rStyle w:val="StyleBoldUnderline"/>
          <w:highlight w:val="green"/>
        </w:rPr>
        <w:t>under the</w:t>
      </w:r>
      <w:r w:rsidRPr="003E7131">
        <w:t xml:space="preserve"> sole discretion of the </w:t>
      </w:r>
      <w:r w:rsidRPr="00781EED">
        <w:rPr>
          <w:rStyle w:val="StyleBoldUnderline"/>
          <w:highlight w:val="green"/>
        </w:rPr>
        <w:t>executive</w:t>
      </w:r>
      <w:r w:rsidRPr="003E7131">
        <w:t xml:space="preserve">. </w:t>
      </w:r>
      <w:r w:rsidRPr="00781EED">
        <w:rPr>
          <w:rStyle w:val="StyleBoldUnderline"/>
          <w:highlight w:val="green"/>
        </w:rPr>
        <w:t>And</w:t>
      </w:r>
      <w:r w:rsidRPr="003E7131">
        <w:t xml:space="preserve"> in many ways</w:t>
      </w:r>
      <w:r w:rsidRPr="003E7131">
        <w:rPr>
          <w:rStyle w:val="Emphasis2"/>
        </w:rPr>
        <w:t xml:space="preserve">, the practice </w:t>
      </w:r>
      <w:r w:rsidRPr="00781EED">
        <w:rPr>
          <w:rStyle w:val="StyleBoldUnderline"/>
          <w:highlight w:val="green"/>
        </w:rPr>
        <w:t>is incompatible with</w:t>
      </w:r>
      <w:r w:rsidRPr="003E7131">
        <w:t xml:space="preserve"> our enduring values of </w:t>
      </w:r>
      <w:r w:rsidRPr="00781EED">
        <w:rPr>
          <w:rStyle w:val="StyleBoldUnderline"/>
          <w:highlight w:val="green"/>
        </w:rPr>
        <w:t>freedom</w:t>
      </w:r>
      <w:r w:rsidRPr="003E7131">
        <w:rPr>
          <w:rStyle w:val="Emphasis2"/>
        </w:rPr>
        <w:t xml:space="preserve">, </w:t>
      </w:r>
      <w:r w:rsidRPr="00781EED">
        <w:rPr>
          <w:rStyle w:val="StyleBoldUnderline"/>
          <w:highlight w:val="green"/>
        </w:rPr>
        <w:t>transparency</w:t>
      </w:r>
      <w:r w:rsidRPr="003E7131">
        <w:rPr>
          <w:rStyle w:val="Emphasis2"/>
        </w:rPr>
        <w:t xml:space="preserve">, </w:t>
      </w:r>
      <w:r w:rsidRPr="00781EED">
        <w:rPr>
          <w:rStyle w:val="StyleBoldUnderline"/>
          <w:highlight w:val="green"/>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781EED">
        <w:rPr>
          <w:rStyle w:val="StyleBoldUnderline"/>
          <w:highlight w:val="green"/>
        </w:rPr>
        <w:t>preventive paradigms cast broad dragnets which</w:t>
      </w:r>
      <w:r w:rsidRPr="003E7131">
        <w:t xml:space="preserve"> subsequently </w:t>
      </w:r>
      <w:r w:rsidRPr="00781EED">
        <w:rPr>
          <w:rStyle w:val="StyleBoldUnderline"/>
          <w:highlight w:val="green"/>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Exceptional times call for exceptional measures. Rights can be recovered, but can lives?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781EED">
        <w:rPr>
          <w:rStyle w:val="StyleBoldUnderline"/>
          <w:highlight w:val="green"/>
        </w:rPr>
        <w:t xml:space="preserve">, </w:t>
      </w:r>
      <w:r w:rsidRPr="000537B4">
        <w:rPr>
          <w:rStyle w:val="Emphasis2"/>
        </w:rPr>
        <w:t>a terrorist attack is</w:t>
      </w:r>
      <w:r w:rsidRPr="000537B4">
        <w:t xml:space="preserve"> undoubtedly </w:t>
      </w:r>
      <w:r w:rsidRPr="000537B4">
        <w:rPr>
          <w:rStyle w:val="Emphasis2"/>
        </w:rPr>
        <w:t>tragic</w:t>
      </w:r>
      <w:r w:rsidRPr="000537B4">
        <w:t xml:space="preserve"> and may even result in the loss of thousands of lives</w:t>
      </w:r>
      <w:r w:rsidRPr="000537B4">
        <w:rPr>
          <w:rStyle w:val="Emphasis2"/>
        </w:rPr>
        <w:t>; nonetheless, it is not capable of toppling or overtaking governments.</w:t>
      </w:r>
      <w:r w:rsidRPr="003E7131">
        <w:t xml:space="preserve"> </w:t>
      </w:r>
      <w:r w:rsidRPr="000537B4">
        <w:rPr>
          <w:rStyle w:val="Emphasis2"/>
        </w:rPr>
        <w:t>Isolated</w:t>
      </w:r>
      <w:r w:rsidRPr="003E7131">
        <w:rPr>
          <w:rStyle w:val="Emphasis2"/>
        </w:rPr>
        <w:t xml:space="preserve"> </w:t>
      </w:r>
      <w:r w:rsidRPr="00781EED">
        <w:rPr>
          <w:rStyle w:val="StyleBoldUnderline"/>
          <w:highlight w:val="green"/>
        </w:rPr>
        <w:t>terrorist attacks</w:t>
      </w:r>
      <w:r w:rsidRPr="003E7131">
        <w:t xml:space="preserve">, in short, </w:t>
      </w:r>
      <w:r w:rsidRPr="00781EED">
        <w:rPr>
          <w:rStyle w:val="StyleBoldUnderline"/>
          <w:highlight w:val="green"/>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781EED">
        <w:rPr>
          <w:rStyle w:val="StyleBoldUnderline"/>
          <w:highlight w:val="green"/>
        </w:rPr>
        <w:t>rounding up people based on</w:t>
      </w:r>
      <w:r w:rsidRPr="003E7131">
        <w:rPr>
          <w:rStyle w:val="Emphasis2"/>
        </w:rPr>
        <w:t xml:space="preserve"> paranoia, profiling, or any other </w:t>
      </w:r>
      <w:r w:rsidRPr="00781EED">
        <w:rPr>
          <w:rStyle w:val="StyleBoldUnderline"/>
          <w:highlight w:val="green"/>
        </w:rPr>
        <w:t>arbitrary reason</w:t>
      </w:r>
      <w:r w:rsidRPr="003E7131">
        <w:rPr>
          <w:rStyle w:val="Emphasis2"/>
        </w:rPr>
        <w:t>,</w:t>
      </w:r>
      <w:r w:rsidRPr="003E7131">
        <w:t xml:space="preserve"> not only does nothing to help our security, but also </w:t>
      </w:r>
      <w:r w:rsidRPr="00781EED">
        <w:rPr>
          <w:rStyle w:val="StyleBoldUnderline"/>
          <w:highlight w:val="green"/>
        </w:rPr>
        <w:t>harms us</w:t>
      </w:r>
      <w:r w:rsidRPr="003E7131">
        <w:rPr>
          <w:rStyle w:val="Emphasis2"/>
        </w:rPr>
        <w:t xml:space="preserve"> insofar as </w:t>
      </w:r>
      <w:r w:rsidRPr="000537B4">
        <w:rPr>
          <w:rStyle w:val="Emphasis2"/>
        </w:rPr>
        <w:t>we fail to differentiate between the legitimate and the illegitimate</w:t>
      </w:r>
      <w:r w:rsidRPr="000537B4">
        <w:t>.</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 xml:space="preserve">e must keep in mind the long-term costs, and </w:t>
      </w:r>
      <w:r w:rsidRPr="003E7131">
        <w:rPr>
          <w:rStyle w:val="Emphasis2"/>
        </w:rPr>
        <w:lastRenderedPageBreak/>
        <w:t>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781EED">
        <w:rPr>
          <w:rStyle w:val="StyleBoldUnderline"/>
          <w:highlight w:val="green"/>
        </w:rPr>
        <w:t>the Suspension Clause is the absolute minimum in the arena of preventive detention,</w:t>
      </w:r>
      <w:r w:rsidRPr="003E7131">
        <w:rPr>
          <w:rStyle w:val="Emphasis2"/>
        </w:rPr>
        <w:t xml:space="preserve"> we remain the most true to our American ideals.</w:t>
      </w:r>
      <w:r w:rsidRPr="003E7131">
        <w:t xml:space="preserve">21  </w:t>
      </w:r>
      <w:r w:rsidRPr="00781EED">
        <w:rPr>
          <w:rStyle w:val="StyleBoldUnderline"/>
          <w:highlight w:val="green"/>
        </w:rPr>
        <w:t>It is</w:t>
      </w:r>
      <w:r w:rsidRPr="003E7131">
        <w:rPr>
          <w:rStyle w:val="Emphasis2"/>
        </w:rPr>
        <w:t xml:space="preserve"> then</w:t>
      </w:r>
      <w:r w:rsidRPr="003E7131">
        <w:t>, during times of crisis and emergency</w:t>
      </w:r>
      <w:r w:rsidRPr="003E7131">
        <w:rPr>
          <w:rStyle w:val="Emphasis2"/>
        </w:rPr>
        <w:t xml:space="preserve">, </w:t>
      </w:r>
      <w:r w:rsidRPr="00781EED">
        <w:rPr>
          <w:rStyle w:val="StyleBoldUnderline"/>
          <w:highlight w:val="green"/>
        </w:rPr>
        <w:t>the task of the judiciary</w:t>
      </w:r>
      <w:r w:rsidRPr="003E7131">
        <w:rPr>
          <w:rStyle w:val="Emphasis2"/>
        </w:rPr>
        <w:t xml:space="preserve"> – </w:t>
      </w:r>
      <w:r w:rsidRPr="00781EED">
        <w:rPr>
          <w:rStyle w:val="StyleBoldUnderline"/>
          <w:highlight w:val="green"/>
        </w:rPr>
        <w:t>the most politically-insulated</w:t>
      </w:r>
      <w:r w:rsidRPr="003E7131">
        <w:rPr>
          <w:rStyle w:val="Emphasis2"/>
        </w:rPr>
        <w:t xml:space="preserve"> branch of government – </w:t>
      </w:r>
      <w:r w:rsidRPr="00781EED">
        <w:rPr>
          <w:rStyle w:val="StyleBoldUnderline"/>
          <w:highlight w:val="green"/>
        </w:rPr>
        <w:t>to uphold the writ of habeas corpus</w:t>
      </w:r>
      <w:r w:rsidRPr="003E7131">
        <w:rPr>
          <w:rStyle w:val="Emphasis2"/>
        </w:rPr>
        <w:t xml:space="preserve"> </w:t>
      </w:r>
      <w:r w:rsidRPr="00781EED">
        <w:rPr>
          <w:rStyle w:val="StyleBoldUnderline"/>
          <w:highlight w:val="green"/>
        </w:rPr>
        <w:t>in</w:t>
      </w:r>
      <w:r w:rsidRPr="003E7131">
        <w:rPr>
          <w:rStyle w:val="Emphasis2"/>
        </w:rPr>
        <w:t xml:space="preserve"> its </w:t>
      </w:r>
      <w:r w:rsidRPr="00781EED">
        <w:rPr>
          <w:rStyle w:val="StyleBoldUnderline"/>
          <w:highlight w:val="green"/>
        </w:rPr>
        <w:t>constitutional form,</w:t>
      </w:r>
      <w:r w:rsidRPr="003E7131">
        <w:t xml:space="preserve"> i.e. </w:t>
      </w:r>
      <w:r w:rsidRPr="00781EED">
        <w:rPr>
          <w:rStyle w:val="StyleBoldUnderline"/>
          <w:highlight w:val="green"/>
        </w:rPr>
        <w:t>the Suspension Clause</w:t>
      </w:r>
      <w:r w:rsidRPr="003E7131">
        <w:t xml:space="preserve">, and thereby set the absolute minimum in times of exigency. </w:t>
      </w:r>
      <w:r w:rsidRPr="00781EED">
        <w:rPr>
          <w:rStyle w:val="StyleBoldUnderline"/>
          <w:highlight w:val="green"/>
        </w:rPr>
        <w:t>It is the responsibility of judges to force the executive to justify</w:t>
      </w:r>
      <w:r w:rsidRPr="003E7131">
        <w:t xml:space="preserve"> his </w:t>
      </w:r>
      <w:r w:rsidRPr="00781EED">
        <w:rPr>
          <w:rStyle w:val="StyleBoldUnderline"/>
          <w:highlight w:val="green"/>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duty of this nation’s legal guardians to ensure that the ideals which informed our founding are not lost.</w:t>
      </w:r>
      <w:r w:rsidRPr="003E7131">
        <w:t xml:space="preserve"> In more colloquial terms, it is up to our judges – through the vehicle of habeas corpus – to be the good man in the storm. After all, </w:t>
      </w:r>
      <w:r w:rsidRPr="003E7131">
        <w:rPr>
          <w:rStyle w:val="Emphasis2"/>
        </w:rPr>
        <w:t>in the age of terror, “[i]f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CF72D0" w:rsidRPr="00441206" w:rsidRDefault="00CF72D0" w:rsidP="00CF72D0">
      <w:pPr>
        <w:pStyle w:val="Heading4"/>
      </w:pPr>
      <w:r>
        <w:t>c</w:t>
      </w:r>
      <w:r w:rsidRPr="00441206">
        <w:t>ourt ruling triggers observer effect – shifts presidential</w:t>
      </w:r>
      <w:r>
        <w:t xml:space="preserve"> policy to favor court rulings to save face</w:t>
      </w:r>
    </w:p>
    <w:p w:rsidR="00CF72D0" w:rsidRPr="00441206" w:rsidRDefault="00CF72D0" w:rsidP="00CF72D0">
      <w:r w:rsidRPr="00441206">
        <w:rPr>
          <w:rStyle w:val="StyleStyleBold12pt"/>
        </w:rPr>
        <w:t>Deeks 10/21</w:t>
      </w:r>
      <w:r w:rsidRPr="00441206">
        <w:t xml:space="preserve"> (2013, Ashley – Law Prof @ U of VA) “Courts Can Influence National Security Without Doing a Single Thing” http://www.newrepublic.com/article/115270/courts-influence-national-security-merely-watching</w:t>
      </w:r>
    </w:p>
    <w:p w:rsidR="00CF72D0" w:rsidRPr="00A02368" w:rsidRDefault="00CF72D0" w:rsidP="00CF72D0">
      <w:pPr>
        <w:pStyle w:val="card"/>
        <w:rPr>
          <w:rStyle w:val="StyleBoldUnderline"/>
        </w:rPr>
      </w:pPr>
      <w:r w:rsidRPr="00781EED">
        <w:rPr>
          <w:rStyle w:val="StyleBoldUnderline"/>
          <w:highlight w:val="green"/>
        </w:rPr>
        <w:t>While courts rarely</w:t>
      </w:r>
      <w:r w:rsidRPr="00A02368">
        <w:rPr>
          <w:rStyle w:val="StyleBoldUnderline"/>
        </w:rPr>
        <w:t xml:space="preserve"> </w:t>
      </w:r>
      <w:r w:rsidRPr="00781EED">
        <w:rPr>
          <w:rStyle w:val="StyleBoldUnderline"/>
          <w:highlight w:val="green"/>
        </w:rPr>
        <w:t>intervene</w:t>
      </w:r>
      <w:r w:rsidRPr="00441206">
        <w:t xml:space="preserve"> </w:t>
      </w:r>
      <w:r w:rsidRPr="00A02368">
        <w:rPr>
          <w:rStyle w:val="StyleBoldUnderline"/>
        </w:rPr>
        <w:t>directly</w:t>
      </w:r>
      <w:r w:rsidRPr="00441206">
        <w:t xml:space="preserve"> in national security disputes, </w:t>
      </w:r>
      <w:r w:rsidRPr="00781EED">
        <w:rPr>
          <w:rStyle w:val="StyleBoldUnderline"/>
          <w:highlight w:val="green"/>
        </w:rPr>
        <w:t>they</w:t>
      </w:r>
      <w:r w:rsidRPr="00441206">
        <w:t xml:space="preserve"> nevertheless </w:t>
      </w:r>
      <w:r w:rsidRPr="00781EED">
        <w:rPr>
          <w:rStyle w:val="StyleBoldUnderline"/>
          <w:highlight w:val="green"/>
        </w:rPr>
        <w:t>play a</w:t>
      </w:r>
      <w:r w:rsidRPr="00A02368">
        <w:rPr>
          <w:rStyle w:val="StyleBoldUnderline"/>
        </w:rPr>
        <w:t xml:space="preserve"> </w:t>
      </w:r>
      <w:r w:rsidRPr="00441206">
        <w:t xml:space="preserve">significant </w:t>
      </w:r>
      <w:r w:rsidRPr="00781EED">
        <w:rPr>
          <w:rStyle w:val="StyleBoldUnderline"/>
          <w:highlight w:val="green"/>
        </w:rPr>
        <w:t>role in shaping Executive</w:t>
      </w:r>
      <w:r w:rsidRPr="00A02368">
        <w:rPr>
          <w:rStyle w:val="StyleBoldUnderline"/>
        </w:rPr>
        <w:t xml:space="preserve"> branch security </w:t>
      </w:r>
      <w:r w:rsidRPr="00781EED">
        <w:rPr>
          <w:rStyle w:val="StyleBoldUnderline"/>
          <w:highlight w:val="green"/>
        </w:rPr>
        <w:t>policies</w:t>
      </w:r>
      <w:r w:rsidRPr="00441206">
        <w:t xml:space="preserve">. </w:t>
      </w:r>
      <w:r w:rsidRPr="00A02368">
        <w:rPr>
          <w:rStyle w:val="StyleBoldUnderline"/>
        </w:rPr>
        <w:t xml:space="preserve">Let’s call this </w:t>
      </w:r>
      <w:r w:rsidRPr="00781EED">
        <w:rPr>
          <w:rStyle w:val="StyleBoldUnderline"/>
          <w:highlight w:val="green"/>
        </w:rPr>
        <w:t>the “observer effect.”</w:t>
      </w:r>
      <w:r w:rsidRPr="00441206">
        <w:t xml:space="preserve"> Physics teaches us that observing a particle alters how it behaves. Through psychology, we know that people act differently when they are aware that someone is watching them.</w:t>
      </w:r>
      <w:r w:rsidRPr="00441206">
        <w:rPr>
          <w:sz w:val="12"/>
        </w:rPr>
        <w:t xml:space="preserve">¶ </w:t>
      </w:r>
      <w:r w:rsidRPr="00441206">
        <w:t xml:space="preserve">In the national security context, </w:t>
      </w:r>
      <w:r w:rsidRPr="00781EED">
        <w:rPr>
          <w:rStyle w:val="StyleBoldUnderline"/>
          <w:highlight w:val="green"/>
        </w:rPr>
        <w:t>the “observer effect” can be thought of as the impact on Executive policy</w:t>
      </w:r>
      <w:r w:rsidRPr="00A02368">
        <w:rPr>
          <w:rStyle w:val="StyleBoldUnderline"/>
        </w:rPr>
        <w:t xml:space="preserve">-setting of </w:t>
      </w:r>
      <w:r w:rsidRPr="00441206">
        <w:t xml:space="preserve">pending or probable </w:t>
      </w:r>
      <w:r w:rsidRPr="00A02368">
        <w:rPr>
          <w:rStyle w:val="StyleBoldUnderline"/>
        </w:rPr>
        <w:t>court consideration of a specific national security policy</w:t>
      </w:r>
      <w:r w:rsidRPr="00441206">
        <w:t xml:space="preserve">. </w:t>
      </w:r>
      <w:r w:rsidRPr="00A02368">
        <w:rPr>
          <w:rStyle w:val="StyleBoldUnderline"/>
        </w:rPr>
        <w:t>The</w:t>
      </w:r>
      <w:r w:rsidRPr="00441206">
        <w:t xml:space="preserve"> </w:t>
      </w:r>
      <w:r w:rsidRPr="00781EED">
        <w:rPr>
          <w:rStyle w:val="StyleBoldUnderline"/>
          <w:highlight w:val="green"/>
        </w:rPr>
        <w:t>Executive’s awareness of likely judicial oversight</w:t>
      </w:r>
      <w:r w:rsidRPr="00441206">
        <w:t xml:space="preserve"> over particular national security policies—an awareness that ebbs and flows—</w:t>
      </w:r>
      <w:r w:rsidRPr="00781EED">
        <w:rPr>
          <w:rStyle w:val="StyleBoldUnderline"/>
          <w:highlight w:val="green"/>
        </w:rPr>
        <w:t>plays a significant role as a forcing mechanism. It drives the Executive to alter,</w:t>
      </w:r>
      <w:r w:rsidRPr="00A02368">
        <w:rPr>
          <w:rStyle w:val="StyleBoldUnderline"/>
        </w:rPr>
        <w:t xml:space="preserve"> disclose, </w:t>
      </w:r>
      <w:r w:rsidRPr="00781EED">
        <w:rPr>
          <w:rStyle w:val="StyleBoldUnderline"/>
          <w:highlight w:val="green"/>
        </w:rPr>
        <w:t>and improve those policies before courts actually review them.¶ Take</w:t>
      </w:r>
      <w:r w:rsidRPr="00441206">
        <w:t xml:space="preserve">, for example, </w:t>
      </w:r>
      <w:r w:rsidRPr="00A02368">
        <w:rPr>
          <w:rStyle w:val="StyleBoldUnderline"/>
        </w:rPr>
        <w:t xml:space="preserve">U.S. </w:t>
      </w:r>
      <w:r w:rsidRPr="00781EED">
        <w:rPr>
          <w:rStyle w:val="StyleBoldUnderline"/>
          <w:highlight w:val="green"/>
        </w:rPr>
        <w:t>detention policy</w:t>
      </w:r>
      <w:r w:rsidRPr="00441206">
        <w:t xml:space="preserve"> in Afghanistan. </w:t>
      </w:r>
      <w:r w:rsidRPr="00781EED">
        <w:rPr>
          <w:rStyle w:val="StyleBoldUnderline"/>
          <w:highlight w:val="green"/>
        </w:rPr>
        <w:t>After</w:t>
      </w:r>
      <w:r w:rsidRPr="00A02368">
        <w:rPr>
          <w:rStyle w:val="StyleBoldUnderline"/>
        </w:rPr>
        <w:t xml:space="preserve"> several </w:t>
      </w:r>
      <w:r w:rsidRPr="00781EED">
        <w:rPr>
          <w:rStyle w:val="StyleBoldUnderline"/>
          <w:highlight w:val="green"/>
        </w:rPr>
        <w:t>detainees</w:t>
      </w:r>
      <w:r w:rsidRPr="00A02368">
        <w:rPr>
          <w:rStyle w:val="StyleBoldUnderline"/>
        </w:rPr>
        <w:t xml:space="preserve"> held</w:t>
      </w:r>
      <w:r w:rsidRPr="00441206">
        <w:t xml:space="preserve"> by the United States </w:t>
      </w:r>
      <w:r w:rsidRPr="00781EED">
        <w:rPr>
          <w:rStyle w:val="StyleBoldUnderline"/>
          <w:highlight w:val="green"/>
        </w:rPr>
        <w:t>asked U.S courts to review their detention, the Executive changed its policies to give detainees</w:t>
      </w:r>
      <w:r w:rsidRPr="00441206">
        <w:t xml:space="preserve"> in Afghanistan a </w:t>
      </w:r>
      <w:r w:rsidRPr="00781EED">
        <w:rPr>
          <w:rStyle w:val="StyleBoldUnderline"/>
          <w:highlight w:val="green"/>
        </w:rPr>
        <w:t>greater ability to appeal their detention—a change made</w:t>
      </w:r>
      <w:r w:rsidRPr="00A02368">
        <w:rPr>
          <w:rStyle w:val="StyleBoldUnderline"/>
        </w:rPr>
        <w:t xml:space="preserve"> </w:t>
      </w:r>
      <w:r w:rsidRPr="00441206">
        <w:t>in</w:t>
      </w:r>
      <w:r w:rsidRPr="00A02368">
        <w:rPr>
          <w:rStyle w:val="StyleBoldUnderline"/>
        </w:rPr>
        <w:t xml:space="preserve"> </w:t>
      </w:r>
      <w:r w:rsidRPr="00441206">
        <w:t>response</w:t>
      </w:r>
      <w:r w:rsidRPr="00A02368">
        <w:rPr>
          <w:rStyle w:val="StyleBoldUnderline"/>
        </w:rPr>
        <w:t xml:space="preserve"> to the </w:t>
      </w:r>
      <w:r w:rsidRPr="00781EED">
        <w:rPr>
          <w:rStyle w:val="StyleBoldUnderline"/>
          <w:highlight w:val="green"/>
        </w:rPr>
        <w:t>pending litigation</w:t>
      </w:r>
      <w:r w:rsidRPr="00A02368">
        <w:rPr>
          <w:rStyle w:val="StyleBoldUnderline"/>
        </w:rPr>
        <w:t xml:space="preserve"> and in an effort to avoid an adverse decision by the court.</w:t>
      </w:r>
      <w:r w:rsidRPr="00441206">
        <w:t xml:space="preserve"> The Government went on to win the litigation. </w:t>
      </w:r>
      <w:r w:rsidRPr="00764477">
        <w:rPr>
          <w:rStyle w:val="StyleBoldUnderline"/>
        </w:rPr>
        <w:t>A year later,</w:t>
      </w:r>
      <w:r w:rsidRPr="00764477">
        <w:t xml:space="preserve"> </w:t>
      </w:r>
      <w:r w:rsidRPr="00764477">
        <w:rPr>
          <w:rStyle w:val="StyleBoldUnderline"/>
        </w:rPr>
        <w:t>the detainees re-filed their case, claiming</w:t>
      </w:r>
      <w:r w:rsidRPr="00441206">
        <w:t xml:space="preserve"> that </w:t>
      </w:r>
      <w:r w:rsidRPr="00A02368">
        <w:rPr>
          <w:rStyle w:val="StyleBoldUnderline"/>
        </w:rPr>
        <w:t>new facts had come to light.</w:t>
      </w:r>
      <w:r w:rsidRPr="00441206">
        <w:t xml:space="preserve"> </w:t>
      </w:r>
      <w:r w:rsidRPr="00A02368">
        <w:rPr>
          <w:rStyle w:val="StyleBoldUnderline"/>
        </w:rPr>
        <w:t>Just</w:t>
      </w:r>
      <w:r w:rsidRPr="00441206">
        <w:t xml:space="preserve"> </w:t>
      </w:r>
      <w:r w:rsidRPr="00A02368">
        <w:rPr>
          <w:rStyle w:val="StyleBoldUnderline"/>
        </w:rPr>
        <w:t>before</w:t>
      </w:r>
      <w:r w:rsidRPr="00441206">
        <w:t xml:space="preserve"> the government’s brief was d</w:t>
      </w:r>
      <w:r w:rsidRPr="00A02368">
        <w:rPr>
          <w:rStyle w:val="StyleBoldUnderline"/>
        </w:rPr>
        <w:t>ue in court, the process repeated itself, with the Obama</w:t>
      </w:r>
      <w:r w:rsidRPr="00441206">
        <w:t xml:space="preserve"> Administration rev</w:t>
      </w:r>
      <w:r w:rsidRPr="00A02368">
        <w:rPr>
          <w:rStyle w:val="StyleBoldUnderline"/>
        </w:rPr>
        <w:t xml:space="preserve">ealing another rule change that favored the petitioners. </w:t>
      </w:r>
      <w:r w:rsidRPr="00441206">
        <w:t xml:space="preserve">Exchanges between detainees and their personal representatives would be considered confidential, creating something akin to the attorney-client privilege. </w:t>
      </w:r>
      <w:r w:rsidRPr="00781EED">
        <w:rPr>
          <w:rStyle w:val="StyleBoldUnderline"/>
          <w:highlight w:val="green"/>
        </w:rPr>
        <w:t>Thus we see the Executive shifting its policies in a more rights-protective direction without a court ordering it to do so</w:t>
      </w:r>
      <w:r w:rsidRPr="00A02368">
        <w:rPr>
          <w:rStyle w:val="StyleBoldUnderline"/>
        </w:rPr>
        <w:t>.</w:t>
      </w:r>
      <w:r w:rsidRPr="00A02368">
        <w:rPr>
          <w:rStyle w:val="StyleBoldUnderline"/>
          <w:sz w:val="12"/>
        </w:rPr>
        <w:t>¶</w:t>
      </w:r>
      <w:r w:rsidRPr="00441206">
        <w:rPr>
          <w:sz w:val="12"/>
        </w:rPr>
        <w:t xml:space="preserve"> </w:t>
      </w:r>
      <w:r w:rsidRPr="00441206">
        <w:t xml:space="preserve">Other examples of the observer effect abound. In 2005, the Executive decided to reveal the processes by which it negotiated “diplomatic assurances” to return Guantanamo detainees to foreign countries, in an effort to fend off court decisions delaying those returns. The Government might well have won in court even without these revelations – the precedents suggested that it would have—but it hedged </w:t>
      </w:r>
      <w:r w:rsidRPr="00441206">
        <w:lastRenderedPageBreak/>
        <w:t>its bets by persuading the courts that it had in place a thorough process to ensure that the United States did not expose detainees to likely mistreatment in the receiving country.</w:t>
      </w:r>
      <w:r w:rsidRPr="00441206">
        <w:rPr>
          <w:sz w:val="12"/>
        </w:rPr>
        <w:t xml:space="preserve">¶ </w:t>
      </w:r>
      <w:r w:rsidRPr="00441206">
        <w:t>Here’s another example: in the face of some adverse lower court decisions (which the Government ultimately won on appeal), the Government curtailed its own use of the “state secrets” privilege. That’s a privilege the government may invoke when a lawsuit raises legal challenges that cannot be proven or defended without disclosing information that would jeopardize U.S. national security. And the Government altered the policies pursuant to which it uses secret evidence to deport aliens, due in part to critical language in court decisions, even though the Government likely would have won the cases on the merits.</w:t>
      </w:r>
      <w:r w:rsidRPr="00441206">
        <w:rPr>
          <w:sz w:val="12"/>
        </w:rPr>
        <w:t xml:space="preserve">¶ </w:t>
      </w:r>
      <w:r w:rsidRPr="00781EED">
        <w:rPr>
          <w:rStyle w:val="StyleBoldUnderline"/>
          <w:highlight w:val="green"/>
        </w:rPr>
        <w:t>When should we expect</w:t>
      </w:r>
      <w:r w:rsidRPr="00441206">
        <w:t xml:space="preserve"> to see </w:t>
      </w:r>
      <w:r w:rsidRPr="00781EED">
        <w:rPr>
          <w:rStyle w:val="StyleBoldUnderline"/>
          <w:highlight w:val="green"/>
        </w:rPr>
        <w:t>the observer effect</w:t>
      </w:r>
      <w:r w:rsidRPr="00441206">
        <w:t xml:space="preserve">? In general, we should look for three things. </w:t>
      </w:r>
      <w:r w:rsidRPr="00A02368">
        <w:rPr>
          <w:rStyle w:val="StyleBoldUnderline"/>
        </w:rPr>
        <w:t xml:space="preserve">First, </w:t>
      </w:r>
      <w:r w:rsidRPr="00781EED">
        <w:rPr>
          <w:rStyle w:val="StyleBoldUnderline"/>
          <w:highlight w:val="green"/>
        </w:rPr>
        <w:t>there must be a triggering event</w:t>
      </w:r>
      <w:r w:rsidRPr="00441206">
        <w:t>. This ranges from the filing of a non-frivolous case, to some indication from a court that it may reach the merits of a case (i.e., ordering briefing on an issue, or rejecting the government’s motion for summary judgment), to the court’s consideration of the issue on the merits. The observer effect most clearly comes into play when a court becomes seized with a national security case after an extended period of judicial non-involvement in security issues, such as when federal courts started to consider the type of person the Executive lawfully may detain on the battlefield. The observer effect then kicks in to influence the Executive’s approach to the policy being challenged in the triggering case, as well as to future (or other pre-existing) Executive policies in the vicinity of that triggering case.</w:t>
      </w:r>
      <w:r w:rsidRPr="00441206">
        <w:rPr>
          <w:sz w:val="12"/>
        </w:rPr>
        <w:t xml:space="preserve">¶ </w:t>
      </w:r>
      <w:r w:rsidRPr="00A02368">
        <w:rPr>
          <w:rStyle w:val="StyleBoldUnderline"/>
        </w:rPr>
        <w:t xml:space="preserve">Second, </w:t>
      </w:r>
      <w:r w:rsidRPr="00781EED">
        <w:rPr>
          <w:rStyle w:val="StyleBoldUnderline"/>
          <w:highlight w:val="green"/>
        </w:rPr>
        <w:t>future uncertainty</w:t>
      </w:r>
      <w:r w:rsidRPr="00A02368">
        <w:rPr>
          <w:rStyle w:val="StyleBoldUnderline"/>
        </w:rPr>
        <w:t xml:space="preserve"> </w:t>
      </w:r>
      <w:r w:rsidRPr="00441206">
        <w:t>plays a critical role in eliciting the observer effect. In some cases, the question for the Executive will be whether a court will conclude that it can or should exercise jurisdiction over a case. In other cases, Executive uncertainty will exist when it is not obvious what law will govern the dispute at issue, or where there is little precedent to guide the courts in resolving the dispute. It is this uncertainty that leaves the Executive with doubt about whether it will win the case, and that creates incentives for the Executive to alter its policies in anticipation of litigation or its outcome. After all, there are real advantages to the Executive in retaining the power to shape these national security policies, even under a potentially watchful eye of the courts.</w:t>
      </w:r>
      <w:r w:rsidRPr="00441206">
        <w:rPr>
          <w:sz w:val="12"/>
        </w:rPr>
        <w:t xml:space="preserve">¶ </w:t>
      </w:r>
      <w:r w:rsidRPr="00441206">
        <w:t xml:space="preserve">The </w:t>
      </w:r>
      <w:r w:rsidRPr="00A02368">
        <w:rPr>
          <w:rStyle w:val="StyleBoldUnderline"/>
        </w:rPr>
        <w:t>third</w:t>
      </w:r>
      <w:r w:rsidRPr="00441206">
        <w:t xml:space="preserve"> factor that helps secure the observer effect’s operation is the likelihood of </w:t>
      </w:r>
      <w:r w:rsidRPr="00781EED">
        <w:rPr>
          <w:rStyle w:val="StyleBoldUnderline"/>
          <w:highlight w:val="green"/>
        </w:rPr>
        <w:t>future litigation on related issues</w:t>
      </w:r>
      <w:r w:rsidRPr="00441206">
        <w:t>. If a court declines to defer to the Executive in a particular case, that decision is unlikely to create an observer effect if the Executive has confidence that the factual and legal questions at issue in that case will not arise again. In contrast, when the Executive perceives that a set of policies is likely to come under sustained litigation (and thus under the potential oversight of multiple judges over time), it is more likely to concertedly review—and alter—those policies.</w:t>
      </w:r>
      <w:r w:rsidRPr="00441206">
        <w:rPr>
          <w:sz w:val="12"/>
        </w:rPr>
        <w:t xml:space="preserve">¶ </w:t>
      </w:r>
      <w:r w:rsidRPr="00781EED">
        <w:rPr>
          <w:rStyle w:val="StyleBoldUnderline"/>
          <w:highlight w:val="green"/>
        </w:rPr>
        <w:t>When these</w:t>
      </w:r>
      <w:r w:rsidRPr="00441206">
        <w:t xml:space="preserve"> three </w:t>
      </w:r>
      <w:r w:rsidRPr="00781EED">
        <w:rPr>
          <w:rStyle w:val="StyleBoldUnderline"/>
          <w:highlight w:val="green"/>
        </w:rPr>
        <w:t>elements are present,</w:t>
      </w:r>
      <w:r w:rsidRPr="00441206">
        <w:t xml:space="preserve"> </w:t>
      </w:r>
      <w:r w:rsidRPr="00781EED">
        <w:rPr>
          <w:rStyle w:val="StyleBoldUnderline"/>
          <w:highlight w:val="green"/>
        </w:rPr>
        <w:t>the observer effect is likely to come into play</w:t>
      </w:r>
      <w:r w:rsidRPr="00441206">
        <w:t xml:space="preserve">. </w:t>
      </w:r>
      <w:r w:rsidRPr="00A02368">
        <w:rPr>
          <w:rStyle w:val="StyleBoldUnderline"/>
        </w:rPr>
        <w:t>How does the Executive react</w:t>
      </w:r>
      <w:r w:rsidRPr="00441206">
        <w:t xml:space="preserve">? </w:t>
      </w:r>
      <w:r w:rsidRPr="00A02368">
        <w:rPr>
          <w:rStyle w:val="StyleBoldUnderline"/>
        </w:rPr>
        <w:t>The Executive attempts to maximize</w:t>
      </w:r>
      <w:r w:rsidRPr="00441206">
        <w:t xml:space="preserve"> the total value of two elements: a sufficiently </w:t>
      </w:r>
      <w:r w:rsidRPr="00A02368">
        <w:rPr>
          <w:rStyle w:val="StyleBoldUnderline"/>
        </w:rPr>
        <w:t>security-focused policy and unilateral control over national security policymaking. To achieve this</w:t>
      </w:r>
      <w:r w:rsidRPr="00441206">
        <w:t xml:space="preserve"> goal, the Executive often is willing to cede some ground on the first element to retain the second element. </w:t>
      </w:r>
      <w:r w:rsidRPr="00781EED">
        <w:rPr>
          <w:rStyle w:val="StyleBoldUnderline"/>
          <w:highlight w:val="green"/>
        </w:rPr>
        <w:t>The Executive</w:t>
      </w:r>
      <w:r w:rsidRPr="00A02368">
        <w:rPr>
          <w:rStyle w:val="StyleBoldUnderline"/>
        </w:rPr>
        <w:t xml:space="preserve"> therefore </w:t>
      </w:r>
      <w:r w:rsidRPr="00441206">
        <w:t xml:space="preserve">often responds to the presence of these three elements by </w:t>
      </w:r>
      <w:r w:rsidRPr="00781EED">
        <w:rPr>
          <w:rStyle w:val="StyleBoldUnderline"/>
          <w:highlight w:val="green"/>
        </w:rPr>
        <w:t>shift</w:t>
      </w:r>
      <w:r w:rsidRPr="00764477">
        <w:t>ing</w:t>
      </w:r>
      <w:r w:rsidRPr="00441206">
        <w:t xml:space="preserve"> </w:t>
      </w:r>
      <w:r w:rsidRPr="00781EED">
        <w:rPr>
          <w:rStyle w:val="StyleBoldUnderline"/>
          <w:highlight w:val="green"/>
        </w:rPr>
        <w:t>its policy to a position that gives it greater confidence that the courts would uphold it if presented with a challenge to that policy</w:t>
      </w:r>
      <w:r w:rsidRPr="00A02368">
        <w:rPr>
          <w:rStyle w:val="StyleBoldUnderline"/>
        </w:rPr>
        <w:t>.</w:t>
      </w:r>
      <w:r w:rsidRPr="00441206">
        <w:t xml:space="preserve"> This does not mean that it will establish or revise its policy to a point at which it has full confidence that a court will deem the policy acceptable. Instead, the Executive has strong incentives to take a gamble: </w:t>
      </w:r>
      <w:r w:rsidRPr="00781EED">
        <w:rPr>
          <w:rStyle w:val="StyleBoldUnderline"/>
          <w:highlight w:val="green"/>
        </w:rPr>
        <w:t>all it needs to do is establish a policy that is close enough to what a court would find acceptable</w:t>
      </w:r>
      <w:r w:rsidRPr="00A02368">
        <w:rPr>
          <w:rStyle w:val="StyleBoldUnderline"/>
        </w:rPr>
        <w:t xml:space="preserve"> that it alters the court’s calculation about whether to engage on the merits</w:t>
      </w:r>
      <w:r w:rsidRPr="00441206">
        <w:t>. It is, in short, a governmental game of chicken.</w:t>
      </w:r>
      <w:r w:rsidRPr="00441206">
        <w:rPr>
          <w:sz w:val="12"/>
        </w:rPr>
        <w:t xml:space="preserve">¶ </w:t>
      </w:r>
      <w:r w:rsidRPr="00441206">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sidRPr="00A02368">
        <w:rPr>
          <w:rStyle w:val="StyleBoldUnderline"/>
        </w:rPr>
        <w:t>important pressures are brought to bear by an increased Executive awareness of possible court intervention</w:t>
      </w:r>
      <w:r w:rsidRPr="00441206">
        <w:t xml:space="preserve">, especially </w:t>
      </w:r>
      <w:r w:rsidRPr="00A02368">
        <w:rPr>
          <w:rStyle w:val="StyleBoldUnderline"/>
        </w:rPr>
        <w:t xml:space="preserve">because </w:t>
      </w:r>
      <w:r w:rsidRPr="00781EED">
        <w:rPr>
          <w:rStyle w:val="StyleBoldUnderline"/>
          <w:highlight w:val="green"/>
        </w:rPr>
        <w:t>courts have the power to rewrite national security policies</w:t>
      </w:r>
      <w:r w:rsidRPr="00A02368">
        <w:rPr>
          <w:rStyle w:val="StyleBoldUnderline"/>
        </w:rPr>
        <w:t xml:space="preserve"> in a way that members of the public and the media do not.</w:t>
      </w:r>
      <w:r w:rsidRPr="00A02368">
        <w:rPr>
          <w:rStyle w:val="StyleBoldUnderline"/>
          <w:sz w:val="12"/>
        </w:rPr>
        <w:t>¶</w:t>
      </w:r>
      <w:r w:rsidRPr="00441206">
        <w:rPr>
          <w:sz w:val="12"/>
        </w:rPr>
        <w:t xml:space="preserve"> </w:t>
      </w:r>
      <w:r w:rsidRPr="00441206">
        <w:t>One important lesson to draw from the observer effect is that it matters what signals the courts and the Executive send to each other and how they send them. When courts hear cases on the merits or when Justices issue statements related to denials of certiorari, they have the opportunity to initiate a dialogue with the Executive—whether or not the courts ultimately defer to the Executive’s position. That dialogue allows the courts to gesture at acceptable and unacceptable policy choices, while the Executive gauges which policies to adopt and how large of a “cushion” to build into those policies to avoid future adverse decisions.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This allowed the Court to send a strong signal to the Executive about a national security policy that the Court would have a hard time upholding.</w:t>
      </w:r>
      <w:r w:rsidRPr="00441206">
        <w:rPr>
          <w:sz w:val="12"/>
        </w:rPr>
        <w:t xml:space="preserve">¶ </w:t>
      </w:r>
      <w:r w:rsidRPr="00441206">
        <w:t>The observer effect has real-world implications for national security policy changes on the horizon. For example, if Congress attempts to establish judicial oversight of the Executive branch’s targeted killing program, it is useful to understand the nuanced ways in which the Executive can and does respond to potential—but somewhat uncertain—judicial oversight and decisions, even those that stop short of adjudicating issues on the merits. In shedding light on the Executive/judicial relationship, the observer effect should inform Congressional considerations in crafting such a court.</w:t>
      </w:r>
      <w:r w:rsidRPr="00441206">
        <w:rPr>
          <w:sz w:val="12"/>
        </w:rPr>
        <w:t xml:space="preserve">¶ </w:t>
      </w:r>
      <w:r w:rsidRPr="00A02368">
        <w:rPr>
          <w:rStyle w:val="StyleBoldUnderline"/>
        </w:rPr>
        <w:t>It is true that courts have decided only a limited number of substantive issues in the national security arena,</w:t>
      </w:r>
      <w:r w:rsidRPr="00441206">
        <w:t xml:space="preserve"> notwithstanding the continuing proliferation of litigation. </w:t>
      </w:r>
      <w:r w:rsidRPr="00A02368">
        <w:rPr>
          <w:rStyle w:val="StyleBoldUnderline"/>
        </w:rPr>
        <w:t>However</w:t>
      </w:r>
      <w:r w:rsidRPr="00441206">
        <w:t xml:space="preserve">, important </w:t>
      </w:r>
      <w:r w:rsidRPr="00781EED">
        <w:rPr>
          <w:rStyle w:val="StyleBoldUnderline"/>
          <w:highlight w:val="green"/>
        </w:rPr>
        <w:t>substantive policy changes have occurred</w:t>
      </w:r>
      <w:r w:rsidRPr="00441206">
        <w:t xml:space="preserve"> since 2002—</w:t>
      </w:r>
      <w:r w:rsidRPr="00441206">
        <w:lastRenderedPageBreak/>
        <w:t xml:space="preserve">changes due </w:t>
      </w:r>
      <w:r w:rsidRPr="00781EED">
        <w:rPr>
          <w:rStyle w:val="StyleBoldUnderline"/>
          <w:highlight w:val="green"/>
        </w:rPr>
        <w:t>not to the direct sunlight of court orders, but to the shadow cast</w:t>
      </w:r>
      <w:r w:rsidRPr="00A02368">
        <w:rPr>
          <w:rStyle w:val="StyleBoldUnderline"/>
        </w:rPr>
        <w:t xml:space="preserve"> </w:t>
      </w:r>
      <w:r w:rsidRPr="00441206">
        <w:t xml:space="preserve">by the threat or reality of court decisions on Executive policymaking in related areas of activity. </w:t>
      </w:r>
      <w:r w:rsidRPr="00781EED">
        <w:rPr>
          <w:rStyle w:val="StyleBoldUnderline"/>
          <w:highlight w:val="green"/>
        </w:rPr>
        <w:t>Court decisions</w:t>
      </w:r>
      <w:r w:rsidRPr="00441206">
        <w:t xml:space="preserve">, particularly in the national security realm, </w:t>
      </w:r>
      <w:r w:rsidRPr="00754D5E">
        <w:rPr>
          <w:rStyle w:val="StyleBoldUnderline"/>
        </w:rPr>
        <w:t>have a wider ripple effect than many recognize because the Executive has robust incentives to try to preserve security issues</w:t>
      </w:r>
      <w:r w:rsidRPr="00A02368">
        <w:rPr>
          <w:rStyle w:val="StyleBoldUnderline"/>
        </w:rPr>
        <w:t xml:space="preserve"> as its sole domain</w:t>
      </w:r>
      <w:r w:rsidRPr="00441206">
        <w:t xml:space="preserve">. In areas where the observer effect shifts Executive policies closer to where courts likely would uphold them, </w:t>
      </w:r>
      <w:r w:rsidRPr="00A02368">
        <w:rPr>
          <w:rStyle w:val="StyleBoldUnderline"/>
        </w:rPr>
        <w:t>demands for deference by the Executive turn out to be more modest than they might seem</w:t>
      </w:r>
      <w:r w:rsidRPr="00441206">
        <w:t xml:space="preserve"> if considered from the isolated vantage of a single case at a fixed point in time. It remains critical for courts to police the outer bounds of Executive national security policies, but </w:t>
      </w:r>
      <w:r w:rsidRPr="00A02368">
        <w:rPr>
          <w:rStyle w:val="StyleBoldUnderline"/>
        </w:rPr>
        <w:t>they need not engage systematically to have a powerful effect on the shape of those policies and</w:t>
      </w:r>
      <w:r w:rsidRPr="00441206">
        <w:t xml:space="preserve">, consequently, </w:t>
      </w:r>
      <w:r w:rsidRPr="00A02368">
        <w:rPr>
          <w:rStyle w:val="StyleBoldUnderline"/>
        </w:rPr>
        <w:t>the constitutional national security order.</w:t>
      </w:r>
    </w:p>
    <w:p w:rsidR="00CF72D0" w:rsidRDefault="00CF72D0" w:rsidP="00CF72D0">
      <w:pPr>
        <w:pStyle w:val="Heading3"/>
      </w:pPr>
      <w:r>
        <w:lastRenderedPageBreak/>
        <w:t>1AC Leadership</w:t>
      </w:r>
    </w:p>
    <w:p w:rsidR="00CF72D0" w:rsidRDefault="00CF72D0" w:rsidP="00CF72D0">
      <w:pPr>
        <w:pStyle w:val="Heading4"/>
      </w:pPr>
      <w:r>
        <w:t>Scenario 2 is leadership – two internal links</w:t>
      </w:r>
    </w:p>
    <w:p w:rsidR="00CF72D0" w:rsidRDefault="00CF72D0" w:rsidP="00CF72D0">
      <w:pPr>
        <w:pStyle w:val="Heading4"/>
      </w:pPr>
      <w:r>
        <w:t xml:space="preserve">First is rendition – US practices destroy international coalitions and undermine warfighting </w:t>
      </w:r>
    </w:p>
    <w:p w:rsidR="00CF72D0" w:rsidRPr="00671906" w:rsidRDefault="00CF72D0" w:rsidP="00CF72D0">
      <w:r w:rsidRPr="00671906">
        <w:rPr>
          <w:rStyle w:val="StyleStyleBold12pt"/>
        </w:rPr>
        <w:t>Biden ‘7</w:t>
      </w:r>
      <w:r>
        <w:t xml:space="preserve"> (Speaking for US Senate Committee on Foreign Relations) “EXTRAORDINARY RENDITION, EXTRATERRITORIAL DETENTION, AND TREATMENT OF </w:t>
      </w:r>
      <w:r w:rsidRPr="00671906">
        <w:rPr>
          <w:sz w:val="12"/>
        </w:rPr>
        <w:t>¶</w:t>
      </w:r>
      <w:r>
        <w:rPr>
          <w:sz w:val="12"/>
        </w:rPr>
        <w:t xml:space="preserve"> </w:t>
      </w:r>
      <w:r>
        <w:t xml:space="preserve">DETAINEES: RESTORING OUR MORAL CREDIBILITY AND STRENGTHENING OUR </w:t>
      </w:r>
      <w:r w:rsidRPr="00671906">
        <w:rPr>
          <w:sz w:val="12"/>
        </w:rPr>
        <w:t>¶</w:t>
      </w:r>
      <w:r>
        <w:rPr>
          <w:sz w:val="12"/>
        </w:rPr>
        <w:t xml:space="preserve"> </w:t>
      </w:r>
      <w:r>
        <w:t xml:space="preserve">DIPLOMATIC STANDING” </w:t>
      </w:r>
      <w:r w:rsidRPr="00671906">
        <w:t>http://www.gpo.gov/fdsys/pkg/CHRG-110shrg40379/html/CHRG-110shrg40379.htm</w:t>
      </w:r>
    </w:p>
    <w:p w:rsidR="00CF72D0" w:rsidRDefault="00CF72D0" w:rsidP="00CF72D0">
      <w:pPr>
        <w:pStyle w:val="card"/>
      </w:pPr>
      <w:r w:rsidRPr="00781EED">
        <w:rPr>
          <w:rStyle w:val="StyleBoldUnderline"/>
          <w:highlight w:val="green"/>
        </w:rPr>
        <w:t>Rendition</w:t>
      </w:r>
      <w:r>
        <w:t xml:space="preserve"> is </w:t>
      </w:r>
      <w:r w:rsidRPr="008F5AA3">
        <w:rPr>
          <w:rStyle w:val="StyleBoldUnderline"/>
        </w:rPr>
        <w:t xml:space="preserve">the practice of detaining a terrorist ¶ </w:t>
      </w:r>
      <w:r>
        <w:t xml:space="preserve">operative </w:t>
      </w:r>
      <w:r w:rsidRPr="008F5AA3">
        <w:rPr>
          <w:rStyle w:val="StyleBoldUnderline"/>
        </w:rPr>
        <w:t>in a foreign country and transferring him or her to ¶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or</w:t>
      </w:r>
      <w:r>
        <w:t xml:space="preserve"> to </w:t>
      </w:r>
      <w:r w:rsidRPr="008F5AA3">
        <w:rPr>
          <w:rStyle w:val="StyleBoldUnderline"/>
        </w:rPr>
        <w:t>another foreign country.</w:t>
      </w:r>
      <w:r>
        <w:t xml:space="preserve"> It </w:t>
      </w:r>
      <w:r w:rsidRPr="00781EED">
        <w:rPr>
          <w:rStyle w:val="StyleBoldUnderline"/>
          <w:highlight w:val="green"/>
        </w:rPr>
        <w:t>has</w:t>
      </w:r>
      <w:r>
        <w:t xml:space="preserve"> proved </w:t>
      </w:r>
      <w:r w:rsidRPr="00671906">
        <w:rPr>
          <w:sz w:val="12"/>
        </w:rPr>
        <w:t xml:space="preserve">¶ </w:t>
      </w:r>
      <w:r>
        <w:t xml:space="preserve">to be an effective way to take terrorists off the street and </w:t>
      </w:r>
      <w:r w:rsidRPr="00671906">
        <w:rPr>
          <w:sz w:val="12"/>
        </w:rPr>
        <w:t xml:space="preserve">¶ </w:t>
      </w:r>
      <w:r>
        <w:t>collect, on occasion, some valuable information.</w:t>
      </w:r>
      <w:r w:rsidRPr="00671906">
        <w:rPr>
          <w:sz w:val="12"/>
        </w:rPr>
        <w:t>¶</w:t>
      </w:r>
      <w:r>
        <w:rPr>
          <w:sz w:val="12"/>
        </w:rPr>
        <w:t xml:space="preserve"> </w:t>
      </w:r>
      <w:r>
        <w:t xml:space="preserve">But the U.S. Government's use of rendition has </w:t>
      </w:r>
      <w:r w:rsidRPr="00781EED">
        <w:rPr>
          <w:rStyle w:val="StyleBoldUnderline"/>
          <w:highlight w:val="green"/>
        </w:rPr>
        <w:t>been</w:t>
      </w:r>
      <w:r w:rsidRPr="008F5AA3">
        <w:rPr>
          <w:rStyle w:val="StyleBoldUnderline"/>
        </w:rPr>
        <w:t xml:space="preserve"> ¶ </w:t>
      </w:r>
      <w:r w:rsidRPr="00781EED">
        <w:rPr>
          <w:rStyle w:val="StyleBoldUnderline"/>
          <w:highlight w:val="green"/>
        </w:rPr>
        <w:t>extremely controversial. Foreign governments</w:t>
      </w:r>
      <w:r>
        <w:t xml:space="preserve"> have </w:t>
      </w:r>
      <w:r w:rsidRPr="00781EED">
        <w:rPr>
          <w:rStyle w:val="StyleBoldUnderline"/>
          <w:highlight w:val="green"/>
        </w:rPr>
        <w:t>criticized</w:t>
      </w:r>
      <w:r>
        <w:t xml:space="preserve"> </w:t>
      </w:r>
      <w:r w:rsidRPr="00671906">
        <w:rPr>
          <w:sz w:val="12"/>
        </w:rPr>
        <w:t xml:space="preserve">¶ </w:t>
      </w:r>
      <w:r w:rsidRPr="008F5AA3">
        <w:rPr>
          <w:rStyle w:val="StyleBoldUnderline"/>
        </w:rPr>
        <w:t>th</w:t>
      </w:r>
      <w:r w:rsidRPr="00781EED">
        <w:rPr>
          <w:rStyle w:val="StyleBoldUnderline"/>
          <w:highlight w:val="green"/>
        </w:rPr>
        <w:t xml:space="preserve">e practice because it operates outside the rule of law </w:t>
      </w:r>
      <w:r w:rsidRPr="00781EED">
        <w:rPr>
          <w:rStyle w:val="StyleBoldUnderline"/>
        </w:rPr>
        <w:t>and</w:t>
      </w:r>
      <w:r w:rsidRPr="008F5AA3">
        <w:rPr>
          <w:rStyle w:val="StyleBoldUnderline"/>
        </w:rPr>
        <w:t xml:space="preserve"> ¶ has </w:t>
      </w:r>
      <w:r w:rsidRPr="00671906">
        <w:t>allegedly</w:t>
      </w:r>
      <w:r w:rsidRPr="008F5AA3">
        <w:rPr>
          <w:rStyle w:val="StyleBoldUnderline"/>
        </w:rPr>
        <w:t xml:space="preserve"> been used to transfer suspects to countries that ¶ torture or mistreat them or to seek extraterritorial prisons, ¶ </w:t>
      </w:r>
      <w:r w:rsidRPr="00671906">
        <w:t xml:space="preserve">in countries where we have listed the countries as abusing the </w:t>
      </w:r>
      <w:r w:rsidRPr="00671906">
        <w:rPr>
          <w:sz w:val="12"/>
        </w:rPr>
        <w:t xml:space="preserve">¶ </w:t>
      </w:r>
      <w:r w:rsidRPr="00671906">
        <w:t>human rights of their fellow citizens</w:t>
      </w:r>
      <w:r w:rsidRPr="008F5AA3">
        <w:rPr>
          <w:rStyle w:val="StyleBoldUnderline"/>
        </w:rPr>
        <w:t>.</w:t>
      </w:r>
      <w:r w:rsidRPr="00671906">
        <w:rPr>
          <w:sz w:val="12"/>
        </w:rPr>
        <w:t>¶</w:t>
      </w:r>
      <w:r>
        <w:rPr>
          <w:sz w:val="12"/>
        </w:rPr>
        <w:t xml:space="preserve"> </w:t>
      </w:r>
      <w:r>
        <w:t xml:space="preserve">As a result, </w:t>
      </w:r>
      <w:r w:rsidRPr="00781EED">
        <w:rPr>
          <w:rStyle w:val="StyleBoldUnderline"/>
          <w:highlight w:val="green"/>
        </w:rPr>
        <w:t xml:space="preserve">the </w:t>
      </w:r>
      <w:r w:rsidRPr="00781EED">
        <w:rPr>
          <w:rStyle w:val="StyleBoldUnderline"/>
        </w:rPr>
        <w:t xml:space="preserve">current </w:t>
      </w:r>
      <w:r w:rsidRPr="00781EED">
        <w:rPr>
          <w:rStyle w:val="StyleBoldUnderline"/>
          <w:highlight w:val="green"/>
        </w:rPr>
        <w:t>rendition program has taken a toll</w:t>
      </w:r>
      <w:r w:rsidRPr="008F5AA3">
        <w:rPr>
          <w:rStyle w:val="StyleBoldUnderline"/>
        </w:rPr>
        <w:t xml:space="preserve"> ¶ </w:t>
      </w:r>
      <w:r w:rsidRPr="00781EED">
        <w:rPr>
          <w:rStyle w:val="StyleBoldUnderline"/>
          <w:highlight w:val="green"/>
        </w:rPr>
        <w:t>on the relationships with</w:t>
      </w:r>
      <w:r w:rsidRPr="008F5AA3">
        <w:rPr>
          <w:rStyle w:val="StyleBoldUnderline"/>
        </w:rPr>
        <w:t xml:space="preserve"> some of </w:t>
      </w:r>
      <w:r w:rsidRPr="00781EED">
        <w:rPr>
          <w:rStyle w:val="StyleBoldUnderline"/>
          <w:highlight w:val="green"/>
        </w:rPr>
        <w:t>our closest foreign partners</w:t>
      </w:r>
      <w:r w:rsidRPr="008F5AA3">
        <w:rPr>
          <w:rStyle w:val="StyleBoldUnderline"/>
        </w:rPr>
        <w:t>.</w:t>
      </w:r>
      <w:r>
        <w:t xml:space="preserve"> </w:t>
      </w:r>
      <w:r w:rsidRPr="00671906">
        <w:rPr>
          <w:sz w:val="12"/>
        </w:rPr>
        <w:t xml:space="preserve">¶ </w:t>
      </w:r>
      <w:r>
        <w:t xml:space="preserve">Consider the following: </w:t>
      </w:r>
      <w:r w:rsidRPr="008F5AA3">
        <w:rPr>
          <w:rStyle w:val="StyleBoldUnderline"/>
        </w:rPr>
        <w:t>Italy has indicted 26 Americans</w:t>
      </w:r>
      <w:r>
        <w:t xml:space="preserve"> for </w:t>
      </w:r>
      <w:r w:rsidRPr="00671906">
        <w:rPr>
          <w:sz w:val="12"/>
        </w:rPr>
        <w:t xml:space="preserve">¶ </w:t>
      </w:r>
      <w:r>
        <w:t xml:space="preserve">their alleged role in a rendition. </w:t>
      </w:r>
      <w:r w:rsidRPr="008F5AA3">
        <w:rPr>
          <w:rStyle w:val="StyleBoldUnderline"/>
        </w:rPr>
        <w:t xml:space="preserve">Germany has issued arrest ¶ warrants for an additional 13 </w:t>
      </w:r>
      <w:r>
        <w:t xml:space="preserve">United States intelligence </w:t>
      </w:r>
      <w:r w:rsidRPr="00671906">
        <w:rPr>
          <w:sz w:val="12"/>
        </w:rPr>
        <w:t xml:space="preserve">¶ </w:t>
      </w:r>
      <w:r>
        <w:t xml:space="preserve">officers. The </w:t>
      </w:r>
      <w:r w:rsidRPr="008F5AA3">
        <w:rPr>
          <w:rStyle w:val="StyleBoldUnderline"/>
        </w:rPr>
        <w:t>Canadia</w:t>
      </w:r>
      <w:r>
        <w:t xml:space="preserve">n Government Commission </w:t>
      </w:r>
      <w:r w:rsidRPr="008F5AA3">
        <w:rPr>
          <w:rStyle w:val="StyleBoldUnderline"/>
        </w:rPr>
        <w:t>has censured the ¶ United States for rendering a Canadian-Syrian dual-citizen to ¶ Syria</w:t>
      </w:r>
      <w:r>
        <w:t xml:space="preserve">, where he was allegedly tortured. </w:t>
      </w:r>
      <w:r w:rsidRPr="008F5AA3">
        <w:rPr>
          <w:rStyle w:val="StyleBoldUnderline"/>
        </w:rPr>
        <w:t xml:space="preserve">The Counsel of Europe ¶ and the </w:t>
      </w:r>
      <w:r w:rsidRPr="00671906">
        <w:rPr>
          <w:rStyle w:val="Emphasis"/>
        </w:rPr>
        <w:t>E</w:t>
      </w:r>
      <w:r>
        <w:t xml:space="preserve">uropean </w:t>
      </w:r>
      <w:r w:rsidRPr="00671906">
        <w:rPr>
          <w:rStyle w:val="Emphasis"/>
        </w:rPr>
        <w:t>U</w:t>
      </w:r>
      <w:r>
        <w:t xml:space="preserve">nion </w:t>
      </w:r>
      <w:r w:rsidRPr="008F5AA3">
        <w:rPr>
          <w:rStyle w:val="StyleBoldUnderline"/>
        </w:rPr>
        <w:t xml:space="preserve">have each issued reports critical of the ¶ </w:t>
      </w:r>
      <w:r w:rsidRPr="00671906">
        <w:rPr>
          <w:rStyle w:val="Emphasis"/>
        </w:rPr>
        <w:t>U</w:t>
      </w:r>
      <w:r>
        <w:t xml:space="preserve">nited </w:t>
      </w:r>
      <w:r w:rsidRPr="00671906">
        <w:rPr>
          <w:rStyle w:val="Emphasis"/>
        </w:rPr>
        <w:t>S</w:t>
      </w:r>
      <w:r>
        <w:t xml:space="preserve">tates </w:t>
      </w:r>
      <w:r w:rsidRPr="008F5AA3">
        <w:rPr>
          <w:rStyle w:val="StyleBoldUnderline"/>
        </w:rPr>
        <w:t>Government's rendition program</w:t>
      </w:r>
      <w:r>
        <w:t xml:space="preserve"> and the European </w:t>
      </w:r>
      <w:r w:rsidRPr="00671906">
        <w:rPr>
          <w:sz w:val="12"/>
        </w:rPr>
        <w:t xml:space="preserve">¶ </w:t>
      </w:r>
      <w:r>
        <w:t>countries' involvement in, or complicity with, that program.</w:t>
      </w:r>
      <w:r w:rsidRPr="00671906">
        <w:rPr>
          <w:sz w:val="12"/>
        </w:rPr>
        <w:t>¶</w:t>
      </w:r>
      <w:r>
        <w:rPr>
          <w:sz w:val="12"/>
        </w:rPr>
        <w:t xml:space="preserve"> </w:t>
      </w:r>
      <w:r>
        <w:t xml:space="preserve">Sweden and Switzerland have each initiated investigations </w:t>
      </w:r>
      <w:r w:rsidRPr="00671906">
        <w:rPr>
          <w:sz w:val="12"/>
        </w:rPr>
        <w:t xml:space="preserve">¶ </w:t>
      </w:r>
      <w:r>
        <w:t xml:space="preserve">of us, as well. Just yesterday, </w:t>
      </w:r>
      <w:r w:rsidRPr="008F5AA3">
        <w:rPr>
          <w:rStyle w:val="StyleBoldUnderline"/>
        </w:rPr>
        <w:t xml:space="preserve">the </w:t>
      </w:r>
      <w:r w:rsidRPr="00671906">
        <w:rPr>
          <w:rStyle w:val="Emphasis"/>
        </w:rPr>
        <w:t>U</w:t>
      </w:r>
      <w:r>
        <w:t xml:space="preserve">nited </w:t>
      </w:r>
      <w:r w:rsidRPr="00671906">
        <w:rPr>
          <w:rStyle w:val="Emphasis"/>
        </w:rPr>
        <w:t>K</w:t>
      </w:r>
      <w:r>
        <w:t xml:space="preserve">ingdom </w:t>
      </w:r>
      <w:r w:rsidRPr="008F5AA3">
        <w:rPr>
          <w:rStyle w:val="StyleBoldUnderline"/>
        </w:rPr>
        <w:t>issued a ¶ report</w:t>
      </w:r>
      <w:r>
        <w:t xml:space="preserve"> on the United States rendition program, </w:t>
      </w:r>
      <w:r w:rsidRPr="008F5AA3">
        <w:rPr>
          <w:rStyle w:val="StyleBoldUnderline"/>
        </w:rPr>
        <w:t>concluding that ¶ it would have, ``serious implications,'' for future ¶ intelligence relationships between the</w:t>
      </w:r>
      <w:r>
        <w:t xml:space="preserve"> </w:t>
      </w:r>
      <w:r w:rsidRPr="00671906">
        <w:rPr>
          <w:rStyle w:val="Emphasis"/>
        </w:rPr>
        <w:t>U</w:t>
      </w:r>
      <w:r>
        <w:t xml:space="preserve">nited </w:t>
      </w:r>
      <w:r w:rsidRPr="00671906">
        <w:rPr>
          <w:rStyle w:val="Emphasis"/>
        </w:rPr>
        <w:t>S</w:t>
      </w:r>
      <w:r>
        <w:t xml:space="preserve">tates </w:t>
      </w:r>
      <w:r w:rsidRPr="00671906">
        <w:rPr>
          <w:rStyle w:val="StyleStyleBold12pt"/>
        </w:rPr>
        <w:t xml:space="preserve">and the </w:t>
      </w:r>
      <w:r w:rsidRPr="00671906">
        <w:rPr>
          <w:rStyle w:val="StyleStyleBold12pt"/>
          <w:sz w:val="12"/>
        </w:rPr>
        <w:t xml:space="preserve">¶ </w:t>
      </w:r>
      <w:r w:rsidRPr="008F5AA3">
        <w:rPr>
          <w:rStyle w:val="StyleBoldUnderline"/>
        </w:rPr>
        <w:t>U</w:t>
      </w:r>
      <w:r>
        <w:t xml:space="preserve">nited </w:t>
      </w:r>
      <w:r w:rsidRPr="008F5AA3">
        <w:rPr>
          <w:rStyle w:val="StyleBoldUnderline"/>
        </w:rPr>
        <w:t>K</w:t>
      </w:r>
      <w:r>
        <w:t>ingdom, one of our most important partners.</w:t>
      </w:r>
      <w:r w:rsidRPr="00671906">
        <w:rPr>
          <w:sz w:val="12"/>
        </w:rPr>
        <w:t>¶</w:t>
      </w:r>
      <w:r>
        <w:rPr>
          <w:sz w:val="12"/>
        </w:rPr>
        <w:t xml:space="preserve"> </w:t>
      </w:r>
      <w:r w:rsidRPr="00781EED">
        <w:rPr>
          <w:rStyle w:val="StyleBoldUnderline"/>
          <w:highlight w:val="green"/>
        </w:rPr>
        <w:t>Rendition</w:t>
      </w:r>
      <w:r>
        <w:t xml:space="preserve"> as currently practiced, in my view, </w:t>
      </w:r>
      <w:r w:rsidRPr="00781EED">
        <w:rPr>
          <w:rStyle w:val="StyleBoldUnderline"/>
          <w:highlight w:val="green"/>
        </w:rPr>
        <w:t>is</w:t>
      </w:r>
      <w:r w:rsidRPr="008F5AA3">
        <w:rPr>
          <w:rStyle w:val="StyleBoldUnderline"/>
        </w:rPr>
        <w:t xml:space="preserve"> ¶ </w:t>
      </w:r>
      <w:r w:rsidRPr="00781EED">
        <w:rPr>
          <w:rStyle w:val="StyleBoldUnderline"/>
          <w:highlight w:val="green"/>
        </w:rPr>
        <w:t xml:space="preserve">undermining our </w:t>
      </w:r>
      <w:r w:rsidRPr="0081464F">
        <w:rPr>
          <w:rStyle w:val="StyleBoldUnderline"/>
        </w:rPr>
        <w:t xml:space="preserve">moral </w:t>
      </w:r>
      <w:r w:rsidRPr="00781EED">
        <w:rPr>
          <w:rStyle w:val="StyleBoldUnderline"/>
          <w:highlight w:val="green"/>
        </w:rPr>
        <w:t>credibility and standing abroad and</w:t>
      </w:r>
      <w:r>
        <w:t xml:space="preserve">, more </w:t>
      </w:r>
      <w:r w:rsidRPr="00671906">
        <w:rPr>
          <w:sz w:val="12"/>
        </w:rPr>
        <w:t xml:space="preserve">¶ </w:t>
      </w:r>
      <w:r>
        <w:t xml:space="preserve">importantly, I guess in the minds of the real politik crowd of </w:t>
      </w:r>
      <w:r w:rsidRPr="00671906">
        <w:rPr>
          <w:sz w:val="12"/>
        </w:rPr>
        <w:t xml:space="preserve">¶ </w:t>
      </w:r>
      <w:r>
        <w:t xml:space="preserve">which I occasionally consider myself one, weakening, </w:t>
      </w:r>
      <w:r w:rsidRPr="00781EED">
        <w:rPr>
          <w:rStyle w:val="StyleBoldUnderline"/>
          <w:highlight w:val="green"/>
        </w:rPr>
        <w:t>weakening</w:t>
      </w:r>
      <w:r w:rsidRPr="008F5AA3">
        <w:rPr>
          <w:rStyle w:val="StyleBoldUnderline"/>
        </w:rPr>
        <w:t xml:space="preserve"> ¶ </w:t>
      </w:r>
      <w:r w:rsidRPr="0081464F">
        <w:rPr>
          <w:rStyle w:val="StyleBoldUnderline"/>
          <w:highlight w:val="green"/>
        </w:rPr>
        <w:t>the</w:t>
      </w:r>
      <w:r w:rsidRPr="0081464F">
        <w:rPr>
          <w:rStyle w:val="StyleBoldUnderline"/>
        </w:rPr>
        <w:t xml:space="preserve"> </w:t>
      </w:r>
      <w:r w:rsidRPr="00781EED">
        <w:rPr>
          <w:rStyle w:val="StyleBoldUnderline"/>
          <w:highlight w:val="green"/>
        </w:rPr>
        <w:t>coalition with foreign governments</w:t>
      </w:r>
      <w:r w:rsidRPr="008F5AA3">
        <w:rPr>
          <w:rStyle w:val="StyleBoldUnderline"/>
        </w:rPr>
        <w:t xml:space="preserve">, the very governments ¶ </w:t>
      </w:r>
      <w:r w:rsidRPr="00781EED">
        <w:rPr>
          <w:rStyle w:val="StyleBoldUnderline"/>
          <w:highlight w:val="green"/>
        </w:rPr>
        <w:t xml:space="preserve">that we need if we're going to be able to combat </w:t>
      </w:r>
      <w:r w:rsidRPr="0081464F">
        <w:rPr>
          <w:rStyle w:val="StyleBoldUnderline"/>
        </w:rPr>
        <w:t>international</w:t>
      </w:r>
      <w:r w:rsidRPr="008F5AA3">
        <w:rPr>
          <w:rStyle w:val="StyleBoldUnderline"/>
        </w:rPr>
        <w:t xml:space="preserve"> ¶ </w:t>
      </w:r>
      <w:r w:rsidRPr="00781EED">
        <w:rPr>
          <w:rStyle w:val="StyleBoldUnderline"/>
          <w:highlight w:val="green"/>
        </w:rPr>
        <w:t>terrorism</w:t>
      </w:r>
      <w:r w:rsidRPr="008F5AA3">
        <w:rPr>
          <w:rStyle w:val="StyleBoldUnderline"/>
        </w:rPr>
        <w:t>.</w:t>
      </w:r>
      <w:r>
        <w:t xml:space="preserve"> We also put our intelligence officers at risk by not </w:t>
      </w:r>
      <w:r w:rsidRPr="00671906">
        <w:rPr>
          <w:sz w:val="12"/>
        </w:rPr>
        <w:t xml:space="preserve">¶ </w:t>
      </w:r>
      <w:r>
        <w:t>providing them with clear guidelines to govern their conduct.</w:t>
      </w:r>
      <w:r w:rsidRPr="00671906">
        <w:rPr>
          <w:sz w:val="12"/>
        </w:rPr>
        <w:t>¶</w:t>
      </w:r>
      <w:r>
        <w:rPr>
          <w:sz w:val="12"/>
        </w:rPr>
        <w:t xml:space="preserve"> </w:t>
      </w:r>
      <w:r>
        <w:t>As one of the witnesses today recently wrote, ``</w:t>
      </w:r>
      <w:r w:rsidRPr="008F5AA3">
        <w:rPr>
          <w:rStyle w:val="StyleBoldUnderline"/>
        </w:rPr>
        <w:t>Successful ¶ counterterrorism depends</w:t>
      </w:r>
      <w:r>
        <w:t xml:space="preserve"> in part </w:t>
      </w:r>
      <w:r w:rsidRPr="008F5AA3">
        <w:rPr>
          <w:rStyle w:val="StyleBoldUnderline"/>
        </w:rPr>
        <w:t>on convincing the world that ¶ there is no moral equivalency between the terrorist and the ¶ government they oppose. When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 xml:space="preserve">muddies those ¶ waters, this distinction begins to blur.''¶ </w:t>
      </w:r>
      <w:r>
        <w:t xml:space="preserve">More ominous, </w:t>
      </w:r>
      <w:r w:rsidRPr="008F5AA3">
        <w:rPr>
          <w:rStyle w:val="StyleBoldUnderline"/>
        </w:rPr>
        <w:t xml:space="preserve">the controversial aspects of the U.S. ¶ Government use of </w:t>
      </w:r>
      <w:r w:rsidRPr="00781EED">
        <w:rPr>
          <w:rStyle w:val="StyleBoldUnderline"/>
          <w:highlight w:val="green"/>
        </w:rPr>
        <w:t>renditions have been used by propagandists</w:t>
      </w:r>
      <w:r w:rsidRPr="008F5AA3">
        <w:rPr>
          <w:rStyle w:val="StyleBoldUnderline"/>
        </w:rPr>
        <w:t xml:space="preserve"> ¶ </w:t>
      </w:r>
      <w:r w:rsidRPr="00781EED">
        <w:rPr>
          <w:rStyle w:val="StyleBoldUnderline"/>
          <w:highlight w:val="green"/>
        </w:rPr>
        <w:t xml:space="preserve">and recruiters to fuel and sustain </w:t>
      </w:r>
      <w:r w:rsidRPr="0081464F">
        <w:rPr>
          <w:rStyle w:val="StyleBoldUnderline"/>
        </w:rPr>
        <w:t xml:space="preserve">international </w:t>
      </w:r>
      <w:r w:rsidRPr="0081464F">
        <w:rPr>
          <w:rStyle w:val="StyleBoldUnderline"/>
          <w:highlight w:val="green"/>
        </w:rPr>
        <w:t>terrorist ¶ organizations</w:t>
      </w:r>
      <w:r w:rsidRPr="008F5AA3">
        <w:rPr>
          <w:rStyle w:val="StyleBoldUnderline"/>
        </w:rPr>
        <w:t xml:space="preserve"> with a constant stream of new recruits</w:t>
      </w:r>
      <w:r>
        <w:t xml:space="preserve">. That's </w:t>
      </w:r>
      <w:r w:rsidRPr="00671906">
        <w:rPr>
          <w:sz w:val="12"/>
        </w:rPr>
        <w:t xml:space="preserve">¶ </w:t>
      </w:r>
      <w:r>
        <w:t xml:space="preserve">not my judgment, that's the judgment of many in the </w:t>
      </w:r>
      <w:r w:rsidRPr="00671906">
        <w:rPr>
          <w:sz w:val="12"/>
        </w:rPr>
        <w:t xml:space="preserve">¶ </w:t>
      </w:r>
      <w:r>
        <w:t>intelligence community.</w:t>
      </w:r>
      <w:r w:rsidRPr="00671906">
        <w:rPr>
          <w:sz w:val="12"/>
        </w:rPr>
        <w:t>¶</w:t>
      </w:r>
      <w:r>
        <w:rPr>
          <w:sz w:val="12"/>
        </w:rPr>
        <w:t xml:space="preserve"> </w:t>
      </w:r>
      <w:r w:rsidRPr="008F5AA3">
        <w:rPr>
          <w:rStyle w:val="StyleBoldUnderline"/>
        </w:rPr>
        <w:t>Allegations of U.S. lawlessness and mistreatment make their ¶ job easier</w:t>
      </w:r>
      <w:r>
        <w:t xml:space="preserve">--that is the recruiters--adding a refrain to the </w:t>
      </w:r>
      <w:r w:rsidRPr="00671906">
        <w:rPr>
          <w:sz w:val="12"/>
        </w:rPr>
        <w:t xml:space="preserve">¶ </w:t>
      </w:r>
      <w:r>
        <w:t xml:space="preserve">recruitment pitch, and increasing the receptivity of their </w:t>
      </w:r>
      <w:r w:rsidRPr="00671906">
        <w:rPr>
          <w:sz w:val="12"/>
        </w:rPr>
        <w:t xml:space="preserve">¶ </w:t>
      </w:r>
      <w:r>
        <w:t xml:space="preserve">target audience. Our counterterrorism authorities have not </w:t>
      </w:r>
      <w:r w:rsidRPr="00671906">
        <w:rPr>
          <w:sz w:val="12"/>
        </w:rPr>
        <w:t xml:space="preserve">¶ </w:t>
      </w:r>
      <w:r>
        <w:t xml:space="preserve">only--our counterterrorism authorities should not only thwart </w:t>
      </w:r>
      <w:r w:rsidRPr="00671906">
        <w:rPr>
          <w:sz w:val="12"/>
        </w:rPr>
        <w:t xml:space="preserve">¶ </w:t>
      </w:r>
      <w:r>
        <w:t xml:space="preserve">attacks, take dangerous terrorists off the street, and bring </w:t>
      </w:r>
      <w:r w:rsidRPr="00671906">
        <w:rPr>
          <w:sz w:val="12"/>
        </w:rPr>
        <w:t xml:space="preserve">¶ </w:t>
      </w:r>
      <w:r>
        <w:t xml:space="preserve">them to justice--these authorities should also strengthen </w:t>
      </w:r>
      <w:r w:rsidRPr="00671906">
        <w:rPr>
          <w:sz w:val="12"/>
        </w:rPr>
        <w:t xml:space="preserve">¶ </w:t>
      </w:r>
      <w:r>
        <w:t xml:space="preserve">international coalitions, win the hearts and minds of Muslim </w:t>
      </w:r>
      <w:r w:rsidRPr="00671906">
        <w:rPr>
          <w:sz w:val="12"/>
        </w:rPr>
        <w:t xml:space="preserve">¶ </w:t>
      </w:r>
      <w:r>
        <w:t xml:space="preserve">populations that are--would otherwise be prepared to cooperate </w:t>
      </w:r>
      <w:r w:rsidRPr="00671906">
        <w:rPr>
          <w:sz w:val="12"/>
        </w:rPr>
        <w:t xml:space="preserve">¶ </w:t>
      </w:r>
      <w:r>
        <w:t xml:space="preserve">with us and help diminish, if not deprive, recruitment, the </w:t>
      </w:r>
      <w:r w:rsidRPr="00671906">
        <w:rPr>
          <w:sz w:val="12"/>
        </w:rPr>
        <w:t xml:space="preserve">¶ </w:t>
      </w:r>
      <w:r>
        <w:t>narrative that they now have.</w:t>
      </w:r>
      <w:r w:rsidRPr="00671906">
        <w:rPr>
          <w:sz w:val="12"/>
        </w:rPr>
        <w:t>¶</w:t>
      </w:r>
      <w:r>
        <w:rPr>
          <w:sz w:val="12"/>
        </w:rPr>
        <w:t xml:space="preserve"> </w:t>
      </w:r>
      <w:r w:rsidRPr="00781EED">
        <w:rPr>
          <w:rStyle w:val="StyleBoldUnderline"/>
          <w:highlight w:val="green"/>
        </w:rPr>
        <w:t xml:space="preserve">In our </w:t>
      </w:r>
      <w:r w:rsidRPr="00A33826">
        <w:rPr>
          <w:rStyle w:val="StyleBoldUnderline"/>
        </w:rPr>
        <w:t>long</w:t>
      </w:r>
      <w:r w:rsidRPr="00781EED">
        <w:rPr>
          <w:rStyle w:val="StyleBoldUnderline"/>
          <w:highlight w:val="green"/>
        </w:rPr>
        <w:t>-</w:t>
      </w:r>
      <w:r w:rsidRPr="00A33826">
        <w:rPr>
          <w:rStyle w:val="StyleBoldUnderline"/>
        </w:rPr>
        <w:t xml:space="preserve">term </w:t>
      </w:r>
      <w:r w:rsidRPr="00781EED">
        <w:rPr>
          <w:rStyle w:val="StyleBoldUnderline"/>
          <w:highlight w:val="green"/>
        </w:rPr>
        <w:t xml:space="preserve">effort to stem the tide of </w:t>
      </w:r>
      <w:r w:rsidRPr="00A33826">
        <w:rPr>
          <w:rStyle w:val="StyleBoldUnderline"/>
        </w:rPr>
        <w:t xml:space="preserve">international </w:t>
      </w:r>
      <w:r w:rsidRPr="00781EED">
        <w:rPr>
          <w:rStyle w:val="StyleBoldUnderline"/>
        </w:rPr>
        <w:t>¶</w:t>
      </w:r>
      <w:r w:rsidRPr="00781EED">
        <w:rPr>
          <w:rStyle w:val="StyleBoldUnderline"/>
          <w:highlight w:val="green"/>
        </w:rPr>
        <w:t xml:space="preserve"> terrorism, our commitments to the rule of law </w:t>
      </w:r>
      <w:r w:rsidRPr="00A33826">
        <w:rPr>
          <w:rStyle w:val="StyleBoldUnderline"/>
        </w:rPr>
        <w:t xml:space="preserve">and individual ¶ rights and civil liberties </w:t>
      </w:r>
      <w:r w:rsidRPr="00A33826">
        <w:rPr>
          <w:rStyle w:val="StyleBoldUnderline"/>
          <w:highlight w:val="green"/>
        </w:rPr>
        <w:t>are</w:t>
      </w:r>
      <w:r w:rsidRPr="00781EED">
        <w:rPr>
          <w:rStyle w:val="StyleBoldUnderline"/>
          <w:highlight w:val="green"/>
        </w:rPr>
        <w:t xml:space="preserve"> </w:t>
      </w:r>
      <w:r w:rsidRPr="00A33826">
        <w:rPr>
          <w:rStyle w:val="StyleBoldUnderline"/>
        </w:rPr>
        <w:t xml:space="preserve">among </w:t>
      </w:r>
      <w:r w:rsidRPr="00781EED">
        <w:rPr>
          <w:rStyle w:val="StyleBoldUnderline"/>
          <w:highlight w:val="green"/>
        </w:rPr>
        <w:t xml:space="preserve">our most formidable </w:t>
      </w:r>
      <w:r w:rsidRPr="00781EED">
        <w:rPr>
          <w:rStyle w:val="StyleBoldUnderline"/>
        </w:rPr>
        <w:t>¶</w:t>
      </w:r>
      <w:r w:rsidRPr="00781EED">
        <w:rPr>
          <w:rStyle w:val="StyleBoldUnderline"/>
          <w:highlight w:val="green"/>
        </w:rPr>
        <w:t xml:space="preserve"> weapons</w:t>
      </w:r>
      <w:r>
        <w:t xml:space="preserve">, in my view. They are what unite </w:t>
      </w:r>
      <w:r>
        <w:lastRenderedPageBreak/>
        <w:t xml:space="preserve">foreign governments </w:t>
      </w:r>
      <w:r w:rsidRPr="00671906">
        <w:rPr>
          <w:sz w:val="12"/>
        </w:rPr>
        <w:t xml:space="preserve">¶ </w:t>
      </w:r>
      <w:r>
        <w:t xml:space="preserve">behind us in effective antiterrorism coalitions. They are what </w:t>
      </w:r>
      <w:r w:rsidRPr="00671906">
        <w:rPr>
          <w:sz w:val="12"/>
        </w:rPr>
        <w:t xml:space="preserve">¶ </w:t>
      </w:r>
      <w:r>
        <w:t xml:space="preserve">unite public opinion in this country in support of our </w:t>
      </w:r>
      <w:r w:rsidRPr="00671906">
        <w:rPr>
          <w:sz w:val="12"/>
        </w:rPr>
        <w:t xml:space="preserve">¶ </w:t>
      </w:r>
      <w:r>
        <w:t xml:space="preserve">counterterrorism efforts. They are what prevent the recruitment </w:t>
      </w:r>
      <w:r w:rsidRPr="00671906">
        <w:rPr>
          <w:sz w:val="12"/>
        </w:rPr>
        <w:t xml:space="preserve">¶ </w:t>
      </w:r>
      <w:r>
        <w:t xml:space="preserve">of the next generation of international terrorists, or at least </w:t>
      </w:r>
      <w:r w:rsidRPr="00671906">
        <w:rPr>
          <w:sz w:val="12"/>
        </w:rPr>
        <w:t xml:space="preserve">¶ </w:t>
      </w:r>
      <w:r>
        <w:t>slow it up.</w:t>
      </w:r>
      <w:r w:rsidRPr="00671906">
        <w:rPr>
          <w:sz w:val="12"/>
        </w:rPr>
        <w:t>¶</w:t>
      </w:r>
      <w:r>
        <w:rPr>
          <w:sz w:val="12"/>
        </w:rPr>
        <w:t xml:space="preserve"> </w:t>
      </w:r>
      <w:r w:rsidRPr="00781EED">
        <w:rPr>
          <w:rStyle w:val="StyleBoldUnderline"/>
          <w:highlight w:val="green"/>
        </w:rPr>
        <w:t>If we continue to pursue</w:t>
      </w:r>
      <w:r w:rsidRPr="008F5AA3">
        <w:rPr>
          <w:rStyle w:val="StyleBoldUnderline"/>
        </w:rPr>
        <w:t xml:space="preserve"> a </w:t>
      </w:r>
      <w:r w:rsidRPr="00781EED">
        <w:rPr>
          <w:rStyle w:val="StyleBoldUnderline"/>
          <w:highlight w:val="green"/>
        </w:rPr>
        <w:t>rendition</w:t>
      </w:r>
      <w:r w:rsidRPr="008F5AA3">
        <w:rPr>
          <w:rStyle w:val="StyleBoldUnderline"/>
        </w:rPr>
        <w:t xml:space="preserve"> program </w:t>
      </w:r>
      <w:r w:rsidRPr="00781EED">
        <w:rPr>
          <w:rStyle w:val="StyleBoldUnderline"/>
          <w:highlight w:val="green"/>
        </w:rPr>
        <w:t>ungoverned</w:t>
      </w:r>
      <w:r w:rsidRPr="008F5AA3">
        <w:rPr>
          <w:rStyle w:val="StyleBoldUnderline"/>
        </w:rPr>
        <w:t xml:space="preserve"> </w:t>
      </w:r>
      <w:r w:rsidRPr="00781EED">
        <w:rPr>
          <w:rStyle w:val="StyleBoldUnderline"/>
          <w:highlight w:val="green"/>
        </w:rPr>
        <w:t>by</w:t>
      </w:r>
      <w:r w:rsidRPr="008F5AA3">
        <w:rPr>
          <w:rStyle w:val="StyleBoldUnderline"/>
        </w:rPr>
        <w:t xml:space="preserve"> ¶ </w:t>
      </w:r>
      <w:r w:rsidRPr="00781EED">
        <w:rPr>
          <w:rStyle w:val="StyleBoldUnderline"/>
          <w:highlight w:val="green"/>
        </w:rPr>
        <w:t>law</w:t>
      </w:r>
      <w:r w:rsidRPr="008F5AA3">
        <w:rPr>
          <w:rStyle w:val="StyleBoldUnderline"/>
        </w:rPr>
        <w:t>,</w:t>
      </w:r>
      <w:r>
        <w:t xml:space="preserve"> without sufficient safeguards and oversight, </w:t>
      </w:r>
      <w:r w:rsidRPr="00781EED">
        <w:rPr>
          <w:rStyle w:val="StyleBoldUnderline"/>
          <w:highlight w:val="green"/>
        </w:rPr>
        <w:t>we will take</w:t>
      </w:r>
      <w:r w:rsidRPr="008F5AA3">
        <w:rPr>
          <w:rStyle w:val="StyleBoldUnderline"/>
        </w:rPr>
        <w:t xml:space="preserve"> ¶ </w:t>
      </w:r>
      <w:r w:rsidRPr="00754D5E">
        <w:rPr>
          <w:rStyle w:val="StyleBoldUnderline"/>
        </w:rPr>
        <w:t xml:space="preserve">individual terrorists </w:t>
      </w:r>
      <w:r w:rsidRPr="00781EED">
        <w:rPr>
          <w:rStyle w:val="StyleBoldUnderline"/>
          <w:highlight w:val="green"/>
        </w:rPr>
        <w:t>off the streets at the expense of foreign</w:t>
      </w:r>
      <w:r w:rsidRPr="008F5AA3">
        <w:rPr>
          <w:rStyle w:val="StyleBoldUnderline"/>
        </w:rPr>
        <w:t xml:space="preserve"> ¶ </w:t>
      </w:r>
      <w:r w:rsidRPr="00781EED">
        <w:rPr>
          <w:rStyle w:val="StyleBoldUnderline"/>
          <w:highlight w:val="green"/>
        </w:rPr>
        <w:t xml:space="preserve">coalitions that are </w:t>
      </w:r>
      <w:r w:rsidRPr="00754D5E">
        <w:rPr>
          <w:rStyle w:val="StyleBoldUnderline"/>
        </w:rPr>
        <w:t xml:space="preserve">significantly </w:t>
      </w:r>
      <w:r w:rsidRPr="00781EED">
        <w:rPr>
          <w:rStyle w:val="StyleBoldUnderline"/>
          <w:highlight w:val="green"/>
        </w:rPr>
        <w:t>more consequential long term</w:t>
      </w:r>
      <w:r w:rsidRPr="008F5AA3">
        <w:rPr>
          <w:rStyle w:val="StyleBoldUnderline"/>
        </w:rPr>
        <w:t xml:space="preserve"> ¶ </w:t>
      </w:r>
      <w:r w:rsidRPr="00781EED">
        <w:rPr>
          <w:rStyle w:val="StyleBoldUnderline"/>
          <w:highlight w:val="green"/>
        </w:rPr>
        <w:t>and essential to our efforts to combat international terrorism</w:t>
      </w:r>
      <w:r w:rsidRPr="008F5AA3">
        <w:rPr>
          <w:rStyle w:val="StyleBoldUnderline"/>
        </w:rPr>
        <w:t xml:space="preserve"> ¶ at the expense of facilitating the recruitment of a new ¶ generation of terrorists who are just as dangerous--and what we ¶ know from the intelligence report--far more numerous.¶ </w:t>
      </w:r>
      <w:r w:rsidRPr="00781EED">
        <w:rPr>
          <w:rStyle w:val="StyleBoldUnderline"/>
          <w:highlight w:val="green"/>
        </w:rPr>
        <w:t>There is not a tradeoff</w:t>
      </w:r>
      <w:r>
        <w:t xml:space="preserve">--this is not a tradeoff I believe </w:t>
      </w:r>
      <w:r w:rsidRPr="00671906">
        <w:rPr>
          <w:sz w:val="12"/>
        </w:rPr>
        <w:t xml:space="preserve">¶ </w:t>
      </w:r>
      <w:r>
        <w:t xml:space="preserve">we have to make. </w:t>
      </w:r>
      <w:r w:rsidRPr="00781EED">
        <w:rPr>
          <w:rStyle w:val="StyleBoldUnderline"/>
          <w:highlight w:val="green"/>
        </w:rPr>
        <w:t>We can have a robust and agile rendition</w:t>
      </w:r>
      <w:r w:rsidRPr="008F5AA3">
        <w:rPr>
          <w:rStyle w:val="StyleBoldUnderline"/>
        </w:rPr>
        <w:t xml:space="preserve"> ¶ </w:t>
      </w:r>
      <w:r w:rsidRPr="00781EED">
        <w:rPr>
          <w:rStyle w:val="StyleBoldUnderline"/>
          <w:highlight w:val="green"/>
        </w:rPr>
        <w:t>capacity governed by the rule of law and subject to sufficient</w:t>
      </w:r>
      <w:r w:rsidRPr="008F5AA3">
        <w:rPr>
          <w:rStyle w:val="StyleBoldUnderline"/>
        </w:rPr>
        <w:t xml:space="preserve"> ¶ </w:t>
      </w:r>
      <w:r w:rsidRPr="00781EED">
        <w:rPr>
          <w:rStyle w:val="StyleBoldUnderline"/>
          <w:highlight w:val="green"/>
        </w:rPr>
        <w:t>safeguards and oversight</w:t>
      </w:r>
      <w:r>
        <w:t xml:space="preserve">. In this way, </w:t>
      </w:r>
      <w:r w:rsidRPr="008F5AA3">
        <w:rPr>
          <w:rStyle w:val="StyleBoldUnderline"/>
        </w:rPr>
        <w:t xml:space="preserve">we can take terrorists ¶ off the streets, while </w:t>
      </w:r>
      <w:r>
        <w:t xml:space="preserve">at the same time </w:t>
      </w:r>
      <w:r w:rsidRPr="008F5AA3">
        <w:rPr>
          <w:rStyle w:val="StyleBoldUnderline"/>
        </w:rPr>
        <w:t>strengthening our ¶ standing and credibility among foreign governments and the ¶ global community and diminishing the recruitment efforts of ¶ tomorrow's</w:t>
      </w:r>
      <w:r>
        <w:t>--for tomorrow's terrorist.</w:t>
      </w:r>
    </w:p>
    <w:p w:rsidR="00CF72D0" w:rsidRPr="005A2B83" w:rsidRDefault="00CF72D0" w:rsidP="00CF72D0">
      <w:pPr>
        <w:pStyle w:val="Heading4"/>
      </w:pPr>
      <w:r>
        <w:t>Independently, c</w:t>
      </w:r>
      <w:r w:rsidRPr="005A2B83">
        <w:t>hanging the framework for detention is key to US-EU relations</w:t>
      </w:r>
    </w:p>
    <w:p w:rsidR="00CF72D0" w:rsidRPr="005A2B83" w:rsidRDefault="00CF72D0" w:rsidP="00CF72D0">
      <w:r w:rsidRPr="005A2B83">
        <w:rPr>
          <w:rStyle w:val="StyleStyleBold12pt"/>
        </w:rPr>
        <w:t>Smith 7</w:t>
      </w:r>
      <w:r w:rsidRPr="005A2B83">
        <w:rPr>
          <w:rStyle w:val="StyleStyleBold12pt"/>
          <w:rFonts w:ascii="Cambria" w:hAnsi="Cambria"/>
        </w:rPr>
        <w:t xml:space="preserve"> </w:t>
      </w:r>
      <w:r w:rsidRPr="005A2B83">
        <w:t xml:space="preserve">(JULIANNE, DIRECTOR AND SENIOR </w:t>
      </w:r>
      <w:r w:rsidRPr="001C0E0E">
        <w:t xml:space="preserve">  </w:t>
      </w:r>
      <w:r w:rsidRPr="005A2B83">
        <w:t xml:space="preserve">FELLOW, EUROPE PROGRAM, CENTER FOR STRATEGIC AND </w:t>
      </w:r>
      <w:r w:rsidRPr="001C0E0E">
        <w:t xml:space="preserve">  </w:t>
      </w:r>
      <w:r w:rsidRPr="005A2B83">
        <w:t>INTERNATIONAL STUDIES, April 17, “EXTRAORDINARY RENDITION IN U.S.</w:t>
      </w:r>
      <w:r w:rsidRPr="001C0E0E">
        <w:t xml:space="preserve">  </w:t>
      </w:r>
      <w:r w:rsidRPr="005A2B83">
        <w:t>COUNTERTERRORISM POLICY: THE IMPACT ON</w:t>
      </w:r>
      <w:r w:rsidRPr="001C0E0E">
        <w:t xml:space="preserve">  </w:t>
      </w:r>
      <w:r w:rsidRPr="005A2B83">
        <w:t>TRANSATLANTIC RELATIONS”, http://archives.republicans.foreignaffairs.house.gov/110/34712.pdf)</w:t>
      </w:r>
    </w:p>
    <w:p w:rsidR="00CF72D0" w:rsidRPr="008F5AA3" w:rsidRDefault="00CF72D0" w:rsidP="00CF72D0">
      <w:pPr>
        <w:pStyle w:val="card"/>
        <w:rPr>
          <w:rStyle w:val="StyleBoldUnderline"/>
        </w:rPr>
      </w:pPr>
      <w:r w:rsidRPr="008F5AA3">
        <w:rPr>
          <w:rStyle w:val="StyleBoldUnderline"/>
        </w:rPr>
        <w:t>As a European analyst</w:t>
      </w:r>
      <w:r w:rsidRPr="00E26EF4">
        <w:t xml:space="preserve">, who spends a considerable amount of   time in Europe meeting with policymakers and addressing a variety of public audiences, </w:t>
      </w:r>
      <w:r w:rsidRPr="008F5AA3">
        <w:rPr>
          <w:rStyle w:val="StyleBoldUnderline"/>
        </w:rPr>
        <w:t>I can confirm that the issue of extraordinary rendition, along with press revelations about secret prisons</w:t>
      </w:r>
      <w:r w:rsidRPr="00E26EF4">
        <w:t xml:space="preserve">   </w:t>
      </w:r>
      <w:r w:rsidRPr="008F5AA3">
        <w:rPr>
          <w:rStyle w:val="StyleBoldUnderline"/>
        </w:rPr>
        <w:t xml:space="preserve">in Europe, have cast a rather dark shadow on our relationship with   our </w:t>
      </w:r>
      <w:r w:rsidRPr="00781EED">
        <w:rPr>
          <w:rStyle w:val="StyleBoldUnderline"/>
          <w:highlight w:val="green"/>
        </w:rPr>
        <w:t>Europe</w:t>
      </w:r>
      <w:r w:rsidRPr="008F5AA3">
        <w:rPr>
          <w:rStyle w:val="StyleBoldUnderline"/>
        </w:rPr>
        <w:t xml:space="preserve">an allies. </w:t>
      </w:r>
      <w:r w:rsidRPr="00E26EF4">
        <w:t>While transatlantic intelligence and law enforcement cooperation does continue</w:t>
      </w:r>
      <w:r w:rsidRPr="008F5AA3">
        <w:rPr>
          <w:rStyle w:val="StyleBoldUnderline"/>
        </w:rPr>
        <w:t xml:space="preserve">, European </w:t>
      </w:r>
      <w:r w:rsidRPr="00781EED">
        <w:rPr>
          <w:rStyle w:val="StyleBoldUnderline"/>
          <w:highlight w:val="green"/>
        </w:rPr>
        <w:t>political leaders are</w:t>
      </w:r>
      <w:r w:rsidRPr="008F5AA3">
        <w:rPr>
          <w:rStyle w:val="StyleBoldUnderline"/>
        </w:rPr>
        <w:t xml:space="preserve">   </w:t>
      </w:r>
      <w:r w:rsidRPr="00781EED">
        <w:rPr>
          <w:rStyle w:val="StyleBoldUnderline"/>
          <w:highlight w:val="green"/>
        </w:rPr>
        <w:t>coming under</w:t>
      </w:r>
      <w:r w:rsidRPr="008F5AA3">
        <w:rPr>
          <w:rStyle w:val="StyleBoldUnderline"/>
        </w:rPr>
        <w:t xml:space="preserve"> increasing </w:t>
      </w:r>
      <w:r w:rsidRPr="00781EED">
        <w:rPr>
          <w:rStyle w:val="StyleBoldUnderline"/>
          <w:highlight w:val="green"/>
        </w:rPr>
        <w:t>pressure to distance themselves from the</w:t>
      </w:r>
      <w:r w:rsidRPr="008F5AA3">
        <w:rPr>
          <w:rStyle w:val="StyleBoldUnderline"/>
        </w:rPr>
        <w:t xml:space="preserve">   </w:t>
      </w:r>
      <w:r w:rsidRPr="00781EED">
        <w:rPr>
          <w:rStyle w:val="StyleBoldUnderline"/>
          <w:highlight w:val="green"/>
        </w:rPr>
        <w:t>U</w:t>
      </w:r>
      <w:r w:rsidRPr="008F5AA3">
        <w:rPr>
          <w:rStyle w:val="StyleBoldUnderline"/>
        </w:rPr>
        <w:t xml:space="preserve">nited </w:t>
      </w:r>
      <w:r w:rsidRPr="00781EED">
        <w:rPr>
          <w:rStyle w:val="StyleBoldUnderline"/>
          <w:highlight w:val="green"/>
        </w:rPr>
        <w:t>S</w:t>
      </w:r>
      <w:r w:rsidRPr="008F5AA3">
        <w:rPr>
          <w:rStyle w:val="StyleBoldUnderline"/>
        </w:rPr>
        <w:t>tates</w:t>
      </w:r>
      <w:r w:rsidRPr="00E26EF4">
        <w:t xml:space="preserve">. Over time, </w:t>
      </w:r>
      <w:r w:rsidRPr="005A2B83">
        <w:rPr>
          <w:rStyle w:val="Emphasis"/>
        </w:rPr>
        <w:t xml:space="preserve">I do believe that </w:t>
      </w:r>
      <w:r w:rsidRPr="00781EED">
        <w:rPr>
          <w:rStyle w:val="StyleBoldUnderline"/>
          <w:highlight w:val="green"/>
        </w:rPr>
        <w:t>this could pose a threat</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to joint intelligence activity</w:t>
      </w:r>
      <w:r w:rsidRPr="005A2B83">
        <w:rPr>
          <w:rStyle w:val="Emphasis"/>
        </w:rPr>
        <w:t xml:space="preserve"> with our European allies</w:t>
      </w:r>
      <w:r w:rsidRPr="00E26EF4">
        <w:t xml:space="preserve">.   Now it is well known that </w:t>
      </w:r>
      <w:r w:rsidRPr="00781EED">
        <w:rPr>
          <w:rStyle w:val="StyleBoldUnderline"/>
          <w:highlight w:val="green"/>
        </w:rPr>
        <w:t>America’s image</w:t>
      </w:r>
      <w:r w:rsidRPr="008F5AA3">
        <w:rPr>
          <w:rStyle w:val="StyleBoldUnderline"/>
        </w:rPr>
        <w:t xml:space="preserve"> in Europe </w:t>
      </w:r>
      <w:r w:rsidRPr="00781EED">
        <w:rPr>
          <w:rStyle w:val="StyleBoldUnderline"/>
          <w:highlight w:val="green"/>
        </w:rPr>
        <w:t>has declined</w:t>
      </w:r>
      <w:r w:rsidRPr="008F5AA3">
        <w:rPr>
          <w:rStyle w:val="StyleBoldUnderline"/>
        </w:rPr>
        <w:t xml:space="preserve"> quite steadily</w:t>
      </w:r>
      <w:r w:rsidRPr="00E26EF4">
        <w:t xml:space="preserve"> over the last couple of years, and some of the   reasons for that were cited earlier this afternoon</w:t>
      </w:r>
      <w:r w:rsidRPr="008F5AA3">
        <w:rPr>
          <w:rStyle w:val="StyleBoldUnderline"/>
        </w:rPr>
        <w:t>, in part due to the   decision of the United States to go to Iraq, human rights abuses   at Abu Ghraib and allegations of torture at Guantanamo bay</w:t>
      </w:r>
      <w:r w:rsidRPr="00E26EF4">
        <w:t xml:space="preserve">. But   </w:t>
      </w:r>
      <w:r w:rsidRPr="008F5AA3">
        <w:rPr>
          <w:rStyle w:val="StyleBoldUnderline"/>
        </w:rPr>
        <w:t xml:space="preserve">we seemed to move away from some of these dark days in the   transatlantic relationship as we moved into 2005, as both sides </w:t>
      </w:r>
      <w:r w:rsidRPr="00E26EF4">
        <w:t xml:space="preserve">of   the Atlantic I think, both Europe and the United States, </w:t>
      </w:r>
      <w:r w:rsidRPr="008F5AA3">
        <w:rPr>
          <w:rStyle w:val="StyleBoldUnderline"/>
        </w:rPr>
        <w:t>made a   conscious effort to renew transatlantic ties</w:t>
      </w:r>
      <w:r w:rsidRPr="00E26EF4">
        <w:t xml:space="preserve">.   </w:t>
      </w:r>
      <w:r w:rsidRPr="008F5AA3">
        <w:rPr>
          <w:rStyle w:val="StyleBoldUnderline"/>
        </w:rPr>
        <w:t>When it was alleged</w:t>
      </w:r>
      <w:r w:rsidRPr="00E26EF4">
        <w:t xml:space="preserve">, </w:t>
      </w:r>
      <w:r w:rsidRPr="008F5AA3">
        <w:rPr>
          <w:rStyle w:val="StyleBoldUnderline"/>
        </w:rPr>
        <w:t>however</w:t>
      </w:r>
      <w:r w:rsidRPr="00E26EF4">
        <w:t xml:space="preserve">, later in 2005—at the end of 2005   </w:t>
      </w:r>
      <w:r w:rsidRPr="008F5AA3">
        <w:rPr>
          <w:rStyle w:val="StyleBoldUnderline"/>
        </w:rPr>
        <w:t>that the United States was detaining top terror suspects in socalled ‘‘black sites’’ in eight countries and that the CIA was flying   terror suspects between secret prisons and countries in the Middle   East that have been known to torture detainees, the United States   image in Europe took another dive</w:t>
      </w:r>
      <w:r w:rsidRPr="00E26EF4">
        <w:t xml:space="preserve">.   On the particular issues of rendition, as we have heard earlier,   </w:t>
      </w:r>
      <w:r w:rsidRPr="00781EED">
        <w:rPr>
          <w:rStyle w:val="StyleBoldUnderline"/>
          <w:highlight w:val="green"/>
        </w:rPr>
        <w:t>Europeans</w:t>
      </w:r>
      <w:r w:rsidRPr="008F5AA3">
        <w:rPr>
          <w:rStyle w:val="StyleBoldUnderline"/>
        </w:rPr>
        <w:t xml:space="preserve"> appear to have two primary </w:t>
      </w:r>
      <w:r w:rsidRPr="00781EED">
        <w:rPr>
          <w:rStyle w:val="StyleBoldUnderline"/>
          <w:highlight w:val="green"/>
        </w:rPr>
        <w:t>concerns</w:t>
      </w:r>
      <w:r w:rsidRPr="008F5AA3">
        <w:rPr>
          <w:rStyle w:val="StyleBoldUnderline"/>
        </w:rPr>
        <w:t>, one</w:t>
      </w:r>
      <w:r w:rsidRPr="00E26EF4">
        <w:t xml:space="preserve">, </w:t>
      </w:r>
      <w:r w:rsidRPr="00781EED">
        <w:rPr>
          <w:rStyle w:val="StyleBoldUnderline"/>
          <w:highlight w:val="green"/>
        </w:rPr>
        <w:t>Washington’s</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unwillingness to grant due process</w:t>
      </w:r>
      <w:r w:rsidRPr="005A2B83">
        <w:rPr>
          <w:rStyle w:val="Emphasis"/>
        </w:rPr>
        <w:t xml:space="preserve"> to terror suspects </w:t>
      </w:r>
      <w:r w:rsidRPr="00781EED">
        <w:rPr>
          <w:rStyle w:val="StyleBoldUnderline"/>
          <w:highlight w:val="green"/>
        </w:rPr>
        <w:t>and</w:t>
      </w:r>
      <w:r w:rsidRPr="005A2B83">
        <w:rPr>
          <w:rStyle w:val="Emphasis"/>
        </w:rPr>
        <w:t xml:space="preserve">, two, </w:t>
      </w:r>
      <w:r w:rsidRPr="00781EED">
        <w:rPr>
          <w:rStyle w:val="StyleBoldUnderline"/>
          <w:highlight w:val="green"/>
        </w:rPr>
        <w:t>violation of suspects’ human rights during interrogation</w:t>
      </w:r>
      <w:r w:rsidRPr="00E26EF4">
        <w:t xml:space="preserve">.   Now the allegations that have been submitted and the resulting   investigation by the European Parliament have in many ways in   my mind confirmed Europeans’ worst fears. </w:t>
      </w:r>
      <w:r w:rsidRPr="008F5AA3">
        <w:rPr>
          <w:rStyle w:val="StyleBoldUnderline"/>
        </w:rPr>
        <w:t>Many Europeans</w:t>
      </w:r>
      <w:r w:rsidRPr="00E26EF4">
        <w:t xml:space="preserve">, particularly at the public level, </w:t>
      </w:r>
      <w:r w:rsidRPr="008F5AA3">
        <w:rPr>
          <w:rStyle w:val="StyleBoldUnderline"/>
        </w:rPr>
        <w:t>believe that they have plenty of evidence right now to prove a long-suspected gap between United   States stated policies and U.S. action.</w:t>
      </w:r>
      <w:r w:rsidRPr="00E26EF4">
        <w:t xml:space="preserve"> As a result, </w:t>
      </w:r>
      <w:r w:rsidRPr="008F5AA3">
        <w:rPr>
          <w:rStyle w:val="StyleBoldUnderline"/>
        </w:rPr>
        <w:t xml:space="preserve">U.S. promises   not to torture terror suspects and to uphold the fundamental pillars of international law are no longer seen as credible.  </w:t>
      </w:r>
      <w:r w:rsidRPr="00E26EF4">
        <w:t xml:space="preserve"> The question is, does any of this matter? President Bush has   noted on several occasions that making policy is not a popularity   contest, and he is right about that. But </w:t>
      </w:r>
      <w:r w:rsidRPr="00781EED">
        <w:rPr>
          <w:rStyle w:val="StyleBoldUnderline"/>
          <w:highlight w:val="green"/>
        </w:rPr>
        <w:t>when political leads</w:t>
      </w:r>
      <w:r w:rsidRPr="008F5AA3">
        <w:rPr>
          <w:rStyle w:val="StyleBoldUnderline"/>
        </w:rPr>
        <w:t xml:space="preserve"> in other countries start to </w:t>
      </w:r>
      <w:r w:rsidRPr="00781EED">
        <w:rPr>
          <w:rStyle w:val="StyleBoldUnderline"/>
          <w:highlight w:val="green"/>
        </w:rPr>
        <w:t>feel that standing</w:t>
      </w:r>
      <w:r w:rsidRPr="008F5AA3">
        <w:rPr>
          <w:rStyle w:val="StyleBoldUnderline"/>
        </w:rPr>
        <w:t xml:space="preserve"> shoulder to shoulder   </w:t>
      </w:r>
      <w:r w:rsidRPr="00781EED">
        <w:rPr>
          <w:rStyle w:val="StyleBoldUnderline"/>
          <w:highlight w:val="green"/>
        </w:rPr>
        <w:t>with the U</w:t>
      </w:r>
      <w:r w:rsidRPr="008F5AA3">
        <w:rPr>
          <w:rStyle w:val="StyleBoldUnderline"/>
        </w:rPr>
        <w:t xml:space="preserve">nited </w:t>
      </w:r>
      <w:r w:rsidRPr="00781EED">
        <w:rPr>
          <w:rStyle w:val="StyleBoldUnderline"/>
          <w:highlight w:val="green"/>
        </w:rPr>
        <w:t>S</w:t>
      </w:r>
      <w:r w:rsidRPr="008F5AA3">
        <w:rPr>
          <w:rStyle w:val="StyleBoldUnderline"/>
        </w:rPr>
        <w:t xml:space="preserve">tates </w:t>
      </w:r>
      <w:r w:rsidRPr="00781EED">
        <w:rPr>
          <w:rStyle w:val="StyleBoldUnderline"/>
          <w:highlight w:val="green"/>
        </w:rPr>
        <w:t>is a</w:t>
      </w:r>
      <w:r w:rsidRPr="008F5AA3">
        <w:rPr>
          <w:rStyle w:val="StyleBoldUnderline"/>
        </w:rPr>
        <w:t xml:space="preserve"> political </w:t>
      </w:r>
      <w:r w:rsidRPr="00781EED">
        <w:rPr>
          <w:rStyle w:val="StyleBoldUnderline"/>
          <w:highlight w:val="green"/>
        </w:rPr>
        <w:t>liability</w:t>
      </w:r>
      <w:r w:rsidRPr="008F5AA3">
        <w:rPr>
          <w:rStyle w:val="StyleBoldUnderline"/>
        </w:rPr>
        <w:t xml:space="preserve">, I think that </w:t>
      </w:r>
      <w:r w:rsidRPr="00781EED">
        <w:rPr>
          <w:rStyle w:val="StyleBoldUnderline"/>
          <w:highlight w:val="green"/>
        </w:rPr>
        <w:t>low</w:t>
      </w:r>
      <w:r w:rsidRPr="008F5AA3">
        <w:rPr>
          <w:rStyle w:val="StyleBoldUnderline"/>
        </w:rPr>
        <w:t xml:space="preserve">   </w:t>
      </w:r>
      <w:r w:rsidRPr="00781EED">
        <w:rPr>
          <w:rStyle w:val="StyleBoldUnderline"/>
          <w:highlight w:val="green"/>
        </w:rPr>
        <w:t xml:space="preserve">favorability ratings can indeed hinder America’s ability to </w:t>
      </w:r>
      <w:r w:rsidRPr="00781EED">
        <w:rPr>
          <w:rStyle w:val="StyleBoldUnderline"/>
          <w:highlight w:val="green"/>
        </w:rPr>
        <w:lastRenderedPageBreak/>
        <w:t>solve</w:t>
      </w:r>
      <w:r w:rsidRPr="008F5AA3">
        <w:rPr>
          <w:rStyle w:val="StyleBoldUnderline"/>
        </w:rPr>
        <w:t xml:space="preserve">   </w:t>
      </w:r>
      <w:r w:rsidRPr="00781EED">
        <w:rPr>
          <w:rStyle w:val="StyleBoldUnderline"/>
          <w:highlight w:val="green"/>
        </w:rPr>
        <w:t>global challenges</w:t>
      </w:r>
      <w:r w:rsidRPr="008F5AA3">
        <w:rPr>
          <w:rStyle w:val="StyleBoldUnderline"/>
        </w:rPr>
        <w:t xml:space="preserve"> with its many partners and allies around the   world; and I would cite a couple of reasons for this</w:t>
      </w:r>
      <w:r w:rsidRPr="00E26EF4">
        <w:t xml:space="preserve">.   First, as we have seen with the tensions over the issue of rendition, </w:t>
      </w:r>
      <w:r w:rsidRPr="008F5AA3">
        <w:rPr>
          <w:rStyle w:val="StyleBoldUnderline"/>
        </w:rPr>
        <w:t>this particular issue has put unnecessary strain, in my   mind, on what has been, in many cases, a very positive relationship</w:t>
      </w:r>
      <w:r w:rsidRPr="003662D8">
        <w:t xml:space="preserve">. In fact, </w:t>
      </w:r>
      <w:r w:rsidRPr="008F5AA3">
        <w:rPr>
          <w:rStyle w:val="StyleBoldUnderline"/>
        </w:rPr>
        <w:t>it is distracting the two sides from the core task at   hand; and that is, of course, combating terrorism</w:t>
      </w:r>
      <w:r w:rsidRPr="003662D8">
        <w:t>.   Second, as I mentioned earlier</w:t>
      </w:r>
      <w:r w:rsidRPr="008F5AA3">
        <w:rPr>
          <w:rStyle w:val="StyleBoldUnderline"/>
        </w:rPr>
        <w:t>, European political leaders are   under pressure from their publics to keep the United States at   arm’s length</w:t>
      </w:r>
      <w:r w:rsidRPr="003662D8">
        <w:t xml:space="preserve">. I don’t know that this pressure will ever halt counterterrorism cooperation with our European allies in full or certainly   not in the near term, but </w:t>
      </w:r>
      <w:r w:rsidRPr="008F5AA3">
        <w:rPr>
          <w:rStyle w:val="StyleBoldUnderline"/>
        </w:rPr>
        <w:t>there are signs that negative public opinion is making it more difficult for our European allies to cooperate   with the United States</w:t>
      </w:r>
      <w:r w:rsidRPr="00E26EF4">
        <w:t xml:space="preserve">. </w:t>
      </w:r>
      <w:r w:rsidRPr="008F5AA3">
        <w:rPr>
          <w:rStyle w:val="StyleBoldUnderline"/>
        </w:rPr>
        <w:t>One only has to look at the latest European responses to United States requests for more support in Afghanistan to find one such example</w:t>
      </w:r>
      <w:r w:rsidRPr="00E26EF4">
        <w:t xml:space="preserve">.   Finally, I would point out that </w:t>
      </w:r>
      <w:r w:rsidRPr="008F5AA3">
        <w:rPr>
          <w:rStyle w:val="StyleBoldUnderline"/>
        </w:rPr>
        <w:t xml:space="preserve">the United States and Europe are   facing a long list of challenges above and beyond terrorism, things   like energy security, </w:t>
      </w:r>
      <w:r w:rsidRPr="0096199E">
        <w:t>nonproliferation</w:t>
      </w:r>
      <w:r w:rsidRPr="008F5AA3">
        <w:rPr>
          <w:rStyle w:val="StyleBoldUnderline"/>
        </w:rPr>
        <w:t>, brewing regional crises</w:t>
      </w:r>
      <w:r w:rsidRPr="0096199E">
        <w:t xml:space="preserve">,   Darfur; and </w:t>
      </w:r>
      <w:r w:rsidRPr="008F5AA3">
        <w:rPr>
          <w:rStyle w:val="StyleBoldUnderline"/>
        </w:rPr>
        <w:t>the list goes on and on</w:t>
      </w:r>
      <w:r w:rsidRPr="0096199E">
        <w:t xml:space="preserve">. </w:t>
      </w:r>
      <w:r w:rsidRPr="008F5AA3">
        <w:rPr>
          <w:rStyle w:val="StyleBoldUnderline"/>
        </w:rPr>
        <w:t>In many of these areas, the   United States are asking</w:t>
      </w:r>
      <w:r w:rsidRPr="0096199E">
        <w:t>—</w:t>
      </w:r>
      <w:r w:rsidRPr="008F5AA3">
        <w:rPr>
          <w:rStyle w:val="StyleBoldUnderline"/>
        </w:rPr>
        <w:t>we are asking Europe to do more</w:t>
      </w:r>
      <w:r w:rsidRPr="0096199E">
        <w:t>.</w:t>
      </w:r>
      <w:r w:rsidRPr="00E26EF4">
        <w:t xml:space="preserve">   </w:t>
      </w:r>
      <w:r w:rsidRPr="005A2B83">
        <w:rPr>
          <w:rStyle w:val="Emphasis"/>
        </w:rPr>
        <w:t xml:space="preserve">But </w:t>
      </w:r>
      <w:r w:rsidRPr="00781EED">
        <w:rPr>
          <w:rStyle w:val="StyleBoldUnderline"/>
          <w:highlight w:val="green"/>
        </w:rPr>
        <w:t>differences in our counterterrorism relationship</w:t>
      </w:r>
      <w:r w:rsidRPr="005A2B83">
        <w:rPr>
          <w:rStyle w:val="Emphasis"/>
        </w:rPr>
        <w:t xml:space="preserve"> with Europe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have affected our relationship at other levels</w:t>
      </w:r>
      <w:r w:rsidRPr="00E26EF4">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8F5AA3">
        <w:rPr>
          <w:rStyle w:val="StyleBoldUnderline"/>
        </w:rPr>
        <w:t>Europe is one of America’s most important partners in combating radical extremism, and there is certainly no shortage of success stories in the many things we have done together,</w:t>
      </w:r>
      <w:r w:rsidRPr="00E26EF4">
        <w:t xml:space="preserve"> particularly   over the past 6 years in this area. But I do feel—again based on   my experience traveling back and forth to Europe on a regular   basis—that </w:t>
      </w:r>
      <w:r w:rsidRPr="008F5AA3">
        <w:rPr>
          <w:rStyle w:val="StyleBoldUnderline"/>
        </w:rPr>
        <w:t>this relationship that we share is currently played with   mistrust and divisions over strategy and tactics.</w:t>
      </w:r>
    </w:p>
    <w:p w:rsidR="00CF72D0" w:rsidRPr="0020649B" w:rsidRDefault="00CF72D0" w:rsidP="00CF72D0">
      <w:pPr>
        <w:pStyle w:val="Heading4"/>
      </w:pPr>
      <w:r w:rsidRPr="0020649B">
        <w:t>EU relations are at a key turning point---cementing strategic partnership prevents extinction</w:t>
      </w:r>
    </w:p>
    <w:p w:rsidR="00CF72D0" w:rsidRPr="0020649B" w:rsidRDefault="00CF72D0" w:rsidP="00CF72D0">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rsidR="00CF72D0" w:rsidRDefault="00CF72D0" w:rsidP="00CF72D0">
      <w:pPr>
        <w:pStyle w:val="card"/>
      </w:pPr>
      <w:r w:rsidRPr="0020649B">
        <w:t xml:space="preserve">There is no doubt that </w:t>
      </w:r>
      <w:r w:rsidRPr="00781EED">
        <w:rPr>
          <w:rStyle w:val="StyleBoldUnderline"/>
          <w:highlight w:val="green"/>
        </w:rPr>
        <w:t>US-Eu</w:t>
      </w:r>
      <w:r w:rsidRPr="0081464F">
        <w:rPr>
          <w:rStyle w:val="StyleBoldUnderline"/>
        </w:rPr>
        <w:t xml:space="preserve">ropean </w:t>
      </w:r>
      <w:r w:rsidRPr="00781EED">
        <w:rPr>
          <w:rStyle w:val="StyleBoldUnderline"/>
          <w:highlight w:val="green"/>
        </w:rPr>
        <w:t>relations are in</w:t>
      </w:r>
      <w:r w:rsidRPr="008F5AA3">
        <w:rPr>
          <w:rStyle w:val="StyleBoldUnderline"/>
        </w:rPr>
        <w:t xml:space="preserve"> a period of </w:t>
      </w:r>
      <w:r w:rsidRPr="00781EED">
        <w:rPr>
          <w:rStyle w:val="StyleBoldUnderline"/>
          <w:highlight w:val="green"/>
        </w:rPr>
        <w:t>transition</w:t>
      </w:r>
      <w:r w:rsidRPr="0020649B">
        <w:t xml:space="preserve">, and that the </w:t>
      </w:r>
      <w:r w:rsidRPr="008F5AA3">
        <w:rPr>
          <w:rStyle w:val="StyleBoldUnderline"/>
        </w:rPr>
        <w:t>stresses</w:t>
      </w:r>
      <w:r w:rsidRPr="0020649B">
        <w:t xml:space="preserve"> and strains </w:t>
      </w:r>
      <w:r w:rsidRPr="008F5AA3">
        <w:rPr>
          <w:rStyle w:val="StyleBoldUnderline"/>
        </w:rPr>
        <w:t xml:space="preserve">of </w:t>
      </w:r>
      <w:r w:rsidRPr="00781EED">
        <w:rPr>
          <w:rStyle w:val="StyleBoldUnderline"/>
          <w:highlight w:val="green"/>
        </w:rPr>
        <w:t>globalization are increasing</w:t>
      </w:r>
      <w:r w:rsidRPr="0020649B">
        <w:t xml:space="preserve"> both </w:t>
      </w:r>
      <w:r w:rsidRPr="008F5AA3">
        <w:rPr>
          <w:rStyle w:val="StyleBoldUnderline"/>
        </w:rPr>
        <w:t xml:space="preserve">the number and the </w:t>
      </w:r>
      <w:r w:rsidRPr="00781EED">
        <w:rPr>
          <w:rStyle w:val="StyleBoldUnderline"/>
          <w:highlight w:val="green"/>
        </w:rPr>
        <w:t>seriousness of</w:t>
      </w:r>
      <w:r w:rsidRPr="0020649B">
        <w:t xml:space="preserve"> the </w:t>
      </w:r>
      <w:r w:rsidRPr="00781EED">
        <w:rPr>
          <w:rStyle w:val="StyleBoldUnderline"/>
          <w:highlight w:val="green"/>
        </w:rPr>
        <w:t>challenges</w:t>
      </w:r>
      <w:r w:rsidRPr="0020649B">
        <w:t xml:space="preserve"> that confront transatlantic relations. </w:t>
      </w:r>
      <w:r w:rsidRPr="0020649B">
        <w:rPr>
          <w:sz w:val="12"/>
        </w:rPr>
        <w:t xml:space="preserve">¶ </w:t>
      </w:r>
      <w:r w:rsidRPr="0020649B">
        <w:t xml:space="preserve">The events of 9/11 and the Iraq War have added significantly to these stresses and strains. At the same time, international </w:t>
      </w:r>
      <w:r w:rsidRPr="00781EED">
        <w:rPr>
          <w:rStyle w:val="StyleBoldUnderline"/>
          <w:highlight w:val="green"/>
        </w:rPr>
        <w:t>terrorism</w:t>
      </w:r>
      <w:r w:rsidRPr="0020649B">
        <w:t xml:space="preserve">, the </w:t>
      </w:r>
      <w:r w:rsidRPr="00781EED">
        <w:rPr>
          <w:rStyle w:val="StyleBoldUnderline"/>
          <w:highlight w:val="green"/>
        </w:rPr>
        <w:t xml:space="preserve">nuclearization </w:t>
      </w:r>
      <w:r w:rsidRPr="0081464F">
        <w:rPr>
          <w:rStyle w:val="StyleBoldUnderline"/>
        </w:rPr>
        <w:t>of North Korea and</w:t>
      </w:r>
      <w:r w:rsidRPr="0081464F">
        <w:t xml:space="preserve"> especially </w:t>
      </w:r>
      <w:r w:rsidRPr="0081464F">
        <w:rPr>
          <w:rStyle w:val="StyleBoldUnderline"/>
        </w:rPr>
        <w:t>Iran</w:t>
      </w:r>
      <w:r w:rsidRPr="0020649B">
        <w:t xml:space="preserve">, the </w:t>
      </w:r>
      <w:r w:rsidRPr="00781EED">
        <w:rPr>
          <w:rStyle w:val="StyleBoldUnderline"/>
          <w:highlight w:val="green"/>
        </w:rPr>
        <w:t>prolif</w:t>
      </w:r>
      <w:r w:rsidRPr="008F5AA3">
        <w:rPr>
          <w:rStyle w:val="StyleBoldUnderline"/>
        </w:rPr>
        <w:t xml:space="preserve">eration </w:t>
      </w:r>
      <w:r w:rsidRPr="00781EED">
        <w:rPr>
          <w:rStyle w:val="StyleBoldUnderline"/>
          <w:highlight w:val="green"/>
        </w:rPr>
        <w:t>of</w:t>
      </w:r>
      <w:r w:rsidRPr="0020649B">
        <w:t xml:space="preserve"> weapons of mass destruction (</w:t>
      </w:r>
      <w:r w:rsidRPr="00781EED">
        <w:rPr>
          <w:rStyle w:val="StyleBoldUnderline"/>
          <w:highlight w:val="green"/>
        </w:rPr>
        <w:t>WMD</w:t>
      </w:r>
      <w:r w:rsidRPr="0020649B">
        <w:t xml:space="preserve">), the </w:t>
      </w:r>
      <w:r w:rsidRPr="00781EED">
        <w:rPr>
          <w:rStyle w:val="StyleBoldUnderline"/>
          <w:highlight w:val="green"/>
        </w:rPr>
        <w:t>transformation of Russia</w:t>
      </w:r>
      <w:r w:rsidRPr="008F5AA3">
        <w:rPr>
          <w:rStyle w:val="StyleBoldUnderline"/>
        </w:rPr>
        <w:t xml:space="preserve"> into a stable and cooperative member of the international community</w:t>
      </w:r>
      <w:r w:rsidRPr="0020649B">
        <w:t xml:space="preserve">, the </w:t>
      </w:r>
      <w:r w:rsidRPr="00781EED">
        <w:rPr>
          <w:rStyle w:val="StyleBoldUnderline"/>
          <w:highlight w:val="green"/>
        </w:rPr>
        <w:t>growing power of China</w:t>
      </w:r>
      <w:r w:rsidRPr="0020649B">
        <w:t xml:space="preserve">, the </w:t>
      </w:r>
      <w:r w:rsidRPr="008F5AA3">
        <w:rPr>
          <w:rStyle w:val="StyleBoldUnderline"/>
        </w:rPr>
        <w:t xml:space="preserve">political and economic </w:t>
      </w:r>
      <w:r w:rsidRPr="00781EED">
        <w:rPr>
          <w:rStyle w:val="StyleBoldUnderline"/>
          <w:highlight w:val="green"/>
        </w:rPr>
        <w:t>transformation</w:t>
      </w:r>
      <w:r w:rsidRPr="0020649B">
        <w:t xml:space="preserve"> and integration </w:t>
      </w:r>
      <w:r w:rsidRPr="00781EED">
        <w:rPr>
          <w:rStyle w:val="StyleBoldUnderline"/>
          <w:highlight w:val="green"/>
        </w:rPr>
        <w:t>of the Caucasian and Central Asian states</w:t>
      </w:r>
      <w:r w:rsidRPr="0020649B">
        <w:t xml:space="preserve">, the </w:t>
      </w:r>
      <w:r w:rsidRPr="008F5AA3">
        <w:rPr>
          <w:rStyle w:val="StyleBoldUnderline"/>
        </w:rPr>
        <w:t xml:space="preserve">integration and </w:t>
      </w:r>
      <w:r w:rsidRPr="0081464F">
        <w:rPr>
          <w:rStyle w:val="StyleBoldUnderline"/>
        </w:rPr>
        <w:t>stabilization of the Balkan</w:t>
      </w:r>
      <w:r w:rsidRPr="0020649B">
        <w:t xml:space="preserve"> </w:t>
      </w:r>
      <w:r w:rsidRPr="008F5AA3">
        <w:rPr>
          <w:rStyle w:val="StyleBoldUnderline"/>
        </w:rPr>
        <w:t>countries</w:t>
      </w:r>
      <w:r w:rsidRPr="0020649B">
        <w:t xml:space="preserve">, the </w:t>
      </w:r>
      <w:r w:rsidRPr="008F5AA3">
        <w:rPr>
          <w:rStyle w:val="StyleBoldUnderline"/>
        </w:rPr>
        <w:t xml:space="preserve">promotion of peace and </w:t>
      </w:r>
      <w:r w:rsidRPr="00781EED">
        <w:rPr>
          <w:rStyle w:val="StyleBoldUnderline"/>
          <w:highlight w:val="green"/>
        </w:rPr>
        <w:t>stability in the Middle East, poverty, climate change, AIDS</w:t>
      </w:r>
      <w:r w:rsidRPr="0020649B">
        <w:t xml:space="preserve"> </w:t>
      </w:r>
      <w:r w:rsidRPr="008F5AA3">
        <w:rPr>
          <w:rStyle w:val="StyleBoldUnderline"/>
        </w:rPr>
        <w:t>and other</w:t>
      </w:r>
      <w:r w:rsidRPr="0020649B">
        <w:t xml:space="preserve"> emergent problems and </w:t>
      </w:r>
      <w:r w:rsidRPr="008F5AA3">
        <w:rPr>
          <w:rStyle w:val="StyleBoldUnderline"/>
        </w:rPr>
        <w:t>situations</w:t>
      </w:r>
      <w:r w:rsidRPr="0020649B">
        <w:t xml:space="preserve"> </w:t>
      </w:r>
      <w:r w:rsidRPr="00781EED">
        <w:rPr>
          <w:rStyle w:val="StyleBoldUnderline"/>
          <w:highlight w:val="green"/>
        </w:rPr>
        <w:t>require further cooperation</w:t>
      </w:r>
      <w:r w:rsidRPr="0020649B">
        <w:t xml:space="preserve"> among countries at the regional, global and institutional levels. </w:t>
      </w:r>
      <w:r w:rsidRPr="0020649B">
        <w:rPr>
          <w:sz w:val="12"/>
        </w:rPr>
        <w:t xml:space="preserve">¶ </w:t>
      </w:r>
      <w:r w:rsidRPr="0020649B">
        <w:t xml:space="preserve">Therefore, </w:t>
      </w:r>
      <w:r w:rsidRPr="008F5AA3">
        <w:rPr>
          <w:rStyle w:val="StyleBoldUnderline"/>
        </w:rPr>
        <w:t xml:space="preserve">cooperation </w:t>
      </w:r>
      <w:r w:rsidRPr="00781EED">
        <w:rPr>
          <w:rStyle w:val="StyleBoldUnderline"/>
          <w:highlight w:val="green"/>
        </w:rPr>
        <w:t>between the U.S. and Europe</w:t>
      </w:r>
      <w:r w:rsidRPr="008F5AA3">
        <w:rPr>
          <w:rStyle w:val="StyleBoldUnderline"/>
        </w:rPr>
        <w:t xml:space="preserve"> is</w:t>
      </w:r>
      <w:r w:rsidRPr="0020649B">
        <w:t xml:space="preserve"> </w:t>
      </w:r>
      <w:r w:rsidRPr="0020649B">
        <w:rPr>
          <w:rStyle w:val="Emphasis"/>
        </w:rPr>
        <w:t>more imperative than ever</w:t>
      </w:r>
      <w:r w:rsidRPr="0020649B">
        <w:t xml:space="preserve"> </w:t>
      </w:r>
      <w:r w:rsidRPr="00781EED">
        <w:rPr>
          <w:rStyle w:val="StyleBoldUnderline"/>
          <w:highlight w:val="green"/>
        </w:rPr>
        <w:t>to deal effectively with these problems</w:t>
      </w:r>
      <w:r w:rsidRPr="0020649B">
        <w:t xml:space="preserve">. It is fair to say that the challenges of crafting a new relationship between the U.S. and the EU as well as between the U.S. and NATO are more regional than global, but the </w:t>
      </w:r>
      <w:r w:rsidRPr="00781EED">
        <w:rPr>
          <w:rStyle w:val="StyleBoldUnderline"/>
          <w:highlight w:val="green"/>
        </w:rPr>
        <w:t>implications of success or failure will be global</w:t>
      </w:r>
      <w:r w:rsidRPr="0020649B">
        <w:t xml:space="preserve">. </w:t>
      </w:r>
      <w:r w:rsidRPr="0020649B">
        <w:rPr>
          <w:sz w:val="12"/>
        </w:rPr>
        <w:t xml:space="preserve">¶ </w:t>
      </w:r>
      <w:r w:rsidRPr="00781EED">
        <w:rPr>
          <w:rStyle w:val="StyleBoldUnderline"/>
          <w:highlight w:val="green"/>
        </w:rPr>
        <w:t>The</w:t>
      </w:r>
      <w:r w:rsidRPr="008F5AA3">
        <w:rPr>
          <w:rStyle w:val="StyleBoldUnderline"/>
        </w:rPr>
        <w:t xml:space="preserve"> transatlantic </w:t>
      </w:r>
      <w:r w:rsidRPr="00781EED">
        <w:rPr>
          <w:rStyle w:val="StyleBoldUnderline"/>
          <w:highlight w:val="green"/>
        </w:rPr>
        <w:t>relationship is still in crisis</w:t>
      </w:r>
      <w:r w:rsidRPr="0020649B">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20649B">
        <w:rPr>
          <w:sz w:val="12"/>
        </w:rPr>
        <w:t xml:space="preserve">¶ </w:t>
      </w:r>
      <w:r w:rsidRPr="00781EED">
        <w:rPr>
          <w:rStyle w:val="StyleBoldUnderline"/>
          <w:highlight w:val="green"/>
        </w:rPr>
        <w:t>Questions such as</w:t>
      </w:r>
      <w:r w:rsidRPr="0020649B">
        <w:t xml:space="preserve">, the future role of NATO and its relationship to the common European Security and Defense policy (ESDP), or </w:t>
      </w:r>
      <w:r w:rsidRPr="00781EED">
        <w:rPr>
          <w:rStyle w:val="StyleBoldUnderline"/>
          <w:highlight w:val="green"/>
        </w:rPr>
        <w:t>what constitutes terrorism and what the rights of captured</w:t>
      </w:r>
      <w:r w:rsidRPr="0020649B">
        <w:rPr>
          <w:rStyle w:val="Emphasis"/>
        </w:rPr>
        <w:t xml:space="preserve"> suspected </w:t>
      </w:r>
      <w:r w:rsidRPr="00781EED">
        <w:rPr>
          <w:rStyle w:val="StyleBoldUnderline"/>
          <w:highlight w:val="green"/>
        </w:rPr>
        <w:t>terrorists</w:t>
      </w:r>
      <w:r w:rsidRPr="0020649B">
        <w:rPr>
          <w:rStyle w:val="Emphasis"/>
        </w:rPr>
        <w:t xml:space="preserve"> are, </w:t>
      </w:r>
      <w:r w:rsidRPr="00781EED">
        <w:rPr>
          <w:rStyle w:val="StyleBoldUnderline"/>
          <w:highlight w:val="green"/>
        </w:rPr>
        <w:t>have been added to the list of US-Eu</w:t>
      </w:r>
      <w:r w:rsidRPr="0020649B">
        <w:rPr>
          <w:rStyle w:val="Emphasis"/>
        </w:rPr>
        <w:t xml:space="preserve">ropean </w:t>
      </w:r>
      <w:r w:rsidRPr="00781EED">
        <w:rPr>
          <w:rStyle w:val="StyleBoldUnderline"/>
          <w:highlight w:val="green"/>
        </w:rPr>
        <w:t>disagreements</w:t>
      </w:r>
      <w:r w:rsidRPr="0020649B">
        <w:t xml:space="preserve">. </w:t>
      </w:r>
      <w:r w:rsidRPr="0020649B">
        <w:rPr>
          <w:sz w:val="12"/>
        </w:rPr>
        <w:t xml:space="preserve">¶ </w:t>
      </w:r>
      <w:r w:rsidRPr="0020649B">
        <w:lastRenderedPageBreak/>
        <w:t xml:space="preserve">There are two reasons for concern regarding the transatlantic rift. First, </w:t>
      </w:r>
      <w:r w:rsidRPr="00781EED">
        <w:rPr>
          <w:rStyle w:val="StyleBoldUnderline"/>
          <w:highlight w:val="green"/>
        </w:rPr>
        <w:t>if</w:t>
      </w:r>
      <w:r w:rsidRPr="008F5AA3">
        <w:rPr>
          <w:rStyle w:val="StyleBoldUnderline"/>
        </w:rPr>
        <w:t xml:space="preserve"> European </w:t>
      </w:r>
      <w:r w:rsidRPr="00781EED">
        <w:rPr>
          <w:rStyle w:val="StyleBoldUnderline"/>
          <w:highlight w:val="green"/>
        </w:rPr>
        <w:t>leaders conclude</w:t>
      </w:r>
      <w:r w:rsidRPr="008F5AA3">
        <w:rPr>
          <w:rStyle w:val="StyleBoldUnderline"/>
        </w:rPr>
        <w:t xml:space="preserve"> that </w:t>
      </w:r>
      <w:r w:rsidRPr="00781EED">
        <w:rPr>
          <w:rStyle w:val="StyleBoldUnderline"/>
          <w:highlight w:val="green"/>
        </w:rPr>
        <w:t>Europe must become counterweight to the U.S.,</w:t>
      </w:r>
      <w:r w:rsidRPr="0020649B">
        <w:t xml:space="preserve"> </w:t>
      </w:r>
      <w:r w:rsidRPr="008F5AA3">
        <w:rPr>
          <w:rStyle w:val="StyleBoldUnderline"/>
        </w:rPr>
        <w:t xml:space="preserve">rather than a partner, </w:t>
      </w:r>
      <w:r w:rsidRPr="00781EED">
        <w:rPr>
          <w:rStyle w:val="StyleBoldUnderline"/>
          <w:highlight w:val="green"/>
        </w:rPr>
        <w:t>it will be difficult to engage</w:t>
      </w:r>
      <w:r w:rsidRPr="008F5AA3">
        <w:rPr>
          <w:rStyle w:val="StyleBoldUnderline"/>
        </w:rPr>
        <w:t xml:space="preserve"> in</w:t>
      </w:r>
      <w:r w:rsidRPr="0020649B">
        <w:t xml:space="preserve"> the kind of open </w:t>
      </w:r>
      <w:r w:rsidRPr="008F5AA3">
        <w:rPr>
          <w:rStyle w:val="StyleBoldUnderline"/>
        </w:rPr>
        <w:t>search for a common ground</w:t>
      </w:r>
      <w:r w:rsidRPr="0020649B">
        <w:t xml:space="preserve"> than an elective partnership requires. Second, there is a risk that public opinion in both the U.S. and Europe will make it difficult even for leaders who want to forge a new relationship to make the necessary accommodations.</w:t>
      </w:r>
      <w:r w:rsidRPr="0020649B">
        <w:rPr>
          <w:sz w:val="12"/>
        </w:rPr>
        <w:t xml:space="preserve">¶ </w:t>
      </w:r>
      <w:r w:rsidRPr="00781EED">
        <w:rPr>
          <w:rStyle w:val="StyleBoldUnderline"/>
          <w:highlight w:val="green"/>
        </w:rPr>
        <w:t>If both sides</w:t>
      </w:r>
      <w:r w:rsidRPr="0020649B">
        <w:t xml:space="preserve"> would </w:t>
      </w:r>
      <w:r w:rsidRPr="00781EED">
        <w:rPr>
          <w:rStyle w:val="StyleBoldUnderline"/>
          <w:highlight w:val="green"/>
        </w:rPr>
        <w:t>actively work</w:t>
      </w:r>
      <w:r w:rsidRPr="0020649B">
        <w:rPr>
          <w:rStyle w:val="Emphasis"/>
        </w:rPr>
        <w:t xml:space="preserve"> to heal the breach</w:t>
      </w:r>
      <w:r w:rsidRPr="0020649B">
        <w:t xml:space="preserve">, </w:t>
      </w:r>
      <w:r w:rsidRPr="008F5AA3">
        <w:rPr>
          <w:rStyle w:val="StyleBoldUnderline"/>
        </w:rPr>
        <w:t>a new opportunity could be created.</w:t>
      </w:r>
      <w:r w:rsidRPr="0020649B">
        <w:t xml:space="preserve"> </w:t>
      </w:r>
      <w:r w:rsidRPr="0020649B">
        <w:rPr>
          <w:rStyle w:val="Emphasis"/>
        </w:rPr>
        <w:t xml:space="preserve">A </w:t>
      </w:r>
      <w:r w:rsidRPr="00781EED">
        <w:rPr>
          <w:rStyle w:val="StyleBoldUnderline"/>
          <w:highlight w:val="green"/>
        </w:rPr>
        <w:t>vibrant</w:t>
      </w:r>
      <w:r w:rsidRPr="0020649B">
        <w:rPr>
          <w:rStyle w:val="Emphasis"/>
        </w:rPr>
        <w:t xml:space="preserve"> transatlantic </w:t>
      </w:r>
      <w:r w:rsidRPr="00781EED">
        <w:rPr>
          <w:rStyle w:val="StyleBoldUnderline"/>
          <w:highlight w:val="green"/>
        </w:rPr>
        <w:t>partnership remains a</w:t>
      </w:r>
      <w:r w:rsidRPr="0020649B">
        <w:rPr>
          <w:rStyle w:val="Emphasis"/>
        </w:rPr>
        <w:t xml:space="preserve"> real </w:t>
      </w:r>
      <w:r w:rsidRPr="00781EED">
        <w:rPr>
          <w:rStyle w:val="StyleBoldUnderline"/>
          <w:highlight w:val="green"/>
        </w:rPr>
        <w:t>possibility, but only if both sides make the necessary political commitment</w:t>
      </w:r>
      <w:r w:rsidRPr="0020649B">
        <w:t xml:space="preserve">. </w:t>
      </w:r>
    </w:p>
    <w:p w:rsidR="00CF72D0" w:rsidRDefault="00CF72D0" w:rsidP="00CF72D0">
      <w:pPr>
        <w:pStyle w:val="Heading4"/>
        <w:rPr>
          <w:sz w:val="24"/>
        </w:rPr>
      </w:pPr>
      <w:r>
        <w:t xml:space="preserve">Second is habeas litigation – Habeas rights specifically bolster US credibility – the plan’s court action solves </w:t>
      </w:r>
    </w:p>
    <w:p w:rsidR="00CF72D0" w:rsidRPr="0081119C" w:rsidRDefault="00CF72D0" w:rsidP="00CF72D0">
      <w:pPr>
        <w:rPr>
          <w:b/>
          <w:sz w:val="26"/>
        </w:rPr>
      </w:pPr>
      <w:r>
        <w:rPr>
          <w:rStyle w:val="StyleStyleBold12pt"/>
        </w:rPr>
        <w:t xml:space="preserve">Sidhu 11  </w:t>
      </w:r>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CF72D0" w:rsidRDefault="00CF72D0" w:rsidP="00CF72D0">
      <w:pPr>
        <w:pStyle w:val="card"/>
      </w:pPr>
      <w:r>
        <w:t xml:space="preserve">The “Great Wall” </w:t>
      </w:r>
      <w:r>
        <w:rPr>
          <w:rStyle w:val="StyleBoldUnderline"/>
        </w:rPr>
        <w:t xml:space="preserve">The </w:t>
      </w:r>
      <w:r>
        <w:rPr>
          <w:rStyle w:val="Emphasis"/>
        </w:rPr>
        <w:t xml:space="preserve">writ of </w:t>
      </w:r>
      <w:r w:rsidRPr="00781EED">
        <w:rPr>
          <w:rStyle w:val="StyleBoldUnderline"/>
          <w:highlight w:val="green"/>
        </w:rPr>
        <w:t xml:space="preserve">habeas </w:t>
      </w:r>
      <w:r>
        <w:rPr>
          <w:rStyle w:val="Emphasis"/>
        </w:rPr>
        <w:t>corpus</w:t>
      </w:r>
      <w:r>
        <w:rPr>
          <w:rStyle w:val="StyleBoldUnderline"/>
        </w:rPr>
        <w:t xml:space="preserve"> </w:t>
      </w:r>
      <w:r w:rsidRPr="00781EED">
        <w:rPr>
          <w:rStyle w:val="StyleBoldUnderline"/>
          <w:highlight w:val="green"/>
        </w:rPr>
        <w:t>enables</w:t>
      </w:r>
      <w:r>
        <w:rPr>
          <w:rStyle w:val="StyleBoldUnderline"/>
        </w:rPr>
        <w:t xml:space="preserve"> an individual to challenge the factual basis and legality of his detention</w:t>
      </w:r>
      <w:r>
        <w:t xml:space="preserve">,91 </w:t>
      </w:r>
      <w:r>
        <w:rPr>
          <w:rStyle w:val="StyleBoldUnderline"/>
        </w:rPr>
        <w:t xml:space="preserve">activating </w:t>
      </w:r>
      <w:r w:rsidRPr="00781EED">
        <w:rPr>
          <w:rStyle w:val="StyleBoldUnderline"/>
          <w:highlight w:val="green"/>
        </w:rPr>
        <w:t>the judiciary’s review function</w:t>
      </w:r>
      <w:r>
        <w:rPr>
          <w:rStyle w:val="StyleBoldUnderline"/>
        </w:rPr>
        <w:t xml:space="preserve"> in the separation of powers</w:t>
      </w:r>
      <w:r>
        <w:t xml:space="preserve"> scheme.92 </w:t>
      </w:r>
      <w:r>
        <w:rPr>
          <w:rStyle w:val="StyleBoldUnderline"/>
        </w:rPr>
        <w:t>Because the writ acts to secure individual liberty by way of the judicial checking of unlawful executive detentions</w:t>
      </w:r>
      <w:r>
        <w:t xml:space="preserve">, </w:t>
      </w:r>
      <w:r>
        <w:rPr>
          <w:rStyle w:val="Emphasis"/>
        </w:rPr>
        <w:t>the writ has been regarded as a bulwark of liberty</w:t>
      </w:r>
      <w:r>
        <w:t>. The Supreme Court has observed, for example, that “</w:t>
      </w:r>
      <w:r w:rsidRPr="00781EED">
        <w:rPr>
          <w:rStyle w:val="StyleBoldUnderline"/>
          <w:highlight w:val="green"/>
        </w:rPr>
        <w:t>There is no higher duty</w:t>
      </w:r>
      <w:r>
        <w:rPr>
          <w:rStyle w:val="StyleBoldUnderline"/>
        </w:rPr>
        <w:t xml:space="preserve"> of a court</w:t>
      </w:r>
      <w:r>
        <w:t xml:space="preserve">, under our constitutional system, </w:t>
      </w:r>
      <w:r>
        <w:rPr>
          <w:rStyle w:val="StyleBoldUnderline"/>
        </w:rPr>
        <w:t>than the careful processing and adjudication of petitions for writs of habeas corpus</w:t>
      </w:r>
      <w:r>
        <w:t xml:space="preserve"> . . . .”93 </w:t>
      </w:r>
      <w:r w:rsidRPr="00781EED">
        <w:rPr>
          <w:rStyle w:val="StyleBoldUnderline"/>
          <w:highlight w:val="green"/>
        </w:rPr>
        <w:t>The writ is seen as a vital aspect of American jurisprudence, and an essential element of the law</w:t>
      </w:r>
      <w:r>
        <w:t xml:space="preserve"> since the time of the Framers.94 </w:t>
      </w:r>
      <w:r>
        <w:rPr>
          <w:rStyle w:val="StyleBoldUnderline"/>
        </w:rPr>
        <w:t>The U</w:t>
      </w:r>
      <w:r>
        <w:t xml:space="preserve">nited </w:t>
      </w:r>
      <w:r>
        <w:rPr>
          <w:rStyle w:val="StyleBoldUnderline"/>
        </w:rPr>
        <w:t>S</w:t>
      </w:r>
      <w:r>
        <w:t xml:space="preserve">tates </w:t>
      </w:r>
      <w:r>
        <w:rPr>
          <w:rStyle w:val="StyleBoldUnderline"/>
        </w:rPr>
        <w:t>is a conspicuous actor in the world theater, subject to the interests and inclinations of other players, and possessing a similar, natural desire to shape the global community in a manner most favorable to its own objects.</w:t>
      </w:r>
      <w: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781EED">
        <w:rPr>
          <w:rStyle w:val="StyleBoldUnderline"/>
          <w:highlight w:val="green"/>
        </w:rPr>
        <w:t xml:space="preserve">American </w:t>
      </w:r>
      <w:r>
        <w:rPr>
          <w:rStyle w:val="StyleBoldUnderline"/>
        </w:rPr>
        <w:t xml:space="preserve">success in </w:t>
      </w:r>
      <w:r w:rsidRPr="00781EED">
        <w:rPr>
          <w:rStyle w:val="StyleBoldUnderline"/>
          <w:highlight w:val="green"/>
        </w:rPr>
        <w:t>foreign policy depends on</w:t>
      </w:r>
      <w:r>
        <w:rPr>
          <w:rStyle w:val="StyleBoldUnderline"/>
        </w:rPr>
        <w:t xml:space="preserve"> the internal assets available to and usable by the United States</w:t>
      </w:r>
      <w:r>
        <w:t xml:space="preserve">, </w:t>
      </w:r>
      <w:r>
        <w:rPr>
          <w:rStyle w:val="Emphasis"/>
        </w:rPr>
        <w:t xml:space="preserve">including its </w:t>
      </w:r>
      <w:r w:rsidRPr="00781EED">
        <w:rPr>
          <w:rStyle w:val="StyleBoldUnderline"/>
          <w:highlight w:val="green"/>
        </w:rPr>
        <w:t>soft power. The law in America is an aspect of</w:t>
      </w:r>
      <w:r>
        <w:rPr>
          <w:rStyle w:val="Emphasis"/>
        </w:rPr>
        <w:t xml:space="preserve"> its national </w:t>
      </w:r>
      <w:r w:rsidRPr="00781EED">
        <w:rPr>
          <w:rStyle w:val="StyleBoldUnderline"/>
          <w:highlight w:val="green"/>
        </w:rPr>
        <w:t>soft power.</w:t>
      </w:r>
      <w:r>
        <w:t xml:space="preserve"> In particular, </w:t>
      </w:r>
      <w:r>
        <w:rPr>
          <w:rStyle w:val="StyleBoldUnderline"/>
        </w:rPr>
        <w:t xml:space="preserve">the </w:t>
      </w:r>
      <w:r w:rsidRPr="00781EED">
        <w:rPr>
          <w:rStyle w:val="StyleBoldUnderline"/>
          <w:highlight w:val="green"/>
        </w:rPr>
        <w:t>moderates</w:t>
      </w:r>
      <w:r>
        <w:rPr>
          <w:rStyle w:val="StyleBoldUnderline"/>
        </w:rPr>
        <w:t xml:space="preserve"> in the Muslim world</w:t>
      </w:r>
      <w:r>
        <w:t xml:space="preserve">—the intended audience of America’s soft power— </w:t>
      </w:r>
      <w:r w:rsidRPr="00781EED">
        <w:rPr>
          <w:rStyle w:val="StyleBoldUnderline"/>
          <w:highlight w:val="green"/>
        </w:rPr>
        <w:t>may ﬁnd attractive the American</w:t>
      </w:r>
      <w:r>
        <w:rPr>
          <w:rStyle w:val="StyleBoldUnderline"/>
        </w:rPr>
        <w:t xml:space="preserve"> constitutional </w:t>
      </w:r>
      <w:r w:rsidRPr="00781EED">
        <w:rPr>
          <w:rStyle w:val="StyleBoldUnderline"/>
          <w:highlight w:val="green"/>
        </w:rPr>
        <w:t>system of governance in which</w:t>
      </w:r>
      <w:r>
        <w:t xml:space="preserve"> 1) the people are the sovereign and the government consists of merely temporary and recallable agents of the people, 2) </w:t>
      </w:r>
      <w:r>
        <w:rPr>
          <w:rStyle w:val="StyleBoldUnderline"/>
        </w:rPr>
        <w:t>federal power is diffused</w:t>
      </w:r>
      <w:r>
        <w:t xml:space="preserve"> so as to diminish the possibility that any branch of the government, or any of them acting in tandem, can infringe upon the liberty of the people, 3) structural protections notwithstanding, the </w:t>
      </w:r>
      <w:r>
        <w:rPr>
          <w:rStyle w:val="StyleBoldUnderline"/>
        </w:rPr>
        <w:t>people are entitled to certain substantive rights</w:t>
      </w:r>
      <w: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Pr>
        <w:t>the courts are to ensure that the people’s rights to life, liberty, and property are not abridged</w:t>
      </w:r>
      <w:r>
        <w:t xml:space="preserve">, according to law, by the government or others, and 6) </w:t>
      </w:r>
      <w:r w:rsidRPr="00781EED">
        <w:rPr>
          <w:rStyle w:val="StyleBoldUnderline"/>
          <w:highlight w:val="green"/>
        </w:rPr>
        <w:t>individuals</w:t>
      </w:r>
      <w:r>
        <w:rPr>
          <w:rStyle w:val="Emphasis"/>
        </w:rPr>
        <w:t xml:space="preserve"> deprived of liberty </w:t>
      </w:r>
      <w:r w:rsidRPr="00781EED">
        <w:rPr>
          <w:rStyle w:val="StyleBoldUnderline"/>
          <w:highlight w:val="green"/>
        </w:rPr>
        <w:t xml:space="preserve">have </w:t>
      </w:r>
      <w:r>
        <w:rPr>
          <w:rStyle w:val="Emphasis"/>
        </w:rPr>
        <w:t xml:space="preserve">available to them the writ of </w:t>
      </w:r>
      <w:r w:rsidRPr="00781EED">
        <w:rPr>
          <w:rStyle w:val="StyleBoldUnderline"/>
          <w:highlight w:val="green"/>
        </w:rPr>
        <w:t xml:space="preserve">habeas </w:t>
      </w:r>
      <w:r>
        <w:rPr>
          <w:rStyle w:val="Emphasis"/>
        </w:rPr>
        <w:t>corpus to invoke the judiciary’s checking function as to executive detention decisions.</w:t>
      </w:r>
      <w: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Pr>
        <w:t>they may have some persuasive appeal to the rest of the world, including moderate Muslims</w:t>
      </w:r>
      <w:r>
        <w:t xml:space="preserve"> who generally live in areas less respectful of minority rights and religious pluralism. </w:t>
      </w:r>
      <w:r>
        <w:rPr>
          <w:rStyle w:val="StyleBoldUnderline"/>
        </w:rPr>
        <w:t xml:space="preserve">Such </w:t>
      </w:r>
      <w:r w:rsidRPr="00781EED">
        <w:rPr>
          <w:rStyle w:val="StyleBoldUnderline"/>
          <w:highlight w:val="green"/>
        </w:rPr>
        <w:t>reverence is to be expected</w:t>
      </w:r>
      <w:r>
        <w:rPr>
          <w:rStyle w:val="StyleBoldUnderline"/>
        </w:rPr>
        <w:t xml:space="preserve"> and warranted </w:t>
      </w:r>
      <w:r w:rsidRPr="00781EED">
        <w:rPr>
          <w:rStyle w:val="StyleBoldUnderline"/>
          <w:highlight w:val="green"/>
        </w:rPr>
        <w:t>only if the United States has remained true to these constitutional principles in practice,</w:t>
      </w:r>
      <w:r>
        <w:t xml:space="preserve"> and in particular, in its behavior in the aftermath of the 9/11 attacks, when national stress is heightened and the option of deviating from such values in favor of an expedient “law of necessity” </w:t>
      </w:r>
      <w:r>
        <w:lastRenderedPageBreak/>
        <w:t xml:space="preserve">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Pr>
        <w:t>The United States has been charged with being unfaithful to its own laws and values in its prosecution of the post-9/11 campaign against transnational terrorism.</w:t>
      </w:r>
      <w:r>
        <w:t xml:space="preserve"> With respect to its conduct outside of the United States, following 9/11, </w:t>
      </w:r>
      <w:r>
        <w:rPr>
          <w:rStyle w:val="StyleBoldUnderline"/>
        </w:rPr>
        <w:t>America has been alleged to have tortured captured individuals</w:t>
      </w:r>
      <w:r>
        <w:t xml:space="preserve"> in violation of its domestic and international legal obligations,99 </w:t>
      </w:r>
      <w:r>
        <w:rPr>
          <w:rStyle w:val="StyleBoldUnderline"/>
        </w:rPr>
        <w:t>and detained individuals indeﬁ nitely</w:t>
      </w:r>
      <w: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Pr>
          <w:rStyle w:val="Emphasis"/>
        </w:rPr>
        <w:t xml:space="preserve">The mere perception that they bear any resemblance to the truth undoubtedly impairs </w:t>
      </w:r>
      <w:r w:rsidRPr="00781EED">
        <w:rPr>
          <w:rStyle w:val="StyleBoldUnderline"/>
          <w:highlight w:val="green"/>
        </w:rPr>
        <w:t>the way in which the United States is viewed by Muslims around the world</w:t>
      </w:r>
      <w:r>
        <w:t xml:space="preserve">, including Muslim-Americans, </w:t>
      </w:r>
      <w:r>
        <w:rPr>
          <w:rStyle w:val="Emphasis"/>
        </w:rPr>
        <w:t xml:space="preserve">and thus </w:t>
      </w:r>
      <w:r w:rsidRPr="00781EED">
        <w:rPr>
          <w:rStyle w:val="StyleBoldUnderline"/>
          <w:highlight w:val="green"/>
        </w:rPr>
        <w:t>diminishes</w:t>
      </w:r>
      <w:r>
        <w:rPr>
          <w:rStyle w:val="Emphasis"/>
        </w:rPr>
        <w:t xml:space="preserve"> the </w:t>
      </w:r>
      <w:r w:rsidRPr="00781EED">
        <w:rPr>
          <w:rStyle w:val="StyleBoldUnderline"/>
          <w:highlight w:val="green"/>
        </w:rPr>
        <w:t>U</w:t>
      </w:r>
      <w:r>
        <w:rPr>
          <w:rStyle w:val="Emphasis"/>
        </w:rPr>
        <w:t xml:space="preserve">nited </w:t>
      </w:r>
      <w:r w:rsidRPr="00781EED">
        <w:rPr>
          <w:rStyle w:val="StyleBoldUnderline"/>
          <w:highlight w:val="green"/>
        </w:rPr>
        <w:t>S</w:t>
      </w:r>
      <w:r>
        <w:rPr>
          <w:rStyle w:val="Emphasis"/>
        </w:rPr>
        <w:t xml:space="preserve">tates’ </w:t>
      </w:r>
      <w:r w:rsidRPr="00781EED">
        <w:rPr>
          <w:rStyle w:val="StyleBoldUnderline"/>
          <w:highlight w:val="green"/>
        </w:rPr>
        <w:t>soft power</w:t>
      </w:r>
      <w:r>
        <w:rPr>
          <w:rStyle w:val="Emphasis"/>
        </w:rPr>
        <w:t xml:space="preserve"> resources</w:t>
      </w:r>
      <w:r>
        <w:t xml:space="preserve">.104 </w:t>
      </w:r>
      <w:r>
        <w:rPr>
          <w:rStyle w:val="StyleBoldUnderline"/>
        </w:rPr>
        <w:t xml:space="preserve">The degree to which they are valid degrades the ability of the United States to argue persuasively that it not only touts the rule of law, but </w:t>
      </w:r>
      <w:r>
        <w:rPr>
          <w:rStyle w:val="Emphasis"/>
        </w:rPr>
        <w:t>exhibits actual ﬁ delity to the law in times of crisis</w:t>
      </w:r>
      <w: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781EED">
        <w:rPr>
          <w:rStyle w:val="StyleBoldUnderline"/>
          <w:highlight w:val="green"/>
        </w:rPr>
        <w:t>the judiciary</w:t>
      </w:r>
      <w:r>
        <w:rPr>
          <w:rStyle w:val="StyleBoldUnderline"/>
        </w:rPr>
        <w:t xml:space="preserve"> has been faithful to the rule of law after 9/11 and as such </w:t>
      </w:r>
      <w:r w:rsidRPr="00781EED">
        <w:rPr>
          <w:rStyle w:val="StyleBoldUnderline"/>
          <w:highlight w:val="green"/>
        </w:rPr>
        <w:t>should be considered a positive instrument of American soft power</w:t>
      </w:r>
      <w:r>
        <w:rPr>
          <w:rStyle w:val="Emphasis"/>
        </w:rPr>
        <w:t>.</w:t>
      </w:r>
      <w: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CF72D0" w:rsidRPr="003E7131" w:rsidRDefault="00CF72D0" w:rsidP="00CF72D0">
      <w:pPr>
        <w:pStyle w:val="Heading4"/>
      </w:pPr>
      <w:r>
        <w:t>That’s key to maintain</w:t>
      </w:r>
      <w:r w:rsidRPr="003E7131">
        <w:t xml:space="preserve"> heg </w:t>
      </w:r>
      <w:r>
        <w:t>and solves the need for executive flex</w:t>
      </w:r>
      <w:r w:rsidRPr="003E7131">
        <w:t xml:space="preserve">---legitimacy is the </w:t>
      </w:r>
      <w:r w:rsidRPr="003E7131">
        <w:rPr>
          <w:u w:val="single"/>
        </w:rPr>
        <w:t>vital</w:t>
      </w:r>
      <w:r w:rsidRPr="003E7131">
        <w:t xml:space="preserve"> internal link to global stability</w:t>
      </w:r>
    </w:p>
    <w:p w:rsidR="00CF72D0" w:rsidRPr="003E7131" w:rsidRDefault="00CF72D0" w:rsidP="00CF72D0">
      <w:r w:rsidRPr="003E7131">
        <w:t xml:space="preserve">Robert </w:t>
      </w:r>
      <w:r w:rsidRPr="003E7131">
        <w:rPr>
          <w:rStyle w:val="StyleStyleBold12pt"/>
        </w:rPr>
        <w:t>Knowles 9</w:t>
      </w:r>
      <w:r w:rsidRPr="003E7131">
        <w:t>, Acting Assistant Professor, New York University School of Law, Spring, “Article: American Hegemony and the Foreign Affairs Constitution”, 41 Ariz. St. L.J. 87, Lexis</w:t>
      </w:r>
    </w:p>
    <w:p w:rsidR="00CF72D0" w:rsidRPr="00FE1412" w:rsidRDefault="00CF72D0" w:rsidP="00CF72D0">
      <w:pPr>
        <w:pStyle w:val="card"/>
        <w:rPr>
          <w:rStyle w:val="StyleBoldUnderline"/>
        </w:rPr>
      </w:pPr>
      <w:r w:rsidRPr="00781EED">
        <w:rPr>
          <w:rStyle w:val="StyleBoldUnderline"/>
          <w:highlight w:val="green"/>
        </w:rPr>
        <w:t>The hegemonic model</w:t>
      </w:r>
      <w:r w:rsidRPr="003E7131">
        <w:rPr>
          <w:sz w:val="14"/>
        </w:rPr>
        <w:t xml:space="preserve"> also </w:t>
      </w:r>
      <w:r w:rsidRPr="00781EED">
        <w:rPr>
          <w:rStyle w:val="StyleBoldUnderline"/>
          <w:highlight w:val="green"/>
        </w:rPr>
        <w:t>reduces the need for executive</w:t>
      </w:r>
      <w:r w:rsidRPr="00FE1412">
        <w:rPr>
          <w:rStyle w:val="StyleBoldUnderline"/>
        </w:rPr>
        <w:t xml:space="preserve"> branch </w:t>
      </w:r>
      <w:r w:rsidRPr="00781EED">
        <w:rPr>
          <w:rStyle w:val="StyleBoldUnderline"/>
          <w:highlight w:val="green"/>
        </w:rPr>
        <w:t>flex</w:t>
      </w:r>
      <w:r w:rsidRPr="0081464F">
        <w:rPr>
          <w:rStyle w:val="StyleBoldUnderline"/>
        </w:rPr>
        <w:t xml:space="preserve">ibility, </w:t>
      </w:r>
      <w:r w:rsidRPr="00781EED">
        <w:rPr>
          <w:rStyle w:val="StyleBoldUnderline"/>
          <w:highlight w:val="green"/>
        </w:rPr>
        <w:t>and the institutional</w:t>
      </w:r>
      <w:r w:rsidRPr="00FE1412">
        <w:rPr>
          <w:rStyle w:val="StyleBoldUnderline"/>
        </w:rPr>
        <w:t xml:space="preserve"> competence </w:t>
      </w:r>
      <w:r w:rsidRPr="00781EED">
        <w:rPr>
          <w:rStyle w:val="StyleBoldUnderline"/>
          <w:highlight w:val="green"/>
        </w:rPr>
        <w:t xml:space="preserve">terrain shifts toward the courts. </w:t>
      </w:r>
      <w:r w:rsidRPr="00FE1412">
        <w:rPr>
          <w:rStyle w:val="StyleBoldUnderline"/>
        </w:rPr>
        <w:t xml:space="preserve">The </w:t>
      </w:r>
      <w:r w:rsidRPr="00781EED">
        <w:rPr>
          <w:rStyle w:val="StyleBoldUnderline"/>
          <w:highlight w:val="green"/>
        </w:rPr>
        <w:t xml:space="preserve">stability </w:t>
      </w:r>
      <w:r w:rsidRPr="00FE1412">
        <w:rPr>
          <w:rStyle w:val="StyleBoldUnderline"/>
        </w:rPr>
        <w:t xml:space="preserve">of the current U.S.-led international system </w:t>
      </w:r>
      <w:r w:rsidRPr="00781EED">
        <w:rPr>
          <w:rStyle w:val="StyleBoldUnderline"/>
          <w:highlight w:val="green"/>
        </w:rPr>
        <w:t>depends on the ability of the U.S. to govern effectively. Effective governance depends on</w:t>
      </w:r>
      <w:r w:rsidRPr="003E7131">
        <w:rPr>
          <w:sz w:val="14"/>
        </w:rPr>
        <w:t xml:space="preserve">, among other things, </w:t>
      </w:r>
      <w:r w:rsidRPr="00781EED">
        <w:rPr>
          <w:rStyle w:val="StyleBoldUnderline"/>
          <w:highlight w:val="green"/>
        </w:rPr>
        <w:t>predictability</w:t>
      </w:r>
      <w:r w:rsidRPr="003E7131">
        <w:rPr>
          <w:sz w:val="14"/>
        </w:rPr>
        <w:t xml:space="preserve">. n422 G. John </w:t>
      </w:r>
      <w:r w:rsidRPr="00FE1412">
        <w:rPr>
          <w:rStyle w:val="StyleBoldUnderline"/>
        </w:rPr>
        <w:t>Ikenberry analogizes America's hegemonic position to that of a "giant corporation" seeking foreign investors: "</w:t>
      </w:r>
      <w:r w:rsidRPr="00781EED">
        <w:rPr>
          <w:rStyle w:val="StyleBoldUnderline"/>
          <w:highlight w:val="green"/>
        </w:rPr>
        <w:t>The rule of law and</w:t>
      </w:r>
      <w:r w:rsidRPr="003E7131">
        <w:rPr>
          <w:sz w:val="14"/>
        </w:rPr>
        <w:t xml:space="preserve"> the </w:t>
      </w:r>
      <w:r w:rsidRPr="00781EED">
        <w:rPr>
          <w:rStyle w:val="StyleBoldUnderline"/>
          <w:highlight w:val="green"/>
        </w:rPr>
        <w:t>institutions of policy making</w:t>
      </w:r>
      <w:r w:rsidRPr="00FE1412">
        <w:rPr>
          <w:rStyle w:val="StyleBoldUnderline"/>
        </w:rPr>
        <w:t xml:space="preserve"> in a democracy </w:t>
      </w:r>
      <w:r w:rsidRPr="00781EED">
        <w:rPr>
          <w:rStyle w:val="StyleBoldUnderline"/>
          <w:highlight w:val="green"/>
        </w:rPr>
        <w:t>are the</w:t>
      </w:r>
      <w:r w:rsidRPr="003E7131">
        <w:rPr>
          <w:sz w:val="14"/>
        </w:rPr>
        <w:t xml:space="preserve"> political </w:t>
      </w:r>
      <w:r w:rsidRPr="00781EED">
        <w:rPr>
          <w:rStyle w:val="StyleBoldUnderline"/>
          <w:highlight w:val="green"/>
        </w:rPr>
        <w:t xml:space="preserve">equivalent of corporate </w:t>
      </w:r>
      <w:r w:rsidRPr="00FE1412">
        <w:rPr>
          <w:rStyle w:val="StyleBoldUnderline"/>
        </w:rPr>
        <w:t>transparency and</w:t>
      </w:r>
      <w:r w:rsidRPr="003E7131">
        <w:rPr>
          <w:sz w:val="14"/>
        </w:rPr>
        <w:t xml:space="preserve"> [*155] </w:t>
      </w:r>
      <w:r w:rsidRPr="00781EED">
        <w:rPr>
          <w:rStyle w:val="StyleBoldUnderline"/>
          <w:highlight w:val="green"/>
        </w:rPr>
        <w:t>accountability</w:t>
      </w:r>
      <w:r w:rsidRPr="003E7131">
        <w:rPr>
          <w:sz w:val="14"/>
        </w:rPr>
        <w:t xml:space="preserve">." n423 </w:t>
      </w:r>
      <w:r w:rsidRPr="00781EED">
        <w:rPr>
          <w:rStyle w:val="StyleBoldUnderline"/>
          <w:highlight w:val="green"/>
        </w:rPr>
        <w:t>Stable</w:t>
      </w:r>
      <w:r w:rsidRPr="00FE1412">
        <w:rPr>
          <w:rStyle w:val="StyleBoldUnderline"/>
        </w:rPr>
        <w:t xml:space="preserve"> interpretation of the </w:t>
      </w:r>
      <w:r w:rsidRPr="00781EED">
        <w:rPr>
          <w:rStyle w:val="StyleBoldUnderline"/>
          <w:highlight w:val="green"/>
        </w:rPr>
        <w:t xml:space="preserve">law bolsters the stability of the system because </w:t>
      </w:r>
      <w:r w:rsidRPr="00FE1412">
        <w:rPr>
          <w:rStyle w:val="StyleBoldUnderline"/>
        </w:rPr>
        <w:t xml:space="preserve">other </w:t>
      </w:r>
      <w:r w:rsidRPr="00781EED">
        <w:rPr>
          <w:rStyle w:val="StyleBoldUnderline"/>
          <w:highlight w:val="green"/>
        </w:rPr>
        <w:t xml:space="preserve">nations </w:t>
      </w:r>
      <w:r w:rsidRPr="00FE1412">
        <w:rPr>
          <w:rStyle w:val="StyleBoldUnderline"/>
        </w:rPr>
        <w:t xml:space="preserve">will </w:t>
      </w:r>
      <w:r w:rsidRPr="00781EED">
        <w:rPr>
          <w:rStyle w:val="StyleBoldUnderline"/>
          <w:highlight w:val="green"/>
        </w:rPr>
        <w:t>know that</w:t>
      </w:r>
      <w:r w:rsidRPr="00FE1412">
        <w:rPr>
          <w:rStyle w:val="StyleBoldUnderline"/>
        </w:rPr>
        <w:t xml:space="preserve"> </w:t>
      </w:r>
      <w:r w:rsidRPr="00781EED">
        <w:rPr>
          <w:rStyle w:val="StyleBoldUnderline"/>
          <w:highlight w:val="green"/>
        </w:rPr>
        <w:t>they can rely on those interpretations</w:t>
      </w:r>
      <w:r w:rsidRPr="00FE1412">
        <w:rPr>
          <w:rStyle w:val="StyleBoldUnderline"/>
        </w:rPr>
        <w:t xml:space="preserve"> and that there will be</w:t>
      </w:r>
      <w:r w:rsidRPr="003E7131">
        <w:rPr>
          <w:sz w:val="14"/>
        </w:rPr>
        <w:t xml:space="preserve"> at least some degree of </w:t>
      </w:r>
      <w:r w:rsidRPr="00FE1412">
        <w:rPr>
          <w:rStyle w:val="StyleBoldUnderline"/>
        </w:rPr>
        <w:t>enforcement by the U</w:t>
      </w:r>
      <w:r w:rsidRPr="003E7131">
        <w:rPr>
          <w:sz w:val="14"/>
        </w:rPr>
        <w:t xml:space="preserve">nited </w:t>
      </w:r>
      <w:r w:rsidRPr="00FE1412">
        <w:rPr>
          <w:rStyle w:val="StyleBoldUnderline"/>
        </w:rPr>
        <w:t>S</w:t>
      </w:r>
      <w:r w:rsidRPr="003E7131">
        <w:rPr>
          <w:sz w:val="14"/>
        </w:rPr>
        <w:t xml:space="preserve">tates. At the same time, the </w:t>
      </w:r>
      <w:r w:rsidRPr="00781EED">
        <w:rPr>
          <w:rStyle w:val="StyleBoldUnderline"/>
          <w:highlight w:val="green"/>
        </w:rPr>
        <w:t>s</w:t>
      </w:r>
      <w:r w:rsidRPr="003E7131">
        <w:rPr>
          <w:sz w:val="14"/>
        </w:rPr>
        <w:t xml:space="preserve">eparation </w:t>
      </w:r>
      <w:r w:rsidRPr="00781EED">
        <w:rPr>
          <w:rStyle w:val="StyleBoldUnderline"/>
          <w:highlight w:val="green"/>
        </w:rPr>
        <w:t>o</w:t>
      </w:r>
      <w:r w:rsidRPr="003E7131">
        <w:rPr>
          <w:sz w:val="14"/>
        </w:rPr>
        <w:t xml:space="preserve">f </w:t>
      </w:r>
      <w:r w:rsidRPr="00781EED">
        <w:rPr>
          <w:rStyle w:val="StyleBoldUnderline"/>
          <w:highlight w:val="green"/>
        </w:rPr>
        <w:t>p</w:t>
      </w:r>
      <w:r w:rsidRPr="003E7131">
        <w:rPr>
          <w:sz w:val="14"/>
        </w:rPr>
        <w:t xml:space="preserve">owers </w:t>
      </w:r>
      <w:r w:rsidRPr="00781EED">
        <w:rPr>
          <w:rStyle w:val="StyleBoldUnderline"/>
          <w:highlight w:val="green"/>
        </w:rPr>
        <w:t>serves the global-governance function</w:t>
      </w:r>
      <w:r w:rsidRPr="00FE1412">
        <w:rPr>
          <w:rStyle w:val="StyleBoldUnderline"/>
        </w:rPr>
        <w:t xml:space="preserve"> by reducing the ability of the executive branch to make "abrupt or aggressive moves toward other states</w:t>
      </w:r>
      <w:r w:rsidRPr="003E7131">
        <w:rPr>
          <w:sz w:val="14"/>
        </w:rPr>
        <w:t>." n424</w:t>
      </w:r>
      <w:r w:rsidRPr="003E7131">
        <w:rPr>
          <w:sz w:val="12"/>
        </w:rPr>
        <w:t>¶</w:t>
      </w:r>
      <w:r w:rsidRPr="003E7131">
        <w:rPr>
          <w:sz w:val="14"/>
        </w:rPr>
        <w:t xml:space="preserve"> The </w:t>
      </w:r>
      <w:r w:rsidRPr="00FE1412">
        <w:rPr>
          <w:rStyle w:val="StyleBoldUnderline"/>
        </w:rPr>
        <w:t>Bush</w:t>
      </w:r>
      <w:r w:rsidRPr="003E7131">
        <w:rPr>
          <w:sz w:val="14"/>
        </w:rPr>
        <w:t xml:space="preserve"> Administration</w:t>
      </w:r>
      <w:r w:rsidRPr="00FE1412">
        <w:rPr>
          <w:rStyle w:val="StyleBoldUnderline"/>
        </w:rPr>
        <w:t xml:space="preserve">'s </w:t>
      </w:r>
      <w:r w:rsidRPr="00781EED">
        <w:rPr>
          <w:rStyle w:val="StyleBoldUnderline"/>
          <w:highlight w:val="green"/>
        </w:rPr>
        <w:t>detainee policy</w:t>
      </w:r>
      <w:r w:rsidRPr="003E7131">
        <w:rPr>
          <w:sz w:val="14"/>
        </w:rPr>
        <w:t xml:space="preserve">, for all of its virtues and faults, </w:t>
      </w:r>
      <w:r w:rsidRPr="00781EED">
        <w:rPr>
          <w:rStyle w:val="StyleBoldUnderline"/>
          <w:highlight w:val="green"/>
        </w:rPr>
        <w:t>was</w:t>
      </w:r>
      <w:r w:rsidRPr="003E7131">
        <w:rPr>
          <w:sz w:val="14"/>
        </w:rPr>
        <w:t xml:space="preserve"> an </w:t>
      </w:r>
      <w:r w:rsidRPr="00781EED">
        <w:rPr>
          <w:rStyle w:val="StyleBoldUnderline"/>
          <w:highlight w:val="green"/>
        </w:rPr>
        <w:t>exceedingly aggressive</w:t>
      </w:r>
      <w:r w:rsidRPr="003E7131">
        <w:rPr>
          <w:sz w:val="14"/>
        </w:rPr>
        <w:t xml:space="preserve"> departure from existing norms, </w:t>
      </w:r>
      <w:r w:rsidRPr="00FE1412">
        <w:rPr>
          <w:rStyle w:val="StyleBoldUnderline"/>
        </w:rPr>
        <w:t>and</w:t>
      </w:r>
      <w:r w:rsidRPr="003E7131">
        <w:rPr>
          <w:sz w:val="14"/>
        </w:rPr>
        <w:t xml:space="preserve"> was therefore </w:t>
      </w:r>
      <w:r w:rsidRPr="00FE1412">
        <w:rPr>
          <w:rStyle w:val="StyleBoldUnderline"/>
        </w:rPr>
        <w:t>bound to generate intense controversy. It was formulated quickly, by a small group of policy-makers</w:t>
      </w:r>
      <w:r w:rsidRPr="003E7131">
        <w:rPr>
          <w:sz w:val="14"/>
        </w:rPr>
        <w:t xml:space="preserve"> and legal advisors </w:t>
      </w:r>
      <w:r w:rsidRPr="00FE1412">
        <w:rPr>
          <w:rStyle w:val="StyleBoldUnderline"/>
        </w:rPr>
        <w:t>without consulting Congress</w:t>
      </w:r>
      <w:r w:rsidRPr="003E7131">
        <w:rPr>
          <w:sz w:val="14"/>
        </w:rPr>
        <w:t xml:space="preserve"> and over the objections of even some within the executive branch. n425 Although the Administration invoked the law of armed conflict to justify its detention of enemy combatants, </w:t>
      </w:r>
      <w:r w:rsidRPr="00FE1412">
        <w:rPr>
          <w:rStyle w:val="StyleBoldUnderline"/>
        </w:rPr>
        <w:t>it did not seem to recognize limits imposed by that law</w:t>
      </w:r>
      <w:r w:rsidRPr="003E7131">
        <w:rPr>
          <w:sz w:val="14"/>
        </w:rPr>
        <w:t xml:space="preserve">. n426 Most significantly, </w:t>
      </w:r>
      <w:r w:rsidRPr="00FE1412">
        <w:rPr>
          <w:rStyle w:val="StyleBoldUnderline"/>
        </w:rPr>
        <w:t xml:space="preserve">it designed the detention scheme around interrogation rather than incapacitation and excluded </w:t>
      </w:r>
      <w:r w:rsidRPr="003E7131">
        <w:rPr>
          <w:sz w:val="14"/>
        </w:rPr>
        <w:t xml:space="preserve">the </w:t>
      </w:r>
      <w:r w:rsidRPr="00FE1412">
        <w:rPr>
          <w:rStyle w:val="StyleBoldUnderline"/>
        </w:rPr>
        <w:t>detainees from</w:t>
      </w:r>
      <w:r w:rsidRPr="003E7131">
        <w:rPr>
          <w:sz w:val="14"/>
        </w:rPr>
        <w:t xml:space="preserve"> all legal </w:t>
      </w:r>
      <w:r w:rsidRPr="00FE1412">
        <w:rPr>
          <w:rStyle w:val="StyleBoldUnderline"/>
        </w:rPr>
        <w:t>protections of</w:t>
      </w:r>
      <w:r w:rsidRPr="003E7131">
        <w:rPr>
          <w:sz w:val="14"/>
        </w:rPr>
        <w:t xml:space="preserve"> the </w:t>
      </w:r>
      <w:r w:rsidRPr="00FE1412">
        <w:rPr>
          <w:rStyle w:val="StyleBoldUnderline"/>
        </w:rPr>
        <w:t>Geneva</w:t>
      </w:r>
      <w:r w:rsidRPr="003E7131">
        <w:rPr>
          <w:sz w:val="14"/>
        </w:rPr>
        <w:t xml:space="preserve"> Conventions. n427 It declared all detainees at Guantanamo to be "enemy combatants" without establishing a regularized process for making an individual determination for each detainee. n428 And </w:t>
      </w:r>
      <w:r w:rsidRPr="00FE1412">
        <w:rPr>
          <w:rStyle w:val="StyleBoldUnderline"/>
        </w:rPr>
        <w:t xml:space="preserve">when it established the military commissions, also without consulting Congress, the </w:t>
      </w:r>
      <w:r w:rsidRPr="00FE1412">
        <w:rPr>
          <w:rStyle w:val="StyleBoldUnderline"/>
        </w:rPr>
        <w:lastRenderedPageBreak/>
        <w:t>Administration denied defendants important procedural protections</w:t>
      </w:r>
      <w:r w:rsidRPr="003E7131">
        <w:rPr>
          <w:sz w:val="14"/>
        </w:rPr>
        <w:t>. n429</w:t>
      </w:r>
      <w:r w:rsidRPr="003E7131">
        <w:rPr>
          <w:sz w:val="12"/>
        </w:rPr>
        <w:t>¶</w:t>
      </w:r>
      <w:r w:rsidRPr="003E7131">
        <w:rPr>
          <w:sz w:val="14"/>
        </w:rPr>
        <w:t xml:space="preserve"> </w:t>
      </w:r>
      <w:r w:rsidRPr="00781EED">
        <w:rPr>
          <w:rStyle w:val="StyleBoldUnderline"/>
          <w:highlight w:val="green"/>
        </w:rPr>
        <w:t>In an anarchic world</w:t>
      </w:r>
      <w:r w:rsidRPr="00FE1412">
        <w:rPr>
          <w:rStyle w:val="StyleBoldUnderline"/>
        </w:rPr>
        <w:t xml:space="preserve"> characterized by great power conflict, </w:t>
      </w:r>
      <w:r w:rsidRPr="00781EED">
        <w:rPr>
          <w:rStyle w:val="StyleBoldUnderline"/>
          <w:highlight w:val="green"/>
        </w:rPr>
        <w:t xml:space="preserve">one could make the argument that the executive </w:t>
      </w:r>
      <w:r w:rsidRPr="00FE1412">
        <w:rPr>
          <w:rStyle w:val="StyleBoldUnderline"/>
        </w:rPr>
        <w:t xml:space="preserve">branch </w:t>
      </w:r>
      <w:r w:rsidRPr="00781EED">
        <w:rPr>
          <w:rStyle w:val="StyleBoldUnderline"/>
          <w:highlight w:val="green"/>
        </w:rPr>
        <w:t>requires</w:t>
      </w:r>
      <w:r w:rsidRPr="00FE1412">
        <w:rPr>
          <w:rStyle w:val="StyleBoldUnderline"/>
        </w:rPr>
        <w:t xml:space="preserve"> </w:t>
      </w:r>
      <w:r w:rsidRPr="00781EED">
        <w:rPr>
          <w:rStyle w:val="StyleBoldUnderline"/>
          <w:highlight w:val="green"/>
        </w:rPr>
        <w:t>max</w:t>
      </w:r>
      <w:r w:rsidRPr="00FE1412">
        <w:rPr>
          <w:rStyle w:val="StyleBoldUnderline"/>
        </w:rPr>
        <w:t xml:space="preserve">imum </w:t>
      </w:r>
      <w:r w:rsidRPr="00781EED">
        <w:rPr>
          <w:rStyle w:val="StyleBoldUnderline"/>
          <w:highlight w:val="green"/>
        </w:rPr>
        <w:t>flex</w:t>
      </w:r>
      <w:r w:rsidRPr="00FE1412">
        <w:rPr>
          <w:rStyle w:val="StyleBoldUnderline"/>
        </w:rPr>
        <w:t>ibility</w:t>
      </w:r>
      <w:r w:rsidRPr="003E7131">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781EED">
        <w:rPr>
          <w:rStyle w:val="StyleBoldUnderline"/>
          <w:highlight w:val="green"/>
        </w:rPr>
        <w:t>But</w:t>
      </w:r>
      <w:r w:rsidRPr="00FE1412">
        <w:rPr>
          <w:rStyle w:val="StyleBoldUnderline"/>
        </w:rPr>
        <w:t xml:space="preserve"> during that time, the executive branch faced much more exogenous pressure from other great powers</w:t>
      </w:r>
      <w:r w:rsidRPr="003E7131">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781EED">
        <w:rPr>
          <w:rStyle w:val="StyleBoldUnderline"/>
          <w:highlight w:val="green"/>
        </w:rPr>
        <w:t>Today, there are no</w:t>
      </w:r>
      <w:r w:rsidRPr="00FE1412">
        <w:rPr>
          <w:rStyle w:val="StyleBoldUnderline"/>
        </w:rPr>
        <w:t xml:space="preserve"> such </w:t>
      </w:r>
      <w:r w:rsidRPr="00781EED">
        <w:rPr>
          <w:rStyle w:val="StyleBoldUnderline"/>
          <w:highlight w:val="green"/>
        </w:rPr>
        <w:t>constraints</w:t>
      </w:r>
      <w:r w:rsidRPr="00FE1412">
        <w:rPr>
          <w:rStyle w:val="StyleBoldUnderline"/>
        </w:rPr>
        <w:t xml:space="preserve">: enemies such as al Qaeda are not great powers and </w:t>
      </w:r>
      <w:r w:rsidRPr="003E7131">
        <w:rPr>
          <w:sz w:val="14"/>
        </w:rPr>
        <w:t xml:space="preserve">are </w:t>
      </w:r>
      <w:r w:rsidRPr="00FE1412">
        <w:rPr>
          <w:rStyle w:val="StyleBoldUnderline"/>
        </w:rPr>
        <w:t>not likely to obey</w:t>
      </w:r>
      <w:r w:rsidRPr="003E7131">
        <w:rPr>
          <w:sz w:val="14"/>
        </w:rPr>
        <w:t xml:space="preserve"> international </w:t>
      </w:r>
      <w:r w:rsidRPr="00FE1412">
        <w:rPr>
          <w:rStyle w:val="StyleBoldUnderline"/>
        </w:rPr>
        <w:t xml:space="preserve">law anyway. Instead, </w:t>
      </w:r>
      <w:r w:rsidRPr="00781EED">
        <w:rPr>
          <w:rStyle w:val="StyleBoldUnderline"/>
          <w:highlight w:val="green"/>
        </w:rPr>
        <w:t>the danger is that American rule-breaking will set a pattern</w:t>
      </w:r>
      <w:r w:rsidRPr="00FE1412">
        <w:rPr>
          <w:rStyle w:val="StyleBoldUnderline"/>
        </w:rPr>
        <w:t xml:space="preserve"> of rule-breaking </w:t>
      </w:r>
      <w:r w:rsidRPr="00781EED">
        <w:rPr>
          <w:rStyle w:val="StyleBoldUnderline"/>
          <w:highlight w:val="green"/>
        </w:rPr>
        <w:t>for the world, leading to instability</w:t>
      </w:r>
      <w:r w:rsidRPr="003E7131">
        <w:rPr>
          <w:sz w:val="14"/>
        </w:rPr>
        <w:t xml:space="preserve">. n431 </w:t>
      </w:r>
      <w:r w:rsidRPr="00FE1412">
        <w:rPr>
          <w:rStyle w:val="StyleBoldUnderline"/>
        </w:rPr>
        <w:t>America's military predominance enables it to set</w:t>
      </w:r>
      <w:r w:rsidRPr="003E7131">
        <w:rPr>
          <w:sz w:val="14"/>
        </w:rPr>
        <w:t xml:space="preserve"> the </w:t>
      </w:r>
      <w:r w:rsidRPr="00FE1412">
        <w:rPr>
          <w:rStyle w:val="StyleBoldUnderline"/>
        </w:rPr>
        <w:t xml:space="preserve">rules of the game. </w:t>
      </w:r>
      <w:r w:rsidRPr="00781EED">
        <w:rPr>
          <w:rStyle w:val="StyleBoldUnderline"/>
          <w:highlight w:val="green"/>
        </w:rPr>
        <w:t xml:space="preserve">When the U.S. breaks its </w:t>
      </w:r>
      <w:r w:rsidRPr="00FE1412">
        <w:rPr>
          <w:rStyle w:val="StyleBoldUnderline"/>
        </w:rPr>
        <w:t xml:space="preserve">own </w:t>
      </w:r>
      <w:r w:rsidRPr="00781EED">
        <w:rPr>
          <w:rStyle w:val="StyleBoldUnderline"/>
          <w:highlight w:val="green"/>
        </w:rPr>
        <w:t>rules, it loses legitimacy</w:t>
      </w:r>
      <w:r w:rsidRPr="003E7131">
        <w:rPr>
          <w:sz w:val="14"/>
        </w:rPr>
        <w:t>.</w:t>
      </w:r>
      <w:r w:rsidRPr="003E7131">
        <w:rPr>
          <w:sz w:val="12"/>
        </w:rPr>
        <w:t>¶</w:t>
      </w:r>
      <w:r w:rsidRPr="003E7131">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3E7131">
        <w:rPr>
          <w:sz w:val="12"/>
        </w:rPr>
        <w:t>¶</w:t>
      </w:r>
      <w:r w:rsidRPr="003E7131">
        <w:rPr>
          <w:sz w:val="14"/>
        </w:rPr>
        <w:t xml:space="preserve"> </w:t>
      </w:r>
      <w:r w:rsidRPr="00FE1412">
        <w:rPr>
          <w:rStyle w:val="StyleBoldUnderline"/>
        </w:rPr>
        <w:t>Throughout this enemy combatant litigation, it has been the courts' relative insulation from politics that has enabled them to take the long view.</w:t>
      </w:r>
      <w:r w:rsidRPr="003E7131">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3E7131">
        <w:rPr>
          <w:sz w:val="12"/>
        </w:rPr>
        <w:t>¶</w:t>
      </w:r>
      <w:r w:rsidRPr="003E7131">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3E7131">
        <w:rPr>
          <w:sz w:val="12"/>
        </w:rPr>
        <w:t>¶</w:t>
      </w:r>
      <w:r w:rsidRPr="003E7131">
        <w:rPr>
          <w:sz w:val="14"/>
        </w:rPr>
        <w:t xml:space="preserve"> The enemy combatant litigation also underscores the extent to which the classic realist assumptions about courts' legitimacy in foreign affairs have been turned on their head. </w:t>
      </w:r>
      <w:r w:rsidRPr="00781EED">
        <w:rPr>
          <w:rStyle w:val="StyleBoldUnderline"/>
          <w:highlight w:val="green"/>
        </w:rPr>
        <w:t>In an anarchic world, legitimacy derives</w:t>
      </w:r>
      <w:r w:rsidRPr="00FE1412">
        <w:rPr>
          <w:rStyle w:val="StyleBoldUnderline"/>
        </w:rPr>
        <w:t xml:space="preserve"> largely </w:t>
      </w:r>
      <w:r w:rsidRPr="00781EED">
        <w:rPr>
          <w:rStyle w:val="StyleBoldUnderline"/>
          <w:highlight w:val="green"/>
        </w:rPr>
        <w:t>from brute force</w:t>
      </w:r>
      <w:r w:rsidRPr="00FE1412">
        <w:rPr>
          <w:rStyle w:val="StyleBoldUnderline"/>
        </w:rPr>
        <w:t>.</w:t>
      </w:r>
      <w:r w:rsidRPr="003E7131">
        <w:rPr>
          <w:sz w:val="14"/>
        </w:rPr>
        <w:t xml:space="preserve"> The courts have no armies at their disposal and look weak when they issue decisions that cannot be enforced. n441 </w:t>
      </w:r>
      <w:r w:rsidRPr="00781EED">
        <w:rPr>
          <w:rStyle w:val="StyleBoldUnderline"/>
          <w:highlight w:val="green"/>
        </w:rPr>
        <w:t>But in a hegemonic system, where governance depends on voluntary acquiescence, the courts have a greater role to play. Rather than hobbling</w:t>
      </w:r>
      <w:r w:rsidRPr="00FE1412">
        <w:rPr>
          <w:rStyle w:val="StyleBoldUnderline"/>
        </w:rPr>
        <w:t xml:space="preserve"> the exercise of </w:t>
      </w:r>
      <w:r w:rsidRPr="00781EED">
        <w:rPr>
          <w:rStyle w:val="StyleBoldUnderline"/>
          <w:highlight w:val="green"/>
        </w:rPr>
        <w:t>foreign policy, the courts are a key form of "soft power</w:t>
      </w:r>
      <w:r w:rsidRPr="00FE1412">
        <w:rPr>
          <w:rStyle w:val="StyleBoldUnderline"/>
        </w:rPr>
        <w:t>."</w:t>
      </w:r>
      <w:r w:rsidRPr="003E7131">
        <w:rPr>
          <w:sz w:val="14"/>
        </w:rPr>
        <w:t xml:space="preserve"> n442 As Justice Kennedy's majority opinion observed in Boumediene, </w:t>
      </w:r>
      <w:r w:rsidRPr="00781EED">
        <w:rPr>
          <w:rStyle w:val="StyleBoldUnderline"/>
          <w:highlight w:val="green"/>
        </w:rPr>
        <w:t xml:space="preserve">courts </w:t>
      </w:r>
      <w:r w:rsidRPr="00FE1412">
        <w:rPr>
          <w:rStyle w:val="StyleBoldUnderline"/>
        </w:rPr>
        <w:t xml:space="preserve">can </w:t>
      </w:r>
      <w:r w:rsidRPr="00781EED">
        <w:rPr>
          <w:rStyle w:val="StyleBoldUnderline"/>
          <w:highlight w:val="green"/>
        </w:rPr>
        <w:t>bestow external legitimacy on</w:t>
      </w:r>
      <w:r w:rsidRPr="00FE1412">
        <w:rPr>
          <w:rStyle w:val="StyleBoldUnderline"/>
        </w:rPr>
        <w:t xml:space="preserve"> the </w:t>
      </w:r>
      <w:r w:rsidRPr="00781EED">
        <w:rPr>
          <w:rStyle w:val="StyleBoldUnderline"/>
          <w:highlight w:val="green"/>
        </w:rPr>
        <w:t>acts</w:t>
      </w:r>
      <w:r w:rsidRPr="00FE1412">
        <w:rPr>
          <w:rStyle w:val="StyleBoldUnderline"/>
        </w:rPr>
        <w:t xml:space="preserve"> of the political branches</w:t>
      </w:r>
      <w:r w:rsidRPr="003E7131">
        <w:rPr>
          <w:sz w:val="14"/>
        </w:rPr>
        <w:t xml:space="preserve">. n443 </w:t>
      </w:r>
      <w:r w:rsidRPr="00781EED">
        <w:rPr>
          <w:rStyle w:val="StyleBoldUnderline"/>
          <w:highlight w:val="green"/>
        </w:rPr>
        <w:t>Acts having a basis in law are</w:t>
      </w:r>
      <w:r w:rsidRPr="003E7131">
        <w:rPr>
          <w:sz w:val="14"/>
        </w:rPr>
        <w:t xml:space="preserve"> almost </w:t>
      </w:r>
      <w:r w:rsidRPr="00FE1412">
        <w:rPr>
          <w:rStyle w:val="StyleBoldUnderline"/>
        </w:rPr>
        <w:t xml:space="preserve">universally regarded as </w:t>
      </w:r>
      <w:r w:rsidRPr="00781EED">
        <w:rPr>
          <w:rStyle w:val="StyleBoldUnderline"/>
          <w:highlight w:val="green"/>
        </w:rPr>
        <w:t>more legitimate</w:t>
      </w:r>
      <w:r w:rsidRPr="00FE1412">
        <w:rPr>
          <w:rStyle w:val="StyleBoldUnderline"/>
        </w:rPr>
        <w:t xml:space="preserve"> than merely political acts. </w:t>
      </w:r>
      <w:r w:rsidRPr="00781EED">
        <w:rPr>
          <w:rStyle w:val="StyleBoldUnderline"/>
          <w:highlight w:val="green"/>
        </w:rPr>
        <w:t>Most</w:t>
      </w:r>
      <w:r w:rsidRPr="00FE1412">
        <w:rPr>
          <w:rStyle w:val="StyleBoldUnderline"/>
        </w:rPr>
        <w:t xml:space="preserve"> foreign policy </w:t>
      </w:r>
      <w:r w:rsidRPr="00781EED">
        <w:rPr>
          <w:rStyle w:val="StyleBoldUnderline"/>
          <w:highlight w:val="green"/>
        </w:rPr>
        <w:t>experts believe that</w:t>
      </w:r>
      <w:r w:rsidRPr="003E7131">
        <w:rPr>
          <w:sz w:val="14"/>
        </w:rPr>
        <w:t xml:space="preserve"> the Bush Administration's </w:t>
      </w:r>
      <w:r w:rsidRPr="00781EED">
        <w:rPr>
          <w:rStyle w:val="StyleBoldUnderline"/>
          <w:highlight w:val="green"/>
        </w:rPr>
        <w:t>detention</w:t>
      </w:r>
      <w:r w:rsidRPr="003E7131">
        <w:rPr>
          <w:sz w:val="14"/>
        </w:rPr>
        <w:t xml:space="preserve"> scheme "</w:t>
      </w:r>
      <w:r w:rsidRPr="00781EED">
        <w:rPr>
          <w:rStyle w:val="StyleBoldUnderline"/>
          <w:highlight w:val="green"/>
        </w:rPr>
        <w:t>hurt America's image</w:t>
      </w:r>
      <w:r w:rsidRPr="00FE1412">
        <w:rPr>
          <w:rStyle w:val="StyleBoldUnderline"/>
        </w:rPr>
        <w:t xml:space="preserve"> and standing in the world</w:t>
      </w:r>
      <w:r w:rsidRPr="003E7131">
        <w:rPr>
          <w:sz w:val="14"/>
        </w:rPr>
        <w:t xml:space="preserve">." n444 </w:t>
      </w:r>
      <w:r w:rsidRPr="00FE1412">
        <w:rPr>
          <w:rStyle w:val="StyleBoldUnderline"/>
        </w:rPr>
        <w:t>The restoration of habeas</w:t>
      </w:r>
      <w:r w:rsidRPr="003E7131">
        <w:rPr>
          <w:sz w:val="14"/>
        </w:rPr>
        <w:t xml:space="preserve"> corpus in Boumediene </w:t>
      </w:r>
      <w:r w:rsidRPr="00FE1412">
        <w:rPr>
          <w:rStyle w:val="StyleBoldUnderline"/>
        </w:rPr>
        <w:t>may help begin to counteract this loss of prestige</w:t>
      </w:r>
      <w:r w:rsidRPr="003E7131">
        <w:rPr>
          <w:sz w:val="14"/>
        </w:rPr>
        <w:t>.</w:t>
      </w:r>
      <w:r w:rsidRPr="003E7131">
        <w:rPr>
          <w:sz w:val="12"/>
        </w:rPr>
        <w:t>¶</w:t>
      </w:r>
      <w:r w:rsidRPr="003E7131">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FE1412">
        <w:rPr>
          <w:rStyle w:val="StyleBoldUnderline"/>
        </w:rPr>
        <w:t>The court may have recognized that a more aggressive role in protecting the rights of non-citizens was required by American hegemony</w:t>
      </w:r>
      <w:r w:rsidRPr="003E7131">
        <w:rPr>
          <w:sz w:val="14"/>
        </w:rPr>
        <w:t xml:space="preserve">. In fact, the arguments for deference with respect to the rights of non-citizens are even weaker because aliens lack a political constituency in the United States. n448 </w:t>
      </w:r>
      <w:r w:rsidRPr="00FE1412">
        <w:rPr>
          <w:rStyle w:val="StyleBoldUnderline"/>
        </w:rPr>
        <w:t xml:space="preserve">This </w:t>
      </w:r>
      <w:r w:rsidRPr="00781EED">
        <w:rPr>
          <w:rStyle w:val="StyleBoldUnderline"/>
          <w:highlight w:val="green"/>
        </w:rPr>
        <w:t>outward-looking</w:t>
      </w:r>
      <w:r w:rsidRPr="00FE1412">
        <w:rPr>
          <w:rStyle w:val="StyleBoldUnderline"/>
        </w:rPr>
        <w:t xml:space="preserve"> form of </w:t>
      </w:r>
      <w:r w:rsidRPr="00781EED">
        <w:rPr>
          <w:rStyle w:val="StyleBoldUnderline"/>
          <w:highlight w:val="green"/>
        </w:rPr>
        <w:t>representation</w:t>
      </w:r>
      <w:r w:rsidRPr="00FE1412">
        <w:rPr>
          <w:rStyle w:val="StyleBoldUnderline"/>
        </w:rPr>
        <w:t xml:space="preserve">-reinforcement serves important functions. It </w:t>
      </w:r>
      <w:r w:rsidRPr="00781EED">
        <w:rPr>
          <w:rStyle w:val="StyleBoldUnderline"/>
          <w:highlight w:val="green"/>
        </w:rPr>
        <w:t>strengthens the legitimacy of</w:t>
      </w:r>
      <w:r w:rsidRPr="00FE1412">
        <w:rPr>
          <w:rStyle w:val="StyleBoldUnderline"/>
        </w:rPr>
        <w:t xml:space="preserve"> U.S. </w:t>
      </w:r>
      <w:r w:rsidRPr="00781EED">
        <w:rPr>
          <w:rStyle w:val="StyleBoldUnderline"/>
          <w:highlight w:val="green"/>
        </w:rPr>
        <w:t>heg</w:t>
      </w:r>
      <w:r w:rsidRPr="00FE1412">
        <w:rPr>
          <w:rStyle w:val="StyleBoldUnderline"/>
        </w:rPr>
        <w:t xml:space="preserve">emony </w:t>
      </w:r>
      <w:r w:rsidRPr="00781EED">
        <w:rPr>
          <w:rStyle w:val="StyleBoldUnderline"/>
          <w:highlight w:val="green"/>
        </w:rPr>
        <w:t>by establishing equality as a benchmark and reinforces</w:t>
      </w:r>
      <w:r w:rsidRPr="00FE1412">
        <w:rPr>
          <w:rStyle w:val="StyleBoldUnderline"/>
        </w:rPr>
        <w:t xml:space="preserve"> the sense that </w:t>
      </w:r>
      <w:r w:rsidRPr="00781EED">
        <w:rPr>
          <w:rStyle w:val="StyleBoldUnderline"/>
          <w:highlight w:val="green"/>
        </w:rPr>
        <w:t>our constitutional values</w:t>
      </w:r>
      <w:r w:rsidRPr="00FE1412">
        <w:rPr>
          <w:rStyle w:val="StyleBoldUnderline"/>
        </w:rPr>
        <w:t xml:space="preserve"> reflect universal human rights</w:t>
      </w:r>
      <w:r w:rsidRPr="003E7131">
        <w:rPr>
          <w:sz w:val="14"/>
        </w:rPr>
        <w:t>. n449</w:t>
      </w:r>
      <w:r w:rsidRPr="003E7131">
        <w:rPr>
          <w:sz w:val="12"/>
        </w:rPr>
        <w:t>¶</w:t>
      </w:r>
      <w:r w:rsidRPr="003E7131">
        <w:rPr>
          <w:sz w:val="14"/>
        </w:rPr>
        <w:t xml:space="preserve"> Conclusion</w:t>
      </w:r>
      <w:r w:rsidRPr="003E7131">
        <w:rPr>
          <w:sz w:val="12"/>
        </w:rPr>
        <w:t>¶</w:t>
      </w:r>
      <w:r w:rsidRPr="003E7131">
        <w:rPr>
          <w:sz w:val="14"/>
        </w:rPr>
        <w:t xml:space="preserve"> When it comes to the constitutional regime of foreign affairs, geopolitics has always mattered. Understandings about America's role in the world have shaped foreign affairs doctrines. But </w:t>
      </w:r>
      <w:r w:rsidRPr="00FE1412">
        <w:rPr>
          <w:rStyle w:val="StyleBoldUnderline"/>
        </w:rPr>
        <w:t>the classic realist assumptions that support special deference do not reflect the world as it is today. A better, more realist, approach looks to</w:t>
      </w:r>
      <w:r w:rsidRPr="003E7131">
        <w:rPr>
          <w:sz w:val="14"/>
        </w:rPr>
        <w:t xml:space="preserve"> the </w:t>
      </w:r>
      <w:r w:rsidRPr="00FE1412">
        <w:rPr>
          <w:rStyle w:val="StyleBoldUnderline"/>
        </w:rPr>
        <w:t>ways</w:t>
      </w:r>
      <w:r w:rsidRPr="003E7131">
        <w:rPr>
          <w:sz w:val="14"/>
        </w:rPr>
        <w:t xml:space="preserve"> that </w:t>
      </w:r>
      <w:r w:rsidRPr="00FE1412">
        <w:rPr>
          <w:rStyle w:val="StyleBoldUnderline"/>
        </w:rPr>
        <w:t xml:space="preserve">the </w:t>
      </w:r>
      <w:r w:rsidRPr="00781EED">
        <w:rPr>
          <w:rStyle w:val="StyleBoldUnderline"/>
          <w:highlight w:val="green"/>
        </w:rPr>
        <w:t>courts can</w:t>
      </w:r>
      <w:r w:rsidRPr="00FE1412">
        <w:rPr>
          <w:rStyle w:val="StyleBoldUnderline"/>
        </w:rPr>
        <w:t xml:space="preserve"> reinforce and </w:t>
      </w:r>
      <w:r w:rsidRPr="00781EED">
        <w:rPr>
          <w:rStyle w:val="StyleBoldUnderline"/>
          <w:highlight w:val="green"/>
        </w:rPr>
        <w:t>legitimize America's leadership</w:t>
      </w:r>
      <w:r w:rsidRPr="00FE1412">
        <w:rPr>
          <w:rStyle w:val="StyleBoldUnderline"/>
        </w:rPr>
        <w:t xml:space="preserve"> role</w:t>
      </w:r>
      <w:r w:rsidRPr="003E7131">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FE1412">
        <w:rPr>
          <w:rStyle w:val="StyleBoldUnderline"/>
        </w:rPr>
        <w:t xml:space="preserve">the courts are </w:t>
      </w:r>
      <w:r w:rsidRPr="00FE1412">
        <w:rPr>
          <w:rStyle w:val="StyleBoldUnderline"/>
        </w:rPr>
        <w:lastRenderedPageBreak/>
        <w:t>moving toward the hegemonic model.</w:t>
      </w:r>
      <w:r w:rsidRPr="003E7131">
        <w:rPr>
          <w:sz w:val="14"/>
        </w:rPr>
        <w:t xml:space="preserve"> In the great dismal swamp that is the judicial treatment of foreign affairs, </w:t>
      </w:r>
      <w:r w:rsidRPr="00FE1412">
        <w:rPr>
          <w:rStyle w:val="StyleBoldUnderline"/>
        </w:rPr>
        <w:t>this transformation offers hope for clarity: the positive reality of the international system</w:t>
      </w:r>
      <w:r w:rsidRPr="003E7131">
        <w:rPr>
          <w:sz w:val="14"/>
        </w:rPr>
        <w:t xml:space="preserve">, despite terrorism and other serious challenges, </w:t>
      </w:r>
      <w:r w:rsidRPr="00FE1412">
        <w:rPr>
          <w:rStyle w:val="StyleBoldUnderline"/>
        </w:rPr>
        <w:t>permits the courts to reduce the "deference gap" between foreign and domestic cases.</w:t>
      </w:r>
    </w:p>
    <w:p w:rsidR="00CF72D0" w:rsidRDefault="00CF72D0" w:rsidP="00CF72D0">
      <w:pPr>
        <w:pStyle w:val="Heading4"/>
        <w:rPr>
          <w:sz w:val="24"/>
        </w:rPr>
      </w:pPr>
      <w:r>
        <w:t>key to global peace—the alternative is major power wars that escalate</w:t>
      </w:r>
    </w:p>
    <w:p w:rsidR="00CF72D0" w:rsidRPr="0081119C" w:rsidRDefault="00CF72D0" w:rsidP="00CF72D0">
      <w:pPr>
        <w:rPr>
          <w:b/>
          <w:sz w:val="26"/>
        </w:rPr>
      </w:pPr>
      <w:r w:rsidRPr="0081119C">
        <w:rPr>
          <w:rStyle w:val="StyleStyleBold12pt"/>
        </w:rPr>
        <w:t>Kromah 9</w:t>
      </w:r>
      <w:r w:rsidRPr="0081119C">
        <w:t xml:space="preserve">, Masters Student in IR [February </w:t>
      </w:r>
      <w:r>
        <w:t>2009, Lamii Moivi Kromah at the Department of International Relations</w:t>
      </w:r>
    </w:p>
    <w:p w:rsidR="00CF72D0" w:rsidRDefault="00CF72D0" w:rsidP="00CF72D0">
      <w:r>
        <w:t>University of the Witwatersrand, “The Institutional Nature of U.S. Hegemony: Post 9/11”, http://wiredspace.wits.ac.za/bitstream/handle/10539/7301/MARR%2009.pdf?sequence=1]</w:t>
      </w:r>
    </w:p>
    <w:p w:rsidR="00CF72D0" w:rsidRDefault="00CF72D0" w:rsidP="00CF72D0">
      <w:pPr>
        <w:pStyle w:val="card"/>
      </w:pPr>
      <w:r w:rsidRPr="00781EED">
        <w:rPr>
          <w:rStyle w:val="StyleBoldUnderline"/>
          <w:highlight w:val="green"/>
        </w:rPr>
        <w:t xml:space="preserve">A </w:t>
      </w:r>
      <w:r w:rsidRPr="008F5AA3">
        <w:rPr>
          <w:rStyle w:val="StyleBoldUnderline"/>
        </w:rPr>
        <w:t xml:space="preserve">final </w:t>
      </w:r>
      <w:r w:rsidRPr="00781EED">
        <w:rPr>
          <w:rStyle w:val="StyleBoldUnderline"/>
          <w:highlight w:val="green"/>
        </w:rPr>
        <w:t xml:space="preserve">major gain </w:t>
      </w:r>
      <w:r w:rsidRPr="008F5AA3">
        <w:rPr>
          <w:rStyle w:val="StyleBoldUnderline"/>
        </w:rPr>
        <w:t xml:space="preserve">to the </w:t>
      </w:r>
      <w:r>
        <w:rPr>
          <w:rStyle w:val="Emphasis"/>
        </w:rPr>
        <w:t>U</w:t>
      </w:r>
      <w:r>
        <w:t xml:space="preserve">nited </w:t>
      </w:r>
      <w:r>
        <w:rPr>
          <w:rStyle w:val="Emphasis"/>
        </w:rPr>
        <w:t>S</w:t>
      </w:r>
      <w:r>
        <w:t xml:space="preserve">tates </w:t>
      </w:r>
      <w:r w:rsidRPr="00781EED">
        <w:rPr>
          <w:rStyle w:val="StyleBoldUnderline"/>
          <w:highlight w:val="green"/>
        </w:rPr>
        <w:t>from</w:t>
      </w:r>
      <w:r w:rsidRPr="008F5AA3">
        <w:rPr>
          <w:rStyle w:val="StyleBoldUnderline"/>
        </w:rPr>
        <w:t xml:space="preserve"> the </w:t>
      </w:r>
      <w:r w:rsidRPr="00781EED">
        <w:rPr>
          <w:rStyle w:val="StyleBoldUnderline"/>
          <w:highlight w:val="green"/>
        </w:rPr>
        <w:t>benevolent hegemony has</w:t>
      </w:r>
      <w:r>
        <w:t xml:space="preserve"> perhaps </w:t>
      </w:r>
      <w:r w:rsidRPr="00781EED">
        <w:rPr>
          <w:rStyle w:val="StyleBoldUnderline"/>
          <w:highlight w:val="green"/>
        </w:rPr>
        <w:t>been</w:t>
      </w:r>
      <w:r>
        <w:t xml:space="preserve"> less widely appreciated. It nevertheless proved of great significance in the short as well as in the long term: </w:t>
      </w:r>
      <w:r w:rsidRPr="008F5AA3">
        <w:rPr>
          <w:rStyle w:val="StyleBoldUnderline"/>
        </w:rPr>
        <w:t xml:space="preserve">the </w:t>
      </w:r>
      <w:r w:rsidRPr="00781EED">
        <w:rPr>
          <w:rStyle w:val="StyleBoldUnderline"/>
          <w:highlight w:val="green"/>
        </w:rPr>
        <w:t>pervasive cultural influence</w:t>
      </w:r>
      <w:r w:rsidRPr="008F5AA3">
        <w:rPr>
          <w:rStyle w:val="StyleBoldUnderline"/>
        </w:rPr>
        <w:t xml:space="preserve"> of the </w:t>
      </w:r>
      <w:r>
        <w:rPr>
          <w:rStyle w:val="Emphasis"/>
        </w:rPr>
        <w:t>U</w:t>
      </w:r>
      <w:r>
        <w:t xml:space="preserve">nited </w:t>
      </w:r>
      <w:r>
        <w:rPr>
          <w:rStyle w:val="Emphasis"/>
        </w:rPr>
        <w:t>S</w:t>
      </w:r>
      <w:r>
        <w:t xml:space="preserve">tates.39 This dimension of power base is often neglected. </w:t>
      </w:r>
      <w:r w:rsidRPr="008F5AA3">
        <w:rPr>
          <w:rStyle w:val="StyleBoldUnderline"/>
        </w:rPr>
        <w:t>After World War II the authoritarian political cultures of Europe and Japan were</w:t>
      </w:r>
      <w:r>
        <w:t xml:space="preserve"> utterly </w:t>
      </w:r>
      <w:r w:rsidRPr="008F5AA3">
        <w:rPr>
          <w:rStyle w:val="StyleBoldUnderline"/>
        </w:rPr>
        <w:t>discredited, and the liberal democratic elements of those cultures revivified</w:t>
      </w:r>
      <w:r>
        <w:t xml:space="preserve">. The revival was most extensive and deliberate in the occupied powers of the Axis, where </w:t>
      </w:r>
      <w:r w:rsidRPr="008F5AA3">
        <w:rPr>
          <w:rStyle w:val="StyleBoldUnderline"/>
        </w:rPr>
        <w:t>it was nurtured by drafting democratic constitutions, building democratic institutions, curbing the power of industrial trusts</w:t>
      </w:r>
      <w:r>
        <w:t xml:space="preserve"> by decartelization and the rebuilding of trade unions, </w:t>
      </w:r>
      <w:r w:rsidRPr="008F5AA3">
        <w:rPr>
          <w:rStyle w:val="StyleBoldUnderline"/>
        </w:rPr>
        <w:t>and imprisoning</w:t>
      </w:r>
      <w:r>
        <w:t xml:space="preserve"> or discrediting </w:t>
      </w:r>
      <w:r w:rsidRPr="008F5AA3">
        <w:rPr>
          <w:rStyle w:val="StyleBoldUnderline"/>
        </w:rPr>
        <w:t>much of the wartime leadership.</w:t>
      </w:r>
      <w:r>
        <w:t xml:space="preserve"> </w:t>
      </w:r>
      <w:r>
        <w:rPr>
          <w:rStyle w:val="Emphasis"/>
        </w:rPr>
        <w:t>American liberal ideas largely filled the cultural void.</w:t>
      </w:r>
      <w: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8F5AA3">
        <w:rPr>
          <w:rStyle w:val="StyleBoldUnderline"/>
        </w:rPr>
        <w:t xml:space="preserve">After WWII policy makers in the USA set about </w:t>
      </w:r>
      <w:r>
        <w:rPr>
          <w:rStyle w:val="Emphasis"/>
        </w:rPr>
        <w:t>remaking a world to facilitate peace.</w:t>
      </w:r>
      <w:r>
        <w:t xml:space="preserve"> </w:t>
      </w:r>
      <w:r w:rsidRPr="008F5AA3">
        <w:rPr>
          <w:rStyle w:val="StyleBoldUnderline"/>
        </w:rPr>
        <w:t>The hegemonic project involves using</w:t>
      </w:r>
      <w:r>
        <w:t xml:space="preserve"> political and economic </w:t>
      </w:r>
      <w:r w:rsidRPr="008F5AA3">
        <w:rPr>
          <w:rStyle w:val="StyleBoldUnderline"/>
        </w:rPr>
        <w:t>advantages gained in world war to restructure the operation of the world market and interstate system in the hegemon's own image</w:t>
      </w:r>
      <w:r>
        <w:t xml:space="preserve">. </w:t>
      </w:r>
      <w:r w:rsidRPr="008F5AA3">
        <w:rPr>
          <w:rStyle w:val="StyleBoldUnderline"/>
        </w:rPr>
        <w:t>The interests of the leader are projected on a universal plane: What is good for the hegemon is good for the world.</w:t>
      </w:r>
      <w:r>
        <w:t xml:space="preserve"> </w:t>
      </w:r>
      <w:r w:rsidRPr="00781EED">
        <w:rPr>
          <w:rStyle w:val="StyleBoldUnderline"/>
          <w:highlight w:val="green"/>
        </w:rPr>
        <w:t>The hegemonic state is successful to the degree that other states emulate it.</w:t>
      </w:r>
      <w:r>
        <w:t xml:space="preserve"> </w:t>
      </w:r>
      <w:r w:rsidRPr="008F5AA3">
        <w:rPr>
          <w:rStyle w:val="StyleBoldUnderline"/>
        </w:rPr>
        <w:t>Emulation is the basis of the consent</w:t>
      </w:r>
      <w:r>
        <w:t xml:space="preserve"> that lies at the heart of the hegemonic project.41 Since wealth depended on peace </w:t>
      </w:r>
      <w:r w:rsidRPr="008F5AA3">
        <w:rPr>
          <w:rStyle w:val="StyleBoldUnderline"/>
        </w:rPr>
        <w:t>the U.S set about creating institutions and regimes that promoted free trade, and peaceful conflict resolution</w:t>
      </w:r>
      <w:r>
        <w:rPr>
          <w:rStyle w:val="Emphasis"/>
        </w:rPr>
        <w:t xml:space="preserve">. </w:t>
      </w:r>
      <w:r w:rsidRPr="00781EED">
        <w:rPr>
          <w:rStyle w:val="StyleBoldUnderline"/>
          <w:highlight w:val="green"/>
        </w:rPr>
        <w:t>U.S. benevolent hegemony</w:t>
      </w:r>
      <w:r>
        <w:rPr>
          <w:rStyle w:val="Emphasis"/>
        </w:rPr>
        <w:t xml:space="preserve"> is what </w:t>
      </w:r>
      <w:r w:rsidRPr="00781EED">
        <w:rPr>
          <w:rStyle w:val="StyleBoldUnderline"/>
          <w:highlight w:val="green"/>
        </w:rPr>
        <w:t xml:space="preserve">has kept the peace </w:t>
      </w:r>
      <w:r>
        <w:rPr>
          <w:rStyle w:val="Emphasis"/>
        </w:rPr>
        <w:t>since the end of WWII.</w:t>
      </w:r>
      <w:r>
        <w:t xml:space="preserve"> The upshot is that </w:t>
      </w:r>
      <w:r w:rsidRPr="008F5AA3">
        <w:rPr>
          <w:rStyle w:val="StyleBoldUnderline"/>
        </w:rPr>
        <w:t xml:space="preserve">U.S. </w:t>
      </w:r>
      <w:r w:rsidRPr="00781EED">
        <w:rPr>
          <w:rStyle w:val="StyleBoldUnderline"/>
          <w:highlight w:val="green"/>
        </w:rPr>
        <w:t>hegemony and liberalism have produced the most stable and durable political order</w:t>
      </w:r>
      <w:r w:rsidRPr="008F5AA3">
        <w:rPr>
          <w:rStyle w:val="StyleBoldUnderline"/>
        </w:rPr>
        <w:t xml:space="preserve"> that the world has seen</w:t>
      </w:r>
      <w:r>
        <w:t xml:space="preserve"> since the fall of the Roman Empire. It is not as formally or highly integrated as the European Union, but it is just as profound and robust as a political order, </w:t>
      </w:r>
      <w:r w:rsidRPr="008F5AA3">
        <w:rPr>
          <w:rStyle w:val="StyleBoldUnderline"/>
        </w:rPr>
        <w:t>Kant’s Perpetual Peace requires that the system be diverse and not monolithic because then tyranny will be the outcome.</w:t>
      </w:r>
      <w:r>
        <w:t xml:space="preserve"> </w:t>
      </w:r>
      <w:r w:rsidRPr="008F5AA3">
        <w:rPr>
          <w:rStyle w:val="StyleBoldUnderline"/>
        </w:rPr>
        <w:t>As long as the system allows for democratic states to press claims and resolve conflicts, the system will perpetuate itself peacefully. A state such as the United States</w:t>
      </w:r>
      <w:r>
        <w:t xml:space="preserve"> </w:t>
      </w:r>
      <w:r w:rsidRPr="008F5AA3">
        <w:rPr>
          <w:rStyle w:val="StyleBoldUnderline"/>
        </w:rPr>
        <w:t>that has achieved international primacy has every reason to attempt to maintain that primacy through peaceful means so as to preclude the need of having to fight a war</w:t>
      </w:r>
      <w:r>
        <w:t xml:space="preserve"> to maintain it.42 </w:t>
      </w:r>
      <w:r w:rsidRPr="008F5AA3">
        <w:rPr>
          <w:rStyle w:val="StyleBoldUnderline"/>
        </w:rPr>
        <w:t xml:space="preserve">This view of the post-hegemonic Western world </w:t>
      </w:r>
      <w:r>
        <w:rPr>
          <w:rStyle w:val="Emphasis"/>
        </w:rPr>
        <w:t>does not put a great deal of emphasis on U.S. leadership in the traditional sense</w:t>
      </w:r>
      <w:r w:rsidRPr="008F5AA3">
        <w:rPr>
          <w:rStyle w:val="StyleBoldUnderline"/>
        </w:rPr>
        <w:t>. U.</w:t>
      </w:r>
      <w:r w:rsidRPr="00781EED">
        <w:rPr>
          <w:rStyle w:val="StyleBoldUnderline"/>
          <w:highlight w:val="green"/>
        </w:rPr>
        <w:t>S. leadership takes the form of providing</w:t>
      </w:r>
      <w:r w:rsidRPr="008F5AA3">
        <w:rPr>
          <w:rStyle w:val="StyleBoldUnderline"/>
        </w:rPr>
        <w:t xml:space="preserve"> the </w:t>
      </w:r>
      <w:r w:rsidRPr="00781EED">
        <w:rPr>
          <w:rStyle w:val="StyleBoldUnderline"/>
          <w:highlight w:val="green"/>
        </w:rPr>
        <w:t>venues</w:t>
      </w:r>
      <w:r w:rsidRPr="008F5AA3">
        <w:rPr>
          <w:rStyle w:val="StyleBoldUnderline"/>
        </w:rPr>
        <w:t xml:space="preserve"> and mechanisms </w:t>
      </w:r>
      <w:r w:rsidRPr="00781EED">
        <w:rPr>
          <w:rStyle w:val="StyleBoldUnderline"/>
          <w:highlight w:val="green"/>
        </w:rPr>
        <w:t>for articulating demands and resolving disputes</w:t>
      </w:r>
      <w:r>
        <w:t xml:space="preserve"> not unlike the character of politics within domestic pluralistic systems.43 </w:t>
      </w:r>
      <w:r w:rsidRPr="00781EED">
        <w:rPr>
          <w:rStyle w:val="StyleBoldUnderline"/>
          <w:highlight w:val="green"/>
        </w:rPr>
        <w:t>America</w:t>
      </w:r>
      <w:r w:rsidRPr="008F5AA3">
        <w:rPr>
          <w:rStyle w:val="StyleBoldUnderline"/>
        </w:rPr>
        <w:t xml:space="preserve"> as a big and powerful state </w:t>
      </w:r>
      <w:r w:rsidRPr="00781EED">
        <w:rPr>
          <w:rStyle w:val="StyleBoldUnderline"/>
          <w:highlight w:val="green"/>
        </w:rPr>
        <w:t>has an incentive to organize</w:t>
      </w:r>
      <w:r w:rsidRPr="008F5AA3">
        <w:rPr>
          <w:rStyle w:val="StyleBoldUnderline"/>
        </w:rPr>
        <w:t xml:space="preserve"> and manage </w:t>
      </w:r>
      <w:r w:rsidRPr="00781EED">
        <w:rPr>
          <w:rStyle w:val="StyleBoldUnderline"/>
          <w:highlight w:val="green"/>
        </w:rPr>
        <w:t>a political order that is considered legitimate</w:t>
      </w:r>
      <w:r>
        <w:rPr>
          <w:rStyle w:val="Emphasis"/>
        </w:rPr>
        <w:t xml:space="preserve"> by the other states</w:t>
      </w:r>
      <w:r>
        <w:t xml:space="preserve">. </w:t>
      </w:r>
      <w:r w:rsidRPr="008F5AA3">
        <w:rPr>
          <w:rStyle w:val="StyleBoldUnderline"/>
        </w:rPr>
        <w:t xml:space="preserve">It is not in a hegemonic leader's interest to preside over a global order that requires constant use of material capabilities to get </w:t>
      </w:r>
      <w:r w:rsidRPr="008F5AA3">
        <w:rPr>
          <w:rStyle w:val="StyleBoldUnderline"/>
        </w:rPr>
        <w:lastRenderedPageBreak/>
        <w:t>other states to go alon</w:t>
      </w:r>
      <w:r>
        <w:t xml:space="preserve">g. </w:t>
      </w:r>
      <w:r w:rsidRPr="008F5AA3">
        <w:rPr>
          <w:rStyle w:val="StyleBoldUnderline"/>
        </w:rPr>
        <w:t>Legitimacy exists when</w:t>
      </w:r>
      <w:r>
        <w:t xml:space="preserve"> political order is based on reciprocal consent. It emerges when </w:t>
      </w:r>
      <w:r w:rsidRPr="008F5AA3">
        <w:rPr>
          <w:rStyle w:val="StyleBoldUnderline"/>
        </w:rPr>
        <w:t>secondary states buy into rules and norms of the political order as a matter of principle</w:t>
      </w:r>
      <w:r>
        <w:t xml:space="preserve">, and not simply because they are forced into it. But </w:t>
      </w:r>
      <w:r w:rsidRPr="008F5AA3">
        <w:rPr>
          <w:rStyle w:val="StyleBoldUnderline"/>
        </w:rPr>
        <w:t>if a hegemonic power wants to encourage the emergence of a legitimate political order, it must articulate principles and norms</w:t>
      </w:r>
      <w: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8F5AA3">
        <w:rPr>
          <w:rStyle w:val="StyleBoldUnderline"/>
        </w:rPr>
        <w:t>both U.S. security and economic strategies fit the expectations of hegemonic stability theory more comfortably</w:t>
      </w:r>
      <w: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8F5AA3">
        <w:rPr>
          <w:rStyle w:val="StyleBoldUnderline"/>
        </w:rPr>
        <w:t>Institutional leadership refers to the rules and practices that states agree to that set in place principles and procedures that guide their relations. It is</w:t>
      </w:r>
      <w:r>
        <w:t xml:space="preserve"> not power capabilities as such or the interventions of specific states that facilitate concerted action, but </w:t>
      </w:r>
      <w:r w:rsidRPr="008F5AA3">
        <w:rPr>
          <w:rStyle w:val="StyleBoldUnderline"/>
        </w:rPr>
        <w:t>the rules and mutual expectations that are established as institutions.</w:t>
      </w:r>
      <w:r>
        <w:t xml:space="preserve"> </w:t>
      </w:r>
      <w:r w:rsidRPr="008F5AA3">
        <w:rPr>
          <w:rStyle w:val="StyleBoldUnderline"/>
        </w:rPr>
        <w:t>Institutions are</w:t>
      </w:r>
      <w:r>
        <w:t xml:space="preserve">, in a sense, </w:t>
      </w:r>
      <w:r w:rsidRPr="008F5AA3">
        <w:rPr>
          <w:rStyle w:val="StyleBoldUnderline"/>
        </w:rPr>
        <w:t>self-imposed constraints that states create to assure continuity in their relations and to facilitate the realization of mutual interests</w:t>
      </w:r>
      <w:r>
        <w:t>. A common theme of recent discussions of the management of the world economy is that institutions will need to play a greater role in the future in providing leadership in the absence of American hegemony. Bergsten argues, for example, that "</w:t>
      </w:r>
      <w:r w:rsidRPr="008F5AA3">
        <w:rPr>
          <w:rStyle w:val="StyleBoldUnderline"/>
        </w:rPr>
        <w:t>institutions</w:t>
      </w:r>
      <w:r>
        <w:t xml:space="preserve"> themselves </w:t>
      </w:r>
      <w:r w:rsidRPr="008F5AA3">
        <w:rPr>
          <w:rStyle w:val="StyleBoldUnderline"/>
        </w:rPr>
        <w:t>will need to play a much more important role</w:t>
      </w:r>
      <w:r>
        <w:t xml:space="preserve">.46 Institutional management is important and can generate results that are internationally greater than the sum of their national parts. The argument is not that </w:t>
      </w:r>
      <w:r w:rsidRPr="008F5AA3">
        <w:rPr>
          <w:rStyle w:val="StyleBoldUnderline"/>
        </w:rPr>
        <w:t>international institutions impose outcomes on states, but that institutions shape and constrain how states conceive and pursue their interests and policy goals.</w:t>
      </w:r>
      <w:r>
        <w:t xml:space="preserve"> They provide channels and mechanisms to reach agreements. They set standards and mutual expectations concerning how states should act. </w:t>
      </w:r>
      <w:r w:rsidRPr="008F5AA3">
        <w:rPr>
          <w:rStyle w:val="StyleBoldUnderline"/>
        </w:rPr>
        <w:t>They "bias" politics in internationalist directions</w:t>
      </w:r>
      <w: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8F5AA3">
        <w:rPr>
          <w:rStyle w:val="StyleBoldUnderline"/>
        </w:rPr>
        <w:t>I see a different pattern</w:t>
      </w:r>
      <w:r>
        <w:t xml:space="preserve">: </w:t>
      </w:r>
      <w:r w:rsidRPr="008F5AA3">
        <w:rPr>
          <w:rStyle w:val="StyleBoldUnderline"/>
        </w:rPr>
        <w:t>the U.S. hegemonic stability promoting liberal institutionalism</w:t>
      </w:r>
      <w:r>
        <w:t xml:space="preserve">, the events following 9/11 are a brief abnormality from this path, </w:t>
      </w:r>
      <w:r w:rsidRPr="008F5AA3">
        <w:rPr>
          <w:rStyle w:val="StyleBoldUnderline"/>
        </w:rPr>
        <w:t>but the general trend will be toward institutional liberalism.</w:t>
      </w:r>
      <w:r>
        <w:t xml:space="preserve"> </w:t>
      </w:r>
      <w:r w:rsidRPr="00781EED">
        <w:rPr>
          <w:rStyle w:val="StyleBoldUnderline"/>
          <w:highlight w:val="green"/>
        </w:rPr>
        <w:t>Hegemonic states are the crucial components in military alliances</w:t>
      </w:r>
      <w:r w:rsidRPr="008F5AA3">
        <w:rPr>
          <w:rStyle w:val="StyleBoldUnderline"/>
        </w:rPr>
        <w:t xml:space="preserve"> that turn back the major threats to mutual sovereignties and hence political domination of the system</w:t>
      </w:r>
      <w:r>
        <w:t xml:space="preserve">. Instead of being territorially aggressive and eliminating other states, hegemons respect other's territory. They aspire to be leaders and hence are upholders of inter-stateness and inter-territoriality.49 </w:t>
      </w:r>
      <w:r w:rsidRPr="008F5AA3">
        <w:rPr>
          <w:rStyle w:val="StyleBoldUnderline"/>
        </w:rPr>
        <w:t>The nature of the institutions</w:t>
      </w:r>
      <w:r>
        <w:t xml:space="preserve"> themselves must, however, be examined. They </w:t>
      </w:r>
      <w:r w:rsidRPr="008F5AA3">
        <w:rPr>
          <w:rStyle w:val="StyleBoldUnderline"/>
        </w:rPr>
        <w:t>were shaped in the years immediately after World War II by the United States. The American willingness to establish institutions</w:t>
      </w:r>
      <w:r>
        <w:t xml:space="preserve">, the World Bank </w:t>
      </w:r>
      <w:r w:rsidRPr="008F5AA3">
        <w:rPr>
          <w:rStyle w:val="StyleBoldUnderline"/>
        </w:rPr>
        <w:t>to deal with finance and trade</w:t>
      </w:r>
      <w:r>
        <w:t xml:space="preserve">, United Nations </w:t>
      </w:r>
      <w:r w:rsidRPr="008F5AA3">
        <w:rPr>
          <w:rStyle w:val="StyleBoldUnderline"/>
        </w:rPr>
        <w:t>to resolve global conflict</w:t>
      </w:r>
      <w:r>
        <w:t xml:space="preserve">, NATO </w:t>
      </w:r>
      <w:r w:rsidRPr="008F5AA3">
        <w:rPr>
          <w:rStyle w:val="StyleBoldUnderline"/>
        </w:rPr>
        <w:t>to provide security</w:t>
      </w:r>
      <w:r>
        <w:t xml:space="preserve"> for Western Europe, </w:t>
      </w:r>
      <w:r w:rsidRPr="008F5AA3">
        <w:rPr>
          <w:rStyle w:val="StyleBoldUnderline"/>
        </w:rPr>
        <w:t xml:space="preserve">is explained in </w:t>
      </w:r>
      <w:r w:rsidRPr="008F5AA3">
        <w:rPr>
          <w:rStyle w:val="StyleBoldUnderline"/>
        </w:rPr>
        <w:lastRenderedPageBreak/>
        <w:t>terms of the theory of collective goods</w:t>
      </w:r>
      <w:r>
        <w:t xml:space="preserve">. It is commonplace in the regimes literature that </w:t>
      </w:r>
      <w:r w:rsidRPr="008F5AA3">
        <w:rPr>
          <w:rStyle w:val="StyleBoldUnderline"/>
        </w:rPr>
        <w:t xml:space="preserve">the </w:t>
      </w:r>
      <w:r>
        <w:rPr>
          <w:rStyle w:val="Emphasis"/>
        </w:rPr>
        <w:t>U</w:t>
      </w:r>
      <w:r>
        <w:t xml:space="preserve">nited </w:t>
      </w:r>
      <w:r>
        <w:rPr>
          <w:rStyle w:val="Emphasis"/>
        </w:rPr>
        <w:t>S</w:t>
      </w:r>
      <w:r>
        <w:t xml:space="preserve">tates, in so doing, </w:t>
      </w:r>
      <w:r w:rsidRPr="008F5AA3">
        <w:rPr>
          <w:rStyle w:val="StyleBoldUnderline"/>
        </w:rPr>
        <w:t>was providing not only private goods for its own benefit but also</w:t>
      </w:r>
      <w:r>
        <w:t xml:space="preserve"> (and perhaps especially) </w:t>
      </w:r>
      <w:r w:rsidRPr="008F5AA3">
        <w:rPr>
          <w:rStyle w:val="StyleBoldUnderline"/>
        </w:rPr>
        <w:t>collective goods desired by</w:t>
      </w:r>
      <w:r>
        <w:t xml:space="preserve">, and for the benefit of, </w:t>
      </w:r>
      <w:r w:rsidRPr="008F5AA3">
        <w:rPr>
          <w:rStyle w:val="StyleBoldUnderline"/>
        </w:rPr>
        <w:t>other capitalist states and members of the international system in general.</w:t>
      </w:r>
      <w:r>
        <w:t xml:space="preserve"> (Particular care is needed here about equating state interest with "national" interest.) Not only was </w:t>
      </w:r>
      <w:r w:rsidRPr="008F5AA3">
        <w:rPr>
          <w:rStyle w:val="StyleBoldUnderline"/>
        </w:rPr>
        <w:t>the United States</w:t>
      </w:r>
      <w:r>
        <w:t xml:space="preserve"> protecting its own territory and commercial enterprises, it </w:t>
      </w:r>
      <w:r w:rsidRPr="008F5AA3">
        <w:rPr>
          <w:rStyle w:val="StyleBoldUnderline"/>
        </w:rPr>
        <w:t>was providing military protection for some fifty allies and almost as many neutrals</w:t>
      </w:r>
      <w:r>
        <w:t xml:space="preserve">. Not only was it ensuring a liberal, open, near-global economy for its own prosperity, </w:t>
      </w:r>
      <w:r w:rsidRPr="008F5AA3">
        <w:rPr>
          <w:rStyle w:val="StyleBoldUnderline"/>
        </w:rPr>
        <w:t>it was providing the basis for the prosperity of all capitalist states</w:t>
      </w:r>
      <w: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F5AA3">
        <w:rPr>
          <w:rStyle w:val="StyleBoldUnderline"/>
        </w:rPr>
        <w:t xml:space="preserve">the </w:t>
      </w:r>
      <w:r w:rsidRPr="00781EED">
        <w:rPr>
          <w:rStyle w:val="StyleBoldUnderline"/>
          <w:highlight w:val="green"/>
        </w:rPr>
        <w:t>benevolent hegemony</w:t>
      </w:r>
      <w:r w:rsidRPr="008F5AA3">
        <w:rPr>
          <w:rStyle w:val="StyleBoldUnderline"/>
        </w:rPr>
        <w:t xml:space="preserve"> exercised by the United States </w:t>
      </w:r>
      <w:r w:rsidRPr="00781EED">
        <w:rPr>
          <w:rStyle w:val="StyleBoldUnderline"/>
          <w:highlight w:val="green"/>
        </w:rPr>
        <w:t>is good for</w:t>
      </w:r>
      <w:r>
        <w:rPr>
          <w:rStyle w:val="Emphasis"/>
        </w:rPr>
        <w:t xml:space="preserve"> a vast portion of </w:t>
      </w:r>
      <w:r w:rsidRPr="00781EED">
        <w:rPr>
          <w:rStyle w:val="StyleBoldUnderline"/>
          <w:highlight w:val="green"/>
        </w:rPr>
        <w:t>the world's population</w:t>
      </w:r>
      <w:r w:rsidRPr="008F5AA3">
        <w:rPr>
          <w:rStyle w:val="StyleBoldUnderline"/>
        </w:rPr>
        <w:t>. It is certainly a better international arrangement than all realistic alternatives.</w:t>
      </w:r>
      <w: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781EED">
        <w:rPr>
          <w:rStyle w:val="StyleBoldUnderline"/>
          <w:highlight w:val="green"/>
        </w:rPr>
        <w:t>A world without U.S. primacy will be</w:t>
      </w:r>
      <w:r w:rsidRPr="008F5AA3">
        <w:rPr>
          <w:rStyle w:val="StyleBoldUnderline"/>
        </w:rPr>
        <w:t xml:space="preserve"> a world with </w:t>
      </w:r>
      <w:r w:rsidRPr="00781EED">
        <w:rPr>
          <w:rStyle w:val="StyleBoldUnderline"/>
          <w:highlight w:val="green"/>
        </w:rPr>
        <w:t>more violence and disorder</w:t>
      </w:r>
      <w:r w:rsidRPr="008F5AA3">
        <w:rPr>
          <w:rStyle w:val="StyleBoldUnderline"/>
        </w:rPr>
        <w:t xml:space="preserve"> </w:t>
      </w:r>
      <w:r w:rsidRPr="00781EED">
        <w:rPr>
          <w:rStyle w:val="StyleBoldUnderline"/>
          <w:highlight w:val="green"/>
        </w:rPr>
        <w:t>and less democracy and economic growth</w:t>
      </w:r>
      <w:r w:rsidRPr="008F5AA3">
        <w:rPr>
          <w:rStyle w:val="StyleBoldUnderline"/>
        </w:rPr>
        <w:t xml:space="preserve"> than a world where the United States continues to have more influence than any other country</w:t>
      </w:r>
      <w:r>
        <w:t xml:space="preserve"> shaping global affairs”. 51 I argue that </w:t>
      </w:r>
      <w:r w:rsidRPr="008F5AA3">
        <w:rPr>
          <w:rStyle w:val="StyleBoldUnderline"/>
        </w:rPr>
        <w:t>the overall American-shaped system is still in place. It is this macro political system</w:t>
      </w:r>
      <w:r>
        <w:t xml:space="preserve">-a legacy of American power and its liberal polity </w:t>
      </w:r>
      <w:r w:rsidRPr="008F5AA3">
        <w:rPr>
          <w:rStyle w:val="StyleBoldUnderline"/>
        </w:rPr>
        <w:t>that remains and serves to foster agreement and consensus. This is precisely what people want when they look for U.S. leadership and hegemony</w:t>
      </w:r>
      <w:r>
        <w:t xml:space="preserve">.52 If the U.S. retreats from its hegemonic role, who would supplant it, not Europe, not China, not the Muslim world –and certainly not the United Nations. Unfortunately, </w:t>
      </w:r>
      <w:r w:rsidRPr="00781EED">
        <w:rPr>
          <w:rStyle w:val="StyleBoldUnderline"/>
          <w:highlight w:val="green"/>
        </w:rPr>
        <w:t>the alternative to a</w:t>
      </w:r>
      <w:r w:rsidRPr="008F5AA3">
        <w:rPr>
          <w:rStyle w:val="StyleBoldUnderline"/>
        </w:rPr>
        <w:t xml:space="preserve"> single </w:t>
      </w:r>
      <w:r w:rsidRPr="00781EED">
        <w:rPr>
          <w:rStyle w:val="StyleBoldUnderline"/>
          <w:highlight w:val="green"/>
        </w:rPr>
        <w:t>superpower is not</w:t>
      </w:r>
      <w:r w:rsidRPr="008F5AA3">
        <w:rPr>
          <w:rStyle w:val="StyleBoldUnderline"/>
        </w:rPr>
        <w:t xml:space="preserve"> a </w:t>
      </w:r>
      <w:r w:rsidRPr="00781EED">
        <w:rPr>
          <w:rStyle w:val="StyleBoldUnderline"/>
          <w:highlight w:val="green"/>
        </w:rPr>
        <w:t>multilateral utopia, but the anarchic nightmare of a New Dark Age</w:t>
      </w:r>
      <w:r>
        <w:t xml:space="preserve">. Moreover, </w:t>
      </w:r>
      <w:r w:rsidRPr="00781EED">
        <w:rPr>
          <w:rStyle w:val="StyleBoldUnderline"/>
          <w:highlight w:val="green"/>
        </w:rPr>
        <w:t>the alternative to unipolarity</w:t>
      </w:r>
      <w:r w:rsidRPr="008F5AA3">
        <w:rPr>
          <w:rStyle w:val="StyleBoldUnderline"/>
        </w:rPr>
        <w:t xml:space="preserve"> </w:t>
      </w:r>
      <w:r w:rsidRPr="00781EED">
        <w:rPr>
          <w:rStyle w:val="StyleBoldUnderline"/>
          <w:highlight w:val="green"/>
        </w:rPr>
        <w:t>would</w:t>
      </w:r>
      <w:r w:rsidRPr="008F5AA3">
        <w:rPr>
          <w:rStyle w:val="StyleBoldUnderline"/>
        </w:rPr>
        <w:t xml:space="preserve"> not be multipolarity at all. It would </w:t>
      </w:r>
      <w:r w:rsidRPr="00781EED">
        <w:rPr>
          <w:rStyle w:val="StyleBoldUnderline"/>
          <w:highlight w:val="green"/>
        </w:rPr>
        <w:t>be ‘apolarity’ –a global vacuum of power</w:t>
      </w:r>
      <w:r>
        <w:t xml:space="preserve">.53 Since the end of WWII </w:t>
      </w:r>
      <w:r w:rsidRPr="008F5AA3">
        <w:rPr>
          <w:rStyle w:val="StyleBoldUnderline"/>
        </w:rPr>
        <w:t>the United States</w:t>
      </w:r>
      <w:r>
        <w:t xml:space="preserve"> has been the clear and dominant leader politically, economically and military. But its </w:t>
      </w:r>
      <w:r w:rsidRPr="008F5AA3">
        <w:rPr>
          <w:rStyle w:val="StyleBoldUnderline"/>
        </w:rPr>
        <w:t>leadership as been unique; it has not been tyrannical, its leadership and hegemony has focused on relative gains and has forgone absolute gains</w:t>
      </w:r>
      <w:r>
        <w:t xml:space="preserve">. </w:t>
      </w:r>
      <w:r>
        <w:rPr>
          <w:rStyle w:val="Emphasis"/>
        </w:rPr>
        <w:t>The difference lies in the exercise of power</w:t>
      </w:r>
      <w:r>
        <w:t xml:space="preserve">. </w:t>
      </w:r>
      <w:r w:rsidRPr="008F5AA3">
        <w:rPr>
          <w:rStyle w:val="StyleBoldUnderline"/>
        </w:rPr>
        <w:t>The strength acquired by the United States in the aftermath of World War II was far greater than any single nation</w:t>
      </w:r>
      <w: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8F5AA3">
        <w:rPr>
          <w:rStyle w:val="StyleBoldUnderline"/>
        </w:rPr>
        <w:t xml:space="preserve">To exercise leadership is to get others to do things that they would not otherwise do. It involves the ability to shape, directly or indirectly, the interests or actions of others. </w:t>
      </w:r>
      <w:r w:rsidRPr="00781EED">
        <w:rPr>
          <w:rStyle w:val="StyleBoldUnderline"/>
          <w:highlight w:val="green"/>
        </w:rPr>
        <w:t>Leadership</w:t>
      </w:r>
      <w:r w:rsidRPr="008F5AA3">
        <w:rPr>
          <w:rStyle w:val="StyleBoldUnderline"/>
        </w:rPr>
        <w:t xml:space="preserve"> may involve the ability to not just "twist arms" but also to get other states to conceive of their interests and policy goals in new ways</w:t>
      </w:r>
      <w:r>
        <w:t xml:space="preserve">. This suggests a second element of leadership, which involves not just the marshalling of power capabilities and material resources. </w:t>
      </w:r>
      <w:r w:rsidRPr="008F5AA3">
        <w:rPr>
          <w:rStyle w:val="StyleBoldUnderline"/>
        </w:rPr>
        <w:t>It</w:t>
      </w:r>
      <w:r>
        <w:t xml:space="preserve"> also </w:t>
      </w:r>
      <w:r w:rsidRPr="00781EED">
        <w:rPr>
          <w:rStyle w:val="StyleBoldUnderline"/>
          <w:highlight w:val="green"/>
        </w:rPr>
        <w:t>involves the ability to project a set of political ideas or principles</w:t>
      </w:r>
      <w:r w:rsidRPr="008F5AA3">
        <w:rPr>
          <w:rStyle w:val="StyleBoldUnderline"/>
        </w:rPr>
        <w:t xml:space="preserve"> about the proper or effective ordering of po1itics. It suggests the ability to produce concerted or collaborative actions by several states or other actors.</w:t>
      </w:r>
      <w:r>
        <w:t xml:space="preserve"> </w:t>
      </w:r>
      <w:r w:rsidRPr="008F5AA3">
        <w:rPr>
          <w:rStyle w:val="StyleBoldUnderline"/>
        </w:rPr>
        <w:t>Leadership is the use of power to orchestrate the actions of a group toward a collective end.</w:t>
      </w:r>
      <w:r>
        <w:t xml:space="preserve">55 By validating regimes and norms of international behaviour </w:t>
      </w:r>
      <w:r w:rsidRPr="008F5AA3">
        <w:rPr>
          <w:rStyle w:val="StyleBoldUnderline"/>
        </w:rPr>
        <w:t>the U.S. has given incentives for actors</w:t>
      </w:r>
      <w:r>
        <w:t xml:space="preserve">, small and large, in the international arena </w:t>
      </w:r>
      <w:r w:rsidRPr="008F5AA3">
        <w:rPr>
          <w:rStyle w:val="StyleBoldUnderline"/>
        </w:rPr>
        <w:t xml:space="preserve">to behave peacefully. The uni-polar U.S. dominated order has led to a </w:t>
      </w:r>
      <w:r>
        <w:rPr>
          <w:rStyle w:val="Emphasis"/>
        </w:rPr>
        <w:t>stable international system</w:t>
      </w:r>
      <w: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w:t>
      </w:r>
      <w:r>
        <w:lastRenderedPageBreak/>
        <w:t xml:space="preserve">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8F5AA3">
        <w:rPr>
          <w:rStyle w:val="StyleBoldUnderline"/>
        </w:rPr>
        <w:t xml:space="preserve">institutions can permit cooperation to continue </w:t>
      </w:r>
      <w:r>
        <w:rPr>
          <w:rStyle w:val="Emphasis"/>
        </w:rPr>
        <w:t>even after a hegemon's influence has eroded.</w:t>
      </w:r>
      <w:r>
        <w:t xml:space="preserve"> </w:t>
      </w:r>
      <w:r w:rsidRPr="008F5AA3">
        <w:rPr>
          <w:rStyle w:val="StyleBoldUnderline"/>
        </w:rPr>
        <w:t xml:space="preserve">Institutions provide opportunities for commitment and for observing whether others keep their commitments. Such </w:t>
      </w:r>
      <w:r w:rsidRPr="00781EED">
        <w:rPr>
          <w:rStyle w:val="StyleBoldUnderline"/>
          <w:highlight w:val="green"/>
        </w:rPr>
        <w:t xml:space="preserve">opportunities are virtually essential to cooperation </w:t>
      </w:r>
      <w:r>
        <w:rPr>
          <w:rStyle w:val="Emphasis"/>
        </w:rPr>
        <w:t>in non-zero-sum situations,</w:t>
      </w:r>
      <w:r>
        <w:t xml:space="preserve"> as gaming experiments demonstrate. </w:t>
      </w:r>
      <w:r w:rsidRPr="008F5AA3">
        <w:rPr>
          <w:rStyle w:val="StyleBoldUnderline"/>
        </w:rPr>
        <w:t>Declining hegemony and stagnant</w:t>
      </w:r>
      <w:r>
        <w:t xml:space="preserve"> (but not decaying) </w:t>
      </w:r>
      <w:r w:rsidRPr="008F5AA3">
        <w:rPr>
          <w:rStyle w:val="StyleBoldUnderline"/>
        </w:rPr>
        <w:t xml:space="preserve">institutions may therefore be </w:t>
      </w:r>
      <w:r>
        <w:rPr>
          <w:rStyle w:val="Emphasis"/>
        </w:rPr>
        <w:t>consistent with a stable provision of desired outcomes</w:t>
      </w:r>
      <w:r w:rsidRPr="008F5AA3">
        <w:rPr>
          <w:rStyle w:val="StyleBoldUnderline"/>
        </w:rPr>
        <w:t>, although the ability to promote new levels of cooperation to deal with new problems</w:t>
      </w:r>
      <w:r>
        <w:t xml:space="preserve"> (e.g., energy supplies, environmental protection) </w:t>
      </w:r>
      <w:r w:rsidRPr="008F5AA3">
        <w:rPr>
          <w:rStyle w:val="StyleBoldUnderline"/>
        </w:rPr>
        <w:t>is more problematic</w:t>
      </w:r>
      <w: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81EED">
        <w:rPr>
          <w:rStyle w:val="StyleBoldUnderline"/>
          <w:highlight w:val="green"/>
        </w:rPr>
        <w:t>I see a multi-polar world</w:t>
      </w:r>
      <w:r w:rsidRPr="008F5AA3">
        <w:rPr>
          <w:rStyle w:val="StyleBoldUnderline"/>
        </w:rPr>
        <w:t xml:space="preserve"> as one being </w:t>
      </w:r>
      <w:r w:rsidRPr="00781EED">
        <w:rPr>
          <w:rStyle w:val="StyleBoldUnderline"/>
          <w:highlight w:val="green"/>
        </w:rPr>
        <w:t xml:space="preserve">filled with instability and </w:t>
      </w:r>
      <w:r>
        <w:rPr>
          <w:rStyle w:val="Emphasis"/>
        </w:rPr>
        <w:t xml:space="preserve">higher chances of </w:t>
      </w:r>
      <w:r w:rsidRPr="00781EED">
        <w:rPr>
          <w:rStyle w:val="StyleBoldUnderline"/>
          <w:highlight w:val="green"/>
        </w:rPr>
        <w:t>great power conflict.</w:t>
      </w:r>
      <w:r>
        <w:t xml:space="preserve"> </w:t>
      </w:r>
      <w:r w:rsidRPr="008F5AA3">
        <w:rPr>
          <w:rStyle w:val="StyleBoldUnderline"/>
        </w:rPr>
        <w:t xml:space="preserve">The Great Power jostling and </w:t>
      </w:r>
      <w:r w:rsidRPr="00781EED">
        <w:rPr>
          <w:rStyle w:val="StyleBoldUnderline"/>
          <w:highlight w:val="green"/>
        </w:rPr>
        <w:t>British hegemonic decline that led to WWI is an example</w:t>
      </w:r>
      <w:r w:rsidRPr="008F5AA3">
        <w:rPr>
          <w:rStyle w:val="StyleBoldUnderline"/>
        </w:rPr>
        <w:t xml:space="preserve"> of how multi polar systems are prone to great power wars.</w:t>
      </w:r>
      <w:r>
        <w:t xml:space="preserve"> I further posit that </w:t>
      </w:r>
      <w:r w:rsidRPr="008F5AA3">
        <w:rPr>
          <w:rStyle w:val="StyleBoldUnderline"/>
        </w:rPr>
        <w:t xml:space="preserve">U.S. hegemony is </w:t>
      </w:r>
      <w:r>
        <w:rPr>
          <w:rStyle w:val="Emphasis"/>
        </w:rPr>
        <w:t>significantly different from the past British hegemony because of its reliance on consent and its mutilaterist nature</w:t>
      </w:r>
      <w:r>
        <w:t>. The most significant would be the UN and its various branches financial, developmental, and conflict resolution</w:t>
      </w:r>
      <w:r w:rsidRPr="008F5AA3">
        <w:rPr>
          <w:rStyle w:val="StyleBoldUnderline"/>
        </w:rPr>
        <w:t xml:space="preserve">. </w:t>
      </w:r>
      <w:r w:rsidRPr="00781EED">
        <w:rPr>
          <w:rStyle w:val="StyleBoldUnderline"/>
          <w:highlight w:val="green"/>
        </w:rPr>
        <w:t>It is common for the international system to go through cataclysmic changes with the fall of a great power</w:t>
      </w:r>
      <w: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8F5AA3">
        <w:rPr>
          <w:rStyle w:val="StyleBoldUnderline"/>
        </w:rPr>
        <w:t>; and it will outlast the foreign policy stumbling of particular administrations.</w:t>
      </w:r>
      <w:r>
        <w:t>59 U.S. hegemony will continue providing the public good that the world is associated with despite the rise of other powers in the system “</w:t>
      </w:r>
      <w:r w:rsidRPr="008F5AA3">
        <w:rPr>
          <w:rStyle w:val="StyleBoldUnderline"/>
        </w:rPr>
        <w:t>cooperation may persist after hegemonic decline because of the inertia of existing regimes.</w:t>
      </w:r>
      <w: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8F5AA3">
        <w:rPr>
          <w:rStyle w:val="StyleBoldUnderline"/>
        </w:rPr>
        <w:t>Since the end of WWII the majority of the states</w:t>
      </w:r>
      <w:r>
        <w:t xml:space="preserve"> that are represented in the core </w:t>
      </w:r>
      <w:r w:rsidRPr="008F5AA3">
        <w:rPr>
          <w:rStyle w:val="StyleBoldUnderline"/>
        </w:rPr>
        <w:t>have come to depend on the security that U.S. hegemony has provided</w:t>
      </w:r>
      <w:r>
        <w:t xml:space="preserve">, so although they have their own national interest, </w:t>
      </w:r>
      <w:r w:rsidRPr="008F5AA3">
        <w:rPr>
          <w:rStyle w:val="StyleBoldUnderline"/>
        </w:rPr>
        <w:t>they forgo short term gains to maintain U.S. hegemony</w:t>
      </w:r>
      <w:r>
        <w:t xml:space="preserve">. Why would other states forgo a leadership role to a foreign hegemon because it is in their interests; one particularly ambitious application is Gilpin's analysis of war and hegemonic stability. He argues that </w:t>
      </w:r>
      <w:r w:rsidRPr="00781EED">
        <w:rPr>
          <w:rStyle w:val="StyleBoldUnderline"/>
          <w:highlight w:val="green"/>
        </w:rPr>
        <w:t>the presence of a hegemonic power is central to the preservation of stability and peace</w:t>
      </w:r>
      <w: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8F5AA3">
        <w:rPr>
          <w:rStyle w:val="StyleBoldUnderline"/>
        </w:rPr>
        <w:t>international order is a public good, benefiting subordinate states</w:t>
      </w:r>
      <w:r>
        <w:t xml:space="preserve">. This is, of course, the essence of the theory of hegemonic stability. But Gilpin adds a novel twist: </w:t>
      </w:r>
      <w:r>
        <w:lastRenderedPageBreak/>
        <w:t xml:space="preserve">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8F5AA3">
        <w:rPr>
          <w:rStyle w:val="StyleBoldUnderline"/>
        </w:rPr>
        <w:t xml:space="preserve">if they receive net benefits </w:t>
      </w:r>
      <w:r>
        <w:t xml:space="preserve">(i.e., a surplus of public good benefits over the contribution extracted from them), </w:t>
      </w:r>
      <w:r>
        <w:rPr>
          <w:rStyle w:val="Emphasis"/>
        </w:rPr>
        <w:t>they may recognize hegemonic leadership as legitimate and so reinforce its performance and position</w:t>
      </w:r>
      <w:r>
        <w:t xml:space="preserve">. During the 19th century several countries benefited from British hegemony particularly its rule of the seas, since WWII the </w:t>
      </w:r>
      <w:r w:rsidRPr="008F5AA3">
        <w:rPr>
          <w:rStyle w:val="StyleBoldUnderline"/>
        </w:rPr>
        <w:t>U.S. has also provided a similar stability and security that as made smaller powers thrive in the international system</w:t>
      </w:r>
      <w: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CF72D0" w:rsidRPr="003E7131" w:rsidRDefault="00CF72D0" w:rsidP="00CF72D0">
      <w:pPr>
        <w:pStyle w:val="Heading4"/>
      </w:pPr>
      <w:r>
        <w:t>n</w:t>
      </w:r>
      <w:r w:rsidRPr="003E7131">
        <w:t>o offense- Collapse causes lash-out─</w:t>
      </w:r>
    </w:p>
    <w:p w:rsidR="00CF72D0" w:rsidRPr="003E7131" w:rsidRDefault="00CF72D0" w:rsidP="00CF72D0">
      <w:pPr>
        <w:tabs>
          <w:tab w:val="left" w:pos="90"/>
          <w:tab w:val="left" w:pos="10710"/>
        </w:tabs>
      </w:pPr>
      <w:r w:rsidRPr="0081119C">
        <w:rPr>
          <w:rStyle w:val="StyleStyleBold12pt"/>
        </w:rPr>
        <w:t>Goldstein ‘7</w:t>
      </w:r>
      <w:r w:rsidRPr="003E7131">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rsidR="00CF72D0" w:rsidRDefault="00CF72D0" w:rsidP="00CF72D0">
      <w:pPr>
        <w:pStyle w:val="card"/>
      </w:pPr>
      <w:r w:rsidRPr="003E7131">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781EED">
        <w:rPr>
          <w:rStyle w:val="StyleBoldUnderline"/>
          <w:highlight w:val="green"/>
        </w:rPr>
        <w:t>peace prevails when a dominant state’s capabilities enable it to ‘govern’</w:t>
      </w:r>
      <w:r w:rsidRPr="003E7131">
        <w:t xml:space="preserve"> an international order that it has shaped. Over time, however, </w:t>
      </w:r>
      <w:r w:rsidRPr="00781EED">
        <w:rPr>
          <w:rStyle w:val="StyleBoldUnderline"/>
          <w:highlight w:val="green"/>
        </w:rPr>
        <w:t>as</w:t>
      </w:r>
      <w:r w:rsidRPr="003E7131">
        <w:t xml:space="preserve"> economic and technological diffusion proceeds during eras of peace and development, </w:t>
      </w:r>
      <w:r w:rsidRPr="00781EED">
        <w:rPr>
          <w:rStyle w:val="StyleBoldUnderline"/>
          <w:highlight w:val="green"/>
        </w:rPr>
        <w:t>other states are empowered</w:t>
      </w:r>
      <w:r w:rsidRPr="003E7131">
        <w:t xml:space="preserve">. Moreover, the burdens of international governance drain and distract the reigning hegemon, </w:t>
      </w:r>
      <w:r w:rsidRPr="00781EED">
        <w:rPr>
          <w:rStyle w:val="StyleBoldUnderline"/>
          <w:highlight w:val="green"/>
        </w:rPr>
        <w:t>and challengers</w:t>
      </w:r>
      <w:r w:rsidRPr="003E7131">
        <w:t xml:space="preserve"> eventually </w:t>
      </w:r>
      <w:r w:rsidRPr="00781EED">
        <w:rPr>
          <w:rStyle w:val="StyleBoldUnderline"/>
          <w:highlight w:val="green"/>
        </w:rPr>
        <w:t>emerge</w:t>
      </w:r>
      <w:r w:rsidRPr="003E7131">
        <w:t xml:space="preserve"> who seek to rewrite the rules of governance. As the power advantage of the erstwhile hegemon ebbs, </w:t>
      </w:r>
      <w:r w:rsidRPr="00781EED">
        <w:rPr>
          <w:rStyle w:val="StyleBoldUnderline"/>
          <w:highlight w:val="green"/>
        </w:rPr>
        <w:t>it may become desperate enough to resort to</w:t>
      </w:r>
      <w:r w:rsidRPr="003E7131">
        <w:t xml:space="preserve"> the ultima ratio of international politics, </w:t>
      </w:r>
      <w:r w:rsidRPr="00781EED">
        <w:rPr>
          <w:rStyle w:val="StyleBoldUnderline"/>
          <w:highlight w:val="green"/>
        </w:rPr>
        <w:t>force</w:t>
      </w:r>
      <w:r w:rsidRPr="008F5AA3">
        <w:rPr>
          <w:rStyle w:val="StyleBoldUnderline"/>
        </w:rPr>
        <w:t xml:space="preserve">, to forestall the increasingly urgent demands </w:t>
      </w:r>
      <w:r w:rsidRPr="00781EED">
        <w:rPr>
          <w:rStyle w:val="StyleBoldUnderline"/>
          <w:highlight w:val="green"/>
        </w:rPr>
        <w:t>of a rising challenger</w:t>
      </w:r>
      <w:r w:rsidRPr="003E7131">
        <w:t xml:space="preserve">. Or as the power of the challenger rises, it may be tempted to press its case with threats to use force. It is </w:t>
      </w:r>
      <w:r w:rsidRPr="00781EED">
        <w:rPr>
          <w:rStyle w:val="StyleBoldUnderline"/>
          <w:highlight w:val="green"/>
        </w:rPr>
        <w:t>the</w:t>
      </w:r>
      <w:r w:rsidRPr="003E7131">
        <w:t xml:space="preserve"> rise and </w:t>
      </w:r>
      <w:r w:rsidRPr="00781EED">
        <w:rPr>
          <w:rStyle w:val="StyleBoldUnderline"/>
          <w:highlight w:val="green"/>
        </w:rPr>
        <w:t>fall of</w:t>
      </w:r>
      <w:r w:rsidRPr="003E7131">
        <w:t xml:space="preserve"> the </w:t>
      </w:r>
      <w:r w:rsidRPr="00781EED">
        <w:rPr>
          <w:rStyle w:val="StyleBoldUnderline"/>
          <w:highlight w:val="green"/>
        </w:rPr>
        <w:t>great powers</w:t>
      </w:r>
      <w:r w:rsidRPr="003E7131">
        <w:t xml:space="preserve"> that </w:t>
      </w:r>
      <w:r w:rsidRPr="00781EED">
        <w:rPr>
          <w:rStyle w:val="StyleBoldUnderline"/>
          <w:highlight w:val="green"/>
        </w:rPr>
        <w:t>creates</w:t>
      </w:r>
      <w:r w:rsidRPr="003E7131">
        <w:t xml:space="preserve"> the circumstances under which major wars, what Gilpin labels ‘</w:t>
      </w:r>
      <w:r w:rsidRPr="00781EED">
        <w:rPr>
          <w:rStyle w:val="StyleBoldUnderline"/>
          <w:highlight w:val="green"/>
        </w:rPr>
        <w:t>hegemonic wars’,</w:t>
      </w:r>
      <w:r w:rsidRPr="003E7131">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8F5AA3">
        <w:rPr>
          <w:rStyle w:val="StyleBoldUnderline"/>
        </w:rPr>
        <w:t xml:space="preserve">While the erosion of the once clear American advantage plays itself out, </w:t>
      </w:r>
      <w:r w:rsidRPr="00781EED">
        <w:rPr>
          <w:rStyle w:val="StyleBoldUnderline"/>
          <w:highlight w:val="green"/>
        </w:rPr>
        <w:t xml:space="preserve">the US will find it </w:t>
      </w:r>
      <w:r w:rsidRPr="008F5AA3">
        <w:rPr>
          <w:rStyle w:val="StyleBoldUnderline"/>
        </w:rPr>
        <w:t xml:space="preserve">ever more </w:t>
      </w:r>
      <w:r w:rsidRPr="00781EED">
        <w:rPr>
          <w:rStyle w:val="StyleBoldUnderline"/>
          <w:highlight w:val="green"/>
        </w:rPr>
        <w:t>difficult to preserve</w:t>
      </w:r>
      <w:r w:rsidRPr="003E7131">
        <w:t xml:space="preserve"> the </w:t>
      </w:r>
      <w:r w:rsidRPr="00781EED">
        <w:rPr>
          <w:rStyle w:val="StyleBoldUnderline"/>
          <w:highlight w:val="green"/>
        </w:rPr>
        <w:t>order</w:t>
      </w:r>
      <w:r w:rsidRPr="003E7131">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8F5AA3">
        <w:rPr>
          <w:rStyle w:val="StyleBoldUnderline"/>
        </w:rPr>
        <w:t>China’s expanding share of</w:t>
      </w:r>
      <w:r w:rsidRPr="003E7131">
        <w:t xml:space="preserve"> world trade and </w:t>
      </w:r>
      <w:r w:rsidRPr="008F5AA3">
        <w:rPr>
          <w:rStyle w:val="StyleBoldUnderline"/>
        </w:rPr>
        <w:t>wealth</w:t>
      </w:r>
      <w:r w:rsidRPr="003E7131">
        <w:t xml:space="preserve"> (much of it resulting from the gains made possible by the international economic order a dominant US established); its </w:t>
      </w:r>
      <w:r w:rsidRPr="008F5AA3">
        <w:rPr>
          <w:rStyle w:val="StyleBoldUnderline"/>
        </w:rPr>
        <w:t>acquisition of technology in key sectors that have</w:t>
      </w:r>
      <w:r w:rsidRPr="003E7131">
        <w:t xml:space="preserve"> both civilian and </w:t>
      </w:r>
      <w:r w:rsidRPr="008F5AA3">
        <w:rPr>
          <w:rStyle w:val="StyleBoldUnderline"/>
        </w:rPr>
        <w:t>military applications</w:t>
      </w:r>
      <w:r w:rsidRPr="003E7131">
        <w:t xml:space="preserve"> (e.g., information, communications, and electronics linked with the ‘revolution in military affairs’); </w:t>
      </w:r>
      <w:r w:rsidRPr="008F5AA3">
        <w:rPr>
          <w:rStyle w:val="StyleBoldUnderline"/>
        </w:rPr>
        <w:t>and</w:t>
      </w:r>
      <w:r w:rsidRPr="003E7131">
        <w:t xml:space="preserve"> an </w:t>
      </w:r>
      <w:r w:rsidRPr="008F5AA3">
        <w:rPr>
          <w:rStyle w:val="StyleBoldUnderline"/>
        </w:rPr>
        <w:t>expanding military burden for the US</w:t>
      </w:r>
      <w:r w:rsidRPr="003E7131">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781EED">
        <w:rPr>
          <w:rStyle w:val="StyleBoldUnderline"/>
          <w:highlight w:val="green"/>
        </w:rPr>
        <w:t xml:space="preserve">when the </w:t>
      </w:r>
      <w:r w:rsidRPr="008F5AA3">
        <w:rPr>
          <w:rStyle w:val="StyleBoldUnderline"/>
        </w:rPr>
        <w:t>power</w:t>
      </w:r>
      <w:r w:rsidRPr="00781EED">
        <w:rPr>
          <w:rStyle w:val="StyleBoldUnderline"/>
          <w:highlight w:val="green"/>
        </w:rPr>
        <w:t xml:space="preserve"> gap narrows, the </w:t>
      </w:r>
      <w:r w:rsidRPr="008F5AA3">
        <w:rPr>
          <w:rStyle w:val="StyleBoldUnderline"/>
        </w:rPr>
        <w:t xml:space="preserve">dominant </w:t>
      </w:r>
      <w:r w:rsidRPr="00781EED">
        <w:rPr>
          <w:rStyle w:val="StyleBoldUnderline"/>
          <w:highlight w:val="green"/>
        </w:rPr>
        <w:t xml:space="preserve">state becomes </w:t>
      </w:r>
      <w:r w:rsidRPr="008F5AA3">
        <w:rPr>
          <w:rStyle w:val="StyleBoldUnderline"/>
        </w:rPr>
        <w:t xml:space="preserve">increasingly </w:t>
      </w:r>
      <w:r w:rsidRPr="00781EED">
        <w:rPr>
          <w:rStyle w:val="StyleBoldUnderline"/>
          <w:highlight w:val="green"/>
        </w:rPr>
        <w:t>desperate to forestall</w:t>
      </w:r>
      <w:r w:rsidRPr="008F5AA3">
        <w:rPr>
          <w:rStyle w:val="StyleBoldUnderline"/>
        </w:rPr>
        <w:t xml:space="preserve">, and the challenger becomes increasingly determined to realize the transition to a new international order whose contours it will define. </w:t>
      </w:r>
      <w:r w:rsidRPr="003E7131">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sidRPr="008F5AA3">
        <w:rPr>
          <w:rStyle w:val="StyleBoldUnderline"/>
        </w:rPr>
        <w:t>a broad consensus prevails</w:t>
      </w:r>
      <w:r w:rsidRPr="003E7131">
        <w:t xml:space="preserve"> among analysts </w:t>
      </w:r>
      <w:r w:rsidRPr="008F5AA3">
        <w:rPr>
          <w:rStyle w:val="StyleBoldUnderline"/>
        </w:rPr>
        <w:t>that Chinese military capabilities are at a minimum two decades from putting it in a league with the US</w:t>
      </w:r>
      <w:r w:rsidRPr="003E7131">
        <w:t xml:space="preserve"> in Asia.16 Their </w:t>
      </w:r>
      <w:r w:rsidRPr="00781EED">
        <w:rPr>
          <w:rStyle w:val="StyleBoldUnderline"/>
          <w:highlight w:val="green"/>
        </w:rPr>
        <w:t>theory,</w:t>
      </w:r>
      <w:r w:rsidRPr="003E7131">
        <w:t xml:space="preserve"> then, </w:t>
      </w:r>
      <w:r w:rsidRPr="00781EED">
        <w:rPr>
          <w:rStyle w:val="StyleBoldUnderline"/>
          <w:highlight w:val="green"/>
        </w:rPr>
        <w:t xml:space="preserve">points with alarm to </w:t>
      </w:r>
      <w:r w:rsidRPr="008F5AA3">
        <w:rPr>
          <w:rStyle w:val="StyleBoldUnderline"/>
        </w:rPr>
        <w:t xml:space="preserve">trends in </w:t>
      </w:r>
      <w:r w:rsidRPr="00781EED">
        <w:rPr>
          <w:rStyle w:val="StyleBoldUnderline"/>
          <w:highlight w:val="green"/>
        </w:rPr>
        <w:t xml:space="preserve">China’s </w:t>
      </w:r>
      <w:r w:rsidRPr="008F5AA3">
        <w:rPr>
          <w:rStyle w:val="StyleBoldUnderline"/>
        </w:rPr>
        <w:t xml:space="preserve">growing wealth and </w:t>
      </w:r>
      <w:r w:rsidRPr="00781EED">
        <w:rPr>
          <w:rStyle w:val="StyleBoldUnderline"/>
          <w:highlight w:val="green"/>
        </w:rPr>
        <w:t>power relative to the U</w:t>
      </w:r>
      <w:r w:rsidRPr="003E7131">
        <w:t xml:space="preserve">nited </w:t>
      </w:r>
      <w:r w:rsidRPr="00781EED">
        <w:rPr>
          <w:rStyle w:val="StyleBoldUnderline"/>
          <w:highlight w:val="green"/>
        </w:rPr>
        <w:t>St</w:t>
      </w:r>
      <w:r w:rsidRPr="003E7131">
        <w:t xml:space="preserve">ates, but especially looks ahead to what it sees as the period of </w:t>
      </w:r>
      <w:r w:rsidRPr="003E7131">
        <w:lastRenderedPageBreak/>
        <w:t xml:space="preserve">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8F5AA3">
        <w:rPr>
          <w:rStyle w:val="StyleBoldUnderline"/>
        </w:rPr>
        <w:t xml:space="preserve">The huge gap between Chinese and American military capabilities </w:t>
      </w:r>
      <w:r w:rsidRPr="003E7131">
        <w:t xml:space="preserve">(especially in terms of technological sophistication) </w:t>
      </w:r>
      <w:r w:rsidRPr="008F5AA3">
        <w:rPr>
          <w:rStyle w:val="StyleBoldUnderline"/>
        </w:rPr>
        <w:t>has</w:t>
      </w:r>
      <w:r w:rsidRPr="003E7131">
        <w:t xml:space="preserve"> so far </w:t>
      </w:r>
      <w:r w:rsidRPr="008F5AA3">
        <w:rPr>
          <w:rStyle w:val="StyleBoldUnderline"/>
        </w:rPr>
        <w:t>discouraged prediction of comparably disquieting trends on this dimension, but inklings of similar concerns may be reflected in occasionally alarmist reports about purchases of</w:t>
      </w:r>
      <w:r w:rsidRPr="003E7131">
        <w:t xml:space="preserve"> advanced </w:t>
      </w:r>
      <w:r w:rsidRPr="00781EED">
        <w:rPr>
          <w:rStyle w:val="StyleBoldUnderline"/>
          <w:highlight w:val="green"/>
        </w:rPr>
        <w:t>Russian air and naval equipment</w:t>
      </w:r>
      <w:r w:rsidRPr="008F5AA3">
        <w:rPr>
          <w:rStyle w:val="StyleBoldUnderline"/>
        </w:rPr>
        <w:t xml:space="preserve">, as well as concern that Chinese espionage </w:t>
      </w:r>
      <w:r w:rsidRPr="00781EED">
        <w:rPr>
          <w:rStyle w:val="StyleBoldUnderline"/>
          <w:highlight w:val="green"/>
        </w:rPr>
        <w:t xml:space="preserve">may have undermined </w:t>
      </w:r>
      <w:r w:rsidRPr="008F5AA3">
        <w:rPr>
          <w:rStyle w:val="StyleBoldUnderline"/>
        </w:rPr>
        <w:t xml:space="preserve">the </w:t>
      </w:r>
      <w:r w:rsidRPr="00781EED">
        <w:rPr>
          <w:rStyle w:val="StyleBoldUnderline"/>
          <w:highlight w:val="green"/>
        </w:rPr>
        <w:t xml:space="preserve">American advantage </w:t>
      </w:r>
      <w:r w:rsidRPr="003E7131">
        <w:t xml:space="preserve">in nuclear and missile technology, and speculation about the potential military purposes of China’s manned space program.18 Moreover, </w:t>
      </w:r>
      <w:r w:rsidRPr="008F5AA3">
        <w:rPr>
          <w:rStyle w:val="StyleBoldUnderline"/>
        </w:rPr>
        <w:t xml:space="preserve">because </w:t>
      </w:r>
      <w:r w:rsidRPr="00781EED">
        <w:rPr>
          <w:rStyle w:val="StyleBoldUnderline"/>
          <w:highlight w:val="green"/>
        </w:rPr>
        <w:t xml:space="preserve">a dominant state may react to the prospect of a crossover and believe that it is wiser to embrace the logic of preventive war and act early to delay a transition </w:t>
      </w:r>
      <w:r w:rsidRPr="008F5AA3">
        <w:rPr>
          <w:rStyle w:val="StyleBoldUnderline"/>
        </w:rPr>
        <w:t>while the task is more manageable</w:t>
      </w:r>
      <w:r w:rsidRPr="003E7131">
        <w:t>, Organski and Kugler’s powertransition theory also provides grounds for concern about the period prior to the possible crossover.19</w:t>
      </w:r>
    </w:p>
    <w:p w:rsidR="00CF72D0" w:rsidRDefault="00CF72D0" w:rsidP="00CF72D0">
      <w:pPr>
        <w:pStyle w:val="Heading3"/>
      </w:pPr>
      <w:r>
        <w:lastRenderedPageBreak/>
        <w:t>1AC Solvency</w:t>
      </w:r>
    </w:p>
    <w:p w:rsidR="00CF72D0" w:rsidRDefault="00CF72D0" w:rsidP="00CF72D0">
      <w:pPr>
        <w:pStyle w:val="Heading4"/>
      </w:pPr>
      <w:r>
        <w:t>SCOTUS should extend the writ – the precedents exist already</w:t>
      </w:r>
    </w:p>
    <w:p w:rsidR="00CF72D0" w:rsidRPr="008835F8" w:rsidRDefault="00CF72D0" w:rsidP="00CF72D0">
      <w:r w:rsidRPr="008835F8">
        <w:rPr>
          <w:rStyle w:val="StyleStyleBold12pt"/>
        </w:rPr>
        <w:t>Siegel ’12</w:t>
      </w:r>
      <w:r>
        <w:t xml:space="preserve"> (Ashley - </w:t>
      </w:r>
      <w:r w:rsidRPr="008835F8">
        <w:t>J.D., Boston University School of Law, 2012; B.A. Philosophy and Political Science, Simmons College, 2007</w:t>
      </w:r>
      <w:r>
        <w:t>) “</w:t>
      </w:r>
      <w:r w:rsidRPr="008835F8">
        <w:t>SOME HOLDS BARRED: EXTENDING EXECUTIVE DETENTION HABEAS LAW BEYOND GUANTANAMO BAY</w:t>
      </w:r>
      <w:r>
        <w:t>”</w:t>
      </w:r>
    </w:p>
    <w:p w:rsidR="00CF72D0" w:rsidRDefault="00CF72D0" w:rsidP="00CF72D0">
      <w:pPr>
        <w:pStyle w:val="card"/>
        <w:rPr>
          <w:rStyle w:val="StyleBoldUnderline"/>
        </w:rPr>
      </w:pPr>
      <w:r>
        <w:t xml:space="preserve">The September 11, 2001, terrorist attacks have had a radical impact on the United States and the world. </w:t>
      </w:r>
      <w:r w:rsidRPr="004B0D28">
        <w:rPr>
          <w:rStyle w:val="StyleBoldUnderline"/>
        </w:rPr>
        <w:t>The</w:t>
      </w:r>
      <w:r>
        <w:t xml:space="preserve"> subsequent </w:t>
      </w:r>
      <w:r w:rsidRPr="004B0D28">
        <w:rPr>
          <w:rStyle w:val="StyleBoldUnderline"/>
        </w:rPr>
        <w:t xml:space="preserve">war on terror changed the face of </w:t>
      </w:r>
      <w:r>
        <w:t xml:space="preserve">modern </w:t>
      </w:r>
      <w:r w:rsidRPr="004B0D28">
        <w:rPr>
          <w:rStyle w:val="StyleBoldUnderline"/>
        </w:rPr>
        <w:t>warfare</w:t>
      </w:r>
      <w:r>
        <w:t xml:space="preserve"> </w:t>
      </w:r>
      <w:r w:rsidRPr="004B0D28">
        <w:rPr>
          <w:rStyle w:val="StyleBoldUnderline"/>
        </w:rPr>
        <w:t>and</w:t>
      </w:r>
      <w:r>
        <w:t xml:space="preserve"> </w:t>
      </w:r>
      <w:r w:rsidRPr="004B0D28">
        <w:rPr>
          <w:rStyle w:val="StyleBoldUnderline"/>
        </w:rPr>
        <w:t>created</w:t>
      </w:r>
      <w:r>
        <w:t xml:space="preserve"> novel </w:t>
      </w:r>
      <w:r w:rsidRPr="004B0D28">
        <w:rPr>
          <w:rStyle w:val="StyleBoldUnderline"/>
        </w:rPr>
        <w:t xml:space="preserve">legal issues that test the boundaries of </w:t>
      </w:r>
      <w:r w:rsidRPr="004B0D28">
        <w:rPr>
          <w:rStyle w:val="Emphasis"/>
        </w:rPr>
        <w:t>s</w:t>
      </w:r>
      <w:r>
        <w:t xml:space="preserve">eparation </w:t>
      </w:r>
      <w:r w:rsidRPr="004B0D28">
        <w:rPr>
          <w:rStyle w:val="Emphasis"/>
        </w:rPr>
        <w:t>o</w:t>
      </w:r>
      <w:r>
        <w:t xml:space="preserve">f </w:t>
      </w:r>
      <w:r w:rsidRPr="004B0D28">
        <w:rPr>
          <w:rStyle w:val="Emphasis"/>
        </w:rPr>
        <w:t>p</w:t>
      </w:r>
      <w:r>
        <w:t xml:space="preserve">owers </w:t>
      </w:r>
      <w:r w:rsidRPr="004B0D28">
        <w:rPr>
          <w:rStyle w:val="StyleBoldUnderline"/>
        </w:rPr>
        <w:t>and sovereignty doctrines.</w:t>
      </w:r>
      <w:r>
        <w:t xml:space="preserve"> </w:t>
      </w:r>
      <w:r w:rsidRPr="008835F8">
        <w:rPr>
          <w:rStyle w:val="StyleBoldUnderline"/>
        </w:rPr>
        <w:t>This has been particularly true in the detainee and prisoner-of-war context</w:t>
      </w:r>
      <w:r>
        <w:t>. With the United States’ detention of prisoners in Guantanamo Bay, the Supreme Court and lower federal courts have been forced to grapple with petitions to extend habeas protection to alien detainees held by the United States in offshore facilities.</w:t>
      </w:r>
      <w:r w:rsidRPr="008835F8">
        <w:rPr>
          <w:sz w:val="12"/>
        </w:rPr>
        <w:t xml:space="preserve">¶ </w:t>
      </w:r>
      <w:r w:rsidRPr="008835F8">
        <w:rPr>
          <w:rStyle w:val="StyleBoldUnderline"/>
        </w:rPr>
        <w:t xml:space="preserve">Federal courts have </w:t>
      </w:r>
      <w:r>
        <w:t xml:space="preserve">started to </w:t>
      </w:r>
      <w:r w:rsidRPr="008835F8">
        <w:rPr>
          <w:rStyle w:val="StyleBoldUnderline"/>
        </w:rPr>
        <w:t>provide</w:t>
      </w:r>
      <w:r>
        <w:t xml:space="preserve"> some </w:t>
      </w:r>
      <w:r w:rsidRPr="008835F8">
        <w:rPr>
          <w:rStyle w:val="StyleBoldUnderline"/>
        </w:rPr>
        <w:t>guidance</w:t>
      </w:r>
      <w:r>
        <w:t xml:space="preserve"> </w:t>
      </w:r>
      <w:r w:rsidRPr="008835F8">
        <w:rPr>
          <w:rStyle w:val="StyleBoldUnderline"/>
        </w:rPr>
        <w:t>as to when a war-on- terror detainee might be afforded habeas rights.</w:t>
      </w:r>
      <w:r>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8835F8">
        <w:rPr>
          <w:sz w:val="12"/>
        </w:rPr>
        <w:t xml:space="preserve">¶ </w:t>
      </w:r>
      <w:r>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8835F8">
        <w:rPr>
          <w:sz w:val="12"/>
        </w:rPr>
        <w:t xml:space="preserve">¶ </w:t>
      </w:r>
      <w:r>
        <w:t xml:space="preserve">This Note explores the novel area of law extending habeas rights to war-on- terror detainees, </w:t>
      </w:r>
      <w:r w:rsidRPr="008835F8">
        <w:rPr>
          <w:rStyle w:val="StyleBoldUnderline"/>
        </w:rPr>
        <w:t xml:space="preserve">the </w:t>
      </w:r>
      <w:r w:rsidRPr="00781EED">
        <w:rPr>
          <w:rStyle w:val="StyleBoldUnderline"/>
          <w:highlight w:val="green"/>
        </w:rPr>
        <w:t xml:space="preserve">past precedents </w:t>
      </w:r>
      <w:r w:rsidRPr="00781EED">
        <w:rPr>
          <w:rStyle w:val="StyleBoldUnderline"/>
        </w:rPr>
        <w:t>that</w:t>
      </w:r>
      <w:r>
        <w:t xml:space="preserve"> may </w:t>
      </w:r>
      <w:r w:rsidRPr="00781EED">
        <w:rPr>
          <w:rStyle w:val="StyleBoldUnderline"/>
          <w:highlight w:val="green"/>
        </w:rPr>
        <w:t>suggest</w:t>
      </w:r>
      <w:r>
        <w:t xml:space="preserve"> what direction the jurisprudence will take, and </w:t>
      </w:r>
      <w:r w:rsidRPr="00781EED">
        <w:rPr>
          <w:rStyle w:val="StyleBoldUnderline"/>
          <w:highlight w:val="green"/>
        </w:rPr>
        <w:t>how the jurisprudence should resolve the case of a foreign detainee held by a foreign government at the behest of the U</w:t>
      </w:r>
      <w:r>
        <w:t xml:space="preserve">nited </w:t>
      </w:r>
      <w:r w:rsidRPr="00781EED">
        <w:rPr>
          <w:rStyle w:val="StyleBoldUnderline"/>
          <w:highlight w:val="green"/>
        </w:rPr>
        <w:t>S</w:t>
      </w:r>
      <w:r w:rsidRPr="004B0D28">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781EED">
        <w:rPr>
          <w:rStyle w:val="StyleBoldUnderline"/>
          <w:highlight w:val="green"/>
        </w:rPr>
        <w:t>The Supreme Court has</w:t>
      </w:r>
      <w:r w:rsidRPr="004B0D28">
        <w:t xml:space="preserve"> recently </w:t>
      </w:r>
      <w:r w:rsidRPr="00781EED">
        <w:rPr>
          <w:rStyle w:val="StyleBoldUnderline"/>
          <w:highlight w:val="green"/>
        </w:rPr>
        <w:t>demonstrated</w:t>
      </w:r>
      <w:r w:rsidRPr="008835F8">
        <w:rPr>
          <w:rStyle w:val="StyleBoldUnderline"/>
        </w:rPr>
        <w:t xml:space="preserve"> a </w:t>
      </w:r>
      <w:r w:rsidRPr="00781EED">
        <w:rPr>
          <w:rStyle w:val="StyleBoldUnderline"/>
          <w:highlight w:val="green"/>
        </w:rPr>
        <w:t>greater willingness to exert its power in the national security realm,</w:t>
      </w:r>
      <w:r w:rsidRPr="008835F8">
        <w:rPr>
          <w:rStyle w:val="StyleBoldUnderline"/>
        </w:rPr>
        <w:t xml:space="preserve"> no longer giving broad deference to the Executive’s wartime powers.</w:t>
      </w:r>
      <w:r w:rsidRPr="004B0D28">
        <w:t xml:space="preserve">22 The Supreme Court in this realm appears to take a functionalist, case-by-case approach that leaves open the possibility that the Court will exert itself in different executive detention contexts. </w:t>
      </w:r>
      <w:r w:rsidRPr="008835F8">
        <w:rPr>
          <w:rStyle w:val="StyleBoldUnderline"/>
        </w:rPr>
        <w:t>Given the</w:t>
      </w:r>
      <w:r w:rsidRPr="004B0D28">
        <w:t xml:space="preserve"> vital, fundamental </w:t>
      </w:r>
      <w:r w:rsidRPr="008835F8">
        <w:rPr>
          <w:rStyle w:val="StyleBoldUnderline"/>
        </w:rPr>
        <w:t>individual rights implicated by executive detention</w:t>
      </w:r>
      <w:r w:rsidRPr="004B0D28">
        <w:t xml:space="preserve">, </w:t>
      </w:r>
      <w:r w:rsidRPr="00781EED">
        <w:rPr>
          <w:rStyle w:val="StyleBoldUnderline"/>
          <w:highlight w:val="green"/>
        </w:rPr>
        <w:t>the Supreme Court should</w:t>
      </w:r>
      <w:r w:rsidRPr="004B0D28">
        <w:t xml:space="preserve"> continue to actively review the actions of the legislative and executive branches. Further, based on the reasoning supporting its past precedents, the Court </w:t>
      </w:r>
      <w:r w:rsidRPr="008835F8">
        <w:rPr>
          <w:rStyle w:val="StyleBoldUnderline"/>
        </w:rPr>
        <w:t xml:space="preserve">should </w:t>
      </w:r>
      <w:r w:rsidRPr="00781EED">
        <w:rPr>
          <w:rStyle w:val="StyleBoldUnderline"/>
          <w:highlight w:val="green"/>
        </w:rPr>
        <w:t>extend jurisdiction to detainees held by foreign nations at the behest of the U.S. government.</w:t>
      </w:r>
    </w:p>
    <w:p w:rsidR="00CF72D0" w:rsidRPr="006728F2" w:rsidRDefault="00CF72D0" w:rsidP="00CF72D0">
      <w:pPr>
        <w:pStyle w:val="Heading4"/>
      </w:pPr>
      <w:r>
        <w:lastRenderedPageBreak/>
        <w:t>Applying a clear statement principle solves- significantly restricts detention authority</w:t>
      </w:r>
    </w:p>
    <w:p w:rsidR="00CF72D0" w:rsidRPr="007073B7" w:rsidRDefault="00CF72D0" w:rsidP="00CF72D0">
      <w:r w:rsidRPr="007073B7">
        <w:t xml:space="preserve">Sarah </w:t>
      </w:r>
      <w:r w:rsidRPr="007073B7">
        <w:rPr>
          <w:rStyle w:val="StyleStyleBold12pt"/>
        </w:rPr>
        <w:t>Erickson-Muschko</w:t>
      </w:r>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CF72D0" w:rsidRPr="007073B7" w:rsidRDefault="00CF72D0" w:rsidP="00CF72D0">
      <w:r w:rsidRPr="007073B7">
        <w:t>III. EXISTING SCHOLARSHIP ON THE CLEAR STATEMENT RULE: THE FOCUS ON INDIVIDUAL STATUS</w:t>
      </w:r>
    </w:p>
    <w:p w:rsidR="00CF72D0" w:rsidRDefault="00CF72D0" w:rsidP="00CF72D0">
      <w:pPr>
        <w:pStyle w:val="card"/>
        <w:rPr>
          <w:rStyle w:val="StyleBoldUnderline"/>
        </w:rPr>
      </w:pPr>
      <w:r w:rsidRPr="00781EED">
        <w:rPr>
          <w:rStyle w:val="StyleBoldUnderline"/>
          <w:highlight w:val="green"/>
        </w:rPr>
        <w:t>Many</w:t>
      </w:r>
      <w:r w:rsidRPr="007073B7">
        <w:rPr>
          <w:rStyle w:val="StyleBoldUnderline"/>
        </w:rPr>
        <w:t xml:space="preserve"> scholars have </w:t>
      </w:r>
      <w:r w:rsidRPr="00781EED">
        <w:rPr>
          <w:rStyle w:val="StyleBoldUnderline"/>
          <w:highlight w:val="green"/>
        </w:rPr>
        <w:t>advanced</w:t>
      </w:r>
      <w:r w:rsidRPr="007073B7">
        <w:rPr>
          <w:rStyle w:val="StyleBoldUnderline"/>
        </w:rPr>
        <w:t xml:space="preserve"> </w:t>
      </w:r>
      <w:r w:rsidRPr="00781EED">
        <w:rPr>
          <w:rStyle w:val="StyleBoldUnderline"/>
          <w:highlight w:val="green"/>
        </w:rPr>
        <w:t>arguments regarding the application of a clear statement principle to the AUMF.</w:t>
      </w:r>
      <w:r w:rsidRPr="002436C9">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t xml:space="preserve"> 134 </w:t>
      </w:r>
      <w:r w:rsidRPr="007073B7">
        <w:rPr>
          <w:rStyle w:val="StyleBoldUnderline"/>
        </w:rPr>
        <w:t>This argument is based on statutory grounds, namely the theory that the Non-Detention Act triggers the clear statement requirement.</w:t>
      </w:r>
      <w:r w:rsidRPr="002436C9">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t xml:space="preserve"> of the Fifth Amendment, which applies to all persons, including noncitizens. 136 </w:t>
      </w:r>
      <w:r w:rsidRPr="00781EED">
        <w:rPr>
          <w:rStyle w:val="StyleBoldUnderline"/>
          <w:highlight w:val="green"/>
        </w:rPr>
        <w:t>Reading the AUMF and the NDAA</w:t>
      </w:r>
      <w:r w:rsidRPr="007073B7">
        <w:rPr>
          <w:rStyle w:val="StyleBoldUnderline"/>
        </w:rPr>
        <w:t xml:space="preserve"> 2012 together </w:t>
      </w:r>
      <w:r w:rsidRPr="00781EED">
        <w:rPr>
          <w:rStyle w:val="StyleBoldUnderline"/>
          <w:highlight w:val="green"/>
        </w:rPr>
        <w:t>to allow for the indefinite</w:t>
      </w:r>
      <w:r w:rsidRPr="007073B7">
        <w:rPr>
          <w:rStyle w:val="StyleBoldUnderline"/>
        </w:rPr>
        <w:t xml:space="preserve"> military </w:t>
      </w:r>
      <w:r w:rsidRPr="00781EED">
        <w:rPr>
          <w:rStyle w:val="StyleBoldUnderline"/>
          <w:highlight w:val="green"/>
        </w:rPr>
        <w:t>detention</w:t>
      </w:r>
      <w:r w:rsidRPr="007073B7">
        <w:rPr>
          <w:rStyle w:val="StyleBoldUnderline"/>
        </w:rPr>
        <w:t xml:space="preserve"> without trial </w:t>
      </w:r>
      <w:r w:rsidRPr="00781EED">
        <w:rPr>
          <w:rStyle w:val="StyleBoldUnderline"/>
          <w:highlight w:val="green"/>
        </w:rPr>
        <w:t>of individuals arrested on U.S. territory would be inconsistent with the constitutional prohibition on depriving</w:t>
      </w:r>
      <w:r w:rsidRPr="007073B7">
        <w:rPr>
          <w:rStyle w:val="StyleBoldUnderline"/>
        </w:rPr>
        <w:t xml:space="preserve"> a person of </w:t>
      </w:r>
      <w:r w:rsidRPr="00781EED">
        <w:rPr>
          <w:rStyle w:val="StyleBoldUnderline"/>
          <w:highlight w:val="green"/>
        </w:rPr>
        <w:t>liberty without due process</w:t>
      </w:r>
      <w:r w:rsidRPr="007073B7">
        <w:rPr>
          <w:rStyle w:val="StyleBoldUnderline"/>
        </w:rPr>
        <w:t xml:space="preserve"> of law.</w:t>
      </w:r>
      <w:r w:rsidRPr="007073B7">
        <w:rPr>
          <w:rStyle w:val="StyleBoldUnderline"/>
          <w:sz w:val="12"/>
        </w:rPr>
        <w:t xml:space="preserve"> </w:t>
      </w:r>
      <w:r w:rsidRPr="002436C9">
        <w:t xml:space="preserve"> Professors Curtis Bradley and Jack Goldsmith offer the most comprehensive constitutionally based argument for when and how to apply a clear statement principle. Their position is that </w:t>
      </w:r>
      <w:r w:rsidRPr="00781EED">
        <w:rPr>
          <w:rStyle w:val="StyleBoldUnderline"/>
          <w:highlight w:val="green"/>
        </w:rPr>
        <w:t>courts should apply a clear statement requirement "when the President takes actions under the AUMF</w:t>
      </w:r>
      <w:r w:rsidRPr="007073B7">
        <w:rPr>
          <w:rStyle w:val="StyleBoldUnderline"/>
        </w:rPr>
        <w:t xml:space="preserve"> </w:t>
      </w:r>
    </w:p>
    <w:p w:rsidR="00CF72D0" w:rsidRPr="002436C9" w:rsidRDefault="00CF72D0" w:rsidP="00CF72D0">
      <w:pPr>
        <w:pStyle w:val="card"/>
      </w:pPr>
      <w:r>
        <w:rPr>
          <w:rStyle w:val="StyleBoldUnderline"/>
        </w:rPr>
        <w:t>[marked]</w:t>
      </w:r>
      <w:r w:rsidRPr="007073B7">
        <w:rPr>
          <w:rStyle w:val="StyleBoldUnderline"/>
        </w:rPr>
        <w:t>that restrict the liberty of noncombatants in the United States</w:t>
      </w:r>
      <w:r w:rsidRPr="002436C9">
        <w:t xml:space="preserve">," </w:t>
      </w:r>
      <w:r w:rsidRPr="007073B7">
        <w:rPr>
          <w:rStyle w:val="StyleBoldUnderline"/>
        </w:rPr>
        <w:t>but not when such actions only restrict the liberty of combatants</w:t>
      </w:r>
      <w:r w:rsidRPr="002436C9">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t xml:space="preserve">Their interpretation accommodates a broad reading of Quirin. However, in Quirin,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t xml:space="preserve"> 143 </w:t>
      </w:r>
      <w:r w:rsidRPr="007073B7">
        <w:rPr>
          <w:rStyle w:val="StyleBoldUnderline"/>
        </w:rPr>
        <w:t xml:space="preserve">The question of how to construe these terms lies at the core of detainee litigation, </w:t>
      </w:r>
      <w:r w:rsidRPr="002436C9">
        <w:t xml:space="preserve">144 </w:t>
      </w:r>
      <w:r w:rsidRPr="007073B7">
        <w:rPr>
          <w:rStyle w:val="StyleBoldUnderline"/>
        </w:rPr>
        <w:t>and the provisions in the NDAA 2012 failed to clarify their meaning</w:t>
      </w:r>
      <w:r w:rsidRPr="002436C9">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t>e</w:t>
      </w:r>
      <w:r w:rsidRPr="002436C9">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t>
      </w:r>
      <w:r w:rsidRPr="002436C9">
        <w:lastRenderedPageBreak/>
        <w:t xml:space="preserve">war principles on U.S. territory, outside of the battlefield context, would be a legitimate exercise of the President's war powers in the context of counterterrorism. This is hard to square with the Milligan Court's powerful statements to the contrary. 146  IV. MOVING BEYOND INDIVIDUAL STATUS: THE CONSTITUTION APPLIES IN THE UNITED STATES  </w:t>
      </w:r>
      <w:r w:rsidRPr="007073B7">
        <w:rPr>
          <w:rStyle w:val="StyleBoldUnderline"/>
        </w:rPr>
        <w:t xml:space="preserve">This Note argues that the clear statement principle applies to the AUMF detention authority whenever it is </w:t>
      </w:r>
      <w:r w:rsidRPr="00E03517">
        <w:rPr>
          <w:rStyle w:val="StyleBoldUnderline"/>
        </w:rPr>
        <w:t>invoked to detain individuals arrested within the United States</w:t>
      </w:r>
      <w:r w:rsidRPr="00E03517">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t xml:space="preserve">This Note posits that </w:t>
      </w:r>
      <w:r w:rsidRPr="00E03517">
        <w:rPr>
          <w:rStyle w:val="StyleBoldUnderline"/>
        </w:rPr>
        <w:t>such a construction is required to preserve the constitutionality of the AUMF.</w:t>
      </w:r>
      <w:r w:rsidRPr="00E03517">
        <w:t xml:space="preserve"> This constitutional default rule presumes that Congress has not delegated power to the executive branch to circumvent due process protections wholesale, and t</w:t>
      </w:r>
      <w:r w:rsidRPr="002436C9">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781EED">
        <w:rPr>
          <w:rStyle w:val="StyleBoldUnderline"/>
          <w:highlight w:val="green"/>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t xml:space="preserve">. </w:t>
      </w:r>
      <w:r w:rsidRPr="00781EED">
        <w:rPr>
          <w:rStyle w:val="StyleBoldUnderline"/>
          <w:highlight w:val="green"/>
        </w:rPr>
        <w:t xml:space="preserve"> By making the jurisdictional question-</w:t>
      </w:r>
      <w:r w:rsidRPr="002436C9">
        <w:t>-</w:t>
      </w:r>
      <w:r w:rsidRPr="007073B7">
        <w:rPr>
          <w:rStyle w:val="StyleBoldUnderline"/>
        </w:rPr>
        <w:t>civilian versus military</w:t>
      </w:r>
      <w:r w:rsidRPr="002436C9">
        <w:t>--</w:t>
      </w:r>
      <w:r w:rsidRPr="00781EED">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2436C9">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t xml:space="preserve">[*1422] </w:t>
      </w:r>
      <w:r w:rsidRPr="00E03517">
        <w:rPr>
          <w:rStyle w:val="StyleBoldUnderline"/>
        </w:rPr>
        <w:t>requirement</w:t>
      </w:r>
      <w:r w:rsidRPr="00E03517">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t xml:space="preserve"> A. DUE PROCESS CONCERNS  </w:t>
      </w:r>
      <w:r w:rsidRPr="00E0351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E03517">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t xml:space="preserve"> 149 </w:t>
      </w:r>
      <w:r w:rsidRPr="007073B7">
        <w:rPr>
          <w:rStyle w:val="StyleBoldUnderline"/>
        </w:rPr>
        <w:t>This includes statutes that would otherwise "exceed the boundaries between military and civilian power,</w:t>
      </w:r>
      <w:r w:rsidRPr="002436C9">
        <w:t xml:space="preserve"> in which our people have always believed, which responsible military and executive officers had heeded, and which had become part of our political philosophy and institutions . . . ." 150  B. THE SUSPENSION CLAUSE  </w:t>
      </w:r>
      <w:r w:rsidRPr="00781EED">
        <w:rPr>
          <w:rStyle w:val="StyleBoldUnderline"/>
          <w:highlight w:val="green"/>
        </w:rPr>
        <w:t>The Suspension Clause lends further constitutional support to applying a clear statement requirement to the AUMF detention authority on U.S. territory</w:t>
      </w:r>
      <w:r w:rsidRPr="002436C9">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E03517">
        <w:rPr>
          <w:rStyle w:val="StyleBoldUnderline"/>
        </w:rPr>
        <w:t xml:space="preserve">The lack of military necessity for applying law-of-war principles on U.S. territory further supports the construction of the AUMF to avoid displacing civilian law with law of war in the domestic context. The Supreme Court long ago declared that martial law may not </w:t>
      </w:r>
      <w:r w:rsidRPr="00E03517">
        <w:rPr>
          <w:rStyle w:val="StyleBoldUnderline"/>
        </w:rPr>
        <w:lastRenderedPageBreak/>
        <w:t>be applied on U.S. territory when civilian</w:t>
      </w:r>
      <w:r w:rsidRPr="007073B7">
        <w:rPr>
          <w:rStyle w:val="StyleBoldUnderline"/>
        </w:rPr>
        <w:t xml:space="preserve"> law is functioning and "the courts are open and their process unobstructed."</w:t>
      </w:r>
      <w:r w:rsidRPr="002436C9">
        <w:t xml:space="preserve"> 154 Instead, "[t]he necessity [for martial law] must be actual and present; the invasion real, such as effectually closes the courts and deposes the civil administration." 155 In the absence of such necessity, "[w</w:t>
      </w:r>
      <w:r w:rsidRPr="00E03517">
        <w:t xml:space="preserve">]hen peace prevails, and the authority of the government is undisputed, there is no difficulty of preserving the safeguards of liberty . . . ." 156  </w:t>
      </w:r>
      <w:r w:rsidRPr="00E03517">
        <w:rPr>
          <w:rStyle w:val="StyleBoldUnderline"/>
        </w:rPr>
        <w:t>The past ten years have shown that there is no need to stretch law-of-war principles in the AUMF to reach U.S. territory. The exigencies associated with an active battlefield, which were critical to the Hamdi plurality's</w:t>
      </w:r>
      <w:r w:rsidRPr="007073B7">
        <w:rPr>
          <w:rStyle w:val="StyleBoldUnderline"/>
        </w:rPr>
        <w:t xml:space="preserve"> interpretation of the AUMF</w:t>
      </w:r>
      <w:r w:rsidRPr="002436C9">
        <w:t xml:space="preserve">, 157 </w:t>
      </w:r>
      <w:r w:rsidRPr="007073B7">
        <w:rPr>
          <w:rStyle w:val="StyleBoldUnderline"/>
        </w:rPr>
        <w:t>are simply not present in the United States. Instead, "</w:t>
      </w:r>
      <w:r w:rsidRPr="00781EED">
        <w:rPr>
          <w:rStyle w:val="StyleBoldUnderline"/>
          <w:highlight w:val="green"/>
        </w:rPr>
        <w:t>American law enforcement agencie</w:t>
      </w:r>
      <w:r w:rsidRPr="002436C9">
        <w:t>s . . .</w:t>
      </w:r>
      <w:r w:rsidRPr="007073B7">
        <w:rPr>
          <w:rStyle w:val="StyleBoldUnderline"/>
        </w:rPr>
        <w:t xml:space="preserve"> continue to operate within the United States. These agencies </w:t>
      </w:r>
      <w:r w:rsidRPr="00781EED">
        <w:rPr>
          <w:rStyle w:val="StyleBoldUnderline"/>
          <w:highlight w:val="green"/>
        </w:rPr>
        <w:t>have a powerful set of legal tools,</w:t>
      </w:r>
      <w:r w:rsidRPr="002436C9">
        <w:t xml:space="preserve"> adapted to the criminal process,</w:t>
      </w:r>
      <w:r w:rsidRPr="007073B7">
        <w:rPr>
          <w:rStyle w:val="StyleBoldUnderline"/>
        </w:rPr>
        <w:t xml:space="preserve"> </w:t>
      </w:r>
      <w:r w:rsidRPr="00781EED">
        <w:rPr>
          <w:rStyle w:val="StyleBoldUnderline"/>
          <w:highlight w:val="green"/>
        </w:rPr>
        <w:t>to deploy</w:t>
      </w:r>
      <w:r w:rsidRPr="002436C9">
        <w:t xml:space="preserve"> within the United States </w:t>
      </w:r>
      <w:r w:rsidRPr="00781EED">
        <w:rPr>
          <w:rStyle w:val="StyleBoldUnderline"/>
          <w:highlight w:val="green"/>
        </w:rPr>
        <w:t>against</w:t>
      </w:r>
      <w:r w:rsidRPr="002436C9">
        <w:t xml:space="preserve"> . . . </w:t>
      </w:r>
      <w:r w:rsidRPr="007073B7">
        <w:rPr>
          <w:rStyle w:val="StyleBoldUnderline"/>
        </w:rPr>
        <w:t>suspected [</w:t>
      </w:r>
      <w:r w:rsidRPr="00781EED">
        <w:rPr>
          <w:rStyle w:val="StyleBoldUnderline"/>
          <w:highlight w:val="green"/>
        </w:rPr>
        <w:t>terrorists</w:t>
      </w:r>
      <w:r w:rsidRPr="007073B7">
        <w:rPr>
          <w:rStyle w:val="StyleBoldUnderline"/>
        </w:rPr>
        <w:t xml:space="preserve">], </w:t>
      </w:r>
      <w:r w:rsidRPr="002436C9">
        <w:t>and the civilian courts remain open to impose criminal punishment." 158 Indeed, f</w:t>
      </w:r>
      <w:r w:rsidRPr="00781EED">
        <w:rPr>
          <w:rStyle w:val="StyleBoldUnderline"/>
          <w:highlight w:val="green"/>
        </w:rPr>
        <w:t>or more than a decade</w:t>
      </w:r>
      <w:r w:rsidRPr="007073B7">
        <w:rPr>
          <w:rStyle w:val="StyleBoldUnderline"/>
        </w:rPr>
        <w:t xml:space="preserve"> since the 9/11 attacks, </w:t>
      </w:r>
      <w:r w:rsidRPr="00781EED">
        <w:rPr>
          <w:rStyle w:val="StyleBoldUnderline"/>
          <w:highlight w:val="green"/>
        </w:rPr>
        <w:t>domestic law enforcement agencies have</w:t>
      </w:r>
      <w:r w:rsidRPr="007073B7">
        <w:rPr>
          <w:rStyle w:val="StyleBoldUnderline"/>
        </w:rPr>
        <w:t xml:space="preserve"> carried the responsibility for domestic counterterrorism and have </w:t>
      </w:r>
      <w:r w:rsidRPr="00781EED">
        <w:rPr>
          <w:rStyle w:val="StyleBoldUnderline"/>
          <w:highlight w:val="green"/>
        </w:rPr>
        <w:t>successfully thwarted several terrorism plots</w:t>
      </w:r>
      <w:r w:rsidRPr="007073B7">
        <w:rPr>
          <w:rStyle w:val="StyleBoldUnderline"/>
        </w:rPr>
        <w:t xml:space="preserve">. </w:t>
      </w:r>
      <w:r w:rsidRPr="002436C9">
        <w:t xml:space="preserve">159 </w:t>
      </w:r>
      <w:r w:rsidRPr="007073B7">
        <w:rPr>
          <w:rStyle w:val="StyleBoldUnderline"/>
        </w:rPr>
        <w:t>Civilian courts have adjudicated the prosecution of suspected terrorists captured on U.S. territory under</w:t>
      </w:r>
      <w:r w:rsidRPr="002436C9">
        <w:t xml:space="preserve"> [*1424] </w:t>
      </w:r>
      <w:r w:rsidRPr="007073B7">
        <w:rPr>
          <w:rStyle w:val="StyleBoldUnderline"/>
        </w:rPr>
        <w:t>federal laws</w:t>
      </w:r>
      <w:r w:rsidRPr="002436C9">
        <w:t xml:space="preserve">. 160 The </w:t>
      </w:r>
      <w:r w:rsidRPr="00E03517">
        <w:rPr>
          <w:rStyle w:val="StyleBoldUnderline"/>
        </w:rPr>
        <w:t>experience</w:t>
      </w:r>
      <w:r w:rsidRPr="00E03517">
        <w:t xml:space="preserve"> of the past decade </w:t>
      </w:r>
      <w:r w:rsidRPr="00E03517">
        <w:rPr>
          <w:rStyle w:val="StyleBoldUnderline"/>
        </w:rPr>
        <w:t>shows that the civilian system is up to the task,</w:t>
      </w:r>
      <w:r w:rsidRPr="00E03517">
        <w:t xml:space="preserve"> and there is no military exigency that justifies curtailing constitutional protections and applying military authority in the domestic context. 161 </w:t>
      </w:r>
      <w:r w:rsidRPr="00E03517">
        <w:rPr>
          <w:rStyle w:val="StyleBoldUnderline"/>
        </w:rPr>
        <w:t>Accordingly, the circumstances that the Supreme Court found to justify the use of the military authority under the AUMF to capture and indefinitely detain Hamdi,</w:t>
      </w:r>
      <w:r w:rsidRPr="00E03517">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2436C9">
        <w:t xml:space="preserve">; both were transferred to federal custody and ultimately convicted of federal crimes carrying lengthy prison terms. 162  </w:t>
      </w:r>
      <w:r w:rsidRPr="007073B7">
        <w:rPr>
          <w:rStyle w:val="StyleBoldUnderline"/>
        </w:rPr>
        <w:t>The Supreme Court's precedent in Quirin</w:t>
      </w:r>
      <w:r w:rsidRPr="002436C9">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7073B7">
        <w:rPr>
          <w:rStyle w:val="StyleBoldUnderline"/>
        </w:rPr>
        <w:t>went "out of its way to say that the Court's holding was extremely limited," encompassing only the precise factual circumstances before it.</w:t>
      </w:r>
      <w:r w:rsidRPr="002436C9">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781EED">
        <w:rPr>
          <w:rStyle w:val="StyleBoldUnderline"/>
          <w:highlight w:val="green"/>
        </w:rPr>
        <w:t>The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781EED">
        <w:rPr>
          <w:rStyle w:val="StyleBoldUnderline"/>
          <w:highlight w:val="green"/>
        </w:rPr>
        <w:t>.</w:t>
      </w:r>
      <w:r w:rsidRPr="007073B7">
        <w:rPr>
          <w:rStyle w:val="StyleBoldUnderline"/>
        </w:rPr>
        <w:t xml:space="preserve"> </w:t>
      </w:r>
      <w:r w:rsidRPr="00781EED">
        <w:rPr>
          <w:rStyle w:val="StyleBoldUnderline"/>
          <w:highlight w:val="green"/>
        </w:rPr>
        <w:t>Courts should resolve this question by applying a clear statement requirement.</w:t>
      </w:r>
      <w:r w:rsidRPr="002436C9">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781EED">
        <w:rPr>
          <w:rStyle w:val="StyleBoldUnderline"/>
          <w:highlight w:val="green"/>
        </w:rPr>
        <w:t xml:space="preserve">Courts should apply this default presumption regardless of </w:t>
      </w:r>
      <w:r w:rsidRPr="00E03517">
        <w:rPr>
          <w:rStyle w:val="StyleBoldUnderline"/>
        </w:rPr>
        <w:t>an individual's</w:t>
      </w:r>
      <w:r w:rsidRPr="00781EED">
        <w:rPr>
          <w:rStyle w:val="StyleBoldUnderline"/>
          <w:highlight w:val="green"/>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t xml:space="preserve">This Note has argued that </w:t>
      </w:r>
      <w:r w:rsidRPr="00781EED">
        <w:rPr>
          <w:rStyle w:val="StyleBoldUnderline"/>
          <w:highlight w:val="green"/>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t>." 167</w:t>
      </w:r>
      <w:r w:rsidRPr="007073B7">
        <w:rPr>
          <w:rStyle w:val="StyleBoldUnderline"/>
        </w:rPr>
        <w:t xml:space="preserve"> </w:t>
      </w:r>
      <w:r w:rsidRPr="00781EED">
        <w:rPr>
          <w:rStyle w:val="StyleBoldUnderline"/>
          <w:highlight w:val="green"/>
        </w:rPr>
        <w:t>If these constraints are to remain meaningful, these guarantees require</w:t>
      </w:r>
      <w:r w:rsidRPr="007073B7">
        <w:rPr>
          <w:rStyle w:val="StyleBoldUnderline"/>
        </w:rPr>
        <w:t xml:space="preserve">, at the very least, </w:t>
      </w:r>
      <w:r w:rsidRPr="00781EED">
        <w:rPr>
          <w:rStyle w:val="StyleBoldUnderline"/>
          <w:highlight w:val="green"/>
        </w:rPr>
        <w:t xml:space="preserve">that courts presume that constitutional guarantees prevail where </w:t>
      </w:r>
      <w:r w:rsidRPr="00781EED">
        <w:rPr>
          <w:rStyle w:val="StyleBoldUnderline"/>
          <w:highlight w:val="green"/>
        </w:rPr>
        <w:lastRenderedPageBreak/>
        <w:t>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t>"[T]hese safeguards need, and should receive, the watchful care of those [e]ntrusted with the guardianship of the Constitution and laws." 168</w:t>
      </w:r>
    </w:p>
    <w:p w:rsidR="00CF72D0" w:rsidRPr="007073B7" w:rsidRDefault="00CF72D0" w:rsidP="00CF72D0"/>
    <w:p w:rsidR="00BB2924" w:rsidRDefault="00CF72D0" w:rsidP="00CF72D0">
      <w:pPr>
        <w:pStyle w:val="Heading1"/>
      </w:pPr>
      <w:r>
        <w:lastRenderedPageBreak/>
        <w:t>2AC</w:t>
      </w:r>
    </w:p>
    <w:p w:rsidR="00CF72D0" w:rsidRDefault="00CF72D0" w:rsidP="00CF72D0">
      <w:pPr>
        <w:pStyle w:val="Heading2"/>
      </w:pPr>
      <w:r>
        <w:lastRenderedPageBreak/>
        <w:t>AT T</w:t>
      </w:r>
    </w:p>
    <w:p w:rsidR="00CF72D0" w:rsidRDefault="00CF72D0" w:rsidP="00CF72D0">
      <w:pPr>
        <w:pStyle w:val="Heading4"/>
      </w:pPr>
      <w:r>
        <w:t xml:space="preserve">w/m –  Al-Maqaleh v. gates decision would be ruled on the grounds that it violates the suspension clause </w:t>
      </w:r>
    </w:p>
    <w:p w:rsidR="00CF72D0" w:rsidRPr="008526F8" w:rsidRDefault="00CF72D0" w:rsidP="00CF72D0">
      <w:r w:rsidRPr="008526F8">
        <w:rPr>
          <w:rStyle w:val="cite"/>
        </w:rPr>
        <w:t>Nelson ’11</w:t>
      </w:r>
      <w:r>
        <w:t xml:space="preserve"> (Luke - B.A., University of Minnesota Duluth, 2007; J.D. Candidate, University of   New Hampshire School of Law, 2011) “Territorial Sovereignty and the Evolving Boumediene  Factors: Al Maqaleh v. Gates and the Future of Detainee   Habeas Corpus Rights” </w:t>
      </w:r>
      <w:r w:rsidRPr="008526F8">
        <w:t>http://law.unh.edu/assets/images/uploads/publications/unh-law-review-vol-09-no2-nelson.pdf</w:t>
      </w:r>
    </w:p>
    <w:p w:rsidR="00CF72D0" w:rsidRDefault="00CF72D0" w:rsidP="00CF72D0">
      <w:pPr>
        <w:pStyle w:val="card"/>
        <w:rPr>
          <w:rStyle w:val="Emphasis2"/>
        </w:rPr>
      </w:pPr>
      <w:r>
        <w:t xml:space="preserve">b. Executive Manipulation   </w:t>
      </w:r>
      <w:r w:rsidRPr="00441932">
        <w:rPr>
          <w:rStyle w:val="Emphasis2"/>
        </w:rPr>
        <w:t>A second factor</w:t>
      </w:r>
      <w:r>
        <w:t xml:space="preserve"> that deserves inclusion into the Boumediene test   </w:t>
      </w:r>
      <w:r w:rsidRPr="00441932">
        <w:rPr>
          <w:rStyle w:val="Emphasis2"/>
        </w:rPr>
        <w:t>would analyze whether the executive branch transferred the detainee into an active theater of war following apprehension</w:t>
      </w:r>
      <w:r>
        <w:t xml:space="preserve">. </w:t>
      </w:r>
      <w:r w:rsidRPr="00441932">
        <w:rPr>
          <w:rStyle w:val="Emphasis2"/>
        </w:rPr>
        <w:t>This</w:t>
      </w:r>
      <w:r>
        <w:t xml:space="preserve"> factor   </w:t>
      </w:r>
      <w:r w:rsidRPr="00441932">
        <w:rPr>
          <w:rStyle w:val="Emphasis2"/>
        </w:rPr>
        <w:t>would guard against potential executive manipulation</w:t>
      </w:r>
      <w:r>
        <w:t xml:space="preserve"> by transferring   detainees into an active theater of war, thereby distorting Boumediene’s third factor—practical obstacles in extending the Suspension   Clause. Interestingly, </w:t>
      </w:r>
      <w:r w:rsidRPr="00697A2F">
        <w:rPr>
          <w:rStyle w:val="Emphasis2"/>
          <w:highlight w:val="yellow"/>
        </w:rPr>
        <w:t>the D.C. Circuit in Al Maqaleh</w:t>
      </w:r>
      <w:r w:rsidRPr="00441932">
        <w:rPr>
          <w:rStyle w:val="Emphasis2"/>
        </w:rPr>
        <w:t xml:space="preserve"> even </w:t>
      </w:r>
      <w:r w:rsidRPr="00697A2F">
        <w:rPr>
          <w:rStyle w:val="Emphasis2"/>
          <w:highlight w:val="yellow"/>
        </w:rPr>
        <w:t>invited</w:t>
      </w:r>
      <w:r w:rsidRPr="00441932">
        <w:rPr>
          <w:rStyle w:val="Emphasis2"/>
        </w:rPr>
        <w:t xml:space="preserve"> </w:t>
      </w:r>
      <w:r>
        <w:rPr>
          <w:rStyle w:val="Emphasis2"/>
        </w:rPr>
        <w:t xml:space="preserve">  </w:t>
      </w:r>
      <w:r w:rsidRPr="00697A2F">
        <w:rPr>
          <w:rStyle w:val="Emphasis2"/>
          <w:highlight w:val="yellow"/>
        </w:rPr>
        <w:t>the Supreme Court to modify</w:t>
      </w:r>
      <w:r w:rsidRPr="00441932">
        <w:rPr>
          <w:rStyle w:val="Emphasis2"/>
        </w:rPr>
        <w:t xml:space="preserve"> the three-factor test by adding “manipulation by the Executive.”</w:t>
      </w:r>
      <w:r>
        <w:t xml:space="preserve">130  </w:t>
      </w:r>
      <w:r w:rsidRPr="00697A2F">
        <w:rPr>
          <w:rStyle w:val="Emphasis2"/>
          <w:highlight w:val="yellow"/>
        </w:rPr>
        <w:t>Maintaining</w:t>
      </w:r>
      <w:r w:rsidRPr="00697A2F">
        <w:rPr>
          <w:highlight w:val="yellow"/>
        </w:rPr>
        <w:t xml:space="preserve"> </w:t>
      </w:r>
      <w:r w:rsidRPr="00697A2F">
        <w:rPr>
          <w:rStyle w:val="Emphasis2"/>
          <w:highlight w:val="yellow"/>
        </w:rPr>
        <w:t>the</w:t>
      </w:r>
      <w:r w:rsidRPr="00697A2F">
        <w:rPr>
          <w:highlight w:val="yellow"/>
        </w:rPr>
        <w:t xml:space="preserve"> </w:t>
      </w:r>
      <w:r w:rsidRPr="00697A2F">
        <w:rPr>
          <w:rStyle w:val="Emphasis2"/>
          <w:highlight w:val="yellow"/>
        </w:rPr>
        <w:t>current</w:t>
      </w:r>
      <w:r>
        <w:t xml:space="preserve"> three-factor </w:t>
      </w:r>
      <w:r w:rsidRPr="00697A2F">
        <w:rPr>
          <w:rStyle w:val="Emphasis2"/>
          <w:highlight w:val="yellow"/>
        </w:rPr>
        <w:t>test</w:t>
      </w:r>
      <w:r w:rsidRPr="00697A2F">
        <w:rPr>
          <w:highlight w:val="yellow"/>
        </w:rPr>
        <w:t xml:space="preserve"> </w:t>
      </w:r>
      <w:r w:rsidRPr="00697A2F">
        <w:rPr>
          <w:rStyle w:val="Emphasis2"/>
          <w:highlight w:val="yellow"/>
        </w:rPr>
        <w:t>risks executive manipulation</w:t>
      </w:r>
      <w:r w:rsidRPr="00441932">
        <w:rPr>
          <w:rStyle w:val="Emphasis2"/>
        </w:rPr>
        <w:t xml:space="preserve"> </w:t>
      </w:r>
      <w:r w:rsidRPr="00697A2F">
        <w:rPr>
          <w:rStyle w:val="Emphasis2"/>
          <w:highlight w:val="yellow"/>
        </w:rPr>
        <w:t>by transferring detainees beyond the reach of the Suspension   Clause</w:t>
      </w:r>
      <w:r w:rsidRPr="00441932">
        <w:rPr>
          <w:rStyle w:val="Emphasis2"/>
        </w:rPr>
        <w:t xml:space="preserve">. </w:t>
      </w:r>
      <w:r>
        <w:t xml:space="preserve">In Boumediene, Justice Kennedy briefly noted that, had   Guantanamo Bay been located within an active theater of war, the   practical obstacles would weigh against extending the Suspension   Clause protections to the detainees.131 </w:t>
      </w:r>
      <w:r w:rsidRPr="00441932">
        <w:rPr>
          <w:rStyle w:val="Emphasis2"/>
        </w:rPr>
        <w:t>In Al Maqaleh</w:t>
      </w:r>
      <w:r>
        <w:t xml:space="preserve">, all four Bagram </w:t>
      </w:r>
      <w:r w:rsidRPr="00441932">
        <w:rPr>
          <w:rStyle w:val="Emphasis2"/>
        </w:rPr>
        <w:t>detainees</w:t>
      </w:r>
      <w:r>
        <w:t xml:space="preserve"> </w:t>
      </w:r>
      <w:r w:rsidRPr="00441932">
        <w:rPr>
          <w:rStyle w:val="Emphasis2"/>
        </w:rPr>
        <w:t>were</w:t>
      </w:r>
      <w:r>
        <w:t xml:space="preserve"> allegedly </w:t>
      </w:r>
      <w:r w:rsidRPr="00441932">
        <w:rPr>
          <w:rStyle w:val="Emphasis2"/>
        </w:rPr>
        <w:t>captured</w:t>
      </w:r>
      <w:r>
        <w:t xml:space="preserve"> </w:t>
      </w:r>
      <w:r w:rsidRPr="00441932">
        <w:rPr>
          <w:rStyle w:val="Emphasis2"/>
        </w:rPr>
        <w:t>beyond</w:t>
      </w:r>
      <w:r>
        <w:t xml:space="preserve"> </w:t>
      </w:r>
      <w:r w:rsidRPr="00441932">
        <w:rPr>
          <w:rStyle w:val="Emphasis2"/>
        </w:rPr>
        <w:t>Afghanistan</w:t>
      </w:r>
      <w:r>
        <w:t xml:space="preserve"> </w:t>
      </w:r>
      <w:r w:rsidRPr="00441932">
        <w:rPr>
          <w:rStyle w:val="Emphasis2"/>
        </w:rPr>
        <w:t xml:space="preserve">and </w:t>
      </w:r>
      <w:r>
        <w:rPr>
          <w:rStyle w:val="Emphasis2"/>
        </w:rPr>
        <w:t xml:space="preserve">  </w:t>
      </w:r>
      <w:r w:rsidRPr="00441932">
        <w:rPr>
          <w:rStyle w:val="Emphasis2"/>
        </w:rPr>
        <w:t>later transferred into the Afghanistan theater</w:t>
      </w:r>
      <w:r>
        <w:t xml:space="preserve">.132 Relying on Justice   Kennedy’s statement in Boumediene, the D.C. Circuit held that the   third factor weighed “overwhelmingly” in favor of not extending the   Suspension Clause to the Bagram detainees because Bagram remained in an active theater of war.133 Thus, </w:t>
      </w:r>
      <w:r w:rsidRPr="00697A2F">
        <w:rPr>
          <w:rStyle w:val="Emphasis2"/>
          <w:highlight w:val="yellow"/>
        </w:rPr>
        <w:t>once the government   transfers a detainee</w:t>
      </w:r>
      <w:r w:rsidRPr="00441932">
        <w:rPr>
          <w:rStyle w:val="Emphasis2"/>
        </w:rPr>
        <w:t xml:space="preserve"> into an active theater</w:t>
      </w:r>
      <w:r w:rsidRPr="00697A2F">
        <w:rPr>
          <w:rStyle w:val="Emphasis2"/>
          <w:highlight w:val="yellow"/>
        </w:rPr>
        <w:t>, the practical-obstacles factor</w:t>
      </w:r>
      <w:r w:rsidRPr="00441932">
        <w:rPr>
          <w:rStyle w:val="Emphasis2"/>
        </w:rPr>
        <w:t xml:space="preserve">, considered a “primary driver” under the habeas test,134 </w:t>
      </w:r>
      <w:r w:rsidRPr="00697A2F">
        <w:rPr>
          <w:rStyle w:val="Emphasis2"/>
          <w:highlight w:val="yellow"/>
        </w:rPr>
        <w:t>is greatly   affected</w:t>
      </w:r>
      <w:r w:rsidRPr="00441932">
        <w:rPr>
          <w:rStyle w:val="Emphasis2"/>
        </w:rPr>
        <w:t>.</w:t>
      </w:r>
    </w:p>
    <w:p w:rsidR="00CF72D0" w:rsidRPr="00BF0FFD" w:rsidRDefault="00CF72D0" w:rsidP="00CF72D0">
      <w:pPr>
        <w:pStyle w:val="Heading4"/>
      </w:pPr>
      <w:r w:rsidRPr="00BF0FFD">
        <w:t>Judicial intervention into detention is inevitable – a wave of lawsuits is on the way</w:t>
      </w:r>
    </w:p>
    <w:p w:rsidR="00CF72D0" w:rsidRPr="00BF0FFD" w:rsidRDefault="00CF72D0" w:rsidP="00CF72D0">
      <w:r w:rsidRPr="00BF0FFD">
        <w:rPr>
          <w:rStyle w:val="StyleStyleBold12pt"/>
        </w:rPr>
        <w:t>Chesney 13</w:t>
      </w:r>
      <w:r w:rsidRPr="00BF0FFD">
        <w:t>, Law Prof at UT (November, Robert, BEYOND THE BATTLEFIELD, BEYOND AL QAEDA: THE DESTABILIZING LEGAL ARCHITECTURE OF COUNTERTERRORISM, 112 Mich. L. Rev. 163)</w:t>
      </w:r>
    </w:p>
    <w:p w:rsidR="00CF72D0" w:rsidRPr="00BF0FFD" w:rsidRDefault="00CF72D0" w:rsidP="00CF72D0">
      <w:pPr>
        <w:pStyle w:val="card"/>
        <w:rPr>
          <w:sz w:val="22"/>
        </w:rPr>
      </w:pPr>
      <w:r w:rsidRPr="003F43CB">
        <w:rPr>
          <w:rStyle w:val="StyleBoldUnderline"/>
          <w:sz w:val="24"/>
          <w:highlight w:val="yellow"/>
        </w:rPr>
        <w:t>The government will not be able to</w:t>
      </w:r>
      <w:r w:rsidRPr="00BF0FFD">
        <w:t xml:space="preserve"> simply </w:t>
      </w:r>
      <w:r w:rsidRPr="003F43CB">
        <w:rPr>
          <w:rStyle w:val="StyleBoldUnderline"/>
          <w:sz w:val="24"/>
          <w:highlight w:val="yellow"/>
        </w:rPr>
        <w:t>ride out the legal friction generated by</w:t>
      </w:r>
      <w:r w:rsidRPr="00BF0FFD">
        <w:rPr>
          <w:rStyle w:val="StyleBoldUnderline"/>
          <w:sz w:val="20"/>
          <w:szCs w:val="20"/>
        </w:rPr>
        <w:t xml:space="preserve"> the </w:t>
      </w:r>
      <w:r w:rsidRPr="003F43CB">
        <w:rPr>
          <w:rStyle w:val="StyleBoldUnderline"/>
          <w:sz w:val="24"/>
          <w:highlight w:val="yellow"/>
        </w:rPr>
        <w:t>fragmentation of al Qaeda and</w:t>
      </w:r>
      <w:r w:rsidRPr="00BF0FFD">
        <w:rPr>
          <w:rStyle w:val="StyleBoldUnderline"/>
          <w:sz w:val="20"/>
          <w:szCs w:val="20"/>
        </w:rPr>
        <w:t xml:space="preserve"> the </w:t>
      </w:r>
      <w:r w:rsidRPr="003F43CB">
        <w:rPr>
          <w:rStyle w:val="StyleBoldUnderline"/>
          <w:sz w:val="24"/>
          <w:highlight w:val="yellow"/>
        </w:rPr>
        <w:t>shift toward shadow war. Those trends</w:t>
      </w:r>
      <w:r w:rsidRPr="00BF0FFD">
        <w:t xml:space="preserve"> do not merely shift unsettled questions of substantive law to the forefront of the debate; they also </w:t>
      </w:r>
      <w:r w:rsidRPr="003F43CB">
        <w:rPr>
          <w:rStyle w:val="Emphasis"/>
          <w:sz w:val="24"/>
          <w:highlight w:val="yellow"/>
        </w:rPr>
        <w:t>greatly increase</w:t>
      </w:r>
      <w:r w:rsidRPr="00BF0FFD">
        <w:rPr>
          <w:rStyle w:val="Emphasis"/>
        </w:rPr>
        <w:t xml:space="preserve"> the </w:t>
      </w:r>
      <w:r w:rsidRPr="003F43CB">
        <w:rPr>
          <w:rStyle w:val="Emphasis"/>
          <w:sz w:val="24"/>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sz w:val="24"/>
          <w:highlight w:val="yellow"/>
        </w:rPr>
        <w:t>Fresh judicial intervention regarding</w:t>
      </w:r>
      <w:r w:rsidRPr="00BF0FFD">
        <w:rPr>
          <w:rStyle w:val="Emphasis"/>
        </w:rPr>
        <w:t xml:space="preserve"> the substantive law of </w:t>
      </w:r>
      <w:r w:rsidRPr="003F43CB">
        <w:rPr>
          <w:rStyle w:val="Emphasis"/>
          <w:sz w:val="24"/>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n202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n203 </w:t>
      </w:r>
      <w:r w:rsidRPr="003F43CB">
        <w:rPr>
          <w:rStyle w:val="StyleBoldUnderline"/>
          <w:sz w:val="24"/>
          <w:highlight w:val="yellow"/>
        </w:rPr>
        <w:t>The declining U.S. role in</w:t>
      </w:r>
      <w:r w:rsidRPr="00BF0FFD">
        <w:rPr>
          <w:rStyle w:val="StyleBoldUnderline"/>
          <w:sz w:val="20"/>
          <w:szCs w:val="20"/>
        </w:rPr>
        <w:t xml:space="preserve"> combat operations in </w:t>
      </w:r>
      <w:r w:rsidRPr="003F43CB">
        <w:rPr>
          <w:rStyle w:val="StyleBoldUnderline"/>
          <w:sz w:val="24"/>
          <w:highlight w:val="yellow"/>
        </w:rPr>
        <w:t>Afghanistan</w:t>
      </w:r>
      <w:r w:rsidRPr="00BF0FFD">
        <w:rPr>
          <w:rStyle w:val="StyleBoldUnderline"/>
          <w:sz w:val="20"/>
          <w:szCs w:val="20"/>
        </w:rPr>
        <w:t xml:space="preserve"> goes directly to that point. This </w:t>
      </w:r>
      <w:r w:rsidRPr="00BF0FFD">
        <w:rPr>
          <w:rStyle w:val="StyleBoldUnderline"/>
          <w:sz w:val="20"/>
          <w:szCs w:val="20"/>
        </w:rPr>
        <w:lastRenderedPageBreak/>
        <w:t xml:space="preserve">decline </w:t>
      </w:r>
      <w:r w:rsidRPr="003F43CB">
        <w:rPr>
          <w:rStyle w:val="StyleBoldUnderline"/>
          <w:sz w:val="24"/>
          <w:highlight w:val="yellow"/>
        </w:rPr>
        <w:t>will open the door to a second wave of Guantanamo litigation, with detainees arguing that neither LOAC nor the relevant statutory authorities continues to 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sz w:val="24"/>
          <w:highlight w:val="yellow"/>
        </w:rPr>
        <w:t>references to</w:t>
      </w:r>
      <w:r w:rsidRPr="00BF0FFD">
        <w:rPr>
          <w:rStyle w:val="StyleBoldUnderline"/>
          <w:sz w:val="20"/>
          <w:szCs w:val="20"/>
        </w:rPr>
        <w:t xml:space="preserve"> the "</w:t>
      </w:r>
      <w:r w:rsidRPr="003F43CB">
        <w:rPr>
          <w:rStyle w:val="StyleBoldUnderline"/>
          <w:sz w:val="24"/>
          <w:highlight w:val="yellow"/>
        </w:rPr>
        <w:t>law of war" in the statute</w:t>
      </w:r>
      <w:r w:rsidRPr="00BF0FFD">
        <w:t>--that is to LOAC--</w:t>
      </w:r>
      <w:r w:rsidRPr="003F43CB">
        <w:rPr>
          <w:rStyle w:val="StyleBoldUnderline"/>
          <w:sz w:val="24"/>
          <w:highlight w:val="yellow"/>
        </w:rPr>
        <w:t>might lead</w:t>
      </w:r>
      <w:r w:rsidRPr="00BF0FFD">
        <w:rPr>
          <w:rStyle w:val="StyleBoldUnderline"/>
          <w:sz w:val="20"/>
          <w:szCs w:val="20"/>
        </w:rPr>
        <w:t xml:space="preserve"> at least some </w:t>
      </w:r>
      <w:r w:rsidRPr="003F43CB">
        <w:rPr>
          <w:rStyle w:val="StyleBoldUnderline"/>
          <w:sz w:val="24"/>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sz w:val="24"/>
          <w:highlight w:val="yellow"/>
        </w:rPr>
        <w:t>judicial interpretations may well have far broader implications</w:t>
      </w:r>
      <w:r w:rsidRPr="00BF0FFD">
        <w:rPr>
          <w:rStyle w:val="StyleBoldUnderline"/>
          <w:sz w:val="20"/>
          <w:szCs w:val="20"/>
        </w:rPr>
        <w:t xml:space="preserve"> than just the fate of the particular detainee in question; </w:t>
      </w:r>
      <w:r w:rsidRPr="003F43CB">
        <w:rPr>
          <w:rStyle w:val="StyleBoldUnderline"/>
          <w:sz w:val="24"/>
          <w:highlight w:val="yellow"/>
        </w:rPr>
        <w:t>a ruling that LOAC has no application in a given situation would cast a long shadow over any other LOAC-based actions the U.S. government might undertake in the same or similar contexts (including targeting measures</w:t>
      </w:r>
      <w:r w:rsidRPr="003F43CB">
        <w:rPr>
          <w:sz w:val="24"/>
          <w:highlight w:val="yellow"/>
        </w:rPr>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3F43CB">
        <w:rPr>
          <w:rStyle w:val="StyleBoldUnderline"/>
          <w:sz w:val="24"/>
          <w:highlight w:val="yellow"/>
        </w:rPr>
        <w:t>such a challenge could lead a judge to weigh in on the organizational boundary question</w:t>
      </w:r>
      <w:r w:rsidRPr="00BF0FFD">
        <w:rPr>
          <w:rStyle w:val="StyleBoldUnderline"/>
          <w:sz w:val="20"/>
          <w:szCs w:val="20"/>
        </w:rPr>
        <w:t>.</w:t>
      </w:r>
    </w:p>
    <w:p w:rsidR="00CF72D0" w:rsidRPr="00BF0FFD" w:rsidRDefault="00CF72D0" w:rsidP="00CF72D0">
      <w:pPr>
        <w:pStyle w:val="Heading2"/>
      </w:pPr>
      <w:r w:rsidRPr="00BF0FFD">
        <w:lastRenderedPageBreak/>
        <w:t>AT PQD</w:t>
      </w:r>
    </w:p>
    <w:p w:rsidR="00CF72D0" w:rsidRPr="00BF0FFD" w:rsidRDefault="00CF72D0" w:rsidP="00CF72D0">
      <w:pPr>
        <w:pStyle w:val="Heading4"/>
      </w:pPr>
      <w:r w:rsidRPr="00BF0FFD">
        <w:t>The aff only operates within established judicial authority</w:t>
      </w:r>
    </w:p>
    <w:p w:rsidR="00CF72D0" w:rsidRPr="00BF0FFD" w:rsidRDefault="00CF72D0" w:rsidP="00CF72D0">
      <w:r w:rsidRPr="00BF0FFD">
        <w:rPr>
          <w:rStyle w:val="StyleStyleBold12pt"/>
        </w:rPr>
        <w:t>Chow 11</w:t>
      </w:r>
      <w:r w:rsidRPr="00BF0FFD">
        <w:t xml:space="preserve">, JD from Cardozo </w:t>
      </w:r>
    </w:p>
    <w:p w:rsidR="00CF72D0" w:rsidRPr="00BF0FFD" w:rsidRDefault="00CF72D0" w:rsidP="00CF72D0">
      <w:r w:rsidRPr="00BF0FFD">
        <w:t>(Samuel, THE KIYEMBA PARADOX: CREATING A JUDICIAL FRAMEWORK TO ERADICATE INDEFINITE, UNLAWFUL EXECUTIVE DETENTIONS, www.cjicl.com/uploads/2/9/5/9/2959791/cjicl_19.3_chow_note.pdf)</w:t>
      </w:r>
    </w:p>
    <w:p w:rsidR="00CF72D0" w:rsidRPr="00BF0FFD" w:rsidRDefault="00CF72D0" w:rsidP="00CF72D0">
      <w:pPr>
        <w:pStyle w:val="card"/>
      </w:pPr>
      <w:r w:rsidRPr="00BF0FFD">
        <w:t xml:space="preserve">Additionally, there are ever-present concerns surrounding separation of powers. The degree to which the Court is concerning itself with foreign relations issues is unprecedented, which means any application of a balancing test would be usurping powers of the political branches that were traditionally exercised without the possibility of judicial participation. </w:t>
      </w:r>
      <w:r w:rsidRPr="00BF0FFD">
        <w:rPr>
          <w:rStyle w:val="StyleBoldUnderline"/>
          <w:sz w:val="20"/>
          <w:szCs w:val="20"/>
        </w:rPr>
        <w:t>There is a general hesitation in potentially augmenting the courts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BF0FFD">
        <w:t xml:space="preserve"> However, the idea of an unchecked Executive with the authority to indefinitely detain individuals (who the government itself has determined have no legal basis for detention) is equally, if not more so, disquieting. Moreover, </w:t>
      </w:r>
      <w:r w:rsidRPr="003F43CB">
        <w:rPr>
          <w:rStyle w:val="StyleBoldUnderline"/>
          <w:sz w:val="24"/>
          <w:highlight w:val="yellow"/>
        </w:rPr>
        <w:t>the historical role of habeas courts</w:t>
      </w:r>
      <w:r w:rsidRPr="00BF0FFD">
        <w:rPr>
          <w:rStyle w:val="StyleBoldUnderline"/>
          <w:sz w:val="20"/>
          <w:szCs w:val="20"/>
        </w:rPr>
        <w:t xml:space="preserve"> as the final arbiter of a detention's legality </w:t>
      </w:r>
      <w:r w:rsidRPr="003F43CB">
        <w:rPr>
          <w:rStyle w:val="StyleBoldUnderline"/>
          <w:sz w:val="24"/>
          <w:highlight w:val="yellow"/>
        </w:rPr>
        <w:t xml:space="preserve">provides a legitimate counter-argument that </w:t>
      </w:r>
      <w:r w:rsidRPr="003F43CB">
        <w:rPr>
          <w:rStyle w:val="Emphasis"/>
          <w:sz w:val="24"/>
          <w:highlight w:val="yellow"/>
        </w:rPr>
        <w:t>it is in fact the Executive that is intruding upon the judiciary's traditional authority</w:t>
      </w:r>
      <w:r w:rsidRPr="00BF0FFD">
        <w:rPr>
          <w:rStyle w:val="StyleBoldUnderline"/>
          <w:sz w:val="20"/>
          <w:szCs w:val="20"/>
        </w:rPr>
        <w:t>. It does so by appropriating itself as the sole source of a functional remedy, thereby interfering with the courts habeas authority</w:t>
      </w:r>
      <w:r w:rsidRPr="00BF0FFD">
        <w:t>.</w:t>
      </w:r>
    </w:p>
    <w:p w:rsidR="00CF72D0" w:rsidRPr="00BF0FFD" w:rsidRDefault="00CF72D0" w:rsidP="00CF72D0">
      <w:pPr>
        <w:pStyle w:val="Heading4"/>
        <w:rPr>
          <w:u w:val="single"/>
        </w:rPr>
      </w:pPr>
      <w:r w:rsidRPr="00BF0FFD">
        <w:t>Their DA already happened</w:t>
      </w:r>
    </w:p>
    <w:p w:rsidR="00CF72D0" w:rsidRPr="00BF0FFD" w:rsidRDefault="00CF72D0" w:rsidP="00CF72D0">
      <w:r w:rsidRPr="00BF0FFD">
        <w:rPr>
          <w:rStyle w:val="StyleStyleBold12pt"/>
        </w:rPr>
        <w:t>Kaufman 8</w:t>
      </w:r>
      <w:r w:rsidRPr="00BF0FFD">
        <w:t>, Marc Kaufman is a staff writer at the Washington Post, http://www.washingtonpost.com/wp-dyn/content/article/2008/01/03/AR2008010303887.html</w:t>
      </w:r>
    </w:p>
    <w:p w:rsidR="00CF72D0" w:rsidRPr="00BF0FFD" w:rsidRDefault="00CF72D0" w:rsidP="00CF72D0">
      <w:pPr>
        <w:pStyle w:val="card"/>
      </w:pPr>
      <w:r w:rsidRPr="003F43CB">
        <w:rPr>
          <w:rStyle w:val="StyleBoldUnderline"/>
          <w:sz w:val="24"/>
          <w:highlight w:val="yellow"/>
        </w:rPr>
        <w:t>A federal judge</w:t>
      </w:r>
      <w:r w:rsidRPr="003F43CB">
        <w:rPr>
          <w:sz w:val="24"/>
          <w:highlight w:val="yellow"/>
        </w:rPr>
        <w:t xml:space="preserve"> </w:t>
      </w:r>
      <w:r w:rsidRPr="00BF0FFD">
        <w:t xml:space="preserve">yesterday </w:t>
      </w:r>
      <w:r w:rsidRPr="003F43CB">
        <w:rPr>
          <w:rStyle w:val="StyleBoldUnderline"/>
          <w:sz w:val="24"/>
          <w:highlight w:val="yellow"/>
          <w:bdr w:val="single" w:sz="4" w:space="0" w:color="auto"/>
        </w:rPr>
        <w:t>severely limited</w:t>
      </w:r>
      <w:r w:rsidRPr="003F43CB">
        <w:rPr>
          <w:sz w:val="24"/>
          <w:highlight w:val="yellow"/>
        </w:rPr>
        <w:t xml:space="preserve"> </w:t>
      </w:r>
      <w:r w:rsidRPr="00BF0FFD">
        <w:t xml:space="preserve">the </w:t>
      </w:r>
      <w:r w:rsidRPr="003F43CB">
        <w:rPr>
          <w:rStyle w:val="StyleBoldUnderline"/>
          <w:sz w:val="24"/>
          <w:highlight w:val="yellow"/>
        </w:rPr>
        <w:t>Navy's ability to use mid-frequency sonar</w:t>
      </w:r>
      <w:r w:rsidRPr="003F43CB">
        <w:rPr>
          <w:sz w:val="24"/>
          <w:highlight w:val="yellow"/>
        </w:rPr>
        <w:t xml:space="preserve"> </w:t>
      </w:r>
      <w:r w:rsidRPr="00BF0FFD">
        <w:t xml:space="preserve">on a training range off the Southern California coast, ruling that the loud sounds would harm whales and other marine mammals if not tightly controlled. </w:t>
      </w:r>
      <w:r w:rsidRPr="00BF0FFD">
        <w:rPr>
          <w:sz w:val="12"/>
        </w:rPr>
        <w:t xml:space="preserve">¶ </w:t>
      </w:r>
      <w:r w:rsidRPr="003F43CB">
        <w:rPr>
          <w:rStyle w:val="StyleBoldUnderline"/>
          <w:sz w:val="24"/>
          <w:highlight w:val="yellow"/>
        </w:rPr>
        <w:t xml:space="preserve">The decision is a </w:t>
      </w:r>
      <w:r w:rsidRPr="003F43CB">
        <w:rPr>
          <w:rStyle w:val="StyleBoldUnderline"/>
          <w:sz w:val="24"/>
          <w:highlight w:val="yellow"/>
          <w:bdr w:val="single" w:sz="4" w:space="0" w:color="auto"/>
        </w:rPr>
        <w:t>blow to the Navy</w:t>
      </w:r>
      <w:r w:rsidRPr="003F43CB">
        <w:rPr>
          <w:rStyle w:val="StyleBoldUnderline"/>
          <w:sz w:val="24"/>
          <w:highlight w:val="yellow"/>
        </w:rPr>
        <w:t>, which</w:t>
      </w:r>
      <w:r w:rsidRPr="003F43CB">
        <w:rPr>
          <w:sz w:val="24"/>
          <w:highlight w:val="yellow"/>
        </w:rPr>
        <w:t xml:space="preserve"> </w:t>
      </w:r>
      <w:r w:rsidRPr="00BF0FFD">
        <w:t xml:space="preserve">has </w:t>
      </w:r>
      <w:r w:rsidRPr="003F43CB">
        <w:rPr>
          <w:rStyle w:val="StyleBoldUnderline"/>
          <w:sz w:val="24"/>
          <w:highlight w:val="yellow"/>
        </w:rPr>
        <w:t>argued</w:t>
      </w:r>
      <w:r w:rsidRPr="003F43CB">
        <w:rPr>
          <w:sz w:val="24"/>
          <w:highlight w:val="yellow"/>
        </w:rPr>
        <w:t xml:space="preserve"> </w:t>
      </w:r>
      <w:r w:rsidRPr="00BF0FFD">
        <w:t xml:space="preserve">that </w:t>
      </w:r>
      <w:r w:rsidRPr="003F43CB">
        <w:rPr>
          <w:rStyle w:val="StyleBoldUnderline"/>
          <w:sz w:val="24"/>
          <w:highlight w:val="yellow"/>
        </w:rPr>
        <w:t>it needs</w:t>
      </w:r>
      <w:r w:rsidRPr="003F43CB">
        <w:rPr>
          <w:sz w:val="24"/>
          <w:highlight w:val="yellow"/>
        </w:rPr>
        <w:t xml:space="preserve"> </w:t>
      </w:r>
      <w:r w:rsidRPr="00BF0FFD">
        <w:t xml:space="preserve">the </w:t>
      </w:r>
      <w:r w:rsidRPr="003F43CB">
        <w:rPr>
          <w:rStyle w:val="StyleBoldUnderline"/>
          <w:sz w:val="24"/>
          <w:highlight w:val="yellow"/>
        </w:rPr>
        <w:t>flexibility to train</w:t>
      </w:r>
      <w:r w:rsidRPr="003F43CB">
        <w:rPr>
          <w:sz w:val="24"/>
          <w:highlight w:val="yellow"/>
        </w:rPr>
        <w:t xml:space="preserve"> </w:t>
      </w:r>
      <w:r w:rsidRPr="00BF0FFD">
        <w:t xml:space="preserve">its </w:t>
      </w:r>
      <w:r w:rsidRPr="003F43CB">
        <w:rPr>
          <w:rStyle w:val="StyleBoldUnderline"/>
          <w:sz w:val="24"/>
          <w:highlight w:val="yellow"/>
        </w:rPr>
        <w:t>sonar</w:t>
      </w:r>
      <w:r w:rsidRPr="003F43CB">
        <w:rPr>
          <w:sz w:val="24"/>
          <w:highlight w:val="yellow"/>
        </w:rPr>
        <w:t xml:space="preserve"> </w:t>
      </w:r>
      <w:r w:rsidRPr="00BF0FFD">
        <w:t xml:space="preserve">operators without undue restrictions. In her decision, however, U.S. District Judge Florence-Marie Cooper said the Navy could conduct productive training under the limitations, which she said were required under several environmental laws. </w:t>
      </w:r>
    </w:p>
    <w:p w:rsidR="00CF72D0" w:rsidRPr="00BF0FFD" w:rsidRDefault="00CF72D0" w:rsidP="00CF72D0">
      <w:pPr>
        <w:pStyle w:val="Heading4"/>
      </w:pPr>
      <w:r w:rsidRPr="00BF0FFD">
        <w:t>No link, the plan doesn’t violate the political question doctrine, and Guantanimo habeas litigation makes the link non-unique</w:t>
      </w:r>
    </w:p>
    <w:p w:rsidR="00CF72D0" w:rsidRPr="00BF0FFD" w:rsidRDefault="00CF72D0" w:rsidP="00CF72D0">
      <w:pPr>
        <w:rPr>
          <w:sz w:val="16"/>
        </w:rPr>
      </w:pPr>
      <w:r w:rsidRPr="00BF0FFD">
        <w:rPr>
          <w:rStyle w:val="Heading4Char"/>
        </w:rPr>
        <w:t>Vladeck 13</w:t>
      </w:r>
      <w:r w:rsidRPr="00BF0FFD">
        <w:rPr>
          <w:sz w:val="16"/>
        </w:rPr>
        <w:t xml:space="preserve"> (Steve Vladeck is a professor of law and the associate dean for scholarship at American University Washington College of Law, “Whats Really Wrong With the Targeted Killing White Paper”  http://www.lawfareblog.com/2013/02/whats-really-wrong-with-the-targeted-killing-white-paper/) </w:t>
      </w:r>
    </w:p>
    <w:p w:rsidR="00CF72D0" w:rsidRPr="00BF0FFD" w:rsidRDefault="00CF72D0" w:rsidP="00CF72D0">
      <w:pPr>
        <w:pStyle w:val="card"/>
        <w:rPr>
          <w:rStyle w:val="StyleBoldUnderline"/>
          <w:sz w:val="20"/>
          <w:szCs w:val="20"/>
        </w:rPr>
      </w:pPr>
      <w:r w:rsidRPr="00BF0FFD">
        <w:t xml:space="preserve">First, </w:t>
      </w:r>
      <w:r w:rsidRPr="00BF0FFD">
        <w:rPr>
          <w:rStyle w:val="StyleBoldUnderline"/>
          <w:sz w:val="20"/>
          <w:szCs w:val="20"/>
        </w:rPr>
        <w:t>many of us who argue for</w:t>
      </w:r>
      <w:r w:rsidRPr="00BF0FFD">
        <w:t xml:space="preserve"> at least some </w:t>
      </w:r>
      <w:r w:rsidRPr="00BF0FFD">
        <w:rPr>
          <w:rStyle w:val="StyleBoldUnderline"/>
          <w:sz w:val="20"/>
          <w:szCs w:val="20"/>
        </w:rPr>
        <w:t>judicial review</w:t>
      </w:r>
      <w:r w:rsidRPr="00BF0FFD">
        <w:t xml:space="preserve"> in this context specifically </w:t>
      </w:r>
      <w:r w:rsidRPr="00BF0FFD">
        <w:rPr>
          <w:rStyle w:val="StyleBoldUnderline"/>
          <w:sz w:val="20"/>
          <w:szCs w:val="20"/>
        </w:rPr>
        <w:t>don’t argue for ex ante review for the precise reasons the white paper suggests</w:t>
      </w:r>
      <w:r w:rsidRPr="00BF0FFD">
        <w:t xml:space="preserve">. Instead, </w:t>
      </w:r>
      <w:r w:rsidRPr="003F43CB">
        <w:rPr>
          <w:rStyle w:val="StyleBoldUnderline"/>
          <w:sz w:val="24"/>
          <w:highlight w:val="yellow"/>
        </w:rPr>
        <w:t>we argue for ex post review</w:t>
      </w:r>
      <w:r w:rsidRPr="00BF0FFD">
        <w:t xml:space="preserve">–in the form of damages actions after the fact, in which liability would only attach if the government both (1) exceeded its authority; and (2) did so in a way that violated clearly established law. </w:t>
      </w:r>
      <w:r w:rsidRPr="00BF0FFD">
        <w:rPr>
          <w:rStyle w:val="StyleBoldUnderline"/>
          <w:sz w:val="20"/>
          <w:szCs w:val="20"/>
        </w:rPr>
        <w:t xml:space="preserve">Whatever else might be said about such </w:t>
      </w:r>
      <w:r w:rsidRPr="003F43CB">
        <w:rPr>
          <w:rStyle w:val="StyleBoldUnderline"/>
          <w:sz w:val="24"/>
          <w:highlight w:val="yellow"/>
        </w:rPr>
        <w:t>damages suits</w:t>
      </w:r>
      <w:r w:rsidRPr="00BF0FFD">
        <w:t xml:space="preserve">, </w:t>
      </w:r>
      <w:r w:rsidRPr="00BF0FFD">
        <w:rPr>
          <w:rStyle w:val="Emphasis"/>
        </w:rPr>
        <w:t xml:space="preserve">they simply </w:t>
      </w:r>
      <w:r w:rsidRPr="003F43CB">
        <w:rPr>
          <w:rStyle w:val="Emphasis"/>
          <w:sz w:val="24"/>
          <w:highlight w:val="yellow"/>
        </w:rPr>
        <w:t>don’t raise the interference concerns</w:t>
      </w:r>
      <w:r w:rsidRPr="00BF0FFD">
        <w:rPr>
          <w:rStyle w:val="Emphasis"/>
        </w:rPr>
        <w:t xml:space="preserve"> articulated in the white paper</w:t>
      </w:r>
      <w:r w:rsidRPr="00BF0FFD">
        <w:t xml:space="preserve">, </w:t>
      </w:r>
      <w:r w:rsidRPr="00BF0FFD">
        <w:rPr>
          <w:rStyle w:val="StyleBoldUnderline"/>
          <w:sz w:val="20"/>
          <w:szCs w:val="20"/>
        </w:rPr>
        <w:t>and</w:t>
      </w:r>
      <w:r w:rsidRPr="00BF0FFD">
        <w:t xml:space="preserve"> so one </w:t>
      </w:r>
      <w:r w:rsidRPr="00BF0FFD">
        <w:rPr>
          <w:rStyle w:val="StyleBoldUnderline"/>
          <w:sz w:val="20"/>
          <w:szCs w:val="20"/>
        </w:rPr>
        <w:t>would have expected some distinct explanation</w:t>
      </w:r>
      <w:r w:rsidRPr="00BF0FFD">
        <w:t xml:space="preserve"> </w:t>
      </w:r>
      <w:r w:rsidRPr="00BF0FFD">
        <w:rPr>
          <w:rStyle w:val="StyleBoldUnderline"/>
          <w:sz w:val="20"/>
          <w:szCs w:val="20"/>
        </w:rPr>
        <w:t>for why that kind of judicial review shouldn’t be available in this context</w:t>
      </w:r>
      <w:r w:rsidRPr="00BF0FFD">
        <w:t xml:space="preserve">. </w:t>
      </w:r>
      <w:r w:rsidRPr="003F43CB">
        <w:rPr>
          <w:rStyle w:val="StyleBoldUnderline"/>
          <w:sz w:val="24"/>
          <w:highlight w:val="yellow"/>
        </w:rPr>
        <w:t>All the white paper offers</w:t>
      </w:r>
      <w:r w:rsidRPr="00BF0FFD">
        <w:rPr>
          <w:rStyle w:val="StyleBoldUnderline"/>
          <w:sz w:val="20"/>
          <w:szCs w:val="20"/>
        </w:rPr>
        <w:t xml:space="preserve">, </w:t>
      </w:r>
      <w:r w:rsidRPr="00BF0FFD">
        <w:t>though</w:t>
      </w:r>
      <w:r w:rsidRPr="00BF0FFD">
        <w:rPr>
          <w:rStyle w:val="StyleBoldUnderline"/>
          <w:sz w:val="20"/>
          <w:szCs w:val="20"/>
        </w:rPr>
        <w:t xml:space="preserve">, </w:t>
      </w:r>
      <w:r w:rsidRPr="003F43CB">
        <w:rPr>
          <w:rStyle w:val="StyleBoldUnderline"/>
          <w:sz w:val="24"/>
          <w:highlight w:val="yellow"/>
        </w:rPr>
        <w:t>is</w:t>
      </w:r>
      <w:r w:rsidRPr="00BF0FFD">
        <w:rPr>
          <w:rStyle w:val="StyleBoldUnderline"/>
          <w:sz w:val="20"/>
          <w:szCs w:val="20"/>
        </w:rPr>
        <w:t xml:space="preserve"> its more general </w:t>
      </w:r>
      <w:r w:rsidRPr="003F43CB">
        <w:rPr>
          <w:rStyle w:val="StyleBoldUnderline"/>
          <w:sz w:val="24"/>
          <w:highlight w:val="yellow"/>
        </w:rPr>
        <w:t>allusion to the political question doctrine</w:t>
      </w:r>
      <w:r w:rsidRPr="003F43CB">
        <w:rPr>
          <w:sz w:val="24"/>
          <w:highlight w:val="yellow"/>
        </w:rPr>
        <w:t>.</w:t>
      </w:r>
      <w:r w:rsidRPr="00BF0FFD">
        <w:t xml:space="preserve"> Which brings me to… Second, and in any event, </w:t>
      </w:r>
      <w:r w:rsidRPr="003F43CB">
        <w:rPr>
          <w:rStyle w:val="StyleBoldUnderline"/>
          <w:sz w:val="24"/>
          <w:highlight w:val="yellow"/>
        </w:rPr>
        <w:t xml:space="preserve">the suggestion that lawsuits arising out of targeted killing operations against U.S. citizens raise a nonjusticiable political question </w:t>
      </w:r>
      <w:r w:rsidRPr="003F43CB">
        <w:rPr>
          <w:rStyle w:val="Emphasis"/>
          <w:sz w:val="24"/>
          <w:highlight w:val="yellow"/>
        </w:rPr>
        <w:t xml:space="preserve">is </w:t>
      </w:r>
      <w:r w:rsidRPr="00BF0FFD">
        <w:rPr>
          <w:rStyle w:val="Emphasis"/>
        </w:rPr>
        <w:t xml:space="preserve">almost </w:t>
      </w:r>
      <w:r w:rsidRPr="003F43CB">
        <w:rPr>
          <w:rStyle w:val="Emphasis"/>
          <w:sz w:val="24"/>
          <w:highlight w:val="yellow"/>
        </w:rPr>
        <w:lastRenderedPageBreak/>
        <w:t>laughable</w:t>
      </w:r>
      <w:r w:rsidRPr="00BF0FFD">
        <w:t>–</w:t>
      </w:r>
      <w:r w:rsidRPr="00BF0FFD">
        <w:rPr>
          <w:rStyle w:val="StyleBoldUnderline"/>
          <w:sz w:val="20"/>
          <w:szCs w:val="20"/>
        </w:rPr>
        <w:t>and</w:t>
      </w:r>
      <w:r w:rsidRPr="00BF0FFD">
        <w:t xml:space="preserve"> is the one part of this white paper that </w:t>
      </w:r>
      <w:r w:rsidRPr="00BF0FFD">
        <w:rPr>
          <w:rStyle w:val="StyleBoldUnderline"/>
          <w:sz w:val="20"/>
          <w:szCs w:val="20"/>
        </w:rPr>
        <w:t>really does hearken back to the good ole’ days of the Bush Administration</w:t>
      </w:r>
      <w:r w:rsidRPr="00BF0FFD">
        <w:t xml:space="preserve">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w:t>
      </w:r>
      <w:r w:rsidRPr="003F43CB">
        <w:rPr>
          <w:rStyle w:val="StyleBoldUnderline"/>
          <w:sz w:val="24"/>
          <w:highlight w:val="yellow"/>
        </w:rPr>
        <w:t xml:space="preserve">uses of military force against U.S. citizens </w:t>
      </w:r>
      <w:r w:rsidRPr="003F43CB">
        <w:rPr>
          <w:rStyle w:val="Emphasis"/>
          <w:sz w:val="24"/>
          <w:highlight w:val="yellow"/>
        </w:rPr>
        <w:t>neither “turn on standards that defy the judicial application,” nor “involve the exercise of a discretion demonstrably committed to the executive or legislature</w:t>
      </w:r>
      <w:r w:rsidRPr="00BF0FFD">
        <w:t xml:space="preserve">.” </w:t>
      </w:r>
      <w:r w:rsidRPr="00BF0FFD">
        <w:rPr>
          <w:rStyle w:val="StyleBoldUnderline"/>
          <w:sz w:val="20"/>
          <w:szCs w:val="20"/>
        </w:rPr>
        <w:t xml:space="preserve">Indeed, </w:t>
      </w:r>
      <w:r w:rsidRPr="003F43CB">
        <w:rPr>
          <w:rStyle w:val="StyleBoldUnderline"/>
          <w:sz w:val="24"/>
          <w:highlight w:val="yellow"/>
        </w:rPr>
        <w:t>in</w:t>
      </w:r>
      <w:r w:rsidRPr="00BF0FFD">
        <w:rPr>
          <w:rStyle w:val="StyleBoldUnderline"/>
          <w:sz w:val="20"/>
          <w:szCs w:val="20"/>
        </w:rPr>
        <w:t xml:space="preserve"> the context of</w:t>
      </w:r>
      <w:r w:rsidRPr="00BF0FFD">
        <w:t xml:space="preserve"> the </w:t>
      </w:r>
      <w:r w:rsidRPr="003F43CB">
        <w:rPr>
          <w:rStyle w:val="StyleBoldUnderline"/>
          <w:sz w:val="24"/>
          <w:highlight w:val="yellow"/>
        </w:rPr>
        <w:t>Guantánamo</w:t>
      </w:r>
      <w:r w:rsidRPr="00BF0FFD">
        <w:t xml:space="preserve"> habeas </w:t>
      </w:r>
      <w:r w:rsidRPr="003F43CB">
        <w:rPr>
          <w:rStyle w:val="StyleBoldUnderline"/>
          <w:sz w:val="24"/>
          <w:highlight w:val="yellow"/>
        </w:rPr>
        <w:t xml:space="preserve">litigation, courts </w:t>
      </w:r>
      <w:r w:rsidRPr="003F43CB">
        <w:rPr>
          <w:rStyle w:val="Emphasis"/>
          <w:sz w:val="24"/>
          <w:highlight w:val="yellow"/>
        </w:rPr>
        <w:t>routinely inquire into the very questions that might well arise in such a damages sui</w:t>
      </w:r>
      <w:r w:rsidRPr="003F43CB">
        <w:rPr>
          <w:rStyle w:val="StyleBoldUnderline"/>
          <w:sz w:val="24"/>
          <w:highlight w:val="yellow"/>
        </w:rPr>
        <w:t>t</w:t>
      </w:r>
      <w:r w:rsidRPr="00BF0FFD">
        <w:t xml:space="preserve">, e.g., </w:t>
      </w:r>
      <w:r w:rsidRPr="00BF0FFD">
        <w:rPr>
          <w:rStyle w:val="StyleBoldUnderline"/>
          <w:sz w:val="20"/>
          <w:szCs w:val="20"/>
        </w:rPr>
        <w:t xml:space="preserve">whether there is sufficient evidence to support the government’s conclusion that the target is/was a senior operational leader of al Qaeda or one of its affiliates… </w:t>
      </w:r>
      <w:r w:rsidRPr="00BF0FFD">
        <w:t xml:space="preserve">Don’t get me wrong: </w:t>
      </w:r>
      <w:r w:rsidRPr="00BF0FFD">
        <w:rPr>
          <w:rStyle w:val="StyleBoldUnderline"/>
          <w:sz w:val="20"/>
          <w:szCs w:val="20"/>
        </w:rPr>
        <w:t xml:space="preserve">Any suit challenging a targeted killing operation, even a post hoc damages action, is likely to run into a number of distinct procedural concerns, </w:t>
      </w:r>
      <w:r w:rsidRPr="00BF0FFD">
        <w:t xml:space="preserve">including the difficulty of arguing for a Bivens remedy; the extent to which the state secrets privilege might preclude the litigation; etc. </w:t>
      </w:r>
      <w:r w:rsidRPr="00BF0FFD">
        <w:rPr>
          <w:rStyle w:val="StyleBoldUnderline"/>
          <w:sz w:val="20"/>
          <w:szCs w:val="20"/>
        </w:rPr>
        <w:t xml:space="preserve">But those are the arguments that the white paper should’ve been making–and not a wholly unnuanced invocation of </w:t>
      </w:r>
      <w:r w:rsidRPr="003F43CB">
        <w:rPr>
          <w:rStyle w:val="StyleBoldUnderline"/>
          <w:sz w:val="24"/>
          <w:highlight w:val="yellow"/>
        </w:rPr>
        <w:t>the political question doctrine</w:t>
      </w:r>
      <w:r w:rsidRPr="00BF0FFD">
        <w:rPr>
          <w:rStyle w:val="StyleBoldUnderline"/>
          <w:sz w:val="20"/>
          <w:szCs w:val="20"/>
        </w:rPr>
        <w:t xml:space="preserve"> in a context in which </w:t>
      </w:r>
      <w:r w:rsidRPr="00BF0FFD">
        <w:rPr>
          <w:rStyle w:val="Emphasis"/>
        </w:rPr>
        <w:t xml:space="preserve">it </w:t>
      </w:r>
      <w:r w:rsidRPr="003F43CB">
        <w:rPr>
          <w:rStyle w:val="Emphasis"/>
          <w:sz w:val="24"/>
          <w:highlight w:val="yellow"/>
        </w:rPr>
        <w:t>clearly does not</w:t>
      </w:r>
      <w:r w:rsidRPr="00BF0FFD">
        <w:rPr>
          <w:rStyle w:val="Emphasis"/>
        </w:rPr>
        <w:t>–and should not–</w:t>
      </w:r>
      <w:r w:rsidRPr="003F43CB">
        <w:rPr>
          <w:rStyle w:val="Emphasis"/>
          <w:sz w:val="24"/>
          <w:highlight w:val="yellow"/>
        </w:rPr>
        <w:t>apply.</w:t>
      </w:r>
    </w:p>
    <w:p w:rsidR="00CF72D0" w:rsidRPr="00BF0FFD" w:rsidRDefault="00CF72D0" w:rsidP="00CF72D0">
      <w:pPr>
        <w:pStyle w:val="Heading4"/>
      </w:pPr>
      <w:r w:rsidRPr="00BF0FFD">
        <w:t xml:space="preserve">Deference to the executive encourages whisteblowers, the media, and other countries to backlash – causes </w:t>
      </w:r>
      <w:r w:rsidRPr="00BF0FFD">
        <w:rPr>
          <w:u w:val="single"/>
        </w:rPr>
        <w:t>volatile restrictions of policy</w:t>
      </w:r>
      <w:r w:rsidRPr="00BF0FFD">
        <w:t xml:space="preserve"> and </w:t>
      </w:r>
      <w:r w:rsidRPr="00BF0FFD">
        <w:rPr>
          <w:u w:val="single"/>
        </w:rPr>
        <w:t xml:space="preserve">worse intel leaks and even more judicial restrictions </w:t>
      </w:r>
    </w:p>
    <w:p w:rsidR="00CF72D0" w:rsidRPr="00BF0FFD" w:rsidRDefault="00CF72D0" w:rsidP="00CF72D0">
      <w:pPr>
        <w:rPr>
          <w:sz w:val="16"/>
        </w:rPr>
      </w:pPr>
      <w:r w:rsidRPr="00BF0FFD">
        <w:rPr>
          <w:rStyle w:val="StyleStyleBold12pt"/>
        </w:rPr>
        <w:t xml:space="preserve">Marguilies ‘10 </w:t>
      </w:r>
      <w:r w:rsidRPr="00BF0FFD">
        <w:rPr>
          <w:sz w:val="16"/>
        </w:rPr>
        <w:t>Peter, Professor of Law, Roger Williams University, “Judging Myopia in Hindsight: Bivens Actions, National Security Decisions, and the Rule of Law” IOWA LAW REVIEW Vol. 96:195</w:t>
      </w:r>
    </w:p>
    <w:p w:rsidR="00CF72D0" w:rsidRPr="00BF0FFD" w:rsidRDefault="00CF72D0" w:rsidP="00CF72D0">
      <w:pPr>
        <w:pStyle w:val="card"/>
      </w:pPr>
      <w:r w:rsidRPr="003F43CB">
        <w:rPr>
          <w:rStyle w:val="StyleBoldUnderline"/>
          <w:sz w:val="24"/>
          <w:highlight w:val="yellow"/>
        </w:rPr>
        <w:t>The</w:t>
      </w:r>
      <w:r w:rsidRPr="00BF0FFD">
        <w:rPr>
          <w:rStyle w:val="StyleBoldUnderline"/>
          <w:sz w:val="20"/>
          <w:szCs w:val="20"/>
        </w:rPr>
        <w:t xml:space="preserve"> categorical-</w:t>
      </w:r>
      <w:r w:rsidRPr="003F43CB">
        <w:rPr>
          <w:rStyle w:val="StyleBoldUnderline"/>
          <w:sz w:val="24"/>
          <w:highlight w:val="yellow"/>
        </w:rPr>
        <w:t>deference approach</w:t>
      </w:r>
      <w:r w:rsidRPr="00BF0FFD">
        <w:t xml:space="preserve"> also </w:t>
      </w:r>
      <w:r w:rsidRPr="003F43CB">
        <w:rPr>
          <w:rStyle w:val="StyleBoldUnderline"/>
          <w:sz w:val="24"/>
          <w:highlight w:val="yellow"/>
        </w:rPr>
        <w:t>fails to acknowledge that those stymied by</w:t>
      </w:r>
      <w:r w:rsidRPr="00BF0FFD">
        <w:rPr>
          <w:rStyle w:val="StyleBoldUnderline"/>
          <w:sz w:val="20"/>
          <w:szCs w:val="20"/>
        </w:rPr>
        <w:t xml:space="preserve"> the </w:t>
      </w:r>
      <w:r w:rsidRPr="003F43CB">
        <w:rPr>
          <w:rStyle w:val="StyleBoldUnderline"/>
          <w:sz w:val="24"/>
          <w:highlight w:val="yellow"/>
        </w:rPr>
        <w:t>lack of</w:t>
      </w:r>
      <w:r w:rsidRPr="00BF0FFD">
        <w:rPr>
          <w:rStyle w:val="StyleBoldUnderline"/>
          <w:sz w:val="20"/>
          <w:szCs w:val="20"/>
        </w:rPr>
        <w:t xml:space="preserve"> formal </w:t>
      </w:r>
      <w:r w:rsidRPr="003F43CB">
        <w:rPr>
          <w:rStyle w:val="StyleBoldUnderline"/>
          <w:sz w:val="24"/>
          <w:highlight w:val="yellow"/>
        </w:rPr>
        <w:t xml:space="preserve">redress can substitute for </w:t>
      </w:r>
      <w:r w:rsidRPr="00BF0FFD">
        <w:rPr>
          <w:rStyle w:val="StyleBoldUnderline"/>
          <w:sz w:val="20"/>
          <w:szCs w:val="20"/>
        </w:rPr>
        <w:t xml:space="preserve">litigation </w:t>
      </w:r>
      <w:r w:rsidRPr="003F43CB">
        <w:rPr>
          <w:rStyle w:val="Emphasis"/>
          <w:sz w:val="24"/>
          <w:highlight w:val="yellow"/>
        </w:rPr>
        <w:t>other paths that pose greater danger</w:t>
      </w:r>
      <w:r w:rsidRPr="00BF0FFD">
        <w:t xml:space="preserve">. For example, </w:t>
      </w:r>
      <w:r w:rsidRPr="003F43CB">
        <w:rPr>
          <w:rStyle w:val="StyleBoldUnderline"/>
          <w:sz w:val="24"/>
          <w:highlight w:val="yellow"/>
        </w:rPr>
        <w:t>consider</w:t>
      </w:r>
      <w:r w:rsidRPr="00BF0FFD">
        <w:rPr>
          <w:rStyle w:val="StyleBoldUnderline"/>
          <w:sz w:val="20"/>
          <w:szCs w:val="20"/>
        </w:rPr>
        <w:t xml:space="preserve"> the perspective of </w:t>
      </w:r>
      <w:r w:rsidRPr="003F43CB">
        <w:rPr>
          <w:rStyle w:val="StyleBoldUnderline"/>
          <w:sz w:val="24"/>
          <w:highlight w:val="yellow"/>
        </w:rPr>
        <w:t>the official who leaks a document</w:t>
      </w:r>
      <w:r w:rsidRPr="00BF0FFD">
        <w:t xml:space="preserve">, not to advance a personal agenda, but </w:t>
      </w:r>
      <w:r w:rsidRPr="003F43CB">
        <w:rPr>
          <w:rStyle w:val="StyleBoldUnderline"/>
          <w:sz w:val="24"/>
          <w:highlight w:val="yellow"/>
        </w:rPr>
        <w:t>to focus public</w:t>
      </w:r>
      <w:r w:rsidRPr="00BF0FFD">
        <w:rPr>
          <w:rStyle w:val="StyleBoldUnderline"/>
          <w:sz w:val="20"/>
          <w:szCs w:val="20"/>
        </w:rPr>
        <w:t xml:space="preserve"> </w:t>
      </w:r>
      <w:r w:rsidRPr="003F43CB">
        <w:rPr>
          <w:rStyle w:val="StyleBoldUnderline"/>
          <w:sz w:val="24"/>
          <w:highlight w:val="yellow"/>
        </w:rPr>
        <w:t>attention on</w:t>
      </w:r>
      <w:r w:rsidRPr="00BF0FFD">
        <w:rPr>
          <w:rStyle w:val="StyleBoldUnderline"/>
          <w:sz w:val="20"/>
          <w:szCs w:val="20"/>
        </w:rPr>
        <w:t xml:space="preserve"> government </w:t>
      </w:r>
      <w:r w:rsidRPr="003F43CB">
        <w:rPr>
          <w:rStyle w:val="StyleBoldUnderline"/>
          <w:sz w:val="24"/>
          <w:highlight w:val="yellow"/>
        </w:rPr>
        <w:t>policy</w:t>
      </w:r>
      <w:r w:rsidRPr="00BF0FFD">
        <w:t xml:space="preserve">.170 </w:t>
      </w:r>
      <w:r w:rsidRPr="003F43CB">
        <w:rPr>
          <w:rStyle w:val="StyleBoldUnderline"/>
          <w:sz w:val="24"/>
          <w:highlight w:val="yellow"/>
        </w:rPr>
        <w:t>Whistleblowers</w:t>
      </w:r>
      <w:r w:rsidRPr="00BF0FFD">
        <w:rPr>
          <w:rStyle w:val="StyleBoldUnderline"/>
          <w:sz w:val="20"/>
          <w:szCs w:val="20"/>
        </w:rPr>
        <w:t xml:space="preserve"> of this kind, like</w:t>
      </w:r>
      <w:r w:rsidRPr="00BF0FFD">
        <w:t xml:space="preserve"> Daniel </w:t>
      </w:r>
      <w:r w:rsidRPr="00BF0FFD">
        <w:rPr>
          <w:rStyle w:val="StyleBoldUnderline"/>
          <w:sz w:val="20"/>
          <w:szCs w:val="20"/>
        </w:rPr>
        <w:t>Ellsberg, who leaked the Pentagon Papers to the New York Times</w:t>
      </w:r>
      <w:r w:rsidRPr="00BF0FFD">
        <w:t xml:space="preserve">, 171 </w:t>
      </w:r>
      <w:r w:rsidRPr="003F43CB">
        <w:rPr>
          <w:rStyle w:val="StyleBoldUnderline"/>
          <w:sz w:val="24"/>
          <w:highlight w:val="yellow"/>
        </w:rPr>
        <w:t xml:space="preserve">are advancing a constitutional vision </w:t>
      </w:r>
      <w:r w:rsidRPr="00BF0FFD">
        <w:rPr>
          <w:rStyle w:val="StyleBoldUnderline"/>
          <w:sz w:val="20"/>
          <w:szCs w:val="20"/>
        </w:rPr>
        <w:t>of their own in which senior officials have strayed from the limits of the original understanding</w:t>
      </w:r>
      <w:r w:rsidRPr="00BF0FFD">
        <w:t xml:space="preserve">.172 </w:t>
      </w:r>
      <w:r w:rsidRPr="003F43CB">
        <w:rPr>
          <w:rStyle w:val="StyleBoldUnderline"/>
          <w:sz w:val="24"/>
          <w:highlight w:val="yellow"/>
        </w:rPr>
        <w:t>If the courts</w:t>
      </w:r>
      <w:r w:rsidRPr="00BF0FFD">
        <w:t xml:space="preserve"> and Congress </w:t>
      </w:r>
      <w:r w:rsidRPr="003F43CB">
        <w:rPr>
          <w:rStyle w:val="StyleBoldUnderline"/>
          <w:sz w:val="24"/>
          <w:highlight w:val="yellow"/>
        </w:rPr>
        <w:t>do not</w:t>
      </w:r>
      <w:r w:rsidRPr="00BF0FFD">
        <w:t xml:space="preserve"> work to </w:t>
      </w:r>
      <w:r w:rsidRPr="003F43CB">
        <w:rPr>
          <w:rStyle w:val="StyleBoldUnderline"/>
          <w:sz w:val="24"/>
          <w:highlight w:val="yellow"/>
        </w:rPr>
        <w:t>restore</w:t>
      </w:r>
      <w:r w:rsidRPr="00BF0FFD">
        <w:t xml:space="preserve"> the </w:t>
      </w:r>
      <w:r w:rsidRPr="003F43CB">
        <w:rPr>
          <w:rStyle w:val="StyleBoldUnderline"/>
          <w:sz w:val="24"/>
          <w:highlight w:val="yellow"/>
        </w:rPr>
        <w:t>balance</w:t>
      </w:r>
      <w:r w:rsidRPr="003F43CB">
        <w:rPr>
          <w:sz w:val="24"/>
          <w:highlight w:val="yellow"/>
        </w:rPr>
        <w:t xml:space="preserve">, </w:t>
      </w:r>
      <w:r w:rsidRPr="003F43CB">
        <w:rPr>
          <w:rStyle w:val="Emphasis"/>
          <w:sz w:val="24"/>
          <w:highlight w:val="yellow"/>
        </w:rPr>
        <w:t>the whistleblower engages in self-help</w:t>
      </w:r>
      <w:r w:rsidRPr="00BF0FFD">
        <w:t xml:space="preserve">. </w:t>
      </w:r>
      <w:r w:rsidRPr="00BF0FFD">
        <w:rPr>
          <w:rStyle w:val="StyleBoldUnderline"/>
          <w:sz w:val="20"/>
          <w:szCs w:val="20"/>
        </w:rPr>
        <w:t xml:space="preserve">Because </w:t>
      </w:r>
      <w:r w:rsidRPr="003F43CB">
        <w:rPr>
          <w:rStyle w:val="StyleBoldUnderline"/>
          <w:sz w:val="24"/>
          <w:highlight w:val="yellow"/>
        </w:rPr>
        <w:t>leakers</w:t>
      </w:r>
      <w:r w:rsidRPr="00BF0FFD">
        <w:rPr>
          <w:rStyle w:val="StyleBoldUnderline"/>
          <w:sz w:val="20"/>
          <w:szCs w:val="20"/>
        </w:rPr>
        <w:t xml:space="preserve"> are risk-seekers who believe the status quo is unacceptable, they </w:t>
      </w:r>
      <w:r w:rsidRPr="003F43CB">
        <w:rPr>
          <w:rStyle w:val="StyleBoldUnderline"/>
          <w:sz w:val="24"/>
          <w:highlight w:val="yellow"/>
        </w:rPr>
        <w:t>lack courts’ interest in safeguarding</w:t>
      </w:r>
      <w:r w:rsidRPr="00BF0FFD">
        <w:rPr>
          <w:rStyle w:val="StyleBoldUnderline"/>
          <w:sz w:val="20"/>
          <w:szCs w:val="20"/>
        </w:rPr>
        <w:t xml:space="preserve"> sensitive </w:t>
      </w:r>
      <w:r w:rsidRPr="003F43CB">
        <w:rPr>
          <w:rStyle w:val="StyleBoldUnderline"/>
          <w:sz w:val="24"/>
          <w:highlight w:val="yellow"/>
        </w:rPr>
        <w:t>information</w:t>
      </w:r>
      <w:r w:rsidRPr="003F43CB">
        <w:rPr>
          <w:sz w:val="24"/>
          <w:highlight w:val="yellow"/>
        </w:rPr>
        <w:t xml:space="preserve">. </w:t>
      </w:r>
      <w:r w:rsidRPr="003F43CB">
        <w:rPr>
          <w:rStyle w:val="StyleBoldUnderline"/>
          <w:sz w:val="24"/>
          <w:highlight w:val="yellow"/>
        </w:rPr>
        <w:t>Policy shaped by</w:t>
      </w:r>
      <w:r w:rsidRPr="00BF0FFD">
        <w:rPr>
          <w:rStyle w:val="StyleBoldUnderline"/>
          <w:sz w:val="20"/>
          <w:szCs w:val="20"/>
        </w:rPr>
        <w:t xml:space="preserve"> blowback from </w:t>
      </w:r>
      <w:r w:rsidRPr="003F43CB">
        <w:rPr>
          <w:rStyle w:val="StyleBoldUnderline"/>
          <w:sz w:val="24"/>
          <w:highlight w:val="yellow"/>
        </w:rPr>
        <w:t xml:space="preserve">leaks is </w:t>
      </w:r>
      <w:r w:rsidRPr="003F43CB">
        <w:rPr>
          <w:rStyle w:val="Emphasis"/>
          <w:sz w:val="24"/>
          <w:highlight w:val="yellow"/>
        </w:rPr>
        <w:t>far more volatile than policy</w:t>
      </w:r>
      <w:r w:rsidRPr="00BF0FFD">
        <w:rPr>
          <w:rStyle w:val="Emphasis"/>
          <w:sz w:val="24"/>
        </w:rPr>
        <w:t xml:space="preserve"> </w:t>
      </w:r>
      <w:r w:rsidRPr="003F43CB">
        <w:rPr>
          <w:rStyle w:val="Emphasis"/>
          <w:sz w:val="24"/>
          <w:highlight w:val="yellow"/>
        </w:rPr>
        <w:t>reacting to judicial precedent</w:t>
      </w:r>
      <w:r w:rsidRPr="00BF0FFD">
        <w:t xml:space="preserve">.173 Similarly, </w:t>
      </w:r>
      <w:r w:rsidRPr="003F43CB">
        <w:rPr>
          <w:rStyle w:val="StyleBoldUnderline"/>
          <w:sz w:val="24"/>
          <w:highlight w:val="yellow"/>
        </w:rPr>
        <w:t>the media has a</w:t>
      </w:r>
      <w:r w:rsidRPr="00BF0FFD">
        <w:t xml:space="preserve"> constitutional </w:t>
      </w:r>
      <w:r w:rsidRPr="003F43CB">
        <w:rPr>
          <w:rStyle w:val="StyleBoldUnderline"/>
          <w:sz w:val="24"/>
          <w:highlight w:val="yellow"/>
        </w:rPr>
        <w:t>role to play</w:t>
      </w:r>
      <w:r w:rsidRPr="00BF0FFD">
        <w:rPr>
          <w:rStyle w:val="StyleBoldUnderline"/>
          <w:sz w:val="20"/>
          <w:szCs w:val="20"/>
        </w:rPr>
        <w:t xml:space="preserve"> that includes investigative reporting</w:t>
      </w:r>
      <w:r w:rsidRPr="00BF0FFD">
        <w:t xml:space="preserve">. The media will step up its efforts if other institutions like courts take a more deferential stance.174 </w:t>
      </w:r>
      <w:r w:rsidRPr="003F43CB">
        <w:rPr>
          <w:rStyle w:val="StyleBoldUnderline"/>
          <w:sz w:val="24"/>
          <w:highlight w:val="yellow"/>
        </w:rPr>
        <w:t>When government hides information, the media’s sense of its</w:t>
      </w:r>
      <w:r w:rsidRPr="00BF0FFD">
        <w:rPr>
          <w:rStyle w:val="StyleBoldUnderline"/>
          <w:sz w:val="20"/>
          <w:szCs w:val="20"/>
        </w:rPr>
        <w:t xml:space="preserve"> own </w:t>
      </w:r>
      <w:r w:rsidRPr="003F43CB">
        <w:rPr>
          <w:rStyle w:val="StyleBoldUnderline"/>
          <w:sz w:val="24"/>
          <w:highlight w:val="yellow"/>
        </w:rPr>
        <w:t>role leads to</w:t>
      </w:r>
      <w:r w:rsidRPr="00BF0FFD">
        <w:rPr>
          <w:rStyle w:val="StyleBoldUnderline"/>
          <w:sz w:val="20"/>
          <w:szCs w:val="20"/>
        </w:rPr>
        <w:t xml:space="preserve"> greater </w:t>
      </w:r>
      <w:r w:rsidRPr="003F43CB">
        <w:rPr>
          <w:rStyle w:val="StyleBoldUnderline"/>
          <w:sz w:val="24"/>
          <w:highlight w:val="yellow"/>
        </w:rPr>
        <w:t>distrust</w:t>
      </w:r>
      <w:r w:rsidRPr="00BF0FFD">
        <w:rPr>
          <w:rStyle w:val="StyleBoldUnderline"/>
          <w:sz w:val="20"/>
          <w:szCs w:val="20"/>
        </w:rPr>
        <w:t xml:space="preserve"> of government </w:t>
      </w:r>
      <w:r w:rsidRPr="003F43CB">
        <w:rPr>
          <w:rStyle w:val="StyleBoldUnderline"/>
          <w:sz w:val="24"/>
          <w:highlight w:val="yellow"/>
        </w:rPr>
        <w:t>and a willingness to</w:t>
      </w:r>
      <w:r w:rsidRPr="00BF0FFD">
        <w:rPr>
          <w:rStyle w:val="StyleBoldUnderline"/>
          <w:sz w:val="20"/>
          <w:szCs w:val="20"/>
        </w:rPr>
        <w:t xml:space="preserve"> both </w:t>
      </w:r>
      <w:r w:rsidRPr="003F43CB">
        <w:rPr>
          <w:rStyle w:val="StyleBoldUnderline"/>
          <w:sz w:val="24"/>
          <w:highlight w:val="yellow"/>
        </w:rPr>
        <w:t>uncover and publish</w:t>
      </w:r>
      <w:r w:rsidRPr="00BF0FFD">
        <w:rPr>
          <w:rStyle w:val="StyleBoldUnderline"/>
          <w:sz w:val="20"/>
          <w:szCs w:val="20"/>
        </w:rPr>
        <w:t xml:space="preserve"> more </w:t>
      </w:r>
      <w:r w:rsidRPr="003F43CB">
        <w:rPr>
          <w:rStyle w:val="StyleBoldUnderline"/>
          <w:sz w:val="24"/>
          <w:highlight w:val="yellow"/>
        </w:rPr>
        <w:t>information</w:t>
      </w:r>
      <w:r w:rsidRPr="00BF0FFD">
        <w:t xml:space="preserve">. On some occasions, the First Amendment will oblige us to tolerate journalists’ disclosure of operational details of covert programs.175 </w:t>
      </w:r>
      <w:r w:rsidRPr="00BF0FFD">
        <w:rPr>
          <w:rStyle w:val="StyleBoldUnderline"/>
          <w:sz w:val="20"/>
          <w:szCs w:val="20"/>
        </w:rPr>
        <w:t>Journalists will understandably view government’s claims that information is sensitive with greater skepticism when government has</w:t>
      </w:r>
      <w:r w:rsidRPr="00BF0FFD">
        <w:t xml:space="preserve"> methodically </w:t>
      </w:r>
      <w:r w:rsidRPr="00BF0FFD">
        <w:rPr>
          <w:rStyle w:val="StyleBoldUnderline"/>
          <w:sz w:val="20"/>
          <w:szCs w:val="20"/>
        </w:rPr>
        <w:t>locked down information in other settings</w:t>
      </w:r>
      <w:r w:rsidRPr="00BF0FFD">
        <w:t xml:space="preserve">. Similarly, </w:t>
      </w:r>
      <w:r w:rsidRPr="003F43CB">
        <w:rPr>
          <w:rStyle w:val="Emphasis"/>
          <w:sz w:val="24"/>
          <w:highlight w:val="yellow"/>
        </w:rPr>
        <w:t>shutting off</w:t>
      </w:r>
      <w:r w:rsidRPr="00BF0FFD">
        <w:rPr>
          <w:rStyle w:val="Emphasis"/>
          <w:sz w:val="24"/>
        </w:rPr>
        <w:t xml:space="preserve"> </w:t>
      </w:r>
      <w:r w:rsidRPr="003F43CB">
        <w:rPr>
          <w:rStyle w:val="Emphasis"/>
          <w:sz w:val="24"/>
          <w:highlight w:val="yellow"/>
        </w:rPr>
        <w:t>damage suits regarding terrorism issues leaves other kinds of litigation</w:t>
      </w:r>
      <w:r w:rsidRPr="00BF0FFD">
        <w:rPr>
          <w:rStyle w:val="Emphasis"/>
          <w:sz w:val="24"/>
        </w:rPr>
        <w:t>, including litigation the government has initiated</w:t>
      </w:r>
      <w:r w:rsidRPr="00BF0FFD">
        <w:t xml:space="preserve">. </w:t>
      </w:r>
      <w:r w:rsidRPr="003F43CB">
        <w:rPr>
          <w:rStyle w:val="StyleBoldUnderline"/>
          <w:sz w:val="24"/>
          <w:highlight w:val="yellow"/>
        </w:rPr>
        <w:t>Journalists and activists will seek to</w:t>
      </w:r>
      <w:r w:rsidRPr="00BF0FFD">
        <w:rPr>
          <w:rStyle w:val="StyleBoldUnderline"/>
          <w:sz w:val="20"/>
          <w:szCs w:val="20"/>
        </w:rPr>
        <w:t xml:space="preserve"> scrutinize and </w:t>
      </w:r>
      <w:r w:rsidRPr="003F43CB">
        <w:rPr>
          <w:rStyle w:val="StyleBoldUnderline"/>
          <w:sz w:val="24"/>
          <w:highlight w:val="yellow"/>
        </w:rPr>
        <w:t>mobilize around these</w:t>
      </w:r>
      <w:r w:rsidRPr="00BF0FFD">
        <w:rPr>
          <w:rStyle w:val="StyleBoldUnderline"/>
          <w:sz w:val="20"/>
          <w:szCs w:val="20"/>
        </w:rPr>
        <w:t xml:space="preserve"> </w:t>
      </w:r>
      <w:r w:rsidRPr="003F43CB">
        <w:rPr>
          <w:rStyle w:val="StyleBoldUnderline"/>
          <w:sz w:val="24"/>
          <w:highlight w:val="yellow"/>
        </w:rPr>
        <w:t>cases</w:t>
      </w:r>
      <w:r w:rsidRPr="00BF0FFD">
        <w:rPr>
          <w:rStyle w:val="StyleBoldUnderline"/>
          <w:sz w:val="20"/>
          <w:szCs w:val="20"/>
        </w:rPr>
        <w:t xml:space="preserve">, even if the avenue of </w:t>
      </w:r>
      <w:r w:rsidRPr="00BF0FFD">
        <w:rPr>
          <w:rStyle w:val="StyleBoldUnderline"/>
          <w:sz w:val="20"/>
          <w:szCs w:val="20"/>
        </w:rPr>
        <w:lastRenderedPageBreak/>
        <w:t>civil suits is closed.</w:t>
      </w:r>
      <w:r w:rsidRPr="00BF0FFD">
        <w:t xml:space="preserve"> Indeed, </w:t>
      </w:r>
      <w:r w:rsidRPr="003F43CB">
        <w:rPr>
          <w:rStyle w:val="StyleBoldUnderline"/>
          <w:sz w:val="24"/>
          <w:highlight w:val="yellow"/>
        </w:rPr>
        <w:t>activism may be distorted in these other</w:t>
      </w:r>
      <w:r w:rsidRPr="00BF0FFD">
        <w:rPr>
          <w:rStyle w:val="StyleBoldUnderline"/>
          <w:sz w:val="20"/>
          <w:szCs w:val="20"/>
        </w:rPr>
        <w:t xml:space="preserve"> </w:t>
      </w:r>
      <w:r w:rsidRPr="003F43CB">
        <w:rPr>
          <w:rStyle w:val="StyleBoldUnderline"/>
          <w:sz w:val="24"/>
          <w:highlight w:val="yellow"/>
        </w:rPr>
        <w:t>venues</w:t>
      </w:r>
      <w:r w:rsidRPr="00BF0FFD">
        <w:rPr>
          <w:rStyle w:val="StyleBoldUnderline"/>
          <w:sz w:val="20"/>
          <w:szCs w:val="20"/>
        </w:rPr>
        <w:t xml:space="preserve"> when they are the only game in town.</w:t>
      </w:r>
      <w:r w:rsidRPr="00BF0FFD">
        <w:t xml:space="preserve"> For example, </w:t>
      </w:r>
      <w:r w:rsidRPr="003F43CB">
        <w:rPr>
          <w:rStyle w:val="StyleBoldUnderline"/>
          <w:sz w:val="24"/>
          <w:highlight w:val="yellow"/>
        </w:rPr>
        <w:t>journalists may be</w:t>
      </w:r>
      <w:r w:rsidRPr="00BF0FFD">
        <w:rPr>
          <w:rStyle w:val="StyleBoldUnderline"/>
          <w:sz w:val="20"/>
          <w:szCs w:val="20"/>
        </w:rPr>
        <w:t xml:space="preserve"> more inclined to credit</w:t>
      </w:r>
      <w:r w:rsidRPr="00BF0FFD">
        <w:t xml:space="preserve"> even </w:t>
      </w:r>
      <w:r w:rsidRPr="003F43CB">
        <w:rPr>
          <w:rStyle w:val="StyleBoldUnderline"/>
          <w:sz w:val="24"/>
          <w:highlight w:val="yellow"/>
        </w:rPr>
        <w:t>outlandish</w:t>
      </w:r>
      <w:r w:rsidRPr="00BF0FFD">
        <w:rPr>
          <w:rStyle w:val="StyleBoldUnderline"/>
          <w:sz w:val="20"/>
          <w:szCs w:val="20"/>
        </w:rPr>
        <w:t xml:space="preserve"> claims</w:t>
      </w:r>
      <w:r w:rsidRPr="00BF0FFD">
        <w:t xml:space="preserve"> made by some lawyers on behalf of detainees when the government has a track record of concealing information.176 While some might argue that courts should not speculate about future conduct of third parties, </w:t>
      </w:r>
      <w:r w:rsidRPr="003F43CB">
        <w:rPr>
          <w:rStyle w:val="StyleBoldUnderline"/>
          <w:sz w:val="24"/>
          <w:highlight w:val="yellow"/>
        </w:rPr>
        <w:t>a court</w:t>
      </w:r>
      <w:r w:rsidRPr="00BF0FFD">
        <w:rPr>
          <w:rStyle w:val="StyleBoldUnderline"/>
          <w:sz w:val="20"/>
          <w:szCs w:val="20"/>
        </w:rPr>
        <w:t xml:space="preserve"> </w:t>
      </w:r>
      <w:r w:rsidRPr="00BF0FFD">
        <w:t>that makes empirical predictions about the effect of liability</w:t>
      </w:r>
      <w:r w:rsidRPr="00BF0FFD">
        <w:rPr>
          <w:rStyle w:val="StyleBoldUnderline"/>
          <w:sz w:val="20"/>
          <w:szCs w:val="20"/>
        </w:rPr>
        <w:t xml:space="preserve"> </w:t>
      </w:r>
      <w:r w:rsidRPr="003F43CB">
        <w:rPr>
          <w:rStyle w:val="StyleBoldUnderline"/>
          <w:sz w:val="24"/>
          <w:highlight w:val="yellow"/>
        </w:rPr>
        <w:t>should not</w:t>
      </w:r>
      <w:r w:rsidRPr="00BF0FFD">
        <w:rPr>
          <w:rStyle w:val="StyleBoldUnderline"/>
          <w:sz w:val="20"/>
          <w:szCs w:val="20"/>
        </w:rPr>
        <w:t xml:space="preserve"> selectively </w:t>
      </w:r>
      <w:r w:rsidRPr="003F43CB">
        <w:rPr>
          <w:rStyle w:val="StyleBoldUnderline"/>
          <w:sz w:val="24"/>
          <w:highlight w:val="yellow"/>
        </w:rPr>
        <w:t>ignore major</w:t>
      </w:r>
      <w:r w:rsidRPr="00BF0FFD">
        <w:rPr>
          <w:rStyle w:val="StyleBoldUnderline"/>
          <w:sz w:val="20"/>
          <w:szCs w:val="20"/>
        </w:rPr>
        <w:t xml:space="preserve"> unintended </w:t>
      </w:r>
      <w:r w:rsidRPr="003F43CB">
        <w:rPr>
          <w:rStyle w:val="StyleBoldUnderline"/>
          <w:sz w:val="24"/>
          <w:highlight w:val="yellow"/>
        </w:rPr>
        <w:t>consequences of</w:t>
      </w:r>
      <w:r w:rsidRPr="00BF0FFD">
        <w:rPr>
          <w:rStyle w:val="StyleBoldUnderline"/>
          <w:sz w:val="20"/>
          <w:szCs w:val="20"/>
        </w:rPr>
        <w:t xml:space="preserve"> </w:t>
      </w:r>
      <w:r w:rsidRPr="003F43CB">
        <w:rPr>
          <w:rStyle w:val="StyleBoldUnderline"/>
          <w:sz w:val="24"/>
          <w:highlight w:val="yellow"/>
        </w:rPr>
        <w:t>its holding</w:t>
      </w:r>
      <w:r w:rsidRPr="00BF0FFD">
        <w:t xml:space="preserve">. </w:t>
      </w:r>
      <w:r w:rsidRPr="003F43CB">
        <w:rPr>
          <w:rStyle w:val="StyleBoldUnderline"/>
          <w:sz w:val="24"/>
          <w:highlight w:val="yellow"/>
        </w:rPr>
        <w:t>There are parallel developments in international law</w:t>
      </w:r>
      <w:r w:rsidRPr="00BF0FFD">
        <w:t xml:space="preserve">. Some </w:t>
      </w:r>
      <w:r w:rsidRPr="003F43CB">
        <w:rPr>
          <w:rStyle w:val="StyleBoldUnderline"/>
          <w:sz w:val="24"/>
          <w:highlight w:val="yellow"/>
        </w:rPr>
        <w:t>countries have prosecuted</w:t>
      </w:r>
      <w:r w:rsidRPr="00BF0FFD">
        <w:rPr>
          <w:rStyle w:val="StyleBoldUnderline"/>
          <w:sz w:val="20"/>
          <w:szCs w:val="20"/>
        </w:rPr>
        <w:t xml:space="preserve"> </w:t>
      </w:r>
      <w:r w:rsidRPr="003F43CB">
        <w:rPr>
          <w:rStyle w:val="StyleBoldUnderline"/>
          <w:sz w:val="24"/>
          <w:highlight w:val="yellow"/>
        </w:rPr>
        <w:t>criminal cases against American agents who</w:t>
      </w:r>
      <w:r w:rsidRPr="00BF0FFD">
        <w:t xml:space="preserve"> allegedly </w:t>
      </w:r>
      <w:r w:rsidRPr="003F43CB">
        <w:rPr>
          <w:rStyle w:val="StyleBoldUnderline"/>
          <w:sz w:val="24"/>
          <w:highlight w:val="yellow"/>
        </w:rPr>
        <w:t>were complicit in extraordinary renditions</w:t>
      </w:r>
      <w:r w:rsidRPr="00BF0FFD">
        <w:t xml:space="preserve">. </w:t>
      </w:r>
      <w:r w:rsidRPr="00BF0FFD">
        <w:rPr>
          <w:rStyle w:val="StyleBoldUnderline"/>
          <w:sz w:val="20"/>
          <w:szCs w:val="20"/>
        </w:rPr>
        <w:t>In Italy, a number of American government employees and personnel were convicted in absentia because of legal action generated by popular pressure.</w:t>
      </w:r>
      <w:r w:rsidRPr="00BF0FFD">
        <w:t xml:space="preserve">177 </w:t>
      </w:r>
      <w:r w:rsidRPr="00BF0FFD">
        <w:rPr>
          <w:rStyle w:val="StyleBoldUnderline"/>
          <w:sz w:val="20"/>
          <w:szCs w:val="20"/>
        </w:rPr>
        <w:t>U.S. public-interest organizations</w:t>
      </w:r>
      <w:r w:rsidRPr="00BF0FFD">
        <w:t xml:space="preserve">, like the Center for Constitutional Rights, </w:t>
      </w:r>
      <w:r w:rsidRPr="00BF0FFD">
        <w:rPr>
          <w:rStyle w:val="StyleBoldUnderline"/>
          <w:sz w:val="20"/>
          <w:szCs w:val="20"/>
        </w:rPr>
        <w:t>have encouraged these assertions of universal jurisdiction</w:t>
      </w:r>
      <w:r w:rsidRPr="00BF0FFD">
        <w:t xml:space="preserve">. These prosecutions occurred because of officials’ sense that they were above the law. </w:t>
      </w:r>
      <w:r w:rsidRPr="003F43CB">
        <w:rPr>
          <w:rStyle w:val="Emphasis"/>
          <w:sz w:val="24"/>
          <w:highlight w:val="yellow"/>
        </w:rPr>
        <w:t>Judicial remedies available in the</w:t>
      </w:r>
      <w:r w:rsidRPr="00BF0FFD">
        <w:t xml:space="preserve"> </w:t>
      </w:r>
      <w:r w:rsidRPr="003F43CB">
        <w:rPr>
          <w:rStyle w:val="Emphasis"/>
          <w:sz w:val="24"/>
          <w:highlight w:val="yellow"/>
        </w:rPr>
        <w:t>U</w:t>
      </w:r>
      <w:r w:rsidRPr="00BF0FFD">
        <w:t xml:space="preserve">nited </w:t>
      </w:r>
      <w:r w:rsidRPr="003F43CB">
        <w:rPr>
          <w:rStyle w:val="Emphasis"/>
          <w:sz w:val="24"/>
          <w:highlight w:val="yellow"/>
        </w:rPr>
        <w:t>S</w:t>
      </w:r>
      <w:r w:rsidRPr="00BF0FFD">
        <w:t xml:space="preserve">tates </w:t>
      </w:r>
      <w:r w:rsidRPr="003F43CB">
        <w:rPr>
          <w:rStyle w:val="Emphasis"/>
          <w:sz w:val="24"/>
          <w:highlight w:val="yellow"/>
        </w:rPr>
        <w:t>can</w:t>
      </w:r>
      <w:r w:rsidRPr="00BF0FFD">
        <w:rPr>
          <w:rStyle w:val="Emphasis"/>
          <w:sz w:val="24"/>
        </w:rPr>
        <w:t xml:space="preserve"> </w:t>
      </w:r>
      <w:r w:rsidRPr="003F43CB">
        <w:rPr>
          <w:rStyle w:val="Emphasis"/>
          <w:sz w:val="24"/>
          <w:highlight w:val="yellow"/>
        </w:rPr>
        <w:t>check these officials</w:t>
      </w:r>
      <w:r w:rsidRPr="00BF0FFD">
        <w:t xml:space="preserve">, thereby </w:t>
      </w:r>
      <w:r w:rsidRPr="003F43CB">
        <w:rPr>
          <w:rStyle w:val="StyleBoldUnderline"/>
          <w:sz w:val="24"/>
          <w:highlight w:val="yellow"/>
        </w:rPr>
        <w:t>reducing the</w:t>
      </w:r>
      <w:r w:rsidRPr="00BF0FFD">
        <w:rPr>
          <w:rStyle w:val="StyleBoldUnderline"/>
          <w:sz w:val="20"/>
          <w:szCs w:val="20"/>
        </w:rPr>
        <w:t xml:space="preserve"> incidence and </w:t>
      </w:r>
      <w:r w:rsidRPr="003F43CB">
        <w:rPr>
          <w:rStyle w:val="StyleBoldUnderline"/>
          <w:sz w:val="24"/>
          <w:highlight w:val="yellow"/>
        </w:rPr>
        <w:t>impact of universal-jurisdiction proceedings</w:t>
      </w:r>
      <w:r w:rsidRPr="00BF0FFD">
        <w:rPr>
          <w:rStyle w:val="StyleBoldUnderline"/>
          <w:sz w:val="20"/>
          <w:szCs w:val="20"/>
        </w:rPr>
        <w:t xml:space="preserve"> in the future. </w:t>
      </w:r>
    </w:p>
    <w:p w:rsidR="00CF72D0" w:rsidRPr="00BF0FFD" w:rsidRDefault="00CF72D0" w:rsidP="00CF72D0">
      <w:pPr>
        <w:pStyle w:val="Heading4"/>
      </w:pPr>
      <w:r w:rsidRPr="00BF0FFD">
        <w:t>Preserving the judicial right to due process enhances productive executive flex—unrestrained flex is worse for decision making</w:t>
      </w:r>
    </w:p>
    <w:p w:rsidR="00CF72D0" w:rsidRPr="00BF0FFD" w:rsidRDefault="00CF72D0" w:rsidP="00CF72D0">
      <w:r w:rsidRPr="00BF0FFD">
        <w:t xml:space="preserve">Stephen </w:t>
      </w:r>
      <w:r w:rsidRPr="00BF0FFD">
        <w:rPr>
          <w:rStyle w:val="StyleStyleBold12pt"/>
        </w:rPr>
        <w:t>Holmes 9</w:t>
      </w:r>
      <w:r w:rsidRPr="00BF0FFD">
        <w:t>, Walter E. Meyer Professor of Law, New York University School of Law, “The Brennan Center Jorde Symposium on Constitutional Law: In Case of Emergency: Misunderstanding Tradeoffs in the War on Terror”, April, California Law Review, 97 Calif. L. Rev. 301, Lexis</w:t>
      </w:r>
    </w:p>
    <w:p w:rsidR="00CF72D0" w:rsidRPr="00BF0FFD" w:rsidRDefault="00CF72D0" w:rsidP="00CF72D0">
      <w:pPr>
        <w:pStyle w:val="card"/>
        <w:rPr>
          <w:sz w:val="12"/>
        </w:rPr>
      </w:pPr>
      <w:r w:rsidRPr="003F43CB">
        <w:rPr>
          <w:rStyle w:val="StyleBoldUnderline"/>
          <w:sz w:val="24"/>
          <w:highlight w:val="yellow"/>
        </w:rPr>
        <w:t>In the face of a</w:t>
      </w:r>
      <w:r w:rsidRPr="00BF0FFD">
        <w:rPr>
          <w:rStyle w:val="StyleBoldUnderline"/>
          <w:sz w:val="20"/>
          <w:szCs w:val="20"/>
        </w:rPr>
        <w:t xml:space="preserve">n unprecedented </w:t>
      </w:r>
      <w:r w:rsidRPr="003F43CB">
        <w:rPr>
          <w:rStyle w:val="StyleBoldUnderline"/>
          <w:sz w:val="24"/>
          <w:highlight w:val="yellow"/>
        </w:rPr>
        <w:t>national-security threat</w:t>
      </w:r>
      <w:r w:rsidRPr="00BF0FFD">
        <w:rPr>
          <w:sz w:val="12"/>
        </w:rPr>
        <w:t xml:space="preserve">, individual </w:t>
      </w:r>
      <w:r w:rsidRPr="003F43CB">
        <w:rPr>
          <w:rStyle w:val="StyleBoldUnderline"/>
          <w:sz w:val="24"/>
          <w:highlight w:val="yellow"/>
        </w:rPr>
        <w:t>rights, far from</w:t>
      </w:r>
      <w:r w:rsidRPr="00BF0FFD">
        <w:rPr>
          <w:rStyle w:val="StyleBoldUnderline"/>
          <w:sz w:val="20"/>
          <w:szCs w:val="20"/>
        </w:rPr>
        <w:t xml:space="preserve"> invariably </w:t>
      </w:r>
      <w:r w:rsidRPr="003F43CB">
        <w:rPr>
          <w:rStyle w:val="StyleBoldUnderline"/>
          <w:sz w:val="24"/>
          <w:highlight w:val="yellow"/>
        </w:rPr>
        <w:t>interfering</w:t>
      </w:r>
      <w:r w:rsidRPr="00BF0FFD">
        <w:rPr>
          <w:rStyle w:val="StyleBoldUnderline"/>
          <w:sz w:val="20"/>
          <w:szCs w:val="20"/>
        </w:rPr>
        <w:t xml:space="preserve"> </w:t>
      </w:r>
      <w:r w:rsidRPr="003F43CB">
        <w:rPr>
          <w:rStyle w:val="StyleBoldUnderline"/>
          <w:sz w:val="24"/>
          <w:highlight w:val="yellow"/>
        </w:rPr>
        <w:t>with</w:t>
      </w:r>
      <w:r w:rsidRPr="00BF0FFD">
        <w:rPr>
          <w:rStyle w:val="StyleBoldUnderline"/>
          <w:sz w:val="20"/>
          <w:szCs w:val="20"/>
        </w:rPr>
        <w:t xml:space="preserve"> the effectiveness of </w:t>
      </w:r>
      <w:r w:rsidRPr="003F43CB">
        <w:rPr>
          <w:rStyle w:val="StyleBoldUnderline"/>
          <w:sz w:val="24"/>
          <w:highlight w:val="yellow"/>
        </w:rPr>
        <w:t>the executive</w:t>
      </w:r>
      <w:r w:rsidRPr="00BF0FFD">
        <w:rPr>
          <w:rStyle w:val="StyleBoldUnderline"/>
          <w:sz w:val="20"/>
          <w:szCs w:val="20"/>
        </w:rPr>
        <w:t xml:space="preserve"> branch, </w:t>
      </w:r>
      <w:r w:rsidRPr="003F43CB">
        <w:rPr>
          <w:rStyle w:val="StyleBoldUnderline"/>
          <w:sz w:val="24"/>
          <w:highlight w:val="yellow"/>
        </w:rPr>
        <w:t>may</w:t>
      </w:r>
      <w:r w:rsidRPr="00BF0FFD">
        <w:rPr>
          <w:sz w:val="12"/>
        </w:rPr>
        <w:t xml:space="preserve"> sometimes </w:t>
      </w:r>
      <w:r w:rsidRPr="003F43CB">
        <w:rPr>
          <w:rStyle w:val="StyleBoldUnderline"/>
          <w:sz w:val="24"/>
          <w:highlight w:val="yellow"/>
        </w:rPr>
        <w:t>serve a</w:t>
      </w:r>
      <w:r w:rsidRPr="00BF0FFD">
        <w:rPr>
          <w:rStyle w:val="StyleBoldUnderline"/>
          <w:sz w:val="20"/>
          <w:szCs w:val="20"/>
        </w:rPr>
        <w:t xml:space="preserve"> vitally </w:t>
      </w:r>
      <w:r w:rsidRPr="003F43CB">
        <w:rPr>
          <w:rStyle w:val="StyleBoldUnderline"/>
          <w:sz w:val="24"/>
          <w:highlight w:val="yellow"/>
        </w:rPr>
        <w:t>pragmatic function</w:t>
      </w:r>
      <w:r w:rsidRPr="00BF0FFD">
        <w:rPr>
          <w:rStyle w:val="StyleBoldUnderline"/>
          <w:sz w:val="20"/>
          <w:szCs w:val="20"/>
        </w:rPr>
        <w:t>. Those who deny this possibility</w:t>
      </w:r>
      <w:r w:rsidRPr="00BF0FFD">
        <w:rPr>
          <w:sz w:val="12"/>
        </w:rPr>
        <w:t xml:space="preserve">, in principle, </w:t>
      </w:r>
      <w:r w:rsidRPr="00BF0FFD">
        <w:rPr>
          <w:rStyle w:val="StyleBoldUnderline"/>
          <w:sz w:val="20"/>
          <w:szCs w:val="20"/>
        </w:rPr>
        <w:t>misunderstand due process as a rigid restraint. Laws that discipline executive decision making should not be understood as laying down sharp lines</w:t>
      </w:r>
      <w:r w:rsidRPr="00BF0FFD">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BF0FFD">
        <w:rPr>
          <w:rStyle w:val="StyleBoldUnderline"/>
          <w:sz w:val="20"/>
          <w:szCs w:val="20"/>
        </w:rPr>
        <w:t xml:space="preserve">. </w:t>
      </w:r>
      <w:r w:rsidRPr="003F43CB">
        <w:rPr>
          <w:rStyle w:val="StyleBoldUnderline"/>
          <w:sz w:val="24"/>
          <w:highlight w:val="yellow"/>
        </w:rPr>
        <w:t>A right that is enforceable</w:t>
      </w:r>
      <w:r w:rsidRPr="00BF0FFD">
        <w:rPr>
          <w:rStyle w:val="StyleBoldUnderline"/>
          <w:sz w:val="20"/>
          <w:szCs w:val="20"/>
        </w:rPr>
        <w:t xml:space="preserve"> against the government </w:t>
      </w:r>
      <w:r w:rsidRPr="003F43CB">
        <w:rPr>
          <w:rStyle w:val="StyleBoldUnderline"/>
          <w:sz w:val="24"/>
          <w:highlight w:val="yellow"/>
        </w:rPr>
        <w:t>is</w:t>
      </w:r>
      <w:r w:rsidRPr="00BF0FFD">
        <w:rPr>
          <w:rStyle w:val="StyleBoldUnderline"/>
          <w:sz w:val="20"/>
          <w:szCs w:val="20"/>
        </w:rPr>
        <w:t xml:space="preserve"> best understood </w:t>
      </w:r>
      <w:r w:rsidRPr="003F43CB">
        <w:rPr>
          <w:rStyle w:val="StyleBoldUnderline"/>
          <w:sz w:val="24"/>
          <w:highlight w:val="yellow"/>
        </w:rPr>
        <w:t>not</w:t>
      </w:r>
      <w:r w:rsidRPr="00BF0FFD">
        <w:rPr>
          <w:rStyle w:val="StyleBoldUnderline"/>
          <w:sz w:val="20"/>
          <w:szCs w:val="20"/>
        </w:rPr>
        <w:t xml:space="preserve"> as </w:t>
      </w:r>
      <w:r w:rsidRPr="003F43CB">
        <w:rPr>
          <w:rStyle w:val="StyleBoldUnderline"/>
          <w:sz w:val="24"/>
          <w:highlight w:val="yellow"/>
        </w:rPr>
        <w:t>a rigid limit</w:t>
      </w:r>
      <w:r w:rsidRPr="00BF0FFD">
        <w:rPr>
          <w:sz w:val="12"/>
        </w:rPr>
        <w:t xml:space="preserve">, therefore, </w:t>
      </w:r>
      <w:r w:rsidRPr="003F43CB">
        <w:rPr>
          <w:rStyle w:val="StyleBoldUnderline"/>
          <w:sz w:val="24"/>
          <w:highlight w:val="yellow"/>
        </w:rPr>
        <w:t>but</w:t>
      </w:r>
      <w:r w:rsidRPr="00BF0FFD">
        <w:rPr>
          <w:rStyle w:val="StyleBoldUnderline"/>
          <w:sz w:val="20"/>
          <w:szCs w:val="20"/>
        </w:rPr>
        <w:t xml:space="preserve"> as a </w:t>
      </w:r>
      <w:r w:rsidRPr="003F43CB">
        <w:rPr>
          <w:rStyle w:val="StyleBoldUnderline"/>
          <w:sz w:val="24"/>
          <w:highlight w:val="yellow"/>
        </w:rPr>
        <w:t>rebuttable presumption</w:t>
      </w:r>
      <w:r w:rsidRPr="00BF0FFD">
        <w:rPr>
          <w:sz w:val="12"/>
        </w:rPr>
        <w:t xml:space="preserve">. In this framework, rights demarcate provisional no-go zones into which government entry is prohibited unless and until an adequate justification can be given for government action. </w:t>
      </w:r>
      <w:r w:rsidRPr="00BF0FFD">
        <w:rPr>
          <w:rStyle w:val="StyleBoldUnderline"/>
          <w:sz w:val="20"/>
          <w:szCs w:val="20"/>
        </w:rPr>
        <w:t>If the executive branch violates a right that it is usually required to respect, it has to give a reason why</w:t>
      </w:r>
      <w:r w:rsidRPr="00BF0FFD">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BF0FFD">
        <w:rPr>
          <w:rStyle w:val="StyleBoldUnderline"/>
          <w:sz w:val="20"/>
          <w:szCs w:val="20"/>
        </w:rPr>
        <w:t>Here lies the difference between a constitutional executive and an absolute monarch: the former must give reasons for his actions</w:t>
      </w:r>
      <w:r w:rsidRPr="00BF0FFD">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3F43CB">
        <w:rPr>
          <w:rStyle w:val="StyleBoldUnderline"/>
          <w:sz w:val="24"/>
          <w:highlight w:val="yellow"/>
        </w:rPr>
        <w:t>habeas does not "tie the government's hands</w:t>
      </w:r>
      <w:r w:rsidRPr="00BF0FFD">
        <w:rPr>
          <w:sz w:val="12"/>
        </w:rPr>
        <w:t xml:space="preserve">." Like the traditional charge-or-release rule, </w:t>
      </w:r>
      <w:r w:rsidRPr="00BF0FFD">
        <w:rPr>
          <w:rStyle w:val="StyleBoldUnderline"/>
          <w:sz w:val="20"/>
          <w:szCs w:val="20"/>
        </w:rPr>
        <w:t xml:space="preserve">habeas simply forces the executive to give plausible reasons for its actions. Such </w:t>
      </w:r>
      <w:r w:rsidRPr="003F43CB">
        <w:rPr>
          <w:rStyle w:val="StyleBoldUnderline"/>
          <w:sz w:val="24"/>
          <w:highlight w:val="yellow"/>
        </w:rPr>
        <w:t>a right is a spur</w:t>
      </w:r>
      <w:r w:rsidRPr="00BF0FFD">
        <w:rPr>
          <w:rStyle w:val="StyleBoldUnderline"/>
          <w:sz w:val="20"/>
          <w:szCs w:val="20"/>
        </w:rPr>
        <w:t xml:space="preserve">, therefore, </w:t>
      </w:r>
      <w:r w:rsidRPr="003F43CB">
        <w:rPr>
          <w:rStyle w:val="StyleBoldUnderline"/>
          <w:sz w:val="24"/>
          <w:highlight w:val="yellow"/>
        </w:rPr>
        <w:t>not a rein</w:t>
      </w:r>
      <w:r w:rsidRPr="00BF0FFD">
        <w:rPr>
          <w:rStyle w:val="StyleBoldUnderline"/>
          <w:sz w:val="20"/>
          <w:szCs w:val="20"/>
        </w:rPr>
        <w:t>. It may sometimes appear to be a roadblock</w:t>
      </w:r>
      <w:r w:rsidRPr="00BF0FFD">
        <w:rPr>
          <w:sz w:val="12"/>
        </w:rPr>
        <w:t xml:space="preserve">, [*333] obstructing effective action, </w:t>
      </w:r>
      <w:r w:rsidRPr="00BF0FFD">
        <w:rPr>
          <w:rStyle w:val="StyleBoldUnderline"/>
          <w:sz w:val="20"/>
          <w:szCs w:val="20"/>
        </w:rPr>
        <w:t xml:space="preserve">but </w:t>
      </w:r>
      <w:r w:rsidRPr="003F43CB">
        <w:rPr>
          <w:rStyle w:val="StyleBoldUnderline"/>
          <w:sz w:val="24"/>
          <w:highlight w:val="yellow"/>
        </w:rPr>
        <w:t>it is</w:t>
      </w:r>
      <w:r w:rsidRPr="00BF0FFD">
        <w:rPr>
          <w:rStyle w:val="StyleBoldUnderline"/>
          <w:sz w:val="20"/>
          <w:szCs w:val="20"/>
        </w:rPr>
        <w:t xml:space="preserve"> also </w:t>
      </w:r>
      <w:r w:rsidRPr="003F43CB">
        <w:rPr>
          <w:rStyle w:val="StyleBoldUnderline"/>
          <w:sz w:val="24"/>
          <w:highlight w:val="yellow"/>
        </w:rPr>
        <w:t>an incentive to take reasonable care</w:t>
      </w:r>
      <w:r w:rsidRPr="00BF0FFD">
        <w:rPr>
          <w:rStyle w:val="StyleBoldUnderline"/>
          <w:sz w:val="20"/>
          <w:szCs w:val="20"/>
        </w:rPr>
        <w:t xml:space="preserve">, aimed at increasing the likelihood of intelligent decision making even under enormous pressure and time constraints. </w:t>
      </w:r>
      <w:r w:rsidRPr="003F43CB">
        <w:rPr>
          <w:rStyle w:val="StyleBoldUnderline"/>
          <w:sz w:val="24"/>
          <w:highlight w:val="yellow"/>
        </w:rPr>
        <w:t>Abolishing such incentives will not guarantee</w:t>
      </w:r>
      <w:r w:rsidRPr="00BF0FFD">
        <w:rPr>
          <w:rStyle w:val="StyleBoldUnderline"/>
          <w:sz w:val="20"/>
          <w:szCs w:val="20"/>
        </w:rPr>
        <w:t xml:space="preserve"> intelligent, focused, and </w:t>
      </w:r>
      <w:r w:rsidRPr="003F43CB">
        <w:rPr>
          <w:rStyle w:val="StyleBoldUnderline"/>
          <w:sz w:val="24"/>
          <w:highlight w:val="yellow"/>
        </w:rPr>
        <w:t>effective</w:t>
      </w:r>
      <w:r w:rsidRPr="00BF0FFD">
        <w:rPr>
          <w:rStyle w:val="StyleBoldUnderline"/>
          <w:sz w:val="20"/>
          <w:szCs w:val="20"/>
        </w:rPr>
        <w:t xml:space="preserve"> government </w:t>
      </w:r>
      <w:r w:rsidRPr="003F43CB">
        <w:rPr>
          <w:rStyle w:val="StyleBoldUnderline"/>
          <w:sz w:val="24"/>
          <w:highlight w:val="yellow"/>
        </w:rPr>
        <w:t>action</w:t>
      </w:r>
      <w:r w:rsidRPr="00BF0FFD">
        <w:rPr>
          <w:sz w:val="12"/>
        </w:rPr>
        <w:t xml:space="preserve">.¶ Advocates of executive discretion in the war on terror are perfectly right to point out that </w:t>
      </w:r>
      <w:r w:rsidRPr="00BF0FFD">
        <w:rPr>
          <w:rStyle w:val="StyleBoldUnderline"/>
          <w:sz w:val="20"/>
          <w:szCs w:val="20"/>
        </w:rPr>
        <w:t xml:space="preserve">legal restrictions on the executive can occasionally impede effective action. But their analysis is one-sided and too narrowly focused; they need to add that </w:t>
      </w:r>
      <w:r w:rsidRPr="003F43CB">
        <w:rPr>
          <w:rStyle w:val="StyleBoldUnderline"/>
          <w:sz w:val="24"/>
          <w:highlight w:val="yellow"/>
        </w:rPr>
        <w:t>the absence of legal restrictions</w:t>
      </w:r>
      <w:r w:rsidRPr="00BF0FFD">
        <w:rPr>
          <w:rStyle w:val="StyleBoldUnderline"/>
          <w:sz w:val="20"/>
          <w:szCs w:val="20"/>
        </w:rPr>
        <w:t xml:space="preserve"> on the executive, in turn, </w:t>
      </w:r>
      <w:r w:rsidRPr="003F43CB">
        <w:rPr>
          <w:rStyle w:val="StyleBoldUnderline"/>
          <w:sz w:val="24"/>
          <w:highlight w:val="yellow"/>
        </w:rPr>
        <w:t>can encourage</w:t>
      </w:r>
      <w:r w:rsidRPr="00BF0FFD">
        <w:rPr>
          <w:rStyle w:val="StyleBoldUnderline"/>
          <w:sz w:val="20"/>
          <w:szCs w:val="20"/>
        </w:rPr>
        <w:t xml:space="preserve"> irresponsible, profligate, and </w:t>
      </w:r>
      <w:r w:rsidRPr="003F43CB">
        <w:rPr>
          <w:rStyle w:val="StyleBoldUnderline"/>
          <w:sz w:val="24"/>
          <w:highlight w:val="yellow"/>
        </w:rPr>
        <w:t>self-defeating choices</w:t>
      </w:r>
      <w:r w:rsidRPr="00BF0FFD">
        <w:rPr>
          <w:sz w:val="12"/>
        </w:rPr>
        <w:t xml:space="preserve">. The genuine challenge of counterterrorism is to balance the two symmetrical risks, not to pretend that following rules is risky while circumventing rules is not.¶ </w:t>
      </w:r>
      <w:r w:rsidRPr="00BF0FFD">
        <w:rPr>
          <w:rStyle w:val="StyleBoldUnderline"/>
          <w:sz w:val="20"/>
          <w:szCs w:val="20"/>
        </w:rPr>
        <w:t>An administration that is legally exempted from providing reasons for its actions also has a weak incentive to</w:t>
      </w:r>
      <w:r w:rsidRPr="00BF0FFD">
        <w:rPr>
          <w:sz w:val="12"/>
        </w:rPr>
        <w:t xml:space="preserve"> develop and </w:t>
      </w:r>
      <w:r w:rsidRPr="00BF0FFD">
        <w:rPr>
          <w:rStyle w:val="StyleBoldUnderline"/>
          <w:sz w:val="20"/>
          <w:szCs w:val="20"/>
        </w:rPr>
        <w:t>implement a coherent overall policy.</w:t>
      </w:r>
      <w:r w:rsidRPr="00BF0FFD">
        <w:rPr>
          <w:sz w:val="12"/>
        </w:rPr>
        <w:t xml:space="preserve"> One reason why the United States was able to treat various terrorist suspects in its custody (Salim Ahmed Hamdan, Yaser Hamdi, David Hicks, John Walker Lindh, Khaled al-Masri, Zacarias Moussaoui, Jose Padilla, and Mohammad al-</w:t>
      </w:r>
      <w:r w:rsidRPr="00BF0FFD">
        <w:rPr>
          <w:sz w:val="12"/>
        </w:rPr>
        <w:lastRenderedPageBreak/>
        <w:t xml:space="preserve">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BF0FFD">
        <w:rPr>
          <w:rStyle w:val="StyleBoldUnderline"/>
          <w:sz w:val="20"/>
          <w:szCs w:val="20"/>
        </w:rPr>
        <w:t>That national security could be damaged by open trials has been frequently alleged. And the possibility cannot be ruled out. But advocates of executive discretion rarely mention the potential damage to national security of closed</w:t>
      </w:r>
      <w:r w:rsidRPr="00BF0FFD">
        <w:rPr>
          <w:sz w:val="12"/>
        </w:rPr>
        <w:t xml:space="preserve"> or partially closed </w:t>
      </w:r>
      <w:r w:rsidRPr="00BF0FFD">
        <w:rPr>
          <w:rStyle w:val="StyleBoldUnderline"/>
          <w:sz w:val="20"/>
          <w:szCs w:val="20"/>
        </w:rPr>
        <w:t>trials and the</w:t>
      </w:r>
      <w:r w:rsidRPr="00BF0FFD">
        <w:rPr>
          <w:sz w:val="12"/>
        </w:rPr>
        <w:t xml:space="preserve"> potential strategic </w:t>
      </w:r>
      <w:r w:rsidRPr="00BF0FFD">
        <w:rPr>
          <w:rStyle w:val="StyleBoldUnderline"/>
          <w:sz w:val="20"/>
          <w:szCs w:val="20"/>
        </w:rPr>
        <w:t>benefits of</w:t>
      </w:r>
      <w:r w:rsidRPr="00BF0FFD">
        <w:rPr>
          <w:sz w:val="12"/>
        </w:rPr>
        <w:t xml:space="preserve"> open and </w:t>
      </w:r>
      <w:r w:rsidRPr="00BF0FFD">
        <w:rPr>
          <w:rStyle w:val="StyleBoldUnderline"/>
          <w:sz w:val="20"/>
          <w:szCs w:val="20"/>
        </w:rPr>
        <w:t>visibly fair trials.</w:t>
      </w:r>
      <w:r w:rsidRPr="00BF0FFD">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3F43CB">
        <w:rPr>
          <w:rStyle w:val="StyleBoldUnderline"/>
          <w:sz w:val="24"/>
          <w:highlight w:val="yellow"/>
        </w:rPr>
        <w:t>Transparent judicial procedures</w:t>
      </w:r>
      <w:r w:rsidRPr="00BF0FFD">
        <w:rPr>
          <w:rStyle w:val="StyleBoldUnderline"/>
          <w:sz w:val="20"/>
          <w:szCs w:val="20"/>
        </w:rPr>
        <w:t>, although they may be costly</w:t>
      </w:r>
      <w:r w:rsidRPr="00BF0FFD">
        <w:rPr>
          <w:sz w:val="12"/>
        </w:rPr>
        <w:t xml:space="preserve"> along some dimensions, </w:t>
      </w:r>
      <w:r w:rsidRPr="003F43CB">
        <w:rPr>
          <w:rStyle w:val="StyleBoldUnderline"/>
          <w:sz w:val="24"/>
          <w:highlight w:val="yellow"/>
        </w:rPr>
        <w:t>can</w:t>
      </w:r>
      <w:r w:rsidRPr="00BF0FFD">
        <w:rPr>
          <w:rStyle w:val="StyleBoldUnderline"/>
          <w:sz w:val="20"/>
          <w:szCs w:val="20"/>
        </w:rPr>
        <w:t xml:space="preserve"> also </w:t>
      </w:r>
      <w:r w:rsidRPr="003F43CB">
        <w:rPr>
          <w:rStyle w:val="StyleBoldUnderline"/>
          <w:sz w:val="24"/>
          <w:highlight w:val="yellow"/>
        </w:rPr>
        <w:t>help convince</w:t>
      </w:r>
      <w:r w:rsidRPr="00BF0FFD">
        <w:rPr>
          <w:rStyle w:val="StyleBoldUnderline"/>
          <w:sz w:val="20"/>
          <w:szCs w:val="20"/>
        </w:rPr>
        <w:t xml:space="preserve"> domestic and foreign </w:t>
      </w:r>
      <w:r w:rsidRPr="003F43CB">
        <w:rPr>
          <w:rStyle w:val="StyleBoldUnderline"/>
          <w:sz w:val="24"/>
          <w:highlight w:val="yellow"/>
        </w:rPr>
        <w:t>onlookers that decisions</w:t>
      </w:r>
      <w:r w:rsidRPr="00BF0FFD">
        <w:rPr>
          <w:rStyle w:val="StyleBoldUnderline"/>
          <w:sz w:val="20"/>
          <w:szCs w:val="20"/>
        </w:rPr>
        <w:t xml:space="preserve"> of guilt and innocence </w:t>
      </w:r>
      <w:r w:rsidRPr="003F43CB">
        <w:rPr>
          <w:rStyle w:val="StyleBoldUnderline"/>
          <w:sz w:val="24"/>
          <w:highlight w:val="yellow"/>
        </w:rPr>
        <w:t>are being made responsibly, not arbitrarily</w:t>
      </w:r>
      <w:r w:rsidRPr="00BF0FFD">
        <w:rPr>
          <w:sz w:val="12"/>
        </w:rPr>
        <w:t xml:space="preserve">. They can vindicate tough counterterrorism policies and refute the allegation that authorities are exaggerating the threat to national security. </w:t>
      </w:r>
      <w:r w:rsidRPr="003F43CB">
        <w:rPr>
          <w:rStyle w:val="StyleBoldUnderline"/>
          <w:sz w:val="24"/>
          <w:highlight w:val="yellow"/>
        </w:rPr>
        <w:t>Public willingness to cooperate with c</w:t>
      </w:r>
      <w:r w:rsidRPr="00BF0FFD">
        <w:rPr>
          <w:rStyle w:val="StyleBoldUnderline"/>
          <w:sz w:val="20"/>
          <w:szCs w:val="20"/>
        </w:rPr>
        <w:t>ounter</w:t>
      </w:r>
      <w:r w:rsidRPr="003F43CB">
        <w:rPr>
          <w:rStyle w:val="StyleBoldUnderline"/>
          <w:sz w:val="24"/>
          <w:highlight w:val="yellow"/>
        </w:rPr>
        <w:t>t</w:t>
      </w:r>
      <w:r w:rsidRPr="00BF0FFD">
        <w:rPr>
          <w:rStyle w:val="StyleBoldUnderline"/>
          <w:sz w:val="20"/>
          <w:szCs w:val="20"/>
        </w:rPr>
        <w:t xml:space="preserve">errorism efforts </w:t>
      </w:r>
      <w:r w:rsidRPr="003F43CB">
        <w:rPr>
          <w:rStyle w:val="StyleBoldUnderline"/>
          <w:sz w:val="24"/>
          <w:highlight w:val="yellow"/>
        </w:rPr>
        <w:t>depends on public confidence</w:t>
      </w:r>
      <w:r w:rsidRPr="00BF0FFD">
        <w:rPr>
          <w:rStyle w:val="StyleBoldUnderline"/>
          <w:sz w:val="20"/>
          <w:szCs w:val="20"/>
        </w:rPr>
        <w:t xml:space="preserve"> in the </w:t>
      </w:r>
      <w:r w:rsidRPr="00BF0FFD">
        <w:rPr>
          <w:sz w:val="12"/>
        </w:rPr>
        <w:t xml:space="preserve">essential </w:t>
      </w:r>
      <w:r w:rsidRPr="00BF0FFD">
        <w:rPr>
          <w:rStyle w:val="StyleBoldUnderline"/>
          <w:sz w:val="20"/>
          <w:szCs w:val="20"/>
        </w:rPr>
        <w:t>fairness of law-enforcement</w:t>
      </w:r>
      <w:r w:rsidRPr="00BF0FFD">
        <w:rPr>
          <w:sz w:val="12"/>
        </w:rPr>
        <w:t xml:space="preserve"> authorities. n73 </w:t>
      </w:r>
      <w:r w:rsidRPr="003F43CB">
        <w:rPr>
          <w:rStyle w:val="StyleBoldUnderline"/>
          <w:sz w:val="24"/>
          <w:highlight w:val="yellow"/>
        </w:rPr>
        <w:t>Such</w:t>
      </w:r>
      <w:r w:rsidRPr="00BF0FFD">
        <w:rPr>
          <w:sz w:val="12"/>
        </w:rPr>
        <w:t xml:space="preserve"> [*334] </w:t>
      </w:r>
      <w:r w:rsidRPr="003F43CB">
        <w:rPr>
          <w:rStyle w:val="StyleBoldUnderline"/>
          <w:sz w:val="24"/>
          <w:highlight w:val="yellow"/>
        </w:rPr>
        <w:t>confidence is</w:t>
      </w:r>
      <w:r w:rsidRPr="00BF0FFD">
        <w:rPr>
          <w:rStyle w:val="StyleBoldUnderline"/>
          <w:sz w:val="20"/>
          <w:szCs w:val="20"/>
        </w:rPr>
        <w:t xml:space="preserve"> especially </w:t>
      </w:r>
      <w:r w:rsidRPr="003F43CB">
        <w:rPr>
          <w:rStyle w:val="StyleBoldUnderline"/>
          <w:sz w:val="24"/>
          <w:highlight w:val="yellow"/>
        </w:rPr>
        <w:t>vital for managing</w:t>
      </w:r>
      <w:r w:rsidRPr="00BF0FFD">
        <w:rPr>
          <w:rStyle w:val="StyleBoldUnderline"/>
          <w:sz w:val="20"/>
          <w:szCs w:val="20"/>
        </w:rPr>
        <w:t xml:space="preserve"> a </w:t>
      </w:r>
      <w:r w:rsidRPr="003F43CB">
        <w:rPr>
          <w:rStyle w:val="StyleBoldUnderline"/>
          <w:sz w:val="24"/>
          <w:highlight w:val="yellow"/>
        </w:rPr>
        <w:t>threat</w:t>
      </w:r>
      <w:r w:rsidRPr="00BF0FFD">
        <w:rPr>
          <w:sz w:val="12"/>
        </w:rPr>
        <w:t xml:space="preserve">, such as Islamist terrorists with access to WMD, </w:t>
      </w:r>
      <w:r w:rsidRPr="00BF0FFD">
        <w:rPr>
          <w:rStyle w:val="StyleBoldUnderline"/>
          <w:sz w:val="20"/>
          <w:szCs w:val="20"/>
        </w:rPr>
        <w:t>that is likely to endure for decades</w:t>
      </w:r>
      <w:r w:rsidRPr="00BF0FFD">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BF0FFD">
        <w:rPr>
          <w:rStyle w:val="StyleBoldUnderline"/>
          <w:sz w:val="20"/>
          <w:szCs w:val="20"/>
        </w:rPr>
        <w:t>Yes, wholly public trials may possibly expose the sources and methods of U.S. counterterrorism agencies</w:t>
      </w:r>
      <w:r w:rsidRPr="00BF0FFD">
        <w:rPr>
          <w:sz w:val="12"/>
        </w:rPr>
        <w:t xml:space="preserve">. n74 </w:t>
      </w:r>
      <w:r w:rsidRPr="00BF0FFD">
        <w:rPr>
          <w:rStyle w:val="StyleBoldUnderline"/>
          <w:sz w:val="20"/>
          <w:szCs w:val="20"/>
        </w:rPr>
        <w:t>But the alternative, trials conducted on the basis of undisclosed information, will likely cause equivalent damage, due to the perverse incentives that they engender</w:t>
      </w:r>
      <w:r w:rsidRPr="00BF0FFD">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BF0FFD">
        <w:rPr>
          <w:rStyle w:val="StyleBoldUnderline"/>
          <w:sz w:val="20"/>
          <w:szCs w:val="20"/>
        </w:rPr>
        <w:t>Expecting a closed trial, in effect, investigators and prosecutors have a much weaker incentive to take reasonable care</w:t>
      </w:r>
      <w:r w:rsidRPr="00BF0FFD">
        <w:rPr>
          <w:sz w:val="12"/>
        </w:rPr>
        <w:t xml:space="preserve"> to ferret out reliable information and to use dependable techniques for ascertaining the facts. </w:t>
      </w:r>
      <w:r w:rsidRPr="00BF0FFD">
        <w:rPr>
          <w:rStyle w:val="StyleBoldUnderline"/>
          <w:sz w:val="20"/>
          <w:szCs w:val="20"/>
        </w:rPr>
        <w:t>This is how executive discretion can erode executive professionalism.</w:t>
      </w:r>
      <w:r w:rsidRPr="00BF0FFD">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3F43CB">
        <w:rPr>
          <w:rStyle w:val="StyleBoldUnderline"/>
          <w:sz w:val="24"/>
          <w:highlight w:val="yellow"/>
        </w:rPr>
        <w:t>rules</w:t>
      </w:r>
      <w:r w:rsidRPr="00BF0FFD">
        <w:rPr>
          <w:rStyle w:val="StyleBoldUnderline"/>
          <w:sz w:val="20"/>
          <w:szCs w:val="20"/>
        </w:rPr>
        <w:t xml:space="preserve"> can be subjectively experienced as disabling restraints when, on balance, they actually serve to </w:t>
      </w:r>
      <w:r w:rsidRPr="003F43CB">
        <w:rPr>
          <w:rStyle w:val="StyleBoldUnderline"/>
          <w:sz w:val="24"/>
          <w:highlight w:val="yellow"/>
        </w:rPr>
        <w:t>facilitate adaptation to reality.</w:t>
      </w:r>
      <w:r w:rsidRPr="00BF0FFD">
        <w:rPr>
          <w:rStyle w:val="StyleBoldUnderline"/>
          <w:sz w:val="20"/>
          <w:szCs w:val="20"/>
        </w:rPr>
        <w:t xml:space="preserve"> That is how shield laws and whistleblower laws </w:t>
      </w:r>
      <w:r w:rsidRPr="00BF0FFD">
        <w:rPr>
          <w:sz w:val="12"/>
        </w:rPr>
        <w:t xml:space="preserve">ideally </w:t>
      </w:r>
      <w:r w:rsidRPr="00BF0FFD">
        <w:rPr>
          <w:rStyle w:val="StyleBoldUnderline"/>
          <w:sz w:val="20"/>
          <w:szCs w:val="20"/>
        </w:rPr>
        <w:t>function</w:t>
      </w:r>
      <w:r w:rsidRPr="00BF0FFD">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BF0FFD">
        <w:rPr>
          <w:rStyle w:val="StyleBoldUnderline"/>
          <w:sz w:val="20"/>
          <w:szCs w:val="20"/>
        </w:rPr>
        <w:t xml:space="preserve"> The executive branch's obligation to give reasons for its actions is built into the American legal system</w:t>
      </w:r>
      <w:r w:rsidRPr="00BF0FFD">
        <w:rPr>
          <w:sz w:val="12"/>
        </w:rPr>
        <w:t xml:space="preserve">, both at the micro-level of criminal trials and at the macro-level of checks and balances. </w:t>
      </w:r>
      <w:r w:rsidRPr="00BF0FFD">
        <w:rPr>
          <w:rStyle w:val="StyleBoldUnderline"/>
          <w:sz w:val="20"/>
          <w:szCs w:val="20"/>
        </w:rPr>
        <w:t>To hinder the fatal slide from flexibility to arbitrariness, from expediency to recklessness, the U.S. legal and constitutional system requires the executive branch to test the factual premises of the use of force</w:t>
      </w:r>
      <w:r w:rsidRPr="00BF0FFD">
        <w:rPr>
          <w:sz w:val="12"/>
        </w:rPr>
        <w:t xml:space="preserve"> in some sort of adversarial process. </w:t>
      </w:r>
      <w:r w:rsidRPr="00BF0FFD">
        <w:rPr>
          <w:rStyle w:val="StyleBoldUnderline"/>
          <w:sz w:val="20"/>
          <w:szCs w:val="20"/>
        </w:rPr>
        <w:t xml:space="preserve">This is the most important way in which </w:t>
      </w:r>
      <w:r w:rsidRPr="003F43CB">
        <w:rPr>
          <w:rStyle w:val="StyleBoldUnderline"/>
          <w:sz w:val="24"/>
          <w:highlight w:val="yellow"/>
        </w:rPr>
        <w:t>due process can enhance governmental performance</w:t>
      </w:r>
      <w:r w:rsidRPr="00BF0FFD">
        <w:rPr>
          <w:sz w:val="12"/>
        </w:rPr>
        <w:t xml:space="preserve">.¶ </w:t>
      </w:r>
      <w:r w:rsidRPr="00BF0FFD">
        <w:rPr>
          <w:rStyle w:val="StyleBoldUnderline"/>
          <w:sz w:val="20"/>
          <w:szCs w:val="20"/>
        </w:rPr>
        <w:t>To illustrate how some form of adversarial process might have been useful in the war on terror, we need only consider the possibility that either a serious congressional inquiry before going to war in Iraq</w:t>
      </w:r>
      <w:r w:rsidRPr="00BF0FFD">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BF0FFD">
        <w:rPr>
          <w:rStyle w:val="StyleBoldUnderline"/>
          <w:sz w:val="20"/>
          <w:szCs w:val="20"/>
        </w:rPr>
        <w:t>Guantanamo is not the only situation in which jettisoning traditional rules for presumed tactical gains has proved strategically self-defeating</w:t>
      </w:r>
      <w:r w:rsidRPr="00BF0FFD">
        <w:rPr>
          <w:sz w:val="12"/>
        </w:rPr>
        <w:t>.¶ As Shakespeare's Iago and Othello memorably illustrate, pre</w:t>
      </w:r>
      <w:r w:rsidRPr="00BF0FFD">
        <w:rPr>
          <w:rStyle w:val="StyleBoldUnderline"/>
          <w:sz w:val="20"/>
          <w:szCs w:val="20"/>
        </w:rPr>
        <w:t xml:space="preserve">-constitutional and therefore legally </w:t>
      </w:r>
      <w:r w:rsidRPr="003F43CB">
        <w:rPr>
          <w:rStyle w:val="StyleBoldUnderline"/>
          <w:sz w:val="24"/>
          <w:highlight w:val="yellow"/>
        </w:rPr>
        <w:t>unconstrained power wielders are notoriously vulnerable to being manipulated by disinformation.</w:t>
      </w:r>
      <w:r w:rsidRPr="00BF0FFD">
        <w:rPr>
          <w:rStyle w:val="StyleBoldUnderline"/>
          <w:sz w:val="20"/>
          <w:szCs w:val="20"/>
        </w:rPr>
        <w:t xml:space="preserve"> Today's advocates of a</w:t>
      </w:r>
      <w:r w:rsidRPr="00BF0FFD">
        <w:rPr>
          <w:sz w:val="12"/>
        </w:rPr>
        <w:t xml:space="preserve"> "monarchical" </w:t>
      </w:r>
      <w:r w:rsidRPr="00BF0FFD">
        <w:rPr>
          <w:rStyle w:val="StyleBoldUnderline"/>
          <w:sz w:val="20"/>
          <w:szCs w:val="20"/>
        </w:rPr>
        <w:t>swelling of presidential discretion tend to underestimate this particular cost of acting with excessive secrecy</w:t>
      </w:r>
      <w:r w:rsidRPr="00BF0FFD">
        <w:rPr>
          <w:sz w:val="12"/>
        </w:rPr>
        <w:t xml:space="preserve"> and [*336] dispatch. n77 Besides contracting individual rights, </w:t>
      </w:r>
      <w:r w:rsidRPr="00BF0FFD">
        <w:rPr>
          <w:rStyle w:val="StyleBoldUnderline"/>
          <w:sz w:val="20"/>
          <w:szCs w:val="20"/>
        </w:rPr>
        <w:t>a loosening of evidentiary standards can simultaneously harm national security by encouraging liars to clog the system with disinformation and false leads and discouraging honest people from reporting what they observe</w:t>
      </w:r>
      <w:r w:rsidRPr="00BF0FFD">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t>
      </w:r>
      <w:r w:rsidRPr="00BF0FFD">
        <w:rPr>
          <w:sz w:val="12"/>
        </w:rPr>
        <w:lastRenderedPageBreak/>
        <w:t xml:space="preserve">with hidden agendas.) Contrariwise, </w:t>
      </w:r>
      <w:r w:rsidRPr="00BF0FFD">
        <w:rPr>
          <w:rStyle w:val="StyleBoldUnderline"/>
          <w:sz w:val="20"/>
          <w:szCs w:val="20"/>
        </w:rPr>
        <w:t>well-intentioned people will hesitate to communicate their observations of suspicious activity next door, lest an innocent neighbor be incarcerated for years on the basis of misperceptions</w:t>
      </w:r>
      <w:r w:rsidRPr="00BF0FFD">
        <w:rPr>
          <w:sz w:val="12"/>
        </w:rPr>
        <w:t xml:space="preserve"> that could easily have been dispelled in court.</w:t>
      </w:r>
    </w:p>
    <w:p w:rsidR="00CF72D0" w:rsidRPr="00BF0FFD" w:rsidRDefault="00CF72D0" w:rsidP="00CF72D0"/>
    <w:p w:rsidR="00CF72D0" w:rsidRDefault="00CF72D0" w:rsidP="00CF72D0">
      <w:pPr>
        <w:pStyle w:val="Heading2"/>
      </w:pPr>
      <w:r>
        <w:lastRenderedPageBreak/>
        <w:t xml:space="preserve">AT Con Ammend </w:t>
      </w:r>
    </w:p>
    <w:p w:rsidR="00CF72D0" w:rsidRPr="006861A2" w:rsidRDefault="00CF72D0" w:rsidP="00CF72D0">
      <w:pPr>
        <w:pStyle w:val="Heading4"/>
      </w:pPr>
      <w:r w:rsidRPr="006861A2">
        <w:t>Constitutional amendments are a voting issue—never happens and no advocate prove its not a germaine or legitimate opportunity cost</w:t>
      </w:r>
    </w:p>
    <w:p w:rsidR="00CF72D0" w:rsidRPr="006861A2" w:rsidRDefault="00CF72D0" w:rsidP="00CF72D0">
      <w:pPr>
        <w:rPr>
          <w:rStyle w:val="StyleStyleBold12pt"/>
        </w:rPr>
      </w:pPr>
      <w:r w:rsidRPr="006861A2">
        <w:rPr>
          <w:rStyle w:val="StyleStyleBold12pt"/>
        </w:rPr>
        <w:t>Baker 10</w:t>
      </w:r>
    </w:p>
    <w:p w:rsidR="00CF72D0" w:rsidRPr="006861A2" w:rsidRDefault="00CF72D0" w:rsidP="00CF72D0">
      <w:r w:rsidRPr="006861A2">
        <w:t>[Director of the Con Law Center at Drake, 10 Widener J. Pub. L. 1]</w:t>
      </w:r>
    </w:p>
    <w:p w:rsidR="00CF72D0" w:rsidRDefault="00CF72D0" w:rsidP="00CF72D0">
      <w:pPr>
        <w:pStyle w:val="card"/>
        <w:rPr>
          <w:rStyle w:val="StyleBoldUnderline"/>
        </w:rPr>
      </w:pPr>
      <w:r w:rsidRPr="006861A2">
        <w:rPr>
          <w:rStyle w:val="StyleBoldUnderline"/>
        </w:rPr>
        <w:t xml:space="preserve">There is a reason that there have been only 27 amendments  over more than 200 years:  </w:t>
      </w:r>
      <w:r w:rsidRPr="003F43CB">
        <w:rPr>
          <w:rStyle w:val="StyleBoldUnderline"/>
          <w:sz w:val="24"/>
          <w:highlight w:val="yellow"/>
        </w:rPr>
        <w:t>Constitutional amendments  must have</w:t>
      </w:r>
      <w:r w:rsidRPr="006861A2">
        <w:rPr>
          <w:rStyle w:val="StyleBoldUnderline"/>
        </w:rPr>
        <w:t xml:space="preserve"> the </w:t>
      </w:r>
      <w:r w:rsidRPr="003F43CB">
        <w:rPr>
          <w:rStyle w:val="StyleBoldUnderline"/>
          <w:sz w:val="24"/>
          <w:highlight w:val="yellow"/>
        </w:rPr>
        <w:t>sustained and one-sided support of great majorities in the Congress and across the states.</w:t>
      </w:r>
      <w:r w:rsidRPr="006861A2">
        <w:rPr>
          <w:rStyle w:val="StyleBoldUnderline"/>
        </w:rPr>
        <w:t xml:space="preserve"> </w:t>
      </w:r>
      <w:r w:rsidRPr="003F43CB">
        <w:rPr>
          <w:rStyle w:val="StyleBoldUnderline"/>
          <w:sz w:val="24"/>
          <w:highlight w:val="yellow"/>
        </w:rPr>
        <w:t>Very few issues</w:t>
      </w:r>
      <w:r w:rsidRPr="006861A2">
        <w:rPr>
          <w:rStyle w:val="StyleBoldUnderline"/>
        </w:rPr>
        <w:t xml:space="preserve"> ever </w:t>
      </w:r>
      <w:r w:rsidRPr="003F43CB">
        <w:rPr>
          <w:rStyle w:val="StyleBoldUnderline"/>
          <w:sz w:val="24"/>
          <w:highlight w:val="yellow"/>
        </w:rPr>
        <w:t>garner</w:t>
      </w:r>
      <w:r w:rsidRPr="006861A2">
        <w:rPr>
          <w:rStyle w:val="StyleBoldUnderline"/>
        </w:rPr>
        <w:t xml:space="preserve"> </w:t>
      </w:r>
      <w:r w:rsidRPr="003F43CB">
        <w:rPr>
          <w:rStyle w:val="StyleBoldUnderline"/>
          <w:sz w:val="24"/>
          <w:highlight w:val="yellow"/>
        </w:rPr>
        <w:t>such</w:t>
      </w:r>
      <w:r w:rsidRPr="006861A2">
        <w:rPr>
          <w:rStyle w:val="StyleBoldUnderline"/>
        </w:rPr>
        <w:t xml:space="preserve"> </w:t>
      </w:r>
      <w:r w:rsidRPr="003F43CB">
        <w:rPr>
          <w:rStyle w:val="StyleBoldUnderline"/>
          <w:sz w:val="24"/>
          <w:highlight w:val="yellow"/>
        </w:rPr>
        <w:t>importance and support.</w:t>
      </w:r>
    </w:p>
    <w:p w:rsidR="00CF72D0" w:rsidRDefault="00CF72D0" w:rsidP="00CF72D0">
      <w:pPr>
        <w:pStyle w:val="Heading2"/>
      </w:pPr>
      <w:r>
        <w:lastRenderedPageBreak/>
        <w:t>AT Schmitt</w:t>
      </w:r>
    </w:p>
    <w:p w:rsidR="00CF72D0" w:rsidRPr="00A44518" w:rsidRDefault="00CF72D0" w:rsidP="00CF72D0">
      <w:pPr>
        <w:pStyle w:val="Heading4"/>
      </w:pPr>
      <w:r w:rsidRPr="00A44518">
        <w:t>Preserving the judicial right to due process enhances productive executive flex—unrestrained flex is worse for decision making</w:t>
      </w:r>
    </w:p>
    <w:p w:rsidR="00CF72D0" w:rsidRPr="00A44518" w:rsidRDefault="00CF72D0" w:rsidP="00CF72D0">
      <w:pPr>
        <w:rPr>
          <w:rFonts w:ascii="Times New Roman" w:hAnsi="Times New Roman"/>
        </w:rPr>
      </w:pPr>
      <w:r w:rsidRPr="00A44518">
        <w:rPr>
          <w:rFonts w:ascii="Times New Roman" w:hAnsi="Times New Roman"/>
        </w:rPr>
        <w:t xml:space="preserve">Stephen </w:t>
      </w:r>
      <w:r w:rsidRPr="00A44518">
        <w:rPr>
          <w:rStyle w:val="StyleStyleBold12pt"/>
          <w:rFonts w:ascii="Times New Roman" w:hAnsi="Times New Roman"/>
        </w:rPr>
        <w:t>Holmes 9</w:t>
      </w:r>
      <w:r w:rsidRPr="00A44518">
        <w:rPr>
          <w:rFonts w:ascii="Times New Roman" w:hAnsi="Times New Roman"/>
        </w:rPr>
        <w:t>, Walter E. Meyer Professor of Law, New York University School of Law, “The Brennan Center Jorde Symposium on Constitutional Law: In Case of Emergency: Misunderstanding Tradeoffs in the War on Terror”, April, California Law Review, 97 Calif. L. Rev. 301, Lexis</w:t>
      </w:r>
    </w:p>
    <w:p w:rsidR="00CF72D0" w:rsidRPr="00A44518" w:rsidRDefault="00CF72D0" w:rsidP="00CF72D0">
      <w:pPr>
        <w:pStyle w:val="card"/>
        <w:rPr>
          <w:sz w:val="12"/>
        </w:rPr>
      </w:pPr>
      <w:r w:rsidRPr="008C577A">
        <w:rPr>
          <w:rStyle w:val="StyleBoldUnderline"/>
          <w:sz w:val="24"/>
          <w:highlight w:val="green"/>
        </w:rPr>
        <w:t>In the face of a</w:t>
      </w:r>
      <w:r w:rsidRPr="008C577A">
        <w:rPr>
          <w:rStyle w:val="StyleBoldUnderline"/>
        </w:rPr>
        <w:t xml:space="preserve">n unprecedented </w:t>
      </w:r>
      <w:r w:rsidRPr="008C577A">
        <w:rPr>
          <w:rStyle w:val="StyleBoldUnderline"/>
          <w:sz w:val="24"/>
          <w:highlight w:val="green"/>
        </w:rPr>
        <w:t>national-security threat</w:t>
      </w:r>
      <w:r w:rsidRPr="00A44518">
        <w:rPr>
          <w:sz w:val="12"/>
        </w:rPr>
        <w:t xml:space="preserve">, individual </w:t>
      </w:r>
      <w:r w:rsidRPr="008C577A">
        <w:rPr>
          <w:rStyle w:val="StyleBoldUnderline"/>
          <w:sz w:val="24"/>
          <w:highlight w:val="green"/>
        </w:rPr>
        <w:t>rights, far from</w:t>
      </w:r>
      <w:r w:rsidRPr="008C577A">
        <w:rPr>
          <w:rStyle w:val="StyleBoldUnderline"/>
        </w:rPr>
        <w:t xml:space="preserve"> invariably </w:t>
      </w:r>
      <w:r w:rsidRPr="008C577A">
        <w:rPr>
          <w:rStyle w:val="StyleBoldUnderline"/>
          <w:sz w:val="24"/>
          <w:highlight w:val="green"/>
        </w:rPr>
        <w:t>interfering</w:t>
      </w:r>
      <w:r w:rsidRPr="008C577A">
        <w:rPr>
          <w:rStyle w:val="StyleBoldUnderline"/>
        </w:rPr>
        <w:t xml:space="preserve"> </w:t>
      </w:r>
      <w:r w:rsidRPr="008C577A">
        <w:rPr>
          <w:rStyle w:val="StyleBoldUnderline"/>
          <w:sz w:val="24"/>
          <w:highlight w:val="green"/>
        </w:rPr>
        <w:t>with</w:t>
      </w:r>
      <w:r w:rsidRPr="008C577A">
        <w:rPr>
          <w:rStyle w:val="StyleBoldUnderline"/>
        </w:rPr>
        <w:t xml:space="preserve"> the effectiveness of </w:t>
      </w:r>
      <w:r w:rsidRPr="008C577A">
        <w:rPr>
          <w:rStyle w:val="StyleBoldUnderline"/>
          <w:sz w:val="24"/>
          <w:highlight w:val="green"/>
        </w:rPr>
        <w:t>the executive</w:t>
      </w:r>
      <w:r w:rsidRPr="008C577A">
        <w:rPr>
          <w:rStyle w:val="StyleBoldUnderline"/>
        </w:rPr>
        <w:t xml:space="preserve"> branch, </w:t>
      </w:r>
      <w:r w:rsidRPr="008C577A">
        <w:rPr>
          <w:rStyle w:val="StyleBoldUnderline"/>
          <w:sz w:val="24"/>
          <w:highlight w:val="green"/>
        </w:rPr>
        <w:t>may</w:t>
      </w:r>
      <w:r w:rsidRPr="00A44518">
        <w:rPr>
          <w:sz w:val="12"/>
        </w:rPr>
        <w:t xml:space="preserve"> sometimes </w:t>
      </w:r>
      <w:r w:rsidRPr="008C577A">
        <w:rPr>
          <w:rStyle w:val="StyleBoldUnderline"/>
          <w:sz w:val="24"/>
          <w:highlight w:val="green"/>
        </w:rPr>
        <w:t>serve a</w:t>
      </w:r>
      <w:r w:rsidRPr="008C577A">
        <w:rPr>
          <w:rStyle w:val="StyleBoldUnderline"/>
        </w:rPr>
        <w:t xml:space="preserve"> vitally </w:t>
      </w:r>
      <w:r w:rsidRPr="008C577A">
        <w:rPr>
          <w:rStyle w:val="StyleBoldUnderline"/>
          <w:sz w:val="24"/>
          <w:highlight w:val="green"/>
        </w:rPr>
        <w:t>pragmatic function</w:t>
      </w:r>
      <w:r w:rsidRPr="008C577A">
        <w:rPr>
          <w:rStyle w:val="StyleBoldUnderline"/>
        </w:rPr>
        <w:t>. Those who deny this possibility</w:t>
      </w:r>
      <w:r w:rsidRPr="00A44518">
        <w:rPr>
          <w:sz w:val="12"/>
        </w:rPr>
        <w:t xml:space="preserve">, in principle, </w:t>
      </w:r>
      <w:r w:rsidRPr="008C577A">
        <w:rPr>
          <w:rStyle w:val="StyleBoldUnderline"/>
        </w:rPr>
        <w:t>misunderstand due process as a rigid restraint. Laws that discipline executive decision making should not be understood as laying down sharp lines</w:t>
      </w:r>
      <w:r w:rsidRPr="00A44518">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8C577A">
        <w:rPr>
          <w:rStyle w:val="StyleBoldUnderline"/>
        </w:rPr>
        <w:t xml:space="preserve">. </w:t>
      </w:r>
      <w:r w:rsidRPr="008C577A">
        <w:rPr>
          <w:rStyle w:val="StyleBoldUnderline"/>
          <w:sz w:val="24"/>
          <w:highlight w:val="green"/>
        </w:rPr>
        <w:t>A right that is enforceable</w:t>
      </w:r>
      <w:r w:rsidRPr="008C577A">
        <w:rPr>
          <w:rStyle w:val="StyleBoldUnderline"/>
        </w:rPr>
        <w:t xml:space="preserve"> against the government </w:t>
      </w:r>
      <w:r w:rsidRPr="008C577A">
        <w:rPr>
          <w:rStyle w:val="StyleBoldUnderline"/>
          <w:sz w:val="24"/>
          <w:highlight w:val="green"/>
        </w:rPr>
        <w:t>is</w:t>
      </w:r>
      <w:r w:rsidRPr="008C577A">
        <w:rPr>
          <w:rStyle w:val="StyleBoldUnderline"/>
        </w:rPr>
        <w:t xml:space="preserve"> best understood </w:t>
      </w:r>
      <w:r w:rsidRPr="008C577A">
        <w:rPr>
          <w:rStyle w:val="StyleBoldUnderline"/>
          <w:sz w:val="24"/>
          <w:highlight w:val="green"/>
        </w:rPr>
        <w:t>not</w:t>
      </w:r>
      <w:r w:rsidRPr="008C577A">
        <w:rPr>
          <w:rStyle w:val="StyleBoldUnderline"/>
        </w:rPr>
        <w:t xml:space="preserve"> as </w:t>
      </w:r>
      <w:r w:rsidRPr="008C577A">
        <w:rPr>
          <w:rStyle w:val="StyleBoldUnderline"/>
          <w:sz w:val="24"/>
          <w:highlight w:val="green"/>
        </w:rPr>
        <w:t>a rigid limit</w:t>
      </w:r>
      <w:r w:rsidRPr="00A44518">
        <w:rPr>
          <w:sz w:val="12"/>
        </w:rPr>
        <w:t xml:space="preserve">, therefore, </w:t>
      </w:r>
      <w:r w:rsidRPr="008C577A">
        <w:rPr>
          <w:rStyle w:val="StyleBoldUnderline"/>
          <w:sz w:val="24"/>
          <w:highlight w:val="green"/>
        </w:rPr>
        <w:t>but</w:t>
      </w:r>
      <w:r w:rsidRPr="008C577A">
        <w:rPr>
          <w:rStyle w:val="StyleBoldUnderline"/>
        </w:rPr>
        <w:t xml:space="preserve"> as a </w:t>
      </w:r>
      <w:r w:rsidRPr="008C577A">
        <w:rPr>
          <w:rStyle w:val="StyleBoldUnderline"/>
          <w:sz w:val="24"/>
          <w:highlight w:val="green"/>
        </w:rPr>
        <w:t>rebuttable presumption</w:t>
      </w:r>
      <w:r w:rsidRPr="00A44518">
        <w:rPr>
          <w:sz w:val="12"/>
        </w:rPr>
        <w:t xml:space="preserve">. In this framework, rights demarcate provisional no-go zones into which government entry is prohibited unless and until an adequate justification can be given for government action. </w:t>
      </w:r>
      <w:r w:rsidRPr="008C577A">
        <w:rPr>
          <w:rStyle w:val="StyleBoldUnderline"/>
        </w:rPr>
        <w:t>If the executive branch violates a right that it is usually required to respect, it has to give a reason why</w:t>
      </w:r>
      <w:r w:rsidRPr="00A44518">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8C577A">
        <w:rPr>
          <w:rStyle w:val="StyleBoldUnderline"/>
        </w:rPr>
        <w:t>Here lies the difference between a constitutional executive and an absolute monarch: the former must give reasons for his actions</w:t>
      </w:r>
      <w:r w:rsidRPr="00A44518">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8C577A">
        <w:rPr>
          <w:rStyle w:val="StyleBoldUnderline"/>
          <w:sz w:val="24"/>
          <w:highlight w:val="green"/>
        </w:rPr>
        <w:t>habeas does not "tie the government's hands</w:t>
      </w:r>
      <w:r w:rsidRPr="00A44518">
        <w:rPr>
          <w:sz w:val="12"/>
        </w:rPr>
        <w:t xml:space="preserve">." Like the traditional charge-or-release rule, </w:t>
      </w:r>
      <w:r w:rsidRPr="008C577A">
        <w:rPr>
          <w:rStyle w:val="StyleBoldUnderline"/>
        </w:rPr>
        <w:t xml:space="preserve">habeas simply forces the executive to give plausible reasons for its actions. Such </w:t>
      </w:r>
      <w:r w:rsidRPr="008C577A">
        <w:rPr>
          <w:rStyle w:val="StyleBoldUnderline"/>
          <w:sz w:val="24"/>
          <w:highlight w:val="green"/>
        </w:rPr>
        <w:t>a right is a spur</w:t>
      </w:r>
      <w:r w:rsidRPr="008C577A">
        <w:rPr>
          <w:rStyle w:val="StyleBoldUnderline"/>
        </w:rPr>
        <w:t xml:space="preserve">, therefore, </w:t>
      </w:r>
      <w:r w:rsidRPr="008C577A">
        <w:rPr>
          <w:rStyle w:val="StyleBoldUnderline"/>
          <w:sz w:val="24"/>
          <w:highlight w:val="green"/>
        </w:rPr>
        <w:t>not a rein</w:t>
      </w:r>
      <w:r w:rsidRPr="008C577A">
        <w:rPr>
          <w:rStyle w:val="StyleBoldUnderline"/>
        </w:rPr>
        <w:t>. It may sometimes appear to be a roadblock</w:t>
      </w:r>
      <w:r w:rsidRPr="00A44518">
        <w:rPr>
          <w:sz w:val="12"/>
        </w:rPr>
        <w:t xml:space="preserve">, [*333] obstructing effective action, </w:t>
      </w:r>
      <w:r w:rsidRPr="008C577A">
        <w:rPr>
          <w:rStyle w:val="StyleBoldUnderline"/>
        </w:rPr>
        <w:t xml:space="preserve">but </w:t>
      </w:r>
      <w:r w:rsidRPr="008C577A">
        <w:rPr>
          <w:rStyle w:val="StyleBoldUnderline"/>
          <w:sz w:val="24"/>
          <w:highlight w:val="green"/>
        </w:rPr>
        <w:t>it is</w:t>
      </w:r>
      <w:r w:rsidRPr="008C577A">
        <w:rPr>
          <w:rStyle w:val="StyleBoldUnderline"/>
        </w:rPr>
        <w:t xml:space="preserve"> also </w:t>
      </w:r>
      <w:r w:rsidRPr="008C577A">
        <w:rPr>
          <w:rStyle w:val="StyleBoldUnderline"/>
          <w:sz w:val="24"/>
          <w:highlight w:val="green"/>
        </w:rPr>
        <w:t>an incentive to take reasonable care</w:t>
      </w:r>
      <w:r w:rsidRPr="008C577A">
        <w:rPr>
          <w:rStyle w:val="StyleBoldUnderline"/>
        </w:rPr>
        <w:t xml:space="preserve">, aimed at increasing the likelihood of intelligent decision making even under enormous pressure and time constraints. </w:t>
      </w:r>
      <w:r w:rsidRPr="008C577A">
        <w:rPr>
          <w:rStyle w:val="StyleBoldUnderline"/>
          <w:sz w:val="24"/>
          <w:highlight w:val="green"/>
        </w:rPr>
        <w:t>Abolishing such incentives will not guarantee</w:t>
      </w:r>
      <w:r w:rsidRPr="008C577A">
        <w:rPr>
          <w:rStyle w:val="StyleBoldUnderline"/>
        </w:rPr>
        <w:t xml:space="preserve"> intelligent, focused, and </w:t>
      </w:r>
      <w:r w:rsidRPr="008C577A">
        <w:rPr>
          <w:rStyle w:val="StyleBoldUnderline"/>
          <w:sz w:val="24"/>
          <w:highlight w:val="green"/>
        </w:rPr>
        <w:t>effective</w:t>
      </w:r>
      <w:r w:rsidRPr="008C577A">
        <w:rPr>
          <w:rStyle w:val="StyleBoldUnderline"/>
        </w:rPr>
        <w:t xml:space="preserve"> government </w:t>
      </w:r>
      <w:r w:rsidRPr="008C577A">
        <w:rPr>
          <w:rStyle w:val="StyleBoldUnderline"/>
          <w:sz w:val="24"/>
          <w:highlight w:val="green"/>
        </w:rPr>
        <w:t>action</w:t>
      </w:r>
      <w:r w:rsidRPr="00A44518">
        <w:rPr>
          <w:sz w:val="12"/>
        </w:rPr>
        <w:t xml:space="preserve">.¶ Advocates of executive discretion in the war on terror are perfectly right to point out that </w:t>
      </w:r>
      <w:r w:rsidRPr="008C577A">
        <w:rPr>
          <w:rStyle w:val="StyleBoldUnderline"/>
        </w:rPr>
        <w:t xml:space="preserve">legal restrictions on the executive can occasionally impede effective action. But their analysis is one-sided and too narrowly focused; they need to add that </w:t>
      </w:r>
      <w:r w:rsidRPr="008C577A">
        <w:rPr>
          <w:rStyle w:val="StyleBoldUnderline"/>
          <w:sz w:val="24"/>
          <w:highlight w:val="green"/>
        </w:rPr>
        <w:t>the absence of legal restrictions</w:t>
      </w:r>
      <w:r w:rsidRPr="008C577A">
        <w:rPr>
          <w:rStyle w:val="StyleBoldUnderline"/>
        </w:rPr>
        <w:t xml:space="preserve"> on the executive, in turn, </w:t>
      </w:r>
      <w:r w:rsidRPr="008C577A">
        <w:rPr>
          <w:rStyle w:val="StyleBoldUnderline"/>
          <w:sz w:val="24"/>
          <w:highlight w:val="green"/>
        </w:rPr>
        <w:t>can encourage</w:t>
      </w:r>
      <w:r w:rsidRPr="008C577A">
        <w:rPr>
          <w:rStyle w:val="StyleBoldUnderline"/>
        </w:rPr>
        <w:t xml:space="preserve"> irresponsible, profligate, and </w:t>
      </w:r>
      <w:r w:rsidRPr="008C577A">
        <w:rPr>
          <w:rStyle w:val="StyleBoldUnderline"/>
          <w:sz w:val="24"/>
          <w:highlight w:val="green"/>
        </w:rPr>
        <w:t>self-defeating choices</w:t>
      </w:r>
      <w:r w:rsidRPr="00A44518">
        <w:rPr>
          <w:sz w:val="12"/>
        </w:rPr>
        <w:t xml:space="preserve">. The genuine challenge of counterterrorism is to balance the two symmetrical risks, not to pretend that following rules is risky while circumventing rules is not.¶ </w:t>
      </w:r>
      <w:r w:rsidRPr="008C577A">
        <w:rPr>
          <w:rStyle w:val="StyleBoldUnderline"/>
        </w:rPr>
        <w:t>An administration that is legally exempted from providing reasons for its actions also has a weak incentive to</w:t>
      </w:r>
      <w:r w:rsidRPr="00A44518">
        <w:rPr>
          <w:sz w:val="12"/>
        </w:rPr>
        <w:t xml:space="preserve"> develop and </w:t>
      </w:r>
      <w:r w:rsidRPr="008C577A">
        <w:rPr>
          <w:rStyle w:val="StyleBoldUnderline"/>
        </w:rPr>
        <w:t>implement a coherent overall policy.</w:t>
      </w:r>
      <w:r w:rsidRPr="00A44518">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8C577A">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sidRPr="00A44518">
        <w:rPr>
          <w:sz w:val="12"/>
        </w:rPr>
        <w:t xml:space="preserve"> or partially closed </w:t>
      </w:r>
      <w:r w:rsidRPr="008C577A">
        <w:rPr>
          <w:rStyle w:val="StyleBoldUnderline"/>
        </w:rPr>
        <w:t>trials and the</w:t>
      </w:r>
      <w:r w:rsidRPr="00A44518">
        <w:rPr>
          <w:sz w:val="12"/>
        </w:rPr>
        <w:t xml:space="preserve"> potential strategic </w:t>
      </w:r>
      <w:r w:rsidRPr="008C577A">
        <w:rPr>
          <w:rStyle w:val="StyleBoldUnderline"/>
        </w:rPr>
        <w:t>benefits of</w:t>
      </w:r>
      <w:r w:rsidRPr="00A44518">
        <w:rPr>
          <w:sz w:val="12"/>
        </w:rPr>
        <w:t xml:space="preserve"> open and </w:t>
      </w:r>
      <w:r w:rsidRPr="008C577A">
        <w:rPr>
          <w:rStyle w:val="StyleBoldUnderline"/>
        </w:rPr>
        <w:t>visibly fair trials.</w:t>
      </w:r>
      <w:r w:rsidRPr="00A44518">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8C577A">
        <w:rPr>
          <w:rStyle w:val="StyleBoldUnderline"/>
          <w:sz w:val="24"/>
          <w:highlight w:val="green"/>
        </w:rPr>
        <w:t>Transparent judicial procedures</w:t>
      </w:r>
      <w:r w:rsidRPr="008C577A">
        <w:rPr>
          <w:rStyle w:val="StyleBoldUnderline"/>
        </w:rPr>
        <w:t>, although they may be costly</w:t>
      </w:r>
      <w:r w:rsidRPr="00A44518">
        <w:rPr>
          <w:sz w:val="12"/>
        </w:rPr>
        <w:t xml:space="preserve"> along some dimensions, </w:t>
      </w:r>
      <w:r w:rsidRPr="008C577A">
        <w:rPr>
          <w:rStyle w:val="StyleBoldUnderline"/>
          <w:sz w:val="24"/>
          <w:highlight w:val="green"/>
        </w:rPr>
        <w:t>can</w:t>
      </w:r>
      <w:r w:rsidRPr="008C577A">
        <w:rPr>
          <w:rStyle w:val="StyleBoldUnderline"/>
        </w:rPr>
        <w:t xml:space="preserve"> also </w:t>
      </w:r>
      <w:r w:rsidRPr="008C577A">
        <w:rPr>
          <w:rStyle w:val="StyleBoldUnderline"/>
          <w:sz w:val="24"/>
          <w:highlight w:val="green"/>
        </w:rPr>
        <w:t>help convince</w:t>
      </w:r>
      <w:r w:rsidRPr="008C577A">
        <w:rPr>
          <w:rStyle w:val="StyleBoldUnderline"/>
        </w:rPr>
        <w:t xml:space="preserve"> domestic and foreign </w:t>
      </w:r>
      <w:r w:rsidRPr="008C577A">
        <w:rPr>
          <w:rStyle w:val="StyleBoldUnderline"/>
          <w:sz w:val="24"/>
          <w:highlight w:val="green"/>
        </w:rPr>
        <w:t>onlookers that decisions</w:t>
      </w:r>
      <w:r w:rsidRPr="008C577A">
        <w:rPr>
          <w:rStyle w:val="StyleBoldUnderline"/>
        </w:rPr>
        <w:t xml:space="preserve"> of guilt and innocence </w:t>
      </w:r>
      <w:r w:rsidRPr="008C577A">
        <w:rPr>
          <w:rStyle w:val="StyleBoldUnderline"/>
          <w:sz w:val="24"/>
          <w:highlight w:val="green"/>
        </w:rPr>
        <w:t xml:space="preserve">are being </w:t>
      </w:r>
      <w:r w:rsidRPr="008C577A">
        <w:rPr>
          <w:rStyle w:val="StyleBoldUnderline"/>
          <w:sz w:val="24"/>
          <w:highlight w:val="green"/>
        </w:rPr>
        <w:lastRenderedPageBreak/>
        <w:t>made responsibly, not arbitrarily</w:t>
      </w:r>
      <w:r w:rsidRPr="00A44518">
        <w:rPr>
          <w:sz w:val="12"/>
        </w:rPr>
        <w:t xml:space="preserve">. They can vindicate tough counterterrorism policies and refute the allegation that authorities are exaggerating the threat to national security. </w:t>
      </w:r>
      <w:r w:rsidRPr="008C577A">
        <w:rPr>
          <w:rStyle w:val="StyleBoldUnderline"/>
          <w:sz w:val="24"/>
          <w:highlight w:val="green"/>
        </w:rPr>
        <w:t>Public willingness to cooperate with c</w:t>
      </w:r>
      <w:r w:rsidRPr="008C577A">
        <w:rPr>
          <w:rStyle w:val="StyleBoldUnderline"/>
        </w:rPr>
        <w:t>ounter</w:t>
      </w:r>
      <w:r w:rsidRPr="008C577A">
        <w:rPr>
          <w:rStyle w:val="StyleBoldUnderline"/>
          <w:sz w:val="24"/>
          <w:highlight w:val="green"/>
        </w:rPr>
        <w:t>t</w:t>
      </w:r>
      <w:r w:rsidRPr="008C577A">
        <w:rPr>
          <w:rStyle w:val="StyleBoldUnderline"/>
        </w:rPr>
        <w:t xml:space="preserve">errorism efforts </w:t>
      </w:r>
      <w:r w:rsidRPr="008C577A">
        <w:rPr>
          <w:rStyle w:val="StyleBoldUnderline"/>
          <w:sz w:val="24"/>
          <w:highlight w:val="green"/>
        </w:rPr>
        <w:t>depends on public confidence</w:t>
      </w:r>
      <w:r w:rsidRPr="008C577A">
        <w:rPr>
          <w:rStyle w:val="StyleBoldUnderline"/>
        </w:rPr>
        <w:t xml:space="preserve"> in the </w:t>
      </w:r>
      <w:r w:rsidRPr="00A44518">
        <w:rPr>
          <w:sz w:val="12"/>
        </w:rPr>
        <w:t xml:space="preserve">essential </w:t>
      </w:r>
      <w:r w:rsidRPr="008C577A">
        <w:rPr>
          <w:rStyle w:val="StyleBoldUnderline"/>
        </w:rPr>
        <w:t>fairness of law-enforcement</w:t>
      </w:r>
      <w:r w:rsidRPr="00A44518">
        <w:rPr>
          <w:sz w:val="12"/>
        </w:rPr>
        <w:t xml:space="preserve"> authorities. n73 </w:t>
      </w:r>
      <w:r w:rsidRPr="008C577A">
        <w:rPr>
          <w:rStyle w:val="StyleBoldUnderline"/>
          <w:sz w:val="24"/>
          <w:highlight w:val="green"/>
        </w:rPr>
        <w:t>Such</w:t>
      </w:r>
      <w:r w:rsidRPr="00A44518">
        <w:rPr>
          <w:sz w:val="12"/>
        </w:rPr>
        <w:t xml:space="preserve"> [*334] </w:t>
      </w:r>
      <w:r w:rsidRPr="008C577A">
        <w:rPr>
          <w:rStyle w:val="StyleBoldUnderline"/>
          <w:sz w:val="24"/>
          <w:highlight w:val="green"/>
        </w:rPr>
        <w:t>confidence is</w:t>
      </w:r>
      <w:r w:rsidRPr="008C577A">
        <w:rPr>
          <w:rStyle w:val="StyleBoldUnderline"/>
        </w:rPr>
        <w:t xml:space="preserve"> especially </w:t>
      </w:r>
      <w:r w:rsidRPr="008C577A">
        <w:rPr>
          <w:rStyle w:val="StyleBoldUnderline"/>
          <w:sz w:val="24"/>
          <w:highlight w:val="green"/>
        </w:rPr>
        <w:t>vital for managing</w:t>
      </w:r>
      <w:r w:rsidRPr="008C577A">
        <w:rPr>
          <w:rStyle w:val="StyleBoldUnderline"/>
        </w:rPr>
        <w:t xml:space="preserve"> a </w:t>
      </w:r>
      <w:r w:rsidRPr="008C577A">
        <w:rPr>
          <w:rStyle w:val="StyleBoldUnderline"/>
          <w:sz w:val="24"/>
          <w:highlight w:val="green"/>
        </w:rPr>
        <w:t>threat</w:t>
      </w:r>
      <w:r w:rsidRPr="00A44518">
        <w:rPr>
          <w:sz w:val="12"/>
        </w:rPr>
        <w:t xml:space="preserve">, such as Islamist terrorists with access to WMD, </w:t>
      </w:r>
      <w:r w:rsidRPr="008C577A">
        <w:rPr>
          <w:rStyle w:val="StyleBoldUnderline"/>
        </w:rPr>
        <w:t>that is likely to endure for decades</w:t>
      </w:r>
      <w:r w:rsidRPr="00A44518">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8C577A">
        <w:rPr>
          <w:rStyle w:val="StyleBoldUnderline"/>
        </w:rPr>
        <w:t>Yes, wholly public trials may possibly expose the sources and methods of U.S. counterterrorism agencies</w:t>
      </w:r>
      <w:r w:rsidRPr="00A44518">
        <w:rPr>
          <w:sz w:val="12"/>
        </w:rPr>
        <w:t xml:space="preserve">. n74 </w:t>
      </w:r>
      <w:r w:rsidRPr="008C577A">
        <w:rPr>
          <w:rStyle w:val="StyleBoldUnderline"/>
        </w:rPr>
        <w:t>But the alternative, trials conducted on the basis of undisclosed information, will likely cause equivalent damage, due to the perverse incentives that they engender</w:t>
      </w:r>
      <w:r w:rsidRPr="00A44518">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8C577A">
        <w:rPr>
          <w:rStyle w:val="StyleBoldUnderline"/>
        </w:rPr>
        <w:t>Expecting a closed trial, in effect, investigators and prosecutors have a much weaker incentive to take reasonable care</w:t>
      </w:r>
      <w:r w:rsidRPr="00A44518">
        <w:rPr>
          <w:sz w:val="12"/>
        </w:rPr>
        <w:t xml:space="preserve"> to ferret out reliable information and to use dependable techniques for ascertaining the facts. </w:t>
      </w:r>
      <w:r w:rsidRPr="008C577A">
        <w:rPr>
          <w:rStyle w:val="StyleBoldUnderline"/>
        </w:rPr>
        <w:t>This is how executive discretion can erode executive professionalism.</w:t>
      </w:r>
      <w:r w:rsidRPr="00A44518">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8C577A">
        <w:rPr>
          <w:rStyle w:val="StyleBoldUnderline"/>
          <w:sz w:val="24"/>
          <w:highlight w:val="green"/>
        </w:rPr>
        <w:t>rules</w:t>
      </w:r>
      <w:r w:rsidRPr="008C577A">
        <w:rPr>
          <w:rStyle w:val="StyleBoldUnderline"/>
        </w:rPr>
        <w:t xml:space="preserve"> can be subjectively experienced as disabling restraints when, on balance, they actually serve to </w:t>
      </w:r>
      <w:r w:rsidRPr="008C577A">
        <w:rPr>
          <w:rStyle w:val="StyleBoldUnderline"/>
          <w:sz w:val="24"/>
          <w:highlight w:val="green"/>
        </w:rPr>
        <w:t>facilitate adaptation to reality.</w:t>
      </w:r>
      <w:r w:rsidRPr="008C577A">
        <w:rPr>
          <w:rStyle w:val="StyleBoldUnderline"/>
        </w:rPr>
        <w:t xml:space="preserve"> That is how shield laws and whistleblower laws </w:t>
      </w:r>
      <w:r w:rsidRPr="00A44518">
        <w:rPr>
          <w:sz w:val="12"/>
        </w:rPr>
        <w:t xml:space="preserve">ideally </w:t>
      </w:r>
      <w:r w:rsidRPr="008C577A">
        <w:rPr>
          <w:rStyle w:val="StyleBoldUnderline"/>
        </w:rPr>
        <w:t>function</w:t>
      </w:r>
      <w:r w:rsidRPr="00A44518">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8C577A">
        <w:rPr>
          <w:rStyle w:val="StyleBoldUnderline"/>
        </w:rPr>
        <w:t xml:space="preserve"> The executive branch's obligation to give reasons for its actions is built into the American legal system</w:t>
      </w:r>
      <w:r w:rsidRPr="00A44518">
        <w:rPr>
          <w:sz w:val="12"/>
        </w:rPr>
        <w:t xml:space="preserve">, both at the micro-level of criminal trials and at the macro-level of checks and balances. </w:t>
      </w:r>
      <w:r w:rsidRPr="008C577A">
        <w:rPr>
          <w:rStyle w:val="StyleBoldUnderline"/>
        </w:rPr>
        <w:t>To hinder the fatal slide from flexibility to arbitrariness, from expediency to recklessness, the U.S. legal and constitutional system requires the executive branch to test the factual premises of the use of force</w:t>
      </w:r>
      <w:r w:rsidRPr="00A44518">
        <w:rPr>
          <w:sz w:val="12"/>
        </w:rPr>
        <w:t xml:space="preserve"> in some sort of adversarial process. </w:t>
      </w:r>
      <w:r w:rsidRPr="008C577A">
        <w:rPr>
          <w:rStyle w:val="StyleBoldUnderline"/>
        </w:rPr>
        <w:t xml:space="preserve">This is the most important way in which </w:t>
      </w:r>
      <w:r w:rsidRPr="008C577A">
        <w:rPr>
          <w:rStyle w:val="StyleBoldUnderline"/>
          <w:sz w:val="24"/>
          <w:highlight w:val="green"/>
        </w:rPr>
        <w:t>due process can enhance governmental performance</w:t>
      </w:r>
      <w:r w:rsidRPr="00A44518">
        <w:rPr>
          <w:sz w:val="12"/>
        </w:rPr>
        <w:t xml:space="preserve">.¶ </w:t>
      </w:r>
      <w:r w:rsidRPr="008C577A">
        <w:rPr>
          <w:rStyle w:val="StyleBoldUnderline"/>
        </w:rPr>
        <w:t>To illustrate how some form of adversarial process might have been useful in the war on terror, we need only consider the possibility that either a serious congressional inquiry before going to war in Iraq</w:t>
      </w:r>
      <w:r w:rsidRPr="00A44518">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8C577A">
        <w:rPr>
          <w:rStyle w:val="StyleBoldUnderline"/>
        </w:rPr>
        <w:t>Guantanamo is not the only situation in which jettisoning traditional rules for presumed tactical gains has proved strategically self-defeating</w:t>
      </w:r>
      <w:r w:rsidRPr="00A44518">
        <w:rPr>
          <w:sz w:val="12"/>
        </w:rPr>
        <w:t>.¶ As Shakespeare's Iago and Othello memorably illustrate, pre</w:t>
      </w:r>
      <w:r w:rsidRPr="008C577A">
        <w:rPr>
          <w:rStyle w:val="StyleBoldUnderline"/>
        </w:rPr>
        <w:t xml:space="preserve">-constitutional and therefore legally </w:t>
      </w:r>
      <w:r w:rsidRPr="008C577A">
        <w:rPr>
          <w:rStyle w:val="StyleBoldUnderline"/>
          <w:sz w:val="24"/>
          <w:highlight w:val="green"/>
        </w:rPr>
        <w:t>unconstrained power wielders are notoriously vulnerable to being manipulated by disinformation.</w:t>
      </w:r>
      <w:r w:rsidRPr="008C577A">
        <w:rPr>
          <w:rStyle w:val="StyleBoldUnderline"/>
        </w:rPr>
        <w:t xml:space="preserve"> Today's advocates of a</w:t>
      </w:r>
      <w:r w:rsidRPr="00A44518">
        <w:rPr>
          <w:sz w:val="12"/>
        </w:rPr>
        <w:t xml:space="preserve"> "monarchical" </w:t>
      </w:r>
      <w:r w:rsidRPr="008C577A">
        <w:rPr>
          <w:rStyle w:val="StyleBoldUnderline"/>
        </w:rPr>
        <w:t>swelling of presidential discretion tend to underestimate this particular cost of acting with excessive secrecy</w:t>
      </w:r>
      <w:r w:rsidRPr="00A44518">
        <w:rPr>
          <w:sz w:val="12"/>
        </w:rPr>
        <w:t xml:space="preserve"> and [*336] dispatch. n77 Besides contracting individual rights, </w:t>
      </w:r>
      <w:r w:rsidRPr="008C577A">
        <w:rPr>
          <w:rStyle w:val="StyleBoldUnderline"/>
        </w:rPr>
        <w:t>a loosening of evidentiary standards can simultaneously harm national security by encouraging liars to clog the system with disinformation and false leads and discouraging honest people from reporting what they observe</w:t>
      </w:r>
      <w:r w:rsidRPr="00A44518">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8C577A">
        <w:rPr>
          <w:rStyle w:val="StyleBoldUnderline"/>
        </w:rPr>
        <w:t>well-intentioned people will hesitate to communicate their observations of suspicious activity next door, lest an innocent neighbor be incarcerated for years on the basis of misperceptions</w:t>
      </w:r>
      <w:r w:rsidRPr="00A44518">
        <w:rPr>
          <w:sz w:val="12"/>
        </w:rPr>
        <w:t xml:space="preserve"> that could easily have been dispelled in court.</w:t>
      </w:r>
    </w:p>
    <w:p w:rsidR="00CF72D0" w:rsidRPr="008C577A" w:rsidRDefault="00CF72D0" w:rsidP="00CF72D0"/>
    <w:p w:rsidR="00CF72D0" w:rsidRPr="00BF0FFD" w:rsidRDefault="00CF72D0" w:rsidP="00CF72D0">
      <w:pPr>
        <w:pStyle w:val="Heading4"/>
      </w:pPr>
      <w:r w:rsidRPr="00BF0FFD">
        <w:lastRenderedPageBreak/>
        <w:t>Doesn’t turn the case –</w:t>
      </w:r>
      <w:r>
        <w:t xml:space="preserve"> </w:t>
      </w:r>
      <w:r w:rsidRPr="00BF0FFD">
        <w:t>can’t reverse decisions</w:t>
      </w:r>
    </w:p>
    <w:p w:rsidR="00CF72D0" w:rsidRPr="00BF0FFD" w:rsidRDefault="00CF72D0" w:rsidP="00CF72D0">
      <w:r w:rsidRPr="00BF0FFD">
        <w:rPr>
          <w:b/>
          <w:sz w:val="26"/>
        </w:rPr>
        <w:t>Devins ’06</w:t>
      </w:r>
      <w:r w:rsidRPr="00BF0FFD">
        <w:t xml:space="preserve"> (Neal, Prof of Law and Prof of Government @ College of William &amp; Mary,  May, 90 Minn. L. Rev. 1337 ln)</w:t>
      </w:r>
    </w:p>
    <w:p w:rsidR="00CF72D0" w:rsidRPr="00BF0FFD" w:rsidRDefault="00CF72D0" w:rsidP="00CF72D0">
      <w:pPr>
        <w:pStyle w:val="card"/>
      </w:pPr>
      <w:r w:rsidRPr="00BF0FFD">
        <w:t xml:space="preserve">Fourth, </w:t>
      </w:r>
      <w:r w:rsidRPr="008C577A">
        <w:rPr>
          <w:rStyle w:val="StyleBoldUnderline"/>
          <w:sz w:val="24"/>
          <w:highlight w:val="green"/>
        </w:rPr>
        <w:t>jurisdiction</w:t>
      </w:r>
      <w:r w:rsidRPr="00BF0FFD">
        <w:rPr>
          <w:rStyle w:val="StyleBoldUnderline"/>
          <w:sz w:val="20"/>
          <w:szCs w:val="20"/>
        </w:rPr>
        <w:t>-</w:t>
      </w:r>
      <w:r w:rsidRPr="008C577A">
        <w:rPr>
          <w:rStyle w:val="StyleBoldUnderline"/>
          <w:sz w:val="24"/>
          <w:highlight w:val="green"/>
        </w:rPr>
        <w:t>stripping measures</w:t>
      </w:r>
      <w:r w:rsidRPr="00BF0FFD">
        <w:rPr>
          <w:rStyle w:val="StyleBoldUnderline"/>
          <w:sz w:val="20"/>
          <w:szCs w:val="20"/>
        </w:rPr>
        <w:t xml:space="preserve"> </w:t>
      </w:r>
      <w:r w:rsidRPr="008C577A">
        <w:rPr>
          <w:rStyle w:val="StyleBoldUnderline"/>
          <w:sz w:val="24"/>
          <w:highlight w:val="green"/>
        </w:rPr>
        <w:t>do not nullify Supreme Court rulings</w:t>
      </w:r>
      <w:r w:rsidRPr="00BF0FFD">
        <w:t xml:space="preserve"> (or, for that matter, any court ruling). </w:t>
      </w:r>
      <w:r w:rsidRPr="008C577A">
        <w:rPr>
          <w:rStyle w:val="StyleBoldUnderline"/>
          <w:sz w:val="24"/>
          <w:highlight w:val="green"/>
        </w:rPr>
        <w:t>Consequently</w:t>
      </w:r>
      <w:r w:rsidRPr="00BF0FFD">
        <w:rPr>
          <w:rStyle w:val="StyleBoldUnderline"/>
          <w:sz w:val="20"/>
          <w:szCs w:val="20"/>
        </w:rPr>
        <w:t xml:space="preserve">, since proponents of court-stripping cannot count on state courts to back their policy agenda, </w:t>
      </w:r>
      <w:r w:rsidRPr="008C577A">
        <w:rPr>
          <w:rStyle w:val="StyleBoldUnderline"/>
          <w:sz w:val="24"/>
          <w:highlight w:val="green"/>
        </w:rPr>
        <w:t>these bills may not accomplish all that much</w:t>
      </w:r>
      <w:r w:rsidRPr="00BF0FFD">
        <w:rPr>
          <w:rStyle w:val="StyleBoldUnderline"/>
          <w:sz w:val="20"/>
          <w:szCs w:val="20"/>
        </w:rPr>
        <w:t xml:space="preserve">. </w:t>
      </w:r>
      <w:r w:rsidRPr="00BF0FFD">
        <w:rPr>
          <w:b/>
          <w:bCs/>
          <w:sz w:val="14"/>
          <w:szCs w:val="14"/>
          <w:vertAlign w:val="superscript"/>
        </w:rPr>
        <w:t>131</w:t>
      </w:r>
      <w:r w:rsidRPr="00BF0FFD">
        <w:t xml:space="preserve"> </w:t>
      </w:r>
      <w:r w:rsidRPr="00BF0FFD">
        <w:rPr>
          <w:rStyle w:val="StyleBoldUnderline"/>
          <w:sz w:val="20"/>
          <w:szCs w:val="20"/>
        </w:rPr>
        <w:t>Accordingly, interest groups may be better off pursuing their substantive agenda through funding bans, constitutional amendments, the enactment of related legislation, and the appointment of judges and Justices.</w:t>
      </w:r>
      <w:r w:rsidRPr="00BF0FFD">
        <w:rPr>
          <w:sz w:val="24"/>
        </w:rPr>
        <w:t xml:space="preserve"> Court-curbing measures, in contrast, seem more a rhetorical rallying call than a roadmap for change.</w:t>
      </w:r>
    </w:p>
    <w:p w:rsidR="00CF72D0" w:rsidRPr="00BF0FFD" w:rsidRDefault="00CF72D0" w:rsidP="00CF72D0">
      <w:pPr>
        <w:pStyle w:val="Heading4"/>
      </w:pPr>
      <w:r w:rsidRPr="00BF0FFD">
        <w:t>Rights demands and legal strategies prevent state violence—habeas specific</w:t>
      </w:r>
    </w:p>
    <w:p w:rsidR="00CF72D0" w:rsidRPr="008C577A" w:rsidRDefault="00CF72D0" w:rsidP="00CF72D0">
      <w:pPr>
        <w:rPr>
          <w:b/>
          <w:sz w:val="26"/>
        </w:rPr>
      </w:pPr>
      <w:r w:rsidRPr="00BF0FFD">
        <w:rPr>
          <w:rStyle w:val="StyleStyleBold12pt"/>
        </w:rPr>
        <w:t>Ahmad 9, Professor of Law</w:t>
      </w:r>
      <w:r>
        <w:rPr>
          <w:rStyle w:val="StyleStyleBold12pt"/>
        </w:rPr>
        <w:t xml:space="preserve"> </w:t>
      </w:r>
      <w:r w:rsidRPr="00BF0FFD">
        <w:t>[2009, Muneer I. Ahmad  is a Clinical Professor of Law, Yale Law School, “RESISTING GUANTÁNAMO: RIGHTS AT THE BRINK OF DEHUMANIZATION”, Northwestern University Law Review, Vol. 103, p. 1683, American University, WCL Research Paper No. 08-65]</w:t>
      </w:r>
    </w:p>
    <w:p w:rsidR="00CF72D0" w:rsidRPr="00BF0FFD" w:rsidRDefault="00CF72D0" w:rsidP="00CF72D0">
      <w:pPr>
        <w:pStyle w:val="card"/>
        <w:rPr>
          <w:rStyle w:val="Emphasis"/>
          <w:sz w:val="24"/>
        </w:rPr>
      </w:pPr>
      <w:r w:rsidRPr="00BF0FFD">
        <w:rPr>
          <w:sz w:val="14"/>
        </w:rPr>
        <w:t>Rights as Resistance.—</w:t>
      </w:r>
      <w:r w:rsidRPr="008C577A">
        <w:rPr>
          <w:rStyle w:val="StyleBoldUnderline"/>
          <w:sz w:val="24"/>
          <w:highlight w:val="green"/>
        </w:rPr>
        <w:t>Habeas corpus</w:t>
      </w:r>
      <w:r w:rsidRPr="00BF0FFD">
        <w:rPr>
          <w:sz w:val="14"/>
        </w:rPr>
        <w:t xml:space="preserve">, whose history has been explored exhaustively by others,297 </w:t>
      </w:r>
      <w:r w:rsidRPr="00BF0FFD">
        <w:rPr>
          <w:rStyle w:val="StyleBoldUnderline"/>
          <w:sz w:val="20"/>
          <w:szCs w:val="20"/>
        </w:rPr>
        <w:t xml:space="preserve">translates as ―show me the body,‖ and </w:t>
      </w:r>
      <w:r w:rsidRPr="008C577A">
        <w:rPr>
          <w:rStyle w:val="StyleBoldUnderline"/>
          <w:sz w:val="24"/>
          <w:highlight w:val="green"/>
        </w:rPr>
        <w:t>captures the communitarian</w:t>
      </w:r>
      <w:r w:rsidRPr="00BF0FFD">
        <w:rPr>
          <w:rStyle w:val="StyleBoldUnderline"/>
          <w:sz w:val="20"/>
          <w:szCs w:val="20"/>
        </w:rPr>
        <w:t xml:space="preserve">, corporeal, and testimonial </w:t>
      </w:r>
      <w:r w:rsidRPr="008C577A">
        <w:rPr>
          <w:rStyle w:val="StyleBoldUnderline"/>
          <w:sz w:val="24"/>
          <w:highlight w:val="green"/>
        </w:rPr>
        <w:t>dimensions of</w:t>
      </w:r>
      <w:r w:rsidRPr="00BF0FFD">
        <w:rPr>
          <w:rStyle w:val="StyleBoldUnderline"/>
          <w:sz w:val="20"/>
          <w:szCs w:val="20"/>
        </w:rPr>
        <w:t xml:space="preserve"> </w:t>
      </w:r>
      <w:r w:rsidRPr="00BF0FFD">
        <w:t>not just</w:t>
      </w:r>
      <w:r w:rsidRPr="00BF0FFD">
        <w:rPr>
          <w:rStyle w:val="StyleBoldUnderline"/>
          <w:sz w:val="20"/>
          <w:szCs w:val="20"/>
        </w:rPr>
        <w:t xml:space="preserve"> </w:t>
      </w:r>
      <w:r w:rsidRPr="008C577A">
        <w:rPr>
          <w:rStyle w:val="StyleBoldUnderline"/>
          <w:sz w:val="24"/>
          <w:highlight w:val="green"/>
        </w:rPr>
        <w:t>rights claims</w:t>
      </w:r>
      <w:r w:rsidRPr="00BF0FFD">
        <w:rPr>
          <w:sz w:val="14"/>
        </w:rPr>
        <w:t xml:space="preserve">, but citizenship. </w:t>
      </w:r>
      <w:r w:rsidRPr="008C577A">
        <w:rPr>
          <w:rStyle w:val="StyleBoldUnderline"/>
          <w:sz w:val="24"/>
          <w:highlight w:val="green"/>
        </w:rPr>
        <w:t>For a judge to order the government to produce a defendant</w:t>
      </w:r>
      <w:r w:rsidRPr="00BF0FFD">
        <w:rPr>
          <w:rStyle w:val="StyleBoldUnderline"/>
          <w:sz w:val="20"/>
          <w:szCs w:val="20"/>
        </w:rPr>
        <w:t xml:space="preserve"> for the purposes of considering the legality of his detention </w:t>
      </w:r>
      <w:r w:rsidRPr="008C577A">
        <w:rPr>
          <w:rStyle w:val="StyleBoldUnderline"/>
          <w:sz w:val="24"/>
          <w:highlight w:val="green"/>
        </w:rPr>
        <w:t>is to recognize the defendant‘s a priori membership</w:t>
      </w:r>
      <w:r w:rsidRPr="00BF0FFD">
        <w:rPr>
          <w:rStyle w:val="Emphasis"/>
          <w:sz w:val="24"/>
        </w:rPr>
        <w:t xml:space="preserve"> in the community</w:t>
      </w:r>
      <w:r w:rsidRPr="00BF0FFD">
        <w:rPr>
          <w:sz w:val="14"/>
        </w:rPr>
        <w:t xml:space="preserve">. </w:t>
      </w:r>
      <w:r w:rsidRPr="008C577A">
        <w:rPr>
          <w:rStyle w:val="StyleBoldUnderline"/>
          <w:sz w:val="24"/>
          <w:highlight w:val="green"/>
        </w:rPr>
        <w:t>To require that</w:t>
      </w:r>
      <w:r w:rsidRPr="00BF0FFD">
        <w:rPr>
          <w:rStyle w:val="StyleBoldUnderline"/>
          <w:sz w:val="20"/>
          <w:szCs w:val="20"/>
        </w:rPr>
        <w:t xml:space="preserve"> the defendant himself—his </w:t>
      </w:r>
      <w:r w:rsidRPr="008C577A">
        <w:rPr>
          <w:rStyle w:val="StyleBoldUnderline"/>
          <w:sz w:val="24"/>
          <w:highlight w:val="green"/>
        </w:rPr>
        <w:t>corpus—be produced</w:t>
      </w:r>
      <w:r w:rsidRPr="00BF0FFD">
        <w:rPr>
          <w:sz w:val="14"/>
        </w:rPr>
        <w:t xml:space="preserve">, and not just reasons for his detention proffered, </w:t>
      </w:r>
      <w:r w:rsidRPr="008C577A">
        <w:rPr>
          <w:rStyle w:val="StyleBoldUnderline"/>
          <w:sz w:val="24"/>
          <w:highlight w:val="green"/>
        </w:rPr>
        <w:t>is to acknowledge the</w:t>
      </w:r>
      <w:r w:rsidRPr="00BF0FFD">
        <w:rPr>
          <w:rStyle w:val="Emphasis"/>
          <w:sz w:val="24"/>
        </w:rPr>
        <w:t xml:space="preserve"> physicality and inescapably </w:t>
      </w:r>
      <w:r w:rsidRPr="008C577A">
        <w:rPr>
          <w:rStyle w:val="StyleBoldUnderline"/>
          <w:sz w:val="24"/>
          <w:highlight w:val="green"/>
        </w:rPr>
        <w:t>human experience of an</w:t>
      </w:r>
      <w:r w:rsidRPr="00BF0FFD">
        <w:rPr>
          <w:rStyle w:val="Emphasis"/>
          <w:sz w:val="24"/>
        </w:rPr>
        <w:t xml:space="preserve"> otherwise </w:t>
      </w:r>
      <w:r w:rsidRPr="008C577A">
        <w:rPr>
          <w:rStyle w:val="StyleBoldUnderline"/>
          <w:sz w:val="24"/>
          <w:highlight w:val="green"/>
        </w:rPr>
        <w:t>abstract liberty interest</w:t>
      </w:r>
      <w:r w:rsidRPr="00BF0FFD">
        <w:rPr>
          <w:sz w:val="14"/>
        </w:rPr>
        <w:t xml:space="preserve">. And </w:t>
      </w:r>
      <w:r w:rsidRPr="008C577A">
        <w:rPr>
          <w:rStyle w:val="StyleBoldUnderline"/>
          <w:sz w:val="24"/>
          <w:highlight w:val="green"/>
        </w:rPr>
        <w:t xml:space="preserve">to permit the defendant </w:t>
      </w:r>
      <w:r w:rsidRPr="00BF0FFD">
        <w:rPr>
          <w:rStyle w:val="StyleBoldUnderline"/>
          <w:sz w:val="20"/>
          <w:szCs w:val="20"/>
        </w:rPr>
        <w:t xml:space="preserve">to not only attend his own hearing, but </w:t>
      </w:r>
      <w:r w:rsidRPr="008C577A">
        <w:rPr>
          <w:rStyle w:val="StyleBoldUnderline"/>
          <w:sz w:val="24"/>
          <w:highlight w:val="green"/>
        </w:rPr>
        <w:t>to speak on his own behalf, is to credit his standing</w:t>
      </w:r>
      <w:r w:rsidRPr="00BF0FFD">
        <w:rPr>
          <w:rStyle w:val="Emphasis"/>
          <w:sz w:val="24"/>
        </w:rPr>
        <w:t xml:space="preserve"> as an actor and agent</w:t>
      </w:r>
      <w:r w:rsidRPr="00BF0FFD">
        <w:rPr>
          <w:rStyle w:val="StyleBoldUnderline"/>
          <w:sz w:val="20"/>
          <w:szCs w:val="20"/>
        </w:rPr>
        <w:t xml:space="preserve">. </w:t>
      </w:r>
      <w:r w:rsidRPr="00BF0FFD">
        <w:rPr>
          <w:sz w:val="14"/>
        </w:rPr>
        <w:t xml:space="preserve">Taken together, </w:t>
      </w:r>
      <w:r w:rsidRPr="008C577A">
        <w:rPr>
          <w:rStyle w:val="StyleBoldUnderline"/>
          <w:sz w:val="24"/>
          <w:highlight w:val="green"/>
        </w:rPr>
        <w:t>the</w:t>
      </w:r>
      <w:r w:rsidRPr="00BF0FFD">
        <w:rPr>
          <w:rStyle w:val="StyleBoldUnderline"/>
          <w:sz w:val="20"/>
          <w:szCs w:val="20"/>
        </w:rPr>
        <w:t xml:space="preserve"> </w:t>
      </w:r>
      <w:r w:rsidRPr="008C577A">
        <w:rPr>
          <w:rStyle w:val="StyleBoldUnderline"/>
          <w:sz w:val="24"/>
          <w:highlight w:val="green"/>
        </w:rPr>
        <w:t>communitarian, corporeal, and testimonial bespeak</w:t>
      </w:r>
      <w:r w:rsidRPr="00BF0FFD">
        <w:rPr>
          <w:rStyle w:val="StyleBoldUnderline"/>
          <w:sz w:val="20"/>
          <w:szCs w:val="20"/>
        </w:rPr>
        <w:t xml:space="preserve"> a shared concern: </w:t>
      </w:r>
      <w:r w:rsidRPr="008C577A">
        <w:rPr>
          <w:rStyle w:val="StyleBoldUnderline"/>
          <w:sz w:val="24"/>
          <w:highlight w:val="green"/>
        </w:rPr>
        <w:t>human dignity</w:t>
      </w:r>
      <w:r w:rsidRPr="00BF0FFD">
        <w:rPr>
          <w:sz w:val="14"/>
        </w:rPr>
        <w:t xml:space="preserve">. It is this human dignity, the human as distinguished from the merely biological, with which Arendt was fundamentally concerned. For Arendt, </w:t>
      </w:r>
      <w:r w:rsidRPr="008C577A">
        <w:rPr>
          <w:rStyle w:val="StyleBoldUnderline"/>
          <w:sz w:val="24"/>
          <w:highlight w:val="green"/>
        </w:rPr>
        <w:t>rights are indispensable to humanity</w:t>
      </w:r>
      <w:r w:rsidRPr="00BF0FFD">
        <w:rPr>
          <w:rStyle w:val="StyleBoldUnderline"/>
          <w:sz w:val="20"/>
          <w:szCs w:val="20"/>
        </w:rPr>
        <w:t xml:space="preserve">, </w:t>
      </w:r>
      <w:r w:rsidRPr="008C577A">
        <w:rPr>
          <w:rStyle w:val="StyleBoldUnderline"/>
          <w:sz w:val="24"/>
          <w:highlight w:val="green"/>
        </w:rPr>
        <w:t>a protective membrane</w:t>
      </w:r>
      <w:r w:rsidRPr="00BF0FFD">
        <w:rPr>
          <w:rStyle w:val="StyleBoldUnderline"/>
          <w:sz w:val="20"/>
          <w:szCs w:val="20"/>
        </w:rPr>
        <w:t xml:space="preserve"> poised </w:t>
      </w:r>
      <w:r w:rsidRPr="008C577A">
        <w:rPr>
          <w:rStyle w:val="StyleBoldUnderline"/>
          <w:sz w:val="24"/>
          <w:highlight w:val="green"/>
        </w:rPr>
        <w:t>between the state and the individual</w:t>
      </w:r>
      <w:r w:rsidRPr="00BF0FFD">
        <w:rPr>
          <w:sz w:val="14"/>
        </w:rPr>
        <w:t xml:space="preserve">. </w:t>
      </w:r>
      <w:r w:rsidRPr="008C577A">
        <w:rPr>
          <w:rStyle w:val="StyleBoldUnderline"/>
          <w:sz w:val="24"/>
          <w:highlight w:val="green"/>
        </w:rPr>
        <w:t>What she saw, and</w:t>
      </w:r>
      <w:r w:rsidRPr="00BF0FFD">
        <w:rPr>
          <w:sz w:val="14"/>
        </w:rPr>
        <w:t xml:space="preserve"> Giorgio </w:t>
      </w:r>
      <w:r w:rsidRPr="008C577A">
        <w:rPr>
          <w:rStyle w:val="StyleBoldUnderline"/>
          <w:sz w:val="24"/>
          <w:highlight w:val="green"/>
        </w:rPr>
        <w:t>Agamben</w:t>
      </w:r>
      <w:r w:rsidRPr="00BF0FFD">
        <w:rPr>
          <w:sz w:val="14"/>
        </w:rPr>
        <w:t xml:space="preserve"> </w:t>
      </w:r>
      <w:r w:rsidRPr="00BF0FFD">
        <w:rPr>
          <w:rStyle w:val="StyleBoldUnderline"/>
          <w:sz w:val="20"/>
          <w:szCs w:val="20"/>
        </w:rPr>
        <w:t xml:space="preserve">has recently </w:t>
      </w:r>
      <w:r w:rsidRPr="008C577A">
        <w:rPr>
          <w:rStyle w:val="StyleBoldUnderline"/>
          <w:sz w:val="24"/>
          <w:highlight w:val="green"/>
        </w:rPr>
        <w:t>revived</w:t>
      </w:r>
      <w:r w:rsidRPr="00BF0FFD">
        <w:rPr>
          <w:sz w:val="14"/>
        </w:rPr>
        <w:t xml:space="preserve">,298 is </w:t>
      </w:r>
      <w:r w:rsidRPr="008C577A">
        <w:rPr>
          <w:rStyle w:val="StyleBoldUnderline"/>
          <w:sz w:val="24"/>
          <w:highlight w:val="green"/>
        </w:rPr>
        <w:t>the idea that a confrontation</w:t>
      </w:r>
      <w:r w:rsidRPr="00BF0FFD">
        <w:rPr>
          <w:rStyle w:val="StyleBoldUnderline"/>
          <w:sz w:val="20"/>
          <w:szCs w:val="20"/>
        </w:rPr>
        <w:t xml:space="preserve"> between the state and the individual </w:t>
      </w:r>
      <w:r w:rsidRPr="008C577A">
        <w:rPr>
          <w:rStyle w:val="StyleBoldUnderline"/>
          <w:sz w:val="24"/>
          <w:highlight w:val="green"/>
        </w:rPr>
        <w:t>unmediated by rights reduces the individual to bare life</w:t>
      </w:r>
      <w:r w:rsidRPr="00BF0FFD">
        <w:rPr>
          <w:rStyle w:val="StyleBoldUnderline"/>
          <w:sz w:val="20"/>
          <w:szCs w:val="20"/>
        </w:rPr>
        <w:t>, or naked life</w:t>
      </w:r>
      <w:r w:rsidRPr="00BF0FFD">
        <w:rPr>
          <w:sz w:val="14"/>
        </w:rPr>
        <w:t xml:space="preserve">,299 </w:t>
      </w:r>
      <w:r w:rsidRPr="00BF0FFD">
        <w:rPr>
          <w:rStyle w:val="Emphasis"/>
          <w:sz w:val="24"/>
        </w:rPr>
        <w:t xml:space="preserve">which is </w:t>
      </w:r>
      <w:r w:rsidRPr="008C577A">
        <w:rPr>
          <w:rStyle w:val="StyleBoldUnderline"/>
          <w:sz w:val="24"/>
          <w:highlight w:val="green"/>
        </w:rPr>
        <w:t>life without humanity</w:t>
      </w:r>
      <w:r w:rsidRPr="00BF0FFD">
        <w:rPr>
          <w:sz w:val="14"/>
        </w:rPr>
        <w:t xml:space="preserve">. </w:t>
      </w:r>
      <w:r w:rsidRPr="008C577A">
        <w:rPr>
          <w:rStyle w:val="StyleBoldUnderline"/>
          <w:sz w:val="24"/>
          <w:highlight w:val="green"/>
        </w:rPr>
        <w:t>It is</w:t>
      </w:r>
      <w:r w:rsidRPr="00BF0FFD">
        <w:rPr>
          <w:rStyle w:val="StyleBoldUnderline"/>
          <w:sz w:val="20"/>
          <w:szCs w:val="20"/>
        </w:rPr>
        <w:t xml:space="preserve"> this </w:t>
      </w:r>
      <w:r w:rsidRPr="008C577A">
        <w:rPr>
          <w:rStyle w:val="StyleBoldUnderline"/>
          <w:sz w:val="24"/>
          <w:highlight w:val="green"/>
        </w:rPr>
        <w:t>unmediated</w:t>
      </w:r>
      <w:r w:rsidRPr="00BF0FFD">
        <w:rPr>
          <w:rStyle w:val="StyleBoldUnderline"/>
          <w:sz w:val="20"/>
          <w:szCs w:val="20"/>
        </w:rPr>
        <w:t xml:space="preserve">, unmitigated </w:t>
      </w:r>
      <w:r w:rsidRPr="008C577A">
        <w:rPr>
          <w:rStyle w:val="StyleBoldUnderline"/>
          <w:sz w:val="24"/>
          <w:highlight w:val="green"/>
        </w:rPr>
        <w:t>confrontation that</w:t>
      </w:r>
      <w:r w:rsidRPr="00BF0FFD">
        <w:rPr>
          <w:rStyle w:val="StyleBoldUnderline"/>
          <w:sz w:val="20"/>
          <w:szCs w:val="20"/>
        </w:rPr>
        <w:t xml:space="preserve"> both </w:t>
      </w:r>
      <w:r w:rsidRPr="008C577A">
        <w:rPr>
          <w:rStyle w:val="StyleBoldUnderline"/>
          <w:sz w:val="24"/>
          <w:highlight w:val="green"/>
        </w:rPr>
        <w:t>requires</w:t>
      </w:r>
      <w:r w:rsidRPr="00BF0FFD">
        <w:rPr>
          <w:rStyle w:val="StyleBoldUnderline"/>
          <w:sz w:val="20"/>
          <w:szCs w:val="20"/>
        </w:rPr>
        <w:t xml:space="preserve"> and enables the </w:t>
      </w:r>
      <w:r w:rsidRPr="008C577A">
        <w:rPr>
          <w:rStyle w:val="StyleBoldUnderline"/>
          <w:sz w:val="24"/>
          <w:highlight w:val="green"/>
        </w:rPr>
        <w:t>rendering of the human</w:t>
      </w:r>
      <w:r w:rsidRPr="00BF0FFD">
        <w:rPr>
          <w:rStyle w:val="StyleBoldUnderline"/>
          <w:sz w:val="20"/>
          <w:szCs w:val="20"/>
        </w:rPr>
        <w:t xml:space="preserve"> inhuman, animal, and </w:t>
      </w:r>
      <w:r w:rsidRPr="008C577A">
        <w:rPr>
          <w:rStyle w:val="StyleBoldUnderline"/>
          <w:sz w:val="24"/>
          <w:highlight w:val="green"/>
        </w:rPr>
        <w:t>savage</w:t>
      </w:r>
      <w:r w:rsidRPr="00BF0FFD">
        <w:rPr>
          <w:sz w:val="14"/>
        </w:rPr>
        <w:t xml:space="preserve">.300 </w:t>
      </w:r>
      <w:r w:rsidRPr="00BF0FFD">
        <w:rPr>
          <w:rStyle w:val="Emphasis"/>
          <w:sz w:val="24"/>
        </w:rPr>
        <w:t>It is this rights-free confrontation that permits torture</w:t>
      </w:r>
      <w:r w:rsidRPr="00BF0FFD">
        <w:rPr>
          <w:sz w:val="14"/>
        </w:rPr>
        <w:t>—</w:t>
      </w:r>
      <w:r w:rsidRPr="00BF0FFD">
        <w:rPr>
          <w:rStyle w:val="StyleBoldUnderline"/>
          <w:sz w:val="20"/>
          <w:szCs w:val="20"/>
        </w:rPr>
        <w:t>the hand of the state encumbered by no law other than the laws of physics</w:t>
      </w:r>
      <w:r w:rsidRPr="00BF0FFD">
        <w:rPr>
          <w:sz w:val="14"/>
        </w:rPr>
        <w:t xml:space="preserve">. And it </w:t>
      </w:r>
      <w:r w:rsidRPr="00BF0FFD">
        <w:rPr>
          <w:rStyle w:val="StyleBoldUnderline"/>
          <w:sz w:val="20"/>
          <w:szCs w:val="20"/>
        </w:rPr>
        <w:t>is this unmediated confrontation that permits the transmogrification of a child into a terrorist.</w:t>
      </w:r>
      <w:r w:rsidRPr="00BF0FFD">
        <w:rPr>
          <w:sz w:val="14"/>
        </w:rPr>
        <w:t xml:space="preserve"> For Arendt, </w:t>
      </w:r>
      <w:r w:rsidRPr="00BF0FFD">
        <w:rPr>
          <w:rStyle w:val="StyleBoldUnderline"/>
          <w:sz w:val="20"/>
          <w:szCs w:val="20"/>
        </w:rPr>
        <w:t>to be a citizen is to be human, and to be anything else is</w:t>
      </w:r>
      <w:r w:rsidRPr="00BF0FFD">
        <w:rPr>
          <w:sz w:val="14"/>
        </w:rPr>
        <w:t xml:space="preserve"> merely, and </w:t>
      </w:r>
      <w:r w:rsidRPr="00BF0FFD">
        <w:rPr>
          <w:rStyle w:val="StyleBoldUnderline"/>
          <w:sz w:val="20"/>
          <w:szCs w:val="20"/>
        </w:rPr>
        <w:t>barely, life</w:t>
      </w:r>
      <w:r w:rsidRPr="00BF0FFD">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BF0FFD">
        <w:rPr>
          <w:rStyle w:val="StyleBoldUnderline"/>
          <w:sz w:val="20"/>
          <w:szCs w:val="20"/>
        </w:rPr>
        <w:t>Like the Guantánamo prisoners, he had no right to have rights, and the negation of his political citizenship condemned him to the unmitigated violence of slavery</w:t>
      </w:r>
      <w:r w:rsidRPr="00BF0FFD">
        <w:rPr>
          <w:sz w:val="14"/>
        </w:rPr>
        <w:t xml:space="preserve">. </w:t>
      </w:r>
      <w:r w:rsidRPr="008C577A">
        <w:rPr>
          <w:rStyle w:val="StyleBoldUnderline"/>
          <w:sz w:val="24"/>
          <w:highlight w:val="green"/>
        </w:rPr>
        <w:t>The denial of habeas</w:t>
      </w:r>
      <w:r w:rsidRPr="00BF0FFD">
        <w:rPr>
          <w:rStyle w:val="StyleBoldUnderline"/>
          <w:sz w:val="20"/>
          <w:szCs w:val="20"/>
        </w:rPr>
        <w:t xml:space="preserve"> </w:t>
      </w:r>
      <w:r w:rsidRPr="008C577A">
        <w:rPr>
          <w:rStyle w:val="StyleBoldUnderline"/>
          <w:sz w:val="24"/>
          <w:highlight w:val="green"/>
        </w:rPr>
        <w:t>to</w:t>
      </w:r>
      <w:r w:rsidRPr="00BF0FFD">
        <w:rPr>
          <w:rStyle w:val="StyleBoldUnderline"/>
          <w:sz w:val="20"/>
          <w:szCs w:val="20"/>
        </w:rPr>
        <w:t xml:space="preserve"> Omar and the other </w:t>
      </w:r>
      <w:r w:rsidRPr="008C577A">
        <w:rPr>
          <w:rStyle w:val="StyleBoldUnderline"/>
          <w:sz w:val="24"/>
          <w:highlight w:val="green"/>
        </w:rPr>
        <w:t>prisoners</w:t>
      </w:r>
      <w:r w:rsidRPr="00BF0FFD">
        <w:rPr>
          <w:rStyle w:val="StyleBoldUnderline"/>
          <w:sz w:val="20"/>
          <w:szCs w:val="20"/>
        </w:rPr>
        <w:t xml:space="preserve"> similarly </w:t>
      </w:r>
      <w:r w:rsidRPr="008C577A">
        <w:rPr>
          <w:rStyle w:val="StyleBoldUnderline"/>
          <w:sz w:val="24"/>
          <w:highlight w:val="green"/>
        </w:rPr>
        <w:t>placed them outside</w:t>
      </w:r>
      <w:r w:rsidRPr="00BF0FFD">
        <w:rPr>
          <w:rStyle w:val="Emphasis"/>
          <w:sz w:val="24"/>
        </w:rPr>
        <w:t xml:space="preserve"> the </w:t>
      </w:r>
      <w:r w:rsidRPr="008C577A">
        <w:rPr>
          <w:rStyle w:val="StyleBoldUnderline"/>
          <w:sz w:val="24"/>
          <w:highlight w:val="green"/>
        </w:rPr>
        <w:t>communitarian consent</w:t>
      </w:r>
      <w:r w:rsidRPr="00BF0FFD">
        <w:rPr>
          <w:rStyle w:val="Emphasis"/>
          <w:sz w:val="24"/>
        </w:rPr>
        <w:t xml:space="preserve"> that rights require.</w:t>
      </w:r>
      <w:r w:rsidRPr="00BF0FFD">
        <w:rPr>
          <w:sz w:val="14"/>
        </w:rPr>
        <w:t xml:space="preserve"> </w:t>
      </w:r>
      <w:r w:rsidRPr="00BF0FFD">
        <w:rPr>
          <w:rStyle w:val="StyleBoldUnderline"/>
          <w:sz w:val="20"/>
          <w:szCs w:val="20"/>
        </w:rPr>
        <w:t>This expulsion from the polity authorizes the expulsion from humanity that torture represents</w:t>
      </w:r>
      <w:r w:rsidRPr="00BF0FFD">
        <w:rPr>
          <w:sz w:val="14"/>
        </w:rPr>
        <w:t xml:space="preserve">. Here, we must remember that </w:t>
      </w:r>
      <w:r w:rsidRPr="008C577A">
        <w:rPr>
          <w:rStyle w:val="StyleBoldUnderline"/>
          <w:sz w:val="24"/>
          <w:highlight w:val="green"/>
        </w:rPr>
        <w:t>this expulsion</w:t>
      </w:r>
      <w:r w:rsidRPr="00BF0FFD">
        <w:rPr>
          <w:rStyle w:val="StyleBoldUnderline"/>
          <w:sz w:val="20"/>
          <w:szCs w:val="20"/>
        </w:rPr>
        <w:t xml:space="preserve"> was prefigured by the state iconography that </w:t>
      </w:r>
      <w:r w:rsidRPr="008C577A">
        <w:rPr>
          <w:rStyle w:val="StyleBoldUnderline"/>
          <w:sz w:val="24"/>
          <w:highlight w:val="green"/>
        </w:rPr>
        <w:t xml:space="preserve">placed the prisoners outside </w:t>
      </w:r>
      <w:r w:rsidRPr="008C577A">
        <w:rPr>
          <w:rStyle w:val="StyleBoldUnderline"/>
          <w:sz w:val="24"/>
          <w:highlight w:val="green"/>
        </w:rPr>
        <w:lastRenderedPageBreak/>
        <w:t>the realm of human understanding</w:t>
      </w:r>
      <w:r w:rsidRPr="00BF0FFD">
        <w:rPr>
          <w:sz w:val="14"/>
        </w:rPr>
        <w:t xml:space="preserve">, </w:t>
      </w:r>
      <w:r w:rsidRPr="008C577A">
        <w:rPr>
          <w:rStyle w:val="StyleBoldUnderline"/>
          <w:sz w:val="24"/>
          <w:highlight w:val="green"/>
        </w:rPr>
        <w:t>and</w:t>
      </w:r>
      <w:r w:rsidRPr="00BF0FFD">
        <w:rPr>
          <w:rStyle w:val="StyleBoldUnderline"/>
          <w:sz w:val="20"/>
          <w:szCs w:val="20"/>
        </w:rPr>
        <w:t xml:space="preserve"> therefore </w:t>
      </w:r>
      <w:r w:rsidRPr="008C577A">
        <w:rPr>
          <w:rStyle w:val="StyleBoldUnderline"/>
          <w:sz w:val="24"/>
          <w:highlight w:val="green"/>
        </w:rPr>
        <w:t>outside</w:t>
      </w:r>
      <w:r w:rsidRPr="00BF0FFD">
        <w:rPr>
          <w:rStyle w:val="StyleBoldUnderline"/>
          <w:sz w:val="20"/>
          <w:szCs w:val="20"/>
        </w:rPr>
        <w:t xml:space="preserve"> of </w:t>
      </w:r>
      <w:r w:rsidRPr="008C577A">
        <w:rPr>
          <w:rStyle w:val="StyleBoldUnderline"/>
          <w:sz w:val="24"/>
          <w:highlight w:val="green"/>
        </w:rPr>
        <w:t>humanity</w:t>
      </w:r>
      <w:r w:rsidRPr="00BF0FFD">
        <w:rPr>
          <w:rStyle w:val="StyleBoldUnderline"/>
          <w:sz w:val="20"/>
          <w:szCs w:val="20"/>
        </w:rPr>
        <w:t xml:space="preserve"> itself</w:t>
      </w:r>
      <w:r w:rsidRPr="00BF0FFD">
        <w:rPr>
          <w:sz w:val="14"/>
        </w:rPr>
        <w:t xml:space="preserve">.304 </w:t>
      </w:r>
      <w:r w:rsidRPr="00BF0FFD">
        <w:rPr>
          <w:rStyle w:val="StyleBoldUnderline"/>
          <w:sz w:val="20"/>
          <w:szCs w:val="20"/>
        </w:rPr>
        <w:t>Stripped of the mediation of rights, Guantánamo reveals the essential and inescapable violence of law.</w:t>
      </w:r>
      <w:r w:rsidRPr="00BF0FFD">
        <w:rPr>
          <w:sz w:val="14"/>
        </w:rPr>
        <w:t xml:space="preserve"> </w:t>
      </w:r>
      <w:r w:rsidRPr="00BF0FFD">
        <w:rPr>
          <w:rStyle w:val="StyleBoldUnderline"/>
          <w:sz w:val="20"/>
          <w:szCs w:val="20"/>
        </w:rPr>
        <w:t>Politics may dictate who is entitled to mediation and what form it will take</w:t>
      </w:r>
      <w:r w:rsidRPr="00BF0FFD">
        <w:rPr>
          <w:sz w:val="14"/>
        </w:rPr>
        <w:t xml:space="preserve">, but </w:t>
      </w:r>
      <w:r w:rsidRPr="00BF0FFD">
        <w:rPr>
          <w:rStyle w:val="StyleBoldUnderline"/>
          <w:sz w:val="20"/>
          <w:szCs w:val="20"/>
        </w:rPr>
        <w:t>all are subject to the force of the state that</w:t>
      </w:r>
      <w:r w:rsidRPr="00BF0FFD">
        <w:rPr>
          <w:sz w:val="14"/>
        </w:rPr>
        <w:t xml:space="preserve">, fundamentally, </w:t>
      </w:r>
      <w:r w:rsidRPr="00BF0FFD">
        <w:rPr>
          <w:rStyle w:val="StyleBoldUnderline"/>
          <w:sz w:val="20"/>
          <w:szCs w:val="20"/>
        </w:rPr>
        <w:t xml:space="preserve">animates law. </w:t>
      </w:r>
      <w:r w:rsidRPr="008C577A">
        <w:rPr>
          <w:rStyle w:val="StyleBoldUnderline"/>
          <w:sz w:val="24"/>
          <w:highlight w:val="green"/>
        </w:rPr>
        <w:t>The demand for rights is a plea to blunt state force</w:t>
      </w:r>
      <w:r w:rsidRPr="00BF0FFD">
        <w:rPr>
          <w:rStyle w:val="Emphasis"/>
          <w:sz w:val="24"/>
        </w:rPr>
        <w:t>,</w:t>
      </w:r>
      <w:r w:rsidRPr="00BF0FFD">
        <w:rPr>
          <w:rStyle w:val="StyleBoldUnderline"/>
          <w:sz w:val="20"/>
          <w:szCs w:val="20"/>
        </w:rPr>
        <w:t xml:space="preserve"> and not to</w:t>
      </w:r>
      <w:r w:rsidRPr="00BF0FFD">
        <w:rPr>
          <w:sz w:val="14"/>
        </w:rPr>
        <w:t xml:space="preserve"> fundamentally </w:t>
      </w:r>
      <w:r w:rsidRPr="00BF0FFD">
        <w:rPr>
          <w:rStyle w:val="StyleBoldUnderline"/>
          <w:sz w:val="20"/>
          <w:szCs w:val="20"/>
        </w:rPr>
        <w:t>reorganize the structure of power</w:t>
      </w:r>
      <w:r w:rsidRPr="00BF0FFD">
        <w:rPr>
          <w:sz w:val="14"/>
        </w:rPr>
        <w:t xml:space="preserve">. With this understanding of rights in mind, I return to the litigation strategy we adopted in Omar‘s case. </w:t>
      </w:r>
      <w:r w:rsidRPr="00BF0FFD">
        <w:rPr>
          <w:rStyle w:val="StyleBoldUnderline"/>
          <w:sz w:val="20"/>
          <w:szCs w:val="20"/>
        </w:rPr>
        <w:t>By invoking rights, we sought recognition of Omar in a polity of significance.</w:t>
      </w:r>
      <w:r w:rsidRPr="00BF0FFD">
        <w:rPr>
          <w:sz w:val="14"/>
        </w:rPr>
        <w:t xml:space="preserve"> In this way, </w:t>
      </w:r>
      <w:r w:rsidRPr="008C577A">
        <w:rPr>
          <w:rStyle w:val="StyleBoldUnderline"/>
          <w:sz w:val="24"/>
          <w:highlight w:val="green"/>
        </w:rPr>
        <w:t>rights hailed Omar into the community,</w:t>
      </w:r>
      <w:r w:rsidRPr="00BF0FFD">
        <w:rPr>
          <w:sz w:val="14"/>
        </w:rPr>
        <w:t xml:space="preserve"> though his admission would depend upon community consent. As Arendt‘s analysis suggests, </w:t>
      </w:r>
      <w:r w:rsidRPr="008C577A">
        <w:rPr>
          <w:rStyle w:val="StyleBoldUnderline"/>
          <w:sz w:val="24"/>
          <w:highlight w:val="green"/>
        </w:rPr>
        <w:t>the demand for</w:t>
      </w:r>
      <w:r w:rsidRPr="00BF0FFD">
        <w:rPr>
          <w:rStyle w:val="StyleBoldUnderline"/>
          <w:sz w:val="20"/>
          <w:szCs w:val="20"/>
        </w:rPr>
        <w:t xml:space="preserve"> recognition </w:t>
      </w:r>
      <w:r w:rsidRPr="008C577A">
        <w:rPr>
          <w:rStyle w:val="StyleBoldUnderline"/>
          <w:sz w:val="24"/>
          <w:highlight w:val="green"/>
        </w:rPr>
        <w:t>is</w:t>
      </w:r>
      <w:r w:rsidRPr="00BF0FFD">
        <w:rPr>
          <w:rStyle w:val="StyleBoldUnderline"/>
          <w:sz w:val="20"/>
          <w:szCs w:val="20"/>
        </w:rPr>
        <w:t xml:space="preserve"> </w:t>
      </w:r>
      <w:r w:rsidRPr="00BF0FFD">
        <w:rPr>
          <w:rStyle w:val="Emphasis"/>
          <w:sz w:val="24"/>
        </w:rPr>
        <w:t xml:space="preserve">tantamount to </w:t>
      </w:r>
      <w:r w:rsidRPr="008C577A">
        <w:rPr>
          <w:rStyle w:val="StyleBoldUnderline"/>
          <w:sz w:val="24"/>
          <w:highlight w:val="green"/>
        </w:rPr>
        <w:t>a claim to humanity</w:t>
      </w:r>
      <w:r w:rsidRPr="00BF0FFD">
        <w:rPr>
          <w:sz w:val="14"/>
        </w:rPr>
        <w:t xml:space="preserve">. </w:t>
      </w:r>
      <w:r w:rsidRPr="008C577A">
        <w:rPr>
          <w:rStyle w:val="StyleBoldUnderline"/>
          <w:sz w:val="24"/>
          <w:highlight w:val="green"/>
        </w:rPr>
        <w:t>To be human</w:t>
      </w:r>
      <w:r w:rsidRPr="00BF0FFD">
        <w:rPr>
          <w:sz w:val="14"/>
        </w:rPr>
        <w:t xml:space="preserve">, to rise above biological existence and to secure political and social life, </w:t>
      </w:r>
      <w:r w:rsidRPr="008C577A">
        <w:rPr>
          <w:rStyle w:val="StyleBoldUnderline"/>
          <w:sz w:val="24"/>
          <w:highlight w:val="green"/>
        </w:rPr>
        <w:t>requires rights</w:t>
      </w:r>
      <w:r w:rsidRPr="00BF0FFD">
        <w:rPr>
          <w:sz w:val="14"/>
        </w:rPr>
        <w:t xml:space="preserve">. And yet, </w:t>
      </w:r>
      <w:r w:rsidRPr="00BF0FFD">
        <w:rPr>
          <w:rStyle w:val="StyleBoldUnderline"/>
          <w:sz w:val="20"/>
          <w:szCs w:val="20"/>
        </w:rPr>
        <w:t>once more, this bid was subject to political forces. No amount of rights-claiming could overcome a political will to deny the prisoners‘ humanity.</w:t>
      </w:r>
      <w:r w:rsidRPr="00BF0FFD">
        <w:rPr>
          <w:sz w:val="14"/>
        </w:rPr>
        <w:t xml:space="preserve"> In light of this, </w:t>
      </w:r>
      <w:r w:rsidRPr="00BF0FFD">
        <w:rPr>
          <w:rStyle w:val="StyleBoldUnderline"/>
          <w:sz w:val="20"/>
          <w:szCs w:val="20"/>
        </w:rPr>
        <w:t xml:space="preserve">our strategy can be understood in a third way: </w:t>
      </w:r>
      <w:r w:rsidRPr="00BF0FFD">
        <w:rPr>
          <w:rStyle w:val="Emphasis"/>
          <w:sz w:val="24"/>
        </w:rPr>
        <w:t>rights as resistance.</w:t>
      </w:r>
      <w:r w:rsidRPr="00BF0FFD">
        <w:rPr>
          <w:sz w:val="14"/>
        </w:rPr>
        <w:t xml:space="preserve"> By this account, </w:t>
      </w:r>
      <w:r w:rsidRPr="008C577A">
        <w:rPr>
          <w:rStyle w:val="StyleBoldUnderline"/>
          <w:sz w:val="24"/>
          <w:highlight w:val="green"/>
        </w:rPr>
        <w:t>the rights claim</w:t>
      </w:r>
      <w:r w:rsidRPr="00BF0FFD">
        <w:rPr>
          <w:rStyle w:val="StyleBoldUnderline"/>
          <w:sz w:val="20"/>
          <w:szCs w:val="20"/>
        </w:rPr>
        <w:t xml:space="preserve"> </w:t>
      </w:r>
      <w:r w:rsidRPr="008C577A">
        <w:rPr>
          <w:rStyle w:val="StyleBoldUnderline"/>
          <w:sz w:val="24"/>
          <w:highlight w:val="green"/>
        </w:rPr>
        <w:t>sought not to escape</w:t>
      </w:r>
      <w:r w:rsidRPr="00BF0FFD">
        <w:rPr>
          <w:rStyle w:val="StyleBoldUnderline"/>
          <w:sz w:val="20"/>
          <w:szCs w:val="20"/>
        </w:rPr>
        <w:t xml:space="preserve"> the </w:t>
      </w:r>
      <w:r w:rsidRPr="008C577A">
        <w:rPr>
          <w:rStyle w:val="StyleBoldUnderline"/>
          <w:sz w:val="24"/>
          <w:highlight w:val="green"/>
        </w:rPr>
        <w:t>violence</w:t>
      </w:r>
      <w:r w:rsidRPr="00BF0FFD">
        <w:rPr>
          <w:rStyle w:val="StyleBoldUnderline"/>
          <w:sz w:val="20"/>
          <w:szCs w:val="20"/>
        </w:rPr>
        <w:t xml:space="preserve"> of the state, </w:t>
      </w:r>
      <w:r w:rsidRPr="008C577A">
        <w:rPr>
          <w:rStyle w:val="StyleBoldUnderline"/>
          <w:sz w:val="24"/>
          <w:highlight w:val="green"/>
        </w:rPr>
        <w:t>but to make</w:t>
      </w:r>
      <w:r w:rsidRPr="00BF0FFD">
        <w:rPr>
          <w:rStyle w:val="StyleBoldUnderline"/>
          <w:sz w:val="20"/>
          <w:szCs w:val="20"/>
        </w:rPr>
        <w:t xml:space="preserve"> that </w:t>
      </w:r>
      <w:r w:rsidRPr="008C577A">
        <w:rPr>
          <w:rStyle w:val="StyleBoldUnderline"/>
          <w:sz w:val="24"/>
          <w:highlight w:val="green"/>
        </w:rPr>
        <w:t>violence more costly</w:t>
      </w:r>
      <w:r w:rsidRPr="00BF0FFD">
        <w:rPr>
          <w:rStyle w:val="StyleBoldUnderline"/>
          <w:sz w:val="20"/>
          <w:szCs w:val="20"/>
        </w:rPr>
        <w:t xml:space="preserve"> to the state</w:t>
      </w:r>
      <w:r w:rsidRPr="00BF0FFD">
        <w:rPr>
          <w:sz w:val="14"/>
        </w:rPr>
        <w:t xml:space="preserve">. </w:t>
      </w:r>
      <w:r w:rsidRPr="008C577A">
        <w:rPr>
          <w:rStyle w:val="StyleBoldUnderline"/>
          <w:sz w:val="24"/>
          <w:highlight w:val="green"/>
        </w:rPr>
        <w:t>To continue its brutal regime</w:t>
      </w:r>
      <w:r w:rsidRPr="00BF0FFD">
        <w:rPr>
          <w:rStyle w:val="StyleBoldUnderline"/>
          <w:sz w:val="20"/>
          <w:szCs w:val="20"/>
        </w:rPr>
        <w:t xml:space="preserve"> at Guantánamo, </w:t>
      </w:r>
      <w:r w:rsidRPr="008C577A">
        <w:rPr>
          <w:rStyle w:val="StyleBoldUnderline"/>
          <w:sz w:val="24"/>
          <w:highlight w:val="green"/>
        </w:rPr>
        <w:t>the government</w:t>
      </w:r>
      <w:r w:rsidRPr="00BF0FFD">
        <w:rPr>
          <w:rStyle w:val="StyleBoldUnderline"/>
          <w:sz w:val="20"/>
          <w:szCs w:val="20"/>
        </w:rPr>
        <w:t xml:space="preserve"> first </w:t>
      </w:r>
      <w:r w:rsidRPr="008C577A">
        <w:rPr>
          <w:rStyle w:val="StyleBoldUnderline"/>
          <w:sz w:val="24"/>
          <w:highlight w:val="green"/>
        </w:rPr>
        <w:t>would have to do violence to rights</w:t>
      </w:r>
      <w:r w:rsidRPr="00BF0FFD">
        <w:rPr>
          <w:sz w:val="14"/>
        </w:rPr>
        <w:t xml:space="preserve">; to lay its hands on Omar again, </w:t>
      </w:r>
      <w:r w:rsidRPr="00BF0FFD">
        <w:rPr>
          <w:rStyle w:val="StyleBoldUnderline"/>
          <w:sz w:val="20"/>
          <w:szCs w:val="20"/>
        </w:rPr>
        <w:t>the state would have to crash through his rights claims. Rather than avoid the state‘s confrontation with the individual, this strategy seeks to expose it</w:t>
      </w:r>
      <w:r w:rsidRPr="00BF0FFD">
        <w:rPr>
          <w:sz w:val="14"/>
        </w:rPr>
        <w:t xml:space="preserve">. </w:t>
      </w:r>
      <w:r w:rsidRPr="008C577A">
        <w:rPr>
          <w:rStyle w:val="StyleBoldUnderline"/>
          <w:sz w:val="24"/>
          <w:highlight w:val="green"/>
        </w:rPr>
        <w:t>The onus</w:t>
      </w:r>
      <w:r w:rsidRPr="00BF0FFD">
        <w:rPr>
          <w:sz w:val="14"/>
        </w:rPr>
        <w:t xml:space="preserve"> then </w:t>
      </w:r>
      <w:r w:rsidRPr="008C577A">
        <w:rPr>
          <w:rStyle w:val="StyleBoldUnderline"/>
          <w:sz w:val="24"/>
          <w:highlight w:val="green"/>
        </w:rPr>
        <w:t>shifts from the prisoner trying to establish</w:t>
      </w:r>
      <w:r w:rsidRPr="00BF0FFD">
        <w:rPr>
          <w:rStyle w:val="StyleBoldUnderline"/>
          <w:sz w:val="20"/>
          <w:szCs w:val="20"/>
        </w:rPr>
        <w:t xml:space="preserve"> the existence of </w:t>
      </w:r>
      <w:r w:rsidRPr="008C577A">
        <w:rPr>
          <w:rStyle w:val="StyleBoldUnderline"/>
          <w:sz w:val="24"/>
          <w:highlight w:val="green"/>
        </w:rPr>
        <w:t>rights to the state establishing their nonexistence</w:t>
      </w:r>
      <w:r w:rsidRPr="00BF0FFD">
        <w:rPr>
          <w:rStyle w:val="StyleBoldUnderline"/>
          <w:sz w:val="20"/>
          <w:szCs w:val="20"/>
        </w:rPr>
        <w:t>, from the individual establishing harm done to the state justifying its own violence</w:t>
      </w:r>
      <w:r w:rsidRPr="00BF0FFD">
        <w:rPr>
          <w:sz w:val="14"/>
        </w:rPr>
        <w:t xml:space="preserve">. In some respects, </w:t>
      </w:r>
      <w:r w:rsidRPr="008C577A">
        <w:rPr>
          <w:rStyle w:val="StyleBoldUnderline"/>
          <w:sz w:val="24"/>
          <w:highlight w:val="green"/>
        </w:rPr>
        <w:t>this strategy has worked</w:t>
      </w:r>
      <w:r w:rsidRPr="00BF0FFD">
        <w:rPr>
          <w:rStyle w:val="Emphasis"/>
          <w:sz w:val="24"/>
        </w:rPr>
        <w:t>.</w:t>
      </w:r>
      <w:r w:rsidRPr="00BF0FFD">
        <w:rPr>
          <w:sz w:val="14"/>
        </w:rPr>
        <w:t xml:space="preserve"> </w:t>
      </w:r>
      <w:r w:rsidRPr="00BF0FFD">
        <w:rPr>
          <w:rStyle w:val="StyleBoldUnderline"/>
          <w:sz w:val="20"/>
          <w:szCs w:val="20"/>
        </w:rPr>
        <w:t>So long as it could avoid any discussion of Guantánamo, as it long attempted to do, the government could enact violence without political cost</w:t>
      </w:r>
      <w:r w:rsidRPr="00BF0FFD">
        <w:rPr>
          <w:sz w:val="14"/>
        </w:rPr>
        <w:t xml:space="preserve">. But </w:t>
      </w:r>
      <w:r w:rsidRPr="008C577A">
        <w:rPr>
          <w:rStyle w:val="StyleBoldUnderline"/>
          <w:sz w:val="24"/>
          <w:highlight w:val="green"/>
        </w:rPr>
        <w:t>rights claims force the government into discourse</w:t>
      </w:r>
      <w:r w:rsidRPr="00BF0FFD">
        <w:rPr>
          <w:rStyle w:val="Emphasis"/>
          <w:sz w:val="24"/>
        </w:rPr>
        <w:t xml:space="preserve"> in which the violence of the state is put on display and must be justified.</w:t>
      </w:r>
      <w:r w:rsidRPr="00BF0FFD">
        <w:rPr>
          <w:sz w:val="14"/>
        </w:rPr>
        <w:t xml:space="preserve"> </w:t>
      </w:r>
      <w:r w:rsidRPr="008C577A">
        <w:rPr>
          <w:rStyle w:val="StyleBoldUnderline"/>
          <w:sz w:val="24"/>
          <w:highlight w:val="green"/>
        </w:rPr>
        <w:t>The claim of rights</w:t>
      </w:r>
      <w:r w:rsidRPr="00BF0FFD">
        <w:rPr>
          <w:rStyle w:val="StyleBoldUnderline"/>
          <w:sz w:val="20"/>
          <w:szCs w:val="20"/>
        </w:rPr>
        <w:t xml:space="preserve"> itself </w:t>
      </w:r>
      <w:r w:rsidRPr="008C577A">
        <w:rPr>
          <w:rStyle w:val="StyleBoldUnderline"/>
          <w:sz w:val="24"/>
          <w:highlight w:val="green"/>
        </w:rPr>
        <w:t>may interpose a membrane between the state and the individual</w:t>
      </w:r>
      <w:r w:rsidRPr="00BF0FFD">
        <w:rPr>
          <w:rStyle w:val="StyleBoldUnderline"/>
          <w:sz w:val="20"/>
          <w:szCs w:val="20"/>
        </w:rPr>
        <w:t xml:space="preserve"> even if the right itself ultimately is found not to exist.</w:t>
      </w:r>
      <w:r w:rsidRPr="00BF0FFD">
        <w:rPr>
          <w:sz w:val="14"/>
        </w:rPr>
        <w:t xml:space="preserve"> Thus, </w:t>
      </w:r>
      <w:r w:rsidRPr="00BF0FFD">
        <w:rPr>
          <w:rStyle w:val="StyleBoldUnderline"/>
          <w:sz w:val="20"/>
          <w:szCs w:val="20"/>
        </w:rPr>
        <w:t>our rights-based strategy could be understood as interposing a protective membrane between Omar and the state</w:t>
      </w:r>
      <w:r w:rsidRPr="00BF0FFD">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BF0FFD">
        <w:rPr>
          <w:rStyle w:val="Emphasis"/>
          <w:sz w:val="24"/>
        </w:rPr>
        <w:t>This was a form of resistance to Omar‘s mistreatment</w:t>
      </w:r>
      <w:r w:rsidRPr="00BF0FFD">
        <w:rPr>
          <w:rStyle w:val="StyleBoldUnderline"/>
          <w:sz w:val="20"/>
          <w:szCs w:val="20"/>
        </w:rPr>
        <w:t>, which required the state either to stop its violence or to engage in it in the public forum of the court</w:t>
      </w:r>
      <w:r w:rsidRPr="00BF0FFD">
        <w:rPr>
          <w:sz w:val="14"/>
        </w:rPr>
        <w:t xml:space="preserve">. </w:t>
      </w:r>
      <w:r w:rsidRPr="00BF0FFD">
        <w:rPr>
          <w:rStyle w:val="StyleBoldUnderline"/>
          <w:sz w:val="20"/>
          <w:szCs w:val="20"/>
        </w:rPr>
        <w:t>This approach had some success, as the worst of the mistreatment of Omar and the other prisoners stopped once the government was forced to grapple with it in the daylight of federal court</w:t>
      </w:r>
      <w:r w:rsidRPr="00BF0FFD">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BF0FFD">
        <w:rPr>
          <w:rStyle w:val="StyleBoldUnderline"/>
          <w:sz w:val="20"/>
          <w:szCs w:val="20"/>
        </w:rPr>
        <w:t>rights-based approach</w:t>
      </w:r>
      <w:r w:rsidRPr="00BF0FFD">
        <w:rPr>
          <w:sz w:val="14"/>
        </w:rPr>
        <w:t xml:space="preserve"> has been worthy and necessary, but not merely because it was a form of last-resort lawyering. Rather, the rightsbased lawyering </w:t>
      </w:r>
      <w:r w:rsidRPr="00BF0FFD">
        <w:rPr>
          <w:rStyle w:val="Emphasis"/>
          <w:sz w:val="24"/>
        </w:rPr>
        <w:t>has performed an essential role of mounting resistance to the unbridled exercise of state violence, essential not because there is nothing else to be done, but because of the opportunities and potentialities that resistance creates</w:t>
      </w:r>
      <w:r w:rsidRPr="00BF0FFD">
        <w:rPr>
          <w:sz w:val="14"/>
        </w:rPr>
        <w:t xml:space="preserve">. </w:t>
      </w:r>
      <w:r w:rsidRPr="00BF0FFD">
        <w:rPr>
          <w:rStyle w:val="StyleBoldUnderline"/>
          <w:sz w:val="20"/>
          <w:szCs w:val="20"/>
        </w:rPr>
        <w:t xml:space="preserve">This is consistent with what Scott Cummings has termed ―constrained legalism,‖ 306 </w:t>
      </w:r>
      <w:r w:rsidRPr="00BF0FFD">
        <w:rPr>
          <w:rStyle w:val="Emphasis"/>
          <w:sz w:val="24"/>
        </w:rPr>
        <w:t>for it capitalizes on what law can accomplish, even as it recognizes what law cannot.</w:t>
      </w:r>
    </w:p>
    <w:p w:rsidR="00CF72D0" w:rsidRPr="001234AE" w:rsidRDefault="00CF72D0" w:rsidP="00CF72D0"/>
    <w:p w:rsidR="00CF72D0" w:rsidRDefault="00CF72D0" w:rsidP="00CF72D0">
      <w:pPr>
        <w:pStyle w:val="Heading1"/>
      </w:pPr>
      <w:r>
        <w:lastRenderedPageBreak/>
        <w:t>1AR</w:t>
      </w:r>
    </w:p>
    <w:p w:rsidR="00CF72D0" w:rsidRDefault="00CF72D0" w:rsidP="00CF72D0">
      <w:pPr>
        <w:pStyle w:val="card"/>
        <w:ind w:left="0"/>
        <w:rPr>
          <w:rStyle w:val="tagChar"/>
        </w:rPr>
      </w:pPr>
      <w:r>
        <w:rPr>
          <w:rStyle w:val="tagChar"/>
        </w:rPr>
        <w:t>Not just friend enemy</w:t>
      </w:r>
    </w:p>
    <w:p w:rsidR="00CF72D0" w:rsidRPr="001A7832" w:rsidRDefault="00CF72D0" w:rsidP="00CF72D0">
      <w:r>
        <w:t>There is Friend-Enemy-Other - they obscure</w:t>
      </w:r>
    </w:p>
    <w:p w:rsidR="00CF72D0" w:rsidRPr="00DE65CD" w:rsidRDefault="00CF72D0" w:rsidP="00CF72D0">
      <w:pPr>
        <w:pStyle w:val="card"/>
        <w:ind w:left="0"/>
        <w:rPr>
          <w:kern w:val="36"/>
        </w:rPr>
      </w:pPr>
      <w:r w:rsidRPr="00DE65CD">
        <w:rPr>
          <w:rStyle w:val="tagChar"/>
        </w:rPr>
        <w:t>Brewer</w:t>
      </w:r>
      <w:r w:rsidRPr="00DE65CD">
        <w:t xml:space="preserve"> 200</w:t>
      </w:r>
      <w:r w:rsidRPr="00DE65CD">
        <w:rPr>
          <w:rStyle w:val="tagChar"/>
        </w:rPr>
        <w:t>7</w:t>
      </w:r>
      <w:r w:rsidRPr="00DE65CD">
        <w:t xml:space="preserve"> (Joe Brewer, M.S. in Atmospheric Science from the University of Illinois, “</w:t>
      </w:r>
      <w:r w:rsidRPr="00DE65CD">
        <w:rPr>
          <w:kern w:val="36"/>
        </w:rPr>
        <w:t>The Coming Biofuels Disaster,” http://www.rockridgeinstitute.org/research/rockridge/coming-biofuels-disaster.html)</w:t>
      </w:r>
    </w:p>
    <w:p w:rsidR="00CF72D0" w:rsidRDefault="00CF72D0" w:rsidP="00CF72D0">
      <w:pPr>
        <w:pStyle w:val="card"/>
        <w:rPr>
          <w:rStyle w:val="underline"/>
        </w:rPr>
      </w:pPr>
      <w:r w:rsidRPr="001472AA">
        <w:rPr>
          <w:rStyle w:val="underline"/>
          <w:b/>
          <w:sz w:val="24"/>
          <w:highlight w:val="yellow"/>
        </w:rPr>
        <w:t xml:space="preserve">A central dichotomy during the cold war was the distinction between friendly states and enemy states. </w:t>
      </w:r>
      <w:r w:rsidRPr="00E8740D">
        <w:rPr>
          <w:rStyle w:val="underline"/>
          <w:b/>
          <w:sz w:val="24"/>
        </w:rPr>
        <w:t>These words apply the Nation as Person metaphor to</w:t>
      </w:r>
      <w:r w:rsidRPr="00E8740D">
        <w:rPr>
          <w:sz w:val="24"/>
          <w:u w:val="single"/>
        </w:rPr>
        <w:t xml:space="preserve"> </w:t>
      </w:r>
      <w:r w:rsidRPr="00E8740D">
        <w:t xml:space="preserve">this selection of categories to </w:t>
      </w:r>
      <w:r w:rsidRPr="00E8740D">
        <w:rPr>
          <w:rStyle w:val="underline"/>
          <w:b/>
          <w:sz w:val="24"/>
        </w:rPr>
        <w:t xml:space="preserve">paint the world as being filled with </w:t>
      </w:r>
      <w:r w:rsidRPr="00E8740D">
        <w:rPr>
          <w:rStyle w:val="underline"/>
          <w:b/>
          <w:sz w:val="24"/>
          <w:highlight w:val="yellow"/>
        </w:rPr>
        <w:t>state actors</w:t>
      </w:r>
      <w:r w:rsidRPr="00DE65CD">
        <w:rPr>
          <w:rStyle w:val="underline"/>
        </w:rPr>
        <w:t xml:space="preserve"> who </w:t>
      </w:r>
      <w:r w:rsidRPr="00E8740D">
        <w:rPr>
          <w:rStyle w:val="underline"/>
          <w:highlight w:val="yellow"/>
        </w:rPr>
        <w:t>are either with us or against us.</w:t>
      </w:r>
      <w:r w:rsidRPr="00DE65CD">
        <w:rPr>
          <w:rStyle w:val="underline"/>
        </w:rPr>
        <w:t xml:space="preserve"> </w:t>
      </w:r>
      <w:r w:rsidRPr="001472AA">
        <w:rPr>
          <w:rStyle w:val="underline"/>
          <w:b/>
          <w:sz w:val="24"/>
          <w:highlight w:val="yellow"/>
        </w:rPr>
        <w:t>An alternative</w:t>
      </w:r>
      <w:r w:rsidRPr="00DE65CD">
        <w:rPr>
          <w:rStyle w:val="underline"/>
        </w:rPr>
        <w:t xml:space="preserve"> set of categories,</w:t>
      </w:r>
      <w:r w:rsidRPr="00DE65CD">
        <w:t xml:space="preserve"> suggests Jeff Huysmans, </w:t>
      </w:r>
      <w:r w:rsidRPr="001472AA">
        <w:rPr>
          <w:rStyle w:val="underline"/>
          <w:b/>
          <w:sz w:val="24"/>
          <w:highlight w:val="yellow"/>
        </w:rPr>
        <w:t>is</w:t>
      </w:r>
      <w:r w:rsidRPr="00DE65CD">
        <w:rPr>
          <w:rStyle w:val="underline"/>
        </w:rPr>
        <w:t xml:space="preserve"> the dichotomy of </w:t>
      </w:r>
      <w:r w:rsidRPr="001472AA">
        <w:rPr>
          <w:rStyle w:val="underline"/>
          <w:b/>
          <w:sz w:val="24"/>
          <w:highlight w:val="yellow"/>
        </w:rPr>
        <w:t>friend and stranger</w:t>
      </w:r>
      <w:r w:rsidRPr="00DE65CD">
        <w:rPr>
          <w:rStyle w:val="underline"/>
        </w:rPr>
        <w:t>. (</w:t>
      </w:r>
      <w:hyperlink r:id="rId9" w:anchor="note9" w:history="1">
        <w:r w:rsidRPr="00DE65CD">
          <w:rPr>
            <w:rStyle w:val="underline"/>
          </w:rPr>
          <w:t>9</w:t>
        </w:r>
      </w:hyperlink>
      <w:r w:rsidRPr="00DE65CD">
        <w:rPr>
          <w:rStyle w:val="underline"/>
        </w:rPr>
        <w:t xml:space="preserve">) </w:t>
      </w:r>
      <w:r w:rsidRPr="001472AA">
        <w:rPr>
          <w:rStyle w:val="underline"/>
          <w:b/>
          <w:sz w:val="24"/>
          <w:highlight w:val="yellow"/>
        </w:rPr>
        <w:t xml:space="preserve">A stranger may not be an enemy, </w:t>
      </w:r>
      <w:r w:rsidRPr="001472AA">
        <w:rPr>
          <w:rStyle w:val="Emphasis2"/>
          <w:highlight w:val="yellow"/>
        </w:rPr>
        <w:t>but can still be a security concern.</w:t>
      </w:r>
      <w:r w:rsidRPr="00DE65CD">
        <w:rPr>
          <w:rStyle w:val="underline"/>
        </w:rPr>
        <w:t xml:space="preserve"> </w:t>
      </w:r>
      <w:r w:rsidRPr="00DE65CD">
        <w:t xml:space="preserve">Consider the consequence of sea-level rise that is expected as the Earth's atmosphere continues to warm. Moderate estimates suggest that over 100 million people will be displaced worldwide as their water reserves are contaminated with salt from the ocean and their homes submerge. Many of these environmental </w:t>
      </w:r>
      <w:r w:rsidRPr="001472AA">
        <w:rPr>
          <w:rStyle w:val="underline"/>
          <w:b/>
          <w:sz w:val="24"/>
          <w:highlight w:val="yellow"/>
        </w:rPr>
        <w:t>refugees</w:t>
      </w:r>
      <w:r w:rsidRPr="00DE65CD">
        <w:t xml:space="preserve"> will be </w:t>
      </w:r>
      <w:r w:rsidRPr="00DE65CD">
        <w:rPr>
          <w:rStyle w:val="underline"/>
        </w:rPr>
        <w:t>forced to migrate into neighboring countries</w:t>
      </w:r>
      <w:r w:rsidRPr="00DE65CD">
        <w:t xml:space="preserve"> where their presence threatens the orderly functioning of regional economies. These people </w:t>
      </w:r>
      <w:r w:rsidRPr="001472AA">
        <w:rPr>
          <w:rStyle w:val="underline"/>
          <w:b/>
          <w:sz w:val="24"/>
          <w:highlight w:val="yellow"/>
        </w:rPr>
        <w:t>are not an invading army of enemies</w:t>
      </w:r>
      <w:r w:rsidRPr="00DE65CD">
        <w:t xml:space="preserve">, as some immigration reformists suggest. Shooting them is not an appropriate remedy to the crisis. </w:t>
      </w:r>
      <w:r w:rsidRPr="001472AA">
        <w:rPr>
          <w:rStyle w:val="underline"/>
          <w:b/>
          <w:sz w:val="24"/>
          <w:highlight w:val="yellow"/>
        </w:rPr>
        <w:t>They are strangers who</w:t>
      </w:r>
      <w:r w:rsidRPr="00DE65CD">
        <w:rPr>
          <w:rStyle w:val="underline"/>
        </w:rPr>
        <w:t xml:space="preserve"> have </w:t>
      </w:r>
      <w:r w:rsidRPr="001472AA">
        <w:rPr>
          <w:rStyle w:val="underline"/>
          <w:b/>
          <w:sz w:val="24"/>
          <w:highlight w:val="yellow"/>
        </w:rPr>
        <w:t>fall</w:t>
      </w:r>
      <w:r w:rsidRPr="00DE65CD">
        <w:rPr>
          <w:rStyle w:val="underline"/>
        </w:rPr>
        <w:t xml:space="preserve">en </w:t>
      </w:r>
      <w:r w:rsidRPr="001472AA">
        <w:rPr>
          <w:rStyle w:val="underline"/>
          <w:b/>
          <w:sz w:val="24"/>
          <w:highlight w:val="yellow"/>
        </w:rPr>
        <w:t>victim</w:t>
      </w:r>
      <w:r w:rsidRPr="00DE65CD">
        <w:rPr>
          <w:rStyle w:val="underline"/>
        </w:rPr>
        <w:t xml:space="preserve"> </w:t>
      </w:r>
      <w:r w:rsidRPr="00DE65CD">
        <w:t xml:space="preserve">to climate change. </w:t>
      </w:r>
      <w:r w:rsidRPr="00DE65CD">
        <w:rPr>
          <w:rStyle w:val="underline"/>
        </w:rPr>
        <w:t>This frame does not make sense with the metaphor that a Nation is a Person. Refugees in exodus are small bands of individuals and families struggling to survive in the absence of national protection</w:t>
      </w:r>
      <w:r w:rsidRPr="00DE65CD">
        <w:rPr>
          <w:sz w:val="24"/>
          <w:u w:val="single"/>
        </w:rPr>
        <w:t>.</w:t>
      </w:r>
      <w:r w:rsidRPr="00DE65CD">
        <w:t xml:space="preserve"> Shifting the frame to strangers allows us to separate security concerns from the outdated approach that deals solely with interactions at the level of nations. The </w:t>
      </w:r>
      <w:r w:rsidRPr="00DE65CD">
        <w:rPr>
          <w:i/>
          <w:iCs/>
        </w:rPr>
        <w:t>stranger</w:t>
      </w:r>
      <w:r w:rsidRPr="00DE65CD">
        <w:t xml:space="preserve"> frame is morally neutral. This moral neutrality is a threat to conservative authority, which is why there has been so much effort in the past to paint strangers as something to be feared. </w:t>
      </w:r>
      <w:r w:rsidRPr="001472AA">
        <w:rPr>
          <w:rStyle w:val="underline"/>
          <w:b/>
          <w:sz w:val="24"/>
          <w:highlight w:val="yellow"/>
        </w:rPr>
        <w:t>The salient feature of a stranger is that your relationship</w:t>
      </w:r>
      <w:r w:rsidRPr="00DE65CD">
        <w:rPr>
          <w:rStyle w:val="underline"/>
        </w:rPr>
        <w:t xml:space="preserve"> with him or her </w:t>
      </w:r>
      <w:r w:rsidRPr="001472AA">
        <w:rPr>
          <w:rStyle w:val="underline"/>
          <w:b/>
          <w:sz w:val="24"/>
          <w:highlight w:val="yellow"/>
        </w:rPr>
        <w:t>is not known. This does not require the</w:t>
      </w:r>
      <w:r w:rsidRPr="00DE65CD">
        <w:rPr>
          <w:rStyle w:val="underline"/>
        </w:rPr>
        <w:t xml:space="preserve"> assumption accompanying the </w:t>
      </w:r>
      <w:r w:rsidRPr="001472AA">
        <w:rPr>
          <w:rStyle w:val="underline"/>
          <w:b/>
          <w:sz w:val="24"/>
          <w:highlight w:val="yellow"/>
        </w:rPr>
        <w:t>enemy frame, which is that the person is</w:t>
      </w:r>
      <w:r w:rsidRPr="00DE65CD">
        <w:rPr>
          <w:rStyle w:val="underline"/>
        </w:rPr>
        <w:t xml:space="preserve"> against you and thus is </w:t>
      </w:r>
      <w:r w:rsidRPr="001472AA">
        <w:rPr>
          <w:rStyle w:val="underline"/>
          <w:b/>
          <w:sz w:val="24"/>
          <w:highlight w:val="yellow"/>
        </w:rPr>
        <w:t>inherently bad.</w:t>
      </w:r>
      <w:r w:rsidRPr="00DE65CD">
        <w:rPr>
          <w:rStyle w:val="underline"/>
        </w:rPr>
        <w:t xml:space="preserve"> </w:t>
      </w:r>
      <w:r w:rsidRPr="00DE65CD">
        <w:t xml:space="preserve">A stranger can become a friend much more easily than an enemy can. Care needs to be taken to ensure that people who are actually strangers are not presumed to be enemies. </w:t>
      </w:r>
      <w:r w:rsidRPr="001472AA">
        <w:rPr>
          <w:rStyle w:val="Emphasis2"/>
          <w:highlight w:val="yellow"/>
        </w:rPr>
        <w:t>When we frame security as an issue of human</w:t>
      </w:r>
      <w:r w:rsidRPr="00DE65CD">
        <w:rPr>
          <w:sz w:val="24"/>
          <w:u w:val="single"/>
        </w:rPr>
        <w:t xml:space="preserve"> </w:t>
      </w:r>
      <w:r w:rsidRPr="00DE65CD">
        <w:t>life and</w:t>
      </w:r>
      <w:r w:rsidRPr="00DE65CD">
        <w:rPr>
          <w:sz w:val="24"/>
          <w:u w:val="single"/>
        </w:rPr>
        <w:t xml:space="preserve"> </w:t>
      </w:r>
      <w:r w:rsidRPr="001472AA">
        <w:rPr>
          <w:rStyle w:val="Emphasis2"/>
          <w:highlight w:val="yellow"/>
        </w:rPr>
        <w:t>dignity, we will immediately call the enemy frame into question.</w:t>
      </w:r>
      <w:r w:rsidRPr="00DE65CD">
        <w:rPr>
          <w:sz w:val="24"/>
          <w:u w:val="single"/>
        </w:rPr>
        <w:t xml:space="preserve"> </w:t>
      </w:r>
      <w:r w:rsidRPr="00DE65CD">
        <w:t>Emphasis is given to the shared attribute of human worth.</w:t>
      </w:r>
      <w:r w:rsidRPr="00DE65CD">
        <w:rPr>
          <w:sz w:val="24"/>
          <w:u w:val="single"/>
        </w:rPr>
        <w:t xml:space="preserve"> </w:t>
      </w:r>
      <w:r w:rsidRPr="00DE65CD">
        <w:rPr>
          <w:rStyle w:val="underline"/>
        </w:rPr>
        <w:t>Reactions of fear will be tempered with feelings of compassion for people we recognize as worthy of dignified treatment who have little control over their circumstances.</w:t>
      </w:r>
    </w:p>
    <w:p w:rsidR="00CF72D0" w:rsidRPr="00CF72D0" w:rsidRDefault="00CF72D0" w:rsidP="00CF72D0">
      <w:bookmarkStart w:id="0" w:name="_GoBack"/>
      <w:bookmarkEnd w:id="0"/>
    </w:p>
    <w:sectPr w:rsidR="00CF72D0" w:rsidRPr="00CF72D0"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D0" w:rsidRDefault="00CF72D0">
      <w:r>
        <w:separator/>
      </w:r>
    </w:p>
    <w:p w:rsidR="00CF72D0" w:rsidRDefault="00CF72D0"/>
    <w:p w:rsidR="00CF72D0" w:rsidRDefault="00CF72D0"/>
    <w:p w:rsidR="00CF72D0" w:rsidRDefault="00CF72D0"/>
  </w:endnote>
  <w:endnote w:type="continuationSeparator" w:id="0">
    <w:p w:rsidR="00CF72D0" w:rsidRDefault="00CF72D0">
      <w:r>
        <w:continuationSeparator/>
      </w:r>
    </w:p>
    <w:p w:rsidR="00CF72D0" w:rsidRDefault="00CF72D0"/>
    <w:p w:rsidR="00CF72D0" w:rsidRDefault="00CF72D0"/>
    <w:p w:rsidR="00CF72D0" w:rsidRDefault="00CF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D0" w:rsidRDefault="00CF72D0">
      <w:r>
        <w:separator/>
      </w:r>
    </w:p>
    <w:p w:rsidR="00CF72D0" w:rsidRDefault="00CF72D0"/>
    <w:p w:rsidR="00CF72D0" w:rsidRDefault="00CF72D0"/>
    <w:p w:rsidR="00CF72D0" w:rsidRDefault="00CF72D0"/>
  </w:footnote>
  <w:footnote w:type="continuationSeparator" w:id="0">
    <w:p w:rsidR="00CF72D0" w:rsidRDefault="00CF72D0">
      <w:r>
        <w:continuationSeparator/>
      </w:r>
    </w:p>
    <w:p w:rsidR="00CF72D0" w:rsidRDefault="00CF72D0"/>
    <w:p w:rsidR="00CF72D0" w:rsidRDefault="00CF72D0"/>
    <w:p w:rsidR="00CF72D0" w:rsidRDefault="00CF72D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CF72D0">
      <w:rPr>
        <w:rStyle w:val="PageNumber"/>
        <w:noProof/>
        <w:sz w:val="24"/>
      </w:rPr>
      <w:t>44</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04E3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D0"/>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CF72D0"/>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F72D0"/>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CF72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F72D0"/>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CF72D0"/>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F72D0"/>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F72D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F72D0"/>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F72D0"/>
    <w:pPr>
      <w:tabs>
        <w:tab w:val="center" w:pos="4320"/>
        <w:tab w:val="right" w:pos="8640"/>
      </w:tabs>
    </w:pPr>
  </w:style>
  <w:style w:type="paragraph" w:styleId="Footer">
    <w:name w:val="footer"/>
    <w:basedOn w:val="Normal"/>
    <w:link w:val="FooterChar"/>
    <w:uiPriority w:val="99"/>
    <w:unhideWhenUsed/>
    <w:rsid w:val="00CF72D0"/>
    <w:pPr>
      <w:tabs>
        <w:tab w:val="center" w:pos="4320"/>
        <w:tab w:val="right" w:pos="8640"/>
      </w:tabs>
    </w:pPr>
  </w:style>
  <w:style w:type="character" w:styleId="PageNumber">
    <w:name w:val="page number"/>
    <w:uiPriority w:val="99"/>
    <w:unhideWhenUsed/>
    <w:rsid w:val="00CF72D0"/>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F72D0"/>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CF72D0"/>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F72D0"/>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Underlined,Minimized,minimized,Highlighted,tag2,Size 10,emphasis in card,CD Card,ED - Tag,emphasis,Emphasis!!,Bold Underline,small,Qualifications,bold underline,normal card text,Shrunk"/>
    <w:uiPriority w:val="7"/>
    <w:qFormat/>
    <w:rsid w:val="00CF72D0"/>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F72D0"/>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CF72D0"/>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F72D0"/>
    <w:rPr>
      <w:rFonts w:ascii="Calibri" w:eastAsia="ＭＳ ゴシック" w:hAnsi="Calibri"/>
      <w:b/>
      <w:bCs/>
      <w:iCs/>
      <w:sz w:val="26"/>
      <w:szCs w:val="24"/>
    </w:rPr>
  </w:style>
  <w:style w:type="paragraph" w:styleId="NoSpacing">
    <w:name w:val="No Spacing"/>
    <w:uiPriority w:val="1"/>
    <w:rsid w:val="00CF72D0"/>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F72D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uiPriority w:val="6"/>
    <w:qFormat/>
    <w:rsid w:val="00CF72D0"/>
    <w:rPr>
      <w:b/>
      <w:sz w:val="22"/>
      <w:u w:val="single"/>
    </w:rPr>
  </w:style>
  <w:style w:type="character" w:customStyle="1" w:styleId="DocumentMapChar">
    <w:name w:val="Document Map Char"/>
    <w:link w:val="DocumentMap"/>
    <w:uiPriority w:val="99"/>
    <w:rsid w:val="00CF72D0"/>
    <w:rPr>
      <w:rFonts w:ascii="Lucida Grande" w:eastAsia="ＭＳ 明朝" w:hAnsi="Lucida Grande" w:cs="Lucida Grande"/>
      <w:sz w:val="22"/>
      <w:szCs w:val="24"/>
    </w:rPr>
  </w:style>
  <w:style w:type="paragraph" w:styleId="ListParagraph">
    <w:name w:val="List Paragraph"/>
    <w:basedOn w:val="Normal"/>
    <w:uiPriority w:val="34"/>
    <w:rsid w:val="00CF72D0"/>
    <w:pPr>
      <w:ind w:left="720"/>
      <w:contextualSpacing/>
    </w:pPr>
  </w:style>
  <w:style w:type="character" w:customStyle="1" w:styleId="HeaderChar">
    <w:name w:val="Header Char"/>
    <w:link w:val="Header"/>
    <w:uiPriority w:val="99"/>
    <w:rsid w:val="00CF72D0"/>
    <w:rPr>
      <w:rFonts w:ascii="Calibri" w:eastAsia="ＭＳ 明朝" w:hAnsi="Calibri"/>
      <w:sz w:val="22"/>
      <w:szCs w:val="24"/>
    </w:rPr>
  </w:style>
  <w:style w:type="character" w:customStyle="1" w:styleId="FooterChar">
    <w:name w:val="Footer Char"/>
    <w:link w:val="Footer"/>
    <w:uiPriority w:val="99"/>
    <w:rsid w:val="00CF72D0"/>
    <w:rPr>
      <w:rFonts w:ascii="Calibri" w:eastAsia="ＭＳ 明朝" w:hAnsi="Calibri"/>
      <w:sz w:val="22"/>
      <w:szCs w:val="24"/>
    </w:rPr>
  </w:style>
  <w:style w:type="paragraph" w:customStyle="1" w:styleId="cardtext">
    <w:name w:val="card text"/>
    <w:basedOn w:val="Normal"/>
    <w:link w:val="cardtextChar"/>
    <w:qFormat/>
    <w:rsid w:val="00CF72D0"/>
    <w:pPr>
      <w:ind w:left="288" w:right="288"/>
    </w:pPr>
    <w:rPr>
      <w:rFonts w:ascii="Georgia" w:eastAsia="Calibri" w:hAnsi="Georgia"/>
      <w:sz w:val="20"/>
      <w:szCs w:val="22"/>
    </w:rPr>
  </w:style>
  <w:style w:type="character" w:customStyle="1" w:styleId="cardtextChar">
    <w:name w:val="card text Char"/>
    <w:link w:val="cardtext"/>
    <w:rsid w:val="00CF72D0"/>
    <w:rPr>
      <w:rFonts w:ascii="Georgia" w:eastAsia="Calibri" w:hAnsi="Georgia"/>
      <w:szCs w:val="22"/>
    </w:rPr>
  </w:style>
  <w:style w:type="character" w:customStyle="1" w:styleId="Box">
    <w:name w:val="Box"/>
    <w:qFormat/>
    <w:rsid w:val="00CF72D0"/>
    <w:rPr>
      <w:b/>
      <w:u w:val="single"/>
      <w:bdr w:val="single" w:sz="4" w:space="0" w:color="auto"/>
    </w:rPr>
  </w:style>
  <w:style w:type="character" w:customStyle="1" w:styleId="StyleBold">
    <w:name w:val="Style Bold"/>
    <w:uiPriority w:val="9"/>
    <w:semiHidden/>
    <w:rsid w:val="00CF72D0"/>
    <w:rPr>
      <w:b/>
      <w:bCs/>
    </w:rPr>
  </w:style>
  <w:style w:type="character" w:styleId="FollowedHyperlink">
    <w:name w:val="FollowedHyperlink"/>
    <w:uiPriority w:val="99"/>
    <w:rsid w:val="00CF72D0"/>
    <w:rPr>
      <w:color w:val="auto"/>
      <w:u w:val="none"/>
    </w:rPr>
  </w:style>
  <w:style w:type="paragraph" w:customStyle="1" w:styleId="Tagline">
    <w:name w:val="Tagline"/>
    <w:basedOn w:val="Normal"/>
    <w:autoRedefine/>
    <w:qFormat/>
    <w:rsid w:val="00CF72D0"/>
    <w:rPr>
      <w:rFonts w:ascii="Times New Roman" w:eastAsia="Cambria" w:hAnsi="Times New Roman"/>
      <w:b/>
      <w:sz w:val="24"/>
      <w:szCs w:val="22"/>
    </w:rPr>
  </w:style>
  <w:style w:type="paragraph" w:customStyle="1" w:styleId="Card0">
    <w:name w:val="Card"/>
    <w:basedOn w:val="Normal"/>
    <w:qFormat/>
    <w:rsid w:val="00CF72D0"/>
    <w:pPr>
      <w:ind w:left="288"/>
    </w:pPr>
    <w:rPr>
      <w:rFonts w:ascii="Times New Roman" w:eastAsia="Cambria" w:hAnsi="Times New Roman"/>
      <w:sz w:val="24"/>
      <w:szCs w:val="22"/>
    </w:rPr>
  </w:style>
  <w:style w:type="paragraph" w:customStyle="1" w:styleId="textbold">
    <w:name w:val="text bold"/>
    <w:basedOn w:val="Normal"/>
    <w:link w:val="underline"/>
    <w:rsid w:val="00CF72D0"/>
    <w:pPr>
      <w:ind w:left="720"/>
      <w:jc w:val="both"/>
    </w:pPr>
    <w:rPr>
      <w:rFonts w:ascii="Times New Roman" w:eastAsia="Times New Roman" w:hAnsi="Times New Roman"/>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F72D0"/>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CF72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F72D0"/>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CF72D0"/>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F72D0"/>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F72D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F72D0"/>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F72D0"/>
    <w:pPr>
      <w:tabs>
        <w:tab w:val="center" w:pos="4320"/>
        <w:tab w:val="right" w:pos="8640"/>
      </w:tabs>
    </w:pPr>
  </w:style>
  <w:style w:type="paragraph" w:styleId="Footer">
    <w:name w:val="footer"/>
    <w:basedOn w:val="Normal"/>
    <w:link w:val="FooterChar"/>
    <w:uiPriority w:val="99"/>
    <w:unhideWhenUsed/>
    <w:rsid w:val="00CF72D0"/>
    <w:pPr>
      <w:tabs>
        <w:tab w:val="center" w:pos="4320"/>
        <w:tab w:val="right" w:pos="8640"/>
      </w:tabs>
    </w:pPr>
  </w:style>
  <w:style w:type="character" w:styleId="PageNumber">
    <w:name w:val="page number"/>
    <w:uiPriority w:val="99"/>
    <w:unhideWhenUsed/>
    <w:rsid w:val="00CF72D0"/>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Headi"/>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F72D0"/>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CF72D0"/>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F72D0"/>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Underlined,Minimized,minimized,Highlighted,tag2,Size 10,emphasis in card,CD Card,ED - Tag,emphasis,Emphasis!!,Bold Underline,small,Qualifications,bold underline,normal card text,Shrunk"/>
    <w:uiPriority w:val="7"/>
    <w:qFormat/>
    <w:rsid w:val="00CF72D0"/>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F72D0"/>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CF72D0"/>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F72D0"/>
    <w:rPr>
      <w:rFonts w:ascii="Calibri" w:eastAsia="ＭＳ ゴシック" w:hAnsi="Calibri"/>
      <w:b/>
      <w:bCs/>
      <w:iCs/>
      <w:sz w:val="26"/>
      <w:szCs w:val="24"/>
    </w:rPr>
  </w:style>
  <w:style w:type="paragraph" w:styleId="NoSpacing">
    <w:name w:val="No Spacing"/>
    <w:uiPriority w:val="1"/>
    <w:rsid w:val="00CF72D0"/>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F72D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uiPriority w:val="6"/>
    <w:qFormat/>
    <w:rsid w:val="00CF72D0"/>
    <w:rPr>
      <w:b/>
      <w:sz w:val="22"/>
      <w:u w:val="single"/>
    </w:rPr>
  </w:style>
  <w:style w:type="character" w:customStyle="1" w:styleId="DocumentMapChar">
    <w:name w:val="Document Map Char"/>
    <w:link w:val="DocumentMap"/>
    <w:uiPriority w:val="99"/>
    <w:rsid w:val="00CF72D0"/>
    <w:rPr>
      <w:rFonts w:ascii="Lucida Grande" w:eastAsia="ＭＳ 明朝" w:hAnsi="Lucida Grande" w:cs="Lucida Grande"/>
      <w:sz w:val="22"/>
      <w:szCs w:val="24"/>
    </w:rPr>
  </w:style>
  <w:style w:type="paragraph" w:styleId="ListParagraph">
    <w:name w:val="List Paragraph"/>
    <w:basedOn w:val="Normal"/>
    <w:uiPriority w:val="34"/>
    <w:rsid w:val="00CF72D0"/>
    <w:pPr>
      <w:ind w:left="720"/>
      <w:contextualSpacing/>
    </w:pPr>
  </w:style>
  <w:style w:type="character" w:customStyle="1" w:styleId="HeaderChar">
    <w:name w:val="Header Char"/>
    <w:link w:val="Header"/>
    <w:uiPriority w:val="99"/>
    <w:rsid w:val="00CF72D0"/>
    <w:rPr>
      <w:rFonts w:ascii="Calibri" w:eastAsia="ＭＳ 明朝" w:hAnsi="Calibri"/>
      <w:sz w:val="22"/>
      <w:szCs w:val="24"/>
    </w:rPr>
  </w:style>
  <w:style w:type="character" w:customStyle="1" w:styleId="FooterChar">
    <w:name w:val="Footer Char"/>
    <w:link w:val="Footer"/>
    <w:uiPriority w:val="99"/>
    <w:rsid w:val="00CF72D0"/>
    <w:rPr>
      <w:rFonts w:ascii="Calibri" w:eastAsia="ＭＳ 明朝" w:hAnsi="Calibri"/>
      <w:sz w:val="22"/>
      <w:szCs w:val="24"/>
    </w:rPr>
  </w:style>
  <w:style w:type="paragraph" w:customStyle="1" w:styleId="cardtext">
    <w:name w:val="card text"/>
    <w:basedOn w:val="Normal"/>
    <w:link w:val="cardtextChar"/>
    <w:qFormat/>
    <w:rsid w:val="00CF72D0"/>
    <w:pPr>
      <w:ind w:left="288" w:right="288"/>
    </w:pPr>
    <w:rPr>
      <w:rFonts w:ascii="Georgia" w:eastAsia="Calibri" w:hAnsi="Georgia"/>
      <w:sz w:val="20"/>
      <w:szCs w:val="22"/>
    </w:rPr>
  </w:style>
  <w:style w:type="character" w:customStyle="1" w:styleId="cardtextChar">
    <w:name w:val="card text Char"/>
    <w:link w:val="cardtext"/>
    <w:rsid w:val="00CF72D0"/>
    <w:rPr>
      <w:rFonts w:ascii="Georgia" w:eastAsia="Calibri" w:hAnsi="Georgia"/>
      <w:szCs w:val="22"/>
    </w:rPr>
  </w:style>
  <w:style w:type="character" w:customStyle="1" w:styleId="Box">
    <w:name w:val="Box"/>
    <w:qFormat/>
    <w:rsid w:val="00CF72D0"/>
    <w:rPr>
      <w:b/>
      <w:u w:val="single"/>
      <w:bdr w:val="single" w:sz="4" w:space="0" w:color="auto"/>
    </w:rPr>
  </w:style>
  <w:style w:type="character" w:customStyle="1" w:styleId="StyleBold">
    <w:name w:val="Style Bold"/>
    <w:uiPriority w:val="9"/>
    <w:semiHidden/>
    <w:rsid w:val="00CF72D0"/>
    <w:rPr>
      <w:b/>
      <w:bCs/>
    </w:rPr>
  </w:style>
  <w:style w:type="character" w:styleId="FollowedHyperlink">
    <w:name w:val="FollowedHyperlink"/>
    <w:uiPriority w:val="99"/>
    <w:rsid w:val="00CF72D0"/>
    <w:rPr>
      <w:color w:val="auto"/>
      <w:u w:val="none"/>
    </w:rPr>
  </w:style>
  <w:style w:type="paragraph" w:customStyle="1" w:styleId="Tagline">
    <w:name w:val="Tagline"/>
    <w:basedOn w:val="Normal"/>
    <w:autoRedefine/>
    <w:qFormat/>
    <w:rsid w:val="00CF72D0"/>
    <w:rPr>
      <w:rFonts w:ascii="Times New Roman" w:eastAsia="Cambria" w:hAnsi="Times New Roman"/>
      <w:b/>
      <w:sz w:val="24"/>
      <w:szCs w:val="22"/>
    </w:rPr>
  </w:style>
  <w:style w:type="paragraph" w:customStyle="1" w:styleId="Card0">
    <w:name w:val="Card"/>
    <w:basedOn w:val="Normal"/>
    <w:qFormat/>
    <w:rsid w:val="00CF72D0"/>
    <w:pPr>
      <w:ind w:left="288"/>
    </w:pPr>
    <w:rPr>
      <w:rFonts w:ascii="Times New Roman" w:eastAsia="Cambria" w:hAnsi="Times New Roman"/>
      <w:sz w:val="24"/>
      <w:szCs w:val="22"/>
    </w:rPr>
  </w:style>
  <w:style w:type="paragraph" w:customStyle="1" w:styleId="textbold">
    <w:name w:val="text bold"/>
    <w:basedOn w:val="Normal"/>
    <w:link w:val="underline"/>
    <w:rsid w:val="00CF72D0"/>
    <w:pPr>
      <w:ind w:left="720"/>
      <w:jc w:val="both"/>
    </w:pPr>
    <w:rPr>
      <w:rFonts w:ascii="Times New Roman" w:eastAsia="Times New Roman" w:hAnsi="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ridgeinstitute.org/research/rockridge/shifting-the-climate-of-security.htm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200408-CB61-EC43-B2CA-BBD563A3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44</Pages>
  <Words>27003</Words>
  <Characters>153921</Characters>
  <Application>Microsoft Macintosh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2014-01-07T03:13:00Z</dcterms:created>
  <dcterms:modified xsi:type="dcterms:W3CDTF">2014-01-07T03:16:00Z</dcterms:modified>
</cp:coreProperties>
</file>