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24" w:rsidRDefault="004E7CD4" w:rsidP="004E7CD4">
      <w:pPr>
        <w:pStyle w:val="Heading1"/>
      </w:pPr>
      <w:r>
        <w:t>2AC</w:t>
      </w:r>
    </w:p>
    <w:p w:rsidR="004E7CD4" w:rsidRDefault="004E7CD4" w:rsidP="004E7CD4">
      <w:pPr>
        <w:pStyle w:val="Heading2"/>
      </w:pPr>
      <w:r>
        <w:lastRenderedPageBreak/>
        <w:t>NSA</w:t>
      </w:r>
    </w:p>
    <w:p w:rsidR="004E7CD4" w:rsidRPr="005206BA" w:rsidRDefault="004E7CD4" w:rsidP="004E7CD4">
      <w:pPr>
        <w:pStyle w:val="Heading4"/>
      </w:pPr>
      <w:r>
        <w:t>NSA scandal won’t taint relations---even if it’s never ending</w:t>
      </w:r>
    </w:p>
    <w:p w:rsidR="004E7CD4" w:rsidRPr="00734B91" w:rsidRDefault="004E7CD4" w:rsidP="004E7CD4">
      <w:r>
        <w:t xml:space="preserve">David </w:t>
      </w:r>
      <w:r w:rsidRPr="00734B91">
        <w:rPr>
          <w:rStyle w:val="StyleStyleBold12pt"/>
        </w:rPr>
        <w:t>Francis 11/4</w:t>
      </w:r>
      <w:r>
        <w:t>, The Fiscal Times, "Why Europe Won't Punish the U.S. over NSA Scandal", 2013, www.thefiscaltimes.com/Articles/2013/11/04/Why-Europe-Won-t-Punish-US-over-NSA-Scandal</w:t>
      </w:r>
    </w:p>
    <w:p w:rsidR="004E7CD4" w:rsidRPr="00C31FCD" w:rsidRDefault="004E7CD4" w:rsidP="004E7CD4">
      <w:pPr>
        <w:pStyle w:val="card"/>
        <w:rPr>
          <w:bCs/>
        </w:rPr>
      </w:pPr>
      <w:r w:rsidRPr="005672AA">
        <w:rPr>
          <w:rStyle w:val="StyleBoldUnderline"/>
          <w:highlight w:val="yellow"/>
        </w:rPr>
        <w:t>At this point, the N</w:t>
      </w:r>
      <w:r w:rsidRPr="005206BA">
        <w:rPr>
          <w:sz w:val="14"/>
        </w:rPr>
        <w:t xml:space="preserve">ational </w:t>
      </w:r>
      <w:r w:rsidRPr="005672AA">
        <w:rPr>
          <w:rStyle w:val="StyleBoldUnderline"/>
          <w:highlight w:val="yellow"/>
        </w:rPr>
        <w:t>S</w:t>
      </w:r>
      <w:r w:rsidRPr="005206BA">
        <w:rPr>
          <w:sz w:val="14"/>
        </w:rPr>
        <w:t xml:space="preserve">ecurity </w:t>
      </w:r>
      <w:r w:rsidRPr="005672AA">
        <w:rPr>
          <w:rStyle w:val="StyleBoldUnderline"/>
          <w:highlight w:val="yellow"/>
        </w:rPr>
        <w:t>A</w:t>
      </w:r>
      <w:r w:rsidRPr="005206BA">
        <w:rPr>
          <w:sz w:val="14"/>
        </w:rPr>
        <w:t xml:space="preserve">gency spying </w:t>
      </w:r>
      <w:r w:rsidRPr="005672AA">
        <w:rPr>
          <w:rStyle w:val="StyleBoldUnderline"/>
          <w:highlight w:val="yellow"/>
        </w:rPr>
        <w:t>scandal seems never-ending</w:t>
      </w:r>
      <w:r w:rsidRPr="005206BA">
        <w:rPr>
          <w:rStyle w:val="StyleBoldUnderline"/>
        </w:rPr>
        <w:t>. It’s been ongoing since June</w:t>
      </w:r>
      <w:r w:rsidRPr="005206BA">
        <w:rPr>
          <w:sz w:val="14"/>
        </w:rPr>
        <w:t xml:space="preserve">, when the first of Edward Snowden’s stolen documents was made public. </w:t>
      </w:r>
      <w:r w:rsidRPr="005206BA">
        <w:rPr>
          <w:rStyle w:val="StyleBoldUnderline"/>
        </w:rPr>
        <w:t xml:space="preserve">Each time it appears to be dying, another round of documents appear </w:t>
      </w:r>
      <w:r w:rsidRPr="005206BA">
        <w:rPr>
          <w:sz w:val="14"/>
        </w:rPr>
        <w:t>and the scandal lives on</w:t>
      </w:r>
      <w:proofErr w:type="gramStart"/>
      <w:r w:rsidRPr="005206BA">
        <w:rPr>
          <w:sz w:val="14"/>
        </w:rPr>
        <w:t>.</w:t>
      </w:r>
      <w:r w:rsidRPr="005206BA">
        <w:rPr>
          <w:sz w:val="12"/>
        </w:rPr>
        <w:t>¶</w:t>
      </w:r>
      <w:proofErr w:type="gramEnd"/>
      <w:r w:rsidRPr="005206BA">
        <w:rPr>
          <w:sz w:val="14"/>
        </w:rPr>
        <w:t xml:space="preserve"> </w:t>
      </w:r>
      <w:r w:rsidRPr="005672AA">
        <w:rPr>
          <w:rStyle w:val="StyleBoldUnderline"/>
          <w:highlight w:val="yellow"/>
        </w:rPr>
        <w:t>The latest</w:t>
      </w:r>
      <w:r w:rsidRPr="005206BA">
        <w:rPr>
          <w:rStyle w:val="StyleBoldUnderline"/>
        </w:rPr>
        <w:t xml:space="preserve"> series of </w:t>
      </w:r>
      <w:r w:rsidRPr="005672AA">
        <w:rPr>
          <w:rStyle w:val="StyleBoldUnderline"/>
          <w:highlight w:val="yellow"/>
        </w:rPr>
        <w:t>leaks is perhaps the most serious</w:t>
      </w:r>
      <w:r w:rsidRPr="005672AA">
        <w:rPr>
          <w:sz w:val="14"/>
          <w:highlight w:val="yellow"/>
        </w:rPr>
        <w:t>.</w:t>
      </w:r>
      <w:r w:rsidRPr="005206BA">
        <w:rPr>
          <w:sz w:val="14"/>
        </w:rPr>
        <w:t xml:space="preserve"> Less than two weeks ago, on the eve of a European Union summit in Brussels, reports emerged that the NSA had been spying on European leaders, including German Chancellor Angela Merkel</w:t>
      </w:r>
      <w:proofErr w:type="gramStart"/>
      <w:r w:rsidRPr="005206BA">
        <w:rPr>
          <w:sz w:val="14"/>
        </w:rPr>
        <w:t>.</w:t>
      </w:r>
      <w:r w:rsidRPr="005206BA">
        <w:rPr>
          <w:sz w:val="12"/>
        </w:rPr>
        <w:t>¶</w:t>
      </w:r>
      <w:proofErr w:type="gramEnd"/>
      <w:r w:rsidRPr="005206BA">
        <w:rPr>
          <w:sz w:val="14"/>
        </w:rPr>
        <w:t xml:space="preserve"> </w:t>
      </w:r>
      <w:r w:rsidRPr="005206BA">
        <w:rPr>
          <w:rStyle w:val="StyleBoldUnderline"/>
        </w:rPr>
        <w:t>The outcry from the German public and politicians continues</w:t>
      </w:r>
      <w:r w:rsidRPr="005206BA">
        <w:rPr>
          <w:sz w:val="14"/>
        </w:rPr>
        <w:t xml:space="preserve"> to this day. German officials have demanded and been granted meetings with high-level Obama administration officials to complain about the spying and Merkel called President Obama to voice her displeasure with the practice</w:t>
      </w:r>
      <w:proofErr w:type="gramStart"/>
      <w:r w:rsidRPr="005206BA">
        <w:rPr>
          <w:sz w:val="14"/>
        </w:rPr>
        <w:t>.</w:t>
      </w:r>
      <w:r w:rsidRPr="005206BA">
        <w:rPr>
          <w:sz w:val="12"/>
        </w:rPr>
        <w:t>¶</w:t>
      </w:r>
      <w:proofErr w:type="gramEnd"/>
      <w:r w:rsidRPr="005206BA">
        <w:rPr>
          <w:sz w:val="14"/>
        </w:rPr>
        <w:t xml:space="preserve"> Hans-Christian Stroebele, a legislator for the Germany's opposition Greens party, said that Snowden might be called to testify in a German investigation into NSA practices.</w:t>
      </w:r>
      <w:r w:rsidRPr="005206BA">
        <w:rPr>
          <w:sz w:val="12"/>
        </w:rPr>
        <w:t>¶</w:t>
      </w:r>
      <w:r w:rsidRPr="005206BA">
        <w:rPr>
          <w:sz w:val="14"/>
        </w:rPr>
        <w:t xml:space="preserve"> "He made it clear he knows a lot and that as long as the National Security Agency blocks investigations, he is essentially prepared to come to Germany and give testimony, but the conditions must be discussed," Stroebele, who met with Snowden in Russia last week, said.</w:t>
      </w:r>
      <w:r w:rsidRPr="005206BA">
        <w:rPr>
          <w:sz w:val="12"/>
        </w:rPr>
        <w:t>¶</w:t>
      </w:r>
      <w:r w:rsidRPr="005206BA">
        <w:rPr>
          <w:sz w:val="14"/>
        </w:rPr>
        <w:t xml:space="preserve"> Similar </w:t>
      </w:r>
      <w:r w:rsidRPr="005206BA">
        <w:rPr>
          <w:rStyle w:val="StyleBoldUnderline"/>
        </w:rPr>
        <w:t xml:space="preserve">anger has been expressed around the European continent. </w:t>
      </w:r>
      <w:r w:rsidRPr="005672AA">
        <w:rPr>
          <w:rStyle w:val="StyleBoldUnderline"/>
          <w:highlight w:val="yellow"/>
        </w:rPr>
        <w:t>Some are saying that irreparable damage has been done</w:t>
      </w:r>
      <w:r w:rsidRPr="005206BA">
        <w:rPr>
          <w:rStyle w:val="StyleBoldUnderline"/>
        </w:rPr>
        <w:t xml:space="preserve"> to the relationship</w:t>
      </w:r>
      <w:r w:rsidRPr="005206BA">
        <w:rPr>
          <w:sz w:val="14"/>
        </w:rPr>
        <w:t xml:space="preserve"> between the United States and its European partners</w:t>
      </w:r>
      <w:proofErr w:type="gramStart"/>
      <w:r w:rsidRPr="005206BA">
        <w:rPr>
          <w:sz w:val="14"/>
        </w:rPr>
        <w:t>.</w:t>
      </w:r>
      <w:r w:rsidRPr="005206BA">
        <w:rPr>
          <w:sz w:val="12"/>
        </w:rPr>
        <w:t>¶</w:t>
      </w:r>
      <w:proofErr w:type="gramEnd"/>
      <w:r w:rsidRPr="005206BA">
        <w:rPr>
          <w:sz w:val="14"/>
        </w:rPr>
        <w:t xml:space="preserve"> But </w:t>
      </w:r>
      <w:r w:rsidRPr="005672AA">
        <w:rPr>
          <w:rStyle w:val="Emphasis"/>
          <w:highlight w:val="yellow"/>
        </w:rPr>
        <w:t>is this</w:t>
      </w:r>
      <w:r w:rsidRPr="005206BA">
        <w:rPr>
          <w:rStyle w:val="Emphasis"/>
        </w:rPr>
        <w:t xml:space="preserve"> truly </w:t>
      </w:r>
      <w:r w:rsidRPr="005672AA">
        <w:rPr>
          <w:rStyle w:val="Emphasis"/>
          <w:highlight w:val="yellow"/>
        </w:rPr>
        <w:t>the case? Expressing anger over NSA</w:t>
      </w:r>
      <w:r w:rsidRPr="005206BA">
        <w:rPr>
          <w:rStyle w:val="Emphasis"/>
        </w:rPr>
        <w:t xml:space="preserve"> practices </w:t>
      </w:r>
      <w:r w:rsidRPr="005672AA">
        <w:rPr>
          <w:rStyle w:val="Emphasis"/>
          <w:highlight w:val="yellow"/>
        </w:rPr>
        <w:t>is one thing; actually making policy changes</w:t>
      </w:r>
      <w:r w:rsidRPr="005206BA">
        <w:rPr>
          <w:rStyle w:val="Emphasis"/>
        </w:rPr>
        <w:t xml:space="preserve"> because of the behavior </w:t>
      </w:r>
      <w:r w:rsidRPr="005672AA">
        <w:rPr>
          <w:rStyle w:val="Emphasis"/>
          <w:highlight w:val="yellow"/>
        </w:rPr>
        <w:t xml:space="preserve">is </w:t>
      </w:r>
      <w:r w:rsidRPr="00CC2782">
        <w:rPr>
          <w:rStyle w:val="Emphasis"/>
        </w:rPr>
        <w:t xml:space="preserve">entirely </w:t>
      </w:r>
      <w:r w:rsidRPr="005672AA">
        <w:rPr>
          <w:rStyle w:val="Emphasis"/>
          <w:highlight w:val="yellow"/>
        </w:rPr>
        <w:t>another</w:t>
      </w:r>
      <w:r w:rsidRPr="005672AA">
        <w:rPr>
          <w:rStyle w:val="StyleBoldUnderline"/>
          <w:highlight w:val="yellow"/>
        </w:rPr>
        <w:t xml:space="preserve">. </w:t>
      </w:r>
      <w:r w:rsidRPr="00CC2782">
        <w:rPr>
          <w:rStyle w:val="StyleBoldUnderline"/>
        </w:rPr>
        <w:t xml:space="preserve">A close </w:t>
      </w:r>
      <w:r w:rsidRPr="005672AA">
        <w:rPr>
          <w:rStyle w:val="StyleBoldUnderline"/>
          <w:highlight w:val="yellow"/>
        </w:rPr>
        <w:t xml:space="preserve">examination of statements </w:t>
      </w:r>
      <w:r w:rsidRPr="005672AA">
        <w:rPr>
          <w:rStyle w:val="StyleBoldUnderline"/>
        </w:rPr>
        <w:t xml:space="preserve">made by European officials </w:t>
      </w:r>
      <w:r w:rsidRPr="005672AA">
        <w:rPr>
          <w:rStyle w:val="StyleBoldUnderline"/>
          <w:highlight w:val="yellow"/>
        </w:rPr>
        <w:t>shows</w:t>
      </w:r>
      <w:r w:rsidRPr="005206BA">
        <w:rPr>
          <w:rStyle w:val="StyleBoldUnderline"/>
        </w:rPr>
        <w:t xml:space="preserve"> their </w:t>
      </w:r>
      <w:r w:rsidRPr="00CC2782">
        <w:rPr>
          <w:rStyle w:val="StyleBoldUnderline"/>
        </w:rPr>
        <w:t xml:space="preserve">tone </w:t>
      </w:r>
      <w:r w:rsidRPr="005672AA">
        <w:rPr>
          <w:rStyle w:val="StyleBoldUnderline"/>
          <w:highlight w:val="yellow"/>
        </w:rPr>
        <w:t>softening</w:t>
      </w:r>
      <w:proofErr w:type="gramStart"/>
      <w:r w:rsidRPr="005206BA">
        <w:rPr>
          <w:rStyle w:val="StyleBoldUnderline"/>
        </w:rPr>
        <w:t>.</w:t>
      </w:r>
      <w:r w:rsidRPr="005206BA">
        <w:rPr>
          <w:sz w:val="12"/>
        </w:rPr>
        <w:t>¶</w:t>
      </w:r>
      <w:proofErr w:type="gramEnd"/>
      <w:r w:rsidRPr="005206BA">
        <w:rPr>
          <w:sz w:val="14"/>
        </w:rPr>
        <w:t xml:space="preserve"> </w:t>
      </w:r>
      <w:r w:rsidRPr="005672AA">
        <w:rPr>
          <w:rStyle w:val="StyleBoldUnderline"/>
          <w:highlight w:val="yellow"/>
        </w:rPr>
        <w:t xml:space="preserve">There is </w:t>
      </w:r>
      <w:r w:rsidRPr="004A5BAE">
        <w:rPr>
          <w:rStyle w:val="Emphasis"/>
          <w:highlight w:val="yellow"/>
        </w:rPr>
        <w:t xml:space="preserve">not likely </w:t>
      </w:r>
      <w:r w:rsidRPr="00CC2782">
        <w:rPr>
          <w:rStyle w:val="Emphasis"/>
        </w:rPr>
        <w:t xml:space="preserve">to be </w:t>
      </w:r>
      <w:r w:rsidRPr="004A5BAE">
        <w:rPr>
          <w:rStyle w:val="Emphasis"/>
          <w:highlight w:val="yellow"/>
        </w:rPr>
        <w:t>any long-term fallout</w:t>
      </w:r>
      <w:r w:rsidRPr="005672AA">
        <w:rPr>
          <w:rStyle w:val="StyleBoldUnderline"/>
          <w:highlight w:val="yellow"/>
        </w:rPr>
        <w:t xml:space="preserve"> in</w:t>
      </w:r>
      <w:r w:rsidRPr="005206BA">
        <w:rPr>
          <w:rStyle w:val="StyleBoldUnderline"/>
        </w:rPr>
        <w:t xml:space="preserve"> two key areas: </w:t>
      </w:r>
      <w:r w:rsidRPr="005672AA">
        <w:rPr>
          <w:rStyle w:val="StyleBoldUnderline"/>
          <w:highlight w:val="yellow"/>
        </w:rPr>
        <w:t>economic negotiations</w:t>
      </w:r>
      <w:r w:rsidRPr="005206BA">
        <w:rPr>
          <w:sz w:val="14"/>
        </w:rPr>
        <w:t xml:space="preserve"> over a $287 billion EU/U.S. trade pact are going to continue, </w:t>
      </w:r>
      <w:r w:rsidRPr="005672AA">
        <w:rPr>
          <w:rStyle w:val="Emphasis"/>
          <w:highlight w:val="yellow"/>
        </w:rPr>
        <w:t>and intel</w:t>
      </w:r>
      <w:r w:rsidRPr="008D7C6C">
        <w:rPr>
          <w:rStyle w:val="Emphasis"/>
        </w:rPr>
        <w:t>ligence</w:t>
      </w:r>
      <w:r w:rsidRPr="005206BA">
        <w:rPr>
          <w:rStyle w:val="StyleBoldUnderline"/>
        </w:rPr>
        <w:t xml:space="preserve"> is still likely to pass back and forth across the Atlantic.</w:t>
      </w:r>
      <w:r w:rsidRPr="005206BA">
        <w:rPr>
          <w:sz w:val="14"/>
        </w:rPr>
        <w:t xml:space="preserve"> The only real damage has been to the standing of the United States with the European public and fringe lawmakers.</w:t>
      </w:r>
    </w:p>
    <w:p w:rsidR="004E7CD4" w:rsidRPr="00457AC0" w:rsidRDefault="004E7CD4" w:rsidP="004E7CD4"/>
    <w:p w:rsidR="004E7CD4" w:rsidRPr="00A82D03" w:rsidRDefault="004E7CD4" w:rsidP="004E7CD4"/>
    <w:p w:rsidR="004E7CD4" w:rsidRPr="00BF0FFD" w:rsidRDefault="004E7CD4" w:rsidP="004E7CD4">
      <w:pPr>
        <w:pStyle w:val="Heading2"/>
      </w:pPr>
      <w:r>
        <w:lastRenderedPageBreak/>
        <w:t>Solvency</w:t>
      </w:r>
    </w:p>
    <w:p w:rsidR="004E7CD4" w:rsidRPr="00734966" w:rsidRDefault="004E7CD4" w:rsidP="004E7CD4">
      <w:pPr>
        <w:pStyle w:val="Heading4"/>
      </w:pPr>
      <w:r w:rsidRPr="00734966">
        <w:t xml:space="preserve">Prez will adhere </w:t>
      </w:r>
      <w:r>
        <w:t xml:space="preserve">- S.C. decisions are supported by public and congress </w:t>
      </w:r>
      <w:proofErr w:type="gramStart"/>
      <w:r>
        <w:t>who</w:t>
      </w:r>
      <w:proofErr w:type="gramEnd"/>
      <w:r>
        <w:t xml:space="preserve"> check.</w:t>
      </w:r>
    </w:p>
    <w:p w:rsidR="004E7CD4" w:rsidRPr="00734966" w:rsidRDefault="004E7CD4" w:rsidP="004E7CD4">
      <w:pPr>
        <w:rPr>
          <w:rStyle w:val="StyleStyleBold12pt"/>
        </w:rPr>
      </w:pPr>
      <w:r w:rsidRPr="00734966">
        <w:rPr>
          <w:rStyle w:val="StyleStyleBold12pt"/>
        </w:rPr>
        <w:t>Bradley and Morrison ‘13</w:t>
      </w:r>
    </w:p>
    <w:p w:rsidR="004E7CD4" w:rsidRPr="00734966" w:rsidRDefault="004E7CD4" w:rsidP="004E7CD4">
      <w:pPr>
        <w:rPr>
          <w:szCs w:val="16"/>
        </w:rPr>
      </w:pPr>
      <w:r w:rsidRPr="00734966">
        <w:rPr>
          <w:szCs w:val="16"/>
        </w:rPr>
        <w:t xml:space="preserve">[Curtis A., William Van Alstyne Professor of Law, Duke Law School. Trevor W., Liviu Librescu Professor of Law, Columbia Law School. </w:t>
      </w:r>
      <w:proofErr w:type="gramStart"/>
      <w:r w:rsidRPr="00734966">
        <w:rPr>
          <w:szCs w:val="16"/>
        </w:rPr>
        <w:t>Columbia Law Review 113.</w:t>
      </w:r>
      <w:proofErr w:type="gramEnd"/>
      <w:r w:rsidRPr="00734966">
        <w:rPr>
          <w:szCs w:val="16"/>
        </w:rPr>
        <w:t xml:space="preserve"> </w:t>
      </w:r>
      <w:hyperlink r:id="rId9" w:history="1">
        <w:r w:rsidRPr="00734966">
          <w:rPr>
            <w:szCs w:val="16"/>
          </w:rPr>
          <w:t>http://www.columbialawreview.org/wp-content/uploads/2013/05/Bradley-Morrison.pdf</w:t>
        </w:r>
      </w:hyperlink>
      <w:r w:rsidRPr="00734966">
        <w:rPr>
          <w:szCs w:val="16"/>
        </w:rPr>
        <w:t xml:space="preserve"> ETB]</w:t>
      </w:r>
    </w:p>
    <w:p w:rsidR="004E7CD4" w:rsidRPr="00734966" w:rsidRDefault="004E7CD4" w:rsidP="004E7CD4"/>
    <w:p w:rsidR="004E7CD4" w:rsidRPr="002C2520" w:rsidRDefault="004E7CD4" w:rsidP="004E7CD4">
      <w:pPr>
        <w:pStyle w:val="card"/>
        <w:rPr>
          <w:rStyle w:val="StyleBoldUnderline"/>
        </w:rPr>
      </w:pPr>
      <w:r w:rsidRPr="002C2520">
        <w:rPr>
          <w:rStyle w:val="StyleBoldUnderline"/>
        </w:rPr>
        <w:t xml:space="preserve">In addition to the constraining influence arising from the internalization of legal norms </w:t>
      </w:r>
      <w:r w:rsidRPr="008C4C24">
        <w:t xml:space="preserve">by executive branch lawyers and other officials, </w:t>
      </w:r>
      <w:r w:rsidRPr="002C2520">
        <w:rPr>
          <w:rStyle w:val="StyleBoldUnderline"/>
        </w:rPr>
        <w:t xml:space="preserve">law </w:t>
      </w:r>
      <w:r w:rsidRPr="008C4C24">
        <w:rPr>
          <w:bCs/>
          <w:sz w:val="12"/>
        </w:rPr>
        <w:t>¶</w:t>
      </w:r>
      <w:r w:rsidRPr="002C2520">
        <w:rPr>
          <w:rStyle w:val="StyleBoldUnderline"/>
        </w:rPr>
        <w:t xml:space="preserve"> could constrain the President if there are “external” sanctions for </w:t>
      </w:r>
      <w:r w:rsidRPr="008C4C24">
        <w:rPr>
          <w:bCs/>
          <w:sz w:val="12"/>
        </w:rPr>
        <w:t>¶</w:t>
      </w:r>
      <w:r w:rsidRPr="002C2520">
        <w:rPr>
          <w:rStyle w:val="StyleBoldUnderline"/>
        </w:rPr>
        <w:t xml:space="preserve"> violating it.</w:t>
      </w:r>
      <w:r w:rsidRPr="008C4C24">
        <w:t xml:space="preserve"> The core idea here is a familiar one, often associated with </w:t>
      </w:r>
      <w:r w:rsidRPr="008C4C24">
        <w:rPr>
          <w:sz w:val="12"/>
        </w:rPr>
        <w:t>¶</w:t>
      </w:r>
      <w:r w:rsidRPr="008C4C24">
        <w:t xml:space="preserve"> Holmes’s “bad man”139: One who obeys the law only because he </w:t>
      </w:r>
      <w:r w:rsidRPr="008C4C24">
        <w:rPr>
          <w:sz w:val="12"/>
        </w:rPr>
        <w:t>¶</w:t>
      </w:r>
      <w:r w:rsidRPr="008C4C24">
        <w:t xml:space="preserve"> concludes that the cost of noncompliance exceeds the benefits is still </w:t>
      </w:r>
      <w:r w:rsidRPr="008C4C24">
        <w:rPr>
          <w:sz w:val="12"/>
        </w:rPr>
        <w:t>¶</w:t>
      </w:r>
      <w:r w:rsidRPr="008C4C24">
        <w:t xml:space="preserve"> subject to legal constraint if the cost of noncompliance is affected by the </w:t>
      </w:r>
      <w:r w:rsidRPr="008C4C24">
        <w:rPr>
          <w:sz w:val="12"/>
        </w:rPr>
        <w:t>¶</w:t>
      </w:r>
      <w:r w:rsidRPr="008C4C24">
        <w:t xml:space="preserve"> legal status of the norm. This is true even though the law is likely to </w:t>
      </w:r>
      <w:r w:rsidRPr="008C4C24">
        <w:rPr>
          <w:sz w:val="12"/>
        </w:rPr>
        <w:t>¶</w:t>
      </w:r>
      <w:r w:rsidRPr="008C4C24">
        <w:t xml:space="preserve"> impose less of a constraint on such “bad men” than on those who have </w:t>
      </w:r>
      <w:r w:rsidRPr="008C4C24">
        <w:rPr>
          <w:sz w:val="12"/>
        </w:rPr>
        <w:t>¶</w:t>
      </w:r>
      <w:r w:rsidRPr="008C4C24">
        <w:t xml:space="preserve"> internalized legal norms, and even though it is likely to be difficult in </w:t>
      </w:r>
      <w:r w:rsidRPr="008C4C24">
        <w:rPr>
          <w:sz w:val="12"/>
        </w:rPr>
        <w:t>¶</w:t>
      </w:r>
      <w:r w:rsidRPr="008C4C24">
        <w:t xml:space="preserve"> practice to disentangle internal and external constraints. </w:t>
      </w:r>
      <w:r w:rsidRPr="008C4C24">
        <w:rPr>
          <w:sz w:val="12"/>
        </w:rPr>
        <w:t>¶</w:t>
      </w:r>
      <w:r w:rsidRPr="008C4C24">
        <w:t xml:space="preserve"> Importantly, </w:t>
      </w:r>
      <w:r w:rsidRPr="002C2520">
        <w:rPr>
          <w:rStyle w:val="StyleBoldUnderline"/>
        </w:rPr>
        <w:t xml:space="preserve">external sanctions for noncompliance need not be </w:t>
      </w:r>
      <w:r w:rsidRPr="008C4C24">
        <w:rPr>
          <w:bCs/>
          <w:sz w:val="12"/>
        </w:rPr>
        <w:t>¶</w:t>
      </w:r>
      <w:r w:rsidRPr="002C2520">
        <w:rPr>
          <w:rStyle w:val="StyleBoldUnderline"/>
        </w:rPr>
        <w:t xml:space="preserve"> formal. If the existence or intensity of an informal sanction is affected by </w:t>
      </w:r>
      <w:r w:rsidRPr="008C4C24">
        <w:rPr>
          <w:bCs/>
          <w:sz w:val="12"/>
        </w:rPr>
        <w:t>¶</w:t>
      </w:r>
      <w:r w:rsidRPr="002C2520">
        <w:rPr>
          <w:rStyle w:val="StyleBoldUnderline"/>
        </w:rPr>
        <w:t xml:space="preserve"> the legal status of the norm in question, compliance with the norm in </w:t>
      </w:r>
      <w:r w:rsidRPr="008C4C24">
        <w:rPr>
          <w:bCs/>
          <w:sz w:val="12"/>
        </w:rPr>
        <w:t>¶</w:t>
      </w:r>
      <w:r w:rsidRPr="002C2520">
        <w:rPr>
          <w:rStyle w:val="StyleBoldUnderline"/>
        </w:rPr>
        <w:t xml:space="preserve"> order to avoid the sanction should be understood as an instance of law </w:t>
      </w:r>
      <w:r w:rsidRPr="008C4C24">
        <w:rPr>
          <w:bCs/>
          <w:sz w:val="12"/>
        </w:rPr>
        <w:t>¶</w:t>
      </w:r>
      <w:r w:rsidRPr="002C2520">
        <w:rPr>
          <w:rStyle w:val="StyleBoldUnderline"/>
        </w:rPr>
        <w:t xml:space="preserve"> having a constraining effect</w:t>
      </w:r>
      <w:r w:rsidRPr="008C4C24">
        <w:t xml:space="preserve">. </w:t>
      </w:r>
      <w:r w:rsidRPr="002C2520">
        <w:rPr>
          <w:rStyle w:val="StyleBoldUnderline"/>
        </w:rPr>
        <w:t xml:space="preserve">In the context of presidential compliance </w:t>
      </w:r>
      <w:r w:rsidRPr="008C4C24">
        <w:rPr>
          <w:bCs/>
          <w:sz w:val="12"/>
        </w:rPr>
        <w:t>¶</w:t>
      </w:r>
      <w:r w:rsidRPr="002C2520">
        <w:rPr>
          <w:rStyle w:val="StyleBoldUnderline"/>
        </w:rPr>
        <w:t xml:space="preserve"> with the law, one can plausibly posit a number of such informal </w:t>
      </w:r>
      <w:r w:rsidRPr="008C4C24">
        <w:rPr>
          <w:bCs/>
          <w:sz w:val="12"/>
        </w:rPr>
        <w:t>¶</w:t>
      </w:r>
      <w:r w:rsidRPr="002C2520">
        <w:rPr>
          <w:rStyle w:val="StyleBoldUnderline"/>
        </w:rPr>
        <w:t xml:space="preserve"> sanctions. One operates on the level of </w:t>
      </w:r>
      <w:r w:rsidRPr="008C4C24">
        <w:t>professional</w:t>
      </w:r>
      <w:r w:rsidRPr="002C2520">
        <w:rPr>
          <w:rStyle w:val="StyleBoldUnderline"/>
        </w:rPr>
        <w:t xml:space="preserve"> reputation,</w:t>
      </w:r>
      <w:r w:rsidRPr="008C4C24">
        <w:t xml:space="preserve"> and may </w:t>
      </w:r>
      <w:r w:rsidRPr="008C4C24">
        <w:rPr>
          <w:sz w:val="12"/>
        </w:rPr>
        <w:t>¶</w:t>
      </w:r>
      <w:r w:rsidRPr="008C4C24">
        <w:t xml:space="preserve"> be especially salient for lawyers in the executive branch. If a lawyer’s own </w:t>
      </w:r>
      <w:r w:rsidRPr="008C4C24">
        <w:rPr>
          <w:sz w:val="12"/>
        </w:rPr>
        <w:t>¶</w:t>
      </w:r>
      <w:r w:rsidRPr="008C4C24">
        <w:t xml:space="preserve"> internalization of the relevant set of legal norms is insufficient to prevent </w:t>
      </w:r>
      <w:r w:rsidRPr="008C4C24">
        <w:rPr>
          <w:sz w:val="12"/>
        </w:rPr>
        <w:t>¶</w:t>
      </w:r>
      <w:r w:rsidRPr="008C4C24">
        <w:t xml:space="preserve"> him from defending as lawful actions that he knows are obviously beyond </w:t>
      </w:r>
      <w:r w:rsidRPr="008C4C24">
        <w:rPr>
          <w:sz w:val="12"/>
        </w:rPr>
        <w:t>¶</w:t>
      </w:r>
      <w:r w:rsidRPr="008C4C24">
        <w:t xml:space="preserve"> the pale, he might respond differently if he believed his legal analysis </w:t>
      </w:r>
      <w:r w:rsidRPr="008C4C24">
        <w:rPr>
          <w:sz w:val="12"/>
        </w:rPr>
        <w:t>¶</w:t>
      </w:r>
      <w:r w:rsidRPr="008C4C24">
        <w:t xml:space="preserve"> would or could be disclosed to the broader legal community in a way that </w:t>
      </w:r>
      <w:r w:rsidRPr="008C4C24">
        <w:rPr>
          <w:sz w:val="12"/>
        </w:rPr>
        <w:t>¶</w:t>
      </w:r>
      <w:r w:rsidRPr="008C4C24">
        <w:t xml:space="preserve"> would threaten his reputation and professional prospects after he leaves </w:t>
      </w:r>
      <w:r w:rsidRPr="008C4C24">
        <w:rPr>
          <w:sz w:val="12"/>
        </w:rPr>
        <w:t>¶</w:t>
      </w:r>
      <w:r w:rsidRPr="008C4C24">
        <w:t xml:space="preserve"> government.140 (This concern might help further explain the OLC and other Justice Department officials’ resistance to the White House in the </w:t>
      </w:r>
      <w:r w:rsidRPr="008C4C24">
        <w:rPr>
          <w:sz w:val="12"/>
        </w:rPr>
        <w:t>¶</w:t>
      </w:r>
      <w:r w:rsidRPr="008C4C24">
        <w:t xml:space="preserve"> warrantless surveillance example discussed above.) </w:t>
      </w:r>
      <w:r w:rsidRPr="008C4C24">
        <w:rPr>
          <w:sz w:val="12"/>
        </w:rPr>
        <w:t>¶</w:t>
      </w:r>
      <w:r w:rsidRPr="008C4C24">
        <w:t xml:space="preserve"> Although </w:t>
      </w:r>
      <w:r w:rsidRPr="002C2520">
        <w:rPr>
          <w:rStyle w:val="StyleBoldUnderline"/>
        </w:rPr>
        <w:t xml:space="preserve">fear of harm to their professional reputations may indeed </w:t>
      </w:r>
      <w:r w:rsidRPr="008C4C24">
        <w:rPr>
          <w:bCs/>
          <w:sz w:val="12"/>
        </w:rPr>
        <w:t>¶</w:t>
      </w:r>
      <w:r w:rsidRPr="002C2520">
        <w:rPr>
          <w:rStyle w:val="StyleBoldUnderline"/>
        </w:rPr>
        <w:t xml:space="preserve"> help constrain government lawyers</w:t>
      </w:r>
      <w:r w:rsidRPr="008C4C24">
        <w:t xml:space="preserve">, if that were the only operative </w:t>
      </w:r>
      <w:r w:rsidRPr="008C4C24">
        <w:rPr>
          <w:sz w:val="12"/>
        </w:rPr>
        <w:t>¶</w:t>
      </w:r>
      <w:r w:rsidRPr="008C4C24">
        <w:t xml:space="preserve"> external sanction in this context it would be fair to ask whether it </w:t>
      </w:r>
      <w:r w:rsidRPr="008C4C24">
        <w:rPr>
          <w:sz w:val="12"/>
        </w:rPr>
        <w:t>¶</w:t>
      </w:r>
      <w:r w:rsidRPr="008C4C24">
        <w:t xml:space="preserve"> translated into a real constraint on the President in high-stakes contexts. </w:t>
      </w:r>
      <w:r w:rsidRPr="008C4C24">
        <w:rPr>
          <w:sz w:val="12"/>
        </w:rPr>
        <w:t>¶</w:t>
      </w:r>
      <w:r w:rsidRPr="008C4C24">
        <w:t xml:space="preserve"> But it is not the only potential sanction. </w:t>
      </w:r>
      <w:r w:rsidRPr="002C2520">
        <w:rPr>
          <w:rStyle w:val="StyleBoldUnderline"/>
        </w:rPr>
        <w:t>A</w:t>
      </w:r>
      <w:r w:rsidRPr="00650CC0">
        <w:t xml:space="preserve"> related and perhaps </w:t>
      </w:r>
      <w:r w:rsidRPr="002C2520">
        <w:rPr>
          <w:rStyle w:val="StyleBoldUnderline"/>
        </w:rPr>
        <w:t xml:space="preserve">more </w:t>
      </w:r>
      <w:r w:rsidRPr="00650CC0">
        <w:rPr>
          <w:bCs/>
          <w:sz w:val="12"/>
        </w:rPr>
        <w:t>¶</w:t>
      </w:r>
      <w:r w:rsidRPr="002C2520">
        <w:rPr>
          <w:rStyle w:val="StyleBoldUnderline"/>
        </w:rPr>
        <w:t xml:space="preserve"> significant sanction may operate directly on political leaders within the </w:t>
      </w:r>
      <w:r w:rsidRPr="008C4C24">
        <w:rPr>
          <w:bCs/>
          <w:sz w:val="12"/>
        </w:rPr>
        <w:t>¶</w:t>
      </w:r>
      <w:r w:rsidRPr="002C2520">
        <w:rPr>
          <w:rStyle w:val="StyleBoldUnderline"/>
        </w:rPr>
        <w:t xml:space="preserve"> government, including the President himself: partisan politics</w:t>
      </w:r>
      <w:r w:rsidRPr="008C4C24">
        <w:rPr>
          <w:highlight w:val="yellow"/>
        </w:rPr>
        <w:t>.</w:t>
      </w:r>
      <w:r w:rsidRPr="00650CC0">
        <w:t xml:space="preserve"> </w:t>
      </w:r>
      <w:r w:rsidRPr="002C2520">
        <w:rPr>
          <w:rStyle w:val="StyleBoldUnderline"/>
        </w:rPr>
        <w:t xml:space="preserve">If </w:t>
      </w:r>
      <w:r w:rsidRPr="002C2520">
        <w:rPr>
          <w:rStyle w:val="StyleBoldUnderline"/>
          <w:highlight w:val="yellow"/>
        </w:rPr>
        <w:t xml:space="preserve">being </w:t>
      </w:r>
      <w:r w:rsidRPr="008C4C24">
        <w:rPr>
          <w:bCs/>
          <w:sz w:val="12"/>
          <w:highlight w:val="yellow"/>
        </w:rPr>
        <w:t>¶</w:t>
      </w:r>
      <w:r w:rsidRPr="002C2520">
        <w:rPr>
          <w:rStyle w:val="StyleBoldUnderline"/>
          <w:highlight w:val="yellow"/>
        </w:rPr>
        <w:t xml:space="preserve"> perceived to act lawlessly is politically costly</w:t>
      </w:r>
      <w:r w:rsidRPr="002C2520">
        <w:rPr>
          <w:rStyle w:val="StyleBoldUnderline"/>
        </w:rPr>
        <w:t xml:space="preserve">, a </w:t>
      </w:r>
      <w:r w:rsidRPr="002C2520">
        <w:rPr>
          <w:rStyle w:val="StyleBoldUnderline"/>
          <w:highlight w:val="yellow"/>
        </w:rPr>
        <w:t xml:space="preserve">President’s political rivals </w:t>
      </w:r>
      <w:r w:rsidRPr="008C4C24">
        <w:rPr>
          <w:bCs/>
          <w:sz w:val="12"/>
          <w:highlight w:val="yellow"/>
        </w:rPr>
        <w:t>¶</w:t>
      </w:r>
      <w:r w:rsidRPr="002C2520">
        <w:rPr>
          <w:rStyle w:val="StyleBoldUnderline"/>
          <w:highlight w:val="yellow"/>
        </w:rPr>
        <w:t xml:space="preserve"> will </w:t>
      </w:r>
      <w:r w:rsidRPr="002C2520">
        <w:rPr>
          <w:rStyle w:val="StyleBoldUnderline"/>
        </w:rPr>
        <w:t xml:space="preserve">have an incentive to </w:t>
      </w:r>
      <w:r w:rsidRPr="002C2520">
        <w:rPr>
          <w:rStyle w:val="StyleBoldUnderline"/>
          <w:highlight w:val="yellow"/>
        </w:rPr>
        <w:t>invoke the law to oppose him</w:t>
      </w:r>
      <w:r w:rsidRPr="008C4C24">
        <w:t xml:space="preserve">. Put another way, </w:t>
      </w:r>
      <w:r w:rsidRPr="008C4C24">
        <w:rPr>
          <w:sz w:val="12"/>
        </w:rPr>
        <w:t>¶</w:t>
      </w:r>
      <w:r w:rsidRPr="008C4C24">
        <w:t xml:space="preserve"> </w:t>
      </w:r>
      <w:r w:rsidRPr="002C2520">
        <w:rPr>
          <w:rStyle w:val="StyleBoldUnderline"/>
          <w:highlight w:val="yellow"/>
        </w:rPr>
        <w:t xml:space="preserve">legal argumentation </w:t>
      </w:r>
      <w:r w:rsidRPr="002C2520">
        <w:rPr>
          <w:rStyle w:val="StyleBoldUnderline"/>
        </w:rPr>
        <w:t xml:space="preserve">might have a salience with the media, the public at </w:t>
      </w:r>
      <w:r w:rsidRPr="008C4C24">
        <w:rPr>
          <w:bCs/>
          <w:sz w:val="12"/>
        </w:rPr>
        <w:t>¶</w:t>
      </w:r>
      <w:r w:rsidRPr="002C2520">
        <w:rPr>
          <w:rStyle w:val="StyleBoldUnderline"/>
        </w:rPr>
        <w:t xml:space="preserve"> large, and influential elites that </w:t>
      </w:r>
      <w:r w:rsidRPr="002C2520">
        <w:rPr>
          <w:rStyle w:val="StyleBoldUnderline"/>
          <w:highlight w:val="yellow"/>
        </w:rPr>
        <w:t>could provide</w:t>
      </w:r>
      <w:r w:rsidRPr="002C2520">
        <w:rPr>
          <w:rStyle w:val="StyleBoldUnderline"/>
        </w:rPr>
        <w:t xml:space="preserve"> presidential </w:t>
      </w:r>
      <w:r w:rsidRPr="002C2520">
        <w:rPr>
          <w:rStyle w:val="StyleBoldUnderline"/>
          <w:highlight w:val="yellow"/>
        </w:rPr>
        <w:t xml:space="preserve">opponents </w:t>
      </w:r>
      <w:r w:rsidRPr="002C2520">
        <w:rPr>
          <w:rStyle w:val="StyleBoldUnderline"/>
        </w:rPr>
        <w:t xml:space="preserve">in </w:t>
      </w:r>
      <w:r w:rsidRPr="008C4C24">
        <w:rPr>
          <w:bCs/>
          <w:sz w:val="12"/>
        </w:rPr>
        <w:t>¶</w:t>
      </w:r>
      <w:r w:rsidRPr="002C2520">
        <w:rPr>
          <w:rStyle w:val="StyleBoldUnderline"/>
        </w:rPr>
        <w:t xml:space="preserve"> Congress and elsewhere </w:t>
      </w:r>
      <w:r w:rsidRPr="002C2520">
        <w:rPr>
          <w:rStyle w:val="StyleBoldUnderline"/>
          <w:highlight w:val="yellow"/>
        </w:rPr>
        <w:t xml:space="preserve">with an incentive to criticize executive actions </w:t>
      </w:r>
      <w:r w:rsidRPr="002C2520">
        <w:rPr>
          <w:rStyle w:val="StyleBoldUnderline"/>
        </w:rPr>
        <w:t xml:space="preserve">in </w:t>
      </w:r>
      <w:r w:rsidRPr="008C4C24">
        <w:rPr>
          <w:bCs/>
          <w:sz w:val="12"/>
        </w:rPr>
        <w:t>¶</w:t>
      </w:r>
      <w:r w:rsidRPr="002C2520">
        <w:rPr>
          <w:rStyle w:val="StyleBoldUnderline"/>
        </w:rPr>
        <w:t xml:space="preserve"> legal terms. </w:t>
      </w:r>
      <w:r w:rsidRPr="002C2520">
        <w:rPr>
          <w:rStyle w:val="StyleBoldUnderline"/>
          <w:highlight w:val="yellow"/>
        </w:rPr>
        <w:t xml:space="preserve">If such criticism gains traction </w:t>
      </w:r>
      <w:r w:rsidRPr="002C2520">
        <w:rPr>
          <w:rStyle w:val="StyleBoldUnderline"/>
        </w:rPr>
        <w:t xml:space="preserve">in a given context, it could </w:t>
      </w:r>
      <w:r w:rsidRPr="00650CC0">
        <w:rPr>
          <w:bCs/>
          <w:sz w:val="12"/>
        </w:rPr>
        <w:t>¶</w:t>
      </w:r>
      <w:r w:rsidRPr="002C2520">
        <w:rPr>
          <w:rStyle w:val="StyleBoldUnderline"/>
        </w:rPr>
        <w:t xml:space="preserve"> enable the President’s congressional opponents to impose even greater </w:t>
      </w:r>
      <w:r w:rsidRPr="00650CC0">
        <w:rPr>
          <w:bCs/>
          <w:sz w:val="12"/>
        </w:rPr>
        <w:t>¶</w:t>
      </w:r>
      <w:r w:rsidRPr="002C2520">
        <w:rPr>
          <w:rStyle w:val="StyleBoldUnderline"/>
        </w:rPr>
        <w:t xml:space="preserve"> costs on him</w:t>
      </w:r>
      <w:r w:rsidRPr="008C4C24">
        <w:t xml:space="preserve"> through a variety of means, </w:t>
      </w:r>
      <w:r w:rsidRPr="002C2520">
        <w:rPr>
          <w:rStyle w:val="StyleBoldUnderline"/>
        </w:rPr>
        <w:t xml:space="preserve">ranging from oversight hearings </w:t>
      </w:r>
      <w:r w:rsidRPr="008C4C24">
        <w:rPr>
          <w:bCs/>
          <w:sz w:val="12"/>
        </w:rPr>
        <w:t>¶</w:t>
      </w:r>
      <w:r w:rsidRPr="002C2520">
        <w:rPr>
          <w:rStyle w:val="StyleBoldUnderline"/>
        </w:rPr>
        <w:t xml:space="preserve"> to,</w:t>
      </w:r>
      <w:r w:rsidRPr="008C4C24">
        <w:t xml:space="preserve"> in the extreme case, threats of </w:t>
      </w:r>
      <w:r w:rsidRPr="002C2520">
        <w:rPr>
          <w:rStyle w:val="StyleBoldUnderline"/>
        </w:rPr>
        <w:t>impeachment</w:t>
      </w:r>
      <w:r w:rsidRPr="008C4C24">
        <w:t xml:space="preserve">. Thus, </w:t>
      </w:r>
      <w:r w:rsidRPr="002C2520">
        <w:rPr>
          <w:rStyle w:val="StyleBoldUnderline"/>
        </w:rPr>
        <w:t xml:space="preserve">so long as the </w:t>
      </w:r>
      <w:r w:rsidRPr="008C4C24">
        <w:rPr>
          <w:bCs/>
          <w:sz w:val="12"/>
        </w:rPr>
        <w:t>¶</w:t>
      </w:r>
      <w:r w:rsidRPr="002C2520">
        <w:rPr>
          <w:rStyle w:val="StyleBoldUnderline"/>
        </w:rPr>
        <w:t xml:space="preserve"> threat of such sanctions is credible, </w:t>
      </w:r>
      <w:r w:rsidRPr="002C2520">
        <w:rPr>
          <w:rStyle w:val="StyleBoldUnderline"/>
          <w:highlight w:val="yellow"/>
        </w:rPr>
        <w:t xml:space="preserve">law will impose an external </w:t>
      </w:r>
      <w:r w:rsidRPr="008C4C24">
        <w:rPr>
          <w:bCs/>
          <w:sz w:val="12"/>
          <w:highlight w:val="yellow"/>
        </w:rPr>
        <w:t>¶</w:t>
      </w:r>
      <w:r w:rsidRPr="002C2520">
        <w:rPr>
          <w:rStyle w:val="StyleBoldUnderline"/>
          <w:highlight w:val="yellow"/>
        </w:rPr>
        <w:t xml:space="preserve"> constraint</w:t>
      </w:r>
      <w:r w:rsidRPr="008C4C24">
        <w:t xml:space="preserve">—whether or not the President himself or those responsible </w:t>
      </w:r>
      <w:r w:rsidRPr="008C4C24">
        <w:rPr>
          <w:sz w:val="12"/>
        </w:rPr>
        <w:t>¶</w:t>
      </w:r>
      <w:r w:rsidRPr="008C4C24">
        <w:t xml:space="preserve"> for carrying out his policies have internalized the law as a normative </w:t>
      </w:r>
      <w:r w:rsidRPr="008C4C24">
        <w:rPr>
          <w:sz w:val="12"/>
        </w:rPr>
        <w:t>¶</w:t>
      </w:r>
      <w:r w:rsidRPr="008C4C24">
        <w:t xml:space="preserve"> matter. </w:t>
      </w:r>
      <w:r w:rsidRPr="002C2520">
        <w:rPr>
          <w:rStyle w:val="StyleBoldUnderline"/>
        </w:rPr>
        <w:t xml:space="preserve">The prospect of </w:t>
      </w:r>
      <w:r w:rsidRPr="002C2520">
        <w:rPr>
          <w:rStyle w:val="StyleBoldUnderline"/>
          <w:highlight w:val="yellow"/>
        </w:rPr>
        <w:t xml:space="preserve">political sanctions </w:t>
      </w:r>
      <w:r w:rsidRPr="002C2520">
        <w:rPr>
          <w:rStyle w:val="StyleBoldUnderline"/>
        </w:rPr>
        <w:t xml:space="preserve">might help </w:t>
      </w:r>
      <w:r w:rsidRPr="002C2520">
        <w:rPr>
          <w:rStyle w:val="StyleBoldUnderline"/>
          <w:highlight w:val="yellow"/>
        </w:rPr>
        <w:t>explain</w:t>
      </w:r>
      <w:r w:rsidRPr="002C2520">
        <w:rPr>
          <w:rStyle w:val="StyleBoldUnderline"/>
        </w:rPr>
        <w:t>,</w:t>
      </w:r>
      <w:r w:rsidRPr="008C4C24">
        <w:t xml:space="preserve"> for </w:t>
      </w:r>
      <w:r w:rsidRPr="008C4C24">
        <w:rPr>
          <w:sz w:val="12"/>
        </w:rPr>
        <w:t>¶</w:t>
      </w:r>
      <w:r w:rsidRPr="008C4C24">
        <w:t xml:space="preserve"> example, </w:t>
      </w:r>
      <w:r w:rsidRPr="002C2520">
        <w:rPr>
          <w:rStyle w:val="StyleBoldUnderline"/>
          <w:highlight w:val="yellow"/>
        </w:rPr>
        <w:t xml:space="preserve">why </w:t>
      </w:r>
      <w:r w:rsidRPr="002C2520">
        <w:rPr>
          <w:rStyle w:val="StyleBoldUnderline"/>
        </w:rPr>
        <w:t xml:space="preserve">modern </w:t>
      </w:r>
      <w:r w:rsidRPr="002C2520">
        <w:rPr>
          <w:rStyle w:val="StyleBoldUnderline"/>
          <w:highlight w:val="yellow"/>
        </w:rPr>
        <w:t xml:space="preserve">Presidents do not </w:t>
      </w:r>
      <w:r w:rsidRPr="002C2520">
        <w:rPr>
          <w:rStyle w:val="StyleBoldUnderline"/>
        </w:rPr>
        <w:t xml:space="preserve">seem to seriously contemplate </w:t>
      </w:r>
      <w:r w:rsidRPr="008C4C24">
        <w:rPr>
          <w:bCs/>
          <w:sz w:val="12"/>
        </w:rPr>
        <w:t>¶</w:t>
      </w:r>
      <w:r w:rsidRPr="002C2520">
        <w:rPr>
          <w:rStyle w:val="StyleBoldUnderline"/>
        </w:rPr>
        <w:t xml:space="preserve"> </w:t>
      </w:r>
      <w:r w:rsidRPr="002C2520">
        <w:rPr>
          <w:rStyle w:val="StyleBoldUnderline"/>
          <w:highlight w:val="yellow"/>
        </w:rPr>
        <w:t>disregard</w:t>
      </w:r>
      <w:r w:rsidRPr="002C2520">
        <w:rPr>
          <w:rStyle w:val="StyleBoldUnderline"/>
        </w:rPr>
        <w:t xml:space="preserve">ing </w:t>
      </w:r>
      <w:r w:rsidRPr="002C2520">
        <w:rPr>
          <w:rStyle w:val="StyleBoldUnderline"/>
          <w:highlight w:val="yellow"/>
        </w:rPr>
        <w:t>Supreme Court decisions</w:t>
      </w:r>
      <w:r w:rsidRPr="008C4C24">
        <w:t xml:space="preserve">.141 </w:t>
      </w:r>
      <w:r w:rsidRPr="002C2520">
        <w:rPr>
          <w:rStyle w:val="StyleBoldUnderline"/>
        </w:rPr>
        <w:t xml:space="preserve">And if </w:t>
      </w:r>
      <w:r w:rsidRPr="002C2520">
        <w:rPr>
          <w:rStyle w:val="StyleBoldUnderline"/>
          <w:highlight w:val="yellow"/>
        </w:rPr>
        <w:t xml:space="preserve">Presidents are </w:t>
      </w:r>
      <w:r w:rsidRPr="002C2520">
        <w:rPr>
          <w:rStyle w:val="StyleBoldUnderline"/>
        </w:rPr>
        <w:t xml:space="preserve">constrained to follow the practice-based norm of judicial supremacy, they </w:t>
      </w:r>
      <w:r w:rsidRPr="008C4C24">
        <w:rPr>
          <w:bCs/>
          <w:sz w:val="12"/>
        </w:rPr>
        <w:t>¶</w:t>
      </w:r>
      <w:r w:rsidRPr="002C2520">
        <w:rPr>
          <w:rStyle w:val="StyleBoldUnderline"/>
        </w:rPr>
        <w:t xml:space="preserve"> may be </w:t>
      </w:r>
      <w:r w:rsidRPr="002C2520">
        <w:rPr>
          <w:rStyle w:val="StyleBoldUnderline"/>
          <w:highlight w:val="yellow"/>
        </w:rPr>
        <w:t>constrained to follow other</w:t>
      </w:r>
      <w:r w:rsidRPr="002C2520">
        <w:rPr>
          <w:rStyle w:val="StyleBoldUnderline"/>
        </w:rPr>
        <w:t xml:space="preserve"> </w:t>
      </w:r>
      <w:r w:rsidRPr="002C2520">
        <w:rPr>
          <w:rStyle w:val="StyleBoldUnderline"/>
          <w:highlight w:val="yellow"/>
        </w:rPr>
        <w:t xml:space="preserve">normative practices that do not </w:t>
      </w:r>
      <w:r w:rsidRPr="008C4C24">
        <w:rPr>
          <w:bCs/>
          <w:sz w:val="12"/>
          <w:highlight w:val="yellow"/>
        </w:rPr>
        <w:t>¶</w:t>
      </w:r>
      <w:r w:rsidRPr="002C2520">
        <w:rPr>
          <w:rStyle w:val="StyleBoldUnderline"/>
          <w:highlight w:val="yellow"/>
        </w:rPr>
        <w:t xml:space="preserve"> involve the courts</w:t>
      </w:r>
      <w:r w:rsidRPr="008C4C24">
        <w:t xml:space="preserve">. </w:t>
      </w:r>
      <w:r w:rsidRPr="008C4C24">
        <w:rPr>
          <w:sz w:val="12"/>
        </w:rPr>
        <w:t>¶</w:t>
      </w:r>
      <w:r w:rsidRPr="008C4C24">
        <w:t xml:space="preserve"> </w:t>
      </w:r>
      <w:r w:rsidRPr="002C2520">
        <w:rPr>
          <w:rStyle w:val="StyleBoldUnderline"/>
        </w:rPr>
        <w:t xml:space="preserve">Work by political scientists concerning the use of military force is at </w:t>
      </w:r>
      <w:r w:rsidRPr="008C4C24">
        <w:rPr>
          <w:bCs/>
          <w:sz w:val="12"/>
        </w:rPr>
        <w:t>¶</w:t>
      </w:r>
      <w:r w:rsidRPr="002C2520">
        <w:rPr>
          <w:rStyle w:val="StyleBoldUnderline"/>
        </w:rPr>
        <w:t xml:space="preserve"> least suggestive of how a connection between public sanctions and law </w:t>
      </w:r>
      <w:r w:rsidRPr="008C4C24">
        <w:rPr>
          <w:bCs/>
          <w:sz w:val="12"/>
        </w:rPr>
        <w:t>¶</w:t>
      </w:r>
      <w:r w:rsidRPr="002C2520">
        <w:rPr>
          <w:rStyle w:val="StyleBoldUnderline"/>
        </w:rPr>
        <w:t xml:space="preserve"> compliance might work</w:t>
      </w:r>
      <w:r w:rsidRPr="008C4C24">
        <w:t xml:space="preserve">. As this work shows, </w:t>
      </w:r>
      <w:r w:rsidRPr="002C2520">
        <w:rPr>
          <w:rStyle w:val="StyleBoldUnderline"/>
        </w:rPr>
        <w:t xml:space="preserve">the </w:t>
      </w:r>
      <w:r w:rsidRPr="002C2520">
        <w:rPr>
          <w:rStyle w:val="StyleBoldUnderline"/>
          <w:highlight w:val="yellow"/>
        </w:rPr>
        <w:t xml:space="preserve">opposition </w:t>
      </w:r>
      <w:r w:rsidRPr="002C2520">
        <w:rPr>
          <w:rStyle w:val="StyleBoldUnderline"/>
        </w:rPr>
        <w:t xml:space="preserve">party </w:t>
      </w:r>
      <w:r w:rsidRPr="002C2520">
        <w:rPr>
          <w:rStyle w:val="StyleBoldUnderline"/>
          <w:highlight w:val="yellow"/>
        </w:rPr>
        <w:t xml:space="preserve">in </w:t>
      </w:r>
      <w:r w:rsidRPr="008C4C24">
        <w:rPr>
          <w:bCs/>
          <w:sz w:val="12"/>
          <w:highlight w:val="yellow"/>
        </w:rPr>
        <w:t>¶</w:t>
      </w:r>
      <w:r w:rsidRPr="002C2520">
        <w:rPr>
          <w:rStyle w:val="StyleBoldUnderline"/>
          <w:highlight w:val="yellow"/>
        </w:rPr>
        <w:t xml:space="preserve"> Congress</w:t>
      </w:r>
      <w:r w:rsidRPr="002C2520">
        <w:rPr>
          <w:rStyle w:val="StyleBoldUnderline"/>
        </w:rPr>
        <w:t xml:space="preserve">, especially during times of divided government, </w:t>
      </w:r>
      <w:r w:rsidRPr="002C2520">
        <w:rPr>
          <w:rStyle w:val="StyleBoldUnderline"/>
          <w:highlight w:val="yellow"/>
        </w:rPr>
        <w:t xml:space="preserve">will have both </w:t>
      </w:r>
      <w:r w:rsidRPr="008C4C24">
        <w:rPr>
          <w:bCs/>
          <w:sz w:val="12"/>
          <w:highlight w:val="yellow"/>
        </w:rPr>
        <w:t>¶</w:t>
      </w:r>
      <w:r w:rsidRPr="002C2520">
        <w:rPr>
          <w:rStyle w:val="StyleBoldUnderline"/>
          <w:highlight w:val="yellow"/>
        </w:rPr>
        <w:t xml:space="preserve"> a</w:t>
      </w:r>
      <w:r w:rsidRPr="002C2520">
        <w:rPr>
          <w:rStyle w:val="StyleBoldUnderline"/>
        </w:rPr>
        <w:t xml:space="preserve">n incentive and the </w:t>
      </w:r>
      <w:r w:rsidRPr="002C2520">
        <w:rPr>
          <w:rStyle w:val="StyleBoldUnderline"/>
          <w:highlight w:val="yellow"/>
        </w:rPr>
        <w:t xml:space="preserve">means to </w:t>
      </w:r>
      <w:r w:rsidRPr="002C2520">
        <w:rPr>
          <w:rStyle w:val="StyleBoldUnderline"/>
        </w:rPr>
        <w:t xml:space="preserve">use the media to </w:t>
      </w:r>
      <w:r w:rsidRPr="002C2520">
        <w:rPr>
          <w:rStyle w:val="StyleBoldUnderline"/>
          <w:highlight w:val="yellow"/>
        </w:rPr>
        <w:t xml:space="preserve">criticize unsuccessful </w:t>
      </w:r>
      <w:r w:rsidRPr="008C4C24">
        <w:rPr>
          <w:bCs/>
          <w:sz w:val="12"/>
          <w:highlight w:val="yellow"/>
        </w:rPr>
        <w:t>¶</w:t>
      </w:r>
      <w:r w:rsidRPr="002C2520">
        <w:rPr>
          <w:rStyle w:val="StyleBoldUnderline"/>
          <w:highlight w:val="yellow"/>
        </w:rPr>
        <w:t xml:space="preserve"> presidential uses of force</w:t>
      </w:r>
      <w:r w:rsidRPr="002C2520">
        <w:rPr>
          <w:rStyle w:val="StyleBoldUnderline"/>
        </w:rPr>
        <w:t xml:space="preserve">. </w:t>
      </w:r>
      <w:r w:rsidRPr="002C2520">
        <w:rPr>
          <w:rStyle w:val="StyleBoldUnderline"/>
          <w:highlight w:val="yellow"/>
        </w:rPr>
        <w:t xml:space="preserve">The </w:t>
      </w:r>
      <w:r w:rsidRPr="002C2520">
        <w:rPr>
          <w:rStyle w:val="StyleBoldUnderline"/>
          <w:highlight w:val="yellow"/>
        </w:rPr>
        <w:lastRenderedPageBreak/>
        <w:t xml:space="preserve">additional political costs </w:t>
      </w:r>
      <w:r w:rsidRPr="002C2520">
        <w:rPr>
          <w:rStyle w:val="StyleBoldUnderline"/>
        </w:rPr>
        <w:t xml:space="preserve">that the </w:t>
      </w:r>
      <w:r w:rsidRPr="008C4C24">
        <w:rPr>
          <w:bCs/>
          <w:sz w:val="12"/>
        </w:rPr>
        <w:t>¶</w:t>
      </w:r>
      <w:r w:rsidRPr="002C2520">
        <w:rPr>
          <w:rStyle w:val="StyleBoldUnderline"/>
        </w:rPr>
        <w:t xml:space="preserve"> opposition party is able to impose in this way </w:t>
      </w:r>
      <w:r w:rsidRPr="002C2520">
        <w:rPr>
          <w:rStyle w:val="StyleBoldUnderline"/>
          <w:highlight w:val="yellow"/>
        </w:rPr>
        <w:t xml:space="preserve">will </w:t>
      </w:r>
      <w:r w:rsidRPr="002C2520">
        <w:rPr>
          <w:rStyle w:val="StyleBoldUnderline"/>
        </w:rPr>
        <w:t xml:space="preserve">in turn </w:t>
      </w:r>
      <w:r w:rsidRPr="002C2520">
        <w:rPr>
          <w:rStyle w:val="StyleBoldUnderline"/>
          <w:highlight w:val="yellow"/>
        </w:rPr>
        <w:t xml:space="preserve">make it less </w:t>
      </w:r>
      <w:r w:rsidRPr="008C4C24">
        <w:rPr>
          <w:bCs/>
          <w:sz w:val="12"/>
          <w:highlight w:val="yellow"/>
        </w:rPr>
        <w:t>¶</w:t>
      </w:r>
      <w:r w:rsidRPr="002C2520">
        <w:rPr>
          <w:rStyle w:val="StyleBoldUnderline"/>
          <w:highlight w:val="yellow"/>
        </w:rPr>
        <w:t xml:space="preserve"> likely that Presidents will engage in large-scale military operations</w:t>
      </w:r>
      <w:r w:rsidRPr="002C2520">
        <w:rPr>
          <w:rStyle w:val="StyleBoldUnderline"/>
        </w:rPr>
        <w:t>.1</w:t>
      </w:r>
      <w:r w:rsidRPr="008C4C24">
        <w:t xml:space="preserve">42 It is </w:t>
      </w:r>
      <w:r w:rsidRPr="008C4C24">
        <w:rPr>
          <w:sz w:val="12"/>
        </w:rPr>
        <w:t>¶</w:t>
      </w:r>
      <w:r w:rsidRPr="008C4C24">
        <w:t xml:space="preserve"> at least conceivable, as the legal theorist Fred Schauer has suggested, that </w:t>
      </w:r>
      <w:r w:rsidRPr="008C4C24">
        <w:rPr>
          <w:sz w:val="12"/>
        </w:rPr>
        <w:t>¶</w:t>
      </w:r>
      <w:r w:rsidRPr="008C4C24">
        <w:t xml:space="preserve"> </w:t>
      </w:r>
      <w:r w:rsidRPr="002C2520">
        <w:rPr>
          <w:rStyle w:val="StyleBoldUnderline"/>
          <w:highlight w:val="yellow"/>
        </w:rPr>
        <w:t xml:space="preserve">the political cost </w:t>
      </w:r>
      <w:r w:rsidRPr="002C2520">
        <w:rPr>
          <w:rStyle w:val="StyleBoldUnderline"/>
        </w:rPr>
        <w:t>of pursuing an ultimately unpopular policy initiative</w:t>
      </w:r>
      <w:r w:rsidRPr="008C4C24">
        <w:t xml:space="preserve"> </w:t>
      </w:r>
      <w:r w:rsidRPr="008C4C24">
        <w:rPr>
          <w:sz w:val="12"/>
        </w:rPr>
        <w:t>¶</w:t>
      </w:r>
      <w:r w:rsidRPr="008C4C24">
        <w:t xml:space="preserve"> (such as engaging in a war) </w:t>
      </w:r>
      <w:r w:rsidRPr="002C2520">
        <w:rPr>
          <w:rStyle w:val="StyleBoldUnderline"/>
          <w:highlight w:val="yellow"/>
        </w:rPr>
        <w:t>goes up with the perceived illegality of the initiative</w:t>
      </w:r>
      <w:r w:rsidRPr="008C4C24">
        <w:t xml:space="preserve">.143 If that is correct, then </w:t>
      </w:r>
      <w:r w:rsidRPr="002C2520">
        <w:rPr>
          <w:rStyle w:val="StyleBoldUnderline"/>
        </w:rPr>
        <w:t xml:space="preserve">actors will require more assurance of </w:t>
      </w:r>
      <w:r w:rsidRPr="008C4C24">
        <w:rPr>
          <w:bCs/>
          <w:sz w:val="12"/>
        </w:rPr>
        <w:t>¶</w:t>
      </w:r>
      <w:r w:rsidRPr="002C2520">
        <w:rPr>
          <w:rStyle w:val="StyleBoldUnderline"/>
        </w:rPr>
        <w:t xml:space="preserve"> policy success before potentially violating the law. This should count as a </w:t>
      </w:r>
      <w:r w:rsidRPr="008C4C24">
        <w:rPr>
          <w:bCs/>
          <w:sz w:val="12"/>
        </w:rPr>
        <w:t>¶</w:t>
      </w:r>
      <w:r w:rsidRPr="002C2520">
        <w:rPr>
          <w:rStyle w:val="StyleBoldUnderline"/>
        </w:rPr>
        <w:t xml:space="preserve"> legal constraint on policymaking even if the relevant actors themselves </w:t>
      </w:r>
      <w:r w:rsidRPr="008C4C24">
        <w:rPr>
          <w:bCs/>
          <w:sz w:val="12"/>
        </w:rPr>
        <w:t>¶</w:t>
      </w:r>
      <w:r w:rsidRPr="002C2520">
        <w:rPr>
          <w:rStyle w:val="StyleBoldUnderline"/>
        </w:rPr>
        <w:t xml:space="preserve"> do not see any normative significance in the legal rule in question.</w:t>
      </w:r>
    </w:p>
    <w:p w:rsidR="004E7CD4" w:rsidRPr="00A82D03" w:rsidRDefault="004E7CD4" w:rsidP="004E7CD4"/>
    <w:p w:rsidR="004E7CD4" w:rsidRDefault="004E7CD4" w:rsidP="004E7CD4">
      <w:pPr>
        <w:pStyle w:val="Heading2"/>
      </w:pPr>
      <w:r>
        <w:lastRenderedPageBreak/>
        <w:t>AT Defference</w:t>
      </w:r>
    </w:p>
    <w:p w:rsidR="004E7CD4" w:rsidRPr="005D12F7" w:rsidRDefault="004E7CD4" w:rsidP="004E7CD4">
      <w:pPr>
        <w:pStyle w:val="Heading4"/>
      </w:pPr>
      <w:r w:rsidRPr="005D12F7">
        <w:t>End to ERP solves</w:t>
      </w:r>
      <w:r>
        <w:t xml:space="preserve"> terrorism</w:t>
      </w:r>
      <w:r w:rsidRPr="005D12F7">
        <w:t xml:space="preserve"> – </w:t>
      </w:r>
      <w:proofErr w:type="gramStart"/>
      <w:r w:rsidRPr="005D12F7">
        <w:t>intel</w:t>
      </w:r>
      <w:proofErr w:type="gramEnd"/>
      <w:r w:rsidRPr="005D12F7">
        <w:t xml:space="preserve"> sharing and recruitment</w:t>
      </w:r>
    </w:p>
    <w:p w:rsidR="004E7CD4" w:rsidRPr="005D12F7" w:rsidRDefault="004E7CD4" w:rsidP="004E7CD4">
      <w:r w:rsidRPr="005D12F7">
        <w:rPr>
          <w:rStyle w:val="StyleStyleBold12pt"/>
        </w:rPr>
        <w:t>Biden ‘7</w:t>
      </w:r>
      <w:r w:rsidRPr="005D12F7">
        <w:t xml:space="preserve"> (Speaking for US Senate Committee on Foreign Relations) “EXTRAORDINARY RENDITION, EXTRATERRITORIAL DETENTION, AND TREATMENT </w:t>
      </w:r>
      <w:proofErr w:type="gramStart"/>
      <w:r w:rsidRPr="005D12F7">
        <w:t xml:space="preserve">OF </w:t>
      </w:r>
      <w:r w:rsidRPr="005D12F7">
        <w:rPr>
          <w:sz w:val="12"/>
        </w:rPr>
        <w:t xml:space="preserve"> </w:t>
      </w:r>
      <w:r w:rsidRPr="005D12F7">
        <w:t>DETAINEES</w:t>
      </w:r>
      <w:proofErr w:type="gramEnd"/>
      <w:r w:rsidRPr="005D12F7">
        <w:t xml:space="preserve">: RESTORING OUR MORAL CREDIBILITY AND STRENGTHENING OUR </w:t>
      </w:r>
      <w:r w:rsidRPr="005D12F7">
        <w:rPr>
          <w:sz w:val="12"/>
        </w:rPr>
        <w:t xml:space="preserve"> </w:t>
      </w:r>
      <w:r w:rsidRPr="005D12F7">
        <w:t>DIPLOMATIC STANDING” http://www.gpo.gov/fdsys/pkg/CHRG-110shrg40379/html/CHRG-110shrg40379.htm</w:t>
      </w:r>
    </w:p>
    <w:p w:rsidR="004E7CD4" w:rsidRDefault="004E7CD4" w:rsidP="004E7CD4">
      <w:pPr>
        <w:pStyle w:val="card"/>
      </w:pPr>
      <w:r w:rsidRPr="00C341CB">
        <w:rPr>
          <w:rStyle w:val="StyleBoldUnderline"/>
          <w:sz w:val="24"/>
          <w:highlight w:val="green"/>
        </w:rPr>
        <w:t>Rendition is</w:t>
      </w:r>
      <w:r w:rsidRPr="003C1145">
        <w:t xml:space="preserve"> </w:t>
      </w:r>
      <w:r w:rsidRPr="003C1145">
        <w:rPr>
          <w:rStyle w:val="StyleBoldUnderline"/>
        </w:rPr>
        <w:t xml:space="preserve">the practice of detaining a </w:t>
      </w:r>
      <w:proofErr w:type="gramStart"/>
      <w:r w:rsidRPr="003C1145">
        <w:rPr>
          <w:rStyle w:val="StyleBoldUnderline"/>
        </w:rPr>
        <w:t xml:space="preserve">terrorist  </w:t>
      </w:r>
      <w:r w:rsidRPr="003C1145">
        <w:t>operative</w:t>
      </w:r>
      <w:proofErr w:type="gramEnd"/>
      <w:r w:rsidRPr="003C1145">
        <w:t xml:space="preserve"> </w:t>
      </w:r>
      <w:r w:rsidRPr="003C1145">
        <w:rPr>
          <w:rStyle w:val="StyleBoldUnderline"/>
        </w:rPr>
        <w:t>in a foreign country and transferring him or her to  the</w:t>
      </w:r>
      <w:r w:rsidRPr="003C1145">
        <w:t xml:space="preserve"> </w:t>
      </w:r>
      <w:r w:rsidRPr="003C1145">
        <w:rPr>
          <w:rStyle w:val="Emphasis"/>
        </w:rPr>
        <w:t>U</w:t>
      </w:r>
      <w:r w:rsidRPr="003C1145">
        <w:t xml:space="preserve">nited </w:t>
      </w:r>
      <w:r w:rsidRPr="003C1145">
        <w:rPr>
          <w:rStyle w:val="Emphasis"/>
        </w:rPr>
        <w:t>S</w:t>
      </w:r>
      <w:r w:rsidRPr="003C1145">
        <w:t xml:space="preserve">tates </w:t>
      </w:r>
      <w:r w:rsidRPr="003C1145">
        <w:rPr>
          <w:rStyle w:val="StyleBoldUnderline"/>
        </w:rPr>
        <w:t>or</w:t>
      </w:r>
      <w:r w:rsidRPr="003C1145">
        <w:t xml:space="preserve"> to </w:t>
      </w:r>
      <w:r w:rsidRPr="003C1145">
        <w:rPr>
          <w:rStyle w:val="StyleBoldUnderline"/>
        </w:rPr>
        <w:t>another foreign country.</w:t>
      </w:r>
      <w:r w:rsidRPr="003C1145">
        <w:t xml:space="preserve"> It </w:t>
      </w:r>
      <w:r w:rsidRPr="003C1145">
        <w:rPr>
          <w:rStyle w:val="StyleBoldUnderline"/>
        </w:rPr>
        <w:t>has</w:t>
      </w:r>
      <w:r w:rsidRPr="003C1145">
        <w:t xml:space="preserve"> </w:t>
      </w:r>
      <w:proofErr w:type="gramStart"/>
      <w:r w:rsidRPr="003C1145">
        <w:t xml:space="preserve">proved </w:t>
      </w:r>
      <w:r w:rsidRPr="003C1145">
        <w:rPr>
          <w:sz w:val="12"/>
        </w:rPr>
        <w:t xml:space="preserve"> </w:t>
      </w:r>
      <w:r w:rsidRPr="003C1145">
        <w:t>to</w:t>
      </w:r>
      <w:proofErr w:type="gramEnd"/>
      <w:r w:rsidRPr="003C1145">
        <w:t xml:space="preserve"> be an effective way to take terrorists off the street and </w:t>
      </w:r>
      <w:r w:rsidRPr="003C1145">
        <w:rPr>
          <w:sz w:val="12"/>
        </w:rPr>
        <w:t xml:space="preserve"> </w:t>
      </w:r>
      <w:r w:rsidRPr="003C1145">
        <w:t>collect, on occasion, some valuable information.</w:t>
      </w:r>
      <w:r w:rsidRPr="003C1145">
        <w:rPr>
          <w:sz w:val="12"/>
        </w:rPr>
        <w:t xml:space="preserve"> </w:t>
      </w:r>
      <w:r w:rsidRPr="003C1145">
        <w:t xml:space="preserve">But the U.S. Government's use of rendition has </w:t>
      </w:r>
      <w:proofErr w:type="gramStart"/>
      <w:r w:rsidRPr="003C1145">
        <w:rPr>
          <w:rStyle w:val="StyleBoldUnderline"/>
        </w:rPr>
        <w:t xml:space="preserve">been  </w:t>
      </w:r>
      <w:r w:rsidRPr="00C341CB">
        <w:rPr>
          <w:rStyle w:val="StyleBoldUnderline"/>
          <w:sz w:val="24"/>
          <w:highlight w:val="green"/>
        </w:rPr>
        <w:t>extremely</w:t>
      </w:r>
      <w:proofErr w:type="gramEnd"/>
      <w:r w:rsidRPr="00C341CB">
        <w:rPr>
          <w:rStyle w:val="StyleBoldUnderline"/>
          <w:sz w:val="24"/>
          <w:highlight w:val="green"/>
        </w:rPr>
        <w:t xml:space="preserve"> controversial</w:t>
      </w:r>
      <w:r w:rsidRPr="003C1145">
        <w:rPr>
          <w:rStyle w:val="StyleBoldUnderline"/>
        </w:rPr>
        <w:t xml:space="preserve">. </w:t>
      </w:r>
      <w:r w:rsidRPr="00C341CB">
        <w:rPr>
          <w:rStyle w:val="StyleBoldUnderline"/>
          <w:sz w:val="24"/>
          <w:highlight w:val="green"/>
        </w:rPr>
        <w:t>Foreign governments</w:t>
      </w:r>
      <w:r w:rsidRPr="003C1145">
        <w:t xml:space="preserve"> have </w:t>
      </w:r>
      <w:proofErr w:type="gramStart"/>
      <w:r w:rsidRPr="00C341CB">
        <w:rPr>
          <w:rStyle w:val="StyleBoldUnderline"/>
          <w:sz w:val="24"/>
          <w:highlight w:val="green"/>
        </w:rPr>
        <w:t>criticize</w:t>
      </w:r>
      <w:r w:rsidRPr="003C1145">
        <w:rPr>
          <w:rStyle w:val="StyleBoldUnderline"/>
        </w:rPr>
        <w:t>d</w:t>
      </w:r>
      <w:r w:rsidRPr="003C1145">
        <w:t xml:space="preserve"> </w:t>
      </w:r>
      <w:r w:rsidRPr="003C1145">
        <w:rPr>
          <w:sz w:val="12"/>
        </w:rPr>
        <w:t xml:space="preserve"> </w:t>
      </w:r>
      <w:r w:rsidRPr="00C341CB">
        <w:rPr>
          <w:rStyle w:val="StyleBoldUnderline"/>
          <w:sz w:val="24"/>
          <w:highlight w:val="green"/>
        </w:rPr>
        <w:t>the</w:t>
      </w:r>
      <w:proofErr w:type="gramEnd"/>
      <w:r w:rsidRPr="00C341CB">
        <w:rPr>
          <w:rStyle w:val="StyleBoldUnderline"/>
          <w:sz w:val="24"/>
          <w:highlight w:val="green"/>
        </w:rPr>
        <w:t xml:space="preserve"> practice because</w:t>
      </w:r>
      <w:r w:rsidRPr="003C1145">
        <w:rPr>
          <w:rStyle w:val="StyleBoldUnderline"/>
        </w:rPr>
        <w:t xml:space="preserve"> it operates outside the rule of law and  has </w:t>
      </w:r>
      <w:r w:rsidRPr="003C1145">
        <w:t>allegedly</w:t>
      </w:r>
      <w:r w:rsidRPr="003C1145">
        <w:rPr>
          <w:rStyle w:val="StyleBoldUnderline"/>
        </w:rPr>
        <w:t xml:space="preserve"> been used to transfer suspects to countries that  torture or mistreat them or to seek extraterritorial prisons,  </w:t>
      </w:r>
      <w:r w:rsidRPr="003C1145">
        <w:t xml:space="preserve">in countries where we have listed the countries as abusing the </w:t>
      </w:r>
      <w:r w:rsidRPr="003C1145">
        <w:rPr>
          <w:sz w:val="12"/>
        </w:rPr>
        <w:t xml:space="preserve"> </w:t>
      </w:r>
      <w:r w:rsidRPr="003C1145">
        <w:t>human rights of their fellow citizens</w:t>
      </w:r>
      <w:r w:rsidRPr="003C1145">
        <w:rPr>
          <w:rStyle w:val="StyleBoldUnderline"/>
        </w:rPr>
        <w:t>.</w:t>
      </w:r>
      <w:r w:rsidRPr="003C1145">
        <w:rPr>
          <w:sz w:val="12"/>
        </w:rPr>
        <w:t xml:space="preserve"> </w:t>
      </w:r>
      <w:r w:rsidRPr="003C1145">
        <w:t xml:space="preserve">As a result, </w:t>
      </w:r>
      <w:r w:rsidRPr="003C1145">
        <w:rPr>
          <w:rStyle w:val="StyleBoldUnderline"/>
        </w:rPr>
        <w:t xml:space="preserve">the current </w:t>
      </w:r>
      <w:r w:rsidRPr="00C341CB">
        <w:rPr>
          <w:rStyle w:val="StyleBoldUnderline"/>
          <w:sz w:val="24"/>
          <w:highlight w:val="green"/>
        </w:rPr>
        <w:t>rendition</w:t>
      </w:r>
      <w:r w:rsidRPr="003C1145">
        <w:rPr>
          <w:rStyle w:val="StyleBoldUnderline"/>
        </w:rPr>
        <w:t xml:space="preserve"> program </w:t>
      </w:r>
      <w:r w:rsidRPr="00C341CB">
        <w:rPr>
          <w:rStyle w:val="StyleBoldUnderline"/>
          <w:sz w:val="24"/>
          <w:highlight w:val="green"/>
        </w:rPr>
        <w:t xml:space="preserve">has taken a </w:t>
      </w:r>
      <w:proofErr w:type="gramStart"/>
      <w:r w:rsidRPr="00C341CB">
        <w:rPr>
          <w:rStyle w:val="StyleBoldUnderline"/>
          <w:sz w:val="24"/>
          <w:highlight w:val="green"/>
        </w:rPr>
        <w:t>toll</w:t>
      </w:r>
      <w:r w:rsidRPr="003C1145">
        <w:rPr>
          <w:rStyle w:val="StyleBoldUnderline"/>
        </w:rPr>
        <w:t xml:space="preserve">  </w:t>
      </w:r>
      <w:r w:rsidRPr="00C341CB">
        <w:rPr>
          <w:rStyle w:val="StyleBoldUnderline"/>
          <w:sz w:val="24"/>
          <w:highlight w:val="green"/>
        </w:rPr>
        <w:t>on</w:t>
      </w:r>
      <w:proofErr w:type="gramEnd"/>
      <w:r w:rsidRPr="00C341CB">
        <w:rPr>
          <w:rStyle w:val="StyleBoldUnderline"/>
          <w:sz w:val="24"/>
          <w:highlight w:val="green"/>
        </w:rPr>
        <w:t xml:space="preserve"> the relationships</w:t>
      </w:r>
      <w:r w:rsidRPr="003C1145">
        <w:rPr>
          <w:rStyle w:val="StyleBoldUnderline"/>
        </w:rPr>
        <w:t xml:space="preserve"> </w:t>
      </w:r>
      <w:r w:rsidRPr="00C341CB">
        <w:rPr>
          <w:rStyle w:val="StyleBoldUnderline"/>
          <w:sz w:val="24"/>
          <w:highlight w:val="green"/>
        </w:rPr>
        <w:t>with</w:t>
      </w:r>
      <w:r w:rsidRPr="003C1145">
        <w:rPr>
          <w:rStyle w:val="StyleBoldUnderline"/>
        </w:rPr>
        <w:t xml:space="preserve"> some of </w:t>
      </w:r>
      <w:r w:rsidRPr="00C341CB">
        <w:rPr>
          <w:rStyle w:val="StyleBoldUnderline"/>
          <w:sz w:val="24"/>
          <w:highlight w:val="green"/>
        </w:rPr>
        <w:t>our closest</w:t>
      </w:r>
      <w:r w:rsidRPr="003C1145">
        <w:rPr>
          <w:rStyle w:val="StyleBoldUnderline"/>
        </w:rPr>
        <w:t xml:space="preserve"> foreign </w:t>
      </w:r>
      <w:r w:rsidRPr="00C341CB">
        <w:rPr>
          <w:rStyle w:val="StyleBoldUnderline"/>
          <w:sz w:val="24"/>
          <w:highlight w:val="green"/>
        </w:rPr>
        <w:t>partners</w:t>
      </w:r>
      <w:r w:rsidRPr="003C1145">
        <w:rPr>
          <w:rStyle w:val="StyleBoldUnderline"/>
        </w:rPr>
        <w:t>.</w:t>
      </w:r>
      <w:r w:rsidRPr="003C1145">
        <w:t xml:space="preserve"> </w:t>
      </w:r>
      <w:r w:rsidRPr="003C1145">
        <w:rPr>
          <w:sz w:val="12"/>
        </w:rPr>
        <w:t xml:space="preserve"> </w:t>
      </w:r>
      <w:r w:rsidRPr="003C1145">
        <w:t xml:space="preserve">Consider the following: </w:t>
      </w:r>
      <w:r w:rsidRPr="003C1145">
        <w:rPr>
          <w:rStyle w:val="StyleBoldUnderline"/>
        </w:rPr>
        <w:t>Italy has indicted 26 Americans</w:t>
      </w:r>
      <w:r w:rsidRPr="003C1145">
        <w:t xml:space="preserve"> </w:t>
      </w:r>
      <w:proofErr w:type="gramStart"/>
      <w:r w:rsidRPr="003C1145">
        <w:t xml:space="preserve">for </w:t>
      </w:r>
      <w:r w:rsidRPr="003C1145">
        <w:rPr>
          <w:sz w:val="12"/>
        </w:rPr>
        <w:t xml:space="preserve"> </w:t>
      </w:r>
      <w:r w:rsidRPr="003C1145">
        <w:t>their</w:t>
      </w:r>
      <w:proofErr w:type="gramEnd"/>
      <w:r w:rsidRPr="003C1145">
        <w:t xml:space="preserve"> alleged role in a rendition. </w:t>
      </w:r>
      <w:r w:rsidRPr="003C1145">
        <w:rPr>
          <w:rStyle w:val="StyleBoldUnderline"/>
        </w:rPr>
        <w:t xml:space="preserve">Germany has issued </w:t>
      </w:r>
      <w:proofErr w:type="gramStart"/>
      <w:r w:rsidRPr="003C1145">
        <w:rPr>
          <w:rStyle w:val="StyleBoldUnderline"/>
        </w:rPr>
        <w:t>arrest  warrants</w:t>
      </w:r>
      <w:proofErr w:type="gramEnd"/>
      <w:r w:rsidRPr="003C1145">
        <w:rPr>
          <w:rStyle w:val="StyleBoldUnderline"/>
        </w:rPr>
        <w:t xml:space="preserve"> for an additional 13 </w:t>
      </w:r>
      <w:r w:rsidRPr="003C1145">
        <w:t xml:space="preserve">United States intelligence </w:t>
      </w:r>
      <w:r w:rsidRPr="003C1145">
        <w:rPr>
          <w:sz w:val="12"/>
        </w:rPr>
        <w:t xml:space="preserve"> </w:t>
      </w:r>
      <w:r w:rsidRPr="003C1145">
        <w:t xml:space="preserve">officers. The </w:t>
      </w:r>
      <w:r w:rsidRPr="003C1145">
        <w:rPr>
          <w:rStyle w:val="StyleBoldUnderline"/>
        </w:rPr>
        <w:t>Canadia</w:t>
      </w:r>
      <w:r w:rsidRPr="003C1145">
        <w:t xml:space="preserve">n Government Commission </w:t>
      </w:r>
      <w:r w:rsidRPr="003C1145">
        <w:rPr>
          <w:rStyle w:val="StyleBoldUnderline"/>
        </w:rPr>
        <w:t xml:space="preserve">has censured </w:t>
      </w:r>
      <w:proofErr w:type="gramStart"/>
      <w:r w:rsidRPr="003C1145">
        <w:rPr>
          <w:rStyle w:val="StyleBoldUnderline"/>
        </w:rPr>
        <w:t>the  United</w:t>
      </w:r>
      <w:proofErr w:type="gramEnd"/>
      <w:r w:rsidRPr="003C1145">
        <w:rPr>
          <w:rStyle w:val="StyleBoldUnderline"/>
        </w:rPr>
        <w:t xml:space="preserve"> States for rendering a Canadian-Syrian dual-citizen to  Syria</w:t>
      </w:r>
      <w:r w:rsidRPr="003C1145">
        <w:t xml:space="preserve">, where he was allegedly tortured. </w:t>
      </w:r>
      <w:r w:rsidRPr="003C1145">
        <w:rPr>
          <w:rStyle w:val="StyleBoldUnderline"/>
        </w:rPr>
        <w:t xml:space="preserve">The Counsel of </w:t>
      </w:r>
      <w:proofErr w:type="gramStart"/>
      <w:r w:rsidRPr="003C1145">
        <w:rPr>
          <w:rStyle w:val="StyleBoldUnderline"/>
        </w:rPr>
        <w:t>Europe  and</w:t>
      </w:r>
      <w:proofErr w:type="gramEnd"/>
      <w:r w:rsidRPr="003C1145">
        <w:rPr>
          <w:rStyle w:val="StyleBoldUnderline"/>
        </w:rPr>
        <w:t xml:space="preserve"> the </w:t>
      </w:r>
      <w:r w:rsidRPr="003C1145">
        <w:rPr>
          <w:rStyle w:val="Emphasis"/>
        </w:rPr>
        <w:t>E</w:t>
      </w:r>
      <w:r w:rsidRPr="003C1145">
        <w:t xml:space="preserve">uropean </w:t>
      </w:r>
      <w:r w:rsidRPr="003C1145">
        <w:rPr>
          <w:rStyle w:val="Emphasis"/>
        </w:rPr>
        <w:t>U</w:t>
      </w:r>
      <w:r w:rsidRPr="003C1145">
        <w:t xml:space="preserve">nion </w:t>
      </w:r>
      <w:r w:rsidRPr="003C1145">
        <w:rPr>
          <w:rStyle w:val="StyleBoldUnderline"/>
        </w:rPr>
        <w:t xml:space="preserve">have each issued reports critical of the  </w:t>
      </w:r>
      <w:r w:rsidRPr="003C1145">
        <w:rPr>
          <w:rStyle w:val="Emphasis"/>
        </w:rPr>
        <w:t>U</w:t>
      </w:r>
      <w:r w:rsidRPr="003C1145">
        <w:t xml:space="preserve">nited </w:t>
      </w:r>
      <w:r w:rsidRPr="003C1145">
        <w:rPr>
          <w:rStyle w:val="Emphasis"/>
        </w:rPr>
        <w:t>S</w:t>
      </w:r>
      <w:r w:rsidRPr="003C1145">
        <w:t xml:space="preserve">tates </w:t>
      </w:r>
      <w:r w:rsidRPr="003C1145">
        <w:rPr>
          <w:rStyle w:val="StyleBoldUnderline"/>
        </w:rPr>
        <w:t>Government's rendition program</w:t>
      </w:r>
      <w:r w:rsidRPr="003C1145">
        <w:t xml:space="preserve"> and the European </w:t>
      </w:r>
      <w:r w:rsidRPr="003C1145">
        <w:rPr>
          <w:sz w:val="12"/>
        </w:rPr>
        <w:t xml:space="preserve"> </w:t>
      </w:r>
      <w:r w:rsidRPr="003C1145">
        <w:t>countries' involvement in, or complicity with, that program.</w:t>
      </w:r>
      <w:r w:rsidRPr="003C1145">
        <w:rPr>
          <w:sz w:val="12"/>
        </w:rPr>
        <w:t xml:space="preserve"> </w:t>
      </w:r>
      <w:r w:rsidRPr="003C1145">
        <w:t xml:space="preserve">Sweden and Switzerland have each initiated </w:t>
      </w:r>
      <w:proofErr w:type="gramStart"/>
      <w:r w:rsidRPr="003C1145">
        <w:t xml:space="preserve">investigations </w:t>
      </w:r>
      <w:r w:rsidRPr="003C1145">
        <w:rPr>
          <w:sz w:val="12"/>
        </w:rPr>
        <w:t xml:space="preserve"> </w:t>
      </w:r>
      <w:r w:rsidRPr="003C1145">
        <w:t>of</w:t>
      </w:r>
      <w:proofErr w:type="gramEnd"/>
      <w:r w:rsidRPr="003C1145">
        <w:t xml:space="preserve"> us, as well. Just yesterday, </w:t>
      </w:r>
      <w:r w:rsidRPr="003C1145">
        <w:rPr>
          <w:rStyle w:val="StyleBoldUnderline"/>
        </w:rPr>
        <w:t xml:space="preserve">the </w:t>
      </w:r>
      <w:r w:rsidRPr="003C1145">
        <w:rPr>
          <w:rStyle w:val="Emphasis"/>
        </w:rPr>
        <w:t>U</w:t>
      </w:r>
      <w:r w:rsidRPr="003C1145">
        <w:t xml:space="preserve">nited </w:t>
      </w:r>
      <w:r w:rsidRPr="003C1145">
        <w:rPr>
          <w:rStyle w:val="Emphasis"/>
        </w:rPr>
        <w:t>K</w:t>
      </w:r>
      <w:r w:rsidRPr="003C1145">
        <w:t xml:space="preserve">ingdom </w:t>
      </w:r>
      <w:r w:rsidRPr="003C1145">
        <w:rPr>
          <w:rStyle w:val="StyleBoldUnderline"/>
        </w:rPr>
        <w:t xml:space="preserve">issued </w:t>
      </w:r>
      <w:proofErr w:type="gramStart"/>
      <w:r w:rsidRPr="003C1145">
        <w:rPr>
          <w:rStyle w:val="StyleBoldUnderline"/>
        </w:rPr>
        <w:t>a  report</w:t>
      </w:r>
      <w:proofErr w:type="gramEnd"/>
      <w:r w:rsidRPr="003C1145">
        <w:t xml:space="preserve"> on the United States rendition program, </w:t>
      </w:r>
      <w:r w:rsidRPr="003C1145">
        <w:rPr>
          <w:rStyle w:val="StyleBoldUnderline"/>
        </w:rPr>
        <w:t>concluding that  it would have, ``serious implications,'' for future  intelligence relationships between the</w:t>
      </w:r>
      <w:r w:rsidRPr="003C1145">
        <w:t xml:space="preserve"> </w:t>
      </w:r>
      <w:r w:rsidRPr="003C1145">
        <w:rPr>
          <w:rStyle w:val="Emphasis"/>
        </w:rPr>
        <w:t>U</w:t>
      </w:r>
      <w:r w:rsidRPr="003C1145">
        <w:t xml:space="preserve">nited </w:t>
      </w:r>
      <w:r w:rsidRPr="003C1145">
        <w:rPr>
          <w:rStyle w:val="Emphasis"/>
        </w:rPr>
        <w:t>S</w:t>
      </w:r>
      <w:r w:rsidRPr="003C1145">
        <w:t>tates and the</w:t>
      </w:r>
      <w:r w:rsidRPr="003C1145">
        <w:rPr>
          <w:rStyle w:val="StyleStyleBold12pt"/>
        </w:rPr>
        <w:t xml:space="preserve"> </w:t>
      </w:r>
      <w:r w:rsidRPr="003C1145">
        <w:rPr>
          <w:rStyle w:val="StyleStyleBold12pt"/>
          <w:sz w:val="12"/>
        </w:rPr>
        <w:t xml:space="preserve"> </w:t>
      </w:r>
      <w:r w:rsidRPr="003C1145">
        <w:rPr>
          <w:rStyle w:val="StyleBoldUnderline"/>
        </w:rPr>
        <w:t>U</w:t>
      </w:r>
      <w:r w:rsidRPr="003C1145">
        <w:t xml:space="preserve">nited </w:t>
      </w:r>
      <w:r w:rsidRPr="003C1145">
        <w:rPr>
          <w:rStyle w:val="StyleBoldUnderline"/>
        </w:rPr>
        <w:t>K</w:t>
      </w:r>
      <w:r w:rsidRPr="003C1145">
        <w:t>ingdom, one of our most important partners.</w:t>
      </w:r>
      <w:r w:rsidRPr="003C1145">
        <w:rPr>
          <w:sz w:val="12"/>
        </w:rPr>
        <w:t xml:space="preserve"> </w:t>
      </w:r>
      <w:r w:rsidRPr="00C341CB">
        <w:rPr>
          <w:rStyle w:val="StyleBoldUnderline"/>
          <w:sz w:val="24"/>
          <w:highlight w:val="green"/>
        </w:rPr>
        <w:t>Rendition</w:t>
      </w:r>
      <w:r w:rsidRPr="003C1145">
        <w:t xml:space="preserve"> as currently practiced, in my view, </w:t>
      </w:r>
      <w:proofErr w:type="gramStart"/>
      <w:r w:rsidRPr="00C341CB">
        <w:rPr>
          <w:rStyle w:val="StyleBoldUnderline"/>
          <w:sz w:val="24"/>
          <w:highlight w:val="green"/>
        </w:rPr>
        <w:t>is</w:t>
      </w:r>
      <w:r w:rsidRPr="003C1145">
        <w:rPr>
          <w:rStyle w:val="StyleBoldUnderline"/>
        </w:rPr>
        <w:t xml:space="preserve">  </w:t>
      </w:r>
      <w:r w:rsidRPr="00C341CB">
        <w:rPr>
          <w:rStyle w:val="StyleBoldUnderline"/>
          <w:sz w:val="24"/>
          <w:highlight w:val="green"/>
        </w:rPr>
        <w:t>undermining</w:t>
      </w:r>
      <w:proofErr w:type="gramEnd"/>
      <w:r w:rsidRPr="00C341CB">
        <w:rPr>
          <w:rStyle w:val="StyleBoldUnderline"/>
          <w:sz w:val="24"/>
          <w:highlight w:val="green"/>
        </w:rPr>
        <w:t xml:space="preserve"> our moral</w:t>
      </w:r>
      <w:r w:rsidRPr="003C1145">
        <w:rPr>
          <w:rStyle w:val="StyleBoldUnderline"/>
        </w:rPr>
        <w:t xml:space="preserve"> </w:t>
      </w:r>
      <w:r w:rsidRPr="00C341CB">
        <w:rPr>
          <w:rStyle w:val="StyleBoldUnderline"/>
          <w:sz w:val="24"/>
          <w:highlight w:val="green"/>
        </w:rPr>
        <w:t>cred</w:t>
      </w:r>
      <w:r w:rsidRPr="003C1145">
        <w:rPr>
          <w:rStyle w:val="StyleBoldUnderline"/>
        </w:rPr>
        <w:t>ibility and standing abroad and</w:t>
      </w:r>
      <w:r w:rsidRPr="003C1145">
        <w:t xml:space="preserve">, more </w:t>
      </w:r>
      <w:r w:rsidRPr="003C1145">
        <w:rPr>
          <w:sz w:val="12"/>
        </w:rPr>
        <w:t xml:space="preserve"> </w:t>
      </w:r>
      <w:r w:rsidRPr="003C1145">
        <w:t xml:space="preserve">importantly, I guess in the minds of the real politik crowd of </w:t>
      </w:r>
      <w:r w:rsidRPr="003C1145">
        <w:rPr>
          <w:sz w:val="12"/>
        </w:rPr>
        <w:t xml:space="preserve"> </w:t>
      </w:r>
      <w:r w:rsidRPr="003C1145">
        <w:t xml:space="preserve">which I occasionally consider myself one, weakening, </w:t>
      </w:r>
      <w:r w:rsidRPr="003C1145">
        <w:rPr>
          <w:rStyle w:val="StyleBoldUnderline"/>
        </w:rPr>
        <w:t xml:space="preserve">weakening  the coalition with foreign governments, the very governments  </w:t>
      </w:r>
      <w:r w:rsidRPr="00C341CB">
        <w:rPr>
          <w:rStyle w:val="StyleBoldUnderline"/>
          <w:sz w:val="24"/>
          <w:highlight w:val="green"/>
        </w:rPr>
        <w:t>that we need</w:t>
      </w:r>
      <w:r w:rsidRPr="003C1145">
        <w:rPr>
          <w:rStyle w:val="StyleBoldUnderline"/>
        </w:rPr>
        <w:t xml:space="preserve"> if we're going to be able </w:t>
      </w:r>
      <w:r w:rsidRPr="00C341CB">
        <w:rPr>
          <w:rStyle w:val="StyleBoldUnderline"/>
          <w:sz w:val="24"/>
          <w:highlight w:val="green"/>
        </w:rPr>
        <w:t>to combat</w:t>
      </w:r>
      <w:r w:rsidRPr="003C1145">
        <w:rPr>
          <w:rStyle w:val="StyleBoldUnderline"/>
        </w:rPr>
        <w:t xml:space="preserve"> international  </w:t>
      </w:r>
      <w:r w:rsidRPr="00C341CB">
        <w:rPr>
          <w:rStyle w:val="StyleBoldUnderline"/>
          <w:sz w:val="24"/>
          <w:highlight w:val="green"/>
        </w:rPr>
        <w:t>terrorism</w:t>
      </w:r>
      <w:r w:rsidRPr="003C1145">
        <w:rPr>
          <w:rStyle w:val="StyleBoldUnderline"/>
        </w:rPr>
        <w:t>.</w:t>
      </w:r>
      <w:r w:rsidRPr="003C1145">
        <w:t xml:space="preserve"> We also put our intelligence officers at risk by </w:t>
      </w:r>
      <w:proofErr w:type="gramStart"/>
      <w:r w:rsidRPr="003C1145">
        <w:t xml:space="preserve">not </w:t>
      </w:r>
      <w:r w:rsidRPr="003C1145">
        <w:rPr>
          <w:sz w:val="12"/>
        </w:rPr>
        <w:t xml:space="preserve"> </w:t>
      </w:r>
      <w:r w:rsidRPr="003C1145">
        <w:t>providing</w:t>
      </w:r>
      <w:proofErr w:type="gramEnd"/>
      <w:r w:rsidRPr="003C1145">
        <w:t xml:space="preserve"> them with clear guidelines to govern their conduct.</w:t>
      </w:r>
      <w:r w:rsidRPr="003C1145">
        <w:rPr>
          <w:sz w:val="12"/>
        </w:rPr>
        <w:t xml:space="preserve"> </w:t>
      </w:r>
      <w:r w:rsidRPr="003C1145">
        <w:t>As one of the witnesses today recently wrote, ``</w:t>
      </w:r>
      <w:r w:rsidRPr="003C1145">
        <w:rPr>
          <w:rStyle w:val="StyleBoldUnderline"/>
        </w:rPr>
        <w:t xml:space="preserve">Successful </w:t>
      </w:r>
      <w:r w:rsidRPr="003C1145">
        <w:rPr>
          <w:rStyle w:val="Emphasis"/>
        </w:rPr>
        <w:t>c</w:t>
      </w:r>
      <w:r w:rsidRPr="003C1145">
        <w:rPr>
          <w:rStyle w:val="StyleBoldUnderline"/>
        </w:rPr>
        <w:t>ounter</w:t>
      </w:r>
      <w:r w:rsidRPr="003C1145">
        <w:rPr>
          <w:rStyle w:val="Emphasis"/>
        </w:rPr>
        <w:t>t</w:t>
      </w:r>
      <w:r w:rsidRPr="003C1145">
        <w:rPr>
          <w:rStyle w:val="StyleBoldUnderline"/>
        </w:rPr>
        <w:t>errorism depends</w:t>
      </w:r>
      <w:r w:rsidRPr="003C1145">
        <w:t xml:space="preserve"> in part </w:t>
      </w:r>
      <w:r w:rsidRPr="003C1145">
        <w:rPr>
          <w:rStyle w:val="StyleBoldUnderline"/>
        </w:rPr>
        <w:t xml:space="preserve">on convincing the world </w:t>
      </w:r>
      <w:proofErr w:type="gramStart"/>
      <w:r w:rsidRPr="003C1145">
        <w:rPr>
          <w:rStyle w:val="StyleBoldUnderline"/>
        </w:rPr>
        <w:t>that  there</w:t>
      </w:r>
      <w:proofErr w:type="gramEnd"/>
      <w:r w:rsidRPr="003C1145">
        <w:rPr>
          <w:rStyle w:val="StyleBoldUnderline"/>
        </w:rPr>
        <w:t xml:space="preserve"> is no moral equivalency between the terrorist and the  government they oppose. When the</w:t>
      </w:r>
      <w:r w:rsidRPr="003C1145">
        <w:t xml:space="preserve"> </w:t>
      </w:r>
      <w:r w:rsidRPr="003C1145">
        <w:rPr>
          <w:rStyle w:val="Emphasis"/>
        </w:rPr>
        <w:t>U</w:t>
      </w:r>
      <w:r w:rsidRPr="003C1145">
        <w:t xml:space="preserve">nited </w:t>
      </w:r>
      <w:r w:rsidRPr="003C1145">
        <w:rPr>
          <w:rStyle w:val="Emphasis"/>
        </w:rPr>
        <w:t>S</w:t>
      </w:r>
      <w:r w:rsidRPr="003C1145">
        <w:t xml:space="preserve">tates </w:t>
      </w:r>
      <w:r w:rsidRPr="003C1145">
        <w:rPr>
          <w:rStyle w:val="StyleBoldUnderline"/>
        </w:rPr>
        <w:t xml:space="preserve">muddies </w:t>
      </w:r>
      <w:proofErr w:type="gramStart"/>
      <w:r w:rsidRPr="003C1145">
        <w:rPr>
          <w:rStyle w:val="StyleBoldUnderline"/>
        </w:rPr>
        <w:t>those  waters</w:t>
      </w:r>
      <w:proofErr w:type="gramEnd"/>
      <w:r w:rsidRPr="003C1145">
        <w:rPr>
          <w:rStyle w:val="StyleBoldUnderline"/>
        </w:rPr>
        <w:t xml:space="preserve">, this distinction begins to blur.'' </w:t>
      </w:r>
      <w:proofErr w:type="gramStart"/>
      <w:r w:rsidRPr="003C1145">
        <w:t xml:space="preserve">More ominous, </w:t>
      </w:r>
      <w:r w:rsidRPr="00C341CB">
        <w:rPr>
          <w:rStyle w:val="StyleBoldUnderline"/>
          <w:sz w:val="24"/>
          <w:highlight w:val="green"/>
        </w:rPr>
        <w:t>the controversial aspects of</w:t>
      </w:r>
      <w:r w:rsidRPr="003C1145">
        <w:rPr>
          <w:rStyle w:val="StyleBoldUnderline"/>
        </w:rPr>
        <w:t xml:space="preserve"> the U.S.</w:t>
      </w:r>
      <w:proofErr w:type="gramEnd"/>
      <w:r w:rsidRPr="003C1145">
        <w:rPr>
          <w:rStyle w:val="StyleBoldUnderline"/>
        </w:rPr>
        <w:t xml:space="preserve">  Government use of </w:t>
      </w:r>
      <w:r w:rsidRPr="00C341CB">
        <w:rPr>
          <w:rStyle w:val="StyleBoldUnderline"/>
          <w:sz w:val="24"/>
          <w:highlight w:val="green"/>
        </w:rPr>
        <w:t>renditions</w:t>
      </w:r>
      <w:r w:rsidRPr="003C1145">
        <w:rPr>
          <w:rStyle w:val="StyleBoldUnderline"/>
        </w:rPr>
        <w:t xml:space="preserve"> have been used by </w:t>
      </w:r>
      <w:proofErr w:type="gramStart"/>
      <w:r w:rsidRPr="003C1145">
        <w:rPr>
          <w:rStyle w:val="StyleBoldUnderline"/>
        </w:rPr>
        <w:t>propagandists  and</w:t>
      </w:r>
      <w:proofErr w:type="gramEnd"/>
      <w:r w:rsidRPr="003C1145">
        <w:rPr>
          <w:rStyle w:val="StyleBoldUnderline"/>
        </w:rPr>
        <w:t xml:space="preserve"> recruiters to </w:t>
      </w:r>
      <w:r w:rsidRPr="00C341CB">
        <w:rPr>
          <w:rStyle w:val="StyleBoldUnderline"/>
          <w:sz w:val="24"/>
          <w:highlight w:val="green"/>
        </w:rPr>
        <w:t>fuel and sustain international terrorist</w:t>
      </w:r>
      <w:r w:rsidRPr="003C1145">
        <w:rPr>
          <w:rStyle w:val="StyleBoldUnderline"/>
        </w:rPr>
        <w:t xml:space="preserve">  </w:t>
      </w:r>
      <w:r w:rsidRPr="00C341CB">
        <w:rPr>
          <w:rStyle w:val="StyleBoldUnderline"/>
          <w:sz w:val="24"/>
          <w:highlight w:val="green"/>
        </w:rPr>
        <w:t>organizations</w:t>
      </w:r>
      <w:r w:rsidRPr="003C1145">
        <w:rPr>
          <w:rStyle w:val="StyleBoldUnderline"/>
        </w:rPr>
        <w:t xml:space="preserve"> </w:t>
      </w:r>
      <w:r w:rsidRPr="00C341CB">
        <w:rPr>
          <w:rStyle w:val="StyleBoldUnderline"/>
          <w:sz w:val="24"/>
          <w:highlight w:val="green"/>
        </w:rPr>
        <w:t>with</w:t>
      </w:r>
      <w:r w:rsidRPr="003C1145">
        <w:rPr>
          <w:rStyle w:val="StyleBoldUnderline"/>
        </w:rPr>
        <w:t xml:space="preserve"> a constant stream of new </w:t>
      </w:r>
      <w:r w:rsidRPr="00C341CB">
        <w:rPr>
          <w:rStyle w:val="StyleBoldUnderline"/>
          <w:sz w:val="24"/>
          <w:highlight w:val="green"/>
        </w:rPr>
        <w:t>recruits</w:t>
      </w:r>
      <w:r w:rsidRPr="003C1145">
        <w:t xml:space="preserve">. </w:t>
      </w:r>
      <w:proofErr w:type="gramStart"/>
      <w:r w:rsidRPr="003C1145">
        <w:t xml:space="preserve">That's </w:t>
      </w:r>
      <w:r w:rsidRPr="003C1145">
        <w:rPr>
          <w:sz w:val="12"/>
        </w:rPr>
        <w:t xml:space="preserve"> </w:t>
      </w:r>
      <w:r w:rsidRPr="003C1145">
        <w:t>not</w:t>
      </w:r>
      <w:proofErr w:type="gramEnd"/>
      <w:r w:rsidRPr="003C1145">
        <w:t xml:space="preserve"> my judgment, that's the judgment of many in the </w:t>
      </w:r>
      <w:r w:rsidRPr="003C1145">
        <w:rPr>
          <w:sz w:val="12"/>
        </w:rPr>
        <w:t xml:space="preserve"> </w:t>
      </w:r>
      <w:r w:rsidRPr="003C1145">
        <w:t>intelligence community.</w:t>
      </w:r>
      <w:r w:rsidRPr="003C1145">
        <w:rPr>
          <w:sz w:val="12"/>
        </w:rPr>
        <w:t xml:space="preserve"> </w:t>
      </w:r>
      <w:r w:rsidRPr="003C1145">
        <w:rPr>
          <w:rStyle w:val="StyleBoldUnderline"/>
        </w:rPr>
        <w:t xml:space="preserve">Allegations of U.S. lawlessness and mistreatment make </w:t>
      </w:r>
      <w:proofErr w:type="gramStart"/>
      <w:r w:rsidRPr="003C1145">
        <w:rPr>
          <w:rStyle w:val="StyleBoldUnderline"/>
        </w:rPr>
        <w:t>their  job</w:t>
      </w:r>
      <w:proofErr w:type="gramEnd"/>
      <w:r w:rsidRPr="003C1145">
        <w:rPr>
          <w:rStyle w:val="StyleBoldUnderline"/>
        </w:rPr>
        <w:t xml:space="preserve"> easier</w:t>
      </w:r>
      <w:r w:rsidRPr="003C1145">
        <w:t xml:space="preserve">--that is the recruiters--adding a refrain to the </w:t>
      </w:r>
      <w:r w:rsidRPr="003C1145">
        <w:rPr>
          <w:sz w:val="12"/>
        </w:rPr>
        <w:t xml:space="preserve"> </w:t>
      </w:r>
      <w:r w:rsidRPr="003C1145">
        <w:t xml:space="preserve">recruitment pitch, and increasing the receptivity of their </w:t>
      </w:r>
      <w:r w:rsidRPr="003C1145">
        <w:rPr>
          <w:sz w:val="12"/>
        </w:rPr>
        <w:t xml:space="preserve"> </w:t>
      </w:r>
      <w:r w:rsidRPr="003C1145">
        <w:t xml:space="preserve">target audience. Our counterterrorism authorities have </w:t>
      </w:r>
      <w:proofErr w:type="gramStart"/>
      <w:r w:rsidRPr="003C1145">
        <w:t xml:space="preserve">not </w:t>
      </w:r>
      <w:r w:rsidRPr="003C1145">
        <w:rPr>
          <w:sz w:val="12"/>
        </w:rPr>
        <w:t xml:space="preserve"> </w:t>
      </w:r>
      <w:r w:rsidRPr="003C1145">
        <w:t>only</w:t>
      </w:r>
      <w:proofErr w:type="gramEnd"/>
      <w:r w:rsidRPr="003C1145">
        <w:t xml:space="preserve">--our counterterrorism authorities should not only thwart </w:t>
      </w:r>
      <w:r w:rsidRPr="003C1145">
        <w:rPr>
          <w:sz w:val="12"/>
        </w:rPr>
        <w:t xml:space="preserve"> </w:t>
      </w:r>
      <w:r w:rsidRPr="003C1145">
        <w:t xml:space="preserve">attacks, take dangerous terrorists off the street, and bring </w:t>
      </w:r>
      <w:r w:rsidRPr="003C1145">
        <w:rPr>
          <w:sz w:val="12"/>
        </w:rPr>
        <w:t xml:space="preserve"> </w:t>
      </w:r>
      <w:r w:rsidRPr="003C1145">
        <w:t xml:space="preserve">them to justice--these authorities should also strengthen </w:t>
      </w:r>
      <w:r w:rsidRPr="003C1145">
        <w:rPr>
          <w:sz w:val="12"/>
        </w:rPr>
        <w:t xml:space="preserve"> </w:t>
      </w:r>
      <w:r w:rsidRPr="003C1145">
        <w:t xml:space="preserve">international coalitions, win the hearts and minds of Muslim </w:t>
      </w:r>
      <w:r w:rsidRPr="003C1145">
        <w:rPr>
          <w:sz w:val="12"/>
        </w:rPr>
        <w:t xml:space="preserve"> </w:t>
      </w:r>
      <w:r w:rsidRPr="003C1145">
        <w:t xml:space="preserve">populations that are--would otherwise be prepared to cooperate </w:t>
      </w:r>
      <w:r w:rsidRPr="003C1145">
        <w:rPr>
          <w:sz w:val="12"/>
        </w:rPr>
        <w:t xml:space="preserve"> </w:t>
      </w:r>
      <w:r w:rsidRPr="003C1145">
        <w:t xml:space="preserve">with us and help diminish, if not deprive, recruitment, the </w:t>
      </w:r>
      <w:r w:rsidRPr="003C1145">
        <w:rPr>
          <w:sz w:val="12"/>
        </w:rPr>
        <w:t xml:space="preserve"> </w:t>
      </w:r>
      <w:r w:rsidRPr="003C1145">
        <w:t>narrative that they now have.</w:t>
      </w:r>
      <w:r w:rsidRPr="003C1145">
        <w:rPr>
          <w:sz w:val="12"/>
        </w:rPr>
        <w:t xml:space="preserve"> </w:t>
      </w:r>
      <w:r w:rsidRPr="003C1145">
        <w:rPr>
          <w:rStyle w:val="StyleBoldUnderline"/>
        </w:rPr>
        <w:t xml:space="preserve">In our long-term effort to stem the tide of </w:t>
      </w:r>
      <w:proofErr w:type="gramStart"/>
      <w:r w:rsidRPr="003C1145">
        <w:rPr>
          <w:rStyle w:val="StyleBoldUnderline"/>
        </w:rPr>
        <w:t>international  terrorism</w:t>
      </w:r>
      <w:proofErr w:type="gramEnd"/>
      <w:r w:rsidRPr="003C1145">
        <w:rPr>
          <w:rStyle w:val="StyleBoldUnderline"/>
        </w:rPr>
        <w:t>, our commitments to the rule of law and individual  rights and civil liberties are among our most formidable  weapons</w:t>
      </w:r>
      <w:r w:rsidRPr="003C1145">
        <w:t xml:space="preserve">, in my view. They are what unite foreign </w:t>
      </w:r>
      <w:proofErr w:type="gramStart"/>
      <w:r w:rsidRPr="003C1145">
        <w:t xml:space="preserve">governments </w:t>
      </w:r>
      <w:r w:rsidRPr="003C1145">
        <w:rPr>
          <w:sz w:val="12"/>
        </w:rPr>
        <w:t xml:space="preserve"> </w:t>
      </w:r>
      <w:r w:rsidRPr="003C1145">
        <w:t>behind</w:t>
      </w:r>
      <w:proofErr w:type="gramEnd"/>
      <w:r w:rsidRPr="003C1145">
        <w:t xml:space="preserve"> us in effective antiterrorism coalitions. They are </w:t>
      </w:r>
      <w:proofErr w:type="gramStart"/>
      <w:r w:rsidRPr="003C1145">
        <w:t xml:space="preserve">what </w:t>
      </w:r>
      <w:r w:rsidRPr="003C1145">
        <w:rPr>
          <w:sz w:val="12"/>
        </w:rPr>
        <w:t xml:space="preserve"> </w:t>
      </w:r>
      <w:r w:rsidRPr="003C1145">
        <w:t>unite</w:t>
      </w:r>
      <w:proofErr w:type="gramEnd"/>
      <w:r w:rsidRPr="003C1145">
        <w:t xml:space="preserve"> public opinion in this country in support of our </w:t>
      </w:r>
      <w:r w:rsidRPr="003C1145">
        <w:rPr>
          <w:sz w:val="12"/>
        </w:rPr>
        <w:t xml:space="preserve"> </w:t>
      </w:r>
      <w:r w:rsidRPr="003C1145">
        <w:t xml:space="preserve">counterterrorism efforts. They are what prevent the </w:t>
      </w:r>
      <w:proofErr w:type="gramStart"/>
      <w:r w:rsidRPr="003C1145">
        <w:t xml:space="preserve">recruitment </w:t>
      </w:r>
      <w:r w:rsidRPr="003C1145">
        <w:rPr>
          <w:sz w:val="12"/>
        </w:rPr>
        <w:t xml:space="preserve"> </w:t>
      </w:r>
      <w:r w:rsidRPr="003C1145">
        <w:t>of</w:t>
      </w:r>
      <w:proofErr w:type="gramEnd"/>
      <w:r w:rsidRPr="003C1145">
        <w:t xml:space="preserve"> the next generation of international terrorists, or at least </w:t>
      </w:r>
      <w:r w:rsidRPr="003C1145">
        <w:rPr>
          <w:sz w:val="12"/>
        </w:rPr>
        <w:t xml:space="preserve"> </w:t>
      </w:r>
      <w:r w:rsidRPr="003C1145">
        <w:t>slow it up.</w:t>
      </w:r>
      <w:r w:rsidRPr="003C1145">
        <w:rPr>
          <w:sz w:val="12"/>
        </w:rPr>
        <w:t xml:space="preserve"> </w:t>
      </w:r>
      <w:r w:rsidRPr="00C341CB">
        <w:rPr>
          <w:rStyle w:val="StyleBoldUnderline"/>
          <w:sz w:val="24"/>
          <w:highlight w:val="green"/>
        </w:rPr>
        <w:t>If we continue</w:t>
      </w:r>
      <w:r w:rsidRPr="003C1145">
        <w:rPr>
          <w:rStyle w:val="StyleBoldUnderline"/>
        </w:rPr>
        <w:t xml:space="preserve"> to pursue a </w:t>
      </w:r>
      <w:r w:rsidRPr="00C341CB">
        <w:rPr>
          <w:rStyle w:val="StyleBoldUnderline"/>
          <w:sz w:val="24"/>
          <w:highlight w:val="green"/>
        </w:rPr>
        <w:t>rendition</w:t>
      </w:r>
      <w:r w:rsidRPr="003C1145">
        <w:rPr>
          <w:rStyle w:val="StyleBoldUnderline"/>
        </w:rPr>
        <w:t xml:space="preserve"> </w:t>
      </w:r>
      <w:r w:rsidRPr="003C1145">
        <w:rPr>
          <w:rStyle w:val="StyleBoldUnderline"/>
        </w:rPr>
        <w:lastRenderedPageBreak/>
        <w:t xml:space="preserve">program </w:t>
      </w:r>
      <w:r w:rsidRPr="00C341CB">
        <w:rPr>
          <w:rStyle w:val="StyleBoldUnderline"/>
          <w:sz w:val="24"/>
          <w:highlight w:val="green"/>
        </w:rPr>
        <w:t>ungoverned</w:t>
      </w:r>
      <w:r w:rsidRPr="003C1145">
        <w:rPr>
          <w:rStyle w:val="StyleBoldUnderline"/>
        </w:rPr>
        <w:t xml:space="preserve"> </w:t>
      </w:r>
      <w:proofErr w:type="gramStart"/>
      <w:r w:rsidRPr="003C1145">
        <w:rPr>
          <w:rStyle w:val="StyleBoldUnderline"/>
        </w:rPr>
        <w:t>by  law</w:t>
      </w:r>
      <w:proofErr w:type="gramEnd"/>
      <w:r w:rsidRPr="003C1145">
        <w:rPr>
          <w:rStyle w:val="StyleBoldUnderline"/>
        </w:rPr>
        <w:t>,</w:t>
      </w:r>
      <w:r w:rsidRPr="003C1145">
        <w:t xml:space="preserve"> without sufficient safeguards and oversight, </w:t>
      </w:r>
      <w:r w:rsidRPr="00C341CB">
        <w:rPr>
          <w:rStyle w:val="StyleBoldUnderline"/>
          <w:sz w:val="24"/>
          <w:highlight w:val="green"/>
        </w:rPr>
        <w:t>we will take</w:t>
      </w:r>
      <w:r w:rsidRPr="003C1145">
        <w:rPr>
          <w:rStyle w:val="StyleBoldUnderline"/>
        </w:rPr>
        <w:t xml:space="preserve">  </w:t>
      </w:r>
      <w:r w:rsidRPr="00C341CB">
        <w:rPr>
          <w:rStyle w:val="StyleBoldUnderline"/>
          <w:sz w:val="24"/>
          <w:highlight w:val="green"/>
        </w:rPr>
        <w:t>individual terrorists off the streets at the expense of foreign</w:t>
      </w:r>
      <w:r w:rsidRPr="003C1145">
        <w:rPr>
          <w:rStyle w:val="StyleBoldUnderline"/>
        </w:rPr>
        <w:t xml:space="preserve">  </w:t>
      </w:r>
      <w:r w:rsidRPr="00C341CB">
        <w:rPr>
          <w:rStyle w:val="StyleBoldUnderline"/>
          <w:sz w:val="24"/>
          <w:highlight w:val="green"/>
        </w:rPr>
        <w:t>coalitions</w:t>
      </w:r>
      <w:r w:rsidRPr="003C1145">
        <w:rPr>
          <w:rStyle w:val="StyleBoldUnderline"/>
        </w:rPr>
        <w:t xml:space="preserve"> that are significantly more consequential long term  and essential to our efforts to combat international terrorism  at the expense of facilitating the recruitment of a new  generation of terrorists who are just as dangerous--and what we  know from the intelligence report--far more numerous. </w:t>
      </w:r>
      <w:r w:rsidRPr="00C341CB">
        <w:rPr>
          <w:rStyle w:val="StyleBoldUnderline"/>
          <w:sz w:val="24"/>
          <w:highlight w:val="green"/>
        </w:rPr>
        <w:t>There is not a tradeoff</w:t>
      </w:r>
      <w:r w:rsidRPr="003C1145">
        <w:t xml:space="preserve">--this is not a tradeoff I </w:t>
      </w:r>
      <w:proofErr w:type="gramStart"/>
      <w:r w:rsidRPr="003C1145">
        <w:t xml:space="preserve">believe </w:t>
      </w:r>
      <w:r w:rsidRPr="003C1145">
        <w:rPr>
          <w:sz w:val="12"/>
        </w:rPr>
        <w:t xml:space="preserve"> </w:t>
      </w:r>
      <w:r w:rsidRPr="003C1145">
        <w:t>we</w:t>
      </w:r>
      <w:proofErr w:type="gramEnd"/>
      <w:r w:rsidRPr="003C1145">
        <w:t xml:space="preserve"> have to make. </w:t>
      </w:r>
      <w:r w:rsidRPr="003C1145">
        <w:rPr>
          <w:rStyle w:val="StyleBoldUnderline"/>
        </w:rPr>
        <w:t xml:space="preserve">We can have a robust and agile </w:t>
      </w:r>
      <w:proofErr w:type="gramStart"/>
      <w:r w:rsidRPr="003C1145">
        <w:rPr>
          <w:rStyle w:val="StyleBoldUnderline"/>
        </w:rPr>
        <w:t>rendition  capacity</w:t>
      </w:r>
      <w:proofErr w:type="gramEnd"/>
      <w:r w:rsidRPr="003C1145">
        <w:rPr>
          <w:rStyle w:val="StyleBoldUnderline"/>
        </w:rPr>
        <w:t xml:space="preserve"> governed by the rule of law and subject to sufficient  safeguards and oversight</w:t>
      </w:r>
      <w:r w:rsidRPr="003C1145">
        <w:t xml:space="preserve">. In this way, </w:t>
      </w:r>
      <w:r w:rsidRPr="00C341CB">
        <w:rPr>
          <w:rStyle w:val="StyleBoldUnderline"/>
          <w:sz w:val="24"/>
          <w:highlight w:val="green"/>
        </w:rPr>
        <w:t xml:space="preserve">we can take </w:t>
      </w:r>
      <w:proofErr w:type="gramStart"/>
      <w:r w:rsidRPr="00C341CB">
        <w:rPr>
          <w:rStyle w:val="StyleBoldUnderline"/>
          <w:sz w:val="24"/>
          <w:highlight w:val="green"/>
        </w:rPr>
        <w:t>terrorists</w:t>
      </w:r>
      <w:r w:rsidRPr="003C1145">
        <w:rPr>
          <w:rStyle w:val="StyleBoldUnderline"/>
        </w:rPr>
        <w:t xml:space="preserve">  </w:t>
      </w:r>
      <w:r w:rsidRPr="00C341CB">
        <w:rPr>
          <w:rStyle w:val="StyleBoldUnderline"/>
          <w:sz w:val="24"/>
          <w:highlight w:val="green"/>
        </w:rPr>
        <w:t>off</w:t>
      </w:r>
      <w:proofErr w:type="gramEnd"/>
      <w:r w:rsidRPr="00C341CB">
        <w:rPr>
          <w:rStyle w:val="StyleBoldUnderline"/>
          <w:sz w:val="24"/>
          <w:highlight w:val="green"/>
        </w:rPr>
        <w:t xml:space="preserve"> the streets, while</w:t>
      </w:r>
      <w:r w:rsidRPr="003C1145">
        <w:rPr>
          <w:rStyle w:val="StyleBoldUnderline"/>
        </w:rPr>
        <w:t xml:space="preserve"> </w:t>
      </w:r>
      <w:r w:rsidRPr="003C1145">
        <w:t xml:space="preserve">at the same time </w:t>
      </w:r>
      <w:r w:rsidRPr="00C341CB">
        <w:rPr>
          <w:rStyle w:val="StyleBoldUnderline"/>
          <w:sz w:val="24"/>
          <w:highlight w:val="green"/>
        </w:rPr>
        <w:t>strengthening</w:t>
      </w:r>
      <w:r w:rsidRPr="003C1145">
        <w:rPr>
          <w:rStyle w:val="StyleBoldUnderline"/>
        </w:rPr>
        <w:t xml:space="preserve"> </w:t>
      </w:r>
      <w:r w:rsidRPr="00C341CB">
        <w:rPr>
          <w:rStyle w:val="StyleBoldUnderline"/>
          <w:sz w:val="24"/>
          <w:highlight w:val="green"/>
        </w:rPr>
        <w:t>our</w:t>
      </w:r>
      <w:r w:rsidRPr="003C1145">
        <w:rPr>
          <w:rStyle w:val="StyleBoldUnderline"/>
        </w:rPr>
        <w:t xml:space="preserve">  </w:t>
      </w:r>
      <w:r w:rsidRPr="00C341CB">
        <w:rPr>
          <w:rStyle w:val="StyleBoldUnderline"/>
          <w:sz w:val="24"/>
          <w:highlight w:val="green"/>
        </w:rPr>
        <w:t>standing and credibility</w:t>
      </w:r>
      <w:r w:rsidRPr="003C1145">
        <w:rPr>
          <w:rStyle w:val="StyleBoldUnderline"/>
        </w:rPr>
        <w:t xml:space="preserve"> among foreign governments and the  global community and diminishing the recruitment efforts of  tomorrow's</w:t>
      </w:r>
      <w:r w:rsidRPr="003C1145">
        <w:t>--for tomorrow's terrorist.</w:t>
      </w:r>
    </w:p>
    <w:p w:rsidR="004E7CD4" w:rsidRPr="00EC2180" w:rsidRDefault="004E7CD4" w:rsidP="004E7CD4"/>
    <w:p w:rsidR="004E7CD4" w:rsidRPr="005D12F7" w:rsidRDefault="004E7CD4" w:rsidP="004E7CD4">
      <w:pPr>
        <w:pStyle w:val="Heading4"/>
      </w:pPr>
      <w:r>
        <w:t>Plan solves EU relations – key to solve WOT</w:t>
      </w:r>
    </w:p>
    <w:p w:rsidR="004E7CD4" w:rsidRPr="005D12F7" w:rsidRDefault="004E7CD4" w:rsidP="004E7CD4">
      <w:r w:rsidRPr="005D12F7">
        <w:rPr>
          <w:rStyle w:val="StyleStyleBold12pt"/>
        </w:rPr>
        <w:t xml:space="preserve">Smith 7 </w:t>
      </w:r>
      <w:r w:rsidRPr="005D12F7">
        <w:t xml:space="preserve">(JULIANNE, DIRECTOR AND SENIOR   FELLOW, EUROPE PROGRAM, CENTER FOR STRATEGIC AND   INTERNATIONAL STUDIES, April 17, “EXTRAORDINARY RENDITION IN U.S.  COUNTERTERRORISM POLICY: THE IMPACT </w:t>
      </w:r>
      <w:proofErr w:type="gramStart"/>
      <w:r w:rsidRPr="005D12F7">
        <w:t>ON  TRANSATLANTIC</w:t>
      </w:r>
      <w:proofErr w:type="gramEnd"/>
      <w:r w:rsidRPr="005D12F7">
        <w:t xml:space="preserve"> RELATIONS”, http://archives.republicans.foreignaffairs.house.gov/110/34712.pdf)</w:t>
      </w:r>
    </w:p>
    <w:p w:rsidR="004E7CD4" w:rsidRPr="005D12F7" w:rsidRDefault="004E7CD4" w:rsidP="004E7CD4">
      <w:pPr>
        <w:pStyle w:val="card"/>
      </w:pPr>
      <w:r w:rsidRPr="005D12F7">
        <w:t xml:space="preserve">As a European analyst, who spends a considerable amount of time in Europe meeting with policymakers and addressing a variety of public audiences, I can confirm that </w:t>
      </w:r>
      <w:r w:rsidRPr="00C341CB">
        <w:rPr>
          <w:rStyle w:val="StyleBoldUnderline"/>
          <w:sz w:val="24"/>
          <w:highlight w:val="green"/>
        </w:rPr>
        <w:t>the issue of extraordinary rendition</w:t>
      </w:r>
      <w:r w:rsidRPr="005D12F7">
        <w:t xml:space="preserve">, along with press revelations about secret prisons in Europe, </w:t>
      </w:r>
      <w:r w:rsidRPr="005D12F7">
        <w:rPr>
          <w:rStyle w:val="StyleBoldUnderline"/>
        </w:rPr>
        <w:t xml:space="preserve">have </w:t>
      </w:r>
      <w:r w:rsidRPr="00C341CB">
        <w:rPr>
          <w:rStyle w:val="StyleBoldUnderline"/>
          <w:sz w:val="24"/>
          <w:highlight w:val="green"/>
        </w:rPr>
        <w:t>cast a</w:t>
      </w:r>
      <w:r w:rsidRPr="005D12F7">
        <w:t xml:space="preserve"> rather </w:t>
      </w:r>
      <w:r w:rsidRPr="00C341CB">
        <w:rPr>
          <w:rStyle w:val="StyleBoldUnderline"/>
          <w:sz w:val="24"/>
          <w:highlight w:val="green"/>
        </w:rPr>
        <w:t>dark shadow on our relationship with</w:t>
      </w:r>
      <w:r w:rsidRPr="005D12F7">
        <w:rPr>
          <w:rStyle w:val="StyleBoldUnderline"/>
        </w:rPr>
        <w:t xml:space="preserve"> our </w:t>
      </w:r>
      <w:r w:rsidRPr="00C341CB">
        <w:rPr>
          <w:rStyle w:val="StyleBoldUnderline"/>
          <w:sz w:val="24"/>
          <w:highlight w:val="green"/>
        </w:rPr>
        <w:t>Europe</w:t>
      </w:r>
      <w:r w:rsidRPr="005D12F7">
        <w:rPr>
          <w:rStyle w:val="StyleBoldUnderline"/>
        </w:rPr>
        <w:t>an allies</w:t>
      </w:r>
      <w:r w:rsidRPr="005D12F7">
        <w:t xml:space="preserve">. </w:t>
      </w:r>
      <w:r w:rsidRPr="005D12F7">
        <w:rPr>
          <w:rStyle w:val="StyleBoldUnderline"/>
        </w:rPr>
        <w:t>While</w:t>
      </w:r>
      <w:r w:rsidRPr="005D12F7">
        <w:t xml:space="preserve"> transatlantic intelligence and law enforcement </w:t>
      </w:r>
      <w:r w:rsidRPr="005D12F7">
        <w:rPr>
          <w:rStyle w:val="StyleBoldUnderline"/>
        </w:rPr>
        <w:t>cooperation</w:t>
      </w:r>
      <w:r w:rsidRPr="005D12F7">
        <w:t xml:space="preserve"> </w:t>
      </w:r>
      <w:r w:rsidRPr="005D12F7">
        <w:rPr>
          <w:rStyle w:val="StyleBoldUnderline"/>
        </w:rPr>
        <w:t xml:space="preserve">does continue, </w:t>
      </w:r>
      <w:r w:rsidRPr="00C341CB">
        <w:rPr>
          <w:rStyle w:val="Emphasis"/>
          <w:sz w:val="24"/>
          <w:highlight w:val="green"/>
        </w:rPr>
        <w:t>European</w:t>
      </w:r>
      <w:r w:rsidRPr="005D12F7">
        <w:rPr>
          <w:rStyle w:val="Emphasis"/>
        </w:rPr>
        <w:t xml:space="preserve"> political </w:t>
      </w:r>
      <w:r w:rsidRPr="00C341CB">
        <w:rPr>
          <w:rStyle w:val="Emphasis"/>
          <w:sz w:val="24"/>
          <w:highlight w:val="green"/>
        </w:rPr>
        <w:t>leaders are</w:t>
      </w:r>
      <w:r w:rsidRPr="005D12F7">
        <w:rPr>
          <w:rStyle w:val="StyleBoldUnderline"/>
        </w:rPr>
        <w:t xml:space="preserve"> </w:t>
      </w:r>
      <w:r w:rsidRPr="005D12F7">
        <w:t>coming</w:t>
      </w:r>
      <w:r w:rsidRPr="005D12F7">
        <w:rPr>
          <w:rStyle w:val="StyleBoldUnderline"/>
        </w:rPr>
        <w:t xml:space="preserve"> </w:t>
      </w:r>
      <w:r w:rsidRPr="00C341CB">
        <w:rPr>
          <w:rStyle w:val="Emphasis"/>
          <w:sz w:val="24"/>
          <w:highlight w:val="green"/>
        </w:rPr>
        <w:t xml:space="preserve">under increasing pressure to distance </w:t>
      </w:r>
      <w:proofErr w:type="gramStart"/>
      <w:r w:rsidRPr="00C341CB">
        <w:rPr>
          <w:rStyle w:val="Emphasis"/>
          <w:sz w:val="24"/>
          <w:highlight w:val="green"/>
        </w:rPr>
        <w:t>themselves</w:t>
      </w:r>
      <w:proofErr w:type="gramEnd"/>
      <w:r w:rsidRPr="00C341CB">
        <w:rPr>
          <w:rStyle w:val="Emphasis"/>
          <w:sz w:val="24"/>
          <w:highlight w:val="green"/>
        </w:rPr>
        <w:t xml:space="preserve"> from the</w:t>
      </w:r>
      <w:r w:rsidRPr="00C341CB">
        <w:rPr>
          <w:rStyle w:val="StyleBoldUnderline"/>
          <w:sz w:val="24"/>
          <w:highlight w:val="green"/>
        </w:rPr>
        <w:t xml:space="preserve"> </w:t>
      </w:r>
      <w:r w:rsidRPr="00C341CB">
        <w:rPr>
          <w:rStyle w:val="Emphasis"/>
          <w:sz w:val="24"/>
          <w:highlight w:val="green"/>
        </w:rPr>
        <w:t>U</w:t>
      </w:r>
      <w:r w:rsidRPr="005D12F7">
        <w:rPr>
          <w:rStyle w:val="StyleBoldUnderline"/>
        </w:rPr>
        <w:t xml:space="preserve">nited </w:t>
      </w:r>
      <w:r w:rsidRPr="00C341CB">
        <w:rPr>
          <w:rStyle w:val="Emphasis"/>
          <w:sz w:val="24"/>
          <w:highlight w:val="green"/>
        </w:rPr>
        <w:t>S</w:t>
      </w:r>
      <w:r w:rsidRPr="005D12F7">
        <w:rPr>
          <w:rStyle w:val="StyleBoldUnderline"/>
        </w:rPr>
        <w:t>tates.</w:t>
      </w:r>
      <w:r w:rsidRPr="005D12F7">
        <w:t xml:space="preserve"> Over time, I do believe that </w:t>
      </w:r>
      <w:r w:rsidRPr="00C341CB">
        <w:rPr>
          <w:rStyle w:val="StyleBoldUnderline"/>
          <w:sz w:val="24"/>
          <w:highlight w:val="green"/>
        </w:rPr>
        <w:t>this</w:t>
      </w:r>
      <w:r w:rsidRPr="00C341CB">
        <w:rPr>
          <w:sz w:val="24"/>
          <w:highlight w:val="green"/>
        </w:rPr>
        <w:t xml:space="preserve"> </w:t>
      </w:r>
      <w:r w:rsidRPr="00C341CB">
        <w:rPr>
          <w:rStyle w:val="StyleBoldUnderline"/>
          <w:sz w:val="24"/>
          <w:highlight w:val="green"/>
        </w:rPr>
        <w:t>could pose a threat to joint intell</w:t>
      </w:r>
      <w:r w:rsidRPr="005D12F7">
        <w:t xml:space="preserve">igence </w:t>
      </w:r>
      <w:r w:rsidRPr="00C341CB">
        <w:rPr>
          <w:rStyle w:val="StyleBoldUnderline"/>
          <w:sz w:val="24"/>
          <w:highlight w:val="green"/>
        </w:rPr>
        <w:t>activity</w:t>
      </w:r>
      <w:r w:rsidRPr="005D12F7">
        <w:rPr>
          <w:rStyle w:val="StyleBoldUnderline"/>
        </w:rPr>
        <w:t xml:space="preserve"> with </w:t>
      </w:r>
      <w:r w:rsidRPr="005D12F7">
        <w:t xml:space="preserve">our </w:t>
      </w:r>
      <w:r w:rsidRPr="005D12F7">
        <w:rPr>
          <w:rStyle w:val="StyleBoldUnderline"/>
        </w:rPr>
        <w:t>Europe</w:t>
      </w:r>
      <w:r w:rsidRPr="005D12F7">
        <w:t xml:space="preserve">an allies. Now it is well known that </w:t>
      </w:r>
      <w:r w:rsidRPr="005D12F7">
        <w:rPr>
          <w:rStyle w:val="StyleBoldUnderline"/>
        </w:rPr>
        <w:t>America’s image in Europe has declined quite steadily</w:t>
      </w:r>
      <w:r w:rsidRPr="005D12F7">
        <w:t xml:space="preserve"> over the last couple of years, and some of the reasons for that were cited earlier this afternoon, in part due to the decision of the United States to go to Iraq, human rights abuses at Abu Ghraib and allegations of torture at Guantanamo bay. </w:t>
      </w:r>
      <w:r w:rsidRPr="005D12F7">
        <w:rPr>
          <w:rStyle w:val="StyleBoldUnderline"/>
        </w:rPr>
        <w:t>But</w:t>
      </w:r>
      <w:r w:rsidRPr="005D12F7">
        <w:t xml:space="preserve"> </w:t>
      </w:r>
      <w:r w:rsidRPr="005D12F7">
        <w:rPr>
          <w:rStyle w:val="StyleBoldUnderline"/>
        </w:rPr>
        <w:t>we seemed to move away from some of these dark days in</w:t>
      </w:r>
      <w:r w:rsidRPr="005D12F7">
        <w:t xml:space="preserve"> the transatlantic relationship as we moved into 20</w:t>
      </w:r>
      <w:r w:rsidRPr="005D12F7">
        <w:rPr>
          <w:rStyle w:val="StyleBoldUnderline"/>
        </w:rPr>
        <w:t>05</w:t>
      </w:r>
      <w:r w:rsidRPr="005D12F7">
        <w:t xml:space="preserve">, as both sides of the Atlantic I think, both Europe and the United States, made a conscious effort to renew transatlantic ties. </w:t>
      </w:r>
      <w:r w:rsidRPr="005D12F7">
        <w:rPr>
          <w:rStyle w:val="StyleBoldUnderline"/>
        </w:rPr>
        <w:t>When</w:t>
      </w:r>
      <w:r w:rsidRPr="005D12F7">
        <w:t xml:space="preserve"> it was alleged, however, later in 2005—at the end of 2005 that </w:t>
      </w:r>
      <w:r w:rsidRPr="005D12F7">
        <w:rPr>
          <w:rStyle w:val="StyleBoldUnderline"/>
        </w:rPr>
        <w:t>the</w:t>
      </w:r>
      <w:r w:rsidRPr="005D12F7">
        <w:t xml:space="preserve"> </w:t>
      </w:r>
      <w:r w:rsidRPr="005D12F7">
        <w:rPr>
          <w:rStyle w:val="Emphasis"/>
        </w:rPr>
        <w:t>U</w:t>
      </w:r>
      <w:r w:rsidRPr="005D12F7">
        <w:t xml:space="preserve">nited </w:t>
      </w:r>
      <w:r w:rsidRPr="005D12F7">
        <w:rPr>
          <w:rStyle w:val="Emphasis"/>
        </w:rPr>
        <w:t>S</w:t>
      </w:r>
      <w:r w:rsidRPr="005D12F7">
        <w:t xml:space="preserve">tates was </w:t>
      </w:r>
      <w:r w:rsidRPr="005D12F7">
        <w:rPr>
          <w:rStyle w:val="StyleBoldUnderline"/>
        </w:rPr>
        <w:t>detain</w:t>
      </w:r>
      <w:r w:rsidRPr="005D12F7">
        <w:t xml:space="preserve">ing </w:t>
      </w:r>
      <w:r w:rsidRPr="005D12F7">
        <w:rPr>
          <w:rStyle w:val="StyleBoldUnderline"/>
        </w:rPr>
        <w:t>top terror suspects in</w:t>
      </w:r>
      <w:r w:rsidRPr="005D12F7">
        <w:t xml:space="preserve"> socalled </w:t>
      </w:r>
      <w:r w:rsidRPr="005D12F7">
        <w:rPr>
          <w:rStyle w:val="StyleBoldUnderline"/>
        </w:rPr>
        <w:t>‘‘black sites’’</w:t>
      </w:r>
      <w:r w:rsidRPr="005D12F7">
        <w:t xml:space="preserve"> in eight countries and that the CIA was flying terror suspects between secret prisons and countries in the Middle East that have been known to torture detainees, </w:t>
      </w:r>
      <w:r w:rsidRPr="005D12F7">
        <w:rPr>
          <w:rStyle w:val="StyleBoldUnderline"/>
        </w:rPr>
        <w:t>the</w:t>
      </w:r>
      <w:r w:rsidRPr="005D12F7">
        <w:rPr>
          <w:rStyle w:val="Emphasis"/>
        </w:rPr>
        <w:t xml:space="preserve"> U</w:t>
      </w:r>
      <w:r w:rsidRPr="005D12F7">
        <w:t xml:space="preserve">nited </w:t>
      </w:r>
      <w:r w:rsidRPr="005D12F7">
        <w:rPr>
          <w:rStyle w:val="Emphasis"/>
        </w:rPr>
        <w:t>S</w:t>
      </w:r>
      <w:r w:rsidRPr="005D12F7">
        <w:t xml:space="preserve">tates </w:t>
      </w:r>
      <w:r w:rsidRPr="005D12F7">
        <w:rPr>
          <w:rStyle w:val="StyleBoldUnderline"/>
        </w:rPr>
        <w:t>image</w:t>
      </w:r>
      <w:r w:rsidRPr="005D12F7">
        <w:t xml:space="preserve"> in Europe </w:t>
      </w:r>
      <w:r w:rsidRPr="005D12F7">
        <w:rPr>
          <w:rStyle w:val="StyleBoldUnderline"/>
        </w:rPr>
        <w:t>took</w:t>
      </w:r>
      <w:r w:rsidRPr="005D12F7">
        <w:t xml:space="preserve"> </w:t>
      </w:r>
      <w:r w:rsidRPr="005D12F7">
        <w:rPr>
          <w:rStyle w:val="StyleBoldUnderline"/>
        </w:rPr>
        <w:t>a</w:t>
      </w:r>
      <w:r w:rsidRPr="005D12F7">
        <w:t xml:space="preserve">nother </w:t>
      </w:r>
      <w:r w:rsidRPr="005D12F7">
        <w:rPr>
          <w:rStyle w:val="StyleBoldUnderline"/>
        </w:rPr>
        <w:t>dive</w:t>
      </w:r>
      <w:r w:rsidRPr="005D12F7">
        <w:t xml:space="preserve">. </w:t>
      </w:r>
      <w:r w:rsidRPr="00C341CB">
        <w:rPr>
          <w:rStyle w:val="StyleBoldUnderline"/>
          <w:sz w:val="24"/>
          <w:highlight w:val="green"/>
        </w:rPr>
        <w:t xml:space="preserve">On </w:t>
      </w:r>
      <w:r w:rsidRPr="00C341CB">
        <w:rPr>
          <w:rStyle w:val="Emphasis"/>
          <w:sz w:val="24"/>
          <w:highlight w:val="green"/>
        </w:rPr>
        <w:t>the particular issue</w:t>
      </w:r>
      <w:r w:rsidRPr="00C341CB">
        <w:rPr>
          <w:sz w:val="24"/>
          <w:highlight w:val="green"/>
        </w:rPr>
        <w:t>s</w:t>
      </w:r>
      <w:r w:rsidRPr="00C341CB">
        <w:rPr>
          <w:rStyle w:val="StyleBoldUnderline"/>
          <w:sz w:val="24"/>
          <w:highlight w:val="green"/>
        </w:rPr>
        <w:t xml:space="preserve"> of rendition</w:t>
      </w:r>
      <w:r w:rsidRPr="005D12F7">
        <w:t xml:space="preserve">, as we have heard earlier, </w:t>
      </w:r>
      <w:r w:rsidRPr="00C341CB">
        <w:rPr>
          <w:rStyle w:val="StyleBoldUnderline"/>
          <w:sz w:val="24"/>
          <w:highlight w:val="green"/>
        </w:rPr>
        <w:t>Europeans</w:t>
      </w:r>
      <w:r w:rsidRPr="005D12F7">
        <w:t xml:space="preserve"> appear to </w:t>
      </w:r>
      <w:r w:rsidRPr="00C341CB">
        <w:rPr>
          <w:rStyle w:val="StyleBoldUnderline"/>
          <w:sz w:val="24"/>
          <w:highlight w:val="green"/>
        </w:rPr>
        <w:t>have two</w:t>
      </w:r>
      <w:r w:rsidRPr="005D12F7">
        <w:rPr>
          <w:rStyle w:val="StyleBoldUnderline"/>
        </w:rPr>
        <w:t xml:space="preserve"> </w:t>
      </w:r>
      <w:r w:rsidRPr="005D12F7">
        <w:t xml:space="preserve">primary </w:t>
      </w:r>
      <w:r w:rsidRPr="00C341CB">
        <w:rPr>
          <w:rStyle w:val="StyleBoldUnderline"/>
          <w:sz w:val="24"/>
          <w:highlight w:val="green"/>
        </w:rPr>
        <w:t>concerns</w:t>
      </w:r>
      <w:r w:rsidRPr="005D12F7">
        <w:t xml:space="preserve">, </w:t>
      </w:r>
      <w:r w:rsidRPr="00C341CB">
        <w:rPr>
          <w:rStyle w:val="StyleBoldUnderline"/>
          <w:sz w:val="24"/>
          <w:highlight w:val="green"/>
        </w:rPr>
        <w:t>one</w:t>
      </w:r>
      <w:r w:rsidRPr="00C341CB">
        <w:rPr>
          <w:sz w:val="24"/>
          <w:highlight w:val="green"/>
        </w:rPr>
        <w:t xml:space="preserve">, </w:t>
      </w:r>
      <w:r w:rsidRPr="00C341CB">
        <w:rPr>
          <w:rStyle w:val="StyleBoldUnderline"/>
          <w:sz w:val="24"/>
          <w:highlight w:val="green"/>
        </w:rPr>
        <w:t>Washington’s unwillingness to grant due process</w:t>
      </w:r>
      <w:r w:rsidRPr="005D12F7">
        <w:t xml:space="preserve"> to terror suspects and, </w:t>
      </w:r>
      <w:r w:rsidRPr="00C341CB">
        <w:rPr>
          <w:rStyle w:val="StyleBoldUnderline"/>
          <w:sz w:val="24"/>
          <w:highlight w:val="green"/>
        </w:rPr>
        <w:t>two</w:t>
      </w:r>
      <w:r w:rsidRPr="00C341CB">
        <w:rPr>
          <w:sz w:val="24"/>
          <w:highlight w:val="green"/>
        </w:rPr>
        <w:t xml:space="preserve">, </w:t>
      </w:r>
      <w:r w:rsidRPr="00C341CB">
        <w:rPr>
          <w:rStyle w:val="StyleBoldUnderline"/>
          <w:sz w:val="24"/>
          <w:highlight w:val="green"/>
        </w:rPr>
        <w:t>violation of</w:t>
      </w:r>
      <w:r w:rsidRPr="005D12F7">
        <w:t xml:space="preserve"> suspects’ </w:t>
      </w:r>
      <w:r w:rsidRPr="00C341CB">
        <w:rPr>
          <w:rStyle w:val="StyleBoldUnderline"/>
          <w:sz w:val="24"/>
          <w:highlight w:val="green"/>
        </w:rPr>
        <w:t>human rights</w:t>
      </w:r>
      <w:r w:rsidRPr="005D12F7">
        <w:t xml:space="preserve"> during interrogation. Now the allegations that have been submitted and the resulting investigation by the European Parliament have in many ways in my mind confirmed Europeans’ worst fears. Many </w:t>
      </w:r>
      <w:r w:rsidRPr="005D12F7">
        <w:rPr>
          <w:rStyle w:val="StyleBoldUnderline"/>
        </w:rPr>
        <w:t>Europeans</w:t>
      </w:r>
      <w:r w:rsidRPr="005D12F7">
        <w:t xml:space="preserve">, particularly at the public level, </w:t>
      </w:r>
      <w:r w:rsidRPr="005D12F7">
        <w:rPr>
          <w:rStyle w:val="StyleBoldUnderline"/>
        </w:rPr>
        <w:t>believe that they have plenty of evidence right now to prove a</w:t>
      </w:r>
      <w:r w:rsidRPr="005D12F7">
        <w:t xml:space="preserve"> long-suspected </w:t>
      </w:r>
      <w:r w:rsidRPr="005D12F7">
        <w:rPr>
          <w:rStyle w:val="StyleBoldUnderline"/>
        </w:rPr>
        <w:t>gap</w:t>
      </w:r>
      <w:r w:rsidRPr="005D12F7">
        <w:t xml:space="preserve"> </w:t>
      </w:r>
      <w:r w:rsidRPr="005D12F7">
        <w:rPr>
          <w:rStyle w:val="StyleBoldUnderline"/>
        </w:rPr>
        <w:t>between</w:t>
      </w:r>
      <w:r w:rsidRPr="005D12F7">
        <w:t xml:space="preserv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 xml:space="preserve">stated policies and </w:t>
      </w:r>
      <w:r w:rsidRPr="005D12F7">
        <w:t xml:space="preserve">U.S. </w:t>
      </w:r>
      <w:r w:rsidRPr="005D12F7">
        <w:rPr>
          <w:rStyle w:val="StyleBoldUnderline"/>
        </w:rPr>
        <w:t>action</w:t>
      </w:r>
      <w:r w:rsidRPr="005D12F7">
        <w:t xml:space="preserve">. </w:t>
      </w:r>
      <w:r w:rsidRPr="005D12F7">
        <w:rPr>
          <w:rStyle w:val="StyleBoldUnderline"/>
        </w:rPr>
        <w:t xml:space="preserve">As a result, </w:t>
      </w:r>
      <w:r w:rsidRPr="00C341CB">
        <w:rPr>
          <w:rStyle w:val="StyleBoldUnderline"/>
          <w:sz w:val="24"/>
          <w:highlight w:val="green"/>
        </w:rPr>
        <w:t>U.S. promises</w:t>
      </w:r>
      <w:r w:rsidRPr="005D12F7">
        <w:t xml:space="preserve"> not to torture terror suspects and to uphold the fundamental pillars of international law </w:t>
      </w:r>
      <w:r w:rsidRPr="00C341CB">
        <w:rPr>
          <w:rStyle w:val="StyleBoldUnderline"/>
          <w:sz w:val="24"/>
          <w:highlight w:val="green"/>
        </w:rPr>
        <w:t>are no longer seen as credible</w:t>
      </w:r>
      <w:r w:rsidRPr="005D12F7">
        <w:t xml:space="preserve">. The question is, </w:t>
      </w:r>
      <w:r w:rsidRPr="005D12F7">
        <w:rPr>
          <w:rStyle w:val="StyleBoldUnderline"/>
        </w:rPr>
        <w:t>does any of this matter</w:t>
      </w:r>
      <w:r w:rsidRPr="005D12F7">
        <w:t xml:space="preserve">? President Bush has noted on several occasions that making policy is not a popularity contest, and he is right about that. But </w:t>
      </w:r>
      <w:r w:rsidRPr="0034764A">
        <w:rPr>
          <w:rStyle w:val="StyleBoldUnderline"/>
          <w:sz w:val="24"/>
          <w:highlight w:val="green"/>
        </w:rPr>
        <w:t>w</w:t>
      </w:r>
      <w:r w:rsidRPr="0034764A">
        <w:rPr>
          <w:rStyle w:val="StyleBoldUnderline"/>
          <w:sz w:val="24"/>
        </w:rPr>
        <w:t>hen political leads in other countries</w:t>
      </w:r>
      <w:r w:rsidRPr="0034764A">
        <w:t xml:space="preserve"> start to </w:t>
      </w:r>
      <w:r w:rsidRPr="0034764A">
        <w:rPr>
          <w:rStyle w:val="StyleBoldUnderline"/>
          <w:sz w:val="24"/>
        </w:rPr>
        <w:t>feel</w:t>
      </w:r>
      <w:r w:rsidRPr="0034764A">
        <w:t xml:space="preserve"> that </w:t>
      </w:r>
      <w:r w:rsidRPr="0034764A">
        <w:rPr>
          <w:rStyle w:val="StyleBoldUnderline"/>
          <w:sz w:val="24"/>
        </w:rPr>
        <w:t>standing</w:t>
      </w:r>
      <w:r w:rsidRPr="0034764A">
        <w:rPr>
          <w:rStyle w:val="StyleBoldUnderline"/>
        </w:rPr>
        <w:t xml:space="preserve"> </w:t>
      </w:r>
      <w:r w:rsidRPr="0034764A">
        <w:rPr>
          <w:rStyle w:val="StyleBoldUnderline"/>
          <w:sz w:val="24"/>
        </w:rPr>
        <w:t>shoulder to shoulder with the</w:t>
      </w:r>
      <w:r w:rsidRPr="0034764A">
        <w:rPr>
          <w:sz w:val="24"/>
        </w:rPr>
        <w:t xml:space="preserve"> </w:t>
      </w:r>
      <w:r w:rsidRPr="0034764A">
        <w:rPr>
          <w:rStyle w:val="Emphasis"/>
          <w:sz w:val="24"/>
        </w:rPr>
        <w:t>U</w:t>
      </w:r>
      <w:r w:rsidRPr="0034764A">
        <w:t xml:space="preserve">nited </w:t>
      </w:r>
      <w:r w:rsidRPr="0034764A">
        <w:rPr>
          <w:rStyle w:val="Emphasis"/>
          <w:sz w:val="24"/>
        </w:rPr>
        <w:t>S</w:t>
      </w:r>
      <w:r w:rsidRPr="0034764A">
        <w:t xml:space="preserve">tates </w:t>
      </w:r>
      <w:r w:rsidRPr="0034764A">
        <w:rPr>
          <w:rStyle w:val="StyleBoldUnderline"/>
          <w:sz w:val="24"/>
        </w:rPr>
        <w:t>is a political liability</w:t>
      </w:r>
      <w:r w:rsidRPr="0034764A">
        <w:t xml:space="preserve">, I think </w:t>
      </w:r>
      <w:r w:rsidRPr="0034764A">
        <w:rPr>
          <w:rStyle w:val="StyleBoldUnderline"/>
          <w:sz w:val="24"/>
        </w:rPr>
        <w:t>that</w:t>
      </w:r>
      <w:r w:rsidRPr="0034764A">
        <w:t xml:space="preserve"> low favorability ratings </w:t>
      </w:r>
      <w:r w:rsidRPr="0034764A">
        <w:rPr>
          <w:rStyle w:val="StyleBoldUnderline"/>
          <w:sz w:val="24"/>
        </w:rPr>
        <w:t>can</w:t>
      </w:r>
      <w:r w:rsidRPr="0034764A">
        <w:t xml:space="preserve"> indeed </w:t>
      </w:r>
      <w:r w:rsidRPr="0034764A">
        <w:rPr>
          <w:rStyle w:val="StyleBoldUnderline"/>
          <w:sz w:val="24"/>
        </w:rPr>
        <w:t>hinder America’s ability to solve global challenges with its</w:t>
      </w:r>
      <w:r w:rsidRPr="0034764A">
        <w:t xml:space="preserve"> many partners and </w:t>
      </w:r>
      <w:r w:rsidRPr="0034764A">
        <w:rPr>
          <w:rStyle w:val="StyleBoldUnderline"/>
          <w:sz w:val="24"/>
        </w:rPr>
        <w:t>allies</w:t>
      </w:r>
      <w:r w:rsidRPr="0034764A">
        <w:t xml:space="preserve"> around the world; and I would cite a couple of reasons for this. </w:t>
      </w:r>
      <w:r w:rsidRPr="0034764A">
        <w:rPr>
          <w:rStyle w:val="StyleBoldUnderline"/>
        </w:rPr>
        <w:t>First</w:t>
      </w:r>
      <w:r w:rsidRPr="0034764A">
        <w:t xml:space="preserve">, as we have seen with the tensions over the issue of </w:t>
      </w:r>
      <w:r w:rsidRPr="0034764A">
        <w:rPr>
          <w:rStyle w:val="StyleBoldUnderline"/>
          <w:sz w:val="24"/>
        </w:rPr>
        <w:lastRenderedPageBreak/>
        <w:t>rendition</w:t>
      </w:r>
      <w:r w:rsidRPr="0034764A">
        <w:t xml:space="preserve">, this </w:t>
      </w:r>
      <w:r w:rsidRPr="0034764A">
        <w:rPr>
          <w:rStyle w:val="StyleBoldUnderline"/>
          <w:sz w:val="24"/>
        </w:rPr>
        <w:t>particular</w:t>
      </w:r>
      <w:r w:rsidRPr="0034764A">
        <w:t xml:space="preserve"> issue </w:t>
      </w:r>
      <w:r w:rsidRPr="0034764A">
        <w:rPr>
          <w:rStyle w:val="StyleBoldUnderline"/>
          <w:sz w:val="24"/>
        </w:rPr>
        <w:t>has put unnecessary strain</w:t>
      </w:r>
      <w:r w:rsidRPr="0034764A">
        <w:t xml:space="preserve">, in my mind, </w:t>
      </w:r>
      <w:r w:rsidRPr="0034764A">
        <w:rPr>
          <w:rStyle w:val="StyleBoldUnderline"/>
        </w:rPr>
        <w:t>on what has been</w:t>
      </w:r>
      <w:r w:rsidRPr="0034764A">
        <w:t xml:space="preserve">, in many cases, </w:t>
      </w:r>
      <w:r w:rsidRPr="0034764A">
        <w:rPr>
          <w:rStyle w:val="StyleBoldUnderline"/>
        </w:rPr>
        <w:t>a</w:t>
      </w:r>
      <w:r w:rsidRPr="0034764A">
        <w:t xml:space="preserve"> very </w:t>
      </w:r>
      <w:r w:rsidRPr="0034764A">
        <w:rPr>
          <w:rStyle w:val="StyleBoldUnderline"/>
        </w:rPr>
        <w:t>positive relationship</w:t>
      </w:r>
      <w:r w:rsidRPr="0034764A">
        <w:t xml:space="preserve">. In fact, </w:t>
      </w:r>
      <w:r w:rsidRPr="0034764A">
        <w:rPr>
          <w:rStyle w:val="StyleBoldUnderline"/>
        </w:rPr>
        <w:t xml:space="preserve">it is </w:t>
      </w:r>
      <w:r w:rsidRPr="0034764A">
        <w:rPr>
          <w:rStyle w:val="StyleBoldUnderline"/>
          <w:sz w:val="24"/>
        </w:rPr>
        <w:t>distracting</w:t>
      </w:r>
      <w:r w:rsidRPr="0034764A">
        <w:t xml:space="preserve"> the two sides </w:t>
      </w:r>
      <w:r w:rsidRPr="0034764A">
        <w:rPr>
          <w:rStyle w:val="StyleBoldUnderline"/>
          <w:sz w:val="24"/>
        </w:rPr>
        <w:t>from</w:t>
      </w:r>
      <w:r w:rsidRPr="0034764A">
        <w:t xml:space="preserve"> the core task at hand; and that is, of course, </w:t>
      </w:r>
      <w:r w:rsidRPr="0034764A">
        <w:rPr>
          <w:rStyle w:val="StyleBoldUnderline"/>
          <w:sz w:val="24"/>
        </w:rPr>
        <w:t>combating terrorism</w:t>
      </w:r>
      <w:r w:rsidRPr="005D12F7">
        <w:t xml:space="preserve">. </w:t>
      </w:r>
      <w:r w:rsidRPr="005D12F7">
        <w:rPr>
          <w:rStyle w:val="StyleBoldUnderline"/>
        </w:rPr>
        <w:t>Second</w:t>
      </w:r>
      <w:r w:rsidRPr="005D12F7">
        <w:t xml:space="preserve">, as I mentioned earlier, </w:t>
      </w:r>
      <w:r w:rsidRPr="005D12F7">
        <w:rPr>
          <w:rStyle w:val="StyleBoldUnderline"/>
        </w:rPr>
        <w:t>European</w:t>
      </w:r>
      <w:r w:rsidRPr="005D12F7">
        <w:t xml:space="preserve"> political </w:t>
      </w:r>
      <w:r w:rsidRPr="005D12F7">
        <w:rPr>
          <w:rStyle w:val="StyleBoldUnderline"/>
        </w:rPr>
        <w:t>leaders are under pressure</w:t>
      </w:r>
      <w:r w:rsidRPr="005D12F7">
        <w:t xml:space="preserve"> from their publics </w:t>
      </w:r>
      <w:r w:rsidRPr="005D12F7">
        <w:rPr>
          <w:rStyle w:val="StyleBoldUnderline"/>
        </w:rPr>
        <w:t>to keep the</w:t>
      </w:r>
      <w:r w:rsidRPr="005D12F7">
        <w:t xml:space="preserv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at arm’s length.</w:t>
      </w:r>
      <w:r w:rsidRPr="005D12F7">
        <w:t xml:space="preserve"> I don’t know that this pressure will ever halt counterterrorism cooperation with our European allies in full or certainly not in the near term, but </w:t>
      </w:r>
      <w:r w:rsidRPr="005D12F7">
        <w:rPr>
          <w:rStyle w:val="StyleBoldUnderline"/>
        </w:rPr>
        <w:t xml:space="preserve">there are signs that negative public opinion is making it more difficult for our European allies to cooperate with the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One only has to look at</w:t>
      </w:r>
      <w:r w:rsidRPr="005D12F7">
        <w:t xml:space="preserve"> the latest European </w:t>
      </w:r>
      <w:r w:rsidRPr="005D12F7">
        <w:rPr>
          <w:rStyle w:val="StyleBoldUnderline"/>
        </w:rPr>
        <w:t>responses</w:t>
      </w:r>
      <w:r w:rsidRPr="005D12F7">
        <w:t xml:space="preserve"> </w:t>
      </w:r>
      <w:r w:rsidRPr="005D12F7">
        <w:rPr>
          <w:rStyle w:val="StyleBoldUnderline"/>
        </w:rPr>
        <w:t>to</w:t>
      </w:r>
      <w:r w:rsidRPr="005D12F7">
        <w:t xml:space="preserve"> United States </w:t>
      </w:r>
      <w:r w:rsidRPr="005D12F7">
        <w:rPr>
          <w:rStyle w:val="StyleBoldUnderline"/>
        </w:rPr>
        <w:t>requests</w:t>
      </w:r>
      <w:r w:rsidRPr="005D12F7">
        <w:t xml:space="preserve"> </w:t>
      </w:r>
      <w:r w:rsidRPr="005D12F7">
        <w:rPr>
          <w:rStyle w:val="StyleBoldUnderline"/>
        </w:rPr>
        <w:t>for</w:t>
      </w:r>
      <w:r w:rsidRPr="005D12F7">
        <w:t xml:space="preserve"> more </w:t>
      </w:r>
      <w:r w:rsidRPr="005D12F7">
        <w:rPr>
          <w:rStyle w:val="StyleBoldUnderline"/>
        </w:rPr>
        <w:t>support in Afghanistan</w:t>
      </w:r>
      <w:r w:rsidRPr="005D12F7">
        <w:t xml:space="preserve"> to find one such example. </w:t>
      </w:r>
      <w:r w:rsidRPr="005D12F7">
        <w:rPr>
          <w:rStyle w:val="StyleBoldUnderline"/>
        </w:rPr>
        <w:t>Finally</w:t>
      </w:r>
      <w:r w:rsidRPr="005D12F7">
        <w:t xml:space="preserve">, I would point out that </w:t>
      </w:r>
      <w:r w:rsidRPr="005D12F7">
        <w:rPr>
          <w:rStyle w:val="StyleBoldUnderline"/>
        </w:rPr>
        <w:t>the</w:t>
      </w:r>
      <w:r w:rsidRPr="005D12F7">
        <w:t xml:space="preserv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and Europe are facing</w:t>
      </w:r>
      <w:r w:rsidRPr="005D12F7">
        <w:t xml:space="preserve"> a long list of </w:t>
      </w:r>
      <w:r w:rsidRPr="005D12F7">
        <w:rPr>
          <w:rStyle w:val="StyleBoldUnderline"/>
        </w:rPr>
        <w:t>challenges</w:t>
      </w:r>
      <w:r w:rsidRPr="005D12F7">
        <w:t xml:space="preserve"> above and </w:t>
      </w:r>
      <w:r w:rsidRPr="005D12F7">
        <w:rPr>
          <w:rStyle w:val="StyleBoldUnderline"/>
        </w:rPr>
        <w:t>beyond</w:t>
      </w:r>
      <w:r w:rsidRPr="005D12F7">
        <w:t xml:space="preserve"> </w:t>
      </w:r>
      <w:r w:rsidRPr="005D12F7">
        <w:rPr>
          <w:rStyle w:val="StyleBoldUnderline"/>
        </w:rPr>
        <w:t>terrorism</w:t>
      </w:r>
      <w:r w:rsidRPr="005D12F7">
        <w:t>, things lik</w:t>
      </w:r>
      <w:r w:rsidRPr="005D12F7">
        <w:rPr>
          <w:rStyle w:val="StyleBoldUnderline"/>
        </w:rPr>
        <w:t xml:space="preserve">e </w:t>
      </w:r>
      <w:r w:rsidRPr="005D12F7">
        <w:rPr>
          <w:rStyle w:val="Emphasis"/>
        </w:rPr>
        <w:t>energy security, nonproliferation, brewing regional crises</w:t>
      </w:r>
      <w:r w:rsidRPr="005D12F7">
        <w:rPr>
          <w:rStyle w:val="StyleBoldUnderline"/>
        </w:rPr>
        <w:t>, Darfur</w:t>
      </w:r>
      <w:r w:rsidRPr="005D12F7">
        <w:t xml:space="preserve">; </w:t>
      </w:r>
      <w:r w:rsidRPr="005D12F7">
        <w:rPr>
          <w:rStyle w:val="StyleBoldUnderline"/>
        </w:rPr>
        <w:t>and</w:t>
      </w:r>
      <w:r w:rsidRPr="005D12F7">
        <w:t xml:space="preserve"> the list goes </w:t>
      </w:r>
      <w:r w:rsidRPr="005D12F7">
        <w:rPr>
          <w:rStyle w:val="StyleBoldUnderline"/>
        </w:rPr>
        <w:t>on and on</w:t>
      </w:r>
      <w:r w:rsidRPr="005D12F7">
        <w:t xml:space="preserve">. </w:t>
      </w:r>
      <w:r w:rsidRPr="005D12F7">
        <w:rPr>
          <w:rStyle w:val="StyleBoldUnderline"/>
        </w:rPr>
        <w:t>In</w:t>
      </w:r>
      <w:r w:rsidRPr="005D12F7">
        <w:t xml:space="preserve"> many of </w:t>
      </w:r>
      <w:r w:rsidRPr="005D12F7">
        <w:rPr>
          <w:rStyle w:val="StyleBoldUnderline"/>
        </w:rPr>
        <w:t>these</w:t>
      </w:r>
      <w:r w:rsidRPr="005D12F7">
        <w:t xml:space="preserve"> areas, </w:t>
      </w:r>
      <w:r w:rsidRPr="005D12F7">
        <w:rPr>
          <w:rStyle w:val="StyleBoldUnderline"/>
        </w:rPr>
        <w:t>the</w:t>
      </w:r>
      <w:r w:rsidRPr="005D12F7">
        <w:t xml:space="preserve"> </w:t>
      </w:r>
      <w:r w:rsidRPr="005D12F7">
        <w:rPr>
          <w:rStyle w:val="Emphasis"/>
        </w:rPr>
        <w:t>U</w:t>
      </w:r>
      <w:r w:rsidRPr="005D12F7">
        <w:t xml:space="preserve">nited </w:t>
      </w:r>
      <w:r w:rsidRPr="005D12F7">
        <w:rPr>
          <w:rStyle w:val="Emphasis"/>
        </w:rPr>
        <w:t>S</w:t>
      </w:r>
      <w:r w:rsidRPr="005D12F7">
        <w:t xml:space="preserve">tates are </w:t>
      </w:r>
      <w:r w:rsidRPr="005D12F7">
        <w:rPr>
          <w:rStyle w:val="StyleBoldUnderline"/>
        </w:rPr>
        <w:t>ask</w:t>
      </w:r>
      <w:r w:rsidRPr="005D12F7">
        <w:t xml:space="preserve">ing—we are asking </w:t>
      </w:r>
      <w:r w:rsidRPr="005D12F7">
        <w:rPr>
          <w:rStyle w:val="StyleBoldUnderline"/>
        </w:rPr>
        <w:t>Europe to do more.</w:t>
      </w:r>
      <w:r w:rsidRPr="005D12F7">
        <w:t xml:space="preserve"> </w:t>
      </w:r>
      <w:r w:rsidRPr="005D12F7">
        <w:rPr>
          <w:rStyle w:val="StyleBoldUnderline"/>
        </w:rPr>
        <w:t xml:space="preserve">But </w:t>
      </w:r>
      <w:r w:rsidRPr="00C341CB">
        <w:rPr>
          <w:rStyle w:val="Emphasis"/>
          <w:sz w:val="24"/>
          <w:highlight w:val="green"/>
        </w:rPr>
        <w:t>differences</w:t>
      </w:r>
      <w:r w:rsidRPr="00C341CB">
        <w:rPr>
          <w:rStyle w:val="StyleBoldUnderline"/>
          <w:sz w:val="24"/>
          <w:highlight w:val="green"/>
        </w:rPr>
        <w:t xml:space="preserve"> in our</w:t>
      </w:r>
      <w:r w:rsidRPr="00C341CB">
        <w:rPr>
          <w:sz w:val="24"/>
          <w:highlight w:val="green"/>
        </w:rPr>
        <w:t xml:space="preserve"> </w:t>
      </w:r>
      <w:r w:rsidRPr="00C341CB">
        <w:rPr>
          <w:rStyle w:val="Emphasis"/>
          <w:sz w:val="24"/>
          <w:highlight w:val="green"/>
        </w:rPr>
        <w:t>c</w:t>
      </w:r>
      <w:r w:rsidRPr="00C341CB">
        <w:t>ounte</w:t>
      </w:r>
      <w:r w:rsidRPr="00C341CB">
        <w:rPr>
          <w:sz w:val="24"/>
          <w:highlight w:val="green"/>
        </w:rPr>
        <w:t>r</w:t>
      </w:r>
      <w:r w:rsidRPr="00C341CB">
        <w:rPr>
          <w:rStyle w:val="Emphasis"/>
          <w:sz w:val="24"/>
          <w:highlight w:val="green"/>
        </w:rPr>
        <w:t>t</w:t>
      </w:r>
      <w:r w:rsidRPr="00C341CB">
        <w:t>errorism</w:t>
      </w:r>
      <w:r w:rsidRPr="005D12F7">
        <w:t xml:space="preserve"> </w:t>
      </w:r>
      <w:r w:rsidRPr="00C341CB">
        <w:rPr>
          <w:rStyle w:val="StyleBoldUnderline"/>
          <w:sz w:val="24"/>
          <w:highlight w:val="green"/>
        </w:rPr>
        <w:t>relationship</w:t>
      </w:r>
      <w:r w:rsidRPr="005D12F7">
        <w:t xml:space="preserve"> with Europe have</w:t>
      </w:r>
      <w:r w:rsidRPr="005D12F7">
        <w:rPr>
          <w:rStyle w:val="StyleBoldUnderline"/>
        </w:rPr>
        <w:t xml:space="preserve"> </w:t>
      </w:r>
      <w:r w:rsidRPr="00C341CB">
        <w:rPr>
          <w:rStyle w:val="Emphasis"/>
          <w:sz w:val="24"/>
          <w:highlight w:val="green"/>
        </w:rPr>
        <w:t>affect</w:t>
      </w:r>
      <w:r w:rsidRPr="005D12F7">
        <w:t>ed</w:t>
      </w:r>
      <w:r w:rsidRPr="005D12F7">
        <w:rPr>
          <w:rStyle w:val="StyleBoldUnderline"/>
        </w:rPr>
        <w:t xml:space="preserve"> </w:t>
      </w:r>
      <w:r w:rsidRPr="00C341CB">
        <w:rPr>
          <w:rStyle w:val="Emphasis"/>
          <w:sz w:val="24"/>
          <w:highlight w:val="green"/>
        </w:rPr>
        <w:t>our relationship at other levels</w:t>
      </w:r>
      <w:r w:rsidRPr="005D12F7">
        <w:t>. Again</w:t>
      </w:r>
      <w:r w:rsidRPr="00C341CB">
        <w:rPr>
          <w:sz w:val="24"/>
          <w:highlight w:val="green"/>
        </w:rPr>
        <w:t xml:space="preserve">, </w:t>
      </w:r>
      <w:r w:rsidRPr="00C341CB">
        <w:rPr>
          <w:rStyle w:val="StyleBoldUnderline"/>
          <w:sz w:val="24"/>
          <w:highlight w:val="green"/>
        </w:rPr>
        <w:t xml:space="preserve">negative public sentiment toward the </w:t>
      </w:r>
      <w:r w:rsidRPr="00C341CB">
        <w:rPr>
          <w:rStyle w:val="Emphasis"/>
          <w:sz w:val="24"/>
          <w:highlight w:val="green"/>
        </w:rPr>
        <w:t>U</w:t>
      </w:r>
      <w:r w:rsidRPr="005D12F7">
        <w:t xml:space="preserve">nited </w:t>
      </w:r>
      <w:r w:rsidRPr="00C341CB">
        <w:rPr>
          <w:rStyle w:val="Emphasis"/>
          <w:sz w:val="24"/>
          <w:highlight w:val="green"/>
        </w:rPr>
        <w:t>S</w:t>
      </w:r>
      <w:r w:rsidRPr="005D12F7">
        <w:t xml:space="preserve">tates </w:t>
      </w:r>
      <w:r w:rsidRPr="00C341CB">
        <w:rPr>
          <w:rStyle w:val="StyleBoldUnderline"/>
          <w:sz w:val="24"/>
          <w:highlight w:val="green"/>
        </w:rPr>
        <w:t>will</w:t>
      </w:r>
      <w:r w:rsidRPr="00C341CB">
        <w:rPr>
          <w:sz w:val="24"/>
          <w:highlight w:val="green"/>
        </w:rPr>
        <w:t xml:space="preserve"> </w:t>
      </w:r>
      <w:r w:rsidRPr="00C341CB">
        <w:rPr>
          <w:rStyle w:val="StyleBoldUnderline"/>
          <w:sz w:val="24"/>
          <w:highlight w:val="green"/>
        </w:rPr>
        <w:t>never</w:t>
      </w:r>
      <w:r w:rsidRPr="005D12F7">
        <w:t xml:space="preserve"> succeed in </w:t>
      </w:r>
      <w:r w:rsidRPr="00C341CB">
        <w:rPr>
          <w:rStyle w:val="StyleBoldUnderline"/>
          <w:sz w:val="24"/>
          <w:highlight w:val="green"/>
        </w:rPr>
        <w:t>halt</w:t>
      </w:r>
      <w:r w:rsidRPr="005D12F7">
        <w:t xml:space="preserve">ing our </w:t>
      </w:r>
      <w:r w:rsidRPr="00C341CB">
        <w:rPr>
          <w:rStyle w:val="StyleBoldUnderline"/>
          <w:sz w:val="24"/>
          <w:highlight w:val="green"/>
        </w:rPr>
        <w:t>coop</w:t>
      </w:r>
      <w:r w:rsidRPr="005D12F7">
        <w:t xml:space="preserve">eration with Europe entirely, </w:t>
      </w:r>
      <w:r w:rsidRPr="00C341CB">
        <w:rPr>
          <w:rStyle w:val="StyleBoldUnderline"/>
          <w:sz w:val="24"/>
          <w:highlight w:val="green"/>
        </w:rPr>
        <w:t>but it does make asking</w:t>
      </w:r>
      <w:r w:rsidRPr="005D12F7">
        <w:t xml:space="preserve"> for greater European support </w:t>
      </w:r>
      <w:r w:rsidRPr="00C341CB">
        <w:rPr>
          <w:rStyle w:val="StyleBoldUnderline"/>
          <w:sz w:val="24"/>
          <w:highlight w:val="green"/>
        </w:rPr>
        <w:t>in other areas</w:t>
      </w:r>
      <w:r w:rsidRPr="005D12F7">
        <w:t xml:space="preserve"> that </w:t>
      </w:r>
      <w:r w:rsidRPr="00C341CB">
        <w:rPr>
          <w:rStyle w:val="StyleBoldUnderline"/>
          <w:sz w:val="24"/>
          <w:highlight w:val="green"/>
        </w:rPr>
        <w:t>much more challenging</w:t>
      </w:r>
      <w:r w:rsidRPr="005D12F7">
        <w:rPr>
          <w:rStyle w:val="StyleBoldUnderline"/>
        </w:rPr>
        <w:t>.</w:t>
      </w:r>
      <w:r w:rsidRPr="005D12F7">
        <w:t xml:space="preserve"> Just to conclude, I would point out—and I feel very strongly— that Europe is one of America’s most important partners in combating radical extremism, and there is certainly no shortage of success stories in the many things we have done together, particularly over the past 6 years in this area. But I do feel—again based on my experience traveling back and forth to Europe on a regular basis—</w:t>
      </w:r>
      <w:proofErr w:type="gramStart"/>
      <w:r w:rsidRPr="005D12F7">
        <w:t>that</w:t>
      </w:r>
      <w:proofErr w:type="gramEnd"/>
      <w:r w:rsidRPr="005D12F7">
        <w:t xml:space="preserve"> </w:t>
      </w:r>
      <w:r w:rsidRPr="005D12F7">
        <w:rPr>
          <w:rStyle w:val="StyleBoldUnderline"/>
        </w:rPr>
        <w:t>this relationship</w:t>
      </w:r>
      <w:r w:rsidRPr="005D12F7">
        <w:t xml:space="preserve"> that we share </w:t>
      </w:r>
      <w:r w:rsidRPr="005D12F7">
        <w:rPr>
          <w:rStyle w:val="StyleBoldUnderline"/>
        </w:rPr>
        <w:t>is</w:t>
      </w:r>
      <w:r w:rsidRPr="005D12F7">
        <w:t xml:space="preserve"> currently </w:t>
      </w:r>
      <w:r w:rsidRPr="005D12F7">
        <w:rPr>
          <w:rStyle w:val="StyleBoldUnderline"/>
        </w:rPr>
        <w:t>played with mistrust and divisions over strategy and tactics</w:t>
      </w:r>
      <w:r w:rsidRPr="005D12F7">
        <w:t>.</w:t>
      </w:r>
    </w:p>
    <w:p w:rsidR="004E7CD4" w:rsidRPr="0034764A" w:rsidRDefault="004E7CD4" w:rsidP="004E7CD4"/>
    <w:p w:rsidR="004E7CD4" w:rsidRPr="00EC2180" w:rsidRDefault="004E7CD4" w:rsidP="004E7CD4"/>
    <w:p w:rsidR="004E7CD4" w:rsidRPr="00BF0FFD" w:rsidRDefault="004E7CD4" w:rsidP="004E7CD4">
      <w:pPr>
        <w:pStyle w:val="Heading4"/>
      </w:pPr>
      <w:r w:rsidRPr="00BF0FFD">
        <w:t xml:space="preserve">Deference to the executive encourages whisteblowers, the media, and other countries to backlash – causes </w:t>
      </w:r>
      <w:r w:rsidRPr="00BF0FFD">
        <w:rPr>
          <w:u w:val="single"/>
        </w:rPr>
        <w:t>volatile restrictions of policy</w:t>
      </w:r>
      <w:r w:rsidRPr="00BF0FFD">
        <w:t xml:space="preserve"> and </w:t>
      </w:r>
      <w:r w:rsidRPr="00BF0FFD">
        <w:rPr>
          <w:u w:val="single"/>
        </w:rPr>
        <w:t xml:space="preserve">worse intel leaks and even more judicial restrictions </w:t>
      </w:r>
    </w:p>
    <w:p w:rsidR="004E7CD4" w:rsidRPr="00BF0FFD" w:rsidRDefault="004E7CD4" w:rsidP="004E7CD4">
      <w:pPr>
        <w:rPr>
          <w:sz w:val="16"/>
        </w:rPr>
      </w:pPr>
      <w:r w:rsidRPr="00BF0FFD">
        <w:rPr>
          <w:rStyle w:val="StyleStyleBold12pt"/>
        </w:rPr>
        <w:t xml:space="preserve">Marguilies ‘10 </w:t>
      </w:r>
      <w:r w:rsidRPr="00BF0FFD">
        <w:rPr>
          <w:sz w:val="16"/>
        </w:rPr>
        <w:t>Peter, Professor of Law, Roger Williams University, “Judging Myopia in Hindsight: Bivens Actions, National Security Decisions, and the Rule of Law” IOWA LAW REVIEW Vol. 96:195</w:t>
      </w:r>
    </w:p>
    <w:p w:rsidR="004E7CD4" w:rsidRPr="00BF0FFD" w:rsidRDefault="004E7CD4" w:rsidP="004E7CD4">
      <w:pPr>
        <w:pStyle w:val="card"/>
      </w:pPr>
      <w:r w:rsidRPr="003F43CB">
        <w:rPr>
          <w:rStyle w:val="StyleBoldUnderline"/>
          <w:sz w:val="24"/>
          <w:highlight w:val="yellow"/>
        </w:rPr>
        <w:t>The</w:t>
      </w:r>
      <w:r w:rsidRPr="00BF0FFD">
        <w:rPr>
          <w:rStyle w:val="StyleBoldUnderline"/>
          <w:sz w:val="20"/>
          <w:szCs w:val="20"/>
        </w:rPr>
        <w:t xml:space="preserve"> categorical-</w:t>
      </w:r>
      <w:r w:rsidRPr="003F43CB">
        <w:rPr>
          <w:rStyle w:val="StyleBoldUnderline"/>
          <w:sz w:val="24"/>
          <w:highlight w:val="yellow"/>
        </w:rPr>
        <w:t>deference approach</w:t>
      </w:r>
      <w:r w:rsidRPr="00BF0FFD">
        <w:t xml:space="preserve"> also </w:t>
      </w:r>
      <w:r w:rsidRPr="003F43CB">
        <w:rPr>
          <w:rStyle w:val="StyleBoldUnderline"/>
          <w:sz w:val="24"/>
          <w:highlight w:val="yellow"/>
        </w:rPr>
        <w:t>fails to acknowledge that those stymied by</w:t>
      </w:r>
      <w:r w:rsidRPr="00BF0FFD">
        <w:rPr>
          <w:rStyle w:val="StyleBoldUnderline"/>
          <w:sz w:val="20"/>
          <w:szCs w:val="20"/>
        </w:rPr>
        <w:t xml:space="preserve"> the </w:t>
      </w:r>
      <w:r w:rsidRPr="003F43CB">
        <w:rPr>
          <w:rStyle w:val="StyleBoldUnderline"/>
          <w:sz w:val="24"/>
          <w:highlight w:val="yellow"/>
        </w:rPr>
        <w:t>lack of</w:t>
      </w:r>
      <w:r w:rsidRPr="00BF0FFD">
        <w:rPr>
          <w:rStyle w:val="StyleBoldUnderline"/>
          <w:sz w:val="20"/>
          <w:szCs w:val="20"/>
        </w:rPr>
        <w:t xml:space="preserve"> formal </w:t>
      </w:r>
      <w:r w:rsidRPr="003F43CB">
        <w:rPr>
          <w:rStyle w:val="StyleBoldUnderline"/>
          <w:sz w:val="24"/>
          <w:highlight w:val="yellow"/>
        </w:rPr>
        <w:t xml:space="preserve">redress can substitute for </w:t>
      </w:r>
      <w:r w:rsidRPr="00BF0FFD">
        <w:rPr>
          <w:rStyle w:val="StyleBoldUnderline"/>
          <w:sz w:val="20"/>
          <w:szCs w:val="20"/>
        </w:rPr>
        <w:t xml:space="preserve">litigation </w:t>
      </w:r>
      <w:r w:rsidRPr="003F43CB">
        <w:rPr>
          <w:rStyle w:val="Emphasis"/>
          <w:sz w:val="24"/>
          <w:highlight w:val="yellow"/>
        </w:rPr>
        <w:t>other paths that pose greater danger</w:t>
      </w:r>
      <w:r w:rsidRPr="00BF0FFD">
        <w:t xml:space="preserve">. For example, </w:t>
      </w:r>
      <w:r w:rsidRPr="003F43CB">
        <w:rPr>
          <w:rStyle w:val="StyleBoldUnderline"/>
          <w:sz w:val="24"/>
          <w:highlight w:val="yellow"/>
        </w:rPr>
        <w:t>consider</w:t>
      </w:r>
      <w:r w:rsidRPr="00BF0FFD">
        <w:rPr>
          <w:rStyle w:val="StyleBoldUnderline"/>
          <w:sz w:val="20"/>
          <w:szCs w:val="20"/>
        </w:rPr>
        <w:t xml:space="preserve"> the perspective of </w:t>
      </w:r>
      <w:r w:rsidRPr="003F43CB">
        <w:rPr>
          <w:rStyle w:val="StyleBoldUnderline"/>
          <w:sz w:val="24"/>
          <w:highlight w:val="yellow"/>
        </w:rPr>
        <w:t>the official who leaks a document</w:t>
      </w:r>
      <w:r w:rsidRPr="00BF0FFD">
        <w:t xml:space="preserve">, not to advance a personal agenda, but </w:t>
      </w:r>
      <w:r w:rsidRPr="003F43CB">
        <w:rPr>
          <w:rStyle w:val="StyleBoldUnderline"/>
          <w:sz w:val="24"/>
          <w:highlight w:val="yellow"/>
        </w:rPr>
        <w:t>to focus public</w:t>
      </w:r>
      <w:r w:rsidRPr="00BF0FFD">
        <w:rPr>
          <w:rStyle w:val="StyleBoldUnderline"/>
          <w:sz w:val="20"/>
          <w:szCs w:val="20"/>
        </w:rPr>
        <w:t xml:space="preserve"> </w:t>
      </w:r>
      <w:r w:rsidRPr="003F43CB">
        <w:rPr>
          <w:rStyle w:val="StyleBoldUnderline"/>
          <w:sz w:val="24"/>
          <w:highlight w:val="yellow"/>
        </w:rPr>
        <w:t>attention on</w:t>
      </w:r>
      <w:r w:rsidRPr="00BF0FFD">
        <w:rPr>
          <w:rStyle w:val="StyleBoldUnderline"/>
          <w:sz w:val="20"/>
          <w:szCs w:val="20"/>
        </w:rPr>
        <w:t xml:space="preserve"> government </w:t>
      </w:r>
      <w:r w:rsidRPr="003F43CB">
        <w:rPr>
          <w:rStyle w:val="StyleBoldUnderline"/>
          <w:sz w:val="24"/>
          <w:highlight w:val="yellow"/>
        </w:rPr>
        <w:t>policy</w:t>
      </w:r>
      <w:r w:rsidRPr="00BF0FFD">
        <w:t xml:space="preserve">.170 </w:t>
      </w:r>
      <w:r w:rsidRPr="003F43CB">
        <w:rPr>
          <w:rStyle w:val="StyleBoldUnderline"/>
          <w:sz w:val="24"/>
          <w:highlight w:val="yellow"/>
        </w:rPr>
        <w:t>Whistleblowers</w:t>
      </w:r>
      <w:r w:rsidRPr="00BF0FFD">
        <w:rPr>
          <w:rStyle w:val="StyleBoldUnderline"/>
          <w:sz w:val="20"/>
          <w:szCs w:val="20"/>
        </w:rPr>
        <w:t xml:space="preserve"> of this kind, like</w:t>
      </w:r>
      <w:r w:rsidRPr="00BF0FFD">
        <w:t xml:space="preserve"> Daniel </w:t>
      </w:r>
      <w:r w:rsidRPr="00BF0FFD">
        <w:rPr>
          <w:rStyle w:val="StyleBoldUnderline"/>
          <w:sz w:val="20"/>
          <w:szCs w:val="20"/>
        </w:rPr>
        <w:t>Ellsberg, who leaked the Pentagon Papers to the New York Times</w:t>
      </w:r>
      <w:r w:rsidRPr="00BF0FFD">
        <w:t xml:space="preserve">, 171 </w:t>
      </w:r>
      <w:r w:rsidRPr="003F43CB">
        <w:rPr>
          <w:rStyle w:val="StyleBoldUnderline"/>
          <w:sz w:val="24"/>
          <w:highlight w:val="yellow"/>
        </w:rPr>
        <w:t xml:space="preserve">are advancing a constitutional vision </w:t>
      </w:r>
      <w:r w:rsidRPr="00BF0FFD">
        <w:rPr>
          <w:rStyle w:val="StyleBoldUnderline"/>
          <w:sz w:val="20"/>
          <w:szCs w:val="20"/>
        </w:rPr>
        <w:t>of their own in which senior officials have strayed from the limits of the original understanding</w:t>
      </w:r>
      <w:r w:rsidRPr="00BF0FFD">
        <w:t xml:space="preserve">.172 </w:t>
      </w:r>
      <w:r w:rsidRPr="003F43CB">
        <w:rPr>
          <w:rStyle w:val="StyleBoldUnderline"/>
          <w:sz w:val="24"/>
          <w:highlight w:val="yellow"/>
        </w:rPr>
        <w:t>If the courts</w:t>
      </w:r>
      <w:r w:rsidRPr="00BF0FFD">
        <w:t xml:space="preserve"> and Congress </w:t>
      </w:r>
      <w:r w:rsidRPr="003F43CB">
        <w:rPr>
          <w:rStyle w:val="StyleBoldUnderline"/>
          <w:sz w:val="24"/>
          <w:highlight w:val="yellow"/>
        </w:rPr>
        <w:t>do not</w:t>
      </w:r>
      <w:r w:rsidRPr="00BF0FFD">
        <w:t xml:space="preserve"> work to </w:t>
      </w:r>
      <w:r w:rsidRPr="003F43CB">
        <w:rPr>
          <w:rStyle w:val="StyleBoldUnderline"/>
          <w:sz w:val="24"/>
          <w:highlight w:val="yellow"/>
        </w:rPr>
        <w:t>restore</w:t>
      </w:r>
      <w:r w:rsidRPr="00BF0FFD">
        <w:t xml:space="preserve"> the </w:t>
      </w:r>
      <w:r w:rsidRPr="003F43CB">
        <w:rPr>
          <w:rStyle w:val="StyleBoldUnderline"/>
          <w:sz w:val="24"/>
          <w:highlight w:val="yellow"/>
        </w:rPr>
        <w:t>balance</w:t>
      </w:r>
      <w:r w:rsidRPr="003F43CB">
        <w:rPr>
          <w:sz w:val="24"/>
          <w:highlight w:val="yellow"/>
        </w:rPr>
        <w:t xml:space="preserve">, </w:t>
      </w:r>
      <w:r w:rsidRPr="003F43CB">
        <w:rPr>
          <w:rStyle w:val="Emphasis"/>
          <w:sz w:val="24"/>
          <w:highlight w:val="yellow"/>
        </w:rPr>
        <w:t>the whistleblower engages in self-help</w:t>
      </w:r>
      <w:r w:rsidRPr="00BF0FFD">
        <w:t xml:space="preserve">. </w:t>
      </w:r>
      <w:r w:rsidRPr="00BF0FFD">
        <w:rPr>
          <w:rStyle w:val="StyleBoldUnderline"/>
          <w:sz w:val="20"/>
          <w:szCs w:val="20"/>
        </w:rPr>
        <w:t xml:space="preserve">Because </w:t>
      </w:r>
      <w:r w:rsidRPr="003F43CB">
        <w:rPr>
          <w:rStyle w:val="StyleBoldUnderline"/>
          <w:sz w:val="24"/>
          <w:highlight w:val="yellow"/>
        </w:rPr>
        <w:t>leakers</w:t>
      </w:r>
      <w:r w:rsidRPr="00BF0FFD">
        <w:rPr>
          <w:rStyle w:val="StyleBoldUnderline"/>
          <w:sz w:val="20"/>
          <w:szCs w:val="20"/>
        </w:rPr>
        <w:t xml:space="preserve"> are risk-seekers who believe the status quo is unacceptable, they </w:t>
      </w:r>
      <w:r w:rsidRPr="003F43CB">
        <w:rPr>
          <w:rStyle w:val="StyleBoldUnderline"/>
          <w:sz w:val="24"/>
          <w:highlight w:val="yellow"/>
        </w:rPr>
        <w:t>lack courts’ interest in safeguarding</w:t>
      </w:r>
      <w:r w:rsidRPr="00BF0FFD">
        <w:rPr>
          <w:rStyle w:val="StyleBoldUnderline"/>
          <w:sz w:val="20"/>
          <w:szCs w:val="20"/>
        </w:rPr>
        <w:t xml:space="preserve"> sensitive </w:t>
      </w:r>
      <w:r w:rsidRPr="003F43CB">
        <w:rPr>
          <w:rStyle w:val="StyleBoldUnderline"/>
          <w:sz w:val="24"/>
          <w:highlight w:val="yellow"/>
        </w:rPr>
        <w:t>information</w:t>
      </w:r>
      <w:r w:rsidRPr="003F43CB">
        <w:rPr>
          <w:sz w:val="24"/>
          <w:highlight w:val="yellow"/>
        </w:rPr>
        <w:t xml:space="preserve">. </w:t>
      </w:r>
      <w:r w:rsidRPr="003F43CB">
        <w:rPr>
          <w:rStyle w:val="StyleBoldUnderline"/>
          <w:sz w:val="24"/>
          <w:highlight w:val="yellow"/>
        </w:rPr>
        <w:t>Policy shaped by</w:t>
      </w:r>
      <w:r w:rsidRPr="00BF0FFD">
        <w:rPr>
          <w:rStyle w:val="StyleBoldUnderline"/>
          <w:sz w:val="20"/>
          <w:szCs w:val="20"/>
        </w:rPr>
        <w:t xml:space="preserve"> blowback from </w:t>
      </w:r>
      <w:r w:rsidRPr="003F43CB">
        <w:rPr>
          <w:rStyle w:val="StyleBoldUnderline"/>
          <w:sz w:val="24"/>
          <w:highlight w:val="yellow"/>
        </w:rPr>
        <w:t xml:space="preserve">leaks is </w:t>
      </w:r>
      <w:r w:rsidRPr="003F43CB">
        <w:rPr>
          <w:rStyle w:val="Emphasis"/>
          <w:sz w:val="24"/>
          <w:highlight w:val="yellow"/>
        </w:rPr>
        <w:t>far more volatile than policy</w:t>
      </w:r>
      <w:r w:rsidRPr="00BF0FFD">
        <w:rPr>
          <w:rStyle w:val="Emphasis"/>
          <w:sz w:val="24"/>
        </w:rPr>
        <w:t xml:space="preserve"> </w:t>
      </w:r>
      <w:r w:rsidRPr="003F43CB">
        <w:rPr>
          <w:rStyle w:val="Emphasis"/>
          <w:sz w:val="24"/>
          <w:highlight w:val="yellow"/>
        </w:rPr>
        <w:t>reacting to judicial precedent</w:t>
      </w:r>
      <w:r w:rsidRPr="00BF0FFD">
        <w:t xml:space="preserve">.173 </w:t>
      </w:r>
      <w:proofErr w:type="gramStart"/>
      <w:r w:rsidRPr="00BF0FFD">
        <w:t>Similarly,</w:t>
      </w:r>
      <w:proofErr w:type="gramEnd"/>
      <w:r w:rsidRPr="00BF0FFD">
        <w:t xml:space="preserve"> </w:t>
      </w:r>
      <w:r w:rsidRPr="003F43CB">
        <w:rPr>
          <w:rStyle w:val="StyleBoldUnderline"/>
          <w:sz w:val="24"/>
          <w:highlight w:val="yellow"/>
        </w:rPr>
        <w:t>the media has a</w:t>
      </w:r>
      <w:r w:rsidRPr="00BF0FFD">
        <w:t xml:space="preserve"> constitutional </w:t>
      </w:r>
      <w:r w:rsidRPr="003F43CB">
        <w:rPr>
          <w:rStyle w:val="StyleBoldUnderline"/>
          <w:sz w:val="24"/>
          <w:highlight w:val="yellow"/>
        </w:rPr>
        <w:t>role to play</w:t>
      </w:r>
      <w:r w:rsidRPr="00BF0FFD">
        <w:rPr>
          <w:rStyle w:val="StyleBoldUnderline"/>
          <w:sz w:val="20"/>
          <w:szCs w:val="20"/>
        </w:rPr>
        <w:t xml:space="preserve"> that includes investigative reporting</w:t>
      </w:r>
      <w:r w:rsidRPr="00BF0FFD">
        <w:t xml:space="preserve">. The media will step up its efforts if other institutions like courts take a more deferential stance.174 </w:t>
      </w:r>
      <w:r w:rsidRPr="003F43CB">
        <w:rPr>
          <w:rStyle w:val="StyleBoldUnderline"/>
          <w:sz w:val="24"/>
          <w:highlight w:val="yellow"/>
        </w:rPr>
        <w:t>When government hides information, the media’s sense of its</w:t>
      </w:r>
      <w:r w:rsidRPr="00BF0FFD">
        <w:rPr>
          <w:rStyle w:val="StyleBoldUnderline"/>
          <w:sz w:val="20"/>
          <w:szCs w:val="20"/>
        </w:rPr>
        <w:t xml:space="preserve"> own </w:t>
      </w:r>
      <w:r w:rsidRPr="003F43CB">
        <w:rPr>
          <w:rStyle w:val="StyleBoldUnderline"/>
          <w:sz w:val="24"/>
          <w:highlight w:val="yellow"/>
        </w:rPr>
        <w:t>role leads to</w:t>
      </w:r>
      <w:r w:rsidRPr="00BF0FFD">
        <w:rPr>
          <w:rStyle w:val="StyleBoldUnderline"/>
          <w:sz w:val="20"/>
          <w:szCs w:val="20"/>
        </w:rPr>
        <w:t xml:space="preserve"> greater </w:t>
      </w:r>
      <w:r w:rsidRPr="003F43CB">
        <w:rPr>
          <w:rStyle w:val="StyleBoldUnderline"/>
          <w:sz w:val="24"/>
          <w:highlight w:val="yellow"/>
        </w:rPr>
        <w:t>distrust</w:t>
      </w:r>
      <w:r w:rsidRPr="00BF0FFD">
        <w:rPr>
          <w:rStyle w:val="StyleBoldUnderline"/>
          <w:sz w:val="20"/>
          <w:szCs w:val="20"/>
        </w:rPr>
        <w:t xml:space="preserve"> of government </w:t>
      </w:r>
      <w:r w:rsidRPr="003F43CB">
        <w:rPr>
          <w:rStyle w:val="StyleBoldUnderline"/>
          <w:sz w:val="24"/>
          <w:highlight w:val="yellow"/>
        </w:rPr>
        <w:t>and a willingness to</w:t>
      </w:r>
      <w:r w:rsidRPr="00BF0FFD">
        <w:rPr>
          <w:rStyle w:val="StyleBoldUnderline"/>
          <w:sz w:val="20"/>
          <w:szCs w:val="20"/>
        </w:rPr>
        <w:t xml:space="preserve"> both </w:t>
      </w:r>
      <w:r w:rsidRPr="003F43CB">
        <w:rPr>
          <w:rStyle w:val="StyleBoldUnderline"/>
          <w:sz w:val="24"/>
          <w:highlight w:val="yellow"/>
        </w:rPr>
        <w:t>uncover and publish</w:t>
      </w:r>
      <w:r w:rsidRPr="00BF0FFD">
        <w:rPr>
          <w:rStyle w:val="StyleBoldUnderline"/>
          <w:sz w:val="20"/>
          <w:szCs w:val="20"/>
        </w:rPr>
        <w:t xml:space="preserve"> more </w:t>
      </w:r>
      <w:r w:rsidRPr="003F43CB">
        <w:rPr>
          <w:rStyle w:val="StyleBoldUnderline"/>
          <w:sz w:val="24"/>
          <w:highlight w:val="yellow"/>
        </w:rPr>
        <w:t>information</w:t>
      </w:r>
      <w:r w:rsidRPr="00BF0FFD">
        <w:t xml:space="preserve">. On some occasions, the First Amendment will oblige us to tolerate journalists’ disclosure of operational details of covert programs.175 </w:t>
      </w:r>
      <w:r w:rsidRPr="00BF0FFD">
        <w:rPr>
          <w:rStyle w:val="StyleBoldUnderline"/>
          <w:sz w:val="20"/>
          <w:szCs w:val="20"/>
        </w:rPr>
        <w:t xml:space="preserve">Journalists </w:t>
      </w:r>
      <w:r w:rsidRPr="00BF0FFD">
        <w:rPr>
          <w:rStyle w:val="StyleBoldUnderline"/>
          <w:sz w:val="20"/>
          <w:szCs w:val="20"/>
        </w:rPr>
        <w:lastRenderedPageBreak/>
        <w:t>will understandably view government’s claims that information is sensitive with greater skepticism when government has</w:t>
      </w:r>
      <w:r w:rsidRPr="00BF0FFD">
        <w:t xml:space="preserve"> methodically </w:t>
      </w:r>
      <w:r w:rsidRPr="00BF0FFD">
        <w:rPr>
          <w:rStyle w:val="StyleBoldUnderline"/>
          <w:sz w:val="20"/>
          <w:szCs w:val="20"/>
        </w:rPr>
        <w:t>locked down information in other settings</w:t>
      </w:r>
      <w:r w:rsidRPr="00BF0FFD">
        <w:t xml:space="preserve">. Similarly, </w:t>
      </w:r>
      <w:r w:rsidRPr="003F43CB">
        <w:rPr>
          <w:rStyle w:val="Emphasis"/>
          <w:sz w:val="24"/>
          <w:highlight w:val="yellow"/>
        </w:rPr>
        <w:t>shutting off</w:t>
      </w:r>
      <w:r w:rsidRPr="00BF0FFD">
        <w:rPr>
          <w:rStyle w:val="Emphasis"/>
          <w:sz w:val="24"/>
        </w:rPr>
        <w:t xml:space="preserve"> </w:t>
      </w:r>
      <w:r w:rsidRPr="003F43CB">
        <w:rPr>
          <w:rStyle w:val="Emphasis"/>
          <w:sz w:val="24"/>
          <w:highlight w:val="yellow"/>
        </w:rPr>
        <w:t>damage suits regarding terrorism issues leaves other kinds of litigation</w:t>
      </w:r>
      <w:r w:rsidRPr="00BF0FFD">
        <w:rPr>
          <w:rStyle w:val="Emphasis"/>
          <w:sz w:val="24"/>
        </w:rPr>
        <w:t>, including litigation the government has initiated</w:t>
      </w:r>
      <w:r w:rsidRPr="00BF0FFD">
        <w:t xml:space="preserve">. </w:t>
      </w:r>
      <w:r w:rsidRPr="003F43CB">
        <w:rPr>
          <w:rStyle w:val="StyleBoldUnderline"/>
          <w:sz w:val="24"/>
          <w:highlight w:val="yellow"/>
        </w:rPr>
        <w:t>Journalists and activists will seek to</w:t>
      </w:r>
      <w:r w:rsidRPr="00BF0FFD">
        <w:rPr>
          <w:rStyle w:val="StyleBoldUnderline"/>
          <w:sz w:val="20"/>
          <w:szCs w:val="20"/>
        </w:rPr>
        <w:t xml:space="preserve"> scrutinize and </w:t>
      </w:r>
      <w:r w:rsidRPr="003F43CB">
        <w:rPr>
          <w:rStyle w:val="StyleBoldUnderline"/>
          <w:sz w:val="24"/>
          <w:highlight w:val="yellow"/>
        </w:rPr>
        <w:t>mobilize around these</w:t>
      </w:r>
      <w:r w:rsidRPr="00BF0FFD">
        <w:rPr>
          <w:rStyle w:val="StyleBoldUnderline"/>
          <w:sz w:val="20"/>
          <w:szCs w:val="20"/>
        </w:rPr>
        <w:t xml:space="preserve"> </w:t>
      </w:r>
      <w:r w:rsidRPr="003F43CB">
        <w:rPr>
          <w:rStyle w:val="StyleBoldUnderline"/>
          <w:sz w:val="24"/>
          <w:highlight w:val="yellow"/>
        </w:rPr>
        <w:t>cases</w:t>
      </w:r>
      <w:r w:rsidRPr="00BF0FFD">
        <w:rPr>
          <w:rStyle w:val="StyleBoldUnderline"/>
          <w:sz w:val="20"/>
          <w:szCs w:val="20"/>
        </w:rPr>
        <w:t>, even if the avenue of civil suits is closed.</w:t>
      </w:r>
      <w:r w:rsidRPr="00BF0FFD">
        <w:t xml:space="preserve"> Indeed, </w:t>
      </w:r>
      <w:r w:rsidRPr="003F43CB">
        <w:rPr>
          <w:rStyle w:val="StyleBoldUnderline"/>
          <w:sz w:val="24"/>
          <w:highlight w:val="yellow"/>
        </w:rPr>
        <w:t>activism may be distorted in these other</w:t>
      </w:r>
      <w:r w:rsidRPr="00BF0FFD">
        <w:rPr>
          <w:rStyle w:val="StyleBoldUnderline"/>
          <w:sz w:val="20"/>
          <w:szCs w:val="20"/>
        </w:rPr>
        <w:t xml:space="preserve"> </w:t>
      </w:r>
      <w:r w:rsidRPr="003F43CB">
        <w:rPr>
          <w:rStyle w:val="StyleBoldUnderline"/>
          <w:sz w:val="24"/>
          <w:highlight w:val="yellow"/>
        </w:rPr>
        <w:t>venues</w:t>
      </w:r>
      <w:r w:rsidRPr="00BF0FFD">
        <w:rPr>
          <w:rStyle w:val="StyleBoldUnderline"/>
          <w:sz w:val="20"/>
          <w:szCs w:val="20"/>
        </w:rPr>
        <w:t xml:space="preserve"> when they are the only game in town.</w:t>
      </w:r>
      <w:r w:rsidRPr="00BF0FFD">
        <w:t xml:space="preserve"> For example, </w:t>
      </w:r>
      <w:r w:rsidRPr="003F43CB">
        <w:rPr>
          <w:rStyle w:val="StyleBoldUnderline"/>
          <w:sz w:val="24"/>
          <w:highlight w:val="yellow"/>
        </w:rPr>
        <w:t>journalists may be</w:t>
      </w:r>
      <w:r w:rsidRPr="00BF0FFD">
        <w:rPr>
          <w:rStyle w:val="StyleBoldUnderline"/>
          <w:sz w:val="20"/>
          <w:szCs w:val="20"/>
        </w:rPr>
        <w:t xml:space="preserve"> more inclined to credit</w:t>
      </w:r>
      <w:r w:rsidRPr="00BF0FFD">
        <w:t xml:space="preserve"> even </w:t>
      </w:r>
      <w:r w:rsidRPr="003F43CB">
        <w:rPr>
          <w:rStyle w:val="StyleBoldUnderline"/>
          <w:sz w:val="24"/>
          <w:highlight w:val="yellow"/>
        </w:rPr>
        <w:t>outlandish</w:t>
      </w:r>
      <w:r w:rsidRPr="00BF0FFD">
        <w:rPr>
          <w:rStyle w:val="StyleBoldUnderline"/>
          <w:sz w:val="20"/>
          <w:szCs w:val="20"/>
        </w:rPr>
        <w:t xml:space="preserve"> claims</w:t>
      </w:r>
      <w:r w:rsidRPr="00BF0FFD">
        <w:t xml:space="preserve"> made by some lawyers on behalf of detainees when the government has a track record of concealing information.176 While some might argue that courts should not speculate about future conduct of third parties, </w:t>
      </w:r>
      <w:r w:rsidRPr="003F43CB">
        <w:rPr>
          <w:rStyle w:val="StyleBoldUnderline"/>
          <w:sz w:val="24"/>
          <w:highlight w:val="yellow"/>
        </w:rPr>
        <w:t>a court</w:t>
      </w:r>
      <w:r w:rsidRPr="00BF0FFD">
        <w:rPr>
          <w:rStyle w:val="StyleBoldUnderline"/>
          <w:sz w:val="20"/>
          <w:szCs w:val="20"/>
        </w:rPr>
        <w:t xml:space="preserve"> </w:t>
      </w:r>
      <w:r w:rsidRPr="00BF0FFD">
        <w:t>that makes empirical predictions about the effect of liability</w:t>
      </w:r>
      <w:r w:rsidRPr="00BF0FFD">
        <w:rPr>
          <w:rStyle w:val="StyleBoldUnderline"/>
          <w:sz w:val="20"/>
          <w:szCs w:val="20"/>
        </w:rPr>
        <w:t xml:space="preserve"> </w:t>
      </w:r>
      <w:r w:rsidRPr="003F43CB">
        <w:rPr>
          <w:rStyle w:val="StyleBoldUnderline"/>
          <w:sz w:val="24"/>
          <w:highlight w:val="yellow"/>
        </w:rPr>
        <w:t>should not</w:t>
      </w:r>
      <w:r w:rsidRPr="00BF0FFD">
        <w:rPr>
          <w:rStyle w:val="StyleBoldUnderline"/>
          <w:sz w:val="20"/>
          <w:szCs w:val="20"/>
        </w:rPr>
        <w:t xml:space="preserve"> selectively </w:t>
      </w:r>
      <w:r w:rsidRPr="003F43CB">
        <w:rPr>
          <w:rStyle w:val="StyleBoldUnderline"/>
          <w:sz w:val="24"/>
          <w:highlight w:val="yellow"/>
        </w:rPr>
        <w:t>ignore major</w:t>
      </w:r>
      <w:r w:rsidRPr="00BF0FFD">
        <w:rPr>
          <w:rStyle w:val="StyleBoldUnderline"/>
          <w:sz w:val="20"/>
          <w:szCs w:val="20"/>
        </w:rPr>
        <w:t xml:space="preserve"> unintended </w:t>
      </w:r>
      <w:r w:rsidRPr="003F43CB">
        <w:rPr>
          <w:rStyle w:val="StyleBoldUnderline"/>
          <w:sz w:val="24"/>
          <w:highlight w:val="yellow"/>
        </w:rPr>
        <w:t>consequences of</w:t>
      </w:r>
      <w:r w:rsidRPr="00BF0FFD">
        <w:rPr>
          <w:rStyle w:val="StyleBoldUnderline"/>
          <w:sz w:val="20"/>
          <w:szCs w:val="20"/>
        </w:rPr>
        <w:t xml:space="preserve"> </w:t>
      </w:r>
      <w:r w:rsidRPr="003F43CB">
        <w:rPr>
          <w:rStyle w:val="StyleBoldUnderline"/>
          <w:sz w:val="24"/>
          <w:highlight w:val="yellow"/>
        </w:rPr>
        <w:t>its holding</w:t>
      </w:r>
      <w:r w:rsidRPr="00BF0FFD">
        <w:t xml:space="preserve">. </w:t>
      </w:r>
      <w:r w:rsidRPr="003F43CB">
        <w:rPr>
          <w:rStyle w:val="StyleBoldUnderline"/>
          <w:sz w:val="24"/>
          <w:highlight w:val="yellow"/>
        </w:rPr>
        <w:t>There are parallel developments in international law</w:t>
      </w:r>
      <w:r w:rsidRPr="00BF0FFD">
        <w:t xml:space="preserve">. Some </w:t>
      </w:r>
      <w:r w:rsidRPr="003F43CB">
        <w:rPr>
          <w:rStyle w:val="StyleBoldUnderline"/>
          <w:sz w:val="24"/>
          <w:highlight w:val="yellow"/>
        </w:rPr>
        <w:t>countries have prosecuted</w:t>
      </w:r>
      <w:r w:rsidRPr="00BF0FFD">
        <w:rPr>
          <w:rStyle w:val="StyleBoldUnderline"/>
          <w:sz w:val="20"/>
          <w:szCs w:val="20"/>
        </w:rPr>
        <w:t xml:space="preserve"> </w:t>
      </w:r>
      <w:r w:rsidRPr="003F43CB">
        <w:rPr>
          <w:rStyle w:val="StyleBoldUnderline"/>
          <w:sz w:val="24"/>
          <w:highlight w:val="yellow"/>
        </w:rPr>
        <w:t>criminal cases against American agents who</w:t>
      </w:r>
      <w:r w:rsidRPr="00BF0FFD">
        <w:t xml:space="preserve"> allegedly </w:t>
      </w:r>
      <w:r w:rsidRPr="003F43CB">
        <w:rPr>
          <w:rStyle w:val="StyleBoldUnderline"/>
          <w:sz w:val="24"/>
          <w:highlight w:val="yellow"/>
        </w:rPr>
        <w:t>were complicit in extraordinary renditions</w:t>
      </w:r>
      <w:r w:rsidRPr="00BF0FFD">
        <w:t xml:space="preserve">. </w:t>
      </w:r>
      <w:r w:rsidRPr="00BF0FFD">
        <w:rPr>
          <w:rStyle w:val="StyleBoldUnderline"/>
          <w:sz w:val="20"/>
          <w:szCs w:val="20"/>
        </w:rPr>
        <w:t>In Italy, a number of American government employees and personnel were convicted in absentia because of legal action generated by popular pressure.</w:t>
      </w:r>
      <w:r w:rsidRPr="00BF0FFD">
        <w:t xml:space="preserve">177 </w:t>
      </w:r>
      <w:r w:rsidRPr="00BF0FFD">
        <w:rPr>
          <w:rStyle w:val="StyleBoldUnderline"/>
          <w:sz w:val="20"/>
          <w:szCs w:val="20"/>
        </w:rPr>
        <w:t>U.S. public-interest organizations</w:t>
      </w:r>
      <w:r w:rsidRPr="00BF0FFD">
        <w:t xml:space="preserve">, like the Center for Constitutional Rights, </w:t>
      </w:r>
      <w:r w:rsidRPr="00BF0FFD">
        <w:rPr>
          <w:rStyle w:val="StyleBoldUnderline"/>
          <w:sz w:val="20"/>
          <w:szCs w:val="20"/>
        </w:rPr>
        <w:t>have encouraged these assertions of universal jurisdiction</w:t>
      </w:r>
      <w:r w:rsidRPr="00BF0FFD">
        <w:t xml:space="preserve">. These prosecutions occurred because of officials’ sense that they were above the law. </w:t>
      </w:r>
      <w:r w:rsidRPr="003F43CB">
        <w:rPr>
          <w:rStyle w:val="Emphasis"/>
          <w:sz w:val="24"/>
          <w:highlight w:val="yellow"/>
        </w:rPr>
        <w:t>Judicial remedies available in the</w:t>
      </w:r>
      <w:r w:rsidRPr="00BF0FFD">
        <w:t xml:space="preserve"> </w:t>
      </w:r>
      <w:r w:rsidRPr="003F43CB">
        <w:rPr>
          <w:rStyle w:val="Emphasis"/>
          <w:sz w:val="24"/>
          <w:highlight w:val="yellow"/>
        </w:rPr>
        <w:t>U</w:t>
      </w:r>
      <w:r w:rsidRPr="00BF0FFD">
        <w:t xml:space="preserve">nited </w:t>
      </w:r>
      <w:r w:rsidRPr="003F43CB">
        <w:rPr>
          <w:rStyle w:val="Emphasis"/>
          <w:sz w:val="24"/>
          <w:highlight w:val="yellow"/>
        </w:rPr>
        <w:t>S</w:t>
      </w:r>
      <w:r w:rsidRPr="00BF0FFD">
        <w:t xml:space="preserve">tates </w:t>
      </w:r>
      <w:r w:rsidRPr="003F43CB">
        <w:rPr>
          <w:rStyle w:val="Emphasis"/>
          <w:sz w:val="24"/>
          <w:highlight w:val="yellow"/>
        </w:rPr>
        <w:t>can</w:t>
      </w:r>
      <w:r w:rsidRPr="00BF0FFD">
        <w:rPr>
          <w:rStyle w:val="Emphasis"/>
          <w:sz w:val="24"/>
        </w:rPr>
        <w:t xml:space="preserve"> </w:t>
      </w:r>
      <w:r w:rsidRPr="003F43CB">
        <w:rPr>
          <w:rStyle w:val="Emphasis"/>
          <w:sz w:val="24"/>
          <w:highlight w:val="yellow"/>
        </w:rPr>
        <w:t>check these officials</w:t>
      </w:r>
      <w:r w:rsidRPr="00BF0FFD">
        <w:t xml:space="preserve">, thereby </w:t>
      </w:r>
      <w:r w:rsidRPr="003F43CB">
        <w:rPr>
          <w:rStyle w:val="StyleBoldUnderline"/>
          <w:sz w:val="24"/>
          <w:highlight w:val="yellow"/>
        </w:rPr>
        <w:t>reducing the</w:t>
      </w:r>
      <w:r w:rsidRPr="00BF0FFD">
        <w:rPr>
          <w:rStyle w:val="StyleBoldUnderline"/>
          <w:sz w:val="20"/>
          <w:szCs w:val="20"/>
        </w:rPr>
        <w:t xml:space="preserve"> incidence and </w:t>
      </w:r>
      <w:r w:rsidRPr="003F43CB">
        <w:rPr>
          <w:rStyle w:val="StyleBoldUnderline"/>
          <w:sz w:val="24"/>
          <w:highlight w:val="yellow"/>
        </w:rPr>
        <w:t>impact of universal-jurisdiction proceedings</w:t>
      </w:r>
      <w:r w:rsidRPr="00BF0FFD">
        <w:rPr>
          <w:rStyle w:val="StyleBoldUnderline"/>
          <w:sz w:val="20"/>
          <w:szCs w:val="20"/>
        </w:rPr>
        <w:t xml:space="preserve"> in the future. </w:t>
      </w:r>
    </w:p>
    <w:p w:rsidR="004E7CD4" w:rsidRPr="00BF0FFD" w:rsidRDefault="004E7CD4" w:rsidP="004E7CD4">
      <w:pPr>
        <w:pStyle w:val="Heading4"/>
      </w:pPr>
      <w:r w:rsidRPr="00BF0FFD">
        <w:t>Preserving the judicial right to due process enhances productive executive flex—unrestrained flex is worse for decision making</w:t>
      </w:r>
    </w:p>
    <w:p w:rsidR="004E7CD4" w:rsidRPr="00BF0FFD" w:rsidRDefault="004E7CD4" w:rsidP="004E7CD4">
      <w:r w:rsidRPr="00BF0FFD">
        <w:t xml:space="preserve">Stephen </w:t>
      </w:r>
      <w:r w:rsidRPr="00BF0FFD">
        <w:rPr>
          <w:rStyle w:val="StyleStyleBold12pt"/>
        </w:rPr>
        <w:t>Holmes 9</w:t>
      </w:r>
      <w:r w:rsidRPr="00BF0FFD">
        <w:t>, Walter E. Meyer Professor of Law, New York University School of Law, “The Brennan Center Jorde Symposium on Constitutional Law: In Case of Emergency: Misunderstanding Tradeoffs in the War on Terror”, April, California Law Review, 97 Calif. L. Rev. 301, Lexis</w:t>
      </w:r>
    </w:p>
    <w:p w:rsidR="004E7CD4" w:rsidRPr="00BF0FFD" w:rsidRDefault="004E7CD4" w:rsidP="004E7CD4">
      <w:pPr>
        <w:pStyle w:val="card"/>
        <w:rPr>
          <w:sz w:val="12"/>
        </w:rPr>
      </w:pPr>
      <w:r w:rsidRPr="003F43CB">
        <w:rPr>
          <w:rStyle w:val="StyleBoldUnderline"/>
          <w:sz w:val="24"/>
          <w:highlight w:val="yellow"/>
        </w:rPr>
        <w:t>In the face of a</w:t>
      </w:r>
      <w:r w:rsidRPr="00BF0FFD">
        <w:rPr>
          <w:rStyle w:val="StyleBoldUnderline"/>
          <w:sz w:val="20"/>
          <w:szCs w:val="20"/>
        </w:rPr>
        <w:t xml:space="preserve">n unprecedented </w:t>
      </w:r>
      <w:r w:rsidRPr="003F43CB">
        <w:rPr>
          <w:rStyle w:val="StyleBoldUnderline"/>
          <w:sz w:val="24"/>
          <w:highlight w:val="yellow"/>
        </w:rPr>
        <w:t>national-security threat</w:t>
      </w:r>
      <w:r w:rsidRPr="00BF0FFD">
        <w:rPr>
          <w:sz w:val="12"/>
        </w:rPr>
        <w:t xml:space="preserve">, individual </w:t>
      </w:r>
      <w:r w:rsidRPr="003F43CB">
        <w:rPr>
          <w:rStyle w:val="StyleBoldUnderline"/>
          <w:sz w:val="24"/>
          <w:highlight w:val="yellow"/>
        </w:rPr>
        <w:t>rights, far from</w:t>
      </w:r>
      <w:r w:rsidRPr="00BF0FFD">
        <w:rPr>
          <w:rStyle w:val="StyleBoldUnderline"/>
          <w:sz w:val="20"/>
          <w:szCs w:val="20"/>
        </w:rPr>
        <w:t xml:space="preserve"> invariably </w:t>
      </w:r>
      <w:r w:rsidRPr="003F43CB">
        <w:rPr>
          <w:rStyle w:val="StyleBoldUnderline"/>
          <w:sz w:val="24"/>
          <w:highlight w:val="yellow"/>
        </w:rPr>
        <w:t>interfering</w:t>
      </w:r>
      <w:r w:rsidRPr="00BF0FFD">
        <w:rPr>
          <w:rStyle w:val="StyleBoldUnderline"/>
          <w:sz w:val="20"/>
          <w:szCs w:val="20"/>
        </w:rPr>
        <w:t xml:space="preserve"> </w:t>
      </w:r>
      <w:r w:rsidRPr="003F43CB">
        <w:rPr>
          <w:rStyle w:val="StyleBoldUnderline"/>
          <w:sz w:val="24"/>
          <w:highlight w:val="yellow"/>
        </w:rPr>
        <w:t>with</w:t>
      </w:r>
      <w:r w:rsidRPr="00BF0FFD">
        <w:rPr>
          <w:rStyle w:val="StyleBoldUnderline"/>
          <w:sz w:val="20"/>
          <w:szCs w:val="20"/>
        </w:rPr>
        <w:t xml:space="preserve"> the effectiveness of </w:t>
      </w:r>
      <w:r w:rsidRPr="003F43CB">
        <w:rPr>
          <w:rStyle w:val="StyleBoldUnderline"/>
          <w:sz w:val="24"/>
          <w:highlight w:val="yellow"/>
        </w:rPr>
        <w:t>the executive</w:t>
      </w:r>
      <w:r w:rsidRPr="00BF0FFD">
        <w:rPr>
          <w:rStyle w:val="StyleBoldUnderline"/>
          <w:sz w:val="20"/>
          <w:szCs w:val="20"/>
        </w:rPr>
        <w:t xml:space="preserve"> branch, </w:t>
      </w:r>
      <w:r w:rsidRPr="003F43CB">
        <w:rPr>
          <w:rStyle w:val="StyleBoldUnderline"/>
          <w:sz w:val="24"/>
          <w:highlight w:val="yellow"/>
        </w:rPr>
        <w:t>may</w:t>
      </w:r>
      <w:r w:rsidRPr="00BF0FFD">
        <w:rPr>
          <w:sz w:val="12"/>
        </w:rPr>
        <w:t xml:space="preserve"> sometimes </w:t>
      </w:r>
      <w:r w:rsidRPr="003F43CB">
        <w:rPr>
          <w:rStyle w:val="StyleBoldUnderline"/>
          <w:sz w:val="24"/>
          <w:highlight w:val="yellow"/>
        </w:rPr>
        <w:t>serve a</w:t>
      </w:r>
      <w:r w:rsidRPr="00BF0FFD">
        <w:rPr>
          <w:rStyle w:val="StyleBoldUnderline"/>
          <w:sz w:val="20"/>
          <w:szCs w:val="20"/>
        </w:rPr>
        <w:t xml:space="preserve"> vitally </w:t>
      </w:r>
      <w:r w:rsidRPr="003F43CB">
        <w:rPr>
          <w:rStyle w:val="StyleBoldUnderline"/>
          <w:sz w:val="24"/>
          <w:highlight w:val="yellow"/>
        </w:rPr>
        <w:t>pragmatic function</w:t>
      </w:r>
      <w:r w:rsidRPr="00BF0FFD">
        <w:rPr>
          <w:rStyle w:val="StyleBoldUnderline"/>
          <w:sz w:val="20"/>
          <w:szCs w:val="20"/>
        </w:rPr>
        <w:t>. Those who deny this possibility</w:t>
      </w:r>
      <w:r w:rsidRPr="00BF0FFD">
        <w:rPr>
          <w:sz w:val="12"/>
        </w:rPr>
        <w:t xml:space="preserve">, in principle, </w:t>
      </w:r>
      <w:r w:rsidRPr="00BF0FFD">
        <w:rPr>
          <w:rStyle w:val="StyleBoldUnderline"/>
          <w:sz w:val="20"/>
          <w:szCs w:val="20"/>
        </w:rPr>
        <w:t>misunderstand due process as a rigid restraint. Laws that discipline executive decision making should not be understood as laying down sharp lines</w:t>
      </w:r>
      <w:r w:rsidRPr="00BF0FFD">
        <w:rPr>
          <w:sz w:val="12"/>
        </w:rPr>
        <w:t xml:space="preserve"> between the permitted and the forbidden. Besides being a personal liberty, a suspect's right to challenge the evidence against him is simultaneously a duty of the government to provide a plausible rationale for its requests to apply coercive force</w:t>
      </w:r>
      <w:r w:rsidRPr="00BF0FFD">
        <w:rPr>
          <w:rStyle w:val="StyleBoldUnderline"/>
          <w:sz w:val="20"/>
          <w:szCs w:val="20"/>
        </w:rPr>
        <w:t xml:space="preserve">. </w:t>
      </w:r>
      <w:r w:rsidRPr="003F43CB">
        <w:rPr>
          <w:rStyle w:val="StyleBoldUnderline"/>
          <w:sz w:val="24"/>
          <w:highlight w:val="yellow"/>
        </w:rPr>
        <w:t>A right that is enforceable</w:t>
      </w:r>
      <w:r w:rsidRPr="00BF0FFD">
        <w:rPr>
          <w:rStyle w:val="StyleBoldUnderline"/>
          <w:sz w:val="20"/>
          <w:szCs w:val="20"/>
        </w:rPr>
        <w:t xml:space="preserve"> against the government </w:t>
      </w:r>
      <w:r w:rsidRPr="003F43CB">
        <w:rPr>
          <w:rStyle w:val="StyleBoldUnderline"/>
          <w:sz w:val="24"/>
          <w:highlight w:val="yellow"/>
        </w:rPr>
        <w:t>is</w:t>
      </w:r>
      <w:r w:rsidRPr="00BF0FFD">
        <w:rPr>
          <w:rStyle w:val="StyleBoldUnderline"/>
          <w:sz w:val="20"/>
          <w:szCs w:val="20"/>
        </w:rPr>
        <w:t xml:space="preserve"> best understood </w:t>
      </w:r>
      <w:r w:rsidRPr="003F43CB">
        <w:rPr>
          <w:rStyle w:val="StyleBoldUnderline"/>
          <w:sz w:val="24"/>
          <w:highlight w:val="yellow"/>
        </w:rPr>
        <w:t>not</w:t>
      </w:r>
      <w:r w:rsidRPr="00BF0FFD">
        <w:rPr>
          <w:rStyle w:val="StyleBoldUnderline"/>
          <w:sz w:val="20"/>
          <w:szCs w:val="20"/>
        </w:rPr>
        <w:t xml:space="preserve"> as </w:t>
      </w:r>
      <w:r w:rsidRPr="003F43CB">
        <w:rPr>
          <w:rStyle w:val="StyleBoldUnderline"/>
          <w:sz w:val="24"/>
          <w:highlight w:val="yellow"/>
        </w:rPr>
        <w:t>a rigid limit</w:t>
      </w:r>
      <w:r w:rsidRPr="00BF0FFD">
        <w:rPr>
          <w:sz w:val="12"/>
        </w:rPr>
        <w:t xml:space="preserve">, therefore, </w:t>
      </w:r>
      <w:r w:rsidRPr="003F43CB">
        <w:rPr>
          <w:rStyle w:val="StyleBoldUnderline"/>
          <w:sz w:val="24"/>
          <w:highlight w:val="yellow"/>
        </w:rPr>
        <w:t>but</w:t>
      </w:r>
      <w:r w:rsidRPr="00BF0FFD">
        <w:rPr>
          <w:rStyle w:val="StyleBoldUnderline"/>
          <w:sz w:val="20"/>
          <w:szCs w:val="20"/>
        </w:rPr>
        <w:t xml:space="preserve"> as a </w:t>
      </w:r>
      <w:r w:rsidRPr="003F43CB">
        <w:rPr>
          <w:rStyle w:val="StyleBoldUnderline"/>
          <w:sz w:val="24"/>
          <w:highlight w:val="yellow"/>
        </w:rPr>
        <w:t>rebuttable presumption</w:t>
      </w:r>
      <w:r w:rsidRPr="00BF0FFD">
        <w:rPr>
          <w:sz w:val="12"/>
        </w:rPr>
        <w:t xml:space="preserve">. In this framework, rights demarcate provisional no-go zones into which government entry is prohibited unless and until an adequate justification can be given for government action. </w:t>
      </w:r>
      <w:r w:rsidRPr="00BF0FFD">
        <w:rPr>
          <w:rStyle w:val="StyleBoldUnderline"/>
          <w:sz w:val="20"/>
          <w:szCs w:val="20"/>
        </w:rPr>
        <w:t>If the executive branch violates a right that it is usually required to respect, it has to give a reason why</w:t>
      </w:r>
      <w:proofErr w:type="gramStart"/>
      <w:r w:rsidRPr="00BF0FFD">
        <w:rPr>
          <w:sz w:val="12"/>
        </w:rPr>
        <w:t>.¶</w:t>
      </w:r>
      <w:proofErr w:type="gramEnd"/>
      <w:r w:rsidRPr="00BF0FFD">
        <w:rPr>
          <w:sz w:val="12"/>
        </w:rPr>
        <w:t xml:space="preserve"> This is how legal rights contribute to a democratic culture of justification. A private right is neither a non-negotiable value nor an insurmountable barrier, but rather a trip-wire and a demand for government explanation of its actions. The rights of the accused are therefore the obligations of the prosecution. Before criminally punishing an individual, the executive must give reasons why such punishment is deserved before a judicial tribunal that can refuse consent. </w:t>
      </w:r>
      <w:r w:rsidRPr="00BF0FFD">
        <w:rPr>
          <w:rStyle w:val="StyleBoldUnderline"/>
          <w:sz w:val="20"/>
          <w:szCs w:val="20"/>
        </w:rPr>
        <w:t>Here lies the difference between a constitutional executive and an absolute monarch: the former must give reasons for his actions</w:t>
      </w:r>
      <w:r w:rsidRPr="00BF0FFD">
        <w:rPr>
          <w:sz w:val="12"/>
        </w:rPr>
        <w:t xml:space="preserve">, while the latter can simply announce tel </w:t>
      </w:r>
      <w:proofErr w:type="gramStart"/>
      <w:r w:rsidRPr="00BF0FFD">
        <w:rPr>
          <w:sz w:val="12"/>
        </w:rPr>
        <w:t>est</w:t>
      </w:r>
      <w:proofErr w:type="gramEnd"/>
      <w:r w:rsidRPr="00BF0FFD">
        <w:rPr>
          <w:sz w:val="12"/>
        </w:rPr>
        <w:t xml:space="preserve"> mon plaisir. </w:t>
      </w:r>
      <w:proofErr w:type="gramStart"/>
      <w:r w:rsidRPr="00BF0FFD">
        <w:rPr>
          <w:sz w:val="12"/>
        </w:rPr>
        <w:t>n72</w:t>
      </w:r>
      <w:proofErr w:type="gramEnd"/>
      <w:r w:rsidRPr="00BF0FFD">
        <w:rPr>
          <w:sz w:val="12"/>
        </w:rPr>
        <w:t xml:space="preserve">¶ For analogous reasons, it is one-sided and even obscurantist to describe habeas corpus, on balance, as a gratuitous hindrance to effectiveness in counterterrorism. It can occasionally involve risks, but </w:t>
      </w:r>
      <w:r w:rsidRPr="003F43CB">
        <w:rPr>
          <w:rStyle w:val="StyleBoldUnderline"/>
          <w:sz w:val="24"/>
          <w:highlight w:val="yellow"/>
        </w:rPr>
        <w:t>habeas does not "tie the government's hands</w:t>
      </w:r>
      <w:r w:rsidRPr="00BF0FFD">
        <w:rPr>
          <w:sz w:val="12"/>
        </w:rPr>
        <w:t xml:space="preserve">." Like the traditional charge-or-release rule, </w:t>
      </w:r>
      <w:r w:rsidRPr="00BF0FFD">
        <w:rPr>
          <w:rStyle w:val="StyleBoldUnderline"/>
          <w:sz w:val="20"/>
          <w:szCs w:val="20"/>
        </w:rPr>
        <w:t xml:space="preserve">habeas simply forces the executive to give plausible reasons for its actions. Such </w:t>
      </w:r>
      <w:r w:rsidRPr="003F43CB">
        <w:rPr>
          <w:rStyle w:val="StyleBoldUnderline"/>
          <w:sz w:val="24"/>
          <w:highlight w:val="yellow"/>
        </w:rPr>
        <w:t>a right is a spur</w:t>
      </w:r>
      <w:r w:rsidRPr="00BF0FFD">
        <w:rPr>
          <w:rStyle w:val="StyleBoldUnderline"/>
          <w:sz w:val="20"/>
          <w:szCs w:val="20"/>
        </w:rPr>
        <w:t xml:space="preserve">, therefore, </w:t>
      </w:r>
      <w:r w:rsidRPr="003F43CB">
        <w:rPr>
          <w:rStyle w:val="StyleBoldUnderline"/>
          <w:sz w:val="24"/>
          <w:highlight w:val="yellow"/>
        </w:rPr>
        <w:t>not a rein</w:t>
      </w:r>
      <w:r w:rsidRPr="00BF0FFD">
        <w:rPr>
          <w:rStyle w:val="StyleBoldUnderline"/>
          <w:sz w:val="20"/>
          <w:szCs w:val="20"/>
        </w:rPr>
        <w:t>. It may sometimes appear to be a roadblock</w:t>
      </w:r>
      <w:r w:rsidRPr="00BF0FFD">
        <w:rPr>
          <w:sz w:val="12"/>
        </w:rPr>
        <w:t xml:space="preserve">, [*333] obstructing effective action, </w:t>
      </w:r>
      <w:r w:rsidRPr="00BF0FFD">
        <w:rPr>
          <w:rStyle w:val="StyleBoldUnderline"/>
          <w:sz w:val="20"/>
          <w:szCs w:val="20"/>
        </w:rPr>
        <w:t xml:space="preserve">but </w:t>
      </w:r>
      <w:r w:rsidRPr="003F43CB">
        <w:rPr>
          <w:rStyle w:val="StyleBoldUnderline"/>
          <w:sz w:val="24"/>
          <w:highlight w:val="yellow"/>
        </w:rPr>
        <w:t>it is</w:t>
      </w:r>
      <w:r w:rsidRPr="00BF0FFD">
        <w:rPr>
          <w:rStyle w:val="StyleBoldUnderline"/>
          <w:sz w:val="20"/>
          <w:szCs w:val="20"/>
        </w:rPr>
        <w:t xml:space="preserve"> also </w:t>
      </w:r>
      <w:r w:rsidRPr="003F43CB">
        <w:rPr>
          <w:rStyle w:val="StyleBoldUnderline"/>
          <w:sz w:val="24"/>
          <w:highlight w:val="yellow"/>
        </w:rPr>
        <w:t>an incentive to take reasonable care</w:t>
      </w:r>
      <w:r w:rsidRPr="00BF0FFD">
        <w:rPr>
          <w:rStyle w:val="StyleBoldUnderline"/>
          <w:sz w:val="20"/>
          <w:szCs w:val="20"/>
        </w:rPr>
        <w:t xml:space="preserve">, aimed at increasing the likelihood of intelligent decision making even under enormous pressure and time constraints. </w:t>
      </w:r>
      <w:r w:rsidRPr="003F43CB">
        <w:rPr>
          <w:rStyle w:val="StyleBoldUnderline"/>
          <w:sz w:val="24"/>
          <w:highlight w:val="yellow"/>
        </w:rPr>
        <w:t>Abolishing such incentives will not guarantee</w:t>
      </w:r>
      <w:r w:rsidRPr="00BF0FFD">
        <w:rPr>
          <w:rStyle w:val="StyleBoldUnderline"/>
          <w:sz w:val="20"/>
          <w:szCs w:val="20"/>
        </w:rPr>
        <w:t xml:space="preserve"> intelligent, focused, and </w:t>
      </w:r>
      <w:r w:rsidRPr="003F43CB">
        <w:rPr>
          <w:rStyle w:val="StyleBoldUnderline"/>
          <w:sz w:val="24"/>
          <w:highlight w:val="yellow"/>
        </w:rPr>
        <w:t>effective</w:t>
      </w:r>
      <w:r w:rsidRPr="00BF0FFD">
        <w:rPr>
          <w:rStyle w:val="StyleBoldUnderline"/>
          <w:sz w:val="20"/>
          <w:szCs w:val="20"/>
        </w:rPr>
        <w:t xml:space="preserve"> government </w:t>
      </w:r>
      <w:r w:rsidRPr="003F43CB">
        <w:rPr>
          <w:rStyle w:val="StyleBoldUnderline"/>
          <w:sz w:val="24"/>
          <w:highlight w:val="yellow"/>
        </w:rPr>
        <w:t>action</w:t>
      </w:r>
      <w:proofErr w:type="gramStart"/>
      <w:r w:rsidRPr="00BF0FFD">
        <w:rPr>
          <w:sz w:val="12"/>
        </w:rPr>
        <w:t>.¶</w:t>
      </w:r>
      <w:proofErr w:type="gramEnd"/>
      <w:r w:rsidRPr="00BF0FFD">
        <w:rPr>
          <w:sz w:val="12"/>
        </w:rPr>
        <w:t xml:space="preserve"> Advocates of executive discretion in the war on terror are perfectly right to point out that </w:t>
      </w:r>
      <w:r w:rsidRPr="00BF0FFD">
        <w:rPr>
          <w:rStyle w:val="StyleBoldUnderline"/>
          <w:sz w:val="20"/>
          <w:szCs w:val="20"/>
        </w:rPr>
        <w:t xml:space="preserve">legal </w:t>
      </w:r>
      <w:r w:rsidRPr="00BF0FFD">
        <w:rPr>
          <w:rStyle w:val="StyleBoldUnderline"/>
          <w:sz w:val="20"/>
          <w:szCs w:val="20"/>
        </w:rPr>
        <w:lastRenderedPageBreak/>
        <w:t xml:space="preserve">restrictions on the executive can occasionally impede effective action. But their analysis is one-sided and too narrowly focused; they need to add that </w:t>
      </w:r>
      <w:r w:rsidRPr="003F43CB">
        <w:rPr>
          <w:rStyle w:val="StyleBoldUnderline"/>
          <w:sz w:val="24"/>
          <w:highlight w:val="yellow"/>
        </w:rPr>
        <w:t>the absence of legal restrictions</w:t>
      </w:r>
      <w:r w:rsidRPr="00BF0FFD">
        <w:rPr>
          <w:rStyle w:val="StyleBoldUnderline"/>
          <w:sz w:val="20"/>
          <w:szCs w:val="20"/>
        </w:rPr>
        <w:t xml:space="preserve"> on the executive, in turn, </w:t>
      </w:r>
      <w:r w:rsidRPr="003F43CB">
        <w:rPr>
          <w:rStyle w:val="StyleBoldUnderline"/>
          <w:sz w:val="24"/>
          <w:highlight w:val="yellow"/>
        </w:rPr>
        <w:t>can encourage</w:t>
      </w:r>
      <w:r w:rsidRPr="00BF0FFD">
        <w:rPr>
          <w:rStyle w:val="StyleBoldUnderline"/>
          <w:sz w:val="20"/>
          <w:szCs w:val="20"/>
        </w:rPr>
        <w:t xml:space="preserve"> irresponsible, profligate, and </w:t>
      </w:r>
      <w:r w:rsidRPr="003F43CB">
        <w:rPr>
          <w:rStyle w:val="StyleBoldUnderline"/>
          <w:sz w:val="24"/>
          <w:highlight w:val="yellow"/>
        </w:rPr>
        <w:t>self-defeating choices</w:t>
      </w:r>
      <w:r w:rsidRPr="00BF0FFD">
        <w:rPr>
          <w:sz w:val="12"/>
        </w:rPr>
        <w:t>. The genuine challenge of counterterrorism is to balance the two symmetrical risks, not to pretend that following rules is risky while circumventing rules is not</w:t>
      </w:r>
      <w:proofErr w:type="gramStart"/>
      <w:r w:rsidRPr="00BF0FFD">
        <w:rPr>
          <w:sz w:val="12"/>
        </w:rPr>
        <w:t>.¶</w:t>
      </w:r>
      <w:proofErr w:type="gramEnd"/>
      <w:r w:rsidRPr="00BF0FFD">
        <w:rPr>
          <w:sz w:val="12"/>
        </w:rPr>
        <w:t xml:space="preserve"> </w:t>
      </w:r>
      <w:r w:rsidRPr="00BF0FFD">
        <w:rPr>
          <w:rStyle w:val="StyleBoldUnderline"/>
          <w:sz w:val="20"/>
          <w:szCs w:val="20"/>
        </w:rPr>
        <w:t>An administration that is legally exempted from providing reasons for its actions also has a weak incentive to</w:t>
      </w:r>
      <w:r w:rsidRPr="00BF0FFD">
        <w:rPr>
          <w:sz w:val="12"/>
        </w:rPr>
        <w:t xml:space="preserve"> develop and </w:t>
      </w:r>
      <w:r w:rsidRPr="00BF0FFD">
        <w:rPr>
          <w:rStyle w:val="StyleBoldUnderline"/>
          <w:sz w:val="20"/>
          <w:szCs w:val="20"/>
        </w:rPr>
        <w:t>implement a coherent overall policy.</w:t>
      </w:r>
      <w:r w:rsidRPr="00BF0FFD">
        <w:rPr>
          <w:sz w:val="12"/>
        </w:rPr>
        <w:t xml:space="preserve"> One reason why the United States was able to treat various terrorist suspects in its custody (Salim Ahmed Hamdan, Yaser Hamdi, David Hicks, John Walker Lindh, Khaled al-Masri, Zacarias Moussaoui, Jose Padilla, and Mohammad al-Qahtani) in incomprehensibly erratic and inconsistent ways may have been that it was never forced to explain publicly, or perhaps even behind closed doors, exactly what it was doing. The Bush administration also allocated scarce resources behind a veil of national-security secrecy - that is, without having to explain the security-security tradeoffs it was making. The outcomes, as they have gradually come to light, do not look even vaguely pragmatic</w:t>
      </w:r>
      <w:proofErr w:type="gramStart"/>
      <w:r w:rsidRPr="00BF0FFD">
        <w:rPr>
          <w:sz w:val="12"/>
        </w:rPr>
        <w:t>.¶</w:t>
      </w:r>
      <w:proofErr w:type="gramEnd"/>
      <w:r w:rsidRPr="00BF0FFD">
        <w:rPr>
          <w:sz w:val="12"/>
        </w:rPr>
        <w:t xml:space="preserve"> That violations of personal liberty can, under some conditions, severely damage national security is also relevant to the dispute about trying terrorist suspects before Article III courts (or before ordinary military courts-martial). </w:t>
      </w:r>
      <w:r w:rsidRPr="00BF0FFD">
        <w:rPr>
          <w:rStyle w:val="StyleBoldUnderline"/>
          <w:sz w:val="20"/>
          <w:szCs w:val="20"/>
        </w:rPr>
        <w:t>That national security could be damaged by open trials has been frequently alleged. And the possibility cannot be ruled out. But advocates of executive discretion rarely mention the potential damage to national security of closed</w:t>
      </w:r>
      <w:r w:rsidRPr="00BF0FFD">
        <w:rPr>
          <w:sz w:val="12"/>
        </w:rPr>
        <w:t xml:space="preserve"> or partially closed </w:t>
      </w:r>
      <w:r w:rsidRPr="00BF0FFD">
        <w:rPr>
          <w:rStyle w:val="StyleBoldUnderline"/>
          <w:sz w:val="20"/>
          <w:szCs w:val="20"/>
        </w:rPr>
        <w:t>trials and the</w:t>
      </w:r>
      <w:r w:rsidRPr="00BF0FFD">
        <w:rPr>
          <w:sz w:val="12"/>
        </w:rPr>
        <w:t xml:space="preserve"> potential strategic </w:t>
      </w:r>
      <w:r w:rsidRPr="00BF0FFD">
        <w:rPr>
          <w:rStyle w:val="StyleBoldUnderline"/>
          <w:sz w:val="20"/>
          <w:szCs w:val="20"/>
        </w:rPr>
        <w:t>benefits of</w:t>
      </w:r>
      <w:r w:rsidRPr="00BF0FFD">
        <w:rPr>
          <w:sz w:val="12"/>
        </w:rPr>
        <w:t xml:space="preserve"> open and </w:t>
      </w:r>
      <w:r w:rsidRPr="00BF0FFD">
        <w:rPr>
          <w:rStyle w:val="StyleBoldUnderline"/>
          <w:sz w:val="20"/>
          <w:szCs w:val="20"/>
        </w:rPr>
        <w:t>visibly fair trials.</w:t>
      </w:r>
      <w:r w:rsidRPr="00BF0FFD">
        <w:rPr>
          <w:sz w:val="12"/>
        </w:rPr>
        <w:t xml:space="preserve"> This is unfortunate because a fully public trial of mass murdering zealots, using visibly fair procedures, would provide an exceptional opportunity to rivet the attention of the world on the heinous acts and twisted mentality of the jihadists; this is something that no procedure that looks rigged, where Muslim defendants appear in any way railroaded, can possibly do</w:t>
      </w:r>
      <w:proofErr w:type="gramStart"/>
      <w:r w:rsidRPr="00BF0FFD">
        <w:rPr>
          <w:sz w:val="12"/>
        </w:rPr>
        <w:t>.¶</w:t>
      </w:r>
      <w:proofErr w:type="gramEnd"/>
      <w:r w:rsidRPr="00BF0FFD">
        <w:rPr>
          <w:sz w:val="12"/>
        </w:rPr>
        <w:t xml:space="preserve"> </w:t>
      </w:r>
      <w:r w:rsidRPr="003F43CB">
        <w:rPr>
          <w:rStyle w:val="StyleBoldUnderline"/>
          <w:sz w:val="24"/>
          <w:highlight w:val="yellow"/>
        </w:rPr>
        <w:t>Transparent judicial procedures</w:t>
      </w:r>
      <w:r w:rsidRPr="00BF0FFD">
        <w:rPr>
          <w:rStyle w:val="StyleBoldUnderline"/>
          <w:sz w:val="20"/>
          <w:szCs w:val="20"/>
        </w:rPr>
        <w:t>, although they may be costly</w:t>
      </w:r>
      <w:r w:rsidRPr="00BF0FFD">
        <w:rPr>
          <w:sz w:val="12"/>
        </w:rPr>
        <w:t xml:space="preserve"> along some dimensions, </w:t>
      </w:r>
      <w:r w:rsidRPr="003F43CB">
        <w:rPr>
          <w:rStyle w:val="StyleBoldUnderline"/>
          <w:sz w:val="24"/>
          <w:highlight w:val="yellow"/>
        </w:rPr>
        <w:t>can</w:t>
      </w:r>
      <w:r w:rsidRPr="00BF0FFD">
        <w:rPr>
          <w:rStyle w:val="StyleBoldUnderline"/>
          <w:sz w:val="20"/>
          <w:szCs w:val="20"/>
        </w:rPr>
        <w:t xml:space="preserve"> also </w:t>
      </w:r>
      <w:r w:rsidRPr="003F43CB">
        <w:rPr>
          <w:rStyle w:val="StyleBoldUnderline"/>
          <w:sz w:val="24"/>
          <w:highlight w:val="yellow"/>
        </w:rPr>
        <w:t>help convince</w:t>
      </w:r>
      <w:r w:rsidRPr="00BF0FFD">
        <w:rPr>
          <w:rStyle w:val="StyleBoldUnderline"/>
          <w:sz w:val="20"/>
          <w:szCs w:val="20"/>
        </w:rPr>
        <w:t xml:space="preserve"> domestic and foreign </w:t>
      </w:r>
      <w:r w:rsidRPr="003F43CB">
        <w:rPr>
          <w:rStyle w:val="StyleBoldUnderline"/>
          <w:sz w:val="24"/>
          <w:highlight w:val="yellow"/>
        </w:rPr>
        <w:t>onlookers that decisions</w:t>
      </w:r>
      <w:r w:rsidRPr="00BF0FFD">
        <w:rPr>
          <w:rStyle w:val="StyleBoldUnderline"/>
          <w:sz w:val="20"/>
          <w:szCs w:val="20"/>
        </w:rPr>
        <w:t xml:space="preserve"> of guilt and innocence </w:t>
      </w:r>
      <w:r w:rsidRPr="003F43CB">
        <w:rPr>
          <w:rStyle w:val="StyleBoldUnderline"/>
          <w:sz w:val="24"/>
          <w:highlight w:val="yellow"/>
        </w:rPr>
        <w:t>are being made responsibly, not arbitrarily</w:t>
      </w:r>
      <w:r w:rsidRPr="00BF0FFD">
        <w:rPr>
          <w:sz w:val="12"/>
        </w:rPr>
        <w:t xml:space="preserve">. They can vindicate tough counterterrorism policies and refute the allegation that authorities are exaggerating the threat to national security. </w:t>
      </w:r>
      <w:r w:rsidRPr="003F43CB">
        <w:rPr>
          <w:rStyle w:val="StyleBoldUnderline"/>
          <w:sz w:val="24"/>
          <w:highlight w:val="yellow"/>
        </w:rPr>
        <w:t>Public willingness to cooperate with c</w:t>
      </w:r>
      <w:r w:rsidRPr="00BF0FFD">
        <w:rPr>
          <w:rStyle w:val="StyleBoldUnderline"/>
          <w:sz w:val="20"/>
          <w:szCs w:val="20"/>
        </w:rPr>
        <w:t>ounter</w:t>
      </w:r>
      <w:r w:rsidRPr="003F43CB">
        <w:rPr>
          <w:rStyle w:val="StyleBoldUnderline"/>
          <w:sz w:val="24"/>
          <w:highlight w:val="yellow"/>
        </w:rPr>
        <w:t>t</w:t>
      </w:r>
      <w:r w:rsidRPr="00BF0FFD">
        <w:rPr>
          <w:rStyle w:val="StyleBoldUnderline"/>
          <w:sz w:val="20"/>
          <w:szCs w:val="20"/>
        </w:rPr>
        <w:t xml:space="preserve">errorism efforts </w:t>
      </w:r>
      <w:r w:rsidRPr="003F43CB">
        <w:rPr>
          <w:rStyle w:val="StyleBoldUnderline"/>
          <w:sz w:val="24"/>
          <w:highlight w:val="yellow"/>
        </w:rPr>
        <w:t>depends on public confidence</w:t>
      </w:r>
      <w:r w:rsidRPr="00BF0FFD">
        <w:rPr>
          <w:rStyle w:val="StyleBoldUnderline"/>
          <w:sz w:val="20"/>
          <w:szCs w:val="20"/>
        </w:rPr>
        <w:t xml:space="preserve"> in the </w:t>
      </w:r>
      <w:r w:rsidRPr="00BF0FFD">
        <w:rPr>
          <w:sz w:val="12"/>
        </w:rPr>
        <w:t xml:space="preserve">essential </w:t>
      </w:r>
      <w:r w:rsidRPr="00BF0FFD">
        <w:rPr>
          <w:rStyle w:val="StyleBoldUnderline"/>
          <w:sz w:val="20"/>
          <w:szCs w:val="20"/>
        </w:rPr>
        <w:t>fairness of law-enforcement</w:t>
      </w:r>
      <w:r w:rsidRPr="00BF0FFD">
        <w:rPr>
          <w:sz w:val="12"/>
        </w:rPr>
        <w:t xml:space="preserve"> authorities. </w:t>
      </w:r>
      <w:proofErr w:type="gramStart"/>
      <w:r w:rsidRPr="00BF0FFD">
        <w:rPr>
          <w:sz w:val="12"/>
        </w:rPr>
        <w:t>n73</w:t>
      </w:r>
      <w:proofErr w:type="gramEnd"/>
      <w:r w:rsidRPr="00BF0FFD">
        <w:rPr>
          <w:sz w:val="12"/>
        </w:rPr>
        <w:t xml:space="preserve"> </w:t>
      </w:r>
      <w:r w:rsidRPr="003F43CB">
        <w:rPr>
          <w:rStyle w:val="StyleBoldUnderline"/>
          <w:sz w:val="24"/>
          <w:highlight w:val="yellow"/>
        </w:rPr>
        <w:t>Such</w:t>
      </w:r>
      <w:r w:rsidRPr="00BF0FFD">
        <w:rPr>
          <w:sz w:val="12"/>
        </w:rPr>
        <w:t xml:space="preserve"> [*334] </w:t>
      </w:r>
      <w:r w:rsidRPr="003F43CB">
        <w:rPr>
          <w:rStyle w:val="StyleBoldUnderline"/>
          <w:sz w:val="24"/>
          <w:highlight w:val="yellow"/>
        </w:rPr>
        <w:t>confidence is</w:t>
      </w:r>
      <w:r w:rsidRPr="00BF0FFD">
        <w:rPr>
          <w:rStyle w:val="StyleBoldUnderline"/>
          <w:sz w:val="20"/>
          <w:szCs w:val="20"/>
        </w:rPr>
        <w:t xml:space="preserve"> especially </w:t>
      </w:r>
      <w:r w:rsidRPr="003F43CB">
        <w:rPr>
          <w:rStyle w:val="StyleBoldUnderline"/>
          <w:sz w:val="24"/>
          <w:highlight w:val="yellow"/>
        </w:rPr>
        <w:t>vital for managing</w:t>
      </w:r>
      <w:r w:rsidRPr="00BF0FFD">
        <w:rPr>
          <w:rStyle w:val="StyleBoldUnderline"/>
          <w:sz w:val="20"/>
          <w:szCs w:val="20"/>
        </w:rPr>
        <w:t xml:space="preserve"> a </w:t>
      </w:r>
      <w:r w:rsidRPr="003F43CB">
        <w:rPr>
          <w:rStyle w:val="StyleBoldUnderline"/>
          <w:sz w:val="24"/>
          <w:highlight w:val="yellow"/>
        </w:rPr>
        <w:t>threat</w:t>
      </w:r>
      <w:r w:rsidRPr="00BF0FFD">
        <w:rPr>
          <w:sz w:val="12"/>
        </w:rPr>
        <w:t xml:space="preserve">, such as Islamist terrorists with access to WMD, </w:t>
      </w:r>
      <w:r w:rsidRPr="00BF0FFD">
        <w:rPr>
          <w:rStyle w:val="StyleBoldUnderline"/>
          <w:sz w:val="20"/>
          <w:szCs w:val="20"/>
        </w:rPr>
        <w:t>that is likely to endure for decades</w:t>
      </w:r>
      <w:r w:rsidRPr="00BF0FFD">
        <w:rPr>
          <w:sz w:val="12"/>
        </w:rPr>
        <w:t>, if not longer.¶ Even more, the transcripts of past public trials of Islamic terrorists have provided a trove of open-source and relatively reliable information that independent scholars and analysts have used to help the country make sense of the motives and operational techniques of the enemy. Many dots will remain unconnected if such information is reserved for the exclusive perusal of a few individuals with high security clearances operating in isolation from outside criticism</w:t>
      </w:r>
      <w:proofErr w:type="gramStart"/>
      <w:r w:rsidRPr="00BF0FFD">
        <w:rPr>
          <w:sz w:val="12"/>
        </w:rPr>
        <w:t>.¶</w:t>
      </w:r>
      <w:proofErr w:type="gramEnd"/>
      <w:r w:rsidRPr="00BF0FFD">
        <w:rPr>
          <w:sz w:val="12"/>
        </w:rPr>
        <w:t xml:space="preserve"> </w:t>
      </w:r>
      <w:r w:rsidRPr="00BF0FFD">
        <w:rPr>
          <w:rStyle w:val="StyleBoldUnderline"/>
          <w:sz w:val="20"/>
          <w:szCs w:val="20"/>
        </w:rPr>
        <w:t>Yes, wholly public trials may possibly expose the sources and methods of U.S. counterterrorism agencies</w:t>
      </w:r>
      <w:r w:rsidRPr="00BF0FFD">
        <w:rPr>
          <w:sz w:val="12"/>
        </w:rPr>
        <w:t xml:space="preserve">. </w:t>
      </w:r>
      <w:proofErr w:type="gramStart"/>
      <w:r w:rsidRPr="00BF0FFD">
        <w:rPr>
          <w:sz w:val="12"/>
        </w:rPr>
        <w:t>n74</w:t>
      </w:r>
      <w:proofErr w:type="gramEnd"/>
      <w:r w:rsidRPr="00BF0FFD">
        <w:rPr>
          <w:sz w:val="12"/>
        </w:rPr>
        <w:t xml:space="preserve"> </w:t>
      </w:r>
      <w:r w:rsidRPr="00BF0FFD">
        <w:rPr>
          <w:rStyle w:val="StyleBoldUnderline"/>
          <w:sz w:val="20"/>
          <w:szCs w:val="20"/>
        </w:rPr>
        <w:t>But the alternative, trials conducted on the basis of undisclosed information, will likely cause equivalent damage, due to the perverse incentives that they engender</w:t>
      </w:r>
      <w:r w:rsidRPr="00BF0FFD">
        <w:rPr>
          <w:sz w:val="12"/>
        </w:rPr>
        <w:t xml:space="preserve">. Once again, the tacit tradeoff here involves security versus security. One predictable motive for reluctance to hold a trial in open court might be the embarrassing untrustworthiness of sources and shoddiness of investigative methods. </w:t>
      </w:r>
      <w:r w:rsidRPr="00BF0FFD">
        <w:rPr>
          <w:rStyle w:val="StyleBoldUnderline"/>
          <w:sz w:val="20"/>
          <w:szCs w:val="20"/>
        </w:rPr>
        <w:t>Expecting a closed trial, in effect, investigators and prosecutors have a much weaker incentive to take reasonable care</w:t>
      </w:r>
      <w:r w:rsidRPr="00BF0FFD">
        <w:rPr>
          <w:sz w:val="12"/>
        </w:rPr>
        <w:t xml:space="preserve"> to ferret out reliable information and to use dependable techniques for ascertaining the facts. </w:t>
      </w:r>
      <w:r w:rsidRPr="00BF0FFD">
        <w:rPr>
          <w:rStyle w:val="StyleBoldUnderline"/>
          <w:sz w:val="20"/>
          <w:szCs w:val="20"/>
        </w:rPr>
        <w:t>This is how executive discretion can erode executive professionalism.</w:t>
      </w:r>
      <w:r w:rsidRPr="00BF0FFD">
        <w:rPr>
          <w:sz w:val="12"/>
        </w:rPr>
        <w:t xml:space="preserve"> If terrorism investigators and prosecutors fail to take reasonable care, they will then need secrecy not for the respectable reason that secrecy protects security, but for the discreditable reason that secrecy conceals the illicit shortcuts of investigators who are subjectively convinced, on no compelling grounds, that their guesses and hunches are always totally right. Those who imagine the possible security benefits of such deviations from ordinary standards of due process are not completely mistaken. They have simply over-generalized a partial perspective, unjustifiably ignoring the equally likely possibility of security losses</w:t>
      </w:r>
      <w:proofErr w:type="gramStart"/>
      <w:r w:rsidRPr="00BF0FFD">
        <w:rPr>
          <w:sz w:val="12"/>
        </w:rPr>
        <w:t>.¶</w:t>
      </w:r>
      <w:proofErr w:type="gramEnd"/>
      <w:r w:rsidRPr="00BF0FFD">
        <w:rPr>
          <w:sz w:val="12"/>
        </w:rPr>
        <w:t xml:space="preserve"> Subjectively, without any doubt, a president and his entourage can experience congressional and judicial oversight as an annoying hindrance to free and "flexible" action, just as a prosecutor can experience independent trial judges, discovery rules, defense attorneys, and public trials as obstacles to putting away "obviously guilty" suspects. But </w:t>
      </w:r>
      <w:r w:rsidRPr="003F43CB">
        <w:rPr>
          <w:rStyle w:val="StyleBoldUnderline"/>
          <w:sz w:val="24"/>
          <w:highlight w:val="yellow"/>
        </w:rPr>
        <w:t>rules</w:t>
      </w:r>
      <w:r w:rsidRPr="00BF0FFD">
        <w:rPr>
          <w:rStyle w:val="StyleBoldUnderline"/>
          <w:sz w:val="20"/>
          <w:szCs w:val="20"/>
        </w:rPr>
        <w:t xml:space="preserve"> can be subjectively experienced as disabling restraints when, on balance, they actually serve to </w:t>
      </w:r>
      <w:r w:rsidRPr="003F43CB">
        <w:rPr>
          <w:rStyle w:val="StyleBoldUnderline"/>
          <w:sz w:val="24"/>
          <w:highlight w:val="yellow"/>
        </w:rPr>
        <w:t>facilitate adaptation to reality.</w:t>
      </w:r>
      <w:r w:rsidRPr="00BF0FFD">
        <w:rPr>
          <w:rStyle w:val="StyleBoldUnderline"/>
          <w:sz w:val="20"/>
          <w:szCs w:val="20"/>
        </w:rPr>
        <w:t xml:space="preserve"> That is how shield laws and whistleblower laws </w:t>
      </w:r>
      <w:r w:rsidRPr="00BF0FFD">
        <w:rPr>
          <w:sz w:val="12"/>
        </w:rPr>
        <w:t xml:space="preserve">ideally </w:t>
      </w:r>
      <w:r w:rsidRPr="00BF0FFD">
        <w:rPr>
          <w:rStyle w:val="StyleBoldUnderline"/>
          <w:sz w:val="20"/>
          <w:szCs w:val="20"/>
        </w:rPr>
        <w:t>function</w:t>
      </w:r>
      <w:r w:rsidRPr="00BF0FFD">
        <w:rPr>
          <w:sz w:val="12"/>
        </w:rPr>
        <w:t xml:space="preserve">, for example. </w:t>
      </w:r>
      <w:proofErr w:type="gramStart"/>
      <w:r w:rsidRPr="00BF0FFD">
        <w:rPr>
          <w:sz w:val="12"/>
        </w:rPr>
        <w:t>n75</w:t>
      </w:r>
      <w:proofErr w:type="gramEnd"/>
      <w:r w:rsidRPr="00BF0FFD">
        <w:rPr>
          <w:sz w:val="12"/>
        </w:rPr>
        <w:t xml:space="preserve"> Double-blind tests, as mentioned earlier, work [*335] in a similar way, allowing the system of scientific research to make progress and adapt to reality, even if individual researchers feel to some extent hemmed in by the system's constraints.¶</w:t>
      </w:r>
      <w:r w:rsidRPr="00BF0FFD">
        <w:rPr>
          <w:rStyle w:val="StyleBoldUnderline"/>
          <w:sz w:val="20"/>
          <w:szCs w:val="20"/>
        </w:rPr>
        <w:t xml:space="preserve"> The executive branch's obligation to give reasons for its actions is built into the American legal system</w:t>
      </w:r>
      <w:r w:rsidRPr="00BF0FFD">
        <w:rPr>
          <w:sz w:val="12"/>
        </w:rPr>
        <w:t xml:space="preserve">, both at the micro-level of criminal trials and at the macro-level of checks and balances. </w:t>
      </w:r>
      <w:r w:rsidRPr="00BF0FFD">
        <w:rPr>
          <w:rStyle w:val="StyleBoldUnderline"/>
          <w:sz w:val="20"/>
          <w:szCs w:val="20"/>
        </w:rPr>
        <w:t>To hinder the fatal slide from flexibility to arbitrariness, from expediency to recklessness, the U.S. legal and constitutional system requires the executive branch to test the factual premises of the use of force</w:t>
      </w:r>
      <w:r w:rsidRPr="00BF0FFD">
        <w:rPr>
          <w:sz w:val="12"/>
        </w:rPr>
        <w:t xml:space="preserve"> in some sort of adversarial process. </w:t>
      </w:r>
      <w:r w:rsidRPr="00BF0FFD">
        <w:rPr>
          <w:rStyle w:val="StyleBoldUnderline"/>
          <w:sz w:val="20"/>
          <w:szCs w:val="20"/>
        </w:rPr>
        <w:t xml:space="preserve">This is the most important way in which </w:t>
      </w:r>
      <w:r w:rsidRPr="003F43CB">
        <w:rPr>
          <w:rStyle w:val="StyleBoldUnderline"/>
          <w:sz w:val="24"/>
          <w:highlight w:val="yellow"/>
        </w:rPr>
        <w:t>due process can enhance governmental performance</w:t>
      </w:r>
      <w:proofErr w:type="gramStart"/>
      <w:r w:rsidRPr="00BF0FFD">
        <w:rPr>
          <w:sz w:val="12"/>
        </w:rPr>
        <w:t>.¶</w:t>
      </w:r>
      <w:proofErr w:type="gramEnd"/>
      <w:r w:rsidRPr="00BF0FFD">
        <w:rPr>
          <w:sz w:val="12"/>
        </w:rPr>
        <w:t xml:space="preserve"> </w:t>
      </w:r>
      <w:r w:rsidRPr="00BF0FFD">
        <w:rPr>
          <w:rStyle w:val="StyleBoldUnderline"/>
          <w:sz w:val="20"/>
          <w:szCs w:val="20"/>
        </w:rPr>
        <w:t>To illustrate how some form of adversarial process might have been useful in the war on terror, we need only consider the possibility that either a serious congressional inquiry before going to war in Iraq</w:t>
      </w:r>
      <w:r w:rsidRPr="00BF0FFD">
        <w:rPr>
          <w:sz w:val="12"/>
        </w:rPr>
        <w:t xml:space="preserve"> or a semi-public trial of Khalid Sheikh Mohammed would have discredited the myth of an Osama-Saddam connection, one of the principal delusions that pumped up public support for a misbegotten war.¶ And what were the consequences of brushing aside the presumption of innocence and worries about mistaken identity at Guantanamo Bay, where hundreds of detainees have now spent seven years in administrative detention without the detaining authority having to explain why? By failing to provide even perfunctory individualized hearings, that is, by failing to select with minimal care among individuals delivered for a fee to the American authorities in Afghanistan and elsewhere, the U.S. government (I exaggerate to make my point) sent the first 700 "stunt doubles" who came into its custody to the detention-and-interrogation center in Cuba, thereby misspending our scarce interrogation capacities on individuals of minimal or no intelligence value. </w:t>
      </w:r>
      <w:proofErr w:type="gramStart"/>
      <w:r w:rsidRPr="00BF0FFD">
        <w:rPr>
          <w:sz w:val="12"/>
        </w:rPr>
        <w:t>n76</w:t>
      </w:r>
      <w:proofErr w:type="gramEnd"/>
      <w:r w:rsidRPr="00BF0FFD">
        <w:rPr>
          <w:sz w:val="12"/>
        </w:rPr>
        <w:t xml:space="preserve"> And </w:t>
      </w:r>
      <w:r w:rsidRPr="00BF0FFD">
        <w:rPr>
          <w:rStyle w:val="StyleBoldUnderline"/>
          <w:sz w:val="20"/>
          <w:szCs w:val="20"/>
        </w:rPr>
        <w:t>Guantanamo is not the only situation in which jettisoning traditional rules for presumed tactical gains has proved strategically self-defeating</w:t>
      </w:r>
      <w:r w:rsidRPr="00BF0FFD">
        <w:rPr>
          <w:sz w:val="12"/>
        </w:rPr>
        <w:t>.¶ As Shakespeare's Iago and Othello memorably illustrate, pre</w:t>
      </w:r>
      <w:r w:rsidRPr="00BF0FFD">
        <w:rPr>
          <w:rStyle w:val="StyleBoldUnderline"/>
          <w:sz w:val="20"/>
          <w:szCs w:val="20"/>
        </w:rPr>
        <w:t xml:space="preserve">-constitutional and therefore legally </w:t>
      </w:r>
      <w:r w:rsidRPr="003F43CB">
        <w:rPr>
          <w:rStyle w:val="StyleBoldUnderline"/>
          <w:sz w:val="24"/>
          <w:highlight w:val="yellow"/>
        </w:rPr>
        <w:t xml:space="preserve">unconstrained power </w:t>
      </w:r>
      <w:r w:rsidRPr="003F43CB">
        <w:rPr>
          <w:rStyle w:val="StyleBoldUnderline"/>
          <w:sz w:val="24"/>
          <w:highlight w:val="yellow"/>
        </w:rPr>
        <w:lastRenderedPageBreak/>
        <w:t>wielders are notoriously vulnerable to being manipulated by disinformation.</w:t>
      </w:r>
      <w:r w:rsidRPr="00BF0FFD">
        <w:rPr>
          <w:rStyle w:val="StyleBoldUnderline"/>
          <w:sz w:val="20"/>
          <w:szCs w:val="20"/>
        </w:rPr>
        <w:t xml:space="preserve"> Today's advocates of a</w:t>
      </w:r>
      <w:r w:rsidRPr="00BF0FFD">
        <w:rPr>
          <w:sz w:val="12"/>
        </w:rPr>
        <w:t xml:space="preserve"> "monarchical" </w:t>
      </w:r>
      <w:r w:rsidRPr="00BF0FFD">
        <w:rPr>
          <w:rStyle w:val="StyleBoldUnderline"/>
          <w:sz w:val="20"/>
          <w:szCs w:val="20"/>
        </w:rPr>
        <w:t>swelling of presidential discretion tend to underestimate this particular cost of acting with excessive secrecy</w:t>
      </w:r>
      <w:r w:rsidRPr="00BF0FFD">
        <w:rPr>
          <w:sz w:val="12"/>
        </w:rPr>
        <w:t xml:space="preserve"> and [*336] dispatch. </w:t>
      </w:r>
      <w:proofErr w:type="gramStart"/>
      <w:r w:rsidRPr="00BF0FFD">
        <w:rPr>
          <w:sz w:val="12"/>
        </w:rPr>
        <w:t>n77</w:t>
      </w:r>
      <w:proofErr w:type="gramEnd"/>
      <w:r w:rsidRPr="00BF0FFD">
        <w:rPr>
          <w:sz w:val="12"/>
        </w:rPr>
        <w:t xml:space="preserve"> Besides contracting individual rights, </w:t>
      </w:r>
      <w:r w:rsidRPr="00BF0FFD">
        <w:rPr>
          <w:rStyle w:val="StyleBoldUnderline"/>
          <w:sz w:val="20"/>
          <w:szCs w:val="20"/>
        </w:rPr>
        <w:t>a loosening of evidentiary standards can simultaneously harm national security by encouraging liars to clog the system with disinformation and false leads and discouraging honest people from reporting what they observe</w:t>
      </w:r>
      <w:r w:rsidRPr="00BF0FFD">
        <w:rPr>
          <w:sz w:val="12"/>
        </w:rPr>
        <w:t xml:space="preserve">. If authorities begin shipping suspects to prison camps, where they are held incommunicado, without double-checking the alleged evidence, they unwittingly create incentives for malicious or self-serving witnesses to swarm out of the woodwork. (Call this "the elasticity of supply" of informants with hidden agendas.) Contrariwise, </w:t>
      </w:r>
      <w:r w:rsidRPr="00BF0FFD">
        <w:rPr>
          <w:rStyle w:val="StyleBoldUnderline"/>
          <w:sz w:val="20"/>
          <w:szCs w:val="20"/>
        </w:rPr>
        <w:t>well-intentioned people will hesitate to communicate their observations of suspicious activity next door, lest an innocent neighbor be incarcerated for years on the basis of misperceptions</w:t>
      </w:r>
      <w:r w:rsidRPr="00BF0FFD">
        <w:rPr>
          <w:sz w:val="12"/>
        </w:rPr>
        <w:t xml:space="preserve"> that could easily have been dispelled in court.</w:t>
      </w:r>
    </w:p>
    <w:p w:rsidR="004E7CD4" w:rsidRPr="00BF0FFD" w:rsidRDefault="004E7CD4" w:rsidP="004E7CD4">
      <w:pPr>
        <w:pStyle w:val="Heading2"/>
      </w:pPr>
      <w:r w:rsidRPr="00BF0FFD">
        <w:lastRenderedPageBreak/>
        <w:t>AT OLC</w:t>
      </w:r>
    </w:p>
    <w:p w:rsidR="004E7CD4" w:rsidRPr="00BF0FFD" w:rsidRDefault="004E7CD4" w:rsidP="004E7CD4">
      <w:pPr>
        <w:pStyle w:val="Heading4"/>
      </w:pPr>
      <w:r w:rsidRPr="00BF0FFD">
        <w:t>Exec fiat is a voter---aff authors assume the exec WON’T act---no comparative lit kills aff ground and real world education</w:t>
      </w:r>
    </w:p>
    <w:p w:rsidR="004E7CD4" w:rsidRPr="00BF0FFD" w:rsidRDefault="004E7CD4" w:rsidP="004E7CD4">
      <w:r w:rsidRPr="00BF0FFD">
        <w:t xml:space="preserve">Richard H. </w:t>
      </w:r>
      <w:r w:rsidRPr="00BF0FFD">
        <w:rPr>
          <w:rStyle w:val="StyleStyleBold12pt"/>
        </w:rPr>
        <w:t>Pildes 13</w:t>
      </w:r>
      <w:r w:rsidRPr="00BF0FFD">
        <w:t>, J.D. candidate at NYU school of law, and Samuel Issacharoff, J.D. candidate at NYU school of law, June 1st, 2013, "Drones and the Dilemma of Modern Warfare,"lsr.nellco.org/cgi/viewcontent.cgi</w:t>
      </w:r>
      <w:proofErr w:type="gramStart"/>
      <w:r w:rsidRPr="00BF0FFD">
        <w:t>?article</w:t>
      </w:r>
      <w:proofErr w:type="gramEnd"/>
      <w:r w:rsidRPr="00BF0FFD">
        <w:t>=1408&amp;context=nyu_plltwp</w:t>
      </w:r>
    </w:p>
    <w:p w:rsidR="004E7CD4" w:rsidRPr="00BF0FFD" w:rsidRDefault="004E7CD4" w:rsidP="004E7CD4">
      <w:pPr>
        <w:pStyle w:val="card"/>
      </w:pPr>
      <w:r w:rsidRPr="00BF0FFD">
        <w:t xml:space="preserve">As with all use of lethal force, </w:t>
      </w:r>
      <w:r w:rsidRPr="003F43CB">
        <w:rPr>
          <w:rStyle w:val="StyleBoldUnderline"/>
          <w:sz w:val="24"/>
          <w:highlight w:val="yellow"/>
        </w:rPr>
        <w:t>there must be procedures in place</w:t>
      </w:r>
      <w:r w:rsidRPr="00BF0FFD">
        <w:rPr>
          <w:rStyle w:val="StyleBoldUnderline"/>
          <w:sz w:val="20"/>
          <w:szCs w:val="20"/>
        </w:rPr>
        <w:t xml:space="preserve"> to maximize the likelihood of correct identification and minimize risk to innocents. In the absence of form al legal processes,</w:t>
      </w:r>
      <w:r w:rsidRPr="00BF0FFD">
        <w:t xml:space="preserve"> sophisticated institutional entities engaged in repeated, sensitive actions – including </w:t>
      </w:r>
      <w:r w:rsidRPr="00BF0FFD">
        <w:rPr>
          <w:rStyle w:val="StyleBoldUnderline"/>
          <w:sz w:val="20"/>
          <w:szCs w:val="20"/>
        </w:rPr>
        <w:t>the military – will gravitate toward their own internal analogues</w:t>
      </w:r>
      <w:r w:rsidRPr="00BF0FFD">
        <w:t xml:space="preserve"> to legal process, even </w:t>
      </w:r>
      <w:r w:rsidRPr="00BF0FFD">
        <w:rPr>
          <w:rStyle w:val="StyleBoldUnderline"/>
          <w:sz w:val="20"/>
          <w:szCs w:val="20"/>
        </w:rPr>
        <w:t>without the compulsion</w:t>
      </w:r>
      <w:r w:rsidRPr="00BF0FFD">
        <w:t xml:space="preserve"> or shadow </w:t>
      </w:r>
      <w:r w:rsidRPr="00BF0FFD">
        <w:rPr>
          <w:rStyle w:val="StyleBoldUnderline"/>
          <w:sz w:val="20"/>
          <w:szCs w:val="20"/>
        </w:rPr>
        <w:t>of formal judicial review</w:t>
      </w:r>
      <w:r w:rsidRPr="00BF0FFD">
        <w:t xml:space="preserve">. This is the role of bureaucratic legalism 63 in developing sustained institutional practices, even with the dim shadow of unclear legal commands. </w:t>
      </w:r>
      <w:r w:rsidRPr="00BF0FFD">
        <w:rPr>
          <w:rStyle w:val="StyleBoldUnderline"/>
          <w:sz w:val="20"/>
          <w:szCs w:val="20"/>
        </w:rPr>
        <w:t>These forms of self- regulation are generated by programmatic needs to enable the entity’s own aims to be accomplished effectively</w:t>
      </w:r>
      <w:r w:rsidRPr="00BF0FFD">
        <w:t xml:space="preserve">; at times, </w:t>
      </w:r>
      <w:r w:rsidRPr="00BF0FFD">
        <w:rPr>
          <w:rStyle w:val="StyleBoldUnderline"/>
          <w:sz w:val="20"/>
          <w:szCs w:val="20"/>
        </w:rPr>
        <w:t>that necessity will share an overlapping converge with humanitarian concerns to generate internal protocols or process-like protections that minimize the use of force and its collateral consequences</w:t>
      </w:r>
      <w:r w:rsidRPr="00BF0FFD">
        <w:t xml:space="preserve">, in contexts in which the use of force itself is otherwise justified. But </w:t>
      </w:r>
      <w:r w:rsidRPr="003F43CB">
        <w:rPr>
          <w:rStyle w:val="StyleBoldUnderline"/>
          <w:sz w:val="24"/>
          <w:highlight w:val="yellow"/>
        </w:rPr>
        <w:t>because</w:t>
      </w:r>
      <w:r w:rsidRPr="00BF0FFD">
        <w:rPr>
          <w:rStyle w:val="StyleBoldUnderline"/>
          <w:sz w:val="20"/>
          <w:szCs w:val="20"/>
        </w:rPr>
        <w:t xml:space="preserve"> these </w:t>
      </w:r>
      <w:r w:rsidRPr="003F43CB">
        <w:rPr>
          <w:rStyle w:val="StyleBoldUnderline"/>
          <w:sz w:val="24"/>
          <w:highlight w:val="yellow"/>
        </w:rPr>
        <w:t>process-oriented protections are not codified in statute or reflected in judicial decisions, they</w:t>
      </w:r>
      <w:r w:rsidRPr="00BF0FFD">
        <w:t xml:space="preserve"> typically </w:t>
      </w:r>
      <w:r w:rsidRPr="003F43CB">
        <w:rPr>
          <w:rStyle w:val="StyleBoldUnderline"/>
          <w:sz w:val="24"/>
          <w:highlight w:val="yellow"/>
        </w:rPr>
        <w:t>are too invisible to draw the eye of</w:t>
      </w:r>
      <w:r w:rsidRPr="00BF0FFD">
        <w:rPr>
          <w:rStyle w:val="StyleBoldUnderline"/>
          <w:sz w:val="20"/>
          <w:szCs w:val="20"/>
        </w:rPr>
        <w:t xml:space="preserve"> constitutional law </w:t>
      </w:r>
      <w:r w:rsidRPr="003F43CB">
        <w:rPr>
          <w:rStyle w:val="StyleBoldUnderline"/>
          <w:sz w:val="24"/>
          <w:highlight w:val="yellow"/>
        </w:rPr>
        <w:t>scholars</w:t>
      </w:r>
      <w:r w:rsidRPr="00BF0FFD">
        <w:t xml:space="preserve"> who survey</w:t>
      </w:r>
    </w:p>
    <w:p w:rsidR="004E7CD4" w:rsidRPr="00BF0FFD" w:rsidRDefault="004E7CD4" w:rsidP="004E7CD4">
      <w:pPr>
        <w:pStyle w:val="Heading4"/>
      </w:pPr>
      <w:r w:rsidRPr="00BF0FFD">
        <w:rPr>
          <w:bCs w:val="0"/>
        </w:rPr>
        <w:t>CP gets overruled and circumvented---data goes aff</w:t>
      </w:r>
    </w:p>
    <w:p w:rsidR="004E7CD4" w:rsidRPr="00BF0FFD" w:rsidRDefault="004E7CD4" w:rsidP="004E7CD4">
      <w:r w:rsidRPr="00BF0FFD">
        <w:t xml:space="preserve">Bruce </w:t>
      </w:r>
      <w:r w:rsidRPr="00BF0FFD">
        <w:rPr>
          <w:rStyle w:val="StyleStyleBold12pt"/>
        </w:rPr>
        <w:t>Ackerman 11</w:t>
      </w:r>
      <w:r w:rsidRPr="00BF0FFD">
        <w:t>, Sterling Professor of Law and Political Science at Yale University, “LOST INSIDE THE BELTWAY: A REPLY TO PROFESSOR MORRISON,” Harvard Law Review Forum Vol 124:13, http://www.harvardlawreview.org/media/pdf/vol124forum_ackerman.pdf</w:t>
      </w:r>
    </w:p>
    <w:p w:rsidR="004E7CD4" w:rsidRPr="00BF0FFD" w:rsidRDefault="004E7CD4" w:rsidP="004E7CD4">
      <w:pPr>
        <w:pStyle w:val="card"/>
      </w:pPr>
      <w:r w:rsidRPr="00BF0FFD">
        <w:t xml:space="preserve">The problem is confirmed by Morrison’s very useful data analysis, which shows that </w:t>
      </w:r>
      <w:r w:rsidRPr="003F43CB">
        <w:rPr>
          <w:rStyle w:val="StyleBoldUnderline"/>
          <w:sz w:val="24"/>
          <w:highlight w:val="yellow"/>
        </w:rPr>
        <w:t>only thirteen percent of OLC opinions</w:t>
      </w:r>
      <w:r w:rsidRPr="00BF0FFD">
        <w:rPr>
          <w:rStyle w:val="StyleBoldUnderline"/>
          <w:sz w:val="20"/>
          <w:szCs w:val="20"/>
        </w:rPr>
        <w:t xml:space="preserve"> have </w:t>
      </w:r>
      <w:r w:rsidRPr="003F43CB">
        <w:rPr>
          <w:rStyle w:val="StyleBoldUnderline"/>
          <w:sz w:val="24"/>
          <w:highlight w:val="yellow"/>
        </w:rPr>
        <w:t>provided a</w:t>
      </w:r>
      <w:r w:rsidRPr="00BF0FFD">
        <w:rPr>
          <w:rStyle w:val="StyleBoldUnderline"/>
          <w:sz w:val="20"/>
          <w:szCs w:val="20"/>
        </w:rPr>
        <w:t xml:space="preserve"> more- or- less </w:t>
      </w:r>
      <w:r w:rsidRPr="003F43CB">
        <w:rPr>
          <w:rStyle w:val="StyleBoldUnderline"/>
          <w:sz w:val="24"/>
          <w:highlight w:val="yellow"/>
        </w:rPr>
        <w:t>clear “no”</w:t>
      </w:r>
      <w:r w:rsidRPr="00BF0FFD">
        <w:rPr>
          <w:rStyle w:val="StyleBoldUnderline"/>
          <w:sz w:val="20"/>
          <w:szCs w:val="20"/>
        </w:rPr>
        <w:t xml:space="preserve"> to the White House</w:t>
      </w:r>
      <w:r w:rsidRPr="00BF0FFD">
        <w:t xml:space="preserve"> during the past generation.34 </w:t>
      </w:r>
      <w:r w:rsidRPr="00BF0FFD">
        <w:rPr>
          <w:rStyle w:val="StyleBoldUnderline"/>
          <w:sz w:val="20"/>
          <w:szCs w:val="20"/>
        </w:rPr>
        <w:t>Morrison’s data- set doesn’t include OLC’s unpublished opinions — which typically involve confidential matters involving national security. Since OLC is almost- certainly more deferential to the White House in these sensitive areas, the percentage of “no’s” would likely sink into the single- digits if these secret opinions could be included in Morrison’s data set.</w:t>
      </w:r>
      <w:r w:rsidRPr="00BF0FFD">
        <w:t xml:space="preserve">35 And remember, </w:t>
      </w:r>
      <w:r w:rsidRPr="00BF0FFD">
        <w:rPr>
          <w:rStyle w:val="StyleBoldUnderline"/>
          <w:sz w:val="20"/>
          <w:szCs w:val="20"/>
        </w:rPr>
        <w:t xml:space="preserve">quantitative </w:t>
      </w:r>
      <w:r w:rsidRPr="003F43CB">
        <w:rPr>
          <w:rStyle w:val="StyleBoldUnderline"/>
          <w:sz w:val="24"/>
          <w:highlight w:val="yellow"/>
        </w:rPr>
        <w:t>data can’t take into account</w:t>
      </w:r>
      <w:r w:rsidRPr="00BF0FFD">
        <w:rPr>
          <w:rStyle w:val="StyleBoldUnderline"/>
          <w:sz w:val="20"/>
          <w:szCs w:val="20"/>
        </w:rPr>
        <w:t xml:space="preserve"> the </w:t>
      </w:r>
      <w:r w:rsidRPr="003F43CB">
        <w:rPr>
          <w:rStyle w:val="StyleBoldUnderline"/>
          <w:sz w:val="24"/>
          <w:highlight w:val="yellow"/>
        </w:rPr>
        <w:t>occasions on which the White House is</w:t>
      </w:r>
      <w:r w:rsidRPr="00BF0FFD">
        <w:rPr>
          <w:rStyle w:val="StyleBoldUnderline"/>
          <w:sz w:val="20"/>
          <w:szCs w:val="20"/>
        </w:rPr>
        <w:t xml:space="preserve"> especially </w:t>
      </w:r>
      <w:r w:rsidRPr="003F43CB">
        <w:rPr>
          <w:rStyle w:val="StyleBoldUnderline"/>
          <w:sz w:val="24"/>
          <w:highlight w:val="yellow"/>
        </w:rPr>
        <w:t>exigent in its</w:t>
      </w:r>
      <w:r w:rsidRPr="00BF0FFD">
        <w:rPr>
          <w:rStyle w:val="StyleBoldUnderline"/>
          <w:sz w:val="20"/>
          <w:szCs w:val="20"/>
        </w:rPr>
        <w:t xml:space="preserve"> telephonic </w:t>
      </w:r>
      <w:r w:rsidRPr="003F43CB">
        <w:rPr>
          <w:rStyle w:val="StyleBoldUnderline"/>
          <w:sz w:val="24"/>
          <w:highlight w:val="yellow"/>
        </w:rPr>
        <w:t>demands</w:t>
      </w:r>
      <w:r w:rsidRPr="00BF0FFD">
        <w:t xml:space="preserve">.36 </w:t>
      </w:r>
      <w:r w:rsidRPr="00BF0FFD">
        <w:rPr>
          <w:sz w:val="12"/>
        </w:rPr>
        <w:t xml:space="preserve">¶ </w:t>
      </w:r>
      <w:r w:rsidRPr="00BF0FFD">
        <w:rPr>
          <w:rStyle w:val="StyleBoldUnderline"/>
          <w:sz w:val="20"/>
          <w:szCs w:val="20"/>
        </w:rPr>
        <w:t xml:space="preserve">***TO FOOTNOTES***¶ </w:t>
      </w:r>
      <w:r w:rsidRPr="00BF0FFD">
        <w:t xml:space="preserve">36 Morrison is undoubtedly right in suggesting that stare decisis plays a restraining role in garden-variety cases. But he also notes that </w:t>
      </w:r>
      <w:r w:rsidRPr="003F43CB">
        <w:rPr>
          <w:rStyle w:val="StyleBoldUnderline"/>
          <w:sz w:val="24"/>
          <w:highlight w:val="yellow"/>
        </w:rPr>
        <w:t>the OLC overrules</w:t>
      </w:r>
      <w:r w:rsidRPr="00BF0FFD">
        <w:t xml:space="preserve"> (or substantially modifies</w:t>
      </w:r>
      <w:r w:rsidRPr="00BF0FFD">
        <w:rPr>
          <w:rStyle w:val="StyleBoldUnderline"/>
          <w:sz w:val="20"/>
          <w:szCs w:val="20"/>
        </w:rPr>
        <w:t xml:space="preserve">) </w:t>
      </w:r>
      <w:r w:rsidRPr="003F43CB">
        <w:rPr>
          <w:rStyle w:val="StyleBoldUnderline"/>
          <w:sz w:val="24"/>
          <w:highlight w:val="yellow"/>
        </w:rPr>
        <w:t>its</w:t>
      </w:r>
      <w:r w:rsidRPr="00BF0FFD">
        <w:rPr>
          <w:rStyle w:val="StyleBoldUnderline"/>
          <w:sz w:val="20"/>
          <w:szCs w:val="20"/>
        </w:rPr>
        <w:t xml:space="preserve"> own </w:t>
      </w:r>
      <w:r w:rsidRPr="003F43CB">
        <w:rPr>
          <w:rStyle w:val="StyleBoldUnderline"/>
          <w:sz w:val="24"/>
          <w:highlight w:val="yellow"/>
        </w:rPr>
        <w:t>decisions</w:t>
      </w:r>
      <w:r w:rsidRPr="00BF0FFD">
        <w:rPr>
          <w:rStyle w:val="StyleBoldUnderline"/>
          <w:sz w:val="20"/>
          <w:szCs w:val="20"/>
        </w:rPr>
        <w:t xml:space="preserve"> in more than five percent of the opinions in his sample</w:t>
      </w:r>
      <w:r w:rsidRPr="00BF0FFD">
        <w:t xml:space="preserve">. See Alarmism, supra note P, at NTOP </w:t>
      </w:r>
      <w:proofErr w:type="gramStart"/>
      <w:r w:rsidRPr="00BF0FFD">
        <w:t>n.NPN</w:t>
      </w:r>
      <w:proofErr w:type="gramEnd"/>
      <w:r w:rsidRPr="00BF0FFD">
        <w:t xml:space="preserve">. </w:t>
      </w:r>
      <w:r w:rsidRPr="003F43CB">
        <w:rPr>
          <w:rStyle w:val="StyleBoldUnderline"/>
          <w:sz w:val="24"/>
          <w:highlight w:val="yellow"/>
        </w:rPr>
        <w:t>This is</w:t>
      </w:r>
      <w:r w:rsidRPr="00BF0FFD">
        <w:rPr>
          <w:rStyle w:val="StyleBoldUnderline"/>
          <w:sz w:val="20"/>
          <w:szCs w:val="20"/>
        </w:rPr>
        <w:t xml:space="preserve"> a </w:t>
      </w:r>
      <w:r w:rsidRPr="003F43CB">
        <w:rPr>
          <w:rStyle w:val="StyleBoldUnderline"/>
          <w:sz w:val="24"/>
          <w:highlight w:val="yellow"/>
        </w:rPr>
        <w:t>significant</w:t>
      </w:r>
      <w:r w:rsidRPr="00BF0FFD">
        <w:rPr>
          <w:rStyle w:val="StyleBoldUnderline"/>
          <w:sz w:val="20"/>
          <w:szCs w:val="20"/>
        </w:rPr>
        <w:t xml:space="preserve"> percentage, </w:t>
      </w:r>
      <w:r w:rsidRPr="003F43CB">
        <w:rPr>
          <w:rStyle w:val="StyleBoldUnderline"/>
          <w:sz w:val="24"/>
          <w:highlight w:val="yellow"/>
        </w:rPr>
        <w:t xml:space="preserve">given </w:t>
      </w:r>
      <w:r w:rsidRPr="00BF0FFD">
        <w:rPr>
          <w:rStyle w:val="StyleBoldUnderline"/>
          <w:sz w:val="20"/>
          <w:szCs w:val="20"/>
        </w:rPr>
        <w:t xml:space="preserve">my focus on </w:t>
      </w:r>
      <w:r w:rsidRPr="003F43CB">
        <w:rPr>
          <w:rStyle w:val="StyleBoldUnderline"/>
          <w:sz w:val="24"/>
          <w:highlight w:val="yellow"/>
        </w:rPr>
        <w:t>the</w:t>
      </w:r>
      <w:r w:rsidRPr="00BF0FFD">
        <w:rPr>
          <w:rStyle w:val="StyleBoldUnderline"/>
          <w:sz w:val="20"/>
          <w:szCs w:val="20"/>
        </w:rPr>
        <w:t xml:space="preserve"> likely </w:t>
      </w:r>
      <w:r w:rsidRPr="003F43CB">
        <w:rPr>
          <w:rStyle w:val="StyleBoldUnderline"/>
          <w:sz w:val="24"/>
          <w:highlight w:val="yellow"/>
        </w:rPr>
        <w:t>way the OLC will function in high-stress situations. It indicates</w:t>
      </w:r>
      <w:r w:rsidRPr="00BF0FFD">
        <w:rPr>
          <w:rStyle w:val="StyleBoldUnderline"/>
          <w:sz w:val="20"/>
          <w:szCs w:val="20"/>
        </w:rPr>
        <w:t xml:space="preserve"> that stare decisis is by no means a rigid rule, and</w:t>
      </w:r>
      <w:r w:rsidRPr="00BF0FFD">
        <w:t xml:space="preserve"> that </w:t>
      </w:r>
      <w:r w:rsidRPr="003F43CB">
        <w:rPr>
          <w:rStyle w:val="StyleBoldUnderline"/>
          <w:sz w:val="24"/>
          <w:highlight w:val="yellow"/>
        </w:rPr>
        <w:t xml:space="preserve">the OLC cannot </w:t>
      </w:r>
      <w:r w:rsidRPr="00BF0FFD">
        <w:rPr>
          <w:rStyle w:val="StyleBoldUnderline"/>
          <w:sz w:val="20"/>
          <w:szCs w:val="20"/>
        </w:rPr>
        <w:t>credibly</w:t>
      </w:r>
      <w:r w:rsidRPr="003F43CB">
        <w:rPr>
          <w:rStyle w:val="StyleBoldUnderline"/>
          <w:sz w:val="24"/>
          <w:highlight w:val="yellow"/>
        </w:rPr>
        <w:t xml:space="preserve"> claim</w:t>
      </w:r>
      <w:r w:rsidRPr="00BF0FFD">
        <w:rPr>
          <w:rStyle w:val="StyleBoldUnderline"/>
          <w:sz w:val="20"/>
          <w:szCs w:val="20"/>
        </w:rPr>
        <w:t xml:space="preserve"> that </w:t>
      </w:r>
      <w:r w:rsidRPr="003F43CB">
        <w:rPr>
          <w:rStyle w:val="StyleBoldUnderline"/>
          <w:sz w:val="24"/>
          <w:highlight w:val="yellow"/>
        </w:rPr>
        <w:t xml:space="preserve">its hands are tied when the White House is pressuring it to overrule </w:t>
      </w:r>
      <w:r w:rsidRPr="00BF0FFD">
        <w:rPr>
          <w:rStyle w:val="StyleBoldUnderline"/>
          <w:sz w:val="20"/>
          <w:szCs w:val="20"/>
        </w:rPr>
        <w:t>existing case- law to vindicate a high-priority presidential initiative</w:t>
      </w:r>
      <w:r w:rsidRPr="00BF0FFD">
        <w:t xml:space="preserve">. </w:t>
      </w:r>
      <w:r w:rsidRPr="00BF0FFD">
        <w:rPr>
          <w:sz w:val="12"/>
        </w:rPr>
        <w:t>¶</w:t>
      </w:r>
      <w:r w:rsidRPr="00BF0FFD">
        <w:t xml:space="preserve"> Similarly, Morrison is undoubtedly correct in suggesting that his data fails to reflect the fact that the OLC sometimes informally deflects the White House from a legally problematic initiative. See Alarmism, supra </w:t>
      </w:r>
      <w:proofErr w:type="gramStart"/>
      <w:r w:rsidRPr="00BF0FFD">
        <w:t>note</w:t>
      </w:r>
      <w:proofErr w:type="gramEnd"/>
      <w:r w:rsidRPr="00BF0FFD">
        <w:t xml:space="preserve"> P, at NTNV. But </w:t>
      </w:r>
      <w:r w:rsidRPr="00BF0FFD">
        <w:rPr>
          <w:rStyle w:val="StyleBoldUnderline"/>
          <w:sz w:val="20"/>
          <w:szCs w:val="20"/>
        </w:rPr>
        <w:t xml:space="preserve">on high-priority initiatives, </w:t>
      </w:r>
      <w:r w:rsidRPr="003F43CB">
        <w:rPr>
          <w:rStyle w:val="StyleBoldUnderline"/>
          <w:sz w:val="24"/>
          <w:highlight w:val="yellow"/>
        </w:rPr>
        <w:t>the White House won’t</w:t>
      </w:r>
      <w:r w:rsidRPr="00BF0FFD">
        <w:rPr>
          <w:rStyle w:val="StyleBoldUnderline"/>
          <w:sz w:val="20"/>
          <w:szCs w:val="20"/>
        </w:rPr>
        <w:t xml:space="preserve"> easily </w:t>
      </w:r>
      <w:r w:rsidRPr="003F43CB">
        <w:rPr>
          <w:rStyle w:val="StyleBoldUnderline"/>
          <w:sz w:val="24"/>
          <w:highlight w:val="yellow"/>
        </w:rPr>
        <w:t>take</w:t>
      </w:r>
      <w:r w:rsidRPr="00BF0FFD">
        <w:t xml:space="preserve"> an informal </w:t>
      </w:r>
      <w:r w:rsidRPr="003F43CB">
        <w:rPr>
          <w:rStyle w:val="StyleBoldUnderline"/>
          <w:sz w:val="24"/>
          <w:highlight w:val="yellow"/>
        </w:rPr>
        <w:t>“no” for an answer</w:t>
      </w:r>
      <w:r w:rsidRPr="00BF0FFD">
        <w:rPr>
          <w:rStyle w:val="StyleBoldUnderline"/>
          <w:sz w:val="20"/>
          <w:szCs w:val="20"/>
        </w:rPr>
        <w:t xml:space="preserve"> — </w:t>
      </w:r>
      <w:r w:rsidRPr="003F43CB">
        <w:rPr>
          <w:rStyle w:val="StyleBoldUnderline"/>
          <w:sz w:val="24"/>
          <w:highlight w:val="yellow"/>
        </w:rPr>
        <w:t xml:space="preserve">it will either push the OLC to </w:t>
      </w:r>
      <w:r w:rsidRPr="00BF0FFD">
        <w:rPr>
          <w:rStyle w:val="StyleBoldUnderline"/>
          <w:sz w:val="20"/>
          <w:szCs w:val="20"/>
        </w:rPr>
        <w:t xml:space="preserve">write a formal opinion </w:t>
      </w:r>
      <w:r w:rsidRPr="003F43CB">
        <w:rPr>
          <w:rStyle w:val="StyleBoldUnderline"/>
          <w:sz w:val="24"/>
          <w:highlight w:val="yellow"/>
        </w:rPr>
        <w:t>say</w:t>
      </w:r>
      <w:r w:rsidRPr="00BF0FFD">
        <w:rPr>
          <w:rStyle w:val="StyleBoldUnderline"/>
          <w:sz w:val="20"/>
          <w:szCs w:val="20"/>
        </w:rPr>
        <w:t xml:space="preserve">ing </w:t>
      </w:r>
      <w:r w:rsidRPr="003F43CB">
        <w:rPr>
          <w:rStyle w:val="StyleBoldUnderline"/>
          <w:sz w:val="24"/>
          <w:highlight w:val="yellow"/>
        </w:rPr>
        <w:t>“yes” or</w:t>
      </w:r>
      <w:r w:rsidRPr="00BF0FFD">
        <w:t xml:space="preserve"> it will </w:t>
      </w:r>
      <w:r w:rsidRPr="003F43CB">
        <w:rPr>
          <w:rStyle w:val="StyleBoldUnderline"/>
          <w:sz w:val="24"/>
          <w:highlight w:val="yellow"/>
        </w:rPr>
        <w:t xml:space="preserve">withdraw the issue </w:t>
      </w:r>
      <w:r w:rsidRPr="00BF0FFD">
        <w:rPr>
          <w:rStyle w:val="StyleBoldUnderline"/>
          <w:sz w:val="20"/>
          <w:szCs w:val="20"/>
        </w:rPr>
        <w:t xml:space="preserve">from its jurisdiction </w:t>
      </w:r>
      <w:r w:rsidRPr="003F43CB">
        <w:rPr>
          <w:rStyle w:val="StyleBoldUnderline"/>
          <w:sz w:val="24"/>
          <w:highlight w:val="yellow"/>
        </w:rPr>
        <w:t>and rely on the WHC to uphold</w:t>
      </w:r>
      <w:r w:rsidRPr="00BF0FFD">
        <w:rPr>
          <w:rStyle w:val="StyleBoldUnderline"/>
          <w:sz w:val="20"/>
          <w:szCs w:val="20"/>
        </w:rPr>
        <w:t xml:space="preserve"> the </w:t>
      </w:r>
      <w:r w:rsidRPr="003F43CB">
        <w:rPr>
          <w:rStyle w:val="StyleBoldUnderline"/>
          <w:sz w:val="24"/>
          <w:highlight w:val="yellow"/>
        </w:rPr>
        <w:t>legality</w:t>
      </w:r>
      <w:r w:rsidRPr="00BF0FFD">
        <w:rPr>
          <w:rStyle w:val="StyleBoldUnderline"/>
          <w:sz w:val="20"/>
          <w:szCs w:val="20"/>
        </w:rPr>
        <w:t xml:space="preserve"> of the President’s plan</w:t>
      </w:r>
      <w:r w:rsidRPr="00BF0FFD">
        <w:t>. As a consequence, I believe that Morrison’s data provides an overestimate, not an under-estimate, of likely OLC resistance: it fails to count unreported national security opinions (on which the OLC is probably extremely deferential), and this failure is not mitigated by its additional failure to detect informal modes of OLC resistance.</w:t>
      </w:r>
    </w:p>
    <w:p w:rsidR="004E7CD4" w:rsidRDefault="004E7CD4" w:rsidP="004E7CD4">
      <w:pPr>
        <w:pStyle w:val="Heading2"/>
      </w:pPr>
      <w:r>
        <w:lastRenderedPageBreak/>
        <w:t>AT Minimalism</w:t>
      </w:r>
    </w:p>
    <w:p w:rsidR="004E7CD4" w:rsidRDefault="004E7CD4" w:rsidP="004E7CD4">
      <w:pPr>
        <w:pStyle w:val="Heading4"/>
      </w:pPr>
      <w:r>
        <w:t xml:space="preserve">Boumediene ruling disproves the DA </w:t>
      </w:r>
    </w:p>
    <w:p w:rsidR="004E7CD4" w:rsidRPr="006F0281" w:rsidRDefault="004E7CD4" w:rsidP="004E7CD4">
      <w:r w:rsidRPr="006F0281">
        <w:rPr>
          <w:rStyle w:val="StyleStyleBold12pt"/>
        </w:rPr>
        <w:t>OW Blog ‘8</w:t>
      </w:r>
      <w:r>
        <w:t xml:space="preserve"> [Law blog run by various attorneys and professors of law and philosophy] “</w:t>
      </w:r>
      <w:r w:rsidRPr="006F0281">
        <w:t>Boumediene: When Justices Stop Being Polite, and Start Getting Realist</w:t>
      </w:r>
      <w:r>
        <w:t xml:space="preserve">” </w:t>
      </w:r>
      <w:r w:rsidRPr="006F0281">
        <w:t>http://obsidianwings.blogs.com/obsidian_wings/2008/06/boumediene-when.html</w:t>
      </w:r>
    </w:p>
    <w:p w:rsidR="004E7CD4" w:rsidRPr="002E3F90" w:rsidRDefault="004E7CD4" w:rsidP="004E7CD4">
      <w:pPr>
        <w:pStyle w:val="card"/>
      </w:pPr>
      <w:r>
        <w:t xml:space="preserve">In addition, I think </w:t>
      </w:r>
      <w:r w:rsidRPr="002E3F90">
        <w:rPr>
          <w:rStyle w:val="StyleBoldUnderline"/>
          <w:highlight w:val="green"/>
        </w:rPr>
        <w:t>policy considerations</w:t>
      </w:r>
      <w:r w:rsidRPr="006F0281">
        <w:rPr>
          <w:rStyle w:val="StyleBoldUnderline"/>
        </w:rPr>
        <w:t xml:space="preserve"> heavily </w:t>
      </w:r>
      <w:r w:rsidRPr="002E3F90">
        <w:rPr>
          <w:rStyle w:val="StyleBoldUnderline"/>
          <w:highlight w:val="green"/>
        </w:rPr>
        <w:t>informed their analysis</w:t>
      </w:r>
      <w:r w:rsidRPr="002E3F90">
        <w:rPr>
          <w:highlight w:val="green"/>
        </w:rPr>
        <w:t xml:space="preserve"> (</w:t>
      </w:r>
      <w:r>
        <w:t xml:space="preserve">even their textual analysis). For instance, </w:t>
      </w:r>
      <w:r w:rsidRPr="002E3F90">
        <w:rPr>
          <w:rStyle w:val="StyleBoldUnderline"/>
          <w:highlight w:val="green"/>
        </w:rPr>
        <w:t>the majority</w:t>
      </w:r>
      <w:r w:rsidRPr="002E3F90">
        <w:rPr>
          <w:highlight w:val="green"/>
        </w:rPr>
        <w:t xml:space="preserve"> a</w:t>
      </w:r>
      <w:r>
        <w:t xml:space="preserve">pparently </w:t>
      </w:r>
      <w:r w:rsidRPr="002E3F90">
        <w:rPr>
          <w:rStyle w:val="StyleBoldUnderline"/>
          <w:highlight w:val="green"/>
        </w:rPr>
        <w:t>thought the suspension clause should be construed narrowly</w:t>
      </w:r>
      <w:r>
        <w:t xml:space="preserve"> in light of the broader textual context. Suspension, remember, is an exceedingly narrow exception to an expansive right, and it should be read that way. For the same reason, </w:t>
      </w:r>
      <w:r w:rsidRPr="006F0281">
        <w:rPr>
          <w:rStyle w:val="StyleBoldUnderline"/>
        </w:rPr>
        <w:t>the opinion implied that efforts to evade habeas</w:t>
      </w:r>
      <w:r>
        <w:t xml:space="preserve"> (executive efforts) </w:t>
      </w:r>
      <w:r w:rsidRPr="006F0281">
        <w:rPr>
          <w:rStyle w:val="StyleBoldUnderline"/>
        </w:rPr>
        <w:t>should be met with heightened scrutiny.</w:t>
      </w:r>
      <w:r>
        <w:t xml:space="preserve"> I mean</w:t>
      </w:r>
      <w:proofErr w:type="gramStart"/>
      <w:r>
        <w:t>,</w:t>
      </w:r>
      <w:proofErr w:type="gramEnd"/>
      <w:r>
        <w:t xml:space="preserve"> the whole purpose of moving the detainees to Gitmo was to evade the Constitution. The Court’s analysis wasn’t blind to these realities</w:t>
      </w:r>
      <w:proofErr w:type="gramStart"/>
      <w:r>
        <w:t>.</w:t>
      </w:r>
      <w:r w:rsidRPr="006F0281">
        <w:rPr>
          <w:sz w:val="12"/>
        </w:rPr>
        <w:t>¶</w:t>
      </w:r>
      <w:proofErr w:type="gramEnd"/>
      <w:r w:rsidRPr="006F0281">
        <w:rPr>
          <w:sz w:val="12"/>
        </w:rPr>
        <w:t xml:space="preserve"> </w:t>
      </w:r>
      <w:r>
        <w:t xml:space="preserve">Admittedly, </w:t>
      </w:r>
      <w:r w:rsidRPr="002E3F90">
        <w:rPr>
          <w:rStyle w:val="StyleBoldUnderline"/>
          <w:highlight w:val="green"/>
        </w:rPr>
        <w:t>today’s decision was not compelled by text or precedent</w:t>
      </w:r>
      <w:r w:rsidRPr="006F0281">
        <w:rPr>
          <w:rStyle w:val="StyleBoldUnderline"/>
        </w:rPr>
        <w:t>.</w:t>
      </w:r>
      <w:r>
        <w:t xml:space="preserve"> But the mere fact that policy and pragmatism played a role today doesn’t make the case </w:t>
      </w:r>
      <w:proofErr w:type="gramStart"/>
      <w:r>
        <w:t>wrongly-decided</w:t>
      </w:r>
      <w:proofErr w:type="gramEnd"/>
      <w:r>
        <w:t xml:space="preserve">. </w:t>
      </w:r>
      <w:r w:rsidRPr="002E3F90">
        <w:rPr>
          <w:rStyle w:val="StyleBoldUnderline"/>
          <w:highlight w:val="green"/>
        </w:rPr>
        <w:t>Courts do this stuff all the time</w:t>
      </w:r>
      <w:r w:rsidRPr="002E3F90">
        <w:rPr>
          <w:highlight w:val="green"/>
        </w:rPr>
        <w:t xml:space="preserve"> — </w:t>
      </w:r>
      <w:r w:rsidRPr="002E3F90">
        <w:rPr>
          <w:rStyle w:val="StyleBoldUnderline"/>
          <w:highlight w:val="green"/>
        </w:rPr>
        <w:t>if parties are playing games in litigation, courts take steps to limit it</w:t>
      </w:r>
      <w:r>
        <w:t>. It’s exactly what happened in the Warren Court’s race cases — the Court refused to play the role of useful idiot by ignoring the outside world any longer</w:t>
      </w:r>
      <w:proofErr w:type="gramStart"/>
      <w:r>
        <w:t>.</w:t>
      </w:r>
      <w:r w:rsidRPr="006F0281">
        <w:rPr>
          <w:sz w:val="12"/>
        </w:rPr>
        <w:t>¶</w:t>
      </w:r>
      <w:proofErr w:type="gramEnd"/>
      <w:r w:rsidRPr="006F0281">
        <w:rPr>
          <w:sz w:val="12"/>
        </w:rPr>
        <w:t xml:space="preserve"> </w:t>
      </w:r>
      <w:r>
        <w:t xml:space="preserve">And </w:t>
      </w:r>
      <w:r w:rsidRPr="006F0281">
        <w:t>today</w:t>
      </w:r>
      <w:r>
        <w:t xml:space="preserve">, the outside world mattered. </w:t>
      </w:r>
      <w:r w:rsidRPr="006F0281">
        <w:t>Rather than ignoring</w:t>
      </w:r>
      <w:r>
        <w:t xml:space="preserve"> the obvious fact that most constitutional decisions are determined in such ways, let’s instead stipulate to the obvious and have </w:t>
      </w:r>
      <w:proofErr w:type="gramStart"/>
      <w:r>
        <w:t>a</w:t>
      </w:r>
      <w:proofErr w:type="gramEnd"/>
      <w:r>
        <w:t xml:space="preserve"> old-fashioned political debate about it. Personally, I think it’s ok to construe habeas rights broadly given that the entire point of habeas is to limit unlawful executive detention. Likewise, I think </w:t>
      </w:r>
      <w:r w:rsidRPr="002E3F90">
        <w:rPr>
          <w:rStyle w:val="StyleBoldUnderline"/>
        </w:rPr>
        <w:t>it’s ok for judges</w:t>
      </w:r>
      <w:r>
        <w:t xml:space="preserve"> — after seeing parties drag things out for years and ignore the spirit of their rulings — </w:t>
      </w:r>
      <w:r w:rsidRPr="002E3F90">
        <w:rPr>
          <w:rStyle w:val="StyleBoldUnderline"/>
        </w:rPr>
        <w:t>to step in more assertively.</w:t>
      </w:r>
    </w:p>
    <w:p w:rsidR="004E7CD4" w:rsidRPr="00BF0FFD" w:rsidRDefault="004E7CD4" w:rsidP="004E7CD4">
      <w:pPr>
        <w:pStyle w:val="Heading4"/>
      </w:pPr>
      <w:r w:rsidRPr="00BF0FFD">
        <w:t>The Court decides each case on the facts, not based on political calculations.</w:t>
      </w:r>
    </w:p>
    <w:p w:rsidR="004E7CD4" w:rsidRPr="00BF0FFD" w:rsidRDefault="004E7CD4" w:rsidP="004E7CD4">
      <w:r w:rsidRPr="00BF0FFD">
        <w:rPr>
          <w:rStyle w:val="StyleStyleBold12pt"/>
        </w:rPr>
        <w:t>Rosen 12</w:t>
      </w:r>
      <w:r w:rsidRPr="00BF0FFD">
        <w:t xml:space="preserve"> </w:t>
      </w:r>
      <w:r w:rsidRPr="00BF0FFD">
        <w:rPr>
          <w:sz w:val="18"/>
        </w:rPr>
        <w:t>(</w:t>
      </w:r>
      <w:r w:rsidRPr="00BF0FFD">
        <w:rPr>
          <w:sz w:val="16"/>
        </w:rPr>
        <w:t>J</w:t>
      </w:r>
      <w:r w:rsidRPr="00BF0FFD">
        <w:rPr>
          <w:sz w:val="18"/>
        </w:rPr>
        <w:t>effrey, legal affairs editor of The New Republic, “Welcome to the Roberts Court: How the Chief Justice Used Obamacare to Reveal His True Identity,” June 29, http://www.newrepublic.com/blog/plank/104493/welcome-the-roberts-court-who-the-chief-justice-was-all-along#)</w:t>
      </w:r>
    </w:p>
    <w:p w:rsidR="004E7CD4" w:rsidRPr="00BF0FFD" w:rsidRDefault="004E7CD4" w:rsidP="004E7CD4">
      <w:pPr>
        <w:pStyle w:val="card"/>
      </w:pPr>
      <w:r w:rsidRPr="00BF0FFD">
        <w:t xml:space="preserve">Of course, </w:t>
      </w:r>
      <w:r w:rsidRPr="003F43CB">
        <w:rPr>
          <w:rStyle w:val="StyleBoldUnderline"/>
          <w:sz w:val="24"/>
          <w:highlight w:val="yellow"/>
        </w:rPr>
        <w:t>it didn’t all come down to judicial temperament.</w:t>
      </w:r>
      <w:r w:rsidRPr="00BF0FFD">
        <w:rPr>
          <w:rStyle w:val="StyleBoldUnderline"/>
          <w:sz w:val="24"/>
        </w:rPr>
        <w:t xml:space="preserve"> </w:t>
      </w:r>
      <w:r w:rsidRPr="003F43CB">
        <w:rPr>
          <w:rStyle w:val="StyleBoldUnderline"/>
          <w:sz w:val="24"/>
          <w:highlight w:val="yellow"/>
        </w:rPr>
        <w:t>In the most divisive</w:t>
      </w:r>
      <w:r w:rsidRPr="00BF0FFD">
        <w:rPr>
          <w:rStyle w:val="StyleBoldUnderline"/>
          <w:sz w:val="24"/>
        </w:rPr>
        <w:t xml:space="preserve"> constitutional </w:t>
      </w:r>
      <w:r w:rsidRPr="003F43CB">
        <w:rPr>
          <w:rStyle w:val="StyleBoldUnderline"/>
          <w:sz w:val="24"/>
          <w:highlight w:val="yellow"/>
        </w:rPr>
        <w:t>cases</w:t>
      </w:r>
      <w:r w:rsidRPr="00BF0FFD">
        <w:rPr>
          <w:rStyle w:val="StyleBoldUnderline"/>
          <w:sz w:val="24"/>
        </w:rPr>
        <w:t xml:space="preserve">, </w:t>
      </w:r>
      <w:r w:rsidRPr="003F43CB">
        <w:rPr>
          <w:rStyle w:val="StyleBoldUnderline"/>
          <w:sz w:val="24"/>
          <w:highlight w:val="yellow"/>
        </w:rPr>
        <w:t>the substance</w:t>
      </w:r>
      <w:r w:rsidRPr="00BF0FFD">
        <w:rPr>
          <w:rStyle w:val="StyleBoldUnderline"/>
          <w:sz w:val="24"/>
        </w:rPr>
        <w:t xml:space="preserve"> of legal arguments </w:t>
      </w:r>
      <w:r w:rsidRPr="003F43CB">
        <w:rPr>
          <w:rStyle w:val="StyleBoldUnderline"/>
          <w:sz w:val="24"/>
          <w:highlight w:val="yellow"/>
        </w:rPr>
        <w:t>will always play a part</w:t>
      </w:r>
      <w:r w:rsidRPr="00BF0FFD">
        <w:rPr>
          <w:rStyle w:val="StyleBoldUnderline"/>
          <w:sz w:val="24"/>
        </w:rPr>
        <w:t xml:space="preserve">. </w:t>
      </w:r>
      <w:r w:rsidRPr="00BF0FFD">
        <w:t xml:space="preserve">Arguments by liberal scholars who care about constitutional text and history, such as Neil Siegel of Duke Law School, were reflected in Chief Justice Roberts’s opinion about the taxing power. Justice Ginsburg’s defense of Congress’s power to pass the mandate under the commerce clause adopted New Textualists arguments by Jack Balkin of Yale Law School about how the framers of Article VI of the Virginia Plan during the Constitutional Convention would have wanted Congress to coordinate economic action in areas where the states were powerless to act on their own. The majority opinion also vindicated Solicitor General Don Verrilli’s decision to emphasize the breadth of Congress’s taxing power. But in the end, </w:t>
      </w:r>
      <w:r w:rsidRPr="00BF0FFD">
        <w:rPr>
          <w:rStyle w:val="StyleBoldUnderline"/>
          <w:sz w:val="24"/>
        </w:rPr>
        <w:t xml:space="preserve">there are good arguments on both sides of any constitutional question, and </w:t>
      </w:r>
      <w:r w:rsidRPr="003F43CB">
        <w:rPr>
          <w:rStyle w:val="StyleBoldUnderline"/>
          <w:sz w:val="24"/>
          <w:highlight w:val="yellow"/>
        </w:rPr>
        <w:t>justices</w:t>
      </w:r>
      <w:r w:rsidRPr="00BF0FFD">
        <w:rPr>
          <w:rStyle w:val="StyleBoldUnderline"/>
          <w:sz w:val="24"/>
        </w:rPr>
        <w:t xml:space="preserve"> have broad discretion to </w:t>
      </w:r>
      <w:r w:rsidRPr="003F43CB">
        <w:rPr>
          <w:rStyle w:val="StyleBoldUnderline"/>
          <w:sz w:val="24"/>
          <w:highlight w:val="yellow"/>
        </w:rPr>
        <w:t>pick</w:t>
      </w:r>
      <w:r w:rsidRPr="00BF0FFD">
        <w:rPr>
          <w:rStyle w:val="StyleBoldUnderline"/>
          <w:sz w:val="24"/>
        </w:rPr>
        <w:t xml:space="preserve"> </w:t>
      </w:r>
      <w:r w:rsidRPr="003F43CB">
        <w:rPr>
          <w:rStyle w:val="StyleBoldUnderline"/>
          <w:sz w:val="24"/>
          <w:highlight w:val="yellow"/>
        </w:rPr>
        <w:t>and choose</w:t>
      </w:r>
      <w:r w:rsidRPr="00BF0FFD">
        <w:rPr>
          <w:rStyle w:val="StyleBoldUnderline"/>
          <w:sz w:val="24"/>
        </w:rPr>
        <w:t xml:space="preserve"> among competing legal arguments </w:t>
      </w:r>
      <w:r w:rsidRPr="003F43CB">
        <w:rPr>
          <w:rStyle w:val="StyleBoldUnderline"/>
          <w:sz w:val="24"/>
          <w:highlight w:val="yellow"/>
        </w:rPr>
        <w:t>based on</w:t>
      </w:r>
      <w:r w:rsidRPr="00BF0FFD">
        <w:rPr>
          <w:rStyle w:val="StyleBoldUnderline"/>
          <w:sz w:val="24"/>
        </w:rPr>
        <w:t xml:space="preserve"> a range of factors</w:t>
      </w:r>
      <w:r w:rsidRPr="00BF0FFD">
        <w:t>—</w:t>
      </w:r>
      <w:r w:rsidRPr="00BF0FFD">
        <w:rPr>
          <w:rStyle w:val="StyleBoldUnderline"/>
          <w:sz w:val="24"/>
        </w:rPr>
        <w:t xml:space="preserve">including </w:t>
      </w:r>
      <w:r w:rsidRPr="003F43CB">
        <w:rPr>
          <w:rStyle w:val="StyleBoldUnderline"/>
          <w:sz w:val="24"/>
          <w:highlight w:val="yellow"/>
        </w:rPr>
        <w:t>concerns about text, history, precedent</w:t>
      </w:r>
      <w:r w:rsidRPr="00BF0FFD">
        <w:rPr>
          <w:rStyle w:val="StyleBoldUnderline"/>
          <w:sz w:val="24"/>
        </w:rPr>
        <w:t>, or institutional legitimacy.</w:t>
      </w:r>
      <w:r w:rsidRPr="00BF0FFD">
        <w:t xml:space="preserve"> The fact that Roberts chose to place institutional legitimacy front and center is the mark of a successful Chief. As Roberts recognized, faith in the neutrality of the law and the impartiality of judges is a fragile thing</w:t>
      </w:r>
      <w:r w:rsidRPr="00BF0FFD">
        <w:rPr>
          <w:rStyle w:val="StyleBoldUnderline"/>
          <w:sz w:val="24"/>
        </w:rPr>
        <w:t xml:space="preserve">. When I teach constitutional law, I begin by telling </w:t>
      </w:r>
      <w:r w:rsidRPr="003F43CB">
        <w:rPr>
          <w:rStyle w:val="StyleBoldUnderline"/>
          <w:sz w:val="24"/>
          <w:highlight w:val="yellow"/>
        </w:rPr>
        <w:t>students</w:t>
      </w:r>
      <w:r w:rsidRPr="00BF0FFD">
        <w:rPr>
          <w:rStyle w:val="StyleBoldUnderline"/>
          <w:sz w:val="24"/>
        </w:rPr>
        <w:t xml:space="preserve"> that they </w:t>
      </w:r>
      <w:r w:rsidRPr="003F43CB">
        <w:rPr>
          <w:rStyle w:val="StyleBoldUnderline"/>
          <w:sz w:val="24"/>
          <w:highlight w:val="yellow"/>
        </w:rPr>
        <w:t>can’t assume that it’s all politics.</w:t>
      </w:r>
      <w:r w:rsidRPr="003F43CB">
        <w:rPr>
          <w:sz w:val="24"/>
          <w:highlight w:val="yellow"/>
        </w:rPr>
        <w:t xml:space="preserve"> </w:t>
      </w:r>
      <w:r w:rsidRPr="003F43CB">
        <w:rPr>
          <w:rStyle w:val="StyleBoldUnderline"/>
          <w:sz w:val="24"/>
          <w:highlight w:val="yellow"/>
        </w:rPr>
        <w:t>To do so misses everything that is constraining and meaningfu</w:t>
      </w:r>
      <w:r w:rsidRPr="00BF0FFD">
        <w:rPr>
          <w:rStyle w:val="StyleBoldUnderline"/>
          <w:sz w:val="24"/>
        </w:rPr>
        <w:t>l</w:t>
      </w:r>
      <w:r w:rsidRPr="00BF0FFD">
        <w:t xml:space="preserve"> and inspiring </w:t>
      </w:r>
      <w:r w:rsidRPr="003F43CB">
        <w:rPr>
          <w:rStyle w:val="StyleBoldUnderline"/>
          <w:sz w:val="24"/>
          <w:highlight w:val="yellow"/>
        </w:rPr>
        <w:t>about the Constitution</w:t>
      </w:r>
      <w:r w:rsidRPr="00BF0FFD">
        <w:t xml:space="preserve"> as a framework for government. There will be many polarizing decisions from the Roberts Court in the future, and John Roberts will be on the conservative side of many of them. But with his canny performance in the health care case, Roberts has given the country a memorable example of what it means to be a successful Chief Justice.</w:t>
      </w:r>
    </w:p>
    <w:p w:rsidR="004E7CD4" w:rsidRDefault="004E7CD4" w:rsidP="004E7CD4">
      <w:pPr>
        <w:pStyle w:val="Heading2"/>
      </w:pPr>
      <w:r>
        <w:lastRenderedPageBreak/>
        <w:t>AT: Minimum wage</w:t>
      </w:r>
    </w:p>
    <w:p w:rsidR="004E7CD4" w:rsidRDefault="004E7CD4" w:rsidP="004E7CD4">
      <w:pPr>
        <w:pStyle w:val="Heading4"/>
      </w:pPr>
      <w:r>
        <w:t>Obama will use exec action on economic issues</w:t>
      </w:r>
    </w:p>
    <w:p w:rsidR="004E7CD4" w:rsidRDefault="004E7CD4" w:rsidP="004E7CD4">
      <w:r w:rsidRPr="00A13F98">
        <w:rPr>
          <w:rStyle w:val="StyleStyleBold12pt"/>
        </w:rPr>
        <w:t>Washington Times, 1/11/</w:t>
      </w:r>
      <w:r>
        <w:t xml:space="preserve">14, </w:t>
      </w:r>
      <w:r w:rsidRPr="00477CB7">
        <w:t>http://www.washingtontimes.com/news/2014/jan/11/year-action-obama-vows-act-his-own-when-necessary/</w:t>
      </w:r>
    </w:p>
    <w:p w:rsidR="004E7CD4" w:rsidRDefault="004E7CD4" w:rsidP="004E7CD4">
      <w:pPr>
        <w:pStyle w:val="card"/>
      </w:pPr>
      <w:r w:rsidRPr="00A13F98">
        <w:t xml:space="preserve">President </w:t>
      </w:r>
      <w:r w:rsidRPr="00CA13E6">
        <w:rPr>
          <w:rStyle w:val="StyleBoldUnderline"/>
        </w:rPr>
        <w:t>Obama called</w:t>
      </w:r>
      <w:r w:rsidRPr="00A13F98">
        <w:t xml:space="preserve"> Saturday </w:t>
      </w:r>
      <w:r w:rsidRPr="00CA13E6">
        <w:rPr>
          <w:rStyle w:val="StyleBoldUnderline"/>
        </w:rPr>
        <w:t>for a “year of</w:t>
      </w:r>
      <w:r w:rsidRPr="00A13F98">
        <w:t xml:space="preserve"> action,” and he acknowledged those plans include more </w:t>
      </w:r>
      <w:r w:rsidRPr="00CA13E6">
        <w:rPr>
          <w:rStyle w:val="Emphasis"/>
        </w:rPr>
        <w:t>executive</w:t>
      </w:r>
      <w:r w:rsidRPr="00CA13E6">
        <w:rPr>
          <w:rStyle w:val="StyleBoldUnderline"/>
        </w:rPr>
        <w:t xml:space="preserve"> action</w:t>
      </w:r>
      <w:r w:rsidRPr="00A13F98">
        <w:t>. “</w:t>
      </w:r>
      <w:r w:rsidRPr="00CA13E6">
        <w:rPr>
          <w:rStyle w:val="StyleBoldUnderline"/>
        </w:rPr>
        <w:t>I’ll keep doing everything I can to create new</w:t>
      </w:r>
      <w:r w:rsidRPr="00A13F98">
        <w:t xml:space="preserve"> jobs and new </w:t>
      </w:r>
      <w:r w:rsidRPr="00CA13E6">
        <w:rPr>
          <w:rStyle w:val="StyleBoldUnderline"/>
        </w:rPr>
        <w:t>opportunities for American families</w:t>
      </w:r>
      <w:r w:rsidRPr="00A13F98">
        <w:t xml:space="preserve"> — with Congress, on my own, and with everyone willing to play their part,” Mr. Obama said in his weekly address. </w:t>
      </w:r>
      <w:r w:rsidRPr="009D6D9E">
        <w:rPr>
          <w:rStyle w:val="StyleBoldUnderline"/>
        </w:rPr>
        <w:t>Entering a year of midterm elections</w:t>
      </w:r>
      <w:r w:rsidRPr="00A13F98">
        <w:t xml:space="preserve">, with much of the president’s agenda stalled in Congress, some </w:t>
      </w:r>
      <w:r w:rsidRPr="009D6D9E">
        <w:rPr>
          <w:rStyle w:val="StyleBoldUnderline"/>
        </w:rPr>
        <w:t>observers expect</w:t>
      </w:r>
      <w:r w:rsidRPr="00A13F98">
        <w:t xml:space="preserve"> Mr. </w:t>
      </w:r>
      <w:r w:rsidRPr="009D6D9E">
        <w:rPr>
          <w:rStyle w:val="StyleBoldUnderline"/>
        </w:rPr>
        <w:t>Obama to bypass the legislative branch</w:t>
      </w:r>
      <w:r w:rsidRPr="00A13F98">
        <w:t xml:space="preserve"> with executive actions even more frequently than he has in the past.</w:t>
      </w:r>
    </w:p>
    <w:p w:rsidR="004E7CD4" w:rsidRDefault="004E7CD4" w:rsidP="004E7CD4">
      <w:pPr>
        <w:pStyle w:val="Heading4"/>
      </w:pPr>
      <w:r>
        <w:t>No focus now</w:t>
      </w:r>
    </w:p>
    <w:p w:rsidR="004E7CD4" w:rsidRDefault="004E7CD4" w:rsidP="004E7CD4">
      <w:r w:rsidRPr="00CF24C5">
        <w:rPr>
          <w:rStyle w:val="StyleStyleBold12pt"/>
        </w:rPr>
        <w:t>Fox News 1/6</w:t>
      </w:r>
      <w:r>
        <w:t xml:space="preserve">/14, </w:t>
      </w:r>
      <w:r w:rsidRPr="00CF24C5">
        <w:t>http://www.foxnews.com/politics/2014/01/06/white-house-resets-to-income-inequality-amid-obamacare-problems/</w:t>
      </w:r>
    </w:p>
    <w:p w:rsidR="004E7CD4" w:rsidRDefault="004E7CD4" w:rsidP="004E7CD4">
      <w:pPr>
        <w:pStyle w:val="card"/>
      </w:pPr>
      <w:r w:rsidRPr="00A13F98">
        <w:t xml:space="preserve">The </w:t>
      </w:r>
      <w:r w:rsidRPr="0000033D">
        <w:rPr>
          <w:rStyle w:val="StyleBoldUnderline"/>
        </w:rPr>
        <w:t>Obama</w:t>
      </w:r>
      <w:r w:rsidRPr="00A13F98">
        <w:t xml:space="preserve"> administration </w:t>
      </w:r>
      <w:r w:rsidRPr="0000033D">
        <w:rPr>
          <w:rStyle w:val="StyleBoldUnderline"/>
        </w:rPr>
        <w:t>has set the stage for</w:t>
      </w:r>
      <w:r w:rsidRPr="00A13F98">
        <w:t xml:space="preserve"> </w:t>
      </w:r>
      <w:r w:rsidRPr="0000033D">
        <w:rPr>
          <w:rStyle w:val="StyleBoldUnderline"/>
        </w:rPr>
        <w:t>a push</w:t>
      </w:r>
      <w:r w:rsidRPr="00A13F98">
        <w:t xml:space="preserve"> that could rekindle cries of class warfare -- calling </w:t>
      </w:r>
      <w:r w:rsidRPr="0000033D">
        <w:rPr>
          <w:rStyle w:val="StyleBoldUnderline"/>
        </w:rPr>
        <w:t>for renewed</w:t>
      </w:r>
      <w:r w:rsidRPr="00A13F98">
        <w:t xml:space="preserve"> long-term </w:t>
      </w:r>
      <w:r w:rsidRPr="0000033D">
        <w:rPr>
          <w:rStyle w:val="StyleBoldUnderline"/>
        </w:rPr>
        <w:t>unemployment benefits</w:t>
      </w:r>
      <w:r w:rsidRPr="00A13F98">
        <w:t>, a m</w:t>
      </w:r>
      <w:r w:rsidRPr="0000033D">
        <w:rPr>
          <w:rStyle w:val="StyleBoldUnderline"/>
        </w:rPr>
        <w:t>inimum wage increase and a campaign against</w:t>
      </w:r>
      <w:r w:rsidRPr="00A13F98">
        <w:t xml:space="preserve"> what Democrats call "</w:t>
      </w:r>
      <w:r w:rsidRPr="0000033D">
        <w:rPr>
          <w:rStyle w:val="StyleBoldUnderline"/>
        </w:rPr>
        <w:t>income inequality</w:t>
      </w:r>
      <w:r w:rsidRPr="00A13F98">
        <w:t>."</w:t>
      </w:r>
    </w:p>
    <w:p w:rsidR="004E7CD4" w:rsidRDefault="004E7CD4" w:rsidP="004E7CD4">
      <w:pPr>
        <w:pStyle w:val="Heading4"/>
      </w:pPr>
      <w:r>
        <w:t>Exec action possible and immigration push disproves focus link</w:t>
      </w:r>
    </w:p>
    <w:p w:rsidR="004E7CD4" w:rsidRDefault="004E7CD4" w:rsidP="004E7CD4">
      <w:r w:rsidRPr="00A13F98">
        <w:rPr>
          <w:rStyle w:val="StyleStyleBold12pt"/>
        </w:rPr>
        <w:t>Daily Beast 1/7</w:t>
      </w:r>
      <w:r>
        <w:t xml:space="preserve">/14, </w:t>
      </w:r>
      <w:r w:rsidRPr="00A13F98">
        <w:t>http://www.thedailybeast.com/articles/2014/01/07/can-obama-do-anything-to-fight-inequality-without-congress.html</w:t>
      </w:r>
    </w:p>
    <w:p w:rsidR="004E7CD4" w:rsidRPr="00A13F98" w:rsidRDefault="004E7CD4" w:rsidP="004E7CD4">
      <w:pPr>
        <w:pStyle w:val="card"/>
      </w:pPr>
      <w:r w:rsidRPr="00A13F98">
        <w:t>President Obama says he’s going to focus for the rest of his tenure on what he calls “the defining challenge of our time”—a cluster of issues including income inequality, stalled upward mobility, long-term unemployment, and wage stagnation. It’s an admirable pledge and, 50 years after Lyndon Johnson urged Congress to declare war on poverty and unemployment, a timely one. But even if his attention doesn’t wander, the odds of Obama having significant impact are long. In contrast to other issues, like the environment and even gun control, presidents armed with nothing but executive powers can’t do much to affect the economy. They need Congress to act—and how often does that happen these days</w:t>
      </w:r>
      <w:proofErr w:type="gramStart"/>
      <w:r w:rsidRPr="00A13F98">
        <w:t>?</w:t>
      </w:r>
      <w:r w:rsidRPr="00A13F98">
        <w:rPr>
          <w:sz w:val="12"/>
        </w:rPr>
        <w:t>¶</w:t>
      </w:r>
      <w:proofErr w:type="gramEnd"/>
      <w:r w:rsidRPr="00A13F98">
        <w:t xml:space="preserve"> </w:t>
      </w:r>
      <w:r w:rsidRPr="00D26202">
        <w:rPr>
          <w:rStyle w:val="StyleBoldUnderline"/>
        </w:rPr>
        <w:t>The cupboard isn’t</w:t>
      </w:r>
      <w:r w:rsidRPr="00A13F98">
        <w:t xml:space="preserve"> entirely </w:t>
      </w:r>
      <w:r w:rsidRPr="00D26202">
        <w:rPr>
          <w:rStyle w:val="StyleBoldUnderline"/>
        </w:rPr>
        <w:t>bare as Obama looks for ways to increase jobs and decrease inequality on his own.</w:t>
      </w:r>
      <w:r w:rsidRPr="00A13F98">
        <w:t xml:space="preserve"> But no one should mistake a marginal nudge with a substantial achievement. Consider that in September 2011, in his American Jobs Act, Obama proposed spending $50 billion on job-generating infrastructure projects, and creating a National Infrastructure Bank capitalized with $10 billion. </w:t>
      </w:r>
      <w:r w:rsidRPr="00D26202">
        <w:rPr>
          <w:rStyle w:val="StyleBoldUnderline"/>
        </w:rPr>
        <w:t>The plan went nowhere</w:t>
      </w:r>
      <w:r w:rsidRPr="00A13F98">
        <w:t xml:space="preserve"> thanks to Senate Republicans who blocked it, </w:t>
      </w:r>
      <w:r w:rsidRPr="00D26202">
        <w:rPr>
          <w:rStyle w:val="StyleBoldUnderline"/>
        </w:rPr>
        <w:t>and Obama eventually fell back on executive action</w:t>
      </w:r>
      <w:r w:rsidRPr="00A13F98">
        <w:t xml:space="preserve"> on a much smaller scale—speeding up the federal review and permit process for major infrastructure projects. But he’s still hoping for real money and went on the road last summer to beg Congress to step up</w:t>
      </w:r>
      <w:proofErr w:type="gramStart"/>
      <w:r w:rsidRPr="00A13F98">
        <w:t>.</w:t>
      </w:r>
      <w:r w:rsidRPr="00A13F98">
        <w:rPr>
          <w:sz w:val="12"/>
        </w:rPr>
        <w:t>¶</w:t>
      </w:r>
      <w:proofErr w:type="gramEnd"/>
      <w:r w:rsidRPr="00A13F98">
        <w:t xml:space="preserve"> Obama and his team can’t afford to go into the next three years with a defeatist attitude.</w:t>
      </w:r>
      <w:r w:rsidRPr="00A13F98">
        <w:rPr>
          <w:sz w:val="12"/>
        </w:rPr>
        <w:t>¶</w:t>
      </w:r>
      <w:r w:rsidRPr="00A13F98">
        <w:t xml:space="preserve"> </w:t>
      </w:r>
      <w:r w:rsidRPr="00A13F98">
        <w:rPr>
          <w:rStyle w:val="StyleBoldUnderline"/>
        </w:rPr>
        <w:t>Immigration reform, another Obama priority, is also a prospective economic boon</w:t>
      </w:r>
      <w:r w:rsidRPr="00A13F98">
        <w:t>. The non-partisan Congressional Budget Office has found that the sweeping bill passed by the Senate last year and languishing in the House would reduce the deficit, grow the economy and bolster Social Security. “Immigration is as close a thing to a win-win-win as we have in public policy these days,” says Jason Furman, chairman of the White House Council of Economic Advisers.</w:t>
      </w:r>
    </w:p>
    <w:p w:rsidR="004E7CD4" w:rsidRDefault="004E7CD4" w:rsidP="004E7CD4">
      <w:pPr>
        <w:pStyle w:val="Heading4"/>
      </w:pPr>
      <w:r>
        <w:t>Obama not focused on the bill- has landmark NSA speech and review he’s focusing all his attention on the January 17 review</w:t>
      </w:r>
    </w:p>
    <w:p w:rsidR="004E7CD4" w:rsidRPr="00BE3202" w:rsidRDefault="004E7CD4" w:rsidP="004E7CD4">
      <w:r w:rsidRPr="00BE3202">
        <w:rPr>
          <w:rStyle w:val="StyleStyleBold12pt"/>
        </w:rPr>
        <w:t>NAKAMURA 1/10</w:t>
      </w:r>
      <w:r>
        <w:t xml:space="preserve"> </w:t>
      </w:r>
      <w:r w:rsidRPr="00BE3202">
        <w:t xml:space="preserve">DAVID NAKAMURA, columnist for </w:t>
      </w:r>
      <w:proofErr w:type="gramStart"/>
      <w:r w:rsidRPr="00BE3202">
        <w:t>washington</w:t>
      </w:r>
      <w:proofErr w:type="gramEnd"/>
      <w:r w:rsidRPr="00BE3202">
        <w:t xml:space="preserve"> post, ¶ January 10, 2014¶ Obama to speak on NSA reforms Jan. 17, White House says¶ http://www.washingtonpost.com/blogs/post-politics/wp/2014/01/10/obama-to-speak-on-nsa-reforms-jan-17-white-house-says/</w:t>
      </w:r>
    </w:p>
    <w:p w:rsidR="004E7CD4" w:rsidRDefault="004E7CD4" w:rsidP="004E7CD4"/>
    <w:p w:rsidR="004E7CD4" w:rsidRPr="00E95692" w:rsidRDefault="004E7CD4" w:rsidP="004E7CD4">
      <w:pPr>
        <w:pStyle w:val="card"/>
      </w:pPr>
      <w:r w:rsidRPr="00E95692">
        <w:t xml:space="preserve">President </w:t>
      </w:r>
      <w:r w:rsidRPr="00BE3202">
        <w:rPr>
          <w:rStyle w:val="StyleBoldUnderline"/>
        </w:rPr>
        <w:t>Obama will deliver his highly anticipated speech on reforms to the N</w:t>
      </w:r>
      <w:r w:rsidRPr="00E95692">
        <w:t xml:space="preserve">ational </w:t>
      </w:r>
      <w:r w:rsidRPr="00BE3202">
        <w:rPr>
          <w:rStyle w:val="StyleBoldUnderline"/>
        </w:rPr>
        <w:t>S</w:t>
      </w:r>
      <w:r w:rsidRPr="00E95692">
        <w:t xml:space="preserve">ecurity </w:t>
      </w:r>
      <w:r w:rsidRPr="00BE3202">
        <w:rPr>
          <w:rStyle w:val="StyleBoldUnderline"/>
        </w:rPr>
        <w:t>A</w:t>
      </w:r>
      <w:r w:rsidRPr="00E95692">
        <w:t xml:space="preserve">gency </w:t>
      </w:r>
      <w:r w:rsidRPr="00BE3202">
        <w:rPr>
          <w:rStyle w:val="StyleBoldUnderline"/>
        </w:rPr>
        <w:t>on Jan 17</w:t>
      </w:r>
      <w:r w:rsidRPr="00E95692">
        <w:t>, White House press secretary Jay Carney said</w:t>
      </w:r>
      <w:proofErr w:type="gramStart"/>
      <w:r w:rsidRPr="00E95692">
        <w:t>.</w:t>
      </w:r>
      <w:r w:rsidRPr="00E95692">
        <w:rPr>
          <w:sz w:val="12"/>
        </w:rPr>
        <w:t>¶</w:t>
      </w:r>
      <w:proofErr w:type="gramEnd"/>
      <w:r w:rsidRPr="00E95692">
        <w:t xml:space="preserve"> Carney did not elaborate on what the president will </w:t>
      </w:r>
      <w:r w:rsidRPr="00E95692">
        <w:lastRenderedPageBreak/>
        <w:t xml:space="preserve">say when he lays out his vision for changes to the NSA's vast surveillance activities, </w:t>
      </w:r>
      <w:r w:rsidRPr="00BE3202">
        <w:rPr>
          <w:rStyle w:val="StyleBoldUnderline"/>
        </w:rPr>
        <w:t>in the wake of</w:t>
      </w:r>
      <w:r w:rsidRPr="00E95692">
        <w:t xml:space="preserve"> the disclosures from documents stolen by former government contractor Edward </w:t>
      </w:r>
      <w:r w:rsidRPr="00BE3202">
        <w:rPr>
          <w:rStyle w:val="StyleBoldUnderline"/>
        </w:rPr>
        <w:t>Snowden</w:t>
      </w:r>
      <w:r w:rsidRPr="00E95692">
        <w:t>.</w:t>
      </w:r>
      <w:r w:rsidRPr="00E95692">
        <w:rPr>
          <w:sz w:val="12"/>
        </w:rPr>
        <w:t>¶</w:t>
      </w:r>
      <w:r w:rsidRPr="00E95692">
        <w:t xml:space="preserve"> As </w:t>
      </w:r>
      <w:r w:rsidRPr="00BE3202">
        <w:t>the Washington Post reported Friday</w:t>
      </w:r>
      <w:r w:rsidRPr="00E95692">
        <w:t xml:space="preserve">, </w:t>
      </w:r>
      <w:r w:rsidRPr="00BE3202">
        <w:rPr>
          <w:rStyle w:val="StyleBoldUnderline"/>
        </w:rPr>
        <w:t>Obama</w:t>
      </w:r>
      <w:r w:rsidRPr="00E95692">
        <w:t xml:space="preserve"> and his aides </w:t>
      </w:r>
      <w:r w:rsidRPr="00BE3202">
        <w:rPr>
          <w:rStyle w:val="StyleBoldUnderline"/>
        </w:rPr>
        <w:t>have been focused behind-the-scenes this week on finishing its review of the spy programs and preparing for the president's address to the nation. Privacy and civil liberty activists</w:t>
      </w:r>
      <w:r w:rsidRPr="00E95692">
        <w:t xml:space="preserve">, along with top tech company executives, </w:t>
      </w:r>
      <w:r w:rsidRPr="00BE3202">
        <w:rPr>
          <w:rStyle w:val="StyleBoldUnderline"/>
        </w:rPr>
        <w:t>are calling on the president to adopt</w:t>
      </w:r>
      <w:r w:rsidRPr="00E95692">
        <w:t xml:space="preserve"> sweeping </w:t>
      </w:r>
      <w:r w:rsidRPr="00BE3202">
        <w:rPr>
          <w:rStyle w:val="StyleBoldUnderline"/>
        </w:rPr>
        <w:t>reforms</w:t>
      </w:r>
      <w:r w:rsidRPr="00E95692">
        <w:t xml:space="preserve"> to curb the NSA's collection of phone call metadata and other personal information of online users</w:t>
      </w:r>
      <w:proofErr w:type="gramStart"/>
      <w:r w:rsidRPr="00E95692">
        <w:t>.</w:t>
      </w:r>
      <w:r w:rsidRPr="00E95692">
        <w:rPr>
          <w:sz w:val="12"/>
        </w:rPr>
        <w:t>¶</w:t>
      </w:r>
      <w:proofErr w:type="gramEnd"/>
      <w:r w:rsidRPr="00E95692">
        <w:t xml:space="preserve"> But U.S. defense and intelligence agencies have argued fiercely that such information is necessary to keep the public safe, even though a White House advisory board found in a December report no evidence that such data prevented a terrorist attack.</w:t>
      </w:r>
    </w:p>
    <w:p w:rsidR="004E7CD4" w:rsidRPr="00822FBE" w:rsidRDefault="004E7CD4" w:rsidP="004E7CD4">
      <w:pPr>
        <w:pStyle w:val="Heading4"/>
      </w:pPr>
      <w:r w:rsidRPr="00822FBE">
        <w:t>Plan is an olive branch</w:t>
      </w:r>
    </w:p>
    <w:p w:rsidR="004E7CD4" w:rsidRPr="00822FBE" w:rsidRDefault="004E7CD4" w:rsidP="004E7CD4">
      <w:r w:rsidRPr="00822FBE">
        <w:rPr>
          <w:rStyle w:val="StyleStyleBold12pt"/>
        </w:rPr>
        <w:t>McLaughlin 8/9</w:t>
      </w:r>
      <w:r w:rsidRPr="00822FBE">
        <w:t xml:space="preserve"> (Seth- Washington Times Staff Writer, 2013, “Rand Paul: GOP can grow base by opposing indefinite detention”, http://www.washingtontimes.com/news/2013/aug/9/rand-paul-gop-can-grow-base-opposing-indefinite-de/)</w:t>
      </w:r>
    </w:p>
    <w:p w:rsidR="004E7CD4" w:rsidRDefault="004E7CD4" w:rsidP="004E7CD4">
      <w:pPr>
        <w:pStyle w:val="card"/>
        <w:rPr>
          <w:rStyle w:val="StyleBoldUnderline"/>
        </w:rPr>
      </w:pPr>
      <w:r w:rsidRPr="00F70B14">
        <w:t xml:space="preserve">Sen. </w:t>
      </w:r>
      <w:r w:rsidRPr="00F70B14">
        <w:rPr>
          <w:rStyle w:val="StyleBoldUnderline"/>
        </w:rPr>
        <w:t xml:space="preserve">Rand </w:t>
      </w:r>
      <w:r w:rsidRPr="0087040A">
        <w:rPr>
          <w:rStyle w:val="StyleBoldUnderline"/>
          <w:highlight w:val="green"/>
        </w:rPr>
        <w:t>Paul says</w:t>
      </w:r>
      <w:r w:rsidRPr="00F70B14">
        <w:rPr>
          <w:rStyle w:val="StyleBoldUnderline"/>
        </w:rPr>
        <w:t xml:space="preserve"> that </w:t>
      </w:r>
      <w:r w:rsidRPr="0087040A">
        <w:rPr>
          <w:rStyle w:val="StyleBoldUnderline"/>
          <w:highlight w:val="green"/>
        </w:rPr>
        <w:t>one</w:t>
      </w:r>
      <w:r w:rsidRPr="00F70B14">
        <w:rPr>
          <w:rStyle w:val="StyleBoldUnderline"/>
        </w:rPr>
        <w:t xml:space="preserve"> of the </w:t>
      </w:r>
      <w:r w:rsidRPr="0087040A">
        <w:rPr>
          <w:rStyle w:val="StyleBoldUnderline"/>
          <w:highlight w:val="green"/>
        </w:rPr>
        <w:t>way</w:t>
      </w:r>
      <w:r w:rsidRPr="00F70B14">
        <w:rPr>
          <w:rStyle w:val="StyleBoldUnderline"/>
        </w:rPr>
        <w:t xml:space="preserve">s </w:t>
      </w:r>
      <w:r w:rsidRPr="0087040A">
        <w:rPr>
          <w:rStyle w:val="StyleBoldUnderline"/>
          <w:highlight w:val="green"/>
        </w:rPr>
        <w:t>he can bring more</w:t>
      </w:r>
      <w:r w:rsidRPr="00F70B14">
        <w:rPr>
          <w:rStyle w:val="StyleBoldUnderline"/>
        </w:rPr>
        <w:t xml:space="preserve"> minority and younger </w:t>
      </w:r>
      <w:r w:rsidRPr="0087040A">
        <w:rPr>
          <w:rStyle w:val="StyleBoldUnderline"/>
          <w:highlight w:val="green"/>
        </w:rPr>
        <w:t>voters into the party is to</w:t>
      </w:r>
      <w:r w:rsidRPr="0087040A">
        <w:rPr>
          <w:highlight w:val="green"/>
        </w:rPr>
        <w:t xml:space="preserve"> </w:t>
      </w:r>
      <w:r w:rsidRPr="0087040A">
        <w:rPr>
          <w:rStyle w:val="Emphasis"/>
          <w:highlight w:val="green"/>
        </w:rPr>
        <w:t>push back against indefinite detention</w:t>
      </w:r>
      <w:proofErr w:type="gramStart"/>
      <w:r w:rsidRPr="00F70B14">
        <w:t>.</w:t>
      </w:r>
      <w:r w:rsidRPr="00F70B14">
        <w:rPr>
          <w:sz w:val="12"/>
        </w:rPr>
        <w:t>¶</w:t>
      </w:r>
      <w:proofErr w:type="gramEnd"/>
      <w:r w:rsidRPr="00F70B14">
        <w:t xml:space="preserve"> Speaking with Bloomberg Businessweek, </w:t>
      </w:r>
      <w:r w:rsidRPr="00F70B14">
        <w:rPr>
          <w:rStyle w:val="StyleBoldUnderline"/>
        </w:rPr>
        <w:t xml:space="preserve">Mr. Paul, </w:t>
      </w:r>
      <w:r w:rsidRPr="0087040A">
        <w:rPr>
          <w:rStyle w:val="Emphasis"/>
          <w:highlight w:val="green"/>
        </w:rPr>
        <w:t>a likely 2016 presidential candidate</w:t>
      </w:r>
      <w:r w:rsidRPr="0087040A">
        <w:rPr>
          <w:highlight w:val="green"/>
        </w:rPr>
        <w:t xml:space="preserve">, </w:t>
      </w:r>
      <w:r w:rsidRPr="0087040A">
        <w:rPr>
          <w:rStyle w:val="StyleBoldUnderline"/>
          <w:highlight w:val="green"/>
        </w:rPr>
        <w:t>said</w:t>
      </w:r>
      <w:r w:rsidRPr="00F70B14">
        <w:rPr>
          <w:rStyle w:val="StyleBoldUnderline"/>
        </w:rPr>
        <w:t xml:space="preserve"> this week that </w:t>
      </w:r>
      <w:r w:rsidRPr="0087040A">
        <w:rPr>
          <w:rStyle w:val="StyleBoldUnderline"/>
          <w:highlight w:val="green"/>
        </w:rPr>
        <w:t>young blacks and Hispanics have a sense of justice and often mistrust government</w:t>
      </w:r>
      <w:r w:rsidRPr="00F70B14">
        <w:t>.</w:t>
      </w:r>
      <w:r w:rsidRPr="00F70B14">
        <w:rPr>
          <w:sz w:val="12"/>
        </w:rPr>
        <w:t>¶</w:t>
      </w:r>
      <w:r w:rsidRPr="00F70B14">
        <w:t xml:space="preserve"> “</w:t>
      </w:r>
      <w:r w:rsidRPr="00F70B14">
        <w:rPr>
          <w:rStyle w:val="StyleBoldUnderline"/>
        </w:rPr>
        <w:t>So one of the big issues that I’ve fought here is getting rid of the provision called indefinite detention,”</w:t>
      </w:r>
      <w:r w:rsidRPr="00F70B14">
        <w:t xml:space="preserve"> the Kentucky Republican said. “</w:t>
      </w:r>
      <w:r w:rsidRPr="00F70B14">
        <w:rPr>
          <w:rStyle w:val="StyleBoldUnderline"/>
        </w:rPr>
        <w:t xml:space="preserve">This is </w:t>
      </w:r>
      <w:r w:rsidRPr="0087040A">
        <w:rPr>
          <w:rStyle w:val="StyleBoldUnderline"/>
          <w:highlight w:val="green"/>
        </w:rPr>
        <w:t>the idea that a</w:t>
      </w:r>
      <w:r w:rsidRPr="00F70B14">
        <w:rPr>
          <w:rStyle w:val="StyleBoldUnderline"/>
        </w:rPr>
        <w:t xml:space="preserve">n American </w:t>
      </w:r>
      <w:r w:rsidRPr="0087040A">
        <w:rPr>
          <w:rStyle w:val="StyleBoldUnderline"/>
          <w:highlight w:val="green"/>
        </w:rPr>
        <w:t>citizen could be</w:t>
      </w:r>
      <w:r w:rsidRPr="00F70B14">
        <w:rPr>
          <w:rStyle w:val="StyleBoldUnderline"/>
        </w:rPr>
        <w:t xml:space="preserve"> accused of a crime, </w:t>
      </w:r>
      <w:r w:rsidRPr="0087040A">
        <w:rPr>
          <w:rStyle w:val="StyleBoldUnderline"/>
          <w:highlight w:val="green"/>
        </w:rPr>
        <w:t>held indefinitely without charge</w:t>
      </w:r>
      <w:r w:rsidRPr="00F70B14">
        <w:rPr>
          <w:rStyle w:val="StyleBoldUnderline"/>
        </w:rPr>
        <w:t>, and actually sent from America to Guantanamo Bay and kept forever</w:t>
      </w:r>
      <w:r w:rsidRPr="00F70B14">
        <w:t xml:space="preserve">. I think </w:t>
      </w:r>
      <w:r w:rsidRPr="0087040A">
        <w:rPr>
          <w:rStyle w:val="StyleBoldUnderline"/>
          <w:highlight w:val="green"/>
        </w:rPr>
        <w:t>there is something in that message of justice and a right to a trial</w:t>
      </w:r>
      <w:r w:rsidRPr="00F70B14">
        <w:rPr>
          <w:rStyle w:val="StyleBoldUnderline"/>
        </w:rPr>
        <w:t xml:space="preserve"> by jury and a right to a lawyer</w:t>
      </w:r>
      <w:r w:rsidRPr="00F70B14">
        <w:t xml:space="preserve"> </w:t>
      </w:r>
      <w:r w:rsidRPr="0087040A">
        <w:rPr>
          <w:rStyle w:val="Emphasis"/>
          <w:highlight w:val="green"/>
        </w:rPr>
        <w:t>that resonate beyond</w:t>
      </w:r>
      <w:r w:rsidRPr="0087040A">
        <w:rPr>
          <w:highlight w:val="green"/>
        </w:rPr>
        <w:t xml:space="preserve"> </w:t>
      </w:r>
      <w:r w:rsidRPr="0087040A">
        <w:rPr>
          <w:rStyle w:val="StyleBoldUnderline"/>
          <w:highlight w:val="green"/>
        </w:rPr>
        <w:t>the</w:t>
      </w:r>
      <w:r w:rsidRPr="00F70B14">
        <w:rPr>
          <w:rStyle w:val="StyleBoldUnderline"/>
        </w:rPr>
        <w:t xml:space="preserve"> traditional Republican </w:t>
      </w:r>
      <w:r w:rsidRPr="0087040A">
        <w:rPr>
          <w:rStyle w:val="StyleBoldUnderline"/>
          <w:highlight w:val="green"/>
        </w:rPr>
        <w:t xml:space="preserve">Party and </w:t>
      </w:r>
      <w:r w:rsidRPr="0087040A">
        <w:rPr>
          <w:rStyle w:val="Emphasis"/>
          <w:highlight w:val="green"/>
        </w:rPr>
        <w:t>will help us to grow the Republican Party with the youth</w:t>
      </w:r>
      <w:r w:rsidRPr="00F70B14">
        <w:t>.”</w:t>
      </w:r>
      <w:r w:rsidRPr="00F70B14">
        <w:rPr>
          <w:sz w:val="12"/>
        </w:rPr>
        <w:t>¶</w:t>
      </w:r>
      <w:r w:rsidRPr="00F70B14">
        <w:t xml:space="preserve"> </w:t>
      </w:r>
      <w:r w:rsidRPr="00F70B14">
        <w:rPr>
          <w:rStyle w:val="StyleBoldUnderline"/>
        </w:rPr>
        <w:t xml:space="preserve">Mr. </w:t>
      </w:r>
      <w:r w:rsidRPr="0087040A">
        <w:rPr>
          <w:rStyle w:val="StyleBoldUnderline"/>
          <w:highlight w:val="green"/>
        </w:rPr>
        <w:t>Paul</w:t>
      </w:r>
      <w:r w:rsidRPr="00F70B14">
        <w:rPr>
          <w:rStyle w:val="StyleBoldUnderline"/>
        </w:rPr>
        <w:t xml:space="preserve"> has </w:t>
      </w:r>
      <w:r w:rsidRPr="0087040A">
        <w:rPr>
          <w:rStyle w:val="StyleBoldUnderline"/>
          <w:highlight w:val="green"/>
        </w:rPr>
        <w:t>argued</w:t>
      </w:r>
      <w:r w:rsidRPr="00F70B14">
        <w:rPr>
          <w:rStyle w:val="StyleBoldUnderline"/>
        </w:rPr>
        <w:t xml:space="preserve"> that </w:t>
      </w:r>
      <w:r w:rsidRPr="0087040A">
        <w:rPr>
          <w:rStyle w:val="StyleBoldUnderline"/>
          <w:highlight w:val="green"/>
        </w:rPr>
        <w:t>his</w:t>
      </w:r>
      <w:r w:rsidRPr="00F70B14">
        <w:rPr>
          <w:rStyle w:val="StyleBoldUnderline"/>
        </w:rPr>
        <w:t xml:space="preserve"> libertarian </w:t>
      </w:r>
      <w:r w:rsidRPr="0087040A">
        <w:rPr>
          <w:rStyle w:val="StyleBoldUnderline"/>
          <w:highlight w:val="green"/>
        </w:rPr>
        <w:t>brand of politics can help the GOP reach out to young voters and minorities</w:t>
      </w:r>
      <w:r w:rsidRPr="00F70B14">
        <w:rPr>
          <w:rStyle w:val="StyleBoldUnderline"/>
        </w:rPr>
        <w:t xml:space="preserve"> who have supported Democrats in recent elections.</w:t>
      </w:r>
    </w:p>
    <w:p w:rsidR="004E7CD4" w:rsidRPr="00F40C2E" w:rsidRDefault="004E7CD4" w:rsidP="004E7CD4"/>
    <w:p w:rsidR="004E7CD4" w:rsidRPr="00BF0FFD" w:rsidRDefault="004E7CD4" w:rsidP="004E7CD4">
      <w:pPr>
        <w:pStyle w:val="Heading4"/>
      </w:pPr>
      <w:r w:rsidRPr="00BF0FFD">
        <w:t>Court shields and prevent backlash—star this card</w:t>
      </w:r>
    </w:p>
    <w:p w:rsidR="004E7CD4" w:rsidRPr="00BF0FFD" w:rsidRDefault="004E7CD4" w:rsidP="004E7CD4">
      <w:pPr>
        <w:rPr>
          <w:b/>
          <w:sz w:val="26"/>
        </w:rPr>
      </w:pPr>
      <w:r w:rsidRPr="00BF0FFD">
        <w:rPr>
          <w:rStyle w:val="StyleStyleBold12pt"/>
        </w:rPr>
        <w:t xml:space="preserve">Stimson 9 </w:t>
      </w:r>
      <w:r w:rsidRPr="00BF0FFD">
        <w:rPr>
          <w:rFonts w:cs="Cambria"/>
        </w:rPr>
        <w:t>[09/25/09, Cully Stimson is a senior legal fellow at the Heritage Foundation and an instructor at the Naval Justice School former American career appointee at the Pentagon. Stimson was the Deputy Assistant Secretary of Defense for Detainee Affairs</w:t>
      </w:r>
      <w:proofErr w:type="gramStart"/>
      <w:r w:rsidRPr="00BF0FFD">
        <w:rPr>
          <w:rFonts w:cs="Cambria"/>
        </w:rPr>
        <w:t>.,</w:t>
      </w:r>
      <w:proofErr w:type="gramEnd"/>
      <w:r w:rsidRPr="00BF0FFD">
        <w:rPr>
          <w:rFonts w:cs="Cambria"/>
        </w:rPr>
        <w:t xml:space="preserve"> “Punting National Security To The Judiciary”, http://blog.heritage.org/2009/09/25/punting-national-security-to-the-judiciary/]</w:t>
      </w:r>
    </w:p>
    <w:p w:rsidR="004E7CD4" w:rsidRDefault="004E7CD4" w:rsidP="004E7CD4">
      <w:pPr>
        <w:pStyle w:val="card"/>
        <w:rPr>
          <w:rStyle w:val="Emphasis"/>
          <w:rFonts w:cs="Cambria"/>
          <w:sz w:val="24"/>
        </w:rPr>
      </w:pPr>
      <w:r w:rsidRPr="00822FBE">
        <w:t xml:space="preserve">So what is really going on here? To those of us who have either served in senior policy posts and dealt with these issues on a daily basis, or followed them closely from the outside, it is becoming increasingly clear that </w:t>
      </w:r>
      <w:r w:rsidRPr="003F43CB">
        <w:rPr>
          <w:rStyle w:val="StyleBoldUnderline"/>
          <w:rFonts w:cs="Cambria"/>
          <w:sz w:val="24"/>
          <w:highlight w:val="yellow"/>
        </w:rPr>
        <w:t>this administration is trying to create the appearance of a tough national-security policy</w:t>
      </w:r>
      <w:r w:rsidRPr="00BF0FFD">
        <w:rPr>
          <w:rStyle w:val="StyleBoldUnderline"/>
          <w:rFonts w:cs="Cambria"/>
          <w:sz w:val="24"/>
        </w:rPr>
        <w:t xml:space="preserve"> regarding the detention of terrorists at Guantanamo, </w:t>
      </w:r>
      <w:r w:rsidRPr="003F43CB">
        <w:rPr>
          <w:rStyle w:val="StyleBoldUnderline"/>
          <w:rFonts w:cs="Cambria"/>
          <w:sz w:val="24"/>
          <w:highlight w:val="yellow"/>
        </w:rPr>
        <w:t xml:space="preserve">yet </w:t>
      </w:r>
      <w:r w:rsidRPr="003F43CB">
        <w:rPr>
          <w:rStyle w:val="Emphasis"/>
          <w:rFonts w:cs="Cambria"/>
          <w:sz w:val="24"/>
          <w:highlight w:val="yellow"/>
        </w:rPr>
        <w:t>allow the courts to make the tough calls on releasing the bad guys</w:t>
      </w:r>
      <w:r w:rsidRPr="00BF0FFD">
        <w:rPr>
          <w:rStyle w:val="Emphasis"/>
          <w:rFonts w:cs="Cambria"/>
        </w:rPr>
        <w:t>.</w:t>
      </w:r>
      <w:r w:rsidRPr="00BF0FFD">
        <w:rPr>
          <w:rStyle w:val="StyleBoldUnderline"/>
          <w:rFonts w:cs="Cambria"/>
          <w:sz w:val="24"/>
        </w:rPr>
        <w:t xml:space="preserve"> </w:t>
      </w:r>
      <w:r w:rsidRPr="003F43CB">
        <w:rPr>
          <w:rStyle w:val="StyleBoldUnderline"/>
          <w:rFonts w:cs="Cambria"/>
          <w:sz w:val="24"/>
          <w:highlight w:val="yellow"/>
        </w:rPr>
        <w:t xml:space="preserve">Letting the courts do the dirty work </w:t>
      </w:r>
      <w:r w:rsidRPr="003F43CB">
        <w:rPr>
          <w:rStyle w:val="Emphasis"/>
          <w:rFonts w:cs="Cambria"/>
          <w:sz w:val="24"/>
          <w:highlight w:val="yellow"/>
        </w:rPr>
        <w:t xml:space="preserve">would give the administration plausible cover </w:t>
      </w:r>
    </w:p>
    <w:p w:rsidR="004E7CD4" w:rsidRPr="00822FBE" w:rsidRDefault="004E7CD4" w:rsidP="004E7CD4">
      <w:pPr>
        <w:pStyle w:val="card"/>
      </w:pPr>
      <w:proofErr w:type="gramStart"/>
      <w:r w:rsidRPr="00BF0FFD">
        <w:rPr>
          <w:rStyle w:val="Emphasis"/>
          <w:rFonts w:cs="Cambria"/>
        </w:rPr>
        <w:t>and</w:t>
      </w:r>
      <w:proofErr w:type="gramEnd"/>
      <w:r w:rsidRPr="00BF0FFD">
        <w:rPr>
          <w:rStyle w:val="Emphasis"/>
          <w:rFonts w:cs="Cambria"/>
        </w:rPr>
        <w:t xml:space="preserve"> distance </w:t>
      </w:r>
      <w:r w:rsidRPr="003F43CB">
        <w:rPr>
          <w:rStyle w:val="Emphasis"/>
          <w:rFonts w:cs="Cambria"/>
          <w:sz w:val="24"/>
          <w:highlight w:val="yellow"/>
        </w:rPr>
        <w:t>from the decision-making process</w:t>
      </w:r>
      <w:r w:rsidRPr="00BF0FFD">
        <w:rPr>
          <w:rStyle w:val="StyleBoldUnderline"/>
          <w:rFonts w:cs="Cambria"/>
          <w:sz w:val="24"/>
        </w:rPr>
        <w:t xml:space="preserve">. </w:t>
      </w:r>
      <w:r w:rsidRPr="00822FBE">
        <w:t xml:space="preserve">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w:t>
      </w:r>
      <w:proofErr w:type="gramStart"/>
      <w:r w:rsidRPr="00822FBE">
        <w:t>has</w:t>
      </w:r>
      <w:proofErr w:type="gramEnd"/>
      <w:r w:rsidRPr="00822FBE">
        <w:t xml:space="preserve"> this administration appealed, knowing full well that many of those 30 detainees should not in good conscience be let go? The answer: one.</w:t>
      </w:r>
      <w:r w:rsidRPr="00BF0FFD">
        <w:rPr>
          <w:rStyle w:val="StyleBoldUnderline"/>
          <w:rFonts w:cs="Cambria"/>
          <w:sz w:val="24"/>
        </w:rPr>
        <w:t xml:space="preserve"> </w:t>
      </w:r>
      <w:r w:rsidRPr="003F43CB">
        <w:rPr>
          <w:rStyle w:val="Emphasis"/>
          <w:rFonts w:cs="Cambria"/>
          <w:sz w:val="24"/>
          <w:highlight w:val="yellow"/>
        </w:rPr>
        <w:t>Letting the courts do it</w:t>
      </w:r>
      <w:r w:rsidRPr="00BF0FFD">
        <w:rPr>
          <w:rStyle w:val="Emphasis"/>
          <w:rFonts w:cs="Cambria"/>
        </w:rPr>
        <w:t xml:space="preserve"> for him </w:t>
      </w:r>
      <w:r w:rsidRPr="003F43CB">
        <w:rPr>
          <w:rStyle w:val="Emphasis"/>
          <w:rFonts w:cs="Cambria"/>
          <w:sz w:val="24"/>
          <w:highlight w:val="yellow"/>
        </w:rPr>
        <w:t>gives the president distance from the unsavory release decisions</w:t>
      </w:r>
      <w:r w:rsidRPr="00BF0FFD">
        <w:rPr>
          <w:rStyle w:val="StyleBoldUnderline"/>
          <w:rFonts w:cs="Cambria"/>
          <w:sz w:val="24"/>
        </w:rPr>
        <w:t xml:space="preserve">. </w:t>
      </w:r>
      <w:r w:rsidRPr="00BF0FFD">
        <w:rPr>
          <w:szCs w:val="16"/>
        </w:rPr>
        <w:t xml:space="preserve">It also allows him to state with a straight face, as he did at the Archives speech, “We are not going to release anyone if it would endanger our </w:t>
      </w:r>
      <w:r w:rsidRPr="00BF0FFD">
        <w:rPr>
          <w:szCs w:val="16"/>
        </w:rPr>
        <w:lastRenderedPageBreak/>
        <w:t>national security, nor will we release detainees within the United States who endanger the American people</w:t>
      </w:r>
      <w:r w:rsidRPr="00BF0FFD">
        <w:rPr>
          <w:rStyle w:val="StyleBoldUnderline"/>
          <w:rFonts w:cs="Cambria"/>
          <w:sz w:val="24"/>
        </w:rPr>
        <w:t xml:space="preserve">.” No, </w:t>
      </w:r>
      <w:r w:rsidRPr="003F43CB">
        <w:rPr>
          <w:rStyle w:val="StyleBoldUnderline"/>
          <w:rFonts w:cs="Cambria"/>
          <w:sz w:val="24"/>
          <w:highlight w:val="yellow"/>
        </w:rPr>
        <w:t xml:space="preserve">the </w:t>
      </w:r>
      <w:r w:rsidRPr="003F43CB">
        <w:rPr>
          <w:rStyle w:val="Emphasis"/>
          <w:rFonts w:cs="Cambria"/>
          <w:sz w:val="24"/>
          <w:highlight w:val="yellow"/>
        </w:rPr>
        <w:t>president won’t release detainees; he’ll sit back and let the courts to do it</w:t>
      </w:r>
      <w:r w:rsidRPr="00BF0FFD">
        <w:rPr>
          <w:rStyle w:val="Emphasis"/>
          <w:rFonts w:cs="Cambria"/>
        </w:rPr>
        <w:t xml:space="preserve"> for him.</w:t>
      </w:r>
      <w:r w:rsidRPr="00BF0FFD">
        <w:rPr>
          <w:rStyle w:val="StyleBoldUnderline"/>
          <w:rFonts w:cs="Cambria"/>
          <w:sz w:val="24"/>
        </w:rPr>
        <w:t xml:space="preserve"> </w:t>
      </w:r>
      <w:r w:rsidRPr="00822FBE">
        <w:t>And the president won’t seek congressional authorization for prolonged detention of the enemy, as he promised, because it will anger his political base on the Left. 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he would rather spend that capital on other policy priorities. Politically speaking, it is easier to maintain the status quo and let the detainees seek release from federal judges. The passive approach also helps the administration close Gitmo without taking the heat for actually releasing detainees themselves</w:t>
      </w:r>
      <w:r w:rsidRPr="00822FBE">
        <w:rPr>
          <w:highlight w:val="yellow"/>
        </w:rPr>
        <w:t>.</w:t>
      </w:r>
    </w:p>
    <w:p w:rsidR="004E7CD4" w:rsidRPr="00A82D03" w:rsidRDefault="004E7CD4" w:rsidP="004E7CD4"/>
    <w:p w:rsidR="004E7CD4" w:rsidRDefault="004E7CD4" w:rsidP="004E7CD4">
      <w:pPr>
        <w:pStyle w:val="Heading1"/>
      </w:pPr>
      <w:r>
        <w:lastRenderedPageBreak/>
        <w:t>1AR</w:t>
      </w:r>
    </w:p>
    <w:p w:rsidR="004E7CD4" w:rsidRDefault="004E7CD4" w:rsidP="004E7CD4"/>
    <w:p w:rsidR="004E7CD4" w:rsidRDefault="004E7CD4" w:rsidP="004E7CD4"/>
    <w:p w:rsidR="004E7CD4" w:rsidRDefault="004E7CD4" w:rsidP="004E7CD4">
      <w:r>
        <w:t>Turns global warming.</w:t>
      </w:r>
    </w:p>
    <w:p w:rsidR="004E7CD4" w:rsidRDefault="004E7CD4" w:rsidP="004E7CD4">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rsidR="004E7CD4" w:rsidRDefault="004E7CD4" w:rsidP="004E7CD4">
      <w:pPr>
        <w:pStyle w:val="card"/>
      </w:pPr>
      <w:r w:rsidRPr="000404DA">
        <w:t xml:space="preserve">To an increasing extent, </w:t>
      </w:r>
      <w:r w:rsidRPr="008A1500">
        <w:rPr>
          <w:rStyle w:val="StyleBoldUnderline"/>
        </w:rPr>
        <w:t>people are congregating in the world’s great urban centers, creating megacities with populations exceeding 10 million individuals</w:t>
      </w:r>
      <w:r w:rsidRPr="000404DA">
        <w:t xml:space="preserve">. At the same time, </w:t>
      </w:r>
      <w:r w:rsidRPr="008A1500">
        <w:rPr>
          <w:rStyle w:val="StyleBoldUnderline"/>
        </w:rPr>
        <w:t xml:space="preserve">advanced technology has designed </w:t>
      </w:r>
      <w:r w:rsidRPr="008A1500">
        <w:rPr>
          <w:rStyle w:val="StyleBoldUnderline"/>
          <w:highlight w:val="yellow"/>
        </w:rPr>
        <w:t>nuclear explosives</w:t>
      </w:r>
      <w:r w:rsidRPr="008A1500">
        <w:rPr>
          <w:rStyle w:val="StyleBoldUnderline"/>
        </w:rPr>
        <w:t xml:space="preserve"> of such small size they can be easily transported in a car</w:t>
      </w:r>
      <w:r w:rsidRPr="000404DA">
        <w:t xml:space="preserve">, small plane or boat </w:t>
      </w:r>
      <w:r w:rsidRPr="008A1500">
        <w:rPr>
          <w:rStyle w:val="StyleBoldUnderline"/>
        </w:rPr>
        <w:t>to the heart of a city</w:t>
      </w:r>
      <w:r w:rsidRPr="000404DA">
        <w:t xml:space="preserve">. We demonstrate here that </w:t>
      </w:r>
      <w:r w:rsidRPr="008A1500">
        <w:rPr>
          <w:rStyle w:val="StyleBoldUnderline"/>
        </w:rPr>
        <w:t xml:space="preserve">a single detonation in the </w:t>
      </w:r>
      <w:proofErr w:type="gramStart"/>
      <w:r w:rsidRPr="008A1500">
        <w:rPr>
          <w:rStyle w:val="StyleBoldUnderline"/>
        </w:rPr>
        <w:t>15 kiloton</w:t>
      </w:r>
      <w:proofErr w:type="gramEnd"/>
      <w:r w:rsidRPr="008A1500">
        <w:rPr>
          <w:rStyle w:val="StyleBoldUnderline"/>
        </w:rPr>
        <w:t xml:space="preserve"> range </w:t>
      </w:r>
      <w:r w:rsidRPr="008A1500">
        <w:rPr>
          <w:rStyle w:val="StyleBoldUnderline"/>
          <w:highlight w:val="yellow"/>
        </w:rPr>
        <w:t>can produce urban</w:t>
      </w:r>
      <w:r w:rsidRPr="008A1500">
        <w:rPr>
          <w:rStyle w:val="StyleBoldUnderline"/>
        </w:rPr>
        <w:t xml:space="preserve"> fatalities approaching one million</w:t>
      </w:r>
      <w:r w:rsidRPr="000404DA">
        <w:t xml:space="preserve"> in some cases, </w:t>
      </w:r>
      <w:r w:rsidRPr="008A1500">
        <w:rPr>
          <w:rStyle w:val="StyleBoldUnderline"/>
        </w:rPr>
        <w:t xml:space="preserve">and </w:t>
      </w:r>
      <w:r w:rsidRPr="008A1500">
        <w:rPr>
          <w:rStyle w:val="StyleBoldUnderline"/>
          <w:highlight w:val="yellow"/>
        </w:rPr>
        <w:t>casualties exceeding one million</w:t>
      </w:r>
      <w:r w:rsidRPr="000404DA">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8A1500">
        <w:rPr>
          <w:rStyle w:val="StyleBoldUnderline"/>
        </w:rPr>
        <w:t>even a single surface nuclear explosion</w:t>
      </w:r>
      <w:r w:rsidRPr="000404DA">
        <w:t xml:space="preserve">, or an air burst in rainy conditions, </w:t>
      </w:r>
      <w:r w:rsidRPr="008A1500">
        <w:rPr>
          <w:rStyle w:val="StyleBoldUnderline"/>
        </w:rPr>
        <w:t>in a city center is likely to cause the entire metropolitan area to be abandoned at least for decades</w:t>
      </w:r>
      <w:r w:rsidRPr="000404DA">
        <w:t xml:space="preserve"> owing to infrastructure damage and radioactive contamination. As the aftermath of hurricane Katrina in Louisiana suggests, </w:t>
      </w:r>
      <w:r w:rsidRPr="008A1500">
        <w:rPr>
          <w:rStyle w:val="StyleBoldUnderline"/>
        </w:rPr>
        <w:t xml:space="preserve">the </w:t>
      </w:r>
      <w:r w:rsidRPr="008A1500">
        <w:rPr>
          <w:rStyle w:val="StyleBoldUnderline"/>
          <w:highlight w:val="yellow"/>
        </w:rPr>
        <w:t>economic consequences of even a localized nuclear catastrophe would</w:t>
      </w:r>
      <w:r w:rsidRPr="008A1500">
        <w:rPr>
          <w:rStyle w:val="StyleBoldUnderline"/>
        </w:rPr>
        <w:t xml:space="preserve"> most likely </w:t>
      </w:r>
      <w:r w:rsidRPr="008A1500">
        <w:rPr>
          <w:rStyle w:val="StyleBoldUnderline"/>
          <w:highlight w:val="yellow"/>
        </w:rPr>
        <w:t>have severe</w:t>
      </w:r>
      <w:r w:rsidRPr="008A1500">
        <w:rPr>
          <w:rStyle w:val="StyleBoldUnderline"/>
        </w:rPr>
        <w:t xml:space="preserve"> national and </w:t>
      </w:r>
      <w:r w:rsidRPr="0073453A">
        <w:rPr>
          <w:rStyle w:val="Emphasis"/>
          <w:highlight w:val="yellow"/>
        </w:rPr>
        <w:t>international economic consequences</w:t>
      </w:r>
      <w:r w:rsidRPr="000404DA">
        <w:t xml:space="preserve">. Striking effects result even from relatively small nuclear attacks because low yield detonations are most effective against city centers where business and social activity as well as population are concentrated. Rogue nations and </w:t>
      </w:r>
      <w:r w:rsidRPr="0073453A">
        <w:rPr>
          <w:rStyle w:val="Emphasis"/>
          <w:highlight w:val="yellow"/>
        </w:rPr>
        <w:t>terrorists would</w:t>
      </w:r>
      <w:r w:rsidRPr="0054163F">
        <w:rPr>
          <w:rStyle w:val="Emphasis"/>
        </w:rPr>
        <w:t xml:space="preserve"> be most likely to </w:t>
      </w:r>
      <w:r w:rsidRPr="0073453A">
        <w:rPr>
          <w:rStyle w:val="Emphasis"/>
          <w:highlight w:val="yellow"/>
        </w:rPr>
        <w:t>strike there</w:t>
      </w:r>
      <w:r w:rsidRPr="000404DA">
        <w:t xml:space="preserve">. Accordingly, an organized </w:t>
      </w:r>
      <w:r w:rsidRPr="008A1500">
        <w:rPr>
          <w:rStyle w:val="StyleBoldUnderline"/>
          <w:highlight w:val="yellow"/>
        </w:rPr>
        <w:t>attack</w:t>
      </w:r>
      <w:r w:rsidRPr="008A1500">
        <w:rPr>
          <w:rStyle w:val="StyleBoldUnderline"/>
        </w:rPr>
        <w:t xml:space="preserve"> on the U.S. by a small nuclear state, or terrorists</w:t>
      </w:r>
      <w:r w:rsidRPr="000404DA">
        <w:t xml:space="preserve"> supported by such a state, </w:t>
      </w:r>
      <w:r w:rsidRPr="0073453A">
        <w:rPr>
          <w:rStyle w:val="Emphasis"/>
          <w:highlight w:val="yellow"/>
        </w:rPr>
        <w:t>could generate casualties comparable to</w:t>
      </w:r>
      <w:r w:rsidRPr="0054163F">
        <w:rPr>
          <w:rStyle w:val="Emphasis"/>
        </w:rPr>
        <w:t xml:space="preserve"> those</w:t>
      </w:r>
      <w:r w:rsidRPr="000404DA">
        <w:t xml:space="preserve"> once </w:t>
      </w:r>
      <w:r w:rsidRPr="0054163F">
        <w:rPr>
          <w:rStyle w:val="Emphasis"/>
        </w:rPr>
        <w:t xml:space="preserve">predicted for </w:t>
      </w:r>
      <w:r w:rsidRPr="0073453A">
        <w:rPr>
          <w:rStyle w:val="Emphasis"/>
          <w:highlight w:val="yellow"/>
        </w:rPr>
        <w:t>a full-scale nuclear “counterforce” exchange in a superpower conflict</w:t>
      </w:r>
      <w:r w:rsidRPr="000404DA">
        <w:t xml:space="preserve">. Remarkably, the </w:t>
      </w:r>
      <w:r w:rsidRPr="008A1500">
        <w:rPr>
          <w:rStyle w:val="StyleBoldUnderline"/>
        </w:rPr>
        <w:t xml:space="preserve">estimated </w:t>
      </w:r>
      <w:r w:rsidRPr="008A1500">
        <w:rPr>
          <w:rStyle w:val="StyleBoldUnderline"/>
          <w:highlight w:val="yellow"/>
        </w:rPr>
        <w:t>quantities of smoke</w:t>
      </w:r>
      <w:r w:rsidRPr="008A1500">
        <w:rPr>
          <w:rStyle w:val="StyleBoldUnderline"/>
        </w:rPr>
        <w:t xml:space="preserve"> generated by attacks totaling about one megaton of nuclear explosives </w:t>
      </w:r>
      <w:r w:rsidRPr="0073453A">
        <w:rPr>
          <w:rStyle w:val="Emphasis"/>
          <w:highlight w:val="yellow"/>
        </w:rPr>
        <w:t>could lead to significant global climate perturbations</w:t>
      </w:r>
      <w:r w:rsidRPr="000404DA">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4E7CD4" w:rsidRDefault="004E7CD4" w:rsidP="004E7CD4"/>
    <w:p w:rsidR="004E7CD4" w:rsidRDefault="004E7CD4" w:rsidP="004E7CD4">
      <w:r>
        <w:t>Use them in U.S cities</w:t>
      </w:r>
    </w:p>
    <w:p w:rsidR="004E7CD4" w:rsidRDefault="004E7CD4" w:rsidP="004E7CD4">
      <w:r w:rsidRPr="00361F68">
        <w:rPr>
          <w:rStyle w:val="StyleStyleBold12pt"/>
        </w:rPr>
        <w:t>Gormley 9</w:t>
      </w:r>
      <w:r>
        <w:t xml:space="preserve"> – Dennis Gormley, Senior Fellow in the James Martin Center for Nonproliferation Studies at the Monterey Institute for International Studies, Fall 2009, “The Path to Deep Nuclear Reductions: Dealing with American Conventional Superiority,” online: </w:t>
      </w:r>
      <w:r w:rsidRPr="003164A5">
        <w:t>http://www.ifri.org/files/Securite_defense/PP29_Gormley.pdf</w:t>
      </w:r>
    </w:p>
    <w:p w:rsidR="004E7CD4" w:rsidRPr="00EB185D" w:rsidRDefault="004E7CD4" w:rsidP="004E7CD4">
      <w:pPr>
        <w:pStyle w:val="card"/>
      </w:pPr>
      <w:r w:rsidRPr="008A1500">
        <w:rPr>
          <w:rStyle w:val="StyleBoldUnderline"/>
          <w:highlight w:val="yellow"/>
        </w:rPr>
        <w:t>Attacking strategic underground targets seems</w:t>
      </w:r>
      <w:r>
        <w:t xml:space="preserve"> superficially </w:t>
      </w:r>
      <w:r w:rsidRPr="008A1500">
        <w:rPr>
          <w:rStyle w:val="StyleBoldUnderline"/>
        </w:rPr>
        <w:t xml:space="preserve">to be </w:t>
      </w:r>
      <w:r w:rsidRPr="008A1500">
        <w:rPr>
          <w:rStyle w:val="StyleBoldUnderline"/>
          <w:highlight w:val="yellow"/>
        </w:rPr>
        <w:t>the role for</w:t>
      </w:r>
      <w:r w:rsidRPr="008A1500">
        <w:rPr>
          <w:rStyle w:val="StyleBoldUnderline"/>
        </w:rPr>
        <w:t xml:space="preserve"> which </w:t>
      </w:r>
      <w:r w:rsidRPr="008A1500">
        <w:rPr>
          <w:rStyle w:val="StyleBoldUnderline"/>
          <w:highlight w:val="yellow"/>
        </w:rPr>
        <w:t>nuclear weapons</w:t>
      </w:r>
      <w:r w:rsidRPr="008A1500">
        <w:rPr>
          <w:rStyle w:val="StyleBoldUnderline"/>
        </w:rPr>
        <w:t xml:space="preserve"> are most indispensable</w:t>
      </w:r>
      <w:r>
        <w:t xml:space="preserve">. According to the U.S. Intelligence Community, </w:t>
      </w:r>
      <w:r w:rsidRPr="00101DA0">
        <w:rPr>
          <w:rStyle w:val="Emphasis"/>
          <w:highlight w:val="yellow"/>
        </w:rPr>
        <w:t>there are</w:t>
      </w:r>
      <w:r w:rsidRPr="00101DA0">
        <w:rPr>
          <w:rStyle w:val="Emphasis"/>
        </w:rPr>
        <w:t xml:space="preserve"> roughly </w:t>
      </w:r>
      <w:r w:rsidRPr="00101DA0">
        <w:rPr>
          <w:rStyle w:val="Emphasis"/>
          <w:highlight w:val="yellow"/>
        </w:rPr>
        <w:t>2,000 of these targets of interest to U.S. military planners</w:t>
      </w:r>
      <w:r>
        <w:t xml:space="preserve">. Due to their burial depth, a good number of these facilities are beyond the reach of existing conventional earth-penetrator weapons.24 Many are susceptible to destruction by one or more nuclear earth penetrators, but not without unwanted consequences. </w:t>
      </w:r>
      <w:r w:rsidRPr="00101DA0">
        <w:rPr>
          <w:rStyle w:val="Emphasis"/>
        </w:rPr>
        <w:t xml:space="preserve">Because </w:t>
      </w:r>
      <w:r w:rsidRPr="00101DA0">
        <w:rPr>
          <w:rStyle w:val="Emphasis"/>
          <w:highlight w:val="yellow"/>
        </w:rPr>
        <w:t xml:space="preserve">more </w:t>
      </w:r>
      <w:r w:rsidRPr="00101DA0">
        <w:rPr>
          <w:rStyle w:val="Emphasis"/>
          <w:highlight w:val="yellow"/>
        </w:rPr>
        <w:lastRenderedPageBreak/>
        <w:t>than half of these strategic underground targets are</w:t>
      </w:r>
      <w:r w:rsidRPr="00101DA0">
        <w:rPr>
          <w:rStyle w:val="Emphasis"/>
        </w:rPr>
        <w:t xml:space="preserve"> </w:t>
      </w:r>
      <w:r w:rsidRPr="00101DA0">
        <w:rPr>
          <w:rStyle w:val="Emphasis"/>
          <w:highlight w:val="yellow"/>
        </w:rPr>
        <w:t>located near or in urban areas, a nuclear attack could produce significant civilian casualties</w:t>
      </w:r>
      <w:r>
        <w:t xml:space="preserve"> (depending on yield, between thousands and more than a million, according to the U.S. National Academy of Sciences); </w:t>
      </w:r>
      <w:r w:rsidRPr="008A1500">
        <w:rPr>
          <w:rStyle w:val="StyleBoldUnderline"/>
        </w:rPr>
        <w:t>even in more remote areas, casualties could range</w:t>
      </w:r>
      <w:r>
        <w:t xml:space="preserve"> between a few hundred </w:t>
      </w:r>
      <w:r w:rsidRPr="00101DA0">
        <w:rPr>
          <w:rStyle w:val="Emphasis"/>
        </w:rPr>
        <w:t>to hundreds of thousands</w:t>
      </w:r>
      <w:r>
        <w:t>, depending on yield and wind conditions.25 A new nuclear earthpenetrator weapon, which the Bush administration favored studying and their NPR endorsed but Congress rejected, would effectively capture a few hundred of these strategic underground targets but some uncertain number would presumably remain beyond reach, and such weapons would still produce unwanted collateral effects.26</w:t>
      </w:r>
    </w:p>
    <w:p w:rsidR="004E7CD4" w:rsidRDefault="004E7CD4" w:rsidP="004E7CD4"/>
    <w:p w:rsidR="004E7CD4" w:rsidRPr="00870AE0" w:rsidRDefault="004E7CD4" w:rsidP="004E7CD4">
      <w:pPr>
        <w:keepNext/>
        <w:keepLines/>
        <w:spacing w:before="200"/>
        <w:outlineLvl w:val="3"/>
        <w:rPr>
          <w:rFonts w:eastAsia="Times New Roman"/>
          <w:b/>
          <w:bCs/>
          <w:iCs/>
          <w:sz w:val="26"/>
        </w:rPr>
      </w:pPr>
      <w:r>
        <w:rPr>
          <w:rFonts w:eastAsia="Times New Roman"/>
          <w:b/>
          <w:bCs/>
          <w:iCs/>
          <w:sz w:val="26"/>
        </w:rPr>
        <w:t>Most probable impact</w:t>
      </w:r>
    </w:p>
    <w:p w:rsidR="004E7CD4" w:rsidRPr="00870AE0" w:rsidRDefault="004E7CD4" w:rsidP="004E7CD4">
      <w:pPr>
        <w:rPr>
          <w:rFonts w:eastAsia="Calibri"/>
        </w:rPr>
      </w:pPr>
      <w:r w:rsidRPr="00870AE0">
        <w:rPr>
          <w:rFonts w:eastAsia="Calibri"/>
        </w:rPr>
        <w:t xml:space="preserve">Kenneth C. </w:t>
      </w:r>
      <w:r w:rsidRPr="00870AE0">
        <w:rPr>
          <w:rFonts w:eastAsia="Calibri"/>
          <w:b/>
          <w:bCs/>
          <w:sz w:val="26"/>
        </w:rPr>
        <w:t xml:space="preserve">Brill </w:t>
      </w:r>
      <w:proofErr w:type="gramStart"/>
      <w:r w:rsidRPr="00870AE0">
        <w:rPr>
          <w:rFonts w:eastAsia="Calibri"/>
          <w:b/>
          <w:bCs/>
          <w:sz w:val="26"/>
        </w:rPr>
        <w:t>12</w:t>
      </w:r>
      <w:r w:rsidRPr="00870AE0">
        <w:rPr>
          <w:rFonts w:eastAsia="Calibri"/>
        </w:rPr>
        <w:t>,</w:t>
      </w:r>
      <w:proofErr w:type="gramEnd"/>
      <w:r w:rsidRPr="00870AE0">
        <w:rPr>
          <w:rFonts w:eastAsia="Calibri"/>
        </w:rPr>
        <w:t xml:space="preserve"> is a former U.S. ambassador to the I.A.E.A. Kenneth N. Luongo is president of the Partnership for Global Security. Both are members of the Fissile Material Working Group, a nonpartisan nongovernmental organization. Nuclear Terrorism: A Clear Danger, www.nytimes.com/2012/03/16/opinion/nuclear-terrorism-a-clear-danger.html</w:t>
      </w:r>
      <w:proofErr w:type="gramStart"/>
      <w:r w:rsidRPr="00870AE0">
        <w:rPr>
          <w:rFonts w:eastAsia="Calibri"/>
        </w:rPr>
        <w:t>?_</w:t>
      </w:r>
      <w:proofErr w:type="gramEnd"/>
      <w:r w:rsidRPr="00870AE0">
        <w:rPr>
          <w:rFonts w:eastAsia="Calibri"/>
        </w:rPr>
        <w:t>r=0</w:t>
      </w:r>
    </w:p>
    <w:p w:rsidR="004E7CD4" w:rsidRPr="00870AE0" w:rsidRDefault="004E7CD4" w:rsidP="004E7CD4">
      <w:pPr>
        <w:pStyle w:val="card"/>
        <w:rPr>
          <w:rFonts w:eastAsia="Calibri"/>
        </w:rPr>
      </w:pPr>
      <w:r w:rsidRPr="006B4B35">
        <w:rPr>
          <w:rStyle w:val="StyleBoldUnderline"/>
        </w:rPr>
        <w:t>Terrorists exploit gaps in security</w:t>
      </w:r>
      <w:r w:rsidRPr="00870AE0">
        <w:rPr>
          <w:rFonts w:eastAsia="Calibri"/>
        </w:rPr>
        <w:t xml:space="preserve">. </w:t>
      </w:r>
      <w:r w:rsidRPr="006B4B35">
        <w:rPr>
          <w:rStyle w:val="StyleBoldUnderline"/>
          <w:highlight w:val="yellow"/>
        </w:rPr>
        <w:t>The</w:t>
      </w:r>
      <w:r w:rsidRPr="00870AE0">
        <w:rPr>
          <w:rFonts w:eastAsia="Calibri"/>
        </w:rPr>
        <w:t xml:space="preserve"> current </w:t>
      </w:r>
      <w:r w:rsidRPr="006B4B35">
        <w:rPr>
          <w:rStyle w:val="StyleBoldUnderline"/>
        </w:rPr>
        <w:t xml:space="preserve">global </w:t>
      </w:r>
      <w:r w:rsidRPr="006B4B35">
        <w:rPr>
          <w:rStyle w:val="StyleBoldUnderline"/>
          <w:highlight w:val="yellow"/>
        </w:rPr>
        <w:t>regime for protecting</w:t>
      </w:r>
      <w:r w:rsidRPr="00870AE0">
        <w:rPr>
          <w:rFonts w:eastAsia="Calibri"/>
        </w:rPr>
        <w:t xml:space="preserve"> the </w:t>
      </w:r>
      <w:r w:rsidRPr="006B4B35">
        <w:rPr>
          <w:rStyle w:val="StyleBoldUnderline"/>
          <w:highlight w:val="yellow"/>
        </w:rPr>
        <w:t>nuclear materials</w:t>
      </w:r>
      <w:r w:rsidRPr="00870AE0">
        <w:rPr>
          <w:rFonts w:eastAsia="Calibri"/>
          <w:highlight w:val="yellow"/>
        </w:rPr>
        <w:t xml:space="preserve"> </w:t>
      </w:r>
      <w:r w:rsidRPr="006B4B35">
        <w:rPr>
          <w:rStyle w:val="StyleBoldUnderline"/>
        </w:rPr>
        <w:t>that terrorists desire</w:t>
      </w:r>
      <w:r w:rsidRPr="00870AE0">
        <w:rPr>
          <w:rFonts w:eastAsia="Calibri"/>
        </w:rPr>
        <w:t xml:space="preserve"> for their ultimate weapon </w:t>
      </w:r>
      <w:r w:rsidRPr="006B4B35">
        <w:rPr>
          <w:rStyle w:val="StyleBoldUnderline"/>
        </w:rPr>
        <w:t>is far from seamless</w:t>
      </w:r>
      <w:r w:rsidRPr="00870AE0">
        <w:rPr>
          <w:rFonts w:eastAsia="Calibri"/>
        </w:rPr>
        <w:t xml:space="preserve">. </w:t>
      </w:r>
      <w:r w:rsidRPr="006B4B35">
        <w:rPr>
          <w:rStyle w:val="StyleBoldUnderline"/>
        </w:rPr>
        <w:t xml:space="preserve">It </w:t>
      </w:r>
      <w:r w:rsidRPr="006B4B35">
        <w:rPr>
          <w:rStyle w:val="StyleBoldUnderline"/>
          <w:highlight w:val="yellow"/>
        </w:rPr>
        <w:t>is based</w:t>
      </w:r>
      <w:r w:rsidRPr="00870AE0">
        <w:rPr>
          <w:rFonts w:eastAsia="Calibri"/>
        </w:rPr>
        <w:t xml:space="preserve"> largely </w:t>
      </w:r>
      <w:r w:rsidRPr="006B4B35">
        <w:rPr>
          <w:rStyle w:val="StyleBoldUnderline"/>
          <w:highlight w:val="yellow"/>
        </w:rPr>
        <w:t>on</w:t>
      </w:r>
      <w:r w:rsidRPr="00870AE0">
        <w:rPr>
          <w:rFonts w:eastAsia="Calibri"/>
          <w:highlight w:val="yellow"/>
        </w:rPr>
        <w:t xml:space="preserve"> </w:t>
      </w:r>
      <w:r w:rsidRPr="006B4B35">
        <w:rPr>
          <w:rStyle w:val="Emphasis"/>
          <w:highlight w:val="yellow"/>
        </w:rPr>
        <w:t>unaccountable</w:t>
      </w:r>
      <w:r w:rsidRPr="00870AE0">
        <w:rPr>
          <w:rFonts w:eastAsia="Calibri"/>
        </w:rPr>
        <w:t xml:space="preserve">, voluntary </w:t>
      </w:r>
      <w:r w:rsidRPr="006B4B35">
        <w:rPr>
          <w:rStyle w:val="StyleBoldUnderline"/>
          <w:highlight w:val="yellow"/>
        </w:rPr>
        <w:t xml:space="preserve">arrangements that are </w:t>
      </w:r>
      <w:r w:rsidRPr="006B4B35">
        <w:rPr>
          <w:rStyle w:val="Emphasis"/>
          <w:highlight w:val="yellow"/>
        </w:rPr>
        <w:t>inconsistent</w:t>
      </w:r>
      <w:r w:rsidRPr="00870AE0">
        <w:rPr>
          <w:rFonts w:eastAsia="Calibri"/>
        </w:rPr>
        <w:t xml:space="preserve"> across borders. </w:t>
      </w:r>
      <w:r w:rsidRPr="006B4B35">
        <w:rPr>
          <w:rStyle w:val="StyleBoldUnderline"/>
        </w:rPr>
        <w:t xml:space="preserve">Its </w:t>
      </w:r>
      <w:r w:rsidRPr="006B4B35">
        <w:rPr>
          <w:rStyle w:val="StyleBoldUnderline"/>
          <w:highlight w:val="yellow"/>
        </w:rPr>
        <w:t xml:space="preserve">weak links make it </w:t>
      </w:r>
      <w:r w:rsidRPr="006B4B35">
        <w:rPr>
          <w:rStyle w:val="Emphasis"/>
        </w:rPr>
        <w:t xml:space="preserve">dangerous and </w:t>
      </w:r>
      <w:r w:rsidRPr="006B4B35">
        <w:rPr>
          <w:rStyle w:val="Emphasis"/>
          <w:highlight w:val="yellow"/>
        </w:rPr>
        <w:t>inadequate to prevent nuclear terrorism</w:t>
      </w:r>
      <w:proofErr w:type="gramStart"/>
      <w:r w:rsidRPr="006B4B35">
        <w:rPr>
          <w:rStyle w:val="Emphasis"/>
        </w:rPr>
        <w:t>.</w:t>
      </w:r>
      <w:r w:rsidRPr="00870AE0">
        <w:rPr>
          <w:rFonts w:eastAsia="Calibri"/>
          <w:sz w:val="12"/>
        </w:rPr>
        <w:t>¶</w:t>
      </w:r>
      <w:proofErr w:type="gramEnd"/>
      <w:r w:rsidRPr="00870AE0">
        <w:rPr>
          <w:rFonts w:eastAsia="Calibri"/>
        </w:rPr>
        <w:t xml:space="preserve"> Later this month in Seoul, the more than 50 world leaders who will gather for the second Nuclear Security Summit need to seize the opportunity to start developing an accountable regime to prevent nuclear terrorism.</w:t>
      </w:r>
      <w:r w:rsidRPr="00870AE0">
        <w:rPr>
          <w:rFonts w:eastAsia="Calibri"/>
          <w:sz w:val="12"/>
        </w:rPr>
        <w:t>¶</w:t>
      </w:r>
      <w:r w:rsidRPr="00870AE0">
        <w:rPr>
          <w:rFonts w:eastAsia="Calibri"/>
        </w:rPr>
        <w:t xml:space="preserve"> </w:t>
      </w:r>
      <w:r w:rsidRPr="003736B0">
        <w:rPr>
          <w:rStyle w:val="StyleBoldUnderline"/>
        </w:rPr>
        <w:t xml:space="preserve">There is a </w:t>
      </w:r>
      <w:r w:rsidRPr="003736B0">
        <w:rPr>
          <w:rStyle w:val="Emphasis"/>
        </w:rPr>
        <w:t>consensus</w:t>
      </w:r>
      <w:r w:rsidRPr="003736B0">
        <w:rPr>
          <w:rFonts w:eastAsia="Calibri"/>
        </w:rPr>
        <w:t xml:space="preserve"> </w:t>
      </w:r>
      <w:r w:rsidRPr="003736B0">
        <w:rPr>
          <w:rStyle w:val="StyleBoldUnderline"/>
        </w:rPr>
        <w:t>among international leaders that the threat of nuclear terrorism is real</w:t>
      </w:r>
      <w:r w:rsidRPr="003736B0">
        <w:rPr>
          <w:rFonts w:eastAsia="Calibri"/>
        </w:rPr>
        <w:t xml:space="preserve">, not a Hollywood confection. President Obama, </w:t>
      </w:r>
      <w:r w:rsidRPr="003736B0">
        <w:rPr>
          <w:rStyle w:val="StyleBoldUnderline"/>
        </w:rPr>
        <w:t>the leaders of 46 other nations,</w:t>
      </w:r>
      <w:r w:rsidRPr="006B4B35">
        <w:rPr>
          <w:rStyle w:val="StyleBoldUnderline"/>
        </w:rPr>
        <w:t xml:space="preserve"> </w:t>
      </w:r>
      <w:r w:rsidRPr="006B4B35">
        <w:rPr>
          <w:rStyle w:val="StyleBoldUnderline"/>
          <w:highlight w:val="yellow"/>
        </w:rPr>
        <w:t>the heads of the I</w:t>
      </w:r>
      <w:r w:rsidRPr="00870AE0">
        <w:rPr>
          <w:rFonts w:eastAsia="Calibri"/>
        </w:rPr>
        <w:t xml:space="preserve">nternational </w:t>
      </w:r>
      <w:r w:rsidRPr="006B4B35">
        <w:rPr>
          <w:rStyle w:val="StyleBoldUnderline"/>
          <w:highlight w:val="yellow"/>
        </w:rPr>
        <w:t>A</w:t>
      </w:r>
      <w:r w:rsidRPr="00870AE0">
        <w:rPr>
          <w:rFonts w:eastAsia="Calibri"/>
        </w:rPr>
        <w:t xml:space="preserve">tomic </w:t>
      </w:r>
      <w:r w:rsidRPr="006B4B35">
        <w:rPr>
          <w:rStyle w:val="StyleBoldUnderline"/>
          <w:highlight w:val="yellow"/>
        </w:rPr>
        <w:t>E</w:t>
      </w:r>
      <w:r w:rsidRPr="00870AE0">
        <w:rPr>
          <w:rFonts w:eastAsia="Calibri"/>
        </w:rPr>
        <w:t xml:space="preserve">nergy </w:t>
      </w:r>
      <w:r w:rsidRPr="006B4B35">
        <w:rPr>
          <w:rStyle w:val="StyleBoldUnderline"/>
          <w:highlight w:val="yellow"/>
        </w:rPr>
        <w:t>A</w:t>
      </w:r>
      <w:r w:rsidRPr="00870AE0">
        <w:rPr>
          <w:rFonts w:eastAsia="Calibri"/>
        </w:rPr>
        <w:t xml:space="preserve">gency </w:t>
      </w:r>
      <w:r w:rsidRPr="006B4B35">
        <w:rPr>
          <w:rStyle w:val="StyleBoldUnderline"/>
        </w:rPr>
        <w:t>and the U</w:t>
      </w:r>
      <w:r w:rsidRPr="00870AE0">
        <w:rPr>
          <w:rFonts w:eastAsia="Calibri"/>
        </w:rPr>
        <w:t xml:space="preserve">nited </w:t>
      </w:r>
      <w:r w:rsidRPr="006B4B35">
        <w:rPr>
          <w:rStyle w:val="StyleBoldUnderline"/>
        </w:rPr>
        <w:t>N</w:t>
      </w:r>
      <w:r w:rsidRPr="00870AE0">
        <w:rPr>
          <w:rFonts w:eastAsia="Calibri"/>
        </w:rPr>
        <w:t xml:space="preserve">ations, </w:t>
      </w:r>
      <w:r w:rsidRPr="006B4B35">
        <w:rPr>
          <w:rStyle w:val="StyleBoldUnderline"/>
          <w:highlight w:val="yellow"/>
        </w:rPr>
        <w:t>and numerous experts</w:t>
      </w:r>
      <w:r w:rsidRPr="006B4B35">
        <w:rPr>
          <w:rStyle w:val="StyleBoldUnderline"/>
        </w:rPr>
        <w:t xml:space="preserve"> have </w:t>
      </w:r>
      <w:r w:rsidRPr="006B4B35">
        <w:rPr>
          <w:rStyle w:val="StyleBoldUnderline"/>
          <w:highlight w:val="yellow"/>
        </w:rPr>
        <w:t xml:space="preserve">called </w:t>
      </w:r>
      <w:r w:rsidRPr="006B4B35">
        <w:rPr>
          <w:rStyle w:val="StyleBoldUnderline"/>
        </w:rPr>
        <w:t xml:space="preserve">nuclear </w:t>
      </w:r>
      <w:r w:rsidRPr="006B4B35">
        <w:rPr>
          <w:rStyle w:val="StyleBoldUnderline"/>
          <w:highlight w:val="yellow"/>
        </w:rPr>
        <w:t>terrorism</w:t>
      </w:r>
      <w:r w:rsidRPr="00870AE0">
        <w:rPr>
          <w:rFonts w:eastAsia="Calibri"/>
        </w:rPr>
        <w:t xml:space="preserve"> one of </w:t>
      </w:r>
      <w:r w:rsidRPr="006B4B35">
        <w:rPr>
          <w:rStyle w:val="StyleBoldUnderline"/>
          <w:highlight w:val="yellow"/>
        </w:rPr>
        <w:t>the most</w:t>
      </w:r>
      <w:r w:rsidRPr="00870AE0">
        <w:rPr>
          <w:rFonts w:eastAsia="Calibri"/>
          <w:highlight w:val="yellow"/>
        </w:rPr>
        <w:t xml:space="preserve"> </w:t>
      </w:r>
      <w:r w:rsidRPr="006B4B35">
        <w:rPr>
          <w:rStyle w:val="StyleBoldUnderline"/>
          <w:highlight w:val="yellow"/>
        </w:rPr>
        <w:t>serious threat</w:t>
      </w:r>
      <w:r w:rsidRPr="00870AE0">
        <w:rPr>
          <w:rFonts w:eastAsia="Calibri"/>
        </w:rPr>
        <w:t xml:space="preserve">s </w:t>
      </w:r>
      <w:r w:rsidRPr="006B4B35">
        <w:rPr>
          <w:rStyle w:val="StyleBoldUnderline"/>
        </w:rPr>
        <w:t>to global security</w:t>
      </w:r>
      <w:r w:rsidRPr="00870AE0">
        <w:rPr>
          <w:rFonts w:eastAsia="Calibri"/>
        </w:rPr>
        <w:t xml:space="preserve"> and stability. </w:t>
      </w:r>
      <w:r w:rsidRPr="006B4B35">
        <w:rPr>
          <w:rStyle w:val="StyleBoldUnderline"/>
          <w:highlight w:val="yellow"/>
        </w:rPr>
        <w:t>It is</w:t>
      </w:r>
      <w:r w:rsidRPr="006B4B35">
        <w:rPr>
          <w:rStyle w:val="StyleBoldUnderline"/>
        </w:rPr>
        <w:t xml:space="preserve"> </w:t>
      </w:r>
      <w:r w:rsidRPr="00870AE0">
        <w:rPr>
          <w:rFonts w:eastAsia="Calibri"/>
        </w:rPr>
        <w:t xml:space="preserve">also </w:t>
      </w:r>
      <w:r w:rsidRPr="006B4B35">
        <w:rPr>
          <w:rStyle w:val="Emphasis"/>
          <w:highlight w:val="yellow"/>
        </w:rPr>
        <w:t>preventable with</w:t>
      </w:r>
      <w:r w:rsidRPr="006B4B35">
        <w:rPr>
          <w:rStyle w:val="Emphasis"/>
        </w:rPr>
        <w:t xml:space="preserve"> more </w:t>
      </w:r>
      <w:r w:rsidRPr="006B4B35">
        <w:rPr>
          <w:rStyle w:val="Emphasis"/>
          <w:highlight w:val="yellow"/>
        </w:rPr>
        <w:t>aggressive action</w:t>
      </w:r>
      <w:proofErr w:type="gramStart"/>
      <w:r w:rsidRPr="00870AE0">
        <w:rPr>
          <w:rFonts w:eastAsia="Calibri"/>
        </w:rPr>
        <w:t>.</w:t>
      </w:r>
      <w:r w:rsidRPr="00870AE0">
        <w:rPr>
          <w:rFonts w:eastAsia="Calibri"/>
          <w:sz w:val="12"/>
        </w:rPr>
        <w:t>¶</w:t>
      </w:r>
      <w:proofErr w:type="gramEnd"/>
      <w:r w:rsidRPr="00870AE0">
        <w:rPr>
          <w:rFonts w:eastAsia="Calibri"/>
        </w:rPr>
        <w:t xml:space="preserve"> </w:t>
      </w:r>
      <w:r w:rsidRPr="006B4B35">
        <w:rPr>
          <w:rStyle w:val="StyleBoldUnderline"/>
        </w:rPr>
        <w:t xml:space="preserve">At least </w:t>
      </w:r>
      <w:r w:rsidRPr="006B4B35">
        <w:rPr>
          <w:rStyle w:val="StyleBoldUnderline"/>
          <w:highlight w:val="yellow"/>
        </w:rPr>
        <w:t>four</w:t>
      </w:r>
      <w:r w:rsidRPr="00870AE0">
        <w:rPr>
          <w:rFonts w:eastAsia="Calibri"/>
        </w:rPr>
        <w:t xml:space="preserve"> terrorist </w:t>
      </w:r>
      <w:r w:rsidRPr="006B4B35">
        <w:rPr>
          <w:rStyle w:val="StyleBoldUnderline"/>
          <w:highlight w:val="yellow"/>
        </w:rPr>
        <w:t>groups</w:t>
      </w:r>
      <w:r w:rsidRPr="006B4B35">
        <w:rPr>
          <w:rStyle w:val="StyleBoldUnderline"/>
        </w:rPr>
        <w:t xml:space="preserve">, including Al Qaeda, have </w:t>
      </w:r>
      <w:r w:rsidRPr="006B4B35">
        <w:rPr>
          <w:rStyle w:val="StyleBoldUnderline"/>
          <w:highlight w:val="yellow"/>
        </w:rPr>
        <w:t>demonstrated interest in using a nuclear device</w:t>
      </w:r>
      <w:r w:rsidRPr="006B4B35">
        <w:rPr>
          <w:rStyle w:val="StyleBoldUnderline"/>
        </w:rPr>
        <w:t xml:space="preserve">. </w:t>
      </w:r>
      <w:r w:rsidRPr="006B4B35">
        <w:rPr>
          <w:rStyle w:val="StyleBoldUnderline"/>
          <w:highlight w:val="yellow"/>
        </w:rPr>
        <w:t>These groups operate in</w:t>
      </w:r>
      <w:r w:rsidRPr="00870AE0">
        <w:rPr>
          <w:rFonts w:eastAsia="Calibri"/>
          <w:highlight w:val="yellow"/>
        </w:rPr>
        <w:t xml:space="preserve"> </w:t>
      </w:r>
      <w:r w:rsidRPr="00870AE0">
        <w:rPr>
          <w:rFonts w:eastAsia="Calibri"/>
        </w:rPr>
        <w:t xml:space="preserve">or near </w:t>
      </w:r>
      <w:r w:rsidRPr="006B4B35">
        <w:rPr>
          <w:rStyle w:val="StyleBoldUnderline"/>
          <w:highlight w:val="yellow"/>
        </w:rPr>
        <w:t>states with</w:t>
      </w:r>
      <w:r w:rsidRPr="006B4B35">
        <w:rPr>
          <w:rStyle w:val="StyleBoldUnderline"/>
        </w:rPr>
        <w:t xml:space="preserve"> histories of </w:t>
      </w:r>
      <w:r w:rsidRPr="006B4B35">
        <w:rPr>
          <w:rStyle w:val="StyleBoldUnderline"/>
          <w:highlight w:val="yellow"/>
        </w:rPr>
        <w:t>questionable nuclear security</w:t>
      </w:r>
      <w:r w:rsidRPr="00870AE0">
        <w:rPr>
          <w:rFonts w:eastAsia="Calibri"/>
        </w:rPr>
        <w:t xml:space="preserve"> practices. </w:t>
      </w:r>
      <w:r w:rsidRPr="006B4B35">
        <w:rPr>
          <w:rStyle w:val="StyleBoldUnderline"/>
        </w:rPr>
        <w:t>Terrorists do not need to steal a nuclear weapon</w:t>
      </w:r>
      <w:r w:rsidRPr="00870AE0">
        <w:rPr>
          <w:rFonts w:eastAsia="Calibri"/>
        </w:rPr>
        <w:t xml:space="preserve">. </w:t>
      </w:r>
      <w:r w:rsidRPr="006B4B35">
        <w:rPr>
          <w:rStyle w:val="StyleBoldUnderline"/>
          <w:highlight w:val="yellow"/>
        </w:rPr>
        <w:t>It is</w:t>
      </w:r>
      <w:r w:rsidRPr="006B4B35">
        <w:rPr>
          <w:rStyle w:val="StyleBoldUnderline"/>
        </w:rPr>
        <w:t xml:space="preserve"> </w:t>
      </w:r>
      <w:r w:rsidRPr="00870AE0">
        <w:rPr>
          <w:rFonts w:eastAsia="Calibri"/>
        </w:rPr>
        <w:t xml:space="preserve">quite </w:t>
      </w:r>
      <w:r w:rsidRPr="006B4B35">
        <w:rPr>
          <w:rStyle w:val="StyleBoldUnderline"/>
          <w:highlight w:val="yellow"/>
        </w:rPr>
        <w:t>possible to make an improvised</w:t>
      </w:r>
      <w:r w:rsidRPr="006B4B35">
        <w:rPr>
          <w:rStyle w:val="StyleBoldUnderline"/>
        </w:rPr>
        <w:t xml:space="preserve"> </w:t>
      </w:r>
      <w:r w:rsidRPr="00870AE0">
        <w:rPr>
          <w:rFonts w:eastAsia="Calibri"/>
        </w:rPr>
        <w:t xml:space="preserve">nuclear </w:t>
      </w:r>
      <w:r w:rsidRPr="006B4B35">
        <w:rPr>
          <w:rStyle w:val="StyleBoldUnderline"/>
          <w:highlight w:val="yellow"/>
        </w:rPr>
        <w:t>device from</w:t>
      </w:r>
      <w:r w:rsidRPr="006B4B35">
        <w:rPr>
          <w:rStyle w:val="StyleBoldUnderline"/>
        </w:rPr>
        <w:t xml:space="preserve"> highly </w:t>
      </w:r>
      <w:r w:rsidRPr="006B4B35">
        <w:rPr>
          <w:rStyle w:val="StyleBoldUnderline"/>
          <w:highlight w:val="yellow"/>
        </w:rPr>
        <w:t>enriched uranium</w:t>
      </w:r>
      <w:r w:rsidRPr="006B4B35">
        <w:rPr>
          <w:rStyle w:val="StyleBoldUnderline"/>
        </w:rPr>
        <w:t xml:space="preserve"> or plutonium</w:t>
      </w:r>
      <w:r w:rsidRPr="00870AE0">
        <w:rPr>
          <w:rFonts w:eastAsia="Calibri"/>
        </w:rPr>
        <w:t xml:space="preserve"> being </w:t>
      </w:r>
      <w:r w:rsidRPr="006B4B35">
        <w:rPr>
          <w:rStyle w:val="StyleBoldUnderline"/>
        </w:rPr>
        <w:t>used for civilian purposes</w:t>
      </w:r>
      <w:r w:rsidRPr="00870AE0">
        <w:rPr>
          <w:rFonts w:eastAsia="Calibri"/>
        </w:rPr>
        <w:t xml:space="preserve">. And </w:t>
      </w:r>
      <w:r w:rsidRPr="006B4B35">
        <w:rPr>
          <w:rStyle w:val="StyleBoldUnderline"/>
          <w:highlight w:val="yellow"/>
        </w:rPr>
        <w:t>there is a black market in such material</w:t>
      </w:r>
      <w:r w:rsidRPr="00870AE0">
        <w:rPr>
          <w:rFonts w:eastAsia="Calibri"/>
        </w:rPr>
        <w:t xml:space="preserve">. </w:t>
      </w:r>
      <w:r w:rsidRPr="006B4B35">
        <w:rPr>
          <w:rStyle w:val="StyleBoldUnderline"/>
          <w:highlight w:val="yellow"/>
        </w:rPr>
        <w:t xml:space="preserve">There have been 18 </w:t>
      </w:r>
      <w:r w:rsidRPr="006B4B35">
        <w:rPr>
          <w:rStyle w:val="StyleBoldUnderline"/>
        </w:rPr>
        <w:t xml:space="preserve">confirmed </w:t>
      </w:r>
      <w:r w:rsidRPr="006B4B35">
        <w:rPr>
          <w:rStyle w:val="StyleBoldUnderline"/>
          <w:highlight w:val="yellow"/>
        </w:rPr>
        <w:t>thefts</w:t>
      </w:r>
      <w:r w:rsidRPr="006B4B35">
        <w:rPr>
          <w:rStyle w:val="StyleBoldUnderline"/>
        </w:rPr>
        <w:t xml:space="preserve"> or loss of</w:t>
      </w:r>
      <w:r w:rsidRPr="00870AE0">
        <w:rPr>
          <w:rFonts w:eastAsia="Calibri"/>
        </w:rPr>
        <w:t xml:space="preserve"> </w:t>
      </w:r>
      <w:r w:rsidRPr="006B4B35">
        <w:rPr>
          <w:rStyle w:val="StyleBoldUnderline"/>
        </w:rPr>
        <w:t>weapons-usable nuclear material</w:t>
      </w:r>
      <w:r w:rsidRPr="00870AE0">
        <w:rPr>
          <w:rFonts w:eastAsia="Calibri"/>
        </w:rPr>
        <w:t>. In 2011, the Moldovan police broke up part of a smuggling ring attempting to sell highly enriched uranium; one member is thought to remain at large with a kilogram of this material.</w:t>
      </w:r>
    </w:p>
    <w:p w:rsidR="004E7CD4" w:rsidRDefault="004E7CD4" w:rsidP="004E7CD4"/>
    <w:p w:rsidR="004E7CD4" w:rsidRDefault="004E7CD4" w:rsidP="004E7CD4">
      <w:pPr>
        <w:pStyle w:val="Heading3"/>
      </w:pPr>
      <w:proofErr w:type="gramStart"/>
      <w:r>
        <w:lastRenderedPageBreak/>
        <w:t>ptx</w:t>
      </w:r>
      <w:proofErr w:type="gramEnd"/>
    </w:p>
    <w:p w:rsidR="004E7CD4" w:rsidRDefault="004E7CD4" w:rsidP="004E7CD4">
      <w:pPr>
        <w:pStyle w:val="Heading4"/>
      </w:pPr>
      <w:r>
        <w:t xml:space="preserve">PC failing now – </w:t>
      </w:r>
    </w:p>
    <w:p w:rsidR="004E7CD4" w:rsidRDefault="004E7CD4" w:rsidP="004E7CD4">
      <w:r>
        <w:t xml:space="preserve">Josh </w:t>
      </w:r>
      <w:r w:rsidRPr="00350B78">
        <w:rPr>
          <w:rStyle w:val="StyleStyleBold12pt"/>
        </w:rPr>
        <w:t>Rogin,</w:t>
      </w:r>
      <w:r>
        <w:t xml:space="preserve"> Daily Beast, </w:t>
      </w:r>
      <w:r w:rsidRPr="00350B78">
        <w:rPr>
          <w:rStyle w:val="StyleStyleBold12pt"/>
        </w:rPr>
        <w:t>1/11</w:t>
      </w:r>
      <w:r>
        <w:t xml:space="preserve">/14, </w:t>
      </w:r>
      <w:r w:rsidRPr="00985E91">
        <w:t>http://www.thedailybeast.com/articles/2014/01/11/inside-the-white-house-war-on-dems.html</w:t>
      </w:r>
    </w:p>
    <w:p w:rsidR="004E7CD4" w:rsidRPr="00AF5046" w:rsidRDefault="004E7CD4" w:rsidP="004E7CD4">
      <w:pPr>
        <w:pStyle w:val="card"/>
      </w:pPr>
      <w:r>
        <w:t xml:space="preserve">The </w:t>
      </w:r>
      <w:r w:rsidRPr="005C3ECD">
        <w:rPr>
          <w:rStyle w:val="StyleBoldUnderline"/>
          <w:highlight w:val="yellow"/>
        </w:rPr>
        <w:t>White House</w:t>
      </w:r>
      <w:r>
        <w:t xml:space="preserve"> is now openly declaring that Senate Democrats who support new sanctions against Iran are idling for war, but their </w:t>
      </w:r>
      <w:r w:rsidRPr="005C3ECD">
        <w:rPr>
          <w:rStyle w:val="StyleBoldUnderline"/>
          <w:highlight w:val="yellow"/>
        </w:rPr>
        <w:t>campaign</w:t>
      </w:r>
      <w:r w:rsidRPr="00985E91">
        <w:rPr>
          <w:rStyle w:val="StyleBoldUnderline"/>
        </w:rPr>
        <w:t xml:space="preserve"> </w:t>
      </w:r>
      <w:r w:rsidRPr="005C3ECD">
        <w:rPr>
          <w:rStyle w:val="StyleBoldUnderline"/>
          <w:highlight w:val="yellow"/>
        </w:rPr>
        <w:t>to pressure their own party members</w:t>
      </w:r>
      <w:r w:rsidRPr="00985E91">
        <w:rPr>
          <w:rStyle w:val="StyleBoldUnderline"/>
        </w:rPr>
        <w:t xml:space="preserve"> has been going on for months and </w:t>
      </w:r>
      <w:r w:rsidRPr="005C3ECD">
        <w:rPr>
          <w:rStyle w:val="StyleBoldUnderline"/>
          <w:highlight w:val="yellow"/>
        </w:rPr>
        <w:t>has done little to dissuade Democrats</w:t>
      </w:r>
      <w:r w:rsidRPr="00985E91">
        <w:rPr>
          <w:rStyle w:val="StyleBoldUnderline"/>
        </w:rPr>
        <w:t xml:space="preserve"> from supporting sanctions</w:t>
      </w:r>
      <w:r>
        <w:t>. The White House brought their fight with Congressional Democrats out in the open Thursday evening when National Security Staff member Bernadette Meehan sent an incendiary statement lashing out at pro-sanctions Democrats to a select group of reporters, accusing them of being in favor of a strike on Iran.</w:t>
      </w:r>
    </w:p>
    <w:p w:rsidR="004E7CD4" w:rsidRDefault="004E7CD4" w:rsidP="004E7CD4">
      <w:pPr>
        <w:pStyle w:val="Heading4"/>
      </w:pPr>
      <w:r>
        <w:t>Pol cap with dems alienate them.</w:t>
      </w:r>
    </w:p>
    <w:p w:rsidR="004E7CD4" w:rsidRDefault="004E7CD4" w:rsidP="004E7CD4">
      <w:r>
        <w:t xml:space="preserve">Josh </w:t>
      </w:r>
      <w:r w:rsidRPr="00350B78">
        <w:rPr>
          <w:rStyle w:val="StyleStyleBold12pt"/>
        </w:rPr>
        <w:t>Rogin,</w:t>
      </w:r>
      <w:r>
        <w:t xml:space="preserve"> Daily Beast, </w:t>
      </w:r>
      <w:r w:rsidRPr="00350B78">
        <w:rPr>
          <w:rStyle w:val="StyleStyleBold12pt"/>
        </w:rPr>
        <w:t>1/11</w:t>
      </w:r>
      <w:r>
        <w:t xml:space="preserve">/14, </w:t>
      </w:r>
      <w:r w:rsidRPr="00985E91">
        <w:t>http://www.thedailybeast.com/articles/2014/01/11/inside-the-white-house-war-on-dems.html</w:t>
      </w:r>
    </w:p>
    <w:p w:rsidR="004E7CD4" w:rsidRPr="00C54754" w:rsidRDefault="004E7CD4" w:rsidP="004E7CD4">
      <w:pPr>
        <w:pStyle w:val="card"/>
      </w:pPr>
      <w:r>
        <w:t>That explanation glosses over the fact that the Obama administration worked against several sanctions measures Congress has passed in recent years, despite claiming credit for those sanctions after the fact</w:t>
      </w:r>
      <w:proofErr w:type="gramStart"/>
      <w:r>
        <w:t>.</w:t>
      </w:r>
      <w:r w:rsidRPr="00822FBE">
        <w:rPr>
          <w:sz w:val="12"/>
        </w:rPr>
        <w:t>¶</w:t>
      </w:r>
      <w:proofErr w:type="gramEnd"/>
      <w:r w:rsidRPr="00822FBE">
        <w:rPr>
          <w:sz w:val="12"/>
        </w:rPr>
        <w:t xml:space="preserve"> </w:t>
      </w:r>
      <w:r>
        <w:t xml:space="preserve">Regardless, both </w:t>
      </w:r>
      <w:r w:rsidRPr="005C3ECD">
        <w:rPr>
          <w:rStyle w:val="StyleBoldUnderline"/>
          <w:highlight w:val="yellow"/>
        </w:rPr>
        <w:t>Democrats who support the administration</w:t>
      </w:r>
      <w:r w:rsidRPr="00C54754">
        <w:rPr>
          <w:rStyle w:val="StyleBoldUnderline"/>
        </w:rPr>
        <w:t xml:space="preserve"> and those who support </w:t>
      </w:r>
      <w:r w:rsidRPr="00F76EBD">
        <w:rPr>
          <w:rStyle w:val="StyleBoldUnderline"/>
        </w:rPr>
        <w:t xml:space="preserve">Menendez </w:t>
      </w:r>
      <w:r w:rsidRPr="005C3ECD">
        <w:rPr>
          <w:rStyle w:val="StyleBoldUnderline"/>
          <w:highlight w:val="yellow"/>
        </w:rPr>
        <w:t>told</w:t>
      </w:r>
      <w:r>
        <w:t xml:space="preserve"> </w:t>
      </w:r>
      <w:r w:rsidRPr="005C3ECD">
        <w:t>The</w:t>
      </w:r>
      <w:r>
        <w:t xml:space="preserve"> Daily Beast that </w:t>
      </w:r>
      <w:r w:rsidRPr="005C3ECD">
        <w:rPr>
          <w:rStyle w:val="StyleBoldUnderline"/>
          <w:highlight w:val="yellow"/>
        </w:rPr>
        <w:t>the White House’s tactic</w:t>
      </w:r>
      <w:r w:rsidRPr="00F76EBD">
        <w:rPr>
          <w:rStyle w:val="StyleBoldUnderline"/>
        </w:rPr>
        <w:t xml:space="preserve"> of going after their own party’s legislators </w:t>
      </w:r>
      <w:r w:rsidRPr="005C3ECD">
        <w:rPr>
          <w:rStyle w:val="StyleBoldUnderline"/>
          <w:highlight w:val="yellow"/>
        </w:rPr>
        <w:t>is over-the-top and ineffective,</w:t>
      </w:r>
      <w:r w:rsidRPr="005C3ECD">
        <w:rPr>
          <w:highlight w:val="yellow"/>
        </w:rPr>
        <w:t xml:space="preserve"> </w:t>
      </w:r>
      <w:r w:rsidRPr="005C3ECD">
        <w:rPr>
          <w:rStyle w:val="StyleBoldUnderline"/>
          <w:highlight w:val="yellow"/>
        </w:rPr>
        <w:t>alienating allies</w:t>
      </w:r>
      <w:r>
        <w:t xml:space="preserve">, creating bad will on Capitol Hill, </w:t>
      </w:r>
      <w:r w:rsidRPr="005C3ECD">
        <w:rPr>
          <w:rStyle w:val="StyleBoldUnderline"/>
          <w:highlight w:val="yellow"/>
        </w:rPr>
        <w:t>and wasting political capital</w:t>
      </w:r>
      <w:r w:rsidRPr="00F76EBD">
        <w:rPr>
          <w:rStyle w:val="StyleBoldUnderline"/>
        </w:rPr>
        <w:t xml:space="preserve"> </w:t>
      </w:r>
      <w:r w:rsidRPr="00F76EBD">
        <w:t>the administration may need on this issue down the road.</w:t>
      </w:r>
      <w:r w:rsidRPr="00822FBE">
        <w:rPr>
          <w:sz w:val="12"/>
        </w:rPr>
        <w:t xml:space="preserve">¶ </w:t>
      </w:r>
      <w:r w:rsidRPr="00F76EBD">
        <w:rPr>
          <w:rStyle w:val="StyleBoldUnderline"/>
        </w:rPr>
        <w:t>“The White House has clearly overreached in calling Democratic supporters of the Menendez-Kirk bill warmongers,</w:t>
      </w:r>
      <w:r>
        <w:t>” one senior Democratic Congressional aide said. “These are Democrats, some who have been in public service for decades and have long supported increasing sanctions against Iran. It’s just not credible and not helpful for them to use such extreme language when it’s clearly not true.”</w:t>
      </w:r>
    </w:p>
    <w:p w:rsidR="004E7CD4" w:rsidRDefault="004E7CD4" w:rsidP="004E7CD4"/>
    <w:p w:rsidR="004E7CD4" w:rsidRDefault="004E7CD4" w:rsidP="004E7CD4">
      <w:pPr>
        <w:pStyle w:val="Heading4"/>
      </w:pPr>
      <w:r>
        <w:t xml:space="preserve">Obama spending pol cap on Gitmo now - should trigger all their weakness args </w:t>
      </w:r>
      <w:proofErr w:type="gramStart"/>
      <w:r>
        <w:t>bc</w:t>
      </w:r>
      <w:proofErr w:type="gramEnd"/>
      <w:r>
        <w:t xml:space="preserve"> it makes him look light on nat security.</w:t>
      </w:r>
    </w:p>
    <w:p w:rsidR="004E7CD4" w:rsidRPr="00281E26" w:rsidRDefault="004E7CD4" w:rsidP="004E7CD4">
      <w:pPr>
        <w:rPr>
          <w:rStyle w:val="StyleStyleBold12pt"/>
          <w:b w:val="0"/>
        </w:rPr>
      </w:pPr>
      <w:r>
        <w:rPr>
          <w:rStyle w:val="StyleStyleBold12pt"/>
        </w:rPr>
        <w:t xml:space="preserve">Klaidman 13 -  </w:t>
      </w:r>
      <w:r w:rsidRPr="00822FBE">
        <w:t>(Daniel, http://www.thedailybeast.com/articles/2013/12/12/congress-cooperates-obama-pushes-hard-and-closing-gitmo-has-a-chance.htmlhttp://www.thedailybeast.com/articles/2013/12/12/congress-cooperates-obama-pushes-hard-and-closing-gitmo-has-a-chance.html, Congress Cooperates, Obama Pushes Hard, and Closing Gitmo Has a Chance, 12-12-13)</w:t>
      </w:r>
    </w:p>
    <w:p w:rsidR="004E7CD4" w:rsidRPr="00281E26" w:rsidRDefault="004E7CD4" w:rsidP="004E7CD4">
      <w:pPr>
        <w:pStyle w:val="card"/>
      </w:pPr>
      <w:r w:rsidRPr="00281E26">
        <w:t xml:space="preserve">But it is also the case that the </w:t>
      </w:r>
      <w:r w:rsidRPr="005C3ECD">
        <w:rPr>
          <w:rStyle w:val="StyleBoldUnderline"/>
          <w:highlight w:val="yellow"/>
        </w:rPr>
        <w:t>Guantanamo</w:t>
      </w:r>
      <w:r w:rsidRPr="00281E26">
        <w:t xml:space="preserve"> stalemate began to </w:t>
      </w:r>
      <w:r w:rsidRPr="005C3ECD">
        <w:rPr>
          <w:rStyle w:val="StyleBoldUnderline"/>
          <w:highlight w:val="yellow"/>
        </w:rPr>
        <w:t>give way</w:t>
      </w:r>
      <w:r w:rsidRPr="00281E26">
        <w:t xml:space="preserve"> to progress </w:t>
      </w:r>
      <w:r w:rsidRPr="005C3ECD">
        <w:rPr>
          <w:rStyle w:val="StyleBoldUnderline"/>
          <w:highlight w:val="yellow"/>
        </w:rPr>
        <w:t xml:space="preserve">because of a </w:t>
      </w:r>
      <w:r w:rsidRPr="005C3ECD">
        <w:rPr>
          <w:rStyle w:val="Emphasis"/>
          <w:highlight w:val="yellow"/>
        </w:rPr>
        <w:t>resolute push by Obama</w:t>
      </w:r>
      <w:r w:rsidRPr="005C3ECD">
        <w:rPr>
          <w:highlight w:val="yellow"/>
        </w:rPr>
        <w:t xml:space="preserve"> </w:t>
      </w:r>
      <w:r w:rsidRPr="005C3ECD">
        <w:rPr>
          <w:rStyle w:val="StyleBoldUnderline"/>
          <w:highlight w:val="yellow"/>
        </w:rPr>
        <w:t xml:space="preserve">as well as a willingness to </w:t>
      </w:r>
      <w:r w:rsidRPr="005C3ECD">
        <w:rPr>
          <w:rStyle w:val="Emphasis"/>
          <w:highlight w:val="yellow"/>
        </w:rPr>
        <w:t>spend political capital</w:t>
      </w:r>
      <w:r w:rsidRPr="00281E26">
        <w:t xml:space="preserve"> </w:t>
      </w:r>
      <w:r w:rsidRPr="00281E26">
        <w:rPr>
          <w:rStyle w:val="StyleBoldUnderline"/>
        </w:rPr>
        <w:t>that was not</w:t>
      </w:r>
      <w:r w:rsidRPr="00281E26">
        <w:t xml:space="preserve"> always </w:t>
      </w:r>
      <w:r w:rsidRPr="00281E26">
        <w:rPr>
          <w:rStyle w:val="StyleBoldUnderline"/>
        </w:rPr>
        <w:t>present</w:t>
      </w:r>
      <w:r w:rsidRPr="00281E26">
        <w:t xml:space="preserve"> during the president’s first term. </w:t>
      </w:r>
      <w:r w:rsidRPr="005C3ECD">
        <w:rPr>
          <w:rStyle w:val="StyleBoldUnderline"/>
          <w:highlight w:val="yellow"/>
        </w:rPr>
        <w:t>Obama</w:t>
      </w:r>
      <w:r w:rsidRPr="005C3ECD">
        <w:rPr>
          <w:highlight w:val="yellow"/>
        </w:rPr>
        <w:t xml:space="preserve"> </w:t>
      </w:r>
      <w:r w:rsidRPr="005C3ECD">
        <w:rPr>
          <w:rStyle w:val="StyleBoldUnderline"/>
          <w:highlight w:val="yellow"/>
        </w:rPr>
        <w:t>drove his advisers</w:t>
      </w:r>
      <w:r w:rsidRPr="00281E26">
        <w:t xml:space="preserve"> hard </w:t>
      </w:r>
      <w:r w:rsidRPr="005C3ECD">
        <w:rPr>
          <w:rStyle w:val="StyleBoldUnderline"/>
          <w:highlight w:val="yellow"/>
        </w:rPr>
        <w:t>and pushed them</w:t>
      </w:r>
      <w:r w:rsidRPr="00281E26">
        <w:rPr>
          <w:rStyle w:val="StyleBoldUnderline"/>
        </w:rPr>
        <w:t xml:space="preserve"> </w:t>
      </w:r>
      <w:r w:rsidRPr="00281E26">
        <w:t>to regularly update him on progress. And crucially, he made sure that his team engaged Congress, both to win the cooperation of lawmakers but also to signal that closing Guantanamo was one of the highest priorities of his second term. Obama first signaled his re-commitment to closing Gitmo last April during a press conference when he was asked about a hunger strike at the prison that had spread to about 100 inmates. Speaking with intensity,</w:t>
      </w:r>
      <w:r w:rsidRPr="00281E26">
        <w:rPr>
          <w:rStyle w:val="StyleBoldUnderline"/>
        </w:rPr>
        <w:t xml:space="preserve"> the president pledged to rededicate himself to the challenge of shuttering the prison.</w:t>
      </w:r>
      <w:r w:rsidRPr="00281E26">
        <w:t xml:space="preserve"> “Guantanamo is not necessary to keep us safe,” he said, tapping at the lectern. “It is expensive. It is inefficient . . . It is a recruitment tool for extremists. It needs to be closed. I’m going to back at this,” he said.</w:t>
      </w:r>
    </w:p>
    <w:p w:rsidR="004E7CD4" w:rsidRDefault="004E7CD4" w:rsidP="004E7CD4"/>
    <w:p w:rsidR="004E7CD4" w:rsidRDefault="004E7CD4" w:rsidP="004E7CD4">
      <w:pPr>
        <w:pStyle w:val="Heading3"/>
      </w:pPr>
      <w:r>
        <w:lastRenderedPageBreak/>
        <w:t>CP</w:t>
      </w:r>
    </w:p>
    <w:p w:rsidR="004E7CD4" w:rsidRPr="00BF0FFD" w:rsidRDefault="004E7CD4" w:rsidP="004E7CD4">
      <w:pPr>
        <w:pStyle w:val="Heading4"/>
      </w:pPr>
      <w:r w:rsidRPr="00BF0FFD">
        <w:t>Future presidents prevent solvency</w:t>
      </w:r>
    </w:p>
    <w:p w:rsidR="004E7CD4" w:rsidRPr="00BF0FFD" w:rsidRDefault="004E7CD4" w:rsidP="004E7CD4">
      <w:r w:rsidRPr="00BF0FFD">
        <w:rPr>
          <w:rStyle w:val="StyleStyleBold12pt"/>
        </w:rPr>
        <w:t>Harvard Law Review 12</w:t>
      </w:r>
      <w:r w:rsidRPr="00BF0FFD">
        <w:t>, "Developments in the Law: Presidential Authority," Vol. 125:2057, www.harvardlawreview.org/media/pdf/vol125_devo.pdf</w:t>
      </w:r>
    </w:p>
    <w:p w:rsidR="004E7CD4" w:rsidRPr="00BF0FFD" w:rsidRDefault="004E7CD4" w:rsidP="004E7CD4">
      <w:pPr>
        <w:pStyle w:val="card"/>
      </w:pPr>
      <w:r w:rsidRPr="00BF0FFD">
        <w:t xml:space="preserve">The recent history of signing statements demonstrates how public opinion can effectively check presidential expansions of power by inducing executive self-binding. </w:t>
      </w:r>
      <w:r w:rsidRPr="003F43CB">
        <w:rPr>
          <w:rStyle w:val="StyleBoldUnderline"/>
          <w:highlight w:val="yellow"/>
        </w:rPr>
        <w:t>It remains to be seen</w:t>
      </w:r>
      <w:r w:rsidRPr="00BF0FFD">
        <w:t xml:space="preserve">, however, </w:t>
      </w:r>
      <w:r w:rsidRPr="003F43CB">
        <w:rPr>
          <w:rStyle w:val="StyleBoldUnderline"/>
          <w:highlight w:val="yellow"/>
        </w:rPr>
        <w:t>if this</w:t>
      </w:r>
      <w:r w:rsidRPr="00BF0FFD">
        <w:rPr>
          <w:rStyle w:val="StyleBoldUnderline"/>
          <w:sz w:val="20"/>
          <w:szCs w:val="20"/>
        </w:rPr>
        <w:t xml:space="preserve"> more restrained </w:t>
      </w:r>
      <w:r w:rsidRPr="003F43CB">
        <w:rPr>
          <w:rStyle w:val="StyleBoldUnderline"/>
          <w:highlight w:val="yellow"/>
        </w:rPr>
        <w:t xml:space="preserve">view </w:t>
      </w:r>
      <w:r w:rsidRPr="00BF0FFD">
        <w:rPr>
          <w:rStyle w:val="StyleBoldUnderline"/>
          <w:sz w:val="20"/>
          <w:szCs w:val="20"/>
        </w:rPr>
        <w:t xml:space="preserve">of signing statements </w:t>
      </w:r>
      <w:r w:rsidRPr="003F43CB">
        <w:rPr>
          <w:rStyle w:val="StyleBoldUnderline"/>
          <w:highlight w:val="yellow"/>
        </w:rPr>
        <w:t>can remain intact, for it relies on the promises of one branch</w:t>
      </w:r>
      <w:r w:rsidRPr="00BF0FFD">
        <w:rPr>
          <w:rStyle w:val="StyleBoldUnderline"/>
          <w:sz w:val="20"/>
          <w:szCs w:val="20"/>
        </w:rPr>
        <w:t xml:space="preserve"> — indeed of one person — </w:t>
      </w:r>
      <w:r w:rsidRPr="003F43CB">
        <w:rPr>
          <w:rStyle w:val="StyleBoldUnderline"/>
          <w:highlight w:val="yellow"/>
        </w:rPr>
        <w:t>to</w:t>
      </w:r>
      <w:r w:rsidRPr="00BF0FFD">
        <w:rPr>
          <w:rStyle w:val="StyleBoldUnderline"/>
          <w:sz w:val="20"/>
          <w:szCs w:val="20"/>
        </w:rPr>
        <w:t xml:space="preserve"> enforce and </w:t>
      </w:r>
      <w:r w:rsidRPr="003F43CB">
        <w:rPr>
          <w:rStyle w:val="StyleBoldUnderline"/>
          <w:highlight w:val="yellow"/>
        </w:rPr>
        <w:t>maintain</w:t>
      </w:r>
      <w:r w:rsidRPr="00BF0FFD">
        <w:rPr>
          <w:rStyle w:val="StyleBoldUnderline"/>
          <w:sz w:val="20"/>
          <w:szCs w:val="20"/>
        </w:rPr>
        <w:t xml:space="preserve"> the </w:t>
      </w:r>
      <w:r w:rsidRPr="003F43CB">
        <w:rPr>
          <w:rStyle w:val="StyleBoldUnderline"/>
          <w:highlight w:val="yellow"/>
        </w:rPr>
        <w:t>s</w:t>
      </w:r>
      <w:r w:rsidRPr="00BF0FFD">
        <w:rPr>
          <w:rStyle w:val="StyleBoldUnderline"/>
          <w:sz w:val="20"/>
          <w:szCs w:val="20"/>
        </w:rPr>
        <w:t xml:space="preserve">eparation </w:t>
      </w:r>
      <w:r w:rsidRPr="003F43CB">
        <w:rPr>
          <w:rStyle w:val="StyleBoldUnderline"/>
          <w:highlight w:val="yellow"/>
        </w:rPr>
        <w:t>o</w:t>
      </w:r>
      <w:r w:rsidRPr="00BF0FFD">
        <w:rPr>
          <w:rStyle w:val="StyleBoldUnderline"/>
          <w:sz w:val="20"/>
          <w:szCs w:val="20"/>
        </w:rPr>
        <w:t xml:space="preserve">f </w:t>
      </w:r>
      <w:r w:rsidRPr="003F43CB">
        <w:rPr>
          <w:rStyle w:val="StyleBoldUnderline"/>
          <w:highlight w:val="yellow"/>
        </w:rPr>
        <w:t>p</w:t>
      </w:r>
      <w:r w:rsidRPr="00BF0FFD">
        <w:rPr>
          <w:rStyle w:val="StyleBoldUnderline"/>
          <w:sz w:val="20"/>
          <w:szCs w:val="20"/>
        </w:rPr>
        <w:t>owers</w:t>
      </w:r>
      <w:r w:rsidRPr="00BF0FFD">
        <w:t xml:space="preserve">. To be sure, President </w:t>
      </w:r>
      <w:r w:rsidRPr="003F43CB">
        <w:rPr>
          <w:rStyle w:val="StyleBoldUnderline"/>
          <w:highlight w:val="yellow"/>
        </w:rPr>
        <w:t>Obama’s guidelines</w:t>
      </w:r>
      <w:r w:rsidRPr="00BF0FFD">
        <w:rPr>
          <w:rStyle w:val="StyleBoldUnderline"/>
          <w:sz w:val="20"/>
          <w:szCs w:val="20"/>
        </w:rPr>
        <w:t xml:space="preserve"> for the use of signing statements </w:t>
      </w:r>
      <w:r w:rsidRPr="003F43CB">
        <w:rPr>
          <w:rStyle w:val="StyleBoldUnderline"/>
          <w:highlight w:val="yellow"/>
        </w:rPr>
        <w:t>contain</w:t>
      </w:r>
      <w:r w:rsidRPr="00BF0FFD">
        <w:rPr>
          <w:rStyle w:val="StyleBoldUnderline"/>
          <w:sz w:val="20"/>
          <w:szCs w:val="20"/>
        </w:rPr>
        <w:t xml:space="preserve"> all the hallmarks of good executive branch policy: </w:t>
      </w:r>
      <w:r w:rsidRPr="003F43CB">
        <w:rPr>
          <w:rStyle w:val="StyleBoldUnderline"/>
          <w:highlight w:val="yellow"/>
        </w:rPr>
        <w:t>transparency, accountability</w:t>
      </w:r>
      <w:r w:rsidRPr="00BF0FFD">
        <w:rPr>
          <w:rStyle w:val="StyleBoldUnderline"/>
          <w:sz w:val="20"/>
          <w:szCs w:val="20"/>
        </w:rPr>
        <w:t xml:space="preserve">, and fidelity to constitutional limitations. </w:t>
      </w:r>
      <w:r w:rsidRPr="003F43CB">
        <w:rPr>
          <w:rStyle w:val="StyleBoldUnderline"/>
          <w:highlight w:val="yellow"/>
        </w:rPr>
        <w:t>Yet, in practice, this</w:t>
      </w:r>
      <w:r w:rsidRPr="00BF0FFD">
        <w:rPr>
          <w:rStyle w:val="StyleBoldUnderline"/>
          <w:sz w:val="20"/>
          <w:szCs w:val="20"/>
        </w:rPr>
        <w:t xml:space="preserve"> apparent </w:t>
      </w:r>
      <w:r w:rsidRPr="003F43CB">
        <w:rPr>
          <w:rStyle w:val="StyleBoldUnderline"/>
          <w:highlight w:val="yellow"/>
        </w:rPr>
        <w:t>constraint (however well intentioned) may amount to little more than voluntary self-restraint</w:t>
      </w:r>
      <w:r w:rsidRPr="003F43CB">
        <w:rPr>
          <w:sz w:val="24"/>
          <w:highlight w:val="yellow"/>
        </w:rPr>
        <w:t>.</w:t>
      </w:r>
      <w:r w:rsidRPr="00BF0FFD">
        <w:t xml:space="preserve"> 146 </w:t>
      </w:r>
      <w:r w:rsidRPr="003F43CB">
        <w:rPr>
          <w:rStyle w:val="StyleBoldUnderline"/>
          <w:highlight w:val="yellow"/>
        </w:rPr>
        <w:t>Without a formal institutional check, it is unclear what mechanism will prevent the next President (or</w:t>
      </w:r>
      <w:r w:rsidRPr="00BF0FFD">
        <w:rPr>
          <w:rStyle w:val="StyleBoldUnderline"/>
          <w:sz w:val="20"/>
          <w:szCs w:val="20"/>
        </w:rPr>
        <w:t xml:space="preserve"> President </w:t>
      </w:r>
      <w:r w:rsidRPr="003F43CB">
        <w:rPr>
          <w:rStyle w:val="StyleBoldUnderline"/>
          <w:highlight w:val="yellow"/>
        </w:rPr>
        <w:t>Obama himself) from reverting to</w:t>
      </w:r>
      <w:r w:rsidRPr="00BF0FFD">
        <w:rPr>
          <w:rStyle w:val="StyleBoldUnderline"/>
          <w:sz w:val="20"/>
          <w:szCs w:val="20"/>
        </w:rPr>
        <w:t xml:space="preserve"> the allegedly </w:t>
      </w:r>
      <w:r w:rsidRPr="003F43CB">
        <w:rPr>
          <w:rStyle w:val="StyleBoldUnderline"/>
          <w:highlight w:val="yellow"/>
        </w:rPr>
        <w:t>abusive</w:t>
      </w:r>
      <w:r w:rsidRPr="00BF0FFD">
        <w:rPr>
          <w:rStyle w:val="StyleBoldUnderline"/>
          <w:sz w:val="20"/>
          <w:szCs w:val="20"/>
        </w:rPr>
        <w:t xml:space="preserve"> Bush-era </w:t>
      </w:r>
      <w:r w:rsidRPr="003F43CB">
        <w:rPr>
          <w:rStyle w:val="StyleBoldUnderline"/>
          <w:highlight w:val="yellow"/>
        </w:rPr>
        <w:t>practices</w:t>
      </w:r>
      <w:r w:rsidRPr="00BF0FFD">
        <w:t>. 147 Only time, and perhaps public opinion, will tell.</w:t>
      </w:r>
    </w:p>
    <w:p w:rsidR="004E7CD4" w:rsidRPr="00BF0FFD" w:rsidRDefault="004E7CD4" w:rsidP="004E7CD4">
      <w:pPr>
        <w:pStyle w:val="Heading4"/>
      </w:pPr>
      <w:r w:rsidRPr="00BF0FFD">
        <w:t xml:space="preserve">Obama ignores OLC </w:t>
      </w:r>
    </w:p>
    <w:p w:rsidR="004E7CD4" w:rsidRPr="00BF0FFD" w:rsidRDefault="004E7CD4" w:rsidP="004E7CD4">
      <w:r w:rsidRPr="00BF0FFD">
        <w:rPr>
          <w:rStyle w:val="StyleBoldUnderline"/>
          <w:sz w:val="20"/>
          <w:szCs w:val="20"/>
        </w:rPr>
        <w:t>Posner 11</w:t>
      </w:r>
      <w:r w:rsidRPr="00BF0FFD">
        <w:rPr>
          <w:rStyle w:val="Heading4Char"/>
        </w:rPr>
        <w:t xml:space="preserve"> </w:t>
      </w:r>
      <w:r w:rsidRPr="00BF0FFD">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4E7CD4" w:rsidRPr="00BF0FFD" w:rsidRDefault="004E7CD4" w:rsidP="004E7CD4">
      <w:pPr>
        <w:pStyle w:val="card"/>
        <w:rPr>
          <w:b/>
          <w:iCs/>
          <w:sz w:val="24"/>
          <w:u w:val="single"/>
        </w:rPr>
      </w:pPr>
      <w:r w:rsidRPr="00BF0FFD">
        <w:t>In the early years of the Bush Administration, the Office of Legal Counsel (OLC), an office within the Department of Jus</w:t>
      </w:r>
      <w:r w:rsidRPr="00BF0FFD">
        <w:rPr>
          <w:rFonts w:cs="American Typewriter"/>
        </w:rPr>
        <w:t>‐</w:t>
      </w:r>
      <w:r w:rsidRPr="00BF0FFD">
        <w:t xml:space="preserve"> tice, issued a series of memoranda arguing that certain counter</w:t>
      </w:r>
      <w:r w:rsidRPr="00BF0FFD">
        <w:rPr>
          <w:rFonts w:cs="American Typewriter"/>
        </w:rPr>
        <w:t>‐</w:t>
      </w:r>
      <w:r w:rsidRPr="00BF0FFD">
        <w:t xml:space="preserve"> terrorism practices—including surveillance of U.S. citizens and coercive interrogation—did not violate the law. 37 These memos were later leaked to the public, causing an outcry. 38 </w:t>
      </w:r>
      <w:r w:rsidRPr="00BF0FFD">
        <w:rPr>
          <w:rStyle w:val="StyleBoldUnderline"/>
          <w:sz w:val="20"/>
          <w:szCs w:val="20"/>
        </w:rPr>
        <w:t xml:space="preserve">In 2011, </w:t>
      </w:r>
      <w:r w:rsidRPr="003F43CB">
        <w:rPr>
          <w:rStyle w:val="StyleBoldUnderline"/>
          <w:highlight w:val="yellow"/>
        </w:rPr>
        <w:t>the head of the OLC told</w:t>
      </w:r>
      <w:r w:rsidRPr="00BF0FFD">
        <w:rPr>
          <w:rStyle w:val="StyleBoldUnderline"/>
          <w:sz w:val="20"/>
          <w:szCs w:val="20"/>
        </w:rPr>
        <w:t xml:space="preserve"> President </w:t>
      </w:r>
      <w:r w:rsidRPr="003F43CB">
        <w:rPr>
          <w:rStyle w:val="StyleBoldUnderline"/>
          <w:highlight w:val="yellow"/>
        </w:rPr>
        <w:t xml:space="preserve">Obama that continued </w:t>
      </w:r>
      <w:r w:rsidRPr="00BF0FFD">
        <w:rPr>
          <w:rStyle w:val="StyleBoldUnderline"/>
          <w:sz w:val="20"/>
          <w:szCs w:val="20"/>
        </w:rPr>
        <w:t xml:space="preserve">U.S. military </w:t>
      </w:r>
      <w:r w:rsidRPr="003F43CB">
        <w:rPr>
          <w:rStyle w:val="StyleBoldUnderline"/>
          <w:highlight w:val="yellow"/>
        </w:rPr>
        <w:t>presence</w:t>
      </w:r>
      <w:r w:rsidRPr="00BF0FFD">
        <w:rPr>
          <w:rStyle w:val="StyleBoldUnderline"/>
          <w:sz w:val="20"/>
          <w:szCs w:val="20"/>
        </w:rPr>
        <w:t xml:space="preserve"> in Libya would violate the War Powers Act. </w:t>
      </w:r>
      <w:r w:rsidRPr="003F43CB">
        <w:rPr>
          <w:rStyle w:val="StyleBoldUnderline"/>
          <w:highlight w:val="yellow"/>
        </w:rPr>
        <w:t>The President disregarded this advice</w:t>
      </w:r>
      <w:r w:rsidRPr="00BF0FFD">
        <w:rPr>
          <w:rStyle w:val="StyleBoldUnderline"/>
          <w:sz w:val="20"/>
          <w:szCs w:val="20"/>
        </w:rPr>
        <w:t>, relying in part on contrary advice offered by other officials</w:t>
      </w:r>
      <w:r w:rsidRPr="00BF0FFD">
        <w:t xml:space="preserve"> in the government.  </w:t>
      </w:r>
      <w:r w:rsidRPr="003F43CB">
        <w:rPr>
          <w:rStyle w:val="StyleBoldUnderline"/>
          <w:highlight w:val="yellow"/>
        </w:rPr>
        <w:t>These</w:t>
      </w:r>
      <w:r w:rsidRPr="00BF0FFD">
        <w:rPr>
          <w:rStyle w:val="StyleBoldUnderline"/>
          <w:sz w:val="20"/>
          <w:szCs w:val="20"/>
        </w:rPr>
        <w:t xml:space="preserve"> two </w:t>
      </w:r>
      <w:r w:rsidRPr="003F43CB">
        <w:rPr>
          <w:rStyle w:val="StyleBoldUnderline"/>
          <w:highlight w:val="yellow"/>
        </w:rPr>
        <w:t>events neatly encapsulate the dilemma for the OLC, and</w:t>
      </w:r>
      <w:r w:rsidRPr="00BF0FFD">
        <w:rPr>
          <w:rStyle w:val="StyleBoldUnderline"/>
          <w:sz w:val="20"/>
          <w:szCs w:val="20"/>
        </w:rPr>
        <w:t xml:space="preserve"> indeed </w:t>
      </w:r>
      <w:r w:rsidRPr="003F43CB">
        <w:rPr>
          <w:rStyle w:val="StyleBoldUnderline"/>
          <w:highlight w:val="yellow"/>
        </w:rPr>
        <w:t>all the President’s legal advisers</w:t>
      </w:r>
      <w:r w:rsidRPr="00BF0FFD">
        <w:rPr>
          <w:rStyle w:val="StyleBoldUnderline"/>
          <w:sz w:val="20"/>
          <w:szCs w:val="20"/>
        </w:rPr>
        <w:t xml:space="preserve">. </w:t>
      </w:r>
      <w:r w:rsidRPr="003F43CB">
        <w:rPr>
          <w:rStyle w:val="StyleBoldUnderline"/>
          <w:highlight w:val="yellow"/>
        </w:rPr>
        <w:t>If the OLC tries</w:t>
      </w:r>
      <w:r w:rsidRPr="00BF0FFD">
        <w:rPr>
          <w:rStyle w:val="StyleBoldUnderline"/>
          <w:sz w:val="20"/>
          <w:szCs w:val="20"/>
        </w:rPr>
        <w:t xml:space="preserve"> </w:t>
      </w:r>
      <w:r w:rsidRPr="003F43CB">
        <w:rPr>
          <w:rStyle w:val="StyleBoldUnderline"/>
          <w:highlight w:val="yellow"/>
        </w:rPr>
        <w:t>to block the President</w:t>
      </w:r>
      <w:r w:rsidRPr="00BF0FFD">
        <w:rPr>
          <w:rStyle w:val="StyleBoldUnderline"/>
          <w:sz w:val="20"/>
          <w:szCs w:val="20"/>
        </w:rPr>
        <w:t xml:space="preserve"> from acting in the way he sees fit, </w:t>
      </w:r>
      <w:r w:rsidRPr="00BF0FFD">
        <w:t xml:space="preserve">it takes the risk that </w:t>
      </w:r>
      <w:r w:rsidRPr="003F43CB">
        <w:rPr>
          <w:rStyle w:val="StyleBoldUnderline"/>
          <w:highlight w:val="yellow"/>
        </w:rPr>
        <w:t>he will disregard its advice and marginalize the institution</w:t>
      </w:r>
      <w:r w:rsidRPr="00BF0FFD">
        <w:t xml:space="preserve">. If the OLC gives the President the advice that he wants to hear, it takes the risk that it will mislead him and fail to prepare him for adverse reactions from the courts, Congress, and the public.  Many scholars, most notably Professor Jack Goldsmith, argue that the OLC can constrain the executive. 39 The underlying idea here is that even if Congress and the courts cannot constrain the executive, perhaps offices within the executive can. The opposite view, advanced by Professor Bruce Ackerman, is that the </w:t>
      </w:r>
      <w:r w:rsidRPr="003F43CB">
        <w:rPr>
          <w:rStyle w:val="StyleBoldUnderline"/>
          <w:highlight w:val="yellow"/>
        </w:rPr>
        <w:t>OLC is a rubber stamp</w:t>
      </w:r>
      <w:r w:rsidRPr="00BF0FFD">
        <w:rPr>
          <w:rStyle w:val="StyleBoldUnderline"/>
          <w:sz w:val="20"/>
          <w:szCs w:val="20"/>
        </w:rPr>
        <w:t xml:space="preserve">. 40 I advocate a third view: </w:t>
      </w:r>
      <w:r w:rsidRPr="003F43CB">
        <w:rPr>
          <w:rStyle w:val="StyleBoldUnderline"/>
          <w:highlight w:val="yellow"/>
        </w:rPr>
        <w:t>The OLC does not constrain the executive but enables him to accomplish goals that he would not otherwise be able to accomplish</w:t>
      </w:r>
      <w:r w:rsidRPr="00BF0FFD">
        <w:rPr>
          <w:rStyle w:val="StyleBoldUnderline"/>
          <w:sz w:val="20"/>
          <w:szCs w:val="20"/>
        </w:rPr>
        <w:t xml:space="preserve">. It is more accurate to say that the OLC enables rather than constrains.  </w:t>
      </w:r>
    </w:p>
    <w:p w:rsidR="004E7CD4" w:rsidRPr="00942935" w:rsidRDefault="004E7CD4" w:rsidP="004E7CD4"/>
    <w:p w:rsidR="004E7CD4" w:rsidRPr="004E7CD4" w:rsidRDefault="004E7CD4" w:rsidP="004E7CD4">
      <w:bookmarkStart w:id="0" w:name="_GoBack"/>
      <w:bookmarkEnd w:id="0"/>
    </w:p>
    <w:sectPr w:rsidR="004E7CD4" w:rsidRPr="004E7CD4" w:rsidSect="00CA71AC">
      <w:headerReference w:type="even" r:id="rId10"/>
      <w:headerReference w:type="default" r:id="rId11"/>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D4" w:rsidRDefault="004E7CD4">
      <w:r>
        <w:separator/>
      </w:r>
    </w:p>
    <w:p w:rsidR="004E7CD4" w:rsidRDefault="004E7CD4"/>
    <w:p w:rsidR="004E7CD4" w:rsidRDefault="004E7CD4"/>
    <w:p w:rsidR="004E7CD4" w:rsidRDefault="004E7CD4"/>
  </w:endnote>
  <w:endnote w:type="continuationSeparator" w:id="0">
    <w:p w:rsidR="004E7CD4" w:rsidRDefault="004E7CD4">
      <w:r>
        <w:continuationSeparator/>
      </w:r>
    </w:p>
    <w:p w:rsidR="004E7CD4" w:rsidRDefault="004E7CD4"/>
    <w:p w:rsidR="004E7CD4" w:rsidRDefault="004E7CD4"/>
    <w:p w:rsidR="004E7CD4" w:rsidRDefault="004E7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merican Typewriter">
    <w:panose1 w:val="02090604020004020304"/>
    <w:charset w:val="00"/>
    <w:family w:val="auto"/>
    <w:pitch w:val="variable"/>
    <w:sig w:usb0="A000006F" w:usb1="00000019" w:usb2="00000000" w:usb3="00000000" w:csb0="0000011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D4" w:rsidRDefault="004E7CD4">
      <w:r>
        <w:separator/>
      </w:r>
    </w:p>
    <w:p w:rsidR="004E7CD4" w:rsidRDefault="004E7CD4"/>
    <w:p w:rsidR="004E7CD4" w:rsidRDefault="004E7CD4"/>
    <w:p w:rsidR="004E7CD4" w:rsidRDefault="004E7CD4"/>
  </w:footnote>
  <w:footnote w:type="continuationSeparator" w:id="0">
    <w:p w:rsidR="004E7CD4" w:rsidRDefault="004E7CD4">
      <w:r>
        <w:continuationSeparator/>
      </w:r>
    </w:p>
    <w:p w:rsidR="004E7CD4" w:rsidRDefault="004E7CD4"/>
    <w:p w:rsidR="004E7CD4" w:rsidRDefault="004E7CD4"/>
    <w:p w:rsidR="004E7CD4" w:rsidRDefault="004E7CD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4E7CD4">
      <w:rPr>
        <w:rStyle w:val="PageNumber"/>
        <w:noProof/>
        <w:sz w:val="24"/>
      </w:rPr>
      <w:t>19</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9A0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D4"/>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E7CD4"/>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4E7CD4"/>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4E7CD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4E7CD4"/>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4E7CD4"/>
    <w:pPr>
      <w:keepNext/>
      <w:keepLines/>
      <w:pageBreakBefore/>
      <w:spacing w:before="200"/>
      <w:jc w:val="center"/>
      <w:outlineLvl w:val="2"/>
    </w:pPr>
    <w:rPr>
      <w:rFonts w:eastAsia="ＭＳ ゴシック"/>
      <w:b/>
      <w:bCs/>
      <w:sz w:val="32"/>
      <w:u w:val="single"/>
    </w:rPr>
  </w:style>
  <w:style w:type="paragraph" w:styleId="Heading4">
    <w:name w:val="heading 4"/>
    <w:aliases w:val="Tag,Big card,Normal Tag,small text,body,heading 2,Heading 2 Char2 Char,Heading 2 Char1 Char Char, Ch,Ch,TAG,no read,No Spacing211,No Spacing12,No Spacing2111,No Spacing4,No Spacing11111,No Spacing5,No Spacing21,Card,Tags,tags,No Spacing1111,ta"/>
    <w:basedOn w:val="Normal"/>
    <w:next w:val="Normal"/>
    <w:link w:val="Heading4Char"/>
    <w:uiPriority w:val="9"/>
    <w:unhideWhenUsed/>
    <w:qFormat/>
    <w:rsid w:val="004E7CD4"/>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4E7CD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4E7CD4"/>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4E7CD4"/>
    <w:pPr>
      <w:tabs>
        <w:tab w:val="center" w:pos="4320"/>
        <w:tab w:val="right" w:pos="8640"/>
      </w:tabs>
    </w:pPr>
  </w:style>
  <w:style w:type="paragraph" w:styleId="Footer">
    <w:name w:val="footer"/>
    <w:basedOn w:val="Normal"/>
    <w:link w:val="FooterChar"/>
    <w:uiPriority w:val="99"/>
    <w:unhideWhenUsed/>
    <w:rsid w:val="004E7CD4"/>
    <w:pPr>
      <w:tabs>
        <w:tab w:val="center" w:pos="4320"/>
        <w:tab w:val="right" w:pos="8640"/>
      </w:tabs>
    </w:pPr>
  </w:style>
  <w:style w:type="character" w:styleId="PageNumber">
    <w:name w:val="page number"/>
    <w:uiPriority w:val="99"/>
    <w:unhideWhenUsed/>
    <w:rsid w:val="004E7CD4"/>
  </w:style>
  <w:style w:type="character" w:customStyle="1" w:styleId="cite">
    <w:name w:val="cite"/>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4E7CD4"/>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4E7CD4"/>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4E7CD4"/>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bold underline,normal card text,Shrunk"/>
    <w:uiPriority w:val="7"/>
    <w:qFormat/>
    <w:rsid w:val="004E7CD4"/>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4E7CD4"/>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4E7CD4"/>
    <w:rPr>
      <w:rFonts w:ascii="Calibri" w:eastAsia="ＭＳ ゴシック" w:hAnsi="Calibri"/>
      <w:b/>
      <w:bCs/>
      <w:sz w:val="32"/>
      <w:szCs w:val="24"/>
      <w:u w:val="single"/>
    </w:rPr>
  </w:style>
  <w:style w:type="character" w:customStyle="1" w:styleId="Heading4Char">
    <w:name w:val="Heading 4 Char"/>
    <w:aliases w:val="Tag Char,Big card Char,Normal Tag Char,small text Char,body Char,heading 2 Char,Heading 2 Char2 Char Char1,Heading 2 Char1 Char Char Char1, Ch Char,Ch Char,TAG Char2,no read Char,No Spacing211 Char,No Spacing12 Char,No Spacing2111 Char"/>
    <w:link w:val="Heading4"/>
    <w:uiPriority w:val="4"/>
    <w:rsid w:val="004E7CD4"/>
    <w:rPr>
      <w:rFonts w:ascii="Calibri" w:eastAsia="ＭＳ ゴシック" w:hAnsi="Calibri"/>
      <w:b/>
      <w:bCs/>
      <w:iCs/>
      <w:sz w:val="26"/>
      <w:szCs w:val="24"/>
    </w:rPr>
  </w:style>
  <w:style w:type="paragraph" w:styleId="NoSpacing">
    <w:name w:val="No Spacing"/>
    <w:uiPriority w:val="1"/>
    <w:rsid w:val="004E7CD4"/>
    <w:rPr>
      <w:rFonts w:ascii="Cambria" w:eastAsia="ＭＳ 明朝" w:hAnsi="Cambr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uiPriority w:val="5"/>
    <w:qFormat/>
    <w:rsid w:val="004E7CD4"/>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uiPriority w:val="6"/>
    <w:qFormat/>
    <w:rsid w:val="004E7CD4"/>
    <w:rPr>
      <w:b/>
      <w:sz w:val="22"/>
      <w:u w:val="single"/>
    </w:rPr>
  </w:style>
  <w:style w:type="character" w:customStyle="1" w:styleId="DocumentMapChar">
    <w:name w:val="Document Map Char"/>
    <w:link w:val="DocumentMap"/>
    <w:uiPriority w:val="99"/>
    <w:rsid w:val="004E7CD4"/>
    <w:rPr>
      <w:rFonts w:ascii="Lucida Grande" w:eastAsia="ＭＳ 明朝" w:hAnsi="Lucida Grande" w:cs="Lucida Grande"/>
      <w:sz w:val="22"/>
      <w:szCs w:val="24"/>
    </w:rPr>
  </w:style>
  <w:style w:type="paragraph" w:styleId="ListParagraph">
    <w:name w:val="List Paragraph"/>
    <w:basedOn w:val="Normal"/>
    <w:uiPriority w:val="34"/>
    <w:rsid w:val="004E7CD4"/>
    <w:pPr>
      <w:ind w:left="720"/>
      <w:contextualSpacing/>
    </w:pPr>
  </w:style>
  <w:style w:type="character" w:customStyle="1" w:styleId="HeaderChar">
    <w:name w:val="Header Char"/>
    <w:link w:val="Header"/>
    <w:uiPriority w:val="99"/>
    <w:rsid w:val="004E7CD4"/>
    <w:rPr>
      <w:rFonts w:ascii="Calibri" w:eastAsia="ＭＳ 明朝" w:hAnsi="Calibri"/>
      <w:sz w:val="22"/>
      <w:szCs w:val="24"/>
    </w:rPr>
  </w:style>
  <w:style w:type="character" w:customStyle="1" w:styleId="FooterChar">
    <w:name w:val="Footer Char"/>
    <w:link w:val="Footer"/>
    <w:uiPriority w:val="99"/>
    <w:rsid w:val="004E7CD4"/>
    <w:rPr>
      <w:rFonts w:ascii="Calibri" w:eastAsia="ＭＳ 明朝" w:hAnsi="Calibri"/>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4E7CD4"/>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4E7CD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4E7CD4"/>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4E7CD4"/>
    <w:pPr>
      <w:keepNext/>
      <w:keepLines/>
      <w:pageBreakBefore/>
      <w:spacing w:before="200"/>
      <w:jc w:val="center"/>
      <w:outlineLvl w:val="2"/>
    </w:pPr>
    <w:rPr>
      <w:rFonts w:eastAsia="ＭＳ ゴシック"/>
      <w:b/>
      <w:bCs/>
      <w:sz w:val="32"/>
      <w:u w:val="single"/>
    </w:rPr>
  </w:style>
  <w:style w:type="paragraph" w:styleId="Heading4">
    <w:name w:val="heading 4"/>
    <w:aliases w:val="Tag,Big card,Normal Tag,small text,body,heading 2,Heading 2 Char2 Char,Heading 2 Char1 Char Char, Ch,Ch,TAG,no read,No Spacing211,No Spacing12,No Spacing2111,No Spacing4,No Spacing11111,No Spacing5,No Spacing21,Card,Tags,tags,No Spacing1111,ta"/>
    <w:basedOn w:val="Normal"/>
    <w:next w:val="Normal"/>
    <w:link w:val="Heading4Char"/>
    <w:uiPriority w:val="9"/>
    <w:unhideWhenUsed/>
    <w:qFormat/>
    <w:rsid w:val="004E7CD4"/>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4E7CD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4E7CD4"/>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4E7CD4"/>
    <w:pPr>
      <w:tabs>
        <w:tab w:val="center" w:pos="4320"/>
        <w:tab w:val="right" w:pos="8640"/>
      </w:tabs>
    </w:pPr>
  </w:style>
  <w:style w:type="paragraph" w:styleId="Footer">
    <w:name w:val="footer"/>
    <w:basedOn w:val="Normal"/>
    <w:link w:val="FooterChar"/>
    <w:uiPriority w:val="99"/>
    <w:unhideWhenUsed/>
    <w:rsid w:val="004E7CD4"/>
    <w:pPr>
      <w:tabs>
        <w:tab w:val="center" w:pos="4320"/>
        <w:tab w:val="right" w:pos="8640"/>
      </w:tabs>
    </w:pPr>
  </w:style>
  <w:style w:type="character" w:styleId="PageNumber">
    <w:name w:val="page number"/>
    <w:uiPriority w:val="99"/>
    <w:unhideWhenUsed/>
    <w:rsid w:val="004E7CD4"/>
  </w:style>
  <w:style w:type="character" w:customStyle="1" w:styleId="cite">
    <w:name w:val="cite"/>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4E7CD4"/>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4E7CD4"/>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4E7CD4"/>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bold underline,normal card text,Shrunk"/>
    <w:uiPriority w:val="7"/>
    <w:qFormat/>
    <w:rsid w:val="004E7CD4"/>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4E7CD4"/>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4E7CD4"/>
    <w:rPr>
      <w:rFonts w:ascii="Calibri" w:eastAsia="ＭＳ ゴシック" w:hAnsi="Calibri"/>
      <w:b/>
      <w:bCs/>
      <w:sz w:val="32"/>
      <w:szCs w:val="24"/>
      <w:u w:val="single"/>
    </w:rPr>
  </w:style>
  <w:style w:type="character" w:customStyle="1" w:styleId="Heading4Char">
    <w:name w:val="Heading 4 Char"/>
    <w:aliases w:val="Tag Char,Big card Char,Normal Tag Char,small text Char,body Char,heading 2 Char,Heading 2 Char2 Char Char1,Heading 2 Char1 Char Char Char1, Ch Char,Ch Char,TAG Char2,no read Char,No Spacing211 Char,No Spacing12 Char,No Spacing2111 Char"/>
    <w:link w:val="Heading4"/>
    <w:uiPriority w:val="4"/>
    <w:rsid w:val="004E7CD4"/>
    <w:rPr>
      <w:rFonts w:ascii="Calibri" w:eastAsia="ＭＳ ゴシック" w:hAnsi="Calibri"/>
      <w:b/>
      <w:bCs/>
      <w:iCs/>
      <w:sz w:val="26"/>
      <w:szCs w:val="24"/>
    </w:rPr>
  </w:style>
  <w:style w:type="paragraph" w:styleId="NoSpacing">
    <w:name w:val="No Spacing"/>
    <w:uiPriority w:val="1"/>
    <w:rsid w:val="004E7CD4"/>
    <w:rPr>
      <w:rFonts w:ascii="Cambria" w:eastAsia="ＭＳ 明朝" w:hAnsi="Cambr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uiPriority w:val="5"/>
    <w:qFormat/>
    <w:rsid w:val="004E7CD4"/>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uiPriority w:val="6"/>
    <w:qFormat/>
    <w:rsid w:val="004E7CD4"/>
    <w:rPr>
      <w:b/>
      <w:sz w:val="22"/>
      <w:u w:val="single"/>
    </w:rPr>
  </w:style>
  <w:style w:type="character" w:customStyle="1" w:styleId="DocumentMapChar">
    <w:name w:val="Document Map Char"/>
    <w:link w:val="DocumentMap"/>
    <w:uiPriority w:val="99"/>
    <w:rsid w:val="004E7CD4"/>
    <w:rPr>
      <w:rFonts w:ascii="Lucida Grande" w:eastAsia="ＭＳ 明朝" w:hAnsi="Lucida Grande" w:cs="Lucida Grande"/>
      <w:sz w:val="22"/>
      <w:szCs w:val="24"/>
    </w:rPr>
  </w:style>
  <w:style w:type="paragraph" w:styleId="ListParagraph">
    <w:name w:val="List Paragraph"/>
    <w:basedOn w:val="Normal"/>
    <w:uiPriority w:val="34"/>
    <w:rsid w:val="004E7CD4"/>
    <w:pPr>
      <w:ind w:left="720"/>
      <w:contextualSpacing/>
    </w:pPr>
  </w:style>
  <w:style w:type="character" w:customStyle="1" w:styleId="HeaderChar">
    <w:name w:val="Header Char"/>
    <w:link w:val="Header"/>
    <w:uiPriority w:val="99"/>
    <w:rsid w:val="004E7CD4"/>
    <w:rPr>
      <w:rFonts w:ascii="Calibri" w:eastAsia="ＭＳ 明朝" w:hAnsi="Calibri"/>
      <w:sz w:val="22"/>
      <w:szCs w:val="24"/>
    </w:rPr>
  </w:style>
  <w:style w:type="character" w:customStyle="1" w:styleId="FooterChar">
    <w:name w:val="Footer Char"/>
    <w:link w:val="Footer"/>
    <w:uiPriority w:val="99"/>
    <w:rsid w:val="004E7CD4"/>
    <w:rPr>
      <w:rFonts w:ascii="Calibri" w:eastAsia="ＭＳ 明朝"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lumbialawreview.org/wp-content/uploads/2013/05/Bradley-Morrison.pdf"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A67C6AE-02A1-9F4B-9915-BB1EF418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19</Pages>
  <Words>9453</Words>
  <Characters>53887</Characters>
  <Application>Microsoft Macintosh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2014-01-19T00:12:00Z</dcterms:created>
  <dcterms:modified xsi:type="dcterms:W3CDTF">2014-01-19T00:13:00Z</dcterms:modified>
</cp:coreProperties>
</file>