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196115" w:rsidP="00196115">
      <w:pPr>
        <w:pStyle w:val="Heading1"/>
      </w:pPr>
      <w:r>
        <w:t>1AC</w:t>
      </w:r>
    </w:p>
    <w:p w:rsidR="00196115" w:rsidRPr="005D12F7" w:rsidRDefault="00196115" w:rsidP="00196115">
      <w:pPr>
        <w:pStyle w:val="Heading3"/>
      </w:pPr>
      <w:r w:rsidRPr="005D12F7">
        <w:lastRenderedPageBreak/>
        <w:t>1AC Plan Text</w:t>
      </w:r>
    </w:p>
    <w:p w:rsidR="00196115" w:rsidRPr="005D12F7" w:rsidRDefault="00196115" w:rsidP="00196115">
      <w:pPr>
        <w:pStyle w:val="Heading4"/>
      </w:pPr>
      <w:r w:rsidRPr="005D12F7">
        <w:t xml:space="preserve">The United States federal judiciary should apply a clear statement principle to presidential war powers authority that the Suspension Clause applies to individuals </w:t>
      </w:r>
      <w:r>
        <w:t xml:space="preserve">indefinitely </w:t>
      </w:r>
      <w:r w:rsidRPr="005D12F7">
        <w:t xml:space="preserve">detained at the </w:t>
      </w:r>
      <w:r>
        <w:t>will of the United States</w:t>
      </w:r>
    </w:p>
    <w:p w:rsidR="00196115" w:rsidRPr="005D12F7" w:rsidRDefault="00196115" w:rsidP="00196115">
      <w:pPr>
        <w:pStyle w:val="Heading3"/>
      </w:pPr>
      <w:r w:rsidRPr="005D12F7">
        <w:lastRenderedPageBreak/>
        <w:t xml:space="preserve">1AC Legitimacy </w:t>
      </w:r>
    </w:p>
    <w:p w:rsidR="00196115" w:rsidRPr="005D12F7" w:rsidRDefault="00196115" w:rsidP="00196115">
      <w:pPr>
        <w:pStyle w:val="Heading4"/>
      </w:pPr>
      <w:r w:rsidRPr="005D12F7">
        <w:t xml:space="preserve">Advantage 1 is Legitimacy </w:t>
      </w:r>
    </w:p>
    <w:p w:rsidR="00196115" w:rsidRPr="005D12F7" w:rsidRDefault="00196115" w:rsidP="00196115">
      <w:pPr>
        <w:pStyle w:val="Heading4"/>
      </w:pPr>
      <w:r w:rsidRPr="005D12F7">
        <w:t>Two internal links</w:t>
      </w:r>
    </w:p>
    <w:p w:rsidR="00196115" w:rsidRPr="005D12F7" w:rsidRDefault="00196115" w:rsidP="00196115">
      <w:pPr>
        <w:pStyle w:val="Heading4"/>
      </w:pPr>
      <w:r w:rsidRPr="005D12F7">
        <w:t xml:space="preserve">First is habeas hypocrisy </w:t>
      </w:r>
    </w:p>
    <w:p w:rsidR="00196115" w:rsidRPr="005D12F7" w:rsidRDefault="00196115" w:rsidP="00196115">
      <w:r w:rsidRPr="005D12F7">
        <w:rPr>
          <w:rStyle w:val="StyleStyleBold12pt"/>
        </w:rPr>
        <w:t>Yang ’11</w:t>
      </w:r>
      <w:r w:rsidRPr="005D12F7">
        <w:t xml:space="preserve"> (Christina – dissertation @ Emory, advised by Michael Sullivan - PhD, Vanderbilt University, 2000 JD, Yale Law School, 1998 “Reconstructing Habeas: Towards a New Emergency Scheme!”</w:t>
      </w:r>
    </w:p>
    <w:p w:rsidR="00196115" w:rsidRPr="005D12F7" w:rsidRDefault="00196115" w:rsidP="00196115">
      <w:pPr>
        <w:pStyle w:val="card"/>
      </w:pPr>
      <w:r w:rsidRPr="00EE624D">
        <w:t>“[</w:t>
      </w:r>
      <w:r w:rsidRPr="00EE624D">
        <w:rPr>
          <w:rStyle w:val="StyleBoldUnderline"/>
        </w:rPr>
        <w:t>The] concern that the Executive could move detainees physically beyond the reach of the Constitution and detain them indefinitely</w:t>
      </w:r>
      <w:r w:rsidRPr="00EE624D">
        <w:t xml:space="preserve">,”99 is the primary principle driving the District Court’s decision to attribute greater importance to the third factor – the site of apprehension. And insofar as this concern </w:t>
      </w:r>
      <w:r w:rsidRPr="00EE624D">
        <w:rPr>
          <w:rStyle w:val="StyleBoldUnderline"/>
        </w:rPr>
        <w:t>implicates serious separation-of-powers questions as it introduces the possibility of the political branches playing hide-and-seek with the judiciary</w:t>
      </w:r>
      <w:r w:rsidRPr="00EE624D">
        <w:t>, this third factor should be afforded greater weight. “[</w:t>
      </w:r>
      <w:r w:rsidRPr="00EE624D">
        <w:rPr>
          <w:rStyle w:val="StyleBoldUnderline"/>
        </w:rPr>
        <w:t xml:space="preserve">If] Congress and </w:t>
      </w:r>
      <w:r w:rsidRPr="00C341CB">
        <w:rPr>
          <w:rStyle w:val="StyleBoldUnderline"/>
          <w:highlight w:val="green"/>
        </w:rPr>
        <w:t>the president</w:t>
      </w:r>
      <w:r w:rsidRPr="00EE624D">
        <w:rPr>
          <w:rStyle w:val="StyleBoldUnderline"/>
        </w:rPr>
        <w:t xml:space="preserve"> had the </w:t>
      </w:r>
      <w:r w:rsidRPr="00C341CB">
        <w:rPr>
          <w:rStyle w:val="StyleBoldUnderline"/>
          <w:highlight w:val="green"/>
        </w:rPr>
        <w:t>power to</w:t>
      </w:r>
      <w:r w:rsidRPr="00EE624D">
        <w:rPr>
          <w:rStyle w:val="StyleBoldUnderline"/>
        </w:rPr>
        <w:t xml:space="preserve"> take </w:t>
      </w:r>
      <w:r w:rsidRPr="00C341CB">
        <w:rPr>
          <w:rStyle w:val="StyleBoldUnderline"/>
          <w:highlight w:val="green"/>
        </w:rPr>
        <w:t>control</w:t>
      </w:r>
      <w:r w:rsidRPr="00EE624D">
        <w:rPr>
          <w:rStyle w:val="StyleBoldUnderline"/>
        </w:rPr>
        <w:t xml:space="preserve"> of a </w:t>
      </w:r>
      <w:r w:rsidRPr="00C341CB">
        <w:rPr>
          <w:rStyle w:val="StyleBoldUnderline"/>
          <w:highlight w:val="green"/>
        </w:rPr>
        <w:t>territory</w:t>
      </w:r>
      <w:r w:rsidRPr="00EE624D">
        <w:rPr>
          <w:rStyle w:val="StyleBoldUnderline"/>
        </w:rPr>
        <w:t xml:space="preserve"> </w:t>
      </w:r>
      <w:r w:rsidRPr="00C341CB">
        <w:rPr>
          <w:rStyle w:val="StyleBoldUnderline"/>
          <w:highlight w:val="green"/>
        </w:rPr>
        <w:t>and</w:t>
      </w:r>
      <w:r w:rsidRPr="00EE624D">
        <w:rPr>
          <w:rStyle w:val="StyleBoldUnderline"/>
        </w:rPr>
        <w:t xml:space="preserve"> then </w:t>
      </w:r>
      <w:r w:rsidRPr="00C341CB">
        <w:rPr>
          <w:rStyle w:val="StyleBoldUnderline"/>
          <w:highlight w:val="green"/>
        </w:rPr>
        <w:t>determine</w:t>
      </w:r>
      <w:r w:rsidRPr="00EE624D">
        <w:rPr>
          <w:rStyle w:val="StyleBoldUnderline"/>
        </w:rPr>
        <w:t xml:space="preserve"> that </w:t>
      </w:r>
      <w:r w:rsidRPr="00C341CB">
        <w:rPr>
          <w:rStyle w:val="StyleBoldUnderline"/>
          <w:highlight w:val="green"/>
        </w:rPr>
        <w:t>U.S. law does not apply</w:t>
      </w:r>
      <w:r w:rsidRPr="00EE624D">
        <w:rPr>
          <w:rStyle w:val="StyleBoldUnderline"/>
        </w:rPr>
        <w:t xml:space="preserve"> there</w:t>
      </w:r>
      <w:r w:rsidRPr="00EE624D">
        <w:t xml:space="preserve">,”100 </w:t>
      </w:r>
      <w:r w:rsidRPr="00EE624D">
        <w:rPr>
          <w:rStyle w:val="StyleBoldUnderline"/>
        </w:rPr>
        <w:t xml:space="preserve">it </w:t>
      </w:r>
      <w:r w:rsidRPr="00C341CB">
        <w:rPr>
          <w:rStyle w:val="StyleBoldUnderline"/>
          <w:highlight w:val="green"/>
        </w:rPr>
        <w:t>damages America’s</w:t>
      </w:r>
      <w:r w:rsidRPr="00EE624D">
        <w:rPr>
          <w:rStyle w:val="StyleBoldUnderline"/>
        </w:rPr>
        <w:t xml:space="preserve"> long-held </w:t>
      </w:r>
      <w:r w:rsidRPr="00C341CB">
        <w:rPr>
          <w:rStyle w:val="StyleBoldUnderline"/>
          <w:highlight w:val="green"/>
        </w:rPr>
        <w:t>reputation</w:t>
      </w:r>
      <w:r w:rsidRPr="00EE624D">
        <w:rPr>
          <w:rStyle w:val="StyleBoldUnderline"/>
        </w:rPr>
        <w:t xml:space="preserve"> as abiding by the rule of law in all situations, at all times</w:t>
      </w:r>
      <w:r w:rsidRPr="00EE624D">
        <w:t xml:space="preserve">. We are not a dictatorship, a fascist or a totalitarian state. </w:t>
      </w:r>
      <w:r w:rsidRPr="00C341CB">
        <w:rPr>
          <w:rStyle w:val="StyleBoldUnderline"/>
          <w:highlight w:val="green"/>
        </w:rPr>
        <w:t xml:space="preserve">The </w:t>
      </w:r>
      <w:r w:rsidRPr="00C341CB">
        <w:rPr>
          <w:rStyle w:val="Emphasis"/>
          <w:highlight w:val="green"/>
        </w:rPr>
        <w:t>U</w:t>
      </w:r>
      <w:r w:rsidRPr="00EE624D">
        <w:rPr>
          <w:rStyle w:val="StyleBoldUnderline"/>
        </w:rPr>
        <w:t xml:space="preserve">nited </w:t>
      </w:r>
      <w:r w:rsidRPr="00C341CB">
        <w:rPr>
          <w:rStyle w:val="Emphasis"/>
          <w:highlight w:val="green"/>
        </w:rPr>
        <w:t>S</w:t>
      </w:r>
      <w:r w:rsidRPr="00EE624D">
        <w:rPr>
          <w:rStyle w:val="StyleBoldUnderline"/>
        </w:rPr>
        <w:t>tates</w:t>
      </w:r>
      <w:r w:rsidRPr="00EE624D">
        <w:t xml:space="preserve"> of America </w:t>
      </w:r>
      <w:r w:rsidRPr="00EE624D">
        <w:rPr>
          <w:rStyle w:val="StyleBoldUnderline"/>
        </w:rPr>
        <w:t>is</w:t>
      </w:r>
      <w:r w:rsidRPr="00EE624D">
        <w:t xml:space="preserve">, and has always been, a democracy. Yet we are </w:t>
      </w:r>
      <w:r w:rsidRPr="00EE624D">
        <w:rPr>
          <w:rStyle w:val="StyleBoldUnderline"/>
        </w:rPr>
        <w:t>a democratic state</w:t>
      </w:r>
      <w:r w:rsidRPr="00EE624D">
        <w:t xml:space="preserve"> not because we happen to hold elections, but </w:t>
      </w:r>
      <w:r w:rsidRPr="00EE624D">
        <w:rPr>
          <w:rStyle w:val="StyleBoldUnderline"/>
        </w:rPr>
        <w:t>because we abide by – and believe in the importance of – the rule of law</w:t>
      </w:r>
      <w:r w:rsidRPr="00C341CB">
        <w:rPr>
          <w:rStyle w:val="StyleBoldUnderline"/>
          <w:highlight w:val="green"/>
        </w:rPr>
        <w:t>.</w:t>
      </w:r>
      <w:r w:rsidRPr="00C341CB">
        <w:rPr>
          <w:sz w:val="24"/>
          <w:highlight w:val="green"/>
        </w:rPr>
        <w:t xml:space="preserve"> </w:t>
      </w:r>
      <w:r w:rsidRPr="00EE624D">
        <w:rPr>
          <w:rStyle w:val="StyleBoldUnderline"/>
        </w:rPr>
        <w:t xml:space="preserve">This </w:t>
      </w:r>
      <w:r w:rsidRPr="00C341CB">
        <w:rPr>
          <w:rStyle w:val="StyleBoldUnderline"/>
          <w:highlight w:val="green"/>
        </w:rPr>
        <w:t>reputation is</w:t>
      </w:r>
      <w:r w:rsidRPr="00EE624D">
        <w:t xml:space="preserve"> further </w:t>
      </w:r>
      <w:r w:rsidRPr="00C341CB">
        <w:rPr>
          <w:rStyle w:val="StyleBoldUnderline"/>
          <w:highlight w:val="green"/>
        </w:rPr>
        <w:t>harmed when the Executive</w:t>
      </w:r>
      <w:r w:rsidRPr="00EE624D">
        <w:rPr>
          <w:rStyle w:val="StyleBoldUnderline"/>
        </w:rPr>
        <w:t xml:space="preserve"> consciously and purposely </w:t>
      </w:r>
      <w:r w:rsidRPr="00C341CB">
        <w:rPr>
          <w:rStyle w:val="StyleBoldUnderline"/>
          <w:highlight w:val="green"/>
        </w:rPr>
        <w:t>transfers detainees from one detention site to another</w:t>
      </w:r>
      <w:r w:rsidRPr="00EE624D">
        <w:t xml:space="preserve"> – e.g. from Guantánamo to Bagram or to other CIA black-sites around the world – </w:t>
      </w:r>
      <w:r w:rsidRPr="00C341CB">
        <w:rPr>
          <w:rStyle w:val="StyleBoldUnderline"/>
          <w:highlight w:val="green"/>
        </w:rPr>
        <w:t>based on whether</w:t>
      </w:r>
      <w:r w:rsidRPr="00EE624D">
        <w:rPr>
          <w:rStyle w:val="StyleBoldUnderline"/>
        </w:rPr>
        <w:t xml:space="preserve"> or not </w:t>
      </w:r>
      <w:r w:rsidRPr="00C341CB">
        <w:rPr>
          <w:rStyle w:val="StyleBoldUnderline"/>
          <w:highlight w:val="green"/>
        </w:rPr>
        <w:t>the</w:t>
      </w:r>
      <w:r w:rsidRPr="00EE624D">
        <w:rPr>
          <w:rStyle w:val="StyleBoldUnderline"/>
        </w:rPr>
        <w:t xml:space="preserve"> U.S. </w:t>
      </w:r>
      <w:r w:rsidRPr="00C341CB">
        <w:rPr>
          <w:rStyle w:val="StyleBoldUnderline"/>
          <w:highlight w:val="green"/>
        </w:rPr>
        <w:t>Constitution applies</w:t>
      </w:r>
      <w:r w:rsidRPr="00EE624D">
        <w:t xml:space="preserve">. </w:t>
      </w:r>
      <w:r w:rsidRPr="00C341CB">
        <w:rPr>
          <w:rStyle w:val="StyleBoldUnderline"/>
          <w:highlight w:val="green"/>
        </w:rPr>
        <w:t>The rule of law</w:t>
      </w:r>
      <w:r w:rsidRPr="00EE624D">
        <w:t>, remember, “</w:t>
      </w:r>
      <w:r w:rsidRPr="00EE624D">
        <w:rPr>
          <w:rStyle w:val="StyleBoldUnderline"/>
        </w:rPr>
        <w:t>is the cornerstone of a modern democratic society</w:t>
      </w:r>
      <w:r w:rsidRPr="00EE624D">
        <w:t xml:space="preserve">, </w:t>
      </w:r>
      <w:r w:rsidRPr="00EE624D">
        <w:rPr>
          <w:rStyle w:val="StyleBoldUnderline"/>
        </w:rPr>
        <w:t>one that is run</w:t>
      </w:r>
      <w:r w:rsidRPr="00EE624D">
        <w:t xml:space="preserve"> not on the whims of its leaders but </w:t>
      </w:r>
      <w:r w:rsidRPr="00EE624D">
        <w:rPr>
          <w:rStyle w:val="StyleBoldUnderline"/>
        </w:rPr>
        <w:t>by established rules</w:t>
      </w:r>
      <w:r w:rsidRPr="00EE624D">
        <w:t xml:space="preserve">.”101 </w:t>
      </w:r>
      <w:r w:rsidRPr="00EE624D">
        <w:rPr>
          <w:rStyle w:val="StyleBoldUnderline"/>
        </w:rPr>
        <w:t>Even if adherence to rule of law in times of crisis constrains or impedes executive action</w:t>
      </w:r>
      <w:r w:rsidRPr="00EE624D">
        <w:t xml:space="preserve"> to some extent, </w:t>
      </w:r>
      <w:r w:rsidRPr="00EE624D">
        <w:rPr>
          <w:rStyle w:val="StyleBoldUnderline"/>
        </w:rPr>
        <w:t xml:space="preserve">it also </w:t>
      </w:r>
      <w:r w:rsidRPr="00C341CB">
        <w:rPr>
          <w:rStyle w:val="StyleBoldUnderline"/>
          <w:highlight w:val="green"/>
        </w:rPr>
        <w:t>forces the executive to justify its actions</w:t>
      </w:r>
      <w:r w:rsidRPr="00EE624D">
        <w:t xml:space="preserve"> – thereby diminishing the risk of heinous mistakes made in the name of urgency</w:t>
      </w:r>
      <w:r w:rsidRPr="00EE624D">
        <w:rPr>
          <w:rStyle w:val="StyleBoldUnderline"/>
        </w:rPr>
        <w:t>. The extension of the writ to Bagram does not guarantee release</w:t>
      </w:r>
      <w:r w:rsidRPr="00EE624D">
        <w:t xml:space="preserve"> for the detainee, </w:t>
      </w:r>
      <w:r w:rsidRPr="00EE624D">
        <w:rPr>
          <w:rStyle w:val="StyleBoldUnderline"/>
        </w:rPr>
        <w:t>but</w:t>
      </w:r>
      <w:r w:rsidRPr="00EE624D">
        <w:t xml:space="preserve"> simply </w:t>
      </w:r>
      <w:r w:rsidRPr="00EE624D">
        <w:rPr>
          <w:rStyle w:val="StyleBoldUnderline"/>
        </w:rPr>
        <w:t>demands that the executive have reasonable reasons</w:t>
      </w:r>
      <w:r w:rsidRPr="00EE624D">
        <w:t xml:space="preserve"> </w:t>
      </w:r>
      <w:r w:rsidRPr="00EE624D">
        <w:rPr>
          <w:rStyle w:val="StyleBoldUnderline"/>
        </w:rPr>
        <w:t>for</w:t>
      </w:r>
      <w:r w:rsidRPr="00EE624D">
        <w:t xml:space="preserve"> the petitioner’s </w:t>
      </w:r>
      <w:r w:rsidRPr="00EE624D">
        <w:rPr>
          <w:rStyle w:val="StyleBoldUnderline"/>
        </w:rPr>
        <w:t>continued detention</w:t>
      </w:r>
      <w:r w:rsidRPr="00EE624D">
        <w:t xml:space="preserve">. What harm to security is being done when all habeas does is to protect against arbitrary executive action? </w:t>
      </w:r>
      <w:r w:rsidRPr="00EE624D">
        <w:rPr>
          <w:rStyle w:val="StyleBoldUnderline"/>
        </w:rPr>
        <w:t>Security is,</w:t>
      </w:r>
      <w:r w:rsidRPr="00EE624D">
        <w:t xml:space="preserve"> in fact, </w:t>
      </w:r>
      <w:r w:rsidRPr="00EE624D">
        <w:rPr>
          <w:rStyle w:val="StyleBoldUnderline"/>
        </w:rPr>
        <w:t>only harmed when the courts fail to hold the executive accountable for his decisions</w:t>
      </w:r>
      <w:r w:rsidRPr="00EE624D">
        <w:t xml:space="preserve">.102 After all, </w:t>
      </w:r>
      <w:r w:rsidRPr="00EE624D">
        <w:rPr>
          <w:rStyle w:val="StyleBoldUnderline"/>
        </w:rPr>
        <w:t xml:space="preserve">al-Maqaleh does not advocate for its “malleable, multifactored test”103 to automatically afford habeas rights for all Bagram detainees. The Great Writ of Liberty, it appears, is not absolute but subject to limitation in certain contexts and based on pragmatic grounds. </w:t>
      </w:r>
      <w:r w:rsidRPr="00440867">
        <w:rPr>
          <w:rStyle w:val="StyleBoldUnderline"/>
        </w:rPr>
        <w:t>In</w:t>
      </w:r>
      <w:r w:rsidRPr="00EE624D">
        <w:rPr>
          <w:rStyle w:val="StyleBoldUnderline"/>
        </w:rPr>
        <w:t xml:space="preserve"> this global war on terror,</w:t>
      </w:r>
      <w:r w:rsidRPr="00EE624D">
        <w:t xml:space="preserve"> </w:t>
      </w:r>
      <w:r w:rsidRPr="00440867">
        <w:rPr>
          <w:rStyle w:val="StyleBoldUnderline"/>
        </w:rPr>
        <w:t xml:space="preserve">America cannot </w:t>
      </w:r>
      <w:proofErr w:type="gramStart"/>
      <w:r w:rsidRPr="00440867">
        <w:rPr>
          <w:rStyle w:val="StyleBoldUnderline"/>
        </w:rPr>
        <w:t>stand alone</w:t>
      </w:r>
      <w:proofErr w:type="gramEnd"/>
      <w:r w:rsidRPr="00440867">
        <w:t xml:space="preserve">. </w:t>
      </w:r>
      <w:r w:rsidRPr="00440867">
        <w:rPr>
          <w:rStyle w:val="StyleBoldUnderline"/>
        </w:rPr>
        <w:t>But</w:t>
      </w:r>
      <w:r w:rsidRPr="00440867">
        <w:t xml:space="preserve"> in the aftermath of 9/11, </w:t>
      </w:r>
      <w:r w:rsidRPr="00440867">
        <w:rPr>
          <w:rStyle w:val="StyleBoldUnderline"/>
        </w:rPr>
        <w:t>we have become more and more alone</w:t>
      </w:r>
      <w:r w:rsidRPr="00440867">
        <w:t>. “Once a leading exponent of the rule of law,” David Cole observes, “</w:t>
      </w:r>
      <w:r w:rsidRPr="00C341CB">
        <w:rPr>
          <w:rStyle w:val="StyleBoldUnderline"/>
          <w:highlight w:val="green"/>
        </w:rPr>
        <w:t xml:space="preserve">the </w:t>
      </w:r>
      <w:r w:rsidRPr="00C341CB">
        <w:rPr>
          <w:rStyle w:val="Emphasis"/>
          <w:highlight w:val="green"/>
        </w:rPr>
        <w:t>U</w:t>
      </w:r>
      <w:r w:rsidRPr="00440867">
        <w:rPr>
          <w:rStyle w:val="StyleBoldUnderline"/>
        </w:rPr>
        <w:t>nited</w:t>
      </w:r>
      <w:r w:rsidRPr="00EE624D">
        <w:rPr>
          <w:rStyle w:val="StyleBoldUnderline"/>
        </w:rPr>
        <w:t xml:space="preserve"> </w:t>
      </w:r>
      <w:r w:rsidRPr="00C341CB">
        <w:rPr>
          <w:rStyle w:val="Emphasis"/>
          <w:highlight w:val="green"/>
        </w:rPr>
        <w:t>S</w:t>
      </w:r>
      <w:r w:rsidRPr="00EE624D">
        <w:rPr>
          <w:rStyle w:val="StyleBoldUnderline"/>
        </w:rPr>
        <w:t xml:space="preserve">tates </w:t>
      </w:r>
      <w:r w:rsidRPr="00C341CB">
        <w:rPr>
          <w:rStyle w:val="StyleBoldUnderline"/>
          <w:highlight w:val="green"/>
        </w:rPr>
        <w:t>is</w:t>
      </w:r>
      <w:r w:rsidRPr="00EE624D">
        <w:rPr>
          <w:rStyle w:val="StyleBoldUnderline"/>
        </w:rPr>
        <w:t xml:space="preserve"> </w:t>
      </w:r>
      <w:r w:rsidRPr="00C341CB">
        <w:rPr>
          <w:rStyle w:val="StyleBoldUnderline"/>
          <w:highlight w:val="green"/>
        </w:rPr>
        <w:t>now</w:t>
      </w:r>
      <w:r w:rsidRPr="00EE624D">
        <w:rPr>
          <w:rStyle w:val="StyleBoldUnderline"/>
        </w:rPr>
        <w:t xml:space="preserve"> widely </w:t>
      </w:r>
      <w:r w:rsidRPr="00C341CB">
        <w:rPr>
          <w:rStyle w:val="StyleBoldUnderline"/>
          <w:highlight w:val="green"/>
        </w:rPr>
        <w:t>viewed as a systematic and arrogant violator of</w:t>
      </w:r>
      <w:r w:rsidRPr="00EE624D">
        <w:rPr>
          <w:rStyle w:val="StyleBoldUnderline"/>
        </w:rPr>
        <w:t xml:space="preserve"> the most basic norms of human rights law – including</w:t>
      </w:r>
      <w:r w:rsidRPr="00EE624D">
        <w:t xml:space="preserve"> the prohibitions against torture, disappearances, and </w:t>
      </w:r>
      <w:r w:rsidRPr="00C341CB">
        <w:rPr>
          <w:rStyle w:val="StyleBoldUnderline"/>
          <w:highlight w:val="green"/>
        </w:rPr>
        <w:t>arbitrary detention</w:t>
      </w:r>
      <w:r w:rsidRPr="00EE624D">
        <w:t xml:space="preserve">.”104 </w:t>
      </w:r>
      <w:r w:rsidRPr="00EE624D">
        <w:rPr>
          <w:rStyle w:val="StyleBoldUnderline"/>
        </w:rPr>
        <w:t>We cannot afford to alienate our friends</w:t>
      </w:r>
      <w:r w:rsidRPr="00EE624D">
        <w:t xml:space="preserve"> with our actions. </w:t>
      </w:r>
      <w:r w:rsidRPr="00C341CB">
        <w:rPr>
          <w:rStyle w:val="StyleBoldUnderline"/>
          <w:highlight w:val="green"/>
        </w:rPr>
        <w:t>This loss of legitimacy</w:t>
      </w:r>
      <w:r w:rsidRPr="00EE624D">
        <w:t xml:space="preserve"> is not simply harmful because it </w:t>
      </w:r>
      <w:r w:rsidRPr="00C341CB">
        <w:rPr>
          <w:rStyle w:val="StyleBoldUnderline"/>
          <w:highlight w:val="green"/>
        </w:rPr>
        <w:t>paints us in hypocritical colors,</w:t>
      </w:r>
      <w:r w:rsidRPr="00EE624D">
        <w:rPr>
          <w:rStyle w:val="StyleBoldUnderline"/>
        </w:rPr>
        <w:t xml:space="preserve"> but </w:t>
      </w:r>
      <w:r w:rsidRPr="00EE624D">
        <w:t xml:space="preserve">because it </w:t>
      </w:r>
      <w:r w:rsidRPr="00EE624D">
        <w:rPr>
          <w:rStyle w:val="StyleBoldUnderline"/>
        </w:rPr>
        <w:t>also</w:t>
      </w:r>
      <w:r w:rsidRPr="00EE624D">
        <w:t xml:space="preserve"> </w:t>
      </w:r>
      <w:r w:rsidRPr="00EE624D">
        <w:rPr>
          <w:rStyle w:val="StyleBoldUnderline"/>
        </w:rPr>
        <w:t>le</w:t>
      </w:r>
      <w:r w:rsidRPr="00C341CB">
        <w:rPr>
          <w:rStyle w:val="StyleBoldUnderline"/>
          <w:highlight w:val="green"/>
        </w:rPr>
        <w:t>aves us more vulnerable to terrorist attack</w:t>
      </w:r>
      <w:r w:rsidRPr="00EE624D">
        <w:rPr>
          <w:rStyle w:val="StyleBoldUnderline"/>
        </w:rPr>
        <w:t xml:space="preserve"> inasmuch our governmental abuses in the arena of detention “fuels the animus and resentment that inspire the attacks against us in the first place.”</w:t>
      </w:r>
      <w:r w:rsidRPr="00EE624D">
        <w:t xml:space="preserve">105 </w:t>
      </w:r>
      <w:r w:rsidRPr="00EE624D">
        <w:rPr>
          <w:rStyle w:val="StyleBoldUnderline"/>
        </w:rPr>
        <w:t>We only confirm what the terrorists have been saying all along</w:t>
      </w:r>
      <w:r w:rsidRPr="00EE624D">
        <w:t xml:space="preserve">. In the end, the fight against terrorism is fundamentally a battle for hearts and minds.106 </w:t>
      </w:r>
      <w:proofErr w:type="gramStart"/>
      <w:r w:rsidRPr="00EE624D">
        <w:t>The</w:t>
      </w:r>
      <w:proofErr w:type="gramEnd"/>
      <w:r w:rsidRPr="00EE624D">
        <w:t xml:space="preserve"> more we win over our enemies, the fewer enemies we have to be concerned about. </w:t>
      </w:r>
      <w:r w:rsidRPr="00EE624D">
        <w:rPr>
          <w:rStyle w:val="StyleBoldUnderline"/>
        </w:rPr>
        <w:t xml:space="preserve">But </w:t>
      </w:r>
      <w:r w:rsidRPr="00C341CB">
        <w:rPr>
          <w:rStyle w:val="StyleBoldUnderline"/>
          <w:highlight w:val="green"/>
        </w:rPr>
        <w:t>the battle is</w:t>
      </w:r>
      <w:r w:rsidRPr="00EE624D">
        <w:t xml:space="preserve"> not won with money; it is not won with victory. It is </w:t>
      </w:r>
      <w:r w:rsidRPr="00C341CB">
        <w:rPr>
          <w:rStyle w:val="StyleBoldUnderline"/>
          <w:highlight w:val="green"/>
        </w:rPr>
        <w:t>won by a long term commitment to</w:t>
      </w:r>
      <w:r w:rsidRPr="00EE624D">
        <w:rPr>
          <w:rStyle w:val="StyleBoldUnderline"/>
        </w:rPr>
        <w:t xml:space="preserve"> civil liberties and the </w:t>
      </w:r>
      <w:r w:rsidRPr="00C341CB">
        <w:rPr>
          <w:rStyle w:val="StyleBoldUnderline"/>
          <w:highlight w:val="green"/>
        </w:rPr>
        <w:t>rule of law</w:t>
      </w:r>
      <w:r w:rsidRPr="00C341CB">
        <w:rPr>
          <w:sz w:val="24"/>
          <w:highlight w:val="green"/>
        </w:rPr>
        <w:t xml:space="preserve"> –</w:t>
      </w:r>
      <w:r w:rsidRPr="00EE624D">
        <w:t xml:space="preserve"> everything that America was once known to stand for – </w:t>
      </w:r>
      <w:r w:rsidRPr="00C341CB">
        <w:rPr>
          <w:rStyle w:val="StyleBoldUnderline"/>
          <w:highlight w:val="green"/>
        </w:rPr>
        <w:t>as well as proof that</w:t>
      </w:r>
      <w:r w:rsidRPr="00EE624D">
        <w:rPr>
          <w:rStyle w:val="StyleBoldUnderline"/>
        </w:rPr>
        <w:t xml:space="preserve"> even in the short term, </w:t>
      </w:r>
      <w:r w:rsidRPr="00C341CB">
        <w:rPr>
          <w:rStyle w:val="StyleBoldUnderline"/>
          <w:highlight w:val="green"/>
        </w:rPr>
        <w:t>we</w:t>
      </w:r>
      <w:r w:rsidRPr="00EE624D">
        <w:rPr>
          <w:rStyle w:val="StyleBoldUnderline"/>
        </w:rPr>
        <w:t xml:space="preserve"> will </w:t>
      </w:r>
      <w:r w:rsidRPr="00C341CB">
        <w:rPr>
          <w:rStyle w:val="StyleBoldUnderline"/>
          <w:highlight w:val="green"/>
        </w:rPr>
        <w:t xml:space="preserve">act with </w:t>
      </w:r>
      <w:r w:rsidRPr="00C341CB">
        <w:rPr>
          <w:rStyle w:val="StyleBoldUnderline"/>
          <w:highlight w:val="green"/>
        </w:rPr>
        <w:lastRenderedPageBreak/>
        <w:t>legitimacy</w:t>
      </w:r>
      <w:r w:rsidRPr="00EE624D">
        <w:rPr>
          <w:rStyle w:val="StyleBoldUnderline"/>
        </w:rPr>
        <w:t>, fairness, and within the constraints of law</w:t>
      </w:r>
      <w:r w:rsidRPr="00EE624D">
        <w:t>. “As any leader instinctively knows,” Cole advises, “</w:t>
      </w:r>
      <w:r w:rsidRPr="00EE624D">
        <w:rPr>
          <w:rStyle w:val="StyleBoldUnderline"/>
        </w:rPr>
        <w:t>it is far better to have people follow your lead because they view you as legitimate than to have to try to compel others by force to adhere to your will.”</w:t>
      </w:r>
      <w:r w:rsidRPr="00EE624D">
        <w:t xml:space="preserve">107 </w:t>
      </w:r>
      <w:r w:rsidRPr="00C341CB">
        <w:rPr>
          <w:rStyle w:val="StyleBoldUnderline"/>
          <w:highlight w:val="green"/>
        </w:rPr>
        <w:t>Our allies</w:t>
      </w:r>
      <w:r w:rsidRPr="00EE624D">
        <w:t xml:space="preserve"> were once willing to aid us in our cause – for the cause, the fight against terrorism, is neither illegitimate nor unworthy of pursuit. They </w:t>
      </w:r>
      <w:r w:rsidRPr="00C341CB">
        <w:rPr>
          <w:rStyle w:val="StyleBoldUnderline"/>
          <w:highlight w:val="green"/>
        </w:rPr>
        <w:t>are more reluctant</w:t>
      </w:r>
      <w:r w:rsidRPr="00EE624D">
        <w:rPr>
          <w:rStyle w:val="StyleBoldUnderline"/>
        </w:rPr>
        <w:t xml:space="preserve"> now </w:t>
      </w:r>
      <w:r w:rsidRPr="00C341CB">
        <w:rPr>
          <w:rStyle w:val="StyleBoldUnderline"/>
          <w:highlight w:val="green"/>
        </w:rPr>
        <w:t>because</w:t>
      </w:r>
      <w:r w:rsidRPr="00EE624D">
        <w:rPr>
          <w:rStyle w:val="StyleBoldUnderline"/>
        </w:rPr>
        <w:t xml:space="preserve"> </w:t>
      </w:r>
      <w:r w:rsidRPr="00C341CB">
        <w:rPr>
          <w:rStyle w:val="StyleBoldUnderline"/>
          <w:highlight w:val="green"/>
        </w:rPr>
        <w:t>we</w:t>
      </w:r>
      <w:r w:rsidRPr="00EE624D">
        <w:rPr>
          <w:rStyle w:val="StyleBoldUnderline"/>
        </w:rPr>
        <w:t xml:space="preserve"> have </w:t>
      </w:r>
      <w:r w:rsidRPr="00C341CB">
        <w:rPr>
          <w:rStyle w:val="StyleBoldUnderline"/>
          <w:highlight w:val="green"/>
        </w:rPr>
        <w:t>compromised our legitimacy</w:t>
      </w:r>
      <w:r w:rsidRPr="00EE624D">
        <w:t xml:space="preserve"> – i.e., the sincerity of our reasons for fighting this fight – </w:t>
      </w:r>
      <w:r w:rsidRPr="00EE624D">
        <w:rPr>
          <w:rStyle w:val="StyleBoldUnderline"/>
        </w:rPr>
        <w:t>when we employ illegitimate means to reach our ends</w:t>
      </w:r>
      <w:r w:rsidRPr="00EE624D">
        <w:t xml:space="preserve">. We require the help of our allies; and so </w:t>
      </w:r>
      <w:r w:rsidRPr="00EE624D">
        <w:rPr>
          <w:rStyle w:val="StyleBoldUnderline"/>
        </w:rPr>
        <w:t>in order to keep them on our side</w:t>
      </w:r>
      <w:r w:rsidRPr="00EE624D">
        <w:t xml:space="preserve">, </w:t>
      </w:r>
      <w:r w:rsidRPr="00EE624D">
        <w:rPr>
          <w:rStyle w:val="StyleBoldUnderline"/>
        </w:rPr>
        <w:t>we need to maintain “our</w:t>
      </w:r>
      <w:r w:rsidRPr="00EE624D">
        <w:t xml:space="preserve"> historic </w:t>
      </w:r>
      <w:r w:rsidRPr="00EE624D">
        <w:rPr>
          <w:rStyle w:val="StyleBoldUnderline"/>
        </w:rPr>
        <w:t>position of leadership in the global spread of the rule of law</w:t>
      </w:r>
      <w:r w:rsidRPr="00EE624D">
        <w:t>,” thus reminding them of the “virtue of [the] legal commitments they [too] have made.”108</w:t>
      </w:r>
    </w:p>
    <w:p w:rsidR="00196115" w:rsidRPr="005D12F7" w:rsidRDefault="00196115" w:rsidP="00196115">
      <w:pPr>
        <w:pStyle w:val="Heading4"/>
      </w:pPr>
      <w:r w:rsidRPr="005D12F7">
        <w:t xml:space="preserve">Second is judicial deference </w:t>
      </w:r>
    </w:p>
    <w:p w:rsidR="00196115" w:rsidRPr="005D12F7" w:rsidRDefault="00196115" w:rsidP="00196115">
      <w:r w:rsidRPr="005D12F7">
        <w:t xml:space="preserve">Robert </w:t>
      </w:r>
      <w:r w:rsidRPr="005D12F7">
        <w:rPr>
          <w:rStyle w:val="StyleStyleBold12pt"/>
        </w:rPr>
        <w:t>Knowles 9</w:t>
      </w:r>
      <w:r w:rsidRPr="005D12F7">
        <w:t>, Acting Assistant Professor, New York University School of Law, Spring, “Article: American Hegemony and the Foreign Affairs Constitution”, 41 Ariz. St. L.J. 87, Lexis</w:t>
      </w:r>
    </w:p>
    <w:p w:rsidR="00196115" w:rsidRPr="005D12F7" w:rsidRDefault="00196115" w:rsidP="00196115">
      <w:pPr>
        <w:pStyle w:val="card"/>
      </w:pPr>
      <w:r w:rsidRPr="00C341CB">
        <w:rPr>
          <w:rStyle w:val="StyleBoldUnderline"/>
          <w:highlight w:val="green"/>
        </w:rPr>
        <w:t>The hegemonic model</w:t>
      </w:r>
      <w:r w:rsidRPr="005D12F7">
        <w:t xml:space="preserve"> also </w:t>
      </w:r>
      <w:r w:rsidRPr="00C341CB">
        <w:rPr>
          <w:rStyle w:val="StyleBoldUnderline"/>
          <w:highlight w:val="green"/>
        </w:rPr>
        <w:t>reduces the need for exec</w:t>
      </w:r>
      <w:r w:rsidRPr="005D12F7">
        <w:t xml:space="preserve">utive branch </w:t>
      </w:r>
      <w:r w:rsidRPr="00C341CB">
        <w:rPr>
          <w:rStyle w:val="StyleBoldUnderline"/>
          <w:highlight w:val="green"/>
        </w:rPr>
        <w:t>flex</w:t>
      </w:r>
      <w:r w:rsidRPr="005D12F7">
        <w:t xml:space="preserve">ibility, </w:t>
      </w:r>
      <w:r w:rsidRPr="005D12F7">
        <w:rPr>
          <w:rStyle w:val="StyleBoldUnderline"/>
        </w:rPr>
        <w:t>and the institutional competence</w:t>
      </w:r>
      <w:r w:rsidRPr="005D12F7">
        <w:t xml:space="preserve"> terrain </w:t>
      </w:r>
      <w:r w:rsidRPr="005D12F7">
        <w:rPr>
          <w:rStyle w:val="StyleBoldUnderline"/>
        </w:rPr>
        <w:t>shifts toward the courts.</w:t>
      </w:r>
      <w:r w:rsidRPr="005D12F7">
        <w:t xml:space="preserve"> The </w:t>
      </w:r>
      <w:r w:rsidRPr="005D12F7">
        <w:rPr>
          <w:rStyle w:val="StyleBoldUnderline"/>
        </w:rPr>
        <w:t>stability</w:t>
      </w:r>
      <w:r w:rsidRPr="005D12F7">
        <w:t xml:space="preserve"> of the current U.S.-led international system </w:t>
      </w:r>
      <w:r w:rsidRPr="005D12F7">
        <w:rPr>
          <w:rStyle w:val="StyleBoldUnderline"/>
        </w:rPr>
        <w:t>depends on the ability of the U.S. to govern effectively</w:t>
      </w:r>
      <w:r w:rsidRPr="005D12F7">
        <w:t xml:space="preserve">. </w:t>
      </w:r>
      <w:r w:rsidRPr="005D12F7">
        <w:rPr>
          <w:rStyle w:val="StyleBoldUnderline"/>
        </w:rPr>
        <w:t>Effective</w:t>
      </w:r>
      <w:r w:rsidRPr="005D12F7">
        <w:t xml:space="preserve"> governance </w:t>
      </w:r>
      <w:r w:rsidRPr="005D12F7">
        <w:rPr>
          <w:rStyle w:val="StyleBoldUnderline"/>
        </w:rPr>
        <w:t>depends on,</w:t>
      </w:r>
      <w:r w:rsidRPr="005D12F7">
        <w:t xml:space="preserve"> among other things, </w:t>
      </w:r>
      <w:r w:rsidRPr="005D12F7">
        <w:rPr>
          <w:rStyle w:val="StyleBoldUnderline"/>
        </w:rPr>
        <w:t>predictability</w:t>
      </w:r>
      <w:r w:rsidRPr="005D12F7">
        <w:t xml:space="preserve">. </w:t>
      </w:r>
      <w:proofErr w:type="gramStart"/>
      <w:r w:rsidRPr="005D12F7">
        <w:t>n422</w:t>
      </w:r>
      <w:proofErr w:type="gramEnd"/>
      <w:r w:rsidRPr="005D12F7">
        <w:t xml:space="preserve"> G. John Ikenberry analogizes America's hegemonic position to that of a "giant corporation" seeking foreign investors: "</w:t>
      </w:r>
      <w:r w:rsidRPr="00C341CB">
        <w:rPr>
          <w:rStyle w:val="StyleBoldUnderline"/>
          <w:highlight w:val="green"/>
        </w:rPr>
        <w:t>The rule of law and the institutions</w:t>
      </w:r>
      <w:r w:rsidRPr="005D12F7">
        <w:t xml:space="preserve"> of policy making in a democracy </w:t>
      </w:r>
      <w:r w:rsidRPr="00C341CB">
        <w:rPr>
          <w:rStyle w:val="StyleBoldUnderline"/>
          <w:highlight w:val="green"/>
        </w:rPr>
        <w:t>are</w:t>
      </w:r>
      <w:r w:rsidRPr="00C341CB">
        <w:rPr>
          <w:sz w:val="24"/>
          <w:highlight w:val="green"/>
        </w:rPr>
        <w:t xml:space="preserve"> </w:t>
      </w:r>
      <w:r w:rsidRPr="00C341CB">
        <w:rPr>
          <w:rStyle w:val="StyleBoldUnderline"/>
          <w:highlight w:val="green"/>
        </w:rPr>
        <w:t>the political</w:t>
      </w:r>
      <w:r w:rsidRPr="005D12F7">
        <w:t xml:space="preserve"> equivalent of corporate </w:t>
      </w:r>
      <w:r w:rsidRPr="00C341CB">
        <w:rPr>
          <w:rStyle w:val="StyleBoldUnderline"/>
          <w:highlight w:val="green"/>
        </w:rPr>
        <w:t>transparency and</w:t>
      </w:r>
      <w:r w:rsidRPr="005D12F7">
        <w:t xml:space="preserve"> [*155] </w:t>
      </w:r>
      <w:r w:rsidRPr="00C341CB">
        <w:rPr>
          <w:rStyle w:val="StyleBoldUnderline"/>
          <w:highlight w:val="green"/>
        </w:rPr>
        <w:t>accountability</w:t>
      </w:r>
      <w:r w:rsidRPr="005D12F7">
        <w:t xml:space="preserve">." n423 </w:t>
      </w:r>
      <w:r w:rsidRPr="00C341CB">
        <w:rPr>
          <w:rStyle w:val="StyleBoldUnderline"/>
          <w:highlight w:val="green"/>
        </w:rPr>
        <w:t>Stable interpretation</w:t>
      </w:r>
      <w:r w:rsidRPr="005D12F7">
        <w:t xml:space="preserve"> of the law </w:t>
      </w:r>
      <w:r w:rsidRPr="00C341CB">
        <w:rPr>
          <w:rStyle w:val="StyleBoldUnderline"/>
          <w:highlight w:val="green"/>
        </w:rPr>
        <w:t>bolsters</w:t>
      </w:r>
      <w:r w:rsidRPr="005D12F7">
        <w:t xml:space="preserve"> the </w:t>
      </w:r>
      <w:r w:rsidRPr="00C341CB">
        <w:rPr>
          <w:rStyle w:val="StyleBoldUnderline"/>
          <w:highlight w:val="green"/>
        </w:rPr>
        <w:t>stability</w:t>
      </w:r>
      <w:r w:rsidRPr="005D12F7">
        <w:t xml:space="preserve"> of the system </w:t>
      </w:r>
      <w:r w:rsidRPr="00C341CB">
        <w:rPr>
          <w:rStyle w:val="StyleBoldUnderline"/>
          <w:highlight w:val="green"/>
        </w:rPr>
        <w:t>because other nations</w:t>
      </w:r>
      <w:r w:rsidRPr="005D12F7">
        <w:rPr>
          <w:rStyle w:val="StyleBoldUnderline"/>
        </w:rPr>
        <w:t xml:space="preserve"> </w:t>
      </w:r>
      <w:r w:rsidRPr="005D12F7">
        <w:t xml:space="preserve">will </w:t>
      </w:r>
      <w:r w:rsidRPr="00C341CB">
        <w:rPr>
          <w:rStyle w:val="StyleBoldUnderline"/>
          <w:highlight w:val="green"/>
        </w:rPr>
        <w:t>know that they can rely on those interp</w:t>
      </w:r>
      <w:r w:rsidRPr="005D12F7">
        <w:t xml:space="preserve">retations </w:t>
      </w:r>
      <w:r w:rsidRPr="00C341CB">
        <w:rPr>
          <w:rStyle w:val="StyleBoldUnderline"/>
          <w:highlight w:val="green"/>
        </w:rPr>
        <w:t>and that there will be</w:t>
      </w:r>
      <w:r w:rsidRPr="005D12F7">
        <w:t xml:space="preserve"> at least some degree of </w:t>
      </w:r>
      <w:r w:rsidRPr="00C341CB">
        <w:rPr>
          <w:rStyle w:val="StyleBoldUnderline"/>
          <w:highlight w:val="green"/>
        </w:rPr>
        <w:t>enforcement</w:t>
      </w:r>
      <w:r w:rsidRPr="005D12F7">
        <w:t xml:space="preserve"> by the United States. At the same time, </w:t>
      </w:r>
      <w:r w:rsidRPr="005D12F7">
        <w:rPr>
          <w:rStyle w:val="StyleBoldUnderline"/>
        </w:rPr>
        <w:t>the</w:t>
      </w:r>
      <w:r w:rsidRPr="005D12F7">
        <w:t xml:space="preserve">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serves</w:t>
      </w:r>
      <w:r w:rsidRPr="005D12F7">
        <w:t xml:space="preserve"> the </w:t>
      </w:r>
      <w:r w:rsidRPr="005D12F7">
        <w:rPr>
          <w:rStyle w:val="StyleBoldUnderline"/>
        </w:rPr>
        <w:t xml:space="preserve">global-governance </w:t>
      </w:r>
      <w:r w:rsidRPr="005D12F7">
        <w:t xml:space="preserve">function </w:t>
      </w:r>
      <w:r w:rsidRPr="005D12F7">
        <w:rPr>
          <w:rStyle w:val="StyleBoldUnderline"/>
        </w:rPr>
        <w:t xml:space="preserve">by reducing the ability </w:t>
      </w:r>
      <w:r w:rsidRPr="005D12F7">
        <w:t xml:space="preserve">of the executive branch </w:t>
      </w:r>
      <w:r w:rsidRPr="005D12F7">
        <w:rPr>
          <w:rStyle w:val="StyleBoldUnderline"/>
        </w:rPr>
        <w:t>to make "abrupt or aggressive moves toward other states."</w:t>
      </w:r>
      <w:r w:rsidRPr="005D12F7">
        <w:t xml:space="preserve">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w:t>
      </w:r>
      <w:proofErr w:type="gramStart"/>
      <w:r w:rsidRPr="005D12F7">
        <w:t>n425</w:t>
      </w:r>
      <w:proofErr w:type="gramEnd"/>
      <w:r w:rsidRPr="005D12F7">
        <w:t xml:space="preserve"> Although the Administration invoked the law of armed conflict to justify its detention of enemy combatants, it did not seem to recognize limits imposed by that law. </w:t>
      </w:r>
      <w:proofErr w:type="gramStart"/>
      <w:r w:rsidRPr="005D12F7">
        <w:t>n426</w:t>
      </w:r>
      <w:proofErr w:type="gramEnd"/>
      <w:r w:rsidRPr="005D12F7">
        <w:t xml:space="preserve"> Most significantly, it designed the detention scheme around interrogation rather than incapacitation and excluded the detainees from all legal protections of the Geneva Conventions. </w:t>
      </w:r>
      <w:proofErr w:type="gramStart"/>
      <w:r w:rsidRPr="005D12F7">
        <w:t>n427</w:t>
      </w:r>
      <w:proofErr w:type="gramEnd"/>
      <w:r w:rsidRPr="005D12F7">
        <w:t xml:space="preserve"> It declared all detainees at Guantanamo to be "enemy combatants" without establishing a regularized process for making an individual determination for each detainee. </w:t>
      </w:r>
      <w:proofErr w:type="gramStart"/>
      <w:r w:rsidRPr="005D12F7">
        <w:t>n428</w:t>
      </w:r>
      <w:proofErr w:type="gramEnd"/>
      <w:r w:rsidRPr="005D12F7">
        <w:t xml:space="preserve"> And when it established the military commissions, also without consulting Congress, the Administration denied defendants important procedural protections. </w:t>
      </w:r>
      <w:proofErr w:type="gramStart"/>
      <w:r w:rsidRPr="005D12F7">
        <w:t>n429</w:t>
      </w:r>
      <w:proofErr w:type="gramEnd"/>
      <w:r w:rsidRPr="005D12F7">
        <w:t xml:space="preserve"> </w:t>
      </w:r>
      <w:r w:rsidRPr="005D12F7">
        <w:rPr>
          <w:rStyle w:val="StyleBoldUnderline"/>
        </w:rPr>
        <w:t>In an anarchic world</w:t>
      </w:r>
      <w:r w:rsidRPr="005D12F7">
        <w:t xml:space="preserve"> characterized by great power conflict, </w:t>
      </w:r>
      <w:r w:rsidRPr="005D12F7">
        <w:rPr>
          <w:rStyle w:val="StyleBoldUnderline"/>
        </w:rPr>
        <w:t>one could</w:t>
      </w:r>
      <w:r w:rsidRPr="005D12F7">
        <w:t xml:space="preserve"> make the </w:t>
      </w:r>
      <w:r w:rsidRPr="005D12F7">
        <w:rPr>
          <w:rStyle w:val="StyleBoldUnderline"/>
        </w:rPr>
        <w:t>argu</w:t>
      </w:r>
      <w:r w:rsidRPr="005D12F7">
        <w:t xml:space="preserve">ment </w:t>
      </w:r>
      <w:r w:rsidRPr="005D12F7">
        <w:rPr>
          <w:rStyle w:val="StyleBoldUnderline"/>
        </w:rPr>
        <w:t>that the executive</w:t>
      </w:r>
      <w:r w:rsidRPr="005D12F7">
        <w:t xml:space="preserve"> branch </w:t>
      </w:r>
      <w:r w:rsidRPr="005D12F7">
        <w:rPr>
          <w:rStyle w:val="StyleBoldUnderline"/>
        </w:rPr>
        <w:t>requires max</w:t>
      </w:r>
      <w:r w:rsidRPr="005D12F7">
        <w:t xml:space="preserve">imum </w:t>
      </w:r>
      <w:r w:rsidRPr="005D12F7">
        <w:rPr>
          <w:rStyle w:val="StyleBoldUnderline"/>
        </w:rPr>
        <w:t>flex</w:t>
      </w:r>
      <w:r w:rsidRPr="005D12F7">
        <w:t xml:space="preserve">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w:t>
      </w:r>
      <w:proofErr w:type="gramStart"/>
      <w:r w:rsidRPr="005D12F7">
        <w:t>n430</w:t>
      </w:r>
      <w:proofErr w:type="gramEnd"/>
      <w:r w:rsidRPr="005D12F7">
        <w:t xml:space="preserve"> </w:t>
      </w:r>
      <w:r w:rsidRPr="005D12F7">
        <w:rPr>
          <w:rStyle w:val="StyleBoldUnderline"/>
        </w:rPr>
        <w:t>But</w:t>
      </w:r>
      <w:r w:rsidRPr="005D12F7">
        <w:t xml:space="preserve"> during that time, </w:t>
      </w:r>
      <w:r w:rsidRPr="005D12F7">
        <w:rPr>
          <w:rStyle w:val="StyleBoldUnderline"/>
        </w:rPr>
        <w:t>the executive</w:t>
      </w:r>
      <w:r w:rsidRPr="005D12F7">
        <w:t xml:space="preserve"> branch </w:t>
      </w:r>
      <w:r w:rsidRPr="005D12F7">
        <w:rPr>
          <w:rStyle w:val="StyleBoldUnderline"/>
        </w:rPr>
        <w:t>faced much more</w:t>
      </w:r>
      <w:r w:rsidRPr="005D12F7">
        <w:t xml:space="preserve"> </w:t>
      </w:r>
      <w:r w:rsidRPr="005D12F7">
        <w:rPr>
          <w:rStyle w:val="StyleBoldUnderline"/>
        </w:rPr>
        <w:t>exogenous pressure from other great powers to comply with international law</w:t>
      </w:r>
      <w:r w:rsidRPr="005D12F7">
        <w:t xml:space="preserve"> in the treatment of captured enemies. </w:t>
      </w:r>
      <w:r w:rsidRPr="005D12F7">
        <w:rPr>
          <w:rStyle w:val="StyleBoldUnderline"/>
        </w:rPr>
        <w:t xml:space="preserve">If the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strayed too far from</w:t>
      </w:r>
      <w:r w:rsidRPr="005D12F7">
        <w:t xml:space="preserve"> established </w:t>
      </w:r>
      <w:r w:rsidRPr="005D12F7">
        <w:rPr>
          <w:rStyle w:val="StyleBoldUnderline"/>
        </w:rPr>
        <w:t>norms</w:t>
      </w:r>
      <w:r w:rsidRPr="005D12F7">
        <w:t xml:space="preserve">, </w:t>
      </w:r>
      <w:r w:rsidRPr="005D12F7">
        <w:rPr>
          <w:rStyle w:val="StyleBoldUnderline"/>
        </w:rPr>
        <w:t>it would risk retaliation</w:t>
      </w:r>
      <w:r w:rsidRPr="005D12F7">
        <w:t xml:space="preserve"> upon its own soldiers or other consequences from [*156] powerful rivals. </w:t>
      </w:r>
      <w:r w:rsidRPr="00C341CB">
        <w:rPr>
          <w:rStyle w:val="Emphasis"/>
          <w:highlight w:val="green"/>
        </w:rPr>
        <w:t>Today</w:t>
      </w:r>
      <w:r w:rsidRPr="005D12F7">
        <w:rPr>
          <w:rStyle w:val="Emphasis"/>
        </w:rPr>
        <w:t>, there are no such constraints</w:t>
      </w:r>
      <w:r w:rsidRPr="005D12F7">
        <w:t xml:space="preserve">: enemies such as al Qaeda are not great powers and are not likely to obey international law anyway. </w:t>
      </w:r>
      <w:r w:rsidRPr="005D12F7">
        <w:rPr>
          <w:rStyle w:val="StyleBoldUnderline"/>
        </w:rPr>
        <w:t xml:space="preserve">Instead, </w:t>
      </w:r>
      <w:r w:rsidRPr="00C341CB">
        <w:rPr>
          <w:rStyle w:val="StyleBoldUnderline"/>
          <w:highlight w:val="green"/>
        </w:rPr>
        <w:t xml:space="preserve">the danger is that American </w:t>
      </w:r>
      <w:proofErr w:type="gramStart"/>
      <w:r w:rsidRPr="00C341CB">
        <w:rPr>
          <w:rStyle w:val="StyleBoldUnderline"/>
          <w:highlight w:val="green"/>
        </w:rPr>
        <w:t>rule-breaking</w:t>
      </w:r>
      <w:proofErr w:type="gramEnd"/>
      <w:r w:rsidRPr="00C341CB">
        <w:rPr>
          <w:rStyle w:val="StyleBoldUnderline"/>
          <w:highlight w:val="green"/>
        </w:rPr>
        <w:t xml:space="preserve"> will set a pattern</w:t>
      </w:r>
      <w:r w:rsidRPr="005D12F7">
        <w:rPr>
          <w:rStyle w:val="StyleBoldUnderline"/>
        </w:rPr>
        <w:t xml:space="preserve"> of rule-breaking </w:t>
      </w:r>
      <w:r w:rsidRPr="00C341CB">
        <w:rPr>
          <w:rStyle w:val="StyleBoldUnderline"/>
          <w:highlight w:val="green"/>
        </w:rPr>
        <w:t>for the world, leading to instability</w:t>
      </w:r>
      <w:r w:rsidRPr="005D12F7">
        <w:t xml:space="preserve">. </w:t>
      </w:r>
      <w:proofErr w:type="gramStart"/>
      <w:r w:rsidRPr="005D12F7">
        <w:t>n431</w:t>
      </w:r>
      <w:proofErr w:type="gramEnd"/>
      <w:r w:rsidRPr="005D12F7">
        <w:t xml:space="preserve"> </w:t>
      </w:r>
      <w:r w:rsidRPr="005D12F7">
        <w:rPr>
          <w:rStyle w:val="StyleBoldUnderline"/>
        </w:rPr>
        <w:t>America's</w:t>
      </w:r>
      <w:r w:rsidRPr="005D12F7">
        <w:t xml:space="preserve"> </w:t>
      </w:r>
      <w:r w:rsidRPr="005D12F7">
        <w:rPr>
          <w:rStyle w:val="StyleBoldUnderline"/>
        </w:rPr>
        <w:t>military</w:t>
      </w:r>
      <w:r w:rsidRPr="005D12F7">
        <w:t xml:space="preserve"> predominance </w:t>
      </w:r>
      <w:r w:rsidRPr="005D12F7">
        <w:rPr>
          <w:rStyle w:val="StyleBoldUnderline"/>
        </w:rPr>
        <w:t xml:space="preserve">enables it to set the rules </w:t>
      </w:r>
      <w:r w:rsidRPr="005D12F7">
        <w:t xml:space="preserve">of the game. </w:t>
      </w:r>
      <w:r w:rsidRPr="00C341CB">
        <w:rPr>
          <w:rStyle w:val="StyleBoldUnderline"/>
          <w:highlight w:val="green"/>
        </w:rPr>
        <w:t>When the U.S. breaks its own rules, it loses legitimacy</w:t>
      </w:r>
      <w:r w:rsidRPr="005D12F7">
        <w:t xml:space="preserve">. </w:t>
      </w:r>
      <w:proofErr w:type="gramStart"/>
      <w:r w:rsidRPr="005D12F7">
        <w:rPr>
          <w:rStyle w:val="StyleBoldUnderline"/>
        </w:rPr>
        <w:t xml:space="preserve">The </w:t>
      </w:r>
      <w:r w:rsidRPr="00C341CB">
        <w:rPr>
          <w:rStyle w:val="StyleBoldUnderline"/>
          <w:highlight w:val="green"/>
        </w:rPr>
        <w:t>Supreme Court's response to</w:t>
      </w:r>
      <w:r w:rsidRPr="005D12F7">
        <w:rPr>
          <w:rStyle w:val="StyleBoldUnderline"/>
        </w:rPr>
        <w:t xml:space="preserve"> the </w:t>
      </w:r>
      <w:r w:rsidRPr="00C341CB">
        <w:rPr>
          <w:rStyle w:val="StyleBoldUnderline"/>
          <w:highlight w:val="green"/>
        </w:rPr>
        <w:t>detainee</w:t>
      </w:r>
      <w:r w:rsidRPr="005D12F7">
        <w:rPr>
          <w:rStyle w:val="StyleBoldUnderline"/>
        </w:rPr>
        <w:t xml:space="preserve"> </w:t>
      </w:r>
      <w:r w:rsidRPr="00C341CB">
        <w:rPr>
          <w:rStyle w:val="StyleBoldUnderline"/>
          <w:highlight w:val="green"/>
        </w:rPr>
        <w:t>policy</w:t>
      </w:r>
      <w:r w:rsidRPr="00C341CB">
        <w:rPr>
          <w:sz w:val="24"/>
          <w:highlight w:val="green"/>
        </w:rPr>
        <w:t xml:space="preserve"> </w:t>
      </w:r>
      <w:r w:rsidRPr="00C341CB">
        <w:rPr>
          <w:rStyle w:val="StyleBoldUnderline"/>
          <w:highlight w:val="green"/>
        </w:rPr>
        <w:t>enabled the U.S</w:t>
      </w:r>
      <w:r w:rsidRPr="005D12F7">
        <w:rPr>
          <w:rStyle w:val="StyleBoldUnderline"/>
        </w:rPr>
        <w:t>.</w:t>
      </w:r>
      <w:r w:rsidRPr="005D12F7">
        <w:t xml:space="preserve"> government as a whole </w:t>
      </w:r>
      <w:r w:rsidRPr="00C341CB">
        <w:rPr>
          <w:rStyle w:val="StyleBoldUnderline"/>
          <w:highlight w:val="green"/>
        </w:rPr>
        <w:t>to hew more closely to established procedures and norms</w:t>
      </w:r>
      <w:r w:rsidRPr="005D12F7">
        <w:t xml:space="preserve">, </w:t>
      </w:r>
      <w:r w:rsidRPr="005D12F7">
        <w:rPr>
          <w:rStyle w:val="StyleBoldUnderline"/>
        </w:rPr>
        <w:t>and to regularize the process for departing from them.</w:t>
      </w:r>
      <w:proofErr w:type="gramEnd"/>
      <w:r w:rsidRPr="005D12F7">
        <w:t xml:space="preserve">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w:t>
      </w:r>
      <w:proofErr w:type="gramStart"/>
      <w:r w:rsidRPr="005D12F7">
        <w:t>n435</w:t>
      </w:r>
      <w:proofErr w:type="gramEnd"/>
      <w:r w:rsidRPr="005D12F7">
        <w:t xml:space="preserve"> In Boumediene, the Court rejected the executive branch's </w:t>
      </w:r>
      <w:r w:rsidRPr="005D12F7">
        <w:lastRenderedPageBreak/>
        <w:t xml:space="preserve">foreign policy arguments, and bucked Congress as well, to restore the norm of habeas review. </w:t>
      </w:r>
      <w:proofErr w:type="gramStart"/>
      <w:r w:rsidRPr="005D12F7">
        <w:t>n436</w:t>
      </w:r>
      <w:proofErr w:type="gramEnd"/>
      <w:r w:rsidRPr="005D12F7">
        <w:t xml:space="preserve"> </w:t>
      </w:r>
      <w:r w:rsidRPr="005D12F7">
        <w:rPr>
          <w:rStyle w:val="StyleBoldUnderline"/>
        </w:rPr>
        <w:t>Throughout</w:t>
      </w:r>
      <w:r w:rsidRPr="005D12F7">
        <w:t xml:space="preserve"> this enemy combatant </w:t>
      </w:r>
      <w:r w:rsidRPr="005D12F7">
        <w:rPr>
          <w:rStyle w:val="StyleBoldUnderline"/>
        </w:rPr>
        <w:t>litigation</w:t>
      </w:r>
      <w:r w:rsidRPr="005D12F7">
        <w:t xml:space="preserve">, </w:t>
      </w:r>
      <w:r w:rsidRPr="005D12F7">
        <w:rPr>
          <w:rStyle w:val="StyleBoldUnderline"/>
        </w:rPr>
        <w:t xml:space="preserve">it has been the courts' </w:t>
      </w:r>
      <w:r w:rsidRPr="005D12F7">
        <w:t xml:space="preserve">relative </w:t>
      </w:r>
      <w:r w:rsidRPr="005D12F7">
        <w:rPr>
          <w:rStyle w:val="StyleBoldUnderline"/>
        </w:rPr>
        <w:t>insulation from politics that has enabled them to take the long view</w:t>
      </w:r>
      <w:r w:rsidRPr="005D12F7">
        <w:t xml:space="preserve">. In contrast, </w:t>
      </w:r>
      <w:r w:rsidRPr="005D12F7">
        <w:rPr>
          <w:rStyle w:val="StyleBoldUnderline"/>
        </w:rPr>
        <w:t>the President's</w:t>
      </w:r>
      <w:r w:rsidRPr="005D12F7">
        <w:t xml:space="preserve"> (</w:t>
      </w:r>
      <w:r w:rsidRPr="005D12F7">
        <w:rPr>
          <w:rStyle w:val="StyleBoldUnderline"/>
        </w:rPr>
        <w:t>and Congress's</w:t>
      </w:r>
      <w:r w:rsidRPr="005D12F7">
        <w:t xml:space="preserve">) </w:t>
      </w:r>
      <w:r w:rsidRPr="005D12F7">
        <w:rPr>
          <w:rStyle w:val="StyleBoldUnderline"/>
        </w:rPr>
        <w:t>responsiveness to political concerns</w:t>
      </w:r>
      <w:r w:rsidRPr="005D12F7">
        <w:t xml:space="preserve"> in the wake of 9/11 </w:t>
      </w:r>
      <w:r w:rsidRPr="005D12F7">
        <w:rPr>
          <w:rStyle w:val="StyleBoldUnderline"/>
        </w:rPr>
        <w:t xml:space="preserve">has encouraged them to depart from established norms for the nation's perceived short-term advantage, </w:t>
      </w:r>
      <w:r w:rsidRPr="005D12F7">
        <w:rPr>
          <w:rStyle w:val="Emphasis"/>
        </w:rPr>
        <w:t>even at the expense of the nation's long-term interests</w:t>
      </w:r>
      <w:r w:rsidRPr="005D12F7">
        <w:t xml:space="preserve">. </w:t>
      </w:r>
      <w:proofErr w:type="gramStart"/>
      <w:r w:rsidRPr="005D12F7">
        <w:t>n437</w:t>
      </w:r>
      <w:proofErr w:type="gramEnd"/>
      <w:r w:rsidRPr="005D12F7">
        <w:t xml:space="preserve">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w:t>
      </w:r>
      <w:r w:rsidRPr="005D12F7">
        <w:rPr>
          <w:rStyle w:val="StyleBoldUnderline"/>
        </w:rPr>
        <w:t>The care that the Court took to limit the issues it decided in each case gave the executive branch plenty of time to</w:t>
      </w:r>
      <w:r w:rsidRPr="005D12F7">
        <w:t xml:space="preserve"> [*157] </w:t>
      </w:r>
      <w:r w:rsidRPr="005D12F7">
        <w:rPr>
          <w:rStyle w:val="StyleBoldUnderline"/>
        </w:rPr>
        <w:t>arrive at an effective detainee policy.</w:t>
      </w:r>
      <w:r w:rsidRPr="005D12F7">
        <w:t xml:space="preserve"> </w:t>
      </w:r>
      <w:proofErr w:type="gramStart"/>
      <w:r w:rsidRPr="005D12F7">
        <w:t>n439</w:t>
      </w:r>
      <w:proofErr w:type="gramEnd"/>
      <w:r w:rsidRPr="005D12F7">
        <w:t xml:space="preserve"> Hamdi, Rasul, and Boumediene recognized that the availability of habeas would depend on the distance from the battlefield and the length of detention. </w:t>
      </w:r>
      <w:proofErr w:type="gramStart"/>
      <w:r w:rsidRPr="005D12F7">
        <w:t>n440</w:t>
      </w:r>
      <w:proofErr w:type="gramEnd"/>
      <w:r w:rsidRPr="005D12F7">
        <w:t xml:space="preserve"> The enemy combatant litigation also underscores the extent to which the classic realist assumptions about courts' legitimacy in foreign affairs have been turned on their head. In an anarchic world, legitimacy derives largely from brute force. </w:t>
      </w:r>
      <w:r w:rsidRPr="005D12F7">
        <w:rPr>
          <w:rStyle w:val="StyleBoldUnderline"/>
        </w:rPr>
        <w:t xml:space="preserve">The courts have no armies at their disposal and look weak when they issue decisions that cannot be enforced. </w:t>
      </w:r>
      <w:proofErr w:type="gramStart"/>
      <w:r w:rsidRPr="005D12F7">
        <w:t>n441</w:t>
      </w:r>
      <w:proofErr w:type="gramEnd"/>
      <w:r w:rsidRPr="005D12F7">
        <w:t xml:space="preserve"> </w:t>
      </w:r>
      <w:r w:rsidRPr="005D12F7">
        <w:rPr>
          <w:rStyle w:val="StyleBoldUnderline"/>
        </w:rPr>
        <w:t xml:space="preserve">But </w:t>
      </w:r>
      <w:r w:rsidRPr="00C341CB">
        <w:rPr>
          <w:rStyle w:val="Emphasis"/>
          <w:highlight w:val="green"/>
        </w:rPr>
        <w:t>in a hegemonic system</w:t>
      </w:r>
      <w:r w:rsidRPr="005D12F7">
        <w:rPr>
          <w:rStyle w:val="StyleBoldUnderline"/>
        </w:rPr>
        <w:t xml:space="preserve">, where governance depends on voluntary acquiescence, </w:t>
      </w:r>
      <w:r w:rsidRPr="00C341CB">
        <w:rPr>
          <w:rStyle w:val="Emphasis"/>
          <w:highlight w:val="green"/>
        </w:rPr>
        <w:t>the courts have a greater role to play</w:t>
      </w:r>
      <w:r w:rsidRPr="005D12F7">
        <w:rPr>
          <w:rStyle w:val="Emphasis"/>
        </w:rPr>
        <w:t xml:space="preserve">. </w:t>
      </w:r>
      <w:r w:rsidRPr="005D12F7">
        <w:t xml:space="preserve">Rather than hobbling the exercise of foreign policy, </w:t>
      </w:r>
      <w:r w:rsidRPr="00C341CB">
        <w:rPr>
          <w:rStyle w:val="StyleBoldUnderline"/>
          <w:highlight w:val="green"/>
        </w:rPr>
        <w:t>the courts are a key form of "soft power</w:t>
      </w:r>
      <w:r w:rsidRPr="00C341CB">
        <w:rPr>
          <w:sz w:val="24"/>
          <w:highlight w:val="green"/>
        </w:rPr>
        <w:t>."</w:t>
      </w:r>
      <w:r w:rsidRPr="005D12F7">
        <w:t xml:space="preserve"> n442 As Justice Kennedy's majority opinion observed in </w:t>
      </w:r>
      <w:proofErr w:type="gramStart"/>
      <w:r w:rsidRPr="005D12F7">
        <w:t>Boumediene,</w:t>
      </w:r>
      <w:proofErr w:type="gramEnd"/>
      <w:r w:rsidRPr="005D12F7">
        <w:t xml:space="preserve"> </w:t>
      </w:r>
      <w:r w:rsidRPr="00C341CB">
        <w:rPr>
          <w:rStyle w:val="StyleBoldUnderline"/>
          <w:highlight w:val="green"/>
        </w:rPr>
        <w:t>courts</w:t>
      </w:r>
      <w:r w:rsidRPr="005D12F7">
        <w:rPr>
          <w:rStyle w:val="StyleBoldUnderline"/>
        </w:rPr>
        <w:t xml:space="preserve"> can </w:t>
      </w:r>
      <w:r w:rsidRPr="00C341CB">
        <w:rPr>
          <w:rStyle w:val="StyleBoldUnderline"/>
          <w:highlight w:val="green"/>
        </w:rPr>
        <w:t>bestow external legitimacy on the acts of the political branches</w:t>
      </w:r>
      <w:r w:rsidRPr="005D12F7">
        <w:t xml:space="preserve">. </w:t>
      </w:r>
      <w:proofErr w:type="gramStart"/>
      <w:r w:rsidRPr="005D12F7">
        <w:t>n443</w:t>
      </w:r>
      <w:proofErr w:type="gramEnd"/>
      <w:r w:rsidRPr="005D12F7">
        <w:t xml:space="preserve"> </w:t>
      </w:r>
      <w:r w:rsidRPr="005D12F7">
        <w:rPr>
          <w:rStyle w:val="StyleBoldUnderline"/>
        </w:rPr>
        <w:t>Acts having a basis in law are almost universally regarded as more legitimate than merely political acts.</w:t>
      </w:r>
      <w:r w:rsidRPr="005D12F7">
        <w:t xml:space="preserve"> Most foreign policy experts believe that the Bush Administration's detention scheme "hurt America's image and standing in the world." n444 </w:t>
      </w:r>
      <w:r w:rsidRPr="00C341CB">
        <w:rPr>
          <w:rStyle w:val="StyleBoldUnderline"/>
          <w:highlight w:val="green"/>
        </w:rPr>
        <w:t>The restoration of habeas corpus</w:t>
      </w:r>
      <w:r w:rsidRPr="005D12F7">
        <w:rPr>
          <w:rStyle w:val="StyleBoldUnderline"/>
        </w:rPr>
        <w:t xml:space="preserve"> in Boumediene </w:t>
      </w:r>
      <w:r w:rsidRPr="00C341CB">
        <w:rPr>
          <w:rStyle w:val="StyleBoldUnderline"/>
          <w:highlight w:val="green"/>
        </w:rPr>
        <w:t>may help begin to counteract</w:t>
      </w:r>
      <w:r w:rsidRPr="005D12F7">
        <w:t xml:space="preserve"> this </w:t>
      </w:r>
      <w:r w:rsidRPr="00C341CB">
        <w:rPr>
          <w:rStyle w:val="StyleBoldUnderline"/>
          <w:highlight w:val="green"/>
        </w:rPr>
        <w:t>loss of prestige</w:t>
      </w:r>
      <w:r w:rsidRPr="005D12F7">
        <w:t xml:space="preserve">. Finally, the enemy combatant cases are striking in that they embrace a role for representation-reinforcement in the international realm. </w:t>
      </w:r>
      <w:proofErr w:type="gramStart"/>
      <w:r w:rsidRPr="005D12F7">
        <w:t>n445</w:t>
      </w:r>
      <w:proofErr w:type="gramEnd"/>
      <w:r w:rsidRPr="005D12F7">
        <w:t xml:space="preserve">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w:t>
      </w:r>
      <w:proofErr w:type="gramStart"/>
      <w:r w:rsidRPr="005D12F7">
        <w:t>n446</w:t>
      </w:r>
      <w:proofErr w:type="gramEnd"/>
      <w:r w:rsidRPr="005D12F7">
        <w:t xml:space="preserve"> In Boumediene, the Court [*158] pointedly declined to defer to the executive branch's factual assessments of military necessity. </w:t>
      </w:r>
      <w:proofErr w:type="gramStart"/>
      <w:r w:rsidRPr="005D12F7">
        <w:t>n447</w:t>
      </w:r>
      <w:proofErr w:type="gramEnd"/>
      <w:r w:rsidRPr="005D12F7">
        <w:t xml:space="preserve"> The court may have recognized that a more aggressive role in protecting the rights of non-citizens was required by American hegemony. In fact, the arguments for deference with respect to the rights of non-citizens are even weaker because aliens lack a political constituency in the United States. </w:t>
      </w:r>
      <w:proofErr w:type="gramStart"/>
      <w:r w:rsidRPr="005D12F7">
        <w:t>n448</w:t>
      </w:r>
      <w:proofErr w:type="gramEnd"/>
      <w:r w:rsidRPr="005D12F7">
        <w:t xml:space="preserve"> This </w:t>
      </w:r>
      <w:r w:rsidRPr="005D12F7">
        <w:rPr>
          <w:rStyle w:val="StyleBoldUnderline"/>
        </w:rPr>
        <w:t>outward-looking form of representation-reinforcement serves important functions</w:t>
      </w:r>
      <w:r w:rsidRPr="00C341CB">
        <w:rPr>
          <w:sz w:val="24"/>
          <w:highlight w:val="green"/>
        </w:rPr>
        <w:t xml:space="preserve">. </w:t>
      </w:r>
      <w:r w:rsidRPr="00C341CB">
        <w:rPr>
          <w:rStyle w:val="StyleBoldUnderline"/>
          <w:highlight w:val="green"/>
        </w:rPr>
        <w:t>It strengthens the legitimacy of U.S. hegemony by establishing equality as a benchmark and reinforces the sense that our constitutional values reflect universal human rights</w:t>
      </w:r>
      <w:r w:rsidRPr="005D12F7">
        <w:t xml:space="preserve">. </w:t>
      </w:r>
      <w:proofErr w:type="gramStart"/>
      <w:r w:rsidRPr="005D12F7">
        <w:t>n449</w:t>
      </w:r>
      <w:proofErr w:type="gramEnd"/>
      <w:r w:rsidRPr="005D12F7">
        <w:t xml:space="preserve"> Conclusion </w:t>
      </w:r>
      <w:r w:rsidRPr="005D12F7">
        <w:rPr>
          <w:rStyle w:val="StyleBoldUnderline"/>
        </w:rPr>
        <w:t>When it comes to the constitutional regime of foreign affairs, geopolitics has always mattered.</w:t>
      </w:r>
      <w:r w:rsidRPr="005D12F7">
        <w:t xml:space="preserve"> </w:t>
      </w:r>
      <w:r w:rsidRPr="005D12F7">
        <w:rPr>
          <w:rStyle w:val="StyleBoldUnderline"/>
        </w:rPr>
        <w:t>Understandings</w:t>
      </w:r>
      <w:r w:rsidRPr="005D12F7">
        <w:t xml:space="preserve"> about </w:t>
      </w:r>
      <w:r w:rsidRPr="005D12F7">
        <w:rPr>
          <w:rStyle w:val="StyleBoldUnderline"/>
        </w:rPr>
        <w:t>America's</w:t>
      </w:r>
      <w:r w:rsidRPr="005D12F7">
        <w:t xml:space="preserve"> </w:t>
      </w:r>
      <w:r w:rsidRPr="005D12F7">
        <w:rPr>
          <w:rStyle w:val="StyleBoldUnderline"/>
        </w:rPr>
        <w:t>role in the world</w:t>
      </w:r>
      <w:r w:rsidRPr="005D12F7">
        <w:t xml:space="preserve"> have </w:t>
      </w:r>
      <w:r w:rsidRPr="005D12F7">
        <w:rPr>
          <w:rStyle w:val="StyleBoldUnderline"/>
        </w:rPr>
        <w:t>shape</w:t>
      </w:r>
      <w:r w:rsidRPr="005D12F7">
        <w:t>d f</w:t>
      </w:r>
      <w:r w:rsidRPr="005D12F7">
        <w:rPr>
          <w:rStyle w:val="StyleBoldUnderline"/>
        </w:rPr>
        <w:t>oreign affairs doctrines</w:t>
      </w:r>
      <w:r w:rsidRPr="005D12F7">
        <w:t xml:space="preserve">. But the </w:t>
      </w:r>
      <w:r w:rsidRPr="00C341CB">
        <w:rPr>
          <w:rStyle w:val="StyleBoldUnderline"/>
          <w:highlight w:val="green"/>
        </w:rPr>
        <w:t>classic realist assumptions</w:t>
      </w:r>
      <w:r w:rsidRPr="005D12F7">
        <w:rPr>
          <w:rStyle w:val="StyleBoldUnderline"/>
        </w:rPr>
        <w:t xml:space="preserve"> that support special deference </w:t>
      </w:r>
      <w:r w:rsidRPr="00C341CB">
        <w:rPr>
          <w:rStyle w:val="StyleBoldUnderline"/>
          <w:highlight w:val="green"/>
        </w:rPr>
        <w:t>do not reflect the world as it is</w:t>
      </w:r>
      <w:r w:rsidRPr="005D12F7">
        <w:rPr>
          <w:rStyle w:val="StyleBoldUnderline"/>
        </w:rPr>
        <w:t xml:space="preserve"> today</w:t>
      </w:r>
      <w:r w:rsidRPr="005D12F7">
        <w:t xml:space="preserve">. </w:t>
      </w:r>
      <w:r w:rsidRPr="00C341CB">
        <w:rPr>
          <w:rStyle w:val="StyleBoldUnderline"/>
          <w:highlight w:val="green"/>
        </w:rPr>
        <w:t xml:space="preserve">A better, more </w:t>
      </w:r>
      <w:proofErr w:type="gramStart"/>
      <w:r w:rsidRPr="00C341CB">
        <w:rPr>
          <w:rStyle w:val="StyleBoldUnderline"/>
          <w:highlight w:val="green"/>
        </w:rPr>
        <w:t>realist</w:t>
      </w:r>
      <w:proofErr w:type="gramEnd"/>
      <w:r w:rsidRPr="00C341CB">
        <w:rPr>
          <w:rStyle w:val="StyleBoldUnderline"/>
          <w:highlight w:val="green"/>
        </w:rPr>
        <w:t>, approach looks to the ways that the courts can reinforce and legitimize America's leadership role</w:t>
      </w:r>
      <w:r w:rsidRPr="005D12F7">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5D12F7">
        <w:rPr>
          <w:rStyle w:val="StyleBoldUnderline"/>
        </w:rPr>
        <w:t>the courts are moving toward the hegemonic model</w:t>
      </w:r>
      <w:r w:rsidRPr="005D12F7">
        <w:t>.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196115" w:rsidRPr="005D12F7" w:rsidRDefault="00196115" w:rsidP="00196115">
      <w:pPr>
        <w:pStyle w:val="Heading4"/>
        <w:rPr>
          <w:sz w:val="24"/>
        </w:rPr>
      </w:pPr>
      <w:r w:rsidRPr="005D12F7">
        <w:t>The only alternative is great power wars – withdraw or loss of cred collapses the international order</w:t>
      </w:r>
    </w:p>
    <w:p w:rsidR="00196115" w:rsidRPr="005D12F7" w:rsidRDefault="00196115" w:rsidP="00196115">
      <w:pPr>
        <w:rPr>
          <w:b/>
          <w:sz w:val="26"/>
        </w:rPr>
      </w:pPr>
      <w:r w:rsidRPr="005D12F7">
        <w:rPr>
          <w:rStyle w:val="StyleStyleBold12pt"/>
        </w:rPr>
        <w:t>Kromah 9</w:t>
      </w:r>
      <w:r w:rsidRPr="005D12F7">
        <w:t>, Masters Student in IR [February 2009, Lamii Moivi Kromah at the Department of International Relations</w:t>
      </w:r>
    </w:p>
    <w:p w:rsidR="00196115" w:rsidRPr="005D12F7" w:rsidRDefault="00196115" w:rsidP="00196115">
      <w:r w:rsidRPr="005D12F7">
        <w:t>University of the Witwatersrand, “The Institutional Nature of U.S. Hegemony: Post 9/11”, http://wiredspace.wits.ac.za/bitstream/handle/10539/7301/MARR%2009.pdf</w:t>
      </w:r>
      <w:proofErr w:type="gramStart"/>
      <w:r w:rsidRPr="005D12F7">
        <w:t>?sequence</w:t>
      </w:r>
      <w:proofErr w:type="gramEnd"/>
      <w:r w:rsidRPr="005D12F7">
        <w:t>=1]</w:t>
      </w:r>
    </w:p>
    <w:p w:rsidR="00196115" w:rsidRPr="005D12F7" w:rsidRDefault="00196115" w:rsidP="00196115">
      <w:pPr>
        <w:pStyle w:val="card"/>
      </w:pPr>
      <w:r w:rsidRPr="00C341CB">
        <w:rPr>
          <w:rStyle w:val="StyleBoldUnderline"/>
          <w:highlight w:val="green"/>
        </w:rPr>
        <w:lastRenderedPageBreak/>
        <w:t xml:space="preserve">A </w:t>
      </w:r>
      <w:r w:rsidRPr="005D12F7">
        <w:rPr>
          <w:rStyle w:val="StyleBoldUnderline"/>
        </w:rPr>
        <w:t xml:space="preserve">final </w:t>
      </w:r>
      <w:r w:rsidRPr="00C341CB">
        <w:rPr>
          <w:rStyle w:val="StyleBoldUnderline"/>
          <w:highlight w:val="green"/>
        </w:rPr>
        <w:t xml:space="preserve">major gain </w:t>
      </w:r>
      <w:r w:rsidRPr="005D12F7">
        <w:rPr>
          <w:rStyle w:val="StyleBoldUnderline"/>
        </w:rPr>
        <w:t xml:space="preserve">to the </w:t>
      </w:r>
      <w:r w:rsidRPr="005D12F7">
        <w:rPr>
          <w:rStyle w:val="Emphasis"/>
        </w:rPr>
        <w:t>U</w:t>
      </w:r>
      <w:r w:rsidRPr="005D12F7">
        <w:t xml:space="preserve">nited </w:t>
      </w:r>
      <w:r w:rsidRPr="005D12F7">
        <w:rPr>
          <w:rStyle w:val="Emphasis"/>
        </w:rPr>
        <w:t>S</w:t>
      </w:r>
      <w:r w:rsidRPr="005D12F7">
        <w:t xml:space="preserve">tates </w:t>
      </w:r>
      <w:r w:rsidRPr="00C341CB">
        <w:rPr>
          <w:rStyle w:val="StyleBoldUnderline"/>
          <w:highlight w:val="green"/>
        </w:rPr>
        <w:t>from</w:t>
      </w:r>
      <w:r w:rsidRPr="005D12F7">
        <w:rPr>
          <w:rStyle w:val="StyleBoldUnderline"/>
        </w:rPr>
        <w:t xml:space="preserve"> the </w:t>
      </w:r>
      <w:r w:rsidRPr="00C341CB">
        <w:rPr>
          <w:rStyle w:val="StyleBoldUnderline"/>
          <w:highlight w:val="green"/>
        </w:rPr>
        <w:t>benevolent hegemony has</w:t>
      </w:r>
      <w:r w:rsidRPr="005D12F7">
        <w:t xml:space="preserve"> perhaps </w:t>
      </w:r>
      <w:r w:rsidRPr="00C341CB">
        <w:rPr>
          <w:rStyle w:val="StyleBoldUnderline"/>
          <w:highlight w:val="green"/>
        </w:rPr>
        <w:t>been</w:t>
      </w:r>
      <w:r w:rsidRPr="005D12F7">
        <w:t xml:space="preserve"> less widely appreciated. It nevertheless proved of great significance in the short as well as in the long term: </w:t>
      </w:r>
      <w:r w:rsidRPr="005D12F7">
        <w:rPr>
          <w:rStyle w:val="StyleBoldUnderline"/>
        </w:rPr>
        <w:t xml:space="preserve">the </w:t>
      </w:r>
      <w:r w:rsidRPr="00C341CB">
        <w:rPr>
          <w:rStyle w:val="StyleBoldUnderline"/>
          <w:highlight w:val="green"/>
        </w:rPr>
        <w:t>pervasive cultural influence</w:t>
      </w:r>
      <w:r w:rsidRPr="005D12F7">
        <w:rPr>
          <w:rStyle w:val="StyleBoldUnderline"/>
        </w:rPr>
        <w:t xml:space="preserve"> of the </w:t>
      </w:r>
      <w:r w:rsidRPr="005D12F7">
        <w:rPr>
          <w:rStyle w:val="Emphasis"/>
        </w:rPr>
        <w:t>U</w:t>
      </w:r>
      <w:r w:rsidRPr="005D12F7">
        <w:t xml:space="preserve">nited </w:t>
      </w:r>
      <w:r w:rsidRPr="005D12F7">
        <w:rPr>
          <w:rStyle w:val="Emphasis"/>
        </w:rPr>
        <w:t>S</w:t>
      </w:r>
      <w:r w:rsidRPr="005D12F7">
        <w:t xml:space="preserve">tates.39 This dimension of power base is often neglected. </w:t>
      </w:r>
      <w:r w:rsidRPr="005D12F7">
        <w:rPr>
          <w:rStyle w:val="StyleBoldUnderline"/>
        </w:rPr>
        <w:t>After World War II the authoritarian political cultures of Europe and Japan were</w:t>
      </w:r>
      <w:r w:rsidRPr="005D12F7">
        <w:t xml:space="preserve"> utterly </w:t>
      </w:r>
      <w:r w:rsidRPr="005D12F7">
        <w:rPr>
          <w:rStyle w:val="StyleBoldUnderline"/>
        </w:rPr>
        <w:t>discredited, and the liberal democratic elements of those cultures revivified</w:t>
      </w:r>
      <w:r w:rsidRPr="005D12F7">
        <w:t xml:space="preserve">. The revival was most extensive and deliberate in the occupied powers of the Axis, where </w:t>
      </w:r>
      <w:r w:rsidRPr="005D12F7">
        <w:rPr>
          <w:rStyle w:val="StyleBoldUnderline"/>
        </w:rPr>
        <w:t>it was nurtured by drafting democratic constitutions, building democratic institutions, curbing the power of industrial trusts</w:t>
      </w:r>
      <w:r w:rsidRPr="005D12F7">
        <w:t xml:space="preserve"> by decartelization and the rebuilding of trade unions, </w:t>
      </w:r>
      <w:r w:rsidRPr="005D12F7">
        <w:rPr>
          <w:rStyle w:val="StyleBoldUnderline"/>
        </w:rPr>
        <w:t>and imprisoning</w:t>
      </w:r>
      <w:r w:rsidRPr="005D12F7">
        <w:t xml:space="preserve"> or discrediting </w:t>
      </w:r>
      <w:r w:rsidRPr="005D12F7">
        <w:rPr>
          <w:rStyle w:val="StyleBoldUnderline"/>
        </w:rPr>
        <w:t>much of the wartime leadership.</w:t>
      </w:r>
      <w:r w:rsidRPr="005D12F7">
        <w:t xml:space="preserve"> </w:t>
      </w:r>
      <w:r w:rsidRPr="005D12F7">
        <w:rPr>
          <w:rStyle w:val="Emphasis"/>
        </w:rPr>
        <w:t>American liberal ideas largely filled the cultural void.</w:t>
      </w:r>
      <w:r w:rsidRPr="005D12F7">
        <w:t xml:space="preserve"> The effect was not so dramatic in the "victor" states whose regimes were reaffirmed (Britain, the Low and Scandinavian countries), but even </w:t>
      </w:r>
      <w:proofErr w:type="gramStart"/>
      <w:r w:rsidRPr="005D12F7">
        <w:t>there</w:t>
      </w:r>
      <w:proofErr w:type="gramEnd"/>
      <w:r w:rsidRPr="005D12F7">
        <w:t xml:space="preserv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5D12F7">
        <w:rPr>
          <w:rStyle w:val="StyleBoldUnderline"/>
        </w:rPr>
        <w:t xml:space="preserve">After WWII policy makers in the USA set about </w:t>
      </w:r>
      <w:r w:rsidRPr="005D12F7">
        <w:rPr>
          <w:rStyle w:val="Emphasis"/>
        </w:rPr>
        <w:t>remaking a world to facilitate peace.</w:t>
      </w:r>
      <w:r w:rsidRPr="005D12F7">
        <w:t xml:space="preserve"> </w:t>
      </w:r>
      <w:r w:rsidRPr="005D12F7">
        <w:rPr>
          <w:rStyle w:val="StyleBoldUnderline"/>
        </w:rPr>
        <w:t>The hegemonic project involves using</w:t>
      </w:r>
      <w:r w:rsidRPr="005D12F7">
        <w:t xml:space="preserve"> political and economic </w:t>
      </w:r>
      <w:r w:rsidRPr="005D12F7">
        <w:rPr>
          <w:rStyle w:val="StyleBoldUnderline"/>
        </w:rPr>
        <w:t>advantages gained in world war to restructure the operation of the world market and interstate system in the hegemon's own image</w:t>
      </w:r>
      <w:r w:rsidRPr="005D12F7">
        <w:t xml:space="preserve">. </w:t>
      </w:r>
      <w:r w:rsidRPr="005D12F7">
        <w:rPr>
          <w:rStyle w:val="StyleBoldUnderline"/>
        </w:rPr>
        <w:t>The interests of the leader are projected on a universal plane: What is good for the hegemon is good for the world.</w:t>
      </w:r>
      <w:r w:rsidRPr="005D12F7">
        <w:t xml:space="preserve"> </w:t>
      </w:r>
      <w:r w:rsidRPr="00C341CB">
        <w:rPr>
          <w:rStyle w:val="StyleBoldUnderline"/>
          <w:highlight w:val="green"/>
        </w:rPr>
        <w:t>The hegemonic state is successful to the degree that other states emulate it.</w:t>
      </w:r>
      <w:r w:rsidRPr="005D12F7">
        <w:t xml:space="preserve"> </w:t>
      </w:r>
      <w:r w:rsidRPr="005D12F7">
        <w:rPr>
          <w:rStyle w:val="StyleBoldUnderline"/>
        </w:rPr>
        <w:t>Emulation is the basis of the consent</w:t>
      </w:r>
      <w:r w:rsidRPr="005D12F7">
        <w:t xml:space="preserve"> that lies at the heart of the hegemonic project.41 </w:t>
      </w:r>
      <w:proofErr w:type="gramStart"/>
      <w:r w:rsidRPr="005D12F7">
        <w:t>Since</w:t>
      </w:r>
      <w:proofErr w:type="gramEnd"/>
      <w:r w:rsidRPr="005D12F7">
        <w:t xml:space="preserve"> wealth depended on peace </w:t>
      </w:r>
      <w:r w:rsidRPr="005D12F7">
        <w:rPr>
          <w:rStyle w:val="StyleBoldUnderline"/>
        </w:rPr>
        <w:t>the U.S set about creating institutions and regimes that promoted free trade, and peaceful conflict resolution</w:t>
      </w:r>
      <w:r w:rsidRPr="005D12F7">
        <w:rPr>
          <w:rStyle w:val="Emphasis"/>
        </w:rPr>
        <w:t xml:space="preserve">. </w:t>
      </w:r>
      <w:r w:rsidRPr="00C341CB">
        <w:rPr>
          <w:rStyle w:val="StyleBoldUnderline"/>
          <w:highlight w:val="green"/>
        </w:rPr>
        <w:t>U.S. benevolent hegemony</w:t>
      </w:r>
      <w:r w:rsidRPr="005D12F7">
        <w:rPr>
          <w:rStyle w:val="Emphasis"/>
        </w:rPr>
        <w:t xml:space="preserve"> is what </w:t>
      </w:r>
      <w:r w:rsidRPr="00C341CB">
        <w:rPr>
          <w:rStyle w:val="StyleBoldUnderline"/>
          <w:highlight w:val="green"/>
        </w:rPr>
        <w:t xml:space="preserve">has kept the peace </w:t>
      </w:r>
      <w:r w:rsidRPr="005D12F7">
        <w:rPr>
          <w:rStyle w:val="Emphasis"/>
        </w:rPr>
        <w:t>since the end of WWII.</w:t>
      </w:r>
      <w:r w:rsidRPr="005D12F7">
        <w:t xml:space="preserve"> The upshot is that </w:t>
      </w:r>
      <w:r w:rsidRPr="005D12F7">
        <w:rPr>
          <w:rStyle w:val="StyleBoldUnderline"/>
        </w:rPr>
        <w:t xml:space="preserve">U.S. </w:t>
      </w:r>
      <w:r w:rsidRPr="00C341CB">
        <w:rPr>
          <w:rStyle w:val="StyleBoldUnderline"/>
          <w:highlight w:val="green"/>
        </w:rPr>
        <w:t>hegemony and liberalism have produced the most stable and durable political order</w:t>
      </w:r>
      <w:r w:rsidRPr="005D12F7">
        <w:rPr>
          <w:rStyle w:val="StyleBoldUnderline"/>
        </w:rPr>
        <w:t xml:space="preserve"> that the world has seen</w:t>
      </w:r>
      <w:r w:rsidRPr="005D12F7">
        <w:t xml:space="preserve"> since the fall of the Roman Empire. It is not as formally or highly integrated as the European Union, but it is just as profound and robust as a political order, </w:t>
      </w:r>
      <w:r w:rsidRPr="005D12F7">
        <w:rPr>
          <w:rStyle w:val="StyleBoldUnderline"/>
        </w:rPr>
        <w:t>Kant’s Perpetual Peace requires that the system be diverse and not monolithic because then tyranny will be the outcome.</w:t>
      </w:r>
      <w:r w:rsidRPr="005D12F7">
        <w:t xml:space="preserve"> </w:t>
      </w:r>
      <w:r w:rsidRPr="005D12F7">
        <w:rPr>
          <w:rStyle w:val="StyleBoldUnderline"/>
        </w:rPr>
        <w:t>As long as the system allows for democratic states to press claims and resolve conflicts, the system will perpetuate itself peacefully. A state such as the United States</w:t>
      </w:r>
      <w:r w:rsidRPr="005D12F7">
        <w:t xml:space="preserve"> </w:t>
      </w:r>
      <w:r w:rsidRPr="005D12F7">
        <w:rPr>
          <w:rStyle w:val="StyleBoldUnderline"/>
        </w:rPr>
        <w:t>that has achieved international primacy has every reason to attempt to maintain that primacy through peaceful means so as to preclude the need of having to fight a war</w:t>
      </w:r>
      <w:r w:rsidRPr="005D12F7">
        <w:t xml:space="preserve"> to maintain it.42 </w:t>
      </w:r>
      <w:r w:rsidRPr="005D12F7">
        <w:rPr>
          <w:rStyle w:val="StyleBoldUnderline"/>
        </w:rPr>
        <w:t xml:space="preserve">This view of the post-hegemonic Western world </w:t>
      </w:r>
      <w:r w:rsidRPr="005D12F7">
        <w:rPr>
          <w:rStyle w:val="Emphasis"/>
        </w:rPr>
        <w:t>does not put a great deal of emphasis on U.S. leadership in the traditional sense</w:t>
      </w:r>
      <w:r w:rsidRPr="005D12F7">
        <w:rPr>
          <w:rStyle w:val="StyleBoldUnderline"/>
        </w:rPr>
        <w:t>. U.</w:t>
      </w:r>
      <w:r w:rsidRPr="00C341CB">
        <w:rPr>
          <w:rStyle w:val="StyleBoldUnderline"/>
          <w:highlight w:val="green"/>
        </w:rPr>
        <w:t>S. leadership takes the form of providing</w:t>
      </w:r>
      <w:r w:rsidRPr="005D12F7">
        <w:rPr>
          <w:rStyle w:val="StyleBoldUnderline"/>
        </w:rPr>
        <w:t xml:space="preserve"> the </w:t>
      </w:r>
      <w:r w:rsidRPr="00C341CB">
        <w:rPr>
          <w:rStyle w:val="StyleBoldUnderline"/>
          <w:highlight w:val="green"/>
        </w:rPr>
        <w:t>venues</w:t>
      </w:r>
      <w:r w:rsidRPr="005D12F7">
        <w:rPr>
          <w:rStyle w:val="StyleBoldUnderline"/>
        </w:rPr>
        <w:t xml:space="preserve"> and mechanisms </w:t>
      </w:r>
      <w:r w:rsidRPr="00C341CB">
        <w:rPr>
          <w:rStyle w:val="StyleBoldUnderline"/>
          <w:highlight w:val="green"/>
        </w:rPr>
        <w:t>for articulating demands and resolving disputes</w:t>
      </w:r>
      <w:r w:rsidRPr="005D12F7">
        <w:t xml:space="preserve"> not unlike the character of politics within domestic pluralistic systems.43 </w:t>
      </w:r>
      <w:r w:rsidRPr="00C341CB">
        <w:rPr>
          <w:rStyle w:val="StyleBoldUnderline"/>
          <w:highlight w:val="green"/>
        </w:rPr>
        <w:t>America</w:t>
      </w:r>
      <w:r w:rsidRPr="005D12F7">
        <w:rPr>
          <w:rStyle w:val="StyleBoldUnderline"/>
        </w:rPr>
        <w:t xml:space="preserve"> as a big and powerful state </w:t>
      </w:r>
      <w:r w:rsidRPr="00C341CB">
        <w:rPr>
          <w:rStyle w:val="StyleBoldUnderline"/>
          <w:highlight w:val="green"/>
        </w:rPr>
        <w:t>has an incentive to organize</w:t>
      </w:r>
      <w:r w:rsidRPr="005D12F7">
        <w:rPr>
          <w:rStyle w:val="StyleBoldUnderline"/>
        </w:rPr>
        <w:t xml:space="preserve"> and manage </w:t>
      </w:r>
      <w:r w:rsidRPr="00C341CB">
        <w:rPr>
          <w:rStyle w:val="StyleBoldUnderline"/>
          <w:highlight w:val="green"/>
        </w:rPr>
        <w:t>a political order that is considered legitimate</w:t>
      </w:r>
      <w:r w:rsidRPr="005D12F7">
        <w:rPr>
          <w:rStyle w:val="Emphasis"/>
        </w:rPr>
        <w:t xml:space="preserve"> by the other states</w:t>
      </w:r>
      <w:r w:rsidRPr="005D12F7">
        <w:t xml:space="preserve">. </w:t>
      </w:r>
      <w:r w:rsidRPr="005D12F7">
        <w:rPr>
          <w:rStyle w:val="StyleBoldUnderline"/>
        </w:rPr>
        <w:t>It is not in a hegemonic leader's interest to preside over a global order that requires constant use of material capabilities to get other states to go alon</w:t>
      </w:r>
      <w:r w:rsidRPr="005D12F7">
        <w:t xml:space="preserve">g. </w:t>
      </w:r>
      <w:r w:rsidRPr="005D12F7">
        <w:rPr>
          <w:rStyle w:val="StyleBoldUnderline"/>
        </w:rPr>
        <w:t>Legitimacy exists when</w:t>
      </w:r>
      <w:r w:rsidRPr="005D12F7">
        <w:t xml:space="preserve"> political order is based on reciprocal consent. It emerges when </w:t>
      </w:r>
      <w:r w:rsidRPr="005D12F7">
        <w:rPr>
          <w:rStyle w:val="StyleBoldUnderline"/>
        </w:rPr>
        <w:t>secondary states buy into rules and norms of the political order as a matter of principle</w:t>
      </w:r>
      <w:r w:rsidRPr="005D12F7">
        <w:t xml:space="preserve">, and not simply because they are forced into it. But </w:t>
      </w:r>
      <w:r w:rsidRPr="005D12F7">
        <w:rPr>
          <w:rStyle w:val="StyleBoldUnderline"/>
        </w:rPr>
        <w:t>if a hegemonic power wants to encourage the emergence of a legitimate political order, it must articulate principles and norms</w:t>
      </w:r>
      <w:r w:rsidRPr="005D12F7">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w:t>
      </w:r>
      <w:r w:rsidRPr="005D12F7">
        <w:lastRenderedPageBreak/>
        <w:t xml:space="preserve">because </w:t>
      </w:r>
      <w:r w:rsidRPr="005D12F7">
        <w:rPr>
          <w:rStyle w:val="StyleBoldUnderline"/>
        </w:rPr>
        <w:t>both U.S. security and economic strategies fit the expectations of hegemonic stability theory more comfortably</w:t>
      </w:r>
      <w:r w:rsidRPr="005D12F7">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5D12F7">
        <w:rPr>
          <w:rStyle w:val="StyleBoldUnderline"/>
        </w:rPr>
        <w:t>Institutional leadership refers to the rules and practices that states agree to that set in place principles and procedures that guide their relations. It is</w:t>
      </w:r>
      <w:r w:rsidRPr="005D12F7">
        <w:t xml:space="preserve"> not power capabilities as such or the interventions of specific states that facilitate concerted action, but </w:t>
      </w:r>
      <w:r w:rsidRPr="005D12F7">
        <w:rPr>
          <w:rStyle w:val="StyleBoldUnderline"/>
        </w:rPr>
        <w:t>the rules and mutual expectations that are established as institutions.</w:t>
      </w:r>
      <w:r w:rsidRPr="005D12F7">
        <w:t xml:space="preserve"> </w:t>
      </w:r>
      <w:r w:rsidRPr="005D12F7">
        <w:rPr>
          <w:rStyle w:val="StyleBoldUnderline"/>
        </w:rPr>
        <w:t>Institutions are</w:t>
      </w:r>
      <w:r w:rsidRPr="005D12F7">
        <w:t xml:space="preserve">, in a sense, </w:t>
      </w:r>
      <w:r w:rsidRPr="005D12F7">
        <w:rPr>
          <w:rStyle w:val="StyleBoldUnderline"/>
        </w:rPr>
        <w:t>self-imposed constraints that states create to assure continuity in their relations and to facilitate the realization of mutual interests</w:t>
      </w:r>
      <w:r w:rsidRPr="005D12F7">
        <w:t>. A common theme of recent discussions of the management of the world economy is that institutions will need to play a greater role in the future in providing leadership in the absence of American hegemony. Bergsten argues, for example, that "</w:t>
      </w:r>
      <w:r w:rsidRPr="005D12F7">
        <w:rPr>
          <w:rStyle w:val="StyleBoldUnderline"/>
        </w:rPr>
        <w:t>institutions</w:t>
      </w:r>
      <w:r w:rsidRPr="005D12F7">
        <w:t xml:space="preserve"> themselves </w:t>
      </w:r>
      <w:r w:rsidRPr="005D12F7">
        <w:rPr>
          <w:rStyle w:val="StyleBoldUnderline"/>
        </w:rPr>
        <w:t>will need to play a much more important role</w:t>
      </w:r>
      <w:r w:rsidRPr="005D12F7">
        <w:t xml:space="preserve">.46 Institutional management is important and can generate results that are internationally greater than the sum of their national parts. The argument is not that </w:t>
      </w:r>
      <w:r w:rsidRPr="005D12F7">
        <w:rPr>
          <w:rStyle w:val="StyleBoldUnderline"/>
        </w:rPr>
        <w:t>international institutions impose outcomes on states, but that institutions shape and constrain how states conceive and pursue their interests and policy goals.</w:t>
      </w:r>
      <w:r w:rsidRPr="005D12F7">
        <w:t xml:space="preserve"> They provide channels and mechanisms to reach agreements. They set standards and mutual expectations concerning how states should act. </w:t>
      </w:r>
      <w:r w:rsidRPr="005D12F7">
        <w:rPr>
          <w:rStyle w:val="StyleBoldUnderline"/>
        </w:rPr>
        <w:t>They "bias" politics in internationalist directions</w:t>
      </w:r>
      <w:r w:rsidRPr="005D12F7">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5D12F7">
        <w:rPr>
          <w:rStyle w:val="StyleBoldUnderline"/>
        </w:rPr>
        <w:t>I see a different pattern</w:t>
      </w:r>
      <w:r w:rsidRPr="005D12F7">
        <w:t xml:space="preserve">: </w:t>
      </w:r>
      <w:r w:rsidRPr="005D12F7">
        <w:rPr>
          <w:rStyle w:val="StyleBoldUnderline"/>
        </w:rPr>
        <w:t>the U.S. hegemonic stability promoting liberal institutionalism</w:t>
      </w:r>
      <w:r w:rsidRPr="005D12F7">
        <w:t xml:space="preserve">, the events following 9/11 are a brief abnormality from this path, </w:t>
      </w:r>
      <w:r w:rsidRPr="005D12F7">
        <w:rPr>
          <w:rStyle w:val="StyleBoldUnderline"/>
        </w:rPr>
        <w:t>but the general trend will be toward institutional liberalism.</w:t>
      </w:r>
      <w:r w:rsidRPr="005D12F7">
        <w:t xml:space="preserve"> </w:t>
      </w:r>
      <w:r w:rsidRPr="00C341CB">
        <w:rPr>
          <w:rStyle w:val="StyleBoldUnderline"/>
          <w:highlight w:val="green"/>
        </w:rPr>
        <w:t>Hegemonic states are the crucial components in military alliances</w:t>
      </w:r>
      <w:r w:rsidRPr="005D12F7">
        <w:rPr>
          <w:rStyle w:val="StyleBoldUnderline"/>
        </w:rPr>
        <w:t xml:space="preserve"> that turn back the major threats to mutual sovereignties and hence political domination of the system</w:t>
      </w:r>
      <w:r w:rsidRPr="005D12F7">
        <w:t xml:space="preserve">. Instead of being territorially aggressive and eliminating other states, hegemons respect other's territory. They aspire to be leaders and hence are upholders of inter-stateness and inter-territoriality.49 </w:t>
      </w:r>
      <w:proofErr w:type="gramStart"/>
      <w:r w:rsidRPr="005D12F7">
        <w:rPr>
          <w:rStyle w:val="StyleBoldUnderline"/>
        </w:rPr>
        <w:t>The</w:t>
      </w:r>
      <w:proofErr w:type="gramEnd"/>
      <w:r w:rsidRPr="005D12F7">
        <w:rPr>
          <w:rStyle w:val="StyleBoldUnderline"/>
        </w:rPr>
        <w:t xml:space="preserve"> nature of the institutions</w:t>
      </w:r>
      <w:r w:rsidRPr="005D12F7">
        <w:t xml:space="preserve"> themselves must, however, be examined. They </w:t>
      </w:r>
      <w:r w:rsidRPr="005D12F7">
        <w:rPr>
          <w:rStyle w:val="StyleBoldUnderline"/>
        </w:rPr>
        <w:t>were shaped in the years immediately after World War II by the United States. The American willingness to establish institutions</w:t>
      </w:r>
      <w:r w:rsidRPr="005D12F7">
        <w:t xml:space="preserve">, the World Bank </w:t>
      </w:r>
      <w:r w:rsidRPr="005D12F7">
        <w:rPr>
          <w:rStyle w:val="StyleBoldUnderline"/>
        </w:rPr>
        <w:t>to deal with finance and trade</w:t>
      </w:r>
      <w:r w:rsidRPr="005D12F7">
        <w:t xml:space="preserve">, United Nations </w:t>
      </w:r>
      <w:r w:rsidRPr="005D12F7">
        <w:rPr>
          <w:rStyle w:val="StyleBoldUnderline"/>
        </w:rPr>
        <w:t>to resolve global conflict</w:t>
      </w:r>
      <w:r w:rsidRPr="005D12F7">
        <w:t xml:space="preserve">, NATO </w:t>
      </w:r>
      <w:r w:rsidRPr="005D12F7">
        <w:rPr>
          <w:rStyle w:val="StyleBoldUnderline"/>
        </w:rPr>
        <w:t>to provide security</w:t>
      </w:r>
      <w:r w:rsidRPr="005D12F7">
        <w:t xml:space="preserve"> for Western Europe, </w:t>
      </w:r>
      <w:r w:rsidRPr="005D12F7">
        <w:rPr>
          <w:rStyle w:val="StyleBoldUnderline"/>
        </w:rPr>
        <w:t>is explained in terms of the theory of collective goods</w:t>
      </w:r>
      <w:r w:rsidRPr="005D12F7">
        <w:t xml:space="preserve">. It is commonplace in the regimes literature that </w:t>
      </w:r>
      <w:r w:rsidRPr="005D12F7">
        <w:rPr>
          <w:rStyle w:val="StyleBoldUnderline"/>
        </w:rPr>
        <w:t xml:space="preserve">the </w:t>
      </w:r>
      <w:r w:rsidRPr="005D12F7">
        <w:rPr>
          <w:rStyle w:val="Emphasis"/>
        </w:rPr>
        <w:t>U</w:t>
      </w:r>
      <w:r w:rsidRPr="005D12F7">
        <w:t xml:space="preserve">nited </w:t>
      </w:r>
      <w:r w:rsidRPr="005D12F7">
        <w:rPr>
          <w:rStyle w:val="Emphasis"/>
        </w:rPr>
        <w:t>S</w:t>
      </w:r>
      <w:r w:rsidRPr="005D12F7">
        <w:t xml:space="preserve">tates, in so doing, </w:t>
      </w:r>
      <w:r w:rsidRPr="005D12F7">
        <w:rPr>
          <w:rStyle w:val="StyleBoldUnderline"/>
        </w:rPr>
        <w:t>was providing not only private goods for its own benefit but also</w:t>
      </w:r>
      <w:r w:rsidRPr="005D12F7">
        <w:t xml:space="preserve"> (and perhaps especially) </w:t>
      </w:r>
      <w:r w:rsidRPr="005D12F7">
        <w:rPr>
          <w:rStyle w:val="StyleBoldUnderline"/>
        </w:rPr>
        <w:t>collective goods desired by</w:t>
      </w:r>
      <w:r w:rsidRPr="005D12F7">
        <w:t xml:space="preserve">, and for the benefit of, </w:t>
      </w:r>
      <w:r w:rsidRPr="005D12F7">
        <w:rPr>
          <w:rStyle w:val="StyleBoldUnderline"/>
        </w:rPr>
        <w:t>other capitalist states and members of the international system in general.</w:t>
      </w:r>
      <w:r w:rsidRPr="005D12F7">
        <w:t xml:space="preserve"> (Particular care is needed here about equating state interest with "national" interest.) Not only was </w:t>
      </w:r>
      <w:r w:rsidRPr="005D12F7">
        <w:rPr>
          <w:rStyle w:val="StyleBoldUnderline"/>
        </w:rPr>
        <w:t>the United States</w:t>
      </w:r>
      <w:r w:rsidRPr="005D12F7">
        <w:t xml:space="preserve"> protecting its own territory and commercial enterprises, it </w:t>
      </w:r>
      <w:r w:rsidRPr="005D12F7">
        <w:rPr>
          <w:rStyle w:val="StyleBoldUnderline"/>
        </w:rPr>
        <w:t>was providing military protection for some fifty allies and almost as many neutrals</w:t>
      </w:r>
      <w:r w:rsidRPr="005D12F7">
        <w:t xml:space="preserve">. Not only was it ensuring a liberal, open, near-global economy for its own prosperity, </w:t>
      </w:r>
      <w:r w:rsidRPr="005D12F7">
        <w:rPr>
          <w:rStyle w:val="StyleBoldUnderline"/>
        </w:rPr>
        <w:t>it was providing the basis for the prosperity of all capitalist states</w:t>
      </w:r>
      <w:r w:rsidRPr="005D12F7">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w:t>
      </w:r>
      <w:r w:rsidRPr="005D12F7">
        <w:lastRenderedPageBreak/>
        <w:t xml:space="preserve">eyed international observers. And the truth is that </w:t>
      </w:r>
      <w:r w:rsidRPr="005D12F7">
        <w:rPr>
          <w:rStyle w:val="StyleBoldUnderline"/>
        </w:rPr>
        <w:t xml:space="preserve">the </w:t>
      </w:r>
      <w:r w:rsidRPr="00C341CB">
        <w:rPr>
          <w:rStyle w:val="StyleBoldUnderline"/>
          <w:highlight w:val="green"/>
        </w:rPr>
        <w:t>benevolent hegemony</w:t>
      </w:r>
      <w:r w:rsidRPr="005D12F7">
        <w:rPr>
          <w:rStyle w:val="StyleBoldUnderline"/>
        </w:rPr>
        <w:t xml:space="preserve"> exercised by the United States </w:t>
      </w:r>
      <w:r w:rsidRPr="00C341CB">
        <w:rPr>
          <w:rStyle w:val="StyleBoldUnderline"/>
          <w:highlight w:val="green"/>
        </w:rPr>
        <w:t>is good for</w:t>
      </w:r>
      <w:r w:rsidRPr="008C3ECE">
        <w:t xml:space="preserve"> a vast portion of </w:t>
      </w:r>
      <w:r w:rsidRPr="00C341CB">
        <w:rPr>
          <w:rStyle w:val="StyleBoldUnderline"/>
          <w:highlight w:val="green"/>
        </w:rPr>
        <w:t>the world's population</w:t>
      </w:r>
      <w:r w:rsidRPr="005D12F7">
        <w:rPr>
          <w:rStyle w:val="StyleBoldUnderline"/>
        </w:rPr>
        <w:t>. It is certainly a better international arrangement than all realistic alternatives.</w:t>
      </w:r>
      <w:r w:rsidRPr="005D12F7">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C341CB">
        <w:rPr>
          <w:rStyle w:val="StyleBoldUnderline"/>
          <w:highlight w:val="green"/>
        </w:rPr>
        <w:t>A world without U.S. primacy will be</w:t>
      </w:r>
      <w:r w:rsidRPr="005D12F7">
        <w:rPr>
          <w:rStyle w:val="StyleBoldUnderline"/>
        </w:rPr>
        <w:t xml:space="preserve"> a world with </w:t>
      </w:r>
      <w:r w:rsidRPr="00C341CB">
        <w:rPr>
          <w:rStyle w:val="StyleBoldUnderline"/>
          <w:highlight w:val="green"/>
        </w:rPr>
        <w:t>more violence and disorder</w:t>
      </w:r>
      <w:r w:rsidRPr="005D12F7">
        <w:rPr>
          <w:rStyle w:val="StyleBoldUnderline"/>
        </w:rPr>
        <w:t xml:space="preserve"> </w:t>
      </w:r>
      <w:r w:rsidRPr="00C341CB">
        <w:rPr>
          <w:rStyle w:val="StyleBoldUnderline"/>
          <w:highlight w:val="green"/>
        </w:rPr>
        <w:t>and less democracy and economic growth</w:t>
      </w:r>
      <w:r w:rsidRPr="005D12F7">
        <w:rPr>
          <w:rStyle w:val="StyleBoldUnderline"/>
        </w:rPr>
        <w:t xml:space="preserve"> than a world where the United States continues to have more influence than any other country</w:t>
      </w:r>
      <w:r w:rsidRPr="005D12F7">
        <w:t xml:space="preserve"> shaping global affairs”. 51 I argue that </w:t>
      </w:r>
      <w:r w:rsidRPr="005D12F7">
        <w:rPr>
          <w:rStyle w:val="StyleBoldUnderline"/>
        </w:rPr>
        <w:t>the overall American-shaped system is still in place. It is this macro political system</w:t>
      </w:r>
      <w:r w:rsidRPr="005D12F7">
        <w:t xml:space="preserve">-a legacy of American power and its liberal polity </w:t>
      </w:r>
      <w:r w:rsidRPr="005D12F7">
        <w:rPr>
          <w:rStyle w:val="StyleBoldUnderline"/>
        </w:rPr>
        <w:t>that remains and serves to foster agreement and consensus. This is precisely what people want when they look for U.S. leadership and hegemony</w:t>
      </w:r>
      <w:r w:rsidRPr="005D12F7">
        <w:t xml:space="preserve">.52 If the U.S. retreats from its hegemonic role, who would supplant it, not Europe, not China, not the Muslim world –and certainly not the United Nations. Unfortunately, </w:t>
      </w:r>
      <w:r w:rsidRPr="00C341CB">
        <w:rPr>
          <w:rStyle w:val="StyleBoldUnderline"/>
          <w:highlight w:val="green"/>
        </w:rPr>
        <w:t>the alternative to a</w:t>
      </w:r>
      <w:r w:rsidRPr="005D12F7">
        <w:rPr>
          <w:rStyle w:val="StyleBoldUnderline"/>
        </w:rPr>
        <w:t xml:space="preserve"> single </w:t>
      </w:r>
      <w:r w:rsidRPr="00C341CB">
        <w:rPr>
          <w:rStyle w:val="StyleBoldUnderline"/>
          <w:highlight w:val="green"/>
        </w:rPr>
        <w:t>superpower is not</w:t>
      </w:r>
      <w:r w:rsidRPr="005D12F7">
        <w:rPr>
          <w:rStyle w:val="StyleBoldUnderline"/>
        </w:rPr>
        <w:t xml:space="preserve"> a </w:t>
      </w:r>
      <w:r w:rsidRPr="00C341CB">
        <w:rPr>
          <w:rStyle w:val="StyleBoldUnderline"/>
          <w:highlight w:val="green"/>
        </w:rPr>
        <w:t>multilateral utopia, but the anarchic nightmare of a New Dark Age</w:t>
      </w:r>
      <w:r w:rsidRPr="005D12F7">
        <w:t xml:space="preserve">. Moreover, </w:t>
      </w:r>
      <w:r w:rsidRPr="00C341CB">
        <w:rPr>
          <w:rStyle w:val="StyleBoldUnderline"/>
          <w:highlight w:val="green"/>
        </w:rPr>
        <w:t>the alternative to unipolarity</w:t>
      </w:r>
      <w:r w:rsidRPr="005D12F7">
        <w:rPr>
          <w:rStyle w:val="StyleBoldUnderline"/>
        </w:rPr>
        <w:t xml:space="preserve"> </w:t>
      </w:r>
      <w:r w:rsidRPr="00C341CB">
        <w:rPr>
          <w:rStyle w:val="StyleBoldUnderline"/>
          <w:highlight w:val="green"/>
        </w:rPr>
        <w:t>would</w:t>
      </w:r>
      <w:r w:rsidRPr="005D12F7">
        <w:rPr>
          <w:rStyle w:val="StyleBoldUnderline"/>
        </w:rPr>
        <w:t xml:space="preserve"> not be multipolarity at all. It would </w:t>
      </w:r>
      <w:r w:rsidRPr="00C341CB">
        <w:rPr>
          <w:rStyle w:val="StyleBoldUnderline"/>
          <w:highlight w:val="green"/>
        </w:rPr>
        <w:t>be ‘apolarity’ –a global vacuum of power</w:t>
      </w:r>
      <w:r w:rsidRPr="005D12F7">
        <w:t xml:space="preserve">.53 </w:t>
      </w:r>
      <w:proofErr w:type="gramStart"/>
      <w:r w:rsidRPr="005D12F7">
        <w:t>Since</w:t>
      </w:r>
      <w:proofErr w:type="gramEnd"/>
      <w:r w:rsidRPr="005D12F7">
        <w:t xml:space="preserve"> the end of WWII </w:t>
      </w:r>
      <w:r w:rsidRPr="005D12F7">
        <w:rPr>
          <w:rStyle w:val="StyleBoldUnderline"/>
        </w:rPr>
        <w:t>the United States</w:t>
      </w:r>
      <w:r w:rsidRPr="005D12F7">
        <w:t xml:space="preserve"> has been the clear and dominant leader politically, economically and military. But its </w:t>
      </w:r>
      <w:r w:rsidRPr="005D12F7">
        <w:rPr>
          <w:rStyle w:val="StyleBoldUnderline"/>
        </w:rPr>
        <w:t>leadership as been unique</w:t>
      </w:r>
      <w:proofErr w:type="gramStart"/>
      <w:r w:rsidRPr="005D12F7">
        <w:rPr>
          <w:rStyle w:val="StyleBoldUnderline"/>
        </w:rPr>
        <w:t>;</w:t>
      </w:r>
      <w:proofErr w:type="gramEnd"/>
      <w:r w:rsidRPr="005D12F7">
        <w:rPr>
          <w:rStyle w:val="StyleBoldUnderline"/>
        </w:rPr>
        <w:t xml:space="preserve"> it has not been tyrannical, its leadership and hegemony has focused on relative gains and has forgone absolute gains</w:t>
      </w:r>
      <w:r w:rsidRPr="005D12F7">
        <w:t xml:space="preserve">. </w:t>
      </w:r>
      <w:r w:rsidRPr="005D12F7">
        <w:rPr>
          <w:rStyle w:val="Emphasis"/>
        </w:rPr>
        <w:t>The difference lies in the exercise of power</w:t>
      </w:r>
      <w:r w:rsidRPr="005D12F7">
        <w:t xml:space="preserve">. </w:t>
      </w:r>
      <w:r w:rsidRPr="005D12F7">
        <w:rPr>
          <w:rStyle w:val="StyleBoldUnderline"/>
        </w:rPr>
        <w:t>The strength acquired by the United States in the aftermath of World War II was far greater than any single nation</w:t>
      </w:r>
      <w:r w:rsidRPr="005D12F7">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t>
      </w:r>
      <w:proofErr w:type="gramStart"/>
      <w:r w:rsidRPr="005D12F7">
        <w:t>world empire</w:t>
      </w:r>
      <w:proofErr w:type="gramEnd"/>
      <w:r w:rsidRPr="005D12F7">
        <w:t xml:space="preserve"> on their brows," as one British statesman put it in 1951, but chose not to, was a decision of singular importance in world history and recognized as such.54 Leadership is really an elegant word for power. </w:t>
      </w:r>
      <w:r w:rsidRPr="005D12F7">
        <w:rPr>
          <w:rStyle w:val="StyleBoldUnderline"/>
        </w:rPr>
        <w:t xml:space="preserve">To exercise leadership is to get others to do things that they would not otherwise do. It involves the ability to shape, directly or indirectly, the interests or actions of others. </w:t>
      </w:r>
      <w:r w:rsidRPr="00C341CB">
        <w:rPr>
          <w:rStyle w:val="StyleBoldUnderline"/>
          <w:highlight w:val="green"/>
        </w:rPr>
        <w:t>Leadership</w:t>
      </w:r>
      <w:r w:rsidRPr="005D12F7">
        <w:rPr>
          <w:rStyle w:val="StyleBoldUnderline"/>
        </w:rPr>
        <w:t xml:space="preserve"> may involve the ability to not just "twist arms" but also to get other states to conceive of their interests and policy goals in new ways</w:t>
      </w:r>
      <w:r w:rsidRPr="005D12F7">
        <w:t xml:space="preserve">. This suggests a second element of leadership, which involves not just the marshalling of power capabilities and material resources. </w:t>
      </w:r>
      <w:r w:rsidRPr="005D12F7">
        <w:rPr>
          <w:rStyle w:val="StyleBoldUnderline"/>
        </w:rPr>
        <w:t>It</w:t>
      </w:r>
      <w:r w:rsidRPr="005D12F7">
        <w:t xml:space="preserve"> also </w:t>
      </w:r>
      <w:r w:rsidRPr="00C341CB">
        <w:rPr>
          <w:rStyle w:val="StyleBoldUnderline"/>
          <w:highlight w:val="green"/>
        </w:rPr>
        <w:t>involves the ability to project a set of political ideas or principles</w:t>
      </w:r>
      <w:r w:rsidRPr="005D12F7">
        <w:rPr>
          <w:rStyle w:val="StyleBoldUnderline"/>
        </w:rPr>
        <w:t xml:space="preserve"> about the proper or effective ordering of po1itics. It suggests the ability to produce concerted or collaborative actions by several states or other actors.</w:t>
      </w:r>
      <w:r w:rsidRPr="005D12F7">
        <w:t xml:space="preserve"> </w:t>
      </w:r>
      <w:r w:rsidRPr="005D12F7">
        <w:rPr>
          <w:rStyle w:val="StyleBoldUnderline"/>
        </w:rPr>
        <w:t>Leadership is the use of power to orchestrate the actions of a group toward a collective end.</w:t>
      </w:r>
      <w:r w:rsidRPr="005D12F7">
        <w:t xml:space="preserve">55 By validating regimes and norms of international behaviour </w:t>
      </w:r>
      <w:r w:rsidRPr="005D12F7">
        <w:rPr>
          <w:rStyle w:val="StyleBoldUnderline"/>
        </w:rPr>
        <w:t>the U.S. has given incentives for actors</w:t>
      </w:r>
      <w:r w:rsidRPr="005D12F7">
        <w:t xml:space="preserve">, small and large, in the international arena </w:t>
      </w:r>
      <w:r w:rsidRPr="005D12F7">
        <w:rPr>
          <w:rStyle w:val="StyleBoldUnderline"/>
        </w:rPr>
        <w:t xml:space="preserve">to behave peacefully. The uni-polar U.S. dominated order has led to a </w:t>
      </w:r>
      <w:r w:rsidRPr="005D12F7">
        <w:rPr>
          <w:rStyle w:val="Emphasis"/>
        </w:rPr>
        <w:t>stable international system</w:t>
      </w:r>
      <w:r w:rsidRPr="005D12F7">
        <w:t xml:space="preserve">. Woodrow Wilson’s zoo of managed relations among states as supposed to his jungle method of constant conflict. The U.S. through various international treaties and organizations as become a quasi world government; </w:t>
      </w:r>
      <w:proofErr w:type="gramStart"/>
      <w:r w:rsidRPr="005D12F7">
        <w:t>It</w:t>
      </w:r>
      <w:proofErr w:type="gramEnd"/>
      <w:r w:rsidRPr="005D12F7">
        <w:t xml:space="preserve">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5D12F7">
        <w:rPr>
          <w:rStyle w:val="StyleBoldUnderline"/>
        </w:rPr>
        <w:t xml:space="preserve">institutions can permit cooperation to continue </w:t>
      </w:r>
      <w:r w:rsidRPr="005D12F7">
        <w:rPr>
          <w:rStyle w:val="Emphasis"/>
        </w:rPr>
        <w:t>even after a hegemon's influence has eroded.</w:t>
      </w:r>
      <w:r w:rsidRPr="005D12F7">
        <w:t xml:space="preserve"> </w:t>
      </w:r>
      <w:r w:rsidRPr="005D12F7">
        <w:rPr>
          <w:rStyle w:val="StyleBoldUnderline"/>
        </w:rPr>
        <w:t xml:space="preserve">Institutions provide opportunities for commitment and for observing whether others keep their commitments. Such </w:t>
      </w:r>
      <w:r w:rsidRPr="00C341CB">
        <w:rPr>
          <w:rStyle w:val="StyleBoldUnderline"/>
          <w:highlight w:val="green"/>
        </w:rPr>
        <w:t xml:space="preserve">opportunities are virtually essential to cooperation </w:t>
      </w:r>
      <w:r w:rsidRPr="005D12F7">
        <w:rPr>
          <w:rStyle w:val="Emphasis"/>
        </w:rPr>
        <w:t>in non-zero-sum situations,</w:t>
      </w:r>
      <w:r w:rsidRPr="005D12F7">
        <w:t xml:space="preserve"> as gaming experiments demonstrate. </w:t>
      </w:r>
      <w:r w:rsidRPr="005D12F7">
        <w:rPr>
          <w:rStyle w:val="StyleBoldUnderline"/>
        </w:rPr>
        <w:t>Declining hegemony and stagnant</w:t>
      </w:r>
      <w:r w:rsidRPr="005D12F7">
        <w:t xml:space="preserve"> (but not decaying) </w:t>
      </w:r>
      <w:r w:rsidRPr="005D12F7">
        <w:rPr>
          <w:rStyle w:val="StyleBoldUnderline"/>
        </w:rPr>
        <w:t xml:space="preserve">institutions may therefore be </w:t>
      </w:r>
      <w:r w:rsidRPr="005D12F7">
        <w:rPr>
          <w:rStyle w:val="Emphasis"/>
        </w:rPr>
        <w:t>consistent with a stable provision of desired outcomes</w:t>
      </w:r>
      <w:r w:rsidRPr="005D12F7">
        <w:rPr>
          <w:rStyle w:val="StyleBoldUnderline"/>
        </w:rPr>
        <w:t xml:space="preserve">, although the ability to promote new levels of cooperation to deal </w:t>
      </w:r>
      <w:r w:rsidRPr="005D12F7">
        <w:rPr>
          <w:rStyle w:val="StyleBoldUnderline"/>
        </w:rPr>
        <w:lastRenderedPageBreak/>
        <w:t>with new problems</w:t>
      </w:r>
      <w:r w:rsidRPr="005D12F7">
        <w:t xml:space="preserve"> (e.g., energy supplies, environmental protection) </w:t>
      </w:r>
      <w:r w:rsidRPr="005D12F7">
        <w:rPr>
          <w:rStyle w:val="StyleBoldUnderline"/>
        </w:rPr>
        <w:t>is more problematic</w:t>
      </w:r>
      <w:r w:rsidRPr="005D12F7">
        <w:t xml:space="preserve">. Institutions nevertheless provide a part of the necessary explanation.56 </w:t>
      </w:r>
      <w:proofErr w:type="gramStart"/>
      <w:r w:rsidRPr="005D12F7">
        <w:t>In</w:t>
      </w:r>
      <w:proofErr w:type="gramEnd"/>
      <w:r w:rsidRPr="005D12F7">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C341CB">
        <w:rPr>
          <w:rStyle w:val="StyleBoldUnderline"/>
          <w:highlight w:val="green"/>
        </w:rPr>
        <w:t>I see a multi-polar world</w:t>
      </w:r>
      <w:r w:rsidRPr="005D12F7">
        <w:rPr>
          <w:rStyle w:val="StyleBoldUnderline"/>
        </w:rPr>
        <w:t xml:space="preserve"> as one being </w:t>
      </w:r>
      <w:r w:rsidRPr="00C341CB">
        <w:rPr>
          <w:rStyle w:val="Emphasis"/>
          <w:highlight w:val="green"/>
        </w:rPr>
        <w:t xml:space="preserve">filled with instability and </w:t>
      </w:r>
      <w:r w:rsidRPr="008C3ECE">
        <w:rPr>
          <w:rStyle w:val="Emphasis"/>
        </w:rPr>
        <w:t xml:space="preserve">higher chances of </w:t>
      </w:r>
      <w:r w:rsidRPr="00C341CB">
        <w:rPr>
          <w:rStyle w:val="Emphasis"/>
          <w:highlight w:val="green"/>
        </w:rPr>
        <w:t>great power conflict</w:t>
      </w:r>
      <w:r w:rsidRPr="00C341CB">
        <w:rPr>
          <w:rStyle w:val="StyleBoldUnderline"/>
          <w:highlight w:val="green"/>
        </w:rPr>
        <w:t>.</w:t>
      </w:r>
      <w:r w:rsidRPr="005D12F7">
        <w:t xml:space="preserve"> </w:t>
      </w:r>
      <w:r w:rsidRPr="005D12F7">
        <w:rPr>
          <w:rStyle w:val="StyleBoldUnderline"/>
        </w:rPr>
        <w:t xml:space="preserve">The Great Power jostling and </w:t>
      </w:r>
      <w:r w:rsidRPr="00C341CB">
        <w:rPr>
          <w:rStyle w:val="StyleBoldUnderline"/>
          <w:highlight w:val="green"/>
        </w:rPr>
        <w:t>British hegemonic decline that led to WWI is an example</w:t>
      </w:r>
      <w:r w:rsidRPr="005D12F7">
        <w:rPr>
          <w:rStyle w:val="StyleBoldUnderline"/>
        </w:rPr>
        <w:t xml:space="preserve"> of how multi polar systems are prone to great power wars.</w:t>
      </w:r>
      <w:r w:rsidRPr="005D12F7">
        <w:t xml:space="preserve"> I further posit that </w:t>
      </w:r>
      <w:r w:rsidRPr="005D12F7">
        <w:rPr>
          <w:rStyle w:val="StyleBoldUnderline"/>
        </w:rPr>
        <w:t xml:space="preserve">U.S. hegemony is </w:t>
      </w:r>
      <w:r w:rsidRPr="005D12F7">
        <w:rPr>
          <w:rStyle w:val="Emphasis"/>
        </w:rPr>
        <w:t>significantly different from the past British hegemony because of its reliance on consent and its mutilaterist nature</w:t>
      </w:r>
      <w:r w:rsidRPr="005D12F7">
        <w:t>. The most significant would be the UN and its various branches financial, developmental, and conflict resolution</w:t>
      </w:r>
      <w:r w:rsidRPr="005D12F7">
        <w:rPr>
          <w:rStyle w:val="StyleBoldUnderline"/>
        </w:rPr>
        <w:t xml:space="preserve">. </w:t>
      </w:r>
      <w:r w:rsidRPr="00C341CB">
        <w:rPr>
          <w:rStyle w:val="StyleBoldUnderline"/>
          <w:highlight w:val="green"/>
        </w:rPr>
        <w:t>It is common for the international system to go through cataclysmic changes with the fall of a great power</w:t>
      </w:r>
      <w:r w:rsidRPr="005D12F7">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5D12F7">
        <w:rPr>
          <w:rStyle w:val="Emphasis"/>
        </w:rPr>
        <w:t>If hegemony means the ability to foster cooperation and commonalty of social purpose among states, U.S. leadership and its institutional creations will long outlast the decline of its post war position of military and economic dominance</w:t>
      </w:r>
      <w:r w:rsidRPr="005D12F7">
        <w:rPr>
          <w:rStyle w:val="StyleBoldUnderline"/>
        </w:rPr>
        <w:t>; and it will outlast the foreign policy stumbling of particular administrations.</w:t>
      </w:r>
      <w:r w:rsidRPr="005D12F7">
        <w:t>59 U.S. hegemony will continue providing the public good that the world is associated with despite the rise of other powers in the system “</w:t>
      </w:r>
      <w:r w:rsidRPr="005D12F7">
        <w:rPr>
          <w:rStyle w:val="StyleBoldUnderline"/>
        </w:rPr>
        <w:t>cooperation may persist after hegemonic decline because of the inertia of existing regimes.</w:t>
      </w:r>
      <w:r w:rsidRPr="005D12F7">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5D12F7">
        <w:rPr>
          <w:rStyle w:val="StyleBoldUnderline"/>
        </w:rPr>
        <w:t>Since the end of WWII the majority of the states</w:t>
      </w:r>
      <w:r w:rsidRPr="005D12F7">
        <w:t xml:space="preserve"> that are represented in the core </w:t>
      </w:r>
      <w:r w:rsidRPr="005D12F7">
        <w:rPr>
          <w:rStyle w:val="StyleBoldUnderline"/>
        </w:rPr>
        <w:t>have come to depend on the security that U.S. hegemony has provided</w:t>
      </w:r>
      <w:r w:rsidRPr="005D12F7">
        <w:t xml:space="preserve">, so although they have their own national interest, </w:t>
      </w:r>
      <w:r w:rsidRPr="005D12F7">
        <w:rPr>
          <w:rStyle w:val="StyleBoldUnderline"/>
        </w:rPr>
        <w:t xml:space="preserve">they forgo </w:t>
      </w:r>
      <w:proofErr w:type="gramStart"/>
      <w:r w:rsidRPr="005D12F7">
        <w:rPr>
          <w:rStyle w:val="StyleBoldUnderline"/>
        </w:rPr>
        <w:t>short term</w:t>
      </w:r>
      <w:proofErr w:type="gramEnd"/>
      <w:r w:rsidRPr="005D12F7">
        <w:rPr>
          <w:rStyle w:val="StyleBoldUnderline"/>
        </w:rPr>
        <w:t xml:space="preserve"> gains to maintain U.S. hegemony</w:t>
      </w:r>
      <w:r w:rsidRPr="005D12F7">
        <w:t xml:space="preserve">. Why would other states forgo a leadership role to a foreign hegemon because it is in their interests; one particularly ambitious application is Gilpin's analysis of war and hegemonic stability. He argues that </w:t>
      </w:r>
      <w:r w:rsidRPr="008C3ECE">
        <w:rPr>
          <w:rStyle w:val="Emphasis"/>
        </w:rPr>
        <w:t>the presence of a hegemonic power is central to the preservation of stability and peace</w:t>
      </w:r>
      <w:r w:rsidRPr="005D12F7">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5D12F7">
        <w:rPr>
          <w:rStyle w:val="StyleBoldUnderline"/>
        </w:rPr>
        <w:t>international order is a public good, benefiting subordinate states</w:t>
      </w:r>
      <w:r w:rsidRPr="005D12F7">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5D12F7">
        <w:rPr>
          <w:rStyle w:val="StyleBoldUnderline"/>
        </w:rPr>
        <w:t xml:space="preserve">if they receive net benefits </w:t>
      </w:r>
      <w:r w:rsidRPr="005D12F7">
        <w:t xml:space="preserve">(i.e., a surplus of public good benefits over the contribution extracted from them), </w:t>
      </w:r>
      <w:r w:rsidRPr="005D12F7">
        <w:rPr>
          <w:rStyle w:val="Emphasis"/>
        </w:rPr>
        <w:t>they may recognize hegemonic leadership as legitimate and so reinforce its performance and position</w:t>
      </w:r>
      <w:r w:rsidRPr="005D12F7">
        <w:t xml:space="preserve">. During the 19th century several countries benefited from British hegemony particularly its rule of the seas, since WWII the </w:t>
      </w:r>
      <w:r w:rsidRPr="005D12F7">
        <w:rPr>
          <w:rStyle w:val="StyleBoldUnderline"/>
        </w:rPr>
        <w:t>U.S. has also provided a similar stability and security that as made smaller powers thrive in the international system</w:t>
      </w:r>
      <w:r w:rsidRPr="005D12F7">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196115" w:rsidRPr="005D12F7" w:rsidRDefault="00196115" w:rsidP="00196115">
      <w:pPr>
        <w:pStyle w:val="card"/>
      </w:pPr>
      <w:proofErr w:type="gramStart"/>
      <w:r w:rsidRPr="005D12F7">
        <w:lastRenderedPageBreak/>
        <w:t>zZ</w:t>
      </w:r>
      <w:proofErr w:type="gramEnd"/>
      <w:r w:rsidRPr="005D12F7">
        <w:t>¸¸¸¸¸ZZZ</w:t>
      </w:r>
    </w:p>
    <w:p w:rsidR="00196115" w:rsidRPr="005D12F7" w:rsidRDefault="00196115" w:rsidP="00196115">
      <w:pPr>
        <w:pStyle w:val="Heading4"/>
        <w:rPr>
          <w:rStyle w:val="cite"/>
          <w:rFonts w:ascii="Calibri" w:hAnsi="Calibri"/>
        </w:rPr>
      </w:pPr>
      <w:r w:rsidRPr="005D12F7">
        <w:t>No offense – legitimacy</w:t>
      </w:r>
      <w:r>
        <w:t xml:space="preserve"> determines power and withdraw guarantees extinction</w:t>
      </w:r>
    </w:p>
    <w:p w:rsidR="00196115" w:rsidRPr="005D12F7" w:rsidRDefault="00196115" w:rsidP="00196115">
      <w:r w:rsidRPr="005D12F7">
        <w:rPr>
          <w:rStyle w:val="cite"/>
          <w:rFonts w:ascii="Calibri" w:hAnsi="Calibri"/>
        </w:rPr>
        <w:t>Knowles</w:t>
      </w:r>
      <w:r>
        <w:t xml:space="preserve"> ‘</w:t>
      </w:r>
      <w:r w:rsidRPr="005D12F7">
        <w:rPr>
          <w:rStyle w:val="cite"/>
          <w:rFonts w:ascii="Calibri" w:hAnsi="Calibri"/>
        </w:rPr>
        <w:t>9</w:t>
      </w:r>
      <w:r w:rsidRPr="005D12F7">
        <w:t xml:space="preserve"> (Robert, Acting assistant Professor, New York University School of Law, “American Hegemony and the Foreign Affairs Constitution,” Arizona State Law Journal, 41 Ariz. St. L.J. 87, October)</w:t>
      </w:r>
    </w:p>
    <w:p w:rsidR="00196115" w:rsidRPr="005D12F7" w:rsidRDefault="00196115" w:rsidP="00196115">
      <w:pPr>
        <w:pStyle w:val="card"/>
      </w:pPr>
      <w:r w:rsidRPr="005D12F7">
        <w:t xml:space="preserve">International relations scholars are still struggling to define the current era. </w:t>
      </w:r>
      <w:r w:rsidRPr="00C341CB">
        <w:rPr>
          <w:rStyle w:val="Emphasis2"/>
          <w:rFonts w:ascii="Calibri" w:hAnsi="Calibri"/>
          <w:highlight w:val="green"/>
        </w:rPr>
        <w:t>The U.S.-led international order</w:t>
      </w:r>
      <w:r w:rsidRPr="005D12F7">
        <w:t xml:space="preserve"> is unipolar, hegemonic, and, in some ways, imperial. In any event, this order </w:t>
      </w:r>
      <w:r w:rsidRPr="00C341CB">
        <w:rPr>
          <w:rStyle w:val="Emphasis2"/>
          <w:rFonts w:ascii="Calibri" w:hAnsi="Calibri"/>
          <w:highlight w:val="green"/>
        </w:rPr>
        <w:t xml:space="preserve">diverges from </w:t>
      </w:r>
      <w:r w:rsidRPr="005D12F7">
        <w:rPr>
          <w:rStyle w:val="Emphasis2"/>
          <w:rFonts w:ascii="Calibri" w:hAnsi="Calibri"/>
        </w:rPr>
        <w:t xml:space="preserve">traditional </w:t>
      </w:r>
      <w:r w:rsidRPr="00C341CB">
        <w:rPr>
          <w:rStyle w:val="Emphasis2"/>
          <w:rFonts w:ascii="Calibri" w:hAnsi="Calibri"/>
          <w:highlight w:val="green"/>
        </w:rPr>
        <w:t xml:space="preserve">realist assumptions </w:t>
      </w:r>
      <w:r w:rsidRPr="005D12F7">
        <w:rPr>
          <w:rStyle w:val="Emphasis2"/>
          <w:rFonts w:ascii="Calibri" w:hAnsi="Calibri"/>
        </w:rPr>
        <w:t>in important respects. It is unipolar, but stable. It is more hierarchical</w:t>
      </w:r>
      <w:r w:rsidRPr="005D12F7">
        <w:t xml:space="preserve">. The U.S. is not the same as other states; it performs unique functions in the world and has a government open and accessible to foreigners. And </w:t>
      </w:r>
      <w:r w:rsidRPr="00C341CB">
        <w:rPr>
          <w:rStyle w:val="Emphasis2"/>
          <w:rFonts w:ascii="Calibri" w:hAnsi="Calibri"/>
          <w:highlight w:val="green"/>
        </w:rPr>
        <w:t>the</w:t>
      </w:r>
      <w:r w:rsidRPr="005D12F7">
        <w:rPr>
          <w:rStyle w:val="Emphasis2"/>
          <w:rFonts w:ascii="Calibri" w:hAnsi="Calibri"/>
        </w:rPr>
        <w:t xml:space="preserve"> stability and </w:t>
      </w:r>
      <w:r w:rsidRPr="00C341CB">
        <w:rPr>
          <w:rStyle w:val="Emphasis2"/>
          <w:rFonts w:ascii="Calibri" w:hAnsi="Calibri"/>
          <w:highlight w:val="green"/>
        </w:rPr>
        <w:t>legitimacy of the system depends more</w:t>
      </w:r>
      <w:r w:rsidRPr="005D12F7">
        <w:rPr>
          <w:rStyle w:val="Emphasis2"/>
          <w:rFonts w:ascii="Calibri" w:hAnsi="Calibri"/>
        </w:rPr>
        <w:t xml:space="preserve"> </w:t>
      </w:r>
      <w:r w:rsidRPr="00C341CB">
        <w:rPr>
          <w:rStyle w:val="Emphasis2"/>
          <w:rFonts w:ascii="Calibri" w:hAnsi="Calibri"/>
          <w:highlight w:val="green"/>
        </w:rPr>
        <w:t>on</w:t>
      </w:r>
      <w:r w:rsidRPr="005D12F7">
        <w:rPr>
          <w:rStyle w:val="Emphasis2"/>
          <w:rFonts w:ascii="Calibri" w:hAnsi="Calibri"/>
        </w:rPr>
        <w:t xml:space="preserve"> successful </w:t>
      </w:r>
      <w:r w:rsidRPr="00C341CB">
        <w:rPr>
          <w:rStyle w:val="Emphasis2"/>
          <w:rFonts w:ascii="Calibri" w:hAnsi="Calibri"/>
          <w:highlight w:val="green"/>
        </w:rPr>
        <w:t xml:space="preserve">functioning </w:t>
      </w:r>
      <w:r w:rsidRPr="005D12F7">
        <w:rPr>
          <w:rStyle w:val="Emphasis2"/>
          <w:rFonts w:ascii="Calibri" w:hAnsi="Calibri"/>
        </w:rPr>
        <w:t xml:space="preserve">of the </w:t>
      </w:r>
      <w:r w:rsidRPr="00C341CB">
        <w:rPr>
          <w:rStyle w:val="Emphasis2"/>
          <w:rFonts w:ascii="Calibri" w:hAnsi="Calibri"/>
          <w:highlight w:val="green"/>
        </w:rPr>
        <w:t xml:space="preserve">U.S. government </w:t>
      </w:r>
      <w:r w:rsidRPr="005D12F7">
        <w:rPr>
          <w:rStyle w:val="Emphasis2"/>
          <w:rFonts w:ascii="Calibri" w:hAnsi="Calibri"/>
        </w:rPr>
        <w:t xml:space="preserve">as a whole </w:t>
      </w:r>
      <w:r w:rsidRPr="00C341CB">
        <w:rPr>
          <w:rStyle w:val="Emphasis2"/>
          <w:rFonts w:ascii="Calibri" w:hAnsi="Calibri"/>
          <w:highlight w:val="green"/>
        </w:rPr>
        <w:t>than</w:t>
      </w:r>
      <w:r w:rsidRPr="005D12F7">
        <w:rPr>
          <w:rStyle w:val="Emphasis2"/>
          <w:rFonts w:ascii="Calibri" w:hAnsi="Calibri"/>
        </w:rPr>
        <w:t xml:space="preserve"> it does on </w:t>
      </w:r>
      <w:r w:rsidRPr="00C341CB">
        <w:rPr>
          <w:rStyle w:val="Emphasis2"/>
          <w:rFonts w:ascii="Calibri" w:hAnsi="Calibri"/>
          <w:highlight w:val="green"/>
        </w:rPr>
        <w:t>balancing alliances</w:t>
      </w:r>
      <w:r w:rsidRPr="005D12F7">
        <w:rPr>
          <w:rStyle w:val="Emphasis2"/>
          <w:rFonts w:ascii="Calibri" w:hAnsi="Calibri"/>
        </w:rPr>
        <w:t xml:space="preserve"> </w:t>
      </w:r>
      <w:r w:rsidRPr="005D12F7">
        <w:rPr>
          <w:sz w:val="12"/>
        </w:rPr>
        <w:t>crafted by elite statesmen practicing realpolitik. “[</w:t>
      </w:r>
      <w:proofErr w:type="gramStart"/>
      <w:r w:rsidRPr="005D12F7">
        <w:rPr>
          <w:sz w:val="12"/>
        </w:rPr>
        <w:t>W]orld</w:t>
      </w:r>
      <w:proofErr w:type="gramEnd"/>
      <w:r w:rsidRPr="005D12F7">
        <w:rPr>
          <w:sz w:val="12"/>
        </w:rPr>
        <w:t xml:space="preserve"> power politics are shaped primarily not by the structure created by interstate anarchy but by the foreign policy developed in Washington.”368 These differences require a new model for assessing the institutional competences of the executive and judicial branches in foreign affairs.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another.369 Liberalists also regard economic interdependence and international institutions as important for maintaining peace and stability in the world.370 Dean Anne-Marie Slaughter has proposed a binary model that distinguishes between liberal, democratic states and non-democratic states.371 Because domestic and foreign issues are “more convergent” among liberal democracies, Slaughter reasons, the courts should decide issues concerning the scope of the political branches’ powers.372 With respect to non-liberal states, the position of the U.S. is more “realist,” and courts should deploy a high level of deference.373 A strength of Dean Slaughter’s binary approach is that it would tend to reduce the uncertainty in foreign affairs adjudication. Professor Nzelibe has criticized this approach because it would put courts in the difficult position of determining which countries are liberal democracies.374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effectiveness—which allocation of power among the branches will best achieve general governmental effectiveness in foreign affairs. In the 21st Century, America’s global role has changed, and the best means of achieving effectiveness in foreign affairs have changed as well. The international realm remains highly political—if not as much as in the past— but it is American politics that matters most. If the U.S. is truly an empire— and in some respects it is—the problems of imperial management will be far different from the problems of managing relations with one other great power or many great powers. Similarly, the management of hegemony or unipolarity requires a different set of competences. Although American predominance is recognized as a salient fact, there is no consensus among realists about the precise nature of the current international order.375 The hegemonic model I offer here adopts common insights from the three IR frameworks—unipolar, hegemonic, and imperial—described above. First, </w:t>
      </w:r>
      <w:r w:rsidRPr="005D12F7">
        <w:rPr>
          <w:rStyle w:val="Emphasis2"/>
          <w:rFonts w:ascii="Calibri" w:hAnsi="Calibri"/>
        </w:rPr>
        <w:t>the “hybrid” hegemonic model assumes that the goal of U.S. foreign affairs should be the preservation o</w:t>
      </w:r>
      <w:r w:rsidRPr="00C341CB">
        <w:rPr>
          <w:rStyle w:val="Emphasis2"/>
          <w:rFonts w:ascii="Calibri" w:hAnsi="Calibri"/>
          <w:highlight w:val="green"/>
        </w:rPr>
        <w:t>f</w:t>
      </w:r>
      <w:r w:rsidRPr="005D12F7">
        <w:rPr>
          <w:rStyle w:val="Emphasis2"/>
          <w:rFonts w:ascii="Calibri" w:hAnsi="Calibri"/>
        </w:rPr>
        <w:t xml:space="preserve"> American </w:t>
      </w:r>
      <w:r w:rsidRPr="00C341CB">
        <w:rPr>
          <w:rStyle w:val="Emphasis2"/>
          <w:rFonts w:ascii="Calibri" w:hAnsi="Calibri"/>
          <w:highlight w:val="green"/>
        </w:rPr>
        <w:t xml:space="preserve">hegemony, </w:t>
      </w:r>
      <w:r w:rsidRPr="005D12F7">
        <w:rPr>
          <w:rStyle w:val="Emphasis2"/>
          <w:rFonts w:ascii="Calibri" w:hAnsi="Calibri"/>
        </w:rPr>
        <w:t xml:space="preserve">which </w:t>
      </w:r>
      <w:r w:rsidRPr="00C341CB">
        <w:rPr>
          <w:rStyle w:val="Emphasis2"/>
          <w:rFonts w:ascii="Calibri" w:hAnsi="Calibri"/>
          <w:highlight w:val="green"/>
        </w:rPr>
        <w:t>is more</w:t>
      </w:r>
      <w:r w:rsidRPr="005D12F7">
        <w:rPr>
          <w:rStyle w:val="Emphasis2"/>
          <w:rFonts w:ascii="Calibri" w:hAnsi="Calibri"/>
        </w:rPr>
        <w:t xml:space="preserve"> stable, more </w:t>
      </w:r>
      <w:r w:rsidRPr="00C341CB">
        <w:rPr>
          <w:rStyle w:val="Emphasis2"/>
          <w:rFonts w:ascii="Calibri" w:hAnsi="Calibri"/>
          <w:highlight w:val="green"/>
        </w:rPr>
        <w:t>peaceful</w:t>
      </w:r>
      <w:r w:rsidRPr="005D12F7">
        <w:rPr>
          <w:rStyle w:val="Emphasis2"/>
          <w:rFonts w:ascii="Calibri" w:hAnsi="Calibri"/>
        </w:rPr>
        <w:t xml:space="preserve">, </w:t>
      </w:r>
      <w:r w:rsidRPr="00C341CB">
        <w:rPr>
          <w:rStyle w:val="Emphasis2"/>
          <w:rFonts w:ascii="Calibri" w:hAnsi="Calibri"/>
          <w:highlight w:val="green"/>
        </w:rPr>
        <w:t>and better for</w:t>
      </w:r>
      <w:r w:rsidRPr="005D12F7">
        <w:rPr>
          <w:rStyle w:val="Emphasis2"/>
          <w:rFonts w:ascii="Calibri" w:hAnsi="Calibri"/>
        </w:rPr>
        <w:t xml:space="preserve"> America’s </w:t>
      </w:r>
      <w:r w:rsidRPr="00C341CB">
        <w:rPr>
          <w:rStyle w:val="Emphasis2"/>
          <w:rFonts w:ascii="Calibri" w:hAnsi="Calibri"/>
          <w:highlight w:val="green"/>
        </w:rPr>
        <w:t>security</w:t>
      </w:r>
      <w:r w:rsidRPr="005D12F7">
        <w:rPr>
          <w:rStyle w:val="Emphasis2"/>
          <w:rFonts w:ascii="Calibri" w:hAnsi="Calibri"/>
        </w:rPr>
        <w:t xml:space="preserve"> and prosperity, </w:t>
      </w:r>
      <w:r w:rsidRPr="00C341CB">
        <w:rPr>
          <w:rStyle w:val="Emphasis2"/>
          <w:rFonts w:ascii="Calibri" w:hAnsi="Calibri"/>
          <w:highlight w:val="green"/>
        </w:rPr>
        <w:t>than the alternatives. If the U</w:t>
      </w:r>
      <w:r w:rsidRPr="005D12F7">
        <w:rPr>
          <w:rStyle w:val="Emphasis2"/>
          <w:rFonts w:ascii="Calibri" w:hAnsi="Calibri"/>
        </w:rPr>
        <w:t>nited</w:t>
      </w:r>
      <w:r w:rsidRPr="00C341CB">
        <w:rPr>
          <w:rStyle w:val="Emphasis2"/>
          <w:rFonts w:ascii="Calibri" w:hAnsi="Calibri"/>
          <w:highlight w:val="green"/>
        </w:rPr>
        <w:t xml:space="preserve"> S</w:t>
      </w:r>
      <w:r w:rsidRPr="005D12F7">
        <w:rPr>
          <w:rStyle w:val="Emphasis2"/>
          <w:rFonts w:ascii="Calibri" w:hAnsi="Calibri"/>
        </w:rPr>
        <w:t>tates</w:t>
      </w:r>
      <w:r w:rsidRPr="00C341CB">
        <w:rPr>
          <w:rStyle w:val="Emphasis2"/>
          <w:rFonts w:ascii="Calibri" w:hAnsi="Calibri"/>
          <w:highlight w:val="green"/>
        </w:rPr>
        <w:t xml:space="preserve"> were to withdraw</w:t>
      </w:r>
      <w:r w:rsidRPr="005D12F7">
        <w:rPr>
          <w:rStyle w:val="Emphasis2"/>
          <w:rFonts w:ascii="Calibri" w:hAnsi="Calibri"/>
        </w:rPr>
        <w:t xml:space="preserve"> </w:t>
      </w:r>
      <w:r w:rsidRPr="005D12F7">
        <w:t xml:space="preserve">from its global leadership role, </w:t>
      </w:r>
      <w:r w:rsidRPr="00C341CB">
        <w:rPr>
          <w:rStyle w:val="Emphasis2"/>
          <w:rFonts w:ascii="Calibri" w:hAnsi="Calibri"/>
          <w:highlight w:val="green"/>
        </w:rPr>
        <w:t>no other nation would be capable of taking its place</w:t>
      </w:r>
      <w:r w:rsidRPr="005D12F7">
        <w:t xml:space="preserve">.376 </w:t>
      </w:r>
      <w:r w:rsidRPr="00C341CB">
        <w:rPr>
          <w:rStyle w:val="Emphasis2"/>
          <w:rFonts w:ascii="Calibri" w:hAnsi="Calibri"/>
          <w:highlight w:val="green"/>
        </w:rPr>
        <w:t>The result would be</w:t>
      </w:r>
      <w:r w:rsidRPr="005D12F7">
        <w:rPr>
          <w:rStyle w:val="Emphasis2"/>
          <w:rFonts w:ascii="Calibri" w:hAnsi="Calibri"/>
        </w:rPr>
        <w:t xml:space="preserve"> radical </w:t>
      </w:r>
      <w:r w:rsidRPr="00C341CB">
        <w:rPr>
          <w:rStyle w:val="Emphasis2"/>
          <w:rFonts w:ascii="Calibri" w:hAnsi="Calibri"/>
          <w:highlight w:val="green"/>
        </w:rPr>
        <w:t>instability</w:t>
      </w:r>
      <w:r w:rsidRPr="005D12F7">
        <w:rPr>
          <w:rStyle w:val="Emphasis2"/>
          <w:rFonts w:ascii="Calibri" w:hAnsi="Calibri"/>
        </w:rPr>
        <w:t xml:space="preserve"> </w:t>
      </w:r>
      <w:r w:rsidRPr="00C341CB">
        <w:rPr>
          <w:rStyle w:val="Emphasis2"/>
          <w:rFonts w:ascii="Calibri" w:hAnsi="Calibri"/>
          <w:highlight w:val="green"/>
        </w:rPr>
        <w:t>and</w:t>
      </w:r>
      <w:r w:rsidRPr="005D12F7">
        <w:rPr>
          <w:rStyle w:val="Emphasis2"/>
          <w:rFonts w:ascii="Calibri" w:hAnsi="Calibri"/>
        </w:rPr>
        <w:t xml:space="preserve"> a greater risk of </w:t>
      </w:r>
      <w:r w:rsidRPr="00C341CB">
        <w:rPr>
          <w:rStyle w:val="Emphasis2"/>
          <w:rFonts w:ascii="Calibri" w:hAnsi="Calibri"/>
          <w:highlight w:val="green"/>
        </w:rPr>
        <w:t>major war</w:t>
      </w:r>
      <w:r w:rsidRPr="005D12F7">
        <w:t>.</w:t>
      </w:r>
      <w:r w:rsidRPr="005D12F7">
        <w:rPr>
          <w:sz w:val="12"/>
        </w:rPr>
        <w:t>377 In addition, the United States would no longer benefit from the public goods it had formerly produced; as the largest consumer, it would suffer the most. Second, the hegemonic model assumes that American hegemony is unusually stable and durable.378 As noted above, other nations have many incentives to continue to tolerate the current order.379 And although other nations or groups of nations—China, the European Union, and India are often mentioned—may eventually overtake the United States in certain areas, such as manufacturing, the U.S. will remain dominant in most measures of capability for decades to come. In 2025, the U.S. economy is projected to be twice the size of China’s</w:t>
      </w:r>
      <w:proofErr w:type="gramStart"/>
      <w:r w:rsidRPr="005D12F7">
        <w:rPr>
          <w:sz w:val="12"/>
        </w:rPr>
        <w:t>.380</w:t>
      </w:r>
      <w:proofErr w:type="gramEnd"/>
      <w:r w:rsidRPr="005D12F7">
        <w:rPr>
          <w:sz w:val="12"/>
        </w:rPr>
        <w:t xml:space="preserve"> The U.S. accounted for half of the world’s military spending in 2007 and holds enormous advantages in defense technology that far outstrip would-be competitors.381 </w:t>
      </w:r>
      <w:r w:rsidRPr="00EE624D">
        <w:rPr>
          <w:rStyle w:val="Emphasis2"/>
          <w:rFonts w:ascii="Calibri" w:hAnsi="Calibri"/>
        </w:rPr>
        <w:t>Predictions of American decline are not new, and they have thus far proved premature</w:t>
      </w:r>
      <w:r w:rsidRPr="005D12F7">
        <w:t xml:space="preserve">.382 Third, the hegemonic model assumes that </w:t>
      </w:r>
      <w:r w:rsidRPr="00C341CB">
        <w:rPr>
          <w:rStyle w:val="Emphasis2"/>
          <w:rFonts w:ascii="Calibri" w:hAnsi="Calibri"/>
          <w:highlight w:val="green"/>
        </w:rPr>
        <w:t>preservation</w:t>
      </w:r>
      <w:r w:rsidRPr="00EE624D">
        <w:rPr>
          <w:rStyle w:val="Emphasis2"/>
          <w:rFonts w:ascii="Calibri" w:hAnsi="Calibri"/>
        </w:rPr>
        <w:t xml:space="preserve"> of American hegemony </w:t>
      </w:r>
      <w:r w:rsidRPr="00C341CB">
        <w:rPr>
          <w:rStyle w:val="Emphasis2"/>
          <w:rFonts w:ascii="Calibri" w:hAnsi="Calibri"/>
          <w:highlight w:val="green"/>
        </w:rPr>
        <w:t>depends</w:t>
      </w:r>
      <w:r w:rsidRPr="005D12F7">
        <w:rPr>
          <w:rStyle w:val="Emphasis2"/>
          <w:rFonts w:ascii="Calibri" w:hAnsi="Calibri"/>
        </w:rPr>
        <w:t xml:space="preserve"> </w:t>
      </w:r>
      <w:r w:rsidRPr="005D12F7">
        <w:t xml:space="preserve">not just </w:t>
      </w:r>
      <w:r w:rsidRPr="00C341CB">
        <w:rPr>
          <w:rStyle w:val="Emphasis2"/>
          <w:rFonts w:ascii="Calibri" w:hAnsi="Calibri"/>
          <w:highlight w:val="green"/>
        </w:rPr>
        <w:t>on</w:t>
      </w:r>
      <w:r w:rsidRPr="005D12F7">
        <w:rPr>
          <w:rStyle w:val="Emphasis2"/>
          <w:rFonts w:ascii="Calibri" w:hAnsi="Calibri"/>
        </w:rPr>
        <w:t xml:space="preserve"> </w:t>
      </w:r>
      <w:r w:rsidRPr="005D12F7">
        <w:t xml:space="preserve">power, but </w:t>
      </w:r>
      <w:r w:rsidRPr="00C341CB">
        <w:rPr>
          <w:rStyle w:val="Emphasis2"/>
          <w:rFonts w:ascii="Calibri" w:hAnsi="Calibri"/>
          <w:highlight w:val="green"/>
        </w:rPr>
        <w:t>legitimacy</w:t>
      </w:r>
      <w:r w:rsidRPr="005D12F7">
        <w:t xml:space="preserve">.383 All three IR frameworks for describing predominant states—although unipolarity less than hegemony or empire—suggest that </w:t>
      </w:r>
      <w:r w:rsidRPr="00C341CB">
        <w:rPr>
          <w:rStyle w:val="Emphasis2"/>
          <w:rFonts w:ascii="Calibri" w:hAnsi="Calibri"/>
          <w:highlight w:val="green"/>
        </w:rPr>
        <w:t xml:space="preserve">legitimacy is crucial to the stability and durability of the system. </w:t>
      </w:r>
      <w:r w:rsidRPr="005D12F7">
        <w:rPr>
          <w:rStyle w:val="Emphasis2"/>
          <w:rFonts w:ascii="Calibri" w:hAnsi="Calibri"/>
        </w:rPr>
        <w:t xml:space="preserve">Although empires and </w:t>
      </w:r>
      <w:r w:rsidRPr="00C341CB">
        <w:rPr>
          <w:rStyle w:val="Emphasis2"/>
          <w:rFonts w:ascii="Calibri" w:hAnsi="Calibri"/>
          <w:highlight w:val="green"/>
        </w:rPr>
        <w:t>predominant states</w:t>
      </w:r>
      <w:r w:rsidRPr="005D12F7">
        <w:rPr>
          <w:rStyle w:val="Emphasis2"/>
          <w:rFonts w:ascii="Calibri" w:hAnsi="Calibri"/>
        </w:rPr>
        <w:t xml:space="preserve"> in unipolar systems </w:t>
      </w:r>
      <w:r w:rsidRPr="00C341CB">
        <w:rPr>
          <w:rStyle w:val="Emphasis2"/>
          <w:rFonts w:ascii="Calibri" w:hAnsi="Calibri"/>
          <w:highlight w:val="green"/>
        </w:rPr>
        <w:t>can</w:t>
      </w:r>
      <w:r w:rsidRPr="005D12F7">
        <w:rPr>
          <w:rStyle w:val="Emphasis2"/>
          <w:rFonts w:ascii="Calibri" w:hAnsi="Calibri"/>
        </w:rPr>
        <w:t xml:space="preserve"> conceivably </w:t>
      </w:r>
      <w:r w:rsidRPr="00C341CB">
        <w:rPr>
          <w:rStyle w:val="Emphasis2"/>
          <w:rFonts w:ascii="Calibri" w:hAnsi="Calibri"/>
          <w:highlight w:val="green"/>
        </w:rPr>
        <w:t>maintain their position through</w:t>
      </w:r>
      <w:r w:rsidRPr="005D12F7">
        <w:rPr>
          <w:rStyle w:val="Emphasis2"/>
          <w:rFonts w:ascii="Calibri" w:hAnsi="Calibri"/>
        </w:rPr>
        <w:t xml:space="preserve"> the use of </w:t>
      </w:r>
      <w:r w:rsidRPr="00C341CB">
        <w:rPr>
          <w:rStyle w:val="Emphasis2"/>
          <w:rFonts w:ascii="Calibri" w:hAnsi="Calibri"/>
          <w:highlight w:val="green"/>
        </w:rPr>
        <w:t>force, this is much more likely to exhaust</w:t>
      </w:r>
      <w:r w:rsidRPr="005D12F7">
        <w:rPr>
          <w:rStyle w:val="Emphasis2"/>
          <w:rFonts w:ascii="Calibri" w:hAnsi="Calibri"/>
        </w:rPr>
        <w:t xml:space="preserve"> the </w:t>
      </w:r>
      <w:r w:rsidRPr="00C341CB">
        <w:rPr>
          <w:rStyle w:val="Emphasis2"/>
          <w:rFonts w:ascii="Calibri" w:hAnsi="Calibri"/>
          <w:highlight w:val="green"/>
        </w:rPr>
        <w:t>resources</w:t>
      </w:r>
      <w:r w:rsidRPr="005D12F7">
        <w:rPr>
          <w:rStyle w:val="Emphasis2"/>
          <w:rFonts w:ascii="Calibri" w:hAnsi="Calibri"/>
        </w:rPr>
        <w:t xml:space="preserve"> of the predominant state </w:t>
      </w:r>
      <w:r w:rsidRPr="00C341CB">
        <w:rPr>
          <w:rStyle w:val="Emphasis2"/>
          <w:rFonts w:ascii="Calibri" w:hAnsi="Calibri"/>
          <w:highlight w:val="green"/>
        </w:rPr>
        <w:t>and</w:t>
      </w:r>
      <w:r w:rsidRPr="005D12F7">
        <w:rPr>
          <w:rStyle w:val="Emphasis2"/>
          <w:rFonts w:ascii="Calibri" w:hAnsi="Calibri"/>
        </w:rPr>
        <w:t xml:space="preserve"> to </w:t>
      </w:r>
      <w:r w:rsidRPr="00C341CB">
        <w:rPr>
          <w:rStyle w:val="Emphasis2"/>
          <w:rFonts w:ascii="Calibri" w:hAnsi="Calibri"/>
          <w:highlight w:val="green"/>
        </w:rPr>
        <w:t>lead to counter-balancing or the loss of control</w:t>
      </w:r>
      <w:r w:rsidRPr="005D12F7">
        <w:t xml:space="preserve">.384 </w:t>
      </w:r>
      <w:r w:rsidRPr="00C341CB">
        <w:rPr>
          <w:rStyle w:val="Emphasis2"/>
          <w:rFonts w:ascii="Calibri" w:hAnsi="Calibri"/>
          <w:highlight w:val="green"/>
        </w:rPr>
        <w:t>Legitimacy</w:t>
      </w:r>
      <w:r w:rsidRPr="005D12F7">
        <w:rPr>
          <w:rStyle w:val="Emphasis2"/>
          <w:rFonts w:ascii="Calibri" w:hAnsi="Calibri"/>
        </w:rPr>
        <w:t xml:space="preserve"> </w:t>
      </w:r>
      <w:r w:rsidRPr="005D12F7">
        <w:t xml:space="preserve">as a method of maintaining predominance </w:t>
      </w:r>
      <w:r w:rsidRPr="00C341CB">
        <w:rPr>
          <w:rStyle w:val="Emphasis2"/>
          <w:rFonts w:ascii="Calibri" w:hAnsi="Calibri"/>
          <w:highlight w:val="green"/>
        </w:rPr>
        <w:t>is</w:t>
      </w:r>
      <w:r w:rsidRPr="005D12F7">
        <w:rPr>
          <w:rStyle w:val="Emphasis2"/>
          <w:rFonts w:ascii="Calibri" w:hAnsi="Calibri"/>
        </w:rPr>
        <w:t xml:space="preserve"> far </w:t>
      </w:r>
      <w:r w:rsidRPr="00C341CB">
        <w:rPr>
          <w:rStyle w:val="Emphasis2"/>
          <w:rFonts w:ascii="Calibri" w:hAnsi="Calibri"/>
          <w:highlight w:val="green"/>
        </w:rPr>
        <w:t>more efficient. The hegemonic model</w:t>
      </w:r>
      <w:r w:rsidRPr="005D12F7">
        <w:rPr>
          <w:rStyle w:val="Emphasis2"/>
          <w:rFonts w:ascii="Calibri" w:hAnsi="Calibri"/>
        </w:rPr>
        <w:t xml:space="preserve"> generally </w:t>
      </w:r>
      <w:r w:rsidRPr="00C341CB">
        <w:rPr>
          <w:rStyle w:val="Emphasis2"/>
          <w:rFonts w:ascii="Calibri" w:hAnsi="Calibri"/>
          <w:highlight w:val="green"/>
        </w:rPr>
        <w:t>values courts’ institutional competences more than the</w:t>
      </w:r>
      <w:r w:rsidRPr="005D12F7">
        <w:rPr>
          <w:rStyle w:val="Emphasis2"/>
          <w:rFonts w:ascii="Calibri" w:hAnsi="Calibri"/>
        </w:rPr>
        <w:t xml:space="preserve"> anarchic </w:t>
      </w:r>
      <w:r w:rsidRPr="00C341CB">
        <w:rPr>
          <w:rStyle w:val="Emphasis2"/>
          <w:rFonts w:ascii="Calibri" w:hAnsi="Calibri"/>
          <w:highlight w:val="green"/>
        </w:rPr>
        <w:t>realist model</w:t>
      </w:r>
      <w:r w:rsidRPr="005D12F7">
        <w:t xml:space="preserve">. The </w:t>
      </w:r>
      <w:r w:rsidRPr="00C341CB">
        <w:rPr>
          <w:rStyle w:val="Emphasis2"/>
          <w:rFonts w:ascii="Calibri" w:hAnsi="Calibri"/>
          <w:highlight w:val="green"/>
        </w:rPr>
        <w:t xml:space="preserve">courts’ </w:t>
      </w:r>
      <w:r w:rsidRPr="00EE624D">
        <w:rPr>
          <w:rStyle w:val="Emphasis2"/>
          <w:rFonts w:ascii="Calibri" w:hAnsi="Calibri"/>
        </w:rPr>
        <w:t xml:space="preserve">strengths in offering a stable </w:t>
      </w:r>
      <w:r w:rsidRPr="00C341CB">
        <w:rPr>
          <w:rStyle w:val="Emphasis2"/>
          <w:rFonts w:ascii="Calibri" w:hAnsi="Calibri"/>
          <w:highlight w:val="green"/>
        </w:rPr>
        <w:t>interpretation</w:t>
      </w:r>
      <w:r w:rsidRPr="005D12F7">
        <w:rPr>
          <w:rStyle w:val="Emphasis2"/>
          <w:rFonts w:ascii="Calibri" w:hAnsi="Calibri"/>
        </w:rPr>
        <w:t xml:space="preserve"> of the law, relative </w:t>
      </w:r>
      <w:r w:rsidRPr="00C341CB">
        <w:rPr>
          <w:rStyle w:val="Emphasis2"/>
          <w:rFonts w:ascii="Calibri" w:hAnsi="Calibri"/>
          <w:highlight w:val="green"/>
        </w:rPr>
        <w:t xml:space="preserve">insulation </w:t>
      </w:r>
      <w:r w:rsidRPr="00EE624D">
        <w:rPr>
          <w:rStyle w:val="Emphasis2"/>
          <w:rFonts w:ascii="Calibri" w:hAnsi="Calibri"/>
        </w:rPr>
        <w:t>from political pressure</w:t>
      </w:r>
      <w:r w:rsidRPr="00C341CB">
        <w:rPr>
          <w:rStyle w:val="Emphasis2"/>
          <w:rFonts w:ascii="Calibri" w:hAnsi="Calibri"/>
          <w:highlight w:val="green"/>
        </w:rPr>
        <w:t xml:space="preserve">, and power to bestow legitimacy are important for </w:t>
      </w:r>
      <w:r w:rsidRPr="00EE624D">
        <w:rPr>
          <w:rStyle w:val="Emphasis2"/>
          <w:rFonts w:ascii="Calibri" w:hAnsi="Calibri"/>
        </w:rPr>
        <w:t xml:space="preserve">realizing the functional constitutional goal of </w:t>
      </w:r>
      <w:r w:rsidRPr="00C341CB">
        <w:rPr>
          <w:rStyle w:val="Emphasis2"/>
          <w:rFonts w:ascii="Calibri" w:hAnsi="Calibri"/>
          <w:highlight w:val="green"/>
        </w:rPr>
        <w:t>effective U.S. foreign policy</w:t>
      </w:r>
      <w:r w:rsidRPr="005D12F7">
        <w:rPr>
          <w:sz w:val="12"/>
        </w:rPr>
        <w:t xml:space="preserve">. This means that courts’ treatment of deference in foreign affairs will, in most respects, resemble its treatment of domestic affairs. Given the amorphous quality of foreign affairs deference, this </w:t>
      </w:r>
      <w:r w:rsidRPr="005D12F7">
        <w:rPr>
          <w:sz w:val="12"/>
        </w:rPr>
        <w:lastRenderedPageBreak/>
        <w:t xml:space="preserve">“domestication” reduces uncertainty. </w:t>
      </w:r>
      <w:proofErr w:type="gramStart"/>
      <w:r w:rsidRPr="005D12F7">
        <w:rPr>
          <w:sz w:val="12"/>
        </w:rPr>
        <w:t>The increasing boundary problems caused by the proliferation of treaties and the infiltration of domestic law by foreign affairs issues are lessened by reducing the deference gap</w:t>
      </w:r>
      <w:proofErr w:type="gramEnd"/>
      <w:r w:rsidRPr="005D12F7">
        <w:rPr>
          <w:sz w:val="12"/>
        </w:rPr>
        <w:t>. And the dilemma caused by the need to weigh different functional considerations—liberty, accountability, and effectiveness—against one another is made less intractable because it becomes part of the same project that the courts constantly grapple with in adjudicating domestic disputes.</w:t>
      </w:r>
      <w:r w:rsidRPr="005D12F7">
        <w:rPr>
          <w:sz w:val="8"/>
        </w:rPr>
        <w:t xml:space="preserve"> </w:t>
      </w:r>
    </w:p>
    <w:p w:rsidR="00196115" w:rsidRPr="005D12F7" w:rsidRDefault="00196115" w:rsidP="00196115">
      <w:pPr>
        <w:pStyle w:val="Heading3"/>
      </w:pPr>
      <w:r w:rsidRPr="005D12F7">
        <w:lastRenderedPageBreak/>
        <w:t xml:space="preserve">1AC </w:t>
      </w:r>
      <w:r>
        <w:t>Iraq</w:t>
      </w:r>
    </w:p>
    <w:p w:rsidR="00196115" w:rsidRPr="005D12F7" w:rsidRDefault="00196115" w:rsidP="00196115">
      <w:pPr>
        <w:pStyle w:val="Heading4"/>
      </w:pPr>
      <w:r w:rsidRPr="005D12F7">
        <w:t xml:space="preserve">Advantage 2 is </w:t>
      </w:r>
      <w:r>
        <w:t>Iraq</w:t>
      </w:r>
      <w:r w:rsidRPr="005D12F7">
        <w:t xml:space="preserve"> </w:t>
      </w:r>
    </w:p>
    <w:p w:rsidR="00196115" w:rsidRPr="00BF0FFD" w:rsidRDefault="00196115" w:rsidP="00196115">
      <w:pPr>
        <w:pStyle w:val="Heading4"/>
      </w:pPr>
      <w:r w:rsidRPr="00BF0FFD">
        <w:t xml:space="preserve">Judicial intervention into detention is inevitable </w:t>
      </w:r>
      <w:r>
        <w:t>but court ruling will determine the role that they play</w:t>
      </w:r>
    </w:p>
    <w:p w:rsidR="00196115" w:rsidRPr="00BF0FFD" w:rsidRDefault="00196115" w:rsidP="00196115">
      <w:r w:rsidRPr="00BF0FFD">
        <w:rPr>
          <w:rStyle w:val="StyleStyleBold12pt"/>
        </w:rPr>
        <w:t>Chesney 13</w:t>
      </w:r>
      <w:r w:rsidRPr="00BF0FFD">
        <w:t>, Law Prof at UT (November, Robert, BEYOND THE BATTLEFIELD, BEYOND AL QAEDA: THE DESTABILIZING LEGAL ARCHITECTURE OF COUNTERTERRORISM, 112 Mich. L. Rev. 163)</w:t>
      </w:r>
    </w:p>
    <w:p w:rsidR="00196115" w:rsidRPr="00BF0FFD" w:rsidRDefault="00196115" w:rsidP="00196115">
      <w:pPr>
        <w:pStyle w:val="card"/>
        <w:rPr>
          <w:sz w:val="22"/>
        </w:rPr>
      </w:pPr>
      <w:r w:rsidRPr="003F43CB">
        <w:rPr>
          <w:rStyle w:val="StyleBoldUnderline"/>
          <w:highlight w:val="yellow"/>
        </w:rPr>
        <w:t>The government will not be able to</w:t>
      </w:r>
      <w:r w:rsidRPr="00BF0FFD">
        <w:t xml:space="preserve"> simply </w:t>
      </w:r>
      <w:r w:rsidRPr="003F43CB">
        <w:rPr>
          <w:rStyle w:val="StyleBoldUnderline"/>
          <w:highlight w:val="yellow"/>
        </w:rPr>
        <w:t>ride out the legal friction generated by</w:t>
      </w:r>
      <w:r w:rsidRPr="00BF0FFD">
        <w:rPr>
          <w:rStyle w:val="StyleBoldUnderline"/>
          <w:sz w:val="20"/>
          <w:szCs w:val="20"/>
        </w:rPr>
        <w:t xml:space="preserve"> the </w:t>
      </w:r>
      <w:r w:rsidRPr="00E83F9F">
        <w:rPr>
          <w:rStyle w:val="StyleBoldUnderline"/>
        </w:rPr>
        <w:t>fragmentation of al Qaeda and</w:t>
      </w:r>
      <w:r w:rsidRPr="00BF0FFD">
        <w:rPr>
          <w:rStyle w:val="StyleBoldUnderline"/>
          <w:sz w:val="20"/>
          <w:szCs w:val="20"/>
        </w:rPr>
        <w:t xml:space="preserve"> the </w:t>
      </w:r>
      <w:r w:rsidRPr="003F43CB">
        <w:rPr>
          <w:rStyle w:val="StyleBoldUnderline"/>
          <w:highlight w:val="yellow"/>
        </w:rPr>
        <w:t>shift toward shadow war. Those trends</w:t>
      </w:r>
      <w:r w:rsidRPr="00BF0FFD">
        <w:t xml:space="preserve"> do not merely shift unsettled questions of substantive law to the forefront of the debate; they also </w:t>
      </w:r>
      <w:r w:rsidRPr="003F43CB">
        <w:rPr>
          <w:rStyle w:val="Emphasis"/>
          <w:highlight w:val="yellow"/>
        </w:rPr>
        <w:t>greatly increase</w:t>
      </w:r>
      <w:r w:rsidRPr="00BF0FFD">
        <w:rPr>
          <w:rStyle w:val="Emphasis"/>
        </w:rPr>
        <w:t xml:space="preserve"> the </w:t>
      </w:r>
      <w:r w:rsidRPr="003F43CB">
        <w:rPr>
          <w:rStyle w:val="Emphasis"/>
          <w:highlight w:val="yellow"/>
        </w:rPr>
        <w:t>prospects for a new round of judicial intervention</w:t>
      </w:r>
      <w:r w:rsidRPr="00BF0FFD">
        <w:rPr>
          <w:rStyle w:val="StyleBoldUnderline"/>
          <w:sz w:val="20"/>
          <w:szCs w:val="20"/>
        </w:rPr>
        <w:t xml:space="preserve"> focusing on those substantive questions</w:t>
      </w:r>
      <w:r w:rsidRPr="00BF0FFD">
        <w:t xml:space="preserve">. 1. Military Detention Consider military detention first. </w:t>
      </w:r>
      <w:r w:rsidRPr="003F43CB">
        <w:rPr>
          <w:rStyle w:val="Emphasis"/>
          <w:highlight w:val="yellow"/>
        </w:rPr>
        <w:t xml:space="preserve">Fresh </w:t>
      </w:r>
      <w:r w:rsidRPr="00E83F9F">
        <w:rPr>
          <w:rStyle w:val="Emphasis"/>
        </w:rPr>
        <w:t xml:space="preserve">judicial </w:t>
      </w:r>
      <w:r w:rsidRPr="003F43CB">
        <w:rPr>
          <w:rStyle w:val="Emphasis"/>
          <w:highlight w:val="yellow"/>
        </w:rPr>
        <w:t>intervention regarding</w:t>
      </w:r>
      <w:r w:rsidRPr="00BF0FFD">
        <w:rPr>
          <w:rStyle w:val="Emphasis"/>
        </w:rPr>
        <w:t xml:space="preserve"> the substantive law of </w:t>
      </w:r>
      <w:r w:rsidRPr="003F43CB">
        <w:rPr>
          <w:rStyle w:val="Emphasis"/>
          <w:highlight w:val="yellow"/>
        </w:rPr>
        <w:t>detention is a virtual certainty</w:t>
      </w:r>
      <w:r w:rsidRPr="00BF0FFD">
        <w:rPr>
          <w:rStyle w:val="Emphasis"/>
        </w:rPr>
        <w:t>.</w:t>
      </w:r>
      <w:r w:rsidRPr="00BF0FFD">
        <w:t xml:space="preserve"> It will come in connection with the lingering Guantanamo population, and it will come as well in connection with any future detainees taken into custody on a long-term basis, regardless of where they might be held. a. Existing Guantanamo Detainees Most of the existing </w:t>
      </w:r>
      <w:r w:rsidRPr="00BF0FFD">
        <w:rPr>
          <w:rStyle w:val="StyleBoldUnderline"/>
          <w:sz w:val="20"/>
          <w:szCs w:val="20"/>
        </w:rPr>
        <w:t>Guantanamo detainees have</w:t>
      </w:r>
      <w:r w:rsidRPr="00BF0FFD">
        <w:t xml:space="preserve"> already </w:t>
      </w:r>
      <w:r w:rsidRPr="00BF0FFD">
        <w:rPr>
          <w:rStyle w:val="StyleBoldUnderline"/>
          <w:sz w:val="20"/>
          <w:szCs w:val="20"/>
        </w:rPr>
        <w:t>had a shot at habeas</w:t>
      </w:r>
      <w:r w:rsidRPr="00BF0FFD">
        <w:t xml:space="preserve"> relief, </w:t>
      </w:r>
      <w:r w:rsidRPr="00BF0FFD">
        <w:rPr>
          <w:rStyle w:val="StyleBoldUnderline"/>
          <w:sz w:val="20"/>
          <w:szCs w:val="20"/>
        </w:rPr>
        <w:t>and many lost</w:t>
      </w:r>
      <w:r w:rsidRPr="00BF0FFD">
        <w:t xml:space="preserve"> on both the facts and the law. </w:t>
      </w:r>
      <w:r w:rsidRPr="00BF0FFD">
        <w:rPr>
          <w:rStyle w:val="StyleBoldUnderline"/>
          <w:sz w:val="20"/>
          <w:szCs w:val="20"/>
        </w:rPr>
        <w:t>But some of them can and will pursue a second shot</w:t>
      </w:r>
      <w:r w:rsidRPr="00BF0FFD">
        <w:t xml:space="preserve">, should changing conditions call into question the legal foundation for the earlier rulings against them. </w:t>
      </w:r>
      <w:proofErr w:type="gramStart"/>
      <w:r w:rsidRPr="00BF0FFD">
        <w:t>n202</w:t>
      </w:r>
      <w:proofErr w:type="gramEnd"/>
      <w:r w:rsidRPr="00BF0FFD">
        <w:t xml:space="preserve"> </w:t>
      </w:r>
      <w:r w:rsidRPr="00BF0FFD">
        <w:rPr>
          <w:rStyle w:val="StyleBoldUnderline"/>
          <w:sz w:val="20"/>
          <w:szCs w:val="20"/>
        </w:rPr>
        <w:t>The first round of Guantanamo habeas decisions depended in almost every instance on the existence of a meaningful tie to ongoing hostilities in Afghanistan</w:t>
      </w:r>
      <w:r w:rsidRPr="00BF0FFD">
        <w:t xml:space="preserve">, as did the Supreme Court's 2004 decision in Hamdi. Indeed, Justice O'Connor in Hamdi was at pains to caution that at some point in the future this baseline condition making LOAC relevant could unravel. </w:t>
      </w:r>
      <w:proofErr w:type="gramStart"/>
      <w:r w:rsidRPr="00BF0FFD">
        <w:t>n203</w:t>
      </w:r>
      <w:proofErr w:type="gramEnd"/>
      <w:r w:rsidRPr="00BF0FFD">
        <w:t xml:space="preserve"> </w:t>
      </w:r>
      <w:r w:rsidRPr="003F43CB">
        <w:rPr>
          <w:rStyle w:val="StyleBoldUnderline"/>
          <w:highlight w:val="yellow"/>
        </w:rPr>
        <w:t>The declining U.S. role in</w:t>
      </w:r>
      <w:r w:rsidRPr="00BF0FFD">
        <w:rPr>
          <w:rStyle w:val="StyleBoldUnderline"/>
          <w:sz w:val="20"/>
          <w:szCs w:val="20"/>
        </w:rPr>
        <w:t xml:space="preserve"> combat operations in </w:t>
      </w:r>
      <w:r w:rsidRPr="003F43CB">
        <w:rPr>
          <w:rStyle w:val="StyleBoldUnderline"/>
          <w:highlight w:val="yellow"/>
        </w:rPr>
        <w:t>Afghanistan</w:t>
      </w:r>
      <w:r w:rsidRPr="00BF0FFD">
        <w:rPr>
          <w:rStyle w:val="StyleBoldUnderline"/>
          <w:sz w:val="20"/>
          <w:szCs w:val="20"/>
        </w:rPr>
        <w:t xml:space="preserve"> goes directly to that point. This decline </w:t>
      </w:r>
      <w:r w:rsidRPr="003F43CB">
        <w:rPr>
          <w:rStyle w:val="StyleBoldUnderline"/>
          <w:highlight w:val="yellow"/>
        </w:rPr>
        <w:t xml:space="preserve">will open the door to a second wave of </w:t>
      </w:r>
      <w:proofErr w:type="gramStart"/>
      <w:r w:rsidRPr="00E83F9F">
        <w:rPr>
          <w:rStyle w:val="StyleBoldUnderline"/>
        </w:rPr>
        <w:t>Guantanamo</w:t>
      </w:r>
      <w:r>
        <w:rPr>
          <w:rStyle w:val="StyleBoldUnderline"/>
        </w:rPr>
        <w:t>[</w:t>
      </w:r>
      <w:proofErr w:type="gramEnd"/>
      <w:r w:rsidRPr="00E83F9F">
        <w:rPr>
          <w:rStyle w:val="StyleBoldUnderline"/>
          <w:highlight w:val="yellow"/>
        </w:rPr>
        <w:t>Gitmo</w:t>
      </w:r>
      <w:r>
        <w:rPr>
          <w:rStyle w:val="StyleBoldUnderline"/>
        </w:rPr>
        <w:t>]</w:t>
      </w:r>
      <w:r w:rsidRPr="00E83F9F">
        <w:rPr>
          <w:rStyle w:val="StyleBoldUnderline"/>
        </w:rPr>
        <w:t xml:space="preserve"> </w:t>
      </w:r>
      <w:r w:rsidRPr="003F43CB">
        <w:rPr>
          <w:rStyle w:val="StyleBoldUnderline"/>
          <w:highlight w:val="yellow"/>
        </w:rPr>
        <w:t xml:space="preserve">litigation, with detainees arguing that neither LOAC nor </w:t>
      </w:r>
      <w:r w:rsidRPr="00E83F9F">
        <w:rPr>
          <w:rStyle w:val="StyleBoldUnderline"/>
        </w:rPr>
        <w:t xml:space="preserve">the relevant </w:t>
      </w:r>
      <w:r w:rsidRPr="003F43CB">
        <w:rPr>
          <w:rStyle w:val="StyleBoldUnderline"/>
          <w:highlight w:val="yellow"/>
        </w:rPr>
        <w:t xml:space="preserve">statutory authorities </w:t>
      </w:r>
      <w:r w:rsidRPr="00E83F9F">
        <w:rPr>
          <w:rStyle w:val="StyleBoldUnderline"/>
        </w:rPr>
        <w:t xml:space="preserve">continues to </w:t>
      </w:r>
      <w:r w:rsidRPr="003F43CB">
        <w:rPr>
          <w:rStyle w:val="StyleBoldUnderline"/>
          <w:highlight w:val="yellow"/>
        </w:rPr>
        <w:t>apply</w:t>
      </w:r>
      <w:r w:rsidRPr="00BF0FFD">
        <w:t xml:space="preserve">. This argument may or may not succeed on the merits. At first blush, the NDAA FY12 would seem to present a substantial obstacle to the detainees. 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Hamdi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BF0FFD">
        <w:rPr>
          <w:rStyle w:val="StyleBoldUnderline"/>
          <w:sz w:val="20"/>
          <w:szCs w:val="20"/>
        </w:rPr>
        <w:t xml:space="preserve">repeated </w:t>
      </w:r>
      <w:r w:rsidRPr="003F43CB">
        <w:rPr>
          <w:rStyle w:val="StyleBoldUnderline"/>
          <w:highlight w:val="yellow"/>
        </w:rPr>
        <w:t>references to</w:t>
      </w:r>
      <w:r w:rsidRPr="00BF0FFD">
        <w:rPr>
          <w:rStyle w:val="StyleBoldUnderline"/>
          <w:sz w:val="20"/>
          <w:szCs w:val="20"/>
        </w:rPr>
        <w:t xml:space="preserve"> the "</w:t>
      </w:r>
      <w:r w:rsidRPr="003F43CB">
        <w:rPr>
          <w:rStyle w:val="StyleBoldUnderline"/>
          <w:highlight w:val="yellow"/>
        </w:rPr>
        <w:t xml:space="preserve">law of war" </w:t>
      </w:r>
      <w:r w:rsidRPr="00E83F9F">
        <w:rPr>
          <w:rStyle w:val="StyleBoldUnderline"/>
        </w:rPr>
        <w:t>in the statute</w:t>
      </w:r>
      <w:r w:rsidRPr="00BF0FFD">
        <w:t>--that is to LOAC--</w:t>
      </w:r>
      <w:r w:rsidRPr="00E83F9F">
        <w:rPr>
          <w:rStyle w:val="StyleBoldUnderline"/>
        </w:rPr>
        <w:t xml:space="preserve">might </w:t>
      </w:r>
      <w:r w:rsidRPr="003F43CB">
        <w:rPr>
          <w:rStyle w:val="StyleBoldUnderline"/>
          <w:highlight w:val="yellow"/>
        </w:rPr>
        <w:t>lead</w:t>
      </w:r>
      <w:r w:rsidRPr="00BF0FFD">
        <w:rPr>
          <w:rStyle w:val="StyleBoldUnderline"/>
          <w:sz w:val="20"/>
          <w:szCs w:val="20"/>
        </w:rPr>
        <w:t xml:space="preserve"> at least some </w:t>
      </w:r>
      <w:r w:rsidRPr="003F43CB">
        <w:rPr>
          <w:rStyle w:val="StyleBoldUnderline"/>
          <w:highlight w:val="yellow"/>
        </w:rPr>
        <w:t>judges to conduct a fresh field-of-application analysis</w:t>
      </w:r>
      <w:r w:rsidRPr="00BF0FFD">
        <w:rPr>
          <w:rStyle w:val="StyleBoldUnderline"/>
          <w:sz w:val="20"/>
          <w:szCs w:val="20"/>
        </w:rPr>
        <w:t xml:space="preserve"> regarding the extent to which LOAC remains applicable in light of the drawdown</w:t>
      </w:r>
      <w:r w:rsidRPr="00BF0FFD">
        <w:t xml:space="preserve">, and judges might then read the results back into the NDAA FY12. I am not saying that this is the likely outcome or that any such analysis would necessarily reject the government's borderless-conflict position. I am just saying that </w:t>
      </w:r>
      <w:r w:rsidRPr="00BF0FFD">
        <w:rPr>
          <w:rStyle w:val="StyleBoldUnderline"/>
          <w:sz w:val="20"/>
          <w:szCs w:val="20"/>
        </w:rPr>
        <w:t xml:space="preserve">judges eventually will decide these matters </w:t>
      </w:r>
      <w:r w:rsidRPr="00BF0FFD">
        <w:t xml:space="preserve">without real guidance from Congress (unless Congress clarifies its intentions in the interim). Note, too, that </w:t>
      </w:r>
      <w:r w:rsidRPr="00BF0FFD">
        <w:rPr>
          <w:rStyle w:val="Emphasis"/>
        </w:rPr>
        <w:t xml:space="preserve">any such </w:t>
      </w:r>
      <w:r w:rsidRPr="003F43CB">
        <w:rPr>
          <w:rStyle w:val="Emphasis"/>
          <w:highlight w:val="yellow"/>
        </w:rPr>
        <w:t xml:space="preserve">judicial interpretations </w:t>
      </w:r>
      <w:r w:rsidRPr="00E83F9F">
        <w:rPr>
          <w:rStyle w:val="Emphasis"/>
        </w:rPr>
        <w:t xml:space="preserve">may well </w:t>
      </w:r>
      <w:r w:rsidRPr="003F43CB">
        <w:rPr>
          <w:rStyle w:val="Emphasis"/>
          <w:highlight w:val="yellow"/>
        </w:rPr>
        <w:t xml:space="preserve">have </w:t>
      </w:r>
      <w:r w:rsidRPr="00E83F9F">
        <w:rPr>
          <w:rStyle w:val="Emphasis"/>
        </w:rPr>
        <w:t xml:space="preserve">far </w:t>
      </w:r>
      <w:r w:rsidRPr="003F43CB">
        <w:rPr>
          <w:rStyle w:val="Emphasis"/>
          <w:highlight w:val="yellow"/>
        </w:rPr>
        <w:t>broader implications</w:t>
      </w:r>
      <w:r w:rsidRPr="00BF0FFD">
        <w:rPr>
          <w:rStyle w:val="StyleBoldUnderline"/>
          <w:sz w:val="20"/>
          <w:szCs w:val="20"/>
        </w:rPr>
        <w:t xml:space="preserve"> than just the fate of the particular detainee in question; </w:t>
      </w:r>
      <w:r w:rsidRPr="003F43CB">
        <w:rPr>
          <w:rStyle w:val="StyleBoldUnderline"/>
          <w:highlight w:val="yellow"/>
        </w:rPr>
        <w:t xml:space="preserve">a ruling </w:t>
      </w:r>
      <w:r w:rsidRPr="00E83F9F">
        <w:rPr>
          <w:rStyle w:val="StyleBoldUnderline"/>
        </w:rPr>
        <w:t xml:space="preserve">that LOAC has no application in a given situation </w:t>
      </w:r>
      <w:r w:rsidRPr="003F43CB">
        <w:rPr>
          <w:rStyle w:val="StyleBoldUnderline"/>
          <w:highlight w:val="yellow"/>
        </w:rPr>
        <w:t xml:space="preserve">would cast a long shadow </w:t>
      </w:r>
      <w:r w:rsidRPr="00E83F9F">
        <w:rPr>
          <w:rStyle w:val="StyleBoldUnderline"/>
          <w:highlight w:val="yellow"/>
        </w:rPr>
        <w:t>over</w:t>
      </w:r>
      <w:r w:rsidRPr="00E83F9F">
        <w:rPr>
          <w:rStyle w:val="StyleBoldUnderline"/>
        </w:rPr>
        <w:t xml:space="preserve"> any other </w:t>
      </w:r>
      <w:r w:rsidRPr="00E83F9F">
        <w:rPr>
          <w:rStyle w:val="StyleBoldUnderline"/>
          <w:highlight w:val="yellow"/>
        </w:rPr>
        <w:t>LOAC</w:t>
      </w:r>
      <w:r w:rsidRPr="00E83F9F">
        <w:rPr>
          <w:rStyle w:val="StyleBoldUnderline"/>
        </w:rPr>
        <w:t xml:space="preserve">-based </w:t>
      </w:r>
      <w:r w:rsidRPr="00E83F9F">
        <w:rPr>
          <w:rStyle w:val="StyleBoldUnderline"/>
          <w:highlight w:val="yellow"/>
        </w:rPr>
        <w:t>actions</w:t>
      </w:r>
      <w:r w:rsidRPr="00E83F9F">
        <w:rPr>
          <w:rStyle w:val="StyleBoldUnderline"/>
        </w:rPr>
        <w:t xml:space="preserve"> the U.S. government might undertake in the same or similar contexts (including targeting measures</w:t>
      </w:r>
      <w:r w:rsidRPr="00E83F9F">
        <w:rPr>
          <w:sz w:val="24"/>
        </w:rPr>
        <w:t>)</w:t>
      </w:r>
      <w:r w:rsidRPr="00E83F9F">
        <w:t>.</w:t>
      </w:r>
      <w:r w:rsidRPr="00BF0FFD">
        <w:t xml:space="preserve"> </w:t>
      </w:r>
      <w:r w:rsidRPr="00BF0FFD">
        <w:rPr>
          <w:rStyle w:val="StyleBoldUnderline"/>
          <w:sz w:val="20"/>
          <w:szCs w:val="20"/>
        </w:rPr>
        <w:t>Regardless of what occurs in Afghanistan, the existing Guantanamo detainee population might also find occasion to come back to court should the decline of the core al Qaeda organization continue to the point where it can plausibly be described as defunct</w:t>
      </w:r>
      <w:r w:rsidRPr="00BF0FFD">
        <w:t xml:space="preserve">.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w:t>
      </w:r>
      <w:r w:rsidRPr="00BF0FFD">
        <w:lastRenderedPageBreak/>
        <w:t xml:space="preserve">ground of membership in al Qaeda but who the government had not shown to </w:t>
      </w:r>
      <w:proofErr w:type="gramStart"/>
      <w:r w:rsidRPr="00BF0FFD">
        <w:t>have been</w:t>
      </w:r>
      <w:proofErr w:type="gramEnd"/>
      <w:r w:rsidRPr="00BF0FFD">
        <w:t xml:space="preserve">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al-Shabaab, suffices to preserve detention authority over al Qaeda members. That is, </w:t>
      </w:r>
      <w:r w:rsidRPr="00E83F9F">
        <w:rPr>
          <w:rStyle w:val="StyleBoldUnderline"/>
        </w:rPr>
        <w:t>such a challenge could lead a judge to weigh in on the organizational boundary question</w:t>
      </w:r>
      <w:r w:rsidRPr="00E83F9F">
        <w:rPr>
          <w:rStyle w:val="StyleBoldUnderline"/>
          <w:sz w:val="20"/>
          <w:szCs w:val="20"/>
        </w:rPr>
        <w:t>.</w:t>
      </w:r>
    </w:p>
    <w:p w:rsidR="00196115" w:rsidRPr="00E6063A" w:rsidRDefault="00196115" w:rsidP="00196115">
      <w:pPr>
        <w:pStyle w:val="card"/>
      </w:pPr>
    </w:p>
    <w:p w:rsidR="00196115" w:rsidRDefault="00196115" w:rsidP="00196115">
      <w:pPr>
        <w:pStyle w:val="Heading4"/>
        <w:rPr>
          <w:sz w:val="24"/>
        </w:rPr>
      </w:pPr>
      <w:r>
        <w:t xml:space="preserve">US rule of law leadership on </w:t>
      </w:r>
      <w:r>
        <w:rPr>
          <w:u w:val="single"/>
        </w:rPr>
        <w:t>indefinite detention</w:t>
      </w:r>
      <w:r>
        <w:t xml:space="preserve"> solves Iraqi civil war</w:t>
      </w:r>
    </w:p>
    <w:p w:rsidR="00196115" w:rsidRPr="00B5746B" w:rsidRDefault="00196115" w:rsidP="00196115">
      <w:pPr>
        <w:rPr>
          <w:b/>
          <w:sz w:val="26"/>
        </w:rPr>
      </w:pPr>
      <w:r w:rsidRPr="00B5746B">
        <w:rPr>
          <w:rStyle w:val="StyleStyleBold12pt"/>
        </w:rPr>
        <w:t>Scharf et al 9</w:t>
      </w:r>
      <w:r w:rsidRPr="00B5746B">
        <w:t xml:space="preserve">, PILPG Managing Director [Professor </w:t>
      </w:r>
      <w:r>
        <w:t xml:space="preserve">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r w:rsidRPr="006B3F27">
        <w:t>www.americanbar.org/content/dam/aba/publishing/preview/publiced_preview_briefs_pdfs_09_10_08_1234_PetitionerAmCuPILPG.authcheckdam.pdf</w:t>
      </w:r>
      <w:r>
        <w:t>]</w:t>
      </w:r>
    </w:p>
    <w:p w:rsidR="00196115" w:rsidRDefault="00196115" w:rsidP="00196115">
      <w:pPr>
        <w:pStyle w:val="card"/>
        <w:rPr>
          <w:rStyle w:val="Emphasis"/>
        </w:rPr>
      </w:pPr>
      <w:r>
        <w:t xml:space="preserve">As the foregoing examples illustrate, </w:t>
      </w:r>
      <w:r w:rsidRPr="00F200FE">
        <w:rPr>
          <w:rStyle w:val="StyleBoldUnderline"/>
        </w:rPr>
        <w:t xml:space="preserve">foreign governments rely on the precedent set by the U.S. and this Court when </w:t>
      </w:r>
      <w:r>
        <w:rPr>
          <w:rStyle w:val="Emphasis"/>
        </w:rPr>
        <w:t>addressing new and complex issues in times of conflict</w:t>
      </w:r>
      <w:r>
        <w:t xml:space="preserve">. </w:t>
      </w:r>
      <w:r w:rsidRPr="00F200FE">
        <w:rPr>
          <w:rStyle w:val="StyleBoldUnderline"/>
        </w:rPr>
        <w:t xml:space="preserve">Finding for the Petitioners in the present case will </w:t>
      </w:r>
      <w:r>
        <w:rPr>
          <w:rStyle w:val="Emphasis"/>
        </w:rPr>
        <w:t>reaffirm this Court’s leadership in promoting respect for rule of law in foreign states</w:t>
      </w:r>
      <w:r w:rsidRPr="00F200FE">
        <w:rPr>
          <w:rStyle w:val="StyleBoldUnderline"/>
        </w:rPr>
        <w:t xml:space="preserve"> during times of conflict.</w:t>
      </w:r>
      <w:r>
        <w:t xml:space="preserve"> B. </w:t>
      </w:r>
      <w:r w:rsidRPr="00F200FE">
        <w:rPr>
          <w:rStyle w:val="StyleBoldUnderline"/>
          <w:highlight w:val="cyan"/>
        </w:rPr>
        <w:t>Foreign Judges Follow</w:t>
      </w:r>
      <w:r w:rsidRPr="00F200FE">
        <w:rPr>
          <w:rStyle w:val="StyleBoldUnderline"/>
        </w:rPr>
        <w:t xml:space="preserve"> U.S. and </w:t>
      </w:r>
      <w:r w:rsidRPr="00F200FE">
        <w:rPr>
          <w:rStyle w:val="StyleBoldUnderline"/>
          <w:highlight w:val="cyan"/>
        </w:rPr>
        <w:t>Supreme Court Leadership in</w:t>
      </w:r>
      <w:r w:rsidRPr="00F200FE">
        <w:rPr>
          <w:rStyle w:val="StyleBoldUnderline"/>
        </w:rPr>
        <w:t xml:space="preserve"> Times of Conflict.</w:t>
      </w:r>
      <w:r>
        <w:t xml:space="preserve"> In addition to its work advising foreign governments, </w:t>
      </w:r>
      <w:r w:rsidRPr="00F200FE">
        <w:rPr>
          <w:rStyle w:val="StyleBoldUnderline"/>
        </w:rPr>
        <w:t>PILPG has been and continues to be involved in a number of judicial training initiatives in foreign states</w:t>
      </w:r>
      <w:r>
        <w:t xml:space="preserve">. </w:t>
      </w:r>
      <w:r w:rsidRPr="00F200FE">
        <w:rPr>
          <w:rStyle w:val="StyleBoldUnderline"/>
        </w:rPr>
        <w:t xml:space="preserve">These initiatives </w:t>
      </w:r>
      <w:r>
        <w:rPr>
          <w:rStyle w:val="Emphasis"/>
        </w:rPr>
        <w:t xml:space="preserve">aim to foster independent and fair judicial systems in </w:t>
      </w:r>
      <w:r>
        <w:rPr>
          <w:rStyle w:val="Emphasis"/>
          <w:highlight w:val="cyan"/>
        </w:rPr>
        <w:t>transitional and post-conflict states</w:t>
      </w:r>
      <w:r w:rsidRPr="00F200FE">
        <w:rPr>
          <w:rStyle w:val="StyleBoldUnderline"/>
          <w:highlight w:val="cyan"/>
        </w:rPr>
        <w:t xml:space="preserve"> throughout Central and Eastern Europe, Africa, and the Middle East</w:t>
      </w:r>
      <w:r>
        <w:t xml:space="preserve">. In these trainings, </w:t>
      </w:r>
      <w:r w:rsidRPr="00F200FE">
        <w:rPr>
          <w:rStyle w:val="StyleBoldUnderline"/>
        </w:rPr>
        <w:t>PILPG frequently relies on the work of this Court to illustrate and promote adherence to the rule of law</w:t>
      </w:r>
      <w:r>
        <w:t xml:space="preserve">. In 2004, for example, </w:t>
      </w:r>
      <w:r w:rsidRPr="00F200FE">
        <w:rPr>
          <w:rStyle w:val="StyleBoldUnderline"/>
          <w:highlight w:val="cyan"/>
        </w:rPr>
        <w:t xml:space="preserve">PILPG led a </w:t>
      </w:r>
      <w:proofErr w:type="gramStart"/>
      <w:r w:rsidRPr="00F200FE">
        <w:rPr>
          <w:rStyle w:val="StyleBoldUnderline"/>
          <w:highlight w:val="cyan"/>
        </w:rPr>
        <w:t>week-long</w:t>
      </w:r>
      <w:proofErr w:type="gramEnd"/>
      <w:r w:rsidRPr="00F200FE">
        <w:rPr>
          <w:rStyle w:val="StyleBoldUnderline"/>
          <w:highlight w:val="cyan"/>
        </w:rPr>
        <w:t xml:space="preserve"> training session for Iraqi judges</w:t>
      </w:r>
      <w:r>
        <w:t xml:space="preserve"> in Dubai </w:t>
      </w:r>
      <w:r w:rsidRPr="00F200FE">
        <w:rPr>
          <w:rStyle w:val="StyleBoldUnderline"/>
        </w:rPr>
        <w:t>on due process and civil liberties protections</w:t>
      </w:r>
      <w:r>
        <w:t xml:space="preserve"> to institute in the new post-Saddam legal system. Th</w:t>
      </w:r>
      <w:r w:rsidRPr="00F200FE">
        <w:rPr>
          <w:rStyle w:val="StyleBoldUnderline"/>
        </w:rPr>
        <w:t xml:space="preserve">e training was seen as </w:t>
      </w:r>
      <w:r w:rsidRPr="00F200FE">
        <w:rPr>
          <w:rStyle w:val="StyleBoldUnderline"/>
          <w:highlight w:val="cyan"/>
        </w:rPr>
        <w:t xml:space="preserve">an </w:t>
      </w:r>
      <w:r>
        <w:rPr>
          <w:rStyle w:val="Emphasis"/>
          <w:highlight w:val="cyan"/>
        </w:rPr>
        <w:t>important step toward the democratization of Iraq</w:t>
      </w:r>
      <w:r>
        <w:t xml:space="preserve">, and something that would hasten the ability of the U.S. to withdraw its troops from Iraq. </w:t>
      </w:r>
      <w:r w:rsidRPr="00F200FE">
        <w:rPr>
          <w:rStyle w:val="StyleBoldUnderline"/>
        </w:rPr>
        <w:t>On the second day</w:t>
      </w:r>
      <w:r>
        <w:t xml:space="preserve"> of the training program, local and </w:t>
      </w:r>
      <w:r w:rsidRPr="00F200FE">
        <w:rPr>
          <w:rStyle w:val="StyleBoldUnderline"/>
        </w:rPr>
        <w:t xml:space="preserve">international </w:t>
      </w:r>
      <w:r w:rsidRPr="00F200FE">
        <w:rPr>
          <w:rStyle w:val="StyleBoldUnderline"/>
          <w:highlight w:val="cyan"/>
        </w:rPr>
        <w:t>media published</w:t>
      </w:r>
      <w:r w:rsidRPr="00F200FE">
        <w:rPr>
          <w:rStyle w:val="StyleBoldUnderline"/>
        </w:rPr>
        <w:t xml:space="preserve"> the leaked </w:t>
      </w:r>
      <w:r w:rsidRPr="00F200FE">
        <w:rPr>
          <w:rStyle w:val="StyleBoldUnderline"/>
          <w:highlight w:val="cyan"/>
        </w:rPr>
        <w:t>photos of</w:t>
      </w:r>
      <w:r w:rsidRPr="00F200FE">
        <w:rPr>
          <w:rStyle w:val="StyleBoldUnderline"/>
        </w:rPr>
        <w:t xml:space="preserve"> the abuses at </w:t>
      </w:r>
      <w:r w:rsidRPr="00F200FE">
        <w:rPr>
          <w:rStyle w:val="StyleBoldUnderline"/>
          <w:highlight w:val="cyan"/>
        </w:rPr>
        <w:t>Abu Ghraib.</w:t>
      </w:r>
      <w:r>
        <w:t xml:space="preserve"> </w:t>
      </w:r>
      <w:r w:rsidRPr="00F200FE">
        <w:rPr>
          <w:rStyle w:val="StyleBoldUnderline"/>
        </w:rPr>
        <w:t xml:space="preserve">The </w:t>
      </w:r>
      <w:r w:rsidRPr="00F200FE">
        <w:rPr>
          <w:rStyle w:val="StyleBoldUnderline"/>
          <w:highlight w:val="cyan"/>
        </w:rPr>
        <w:t xml:space="preserve">Iraqi judges </w:t>
      </w:r>
      <w:r>
        <w:rPr>
          <w:rStyle w:val="Emphasis"/>
          <w:highlight w:val="cyan"/>
        </w:rPr>
        <w:t>would not allow</w:t>
      </w:r>
      <w:r>
        <w:rPr>
          <w:rStyle w:val="Emphasis"/>
        </w:rPr>
        <w:t xml:space="preserve"> the </w:t>
      </w:r>
      <w:r>
        <w:rPr>
          <w:rStyle w:val="Emphasis"/>
          <w:highlight w:val="cyan"/>
        </w:rPr>
        <w:t>training</w:t>
      </w:r>
      <w:r>
        <w:rPr>
          <w:rStyle w:val="Emphasis"/>
        </w:rPr>
        <w:t xml:space="preserve"> sessions </w:t>
      </w:r>
      <w:r>
        <w:rPr>
          <w:rStyle w:val="Emphasis"/>
          <w:highlight w:val="cyan"/>
        </w:rPr>
        <w:t>to continue until</w:t>
      </w:r>
      <w:r>
        <w:rPr>
          <w:rStyle w:val="Emphasis"/>
        </w:rPr>
        <w:t xml:space="preserve"> PILPG </w:t>
      </w:r>
      <w:r>
        <w:rPr>
          <w:rStyle w:val="Emphasis"/>
          <w:highlight w:val="cyan"/>
        </w:rPr>
        <w:t>answered</w:t>
      </w:r>
      <w:r>
        <w:rPr>
          <w:rStyle w:val="Emphasis"/>
        </w:rPr>
        <w:t xml:space="preserve"> to their satisfaction questions </w:t>
      </w:r>
      <w:r>
        <w:rPr>
          <w:rStyle w:val="Emphasis"/>
          <w:highlight w:val="cyan"/>
        </w:rPr>
        <w:t>about whether the U.S. judicial system could ensure</w:t>
      </w:r>
      <w:r>
        <w:rPr>
          <w:rStyle w:val="Emphasis"/>
        </w:rPr>
        <w:t xml:space="preserve"> that the </w:t>
      </w:r>
      <w:r>
        <w:rPr>
          <w:rStyle w:val="Emphasis"/>
          <w:highlight w:val="cyan"/>
        </w:rPr>
        <w:t>perpetrators</w:t>
      </w:r>
      <w:r>
        <w:rPr>
          <w:rStyle w:val="Emphasis"/>
        </w:rPr>
        <w:t xml:space="preserve"> </w:t>
      </w:r>
      <w:r>
        <w:rPr>
          <w:rStyle w:val="Emphasis"/>
          <w:highlight w:val="cyan"/>
        </w:rPr>
        <w:t>would be brought to justice</w:t>
      </w:r>
      <w:r>
        <w:t xml:space="preserve">, that the victims would be able to bring suit for their injuries, and that the abuses would be halted. When PILPG returned for another training session several months later, </w:t>
      </w:r>
      <w:r w:rsidRPr="00F200FE">
        <w:rPr>
          <w:rStyle w:val="StyleBoldUnderline"/>
        </w:rPr>
        <w:t>the Iraqi judges had mixed reactions to the prosecutions of the Abu Ghraib perpetrators</w:t>
      </w:r>
      <w:r>
        <w:t xml:space="preserve">. </w:t>
      </w:r>
      <w:r w:rsidRPr="00F200FE">
        <w:rPr>
          <w:rStyle w:val="StyleBoldUnderline"/>
        </w:rPr>
        <w:t xml:space="preserve">Some </w:t>
      </w:r>
      <w:r w:rsidRPr="00F200FE">
        <w:rPr>
          <w:rStyle w:val="StyleBoldUnderline"/>
          <w:highlight w:val="cyan"/>
        </w:rPr>
        <w:t>judges perceived</w:t>
      </w:r>
      <w:r w:rsidRPr="00F200FE">
        <w:rPr>
          <w:rStyle w:val="StyleBoldUnderline"/>
        </w:rPr>
        <w:t xml:space="preserve"> the U.S. Prosecutions of the perpetrators as not aggressive enough, which </w:t>
      </w:r>
      <w:r>
        <w:rPr>
          <w:rStyle w:val="Emphasis"/>
        </w:rPr>
        <w:t xml:space="preserve">left the Iraqi judges with the impression that </w:t>
      </w:r>
      <w:r>
        <w:rPr>
          <w:rStyle w:val="Emphasis"/>
          <w:highlight w:val="cyan"/>
        </w:rPr>
        <w:t>the U.S. was not leading by example</w:t>
      </w:r>
      <w:r>
        <w:t xml:space="preserve">. Although other Iraqi judges appreciated and sought to follow the U.S. example to try those responsible for abuses before an independent tribunal, it was clear that </w:t>
      </w:r>
      <w:r w:rsidRPr="00F200FE">
        <w:rPr>
          <w:rStyle w:val="StyleBoldUnderline"/>
          <w:highlight w:val="cyan"/>
        </w:rPr>
        <w:t>Abu Ghraib</w:t>
      </w:r>
      <w:r w:rsidRPr="00F200FE">
        <w:rPr>
          <w:rStyle w:val="StyleBoldUnderline"/>
        </w:rPr>
        <w:t xml:space="preserve"> temporarily </w:t>
      </w:r>
      <w:r w:rsidRPr="00F200FE">
        <w:rPr>
          <w:rStyle w:val="StyleBoldUnderline"/>
          <w:highlight w:val="cyan"/>
        </w:rPr>
        <w:t>set back U.S. efforts to establish rule of law in Iraq.</w:t>
      </w:r>
      <w:r>
        <w:t xml:space="preserve"> A year later, in 2005, </w:t>
      </w:r>
      <w:r w:rsidRPr="00F200FE">
        <w:rPr>
          <w:rStyle w:val="StyleBoldUnderline"/>
        </w:rPr>
        <w:t>PILPG conducted training sessions for the Iraqi high tribunal judges who would be presiding over the trial of Saddam Hussein</w:t>
      </w:r>
      <w:r>
        <w:t xml:space="preserve"> and other former leaders of the ba’athist regime. Even more than the human rights training of ordinary Iraqi judges discussed above, </w:t>
      </w:r>
      <w:r w:rsidRPr="00F200FE">
        <w:rPr>
          <w:rStyle w:val="StyleBoldUnderline"/>
        </w:rPr>
        <w:t xml:space="preserve">the successful operation of </w:t>
      </w:r>
      <w:r w:rsidRPr="00F200FE">
        <w:rPr>
          <w:rStyle w:val="StyleBoldUnderline"/>
          <w:highlight w:val="cyan"/>
        </w:rPr>
        <w:t>the Iraqi high tribunal was</w:t>
      </w:r>
      <w:r w:rsidRPr="00F200FE">
        <w:rPr>
          <w:rStyle w:val="StyleBoldUnderline"/>
        </w:rPr>
        <w:t xml:space="preserve"> seen as </w:t>
      </w:r>
      <w:r>
        <w:rPr>
          <w:rStyle w:val="Emphasis"/>
        </w:rPr>
        <w:t>critic</w:t>
      </w:r>
      <w:r>
        <w:rPr>
          <w:rStyle w:val="Emphasis"/>
          <w:highlight w:val="cyan"/>
        </w:rPr>
        <w:t>al to suppressing</w:t>
      </w:r>
      <w:r>
        <w:rPr>
          <w:rStyle w:val="Emphasis"/>
        </w:rPr>
        <w:t xml:space="preserve"> the spread of sectarian violence and heading off a </w:t>
      </w:r>
      <w:r>
        <w:rPr>
          <w:rStyle w:val="Emphasis"/>
          <w:highlight w:val="cyan"/>
        </w:rPr>
        <w:t>full-scale civil war in Iraq</w:t>
      </w:r>
      <w:r>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w:t>
      </w:r>
      <w:r>
        <w:lastRenderedPageBreak/>
        <w:t xml:space="preserve">tribunal sought to establish a model for upholding and implementing rule of law in Iraq and to demonstrate that the need for rule of law is greatest in response to the gravest atrocities. During the training sessions, </w:t>
      </w:r>
      <w:r w:rsidRPr="00F200FE">
        <w:rPr>
          <w:rStyle w:val="StyleBoldUnderline"/>
        </w:rPr>
        <w:t xml:space="preserve">the </w:t>
      </w:r>
      <w:r w:rsidRPr="00F200FE">
        <w:rPr>
          <w:rStyle w:val="StyleBoldUnderline"/>
          <w:highlight w:val="cyan"/>
        </w:rPr>
        <w:t>Iraqi judges requested guidance</w:t>
      </w:r>
      <w:r w:rsidRPr="00F200FE">
        <w:rPr>
          <w:rStyle w:val="StyleBoldUnderline"/>
        </w:rPr>
        <w:t xml:space="preserve"> on controlling disruptive defendants in the courtroom</w:t>
      </w:r>
      <w:r>
        <w:t xml:space="preserve">. Specifically, </w:t>
      </w:r>
      <w:r w:rsidRPr="00F200FE">
        <w:rPr>
          <w:rStyle w:val="StyleBoldUnderline"/>
        </w:rPr>
        <w:t>the judges asked whether they could bind and gag the defendants in the courtroom as they understood had been done to the defendants in the 1969 “Chicago Seven” trial in the U.S.</w:t>
      </w:r>
      <w:r>
        <w:t xml:space="preserve"> </w:t>
      </w:r>
      <w:r w:rsidRPr="00F200FE">
        <w:rPr>
          <w:rStyle w:val="StyleBoldUnderline"/>
        </w:rPr>
        <w:t>PILPG explained that the U.S. Court of Appeals had ultimately overturned the convictions</w:t>
      </w:r>
      <w:r>
        <w:t xml:space="preserve"> in that case, in part because of the mistreatment of the defendants in the courtroom. </w:t>
      </w:r>
      <w:proofErr w:type="gramStart"/>
      <w:r>
        <w:t>United States v. Dellinger, 472 F.2d 340 (7th Cir. 1972).</w:t>
      </w:r>
      <w:proofErr w:type="gramEnd"/>
      <w:r>
        <w:t xml:space="preserve"> </w:t>
      </w:r>
      <w:r w:rsidRPr="00F200FE">
        <w:rPr>
          <w:rStyle w:val="StyleBoldUnderline"/>
        </w:rPr>
        <w:t>This information persuaded the Iraqi judges to seek less draconian means of control</w:t>
      </w:r>
      <w:r>
        <w:t xml:space="preserve"> in the trial of Saddam Hussein, which was televised gavel to gavel in Iraq. See generally Michael Newton and Michael Scharf, Enemy of the State: The Trial and Execution of Saddam Hussein (2008). </w:t>
      </w:r>
      <w:r w:rsidRPr="00F200FE">
        <w:rPr>
          <w:rStyle w:val="StyleBoldUnderline"/>
        </w:rPr>
        <w:t>Foreign judicial interest in U.S. respect for rule of law during the war on terror is not limited to Iraqi judges</w:t>
      </w:r>
      <w:r>
        <w:t>. In 2006, PILPG conducted sessions in a weeklong rule of law training program in Prague for fifty judges from former Soviet Bloc countries in Eastern Europe. At the start of the first session, one of the judges asked “Sobriaetes’ li vi goverit’ o slone v komnate</w:t>
      </w:r>
      <w:proofErr w:type="gramStart"/>
      <w:r>
        <w:t>?,</w:t>
      </w:r>
      <w:proofErr w:type="gramEnd"/>
      <w:r>
        <w:t xml:space="preserve">” which translates to “Are you going to be addressing the elephant in the room?” Michael P. Scharf, The Elephant in the Room: Torture and the War on Terror, 37 </w:t>
      </w:r>
      <w:proofErr w:type="gramStart"/>
      <w:r>
        <w:t>Case</w:t>
      </w:r>
      <w:proofErr w:type="gramEnd"/>
      <w:r>
        <w:t xml:space="preserve"> W. Res. J. Int’l L. 145, 145 (2006). </w:t>
      </w:r>
      <w:r w:rsidRPr="00F200FE">
        <w:rPr>
          <w:rStyle w:val="StyleBoldUnderline"/>
        </w:rPr>
        <w:t>The question referred to the so-called “White House Torture Memos,” released just before the training session began</w:t>
      </w:r>
      <w:r>
        <w:t xml:space="preserve">, which asserted that Common Article 3 of the 1949 Geneva Conventions was not applicable to detainees held at Guantanamo Bay and which </w:t>
      </w:r>
      <w:r w:rsidRPr="00F200FE">
        <w:rPr>
          <w:rStyle w:val="StyleBoldUnderline"/>
        </w:rPr>
        <w:t>provided justification for Military Commissions whose procedures would not meet the Geneva standards</w:t>
      </w:r>
      <w:r>
        <w:t xml:space="preserve">. </w:t>
      </w:r>
      <w:proofErr w:type="gramStart"/>
      <w:r>
        <w:t>Id. at 145-46.</w:t>
      </w:r>
      <w:proofErr w:type="gramEnd"/>
      <w:r>
        <w:t xml:space="preserve"> </w:t>
      </w:r>
      <w:r w:rsidRPr="00F200FE">
        <w:rPr>
          <w:rStyle w:val="StyleBoldUnderline"/>
        </w:rPr>
        <w:t xml:space="preserve">The group of </w:t>
      </w:r>
      <w:r w:rsidRPr="00F200FE">
        <w:rPr>
          <w:rStyle w:val="StyleBoldUnderline"/>
          <w:highlight w:val="cyan"/>
        </w:rPr>
        <w:t>judges</w:t>
      </w:r>
      <w:r w:rsidRPr="00F200FE">
        <w:rPr>
          <w:rStyle w:val="StyleBoldUnderline"/>
        </w:rPr>
        <w:t xml:space="preserve"> </w:t>
      </w:r>
      <w:r w:rsidRPr="00F200FE">
        <w:rPr>
          <w:rStyle w:val="StyleBoldUnderline"/>
          <w:highlight w:val="cyan"/>
        </w:rPr>
        <w:t>asked</w:t>
      </w:r>
      <w:r w:rsidRPr="00F200FE">
        <w:rPr>
          <w:rStyle w:val="StyleBoldUnderline"/>
        </w:rPr>
        <w:t xml:space="preserve"> PILPG to explain “</w:t>
      </w:r>
      <w:r w:rsidRPr="00F200FE">
        <w:rPr>
          <w:rStyle w:val="StyleBoldUnderline"/>
          <w:highlight w:val="cyan"/>
        </w:rPr>
        <w:t>how</w:t>
      </w:r>
      <w:r w:rsidRPr="00F200FE">
        <w:rPr>
          <w:rStyle w:val="StyleBoldUnderline"/>
        </w:rPr>
        <w:t xml:space="preserve"> representatives of </w:t>
      </w:r>
      <w:r w:rsidRPr="00F200FE">
        <w:rPr>
          <w:rStyle w:val="StyleBoldUnderline"/>
          <w:highlight w:val="cyan"/>
        </w:rPr>
        <w:t>the United States could expect to be taken seriously in</w:t>
      </w:r>
      <w:r w:rsidRPr="00F200FE">
        <w:rPr>
          <w:rStyle w:val="StyleBoldUnderline"/>
        </w:rPr>
        <w:t xml:space="preserve"> speaking about the importance of </w:t>
      </w:r>
      <w:r w:rsidRPr="00F200FE">
        <w:rPr>
          <w:rStyle w:val="StyleBoldUnderline"/>
          <w:highlight w:val="cyan"/>
        </w:rPr>
        <w:t>human rights law when the United States itself has recently done so much that is contrary to that body of law in the</w:t>
      </w:r>
      <w:r w:rsidRPr="00F200FE">
        <w:rPr>
          <w:rStyle w:val="StyleBoldUnderline"/>
        </w:rPr>
        <w:t xml:space="preserve"> context of the so-called ‘Global </w:t>
      </w:r>
      <w:r w:rsidRPr="00F200FE">
        <w:rPr>
          <w:rStyle w:val="StyleBoldUnderline"/>
          <w:highlight w:val="cyan"/>
        </w:rPr>
        <w:t>War on Terror</w:t>
      </w:r>
      <w:r w:rsidRPr="00F200FE">
        <w:rPr>
          <w:rStyle w:val="StyleBoldUnderline"/>
        </w:rPr>
        <w:t>.</w:t>
      </w:r>
      <w:r>
        <w:t xml:space="preserve">’” </w:t>
      </w:r>
      <w:proofErr w:type="gramStart"/>
      <w:r>
        <w:t>Id. at 145.</w:t>
      </w:r>
      <w:proofErr w:type="gramEnd"/>
      <w:r>
        <w:t xml:space="preserve"> PILPG addressed judges’ concerns by explaining that the President’s decision to establish Military Commissions via Executive Order, and whether those Commissions had to comport with the Geneva Conventions, was currently being reviewed by this Court in Hamdan v. Rumsfeld, 548 U.S. 557 (2006), and that the Executive Branch would be bound to follow the holding of this Court. </w:t>
      </w:r>
      <w:proofErr w:type="gramStart"/>
      <w:r>
        <w:t>Scharf, supra, at 148.</w:t>
      </w:r>
      <w:proofErr w:type="gramEnd"/>
      <w:r>
        <w:t xml:space="preserve"> </w:t>
      </w:r>
      <w:r w:rsidRPr="00F200FE">
        <w:rPr>
          <w:rStyle w:val="StyleBoldUnderline"/>
        </w:rPr>
        <w:t xml:space="preserve">Foreign judges </w:t>
      </w:r>
      <w:r>
        <w:rPr>
          <w:rStyle w:val="Emphasis"/>
        </w:rPr>
        <w:t>closely follow the work of this Court and the example set by the U.S. Government in upholding the rule of law during the war on terror</w:t>
      </w:r>
      <w:r>
        <w:t xml:space="preserve">. </w:t>
      </w:r>
      <w:r w:rsidRPr="00F200FE">
        <w:rPr>
          <w:rStyle w:val="StyleBoldUnderline"/>
        </w:rPr>
        <w:t xml:space="preserve">As these examples illustrate, </w:t>
      </w:r>
      <w:r>
        <w:rPr>
          <w:rStyle w:val="Emphasis"/>
          <w:highlight w:val="cyan"/>
        </w:rPr>
        <w:t>when the U.S. upholds the rule of law, foreign judges are more likely to follow.</w:t>
      </w:r>
    </w:p>
    <w:p w:rsidR="00196115" w:rsidRDefault="00196115" w:rsidP="00196115">
      <w:pPr>
        <w:pStyle w:val="Heading4"/>
        <w:rPr>
          <w:sz w:val="24"/>
        </w:rPr>
      </w:pPr>
      <w:r>
        <w:t xml:space="preserve">Data proves Iraqi civil war is inevitable—only </w:t>
      </w:r>
      <w:r>
        <w:rPr>
          <w:u w:val="single"/>
        </w:rPr>
        <w:t>strong systems of governance</w:t>
      </w:r>
      <w:r>
        <w:t xml:space="preserve"> can stabilize the country </w:t>
      </w:r>
    </w:p>
    <w:p w:rsidR="00196115" w:rsidRDefault="00196115" w:rsidP="00196115">
      <w:pPr>
        <w:rPr>
          <w:rStyle w:val="StyleStyleBold12pt"/>
        </w:rPr>
      </w:pPr>
      <w:r>
        <w:rPr>
          <w:rStyle w:val="StyleStyleBold12pt"/>
        </w:rPr>
        <w:t>Cordesman and Khazai 9/9, Arleigh Burke Chair in Strategy at CSIS</w:t>
      </w:r>
    </w:p>
    <w:p w:rsidR="00196115" w:rsidRDefault="00196115" w:rsidP="00196115">
      <w:pPr>
        <w:rPr>
          <w:sz w:val="20"/>
        </w:rPr>
      </w:pPr>
      <w:r>
        <w:t>[09/09/13, Anthony H. Cordesman holds the Arleigh A. Burke Chair in Strategy at CSIS, and Sam Khazai is an Associate at CSIS</w:t>
      </w:r>
      <w:proofErr w:type="gramStart"/>
      <w:r>
        <w:t>,,</w:t>
      </w:r>
      <w:proofErr w:type="gramEnd"/>
      <w:r>
        <w:t xml:space="preserve"> “Violence in Iraq: The Growing Risk of Serious Civil Conflict”, https://csis.org/files/publication/120718_Iraq_US_Withdrawal_Search_SecStab.pdf]</w:t>
      </w:r>
    </w:p>
    <w:p w:rsidR="00196115" w:rsidRDefault="00196115" w:rsidP="00196115">
      <w:pPr>
        <w:pStyle w:val="card"/>
        <w:rPr>
          <w:rStyle w:val="Emphasis"/>
        </w:rPr>
      </w:pPr>
      <w:r w:rsidRPr="00F200FE">
        <w:rPr>
          <w:rStyle w:val="StyleBoldUnderline"/>
        </w:rPr>
        <w:t>Iraq is a nation with great potential and its political divisions and ongoing low-level violence do not mean it cannot succeed in establishing stability, security, and a better life for its people</w:t>
      </w:r>
      <w:r>
        <w:t xml:space="preserve">. </w:t>
      </w:r>
      <w:r w:rsidRPr="00F200FE">
        <w:rPr>
          <w:rStyle w:val="StyleBoldUnderline"/>
          <w:highlight w:val="cyan"/>
        </w:rPr>
        <w:t>Iraq cannot succeed</w:t>
      </w:r>
      <w:r>
        <w:t xml:space="preserve">, however, </w:t>
      </w:r>
      <w:r w:rsidRPr="00F200FE">
        <w:rPr>
          <w:rStyle w:val="StyleBoldUnderline"/>
          <w:highlight w:val="cyan"/>
        </w:rPr>
        <w:t xml:space="preserve">by </w:t>
      </w:r>
      <w:r>
        <w:rPr>
          <w:rStyle w:val="Emphasis"/>
          <w:highlight w:val="cyan"/>
        </w:rPr>
        <w:t>denying</w:t>
      </w:r>
      <w:r>
        <w:rPr>
          <w:rStyle w:val="Emphasis"/>
        </w:rPr>
        <w:t xml:space="preserve"> its </w:t>
      </w:r>
      <w:r>
        <w:rPr>
          <w:rStyle w:val="Emphasis"/>
          <w:highlight w:val="cyan"/>
        </w:rPr>
        <w:t>growing level of violence</w:t>
      </w:r>
      <w:r w:rsidRPr="00F200FE">
        <w:rPr>
          <w:rStyle w:val="StyleBoldUnderline"/>
        </w:rPr>
        <w:t xml:space="preserve"> and the responsibility of Iraq’s current political leaders for its problems</w:t>
      </w:r>
      <w:r>
        <w:t xml:space="preserve">. </w:t>
      </w:r>
      <w:r w:rsidRPr="00F200FE">
        <w:rPr>
          <w:rStyle w:val="StyleBoldUnderline"/>
        </w:rPr>
        <w:t>There are gaps in the data</w:t>
      </w:r>
      <w:r>
        <w:t xml:space="preserve"> on Iraq’s current level of violence, its causes, and the responsibility of given actors. </w:t>
      </w:r>
      <w:r w:rsidRPr="00F200FE">
        <w:rPr>
          <w:rStyle w:val="StyleBoldUnderline"/>
          <w:highlight w:val="cyan"/>
        </w:rPr>
        <w:t>The data are</w:t>
      </w:r>
      <w:r w:rsidRPr="00F200FE">
        <w:rPr>
          <w:rStyle w:val="StyleBoldUnderline"/>
        </w:rPr>
        <w:t xml:space="preserve"> </w:t>
      </w:r>
      <w:r>
        <w:rPr>
          <w:rStyle w:val="Emphasis"/>
        </w:rPr>
        <w:t xml:space="preserve">still </w:t>
      </w:r>
      <w:r>
        <w:rPr>
          <w:rStyle w:val="Emphasis"/>
          <w:highlight w:val="cyan"/>
        </w:rPr>
        <w:t>good enough</w:t>
      </w:r>
      <w:r>
        <w:t xml:space="preserve">, however, </w:t>
      </w:r>
      <w:r w:rsidRPr="00F200FE">
        <w:rPr>
          <w:rStyle w:val="StyleBoldUnderline"/>
          <w:highlight w:val="cyan"/>
        </w:rPr>
        <w:t>to warn that Iraq may be moving back to</w:t>
      </w:r>
      <w:r w:rsidRPr="00F200FE">
        <w:rPr>
          <w:rStyle w:val="StyleBoldUnderline"/>
        </w:rPr>
        <w:t xml:space="preserve"> a level of civil conflict that will </w:t>
      </w:r>
      <w:r>
        <w:rPr>
          <w:rStyle w:val="Emphasis"/>
        </w:rPr>
        <w:t xml:space="preserve">amount to </w:t>
      </w:r>
      <w:r>
        <w:rPr>
          <w:rStyle w:val="Emphasis"/>
          <w:highlight w:val="cyan"/>
        </w:rPr>
        <w:t>a serious civil war</w:t>
      </w:r>
      <w:r>
        <w:rPr>
          <w:highlight w:val="cyan"/>
        </w:rPr>
        <w:t>.</w:t>
      </w:r>
      <w:r>
        <w:t xml:space="preserve"> </w:t>
      </w:r>
      <w:r w:rsidRPr="00F200FE">
        <w:rPr>
          <w:rStyle w:val="StyleBoldUnderline"/>
        </w:rPr>
        <w:t>There is</w:t>
      </w:r>
      <w:r>
        <w:t xml:space="preserve"> also </w:t>
      </w:r>
      <w:r w:rsidRPr="00F200FE">
        <w:rPr>
          <w:rStyle w:val="StyleBoldUnderline"/>
        </w:rPr>
        <w:t>substantial reporting to show</w:t>
      </w:r>
      <w:r>
        <w:t xml:space="preserve"> </w:t>
      </w:r>
      <w:r w:rsidRPr="00F200FE">
        <w:rPr>
          <w:rStyle w:val="StyleBoldUnderline"/>
        </w:rPr>
        <w:t>that</w:t>
      </w:r>
      <w:r>
        <w:t xml:space="preserve"> Iraq’s violence is not simply the product of extremists and terrorist groups. </w:t>
      </w:r>
      <w:r w:rsidRPr="00F200FE">
        <w:rPr>
          <w:rStyle w:val="StyleBoldUnderline"/>
        </w:rPr>
        <w:t>Iraq’s growing violence is</w:t>
      </w:r>
      <w:r>
        <w:t xml:space="preserve"> </w:t>
      </w:r>
      <w:r w:rsidRPr="00F200FE">
        <w:rPr>
          <w:rStyle w:val="StyleBoldUnderline"/>
        </w:rPr>
        <w:t>also the result of the fact that Iraq is the scene of an ongoing struggle to establish a new national identity</w:t>
      </w:r>
      <w:r>
        <w:t xml:space="preserve">: one that can bridge across the deep sectarian divisions between its Shi’ites and Sunnis as well as the ethnic divisions between its Arabs and its Kurds and other minorities. </w:t>
      </w:r>
      <w:r w:rsidRPr="00F200FE">
        <w:rPr>
          <w:rStyle w:val="StyleBoldUnderline"/>
        </w:rPr>
        <w:t>Improving the quality and focus of Iraqi efforts at counterterrorism and internal security is a key priority</w:t>
      </w:r>
      <w:r>
        <w:t xml:space="preserve">, </w:t>
      </w:r>
      <w:r w:rsidRPr="00F200FE">
        <w:rPr>
          <w:rStyle w:val="StyleBoldUnderline"/>
        </w:rPr>
        <w:t>but</w:t>
      </w:r>
      <w:r>
        <w:t xml:space="preserve"> it </w:t>
      </w:r>
      <w:r w:rsidRPr="00F200FE">
        <w:rPr>
          <w:rStyle w:val="StyleBoldUnderline"/>
          <w:highlight w:val="cyan"/>
        </w:rPr>
        <w:t xml:space="preserve">Iraq cannot </w:t>
      </w:r>
      <w:r w:rsidRPr="00F200FE">
        <w:rPr>
          <w:rStyle w:val="StyleBoldUnderline"/>
          <w:highlight w:val="cyan"/>
        </w:rPr>
        <w:lastRenderedPageBreak/>
        <w:t>end</w:t>
      </w:r>
      <w:r w:rsidRPr="00F200FE">
        <w:rPr>
          <w:rStyle w:val="StyleBoldUnderline"/>
        </w:rPr>
        <w:t xml:space="preserve"> its </w:t>
      </w:r>
      <w:r w:rsidRPr="00F200FE">
        <w:rPr>
          <w:rStyle w:val="StyleBoldUnderline"/>
          <w:highlight w:val="cyan"/>
        </w:rPr>
        <w:t>violence through force or repression</w:t>
      </w:r>
      <w:r>
        <w:rPr>
          <w:highlight w:val="cyan"/>
        </w:rPr>
        <w:t xml:space="preserve">. </w:t>
      </w:r>
      <w:r>
        <w:rPr>
          <w:rStyle w:val="Emphasis"/>
          <w:highlight w:val="cyan"/>
        </w:rPr>
        <w:t>Iraq’s leaders must build a new structure of political consensus.</w:t>
      </w:r>
      <w:r>
        <w:rPr>
          <w:rStyle w:val="Emphasis"/>
        </w:rPr>
        <w:t xml:space="preserve"> </w:t>
      </w:r>
      <w:r w:rsidRPr="00F200FE">
        <w:rPr>
          <w:rStyle w:val="StyleBoldUnderline"/>
          <w:highlight w:val="cyan"/>
        </w:rPr>
        <w:t xml:space="preserve">They must </w:t>
      </w:r>
      <w:r>
        <w:rPr>
          <w:rStyle w:val="Emphasis"/>
          <w:highlight w:val="cyan"/>
        </w:rPr>
        <w:t>build an effective structure of governance</w:t>
      </w:r>
      <w:r w:rsidRPr="00F200FE">
        <w:rPr>
          <w:rStyle w:val="StyleBoldUnderline"/>
        </w:rPr>
        <w:t xml:space="preserve">, and social order that </w:t>
      </w:r>
      <w:r>
        <w:rPr>
          <w:rStyle w:val="Emphasis"/>
        </w:rPr>
        <w:t>sharply reduces the problems caused by the mix of dictatorship, war, sanctions, occupation, and civil conflict</w:t>
      </w:r>
      <w:r w:rsidRPr="00F200FE">
        <w:rPr>
          <w:rStyle w:val="StyleBoldUnderline"/>
        </w:rPr>
        <w:t xml:space="preserve"> that began in the 1970s </w:t>
      </w:r>
      <w:r w:rsidRPr="00F200FE">
        <w:rPr>
          <w:rStyle w:val="StyleBoldUnderline"/>
          <w:highlight w:val="cyan"/>
        </w:rPr>
        <w:t xml:space="preserve">and </w:t>
      </w:r>
      <w:r>
        <w:rPr>
          <w:rStyle w:val="Emphasis"/>
          <w:highlight w:val="cyan"/>
        </w:rPr>
        <w:t>create</w:t>
      </w:r>
      <w:r>
        <w:rPr>
          <w:rStyle w:val="Emphasis"/>
        </w:rPr>
        <w:t xml:space="preserve"> the kind of national government that can give </w:t>
      </w:r>
      <w:r>
        <w:rPr>
          <w:rStyle w:val="Emphasis"/>
          <w:highlight w:val="cyan"/>
        </w:rPr>
        <w:t>democracy</w:t>
      </w:r>
      <w:r>
        <w:rPr>
          <w:rStyle w:val="Emphasis"/>
        </w:rPr>
        <w:t xml:space="preserve"> real meaning and serve the needs of all the Iraqi people</w:t>
      </w:r>
      <w:proofErr w:type="gramStart"/>
      <w:r w:rsidRPr="00F200FE">
        <w:rPr>
          <w:rStyle w:val="StyleBoldUnderline"/>
        </w:rPr>
        <w:t>..</w:t>
      </w:r>
      <w:proofErr w:type="gramEnd"/>
      <w:r w:rsidRPr="00F200FE">
        <w:rPr>
          <w:rStyle w:val="StyleBoldUnderline"/>
        </w:rPr>
        <w:t xml:space="preserve"> Iraq must also deal with deep underlying problems.</w:t>
      </w:r>
      <w:r>
        <w:t xml:space="preserve"> It must cope with a steadily growing population, and diversify an economy that is so dependent on petroleum exports that they provide some 95% of its government revenues. </w:t>
      </w:r>
      <w:r w:rsidRPr="00F200FE">
        <w:rPr>
          <w:rStyle w:val="StyleBoldUnderline"/>
          <w:highlight w:val="cyan"/>
        </w:rPr>
        <w:t>If Iraq’s leaders fail</w:t>
      </w:r>
      <w:r w:rsidRPr="00F200FE">
        <w:rPr>
          <w:rStyle w:val="StyleBoldUnderline"/>
        </w:rPr>
        <w:t xml:space="preserve">, try to deal with this mix of political divisions and structural problems by denial, or continue their present factional struggles; </w:t>
      </w:r>
      <w:r w:rsidRPr="00F200FE">
        <w:rPr>
          <w:rStyle w:val="StyleBoldUnderline"/>
          <w:highlight w:val="cyan"/>
        </w:rPr>
        <w:t>the end result will be to delay Iraq’s progress</w:t>
      </w:r>
      <w:r w:rsidRPr="00F200FE">
        <w:rPr>
          <w:rStyle w:val="StyleBoldUnderline"/>
        </w:rPr>
        <w:t xml:space="preserve"> by every year their present search for self-advantage continues</w:t>
      </w:r>
      <w:r>
        <w:t xml:space="preserve">. </w:t>
      </w:r>
      <w:r>
        <w:rPr>
          <w:rStyle w:val="Emphasis"/>
        </w:rPr>
        <w:t xml:space="preserve">What is far worse is that </w:t>
      </w:r>
      <w:r>
        <w:rPr>
          <w:rStyle w:val="Emphasis"/>
          <w:highlight w:val="cyan"/>
        </w:rPr>
        <w:t>their failures may cause</w:t>
      </w:r>
      <w:r>
        <w:rPr>
          <w:rStyle w:val="Emphasis"/>
        </w:rPr>
        <w:t xml:space="preserve"> a new </w:t>
      </w:r>
      <w:r>
        <w:rPr>
          <w:rStyle w:val="Emphasis"/>
          <w:highlight w:val="cyan"/>
        </w:rPr>
        <w:t>major civil war</w:t>
      </w:r>
      <w:r>
        <w:rPr>
          <w:rStyle w:val="Emphasis"/>
        </w:rPr>
        <w:t xml:space="preserve"> or even divide the country. </w:t>
      </w:r>
    </w:p>
    <w:p w:rsidR="00196115" w:rsidRDefault="00196115" w:rsidP="00196115">
      <w:pPr>
        <w:pStyle w:val="Heading4"/>
        <w:rPr>
          <w:sz w:val="24"/>
        </w:rPr>
      </w:pPr>
      <w:r>
        <w:t>Strengthened judicial independence is key to solve that – addresses alt causes</w:t>
      </w:r>
    </w:p>
    <w:p w:rsidR="00196115" w:rsidRDefault="00196115" w:rsidP="00196115">
      <w:pPr>
        <w:rPr>
          <w:rStyle w:val="StyleStyleBold12pt"/>
        </w:rPr>
      </w:pPr>
      <w:r>
        <w:rPr>
          <w:rStyle w:val="StyleStyleBold12pt"/>
        </w:rPr>
        <w:t>Pimental and Anderson 13, Associate and Assistant Professors of Law</w:t>
      </w:r>
    </w:p>
    <w:p w:rsidR="00196115" w:rsidRDefault="00196115" w:rsidP="00196115">
      <w:pPr>
        <w:rPr>
          <w:sz w:val="20"/>
        </w:rPr>
      </w:pPr>
      <w:r>
        <w:t>[June 2013, David Pimentel is Visiting Associate Professor of Law, Ohio Northern University</w:t>
      </w:r>
      <w:proofErr w:type="gramStart"/>
      <w:r>
        <w:t>;  Brian</w:t>
      </w:r>
      <w:proofErr w:type="gramEnd"/>
      <w:r>
        <w:t xml:space="preserve"> Anderson is a Reference Librarian and Assistant Professor, also at Ohio Northern University, “Judicial Independence in Post-Conflict Iraq: Establishing the Rule of Law in an Islamic Constitutional Democracy”, http://works.bepress.com/cgi/viewcontent.cgi?article=1013&amp;context=david_pimentel]</w:t>
      </w:r>
    </w:p>
    <w:p w:rsidR="00196115" w:rsidRDefault="00196115" w:rsidP="00196115">
      <w:pPr>
        <w:pStyle w:val="card"/>
        <w:rPr>
          <w:rStyle w:val="Emphasis"/>
        </w:rPr>
      </w:pPr>
      <w:r w:rsidRPr="00F200FE">
        <w:rPr>
          <w:rStyle w:val="StyleBoldUnderline"/>
        </w:rPr>
        <w:t xml:space="preserve">Contemporary </w:t>
      </w:r>
      <w:r w:rsidRPr="00F200FE">
        <w:rPr>
          <w:rStyle w:val="StyleBoldUnderline"/>
          <w:highlight w:val="cyan"/>
        </w:rPr>
        <w:t>Iraq is facing</w:t>
      </w:r>
      <w:r w:rsidRPr="00F200FE">
        <w:rPr>
          <w:rStyle w:val="StyleBoldUnderline"/>
        </w:rPr>
        <w:t xml:space="preserve"> </w:t>
      </w:r>
      <w:r>
        <w:rPr>
          <w:rStyle w:val="Emphasis"/>
        </w:rPr>
        <w:t xml:space="preserve">the full range of </w:t>
      </w:r>
      <w:r>
        <w:rPr>
          <w:rStyle w:val="Emphasis"/>
          <w:highlight w:val="cyan"/>
        </w:rPr>
        <w:t>challenges</w:t>
      </w:r>
      <w:r w:rsidRPr="00F200FE">
        <w:rPr>
          <w:rStyle w:val="StyleBoldUnderline"/>
          <w:highlight w:val="cyan"/>
        </w:rPr>
        <w:t xml:space="preserve"> that come with post-conflict transitional justice.</w:t>
      </w:r>
      <w:r>
        <w:t xml:space="preserve"> </w:t>
      </w:r>
      <w:r w:rsidRPr="00F200FE">
        <w:rPr>
          <w:rStyle w:val="StyleBoldUnderline"/>
        </w:rPr>
        <w:t>That includes the backward-looking issues of restorative and retributive justice</w:t>
      </w:r>
      <w:r>
        <w:t xml:space="preserve">, for the atrocities and mass human rights violations they suffered during the Saddam Hussein regime and the conflict that followed his downfall.1 </w:t>
      </w:r>
      <w:r w:rsidRPr="00F200FE">
        <w:rPr>
          <w:rStyle w:val="StyleBoldUnderline"/>
          <w:highlight w:val="cyan"/>
        </w:rPr>
        <w:t>It</w:t>
      </w:r>
      <w:r w:rsidRPr="00F200FE">
        <w:rPr>
          <w:rStyle w:val="StyleBoldUnderline"/>
        </w:rPr>
        <w:t xml:space="preserve"> also </w:t>
      </w:r>
      <w:r w:rsidRPr="00F200FE">
        <w:rPr>
          <w:rStyle w:val="StyleBoldUnderline"/>
          <w:highlight w:val="cyan"/>
        </w:rPr>
        <w:t>includes</w:t>
      </w:r>
      <w:r w:rsidRPr="00F200FE">
        <w:rPr>
          <w:rStyle w:val="StyleBoldUnderline"/>
        </w:rPr>
        <w:t xml:space="preserve"> the forward-looking efforts, “paving the road toward peace and reconciliation” and </w:t>
      </w:r>
      <w:r w:rsidRPr="00F200FE">
        <w:rPr>
          <w:rStyle w:val="StyleBoldUnderline"/>
          <w:highlight w:val="cyan"/>
        </w:rPr>
        <w:t>establishing a functional state, characterized by the Rule of Law</w:t>
      </w:r>
      <w:r>
        <w:t xml:space="preserve">, in the society torn apart by conflict.2 </w:t>
      </w:r>
      <w:r w:rsidRPr="00F200FE">
        <w:rPr>
          <w:rStyle w:val="StyleBoldUnderline"/>
        </w:rPr>
        <w:t xml:space="preserve">Among </w:t>
      </w:r>
      <w:r>
        <w:rPr>
          <w:rStyle w:val="Emphasis"/>
          <w:highlight w:val="cyan"/>
        </w:rPr>
        <w:t>the critical institutions demanding attention</w:t>
      </w:r>
      <w:r w:rsidRPr="00F200FE">
        <w:rPr>
          <w:rStyle w:val="StyleBoldUnderline"/>
          <w:highlight w:val="cyan"/>
        </w:rPr>
        <w:t xml:space="preserve"> in</w:t>
      </w:r>
      <w:r w:rsidRPr="00F200FE">
        <w:rPr>
          <w:rStyle w:val="StyleBoldUnderline"/>
        </w:rPr>
        <w:t xml:space="preserve"> the </w:t>
      </w:r>
      <w:r w:rsidRPr="00F200FE">
        <w:rPr>
          <w:rStyle w:val="StyleBoldUnderline"/>
          <w:highlight w:val="cyan"/>
        </w:rPr>
        <w:t xml:space="preserve">post-conflict reconstruction is </w:t>
      </w:r>
      <w:r>
        <w:rPr>
          <w:rStyle w:val="Emphasis"/>
          <w:highlight w:val="cyan"/>
        </w:rPr>
        <w:t>the judiciary</w:t>
      </w:r>
      <w:r w:rsidRPr="00F200FE">
        <w:rPr>
          <w:rStyle w:val="StyleBoldUnderline"/>
          <w:highlight w:val="cyan"/>
        </w:rPr>
        <w:t xml:space="preserve">, particularly the need for an </w:t>
      </w:r>
      <w:r>
        <w:rPr>
          <w:rStyle w:val="Emphasis"/>
          <w:highlight w:val="cyan"/>
        </w:rPr>
        <w:t>independent judiciary</w:t>
      </w:r>
      <w:r>
        <w:rPr>
          <w:rStyle w:val="Emphasis"/>
        </w:rPr>
        <w:t>.</w:t>
      </w:r>
      <w:r>
        <w:t xml:space="preserve">3 </w:t>
      </w:r>
      <w:r w:rsidRPr="00F200FE">
        <w:rPr>
          <w:rStyle w:val="StyleBoldUnderline"/>
        </w:rPr>
        <w:t xml:space="preserve">There is increasing recognition that </w:t>
      </w:r>
      <w:r w:rsidRPr="00F200FE">
        <w:rPr>
          <w:rStyle w:val="StyleBoldUnderline"/>
          <w:highlight w:val="cyan"/>
        </w:rPr>
        <w:t>a functional legal system</w:t>
      </w:r>
      <w:r>
        <w:t xml:space="preserve">, </w:t>
      </w:r>
      <w:r w:rsidRPr="00F200FE">
        <w:rPr>
          <w:rStyle w:val="StyleBoldUnderline"/>
        </w:rPr>
        <w:t xml:space="preserve">one that protects rights and redresses wrongs, </w:t>
      </w:r>
      <w:r w:rsidRPr="00F200FE">
        <w:rPr>
          <w:rStyle w:val="StyleBoldUnderline"/>
          <w:highlight w:val="cyan"/>
        </w:rPr>
        <w:t xml:space="preserve">is </w:t>
      </w:r>
      <w:r>
        <w:rPr>
          <w:rStyle w:val="Emphasis"/>
          <w:highlight w:val="cyan"/>
        </w:rPr>
        <w:t>vital to restoring</w:t>
      </w:r>
      <w:r>
        <w:rPr>
          <w:rStyle w:val="Emphasis"/>
        </w:rPr>
        <w:t xml:space="preserve"> the </w:t>
      </w:r>
      <w:r>
        <w:rPr>
          <w:rStyle w:val="Emphasis"/>
          <w:highlight w:val="cyan"/>
        </w:rPr>
        <w:t>peace and stability</w:t>
      </w:r>
      <w:r w:rsidRPr="00F200FE">
        <w:rPr>
          <w:rStyle w:val="StyleBoldUnderline"/>
        </w:rPr>
        <w:t xml:space="preserve"> to a war-torn society</w:t>
      </w:r>
      <w:r>
        <w:t xml:space="preserve">. </w:t>
      </w:r>
      <w:r>
        <w:rPr>
          <w:rStyle w:val="Emphasis"/>
          <w:highlight w:val="cyan"/>
        </w:rPr>
        <w:t>Only with such a sound legal system</w:t>
      </w:r>
      <w:r w:rsidRPr="00F200FE">
        <w:rPr>
          <w:rStyle w:val="StyleBoldUnderline"/>
          <w:highlight w:val="cyan"/>
        </w:rPr>
        <w:t>— and a</w:t>
      </w:r>
      <w:r w:rsidRPr="00F200FE">
        <w:rPr>
          <w:rStyle w:val="StyleBoldUnderline"/>
        </w:rPr>
        <w:t xml:space="preserve"> fair, impartial and </w:t>
      </w:r>
      <w:r w:rsidRPr="00F200FE">
        <w:rPr>
          <w:rStyle w:val="StyleBoldUnderline"/>
          <w:highlight w:val="cyan"/>
        </w:rPr>
        <w:t>independent judiciary—</w:t>
      </w:r>
      <w:r>
        <w:rPr>
          <w:rStyle w:val="Emphasis"/>
          <w:highlight w:val="cyan"/>
        </w:rPr>
        <w:t>will people</w:t>
      </w:r>
      <w:r>
        <w:rPr>
          <w:rStyle w:val="Emphasis"/>
        </w:rPr>
        <w:t xml:space="preserve"> trust their disputes to the state,</w:t>
      </w:r>
      <w:r w:rsidRPr="00F200FE">
        <w:rPr>
          <w:rStyle w:val="StyleBoldUnderline"/>
        </w:rPr>
        <w:t xml:space="preserve"> and </w:t>
      </w:r>
      <w:r>
        <w:rPr>
          <w:rStyle w:val="Emphasis"/>
          <w:highlight w:val="cyan"/>
        </w:rPr>
        <w:t>refrain from the</w:t>
      </w:r>
      <w:r>
        <w:rPr>
          <w:rStyle w:val="Emphasis"/>
        </w:rPr>
        <w:t xml:space="preserve"> vigilante score-settling that signals the </w:t>
      </w:r>
      <w:r>
        <w:rPr>
          <w:rStyle w:val="Emphasis"/>
          <w:highlight w:val="cyan"/>
        </w:rPr>
        <w:t>breakdown of the Rule of Law.</w:t>
      </w:r>
      <w:r>
        <w:rPr>
          <w:rStyle w:val="Emphasis"/>
        </w:rPr>
        <w:t xml:space="preserve"> </w:t>
      </w:r>
    </w:p>
    <w:p w:rsidR="00196115" w:rsidRDefault="00196115" w:rsidP="00196115">
      <w:pPr>
        <w:pStyle w:val="Heading4"/>
        <w:rPr>
          <w:sz w:val="24"/>
        </w:rPr>
      </w:pPr>
      <w:r>
        <w:t>Global nuclear war</w:t>
      </w:r>
    </w:p>
    <w:p w:rsidR="00196115" w:rsidRDefault="00196115" w:rsidP="00196115">
      <w:r>
        <w:rPr>
          <w:rStyle w:val="StyleStyleBold12pt"/>
        </w:rPr>
        <w:t>Morgan 7</w:t>
      </w:r>
      <w:r>
        <w:t xml:space="preserve"> (Former member of the British Labour Party Executive Committee, 3/4, "Better another Taliban Afghanistan, than a Taliban NUCLEAR Pakistan</w:t>
      </w:r>
      <w:proofErr w:type="gramStart"/>
      <w:r>
        <w:t>!?</w:t>
      </w:r>
      <w:proofErr w:type="gramEnd"/>
      <w:r>
        <w:t>" http://www.electricarticles.com/display.aspx?id=639)</w:t>
      </w:r>
    </w:p>
    <w:p w:rsidR="00196115" w:rsidRPr="00F200FE" w:rsidRDefault="00196115" w:rsidP="00196115">
      <w:pPr>
        <w:pStyle w:val="card"/>
        <w:rPr>
          <w:rStyle w:val="StyleBoldUnderline"/>
        </w:rPr>
      </w:pPr>
      <w:r>
        <w:t xml:space="preserve">The nightmare that is now Iraq would take on gothic proportions across the continent. The prophesy of an arc of </w:t>
      </w:r>
      <w:r w:rsidRPr="00F200FE">
        <w:rPr>
          <w:rStyle w:val="StyleBoldUnderline"/>
          <w:highlight w:val="yellow"/>
        </w:rPr>
        <w:t>civil war over</w:t>
      </w:r>
      <w:r>
        <w:rPr>
          <w:highlight w:val="yellow"/>
        </w:rPr>
        <w:t xml:space="preserve"> </w:t>
      </w:r>
      <w:r>
        <w:t xml:space="preserve">Lebanon, Palestine and </w:t>
      </w:r>
      <w:r w:rsidRPr="00F200FE">
        <w:rPr>
          <w:rStyle w:val="StyleBoldUnderline"/>
          <w:highlight w:val="yellow"/>
        </w:rPr>
        <w:t>Iraq would spread to south Asia,</w:t>
      </w:r>
      <w:r>
        <w:t xml:space="preserve"> stretching </w:t>
      </w:r>
      <w:r w:rsidRPr="00F200FE">
        <w:rPr>
          <w:rStyle w:val="StyleBoldUnderline"/>
          <w:highlight w:val="yellow"/>
        </w:rPr>
        <w:t>from Pakistan to Palestine, through Afghanistan</w:t>
      </w:r>
      <w:r>
        <w:rPr>
          <w:highlight w:val="yellow"/>
        </w:rPr>
        <w:t xml:space="preserve"> </w:t>
      </w:r>
      <w:r>
        <w:t xml:space="preserve">into Iraq and up to the Mediterranean coast. Undoubtedly, this would also spill over </w:t>
      </w:r>
      <w:r w:rsidRPr="00F200FE">
        <w:rPr>
          <w:rStyle w:val="StyleBoldUnderline"/>
          <w:highlight w:val="yellow"/>
        </w:rPr>
        <w:t xml:space="preserve">into India </w:t>
      </w:r>
      <w:r w:rsidRPr="00F200FE">
        <w:rPr>
          <w:rStyle w:val="StyleBoldUnderline"/>
        </w:rPr>
        <w:t>both with regards to the Muslim community and Kashmir</w:t>
      </w:r>
      <w:r w:rsidRPr="00F200FE">
        <w:rPr>
          <w:rStyle w:val="StyleBoldUnderline"/>
          <w:highlight w:val="yellow"/>
        </w:rPr>
        <w:t xml:space="preserve">. Border clashes, terrorist attacks, </w:t>
      </w:r>
      <w:proofErr w:type="gramStart"/>
      <w:r w:rsidRPr="00F200FE">
        <w:rPr>
          <w:rStyle w:val="StyleBoldUnderline"/>
        </w:rPr>
        <w:t>sectarian</w:t>
      </w:r>
      <w:proofErr w:type="gramEnd"/>
      <w:r w:rsidRPr="00F200FE">
        <w:rPr>
          <w:rStyle w:val="StyleBoldUnderline"/>
        </w:rPr>
        <w:t xml:space="preserve"> pogroms </w:t>
      </w:r>
      <w:r w:rsidRPr="00F200FE">
        <w:rPr>
          <w:rStyle w:val="StyleBoldUnderline"/>
          <w:highlight w:val="yellow"/>
        </w:rPr>
        <w:t>and insurgency would break out</w:t>
      </w:r>
      <w:r>
        <w:t xml:space="preserve">. A new war, and possibly </w:t>
      </w:r>
      <w:r w:rsidRPr="00F200FE">
        <w:rPr>
          <w:rStyle w:val="StyleBoldUnderline"/>
          <w:highlight w:val="yellow"/>
        </w:rPr>
        <w:t>nuclear war,</w:t>
      </w:r>
      <w:r>
        <w:rPr>
          <w:highlight w:val="yellow"/>
        </w:rPr>
        <w:t xml:space="preserve"> </w:t>
      </w:r>
      <w:r>
        <w:t xml:space="preserve">between Pakistan and India </w:t>
      </w:r>
      <w:r w:rsidRPr="00F200FE">
        <w:rPr>
          <w:rStyle w:val="StyleBoldUnderline"/>
          <w:highlight w:val="yellow"/>
        </w:rPr>
        <w:t>could not be ruled out.</w:t>
      </w:r>
      <w:r>
        <w:rPr>
          <w:highlight w:val="yellow"/>
        </w:rPr>
        <w:t xml:space="preserve"> </w:t>
      </w:r>
      <w:r>
        <w:t xml:space="preserve">Atomic Al Qaeda Should Pakistan break </w:t>
      </w:r>
      <w:r>
        <w:lastRenderedPageBreak/>
        <w:t xml:space="preserve">down completely, a Taliban-style government with strong Al Qaeda influence is a real possibility. Such deep chaos would, of course, open a “Pandora's box” for the region and the world. </w:t>
      </w:r>
      <w:r w:rsidRPr="00F200FE">
        <w:rPr>
          <w:rStyle w:val="StyleBoldUnderline"/>
          <w:highlight w:val="yellow"/>
        </w:rPr>
        <w:t>With the possibility of unstable</w:t>
      </w:r>
      <w:r>
        <w:t xml:space="preserve"> clerical and military fundamentalist </w:t>
      </w:r>
      <w:r w:rsidRPr="00F200FE">
        <w:rPr>
          <w:rStyle w:val="StyleBoldUnderline"/>
        </w:rPr>
        <w:t>elements</w:t>
      </w:r>
      <w:r>
        <w:t xml:space="preserve"> being </w:t>
      </w:r>
      <w:r w:rsidRPr="00F200FE">
        <w:rPr>
          <w:rStyle w:val="StyleBoldUnderline"/>
        </w:rPr>
        <w:t>in control of</w:t>
      </w:r>
      <w:r>
        <w:t xml:space="preserve"> </w:t>
      </w:r>
      <w:r w:rsidRPr="00F200FE">
        <w:rPr>
          <w:rStyle w:val="StyleBoldUnderline"/>
        </w:rPr>
        <w:t>the Pakistan nuclear arsenal</w:t>
      </w:r>
      <w:r>
        <w:t xml:space="preserve">, not only their use against India, but Israel becomes a possibility, as well as the </w:t>
      </w:r>
      <w:r w:rsidRPr="00F200FE">
        <w:rPr>
          <w:rStyle w:val="StyleBoldUnderline"/>
          <w:highlight w:val="yellow"/>
        </w:rPr>
        <w:t>acquisition of nuclear</w:t>
      </w:r>
      <w:r>
        <w:rPr>
          <w:highlight w:val="yellow"/>
        </w:rPr>
        <w:t xml:space="preserve"> </w:t>
      </w:r>
      <w:r>
        <w:t xml:space="preserve">and other deadly </w:t>
      </w:r>
      <w:r w:rsidRPr="00F200FE">
        <w:rPr>
          <w:rStyle w:val="StyleBoldUnderline"/>
          <w:highlight w:val="yellow"/>
        </w:rPr>
        <w:t>weapons</w:t>
      </w:r>
      <w:r>
        <w:t xml:space="preserve"> secrets </w:t>
      </w:r>
      <w:r w:rsidRPr="00F200FE">
        <w:rPr>
          <w:rStyle w:val="StyleBoldUnderline"/>
          <w:highlight w:val="yellow"/>
        </w:rPr>
        <w:t>by Al Qaeda</w:t>
      </w:r>
      <w:r>
        <w:t xml:space="preserve">. Invading Pakistan would not be an option for America. Therefore a nuclear war would now again become a real strategic possibility. This would bring a shift in the tectonic plates of global relations. </w:t>
      </w:r>
      <w:r w:rsidRPr="00F200FE">
        <w:rPr>
          <w:rStyle w:val="StyleBoldUnderline"/>
          <w:highlight w:val="yellow"/>
        </w:rPr>
        <w:t>It could usher in a new Cold War with China and Russia</w:t>
      </w:r>
      <w:r>
        <w:rPr>
          <w:highlight w:val="yellow"/>
        </w:rPr>
        <w:t xml:space="preserve"> </w:t>
      </w:r>
      <w:r>
        <w:t xml:space="preserve">pitted </w:t>
      </w:r>
      <w:r w:rsidRPr="00F200FE">
        <w:rPr>
          <w:rStyle w:val="StyleBoldUnderline"/>
          <w:highlight w:val="yellow"/>
        </w:rPr>
        <w:t>against the US.</w:t>
      </w:r>
    </w:p>
    <w:p w:rsidR="00196115" w:rsidRPr="005D12F7" w:rsidRDefault="00196115" w:rsidP="00196115">
      <w:pPr>
        <w:pStyle w:val="Heading3"/>
      </w:pPr>
      <w:r w:rsidRPr="005D12F7">
        <w:lastRenderedPageBreak/>
        <w:t>1AC Afghanistan</w:t>
      </w:r>
    </w:p>
    <w:p w:rsidR="00196115" w:rsidRPr="005D12F7" w:rsidRDefault="00196115" w:rsidP="00196115">
      <w:pPr>
        <w:pStyle w:val="Heading4"/>
      </w:pPr>
      <w:r w:rsidRPr="005D12F7">
        <w:t>Advantage 3 is Afghanistan</w:t>
      </w:r>
    </w:p>
    <w:p w:rsidR="00196115" w:rsidRPr="005D12F7" w:rsidRDefault="00196115" w:rsidP="00196115">
      <w:pPr>
        <w:pStyle w:val="Heading4"/>
      </w:pPr>
      <w:r w:rsidRPr="005D12F7">
        <w:t>Afghanistan will implement indefinite detention policies- their judiciary is modeled on the United States</w:t>
      </w:r>
    </w:p>
    <w:p w:rsidR="00196115" w:rsidRPr="005D12F7" w:rsidRDefault="00196115" w:rsidP="00196115">
      <w:pPr>
        <w:rPr>
          <w:rStyle w:val="StyleStyleBold12pt"/>
          <w:b w:val="0"/>
        </w:rPr>
      </w:pPr>
      <w:r w:rsidRPr="005D12F7">
        <w:rPr>
          <w:rStyle w:val="StyleStyleBold12pt"/>
        </w:rPr>
        <w:t xml:space="preserve">Rodgers 12 </w:t>
      </w:r>
      <w:r w:rsidRPr="005D12F7">
        <w:t xml:space="preserve">(Chris Rogers is a human rights lawyer for the Open Society Foundations specializing in human rights and conflict in Afghanistan and Pakistan, May 14, “Karzai's bid for a dictatorial detention law”, http://afpak.foreignpolicy.com/posts/2012/05/14/karzais_bid_for_a_dictatorial_detention_law) </w:t>
      </w:r>
    </w:p>
    <w:p w:rsidR="00196115" w:rsidRPr="005D12F7" w:rsidRDefault="00196115" w:rsidP="00196115">
      <w:pPr>
        <w:pStyle w:val="card"/>
        <w:rPr>
          <w:rStyle w:val="Emphasis2"/>
          <w:rFonts w:ascii="Calibri" w:hAnsi="Calibri"/>
        </w:rPr>
      </w:pPr>
      <w:r w:rsidRPr="005D12F7">
        <w:t xml:space="preserve">As part of the agreement to transfer control of Bagram, </w:t>
      </w:r>
      <w:r w:rsidRPr="00C341CB">
        <w:rPr>
          <w:rStyle w:val="Emphasis2"/>
          <w:rFonts w:ascii="Calibri" w:hAnsi="Calibri"/>
          <w:highlight w:val="green"/>
        </w:rPr>
        <w:t>the Afghan government is creating the authority to hold individuals</w:t>
      </w:r>
      <w:r w:rsidRPr="005D12F7">
        <w:rPr>
          <w:rStyle w:val="Emphasis2"/>
          <w:rFonts w:ascii="Calibri" w:hAnsi="Calibri"/>
        </w:rPr>
        <w:t xml:space="preserve"> without charge or trial </w:t>
      </w:r>
      <w:r w:rsidRPr="00C341CB">
        <w:rPr>
          <w:rStyle w:val="Emphasis2"/>
          <w:rFonts w:ascii="Calibri" w:hAnsi="Calibri"/>
          <w:highlight w:val="green"/>
        </w:rPr>
        <w:t>for an indefinite period</w:t>
      </w:r>
      <w:r w:rsidRPr="005D12F7">
        <w:rPr>
          <w:rStyle w:val="Emphasis2"/>
          <w:rFonts w:ascii="Calibri" w:hAnsi="Calibri"/>
        </w:rPr>
        <w:t xml:space="preserve"> of time on security grounds-a power it has never before said it needed. </w:t>
      </w:r>
      <w:r w:rsidRPr="005D12F7">
        <w:t xml:space="preserve"> While such "administrative detention" regimes are permissible under the laws of war, </w:t>
      </w:r>
      <w:r w:rsidRPr="00C341CB">
        <w:rPr>
          <w:rStyle w:val="Emphasis2"/>
          <w:rFonts w:ascii="Calibri" w:hAnsi="Calibri"/>
          <w:highlight w:val="green"/>
        </w:rPr>
        <w:t>this</w:t>
      </w:r>
      <w:r w:rsidRPr="005D12F7">
        <w:rPr>
          <w:rStyle w:val="Emphasis2"/>
          <w:rFonts w:ascii="Calibri" w:hAnsi="Calibri"/>
        </w:rPr>
        <w:t xml:space="preserve"> new detention </w:t>
      </w:r>
      <w:r w:rsidRPr="00C341CB">
        <w:rPr>
          <w:rStyle w:val="Emphasis2"/>
          <w:rFonts w:ascii="Calibri" w:hAnsi="Calibri"/>
          <w:highlight w:val="green"/>
        </w:rPr>
        <w:t>power is being established in order to hand over a U.S.</w:t>
      </w:r>
      <w:r w:rsidRPr="005D12F7">
        <w:rPr>
          <w:rStyle w:val="Emphasis2"/>
          <w:rFonts w:ascii="Calibri" w:hAnsi="Calibri"/>
        </w:rPr>
        <w:t xml:space="preserve"> detention </w:t>
      </w:r>
      <w:r w:rsidRPr="00C341CB">
        <w:rPr>
          <w:rStyle w:val="Emphasis2"/>
          <w:rFonts w:ascii="Calibri" w:hAnsi="Calibri"/>
          <w:highlight w:val="green"/>
        </w:rPr>
        <w:t>facility</w:t>
      </w:r>
      <w:r w:rsidRPr="005D12F7">
        <w:rPr>
          <w:rStyle w:val="Emphasis2"/>
          <w:rFonts w:ascii="Calibri" w:hAnsi="Calibri"/>
        </w:rPr>
        <w:t>, not because changes in the conflict have convinced Afghan officials that it is necessary</w:t>
      </w:r>
      <w:r w:rsidRPr="005D12F7">
        <w:t xml:space="preserve">. A surge in U.S. detention operations like night raids has driven the prison population to over 3,000 detainees, most of whom the United States lacks evidence against for prosecution under Afghans law. </w:t>
      </w:r>
      <w:r w:rsidRPr="005D12F7">
        <w:rPr>
          <w:rStyle w:val="Emphasis2"/>
          <w:rFonts w:ascii="Calibri" w:hAnsi="Calibri"/>
        </w:rPr>
        <w:t xml:space="preserve">Because the Afghan constitution, like the United States', protects individuals from being detained without charge or trial, </w:t>
      </w:r>
      <w:r w:rsidRPr="00C341CB">
        <w:rPr>
          <w:rStyle w:val="Emphasis2"/>
          <w:rFonts w:ascii="Calibri" w:hAnsi="Calibri"/>
          <w:highlight w:val="green"/>
        </w:rPr>
        <w:t>the</w:t>
      </w:r>
      <w:r w:rsidRPr="005D12F7">
        <w:rPr>
          <w:rStyle w:val="Emphasis2"/>
          <w:rFonts w:ascii="Calibri" w:hAnsi="Calibri"/>
        </w:rPr>
        <w:t xml:space="preserve"> Afghan </w:t>
      </w:r>
      <w:r w:rsidRPr="00C341CB">
        <w:rPr>
          <w:rStyle w:val="Emphasis2"/>
          <w:rFonts w:ascii="Calibri" w:hAnsi="Calibri"/>
          <w:highlight w:val="green"/>
        </w:rPr>
        <w:t xml:space="preserve">government </w:t>
      </w:r>
      <w:r w:rsidRPr="005D12F7">
        <w:rPr>
          <w:rStyle w:val="Emphasis2"/>
          <w:rFonts w:ascii="Calibri" w:hAnsi="Calibri"/>
        </w:rPr>
        <w:t>needs a</w:t>
      </w:r>
      <w:r w:rsidRPr="00C341CB">
        <w:rPr>
          <w:rStyle w:val="Emphasis2"/>
          <w:rFonts w:ascii="Calibri" w:hAnsi="Calibri"/>
          <w:highlight w:val="green"/>
        </w:rPr>
        <w:t xml:space="preserve"> new detention law</w:t>
      </w:r>
      <w:r w:rsidRPr="005D12F7">
        <w:rPr>
          <w:rStyle w:val="Emphasis2"/>
          <w:rFonts w:ascii="Calibri" w:hAnsi="Calibri"/>
        </w:rPr>
        <w:t xml:space="preserve">, which </w:t>
      </w:r>
      <w:r w:rsidRPr="00C341CB">
        <w:rPr>
          <w:rStyle w:val="Emphasis2"/>
          <w:rFonts w:ascii="Calibri" w:hAnsi="Calibri"/>
          <w:highlight w:val="green"/>
        </w:rPr>
        <w:t>is</w:t>
      </w:r>
      <w:r w:rsidRPr="005D12F7">
        <w:rPr>
          <w:rStyle w:val="Emphasis2"/>
          <w:rFonts w:ascii="Calibri" w:hAnsi="Calibri"/>
        </w:rPr>
        <w:t xml:space="preserve"> now </w:t>
      </w:r>
      <w:r w:rsidRPr="00C341CB">
        <w:rPr>
          <w:rStyle w:val="Emphasis2"/>
          <w:rFonts w:ascii="Calibri" w:hAnsi="Calibri"/>
          <w:highlight w:val="green"/>
        </w:rPr>
        <w:t>being modeled on</w:t>
      </w:r>
      <w:r w:rsidRPr="005D12F7">
        <w:rPr>
          <w:rStyle w:val="Emphasis2"/>
          <w:rFonts w:ascii="Calibri" w:hAnsi="Calibri"/>
        </w:rPr>
        <w:t xml:space="preserve"> deeply problematic </w:t>
      </w:r>
      <w:r w:rsidRPr="00C341CB">
        <w:rPr>
          <w:rStyle w:val="Emphasis2"/>
          <w:rFonts w:ascii="Calibri" w:hAnsi="Calibri"/>
          <w:highlight w:val="green"/>
        </w:rPr>
        <w:t>U.S. detention policies</w:t>
      </w:r>
      <w:r w:rsidRPr="005D12F7">
        <w:rPr>
          <w:rStyle w:val="Emphasis2"/>
          <w:rFonts w:ascii="Calibri" w:hAnsi="Calibri"/>
        </w:rPr>
        <w:t xml:space="preserve"> and practices. </w:t>
      </w:r>
      <w:r w:rsidRPr="005D12F7">
        <w:t xml:space="preserve"> As a result, </w:t>
      </w:r>
      <w:r w:rsidRPr="00C341CB">
        <w:rPr>
          <w:rStyle w:val="Emphasis2"/>
          <w:rFonts w:ascii="Calibri" w:hAnsi="Calibri"/>
          <w:highlight w:val="green"/>
        </w:rPr>
        <w:t>Bagram's</w:t>
      </w:r>
      <w:r w:rsidRPr="005D12F7">
        <w:rPr>
          <w:rStyle w:val="Emphasis2"/>
          <w:rFonts w:ascii="Calibri" w:hAnsi="Calibri"/>
        </w:rPr>
        <w:t xml:space="preserve"> real </w:t>
      </w:r>
      <w:r w:rsidRPr="00C341CB">
        <w:rPr>
          <w:rStyle w:val="Emphasis2"/>
          <w:rFonts w:ascii="Calibri" w:hAnsi="Calibri"/>
          <w:highlight w:val="green"/>
        </w:rPr>
        <w:t>legacy may be the establishment of a</w:t>
      </w:r>
      <w:r w:rsidRPr="005D12F7">
        <w:rPr>
          <w:rStyle w:val="Emphasis2"/>
          <w:rFonts w:ascii="Calibri" w:hAnsi="Calibri"/>
        </w:rPr>
        <w:t xml:space="preserve"> detention </w:t>
      </w:r>
      <w:r w:rsidRPr="00C341CB">
        <w:rPr>
          <w:rStyle w:val="Emphasis2"/>
          <w:rFonts w:ascii="Calibri" w:hAnsi="Calibri"/>
          <w:highlight w:val="green"/>
        </w:rPr>
        <w:t>regime that will be ripe for abuse</w:t>
      </w:r>
      <w:r w:rsidRPr="005D12F7">
        <w:rPr>
          <w:rStyle w:val="Emphasis2"/>
          <w:rFonts w:ascii="Calibri" w:hAnsi="Calibri"/>
        </w:rPr>
        <w:t xml:space="preserve"> in a country with pervasive corruption and weak rule of law.  </w:t>
      </w:r>
      <w:r w:rsidRPr="005D12F7">
        <w:t>Despite potentially far-reaching consequences</w:t>
      </w:r>
      <w:r w:rsidRPr="00C341CB">
        <w:rPr>
          <w:sz w:val="24"/>
          <w:highlight w:val="green"/>
        </w:rPr>
        <w:t xml:space="preserve">, </w:t>
      </w:r>
      <w:r w:rsidRPr="00C341CB">
        <w:rPr>
          <w:rStyle w:val="Emphasis2"/>
          <w:rFonts w:ascii="Calibri" w:hAnsi="Calibri"/>
          <w:highlight w:val="green"/>
        </w:rPr>
        <w:t>the development</w:t>
      </w:r>
      <w:r w:rsidRPr="005D12F7">
        <w:rPr>
          <w:rStyle w:val="Emphasis2"/>
          <w:rFonts w:ascii="Calibri" w:hAnsi="Calibri"/>
        </w:rPr>
        <w:t xml:space="preserve"> of this new detention power </w:t>
      </w:r>
      <w:r w:rsidRPr="00C341CB">
        <w:rPr>
          <w:rStyle w:val="Emphasis2"/>
          <w:rFonts w:ascii="Calibri" w:hAnsi="Calibri"/>
          <w:highlight w:val="green"/>
        </w:rPr>
        <w:t>has been hidden</w:t>
      </w:r>
      <w:r w:rsidRPr="005D12F7">
        <w:rPr>
          <w:rStyle w:val="Emphasis2"/>
          <w:rFonts w:ascii="Calibri" w:hAnsi="Calibri"/>
        </w:rPr>
        <w:t xml:space="preserve"> from public view</w:t>
      </w:r>
      <w:r w:rsidRPr="005D12F7">
        <w:t xml:space="preserve">. </w:t>
      </w:r>
      <w:r w:rsidRPr="005D12F7">
        <w:rPr>
          <w:rStyle w:val="Emphasis2"/>
          <w:rFonts w:ascii="Calibri" w:hAnsi="Calibri"/>
        </w:rPr>
        <w:t>When I met with leading Afghan lawyers and civil society organizations in Kabul several weeks ago, few knew that the government was proposing to create a new, non-criminal detention regime.</w:t>
      </w:r>
      <w:r w:rsidRPr="005D12F7">
        <w:t xml:space="preserve"> Their reaction was disbelief and dismay. None had even seen a copy of the proposed regime, which the Afghan government has not made public and is trying to adopt by presidential fiat.  The Open Society Foundations recently obtained a copy of the proposed detention regime, and after review, we have found what it details deeply troubling. The proposed changes leave open critical questions about the nature and scope of this proposed detention regime, 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  Most alarming is the failure to address the serious, long-term risks posed by such a regime. From apartheid South Africa to modern day China, administrative </w:t>
      </w:r>
      <w:r w:rsidRPr="00C341CB">
        <w:rPr>
          <w:rStyle w:val="Emphasis2"/>
          <w:rFonts w:ascii="Calibri" w:hAnsi="Calibri"/>
          <w:highlight w:val="green"/>
        </w:rPr>
        <w:t>detention regimes</w:t>
      </w:r>
      <w:r w:rsidRPr="005D12F7">
        <w:rPr>
          <w:rStyle w:val="Emphasis2"/>
          <w:rFonts w:ascii="Calibri" w:hAnsi="Calibri"/>
        </w:rPr>
        <w:t xml:space="preserve"> adopted on security grounds </w:t>
      </w:r>
      <w:r w:rsidRPr="00C341CB">
        <w:rPr>
          <w:rStyle w:val="Emphasis2"/>
          <w:rFonts w:ascii="Calibri" w:hAnsi="Calibri"/>
          <w:highlight w:val="green"/>
        </w:rPr>
        <w:t>have too often been used as tools of repression</w:t>
      </w:r>
      <w:r w:rsidRPr="005D12F7">
        <w:t>. In Egypt, the former government used administrative detention for decades to commit gross human rights violations and suppress political opposition, relying on a state of emergency declared in 1958, and nominally lifted only after last year's revolution.</w:t>
      </w:r>
      <w:r w:rsidRPr="005D12F7">
        <w:rPr>
          <w:sz w:val="12"/>
        </w:rPr>
        <w:t xml:space="preserve"> </w:t>
      </w:r>
      <w:r w:rsidRPr="005D12F7">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sidRPr="005D12F7">
        <w:rPr>
          <w:sz w:val="12"/>
        </w:rPr>
        <w:t xml:space="preserve"> </w:t>
      </w:r>
      <w:r w:rsidRPr="005D12F7">
        <w:t xml:space="preserve"> </w:t>
      </w:r>
      <w:r w:rsidRPr="005D12F7">
        <w:rPr>
          <w:rStyle w:val="Emphasis2"/>
          <w:rFonts w:ascii="Calibri" w:hAnsi="Calibri"/>
        </w:rPr>
        <w:t xml:space="preserve">But </w:t>
      </w:r>
      <w:r w:rsidRPr="00C341CB">
        <w:rPr>
          <w:rStyle w:val="Emphasis2"/>
          <w:rFonts w:ascii="Calibri" w:hAnsi="Calibri"/>
          <w:highlight w:val="green"/>
        </w:rPr>
        <w:t>there is still time for the U</w:t>
      </w:r>
      <w:r w:rsidRPr="005D12F7">
        <w:rPr>
          <w:rStyle w:val="Emphasis2"/>
          <w:rFonts w:ascii="Calibri" w:hAnsi="Calibri"/>
        </w:rPr>
        <w:t xml:space="preserve">nited </w:t>
      </w:r>
      <w:r w:rsidRPr="00C341CB">
        <w:rPr>
          <w:rStyle w:val="Emphasis2"/>
          <w:rFonts w:ascii="Calibri" w:hAnsi="Calibri"/>
          <w:highlight w:val="green"/>
        </w:rPr>
        <w:t>S</w:t>
      </w:r>
      <w:r w:rsidRPr="005D12F7">
        <w:rPr>
          <w:rStyle w:val="Emphasis2"/>
          <w:rFonts w:ascii="Calibri" w:hAnsi="Calibri"/>
        </w:rPr>
        <w:t xml:space="preserve">tates to </w:t>
      </w:r>
      <w:r w:rsidRPr="00C341CB">
        <w:rPr>
          <w:rStyle w:val="Emphasis2"/>
          <w:rFonts w:ascii="Calibri" w:hAnsi="Calibri"/>
          <w:highlight w:val="green"/>
        </w:rPr>
        <w:t>avoid this legacy</w:t>
      </w:r>
      <w:r w:rsidRPr="005D12F7">
        <w:rPr>
          <w:rStyle w:val="Emphasis2"/>
          <w:rFonts w:ascii="Calibri" w:hAnsi="Calibri"/>
        </w:rPr>
        <w:t xml:space="preserve"> in Afghanistan.</w:t>
      </w:r>
      <w:r w:rsidRPr="005D12F7">
        <w:t xml:space="preserve"> If the Afghan government cannot be dissuaded from adopting an administrative detention regime, then the United States should urge the Afghan government to include provisions that limit its scope and reduce its vulnerability to abuse.</w:t>
      </w:r>
      <w:r w:rsidRPr="005D12F7">
        <w:rPr>
          <w:sz w:val="12"/>
        </w:rPr>
        <w:t xml:space="preserve"> </w:t>
      </w:r>
      <w:r w:rsidRPr="005D12F7">
        <w:t xml:space="preserve"> First, a ‘sunset' provision should be adopted, which would impose a time limit on such powers, or require an act by the Afghan Parliament to extend their duration.</w:t>
      </w:r>
      <w:r w:rsidRPr="005D12F7">
        <w:rPr>
          <w:sz w:val="12"/>
        </w:rPr>
        <w:t xml:space="preserve"> </w:t>
      </w:r>
      <w:r w:rsidRPr="005D12F7">
        <w:t xml:space="preserve">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w:t>
      </w:r>
      <w:r w:rsidRPr="005D12F7">
        <w:rPr>
          <w:sz w:val="12"/>
        </w:rPr>
        <w:t xml:space="preserve"> </w:t>
      </w:r>
      <w:r w:rsidRPr="005D12F7">
        <w:t xml:space="preserve"> Third, </w:t>
      </w:r>
      <w:r w:rsidRPr="005D12F7">
        <w:rPr>
          <w:rStyle w:val="Emphasis2"/>
          <w:rFonts w:ascii="Calibri" w:hAnsi="Calibri"/>
        </w:rPr>
        <w:t>det</w:t>
      </w:r>
      <w:r w:rsidRPr="00C341CB">
        <w:rPr>
          <w:rStyle w:val="Emphasis2"/>
          <w:rFonts w:ascii="Calibri" w:hAnsi="Calibri"/>
          <w:highlight w:val="green"/>
        </w:rPr>
        <w:t>ainees must have right to counsel as well as access to the evidence used against them</w:t>
      </w:r>
      <w:r w:rsidRPr="005D12F7">
        <w:rPr>
          <w:rStyle w:val="Emphasis2"/>
          <w:rFonts w:ascii="Calibri" w:hAnsi="Calibri"/>
        </w:rPr>
        <w:t xml:space="preserve"> in order to have a meaningful opportunity </w:t>
      </w:r>
      <w:r w:rsidRPr="00C341CB">
        <w:rPr>
          <w:rStyle w:val="Emphasis2"/>
          <w:rFonts w:ascii="Calibri" w:hAnsi="Calibri"/>
          <w:highlight w:val="green"/>
        </w:rPr>
        <w:t xml:space="preserve">to </w:t>
      </w:r>
      <w:r w:rsidRPr="00C341CB">
        <w:rPr>
          <w:rStyle w:val="Emphasis2"/>
          <w:rFonts w:ascii="Calibri" w:hAnsi="Calibri"/>
          <w:highlight w:val="green"/>
        </w:rPr>
        <w:lastRenderedPageBreak/>
        <w:t>challenge their detention-a fundamental right in international law</w:t>
      </w:r>
      <w:r w:rsidRPr="005D12F7">
        <w:t xml:space="preserve">. </w:t>
      </w:r>
      <w:r w:rsidRPr="005D12F7">
        <w:rPr>
          <w:rStyle w:val="Emphasis2"/>
          <w:rFonts w:ascii="Calibri" w:hAnsi="Calibri"/>
        </w:rPr>
        <w:t xml:space="preserve">At present it seems </w:t>
      </w:r>
      <w:r w:rsidRPr="00C341CB">
        <w:rPr>
          <w:rStyle w:val="Emphasis2"/>
          <w:rFonts w:ascii="Calibri" w:hAnsi="Calibri"/>
          <w:highlight w:val="green"/>
        </w:rPr>
        <w:t>the government will follow the</w:t>
      </w:r>
      <w:r w:rsidRPr="005D12F7">
        <w:rPr>
          <w:rStyle w:val="Emphasis2"/>
          <w:rFonts w:ascii="Calibri" w:hAnsi="Calibri"/>
        </w:rPr>
        <w:t xml:space="preserve"> well-documented </w:t>
      </w:r>
      <w:r w:rsidRPr="00C341CB">
        <w:rPr>
          <w:rStyle w:val="Emphasis2"/>
          <w:rFonts w:ascii="Calibri" w:hAnsi="Calibri"/>
          <w:highlight w:val="green"/>
        </w:rPr>
        <w:t>due process shortfalls of the U.S.</w:t>
      </w:r>
      <w:r w:rsidRPr="005D12F7">
        <w:rPr>
          <w:rStyle w:val="Emphasis2"/>
          <w:rFonts w:ascii="Calibri" w:hAnsi="Calibri"/>
        </w:rPr>
        <w:t xml:space="preserve"> model. </w:t>
      </w:r>
      <w:r w:rsidRPr="005D12F7">
        <w:t xml:space="preserve"> </w:t>
      </w:r>
      <w:r w:rsidRPr="005D12F7">
        <w:rPr>
          <w:rStyle w:val="Emphasis2"/>
          <w:rFonts w:ascii="Calibri" w:hAnsi="Calibri"/>
        </w:rPr>
        <w:t>The United States and its Afghan partners must be honest about the serious, long-term risks of establishing an administrative detention regime in Afghanistan-particularly one that lacks clear limits and is democratically unaccountable</w:t>
      </w:r>
      <w:r w:rsidRPr="005D12F7">
        <w:t xml:space="preserve">. Protection from arbitrary or unlawful deprivation of life or liberty is at the constitutional core of the United States, and is essential to lasting stability and security in Afghanistan. </w:t>
      </w:r>
      <w:r w:rsidRPr="005D12F7">
        <w:rPr>
          <w:rStyle w:val="Emphasis2"/>
          <w:rFonts w:ascii="Calibri" w:hAnsi="Calibri"/>
        </w:rPr>
        <w:t>Living up to the President's promise of responsibly ending the war in Afghanistan requires defending, not betraying this principle.</w:t>
      </w:r>
    </w:p>
    <w:p w:rsidR="00196115" w:rsidRPr="005D12F7" w:rsidRDefault="00196115" w:rsidP="00196115">
      <w:pPr>
        <w:rPr>
          <w:rStyle w:val="Emphasis2"/>
          <w:rFonts w:ascii="Calibri" w:hAnsi="Calibri"/>
        </w:rPr>
      </w:pPr>
    </w:p>
    <w:p w:rsidR="00196115" w:rsidRPr="005D12F7" w:rsidRDefault="00196115" w:rsidP="00196115">
      <w:pPr>
        <w:rPr>
          <w:rStyle w:val="StyleStyleBold12pt"/>
        </w:rPr>
      </w:pPr>
      <w:r w:rsidRPr="005D12F7">
        <w:rPr>
          <w:rStyle w:val="StyleStyleBold12pt"/>
        </w:rPr>
        <w:t>Indefinite detention erodes faith in the rule of law and ruins the Afghan judiciary</w:t>
      </w:r>
    </w:p>
    <w:p w:rsidR="00196115" w:rsidRPr="005D12F7" w:rsidRDefault="00196115" w:rsidP="00196115">
      <w:pPr>
        <w:rPr>
          <w:rStyle w:val="Emphasis2"/>
          <w:rFonts w:ascii="Calibri" w:hAnsi="Calibri"/>
          <w:b w:val="0"/>
          <w:iCs w:val="0"/>
          <w:sz w:val="26"/>
          <w:u w:val="none"/>
        </w:rPr>
      </w:pPr>
      <w:r w:rsidRPr="005D12F7">
        <w:rPr>
          <w:rStyle w:val="StyleStyleBold12pt"/>
        </w:rPr>
        <w:t>ICG 10</w:t>
      </w:r>
      <w:r w:rsidRPr="005D12F7">
        <w:t xml:space="preserve"> (International Crisis Group, November 17, “REFORMING AFGHANISTAN’S BROKEN JUDICIARY”, http://www.crisisgroup.org/~/media/Files/asia/south-asia/afghanistan/195%20Reforming%20Afghanistans%20Broken%20Judiciary.ashx)</w:t>
      </w:r>
    </w:p>
    <w:p w:rsidR="00196115" w:rsidRPr="005D12F7" w:rsidRDefault="00196115" w:rsidP="00196115">
      <w:pPr>
        <w:pStyle w:val="card"/>
      </w:pPr>
      <w:r w:rsidRPr="00C341CB">
        <w:rPr>
          <w:rStyle w:val="Emphasis2"/>
          <w:rFonts w:ascii="Calibri" w:hAnsi="Calibri"/>
          <w:highlight w:val="green"/>
        </w:rPr>
        <w:t>U.S. detention policy has</w:t>
      </w:r>
      <w:r w:rsidRPr="005D12F7">
        <w:rPr>
          <w:rStyle w:val="Emphasis2"/>
          <w:rFonts w:ascii="Calibri" w:hAnsi="Calibri"/>
        </w:rPr>
        <w:t xml:space="preserve"> frequently </w:t>
      </w:r>
      <w:r w:rsidRPr="00C341CB">
        <w:rPr>
          <w:rStyle w:val="Emphasis2"/>
          <w:rFonts w:ascii="Calibri" w:hAnsi="Calibri"/>
          <w:highlight w:val="green"/>
        </w:rPr>
        <w:t>been cited by Afghan</w:t>
      </w:r>
      <w:r w:rsidRPr="005D12F7">
        <w:rPr>
          <w:rStyle w:val="Emphasis2"/>
          <w:rFonts w:ascii="Calibri" w:hAnsi="Calibri"/>
        </w:rPr>
        <w:t xml:space="preserve">   </w:t>
      </w:r>
      <w:r w:rsidRPr="00C341CB">
        <w:rPr>
          <w:rStyle w:val="Emphasis2"/>
          <w:rFonts w:ascii="Calibri" w:hAnsi="Calibri"/>
          <w:highlight w:val="green"/>
        </w:rPr>
        <w:t>and international legal experts as</w:t>
      </w:r>
      <w:r w:rsidRPr="005D12F7">
        <w:t xml:space="preserve"> one of </w:t>
      </w:r>
      <w:r w:rsidRPr="00C341CB">
        <w:rPr>
          <w:rStyle w:val="Emphasis2"/>
          <w:rFonts w:ascii="Calibri" w:hAnsi="Calibri"/>
          <w:highlight w:val="green"/>
        </w:rPr>
        <w:t>the chief obstacle</w:t>
      </w:r>
      <w:r w:rsidRPr="005D12F7">
        <w:rPr>
          <w:rStyle w:val="Emphasis2"/>
          <w:rFonts w:ascii="Calibri" w:hAnsi="Calibri"/>
        </w:rPr>
        <w:t>s</w:t>
      </w:r>
      <w:r w:rsidRPr="00C341CB">
        <w:rPr>
          <w:rStyle w:val="Emphasis2"/>
          <w:rFonts w:ascii="Calibri" w:hAnsi="Calibri"/>
          <w:highlight w:val="green"/>
        </w:rPr>
        <w:t xml:space="preserve"> to restoring </w:t>
      </w:r>
      <w:r w:rsidRPr="005D12F7">
        <w:rPr>
          <w:rStyle w:val="Emphasis2"/>
          <w:rFonts w:ascii="Calibri" w:hAnsi="Calibri"/>
        </w:rPr>
        <w:t xml:space="preserve">balance to </w:t>
      </w:r>
      <w:r w:rsidRPr="00C341CB">
        <w:rPr>
          <w:rStyle w:val="Emphasis2"/>
          <w:rFonts w:ascii="Calibri" w:hAnsi="Calibri"/>
          <w:highlight w:val="green"/>
        </w:rPr>
        <w:t>the Afghan justice system and</w:t>
      </w:r>
      <w:r w:rsidRPr="005D12F7">
        <w:rPr>
          <w:rStyle w:val="Emphasis2"/>
          <w:rFonts w:ascii="Calibri" w:hAnsi="Calibri"/>
        </w:rPr>
        <w:t xml:space="preserve">   </w:t>
      </w:r>
      <w:r w:rsidRPr="00C341CB">
        <w:rPr>
          <w:rStyle w:val="Emphasis2"/>
          <w:rFonts w:ascii="Calibri" w:hAnsi="Calibri"/>
          <w:highlight w:val="green"/>
        </w:rPr>
        <w:t>citizens’ faith in the rule of law</w:t>
      </w:r>
      <w:r w:rsidRPr="005D12F7">
        <w:t xml:space="preserve">.233 The operation of parallel U.S.-controlled prisons has been problematic from the </w:t>
      </w:r>
      <w:r w:rsidRPr="005D12F7">
        <w:rPr>
          <w:sz w:val="12"/>
        </w:rPr>
        <w:t xml:space="preserve"> </w:t>
      </w:r>
      <w:r w:rsidRPr="005D12F7">
        <w:t xml:space="preserve"> start</w:t>
      </w:r>
      <w:r w:rsidRPr="005D12F7">
        <w:rPr>
          <w:rStyle w:val="Emphasis2"/>
          <w:rFonts w:ascii="Calibri" w:hAnsi="Calibri"/>
        </w:rPr>
        <w:t xml:space="preserve">. </w:t>
      </w:r>
      <w:r w:rsidRPr="00C341CB">
        <w:rPr>
          <w:rStyle w:val="Emphasis2"/>
          <w:rFonts w:ascii="Calibri" w:hAnsi="Calibri"/>
          <w:highlight w:val="green"/>
        </w:rPr>
        <w:t>Thousands of Afghans have been detained since</w:t>
      </w:r>
      <w:r w:rsidRPr="005D12F7">
        <w:rPr>
          <w:rStyle w:val="Emphasis2"/>
          <w:rFonts w:ascii="Calibri" w:hAnsi="Calibri"/>
        </w:rPr>
        <w:t xml:space="preserve"> the   start of Operation Enduring Freedom in </w:t>
      </w:r>
      <w:r w:rsidRPr="00C341CB">
        <w:rPr>
          <w:rStyle w:val="Emphasis2"/>
          <w:rFonts w:ascii="Calibri" w:hAnsi="Calibri"/>
          <w:highlight w:val="green"/>
        </w:rPr>
        <w:t xml:space="preserve">2001 without </w:t>
      </w:r>
      <w:r w:rsidRPr="005D12F7">
        <w:rPr>
          <w:rStyle w:val="Emphasis2"/>
          <w:rFonts w:ascii="Calibri" w:hAnsi="Calibri"/>
        </w:rPr>
        <w:t xml:space="preserve">recourse to </w:t>
      </w:r>
      <w:r w:rsidRPr="00C341CB">
        <w:rPr>
          <w:rStyle w:val="Emphasis2"/>
          <w:rFonts w:ascii="Calibri" w:hAnsi="Calibri"/>
          <w:highlight w:val="green"/>
        </w:rPr>
        <w:t>trial or the means to challenge their detention</w:t>
      </w:r>
      <w:r w:rsidRPr="005D12F7">
        <w:rPr>
          <w:rStyle w:val="Emphasis2"/>
          <w:rFonts w:ascii="Calibri" w:hAnsi="Calibri"/>
        </w:rPr>
        <w:t xml:space="preserve">.   </w:t>
      </w:r>
      <w:r w:rsidRPr="005D12F7">
        <w:t xml:space="preserve">Abuse of prisoners at the U.S.-run Bagram Theatre Internment Facility in the early years of its operation under the </w:t>
      </w:r>
      <w:r w:rsidRPr="005D12F7">
        <w:rPr>
          <w:sz w:val="12"/>
        </w:rPr>
        <w:t xml:space="preserve"> </w:t>
      </w:r>
      <w:r w:rsidRPr="005D12F7">
        <w:t xml:space="preserve"> Bush administration has been well documented, including </w:t>
      </w:r>
      <w:r w:rsidRPr="005D12F7">
        <w:rPr>
          <w:sz w:val="12"/>
        </w:rPr>
        <w:t xml:space="preserve"> </w:t>
      </w:r>
      <w:r w:rsidRPr="005D12F7">
        <w:t xml:space="preserve"> the use of harsh interrogation techniques that resulted in the deaths of two Afghans.234 </w:t>
      </w:r>
      <w:r w:rsidRPr="00C341CB">
        <w:rPr>
          <w:rStyle w:val="Emphasis2"/>
          <w:rFonts w:ascii="Calibri" w:hAnsi="Calibri"/>
          <w:highlight w:val="green"/>
        </w:rPr>
        <w:t>Extrajudicial detentions</w:t>
      </w:r>
      <w:r w:rsidRPr="005D12F7">
        <w:rPr>
          <w:rStyle w:val="Emphasis2"/>
          <w:rFonts w:ascii="Calibri" w:hAnsi="Calibri"/>
        </w:rPr>
        <w:t xml:space="preserve"> at   Bagram have </w:t>
      </w:r>
      <w:r w:rsidRPr="00C341CB">
        <w:rPr>
          <w:rStyle w:val="Emphasis2"/>
          <w:rFonts w:ascii="Calibri" w:hAnsi="Calibri"/>
          <w:highlight w:val="green"/>
        </w:rPr>
        <w:t>eroded support for foreign troops and</w:t>
      </w:r>
      <w:r w:rsidRPr="005D12F7">
        <w:rPr>
          <w:rStyle w:val="Emphasis2"/>
          <w:rFonts w:ascii="Calibri" w:hAnsi="Calibri"/>
        </w:rPr>
        <w:t xml:space="preserve"> for   many Afghans</w:t>
      </w:r>
      <w:r w:rsidRPr="005D12F7">
        <w:t xml:space="preserve"> – </w:t>
      </w:r>
      <w:r w:rsidRPr="005D12F7">
        <w:rPr>
          <w:rStyle w:val="Emphasis2"/>
          <w:rFonts w:ascii="Calibri" w:hAnsi="Calibri"/>
        </w:rPr>
        <w:t>Pashtuns in particular</w:t>
      </w:r>
      <w:r w:rsidRPr="005D12F7">
        <w:t xml:space="preserve"> – </w:t>
      </w:r>
      <w:r w:rsidRPr="00C341CB">
        <w:rPr>
          <w:rStyle w:val="Emphasis2"/>
          <w:rFonts w:ascii="Calibri" w:hAnsi="Calibri"/>
          <w:highlight w:val="green"/>
        </w:rPr>
        <w:t>stand as a symbol of oppression.</w:t>
      </w:r>
      <w:r w:rsidRPr="005D12F7">
        <w:t xml:space="preserve"> Like its sister facility at the U.S. military base in Guantanamo, Cuba, the Bagram prison has </w:t>
      </w:r>
      <w:r w:rsidRPr="005D12F7">
        <w:rPr>
          <w:sz w:val="12"/>
        </w:rPr>
        <w:t xml:space="preserve"> </w:t>
      </w:r>
      <w:r w:rsidRPr="005D12F7">
        <w:t xml:space="preserve"> provided much grist for Taliban propaganda </w:t>
      </w:r>
      <w:proofErr w:type="gramStart"/>
      <w:r w:rsidRPr="005D12F7">
        <w:t>mills.235</w:t>
      </w:r>
      <w:r w:rsidRPr="005D12F7">
        <w:rPr>
          <w:sz w:val="12"/>
        </w:rPr>
        <w:t xml:space="preserve"> </w:t>
      </w:r>
      <w:r w:rsidRPr="005D12F7">
        <w:t xml:space="preserve"> </w:t>
      </w:r>
      <w:r w:rsidRPr="005D12F7">
        <w:rPr>
          <w:rStyle w:val="Emphasis2"/>
          <w:rFonts w:ascii="Calibri" w:hAnsi="Calibri"/>
        </w:rPr>
        <w:t>U.S</w:t>
      </w:r>
      <w:proofErr w:type="gramEnd"/>
      <w:r w:rsidRPr="005D12F7">
        <w:rPr>
          <w:rStyle w:val="Emphasis2"/>
          <w:rFonts w:ascii="Calibri" w:hAnsi="Calibri"/>
        </w:rPr>
        <w:t xml:space="preserve">. officials under the Obama administration appear to   have begun to recognise that extrajudicial detentions have   negatively impacted Afghan perceptions of the rule of law.   </w:t>
      </w:r>
      <w:r w:rsidRPr="005D12F7">
        <w:t xml:space="preserve">In January 2009, the U.S. government announced plans to </w:t>
      </w:r>
      <w:r w:rsidRPr="005D12F7">
        <w:rPr>
          <w:sz w:val="12"/>
        </w:rPr>
        <w:t xml:space="preserve"> </w:t>
      </w:r>
      <w:r w:rsidRPr="005D12F7">
        <w:t xml:space="preserve"> close the facility at Guantanamo and to re-evaluate its detainee programs overall. A U.S. federal district court ruling in April 2009 concluding that non-Afghan detainees </w:t>
      </w:r>
      <w:r w:rsidRPr="005D12F7">
        <w:rPr>
          <w:sz w:val="12"/>
        </w:rPr>
        <w:t xml:space="preserve"> </w:t>
      </w:r>
      <w:r w:rsidRPr="005D12F7">
        <w:t xml:space="preserve"> held at the Bagram facility have a right to challenge their </w:t>
      </w:r>
      <w:r w:rsidRPr="005D12F7">
        <w:rPr>
          <w:sz w:val="12"/>
        </w:rPr>
        <w:t xml:space="preserve"> </w:t>
      </w:r>
      <w:r w:rsidRPr="005D12F7">
        <w:t xml:space="preserve"> detention in American courts has hastened the need to </w:t>
      </w:r>
      <w:r w:rsidRPr="005D12F7">
        <w:rPr>
          <w:sz w:val="12"/>
        </w:rPr>
        <w:t xml:space="preserve"> </w:t>
      </w:r>
      <w:r w:rsidRPr="005D12F7">
        <w:t xml:space="preserve"> find solutions to the legal conundrum posed by the extrajudicial status of prisoners at Bagram.236 In September </w:t>
      </w:r>
      <w:r w:rsidRPr="005D12F7">
        <w:rPr>
          <w:sz w:val="12"/>
        </w:rPr>
        <w:t xml:space="preserve"> </w:t>
      </w:r>
      <w:r w:rsidRPr="005D12F7">
        <w:t xml:space="preserve"> 2009, the U.S. Department of Defense adopted a new </w:t>
      </w:r>
      <w:r w:rsidRPr="005D12F7">
        <w:rPr>
          <w:sz w:val="12"/>
        </w:rPr>
        <w:t xml:space="preserve"> </w:t>
      </w:r>
      <w:r w:rsidRPr="005D12F7">
        <w:t xml:space="preserve"> framework for evaluating the status of detainees in U.S. </w:t>
      </w:r>
      <w:r w:rsidRPr="005D12F7">
        <w:rPr>
          <w:sz w:val="12"/>
        </w:rPr>
        <w:t xml:space="preserve"> </w:t>
      </w:r>
      <w:r w:rsidRPr="005D12F7">
        <w:t xml:space="preserve"> </w:t>
      </w:r>
      <w:proofErr w:type="gramStart"/>
      <w:r w:rsidRPr="005D12F7">
        <w:t>facilities</w:t>
      </w:r>
      <w:proofErr w:type="gramEnd"/>
      <w:r w:rsidRPr="005D12F7">
        <w:t xml:space="preserve"> in Afghanistan. Responsibility for detainee policy and operations now falls to Task Force 435, an interagency unit under joint military-civilian leadership whose </w:t>
      </w:r>
      <w:r w:rsidRPr="005D12F7">
        <w:rPr>
          <w:sz w:val="12"/>
        </w:rPr>
        <w:t xml:space="preserve"> </w:t>
      </w:r>
      <w:r w:rsidRPr="005D12F7">
        <w:t xml:space="preserve"> mission is to bring detention and rule of law practices in </w:t>
      </w:r>
      <w:r w:rsidRPr="005D12F7">
        <w:rPr>
          <w:sz w:val="12"/>
        </w:rPr>
        <w:t xml:space="preserve"> </w:t>
      </w:r>
      <w:r w:rsidRPr="005D12F7">
        <w:t xml:space="preserve"> line with U.S. strategic goals in Afghanistan. The old Bagram facility has since been replaced by the more modern </w:t>
      </w:r>
      <w:r w:rsidRPr="005D12F7">
        <w:rPr>
          <w:sz w:val="12"/>
        </w:rPr>
        <w:t xml:space="preserve"> </w:t>
      </w:r>
      <w:r w:rsidRPr="005D12F7">
        <w:t xml:space="preserve"> Detention Facility in Parwan (DFIP), which opened in </w:t>
      </w:r>
      <w:r w:rsidRPr="005D12F7">
        <w:rPr>
          <w:sz w:val="12"/>
        </w:rPr>
        <w:t xml:space="preserve"> </w:t>
      </w:r>
      <w:r w:rsidRPr="005D12F7">
        <w:t xml:space="preserve"> 2009 at the edge of the Bagram military base. </w:t>
      </w:r>
      <w:r w:rsidRPr="005D12F7">
        <w:rPr>
          <w:sz w:val="12"/>
        </w:rPr>
        <w:t xml:space="preserve"> </w:t>
      </w:r>
      <w:r w:rsidRPr="005D12F7">
        <w:t xml:space="preserve"> Under this new policy, new detainee review board (DRB</w:t>
      </w:r>
      <w:proofErr w:type="gramStart"/>
      <w:r w:rsidRPr="005D12F7">
        <w:t xml:space="preserve">) </w:t>
      </w:r>
      <w:r w:rsidRPr="005D12F7">
        <w:rPr>
          <w:sz w:val="12"/>
        </w:rPr>
        <w:t xml:space="preserve"> </w:t>
      </w:r>
      <w:r w:rsidRPr="005D12F7">
        <w:t xml:space="preserve"> procedures</w:t>
      </w:r>
      <w:proofErr w:type="gramEnd"/>
      <w:r w:rsidRPr="005D12F7">
        <w:t xml:space="preserve"> were adopted to bring detention practices in </w:t>
      </w:r>
      <w:r w:rsidRPr="005D12F7">
        <w:rPr>
          <w:sz w:val="12"/>
        </w:rPr>
        <w:t xml:space="preserve"> </w:t>
      </w:r>
      <w:r w:rsidRPr="005D12F7">
        <w:t xml:space="preserve"> Afghanistan more in line with U.S. and international law. </w:t>
      </w:r>
      <w:r w:rsidRPr="005D12F7">
        <w:rPr>
          <w:sz w:val="12"/>
        </w:rPr>
        <w:t xml:space="preserve"> </w:t>
      </w:r>
      <w:r w:rsidRPr="005D12F7">
        <w:t xml:space="preserve"> They replaced the Unlawful Enemy Combatant Review </w:t>
      </w:r>
      <w:r w:rsidRPr="005D12F7">
        <w:rPr>
          <w:sz w:val="12"/>
        </w:rPr>
        <w:t xml:space="preserve"> </w:t>
      </w:r>
      <w:r w:rsidRPr="005D12F7">
        <w:t xml:space="preserve"> Boards, which had been generally deemed inadequate because they afforded detainees few, if any, opportunities to </w:t>
      </w:r>
      <w:r w:rsidRPr="005D12F7">
        <w:rPr>
          <w:sz w:val="12"/>
        </w:rPr>
        <w:t xml:space="preserve"> </w:t>
      </w:r>
      <w:r w:rsidRPr="005D12F7">
        <w:t xml:space="preserve"> challenge their arrest or to review evidence in cases brought </w:t>
      </w:r>
      <w:r w:rsidRPr="005D12F7">
        <w:rPr>
          <w:sz w:val="12"/>
        </w:rPr>
        <w:t xml:space="preserve"> </w:t>
      </w:r>
      <w:r w:rsidRPr="005D12F7">
        <w:t xml:space="preserve"> against them in closed hearings. </w:t>
      </w:r>
      <w:r w:rsidRPr="005D12F7">
        <w:rPr>
          <w:rStyle w:val="Emphasis2"/>
          <w:rFonts w:ascii="Calibri" w:hAnsi="Calibri"/>
        </w:rPr>
        <w:t>Under the new procedures</w:t>
      </w:r>
      <w:proofErr w:type="gramStart"/>
      <w:r w:rsidRPr="005D12F7">
        <w:rPr>
          <w:rStyle w:val="Emphasis2"/>
          <w:rFonts w:ascii="Calibri" w:hAnsi="Calibri"/>
        </w:rPr>
        <w:t xml:space="preserve">,   </w:t>
      </w:r>
      <w:r w:rsidRPr="00C341CB">
        <w:rPr>
          <w:rStyle w:val="Emphasis2"/>
          <w:rFonts w:ascii="Calibri" w:hAnsi="Calibri"/>
          <w:highlight w:val="green"/>
        </w:rPr>
        <w:t>a</w:t>
      </w:r>
      <w:proofErr w:type="gramEnd"/>
      <w:r w:rsidRPr="00C341CB">
        <w:rPr>
          <w:rStyle w:val="Emphasis2"/>
          <w:rFonts w:ascii="Calibri" w:hAnsi="Calibri"/>
          <w:highlight w:val="green"/>
        </w:rPr>
        <w:t xml:space="preserve"> military panel determines if a detainee has been properly</w:t>
      </w:r>
      <w:r w:rsidRPr="005D12F7">
        <w:rPr>
          <w:rStyle w:val="Emphasis2"/>
          <w:rFonts w:ascii="Calibri" w:hAnsi="Calibri"/>
        </w:rPr>
        <w:t xml:space="preserve">   </w:t>
      </w:r>
      <w:r w:rsidRPr="00C341CB">
        <w:rPr>
          <w:rStyle w:val="Emphasis2"/>
          <w:rFonts w:ascii="Calibri" w:hAnsi="Calibri"/>
          <w:highlight w:val="green"/>
        </w:rPr>
        <w:t>captured</w:t>
      </w:r>
      <w:r w:rsidRPr="005D12F7">
        <w:rPr>
          <w:rStyle w:val="Emphasis2"/>
          <w:rFonts w:ascii="Calibri" w:hAnsi="Calibri"/>
        </w:rPr>
        <w:t xml:space="preserve"> and poses a future threat to the Afghan government or international security forces. </w:t>
      </w:r>
      <w:r w:rsidRPr="00C341CB">
        <w:rPr>
          <w:rStyle w:val="Emphasis2"/>
          <w:rFonts w:ascii="Calibri" w:hAnsi="Calibri"/>
          <w:highlight w:val="green"/>
        </w:rPr>
        <w:t>Although</w:t>
      </w:r>
      <w:r w:rsidRPr="005D12F7">
        <w:rPr>
          <w:rStyle w:val="Emphasis2"/>
          <w:rFonts w:ascii="Calibri" w:hAnsi="Calibri"/>
        </w:rPr>
        <w:t xml:space="preserve"> the U.S.   </w:t>
      </w:r>
      <w:proofErr w:type="gramStart"/>
      <w:r w:rsidRPr="005D12F7">
        <w:rPr>
          <w:rStyle w:val="Emphasis2"/>
          <w:rFonts w:ascii="Calibri" w:hAnsi="Calibri"/>
        </w:rPr>
        <w:t>government</w:t>
      </w:r>
      <w:proofErr w:type="gramEnd"/>
      <w:r w:rsidRPr="005D12F7">
        <w:rPr>
          <w:rStyle w:val="Emphasis2"/>
          <w:rFonts w:ascii="Calibri" w:hAnsi="Calibri"/>
        </w:rPr>
        <w:t xml:space="preserve"> is careful not to characterise the proceedings   as legal or adversarial in the sense that a trial might be, </w:t>
      </w:r>
      <w:r w:rsidRPr="00C341CB">
        <w:rPr>
          <w:rStyle w:val="Emphasis2"/>
          <w:rFonts w:ascii="Calibri" w:hAnsi="Calibri"/>
          <w:highlight w:val="green"/>
        </w:rPr>
        <w:t>detainees are allowed to some extent to present their version of events</w:t>
      </w:r>
      <w:r w:rsidRPr="005D12F7">
        <w:rPr>
          <w:rStyle w:val="Emphasis2"/>
          <w:rFonts w:ascii="Calibri" w:hAnsi="Calibri"/>
        </w:rPr>
        <w:t xml:space="preserve"> </w:t>
      </w:r>
      <w:r w:rsidRPr="005D12F7">
        <w:t>with the help of a U.S.-assigned “personal   representative”.</w:t>
      </w:r>
      <w:r w:rsidRPr="005D12F7">
        <w:rPr>
          <w:rStyle w:val="Emphasis2"/>
          <w:rFonts w:ascii="Calibri" w:hAnsi="Calibri"/>
        </w:rPr>
        <w:t xml:space="preserve"> </w:t>
      </w:r>
      <w:r w:rsidRPr="00C341CB">
        <w:rPr>
          <w:rStyle w:val="Emphasis2"/>
          <w:rFonts w:ascii="Calibri" w:hAnsi="Calibri"/>
          <w:highlight w:val="green"/>
        </w:rPr>
        <w:t>Hundreds of detainees have had their cases</w:t>
      </w:r>
      <w:r w:rsidRPr="005D12F7">
        <w:rPr>
          <w:rStyle w:val="Emphasis2"/>
          <w:rFonts w:ascii="Calibri" w:hAnsi="Calibri"/>
        </w:rPr>
        <w:t xml:space="preserve">   </w:t>
      </w:r>
      <w:r w:rsidRPr="00C341CB">
        <w:rPr>
          <w:rStyle w:val="Emphasis2"/>
          <w:rFonts w:ascii="Calibri" w:hAnsi="Calibri"/>
          <w:highlight w:val="green"/>
        </w:rPr>
        <w:t>reviewed</w:t>
      </w:r>
      <w:r w:rsidRPr="005D12F7">
        <w:rPr>
          <w:rStyle w:val="Emphasis2"/>
          <w:rFonts w:ascii="Calibri" w:hAnsi="Calibri"/>
        </w:rPr>
        <w:t xml:space="preserve"> since the new review procedures were adopted   </w:t>
      </w:r>
      <w:r w:rsidRPr="00C341CB">
        <w:rPr>
          <w:rStyle w:val="Emphasis2"/>
          <w:rFonts w:ascii="Calibri" w:hAnsi="Calibri"/>
          <w:highlight w:val="green"/>
        </w:rPr>
        <w:t>and a number have been released</w:t>
      </w:r>
      <w:r w:rsidRPr="005D12F7">
        <w:rPr>
          <w:rStyle w:val="Emphasis2"/>
          <w:rFonts w:ascii="Calibri" w:hAnsi="Calibri"/>
        </w:rPr>
        <w:t xml:space="preserve"> because of insufficient   evidence that they posed a threat to the Afghan </w:t>
      </w:r>
      <w:proofErr w:type="gramStart"/>
      <w:r w:rsidRPr="005D12F7">
        <w:rPr>
          <w:rStyle w:val="Emphasis2"/>
          <w:rFonts w:ascii="Calibri" w:hAnsi="Calibri"/>
        </w:rPr>
        <w:t>government</w:t>
      </w:r>
      <w:r w:rsidRPr="005D12F7">
        <w:t>.237</w:t>
      </w:r>
      <w:r w:rsidRPr="005D12F7">
        <w:rPr>
          <w:sz w:val="12"/>
        </w:rPr>
        <w:t xml:space="preserve"> </w:t>
      </w:r>
      <w:r w:rsidRPr="005D12F7">
        <w:t xml:space="preserve"> </w:t>
      </w:r>
      <w:r w:rsidRPr="00C341CB">
        <w:rPr>
          <w:rStyle w:val="Emphasis2"/>
          <w:rFonts w:ascii="Calibri" w:hAnsi="Calibri"/>
          <w:highlight w:val="green"/>
        </w:rPr>
        <w:t>These</w:t>
      </w:r>
      <w:proofErr w:type="gramEnd"/>
      <w:r w:rsidRPr="00C341CB">
        <w:rPr>
          <w:rStyle w:val="Emphasis2"/>
          <w:rFonts w:ascii="Calibri" w:hAnsi="Calibri"/>
          <w:highlight w:val="green"/>
        </w:rPr>
        <w:t xml:space="preserve"> new guidelines are a</w:t>
      </w:r>
      <w:r w:rsidRPr="005D12F7">
        <w:rPr>
          <w:rStyle w:val="Emphasis2"/>
          <w:rFonts w:ascii="Calibri" w:hAnsi="Calibri"/>
        </w:rPr>
        <w:t xml:space="preserve">n </w:t>
      </w:r>
      <w:r w:rsidRPr="005D12F7">
        <w:rPr>
          <w:rStyle w:val="Emphasis2"/>
          <w:rFonts w:ascii="Calibri" w:hAnsi="Calibri"/>
        </w:rPr>
        <w:lastRenderedPageBreak/>
        <w:t xml:space="preserve">important </w:t>
      </w:r>
      <w:r w:rsidRPr="00C341CB">
        <w:rPr>
          <w:rStyle w:val="Emphasis2"/>
          <w:rFonts w:ascii="Calibri" w:hAnsi="Calibri"/>
          <w:highlight w:val="green"/>
        </w:rPr>
        <w:t>step forward</w:t>
      </w:r>
      <w:r w:rsidRPr="00C341CB">
        <w:rPr>
          <w:sz w:val="24"/>
          <w:highlight w:val="green"/>
        </w:rPr>
        <w:t>,</w:t>
      </w:r>
      <w:r w:rsidRPr="005D12F7">
        <w:t xml:space="preserve"> </w:t>
      </w:r>
      <w:r w:rsidRPr="00C341CB">
        <w:rPr>
          <w:rStyle w:val="Emphasis2"/>
          <w:rFonts w:ascii="Calibri" w:hAnsi="Calibri"/>
          <w:highlight w:val="green"/>
        </w:rPr>
        <w:t>but</w:t>
      </w:r>
      <w:r w:rsidRPr="005D12F7">
        <w:rPr>
          <w:rStyle w:val="Emphasis2"/>
          <w:rFonts w:ascii="Calibri" w:hAnsi="Calibri"/>
        </w:rPr>
        <w:t xml:space="preserve">   </w:t>
      </w:r>
      <w:r w:rsidRPr="00C341CB">
        <w:rPr>
          <w:rStyle w:val="Emphasis2"/>
          <w:rFonts w:ascii="Calibri" w:hAnsi="Calibri"/>
          <w:highlight w:val="green"/>
        </w:rPr>
        <w:t>they are far from replicating internationally recognised   fair trial standards</w:t>
      </w:r>
      <w:r w:rsidRPr="005D12F7">
        <w:t xml:space="preserve">. </w:t>
      </w:r>
      <w:r w:rsidRPr="00C341CB">
        <w:rPr>
          <w:rStyle w:val="Emphasis2"/>
          <w:rFonts w:ascii="Calibri" w:hAnsi="Calibri"/>
          <w:highlight w:val="green"/>
        </w:rPr>
        <w:t>A number of other actions must be taken</w:t>
      </w:r>
      <w:r w:rsidRPr="005D12F7">
        <w:rPr>
          <w:rStyle w:val="Emphasis2"/>
          <w:rFonts w:ascii="Calibri" w:hAnsi="Calibri"/>
        </w:rPr>
        <w:t xml:space="preserve">   </w:t>
      </w:r>
      <w:r w:rsidRPr="005D12F7">
        <w:t>to make U.S. detention policy more transparent, humane   and fair and to bring it in line with international law. Specifically, U.S. investigation and intelligence gathering   standards must be improved and</w:t>
      </w:r>
      <w:r w:rsidRPr="005D12F7">
        <w:rPr>
          <w:rStyle w:val="Emphasis2"/>
          <w:rFonts w:ascii="Calibri" w:hAnsi="Calibri"/>
        </w:rPr>
        <w:t xml:space="preserve"> </w:t>
      </w:r>
      <w:r w:rsidRPr="00C341CB">
        <w:rPr>
          <w:rStyle w:val="Emphasis2"/>
          <w:rFonts w:ascii="Calibri" w:hAnsi="Calibri"/>
          <w:highlight w:val="green"/>
        </w:rPr>
        <w:t>the</w:t>
      </w:r>
      <w:r w:rsidRPr="005D12F7">
        <w:rPr>
          <w:rStyle w:val="Emphasis2"/>
          <w:rFonts w:ascii="Calibri" w:hAnsi="Calibri"/>
        </w:rPr>
        <w:t xml:space="preserve"> review board </w:t>
      </w:r>
      <w:r w:rsidRPr="00C341CB">
        <w:rPr>
          <w:rStyle w:val="Emphasis2"/>
          <w:rFonts w:ascii="Calibri" w:hAnsi="Calibri"/>
          <w:highlight w:val="green"/>
        </w:rPr>
        <w:t>process</w:t>
      </w:r>
      <w:r w:rsidRPr="005D12F7">
        <w:rPr>
          <w:rStyle w:val="Emphasis2"/>
          <w:rFonts w:ascii="Calibri" w:hAnsi="Calibri"/>
        </w:rPr>
        <w:t xml:space="preserve">   </w:t>
      </w:r>
      <w:r w:rsidRPr="00C341CB">
        <w:rPr>
          <w:rStyle w:val="Emphasis2"/>
          <w:rFonts w:ascii="Calibri" w:hAnsi="Calibri"/>
          <w:highlight w:val="green"/>
        </w:rPr>
        <w:t>must incorporate a more vigorous mechanism that allows</w:t>
      </w:r>
      <w:r w:rsidRPr="005D12F7">
        <w:rPr>
          <w:rStyle w:val="Emphasis2"/>
          <w:rFonts w:ascii="Calibri" w:hAnsi="Calibri"/>
        </w:rPr>
        <w:t xml:space="preserve">   </w:t>
      </w:r>
      <w:r w:rsidRPr="00C341CB">
        <w:rPr>
          <w:rStyle w:val="Emphasis2"/>
          <w:rFonts w:ascii="Calibri" w:hAnsi="Calibri"/>
          <w:highlight w:val="green"/>
        </w:rPr>
        <w:t>detainees to review and challenge evidence brought against   them, including measures for classified evidence</w:t>
      </w:r>
      <w:r w:rsidRPr="005D12F7">
        <w:t xml:space="preserve">. Transition to Afghan control of specially designated detainees will </w:t>
      </w:r>
      <w:r w:rsidRPr="005D12F7">
        <w:rPr>
          <w:sz w:val="12"/>
        </w:rPr>
        <w:t xml:space="preserve"> </w:t>
      </w:r>
      <w:r w:rsidRPr="005D12F7">
        <w:t xml:space="preserve"> also necessitate a re-evaluation of classification procedures </w:t>
      </w:r>
      <w:r w:rsidRPr="005D12F7">
        <w:rPr>
          <w:sz w:val="12"/>
        </w:rPr>
        <w:t xml:space="preserve"> </w:t>
      </w:r>
      <w:r w:rsidRPr="005D12F7">
        <w:t xml:space="preserve"> both at the point of capture and across agencies – both </w:t>
      </w:r>
      <w:r w:rsidRPr="005D12F7">
        <w:rPr>
          <w:sz w:val="12"/>
        </w:rPr>
        <w:t xml:space="preserve"> </w:t>
      </w:r>
      <w:r w:rsidRPr="005D12F7">
        <w:t xml:space="preserve"> Afghan and U.S. The current process of declassifying information is far too cumbersome and there is a demand </w:t>
      </w:r>
      <w:r w:rsidRPr="005D12F7">
        <w:rPr>
          <w:sz w:val="12"/>
        </w:rPr>
        <w:t xml:space="preserve"> </w:t>
      </w:r>
      <w:r w:rsidRPr="005D12F7">
        <w:t xml:space="preserve"> for greater clarity on the rules of transfer of information </w:t>
      </w:r>
      <w:r w:rsidRPr="005D12F7">
        <w:rPr>
          <w:sz w:val="12"/>
        </w:rPr>
        <w:t xml:space="preserve"> </w:t>
      </w:r>
      <w:r w:rsidRPr="005D12F7">
        <w:t xml:space="preserve"> from coalition and Afghan sources to Afghan government </w:t>
      </w:r>
      <w:r w:rsidRPr="005D12F7">
        <w:rPr>
          <w:sz w:val="12"/>
        </w:rPr>
        <w:t xml:space="preserve"> </w:t>
      </w:r>
      <w:r w:rsidRPr="005D12F7">
        <w:t xml:space="preserve"> sources.238 Changes in declassification policy will necessitate a serious review of current Afghan law and investigative practices and procedures employed by the Afghan </w:t>
      </w:r>
      <w:r w:rsidRPr="005D12F7">
        <w:rPr>
          <w:sz w:val="12"/>
        </w:rPr>
        <w:t xml:space="preserve"> </w:t>
      </w:r>
      <w:r w:rsidRPr="005D12F7">
        <w:t xml:space="preserve"> National Directorate of Security and other security organs. </w:t>
      </w:r>
      <w:r w:rsidRPr="005D12F7">
        <w:rPr>
          <w:sz w:val="12"/>
        </w:rPr>
        <w:t xml:space="preserve"> </w:t>
      </w:r>
      <w:r w:rsidRPr="005D12F7">
        <w:t xml:space="preserve"> In January 2010, the U.S. and Afghan government signed </w:t>
      </w:r>
      <w:r w:rsidRPr="005D12F7">
        <w:rPr>
          <w:sz w:val="12"/>
        </w:rPr>
        <w:t xml:space="preserve"> </w:t>
      </w:r>
      <w:r w:rsidRPr="005D12F7">
        <w:t xml:space="preserve"> a memorandum of understanding calling for the DFIP to </w:t>
      </w:r>
      <w:r w:rsidRPr="005D12F7">
        <w:rPr>
          <w:sz w:val="12"/>
        </w:rPr>
        <w:t xml:space="preserve"> </w:t>
      </w:r>
      <w:r w:rsidRPr="005D12F7">
        <w:t xml:space="preserve"> pass from U.S. to Afghan control in July 2011. By that </w:t>
      </w:r>
      <w:r w:rsidRPr="005D12F7">
        <w:rPr>
          <w:sz w:val="12"/>
        </w:rPr>
        <w:t xml:space="preserve"> </w:t>
      </w:r>
      <w:r w:rsidRPr="005D12F7">
        <w:t xml:space="preserve"> time, review proceedings should be conducted entirely by </w:t>
      </w:r>
      <w:r w:rsidRPr="005D12F7">
        <w:rPr>
          <w:sz w:val="12"/>
        </w:rPr>
        <w:t xml:space="preserve"> </w:t>
      </w:r>
      <w:r w:rsidRPr="005D12F7">
        <w:t xml:space="preserve"> Afghan judges and prosecutors; an Afghan judge in the </w:t>
      </w:r>
      <w:r w:rsidRPr="005D12F7">
        <w:rPr>
          <w:sz w:val="12"/>
        </w:rPr>
        <w:t xml:space="preserve"> </w:t>
      </w:r>
      <w:r w:rsidRPr="005D12F7">
        <w:t xml:space="preserve"> Parwan provincial courts has already reviewed a number </w:t>
      </w:r>
      <w:r w:rsidRPr="005D12F7">
        <w:rPr>
          <w:sz w:val="12"/>
        </w:rPr>
        <w:t xml:space="preserve"> </w:t>
      </w:r>
      <w:r w:rsidRPr="005D12F7">
        <w:t xml:space="preserve"> of detainee cases.239 </w:t>
      </w:r>
      <w:r w:rsidRPr="00C341CB">
        <w:rPr>
          <w:rStyle w:val="Emphasis2"/>
          <w:rFonts w:ascii="Calibri" w:hAnsi="Calibri"/>
          <w:highlight w:val="green"/>
        </w:rPr>
        <w:t>The U.S. has set up a rule of law centre</w:t>
      </w:r>
      <w:r w:rsidRPr="005D12F7">
        <w:rPr>
          <w:rStyle w:val="Emphasis2"/>
          <w:rFonts w:ascii="Calibri" w:hAnsi="Calibri"/>
        </w:rPr>
        <w:t xml:space="preserve"> at the new facility </w:t>
      </w:r>
      <w:r w:rsidRPr="00C341CB">
        <w:rPr>
          <w:rStyle w:val="Emphasis2"/>
          <w:rFonts w:ascii="Calibri" w:hAnsi="Calibri"/>
          <w:highlight w:val="green"/>
        </w:rPr>
        <w:t>with a view to training Afghan legal</w:t>
      </w:r>
      <w:r w:rsidRPr="005D12F7">
        <w:rPr>
          <w:rStyle w:val="Emphasis2"/>
          <w:rFonts w:ascii="Calibri" w:hAnsi="Calibri"/>
        </w:rPr>
        <w:t xml:space="preserve">   </w:t>
      </w:r>
      <w:r w:rsidRPr="00C341CB">
        <w:rPr>
          <w:rStyle w:val="Emphasis2"/>
          <w:rFonts w:ascii="Calibri" w:hAnsi="Calibri"/>
          <w:highlight w:val="green"/>
        </w:rPr>
        <w:t>professionals</w:t>
      </w:r>
      <w:r w:rsidRPr="005D12F7">
        <w:rPr>
          <w:rStyle w:val="Emphasis2"/>
          <w:rFonts w:ascii="Calibri" w:hAnsi="Calibri"/>
        </w:rPr>
        <w:t xml:space="preserve"> to build cases against the roughly 1,100 detainees housed at the prison. </w:t>
      </w:r>
      <w:r w:rsidRPr="00C341CB">
        <w:rPr>
          <w:rStyle w:val="Emphasis2"/>
          <w:rFonts w:ascii="Calibri" w:hAnsi="Calibri"/>
          <w:highlight w:val="green"/>
        </w:rPr>
        <w:t>The training and transition</w:t>
      </w:r>
      <w:r w:rsidRPr="005D12F7">
        <w:rPr>
          <w:rStyle w:val="Emphasis2"/>
          <w:rFonts w:ascii="Calibri" w:hAnsi="Calibri"/>
        </w:rPr>
        <w:t xml:space="preserve">   </w:t>
      </w:r>
      <w:r w:rsidRPr="00C341CB">
        <w:rPr>
          <w:rStyle w:val="Emphasis2"/>
          <w:rFonts w:ascii="Calibri" w:hAnsi="Calibri"/>
          <w:highlight w:val="green"/>
        </w:rPr>
        <w:t>are important first steps toward dismantling the</w:t>
      </w:r>
      <w:r w:rsidRPr="005D12F7">
        <w:rPr>
          <w:rStyle w:val="Emphasis2"/>
          <w:rFonts w:ascii="Calibri" w:hAnsi="Calibri"/>
        </w:rPr>
        <w:t xml:space="preserve"> parallel   </w:t>
      </w:r>
      <w:r w:rsidRPr="00C341CB">
        <w:rPr>
          <w:rStyle w:val="Emphasis2"/>
          <w:rFonts w:ascii="Calibri" w:hAnsi="Calibri"/>
          <w:highlight w:val="green"/>
        </w:rPr>
        <w:t>legal systems that have co-existed uneasily in Afghanistan</w:t>
      </w:r>
      <w:r w:rsidRPr="005D12F7">
        <w:rPr>
          <w:rStyle w:val="Emphasis2"/>
          <w:rFonts w:ascii="Calibri" w:hAnsi="Calibri"/>
        </w:rPr>
        <w:t xml:space="preserve"> since the start of the U.S. military engagement. The transition could entail some tricky procedural challenges   </w:t>
      </w:r>
      <w:r w:rsidRPr="005D12F7">
        <w:t xml:space="preserve">in terms of potential conflicts between Afghan courts and </w:t>
      </w:r>
      <w:r w:rsidRPr="005D12F7">
        <w:rPr>
          <w:sz w:val="12"/>
        </w:rPr>
        <w:t xml:space="preserve"> </w:t>
      </w:r>
      <w:r w:rsidRPr="005D12F7">
        <w:t xml:space="preserve"> U.S. military authorities over the danger posed by “highrisk” detainees.240 </w:t>
      </w:r>
      <w:proofErr w:type="gramStart"/>
      <w:r w:rsidRPr="005D12F7">
        <w:t>This</w:t>
      </w:r>
      <w:proofErr w:type="gramEnd"/>
      <w:r w:rsidRPr="005D12F7">
        <w:t xml:space="preserve"> and other issues should be clarified before the transition in 2011. </w:t>
      </w:r>
    </w:p>
    <w:p w:rsidR="00196115" w:rsidRPr="005D12F7" w:rsidRDefault="00196115" w:rsidP="00196115">
      <w:pPr>
        <w:rPr>
          <w:sz w:val="16"/>
        </w:rPr>
      </w:pPr>
    </w:p>
    <w:p w:rsidR="00196115" w:rsidRPr="005D12F7" w:rsidRDefault="00196115" w:rsidP="00196115">
      <w:pPr>
        <w:pStyle w:val="Heading4"/>
      </w:pPr>
      <w:r w:rsidRPr="005D12F7">
        <w:t>Starting with US policy is key- perception of hypocrisy replicates indefinite detention</w:t>
      </w:r>
    </w:p>
    <w:p w:rsidR="00196115" w:rsidRPr="005D12F7" w:rsidRDefault="00196115" w:rsidP="00196115">
      <w:pPr>
        <w:rPr>
          <w:rStyle w:val="StyleStyleBold12pt"/>
          <w:b w:val="0"/>
          <w:sz w:val="22"/>
        </w:rPr>
      </w:pPr>
      <w:r w:rsidRPr="005D12F7">
        <w:rPr>
          <w:rStyle w:val="StyleStyleBold12pt"/>
        </w:rPr>
        <w:t xml:space="preserve">Eviatar 12 </w:t>
      </w:r>
      <w:r w:rsidRPr="005D12F7">
        <w:t xml:space="preserve">(Daphne </w:t>
      </w:r>
      <w:proofErr w:type="gramStart"/>
      <w:r w:rsidRPr="005D12F7">
        <w:t>Eviatar  Law</w:t>
      </w:r>
      <w:proofErr w:type="gramEnd"/>
      <w:r w:rsidRPr="005D12F7">
        <w:t xml:space="preserve"> and Security Program Human Rights First, 1-9, “The Latest Skirmish in Afghanistan: Hate to Say We Told You So”, http://www.humanrightsfirst.org/2012/01/09/the-latest-skirmish-in-afghanistan-hate-to-say-we-told-you-so/)</w:t>
      </w:r>
    </w:p>
    <w:p w:rsidR="00196115" w:rsidRPr="005D12F7" w:rsidRDefault="00196115" w:rsidP="00196115">
      <w:pPr>
        <w:pStyle w:val="card"/>
      </w:pPr>
      <w:r w:rsidRPr="00C341CB">
        <w:rPr>
          <w:rStyle w:val="Emphasis2"/>
          <w:rFonts w:ascii="Calibri" w:hAnsi="Calibri"/>
          <w:highlight w:val="green"/>
        </w:rPr>
        <w:t>Responsibility begins with due process</w:t>
      </w:r>
      <w:r w:rsidRPr="005D12F7">
        <w:rPr>
          <w:rStyle w:val="Emphasis2"/>
          <w:rFonts w:ascii="Calibri" w:hAnsi="Calibri"/>
        </w:rPr>
        <w:t xml:space="preserve">.  </w:t>
      </w:r>
      <w:r w:rsidRPr="005D12F7">
        <w:t>As we wrote in our report in May, based on our observations of the hearings given to detainees at the U.S.-run detention facility at Bagram: “</w:t>
      </w:r>
      <w:r w:rsidRPr="00C341CB">
        <w:rPr>
          <w:rStyle w:val="Emphasis2"/>
          <w:rFonts w:ascii="Calibri" w:hAnsi="Calibri"/>
          <w:highlight w:val="green"/>
        </w:rPr>
        <w:t>the current system of</w:t>
      </w:r>
      <w:r w:rsidRPr="005D12F7">
        <w:rPr>
          <w:rStyle w:val="Emphasis2"/>
          <w:rFonts w:ascii="Calibri" w:hAnsi="Calibri"/>
        </w:rPr>
        <w:t xml:space="preserve"> administrative </w:t>
      </w:r>
      <w:r w:rsidRPr="00C341CB">
        <w:rPr>
          <w:rStyle w:val="Emphasis2"/>
          <w:rFonts w:ascii="Calibri" w:hAnsi="Calibri"/>
          <w:highlight w:val="green"/>
        </w:rPr>
        <w:t>hearings provided by the U.S</w:t>
      </w:r>
      <w:r w:rsidRPr="005D12F7">
        <w:rPr>
          <w:rStyle w:val="Emphasis2"/>
          <w:rFonts w:ascii="Calibri" w:hAnsi="Calibri"/>
        </w:rPr>
        <w:t xml:space="preserve">. military </w:t>
      </w:r>
      <w:r w:rsidRPr="00C341CB">
        <w:rPr>
          <w:rStyle w:val="Emphasis2"/>
          <w:rFonts w:ascii="Calibri" w:hAnsi="Calibri"/>
          <w:highlight w:val="green"/>
        </w:rPr>
        <w:t>fails to provide detainees with an adequate opportunity to defend themselves</w:t>
      </w:r>
      <w:r w:rsidRPr="005D12F7">
        <w:rPr>
          <w:rStyle w:val="Emphasis2"/>
          <w:rFonts w:ascii="Calibri" w:hAnsi="Calibri"/>
        </w:rPr>
        <w:t xml:space="preserve"> against charges that they are collaborating with insurgents and present a threat to U.S. forces</w:t>
      </w:r>
      <w:r w:rsidRPr="005D12F7">
        <w:t>.”</w:t>
      </w:r>
      <w:r w:rsidRPr="005D12F7">
        <w:rPr>
          <w:sz w:val="12"/>
        </w:rPr>
        <w:t xml:space="preserve">  </w:t>
      </w:r>
      <w:r w:rsidRPr="005D12F7">
        <w:t xml:space="preserve">As a result, </w:t>
      </w:r>
      <w:r w:rsidRPr="00C341CB">
        <w:rPr>
          <w:rStyle w:val="Emphasis2"/>
          <w:rFonts w:ascii="Calibri" w:hAnsi="Calibri"/>
          <w:highlight w:val="green"/>
        </w:rPr>
        <w:t>the U.S. hearings “fall short of minimum standards of due process</w:t>
      </w:r>
      <w:r w:rsidRPr="005D12F7">
        <w:rPr>
          <w:rStyle w:val="Emphasis2"/>
          <w:rFonts w:ascii="Calibri" w:hAnsi="Calibri"/>
        </w:rPr>
        <w:t xml:space="preserve"> required by international law.”</w:t>
      </w:r>
      <w:r w:rsidRPr="005D12F7">
        <w:rPr>
          <w:sz w:val="12"/>
        </w:rPr>
        <w:t xml:space="preserve">  </w:t>
      </w:r>
      <w:r w:rsidRPr="005D12F7">
        <w:t>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The U.S. government cannot hand prisoners over to the Afghans if they’re likely to be tortured, according to its obligations under international law. And unfortunately, as we also noted in our report,</w:t>
      </w:r>
      <w:r w:rsidRPr="005D12F7">
        <w:rPr>
          <w:rStyle w:val="Emphasis2"/>
          <w:rFonts w:ascii="Calibri" w:hAnsi="Calibri"/>
        </w:rPr>
        <w:t xml:space="preserve"> </w:t>
      </w:r>
      <w:r w:rsidRPr="00C341CB">
        <w:rPr>
          <w:rStyle w:val="Emphasis2"/>
          <w:rFonts w:ascii="Calibri" w:hAnsi="Calibri"/>
          <w:highlight w:val="green"/>
        </w:rPr>
        <w:t>the Afghan justice system</w:t>
      </w:r>
      <w:r w:rsidRPr="005D12F7">
        <w:rPr>
          <w:rStyle w:val="Emphasis2"/>
          <w:rFonts w:ascii="Calibri" w:hAnsi="Calibri"/>
        </w:rPr>
        <w:t xml:space="preserve">, although improving with the growing introduction of defense lawyers, </w:t>
      </w:r>
      <w:r w:rsidRPr="00C341CB">
        <w:rPr>
          <w:rStyle w:val="Emphasis2"/>
          <w:rFonts w:ascii="Calibri" w:hAnsi="Calibri"/>
          <w:highlight w:val="green"/>
        </w:rPr>
        <w:t>is still hardly a model of due process</w:t>
      </w:r>
      <w:r w:rsidRPr="005D12F7">
        <w:rPr>
          <w:rStyle w:val="Emphasis2"/>
          <w:rFonts w:ascii="Calibri" w:hAnsi="Calibri"/>
        </w:rPr>
        <w:t xml:space="preserve">.  </w:t>
      </w:r>
      <w:r w:rsidRPr="005D12F7">
        <w:t>Still, unlike the United States, at least Afghan law does not permit detention without criminal charge, trial and conviction. The United States hasn’t exactly proven itself the best model for the Afghan justice system.</w:t>
      </w:r>
      <w:r w:rsidRPr="005D12F7">
        <w:rPr>
          <w:rStyle w:val="Emphasis2"/>
          <w:rFonts w:ascii="Calibri" w:hAnsi="Calibri"/>
        </w:rPr>
        <w:t xml:space="preserve">  </w:t>
      </w:r>
      <w:r w:rsidRPr="00C341CB">
        <w:rPr>
          <w:rStyle w:val="Emphasis2"/>
          <w:rFonts w:ascii="Calibri" w:hAnsi="Calibri"/>
          <w:highlight w:val="green"/>
        </w:rPr>
        <w:t>Restoring U.S. credibility is</w:t>
      </w:r>
      <w:r w:rsidRPr="005D12F7">
        <w:rPr>
          <w:rStyle w:val="Emphasis2"/>
          <w:rFonts w:ascii="Calibri" w:hAnsi="Calibri"/>
        </w:rPr>
        <w:t xml:space="preserve"> going to be </w:t>
      </w:r>
      <w:r w:rsidRPr="00C341CB">
        <w:rPr>
          <w:rStyle w:val="Emphasis2"/>
          <w:rFonts w:ascii="Calibri" w:hAnsi="Calibri"/>
          <w:highlight w:val="green"/>
        </w:rPr>
        <w:t>key to our ability to withdraw from Afghanistan</w:t>
      </w:r>
      <w:r w:rsidRPr="005D12F7">
        <w:t xml:space="preserve"> </w:t>
      </w:r>
      <w:r w:rsidRPr="00C341CB">
        <w:rPr>
          <w:rStyle w:val="Emphasis2"/>
          <w:rFonts w:ascii="Calibri" w:hAnsi="Calibri"/>
          <w:highlight w:val="green"/>
        </w:rPr>
        <w:t>without it becoming a</w:t>
      </w:r>
      <w:r w:rsidRPr="005D12F7">
        <w:rPr>
          <w:rStyle w:val="Emphasis2"/>
          <w:rFonts w:ascii="Calibri" w:hAnsi="Calibri"/>
        </w:rPr>
        <w:t xml:space="preserve"> future </w:t>
      </w:r>
      <w:r w:rsidRPr="00C341CB">
        <w:rPr>
          <w:rStyle w:val="Emphasis2"/>
          <w:rFonts w:ascii="Calibri" w:hAnsi="Calibri"/>
          <w:highlight w:val="green"/>
        </w:rPr>
        <w:t>threat to</w:t>
      </w:r>
      <w:r w:rsidRPr="005D12F7">
        <w:rPr>
          <w:rStyle w:val="Emphasis2"/>
          <w:rFonts w:ascii="Calibri" w:hAnsi="Calibri"/>
        </w:rPr>
        <w:t xml:space="preserve"> U.S. </w:t>
      </w:r>
      <w:r w:rsidRPr="00C341CB">
        <w:rPr>
          <w:rStyle w:val="Emphasis2"/>
          <w:rFonts w:ascii="Calibri" w:hAnsi="Calibri"/>
          <w:highlight w:val="green"/>
        </w:rPr>
        <w:t>national security</w:t>
      </w:r>
      <w:r w:rsidRPr="005D12F7">
        <w:t xml:space="preserve">. </w:t>
      </w:r>
      <w:r w:rsidRPr="00C341CB">
        <w:rPr>
          <w:rStyle w:val="Emphasis2"/>
          <w:rFonts w:ascii="Calibri" w:hAnsi="Calibri"/>
          <w:highlight w:val="green"/>
        </w:rPr>
        <w:t>The</w:t>
      </w:r>
      <w:r w:rsidRPr="005D12F7">
        <w:rPr>
          <w:rStyle w:val="Emphasis2"/>
          <w:rFonts w:ascii="Calibri" w:hAnsi="Calibri"/>
        </w:rPr>
        <w:t xml:space="preserve"> U.S. </w:t>
      </w:r>
      <w:r w:rsidRPr="00C341CB">
        <w:rPr>
          <w:rStyle w:val="Emphasis2"/>
          <w:rFonts w:ascii="Calibri" w:hAnsi="Calibri"/>
          <w:highlight w:val="green"/>
        </w:rPr>
        <w:t>government can’t credibly insist that</w:t>
      </w:r>
      <w:r w:rsidRPr="005D12F7">
        <w:rPr>
          <w:rStyle w:val="Emphasis2"/>
          <w:rFonts w:ascii="Calibri" w:hAnsi="Calibri"/>
        </w:rPr>
        <w:t xml:space="preserve"> the </w:t>
      </w:r>
      <w:r w:rsidRPr="00C341CB">
        <w:rPr>
          <w:rStyle w:val="Emphasis2"/>
          <w:rFonts w:ascii="Calibri" w:hAnsi="Calibri"/>
          <w:highlight w:val="green"/>
        </w:rPr>
        <w:t>Afghans improve their justice system</w:t>
      </w:r>
      <w:r w:rsidRPr="005D12F7">
        <w:rPr>
          <w:rStyle w:val="Emphasis2"/>
          <w:rFonts w:ascii="Calibri" w:hAnsi="Calibri"/>
        </w:rPr>
        <w:t xml:space="preserve"> and treatment of detainees </w:t>
      </w:r>
      <w:r w:rsidRPr="00C341CB">
        <w:rPr>
          <w:rStyle w:val="Emphasis2"/>
          <w:rFonts w:ascii="Calibri" w:hAnsi="Calibri"/>
          <w:highlight w:val="green"/>
        </w:rPr>
        <w:t>if the U.S. military doesn’t</w:t>
      </w:r>
      <w:r w:rsidRPr="005D12F7">
        <w:rPr>
          <w:rStyle w:val="Emphasis2"/>
          <w:rFonts w:ascii="Calibri" w:hAnsi="Calibri"/>
        </w:rPr>
        <w:t xml:space="preserve"> first </w:t>
      </w:r>
      <w:r w:rsidRPr="00C341CB">
        <w:rPr>
          <w:rStyle w:val="Emphasis2"/>
          <w:rFonts w:ascii="Calibri" w:hAnsi="Calibri"/>
          <w:highlight w:val="green"/>
        </w:rPr>
        <w:t xml:space="preserve">get its own detention house in order. </w:t>
      </w:r>
      <w:r w:rsidRPr="005D12F7">
        <w:rPr>
          <w:rStyle w:val="Emphasis2"/>
          <w:rFonts w:ascii="Calibri" w:hAnsi="Calibri"/>
        </w:rPr>
        <w:t xml:space="preserve"> </w:t>
      </w:r>
      <w:r w:rsidRPr="005D12F7">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196115" w:rsidRPr="005D12F7" w:rsidRDefault="00196115" w:rsidP="00196115"/>
    <w:p w:rsidR="00196115" w:rsidRPr="005D12F7" w:rsidRDefault="00196115" w:rsidP="00196115">
      <w:pPr>
        <w:pStyle w:val="Heading4"/>
      </w:pPr>
      <w:r w:rsidRPr="005D12F7">
        <w:t>Strong Afghan judiciary key to post-drawdown strategy</w:t>
      </w:r>
    </w:p>
    <w:p w:rsidR="00196115" w:rsidRPr="005D12F7" w:rsidRDefault="00196115" w:rsidP="00196115">
      <w:r w:rsidRPr="005D12F7">
        <w:rPr>
          <w:rStyle w:val="StyleStyleBold12pt"/>
        </w:rPr>
        <w:t xml:space="preserve">ICG 10 </w:t>
      </w:r>
      <w:r w:rsidRPr="005D12F7">
        <w:t>(International Crisis Group, November 17, “REFORMING AFGHANISTAN’S BROKEN JUDICIARY”, http://www.crisisgroup.org/~/media/Files/asia/south-asia/afghanistan/195%20Reforming%20Afghanistans%20Broken%20Judiciary.ashx)</w:t>
      </w:r>
    </w:p>
    <w:p w:rsidR="00196115" w:rsidRPr="005D12F7" w:rsidRDefault="00196115" w:rsidP="00196115">
      <w:pPr>
        <w:pStyle w:val="card"/>
      </w:pPr>
      <w:r w:rsidRPr="00C341CB">
        <w:rPr>
          <w:rStyle w:val="Emphasis2"/>
          <w:rFonts w:ascii="Calibri" w:hAnsi="Calibri"/>
          <w:highlight w:val="green"/>
        </w:rPr>
        <w:t>A</w:t>
      </w:r>
      <w:r w:rsidRPr="005D12F7">
        <w:rPr>
          <w:rStyle w:val="Emphasis2"/>
          <w:rFonts w:ascii="Calibri" w:hAnsi="Calibri"/>
        </w:rPr>
        <w:t xml:space="preserve"> substantial </w:t>
      </w:r>
      <w:r w:rsidRPr="00C341CB">
        <w:rPr>
          <w:rStyle w:val="Emphasis2"/>
          <w:rFonts w:ascii="Calibri" w:hAnsi="Calibri"/>
          <w:highlight w:val="green"/>
        </w:rPr>
        <w:t>course correction is needed to restore the</w:t>
      </w:r>
      <w:r w:rsidRPr="005D12F7">
        <w:rPr>
          <w:rStyle w:val="Emphasis2"/>
          <w:rFonts w:ascii="Calibri" w:hAnsi="Calibri"/>
        </w:rPr>
        <w:t xml:space="preserve">   rule </w:t>
      </w:r>
      <w:r w:rsidRPr="00C341CB">
        <w:rPr>
          <w:rStyle w:val="Emphasis2"/>
          <w:rFonts w:ascii="Calibri" w:hAnsi="Calibri"/>
          <w:highlight w:val="green"/>
        </w:rPr>
        <w:t>of law in Afghanistan</w:t>
      </w:r>
      <w:r w:rsidRPr="005D12F7">
        <w:t xml:space="preserve">. Protecting citizens from crime </w:t>
      </w:r>
      <w:r w:rsidRPr="005D12F7">
        <w:rPr>
          <w:sz w:val="12"/>
        </w:rPr>
        <w:t xml:space="preserve"> </w:t>
      </w:r>
      <w:r w:rsidRPr="005D12F7">
        <w:t xml:space="preserve"> and abuses of the law is elemental to state legitimacy. </w:t>
      </w:r>
      <w:r w:rsidRPr="005D12F7">
        <w:rPr>
          <w:rStyle w:val="Emphasis2"/>
          <w:rFonts w:ascii="Calibri" w:hAnsi="Calibri"/>
        </w:rPr>
        <w:t xml:space="preserve">Most   </w:t>
      </w:r>
      <w:r w:rsidRPr="00C341CB">
        <w:rPr>
          <w:rStyle w:val="Emphasis2"/>
          <w:rFonts w:ascii="Calibri" w:hAnsi="Calibri"/>
          <w:highlight w:val="green"/>
        </w:rPr>
        <w:t>Afghans do not enjoy</w:t>
      </w:r>
      <w:r w:rsidRPr="005D12F7">
        <w:rPr>
          <w:rStyle w:val="Emphasis2"/>
          <w:rFonts w:ascii="Calibri" w:hAnsi="Calibri"/>
        </w:rPr>
        <w:t xml:space="preserve"> such </w:t>
      </w:r>
      <w:r w:rsidRPr="00C341CB">
        <w:rPr>
          <w:rStyle w:val="Emphasis2"/>
          <w:rFonts w:ascii="Calibri" w:hAnsi="Calibri"/>
          <w:highlight w:val="green"/>
        </w:rPr>
        <w:t>protections and their access to</w:t>
      </w:r>
      <w:r w:rsidRPr="005D12F7">
        <w:rPr>
          <w:rStyle w:val="Emphasis2"/>
          <w:rFonts w:ascii="Calibri" w:hAnsi="Calibri"/>
        </w:rPr>
        <w:t xml:space="preserve">   </w:t>
      </w:r>
      <w:r w:rsidRPr="00C341CB">
        <w:rPr>
          <w:rStyle w:val="Emphasis2"/>
          <w:rFonts w:ascii="Calibri" w:hAnsi="Calibri"/>
          <w:highlight w:val="green"/>
        </w:rPr>
        <w:t>justice institutions is extremely limited</w:t>
      </w:r>
      <w:r w:rsidRPr="005D12F7">
        <w:t>. As a result</w:t>
      </w:r>
      <w:r w:rsidRPr="005D12F7">
        <w:rPr>
          <w:rStyle w:val="Emphasis2"/>
          <w:rFonts w:ascii="Calibri" w:hAnsi="Calibri"/>
        </w:rPr>
        <w:t xml:space="preserve">, appeal   to the harsh justice of </w:t>
      </w:r>
      <w:r w:rsidRPr="00C341CB">
        <w:rPr>
          <w:rStyle w:val="Emphasis2"/>
          <w:rFonts w:ascii="Calibri" w:hAnsi="Calibri"/>
          <w:highlight w:val="green"/>
        </w:rPr>
        <w:t>the Taliban has become increasingly prevalent</w:t>
      </w:r>
      <w:r w:rsidRPr="005D12F7">
        <w:t xml:space="preserve">. </w:t>
      </w:r>
      <w:r w:rsidRPr="005D12F7">
        <w:rPr>
          <w:rStyle w:val="Emphasis2"/>
          <w:rFonts w:ascii="Calibri" w:hAnsi="Calibri"/>
        </w:rPr>
        <w:t>In those rare instances when Afghans do   appeal to the courts for redress, they find uneducated judges   on the bench and underpaid prosecutors looking for   bribes</w:t>
      </w:r>
      <w:r w:rsidRPr="005D12F7">
        <w:t xml:space="preserve">. Few judicial officials have obtained enough education and experience to efficiently execute their duties to </w:t>
      </w:r>
      <w:r w:rsidRPr="005D12F7">
        <w:rPr>
          <w:sz w:val="12"/>
        </w:rPr>
        <w:t xml:space="preserve"> </w:t>
      </w:r>
      <w:r w:rsidRPr="005D12F7">
        <w:t xml:space="preserve"> uphold and enforce the law. Endemic problems with communications, transport, infrastructure and lack of electricity mean that it is likely that the Afghan justice system </w:t>
      </w:r>
      <w:r w:rsidRPr="005D12F7">
        <w:rPr>
          <w:sz w:val="12"/>
        </w:rPr>
        <w:t xml:space="preserve"> </w:t>
      </w:r>
      <w:r w:rsidRPr="005D12F7">
        <w:t xml:space="preserve"> will remain dysfunctional for some time to come. </w:t>
      </w:r>
      <w:r w:rsidRPr="005D12F7">
        <w:rPr>
          <w:sz w:val="12"/>
        </w:rPr>
        <w:t xml:space="preserve"> </w:t>
      </w:r>
      <w:r w:rsidRPr="005D12F7">
        <w:t xml:space="preserve"> </w:t>
      </w:r>
      <w:r w:rsidRPr="00C341CB">
        <w:rPr>
          <w:rStyle w:val="Emphasis2"/>
          <w:rFonts w:ascii="Calibri" w:hAnsi="Calibri"/>
          <w:highlight w:val="green"/>
        </w:rPr>
        <w:t>Restoring public confidence in the judiciary is critical to</w:t>
      </w:r>
      <w:r w:rsidRPr="005D12F7">
        <w:rPr>
          <w:rStyle w:val="Emphasis2"/>
          <w:rFonts w:ascii="Calibri" w:hAnsi="Calibri"/>
        </w:rPr>
        <w:t xml:space="preserve"> a   successful </w:t>
      </w:r>
      <w:r w:rsidRPr="00C341CB">
        <w:rPr>
          <w:rStyle w:val="Emphasis2"/>
          <w:rFonts w:ascii="Calibri" w:hAnsi="Calibri"/>
          <w:highlight w:val="green"/>
        </w:rPr>
        <w:t>co</w:t>
      </w:r>
      <w:r w:rsidRPr="005D12F7">
        <w:rPr>
          <w:rStyle w:val="Emphasis2"/>
          <w:rFonts w:ascii="Calibri" w:hAnsi="Calibri"/>
        </w:rPr>
        <w:t>unter-</w:t>
      </w:r>
      <w:r w:rsidRPr="00C341CB">
        <w:rPr>
          <w:rStyle w:val="Emphasis2"/>
          <w:rFonts w:ascii="Calibri" w:hAnsi="Calibri"/>
          <w:highlight w:val="green"/>
        </w:rPr>
        <w:t>in</w:t>
      </w:r>
      <w:r w:rsidRPr="005D12F7">
        <w:rPr>
          <w:rStyle w:val="Emphasis2"/>
          <w:rFonts w:ascii="Calibri" w:hAnsi="Calibri"/>
        </w:rPr>
        <w:t>surgency strategy</w:t>
      </w:r>
      <w:r w:rsidRPr="005D12F7">
        <w:t xml:space="preserve">. The deep-seated </w:t>
      </w:r>
      <w:r w:rsidRPr="005D12F7">
        <w:rPr>
          <w:sz w:val="12"/>
        </w:rPr>
        <w:t xml:space="preserve"> </w:t>
      </w:r>
      <w:r w:rsidRPr="005D12F7">
        <w:t xml:space="preserve"> corruption and high levels of dysfunction within justice </w:t>
      </w:r>
      <w:r w:rsidRPr="005D12F7">
        <w:rPr>
          <w:sz w:val="12"/>
        </w:rPr>
        <w:t xml:space="preserve"> </w:t>
      </w:r>
      <w:r w:rsidRPr="005D12F7">
        <w:t xml:space="preserve"> institutions have driven a wedge between the government </w:t>
      </w:r>
      <w:r w:rsidRPr="005D12F7">
        <w:rPr>
          <w:sz w:val="12"/>
        </w:rPr>
        <w:t xml:space="preserve"> </w:t>
      </w:r>
      <w:r w:rsidRPr="005D12F7">
        <w:t xml:space="preserve"> and the people. </w:t>
      </w:r>
      <w:r w:rsidRPr="00C341CB">
        <w:rPr>
          <w:rStyle w:val="Emphasis2"/>
          <w:rFonts w:ascii="Calibri" w:hAnsi="Calibri"/>
          <w:highlight w:val="green"/>
        </w:rPr>
        <w:t>The insurgency is likely to widen further</w:t>
      </w:r>
      <w:r w:rsidRPr="005D12F7">
        <w:rPr>
          <w:rStyle w:val="Emphasis2"/>
          <w:rFonts w:ascii="Calibri" w:hAnsi="Calibri"/>
        </w:rPr>
        <w:t xml:space="preserve">   </w:t>
      </w:r>
      <w:r w:rsidRPr="00C341CB">
        <w:rPr>
          <w:rStyle w:val="Emphasis2"/>
          <w:rFonts w:ascii="Calibri" w:hAnsi="Calibri"/>
          <w:highlight w:val="green"/>
        </w:rPr>
        <w:t>if Kabul does not</w:t>
      </w:r>
      <w:r w:rsidRPr="005D12F7">
        <w:rPr>
          <w:rStyle w:val="Emphasis2"/>
          <w:rFonts w:ascii="Calibri" w:hAnsi="Calibri"/>
        </w:rPr>
        <w:t xml:space="preserve"> move more swiftly to </w:t>
      </w:r>
      <w:r w:rsidRPr="00C341CB">
        <w:rPr>
          <w:rStyle w:val="Emphasis2"/>
          <w:rFonts w:ascii="Calibri" w:hAnsi="Calibri"/>
          <w:highlight w:val="green"/>
        </w:rPr>
        <w:t>remove barriers   to reform</w:t>
      </w:r>
      <w:r w:rsidRPr="005D12F7">
        <w:rPr>
          <w:rStyle w:val="Emphasis2"/>
          <w:rFonts w:ascii="Calibri" w:hAnsi="Calibri"/>
        </w:rPr>
        <w:t>. The first order of business must be to develop a   multi-year plan aimed at comprehensive training and   education for every judge and prosecutor who enters the   system</w:t>
      </w:r>
      <w:r w:rsidRPr="005D12F7">
        <w:t xml:space="preserve">. Pay-and-rank reform must be implemented in the </w:t>
      </w:r>
      <w:r w:rsidRPr="005D12F7">
        <w:rPr>
          <w:sz w:val="12"/>
        </w:rPr>
        <w:t xml:space="preserve"> </w:t>
      </w:r>
      <w:r w:rsidRPr="005D12F7">
        <w:t xml:space="preserve"> attorney general’s office without further delay</w:t>
      </w:r>
      <w:r w:rsidRPr="005D12F7">
        <w:rPr>
          <w:rStyle w:val="Emphasis2"/>
          <w:rFonts w:ascii="Calibri" w:hAnsi="Calibri"/>
        </w:rPr>
        <w:t xml:space="preserve">. </w:t>
      </w:r>
      <w:r w:rsidRPr="00C341CB">
        <w:rPr>
          <w:rStyle w:val="Emphasis2"/>
          <w:rFonts w:ascii="Calibri" w:hAnsi="Calibri"/>
          <w:highlight w:val="green"/>
        </w:rPr>
        <w:t>Building</w:t>
      </w:r>
      <w:r w:rsidRPr="005D12F7">
        <w:rPr>
          <w:rStyle w:val="Emphasis2"/>
          <w:rFonts w:ascii="Calibri" w:hAnsi="Calibri"/>
        </w:rPr>
        <w:t xml:space="preserve">   human </w:t>
      </w:r>
      <w:r w:rsidRPr="00C341CB">
        <w:rPr>
          <w:rStyle w:val="Emphasis2"/>
          <w:rFonts w:ascii="Calibri" w:hAnsi="Calibri"/>
          <w:highlight w:val="green"/>
        </w:rPr>
        <w:t>capacity is essential to changing the system</w:t>
      </w:r>
      <w:r w:rsidRPr="005D12F7">
        <w:rPr>
          <w:rStyle w:val="Emphasis2"/>
          <w:rFonts w:ascii="Calibri" w:hAnsi="Calibri"/>
        </w:rPr>
        <w:t>. Protecting that capacity, and providing real security for judges</w:t>
      </w:r>
      <w:proofErr w:type="gramStart"/>
      <w:r w:rsidRPr="005D12F7">
        <w:rPr>
          <w:rStyle w:val="Emphasis2"/>
          <w:rFonts w:ascii="Calibri" w:hAnsi="Calibri"/>
        </w:rPr>
        <w:t>,   prosecutors</w:t>
      </w:r>
      <w:proofErr w:type="gramEnd"/>
      <w:r w:rsidRPr="005D12F7">
        <w:rPr>
          <w:rStyle w:val="Emphasis2"/>
          <w:rFonts w:ascii="Calibri" w:hAnsi="Calibri"/>
        </w:rPr>
        <w:t xml:space="preserve"> and other judicial staff is crucial to sustaining   the system as a whole</w:t>
      </w:r>
      <w:r w:rsidRPr="005D12F7">
        <w:t xml:space="preserve">. </w:t>
      </w:r>
      <w:r w:rsidRPr="005D12F7">
        <w:rPr>
          <w:sz w:val="12"/>
        </w:rPr>
        <w:t xml:space="preserve"> </w:t>
      </w:r>
      <w:r w:rsidRPr="005D12F7">
        <w:t xml:space="preserve"> The international community and the Afghan government </w:t>
      </w:r>
      <w:r w:rsidRPr="005D12F7">
        <w:rPr>
          <w:sz w:val="12"/>
        </w:rPr>
        <w:t xml:space="preserve"> </w:t>
      </w:r>
      <w:r w:rsidRPr="005D12F7">
        <w:t xml:space="preserve"> need to work together more closely to identify ways to </w:t>
      </w:r>
      <w:r w:rsidRPr="005D12F7">
        <w:rPr>
          <w:sz w:val="12"/>
        </w:rPr>
        <w:t xml:space="preserve"> </w:t>
      </w:r>
      <w:r w:rsidRPr="005D12F7">
        <w:t xml:space="preserve"> strengthen justice institutions</w:t>
      </w:r>
      <w:r w:rsidRPr="005D12F7">
        <w:rPr>
          <w:rStyle w:val="Emphasis2"/>
          <w:rFonts w:ascii="Calibri" w:hAnsi="Calibri"/>
        </w:rPr>
        <w:t>. A key part of any such effort will necessarily involve a comprehensive assessment   of the current judicial infrastructure on a province-byprovince basis with a view to scrutinising everything</w:t>
      </w:r>
      <w:r w:rsidRPr="005D12F7">
        <w:t xml:space="preserve"> from </w:t>
      </w:r>
      <w:r w:rsidRPr="005D12F7">
        <w:rPr>
          <w:sz w:val="12"/>
        </w:rPr>
        <w:t xml:space="preserve"> </w:t>
      </w:r>
      <w:r w:rsidRPr="005D12F7">
        <w:t xml:space="preserve"> caseloads to personnel performance. This must be done </w:t>
      </w:r>
      <w:r w:rsidRPr="005D12F7">
        <w:rPr>
          <w:sz w:val="12"/>
        </w:rPr>
        <w:t xml:space="preserve"> </w:t>
      </w:r>
      <w:r w:rsidRPr="005D12F7">
        <w:t xml:space="preserve"> regularly to ensure that programming and funding for </w:t>
      </w:r>
      <w:r w:rsidRPr="005D12F7">
        <w:rPr>
          <w:sz w:val="12"/>
        </w:rPr>
        <w:t xml:space="preserve"> </w:t>
      </w:r>
      <w:r w:rsidRPr="005D12F7">
        <w:t xml:space="preserve"> judicial reform remains dynamic and responsive to real </w:t>
      </w:r>
      <w:r w:rsidRPr="005D12F7">
        <w:rPr>
          <w:sz w:val="12"/>
        </w:rPr>
        <w:t xml:space="preserve"> </w:t>
      </w:r>
      <w:r w:rsidRPr="005D12F7">
        <w:t xml:space="preserve"> needs. More emphasis must be placed on public education about how the system works and where there are </w:t>
      </w:r>
      <w:r w:rsidRPr="005D12F7">
        <w:rPr>
          <w:sz w:val="12"/>
        </w:rPr>
        <w:t xml:space="preserve"> </w:t>
      </w:r>
      <w:r w:rsidRPr="005D12F7">
        <w:t xml:space="preserve"> challenges. Transparency must be the rule of thumb for </w:t>
      </w:r>
      <w:r w:rsidRPr="005D12F7">
        <w:rPr>
          <w:sz w:val="12"/>
        </w:rPr>
        <w:t xml:space="preserve"> </w:t>
      </w:r>
      <w:r w:rsidRPr="005D12F7">
        <w:t xml:space="preserve"> both the government and the international community </w:t>
      </w:r>
      <w:r w:rsidRPr="005D12F7">
        <w:rPr>
          <w:sz w:val="12"/>
        </w:rPr>
        <w:t xml:space="preserve"> </w:t>
      </w:r>
      <w:r w:rsidRPr="005D12F7">
        <w:t xml:space="preserve"> when it comes to publishing information about judicial </w:t>
      </w:r>
      <w:r w:rsidRPr="005D12F7">
        <w:rPr>
          <w:sz w:val="12"/>
        </w:rPr>
        <w:t xml:space="preserve"> </w:t>
      </w:r>
      <w:r w:rsidRPr="005D12F7">
        <w:t xml:space="preserve"> institutions. Little will change without more public dialogue about how to improve the justice system. </w:t>
      </w:r>
      <w:r w:rsidRPr="005D12F7">
        <w:rPr>
          <w:sz w:val="12"/>
        </w:rPr>
        <w:t xml:space="preserve"> </w:t>
      </w:r>
      <w:r w:rsidRPr="005D12F7">
        <w:t xml:space="preserve"> </w:t>
      </w:r>
      <w:r w:rsidRPr="00C341CB">
        <w:rPr>
          <w:rStyle w:val="Emphasis2"/>
          <w:rFonts w:ascii="Calibri" w:hAnsi="Calibri"/>
          <w:highlight w:val="green"/>
        </w:rPr>
        <w:t>The distortions created</w:t>
      </w:r>
      <w:r w:rsidRPr="005D12F7">
        <w:rPr>
          <w:rStyle w:val="Emphasis2"/>
          <w:rFonts w:ascii="Calibri" w:hAnsi="Calibri"/>
        </w:rPr>
        <w:t xml:space="preserve"> in the justice system </w:t>
      </w:r>
      <w:r w:rsidRPr="00C341CB">
        <w:rPr>
          <w:rStyle w:val="Emphasis2"/>
          <w:rFonts w:ascii="Calibri" w:hAnsi="Calibri"/>
          <w:highlight w:val="green"/>
        </w:rPr>
        <w:t>by lack of   due process and arbitrary detentions under</w:t>
      </w:r>
      <w:r w:rsidRPr="005D12F7">
        <w:rPr>
          <w:rStyle w:val="Emphasis2"/>
          <w:rFonts w:ascii="Calibri" w:hAnsi="Calibri"/>
        </w:rPr>
        <w:t xml:space="preserve"> both </w:t>
      </w:r>
      <w:r w:rsidRPr="00C341CB">
        <w:rPr>
          <w:rStyle w:val="Emphasis2"/>
          <w:rFonts w:ascii="Calibri" w:hAnsi="Calibri"/>
          <w:highlight w:val="green"/>
        </w:rPr>
        <w:t>Afghan   institutions and the U.S.</w:t>
      </w:r>
      <w:r w:rsidRPr="005D12F7">
        <w:rPr>
          <w:rStyle w:val="Emphasis2"/>
          <w:rFonts w:ascii="Calibri" w:hAnsi="Calibri"/>
        </w:rPr>
        <w:t xml:space="preserve"> military </w:t>
      </w:r>
      <w:r w:rsidRPr="00C341CB">
        <w:rPr>
          <w:rStyle w:val="Emphasis2"/>
          <w:rFonts w:ascii="Calibri" w:hAnsi="Calibri"/>
          <w:highlight w:val="green"/>
        </w:rPr>
        <w:t>are highly problematic</w:t>
      </w:r>
      <w:r w:rsidRPr="005D12F7">
        <w:t xml:space="preserve">. </w:t>
      </w:r>
      <w:r w:rsidRPr="005D12F7">
        <w:rPr>
          <w:sz w:val="12"/>
        </w:rPr>
        <w:t xml:space="preserve"> </w:t>
      </w:r>
      <w:r w:rsidRPr="005D12F7">
        <w:t xml:space="preserve"> </w:t>
      </w:r>
      <w:r w:rsidRPr="00C341CB">
        <w:rPr>
          <w:rStyle w:val="Emphasis2"/>
          <w:rFonts w:ascii="Calibri" w:hAnsi="Calibri"/>
          <w:highlight w:val="green"/>
        </w:rPr>
        <w:t>Until there is a</w:t>
      </w:r>
      <w:r w:rsidRPr="005D12F7">
        <w:rPr>
          <w:rStyle w:val="Emphasis2"/>
          <w:rFonts w:ascii="Calibri" w:hAnsi="Calibri"/>
        </w:rPr>
        <w:t xml:space="preserve"> substantial </w:t>
      </w:r>
      <w:r w:rsidRPr="00C341CB">
        <w:rPr>
          <w:rStyle w:val="Emphasis2"/>
          <w:rFonts w:ascii="Calibri" w:hAnsi="Calibri"/>
          <w:highlight w:val="green"/>
        </w:rPr>
        <w:t>change in U.S. policy</w:t>
      </w:r>
      <w:r w:rsidRPr="005D12F7">
        <w:rPr>
          <w:rStyle w:val="Emphasis2"/>
          <w:rFonts w:ascii="Calibri" w:hAnsi="Calibri"/>
        </w:rPr>
        <w:t xml:space="preserve"> </w:t>
      </w:r>
      <w:r w:rsidRPr="00C341CB">
        <w:rPr>
          <w:rStyle w:val="Emphasis2"/>
          <w:rFonts w:ascii="Calibri" w:hAnsi="Calibri"/>
          <w:highlight w:val="green"/>
        </w:rPr>
        <w:t>that provides for the</w:t>
      </w:r>
      <w:r w:rsidRPr="005D12F7">
        <w:rPr>
          <w:rStyle w:val="Emphasis2"/>
          <w:rFonts w:ascii="Calibri" w:hAnsi="Calibri"/>
        </w:rPr>
        <w:t xml:space="preserve"> transparent application of justice and </w:t>
      </w:r>
      <w:r w:rsidRPr="00C341CB">
        <w:rPr>
          <w:rStyle w:val="Emphasis2"/>
          <w:rFonts w:ascii="Calibri" w:hAnsi="Calibri"/>
          <w:highlight w:val="green"/>
        </w:rPr>
        <w:t>fair trials for detainees</w:t>
      </w:r>
      <w:r w:rsidRPr="005D12F7">
        <w:rPr>
          <w:rStyle w:val="Emphasis2"/>
          <w:rFonts w:ascii="Calibri" w:hAnsi="Calibri"/>
        </w:rPr>
        <w:t xml:space="preserve">, </w:t>
      </w:r>
      <w:r w:rsidRPr="00C341CB">
        <w:rPr>
          <w:rStyle w:val="Emphasis2"/>
          <w:rFonts w:ascii="Calibri" w:hAnsi="Calibri"/>
          <w:highlight w:val="green"/>
        </w:rPr>
        <w:t>the insurgency will always be able to</w:t>
      </w:r>
      <w:r w:rsidRPr="005D12F7">
        <w:rPr>
          <w:rStyle w:val="Emphasis2"/>
          <w:rFonts w:ascii="Calibri" w:hAnsi="Calibri"/>
        </w:rPr>
        <w:t xml:space="preserve">   </w:t>
      </w:r>
      <w:r w:rsidRPr="00C341CB">
        <w:rPr>
          <w:rStyle w:val="Emphasis2"/>
          <w:rFonts w:ascii="Calibri" w:hAnsi="Calibri"/>
          <w:highlight w:val="green"/>
        </w:rPr>
        <w:t>challenge the</w:t>
      </w:r>
      <w:r w:rsidRPr="005D12F7">
        <w:rPr>
          <w:rStyle w:val="Emphasis2"/>
          <w:rFonts w:ascii="Calibri" w:hAnsi="Calibri"/>
        </w:rPr>
        <w:t xml:space="preserve"> validity of the international community’s   claim that it is genuinely interested in the </w:t>
      </w:r>
      <w:r w:rsidRPr="00C341CB">
        <w:rPr>
          <w:rStyle w:val="Emphasis2"/>
          <w:rFonts w:ascii="Calibri" w:hAnsi="Calibri"/>
          <w:highlight w:val="green"/>
        </w:rPr>
        <w:t>restoration of</w:t>
      </w:r>
      <w:r w:rsidRPr="005D12F7">
        <w:rPr>
          <w:rStyle w:val="Emphasis2"/>
          <w:rFonts w:ascii="Calibri" w:hAnsi="Calibri"/>
        </w:rPr>
        <w:t xml:space="preserve">   </w:t>
      </w:r>
      <w:r w:rsidRPr="00C341CB">
        <w:rPr>
          <w:rStyle w:val="Emphasis2"/>
          <w:rFonts w:ascii="Calibri" w:hAnsi="Calibri"/>
          <w:highlight w:val="green"/>
        </w:rPr>
        <w:t>the rule of law</w:t>
      </w:r>
      <w:r w:rsidRPr="005D12F7">
        <w:t xml:space="preserve">. If the international community is serious </w:t>
      </w:r>
      <w:r w:rsidRPr="005D12F7">
        <w:rPr>
          <w:sz w:val="12"/>
        </w:rPr>
        <w:t xml:space="preserve"> </w:t>
      </w:r>
      <w:r w:rsidRPr="005D12F7">
        <w:t xml:space="preserve"> about this claim, then more must be done to ensure that the </w:t>
      </w:r>
      <w:r w:rsidRPr="005D12F7">
        <w:rPr>
          <w:sz w:val="12"/>
        </w:rPr>
        <w:t xml:space="preserve"> </w:t>
      </w:r>
      <w:r w:rsidRPr="005D12F7">
        <w:t xml:space="preserve"> transition from U.S. to Afghan control of detention facilities is smooth, transparent and adheres to international law.</w:t>
      </w:r>
    </w:p>
    <w:p w:rsidR="00196115" w:rsidRPr="005D12F7" w:rsidRDefault="00196115" w:rsidP="00196115">
      <w:pPr>
        <w:rPr>
          <w:sz w:val="16"/>
        </w:rPr>
      </w:pPr>
    </w:p>
    <w:p w:rsidR="00196115" w:rsidRPr="005D12F7" w:rsidRDefault="00196115" w:rsidP="00196115">
      <w:pPr>
        <w:pStyle w:val="Heading4"/>
      </w:pPr>
      <w:r w:rsidRPr="005D12F7">
        <w:t xml:space="preserve">That’s key to long-term stability </w:t>
      </w:r>
    </w:p>
    <w:p w:rsidR="00196115" w:rsidRPr="005D12F7" w:rsidRDefault="00196115" w:rsidP="00196115">
      <w:r w:rsidRPr="005D12F7">
        <w:rPr>
          <w:rStyle w:val="StyleStyleBold12pt"/>
        </w:rPr>
        <w:t>The Nation 9</w:t>
      </w:r>
      <w:r w:rsidRPr="005D12F7">
        <w:t xml:space="preserve"> (Nov. 11, 2009, http://www.nation.com.pk/pakistan-news-newspaper-daily-english-online/International/11-Nov-2009/UN-body-urges-Karzai-to-fight-corruption)</w:t>
      </w:r>
    </w:p>
    <w:p w:rsidR="00196115" w:rsidRPr="005D12F7" w:rsidRDefault="00196115" w:rsidP="00196115">
      <w:pPr>
        <w:pStyle w:val="card"/>
        <w:rPr>
          <w:sz w:val="14"/>
        </w:rPr>
      </w:pPr>
      <w:r w:rsidRPr="005D12F7">
        <w:rPr>
          <w:sz w:val="14"/>
        </w:rPr>
        <w:t xml:space="preserve">UNITED NATIONS - </w:t>
      </w:r>
      <w:r w:rsidRPr="00C341CB">
        <w:rPr>
          <w:rStyle w:val="Emphasis2"/>
          <w:rFonts w:ascii="Calibri" w:hAnsi="Calibri"/>
          <w:highlight w:val="green"/>
        </w:rPr>
        <w:t>The UN</w:t>
      </w:r>
      <w:r w:rsidRPr="005D12F7">
        <w:rPr>
          <w:rStyle w:val="Emphasis2"/>
          <w:rFonts w:ascii="Calibri" w:hAnsi="Calibri"/>
        </w:rPr>
        <w:t xml:space="preserve"> General Assembly has </w:t>
      </w:r>
      <w:r w:rsidRPr="00C341CB">
        <w:rPr>
          <w:rStyle w:val="Emphasis2"/>
          <w:rFonts w:ascii="Calibri" w:hAnsi="Calibri"/>
          <w:highlight w:val="green"/>
        </w:rPr>
        <w:t>urged</w:t>
      </w:r>
      <w:r w:rsidRPr="005D12F7">
        <w:rPr>
          <w:sz w:val="14"/>
        </w:rPr>
        <w:t xml:space="preserve"> the government of re-elected Afghan President Hamid </w:t>
      </w:r>
      <w:r w:rsidRPr="00C341CB">
        <w:rPr>
          <w:rStyle w:val="Emphasis2"/>
          <w:rFonts w:ascii="Calibri" w:hAnsi="Calibri"/>
          <w:highlight w:val="green"/>
        </w:rPr>
        <w:t>Karzai to press ahead with “strengthening</w:t>
      </w:r>
      <w:r w:rsidRPr="005D12F7">
        <w:rPr>
          <w:rStyle w:val="Emphasis2"/>
          <w:rFonts w:ascii="Calibri" w:hAnsi="Calibri"/>
        </w:rPr>
        <w:t xml:space="preserve"> of </w:t>
      </w:r>
      <w:r w:rsidRPr="00C341CB">
        <w:rPr>
          <w:rStyle w:val="Emphasis2"/>
          <w:rFonts w:ascii="Calibri" w:hAnsi="Calibri"/>
          <w:highlight w:val="green"/>
        </w:rPr>
        <w:t xml:space="preserve">the rule of law and democratic </w:t>
      </w:r>
      <w:r w:rsidRPr="00C341CB">
        <w:rPr>
          <w:rStyle w:val="Emphasis2"/>
          <w:rFonts w:ascii="Calibri" w:hAnsi="Calibri"/>
          <w:highlight w:val="green"/>
        </w:rPr>
        <w:lastRenderedPageBreak/>
        <w:t>processes</w:t>
      </w:r>
      <w:r w:rsidRPr="005D12F7">
        <w:rPr>
          <w:sz w:val="14"/>
        </w:rPr>
        <w:t>, the fight against corruption (</w:t>
      </w:r>
      <w:r w:rsidRPr="00C341CB">
        <w:rPr>
          <w:rStyle w:val="Emphasis2"/>
          <w:rFonts w:ascii="Calibri" w:hAnsi="Calibri"/>
          <w:highlight w:val="green"/>
        </w:rPr>
        <w:t>and</w:t>
      </w:r>
      <w:r w:rsidRPr="005D12F7">
        <w:rPr>
          <w:sz w:val="14"/>
        </w:rPr>
        <w:t xml:space="preserve">) </w:t>
      </w:r>
      <w:r w:rsidRPr="005D12F7">
        <w:rPr>
          <w:rStyle w:val="Emphasis2"/>
          <w:rFonts w:ascii="Calibri" w:hAnsi="Calibri"/>
        </w:rPr>
        <w:t xml:space="preserve">the acceleration of </w:t>
      </w:r>
      <w:r w:rsidRPr="00C341CB">
        <w:rPr>
          <w:rStyle w:val="Emphasis2"/>
          <w:rFonts w:ascii="Calibri" w:hAnsi="Calibri"/>
          <w:highlight w:val="green"/>
        </w:rPr>
        <w:t>justice sector reform</w:t>
      </w:r>
      <w:r w:rsidRPr="005D12F7">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5D12F7">
        <w:rPr>
          <w:rStyle w:val="Emphasis2"/>
          <w:rFonts w:ascii="Calibri" w:hAnsi="Calibri"/>
        </w:rPr>
        <w:t>It appealed to the international community to help Afghanistan in countering the challenges of the militants’ attacks that threaten its democratic process and and economic development</w:t>
      </w:r>
      <w:r w:rsidRPr="005D12F7">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C341CB">
        <w:rPr>
          <w:rStyle w:val="Emphasis2"/>
          <w:rFonts w:ascii="Calibri" w:hAnsi="Calibri"/>
          <w:highlight w:val="green"/>
        </w:rPr>
        <w:t>the core of violence and conflict</w:t>
      </w:r>
      <w:r w:rsidRPr="005D12F7">
        <w:rPr>
          <w:rStyle w:val="Emphasis2"/>
          <w:rFonts w:ascii="Calibri" w:hAnsi="Calibri"/>
        </w:rPr>
        <w:t xml:space="preserve"> in Afghanistan </w:t>
      </w:r>
      <w:r w:rsidRPr="00C341CB">
        <w:rPr>
          <w:rStyle w:val="Emphasis2"/>
          <w:rFonts w:ascii="Calibri" w:hAnsi="Calibri"/>
          <w:highlight w:val="green"/>
        </w:rPr>
        <w:t>emanated from terrorist groups, foreign militants</w:t>
      </w:r>
      <w:r w:rsidRPr="005D12F7">
        <w:rPr>
          <w:rStyle w:val="Emphasis2"/>
          <w:rFonts w:ascii="Calibri" w:hAnsi="Calibri"/>
        </w:rPr>
        <w:t xml:space="preserve"> such as Al-Qaeda, </w:t>
      </w:r>
      <w:r w:rsidRPr="00C341CB">
        <w:rPr>
          <w:rStyle w:val="Emphasis2"/>
          <w:rFonts w:ascii="Calibri" w:hAnsi="Calibri"/>
          <w:highlight w:val="green"/>
        </w:rPr>
        <w:t>and</w:t>
      </w:r>
      <w:r w:rsidRPr="005D12F7">
        <w:rPr>
          <w:rStyle w:val="Emphasis2"/>
          <w:rFonts w:ascii="Calibri" w:hAnsi="Calibri"/>
        </w:rPr>
        <w:t xml:space="preserve"> militant </w:t>
      </w:r>
      <w:r w:rsidRPr="00C341CB">
        <w:rPr>
          <w:rStyle w:val="Emphasis2"/>
          <w:rFonts w:ascii="Calibri" w:hAnsi="Calibri"/>
          <w:highlight w:val="green"/>
        </w:rPr>
        <w:t>Taliban</w:t>
      </w:r>
      <w:r w:rsidRPr="005D12F7">
        <w:rPr>
          <w:rStyle w:val="Emphasis2"/>
          <w:rFonts w:ascii="Calibri" w:hAnsi="Calibri"/>
        </w:rPr>
        <w:t xml:space="preserve"> who were not prepared to reconcile and give up fighting.</w:t>
      </w:r>
      <w:r w:rsidRPr="005D12F7">
        <w:rPr>
          <w:sz w:val="14"/>
        </w:rPr>
        <w:t xml:space="preserve"> The nexus with drug traders was increasingly discernable. </w:t>
      </w:r>
      <w:r w:rsidRPr="00C341CB">
        <w:rPr>
          <w:rStyle w:val="Emphasis2"/>
          <w:rFonts w:ascii="Calibri" w:eastAsia="ＭＳ ゴシック" w:hAnsi="Calibri"/>
          <w:highlight w:val="green"/>
        </w:rPr>
        <w:t>The key to long-term stability in Afghanistan</w:t>
      </w:r>
      <w:r w:rsidRPr="005D12F7">
        <w:rPr>
          <w:sz w:val="14"/>
        </w:rPr>
        <w:t>, he said,</w:t>
      </w:r>
      <w:r w:rsidRPr="005D12F7">
        <w:rPr>
          <w:rStyle w:val="Emphasis2"/>
          <w:rFonts w:ascii="Calibri" w:hAnsi="Calibri"/>
        </w:rPr>
        <w:t xml:space="preserve"> </w:t>
      </w:r>
      <w:r w:rsidRPr="00C341CB">
        <w:rPr>
          <w:rStyle w:val="Emphasis2"/>
          <w:rFonts w:ascii="Calibri" w:eastAsia="ＭＳ ゴシック" w:hAnsi="Calibri"/>
          <w:highlight w:val="green"/>
        </w:rPr>
        <w:t>was reformation of</w:t>
      </w:r>
      <w:r w:rsidRPr="005D12F7">
        <w:rPr>
          <w:rStyle w:val="Emphasis2"/>
          <w:rFonts w:ascii="Calibri" w:eastAsia="ＭＳ ゴシック" w:hAnsi="Calibri"/>
        </w:rPr>
        <w:t xml:space="preserve"> </w:t>
      </w:r>
      <w:r w:rsidRPr="005D12F7">
        <w:rPr>
          <w:sz w:val="14"/>
        </w:rPr>
        <w:t>the</w:t>
      </w:r>
      <w:r w:rsidRPr="005D12F7">
        <w:rPr>
          <w:rStyle w:val="Emphasis2"/>
          <w:rFonts w:ascii="Calibri" w:hAnsi="Calibri"/>
        </w:rPr>
        <w:t xml:space="preserve"> </w:t>
      </w:r>
      <w:r w:rsidRPr="005D12F7">
        <w:rPr>
          <w:sz w:val="14"/>
        </w:rPr>
        <w:t>country’s corrupt</w:t>
      </w:r>
      <w:r w:rsidRPr="005D12F7">
        <w:rPr>
          <w:rStyle w:val="Emphasis2"/>
          <w:rFonts w:ascii="Calibri" w:hAnsi="Calibri"/>
        </w:rPr>
        <w:t xml:space="preserve"> </w:t>
      </w:r>
      <w:r w:rsidRPr="00C341CB">
        <w:rPr>
          <w:rStyle w:val="Emphasis2"/>
          <w:rFonts w:ascii="Calibri" w:eastAsia="ＭＳ ゴシック" w:hAnsi="Calibri"/>
          <w:highlight w:val="green"/>
        </w:rPr>
        <w:t>governmental systems</w:t>
      </w:r>
      <w:r w:rsidRPr="005D12F7">
        <w:rPr>
          <w:sz w:val="14"/>
        </w:rPr>
        <w:t>. Equally important was building the civilian institutions at the central and subnational levels.</w:t>
      </w:r>
    </w:p>
    <w:p w:rsidR="00196115" w:rsidRPr="005D12F7" w:rsidRDefault="00196115" w:rsidP="00196115">
      <w:pPr>
        <w:pStyle w:val="Heading4"/>
      </w:pPr>
      <w:r w:rsidRPr="005D12F7">
        <w:t>Post-drawdown Afghan state collapse leads to nuclear war</w:t>
      </w:r>
    </w:p>
    <w:p w:rsidR="00196115" w:rsidRPr="005D12F7" w:rsidRDefault="00196115" w:rsidP="00196115">
      <w:r w:rsidRPr="005D12F7">
        <w:rPr>
          <w:rStyle w:val="StyleStyleBold12pt"/>
        </w:rPr>
        <w:t>Cronin 13</w:t>
      </w:r>
      <w:r w:rsidRPr="005D12F7">
        <w:t xml:space="preserve"> (Audrey Kurth Cronin is Professor of Public Policy at George Mason University and author of How Terrorism Ends and Great Power Politics and the Struggle over Austria. Thinking Long on Afghanistan: Could it be </w:t>
      </w:r>
      <w:proofErr w:type="gramStart"/>
      <w:r w:rsidRPr="005D12F7">
        <w:t>Neutralized</w:t>
      </w:r>
      <w:proofErr w:type="gramEnd"/>
      <w:r w:rsidRPr="005D12F7">
        <w:t>? Center for Strategic and International Studies The Washington Quarterly • 36:1 pp. 55_72 http://dx.doi.org/10.1080/0163660X.2013.751650)</w:t>
      </w:r>
    </w:p>
    <w:p w:rsidR="00196115" w:rsidRPr="005D12F7" w:rsidRDefault="00196115" w:rsidP="00196115">
      <w:pPr>
        <w:pStyle w:val="card"/>
        <w:rPr>
          <w:rFonts w:eastAsia="ＭＳ ゴシック"/>
          <w:b/>
          <w:iCs/>
          <w:sz w:val="24"/>
          <w:u w:val="single"/>
        </w:rPr>
      </w:pPr>
      <w:r w:rsidRPr="00C341CB">
        <w:rPr>
          <w:rStyle w:val="Emphasis2"/>
          <w:rFonts w:ascii="Calibri" w:hAnsi="Calibri"/>
          <w:highlight w:val="green"/>
        </w:rPr>
        <w:t xml:space="preserve">With ISAF withdrawal inevitable, a </w:t>
      </w:r>
      <w:r w:rsidRPr="00C341CB">
        <w:rPr>
          <w:rStyle w:val="Emphasis2"/>
          <w:rFonts w:ascii="Calibri" w:eastAsia="ＭＳ ゴシック" w:hAnsi="Calibri"/>
          <w:highlight w:val="green"/>
        </w:rPr>
        <w:t>sea change</w:t>
      </w:r>
      <w:r w:rsidRPr="00C341CB">
        <w:rPr>
          <w:rStyle w:val="Emphasis2"/>
          <w:rFonts w:ascii="Calibri" w:hAnsi="Calibri"/>
          <w:highlight w:val="green"/>
        </w:rPr>
        <w:t xml:space="preserve"> is</w:t>
      </w:r>
      <w:r w:rsidRPr="005D12F7">
        <w:t xml:space="preserve"> already </w:t>
      </w:r>
      <w:r w:rsidRPr="00C341CB">
        <w:rPr>
          <w:rStyle w:val="Emphasis2"/>
          <w:rFonts w:ascii="Calibri" w:hAnsi="Calibri"/>
          <w:highlight w:val="green"/>
        </w:rPr>
        <w:t>underway</w:t>
      </w:r>
      <w:r w:rsidRPr="005D12F7">
        <w:t xml:space="preserve">: </w:t>
      </w:r>
      <w:r w:rsidRPr="00C341CB">
        <w:rPr>
          <w:rStyle w:val="Emphasis2"/>
          <w:rFonts w:ascii="Calibri" w:hAnsi="Calibri"/>
          <w:highlight w:val="green"/>
        </w:rPr>
        <w:t>the question is whether the</w:t>
      </w:r>
      <w:r w:rsidRPr="00C341CB">
        <w:rPr>
          <w:sz w:val="24"/>
          <w:highlight w:val="green"/>
        </w:rPr>
        <w:t xml:space="preserv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 xml:space="preserve">will be </w:t>
      </w:r>
      <w:r w:rsidRPr="00C341CB">
        <w:rPr>
          <w:rStyle w:val="Emphasis2"/>
          <w:rFonts w:ascii="Calibri" w:eastAsia="ＭＳ ゴシック" w:hAnsi="Calibri"/>
          <w:highlight w:val="green"/>
        </w:rPr>
        <w:t>ahead of the curve</w:t>
      </w:r>
      <w:r w:rsidRPr="00C341CB">
        <w:rPr>
          <w:rStyle w:val="Emphasis2"/>
          <w:rFonts w:ascii="Calibri" w:hAnsi="Calibri"/>
          <w:highlight w:val="green"/>
        </w:rPr>
        <w:t xml:space="preserve"> or </w:t>
      </w:r>
      <w:r w:rsidRPr="00C341CB">
        <w:rPr>
          <w:rStyle w:val="Emphasis2"/>
          <w:rFonts w:ascii="Calibri" w:eastAsia="ＭＳ ゴシック" w:hAnsi="Calibri"/>
          <w:highlight w:val="green"/>
        </w:rPr>
        <w:t>behind it</w:t>
      </w:r>
      <w:r w:rsidRPr="005D12F7">
        <w:rPr>
          <w:rStyle w:val="Emphasis2"/>
          <w:rFonts w:ascii="Calibri" w:eastAsia="ＭＳ ゴシック" w:hAnsi="Calibri"/>
        </w:rPr>
        <w:t>.</w:t>
      </w:r>
      <w:r w:rsidRPr="005D12F7">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C341CB">
        <w:rPr>
          <w:rStyle w:val="Emphasis2"/>
          <w:rFonts w:ascii="Calibri" w:hAnsi="Calibri"/>
          <w:highlight w:val="green"/>
        </w:rPr>
        <w:t xml:space="preserve">As the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draws down</w:t>
      </w:r>
      <w:r w:rsidRPr="005D12F7">
        <w:t xml:space="preserve"> over the next two years, </w:t>
      </w:r>
      <w:r w:rsidRPr="00C341CB">
        <w:rPr>
          <w:rStyle w:val="Emphasis2"/>
          <w:rFonts w:ascii="Calibri" w:hAnsi="Calibri"/>
          <w:highlight w:val="green"/>
        </w:rPr>
        <w:t>yielding to</w:t>
      </w:r>
      <w:r w:rsidRPr="005D12F7">
        <w:t xml:space="preserve"> regional </w:t>
      </w:r>
      <w:r w:rsidRPr="00C341CB">
        <w:rPr>
          <w:rStyle w:val="Emphasis2"/>
          <w:rFonts w:ascii="Calibri" w:hAnsi="Calibri"/>
          <w:highlight w:val="green"/>
        </w:rPr>
        <w:t xml:space="preserve">anarchy would be </w:t>
      </w:r>
      <w:r w:rsidRPr="00C341CB">
        <w:rPr>
          <w:rStyle w:val="Emphasis2"/>
          <w:rFonts w:ascii="Calibri" w:eastAsia="ＭＳ ゴシック" w:hAnsi="Calibri"/>
          <w:highlight w:val="green"/>
        </w:rPr>
        <w:t>irresponsible.</w:t>
      </w:r>
      <w:r w:rsidRPr="00C341CB">
        <w:rPr>
          <w:rStyle w:val="Emphasis2"/>
          <w:rFonts w:ascii="Calibri" w:hAnsi="Calibri"/>
          <w:highlight w:val="green"/>
        </w:rPr>
        <w:t xml:space="preserve"> Allowing neighbors to</w:t>
      </w:r>
      <w:r w:rsidRPr="005D12F7">
        <w:t xml:space="preserve"> rely on bilateral measures, </w:t>
      </w:r>
      <w:r w:rsidRPr="00C341CB">
        <w:rPr>
          <w:rStyle w:val="Emphasis2"/>
          <w:rFonts w:ascii="Calibri" w:eastAsia="ＭＳ ゴシック" w:hAnsi="Calibri"/>
          <w:highlight w:val="green"/>
        </w:rPr>
        <w:t>jockey for relative position</w:t>
      </w:r>
      <w:r w:rsidRPr="005D12F7">
        <w:t xml:space="preserve">, and pursue conflicting national interests </w:t>
      </w:r>
      <w:r w:rsidRPr="00C341CB">
        <w:rPr>
          <w:rStyle w:val="Emphasis2"/>
          <w:rFonts w:ascii="Calibri" w:hAnsi="Calibri"/>
          <w:highlight w:val="green"/>
        </w:rPr>
        <w:t xml:space="preserve">without regard for </w:t>
      </w:r>
      <w:r w:rsidRPr="00C341CB">
        <w:rPr>
          <w:rStyle w:val="Emphasis2"/>
          <w:rFonts w:ascii="Calibri" w:eastAsia="ＭＳ ゴシック" w:hAnsi="Calibri"/>
          <w:highlight w:val="green"/>
        </w:rPr>
        <w:t>dangerous regional dynamics</w:t>
      </w:r>
      <w:r w:rsidRPr="00C341CB">
        <w:rPr>
          <w:rStyle w:val="Emphasis2"/>
          <w:rFonts w:ascii="Calibri" w:hAnsi="Calibri"/>
          <w:highlight w:val="green"/>
        </w:rPr>
        <w:t xml:space="preserve"> will result in</w:t>
      </w:r>
      <w:r w:rsidRPr="005D12F7">
        <w:t xml:space="preserve"> a </w:t>
      </w:r>
      <w:r w:rsidRPr="005D12F7">
        <w:rPr>
          <w:rStyle w:val="Emphasis2"/>
          <w:rFonts w:ascii="Calibri" w:eastAsia="ＭＳ ゴシック" w:hAnsi="Calibri"/>
        </w:rPr>
        <w:t>repeat of the pattern</w:t>
      </w:r>
      <w:r w:rsidRPr="005D12F7">
        <w:t xml:space="preserve"> that has played out in Afghanistan for the </w:t>
      </w:r>
      <w:r w:rsidRPr="005D12F7">
        <w:rPr>
          <w:rStyle w:val="Emphasis2"/>
          <w:rFonts w:ascii="Calibri" w:eastAsia="ＭＳ ゴシック" w:hAnsi="Calibri"/>
        </w:rPr>
        <w:t>past thirty years</w:t>
      </w:r>
      <w:r w:rsidRPr="005D12F7">
        <w:t xml:space="preserve">_/except this time the outcome could be not just terrorism but </w:t>
      </w:r>
      <w:r w:rsidRPr="00C341CB">
        <w:rPr>
          <w:rStyle w:val="Emphasis2"/>
          <w:rFonts w:ascii="Calibri" w:eastAsia="ＭＳ ゴシック" w:hAnsi="Calibri"/>
          <w:highlight w:val="green"/>
        </w:rPr>
        <w:t>nuclear war.</w:t>
      </w:r>
    </w:p>
    <w:p w:rsidR="00196115" w:rsidRPr="005D12F7" w:rsidRDefault="00196115" w:rsidP="00196115">
      <w:pPr>
        <w:pStyle w:val="Heading4"/>
      </w:pPr>
      <w:r w:rsidRPr="005D12F7">
        <w:t>Multiple scenarios for escalation</w:t>
      </w:r>
    </w:p>
    <w:p w:rsidR="00196115" w:rsidRPr="005D12F7" w:rsidRDefault="00196115" w:rsidP="00196115">
      <w:r w:rsidRPr="005D12F7">
        <w:rPr>
          <w:rStyle w:val="StyleStyleBold12pt"/>
        </w:rPr>
        <w:t>Rubin, 11</w:t>
      </w:r>
      <w:r w:rsidRPr="005D12F7">
        <w:t xml:space="preserve"> (Joel, Director of Policy and Government Affairs, Ploughshares Fund, former congressional aide and diplomat, fellow at the State Department in both Near Eastern Affairs and Political-Military Affairs, Master’s degree in Public Policy and Business Administration from Carnegie Mellon University and a Bachelor’s degree in Politics from Brandeis University, Huffington Post, 77/2011, http://www.huffingtonpost.com/joel-rubin/middle-east-nuclear-threat_b_891178.html)</w:t>
      </w:r>
    </w:p>
    <w:p w:rsidR="00196115" w:rsidRPr="005D12F7" w:rsidRDefault="00196115" w:rsidP="00196115">
      <w:pPr>
        <w:pStyle w:val="card"/>
      </w:pPr>
      <w:r w:rsidRPr="005D12F7">
        <w:t xml:space="preserve">The national security calculus of keeping U.S. forces in Afghanistan has shifted. Any gains that we made from keeping 100,000 American soldiers in harm's way are now questionable, especially since al Qaeda has been dealt a significant blow with the killing of Osama bin Laden. President Obama's decision to end the surge by late next year only reinforces this reality. Yet many of the </w:t>
      </w:r>
      <w:r w:rsidRPr="00C341CB">
        <w:rPr>
          <w:rStyle w:val="Emphasis2"/>
          <w:rFonts w:ascii="Calibri" w:hAnsi="Calibri"/>
          <w:highlight w:val="green"/>
        </w:rPr>
        <w:t>underlying sources of conflict and tension</w:t>
      </w:r>
      <w:r w:rsidRPr="005D12F7">
        <w:t xml:space="preserve"> in South and Central Asia </w:t>
      </w:r>
      <w:r w:rsidRPr="00C341CB">
        <w:rPr>
          <w:rStyle w:val="Emphasis2"/>
          <w:rFonts w:ascii="Calibri" w:hAnsi="Calibri"/>
          <w:highlight w:val="green"/>
        </w:rPr>
        <w:t>will remain</w:t>
      </w:r>
      <w:r w:rsidRPr="005D12F7">
        <w:t xml:space="preserve"> after an American withdrawal. </w:t>
      </w:r>
      <w:r w:rsidRPr="00C341CB">
        <w:rPr>
          <w:rStyle w:val="Emphasis2"/>
          <w:rFonts w:ascii="Calibri" w:hAnsi="Calibri"/>
          <w:highlight w:val="green"/>
        </w:rPr>
        <w:t>In a region that has deep experience on nuclear matters</w:t>
      </w:r>
      <w:r w:rsidRPr="005D12F7">
        <w:t xml:space="preserve"> </w:t>
      </w:r>
      <w:r w:rsidRPr="00C341CB">
        <w:rPr>
          <w:sz w:val="24"/>
          <w:highlight w:val="green"/>
        </w:rPr>
        <w:t xml:space="preserve">-- </w:t>
      </w:r>
      <w:r w:rsidRPr="00C341CB">
        <w:rPr>
          <w:rStyle w:val="Emphasis2"/>
          <w:rFonts w:ascii="Calibri" w:hAnsi="Calibri"/>
          <w:highlight w:val="green"/>
        </w:rPr>
        <w:t>with</w:t>
      </w:r>
      <w:r w:rsidRPr="005D12F7">
        <w:rPr>
          <w:rStyle w:val="Emphasis2"/>
          <w:rFonts w:ascii="Calibri" w:hAnsi="Calibri"/>
        </w:rPr>
        <w:t xml:space="preserve"> nuclear aspirant </w:t>
      </w:r>
      <w:r w:rsidRPr="00C341CB">
        <w:rPr>
          <w:rStyle w:val="Emphasis2"/>
          <w:rFonts w:ascii="Calibri" w:hAnsi="Calibri"/>
          <w:highlight w:val="green"/>
        </w:rPr>
        <w:t>Iran</w:t>
      </w:r>
      <w:r w:rsidRPr="005D12F7">
        <w:rPr>
          <w:rStyle w:val="Emphasis2"/>
          <w:rFonts w:ascii="Calibri" w:hAnsi="Calibri"/>
        </w:rPr>
        <w:t xml:space="preserve"> bordering Afghanistan on one side </w:t>
      </w:r>
      <w:r w:rsidRPr="00C341CB">
        <w:rPr>
          <w:rStyle w:val="Emphasis2"/>
          <w:rFonts w:ascii="Calibri" w:hAnsi="Calibri"/>
          <w:highlight w:val="green"/>
        </w:rPr>
        <w:t>and nuclear-armed Pakistan and India</w:t>
      </w:r>
      <w:r w:rsidRPr="005D12F7">
        <w:rPr>
          <w:rStyle w:val="Emphasis2"/>
          <w:rFonts w:ascii="Calibri" w:hAnsi="Calibri"/>
        </w:rPr>
        <w:t xml:space="preserve"> on the other</w:t>
      </w:r>
      <w:r w:rsidRPr="005D12F7">
        <w:t xml:space="preserve"> -- the United States must take into account the potential for regional nuclear insecurity caused by a poorly executed drawdown in Afghanistan. As much as we may like to, we can't just cut and run. So as the United States draws down its forces, we must take care to leave stable systems and relationships in place; failure to do so could exacerbate historic regional tensions and potentially create new national security risks. It is therefore essential that Washington policymakers create a comprehensive nuclear security strategy for the region as part of its Afghanistan withdrawal plans that lays the groundwork for regional stability. We have only to look to our recent history in the region to understand the importance of this approach. In the 1980s, the U.S. supported the Mujahedeen against the Soviet Union. When that conflict ended, we withdrew, only to see the rise of al Qaeda -- and its </w:t>
      </w:r>
      <w:r w:rsidRPr="005D12F7">
        <w:lastRenderedPageBreak/>
        <w:t xml:space="preserve">resultant international terrorism -- in the 1990s because we didn't pull out responsibly from Afghanistan. Our choices now in </w:t>
      </w:r>
      <w:r w:rsidRPr="00C341CB">
        <w:rPr>
          <w:rStyle w:val="Emphasis2"/>
          <w:rFonts w:ascii="Calibri" w:hAnsi="Calibri"/>
          <w:highlight w:val="green"/>
        </w:rPr>
        <w:t>Afghanistan will determine</w:t>
      </w:r>
      <w:r w:rsidRPr="005D12F7">
        <w:rPr>
          <w:rStyle w:val="Emphasis2"/>
          <w:rFonts w:ascii="Calibri" w:hAnsi="Calibri"/>
        </w:rPr>
        <w:t xml:space="preserve"> the shape of our </w:t>
      </w:r>
      <w:r w:rsidRPr="00C341CB">
        <w:rPr>
          <w:rStyle w:val="Emphasis2"/>
          <w:rFonts w:ascii="Calibri" w:hAnsi="Calibri"/>
          <w:highlight w:val="green"/>
        </w:rPr>
        <w:t>security</w:t>
      </w:r>
      <w:r w:rsidRPr="005D12F7">
        <w:rPr>
          <w:rStyle w:val="Emphasis2"/>
          <w:rFonts w:ascii="Calibri" w:hAnsi="Calibri"/>
        </w:rPr>
        <w:t xml:space="preserve"> challenges </w:t>
      </w:r>
      <w:r w:rsidRPr="00C341CB">
        <w:rPr>
          <w:rStyle w:val="Emphasis2"/>
          <w:rFonts w:ascii="Calibri" w:hAnsi="Calibri"/>
          <w:highlight w:val="green"/>
        </w:rPr>
        <w:t>in the region</w:t>
      </w:r>
      <w:r w:rsidRPr="005D12F7">
        <w:t xml:space="preserve"> for the foreseeable future. And </w:t>
      </w:r>
      <w:r w:rsidRPr="005D12F7">
        <w:rPr>
          <w:rStyle w:val="Emphasis2"/>
          <w:rFonts w:ascii="Calibri" w:hAnsi="Calibri"/>
        </w:rPr>
        <w:t>we can't afford</w:t>
      </w:r>
      <w:r w:rsidRPr="005D12F7">
        <w:t xml:space="preserve"> for </w:t>
      </w:r>
      <w:r w:rsidRPr="005D12F7">
        <w:rPr>
          <w:rStyle w:val="Emphasis2"/>
          <w:rFonts w:ascii="Calibri" w:hAnsi="Calibri"/>
        </w:rPr>
        <w:t>nuclear weapons</w:t>
      </w:r>
      <w:r w:rsidRPr="005D12F7">
        <w:t xml:space="preserve"> to become to South and Central Asia in the 21st century what al Qaeda was in the 1990s to Afghanistan. To avoid such an outcome, several key objectives must be included in any Afghanistan withdrawal plan. First, current levels of regional insecurity -- which already are extremely high -- will continue to drive tensions, and quite possibly conflict, amongst the regional powers. Therefore, we must ensure the implementation of a regional approach to military withdrawal. These efforts must bring all relevant regional players to the table, particularly the nuclear and potentially nuclear states. Iran and all the countries bordering Afghanistan must be part of this discussion. Second, the United States must be mindful to not leave a governance vacuum inside Afghanistan. While it is clear that the current counter-insurgency policy being pursued in Afghanistan is not working at a pace that meets either Western or Afghan aspirations, it is still essential that Afghanistan not be allowed to implode. We do not need 100,000 troops to do this, and as the Afghanistan Study Group has recommended, credible political negotiations that emphasize power-sharing and political reconciliation must take place to keep the country intact while the United States moves out. Third, while the rationale for our presence in Afghanistan -- to defeat al Qaeda -- has dissipated, </w:t>
      </w:r>
      <w:r w:rsidRPr="005D12F7">
        <w:rPr>
          <w:rStyle w:val="Emphasis2"/>
          <w:rFonts w:ascii="Calibri" w:hAnsi="Calibri"/>
        </w:rPr>
        <w:t>a major security concern justifying our continued involvement in the region</w:t>
      </w:r>
      <w:r w:rsidRPr="005D12F7">
        <w:t xml:space="preserve"> -- </w:t>
      </w:r>
      <w:r w:rsidRPr="00C341CB">
        <w:rPr>
          <w:rStyle w:val="Emphasis2"/>
          <w:rFonts w:ascii="Calibri" w:hAnsi="Calibri"/>
          <w:highlight w:val="green"/>
        </w:rPr>
        <w:t>potential nuclear conflict between India and Pakistan</w:t>
      </w:r>
      <w:r w:rsidRPr="00C341CB">
        <w:rPr>
          <w:sz w:val="24"/>
          <w:highlight w:val="green"/>
        </w:rPr>
        <w:t xml:space="preserve"> -- </w:t>
      </w:r>
      <w:r w:rsidRPr="00C341CB">
        <w:rPr>
          <w:rStyle w:val="Emphasis2"/>
          <w:rFonts w:ascii="Calibri" w:hAnsi="Calibri"/>
          <w:highlight w:val="green"/>
        </w:rPr>
        <w:t>will remain and may</w:t>
      </w:r>
      <w:r w:rsidRPr="005D12F7">
        <w:rPr>
          <w:rStyle w:val="Emphasis2"/>
          <w:rFonts w:ascii="Calibri" w:hAnsi="Calibri"/>
        </w:rPr>
        <w:t xml:space="preserve"> actually </w:t>
      </w:r>
      <w:r w:rsidRPr="00C341CB">
        <w:rPr>
          <w:rStyle w:val="Emphasis2"/>
          <w:rFonts w:ascii="Calibri" w:hAnsi="Calibri"/>
          <w:highlight w:val="green"/>
        </w:rPr>
        <w:t>rise in importance</w:t>
      </w:r>
      <w:r w:rsidRPr="005D12F7">
        <w:t xml:space="preserve">. It is crucial that we keep a particularly close eye on these programs to ensure that all is done to prevent the illicit transfer or </w:t>
      </w:r>
      <w:proofErr w:type="gramStart"/>
      <w:r w:rsidRPr="005D12F7">
        <w:t>ill-use</w:t>
      </w:r>
      <w:proofErr w:type="gramEnd"/>
      <w:r w:rsidRPr="005D12F7">
        <w:t xml:space="preserve"> of nuclear weapons. Regardless of American troop levels in Afghanistan, the U.S. must maximize its military and intelligence relationships with these countries to continue to both understand their nuclear intentions and help prevent potential conflict. We must avoid a situation where any minor misunderstanding or even terrorist act, as happened in Mumbai in 2008, does not set off escalating tensions that lead to a nuclear exchange. Ultimately, the U.S. will one day leave Afghanistan -- and it may be sooner than anyone expects. </w:t>
      </w:r>
      <w:r w:rsidRPr="00C341CB">
        <w:rPr>
          <w:rStyle w:val="Emphasis2"/>
          <w:rFonts w:ascii="Calibri" w:hAnsi="Calibri"/>
          <w:highlight w:val="green"/>
        </w:rPr>
        <w:t>The key here is to</w:t>
      </w:r>
      <w:r w:rsidRPr="005D12F7">
        <w:t xml:space="preserve"> leave in a way that </w:t>
      </w:r>
      <w:r w:rsidRPr="00C341CB">
        <w:rPr>
          <w:rStyle w:val="Emphasis2"/>
          <w:rFonts w:ascii="Calibri" w:hAnsi="Calibri"/>
          <w:highlight w:val="green"/>
        </w:rPr>
        <w:t>promote</w:t>
      </w:r>
      <w:r w:rsidRPr="005D12F7">
        <w:t xml:space="preserve">s </w:t>
      </w:r>
      <w:r w:rsidRPr="00C341CB">
        <w:rPr>
          <w:rStyle w:val="Emphasis2"/>
          <w:rFonts w:ascii="Calibri" w:hAnsi="Calibri"/>
          <w:highlight w:val="green"/>
        </w:rPr>
        <w:t>regional stability</w:t>
      </w:r>
      <w:r w:rsidRPr="005D12F7">
        <w:rPr>
          <w:rStyle w:val="Emphasis2"/>
          <w:rFonts w:ascii="Calibri" w:hAnsi="Calibri"/>
        </w:rPr>
        <w:t xml:space="preserve"> and cooperation</w:t>
      </w:r>
      <w:r w:rsidRPr="00C341CB">
        <w:rPr>
          <w:rStyle w:val="Emphasis2"/>
          <w:rFonts w:ascii="Calibri" w:hAnsi="Calibri"/>
          <w:highlight w:val="green"/>
        </w:rPr>
        <w:t>, not a power vacuum</w:t>
      </w:r>
      <w:r w:rsidRPr="005D12F7">
        <w:t xml:space="preserve"> that could foster proxy conflicts. To ensure that our security interests are protected and that the region does not get sucked in to a new level of insecurity and tension, a comprehensive strategy to enhance regional security, </w:t>
      </w:r>
      <w:r w:rsidRPr="005D12F7">
        <w:rPr>
          <w:rStyle w:val="Emphasis2"/>
          <w:rFonts w:ascii="Calibri" w:hAnsi="Calibri"/>
        </w:rPr>
        <w:t>maintain a stable Afghanistan</w:t>
      </w:r>
      <w:r w:rsidRPr="005D12F7">
        <w:t>, and keep a watchful eye on Pakistan and India is essential. Taking such steps will help us to depart Afghanistan in a responsible manner that protects our security interests, while not exacerbating the deep strategic insecurities of a region that has the greatest risk of arms races and nuclear conflict in the world.</w:t>
      </w:r>
    </w:p>
    <w:p w:rsidR="00196115" w:rsidRPr="005D12F7" w:rsidRDefault="00196115" w:rsidP="00196115">
      <w:pPr>
        <w:pStyle w:val="Heading3"/>
      </w:pPr>
      <w:r w:rsidRPr="005D12F7">
        <w:lastRenderedPageBreak/>
        <w:t>1AC Solvency</w:t>
      </w:r>
    </w:p>
    <w:p w:rsidR="00196115" w:rsidRPr="005D12F7" w:rsidRDefault="00196115" w:rsidP="00196115">
      <w:pPr>
        <w:pStyle w:val="Heading4"/>
      </w:pPr>
      <w:r w:rsidRPr="005D12F7">
        <w:t>SCOTUS should extend the writ – the precedents exist already</w:t>
      </w:r>
    </w:p>
    <w:p w:rsidR="00196115" w:rsidRPr="005D12F7" w:rsidRDefault="00196115" w:rsidP="00196115">
      <w:r w:rsidRPr="005D12F7">
        <w:rPr>
          <w:rStyle w:val="StyleStyleBold12pt"/>
        </w:rPr>
        <w:t>Siegel ’12</w:t>
      </w:r>
      <w:r w:rsidRPr="005D12F7">
        <w:t xml:space="preserve"> (Ashley - J.D., Boston University School of Law, 2012; B.A. Philosophy and Political Science, Simmons College, 2007) “SOME HOLDS BARRED: EXTENDING EXECUTIVE DETENTION HABEAS LAW BEYOND GUANTANAMO BAY”</w:t>
      </w:r>
    </w:p>
    <w:p w:rsidR="00196115" w:rsidRPr="005D12F7" w:rsidRDefault="00196115" w:rsidP="00196115">
      <w:pPr>
        <w:pStyle w:val="card"/>
        <w:rPr>
          <w:rStyle w:val="StyleBoldUnderline"/>
        </w:rPr>
      </w:pPr>
      <w:r w:rsidRPr="005D12F7">
        <w:t xml:space="preserve">The September 11, 2001, terrorist attacks have had a radical impact on the United States and the world. </w:t>
      </w:r>
      <w:r w:rsidRPr="005D12F7">
        <w:rPr>
          <w:rStyle w:val="StyleBoldUnderline"/>
        </w:rPr>
        <w:t>The</w:t>
      </w:r>
      <w:r w:rsidRPr="005D12F7">
        <w:t xml:space="preserve"> subsequent </w:t>
      </w:r>
      <w:r w:rsidRPr="005D12F7">
        <w:rPr>
          <w:rStyle w:val="StyleBoldUnderline"/>
        </w:rPr>
        <w:t xml:space="preserve">war on terror changed the face of </w:t>
      </w:r>
      <w:r w:rsidRPr="005D12F7">
        <w:t xml:space="preserve">modern </w:t>
      </w:r>
      <w:r w:rsidRPr="005D12F7">
        <w:rPr>
          <w:rStyle w:val="StyleBoldUnderline"/>
        </w:rPr>
        <w:t>warfare</w:t>
      </w:r>
      <w:r w:rsidRPr="005D12F7">
        <w:t xml:space="preserve"> </w:t>
      </w:r>
      <w:r w:rsidRPr="005D12F7">
        <w:rPr>
          <w:rStyle w:val="StyleBoldUnderline"/>
        </w:rPr>
        <w:t>and</w:t>
      </w:r>
      <w:r w:rsidRPr="005D12F7">
        <w:t xml:space="preserve"> </w:t>
      </w:r>
      <w:r w:rsidRPr="005D12F7">
        <w:rPr>
          <w:rStyle w:val="StyleBoldUnderline"/>
        </w:rPr>
        <w:t>created</w:t>
      </w:r>
      <w:r w:rsidRPr="005D12F7">
        <w:t xml:space="preserve"> novel </w:t>
      </w:r>
      <w:r w:rsidRPr="005D12F7">
        <w:rPr>
          <w:rStyle w:val="StyleBoldUnderline"/>
        </w:rPr>
        <w:t xml:space="preserve">legal issues that test the boundaries of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and sovereignty doctrines.</w:t>
      </w:r>
      <w:r w:rsidRPr="005D12F7">
        <w:t xml:space="preserve"> </w:t>
      </w:r>
      <w:r w:rsidRPr="005D12F7">
        <w:rPr>
          <w:rStyle w:val="StyleBoldUnderline"/>
        </w:rPr>
        <w:t>This has been particularly true in the detainee and prisoner-of-war context</w:t>
      </w:r>
      <w:r w:rsidRPr="005D12F7">
        <w:t>. With the United States’ detention of prisoners in Guantanamo Bay, the Supreme Court and lower federal courts have been forced to grapple with petitions to extend habeas protection to alien detainees held by the United States in offshore facilities.</w:t>
      </w:r>
      <w:r w:rsidRPr="005D12F7">
        <w:rPr>
          <w:sz w:val="12"/>
        </w:rPr>
        <w:t xml:space="preserve"> </w:t>
      </w:r>
      <w:r w:rsidRPr="005D12F7">
        <w:rPr>
          <w:rStyle w:val="StyleBoldUnderline"/>
        </w:rPr>
        <w:t xml:space="preserve">Federal courts have </w:t>
      </w:r>
      <w:r w:rsidRPr="005D12F7">
        <w:t xml:space="preserve">started to </w:t>
      </w:r>
      <w:r w:rsidRPr="005D12F7">
        <w:rPr>
          <w:rStyle w:val="StyleBoldUnderline"/>
        </w:rPr>
        <w:t>provide</w:t>
      </w:r>
      <w:r w:rsidRPr="005D12F7">
        <w:t xml:space="preserve"> some </w:t>
      </w:r>
      <w:r w:rsidRPr="005D12F7">
        <w:rPr>
          <w:rStyle w:val="StyleBoldUnderline"/>
        </w:rPr>
        <w:t>guidance</w:t>
      </w:r>
      <w:r w:rsidRPr="005D12F7">
        <w:t xml:space="preserve"> </w:t>
      </w:r>
      <w:r w:rsidRPr="005D12F7">
        <w:rPr>
          <w:rStyle w:val="StyleBoldUnderline"/>
        </w:rPr>
        <w:t xml:space="preserve">as to when a war-on- terror detainee might be afforded habeas </w:t>
      </w:r>
      <w:proofErr w:type="gramStart"/>
      <w:r w:rsidRPr="005D12F7">
        <w:rPr>
          <w:rStyle w:val="StyleBoldUnderline"/>
        </w:rPr>
        <w:t>rights</w:t>
      </w:r>
      <w:proofErr w:type="gramEnd"/>
      <w:r w:rsidRPr="005D12F7">
        <w:rPr>
          <w:rStyle w:val="StyleBoldUnderline"/>
        </w:rPr>
        <w:t>.</w:t>
      </w:r>
      <w:r w:rsidRPr="005D12F7">
        <w:t xml:space="preserve"> In Boumediene v. Bush</w:t>
      </w:r>
      <w:proofErr w:type="gramStart"/>
      <w:r w:rsidRPr="005D12F7">
        <w:t>,9</w:t>
      </w:r>
      <w:proofErr w:type="gramEnd"/>
      <w:r w:rsidRPr="005D12F7">
        <w:t xml:space="preserve"> the Supreme Court held that the Suspension Clause applied to Guantanamo detainees, giving federal courts jurisdiction to hear detainee habeas petitions.10 The Supreme Court analyzed three factors that contributed to its decision to extend the Suspension Clause – the citizenship and status of the detainee and the adequacy of the process that determined that status, the “nature of the sites where apprehension and then detention took place,” and the “practical obstacles” faced in resolving the prisoner’s invocation of the writ – but acknowledged that those factors might not be exhaustive and that they might apply differently depending on the factual scenario.11 In Al Maqaleh v. Gates, the U.S. Court of Appeals for the D.C. Circuit reiterated the Supreme Court’s explanation that the Boumediene factors were not exhaustive.12 The court of appeals applied the factors set forth in Boumediene to deny habeas rights to alien detainees held by the United States at Bagram Air Force Base in Bagram, Afghanistan.13 The court of appeals explained that one factor against extending habeas rights to the detainees was that the United States did not have de facto control over Bagram in the same way it had over Guantanamo Bay.14 Although denying the prisoner’s claim, the court emphasized that lack of de facto control over a detainment facility was not decisive; it was merely one factor to consider.15 Thus, the Boumediene factors potentially allow claims to be brought by foreign detainees held offshore in circumstances distinguishable from Bagram.</w:t>
      </w:r>
      <w:r w:rsidRPr="005D12F7">
        <w:rPr>
          <w:sz w:val="12"/>
        </w:rPr>
        <w:t xml:space="preserve"> </w:t>
      </w:r>
      <w:r w:rsidRPr="005D12F7">
        <w:t>Another context of extraterritorial detention might also help answer the question of what rights alien detainees held by foreign governments possess. In Arar v. Ashcroft</w:t>
      </w:r>
      <w:proofErr w:type="gramStart"/>
      <w:r w:rsidRPr="005D12F7">
        <w:t>,16</w:t>
      </w:r>
      <w:proofErr w:type="gramEnd"/>
      <w:r w:rsidRPr="005D12F7">
        <w:t xml:space="preserve"> the Second Circuit dealt not with a habeas petition but with a Torture Victim Prevention Act civil tort claim against the U.S. government for its extraordinary rendition of the petitioner.17 The Second Circuit reviewed the case of a Canadian and Syrian dual citizen who was detained in the United States en route to Canada.18 The U.S. government detained Arar, who the government claimed was a suspected terrorist, for a week in the United States before removing him to Syria.19 In Syria, Arar was detained for over a year by the Syrian government, interrogated, and tortured.20 The Second Circuit, however, concluded that Arar’s claim ultimately failed because Arar had not established a close enough relationship between the U.S. and Syrian governments to implicate the United States in any activity beyond “encouragement.”21 Yet questions remain about what might result should a detainee establish a more significant relational tie between two such actor- governments.</w:t>
      </w:r>
      <w:r w:rsidRPr="005D12F7">
        <w:rPr>
          <w:sz w:val="12"/>
        </w:rPr>
        <w:t xml:space="preserve"> </w:t>
      </w:r>
      <w:r w:rsidRPr="005D12F7">
        <w:t xml:space="preserve">This Note explores the novel area of law extending habeas rights to war-on- terror detainees, </w:t>
      </w:r>
      <w:r w:rsidRPr="005D12F7">
        <w:rPr>
          <w:rStyle w:val="StyleBoldUnderline"/>
        </w:rPr>
        <w:t xml:space="preserve">the </w:t>
      </w:r>
      <w:r w:rsidRPr="00C341CB">
        <w:rPr>
          <w:rStyle w:val="StyleBoldUnderline"/>
          <w:highlight w:val="green"/>
        </w:rPr>
        <w:t xml:space="preserve">past precedents </w:t>
      </w:r>
      <w:r w:rsidRPr="005D12F7">
        <w:rPr>
          <w:rStyle w:val="StyleBoldUnderline"/>
        </w:rPr>
        <w:t>that</w:t>
      </w:r>
      <w:r w:rsidRPr="005D12F7">
        <w:t xml:space="preserve"> may </w:t>
      </w:r>
      <w:r w:rsidRPr="00C341CB">
        <w:rPr>
          <w:rStyle w:val="StyleBoldUnderline"/>
          <w:highlight w:val="green"/>
        </w:rPr>
        <w:t>suggest</w:t>
      </w:r>
      <w:r w:rsidRPr="005D12F7">
        <w:t xml:space="preserve"> what direction the jurisprudence will take, and </w:t>
      </w:r>
      <w:r w:rsidRPr="00C341CB">
        <w:rPr>
          <w:rStyle w:val="StyleBoldUnderline"/>
          <w:highlight w:val="green"/>
        </w:rPr>
        <w:t>how the jurisprudence should resolve the case of a foreign detainee held by a foreign government at the behest of the U</w:t>
      </w:r>
      <w:r w:rsidRPr="005D12F7">
        <w:t xml:space="preserve">nited </w:t>
      </w:r>
      <w:r w:rsidRPr="00C341CB">
        <w:rPr>
          <w:rStyle w:val="StyleBoldUnderline"/>
          <w:highlight w:val="green"/>
        </w:rPr>
        <w:t>S</w:t>
      </w:r>
      <w:r w:rsidRPr="005D12F7">
        <w:t xml:space="preserve">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C341CB">
        <w:rPr>
          <w:rStyle w:val="StyleBoldUnderline"/>
          <w:highlight w:val="green"/>
        </w:rPr>
        <w:t>The Supreme Court has</w:t>
      </w:r>
      <w:r w:rsidRPr="005D12F7">
        <w:t xml:space="preserve"> recently </w:t>
      </w:r>
      <w:r w:rsidRPr="00C341CB">
        <w:rPr>
          <w:rStyle w:val="StyleBoldUnderline"/>
          <w:highlight w:val="green"/>
        </w:rPr>
        <w:t>demonstrated</w:t>
      </w:r>
      <w:r w:rsidRPr="005D12F7">
        <w:rPr>
          <w:rStyle w:val="StyleBoldUnderline"/>
        </w:rPr>
        <w:t xml:space="preserve"> a </w:t>
      </w:r>
      <w:r w:rsidRPr="00C341CB">
        <w:rPr>
          <w:rStyle w:val="StyleBoldUnderline"/>
          <w:highlight w:val="green"/>
        </w:rPr>
        <w:t>greater willingness to exert its power in the national security realm,</w:t>
      </w:r>
      <w:r w:rsidRPr="005D12F7">
        <w:rPr>
          <w:rStyle w:val="StyleBoldUnderline"/>
        </w:rPr>
        <w:t xml:space="preserve"> no longer giving broad deference to the Executive’s wartime powers.</w:t>
      </w:r>
      <w:r w:rsidRPr="005D12F7">
        <w:t xml:space="preserve">22 The Supreme Court in this realm appears to take a functionalist, case-by-case approach that leaves open the possibility that the Court will exert itself in different executive detention contexts. </w:t>
      </w:r>
      <w:r w:rsidRPr="005D12F7">
        <w:rPr>
          <w:rStyle w:val="StyleBoldUnderline"/>
        </w:rPr>
        <w:t>Given the</w:t>
      </w:r>
      <w:r w:rsidRPr="005D12F7">
        <w:t xml:space="preserve"> vital, fundamental </w:t>
      </w:r>
      <w:r w:rsidRPr="005D12F7">
        <w:rPr>
          <w:rStyle w:val="StyleBoldUnderline"/>
        </w:rPr>
        <w:t>individual rights implicated by executive detention</w:t>
      </w:r>
      <w:r w:rsidRPr="005D12F7">
        <w:t xml:space="preserve">, </w:t>
      </w:r>
      <w:r w:rsidRPr="00C341CB">
        <w:rPr>
          <w:rStyle w:val="StyleBoldUnderline"/>
          <w:highlight w:val="green"/>
        </w:rPr>
        <w:t>the Supreme Court should</w:t>
      </w:r>
      <w:r w:rsidRPr="005D12F7">
        <w:t xml:space="preserve"> continue to actively review the actions of the legislative and executive branches. Further, based on the reasoning supporting its past precedents, the Court </w:t>
      </w:r>
      <w:r w:rsidRPr="005D12F7">
        <w:rPr>
          <w:rStyle w:val="StyleBoldUnderline"/>
        </w:rPr>
        <w:t xml:space="preserve">should </w:t>
      </w:r>
      <w:r w:rsidRPr="00C341CB">
        <w:rPr>
          <w:rStyle w:val="StyleBoldUnderline"/>
          <w:highlight w:val="green"/>
        </w:rPr>
        <w:t>extend jurisdiction to detainees held by foreign nations at the behest of the U.S. government.</w:t>
      </w:r>
    </w:p>
    <w:p w:rsidR="00196115" w:rsidRPr="005D12F7" w:rsidRDefault="00196115" w:rsidP="00196115">
      <w:pPr>
        <w:pStyle w:val="Heading4"/>
      </w:pPr>
      <w:r w:rsidRPr="005D12F7">
        <w:lastRenderedPageBreak/>
        <w:t>Applying a clear statement principle solves- significantly restricts detention authority</w:t>
      </w:r>
    </w:p>
    <w:p w:rsidR="00196115" w:rsidRPr="005D12F7" w:rsidRDefault="00196115" w:rsidP="00196115">
      <w:r w:rsidRPr="005D12F7">
        <w:t xml:space="preserve">Sarah </w:t>
      </w:r>
      <w:r w:rsidRPr="005D12F7">
        <w:rPr>
          <w:rStyle w:val="StyleStyleBold12pt"/>
        </w:rPr>
        <w:t>Erickson-Muschko</w:t>
      </w:r>
      <w:r w:rsidRPr="005D12F7">
        <w:t xml:space="preserve"> (J.D., Georgetown University Law Center) June </w:t>
      </w:r>
      <w:r w:rsidRPr="005D12F7">
        <w:rPr>
          <w:rStyle w:val="StyleStyleBold12pt"/>
        </w:rPr>
        <w:t>2013</w:t>
      </w:r>
      <w:r w:rsidRPr="005D12F7">
        <w:t xml:space="preserve"> “Beyond Individual Status: The Clear Statement Rule and the Scope of the AUMF Detention Authority in the United States” 101 Geo. L.J. 1399, Lexis</w:t>
      </w:r>
    </w:p>
    <w:p w:rsidR="00196115" w:rsidRPr="005D12F7" w:rsidRDefault="00196115" w:rsidP="00196115">
      <w:r w:rsidRPr="005D12F7">
        <w:t>III. EXISTING SCHOLARSHIP ON THE CLEAR STATEMENT RULE: THE FOCUS ON INDIVIDUAL STATUS</w:t>
      </w:r>
    </w:p>
    <w:p w:rsidR="00196115" w:rsidRPr="005D12F7" w:rsidRDefault="00196115" w:rsidP="00196115">
      <w:pPr>
        <w:pStyle w:val="card"/>
      </w:pPr>
      <w:r w:rsidRPr="00C341CB">
        <w:rPr>
          <w:rStyle w:val="StyleBoldUnderline"/>
          <w:highlight w:val="green"/>
        </w:rPr>
        <w:t>Many</w:t>
      </w:r>
      <w:r w:rsidRPr="005D12F7">
        <w:rPr>
          <w:rStyle w:val="StyleBoldUnderline"/>
        </w:rPr>
        <w:t xml:space="preserve"> scholars have </w:t>
      </w:r>
      <w:r w:rsidRPr="00C341CB">
        <w:rPr>
          <w:rStyle w:val="StyleBoldUnderline"/>
          <w:highlight w:val="green"/>
        </w:rPr>
        <w:t>advanced</w:t>
      </w:r>
      <w:r w:rsidRPr="005D12F7">
        <w:rPr>
          <w:rStyle w:val="StyleBoldUnderline"/>
        </w:rPr>
        <w:t xml:space="preserve"> </w:t>
      </w:r>
      <w:r w:rsidRPr="00C341CB">
        <w:rPr>
          <w:rStyle w:val="StyleBoldUnderline"/>
          <w:highlight w:val="green"/>
        </w:rPr>
        <w:t>arguments regarding the application of a clear statement principle to the AUMF.</w:t>
      </w:r>
      <w:r w:rsidRPr="005D12F7">
        <w:t xml:space="preserve"> 133 Two specific arguments have been made  [*1419</w:t>
      </w:r>
      <w:proofErr w:type="gramStart"/>
      <w:r w:rsidRPr="005D12F7">
        <w:t>]  about</w:t>
      </w:r>
      <w:proofErr w:type="gramEnd"/>
      <w:r w:rsidRPr="005D12F7">
        <w:t xml:space="preserve"> the applicability of a clear statement principle in the context of U.S. territory, both of which focus on the status of the individual as the triggering factor. Professors Richard Fallon and Daniel Meltzer argue that </w:t>
      </w:r>
      <w:r w:rsidRPr="005D12F7">
        <w:rPr>
          <w:rStyle w:val="StyleBoldUnderline"/>
        </w:rPr>
        <w:t>a clear statement principle applies when U.S. citizens are detained on U.S. territory.</w:t>
      </w:r>
      <w:r w:rsidRPr="005D12F7">
        <w:t xml:space="preserve"> 134 </w:t>
      </w:r>
      <w:r w:rsidRPr="005D12F7">
        <w:rPr>
          <w:rStyle w:val="StyleBoldUnderline"/>
        </w:rPr>
        <w:t>This argument is based on statutory grounds, namely the theory that the Non-Detention Act triggers the clear statement requirement.</w:t>
      </w:r>
      <w:r w:rsidRPr="005D12F7">
        <w:t xml:space="preserve"> 135 This argument is perfectly sound in that respect. However, it is incomplete in that it does not address </w:t>
      </w:r>
      <w:r w:rsidRPr="005D12F7">
        <w:rPr>
          <w:rStyle w:val="StyleBoldUnderline"/>
        </w:rPr>
        <w:t>the constitutional grounds for imposing a clear statement rule: the Due Process Clause</w:t>
      </w:r>
      <w:r w:rsidRPr="005D12F7">
        <w:t xml:space="preserve"> of the Fifth Amendment, which applies to all persons, including noncitizens. 136 </w:t>
      </w:r>
      <w:r w:rsidRPr="00C341CB">
        <w:rPr>
          <w:rStyle w:val="StyleBoldUnderline"/>
          <w:highlight w:val="green"/>
        </w:rPr>
        <w:t>Reading the AUMF and the NDAA</w:t>
      </w:r>
      <w:r w:rsidRPr="005D12F7">
        <w:rPr>
          <w:rStyle w:val="StyleBoldUnderline"/>
        </w:rPr>
        <w:t xml:space="preserve"> 2012 together </w:t>
      </w:r>
      <w:r w:rsidRPr="00C341CB">
        <w:rPr>
          <w:rStyle w:val="StyleBoldUnderline"/>
          <w:highlight w:val="green"/>
        </w:rPr>
        <w:t>to allow for the indefinite</w:t>
      </w:r>
      <w:r w:rsidRPr="005D12F7">
        <w:rPr>
          <w:rStyle w:val="StyleBoldUnderline"/>
        </w:rPr>
        <w:t xml:space="preserve"> military </w:t>
      </w:r>
      <w:r w:rsidRPr="00C341CB">
        <w:rPr>
          <w:rStyle w:val="StyleBoldUnderline"/>
          <w:highlight w:val="green"/>
        </w:rPr>
        <w:t>detention</w:t>
      </w:r>
      <w:r w:rsidRPr="005D12F7">
        <w:rPr>
          <w:rStyle w:val="StyleBoldUnderline"/>
        </w:rPr>
        <w:t xml:space="preserve"> without trial </w:t>
      </w:r>
      <w:r w:rsidRPr="00C341CB">
        <w:rPr>
          <w:rStyle w:val="StyleBoldUnderline"/>
          <w:highlight w:val="green"/>
        </w:rPr>
        <w:t>of individuals arrested on U.S. territory would be inconsistent with the constitutional prohibition on depriving</w:t>
      </w:r>
      <w:r w:rsidRPr="005D12F7">
        <w:rPr>
          <w:rStyle w:val="StyleBoldUnderline"/>
        </w:rPr>
        <w:t xml:space="preserve"> a person of </w:t>
      </w:r>
      <w:r w:rsidRPr="00C341CB">
        <w:rPr>
          <w:rStyle w:val="StyleBoldUnderline"/>
          <w:highlight w:val="green"/>
        </w:rPr>
        <w:t>liberty without due process</w:t>
      </w:r>
      <w:r w:rsidRPr="005D12F7">
        <w:rPr>
          <w:rStyle w:val="StyleBoldUnderline"/>
        </w:rPr>
        <w:t xml:space="preserve"> of law.</w:t>
      </w:r>
      <w:r w:rsidRPr="005D12F7">
        <w:rPr>
          <w:rStyle w:val="StyleBoldUnderline"/>
          <w:sz w:val="12"/>
        </w:rPr>
        <w:t xml:space="preserve"> </w:t>
      </w:r>
      <w:r w:rsidRPr="005D12F7">
        <w:t xml:space="preserve"> Professors Curtis Bradley and Jack Goldsmith offer the most comprehensive constitutionally based argument for when and how to apply a clear statement principle. </w:t>
      </w:r>
      <w:proofErr w:type="gramStart"/>
      <w:r w:rsidRPr="005D12F7">
        <w:t>Their</w:t>
      </w:r>
      <w:proofErr w:type="gramEnd"/>
      <w:r w:rsidRPr="005D12F7">
        <w:t xml:space="preserve"> position is that </w:t>
      </w:r>
      <w:r w:rsidRPr="00C341CB">
        <w:rPr>
          <w:rStyle w:val="StyleBoldUnderline"/>
          <w:highlight w:val="green"/>
        </w:rPr>
        <w:t>courts should apply a clear statement requirement "when the President takes actions under the AUMF</w:t>
      </w:r>
      <w:r w:rsidRPr="005D12F7">
        <w:rPr>
          <w:rStyle w:val="StyleBoldUnderline"/>
        </w:rPr>
        <w:t xml:space="preserve"> that restrict the liberty of noncombatants in the United States</w:t>
      </w:r>
      <w:r w:rsidRPr="005D12F7">
        <w:t xml:space="preserve">," </w:t>
      </w:r>
      <w:r w:rsidRPr="005D12F7">
        <w:rPr>
          <w:rStyle w:val="StyleBoldUnderline"/>
        </w:rPr>
        <w:t>but not when such actions only restrict the liberty of combatants</w:t>
      </w:r>
      <w:r w:rsidRPr="005D12F7">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Quirin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rsidRPr="005D12F7">
        <w:t>142  Despite</w:t>
      </w:r>
      <w:proofErr w:type="gramEnd"/>
      <w:r w:rsidRPr="005D12F7">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5D12F7">
        <w:rPr>
          <w:rStyle w:val="StyleBoldUnderline"/>
        </w:rPr>
        <w:t xml:space="preserve">the key interpretive question: namely, how to construe the AUMF to avoid grave constitutional concerns where an individual's status as an enemy combatant is in dispute. </w:t>
      </w:r>
      <w:r w:rsidRPr="005D12F7">
        <w:t xml:space="preserve">Their interpretation accommodates a broad reading of Quirin. However, in Quirin, nobody disputed that the detainees were in fact unlawful enemy combatants under long-standing law-of-war principles. In contrast, </w:t>
      </w:r>
      <w:r w:rsidRPr="005D12F7">
        <w:rPr>
          <w:rStyle w:val="StyleBoldUnderline"/>
        </w:rPr>
        <w:t>a court reviewing the classification of an individual as an "enemy combatant" under the AUMF and NDAA 2012 must determine what it means to be "part of" or provide "</w:t>
      </w:r>
      <w:proofErr w:type="gramStart"/>
      <w:r w:rsidRPr="005D12F7">
        <w:rPr>
          <w:rStyle w:val="StyleBoldUnderline"/>
        </w:rPr>
        <w:t>substantial[</w:t>
      </w:r>
      <w:proofErr w:type="gramEnd"/>
      <w:r w:rsidRPr="005D12F7">
        <w:rPr>
          <w:rStyle w:val="StyleBoldUnderline"/>
        </w:rPr>
        <w:t>] support[]" to al-Qaeda or an "associated force[]" or otherwise to commit a "belligerent act."</w:t>
      </w:r>
      <w:r w:rsidRPr="005D12F7">
        <w:t xml:space="preserve"> 143 </w:t>
      </w:r>
      <w:r w:rsidRPr="005D12F7">
        <w:rPr>
          <w:rStyle w:val="StyleBoldUnderline"/>
        </w:rPr>
        <w:t xml:space="preserve">The question of how to construe these terms lies at the core of detainee litigation, </w:t>
      </w:r>
      <w:r w:rsidRPr="005D12F7">
        <w:t xml:space="preserve">144 </w:t>
      </w:r>
      <w:r w:rsidRPr="005D12F7">
        <w:rPr>
          <w:rStyle w:val="StyleBoldUnderline"/>
        </w:rPr>
        <w:t>and the provisions in the NDAA 2012 failed to clarify their meaning</w:t>
      </w:r>
      <w:r w:rsidRPr="005D12F7">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w:t>
      </w:r>
      <w:r w:rsidRPr="005D12F7">
        <w:lastRenderedPageBreak/>
        <w:t xml:space="preserve">legitimate exercise of the President's war powers in the context of counterterrorism. This is hard to square with the Milligan Court's powerful statements to the contrary. </w:t>
      </w:r>
      <w:proofErr w:type="gramStart"/>
      <w:r w:rsidRPr="005D12F7">
        <w:t>146  IV</w:t>
      </w:r>
      <w:proofErr w:type="gramEnd"/>
      <w:r w:rsidRPr="005D12F7">
        <w:t xml:space="preserve">. MOVING BEYOND INDIVIDUAL STATUS: THE CONSTITUTION APPLIES IN THE UNITED </w:t>
      </w:r>
      <w:proofErr w:type="gramStart"/>
      <w:r w:rsidRPr="005D12F7">
        <w:t xml:space="preserve">STATES  </w:t>
      </w:r>
      <w:r w:rsidRPr="005D12F7">
        <w:rPr>
          <w:rStyle w:val="StyleBoldUnderline"/>
        </w:rPr>
        <w:t>This</w:t>
      </w:r>
      <w:proofErr w:type="gramEnd"/>
      <w:r w:rsidRPr="005D12F7">
        <w:rPr>
          <w:rStyle w:val="StyleBoldUnderline"/>
        </w:rPr>
        <w:t xml:space="preserve"> Note argues that the clear statement principle applies to the AUMF detention authority whenever it is invoked to detain individuals arrested within the United States</w:t>
      </w:r>
      <w:r w:rsidRPr="005D12F7">
        <w:t>--at least where the enemy combatant question is in dispute.</w:t>
      </w:r>
      <w:r w:rsidRPr="005D12F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5D12F7">
        <w:t xml:space="preserve">This Note posits that </w:t>
      </w:r>
      <w:r w:rsidRPr="005D12F7">
        <w:rPr>
          <w:rStyle w:val="StyleBoldUnderline"/>
        </w:rPr>
        <w:t>such a construction is required to preserve the constitutionality of the AUMF.</w:t>
      </w:r>
      <w:r w:rsidRPr="005D12F7">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5D12F7">
        <w:rPr>
          <w:rStyle w:val="StyleBoldUnderline"/>
        </w:rPr>
        <w:t xml:space="preserve">As evinced by the divisions in Congress over passage of the detention provisions in the NDAA 2012, </w:t>
      </w:r>
      <w:r w:rsidRPr="00C341CB">
        <w:rPr>
          <w:rStyle w:val="StyleBoldUnderline"/>
          <w:highlight w:val="green"/>
        </w:rPr>
        <w:t xml:space="preserve">there is no consensus </w:t>
      </w:r>
      <w:r w:rsidRPr="005D12F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5D12F7">
        <w:t xml:space="preserve">. </w:t>
      </w:r>
      <w:r w:rsidRPr="00C341CB">
        <w:rPr>
          <w:rStyle w:val="StyleBoldUnderline"/>
          <w:highlight w:val="green"/>
        </w:rPr>
        <w:t xml:space="preserve"> By making the jurisdictional question-</w:t>
      </w:r>
      <w:r w:rsidRPr="005D12F7">
        <w:t>-</w:t>
      </w:r>
      <w:r w:rsidRPr="005D12F7">
        <w:rPr>
          <w:rStyle w:val="StyleBoldUnderline"/>
        </w:rPr>
        <w:t>civilian versus military</w:t>
      </w:r>
      <w:r w:rsidRPr="005D12F7">
        <w:t>--</w:t>
      </w:r>
      <w:r w:rsidRPr="00C341CB">
        <w:rPr>
          <w:rStyle w:val="StyleBoldUnderline"/>
          <w:highlight w:val="green"/>
        </w:rPr>
        <w:t>the trigger for the clear statement principle, the judiciary would properly place the impetus on Congress to clearly define and narrowly circumscribe the conditions under which the executive may use military jurisdiction to detain individuals on U.S. territory.</w:t>
      </w:r>
      <w:r w:rsidRPr="005D12F7">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5D12F7">
        <w:rPr>
          <w:rStyle w:val="StyleBoldUnderline"/>
        </w:rPr>
        <w:t xml:space="preserve">For all its controversy, § 412 of the USA PATRIOT Act of 2001 provides an example of where Congress has provided for executive detention under circumstances that are arguably sufficiently detailed to satisfy a clear statement </w:t>
      </w:r>
      <w:r w:rsidRPr="005D12F7">
        <w:t xml:space="preserve">[*1422] </w:t>
      </w:r>
      <w:r w:rsidRPr="005D12F7">
        <w:rPr>
          <w:rStyle w:val="StyleBoldUnderline"/>
        </w:rPr>
        <w:t>requirement</w:t>
      </w:r>
      <w:r w:rsidRPr="005D12F7">
        <w:t xml:space="preserve">. 147 </w:t>
      </w:r>
      <w:r w:rsidRPr="005D12F7">
        <w:rPr>
          <w:rStyle w:val="StyleBoldUnderline"/>
        </w:rPr>
        <w:t>Absent this level of clarity, where the President purports to use the AUMF to detain militarily on U.S. territory, courts must presume that constitutional rights and restraints apply and are not displaced by martial law.</w:t>
      </w:r>
      <w:r w:rsidRPr="005D12F7">
        <w:rPr>
          <w:rStyle w:val="StyleBoldUnderline"/>
          <w:sz w:val="12"/>
        </w:rPr>
        <w:t xml:space="preserve"> </w:t>
      </w:r>
      <w:r w:rsidRPr="005D12F7">
        <w:t xml:space="preserve"> A. DUE PROCESS </w:t>
      </w:r>
      <w:proofErr w:type="gramStart"/>
      <w:r w:rsidRPr="005D12F7">
        <w:t xml:space="preserve">CONCERNS  </w:t>
      </w:r>
      <w:r w:rsidRPr="005D12F7">
        <w:rPr>
          <w:rStyle w:val="StyleBoldUnderline"/>
        </w:rPr>
        <w:t>One</w:t>
      </w:r>
      <w:proofErr w:type="gramEnd"/>
      <w:r w:rsidRPr="005D12F7">
        <w:rPr>
          <w:rStyle w:val="StyleBoldUnderline"/>
        </w:rPr>
        <w:t xml:space="preserve"> of the most basic rights accorded by the Constitution is the fundamental right to be free from deprivations of liberty absent due process of law. The AUMF must be read with the gravity of this fundamental right in mind.</w:t>
      </w:r>
      <w:r w:rsidRPr="005D12F7">
        <w:t xml:space="preserve"> As the Court made clear in Endo, </w:t>
      </w:r>
      <w:r w:rsidRPr="005D12F7">
        <w:rPr>
          <w:rStyle w:val="StyleBoldUnderline"/>
        </w:rPr>
        <w:t xml:space="preserve">where fundamental due process rights are at stake, ambiguous wartime statutes are to be construed to allow for "the greatest possible accommodation of the liberties of the citizen." </w:t>
      </w:r>
      <w:r w:rsidRPr="005D12F7">
        <w:t xml:space="preserve">148 </w:t>
      </w:r>
      <w:r w:rsidRPr="005D12F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5D12F7">
        <w:t xml:space="preserve"> 149 </w:t>
      </w:r>
      <w:r w:rsidRPr="005D12F7">
        <w:rPr>
          <w:rStyle w:val="StyleBoldUnderline"/>
        </w:rPr>
        <w:t>This includes statutes that would otherwise "exceed the boundaries between military and civilian power,</w:t>
      </w:r>
      <w:r w:rsidRPr="005D12F7">
        <w:t xml:space="preserve"> in which our people have always believed, which responsible military and executive officers had heeded, and which had become part of our political philosophy and institutions . . </w:t>
      </w:r>
      <w:proofErr w:type="gramStart"/>
      <w:r w:rsidRPr="005D12F7">
        <w:t>. ."</w:t>
      </w:r>
      <w:proofErr w:type="gramEnd"/>
      <w:r w:rsidRPr="005D12F7">
        <w:t xml:space="preserve"> </w:t>
      </w:r>
      <w:proofErr w:type="gramStart"/>
      <w:r w:rsidRPr="005D12F7">
        <w:t>150  B</w:t>
      </w:r>
      <w:proofErr w:type="gramEnd"/>
      <w:r w:rsidRPr="005D12F7">
        <w:t xml:space="preserve">. THE SUSPENSION CLAUSE  </w:t>
      </w:r>
      <w:r w:rsidRPr="00C341CB">
        <w:rPr>
          <w:rStyle w:val="StyleBoldUnderline"/>
          <w:highlight w:val="green"/>
        </w:rPr>
        <w:t>The Suspension Clause lends further constitutional support to applying a clear statement requirement to the AUMF detention authority on U.S. territory</w:t>
      </w:r>
      <w:r w:rsidRPr="005D12F7">
        <w:t xml:space="preserve">.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"the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The Suspension Clause also underscores that the right to be free from the arbitrary deprivation of physical liberty is one of the most central rights that the Constitution was intended to protect.  C. THE LACK OF MILITARY </w:t>
      </w:r>
      <w:proofErr w:type="gramStart"/>
      <w:r w:rsidRPr="005D12F7">
        <w:t xml:space="preserve">NECESSITY  </w:t>
      </w:r>
      <w:r w:rsidRPr="005D12F7">
        <w:rPr>
          <w:rStyle w:val="StyleBoldUnderline"/>
        </w:rPr>
        <w:t>The</w:t>
      </w:r>
      <w:proofErr w:type="gramEnd"/>
      <w:r w:rsidRPr="005D12F7">
        <w:rPr>
          <w:rStyle w:val="StyleBoldUnderline"/>
        </w:rPr>
        <w:t xml:space="preserve"> lack of military necessity for applying law-of-war principles on U.S. territory further supports the construction of the AUMF to avoid displacing civilian law with law of war in the domestic context. The Supreme Court long ago declared that martial law </w:t>
      </w:r>
      <w:proofErr w:type="gramStart"/>
      <w:r w:rsidRPr="005D12F7">
        <w:rPr>
          <w:rStyle w:val="StyleBoldUnderline"/>
        </w:rPr>
        <w:t>may</w:t>
      </w:r>
      <w:proofErr w:type="gramEnd"/>
      <w:r w:rsidRPr="005D12F7">
        <w:rPr>
          <w:rStyle w:val="StyleBoldUnderline"/>
        </w:rPr>
        <w:t xml:space="preserve"> not be applied on U.S. territory when civilian law is </w:t>
      </w:r>
      <w:r w:rsidRPr="005D12F7">
        <w:rPr>
          <w:rStyle w:val="StyleBoldUnderline"/>
        </w:rPr>
        <w:lastRenderedPageBreak/>
        <w:t>functioning and "the courts are open and their process unobstructed."</w:t>
      </w:r>
      <w:r w:rsidRPr="005D12F7">
        <w:t xml:space="preserve"> 154 Instead, "[</w:t>
      </w:r>
      <w:proofErr w:type="gramStart"/>
      <w:r w:rsidRPr="005D12F7">
        <w:t>t]he</w:t>
      </w:r>
      <w:proofErr w:type="gramEnd"/>
      <w:r w:rsidRPr="005D12F7">
        <w:t xml:space="preserve"> necessity [for martial law] must be actual and present; the invasion real, such as effectually closes the courts and deposes the civil administration." 155 In the absence of such necessity, "[</w:t>
      </w:r>
      <w:proofErr w:type="gramStart"/>
      <w:r w:rsidRPr="005D12F7">
        <w:t>w]hen</w:t>
      </w:r>
      <w:proofErr w:type="gramEnd"/>
      <w:r w:rsidRPr="005D12F7">
        <w:t xml:space="preserve"> peace prevails, and the authority of the government is undisputed, there is no difficulty of preserving the safeguards of liberty . . . ." </w:t>
      </w:r>
      <w:proofErr w:type="gramStart"/>
      <w:r w:rsidRPr="005D12F7">
        <w:t xml:space="preserve">156  </w:t>
      </w:r>
      <w:r w:rsidRPr="005D12F7">
        <w:rPr>
          <w:rStyle w:val="StyleBoldUnderline"/>
        </w:rPr>
        <w:t>The</w:t>
      </w:r>
      <w:proofErr w:type="gramEnd"/>
      <w:r w:rsidRPr="005D12F7">
        <w:rPr>
          <w:rStyle w:val="StyleBoldUnderline"/>
        </w:rPr>
        <w:t xml:space="preserve"> past ten years have shown that there is no need to stretch law-of-war principles in the AUMF to reach U.S. territory. The exigencies associated with an active battlefield, which were critical to the Hamdi plurality's interpretation of the AUMF</w:t>
      </w:r>
      <w:r w:rsidRPr="005D12F7">
        <w:t xml:space="preserve">, 157 </w:t>
      </w:r>
      <w:r w:rsidRPr="005D12F7">
        <w:rPr>
          <w:rStyle w:val="StyleBoldUnderline"/>
        </w:rPr>
        <w:t>are simply not present in the United States. Instead, "</w:t>
      </w:r>
      <w:r w:rsidRPr="00C341CB">
        <w:rPr>
          <w:rStyle w:val="StyleBoldUnderline"/>
          <w:highlight w:val="green"/>
        </w:rPr>
        <w:t>American law enforcement agencie</w:t>
      </w:r>
      <w:r w:rsidRPr="005D12F7">
        <w:t>s . . .</w:t>
      </w:r>
      <w:r w:rsidRPr="005D12F7">
        <w:rPr>
          <w:rStyle w:val="StyleBoldUnderline"/>
        </w:rPr>
        <w:t xml:space="preserve"> continue to operate within the United States. These agencies </w:t>
      </w:r>
      <w:r w:rsidRPr="00C341CB">
        <w:rPr>
          <w:rStyle w:val="StyleBoldUnderline"/>
          <w:highlight w:val="green"/>
        </w:rPr>
        <w:t>have a powerful set of legal tools,</w:t>
      </w:r>
      <w:r w:rsidRPr="005D12F7">
        <w:t xml:space="preserve"> adapted to the criminal process,</w:t>
      </w:r>
      <w:r w:rsidRPr="005D12F7">
        <w:rPr>
          <w:rStyle w:val="StyleBoldUnderline"/>
        </w:rPr>
        <w:t xml:space="preserve"> </w:t>
      </w:r>
      <w:r w:rsidRPr="00C341CB">
        <w:rPr>
          <w:rStyle w:val="StyleBoldUnderline"/>
          <w:highlight w:val="green"/>
        </w:rPr>
        <w:t>to deploy</w:t>
      </w:r>
      <w:r w:rsidRPr="005D12F7">
        <w:t xml:space="preserve"> within the United States </w:t>
      </w:r>
      <w:r w:rsidRPr="00C341CB">
        <w:rPr>
          <w:rStyle w:val="StyleBoldUnderline"/>
          <w:highlight w:val="green"/>
        </w:rPr>
        <w:t>against</w:t>
      </w:r>
      <w:r w:rsidRPr="005D12F7">
        <w:t xml:space="preserve"> . . . </w:t>
      </w:r>
      <w:r w:rsidRPr="005D12F7">
        <w:rPr>
          <w:rStyle w:val="StyleBoldUnderline"/>
        </w:rPr>
        <w:t>suspected [</w:t>
      </w:r>
      <w:r w:rsidRPr="00C341CB">
        <w:rPr>
          <w:rStyle w:val="StyleBoldUnderline"/>
          <w:highlight w:val="green"/>
        </w:rPr>
        <w:t>terrorists</w:t>
      </w:r>
      <w:r w:rsidRPr="005D12F7">
        <w:rPr>
          <w:rStyle w:val="StyleBoldUnderline"/>
        </w:rPr>
        <w:t xml:space="preserve">], </w:t>
      </w:r>
      <w:r w:rsidRPr="005D12F7">
        <w:t>and the civilian courts remain open to impose criminal punishment." 158 Indeed, f</w:t>
      </w:r>
      <w:r w:rsidRPr="00C341CB">
        <w:rPr>
          <w:rStyle w:val="StyleBoldUnderline"/>
          <w:highlight w:val="green"/>
        </w:rPr>
        <w:t>or more than a decade</w:t>
      </w:r>
      <w:r w:rsidRPr="005D12F7">
        <w:rPr>
          <w:rStyle w:val="StyleBoldUnderline"/>
        </w:rPr>
        <w:t xml:space="preserve"> since the 9/11 attacks, </w:t>
      </w:r>
      <w:r w:rsidRPr="00C341CB">
        <w:rPr>
          <w:rStyle w:val="StyleBoldUnderline"/>
          <w:highlight w:val="green"/>
        </w:rPr>
        <w:t>domestic law enforcement agencies have</w:t>
      </w:r>
      <w:r w:rsidRPr="005D12F7">
        <w:rPr>
          <w:rStyle w:val="StyleBoldUnderline"/>
        </w:rPr>
        <w:t xml:space="preserve"> carried the responsibility for domestic counterterrorism and have </w:t>
      </w:r>
      <w:r w:rsidRPr="00C341CB">
        <w:rPr>
          <w:rStyle w:val="StyleBoldUnderline"/>
          <w:highlight w:val="green"/>
        </w:rPr>
        <w:t xml:space="preserve">successfully thwarted </w:t>
      </w:r>
      <w:proofErr w:type="gramStart"/>
      <w:r w:rsidRPr="00C341CB">
        <w:rPr>
          <w:rStyle w:val="StyleBoldUnderline"/>
          <w:highlight w:val="green"/>
        </w:rPr>
        <w:t>several terrorism</w:t>
      </w:r>
      <w:proofErr w:type="gramEnd"/>
      <w:r w:rsidRPr="00C341CB">
        <w:rPr>
          <w:rStyle w:val="StyleBoldUnderline"/>
          <w:highlight w:val="green"/>
        </w:rPr>
        <w:t xml:space="preserve"> plots</w:t>
      </w:r>
      <w:r w:rsidRPr="005D12F7">
        <w:rPr>
          <w:rStyle w:val="StyleBoldUnderline"/>
        </w:rPr>
        <w:t xml:space="preserve">. </w:t>
      </w:r>
      <w:r w:rsidRPr="005D12F7">
        <w:t xml:space="preserve">159 </w:t>
      </w:r>
      <w:r w:rsidRPr="005D12F7">
        <w:rPr>
          <w:rStyle w:val="StyleBoldUnderline"/>
        </w:rPr>
        <w:t>Civilian courts have adjudicated the prosecution of suspected terrorists captured on U.S. territory under</w:t>
      </w:r>
      <w:r w:rsidRPr="005D12F7">
        <w:t xml:space="preserve"> [*1424] </w:t>
      </w:r>
      <w:r w:rsidRPr="005D12F7">
        <w:rPr>
          <w:rStyle w:val="StyleBoldUnderline"/>
        </w:rPr>
        <w:t>federal laws</w:t>
      </w:r>
      <w:r w:rsidRPr="005D12F7">
        <w:t xml:space="preserve">. 160 The </w:t>
      </w:r>
      <w:r w:rsidRPr="005D12F7">
        <w:rPr>
          <w:rStyle w:val="StyleBoldUnderline"/>
        </w:rPr>
        <w:t>experience</w:t>
      </w:r>
      <w:r w:rsidRPr="005D12F7">
        <w:t xml:space="preserve"> of the past decade </w:t>
      </w:r>
      <w:r w:rsidRPr="005D12F7">
        <w:rPr>
          <w:rStyle w:val="StyleBoldUnderline"/>
        </w:rPr>
        <w:t>shows that the civilian system is up to the task,</w:t>
      </w:r>
      <w:r w:rsidRPr="005D12F7">
        <w:t xml:space="preserve"> and there is no military exigency that justifies curtailing constitutional protections and applying military authority in the domestic context. 161 </w:t>
      </w:r>
      <w:r w:rsidRPr="005D12F7">
        <w:rPr>
          <w:rStyle w:val="StyleBoldUnderline"/>
        </w:rPr>
        <w:t>Accordingly, the circumstances that the Supreme Court found to justify the use of the military authority under the AUMF to capture and indefinitely detain Hamdi,</w:t>
      </w:r>
      <w:r w:rsidRPr="005D12F7">
        <w:t xml:space="preserve"> who was found armed on the active battlefield in Afghanistan,</w:t>
      </w:r>
      <w:r w:rsidRPr="005D12F7">
        <w:rPr>
          <w:rStyle w:val="StyleBoldUnderline"/>
        </w:rPr>
        <w:t xml:space="preserve"> do not extend to persons captured on U.S. territory. The manner in which the government handled the Padilla and al-Marri cases further demonstrates the lack of military necessity. In both cases, the government abandoned its position that national security imperatives demanded that they continue to be held in military custody</w:t>
      </w:r>
      <w:r w:rsidRPr="005D12F7">
        <w:t xml:space="preserve">; both were transferred to federal custody and ultimately convicted of federal crimes carrying lengthy prison terms. </w:t>
      </w:r>
      <w:proofErr w:type="gramStart"/>
      <w:r w:rsidRPr="005D12F7">
        <w:t xml:space="preserve">162  </w:t>
      </w:r>
      <w:r w:rsidRPr="005D12F7">
        <w:rPr>
          <w:rStyle w:val="StyleBoldUnderline"/>
        </w:rPr>
        <w:t>The</w:t>
      </w:r>
      <w:proofErr w:type="gramEnd"/>
      <w:r w:rsidRPr="005D12F7">
        <w:rPr>
          <w:rStyle w:val="StyleBoldUnderline"/>
        </w:rPr>
        <w:t xml:space="preserve"> Supreme Court's precedent in Quirin</w:t>
      </w:r>
      <w:r w:rsidRPr="005D12F7">
        <w:t xml:space="preserve"> neither requires, nor can it be fairly read to justify, a different conclusion. First, the issue of indefinite military detention without trial was not before the Court in that case. Second, the status of the Nazis in Quirin as enemy combatants was undisputed, in contrast to that of individuals who are "part of" or "substantially support" al-Qaeda or "associated forces." 163 Third, the Court in Quirin </w:t>
      </w:r>
      <w:r w:rsidRPr="005D12F7">
        <w:rPr>
          <w:rStyle w:val="StyleBoldUnderline"/>
        </w:rPr>
        <w:t>went "out of its way to say that the Court's holding was extremely limited," encompassing only the precise factual circumstances before it.</w:t>
      </w:r>
      <w:r w:rsidRPr="005D12F7">
        <w:t xml:space="preserve"> 164 Finally, Quirin itself is shaky precedent, as evidenced by the Court's own subsequent statements and as elaborated in numerous scholarly commentaries on the case. 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w:t>
      </w:r>
      <w:proofErr w:type="gramStart"/>
      <w:r w:rsidRPr="005D12F7">
        <w:t xml:space="preserve">CONCLUSION  </w:t>
      </w:r>
      <w:r w:rsidRPr="00C341CB">
        <w:rPr>
          <w:rStyle w:val="StyleBoldUnderline"/>
          <w:highlight w:val="green"/>
        </w:rPr>
        <w:t>The</w:t>
      </w:r>
      <w:proofErr w:type="gramEnd"/>
      <w:r w:rsidRPr="00C341CB">
        <w:rPr>
          <w:rStyle w:val="StyleBoldUnderline"/>
          <w:highlight w:val="green"/>
        </w:rPr>
        <w:t xml:space="preserve"> AUMF is ambiguous</w:t>
      </w:r>
      <w:r w:rsidRPr="005D12F7">
        <w:rPr>
          <w:rStyle w:val="StyleBoldUnderline"/>
        </w:rPr>
        <w:t>: it does not specify whether it reaches individuals captured on U.S. territory,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w:t>
      </w:r>
      <w:r w:rsidRPr="00C341CB">
        <w:rPr>
          <w:rStyle w:val="StyleBoldUnderline"/>
          <w:highlight w:val="green"/>
        </w:rPr>
        <w:t>.</w:t>
      </w:r>
      <w:r w:rsidRPr="005D12F7">
        <w:rPr>
          <w:rStyle w:val="StyleBoldUnderline"/>
        </w:rPr>
        <w:t xml:space="preserve"> </w:t>
      </w:r>
      <w:r w:rsidRPr="00C341CB">
        <w:rPr>
          <w:rStyle w:val="StyleBoldUnderline"/>
          <w:highlight w:val="green"/>
        </w:rPr>
        <w:t>Courts should resolve this question by applying a clear statement requirement.</w:t>
      </w:r>
      <w:r w:rsidRPr="005D12F7">
        <w:t xml:space="preserve"> This Note has argued that </w:t>
      </w:r>
      <w:r w:rsidRPr="005D12F7">
        <w:rPr>
          <w:rStyle w:val="StyleBoldUnderline"/>
        </w:rPr>
        <w:t xml:space="preserve">the trigger for this clear statement requirement is not the individual's status but rather the presumption that constitutional rights and restraints apply on U.S territory. </w:t>
      </w:r>
      <w:r w:rsidRPr="00C341CB">
        <w:rPr>
          <w:rStyle w:val="StyleBoldUnderline"/>
          <w:highlight w:val="green"/>
        </w:rPr>
        <w:t xml:space="preserve">Courts should apply this default presumption regardless of </w:t>
      </w:r>
      <w:r w:rsidRPr="005D12F7">
        <w:rPr>
          <w:rStyle w:val="StyleBoldUnderline"/>
        </w:rPr>
        <w:t>an individual's</w:t>
      </w:r>
      <w:r w:rsidRPr="00C341CB">
        <w:rPr>
          <w:rStyle w:val="StyleBoldUnderline"/>
          <w:highlight w:val="green"/>
        </w:rPr>
        <w:t xml:space="preserve"> citizenship status</w:t>
      </w:r>
      <w:r w:rsidRPr="005D12F7">
        <w:rPr>
          <w:rStyle w:val="StyleBoldUnderline"/>
        </w:rPr>
        <w:t xml:space="preserve">, and it should apply even where the government claims that the individual is an "enemy combatant," at least where that determination is subject to dispute. </w:t>
      </w:r>
      <w:r w:rsidRPr="005D12F7">
        <w:t xml:space="preserve">This Note has argued that </w:t>
      </w:r>
      <w:r w:rsidRPr="00C341CB">
        <w:rPr>
          <w:rStyle w:val="StyleBoldUnderline"/>
          <w:highlight w:val="green"/>
        </w:rPr>
        <w:t>this method of statutory interpretation is constitutionally required.</w:t>
      </w:r>
      <w:r w:rsidRPr="005D12F7">
        <w:rPr>
          <w:rStyle w:val="StyleBoldUnderline"/>
        </w:rPr>
        <w:t xml:space="preserve"> "[</w:t>
      </w:r>
      <w:proofErr w:type="gramStart"/>
      <w:r w:rsidRPr="005D12F7">
        <w:rPr>
          <w:rStyle w:val="StyleBoldUnderline"/>
        </w:rPr>
        <w:t>B]y</w:t>
      </w:r>
      <w:proofErr w:type="gramEnd"/>
      <w:r w:rsidRPr="005D12F7">
        <w:rPr>
          <w:rStyle w:val="StyleBoldUnderline"/>
        </w:rPr>
        <w:t xml:space="preserve"> extending to all 'persons' within the Constitution's reach such guarantees as . . . due process of law, the Constitution constrains how our government may conduct itself in bringing terrorists to justice</w:t>
      </w:r>
      <w:r w:rsidRPr="005D12F7">
        <w:t>." 167</w:t>
      </w:r>
      <w:r w:rsidRPr="005D12F7">
        <w:rPr>
          <w:rStyle w:val="StyleBoldUnderline"/>
        </w:rPr>
        <w:t xml:space="preserve"> </w:t>
      </w:r>
      <w:r w:rsidRPr="00C341CB">
        <w:rPr>
          <w:rStyle w:val="StyleBoldUnderline"/>
          <w:highlight w:val="green"/>
        </w:rPr>
        <w:t>If these constraints are to remain meaningful, these guarantees require</w:t>
      </w:r>
      <w:r w:rsidRPr="005D12F7">
        <w:rPr>
          <w:rStyle w:val="StyleBoldUnderline"/>
        </w:rPr>
        <w:t xml:space="preserve">, at the very least, </w:t>
      </w:r>
      <w:r w:rsidRPr="00C341CB">
        <w:rPr>
          <w:rStyle w:val="StyleBoldUnderline"/>
          <w:highlight w:val="green"/>
        </w:rPr>
        <w:t xml:space="preserve">that courts presume that constitutional guarantees prevail where </w:t>
      </w:r>
      <w:r w:rsidRPr="00C341CB">
        <w:rPr>
          <w:rStyle w:val="StyleBoldUnderline"/>
          <w:highlight w:val="green"/>
        </w:rPr>
        <w:lastRenderedPageBreak/>
        <w:t>congressional intent is unclear.</w:t>
      </w:r>
      <w:r w:rsidRPr="005D12F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5D12F7">
        <w:t>"[</w:t>
      </w:r>
      <w:proofErr w:type="gramStart"/>
      <w:r w:rsidRPr="005D12F7">
        <w:t>T]hese</w:t>
      </w:r>
      <w:proofErr w:type="gramEnd"/>
      <w:r w:rsidRPr="005D12F7">
        <w:t xml:space="preserve"> safeguards need, and should receive, the watchful care of those [e]ntrusted with the guardianship of the Constitution and laws." 168</w:t>
      </w:r>
    </w:p>
    <w:p w:rsidR="00196115" w:rsidRPr="005D12F7" w:rsidRDefault="00196115" w:rsidP="00196115"/>
    <w:p w:rsidR="00196115" w:rsidRPr="005D12F7" w:rsidRDefault="00196115" w:rsidP="00196115">
      <w:pPr>
        <w:pStyle w:val="Heading4"/>
      </w:pPr>
      <w:r w:rsidRPr="005D12F7">
        <w:t>Plan solves – judiciary review and habeas rights</w:t>
      </w:r>
    </w:p>
    <w:p w:rsidR="00196115" w:rsidRPr="005D12F7" w:rsidRDefault="00196115" w:rsidP="00196115">
      <w:pPr>
        <w:rPr>
          <w:b/>
          <w:sz w:val="26"/>
        </w:rPr>
      </w:pPr>
      <w:r w:rsidRPr="005D12F7">
        <w:rPr>
          <w:rStyle w:val="StyleStyleBold12pt"/>
        </w:rPr>
        <w:t xml:space="preserve">Sidhu 11  </w:t>
      </w:r>
      <w:r w:rsidRPr="005D12F7">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w:t>
      </w:r>
      <w:proofErr w:type="gramStart"/>
      <w:r w:rsidRPr="005D12F7">
        <w:t>?article</w:t>
      </w:r>
      <w:proofErr w:type="gramEnd"/>
      <w:r w:rsidRPr="005D12F7">
        <w:t>=1003&amp;context=nslb]</w:t>
      </w:r>
    </w:p>
    <w:p w:rsidR="00196115" w:rsidRPr="005D12F7" w:rsidRDefault="00196115" w:rsidP="00196115">
      <w:pPr>
        <w:pStyle w:val="card"/>
      </w:pPr>
      <w:r w:rsidRPr="005D12F7">
        <w:t xml:space="preserve">The “Great Wall” </w:t>
      </w:r>
      <w:r w:rsidRPr="005D12F7">
        <w:rPr>
          <w:rStyle w:val="StyleBoldUnderline"/>
        </w:rPr>
        <w:t xml:space="preserve">The </w:t>
      </w:r>
      <w:r w:rsidRPr="005D12F7">
        <w:rPr>
          <w:rStyle w:val="Emphasis"/>
        </w:rPr>
        <w:t xml:space="preserve">writ of </w:t>
      </w:r>
      <w:r w:rsidRPr="00C341CB">
        <w:rPr>
          <w:rStyle w:val="Emphasis"/>
          <w:highlight w:val="green"/>
        </w:rPr>
        <w:t xml:space="preserve">habeas </w:t>
      </w:r>
      <w:r w:rsidRPr="005D12F7">
        <w:rPr>
          <w:rStyle w:val="Emphasis"/>
        </w:rPr>
        <w:t>corpus</w:t>
      </w:r>
      <w:r w:rsidRPr="005D12F7">
        <w:rPr>
          <w:rStyle w:val="StyleBoldUnderline"/>
        </w:rPr>
        <w:t xml:space="preserve"> </w:t>
      </w:r>
      <w:r w:rsidRPr="00C341CB">
        <w:rPr>
          <w:rStyle w:val="StyleBoldUnderline"/>
          <w:highlight w:val="green"/>
        </w:rPr>
        <w:t>enables</w:t>
      </w:r>
      <w:r w:rsidRPr="005D12F7">
        <w:rPr>
          <w:rStyle w:val="StyleBoldUnderline"/>
        </w:rPr>
        <w:t xml:space="preserve"> an individual to challenge the factual basis and legality of his detention</w:t>
      </w:r>
      <w:proofErr w:type="gramStart"/>
      <w:r w:rsidRPr="005D12F7">
        <w:t>,91</w:t>
      </w:r>
      <w:proofErr w:type="gramEnd"/>
      <w:r w:rsidRPr="005D12F7">
        <w:t xml:space="preserve"> </w:t>
      </w:r>
      <w:r w:rsidRPr="005D12F7">
        <w:rPr>
          <w:rStyle w:val="StyleBoldUnderline"/>
        </w:rPr>
        <w:t xml:space="preserve">activating </w:t>
      </w:r>
      <w:r w:rsidRPr="00C341CB">
        <w:rPr>
          <w:rStyle w:val="StyleBoldUnderline"/>
          <w:highlight w:val="green"/>
        </w:rPr>
        <w:t>the judiciary’s review function</w:t>
      </w:r>
      <w:r w:rsidRPr="005D12F7">
        <w:rPr>
          <w:rStyle w:val="StyleBoldUnderline"/>
        </w:rPr>
        <w:t xml:space="preserve"> in the separation of powers</w:t>
      </w:r>
      <w:r w:rsidRPr="005D12F7">
        <w:t xml:space="preserve"> scheme.92 </w:t>
      </w:r>
      <w:r w:rsidRPr="005D12F7">
        <w:rPr>
          <w:rStyle w:val="StyleBoldUnderline"/>
        </w:rPr>
        <w:t>Because the writ acts to secure individual liberty by way of the judicial checking of unlawful executive detentions</w:t>
      </w:r>
      <w:r w:rsidRPr="005D12F7">
        <w:t xml:space="preserve">, </w:t>
      </w:r>
      <w:r w:rsidRPr="005D12F7">
        <w:rPr>
          <w:rStyle w:val="Emphasis"/>
        </w:rPr>
        <w:t>the writ has been regarded as a bulwark of liberty</w:t>
      </w:r>
      <w:r w:rsidRPr="005D12F7">
        <w:t>. The Supreme Court has observed, for example, that “</w:t>
      </w:r>
      <w:r w:rsidRPr="00C341CB">
        <w:rPr>
          <w:rStyle w:val="Emphasis"/>
          <w:highlight w:val="green"/>
        </w:rPr>
        <w:t>There is no higher duty</w:t>
      </w:r>
      <w:r w:rsidRPr="005D12F7">
        <w:rPr>
          <w:rStyle w:val="StyleBoldUnderline"/>
        </w:rPr>
        <w:t xml:space="preserve"> of a court</w:t>
      </w:r>
      <w:r w:rsidRPr="005D12F7">
        <w:t xml:space="preserve">, under our constitutional system, </w:t>
      </w:r>
      <w:r w:rsidRPr="005D12F7">
        <w:rPr>
          <w:rStyle w:val="StyleBoldUnderline"/>
        </w:rPr>
        <w:t>than the careful processing and adjudication of petitions for writs of habeas corpus</w:t>
      </w:r>
      <w:r w:rsidRPr="005D12F7">
        <w:t xml:space="preserve"> . . </w:t>
      </w:r>
      <w:proofErr w:type="gramStart"/>
      <w:r w:rsidRPr="005D12F7">
        <w:t>. .”</w:t>
      </w:r>
      <w:proofErr w:type="gramEnd"/>
      <w:r w:rsidRPr="005D12F7">
        <w:t xml:space="preserve">93 </w:t>
      </w:r>
      <w:r w:rsidRPr="00C341CB">
        <w:rPr>
          <w:rStyle w:val="StyleBoldUnderline"/>
          <w:highlight w:val="green"/>
        </w:rPr>
        <w:t xml:space="preserve">The writ is </w:t>
      </w:r>
      <w:r w:rsidRPr="00C341CB">
        <w:rPr>
          <w:rStyle w:val="Emphasis"/>
          <w:highlight w:val="green"/>
        </w:rPr>
        <w:t>seen as a vital aspect of American jurisprudence</w:t>
      </w:r>
      <w:r w:rsidRPr="00C341CB">
        <w:rPr>
          <w:rStyle w:val="StyleBoldUnderline"/>
          <w:highlight w:val="green"/>
        </w:rPr>
        <w:t xml:space="preserve">, and </w:t>
      </w:r>
      <w:r w:rsidRPr="00C341CB">
        <w:rPr>
          <w:rStyle w:val="Emphasis"/>
          <w:highlight w:val="green"/>
        </w:rPr>
        <w:t>an essential element of the law</w:t>
      </w:r>
      <w:r w:rsidRPr="005D12F7">
        <w:t xml:space="preserve"> since the time of the Framers.94 </w:t>
      </w:r>
      <w:r w:rsidRPr="005D12F7">
        <w:rPr>
          <w:rStyle w:val="StyleBoldUnderline"/>
        </w:rPr>
        <w:t>The U</w:t>
      </w:r>
      <w:r w:rsidRPr="005D12F7">
        <w:t xml:space="preserve">nited </w:t>
      </w:r>
      <w:r w:rsidRPr="005D12F7">
        <w:rPr>
          <w:rStyle w:val="StyleBoldUnderline"/>
        </w:rPr>
        <w:t>S</w:t>
      </w:r>
      <w:r w:rsidRPr="005D12F7">
        <w:t xml:space="preserve">tates </w:t>
      </w:r>
      <w:r w:rsidRPr="005D12F7">
        <w:rPr>
          <w:rStyle w:val="StyleBoldUnderline"/>
        </w:rPr>
        <w:t>is a conspicuous actor in the world theater, subject to the interests and inclinations of other players, and possessing a similar, natural desire to shape the global community in a manner most favorable to its own objects.</w:t>
      </w:r>
      <w:r w:rsidRPr="005D12F7">
        <w:t xml:space="preserve"> The tendency to attempt to inﬂuence others is an inevitable symptom of international heterogeneity and, at present, the United States is mired in an epic battle with fundamentalists bent on using terrorism as a means to repel</w:t>
      </w:r>
      <w:proofErr w:type="gramStart"/>
      <w:r w:rsidRPr="005D12F7">
        <w:t>,95</w:t>
      </w:r>
      <w:proofErr w:type="gramEnd"/>
      <w:r w:rsidRPr="005D12F7">
        <w:t xml:space="preserve"> if not destroy, America.96 </w:t>
      </w:r>
      <w:r w:rsidRPr="00C341CB">
        <w:rPr>
          <w:rStyle w:val="StyleBoldUnderline"/>
          <w:highlight w:val="green"/>
        </w:rPr>
        <w:t xml:space="preserve">American </w:t>
      </w:r>
      <w:r w:rsidRPr="005D12F7">
        <w:rPr>
          <w:rStyle w:val="StyleBoldUnderline"/>
        </w:rPr>
        <w:t xml:space="preserve">success in </w:t>
      </w:r>
      <w:r w:rsidRPr="00C341CB">
        <w:rPr>
          <w:rStyle w:val="StyleBoldUnderline"/>
          <w:highlight w:val="green"/>
        </w:rPr>
        <w:t>foreign policy depends on</w:t>
      </w:r>
      <w:r w:rsidRPr="005D12F7">
        <w:rPr>
          <w:rStyle w:val="StyleBoldUnderline"/>
        </w:rPr>
        <w:t xml:space="preserve"> the internal assets available to and usable by the United States</w:t>
      </w:r>
      <w:r w:rsidRPr="005D12F7">
        <w:t xml:space="preserve">, </w:t>
      </w:r>
      <w:r w:rsidRPr="005D12F7">
        <w:rPr>
          <w:rStyle w:val="Emphasis"/>
        </w:rPr>
        <w:t xml:space="preserve">including its </w:t>
      </w:r>
      <w:r w:rsidRPr="00C341CB">
        <w:rPr>
          <w:rStyle w:val="Emphasis"/>
          <w:highlight w:val="green"/>
        </w:rPr>
        <w:t>soft power.</w:t>
      </w:r>
      <w:r w:rsidRPr="00C341CB">
        <w:rPr>
          <w:sz w:val="24"/>
          <w:highlight w:val="green"/>
        </w:rPr>
        <w:t xml:space="preserve"> </w:t>
      </w:r>
      <w:r w:rsidRPr="00C341CB">
        <w:rPr>
          <w:rStyle w:val="StyleBoldUnderline"/>
          <w:highlight w:val="green"/>
        </w:rPr>
        <w:t xml:space="preserve">The law in America is </w:t>
      </w:r>
      <w:r w:rsidRPr="00C341CB">
        <w:rPr>
          <w:rStyle w:val="Emphasis"/>
          <w:highlight w:val="green"/>
        </w:rPr>
        <w:t>an aspect of</w:t>
      </w:r>
      <w:r w:rsidRPr="005D12F7">
        <w:rPr>
          <w:rStyle w:val="Emphasis"/>
        </w:rPr>
        <w:t xml:space="preserve"> its national </w:t>
      </w:r>
      <w:r w:rsidRPr="00C341CB">
        <w:rPr>
          <w:rStyle w:val="Emphasis"/>
          <w:highlight w:val="green"/>
        </w:rPr>
        <w:t>soft power</w:t>
      </w:r>
      <w:r w:rsidRPr="00C341CB">
        <w:rPr>
          <w:rStyle w:val="StyleBoldUnderline"/>
          <w:highlight w:val="green"/>
        </w:rPr>
        <w:t>.</w:t>
      </w:r>
      <w:r w:rsidRPr="005D12F7">
        <w:t xml:space="preserve"> In particular, </w:t>
      </w:r>
      <w:r w:rsidRPr="005D12F7">
        <w:rPr>
          <w:rStyle w:val="StyleBoldUnderline"/>
        </w:rPr>
        <w:t xml:space="preserve">the </w:t>
      </w:r>
      <w:r w:rsidRPr="00C341CB">
        <w:rPr>
          <w:rStyle w:val="StyleBoldUnderline"/>
          <w:highlight w:val="green"/>
        </w:rPr>
        <w:t>moderates</w:t>
      </w:r>
      <w:r w:rsidRPr="005D12F7">
        <w:rPr>
          <w:rStyle w:val="StyleBoldUnderline"/>
        </w:rPr>
        <w:t xml:space="preserve"> in the Muslim world</w:t>
      </w:r>
      <w:r w:rsidRPr="005D12F7">
        <w:t xml:space="preserve">—the intended audience of America’s soft power— </w:t>
      </w:r>
      <w:r w:rsidRPr="00C341CB">
        <w:rPr>
          <w:rStyle w:val="StyleBoldUnderline"/>
          <w:highlight w:val="green"/>
        </w:rPr>
        <w:t>may ﬁnd attractive the American</w:t>
      </w:r>
      <w:r w:rsidRPr="005D12F7">
        <w:rPr>
          <w:rStyle w:val="StyleBoldUnderline"/>
        </w:rPr>
        <w:t xml:space="preserve"> constitutional </w:t>
      </w:r>
      <w:r w:rsidRPr="00C341CB">
        <w:rPr>
          <w:rStyle w:val="StyleBoldUnderline"/>
          <w:highlight w:val="green"/>
        </w:rPr>
        <w:t>system of governance in which</w:t>
      </w:r>
      <w:r w:rsidRPr="005D12F7">
        <w:t xml:space="preserve"> 1) the people are the sovereign and the government consists of merely temporary and recallable agents of the people, 2) </w:t>
      </w:r>
      <w:r w:rsidRPr="005D12F7">
        <w:rPr>
          <w:rStyle w:val="StyleBoldUnderline"/>
        </w:rPr>
        <w:t>federal power is diffused</w:t>
      </w:r>
      <w:r w:rsidRPr="005D12F7">
        <w:t xml:space="preserve"> so as to diminish the possibility that any branch of the government, or any of them acting in tandem, can infringe upon the liberty of the people, 3) structural protections notwithstanding, the </w:t>
      </w:r>
      <w:r w:rsidRPr="005D12F7">
        <w:rPr>
          <w:rStyle w:val="StyleBoldUnderline"/>
        </w:rPr>
        <w:t>people are entitled to certain substantive rights</w:t>
      </w:r>
      <w:r w:rsidRPr="005D12F7">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5D12F7">
        <w:rPr>
          <w:rStyle w:val="StyleBoldUnderline"/>
        </w:rPr>
        <w:t>the courts are to ensure that the people’s rights to life, liberty, and property are not abridged</w:t>
      </w:r>
      <w:r w:rsidRPr="005D12F7">
        <w:t xml:space="preserve">, according to law, by the government or others, and 6) </w:t>
      </w:r>
      <w:r w:rsidRPr="00C341CB">
        <w:rPr>
          <w:rStyle w:val="Emphasis"/>
          <w:highlight w:val="green"/>
        </w:rPr>
        <w:t>individuals</w:t>
      </w:r>
      <w:r w:rsidRPr="005D12F7">
        <w:rPr>
          <w:rStyle w:val="Emphasis"/>
        </w:rPr>
        <w:t xml:space="preserve"> deprived of liberty </w:t>
      </w:r>
      <w:r w:rsidRPr="00C341CB">
        <w:rPr>
          <w:rStyle w:val="Emphasis"/>
          <w:highlight w:val="green"/>
        </w:rPr>
        <w:t xml:space="preserve">have </w:t>
      </w:r>
      <w:r w:rsidRPr="005D12F7">
        <w:rPr>
          <w:rStyle w:val="Emphasis"/>
        </w:rPr>
        <w:t xml:space="preserve">available to them the writ of </w:t>
      </w:r>
      <w:r w:rsidRPr="00C341CB">
        <w:rPr>
          <w:rStyle w:val="Emphasis"/>
          <w:highlight w:val="green"/>
        </w:rPr>
        <w:t xml:space="preserve">habeas </w:t>
      </w:r>
      <w:r w:rsidRPr="005D12F7">
        <w:rPr>
          <w:rStyle w:val="Emphasis"/>
        </w:rPr>
        <w:t>corpus to invoke the judiciary’s checking function as to executive detention decisions.</w:t>
      </w:r>
      <w:r w:rsidRPr="005D12F7">
        <w:t xml:space="preserve"> The Constitution, in the eyes of Judge Learned Hand, is “the best political document ever made.”97 If the aforementioned constitutional principles are part of the closest approximation to a just and reasoned society produced by man, surely </w:t>
      </w:r>
      <w:r w:rsidRPr="005D12F7">
        <w:rPr>
          <w:rStyle w:val="StyleBoldUnderline"/>
        </w:rPr>
        <w:t>they may have some persuasive appeal to the rest of the world, including moderate Muslims</w:t>
      </w:r>
      <w:r w:rsidRPr="005D12F7">
        <w:t xml:space="preserve"> who generally live in areas less respectful of minority rights and religious pluralism. </w:t>
      </w:r>
      <w:r w:rsidRPr="005D12F7">
        <w:rPr>
          <w:rStyle w:val="StyleBoldUnderline"/>
        </w:rPr>
        <w:t xml:space="preserve">Such </w:t>
      </w:r>
      <w:r w:rsidRPr="00C341CB">
        <w:rPr>
          <w:rStyle w:val="StyleBoldUnderline"/>
          <w:highlight w:val="green"/>
        </w:rPr>
        <w:t>reverence is to be expected</w:t>
      </w:r>
      <w:r w:rsidRPr="005D12F7">
        <w:rPr>
          <w:rStyle w:val="StyleBoldUnderline"/>
        </w:rPr>
        <w:t xml:space="preserve"> and warranted </w:t>
      </w:r>
      <w:r w:rsidRPr="00C341CB">
        <w:rPr>
          <w:rStyle w:val="Emphasis"/>
          <w:highlight w:val="green"/>
        </w:rPr>
        <w:t>only if the United States has remained true to these constitutional principles in practice</w:t>
      </w:r>
      <w:r w:rsidRPr="00C341CB">
        <w:rPr>
          <w:sz w:val="24"/>
          <w:highlight w:val="green"/>
        </w:rPr>
        <w:t>,</w:t>
      </w:r>
      <w:r w:rsidRPr="005D12F7">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5D12F7">
        <w:rPr>
          <w:rStyle w:val="StyleBoldUnderline"/>
        </w:rPr>
        <w:t xml:space="preserve">The United States has been charged with being unfaithful to its own laws and </w:t>
      </w:r>
      <w:r w:rsidRPr="005D12F7">
        <w:rPr>
          <w:rStyle w:val="StyleBoldUnderline"/>
        </w:rPr>
        <w:lastRenderedPageBreak/>
        <w:t>values in its prosecution of the post-9/11 campaign against transnational terrorism.</w:t>
      </w:r>
      <w:r w:rsidRPr="005D12F7">
        <w:t xml:space="preserve"> With respect to its conduct outside of the United States, following 9/11, </w:t>
      </w:r>
      <w:r w:rsidRPr="005D12F7">
        <w:rPr>
          <w:rStyle w:val="StyleBoldUnderline"/>
        </w:rPr>
        <w:t>America has been alleged to have tortured captured individuals</w:t>
      </w:r>
      <w:r w:rsidRPr="005D12F7">
        <w:t xml:space="preserve"> in violation of its domestic and international legal obligations</w:t>
      </w:r>
      <w:proofErr w:type="gramStart"/>
      <w:r w:rsidRPr="005D12F7">
        <w:t>,99</w:t>
      </w:r>
      <w:proofErr w:type="gramEnd"/>
      <w:r w:rsidRPr="005D12F7">
        <w:t xml:space="preserve"> </w:t>
      </w:r>
      <w:r w:rsidRPr="005D12F7">
        <w:rPr>
          <w:rStyle w:val="StyleBoldUnderline"/>
        </w:rPr>
        <w:t>and detained individuals indeﬁ nitely</w:t>
      </w:r>
      <w:r w:rsidRPr="005D12F7">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5D12F7">
        <w:rPr>
          <w:rStyle w:val="Emphasis"/>
        </w:rPr>
        <w:t xml:space="preserve">The mere perception that they bear any resemblance to the truth undoubtedly impairs </w:t>
      </w:r>
      <w:r w:rsidRPr="00C341CB">
        <w:rPr>
          <w:rStyle w:val="Emphasis"/>
          <w:highlight w:val="green"/>
        </w:rPr>
        <w:t>the way in which the United States is viewed by Muslims around the world</w:t>
      </w:r>
      <w:r w:rsidRPr="005D12F7">
        <w:t xml:space="preserve">, including Muslim-Americans, </w:t>
      </w:r>
      <w:r w:rsidRPr="005D12F7">
        <w:rPr>
          <w:rStyle w:val="Emphasis"/>
        </w:rPr>
        <w:t xml:space="preserve">and thus </w:t>
      </w:r>
      <w:r w:rsidRPr="00C341CB">
        <w:rPr>
          <w:rStyle w:val="Emphasis"/>
          <w:highlight w:val="green"/>
        </w:rPr>
        <w:t>diminishes</w:t>
      </w:r>
      <w:r w:rsidRPr="005D12F7">
        <w:rPr>
          <w:rStyle w:val="Emphasis"/>
        </w:rPr>
        <w:t xml:space="preserve"> the </w:t>
      </w:r>
      <w:r w:rsidRPr="00C341CB">
        <w:rPr>
          <w:rStyle w:val="Emphasis"/>
          <w:highlight w:val="green"/>
        </w:rPr>
        <w:t>U</w:t>
      </w:r>
      <w:r w:rsidRPr="005D12F7">
        <w:rPr>
          <w:rStyle w:val="Emphasis"/>
        </w:rPr>
        <w:t xml:space="preserve">nited </w:t>
      </w:r>
      <w:r w:rsidRPr="00C341CB">
        <w:rPr>
          <w:rStyle w:val="Emphasis"/>
          <w:highlight w:val="green"/>
        </w:rPr>
        <w:t>S</w:t>
      </w:r>
      <w:r w:rsidRPr="005D12F7">
        <w:rPr>
          <w:rStyle w:val="Emphasis"/>
        </w:rPr>
        <w:t xml:space="preserve">tates’ </w:t>
      </w:r>
      <w:r w:rsidRPr="00C341CB">
        <w:rPr>
          <w:rStyle w:val="Emphasis"/>
          <w:highlight w:val="green"/>
        </w:rPr>
        <w:t>soft power</w:t>
      </w:r>
      <w:r w:rsidRPr="005D12F7">
        <w:rPr>
          <w:rStyle w:val="Emphasis"/>
        </w:rPr>
        <w:t xml:space="preserve"> resources</w:t>
      </w:r>
      <w:r w:rsidRPr="005D12F7">
        <w:t xml:space="preserve">.104 </w:t>
      </w:r>
      <w:r w:rsidRPr="005D12F7">
        <w:rPr>
          <w:rStyle w:val="StyleBoldUnderline"/>
        </w:rPr>
        <w:t xml:space="preserve">The degree to which they are valid degrades the ability of the United States to argue persuasively that it not only touts the rule of law, but </w:t>
      </w:r>
      <w:r w:rsidRPr="005D12F7">
        <w:rPr>
          <w:rStyle w:val="Emphasis"/>
        </w:rPr>
        <w:t>exhibits actual ﬁ delity to the law in times of crisis</w:t>
      </w:r>
      <w:r w:rsidRPr="005D12F7">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C341CB">
        <w:rPr>
          <w:rStyle w:val="StyleBoldUnderline"/>
          <w:highlight w:val="green"/>
        </w:rPr>
        <w:t>the judiciary</w:t>
      </w:r>
      <w:r w:rsidRPr="005D12F7">
        <w:rPr>
          <w:rStyle w:val="StyleBoldUnderline"/>
        </w:rPr>
        <w:t xml:space="preserve"> has been faithful to the rule of law after 9/11 and as such </w:t>
      </w:r>
      <w:r w:rsidRPr="00C341CB">
        <w:rPr>
          <w:rStyle w:val="Emphasis"/>
          <w:highlight w:val="green"/>
        </w:rPr>
        <w:t>should be considered a positive instrument of American soft power</w:t>
      </w:r>
      <w:r w:rsidRPr="005D12F7">
        <w:rPr>
          <w:rStyle w:val="Emphasis"/>
        </w:rPr>
        <w:t>.</w:t>
      </w:r>
      <w:r w:rsidRPr="005D12F7">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196115" w:rsidRPr="005D12F7" w:rsidRDefault="00196115" w:rsidP="00196115">
      <w:pPr>
        <w:pStyle w:val="Heading4"/>
      </w:pPr>
      <w:r w:rsidRPr="005D12F7">
        <w:t xml:space="preserve">Suspension Clause application solves without sacrificing military missions </w:t>
      </w:r>
    </w:p>
    <w:p w:rsidR="00196115" w:rsidRPr="005D12F7" w:rsidRDefault="00196115" w:rsidP="00196115">
      <w:r w:rsidRPr="005D12F7">
        <w:rPr>
          <w:rStyle w:val="StyleStyleBold12pt"/>
        </w:rPr>
        <w:t>Nelson ’11</w:t>
      </w:r>
      <w:r w:rsidRPr="005D12F7">
        <w:t xml:space="preserve"> (Luke - B.A., University of Minnesota Duluth, 2007; J.D. Candidate, University of   New Hampshire School of Law, 2011) “Territorial Sovereignty and the Evolving </w:t>
      </w:r>
      <w:proofErr w:type="gramStart"/>
      <w:r w:rsidRPr="005D12F7">
        <w:t>Boumediene  Factors</w:t>
      </w:r>
      <w:proofErr w:type="gramEnd"/>
      <w:r w:rsidRPr="005D12F7">
        <w:t>: Al Maqaleh v. Gates and the Future of Detainee   Habeas Corpus Rights” http://law.unh.edu/assets/images/uploads/publications/unh-law-review-vol-09-no2-nelson.pdf</w:t>
      </w:r>
    </w:p>
    <w:p w:rsidR="00196115" w:rsidRPr="005D12F7" w:rsidRDefault="00196115" w:rsidP="00196115">
      <w:pPr>
        <w:pStyle w:val="card"/>
      </w:pPr>
      <w:r w:rsidRPr="005D12F7">
        <w:t xml:space="preserve">Lastly, </w:t>
      </w:r>
      <w:r w:rsidRPr="00C341CB">
        <w:rPr>
          <w:rStyle w:val="StyleBoldUnderline"/>
          <w:highlight w:val="green"/>
        </w:rPr>
        <w:t>Al Maqaleh presents ano</w:t>
      </w:r>
      <w:r w:rsidRPr="005D12F7">
        <w:t>the</w:t>
      </w:r>
      <w:r w:rsidRPr="00C341CB">
        <w:rPr>
          <w:rStyle w:val="StyleBoldUnderline"/>
          <w:highlight w:val="green"/>
        </w:rPr>
        <w:t>r</w:t>
      </w:r>
      <w:r w:rsidRPr="005D12F7">
        <w:t xml:space="preserve"> </w:t>
      </w:r>
      <w:r w:rsidRPr="00C341CB">
        <w:rPr>
          <w:rStyle w:val="StyleBoldUnderline"/>
          <w:highlight w:val="green"/>
        </w:rPr>
        <w:t>opportunity for the Supreme   Court to</w:t>
      </w:r>
      <w:r w:rsidRPr="005D12F7">
        <w:rPr>
          <w:rStyle w:val="Emphasis2"/>
          <w:rFonts w:ascii="Calibri" w:hAnsi="Calibri"/>
        </w:rPr>
        <w:t xml:space="preserve"> </w:t>
      </w:r>
      <w:r w:rsidRPr="00C341CB">
        <w:rPr>
          <w:rStyle w:val="StyleBoldUnderline"/>
          <w:highlight w:val="green"/>
        </w:rPr>
        <w:t>provide</w:t>
      </w:r>
      <w:r w:rsidRPr="005D12F7">
        <w:rPr>
          <w:rStyle w:val="Emphasis2"/>
          <w:rFonts w:ascii="Calibri" w:hAnsi="Calibri"/>
        </w:rPr>
        <w:t xml:space="preserve"> further </w:t>
      </w:r>
      <w:r w:rsidRPr="00C341CB">
        <w:rPr>
          <w:rStyle w:val="StyleBoldUnderline"/>
          <w:highlight w:val="green"/>
        </w:rPr>
        <w:t>guidance</w:t>
      </w:r>
      <w:r w:rsidRPr="005D12F7">
        <w:rPr>
          <w:rStyle w:val="Emphasis2"/>
          <w:rFonts w:ascii="Calibri" w:hAnsi="Calibri"/>
        </w:rPr>
        <w:t xml:space="preserve"> on</w:t>
      </w:r>
      <w:r w:rsidRPr="005D12F7">
        <w:t xml:space="preserve"> the </w:t>
      </w:r>
      <w:r w:rsidRPr="005D12F7">
        <w:rPr>
          <w:rStyle w:val="Emphasis2"/>
          <w:rFonts w:ascii="Calibri" w:hAnsi="Calibri"/>
        </w:rPr>
        <w:t>practical-obstacles</w:t>
      </w:r>
      <w:r w:rsidRPr="005D12F7">
        <w:t xml:space="preserve"> factor.   As mentioned earlier, the inherent deficiency of a multi-factored</w:t>
      </w:r>
      <w:proofErr w:type="gramStart"/>
      <w:r w:rsidRPr="005D12F7">
        <w:t>,   functional</w:t>
      </w:r>
      <w:proofErr w:type="gramEnd"/>
      <w:r w:rsidRPr="005D12F7">
        <w:t xml:space="preserve"> test is its arbitrary and unequal application.144 The Boumediene Court’s deficient guidance on the practical-obstacles factor   only exacerbates this problem. Unquestionably, </w:t>
      </w:r>
      <w:r w:rsidRPr="00C341CB">
        <w:rPr>
          <w:rStyle w:val="StyleBoldUnderline"/>
          <w:highlight w:val="green"/>
        </w:rPr>
        <w:t>deference to the   President and military leaders</w:t>
      </w:r>
      <w:r w:rsidRPr="005D12F7">
        <w:rPr>
          <w:rStyle w:val="Emphasis2"/>
          <w:rFonts w:ascii="Calibri" w:hAnsi="Calibri"/>
        </w:rPr>
        <w:t xml:space="preserve"> regarding decisions on military necessity, operations in an active theater of war, and reasonable detention   of enemy combatants should not be circumvented</w:t>
      </w:r>
      <w:r w:rsidRPr="005D12F7">
        <w:t xml:space="preserve">. </w:t>
      </w:r>
      <w:r w:rsidRPr="005D12F7">
        <w:rPr>
          <w:rStyle w:val="Emphasis2"/>
          <w:rFonts w:ascii="Calibri" w:hAnsi="Calibri"/>
        </w:rPr>
        <w:t>However</w:t>
      </w:r>
      <w:r w:rsidRPr="005D12F7">
        <w:t xml:space="preserve">, </w:t>
      </w:r>
      <w:r w:rsidRPr="005D12F7">
        <w:rPr>
          <w:rStyle w:val="Emphasis2"/>
          <w:rFonts w:ascii="Calibri" w:hAnsi="Calibri"/>
        </w:rPr>
        <w:t>questions</w:t>
      </w:r>
      <w:r w:rsidRPr="005D12F7">
        <w:t xml:space="preserve"> </w:t>
      </w:r>
      <w:r w:rsidRPr="005D12F7">
        <w:rPr>
          <w:rStyle w:val="Emphasis2"/>
          <w:rFonts w:ascii="Calibri" w:hAnsi="Calibri"/>
        </w:rPr>
        <w:t>remain</w:t>
      </w:r>
      <w:r w:rsidRPr="005D12F7">
        <w:t xml:space="preserve"> </w:t>
      </w:r>
      <w:r w:rsidRPr="005D12F7">
        <w:rPr>
          <w:rStyle w:val="Emphasis2"/>
          <w:rFonts w:ascii="Calibri" w:hAnsi="Calibri"/>
        </w:rPr>
        <w:t xml:space="preserve">regarding the </w:t>
      </w:r>
      <w:r w:rsidRPr="00C341CB">
        <w:rPr>
          <w:rStyle w:val="StyleBoldUnderline"/>
          <w:highlight w:val="green"/>
        </w:rPr>
        <w:t>risk</w:t>
      </w:r>
      <w:r w:rsidRPr="005D12F7">
        <w:rPr>
          <w:rStyle w:val="Emphasis2"/>
          <w:rFonts w:ascii="Calibri" w:hAnsi="Calibri"/>
        </w:rPr>
        <w:t xml:space="preserve"> of </w:t>
      </w:r>
      <w:r w:rsidRPr="00C341CB">
        <w:rPr>
          <w:rStyle w:val="StyleBoldUnderline"/>
          <w:highlight w:val="green"/>
        </w:rPr>
        <w:t>executive manipulation</w:t>
      </w:r>
      <w:r w:rsidRPr="005D12F7">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another lingering question is the actual boundaries of an active theater of war.146 </w:t>
      </w:r>
      <w:proofErr w:type="gramStart"/>
      <w:r w:rsidRPr="00C341CB">
        <w:rPr>
          <w:rStyle w:val="StyleBoldUnderline"/>
          <w:highlight w:val="green"/>
        </w:rPr>
        <w:t>A</w:t>
      </w:r>
      <w:proofErr w:type="gramEnd"/>
      <w:r w:rsidRPr="00C341CB">
        <w:rPr>
          <w:rStyle w:val="StyleBoldUnderline"/>
          <w:highlight w:val="green"/>
        </w:rPr>
        <w:t xml:space="preserve"> detainee should not be   denied Suspension Clause</w:t>
      </w:r>
      <w:r w:rsidRPr="005D12F7">
        <w:rPr>
          <w:rStyle w:val="Emphasis2"/>
          <w:rFonts w:ascii="Calibri" w:hAnsi="Calibri"/>
        </w:rPr>
        <w:t xml:space="preserve"> </w:t>
      </w:r>
      <w:r w:rsidRPr="00C341CB">
        <w:rPr>
          <w:rStyle w:val="StyleBoldUnderline"/>
          <w:highlight w:val="green"/>
        </w:rPr>
        <w:t>protections</w:t>
      </w:r>
      <w:r w:rsidRPr="005D12F7">
        <w:rPr>
          <w:rStyle w:val="Emphasis2"/>
          <w:rFonts w:ascii="Calibri" w:hAnsi="Calibri"/>
        </w:rPr>
        <w:t xml:space="preserve"> </w:t>
      </w:r>
      <w:r w:rsidRPr="00C341CB">
        <w:rPr>
          <w:rStyle w:val="StyleBoldUnderline"/>
          <w:highlight w:val="green"/>
        </w:rPr>
        <w:t>because</w:t>
      </w:r>
      <w:r w:rsidRPr="005D12F7">
        <w:rPr>
          <w:rStyle w:val="Emphasis2"/>
          <w:rFonts w:ascii="Calibri" w:hAnsi="Calibri"/>
        </w:rPr>
        <w:t xml:space="preserve"> </w:t>
      </w:r>
      <w:r w:rsidRPr="00C341CB">
        <w:rPr>
          <w:rStyle w:val="StyleBoldUnderline"/>
          <w:highlight w:val="green"/>
        </w:rPr>
        <w:t>the government   transported</w:t>
      </w:r>
      <w:r w:rsidRPr="005D12F7">
        <w:rPr>
          <w:rStyle w:val="Emphasis2"/>
          <w:rFonts w:ascii="Calibri" w:hAnsi="Calibri"/>
        </w:rPr>
        <w:t xml:space="preserve"> </w:t>
      </w:r>
      <w:r w:rsidRPr="00C341CB">
        <w:rPr>
          <w:rStyle w:val="StyleBoldUnderline"/>
          <w:highlight w:val="green"/>
        </w:rPr>
        <w:t>him</w:t>
      </w:r>
      <w:r w:rsidRPr="005D12F7">
        <w:rPr>
          <w:rStyle w:val="Emphasis2"/>
          <w:rFonts w:ascii="Calibri" w:hAnsi="Calibri"/>
        </w:rPr>
        <w:t xml:space="preserve"> into an active theater </w:t>
      </w:r>
      <w:r w:rsidRPr="00C341CB">
        <w:rPr>
          <w:rStyle w:val="StyleBoldUnderline"/>
          <w:highlight w:val="green"/>
        </w:rPr>
        <w:t>where the</w:t>
      </w:r>
      <w:r w:rsidRPr="005D12F7">
        <w:rPr>
          <w:rStyle w:val="Emphasis2"/>
          <w:rFonts w:ascii="Calibri" w:hAnsi="Calibri"/>
        </w:rPr>
        <w:t xml:space="preserve"> Suspension </w:t>
      </w:r>
      <w:r w:rsidRPr="00C341CB">
        <w:rPr>
          <w:rStyle w:val="StyleBoldUnderline"/>
          <w:highlight w:val="green"/>
        </w:rPr>
        <w:t>Clause</w:t>
      </w:r>
      <w:r w:rsidRPr="005D12F7">
        <w:rPr>
          <w:rStyle w:val="Emphasis2"/>
          <w:rFonts w:ascii="Calibri" w:hAnsi="Calibri"/>
        </w:rPr>
        <w:t xml:space="preserve">   </w:t>
      </w:r>
      <w:r w:rsidRPr="00C341CB">
        <w:rPr>
          <w:rStyle w:val="StyleBoldUnderline"/>
          <w:highlight w:val="green"/>
        </w:rPr>
        <w:t>would</w:t>
      </w:r>
      <w:r w:rsidRPr="005D12F7">
        <w:rPr>
          <w:rStyle w:val="Emphasis2"/>
          <w:rFonts w:ascii="Calibri" w:hAnsi="Calibri"/>
        </w:rPr>
        <w:t xml:space="preserve"> arguably n</w:t>
      </w:r>
      <w:r w:rsidRPr="00C341CB">
        <w:rPr>
          <w:rStyle w:val="StyleBoldUnderline"/>
          <w:highlight w:val="green"/>
        </w:rPr>
        <w:t>ot reach</w:t>
      </w:r>
      <w:r w:rsidRPr="005D12F7">
        <w:rPr>
          <w:rStyle w:val="Emphasis2"/>
          <w:rFonts w:ascii="Calibri" w:hAnsi="Calibri"/>
        </w:rPr>
        <w:t>.</w:t>
      </w:r>
      <w:r w:rsidRPr="005D12F7">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5D12F7">
        <w:rPr>
          <w:rStyle w:val="Emphasis2"/>
          <w:rFonts w:ascii="Calibri" w:hAnsi="Calibri"/>
        </w:rPr>
        <w:t>as the   Boumediene Court recognized, the executive branch is entitled to a   “reasonable period of time” before a court will entertain a habeas   corpus petition from a detainee</w:t>
      </w:r>
      <w:r w:rsidRPr="005D12F7">
        <w:t xml:space="preserve">.149 This reasonable period of time is   necessary to allow the military to screen and review the detainee and   determine the detainee’s combatant status.150 </w:t>
      </w:r>
      <w:r w:rsidRPr="005D12F7">
        <w:rPr>
          <w:rStyle w:val="Emphasis2"/>
          <w:rFonts w:ascii="Calibri" w:hAnsi="Calibri"/>
        </w:rPr>
        <w:t xml:space="preserve">This </w:t>
      </w:r>
      <w:r w:rsidRPr="00C341CB">
        <w:rPr>
          <w:rStyle w:val="StyleBoldUnderline"/>
          <w:highlight w:val="green"/>
        </w:rPr>
        <w:t xml:space="preserve">balance between   the </w:t>
      </w:r>
      <w:r w:rsidRPr="00C341CB">
        <w:rPr>
          <w:rStyle w:val="StyleBoldUnderline"/>
          <w:highlight w:val="green"/>
        </w:rPr>
        <w:lastRenderedPageBreak/>
        <w:t>military</w:t>
      </w:r>
      <w:r w:rsidRPr="005D12F7">
        <w:rPr>
          <w:rStyle w:val="Emphasis2"/>
          <w:rFonts w:ascii="Calibri" w:hAnsi="Calibri"/>
        </w:rPr>
        <w:t xml:space="preserve"> </w:t>
      </w:r>
      <w:r w:rsidRPr="00C341CB">
        <w:rPr>
          <w:rStyle w:val="StyleBoldUnderline"/>
          <w:highlight w:val="green"/>
        </w:rPr>
        <w:t>mission</w:t>
      </w:r>
      <w:r w:rsidRPr="005D12F7">
        <w:rPr>
          <w:rStyle w:val="Emphasis2"/>
          <w:rFonts w:ascii="Calibri" w:hAnsi="Calibri"/>
        </w:rPr>
        <w:t xml:space="preserve"> </w:t>
      </w:r>
      <w:r w:rsidRPr="00C341CB">
        <w:rPr>
          <w:rStyle w:val="StyleBoldUnderline"/>
          <w:highlight w:val="green"/>
        </w:rPr>
        <w:t>and</w:t>
      </w:r>
      <w:r w:rsidRPr="005D12F7">
        <w:rPr>
          <w:rStyle w:val="Emphasis2"/>
          <w:rFonts w:ascii="Calibri" w:hAnsi="Calibri"/>
        </w:rPr>
        <w:t xml:space="preserve"> </w:t>
      </w:r>
      <w:r w:rsidRPr="00C341CB">
        <w:rPr>
          <w:rStyle w:val="StyleBoldUnderline"/>
          <w:highlight w:val="green"/>
        </w:rPr>
        <w:t>an individual’s</w:t>
      </w:r>
      <w:r w:rsidRPr="005D12F7">
        <w:rPr>
          <w:rStyle w:val="Emphasis2"/>
          <w:rFonts w:ascii="Calibri" w:hAnsi="Calibri"/>
        </w:rPr>
        <w:t xml:space="preserve"> surest safeguard of </w:t>
      </w:r>
      <w:r w:rsidRPr="00C341CB">
        <w:rPr>
          <w:rStyle w:val="StyleBoldUnderline"/>
          <w:highlight w:val="green"/>
        </w:rPr>
        <w:t>liberty</w:t>
      </w:r>
      <w:r w:rsidRPr="005D12F7">
        <w:rPr>
          <w:rStyle w:val="Emphasis2"/>
          <w:rFonts w:ascii="Calibri" w:hAnsi="Calibri"/>
        </w:rPr>
        <w:t xml:space="preserve">   </w:t>
      </w:r>
      <w:r w:rsidRPr="00C341CB">
        <w:rPr>
          <w:rStyle w:val="StyleBoldUnderline"/>
          <w:highlight w:val="green"/>
        </w:rPr>
        <w:t>will allow the courts to maintain</w:t>
      </w:r>
      <w:r w:rsidRPr="005D12F7">
        <w:rPr>
          <w:rStyle w:val="Emphasis2"/>
          <w:rFonts w:ascii="Calibri" w:hAnsi="Calibri"/>
        </w:rPr>
        <w:t xml:space="preserve"> </w:t>
      </w:r>
      <w:r w:rsidRPr="00C341CB">
        <w:rPr>
          <w:rStyle w:val="StyleBoldUnderline"/>
          <w:highlight w:val="green"/>
        </w:rPr>
        <w:t>a practical, functional, and detainee-by-detainee, detention-site-by-detention-site application of the   habeas tes</w:t>
      </w:r>
      <w:r w:rsidRPr="005D12F7">
        <w:rPr>
          <w:rStyle w:val="Emphasis2"/>
          <w:rFonts w:ascii="Calibri" w:hAnsi="Calibri"/>
        </w:rPr>
        <w:t>t that the Boumediene Court envisioned</w:t>
      </w:r>
      <w:r w:rsidRPr="005D12F7">
        <w:t>.</w:t>
      </w:r>
    </w:p>
    <w:p w:rsidR="00196115" w:rsidRPr="005D12F7" w:rsidRDefault="00196115" w:rsidP="00196115">
      <w:pPr>
        <w:pStyle w:val="Heading4"/>
      </w:pPr>
    </w:p>
    <w:p w:rsidR="00196115" w:rsidRPr="005D12F7" w:rsidRDefault="00196115" w:rsidP="00196115"/>
    <w:p w:rsidR="00196115" w:rsidRPr="00E6063A" w:rsidRDefault="00196115" w:rsidP="00196115">
      <w:pPr>
        <w:pStyle w:val="card"/>
      </w:pPr>
    </w:p>
    <w:p w:rsidR="00196115" w:rsidRPr="003819AF" w:rsidRDefault="00196115" w:rsidP="00196115"/>
    <w:p w:rsidR="00196115" w:rsidRPr="00E6063A" w:rsidRDefault="00196115" w:rsidP="00196115">
      <w:pPr>
        <w:pStyle w:val="card"/>
      </w:pPr>
    </w:p>
    <w:p w:rsidR="00196115" w:rsidRDefault="00196115" w:rsidP="00196115">
      <w:pPr>
        <w:pStyle w:val="Heading1"/>
      </w:pPr>
      <w:r>
        <w:lastRenderedPageBreak/>
        <w:t>2AC</w:t>
      </w:r>
    </w:p>
    <w:p w:rsidR="00196115" w:rsidRDefault="00196115" w:rsidP="00196115">
      <w:pPr>
        <w:pStyle w:val="Heading2"/>
      </w:pPr>
      <w:r>
        <w:lastRenderedPageBreak/>
        <w:t>Solvency</w:t>
      </w:r>
    </w:p>
    <w:p w:rsidR="00196115" w:rsidRPr="00BF0FFD" w:rsidRDefault="00196115" w:rsidP="00196115">
      <w:pPr>
        <w:pStyle w:val="Heading3"/>
      </w:pPr>
      <w:r w:rsidRPr="00BF0FFD">
        <w:lastRenderedPageBreak/>
        <w:t>2AC Link Uniqueness</w:t>
      </w:r>
    </w:p>
    <w:p w:rsidR="00196115" w:rsidRPr="00BF0FFD" w:rsidRDefault="00196115" w:rsidP="00196115">
      <w:pPr>
        <w:pStyle w:val="Heading4"/>
      </w:pPr>
      <w:r w:rsidRPr="00BF0FFD">
        <w:t>Current detention policy locks in drones</w:t>
      </w:r>
    </w:p>
    <w:p w:rsidR="00196115" w:rsidRPr="00BF0FFD" w:rsidRDefault="00196115" w:rsidP="00196115">
      <w:r w:rsidRPr="00BF0FFD">
        <w:t xml:space="preserve">Jay </w:t>
      </w:r>
      <w:r w:rsidRPr="00BF0FFD">
        <w:rPr>
          <w:rStyle w:val="StyleStyleBold12pt"/>
        </w:rPr>
        <w:t>Lefkowitz 13</w:t>
      </w:r>
      <w:r w:rsidRPr="00BF0FFD">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196115" w:rsidRPr="00BF0FFD" w:rsidRDefault="00196115" w:rsidP="00196115">
      <w:pPr>
        <w:pStyle w:val="card"/>
      </w:pPr>
      <w:r w:rsidRPr="00BF0FFD">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proofErr w:type="gramStart"/>
      <w:r w:rsidRPr="00BF0FFD">
        <w:t>.</w:t>
      </w:r>
      <w:r w:rsidRPr="00BF0FFD">
        <w:rPr>
          <w:sz w:val="12"/>
        </w:rPr>
        <w:t>¶</w:t>
      </w:r>
      <w:proofErr w:type="gramEnd"/>
      <w:r w:rsidRPr="00BF0FFD">
        <w:t xml:space="preserve"> In the past four years, </w:t>
      </w:r>
      <w:r w:rsidRPr="003F43CB">
        <w:rPr>
          <w:rStyle w:val="StyleBoldUnderline"/>
          <w:sz w:val="24"/>
          <w:highlight w:val="yellow"/>
        </w:rPr>
        <w:t>there has been a dramatic shift from detention to drone strikes</w:t>
      </w:r>
      <w:r w:rsidRPr="00BF0FFD">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BF0FFD">
        <w:rPr>
          <w:rStyle w:val="StyleBoldUnderline"/>
          <w:sz w:val="20"/>
          <w:szCs w:val="20"/>
        </w:rPr>
        <w:t>every successful drone strike is another wasted intel</w:t>
      </w:r>
      <w:r w:rsidRPr="00BF0FFD">
        <w:t xml:space="preserve">ligence-gathering </w:t>
      </w:r>
      <w:r w:rsidRPr="00BF0FFD">
        <w:rPr>
          <w:rStyle w:val="StyleBoldUnderline"/>
          <w:sz w:val="20"/>
          <w:szCs w:val="20"/>
        </w:rPr>
        <w:t>opportunity</w:t>
      </w:r>
      <w:proofErr w:type="gramStart"/>
      <w:r w:rsidRPr="00BF0FFD">
        <w:t>.</w:t>
      </w:r>
      <w:r w:rsidRPr="00BF0FFD">
        <w:rPr>
          <w:sz w:val="12"/>
        </w:rPr>
        <w:t>¶</w:t>
      </w:r>
      <w:proofErr w:type="gramEnd"/>
      <w:r w:rsidRPr="00BF0FFD">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proofErr w:type="gramStart"/>
      <w:r w:rsidRPr="00BF0FFD">
        <w:t>.</w:t>
      </w:r>
      <w:r w:rsidRPr="00BF0FFD">
        <w:rPr>
          <w:sz w:val="12"/>
        </w:rPr>
        <w:t>¶</w:t>
      </w:r>
      <w:proofErr w:type="gramEnd"/>
      <w:r w:rsidRPr="00BF0FFD">
        <w:t xml:space="preserve"> Detention requires the government to decide: when is a detainee no longer a threat? </w:t>
      </w:r>
      <w:proofErr w:type="gramStart"/>
      <w:r w:rsidRPr="00BF0FFD">
        <w:t>Should they be tried, and where?</w:t>
      </w:r>
      <w:proofErr w:type="gramEnd"/>
      <w:r w:rsidRPr="00BF0FFD">
        <w:t xml:space="preserve"> When, where and how can they can be repatriated? What intelligence can be shared with a court or opposing counsel? And, one of the hardest questions of all: what if you release a detainee and they take up arms again</w:t>
      </w:r>
      <w:proofErr w:type="gramStart"/>
      <w:r w:rsidRPr="00BF0FFD">
        <w:t>?</w:t>
      </w:r>
      <w:r w:rsidRPr="00BF0FFD">
        <w:rPr>
          <w:sz w:val="12"/>
        </w:rPr>
        <w:t>¶</w:t>
      </w:r>
      <w:proofErr w:type="gramEnd"/>
      <w:r w:rsidRPr="00BF0FFD">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proofErr w:type="gramStart"/>
      <w:r w:rsidRPr="00BF0FFD">
        <w:t>.</w:t>
      </w:r>
      <w:r w:rsidRPr="00BF0FFD">
        <w:rPr>
          <w:sz w:val="12"/>
        </w:rPr>
        <w:t>¶</w:t>
      </w:r>
      <w:proofErr w:type="gramEnd"/>
      <w:r w:rsidRPr="00BF0FFD">
        <w:t xml:space="preserve"> By contrast, drone strikes are easy. With a single </w:t>
      </w:r>
      <w:proofErr w:type="gramStart"/>
      <w:r w:rsidRPr="00BF0FFD">
        <w:t>key stroke</w:t>
      </w:r>
      <w:proofErr w:type="gramEnd"/>
      <w:r w:rsidRPr="00BF0FFD">
        <w:t>,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proofErr w:type="gramStart"/>
      <w:r w:rsidRPr="00BF0FFD">
        <w:t>.</w:t>
      </w:r>
      <w:r w:rsidRPr="00BF0FFD">
        <w:rPr>
          <w:sz w:val="12"/>
        </w:rPr>
        <w:t>¶</w:t>
      </w:r>
      <w:proofErr w:type="gramEnd"/>
      <w:r w:rsidRPr="00BF0FFD">
        <w:t xml:space="preserve"> Yet, </w:t>
      </w:r>
      <w:r w:rsidRPr="00BF0FFD">
        <w:rPr>
          <w:rStyle w:val="StyleBoldUnderline"/>
          <w:sz w:val="20"/>
          <w:szCs w:val="20"/>
        </w:rPr>
        <w:t>even as</w:t>
      </w:r>
      <w:r w:rsidRPr="00BF0FFD">
        <w:t xml:space="preserve"> potential </w:t>
      </w:r>
      <w:r w:rsidRPr="00BF0FFD">
        <w:rPr>
          <w:rStyle w:val="StyleBoldUnderline"/>
          <w:sz w:val="20"/>
          <w:szCs w:val="20"/>
        </w:rPr>
        <w:t>intelligence assets are bombed out of existence</w:t>
      </w:r>
      <w:r w:rsidRPr="00BF0FFD">
        <w:t xml:space="preserve">, </w:t>
      </w:r>
      <w:r w:rsidRPr="00BF0FFD">
        <w:rPr>
          <w:rStyle w:val="StyleBoldUnderline"/>
          <w:sz w:val="20"/>
          <w:szCs w:val="20"/>
        </w:rPr>
        <w:t>the</w:t>
      </w:r>
      <w:r w:rsidRPr="00BF0FFD">
        <w:t xml:space="preserve"> </w:t>
      </w:r>
      <w:r w:rsidRPr="00BF0FFD">
        <w:rPr>
          <w:rStyle w:val="StyleBoldUnderline"/>
          <w:sz w:val="20"/>
          <w:szCs w:val="20"/>
        </w:rPr>
        <w:t>information trail from detainees</w:t>
      </w:r>
      <w:r w:rsidRPr="00BF0FFD">
        <w:t xml:space="preserve"> captured 10 years ago </w:t>
      </w:r>
      <w:r w:rsidRPr="00BF0FFD">
        <w:rPr>
          <w:rStyle w:val="StyleBoldUnderline"/>
          <w:sz w:val="20"/>
          <w:szCs w:val="20"/>
        </w:rPr>
        <w:t>grows cold</w:t>
      </w:r>
      <w:r w:rsidRPr="00BF0FFD">
        <w:t>. At the same time, al-Qaeda evolves and expands. What could we have learnt from even a handful of the high-value operatives killed in drone strikes</w:t>
      </w:r>
      <w:proofErr w:type="gramStart"/>
      <w:r w:rsidRPr="00BF0FFD">
        <w:t>?</w:t>
      </w:r>
      <w:r w:rsidRPr="00BF0FFD">
        <w:rPr>
          <w:sz w:val="12"/>
        </w:rPr>
        <w:t>¶</w:t>
      </w:r>
      <w:proofErr w:type="gramEnd"/>
      <w:r w:rsidRPr="00BF0FFD">
        <w:t xml:space="preserve"> We do not dispute that use of drones against al-Qaeda is a legitimate part of the president’s powers as commander-in-chief, and we have doubts about some proposals that purport to circumscribe that authority. But it is clear </w:t>
      </w:r>
      <w:r w:rsidRPr="003F43CB">
        <w:rPr>
          <w:rStyle w:val="StyleBoldUnderline"/>
          <w:sz w:val="24"/>
          <w:highlight w:val="yellow"/>
        </w:rPr>
        <w:t xml:space="preserve">this administration is using them as a substitute for capture, detention and </w:t>
      </w:r>
      <w:proofErr w:type="gramStart"/>
      <w:r w:rsidRPr="003F43CB">
        <w:rPr>
          <w:rStyle w:val="StyleBoldUnderline"/>
          <w:sz w:val="24"/>
          <w:highlight w:val="yellow"/>
        </w:rPr>
        <w:t>intel</w:t>
      </w:r>
      <w:r w:rsidRPr="00BF0FFD">
        <w:t>ligence-</w:t>
      </w:r>
      <w:r w:rsidRPr="003F43CB">
        <w:rPr>
          <w:rStyle w:val="StyleBoldUnderline"/>
          <w:sz w:val="24"/>
          <w:highlight w:val="yellow"/>
        </w:rPr>
        <w:t>gathering</w:t>
      </w:r>
      <w:proofErr w:type="gramEnd"/>
      <w:r w:rsidRPr="00BF0FFD">
        <w:t xml:space="preserve">. </w:t>
      </w:r>
      <w:r w:rsidRPr="003F43CB">
        <w:rPr>
          <w:rStyle w:val="StyleBoldUnderline"/>
          <w:sz w:val="24"/>
          <w:highlight w:val="yellow"/>
        </w:rPr>
        <w:t>The</w:t>
      </w:r>
      <w:r w:rsidRPr="00BF0FFD">
        <w:t xml:space="preserve"> current </w:t>
      </w:r>
      <w:r w:rsidRPr="003F43CB">
        <w:rPr>
          <w:rStyle w:val="StyleBoldUnderline"/>
          <w:sz w:val="24"/>
          <w:highlight w:val="yellow"/>
        </w:rPr>
        <w:t>debate highlights the need for Congress</w:t>
      </w:r>
      <w:r w:rsidRPr="00BF0FFD">
        <w:t xml:space="preserve"> and the administration </w:t>
      </w:r>
      <w:r w:rsidRPr="003F43CB">
        <w:rPr>
          <w:rStyle w:val="StyleBoldUnderline"/>
          <w:sz w:val="24"/>
          <w:highlight w:val="yellow"/>
        </w:rPr>
        <w:t>to refocus</w:t>
      </w:r>
      <w:r w:rsidRPr="00BF0FFD">
        <w:t xml:space="preserve"> their efforts </w:t>
      </w:r>
      <w:r w:rsidRPr="003F43CB">
        <w:rPr>
          <w:rStyle w:val="StyleBoldUnderline"/>
          <w:sz w:val="24"/>
          <w:highlight w:val="yellow"/>
        </w:rPr>
        <w:t>on</w:t>
      </w:r>
      <w:r w:rsidRPr="00BF0FFD">
        <w:t xml:space="preserve"> </w:t>
      </w:r>
      <w:r w:rsidRPr="003F43CB">
        <w:rPr>
          <w:rStyle w:val="StyleBoldUnderline"/>
          <w:sz w:val="24"/>
          <w:highlight w:val="yellow"/>
        </w:rPr>
        <w:t>developing a</w:t>
      </w:r>
      <w:r w:rsidRPr="00BF0FFD">
        <w:rPr>
          <w:rStyle w:val="StyleBoldUnderline"/>
          <w:sz w:val="20"/>
          <w:szCs w:val="20"/>
        </w:rPr>
        <w:t xml:space="preserve"> </w:t>
      </w:r>
      <w:r w:rsidRPr="00BF0FFD">
        <w:t xml:space="preserve">sensible, </w:t>
      </w:r>
      <w:r w:rsidRPr="003F43CB">
        <w:rPr>
          <w:rStyle w:val="StyleBoldUnderline"/>
          <w:sz w:val="24"/>
          <w:highlight w:val="yellow"/>
        </w:rPr>
        <w:t>sustainable policy for detention</w:t>
      </w:r>
      <w:r w:rsidRPr="00BF0FFD">
        <w:t xml:space="preserve"> </w:t>
      </w:r>
      <w:r w:rsidRPr="003F43CB">
        <w:rPr>
          <w:rStyle w:val="StyleBoldUnderline"/>
          <w:sz w:val="24"/>
          <w:highlight w:val="yellow"/>
        </w:rPr>
        <w:t>of foreign enemy combatants</w:t>
      </w:r>
      <w:r w:rsidRPr="00BF0FFD">
        <w:t xml:space="preserve"> – in which enemies are safely held far from US soil, intelligence is actively gathered and justice promptly administered through military courts – instead of taking the easy way out.</w:t>
      </w:r>
    </w:p>
    <w:p w:rsidR="00196115" w:rsidRPr="00BF0FFD" w:rsidRDefault="00196115" w:rsidP="00196115"/>
    <w:p w:rsidR="00196115" w:rsidRPr="00BF0FFD" w:rsidRDefault="00196115" w:rsidP="00196115">
      <w:pPr>
        <w:pStyle w:val="Heading3"/>
      </w:pPr>
      <w:r w:rsidRPr="00BF0FFD">
        <w:lastRenderedPageBreak/>
        <w:t>2AC No Link</w:t>
      </w:r>
    </w:p>
    <w:p w:rsidR="00196115" w:rsidRPr="00BF0FFD" w:rsidRDefault="00196115" w:rsidP="00196115">
      <w:pPr>
        <w:pStyle w:val="Heading4"/>
      </w:pPr>
      <w:r w:rsidRPr="00BF0FFD">
        <w:t>The aff only maintains the effectiveness of Boumediene—that doesn’t result in targeted killings</w:t>
      </w:r>
    </w:p>
    <w:p w:rsidR="00196115" w:rsidRPr="00ED2817" w:rsidRDefault="00196115" w:rsidP="00196115">
      <w:pPr>
        <w:rPr>
          <w:rFonts w:cs="Cambria"/>
        </w:rPr>
      </w:pPr>
      <w:r w:rsidRPr="00ED2817">
        <w:rPr>
          <w:rStyle w:val="StyleStyleBold12pt"/>
          <w:rFonts w:cs="Cambria"/>
        </w:rPr>
        <w:t>Vladeck 12</w:t>
      </w:r>
      <w:r w:rsidRPr="00ED2817">
        <w:rPr>
          <w:rFonts w:cs="Cambria"/>
        </w:rPr>
        <w:t xml:space="preserve"> [10/01/12, Professor Stephen I. Vladeck of the Washington College of Law at American University, “Detention Policies: What Role for Judicial Review?</w:t>
      </w:r>
      <w:proofErr w:type="gramStart"/>
      <w:r w:rsidRPr="00ED2817">
        <w:rPr>
          <w:rFonts w:cs="Cambria"/>
        </w:rPr>
        <w:t>”,</w:t>
      </w:r>
      <w:proofErr w:type="gramEnd"/>
      <w:r w:rsidRPr="00ED2817">
        <w:rPr>
          <w:rFonts w:cs="Cambria"/>
        </w:rPr>
        <w:t xml:space="preserve"> http://www.abajournal.com/magazine/article/detention_policies_what_role_for_judicial_review/)]</w:t>
      </w:r>
    </w:p>
    <w:p w:rsidR="00196115" w:rsidRPr="00BF0FFD" w:rsidRDefault="00196115" w:rsidP="00196115">
      <w:pPr>
        <w:pStyle w:val="card"/>
        <w:rPr>
          <w:rStyle w:val="StyleBoldUnderline"/>
          <w:sz w:val="20"/>
          <w:szCs w:val="20"/>
        </w:rPr>
      </w:pPr>
      <w:proofErr w:type="gramStart"/>
      <w:r w:rsidRPr="00BF0FFD">
        <w:t>The short chapter that follows aims to take Judge Brown’s suggestion seriously.</w:t>
      </w:r>
      <w:proofErr w:type="gramEnd"/>
      <w:r w:rsidRPr="00BF0FFD">
        <w:t xml:space="preserve"> As I explain, </w:t>
      </w:r>
      <w:r w:rsidRPr="003F43CB">
        <w:rPr>
          <w:rStyle w:val="StyleBoldUnderline"/>
          <w:rFonts w:cs="Cambria"/>
          <w:sz w:val="24"/>
          <w:highlight w:val="yellow"/>
        </w:rPr>
        <w:t>although</w:t>
      </w:r>
      <w:r w:rsidRPr="00ED2817">
        <w:rPr>
          <w:rStyle w:val="StyleBoldUnderline"/>
          <w:rFonts w:cs="Cambria"/>
          <w:sz w:val="24"/>
        </w:rPr>
        <w:t xml:space="preserve"> Judge </w:t>
      </w:r>
      <w:r w:rsidRPr="003F43CB">
        <w:rPr>
          <w:rStyle w:val="StyleBoldUnderline"/>
          <w:rFonts w:cs="Cambria"/>
          <w:sz w:val="24"/>
          <w:highlight w:val="yellow"/>
        </w:rPr>
        <w:t>Brown is</w:t>
      </w:r>
      <w:r w:rsidRPr="00ED2817">
        <w:rPr>
          <w:rStyle w:val="StyleBoldUnderline"/>
          <w:rFonts w:cs="Cambria"/>
          <w:sz w:val="24"/>
        </w:rPr>
        <w:t xml:space="preserve"> clearly </w:t>
      </w:r>
      <w:r w:rsidRPr="003F43CB">
        <w:rPr>
          <w:rStyle w:val="StyleBoldUnderline"/>
          <w:rFonts w:cs="Cambria"/>
          <w:sz w:val="24"/>
          <w:highlight w:val="yellow"/>
        </w:rPr>
        <w:t>correct that judicial review has affected the size of the detainee populations</w:t>
      </w:r>
      <w:r w:rsidRPr="00BF0FFD">
        <w:t xml:space="preserve"> within the territorial United States and at Guantanamo, </w:t>
      </w:r>
      <w:r w:rsidRPr="003F43CB">
        <w:rPr>
          <w:rStyle w:val="Emphasis"/>
          <w:rFonts w:cs="Cambria"/>
          <w:sz w:val="24"/>
          <w:highlight w:val="yellow"/>
        </w:rPr>
        <w:t>it does not</w:t>
      </w:r>
      <w:r w:rsidRPr="00ED2817">
        <w:rPr>
          <w:rStyle w:val="Emphasis"/>
          <w:rFonts w:cs="Cambria"/>
        </w:rPr>
        <w:t xml:space="preserve"> even </w:t>
      </w:r>
      <w:r w:rsidRPr="003F43CB">
        <w:rPr>
          <w:rStyle w:val="Emphasis"/>
          <w:rFonts w:cs="Cambria"/>
          <w:sz w:val="24"/>
          <w:highlight w:val="yellow"/>
        </w:rPr>
        <w:t>remotely follow that the jurisprudence</w:t>
      </w:r>
      <w:r w:rsidRPr="00ED2817">
        <w:rPr>
          <w:rStyle w:val="Emphasis"/>
          <w:rFonts w:cs="Cambria"/>
        </w:rPr>
        <w:t xml:space="preserve"> of the past decade </w:t>
      </w:r>
      <w:r w:rsidRPr="003F43CB">
        <w:rPr>
          <w:rStyle w:val="Emphasis"/>
          <w:rFonts w:cs="Cambria"/>
          <w:sz w:val="24"/>
          <w:highlight w:val="yellow"/>
        </w:rPr>
        <w:t>has precipitated a shift away from detention and toward targeted killings</w:t>
      </w:r>
      <w:r w:rsidRPr="00ED2817">
        <w:rPr>
          <w:rStyle w:val="Emphasis"/>
          <w:rFonts w:cs="Cambria"/>
        </w:rPr>
        <w:t>.</w:t>
      </w:r>
      <w:r w:rsidRPr="00BF0FFD">
        <w:t xml:space="preserve"> To the contrary, </w:t>
      </w:r>
      <w:r w:rsidRPr="003F43CB">
        <w:rPr>
          <w:rStyle w:val="StyleBoldUnderline"/>
          <w:sz w:val="24"/>
          <w:highlight w:val="yellow"/>
        </w:rPr>
        <w:t>the jurisprudence</w:t>
      </w:r>
      <w:r w:rsidRPr="00BF0FFD">
        <w:t xml:space="preserve"> of Judge Brown’s own court </w:t>
      </w:r>
      <w:r w:rsidRPr="003F43CB">
        <w:rPr>
          <w:rStyle w:val="StyleBoldUnderline"/>
          <w:rFonts w:cs="Cambria"/>
          <w:sz w:val="24"/>
          <w:highlight w:val="yellow"/>
        </w:rPr>
        <w:t>has</w:t>
      </w:r>
      <w:r w:rsidRPr="00ED2817">
        <w:rPr>
          <w:rStyle w:val="StyleBoldUnderline"/>
          <w:rFonts w:cs="Cambria"/>
          <w:sz w:val="24"/>
        </w:rPr>
        <w:t xml:space="preserve"> simultaneously</w:t>
      </w:r>
      <w:r w:rsidRPr="00BF0FFD">
        <w:t xml:space="preserve"> (1) </w:t>
      </w:r>
      <w:r w:rsidRPr="003F43CB">
        <w:rPr>
          <w:rStyle w:val="StyleBoldUnderline"/>
          <w:rFonts w:cs="Cambria"/>
          <w:sz w:val="24"/>
          <w:highlight w:val="yellow"/>
        </w:rPr>
        <w:t xml:space="preserve">left the </w:t>
      </w:r>
      <w:r w:rsidRPr="003F43CB">
        <w:rPr>
          <w:rStyle w:val="StyleBoldUnderline"/>
          <w:sz w:val="24"/>
          <w:highlight w:val="yellow"/>
        </w:rPr>
        <w:t>government with</w:t>
      </w:r>
      <w:r w:rsidRPr="00BF0FFD">
        <w:rPr>
          <w:rStyle w:val="StyleBoldUnderline"/>
          <w:sz w:val="20"/>
          <w:szCs w:val="20"/>
        </w:rPr>
        <w:t xml:space="preserve"> far </w:t>
      </w:r>
      <w:r w:rsidRPr="003F43CB">
        <w:rPr>
          <w:rStyle w:val="StyleBoldUnderline"/>
          <w:sz w:val="24"/>
          <w:highlight w:val="yellow"/>
        </w:rPr>
        <w:t>greater</w:t>
      </w:r>
      <w:r w:rsidRPr="00BF0FFD">
        <w:rPr>
          <w:rStyle w:val="StyleBoldUnderline"/>
          <w:sz w:val="20"/>
          <w:szCs w:val="20"/>
        </w:rPr>
        <w:t xml:space="preserve"> detention </w:t>
      </w:r>
      <w:r w:rsidRPr="003F43CB">
        <w:rPr>
          <w:rStyle w:val="StyleBoldUnderline"/>
          <w:sz w:val="24"/>
          <w:highlight w:val="yellow"/>
        </w:rPr>
        <w:t>authority than</w:t>
      </w:r>
      <w:r w:rsidRPr="00BF0FFD">
        <w:rPr>
          <w:rStyle w:val="StyleBoldUnderline"/>
          <w:sz w:val="20"/>
          <w:szCs w:val="20"/>
        </w:rPr>
        <w:t xml:space="preserve"> might </w:t>
      </w:r>
      <w:r w:rsidRPr="00ED2817">
        <w:rPr>
          <w:rStyle w:val="StyleBoldUnderline"/>
          <w:rFonts w:cs="Cambria"/>
          <w:sz w:val="24"/>
        </w:rPr>
        <w:t xml:space="preserve">otherwise be </w:t>
      </w:r>
      <w:r w:rsidRPr="003F43CB">
        <w:rPr>
          <w:rStyle w:val="StyleBoldUnderline"/>
          <w:rFonts w:cs="Cambria"/>
          <w:sz w:val="24"/>
          <w:highlight w:val="yellow"/>
        </w:rPr>
        <w:t>apparent</w:t>
      </w:r>
      <w:r w:rsidRPr="00ED2817">
        <w:rPr>
          <w:rStyle w:val="StyleBoldUnderline"/>
          <w:rFonts w:cs="Cambria"/>
          <w:sz w:val="24"/>
        </w:rPr>
        <w:t xml:space="preserve"> where noncitizens outside the United States are concerned</w:t>
      </w:r>
      <w:r w:rsidRPr="00BF0FFD">
        <w:t xml:space="preserve">; </w:t>
      </w:r>
      <w:r w:rsidRPr="003F43CB">
        <w:rPr>
          <w:rStyle w:val="StyleBoldUnderline"/>
          <w:rFonts w:cs="Cambria"/>
          <w:sz w:val="24"/>
          <w:highlight w:val="yellow"/>
        </w:rPr>
        <w:t>and</w:t>
      </w:r>
      <w:r w:rsidRPr="00BF0FFD">
        <w:t xml:space="preserve"> (2) for better or worse, </w:t>
      </w:r>
      <w:r w:rsidRPr="003F43CB">
        <w:rPr>
          <w:rStyle w:val="Emphasis"/>
          <w:rFonts w:cs="Cambria"/>
          <w:sz w:val="24"/>
          <w:highlight w:val="yellow"/>
        </w:rPr>
        <w:t>added a semblance of legitimacy</w:t>
      </w:r>
      <w:r w:rsidRPr="00ED2817">
        <w:rPr>
          <w:rStyle w:val="Emphasis"/>
          <w:rFonts w:cs="Cambria"/>
        </w:rPr>
        <w:t xml:space="preserve"> to a regime</w:t>
      </w:r>
      <w:r w:rsidRPr="00ED2817">
        <w:rPr>
          <w:rStyle w:val="StyleBoldUnderline"/>
          <w:rFonts w:cs="Cambria"/>
          <w:sz w:val="24"/>
        </w:rPr>
        <w:t xml:space="preserve"> that had previously and repeatedly been decried as lawless</w:t>
      </w:r>
      <w:r w:rsidRPr="00BF0FFD">
        <w:t xml:space="preserve">. And </w:t>
      </w:r>
      <w:r w:rsidRPr="00ED2817">
        <w:rPr>
          <w:rStyle w:val="StyleBoldUnderline"/>
          <w:rFonts w:cs="Cambria"/>
          <w:sz w:val="24"/>
        </w:rPr>
        <w:t>in cases where judicial review prompted the government to release those against whom it had insufficient evidence</w:t>
      </w:r>
      <w:r w:rsidRPr="00BF0FFD">
        <w:t xml:space="preserve">, </w:t>
      </w:r>
      <w:r w:rsidRPr="00ED2817">
        <w:rPr>
          <w:rStyle w:val="StyleBoldUnderline"/>
          <w:rFonts w:cs="Cambria"/>
          <w:sz w:val="24"/>
        </w:rPr>
        <w:t>the effects of such review can</w:t>
      </w:r>
      <w:r w:rsidRPr="00BF0FFD">
        <w:t xml:space="preserve"> only </w:t>
      </w:r>
      <w:r w:rsidRPr="00ED2817">
        <w:rPr>
          <w:rStyle w:val="StyleBoldUnderline"/>
          <w:rFonts w:cs="Cambria"/>
          <w:sz w:val="24"/>
        </w:rPr>
        <w:t>be seen as salutary</w:t>
      </w:r>
      <w:r w:rsidRPr="00BF0FFD">
        <w:t xml:space="preserve">. Thus, </w:t>
      </w:r>
      <w:r w:rsidRPr="00BF0FFD">
        <w:rPr>
          <w:rStyle w:val="StyleBoldUnderline"/>
          <w:sz w:val="20"/>
          <w:szCs w:val="20"/>
        </w:rPr>
        <w:t xml:space="preserve">at the end of a decade where not a single U.S. military detainee was freed by order of a federal judge, it is more than a little ironic for Judge Brown to identify “take no prisoners” as Boumediene’s true legacy. </w:t>
      </w:r>
    </w:p>
    <w:p w:rsidR="00196115" w:rsidRPr="00D101FD" w:rsidRDefault="00196115" w:rsidP="00196115"/>
    <w:p w:rsidR="00196115" w:rsidRPr="00BF0FFD" w:rsidRDefault="00196115" w:rsidP="00196115">
      <w:pPr>
        <w:pStyle w:val="Heading3"/>
      </w:pPr>
      <w:r w:rsidRPr="00BF0FFD">
        <w:lastRenderedPageBreak/>
        <w:t>AT Circumvention</w:t>
      </w:r>
    </w:p>
    <w:p w:rsidR="00196115" w:rsidRPr="00BF0FFD" w:rsidRDefault="00196115" w:rsidP="00196115">
      <w:pPr>
        <w:pStyle w:val="Heading4"/>
      </w:pPr>
      <w:r w:rsidRPr="00BF0FFD">
        <w:t>Obama believes he is constrained by statute – won’t circumvent</w:t>
      </w:r>
    </w:p>
    <w:p w:rsidR="00196115" w:rsidRPr="00BF0FFD" w:rsidRDefault="00196115" w:rsidP="00196115">
      <w:r w:rsidRPr="00BF0FFD">
        <w:t xml:space="preserve">Saikrishna </w:t>
      </w:r>
      <w:r w:rsidRPr="00BF0FFD">
        <w:rPr>
          <w:b/>
          <w:bCs/>
          <w:sz w:val="24"/>
        </w:rPr>
        <w:t>Prakash 12</w:t>
      </w:r>
      <w:r w:rsidRPr="00BF0FFD">
        <w:rPr>
          <w:b/>
        </w:rPr>
        <w:t xml:space="preserve">, </w:t>
      </w:r>
      <w:r w:rsidRPr="00BF0FFD">
        <w:t>professor of law at the University of Virginia and Michael Ramsey, professor of law at San Diego, “The Goldilocks Executive” Feb, SSRN</w:t>
      </w:r>
    </w:p>
    <w:p w:rsidR="00196115" w:rsidRPr="00BF0FFD" w:rsidRDefault="00196115" w:rsidP="00196115">
      <w:pPr>
        <w:pStyle w:val="card"/>
      </w:pPr>
      <w:r w:rsidRPr="00BF0FFD">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3F43CB">
        <w:rPr>
          <w:rStyle w:val="StyleBoldUnderline"/>
          <w:sz w:val="24"/>
          <w:highlight w:val="yellow"/>
        </w:rPr>
        <w:t xml:space="preserve">the </w:t>
      </w:r>
      <w:r w:rsidRPr="00BF0FFD">
        <w:rPr>
          <w:rStyle w:val="StyleBoldUnderline"/>
          <w:sz w:val="20"/>
          <w:szCs w:val="20"/>
        </w:rPr>
        <w:t xml:space="preserve">close </w:t>
      </w:r>
      <w:r w:rsidRPr="003F43CB">
        <w:rPr>
          <w:rStyle w:val="StyleBoldUnderline"/>
          <w:sz w:val="24"/>
          <w:highlight w:val="yellow"/>
        </w:rPr>
        <w:t>attention the Executive pays to legal constraints suggests that the President</w:t>
      </w:r>
      <w:r w:rsidRPr="00BF0FFD">
        <w:t xml:space="preserve"> (who, after all, is in a good position to know) </w:t>
      </w:r>
      <w:r w:rsidRPr="003F43CB">
        <w:rPr>
          <w:rStyle w:val="StyleBoldUnderline"/>
          <w:sz w:val="24"/>
          <w:highlight w:val="yellow"/>
        </w:rPr>
        <w:t>believes</w:t>
      </w:r>
      <w:r w:rsidRPr="003F43CB">
        <w:rPr>
          <w:sz w:val="24"/>
          <w:highlight w:val="yellow"/>
        </w:rPr>
        <w:t xml:space="preserve"> </w:t>
      </w:r>
      <w:r w:rsidRPr="003F43CB">
        <w:rPr>
          <w:rStyle w:val="StyleBoldUnderline"/>
          <w:sz w:val="24"/>
          <w:highlight w:val="yellow"/>
        </w:rPr>
        <w:t>himself constrained by law</w:t>
      </w:r>
      <w:r w:rsidRPr="00BF0FFD">
        <w:t xml:space="preserve">. Perhaps Posner and Vermeule believe that the President is mistaken. But we think, to the contrary, </w:t>
      </w:r>
      <w:r w:rsidRPr="003F43CB">
        <w:rPr>
          <w:rStyle w:val="StyleBoldUnderline"/>
          <w:sz w:val="24"/>
          <w:highlight w:val="yellow"/>
        </w:rPr>
        <w:t xml:space="preserve">it represents the President’s recognition of </w:t>
      </w:r>
      <w:r w:rsidRPr="00BF0FFD">
        <w:rPr>
          <w:rStyle w:val="StyleBoldUnderline"/>
          <w:sz w:val="20"/>
          <w:szCs w:val="20"/>
        </w:rPr>
        <w:t xml:space="preserve">the various </w:t>
      </w:r>
      <w:r w:rsidRPr="003F43CB">
        <w:rPr>
          <w:rStyle w:val="StyleBoldUnderline"/>
          <w:sz w:val="24"/>
          <w:highlight w:val="yellow"/>
        </w:rPr>
        <w:t>constraints</w:t>
      </w:r>
      <w:r w:rsidRPr="00BF0FFD">
        <w:t xml:space="preserve"> we have listed, </w:t>
      </w:r>
      <w:r w:rsidRPr="003F43CB">
        <w:rPr>
          <w:rStyle w:val="StyleBoldUnderline"/>
          <w:sz w:val="24"/>
          <w:highlight w:val="yellow"/>
        </w:rPr>
        <w:t xml:space="preserve">and his appreciation that attempting to operate outside the bounds of law would trigger censure </w:t>
      </w:r>
      <w:r w:rsidRPr="00BF0FFD">
        <w:rPr>
          <w:rStyle w:val="StyleBoldUnderline"/>
          <w:sz w:val="20"/>
          <w:szCs w:val="20"/>
        </w:rPr>
        <w:t>from Congress, courts, and the public</w:t>
      </w:r>
      <w:r w:rsidRPr="00BF0FFD">
        <w:t>.</w:t>
      </w:r>
    </w:p>
    <w:p w:rsidR="00196115" w:rsidRDefault="00196115" w:rsidP="00196115">
      <w:pPr>
        <w:pStyle w:val="Heading2"/>
      </w:pPr>
      <w:r>
        <w:lastRenderedPageBreak/>
        <w:t xml:space="preserve">AT Con Ammend </w:t>
      </w:r>
    </w:p>
    <w:p w:rsidR="00196115" w:rsidRPr="006861A2" w:rsidRDefault="00196115" w:rsidP="00196115">
      <w:pPr>
        <w:pStyle w:val="Heading4"/>
      </w:pPr>
      <w:r w:rsidRPr="006861A2">
        <w:t>The CP doesn’t do anything</w:t>
      </w:r>
    </w:p>
    <w:p w:rsidR="00196115" w:rsidRPr="007B133A" w:rsidRDefault="00196115" w:rsidP="00196115">
      <w:pPr>
        <w:rPr>
          <w:b/>
          <w:sz w:val="26"/>
        </w:rPr>
      </w:pPr>
      <w:proofErr w:type="gramStart"/>
      <w:r w:rsidRPr="006861A2">
        <w:rPr>
          <w:rStyle w:val="StyleStyleBold12pt"/>
        </w:rPr>
        <w:t>Strauss</w:t>
      </w:r>
      <w:r>
        <w:rPr>
          <w:rStyle w:val="StyleStyleBold12pt"/>
        </w:rPr>
        <w:t xml:space="preserve"> ‘1</w:t>
      </w:r>
      <w:r w:rsidRPr="007B133A">
        <w:t xml:space="preserve"> Law Prof at Chicago, 01</w:t>
      </w:r>
      <w:r>
        <w:t xml:space="preserve"> </w:t>
      </w:r>
      <w:r w:rsidRPr="006861A2">
        <w:t>114 Harv.</w:t>
      </w:r>
      <w:proofErr w:type="gramEnd"/>
      <w:r w:rsidRPr="006861A2">
        <w:t xml:space="preserve"> L. Rev. 1457</w:t>
      </w:r>
    </w:p>
    <w:p w:rsidR="00196115" w:rsidRPr="006861A2" w:rsidRDefault="00196115" w:rsidP="00196115">
      <w:pPr>
        <w:pStyle w:val="card"/>
        <w:rPr>
          <w:rStyle w:val="Emphasis"/>
        </w:rPr>
      </w:pPr>
      <w:r w:rsidRPr="006861A2">
        <w:rPr>
          <w:rStyle w:val="StyleBoldUnderline"/>
        </w:rPr>
        <w:t>One final implication is the most practical</w:t>
      </w:r>
      <w:r w:rsidRPr="006861A2">
        <w:t xml:space="preserve"> of all. </w:t>
      </w:r>
      <w:r w:rsidRPr="006861A2">
        <w:rPr>
          <w:rStyle w:val="StyleBoldUnderline"/>
        </w:rPr>
        <w:t>If amendments are in fact a sidelight</w:t>
      </w:r>
      <w:r w:rsidRPr="006861A2">
        <w:t xml:space="preserve">, then it will usually be a mistake for people concerned about an issue to try to address it by amending the Constitution. </w:t>
      </w:r>
      <w:r w:rsidRPr="006861A2">
        <w:rPr>
          <w:rStyle w:val="StyleBoldUnderline"/>
        </w:rPr>
        <w:t>Their resources are</w:t>
      </w:r>
      <w:r w:rsidRPr="006861A2">
        <w:t xml:space="preserve"> generally </w:t>
      </w:r>
      <w:r w:rsidRPr="006861A2">
        <w:rPr>
          <w:rStyle w:val="StyleBoldUnderline"/>
        </w:rPr>
        <w:t>better spent on</w:t>
      </w:r>
      <w:r w:rsidRPr="006861A2">
        <w:t xml:space="preserve"> legislation, </w:t>
      </w:r>
      <w:r w:rsidRPr="006861A2">
        <w:rPr>
          <w:rStyle w:val="StyleBoldUnderline"/>
        </w:rPr>
        <w:t>litigation</w:t>
      </w:r>
      <w:r w:rsidRPr="006861A2">
        <w:t xml:space="preserve">, or </w:t>
      </w:r>
      <w:proofErr w:type="gramStart"/>
      <w:r w:rsidRPr="006861A2">
        <w:t>private-sector</w:t>
      </w:r>
      <w:proofErr w:type="gramEnd"/>
      <w:r w:rsidRPr="006861A2">
        <w:t xml:space="preserve"> activities.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3F43CB">
        <w:rPr>
          <w:rStyle w:val="StyleBoldUnderline"/>
          <w:sz w:val="24"/>
          <w:highlight w:val="yellow"/>
        </w:rPr>
        <w:t xml:space="preserve">constitutional amendments are comparable to </w:t>
      </w:r>
      <w:r w:rsidRPr="003F43CB">
        <w:rPr>
          <w:rStyle w:val="Emphasis"/>
          <w:sz w:val="24"/>
          <w:highlight w:val="yellow"/>
        </w:rPr>
        <w:t>congressional resolutions, presidential proclamations, or declarations of national holidays</w:t>
      </w:r>
      <w:r w:rsidRPr="006861A2">
        <w:t xml:space="preserve">. </w:t>
      </w:r>
      <w:r w:rsidRPr="003F43CB">
        <w:rPr>
          <w:rStyle w:val="StyleBoldUnderline"/>
          <w:sz w:val="24"/>
          <w:highlight w:val="yellow"/>
        </w:rPr>
        <w:t>If they bring about change, they do so because of their symbolic value</w:t>
      </w:r>
      <w:r w:rsidRPr="006861A2">
        <w:rPr>
          <w:rStyle w:val="StyleBoldUnderline"/>
        </w:rPr>
        <w:t xml:space="preserve">, </w:t>
      </w:r>
      <w:r w:rsidRPr="006861A2">
        <w:rPr>
          <w:rStyle w:val="Emphasis"/>
        </w:rPr>
        <w:t>not because of their operative legal effect</w:t>
      </w:r>
      <w:r w:rsidRPr="006861A2">
        <w:rPr>
          <w:rStyle w:val="StyleBoldUnderline"/>
        </w:rPr>
        <w:t>.</w:t>
      </w:r>
      <w:r w:rsidRPr="006861A2">
        <w:t xml:space="preserve"> The claim that constitutional amendments under Article V are not a principal means of constitutional change is a claim about the relationship between supermajoritarian amendments and fundamental, constitutional change. It should not be confused with the very different claim that judicial decisions cannot make significant changes without help from Congress or the President; n25 and it certainly should not be confused with a global skepticism about the efficacy of political activity generally. The point is that </w:t>
      </w:r>
      <w:r w:rsidRPr="006861A2">
        <w:rPr>
          <w:rStyle w:val="StyleBoldUnderline"/>
        </w:rPr>
        <w:t xml:space="preserve">changes of constitutional magnitude </w:t>
      </w:r>
      <w:r w:rsidRPr="006861A2">
        <w:t xml:space="preserve">- changes in the small-"c" constitution - </w:t>
      </w:r>
      <w:r w:rsidRPr="006861A2">
        <w:rPr>
          <w:rStyle w:val="StyleBoldUnderline"/>
        </w:rPr>
        <w:t>are not brought about by discrete, supermajoritarian political acts like Article V amendments. It may</w:t>
      </w:r>
      <w:r w:rsidRPr="006861A2">
        <w:t xml:space="preserve"> also </w:t>
      </w:r>
      <w:r w:rsidRPr="006861A2">
        <w:rPr>
          <w:rStyle w:val="StyleBoldUnderline"/>
        </w:rPr>
        <w:t>be true that such fundamental change is always the product of an evolutionary process and cannot be brought about by any discrete political act</w:t>
      </w:r>
      <w:r w:rsidRPr="006861A2">
        <w:t xml:space="preserve"> - by a single statute, judicial decision, or executive action, or (at the state level) by a constitutional amendment, whether adopted by majoritarian referendum or by some other means. </w:t>
      </w:r>
      <w:r w:rsidRPr="006861A2">
        <w:rPr>
          <w:rStyle w:val="StyleBoldUnderline"/>
        </w:rPr>
        <w:t>What is true of Article V amendments may be equally true of these other acts: either they will ratify</w:t>
      </w:r>
      <w:r w:rsidRPr="006861A2">
        <w:t xml:space="preserve"> (while possibly contributing to) </w:t>
      </w:r>
      <w:r w:rsidRPr="006861A2">
        <w:rPr>
          <w:rStyle w:val="StyleBoldUnderline"/>
        </w:rPr>
        <w:t xml:space="preserve">changes that have already taken place, </w:t>
      </w:r>
      <w:r w:rsidRPr="006861A2">
        <w:rPr>
          <w:rStyle w:val="Emphasis"/>
        </w:rPr>
        <w:t xml:space="preserve">or </w:t>
      </w:r>
      <w:r w:rsidRPr="003F43CB">
        <w:rPr>
          <w:rStyle w:val="Emphasis"/>
          <w:sz w:val="24"/>
          <w:highlight w:val="yellow"/>
        </w:rPr>
        <w:t>they will be ineffective until society catches up with the aspirations of the statute or decision.</w:t>
      </w:r>
      <w:r w:rsidRPr="006861A2">
        <w:t xml:space="preserve"> Alternatively, it may be that majoritarian acts (or </w:t>
      </w:r>
      <w:r w:rsidRPr="003F43CB">
        <w:rPr>
          <w:rStyle w:val="StyleBoldUnderline"/>
          <w:sz w:val="24"/>
          <w:highlight w:val="yellow"/>
        </w:rPr>
        <w:t>judicial decisions</w:t>
      </w:r>
      <w:r w:rsidRPr="006861A2">
        <w:t xml:space="preserve">), </w:t>
      </w:r>
      <w:r w:rsidRPr="006861A2">
        <w:rPr>
          <w:rStyle w:val="StyleBoldUnderline"/>
        </w:rPr>
        <w:t xml:space="preserve">precisely because they do not require that the ground be prepared so thoroughly, </w:t>
      </w:r>
      <w:r w:rsidRPr="003F43CB">
        <w:rPr>
          <w:rStyle w:val="Emphasis"/>
          <w:sz w:val="24"/>
          <w:highlight w:val="yellow"/>
        </w:rPr>
        <w:t>can force the pace of change</w:t>
      </w:r>
      <w:r w:rsidRPr="003F43CB">
        <w:rPr>
          <w:rStyle w:val="StyleBoldUnderline"/>
          <w:sz w:val="24"/>
          <w:highlight w:val="yellow"/>
        </w:rPr>
        <w:t xml:space="preserve"> in a way that supermajoritarian acts cannot</w:t>
      </w:r>
      <w:r w:rsidRPr="006861A2">
        <w:t xml:space="preserve">. </w:t>
      </w:r>
      <w:r w:rsidRPr="006861A2">
        <w:rPr>
          <w:rStyle w:val="StyleBoldUnderline"/>
        </w:rPr>
        <w:t>A coalition sufficient to enact legislation might be assembled</w:t>
      </w:r>
      <w:r w:rsidRPr="006861A2">
        <w:t xml:space="preserve"> - or a judicial decision rendered - at a point when a society for the most part has not changed, but the legislation, once enacted (or the decision, once made), </w:t>
      </w:r>
      <w:proofErr w:type="gramStart"/>
      <w:r w:rsidRPr="006861A2">
        <w:rPr>
          <w:rStyle w:val="StyleBoldUnderline"/>
        </w:rPr>
        <w:t>might</w:t>
      </w:r>
      <w:proofErr w:type="gramEnd"/>
      <w:r w:rsidRPr="006861A2">
        <w:rPr>
          <w:rStyle w:val="StyleBoldUnderline"/>
        </w:rPr>
        <w:t xml:space="preserve"> be an important factor in bringing about more comprehensive change.</w:t>
      </w:r>
      <w:r w:rsidRPr="006861A2">
        <w:t xml:space="preserve"> The difference between majoritarian legislation and a supermajoritarian constitutional amendment is that the latter is far more likely to occur only after the change has, for all practical purposes, already taken place. </w:t>
      </w:r>
      <w:r w:rsidRPr="006861A2">
        <w:rPr>
          <w:rStyle w:val="StyleBoldUnderline"/>
        </w:rPr>
        <w:t>Whatever one thinks of these broader speculations</w:t>
      </w:r>
      <w:r w:rsidRPr="006861A2">
        <w:t xml:space="preserve">, however, </w:t>
      </w:r>
      <w:r w:rsidRPr="006861A2">
        <w:rPr>
          <w:rStyle w:val="StyleBoldUnderline"/>
        </w:rPr>
        <w:t>they certainly do not entail a general skepticism about whether political activity matters at all.</w:t>
      </w:r>
      <w:r w:rsidRPr="006861A2">
        <w:t xml:space="preserve"> On the contrary, </w:t>
      </w:r>
      <w:r w:rsidRPr="006861A2">
        <w:rPr>
          <w:rStyle w:val="StyleBoldUnderline"/>
        </w:rPr>
        <w:t xml:space="preserve">legislation and judicial decisions </w:t>
      </w:r>
      <w:r w:rsidRPr="006861A2">
        <w:t xml:space="preserve">- as well as activity in the private realm that may not even be explicitly political - </w:t>
      </w:r>
      <w:r w:rsidRPr="006861A2">
        <w:rPr>
          <w:rStyle w:val="StyleBoldUnderline"/>
        </w:rPr>
        <w:t>can accumulate to bring about fundamental and lasting changes that are then, sometimes, ratified in a textual amendment</w:t>
      </w:r>
      <w:r w:rsidRPr="006861A2">
        <w:t xml:space="preserve">. </w:t>
      </w:r>
      <w:r w:rsidRPr="006861A2">
        <w:rPr>
          <w:rStyle w:val="StyleBoldUnderline"/>
        </w:rPr>
        <w:t>Sustained political and nonpolitical activity of that kind is precisely what does bring about changes of constitutional magnitude</w:t>
      </w:r>
      <w:r w:rsidRPr="006861A2">
        <w:t xml:space="preserve">. </w:t>
      </w:r>
      <w:r w:rsidRPr="006861A2">
        <w:rPr>
          <w:rStyle w:val="Emphasis"/>
        </w:rPr>
        <w:t>My claim is that such changes seldom come about, in a mature democracy, as the result of a formal amendment adopted by a supermajority.</w:t>
      </w:r>
    </w:p>
    <w:p w:rsidR="00196115" w:rsidRPr="001D01D4" w:rsidRDefault="00196115" w:rsidP="00196115"/>
    <w:p w:rsidR="00196115" w:rsidRDefault="00196115" w:rsidP="00196115">
      <w:pPr>
        <w:pStyle w:val="Heading2"/>
      </w:pPr>
      <w:r>
        <w:lastRenderedPageBreak/>
        <w:t>AT Politics</w:t>
      </w:r>
    </w:p>
    <w:p w:rsidR="00196115" w:rsidRDefault="00196115" w:rsidP="00196115">
      <w:pPr>
        <w:pStyle w:val="Heading4"/>
      </w:pPr>
      <w:r>
        <w:t xml:space="preserve">PC failing now – </w:t>
      </w:r>
    </w:p>
    <w:p w:rsidR="00196115" w:rsidRDefault="00196115" w:rsidP="00196115">
      <w:r>
        <w:t xml:space="preserve">Josh </w:t>
      </w:r>
      <w:r w:rsidRPr="00350B78">
        <w:rPr>
          <w:rStyle w:val="StyleStyleBold12pt"/>
        </w:rPr>
        <w:t>Rogin,</w:t>
      </w:r>
      <w:r>
        <w:t xml:space="preserve"> Daily Beast, </w:t>
      </w:r>
      <w:r w:rsidRPr="00350B78">
        <w:rPr>
          <w:rStyle w:val="StyleStyleBold12pt"/>
        </w:rPr>
        <w:t>1/11</w:t>
      </w:r>
      <w:r>
        <w:t xml:space="preserve">/14, </w:t>
      </w:r>
      <w:r w:rsidRPr="00985E91">
        <w:t>http://www.thedailybeast.com/articles/2014/01/11/inside-the-white-house-war-on-dems.html</w:t>
      </w:r>
    </w:p>
    <w:p w:rsidR="00196115" w:rsidRPr="00AF5046" w:rsidRDefault="00196115" w:rsidP="00196115">
      <w:pPr>
        <w:pStyle w:val="card"/>
      </w:pPr>
      <w:r>
        <w:t xml:space="preserve">The </w:t>
      </w:r>
      <w:r w:rsidRPr="00985E91">
        <w:rPr>
          <w:rStyle w:val="StyleBoldUnderline"/>
        </w:rPr>
        <w:t>White House</w:t>
      </w:r>
      <w:r>
        <w:t xml:space="preserve"> is now openly declaring that Senate Democrats who support new sanctions against Iran are idling for war, but their </w:t>
      </w:r>
      <w:r w:rsidRPr="00985E91">
        <w:rPr>
          <w:rStyle w:val="StyleBoldUnderline"/>
        </w:rPr>
        <w:t>campaign to pressure their own party members has been going on for months and has done little to dissuade Democrats from supporting sanctions</w:t>
      </w:r>
      <w:r>
        <w:t>. The White House brought their fight with Congressional Democrats out in the open Thursday evening when National Security Staff member Bernadette Meehan sent an incendiary statement lashing out at pro-sanctions Democrats to a select group of reporters, accusing them of being in favor of a strike on Iran.</w:t>
      </w:r>
    </w:p>
    <w:p w:rsidR="00196115" w:rsidRDefault="00196115" w:rsidP="00196115">
      <w:pPr>
        <w:pStyle w:val="Heading4"/>
      </w:pPr>
      <w:r>
        <w:t>Pol cap with dems alienate them.</w:t>
      </w:r>
    </w:p>
    <w:p w:rsidR="00196115" w:rsidRDefault="00196115" w:rsidP="00196115">
      <w:r>
        <w:t xml:space="preserve">Josh </w:t>
      </w:r>
      <w:r w:rsidRPr="00350B78">
        <w:rPr>
          <w:rStyle w:val="StyleStyleBold12pt"/>
        </w:rPr>
        <w:t>Rogin,</w:t>
      </w:r>
      <w:r>
        <w:t xml:space="preserve"> Daily Beast, </w:t>
      </w:r>
      <w:r w:rsidRPr="00350B78">
        <w:rPr>
          <w:rStyle w:val="StyleStyleBold12pt"/>
        </w:rPr>
        <w:t>1/11</w:t>
      </w:r>
      <w:r>
        <w:t xml:space="preserve">/14, </w:t>
      </w:r>
      <w:r w:rsidRPr="00985E91">
        <w:t>http://www.thedailybeast.com/articles/2014/01/11/inside-the-white-house-war-on-dems.html</w:t>
      </w:r>
    </w:p>
    <w:p w:rsidR="00196115" w:rsidRPr="00C54754" w:rsidRDefault="00196115" w:rsidP="00196115">
      <w:pPr>
        <w:pStyle w:val="card"/>
      </w:pPr>
      <w:r>
        <w:t>That explanation glosses over the fact that the Obama administration worked against several sanctions measures Congress has passed in recent years, despite claiming credit for those sanctions after the fact</w:t>
      </w:r>
      <w:proofErr w:type="gramStart"/>
      <w:r>
        <w:t>.</w:t>
      </w:r>
      <w:r w:rsidRPr="00822FBE">
        <w:rPr>
          <w:sz w:val="12"/>
        </w:rPr>
        <w:t>¶</w:t>
      </w:r>
      <w:proofErr w:type="gramEnd"/>
      <w:r w:rsidRPr="00822FBE">
        <w:rPr>
          <w:sz w:val="12"/>
        </w:rPr>
        <w:t xml:space="preserve"> </w:t>
      </w:r>
      <w:r>
        <w:t xml:space="preserve">Regardless, both </w:t>
      </w:r>
      <w:r w:rsidRPr="00C54754">
        <w:rPr>
          <w:rStyle w:val="StyleBoldUnderline"/>
        </w:rPr>
        <w:t xml:space="preserve">Democrats who support the administration and those who support </w:t>
      </w:r>
      <w:r w:rsidRPr="00F76EBD">
        <w:rPr>
          <w:rStyle w:val="StyleBoldUnderline"/>
        </w:rPr>
        <w:t>Menendez told</w:t>
      </w:r>
      <w:r>
        <w:t xml:space="preserve"> The Daily Beast that </w:t>
      </w:r>
      <w:r w:rsidRPr="00F76EBD">
        <w:rPr>
          <w:rStyle w:val="StyleBoldUnderline"/>
        </w:rPr>
        <w:t>the White House’s tactic of going after their own party’s legislators is over-the-top and ineffective,</w:t>
      </w:r>
      <w:r>
        <w:t xml:space="preserve"> </w:t>
      </w:r>
      <w:r w:rsidRPr="00F76EBD">
        <w:rPr>
          <w:rStyle w:val="StyleBoldUnderline"/>
        </w:rPr>
        <w:t>alienating allies</w:t>
      </w:r>
      <w:r>
        <w:t xml:space="preserve">, creating bad will on Capitol Hill, </w:t>
      </w:r>
      <w:r w:rsidRPr="00F76EBD">
        <w:rPr>
          <w:rStyle w:val="StyleBoldUnderline"/>
        </w:rPr>
        <w:t xml:space="preserve">and wasting political capital </w:t>
      </w:r>
      <w:r w:rsidRPr="00F76EBD">
        <w:t>the administration may need on this issue down the road.</w:t>
      </w:r>
      <w:r w:rsidRPr="00822FBE">
        <w:rPr>
          <w:sz w:val="12"/>
        </w:rPr>
        <w:t xml:space="preserve">¶ </w:t>
      </w:r>
      <w:r w:rsidRPr="00F76EBD">
        <w:rPr>
          <w:rStyle w:val="StyleBoldUnderline"/>
        </w:rPr>
        <w:t>“The White House has clearly overreached in calling Democratic supporters of the Menendez-Kirk bill warmongers,</w:t>
      </w:r>
      <w:r>
        <w:t>” one senior Democratic Congressional aide said. “These are Democrats, some who have been in public service for decades and have long supported increasing sanctions against Iran. It’s just not credible and not helpful for them to use such extreme language when it’s clearly not true.”</w:t>
      </w:r>
    </w:p>
    <w:p w:rsidR="00196115" w:rsidRDefault="00196115" w:rsidP="00196115">
      <w:pPr>
        <w:pStyle w:val="Heading4"/>
      </w:pPr>
      <w:r>
        <w:t>Reid won’t allow a vote</w:t>
      </w:r>
    </w:p>
    <w:p w:rsidR="00196115" w:rsidRDefault="00196115" w:rsidP="00196115">
      <w:r w:rsidRPr="00E311D0">
        <w:rPr>
          <w:rStyle w:val="StyleStyleBold12pt"/>
        </w:rPr>
        <w:t>OKeefe</w:t>
      </w:r>
      <w:r>
        <w:t xml:space="preserve"> Washington Post, </w:t>
      </w:r>
      <w:r w:rsidRPr="00E311D0">
        <w:rPr>
          <w:rStyle w:val="StyleStyleBold12pt"/>
        </w:rPr>
        <w:t>1/10</w:t>
      </w:r>
      <w:r>
        <w:t xml:space="preserve">/14, </w:t>
      </w:r>
      <w:r w:rsidRPr="00861519">
        <w:t>http://www.washingtonpost.com/politics/support-for-iran-sanctions-bill-nears-filibuster-proof-majority/2014/01/10/33efdaee-7a2c-11e3-af7f-13bf0e9965f6_story.html</w:t>
      </w:r>
    </w:p>
    <w:p w:rsidR="00196115" w:rsidRDefault="00196115" w:rsidP="00196115">
      <w:pPr>
        <w:pStyle w:val="card"/>
      </w:pPr>
      <w:r w:rsidRPr="00861519">
        <w:rPr>
          <w:rStyle w:val="StyleBoldUnderline"/>
        </w:rPr>
        <w:t>There are no plans for</w:t>
      </w:r>
      <w:r w:rsidRPr="00861519">
        <w:t xml:space="preserve"> Senate Majority Leader Harry M</w:t>
      </w:r>
      <w:r w:rsidRPr="00861519">
        <w:rPr>
          <w:rStyle w:val="StyleBoldUnderline"/>
        </w:rPr>
        <w:t>. Reid</w:t>
      </w:r>
      <w:r w:rsidRPr="00861519">
        <w:t xml:space="preserve"> (D-Nev.) t</w:t>
      </w:r>
      <w:r w:rsidRPr="00861519">
        <w:rPr>
          <w:rStyle w:val="StyleBoldUnderline"/>
        </w:rPr>
        <w:t>o allow a vote on any proposal in the near future,</w:t>
      </w:r>
      <w:r w:rsidRPr="00861519">
        <w:t xml:space="preserve"> the aides said, but if a bill moves forward, it could complicate negotiations with Iran over its nuclear program.</w:t>
      </w:r>
    </w:p>
    <w:p w:rsidR="00196115" w:rsidRDefault="00196115" w:rsidP="00196115"/>
    <w:p w:rsidR="00196115" w:rsidRDefault="00196115" w:rsidP="00196115">
      <w:pPr>
        <w:pStyle w:val="Heading4"/>
      </w:pPr>
      <w:proofErr w:type="gramStart"/>
      <w:r>
        <w:t>Obama spending pol cap on Gitmo now.</w:t>
      </w:r>
      <w:proofErr w:type="gramEnd"/>
    </w:p>
    <w:p w:rsidR="00196115" w:rsidRPr="00281E26" w:rsidRDefault="00196115" w:rsidP="00196115">
      <w:pPr>
        <w:rPr>
          <w:rStyle w:val="StyleStyleBold12pt"/>
          <w:b w:val="0"/>
        </w:rPr>
      </w:pPr>
      <w:r>
        <w:rPr>
          <w:rStyle w:val="StyleStyleBold12pt"/>
        </w:rPr>
        <w:t xml:space="preserve">Klaidman 13 </w:t>
      </w:r>
      <w:r>
        <w:rPr>
          <w:rStyle w:val="StyleStyleBold12pt"/>
          <w:b w:val="0"/>
        </w:rPr>
        <w:t xml:space="preserve">-  </w:t>
      </w:r>
      <w:r w:rsidRPr="00822FBE">
        <w:t>(Daniel, http://www.thedailybeast.com/articles/2013/12/12/congress-cooperates-obama-pushes-hard-and-closing-gitmo-has-a-chance.htmlhttp://www.thedailybeast.com/articles/2013/12/12/congress-cooperates-obama-pushes-hard-and-closing-gitmo-has-a-chance.html, Congress Cooperates, Obama Pushes Hard, and Closing Gitmo Has a Chance, 12-12-13)</w:t>
      </w:r>
    </w:p>
    <w:p w:rsidR="00196115" w:rsidRPr="00281E26" w:rsidRDefault="00196115" w:rsidP="00196115">
      <w:pPr>
        <w:pStyle w:val="card"/>
      </w:pPr>
      <w:r w:rsidRPr="00281E26">
        <w:t xml:space="preserve">But it is also the case that the </w:t>
      </w:r>
      <w:r w:rsidRPr="00281E26">
        <w:rPr>
          <w:rStyle w:val="StyleBoldUnderline"/>
        </w:rPr>
        <w:t>Guantanamo</w:t>
      </w:r>
      <w:r w:rsidRPr="00281E26">
        <w:t xml:space="preserve"> stalemate began to </w:t>
      </w:r>
      <w:r w:rsidRPr="00281E26">
        <w:rPr>
          <w:rStyle w:val="StyleBoldUnderline"/>
        </w:rPr>
        <w:t>give way</w:t>
      </w:r>
      <w:r w:rsidRPr="00281E26">
        <w:t xml:space="preserve"> to progress </w:t>
      </w:r>
      <w:r w:rsidRPr="00281E26">
        <w:rPr>
          <w:rStyle w:val="StyleBoldUnderline"/>
        </w:rPr>
        <w:t xml:space="preserve">because of a </w:t>
      </w:r>
      <w:r w:rsidRPr="00281E26">
        <w:rPr>
          <w:rStyle w:val="Emphasis"/>
        </w:rPr>
        <w:t>resolute push by Obama</w:t>
      </w:r>
      <w:r w:rsidRPr="00281E26">
        <w:t xml:space="preserve"> </w:t>
      </w:r>
      <w:r w:rsidRPr="00281E26">
        <w:rPr>
          <w:rStyle w:val="StyleBoldUnderline"/>
        </w:rPr>
        <w:t xml:space="preserve">as well as a willingness to </w:t>
      </w:r>
      <w:r w:rsidRPr="00281E26">
        <w:rPr>
          <w:rStyle w:val="Emphasis"/>
        </w:rPr>
        <w:t>spend political capital</w:t>
      </w:r>
      <w:r w:rsidRPr="00281E26">
        <w:t xml:space="preserve"> </w:t>
      </w:r>
      <w:r w:rsidRPr="00281E26">
        <w:rPr>
          <w:rStyle w:val="StyleBoldUnderline"/>
        </w:rPr>
        <w:t>that was not</w:t>
      </w:r>
      <w:r w:rsidRPr="00281E26">
        <w:t xml:space="preserve"> always </w:t>
      </w:r>
      <w:r w:rsidRPr="00281E26">
        <w:rPr>
          <w:rStyle w:val="StyleBoldUnderline"/>
        </w:rPr>
        <w:t>present</w:t>
      </w:r>
      <w:r w:rsidRPr="00281E26">
        <w:t xml:space="preserve"> during the president’s first term. </w:t>
      </w:r>
      <w:r w:rsidRPr="00281E26">
        <w:rPr>
          <w:rStyle w:val="StyleBoldUnderline"/>
        </w:rPr>
        <w:t>Obama</w:t>
      </w:r>
      <w:r w:rsidRPr="00281E26">
        <w:t xml:space="preserve"> </w:t>
      </w:r>
      <w:r w:rsidRPr="00281E26">
        <w:rPr>
          <w:rStyle w:val="StyleBoldUnderline"/>
        </w:rPr>
        <w:t>drove his advisers</w:t>
      </w:r>
      <w:r w:rsidRPr="00281E26">
        <w:t xml:space="preserve"> hard </w:t>
      </w:r>
      <w:r w:rsidRPr="00281E26">
        <w:rPr>
          <w:rStyle w:val="StyleBoldUnderline"/>
        </w:rPr>
        <w:t xml:space="preserve">and pushed them </w:t>
      </w:r>
      <w:r w:rsidRPr="00281E26">
        <w:t>to regularly update him on progress. And crucially, he made sure that his team engaged Congress, both to win the cooperation of lawmakers but also to signal that closing Guantanamo was one of the highest priorities of his second term. Obama first signaled his re-commitment to closing Gitmo last April during a press conference when he was asked about a hunger strike at the prison that had spread to about 100 inmates. Speaking with intensity,</w:t>
      </w:r>
      <w:r w:rsidRPr="00281E26">
        <w:rPr>
          <w:rStyle w:val="StyleBoldUnderline"/>
        </w:rPr>
        <w:t xml:space="preserve"> the president pledged to rededicate himself to the challenge of shuttering the prison.</w:t>
      </w:r>
      <w:r w:rsidRPr="00281E26">
        <w:t xml:space="preserve"> “Guantanamo is not necessary to keep </w:t>
      </w:r>
      <w:r w:rsidRPr="00281E26">
        <w:lastRenderedPageBreak/>
        <w:t>us safe,” he said, tapping at the lectern. “It is expensive. It is inefficient . . . It is a recruitment tool for extremists. It needs to be closed. I’m going to back at this,” he said.</w:t>
      </w:r>
    </w:p>
    <w:p w:rsidR="00196115" w:rsidRPr="002D682F" w:rsidRDefault="00196115" w:rsidP="00196115"/>
    <w:p w:rsidR="00196115" w:rsidRDefault="00196115" w:rsidP="00196115">
      <w:pPr>
        <w:pStyle w:val="Heading4"/>
      </w:pPr>
      <w:r>
        <w:t>Obama not focused on the bill- has landmark NSA speech and review he’s focusing all his attention on the January 17 review</w:t>
      </w:r>
    </w:p>
    <w:p w:rsidR="00196115" w:rsidRPr="00BE3202" w:rsidRDefault="00196115" w:rsidP="00196115">
      <w:r w:rsidRPr="00BE3202">
        <w:rPr>
          <w:rStyle w:val="StyleStyleBold12pt"/>
        </w:rPr>
        <w:t>NAKAMURA 1/10</w:t>
      </w:r>
      <w:r>
        <w:t xml:space="preserve"> </w:t>
      </w:r>
      <w:r w:rsidRPr="00BE3202">
        <w:t xml:space="preserve">DAVID NAKAMURA, columnist for </w:t>
      </w:r>
      <w:proofErr w:type="gramStart"/>
      <w:r w:rsidRPr="00BE3202">
        <w:t>washington</w:t>
      </w:r>
      <w:proofErr w:type="gramEnd"/>
      <w:r w:rsidRPr="00BE3202">
        <w:t xml:space="preserve"> post, ¶ January 10, 2014¶ Obama to speak on NSA reforms Jan. 17, White House says¶ http://www.washingtonpost.com/blogs/post-politics/wp/2014/01/10/obama-to-speak-on-nsa-reforms-jan-17-white-house-says/</w:t>
      </w:r>
    </w:p>
    <w:p w:rsidR="00196115" w:rsidRDefault="00196115" w:rsidP="00196115"/>
    <w:p w:rsidR="00196115" w:rsidRPr="00E95692" w:rsidRDefault="00196115" w:rsidP="00196115">
      <w:pPr>
        <w:pStyle w:val="card"/>
      </w:pPr>
      <w:r w:rsidRPr="00E95692">
        <w:t xml:space="preserve">President </w:t>
      </w:r>
      <w:r w:rsidRPr="00BE3202">
        <w:rPr>
          <w:rStyle w:val="StyleBoldUnderline"/>
        </w:rPr>
        <w:t>Obama will deliver his highly anticipated speech on reforms to the N</w:t>
      </w:r>
      <w:r w:rsidRPr="00E95692">
        <w:t xml:space="preserve">ational </w:t>
      </w:r>
      <w:r w:rsidRPr="00BE3202">
        <w:rPr>
          <w:rStyle w:val="StyleBoldUnderline"/>
        </w:rPr>
        <w:t>S</w:t>
      </w:r>
      <w:r w:rsidRPr="00E95692">
        <w:t xml:space="preserve">ecurity </w:t>
      </w:r>
      <w:r w:rsidRPr="00BE3202">
        <w:rPr>
          <w:rStyle w:val="StyleBoldUnderline"/>
        </w:rPr>
        <w:t>A</w:t>
      </w:r>
      <w:r w:rsidRPr="00E95692">
        <w:t xml:space="preserve">gency </w:t>
      </w:r>
      <w:r w:rsidRPr="00BE3202">
        <w:rPr>
          <w:rStyle w:val="StyleBoldUnderline"/>
        </w:rPr>
        <w:t>on Jan 17</w:t>
      </w:r>
      <w:r w:rsidRPr="00E95692">
        <w:t>, White House press secretary Jay Carney said</w:t>
      </w:r>
      <w:proofErr w:type="gramStart"/>
      <w:r w:rsidRPr="00E95692">
        <w:t>.</w:t>
      </w:r>
      <w:r w:rsidRPr="00E95692">
        <w:rPr>
          <w:sz w:val="12"/>
        </w:rPr>
        <w:t>¶</w:t>
      </w:r>
      <w:proofErr w:type="gramEnd"/>
      <w:r w:rsidRPr="00E95692">
        <w:t xml:space="preserve"> Carney did not elaborate on what the president will say when he lays out his vision for changes to the NSA's vast surveillance activities, </w:t>
      </w:r>
      <w:r w:rsidRPr="00BE3202">
        <w:rPr>
          <w:rStyle w:val="StyleBoldUnderline"/>
        </w:rPr>
        <w:t>in the wake of</w:t>
      </w:r>
      <w:r w:rsidRPr="00E95692">
        <w:t xml:space="preserve"> the disclosures from documents stolen by former government contractor Edward </w:t>
      </w:r>
      <w:r w:rsidRPr="00BE3202">
        <w:rPr>
          <w:rStyle w:val="StyleBoldUnderline"/>
        </w:rPr>
        <w:t>Snowden</w:t>
      </w:r>
      <w:r w:rsidRPr="00E95692">
        <w:t>.</w:t>
      </w:r>
      <w:r w:rsidRPr="00E95692">
        <w:rPr>
          <w:sz w:val="12"/>
        </w:rPr>
        <w:t>¶</w:t>
      </w:r>
      <w:r w:rsidRPr="00E95692">
        <w:t xml:space="preserve"> As </w:t>
      </w:r>
      <w:r w:rsidRPr="00BE3202">
        <w:t>the Washington Post reported Friday</w:t>
      </w:r>
      <w:r w:rsidRPr="00E95692">
        <w:t xml:space="preserve">, </w:t>
      </w:r>
      <w:r w:rsidRPr="00BE3202">
        <w:rPr>
          <w:rStyle w:val="StyleBoldUnderline"/>
        </w:rPr>
        <w:t>Obama</w:t>
      </w:r>
      <w:r w:rsidRPr="00E95692">
        <w:t xml:space="preserve"> and his aides </w:t>
      </w:r>
      <w:r w:rsidRPr="00BE3202">
        <w:rPr>
          <w:rStyle w:val="StyleBoldUnderline"/>
        </w:rPr>
        <w:t>have been focused behind-the-scenes this week on finishing its review of the spy programs and preparing for the president's address to the nation. Privacy and civil liberty activists</w:t>
      </w:r>
      <w:r w:rsidRPr="00E95692">
        <w:t xml:space="preserve">, along with top tech company executives, </w:t>
      </w:r>
      <w:r w:rsidRPr="00BE3202">
        <w:rPr>
          <w:rStyle w:val="StyleBoldUnderline"/>
        </w:rPr>
        <w:t>are calling on the president to adopt</w:t>
      </w:r>
      <w:r w:rsidRPr="00E95692">
        <w:t xml:space="preserve"> sweeping </w:t>
      </w:r>
      <w:r w:rsidRPr="00BE3202">
        <w:rPr>
          <w:rStyle w:val="StyleBoldUnderline"/>
        </w:rPr>
        <w:t>reforms</w:t>
      </w:r>
      <w:r w:rsidRPr="00E95692">
        <w:t xml:space="preserve"> to curb the NSA's collection of phone call metadata and other personal information of online users</w:t>
      </w:r>
      <w:proofErr w:type="gramStart"/>
      <w:r w:rsidRPr="00E95692">
        <w:t>.</w:t>
      </w:r>
      <w:r w:rsidRPr="00E95692">
        <w:rPr>
          <w:sz w:val="12"/>
        </w:rPr>
        <w:t>¶</w:t>
      </w:r>
      <w:proofErr w:type="gramEnd"/>
      <w:r w:rsidRPr="00E95692">
        <w:t xml:space="preserve"> But U.S. defense and intelligence agencies have argued fiercely that such information is necessary to keep the public safe, even though a White House advisory board found in a December report no evidence that such data prevented a terrorist attack.</w:t>
      </w:r>
    </w:p>
    <w:p w:rsidR="00196115" w:rsidRDefault="00196115" w:rsidP="00196115"/>
    <w:p w:rsidR="00196115" w:rsidRDefault="00196115" w:rsidP="00196115">
      <w:pPr>
        <w:pStyle w:val="Heading4"/>
      </w:pPr>
      <w:r>
        <w:t>Obama spending PC on poverty/ unemployment reduction efforts</w:t>
      </w:r>
    </w:p>
    <w:p w:rsidR="00196115" w:rsidRDefault="00196115" w:rsidP="00196115">
      <w:r w:rsidRPr="00BE3202">
        <w:rPr>
          <w:rStyle w:val="StyleStyleBold12pt"/>
        </w:rPr>
        <w:t>Cornyn 1/10</w:t>
      </w:r>
      <w:r>
        <w:t xml:space="preserve"> </w:t>
      </w:r>
      <w:r w:rsidRPr="00BE3202">
        <w:t xml:space="preserve">John Cornyn, political analyst, ¶ January 10, 2014¶ Cornyn: Obama should focus on creating jobs, opportunity in U.S.¶ http://www.chron.com/opinion/outlook/article/Cornyn-Obama-should-focus-on-creating-jobs-5132251.php ¶ </w:t>
      </w:r>
    </w:p>
    <w:p w:rsidR="00196115" w:rsidRPr="009E0B2D" w:rsidRDefault="00196115" w:rsidP="00196115">
      <w:pPr>
        <w:pStyle w:val="card"/>
      </w:pPr>
      <w:r w:rsidRPr="009E0B2D">
        <w:t xml:space="preserve">In recent weeks, President </w:t>
      </w:r>
      <w:r w:rsidRPr="00BE3202">
        <w:t xml:space="preserve">Barack </w:t>
      </w:r>
      <w:r w:rsidRPr="00BE3202">
        <w:rPr>
          <w:rStyle w:val="StyleBoldUnderline"/>
        </w:rPr>
        <w:t>Obama</w:t>
      </w:r>
      <w:r w:rsidRPr="009E0B2D">
        <w:t xml:space="preserve"> has </w:t>
      </w:r>
      <w:r w:rsidRPr="00BE3202">
        <w:rPr>
          <w:rStyle w:val="StyleBoldUnderline"/>
        </w:rPr>
        <w:t>used his office to focus the nation's attention on income inequality and unemployment insurance</w:t>
      </w:r>
      <w:proofErr w:type="gramStart"/>
      <w:r w:rsidRPr="009E0B2D">
        <w:t>.</w:t>
      </w:r>
      <w:r w:rsidRPr="009E0B2D">
        <w:rPr>
          <w:sz w:val="12"/>
        </w:rPr>
        <w:t>¶</w:t>
      </w:r>
      <w:proofErr w:type="gramEnd"/>
      <w:r w:rsidRPr="009E0B2D">
        <w:t xml:space="preserve"> In a certain sense, one might expect him to be an expert on these issues. After all, according to one measure of the income gap cited by the </w:t>
      </w:r>
      <w:r w:rsidRPr="00BE3202">
        <w:t>New York Times</w:t>
      </w:r>
      <w:r w:rsidRPr="009E0B2D">
        <w:t xml:space="preserve">, inequality has increased about four times faster under President Obama than it did under President </w:t>
      </w:r>
      <w:r w:rsidRPr="00BE3202">
        <w:t>George W. Bush</w:t>
      </w:r>
      <w:r w:rsidRPr="009E0B2D">
        <w:t>. Meanwhile, our country has suffered through its longest period of high unemployment since the Great Depression</w:t>
      </w:r>
      <w:proofErr w:type="gramStart"/>
      <w:r w:rsidRPr="009E0B2D">
        <w:t>.</w:t>
      </w:r>
      <w:r w:rsidRPr="009E0B2D">
        <w:rPr>
          <w:sz w:val="12"/>
        </w:rPr>
        <w:t>¶</w:t>
      </w:r>
      <w:proofErr w:type="gramEnd"/>
      <w:r w:rsidRPr="009E0B2D">
        <w:t xml:space="preserve"> Unfortunately, President </w:t>
      </w:r>
      <w:r w:rsidRPr="00BE3202">
        <w:rPr>
          <w:rStyle w:val="StyleBoldUnderline"/>
        </w:rPr>
        <w:t>Obama's expertise seems more focused on political theater and less on practical results</w:t>
      </w:r>
      <w:r w:rsidRPr="009E0B2D">
        <w:t>. He's quick to blame Republicans for nearly anything, but reluctant to admit that any of his policies could be responsible for the economic malaise that has settled over the country.</w:t>
      </w:r>
    </w:p>
    <w:p w:rsidR="00196115" w:rsidRPr="00822FBE" w:rsidRDefault="00196115" w:rsidP="00196115">
      <w:pPr>
        <w:pStyle w:val="Heading4"/>
      </w:pPr>
      <w:r w:rsidRPr="00822FBE">
        <w:t>Plan is an olive branch</w:t>
      </w:r>
    </w:p>
    <w:p w:rsidR="00196115" w:rsidRPr="00822FBE" w:rsidRDefault="00196115" w:rsidP="00196115">
      <w:r w:rsidRPr="00822FBE">
        <w:rPr>
          <w:rStyle w:val="StyleStyleBold12pt"/>
        </w:rPr>
        <w:t>McLaughlin 8/9</w:t>
      </w:r>
      <w:r w:rsidRPr="00822FBE">
        <w:t xml:space="preserve"> (Seth- Washington Times Staff Writer, 2013, “Rand Paul: GOP can grow base by opposing indefinite detention”, http://www.washingtontimes.com/news/2013/aug/9/rand-paul-gop-can-grow-base-opposing-indefinite-de/)</w:t>
      </w:r>
    </w:p>
    <w:p w:rsidR="00196115" w:rsidRDefault="00196115" w:rsidP="00196115">
      <w:pPr>
        <w:pStyle w:val="card"/>
        <w:rPr>
          <w:rStyle w:val="StyleBoldUnderline"/>
        </w:rPr>
      </w:pPr>
      <w:r w:rsidRPr="00F70B14">
        <w:t xml:space="preserve">Sen. </w:t>
      </w:r>
      <w:r w:rsidRPr="00F70B14">
        <w:rPr>
          <w:rStyle w:val="StyleBoldUnderline"/>
        </w:rPr>
        <w:t xml:space="preserve">Rand </w:t>
      </w:r>
      <w:r w:rsidRPr="0087040A">
        <w:rPr>
          <w:rStyle w:val="StyleBoldUnderline"/>
          <w:highlight w:val="green"/>
        </w:rPr>
        <w:t>Paul says</w:t>
      </w:r>
      <w:r w:rsidRPr="00F70B14">
        <w:rPr>
          <w:rStyle w:val="StyleBoldUnderline"/>
        </w:rPr>
        <w:t xml:space="preserve"> that </w:t>
      </w:r>
      <w:r w:rsidRPr="0087040A">
        <w:rPr>
          <w:rStyle w:val="StyleBoldUnderline"/>
          <w:highlight w:val="green"/>
        </w:rPr>
        <w:t>one</w:t>
      </w:r>
      <w:r w:rsidRPr="00F70B14">
        <w:rPr>
          <w:rStyle w:val="StyleBoldUnderline"/>
        </w:rPr>
        <w:t xml:space="preserve"> of the </w:t>
      </w:r>
      <w:r w:rsidRPr="0087040A">
        <w:rPr>
          <w:rStyle w:val="StyleBoldUnderline"/>
          <w:highlight w:val="green"/>
        </w:rPr>
        <w:t>way</w:t>
      </w:r>
      <w:r w:rsidRPr="00F70B14">
        <w:rPr>
          <w:rStyle w:val="StyleBoldUnderline"/>
        </w:rPr>
        <w:t xml:space="preserve">s </w:t>
      </w:r>
      <w:r w:rsidRPr="0087040A">
        <w:rPr>
          <w:rStyle w:val="StyleBoldUnderline"/>
          <w:highlight w:val="green"/>
        </w:rPr>
        <w:t>he can bring more</w:t>
      </w:r>
      <w:r w:rsidRPr="00F70B14">
        <w:rPr>
          <w:rStyle w:val="StyleBoldUnderline"/>
        </w:rPr>
        <w:t xml:space="preserve"> minority and younger </w:t>
      </w:r>
      <w:r w:rsidRPr="0087040A">
        <w:rPr>
          <w:rStyle w:val="StyleBoldUnderline"/>
          <w:highlight w:val="green"/>
        </w:rPr>
        <w:t>voters into the party is to</w:t>
      </w:r>
      <w:r w:rsidRPr="0087040A">
        <w:rPr>
          <w:highlight w:val="green"/>
        </w:rPr>
        <w:t xml:space="preserve"> </w:t>
      </w:r>
      <w:r w:rsidRPr="0087040A">
        <w:rPr>
          <w:rStyle w:val="Emphasis"/>
          <w:highlight w:val="green"/>
        </w:rPr>
        <w:t>push back against indefinite detention</w:t>
      </w:r>
      <w:proofErr w:type="gramStart"/>
      <w:r w:rsidRPr="00F70B14">
        <w:t>.</w:t>
      </w:r>
      <w:r w:rsidRPr="00F70B14">
        <w:rPr>
          <w:sz w:val="12"/>
        </w:rPr>
        <w:t>¶</w:t>
      </w:r>
      <w:proofErr w:type="gramEnd"/>
      <w:r w:rsidRPr="00F70B14">
        <w:t xml:space="preserve"> Speaking with Bloomberg Businessweek, </w:t>
      </w:r>
      <w:r w:rsidRPr="00F70B14">
        <w:rPr>
          <w:rStyle w:val="StyleBoldUnderline"/>
        </w:rPr>
        <w:t xml:space="preserve">Mr. Paul, </w:t>
      </w:r>
      <w:r w:rsidRPr="0087040A">
        <w:rPr>
          <w:rStyle w:val="Emphasis"/>
          <w:highlight w:val="green"/>
        </w:rPr>
        <w:t>a likely 2016 presidential candidate</w:t>
      </w:r>
      <w:r w:rsidRPr="0087040A">
        <w:rPr>
          <w:highlight w:val="green"/>
        </w:rPr>
        <w:t xml:space="preserve">, </w:t>
      </w:r>
      <w:r w:rsidRPr="0087040A">
        <w:rPr>
          <w:rStyle w:val="StyleBoldUnderline"/>
          <w:highlight w:val="green"/>
        </w:rPr>
        <w:t>said</w:t>
      </w:r>
      <w:r w:rsidRPr="00F70B14">
        <w:rPr>
          <w:rStyle w:val="StyleBoldUnderline"/>
        </w:rPr>
        <w:t xml:space="preserve"> this week that </w:t>
      </w:r>
      <w:r w:rsidRPr="0087040A">
        <w:rPr>
          <w:rStyle w:val="StyleBoldUnderline"/>
          <w:highlight w:val="green"/>
        </w:rPr>
        <w:t>young blacks and Hispanics have a sense of justice and often mistrust government</w:t>
      </w:r>
      <w:r w:rsidRPr="00F70B14">
        <w:t>.</w:t>
      </w:r>
      <w:r w:rsidRPr="00F70B14">
        <w:rPr>
          <w:sz w:val="12"/>
        </w:rPr>
        <w:t>¶</w:t>
      </w:r>
      <w:r w:rsidRPr="00F70B14">
        <w:t xml:space="preserve"> “</w:t>
      </w:r>
      <w:r w:rsidRPr="00F70B14">
        <w:rPr>
          <w:rStyle w:val="StyleBoldUnderline"/>
        </w:rPr>
        <w:t>So one of the big issues that I’ve fought here is getting rid of the provision called indefinite detention,”</w:t>
      </w:r>
      <w:r w:rsidRPr="00F70B14">
        <w:t xml:space="preserve"> the Kentucky Republican said. “</w:t>
      </w:r>
      <w:r w:rsidRPr="00F70B14">
        <w:rPr>
          <w:rStyle w:val="StyleBoldUnderline"/>
        </w:rPr>
        <w:t xml:space="preserve">This is </w:t>
      </w:r>
      <w:r w:rsidRPr="0087040A">
        <w:rPr>
          <w:rStyle w:val="StyleBoldUnderline"/>
          <w:highlight w:val="green"/>
        </w:rPr>
        <w:t>the idea that a</w:t>
      </w:r>
      <w:r w:rsidRPr="00F70B14">
        <w:rPr>
          <w:rStyle w:val="StyleBoldUnderline"/>
        </w:rPr>
        <w:t xml:space="preserve">n American </w:t>
      </w:r>
      <w:r w:rsidRPr="0087040A">
        <w:rPr>
          <w:rStyle w:val="StyleBoldUnderline"/>
          <w:highlight w:val="green"/>
        </w:rPr>
        <w:t>citizen could be</w:t>
      </w:r>
      <w:r w:rsidRPr="00F70B14">
        <w:rPr>
          <w:rStyle w:val="StyleBoldUnderline"/>
        </w:rPr>
        <w:t xml:space="preserve"> accused of a crime, </w:t>
      </w:r>
      <w:r w:rsidRPr="0087040A">
        <w:rPr>
          <w:rStyle w:val="StyleBoldUnderline"/>
          <w:highlight w:val="green"/>
        </w:rPr>
        <w:t>held indefinitely without charge</w:t>
      </w:r>
      <w:r w:rsidRPr="00F70B14">
        <w:rPr>
          <w:rStyle w:val="StyleBoldUnderline"/>
        </w:rPr>
        <w:t>, and actually sent from America to Guantanamo Bay and kept forever</w:t>
      </w:r>
      <w:r w:rsidRPr="00F70B14">
        <w:t xml:space="preserve">. I think </w:t>
      </w:r>
      <w:r w:rsidRPr="0087040A">
        <w:rPr>
          <w:rStyle w:val="StyleBoldUnderline"/>
          <w:highlight w:val="green"/>
        </w:rPr>
        <w:t>there is something in that message of justice and a right to a trial</w:t>
      </w:r>
      <w:r w:rsidRPr="00F70B14">
        <w:rPr>
          <w:rStyle w:val="StyleBoldUnderline"/>
        </w:rPr>
        <w:t xml:space="preserve"> by jury and a right to a lawyer</w:t>
      </w:r>
      <w:r w:rsidRPr="00F70B14">
        <w:t xml:space="preserve"> </w:t>
      </w:r>
      <w:r w:rsidRPr="0087040A">
        <w:rPr>
          <w:rStyle w:val="Emphasis"/>
          <w:highlight w:val="green"/>
        </w:rPr>
        <w:t>that resonate beyond</w:t>
      </w:r>
      <w:r w:rsidRPr="0087040A">
        <w:rPr>
          <w:highlight w:val="green"/>
        </w:rPr>
        <w:t xml:space="preserve"> </w:t>
      </w:r>
      <w:r w:rsidRPr="0087040A">
        <w:rPr>
          <w:rStyle w:val="StyleBoldUnderline"/>
          <w:highlight w:val="green"/>
        </w:rPr>
        <w:t>the</w:t>
      </w:r>
      <w:r w:rsidRPr="00F70B14">
        <w:rPr>
          <w:rStyle w:val="StyleBoldUnderline"/>
        </w:rPr>
        <w:t xml:space="preserve"> traditional </w:t>
      </w:r>
      <w:r w:rsidRPr="00F70B14">
        <w:rPr>
          <w:rStyle w:val="StyleBoldUnderline"/>
        </w:rPr>
        <w:lastRenderedPageBreak/>
        <w:t xml:space="preserve">Republican </w:t>
      </w:r>
      <w:r w:rsidRPr="0087040A">
        <w:rPr>
          <w:rStyle w:val="StyleBoldUnderline"/>
          <w:highlight w:val="green"/>
        </w:rPr>
        <w:t xml:space="preserve">Party and </w:t>
      </w:r>
      <w:r w:rsidRPr="0087040A">
        <w:rPr>
          <w:rStyle w:val="Emphasis"/>
          <w:highlight w:val="green"/>
        </w:rPr>
        <w:t>will help us to grow the Republican Party with the youth</w:t>
      </w:r>
      <w:r w:rsidRPr="00F70B14">
        <w:t>.”</w:t>
      </w:r>
      <w:r w:rsidRPr="00F70B14">
        <w:rPr>
          <w:sz w:val="12"/>
        </w:rPr>
        <w:t>¶</w:t>
      </w:r>
      <w:r w:rsidRPr="00F70B14">
        <w:t xml:space="preserve"> </w:t>
      </w:r>
      <w:r w:rsidRPr="00F70B14">
        <w:rPr>
          <w:rStyle w:val="StyleBoldUnderline"/>
        </w:rPr>
        <w:t xml:space="preserve">Mr. </w:t>
      </w:r>
      <w:r w:rsidRPr="0087040A">
        <w:rPr>
          <w:rStyle w:val="StyleBoldUnderline"/>
          <w:highlight w:val="green"/>
        </w:rPr>
        <w:t>Paul</w:t>
      </w:r>
      <w:r w:rsidRPr="00F70B14">
        <w:rPr>
          <w:rStyle w:val="StyleBoldUnderline"/>
        </w:rPr>
        <w:t xml:space="preserve"> has </w:t>
      </w:r>
      <w:r w:rsidRPr="0087040A">
        <w:rPr>
          <w:rStyle w:val="StyleBoldUnderline"/>
          <w:highlight w:val="green"/>
        </w:rPr>
        <w:t>argued</w:t>
      </w:r>
      <w:r w:rsidRPr="00F70B14">
        <w:rPr>
          <w:rStyle w:val="StyleBoldUnderline"/>
        </w:rPr>
        <w:t xml:space="preserve"> that </w:t>
      </w:r>
      <w:r w:rsidRPr="0087040A">
        <w:rPr>
          <w:rStyle w:val="StyleBoldUnderline"/>
          <w:highlight w:val="green"/>
        </w:rPr>
        <w:t>his</w:t>
      </w:r>
      <w:r w:rsidRPr="00F70B14">
        <w:rPr>
          <w:rStyle w:val="StyleBoldUnderline"/>
        </w:rPr>
        <w:t xml:space="preserve"> libertarian </w:t>
      </w:r>
      <w:r w:rsidRPr="0087040A">
        <w:rPr>
          <w:rStyle w:val="StyleBoldUnderline"/>
          <w:highlight w:val="green"/>
        </w:rPr>
        <w:t>brand of politics can help the GOP reach out to young voters and minorities</w:t>
      </w:r>
      <w:r w:rsidRPr="00F70B14">
        <w:rPr>
          <w:rStyle w:val="StyleBoldUnderline"/>
        </w:rPr>
        <w:t xml:space="preserve"> who have supported Democrats in recent elections.</w:t>
      </w:r>
    </w:p>
    <w:p w:rsidR="00196115" w:rsidRPr="00F40C2E" w:rsidRDefault="00196115" w:rsidP="00196115"/>
    <w:p w:rsidR="00196115" w:rsidRPr="00BF0FFD" w:rsidRDefault="00196115" w:rsidP="00196115">
      <w:pPr>
        <w:pStyle w:val="Heading4"/>
      </w:pPr>
      <w:r w:rsidRPr="00BF0FFD">
        <w:t>Court shields and prevent backlash—star this card</w:t>
      </w:r>
    </w:p>
    <w:p w:rsidR="00196115" w:rsidRPr="00BF0FFD" w:rsidRDefault="00196115" w:rsidP="00196115">
      <w:pPr>
        <w:rPr>
          <w:b/>
          <w:sz w:val="26"/>
        </w:rPr>
      </w:pPr>
      <w:r w:rsidRPr="00BF0FFD">
        <w:rPr>
          <w:rStyle w:val="StyleStyleBold12pt"/>
        </w:rPr>
        <w:t xml:space="preserve">Stimson 9 </w:t>
      </w:r>
      <w:r w:rsidRPr="00BF0FFD">
        <w:rPr>
          <w:rFonts w:cs="Cambria"/>
        </w:rPr>
        <w:t>[09/25/09, Cully Stimson is a senior legal fellow at the Heritage Foundation and an instructor at the Naval Justice School former American career appointee at the Pentagon. Stimson was the Deputy Assistant Secretary of Defense for Detainee Affairs</w:t>
      </w:r>
      <w:proofErr w:type="gramStart"/>
      <w:r w:rsidRPr="00BF0FFD">
        <w:rPr>
          <w:rFonts w:cs="Cambria"/>
        </w:rPr>
        <w:t>.,</w:t>
      </w:r>
      <w:proofErr w:type="gramEnd"/>
      <w:r w:rsidRPr="00BF0FFD">
        <w:rPr>
          <w:rFonts w:cs="Cambria"/>
        </w:rPr>
        <w:t xml:space="preserve"> “Punting National Security To The Judiciary”, http://blog.heritage.org/2009/09/25/punting-national-security-to-the-judiciary/]</w:t>
      </w:r>
    </w:p>
    <w:p w:rsidR="00196115" w:rsidRPr="00822FBE" w:rsidRDefault="00196115" w:rsidP="00196115">
      <w:pPr>
        <w:pStyle w:val="card"/>
      </w:pPr>
      <w:r w:rsidRPr="00822FBE">
        <w:t xml:space="preserve">So what is really going on here? To those of us who have either served in senior policy posts and dealt with these issues on a daily basis, or followed them closely from the outside, it is becoming increasingly clear that </w:t>
      </w:r>
      <w:r w:rsidRPr="003F43CB">
        <w:rPr>
          <w:rStyle w:val="StyleBoldUnderline"/>
          <w:rFonts w:cs="Cambria"/>
          <w:sz w:val="24"/>
          <w:highlight w:val="yellow"/>
        </w:rPr>
        <w:t>this administration is trying to create the appearance of a tough national-security policy</w:t>
      </w:r>
      <w:r w:rsidRPr="00BF0FFD">
        <w:rPr>
          <w:rStyle w:val="StyleBoldUnderline"/>
          <w:rFonts w:cs="Cambria"/>
          <w:sz w:val="24"/>
        </w:rPr>
        <w:t xml:space="preserve"> regarding the detention of terrorists at Guantanamo, </w:t>
      </w:r>
      <w:r w:rsidRPr="003F43CB">
        <w:rPr>
          <w:rStyle w:val="StyleBoldUnderline"/>
          <w:rFonts w:cs="Cambria"/>
          <w:sz w:val="24"/>
          <w:highlight w:val="yellow"/>
        </w:rPr>
        <w:t xml:space="preserve">yet </w:t>
      </w:r>
      <w:r w:rsidRPr="003F43CB">
        <w:rPr>
          <w:rStyle w:val="Emphasis"/>
          <w:rFonts w:cs="Cambria"/>
          <w:sz w:val="24"/>
          <w:highlight w:val="yellow"/>
        </w:rPr>
        <w:t>allow the courts to make the tough calls on releasing the bad guys</w:t>
      </w:r>
      <w:r w:rsidRPr="00BF0FFD">
        <w:rPr>
          <w:rStyle w:val="Emphasis"/>
          <w:rFonts w:cs="Cambria"/>
        </w:rPr>
        <w:t>.</w:t>
      </w:r>
      <w:r w:rsidRPr="00BF0FFD">
        <w:rPr>
          <w:rStyle w:val="StyleBoldUnderline"/>
          <w:rFonts w:cs="Cambria"/>
          <w:sz w:val="24"/>
        </w:rPr>
        <w:t xml:space="preserve"> </w:t>
      </w:r>
      <w:r w:rsidRPr="003F43CB">
        <w:rPr>
          <w:rStyle w:val="StyleBoldUnderline"/>
          <w:rFonts w:cs="Cambria"/>
          <w:sz w:val="24"/>
          <w:highlight w:val="yellow"/>
        </w:rPr>
        <w:t xml:space="preserve">Letting the courts do the dirty work </w:t>
      </w:r>
      <w:r w:rsidRPr="003F43CB">
        <w:rPr>
          <w:rStyle w:val="Emphasis"/>
          <w:rFonts w:cs="Cambria"/>
          <w:sz w:val="24"/>
          <w:highlight w:val="yellow"/>
        </w:rPr>
        <w:t xml:space="preserve">would give the administration plausible cover </w:t>
      </w:r>
      <w:r w:rsidRPr="00BF0FFD">
        <w:rPr>
          <w:rStyle w:val="Emphasis"/>
          <w:rFonts w:cs="Cambria"/>
        </w:rPr>
        <w:t xml:space="preserve">and distance </w:t>
      </w:r>
      <w:r w:rsidRPr="003F43CB">
        <w:rPr>
          <w:rStyle w:val="Emphasis"/>
          <w:rFonts w:cs="Cambria"/>
          <w:sz w:val="24"/>
          <w:highlight w:val="yellow"/>
        </w:rPr>
        <w:t>from the decision-making process</w:t>
      </w:r>
      <w:r w:rsidRPr="00BF0FFD">
        <w:rPr>
          <w:rStyle w:val="StyleBoldUnderline"/>
          <w:rFonts w:cs="Cambria"/>
          <w:sz w:val="24"/>
        </w:rPr>
        <w:t xml:space="preserve">. </w:t>
      </w:r>
      <w:r w:rsidRPr="00822FBE">
        <w:t xml:space="preserve">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w:t>
      </w:r>
      <w:proofErr w:type="gramStart"/>
      <w:r w:rsidRPr="00822FBE">
        <w:t>has</w:t>
      </w:r>
      <w:proofErr w:type="gramEnd"/>
      <w:r w:rsidRPr="00822FBE">
        <w:t xml:space="preserve"> this administration appealed, knowing full well that many of those 30 detainees should not in good conscience be let go? The answer: one.</w:t>
      </w:r>
      <w:r w:rsidRPr="00BF0FFD">
        <w:rPr>
          <w:rStyle w:val="StyleBoldUnderline"/>
          <w:rFonts w:cs="Cambria"/>
          <w:sz w:val="24"/>
        </w:rPr>
        <w:t xml:space="preserve"> </w:t>
      </w:r>
      <w:r w:rsidRPr="003F43CB">
        <w:rPr>
          <w:rStyle w:val="Emphasis"/>
          <w:rFonts w:cs="Cambria"/>
          <w:sz w:val="24"/>
          <w:highlight w:val="yellow"/>
        </w:rPr>
        <w:t>Letting the courts do it</w:t>
      </w:r>
      <w:r w:rsidRPr="00BF0FFD">
        <w:rPr>
          <w:rStyle w:val="Emphasis"/>
          <w:rFonts w:cs="Cambria"/>
        </w:rPr>
        <w:t xml:space="preserve"> for him </w:t>
      </w:r>
      <w:r w:rsidRPr="003F43CB">
        <w:rPr>
          <w:rStyle w:val="Emphasis"/>
          <w:rFonts w:cs="Cambria"/>
          <w:sz w:val="24"/>
          <w:highlight w:val="yellow"/>
        </w:rPr>
        <w:t>gives the president distance from the unsavory release decisions</w:t>
      </w:r>
      <w:r w:rsidRPr="00BF0FFD">
        <w:rPr>
          <w:rStyle w:val="StyleBoldUnderline"/>
          <w:rFonts w:cs="Cambria"/>
          <w:sz w:val="24"/>
        </w:rPr>
        <w:t xml:space="preserve">. </w:t>
      </w:r>
      <w:r w:rsidRPr="00BF0FFD">
        <w:rPr>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F0FFD">
        <w:rPr>
          <w:rStyle w:val="StyleBoldUnderline"/>
          <w:rFonts w:cs="Cambria"/>
          <w:sz w:val="24"/>
        </w:rPr>
        <w:t xml:space="preserve">.” No, </w:t>
      </w:r>
      <w:r w:rsidRPr="003F43CB">
        <w:rPr>
          <w:rStyle w:val="StyleBoldUnderline"/>
          <w:rFonts w:cs="Cambria"/>
          <w:sz w:val="24"/>
          <w:highlight w:val="yellow"/>
        </w:rPr>
        <w:t xml:space="preserve">the </w:t>
      </w:r>
      <w:r w:rsidRPr="003F43CB">
        <w:rPr>
          <w:rStyle w:val="Emphasis"/>
          <w:rFonts w:cs="Cambria"/>
          <w:sz w:val="24"/>
          <w:highlight w:val="yellow"/>
        </w:rPr>
        <w:t>president won’t release detainees; he’ll sit back and let the courts to do it</w:t>
      </w:r>
      <w:r w:rsidRPr="00BF0FFD">
        <w:rPr>
          <w:rStyle w:val="Emphasis"/>
          <w:rFonts w:cs="Cambria"/>
        </w:rPr>
        <w:t xml:space="preserve"> for him.</w:t>
      </w:r>
      <w:r w:rsidRPr="00BF0FFD">
        <w:rPr>
          <w:rStyle w:val="StyleBoldUnderline"/>
          <w:rFonts w:cs="Cambria"/>
          <w:sz w:val="24"/>
        </w:rPr>
        <w:t xml:space="preserve"> </w:t>
      </w:r>
      <w:r w:rsidRPr="00822FBE">
        <w:t>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he would rather spend that capital on other policy priorities. Politically speaking, it is easier to maintain the status quo and let the detainees seek release from federal judges. The passive approach also helps the administration close Gitmo without taking the heat for actually releasing detainees themselves</w:t>
      </w:r>
      <w:r w:rsidRPr="00822FBE">
        <w:rPr>
          <w:highlight w:val="yellow"/>
        </w:rPr>
        <w:t>.</w:t>
      </w:r>
    </w:p>
    <w:p w:rsidR="00196115" w:rsidRPr="00BF0FFD" w:rsidRDefault="00196115" w:rsidP="00196115">
      <w:pPr>
        <w:pStyle w:val="Heading4"/>
      </w:pPr>
      <w:r w:rsidRPr="00BF0FFD">
        <w:t>Political capital’s irrelevant and winners win—</w:t>
      </w:r>
    </w:p>
    <w:p w:rsidR="00196115" w:rsidRPr="00BF0FFD" w:rsidRDefault="00196115" w:rsidP="00196115">
      <w:pPr>
        <w:tabs>
          <w:tab w:val="left" w:pos="90"/>
          <w:tab w:val="left" w:pos="10710"/>
        </w:tabs>
      </w:pPr>
      <w:r w:rsidRPr="00BF0FFD">
        <w:rPr>
          <w:rStyle w:val="StyleStyleBold12pt"/>
        </w:rPr>
        <w:t>Hirsch 2-7</w:t>
      </w:r>
      <w:r w:rsidRPr="00BF0FFD">
        <w:t>-13. Michael Hirsh “There’s No Such Thing as Political Capital.” chief correspondent for National Journal. He also contributes to 2012 Decoded. Hirsh previously served as the senior editor and national economics correspondent for Newsweek, based in its Washington bureau. [http://www.nationaljournal.com/magazine/there-s-no-such-thing-as-political-capital-20130207]</w:t>
      </w:r>
    </w:p>
    <w:p w:rsidR="00196115" w:rsidRPr="003F43CB" w:rsidRDefault="00196115" w:rsidP="00196115">
      <w:pPr>
        <w:pStyle w:val="card"/>
        <w:rPr>
          <w:sz w:val="24"/>
          <w:highlight w:val="yellow"/>
        </w:rPr>
      </w:pPr>
      <w:r w:rsidRPr="00BF0FFD">
        <w:rPr>
          <w:rStyle w:val="StyleBoldUnderline"/>
          <w:sz w:val="20"/>
          <w:szCs w:val="20"/>
        </w:rPr>
        <w:t>The point is not that “</w:t>
      </w:r>
      <w:r w:rsidRPr="003F43CB">
        <w:rPr>
          <w:rStyle w:val="StyleBoldUnderline"/>
          <w:sz w:val="24"/>
          <w:highlight w:val="yellow"/>
        </w:rPr>
        <w:t>political capital</w:t>
      </w:r>
      <w:r w:rsidRPr="00BF0FFD">
        <w:rPr>
          <w:rStyle w:val="StyleBoldUnderline"/>
          <w:sz w:val="20"/>
          <w:szCs w:val="20"/>
        </w:rPr>
        <w:t xml:space="preserve">” </w:t>
      </w:r>
      <w:r w:rsidRPr="00BF0FFD">
        <w:t xml:space="preserve">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the idea of political capital—or mandates, or momentum—is so poorly defined that presidents and pundits often get it wrong. “Presidents usually over-estimate it,” says George Edwards, a presidential scholar at Texas A&amp;M University. “The best kind of political capital—some sense of an electoral mandate to do something—is very rare. It almost never happens. </w:t>
      </w:r>
      <w:proofErr w:type="gramStart"/>
      <w:r w:rsidRPr="00BF0FFD">
        <w:t>In 1964, maybe.</w:t>
      </w:r>
      <w:proofErr w:type="gramEnd"/>
      <w:r w:rsidRPr="00BF0FFD">
        <w:t xml:space="preserve"> And to some degree in 1980.” For that reason, political capital is a concept that misleads far more than it enlightens. It is distortionary. It conveys the idea </w:t>
      </w:r>
      <w:r w:rsidRPr="00BF0FFD">
        <w:lastRenderedPageBreak/>
        <w:t xml:space="preserve">that we know more than we really do about the ever-elusive concept of political power, and it </w:t>
      </w:r>
      <w:r w:rsidRPr="003F43CB">
        <w:rPr>
          <w:rStyle w:val="StyleBoldUnderline"/>
          <w:sz w:val="24"/>
          <w:highlight w:val="yellow"/>
        </w:rPr>
        <w:t>discounts the way</w:t>
      </w:r>
      <w:r w:rsidRPr="00BF0FFD">
        <w:rPr>
          <w:rStyle w:val="StyleBoldUnderline"/>
          <w:sz w:val="20"/>
          <w:szCs w:val="20"/>
        </w:rPr>
        <w:t xml:space="preserve"> </w:t>
      </w:r>
      <w:r w:rsidRPr="003F43CB">
        <w:rPr>
          <w:rStyle w:val="StyleBoldUnderline"/>
          <w:sz w:val="24"/>
          <w:highlight w:val="yellow"/>
        </w:rPr>
        <w:t xml:space="preserve">unforeseen events can </w:t>
      </w:r>
      <w:r w:rsidRPr="00BF0FFD">
        <w:rPr>
          <w:rStyle w:val="StyleBoldUnderline"/>
          <w:sz w:val="20"/>
          <w:szCs w:val="20"/>
        </w:rPr>
        <w:t xml:space="preserve">suddenly </w:t>
      </w:r>
      <w:r w:rsidRPr="003F43CB">
        <w:rPr>
          <w:rStyle w:val="StyleBoldUnderline"/>
          <w:sz w:val="24"/>
          <w:highlight w:val="yellow"/>
        </w:rPr>
        <w:t>change everything</w:t>
      </w:r>
      <w:r w:rsidRPr="00BF0FFD">
        <w:rPr>
          <w:rStyle w:val="StyleBoldUnderline"/>
          <w:sz w:val="20"/>
          <w:szCs w:val="20"/>
        </w:rPr>
        <w:t>.</w:t>
      </w:r>
      <w:r w:rsidRPr="00BF0FFD">
        <w:rPr>
          <w:sz w:val="4"/>
          <w:szCs w:val="4"/>
        </w:rPr>
        <w:t xml:space="preserve"> Instead, </w:t>
      </w:r>
      <w:r w:rsidRPr="00BF0FFD">
        <w:t>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w:t>
      </w:r>
      <w:r w:rsidRPr="00BF0FFD">
        <w:rPr>
          <w:sz w:val="4"/>
          <w:szCs w:val="4"/>
        </w:rPr>
        <w:t xml:space="preserve">? Obama has neither at present. And </w:t>
      </w:r>
      <w:r w:rsidRPr="003F43CB">
        <w:rPr>
          <w:rStyle w:val="StyleBoldUnderline"/>
          <w:sz w:val="24"/>
          <w:highlight w:val="yellow"/>
        </w:rPr>
        <w:t>unless a</w:t>
      </w:r>
      <w:r w:rsidRPr="00BF0FFD">
        <w:rPr>
          <w:rStyle w:val="StyleBoldUnderline"/>
          <w:sz w:val="20"/>
          <w:szCs w:val="20"/>
        </w:rPr>
        <w:t xml:space="preserve"> surge in the economy</w:t>
      </w:r>
      <w:r w:rsidRPr="00BF0FFD">
        <w:t>—at the moment, still stuck—</w:t>
      </w:r>
      <w:r w:rsidRPr="00BF0FFD">
        <w:rPr>
          <w:rStyle w:val="StyleBoldUnderline"/>
          <w:sz w:val="20"/>
          <w:szCs w:val="20"/>
        </w:rPr>
        <w:t xml:space="preserve">or some other </w:t>
      </w:r>
      <w:r w:rsidRPr="003F43CB">
        <w:rPr>
          <w:rStyle w:val="StyleBoldUnderline"/>
          <w:sz w:val="24"/>
          <w:highlight w:val="yellow"/>
        </w:rPr>
        <w:t xml:space="preserve">great victory gives him </w:t>
      </w:r>
      <w:r w:rsidRPr="00BF0FFD">
        <w:rPr>
          <w:rStyle w:val="StyleBoldUnderline"/>
          <w:sz w:val="20"/>
          <w:szCs w:val="20"/>
        </w:rPr>
        <w:t xml:space="preserve">more </w:t>
      </w:r>
      <w:r w:rsidRPr="003F43CB">
        <w:rPr>
          <w:rStyle w:val="StyleBoldUnderline"/>
          <w:sz w:val="24"/>
          <w:highlight w:val="yellow"/>
        </w:rPr>
        <w:t xml:space="preserve">momentum, it is inevitable </w:t>
      </w:r>
      <w:r w:rsidRPr="00BF0FFD">
        <w:rPr>
          <w:rStyle w:val="StyleBoldUnderline"/>
          <w:sz w:val="20"/>
          <w:szCs w:val="20"/>
        </w:rPr>
        <w:t>that the closer Obama gets to the 2014 election,</w:t>
      </w:r>
      <w:r w:rsidRPr="003F43CB">
        <w:rPr>
          <w:rStyle w:val="StyleBoldUnderline"/>
          <w:sz w:val="24"/>
          <w:highlight w:val="yellow"/>
        </w:rPr>
        <w:t xml:space="preserve"> the less he will</w:t>
      </w:r>
      <w:r w:rsidRPr="00BF0FFD">
        <w:rPr>
          <w:rStyle w:val="StyleBoldUnderline"/>
          <w:sz w:val="20"/>
          <w:szCs w:val="20"/>
        </w:rPr>
        <w:t xml:space="preserve"> be able to </w:t>
      </w:r>
      <w:r w:rsidRPr="003F43CB">
        <w:rPr>
          <w:rStyle w:val="StyleBoldUnderline"/>
          <w:sz w:val="24"/>
          <w:highlight w:val="yellow"/>
        </w:rPr>
        <w:t>get done</w:t>
      </w:r>
      <w:r w:rsidRPr="00BF0FFD">
        <w:t xml:space="preserve">. Going into the midterms, Republicans will increasingly avoid any concessions that make him (and the Democrats) stronger. </w:t>
      </w:r>
      <w:r w:rsidRPr="00BF0FFD">
        <w:rPr>
          <w:rStyle w:val="StyleBoldUnderline"/>
          <w:sz w:val="20"/>
          <w:szCs w:val="20"/>
        </w:rPr>
        <w:t xml:space="preserve">But the abrupt emergence of the </w:t>
      </w:r>
      <w:r w:rsidRPr="003F43CB">
        <w:rPr>
          <w:rStyle w:val="StyleBoldUnderline"/>
          <w:sz w:val="24"/>
          <w:highlight w:val="yellow"/>
        </w:rPr>
        <w:t xml:space="preserve">immigration and </w:t>
      </w:r>
      <w:proofErr w:type="gramStart"/>
      <w:r w:rsidRPr="003F43CB">
        <w:rPr>
          <w:rStyle w:val="StyleBoldUnderline"/>
          <w:sz w:val="24"/>
          <w:highlight w:val="yellow"/>
        </w:rPr>
        <w:t>gun-control</w:t>
      </w:r>
      <w:proofErr w:type="gramEnd"/>
      <w:r w:rsidRPr="003F43CB">
        <w:rPr>
          <w:rStyle w:val="StyleBoldUnderline"/>
          <w:sz w:val="24"/>
          <w:highlight w:val="yellow"/>
        </w:rPr>
        <w:t xml:space="preserve"> </w:t>
      </w:r>
      <w:r w:rsidRPr="00BF0FFD">
        <w:rPr>
          <w:rStyle w:val="StyleBoldUnderline"/>
          <w:sz w:val="20"/>
          <w:szCs w:val="20"/>
        </w:rPr>
        <w:t xml:space="preserve">issues </w:t>
      </w:r>
      <w:r w:rsidRPr="003F43CB">
        <w:rPr>
          <w:rStyle w:val="StyleBoldUnderline"/>
          <w:sz w:val="24"/>
          <w:highlight w:val="yellow"/>
        </w:rPr>
        <w:t>illustrates how</w:t>
      </w:r>
      <w:r w:rsidRPr="00BF0FFD">
        <w:rPr>
          <w:rStyle w:val="StyleBoldUnderline"/>
          <w:sz w:val="20"/>
          <w:szCs w:val="20"/>
        </w:rPr>
        <w:t xml:space="preserve"> suddenly shifts in mood can occur and how </w:t>
      </w:r>
      <w:r w:rsidRPr="003F43CB">
        <w:rPr>
          <w:rStyle w:val="StyleBoldUnderline"/>
          <w:sz w:val="24"/>
          <w:highlight w:val="yellow"/>
        </w:rPr>
        <w:t>political interests can align in new ways</w:t>
      </w:r>
      <w:r w:rsidRPr="003F43CB">
        <w:rPr>
          <w:sz w:val="24"/>
          <w:highlight w:val="yellow"/>
        </w:rPr>
        <w:t xml:space="preserve"> </w:t>
      </w:r>
      <w:r w:rsidRPr="00BF0FFD">
        <w:t xml:space="preserve">just as suddenly. Indeed, </w:t>
      </w:r>
      <w:r w:rsidRPr="003F43CB">
        <w:rPr>
          <w:rStyle w:val="StyleBoldUnderline"/>
          <w:sz w:val="24"/>
          <w:highlight w:val="yellow"/>
        </w:rPr>
        <w:t xml:space="preserve">the pseudo-concept of political capital masks a larger truth </w:t>
      </w:r>
      <w:r w:rsidRPr="00822FBE">
        <w:t>about Washington that is kindergarten simple: You just don’t know what you can do until you try. Or as Ornstein himself once wrote years ago, “Winning wins.”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w:t>
      </w:r>
      <w:r w:rsidRPr="00BF0FFD">
        <w:rPr>
          <w:rStyle w:val="StyleBoldUnderline"/>
          <w:sz w:val="20"/>
          <w:szCs w:val="20"/>
        </w:rPr>
        <w:t xml:space="preserve"> </w:t>
      </w:r>
      <w:r w:rsidRPr="003F43CB">
        <w:rPr>
          <w:rStyle w:val="StyleBoldUnderline"/>
          <w:sz w:val="24"/>
          <w:highlight w:val="yellow"/>
        </w:rPr>
        <w:t>political capital is</w:t>
      </w:r>
      <w:r w:rsidRPr="00BF0FFD">
        <w:rPr>
          <w:rStyle w:val="StyleBoldUnderline"/>
          <w:sz w:val="20"/>
          <w:szCs w:val="20"/>
        </w:rPr>
        <w:t xml:space="preserve">, at best, </w:t>
      </w:r>
      <w:r w:rsidRPr="003F43CB">
        <w:rPr>
          <w:rStyle w:val="StyleBoldUnderline"/>
          <w:sz w:val="24"/>
          <w:highlight w:val="yellow"/>
        </w:rPr>
        <w:t>an empty concept</w:t>
      </w:r>
      <w:r w:rsidRPr="00BF0FFD">
        <w:rPr>
          <w:rStyle w:val="StyleBoldUnderline"/>
          <w:sz w:val="20"/>
          <w:szCs w:val="20"/>
        </w:rPr>
        <w:t xml:space="preserve">, and that </w:t>
      </w:r>
      <w:r w:rsidRPr="003F43CB">
        <w:rPr>
          <w:rStyle w:val="StyleBoldUnderline"/>
          <w:sz w:val="24"/>
          <w:highlight w:val="yellow"/>
        </w:rPr>
        <w:t xml:space="preserve">almost nothing in </w:t>
      </w:r>
      <w:r w:rsidRPr="00BF0FFD">
        <w:rPr>
          <w:rStyle w:val="StyleBoldUnderline"/>
          <w:sz w:val="20"/>
          <w:szCs w:val="20"/>
        </w:rPr>
        <w:t xml:space="preserve">the academic </w:t>
      </w:r>
      <w:r w:rsidRPr="003F43CB">
        <w:rPr>
          <w:rStyle w:val="StyleBoldUnderline"/>
          <w:sz w:val="24"/>
          <w:highlight w:val="yellow"/>
        </w:rPr>
        <w:t xml:space="preserve">literature </w:t>
      </w:r>
      <w:r w:rsidRPr="00BF0FFD">
        <w:rPr>
          <w:rStyle w:val="StyleBoldUnderline"/>
          <w:sz w:val="20"/>
          <w:szCs w:val="20"/>
        </w:rPr>
        <w:t xml:space="preserve">successfully </w:t>
      </w:r>
      <w:r w:rsidRPr="003F43CB">
        <w:rPr>
          <w:rStyle w:val="StyleBoldUnderline"/>
          <w:sz w:val="24"/>
          <w:highlight w:val="yellow"/>
        </w:rPr>
        <w:t xml:space="preserve">quantifies </w:t>
      </w:r>
      <w:r w:rsidRPr="00BF0FFD">
        <w:rPr>
          <w:rStyle w:val="StyleBoldUnderline"/>
          <w:sz w:val="20"/>
          <w:szCs w:val="20"/>
        </w:rPr>
        <w:t>or even defines it</w:t>
      </w:r>
      <w:r w:rsidRPr="00BF0FFD">
        <w:rPr>
          <w:sz w:val="4"/>
          <w:szCs w:val="4"/>
        </w:rPr>
        <w:t xml:space="preserve">. “It can refer to a very abstract thing, like a president’s popularity, but there’s no mechanism there. </w:t>
      </w:r>
      <w:proofErr w:type="gramStart"/>
      <w:r w:rsidRPr="00BF0FFD">
        <w:rPr>
          <w:rStyle w:val="StyleBoldUnderline"/>
          <w:sz w:val="20"/>
          <w:szCs w:val="20"/>
        </w:rPr>
        <w:t>That makes it kind of useless,” says Richard Bensel, a government professor at Cornell University</w:t>
      </w:r>
      <w:r w:rsidRPr="00BF0FFD">
        <w:rPr>
          <w:sz w:val="4"/>
          <w:szCs w:val="4"/>
        </w:rPr>
        <w:t>.</w:t>
      </w:r>
      <w:proofErr w:type="gramEnd"/>
      <w:r w:rsidRPr="00BF0FFD">
        <w:rPr>
          <w:sz w:val="4"/>
          <w:szCs w:val="4"/>
        </w:rPr>
        <w:t xml:space="preserve"> Even Ornstein concedes that the calculus is far more complex than the term suggests. </w:t>
      </w:r>
      <w:r w:rsidRPr="00BF0FFD">
        <w:rPr>
          <w:rStyle w:val="StyleBoldUnderline"/>
          <w:sz w:val="20"/>
          <w:szCs w:val="20"/>
        </w:rPr>
        <w:t xml:space="preserve">Winning on one issue often changes the calculation for the next issue; </w:t>
      </w:r>
      <w:r w:rsidRPr="003F43CB">
        <w:rPr>
          <w:rStyle w:val="StyleBoldUnderline"/>
          <w:sz w:val="24"/>
          <w:highlight w:val="yellow"/>
        </w:rPr>
        <w:t xml:space="preserve">there is never any known amount </w:t>
      </w:r>
      <w:r w:rsidRPr="00BF0FFD">
        <w:rPr>
          <w:rStyle w:val="StyleBoldUnderline"/>
          <w:sz w:val="20"/>
          <w:szCs w:val="20"/>
        </w:rPr>
        <w:t>of capital</w:t>
      </w:r>
      <w:r w:rsidRPr="00BF0FFD">
        <w:t xml:space="preserve">. “The idea here is, </w:t>
      </w:r>
      <w:r w:rsidRPr="003F43CB">
        <w:rPr>
          <w:rStyle w:val="StyleBoldUnderline"/>
          <w:sz w:val="24"/>
          <w:highlight w:val="yellow"/>
        </w:rPr>
        <w:t xml:space="preserve">if an issue comes up </w:t>
      </w:r>
      <w:r w:rsidRPr="00BF0FFD">
        <w:rPr>
          <w:rStyle w:val="StyleBoldUnderline"/>
          <w:sz w:val="20"/>
          <w:szCs w:val="20"/>
        </w:rPr>
        <w:t xml:space="preserve">where the conventional wisdom is that president is not going to get what he wants, and he gets it, then each time that happens, </w:t>
      </w:r>
      <w:r w:rsidRPr="003F43CB">
        <w:rPr>
          <w:rStyle w:val="StyleBoldUnderline"/>
          <w:sz w:val="24"/>
          <w:highlight w:val="yellow"/>
        </w:rPr>
        <w:t>it changes the calculus of the other actors</w:t>
      </w:r>
      <w:r w:rsidRPr="003F43CB">
        <w:rPr>
          <w:sz w:val="24"/>
          <w:highlight w:val="yellow"/>
        </w:rPr>
        <w:t xml:space="preserve">” </w:t>
      </w:r>
      <w:r w:rsidRPr="00BF0FFD">
        <w:t>Ornstein says. “</w:t>
      </w:r>
      <w:r w:rsidRPr="00BF0FFD">
        <w:rPr>
          <w:rStyle w:val="StyleBoldUnderline"/>
          <w:sz w:val="20"/>
          <w:szCs w:val="20"/>
        </w:rPr>
        <w:t xml:space="preserve">If they think he’s going to win, </w:t>
      </w:r>
      <w:r w:rsidRPr="003F43CB">
        <w:rPr>
          <w:rStyle w:val="StyleBoldUnderline"/>
          <w:sz w:val="24"/>
          <w:highlight w:val="yellow"/>
        </w:rPr>
        <w:t xml:space="preserve">they may change positions </w:t>
      </w:r>
      <w:r w:rsidRPr="00BF0FFD">
        <w:t xml:space="preserve">to get on the winning side. </w:t>
      </w:r>
      <w:r w:rsidRPr="003F43CB">
        <w:rPr>
          <w:rStyle w:val="StyleBoldUnderline"/>
          <w:sz w:val="24"/>
          <w:highlight w:val="yellow"/>
        </w:rPr>
        <w:t>It’s a bandwagon effect.”</w:t>
      </w:r>
    </w:p>
    <w:p w:rsidR="00196115" w:rsidRPr="00E6063A" w:rsidRDefault="00196115" w:rsidP="00196115">
      <w:pPr>
        <w:pStyle w:val="card"/>
      </w:pPr>
    </w:p>
    <w:p w:rsidR="00196115" w:rsidRDefault="00196115" w:rsidP="00196115">
      <w:pPr>
        <w:pStyle w:val="Heading2"/>
      </w:pPr>
      <w:r>
        <w:lastRenderedPageBreak/>
        <w:t xml:space="preserve">AT Imperialism </w:t>
      </w:r>
    </w:p>
    <w:p w:rsidR="00196115" w:rsidRPr="00BF0FFD" w:rsidRDefault="00196115" w:rsidP="00196115">
      <w:pPr>
        <w:pStyle w:val="Heading4"/>
      </w:pPr>
      <w:r w:rsidRPr="00BF0FFD">
        <w:t>Doesn’t turn the aff – review mechanisms prevent circumvention</w:t>
      </w:r>
    </w:p>
    <w:p w:rsidR="00196115" w:rsidRPr="00BF0FFD" w:rsidRDefault="00196115" w:rsidP="00196115">
      <w:r w:rsidRPr="00BF0FFD">
        <w:rPr>
          <w:b/>
          <w:bCs/>
          <w:sz w:val="24"/>
        </w:rPr>
        <w:t xml:space="preserve">Siegel 12 </w:t>
      </w:r>
      <w:r w:rsidRPr="00BF0FFD">
        <w:t>- Senior Editor for UCLA Law Review, UCLA Law Review, April, 2012, 59 UCLA L. Rev. 1076Reconciling Caperton and Citizens United: When Campaign Spending Should Compel Recusal of Elected Officials, Samuel P. Siegel</w:t>
      </w:r>
    </w:p>
    <w:p w:rsidR="00196115" w:rsidRPr="00BF0FFD" w:rsidRDefault="00196115" w:rsidP="00196115">
      <w:r w:rsidRPr="00BF0FFD">
        <w:t>BIO: * AUTHOR Samuel P. Siegel is a Senior Editor for UCLA Law Review</w:t>
      </w:r>
    </w:p>
    <w:p w:rsidR="00196115" w:rsidRDefault="00196115" w:rsidP="00196115">
      <w:pPr>
        <w:pStyle w:val="card"/>
      </w:pPr>
      <w:r w:rsidRPr="00BF0FFD">
        <w:t xml:space="preserve">The </w:t>
      </w:r>
      <w:r w:rsidRPr="003F43CB">
        <w:rPr>
          <w:rStyle w:val="StyleBoldUnderline"/>
          <w:sz w:val="24"/>
          <w:highlight w:val="yellow"/>
        </w:rPr>
        <w:t>influence</w:t>
      </w:r>
      <w:r w:rsidRPr="00BF0FFD">
        <w:t xml:space="preserve"> of campaign expenditures </w:t>
      </w:r>
      <w:r w:rsidRPr="003F43CB">
        <w:rPr>
          <w:rStyle w:val="StyleBoldUnderline"/>
          <w:sz w:val="24"/>
          <w:highlight w:val="yellow"/>
        </w:rPr>
        <w:t>is</w:t>
      </w:r>
      <w:r w:rsidRPr="00BF0FFD">
        <w:t xml:space="preserve"> further </w:t>
      </w:r>
      <w:r w:rsidRPr="003F43CB">
        <w:rPr>
          <w:rStyle w:val="StyleBoldUnderline"/>
          <w:sz w:val="24"/>
          <w:highlight w:val="yellow"/>
        </w:rPr>
        <w:t>lessened when an adjudicatory decision is made by a group of executive officials</w:t>
      </w:r>
      <w:r w:rsidRPr="00BF0FFD">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sidRPr="003F43CB">
        <w:rPr>
          <w:rStyle w:val="StyleBoldUnderline"/>
          <w:sz w:val="24"/>
          <w:highlight w:val="yellow"/>
        </w:rPr>
        <w:t>the very fact that a committee</w:t>
      </w:r>
      <w:r w:rsidRPr="00BF0FFD">
        <w:t xml:space="preserve">, rather than a single officer, </w:t>
      </w:r>
      <w:r w:rsidRPr="003F43CB">
        <w:rPr>
          <w:rStyle w:val="StyleBoldUnderline"/>
          <w:sz w:val="24"/>
          <w:highlight w:val="yellow"/>
        </w:rPr>
        <w:t>exercises</w:t>
      </w:r>
      <w:r w:rsidRPr="00BF0FFD">
        <w:t xml:space="preserve"> this </w:t>
      </w:r>
      <w:r w:rsidRPr="003F43CB">
        <w:rPr>
          <w:rStyle w:val="StyleBoldUnderline"/>
          <w:sz w:val="24"/>
          <w:highlight w:val="yellow"/>
        </w:rPr>
        <w:t>adjudicatory power insulates its decisions from presidential control</w:t>
      </w:r>
      <w:r w:rsidRPr="00BF0FFD">
        <w:t xml:space="preserve">: "With a single agency, the </w:t>
      </w:r>
      <w:r w:rsidRPr="003F43CB">
        <w:rPr>
          <w:rStyle w:val="StyleBoldUnderline"/>
          <w:sz w:val="24"/>
          <w:highlight w:val="yellow"/>
        </w:rPr>
        <w:t>President could credibly threaten to</w:t>
      </w:r>
      <w:r w:rsidRPr="00BF0FFD">
        <w:t xml:space="preserve"> remove or otherwise </w:t>
      </w:r>
      <w:r w:rsidRPr="003F43CB">
        <w:rPr>
          <w:rStyle w:val="StyleBoldUnderline"/>
          <w:sz w:val="24"/>
          <w:highlight w:val="yellow"/>
        </w:rPr>
        <w:t>pressure</w:t>
      </w:r>
      <w:r w:rsidRPr="00BF0FFD">
        <w:t xml:space="preserve"> or discipline that agency's Secretary or Administrator. </w:t>
      </w:r>
      <w:r w:rsidRPr="003F43CB">
        <w:rPr>
          <w:rStyle w:val="StyleBoldUnderline"/>
          <w:sz w:val="24"/>
          <w:highlight w:val="yellow"/>
        </w:rPr>
        <w:t>But there is strength in numbers</w:t>
      </w:r>
      <w:r w:rsidRPr="00BF0FFD">
        <w:t xml:space="preserve">." n263 Thus, </w:t>
      </w:r>
      <w:r w:rsidRPr="003F43CB">
        <w:rPr>
          <w:rStyle w:val="StyleBoldUnderline"/>
          <w:sz w:val="24"/>
          <w:highlight w:val="yellow"/>
        </w:rPr>
        <w:t>even within a unitary executive, such a structure would likely temper</w:t>
      </w:r>
      <w:r w:rsidRPr="00BF0FFD">
        <w:t xml:space="preserve"> the </w:t>
      </w:r>
      <w:r w:rsidRPr="003F43CB">
        <w:rPr>
          <w:rStyle w:val="StyleBoldUnderline"/>
          <w:sz w:val="24"/>
          <w:highlight w:val="yellow"/>
        </w:rPr>
        <w:t>influence</w:t>
      </w:r>
      <w:r w:rsidRPr="00BF0FFD">
        <w:t xml:space="preserve"> that campaign expenditures would have </w:t>
      </w:r>
      <w:r w:rsidRPr="003F43CB">
        <w:rPr>
          <w:rStyle w:val="StyleBoldUnderline"/>
          <w:sz w:val="24"/>
          <w:highlight w:val="yellow"/>
        </w:rPr>
        <w:t xml:space="preserve">on </w:t>
      </w:r>
      <w:r w:rsidRPr="00BF0FFD">
        <w:rPr>
          <w:rStyle w:val="StyleBoldUnderline"/>
          <w:sz w:val="20"/>
          <w:szCs w:val="20"/>
        </w:rPr>
        <w:t xml:space="preserve">the outcome of an </w:t>
      </w:r>
      <w:r w:rsidRPr="003F43CB">
        <w:rPr>
          <w:rStyle w:val="StyleBoldUnderline"/>
          <w:sz w:val="24"/>
          <w:highlight w:val="yellow"/>
        </w:rPr>
        <w:t>adjudication</w:t>
      </w:r>
      <w:r w:rsidRPr="00BF0FFD">
        <w:t>.</w:t>
      </w:r>
    </w:p>
    <w:p w:rsidR="00196115" w:rsidRPr="00065CF2" w:rsidRDefault="00196115" w:rsidP="00196115">
      <w:pPr>
        <w:pStyle w:val="Heading4"/>
      </w:pPr>
      <w:r w:rsidRPr="00065CF2">
        <w:t>Solely acting outside the realm of the law fails to provide a solution- institutions are inevitable and key to reform detention policies</w:t>
      </w:r>
    </w:p>
    <w:p w:rsidR="00196115" w:rsidRDefault="00196115" w:rsidP="00196115">
      <w:r w:rsidRPr="00DA1E1B">
        <w:rPr>
          <w:rStyle w:val="Heading4Char"/>
          <w:rFonts w:eastAsia="Cambria"/>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196115" w:rsidRDefault="00196115" w:rsidP="00196115">
      <w:pPr>
        <w:pStyle w:val="card"/>
      </w:pPr>
      <w:r w:rsidRPr="001401AC">
        <w:rPr>
          <w:rStyle w:val="StyleBoldUnderline"/>
          <w:sz w:val="24"/>
          <w:highlight w:val="green"/>
        </w:rPr>
        <w:t xml:space="preserve">Those who would deconstruct </w:t>
      </w:r>
      <w:r w:rsidRPr="00B72AED">
        <w:rPr>
          <w:rStyle w:val="StyleBoldUnderline"/>
        </w:rPr>
        <w:t>the</w:t>
      </w:r>
      <w:r w:rsidRPr="001401AC">
        <w:rPr>
          <w:rStyle w:val="StyleBoldUnderline"/>
          <w:sz w:val="24"/>
          <w:highlight w:val="green"/>
        </w:rPr>
        <w:t xml:space="preserve"> law </w:t>
      </w:r>
      <w:r w:rsidRPr="00B72AED">
        <w:rPr>
          <w:rStyle w:val="StyleBoldUnderline"/>
        </w:rPr>
        <w:t xml:space="preserve">of war </w:t>
      </w:r>
      <w:r w:rsidRPr="001401AC">
        <w:rPr>
          <w:rStyle w:val="StyleBoldUnderline"/>
          <w:sz w:val="24"/>
          <w:highlight w:val="green"/>
        </w:rPr>
        <w:t>as applied to detention</w:t>
      </w:r>
      <w:r w:rsidRPr="00E70037">
        <w:rPr>
          <w:rStyle w:val="StyleBoldUnderline"/>
        </w:rPr>
        <w:t xml:space="preserve"> </w:t>
      </w:r>
      <w:r w:rsidRPr="006E465F">
        <w:t xml:space="preserve">stemming from armed conflict with </w:t>
      </w:r>
      <w:proofErr w:type="gramStart"/>
      <w:r w:rsidRPr="006E465F">
        <w:t>non state</w:t>
      </w:r>
      <w:proofErr w:type="gramEnd"/>
      <w:r w:rsidRPr="006E465F">
        <w:t xml:space="preserve"> actors</w:t>
      </w:r>
      <w:r w:rsidRPr="00E70037">
        <w:rPr>
          <w:rStyle w:val="StyleBoldUnderline"/>
        </w:rPr>
        <w:t xml:space="preserve"> </w:t>
      </w:r>
      <w:r w:rsidRPr="001401AC">
        <w:rPr>
          <w:rStyle w:val="StyleBoldUnderline"/>
          <w:sz w:val="24"/>
          <w:highlight w:val="green"/>
        </w:rPr>
        <w:t>may achieve victory, but in an academic, and</w:t>
      </w:r>
      <w:r w:rsidRPr="00E70037">
        <w:rPr>
          <w:rStyle w:val="StyleBoldUnderline"/>
        </w:rPr>
        <w:t xml:space="preserve">, practically speaking, </w:t>
      </w:r>
      <w:r w:rsidRPr="001401AC">
        <w:rPr>
          <w:rStyle w:val="StyleBoldUnderline"/>
          <w:sz w:val="24"/>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1401AC">
        <w:rPr>
          <w:rStyle w:val="StyleBoldUnderline"/>
          <w:sz w:val="24"/>
          <w:highlight w:val="green"/>
        </w:rPr>
        <w:t>e deconstructionist approach removes a large portion of</w:t>
      </w:r>
      <w:r w:rsidRPr="00E70037">
        <w:rPr>
          <w:rStyle w:val="Emphasis"/>
        </w:rPr>
        <w:t xml:space="preserve"> intemationally recognized and </w:t>
      </w:r>
      <w:r w:rsidRPr="001401AC">
        <w:rPr>
          <w:rStyle w:val="StyleBoldUnderline"/>
          <w:sz w:val="24"/>
          <w:highlight w:val="green"/>
        </w:rPr>
        <w:t>accepted provisions for regulating detention</w:t>
      </w:r>
      <w:r w:rsidRPr="00E70037">
        <w:rPr>
          <w:rStyle w:val="Emphasis"/>
        </w:rPr>
        <w:t xml:space="preserve"> </w:t>
      </w:r>
      <w:r w:rsidRPr="00E70037">
        <w:rPr>
          <w:rStyle w:val="StyleBoldUnderline"/>
        </w:rPr>
        <w:t>associated with armed conflict</w:t>
      </w:r>
      <w:r w:rsidRPr="006E465F">
        <w:t>—^the Geneva Conventions—^w</w:t>
      </w:r>
      <w:r w:rsidRPr="00E70037">
        <w:rPr>
          <w:rStyle w:val="StyleBoldUnderline"/>
        </w:rPr>
        <w:t>h</w:t>
      </w:r>
      <w:r w:rsidRPr="001401AC">
        <w:rPr>
          <w:rStyle w:val="StyleBoldUnderline"/>
          <w:sz w:val="24"/>
          <w:highlight w:val="green"/>
        </w:rPr>
        <w:t>ile leaving the underlying question of how to govern detention unanswered.</w:t>
      </w:r>
      <w:r w:rsidRPr="006E465F">
        <w:t xml:space="preserve"> At some point, </w:t>
      </w:r>
      <w:r w:rsidRPr="001401AC">
        <w:rPr>
          <w:rStyle w:val="StyleBoldUnderline"/>
          <w:sz w:val="24"/>
          <w:highlight w:val="green"/>
        </w:rPr>
        <w:t xml:space="preserve">even the deconstmctionist must shift to positivism and propose an </w:t>
      </w:r>
      <w:proofErr w:type="gramStart"/>
      <w:r w:rsidRPr="001401AC">
        <w:rPr>
          <w:rStyle w:val="StyleBoldUnderline"/>
          <w:sz w:val="24"/>
          <w:highlight w:val="green"/>
        </w:rPr>
        <w:t>altemativ</w:t>
      </w:r>
      <w:r w:rsidRPr="00E70037">
        <w:rPr>
          <w:rStyle w:val="Emphasis"/>
        </w:rPr>
        <w:t>e</w:t>
      </w:r>
      <w:r w:rsidRPr="00E70037">
        <w:rPr>
          <w:rStyle w:val="StyleBoldUnderline"/>
        </w:rPr>
        <w:t>,</w:t>
      </w:r>
      <w:proofErr w:type="gramEnd"/>
      <w:r w:rsidRPr="006E465F">
        <w:t xml:space="preserve"> </w:t>
      </w:r>
      <w:r w:rsidRPr="001401AC">
        <w:rPr>
          <w:rStyle w:val="StyleBoldUnderline"/>
          <w:sz w:val="24"/>
          <w:highlight w:val="green"/>
        </w:rPr>
        <w:t>an altemative we submit would inevitably resemble that which is already extant in the law of war.</w:t>
      </w:r>
      <w:r w:rsidRPr="00E70037">
        <w:rPr>
          <w:rStyle w:val="StyleBoldUnderline"/>
        </w:rPr>
        <w:t xml:space="preserve"> </w:t>
      </w:r>
      <w:r w:rsidRPr="006E465F">
        <w:t xml:space="preserve">Moreover, </w:t>
      </w:r>
      <w:r w:rsidRPr="00E70037">
        <w:rPr>
          <w:rStyle w:val="StyleBoldUnderline"/>
        </w:rPr>
        <w:t>while there has been discussion about the strained application of the Geneva Conventions and Additional Protocols to states combating transnational terrorism, a</w:t>
      </w:r>
      <w:r w:rsidRPr="001401AC">
        <w:rPr>
          <w:rStyle w:val="StyleBoldUnderline"/>
          <w:sz w:val="24"/>
          <w:highlight w:val="green"/>
        </w:rPr>
        <w:t xml:space="preserve">ttempts at a </w:t>
      </w:r>
      <w:r w:rsidRPr="001401AC">
        <w:rPr>
          <w:rStyle w:val="StyleBoldUnderline"/>
          <w:sz w:val="24"/>
          <w:highlight w:val="green"/>
        </w:rPr>
        <w:lastRenderedPageBreak/>
        <w:t>new convention have gained little traction. Our approach is more</w:t>
      </w:r>
      <w:r w:rsidRPr="00E70037">
        <w:t xml:space="preserve"> an attempt at </w:t>
      </w:r>
      <w:r w:rsidRPr="001401AC">
        <w:rPr>
          <w:rStyle w:val="StyleBoldUnderline"/>
          <w:sz w:val="24"/>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govemed, and if and how it ends. Conflating aspects of intemationally recognized </w:t>
      </w:r>
      <w:r w:rsidRPr="001401AC">
        <w:rPr>
          <w:rStyle w:val="StyleBoldUnderline"/>
          <w:sz w:val="24"/>
          <w:highlight w:val="green"/>
        </w:rPr>
        <w:t>law of war convention</w:t>
      </w:r>
      <w:r w:rsidRPr="00F5586A">
        <w:rPr>
          <w:rStyle w:val="StyleBoldUnderline"/>
        </w:rPr>
        <w:t>s</w:t>
      </w:r>
      <w:r w:rsidRPr="001401AC">
        <w:rPr>
          <w:rStyle w:val="StyleBoldUnderline"/>
          <w:sz w:val="24"/>
          <w:highlight w:val="green"/>
        </w:rPr>
        <w:t xml:space="preserve"> allows for a transparent process that could be promulgated now.</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1401AC">
        <w:rPr>
          <w:rStyle w:val="StyleBoldUnderline"/>
          <w:sz w:val="24"/>
          <w:highlight w:val="green"/>
        </w:rPr>
        <w:t>he longer detainees are held, the more concern for their individual situations must be given.</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196115" w:rsidRPr="00120F02" w:rsidRDefault="00196115" w:rsidP="00196115"/>
    <w:p w:rsidR="00196115" w:rsidRDefault="00196115" w:rsidP="00196115">
      <w:pPr>
        <w:pStyle w:val="Heading4"/>
      </w:pPr>
      <w:r>
        <w:t>Reject their generalizations-making universal claims about all democracy is asinine and means they don’t solve─</w:t>
      </w:r>
    </w:p>
    <w:p w:rsidR="00196115" w:rsidRDefault="00196115" w:rsidP="00196115">
      <w:r w:rsidRPr="00DD0257">
        <w:rPr>
          <w:rStyle w:val="cite"/>
        </w:rPr>
        <w:t>Youngs 11</w:t>
      </w:r>
      <w:r>
        <w:t xml:space="preserve"> – Director of FRIDE and Asst Prof @ U of Warwick and Research Fellow @ Norwegian Institute for IR, Richard, “Misunderstanding The Maladies Of Liberal Democracy Promotion”, FRIDE (European Think Tank), Working Paper, 2-18, http://www.eurasiareview.com/misunderstanding-the-maladies-of-liberal-democracy-promotion-18022011/</w:t>
      </w:r>
    </w:p>
    <w:p w:rsidR="00196115" w:rsidRDefault="00196115" w:rsidP="00196115">
      <w:pPr>
        <w:pStyle w:val="card"/>
      </w:pPr>
      <w:r>
        <w:t xml:space="preserve">There are many eloquent critiques that have added much of value to debates over democracy’s international trajectory. But what is now the mainstream general critique tends rather easily to assume many things that in fact require more careful interrogation. Is it really the case that to recover legitimacy, the democracy support agenda requires a whole new concept of democracy? Is the problem really that democracy promoters have insisted upon an unduly narrow form of either electoral or liberal democracy? Is liberal democracy really quite the demon that many now suggest it is? This working paper offers a modest, but hopefully distinctive contribution to these debates by focusing on the nexus between conceptual debate and policy practice. Amelioration of this link is sorely needed. At present, academics’ and diplomats’ perceptions of each other are hardly positive. </w:t>
      </w:r>
      <w:r w:rsidRPr="007F1FC0">
        <w:rPr>
          <w:rStyle w:val="StyleBoldUnderline"/>
        </w:rPr>
        <w:t>Academics dismiss policy-makers as hopelessly reductionist in their understanding of democracy</w:t>
      </w:r>
      <w:r>
        <w:t xml:space="preserve">. Policy-makers see academics as selfabsorbed, abstract and </w:t>
      </w:r>
      <w:proofErr w:type="gramStart"/>
      <w:r>
        <w:t>behind-the-curve</w:t>
      </w:r>
      <w:proofErr w:type="gramEnd"/>
      <w:r>
        <w:t xml:space="preserve">. It is argued here that the stance required is a nuanced one. Some of the key aspects common to critical perspectives are sound and have made an important contribution to debates over democracy promotion. The concept of democracy does indeed need to be opened up to a wider range of ideas. However, this paper questions how far </w:t>
      </w:r>
      <w:r w:rsidRPr="007F1FC0">
        <w:rPr>
          <w:rStyle w:val="StyleBoldUnderline"/>
          <w:highlight w:val="yellow"/>
        </w:rPr>
        <w:t>the scepticism heaped on</w:t>
      </w:r>
      <w:r w:rsidRPr="007F1FC0">
        <w:rPr>
          <w:rStyle w:val="StyleBoldUnderline"/>
        </w:rPr>
        <w:t xml:space="preserve"> </w:t>
      </w:r>
      <w:r w:rsidRPr="007F1FC0">
        <w:rPr>
          <w:rStyle w:val="StyleBoldUnderline"/>
          <w:highlight w:val="yellow"/>
        </w:rPr>
        <w:t>liberalism’s shoulders captures what is</w:t>
      </w:r>
      <w:r w:rsidRPr="007F1FC0">
        <w:rPr>
          <w:rStyle w:val="StyleBoldUnderline"/>
        </w:rPr>
        <w:t xml:space="preserve"> most seriously </w:t>
      </w:r>
      <w:r w:rsidRPr="007F1FC0">
        <w:rPr>
          <w:rStyle w:val="StyleBoldUnderline"/>
          <w:highlight w:val="yellow"/>
        </w:rPr>
        <w:t>wrong with</w:t>
      </w:r>
      <w:r w:rsidRPr="007F1FC0">
        <w:rPr>
          <w:rStyle w:val="StyleBoldUnderline"/>
        </w:rPr>
        <w:t xml:space="preserve"> real world </w:t>
      </w:r>
      <w:r w:rsidRPr="007F1FC0">
        <w:rPr>
          <w:rStyle w:val="StyleBoldUnderline"/>
          <w:highlight w:val="yellow"/>
        </w:rPr>
        <w:t>policy developments.</w:t>
      </w:r>
      <w:r w:rsidRPr="007F1FC0">
        <w:rPr>
          <w:rStyle w:val="StyleBoldUnderline"/>
        </w:rPr>
        <w:t xml:space="preserve"> </w:t>
      </w:r>
      <w:r>
        <w:t xml:space="preserve">Two </w:t>
      </w:r>
      <w:proofErr w:type="gramStart"/>
      <w:r w:rsidRPr="007F1FC0">
        <w:rPr>
          <w:rStyle w:val="StyleBoldUnderline"/>
        </w:rPr>
        <w:t>commonly-made</w:t>
      </w:r>
      <w:proofErr w:type="gramEnd"/>
      <w:r w:rsidRPr="007F1FC0">
        <w:rPr>
          <w:rStyle w:val="StyleBoldUnderline"/>
        </w:rPr>
        <w:t xml:space="preserve"> assumptions rest on empirical ground that is not firm. The first of these is that Western powers are in essence over-promoting liberal democracy</w:t>
      </w:r>
      <w:r>
        <w:t xml:space="preserve">. The facts suggest instead that they are not doing much to promote democracy of any type, whether liberal or otherwise. This is the most notable policy trend of recent years, under-stressed if not entirely ignored by arguments that derive from critical theory. </w:t>
      </w:r>
      <w:r w:rsidRPr="007F1FC0">
        <w:rPr>
          <w:rStyle w:val="StyleBoldUnderline"/>
        </w:rPr>
        <w:t xml:space="preserve">Second is </w:t>
      </w:r>
      <w:r w:rsidRPr="007F1FC0">
        <w:rPr>
          <w:rStyle w:val="StyleBoldUnderline"/>
          <w:highlight w:val="yellow"/>
        </w:rPr>
        <w:t>the</w:t>
      </w:r>
      <w:r w:rsidRPr="007F1FC0">
        <w:rPr>
          <w:rStyle w:val="StyleBoldUnderline"/>
        </w:rPr>
        <w:t xml:space="preserve"> </w:t>
      </w:r>
      <w:r w:rsidRPr="007F1FC0">
        <w:rPr>
          <w:rStyle w:val="StyleBoldUnderline"/>
          <w:highlight w:val="yellow"/>
        </w:rPr>
        <w:t>supposition that</w:t>
      </w:r>
      <w:r w:rsidRPr="007F1FC0">
        <w:rPr>
          <w:rStyle w:val="StyleBoldUnderline"/>
        </w:rPr>
        <w:t xml:space="preserve"> where they are active in democracy support, </w:t>
      </w:r>
      <w:r w:rsidRPr="007F1FC0">
        <w:rPr>
          <w:rStyle w:val="StyleBoldUnderline"/>
          <w:highlight w:val="yellow"/>
        </w:rPr>
        <w:t>Western powers follow a rigidly liberal template</w:t>
      </w:r>
      <w:r w:rsidRPr="007F1FC0">
        <w:rPr>
          <w:rStyle w:val="StyleBoldUnderline"/>
        </w:rPr>
        <w:t xml:space="preserve"> that is inappropriate and </w:t>
      </w:r>
      <w:r w:rsidRPr="007F1FC0">
        <w:rPr>
          <w:rStyle w:val="StyleBoldUnderline"/>
          <w:highlight w:val="yellow"/>
        </w:rPr>
        <w:t>inattentive to local demands</w:t>
      </w:r>
      <w:r w:rsidRPr="007F1FC0">
        <w:rPr>
          <w:rStyle w:val="StyleBoldUnderline"/>
        </w:rPr>
        <w:t xml:space="preserve"> and specificiti</w:t>
      </w:r>
      <w:r>
        <w:t xml:space="preserve">es. Of course, in places some such concerns are well founded and injustices are undoubtedly committed in the pursuit of political change. </w:t>
      </w:r>
      <w:r w:rsidRPr="007F1FC0">
        <w:rPr>
          <w:rStyle w:val="StyleBoldUnderline"/>
        </w:rPr>
        <w:t xml:space="preserve">But this argument </w:t>
      </w:r>
      <w:r w:rsidRPr="007F1FC0">
        <w:rPr>
          <w:rStyle w:val="StyleBoldUnderline"/>
          <w:highlight w:val="yellow"/>
        </w:rPr>
        <w:t>is far too sweeping</w:t>
      </w:r>
      <w:r w:rsidRPr="007F1FC0">
        <w:rPr>
          <w:rStyle w:val="StyleBoldUnderline"/>
        </w:rPr>
        <w:t xml:space="preserve"> when forwarded </w:t>
      </w:r>
      <w:r w:rsidRPr="007F1FC0">
        <w:rPr>
          <w:rStyle w:val="StyleBoldUnderline"/>
          <w:highlight w:val="yellow"/>
        </w:rPr>
        <w:t>as a general meta</w:t>
      </w:r>
      <w:r w:rsidRPr="007F1FC0">
        <w:rPr>
          <w:rStyle w:val="StyleBoldUnderline"/>
        </w:rPr>
        <w:t>-</w:t>
      </w:r>
      <w:r w:rsidRPr="007F1FC0">
        <w:rPr>
          <w:rStyle w:val="StyleBoldUnderline"/>
          <w:highlight w:val="yellow"/>
        </w:rPr>
        <w:t>critique of</w:t>
      </w:r>
      <w:r w:rsidRPr="007F1FC0">
        <w:rPr>
          <w:rStyle w:val="StyleBoldUnderline"/>
        </w:rPr>
        <w:t xml:space="preserve"> democracy </w:t>
      </w:r>
      <w:r w:rsidRPr="007F1FC0">
        <w:rPr>
          <w:rStyle w:val="StyleBoldUnderline"/>
          <w:highlight w:val="yellow"/>
        </w:rPr>
        <w:t>promotion.</w:t>
      </w:r>
      <w:r w:rsidRPr="007F1FC0">
        <w:rPr>
          <w:rStyle w:val="StyleBoldUnderline"/>
        </w:rPr>
        <w:t xml:space="preserve"> Real life </w:t>
      </w:r>
      <w:r w:rsidRPr="007F1FC0">
        <w:rPr>
          <w:rStyle w:val="StyleBoldUnderline"/>
          <w:highlight w:val="yellow"/>
        </w:rPr>
        <w:t>policy formulation is much more ad hoc and varied</w:t>
      </w:r>
      <w:r w:rsidRPr="007F1FC0">
        <w:rPr>
          <w:rStyle w:val="StyleBoldUnderline"/>
        </w:rPr>
        <w:t xml:space="preserve"> in its conceptual bases. This is evident if one takes the trouble to look at the nitty-gritty substance of what democracy promoters are doing on the ground. </w:t>
      </w:r>
      <w:r w:rsidRPr="007F1FC0">
        <w:rPr>
          <w:rStyle w:val="StyleBoldUnderline"/>
          <w:highlight w:val="yellow"/>
        </w:rPr>
        <w:t>In some cases</w:t>
      </w:r>
      <w:r w:rsidRPr="007F1FC0">
        <w:rPr>
          <w:rStyle w:val="StyleBoldUnderline"/>
        </w:rPr>
        <w:t xml:space="preserve"> Western powers </w:t>
      </w:r>
      <w:r w:rsidRPr="007F1FC0">
        <w:rPr>
          <w:rStyle w:val="StyleBoldUnderline"/>
          <w:highlight w:val="yellow"/>
        </w:rPr>
        <w:t>assertively promote liberal democracy. But other combinations are also adopted.</w:t>
      </w:r>
      <w:r w:rsidRPr="007F1FC0">
        <w:rPr>
          <w:rStyle w:val="StyleBoldUnderline"/>
        </w:rPr>
        <w:t xml:space="preserve"> Sometimes policy favours illiberal democracy; sometimes it seeks advances in liberal rights without democracy; and sometimes it is active in supporting neither the ‘liberal’ nor the ‘democracy’ strand of liberal democracy. </w:t>
      </w:r>
      <w:r w:rsidRPr="007F1FC0">
        <w:rPr>
          <w:rStyle w:val="StyleBoldUnderline"/>
          <w:highlight w:val="yellow"/>
        </w:rPr>
        <w:t>The</w:t>
      </w:r>
      <w:r w:rsidRPr="007F1FC0">
        <w:rPr>
          <w:rStyle w:val="StyleBoldUnderline"/>
        </w:rPr>
        <w:t xml:space="preserve"> precise </w:t>
      </w:r>
      <w:r w:rsidRPr="007F1FC0">
        <w:rPr>
          <w:rStyle w:val="StyleBoldUnderline"/>
          <w:highlight w:val="yellow"/>
        </w:rPr>
        <w:t>nature</w:t>
      </w:r>
      <w:r w:rsidRPr="007F1FC0">
        <w:rPr>
          <w:rStyle w:val="StyleBoldUnderline"/>
        </w:rPr>
        <w:t xml:space="preserve"> and balance of such policy options </w:t>
      </w:r>
      <w:r w:rsidRPr="007F1FC0">
        <w:rPr>
          <w:rStyle w:val="StyleBoldUnderline"/>
          <w:highlight w:val="yellow"/>
        </w:rPr>
        <w:t xml:space="preserve">varies </w:t>
      </w:r>
      <w:r w:rsidRPr="007F1FC0">
        <w:rPr>
          <w:rStyle w:val="StyleBoldUnderline"/>
          <w:highlight w:val="yellow"/>
        </w:rPr>
        <w:lastRenderedPageBreak/>
        <w:t>across different</w:t>
      </w:r>
      <w:r w:rsidRPr="007F1FC0">
        <w:rPr>
          <w:rStyle w:val="StyleBoldUnderline"/>
        </w:rPr>
        <w:t xml:space="preserve"> democracy </w:t>
      </w:r>
      <w:r w:rsidRPr="007F1FC0">
        <w:rPr>
          <w:rStyle w:val="StyleBoldUnderline"/>
          <w:highlight w:val="yellow"/>
        </w:rPr>
        <w:t>promoters,</w:t>
      </w:r>
      <w:r w:rsidRPr="007F1FC0">
        <w:rPr>
          <w:rStyle w:val="StyleBoldUnderline"/>
        </w:rPr>
        <w:t xml:space="preserve"> different ‘</w:t>
      </w:r>
      <w:r w:rsidRPr="007F1FC0">
        <w:rPr>
          <w:rStyle w:val="StyleBoldUnderline"/>
          <w:highlight w:val="yellow"/>
        </w:rPr>
        <w:t>target’ states and</w:t>
      </w:r>
      <w:r w:rsidRPr="007F1FC0">
        <w:rPr>
          <w:rStyle w:val="StyleBoldUnderline"/>
        </w:rPr>
        <w:t xml:space="preserve"> over different moments in </w:t>
      </w:r>
      <w:r w:rsidRPr="007F1FC0">
        <w:rPr>
          <w:rStyle w:val="StyleBoldUnderline"/>
          <w:highlight w:val="yellow"/>
        </w:rPr>
        <w:t>time.</w:t>
      </w:r>
      <w:r w:rsidRPr="00DD0257">
        <w:rPr>
          <w:b/>
          <w:highlight w:val="yellow"/>
        </w:rPr>
        <w:t xml:space="preserve"> </w:t>
      </w:r>
      <w:r w:rsidRPr="007F1FC0">
        <w:rPr>
          <w:rStyle w:val="StyleBoldUnderline"/>
          <w:highlight w:val="yellow"/>
        </w:rPr>
        <w:t>Critical theory</w:t>
      </w:r>
      <w:r w:rsidRPr="007F1FC0">
        <w:rPr>
          <w:rStyle w:val="StyleBoldUnderline"/>
        </w:rPr>
        <w:t xml:space="preserve"> inspired approaches risk </w:t>
      </w:r>
      <w:r w:rsidRPr="007F1FC0">
        <w:rPr>
          <w:rStyle w:val="StyleBoldUnderline"/>
          <w:highlight w:val="yellow"/>
        </w:rPr>
        <w:t>seeing a uniformity that simply does not exist in concrete democracy support strategies</w:t>
      </w:r>
      <w:r w:rsidRPr="007F1FC0">
        <w:rPr>
          <w:rStyle w:val="StyleBoldUnderline"/>
        </w:rPr>
        <w:t>.</w:t>
      </w:r>
      <w:r>
        <w:t xml:space="preserve"> </w:t>
      </w:r>
      <w:r w:rsidRPr="007F1FC0">
        <w:rPr>
          <w:rStyle w:val="StyleBoldUnderline"/>
        </w:rPr>
        <w:t xml:space="preserve">They are if anything more </w:t>
      </w:r>
      <w:proofErr w:type="gramStart"/>
      <w:r w:rsidRPr="007F1FC0">
        <w:rPr>
          <w:rStyle w:val="StyleBoldUnderline"/>
        </w:rPr>
        <w:t>straight-jacketed</w:t>
      </w:r>
      <w:proofErr w:type="gramEnd"/>
      <w:r w:rsidRPr="007F1FC0">
        <w:rPr>
          <w:rStyle w:val="StyleBoldUnderline"/>
        </w:rPr>
        <w:t xml:space="preserve"> than the policy-makers they mock as rigidly simplistic in their conceptual understanding of democracy. This is not to suggest that all is well in the democracy promoters’ house; but the renovations needed are </w:t>
      </w:r>
      <w:proofErr w:type="gramStart"/>
      <w:r w:rsidRPr="007F1FC0">
        <w:rPr>
          <w:rStyle w:val="StyleBoldUnderline"/>
        </w:rPr>
        <w:t>more subtle</w:t>
      </w:r>
      <w:proofErr w:type="gramEnd"/>
      <w:r w:rsidRPr="007F1FC0">
        <w:rPr>
          <w:rStyle w:val="StyleBoldUnderline"/>
        </w:rPr>
        <w:t xml:space="preserve"> in nature</w:t>
      </w:r>
      <w:r>
        <w:t>.</w:t>
      </w:r>
    </w:p>
    <w:p w:rsidR="00196115" w:rsidRDefault="00196115" w:rsidP="00196115">
      <w:pPr>
        <w:pStyle w:val="Heading4"/>
      </w:pPr>
      <w:r>
        <w:t xml:space="preserve">Democracy assistance is not inherently neo-liberal. Constantly grouping it as such undermines pragmatic efforts for reform like the plan. </w:t>
      </w:r>
    </w:p>
    <w:p w:rsidR="00196115" w:rsidRDefault="00196115" w:rsidP="00196115">
      <w:r w:rsidRPr="00D75B65">
        <w:rPr>
          <w:rStyle w:val="tagChar"/>
        </w:rPr>
        <w:t>Youngs 11</w:t>
      </w:r>
      <w:r>
        <w:t xml:space="preserve"> – Director of FRIDE and Asst Prof @ U of Warwick and Research Fellow @ Norwegian Institute for IR, Richard, “Misunderstanding The Maladies Of Liberal Democracy Promotion”, FRIDE (European Think Tank), Working Paper, 2-18, http://www.eurasiareview.com/misunderstanding-the-maladies-of-liberal-democracy-promotion-18022011/</w:t>
      </w:r>
    </w:p>
    <w:p w:rsidR="00196115" w:rsidRDefault="00196115" w:rsidP="00196115">
      <w:pPr>
        <w:pStyle w:val="card"/>
        <w:rPr>
          <w:rStyle w:val="StyleBoldUnderline"/>
          <w:highlight w:val="yellow"/>
        </w:rPr>
      </w:pPr>
      <w:r>
        <w:t>Third</w:t>
      </w:r>
      <w:r w:rsidRPr="007F1FC0">
        <w:rPr>
          <w:rStyle w:val="StyleBoldUnderline"/>
        </w:rPr>
        <w:t xml:space="preserve">, </w:t>
      </w:r>
      <w:r w:rsidRPr="007F1FC0">
        <w:rPr>
          <w:rStyle w:val="StyleBoldUnderline"/>
          <w:highlight w:val="yellow"/>
        </w:rPr>
        <w:t>central</w:t>
      </w:r>
      <w:r w:rsidRPr="00D75B65">
        <w:rPr>
          <w:b/>
          <w:highlight w:val="yellow"/>
        </w:rPr>
        <w:t xml:space="preserve"> </w:t>
      </w:r>
      <w:r w:rsidRPr="007F1FC0">
        <w:rPr>
          <w:rStyle w:val="StyleBoldUnderline"/>
          <w:highlight w:val="yellow"/>
        </w:rPr>
        <w:t xml:space="preserve">to critical perspectives is </w:t>
      </w:r>
      <w:r w:rsidRPr="007F1FC0">
        <w:rPr>
          <w:rStyle w:val="StyleBoldUnderline"/>
        </w:rPr>
        <w:t xml:space="preserve">the contention </w:t>
      </w:r>
      <w:r w:rsidRPr="007F1FC0">
        <w:rPr>
          <w:rStyle w:val="StyleBoldUnderline"/>
          <w:highlight w:val="yellow"/>
        </w:rPr>
        <w:t xml:space="preserve">that liberal democracy is joined </w:t>
      </w:r>
      <w:r w:rsidRPr="007F1FC0">
        <w:rPr>
          <w:rStyle w:val="StyleBoldUnderline"/>
        </w:rPr>
        <w:t xml:space="preserve">at the hip </w:t>
      </w:r>
      <w:r w:rsidRPr="007F1FC0">
        <w:rPr>
          <w:rStyle w:val="StyleBoldUnderline"/>
          <w:highlight w:val="yellow"/>
        </w:rPr>
        <w:t>with economic liberalism</w:t>
      </w:r>
      <w:r w:rsidRPr="007F1FC0">
        <w:rPr>
          <w:rStyle w:val="StyleBoldUnderline"/>
        </w:rPr>
        <w:t>, of a type that works against the interests of non-Western states</w:t>
      </w:r>
      <w:r>
        <w:t>. This is the essence of the increasingly popular neo-Gramscian line</w:t>
      </w:r>
      <w:r w:rsidRPr="007F1FC0">
        <w:rPr>
          <w:rStyle w:val="StyleBoldUnderline"/>
        </w:rPr>
        <w:t xml:space="preserve">. This would claim </w:t>
      </w:r>
      <w:r w:rsidRPr="007F1FC0">
        <w:rPr>
          <w:rStyle w:val="StyleBoldUnderline"/>
          <w:highlight w:val="yellow"/>
        </w:rPr>
        <w:t xml:space="preserve">that all the discourse </w:t>
      </w:r>
      <w:r w:rsidRPr="007F1FC0">
        <w:rPr>
          <w:rStyle w:val="StyleBoldUnderline"/>
        </w:rPr>
        <w:t xml:space="preserve">on supporting social justice and accepting other models of democracy </w:t>
      </w:r>
      <w:r w:rsidRPr="007F1FC0">
        <w:rPr>
          <w:rStyle w:val="StyleBoldUnderline"/>
          <w:highlight w:val="yellow"/>
        </w:rPr>
        <w:t>is entirely disingenuous</w:t>
      </w:r>
      <w:r>
        <w:t xml:space="preserve"> – a feint to hide what is in fact a self-interested, narrow preference for liberal democracy. The financial crisis has also nourished a resurgent Marxist critique. Slavoj Zizek sees in this crisis proof that not only is market liberalism the flip side of political liberalism, but that tension between the two is inherent to liberalism itself. He contends that the financial crisis shows that the political economy of class is back as the prime shaper of struggle, negating the notion that liberal norms are universal. This influential thinker advocates that the left return to the Hegelian notion of a strong state and move away from support for liberal individual empowerment.10 </w:t>
      </w:r>
      <w:r w:rsidRPr="007F1FC0">
        <w:rPr>
          <w:rStyle w:val="StyleBoldUnderline"/>
        </w:rPr>
        <w:t xml:space="preserve">It is absolutely true, and vital to highlight, that many injustices are carried out in the name of democracy support, and that the latter can easily be used as a cloak for self-centred Western economic interest in a way that militates against high quality political pluralism. However, </w:t>
      </w:r>
      <w:r w:rsidRPr="007F1FC0">
        <w:rPr>
          <w:rStyle w:val="StyleBoldUnderline"/>
          <w:highlight w:val="yellow"/>
        </w:rPr>
        <w:t xml:space="preserve">the </w:t>
      </w:r>
      <w:r w:rsidRPr="007F1FC0">
        <w:rPr>
          <w:rStyle w:val="StyleBoldUnderline"/>
        </w:rPr>
        <w:t xml:space="preserve">detailed </w:t>
      </w:r>
      <w:r w:rsidRPr="007F1FC0">
        <w:rPr>
          <w:rStyle w:val="StyleBoldUnderline"/>
          <w:highlight w:val="yellow"/>
        </w:rPr>
        <w:t>policy record</w:t>
      </w:r>
      <w:r w:rsidRPr="007F1FC0">
        <w:rPr>
          <w:rStyle w:val="StyleBoldUnderline"/>
        </w:rPr>
        <w:t xml:space="preserve"> once again </w:t>
      </w:r>
      <w:r w:rsidRPr="007F1FC0">
        <w:rPr>
          <w:rStyle w:val="StyleBoldUnderline"/>
          <w:highlight w:val="yellow"/>
        </w:rPr>
        <w:t>shows a more varied picture than is often painted</w:t>
      </w:r>
      <w:r w:rsidRPr="007F1FC0">
        <w:rPr>
          <w:rStyle w:val="StyleBoldUnderline"/>
        </w:rPr>
        <w:t xml:space="preserve">. </w:t>
      </w:r>
      <w:r>
        <w:t>In most cases</w:t>
      </w:r>
      <w:r w:rsidRPr="007F1FC0">
        <w:rPr>
          <w:rStyle w:val="StyleBoldUnderline"/>
        </w:rPr>
        <w:t xml:space="preserve">, </w:t>
      </w:r>
      <w:r w:rsidRPr="007F1FC0">
        <w:rPr>
          <w:rStyle w:val="StyleBoldUnderline"/>
          <w:highlight w:val="yellow"/>
        </w:rPr>
        <w:t xml:space="preserve">Western states are </w:t>
      </w:r>
      <w:r w:rsidRPr="007F1FC0">
        <w:rPr>
          <w:rStyle w:val="StyleBoldUnderline"/>
        </w:rPr>
        <w:t xml:space="preserve">more than </w:t>
      </w:r>
      <w:r w:rsidRPr="007F1FC0">
        <w:rPr>
          <w:rStyle w:val="StyleBoldUnderline"/>
          <w:highlight w:val="yellow"/>
        </w:rPr>
        <w:t>happy to delink the commercial and democracy agendas</w:t>
      </w:r>
      <w:r>
        <w:t xml:space="preserve">. The EU is currently negotiating a large number of trade deals with autocratic regimes, without any apparent worries over the absence of democracy in these states. And conversely, the main post-financial crisis trend is that the West is pulling back from support for trade liberalisation. The Doha round is stuck; most bilateral trade deals are in fact ‘trade light’. Another point of relevance in response to the ‘elitist democracy’, Marxian critique is that the one sector rarely included in democracy initiatives is the business sector – trade unions get far more support from Western democracy promotion agencies. </w:t>
      </w:r>
      <w:r w:rsidRPr="007F1FC0">
        <w:rPr>
          <w:rStyle w:val="StyleBoldUnderline"/>
        </w:rPr>
        <w:t xml:space="preserve">None of </w:t>
      </w:r>
      <w:r w:rsidRPr="007F1FC0">
        <w:rPr>
          <w:rStyle w:val="StyleBoldUnderline"/>
          <w:highlight w:val="yellow"/>
        </w:rPr>
        <w:t xml:space="preserve">this is </w:t>
      </w:r>
      <w:r w:rsidRPr="007F1FC0">
        <w:rPr>
          <w:rStyle w:val="StyleBoldUnderline"/>
        </w:rPr>
        <w:t xml:space="preserve">to argue that neo-imperial dynamics do not exist. But it is </w:t>
      </w:r>
      <w:r w:rsidRPr="007F1FC0">
        <w:rPr>
          <w:rStyle w:val="StyleBoldUnderline"/>
          <w:highlight w:val="yellow"/>
        </w:rPr>
        <w:t xml:space="preserve">a plea for greater forensic rigour </w:t>
      </w:r>
    </w:p>
    <w:p w:rsidR="00196115" w:rsidRDefault="00196115" w:rsidP="00196115">
      <w:pPr>
        <w:pStyle w:val="card"/>
        <w:rPr>
          <w:rStyle w:val="StyleBoldUnderline"/>
          <w:highlight w:val="yellow"/>
        </w:rPr>
      </w:pPr>
    </w:p>
    <w:p w:rsidR="00196115" w:rsidRDefault="00196115" w:rsidP="00196115">
      <w:pPr>
        <w:pStyle w:val="card"/>
        <w:rPr>
          <w:rStyle w:val="StyleBoldUnderline"/>
          <w:highlight w:val="yellow"/>
        </w:rPr>
      </w:pPr>
    </w:p>
    <w:p w:rsidR="00196115" w:rsidRDefault="00196115" w:rsidP="00196115">
      <w:pPr>
        <w:pStyle w:val="card"/>
      </w:pPr>
      <w:proofErr w:type="gramStart"/>
      <w:r w:rsidRPr="007F1FC0">
        <w:rPr>
          <w:rStyle w:val="StyleBoldUnderline"/>
          <w:highlight w:val="yellow"/>
        </w:rPr>
        <w:t>in</w:t>
      </w:r>
      <w:proofErr w:type="gramEnd"/>
      <w:r w:rsidRPr="007F1FC0">
        <w:rPr>
          <w:rStyle w:val="StyleBoldUnderline"/>
          <w:highlight w:val="yellow"/>
        </w:rPr>
        <w:t xml:space="preserve"> determining what kind of policy outcomes can be attributed to such dynamics.</w:t>
      </w:r>
      <w:r>
        <w:t xml:space="preserve"> Western governments are often admonished for striking commercial deals with autocrats, but then also for ‘democratic imperialism’ when they do emphasise liberal norms in their foreign relations – damned if we do, damned if we don’t, some diplomats might feel. A good dose of imperialism could be said to lie in the convenient sidelining of democracy more than any pernicious liberal understanding of political reform. Research suggests that people in autocratic states see ‘imperialism’ in Western double-standards – sometimes supporting, sometimes deferring democracy – more than in any adherence to a particular conceptual model of democratic reform.11 Many critical points raised are important and valid. They certainly offer a welcome complement to the focus of constructivism on identities: </w:t>
      </w:r>
      <w:r w:rsidRPr="007F1FC0">
        <w:rPr>
          <w:rStyle w:val="StyleBoldUnderline"/>
          <w:highlight w:val="yellow"/>
        </w:rPr>
        <w:t xml:space="preserve">it is important to redress </w:t>
      </w:r>
      <w:r w:rsidRPr="007F1FC0">
        <w:rPr>
          <w:rStyle w:val="StyleBoldUnderline"/>
        </w:rPr>
        <w:t xml:space="preserve">the dominance of </w:t>
      </w:r>
      <w:r w:rsidRPr="007F1FC0">
        <w:rPr>
          <w:rStyle w:val="StyleBoldUnderline"/>
          <w:highlight w:val="yellow"/>
        </w:rPr>
        <w:t xml:space="preserve">purely identity-centred debates and recognise </w:t>
      </w:r>
      <w:r w:rsidRPr="007F1FC0">
        <w:rPr>
          <w:rStyle w:val="StyleBoldUnderline"/>
        </w:rPr>
        <w:t xml:space="preserve">that </w:t>
      </w:r>
      <w:r w:rsidRPr="007F1FC0">
        <w:rPr>
          <w:rStyle w:val="StyleBoldUnderline"/>
          <w:highlight w:val="yellow"/>
        </w:rPr>
        <w:t xml:space="preserve">the potential for </w:t>
      </w:r>
      <w:r w:rsidRPr="007F1FC0">
        <w:rPr>
          <w:rStyle w:val="StyleBoldUnderline"/>
        </w:rPr>
        <w:t xml:space="preserve">and blockages to </w:t>
      </w:r>
      <w:r w:rsidRPr="007F1FC0">
        <w:rPr>
          <w:rStyle w:val="StyleBoldUnderline"/>
          <w:highlight w:val="yellow"/>
        </w:rPr>
        <w:t>democracy continue to be rooted in material interests and social structures</w:t>
      </w:r>
      <w:r w:rsidRPr="007F1FC0">
        <w:rPr>
          <w:rStyle w:val="StyleBoldUnderline"/>
        </w:rPr>
        <w:t xml:space="preserve">. </w:t>
      </w:r>
      <w:proofErr w:type="gramStart"/>
      <w:r w:rsidRPr="007F1FC0">
        <w:rPr>
          <w:rStyle w:val="StyleBoldUnderline"/>
        </w:rPr>
        <w:t xml:space="preserve">But </w:t>
      </w:r>
      <w:r w:rsidRPr="007F1FC0">
        <w:rPr>
          <w:rStyle w:val="StyleBoldUnderline"/>
          <w:highlight w:val="yellow"/>
        </w:rPr>
        <w:t>there is much</w:t>
      </w:r>
      <w:r w:rsidRPr="007F1FC0">
        <w:rPr>
          <w:rStyle w:val="StyleBoldUnderline"/>
        </w:rPr>
        <w:t xml:space="preserve">, perhaps wilful </w:t>
      </w:r>
      <w:r w:rsidRPr="007F1FC0">
        <w:rPr>
          <w:rStyle w:val="StyleBoldUnderline"/>
          <w:highlight w:val="yellow"/>
        </w:rPr>
        <w:t>overconflating</w:t>
      </w:r>
      <w:r w:rsidRPr="007F1FC0">
        <w:rPr>
          <w:rStyle w:val="StyleBoldUnderline"/>
        </w:rPr>
        <w:t xml:space="preserve"> of </w:t>
      </w:r>
      <w:r w:rsidRPr="007F1FC0">
        <w:rPr>
          <w:rStyle w:val="StyleBoldUnderline"/>
          <w:highlight w:val="yellow"/>
        </w:rPr>
        <w:t>the criticism of neo-liberal economics with criticism of liberal democracy</w:t>
      </w:r>
      <w:r w:rsidRPr="007F1FC0">
        <w:rPr>
          <w:rStyle w:val="StyleBoldUnderline"/>
        </w:rPr>
        <w:t>.</w:t>
      </w:r>
      <w:proofErr w:type="gramEnd"/>
      <w:r w:rsidRPr="007F1FC0">
        <w:rPr>
          <w:rStyle w:val="StyleBoldUnderline"/>
        </w:rPr>
        <w:t xml:space="preserve"> </w:t>
      </w:r>
    </w:p>
    <w:p w:rsidR="00196115" w:rsidRDefault="00196115" w:rsidP="00196115">
      <w:pPr>
        <w:pStyle w:val="Heading1"/>
      </w:pPr>
      <w:r>
        <w:lastRenderedPageBreak/>
        <w:t>1AR</w:t>
      </w:r>
    </w:p>
    <w:p w:rsidR="00196115" w:rsidRPr="00BF346E" w:rsidRDefault="00196115" w:rsidP="00196115">
      <w:pPr>
        <w:pStyle w:val="Tagline"/>
        <w:tabs>
          <w:tab w:val="left" w:pos="90"/>
          <w:tab w:val="left" w:pos="10710"/>
        </w:tabs>
      </w:pPr>
      <w:r w:rsidRPr="00BF346E">
        <w:t xml:space="preserve">Movements are getting </w:t>
      </w:r>
      <w:r w:rsidRPr="00BF346E">
        <w:rPr>
          <w:u w:val="single"/>
        </w:rPr>
        <w:t>smothered out of existence</w:t>
      </w:r>
      <w:r w:rsidRPr="00BF346E">
        <w:t>—no alternative economic system</w:t>
      </w:r>
    </w:p>
    <w:p w:rsidR="00196115" w:rsidRPr="00BF346E" w:rsidRDefault="00196115" w:rsidP="00196115">
      <w:pPr>
        <w:pStyle w:val="cardtext"/>
        <w:tabs>
          <w:tab w:val="left" w:pos="90"/>
          <w:tab w:val="left" w:pos="10710"/>
        </w:tabs>
        <w:ind w:left="0" w:right="0"/>
      </w:pPr>
      <w:r w:rsidRPr="00BF346E">
        <w:rPr>
          <w:rStyle w:val="StyleStyleBold12pt"/>
        </w:rPr>
        <w:t>Jones 11</w:t>
      </w:r>
      <w:r w:rsidRPr="00BF346E">
        <w:t>—Owen, Masters at Oxford, named one of the Daily Telegraph's 'Top 100 Most Influential People on the Left' for 2011, author of "Chavs: The Demonization of the Working Class", The Independent, UK, "Owen Jones: Protest without politics will change nothing", 2011, www.independent.co.uk/opinion/commentators/owen-jones-protest-without-politics-will-change-nothing-2373612.html</w:t>
      </w:r>
    </w:p>
    <w:p w:rsidR="00196115" w:rsidRPr="00BF346E" w:rsidRDefault="00196115" w:rsidP="00196115">
      <w:pPr>
        <w:pStyle w:val="Card0"/>
        <w:tabs>
          <w:tab w:val="left" w:pos="90"/>
          <w:tab w:val="left" w:pos="10710"/>
        </w:tabs>
        <w:ind w:left="0"/>
      </w:pPr>
      <w:r w:rsidRPr="00BF346E">
        <w:t>My first experience of police kettling was aged 16. It was May Day 2001, and the anti-globalisation movement was at its peak. The turn-of-the-century anti-capitalist movement feels largely forgotten today, but it was a big deal at the time. To a left-wing teenager growing up in an age of unchallenged neo-liberal triumphalism, just to have "anti-capitalism" flash up in the headlines was thrilling. Thousands of apparently unstoppable protesters chased the world's rulers from IMF to World Bank summits – from Seattle to Prague to Genoa – and the authorities were rattled.</w:t>
      </w:r>
    </w:p>
    <w:p w:rsidR="00196115" w:rsidRPr="00BF346E" w:rsidRDefault="00196115" w:rsidP="00196115">
      <w:pPr>
        <w:pStyle w:val="Card0"/>
        <w:tabs>
          <w:tab w:val="left" w:pos="90"/>
          <w:tab w:val="left" w:pos="10710"/>
        </w:tabs>
        <w:ind w:left="0"/>
      </w:pPr>
      <w:r w:rsidRPr="007B7A32">
        <w:rPr>
          <w:rStyle w:val="StyleBoldUnderline"/>
          <w:highlight w:val="green"/>
        </w:rPr>
        <w:t>Today, as protesters</w:t>
      </w:r>
      <w:r w:rsidRPr="00BF346E">
        <w:rPr>
          <w:rStyle w:val="StyleBoldUnderline"/>
        </w:rPr>
        <w:t xml:space="preserve"> in nearly a thousand cities </w:t>
      </w:r>
      <w:r w:rsidRPr="007B7A32">
        <w:rPr>
          <w:rStyle w:val="StyleBoldUnderline"/>
          <w:highlight w:val="green"/>
        </w:rPr>
        <w:t>across the world follow</w:t>
      </w:r>
      <w:r w:rsidRPr="00BF346E">
        <w:rPr>
          <w:rStyle w:val="StyleBoldUnderline"/>
        </w:rPr>
        <w:t xml:space="preserve"> the example set by</w:t>
      </w:r>
      <w:r w:rsidRPr="00BF346E">
        <w:t xml:space="preserve"> the </w:t>
      </w:r>
      <w:r w:rsidRPr="007B7A32">
        <w:rPr>
          <w:rStyle w:val="StyleBoldUnderline"/>
          <w:highlight w:val="green"/>
        </w:rPr>
        <w:t>Occupy</w:t>
      </w:r>
      <w:r w:rsidRPr="00BF346E">
        <w:t xml:space="preserve"> Wall Street protests, </w:t>
      </w:r>
      <w:r w:rsidRPr="007B7A32">
        <w:rPr>
          <w:rStyle w:val="StyleBoldUnderline"/>
          <w:highlight w:val="green"/>
        </w:rPr>
        <w:t>it's worth pondering what happened to the anti-globalisation movement</w:t>
      </w:r>
      <w:r w:rsidRPr="00BF346E">
        <w:t xml:space="preserve">. Its </w:t>
      </w:r>
      <w:r w:rsidRPr="00BF346E">
        <w:rPr>
          <w:rStyle w:val="StyleBoldUnderline"/>
        </w:rPr>
        <w:t xml:space="preserve">activists did not lack passion or determination. But </w:t>
      </w:r>
      <w:r w:rsidRPr="007B7A32">
        <w:rPr>
          <w:rStyle w:val="StyleBoldUnderline"/>
          <w:highlight w:val="green"/>
        </w:rPr>
        <w:t xml:space="preserve">they did </w:t>
      </w:r>
      <w:r w:rsidRPr="007B7A32">
        <w:rPr>
          <w:rStyle w:val="StyleBoldUnderline"/>
          <w:highlight w:val="green"/>
          <w:bdr w:val="single" w:sz="4" w:space="0" w:color="auto"/>
        </w:rPr>
        <w:t>lack a coherent alternative</w:t>
      </w:r>
      <w:r w:rsidRPr="007B7A32">
        <w:rPr>
          <w:rStyle w:val="StyleBoldUnderline"/>
          <w:highlight w:val="green"/>
        </w:rPr>
        <w:t xml:space="preserve"> to the neo-liberal project.</w:t>
      </w:r>
      <w:r w:rsidRPr="007B7A32">
        <w:rPr>
          <w:highlight w:val="green"/>
        </w:rPr>
        <w:t xml:space="preserve"> </w:t>
      </w:r>
      <w:r w:rsidRPr="007B7A32">
        <w:rPr>
          <w:rStyle w:val="StyleBoldUnderline"/>
          <w:highlight w:val="green"/>
        </w:rPr>
        <w:t>With no clear</w:t>
      </w:r>
      <w:r w:rsidRPr="00BF346E">
        <w:rPr>
          <w:rStyle w:val="StyleBoldUnderline"/>
        </w:rPr>
        <w:t xml:space="preserve"> political </w:t>
      </w:r>
      <w:r w:rsidRPr="007B7A32">
        <w:rPr>
          <w:rStyle w:val="StyleBoldUnderline"/>
          <w:highlight w:val="green"/>
        </w:rPr>
        <w:t xml:space="preserve">direction, </w:t>
      </w:r>
      <w:r w:rsidRPr="007B7A32">
        <w:rPr>
          <w:rStyle w:val="StyleBoldUnderline"/>
          <w:highlight w:val="green"/>
          <w:bdr w:val="single" w:sz="4" w:space="0" w:color="auto"/>
        </w:rPr>
        <w:t>the movement was easily swept away</w:t>
      </w:r>
      <w:r w:rsidRPr="00BF346E">
        <w:rPr>
          <w:rStyle w:val="StyleBoldUnderline"/>
        </w:rPr>
        <w:t xml:space="preserve"> by</w:t>
      </w:r>
      <w:r w:rsidRPr="00BF346E">
        <w:t xml:space="preserve"> the </w:t>
      </w:r>
      <w:r w:rsidRPr="00BF346E">
        <w:rPr>
          <w:rStyle w:val="StyleBoldUnderline"/>
        </w:rPr>
        <w:t>jingoism and turmoil that followed 9/11,</w:t>
      </w:r>
      <w:r w:rsidRPr="00BF346E">
        <w:t xml:space="preserve"> just two months after Genoa.</w:t>
      </w:r>
    </w:p>
    <w:p w:rsidR="00196115" w:rsidRPr="00BF346E" w:rsidRDefault="00196115" w:rsidP="00196115">
      <w:pPr>
        <w:pStyle w:val="Card0"/>
        <w:tabs>
          <w:tab w:val="left" w:pos="90"/>
          <w:tab w:val="left" w:pos="10710"/>
        </w:tabs>
        <w:ind w:left="0"/>
      </w:pPr>
      <w:r w:rsidRPr="00BF346E">
        <w:t>Don't get me wrong: the Occupy movement is a glimmer of sanity amid today's economic madness. By descending on the West's financial epicentres,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cent, and rightly so – as US billionaire Warren Buffett confessed: "There's class warfare, all right, but it's my class, the rich class, that's making war, and we're winning."</w:t>
      </w:r>
    </w:p>
    <w:p w:rsidR="00196115" w:rsidRPr="00BF346E" w:rsidRDefault="00196115" w:rsidP="00196115">
      <w:pPr>
        <w:pStyle w:val="Card0"/>
        <w:tabs>
          <w:tab w:val="left" w:pos="90"/>
          <w:tab w:val="left" w:pos="10710"/>
        </w:tabs>
        <w:ind w:left="0"/>
        <w:rPr>
          <w:rStyle w:val="StyleBoldUnderline"/>
          <w:b w:val="0"/>
        </w:rPr>
      </w:pPr>
      <w:r w:rsidRPr="00BF346E">
        <w:rPr>
          <w:sz w:val="16"/>
        </w:rPr>
        <w:t xml:space="preserve">The Occupy movement has provoked fury from senior US Republicans such as Presidential contender Herman Cain who – predictably – labelled it "anti-American". They're right to be worried: those camping outside banks threaten to refocus attention on the real villains, and to act as a catalyst for wider dissent. </w:t>
      </w:r>
      <w:r w:rsidRPr="00BF346E">
        <w:rPr>
          <w:rStyle w:val="StyleBoldUnderline"/>
        </w:rPr>
        <w:t xml:space="preserve">But </w:t>
      </w:r>
      <w:r w:rsidRPr="007B7A32">
        <w:rPr>
          <w:rStyle w:val="StyleBoldUnderline"/>
          <w:highlight w:val="green"/>
        </w:rPr>
        <w:t>a</w:t>
      </w:r>
      <w:r w:rsidRPr="00BF346E">
        <w:rPr>
          <w:rStyle w:val="StyleBoldUnderline"/>
        </w:rPr>
        <w:t xml:space="preserve"> coherent </w:t>
      </w:r>
      <w:r w:rsidRPr="007B7A32">
        <w:rPr>
          <w:rStyle w:val="StyleBoldUnderline"/>
          <w:highlight w:val="green"/>
        </w:rPr>
        <w:t>alternative to the</w:t>
      </w:r>
      <w:r w:rsidRPr="00BF346E">
        <w:rPr>
          <w:rStyle w:val="StyleBoldUnderline"/>
        </w:rPr>
        <w:t xml:space="preserve"> tottering </w:t>
      </w:r>
      <w:r w:rsidRPr="007B7A32">
        <w:rPr>
          <w:rStyle w:val="StyleBoldUnderline"/>
          <w:highlight w:val="green"/>
        </w:rPr>
        <w:t xml:space="preserve">global economic order </w:t>
      </w:r>
      <w:proofErr w:type="gramStart"/>
      <w:r w:rsidRPr="007B7A32">
        <w:rPr>
          <w:rStyle w:val="StyleBoldUnderline"/>
          <w:highlight w:val="green"/>
        </w:rPr>
        <w:t>remains,</w:t>
      </w:r>
      <w:proofErr w:type="gramEnd"/>
      <w:r w:rsidRPr="00BF346E">
        <w:rPr>
          <w:rStyle w:val="StyleBoldUnderline"/>
        </w:rPr>
        <w:t xml:space="preserve"> it seems, </w:t>
      </w:r>
      <w:r w:rsidRPr="007B7A32">
        <w:rPr>
          <w:rStyle w:val="StyleBoldUnderline"/>
          <w:highlight w:val="green"/>
          <w:bdr w:val="single" w:sz="4" w:space="0" w:color="auto"/>
        </w:rPr>
        <w:t>as distant as ever</w:t>
      </w:r>
      <w:r w:rsidRPr="00BF346E">
        <w:rPr>
          <w:rStyle w:val="StyleBoldUnderline"/>
          <w:bdr w:val="single" w:sz="4" w:space="0" w:color="auto"/>
        </w:rPr>
        <w:t>.</w:t>
      </w:r>
      <w:r w:rsidRPr="00BF346E">
        <w:rPr>
          <w:rStyle w:val="StyleBoldUnderline"/>
        </w:rPr>
        <w:t xml:space="preserve">  Neo-liberalism crashes around, half-dead, with </w:t>
      </w:r>
      <w:proofErr w:type="gramStart"/>
      <w:r w:rsidRPr="00BF346E">
        <w:rPr>
          <w:rStyle w:val="StyleBoldUnderline"/>
        </w:rPr>
        <w:t>no-one</w:t>
      </w:r>
      <w:proofErr w:type="gramEnd"/>
      <w:r w:rsidRPr="00BF346E">
        <w:rPr>
          <w:rStyle w:val="StyleBoldUnderline"/>
        </w:rPr>
        <w:t xml:space="preserve"> to administer the killer blow.</w:t>
      </w:r>
    </w:p>
    <w:p w:rsidR="00196115" w:rsidRPr="00BF346E" w:rsidRDefault="00196115" w:rsidP="00196115">
      <w:pPr>
        <w:pStyle w:val="Card0"/>
        <w:tabs>
          <w:tab w:val="left" w:pos="90"/>
          <w:tab w:val="left" w:pos="10710"/>
        </w:tabs>
        <w:ind w:left="0"/>
        <w:rPr>
          <w:sz w:val="16"/>
        </w:rPr>
      </w:pPr>
      <w:r w:rsidRPr="00BF346E">
        <w:rPr>
          <w:sz w:val="16"/>
        </w:rPr>
        <w:t>There's always a presumption that a crisis of capitalism is good news for the left. Yet in the Great Depression, fascism consumed much of Europe. The economic crisis of the 1970s did lead to a resurgence of radicalism on both left and right. But, spearheaded by Thatcherism and Reaganism, the New Right definitively crushed its opposition in the 1980s.</w:t>
      </w:r>
      <w:r w:rsidRPr="00BF346E">
        <w:rPr>
          <w:rStyle w:val="StyleBoldUnderline"/>
        </w:rPr>
        <w:t xml:space="preserve">This time round, </w:t>
      </w:r>
      <w:r w:rsidRPr="007B7A32">
        <w:rPr>
          <w:rStyle w:val="StyleBoldUnderline"/>
          <w:highlight w:val="green"/>
        </w:rPr>
        <w:t>there d</w:t>
      </w:r>
      <w:r w:rsidRPr="007B7A32">
        <w:rPr>
          <w:rStyle w:val="StyleBoldUnderline"/>
          <w:highlight w:val="green"/>
          <w:bdr w:val="single" w:sz="4" w:space="0" w:color="auto"/>
        </w:rPr>
        <w:t>oesn't even seem to be an alternative for the right to defeat</w:t>
      </w:r>
      <w:r w:rsidRPr="007B7A32">
        <w:rPr>
          <w:sz w:val="16"/>
          <w:highlight w:val="green"/>
          <w:bdr w:val="single" w:sz="4" w:space="0" w:color="auto"/>
        </w:rPr>
        <w:t>.</w:t>
      </w:r>
      <w:r w:rsidRPr="00BF346E">
        <w:rPr>
          <w:sz w:val="16"/>
        </w:rPr>
        <w:t xml:space="preserve"> That's not the fault of the protesters. In truth, </w:t>
      </w:r>
      <w:r w:rsidRPr="007B7A32">
        <w:rPr>
          <w:rStyle w:val="StyleBoldUnderline"/>
          <w:highlight w:val="green"/>
        </w:rPr>
        <w:t>the left has never recovered from being</w:t>
      </w:r>
      <w:r w:rsidRPr="00BF346E">
        <w:rPr>
          <w:rStyle w:val="StyleBoldUnderline"/>
        </w:rPr>
        <w:t xml:space="preserve"> virtually </w:t>
      </w:r>
      <w:r w:rsidRPr="007B7A32">
        <w:rPr>
          <w:rStyle w:val="StyleBoldUnderline"/>
          <w:highlight w:val="green"/>
          <w:bdr w:val="single" w:sz="4" w:space="0" w:color="auto"/>
        </w:rPr>
        <w:t>smothered out of existence</w:t>
      </w:r>
      <w:r w:rsidRPr="00BF346E">
        <w:rPr>
          <w:sz w:val="16"/>
        </w:rPr>
        <w:t xml:space="preserve">. </w:t>
      </w:r>
      <w:r w:rsidRPr="007B7A32">
        <w:rPr>
          <w:rStyle w:val="StyleBoldUnderline"/>
          <w:highlight w:val="green"/>
        </w:rPr>
        <w:t>It was the victim of</w:t>
      </w:r>
      <w:r w:rsidRPr="00BF346E">
        <w:rPr>
          <w:rStyle w:val="StyleBoldUnderline"/>
        </w:rPr>
        <w:t xml:space="preserve"> a perfect storm: </w:t>
      </w:r>
      <w:r w:rsidRPr="007B7A32">
        <w:rPr>
          <w:rStyle w:val="StyleBoldUnderline"/>
          <w:highlight w:val="green"/>
        </w:rPr>
        <w:t>the rise of the New Right</w:t>
      </w:r>
      <w:r w:rsidRPr="00BF346E">
        <w:rPr>
          <w:rStyle w:val="StyleBoldUnderline"/>
        </w:rPr>
        <w:t xml:space="preserve">; neo-liberal </w:t>
      </w:r>
      <w:r w:rsidRPr="007B7A32">
        <w:rPr>
          <w:rStyle w:val="StyleBoldUnderline"/>
          <w:highlight w:val="green"/>
        </w:rPr>
        <w:t>globalisation</w:t>
      </w:r>
      <w:proofErr w:type="gramStart"/>
      <w:r w:rsidRPr="007B7A32">
        <w:rPr>
          <w:rStyle w:val="StyleBoldUnderline"/>
          <w:highlight w:val="green"/>
        </w:rPr>
        <w:t>;</w:t>
      </w:r>
      <w:proofErr w:type="gramEnd"/>
      <w:r w:rsidRPr="007B7A32">
        <w:rPr>
          <w:rStyle w:val="StyleBoldUnderline"/>
          <w:highlight w:val="green"/>
        </w:rPr>
        <w:t xml:space="preserve"> and the</w:t>
      </w:r>
      <w:r w:rsidRPr="00BF346E">
        <w:rPr>
          <w:sz w:val="16"/>
        </w:rPr>
        <w:t xml:space="preserve"> repeated </w:t>
      </w:r>
      <w:r w:rsidRPr="007B7A32">
        <w:rPr>
          <w:rStyle w:val="StyleBoldUnderline"/>
          <w:highlight w:val="green"/>
        </w:rPr>
        <w:t>defeats suffered by</w:t>
      </w:r>
      <w:r w:rsidRPr="00BF346E">
        <w:rPr>
          <w:rStyle w:val="StyleBoldUnderline"/>
        </w:rPr>
        <w:t xml:space="preserve"> the </w:t>
      </w:r>
      <w:r w:rsidRPr="007B7A32">
        <w:rPr>
          <w:rStyle w:val="StyleBoldUnderline"/>
          <w:highlight w:val="green"/>
        </w:rPr>
        <w:t>trade union</w:t>
      </w:r>
      <w:r w:rsidRPr="00BF346E">
        <w:rPr>
          <w:rStyle w:val="StyleBoldUnderline"/>
        </w:rPr>
        <w:t xml:space="preserve"> movement.</w:t>
      </w:r>
    </w:p>
    <w:p w:rsidR="00196115" w:rsidRDefault="00196115" w:rsidP="00196115">
      <w:pPr>
        <w:pStyle w:val="Card0"/>
        <w:tabs>
          <w:tab w:val="left" w:pos="90"/>
          <w:tab w:val="left" w:pos="10710"/>
        </w:tabs>
        <w:ind w:left="0"/>
        <w:rPr>
          <w:rStyle w:val="StyleBoldUnderline"/>
        </w:rPr>
      </w:pPr>
      <w:r w:rsidRPr="00BF346E">
        <w:rPr>
          <w:sz w:val="16"/>
        </w:rPr>
        <w:t>But, above all, it was the aftermath of the collapse of Communism that did for the left</w:t>
      </w:r>
      <w:r w:rsidRPr="00BF346E">
        <w:rPr>
          <w:rStyle w:val="StyleBoldUnderline"/>
        </w:rPr>
        <w:t xml:space="preserve">. </w:t>
      </w:r>
      <w:r w:rsidRPr="007B7A32">
        <w:rPr>
          <w:rStyle w:val="StyleBoldUnderline"/>
          <w:highlight w:val="green"/>
        </w:rPr>
        <w:t>As US neo-conservative</w:t>
      </w:r>
      <w:r w:rsidRPr="00BF346E">
        <w:rPr>
          <w:sz w:val="16"/>
        </w:rPr>
        <w:t xml:space="preserve"> Midge </w:t>
      </w:r>
      <w:r w:rsidRPr="00BF346E">
        <w:rPr>
          <w:rStyle w:val="StyleBoldUnderline"/>
        </w:rPr>
        <w:t xml:space="preserve">Decter triumphantly </w:t>
      </w:r>
      <w:r w:rsidRPr="007B7A32">
        <w:rPr>
          <w:rStyle w:val="StyleBoldUnderline"/>
          <w:highlight w:val="green"/>
        </w:rPr>
        <w:t>put it: "It's time to say: We've won. Goodbye</w:t>
      </w:r>
    </w:p>
    <w:p w:rsidR="00196115" w:rsidRDefault="00196115" w:rsidP="00196115">
      <w:pPr>
        <w:pStyle w:val="Card0"/>
        <w:tabs>
          <w:tab w:val="left" w:pos="90"/>
          <w:tab w:val="left" w:pos="10710"/>
        </w:tabs>
        <w:ind w:left="0"/>
        <w:rPr>
          <w:rStyle w:val="StyleBoldUnderline"/>
        </w:rPr>
      </w:pPr>
    </w:p>
    <w:p w:rsidR="00196115" w:rsidRDefault="00196115" w:rsidP="00196115">
      <w:pPr>
        <w:pStyle w:val="Card0"/>
        <w:tabs>
          <w:tab w:val="left" w:pos="90"/>
          <w:tab w:val="left" w:pos="10710"/>
        </w:tabs>
        <w:ind w:left="0"/>
        <w:rPr>
          <w:rStyle w:val="StyleBoldUnderline"/>
        </w:rPr>
      </w:pPr>
    </w:p>
    <w:p w:rsidR="00196115" w:rsidRPr="00BF346E" w:rsidRDefault="00196115" w:rsidP="00196115">
      <w:pPr>
        <w:pStyle w:val="Card0"/>
        <w:tabs>
          <w:tab w:val="left" w:pos="90"/>
          <w:tab w:val="left" w:pos="10710"/>
        </w:tabs>
        <w:ind w:left="0"/>
        <w:rPr>
          <w:rStyle w:val="StyleBoldUnderline"/>
          <w:b w:val="0"/>
          <w:bdr w:val="single" w:sz="4" w:space="0" w:color="auto"/>
        </w:rPr>
      </w:pPr>
      <w:r w:rsidRPr="00BF346E">
        <w:rPr>
          <w:sz w:val="16"/>
        </w:rPr>
        <w:t xml:space="preserve">." From the British Labour Party to the African National Congress, left-wing movements across the world hurtled to the right in an almost synchronised fashion. </w:t>
      </w:r>
      <w:r w:rsidRPr="00BF346E">
        <w:rPr>
          <w:rStyle w:val="StyleBoldUnderline"/>
        </w:rPr>
        <w:t xml:space="preserve">It was as though the left wing of the global political spectrum had been </w:t>
      </w:r>
      <w:r w:rsidRPr="00BF346E">
        <w:rPr>
          <w:rStyle w:val="StyleBoldUnderline"/>
        </w:rPr>
        <w:lastRenderedPageBreak/>
        <w:t>sliced off. That's why</w:t>
      </w:r>
      <w:r w:rsidRPr="00BF346E">
        <w:rPr>
          <w:sz w:val="16"/>
        </w:rPr>
        <w:t xml:space="preserve">, </w:t>
      </w:r>
      <w:r w:rsidRPr="007B7A32">
        <w:rPr>
          <w:rStyle w:val="StyleBoldUnderline"/>
          <w:highlight w:val="green"/>
        </w:rPr>
        <w:t xml:space="preserve">although we live in an age of revolt, there remains </w:t>
      </w:r>
      <w:r w:rsidRPr="007B7A32">
        <w:rPr>
          <w:rStyle w:val="StyleBoldUnderline"/>
          <w:highlight w:val="green"/>
          <w:bdr w:val="single" w:sz="4" w:space="0" w:color="auto"/>
        </w:rPr>
        <w:t>no left to give it direction and purpose.</w:t>
      </w:r>
    </w:p>
    <w:p w:rsidR="00196115" w:rsidRPr="00196115" w:rsidRDefault="00196115" w:rsidP="00196115">
      <w:bookmarkStart w:id="0" w:name="_GoBack"/>
      <w:bookmarkEnd w:id="0"/>
    </w:p>
    <w:p w:rsidR="00196115" w:rsidRPr="00196115" w:rsidRDefault="00196115" w:rsidP="00196115"/>
    <w:sectPr w:rsidR="00196115" w:rsidRPr="00196115" w:rsidSect="00CA71AC">
      <w:headerReference w:type="even" r:id="rId9"/>
      <w:headerReference w:type="default" r:id="rId10"/>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15" w:rsidRDefault="00196115">
      <w:r>
        <w:separator/>
      </w:r>
    </w:p>
    <w:p w:rsidR="00196115" w:rsidRDefault="00196115"/>
    <w:p w:rsidR="00196115" w:rsidRDefault="00196115"/>
    <w:p w:rsidR="00196115" w:rsidRDefault="00196115"/>
  </w:endnote>
  <w:endnote w:type="continuationSeparator" w:id="0">
    <w:p w:rsidR="00196115" w:rsidRDefault="00196115">
      <w:r>
        <w:continuationSeparator/>
      </w:r>
    </w:p>
    <w:p w:rsidR="00196115" w:rsidRDefault="00196115"/>
    <w:p w:rsidR="00196115" w:rsidRDefault="00196115"/>
    <w:p w:rsidR="00196115" w:rsidRDefault="00196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15" w:rsidRDefault="00196115">
      <w:r>
        <w:separator/>
      </w:r>
    </w:p>
    <w:p w:rsidR="00196115" w:rsidRDefault="00196115"/>
    <w:p w:rsidR="00196115" w:rsidRDefault="00196115"/>
    <w:p w:rsidR="00196115" w:rsidRDefault="00196115"/>
  </w:footnote>
  <w:footnote w:type="continuationSeparator" w:id="0">
    <w:p w:rsidR="00196115" w:rsidRDefault="00196115">
      <w:r>
        <w:continuationSeparator/>
      </w:r>
    </w:p>
    <w:p w:rsidR="00196115" w:rsidRDefault="00196115"/>
    <w:p w:rsidR="00196115" w:rsidRDefault="00196115"/>
    <w:p w:rsidR="00196115" w:rsidRDefault="0019611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196115">
      <w:rPr>
        <w:rStyle w:val="PageNumber"/>
        <w:noProof/>
        <w:sz w:val="24"/>
      </w:rPr>
      <w:t>44</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EE8E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15"/>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115"/>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196115"/>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19611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196115"/>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196115"/>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196115"/>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19611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196115"/>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196115"/>
    <w:pPr>
      <w:tabs>
        <w:tab w:val="center" w:pos="4320"/>
        <w:tab w:val="right" w:pos="8640"/>
      </w:tabs>
    </w:pPr>
  </w:style>
  <w:style w:type="paragraph" w:styleId="Footer">
    <w:name w:val="footer"/>
    <w:basedOn w:val="Normal"/>
    <w:link w:val="FooterChar"/>
    <w:uiPriority w:val="99"/>
    <w:unhideWhenUsed/>
    <w:rsid w:val="00196115"/>
    <w:pPr>
      <w:tabs>
        <w:tab w:val="center" w:pos="4320"/>
        <w:tab w:val="right" w:pos="8640"/>
      </w:tabs>
    </w:pPr>
  </w:style>
  <w:style w:type="character" w:styleId="PageNumber">
    <w:name w:val="page number"/>
    <w:uiPriority w:val="99"/>
    <w:unhideWhenUsed/>
    <w:rsid w:val="00196115"/>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196115"/>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196115"/>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196115"/>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196115"/>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196115"/>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196115"/>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196115"/>
    <w:rPr>
      <w:rFonts w:ascii="Calibri" w:eastAsia="ＭＳ ゴシック" w:hAnsi="Calibri"/>
      <w:b/>
      <w:bCs/>
      <w:iCs/>
      <w:sz w:val="26"/>
      <w:szCs w:val="24"/>
    </w:rPr>
  </w:style>
  <w:style w:type="paragraph" w:styleId="NoSpacing">
    <w:name w:val="No Spacing"/>
    <w:uiPriority w:val="1"/>
    <w:rsid w:val="00196115"/>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5"/>
    <w:qFormat/>
    <w:rsid w:val="00196115"/>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6"/>
    <w:qFormat/>
    <w:rsid w:val="00196115"/>
    <w:rPr>
      <w:b/>
      <w:sz w:val="22"/>
      <w:u w:val="single"/>
    </w:rPr>
  </w:style>
  <w:style w:type="character" w:customStyle="1" w:styleId="DocumentMapChar">
    <w:name w:val="Document Map Char"/>
    <w:link w:val="DocumentMap"/>
    <w:uiPriority w:val="99"/>
    <w:rsid w:val="00196115"/>
    <w:rPr>
      <w:rFonts w:ascii="Lucida Grande" w:eastAsia="ＭＳ 明朝" w:hAnsi="Lucida Grande" w:cs="Lucida Grande"/>
      <w:sz w:val="22"/>
      <w:szCs w:val="24"/>
    </w:rPr>
  </w:style>
  <w:style w:type="paragraph" w:styleId="ListParagraph">
    <w:name w:val="List Paragraph"/>
    <w:basedOn w:val="Normal"/>
    <w:uiPriority w:val="34"/>
    <w:rsid w:val="00196115"/>
    <w:pPr>
      <w:ind w:left="720"/>
      <w:contextualSpacing/>
    </w:pPr>
  </w:style>
  <w:style w:type="character" w:customStyle="1" w:styleId="HeaderChar">
    <w:name w:val="Header Char"/>
    <w:link w:val="Header"/>
    <w:uiPriority w:val="99"/>
    <w:rsid w:val="00196115"/>
    <w:rPr>
      <w:rFonts w:ascii="Calibri" w:eastAsia="ＭＳ 明朝" w:hAnsi="Calibri"/>
      <w:sz w:val="22"/>
      <w:szCs w:val="24"/>
    </w:rPr>
  </w:style>
  <w:style w:type="character" w:customStyle="1" w:styleId="FooterChar">
    <w:name w:val="Footer Char"/>
    <w:link w:val="Footer"/>
    <w:uiPriority w:val="99"/>
    <w:rsid w:val="00196115"/>
    <w:rPr>
      <w:rFonts w:ascii="Calibri" w:eastAsia="ＭＳ 明朝" w:hAnsi="Calibri"/>
      <w:sz w:val="22"/>
      <w:szCs w:val="24"/>
    </w:rPr>
  </w:style>
  <w:style w:type="character" w:customStyle="1" w:styleId="StyleBold">
    <w:name w:val="Style Bold"/>
    <w:uiPriority w:val="9"/>
    <w:semiHidden/>
    <w:rsid w:val="00196115"/>
    <w:rPr>
      <w:b/>
      <w:bCs/>
    </w:rPr>
  </w:style>
  <w:style w:type="character" w:styleId="FollowedHyperlink">
    <w:name w:val="FollowedHyperlink"/>
    <w:uiPriority w:val="99"/>
    <w:rsid w:val="00196115"/>
    <w:rPr>
      <w:color w:val="auto"/>
      <w:u w:val="none"/>
    </w:rPr>
  </w:style>
  <w:style w:type="paragraph" w:customStyle="1" w:styleId="Tagline">
    <w:name w:val="Tagline"/>
    <w:basedOn w:val="Normal"/>
    <w:autoRedefine/>
    <w:qFormat/>
    <w:rsid w:val="00196115"/>
    <w:rPr>
      <w:rFonts w:ascii="Times New Roman" w:eastAsia="Cambria" w:hAnsi="Times New Roman"/>
      <w:b/>
      <w:sz w:val="24"/>
      <w:szCs w:val="22"/>
    </w:rPr>
  </w:style>
  <w:style w:type="paragraph" w:customStyle="1" w:styleId="Card0">
    <w:name w:val="Card"/>
    <w:aliases w:val="Tags,tags,No Spacing1111,No Spacing3,Card Format,No Spacing1121,Tag and Cite,nonunderlined,No Spacing21"/>
    <w:basedOn w:val="Normal"/>
    <w:qFormat/>
    <w:rsid w:val="00196115"/>
    <w:pPr>
      <w:ind w:left="288"/>
    </w:pPr>
    <w:rPr>
      <w:rFonts w:ascii="Times New Roman" w:eastAsia="Cambria" w:hAnsi="Times New Roman"/>
      <w:sz w:val="24"/>
      <w:szCs w:val="22"/>
    </w:rPr>
  </w:style>
  <w:style w:type="paragraph" w:customStyle="1" w:styleId="cardtext">
    <w:name w:val="card text"/>
    <w:basedOn w:val="Normal"/>
    <w:link w:val="cardtextChar"/>
    <w:qFormat/>
    <w:rsid w:val="00196115"/>
    <w:pPr>
      <w:ind w:left="288" w:right="288"/>
    </w:pPr>
    <w:rPr>
      <w:rFonts w:ascii="Times New Roman" w:eastAsia="Calibri" w:hAnsi="Times New Roman"/>
      <w:sz w:val="24"/>
      <w:szCs w:val="22"/>
    </w:rPr>
  </w:style>
  <w:style w:type="character" w:customStyle="1" w:styleId="cardtextChar">
    <w:name w:val="card text Char"/>
    <w:link w:val="cardtext"/>
    <w:rsid w:val="00196115"/>
    <w:rPr>
      <w:rFonts w:eastAsia="Calibri"/>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196115"/>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19611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196115"/>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196115"/>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196115"/>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19611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196115"/>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196115"/>
    <w:pPr>
      <w:tabs>
        <w:tab w:val="center" w:pos="4320"/>
        <w:tab w:val="right" w:pos="8640"/>
      </w:tabs>
    </w:pPr>
  </w:style>
  <w:style w:type="paragraph" w:styleId="Footer">
    <w:name w:val="footer"/>
    <w:basedOn w:val="Normal"/>
    <w:link w:val="FooterChar"/>
    <w:uiPriority w:val="99"/>
    <w:unhideWhenUsed/>
    <w:rsid w:val="00196115"/>
    <w:pPr>
      <w:tabs>
        <w:tab w:val="center" w:pos="4320"/>
        <w:tab w:val="right" w:pos="8640"/>
      </w:tabs>
    </w:pPr>
  </w:style>
  <w:style w:type="character" w:styleId="PageNumber">
    <w:name w:val="page number"/>
    <w:uiPriority w:val="99"/>
    <w:unhideWhenUsed/>
    <w:rsid w:val="00196115"/>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196115"/>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196115"/>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196115"/>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196115"/>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196115"/>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196115"/>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196115"/>
    <w:rPr>
      <w:rFonts w:ascii="Calibri" w:eastAsia="ＭＳ ゴシック" w:hAnsi="Calibri"/>
      <w:b/>
      <w:bCs/>
      <w:iCs/>
      <w:sz w:val="26"/>
      <w:szCs w:val="24"/>
    </w:rPr>
  </w:style>
  <w:style w:type="paragraph" w:styleId="NoSpacing">
    <w:name w:val="No Spacing"/>
    <w:uiPriority w:val="1"/>
    <w:rsid w:val="00196115"/>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5"/>
    <w:qFormat/>
    <w:rsid w:val="00196115"/>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6"/>
    <w:qFormat/>
    <w:rsid w:val="00196115"/>
    <w:rPr>
      <w:b/>
      <w:sz w:val="22"/>
      <w:u w:val="single"/>
    </w:rPr>
  </w:style>
  <w:style w:type="character" w:customStyle="1" w:styleId="DocumentMapChar">
    <w:name w:val="Document Map Char"/>
    <w:link w:val="DocumentMap"/>
    <w:uiPriority w:val="99"/>
    <w:rsid w:val="00196115"/>
    <w:rPr>
      <w:rFonts w:ascii="Lucida Grande" w:eastAsia="ＭＳ 明朝" w:hAnsi="Lucida Grande" w:cs="Lucida Grande"/>
      <w:sz w:val="22"/>
      <w:szCs w:val="24"/>
    </w:rPr>
  </w:style>
  <w:style w:type="paragraph" w:styleId="ListParagraph">
    <w:name w:val="List Paragraph"/>
    <w:basedOn w:val="Normal"/>
    <w:uiPriority w:val="34"/>
    <w:rsid w:val="00196115"/>
    <w:pPr>
      <w:ind w:left="720"/>
      <w:contextualSpacing/>
    </w:pPr>
  </w:style>
  <w:style w:type="character" w:customStyle="1" w:styleId="HeaderChar">
    <w:name w:val="Header Char"/>
    <w:link w:val="Header"/>
    <w:uiPriority w:val="99"/>
    <w:rsid w:val="00196115"/>
    <w:rPr>
      <w:rFonts w:ascii="Calibri" w:eastAsia="ＭＳ 明朝" w:hAnsi="Calibri"/>
      <w:sz w:val="22"/>
      <w:szCs w:val="24"/>
    </w:rPr>
  </w:style>
  <w:style w:type="character" w:customStyle="1" w:styleId="FooterChar">
    <w:name w:val="Footer Char"/>
    <w:link w:val="Footer"/>
    <w:uiPriority w:val="99"/>
    <w:rsid w:val="00196115"/>
    <w:rPr>
      <w:rFonts w:ascii="Calibri" w:eastAsia="ＭＳ 明朝" w:hAnsi="Calibri"/>
      <w:sz w:val="22"/>
      <w:szCs w:val="24"/>
    </w:rPr>
  </w:style>
  <w:style w:type="character" w:customStyle="1" w:styleId="StyleBold">
    <w:name w:val="Style Bold"/>
    <w:uiPriority w:val="9"/>
    <w:semiHidden/>
    <w:rsid w:val="00196115"/>
    <w:rPr>
      <w:b/>
      <w:bCs/>
    </w:rPr>
  </w:style>
  <w:style w:type="character" w:styleId="FollowedHyperlink">
    <w:name w:val="FollowedHyperlink"/>
    <w:uiPriority w:val="99"/>
    <w:rsid w:val="00196115"/>
    <w:rPr>
      <w:color w:val="auto"/>
      <w:u w:val="none"/>
    </w:rPr>
  </w:style>
  <w:style w:type="paragraph" w:customStyle="1" w:styleId="Tagline">
    <w:name w:val="Tagline"/>
    <w:basedOn w:val="Normal"/>
    <w:autoRedefine/>
    <w:qFormat/>
    <w:rsid w:val="00196115"/>
    <w:rPr>
      <w:rFonts w:ascii="Times New Roman" w:eastAsia="Cambria" w:hAnsi="Times New Roman"/>
      <w:b/>
      <w:sz w:val="24"/>
      <w:szCs w:val="22"/>
    </w:rPr>
  </w:style>
  <w:style w:type="paragraph" w:customStyle="1" w:styleId="Card0">
    <w:name w:val="Card"/>
    <w:aliases w:val="Tags,tags,No Spacing1111,No Spacing3,Card Format,No Spacing1121,Tag and Cite,nonunderlined,No Spacing21"/>
    <w:basedOn w:val="Normal"/>
    <w:qFormat/>
    <w:rsid w:val="00196115"/>
    <w:pPr>
      <w:ind w:left="288"/>
    </w:pPr>
    <w:rPr>
      <w:rFonts w:ascii="Times New Roman" w:eastAsia="Cambria" w:hAnsi="Times New Roman"/>
      <w:sz w:val="24"/>
      <w:szCs w:val="22"/>
    </w:rPr>
  </w:style>
  <w:style w:type="paragraph" w:customStyle="1" w:styleId="cardtext">
    <w:name w:val="card text"/>
    <w:basedOn w:val="Normal"/>
    <w:link w:val="cardtextChar"/>
    <w:qFormat/>
    <w:rsid w:val="00196115"/>
    <w:pPr>
      <w:ind w:left="288" w:right="288"/>
    </w:pPr>
    <w:rPr>
      <w:rFonts w:ascii="Times New Roman" w:eastAsia="Calibri" w:hAnsi="Times New Roman"/>
      <w:sz w:val="24"/>
      <w:szCs w:val="22"/>
    </w:rPr>
  </w:style>
  <w:style w:type="character" w:customStyle="1" w:styleId="cardtextChar">
    <w:name w:val="card text Char"/>
    <w:link w:val="cardtext"/>
    <w:rsid w:val="00196115"/>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BE63C86-AC03-954F-9179-4622926F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44</Pages>
  <Words>23967</Words>
  <Characters>136618</Characters>
  <Application>Microsoft Macintosh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2014-01-11T18:00:00Z</dcterms:created>
  <dcterms:modified xsi:type="dcterms:W3CDTF">2014-01-11T18:03:00Z</dcterms:modified>
</cp:coreProperties>
</file>