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A68CA" w14:textId="6F6C7634" w:rsidR="00F30AE9" w:rsidRPr="00275F31" w:rsidRDefault="00F30AE9" w:rsidP="00F30AE9">
      <w:pPr>
        <w:pStyle w:val="Heading1"/>
        <w:rPr>
          <w:color w:val="000000" w:themeColor="text1"/>
        </w:rPr>
      </w:pPr>
      <w:r w:rsidRPr="00275F31">
        <w:rPr>
          <w:color w:val="000000" w:themeColor="text1"/>
        </w:rPr>
        <w:t>1AC – (UMKC)</w:t>
      </w:r>
    </w:p>
    <w:p w14:paraId="16C2BD44" w14:textId="77777777" w:rsidR="00F30AE9" w:rsidRPr="00275F31" w:rsidRDefault="00F30AE9" w:rsidP="00F85DF2">
      <w:pPr>
        <w:pStyle w:val="Heading2"/>
      </w:pPr>
      <w:r w:rsidRPr="00275F31">
        <w:lastRenderedPageBreak/>
        <w:t>Plan</w:t>
      </w:r>
    </w:p>
    <w:p w14:paraId="47E38FCD" w14:textId="7DA27F74" w:rsidR="00F30AE9" w:rsidRPr="00275F31" w:rsidRDefault="00F85DF2" w:rsidP="00F85DF2">
      <w:pPr>
        <w:pStyle w:val="Heading4"/>
      </w:pPr>
      <w:r>
        <w:t>Text – T</w:t>
      </w:r>
      <w:r w:rsidR="00F30AE9" w:rsidRPr="00275F31">
        <w:t>he United States Congress should restrict the president’s targeting authority in a non-international armed conflict to individuals who are members of organized armed groups of a non-state party engaged in hostilities. </w:t>
      </w:r>
    </w:p>
    <w:p w14:paraId="00108ADC" w14:textId="3C295EBD" w:rsidR="00F30AE9" w:rsidRPr="00275F31" w:rsidRDefault="00F30AE9" w:rsidP="00F85DF2">
      <w:pPr>
        <w:pStyle w:val="Heading3"/>
      </w:pPr>
      <w:r w:rsidRPr="00275F31">
        <w:lastRenderedPageBreak/>
        <w:t xml:space="preserve">ADV – </w:t>
      </w:r>
      <w:r w:rsidR="00F85DF2">
        <w:t>1</w:t>
      </w:r>
    </w:p>
    <w:p w14:paraId="4AF40B1D" w14:textId="2D508501" w:rsidR="00F85DF2" w:rsidRDefault="00F85DF2" w:rsidP="00F30AE9">
      <w:pPr>
        <w:pStyle w:val="Heading4"/>
        <w:rPr>
          <w:rStyle w:val="Hyperlink"/>
          <w:color w:val="000000" w:themeColor="text1"/>
        </w:rPr>
      </w:pPr>
      <w:r>
        <w:rPr>
          <w:rStyle w:val="Hyperlink"/>
          <w:color w:val="000000" w:themeColor="text1"/>
        </w:rPr>
        <w:t>Contention 1 is Restraint</w:t>
      </w:r>
    </w:p>
    <w:p w14:paraId="15ABD62B" w14:textId="77777777" w:rsidR="00F30AE9" w:rsidRPr="00275F31" w:rsidRDefault="00F30AE9" w:rsidP="00F30AE9">
      <w:pPr>
        <w:pStyle w:val="Heading4"/>
        <w:rPr>
          <w:rStyle w:val="Hyperlink"/>
          <w:color w:val="000000" w:themeColor="text1"/>
        </w:rPr>
      </w:pPr>
      <w:r w:rsidRPr="00275F31">
        <w:rPr>
          <w:rStyle w:val="Hyperlink"/>
          <w:color w:val="000000" w:themeColor="text1"/>
        </w:rPr>
        <w:t xml:space="preserve">Drone tech is inevitable but how they are used is a function of political will – US action is the key internal link to controlling the future of drone warfare. </w:t>
      </w:r>
    </w:p>
    <w:p w14:paraId="7C43E498" w14:textId="77777777" w:rsidR="00F30AE9" w:rsidRPr="00275F31" w:rsidRDefault="00F30AE9" w:rsidP="00F30AE9">
      <w:pPr>
        <w:rPr>
          <w:rStyle w:val="StyleStyleBold12pt"/>
          <w:color w:val="000000" w:themeColor="text1"/>
        </w:rPr>
      </w:pPr>
      <w:r w:rsidRPr="00275F31">
        <w:rPr>
          <w:rStyle w:val="StyleStyleBold12pt"/>
          <w:color w:val="000000" w:themeColor="text1"/>
        </w:rPr>
        <w:t>Farley, 11</w:t>
      </w:r>
    </w:p>
    <w:p w14:paraId="53A592D2" w14:textId="77777777" w:rsidR="00F30AE9" w:rsidRPr="00275F31" w:rsidRDefault="00F30AE9" w:rsidP="00F30AE9">
      <w:pPr>
        <w:rPr>
          <w:rStyle w:val="Hyperlink"/>
          <w:color w:val="000000" w:themeColor="text1"/>
        </w:rPr>
      </w:pPr>
      <w:r w:rsidRPr="00275F31">
        <w:rPr>
          <w:rStyle w:val="Hyperlink"/>
          <w:color w:val="000000" w:themeColor="text1"/>
        </w:rPr>
        <w:t xml:space="preserve">[Robert, assistant professor at the Patterson School of Diplomacy and International Commerce at the University of Kentucky, Over the Horizon: U.S. Drone Use Sets Global Precedent, World Politics Review, 10-12-11, </w:t>
      </w:r>
      <w:hyperlink r:id="rId11" w:history="1">
        <w:r w:rsidRPr="00275F31">
          <w:rPr>
            <w:rStyle w:val="Hyperlink"/>
            <w:color w:val="000000" w:themeColor="text1"/>
          </w:rPr>
          <w:t>http://www.worldpoliticsreview.com/articles/10311/over-the-horizon-u-s-drone-use-sets-global-precedent</w:t>
        </w:r>
      </w:hyperlink>
      <w:r w:rsidRPr="00275F31">
        <w:rPr>
          <w:rStyle w:val="Hyperlink"/>
          <w:color w:val="000000" w:themeColor="text1"/>
        </w:rPr>
        <w:t xml:space="preserve">] </w:t>
      </w:r>
    </w:p>
    <w:p w14:paraId="7AD0AF5E" w14:textId="77777777" w:rsidR="00986AAA" w:rsidRDefault="00F30AE9" w:rsidP="00F30AE9">
      <w:pPr>
        <w:pStyle w:val="Style1"/>
        <w:rPr>
          <w:rStyle w:val="Hyperlink"/>
          <w:color w:val="000000" w:themeColor="text1"/>
          <w:sz w:val="16"/>
        </w:rPr>
      </w:pPr>
      <w:r w:rsidRPr="004F1350">
        <w:rPr>
          <w:rStyle w:val="StyleBoldUnderline"/>
          <w:color w:val="000000" w:themeColor="text1"/>
        </w:rPr>
        <w:t xml:space="preserve">Is the world about to see </w:t>
      </w:r>
      <w:r w:rsidRPr="00275F31">
        <w:rPr>
          <w:rStyle w:val="StyleBoldUnderline"/>
          <w:color w:val="000000" w:themeColor="text1"/>
          <w:highlight w:val="yellow"/>
        </w:rPr>
        <w:t xml:space="preserve">a "drone race" among </w:t>
      </w:r>
      <w:r w:rsidRPr="00F30AE9">
        <w:rPr>
          <w:sz w:val="16"/>
        </w:rPr>
        <w:t>the United States</w:t>
      </w:r>
    </w:p>
    <w:p w14:paraId="08E5B796" w14:textId="77777777" w:rsidR="00986AAA" w:rsidRDefault="00986AAA" w:rsidP="00F30AE9">
      <w:pPr>
        <w:pStyle w:val="Style1"/>
        <w:rPr>
          <w:rStyle w:val="Hyperlink"/>
          <w:color w:val="000000" w:themeColor="text1"/>
          <w:sz w:val="16"/>
        </w:rPr>
      </w:pPr>
      <w:r>
        <w:rPr>
          <w:rStyle w:val="Hyperlink"/>
          <w:color w:val="000000" w:themeColor="text1"/>
          <w:sz w:val="16"/>
        </w:rPr>
        <w:t>AND</w:t>
      </w:r>
    </w:p>
    <w:p w14:paraId="11FE76CE" w14:textId="32E4A6F4" w:rsidR="00F30AE9" w:rsidRPr="00F30AE9" w:rsidRDefault="00F30AE9" w:rsidP="00F30AE9">
      <w:pPr>
        <w:pStyle w:val="Style1"/>
        <w:rPr>
          <w:color w:val="000000" w:themeColor="text1"/>
          <w:sz w:val="16"/>
        </w:rPr>
      </w:pPr>
      <w:r w:rsidRPr="00F30AE9">
        <w:rPr>
          <w:rStyle w:val="Hyperlink"/>
          <w:color w:val="000000" w:themeColor="text1"/>
          <w:sz w:val="16"/>
        </w:rPr>
        <w:t xml:space="preserve">policymakers should perhaps devote a touch more attention to the precedent they're setting. </w:t>
      </w:r>
    </w:p>
    <w:p w14:paraId="6A20819E" w14:textId="77777777" w:rsidR="00F30AE9" w:rsidRPr="00275F31" w:rsidRDefault="00F30AE9" w:rsidP="00F30AE9">
      <w:pPr>
        <w:pStyle w:val="Heading4"/>
        <w:rPr>
          <w:color w:val="000000" w:themeColor="text1"/>
        </w:rPr>
      </w:pPr>
      <w:r w:rsidRPr="00275F31">
        <w:rPr>
          <w:color w:val="000000" w:themeColor="text1"/>
        </w:rPr>
        <w:t xml:space="preserve">Specifically US practices ignore international norms of </w:t>
      </w:r>
      <w:r w:rsidRPr="00275F31">
        <w:rPr>
          <w:color w:val="000000" w:themeColor="text1"/>
          <w:u w:val="single"/>
        </w:rPr>
        <w:t>proportionality</w:t>
      </w:r>
      <w:r w:rsidRPr="00275F31">
        <w:rPr>
          <w:color w:val="000000" w:themeColor="text1"/>
        </w:rPr>
        <w:t xml:space="preserve"> and </w:t>
      </w:r>
      <w:r w:rsidRPr="00275F31">
        <w:rPr>
          <w:color w:val="000000" w:themeColor="text1"/>
          <w:u w:val="single"/>
        </w:rPr>
        <w:t>distinction</w:t>
      </w:r>
      <w:r w:rsidRPr="00275F31">
        <w:rPr>
          <w:color w:val="000000" w:themeColor="text1"/>
        </w:rPr>
        <w:t xml:space="preserve"> undermining the very nature of </w:t>
      </w:r>
      <w:r w:rsidRPr="00275F31">
        <w:rPr>
          <w:color w:val="000000" w:themeColor="text1"/>
          <w:u w:val="single"/>
        </w:rPr>
        <w:t xml:space="preserve">restraint </w:t>
      </w:r>
      <w:r w:rsidRPr="00275F31">
        <w:rPr>
          <w:color w:val="000000" w:themeColor="text1"/>
        </w:rPr>
        <w:t xml:space="preserve">in international law. </w:t>
      </w:r>
    </w:p>
    <w:p w14:paraId="7C1980DB" w14:textId="77777777" w:rsidR="00F30AE9" w:rsidRPr="00275F31" w:rsidRDefault="00F30AE9" w:rsidP="00F30AE9">
      <w:pPr>
        <w:rPr>
          <w:rStyle w:val="StyleStyleBold12pt"/>
          <w:color w:val="000000" w:themeColor="text1"/>
        </w:rPr>
      </w:pPr>
      <w:r w:rsidRPr="00275F31">
        <w:rPr>
          <w:rStyle w:val="StyleStyleBold12pt"/>
          <w:color w:val="000000" w:themeColor="text1"/>
        </w:rPr>
        <w:t>ICG, 13</w:t>
      </w:r>
    </w:p>
    <w:p w14:paraId="7971586D" w14:textId="77777777" w:rsidR="00F30AE9" w:rsidRPr="00275F31" w:rsidRDefault="00F30AE9" w:rsidP="00F30AE9">
      <w:pPr>
        <w:rPr>
          <w:color w:val="000000" w:themeColor="text1"/>
        </w:rPr>
      </w:pPr>
      <w:r w:rsidRPr="00275F31">
        <w:rPr>
          <w:color w:val="000000" w:themeColor="text1"/>
        </w:rPr>
        <w:t xml:space="preserve">[International Crisis Group, Drones: Myths and Reality in Pakistan, Asia Report, no. 247, May, 2013, </w:t>
      </w:r>
      <w:hyperlink r:id="rId12" w:history="1">
        <w:r w:rsidRPr="00275F31">
          <w:rPr>
            <w:rStyle w:val="Hyperlink"/>
            <w:color w:val="000000" w:themeColor="text1"/>
          </w:rPr>
          <w:t>http://www.isn.ethz.ch/Digital-Library/Publications/Detail/?lng=en&amp;id=164796</w:t>
        </w:r>
      </w:hyperlink>
      <w:r w:rsidRPr="00275F31">
        <w:rPr>
          <w:color w:val="000000" w:themeColor="text1"/>
        </w:rPr>
        <w:t xml:space="preserve">] </w:t>
      </w:r>
    </w:p>
    <w:p w14:paraId="24972BA5" w14:textId="77777777" w:rsidR="00986AAA" w:rsidRDefault="00F30AE9" w:rsidP="00F30AE9">
      <w:pPr>
        <w:pStyle w:val="Style1"/>
        <w:rPr>
          <w:rStyle w:val="StyleBoldUnderline"/>
          <w:color w:val="000000" w:themeColor="text1"/>
          <w:highlight w:val="yellow"/>
        </w:rPr>
      </w:pPr>
      <w:r w:rsidRPr="00275F31">
        <w:rPr>
          <w:color w:val="000000" w:themeColor="text1"/>
          <w:sz w:val="16"/>
        </w:rPr>
        <w:t xml:space="preserve">President </w:t>
      </w:r>
      <w:r w:rsidRPr="00275F31">
        <w:rPr>
          <w:rStyle w:val="StyleBoldUnderline"/>
          <w:color w:val="000000" w:themeColor="text1"/>
          <w:highlight w:val="yellow"/>
        </w:rPr>
        <w:t>Obama, has argued that “there is nothing in international law</w:t>
      </w:r>
      <w:r w:rsidRPr="00275F31">
        <w:rPr>
          <w:color w:val="000000" w:themeColor="text1"/>
          <w:sz w:val="16"/>
        </w:rPr>
        <w:t xml:space="preserve"> </w:t>
      </w:r>
      <w:r w:rsidRPr="00275F31">
        <w:rPr>
          <w:rStyle w:val="StyleBoldUnderline"/>
          <w:color w:val="000000" w:themeColor="text1"/>
          <w:highlight w:val="yellow"/>
        </w:rPr>
        <w:t xml:space="preserve">… that </w:t>
      </w:r>
    </w:p>
    <w:p w14:paraId="759759E3" w14:textId="77777777" w:rsidR="00986AAA" w:rsidRDefault="00986AAA" w:rsidP="00F30AE9">
      <w:pPr>
        <w:pStyle w:val="Style1"/>
        <w:rPr>
          <w:rStyle w:val="StyleBoldUnderline"/>
          <w:color w:val="000000" w:themeColor="text1"/>
          <w:highlight w:val="yellow"/>
        </w:rPr>
      </w:pPr>
      <w:r>
        <w:rPr>
          <w:rStyle w:val="StyleBoldUnderline"/>
          <w:color w:val="000000" w:themeColor="text1"/>
          <w:highlight w:val="yellow"/>
        </w:rPr>
        <w:t>AND</w:t>
      </w:r>
    </w:p>
    <w:p w14:paraId="0C5A4C01" w14:textId="56722F8F" w:rsidR="00F30AE9" w:rsidRPr="00F30AE9" w:rsidRDefault="00F30AE9" w:rsidP="00F30AE9">
      <w:pPr>
        <w:pStyle w:val="Style1"/>
        <w:rPr>
          <w:color w:val="000000" w:themeColor="text1"/>
          <w:sz w:val="16"/>
        </w:rPr>
      </w:pPr>
      <w:r w:rsidRPr="00275F31">
        <w:rPr>
          <w:color w:val="000000" w:themeColor="text1"/>
          <w:sz w:val="16"/>
        </w:rPr>
        <w:t>, and they are entitled to defend themselves before a court of law.</w:t>
      </w:r>
    </w:p>
    <w:p w14:paraId="7F228652" w14:textId="77777777" w:rsidR="00F30AE9" w:rsidRPr="00F30AE9" w:rsidRDefault="00F30AE9" w:rsidP="00F30AE9">
      <w:pPr>
        <w:pStyle w:val="Heading4"/>
        <w:rPr>
          <w:rStyle w:val="Hyperlink"/>
          <w:color w:val="000000" w:themeColor="text1"/>
        </w:rPr>
      </w:pPr>
      <w:r w:rsidRPr="00F30AE9">
        <w:rPr>
          <w:rStyle w:val="Hyperlink"/>
          <w:color w:val="000000" w:themeColor="text1"/>
        </w:rPr>
        <w:t xml:space="preserve">US targeted killing policies water down the notion of imminence gut any sense of proportionality – incorporating international law in the decision making process if key. </w:t>
      </w:r>
    </w:p>
    <w:p w14:paraId="6A87EE53" w14:textId="77777777" w:rsidR="00F30AE9" w:rsidRPr="00275F31" w:rsidRDefault="00F30AE9" w:rsidP="00F30AE9">
      <w:pPr>
        <w:rPr>
          <w:rStyle w:val="StyleStyleBold12pt"/>
          <w:color w:val="000000" w:themeColor="text1"/>
        </w:rPr>
      </w:pPr>
      <w:r w:rsidRPr="00275F31">
        <w:rPr>
          <w:rStyle w:val="StyleStyleBold12pt"/>
          <w:color w:val="000000" w:themeColor="text1"/>
        </w:rPr>
        <w:t>Guiora, 13</w:t>
      </w:r>
    </w:p>
    <w:p w14:paraId="7BCECDC6" w14:textId="77777777" w:rsidR="00F30AE9" w:rsidRPr="00F30AE9" w:rsidRDefault="00F30AE9" w:rsidP="00F30AE9">
      <w:pPr>
        <w:rPr>
          <w:rStyle w:val="Hyperlink"/>
          <w:color w:val="000000" w:themeColor="text1"/>
        </w:rPr>
      </w:pPr>
      <w:r w:rsidRPr="00F30AE9">
        <w:rPr>
          <w:rStyle w:val="Hyperlink"/>
          <w:color w:val="000000" w:themeColor="text1"/>
        </w:rPr>
        <w:t xml:space="preserve">[Amos, N., S.J. Quinney College of Law, University of Utah, Targeted Killing: The Limits of Power, e-International Relations, 9-4-2012, </w:t>
      </w:r>
      <w:hyperlink r:id="rId13" w:history="1">
        <w:r w:rsidRPr="00F30AE9">
          <w:rPr>
            <w:rStyle w:val="Hyperlink"/>
            <w:color w:val="000000" w:themeColor="text1"/>
          </w:rPr>
          <w:t>http://www.e-ir.info/2012/09/04/targeted-killing-the-limits-of-power/</w:t>
        </w:r>
      </w:hyperlink>
      <w:r w:rsidRPr="00F30AE9">
        <w:rPr>
          <w:rStyle w:val="Hyperlink"/>
          <w:color w:val="000000" w:themeColor="text1"/>
        </w:rPr>
        <w:t xml:space="preserve">] </w:t>
      </w:r>
    </w:p>
    <w:p w14:paraId="05FFCEDC" w14:textId="77777777" w:rsidR="00986AAA" w:rsidRDefault="00F30AE9" w:rsidP="00F30AE9">
      <w:pPr>
        <w:pStyle w:val="Style1"/>
        <w:rPr>
          <w:color w:val="000000" w:themeColor="text1"/>
          <w:sz w:val="16"/>
        </w:rPr>
      </w:pPr>
      <w:r w:rsidRPr="00275F31">
        <w:rPr>
          <w:rStyle w:val="Emphasis"/>
          <w:color w:val="000000" w:themeColor="text1"/>
          <w:highlight w:val="yellow"/>
        </w:rPr>
        <w:t>Targeted killing</w:t>
      </w:r>
      <w:r w:rsidRPr="00275F31">
        <w:rPr>
          <w:rStyle w:val="StyleBoldUnderline"/>
          <w:color w:val="000000" w:themeColor="text1"/>
          <w:highlight w:val="yellow"/>
        </w:rPr>
        <w:t xml:space="preserve"> sits at the intersection of law, morality, strategy and policy</w:t>
      </w:r>
      <w:r w:rsidRPr="00F30AE9">
        <w:rPr>
          <w:color w:val="000000" w:themeColor="text1"/>
          <w:sz w:val="16"/>
        </w:rPr>
        <w:t xml:space="preserve">. </w:t>
      </w:r>
    </w:p>
    <w:p w14:paraId="02469749" w14:textId="77777777" w:rsidR="00986AAA" w:rsidRDefault="00986AAA" w:rsidP="00F30AE9">
      <w:pPr>
        <w:pStyle w:val="Style1"/>
        <w:rPr>
          <w:color w:val="000000" w:themeColor="text1"/>
          <w:sz w:val="16"/>
        </w:rPr>
      </w:pPr>
      <w:r>
        <w:rPr>
          <w:color w:val="000000" w:themeColor="text1"/>
          <w:sz w:val="16"/>
        </w:rPr>
        <w:t>AND</w:t>
      </w:r>
    </w:p>
    <w:p w14:paraId="47B92D26" w14:textId="41AF6F1E" w:rsidR="00F30AE9" w:rsidRPr="00275F31" w:rsidRDefault="00F30AE9" w:rsidP="00F30AE9">
      <w:pPr>
        <w:pStyle w:val="Style1"/>
        <w:rPr>
          <w:rStyle w:val="Hyperlink"/>
          <w:color w:val="000000" w:themeColor="text1"/>
          <w:sz w:val="16"/>
        </w:rPr>
      </w:pPr>
      <w:r w:rsidRPr="00F30AE9">
        <w:rPr>
          <w:sz w:val="16"/>
        </w:rPr>
        <w:t>on both sides and to our fundamental values, are just too high.</w:t>
      </w:r>
    </w:p>
    <w:p w14:paraId="2605ED56" w14:textId="77777777" w:rsidR="00F30AE9" w:rsidRPr="00F30AE9" w:rsidRDefault="00F30AE9" w:rsidP="00F30AE9">
      <w:pPr>
        <w:pStyle w:val="Heading4"/>
        <w:rPr>
          <w:rStyle w:val="Hyperlink"/>
          <w:color w:val="000000" w:themeColor="text1"/>
        </w:rPr>
      </w:pPr>
      <w:r w:rsidRPr="00F30AE9">
        <w:rPr>
          <w:rStyle w:val="Hyperlink"/>
          <w:color w:val="000000" w:themeColor="text1"/>
        </w:rPr>
        <w:t>And – China models US drone usage – restraints are key to creating new norms</w:t>
      </w:r>
    </w:p>
    <w:p w14:paraId="4C6ED09C" w14:textId="77777777" w:rsidR="00F30AE9" w:rsidRPr="00275F31" w:rsidRDefault="00F30AE9" w:rsidP="00F30AE9">
      <w:pPr>
        <w:rPr>
          <w:rStyle w:val="StyleStyleBold12pt"/>
          <w:color w:val="000000" w:themeColor="text1"/>
        </w:rPr>
      </w:pPr>
      <w:r w:rsidRPr="00275F31">
        <w:rPr>
          <w:rStyle w:val="StyleStyleBold12pt"/>
          <w:color w:val="000000" w:themeColor="text1"/>
        </w:rPr>
        <w:t>CBS News, 13</w:t>
      </w:r>
    </w:p>
    <w:p w14:paraId="5245DEBE" w14:textId="77777777" w:rsidR="00F30AE9" w:rsidRPr="00F30AE9" w:rsidRDefault="00F30AE9" w:rsidP="00F30AE9">
      <w:pPr>
        <w:rPr>
          <w:rStyle w:val="Hyperlink"/>
          <w:color w:val="000000" w:themeColor="text1"/>
        </w:rPr>
      </w:pPr>
      <w:r w:rsidRPr="00F30AE9">
        <w:rPr>
          <w:rStyle w:val="Hyperlink"/>
          <w:color w:val="000000" w:themeColor="text1"/>
        </w:rPr>
        <w:t xml:space="preserve">[China emerges as new force in drone warfare, May 3, 2013, </w:t>
      </w:r>
      <w:hyperlink r:id="rId14" w:history="1">
        <w:r w:rsidRPr="00F30AE9">
          <w:rPr>
            <w:rStyle w:val="Hyperlink"/>
            <w:color w:val="000000" w:themeColor="text1"/>
          </w:rPr>
          <w:t>http://www.cbsnews.com/8301-202_162-57582699/china-emerges-as-new-force-in-drone-warfare/</w:t>
        </w:r>
      </w:hyperlink>
      <w:r w:rsidRPr="00F30AE9">
        <w:rPr>
          <w:rStyle w:val="Hyperlink"/>
          <w:color w:val="000000" w:themeColor="text1"/>
        </w:rPr>
        <w:t xml:space="preserve">] </w:t>
      </w:r>
    </w:p>
    <w:p w14:paraId="7C1FCDF0" w14:textId="77777777" w:rsidR="00986AAA" w:rsidRDefault="00F30AE9" w:rsidP="00F30AE9">
      <w:pPr>
        <w:pStyle w:val="Style1"/>
        <w:rPr>
          <w:rStyle w:val="Hyperlink"/>
          <w:color w:val="000000" w:themeColor="text1"/>
          <w:sz w:val="16"/>
        </w:rPr>
      </w:pPr>
      <w:r w:rsidRPr="00F30AE9">
        <w:rPr>
          <w:rStyle w:val="Hyperlink"/>
          <w:color w:val="000000" w:themeColor="text1"/>
          <w:sz w:val="16"/>
        </w:rPr>
        <w:t>Chinese aerospace firms have developed dozens of drones, known also as unmanned aerial vehicles</w:t>
      </w:r>
    </w:p>
    <w:p w14:paraId="1FC16208" w14:textId="77777777" w:rsidR="00986AAA" w:rsidRDefault="00986AAA" w:rsidP="00F30AE9">
      <w:pPr>
        <w:pStyle w:val="Style1"/>
        <w:rPr>
          <w:rStyle w:val="Hyperlink"/>
          <w:color w:val="000000" w:themeColor="text1"/>
          <w:sz w:val="16"/>
        </w:rPr>
      </w:pPr>
      <w:r>
        <w:rPr>
          <w:rStyle w:val="Hyperlink"/>
          <w:color w:val="000000" w:themeColor="text1"/>
          <w:sz w:val="16"/>
        </w:rPr>
        <w:t>AND</w:t>
      </w:r>
    </w:p>
    <w:p w14:paraId="5D7EF258" w14:textId="6B2C5B8F" w:rsidR="00F30AE9" w:rsidRPr="00F30AE9" w:rsidRDefault="00F30AE9" w:rsidP="00F30AE9">
      <w:pPr>
        <w:pStyle w:val="Style1"/>
        <w:rPr>
          <w:rStyle w:val="Hyperlink"/>
          <w:color w:val="000000" w:themeColor="text1"/>
          <w:sz w:val="12"/>
        </w:rPr>
      </w:pPr>
      <w:r w:rsidRPr="00275F31">
        <w:rPr>
          <w:rStyle w:val="StyleBoldUnderline"/>
          <w:color w:val="000000" w:themeColor="text1"/>
          <w:highlight w:val="yellow"/>
        </w:rPr>
        <w:t>There needs to be agreement on</w:t>
      </w:r>
      <w:r w:rsidRPr="00275F31">
        <w:rPr>
          <w:rStyle w:val="StyleBoldUnderline"/>
          <w:color w:val="000000" w:themeColor="text1"/>
        </w:rPr>
        <w:t xml:space="preserve"> what the </w:t>
      </w:r>
      <w:r w:rsidRPr="00275F31">
        <w:rPr>
          <w:rStyle w:val="StyleBoldUnderline"/>
          <w:color w:val="000000" w:themeColor="text1"/>
          <w:highlight w:val="yellow"/>
        </w:rPr>
        <w:t>limits</w:t>
      </w:r>
      <w:r w:rsidRPr="00275F31">
        <w:rPr>
          <w:rStyle w:val="StyleBoldUnderline"/>
          <w:color w:val="000000" w:themeColor="text1"/>
        </w:rPr>
        <w:t xml:space="preserve"> are," he said</w:t>
      </w:r>
      <w:r w:rsidRPr="00275F31">
        <w:rPr>
          <w:rStyle w:val="StyleBoldUnderline"/>
          <w:color w:val="000000" w:themeColor="text1"/>
          <w:sz w:val="12"/>
        </w:rPr>
        <w:t>.</w:t>
      </w:r>
    </w:p>
    <w:p w14:paraId="6A23F335" w14:textId="77777777" w:rsidR="00F30AE9" w:rsidRPr="00275F31" w:rsidRDefault="00F30AE9" w:rsidP="00F30AE9">
      <w:pPr>
        <w:pStyle w:val="Style1"/>
        <w:rPr>
          <w:rStyle w:val="Hyperlink"/>
          <w:color w:val="000000" w:themeColor="text1"/>
          <w:sz w:val="16"/>
        </w:rPr>
      </w:pPr>
    </w:p>
    <w:p w14:paraId="00361EE9" w14:textId="77777777" w:rsidR="00F30AE9" w:rsidRPr="00275F31" w:rsidRDefault="00F30AE9" w:rsidP="00F30AE9">
      <w:pPr>
        <w:rPr>
          <w:rStyle w:val="StyleStyleBold12pt"/>
          <w:color w:val="000000" w:themeColor="text1"/>
        </w:rPr>
      </w:pPr>
      <w:r w:rsidRPr="00275F31">
        <w:rPr>
          <w:rStyle w:val="StyleStyleBold12pt"/>
          <w:color w:val="000000" w:themeColor="text1"/>
        </w:rPr>
        <w:t xml:space="preserve">This encourages overreach and risk taking that makes miscalculation likely leading to war. </w:t>
      </w:r>
    </w:p>
    <w:p w14:paraId="374C7E47" w14:textId="77777777" w:rsidR="00F30AE9" w:rsidRPr="00275F31" w:rsidRDefault="00F30AE9" w:rsidP="00F30AE9">
      <w:pPr>
        <w:rPr>
          <w:rStyle w:val="StyleStyleBold12pt"/>
          <w:color w:val="000000" w:themeColor="text1"/>
        </w:rPr>
      </w:pPr>
      <w:r w:rsidRPr="00275F31">
        <w:rPr>
          <w:rStyle w:val="StyleStyleBold12pt"/>
          <w:color w:val="000000" w:themeColor="text1"/>
        </w:rPr>
        <w:t>Gertz, 13</w:t>
      </w:r>
    </w:p>
    <w:p w14:paraId="0C953507" w14:textId="77777777" w:rsidR="00F30AE9" w:rsidRPr="00275F31" w:rsidRDefault="00F30AE9" w:rsidP="00F30AE9">
      <w:pPr>
        <w:rPr>
          <w:color w:val="000000" w:themeColor="text1"/>
        </w:rPr>
      </w:pPr>
      <w:r w:rsidRPr="00275F31">
        <w:rPr>
          <w:color w:val="000000" w:themeColor="text1"/>
        </w:rPr>
        <w:t xml:space="preserve">[Bill, the senior editor of the Washington Free Beacon, Game of Drones, Washington Free Beacon, March 26, 2013, </w:t>
      </w:r>
      <w:hyperlink r:id="rId15" w:history="1">
        <w:r w:rsidRPr="00275F31">
          <w:rPr>
            <w:rStyle w:val="Hyperlink"/>
            <w:color w:val="000000" w:themeColor="text1"/>
          </w:rPr>
          <w:t>http://freebeacon.com/game-of-drones/</w:t>
        </w:r>
      </w:hyperlink>
      <w:r w:rsidRPr="00275F31">
        <w:rPr>
          <w:color w:val="000000" w:themeColor="text1"/>
        </w:rPr>
        <w:t xml:space="preserve">] </w:t>
      </w:r>
    </w:p>
    <w:p w14:paraId="5E3D25D9" w14:textId="77777777" w:rsidR="00986AAA" w:rsidRDefault="00F30AE9" w:rsidP="00F30AE9">
      <w:pPr>
        <w:pStyle w:val="Style1"/>
        <w:rPr>
          <w:rStyle w:val="StyleBoldUnderline"/>
          <w:color w:val="000000" w:themeColor="text1"/>
          <w:highlight w:val="yellow"/>
        </w:rPr>
      </w:pPr>
      <w:r w:rsidRPr="00275F31">
        <w:rPr>
          <w:color w:val="000000" w:themeColor="text1"/>
          <w:sz w:val="16"/>
        </w:rPr>
        <w:t xml:space="preserve">For the immediate future, </w:t>
      </w:r>
      <w:r w:rsidRPr="00275F31">
        <w:rPr>
          <w:rStyle w:val="StyleBoldUnderline"/>
          <w:color w:val="000000" w:themeColor="text1"/>
        </w:rPr>
        <w:t>the C</w:t>
      </w:r>
      <w:r w:rsidRPr="00275F31">
        <w:rPr>
          <w:rStyle w:val="StyleBoldUnderline"/>
          <w:color w:val="000000" w:themeColor="text1"/>
          <w:highlight w:val="yellow"/>
        </w:rPr>
        <w:t xml:space="preserve">hinese drones are monitoring disputed maritime and land boundaries </w:t>
      </w:r>
    </w:p>
    <w:p w14:paraId="78EDB158" w14:textId="77777777" w:rsidR="00986AAA" w:rsidRDefault="00986AAA" w:rsidP="00F30AE9">
      <w:pPr>
        <w:pStyle w:val="Style1"/>
        <w:rPr>
          <w:rStyle w:val="StyleBoldUnderline"/>
          <w:color w:val="000000" w:themeColor="text1"/>
          <w:highlight w:val="yellow"/>
        </w:rPr>
      </w:pPr>
      <w:r>
        <w:rPr>
          <w:rStyle w:val="StyleBoldUnderline"/>
          <w:color w:val="000000" w:themeColor="text1"/>
          <w:highlight w:val="yellow"/>
        </w:rPr>
        <w:t>AND</w:t>
      </w:r>
    </w:p>
    <w:p w14:paraId="531FF721" w14:textId="6AE1F129" w:rsidR="00F30AE9" w:rsidRPr="00F30AE9" w:rsidRDefault="00F30AE9" w:rsidP="00F30AE9">
      <w:pPr>
        <w:pStyle w:val="Style1"/>
        <w:rPr>
          <w:rStyle w:val="Hyperlink"/>
          <w:color w:val="000000" w:themeColor="text1"/>
        </w:rPr>
      </w:pPr>
      <w:r w:rsidRPr="00275F31">
        <w:rPr>
          <w:rStyle w:val="StyleBoldUnderline"/>
          <w:color w:val="000000" w:themeColor="text1"/>
          <w:highlight w:val="yellow"/>
        </w:rPr>
        <w:t>Japan is expected to increase tensions over the Senkakus</w:t>
      </w:r>
      <w:r w:rsidRPr="00275F31">
        <w:rPr>
          <w:color w:val="000000" w:themeColor="text1"/>
          <w:sz w:val="16"/>
        </w:rPr>
        <w:t>, the officials said.</w:t>
      </w:r>
    </w:p>
    <w:p w14:paraId="0C587F90" w14:textId="77777777" w:rsidR="00F30AE9" w:rsidRPr="00275F31" w:rsidRDefault="00F30AE9" w:rsidP="00F30AE9">
      <w:pPr>
        <w:pStyle w:val="Heading4"/>
        <w:rPr>
          <w:color w:val="000000" w:themeColor="text1"/>
        </w:rPr>
      </w:pPr>
      <w:r w:rsidRPr="00275F31">
        <w:rPr>
          <w:color w:val="000000" w:themeColor="text1"/>
        </w:rPr>
        <w:t>Conflict is likely – drones lower the bar for aggressive behavior on both sides.</w:t>
      </w:r>
    </w:p>
    <w:p w14:paraId="3A22713C" w14:textId="77777777" w:rsidR="00F30AE9" w:rsidRPr="00275F31" w:rsidRDefault="00F30AE9" w:rsidP="00F30AE9">
      <w:pPr>
        <w:rPr>
          <w:rStyle w:val="StyleStyleBold12pt"/>
          <w:color w:val="000000" w:themeColor="text1"/>
        </w:rPr>
      </w:pPr>
      <w:r w:rsidRPr="00275F31">
        <w:rPr>
          <w:rStyle w:val="StyleStyleBold12pt"/>
          <w:color w:val="000000" w:themeColor="text1"/>
        </w:rPr>
        <w:t>Parker, 13</w:t>
      </w:r>
    </w:p>
    <w:p w14:paraId="565ECDEE" w14:textId="77777777" w:rsidR="00F30AE9" w:rsidRPr="00275F31" w:rsidRDefault="00F30AE9" w:rsidP="00F30AE9">
      <w:pPr>
        <w:rPr>
          <w:color w:val="000000" w:themeColor="text1"/>
        </w:rPr>
      </w:pPr>
      <w:r w:rsidRPr="00275F31">
        <w:rPr>
          <w:color w:val="000000" w:themeColor="text1"/>
        </w:rPr>
        <w:t>[Richard, NY TIMES, Pilotless Planes, Pacific Tensions, http://www.nytimes.com/2013/05/13/opinion/drones-and-the-rivalry-between-the-us-and-china.html?smid=go-share&amp;_r=1&amp;]</w:t>
      </w:r>
    </w:p>
    <w:p w14:paraId="29DE65D3" w14:textId="77777777" w:rsidR="00986AAA" w:rsidRDefault="00F30AE9" w:rsidP="00F30AE9">
      <w:pPr>
        <w:pStyle w:val="Style1"/>
        <w:rPr>
          <w:rStyle w:val="StyleBoldUnderline"/>
          <w:color w:val="000000" w:themeColor="text1"/>
          <w:highlight w:val="yellow"/>
        </w:rPr>
      </w:pPr>
      <w:r w:rsidRPr="00275F31">
        <w:rPr>
          <w:color w:val="000000" w:themeColor="text1"/>
          <w:sz w:val="16"/>
        </w:rPr>
        <w:t xml:space="preserve">&lt;This exercise is the beginning of a new chapter in military history: autonomous </w:t>
      </w:r>
    </w:p>
    <w:p w14:paraId="7C20BCA7" w14:textId="77777777" w:rsidR="00986AAA" w:rsidRDefault="00986AAA" w:rsidP="00F30AE9">
      <w:pPr>
        <w:pStyle w:val="Style1"/>
        <w:rPr>
          <w:rStyle w:val="StyleBoldUnderline"/>
          <w:color w:val="000000" w:themeColor="text1"/>
          <w:highlight w:val="yellow"/>
        </w:rPr>
      </w:pPr>
      <w:r>
        <w:rPr>
          <w:rStyle w:val="StyleBoldUnderline"/>
          <w:color w:val="000000" w:themeColor="text1"/>
          <w:highlight w:val="yellow"/>
        </w:rPr>
        <w:t>AND</w:t>
      </w:r>
    </w:p>
    <w:p w14:paraId="0E0F1A13" w14:textId="53F51483" w:rsidR="00F30AE9" w:rsidRPr="00F30AE9" w:rsidRDefault="00F30AE9" w:rsidP="00F30AE9">
      <w:pPr>
        <w:pStyle w:val="Style1"/>
        <w:rPr>
          <w:rStyle w:val="Hyperlink"/>
          <w:color w:val="000000" w:themeColor="text1"/>
          <w:sz w:val="16"/>
        </w:rPr>
      </w:pPr>
      <w:r w:rsidRPr="00275F31">
        <w:rPr>
          <w:color w:val="000000" w:themeColor="text1"/>
          <w:sz w:val="16"/>
        </w:rPr>
        <w:t xml:space="preserve">fully </w:t>
      </w:r>
      <w:r w:rsidRPr="00275F31">
        <w:rPr>
          <w:rStyle w:val="StyleBoldUnderline"/>
          <w:color w:val="000000" w:themeColor="text1"/>
        </w:rPr>
        <w:t>understand</w:t>
      </w:r>
      <w:r w:rsidRPr="00275F31">
        <w:rPr>
          <w:color w:val="000000" w:themeColor="text1"/>
          <w:sz w:val="16"/>
        </w:rPr>
        <w:t>, and so are all the more likely to fall into.&gt;</w:t>
      </w:r>
    </w:p>
    <w:p w14:paraId="746812FB" w14:textId="77777777" w:rsidR="00F30AE9" w:rsidRPr="00275F31" w:rsidRDefault="00F30AE9" w:rsidP="00F30AE9">
      <w:pPr>
        <w:pStyle w:val="Heading4"/>
        <w:rPr>
          <w:color w:val="000000" w:themeColor="text1"/>
        </w:rPr>
      </w:pPr>
      <w:r w:rsidRPr="00275F31">
        <w:rPr>
          <w:color w:val="000000" w:themeColor="text1"/>
        </w:rPr>
        <w:t>Extinction</w:t>
      </w:r>
    </w:p>
    <w:p w14:paraId="57AD1D58" w14:textId="77777777" w:rsidR="00F30AE9" w:rsidRPr="00275F31" w:rsidRDefault="00F30AE9" w:rsidP="00F30AE9">
      <w:pPr>
        <w:rPr>
          <w:rStyle w:val="StyleStyleBold12pt"/>
          <w:color w:val="000000" w:themeColor="text1"/>
        </w:rPr>
      </w:pPr>
      <w:r w:rsidRPr="00275F31">
        <w:rPr>
          <w:rStyle w:val="StyleStyleBold12pt"/>
          <w:color w:val="000000" w:themeColor="text1"/>
        </w:rPr>
        <w:t xml:space="preserve">Strait Times, 2k </w:t>
      </w:r>
    </w:p>
    <w:p w14:paraId="274BA40B" w14:textId="77777777" w:rsidR="00F30AE9" w:rsidRPr="00275F31" w:rsidRDefault="00F30AE9" w:rsidP="00F30AE9">
      <w:pPr>
        <w:rPr>
          <w:caps/>
          <w:color w:val="000000" w:themeColor="text1"/>
        </w:rPr>
      </w:pPr>
      <w:r w:rsidRPr="00275F31">
        <w:rPr>
          <w:caps/>
          <w:color w:val="000000" w:themeColor="text1"/>
        </w:rPr>
        <w:t>[Ching Cheong – Senior Journalist @ The Strait Times, No one gains in a war over Taiwan, June 25, Lexis]</w:t>
      </w:r>
    </w:p>
    <w:p w14:paraId="4E04311E" w14:textId="77777777" w:rsidR="00986AAA" w:rsidRDefault="00F30AE9" w:rsidP="00F30AE9">
      <w:pPr>
        <w:pStyle w:val="Style1"/>
        <w:rPr>
          <w:b/>
          <w:color w:val="000000" w:themeColor="text1"/>
          <w:highlight w:val="yellow"/>
          <w:u w:val="single"/>
        </w:rPr>
      </w:pPr>
      <w:r w:rsidRPr="00275F31">
        <w:rPr>
          <w:color w:val="000000" w:themeColor="text1"/>
          <w:sz w:val="16"/>
        </w:rPr>
        <w:t xml:space="preserve">&lt;THE high-intensity scenario postulates a cross-strait war escalating into </w:t>
      </w:r>
      <w:r w:rsidRPr="00275F31">
        <w:rPr>
          <w:b/>
          <w:color w:val="000000" w:themeColor="text1"/>
          <w:highlight w:val="yellow"/>
          <w:u w:val="single"/>
        </w:rPr>
        <w:t xml:space="preserve">a </w:t>
      </w:r>
    </w:p>
    <w:p w14:paraId="6B8AB181" w14:textId="77777777" w:rsidR="00986AAA" w:rsidRDefault="00986AAA" w:rsidP="00F30AE9">
      <w:pPr>
        <w:pStyle w:val="Style1"/>
        <w:rPr>
          <w:b/>
          <w:color w:val="000000" w:themeColor="text1"/>
          <w:highlight w:val="yellow"/>
          <w:u w:val="single"/>
        </w:rPr>
      </w:pPr>
      <w:r>
        <w:rPr>
          <w:b/>
          <w:color w:val="000000" w:themeColor="text1"/>
          <w:highlight w:val="yellow"/>
          <w:u w:val="single"/>
        </w:rPr>
        <w:t>AND</w:t>
      </w:r>
    </w:p>
    <w:p w14:paraId="1BE10321" w14:textId="11DD22BF" w:rsidR="00F30AE9" w:rsidRPr="00F30AE9" w:rsidRDefault="00F30AE9" w:rsidP="00F30AE9">
      <w:pPr>
        <w:pStyle w:val="Style1"/>
        <w:rPr>
          <w:rStyle w:val="Hyperlink"/>
          <w:color w:val="000000" w:themeColor="text1"/>
          <w:sz w:val="16"/>
        </w:rPr>
      </w:pPr>
      <w:r w:rsidRPr="00275F31">
        <w:rPr>
          <w:color w:val="000000" w:themeColor="text1"/>
          <w:sz w:val="16"/>
        </w:rPr>
        <w:t xml:space="preserve">should that come to pass, </w:t>
      </w:r>
      <w:r w:rsidRPr="00275F31">
        <w:rPr>
          <w:b/>
          <w:color w:val="000000" w:themeColor="text1"/>
          <w:highlight w:val="yellow"/>
          <w:u w:val="single"/>
        </w:rPr>
        <w:t>we would see the destruction of civilization</w:t>
      </w:r>
      <w:r w:rsidRPr="00275F31">
        <w:rPr>
          <w:color w:val="000000" w:themeColor="text1"/>
          <w:sz w:val="16"/>
          <w:highlight w:val="yellow"/>
        </w:rPr>
        <w:t>.&gt;</w:t>
      </w:r>
    </w:p>
    <w:p w14:paraId="2241C741" w14:textId="77777777" w:rsidR="00F30AE9" w:rsidRPr="00275F31" w:rsidRDefault="00F30AE9" w:rsidP="00F30AE9">
      <w:pPr>
        <w:pStyle w:val="Heading4"/>
        <w:rPr>
          <w:color w:val="000000" w:themeColor="text1"/>
        </w:rPr>
      </w:pPr>
      <w:r w:rsidRPr="00275F31">
        <w:rPr>
          <w:color w:val="000000" w:themeColor="text1"/>
        </w:rPr>
        <w:t xml:space="preserve">The plans standards eliminates signature strikes and establishes an international norm of restraint. </w:t>
      </w:r>
    </w:p>
    <w:p w14:paraId="5085E047" w14:textId="77777777" w:rsidR="00F30AE9" w:rsidRPr="00275F31" w:rsidRDefault="00F30AE9" w:rsidP="00F30AE9">
      <w:pPr>
        <w:rPr>
          <w:rStyle w:val="StyleStyleBold12pt"/>
          <w:color w:val="000000" w:themeColor="text1"/>
        </w:rPr>
      </w:pPr>
      <w:r w:rsidRPr="00275F31">
        <w:rPr>
          <w:rStyle w:val="StyleStyleBold12pt"/>
          <w:color w:val="000000" w:themeColor="text1"/>
        </w:rPr>
        <w:t>Haas, 13</w:t>
      </w:r>
    </w:p>
    <w:p w14:paraId="3AF9F190" w14:textId="77777777" w:rsidR="00F30AE9" w:rsidRPr="00F30AE9" w:rsidRDefault="00F30AE9" w:rsidP="00F30AE9">
      <w:pPr>
        <w:rPr>
          <w:rStyle w:val="Hyperlink"/>
          <w:color w:val="000000" w:themeColor="text1"/>
        </w:rPr>
      </w:pPr>
      <w:r w:rsidRPr="00F30AE9">
        <w:rPr>
          <w:rStyle w:val="Hyperlink"/>
          <w:color w:val="000000" w:themeColor="text1"/>
        </w:rPr>
        <w:t xml:space="preserve">[Richard, President CFR, The President Has Too Much Latitude to Order Drone Strikes, CFR, 2-18-2013, </w:t>
      </w:r>
      <w:hyperlink r:id="rId16" w:history="1">
        <w:r w:rsidRPr="00F30AE9">
          <w:rPr>
            <w:rStyle w:val="Hyperlink"/>
            <w:color w:val="000000" w:themeColor="text1"/>
          </w:rPr>
          <w:t>http://www.cfr.org/drones/president-has-too-much-latitude-order-drone-strikes/p30021</w:t>
        </w:r>
      </w:hyperlink>
      <w:r w:rsidRPr="00F30AE9">
        <w:rPr>
          <w:rStyle w:val="Hyperlink"/>
          <w:color w:val="000000" w:themeColor="text1"/>
        </w:rPr>
        <w:t xml:space="preserve">] </w:t>
      </w:r>
    </w:p>
    <w:p w14:paraId="6991B07C" w14:textId="77777777" w:rsidR="00986AAA" w:rsidRDefault="00F30AE9" w:rsidP="00F30AE9">
      <w:pPr>
        <w:pStyle w:val="Style1"/>
        <w:rPr>
          <w:rStyle w:val="StyleBoldUnderline"/>
          <w:color w:val="000000" w:themeColor="text1"/>
          <w:highlight w:val="yellow"/>
        </w:rPr>
      </w:pPr>
      <w:r w:rsidRPr="00F30AE9">
        <w:t xml:space="preserve">Instead of the Justice Department criterion, </w:t>
      </w:r>
      <w:r w:rsidRPr="00275F31">
        <w:rPr>
          <w:rStyle w:val="StyleBoldUnderline"/>
          <w:color w:val="000000" w:themeColor="text1"/>
          <w:highlight w:val="yellow"/>
        </w:rPr>
        <w:t xml:space="preserve">what is needed is a standard that would </w:t>
      </w:r>
    </w:p>
    <w:p w14:paraId="67AA7DCD" w14:textId="77777777" w:rsidR="00986AAA" w:rsidRDefault="00986AAA" w:rsidP="00F30AE9">
      <w:pPr>
        <w:pStyle w:val="Style1"/>
        <w:rPr>
          <w:rStyle w:val="StyleBoldUnderline"/>
          <w:color w:val="000000" w:themeColor="text1"/>
          <w:highlight w:val="yellow"/>
        </w:rPr>
      </w:pPr>
      <w:r>
        <w:rPr>
          <w:rStyle w:val="StyleBoldUnderline"/>
          <w:color w:val="000000" w:themeColor="text1"/>
          <w:highlight w:val="yellow"/>
        </w:rPr>
        <w:t>AND</w:t>
      </w:r>
    </w:p>
    <w:p w14:paraId="21B4FF20" w14:textId="152C8301" w:rsidR="00F30AE9" w:rsidRPr="00275F31" w:rsidRDefault="00F30AE9" w:rsidP="00F30AE9">
      <w:pPr>
        <w:pStyle w:val="Style1"/>
        <w:rPr>
          <w:rStyle w:val="StyleBoldUnderline"/>
          <w:color w:val="000000" w:themeColor="text1"/>
        </w:rPr>
      </w:pPr>
      <w:r w:rsidRPr="00275F31">
        <w:rPr>
          <w:rStyle w:val="StyleBoldUnderline"/>
          <w:color w:val="000000" w:themeColor="text1"/>
          <w:highlight w:val="yellow"/>
        </w:rPr>
        <w:t>the world who appreciate the need to balance legitimacy and self-preservation.</w:t>
      </w:r>
    </w:p>
    <w:p w14:paraId="37AC31FD" w14:textId="77777777" w:rsidR="00F30AE9" w:rsidRPr="00275F31" w:rsidRDefault="00F30AE9" w:rsidP="00F30AE9">
      <w:pPr>
        <w:pStyle w:val="Heading4"/>
        <w:rPr>
          <w:color w:val="000000" w:themeColor="text1"/>
        </w:rPr>
      </w:pPr>
      <w:r w:rsidRPr="00275F31">
        <w:rPr>
          <w:color w:val="000000" w:themeColor="text1"/>
        </w:rPr>
        <w:t xml:space="preserve">Codifying TK standards is key to establishing a clear legal precedent in a time when norm are in flux. </w:t>
      </w:r>
    </w:p>
    <w:p w14:paraId="640675B3" w14:textId="77777777" w:rsidR="00F30AE9" w:rsidRPr="00275F31" w:rsidRDefault="00F30AE9" w:rsidP="00F30AE9">
      <w:pPr>
        <w:rPr>
          <w:rStyle w:val="StyleStyleBold12pt"/>
          <w:color w:val="000000" w:themeColor="text1"/>
        </w:rPr>
      </w:pPr>
      <w:r w:rsidRPr="00275F31">
        <w:rPr>
          <w:rStyle w:val="StyleStyleBold12pt"/>
          <w:color w:val="000000" w:themeColor="text1"/>
        </w:rPr>
        <w:t>Twomey, 13</w:t>
      </w:r>
    </w:p>
    <w:p w14:paraId="66DE361B" w14:textId="77777777" w:rsidR="00F30AE9" w:rsidRPr="00275F31" w:rsidRDefault="00F30AE9" w:rsidP="00F30AE9">
      <w:pPr>
        <w:rPr>
          <w:color w:val="000000" w:themeColor="text1"/>
        </w:rPr>
      </w:pPr>
      <w:r w:rsidRPr="00275F31">
        <w:rPr>
          <w:color w:val="000000" w:themeColor="text1"/>
        </w:rPr>
        <w:t xml:space="preserve">[Laura, Trinity College Dublin, Setting a Global Precedent: President Obama's Codification of Drone Warfare, Cambridge Journal of International and Comparative law, March 14, 2013, http://www.cjicl.org.uk/index.php/cjicl-blog/setting-a-global-precedent-president-obamas-codification-of-drone-warfare] </w:t>
      </w:r>
    </w:p>
    <w:p w14:paraId="54709AE1" w14:textId="77777777" w:rsidR="00986AAA" w:rsidRDefault="00F30AE9" w:rsidP="00F30AE9">
      <w:pPr>
        <w:pStyle w:val="Style1"/>
        <w:rPr>
          <w:color w:val="000000" w:themeColor="text1"/>
          <w:sz w:val="16"/>
        </w:rPr>
      </w:pPr>
      <w:r w:rsidRPr="00275F31">
        <w:rPr>
          <w:color w:val="000000" w:themeColor="text1"/>
          <w:sz w:val="16"/>
        </w:rPr>
        <w:t xml:space="preserve">It is clear that, as the first State to deploy remote targeting technology in </w:t>
      </w:r>
    </w:p>
    <w:p w14:paraId="374466BC" w14:textId="77777777" w:rsidR="00986AAA" w:rsidRDefault="00986AAA" w:rsidP="00F30AE9">
      <w:pPr>
        <w:pStyle w:val="Style1"/>
        <w:rPr>
          <w:color w:val="000000" w:themeColor="text1"/>
          <w:sz w:val="16"/>
        </w:rPr>
      </w:pPr>
      <w:r>
        <w:rPr>
          <w:color w:val="000000" w:themeColor="text1"/>
          <w:sz w:val="16"/>
        </w:rPr>
        <w:t>AND</w:t>
      </w:r>
    </w:p>
    <w:p w14:paraId="75CEA117" w14:textId="7EF27A22" w:rsidR="00F30AE9" w:rsidRPr="00F30AE9" w:rsidRDefault="00F30AE9" w:rsidP="00F30AE9">
      <w:pPr>
        <w:pStyle w:val="Style1"/>
        <w:rPr>
          <w:color w:val="000000" w:themeColor="text1"/>
          <w:sz w:val="16"/>
        </w:rPr>
      </w:pPr>
      <w:r w:rsidRPr="00275F31">
        <w:rPr>
          <w:rStyle w:val="StyleBoldUnderline"/>
          <w:color w:val="000000" w:themeColor="text1"/>
          <w:highlight w:val="yellow"/>
        </w:rPr>
        <w:t>warfare</w:t>
      </w:r>
      <w:r w:rsidRPr="00275F31">
        <w:rPr>
          <w:color w:val="000000" w:themeColor="text1"/>
          <w:sz w:val="16"/>
        </w:rPr>
        <w:t>, a model which lacks a clear enemy and a demarcated battlefield.</w:t>
      </w:r>
    </w:p>
    <w:p w14:paraId="1306F628" w14:textId="088F2E8D" w:rsidR="00F30AE9" w:rsidRPr="00275F31" w:rsidRDefault="00F30AE9" w:rsidP="00F30AE9">
      <w:pPr>
        <w:pStyle w:val="Heading3"/>
        <w:rPr>
          <w:color w:val="000000" w:themeColor="text1"/>
        </w:rPr>
      </w:pPr>
      <w:r w:rsidRPr="00275F31">
        <w:rPr>
          <w:color w:val="000000" w:themeColor="text1"/>
        </w:rPr>
        <w:t xml:space="preserve">ADV - </w:t>
      </w:r>
      <w:r w:rsidR="00F85DF2">
        <w:rPr>
          <w:color w:val="000000" w:themeColor="text1"/>
        </w:rPr>
        <w:t>2</w:t>
      </w:r>
    </w:p>
    <w:p w14:paraId="050B4930" w14:textId="43CCEBEB" w:rsidR="00F85DF2" w:rsidRDefault="00F85DF2" w:rsidP="00F30AE9">
      <w:pPr>
        <w:pStyle w:val="Heading4"/>
        <w:rPr>
          <w:rStyle w:val="Hyperlink"/>
          <w:color w:val="000000" w:themeColor="text1"/>
        </w:rPr>
      </w:pPr>
      <w:r>
        <w:rPr>
          <w:rStyle w:val="Hyperlink"/>
          <w:color w:val="000000" w:themeColor="text1"/>
        </w:rPr>
        <w:t>Contention 2 is Pakistan</w:t>
      </w:r>
    </w:p>
    <w:p w14:paraId="0D1E0752" w14:textId="77777777" w:rsidR="00F30AE9" w:rsidRPr="00F30AE9" w:rsidRDefault="00F30AE9" w:rsidP="00F30AE9">
      <w:pPr>
        <w:pStyle w:val="Heading4"/>
        <w:rPr>
          <w:rStyle w:val="Hyperlink"/>
          <w:color w:val="000000" w:themeColor="text1"/>
        </w:rPr>
      </w:pPr>
      <w:r w:rsidRPr="00F30AE9">
        <w:rPr>
          <w:rStyle w:val="Hyperlink"/>
          <w:color w:val="000000" w:themeColor="text1"/>
        </w:rPr>
        <w:t xml:space="preserve">The strategy of targeting low-level militants drives anti-American sentiment and undermines counter-terrorism in Pakistan. </w:t>
      </w:r>
    </w:p>
    <w:p w14:paraId="540B7D66" w14:textId="77777777" w:rsidR="00F30AE9" w:rsidRPr="00F30AE9" w:rsidRDefault="00F30AE9" w:rsidP="00F30AE9">
      <w:pPr>
        <w:rPr>
          <w:rStyle w:val="StyleStyleBold12pt"/>
          <w:color w:val="000000" w:themeColor="text1"/>
        </w:rPr>
      </w:pPr>
      <w:r w:rsidRPr="00F30AE9">
        <w:rPr>
          <w:rStyle w:val="StyleStyleBold12pt"/>
          <w:color w:val="000000" w:themeColor="text1"/>
        </w:rPr>
        <w:t>Hamid, 13</w:t>
      </w:r>
    </w:p>
    <w:p w14:paraId="57D69D20" w14:textId="77777777" w:rsidR="00F30AE9" w:rsidRPr="00F30AE9" w:rsidRDefault="00F30AE9" w:rsidP="00F30AE9">
      <w:pPr>
        <w:rPr>
          <w:color w:val="000000" w:themeColor="text1"/>
        </w:rPr>
      </w:pPr>
      <w:r w:rsidRPr="00F30AE9">
        <w:rPr>
          <w:color w:val="000000" w:themeColor="text1"/>
        </w:rPr>
        <w:t xml:space="preserve">[Moshin, Pakistan: Why Drones Don’t Help, NY Review of Books, May, 23, 2013, </w:t>
      </w:r>
      <w:hyperlink r:id="rId17" w:history="1">
        <w:r w:rsidRPr="00F30AE9">
          <w:rPr>
            <w:rStyle w:val="Hyperlink"/>
            <w:color w:val="000000" w:themeColor="text1"/>
          </w:rPr>
          <w:t>http://www.nybooks.com/articles/archives/2013/may/23/pakistan-why-drones-dont-help/?pagination=false</w:t>
        </w:r>
      </w:hyperlink>
      <w:r w:rsidRPr="00F30AE9">
        <w:rPr>
          <w:color w:val="000000" w:themeColor="text1"/>
        </w:rPr>
        <w:t xml:space="preserve">] </w:t>
      </w:r>
    </w:p>
    <w:p w14:paraId="30984609" w14:textId="77777777" w:rsidR="00986AAA" w:rsidRDefault="00F30AE9" w:rsidP="00F30AE9">
      <w:pPr>
        <w:pStyle w:val="Style1"/>
        <w:rPr>
          <w:color w:val="000000" w:themeColor="text1"/>
          <w:sz w:val="16"/>
        </w:rPr>
      </w:pPr>
      <w:r w:rsidRPr="0089262A">
        <w:rPr>
          <w:rStyle w:val="StyleBoldUnderline"/>
          <w:color w:val="000000" w:themeColor="text1"/>
        </w:rPr>
        <w:t>If there is any misconception that the drone strikes are primarily counterterrorist in nature</w:t>
      </w:r>
      <w:r w:rsidRPr="00275F31">
        <w:rPr>
          <w:rStyle w:val="StyleBoldUnderline"/>
          <w:color w:val="000000" w:themeColor="text1"/>
        </w:rPr>
        <w:t>,</w:t>
      </w:r>
      <w:r w:rsidRPr="00275F31">
        <w:rPr>
          <w:color w:val="000000" w:themeColor="text1"/>
          <w:sz w:val="16"/>
        </w:rPr>
        <w:t xml:space="preserve"> </w:t>
      </w:r>
    </w:p>
    <w:p w14:paraId="54178E3C" w14:textId="77777777" w:rsidR="00986AAA" w:rsidRDefault="00986AAA" w:rsidP="00F30AE9">
      <w:pPr>
        <w:pStyle w:val="Style1"/>
        <w:rPr>
          <w:color w:val="000000" w:themeColor="text1"/>
          <w:sz w:val="16"/>
        </w:rPr>
      </w:pPr>
      <w:r>
        <w:rPr>
          <w:color w:val="000000" w:themeColor="text1"/>
          <w:sz w:val="16"/>
        </w:rPr>
        <w:t>AND</w:t>
      </w:r>
    </w:p>
    <w:p w14:paraId="5F56C41E" w14:textId="5CC386CF" w:rsidR="00F30AE9" w:rsidRPr="00275F31" w:rsidRDefault="00F30AE9" w:rsidP="00F30AE9">
      <w:pPr>
        <w:pStyle w:val="Style1"/>
        <w:rPr>
          <w:color w:val="000000" w:themeColor="text1"/>
          <w:sz w:val="16"/>
        </w:rPr>
      </w:pPr>
      <w:r w:rsidRPr="00275F31">
        <w:rPr>
          <w:color w:val="000000" w:themeColor="text1"/>
          <w:sz w:val="16"/>
        </w:rPr>
        <w:t>. The country must be responsible for dealing with its own extremist groups.</w:t>
      </w:r>
    </w:p>
    <w:p w14:paraId="1EAE9788" w14:textId="77777777" w:rsidR="00F30AE9" w:rsidRPr="00275F31" w:rsidRDefault="00F30AE9" w:rsidP="00F30AE9">
      <w:pPr>
        <w:pStyle w:val="Heading4"/>
        <w:rPr>
          <w:color w:val="000000" w:themeColor="text1"/>
        </w:rPr>
      </w:pPr>
      <w:r w:rsidRPr="00275F31">
        <w:rPr>
          <w:color w:val="000000" w:themeColor="text1"/>
        </w:rPr>
        <w:t xml:space="preserve">And – despite promises those strikes will continue. </w:t>
      </w:r>
    </w:p>
    <w:p w14:paraId="2AF7EDB6" w14:textId="77777777" w:rsidR="00F30AE9" w:rsidRPr="00275F31" w:rsidRDefault="00F30AE9" w:rsidP="00F30AE9">
      <w:pPr>
        <w:rPr>
          <w:rStyle w:val="StyleStyleBold12pt"/>
          <w:color w:val="000000" w:themeColor="text1"/>
        </w:rPr>
      </w:pPr>
      <w:r w:rsidRPr="00275F31">
        <w:rPr>
          <w:rStyle w:val="StyleStyleBold12pt"/>
          <w:color w:val="000000" w:themeColor="text1"/>
        </w:rPr>
        <w:t xml:space="preserve">Mazetti, 13 </w:t>
      </w:r>
    </w:p>
    <w:p w14:paraId="04672687" w14:textId="77777777" w:rsidR="00F30AE9" w:rsidRPr="00275F31" w:rsidRDefault="00F30AE9" w:rsidP="00F30AE9">
      <w:pPr>
        <w:rPr>
          <w:color w:val="000000" w:themeColor="text1"/>
        </w:rPr>
      </w:pPr>
      <w:r w:rsidRPr="00275F31">
        <w:rPr>
          <w:color w:val="000000" w:themeColor="text1"/>
        </w:rPr>
        <w:t xml:space="preserve">[Mark, Despite Administration Promises, Few Signs of Change in Drone Wars, NYT, August 2, 2013, </w:t>
      </w:r>
      <w:hyperlink r:id="rId18" w:history="1">
        <w:r w:rsidRPr="00275F31">
          <w:rPr>
            <w:rStyle w:val="Hyperlink"/>
            <w:color w:val="000000" w:themeColor="text1"/>
          </w:rPr>
          <w:t>http://www.nytimes.com/2013/08/03/us/politics/drone-war-rages-on-even-as-administration-talks-about-ending-it.html?pagewanted=all</w:t>
        </w:r>
      </w:hyperlink>
      <w:r w:rsidRPr="00275F31">
        <w:rPr>
          <w:color w:val="000000" w:themeColor="text1"/>
        </w:rPr>
        <w:t xml:space="preserve">] </w:t>
      </w:r>
    </w:p>
    <w:p w14:paraId="4CD5D00A" w14:textId="77777777" w:rsidR="00986AAA" w:rsidRDefault="00F30AE9" w:rsidP="00F30AE9">
      <w:pPr>
        <w:pStyle w:val="Style1"/>
        <w:rPr>
          <w:rStyle w:val="StyleBoldUnderline"/>
          <w:color w:val="000000" w:themeColor="text1"/>
        </w:rPr>
      </w:pPr>
      <w:r w:rsidRPr="00275F31">
        <w:rPr>
          <w:color w:val="000000" w:themeColor="text1"/>
          <w:sz w:val="16"/>
        </w:rPr>
        <w:t xml:space="preserve">WASHINGTON </w:t>
      </w:r>
      <w:r w:rsidRPr="00785C59">
        <w:rPr>
          <w:color w:val="000000" w:themeColor="text1"/>
          <w:sz w:val="16"/>
        </w:rPr>
        <w:t xml:space="preserve">— </w:t>
      </w:r>
      <w:r w:rsidRPr="00785C59">
        <w:rPr>
          <w:rStyle w:val="StyleBoldUnderline"/>
          <w:color w:val="000000" w:themeColor="text1"/>
        </w:rPr>
        <w:t>There were more drone strikes in Pakistan</w:t>
      </w:r>
      <w:r w:rsidRPr="00785C59">
        <w:rPr>
          <w:color w:val="000000" w:themeColor="text1"/>
          <w:sz w:val="16"/>
        </w:rPr>
        <w:t xml:space="preserve"> last month </w:t>
      </w:r>
      <w:r w:rsidRPr="00785C59">
        <w:rPr>
          <w:rStyle w:val="StyleBoldUnderline"/>
          <w:color w:val="000000" w:themeColor="text1"/>
        </w:rPr>
        <w:t xml:space="preserve">than any month since </w:t>
      </w:r>
    </w:p>
    <w:p w14:paraId="6FED0DC3" w14:textId="77777777" w:rsidR="00986AAA" w:rsidRDefault="00986AAA" w:rsidP="00F30AE9">
      <w:pPr>
        <w:pStyle w:val="Style1"/>
        <w:rPr>
          <w:rStyle w:val="StyleBoldUnderline"/>
          <w:color w:val="000000" w:themeColor="text1"/>
        </w:rPr>
      </w:pPr>
      <w:r>
        <w:rPr>
          <w:rStyle w:val="StyleBoldUnderline"/>
          <w:color w:val="000000" w:themeColor="text1"/>
        </w:rPr>
        <w:t>AND</w:t>
      </w:r>
    </w:p>
    <w:p w14:paraId="043DC07E" w14:textId="419AEFC4" w:rsidR="00F30AE9" w:rsidRPr="00275F31" w:rsidRDefault="00F30AE9" w:rsidP="00F30AE9">
      <w:pPr>
        <w:pStyle w:val="Style1"/>
        <w:rPr>
          <w:color w:val="000000" w:themeColor="text1"/>
          <w:sz w:val="16"/>
        </w:rPr>
      </w:pPr>
      <w:r w:rsidRPr="00275F31">
        <w:rPr>
          <w:color w:val="000000" w:themeColor="text1"/>
          <w:sz w:val="16"/>
        </w:rPr>
        <w:t xml:space="preserve">Pakistan,” Mr. Zenko said, “or Yemen for that matter.” </w:t>
      </w:r>
    </w:p>
    <w:p w14:paraId="500E6522" w14:textId="77777777" w:rsidR="00F30AE9" w:rsidRPr="00275F31" w:rsidRDefault="00F30AE9" w:rsidP="00F30AE9">
      <w:pPr>
        <w:pStyle w:val="Heading4"/>
        <w:rPr>
          <w:color w:val="000000" w:themeColor="text1"/>
        </w:rPr>
      </w:pPr>
      <w:r w:rsidRPr="00275F31">
        <w:rPr>
          <w:color w:val="000000" w:themeColor="text1"/>
        </w:rPr>
        <w:t xml:space="preserve">Lack of congressional restrictions on signature killing undermines Pakistani government credibility risking a violent coup. </w:t>
      </w:r>
    </w:p>
    <w:p w14:paraId="534AAE81" w14:textId="77777777" w:rsidR="00F30AE9" w:rsidRPr="00275F31" w:rsidRDefault="00F30AE9" w:rsidP="00F30AE9">
      <w:pPr>
        <w:rPr>
          <w:rStyle w:val="StyleStyleBold12pt"/>
          <w:color w:val="000000" w:themeColor="text1"/>
        </w:rPr>
      </w:pPr>
      <w:r w:rsidRPr="00275F31">
        <w:rPr>
          <w:rStyle w:val="StyleStyleBold12pt"/>
          <w:color w:val="000000" w:themeColor="text1"/>
        </w:rPr>
        <w:t>Khan, 8-29</w:t>
      </w:r>
    </w:p>
    <w:p w14:paraId="73156CF1" w14:textId="77777777" w:rsidR="00F30AE9" w:rsidRPr="00275F31" w:rsidRDefault="00F30AE9" w:rsidP="00F30AE9">
      <w:pPr>
        <w:rPr>
          <w:color w:val="000000" w:themeColor="text1"/>
        </w:rPr>
      </w:pPr>
      <w:r w:rsidRPr="00275F31">
        <w:rPr>
          <w:color w:val="000000" w:themeColor="text1"/>
        </w:rPr>
        <w:t xml:space="preserve">[Muhammed, PhD scholar in international law in University of Salzburg, The Drone Dilemma, Pakistan Today, 8-29-13, </w:t>
      </w:r>
      <w:hyperlink r:id="rId19" w:history="1">
        <w:r w:rsidRPr="00275F31">
          <w:rPr>
            <w:rStyle w:val="Hyperlink"/>
            <w:color w:val="000000" w:themeColor="text1"/>
          </w:rPr>
          <w:t>http://www.pakistantoday.com.pk/2013/08/29/comment/columns/the-drone-dilemma-2/</w:t>
        </w:r>
      </w:hyperlink>
      <w:r w:rsidRPr="00275F31">
        <w:rPr>
          <w:color w:val="000000" w:themeColor="text1"/>
        </w:rPr>
        <w:t xml:space="preserve">] </w:t>
      </w:r>
    </w:p>
    <w:p w14:paraId="7426246C" w14:textId="77777777" w:rsidR="00986AAA" w:rsidRDefault="00F30AE9" w:rsidP="00F30AE9">
      <w:pPr>
        <w:pStyle w:val="Style1"/>
        <w:rPr>
          <w:color w:val="000000" w:themeColor="text1"/>
          <w:sz w:val="16"/>
        </w:rPr>
      </w:pPr>
      <w:r w:rsidRPr="00275F31">
        <w:rPr>
          <w:color w:val="000000" w:themeColor="text1"/>
          <w:sz w:val="16"/>
        </w:rPr>
        <w:t xml:space="preserve">During his first term, President Obama launched more than six times as many drone </w:t>
      </w:r>
    </w:p>
    <w:p w14:paraId="7DE4EC20" w14:textId="77777777" w:rsidR="00986AAA" w:rsidRDefault="00986AAA" w:rsidP="00F30AE9">
      <w:pPr>
        <w:pStyle w:val="Style1"/>
        <w:rPr>
          <w:color w:val="000000" w:themeColor="text1"/>
          <w:sz w:val="16"/>
        </w:rPr>
      </w:pPr>
      <w:r>
        <w:rPr>
          <w:color w:val="000000" w:themeColor="text1"/>
          <w:sz w:val="16"/>
        </w:rPr>
        <w:t>AND</w:t>
      </w:r>
    </w:p>
    <w:p w14:paraId="180150D7" w14:textId="765033EC" w:rsidR="00F30AE9" w:rsidRPr="00275F31" w:rsidRDefault="00F30AE9" w:rsidP="00F30AE9">
      <w:pPr>
        <w:pStyle w:val="Style1"/>
        <w:rPr>
          <w:color w:val="000000" w:themeColor="text1"/>
          <w:sz w:val="16"/>
        </w:rPr>
      </w:pPr>
      <w:r w:rsidRPr="00275F31">
        <w:rPr>
          <w:rStyle w:val="StyleBoldUnderline"/>
          <w:color w:val="000000" w:themeColor="text1"/>
          <w:highlight w:val="yellow"/>
        </w:rPr>
        <w:t xml:space="preserve">be committing a </w:t>
      </w:r>
      <w:r w:rsidRPr="00275F31">
        <w:rPr>
          <w:rStyle w:val="Emphasis"/>
          <w:color w:val="000000" w:themeColor="text1"/>
          <w:highlight w:val="yellow"/>
        </w:rPr>
        <w:t>political suicide</w:t>
      </w:r>
      <w:r w:rsidRPr="00275F31">
        <w:rPr>
          <w:rStyle w:val="StyleBoldUnderline"/>
          <w:color w:val="000000" w:themeColor="text1"/>
          <w:highlight w:val="yellow"/>
        </w:rPr>
        <w:t xml:space="preserve"> which might even turn into a </w:t>
      </w:r>
      <w:r w:rsidRPr="00275F31">
        <w:rPr>
          <w:rStyle w:val="Emphasis"/>
          <w:color w:val="000000" w:themeColor="text1"/>
          <w:highlight w:val="yellow"/>
        </w:rPr>
        <w:t>bloody revolt</w:t>
      </w:r>
      <w:r w:rsidRPr="00275F31">
        <w:rPr>
          <w:rStyle w:val="StyleBoldUnderline"/>
          <w:color w:val="000000" w:themeColor="text1"/>
        </w:rPr>
        <w:t>.</w:t>
      </w:r>
      <w:r w:rsidRPr="00275F31">
        <w:rPr>
          <w:color w:val="000000" w:themeColor="text1"/>
          <w:sz w:val="16"/>
        </w:rPr>
        <w:t xml:space="preserve"> </w:t>
      </w:r>
    </w:p>
    <w:p w14:paraId="0587022E" w14:textId="77777777" w:rsidR="00F30AE9" w:rsidRPr="00275F31" w:rsidRDefault="00F30AE9" w:rsidP="00F30AE9">
      <w:pPr>
        <w:pStyle w:val="Heading4"/>
        <w:rPr>
          <w:color w:val="000000" w:themeColor="text1"/>
        </w:rPr>
      </w:pPr>
      <w:r w:rsidRPr="00275F31">
        <w:rPr>
          <w:color w:val="000000" w:themeColor="text1"/>
        </w:rPr>
        <w:t xml:space="preserve">Ending the targeting of low-level operatives key to cooperation and legitimacy of the government – prefer our comparative evidence. </w:t>
      </w:r>
    </w:p>
    <w:p w14:paraId="276B496C" w14:textId="77777777" w:rsidR="00F30AE9" w:rsidRPr="00275F31" w:rsidRDefault="00F30AE9" w:rsidP="00F30AE9">
      <w:pPr>
        <w:rPr>
          <w:rStyle w:val="StyleStyleBold12pt"/>
          <w:color w:val="000000" w:themeColor="text1"/>
        </w:rPr>
      </w:pPr>
      <w:r w:rsidRPr="00275F31">
        <w:rPr>
          <w:rStyle w:val="StyleStyleBold12pt"/>
          <w:color w:val="000000" w:themeColor="text1"/>
        </w:rPr>
        <w:t>Boyle, 13</w:t>
      </w:r>
    </w:p>
    <w:p w14:paraId="59EC7C3D" w14:textId="77777777" w:rsidR="00F30AE9" w:rsidRPr="00275F31" w:rsidRDefault="00F30AE9" w:rsidP="00F30AE9">
      <w:pPr>
        <w:rPr>
          <w:color w:val="000000" w:themeColor="text1"/>
        </w:rPr>
      </w:pPr>
      <w:r w:rsidRPr="00275F31">
        <w:rPr>
          <w:color w:val="000000" w:themeColor="text1"/>
        </w:rPr>
        <w:t xml:space="preserve">[Michael, Assistant Professor of Political Science at La Salle University, The costs and consequences of drone warfare, International Affairs, 89:1, </w:t>
      </w:r>
      <w:hyperlink r:id="rId20" w:history="1">
        <w:r w:rsidRPr="00275F31">
          <w:rPr>
            <w:rStyle w:val="Hyperlink"/>
            <w:color w:val="000000" w:themeColor="text1"/>
          </w:rPr>
          <w:t>http://www.chathamhouse.org/sites/default/files/public/International%20Affairs/2013/89_1/89_1Boyle.pdf</w:t>
        </w:r>
      </w:hyperlink>
      <w:r w:rsidRPr="00275F31">
        <w:rPr>
          <w:color w:val="000000" w:themeColor="text1"/>
        </w:rPr>
        <w:t xml:space="preserve">] </w:t>
      </w:r>
    </w:p>
    <w:p w14:paraId="3B389184" w14:textId="77777777" w:rsidR="00986AAA" w:rsidRDefault="00F30AE9" w:rsidP="00F30AE9">
      <w:pPr>
        <w:pStyle w:val="Style1"/>
        <w:rPr>
          <w:rStyle w:val="StyleBoldUnderline"/>
          <w:color w:val="000000" w:themeColor="text1"/>
          <w:highlight w:val="yellow"/>
        </w:rPr>
      </w:pPr>
      <w:r w:rsidRPr="00275F31">
        <w:rPr>
          <w:rStyle w:val="StyleBoldUnderline"/>
          <w:color w:val="000000" w:themeColor="text1"/>
          <w:highlight w:val="yellow"/>
        </w:rPr>
        <w:t xml:space="preserve">The extent to which the Obama administration has targeted lower-ranked operatives is not </w:t>
      </w:r>
    </w:p>
    <w:p w14:paraId="3DCA65C8" w14:textId="77777777" w:rsidR="00986AAA" w:rsidRDefault="00986AAA" w:rsidP="00F30AE9">
      <w:pPr>
        <w:pStyle w:val="Style1"/>
        <w:rPr>
          <w:rStyle w:val="StyleBoldUnderline"/>
          <w:color w:val="000000" w:themeColor="text1"/>
          <w:highlight w:val="yellow"/>
        </w:rPr>
      </w:pPr>
      <w:r>
        <w:rPr>
          <w:rStyle w:val="StyleBoldUnderline"/>
          <w:color w:val="000000" w:themeColor="text1"/>
          <w:highlight w:val="yellow"/>
        </w:rPr>
        <w:t>AND</w:t>
      </w:r>
    </w:p>
    <w:p w14:paraId="60671F5A" w14:textId="04334428" w:rsidR="00F30AE9" w:rsidRPr="00F30AE9" w:rsidRDefault="00F30AE9" w:rsidP="00F30AE9">
      <w:pPr>
        <w:pStyle w:val="Style1"/>
        <w:rPr>
          <w:color w:val="000000" w:themeColor="text1"/>
          <w:sz w:val="16"/>
        </w:rPr>
      </w:pPr>
      <w:r w:rsidRPr="00275F31">
        <w:rPr>
          <w:color w:val="000000" w:themeColor="text1"/>
          <w:sz w:val="16"/>
        </w:rPr>
        <w:t>Al-Qaeda and strengthened local insurgent forces challenging the Yemeni government.53</w:t>
      </w:r>
    </w:p>
    <w:p w14:paraId="6F2AAED0" w14:textId="77777777" w:rsidR="00F30AE9" w:rsidRPr="00275F31" w:rsidRDefault="00F30AE9" w:rsidP="00F30AE9">
      <w:pPr>
        <w:pStyle w:val="Heading4"/>
        <w:rPr>
          <w:color w:val="000000" w:themeColor="text1"/>
        </w:rPr>
      </w:pPr>
      <w:r w:rsidRPr="00275F31">
        <w:rPr>
          <w:color w:val="000000" w:themeColor="text1"/>
        </w:rPr>
        <w:t xml:space="preserve">The plan is the </w:t>
      </w:r>
      <w:r w:rsidRPr="00275F31">
        <w:rPr>
          <w:i/>
          <w:color w:val="000000" w:themeColor="text1"/>
          <w:u w:val="single"/>
        </w:rPr>
        <w:t>CRUCIAL</w:t>
      </w:r>
      <w:r w:rsidRPr="00275F31">
        <w:rPr>
          <w:color w:val="000000" w:themeColor="text1"/>
        </w:rPr>
        <w:t xml:space="preserve"> step in undermining hardliners – focus on principles of distinction and proportionality are key. </w:t>
      </w:r>
    </w:p>
    <w:p w14:paraId="538149B6" w14:textId="77777777" w:rsidR="00F30AE9" w:rsidRPr="00275F31" w:rsidRDefault="00F30AE9" w:rsidP="00F30AE9">
      <w:pPr>
        <w:rPr>
          <w:rStyle w:val="StyleStyleBold12pt"/>
          <w:color w:val="000000" w:themeColor="text1"/>
        </w:rPr>
      </w:pPr>
      <w:r w:rsidRPr="00275F31">
        <w:rPr>
          <w:rStyle w:val="StyleStyleBold12pt"/>
          <w:color w:val="000000" w:themeColor="text1"/>
        </w:rPr>
        <w:t>ICG, 13</w:t>
      </w:r>
    </w:p>
    <w:p w14:paraId="21F5B78A" w14:textId="77777777" w:rsidR="00F30AE9" w:rsidRPr="00275F31" w:rsidRDefault="00F30AE9" w:rsidP="00F30AE9">
      <w:pPr>
        <w:rPr>
          <w:color w:val="000000" w:themeColor="text1"/>
        </w:rPr>
      </w:pPr>
      <w:r w:rsidRPr="00275F31">
        <w:rPr>
          <w:color w:val="000000" w:themeColor="text1"/>
        </w:rPr>
        <w:t xml:space="preserve">[International Crisis Group, Drones: Myths and Reality in Pakistan, Asia Report, no. 247, May, 2013, </w:t>
      </w:r>
      <w:hyperlink r:id="rId21" w:history="1">
        <w:r w:rsidRPr="00275F31">
          <w:rPr>
            <w:rStyle w:val="Hyperlink"/>
            <w:color w:val="000000" w:themeColor="text1"/>
          </w:rPr>
          <w:t>http://www.isn.ethz.ch/Digital-Library/Publications/Detail/?lng=en&amp;id=164796</w:t>
        </w:r>
      </w:hyperlink>
      <w:r w:rsidRPr="00275F31">
        <w:rPr>
          <w:color w:val="000000" w:themeColor="text1"/>
        </w:rPr>
        <w:t xml:space="preserve">] </w:t>
      </w:r>
    </w:p>
    <w:p w14:paraId="4C93D908" w14:textId="77777777" w:rsidR="00986AAA" w:rsidRDefault="00F30AE9" w:rsidP="00F30AE9">
      <w:pPr>
        <w:pStyle w:val="Style1"/>
        <w:rPr>
          <w:color w:val="000000" w:themeColor="text1"/>
          <w:sz w:val="16"/>
        </w:rPr>
      </w:pPr>
      <w:r w:rsidRPr="00275F31">
        <w:rPr>
          <w:color w:val="000000" w:themeColor="text1"/>
          <w:sz w:val="16"/>
        </w:rPr>
        <w:t xml:space="preserve">The lack of candour from the U.S. and Pakistan governments on the </w:t>
      </w:r>
    </w:p>
    <w:p w14:paraId="32CF1423" w14:textId="77777777" w:rsidR="00986AAA" w:rsidRDefault="00986AAA" w:rsidP="00F30AE9">
      <w:pPr>
        <w:pStyle w:val="Style1"/>
        <w:rPr>
          <w:color w:val="000000" w:themeColor="text1"/>
          <w:sz w:val="16"/>
        </w:rPr>
      </w:pPr>
      <w:r>
        <w:rPr>
          <w:color w:val="000000" w:themeColor="text1"/>
          <w:sz w:val="16"/>
        </w:rPr>
        <w:t>AND</w:t>
      </w:r>
    </w:p>
    <w:p w14:paraId="6A8EFC9A" w14:textId="5EF9DE39" w:rsidR="00F30AE9" w:rsidRPr="00275F31" w:rsidRDefault="00F30AE9" w:rsidP="00F30AE9">
      <w:pPr>
        <w:pStyle w:val="Style1"/>
        <w:rPr>
          <w:color w:val="000000" w:themeColor="text1"/>
          <w:sz w:val="16"/>
        </w:rPr>
      </w:pPr>
      <w:r w:rsidRPr="00275F31">
        <w:rPr>
          <w:color w:val="000000" w:themeColor="text1"/>
          <w:sz w:val="16"/>
        </w:rPr>
        <w:t>oversight by the Senate and House Armed Services Committees and appropriate judicial review.</w:t>
      </w:r>
    </w:p>
    <w:p w14:paraId="0A7D8720" w14:textId="77777777" w:rsidR="00F30AE9" w:rsidRPr="00275F31" w:rsidRDefault="00F30AE9" w:rsidP="00F30AE9">
      <w:pPr>
        <w:pStyle w:val="Heading4"/>
        <w:rPr>
          <w:color w:val="000000" w:themeColor="text1"/>
        </w:rPr>
      </w:pPr>
      <w:r w:rsidRPr="00275F31">
        <w:rPr>
          <w:color w:val="000000" w:themeColor="text1"/>
        </w:rPr>
        <w:t xml:space="preserve">Pakistan state collapse guts the global economy and draws every major nation into a nuclear world war 3. </w:t>
      </w:r>
    </w:p>
    <w:p w14:paraId="0CB58EAD" w14:textId="77777777" w:rsidR="00F30AE9" w:rsidRPr="00275F31" w:rsidRDefault="00F30AE9" w:rsidP="00F30AE9">
      <w:pPr>
        <w:rPr>
          <w:rStyle w:val="StyleStyleBold12pt"/>
          <w:color w:val="000000" w:themeColor="text1"/>
        </w:rPr>
      </w:pPr>
      <w:r w:rsidRPr="00275F31">
        <w:rPr>
          <w:rStyle w:val="StyleStyleBold12pt"/>
          <w:color w:val="000000" w:themeColor="text1"/>
        </w:rPr>
        <w:t xml:space="preserve">Walayat, 10 </w:t>
      </w:r>
    </w:p>
    <w:p w14:paraId="2C2F313B" w14:textId="77777777" w:rsidR="00F30AE9" w:rsidRPr="00275F31" w:rsidRDefault="00F30AE9" w:rsidP="00F30AE9">
      <w:pPr>
        <w:rPr>
          <w:color w:val="000000" w:themeColor="text1"/>
        </w:rPr>
      </w:pPr>
      <w:r w:rsidRPr="00275F31">
        <w:rPr>
          <w:color w:val="000000" w:themeColor="text1"/>
        </w:rPr>
        <w:t xml:space="preserve">[Nadeem, 20 years experience of trading derivatives, portfolio management and analysing the financial markets, including one of few who both anticipated and Beat the 1987 Crash, Pakistan Collapse Could Trigger Global Great Depression and World War III, The Market Oracle, January 16, 2010, </w:t>
      </w:r>
      <w:hyperlink r:id="rId22" w:history="1">
        <w:r w:rsidRPr="00275F31">
          <w:rPr>
            <w:rStyle w:val="Hyperlink"/>
            <w:color w:val="000000" w:themeColor="text1"/>
          </w:rPr>
          <w:t>http://www.marketoracle.co.uk/Article16543.html</w:t>
        </w:r>
      </w:hyperlink>
      <w:r w:rsidRPr="00275F31">
        <w:rPr>
          <w:color w:val="000000" w:themeColor="text1"/>
        </w:rPr>
        <w:t xml:space="preserve">] </w:t>
      </w:r>
    </w:p>
    <w:p w14:paraId="7C01EA49" w14:textId="77777777" w:rsidR="00986AAA" w:rsidRDefault="00F30AE9" w:rsidP="00F85DF2">
      <w:pPr>
        <w:pStyle w:val="Style1"/>
        <w:rPr>
          <w:color w:val="000000" w:themeColor="text1"/>
          <w:sz w:val="16"/>
        </w:rPr>
      </w:pPr>
      <w:r w:rsidRPr="00275F31">
        <w:rPr>
          <w:color w:val="000000" w:themeColor="text1"/>
          <w:sz w:val="16"/>
        </w:rPr>
        <w:t xml:space="preserve">During 2009 the 2600 terrorist attacks resulted in the number of deaths soaring to more </w:t>
      </w:r>
    </w:p>
    <w:p w14:paraId="5D10FCB6" w14:textId="77777777" w:rsidR="00986AAA" w:rsidRDefault="00986AAA" w:rsidP="00F85DF2">
      <w:pPr>
        <w:pStyle w:val="Style1"/>
        <w:rPr>
          <w:color w:val="000000" w:themeColor="text1"/>
          <w:sz w:val="16"/>
        </w:rPr>
      </w:pPr>
      <w:r>
        <w:rPr>
          <w:color w:val="000000" w:themeColor="text1"/>
          <w:sz w:val="16"/>
        </w:rPr>
        <w:t>AND</w:t>
      </w:r>
    </w:p>
    <w:p w14:paraId="18085A72" w14:textId="7085EE39" w:rsidR="00F85DF2" w:rsidRDefault="00F30AE9" w:rsidP="00F85DF2">
      <w:pPr>
        <w:pStyle w:val="Style1"/>
        <w:rPr>
          <w:color w:val="000000" w:themeColor="text1"/>
          <w:sz w:val="16"/>
        </w:rPr>
      </w:pPr>
      <w:r w:rsidRPr="00275F31">
        <w:rPr>
          <w:color w:val="000000" w:themeColor="text1"/>
          <w:sz w:val="16"/>
        </w:rPr>
        <w:t>as the 1930's Great Deflationary Depression ultimately r</w:t>
      </w:r>
      <w:r w:rsidR="00F85DF2">
        <w:rPr>
          <w:color w:val="000000" w:themeColor="text1"/>
          <w:sz w:val="16"/>
        </w:rPr>
        <w:t>esulted in the Second World War.</w:t>
      </w:r>
    </w:p>
    <w:p w14:paraId="3337EAA6" w14:textId="002C0D4B" w:rsidR="00F85DF2" w:rsidRDefault="00F85DF2" w:rsidP="00F85DF2">
      <w:pPr>
        <w:pStyle w:val="Heading4"/>
      </w:pPr>
      <w:r>
        <w:t xml:space="preserve">Economic collapse causes </w:t>
      </w:r>
      <w:r w:rsidR="00205055">
        <w:t>war, miscalc and terror.</w:t>
      </w:r>
    </w:p>
    <w:p w14:paraId="61429E8D" w14:textId="4C693704" w:rsidR="00205055" w:rsidRPr="00205055" w:rsidRDefault="00205055" w:rsidP="00205055">
      <w:pPr>
        <w:rPr>
          <w:rStyle w:val="StyleStyleBold12pt"/>
        </w:rPr>
      </w:pPr>
      <w:r w:rsidRPr="00205055">
        <w:rPr>
          <w:rStyle w:val="StyleStyleBold12pt"/>
        </w:rPr>
        <w:t>Royal, 10</w:t>
      </w:r>
    </w:p>
    <w:p w14:paraId="53C97478" w14:textId="6CD6B6DB" w:rsidR="00205055" w:rsidRPr="00205055" w:rsidRDefault="00205055" w:rsidP="00205055">
      <w:pPr>
        <w:rPr>
          <w:sz w:val="16"/>
        </w:rPr>
      </w:pPr>
      <w:r w:rsidRPr="00205055">
        <w:rPr>
          <w:sz w:val="16"/>
        </w:rPr>
        <w:t>[Jedediah, Director of Cooperativ</w:t>
      </w:r>
      <w:r>
        <w:rPr>
          <w:sz w:val="16"/>
        </w:rPr>
        <w:tab/>
      </w:r>
      <w:r w:rsidRPr="00205055">
        <w:rPr>
          <w:sz w:val="16"/>
        </w:rPr>
        <w:t>e Threat Reduction at the U.S. Department of Defense, “Economic Integration, Economic Signaling and the Problem of Economic Crises,” in Economics of War and Peace: Economic, Legal and Political Perspectives, ed. Goldsmith and Brauer, p. 213-215]</w:t>
      </w:r>
    </w:p>
    <w:p w14:paraId="7285F2FC" w14:textId="77777777" w:rsidR="00205055" w:rsidRPr="00C92D7C" w:rsidRDefault="00205055" w:rsidP="00205055">
      <w:pPr>
        <w:rPr>
          <w:rFonts w:ascii="Georgia" w:eastAsia="Cambria" w:hAnsi="Georgia"/>
        </w:rPr>
      </w:pPr>
    </w:p>
    <w:p w14:paraId="51D826D6" w14:textId="77777777" w:rsidR="00986AAA" w:rsidRDefault="00205055" w:rsidP="00205055">
      <w:pPr>
        <w:ind w:left="360"/>
        <w:rPr>
          <w:rFonts w:asciiTheme="majorHAnsi" w:eastAsia="Cambria" w:hAnsiTheme="majorHAnsi" w:cstheme="majorHAnsi"/>
          <w:sz w:val="16"/>
          <w:lang w:bidi="en-US"/>
        </w:rPr>
      </w:pPr>
      <w:r w:rsidRPr="00205055">
        <w:rPr>
          <w:rFonts w:asciiTheme="majorHAnsi" w:eastAsia="Cambria" w:hAnsiTheme="majorHAnsi" w:cstheme="majorHAnsi"/>
          <w:sz w:val="16"/>
          <w:lang w:bidi="en-US"/>
        </w:rPr>
        <w:t xml:space="preserve">Less intuitive is how periods of </w:t>
      </w:r>
      <w:r w:rsidRPr="00205055">
        <w:rPr>
          <w:rFonts w:asciiTheme="majorHAnsi" w:eastAsia="Cambria" w:hAnsiTheme="majorHAnsi" w:cstheme="majorHAnsi"/>
          <w:b/>
          <w:bCs/>
          <w:u w:val="single"/>
        </w:rPr>
        <w:t>economic decline may</w:t>
      </w:r>
      <w:r w:rsidRPr="00205055">
        <w:rPr>
          <w:rFonts w:asciiTheme="majorHAnsi" w:eastAsia="Cambria" w:hAnsiTheme="majorHAnsi" w:cstheme="majorHAnsi"/>
          <w:sz w:val="16"/>
          <w:lang w:bidi="en-US"/>
        </w:rPr>
        <w:t xml:space="preserve"> </w:t>
      </w:r>
      <w:r w:rsidRPr="00205055">
        <w:rPr>
          <w:rFonts w:asciiTheme="majorHAnsi" w:eastAsia="Cambria" w:hAnsiTheme="majorHAnsi" w:cstheme="majorHAnsi"/>
          <w:b/>
          <w:bCs/>
          <w:u w:val="single"/>
        </w:rPr>
        <w:t>increase the likelihood of external conflict</w:t>
      </w:r>
    </w:p>
    <w:p w14:paraId="56F1F11A" w14:textId="77777777" w:rsidR="00986AAA" w:rsidRDefault="00986AAA" w:rsidP="00205055">
      <w:pPr>
        <w:ind w:left="360"/>
        <w:rPr>
          <w:rFonts w:asciiTheme="majorHAnsi" w:eastAsia="Cambria" w:hAnsiTheme="majorHAnsi" w:cstheme="majorHAnsi"/>
          <w:sz w:val="16"/>
          <w:lang w:bidi="en-US"/>
        </w:rPr>
      </w:pPr>
      <w:r>
        <w:rPr>
          <w:rFonts w:asciiTheme="majorHAnsi" w:eastAsia="Cambria" w:hAnsiTheme="majorHAnsi" w:cstheme="majorHAnsi"/>
          <w:sz w:val="16"/>
          <w:lang w:bidi="en-US"/>
        </w:rPr>
        <w:t>AND</w:t>
      </w:r>
    </w:p>
    <w:p w14:paraId="17C7B41F" w14:textId="6C56BF33" w:rsidR="00205055" w:rsidRPr="00205055" w:rsidRDefault="00205055" w:rsidP="00205055">
      <w:pPr>
        <w:ind w:left="360"/>
        <w:rPr>
          <w:rFonts w:asciiTheme="majorHAnsi" w:eastAsia="Cambria" w:hAnsiTheme="majorHAnsi" w:cstheme="majorHAnsi"/>
          <w:sz w:val="16"/>
          <w:lang w:bidi="en-US"/>
        </w:rPr>
      </w:pPr>
      <w:r w:rsidRPr="00205055">
        <w:rPr>
          <w:rFonts w:asciiTheme="majorHAnsi" w:eastAsia="Cambria" w:hAnsiTheme="majorHAnsi" w:cstheme="majorHAnsi"/>
          <w:sz w:val="16"/>
          <w:lang w:bidi="en-US"/>
        </w:rPr>
        <w:t>such, the view presented here should be considered ancillary to those views.</w:t>
      </w:r>
    </w:p>
    <w:p w14:paraId="6355C56D" w14:textId="77777777" w:rsidR="00205055" w:rsidRPr="00C26CA7" w:rsidRDefault="00205055" w:rsidP="00205055">
      <w:pPr>
        <w:rPr>
          <w:rFonts w:eastAsia="Calibri"/>
          <w:szCs w:val="24"/>
        </w:rPr>
      </w:pPr>
    </w:p>
    <w:p w14:paraId="73B8AB0B" w14:textId="77777777" w:rsidR="00205055" w:rsidRPr="00205055" w:rsidRDefault="00205055" w:rsidP="00205055"/>
    <w:p w14:paraId="3E3A5A7A" w14:textId="043833D8" w:rsidR="00F30AE9" w:rsidRPr="000C2D90" w:rsidRDefault="00F85DF2" w:rsidP="00F30AE9">
      <w:pPr>
        <w:pStyle w:val="Heading3"/>
      </w:pPr>
      <w:r>
        <w:t>Solvo</w:t>
      </w:r>
    </w:p>
    <w:p w14:paraId="278381AC" w14:textId="505F9C0C" w:rsidR="00F85DF2" w:rsidRDefault="00F85DF2" w:rsidP="00F30AE9">
      <w:pPr>
        <w:pStyle w:val="Heading4"/>
      </w:pPr>
      <w:r>
        <w:t>Contention 3 is Solvency</w:t>
      </w:r>
    </w:p>
    <w:p w14:paraId="2230C10F" w14:textId="77777777" w:rsidR="00DC1111" w:rsidRPr="007921B4" w:rsidRDefault="00DC1111" w:rsidP="00DC1111">
      <w:pPr>
        <w:pStyle w:val="Heading4"/>
        <w:rPr>
          <w:rStyle w:val="StyleStyleBold12pt"/>
        </w:rPr>
      </w:pPr>
      <w:r w:rsidRPr="005B29D6">
        <w:rPr>
          <w:u w:val="single"/>
        </w:rPr>
        <w:t>ONLY</w:t>
      </w:r>
      <w:r w:rsidRPr="005B29D6">
        <w:t xml:space="preserve"> Congressional oversight is the key internal link to credible rules of the road and international norms. Presidential action leaves the door open to unstrained unilateralism.</w:t>
      </w:r>
      <w:r>
        <w:t xml:space="preserve"> </w:t>
      </w:r>
      <w:r>
        <w:br/>
      </w:r>
      <w:r w:rsidRPr="005B29D6">
        <w:t>Maxwell, 12</w:t>
      </w:r>
    </w:p>
    <w:p w14:paraId="436B2249" w14:textId="77777777" w:rsidR="00DC1111" w:rsidRDefault="00DC1111" w:rsidP="00DC1111">
      <w:r>
        <w:t>[Mark David, a Judge Advocate with the U.S. Army, TARGETED KILLING, THE LAW, AND TERRORISTS FEELING SAFE?, National Defense University, 64:1, 1</w:t>
      </w:r>
      <w:r w:rsidRPr="007921B4">
        <w:rPr>
          <w:vertAlign w:val="superscript"/>
        </w:rPr>
        <w:t>st</w:t>
      </w:r>
      <w:r>
        <w:t xml:space="preserve"> quarter, 2012, </w:t>
      </w:r>
      <w:hyperlink r:id="rId23" w:history="1">
        <w:r>
          <w:rPr>
            <w:rStyle w:val="Hyperlink"/>
          </w:rPr>
          <w:t>http://www.ndu.edu/press/targeted-killing.html</w:t>
        </w:r>
      </w:hyperlink>
      <w:r>
        <w:t xml:space="preserve">] </w:t>
      </w:r>
    </w:p>
    <w:p w14:paraId="4C5246E8" w14:textId="77777777" w:rsidR="00986AAA" w:rsidRDefault="00DC1111" w:rsidP="00DC1111">
      <w:pPr>
        <w:pStyle w:val="Style1"/>
        <w:rPr>
          <w:rStyle w:val="StyleBoldUnderline"/>
          <w:highlight w:val="yellow"/>
        </w:rPr>
      </w:pPr>
      <w:r w:rsidRPr="00D70BE2">
        <w:rPr>
          <w:sz w:val="16"/>
        </w:rPr>
        <w:t xml:space="preserve">In order to alleviate both of these quandaries, </w:t>
      </w:r>
      <w:r w:rsidRPr="008F0913">
        <w:rPr>
          <w:rStyle w:val="StyleBoldUnderline"/>
          <w:highlight w:val="yellow"/>
        </w:rPr>
        <w:t xml:space="preserve">Congress must step in with legislative </w:t>
      </w:r>
    </w:p>
    <w:p w14:paraId="73325ABF" w14:textId="77777777" w:rsidR="00986AAA" w:rsidRDefault="00986AAA" w:rsidP="00DC1111">
      <w:pPr>
        <w:pStyle w:val="Style1"/>
        <w:rPr>
          <w:rStyle w:val="StyleBoldUnderline"/>
          <w:highlight w:val="yellow"/>
        </w:rPr>
      </w:pPr>
      <w:r>
        <w:rPr>
          <w:rStyle w:val="StyleBoldUnderline"/>
          <w:highlight w:val="yellow"/>
        </w:rPr>
        <w:t>AND</w:t>
      </w:r>
    </w:p>
    <w:p w14:paraId="000F177A" w14:textId="0B771A23" w:rsidR="00DC1111" w:rsidRDefault="00DC1111" w:rsidP="00DC1111">
      <w:pPr>
        <w:pStyle w:val="Style1"/>
        <w:rPr>
          <w:sz w:val="16"/>
        </w:rPr>
      </w:pPr>
      <w:r w:rsidRPr="00D70BE2">
        <w:rPr>
          <w:sz w:val="16"/>
        </w:rPr>
        <w:t xml:space="preserve">what gives a state its greatest safety: </w:t>
      </w:r>
      <w:r w:rsidRPr="00B32AE1">
        <w:rPr>
          <w:rStyle w:val="StyleBoldUnderline"/>
          <w:highlight w:val="yellow"/>
        </w:rPr>
        <w:t>the rule of law</w:t>
      </w:r>
      <w:r w:rsidRPr="00D70BE2">
        <w:rPr>
          <w:sz w:val="16"/>
        </w:rPr>
        <w:t>. JFQ</w:t>
      </w:r>
    </w:p>
    <w:p w14:paraId="5E044556" w14:textId="77777777" w:rsidR="00DC1111" w:rsidRDefault="00DC1111" w:rsidP="00DC1111">
      <w:pPr>
        <w:pStyle w:val="Style1"/>
        <w:rPr>
          <w:sz w:val="16"/>
        </w:rPr>
      </w:pPr>
    </w:p>
    <w:p w14:paraId="64E4DFEA" w14:textId="77777777" w:rsidR="00DC1111" w:rsidRDefault="00DC1111" w:rsidP="00DC1111">
      <w:pPr>
        <w:pStyle w:val="Style1"/>
        <w:rPr>
          <w:sz w:val="16"/>
        </w:rPr>
      </w:pPr>
    </w:p>
    <w:p w14:paraId="3B6EFC29" w14:textId="77777777" w:rsidR="00DC1111" w:rsidRDefault="00DC1111" w:rsidP="00DC1111">
      <w:pPr>
        <w:pStyle w:val="Heading4"/>
        <w:rPr>
          <w:rStyle w:val="Hyperlink"/>
        </w:rPr>
      </w:pPr>
      <w:r>
        <w:rPr>
          <w:rStyle w:val="Hyperlink"/>
        </w:rPr>
        <w:t xml:space="preserve">Precedents set by the president are only perceived domestically and don’t restrain future administrations. </w:t>
      </w:r>
    </w:p>
    <w:p w14:paraId="2BCC76CE" w14:textId="77777777" w:rsidR="00DC1111" w:rsidRPr="00335BF9" w:rsidRDefault="00DC1111" w:rsidP="00DC1111">
      <w:pPr>
        <w:rPr>
          <w:rStyle w:val="StyleStyleBold12pt"/>
        </w:rPr>
      </w:pPr>
      <w:r w:rsidRPr="00335BF9">
        <w:rPr>
          <w:rStyle w:val="StyleStyleBold12pt"/>
        </w:rPr>
        <w:t>Eland, 13</w:t>
      </w:r>
    </w:p>
    <w:p w14:paraId="5DF6825E" w14:textId="77777777" w:rsidR="00DC1111" w:rsidRDefault="00DC1111" w:rsidP="00DC1111">
      <w:pPr>
        <w:rPr>
          <w:rStyle w:val="Hyperlink"/>
        </w:rPr>
      </w:pPr>
      <w:r>
        <w:rPr>
          <w:rStyle w:val="Hyperlink"/>
        </w:rPr>
        <w:t xml:space="preserve">[Ivan, Director of the Center on Peace &amp; Liberty at The Independent Institute. Dr. Eland has spent 15 years working for Congress on national security issues, including stints as an investigator for the House Foreign Affairs Committee and Principal Defense Analyst at the Congressional Budget Office, Dangerous Precedent of Drone Wars, The Consortium News, June 4, 2013, </w:t>
      </w:r>
      <w:hyperlink r:id="rId24" w:history="1">
        <w:r w:rsidRPr="00BA68F4">
          <w:rPr>
            <w:rStyle w:val="Hyperlink"/>
          </w:rPr>
          <w:t>http://consortiumnews.com/2013/06/04/dangerous-precedent-of-drone-wars/</w:t>
        </w:r>
      </w:hyperlink>
      <w:r>
        <w:rPr>
          <w:rStyle w:val="Hyperlink"/>
        </w:rPr>
        <w:t xml:space="preserve">] </w:t>
      </w:r>
    </w:p>
    <w:p w14:paraId="3542FF16" w14:textId="77777777" w:rsidR="00986AAA" w:rsidRDefault="00DC1111" w:rsidP="00DC1111">
      <w:pPr>
        <w:pStyle w:val="Style1"/>
        <w:rPr>
          <w:rStyle w:val="Hyperlink"/>
          <w:sz w:val="16"/>
        </w:rPr>
      </w:pPr>
      <w:r w:rsidRPr="00335BF9">
        <w:rPr>
          <w:rStyle w:val="Hyperlink"/>
          <w:sz w:val="16"/>
        </w:rPr>
        <w:t xml:space="preserve">Prior to the 2012 election, President Barack </w:t>
      </w:r>
      <w:r w:rsidRPr="00C0178C">
        <w:rPr>
          <w:rStyle w:val="StyleBoldUnderline"/>
          <w:highlight w:val="yellow"/>
        </w:rPr>
        <w:t>Obama</w:t>
      </w:r>
      <w:r w:rsidRPr="00335BF9">
        <w:rPr>
          <w:rStyle w:val="Hyperlink"/>
          <w:sz w:val="16"/>
        </w:rPr>
        <w:t xml:space="preserve"> told aides that he wanted to </w:t>
      </w:r>
    </w:p>
    <w:p w14:paraId="5AD90DEB" w14:textId="77777777" w:rsidR="00986AAA" w:rsidRDefault="00986AAA" w:rsidP="00DC1111">
      <w:pPr>
        <w:pStyle w:val="Style1"/>
        <w:rPr>
          <w:rStyle w:val="Hyperlink"/>
          <w:sz w:val="16"/>
        </w:rPr>
      </w:pPr>
      <w:r>
        <w:rPr>
          <w:rStyle w:val="Hyperlink"/>
          <w:sz w:val="16"/>
        </w:rPr>
        <w:t>AND</w:t>
      </w:r>
    </w:p>
    <w:p w14:paraId="54F43F91" w14:textId="6640B127" w:rsidR="00DC1111" w:rsidRPr="000815B8" w:rsidRDefault="00DC1111" w:rsidP="00DC1111">
      <w:pPr>
        <w:pStyle w:val="Style1"/>
        <w:rPr>
          <w:rStyle w:val="StyleBoldUnderline"/>
          <w:highlight w:val="yellow"/>
        </w:rPr>
      </w:pPr>
      <w:r w:rsidRPr="00335BF9">
        <w:rPr>
          <w:rStyle w:val="StyleBoldUnderline"/>
        </w:rPr>
        <w:t>expansive Bush/</w:t>
      </w:r>
      <w:r w:rsidRPr="000815B8">
        <w:rPr>
          <w:rStyle w:val="StyleBoldUnderline"/>
          <w:highlight w:val="yellow"/>
        </w:rPr>
        <w:t>Obama “war on terror” as their</w:t>
      </w:r>
      <w:r w:rsidRPr="00335BF9">
        <w:rPr>
          <w:rStyle w:val="StyleBoldUnderline"/>
        </w:rPr>
        <w:t xml:space="preserve"> unfortunate </w:t>
      </w:r>
      <w:r w:rsidRPr="000815B8">
        <w:rPr>
          <w:rStyle w:val="StyleBoldUnderline"/>
          <w:highlight w:val="yellow"/>
        </w:rPr>
        <w:t>precedent.</w:t>
      </w:r>
    </w:p>
    <w:p w14:paraId="5FADD56E" w14:textId="1DF4A3F2" w:rsidR="00F30AE9" w:rsidRDefault="00F30AE9" w:rsidP="00F30AE9">
      <w:pPr>
        <w:pStyle w:val="Heading4"/>
      </w:pPr>
      <w:r>
        <w:t>Current drone doctrine is unsus</w:t>
      </w:r>
      <w:r w:rsidR="00F85DF2">
        <w:t>tainable – only Congress reforms solve and are sustainable</w:t>
      </w:r>
    </w:p>
    <w:p w14:paraId="2AE1D85F" w14:textId="77777777" w:rsidR="00F30AE9" w:rsidRDefault="00F30AE9" w:rsidP="00F30AE9">
      <w:pPr>
        <w:rPr>
          <w:rStyle w:val="StyleStyleBold12pt"/>
        </w:rPr>
      </w:pPr>
      <w:r w:rsidRPr="00CF4463">
        <w:rPr>
          <w:rStyle w:val="StyleStyleBold12pt"/>
        </w:rPr>
        <w:t>Hayden, 13</w:t>
      </w:r>
    </w:p>
    <w:p w14:paraId="35366E35" w14:textId="77777777" w:rsidR="00F30AE9" w:rsidRPr="00F30AE9" w:rsidRDefault="00F30AE9" w:rsidP="00F30AE9">
      <w:pPr>
        <w:rPr>
          <w:rStyle w:val="StyleStyleBold12pt"/>
          <w:b w:val="0"/>
          <w:sz w:val="22"/>
        </w:rPr>
      </w:pPr>
      <w:r w:rsidRPr="00CF4463">
        <w:t>[</w:t>
      </w:r>
      <w:r>
        <w:t xml:space="preserve">Tom, </w:t>
      </w:r>
      <w:r w:rsidRPr="00CF4463">
        <w:t>The Peace and Justice Resource Center &amp; The Nation</w:t>
      </w:r>
      <w:r>
        <w:t xml:space="preserve">, </w:t>
      </w:r>
      <w:r w:rsidRPr="00CF4463">
        <w:t>'Bug Splat': Think Tank and Rep. Ellison Call for Drone Reform</w:t>
      </w:r>
      <w:r>
        <w:t xml:space="preserve">, </w:t>
      </w:r>
      <w:r w:rsidRPr="00CF4463">
        <w:t>http://www.envirosagainstwar.org/know/read.php?itemid=13074</w:t>
      </w:r>
      <w:r>
        <w:t>]</w:t>
      </w:r>
    </w:p>
    <w:p w14:paraId="7A9C1EFD" w14:textId="77777777" w:rsidR="00986AAA" w:rsidRDefault="00F30AE9" w:rsidP="00F30AE9">
      <w:pPr>
        <w:pStyle w:val="Indent"/>
        <w:rPr>
          <w:sz w:val="16"/>
        </w:rPr>
      </w:pPr>
      <w:r w:rsidRPr="000C2D90">
        <w:rPr>
          <w:sz w:val="16"/>
        </w:rPr>
        <w:t xml:space="preserve">The report credits protests by human rights, peace advocates and journalists for causing a </w:t>
      </w:r>
    </w:p>
    <w:p w14:paraId="705F8463" w14:textId="77777777" w:rsidR="00986AAA" w:rsidRDefault="00986AAA" w:rsidP="00F30AE9">
      <w:pPr>
        <w:pStyle w:val="Indent"/>
        <w:rPr>
          <w:sz w:val="16"/>
        </w:rPr>
      </w:pPr>
      <w:r>
        <w:rPr>
          <w:sz w:val="16"/>
        </w:rPr>
        <w:t>AND</w:t>
      </w:r>
    </w:p>
    <w:p w14:paraId="042EBBDA" w14:textId="525DB7C3" w:rsidR="00F30AE9" w:rsidRDefault="00F30AE9" w:rsidP="00F30AE9">
      <w:pPr>
        <w:pStyle w:val="Indent"/>
        <w:rPr>
          <w:sz w:val="16"/>
        </w:rPr>
      </w:pPr>
      <w:bookmarkStart w:id="0" w:name="_GoBack"/>
      <w:bookmarkEnd w:id="0"/>
      <w:r w:rsidRPr="004A3255">
        <w:rPr>
          <w:rStyle w:val="StyleBoldUnderline"/>
          <w:highlight w:val="yellow"/>
        </w:rPr>
        <w:t>policies</w:t>
      </w:r>
      <w:r w:rsidRPr="000C2D90">
        <w:rPr>
          <w:sz w:val="16"/>
        </w:rPr>
        <w:t>, or the future will become far more secret than the past.</w:t>
      </w:r>
    </w:p>
    <w:p w14:paraId="5B12D8C7" w14:textId="21E0C6A7" w:rsidR="00BE1EEB" w:rsidRPr="00BE1EEB" w:rsidRDefault="00BE1EEB" w:rsidP="007A3515">
      <w:pPr>
        <w:rPr>
          <w:b/>
        </w:rPr>
      </w:pPr>
    </w:p>
    <w:sectPr w:rsidR="00BE1EEB" w:rsidRPr="00BE1EE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FAF20" w14:textId="77777777" w:rsidR="00F30AE9" w:rsidRDefault="00F30AE9" w:rsidP="00E46E7E">
      <w:r>
        <w:separator/>
      </w:r>
    </w:p>
  </w:endnote>
  <w:endnote w:type="continuationSeparator" w:id="0">
    <w:p w14:paraId="5E5E2222" w14:textId="77777777" w:rsidR="00F30AE9" w:rsidRDefault="00F30AE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A2B34" w14:textId="77777777" w:rsidR="00F30AE9" w:rsidRDefault="00F30AE9" w:rsidP="00E46E7E">
      <w:r>
        <w:separator/>
      </w:r>
    </w:p>
  </w:footnote>
  <w:footnote w:type="continuationSeparator" w:id="0">
    <w:p w14:paraId="34A8436E" w14:textId="77777777" w:rsidR="00F30AE9" w:rsidRDefault="00F30AE9"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E9"/>
    <w:rsid w:val="00011554"/>
    <w:rsid w:val="000140EC"/>
    <w:rsid w:val="00016A35"/>
    <w:rsid w:val="00023B29"/>
    <w:rsid w:val="000C16B3"/>
    <w:rsid w:val="000C3B3C"/>
    <w:rsid w:val="000F2866"/>
    <w:rsid w:val="000F78D5"/>
    <w:rsid w:val="001408C0"/>
    <w:rsid w:val="00143FD7"/>
    <w:rsid w:val="001463FB"/>
    <w:rsid w:val="00146AB6"/>
    <w:rsid w:val="0017198B"/>
    <w:rsid w:val="00186DB7"/>
    <w:rsid w:val="00187847"/>
    <w:rsid w:val="001D7626"/>
    <w:rsid w:val="00205055"/>
    <w:rsid w:val="00211179"/>
    <w:rsid w:val="002613DA"/>
    <w:rsid w:val="002855AA"/>
    <w:rsid w:val="002B6353"/>
    <w:rsid w:val="002B68C8"/>
    <w:rsid w:val="002F35F4"/>
    <w:rsid w:val="002F3E28"/>
    <w:rsid w:val="002F40E6"/>
    <w:rsid w:val="00303E5B"/>
    <w:rsid w:val="00313226"/>
    <w:rsid w:val="00314237"/>
    <w:rsid w:val="0031425E"/>
    <w:rsid w:val="00325059"/>
    <w:rsid w:val="00357719"/>
    <w:rsid w:val="00374144"/>
    <w:rsid w:val="003B333A"/>
    <w:rsid w:val="003B3EC7"/>
    <w:rsid w:val="003B7180"/>
    <w:rsid w:val="003F42AF"/>
    <w:rsid w:val="003F4F32"/>
    <w:rsid w:val="00412F6D"/>
    <w:rsid w:val="0042635A"/>
    <w:rsid w:val="00435836"/>
    <w:rsid w:val="0045372C"/>
    <w:rsid w:val="004606EC"/>
    <w:rsid w:val="00466B6F"/>
    <w:rsid w:val="00496573"/>
    <w:rsid w:val="004B2D22"/>
    <w:rsid w:val="004B3188"/>
    <w:rsid w:val="004B3DB3"/>
    <w:rsid w:val="004C63B5"/>
    <w:rsid w:val="004D461E"/>
    <w:rsid w:val="004F1350"/>
    <w:rsid w:val="00504F27"/>
    <w:rsid w:val="00517479"/>
    <w:rsid w:val="00566CB4"/>
    <w:rsid w:val="00571509"/>
    <w:rsid w:val="005717BD"/>
    <w:rsid w:val="00574602"/>
    <w:rsid w:val="00594A59"/>
    <w:rsid w:val="005A0BE5"/>
    <w:rsid w:val="005B4888"/>
    <w:rsid w:val="005C0E1F"/>
    <w:rsid w:val="005C24BD"/>
    <w:rsid w:val="005E0D2B"/>
    <w:rsid w:val="005E2C99"/>
    <w:rsid w:val="006469E1"/>
    <w:rsid w:val="00672258"/>
    <w:rsid w:val="0067575B"/>
    <w:rsid w:val="00692C26"/>
    <w:rsid w:val="006C109E"/>
    <w:rsid w:val="006F2D3D"/>
    <w:rsid w:val="00700835"/>
    <w:rsid w:val="00726F87"/>
    <w:rsid w:val="007333B9"/>
    <w:rsid w:val="00760A73"/>
    <w:rsid w:val="00785C59"/>
    <w:rsid w:val="00791B7D"/>
    <w:rsid w:val="007A3515"/>
    <w:rsid w:val="007C6047"/>
    <w:rsid w:val="007D7924"/>
    <w:rsid w:val="007E470C"/>
    <w:rsid w:val="007E5F71"/>
    <w:rsid w:val="007F0B81"/>
    <w:rsid w:val="007F1BBE"/>
    <w:rsid w:val="007F72FC"/>
    <w:rsid w:val="00821415"/>
    <w:rsid w:val="0083768F"/>
    <w:rsid w:val="0089262A"/>
    <w:rsid w:val="00895663"/>
    <w:rsid w:val="008B74AF"/>
    <w:rsid w:val="008F0913"/>
    <w:rsid w:val="008F1528"/>
    <w:rsid w:val="00901F0E"/>
    <w:rsid w:val="00912D58"/>
    <w:rsid w:val="0091595A"/>
    <w:rsid w:val="009165EA"/>
    <w:rsid w:val="009177D9"/>
    <w:rsid w:val="009829F2"/>
    <w:rsid w:val="00986AAA"/>
    <w:rsid w:val="00993F61"/>
    <w:rsid w:val="009A7C2A"/>
    <w:rsid w:val="009B0746"/>
    <w:rsid w:val="009C198B"/>
    <w:rsid w:val="009D207E"/>
    <w:rsid w:val="009E5822"/>
    <w:rsid w:val="009E691A"/>
    <w:rsid w:val="009F423F"/>
    <w:rsid w:val="00A02C78"/>
    <w:rsid w:val="00A074CB"/>
    <w:rsid w:val="00A174D5"/>
    <w:rsid w:val="00A20AB8"/>
    <w:rsid w:val="00A369C4"/>
    <w:rsid w:val="00A42B89"/>
    <w:rsid w:val="00A47986"/>
    <w:rsid w:val="00A91A24"/>
    <w:rsid w:val="00A93AAF"/>
    <w:rsid w:val="00AC0E99"/>
    <w:rsid w:val="00AF1E67"/>
    <w:rsid w:val="00AF5046"/>
    <w:rsid w:val="00AF70D4"/>
    <w:rsid w:val="00B152B9"/>
    <w:rsid w:val="00B169A1"/>
    <w:rsid w:val="00B31678"/>
    <w:rsid w:val="00B32AE1"/>
    <w:rsid w:val="00B33E0C"/>
    <w:rsid w:val="00B45FE9"/>
    <w:rsid w:val="00B506BF"/>
    <w:rsid w:val="00B55D49"/>
    <w:rsid w:val="00B61FE0"/>
    <w:rsid w:val="00B65E97"/>
    <w:rsid w:val="00B84180"/>
    <w:rsid w:val="00B932A1"/>
    <w:rsid w:val="00BB02A5"/>
    <w:rsid w:val="00BE1EEB"/>
    <w:rsid w:val="00BE53D1"/>
    <w:rsid w:val="00BE63EA"/>
    <w:rsid w:val="00BF7E7B"/>
    <w:rsid w:val="00C406B1"/>
    <w:rsid w:val="00C42A3C"/>
    <w:rsid w:val="00C76AFC"/>
    <w:rsid w:val="00CA04F3"/>
    <w:rsid w:val="00CB1EFC"/>
    <w:rsid w:val="00CC536D"/>
    <w:rsid w:val="00CD2C6D"/>
    <w:rsid w:val="00CF1A0F"/>
    <w:rsid w:val="00D36252"/>
    <w:rsid w:val="00D4330B"/>
    <w:rsid w:val="00D460F1"/>
    <w:rsid w:val="00D51B44"/>
    <w:rsid w:val="00D53603"/>
    <w:rsid w:val="00D6085D"/>
    <w:rsid w:val="00D66D57"/>
    <w:rsid w:val="00D81480"/>
    <w:rsid w:val="00D90218"/>
    <w:rsid w:val="00DA2E40"/>
    <w:rsid w:val="00DA5BF8"/>
    <w:rsid w:val="00DC1111"/>
    <w:rsid w:val="00DC71AA"/>
    <w:rsid w:val="00DD2FAB"/>
    <w:rsid w:val="00DE627C"/>
    <w:rsid w:val="00DF1850"/>
    <w:rsid w:val="00DF4484"/>
    <w:rsid w:val="00E04713"/>
    <w:rsid w:val="00E46E7E"/>
    <w:rsid w:val="00E91804"/>
    <w:rsid w:val="00E95631"/>
    <w:rsid w:val="00EC03C8"/>
    <w:rsid w:val="00ED5F65"/>
    <w:rsid w:val="00F1173B"/>
    <w:rsid w:val="00F301F6"/>
    <w:rsid w:val="00F306D3"/>
    <w:rsid w:val="00F30AE9"/>
    <w:rsid w:val="00F45F2E"/>
    <w:rsid w:val="00F47813"/>
    <w:rsid w:val="00F6248C"/>
    <w:rsid w:val="00F85DF2"/>
    <w:rsid w:val="00FA538E"/>
    <w:rsid w:val="00FD50BA"/>
    <w:rsid w:val="00FE1744"/>
    <w:rsid w:val="00FE4803"/>
    <w:rsid w:val="00FF06D4"/>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15:docId w15:val="{9DCE631E-8AD8-4B79-844C-FB60C2CD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F1350"/>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F13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F135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F135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 Ch,no read,No Spacing211,No Spacing11111,No Spacing5,No Spacing12,No Spacing2111"/>
    <w:basedOn w:val="Normal"/>
    <w:next w:val="Normal"/>
    <w:link w:val="Heading4Char"/>
    <w:uiPriority w:val="4"/>
    <w:qFormat/>
    <w:rsid w:val="004F1350"/>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rsid w:val="004F13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350"/>
  </w:style>
  <w:style w:type="character" w:styleId="Emphasis">
    <w:name w:val="Emphasis"/>
    <w:aliases w:val="Evidence,Minimized,minimized,Highlighted,tag2,Size 10,emphasis in card,CD Card,ED - Tag,emphasis,Underlined,Bold Underline,Emphasis!!,small,bold underline"/>
    <w:basedOn w:val="DefaultParagraphFont"/>
    <w:uiPriority w:val="7"/>
    <w:qFormat/>
    <w:rsid w:val="004F1350"/>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F135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F1350"/>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4F1350"/>
    <w:rPr>
      <w:rFonts w:ascii="Calibri" w:eastAsiaTheme="majorEastAsia" w:hAnsi="Calibri" w:cstheme="majorBidi"/>
      <w:b/>
      <w:bCs/>
      <w:sz w:val="32"/>
      <w:szCs w:val="22"/>
      <w:u w:val="single"/>
    </w:rPr>
  </w:style>
  <w:style w:type="character" w:customStyle="1" w:styleId="Heading4Char">
    <w:name w:val="Heading 4 Char"/>
    <w:aliases w:val="Tag Char,Big card Char,Normal Tag Char,heading 2 Char,Ch Char, Ch Char,no read Char,No Spacing211 Char,No Spacing11111 Char,No Spacing5 Char,No Spacing12 Char,No Spacing2111 Char"/>
    <w:basedOn w:val="DefaultParagraphFont"/>
    <w:link w:val="Heading4"/>
    <w:uiPriority w:val="4"/>
    <w:rsid w:val="004F1350"/>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F1350"/>
    <w:rPr>
      <w:b/>
      <w:bCs/>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4F1350"/>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4F1350"/>
    <w:pPr>
      <w:tabs>
        <w:tab w:val="center" w:pos="4680"/>
        <w:tab w:val="right" w:pos="9360"/>
      </w:tabs>
    </w:pPr>
  </w:style>
  <w:style w:type="character" w:customStyle="1" w:styleId="HeaderChar">
    <w:name w:val="Header Char"/>
    <w:basedOn w:val="DefaultParagraphFont"/>
    <w:link w:val="Header"/>
    <w:uiPriority w:val="99"/>
    <w:rsid w:val="004F1350"/>
    <w:rPr>
      <w:rFonts w:ascii="Calibri" w:eastAsiaTheme="minorHAnsi" w:hAnsi="Calibri" w:cs="Calibri"/>
      <w:sz w:val="22"/>
      <w:szCs w:val="22"/>
    </w:rPr>
  </w:style>
  <w:style w:type="paragraph" w:styleId="Footer">
    <w:name w:val="footer"/>
    <w:basedOn w:val="Normal"/>
    <w:link w:val="FooterChar"/>
    <w:uiPriority w:val="99"/>
    <w:rsid w:val="004F1350"/>
    <w:pPr>
      <w:tabs>
        <w:tab w:val="center" w:pos="4680"/>
        <w:tab w:val="right" w:pos="9360"/>
      </w:tabs>
    </w:pPr>
  </w:style>
  <w:style w:type="character" w:customStyle="1" w:styleId="FooterChar">
    <w:name w:val="Footer Char"/>
    <w:basedOn w:val="DefaultParagraphFont"/>
    <w:link w:val="Footer"/>
    <w:uiPriority w:val="99"/>
    <w:rsid w:val="004F1350"/>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4F1350"/>
    <w:rPr>
      <w:color w:val="auto"/>
      <w:u w:val="none"/>
    </w:rPr>
  </w:style>
  <w:style w:type="paragraph" w:customStyle="1" w:styleId="Style1">
    <w:name w:val="Style1"/>
    <w:basedOn w:val="Normal"/>
    <w:qFormat/>
    <w:rsid w:val="00F30AE9"/>
    <w:pPr>
      <w:ind w:left="288" w:right="288"/>
    </w:pPr>
  </w:style>
  <w:style w:type="paragraph" w:customStyle="1" w:styleId="Indent">
    <w:name w:val="Indent"/>
    <w:basedOn w:val="Normal"/>
    <w:qFormat/>
    <w:rsid w:val="00F30AE9"/>
    <w:pPr>
      <w:ind w:left="288" w:right="288"/>
    </w:pPr>
  </w:style>
  <w:style w:type="character" w:customStyle="1" w:styleId="StyleBold">
    <w:name w:val="Style Bold"/>
    <w:basedOn w:val="DefaultParagraphFont"/>
    <w:uiPriority w:val="9"/>
    <w:semiHidden/>
    <w:rsid w:val="004F1350"/>
    <w:rPr>
      <w:b/>
      <w:bCs/>
    </w:rPr>
  </w:style>
  <w:style w:type="character" w:styleId="FollowedHyperlink">
    <w:name w:val="FollowedHyperlink"/>
    <w:basedOn w:val="DefaultParagraphFont"/>
    <w:uiPriority w:val="99"/>
    <w:semiHidden/>
    <w:rsid w:val="004F1350"/>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r.info/2012/09/04/targeted-killing-the-limits-of-power/" TargetMode="External"/><Relationship Id="rId18" Type="http://schemas.openxmlformats.org/officeDocument/2006/relationships/hyperlink" Target="http://www.nytimes.com/2013/08/03/us/politics/drone-war-rages-on-even-as-administration-talks-about-ending-it.html?pagewanted=al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isn.ethz.ch/Digital-Library/Publications/Detail/?lng=en&amp;id=164796" TargetMode="External"/><Relationship Id="rId7" Type="http://schemas.openxmlformats.org/officeDocument/2006/relationships/settings" Target="settings.xml"/><Relationship Id="rId12" Type="http://schemas.openxmlformats.org/officeDocument/2006/relationships/hyperlink" Target="http://www.isn.ethz.ch/Digital-Library/Publications/Detail/?lng=en&amp;id=164796" TargetMode="External"/><Relationship Id="rId17" Type="http://schemas.openxmlformats.org/officeDocument/2006/relationships/hyperlink" Target="http://www.nybooks.com/articles/archives/2013/may/23/pakistan-why-drones-dont-help/?pagination=fal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fr.org/drones/president-has-too-much-latitude-order-drone-strikes/p30021" TargetMode="External"/><Relationship Id="rId20" Type="http://schemas.openxmlformats.org/officeDocument/2006/relationships/hyperlink" Target="http://www.chathamhouse.org/sites/default/files/public/International%20Affairs/2013/89_1/89_1Boy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politicsreview.com/articles/10311/over-the-horizon-u-s-drone-use-sets-global-precedent" TargetMode="External"/><Relationship Id="rId24" Type="http://schemas.openxmlformats.org/officeDocument/2006/relationships/hyperlink" Target="http://consortiumnews.com/2013/06/04/dangerous-precedent-of-drone-wars/" TargetMode="External"/><Relationship Id="rId5" Type="http://schemas.openxmlformats.org/officeDocument/2006/relationships/numbering" Target="numbering.xml"/><Relationship Id="rId15" Type="http://schemas.openxmlformats.org/officeDocument/2006/relationships/hyperlink" Target="http://freebeacon.com/game-of-drones/" TargetMode="External"/><Relationship Id="rId23" Type="http://schemas.openxmlformats.org/officeDocument/2006/relationships/hyperlink" Target="http://www.ndu.edu/press/targeted-killing.html" TargetMode="External"/><Relationship Id="rId10" Type="http://schemas.openxmlformats.org/officeDocument/2006/relationships/endnotes" Target="endnotes.xml"/><Relationship Id="rId19" Type="http://schemas.openxmlformats.org/officeDocument/2006/relationships/hyperlink" Target="http://www.pakistantoday.com.pk/2013/08/29/comment/columns/the-drone-dilemma-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bsnews.com/8301-202_162-57582699/china-emerges-as-new-force-in-drone-warfare/" TargetMode="External"/><Relationship Id="rId22" Type="http://schemas.openxmlformats.org/officeDocument/2006/relationships/hyperlink" Target="http://www.marketoracle.co.uk/Article165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95C8BC5866F949B7A6E610222C237C" ma:contentTypeVersion="" ma:contentTypeDescription="Create a new document." ma:contentTypeScope="" ma:versionID="1667a8747e420c0913a4808aef61b18a">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75881-28EA-4211-9926-227599DF42CC}">
  <ds:schemaRefs>
    <ds:schemaRef ds:uri="http://purl.org/dc/terms/"/>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3157DFC-76DD-4BBA-BBF1-EC4CA48333BC}">
  <ds:schemaRefs>
    <ds:schemaRef ds:uri="http://schemas.microsoft.com/sharepoint/v3/contenttype/forms"/>
  </ds:schemaRefs>
</ds:datastoreItem>
</file>

<file path=customXml/itemProps3.xml><?xml version="1.0" encoding="utf-8"?>
<ds:datastoreItem xmlns:ds="http://schemas.openxmlformats.org/officeDocument/2006/customXml" ds:itemID="{4BF1EDDD-3760-45C1-A028-1843F6025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30777F-D678-47D3-A4EE-2290F389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Pages>
  <Words>1326</Words>
  <Characters>9997</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Gonzales</dc:creator>
  <cp:keywords/>
  <dc:description/>
  <cp:lastModifiedBy>Jacob Loehr</cp:lastModifiedBy>
  <cp:revision>2</cp:revision>
  <dcterms:created xsi:type="dcterms:W3CDTF">2013-09-14T16:03:00Z</dcterms:created>
  <dcterms:modified xsi:type="dcterms:W3CDTF">2013-09-14T16:03:00Z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0x010100B995C8BC5866F949B7A6E610222C237C</vt:lpwstr>
  </property>
</Properties>
</file>