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1666D" w14:textId="77777777" w:rsidR="00BA3899" w:rsidRDefault="00BA3899" w:rsidP="00BA3899">
      <w:pPr>
        <w:pStyle w:val="Heading1"/>
      </w:pPr>
      <w:bookmarkStart w:id="0" w:name="_GoBack"/>
      <w:bookmarkEnd w:id="0"/>
      <w:r>
        <w:t>1AC – Fullerton Semis</w:t>
      </w:r>
    </w:p>
    <w:p w14:paraId="59433665" w14:textId="77777777" w:rsidR="00BA3899" w:rsidRDefault="00BA3899" w:rsidP="00BA3899">
      <w:pPr>
        <w:pStyle w:val="Heading3"/>
      </w:pPr>
      <w:r>
        <w:t>Adv 1</w:t>
      </w:r>
    </w:p>
    <w:p w14:paraId="028A9B06" w14:textId="77777777" w:rsidR="00BA3899" w:rsidRPr="001B7941" w:rsidRDefault="00BA3899" w:rsidP="00BA3899"/>
    <w:p w14:paraId="1A69D434" w14:textId="77777777" w:rsidR="00BA3899" w:rsidRPr="001B7941" w:rsidRDefault="00BA3899" w:rsidP="00BA3899">
      <w:pPr>
        <w:rPr>
          <w:rStyle w:val="StyleStyleBold12pt"/>
        </w:rPr>
      </w:pPr>
      <w:r w:rsidRPr="001B7941">
        <w:rPr>
          <w:rStyle w:val="StyleStyleBold12pt"/>
        </w:rPr>
        <w:t>Contention 1: Afghanistan</w:t>
      </w:r>
    </w:p>
    <w:p w14:paraId="68FE8A02" w14:textId="77777777" w:rsidR="00BA3899" w:rsidRPr="001B7941" w:rsidRDefault="00BA3899" w:rsidP="00BA3899">
      <w:pPr>
        <w:rPr>
          <w:rStyle w:val="StyleStyleBold12pt"/>
        </w:rPr>
      </w:pPr>
      <w:r w:rsidRPr="001B7941">
        <w:rPr>
          <w:rStyle w:val="StyleStyleBold12pt"/>
        </w:rPr>
        <w:t xml:space="preserve">Bagram’s the key sticking point in Bilateral Security Agreement negotiations -- Karzai’s using US hypocrisy on indefinite detention to justify prisoner releases --- collapses the deal and ensures U.S. withdrawal  </w:t>
      </w:r>
    </w:p>
    <w:p w14:paraId="08016BA3" w14:textId="77777777" w:rsidR="00BA3899" w:rsidRDefault="00BA3899" w:rsidP="00BA3899">
      <w:r w:rsidRPr="00706D96">
        <w:t>Matthew</w:t>
      </w:r>
      <w:r>
        <w:rPr>
          <w:rStyle w:val="StyleStyleBold12pt"/>
        </w:rPr>
        <w:t xml:space="preserve"> </w:t>
      </w:r>
      <w:r w:rsidRPr="00706D96">
        <w:rPr>
          <w:rStyle w:val="StyleStyleBold12pt"/>
        </w:rPr>
        <w:t>Rosenberg 1-2</w:t>
      </w:r>
      <w:r>
        <w:t>, NYT, “</w:t>
      </w:r>
      <w:r w:rsidRPr="00706D96">
        <w:t>Karzai Is Warned Over Release of Detainees</w:t>
      </w:r>
      <w:r>
        <w:t xml:space="preserve">”, </w:t>
      </w:r>
      <w:r w:rsidRPr="00706D96">
        <w:t>ttp://www.nytimes.com/2014/01/03/world/middleeast/karzai.html?_r=0</w:t>
      </w:r>
    </w:p>
    <w:p w14:paraId="398AF7D3" w14:textId="77777777" w:rsidR="00BA3899" w:rsidRDefault="00BA3899" w:rsidP="00BA3899">
      <w:pPr>
        <w:rPr>
          <w:rStyle w:val="StyleBoldUnderline"/>
        </w:rPr>
      </w:pPr>
      <w:r w:rsidRPr="006A26BE">
        <w:rPr>
          <w:sz w:val="16"/>
        </w:rPr>
        <w:t xml:space="preserve">KABUL, Afghanistan — </w:t>
      </w:r>
      <w:r w:rsidRPr="00706D96">
        <w:rPr>
          <w:rStyle w:val="StyleBoldUnderline"/>
        </w:rPr>
        <w:t xml:space="preserve">American </w:t>
      </w:r>
      <w:r w:rsidRPr="008367F4">
        <w:rPr>
          <w:rStyle w:val="StyleBoldUnderline"/>
          <w:highlight w:val="yellow"/>
        </w:rPr>
        <w:t>senators</w:t>
      </w:r>
      <w:r w:rsidRPr="006A26BE">
        <w:rPr>
          <w:sz w:val="16"/>
        </w:rPr>
        <w:t xml:space="preserve"> visiting Kabul on Thursday </w:t>
      </w:r>
      <w:r w:rsidRPr="008367F4">
        <w:rPr>
          <w:rStyle w:val="StyleBoldUnderline"/>
          <w:highlight w:val="yellow"/>
        </w:rPr>
        <w:t>intensified pressure on</w:t>
      </w:r>
      <w:r w:rsidRPr="006A26BE">
        <w:rPr>
          <w:sz w:val="16"/>
        </w:rPr>
        <w:t xml:space="preserve"> President Hamid </w:t>
      </w:r>
      <w:r w:rsidRPr="008367F4">
        <w:rPr>
          <w:rStyle w:val="StyleBoldUnderline"/>
          <w:highlight w:val="yellow"/>
        </w:rPr>
        <w:t>Karzai to sign a long-term security deal</w:t>
      </w:r>
      <w:r w:rsidRPr="006A26BE">
        <w:rPr>
          <w:sz w:val="16"/>
        </w:rPr>
        <w:t xml:space="preserve"> with the United States. And </w:t>
      </w:r>
      <w:r w:rsidRPr="00706D96">
        <w:rPr>
          <w:rStyle w:val="StyleBoldUnderline"/>
        </w:rPr>
        <w:t>responding to a new crisis between the allies</w:t>
      </w:r>
      <w:r w:rsidRPr="006A26BE">
        <w:rPr>
          <w:sz w:val="16"/>
        </w:rPr>
        <w:t xml:space="preserve"> this week, </w:t>
      </w:r>
      <w:r w:rsidRPr="008367F4">
        <w:rPr>
          <w:rStyle w:val="StyleBoldUnderline"/>
          <w:highlight w:val="yellow"/>
        </w:rPr>
        <w:t>they warned the Afghan government</w:t>
      </w:r>
      <w:r w:rsidRPr="008367F4">
        <w:rPr>
          <w:sz w:val="16"/>
          <w:highlight w:val="yellow"/>
        </w:rPr>
        <w:t xml:space="preserve"> </w:t>
      </w:r>
      <w:r w:rsidRPr="008367F4">
        <w:rPr>
          <w:rStyle w:val="Emphasis"/>
          <w:highlight w:val="yellow"/>
        </w:rPr>
        <w:t>away from plans to summarily release dozens of detainees</w:t>
      </w:r>
      <w:r w:rsidRPr="00706D96">
        <w:rPr>
          <w:rStyle w:val="StyleBoldUnderline"/>
        </w:rPr>
        <w:t xml:space="preserve"> accused of attacking American forces.</w:t>
      </w:r>
      <w:r w:rsidRPr="006A26BE">
        <w:rPr>
          <w:sz w:val="12"/>
        </w:rPr>
        <w:t>¶</w:t>
      </w:r>
      <w:r w:rsidRPr="006A26BE">
        <w:rPr>
          <w:sz w:val="16"/>
        </w:rPr>
        <w:t xml:space="preserve"> “</w:t>
      </w:r>
      <w:r w:rsidRPr="00706D96">
        <w:rPr>
          <w:rStyle w:val="StyleBoldUnderline"/>
        </w:rPr>
        <w:t xml:space="preserve">If these </w:t>
      </w:r>
      <w:r w:rsidRPr="008367F4">
        <w:rPr>
          <w:rStyle w:val="StyleBoldUnderline"/>
          <w:highlight w:val="yellow"/>
        </w:rPr>
        <w:t>releases</w:t>
      </w:r>
      <w:r w:rsidRPr="00706D96">
        <w:rPr>
          <w:rStyle w:val="StyleBoldUnderline"/>
        </w:rPr>
        <w:t xml:space="preserve"> go ahead, it </w:t>
      </w:r>
      <w:r w:rsidRPr="008367F4">
        <w:rPr>
          <w:rStyle w:val="StyleBoldUnderline"/>
          <w:highlight w:val="yellow"/>
        </w:rPr>
        <w:t>will do irreparable damage to</w:t>
      </w:r>
      <w:r w:rsidRPr="00706D96">
        <w:rPr>
          <w:rStyle w:val="StyleBoldUnderline"/>
        </w:rPr>
        <w:t xml:space="preserve"> the </w:t>
      </w:r>
      <w:r w:rsidRPr="008367F4">
        <w:rPr>
          <w:rStyle w:val="StyleBoldUnderline"/>
          <w:highlight w:val="yellow"/>
        </w:rPr>
        <w:t>relations</w:t>
      </w:r>
      <w:r w:rsidRPr="00706D96">
        <w:rPr>
          <w:rStyle w:val="StyleBoldUnderline"/>
        </w:rPr>
        <w:t>hip,</w:t>
      </w:r>
      <w:r w:rsidRPr="006A26BE">
        <w:rPr>
          <w:sz w:val="16"/>
        </w:rPr>
        <w:t>” said Senator Lindsey Graham, Republican of South Carolina. “</w:t>
      </w:r>
      <w:r w:rsidRPr="008367F4">
        <w:rPr>
          <w:rStyle w:val="Emphasis"/>
          <w:highlight w:val="yellow"/>
        </w:rPr>
        <w:t>There will be</w:t>
      </w:r>
      <w:r w:rsidRPr="00706D96">
        <w:rPr>
          <w:rStyle w:val="Emphasis"/>
        </w:rPr>
        <w:t xml:space="preserve"> a </w:t>
      </w:r>
      <w:r w:rsidRPr="008367F4">
        <w:rPr>
          <w:rStyle w:val="Emphasis"/>
          <w:highlight w:val="yellow"/>
        </w:rPr>
        <w:t>backlash in</w:t>
      </w:r>
      <w:r w:rsidRPr="00706D96">
        <w:rPr>
          <w:rStyle w:val="Emphasis"/>
        </w:rPr>
        <w:t xml:space="preserve"> the U.S. </w:t>
      </w:r>
      <w:r w:rsidRPr="008367F4">
        <w:rPr>
          <w:rStyle w:val="Emphasis"/>
          <w:highlight w:val="yellow"/>
        </w:rPr>
        <w:t>Congress</w:t>
      </w:r>
      <w:r w:rsidRPr="006A26BE">
        <w:rPr>
          <w:sz w:val="16"/>
        </w:rPr>
        <w:t>.”</w:t>
      </w:r>
      <w:r w:rsidRPr="006A26BE">
        <w:rPr>
          <w:sz w:val="12"/>
        </w:rPr>
        <w:t>¶</w:t>
      </w:r>
      <w:r w:rsidRPr="006A26BE">
        <w:rPr>
          <w:sz w:val="16"/>
        </w:rPr>
        <w:t xml:space="preserve"> Mr. </w:t>
      </w:r>
      <w:r w:rsidRPr="00706D96">
        <w:rPr>
          <w:rStyle w:val="StyleBoldUnderline"/>
        </w:rPr>
        <w:t>Graham and</w:t>
      </w:r>
      <w:r w:rsidRPr="006A26BE">
        <w:rPr>
          <w:sz w:val="16"/>
        </w:rPr>
        <w:t xml:space="preserve"> Senator John </w:t>
      </w:r>
      <w:r w:rsidRPr="00706D96">
        <w:rPr>
          <w:rStyle w:val="StyleBoldUnderline"/>
        </w:rPr>
        <w:t>McCain</w:t>
      </w:r>
      <w:r w:rsidRPr="006A26BE">
        <w:rPr>
          <w:sz w:val="16"/>
        </w:rPr>
        <w:t xml:space="preserve"> of Arizona, a fellow Republican, have been frequent visitors to Afghanistan since well before the United States invasion in 2001, and they </w:t>
      </w:r>
      <w:r w:rsidRPr="00706D96">
        <w:rPr>
          <w:rStyle w:val="StyleBoldUnderline"/>
        </w:rPr>
        <w:t>are still among the most ardent congressional supporters of a continued American role in the country</w:t>
      </w:r>
      <w:r w:rsidRPr="006A26BE">
        <w:rPr>
          <w:sz w:val="16"/>
        </w:rPr>
        <w:t xml:space="preserve">. </w:t>
      </w:r>
      <w:r w:rsidRPr="00706D96">
        <w:rPr>
          <w:rStyle w:val="StyleBoldUnderline"/>
        </w:rPr>
        <w:t>But the two lawmakers</w:t>
      </w:r>
      <w:r w:rsidRPr="006A26BE">
        <w:rPr>
          <w:sz w:val="16"/>
        </w:rPr>
        <w:t xml:space="preserve">, along with another visiting Republican, Senator John Barrasso of Wyoming, told reporters here on Thursday that they had </w:t>
      </w:r>
      <w:r w:rsidRPr="00706D96">
        <w:rPr>
          <w:rStyle w:val="StyleBoldUnderline"/>
        </w:rPr>
        <w:t>expressed grave concerns</w:t>
      </w:r>
      <w:r w:rsidRPr="006A26BE">
        <w:rPr>
          <w:sz w:val="16"/>
        </w:rPr>
        <w:t xml:space="preserve"> to Mr. Karzai over a lunch meeting, </w:t>
      </w:r>
      <w:r w:rsidRPr="00706D96">
        <w:rPr>
          <w:rStyle w:val="StyleBoldUnderline"/>
        </w:rPr>
        <w:t xml:space="preserve">warning that </w:t>
      </w:r>
      <w:r w:rsidRPr="008367F4">
        <w:rPr>
          <w:rStyle w:val="StyleBoldUnderline"/>
          <w:highlight w:val="yellow"/>
        </w:rPr>
        <w:t xml:space="preserve">American will to stay involved with Afghanistan was dwindling, and that actions like </w:t>
      </w:r>
      <w:r w:rsidRPr="008367F4">
        <w:rPr>
          <w:rStyle w:val="Emphasis"/>
          <w:highlight w:val="yellow"/>
        </w:rPr>
        <w:t>the planned prisoner release were adding further strain.</w:t>
      </w:r>
      <w:r w:rsidRPr="008367F4">
        <w:rPr>
          <w:rStyle w:val="StyleBoldUnderline"/>
          <w:sz w:val="12"/>
          <w:highlight w:val="yellow"/>
        </w:rPr>
        <w:t xml:space="preserve">¶ </w:t>
      </w:r>
      <w:r w:rsidRPr="008367F4">
        <w:rPr>
          <w:rStyle w:val="Emphasis"/>
          <w:highlight w:val="yellow"/>
        </w:rPr>
        <w:t>American officials want the prisoners to be prosecuted</w:t>
      </w:r>
      <w:r w:rsidRPr="006A26BE">
        <w:rPr>
          <w:sz w:val="16"/>
        </w:rPr>
        <w:t xml:space="preserve"> </w:t>
      </w:r>
      <w:r w:rsidRPr="00706D96">
        <w:rPr>
          <w:rStyle w:val="StyleBoldUnderline"/>
        </w:rPr>
        <w:t xml:space="preserve">and say the men are members of the Taliban or allied militant groups </w:t>
      </w:r>
      <w:r w:rsidRPr="006A26BE">
        <w:rPr>
          <w:sz w:val="16"/>
        </w:rPr>
        <w:t>that are suspected in the deaths of 117 members of the Afghan or international security forces.</w:t>
      </w:r>
      <w:r w:rsidRPr="006A26BE">
        <w:rPr>
          <w:sz w:val="12"/>
        </w:rPr>
        <w:t>¶</w:t>
      </w:r>
      <w:r w:rsidRPr="006A26BE">
        <w:rPr>
          <w:sz w:val="16"/>
        </w:rPr>
        <w:t xml:space="preserve"> </w:t>
      </w:r>
      <w:r w:rsidRPr="008367F4">
        <w:rPr>
          <w:rStyle w:val="StyleBoldUnderline"/>
          <w:highlight w:val="yellow"/>
        </w:rPr>
        <w:t>The men are being held near Bagram</w:t>
      </w:r>
      <w:r w:rsidRPr="006A26BE">
        <w:rPr>
          <w:sz w:val="16"/>
        </w:rPr>
        <w:t xml:space="preserve"> Air Base, </w:t>
      </w:r>
      <w:r w:rsidRPr="00706D96">
        <w:rPr>
          <w:rStyle w:val="StyleBoldUnderline"/>
        </w:rPr>
        <w:t xml:space="preserve">in what was </w:t>
      </w:r>
      <w:r w:rsidRPr="008367F4">
        <w:rPr>
          <w:rStyle w:val="StyleBoldUnderline"/>
          <w:highlight w:val="yellow"/>
        </w:rPr>
        <w:t>the main American prison</w:t>
      </w:r>
      <w:r w:rsidRPr="00706D96">
        <w:rPr>
          <w:rStyle w:val="StyleBoldUnderline"/>
        </w:rPr>
        <w:t xml:space="preserve"> in Afghanistan </w:t>
      </w:r>
      <w:r w:rsidRPr="008367F4">
        <w:rPr>
          <w:rStyle w:val="StyleBoldUnderline"/>
          <w:highlight w:val="yellow"/>
        </w:rPr>
        <w:t>until it was transferred to the Afghan government</w:t>
      </w:r>
      <w:r w:rsidRPr="00706D96">
        <w:rPr>
          <w:rStyle w:val="StyleBoldUnderline"/>
        </w:rPr>
        <w:t xml:space="preserve"> last year.</w:t>
      </w:r>
      <w:r w:rsidRPr="006A26BE">
        <w:rPr>
          <w:sz w:val="12"/>
        </w:rPr>
        <w:t>¶</w:t>
      </w:r>
      <w:r w:rsidRPr="006A26BE">
        <w:rPr>
          <w:sz w:val="16"/>
        </w:rPr>
        <w:t xml:space="preserve"> </w:t>
      </w:r>
      <w:r w:rsidRPr="008367F4">
        <w:rPr>
          <w:rStyle w:val="StyleBoldUnderline"/>
          <w:highlight w:val="yellow"/>
        </w:rPr>
        <w:t>That transfer</w:t>
      </w:r>
      <w:r w:rsidRPr="00706D96">
        <w:rPr>
          <w:rStyle w:val="StyleBoldUnderline"/>
        </w:rPr>
        <w:t xml:space="preserve"> of authority over detainees seemed to have settled one of the most corrosive disputes between </w:t>
      </w:r>
      <w:r w:rsidRPr="006A26BE">
        <w:rPr>
          <w:sz w:val="16"/>
        </w:rPr>
        <w:t xml:space="preserve">Mr. </w:t>
      </w:r>
      <w:r w:rsidRPr="00706D96">
        <w:rPr>
          <w:rStyle w:val="StyleBoldUnderline"/>
        </w:rPr>
        <w:t>Karzai and his American supporters</w:t>
      </w:r>
      <w:r w:rsidRPr="006A26BE">
        <w:rPr>
          <w:sz w:val="16"/>
        </w:rPr>
        <w:t xml:space="preserve">, </w:t>
      </w:r>
      <w:r w:rsidRPr="00706D96">
        <w:rPr>
          <w:rStyle w:val="StyleBoldUnderline"/>
        </w:rPr>
        <w:t xml:space="preserve">and it </w:t>
      </w:r>
      <w:r w:rsidRPr="008367F4">
        <w:rPr>
          <w:rStyle w:val="StyleBoldUnderline"/>
          <w:highlight w:val="yellow"/>
        </w:rPr>
        <w:t>cleared the way for talks to secure a</w:t>
      </w:r>
      <w:r w:rsidRPr="006A26BE">
        <w:rPr>
          <w:sz w:val="16"/>
        </w:rPr>
        <w:t xml:space="preserve"> broader deal, known as the </w:t>
      </w:r>
      <w:r w:rsidRPr="008367F4">
        <w:rPr>
          <w:rStyle w:val="StyleBoldUnderline"/>
          <w:highlight w:val="yellow"/>
        </w:rPr>
        <w:t>bilateral security agreement</w:t>
      </w:r>
      <w:r w:rsidRPr="006A26BE">
        <w:rPr>
          <w:sz w:val="16"/>
        </w:rPr>
        <w:t>, that would allow for continued aid and a small American troop presence beyond 2014.</w:t>
      </w:r>
      <w:r w:rsidRPr="006A26BE">
        <w:rPr>
          <w:sz w:val="12"/>
        </w:rPr>
        <w:t>¶</w:t>
      </w:r>
      <w:r w:rsidRPr="006A26BE">
        <w:rPr>
          <w:sz w:val="16"/>
        </w:rPr>
        <w:t xml:space="preserve"> </w:t>
      </w:r>
      <w:r w:rsidRPr="008367F4">
        <w:rPr>
          <w:rStyle w:val="Emphasis"/>
          <w:highlight w:val="yellow"/>
        </w:rPr>
        <w:t>But the</w:t>
      </w:r>
      <w:r w:rsidRPr="00706D96">
        <w:rPr>
          <w:rStyle w:val="Emphasis"/>
        </w:rPr>
        <w:t xml:space="preserve"> troop </w:t>
      </w:r>
      <w:r w:rsidRPr="008367F4">
        <w:rPr>
          <w:rStyle w:val="Emphasis"/>
          <w:highlight w:val="yellow"/>
        </w:rPr>
        <w:t>deal is now in limbo</w:t>
      </w:r>
      <w:r w:rsidRPr="006A26BE">
        <w:rPr>
          <w:sz w:val="16"/>
        </w:rPr>
        <w:t>, derailed after its initial approval in November when Mr. Karzai said he would wait to sign it until after elections this coming spring. A long succession of American officials warned him that the delay could scuttle the entire deal, and billions of dollars in international aid. But Mr. Karzai then began issuing new demands, alienating some of his own Afghan supporters and infuriating American officials.</w:t>
      </w:r>
      <w:r w:rsidRPr="006A26BE">
        <w:rPr>
          <w:sz w:val="12"/>
        </w:rPr>
        <w:t>¶</w:t>
      </w:r>
      <w:r w:rsidRPr="006A26BE">
        <w:rPr>
          <w:sz w:val="16"/>
        </w:rPr>
        <w:t xml:space="preserve"> Now, </w:t>
      </w:r>
      <w:r w:rsidRPr="008367F4">
        <w:rPr>
          <w:rStyle w:val="StyleBoldUnderline"/>
          <w:highlight w:val="yellow"/>
        </w:rPr>
        <w:t xml:space="preserve">the new flare-up over the potential prisoner release has </w:t>
      </w:r>
      <w:r w:rsidRPr="008367F4">
        <w:rPr>
          <w:rStyle w:val="Emphasis"/>
          <w:highlight w:val="yellow"/>
        </w:rPr>
        <w:t>revived the entire detainee issue,</w:t>
      </w:r>
      <w:r w:rsidRPr="006A26BE">
        <w:rPr>
          <w:sz w:val="16"/>
        </w:rPr>
        <w:t xml:space="preserve"> </w:t>
      </w:r>
      <w:r w:rsidRPr="00706D96">
        <w:rPr>
          <w:rStyle w:val="StyleBoldUnderline"/>
        </w:rPr>
        <w:t xml:space="preserve">and the </w:t>
      </w:r>
      <w:r w:rsidRPr="008367F4">
        <w:rPr>
          <w:rStyle w:val="Emphasis"/>
          <w:highlight w:val="yellow"/>
        </w:rPr>
        <w:t>acrimony has escalated in a matter of days</w:t>
      </w:r>
      <w:r w:rsidRPr="008367F4">
        <w:rPr>
          <w:rStyle w:val="StyleBoldUnderline"/>
          <w:highlight w:val="yellow"/>
        </w:rPr>
        <w:t xml:space="preserve"> to the point where</w:t>
      </w:r>
      <w:r w:rsidRPr="00706D96">
        <w:rPr>
          <w:rStyle w:val="StyleBoldUnderline"/>
        </w:rPr>
        <w:t xml:space="preserve"> some of the staunchest American </w:t>
      </w:r>
      <w:r w:rsidRPr="008367F4">
        <w:rPr>
          <w:rStyle w:val="StyleBoldUnderline"/>
          <w:highlight w:val="yellow"/>
        </w:rPr>
        <w:t>supporters</w:t>
      </w:r>
      <w:r w:rsidRPr="00706D96">
        <w:rPr>
          <w:rStyle w:val="StyleBoldUnderline"/>
        </w:rPr>
        <w:t xml:space="preserve"> of a continued troop presence in Afghanistan are openly </w:t>
      </w:r>
      <w:r w:rsidRPr="008367F4">
        <w:rPr>
          <w:rStyle w:val="StyleBoldUnderline"/>
          <w:highlight w:val="yellow"/>
        </w:rPr>
        <w:t>warn</w:t>
      </w:r>
      <w:r w:rsidRPr="00706D96">
        <w:rPr>
          <w:rStyle w:val="StyleBoldUnderline"/>
        </w:rPr>
        <w:t xml:space="preserve">ing that </w:t>
      </w:r>
      <w:r w:rsidRPr="008367F4">
        <w:rPr>
          <w:rStyle w:val="Emphasis"/>
          <w:highlight w:val="yellow"/>
        </w:rPr>
        <w:t>the deal may collapse</w:t>
      </w:r>
      <w:r w:rsidRPr="00706D96">
        <w:rPr>
          <w:rStyle w:val="StyleBoldUnderline"/>
        </w:rPr>
        <w:t xml:space="preserve"> if the Afghan government frees the prisoners without hearings.</w:t>
      </w:r>
      <w:r w:rsidRPr="006A26BE">
        <w:rPr>
          <w:rStyle w:val="StyleBoldUnderline"/>
          <w:sz w:val="12"/>
        </w:rPr>
        <w:t>¶</w:t>
      </w:r>
      <w:r w:rsidRPr="006A26BE">
        <w:rPr>
          <w:sz w:val="16"/>
        </w:rPr>
        <w:t xml:space="preserve"> Mr. </w:t>
      </w:r>
      <w:r w:rsidRPr="00706D96">
        <w:rPr>
          <w:rStyle w:val="StyleBoldUnderline"/>
        </w:rPr>
        <w:t>Graham suggested</w:t>
      </w:r>
      <w:r w:rsidRPr="006A26BE">
        <w:rPr>
          <w:sz w:val="16"/>
        </w:rPr>
        <w:t xml:space="preserve"> as much on Thursday, though he made no direct threats. “</w:t>
      </w:r>
      <w:r w:rsidRPr="00706D96">
        <w:rPr>
          <w:rStyle w:val="StyleBoldUnderline"/>
        </w:rPr>
        <w:t xml:space="preserve">It will be </w:t>
      </w:r>
      <w:r w:rsidRPr="008367F4">
        <w:rPr>
          <w:rStyle w:val="StyleBoldUnderline"/>
          <w:highlight w:val="yellow"/>
        </w:rPr>
        <w:t>devastating</w:t>
      </w:r>
      <w:r w:rsidRPr="00706D96">
        <w:rPr>
          <w:rStyle w:val="StyleBoldUnderline"/>
        </w:rPr>
        <w:t xml:space="preserve"> to any </w:t>
      </w:r>
      <w:r w:rsidRPr="008367F4">
        <w:rPr>
          <w:rStyle w:val="StyleBoldUnderline"/>
          <w:highlight w:val="yellow"/>
        </w:rPr>
        <w:t>future negotiations</w:t>
      </w:r>
      <w:r w:rsidRPr="00706D96">
        <w:rPr>
          <w:rStyle w:val="StyleBoldUnderline"/>
        </w:rPr>
        <w:t xml:space="preserve"> with the United States,</w:t>
      </w:r>
      <w:r w:rsidRPr="006A26BE">
        <w:rPr>
          <w:sz w:val="16"/>
        </w:rPr>
        <w:t>” he said after the senators’ meeting with Mr. Karzai.</w:t>
      </w:r>
      <w:r w:rsidRPr="006A26BE">
        <w:rPr>
          <w:sz w:val="12"/>
        </w:rPr>
        <w:t>¶</w:t>
      </w:r>
      <w:r w:rsidRPr="006A26BE">
        <w:rPr>
          <w:sz w:val="16"/>
        </w:rPr>
        <w:t xml:space="preserve"> Though Mr. </w:t>
      </w:r>
      <w:r w:rsidRPr="00706D96">
        <w:rPr>
          <w:rStyle w:val="StyleBoldUnderline"/>
        </w:rPr>
        <w:t>Graham</w:t>
      </w:r>
      <w:r w:rsidRPr="006A26BE">
        <w:rPr>
          <w:sz w:val="16"/>
        </w:rPr>
        <w:t xml:space="preserve"> does not speak for the Obama administration, he </w:t>
      </w:r>
      <w:r w:rsidRPr="00706D96">
        <w:rPr>
          <w:rStyle w:val="StyleBoldUnderline"/>
        </w:rPr>
        <w:t>and Mr. McCain are among the dwindling number of elected officials in Washington who are willing to advocate for keeping the U</w:t>
      </w:r>
      <w:r w:rsidRPr="006A26BE">
        <w:rPr>
          <w:sz w:val="16"/>
        </w:rPr>
        <w:t xml:space="preserve">nited </w:t>
      </w:r>
      <w:r w:rsidRPr="00706D96">
        <w:rPr>
          <w:rStyle w:val="StyleBoldUnderline"/>
        </w:rPr>
        <w:t>S</w:t>
      </w:r>
      <w:r w:rsidRPr="006A26BE">
        <w:rPr>
          <w:sz w:val="16"/>
        </w:rPr>
        <w:t xml:space="preserve">tates </w:t>
      </w:r>
      <w:r w:rsidRPr="00706D96">
        <w:rPr>
          <w:rStyle w:val="StyleBoldUnderline"/>
        </w:rPr>
        <w:t>engaged in Afghanistan</w:t>
      </w:r>
      <w:r w:rsidRPr="006A26BE">
        <w:rPr>
          <w:sz w:val="16"/>
        </w:rPr>
        <w:t xml:space="preserve">. </w:t>
      </w:r>
      <w:r w:rsidRPr="00706D96">
        <w:rPr>
          <w:rStyle w:val="Emphasis"/>
        </w:rPr>
        <w:t xml:space="preserve">If their support were to cool, </w:t>
      </w:r>
      <w:r w:rsidRPr="008367F4">
        <w:rPr>
          <w:rStyle w:val="Emphasis"/>
          <w:highlight w:val="yellow"/>
        </w:rPr>
        <w:t>it would</w:t>
      </w:r>
      <w:r w:rsidRPr="00706D96">
        <w:rPr>
          <w:rStyle w:val="Emphasis"/>
        </w:rPr>
        <w:t xml:space="preserve"> probably </w:t>
      </w:r>
      <w:r w:rsidRPr="008367F4">
        <w:rPr>
          <w:rStyle w:val="Emphasis"/>
          <w:highlight w:val="yellow"/>
        </w:rPr>
        <w:t>bolster the position of those inside and outside the administration pushing for a complete withdrawal</w:t>
      </w:r>
      <w:r w:rsidRPr="00706D96">
        <w:rPr>
          <w:rStyle w:val="Emphasis"/>
        </w:rPr>
        <w:t xml:space="preserve"> </w:t>
      </w:r>
      <w:r w:rsidRPr="00706D96">
        <w:rPr>
          <w:rStyle w:val="StyleBoldUnderline"/>
        </w:rPr>
        <w:t>when the NATO combat mission ends this year.</w:t>
      </w:r>
      <w:r w:rsidRPr="006A26BE">
        <w:rPr>
          <w:rStyle w:val="StyleBoldUnderline"/>
          <w:sz w:val="12"/>
        </w:rPr>
        <w:t>¶</w:t>
      </w:r>
      <w:r w:rsidRPr="006A26BE">
        <w:rPr>
          <w:sz w:val="16"/>
        </w:rPr>
        <w:t xml:space="preserve"> Mr. McCain appeared to acknowledge as much, saying he had told Mr. Karzai of a recent poll by CNN and ORC International that found only 17 percent of Americans support the war.</w:t>
      </w:r>
      <w:r w:rsidRPr="006A26BE">
        <w:rPr>
          <w:sz w:val="12"/>
        </w:rPr>
        <w:t>¶</w:t>
      </w:r>
      <w:r w:rsidRPr="006A26BE">
        <w:rPr>
          <w:sz w:val="16"/>
        </w:rPr>
        <w:t xml:space="preserve"> Still, Mr. McCain was publicly more measured on the prisoner release issue. In his comments, he focused on what he described as the narrowing differences over the security deal, and said of the prisoners: “</w:t>
      </w:r>
      <w:r w:rsidRPr="006A26BE">
        <w:rPr>
          <w:rStyle w:val="StyleBoldUnderline"/>
        </w:rPr>
        <w:t>We’re going to have to see what happens, how it happens and what the situation is before we make a judgment. We can’t go any further in our comments.”</w:t>
      </w:r>
      <w:r w:rsidRPr="006A26BE">
        <w:rPr>
          <w:rStyle w:val="StyleBoldUnderline"/>
          <w:sz w:val="12"/>
        </w:rPr>
        <w:t xml:space="preserve">¶ </w:t>
      </w:r>
      <w:r w:rsidRPr="006A26BE">
        <w:rPr>
          <w:sz w:val="16"/>
        </w:rPr>
        <w:t>The releases were ordered by a commission Mr. Karzai appointed to review the cases of those detained at the prison next to Bagram Air Base, a coalition hub north of Kabul.</w:t>
      </w:r>
      <w:r w:rsidRPr="006A26BE">
        <w:rPr>
          <w:sz w:val="12"/>
        </w:rPr>
        <w:t>¶</w:t>
      </w:r>
      <w:r w:rsidRPr="006A26BE">
        <w:rPr>
          <w:sz w:val="16"/>
        </w:rPr>
        <w:t xml:space="preserve"> </w:t>
      </w:r>
      <w:r w:rsidRPr="006A26BE">
        <w:rPr>
          <w:rStyle w:val="StyleBoldUnderline"/>
        </w:rPr>
        <w:t>American officials believe freeing the men would be a violation of the prison deal struck</w:t>
      </w:r>
      <w:r w:rsidRPr="006A26BE">
        <w:rPr>
          <w:sz w:val="16"/>
        </w:rPr>
        <w:t xml:space="preserve"> in March. </w:t>
      </w:r>
      <w:r w:rsidRPr="006A26BE">
        <w:rPr>
          <w:rStyle w:val="StyleBoldUnderline"/>
        </w:rPr>
        <w:t>They say Mr. Karzai personally assured them no prisoners implicated in attacks</w:t>
      </w:r>
      <w:r w:rsidRPr="006A26BE">
        <w:rPr>
          <w:sz w:val="16"/>
        </w:rPr>
        <w:t xml:space="preserve"> on NATO-led troops </w:t>
      </w:r>
      <w:r w:rsidRPr="006A26BE">
        <w:rPr>
          <w:rStyle w:val="StyleBoldUnderline"/>
        </w:rPr>
        <w:t>would be set free without a trial</w:t>
      </w:r>
      <w:r w:rsidRPr="006A26BE">
        <w:rPr>
          <w:sz w:val="16"/>
        </w:rPr>
        <w:t xml:space="preserve"> </w:t>
      </w:r>
      <w:r w:rsidRPr="006A26BE">
        <w:rPr>
          <w:rStyle w:val="StyleBoldUnderline"/>
        </w:rPr>
        <w:t>when Afghanistan took control of the prison</w:t>
      </w:r>
      <w:r w:rsidRPr="006A26BE">
        <w:rPr>
          <w:sz w:val="16"/>
        </w:rPr>
        <w:t>.</w:t>
      </w:r>
      <w:r w:rsidRPr="006A26BE">
        <w:rPr>
          <w:sz w:val="12"/>
        </w:rPr>
        <w:t>¶</w:t>
      </w:r>
      <w:r w:rsidRPr="006A26BE">
        <w:rPr>
          <w:sz w:val="16"/>
        </w:rPr>
        <w:t xml:space="preserve"> </w:t>
      </w:r>
      <w:r w:rsidRPr="006A26BE">
        <w:rPr>
          <w:rStyle w:val="StyleBoldUnderline"/>
        </w:rPr>
        <w:t>“If this agreement is dishonored, how can you expect future agreements to be honored?” Mr. Graham asked.</w:t>
      </w:r>
      <w:r w:rsidRPr="006A26BE">
        <w:rPr>
          <w:rStyle w:val="StyleBoldUnderline"/>
          <w:sz w:val="12"/>
        </w:rPr>
        <w:t>¶</w:t>
      </w:r>
      <w:r w:rsidRPr="006A26BE">
        <w:rPr>
          <w:sz w:val="16"/>
        </w:rPr>
        <w:t xml:space="preserve"> Figuring out where Mr. Karzai stands has proved more difficult. His office issued an ambiguous statement after his lunch with the American senators. “Afghanistan wants the innocent prisoners to be released based on Afghan laws, and criminals must be punished,” it said.</w:t>
      </w:r>
      <w:r w:rsidRPr="006A26BE">
        <w:rPr>
          <w:sz w:val="12"/>
        </w:rPr>
        <w:t>¶</w:t>
      </w:r>
      <w:r w:rsidRPr="006A26BE">
        <w:rPr>
          <w:sz w:val="16"/>
        </w:rPr>
        <w:t xml:space="preserve"> The Afghan commission reviewing the cases has said the prisoners — American officials say there are 88, the Afghan commission says 86 — are innocent, or that there is not enough evidence to justify holding them until trial. The men are among the 650 detainees the commission has ordered freed since beginning its work last year, and the remaining ones could begin being freed as early as Saturday.</w:t>
      </w:r>
      <w:r w:rsidRPr="006A26BE">
        <w:rPr>
          <w:sz w:val="12"/>
        </w:rPr>
        <w:t>¶</w:t>
      </w:r>
      <w:r w:rsidRPr="006A26BE">
        <w:rPr>
          <w:sz w:val="16"/>
        </w:rPr>
        <w:t xml:space="preserve"> The commission has also ordered more than 100 other detainees to stand trial, a fact that commission members have cited as evidence they are willing to keep people suspected of being killers in prison.</w:t>
      </w:r>
      <w:r w:rsidRPr="006A26BE">
        <w:rPr>
          <w:sz w:val="12"/>
        </w:rPr>
        <w:t>¶</w:t>
      </w:r>
      <w:r w:rsidRPr="006A26BE">
        <w:rPr>
          <w:sz w:val="16"/>
        </w:rPr>
        <w:t xml:space="preserve"> In a statement, Mr. </w:t>
      </w:r>
      <w:r w:rsidRPr="008367F4">
        <w:rPr>
          <w:rStyle w:val="StyleBoldUnderline"/>
          <w:highlight w:val="yellow"/>
        </w:rPr>
        <w:t xml:space="preserve">Karzai’s office suggested that </w:t>
      </w:r>
      <w:r w:rsidRPr="008367F4">
        <w:rPr>
          <w:rStyle w:val="Emphasis"/>
          <w:highlight w:val="yellow"/>
        </w:rPr>
        <w:t>the Americans were being hypocritical on the issue of detainees</w:t>
      </w:r>
      <w:r w:rsidRPr="008367F4">
        <w:rPr>
          <w:rStyle w:val="StyleBoldUnderline"/>
          <w:highlight w:val="yellow"/>
        </w:rPr>
        <w:t xml:space="preserve">. </w:t>
      </w:r>
      <w:r w:rsidRPr="008367F4">
        <w:rPr>
          <w:rStyle w:val="Emphasis"/>
          <w:highlight w:val="yellow"/>
        </w:rPr>
        <w:t>It was at the behest of American officials, after all, that a system of imprisoning battlefield detainees without trial was established</w:t>
      </w:r>
      <w:r w:rsidRPr="006A26BE">
        <w:rPr>
          <w:rStyle w:val="Emphasis"/>
        </w:rPr>
        <w:t xml:space="preserve"> in Afghanistan</w:t>
      </w:r>
      <w:r w:rsidRPr="006A26BE">
        <w:rPr>
          <w:sz w:val="16"/>
        </w:rPr>
        <w:t xml:space="preserve">, over the criticism of many Afghan and international officials. </w:t>
      </w:r>
      <w:r w:rsidRPr="006A26BE">
        <w:rPr>
          <w:rStyle w:val="StyleBoldUnderline"/>
        </w:rPr>
        <w:t>And now, the office said, the Americans are holding themselves up as protectors of Afghan justice.</w:t>
      </w:r>
      <w:r w:rsidRPr="006A26BE">
        <w:rPr>
          <w:rStyle w:val="StyleBoldUnderline"/>
          <w:sz w:val="12"/>
        </w:rPr>
        <w:t>¶</w:t>
      </w:r>
      <w:r w:rsidRPr="006A26BE">
        <w:rPr>
          <w:sz w:val="16"/>
        </w:rPr>
        <w:t xml:space="preserve"> “President </w:t>
      </w:r>
      <w:r w:rsidRPr="006A26BE">
        <w:rPr>
          <w:rStyle w:val="StyleBoldUnderline"/>
        </w:rPr>
        <w:t>Karzai stressed that many arrests have been made in violation of Afghan laws since the Bagram prison was built</w:t>
      </w:r>
      <w:r w:rsidRPr="006A26BE">
        <w:rPr>
          <w:sz w:val="16"/>
        </w:rPr>
        <w:t xml:space="preserve">,” said the statement from his office. </w:t>
      </w:r>
      <w:r w:rsidRPr="006A26BE">
        <w:rPr>
          <w:rStyle w:val="StyleBoldUnderline"/>
        </w:rPr>
        <w:t>As a result, “a number of our innocent countrymen are imprisoned there.”</w:t>
      </w:r>
    </w:p>
    <w:p w14:paraId="2352288E" w14:textId="77777777" w:rsidR="00BA3899" w:rsidRDefault="00BA3899" w:rsidP="00BA3899">
      <w:pPr>
        <w:rPr>
          <w:rStyle w:val="StyleStyleBold12pt"/>
        </w:rPr>
      </w:pPr>
    </w:p>
    <w:p w14:paraId="21EA8D54" w14:textId="77777777" w:rsidR="00BA3899" w:rsidRPr="001B7941" w:rsidRDefault="00BA3899" w:rsidP="00BA3899">
      <w:pPr>
        <w:rPr>
          <w:rStyle w:val="StyleStyleBold12pt"/>
        </w:rPr>
      </w:pPr>
      <w:r w:rsidRPr="001B7941">
        <w:rPr>
          <w:rStyle w:val="StyleStyleBold12pt"/>
        </w:rPr>
        <w:t>Now’s key --- Afghanistan’s poised to release detainees --- failure to resolve the detention issue kills relations and prevents signing of the BSA</w:t>
      </w:r>
    </w:p>
    <w:p w14:paraId="3E3C9CC4" w14:textId="77777777" w:rsidR="00BA3899" w:rsidRDefault="00BA3899" w:rsidP="00BA3899">
      <w:r>
        <w:t xml:space="preserve">Kevin </w:t>
      </w:r>
      <w:r w:rsidRPr="008F5D45">
        <w:rPr>
          <w:rStyle w:val="StyleStyleBold12pt"/>
        </w:rPr>
        <w:t>Sieff 1-2</w:t>
      </w:r>
      <w:r>
        <w:t>, Washington Post, “</w:t>
      </w:r>
      <w:r w:rsidRPr="008F5D45">
        <w:t>Afghan prisoner-release plan said to risk ‘backlash’ in U.S. Congress</w:t>
      </w:r>
      <w:r>
        <w:t xml:space="preserve">”, </w:t>
      </w:r>
      <w:r w:rsidRPr="008F5D45">
        <w:t>http://www.washingtonpost.com/world/asia_pacific/afghan-prisoner-release-said-to-threaten-backlash-in-us-congress/2014/01/02/d836c9ba-73cd-11e3-bc6b-712d770c3715_story.html</w:t>
      </w:r>
    </w:p>
    <w:p w14:paraId="3656EF75" w14:textId="77777777" w:rsidR="00BA3899" w:rsidRDefault="00BA3899" w:rsidP="00BA3899">
      <w:pPr>
        <w:rPr>
          <w:sz w:val="16"/>
        </w:rPr>
      </w:pPr>
      <w:r w:rsidRPr="00807DD0">
        <w:rPr>
          <w:sz w:val="16"/>
        </w:rPr>
        <w:t xml:space="preserve">KABUL — </w:t>
      </w:r>
      <w:r w:rsidRPr="008367F4">
        <w:rPr>
          <w:highlight w:val="yellow"/>
          <w:u w:val="single"/>
        </w:rPr>
        <w:t>The Afghan government’s plan to release</w:t>
      </w:r>
      <w:r w:rsidRPr="00807DD0">
        <w:rPr>
          <w:u w:val="single"/>
        </w:rPr>
        <w:t xml:space="preserve"> 88 high-profile </w:t>
      </w:r>
      <w:r w:rsidRPr="008367F4">
        <w:rPr>
          <w:highlight w:val="yellow"/>
          <w:u w:val="single"/>
        </w:rPr>
        <w:t xml:space="preserve">detainees without trial “would have an </w:t>
      </w:r>
      <w:r w:rsidRPr="008367F4">
        <w:rPr>
          <w:rStyle w:val="Emphasis"/>
          <w:highlight w:val="yellow"/>
        </w:rPr>
        <w:t>unbelievably negative impact” on U.S.-Afghan relations</w:t>
      </w:r>
      <w:r w:rsidRPr="00807DD0">
        <w:rPr>
          <w:u w:val="single"/>
        </w:rPr>
        <w:t>,</w:t>
      </w:r>
      <w:r w:rsidRPr="00807DD0">
        <w:rPr>
          <w:sz w:val="16"/>
        </w:rPr>
        <w:t xml:space="preserve"> according to two of Congress’s biggest advocates for an enduring American presence here.</w:t>
      </w:r>
      <w:r w:rsidRPr="00807DD0">
        <w:rPr>
          <w:sz w:val="12"/>
        </w:rPr>
        <w:t>¶</w:t>
      </w:r>
      <w:r w:rsidRPr="00807DD0">
        <w:rPr>
          <w:sz w:val="16"/>
        </w:rPr>
        <w:t xml:space="preserve"> During a visit to Kabul on Thursday, Republican Sens. John </w:t>
      </w:r>
      <w:r w:rsidRPr="00807DD0">
        <w:rPr>
          <w:u w:val="single"/>
        </w:rPr>
        <w:t>McCain</w:t>
      </w:r>
      <w:r w:rsidRPr="00807DD0">
        <w:rPr>
          <w:sz w:val="16"/>
        </w:rPr>
        <w:t xml:space="preserve"> (Ariz.) </w:t>
      </w:r>
      <w:r w:rsidRPr="00807DD0">
        <w:rPr>
          <w:u w:val="single"/>
        </w:rPr>
        <w:t>and</w:t>
      </w:r>
      <w:r w:rsidRPr="00807DD0">
        <w:rPr>
          <w:sz w:val="16"/>
        </w:rPr>
        <w:t xml:space="preserve"> Lindsey O. </w:t>
      </w:r>
      <w:r w:rsidRPr="00807DD0">
        <w:rPr>
          <w:u w:val="single"/>
        </w:rPr>
        <w:t xml:space="preserve">Graham </w:t>
      </w:r>
      <w:r w:rsidRPr="00807DD0">
        <w:rPr>
          <w:sz w:val="16"/>
        </w:rPr>
        <w:t xml:space="preserve">(S.C.) </w:t>
      </w:r>
      <w:r w:rsidRPr="00807DD0">
        <w:rPr>
          <w:u w:val="single"/>
        </w:rPr>
        <w:t>said that although their differences with</w:t>
      </w:r>
      <w:r w:rsidRPr="00807DD0">
        <w:rPr>
          <w:sz w:val="16"/>
        </w:rPr>
        <w:t xml:space="preserve"> Afghan President Hamid </w:t>
      </w:r>
      <w:r w:rsidRPr="00807DD0">
        <w:rPr>
          <w:u w:val="single"/>
        </w:rPr>
        <w:t xml:space="preserve">Karzai were narrowing on many issues, </w:t>
      </w:r>
      <w:r w:rsidRPr="008367F4">
        <w:rPr>
          <w:highlight w:val="yellow"/>
          <w:u w:val="single"/>
        </w:rPr>
        <w:t xml:space="preserve">the prisoner release </w:t>
      </w:r>
      <w:r w:rsidRPr="008367F4">
        <w:rPr>
          <w:rStyle w:val="Emphasis"/>
          <w:highlight w:val="yellow"/>
        </w:rPr>
        <w:t>threatens to undermine bilateral ties at a critical moment</w:t>
      </w:r>
      <w:r w:rsidRPr="00807DD0">
        <w:rPr>
          <w:u w:val="single"/>
        </w:rPr>
        <w:t xml:space="preserve"> — </w:t>
      </w:r>
      <w:r w:rsidRPr="008367F4">
        <w:rPr>
          <w:highlight w:val="yellow"/>
          <w:u w:val="single"/>
        </w:rPr>
        <w:t>as the deadline for a long-term security agreement looms</w:t>
      </w:r>
      <w:r w:rsidRPr="00807DD0">
        <w:rPr>
          <w:u w:val="single"/>
        </w:rPr>
        <w:t>.</w:t>
      </w:r>
      <w:r w:rsidRPr="00807DD0">
        <w:rPr>
          <w:sz w:val="12"/>
        </w:rPr>
        <w:t>¶</w:t>
      </w:r>
      <w:r w:rsidRPr="00807DD0">
        <w:rPr>
          <w:sz w:val="12"/>
          <w:u w:val="single"/>
        </w:rPr>
        <w:t xml:space="preserve"> </w:t>
      </w:r>
      <w:r w:rsidRPr="00807DD0">
        <w:rPr>
          <w:u w:val="single"/>
        </w:rPr>
        <w:t>In March, the U</w:t>
      </w:r>
      <w:r w:rsidRPr="00807DD0">
        <w:rPr>
          <w:sz w:val="16"/>
        </w:rPr>
        <w:t xml:space="preserve">nited </w:t>
      </w:r>
      <w:r w:rsidRPr="00807DD0">
        <w:rPr>
          <w:u w:val="single"/>
        </w:rPr>
        <w:t>S</w:t>
      </w:r>
      <w:r w:rsidRPr="00807DD0">
        <w:rPr>
          <w:sz w:val="16"/>
        </w:rPr>
        <w:t xml:space="preserve">tates </w:t>
      </w:r>
      <w:r w:rsidRPr="00807DD0">
        <w:rPr>
          <w:u w:val="single"/>
        </w:rPr>
        <w:t xml:space="preserve">transferred control of </w:t>
      </w:r>
      <w:r w:rsidRPr="00807DD0">
        <w:rPr>
          <w:sz w:val="16"/>
        </w:rPr>
        <w:t xml:space="preserve">the </w:t>
      </w:r>
      <w:r w:rsidRPr="00807DD0">
        <w:rPr>
          <w:u w:val="single"/>
        </w:rPr>
        <w:t>Parwan</w:t>
      </w:r>
      <w:r w:rsidRPr="00807DD0">
        <w:rPr>
          <w:sz w:val="16"/>
        </w:rPr>
        <w:t xml:space="preserve"> prison next to Bagram air base — with its roughly 3,000 detainees — </w:t>
      </w:r>
      <w:r w:rsidRPr="00807DD0">
        <w:rPr>
          <w:u w:val="single"/>
        </w:rPr>
        <w:t>to the Afghan government</w:t>
      </w:r>
      <w:r w:rsidRPr="00807DD0">
        <w:rPr>
          <w:sz w:val="16"/>
        </w:rPr>
        <w:t xml:space="preserve">. Since then, Graham said, </w:t>
      </w:r>
      <w:r w:rsidRPr="00807DD0">
        <w:rPr>
          <w:u w:val="single"/>
        </w:rPr>
        <w:t>the Afghans have released 560 detainees without trial, and “</w:t>
      </w:r>
      <w:r w:rsidRPr="00807DD0">
        <w:rPr>
          <w:rStyle w:val="Emphasis"/>
        </w:rPr>
        <w:t>some of those have gone back to the fight.”</w:t>
      </w:r>
      <w:r w:rsidRPr="00807DD0">
        <w:rPr>
          <w:rStyle w:val="Emphasis"/>
          <w:b w:val="0"/>
          <w:sz w:val="12"/>
        </w:rPr>
        <w:t>¶</w:t>
      </w:r>
      <w:r w:rsidRPr="00807DD0">
        <w:rPr>
          <w:sz w:val="16"/>
        </w:rPr>
        <w:t xml:space="preserve"> </w:t>
      </w:r>
      <w:r w:rsidRPr="00807DD0">
        <w:rPr>
          <w:u w:val="single"/>
        </w:rPr>
        <w:t>The Afghan government is now considering releasing 88 detainees who are of particular concern to the U</w:t>
      </w:r>
      <w:r w:rsidRPr="00807DD0">
        <w:rPr>
          <w:sz w:val="16"/>
        </w:rPr>
        <w:t xml:space="preserve">nited </w:t>
      </w:r>
      <w:r w:rsidRPr="00807DD0">
        <w:rPr>
          <w:u w:val="single"/>
        </w:rPr>
        <w:t>S</w:t>
      </w:r>
      <w:r w:rsidRPr="00807DD0">
        <w:rPr>
          <w:sz w:val="16"/>
        </w:rPr>
        <w:t xml:space="preserve">tates. Collectively, Graham said, </w:t>
      </w:r>
      <w:r w:rsidRPr="00807DD0">
        <w:rPr>
          <w:u w:val="single"/>
        </w:rPr>
        <w:t>they killed 60 members of the U.S.-led</w:t>
      </w:r>
      <w:r w:rsidRPr="00807DD0">
        <w:rPr>
          <w:sz w:val="16"/>
        </w:rPr>
        <w:t xml:space="preserve"> International Security Assistance Force (</w:t>
      </w:r>
      <w:r w:rsidRPr="00807DD0">
        <w:rPr>
          <w:u w:val="single"/>
        </w:rPr>
        <w:t>ISAF).</w:t>
      </w:r>
      <w:r w:rsidRPr="00807DD0">
        <w:rPr>
          <w:sz w:val="12"/>
        </w:rPr>
        <w:t>¶</w:t>
      </w:r>
      <w:r w:rsidRPr="00807DD0">
        <w:rPr>
          <w:sz w:val="16"/>
        </w:rPr>
        <w:t xml:space="preserve"> When the United States transferred control of the Parwan Detention Facility, it mandated that detainees with evidence against them be tried in Afghan courts. U.S. officials say that agreement is being violated, because the cases are being decided only by a review board, which lacks the judicial authority to make such rulings.</w:t>
      </w:r>
      <w:r w:rsidRPr="00807DD0">
        <w:rPr>
          <w:sz w:val="12"/>
        </w:rPr>
        <w:t>¶</w:t>
      </w:r>
      <w:r w:rsidRPr="00807DD0">
        <w:rPr>
          <w:sz w:val="16"/>
        </w:rPr>
        <w:t xml:space="preserve"> “Release of these individuals by the Afghan Review Board undermines Afghan rule of law, because the Afghan people do not get their day in court,” said Col. David Lapan, a spokesman for ISAF. “Based on the evidence and the risk these individuals pose to the peace and security of the Afghan people, and in accordance with Afghan law, their cases should be addressed by the formal Afghan justice system.”</w:t>
      </w:r>
      <w:r w:rsidRPr="00807DD0">
        <w:rPr>
          <w:sz w:val="12"/>
        </w:rPr>
        <w:t>¶</w:t>
      </w:r>
      <w:r w:rsidRPr="00807DD0">
        <w:rPr>
          <w:sz w:val="16"/>
        </w:rPr>
        <w:t xml:space="preserve"> U.S. officials said last year that they understood the risks involved in handing over control of the prison — the transfer was considered a key part of the transition process — as the United States withdraws its troops and shutters bases. But although they assumed that a number of prisoners would be released, they expected the Afghan government to at least follow due process, adjudicating cases through Afghan courts, which the United States has spent a decade trying to bolster.</w:t>
      </w:r>
      <w:r w:rsidRPr="00807DD0">
        <w:rPr>
          <w:sz w:val="12"/>
        </w:rPr>
        <w:t>¶</w:t>
      </w:r>
      <w:r w:rsidRPr="00807DD0">
        <w:rPr>
          <w:sz w:val="16"/>
        </w:rPr>
        <w:t xml:space="preserve"> </w:t>
      </w:r>
      <w:r w:rsidRPr="008367F4">
        <w:rPr>
          <w:highlight w:val="yellow"/>
          <w:u w:val="single"/>
        </w:rPr>
        <w:t>The prisoner release</w:t>
      </w:r>
      <w:r w:rsidRPr="00807DD0">
        <w:rPr>
          <w:u w:val="single"/>
        </w:rPr>
        <w:t xml:space="preserve">, Graham said, </w:t>
      </w:r>
      <w:r w:rsidRPr="008367F4">
        <w:rPr>
          <w:highlight w:val="yellow"/>
          <w:u w:val="single"/>
        </w:rPr>
        <w:t xml:space="preserve">would </w:t>
      </w:r>
      <w:r w:rsidRPr="008367F4">
        <w:rPr>
          <w:rStyle w:val="Emphasis"/>
          <w:highlight w:val="yellow"/>
        </w:rPr>
        <w:t>lead to a “backlash in</w:t>
      </w:r>
      <w:r w:rsidRPr="00807DD0">
        <w:rPr>
          <w:rStyle w:val="Emphasis"/>
        </w:rPr>
        <w:t xml:space="preserve"> the U.S. </w:t>
      </w:r>
      <w:r w:rsidRPr="008367F4">
        <w:rPr>
          <w:rStyle w:val="Emphasis"/>
          <w:highlight w:val="yellow"/>
        </w:rPr>
        <w:t>Congress</w:t>
      </w:r>
      <w:r w:rsidRPr="008367F4">
        <w:rPr>
          <w:highlight w:val="yellow"/>
          <w:u w:val="single"/>
        </w:rPr>
        <w:t xml:space="preserve">,” which would </w:t>
      </w:r>
      <w:r w:rsidRPr="008367F4">
        <w:rPr>
          <w:rStyle w:val="Emphasis"/>
          <w:highlight w:val="yellow"/>
        </w:rPr>
        <w:t>need to appropriate funds for any long-term American commitment in Afghanistan</w:t>
      </w:r>
      <w:r w:rsidRPr="008367F4">
        <w:rPr>
          <w:highlight w:val="yellow"/>
          <w:u w:val="single"/>
        </w:rPr>
        <w:t>.</w:t>
      </w:r>
      <w:r w:rsidRPr="008367F4">
        <w:rPr>
          <w:sz w:val="12"/>
          <w:highlight w:val="yellow"/>
        </w:rPr>
        <w:t>¶</w:t>
      </w:r>
      <w:r w:rsidRPr="008367F4">
        <w:rPr>
          <w:sz w:val="16"/>
          <w:highlight w:val="yellow"/>
        </w:rPr>
        <w:t xml:space="preserve"> </w:t>
      </w:r>
      <w:r w:rsidRPr="008367F4">
        <w:rPr>
          <w:highlight w:val="yellow"/>
          <w:u w:val="single"/>
        </w:rPr>
        <w:t>“Unless we resolve these differences, the U</w:t>
      </w:r>
      <w:r w:rsidRPr="00807DD0">
        <w:rPr>
          <w:u w:val="single"/>
        </w:rPr>
        <w:t xml:space="preserve">nited </w:t>
      </w:r>
      <w:r w:rsidRPr="008367F4">
        <w:rPr>
          <w:highlight w:val="yellow"/>
          <w:u w:val="single"/>
        </w:rPr>
        <w:t>S</w:t>
      </w:r>
      <w:r w:rsidRPr="00807DD0">
        <w:rPr>
          <w:u w:val="single"/>
        </w:rPr>
        <w:t xml:space="preserve">tates of America </w:t>
      </w:r>
      <w:r w:rsidRPr="008367F4">
        <w:rPr>
          <w:highlight w:val="yellow"/>
          <w:u w:val="single"/>
        </w:rPr>
        <w:t xml:space="preserve">has </w:t>
      </w:r>
      <w:r w:rsidRPr="008367F4">
        <w:rPr>
          <w:rStyle w:val="Emphasis"/>
          <w:highlight w:val="yellow"/>
        </w:rPr>
        <w:t>no choice but to not continue</w:t>
      </w:r>
      <w:r w:rsidRPr="00807DD0">
        <w:rPr>
          <w:rStyle w:val="Emphasis"/>
        </w:rPr>
        <w:t xml:space="preserve"> with its commitment,”</w:t>
      </w:r>
      <w:r w:rsidRPr="00807DD0">
        <w:rPr>
          <w:sz w:val="16"/>
        </w:rPr>
        <w:t xml:space="preserve"> McCain said.</w:t>
      </w:r>
      <w:r w:rsidRPr="00807DD0">
        <w:rPr>
          <w:sz w:val="12"/>
        </w:rPr>
        <w:t>¶</w:t>
      </w:r>
      <w:r w:rsidRPr="00807DD0">
        <w:rPr>
          <w:sz w:val="16"/>
        </w:rPr>
        <w:t xml:space="preserve"> </w:t>
      </w:r>
      <w:r w:rsidRPr="00807DD0">
        <w:rPr>
          <w:u w:val="single"/>
        </w:rPr>
        <w:t xml:space="preserve">The possibility that the 88 prisoners will be released without trial is particularly frustrating to </w:t>
      </w:r>
      <w:r w:rsidRPr="008367F4">
        <w:rPr>
          <w:highlight w:val="yellow"/>
          <w:u w:val="single"/>
        </w:rPr>
        <w:t>U.S. officials</w:t>
      </w:r>
      <w:r w:rsidRPr="00807DD0">
        <w:rPr>
          <w:u w:val="single"/>
        </w:rPr>
        <w:t xml:space="preserve"> because they had </w:t>
      </w:r>
      <w:r w:rsidRPr="008367F4">
        <w:rPr>
          <w:highlight w:val="yellow"/>
          <w:u w:val="single"/>
        </w:rPr>
        <w:t>sent ev</w:t>
      </w:r>
      <w:r w:rsidRPr="00807DD0">
        <w:rPr>
          <w:u w:val="single"/>
        </w:rPr>
        <w:t xml:space="preserve">idence </w:t>
      </w:r>
      <w:r w:rsidRPr="008367F4">
        <w:rPr>
          <w:highlight w:val="yellow"/>
          <w:u w:val="single"/>
        </w:rPr>
        <w:t>to the review board that might have yielded convictions</w:t>
      </w:r>
      <w:r w:rsidRPr="00807DD0">
        <w:rPr>
          <w:sz w:val="16"/>
        </w:rPr>
        <w:t xml:space="preserve">. </w:t>
      </w:r>
      <w:r w:rsidRPr="00807DD0">
        <w:rPr>
          <w:u w:val="single"/>
        </w:rPr>
        <w:t>That evidence, apparently, is being ignored.</w:t>
      </w:r>
      <w:r w:rsidRPr="00807DD0">
        <w:rPr>
          <w:sz w:val="12"/>
        </w:rPr>
        <w:t>¶</w:t>
      </w:r>
      <w:r w:rsidRPr="00807DD0">
        <w:rPr>
          <w:sz w:val="12"/>
          <w:u w:val="single"/>
        </w:rPr>
        <w:t xml:space="preserve"> </w:t>
      </w:r>
      <w:r w:rsidRPr="00807DD0">
        <w:rPr>
          <w:sz w:val="16"/>
        </w:rPr>
        <w:t xml:space="preserve">Asked about the issue, </w:t>
      </w:r>
      <w:r w:rsidRPr="008367F4">
        <w:rPr>
          <w:highlight w:val="yellow"/>
          <w:u w:val="single"/>
        </w:rPr>
        <w:t>Afghan officials said</w:t>
      </w:r>
      <w:r w:rsidRPr="00807DD0">
        <w:rPr>
          <w:u w:val="single"/>
        </w:rPr>
        <w:t xml:space="preserve"> without elaborating that </w:t>
      </w:r>
      <w:r w:rsidRPr="008367F4">
        <w:rPr>
          <w:rStyle w:val="Emphasis"/>
          <w:highlight w:val="yellow"/>
        </w:rPr>
        <w:t xml:space="preserve">the U.S. military, too, was keeping Afghan detainees without trial </w:t>
      </w:r>
      <w:r w:rsidRPr="008367F4">
        <w:rPr>
          <w:highlight w:val="yellow"/>
          <w:u w:val="single"/>
        </w:rPr>
        <w:t>at Parwan</w:t>
      </w:r>
      <w:r w:rsidRPr="00807DD0">
        <w:rPr>
          <w:u w:val="single"/>
        </w:rPr>
        <w:t>.</w:t>
      </w:r>
      <w:r w:rsidRPr="00807DD0">
        <w:rPr>
          <w:sz w:val="12"/>
        </w:rPr>
        <w:t>¶</w:t>
      </w:r>
      <w:r w:rsidRPr="00807DD0">
        <w:rPr>
          <w:sz w:val="16"/>
        </w:rPr>
        <w:t xml:space="preserve"> “It is a clear violation of all agreements and absolutely illegal,” said Aimal Faizi, a spokesman for Karzai. “They want us to close our eyes on it, but it is unacceptable for us.”</w:t>
      </w:r>
      <w:r w:rsidRPr="00807DD0">
        <w:rPr>
          <w:sz w:val="12"/>
        </w:rPr>
        <w:t>¶</w:t>
      </w:r>
      <w:r w:rsidRPr="00807DD0">
        <w:rPr>
          <w:sz w:val="16"/>
        </w:rPr>
        <w:t xml:space="preserve"> </w:t>
      </w:r>
      <w:r w:rsidRPr="00807DD0">
        <w:rPr>
          <w:u w:val="single"/>
        </w:rPr>
        <w:t>When control of the prison was transferred last year, U.S. officials deemed 40 detainees as “enduring security threats” whose release could destabilize the country. The Afghan government agreed not to release them until the end of 2014.</w:t>
      </w:r>
      <w:r w:rsidRPr="00807DD0">
        <w:rPr>
          <w:sz w:val="12"/>
        </w:rPr>
        <w:t>¶</w:t>
      </w:r>
      <w:r w:rsidRPr="00807DD0">
        <w:rPr>
          <w:sz w:val="16"/>
        </w:rPr>
        <w:t xml:space="preserve"> Although none of the 88 detainees slated for release were labeled “enduring security threats,” </w:t>
      </w:r>
      <w:r w:rsidRPr="008367F4">
        <w:rPr>
          <w:highlight w:val="yellow"/>
          <w:u w:val="single"/>
        </w:rPr>
        <w:t>Graham</w:t>
      </w:r>
      <w:r w:rsidRPr="00807DD0">
        <w:rPr>
          <w:u w:val="single"/>
        </w:rPr>
        <w:t xml:space="preserve"> said he </w:t>
      </w:r>
      <w:r w:rsidRPr="008367F4">
        <w:rPr>
          <w:highlight w:val="yellow"/>
          <w:u w:val="single"/>
        </w:rPr>
        <w:t>worries that if Afghan leaders are willing to carry out one unlawful prisoner release, they could do so again when the stakes are higher.</w:t>
      </w:r>
      <w:r w:rsidRPr="00807DD0">
        <w:rPr>
          <w:sz w:val="12"/>
        </w:rPr>
        <w:t>¶</w:t>
      </w:r>
      <w:r w:rsidRPr="00807DD0">
        <w:rPr>
          <w:sz w:val="16"/>
        </w:rPr>
        <w:t xml:space="preserve"> “If this agreement is dishonored, how can you expect future agreements to be honored?” he asked.</w:t>
      </w:r>
      <w:r w:rsidRPr="00807DD0">
        <w:rPr>
          <w:sz w:val="12"/>
        </w:rPr>
        <w:t>¶</w:t>
      </w:r>
      <w:r w:rsidRPr="00807DD0">
        <w:rPr>
          <w:sz w:val="16"/>
        </w:rPr>
        <w:t xml:space="preserve"> </w:t>
      </w:r>
      <w:r w:rsidRPr="00807DD0">
        <w:rPr>
          <w:u w:val="single"/>
        </w:rPr>
        <w:t xml:space="preserve">McCain and Graham said </w:t>
      </w:r>
      <w:r w:rsidRPr="008367F4">
        <w:rPr>
          <w:highlight w:val="yellow"/>
          <w:u w:val="single"/>
        </w:rPr>
        <w:t xml:space="preserve">there is an </w:t>
      </w:r>
      <w:r w:rsidRPr="008367F4">
        <w:rPr>
          <w:rStyle w:val="Emphasis"/>
          <w:highlight w:val="yellow"/>
        </w:rPr>
        <w:t>urgent need to resolve the prisoner dispute</w:t>
      </w:r>
      <w:r w:rsidRPr="00807DD0">
        <w:rPr>
          <w:sz w:val="16"/>
        </w:rPr>
        <w:t xml:space="preserve">, as well as other points of contention with Karzai, </w:t>
      </w:r>
      <w:r w:rsidRPr="008367F4">
        <w:rPr>
          <w:rStyle w:val="Emphasis"/>
          <w:highlight w:val="yellow"/>
        </w:rPr>
        <w:t>so that the bilateral security agreement could be signed</w:t>
      </w:r>
      <w:r w:rsidRPr="00807DD0">
        <w:rPr>
          <w:u w:val="single"/>
        </w:rPr>
        <w:t>.</w:t>
      </w:r>
      <w:r w:rsidRPr="00807DD0">
        <w:rPr>
          <w:sz w:val="16"/>
        </w:rPr>
        <w:t xml:space="preserve"> </w:t>
      </w:r>
      <w:r w:rsidRPr="00807DD0">
        <w:rPr>
          <w:u w:val="single"/>
        </w:rPr>
        <w:t xml:space="preserve">They did not mention a firm deadline for signing the accord, but they noted that </w:t>
      </w:r>
      <w:r w:rsidRPr="008367F4">
        <w:rPr>
          <w:highlight w:val="yellow"/>
          <w:u w:val="single"/>
        </w:rPr>
        <w:t>Congress needs to approve a budget</w:t>
      </w:r>
      <w:r w:rsidRPr="00807DD0">
        <w:rPr>
          <w:u w:val="single"/>
        </w:rPr>
        <w:t xml:space="preserve"> — including expenditures in Afghanistan — </w:t>
      </w:r>
      <w:r w:rsidRPr="008367F4">
        <w:rPr>
          <w:rStyle w:val="Emphasis"/>
          <w:highlight w:val="yellow"/>
        </w:rPr>
        <w:t>by Jan. 15</w:t>
      </w:r>
      <w:r w:rsidRPr="008367F4">
        <w:rPr>
          <w:highlight w:val="yellow"/>
          <w:u w:val="single"/>
        </w:rPr>
        <w:t xml:space="preserve"> and</w:t>
      </w:r>
      <w:r w:rsidRPr="00807DD0">
        <w:rPr>
          <w:u w:val="single"/>
        </w:rPr>
        <w:t xml:space="preserve"> that President </w:t>
      </w:r>
      <w:r w:rsidRPr="008367F4">
        <w:rPr>
          <w:highlight w:val="yellow"/>
          <w:u w:val="single"/>
        </w:rPr>
        <w:t>Obama’s State of the Union</w:t>
      </w:r>
      <w:r w:rsidRPr="00807DD0">
        <w:rPr>
          <w:u w:val="single"/>
        </w:rPr>
        <w:t xml:space="preserve"> speech </w:t>
      </w:r>
      <w:r w:rsidRPr="008367F4">
        <w:rPr>
          <w:highlight w:val="yellow"/>
          <w:u w:val="single"/>
        </w:rPr>
        <w:t>is</w:t>
      </w:r>
      <w:r w:rsidRPr="00807DD0">
        <w:rPr>
          <w:u w:val="single"/>
        </w:rPr>
        <w:t xml:space="preserve"> scheduled for </w:t>
      </w:r>
      <w:r w:rsidRPr="008367F4">
        <w:rPr>
          <w:highlight w:val="yellow"/>
          <w:u w:val="single"/>
        </w:rPr>
        <w:t>Jan. 21.</w:t>
      </w:r>
      <w:r w:rsidRPr="008367F4">
        <w:rPr>
          <w:sz w:val="12"/>
          <w:highlight w:val="yellow"/>
        </w:rPr>
        <w:t>¶</w:t>
      </w:r>
      <w:r w:rsidRPr="00807DD0">
        <w:rPr>
          <w:sz w:val="16"/>
        </w:rPr>
        <w:t xml:space="preserve"> “</w:t>
      </w:r>
      <w:r w:rsidRPr="00807DD0">
        <w:rPr>
          <w:u w:val="single"/>
        </w:rPr>
        <w:t>What is [Obama] going to tell the American people about Afghanistan if there is no bilateral agreement signed</w:t>
      </w:r>
      <w:r w:rsidRPr="00807DD0">
        <w:rPr>
          <w:sz w:val="16"/>
        </w:rPr>
        <w:t>?” Graham said.</w:t>
      </w:r>
    </w:p>
    <w:p w14:paraId="402D36B1" w14:textId="77777777" w:rsidR="00BA3899" w:rsidRDefault="00BA3899" w:rsidP="00BA3899">
      <w:pPr>
        <w:rPr>
          <w:rStyle w:val="StyleStyleBold12pt"/>
        </w:rPr>
      </w:pPr>
    </w:p>
    <w:p w14:paraId="21980051" w14:textId="77777777" w:rsidR="00BA3899" w:rsidRPr="001B7941" w:rsidRDefault="00BA3899" w:rsidP="00BA3899">
      <w:pPr>
        <w:rPr>
          <w:rStyle w:val="StyleStyleBold12pt"/>
        </w:rPr>
      </w:pPr>
      <w:r w:rsidRPr="001B7941">
        <w:rPr>
          <w:rStyle w:val="StyleStyleBold12pt"/>
        </w:rPr>
        <w:t>Resolving US detention of third-country nationals solves --- it’s central to the BSA dispute</w:t>
      </w:r>
    </w:p>
    <w:p w14:paraId="5F50D8FF" w14:textId="77777777" w:rsidR="00BA3899" w:rsidRDefault="00BA3899" w:rsidP="00BA3899">
      <w:r>
        <w:t xml:space="preserve">Christopher </w:t>
      </w:r>
      <w:r w:rsidRPr="0007288D">
        <w:rPr>
          <w:rStyle w:val="StyleStyleBold12pt"/>
        </w:rPr>
        <w:t>Rogers 13</w:t>
      </w:r>
      <w:r>
        <w:t>, Program Officer for the Regional Policy Initiative on Afghanistan &amp; Pakistan at Open Society Foundations, "Guest Post: Afghanistan Post-2014: Closing Bagram", November 14, justsecurity.org/2013/11/14/guest-post-afghanistan-post-2014-closing-bagram/</w:t>
      </w:r>
    </w:p>
    <w:p w14:paraId="3BA1A9F8" w14:textId="77777777" w:rsidR="00BA3899" w:rsidRDefault="00BA3899" w:rsidP="00BA3899">
      <w:pPr>
        <w:rPr>
          <w:sz w:val="16"/>
        </w:rPr>
      </w:pPr>
      <w:r w:rsidRPr="005705CD">
        <w:rPr>
          <w:rStyle w:val="StyleBoldUnderline"/>
        </w:rPr>
        <w:t>With the U.S. combat role in Afghanistan coming to an end, and the Bilateral Security Agreement</w:t>
      </w:r>
      <w:r w:rsidRPr="005309AC">
        <w:rPr>
          <w:sz w:val="16"/>
        </w:rPr>
        <w:t xml:space="preserve"> now </w:t>
      </w:r>
      <w:r w:rsidRPr="005705CD">
        <w:rPr>
          <w:rStyle w:val="StyleBoldUnderline"/>
        </w:rPr>
        <w:t xml:space="preserve">under review, </w:t>
      </w:r>
      <w:r w:rsidRPr="008367F4">
        <w:rPr>
          <w:rStyle w:val="StyleBoldUnderline"/>
          <w:highlight w:val="yellow"/>
        </w:rPr>
        <w:t>officials are under pressure to</w:t>
      </w:r>
      <w:r w:rsidRPr="005705CD">
        <w:rPr>
          <w:rStyle w:val="StyleBoldUnderline"/>
        </w:rPr>
        <w:t xml:space="preserve"> do something</w:t>
      </w:r>
      <w:r w:rsidRPr="005309AC">
        <w:rPr>
          <w:sz w:val="16"/>
        </w:rPr>
        <w:t xml:space="preserve"> many </w:t>
      </w:r>
      <w:r w:rsidRPr="005705CD">
        <w:rPr>
          <w:rStyle w:val="StyleBoldUnderline"/>
        </w:rPr>
        <w:t>observers</w:t>
      </w:r>
      <w:r w:rsidRPr="005309AC">
        <w:rPr>
          <w:sz w:val="16"/>
        </w:rPr>
        <w:t xml:space="preserve"> may </w:t>
      </w:r>
      <w:r w:rsidRPr="005705CD">
        <w:rPr>
          <w:rStyle w:val="StyleBoldUnderline"/>
        </w:rPr>
        <w:t xml:space="preserve">believe was already done: </w:t>
      </w:r>
      <w:r w:rsidRPr="008367F4">
        <w:rPr>
          <w:rStyle w:val="Emphasis"/>
          <w:highlight w:val="yellow"/>
        </w:rPr>
        <w:t xml:space="preserve">end U.S. detentions </w:t>
      </w:r>
      <w:r w:rsidRPr="006C1B8B">
        <w:rPr>
          <w:rStyle w:val="Emphasis"/>
        </w:rPr>
        <w:t>at</w:t>
      </w:r>
      <w:r w:rsidRPr="006C1B8B">
        <w:rPr>
          <w:sz w:val="16"/>
        </w:rPr>
        <w:t xml:space="preserve"> the Detention Facility in Parwan (DFIP), or</w:t>
      </w:r>
      <w:r w:rsidRPr="005309AC">
        <w:rPr>
          <w:sz w:val="16"/>
        </w:rPr>
        <w:t xml:space="preserve"> </w:t>
      </w:r>
      <w:r w:rsidRPr="008367F4">
        <w:rPr>
          <w:rStyle w:val="Emphasis"/>
          <w:highlight w:val="yellow"/>
        </w:rPr>
        <w:t>Bagram</w:t>
      </w:r>
      <w:r w:rsidRPr="005309AC">
        <w:rPr>
          <w:sz w:val="16"/>
        </w:rPr>
        <w:t xml:space="preserve">. Though the U.S. government recently handed over 3,000 Afghan detainees, </w:t>
      </w:r>
      <w:r w:rsidRPr="008367F4">
        <w:rPr>
          <w:rStyle w:val="StyleBoldUnderline"/>
          <w:highlight w:val="yellow"/>
        </w:rPr>
        <w:t>more than 60 third country nationals</w:t>
      </w:r>
      <w:r w:rsidRPr="005309AC">
        <w:rPr>
          <w:sz w:val="16"/>
        </w:rPr>
        <w:t xml:space="preserve">, or TCNs, </w:t>
      </w:r>
      <w:r w:rsidRPr="008367F4">
        <w:rPr>
          <w:rStyle w:val="StyleBoldUnderline"/>
          <w:highlight w:val="yellow"/>
        </w:rPr>
        <w:t>remain in U.S. custody</w:t>
      </w:r>
      <w:r w:rsidRPr="005309AC">
        <w:rPr>
          <w:sz w:val="16"/>
        </w:rPr>
        <w:t xml:space="preserve">. U.S. </w:t>
      </w:r>
      <w:r w:rsidRPr="005705CD">
        <w:rPr>
          <w:rStyle w:val="StyleBoldUnderline"/>
        </w:rPr>
        <w:t xml:space="preserve">officials have stated that </w:t>
      </w:r>
      <w:r w:rsidRPr="008367F4">
        <w:rPr>
          <w:rStyle w:val="StyleBoldUnderline"/>
          <w:highlight w:val="yellow"/>
        </w:rPr>
        <w:t>resolving their cases</w:t>
      </w:r>
      <w:r w:rsidRPr="005705CD">
        <w:rPr>
          <w:rStyle w:val="StyleBoldUnderline"/>
        </w:rPr>
        <w:t xml:space="preserve"> is their goal</w:t>
      </w:r>
      <w:r w:rsidRPr="005309AC">
        <w:rPr>
          <w:sz w:val="16"/>
        </w:rPr>
        <w:t xml:space="preserve">, and that December 2014 is the deadline. </w:t>
      </w:r>
      <w:r w:rsidRPr="005705CD">
        <w:rPr>
          <w:rStyle w:val="StyleBoldUnderline"/>
        </w:rPr>
        <w:t xml:space="preserve">But right now </w:t>
      </w:r>
      <w:r w:rsidRPr="008367F4">
        <w:rPr>
          <w:rStyle w:val="StyleBoldUnderline"/>
          <w:highlight w:val="yellow"/>
        </w:rPr>
        <w:t>the U</w:t>
      </w:r>
      <w:r w:rsidRPr="005309AC">
        <w:rPr>
          <w:sz w:val="16"/>
        </w:rPr>
        <w:t xml:space="preserve">nited </w:t>
      </w:r>
      <w:r w:rsidRPr="008367F4">
        <w:rPr>
          <w:rStyle w:val="StyleBoldUnderline"/>
          <w:highlight w:val="yellow"/>
        </w:rPr>
        <w:t>S</w:t>
      </w:r>
      <w:r w:rsidRPr="005309AC">
        <w:rPr>
          <w:sz w:val="16"/>
        </w:rPr>
        <w:t xml:space="preserve">tates </w:t>
      </w:r>
      <w:r w:rsidRPr="008367F4">
        <w:rPr>
          <w:rStyle w:val="Emphasis"/>
          <w:highlight w:val="yellow"/>
        </w:rPr>
        <w:t>will likely fail</w:t>
      </w:r>
      <w:r w:rsidRPr="005705CD">
        <w:rPr>
          <w:rStyle w:val="Emphasis"/>
        </w:rPr>
        <w:t xml:space="preserve"> to do so</w:t>
      </w:r>
      <w:r w:rsidRPr="005309AC">
        <w:rPr>
          <w:sz w:val="16"/>
        </w:rPr>
        <w:t xml:space="preserve">, possibly </w:t>
      </w:r>
      <w:r w:rsidRPr="008367F4">
        <w:rPr>
          <w:rStyle w:val="Emphasis"/>
          <w:highlight w:val="yellow"/>
        </w:rPr>
        <w:t>leaving detainees in indefinite limbo, and raising serious</w:t>
      </w:r>
      <w:r w:rsidRPr="005705CD">
        <w:rPr>
          <w:rStyle w:val="Emphasis"/>
        </w:rPr>
        <w:t xml:space="preserve"> legal and political </w:t>
      </w:r>
      <w:r w:rsidRPr="008367F4">
        <w:rPr>
          <w:rStyle w:val="Emphasis"/>
          <w:highlight w:val="yellow"/>
        </w:rPr>
        <w:t>concerns for the U.S. presence in Afghanistan post-2014</w:t>
      </w:r>
      <w:r w:rsidRPr="005309AC">
        <w:rPr>
          <w:sz w:val="16"/>
        </w:rPr>
        <w:t>.</w:t>
      </w:r>
      <w:r w:rsidRPr="005309AC">
        <w:rPr>
          <w:sz w:val="12"/>
        </w:rPr>
        <w:t>¶</w:t>
      </w:r>
      <w:r w:rsidRPr="005309AC">
        <w:rPr>
          <w:sz w:val="16"/>
        </w:rPr>
        <w:t xml:space="preserve"> </w:t>
      </w:r>
      <w:r w:rsidRPr="005705CD">
        <w:rPr>
          <w:rStyle w:val="StyleBoldUnderline"/>
        </w:rPr>
        <w:t xml:space="preserve">Over the years, </w:t>
      </w:r>
      <w:r w:rsidRPr="008367F4">
        <w:rPr>
          <w:rStyle w:val="StyleBoldUnderline"/>
          <w:highlight w:val="yellow"/>
        </w:rPr>
        <w:t>many have criticized</w:t>
      </w:r>
      <w:r w:rsidRPr="005705CD">
        <w:rPr>
          <w:rStyle w:val="StyleBoldUnderline"/>
        </w:rPr>
        <w:t xml:space="preserve"> U.S. </w:t>
      </w:r>
      <w:r w:rsidRPr="008367F4">
        <w:rPr>
          <w:rStyle w:val="StyleBoldUnderline"/>
          <w:highlight w:val="yellow"/>
        </w:rPr>
        <w:t>detentions as inconsistent with</w:t>
      </w:r>
      <w:r w:rsidRPr="005705CD">
        <w:rPr>
          <w:rStyle w:val="StyleBoldUnderline"/>
        </w:rPr>
        <w:t xml:space="preserve"> </w:t>
      </w:r>
      <w:r w:rsidRPr="005309AC">
        <w:rPr>
          <w:sz w:val="16"/>
        </w:rPr>
        <w:t xml:space="preserve">applicable international human rights </w:t>
      </w:r>
      <w:r w:rsidRPr="005705CD">
        <w:rPr>
          <w:rStyle w:val="StyleBoldUnderline"/>
        </w:rPr>
        <w:t xml:space="preserve">law and for failing to provide the requisite level of </w:t>
      </w:r>
      <w:r w:rsidRPr="008367F4">
        <w:rPr>
          <w:rStyle w:val="StyleBoldUnderline"/>
          <w:highlight w:val="yellow"/>
        </w:rPr>
        <w:t>due process</w:t>
      </w:r>
      <w:r w:rsidRPr="005705CD">
        <w:rPr>
          <w:rStyle w:val="StyleBoldUnderline"/>
        </w:rPr>
        <w:t xml:space="preserve">—all of </w:t>
      </w:r>
      <w:r w:rsidRPr="008367F4">
        <w:rPr>
          <w:rStyle w:val="StyleBoldUnderline"/>
          <w:highlight w:val="yellow"/>
        </w:rPr>
        <w:t>which will take on new urgency as the U</w:t>
      </w:r>
      <w:r w:rsidRPr="005309AC">
        <w:rPr>
          <w:sz w:val="16"/>
        </w:rPr>
        <w:t xml:space="preserve">nited </w:t>
      </w:r>
      <w:r w:rsidRPr="008367F4">
        <w:rPr>
          <w:rStyle w:val="StyleBoldUnderline"/>
          <w:highlight w:val="yellow"/>
        </w:rPr>
        <w:t>S</w:t>
      </w:r>
      <w:r w:rsidRPr="005309AC">
        <w:rPr>
          <w:sz w:val="16"/>
        </w:rPr>
        <w:t xml:space="preserve">tates </w:t>
      </w:r>
      <w:r w:rsidRPr="008367F4">
        <w:rPr>
          <w:rStyle w:val="StyleBoldUnderline"/>
          <w:highlight w:val="yellow"/>
        </w:rPr>
        <w:t>brings an end to its combat mission</w:t>
      </w:r>
      <w:r w:rsidRPr="005705CD">
        <w:rPr>
          <w:rStyle w:val="StyleBoldUnderline"/>
        </w:rPr>
        <w:t xml:space="preserve"> in 2014.</w:t>
      </w:r>
      <w:r w:rsidRPr="005309AC">
        <w:rPr>
          <w:sz w:val="16"/>
        </w:rPr>
        <w:t xml:space="preserve"> So too will concern over the legality of U.S. detentions under Afghan law, which has thus far received too little attention. Such </w:t>
      </w:r>
      <w:r w:rsidRPr="008367F4">
        <w:rPr>
          <w:rStyle w:val="StyleBoldUnderline"/>
          <w:highlight w:val="yellow"/>
        </w:rPr>
        <w:t xml:space="preserve">differences reflect </w:t>
      </w:r>
      <w:r w:rsidRPr="008367F4">
        <w:rPr>
          <w:rStyle w:val="Emphasis"/>
          <w:highlight w:val="yellow"/>
        </w:rPr>
        <w:t>deeper disagreement</w:t>
      </w:r>
      <w:r w:rsidRPr="008367F4">
        <w:rPr>
          <w:rStyle w:val="StyleBoldUnderline"/>
          <w:highlight w:val="yellow"/>
        </w:rPr>
        <w:t xml:space="preserve"> over post-2014 U.S. engagement</w:t>
      </w:r>
      <w:r w:rsidRPr="005309AC">
        <w:rPr>
          <w:sz w:val="16"/>
        </w:rPr>
        <w:t>.</w:t>
      </w:r>
      <w:r w:rsidRPr="005309AC">
        <w:rPr>
          <w:sz w:val="12"/>
        </w:rPr>
        <w:t>¶</w:t>
      </w:r>
      <w:r w:rsidRPr="005309AC">
        <w:rPr>
          <w:sz w:val="16"/>
        </w:rPr>
        <w:t xml:space="preserve"> </w:t>
      </w:r>
      <w:r w:rsidRPr="005705CD">
        <w:rPr>
          <w:rStyle w:val="StyleBoldUnderline"/>
        </w:rPr>
        <w:t>Just last week, U.S. officials criticized the Afghan government’s recommendation to release many transferred detainees because of lack of evidence</w:t>
      </w:r>
      <w:r w:rsidRPr="005309AC">
        <w:rPr>
          <w:sz w:val="16"/>
        </w:rPr>
        <w:t xml:space="preserve"> to prosecute or continue their detention under Afghan law. As outlined in a report last year by Open Society Foundations, an Afghan internment regime modeled on the U.S. system was initially proposed as part of the DFIP transfer, but appeared to violate several Afghan constitutional guarantees. </w:t>
      </w:r>
      <w:r w:rsidRPr="005705CD">
        <w:rPr>
          <w:rStyle w:val="StyleBoldUnderline"/>
        </w:rPr>
        <w:t>The dispute over the legality of the detention regime under Afghan law eventually led to a suspension of the Bagram handover</w:t>
      </w:r>
      <w:r w:rsidRPr="005309AC">
        <w:rPr>
          <w:sz w:val="16"/>
        </w:rPr>
        <w:t xml:space="preserve"> and the Afghan government deciding against formally adopting such a regime.</w:t>
      </w:r>
      <w:r w:rsidRPr="005309AC">
        <w:rPr>
          <w:sz w:val="12"/>
        </w:rPr>
        <w:t>¶</w:t>
      </w:r>
      <w:r w:rsidRPr="005309AC">
        <w:rPr>
          <w:sz w:val="16"/>
        </w:rPr>
        <w:t xml:space="preserve"> </w:t>
      </w:r>
      <w:r w:rsidRPr="005705CD">
        <w:rPr>
          <w:rStyle w:val="StyleBoldUnderline"/>
        </w:rPr>
        <w:t>In consenting to U.S. detentions at the DFIP, the Afghan government has already been in violation of its own legal obligations</w:t>
      </w:r>
      <w:r w:rsidRPr="005309AC">
        <w:rPr>
          <w:sz w:val="16"/>
        </w:rPr>
        <w:t xml:space="preserve"> under Afghan domestic law and constitution as well international human rights law. </w:t>
      </w:r>
      <w:r w:rsidRPr="008367F4">
        <w:rPr>
          <w:rStyle w:val="StyleBoldUnderline"/>
          <w:highlight w:val="yellow"/>
        </w:rPr>
        <w:t>With the U</w:t>
      </w:r>
      <w:r w:rsidRPr="005309AC">
        <w:rPr>
          <w:sz w:val="16"/>
        </w:rPr>
        <w:t xml:space="preserve">nited </w:t>
      </w:r>
      <w:r w:rsidRPr="008367F4">
        <w:rPr>
          <w:rStyle w:val="StyleBoldUnderline"/>
          <w:highlight w:val="yellow"/>
        </w:rPr>
        <w:t>S</w:t>
      </w:r>
      <w:r w:rsidRPr="005309AC">
        <w:rPr>
          <w:sz w:val="16"/>
        </w:rPr>
        <w:t xml:space="preserve">tates </w:t>
      </w:r>
      <w:r w:rsidRPr="008367F4">
        <w:rPr>
          <w:rStyle w:val="StyleBoldUnderline"/>
          <w:highlight w:val="yellow"/>
        </w:rPr>
        <w:t>bringing an end to its combat operations, and an Afghan presidential election on the horizon</w:t>
      </w:r>
      <w:r w:rsidRPr="008367F4">
        <w:rPr>
          <w:rStyle w:val="Emphasis"/>
          <w:highlight w:val="yellow"/>
        </w:rPr>
        <w:t>, Afghan leaders will likely view ongoing U.S. detentions as legally untenable and a political liability, which could jeopardize U.S.-Afghan relations at a critical time.</w:t>
      </w:r>
      <w:r w:rsidRPr="008367F4">
        <w:rPr>
          <w:sz w:val="12"/>
          <w:highlight w:val="yellow"/>
        </w:rPr>
        <w:t>¶</w:t>
      </w:r>
      <w:r w:rsidRPr="005309AC">
        <w:rPr>
          <w:sz w:val="16"/>
        </w:rPr>
        <w:t xml:space="preserve"> </w:t>
      </w:r>
      <w:r w:rsidRPr="008367F4">
        <w:rPr>
          <w:rStyle w:val="Emphasis"/>
          <w:highlight w:val="yellow"/>
        </w:rPr>
        <w:t>This is</w:t>
      </w:r>
      <w:r w:rsidRPr="005705CD">
        <w:rPr>
          <w:rStyle w:val="Emphasis"/>
        </w:rPr>
        <w:t xml:space="preserve"> a problem that is </w:t>
      </w:r>
      <w:r w:rsidRPr="008367F4">
        <w:rPr>
          <w:rStyle w:val="Emphasis"/>
          <w:highlight w:val="yellow"/>
        </w:rPr>
        <w:t>entirely avoidable if concerted action is taken now</w:t>
      </w:r>
      <w:r w:rsidRPr="005309AC">
        <w:rPr>
          <w:sz w:val="16"/>
        </w:rPr>
        <w:t xml:space="preserve"> and over the next year </w:t>
      </w:r>
      <w:r w:rsidRPr="008367F4">
        <w:rPr>
          <w:rStyle w:val="Emphasis"/>
          <w:highlight w:val="yellow"/>
        </w:rPr>
        <w:t>to resolve TCN cases</w:t>
      </w:r>
      <w:r w:rsidRPr="005705CD">
        <w:rPr>
          <w:rStyle w:val="StyleBoldUnderline"/>
        </w:rPr>
        <w:t>. The majority of the</w:t>
      </w:r>
      <w:r w:rsidRPr="005309AC">
        <w:rPr>
          <w:sz w:val="16"/>
        </w:rPr>
        <w:t xml:space="preserve"> approximately 60 </w:t>
      </w:r>
      <w:r w:rsidRPr="005705CD">
        <w:rPr>
          <w:rStyle w:val="StyleBoldUnderline"/>
        </w:rPr>
        <w:t>TCNs</w:t>
      </w:r>
      <w:r w:rsidRPr="005309AC">
        <w:rPr>
          <w:sz w:val="16"/>
        </w:rPr>
        <w:t xml:space="preserve"> currently </w:t>
      </w:r>
      <w:r w:rsidRPr="005705CD">
        <w:rPr>
          <w:rStyle w:val="StyleBoldUnderline"/>
        </w:rPr>
        <w:t>held in limbo at Bagram are Pakistani</w:t>
      </w:r>
      <w:r w:rsidRPr="005309AC">
        <w:rPr>
          <w:sz w:val="16"/>
        </w:rPr>
        <w:t xml:space="preserve">. A recent report by the NGO Justice Project Pakistan (JPP) reveals how the U.S. and Pakistani have failed to put in place the policies, protocols, and political capital necessary to resolve these cases by the end of combat operations. As JPP’s report documents, even after the handover of the DFIP to the Afghans in March 2013, </w:t>
      </w:r>
      <w:r w:rsidRPr="008367F4">
        <w:rPr>
          <w:rStyle w:val="StyleBoldUnderline"/>
          <w:highlight w:val="yellow"/>
        </w:rPr>
        <w:t>progress on TCNs has been excruciatingly slow</w:t>
      </w:r>
      <w:r w:rsidRPr="005705CD">
        <w:rPr>
          <w:rStyle w:val="StyleBoldUnderline"/>
        </w:rPr>
        <w:t>.</w:t>
      </w:r>
      <w:r w:rsidRPr="005309AC">
        <w:rPr>
          <w:sz w:val="16"/>
        </w:rPr>
        <w:t xml:space="preserve"> Six Pakistani detainees have been slated for repatriation to Pakistan for almost a year, yet remain in detention, a clear violation of their rights under IHL and IHRL. </w:t>
      </w:r>
      <w:r w:rsidRPr="008367F4">
        <w:rPr>
          <w:rStyle w:val="StyleBoldUnderline"/>
          <w:highlight w:val="yellow"/>
        </w:rPr>
        <w:t>Negotiation over the fate of dozens more shows little signs of progress</w:t>
      </w:r>
      <w:r w:rsidRPr="005309AC">
        <w:rPr>
          <w:sz w:val="16"/>
        </w:rPr>
        <w:t>.</w:t>
      </w:r>
      <w:r w:rsidRPr="005309AC">
        <w:rPr>
          <w:sz w:val="12"/>
        </w:rPr>
        <w:t>¶</w:t>
      </w:r>
      <w:r w:rsidRPr="005309AC">
        <w:rPr>
          <w:sz w:val="16"/>
        </w:rPr>
        <w:t xml:space="preserve"> </w:t>
      </w:r>
      <w:r w:rsidRPr="005705CD">
        <w:rPr>
          <w:rStyle w:val="StyleBoldUnderline"/>
        </w:rPr>
        <w:t xml:space="preserve">There are several specific steps that </w:t>
      </w:r>
      <w:r w:rsidRPr="008367F4">
        <w:rPr>
          <w:rStyle w:val="StyleBoldUnderline"/>
          <w:highlight w:val="yellow"/>
        </w:rPr>
        <w:t>the U</w:t>
      </w:r>
      <w:r w:rsidRPr="005309AC">
        <w:rPr>
          <w:sz w:val="16"/>
        </w:rPr>
        <w:t xml:space="preserve">nited </w:t>
      </w:r>
      <w:r w:rsidRPr="008367F4">
        <w:rPr>
          <w:rStyle w:val="StyleBoldUnderline"/>
          <w:highlight w:val="yellow"/>
        </w:rPr>
        <w:t>S</w:t>
      </w:r>
      <w:r w:rsidRPr="005309AC">
        <w:rPr>
          <w:sz w:val="16"/>
        </w:rPr>
        <w:t xml:space="preserve">tates </w:t>
      </w:r>
      <w:r w:rsidRPr="005705CD">
        <w:rPr>
          <w:rStyle w:val="StyleBoldUnderline"/>
        </w:rPr>
        <w:t xml:space="preserve">can take to ensure it closes down Bagram by the time it ends combat operations </w:t>
      </w:r>
      <w:r w:rsidRPr="005309AC">
        <w:rPr>
          <w:sz w:val="16"/>
        </w:rPr>
        <w:t xml:space="preserve">next year. </w:t>
      </w:r>
      <w:r w:rsidRPr="005705CD">
        <w:rPr>
          <w:rStyle w:val="StyleBoldUnderline"/>
        </w:rPr>
        <w:t xml:space="preserve">It </w:t>
      </w:r>
      <w:r w:rsidRPr="008367F4">
        <w:rPr>
          <w:rStyle w:val="StyleBoldUnderline"/>
          <w:highlight w:val="yellow"/>
        </w:rPr>
        <w:t>should commit to</w:t>
      </w:r>
      <w:r w:rsidRPr="005705CD">
        <w:rPr>
          <w:rStyle w:val="StyleBoldUnderline"/>
        </w:rPr>
        <w:t xml:space="preserve"> a public timeline to </w:t>
      </w:r>
      <w:r w:rsidRPr="008367F4">
        <w:rPr>
          <w:rStyle w:val="StyleBoldUnderline"/>
          <w:highlight w:val="yellow"/>
        </w:rPr>
        <w:t>resolve detainees’ cases</w:t>
      </w:r>
      <w:r w:rsidRPr="005309AC">
        <w:rPr>
          <w:sz w:val="16"/>
        </w:rPr>
        <w:t xml:space="preserve"> and standardize the terms of repatriation, </w:t>
      </w:r>
      <w:r w:rsidRPr="008367F4">
        <w:rPr>
          <w:rStyle w:val="StyleBoldUnderline"/>
          <w:highlight w:val="yellow"/>
        </w:rPr>
        <w:t>which could</w:t>
      </w:r>
      <w:r w:rsidRPr="005705CD">
        <w:rPr>
          <w:rStyle w:val="StyleBoldUnderline"/>
        </w:rPr>
        <w:t xml:space="preserve"> greatly </w:t>
      </w:r>
      <w:r w:rsidRPr="008367F4">
        <w:rPr>
          <w:rStyle w:val="StyleBoldUnderline"/>
          <w:highlight w:val="yellow"/>
        </w:rPr>
        <w:t>expedite the negotiation process and make the U.S. and other governments more accountable for progress</w:t>
      </w:r>
      <w:r w:rsidRPr="005309AC">
        <w:rPr>
          <w:sz w:val="16"/>
        </w:rPr>
        <w:t>.</w:t>
      </w:r>
      <w:r w:rsidRPr="005309AC">
        <w:rPr>
          <w:sz w:val="12"/>
        </w:rPr>
        <w:t>¶</w:t>
      </w:r>
      <w:r w:rsidRPr="005309AC">
        <w:rPr>
          <w:sz w:val="16"/>
        </w:rPr>
        <w:t xml:space="preserve"> More sustained, strategic attention is also needed at higher levels within the U.S. government. The Special Representative on Afghanistan and Pakistan should press high-level Pakistani officials to commit to an agreed upon timetable for repatriation negotiations. Doing so would compel higher-level Pakistani officials to take ownership over the issue and send a signal down the chain of the Pakistani government. The recently appointed Defense Department Special Envoy for Guantanamo Closure, who will also be responsible for transferring TCNs held in Afghanistan, could press for higher-level engagement among the United States and the detainees’ home countries.</w:t>
      </w:r>
      <w:r w:rsidRPr="005309AC">
        <w:rPr>
          <w:sz w:val="12"/>
        </w:rPr>
        <w:t>¶</w:t>
      </w:r>
      <w:r w:rsidRPr="005309AC">
        <w:rPr>
          <w:sz w:val="16"/>
        </w:rPr>
        <w:t xml:space="preserve"> </w:t>
      </w:r>
      <w:r w:rsidRPr="008367F4">
        <w:rPr>
          <w:rStyle w:val="StyleBoldUnderline"/>
          <w:highlight w:val="yellow"/>
        </w:rPr>
        <w:t>Ongoing U.S. detention of TCNs at the DFIP</w:t>
      </w:r>
      <w:r w:rsidRPr="005705CD">
        <w:rPr>
          <w:rStyle w:val="StyleBoldUnderline"/>
        </w:rPr>
        <w:t xml:space="preserve"> ultimately </w:t>
      </w:r>
      <w:r w:rsidRPr="008367F4">
        <w:rPr>
          <w:rStyle w:val="StyleBoldUnderline"/>
          <w:highlight w:val="yellow"/>
        </w:rPr>
        <w:t xml:space="preserve">points to </w:t>
      </w:r>
      <w:r w:rsidRPr="008367F4">
        <w:rPr>
          <w:rStyle w:val="Emphasis"/>
          <w:highlight w:val="yellow"/>
        </w:rPr>
        <w:t>persistent uncertainty regarding U.S. engagement</w:t>
      </w:r>
      <w:r w:rsidRPr="008367F4">
        <w:rPr>
          <w:rStyle w:val="StyleBoldUnderline"/>
          <w:highlight w:val="yellow"/>
        </w:rPr>
        <w:t xml:space="preserve"> in Afghanistan post-2014 and the inescapable challenge of reconciling U.S. interests and influence with Afghan law</w:t>
      </w:r>
      <w:r w:rsidRPr="005309AC">
        <w:rPr>
          <w:sz w:val="16"/>
        </w:rPr>
        <w:t xml:space="preserve"> and sovereignty. What will be the scope of U.S. detention and targeting operations, and what will be the legal authority under international, U.S., and Afghan law for such operations? </w:t>
      </w:r>
      <w:r w:rsidRPr="005705CD">
        <w:rPr>
          <w:rStyle w:val="StyleBoldUnderline"/>
        </w:rPr>
        <w:t xml:space="preserve">What does the end of U.S. combat operations mean for U.S. counter-terrorism operations in Afghanistan? </w:t>
      </w:r>
      <w:r w:rsidRPr="005309AC">
        <w:rPr>
          <w:sz w:val="16"/>
        </w:rPr>
        <w:t>How will U.S. operations be reconciled with Afghan sovereignty and the Afghan government’s own legal obligations?</w:t>
      </w:r>
      <w:r w:rsidRPr="005309AC">
        <w:rPr>
          <w:sz w:val="12"/>
        </w:rPr>
        <w:t>¶</w:t>
      </w:r>
      <w:r w:rsidRPr="005309AC">
        <w:rPr>
          <w:sz w:val="16"/>
        </w:rPr>
        <w:t xml:space="preserve"> </w:t>
      </w:r>
      <w:r w:rsidRPr="005705CD">
        <w:rPr>
          <w:rStyle w:val="StyleBoldUnderline"/>
        </w:rPr>
        <w:t xml:space="preserve">Recent reports indicate that the </w:t>
      </w:r>
      <w:r w:rsidRPr="008367F4">
        <w:rPr>
          <w:rStyle w:val="StyleBoldUnderline"/>
          <w:highlight w:val="yellow"/>
        </w:rPr>
        <w:t>BSA negotiations hit an impasse</w:t>
      </w:r>
      <w:r w:rsidRPr="005705CD">
        <w:rPr>
          <w:rStyle w:val="StyleBoldUnderline"/>
        </w:rPr>
        <w:t xml:space="preserve"> in part due to dispute over U.S. authority to conduct unilateral operations after 2014.</w:t>
      </w:r>
      <w:r w:rsidRPr="005309AC">
        <w:rPr>
          <w:sz w:val="16"/>
        </w:rPr>
        <w:t xml:space="preserve"> In a little-noticed operation in September, U.S. forces captured Pakistani Taliban commander Latifullah Mehsud. Not only did the operation occur without Afghan sign-off (President Karzai strongly objected, calling it a violation of Afghan law and sovereignty) but Latifullah was reportedly forcibly taken from Afghan intelligence officials’ custody, and transferred to U.S. detention at Bagram. </w:t>
      </w:r>
      <w:r w:rsidRPr="005705CD">
        <w:rPr>
          <w:rStyle w:val="StyleBoldUnderline"/>
        </w:rPr>
        <w:t>Though the BSA will now reportedly require the U.S. to “consult” Afghan authorities before launching operations, Latif’s capture and</w:t>
      </w:r>
      <w:r w:rsidRPr="005309AC">
        <w:rPr>
          <w:sz w:val="16"/>
        </w:rPr>
        <w:t xml:space="preserve"> the political </w:t>
      </w:r>
      <w:r w:rsidRPr="005705CD">
        <w:rPr>
          <w:rStyle w:val="StyleBoldUnderline"/>
        </w:rPr>
        <w:t xml:space="preserve">row it caused show that despite purported agreements, </w:t>
      </w:r>
      <w:r w:rsidRPr="008367F4">
        <w:rPr>
          <w:rStyle w:val="Emphasis"/>
          <w:highlight w:val="yellow"/>
        </w:rPr>
        <w:t>there are fundamental differences over the permissible scope and legality of U.S. detentions and military operations</w:t>
      </w:r>
      <w:r w:rsidRPr="005309AC">
        <w:rPr>
          <w:sz w:val="16"/>
        </w:rPr>
        <w:t>.</w:t>
      </w:r>
      <w:r w:rsidRPr="005309AC">
        <w:rPr>
          <w:sz w:val="12"/>
        </w:rPr>
        <w:t>¶</w:t>
      </w:r>
      <w:r w:rsidRPr="005309AC">
        <w:rPr>
          <w:sz w:val="16"/>
        </w:rPr>
        <w:t xml:space="preserve"> </w:t>
      </w:r>
      <w:r w:rsidRPr="005705CD">
        <w:rPr>
          <w:rStyle w:val="StyleBoldUnderline"/>
        </w:rPr>
        <w:t xml:space="preserve">Unfortunately, </w:t>
      </w:r>
      <w:r w:rsidRPr="008367F4">
        <w:rPr>
          <w:rStyle w:val="StyleBoldUnderline"/>
          <w:highlight w:val="yellow"/>
        </w:rPr>
        <w:t>ambiguity</w:t>
      </w:r>
      <w:r w:rsidRPr="005705CD">
        <w:rPr>
          <w:rStyle w:val="StyleBoldUnderline"/>
        </w:rPr>
        <w:t xml:space="preserve"> around these questions </w:t>
      </w:r>
      <w:r w:rsidRPr="008367F4">
        <w:rPr>
          <w:rStyle w:val="StyleBoldUnderline"/>
          <w:highlight w:val="yellow"/>
        </w:rPr>
        <w:t>has often suited the U</w:t>
      </w:r>
      <w:r w:rsidRPr="005309AC">
        <w:rPr>
          <w:sz w:val="16"/>
        </w:rPr>
        <w:t xml:space="preserve">nited </w:t>
      </w:r>
      <w:r w:rsidRPr="008367F4">
        <w:rPr>
          <w:rStyle w:val="StyleBoldUnderline"/>
          <w:highlight w:val="yellow"/>
        </w:rPr>
        <w:t>S</w:t>
      </w:r>
      <w:r w:rsidRPr="005309AC">
        <w:rPr>
          <w:sz w:val="16"/>
        </w:rPr>
        <w:t>tates.—and at times, Afghanistan—</w:t>
      </w:r>
      <w:r w:rsidRPr="008367F4">
        <w:rPr>
          <w:rStyle w:val="StyleBoldUnderline"/>
          <w:highlight w:val="yellow"/>
        </w:rPr>
        <w:t xml:space="preserve">allowing officials to </w:t>
      </w:r>
      <w:r w:rsidRPr="008367F4">
        <w:rPr>
          <w:rStyle w:val="Emphasis"/>
          <w:highlight w:val="yellow"/>
        </w:rPr>
        <w:t>paper over differences</w:t>
      </w:r>
      <w:r w:rsidRPr="008367F4">
        <w:rPr>
          <w:rStyle w:val="StyleBoldUnderline"/>
          <w:highlight w:val="yellow"/>
        </w:rPr>
        <w:t>, as has happened</w:t>
      </w:r>
      <w:r w:rsidRPr="005309AC">
        <w:rPr>
          <w:sz w:val="16"/>
        </w:rPr>
        <w:t xml:space="preserve"> time and again </w:t>
      </w:r>
      <w:r w:rsidRPr="008367F4">
        <w:rPr>
          <w:rStyle w:val="StyleBoldUnderline"/>
          <w:highlight w:val="yellow"/>
        </w:rPr>
        <w:t>with Bagram</w:t>
      </w:r>
      <w:r w:rsidRPr="005309AC">
        <w:rPr>
          <w:sz w:val="16"/>
        </w:rPr>
        <w:t>. Whatever language is agreed to in the BSA, the United States and Afghanistan should make clear how all aspects of U.S. engagement post-2014 will be consistent not only with U.S. legal obligations, but also with Afghan law and international legal obligations.</w:t>
      </w:r>
      <w:r w:rsidRPr="005309AC">
        <w:rPr>
          <w:sz w:val="12"/>
        </w:rPr>
        <w:t>¶</w:t>
      </w:r>
      <w:r w:rsidRPr="005309AC">
        <w:rPr>
          <w:sz w:val="16"/>
        </w:rPr>
        <w:t xml:space="preserve"> Doing so, and </w:t>
      </w:r>
      <w:r w:rsidRPr="008367F4">
        <w:rPr>
          <w:rStyle w:val="StyleBoldUnderline"/>
          <w:highlight w:val="yellow"/>
        </w:rPr>
        <w:t>bringing an end to the</w:t>
      </w:r>
      <w:r w:rsidRPr="003A2974">
        <w:rPr>
          <w:u w:val="single"/>
        </w:rPr>
        <w:t xml:space="preserve"> U.S. </w:t>
      </w:r>
      <w:r w:rsidRPr="008367F4">
        <w:rPr>
          <w:highlight w:val="yellow"/>
          <w:u w:val="single"/>
        </w:rPr>
        <w:t>war</w:t>
      </w:r>
      <w:r w:rsidRPr="003A2974">
        <w:rPr>
          <w:u w:val="single"/>
        </w:rPr>
        <w:t xml:space="preserve"> in Afghanistan</w:t>
      </w:r>
      <w:r w:rsidRPr="003A2974">
        <w:rPr>
          <w:rStyle w:val="StyleBoldUnderline"/>
        </w:rPr>
        <w:t xml:space="preserve">, </w:t>
      </w:r>
      <w:r w:rsidRPr="008367F4">
        <w:rPr>
          <w:rStyle w:val="StyleBoldUnderline"/>
          <w:highlight w:val="yellow"/>
        </w:rPr>
        <w:t xml:space="preserve">will be </w:t>
      </w:r>
      <w:r w:rsidRPr="008367F4">
        <w:rPr>
          <w:rStyle w:val="Emphasis"/>
          <w:highlight w:val="yellow"/>
        </w:rPr>
        <w:t>impossible without resolving TCN cases and ending U.S. detentions at Bagram.</w:t>
      </w:r>
      <w:r w:rsidRPr="005705CD">
        <w:rPr>
          <w:rStyle w:val="Emphasis"/>
        </w:rPr>
        <w:t xml:space="preserve"> </w:t>
      </w:r>
      <w:r w:rsidRPr="008367F4">
        <w:rPr>
          <w:rStyle w:val="Emphasis"/>
          <w:highlight w:val="yellow"/>
        </w:rPr>
        <w:t>If concerted action is taken now, the</w:t>
      </w:r>
      <w:r w:rsidRPr="005705CD">
        <w:rPr>
          <w:rStyle w:val="Emphasis"/>
        </w:rPr>
        <w:t xml:space="preserve"> </w:t>
      </w:r>
      <w:r w:rsidRPr="008367F4">
        <w:rPr>
          <w:rStyle w:val="Emphasis"/>
          <w:highlight w:val="yellow"/>
        </w:rPr>
        <w:t>U</w:t>
      </w:r>
      <w:r w:rsidRPr="005705CD">
        <w:rPr>
          <w:rStyle w:val="Emphasis"/>
        </w:rPr>
        <w:t xml:space="preserve">nited </w:t>
      </w:r>
      <w:r w:rsidRPr="008367F4">
        <w:rPr>
          <w:rStyle w:val="Emphasis"/>
          <w:highlight w:val="yellow"/>
        </w:rPr>
        <w:t>S</w:t>
      </w:r>
      <w:r w:rsidRPr="005705CD">
        <w:rPr>
          <w:rStyle w:val="Emphasis"/>
        </w:rPr>
        <w:t xml:space="preserve">tates </w:t>
      </w:r>
      <w:r w:rsidRPr="008367F4">
        <w:rPr>
          <w:rStyle w:val="Emphasis"/>
          <w:highlight w:val="yellow"/>
        </w:rPr>
        <w:t>can do so, and make sure Bagram does not become an even greater</w:t>
      </w:r>
      <w:r w:rsidRPr="005309AC">
        <w:rPr>
          <w:sz w:val="16"/>
        </w:rPr>
        <w:t xml:space="preserve"> legal and political </w:t>
      </w:r>
      <w:r w:rsidRPr="008367F4">
        <w:rPr>
          <w:rStyle w:val="Emphasis"/>
          <w:highlight w:val="yellow"/>
        </w:rPr>
        <w:t>challenge after 2014</w:t>
      </w:r>
      <w:r w:rsidRPr="008367F4">
        <w:rPr>
          <w:sz w:val="16"/>
          <w:highlight w:val="yellow"/>
        </w:rPr>
        <w:t>.</w:t>
      </w:r>
    </w:p>
    <w:p w14:paraId="4402682F" w14:textId="77777777" w:rsidR="00BA3899" w:rsidRDefault="00BA3899" w:rsidP="00BA3899">
      <w:pPr>
        <w:rPr>
          <w:rStyle w:val="StyleStyleBold12pt"/>
        </w:rPr>
      </w:pPr>
    </w:p>
    <w:p w14:paraId="2B63ABCA" w14:textId="77777777" w:rsidR="00BA3899" w:rsidRPr="001B7941" w:rsidRDefault="00BA3899" w:rsidP="00BA3899">
      <w:pPr>
        <w:rPr>
          <w:rStyle w:val="StyleStyleBold12pt"/>
        </w:rPr>
      </w:pPr>
      <w:r w:rsidRPr="001B7941">
        <w:rPr>
          <w:rStyle w:val="StyleStyleBold12pt"/>
        </w:rPr>
        <w:t xml:space="preserve">BSA failure collapses Afghan and regional stability  </w:t>
      </w:r>
    </w:p>
    <w:p w14:paraId="29C2409F" w14:textId="77777777" w:rsidR="00BA3899" w:rsidRDefault="00BA3899" w:rsidP="00BA3899">
      <w:r w:rsidRPr="006C183F">
        <w:t xml:space="preserve">Anubhav </w:t>
      </w:r>
      <w:r w:rsidRPr="006C183F">
        <w:rPr>
          <w:rStyle w:val="StyleStyleBold12pt"/>
        </w:rPr>
        <w:t>Gupta 14</w:t>
      </w:r>
      <w:r>
        <w:t>, Asia Society, “</w:t>
      </w:r>
      <w:r w:rsidRPr="006C183F">
        <w:t>2014: South Asia's Make or Break Year</w:t>
      </w:r>
      <w:r>
        <w:t xml:space="preserve">”, 1-7, </w:t>
      </w:r>
      <w:r w:rsidRPr="006C183F">
        <w:t>http://asiasociety.org/blog/asia/2014-south-asias-make-or-break-year</w:t>
      </w:r>
    </w:p>
    <w:p w14:paraId="1C35DE3E" w14:textId="77777777" w:rsidR="00BA3899" w:rsidRPr="00190F03" w:rsidRDefault="00BA3899" w:rsidP="00BA3899">
      <w:pPr>
        <w:rPr>
          <w:b/>
          <w:iCs/>
          <w:u w:val="single"/>
          <w:bdr w:val="single" w:sz="18" w:space="0" w:color="auto"/>
        </w:rPr>
      </w:pPr>
      <w:r w:rsidRPr="008367F4">
        <w:rPr>
          <w:highlight w:val="yellow"/>
          <w:u w:val="single"/>
        </w:rPr>
        <w:t xml:space="preserve">This year could </w:t>
      </w:r>
      <w:r w:rsidRPr="008367F4">
        <w:rPr>
          <w:rStyle w:val="Emphasis"/>
          <w:highlight w:val="yellow"/>
        </w:rPr>
        <w:t>define the fate of the region</w:t>
      </w:r>
      <w:r w:rsidRPr="006C183F">
        <w:rPr>
          <w:u w:val="single"/>
        </w:rPr>
        <w:t xml:space="preserve"> for years to come.</w:t>
      </w:r>
      <w:r w:rsidRPr="000D6B6D">
        <w:rPr>
          <w:sz w:val="16"/>
        </w:rPr>
        <w:t xml:space="preserve"> </w:t>
      </w:r>
      <w:r w:rsidRPr="006C183F">
        <w:rPr>
          <w:u w:val="single"/>
        </w:rPr>
        <w:t xml:space="preserve">The </w:t>
      </w:r>
      <w:r w:rsidRPr="008367F4">
        <w:rPr>
          <w:highlight w:val="yellow"/>
          <w:u w:val="single"/>
        </w:rPr>
        <w:t>leaders</w:t>
      </w:r>
      <w:r w:rsidRPr="000D6B6D">
        <w:rPr>
          <w:sz w:val="16"/>
        </w:rPr>
        <w:t xml:space="preserve"> of India, Pakistan, Afghanistan, and the United States </w:t>
      </w:r>
      <w:r w:rsidRPr="006C183F">
        <w:rPr>
          <w:u w:val="single"/>
        </w:rPr>
        <w:t xml:space="preserve">have an opportunity to secure a more stable future or </w:t>
      </w:r>
      <w:r w:rsidRPr="008367F4">
        <w:rPr>
          <w:rStyle w:val="Emphasis"/>
          <w:highlight w:val="yellow"/>
        </w:rPr>
        <w:t>risk the outbreak of greater conflict.</w:t>
      </w:r>
      <w:r w:rsidRPr="000D6B6D">
        <w:rPr>
          <w:sz w:val="16"/>
        </w:rPr>
        <w:t xml:space="preserve"> As is often the case in South Asia, </w:t>
      </w:r>
      <w:r w:rsidRPr="006C183F">
        <w:rPr>
          <w:u w:val="single"/>
        </w:rPr>
        <w:t>success is far from certain.</w:t>
      </w:r>
      <w:r w:rsidRPr="000D6B6D">
        <w:rPr>
          <w:sz w:val="16"/>
        </w:rPr>
        <w:t xml:space="preserve"> </w:t>
      </w:r>
      <w:r w:rsidRPr="006C183F">
        <w:rPr>
          <w:u w:val="single"/>
        </w:rPr>
        <w:t>Before the United States draws down its military presence in Afghanistan, it must</w:t>
      </w:r>
      <w:r w:rsidRPr="000D6B6D">
        <w:rPr>
          <w:sz w:val="16"/>
        </w:rPr>
        <w:t xml:space="preserve"> redouble its diplomatic engagement with South Asia and </w:t>
      </w:r>
      <w:r w:rsidRPr="006C183F">
        <w:rPr>
          <w:u w:val="single"/>
        </w:rPr>
        <w:t>pursue a regional strategy to enhance stability</w:t>
      </w:r>
      <w:r w:rsidRPr="000D6B6D">
        <w:rPr>
          <w:sz w:val="16"/>
        </w:rPr>
        <w:t>.</w:t>
      </w:r>
      <w:r w:rsidRPr="000D6B6D">
        <w:rPr>
          <w:sz w:val="12"/>
        </w:rPr>
        <w:t>¶</w:t>
      </w:r>
      <w:r w:rsidRPr="000D6B6D">
        <w:rPr>
          <w:sz w:val="16"/>
        </w:rPr>
        <w:t xml:space="preserve"> The Tough Road Ahead for India, Pakistan, and Afghanistan</w:t>
      </w:r>
      <w:r w:rsidRPr="000D6B6D">
        <w:rPr>
          <w:sz w:val="12"/>
        </w:rPr>
        <w:t>¶</w:t>
      </w:r>
      <w:r w:rsidRPr="000D6B6D">
        <w:rPr>
          <w:sz w:val="16"/>
        </w:rPr>
        <w:t xml:space="preserve"> </w:t>
      </w:r>
      <w:r w:rsidRPr="008367F4">
        <w:rPr>
          <w:highlight w:val="yellow"/>
          <w:u w:val="single"/>
        </w:rPr>
        <w:t>With presidential elections and the end of NATO’s combat mission</w:t>
      </w:r>
      <w:r w:rsidRPr="006C183F">
        <w:rPr>
          <w:u w:val="single"/>
        </w:rPr>
        <w:t xml:space="preserve"> coming up, </w:t>
      </w:r>
      <w:r w:rsidRPr="008367F4">
        <w:rPr>
          <w:rStyle w:val="Emphasis"/>
          <w:highlight w:val="yellow"/>
        </w:rPr>
        <w:t>2014 is</w:t>
      </w:r>
      <w:r w:rsidRPr="006C183F">
        <w:rPr>
          <w:rStyle w:val="Emphasis"/>
        </w:rPr>
        <w:t xml:space="preserve"> perhaps </w:t>
      </w:r>
      <w:r w:rsidRPr="008367F4">
        <w:rPr>
          <w:rStyle w:val="Emphasis"/>
          <w:highlight w:val="yellow"/>
        </w:rPr>
        <w:t>most critical for Afghanistan</w:t>
      </w:r>
      <w:r w:rsidRPr="006C183F">
        <w:rPr>
          <w:u w:val="single"/>
        </w:rPr>
        <w:t>.</w:t>
      </w:r>
      <w:r w:rsidRPr="000D6B6D">
        <w:rPr>
          <w:sz w:val="16"/>
        </w:rPr>
        <w:t xml:space="preserve"> Unfortunately, there remains uncertainty on both fronts. </w:t>
      </w:r>
      <w:r w:rsidRPr="006C183F">
        <w:rPr>
          <w:u w:val="single"/>
        </w:rPr>
        <w:t xml:space="preserve">After months of negotiating, </w:t>
      </w:r>
      <w:r w:rsidRPr="008367F4">
        <w:rPr>
          <w:highlight w:val="yellow"/>
          <w:u w:val="single"/>
        </w:rPr>
        <w:t>the U.S. and Afghanistan finally brokered a b</w:t>
      </w:r>
      <w:r w:rsidRPr="006C183F">
        <w:rPr>
          <w:u w:val="single"/>
        </w:rPr>
        <w:t xml:space="preserve">ilateral </w:t>
      </w:r>
      <w:r w:rsidRPr="008367F4">
        <w:rPr>
          <w:highlight w:val="yellow"/>
          <w:u w:val="single"/>
        </w:rPr>
        <w:t>s</w:t>
      </w:r>
      <w:r w:rsidRPr="006C183F">
        <w:rPr>
          <w:u w:val="single"/>
        </w:rPr>
        <w:t xml:space="preserve">ecurity </w:t>
      </w:r>
      <w:r w:rsidRPr="008367F4">
        <w:rPr>
          <w:highlight w:val="yellow"/>
          <w:u w:val="single"/>
        </w:rPr>
        <w:t>a</w:t>
      </w:r>
      <w:r w:rsidRPr="006C183F">
        <w:rPr>
          <w:u w:val="single"/>
        </w:rPr>
        <w:t>greement</w:t>
      </w:r>
      <w:r w:rsidRPr="000D6B6D">
        <w:rPr>
          <w:sz w:val="16"/>
        </w:rPr>
        <w:t xml:space="preserve"> in November, </w:t>
      </w:r>
      <w:r w:rsidRPr="006C183F">
        <w:rPr>
          <w:u w:val="single"/>
        </w:rPr>
        <w:t xml:space="preserve">providing a legal framework </w:t>
      </w:r>
      <w:r w:rsidRPr="008367F4">
        <w:rPr>
          <w:highlight w:val="yellow"/>
          <w:u w:val="single"/>
        </w:rPr>
        <w:t>for</w:t>
      </w:r>
      <w:r w:rsidRPr="006C183F">
        <w:rPr>
          <w:u w:val="single"/>
        </w:rPr>
        <w:t xml:space="preserve"> a small number of </w:t>
      </w:r>
      <w:r w:rsidRPr="008367F4">
        <w:rPr>
          <w:highlight w:val="yellow"/>
          <w:u w:val="single"/>
        </w:rPr>
        <w:t>U.S. troops to remain</w:t>
      </w:r>
      <w:r w:rsidRPr="000D6B6D">
        <w:rPr>
          <w:sz w:val="16"/>
        </w:rPr>
        <w:t xml:space="preserve"> in the country </w:t>
      </w:r>
      <w:r w:rsidRPr="006C183F">
        <w:rPr>
          <w:u w:val="single"/>
        </w:rPr>
        <w:t>post-2014</w:t>
      </w:r>
      <w:r w:rsidRPr="000D6B6D">
        <w:rPr>
          <w:sz w:val="16"/>
        </w:rPr>
        <w:t xml:space="preserve"> </w:t>
      </w:r>
      <w:r w:rsidRPr="006C183F">
        <w:rPr>
          <w:u w:val="single"/>
        </w:rPr>
        <w:t>to train, advise, and support Afghan forces as well as carry out some counterterrorism operations.</w:t>
      </w:r>
      <w:r w:rsidRPr="000D6B6D">
        <w:rPr>
          <w:sz w:val="12"/>
        </w:rPr>
        <w:t>¶</w:t>
      </w:r>
      <w:r w:rsidRPr="000D6B6D">
        <w:rPr>
          <w:sz w:val="12"/>
          <w:u w:val="single"/>
        </w:rPr>
        <w:t xml:space="preserve"> </w:t>
      </w:r>
      <w:r w:rsidRPr="006C183F">
        <w:rPr>
          <w:u w:val="single"/>
        </w:rPr>
        <w:t>Shortly after the agreement was finalized</w:t>
      </w:r>
      <w:r w:rsidRPr="000D6B6D">
        <w:rPr>
          <w:sz w:val="16"/>
        </w:rPr>
        <w:t xml:space="preserve">, President Hamid </w:t>
      </w:r>
      <w:r w:rsidRPr="008367F4">
        <w:rPr>
          <w:highlight w:val="yellow"/>
          <w:u w:val="single"/>
        </w:rPr>
        <w:t>Karzai</w:t>
      </w:r>
      <w:r w:rsidRPr="006C183F">
        <w:rPr>
          <w:u w:val="single"/>
        </w:rPr>
        <w:t xml:space="preserve"> </w:t>
      </w:r>
      <w:r w:rsidRPr="008367F4">
        <w:rPr>
          <w:highlight w:val="yellow"/>
          <w:u w:val="single"/>
        </w:rPr>
        <w:t>stymied U.S. plans by deciding to delay signing the agreement</w:t>
      </w:r>
      <w:r w:rsidRPr="006C183F">
        <w:rPr>
          <w:u w:val="single"/>
        </w:rPr>
        <w:t xml:space="preserve"> until after the 2014 elections or until the U.S. agrees to certain preconditions it finds unacceptable</w:t>
      </w:r>
      <w:r w:rsidRPr="000D6B6D">
        <w:rPr>
          <w:sz w:val="16"/>
        </w:rPr>
        <w:t xml:space="preserve">. Though U.S. troops have largely handed off security responsibilities to the Afghan National Security Forces, </w:t>
      </w:r>
      <w:r w:rsidRPr="006C183F">
        <w:rPr>
          <w:u w:val="single"/>
        </w:rPr>
        <w:t xml:space="preserve">there is a general consensus that </w:t>
      </w:r>
      <w:r w:rsidRPr="008367F4">
        <w:rPr>
          <w:highlight w:val="yellow"/>
          <w:u w:val="single"/>
        </w:rPr>
        <w:t xml:space="preserve">a small contingent of U.S. troops is </w:t>
      </w:r>
      <w:r w:rsidRPr="008367F4">
        <w:rPr>
          <w:rStyle w:val="Emphasis"/>
          <w:highlight w:val="yellow"/>
        </w:rPr>
        <w:t>necessary to ensure stability</w:t>
      </w:r>
      <w:r w:rsidRPr="000D6B6D">
        <w:rPr>
          <w:sz w:val="16"/>
        </w:rPr>
        <w:t xml:space="preserve">. </w:t>
      </w:r>
      <w:r w:rsidRPr="008367F4">
        <w:rPr>
          <w:highlight w:val="yellow"/>
          <w:u w:val="single"/>
        </w:rPr>
        <w:t>Military planning</w:t>
      </w:r>
      <w:r w:rsidRPr="006C183F">
        <w:rPr>
          <w:u w:val="single"/>
        </w:rPr>
        <w:t xml:space="preserve"> for the troop draw down and a limited presence post-2014 </w:t>
      </w:r>
      <w:r w:rsidRPr="008367F4">
        <w:rPr>
          <w:highlight w:val="yellow"/>
          <w:u w:val="single"/>
        </w:rPr>
        <w:t>requires time</w:t>
      </w:r>
      <w:r w:rsidRPr="006C183F">
        <w:rPr>
          <w:u w:val="single"/>
        </w:rPr>
        <w:t xml:space="preserve">. </w:t>
      </w:r>
      <w:r w:rsidRPr="008367F4">
        <w:rPr>
          <w:rStyle w:val="Emphasis"/>
          <w:highlight w:val="yellow"/>
        </w:rPr>
        <w:t>If this issue is not resolved soon</w:t>
      </w:r>
      <w:r w:rsidRPr="008367F4">
        <w:rPr>
          <w:highlight w:val="yellow"/>
          <w:u w:val="single"/>
        </w:rPr>
        <w:t>, the U.S. could withdraw all troops</w:t>
      </w:r>
      <w:r w:rsidRPr="006C183F">
        <w:rPr>
          <w:u w:val="single"/>
        </w:rPr>
        <w:t xml:space="preserve"> in 2014, </w:t>
      </w:r>
      <w:r w:rsidRPr="008367F4">
        <w:rPr>
          <w:highlight w:val="yellow"/>
          <w:u w:val="single"/>
        </w:rPr>
        <w:t xml:space="preserve">which could be </w:t>
      </w:r>
      <w:r w:rsidRPr="008367F4">
        <w:rPr>
          <w:rStyle w:val="Emphasis"/>
          <w:highlight w:val="yellow"/>
        </w:rPr>
        <w:t>calamitous for stability</w:t>
      </w:r>
      <w:r w:rsidRPr="006C183F">
        <w:rPr>
          <w:rStyle w:val="Emphasis"/>
        </w:rPr>
        <w:t xml:space="preserve"> in the country.</w:t>
      </w:r>
    </w:p>
    <w:p w14:paraId="599BB921" w14:textId="77777777" w:rsidR="00BA3899" w:rsidRDefault="00BA3899" w:rsidP="00BA3899">
      <w:pPr>
        <w:rPr>
          <w:rStyle w:val="StyleStyleBold12pt"/>
        </w:rPr>
      </w:pPr>
    </w:p>
    <w:p w14:paraId="461A0134" w14:textId="77777777" w:rsidR="00BA3899" w:rsidRPr="00190F03" w:rsidRDefault="00BA3899" w:rsidP="00BA3899">
      <w:pPr>
        <w:rPr>
          <w:rStyle w:val="StyleStyleBold12pt"/>
          <w:b w:val="0"/>
        </w:rPr>
      </w:pPr>
      <w:r w:rsidRPr="001B7941">
        <w:rPr>
          <w:rStyle w:val="StyleStyleBold12pt"/>
        </w:rPr>
        <w:t xml:space="preserve">The impact is </w:t>
      </w:r>
      <w:r w:rsidRPr="0066611F">
        <w:rPr>
          <w:rStyle w:val="StyleStyleBold12pt"/>
          <w:b w:val="0"/>
          <w:u w:val="single"/>
        </w:rPr>
        <w:t>Central</w:t>
      </w:r>
      <w:r>
        <w:rPr>
          <w:rStyle w:val="StyleStyleBold12pt"/>
          <w:b w:val="0"/>
        </w:rPr>
        <w:t xml:space="preserve"> and </w:t>
      </w:r>
      <w:r>
        <w:rPr>
          <w:rStyle w:val="StyleStyleBold12pt"/>
          <w:b w:val="0"/>
          <w:u w:val="single"/>
        </w:rPr>
        <w:t>Pakistan</w:t>
      </w:r>
      <w:r>
        <w:rPr>
          <w:rStyle w:val="StyleStyleBold12pt"/>
          <w:b w:val="0"/>
        </w:rPr>
        <w:t xml:space="preserve"> instability --- goes nuclear</w:t>
      </w:r>
    </w:p>
    <w:p w14:paraId="6EACF60A" w14:textId="77777777" w:rsidR="00BA3899" w:rsidRPr="002931B7" w:rsidRDefault="00BA3899" w:rsidP="00BA3899">
      <w:r>
        <w:t xml:space="preserve">Lisa </w:t>
      </w:r>
      <w:r w:rsidRPr="002931B7">
        <w:rPr>
          <w:rStyle w:val="StyleStyleBold12pt"/>
        </w:rPr>
        <w:t>Curtis 13</w:t>
      </w:r>
      <w:r>
        <w:t>, Senior Research Fellow, Heritage Foundation, “</w:t>
      </w:r>
      <w:r w:rsidRPr="002931B7">
        <w:t>Nato's total withdrawal from Afghanistan could rock Asia stability</w:t>
      </w:r>
      <w:r>
        <w:t xml:space="preserve">”, 11-18 </w:t>
      </w:r>
      <w:r w:rsidRPr="002931B7">
        <w:t>http://www.heritage.org/research/commentary/2013/11/natos-total-withdrawal-from-afghanistan-could-rock-asia-stability</w:t>
      </w:r>
    </w:p>
    <w:p w14:paraId="7C67C8C7" w14:textId="77777777" w:rsidR="00BA3899" w:rsidRDefault="00BA3899" w:rsidP="00BA3899">
      <w:pPr>
        <w:rPr>
          <w:rStyle w:val="StyleBoldUnderline"/>
        </w:rPr>
      </w:pPr>
      <w:r w:rsidRPr="00996A98">
        <w:rPr>
          <w:sz w:val="16"/>
        </w:rPr>
        <w:t xml:space="preserve">Analysts warn that the </w:t>
      </w:r>
      <w:r w:rsidRPr="00996A98">
        <w:rPr>
          <w:rStyle w:val="StyleBoldUnderline"/>
        </w:rPr>
        <w:t xml:space="preserve">recent increase in al-Qaeda violence in Iraq should serve as a warning that </w:t>
      </w:r>
      <w:r w:rsidRPr="008367F4">
        <w:rPr>
          <w:rStyle w:val="StyleBoldUnderline"/>
          <w:highlight w:val="yellow"/>
        </w:rPr>
        <w:t xml:space="preserve">failure to maintain a residual force in Afghanistan would </w:t>
      </w:r>
      <w:r w:rsidRPr="008367F4">
        <w:rPr>
          <w:rStyle w:val="Emphasis"/>
          <w:highlight w:val="yellow"/>
        </w:rPr>
        <w:t>increase instability throughout South and Central Asia</w:t>
      </w:r>
      <w:r w:rsidRPr="00996A98">
        <w:rPr>
          <w:rStyle w:val="Emphasis"/>
        </w:rPr>
        <w:t xml:space="preserve">. </w:t>
      </w:r>
      <w:r w:rsidRPr="00996A98">
        <w:rPr>
          <w:rStyle w:val="Emphasis"/>
          <w:b w:val="0"/>
          <w:sz w:val="12"/>
        </w:rPr>
        <w:t>¶</w:t>
      </w:r>
      <w:r w:rsidRPr="00996A98">
        <w:rPr>
          <w:sz w:val="16"/>
        </w:rPr>
        <w:t xml:space="preserve"> </w:t>
      </w:r>
      <w:r w:rsidRPr="00996A98">
        <w:rPr>
          <w:rStyle w:val="StyleBoldUnderline"/>
        </w:rPr>
        <w:t xml:space="preserve">If the Taliban were able to re-assert power in Afghanistan, it </w:t>
      </w:r>
      <w:r w:rsidRPr="008367F4">
        <w:rPr>
          <w:rStyle w:val="StyleBoldUnderline"/>
          <w:highlight w:val="yellow"/>
        </w:rPr>
        <w:t xml:space="preserve">would embolden militants in Pakistan and increase the </w:t>
      </w:r>
      <w:r w:rsidRPr="008367F4">
        <w:rPr>
          <w:rStyle w:val="Emphasis"/>
          <w:highlight w:val="yellow"/>
        </w:rPr>
        <w:t xml:space="preserve">risk of extremists gaining access to </w:t>
      </w:r>
      <w:r w:rsidRPr="00FE0BD1">
        <w:rPr>
          <w:rStyle w:val="Emphasis"/>
        </w:rPr>
        <w:t xml:space="preserve">Islamabad’s </w:t>
      </w:r>
      <w:r w:rsidRPr="008367F4">
        <w:rPr>
          <w:rStyle w:val="Emphasis"/>
          <w:highlight w:val="yellow"/>
        </w:rPr>
        <w:t>nuclear weapons</w:t>
      </w:r>
      <w:r w:rsidRPr="00996A98">
        <w:rPr>
          <w:rStyle w:val="StyleBoldUnderline"/>
        </w:rPr>
        <w:t xml:space="preserve">. </w:t>
      </w:r>
      <w:r w:rsidRPr="00996A98">
        <w:rPr>
          <w:rStyle w:val="StyleBoldUnderline"/>
          <w:sz w:val="12"/>
        </w:rPr>
        <w:t xml:space="preserve">¶ </w:t>
      </w:r>
      <w:r w:rsidRPr="00996A98">
        <w:rPr>
          <w:rStyle w:val="StyleBoldUnderline"/>
        </w:rPr>
        <w:t>An absence of international troops</w:t>
      </w:r>
      <w:r w:rsidRPr="00996A98">
        <w:rPr>
          <w:sz w:val="16"/>
        </w:rPr>
        <w:t xml:space="preserve"> in Afghanistan post-2014 </w:t>
      </w:r>
      <w:r w:rsidRPr="00996A98">
        <w:rPr>
          <w:rStyle w:val="StyleBoldUnderline"/>
        </w:rPr>
        <w:t xml:space="preserve">would also leave the door open for </w:t>
      </w:r>
      <w:r w:rsidRPr="008367F4">
        <w:rPr>
          <w:rStyle w:val="StyleBoldUnderline"/>
          <w:highlight w:val="yellow"/>
        </w:rPr>
        <w:t>the Islamic Movement of Uzbekistan</w:t>
      </w:r>
      <w:r w:rsidRPr="00996A98">
        <w:rPr>
          <w:rStyle w:val="StyleBoldUnderline"/>
        </w:rPr>
        <w:t xml:space="preserve"> to gain a foothold in northern Afghanistan, from where it </w:t>
      </w:r>
      <w:r w:rsidRPr="008367F4">
        <w:rPr>
          <w:rStyle w:val="StyleBoldUnderline"/>
          <w:highlight w:val="yellow"/>
        </w:rPr>
        <w:t>could launch operations into Central Asia.</w:t>
      </w:r>
      <w:r w:rsidRPr="00996A98">
        <w:rPr>
          <w:rStyle w:val="StyleBoldUnderline"/>
        </w:rPr>
        <w:t xml:space="preserve"> </w:t>
      </w:r>
      <w:r w:rsidRPr="00996A98">
        <w:rPr>
          <w:rStyle w:val="StyleBoldUnderline"/>
          <w:sz w:val="12"/>
        </w:rPr>
        <w:t>¶</w:t>
      </w:r>
      <w:r w:rsidRPr="00996A98">
        <w:rPr>
          <w:sz w:val="16"/>
        </w:rPr>
        <w:t xml:space="preserve"> ‘We cannot risk allowing the Taliban to retake control of Afghanistan,’ said Ileana Ros-Lehtinen, chair of the US’s House Subcommittee on the Middle East and North Africa, at a congressional hearing in October 2013</w:t>
      </w:r>
      <w:r w:rsidRPr="00996A98">
        <w:rPr>
          <w:rStyle w:val="StyleBoldUnderline"/>
        </w:rPr>
        <w:t>. ‘</w:t>
      </w:r>
      <w:r w:rsidRPr="008367F4">
        <w:rPr>
          <w:rStyle w:val="StyleBoldUnderline"/>
          <w:highlight w:val="yellow"/>
        </w:rPr>
        <w:t>This could</w:t>
      </w:r>
      <w:r w:rsidRPr="00996A98">
        <w:rPr>
          <w:rStyle w:val="StyleBoldUnderline"/>
        </w:rPr>
        <w:t xml:space="preserve"> also </w:t>
      </w:r>
      <w:r w:rsidRPr="008367F4">
        <w:rPr>
          <w:rStyle w:val="StyleBoldUnderline"/>
          <w:highlight w:val="yellow"/>
        </w:rPr>
        <w:t>lead to al-Qaeda regrouping and stepping up terrorist activities</w:t>
      </w:r>
      <w:r w:rsidRPr="00996A98">
        <w:rPr>
          <w:rStyle w:val="StyleBoldUnderline"/>
        </w:rPr>
        <w:t xml:space="preserve"> using its safe havens in Pakistan as a staging post, </w:t>
      </w:r>
      <w:r w:rsidRPr="008367F4">
        <w:rPr>
          <w:rStyle w:val="StyleBoldUnderline"/>
          <w:highlight w:val="yellow"/>
        </w:rPr>
        <w:t>posing a real danger to our national security interests and those of our allies in the region.</w:t>
      </w:r>
      <w:r w:rsidRPr="00996A98">
        <w:rPr>
          <w:rStyle w:val="StyleBoldUnderline"/>
        </w:rPr>
        <w:t xml:space="preserve">’ </w:t>
      </w:r>
      <w:r w:rsidRPr="00996A98">
        <w:rPr>
          <w:rStyle w:val="StyleBoldUnderline"/>
          <w:sz w:val="12"/>
        </w:rPr>
        <w:t>¶</w:t>
      </w:r>
      <w:r w:rsidRPr="00996A98">
        <w:rPr>
          <w:sz w:val="16"/>
        </w:rPr>
        <w:t xml:space="preserve"> </w:t>
      </w:r>
      <w:r w:rsidRPr="008367F4">
        <w:rPr>
          <w:rStyle w:val="StyleBoldUnderline"/>
          <w:highlight w:val="yellow"/>
        </w:rPr>
        <w:t>The threat is most acute for Pakistan</w:t>
      </w:r>
      <w:r w:rsidRPr="00996A98">
        <w:rPr>
          <w:rStyle w:val="StyleBoldUnderline"/>
        </w:rPr>
        <w:t>,</w:t>
      </w:r>
      <w:r w:rsidRPr="00996A98">
        <w:rPr>
          <w:sz w:val="16"/>
        </w:rPr>
        <w:t xml:space="preserve"> a nuclear-armed nation of 180 million, </w:t>
      </w:r>
      <w:r w:rsidRPr="00996A98">
        <w:rPr>
          <w:rStyle w:val="StyleBoldUnderline"/>
        </w:rPr>
        <w:t xml:space="preserve">where </w:t>
      </w:r>
      <w:r w:rsidRPr="008367F4">
        <w:rPr>
          <w:rStyle w:val="StyleBoldUnderline"/>
          <w:highlight w:val="yellow"/>
        </w:rPr>
        <w:t xml:space="preserve">there is real </w:t>
      </w:r>
      <w:r w:rsidRPr="008367F4">
        <w:rPr>
          <w:rStyle w:val="Emphasis"/>
          <w:highlight w:val="yellow"/>
        </w:rPr>
        <w:t xml:space="preserve">concern over </w:t>
      </w:r>
      <w:r w:rsidRPr="006C1B8B">
        <w:rPr>
          <w:rStyle w:val="Emphasis"/>
        </w:rPr>
        <w:t xml:space="preserve">nuclear </w:t>
      </w:r>
      <w:r w:rsidRPr="008367F4">
        <w:rPr>
          <w:rStyle w:val="Emphasis"/>
          <w:highlight w:val="yellow"/>
        </w:rPr>
        <w:t>weapons falling into the hands of extremists</w:t>
      </w:r>
      <w:r w:rsidRPr="00996A98">
        <w:rPr>
          <w:rStyle w:val="StyleBoldUnderline"/>
        </w:rPr>
        <w:t>.</w:t>
      </w:r>
      <w:r w:rsidRPr="00996A98">
        <w:rPr>
          <w:sz w:val="16"/>
        </w:rPr>
        <w:t xml:space="preserve"> Pakistan’s nuclear weapons arsenal is one of the fastest growing in the world today. -It has around 100 warheads. </w:t>
      </w:r>
      <w:r w:rsidRPr="00996A98">
        <w:rPr>
          <w:sz w:val="12"/>
        </w:rPr>
        <w:t>¶</w:t>
      </w:r>
      <w:r w:rsidRPr="00996A98">
        <w:rPr>
          <w:sz w:val="16"/>
        </w:rPr>
        <w:t xml:space="preserve"> The traditional Loya Jirga (assembly of tribal elders) will meet in Kabul (November 18 – 21) to decide whether to approve the BSA. If the Jirga is in favour and the BSA is finalised, the US and its Nato partners are likely to leave an international force of about 10,000 – 15,000 troops to help fight extremist elements and train and advise the Afghan National Security Forces. </w:t>
      </w:r>
      <w:r w:rsidRPr="00996A98">
        <w:rPr>
          <w:sz w:val="12"/>
        </w:rPr>
        <w:t>¶</w:t>
      </w:r>
      <w:r w:rsidRPr="00996A98">
        <w:rPr>
          <w:sz w:val="16"/>
        </w:rPr>
        <w:t xml:space="preserve"> </w:t>
      </w:r>
      <w:r w:rsidRPr="008367F4">
        <w:rPr>
          <w:rStyle w:val="StyleBoldUnderline"/>
          <w:highlight w:val="yellow"/>
        </w:rPr>
        <w:t>The US decision on</w:t>
      </w:r>
      <w:r w:rsidRPr="00996A98">
        <w:rPr>
          <w:rStyle w:val="StyleBoldUnderline"/>
        </w:rPr>
        <w:t xml:space="preserve"> the number of </w:t>
      </w:r>
      <w:r w:rsidRPr="008367F4">
        <w:rPr>
          <w:rStyle w:val="StyleBoldUnderline"/>
          <w:highlight w:val="yellow"/>
        </w:rPr>
        <w:t>troops will be watched closely by Afghanistan’s neighbours</w:t>
      </w:r>
      <w:r w:rsidRPr="00996A98">
        <w:rPr>
          <w:rStyle w:val="StyleBoldUnderline"/>
        </w:rPr>
        <w:t xml:space="preserve"> as </w:t>
      </w:r>
      <w:r w:rsidRPr="008367F4">
        <w:rPr>
          <w:rStyle w:val="StyleBoldUnderline"/>
          <w:highlight w:val="yellow"/>
        </w:rPr>
        <w:t>it will determine</w:t>
      </w:r>
      <w:r w:rsidRPr="00996A98">
        <w:rPr>
          <w:rStyle w:val="StyleBoldUnderline"/>
        </w:rPr>
        <w:t xml:space="preserve"> the extent to </w:t>
      </w:r>
      <w:r w:rsidRPr="008367F4">
        <w:rPr>
          <w:rStyle w:val="StyleBoldUnderline"/>
          <w:highlight w:val="yellow"/>
        </w:rPr>
        <w:t>which</w:t>
      </w:r>
      <w:r w:rsidRPr="00996A98">
        <w:rPr>
          <w:rStyle w:val="StyleBoldUnderline"/>
        </w:rPr>
        <w:t xml:space="preserve"> various Islamist </w:t>
      </w:r>
      <w:r w:rsidRPr="008367F4">
        <w:rPr>
          <w:rStyle w:val="StyleBoldUnderline"/>
          <w:highlight w:val="yellow"/>
        </w:rPr>
        <w:t>extremist groups are able to thrive</w:t>
      </w:r>
      <w:r w:rsidRPr="00996A98">
        <w:rPr>
          <w:rStyle w:val="StyleBoldUnderline"/>
        </w:rPr>
        <w:t xml:space="preserve"> in Afghanistan and use it as a base from which to export their ideology and violence</w:t>
      </w:r>
      <w:r w:rsidRPr="00996A98">
        <w:rPr>
          <w:sz w:val="16"/>
        </w:rPr>
        <w:t xml:space="preserve">. </w:t>
      </w:r>
      <w:r w:rsidRPr="00996A98">
        <w:rPr>
          <w:sz w:val="12"/>
        </w:rPr>
        <w:t>¶</w:t>
      </w:r>
      <w:r w:rsidRPr="00996A98">
        <w:rPr>
          <w:sz w:val="16"/>
        </w:rPr>
        <w:t xml:space="preserve"> </w:t>
      </w:r>
      <w:r w:rsidRPr="00996A98">
        <w:rPr>
          <w:rStyle w:val="StyleBoldUnderline"/>
        </w:rPr>
        <w:t xml:space="preserve">A </w:t>
      </w:r>
      <w:r w:rsidRPr="008367F4">
        <w:rPr>
          <w:rStyle w:val="StyleBoldUnderline"/>
          <w:highlight w:val="yellow"/>
        </w:rPr>
        <w:t xml:space="preserve">Taliban victory in Afghanistan would have a </w:t>
      </w:r>
      <w:r w:rsidRPr="008367F4">
        <w:rPr>
          <w:rStyle w:val="Emphasis"/>
          <w:highlight w:val="yellow"/>
        </w:rPr>
        <w:t>blowback effect in Pakistan</w:t>
      </w:r>
      <w:r w:rsidRPr="008367F4">
        <w:rPr>
          <w:rStyle w:val="StyleBoldUnderline"/>
          <w:highlight w:val="yellow"/>
        </w:rPr>
        <w:t xml:space="preserve"> and </w:t>
      </w:r>
      <w:r w:rsidRPr="008367F4">
        <w:rPr>
          <w:rStyle w:val="Emphasis"/>
          <w:highlight w:val="yellow"/>
        </w:rPr>
        <w:t>embolden terrorist elements</w:t>
      </w:r>
      <w:r w:rsidRPr="00996A98">
        <w:rPr>
          <w:rStyle w:val="Emphasis"/>
        </w:rPr>
        <w:t xml:space="preserve"> there. </w:t>
      </w:r>
      <w:r w:rsidRPr="00996A98">
        <w:rPr>
          <w:rStyle w:val="Emphasis"/>
          <w:b w:val="0"/>
          <w:sz w:val="12"/>
        </w:rPr>
        <w:t>¶</w:t>
      </w:r>
      <w:r w:rsidRPr="00996A98">
        <w:rPr>
          <w:sz w:val="16"/>
        </w:rPr>
        <w:t xml:space="preserve"> There are a variety of terrorist groups based in Pakistan’s tribal areas, including the Haqqani network, Tehrik-e-Taliban Pakistan (TTP), and the Islamic Movement of Uzbekistan (IMU), all of which have links to the Taliban and al-Qaeda. </w:t>
      </w:r>
      <w:r w:rsidRPr="00996A98">
        <w:rPr>
          <w:sz w:val="12"/>
        </w:rPr>
        <w:t>¶</w:t>
      </w:r>
      <w:r w:rsidRPr="00996A98">
        <w:rPr>
          <w:sz w:val="16"/>
        </w:rPr>
        <w:t xml:space="preserve"> Fred Kagan, of the US-based think tank the American Enterprise Institute, said at the congressional hearing that an absence of international troops in Afghanistan post-2014 would leave the door open for Haqqani militants to re-establish their bases in eastern Afghanistan and for the IMU to gain a foothold in northern Afghanistan. </w:t>
      </w:r>
      <w:r w:rsidRPr="00996A98">
        <w:rPr>
          <w:sz w:val="12"/>
        </w:rPr>
        <w:t>¶</w:t>
      </w:r>
      <w:r w:rsidRPr="00996A98">
        <w:rPr>
          <w:sz w:val="16"/>
        </w:rPr>
        <w:t xml:space="preserve"> </w:t>
      </w:r>
      <w:r w:rsidRPr="00996A98">
        <w:rPr>
          <w:rStyle w:val="StyleBoldUnderline"/>
        </w:rPr>
        <w:t xml:space="preserve">There is concern that </w:t>
      </w:r>
      <w:r w:rsidRPr="008367F4">
        <w:rPr>
          <w:rStyle w:val="StyleBoldUnderline"/>
          <w:highlight w:val="yellow"/>
        </w:rPr>
        <w:t>the IMU would use its base in Afghanistan to launch operations into Central Asian states</w:t>
      </w:r>
      <w:r w:rsidRPr="00996A98">
        <w:rPr>
          <w:rStyle w:val="StyleBoldUnderline"/>
        </w:rPr>
        <w:t xml:space="preserve">, particularly Tajikistan and Uzbekistan. </w:t>
      </w:r>
      <w:r w:rsidRPr="00996A98">
        <w:rPr>
          <w:rStyle w:val="StyleBoldUnderline"/>
          <w:sz w:val="12"/>
        </w:rPr>
        <w:t xml:space="preserve">¶ </w:t>
      </w:r>
      <w:r w:rsidRPr="00996A98">
        <w:rPr>
          <w:rStyle w:val="StyleBoldUnderline"/>
        </w:rPr>
        <w:t xml:space="preserve">Russia also is concerned that a </w:t>
      </w:r>
      <w:r w:rsidRPr="008367F4">
        <w:rPr>
          <w:rStyle w:val="StyleBoldUnderline"/>
          <w:highlight w:val="yellow"/>
        </w:rPr>
        <w:t>complete withdrawal of</w:t>
      </w:r>
      <w:r w:rsidRPr="00996A98">
        <w:rPr>
          <w:rStyle w:val="StyleBoldUnderline"/>
        </w:rPr>
        <w:t xml:space="preserve"> US and Nato </w:t>
      </w:r>
      <w:r w:rsidRPr="008367F4">
        <w:rPr>
          <w:rStyle w:val="StyleBoldUnderline"/>
          <w:highlight w:val="yellow"/>
        </w:rPr>
        <w:t>forces</w:t>
      </w:r>
      <w:r w:rsidRPr="00996A98">
        <w:rPr>
          <w:rStyle w:val="StyleBoldUnderline"/>
        </w:rPr>
        <w:t xml:space="preserve"> from Afghanistan </w:t>
      </w:r>
      <w:r w:rsidRPr="008367F4">
        <w:rPr>
          <w:rStyle w:val="StyleBoldUnderline"/>
          <w:highlight w:val="yellow"/>
        </w:rPr>
        <w:t>could embolden jihadist elements in Afghanistan that would</w:t>
      </w:r>
      <w:r w:rsidRPr="00996A98">
        <w:rPr>
          <w:rStyle w:val="StyleBoldUnderline"/>
        </w:rPr>
        <w:t xml:space="preserve">, in turn, </w:t>
      </w:r>
      <w:r w:rsidRPr="008367F4">
        <w:rPr>
          <w:rStyle w:val="StyleBoldUnderline"/>
          <w:highlight w:val="yellow"/>
        </w:rPr>
        <w:t>export Islamist ideology and violence to the north.</w:t>
      </w:r>
    </w:p>
    <w:p w14:paraId="348E70E8" w14:textId="77777777" w:rsidR="00BA3899" w:rsidRDefault="00BA3899" w:rsidP="00BA3899">
      <w:pPr>
        <w:rPr>
          <w:rStyle w:val="StyleStyleBold12pt"/>
        </w:rPr>
      </w:pPr>
    </w:p>
    <w:p w14:paraId="578E3C70" w14:textId="77777777" w:rsidR="00BA3899" w:rsidRPr="001B7941" w:rsidRDefault="00BA3899" w:rsidP="00BA3899">
      <w:pPr>
        <w:rPr>
          <w:rStyle w:val="StyleStyleBold12pt"/>
        </w:rPr>
      </w:pPr>
      <w:r w:rsidRPr="001B7941">
        <w:rPr>
          <w:rStyle w:val="StyleStyleBold12pt"/>
        </w:rPr>
        <w:t>Central Asia escalates globally</w:t>
      </w:r>
    </w:p>
    <w:p w14:paraId="06B16B75" w14:textId="77777777" w:rsidR="00BA3899" w:rsidRPr="00C12E75" w:rsidRDefault="00BA3899" w:rsidP="00BA3899">
      <w:r w:rsidRPr="004F230D">
        <w:rPr>
          <w:sz w:val="18"/>
        </w:rPr>
        <w:t>Hooman</w:t>
      </w:r>
      <w:r>
        <w:rPr>
          <w:b/>
          <w:sz w:val="24"/>
        </w:rPr>
        <w:t xml:space="preserve"> Peimani 2</w:t>
      </w:r>
      <w:r>
        <w:rPr>
          <w:b/>
        </w:rPr>
        <w:t xml:space="preserve">, </w:t>
      </w:r>
      <w:r w:rsidRPr="004F230D">
        <w:rPr>
          <w:sz w:val="18"/>
        </w:rPr>
        <w:t xml:space="preserve">Senior Research Fellow at the Centre for International Cooperation and Security, Senior International Relations consultant with the United Nations in Geneva, </w:t>
      </w:r>
      <w:r>
        <w:rPr>
          <w:sz w:val="18"/>
        </w:rPr>
        <w:t>PhD in International Relations</w:t>
      </w:r>
      <w:r w:rsidRPr="004F230D">
        <w:rPr>
          <w:sz w:val="18"/>
        </w:rPr>
        <w:t xml:space="preserve">, </w:t>
      </w:r>
      <w:r w:rsidRPr="004F230D">
        <w:rPr>
          <w:i/>
          <w:sz w:val="18"/>
        </w:rPr>
        <w:t>Failed Transition, Bleak Future?,</w:t>
      </w:r>
      <w:r w:rsidRPr="004F230D">
        <w:rPr>
          <w:sz w:val="18"/>
        </w:rPr>
        <w:t xml:space="preserve"> p. 122-7</w:t>
      </w:r>
    </w:p>
    <w:p w14:paraId="5F742804" w14:textId="77777777" w:rsidR="00BA3899" w:rsidRPr="006C1B8B" w:rsidRDefault="00BA3899" w:rsidP="00BA3899">
      <w:pPr>
        <w:ind w:right="288"/>
        <w:rPr>
          <w:sz w:val="16"/>
        </w:rPr>
      </w:pPr>
      <w:r w:rsidRPr="004F230D">
        <w:rPr>
          <w:sz w:val="16"/>
        </w:rPr>
        <w:t>In the short run</w:t>
      </w:r>
      <w:r w:rsidRPr="00564AF8">
        <w:rPr>
          <w:u w:val="single"/>
        </w:rPr>
        <w:t xml:space="preserve">, </w:t>
      </w:r>
      <w:r w:rsidRPr="00FF4E2D">
        <w:rPr>
          <w:sz w:val="18"/>
          <w:u w:val="single"/>
        </w:rPr>
        <w:t>the prospect for peace is not very great for the countries of</w:t>
      </w:r>
      <w:r w:rsidRPr="00FF4E2D">
        <w:rPr>
          <w:sz w:val="14"/>
        </w:rPr>
        <w:t xml:space="preserve"> the Caucasus and </w:t>
      </w:r>
      <w:r w:rsidRPr="00FF4E2D">
        <w:rPr>
          <w:sz w:val="18"/>
          <w:u w:val="single"/>
        </w:rPr>
        <w:t>Central Asia. Many influences have paved the way for the rise of wars</w:t>
      </w:r>
      <w:r w:rsidRPr="004F230D">
        <w:rPr>
          <w:sz w:val="16"/>
        </w:rPr>
        <w:t xml:space="preserve"> in different forms</w:t>
      </w:r>
      <w:r w:rsidRPr="00FF4E2D">
        <w:rPr>
          <w:sz w:val="14"/>
        </w:rPr>
        <w:t xml:space="preserve">, </w:t>
      </w:r>
      <w:r w:rsidRPr="00FF4E2D">
        <w:rPr>
          <w:sz w:val="18"/>
          <w:u w:val="single"/>
        </w:rPr>
        <w:t>ranging from civil wars to regional wars.</w:t>
      </w:r>
      <w:r w:rsidRPr="00564AF8">
        <w:rPr>
          <w:u w:val="single"/>
        </w:rPr>
        <w:t xml:space="preserve"> </w:t>
      </w:r>
      <w:r w:rsidRPr="008367F4">
        <w:rPr>
          <w:highlight w:val="yellow"/>
          <w:u w:val="single"/>
        </w:rPr>
        <w:t>The situation is ripe</w:t>
      </w:r>
      <w:r w:rsidRPr="00564AF8">
        <w:rPr>
          <w:u w:val="single"/>
        </w:rPr>
        <w:t xml:space="preserve">, </w:t>
      </w:r>
      <w:r w:rsidRPr="00FF4E2D">
        <w:rPr>
          <w:sz w:val="16"/>
          <w:u w:val="single"/>
        </w:rPr>
        <w:t xml:space="preserve">and will remain so, </w:t>
      </w:r>
      <w:r w:rsidRPr="008367F4">
        <w:rPr>
          <w:highlight w:val="yellow"/>
          <w:u w:val="single"/>
        </w:rPr>
        <w:t>for instability</w:t>
      </w:r>
      <w:r w:rsidRPr="00564AF8">
        <w:rPr>
          <w:u w:val="single"/>
        </w:rPr>
        <w:t xml:space="preserve"> and </w:t>
      </w:r>
      <w:r w:rsidRPr="00FF4E2D">
        <w:rPr>
          <w:sz w:val="16"/>
          <w:u w:val="single"/>
        </w:rPr>
        <w:t>war for a predictably long period of time.</w:t>
      </w:r>
      <w:r w:rsidRPr="00FF4E2D">
        <w:rPr>
          <w:sz w:val="12"/>
        </w:rPr>
        <w:t xml:space="preserve"> </w:t>
      </w:r>
      <w:r w:rsidRPr="004F230D">
        <w:rPr>
          <w:sz w:val="16"/>
        </w:rPr>
        <w:t xml:space="preserve">Only a drastic change in the state of affairs in the two regions could remove the possibility of such destructive developments, which is a highly unrealistic scenario in the near future. </w:t>
      </w:r>
      <w:r w:rsidRPr="00564AF8">
        <w:rPr>
          <w:b/>
          <w:u w:val="single"/>
        </w:rPr>
        <w:t xml:space="preserve">The </w:t>
      </w:r>
      <w:r w:rsidRPr="008367F4">
        <w:rPr>
          <w:b/>
          <w:highlight w:val="yellow"/>
          <w:u w:val="single"/>
        </w:rPr>
        <w:t>outbreak of any</w:t>
      </w:r>
      <w:r w:rsidRPr="00564AF8">
        <w:rPr>
          <w:b/>
          <w:u w:val="single"/>
        </w:rPr>
        <w:t xml:space="preserve"> type of </w:t>
      </w:r>
      <w:r w:rsidRPr="008367F4">
        <w:rPr>
          <w:b/>
          <w:highlight w:val="yellow"/>
          <w:u w:val="single"/>
        </w:rPr>
        <w:t>military conflict for any length of time will be disastrous</w:t>
      </w:r>
      <w:r w:rsidRPr="004F230D">
        <w:rPr>
          <w:sz w:val="16"/>
        </w:rPr>
        <w:t xml:space="preserve"> for the Caucasians and Central Asians, who have experienced sharp declines in their living standards since independence. Their </w:t>
      </w:r>
      <w:r w:rsidRPr="008367F4">
        <w:rPr>
          <w:highlight w:val="yellow"/>
          <w:u w:val="single"/>
        </w:rPr>
        <w:t>limited resources and</w:t>
      </w:r>
      <w:r w:rsidRPr="00564AF8">
        <w:rPr>
          <w:u w:val="single"/>
        </w:rPr>
        <w:t xml:space="preserve"> insignificant </w:t>
      </w:r>
      <w:r w:rsidRPr="008367F4">
        <w:rPr>
          <w:highlight w:val="yellow"/>
          <w:u w:val="single"/>
        </w:rPr>
        <w:t>foreign assistance have prolonged the transitio</w:t>
      </w:r>
      <w:r w:rsidRPr="00564AF8">
        <w:rPr>
          <w:u w:val="single"/>
        </w:rPr>
        <w:t xml:space="preserve">nal period </w:t>
      </w:r>
      <w:r w:rsidRPr="008367F4">
        <w:rPr>
          <w:highlight w:val="yellow"/>
          <w:u w:val="single"/>
        </w:rPr>
        <w:t>from the</w:t>
      </w:r>
      <w:r w:rsidRPr="00564AF8">
        <w:rPr>
          <w:u w:val="single"/>
        </w:rPr>
        <w:t xml:space="preserve"> old </w:t>
      </w:r>
      <w:r w:rsidRPr="008367F4">
        <w:rPr>
          <w:highlight w:val="yellow"/>
          <w:u w:val="single"/>
        </w:rPr>
        <w:t>Soviet</w:t>
      </w:r>
      <w:r w:rsidRPr="00564AF8">
        <w:rPr>
          <w:u w:val="single"/>
        </w:rPr>
        <w:t xml:space="preserve"> social and economic </w:t>
      </w:r>
      <w:r w:rsidRPr="008367F4">
        <w:rPr>
          <w:highlight w:val="yellow"/>
          <w:u w:val="single"/>
        </w:rPr>
        <w:t>system to</w:t>
      </w:r>
      <w:r w:rsidRPr="00564AF8">
        <w:rPr>
          <w:u w:val="single"/>
        </w:rPr>
        <w:t xml:space="preserve"> </w:t>
      </w:r>
      <w:r w:rsidRPr="008367F4">
        <w:rPr>
          <w:highlight w:val="yellow"/>
          <w:u w:val="single"/>
        </w:rPr>
        <w:t>a</w:t>
      </w:r>
      <w:r w:rsidRPr="00564AF8">
        <w:rPr>
          <w:u w:val="single"/>
        </w:rPr>
        <w:t xml:space="preserve"> form of </w:t>
      </w:r>
      <w:r w:rsidRPr="008367F4">
        <w:rPr>
          <w:highlight w:val="yellow"/>
          <w:u w:val="single"/>
        </w:rPr>
        <w:t>free-enterprise economy</w:t>
      </w:r>
      <w:r w:rsidRPr="00564AF8">
        <w:rPr>
          <w:u w:val="single"/>
        </w:rPr>
        <w:t xml:space="preserve"> with its corresponding social system. Apart from the tragic cost of </w:t>
      </w:r>
      <w:r w:rsidRPr="008367F4">
        <w:rPr>
          <w:highlight w:val="yellow"/>
          <w:u w:val="single"/>
        </w:rPr>
        <w:t>any military conflict</w:t>
      </w:r>
      <w:r w:rsidRPr="00564AF8">
        <w:rPr>
          <w:u w:val="single"/>
        </w:rPr>
        <w:t xml:space="preserve"> in human lives, such an event </w:t>
      </w:r>
      <w:r w:rsidRPr="008367F4">
        <w:rPr>
          <w:highlight w:val="yellow"/>
          <w:u w:val="single"/>
        </w:rPr>
        <w:t>will deplete their scarce resources</w:t>
      </w:r>
      <w:r w:rsidRPr="004F230D">
        <w:rPr>
          <w:sz w:val="16"/>
        </w:rPr>
        <w:t xml:space="preserve"> and perpetuate the existing agonizing limbo between the two economic and social systems. In the absence of adequate resources to complete the already long transitional process, this limbo may well become their own economic and social system for an unpredictable period of time.</w:t>
      </w:r>
      <w:r w:rsidRPr="006C1B8B">
        <w:rPr>
          <w:sz w:val="12"/>
        </w:rPr>
        <w:t xml:space="preserve">¶ </w:t>
      </w:r>
      <w:r w:rsidRPr="004F230D">
        <w:rPr>
          <w:sz w:val="16"/>
        </w:rPr>
        <w:t xml:space="preserve">The impact of </w:t>
      </w:r>
      <w:r w:rsidRPr="008367F4">
        <w:rPr>
          <w:highlight w:val="yellow"/>
          <w:u w:val="single"/>
        </w:rPr>
        <w:t>war</w:t>
      </w:r>
      <w:r w:rsidRPr="00564AF8">
        <w:rPr>
          <w:u w:val="single"/>
        </w:rPr>
        <w:t xml:space="preserve"> and instability in</w:t>
      </w:r>
      <w:r w:rsidRPr="004F230D">
        <w:rPr>
          <w:sz w:val="16"/>
        </w:rPr>
        <w:t xml:space="preserve"> the Caucasus or </w:t>
      </w:r>
      <w:r w:rsidRPr="00564AF8">
        <w:rPr>
          <w:u w:val="single"/>
        </w:rPr>
        <w:t>Central Asia</w:t>
      </w:r>
      <w:r w:rsidRPr="004F230D">
        <w:rPr>
          <w:sz w:val="16"/>
        </w:rPr>
        <w:t xml:space="preserve"> </w:t>
      </w:r>
      <w:r w:rsidRPr="008367F4">
        <w:rPr>
          <w:b/>
          <w:highlight w:val="yellow"/>
          <w:u w:val="single"/>
        </w:rPr>
        <w:t>will not be confined</w:t>
      </w:r>
      <w:r w:rsidRPr="00564AF8">
        <w:rPr>
          <w:b/>
          <w:u w:val="single"/>
        </w:rPr>
        <w:t xml:space="preserve"> to the countries immediately affected.</w:t>
      </w:r>
      <w:r w:rsidRPr="004F230D">
        <w:rPr>
          <w:sz w:val="16"/>
        </w:rPr>
        <w:t xml:space="preserve"> </w:t>
      </w:r>
      <w:r w:rsidRPr="008367F4">
        <w:rPr>
          <w:b/>
          <w:highlight w:val="yellow"/>
          <w:u w:val="single"/>
        </w:rPr>
        <w:t>Any local conflict could escalate and expand to</w:t>
      </w:r>
      <w:r w:rsidRPr="00564AF8">
        <w:rPr>
          <w:b/>
          <w:u w:val="single"/>
        </w:rPr>
        <w:t xml:space="preserve"> its </w:t>
      </w:r>
      <w:r w:rsidRPr="008367F4">
        <w:rPr>
          <w:b/>
          <w:highlight w:val="yellow"/>
          <w:u w:val="single"/>
        </w:rPr>
        <w:t>neighboring countries</w:t>
      </w:r>
      <w:r w:rsidRPr="00564AF8">
        <w:rPr>
          <w:b/>
          <w:u w:val="single"/>
        </w:rPr>
        <w:t xml:space="preserve">, only </w:t>
      </w:r>
      <w:r w:rsidRPr="008367F4">
        <w:rPr>
          <w:b/>
          <w:highlight w:val="yellow"/>
          <w:u w:val="single"/>
        </w:rPr>
        <w:t>to destabilize its entire</w:t>
      </w:r>
      <w:r w:rsidRPr="00564AF8">
        <w:rPr>
          <w:b/>
          <w:u w:val="single"/>
        </w:rPr>
        <w:t xml:space="preserve"> respective </w:t>
      </w:r>
      <w:r w:rsidRPr="008367F4">
        <w:rPr>
          <w:b/>
          <w:highlight w:val="yellow"/>
          <w:u w:val="single"/>
        </w:rPr>
        <w:t>region.</w:t>
      </w:r>
      <w:r w:rsidRPr="004F230D">
        <w:rPr>
          <w:sz w:val="16"/>
        </w:rPr>
        <w:t xml:space="preserve"> Furthermore, certain </w:t>
      </w:r>
      <w:r w:rsidRPr="00564AF8">
        <w:rPr>
          <w:u w:val="single"/>
        </w:rPr>
        <w:t>countries</w:t>
      </w:r>
      <w:r w:rsidRPr="004F230D">
        <w:rPr>
          <w:sz w:val="16"/>
        </w:rPr>
        <w:t xml:space="preserve"> with stakes in the stability of Central Asia and/or the Caucasus </w:t>
      </w:r>
      <w:r w:rsidRPr="00564AF8">
        <w:rPr>
          <w:u w:val="single"/>
        </w:rPr>
        <w:t>could well be dragged into such a conflict</w:t>
      </w:r>
      <w:r w:rsidRPr="004F230D">
        <w:rPr>
          <w:sz w:val="16"/>
        </w:rPr>
        <w:t xml:space="preserve">, intentionally or unintentionally. </w:t>
      </w:r>
      <w:r w:rsidRPr="00564AF8">
        <w:rPr>
          <w:u w:val="single"/>
        </w:rPr>
        <w:t xml:space="preserve">Regardless of the form or extent of their intervention in a future major war, </w:t>
      </w:r>
      <w:r w:rsidRPr="00564AF8">
        <w:rPr>
          <w:b/>
          <w:u w:val="single"/>
        </w:rPr>
        <w:t xml:space="preserve">the sheer act of </w:t>
      </w:r>
      <w:r w:rsidRPr="008367F4">
        <w:rPr>
          <w:b/>
          <w:highlight w:val="yellow"/>
          <w:u w:val="single"/>
        </w:rPr>
        <w:t>intervention could further escalate the war</w:t>
      </w:r>
      <w:r w:rsidRPr="004F230D">
        <w:rPr>
          <w:b/>
          <w:sz w:val="18"/>
          <w:u w:val="single"/>
        </w:rPr>
        <w:t>, increase the human suffering, and plant the seeds for its further escalation.</w:t>
      </w:r>
      <w:r w:rsidRPr="004F230D">
        <w:rPr>
          <w:sz w:val="14"/>
        </w:rPr>
        <w:t xml:space="preserve"> </w:t>
      </w:r>
      <w:r w:rsidRPr="004F230D">
        <w:rPr>
          <w:sz w:val="16"/>
        </w:rPr>
        <w:t xml:space="preserve">Needless to say, </w:t>
      </w:r>
      <w:r w:rsidRPr="00564AF8">
        <w:rPr>
          <w:u w:val="single"/>
        </w:rPr>
        <w:t xml:space="preserve">this could only further contribute to the devastation of all parties involved </w:t>
      </w:r>
      <w:r w:rsidRPr="004F230D">
        <w:rPr>
          <w:sz w:val="16"/>
        </w:rPr>
        <w:t xml:space="preserve">and especially of the “hosting” CA or Caucasian countries. In fact, </w:t>
      </w:r>
      <w:r w:rsidRPr="00FF4E2D">
        <w:rPr>
          <w:sz w:val="18"/>
          <w:u w:val="single"/>
        </w:rPr>
        <w:t>certain factors could even kindle a military confrontation between and among the five regional and nonregional states</w:t>
      </w:r>
      <w:r w:rsidRPr="00FF4E2D">
        <w:rPr>
          <w:sz w:val="14"/>
        </w:rPr>
        <w:t xml:space="preserve"> </w:t>
      </w:r>
      <w:r w:rsidRPr="004F230D">
        <w:rPr>
          <w:sz w:val="16"/>
        </w:rPr>
        <w:t xml:space="preserve">with long-term interests in Central Asia and the Caucasus. </w:t>
      </w:r>
      <w:r w:rsidRPr="00564AF8">
        <w:rPr>
          <w:u w:val="single"/>
        </w:rPr>
        <w:t>This scenario could</w:t>
      </w:r>
      <w:r w:rsidRPr="004F230D">
        <w:rPr>
          <w:sz w:val="16"/>
        </w:rPr>
        <w:t xml:space="preserve"> potentially </w:t>
      </w:r>
      <w:r w:rsidRPr="00564AF8">
        <w:rPr>
          <w:u w:val="single"/>
        </w:rPr>
        <w:t>destabilize large parts of Asia and Europe.</w:t>
      </w:r>
      <w:r w:rsidRPr="004F230D">
        <w:rPr>
          <w:sz w:val="16"/>
        </w:rPr>
        <w:t xml:space="preserve"> </w:t>
      </w:r>
      <w:r w:rsidRPr="00564AF8">
        <w:rPr>
          <w:u w:val="single"/>
        </w:rPr>
        <w:t xml:space="preserve">The </w:t>
      </w:r>
      <w:r w:rsidRPr="008367F4">
        <w:rPr>
          <w:highlight w:val="yellow"/>
          <w:u w:val="single"/>
        </w:rPr>
        <w:t>geographical location</w:t>
      </w:r>
      <w:r w:rsidRPr="004F230D">
        <w:rPr>
          <w:sz w:val="16"/>
        </w:rPr>
        <w:t xml:space="preserve"> of the two regions as a link between Asia and Europe— shared to different extents by Iran, Turkey, and Russia— </w:t>
      </w:r>
      <w:r w:rsidRPr="008367F4">
        <w:rPr>
          <w:highlight w:val="yellow"/>
          <w:u w:val="single"/>
        </w:rPr>
        <w:t>creates</w:t>
      </w:r>
      <w:r w:rsidRPr="00564AF8">
        <w:rPr>
          <w:u w:val="single"/>
        </w:rPr>
        <w:t xml:space="preserve"> a “natural” geographical </w:t>
      </w:r>
      <w:r w:rsidRPr="008367F4">
        <w:rPr>
          <w:highlight w:val="yellow"/>
          <w:u w:val="single"/>
        </w:rPr>
        <w:t>context for</w:t>
      </w:r>
      <w:r w:rsidRPr="00564AF8">
        <w:rPr>
          <w:u w:val="single"/>
        </w:rPr>
        <w:t xml:space="preserve"> the </w:t>
      </w:r>
      <w:r w:rsidRPr="008367F4">
        <w:rPr>
          <w:highlight w:val="yellow"/>
          <w:u w:val="single"/>
        </w:rPr>
        <w:t>expansion</w:t>
      </w:r>
      <w:r w:rsidRPr="00564AF8">
        <w:rPr>
          <w:u w:val="single"/>
        </w:rPr>
        <w:t xml:space="preserve"> of any regional war involving those states </w:t>
      </w:r>
      <w:r w:rsidRPr="008367F4">
        <w:rPr>
          <w:highlight w:val="yellow"/>
          <w:u w:val="single"/>
        </w:rPr>
        <w:t>to</w:t>
      </w:r>
      <w:r w:rsidRPr="00564AF8">
        <w:rPr>
          <w:u w:val="single"/>
        </w:rPr>
        <w:t xml:space="preserve"> other parts of </w:t>
      </w:r>
      <w:r w:rsidRPr="008367F4">
        <w:rPr>
          <w:highlight w:val="yellow"/>
          <w:u w:val="single"/>
        </w:rPr>
        <w:t>Asia and Europe. Add</w:t>
      </w:r>
      <w:r w:rsidRPr="00564AF8">
        <w:rPr>
          <w:u w:val="single"/>
        </w:rPr>
        <w:t xml:space="preserve">ed to this, </w:t>
      </w:r>
      <w:r w:rsidRPr="008367F4">
        <w:rPr>
          <w:highlight w:val="yellow"/>
          <w:u w:val="single"/>
        </w:rPr>
        <w:t>Iran, China, Turkey, Russia, and the U</w:t>
      </w:r>
      <w:r w:rsidRPr="004F230D">
        <w:rPr>
          <w:sz w:val="16"/>
        </w:rPr>
        <w:t xml:space="preserve">nited </w:t>
      </w:r>
      <w:r w:rsidRPr="008367F4">
        <w:rPr>
          <w:highlight w:val="yellow"/>
          <w:u w:val="single"/>
        </w:rPr>
        <w:t>S</w:t>
      </w:r>
      <w:r w:rsidRPr="004F230D">
        <w:rPr>
          <w:sz w:val="16"/>
        </w:rPr>
        <w:t xml:space="preserve">tates </w:t>
      </w:r>
      <w:r w:rsidRPr="008367F4">
        <w:rPr>
          <w:highlight w:val="yellow"/>
          <w:u w:val="single"/>
        </w:rPr>
        <w:t>all have ties</w:t>
      </w:r>
      <w:r w:rsidRPr="00564AF8">
        <w:rPr>
          <w:u w:val="single"/>
        </w:rPr>
        <w:t xml:space="preserve"> and influence in parts of Asia and Europe.</w:t>
      </w:r>
      <w:r w:rsidRPr="004F230D">
        <w:rPr>
          <w:sz w:val="16"/>
        </w:rPr>
        <w:t xml:space="preserve"> </w:t>
      </w:r>
      <w:r w:rsidRPr="004F230D">
        <w:rPr>
          <w:sz w:val="14"/>
        </w:rPr>
        <w:t xml:space="preserve">They are also members of regional organizations such as the Economic Cooperation Organization (Iran and Turkey) or military organizations such as NATO (Turkey and the United States). These </w:t>
      </w:r>
      <w:r w:rsidRPr="004F230D">
        <w:rPr>
          <w:sz w:val="18"/>
          <w:u w:val="single"/>
        </w:rPr>
        <w:t>geographical, political, economic and military ties</w:t>
      </w:r>
      <w:r w:rsidRPr="004F230D">
        <w:rPr>
          <w:sz w:val="14"/>
        </w:rPr>
        <w:t xml:space="preserve"> </w:t>
      </w:r>
      <w:r w:rsidRPr="004F230D">
        <w:rPr>
          <w:sz w:val="16"/>
        </w:rPr>
        <w:t xml:space="preserve">could help </w:t>
      </w:r>
      <w:r w:rsidRPr="004F230D">
        <w:rPr>
          <w:sz w:val="18"/>
          <w:u w:val="single"/>
        </w:rPr>
        <w:t>expand any conflict</w:t>
      </w:r>
      <w:r w:rsidRPr="004F230D">
        <w:rPr>
          <w:sz w:val="14"/>
        </w:rPr>
        <w:t xml:space="preserve"> </w:t>
      </w:r>
      <w:r w:rsidRPr="004F230D">
        <w:rPr>
          <w:sz w:val="16"/>
        </w:rPr>
        <w:t xml:space="preserve">in which they are involved. </w:t>
      </w:r>
    </w:p>
    <w:p w14:paraId="06300A5B" w14:textId="77777777" w:rsidR="00BA3899" w:rsidRDefault="00BA3899" w:rsidP="00BA3899">
      <w:pPr>
        <w:rPr>
          <w:rStyle w:val="StyleStyleBold12pt"/>
        </w:rPr>
      </w:pPr>
    </w:p>
    <w:p w14:paraId="7C0A03EC" w14:textId="77777777" w:rsidR="00BA3899" w:rsidRDefault="00BA3899" w:rsidP="00BA3899">
      <w:pPr>
        <w:rPr>
          <w:rStyle w:val="StyleStyleBold12pt"/>
        </w:rPr>
      </w:pPr>
    </w:p>
    <w:p w14:paraId="27455DC9" w14:textId="77777777" w:rsidR="00BA3899" w:rsidRPr="001B7941" w:rsidRDefault="00BA3899" w:rsidP="00BA3899">
      <w:pPr>
        <w:rPr>
          <w:rStyle w:val="StyleStyleBold12pt"/>
        </w:rPr>
      </w:pPr>
      <w:r w:rsidRPr="001B7941">
        <w:rPr>
          <w:rStyle w:val="StyleStyleBold12pt"/>
        </w:rPr>
        <w:t>Pakistan instability causes loose nukes and Indian intervention --- goes nuclear</w:t>
      </w:r>
    </w:p>
    <w:p w14:paraId="2B2BB4F9" w14:textId="77777777" w:rsidR="00BA3899" w:rsidRDefault="00BA3899" w:rsidP="00BA3899">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46CA7CD6" w14:textId="77777777" w:rsidR="00BA3899" w:rsidRPr="00B3569D" w:rsidRDefault="00BA3899" w:rsidP="00BA3899">
      <w:r>
        <w:t>PhD in public and international affairs from Princeton, Apr 27 2005, “Dealing with the Collapse of a Nuclear-Armed State: The Cases of North Korea and Pakistan,” http://www.princeton.edu/~ppns/papers/ohanlon.pdf</w:t>
      </w:r>
    </w:p>
    <w:p w14:paraId="6124096A" w14:textId="77777777" w:rsidR="00BA3899" w:rsidRPr="001C1ECD" w:rsidRDefault="00BA3899" w:rsidP="00BA3899">
      <w:pPr>
        <w:rPr>
          <w:rStyle w:val="StyleBoldUnderline"/>
        </w:rPr>
      </w:pPr>
      <w:r w:rsidRPr="008367F4">
        <w:rPr>
          <w:rStyle w:val="StyleBoldUnderline"/>
          <w:highlight w:val="yellow"/>
        </w:rPr>
        <w:t>Were Pakistan to collapse</w:t>
      </w:r>
      <w:r w:rsidRPr="00B166B3">
        <w:rPr>
          <w:sz w:val="12"/>
        </w:rPr>
        <w:t xml:space="preserve">, it is unclear what the United States and like-minded states would or should do. As with North Korea, </w:t>
      </w:r>
      <w:r w:rsidRPr="008367F4">
        <w:rPr>
          <w:rStyle w:val="StyleBoldUnderline"/>
          <w:highlight w:val="yellow"/>
        </w:rPr>
        <w:t xml:space="preserve">it is </w:t>
      </w:r>
      <w:r w:rsidRPr="00D870D2">
        <w:rPr>
          <w:rStyle w:val="StyleBoldUnderline"/>
        </w:rPr>
        <w:t xml:space="preserve">highly </w:t>
      </w:r>
      <w:r w:rsidRPr="008367F4">
        <w:rPr>
          <w:rStyle w:val="StyleBoldUnderline"/>
          <w:highlight w:val="yellow"/>
        </w:rPr>
        <w:t>unlikely that</w:t>
      </w:r>
      <w:r w:rsidRPr="001C1ECD">
        <w:rPr>
          <w:rStyle w:val="StyleBoldUnderline"/>
        </w:rPr>
        <w:t xml:space="preserve"> “surgical </w:t>
      </w:r>
      <w:r w:rsidRPr="008367F4">
        <w:rPr>
          <w:rStyle w:val="StyleBoldUnderline"/>
          <w:highlight w:val="yellow"/>
        </w:rPr>
        <w:t xml:space="preserve">strikes” to destroy </w:t>
      </w:r>
      <w:r w:rsidRPr="00D870D2">
        <w:rPr>
          <w:rStyle w:val="StyleBoldUnderline"/>
        </w:rPr>
        <w:t xml:space="preserve">the </w:t>
      </w:r>
      <w:r w:rsidRPr="008367F4">
        <w:rPr>
          <w:rStyle w:val="StyleBoldUnderline"/>
          <w:highlight w:val="yellow"/>
        </w:rPr>
        <w:t>nuc</w:t>
      </w:r>
      <w:r w:rsidRPr="00D870D2">
        <w:rPr>
          <w:rStyle w:val="StyleBoldUnderline"/>
        </w:rPr>
        <w:t>lear weapon</w:t>
      </w:r>
      <w:r w:rsidRPr="008367F4">
        <w:rPr>
          <w:rStyle w:val="StyleBoldUnderline"/>
          <w:highlight w:val="yellow"/>
        </w:rPr>
        <w:t xml:space="preserve">s could be conducted before </w:t>
      </w:r>
      <w:r w:rsidRPr="008367F4">
        <w:rPr>
          <w:rStyle w:val="Emphasis"/>
          <w:highlight w:val="yellow"/>
        </w:rPr>
        <w:t>extremists could</w:t>
      </w:r>
      <w:r w:rsidRPr="001C1ECD">
        <w:rPr>
          <w:rStyle w:val="StyleBoldUnderline"/>
        </w:rPr>
        <w:t xml:space="preserve"> make a </w:t>
      </w:r>
      <w:r w:rsidRPr="008367F4">
        <w:rPr>
          <w:rStyle w:val="Emphasis"/>
          <w:highlight w:val="yellow"/>
        </w:rPr>
        <w:t>grab</w:t>
      </w:r>
      <w:r w:rsidRPr="001C1ECD">
        <w:rPr>
          <w:rStyle w:val="StyleBoldUnderline"/>
        </w:rPr>
        <w:t xml:space="preserve"> at </w:t>
      </w:r>
      <w:r w:rsidRPr="008367F4">
        <w:rPr>
          <w:rStyle w:val="Emphasis"/>
          <w:highlight w:val="yellow"/>
        </w:rPr>
        <w:t>them</w:t>
      </w:r>
      <w:r w:rsidRPr="008367F4">
        <w:rPr>
          <w:rStyle w:val="StyleBoldUnderline"/>
          <w:highlight w:val="yellow"/>
        </w:rPr>
        <w:t>. The U</w:t>
      </w:r>
      <w:r w:rsidRPr="001C1ECD">
        <w:rPr>
          <w:rStyle w:val="StyleBoldUnderline"/>
        </w:rPr>
        <w:t xml:space="preserve">nited </w:t>
      </w:r>
      <w:r w:rsidRPr="008367F4">
        <w:rPr>
          <w:rStyle w:val="StyleBoldUnderline"/>
          <w:highlight w:val="yellow"/>
        </w:rPr>
        <w:t>S</w:t>
      </w:r>
      <w:r w:rsidRPr="001C1ECD">
        <w:rPr>
          <w:rStyle w:val="StyleBoldUnderline"/>
        </w:rPr>
        <w:t xml:space="preserve">tates probably </w:t>
      </w:r>
      <w:r w:rsidRPr="008367F4">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8367F4">
        <w:rPr>
          <w:rStyle w:val="StyleBoldUnderline"/>
          <w:highlight w:val="yellow"/>
        </w:rPr>
        <w:t>India would</w:t>
      </w:r>
      <w:r w:rsidRPr="00B166B3">
        <w:rPr>
          <w:sz w:val="12"/>
        </w:rPr>
        <w:t xml:space="preserve">, of course, </w:t>
      </w:r>
      <w:r w:rsidRPr="008367F4">
        <w:rPr>
          <w:rStyle w:val="StyleBoldUnderline"/>
          <w:highlight w:val="yellow"/>
        </w:rPr>
        <w:t xml:space="preserve">have a </w:t>
      </w:r>
      <w:r w:rsidRPr="008367F4">
        <w:rPr>
          <w:rStyle w:val="Emphasis"/>
          <w:highlight w:val="yellow"/>
        </w:rPr>
        <w:t>strong incentive</w:t>
      </w:r>
      <w:r w:rsidRPr="008367F4">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8367F4">
        <w:rPr>
          <w:rStyle w:val="StyleBoldUnderline"/>
          <w:highlight w:val="yellow"/>
        </w:rPr>
        <w:t xml:space="preserve">mount a </w:t>
      </w:r>
      <w:r w:rsidRPr="001C1ECD">
        <w:rPr>
          <w:rStyle w:val="StyleBoldUnderline"/>
        </w:rPr>
        <w:t xml:space="preserve">large </w:t>
      </w:r>
      <w:r w:rsidRPr="008367F4">
        <w:rPr>
          <w:rStyle w:val="StyleBoldUnderline"/>
          <w:highlight w:val="yellow"/>
        </w:rPr>
        <w:t xml:space="preserve">response </w:t>
      </w:r>
      <w:r w:rsidRPr="008367F4">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8367F4">
        <w:rPr>
          <w:rStyle w:val="StyleBoldUnderline"/>
          <w:highlight w:val="yellow"/>
        </w:rPr>
        <w:t xml:space="preserve">India’s intervention could </w:t>
      </w:r>
      <w:r w:rsidRPr="008367F4">
        <w:rPr>
          <w:rStyle w:val="Emphasis"/>
          <w:highlight w:val="yellow"/>
        </w:rPr>
        <w:t>unify Pakistan</w:t>
      </w:r>
      <w:r w:rsidRPr="00B166B3">
        <w:rPr>
          <w:sz w:val="12"/>
        </w:rPr>
        <w:t>’s factions</w:t>
      </w:r>
      <w:r w:rsidRPr="00B166B3">
        <w:rPr>
          <w:rStyle w:val="StyleBoldUnderline"/>
        </w:rPr>
        <w:t xml:space="preserve"> </w:t>
      </w:r>
      <w:r w:rsidRPr="008367F4">
        <w:rPr>
          <w:rStyle w:val="StyleBoldUnderline"/>
          <w:highlight w:val="yellow"/>
        </w:rPr>
        <w:t>against the invader</w:t>
      </w:r>
      <w:r w:rsidRPr="001C1ECD">
        <w:rPr>
          <w:rStyle w:val="StyleBoldUnderline"/>
        </w:rPr>
        <w:t xml:space="preserve">, even </w:t>
      </w:r>
      <w:r w:rsidRPr="008367F4">
        <w:rPr>
          <w:rStyle w:val="StyleBoldUnderline"/>
          <w:highlight w:val="yellow"/>
        </w:rPr>
        <w:t>leading to</w:t>
      </w:r>
      <w:r w:rsidRPr="001C1ECD">
        <w:rPr>
          <w:rStyle w:val="StyleBoldUnderline"/>
        </w:rPr>
        <w:t xml:space="preserve"> the </w:t>
      </w:r>
      <w:r w:rsidRPr="008367F4">
        <w:rPr>
          <w:rStyle w:val="Emphasis"/>
          <w:highlight w:val="yellow"/>
        </w:rPr>
        <w:t>deliberate use</w:t>
      </w:r>
      <w:r w:rsidRPr="008367F4">
        <w:rPr>
          <w:rStyle w:val="StyleBoldUnderline"/>
          <w:highlight w:val="yellow"/>
        </w:rPr>
        <w:t xml:space="preserve"> of </w:t>
      </w:r>
      <w:r w:rsidRPr="00B166B3">
        <w:rPr>
          <w:rStyle w:val="StyleBoldUnderline"/>
        </w:rPr>
        <w:t xml:space="preserve">Pakistani </w:t>
      </w:r>
      <w:r w:rsidRPr="008367F4">
        <w:rPr>
          <w:rStyle w:val="StyleBoldUnderline"/>
          <w:highlight w:val="yellow"/>
        </w:rPr>
        <w:t>weapons against India</w:t>
      </w:r>
      <w:r w:rsidRPr="008367F4">
        <w:rPr>
          <w:sz w:val="12"/>
          <w:highlight w:val="yellow"/>
        </w:rPr>
        <w:t>.</w:t>
      </w:r>
      <w:r w:rsidRPr="00B166B3">
        <w:rPr>
          <w:sz w:val="12"/>
        </w:rPr>
        <w:t xml:space="preserve"> In such a scenario, </w:t>
      </w:r>
      <w:r w:rsidRPr="008367F4">
        <w:rPr>
          <w:rStyle w:val="StyleBoldUnderline"/>
          <w:highlight w:val="yellow"/>
        </w:rPr>
        <w:t xml:space="preserve">with </w:t>
      </w:r>
      <w:r w:rsidRPr="00B166B3">
        <w:rPr>
          <w:rStyle w:val="StyleBoldUnderline"/>
        </w:rPr>
        <w:t xml:space="preserve">Pakistan’s </w:t>
      </w:r>
      <w:r w:rsidRPr="008367F4">
        <w:rPr>
          <w:rStyle w:val="StyleBoldUnderline"/>
          <w:highlight w:val="yellow"/>
        </w:rPr>
        <w:t>territorial integrity</w:t>
      </w:r>
      <w:r w:rsidRPr="001C1ECD">
        <w:rPr>
          <w:rStyle w:val="StyleBoldUnderline"/>
        </w:rPr>
        <w:t xml:space="preserve"> and sovereignty </w:t>
      </w:r>
      <w:r w:rsidRPr="008367F4">
        <w:rPr>
          <w:rStyle w:val="StyleBoldUnderline"/>
          <w:highlight w:val="yellow"/>
        </w:rPr>
        <w:t xml:space="preserve">on the line and its weapons put into </w:t>
      </w:r>
      <w:r w:rsidRPr="00B166B3">
        <w:rPr>
          <w:rStyle w:val="StyleBoldUnderline"/>
        </w:rPr>
        <w:t xml:space="preserve">a </w:t>
      </w:r>
      <w:r w:rsidRPr="008367F4">
        <w:rPr>
          <w:rStyle w:val="Emphasis"/>
          <w:highlight w:val="yellow"/>
        </w:rPr>
        <w:t>“use or lose”</w:t>
      </w:r>
      <w:r w:rsidRPr="008367F4">
        <w:rPr>
          <w:rStyle w:val="StyleBoldUnderline"/>
          <w:highlight w:val="yellow"/>
        </w:rPr>
        <w:t xml:space="preserve"> </w:t>
      </w:r>
      <w:r w:rsidRPr="00B166B3">
        <w:rPr>
          <w:rStyle w:val="StyleBoldUnderline"/>
        </w:rPr>
        <w:t xml:space="preserve">state </w:t>
      </w:r>
      <w:r w:rsidRPr="008367F4">
        <w:rPr>
          <w:rStyle w:val="StyleBoldUnderline"/>
          <w:highlight w:val="yellow"/>
        </w:rPr>
        <w:t>by the</w:t>
      </w:r>
      <w:r w:rsidRPr="001C1ECD">
        <w:rPr>
          <w:rStyle w:val="StyleBoldUnderline"/>
        </w:rPr>
        <w:t xml:space="preserve"> approach of the </w:t>
      </w:r>
      <w:r w:rsidRPr="008367F4">
        <w:rPr>
          <w:rStyle w:val="StyleBoldUnderline"/>
          <w:highlight w:val="yellow"/>
        </w:rPr>
        <w:t>Indian Army, nuclear dangers</w:t>
      </w:r>
      <w:r w:rsidRPr="00B166B3">
        <w:rPr>
          <w:sz w:val="12"/>
        </w:rPr>
        <w:t xml:space="preserve"> have long been considered to </w:t>
      </w:r>
      <w:r w:rsidRPr="008367F4">
        <w:rPr>
          <w:rStyle w:val="StyleBoldUnderline"/>
          <w:highlight w:val="yellow"/>
        </w:rPr>
        <w:t>run very high</w:t>
      </w:r>
      <w:r w:rsidRPr="001C1ECD">
        <w:rPr>
          <w:rStyle w:val="StyleBoldUnderline"/>
        </w:rPr>
        <w:t>.</w:t>
      </w:r>
    </w:p>
    <w:p w14:paraId="3E8A0206" w14:textId="77777777" w:rsidR="00BA3899" w:rsidRDefault="00BA3899" w:rsidP="00BA3899">
      <w:pPr>
        <w:rPr>
          <w:rStyle w:val="StyleStyleBold12pt"/>
        </w:rPr>
      </w:pPr>
    </w:p>
    <w:p w14:paraId="4F7C63D7" w14:textId="77777777" w:rsidR="00BA3899" w:rsidRPr="001B7941" w:rsidRDefault="00BA3899" w:rsidP="00BA3899">
      <w:pPr>
        <w:rPr>
          <w:rStyle w:val="StyleStyleBold12pt"/>
        </w:rPr>
      </w:pPr>
      <w:r w:rsidRPr="001B7941">
        <w:rPr>
          <w:rStyle w:val="StyleStyleBold12pt"/>
        </w:rPr>
        <w:t>Indo-pak causes extinction</w:t>
      </w:r>
    </w:p>
    <w:p w14:paraId="720F09C4" w14:textId="77777777" w:rsidR="00BA3899" w:rsidRPr="0020649B" w:rsidRDefault="00BA3899" w:rsidP="00BA3899">
      <w:r w:rsidRPr="0020649B">
        <w:t xml:space="preserve">Greg </w:t>
      </w:r>
      <w:r w:rsidRPr="0020649B">
        <w:rPr>
          <w:rStyle w:val="StyleStyleBold12pt"/>
        </w:rPr>
        <w:t>Chaffin 11,</w:t>
      </w:r>
      <w:r w:rsidRPr="0020649B">
        <w:t xml:space="preserve"> Research Assistant at Foreign Policy in Focus, July 8, 2011, “Reorienting U.S. Security Strategy in South Asia,” online: http://www.fpif.org/articles/reorienting_us_security_strategy_in_south_asia</w:t>
      </w:r>
    </w:p>
    <w:p w14:paraId="45F69C2A" w14:textId="77777777" w:rsidR="00BA3899" w:rsidRPr="00FB03E4" w:rsidRDefault="00BA3899" w:rsidP="00BA3899">
      <w:pPr>
        <w:pStyle w:val="cardtext"/>
        <w:ind w:left="0" w:right="0"/>
        <w:rPr>
          <w:rStyle w:val="StyleBoldUnderline"/>
          <w:bCs w:val="0"/>
          <w:sz w:val="14"/>
        </w:rPr>
      </w:pPr>
      <w:r w:rsidRPr="0020649B">
        <w:rPr>
          <w:rStyle w:val="StyleBoldUnderline"/>
        </w:rPr>
        <w:t>The greatest threat</w:t>
      </w:r>
      <w:r w:rsidRPr="0020649B">
        <w:rPr>
          <w:sz w:val="14"/>
        </w:rPr>
        <w:t xml:space="preserve"> to regional security (although curiously not at the top of most lists of U.S. regional concerns) </w:t>
      </w:r>
      <w:r w:rsidRPr="0020649B">
        <w:rPr>
          <w:rStyle w:val="StyleBoldUnderline"/>
        </w:rPr>
        <w:t>is</w:t>
      </w:r>
      <w:r w:rsidRPr="0020649B">
        <w:rPr>
          <w:sz w:val="14"/>
        </w:rPr>
        <w:t xml:space="preserve"> the possibility </w:t>
      </w:r>
      <w:r w:rsidRPr="0020649B">
        <w:rPr>
          <w:rStyle w:val="StyleBoldUnderline"/>
        </w:rPr>
        <w:t>that</w:t>
      </w:r>
      <w:r w:rsidRPr="0020649B">
        <w:rPr>
          <w:sz w:val="14"/>
        </w:rPr>
        <w:t xml:space="preserve"> increased </w:t>
      </w:r>
      <w:r w:rsidRPr="0020649B">
        <w:rPr>
          <w:rStyle w:val="StyleBoldUnderline"/>
        </w:rPr>
        <w:t xml:space="preserve">India-Pakistan </w:t>
      </w:r>
      <w:r w:rsidRPr="008367F4">
        <w:rPr>
          <w:rStyle w:val="StyleBoldUnderline"/>
          <w:highlight w:val="yellow"/>
        </w:rPr>
        <w:t xml:space="preserve">tension </w:t>
      </w:r>
      <w:r w:rsidRPr="0020649B">
        <w:rPr>
          <w:rStyle w:val="StyleBoldUnderline"/>
        </w:rPr>
        <w:t xml:space="preserve">will erupt into all-out warthat </w:t>
      </w:r>
      <w:r w:rsidRPr="008367F4">
        <w:rPr>
          <w:rStyle w:val="StyleBoldUnderline"/>
          <w:highlight w:val="yellow"/>
        </w:rPr>
        <w:t xml:space="preserve">could quickly escalate into </w:t>
      </w:r>
      <w:r w:rsidRPr="0020649B">
        <w:rPr>
          <w:rStyle w:val="StyleBoldUnderline"/>
        </w:rPr>
        <w:t xml:space="preserve">a </w:t>
      </w:r>
      <w:r w:rsidRPr="008367F4">
        <w:rPr>
          <w:rStyle w:val="StyleBoldUnderline"/>
          <w:highlight w:val="yellow"/>
        </w:rPr>
        <w:t>nuclear exchange</w:t>
      </w:r>
      <w:r w:rsidRPr="0020649B">
        <w:rPr>
          <w:rStyle w:val="StyleBoldUnderline"/>
        </w:rPr>
        <w:t>.</w:t>
      </w:r>
      <w:r w:rsidRPr="0020649B">
        <w:rPr>
          <w:sz w:val="14"/>
        </w:rPr>
        <w:t xml:space="preserve"> Indeed, in just the past two decades, </w:t>
      </w:r>
      <w:r w:rsidRPr="008367F4">
        <w:rPr>
          <w:rStyle w:val="StyleBoldUnderline"/>
          <w:highlight w:val="yellow"/>
        </w:rPr>
        <w:t>the two</w:t>
      </w:r>
      <w:r w:rsidRPr="0020649B">
        <w:rPr>
          <w:sz w:val="14"/>
        </w:rPr>
        <w:t xml:space="preserve"> neighbors have come perilously close to war on several occasions. </w:t>
      </w:r>
      <w:r w:rsidRPr="0020649B">
        <w:rPr>
          <w:rStyle w:val="StyleBoldUnderline"/>
        </w:rPr>
        <w:t xml:space="preserve">India and Pakistan </w:t>
      </w:r>
      <w:r w:rsidRPr="008367F4">
        <w:rPr>
          <w:rStyle w:val="StyleBoldUnderline"/>
          <w:highlight w:val="yellow"/>
        </w:rPr>
        <w:t xml:space="preserve">remain </w:t>
      </w:r>
      <w:r w:rsidRPr="0020649B">
        <w:rPr>
          <w:rStyle w:val="StyleBoldUnderline"/>
        </w:rPr>
        <w:t xml:space="preserve">the most </w:t>
      </w:r>
      <w:r w:rsidRPr="008367F4">
        <w:rPr>
          <w:rStyle w:val="StyleBoldUnderline"/>
          <w:highlight w:val="yellow"/>
        </w:rPr>
        <w:t>likely belligerents</w:t>
      </w:r>
      <w:r w:rsidRPr="0020649B">
        <w:rPr>
          <w:sz w:val="14"/>
        </w:rPr>
        <w:t xml:space="preserve"> in the world </w:t>
      </w:r>
      <w:r w:rsidRPr="0020649B">
        <w:rPr>
          <w:rStyle w:val="StyleBoldUnderline"/>
        </w:rPr>
        <w:t xml:space="preserve">to engage in </w:t>
      </w:r>
      <w:r w:rsidRPr="0020649B">
        <w:rPr>
          <w:rStyle w:val="Emphasis"/>
          <w:b w:val="0"/>
        </w:rPr>
        <w:t>nuclear war</w:t>
      </w:r>
      <w:r w:rsidRPr="0020649B">
        <w:rPr>
          <w:sz w:val="14"/>
        </w:rPr>
        <w:t xml:space="preserve">. </w:t>
      </w:r>
      <w:r w:rsidRPr="008367F4">
        <w:rPr>
          <w:rStyle w:val="StyleBoldUnderline"/>
          <w:highlight w:val="yellow"/>
        </w:rPr>
        <w:t xml:space="preserve">Due to </w:t>
      </w:r>
      <w:r w:rsidRPr="0020649B">
        <w:rPr>
          <w:rStyle w:val="StyleBoldUnderline"/>
        </w:rPr>
        <w:t xml:space="preserve">an </w:t>
      </w:r>
      <w:r w:rsidRPr="008367F4">
        <w:rPr>
          <w:rStyle w:val="StyleBoldUnderline"/>
          <w:highlight w:val="yellow"/>
        </w:rPr>
        <w:t xml:space="preserve">Indian </w:t>
      </w:r>
      <w:r w:rsidRPr="0020649B">
        <w:rPr>
          <w:rStyle w:val="StyleBoldUnderline"/>
        </w:rPr>
        <w:t xml:space="preserve">preponderance of </w:t>
      </w:r>
      <w:r w:rsidRPr="008367F4">
        <w:rPr>
          <w:rStyle w:val="StyleBoldUnderline"/>
          <w:highlight w:val="yellow"/>
        </w:rPr>
        <w:t xml:space="preserve">conventional forces, Pakistan would have a </w:t>
      </w:r>
      <w:r w:rsidRPr="008367F4">
        <w:rPr>
          <w:rStyle w:val="Emphasis"/>
          <w:b w:val="0"/>
          <w:highlight w:val="yellow"/>
        </w:rPr>
        <w:t xml:space="preserve">strong incentive to use its </w:t>
      </w:r>
      <w:r w:rsidRPr="0020649B">
        <w:rPr>
          <w:rStyle w:val="Emphasis"/>
          <w:b w:val="0"/>
        </w:rPr>
        <w:t xml:space="preserve">nuclear </w:t>
      </w:r>
      <w:r w:rsidRPr="008367F4">
        <w:rPr>
          <w:rStyle w:val="Emphasis"/>
          <w:b w:val="0"/>
          <w:highlight w:val="yellow"/>
        </w:rPr>
        <w:t xml:space="preserve">arsenal </w:t>
      </w:r>
      <w:r w:rsidRPr="0020649B">
        <w:rPr>
          <w:rStyle w:val="Emphasis"/>
          <w:b w:val="0"/>
        </w:rPr>
        <w:t xml:space="preserve">very </w:t>
      </w:r>
      <w:r w:rsidRPr="008367F4">
        <w:rPr>
          <w:rStyle w:val="Emphasis"/>
          <w:b w:val="0"/>
          <w:highlight w:val="yellow"/>
        </w:rPr>
        <w:t>early</w:t>
      </w:r>
      <w:r w:rsidRPr="008367F4">
        <w:rPr>
          <w:sz w:val="14"/>
          <w:highlight w:val="yellow"/>
        </w:rPr>
        <w:t xml:space="preserve"> </w:t>
      </w:r>
      <w:r w:rsidRPr="0020649B">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20649B">
        <w:rPr>
          <w:rStyle w:val="StyleBoldUnderline"/>
        </w:rPr>
        <w:t>India would respond in kind</w:t>
      </w:r>
      <w:r w:rsidRPr="0020649B">
        <w:rPr>
          <w:sz w:val="14"/>
        </w:rPr>
        <w:t xml:space="preserve">, </w:t>
      </w:r>
      <w:r w:rsidRPr="0020649B">
        <w:rPr>
          <w:rStyle w:val="StyleBoldUnderline"/>
        </w:rPr>
        <w:t>with escalation ensuing</w:t>
      </w:r>
      <w:r w:rsidRPr="0020649B">
        <w:rPr>
          <w:sz w:val="14"/>
        </w:rPr>
        <w:t xml:space="preserve">. </w:t>
      </w:r>
      <w:r w:rsidRPr="0020649B">
        <w:rPr>
          <w:rStyle w:val="StyleBoldUnderline"/>
        </w:rPr>
        <w:t>Neither state possesses tactical nuclear weapons</w:t>
      </w:r>
      <w:r w:rsidRPr="0020649B">
        <w:rPr>
          <w:sz w:val="14"/>
        </w:rPr>
        <w:t xml:space="preserve">, but </w:t>
      </w:r>
      <w:r w:rsidRPr="0020649B">
        <w:rPr>
          <w:rStyle w:val="StyleBoldUnderline"/>
        </w:rPr>
        <w:t xml:space="preserve">both possess </w:t>
      </w:r>
      <w:r w:rsidRPr="0020649B">
        <w:rPr>
          <w:rStyle w:val="Emphasis"/>
          <w:b w:val="0"/>
        </w:rPr>
        <w:t xml:space="preserve">scores of </w:t>
      </w:r>
      <w:r w:rsidRPr="0020649B">
        <w:rPr>
          <w:rStyle w:val="StyleBoldUnderline"/>
        </w:rPr>
        <w:t xml:space="preserve">city-sized bombs </w:t>
      </w:r>
      <w:r w:rsidRPr="0020649B">
        <w:rPr>
          <w:sz w:val="14"/>
        </w:rPr>
        <w:t xml:space="preserve">like those used on Hiroshima and Nagasaki. Furthermore, as more damage was inflicted (or as the result of a decapitating strike), </w:t>
      </w:r>
      <w:r w:rsidRPr="008367F4">
        <w:rPr>
          <w:rStyle w:val="StyleBoldUnderline"/>
          <w:highlight w:val="yellow"/>
        </w:rPr>
        <w:t>c</w:t>
      </w:r>
      <w:r w:rsidRPr="0020649B">
        <w:rPr>
          <w:rStyle w:val="StyleBoldUnderline"/>
        </w:rPr>
        <w:t xml:space="preserve">ommand </w:t>
      </w:r>
      <w:r w:rsidRPr="008367F4">
        <w:rPr>
          <w:rStyle w:val="StyleBoldUnderline"/>
          <w:highlight w:val="yellow"/>
        </w:rPr>
        <w:t>and c</w:t>
      </w:r>
      <w:r w:rsidRPr="0020649B">
        <w:rPr>
          <w:rStyle w:val="StyleBoldUnderline"/>
        </w:rPr>
        <w:t>ontrol</w:t>
      </w:r>
      <w:r w:rsidRPr="0020649B">
        <w:rPr>
          <w:sz w:val="14"/>
        </w:rPr>
        <w:t xml:space="preserve"> elements </w:t>
      </w:r>
      <w:r w:rsidRPr="008367F4">
        <w:rPr>
          <w:rStyle w:val="StyleBoldUnderline"/>
          <w:highlight w:val="yellow"/>
        </w:rPr>
        <w:t>would be disabled</w:t>
      </w:r>
      <w:r w:rsidRPr="008367F4">
        <w:rPr>
          <w:sz w:val="14"/>
          <w:highlight w:val="yellow"/>
        </w:rPr>
        <w:t xml:space="preserve">, </w:t>
      </w:r>
      <w:r w:rsidRPr="008367F4">
        <w:rPr>
          <w:rStyle w:val="StyleBoldUnderline"/>
          <w:highlight w:val="yellow"/>
        </w:rPr>
        <w:t xml:space="preserve">leaving </w:t>
      </w:r>
      <w:r w:rsidRPr="0020649B">
        <w:rPr>
          <w:rStyle w:val="Emphasis"/>
          <w:b w:val="0"/>
        </w:rPr>
        <w:t xml:space="preserve">individual </w:t>
      </w:r>
      <w:r w:rsidRPr="008367F4">
        <w:rPr>
          <w:rStyle w:val="Emphasis"/>
          <w:b w:val="0"/>
          <w:highlight w:val="yellow"/>
        </w:rPr>
        <w:t>commanders</w:t>
      </w:r>
      <w:r w:rsidRPr="0020649B">
        <w:rPr>
          <w:rStyle w:val="Emphasis"/>
          <w:b w:val="0"/>
        </w:rPr>
        <w:t xml:space="preserve"> to respond</w:t>
      </w:r>
      <w:r w:rsidRPr="0020649B">
        <w:rPr>
          <w:rStyle w:val="StyleBoldUnderline"/>
        </w:rPr>
        <w:t>in an environment</w:t>
      </w:r>
      <w:r w:rsidRPr="0020649B">
        <w:rPr>
          <w:sz w:val="14"/>
        </w:rPr>
        <w:t xml:space="preserve"> increasingly </w:t>
      </w:r>
      <w:r w:rsidRPr="008367F4">
        <w:rPr>
          <w:rStyle w:val="Emphasis"/>
          <w:b w:val="0"/>
          <w:highlight w:val="yellow"/>
        </w:rPr>
        <w:t xml:space="preserve">clouded </w:t>
      </w:r>
      <w:r w:rsidRPr="0020649B">
        <w:rPr>
          <w:rStyle w:val="Emphasis"/>
          <w:b w:val="0"/>
        </w:rPr>
        <w:t xml:space="preserve">by the fog of war </w:t>
      </w:r>
      <w:r w:rsidRPr="0020649B">
        <w:rPr>
          <w:rStyle w:val="StyleBoldUnderline"/>
        </w:rPr>
        <w:t xml:space="preserve">and </w:t>
      </w:r>
      <w:r w:rsidRPr="008367F4">
        <w:rPr>
          <w:rStyle w:val="StyleBoldUnderline"/>
          <w:highlight w:val="yellow"/>
        </w:rPr>
        <w:t>decreasing the likelihood</w:t>
      </w:r>
      <w:r w:rsidRPr="0020649B">
        <w:rPr>
          <w:sz w:val="14"/>
        </w:rPr>
        <w:t xml:space="preserve"> that </w:t>
      </w:r>
      <w:r w:rsidRPr="008367F4">
        <w:rPr>
          <w:rStyle w:val="StyleBoldUnderline"/>
          <w:highlight w:val="yellow"/>
        </w:rPr>
        <w:t>either</w:t>
      </w:r>
      <w:r w:rsidRPr="0020649B">
        <w:rPr>
          <w:rStyle w:val="StyleBoldUnderline"/>
        </w:rPr>
        <w:t xml:space="preserve"> government</w:t>
      </w:r>
      <w:r w:rsidRPr="0020649B">
        <w:rPr>
          <w:sz w:val="14"/>
        </w:rPr>
        <w:t xml:space="preserve"> (what would be left of them) </w:t>
      </w:r>
      <w:r w:rsidRPr="008367F4">
        <w:rPr>
          <w:rStyle w:val="StyleBoldUnderline"/>
          <w:highlight w:val="yellow"/>
        </w:rPr>
        <w:t>would</w:t>
      </w:r>
      <w:r w:rsidRPr="0020649B">
        <w:rPr>
          <w:sz w:val="14"/>
        </w:rPr>
        <w:t xml:space="preserve"> be able to guarantee that their forces would </w:t>
      </w:r>
      <w:r w:rsidRPr="008367F4">
        <w:rPr>
          <w:rStyle w:val="StyleBoldUnderline"/>
          <w:highlight w:val="yellow"/>
        </w:rPr>
        <w:t>follow a negotiated settlement</w:t>
      </w:r>
      <w:r w:rsidRPr="0020649B">
        <w:rPr>
          <w:rStyle w:val="StyleBoldUnderline"/>
        </w:rPr>
        <w:t xml:space="preserve"> or phased reduction in hostilities</w:t>
      </w:r>
      <w:r w:rsidRPr="0020649B">
        <w:rPr>
          <w:sz w:val="14"/>
        </w:rPr>
        <w:t xml:space="preserve">. As a result </w:t>
      </w:r>
      <w:r w:rsidRPr="0020649B">
        <w:rPr>
          <w:rStyle w:val="StyleBoldUnderline"/>
        </w:rPr>
        <w:t>any suchconflict would</w:t>
      </w:r>
      <w:r w:rsidRPr="0020649B">
        <w:rPr>
          <w:sz w:val="14"/>
        </w:rPr>
        <w:t xml:space="preserve"> likely </w:t>
      </w:r>
      <w:r w:rsidRPr="0020649B">
        <w:rPr>
          <w:rStyle w:val="Emphasis"/>
          <w:b w:val="0"/>
        </w:rPr>
        <w:t>continue to escalate</w:t>
      </w:r>
      <w:r w:rsidRPr="0020649B">
        <w:rPr>
          <w:rStyle w:val="StyleBoldUnderline"/>
        </w:rPr>
        <w:t>until one side</w:t>
      </w:r>
      <w:r w:rsidRPr="0020649B">
        <w:rPr>
          <w:sz w:val="14"/>
        </w:rPr>
        <w:t xml:space="preserve"> incurred an unacceptable or wholly debilitating level of injury or </w:t>
      </w:r>
      <w:r w:rsidRPr="0020649B">
        <w:rPr>
          <w:rStyle w:val="Emphasis"/>
          <w:b w:val="0"/>
        </w:rPr>
        <w:t>exhausted its nuclear arsenal</w:t>
      </w:r>
      <w:r w:rsidRPr="0020649B">
        <w:rPr>
          <w:sz w:val="14"/>
        </w:rPr>
        <w:t xml:space="preserve">. </w:t>
      </w:r>
      <w:r w:rsidRPr="0020649B">
        <w:rPr>
          <w:rStyle w:val="StyleBoldUnderline"/>
        </w:rPr>
        <w:t>A nuclear conflict in the subcontinentwould have</w:t>
      </w:r>
      <w:r w:rsidRPr="0020649B">
        <w:rPr>
          <w:rStyle w:val="Emphasis"/>
          <w:b w:val="0"/>
        </w:rPr>
        <w:t>disastrous effects on the world</w:t>
      </w:r>
      <w:r w:rsidRPr="0020649B">
        <w:rPr>
          <w:sz w:val="14"/>
        </w:rPr>
        <w:t xml:space="preserve"> as a whole. In a January 2010 paper published in Scientific American, climatology </w:t>
      </w:r>
      <w:r w:rsidRPr="0020649B">
        <w:rPr>
          <w:rStyle w:val="StyleBoldUnderline"/>
        </w:rPr>
        <w:t>professors</w:t>
      </w:r>
      <w:r w:rsidRPr="0020649B">
        <w:rPr>
          <w:sz w:val="14"/>
        </w:rPr>
        <w:t xml:space="preserve"> Alan </w:t>
      </w:r>
      <w:r w:rsidRPr="0020649B">
        <w:rPr>
          <w:rStyle w:val="StyleBoldUnderline"/>
        </w:rPr>
        <w:t>Robock and</w:t>
      </w:r>
      <w:r w:rsidRPr="0020649B">
        <w:rPr>
          <w:sz w:val="14"/>
        </w:rPr>
        <w:t xml:space="preserve"> Owen Brian </w:t>
      </w:r>
      <w:r w:rsidRPr="0020649B">
        <w:rPr>
          <w:rStyle w:val="StyleBoldUnderline"/>
        </w:rPr>
        <w:t>Toon forecast</w:t>
      </w:r>
      <w:r w:rsidRPr="0020649B">
        <w:rPr>
          <w:sz w:val="14"/>
        </w:rPr>
        <w:t xml:space="preserve"> the </w:t>
      </w:r>
      <w:r w:rsidRPr="0020649B">
        <w:rPr>
          <w:rStyle w:val="Emphasis"/>
          <w:b w:val="0"/>
        </w:rPr>
        <w:t>global repercussions</w:t>
      </w:r>
      <w:r w:rsidRPr="0020649B">
        <w:rPr>
          <w:rStyle w:val="StyleBoldUnderline"/>
        </w:rPr>
        <w:t xml:space="preserve">of a </w:t>
      </w:r>
      <w:r w:rsidRPr="008367F4">
        <w:rPr>
          <w:rStyle w:val="StyleBoldUnderline"/>
          <w:highlight w:val="yellow"/>
        </w:rPr>
        <w:t xml:space="preserve">regional </w:t>
      </w:r>
      <w:r w:rsidRPr="0020649B">
        <w:rPr>
          <w:rStyle w:val="StyleBoldUnderline"/>
        </w:rPr>
        <w:t xml:space="preserve">nuclear </w:t>
      </w:r>
      <w:r w:rsidRPr="008367F4">
        <w:rPr>
          <w:rStyle w:val="StyleBoldUnderline"/>
          <w:highlight w:val="yellow"/>
        </w:rPr>
        <w:t>war</w:t>
      </w:r>
      <w:r w:rsidRPr="0020649B">
        <w:rPr>
          <w:sz w:val="14"/>
        </w:rPr>
        <w:t xml:space="preserve">. Their results are strikingly </w:t>
      </w:r>
      <w:r w:rsidRPr="0020649B">
        <w:rPr>
          <w:rStyle w:val="StyleBoldUnderline"/>
        </w:rPr>
        <w:t>similar to</w:t>
      </w:r>
      <w:r w:rsidRPr="0020649B">
        <w:rPr>
          <w:sz w:val="14"/>
        </w:rPr>
        <w:t xml:space="preserve"> those of </w:t>
      </w:r>
      <w:r w:rsidRPr="0020649B">
        <w:rPr>
          <w:rStyle w:val="StyleBoldUnderline"/>
        </w:rPr>
        <w:t>studies</w:t>
      </w:r>
      <w:r w:rsidRPr="0020649B">
        <w:rPr>
          <w:sz w:val="14"/>
        </w:rPr>
        <w:t xml:space="preserve"> conducted in 1980 </w:t>
      </w:r>
      <w:r w:rsidRPr="0020649B">
        <w:rPr>
          <w:rStyle w:val="StyleBoldUnderline"/>
        </w:rPr>
        <w:t>that conclude</w:t>
      </w:r>
      <w:r w:rsidRPr="0020649B">
        <w:rPr>
          <w:sz w:val="14"/>
        </w:rPr>
        <w:t xml:space="preserve"> that </w:t>
      </w:r>
      <w:r w:rsidRPr="0020649B">
        <w:rPr>
          <w:rStyle w:val="StyleBoldUnderline"/>
        </w:rPr>
        <w:t>a nuclear war between the U</w:t>
      </w:r>
      <w:r w:rsidRPr="0020649B">
        <w:rPr>
          <w:sz w:val="14"/>
        </w:rPr>
        <w:t xml:space="preserve">nited </w:t>
      </w:r>
      <w:r w:rsidRPr="0020649B">
        <w:rPr>
          <w:rStyle w:val="StyleBoldUnderline"/>
        </w:rPr>
        <w:t>S</w:t>
      </w:r>
      <w:r w:rsidRPr="0020649B">
        <w:rPr>
          <w:sz w:val="14"/>
        </w:rPr>
        <w:t xml:space="preserve">tates </w:t>
      </w:r>
      <w:r w:rsidRPr="0020649B">
        <w:rPr>
          <w:rStyle w:val="StyleBoldUnderline"/>
        </w:rPr>
        <w:t>and the Soviet Union wouldresult in a</w:t>
      </w:r>
      <w:r w:rsidRPr="0020649B">
        <w:rPr>
          <w:rStyle w:val="Emphasis"/>
          <w:b w:val="0"/>
        </w:rPr>
        <w:t>catastrophic</w:t>
      </w:r>
      <w:r w:rsidRPr="0020649B">
        <w:rPr>
          <w:sz w:val="14"/>
        </w:rPr>
        <w:t xml:space="preserve"> and prolonged </w:t>
      </w:r>
      <w:r w:rsidRPr="0020649B">
        <w:rPr>
          <w:rStyle w:val="Emphasis"/>
          <w:b w:val="0"/>
        </w:rPr>
        <w:t>nuclear winter</w:t>
      </w:r>
      <w:r w:rsidRPr="0020649B">
        <w:rPr>
          <w:sz w:val="14"/>
        </w:rPr>
        <w:t>,</w:t>
      </w:r>
      <w:r w:rsidRPr="0020649B">
        <w:rPr>
          <w:rStyle w:val="StyleBoldUnderline"/>
        </w:rPr>
        <w:t xml:space="preserve">which </w:t>
      </w:r>
      <w:r w:rsidRPr="008367F4">
        <w:rPr>
          <w:rStyle w:val="StyleBoldUnderline"/>
          <w:highlight w:val="yellow"/>
        </w:rPr>
        <w:t>could</w:t>
      </w:r>
      <w:r w:rsidRPr="008367F4">
        <w:rPr>
          <w:sz w:val="14"/>
          <w:highlight w:val="yellow"/>
        </w:rPr>
        <w:t xml:space="preserve"> </w:t>
      </w:r>
      <w:r w:rsidRPr="0020649B">
        <w:rPr>
          <w:sz w:val="14"/>
        </w:rPr>
        <w:t xml:space="preserve">very well </w:t>
      </w:r>
      <w:r w:rsidRPr="008367F4">
        <w:rPr>
          <w:rStyle w:val="Box"/>
          <w:highlight w:val="yellow"/>
        </w:rPr>
        <w:t xml:space="preserve">place </w:t>
      </w:r>
      <w:r w:rsidRPr="0020649B">
        <w:rPr>
          <w:rStyle w:val="Box"/>
        </w:rPr>
        <w:t xml:space="preserve">the </w:t>
      </w:r>
      <w:r w:rsidRPr="008367F4">
        <w:rPr>
          <w:rStyle w:val="Box"/>
          <w:highlight w:val="yellow"/>
        </w:rPr>
        <w:t>survival</w:t>
      </w:r>
      <w:r w:rsidRPr="0020649B">
        <w:rPr>
          <w:rStyle w:val="Box"/>
        </w:rPr>
        <w:t xml:space="preserve"> of the human race </w:t>
      </w:r>
      <w:r w:rsidRPr="008367F4">
        <w:rPr>
          <w:rStyle w:val="Box"/>
          <w:highlight w:val="yellow"/>
        </w:rPr>
        <w:t>in jeopardy</w:t>
      </w:r>
      <w:r w:rsidRPr="0020649B">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20649B">
        <w:rPr>
          <w:rStyle w:val="StyleBoldUnderline"/>
        </w:rPr>
        <w:t>targets would be major population centers</w:t>
      </w:r>
      <w:r w:rsidRPr="0020649B">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20649B">
        <w:rPr>
          <w:rStyle w:val="StyleBoldUnderline"/>
        </w:rPr>
        <w:t>detonation</w:t>
      </w:r>
      <w:r w:rsidRPr="0020649B">
        <w:rPr>
          <w:sz w:val="14"/>
        </w:rPr>
        <w:t xml:space="preserve"> of a large number of nuclear devices </w:t>
      </w:r>
      <w:r w:rsidRPr="0020649B">
        <w:rPr>
          <w:rStyle w:val="StyleBoldUnderline"/>
        </w:rPr>
        <w:t>would propel as much as seven million metric tons of ash, soot, smoke, and debris as high as the lower stratosphere</w:t>
      </w:r>
      <w:r w:rsidRPr="0020649B">
        <w:rPr>
          <w:sz w:val="14"/>
        </w:rPr>
        <w:t xml:space="preserve">. Owing to their small size (less than a tenth of a micron) and a lack of precipitation at this altitude, </w:t>
      </w:r>
      <w:r w:rsidRPr="0020649B">
        <w:rPr>
          <w:rStyle w:val="StyleBoldUnderline"/>
        </w:rPr>
        <w:t xml:space="preserve">ash particles would remain aloft for as long as </w:t>
      </w:r>
      <w:r w:rsidRPr="0020649B">
        <w:rPr>
          <w:rStyle w:val="Emphasis"/>
          <w:b w:val="0"/>
        </w:rPr>
        <w:t>a decade</w:t>
      </w:r>
      <w:r w:rsidRPr="0020649B">
        <w:rPr>
          <w:sz w:val="14"/>
        </w:rPr>
        <w:t xml:space="preserve">, during which time </w:t>
      </w:r>
      <w:r w:rsidRPr="0020649B">
        <w:rPr>
          <w:rStyle w:val="StyleBoldUnderline"/>
        </w:rPr>
        <w:t>the world would remain perpetually overcast</w:t>
      </w:r>
      <w:r w:rsidRPr="0020649B">
        <w:rPr>
          <w:sz w:val="14"/>
        </w:rPr>
        <w:t xml:space="preserve">. Furthermore, </w:t>
      </w:r>
      <w:r w:rsidRPr="0020649B">
        <w:rPr>
          <w:rStyle w:val="StyleBoldUnderline"/>
        </w:rPr>
        <w:t>these particles would</w:t>
      </w:r>
      <w:r w:rsidRPr="0020649B">
        <w:rPr>
          <w:sz w:val="14"/>
        </w:rPr>
        <w:t xml:space="preserve"> soak up heat from the sun, generating intense heat in the upper atmosphere that would </w:t>
      </w:r>
      <w:r w:rsidRPr="0020649B">
        <w:rPr>
          <w:rStyle w:val="Emphasis"/>
          <w:b w:val="0"/>
        </w:rPr>
        <w:t>severely damage the earth’s ozone layer</w:t>
      </w:r>
      <w:r w:rsidRPr="0020649B">
        <w:rPr>
          <w:sz w:val="14"/>
        </w:rPr>
        <w:t xml:space="preserve">. The </w:t>
      </w:r>
      <w:r w:rsidRPr="0020649B">
        <w:rPr>
          <w:rStyle w:val="StyleBoldUnderline"/>
        </w:rPr>
        <w:t>inability of sunlight to penetrate</w:t>
      </w:r>
      <w:r w:rsidRPr="0020649B">
        <w:rPr>
          <w:sz w:val="14"/>
        </w:rPr>
        <w:t xml:space="preserve"> through the smoke and dust </w:t>
      </w:r>
      <w:r w:rsidRPr="0020649B">
        <w:rPr>
          <w:rStyle w:val="StyleBoldUnderline"/>
        </w:rPr>
        <w:t>would lead to</w:t>
      </w:r>
      <w:r w:rsidRPr="0020649B">
        <w:rPr>
          <w:rStyle w:val="Emphasis"/>
          <w:b w:val="0"/>
        </w:rPr>
        <w:t>global cooling</w:t>
      </w:r>
      <w:r w:rsidRPr="0020649B">
        <w:rPr>
          <w:sz w:val="14"/>
        </w:rPr>
        <w:t xml:space="preserve"> by as much as 2.3 degrees Fahrenheit. </w:t>
      </w:r>
      <w:r w:rsidRPr="0020649B">
        <w:rPr>
          <w:rStyle w:val="StyleBoldUnderline"/>
        </w:rPr>
        <w:t>This shift</w:t>
      </w:r>
      <w:r w:rsidRPr="0020649B">
        <w:rPr>
          <w:sz w:val="14"/>
        </w:rPr>
        <w:t xml:space="preserve"> in global temperature </w:t>
      </w:r>
      <w:r w:rsidRPr="0020649B">
        <w:rPr>
          <w:rStyle w:val="StyleBoldUnderline"/>
        </w:rPr>
        <w:t>would lead to</w:t>
      </w:r>
      <w:r w:rsidRPr="0020649B">
        <w:rPr>
          <w:sz w:val="14"/>
        </w:rPr>
        <w:t xml:space="preserve"> more </w:t>
      </w:r>
      <w:r w:rsidRPr="0020649B">
        <w:rPr>
          <w:rStyle w:val="StyleBoldUnderline"/>
        </w:rPr>
        <w:t>drought, worldwide food shortages, and widespread political upheaval.</w:t>
      </w:r>
      <w:r w:rsidRPr="0020649B">
        <w:rPr>
          <w:sz w:val="14"/>
        </w:rPr>
        <w:t xml:space="preserve"> Although the likelihood of this doomsday scenario remains relatively low, the consequences are dire enough to warrant greater U.S. and international attention. Furthermore, </w:t>
      </w:r>
      <w:r w:rsidRPr="008367F4">
        <w:rPr>
          <w:rStyle w:val="StyleBoldUnderline"/>
          <w:highlight w:val="yellow"/>
        </w:rPr>
        <w:t>due to</w:t>
      </w:r>
      <w:r w:rsidRPr="008367F4">
        <w:rPr>
          <w:sz w:val="14"/>
          <w:highlight w:val="yellow"/>
        </w:rPr>
        <w:t xml:space="preserve"> </w:t>
      </w:r>
      <w:r w:rsidRPr="0020649B">
        <w:rPr>
          <w:sz w:val="14"/>
        </w:rPr>
        <w:t xml:space="preserve">the ongoing conflict over Kashmir and the </w:t>
      </w:r>
      <w:r w:rsidRPr="008367F4">
        <w:rPr>
          <w:rStyle w:val="Emphasis"/>
          <w:b w:val="0"/>
          <w:highlight w:val="yellow"/>
        </w:rPr>
        <w:t xml:space="preserve">deep animus </w:t>
      </w:r>
      <w:r w:rsidRPr="0020649B">
        <w:rPr>
          <w:rStyle w:val="StyleBoldUnderline"/>
        </w:rPr>
        <w:t>held between India and Pakistan</w:t>
      </w:r>
      <w:r w:rsidRPr="0020649B">
        <w:rPr>
          <w:sz w:val="14"/>
        </w:rPr>
        <w:t xml:space="preserve">, </w:t>
      </w:r>
      <w:r w:rsidRPr="008367F4">
        <w:rPr>
          <w:rStyle w:val="Box"/>
          <w:highlight w:val="yellow"/>
        </w:rPr>
        <w:t xml:space="preserve">it might not take much </w:t>
      </w:r>
      <w:r w:rsidRPr="0020649B">
        <w:rPr>
          <w:rStyle w:val="Box"/>
        </w:rPr>
        <w:t>to set them off</w:t>
      </w:r>
      <w:r w:rsidRPr="0020649B">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20649B">
        <w:rPr>
          <w:rStyle w:val="Emphasis"/>
          <w:b w:val="0"/>
        </w:rPr>
        <w:t>all-out war</w:t>
      </w:r>
      <w:r w:rsidRPr="0020649B">
        <w:rPr>
          <w:sz w:val="14"/>
        </w:rPr>
        <w:t xml:space="preserve"> between the two that </w:t>
      </w:r>
      <w:r w:rsidRPr="0020649B">
        <w:rPr>
          <w:rStyle w:val="StyleBoldUnderline"/>
        </w:rPr>
        <w:t>could</w:t>
      </w:r>
      <w:r w:rsidRPr="0020649B">
        <w:rPr>
          <w:rStyle w:val="Emphasis"/>
          <w:b w:val="0"/>
        </w:rPr>
        <w:t>quickly escalate</w:t>
      </w:r>
      <w:r w:rsidRPr="0020649B">
        <w:rPr>
          <w:sz w:val="14"/>
        </w:rPr>
        <w:t>.</w:t>
      </w:r>
    </w:p>
    <w:p w14:paraId="20D1C9C2" w14:textId="77777777" w:rsidR="00BA3899" w:rsidRDefault="00BA3899" w:rsidP="00BA3899">
      <w:pPr>
        <w:pStyle w:val="Heading3"/>
      </w:pPr>
      <w:r>
        <w:t>Adv 2</w:t>
      </w:r>
    </w:p>
    <w:p w14:paraId="2B35CA6E" w14:textId="77777777" w:rsidR="00BA3899" w:rsidRPr="001B7941" w:rsidRDefault="00BA3899" w:rsidP="00BA3899">
      <w:pPr>
        <w:rPr>
          <w:rStyle w:val="StyleStyleBold12pt"/>
        </w:rPr>
      </w:pPr>
      <w:r w:rsidRPr="001B7941">
        <w:rPr>
          <w:rStyle w:val="StyleStyleBold12pt"/>
        </w:rPr>
        <w:t>Contention 2: Terrorism</w:t>
      </w:r>
    </w:p>
    <w:p w14:paraId="49A3A538" w14:textId="77777777" w:rsidR="00BA3899" w:rsidRPr="001B7941" w:rsidRDefault="00BA3899" w:rsidP="00BA3899">
      <w:pPr>
        <w:rPr>
          <w:rStyle w:val="StyleStyleBold12pt"/>
        </w:rPr>
      </w:pPr>
      <w:r w:rsidRPr="001B7941">
        <w:rPr>
          <w:rStyle w:val="StyleStyleBold12pt"/>
        </w:rPr>
        <w:t>Commissions are the only way to prevent the inevitable release of terrorists held at Bagram</w:t>
      </w:r>
    </w:p>
    <w:p w14:paraId="26062538" w14:textId="77777777" w:rsidR="00BA3899" w:rsidRDefault="00BA3899" w:rsidP="00BA3899">
      <w:r>
        <w:t xml:space="preserve">Robert </w:t>
      </w:r>
      <w:r w:rsidRPr="000E339D">
        <w:rPr>
          <w:rStyle w:val="StyleStyleBold12pt"/>
        </w:rPr>
        <w:t>Chesney 12/19</w:t>
      </w:r>
      <w:r>
        <w:t>, Charles I. Francis Professor in Law at the University of Texas School of Law, "Unwinding Detention in Afghanistan: Are Military Commissions in United States the Solution?", 2013, www.lawfareblog.com/2013/12/unwinding-detention-in-afghanistan-are-military-commissions-in-the-united-states-the-solution/#.UsuEsfRDsnE</w:t>
      </w:r>
    </w:p>
    <w:p w14:paraId="54CEA0F2" w14:textId="77777777" w:rsidR="00BA3899" w:rsidRDefault="00BA3899" w:rsidP="00BA3899">
      <w:pPr>
        <w:rPr>
          <w:sz w:val="12"/>
        </w:rPr>
      </w:pPr>
      <w:r w:rsidRPr="00C520E1">
        <w:rPr>
          <w:sz w:val="12"/>
        </w:rPr>
        <w:t xml:space="preserve">The Washington Post had an important story yesterday involving the future of the 53 military detainees who remain in U.S. custody in Afghanistan.¶ </w:t>
      </w:r>
      <w:r w:rsidRPr="005C515F">
        <w:rPr>
          <w:rStyle w:val="StyleBoldUnderline"/>
        </w:rPr>
        <w:t>Why not just stick with the status quo—i.e., military detention under color of the law of armed conflict?</w:t>
      </w:r>
      <w:r w:rsidRPr="00C520E1">
        <w:rPr>
          <w:sz w:val="12"/>
        </w:rPr>
        <w:t xml:space="preserve"> Primarily </w:t>
      </w:r>
      <w:r w:rsidRPr="005C515F">
        <w:rPr>
          <w:rStyle w:val="StyleBoldUnderline"/>
        </w:rPr>
        <w:t>because the clock is ticking on our practical capacity to maintain the s</w:t>
      </w:r>
      <w:r w:rsidRPr="00C520E1">
        <w:rPr>
          <w:sz w:val="12"/>
        </w:rPr>
        <w:t xml:space="preserve">tatus </w:t>
      </w:r>
      <w:r w:rsidRPr="005C515F">
        <w:rPr>
          <w:rStyle w:val="StyleBoldUnderline"/>
        </w:rPr>
        <w:t>quo</w:t>
      </w:r>
      <w:r w:rsidRPr="00C520E1">
        <w:rPr>
          <w:sz w:val="12"/>
        </w:rPr>
        <w:t xml:space="preserve">. As readers of this site know well, </w:t>
      </w:r>
      <w:r w:rsidRPr="00AB5FB2">
        <w:rPr>
          <w:rStyle w:val="StyleBoldUnderline"/>
        </w:rPr>
        <w:t>the U</w:t>
      </w:r>
      <w:r w:rsidRPr="00C520E1">
        <w:rPr>
          <w:sz w:val="12"/>
        </w:rPr>
        <w:t xml:space="preserve">nited </w:t>
      </w:r>
      <w:r w:rsidRPr="00AB5FB2">
        <w:rPr>
          <w:rStyle w:val="StyleBoldUnderline"/>
        </w:rPr>
        <w:t>S</w:t>
      </w:r>
      <w:r w:rsidRPr="00C520E1">
        <w:rPr>
          <w:sz w:val="12"/>
        </w:rPr>
        <w:t xml:space="preserve">tates </w:t>
      </w:r>
      <w:r w:rsidRPr="00AB5FB2">
        <w:rPr>
          <w:rStyle w:val="StyleBoldUnderline"/>
        </w:rPr>
        <w:t>already has given up control over Afghan citizens held in our custody there, and recently have confined our detention ops there to</w:t>
      </w:r>
      <w:r w:rsidRPr="00C520E1">
        <w:rPr>
          <w:sz w:val="12"/>
        </w:rPr>
        <w:t xml:space="preserve"> a rump group of </w:t>
      </w:r>
      <w:r w:rsidRPr="00AB5FB2">
        <w:rPr>
          <w:rStyle w:val="StyleBoldUnderline"/>
        </w:rPr>
        <w:t>non-Afghans</w:t>
      </w:r>
      <w:r w:rsidRPr="00C520E1">
        <w:rPr>
          <w:sz w:val="12"/>
        </w:rPr>
        <w:t xml:space="preserve"> (some captured in Afghanistan, others elsewhere). </w:t>
      </w:r>
      <w:r w:rsidRPr="008367F4">
        <w:rPr>
          <w:rStyle w:val="Emphasis"/>
          <w:highlight w:val="yellow"/>
        </w:rPr>
        <w:t>Our ability to sustain</w:t>
      </w:r>
      <w:r w:rsidRPr="00AB5FB2">
        <w:rPr>
          <w:rStyle w:val="Emphasis"/>
        </w:rPr>
        <w:t xml:space="preserve"> that </w:t>
      </w:r>
      <w:r w:rsidRPr="008367F4">
        <w:rPr>
          <w:rStyle w:val="Emphasis"/>
          <w:highlight w:val="yellow"/>
        </w:rPr>
        <w:t>lingering detention system into the future is dubious</w:t>
      </w:r>
      <w:r w:rsidRPr="00C520E1">
        <w:rPr>
          <w:sz w:val="12"/>
        </w:rPr>
        <w:t xml:space="preserve">, however. </w:t>
      </w:r>
      <w:r w:rsidRPr="00AB5FB2">
        <w:rPr>
          <w:rStyle w:val="StyleBoldUnderline"/>
        </w:rPr>
        <w:t xml:space="preserve">A host of factors cut against it. </w:t>
      </w:r>
      <w:r w:rsidRPr="008367F4">
        <w:rPr>
          <w:rStyle w:val="StyleBoldUnderline"/>
          <w:highlight w:val="yellow"/>
        </w:rPr>
        <w:t>Increasing resistance from the Afghans. Renewed domestic litigation pressure</w:t>
      </w:r>
      <w:r w:rsidRPr="00C520E1">
        <w:rPr>
          <w:sz w:val="12"/>
        </w:rPr>
        <w:t xml:space="preserve"> (in the form of revived and increasingly-plausible attempts to establish habeas review as the drawdown proceeds). </w:t>
      </w:r>
      <w:r w:rsidRPr="00AB5FB2">
        <w:rPr>
          <w:rStyle w:val="StyleBoldUnderline"/>
        </w:rPr>
        <w:t xml:space="preserve">The </w:t>
      </w:r>
      <w:r w:rsidRPr="008367F4">
        <w:rPr>
          <w:rStyle w:val="StyleBoldUnderline"/>
          <w:highlight w:val="yellow"/>
        </w:rPr>
        <w:t>potential for an outright withdrawal</w:t>
      </w:r>
      <w:r w:rsidRPr="00C520E1">
        <w:rPr>
          <w:sz w:val="12"/>
        </w:rPr>
        <w:t xml:space="preserve"> of the minimum necessary U.S. forces. Some or all of </w:t>
      </w:r>
      <w:r w:rsidRPr="008367F4">
        <w:rPr>
          <w:rStyle w:val="Emphasis"/>
          <w:highlight w:val="yellow"/>
        </w:rPr>
        <w:t>these factors will</w:t>
      </w:r>
      <w:r w:rsidRPr="00AB5FB2">
        <w:rPr>
          <w:rStyle w:val="Emphasis"/>
        </w:rPr>
        <w:t xml:space="preserve">, sooner or later, </w:t>
      </w:r>
      <w:r w:rsidRPr="008367F4">
        <w:rPr>
          <w:rStyle w:val="Emphasis"/>
          <w:highlight w:val="yellow"/>
        </w:rPr>
        <w:t>force our hand</w:t>
      </w:r>
      <w:r w:rsidRPr="00AB5FB2">
        <w:rPr>
          <w:rStyle w:val="StyleBoldUnderline"/>
        </w:rPr>
        <w:t>. It happened in Iraq, and will happen here too</w:t>
      </w:r>
      <w:r w:rsidRPr="00C520E1">
        <w:rPr>
          <w:sz w:val="12"/>
        </w:rPr>
        <w:t xml:space="preserve">; as I’ve written, </w:t>
      </w:r>
      <w:r w:rsidRPr="00AB5FB2">
        <w:rPr>
          <w:rStyle w:val="StyleBoldUnderline"/>
        </w:rPr>
        <w:t>overseas detention facilities made possible by overt combat deployments are not sustainable over the long term</w:t>
      </w:r>
      <w:r w:rsidRPr="00C520E1">
        <w:rPr>
          <w:sz w:val="12"/>
        </w:rPr>
        <w:t xml:space="preserve">.¶ </w:t>
      </w:r>
      <w:r w:rsidRPr="00AB5FB2">
        <w:rPr>
          <w:rStyle w:val="StyleBoldUnderline"/>
        </w:rPr>
        <w:t xml:space="preserve">Why not just wait and see what happens? Because </w:t>
      </w:r>
      <w:r w:rsidRPr="008367F4">
        <w:rPr>
          <w:rStyle w:val="StyleBoldUnderline"/>
          <w:highlight w:val="yellow"/>
        </w:rPr>
        <w:t>we need to avoid</w:t>
      </w:r>
      <w:r w:rsidRPr="00AB5FB2">
        <w:rPr>
          <w:rStyle w:val="StyleBoldUnderline"/>
        </w:rPr>
        <w:t xml:space="preserve"> a repeat of the “</w:t>
      </w:r>
      <w:r w:rsidRPr="008367F4">
        <w:rPr>
          <w:rStyle w:val="StyleBoldUnderline"/>
          <w:highlight w:val="yellow"/>
        </w:rPr>
        <w:t>Daqduq</w:t>
      </w:r>
      <w:r w:rsidRPr="00AB5FB2">
        <w:rPr>
          <w:rStyle w:val="StyleBoldUnderline"/>
        </w:rPr>
        <w:t xml:space="preserve"> Scenario</w:t>
      </w:r>
      <w:r w:rsidRPr="00C520E1">
        <w:rPr>
          <w:sz w:val="12"/>
        </w:rPr>
        <w:t xml:space="preserve">”—i.e., </w:t>
      </w:r>
      <w:r w:rsidRPr="00AB5FB2">
        <w:rPr>
          <w:rStyle w:val="StyleBoldUnderline"/>
        </w:rPr>
        <w:t xml:space="preserve">a situation </w:t>
      </w:r>
      <w:r w:rsidRPr="008367F4">
        <w:rPr>
          <w:rStyle w:val="StyleBoldUnderline"/>
          <w:highlight w:val="yellow"/>
        </w:rPr>
        <w:t>in which</w:t>
      </w:r>
      <w:r w:rsidRPr="00AB5FB2">
        <w:rPr>
          <w:rStyle w:val="StyleBoldUnderline"/>
        </w:rPr>
        <w:t xml:space="preserve"> we have custody of a person who may have American blood on their hands, but </w:t>
      </w:r>
      <w:r w:rsidRPr="008367F4">
        <w:rPr>
          <w:rStyle w:val="StyleBoldUnderline"/>
          <w:highlight w:val="yellow"/>
        </w:rPr>
        <w:t xml:space="preserve">we end up allowing the person to go free by </w:t>
      </w:r>
      <w:r w:rsidRPr="008367F4">
        <w:rPr>
          <w:rStyle w:val="Emphasis"/>
          <w:highlight w:val="yellow"/>
        </w:rPr>
        <w:t>failing to take timely action to secure a sustainable long-term detention</w:t>
      </w:r>
      <w:r w:rsidRPr="008367F4">
        <w:rPr>
          <w:rStyle w:val="StyleBoldUnderline"/>
          <w:highlight w:val="yellow"/>
        </w:rPr>
        <w:t xml:space="preserve"> option while it is still within reach</w:t>
      </w:r>
      <w:r w:rsidRPr="00C520E1">
        <w:rPr>
          <w:sz w:val="12"/>
        </w:rPr>
        <w:t xml:space="preserve">. See here for more on the Daqduq mess. </w:t>
      </w:r>
      <w:r w:rsidRPr="00AB5FB2">
        <w:rPr>
          <w:rStyle w:val="StyleBoldUnderline"/>
        </w:rPr>
        <w:t>This is not at all to say that all our current detainees in Afghanistan fit this model</w:t>
      </w:r>
      <w:r w:rsidRPr="00C520E1">
        <w:rPr>
          <w:sz w:val="12"/>
        </w:rPr>
        <w:t xml:space="preserve">, of course. </w:t>
      </w:r>
      <w:r w:rsidRPr="00AB5FB2">
        <w:rPr>
          <w:rStyle w:val="StyleBoldUnderline"/>
        </w:rPr>
        <w:t>Perhaps many or even most do not</w:t>
      </w:r>
      <w:r w:rsidRPr="00C520E1">
        <w:rPr>
          <w:sz w:val="12"/>
        </w:rPr>
        <w:t xml:space="preserve">; I’m in no position to say. </w:t>
      </w:r>
      <w:r w:rsidRPr="00AB5FB2">
        <w:rPr>
          <w:rStyle w:val="StyleBoldUnderline"/>
        </w:rPr>
        <w:t>But if any of them do—and the</w:t>
      </w:r>
      <w:r w:rsidRPr="00C520E1">
        <w:rPr>
          <w:sz w:val="12"/>
        </w:rPr>
        <w:t xml:space="preserve"> Post </w:t>
      </w:r>
      <w:r w:rsidRPr="00AB5FB2">
        <w:rPr>
          <w:rStyle w:val="StyleBoldUnderline"/>
        </w:rPr>
        <w:t xml:space="preserve">story suggests that this is the case </w:t>
      </w:r>
      <w:r w:rsidRPr="00C520E1">
        <w:rPr>
          <w:sz w:val="12"/>
        </w:rPr>
        <w:t>for Irek Hamidullan, a Russian who allegedly attacked US troops in 2009—</w:t>
      </w:r>
      <w:r w:rsidRPr="00AB5FB2">
        <w:rPr>
          <w:rStyle w:val="Emphasis"/>
        </w:rPr>
        <w:t>it is important to act promptly to deal with them</w:t>
      </w:r>
      <w:r w:rsidRPr="00AB5FB2">
        <w:rPr>
          <w:rStyle w:val="StyleBoldUnderline"/>
        </w:rPr>
        <w:t>, before our options dwindle further</w:t>
      </w:r>
      <w:r w:rsidRPr="00C520E1">
        <w:rPr>
          <w:sz w:val="12"/>
        </w:rPr>
        <w:t xml:space="preserve">.¶ Ok, so what does this story suggest the administration has in mind? </w:t>
      </w:r>
      <w:r w:rsidRPr="00C761F0">
        <w:rPr>
          <w:sz w:val="18"/>
          <w:szCs w:val="18"/>
        </w:rPr>
        <w:t>For some detainees, the goal is to secure repatriation agreements with the person’s country of origin</w:t>
      </w:r>
      <w:r w:rsidRPr="00C520E1">
        <w:rPr>
          <w:sz w:val="12"/>
        </w:rPr>
        <w:t xml:space="preserve">, backed by appropriate security assurances. But for the ones the US Government wants to ensure remain incapacitated, or punished for specific criminal acts? Or more to the point, perhaps, the ones whose country of origin will passively or even actively resist having sent back to them? </w:t>
      </w:r>
      <w:r w:rsidRPr="008367F4">
        <w:rPr>
          <w:rStyle w:val="Emphasis"/>
          <w:highlight w:val="yellow"/>
        </w:rPr>
        <w:t>An alternative solution is needed</w:t>
      </w:r>
      <w:r w:rsidRPr="00C520E1">
        <w:rPr>
          <w:sz w:val="12"/>
        </w:rPr>
        <w:t xml:space="preserve">. Which brings us to the trial balloon embedded in the Post article: </w:t>
      </w:r>
      <w:r w:rsidRPr="00C520E1">
        <w:rPr>
          <w:rStyle w:val="StyleBoldUnderline"/>
        </w:rPr>
        <w:t xml:space="preserve">a compromise of sorts involving </w:t>
      </w:r>
      <w:r w:rsidRPr="008367F4">
        <w:rPr>
          <w:rStyle w:val="Emphasis"/>
          <w:highlight w:val="yellow"/>
        </w:rPr>
        <w:t>trial by military commission</w:t>
      </w:r>
      <w:r w:rsidRPr="00C520E1">
        <w:rPr>
          <w:rStyle w:val="StyleBoldUnderline"/>
        </w:rPr>
        <w:t xml:space="preserve"> </w:t>
      </w:r>
      <w:r w:rsidRPr="008367F4">
        <w:rPr>
          <w:rStyle w:val="StyleBoldUnderline"/>
          <w:highlight w:val="yellow"/>
        </w:rPr>
        <w:t>rather than civilian court, to occur within the U</w:t>
      </w:r>
      <w:r w:rsidRPr="00C520E1">
        <w:rPr>
          <w:sz w:val="12"/>
        </w:rPr>
        <w:t xml:space="preserve">nited </w:t>
      </w:r>
      <w:r w:rsidRPr="008367F4">
        <w:rPr>
          <w:rStyle w:val="StyleBoldUnderline"/>
          <w:highlight w:val="yellow"/>
        </w:rPr>
        <w:t>S</w:t>
      </w:r>
      <w:r w:rsidRPr="00C520E1">
        <w:rPr>
          <w:sz w:val="12"/>
        </w:rPr>
        <w:t xml:space="preserve">tates </w:t>
      </w:r>
      <w:r w:rsidRPr="00C520E1">
        <w:rPr>
          <w:rStyle w:val="StyleBoldUnderline"/>
        </w:rPr>
        <w:t>rather than at GTMO</w:t>
      </w:r>
      <w:r w:rsidRPr="00C520E1">
        <w:rPr>
          <w:sz w:val="12"/>
        </w:rPr>
        <w:t xml:space="preserve">.¶ Wait, </w:t>
      </w:r>
      <w:r w:rsidRPr="00C520E1">
        <w:rPr>
          <w:rStyle w:val="StyleBoldUnderline"/>
        </w:rPr>
        <w:t>why not civilian prosecution? Part of the answer</w:t>
      </w:r>
      <w:r w:rsidRPr="00C520E1">
        <w:rPr>
          <w:sz w:val="12"/>
        </w:rPr>
        <w:t xml:space="preserve">, for better or worse, </w:t>
      </w:r>
      <w:r w:rsidRPr="00C520E1">
        <w:rPr>
          <w:rStyle w:val="StyleBoldUnderline"/>
        </w:rPr>
        <w:t xml:space="preserve">must be </w:t>
      </w:r>
      <w:r w:rsidRPr="008367F4">
        <w:rPr>
          <w:rStyle w:val="StyleBoldUnderline"/>
          <w:highlight w:val="yellow"/>
        </w:rPr>
        <w:t xml:space="preserve">the </w:t>
      </w:r>
      <w:r w:rsidRPr="008367F4">
        <w:rPr>
          <w:rStyle w:val="Emphasis"/>
          <w:highlight w:val="yellow"/>
        </w:rPr>
        <w:t>radioactive politics of bringing military detainees into the civilian criminal justice system</w:t>
      </w:r>
      <w:r w:rsidRPr="00C520E1">
        <w:rPr>
          <w:sz w:val="12"/>
        </w:rPr>
        <w:t xml:space="preserve"> (in my view it is unjustified to be so alarmed about that prospect as a general matter, but there it is). But that is not likely all there is to it. </w:t>
      </w:r>
      <w:r w:rsidRPr="008367F4">
        <w:rPr>
          <w:rStyle w:val="StyleBoldUnderline"/>
          <w:highlight w:val="yellow"/>
        </w:rPr>
        <w:t>Insofar as a given case involves allegations of illegal conduct in a war zone directed at U.S. forces</w:t>
      </w:r>
      <w:r w:rsidRPr="00C520E1">
        <w:rPr>
          <w:rStyle w:val="StyleBoldUnderline"/>
        </w:rPr>
        <w:t xml:space="preserve"> deployed into combat, </w:t>
      </w:r>
      <w:r w:rsidRPr="008367F4">
        <w:rPr>
          <w:rStyle w:val="StyleBoldUnderline"/>
          <w:highlight w:val="yellow"/>
        </w:rPr>
        <w:t>the military has far more substantial equities than in a run-of-the-mill terrorism case</w:t>
      </w:r>
      <w:r w:rsidRPr="00C520E1">
        <w:rPr>
          <w:rStyle w:val="StyleBoldUnderline"/>
        </w:rPr>
        <w:t xml:space="preserve">. That is the sort of consideration </w:t>
      </w:r>
      <w:r w:rsidRPr="008367F4">
        <w:rPr>
          <w:rStyle w:val="StyleBoldUnderline"/>
          <w:highlight w:val="yellow"/>
        </w:rPr>
        <w:t>that might favor selecting the commission</w:t>
      </w:r>
      <w:r w:rsidRPr="00C520E1">
        <w:rPr>
          <w:rStyle w:val="StyleBoldUnderline"/>
        </w:rPr>
        <w:t xml:space="preserve"> forum even when the civilian alternative might be a plausible alternative</w:t>
      </w:r>
      <w:r w:rsidRPr="00C520E1">
        <w:rPr>
          <w:sz w:val="12"/>
        </w:rPr>
        <w:t xml:space="preserve">. And </w:t>
      </w:r>
      <w:r w:rsidRPr="00C520E1">
        <w:rPr>
          <w:rStyle w:val="StyleBoldUnderline"/>
        </w:rPr>
        <w:t xml:space="preserve">it is possible, too, that </w:t>
      </w:r>
      <w:r w:rsidRPr="008367F4">
        <w:rPr>
          <w:rStyle w:val="StyleBoldUnderline"/>
          <w:highlight w:val="yellow"/>
        </w:rPr>
        <w:t>the relevant ev</w:t>
      </w:r>
      <w:r w:rsidRPr="00C520E1">
        <w:rPr>
          <w:rStyle w:val="StyleBoldUnderline"/>
        </w:rPr>
        <w:t xml:space="preserve">idence to be used at trial </w:t>
      </w:r>
      <w:r w:rsidRPr="008367F4">
        <w:rPr>
          <w:rStyle w:val="StyleBoldUnderline"/>
          <w:highlight w:val="yellow"/>
        </w:rPr>
        <w:t>could be</w:t>
      </w:r>
      <w:r w:rsidRPr="00C520E1">
        <w:rPr>
          <w:rStyle w:val="StyleBoldUnderline"/>
        </w:rPr>
        <w:t xml:space="preserve"> of a sort that would likely be </w:t>
      </w:r>
      <w:r w:rsidRPr="008367F4">
        <w:rPr>
          <w:rStyle w:val="StyleBoldUnderline"/>
          <w:highlight w:val="yellow"/>
        </w:rPr>
        <w:t>admissible in a commission</w:t>
      </w:r>
      <w:r w:rsidRPr="00C520E1">
        <w:rPr>
          <w:rStyle w:val="StyleBoldUnderline"/>
        </w:rPr>
        <w:t xml:space="preserve"> proceeding </w:t>
      </w:r>
      <w:r w:rsidRPr="008367F4">
        <w:rPr>
          <w:rStyle w:val="StyleBoldUnderline"/>
          <w:highlight w:val="yellow"/>
        </w:rPr>
        <w:t>but not in a civilian trial</w:t>
      </w:r>
      <w:r w:rsidRPr="00C520E1">
        <w:rPr>
          <w:rStyle w:val="StyleBoldUnderline"/>
        </w:rPr>
        <w:t xml:space="preserve"> </w:t>
      </w:r>
      <w:r w:rsidRPr="00C520E1">
        <w:rPr>
          <w:sz w:val="12"/>
        </w:rPr>
        <w:t xml:space="preserve">subject to the Federal Rules of Evidence, for example because of differences in the rules of authentication. </w:t>
      </w:r>
      <w:r w:rsidRPr="00C520E1">
        <w:rPr>
          <w:rStyle w:val="StyleBoldUnderline"/>
        </w:rPr>
        <w:t xml:space="preserve">Finally, it may also be that </w:t>
      </w:r>
      <w:r w:rsidRPr="008367F4">
        <w:rPr>
          <w:rStyle w:val="StyleBoldUnderline"/>
          <w:highlight w:val="yellow"/>
        </w:rPr>
        <w:t>this is the path of least-interagency-resistance</w:t>
      </w:r>
      <w:r w:rsidRPr="00C520E1">
        <w:rPr>
          <w:rStyle w:val="Emphasis"/>
        </w:rPr>
        <w:t xml:space="preserve">, </w:t>
      </w:r>
      <w:r w:rsidRPr="008367F4">
        <w:rPr>
          <w:rStyle w:val="Emphasis"/>
          <w:highlight w:val="yellow"/>
        </w:rPr>
        <w:t>enabling DOD or CIA buy-in that might be harder to obtain with a civilian prosecution alternative</w:t>
      </w:r>
      <w:r w:rsidRPr="00C520E1">
        <w:rPr>
          <w:rStyle w:val="Emphasis"/>
        </w:rPr>
        <w:t>.</w:t>
      </w:r>
      <w:r w:rsidRPr="00C520E1">
        <w:rPr>
          <w:sz w:val="12"/>
        </w:rPr>
        <w:t xml:space="preserve"> [UPDATE: Marty Lederman has a good post here pointing out that there is an interesting question as to what the available charge(s) might be in a military commission, among other things.]¶ </w:t>
      </w:r>
      <w:r w:rsidRPr="00C520E1">
        <w:rPr>
          <w:rStyle w:val="StyleBoldUnderline"/>
        </w:rPr>
        <w:t>Ok</w:t>
      </w:r>
      <w:r w:rsidRPr="00C520E1">
        <w:rPr>
          <w:sz w:val="12"/>
        </w:rPr>
        <w:t xml:space="preserve">, perhaps, </w:t>
      </w:r>
      <w:r w:rsidRPr="00C520E1">
        <w:rPr>
          <w:rStyle w:val="StyleBoldUnderline"/>
        </w:rPr>
        <w:t>but why not do it at GTMO</w:t>
      </w:r>
      <w:r w:rsidRPr="00C520E1">
        <w:rPr>
          <w:sz w:val="12"/>
        </w:rPr>
        <w:t xml:space="preserve">, where we have spent all this money to establish military commissions already? </w:t>
      </w:r>
      <w:r w:rsidRPr="00C520E1">
        <w:rPr>
          <w:rStyle w:val="StyleBoldUnderline"/>
        </w:rPr>
        <w:t xml:space="preserve">Simple: </w:t>
      </w:r>
      <w:r w:rsidRPr="008367F4">
        <w:rPr>
          <w:rStyle w:val="StyleBoldUnderline"/>
          <w:highlight w:val="yellow"/>
        </w:rPr>
        <w:t>Congress has made it very hard to remove people from GTMO once there</w:t>
      </w:r>
      <w:r w:rsidRPr="00C520E1">
        <w:rPr>
          <w:rStyle w:val="StyleBoldUnderline"/>
        </w:rPr>
        <w:t xml:space="preserve"> </w:t>
      </w:r>
      <w:r w:rsidRPr="00C520E1">
        <w:rPr>
          <w:sz w:val="12"/>
        </w:rPr>
        <w:t xml:space="preserve">(something that change to a degree soon), </w:t>
      </w:r>
      <w:r w:rsidRPr="008367F4">
        <w:rPr>
          <w:rStyle w:val="StyleBoldUnderline"/>
          <w:highlight w:val="yellow"/>
        </w:rPr>
        <w:t>and impossible to remove to the U</w:t>
      </w:r>
      <w:r w:rsidRPr="00C520E1">
        <w:rPr>
          <w:sz w:val="12"/>
        </w:rPr>
        <w:t xml:space="preserve">nited </w:t>
      </w:r>
      <w:r w:rsidRPr="008367F4">
        <w:rPr>
          <w:rStyle w:val="StyleBoldUnderline"/>
          <w:highlight w:val="yellow"/>
        </w:rPr>
        <w:t>S</w:t>
      </w:r>
      <w:r w:rsidRPr="00C520E1">
        <w:rPr>
          <w:sz w:val="12"/>
        </w:rPr>
        <w:t xml:space="preserve">tates (something that is unlikely to change soon). </w:t>
      </w:r>
      <w:r w:rsidRPr="00C520E1">
        <w:rPr>
          <w:rStyle w:val="StyleBoldUnderline"/>
        </w:rPr>
        <w:t>And</w:t>
      </w:r>
      <w:r w:rsidRPr="00C520E1">
        <w:rPr>
          <w:sz w:val="12"/>
        </w:rPr>
        <w:t xml:space="preserve">, of course, </w:t>
      </w:r>
      <w:r w:rsidRPr="00C520E1">
        <w:rPr>
          <w:rStyle w:val="StyleBoldUnderline"/>
        </w:rPr>
        <w:t>this administration wants nothing to do with bringing new detainees into GTMO</w:t>
      </w:r>
      <w:r w:rsidRPr="00C520E1">
        <w:rPr>
          <w:sz w:val="12"/>
        </w:rPr>
        <w:t xml:space="preserve"> at any rate.¶ </w:t>
      </w:r>
      <w:r w:rsidRPr="00C520E1">
        <w:rPr>
          <w:rStyle w:val="StyleBoldUnderline"/>
        </w:rPr>
        <w:t>Then why not hold the commission proceeding in Afghanistan? Several reasons.</w:t>
      </w:r>
      <w:r w:rsidRPr="00C520E1">
        <w:rPr>
          <w:sz w:val="12"/>
        </w:rPr>
        <w:t xml:space="preserve"> First, </w:t>
      </w:r>
      <w:r w:rsidRPr="00C520E1">
        <w:rPr>
          <w:rStyle w:val="Emphasis"/>
        </w:rPr>
        <w:t xml:space="preserve">it </w:t>
      </w:r>
      <w:r w:rsidRPr="008367F4">
        <w:rPr>
          <w:rStyle w:val="Emphasis"/>
          <w:highlight w:val="yellow"/>
        </w:rPr>
        <w:t>might be too much for the Afghan government to swallow, with real costs on larger negotiation</w:t>
      </w:r>
      <w:r w:rsidRPr="00C520E1">
        <w:rPr>
          <w:rStyle w:val="Emphasis"/>
        </w:rPr>
        <w:t>s such as the still-unsigned security agreement</w:t>
      </w:r>
      <w:r w:rsidRPr="00C520E1">
        <w:rPr>
          <w:sz w:val="12"/>
        </w:rPr>
        <w:t xml:space="preserve">. Second, </w:t>
      </w:r>
      <w:r w:rsidRPr="00C520E1">
        <w:rPr>
          <w:rStyle w:val="StyleBoldUnderline"/>
        </w:rPr>
        <w:t>it does not solve the problem of where the person would be over the long term, even if convicted</w:t>
      </w:r>
      <w:r w:rsidRPr="00C520E1">
        <w:rPr>
          <w:sz w:val="12"/>
        </w:rPr>
        <w:t xml:space="preserve">. (All that said….this approach would circumvent the objection that it is too risky to bring the person to the US for trial in that it might be hard to remove the person from the US if on our territory and then acquitted or given a short sentence).¶ </w:t>
      </w:r>
      <w:r w:rsidRPr="00C520E1">
        <w:rPr>
          <w:rStyle w:val="StyleBoldUnderline"/>
        </w:rPr>
        <w:t>Does this solve all problems? No, no more so than the existence of commissions at GTMO has solved all problems there</w:t>
      </w:r>
      <w:r w:rsidRPr="00C520E1">
        <w:rPr>
          <w:rStyle w:val="Emphasis"/>
        </w:rPr>
        <w:t xml:space="preserve">. </w:t>
      </w:r>
      <w:r w:rsidRPr="008367F4">
        <w:rPr>
          <w:rStyle w:val="Emphasis"/>
          <w:highlight w:val="yellow"/>
        </w:rPr>
        <w:t>This is a way to reduce to the smallest number possible the set of persons who cannot plausibly be prosecuted, but who are too dangerous to release even with security assurances from a host country</w:t>
      </w:r>
      <w:r w:rsidRPr="00C520E1">
        <w:rPr>
          <w:rStyle w:val="StyleBoldUnderline"/>
        </w:rPr>
        <w:t>. We should maximize it</w:t>
      </w:r>
      <w:r w:rsidRPr="00C520E1">
        <w:rPr>
          <w:sz w:val="12"/>
        </w:rPr>
        <w:t>, but we should not assume it cures all either.</w:t>
      </w:r>
    </w:p>
    <w:p w14:paraId="16014852" w14:textId="77777777" w:rsidR="00BA3899" w:rsidRDefault="00BA3899" w:rsidP="00BA3899">
      <w:pPr>
        <w:rPr>
          <w:rStyle w:val="StyleStyleBold12pt"/>
        </w:rPr>
      </w:pPr>
    </w:p>
    <w:p w14:paraId="4A40348D" w14:textId="77777777" w:rsidR="00BA3899" w:rsidRPr="001B7941" w:rsidRDefault="00BA3899" w:rsidP="00BA3899">
      <w:pPr>
        <w:rPr>
          <w:rStyle w:val="StyleStyleBold12pt"/>
        </w:rPr>
      </w:pPr>
      <w:r w:rsidRPr="001B7941">
        <w:rPr>
          <w:rStyle w:val="StyleStyleBold12pt"/>
        </w:rPr>
        <w:t>Many TCNs represent a significant terrorist threat</w:t>
      </w:r>
    </w:p>
    <w:p w14:paraId="1C2CD8FF" w14:textId="77777777" w:rsidR="00BA3899" w:rsidRDefault="00BA3899" w:rsidP="00BA3899">
      <w:r w:rsidRPr="000722B9">
        <w:rPr>
          <w:rStyle w:val="StyleStyleBold12pt"/>
        </w:rPr>
        <w:t>Sieff 13</w:t>
      </w:r>
      <w:r w:rsidRPr="00A655DD">
        <w:t xml:space="preserve"> </w:t>
      </w:r>
      <w:r>
        <w:t xml:space="preserve">Kevin Sieff – Washington Post. </w:t>
      </w:r>
      <w:r w:rsidRPr="00A655DD">
        <w:t>"The Second Guantanamo" Terrorist Detention Facility in Afghanistan August 5, 2013, www.matthewaid.com/post/57417211293/the-second-guantanamo-terrorist-detention-facility-in</w:t>
      </w:r>
    </w:p>
    <w:p w14:paraId="7F8D64F5" w14:textId="77777777" w:rsidR="00BA3899" w:rsidRPr="00000AB0" w:rsidRDefault="00BA3899" w:rsidP="00BA3899">
      <w:pPr>
        <w:rPr>
          <w:sz w:val="12"/>
        </w:rPr>
      </w:pPr>
      <w:r w:rsidRPr="008367F4">
        <w:rPr>
          <w:rStyle w:val="StyleBoldUnderline"/>
          <w:highlight w:val="yellow"/>
        </w:rPr>
        <w:t>The U</w:t>
      </w:r>
      <w:r w:rsidRPr="00A655DD">
        <w:rPr>
          <w:rStyle w:val="StyleBoldUnderline"/>
        </w:rPr>
        <w:t xml:space="preserve">nited </w:t>
      </w:r>
      <w:r w:rsidRPr="008367F4">
        <w:rPr>
          <w:rStyle w:val="StyleBoldUnderline"/>
          <w:highlight w:val="yellow"/>
        </w:rPr>
        <w:t>S</w:t>
      </w:r>
      <w:r w:rsidRPr="00A655DD">
        <w:rPr>
          <w:rStyle w:val="StyleBoldUnderline"/>
        </w:rPr>
        <w:t xml:space="preserve">tates </w:t>
      </w:r>
      <w:r w:rsidRPr="008367F4">
        <w:rPr>
          <w:rStyle w:val="StyleBoldUnderline"/>
          <w:highlight w:val="yellow"/>
        </w:rPr>
        <w:t>holds 67 non-Afghan prisoners</w:t>
      </w:r>
      <w:r w:rsidRPr="00CF5786">
        <w:rPr>
          <w:sz w:val="12"/>
        </w:rPr>
        <w:t xml:space="preserve"> there, including </w:t>
      </w:r>
      <w:r w:rsidRPr="008367F4">
        <w:rPr>
          <w:rStyle w:val="Emphasis"/>
          <w:highlight w:val="yellow"/>
        </w:rPr>
        <w:t>some</w:t>
      </w:r>
      <w:r w:rsidRPr="005B0CFE">
        <w:rPr>
          <w:rStyle w:val="Emphasis"/>
        </w:rPr>
        <w:t xml:space="preserve"> </w:t>
      </w:r>
      <w:r w:rsidRPr="005B0CFE">
        <w:rPr>
          <w:sz w:val="12"/>
        </w:rPr>
        <w:t>described</w:t>
      </w:r>
      <w:r w:rsidRPr="00CF5786">
        <w:rPr>
          <w:sz w:val="12"/>
        </w:rPr>
        <w:t xml:space="preserve"> as</w:t>
      </w:r>
      <w:r w:rsidRPr="00A655DD">
        <w:rPr>
          <w:rStyle w:val="Emphasis"/>
        </w:rPr>
        <w:t xml:space="preserve"> </w:t>
      </w:r>
      <w:r w:rsidRPr="008367F4">
        <w:rPr>
          <w:rStyle w:val="Emphasis"/>
          <w:highlight w:val="yellow"/>
        </w:rPr>
        <w:t>hardened al-Qaeda operatives</w:t>
      </w:r>
      <w:r w:rsidRPr="00CF5786">
        <w:rPr>
          <w:sz w:val="12"/>
        </w:rPr>
        <w:t xml:space="preserve"> </w:t>
      </w:r>
      <w:r w:rsidRPr="00A655DD">
        <w:rPr>
          <w:rStyle w:val="StyleBoldUnderline"/>
        </w:rPr>
        <w:t xml:space="preserve">seized </w:t>
      </w:r>
      <w:r w:rsidRPr="008367F4">
        <w:rPr>
          <w:rStyle w:val="StyleBoldUnderline"/>
          <w:highlight w:val="yellow"/>
        </w:rPr>
        <w:t>from around the world</w:t>
      </w:r>
      <w:r w:rsidRPr="00A655DD">
        <w:rPr>
          <w:rStyle w:val="StyleBoldUnderline"/>
        </w:rPr>
        <w:t xml:space="preserve"> in the months after the Sept. 11</w:t>
      </w:r>
      <w:r w:rsidRPr="00CF5786">
        <w:rPr>
          <w:sz w:val="12"/>
        </w:rPr>
        <w:t xml:space="preserve">, 2001, attacks. More than a decade later, they’re still kept in the shadowy facility at Bagram air base outside Kabul.¶ Closing the facility presents many of the same problems the Obama administration has encountered in its attempt to close down the Guantanamo Bay detention center in Cuba. Some U.S. officials argue that Bagram’s resolution is even more complicated — and more urgent. The U.S. government transferred the prison’s Afghan inmates to local authorities this year. But figuring out what to do with the foreign prisoners is proving to be an even bigger hurdle to shutting the American jail.¶ “Is there a plan? No. Is there a desire to close the facility? Yes,” Gen. Joseph F. Dunford Jr., the top U.S. general in Afghanistan, said in an interview.¶ With the United States’ nearly 12-year fight in Afghanistan due to end next year, the State Department and the Pentagon have been unable to come up with a strategy for the trial or repatriation of men from more than a dozen countries held at Bagram. Meanwhile, the population in the prison is growing because of the apprehension of foreign fighters in joint U.S.-Afghan Special Forces operations. The newest detainee was sent to Bagram last month.¶ None of the prisoners have been formally tried. Many have been cleared for release by informal military review boards, but most of those were never freed.¶ </w:t>
      </w:r>
      <w:r w:rsidRPr="005B0CFE">
        <w:rPr>
          <w:rStyle w:val="StyleBoldUnderline"/>
        </w:rPr>
        <w:t>Because the detention center is on Afghan soil, U.S. forces are technically obliged to shutter it</w:t>
      </w:r>
      <w:r w:rsidRPr="00A655DD">
        <w:rPr>
          <w:rStyle w:val="StyleBoldUnderline"/>
        </w:rPr>
        <w:t xml:space="preserve"> when their combat role here formally ends</w:t>
      </w:r>
      <w:r w:rsidRPr="00CF5786">
        <w:rPr>
          <w:sz w:val="12"/>
        </w:rPr>
        <w:t xml:space="preserve"> in December 2014. But some U.S. officials and politicians say </w:t>
      </w:r>
      <w:r w:rsidRPr="00A655DD">
        <w:rPr>
          <w:rStyle w:val="Emphasis"/>
        </w:rPr>
        <w:t>that would pose an enormous security risk.</w:t>
      </w:r>
      <w:r w:rsidRPr="00CF5786">
        <w:rPr>
          <w:sz w:val="12"/>
        </w:rPr>
        <w:t xml:space="preserve">¶ The best solution, they say, is to keep the facility open under U.S. oversight, possibly for decades. It is not at all clear, though, that the Afghans will permit that.¶ As at Guantanamo, </w:t>
      </w:r>
      <w:r w:rsidRPr="008367F4">
        <w:rPr>
          <w:rStyle w:val="Emphasis"/>
          <w:highlight w:val="yellow"/>
        </w:rPr>
        <w:t>U.S. officials have deemed a portion of the Bagram prisoners too much of a threat</w:t>
      </w:r>
      <w:r w:rsidRPr="00A655DD">
        <w:rPr>
          <w:rStyle w:val="Emphasis"/>
        </w:rPr>
        <w:t xml:space="preserve"> to send home </w:t>
      </w:r>
      <w:r w:rsidRPr="00CF5786">
        <w:rPr>
          <w:sz w:val="12"/>
        </w:rPr>
        <w:t>to countries that can’t or won’t keep them locked up. Officials worry that it might not be possible to convict the men in U.S. courts, because evidence could be classified or seen as weak.¶ “</w:t>
      </w:r>
      <w:r w:rsidRPr="008367F4">
        <w:rPr>
          <w:rStyle w:val="Emphasis"/>
          <w:highlight w:val="yellow"/>
        </w:rPr>
        <w:t>They’re too dangerous to let go</w:t>
      </w:r>
      <w:r w:rsidRPr="00CF5786">
        <w:rPr>
          <w:sz w:val="12"/>
        </w:rPr>
        <w:t xml:space="preserve">,” </w:t>
      </w:r>
      <w:r w:rsidRPr="00A655DD">
        <w:rPr>
          <w:rStyle w:val="StyleBoldUnderline"/>
        </w:rPr>
        <w:t>said</w:t>
      </w:r>
      <w:r w:rsidRPr="00CF5786">
        <w:rPr>
          <w:sz w:val="12"/>
        </w:rPr>
        <w:t xml:space="preserve"> Sen. Lindsey O. </w:t>
      </w:r>
      <w:r w:rsidRPr="00A655DD">
        <w:rPr>
          <w:rStyle w:val="StyleBoldUnderline"/>
        </w:rPr>
        <w:t>Graham</w:t>
      </w:r>
      <w:r w:rsidRPr="00CF5786">
        <w:rPr>
          <w:sz w:val="12"/>
        </w:rPr>
        <w:t xml:space="preserve"> (R-S.C.), a reservist Air Force lawyer who was appointed last month by Dunford to consider solutions to the detention dilemma.¶ “We’re a nation without an available jail in the war on terror, and we need to fix that,” Graham said in an interview.¶ Keeping a U.S.-run prison in Afghanistan beyond 2014 would require the permission of Afghan President Hamid Karzai, who has staunchly resisted American-run detention facilities. The U.S. government has already hit significant stumbling blocks in negotiating a long-term bilateral security agreement with the Afghans.¶ </w:t>
      </w:r>
      <w:r w:rsidRPr="00A655DD">
        <w:rPr>
          <w:rStyle w:val="StyleBoldUnderline"/>
        </w:rPr>
        <w:t xml:space="preserve">The Afghan government </w:t>
      </w:r>
      <w:r w:rsidRPr="00CF5786">
        <w:rPr>
          <w:sz w:val="12"/>
        </w:rPr>
        <w:t xml:space="preserve">this year </w:t>
      </w:r>
      <w:r w:rsidRPr="00A655DD">
        <w:rPr>
          <w:rStyle w:val="StyleBoldUnderline"/>
        </w:rPr>
        <w:t>quietly agreed to allow the United States to continue operating its detention center at Bagram for “third-country nationals</w:t>
      </w:r>
      <w:r w:rsidRPr="00CF5786">
        <w:rPr>
          <w:sz w:val="12"/>
        </w:rPr>
        <w:t xml:space="preserve">” — mostly Pakistanis — in exchange for handing over the Afghan prisoners, who are now held in a separate facility. But Afghan officials, including Karzai, assumed the United States would relinquish its prison by 2014.¶ Only a handful of the detainees have been repatriated, in part because of Pakistan’s reluctance to provide security guarantees required under U.S. legislation. U.S. law also mandates that before a prisoner’s release, the Pentagon must assess “the threat posed by the individual and the security environment of the country to which the individual is to be transferred.” Such studies can take many months.¶ “For the past decade, the U.S. has been able to hide Bagram behind the shield of ongoing military conflict in Afghanistan,” said Tina M. Foster, director of the International Justice Network, which represents more than 30 detainees. “What’s happening now is that the shield is disappearing and what’s left is the legacy of the second Guantanamo, which is going to last beyond the Afghan war.”¶ Lawyers such as Foster who represent clients at both Bagram and Guantanamo describe the situation at the Afghan prison as far more opaque. For years, there were widespread allegations of torture at Bagram, many of them later borne out in military reports that were made public. U.S. officials say the conditions have markedly improved. Although attorneys say they haven’t heard the same accusations from detainees since 2008, they also say they have a limited view into the facility.¶ Unlike at Guantanamo, the detainees in Afghanistan have no right to habeas corpus, a point Foster is arguing in the U.S. Court of Appeals for the District of Columbia Circuit.¶ Pentagon officials say they expect most detainees to be transferred to their home countries “once those countries have provided us assurances that they will take appropriate steps to mitigate the threat these individuals pose,” said Lt. Col. Todd Breasseale, a Pentagon spokesman.¶ “In some cases, we may seek to have individuals prosecuted for war crimes or violations of U.S. or Afghan law,” he added.¶ But the process of repatriation has proved extremely slow and complicated. As for prosecutions, none of the detainees captured abroad since the Sept. 11 attacks have been tried in military commissions in the United States. And some detainees can’t be tried by the Afghans because they didn’t violate Afghan law.¶ Graham said it would be foolish to assume that all the detainees could be sent to their home countries or tried before the end of next year.¶ Last year, some of the first Pakistani detainees were repatriated after a year of fraught negotiations. According to their attorneys, one was a 14-year-old boy picked up in a U.S.-led night operation and the other was an employee of an Afghan military base whose colleagues had turned him in after a personal dispute.¶ “If it takes a year to release those guys, whose innocence was never in dispute, what does it say about the prospect for </w:t>
      </w:r>
      <w:r w:rsidRPr="00000AB0">
        <w:rPr>
          <w:sz w:val="12"/>
        </w:rPr>
        <w:t>the</w:t>
      </w:r>
      <w:r w:rsidRPr="00CF5786">
        <w:rPr>
          <w:sz w:val="12"/>
        </w:rPr>
        <w:t xml:space="preserve"> others?” said Sarah Belal, the lead attorney for Justice Project Pakistan, which has advocated for the repatriation of Pakistani detainees at Bagram.¶ </w:t>
      </w:r>
      <w:r w:rsidRPr="008367F4">
        <w:rPr>
          <w:rStyle w:val="StyleBoldUnderline"/>
          <w:highlight w:val="yellow"/>
        </w:rPr>
        <w:t>Until</w:t>
      </w:r>
      <w:r w:rsidRPr="00A655DD">
        <w:rPr>
          <w:rStyle w:val="StyleBoldUnderline"/>
        </w:rPr>
        <w:t xml:space="preserve"> at least </w:t>
      </w:r>
      <w:r w:rsidRPr="008367F4">
        <w:rPr>
          <w:rStyle w:val="StyleBoldUnderline"/>
          <w:highlight w:val="yellow"/>
        </w:rPr>
        <w:t>2007, the U</w:t>
      </w:r>
      <w:r w:rsidRPr="00A655DD">
        <w:rPr>
          <w:rStyle w:val="StyleBoldUnderline"/>
        </w:rPr>
        <w:t xml:space="preserve">nited </w:t>
      </w:r>
      <w:r w:rsidRPr="008367F4">
        <w:rPr>
          <w:rStyle w:val="StyleBoldUnderline"/>
          <w:highlight w:val="yellow"/>
        </w:rPr>
        <w:t>S</w:t>
      </w:r>
      <w:r w:rsidRPr="00A655DD">
        <w:rPr>
          <w:rStyle w:val="StyleBoldUnderline"/>
        </w:rPr>
        <w:t xml:space="preserve">tates </w:t>
      </w:r>
      <w:r w:rsidRPr="008367F4">
        <w:rPr>
          <w:rStyle w:val="StyleBoldUnderline"/>
          <w:highlight w:val="yellow"/>
        </w:rPr>
        <w:t>snatched high-level terrorism suspects in Pakistan and brought them across the</w:t>
      </w:r>
      <w:r w:rsidRPr="00A655DD">
        <w:rPr>
          <w:rStyle w:val="StyleBoldUnderline"/>
        </w:rPr>
        <w:t xml:space="preserve"> Afghan </w:t>
      </w:r>
      <w:r w:rsidRPr="008367F4">
        <w:rPr>
          <w:rStyle w:val="StyleBoldUnderline"/>
          <w:highlight w:val="yellow"/>
        </w:rPr>
        <w:t>border</w:t>
      </w:r>
      <w:r w:rsidRPr="00CF5786">
        <w:rPr>
          <w:sz w:val="12"/>
        </w:rPr>
        <w:t xml:space="preserve"> and, eventually, </w:t>
      </w:r>
      <w:r w:rsidRPr="008367F4">
        <w:rPr>
          <w:rStyle w:val="StyleBoldUnderline"/>
          <w:highlight w:val="yellow"/>
        </w:rPr>
        <w:t>to Bagram</w:t>
      </w:r>
      <w:r w:rsidRPr="00CF5786">
        <w:rPr>
          <w:sz w:val="12"/>
        </w:rPr>
        <w:t xml:space="preserve">.¶ Other detainees were kidnapped across the Middle East, Asia and Europe and taken to the Afghan facility in the early years of the past decade.¶ Amin al-Bakri, a Yemeni citizen, was seized by U.S. agents while he was on a business trip in Thailand. Fadi al-Maqaleh disappeared from his home in Yemen in 2004, when he was a high school student, and later turned up at Bagram.¶ Both Yemenis have been cleared for release by military detainee review boards on three occasions, beginning in 2010, according to Pentagon records. But the Obama administration has declined to repatriate detainees to </w:t>
      </w:r>
      <w:r w:rsidRPr="008367F4">
        <w:rPr>
          <w:rStyle w:val="StyleBoldUnderline"/>
          <w:highlight w:val="yellow"/>
        </w:rPr>
        <w:t>Yemen</w:t>
      </w:r>
      <w:r w:rsidRPr="00CF5786">
        <w:rPr>
          <w:sz w:val="12"/>
        </w:rPr>
        <w:t xml:space="preserve"> because of concerns that country </w:t>
      </w:r>
      <w:r w:rsidRPr="008367F4">
        <w:rPr>
          <w:rStyle w:val="StyleBoldUnderline"/>
          <w:highlight w:val="yellow"/>
        </w:rPr>
        <w:t>might release</w:t>
      </w:r>
      <w:r w:rsidRPr="00CF5786">
        <w:rPr>
          <w:sz w:val="12"/>
        </w:rPr>
        <w:t xml:space="preserve"> potential </w:t>
      </w:r>
      <w:r w:rsidRPr="008367F4">
        <w:rPr>
          <w:rStyle w:val="StyleBoldUnderline"/>
          <w:highlight w:val="yellow"/>
        </w:rPr>
        <w:t>terrorists</w:t>
      </w:r>
      <w:r w:rsidRPr="00CF5786">
        <w:rPr>
          <w:sz w:val="12"/>
        </w:rPr>
        <w:t xml:space="preserve"> without a serious trial.¶ “Amin is surely not charged with anything, and there is not a single evidence that might keep him in prison all this time,” Khaled al-Bakri, Amin’s brother, said in a phone interview. The Americans “are denying him to see his children and wasting the best days of his youth in prison.”¶ Graham said the United States should focus on securing a guarantee from the Afghan government that the Bagram detention facility will remain open after the U.S. war effort formally ends.¶ “Radical jihadists are going to flow to Afghanistan after 2014,” Graham said. “We need a system there that works.”¶ U.S. officials in Afghanistan were candid about how much work remains to be done — regardless of whether Bagram is closed or kept open beyond 2014.¶ “We clearly need a transition pla</w:t>
      </w:r>
      <w:r>
        <w:rPr>
          <w:sz w:val="12"/>
        </w:rPr>
        <w:t>n on that issue,” Dunford said.</w:t>
      </w:r>
    </w:p>
    <w:p w14:paraId="6E66FF4A" w14:textId="77777777" w:rsidR="00BA3899" w:rsidRDefault="00BA3899" w:rsidP="00BA3899">
      <w:pPr>
        <w:rPr>
          <w:rStyle w:val="StyleStyleBold12pt"/>
        </w:rPr>
      </w:pPr>
    </w:p>
    <w:p w14:paraId="005CB67E" w14:textId="77777777" w:rsidR="00BA3899" w:rsidRPr="001B7941" w:rsidRDefault="00BA3899" w:rsidP="00BA3899">
      <w:pPr>
        <w:rPr>
          <w:rStyle w:val="StyleStyleBold12pt"/>
        </w:rPr>
      </w:pPr>
      <w:r w:rsidRPr="001B7941">
        <w:rPr>
          <w:rStyle w:val="StyleStyleBold12pt"/>
        </w:rPr>
        <w:t>Historically true – TCNs in Bagram include top Al-Qaeda members</w:t>
      </w:r>
    </w:p>
    <w:p w14:paraId="7FD1B5F1" w14:textId="77777777" w:rsidR="00BA3899" w:rsidRDefault="00BA3899" w:rsidP="00BA3899">
      <w:r w:rsidRPr="001B7941">
        <w:rPr>
          <w:rStyle w:val="StyleStyleBold12pt"/>
        </w:rPr>
        <w:t>Clark 13</w:t>
      </w:r>
      <w:r w:rsidRPr="00A655DD">
        <w:t xml:space="preserve"> Kate Clark - Senior Analyst for Afghanistan Analysts Network, an independent non-profit research organisation,  "The ‘Other Guantanamo’ 7: Foreigners in limbo at Bagram," October 3, 2013, www.afghanistan-analysts.org/the-other-guantanamo-7-foreigners-in-limbo-at-bagram</w:t>
      </w:r>
    </w:p>
    <w:p w14:paraId="2B3DEB45" w14:textId="77777777" w:rsidR="00BA3899" w:rsidRPr="00000AB0" w:rsidRDefault="00BA3899" w:rsidP="00BA3899">
      <w:pPr>
        <w:rPr>
          <w:sz w:val="14"/>
        </w:rPr>
      </w:pPr>
      <w:r w:rsidRPr="00000AB0">
        <w:rPr>
          <w:sz w:val="14"/>
        </w:rPr>
        <w:t xml:space="preserve">However, </w:t>
      </w:r>
      <w:r w:rsidRPr="00A655DD">
        <w:rPr>
          <w:rStyle w:val="StyleBoldUnderline"/>
        </w:rPr>
        <w:t>among the</w:t>
      </w:r>
      <w:r w:rsidRPr="00000AB0">
        <w:rPr>
          <w:sz w:val="14"/>
        </w:rPr>
        <w:t xml:space="preserve"> probably </w:t>
      </w:r>
      <w:r w:rsidRPr="00A655DD">
        <w:rPr>
          <w:rStyle w:val="StyleBoldUnderline"/>
        </w:rPr>
        <w:t xml:space="preserve">innocent, </w:t>
      </w:r>
      <w:r w:rsidRPr="008367F4">
        <w:rPr>
          <w:rStyle w:val="StyleBoldUnderline"/>
          <w:highlight w:val="yellow"/>
        </w:rPr>
        <w:t xml:space="preserve">there are </w:t>
      </w:r>
      <w:r w:rsidRPr="008367F4">
        <w:rPr>
          <w:rStyle w:val="Emphasis"/>
          <w:highlight w:val="yellow"/>
        </w:rPr>
        <w:t>undoubtedly fighters and commanders</w:t>
      </w:r>
      <w:r w:rsidRPr="008367F4">
        <w:rPr>
          <w:sz w:val="14"/>
          <w:highlight w:val="yellow"/>
        </w:rPr>
        <w:t xml:space="preserve"> </w:t>
      </w:r>
      <w:r w:rsidRPr="008367F4">
        <w:rPr>
          <w:rStyle w:val="StyleBoldUnderline"/>
          <w:highlight w:val="yellow"/>
        </w:rPr>
        <w:t>who came to Afghanistan to wage war</w:t>
      </w:r>
      <w:r w:rsidRPr="00000AB0">
        <w:rPr>
          <w:sz w:val="14"/>
        </w:rPr>
        <w:t xml:space="preserve">, although without more information about the detainees it is difficult to say much more than this. One piece of </w:t>
      </w:r>
      <w:r w:rsidRPr="008367F4">
        <w:rPr>
          <w:rStyle w:val="StyleBoldUnderline"/>
          <w:highlight w:val="yellow"/>
        </w:rPr>
        <w:t>evidence pointing to senior al-Qaida fighters being held in Bagram</w:t>
      </w:r>
      <w:r w:rsidRPr="00000AB0">
        <w:rPr>
          <w:sz w:val="14"/>
        </w:rPr>
        <w:t xml:space="preserve">, at least historically, </w:t>
      </w:r>
      <w:r w:rsidRPr="008367F4">
        <w:rPr>
          <w:rStyle w:val="StyleBoldUnderline"/>
          <w:highlight w:val="yellow"/>
        </w:rPr>
        <w:t>was the break out in 2005</w:t>
      </w:r>
      <w:r w:rsidRPr="00000AB0">
        <w:rPr>
          <w:sz w:val="14"/>
        </w:rPr>
        <w:t xml:space="preserve"> (read here). The </w:t>
      </w:r>
      <w:r w:rsidRPr="008367F4">
        <w:rPr>
          <w:rStyle w:val="StyleBoldUnderline"/>
          <w:highlight w:val="yellow"/>
        </w:rPr>
        <w:t>escapees were a Kuwaiti</w:t>
      </w:r>
      <w:r w:rsidRPr="00A655DD">
        <w:rPr>
          <w:rStyle w:val="StyleBoldUnderline"/>
        </w:rPr>
        <w:t>,</w:t>
      </w:r>
      <w:r w:rsidRPr="00000AB0">
        <w:rPr>
          <w:sz w:val="14"/>
        </w:rPr>
        <w:t xml:space="preserve"> Omar al-Faruq, </w:t>
      </w:r>
      <w:r w:rsidRPr="00A655DD">
        <w:rPr>
          <w:rStyle w:val="StyleBoldUnderline"/>
        </w:rPr>
        <w:t xml:space="preserve">a </w:t>
      </w:r>
      <w:r w:rsidRPr="008367F4">
        <w:rPr>
          <w:rStyle w:val="StyleBoldUnderline"/>
          <w:highlight w:val="yellow"/>
        </w:rPr>
        <w:t>Libyan</w:t>
      </w:r>
      <w:r w:rsidRPr="00000AB0">
        <w:rPr>
          <w:sz w:val="14"/>
        </w:rPr>
        <w:t xml:space="preserve"> Abu Yahya al-Libi, </w:t>
      </w:r>
      <w:r w:rsidRPr="008367F4">
        <w:rPr>
          <w:rStyle w:val="Emphasis"/>
          <w:highlight w:val="yellow"/>
        </w:rPr>
        <w:t>two of the highest-ranked al-Qaeda members ever captured</w:t>
      </w:r>
      <w:r w:rsidRPr="00000AB0">
        <w:rPr>
          <w:sz w:val="14"/>
        </w:rPr>
        <w:t xml:space="preserve">, </w:t>
      </w:r>
      <w:r w:rsidRPr="00A655DD">
        <w:rPr>
          <w:rStyle w:val="StyleBoldUnderline"/>
        </w:rPr>
        <w:t>a Saudi,</w:t>
      </w:r>
      <w:r w:rsidRPr="00000AB0">
        <w:rPr>
          <w:sz w:val="14"/>
        </w:rPr>
        <w:t xml:space="preserve"> Muhammad Jafar Jamal al-Kahtani </w:t>
      </w:r>
      <w:r w:rsidRPr="00A655DD">
        <w:rPr>
          <w:rStyle w:val="StyleBoldUnderline"/>
        </w:rPr>
        <w:t>and a Syrian</w:t>
      </w:r>
      <w:r w:rsidRPr="00000AB0">
        <w:rPr>
          <w:sz w:val="14"/>
        </w:rPr>
        <w:t>, Abdullah Al-Shami. All four are now dead or recaptured.</w:t>
      </w:r>
    </w:p>
    <w:p w14:paraId="01777C94" w14:textId="77777777" w:rsidR="00BA3899" w:rsidRDefault="00BA3899" w:rsidP="00BA3899">
      <w:pPr>
        <w:rPr>
          <w:rStyle w:val="StyleStyleBold12pt"/>
        </w:rPr>
      </w:pPr>
    </w:p>
    <w:p w14:paraId="5FF2EA51" w14:textId="77777777" w:rsidR="00BA3899" w:rsidRDefault="00BA3899" w:rsidP="00BA3899">
      <w:pPr>
        <w:rPr>
          <w:rStyle w:val="StyleStyleBold12pt"/>
          <w:b w:val="0"/>
        </w:rPr>
      </w:pPr>
      <w:r w:rsidRPr="001B7941">
        <w:rPr>
          <w:rStyle w:val="StyleStyleBold12pt"/>
        </w:rPr>
        <w:t>The threat is</w:t>
      </w:r>
      <w:r>
        <w:rPr>
          <w:rStyle w:val="StyleStyleBold12pt"/>
          <w:b w:val="0"/>
        </w:rPr>
        <w:t xml:space="preserve"> high </w:t>
      </w:r>
    </w:p>
    <w:p w14:paraId="05141A3E" w14:textId="77777777" w:rsidR="00BA3899" w:rsidRDefault="00BA3899" w:rsidP="00BA3899">
      <w:r w:rsidRPr="00BC3145">
        <w:rPr>
          <w:rStyle w:val="StyleStyleBold12pt"/>
        </w:rPr>
        <w:t>Xinhua 12-19</w:t>
      </w:r>
      <w:r>
        <w:t>, 2013, http://news.xinhuanet.com/english/world/2013-12/19/c_132981320.htm</w:t>
      </w:r>
    </w:p>
    <w:p w14:paraId="6F3F8247" w14:textId="77777777" w:rsidR="00BA3899" w:rsidRPr="00000AB0" w:rsidRDefault="00BA3899" w:rsidP="00BA3899">
      <w:pPr>
        <w:rPr>
          <w:sz w:val="14"/>
        </w:rPr>
      </w:pPr>
      <w:r w:rsidRPr="00000AB0">
        <w:rPr>
          <w:sz w:val="14"/>
        </w:rPr>
        <w:t xml:space="preserve">KABUL, Dec. 19 (Xinhua) -- </w:t>
      </w:r>
      <w:r w:rsidRPr="008367F4">
        <w:rPr>
          <w:rStyle w:val="StyleBoldUnderline"/>
          <w:highlight w:val="yellow"/>
        </w:rPr>
        <w:t>Terrorism</w:t>
      </w:r>
      <w:r w:rsidRPr="00BC3145">
        <w:rPr>
          <w:rStyle w:val="StyleBoldUnderline"/>
        </w:rPr>
        <w:t xml:space="preserve"> and extremism </w:t>
      </w:r>
      <w:r w:rsidRPr="008367F4">
        <w:rPr>
          <w:rStyle w:val="StyleBoldUnderline"/>
          <w:highlight w:val="yellow"/>
        </w:rPr>
        <w:t>remained major threats to post-Taliban Afghanistan and</w:t>
      </w:r>
      <w:r w:rsidRPr="00BC3145">
        <w:rPr>
          <w:rStyle w:val="StyleBoldUnderline"/>
        </w:rPr>
        <w:t xml:space="preserve"> the </w:t>
      </w:r>
      <w:r w:rsidRPr="008367F4">
        <w:rPr>
          <w:rStyle w:val="StyleBoldUnderline"/>
          <w:highlight w:val="yellow"/>
        </w:rPr>
        <w:t>stability</w:t>
      </w:r>
      <w:r w:rsidRPr="00BC3145">
        <w:rPr>
          <w:rStyle w:val="StyleBoldUnderline"/>
        </w:rPr>
        <w:t xml:space="preserve"> of the region</w:t>
      </w:r>
      <w:r w:rsidRPr="00000AB0">
        <w:rPr>
          <w:sz w:val="14"/>
        </w:rPr>
        <w:t xml:space="preserve">, Dr. Rangin Dadfar </w:t>
      </w:r>
      <w:r w:rsidRPr="00BC3145">
        <w:rPr>
          <w:rStyle w:val="StyleBoldUnderline"/>
        </w:rPr>
        <w:t>Spanta</w:t>
      </w:r>
      <w:r w:rsidRPr="00000AB0">
        <w:rPr>
          <w:sz w:val="14"/>
        </w:rPr>
        <w:t xml:space="preserve">, </w:t>
      </w:r>
      <w:r w:rsidRPr="008367F4">
        <w:rPr>
          <w:rStyle w:val="StyleBoldUnderline"/>
          <w:highlight w:val="yellow"/>
        </w:rPr>
        <w:t>the Afghan national security advisor, said</w:t>
      </w:r>
      <w:r w:rsidRPr="00000AB0">
        <w:rPr>
          <w:sz w:val="14"/>
        </w:rPr>
        <w:t xml:space="preserve"> on Thursday, calling for collective efforts to overcome the menace.</w:t>
      </w:r>
      <w:r w:rsidRPr="00000AB0">
        <w:rPr>
          <w:sz w:val="12"/>
        </w:rPr>
        <w:t>¶</w:t>
      </w:r>
      <w:r w:rsidRPr="00000AB0">
        <w:rPr>
          <w:sz w:val="14"/>
        </w:rPr>
        <w:t xml:space="preserve"> "Despite the huge sacrifices by Afghans and other nations over the past decade, </w:t>
      </w:r>
      <w:r w:rsidRPr="008367F4">
        <w:rPr>
          <w:rStyle w:val="StyleBoldUnderline"/>
          <w:highlight w:val="yellow"/>
        </w:rPr>
        <w:t>terrorism</w:t>
      </w:r>
      <w:r w:rsidRPr="00BC3145">
        <w:rPr>
          <w:rStyle w:val="StyleBoldUnderline"/>
        </w:rPr>
        <w:t xml:space="preserve"> and extremism</w:t>
      </w:r>
      <w:r w:rsidRPr="00000AB0">
        <w:rPr>
          <w:sz w:val="14"/>
        </w:rPr>
        <w:t xml:space="preserve"> have </w:t>
      </w:r>
      <w:r w:rsidRPr="008367F4">
        <w:rPr>
          <w:rStyle w:val="StyleBoldUnderline"/>
          <w:highlight w:val="yellow"/>
        </w:rPr>
        <w:t>remain</w:t>
      </w:r>
      <w:r w:rsidRPr="00000AB0">
        <w:rPr>
          <w:sz w:val="14"/>
        </w:rPr>
        <w:t xml:space="preserve">ed </w:t>
      </w:r>
      <w:r w:rsidRPr="008367F4">
        <w:rPr>
          <w:rStyle w:val="Emphasis"/>
          <w:highlight w:val="yellow"/>
        </w:rPr>
        <w:t>major threats</w:t>
      </w:r>
      <w:r w:rsidRPr="00BC3145">
        <w:rPr>
          <w:rStyle w:val="Emphasis"/>
        </w:rPr>
        <w:t xml:space="preserve"> to the region and the world</w:t>
      </w:r>
      <w:r w:rsidRPr="00000AB0">
        <w:rPr>
          <w:sz w:val="14"/>
        </w:rPr>
        <w:t xml:space="preserve"> at large," Spanta said at Afghanistan-Central Asia Dialogue-I, a regional conference, held here.</w:t>
      </w:r>
    </w:p>
    <w:p w14:paraId="7275E21D" w14:textId="77777777" w:rsidR="00BA3899" w:rsidRDefault="00BA3899" w:rsidP="00BA3899">
      <w:pPr>
        <w:rPr>
          <w:rStyle w:val="StyleStyleBold12pt"/>
        </w:rPr>
      </w:pPr>
    </w:p>
    <w:p w14:paraId="2F706A59" w14:textId="77777777" w:rsidR="00BA3899" w:rsidRPr="001B7941" w:rsidRDefault="00BA3899" w:rsidP="00BA3899">
      <w:pPr>
        <w:rPr>
          <w:rStyle w:val="StyleStyleBold12pt"/>
        </w:rPr>
      </w:pPr>
      <w:r w:rsidRPr="001B7941">
        <w:rPr>
          <w:rStyle w:val="StyleStyleBold12pt"/>
        </w:rPr>
        <w:t>Afghan terrorist base spills over globally</w:t>
      </w:r>
    </w:p>
    <w:p w14:paraId="06AC9CE5" w14:textId="77777777" w:rsidR="00BA3899" w:rsidRDefault="00BA3899" w:rsidP="00BA3899">
      <w:r w:rsidRPr="00CC052D">
        <w:rPr>
          <w:rStyle w:val="StyleStyleBold12pt"/>
        </w:rPr>
        <w:t>AEI</w:t>
      </w:r>
      <w:r>
        <w:rPr>
          <w:rStyle w:val="StyleStyleBold12pt"/>
        </w:rPr>
        <w:t xml:space="preserve"> 12</w:t>
      </w:r>
      <w:r>
        <w:t>, American Enterprise Institute, 10/17/</w:t>
      </w:r>
      <w:r w:rsidRPr="00F30F9A">
        <w:t>12</w:t>
      </w:r>
      <w:r>
        <w:t>, Why we must win in Afghanistan, http://www.aei.org/issue/foreign-and-defense-policy/why-we-must-win-in-afghanistan/</w:t>
      </w:r>
    </w:p>
    <w:p w14:paraId="270BB863" w14:textId="77777777" w:rsidR="00BA3899" w:rsidRPr="00000AB0" w:rsidRDefault="00BA3899" w:rsidP="00BA3899">
      <w:pPr>
        <w:rPr>
          <w:sz w:val="14"/>
        </w:rPr>
      </w:pPr>
      <w:r w:rsidRPr="005B0CFE">
        <w:rPr>
          <w:sz w:val="14"/>
        </w:rPr>
        <w:t xml:space="preserve">The cost of the war must be balanced against both the benefits of success and the likely costs of failure. The benefits of success, in this case, are largely preventive — that is, they would prevent the extremely damaging consequences of failure. One could argue, in truth, that </w:t>
      </w:r>
      <w:r w:rsidRPr="008367F4">
        <w:rPr>
          <w:rStyle w:val="StyleBoldUnderline"/>
          <w:highlight w:val="yellow"/>
        </w:rPr>
        <w:t>our problems with Pakistan could be</w:t>
      </w:r>
      <w:r w:rsidRPr="00CC052D">
        <w:rPr>
          <w:rStyle w:val="StyleBoldUnderline"/>
        </w:rPr>
        <w:t xml:space="preserve"> materially </w:t>
      </w:r>
      <w:r w:rsidRPr="008367F4">
        <w:rPr>
          <w:rStyle w:val="StyleBoldUnderline"/>
          <w:highlight w:val="yellow"/>
        </w:rPr>
        <w:t>eased if a stable</w:t>
      </w:r>
      <w:r w:rsidRPr="00CC052D">
        <w:rPr>
          <w:rStyle w:val="StyleBoldUnderline"/>
        </w:rPr>
        <w:t xml:space="preserve"> and solid </w:t>
      </w:r>
      <w:r w:rsidRPr="008367F4">
        <w:rPr>
          <w:rStyle w:val="StyleBoldUnderline"/>
          <w:highlight w:val="yellow"/>
        </w:rPr>
        <w:t>Afghanistan stripped Islamabad of the ability to export its</w:t>
      </w:r>
      <w:r w:rsidRPr="00CC052D">
        <w:rPr>
          <w:rStyle w:val="StyleBoldUnderline"/>
        </w:rPr>
        <w:t xml:space="preserve"> violent Islamist </w:t>
      </w:r>
      <w:r w:rsidRPr="008367F4">
        <w:rPr>
          <w:rStyle w:val="StyleBoldUnderline"/>
          <w:highlight w:val="yellow"/>
        </w:rPr>
        <w:t>proxies across the Durand Line</w:t>
      </w:r>
      <w:r w:rsidRPr="005B0CFE">
        <w:rPr>
          <w:sz w:val="14"/>
        </w:rPr>
        <w:t xml:space="preserve"> rather than dealing with them itself. </w:t>
      </w:r>
      <w:r w:rsidRPr="008367F4">
        <w:rPr>
          <w:rStyle w:val="StyleBoldUnderline"/>
          <w:highlight w:val="yellow"/>
        </w:rPr>
        <w:t>Securing Afghanistan would</w:t>
      </w:r>
      <w:r w:rsidRPr="00CC052D">
        <w:rPr>
          <w:rStyle w:val="StyleBoldUnderline"/>
        </w:rPr>
        <w:t xml:space="preserve"> also </w:t>
      </w:r>
      <w:r w:rsidRPr="008367F4">
        <w:rPr>
          <w:rStyle w:val="StyleBoldUnderline"/>
          <w:highlight w:val="yellow"/>
        </w:rPr>
        <w:t>help solidify our relationship with India</w:t>
      </w:r>
      <w:r w:rsidRPr="00CC052D">
        <w:rPr>
          <w:rStyle w:val="StyleBoldUnderline"/>
        </w:rPr>
        <w:t>, our key strategic partner on the Asian continent and a vital counterbalance to China</w:t>
      </w:r>
      <w:r w:rsidRPr="005B0CFE">
        <w:rPr>
          <w:sz w:val="14"/>
        </w:rPr>
        <w:t xml:space="preserve">. But </w:t>
      </w:r>
      <w:r w:rsidRPr="008367F4">
        <w:rPr>
          <w:rStyle w:val="StyleBoldUnderline"/>
          <w:highlight w:val="yellow"/>
        </w:rPr>
        <w:t>those</w:t>
      </w:r>
      <w:r w:rsidRPr="005B0CFE">
        <w:rPr>
          <w:sz w:val="14"/>
        </w:rPr>
        <w:t xml:space="preserve"> positive </w:t>
      </w:r>
      <w:r w:rsidRPr="008367F4">
        <w:rPr>
          <w:rStyle w:val="StyleBoldUnderline"/>
          <w:highlight w:val="yellow"/>
        </w:rPr>
        <w:t>outcomes are less important than the need to prevent al Qaeda</w:t>
      </w:r>
      <w:r w:rsidRPr="00AC37A5">
        <w:rPr>
          <w:rStyle w:val="StyleBoldUnderline"/>
        </w:rPr>
        <w:t xml:space="preserve"> and its affiliates </w:t>
      </w:r>
      <w:r w:rsidRPr="008367F4">
        <w:rPr>
          <w:rStyle w:val="StyleBoldUnderline"/>
          <w:highlight w:val="yellow"/>
        </w:rPr>
        <w:t>from regaining</w:t>
      </w:r>
      <w:r w:rsidRPr="00AC37A5">
        <w:rPr>
          <w:rStyle w:val="StyleBoldUnderline"/>
        </w:rPr>
        <w:t xml:space="preserve"> what had been</w:t>
      </w:r>
      <w:r w:rsidRPr="00CC052D">
        <w:rPr>
          <w:rStyle w:val="StyleBoldUnderline"/>
        </w:rPr>
        <w:t xml:space="preserve"> </w:t>
      </w:r>
      <w:r w:rsidRPr="008367F4">
        <w:rPr>
          <w:rStyle w:val="StyleBoldUnderline"/>
          <w:highlight w:val="yellow"/>
        </w:rPr>
        <w:t>their</w:t>
      </w:r>
      <w:r w:rsidRPr="00CC052D">
        <w:rPr>
          <w:rStyle w:val="StyleBoldUnderline"/>
        </w:rPr>
        <w:t xml:space="preserve"> </w:t>
      </w:r>
      <w:r w:rsidRPr="00CC052D">
        <w:rPr>
          <w:rStyle w:val="Emphasis"/>
        </w:rPr>
        <w:t xml:space="preserve">capital and </w:t>
      </w:r>
      <w:r w:rsidRPr="008367F4">
        <w:rPr>
          <w:rStyle w:val="Emphasis"/>
          <w:highlight w:val="yellow"/>
        </w:rPr>
        <w:t>crown jewel</w:t>
      </w:r>
      <w:r w:rsidRPr="008367F4">
        <w:rPr>
          <w:sz w:val="14"/>
          <w:highlight w:val="yellow"/>
        </w:rPr>
        <w:t xml:space="preserve"> </w:t>
      </w:r>
      <w:r w:rsidRPr="008367F4">
        <w:rPr>
          <w:rStyle w:val="StyleBoldUnderline"/>
          <w:highlight w:val="yellow"/>
        </w:rPr>
        <w:t>in</w:t>
      </w:r>
      <w:r w:rsidRPr="005B0CFE">
        <w:rPr>
          <w:sz w:val="14"/>
        </w:rPr>
        <w:t xml:space="preserve"> the context of </w:t>
      </w:r>
      <w:r w:rsidRPr="00CC052D">
        <w:rPr>
          <w:rStyle w:val="StyleBoldUnderline"/>
        </w:rPr>
        <w:t>their</w:t>
      </w:r>
      <w:r w:rsidRPr="005B0CFE">
        <w:rPr>
          <w:sz w:val="14"/>
        </w:rPr>
        <w:t xml:space="preserve"> </w:t>
      </w:r>
      <w:r w:rsidRPr="008367F4">
        <w:rPr>
          <w:rStyle w:val="Emphasis"/>
          <w:highlight w:val="yellow"/>
        </w:rPr>
        <w:t>global resurgence</w:t>
      </w:r>
      <w:r w:rsidRPr="005B0CFE">
        <w:rPr>
          <w:sz w:val="14"/>
        </w:rPr>
        <w:t xml:space="preserve">. </w:t>
      </w:r>
      <w:r w:rsidRPr="00CC052D">
        <w:rPr>
          <w:rStyle w:val="StyleBoldUnderline"/>
        </w:rPr>
        <w:t xml:space="preserve">The likely </w:t>
      </w:r>
      <w:r w:rsidRPr="008367F4">
        <w:rPr>
          <w:rStyle w:val="StyleBoldUnderline"/>
          <w:highlight w:val="yellow"/>
        </w:rPr>
        <w:t>costs of failure in Afghanistan are the re-establishment of</w:t>
      </w:r>
      <w:r w:rsidRPr="00CC052D">
        <w:rPr>
          <w:rStyle w:val="StyleBoldUnderline"/>
        </w:rPr>
        <w:t xml:space="preserve"> al Qaeda </w:t>
      </w:r>
      <w:r w:rsidRPr="008367F4">
        <w:rPr>
          <w:rStyle w:val="StyleBoldUnderline"/>
          <w:highlight w:val="yellow"/>
        </w:rPr>
        <w:t>operational bases from which more attacks on the US</w:t>
      </w:r>
      <w:r w:rsidRPr="00CC052D">
        <w:rPr>
          <w:rStyle w:val="StyleBoldUnderline"/>
        </w:rPr>
        <w:t xml:space="preserve"> and our allies </w:t>
      </w:r>
      <w:r w:rsidRPr="008367F4">
        <w:rPr>
          <w:rStyle w:val="StyleBoldUnderline"/>
          <w:highlight w:val="yellow"/>
        </w:rPr>
        <w:t>will be</w:t>
      </w:r>
      <w:r w:rsidRPr="00CC052D">
        <w:rPr>
          <w:rStyle w:val="StyleBoldUnderline"/>
        </w:rPr>
        <w:t xml:space="preserve"> planned and </w:t>
      </w:r>
      <w:r w:rsidRPr="008367F4">
        <w:rPr>
          <w:rStyle w:val="StyleBoldUnderline"/>
          <w:highlight w:val="yellow"/>
        </w:rPr>
        <w:t>conducted</w:t>
      </w:r>
      <w:r w:rsidRPr="00CC052D">
        <w:rPr>
          <w:rStyle w:val="StyleBoldUnderline"/>
        </w:rPr>
        <w:t xml:space="preserve">, the further strengthening of the global jihadist narrative that terrorism in the </w:t>
      </w:r>
      <w:r w:rsidRPr="00AC37A5">
        <w:rPr>
          <w:rStyle w:val="StyleBoldUnderline"/>
        </w:rPr>
        <w:t>service</w:t>
      </w:r>
      <w:r w:rsidRPr="00CC052D">
        <w:rPr>
          <w:rStyle w:val="StyleBoldUnderline"/>
        </w:rPr>
        <w:t xml:space="preserve"> of violent Islamism is an inevitably successful means to defeat superpowers, and the destruction of what little remains of American credibility </w:t>
      </w:r>
      <w:r w:rsidRPr="005B0CFE">
        <w:rPr>
          <w:sz w:val="14"/>
        </w:rPr>
        <w:t>in the world. Those costs are very high — much higher, in fact, than the likely costs of remaining to finish the job at the force le</w:t>
      </w:r>
      <w:r>
        <w:rPr>
          <w:sz w:val="14"/>
        </w:rPr>
        <w:t>vels likely necessary to do so.</w:t>
      </w:r>
    </w:p>
    <w:p w14:paraId="07AD747A" w14:textId="77777777" w:rsidR="00BA3899" w:rsidRDefault="00BA3899" w:rsidP="00BA3899">
      <w:pPr>
        <w:rPr>
          <w:rStyle w:val="StyleStyleBold12pt"/>
        </w:rPr>
      </w:pPr>
    </w:p>
    <w:p w14:paraId="245A1CE0" w14:textId="77777777" w:rsidR="00BA3899" w:rsidRPr="001B7941" w:rsidRDefault="00BA3899" w:rsidP="00BA3899">
      <w:pPr>
        <w:rPr>
          <w:rStyle w:val="StyleStyleBold12pt"/>
        </w:rPr>
      </w:pPr>
      <w:r w:rsidRPr="001B7941">
        <w:rPr>
          <w:rStyle w:val="StyleStyleBold12pt"/>
        </w:rPr>
        <w:t>Afghan safe haven is the key staging point for large-scale attack</w:t>
      </w:r>
    </w:p>
    <w:p w14:paraId="30128BD4" w14:textId="77777777" w:rsidR="00BA3899" w:rsidRPr="003B4C66" w:rsidRDefault="00BA3899" w:rsidP="00BA3899">
      <w:pPr>
        <w:rPr>
          <w:sz w:val="16"/>
        </w:rPr>
      </w:pPr>
      <w:r w:rsidRPr="003B4C66">
        <w:rPr>
          <w:sz w:val="16"/>
        </w:rPr>
        <w:t xml:space="preserve">Jim </w:t>
      </w:r>
      <w:r w:rsidRPr="003B4C66">
        <w:rPr>
          <w:rStyle w:val="StyleStyleBold12pt"/>
        </w:rPr>
        <w:t>Arkedis 9</w:t>
      </w:r>
      <w:r>
        <w:rPr>
          <w:sz w:val="16"/>
        </w:rPr>
        <w:t xml:space="preserve">, </w:t>
      </w:r>
      <w:r w:rsidRPr="003B4C66">
        <w:rPr>
          <w:sz w:val="16"/>
        </w:rPr>
        <w:t>is the director of the National Security Project at the Progressive Policy Institute. He was a counterterrorism analyst with the Naval Criminal Investigative Service fr</w:t>
      </w:r>
      <w:r>
        <w:rPr>
          <w:sz w:val="16"/>
        </w:rPr>
        <w:t>om 2002 to 2007. OCTOBER 23,</w:t>
      </w:r>
      <w:r w:rsidRPr="003B4C66">
        <w:rPr>
          <w:sz w:val="16"/>
        </w:rPr>
        <w:t xml:space="preserve"> “Why Al Qaeda Wants a Safe Haven”, http://www.foreignpolicy.com/articles/2009/10/23/got_safe_haven</w:t>
      </w:r>
    </w:p>
    <w:p w14:paraId="528AFE4F" w14:textId="77777777" w:rsidR="00BA3899" w:rsidRPr="003B4C66" w:rsidRDefault="00BA3899" w:rsidP="00BA3899">
      <w:pPr>
        <w:rPr>
          <w:rStyle w:val="StyleBoldUnderline"/>
        </w:rPr>
      </w:pPr>
      <w:r w:rsidRPr="003B4C66">
        <w:rPr>
          <w:sz w:val="14"/>
        </w:rPr>
        <w:t xml:space="preserve">As deliberations about the Obama administration's strategic direction in Afghanistan unfold, the White House is weighing whether </w:t>
      </w:r>
      <w:r w:rsidRPr="008367F4">
        <w:rPr>
          <w:rStyle w:val="Emphasis"/>
          <w:highlight w:val="yellow"/>
        </w:rPr>
        <w:t>al Qaeda</w:t>
      </w:r>
      <w:r w:rsidRPr="003B4C66">
        <w:rPr>
          <w:sz w:val="14"/>
        </w:rPr>
        <w:t xml:space="preserve">, in fact, </w:t>
      </w:r>
      <w:r w:rsidRPr="008367F4">
        <w:rPr>
          <w:rStyle w:val="Emphasis"/>
          <w:highlight w:val="yellow"/>
        </w:rPr>
        <w:t>needs an Afghan safe haven</w:t>
      </w:r>
      <w:r w:rsidRPr="003B4C66">
        <w:rPr>
          <w:rStyle w:val="StyleBoldUnderline"/>
        </w:rPr>
        <w:t xml:space="preserve"> -- an expanse of land under the protection of the Taliban -- </w:t>
      </w:r>
      <w:r w:rsidRPr="008367F4">
        <w:rPr>
          <w:rStyle w:val="StyleBoldUnderline"/>
          <w:highlight w:val="yellow"/>
        </w:rPr>
        <w:t>to reconstitute its capability to attack the U</w:t>
      </w:r>
      <w:r w:rsidRPr="003B4C66">
        <w:rPr>
          <w:rStyle w:val="StyleBoldUnderline"/>
        </w:rPr>
        <w:t xml:space="preserve">nited </w:t>
      </w:r>
      <w:r w:rsidRPr="008367F4">
        <w:rPr>
          <w:rStyle w:val="StyleBoldUnderline"/>
          <w:highlight w:val="yellow"/>
        </w:rPr>
        <w:t>S</w:t>
      </w:r>
      <w:r w:rsidRPr="003B4C66">
        <w:rPr>
          <w:rStyle w:val="StyleBoldUnderline"/>
        </w:rPr>
        <w:t xml:space="preserve">tates. </w:t>
      </w:r>
      <w:r w:rsidRPr="003B4C66">
        <w:rPr>
          <w:sz w:val="14"/>
        </w:rPr>
        <w:t xml:space="preserve">Many noted scholars doubt it. In a recent Washington Post op-ed, Council on Foreign Relations President Richard </w:t>
      </w:r>
      <w:r w:rsidRPr="003B4C66">
        <w:rPr>
          <w:rStyle w:val="StyleBoldUnderline"/>
        </w:rPr>
        <w:t>Haass</w:t>
      </w:r>
      <w:r w:rsidRPr="003B4C66">
        <w:rPr>
          <w:sz w:val="14"/>
        </w:rPr>
        <w:t xml:space="preserve"> bluntly </w:t>
      </w:r>
      <w:r w:rsidRPr="003B4C66">
        <w:rPr>
          <w:rStyle w:val="StyleBoldUnderline"/>
        </w:rPr>
        <w:t>stated</w:t>
      </w:r>
      <w:r w:rsidRPr="003B4C66">
        <w:rPr>
          <w:sz w:val="14"/>
        </w:rPr>
        <w:t xml:space="preserve">, </w:t>
      </w:r>
      <w:r w:rsidRPr="003B4C66">
        <w:rPr>
          <w:rStyle w:val="StyleBoldUnderline"/>
        </w:rPr>
        <w:t>"Al Qaeda does not require Afghan real estate</w:t>
      </w:r>
      <w:r w:rsidRPr="003B4C66">
        <w:rPr>
          <w:sz w:val="14"/>
        </w:rPr>
        <w:t xml:space="preserve"> to constitute a regional or global threat." </w:t>
      </w:r>
      <w:r w:rsidRPr="003B4C66">
        <w:rPr>
          <w:rStyle w:val="Emphasis"/>
        </w:rPr>
        <w:t>He's wrong</w:t>
      </w:r>
      <w:r w:rsidRPr="003B4C66">
        <w:rPr>
          <w:rStyle w:val="StyleBoldUnderline"/>
        </w:rPr>
        <w:t xml:space="preserve">. Although the group has been significantly weakened since late 2001, </w:t>
      </w:r>
      <w:r w:rsidRPr="008367F4">
        <w:rPr>
          <w:rStyle w:val="Emphasis"/>
          <w:highlight w:val="yellow"/>
        </w:rPr>
        <w:t>the only chance al Qaeda has of rebuilding its capability to conduct a large-scale terrorist operation</w:t>
      </w:r>
      <w:r w:rsidRPr="003B4C66">
        <w:rPr>
          <w:rStyle w:val="Emphasis"/>
        </w:rPr>
        <w:t xml:space="preserve"> against the United States </w:t>
      </w:r>
      <w:r w:rsidRPr="008367F4">
        <w:rPr>
          <w:rStyle w:val="Emphasis"/>
          <w:highlight w:val="yellow"/>
        </w:rPr>
        <w:t>is under the Taliban's</w:t>
      </w:r>
      <w:r w:rsidRPr="003B4C66">
        <w:rPr>
          <w:rStyle w:val="Emphasis"/>
        </w:rPr>
        <w:t xml:space="preserve"> umbrella of </w:t>
      </w:r>
      <w:r w:rsidRPr="008367F4">
        <w:rPr>
          <w:rStyle w:val="Emphasis"/>
          <w:highlight w:val="yellow"/>
        </w:rPr>
        <w:t>protection</w:t>
      </w:r>
      <w:r w:rsidRPr="003B4C66">
        <w:rPr>
          <w:rStyle w:val="Emphasis"/>
        </w:rPr>
        <w:t>.</w:t>
      </w:r>
      <w:r w:rsidRPr="003B4C66">
        <w:rPr>
          <w:rStyle w:val="StyleBoldUnderline"/>
        </w:rPr>
        <w:t xml:space="preserve"> Objections</w:t>
      </w:r>
      <w:r w:rsidRPr="003B4C66">
        <w:rPr>
          <w:sz w:val="14"/>
        </w:rPr>
        <w:t xml:space="preserve"> like Haass's </w:t>
      </w:r>
      <w:r w:rsidRPr="003B4C66">
        <w:rPr>
          <w:rStyle w:val="StyleBoldUnderline"/>
        </w:rPr>
        <w:t>are rooted in the following arguments: that terrorists don't need physical space because they can plot online; that the London and Madrid bombings prove deadly attacks can be planned in restrictive, Western, urban locations</w:t>
      </w:r>
      <w:r w:rsidRPr="003B4C66">
        <w:rPr>
          <w:sz w:val="14"/>
        </w:rPr>
        <w:t xml:space="preserve"> under the noses of local security services; </w:t>
      </w:r>
      <w:r w:rsidRPr="003B4C66">
        <w:rPr>
          <w:rStyle w:val="StyleBoldUnderline"/>
        </w:rPr>
        <w:t xml:space="preserve">and that denying terrorists one safe haven will simply compel them to move to another lawless region. I spent five years as a counterterrorism analyst for the Pentagon and rigorously studied plots from Madrid to London to 9/11. The above </w:t>
      </w:r>
      <w:r w:rsidRPr="008367F4">
        <w:rPr>
          <w:rStyle w:val="StyleBoldUnderline"/>
          <w:highlight w:val="yellow"/>
        </w:rPr>
        <w:t>arguments</w:t>
      </w:r>
      <w:r w:rsidRPr="003B4C66">
        <w:rPr>
          <w:rStyle w:val="StyleBoldUnderline"/>
        </w:rPr>
        <w:t xml:space="preserve"> may have merit in a piecemeal or abstract sense, </w:t>
      </w:r>
      <w:r w:rsidRPr="003B4C66">
        <w:rPr>
          <w:rStyle w:val="Emphasis"/>
        </w:rPr>
        <w:t xml:space="preserve">but </w:t>
      </w:r>
      <w:r w:rsidRPr="008367F4">
        <w:rPr>
          <w:rStyle w:val="Emphasis"/>
          <w:highlight w:val="yellow"/>
        </w:rPr>
        <w:t>fall apart in the specific case of</w:t>
      </w:r>
      <w:r w:rsidRPr="003B4C66">
        <w:rPr>
          <w:rStyle w:val="Emphasis"/>
        </w:rPr>
        <w:t xml:space="preserve"> what we all dread: </w:t>
      </w:r>
      <w:r w:rsidRPr="008367F4">
        <w:rPr>
          <w:rStyle w:val="Emphasis"/>
          <w:highlight w:val="yellow"/>
        </w:rPr>
        <w:t>a large-scale, al Qaeda operation</w:t>
      </w:r>
      <w:r w:rsidRPr="003B4C66">
        <w:rPr>
          <w:rStyle w:val="Emphasis"/>
        </w:rPr>
        <w:t xml:space="preserve"> aimed at the United States.</w:t>
      </w:r>
      <w:r w:rsidRPr="003B4C66">
        <w:rPr>
          <w:sz w:val="14"/>
        </w:rPr>
        <w:t xml:space="preserve"> It is certainly true, for example, that </w:t>
      </w:r>
      <w:r w:rsidRPr="003B4C66">
        <w:rPr>
          <w:rStyle w:val="StyleBoldUnderline"/>
        </w:rPr>
        <w:t>terrorist groups can accomplish much online</w:t>
      </w:r>
      <w:r w:rsidRPr="003B4C66">
        <w:rPr>
          <w:sz w:val="14"/>
        </w:rPr>
        <w:t xml:space="preserve">. Individuals can maintain contact with groups via chat rooms, money can be transferred over the Web (if done with extreme caution), and plotters can download items like instruction manuals for bomb-making, photographs of potential targets, and even blueprints for particular buildings. </w:t>
      </w:r>
      <w:r w:rsidRPr="003B4C66">
        <w:rPr>
          <w:rStyle w:val="StyleBoldUnderline"/>
        </w:rPr>
        <w:t xml:space="preserve">But all the e-mail accounts, chat rooms, and social media available will never account for the human touch. </w:t>
      </w:r>
      <w:r w:rsidRPr="008367F4">
        <w:rPr>
          <w:rStyle w:val="StyleBoldUnderline"/>
          <w:highlight w:val="yellow"/>
        </w:rPr>
        <w:t xml:space="preserve">There is </w:t>
      </w:r>
      <w:r w:rsidRPr="003B4C66">
        <w:rPr>
          <w:rStyle w:val="StyleBoldUnderline"/>
        </w:rPr>
        <w:t xml:space="preserve">simply </w:t>
      </w:r>
      <w:r w:rsidRPr="008367F4">
        <w:rPr>
          <w:rStyle w:val="StyleBoldUnderline"/>
          <w:highlight w:val="yellow"/>
        </w:rPr>
        <w:t>no substitute for</w:t>
      </w:r>
      <w:r w:rsidRPr="003B4C66">
        <w:rPr>
          <w:rStyle w:val="StyleBoldUnderline"/>
        </w:rPr>
        <w:t xml:space="preserve"> the trust and confidence built by </w:t>
      </w:r>
      <w:r w:rsidRPr="008367F4">
        <w:rPr>
          <w:rStyle w:val="StyleBoldUnderline"/>
          <w:highlight w:val="yellow"/>
        </w:rPr>
        <w:t>physically meeting</w:t>
      </w:r>
      <w:r w:rsidRPr="003B4C66">
        <w:rPr>
          <w:rStyle w:val="StyleBoldUnderline"/>
        </w:rPr>
        <w:t xml:space="preserve">, jointly conceiving, </w:t>
      </w:r>
      <w:r w:rsidRPr="008367F4">
        <w:rPr>
          <w:rStyle w:val="StyleBoldUnderline"/>
          <w:highlight w:val="yellow"/>
        </w:rPr>
        <w:t>and</w:t>
      </w:r>
      <w:r w:rsidRPr="003B4C66">
        <w:rPr>
          <w:rStyle w:val="StyleBoldUnderline"/>
        </w:rPr>
        <w:t xml:space="preserve"> then </w:t>
      </w:r>
      <w:r w:rsidRPr="008367F4">
        <w:rPr>
          <w:rStyle w:val="StyleBoldUnderline"/>
          <w:highlight w:val="yellow"/>
        </w:rPr>
        <w:t>training</w:t>
      </w:r>
      <w:r w:rsidRPr="003B4C66">
        <w:rPr>
          <w:rStyle w:val="StyleBoldUnderline"/>
        </w:rPr>
        <w:t xml:space="preserve"> together for a large-scale, complex operation on the other side of the world. As the 9/11 plot developed</w:t>
      </w:r>
      <w:r w:rsidRPr="003B4C66">
        <w:rPr>
          <w:sz w:val="14"/>
        </w:rPr>
        <w:t>, mastermind Khalid Sheik Mohammed (</w:t>
      </w:r>
      <w:r w:rsidRPr="003B4C66">
        <w:rPr>
          <w:rStyle w:val="StyleBoldUnderline"/>
        </w:rPr>
        <w:t>KSM) put the future operatives through a series of training courses along the Afghanistan-Pakistan border. Courses included physical fitness, firearms, close combat, Western culture, and English language. The 9/11 Commission report notes the extreme physical and mental demands KSM put on the participants -- even if the operation didn't require extensive firearms usage, KSM would have wanted the operatives to be proficient under intense pressure, should the need arise. Juxtapose that with an online learning environment</w:t>
      </w:r>
      <w:r w:rsidRPr="003B4C66">
        <w:rPr>
          <w:sz w:val="14"/>
        </w:rPr>
        <w:t xml:space="preserve">. While you can no doubt learn some amazing things from online courses, </w:t>
      </w:r>
      <w:r w:rsidRPr="003B4C66">
        <w:rPr>
          <w:rStyle w:val="StyleBoldUnderline"/>
        </w:rPr>
        <w:t>it is far preferable to have a dedicated professor physically present to supervise students and monitor their progress. Or think of it another way: You wouldn't want the U.S. Marine Corps to send recruits into battle without training under a drill instructor, would you? KSM was somewhere between a professor and sergeant. Second, critics argue that the Madrid bombings of 2004 (which killed 191) as well those in London a year later (which killed 56) were largely -- though not entirely -- conceived, prepared, and executed within their respective countries, thus obviating the need for a safe haven</w:t>
      </w:r>
      <w:r w:rsidRPr="003B4C66">
        <w:rPr>
          <w:sz w:val="14"/>
        </w:rPr>
        <w:t xml:space="preserve">. True enough. However, </w:t>
      </w:r>
      <w:r w:rsidRPr="008367F4">
        <w:rPr>
          <w:rStyle w:val="Emphasis"/>
          <w:highlight w:val="yellow"/>
        </w:rPr>
        <w:t>unlike 9/11</w:t>
      </w:r>
      <w:r w:rsidRPr="003B4C66">
        <w:rPr>
          <w:sz w:val="14"/>
        </w:rPr>
        <w:t xml:space="preserve"> (which killed nearly 3,000), </w:t>
      </w:r>
      <w:r w:rsidRPr="008367F4">
        <w:rPr>
          <w:rStyle w:val="Emphasis"/>
          <w:highlight w:val="yellow"/>
        </w:rPr>
        <w:t xml:space="preserve">those plots' successes were possible due to their </w:t>
      </w:r>
      <w:r w:rsidRPr="003B4C66">
        <w:rPr>
          <w:rStyle w:val="Emphasis"/>
        </w:rPr>
        <w:t xml:space="preserve">simple concept and </w:t>
      </w:r>
      <w:r w:rsidRPr="008367F4">
        <w:rPr>
          <w:rStyle w:val="Emphasis"/>
          <w:highlight w:val="yellow"/>
        </w:rPr>
        <w:t>small scale</w:t>
      </w:r>
      <w:r w:rsidRPr="003B4C66">
        <w:rPr>
          <w:rStyle w:val="StyleBoldUnderline"/>
        </w:rPr>
        <w:t>. In both cities, the playbook was essentially the same:</w:t>
      </w:r>
      <w:r w:rsidRPr="003B4C66">
        <w:rPr>
          <w:sz w:val="14"/>
        </w:rPr>
        <w:t xml:space="preserve"> Four to eight individuals had to find a safe house, download bomb-making instructions, purchase explosive agents, assemble the devices, and deliver charges to the attack points. Without trivializing the tragic loss of life in the European attacks, </w:t>
      </w:r>
      <w:r w:rsidRPr="003B4C66">
        <w:rPr>
          <w:rStyle w:val="Emphasis"/>
        </w:rPr>
        <w:t>building those explosive devices was akin to conducting a difficult high-school chemistry experiment. On that scale, 9/11 was like constructing a nuclear warhead</w:t>
      </w:r>
      <w:r w:rsidRPr="003B4C66">
        <w:rPr>
          <w:rStyle w:val="StyleBoldUnderline"/>
        </w:rPr>
        <w:t xml:space="preserve">. In every sense, it was a grander vision, involving 20 highly skilled operatives infiltrating the U.S. homeland, who conducted a series of hijackings and targeted four national landmarks with enough know-how, preparation, and contingency plans to be success. In one instance, KSM taught the 9/11 operatives to shoot a rifle from the back of a moving motorcycle, </w:t>
      </w:r>
      <w:r w:rsidRPr="003B4C66">
        <w:rPr>
          <w:rStyle w:val="Emphasis"/>
        </w:rPr>
        <w:t>just in case</w:t>
      </w:r>
      <w:r w:rsidRPr="003B4C66">
        <w:rPr>
          <w:rStyle w:val="StyleBoldUnderline"/>
        </w:rPr>
        <w:t xml:space="preserve">. You can't do that in someone's bedroom -- you need space, time, and the ability to work without worrying that the cops are listening in. In other words, </w:t>
      </w:r>
      <w:r w:rsidRPr="008367F4">
        <w:rPr>
          <w:rStyle w:val="StyleBoldUnderline"/>
          <w:highlight w:val="yellow"/>
        </w:rPr>
        <w:t xml:space="preserve">as a plot grows in number of operatives, </w:t>
      </w:r>
      <w:r w:rsidRPr="003B4C66">
        <w:rPr>
          <w:rStyle w:val="StyleBoldUnderline"/>
        </w:rPr>
        <w:t xml:space="preserve">scale of target, distance from base, </w:t>
      </w:r>
      <w:r w:rsidRPr="008367F4">
        <w:rPr>
          <w:rStyle w:val="StyleBoldUnderline"/>
          <w:highlight w:val="yellow"/>
        </w:rPr>
        <w:t xml:space="preserve">and </w:t>
      </w:r>
      <w:r w:rsidRPr="003B4C66">
        <w:rPr>
          <w:rStyle w:val="StyleBoldUnderline"/>
        </w:rPr>
        <w:t xml:space="preserve">logistical </w:t>
      </w:r>
      <w:r w:rsidRPr="008367F4">
        <w:rPr>
          <w:rStyle w:val="StyleBoldUnderline"/>
          <w:highlight w:val="yellow"/>
        </w:rPr>
        <w:t>complexity, so does the need for space to reduce the chances of being</w:t>
      </w:r>
      <w:r w:rsidRPr="003B4C66">
        <w:rPr>
          <w:rStyle w:val="StyleBoldUnderline"/>
        </w:rPr>
        <w:t xml:space="preserve"> discovered and </w:t>
      </w:r>
      <w:r w:rsidRPr="008367F4">
        <w:rPr>
          <w:rStyle w:val="StyleBoldUnderline"/>
          <w:highlight w:val="yellow"/>
        </w:rPr>
        <w:t>disrupted</w:t>
      </w:r>
      <w:r w:rsidRPr="003B4C66">
        <w:rPr>
          <w:rStyle w:val="StyleBoldUnderline"/>
        </w:rPr>
        <w:t>. The final argument is that denying al Qaeda a safe haven is an exercise in futility: Drive Osama bin Laden from Afghanistan and he'd relocate to some place like Sudan, southern Algeria, Somalia, or other swaths of ungoverned territory</w:t>
      </w:r>
      <w:r w:rsidRPr="003B4C66">
        <w:rPr>
          <w:sz w:val="14"/>
        </w:rPr>
        <w:t xml:space="preserve">. However, </w:t>
      </w:r>
      <w:r w:rsidRPr="003B4C66">
        <w:rPr>
          <w:rStyle w:val="StyleBoldUnderline"/>
        </w:rPr>
        <w:t xml:space="preserve">this logic makes two faulty assumptions: that al Qaeda is mobile, and that the group's international affiliates would automatically roll out the red carpet for the jihadi refugees. </w:t>
      </w:r>
      <w:r w:rsidRPr="003B4C66">
        <w:rPr>
          <w:rStyle w:val="Emphasis"/>
        </w:rPr>
        <w:t>Neither is true</w:t>
      </w:r>
      <w:r w:rsidRPr="003B4C66">
        <w:rPr>
          <w:rStyle w:val="StyleBoldUnderline"/>
        </w:rPr>
        <w:t xml:space="preserve">. </w:t>
      </w:r>
      <w:r w:rsidRPr="008367F4">
        <w:rPr>
          <w:rStyle w:val="StyleBoldUnderline"/>
          <w:highlight w:val="yellow"/>
        </w:rPr>
        <w:t>Bin Laden and his</w:t>
      </w:r>
      <w:r w:rsidRPr="003B4C66">
        <w:rPr>
          <w:rStyle w:val="StyleBoldUnderline"/>
        </w:rPr>
        <w:t xml:space="preserve"> senior and mid level </w:t>
      </w:r>
      <w:r w:rsidRPr="008367F4">
        <w:rPr>
          <w:rStyle w:val="StyleBoldUnderline"/>
          <w:highlight w:val="yellow"/>
        </w:rPr>
        <w:t>cadre are well-known to intelligence services</w:t>
      </w:r>
      <w:r w:rsidRPr="003B4C66">
        <w:rPr>
          <w:rStyle w:val="StyleBoldUnderline"/>
        </w:rPr>
        <w:t xml:space="preserve"> the world over. </w:t>
      </w:r>
      <w:r w:rsidRPr="008367F4">
        <w:rPr>
          <w:rStyle w:val="StyleBoldUnderline"/>
          <w:highlight w:val="yellow"/>
        </w:rPr>
        <w:t>Any attempt to travel</w:t>
      </w:r>
      <w:r w:rsidRPr="003B4C66">
        <w:rPr>
          <w:rStyle w:val="StyleBoldUnderline"/>
        </w:rPr>
        <w:t>, let alone cross an international border</w:t>
      </w:r>
      <w:r w:rsidRPr="003B4C66">
        <w:rPr>
          <w:sz w:val="14"/>
        </w:rPr>
        <w:t xml:space="preserve"> (save Afghanistan-Pakistan) </w:t>
      </w:r>
      <w:r w:rsidRPr="008367F4">
        <w:rPr>
          <w:rStyle w:val="Emphasis"/>
          <w:highlight w:val="yellow"/>
        </w:rPr>
        <w:t xml:space="preserve">would </w:t>
      </w:r>
      <w:r w:rsidRPr="003B4C66">
        <w:rPr>
          <w:rStyle w:val="Emphasis"/>
        </w:rPr>
        <w:t xml:space="preserve">fall somewhere </w:t>
      </w:r>
      <w:r w:rsidRPr="008367F4">
        <w:rPr>
          <w:rStyle w:val="Emphasis"/>
          <w:highlight w:val="yellow"/>
        </w:rPr>
        <w:t>be</w:t>
      </w:r>
      <w:r w:rsidRPr="003B4C66">
        <w:rPr>
          <w:rStyle w:val="Emphasis"/>
        </w:rPr>
        <w:t xml:space="preserve">tween "utterly </w:t>
      </w:r>
      <w:r w:rsidRPr="008367F4">
        <w:rPr>
          <w:rStyle w:val="Emphasis"/>
          <w:highlight w:val="yellow"/>
        </w:rPr>
        <w:t xml:space="preserve">unthinkable" </w:t>
      </w:r>
      <w:r w:rsidRPr="003B4C66">
        <w:rPr>
          <w:rStyle w:val="Emphasis"/>
        </w:rPr>
        <w:t xml:space="preserve">and "highly risky." </w:t>
      </w:r>
      <w:r w:rsidRPr="008367F4">
        <w:rPr>
          <w:rStyle w:val="StyleBoldUnderline"/>
          <w:highlight w:val="yellow"/>
        </w:rPr>
        <w:t>Moving would</w:t>
      </w:r>
      <w:r w:rsidRPr="003B4C66">
        <w:rPr>
          <w:rStyle w:val="StyleBoldUnderline"/>
        </w:rPr>
        <w:t xml:space="preserve"> further </w:t>
      </w:r>
      <w:r w:rsidRPr="008367F4">
        <w:rPr>
          <w:rStyle w:val="StyleBoldUnderline"/>
          <w:highlight w:val="yellow"/>
        </w:rPr>
        <w:t>require massive reorientation of al Qaeda's financial operations</w:t>
      </w:r>
      <w:r w:rsidRPr="003B4C66">
        <w:rPr>
          <w:rStyle w:val="StyleBoldUnderline"/>
        </w:rPr>
        <w:t xml:space="preserve"> and smuggling networks. </w:t>
      </w:r>
      <w:r w:rsidRPr="008367F4">
        <w:rPr>
          <w:rStyle w:val="StyleBoldUnderline"/>
          <w:highlight w:val="yellow"/>
        </w:rPr>
        <w:t>Nor would bin Laden</w:t>
      </w:r>
      <w:r w:rsidRPr="003B4C66">
        <w:rPr>
          <w:rStyle w:val="StyleBoldUnderline"/>
        </w:rPr>
        <w:t xml:space="preserve">'s senior leaders </w:t>
      </w:r>
      <w:r w:rsidRPr="008367F4">
        <w:rPr>
          <w:rStyle w:val="StyleBoldUnderline"/>
          <w:highlight w:val="yellow"/>
        </w:rPr>
        <w:t>be</w:t>
      </w:r>
      <w:r w:rsidRPr="003B4C66">
        <w:rPr>
          <w:rStyle w:val="StyleBoldUnderline"/>
        </w:rPr>
        <w:t xml:space="preserve"> automatically </w:t>
      </w:r>
      <w:r w:rsidRPr="008367F4">
        <w:rPr>
          <w:rStyle w:val="StyleBoldUnderline"/>
          <w:highlight w:val="yellow"/>
        </w:rPr>
        <w:t>welcomed</w:t>
      </w:r>
      <w:r w:rsidRPr="003B4C66">
        <w:rPr>
          <w:rStyle w:val="StyleBoldUnderline"/>
        </w:rPr>
        <w:t xml:space="preserve"> abroad </w:t>
      </w:r>
      <w:r w:rsidRPr="008367F4">
        <w:rPr>
          <w:rStyle w:val="StyleBoldUnderline"/>
          <w:highlight w:val="yellow"/>
        </w:rPr>
        <w:t>in</w:t>
      </w:r>
      <w:r w:rsidRPr="003B4C66">
        <w:rPr>
          <w:rStyle w:val="StyleBoldUnderline"/>
        </w:rPr>
        <w:t xml:space="preserve"> areas their regional partners control. Though al Qaeda has established "franchise </w:t>
      </w:r>
      <w:r w:rsidRPr="008367F4">
        <w:rPr>
          <w:rStyle w:val="StyleBoldUnderline"/>
          <w:highlight w:val="yellow"/>
        </w:rPr>
        <w:t>affiliates</w:t>
      </w:r>
      <w:r w:rsidRPr="003B4C66">
        <w:rPr>
          <w:rStyle w:val="StyleBoldUnderline"/>
        </w:rPr>
        <w:t xml:space="preserve">" in places like North Africa and Southeast Asia, </w:t>
      </w:r>
      <w:r w:rsidRPr="008367F4">
        <w:rPr>
          <w:rStyle w:val="StyleBoldUnderline"/>
          <w:highlight w:val="yellow"/>
        </w:rPr>
        <w:t>relationships between</w:t>
      </w:r>
      <w:r w:rsidRPr="003B4C66">
        <w:rPr>
          <w:rStyle w:val="StyleBoldUnderline"/>
        </w:rPr>
        <w:t xml:space="preserve"> al Qaeda's </w:t>
      </w:r>
      <w:r w:rsidRPr="008367F4">
        <w:rPr>
          <w:rStyle w:val="StyleBoldUnderline"/>
          <w:highlight w:val="yellow"/>
        </w:rPr>
        <w:t>leadership</w:t>
      </w:r>
      <w:r w:rsidRPr="003B4C66">
        <w:rPr>
          <w:rStyle w:val="StyleBoldUnderline"/>
        </w:rPr>
        <w:t xml:space="preserve"> </w:t>
      </w:r>
      <w:r w:rsidRPr="008367F4">
        <w:rPr>
          <w:rStyle w:val="StyleBoldUnderline"/>
          <w:highlight w:val="yellow"/>
        </w:rPr>
        <w:t>and</w:t>
      </w:r>
      <w:r w:rsidRPr="003B4C66">
        <w:rPr>
          <w:rStyle w:val="StyleBoldUnderline"/>
        </w:rPr>
        <w:t xml:space="preserve"> its regional </w:t>
      </w:r>
      <w:r w:rsidRPr="008367F4">
        <w:rPr>
          <w:rStyle w:val="StyleBoldUnderline"/>
          <w:highlight w:val="yellow"/>
        </w:rPr>
        <w:t>nodes are</w:t>
      </w:r>
      <w:r w:rsidRPr="003B4C66">
        <w:rPr>
          <w:rStyle w:val="StyleBoldUnderline"/>
        </w:rPr>
        <w:t xml:space="preserve"> extraordinarily </w:t>
      </w:r>
      <w:r w:rsidRPr="008367F4">
        <w:rPr>
          <w:rStyle w:val="StyleBoldUnderline"/>
          <w:highlight w:val="yellow"/>
        </w:rPr>
        <w:t>complex</w:t>
      </w:r>
      <w:r w:rsidRPr="003B4C66">
        <w:rPr>
          <w:rStyle w:val="StyleBoldUnderline"/>
        </w:rPr>
        <w:t xml:space="preserve">. Groups like </w:t>
      </w:r>
      <w:r w:rsidRPr="008367F4">
        <w:rPr>
          <w:rStyle w:val="StyleBoldUnderline"/>
          <w:highlight w:val="yellow"/>
        </w:rPr>
        <w:t>the North African affiliate</w:t>
      </w:r>
      <w:r w:rsidRPr="003B4C66">
        <w:rPr>
          <w:sz w:val="14"/>
        </w:rPr>
        <w:t xml:space="preserve"> "al Qaeda in the Islamic Maghreb" (AQIM) </w:t>
      </w:r>
      <w:r w:rsidRPr="003B4C66">
        <w:rPr>
          <w:rStyle w:val="StyleBoldUnderline"/>
        </w:rPr>
        <w:t xml:space="preserve">are happy to co-opt the al Qaeda "brand" for recruiting and financial reasons, but they </w:t>
      </w:r>
      <w:r w:rsidRPr="008367F4">
        <w:rPr>
          <w:rStyle w:val="Emphasis"/>
          <w:highlight w:val="yellow"/>
        </w:rPr>
        <w:t>don't</w:t>
      </w:r>
      <w:r w:rsidRPr="003B4C66">
        <w:rPr>
          <w:sz w:val="14"/>
        </w:rPr>
        <w:t xml:space="preserve"> necessarily </w:t>
      </w:r>
      <w:r w:rsidRPr="008367F4">
        <w:rPr>
          <w:rStyle w:val="Emphasis"/>
          <w:highlight w:val="yellow"/>
        </w:rPr>
        <w:t>share the al Qaeda senior leadership's ideological goals</w:t>
      </w:r>
      <w:r w:rsidRPr="003B4C66">
        <w:rPr>
          <w:rStyle w:val="StyleBoldUnderline"/>
        </w:rPr>
        <w:t>. AQIM is much more focused on attacking the Algerian government or foreign entities within the country, having not displayed much capability or desire for grandiose international operations</w:t>
      </w:r>
      <w:r w:rsidRPr="003B4C66">
        <w:rPr>
          <w:sz w:val="14"/>
        </w:rPr>
        <w:t xml:space="preserve">. And last, </w:t>
      </w:r>
      <w:r w:rsidRPr="003B4C66">
        <w:rPr>
          <w:rStyle w:val="StyleBoldUnderline"/>
        </w:rPr>
        <w:t>recruits come to North Africa more often through independent networks in Europe, not camps along the Durand Line.</w:t>
      </w:r>
      <w:r w:rsidRPr="003B4C66">
        <w:rPr>
          <w:sz w:val="14"/>
        </w:rPr>
        <w:t xml:space="preserve"> </w:t>
      </w:r>
      <w:r w:rsidRPr="003B4C66">
        <w:rPr>
          <w:rStyle w:val="Emphasis"/>
        </w:rPr>
        <w:t>Think of the relationship like the one you have your in-laws: You might share a name, but you probably don't want them coming to visit for three full weeks</w:t>
      </w:r>
      <w:r w:rsidRPr="003B4C66">
        <w:rPr>
          <w:rStyle w:val="StyleBoldUnderline"/>
        </w:rPr>
        <w:t>. Regional leaders aren't terribly loyal to senior leadership, either.</w:t>
      </w:r>
      <w:r w:rsidRPr="003B4C66">
        <w:rPr>
          <w:sz w:val="14"/>
        </w:rPr>
        <w:t xml:space="preserve"> Take Abu Musab </w:t>
      </w:r>
      <w:r w:rsidRPr="003B4C66">
        <w:rPr>
          <w:rStyle w:val="StyleBoldUnderline"/>
        </w:rPr>
        <w:t>al-Zarqawi, the deceased leader of the group's Iraq affiliate. He was summoned to bin Laden's side numerous times in an attempt to exert control as the Iraqi commander's tactics grew more grotesque and questionable. Zarqawi declined, not wanting to risk travel or accept instruction from bin Laden.</w:t>
      </w:r>
      <w:r w:rsidRPr="003B4C66">
        <w:rPr>
          <w:sz w:val="14"/>
        </w:rPr>
        <w:t xml:space="preserve"> In the end, </w:t>
      </w:r>
      <w:r w:rsidRPr="008367F4">
        <w:rPr>
          <w:rStyle w:val="StyleBoldUnderline"/>
          <w:highlight w:val="yellow"/>
        </w:rPr>
        <w:t xml:space="preserve">a safe haven along </w:t>
      </w:r>
      <w:r w:rsidRPr="003B4C66">
        <w:rPr>
          <w:rStyle w:val="StyleBoldUnderline"/>
        </w:rPr>
        <w:t xml:space="preserve">the </w:t>
      </w:r>
      <w:r w:rsidRPr="008367F4">
        <w:rPr>
          <w:rStyle w:val="StyleBoldUnderline"/>
          <w:highlight w:val="yellow"/>
        </w:rPr>
        <w:t>Afghanistan</w:t>
      </w:r>
      <w:r w:rsidRPr="003B4C66">
        <w:rPr>
          <w:rStyle w:val="StyleBoldUnderline"/>
        </w:rPr>
        <w:t xml:space="preserve">-Pakistan border </w:t>
      </w:r>
      <w:r w:rsidRPr="008367F4">
        <w:rPr>
          <w:rStyle w:val="StyleBoldUnderline"/>
          <w:highlight w:val="yellow"/>
        </w:rPr>
        <w:t xml:space="preserve">is </w:t>
      </w:r>
      <w:r w:rsidRPr="008367F4">
        <w:rPr>
          <w:rStyle w:val="Emphasis"/>
          <w:highlight w:val="yellow"/>
        </w:rPr>
        <w:t>as good as it gets for al Qaeda's chances to launch a large-scale attack against the U</w:t>
      </w:r>
      <w:r w:rsidRPr="003B4C66">
        <w:rPr>
          <w:rStyle w:val="Emphasis"/>
        </w:rPr>
        <w:t xml:space="preserve">nited </w:t>
      </w:r>
      <w:r w:rsidRPr="008367F4">
        <w:rPr>
          <w:rStyle w:val="Emphasis"/>
          <w:highlight w:val="yellow"/>
        </w:rPr>
        <w:t>S</w:t>
      </w:r>
      <w:r w:rsidRPr="003B4C66">
        <w:rPr>
          <w:rStyle w:val="Emphasis"/>
        </w:rPr>
        <w:t>tates</w:t>
      </w:r>
      <w:r w:rsidRPr="003B4C66">
        <w:rPr>
          <w:rStyle w:val="StyleBoldUnderline"/>
        </w:rPr>
        <w:t>. Certainly, smaller, less complex attacks could be planned without "Afghan real estate," but any such plot's death toll and long-term effect on American society will be far more limited.</w:t>
      </w:r>
      <w:r w:rsidRPr="003B4C66">
        <w:rPr>
          <w:sz w:val="14"/>
        </w:rPr>
        <w:t xml:space="preserve"> Unfortunately, that's a risk President Barack Obama has to accept -- </w:t>
      </w:r>
      <w:r w:rsidRPr="003B4C66">
        <w:rPr>
          <w:rStyle w:val="StyleBoldUnderline"/>
        </w:rPr>
        <w:t xml:space="preserve">no amount of intelligence or counterterrorism operations can provide 100 percent security. </w:t>
      </w:r>
      <w:r w:rsidRPr="003B4C66">
        <w:rPr>
          <w:rStyle w:val="Emphasis"/>
        </w:rPr>
        <w:t xml:space="preserve">But </w:t>
      </w:r>
      <w:r w:rsidRPr="008367F4">
        <w:rPr>
          <w:rStyle w:val="Emphasis"/>
          <w:highlight w:val="yellow"/>
        </w:rPr>
        <w:t>to avoid the Big One, the U.S.</w:t>
      </w:r>
      <w:r w:rsidRPr="003B4C66">
        <w:rPr>
          <w:rStyle w:val="Emphasis"/>
        </w:rPr>
        <w:t xml:space="preserve"> president'</w:t>
      </w:r>
      <w:r w:rsidRPr="008367F4">
        <w:rPr>
          <w:rStyle w:val="Emphasis"/>
          <w:highlight w:val="yellow"/>
        </w:rPr>
        <w:t>s best bet is to deny al Qaeda the only physical space it can access.</w:t>
      </w:r>
    </w:p>
    <w:p w14:paraId="394B02AD" w14:textId="77777777" w:rsidR="00BA3899" w:rsidRDefault="00BA3899" w:rsidP="00BA3899">
      <w:pPr>
        <w:rPr>
          <w:rStyle w:val="StyleStyleBold12pt"/>
        </w:rPr>
      </w:pPr>
    </w:p>
    <w:p w14:paraId="0DB288DB" w14:textId="77777777" w:rsidR="00BA3899" w:rsidRPr="001B7941" w:rsidRDefault="00BA3899" w:rsidP="00BA3899">
      <w:pPr>
        <w:rPr>
          <w:rStyle w:val="StyleStyleBold12pt"/>
        </w:rPr>
      </w:pPr>
      <w:r w:rsidRPr="001B7941">
        <w:rPr>
          <w:rStyle w:val="StyleStyleBold12pt"/>
        </w:rPr>
        <w:t>Terrorism causes extinction</w:t>
      </w:r>
    </w:p>
    <w:p w14:paraId="15390384" w14:textId="77777777" w:rsidR="00BA3899" w:rsidRPr="00870AE0" w:rsidRDefault="00BA3899" w:rsidP="00BA3899">
      <w:pPr>
        <w:rPr>
          <w:rFonts w:eastAsia="Calibri"/>
        </w:rPr>
      </w:pPr>
      <w:r w:rsidRPr="00870AE0">
        <w:rPr>
          <w:rFonts w:eastAsia="Calibri"/>
        </w:rPr>
        <w:t xml:space="preserve">Martin E. </w:t>
      </w:r>
      <w:r w:rsidRPr="00644650">
        <w:rPr>
          <w:rStyle w:val="StyleStyleBold12pt"/>
        </w:rPr>
        <w:t>Hellman 8</w:t>
      </w:r>
      <w:r w:rsidRPr="00870AE0">
        <w:rPr>
          <w:rFonts w:eastAsia="Calibri"/>
        </w:rPr>
        <w:t>, Professor @ Stanford, “Risk Analysis of Nuclear Deterrence” SPRING 2008 THE BENT OF TAU BETA PI, http:</w:t>
      </w:r>
      <w:r>
        <w:rPr>
          <w:rFonts w:eastAsia="Calibri"/>
        </w:rPr>
        <w:t>//www.nuclearrisk.org/paper.pdf</w:t>
      </w:r>
    </w:p>
    <w:p w14:paraId="47489D25" w14:textId="77777777" w:rsidR="00BA3899" w:rsidRPr="00F30F9A" w:rsidRDefault="00BA3899" w:rsidP="00BA3899">
      <w:pPr>
        <w:ind w:right="288"/>
        <w:rPr>
          <w:rFonts w:eastAsia="Calibri"/>
          <w:sz w:val="14"/>
        </w:rPr>
      </w:pPr>
      <w:r w:rsidRPr="00870AE0">
        <w:rPr>
          <w:rFonts w:eastAsia="Calibri"/>
          <w:bCs/>
          <w:u w:val="single"/>
        </w:rPr>
        <w:t xml:space="preserve">The threat of </w:t>
      </w:r>
      <w:r w:rsidRPr="008367F4">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367F4">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367F4">
        <w:rPr>
          <w:rFonts w:eastAsia="Calibri"/>
          <w:bCs/>
          <w:highlight w:val="yellow"/>
          <w:u w:val="single"/>
        </w:rPr>
        <w:t>likelihood of such an attack is</w:t>
      </w:r>
      <w:r w:rsidRPr="00870AE0">
        <w:rPr>
          <w:rFonts w:eastAsia="Calibri"/>
          <w:bCs/>
          <w:u w:val="single"/>
        </w:rPr>
        <w:t xml:space="preserve"> also </w:t>
      </w:r>
      <w:r w:rsidRPr="008367F4">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870AE0">
        <w:rPr>
          <w:rFonts w:eastAsia="Calibri"/>
          <w:bCs/>
          <w:u w:val="single"/>
        </w:rPr>
        <w:t xml:space="preserve">In a survey of </w:t>
      </w:r>
      <w:r w:rsidRPr="008367F4">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367F4">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367F4">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367F4">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367F4">
        <w:rPr>
          <w:rFonts w:eastAsia="Calibri"/>
          <w:bCs/>
          <w:highlight w:val="yellow"/>
          <w:u w:val="single"/>
        </w:rPr>
        <w:t>terrorism is</w:t>
      </w:r>
      <w:r w:rsidRPr="00870AE0">
        <w:rPr>
          <w:rFonts w:eastAsia="Calibri"/>
          <w:sz w:val="14"/>
        </w:rPr>
        <w:t xml:space="preserve"> one of </w:t>
      </w:r>
      <w:r w:rsidRPr="008367F4">
        <w:rPr>
          <w:rFonts w:eastAsia="Calibri"/>
          <w:bCs/>
          <w:highlight w:val="yellow"/>
          <w:u w:val="single"/>
        </w:rPr>
        <w:t>the</w:t>
      </w:r>
      <w:r w:rsidRPr="00870AE0">
        <w:rPr>
          <w:rFonts w:eastAsia="Calibri"/>
          <w:sz w:val="14"/>
        </w:rPr>
        <w:t xml:space="preserve"> potential </w:t>
      </w:r>
      <w:r w:rsidRPr="008367F4">
        <w:rPr>
          <w:rFonts w:eastAsia="Calibri"/>
          <w:bCs/>
          <w:highlight w:val="yellow"/>
          <w:u w:val="single"/>
        </w:rPr>
        <w:t>trigger mechanism</w:t>
      </w:r>
      <w:r w:rsidRPr="008367F4">
        <w:rPr>
          <w:rFonts w:eastAsia="Calibri"/>
          <w:sz w:val="14"/>
          <w:highlight w:val="yellow"/>
        </w:rPr>
        <w:t>s</w:t>
      </w:r>
      <w:r w:rsidRPr="00870AE0">
        <w:rPr>
          <w:rFonts w:eastAsia="Calibri"/>
          <w:sz w:val="14"/>
        </w:rPr>
        <w:t xml:space="preserve"> </w:t>
      </w:r>
      <w:r w:rsidRPr="008367F4">
        <w:rPr>
          <w:rFonts w:eastAsia="Calibri"/>
          <w:bCs/>
          <w:highlight w:val="yellow"/>
          <w:u w:val="single"/>
        </w:rPr>
        <w:t>for</w:t>
      </w:r>
      <w:r w:rsidRPr="00870AE0">
        <w:rPr>
          <w:rFonts w:eastAsia="Calibri"/>
          <w:bCs/>
          <w:u w:val="single"/>
        </w:rPr>
        <w:t xml:space="preserve"> a </w:t>
      </w:r>
      <w:r w:rsidRPr="008367F4">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367F4">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BF0C56">
        <w:rPr>
          <w:rFonts w:eastAsia="Calibri"/>
          <w:bCs/>
          <w:u w:val="single"/>
        </w:rPr>
        <w:t>nuclear explosions</w:t>
      </w:r>
      <w:r w:rsidRPr="00BF0C56">
        <w:rPr>
          <w:rFonts w:eastAsia="Calibri"/>
          <w:sz w:val="14"/>
        </w:rPr>
        <w:t xml:space="preserve"> and their resultant fire-  storms </w:t>
      </w:r>
      <w:r w:rsidRPr="00BF0C56">
        <w:rPr>
          <w:rFonts w:eastAsia="Calibri"/>
          <w:bCs/>
          <w:u w:val="single"/>
        </w:rPr>
        <w:t xml:space="preserve">could usher in a </w:t>
      </w:r>
      <w:r w:rsidRPr="00BF0C56">
        <w:rPr>
          <w:rFonts w:eastAsia="Calibri"/>
          <w:b/>
          <w:u w:val="single"/>
          <w:bdr w:val="none" w:sz="0" w:space="0" w:color="auto" w:frame="1"/>
        </w:rPr>
        <w:t>nuclear winter</w:t>
      </w:r>
      <w:r w:rsidRPr="00BF0C56">
        <w:rPr>
          <w:rFonts w:eastAsia="Calibri"/>
          <w:bCs/>
          <w:u w:val="single"/>
        </w:rPr>
        <w:t xml:space="preserve"> that might </w:t>
      </w:r>
      <w:r w:rsidRPr="00BF0C56">
        <w:rPr>
          <w:rFonts w:eastAsia="Calibri"/>
          <w:b/>
          <w:u w:val="single"/>
          <w:bdr w:val="none" w:sz="0" w:space="0" w:color="auto" w:frame="1"/>
        </w:rPr>
        <w:t>erase  homo sapiens from</w:t>
      </w:r>
      <w:r w:rsidRPr="00BF0C56">
        <w:rPr>
          <w:rFonts w:eastAsia="Calibri"/>
          <w:bCs/>
          <w:u w:val="single"/>
        </w:rPr>
        <w:t xml:space="preserve"> the face of the </w:t>
      </w:r>
      <w:r w:rsidRPr="00BF0C56">
        <w:rPr>
          <w:rFonts w:eastAsia="Calibri"/>
          <w:b/>
          <w:u w:val="single"/>
          <w:bdr w:val="none" w:sz="0" w:space="0" w:color="auto" w:frame="1"/>
        </w:rPr>
        <w:t>earth</w:t>
      </w:r>
      <w:r w:rsidRPr="00BF0C56">
        <w:rPr>
          <w:rFonts w:eastAsia="Calibri"/>
          <w:sz w:val="14"/>
        </w:rPr>
        <w:t>, much as many</w:t>
      </w:r>
      <w:r w:rsidRPr="00870AE0">
        <w:rPr>
          <w:rFonts w:eastAsia="Calibri"/>
          <w:sz w:val="14"/>
        </w:rPr>
        <w:t xml:space="preserve">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367F4">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367F4">
        <w:rPr>
          <w:rFonts w:eastAsia="Calibri"/>
          <w:bCs/>
          <w:highlight w:val="yellow"/>
          <w:u w:val="single"/>
        </w:rPr>
        <w:t xml:space="preserve">could have </w:t>
      </w:r>
      <w:r w:rsidRPr="008367F4">
        <w:rPr>
          <w:rFonts w:eastAsia="Calibri"/>
          <w:b/>
          <w:highlight w:val="yellow"/>
          <w:u w:val="single"/>
          <w:bdr w:val="none" w:sz="0" w:space="0" w:color="auto" w:frame="1"/>
        </w:rPr>
        <w:t>devastating</w:t>
      </w:r>
      <w:r w:rsidRPr="00870AE0">
        <w:rPr>
          <w:rFonts w:eastAsia="Calibri"/>
          <w:bCs/>
          <w:u w:val="single"/>
        </w:rPr>
        <w:t xml:space="preserve"> long-lasting </w:t>
      </w:r>
      <w:r w:rsidRPr="008367F4">
        <w:rPr>
          <w:rFonts w:eastAsia="Calibri"/>
          <w:bCs/>
          <w:highlight w:val="yellow"/>
          <w:u w:val="single"/>
        </w:rPr>
        <w:t>c</w:t>
      </w:r>
      <w:r w:rsidRPr="008367F4">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14:paraId="47C16524" w14:textId="77777777" w:rsidR="00BA3899" w:rsidRDefault="00BA3899" w:rsidP="00BA3899">
      <w:pPr>
        <w:rPr>
          <w:rStyle w:val="StyleStyleBold12pt"/>
        </w:rPr>
      </w:pPr>
    </w:p>
    <w:p w14:paraId="6151E19B" w14:textId="77777777" w:rsidR="00BA3899" w:rsidRPr="001B7941" w:rsidRDefault="00BA3899" w:rsidP="00BA3899">
      <w:pPr>
        <w:rPr>
          <w:rStyle w:val="StyleStyleBold12pt"/>
        </w:rPr>
      </w:pPr>
      <w:r w:rsidRPr="001B7941">
        <w:rPr>
          <w:rStyle w:val="StyleStyleBold12pt"/>
        </w:rPr>
        <w:t>Plan’s key to prevent their inevitable release and terrorism</w:t>
      </w:r>
    </w:p>
    <w:p w14:paraId="1D48D4BF" w14:textId="77777777" w:rsidR="00BA3899" w:rsidRDefault="00BA3899" w:rsidP="00BA3899">
      <w:r w:rsidRPr="000722B9">
        <w:rPr>
          <w:rStyle w:val="StyleStyleBold12pt"/>
        </w:rPr>
        <w:t>WP 12/18</w:t>
      </w:r>
      <w:r w:rsidRPr="00716466">
        <w:t xml:space="preserve"> Washington Post</w:t>
      </w:r>
      <w:r>
        <w:t>,</w:t>
      </w:r>
      <w:r w:rsidRPr="00716466">
        <w:t xml:space="preserve"> December 18, 2013 "U.S. considers military trial for Russian detainee," www.japantimes.co.jp/news/2013/12/18/world/u-s-considers-military-trial-for-russian-detainee/#.Us3YHmRDu6o</w:t>
      </w:r>
    </w:p>
    <w:p w14:paraId="0E166A46" w14:textId="77777777" w:rsidR="00BA3899" w:rsidRPr="0095287D" w:rsidRDefault="00BA3899" w:rsidP="00BA3899">
      <w:pPr>
        <w:rPr>
          <w:sz w:val="12"/>
        </w:rPr>
      </w:pPr>
      <w:r w:rsidRPr="0095287D">
        <w:rPr>
          <w:sz w:val="12"/>
        </w:rPr>
        <w:t xml:space="preserve">But administration officials said that not every case can be made in federal court and that military tribunals are the proper forum for war crimes. Moreover, they said, </w:t>
      </w:r>
      <w:r w:rsidRPr="008367F4">
        <w:rPr>
          <w:rStyle w:val="Emphasis"/>
          <w:highlight w:val="yellow"/>
        </w:rPr>
        <w:t>inaction risks the release of dangerous terrorists</w:t>
      </w:r>
      <w:r w:rsidRPr="008367F4">
        <w:rPr>
          <w:rStyle w:val="StyleBoldUnderline"/>
          <w:highlight w:val="yellow"/>
        </w:rPr>
        <w:t>,</w:t>
      </w:r>
      <w:r w:rsidRPr="008367F4">
        <w:rPr>
          <w:sz w:val="12"/>
          <w:highlight w:val="yellow"/>
        </w:rPr>
        <w:t xml:space="preserve"> </w:t>
      </w:r>
      <w:r w:rsidRPr="008367F4">
        <w:rPr>
          <w:rStyle w:val="StyleBoldUnderline"/>
          <w:highlight w:val="yellow"/>
        </w:rPr>
        <w:t>especially if no agreement is reached</w:t>
      </w:r>
      <w:r w:rsidRPr="00716466">
        <w:rPr>
          <w:rStyle w:val="StyleBoldUnderline"/>
        </w:rPr>
        <w:t xml:space="preserve"> with Afghanistan</w:t>
      </w:r>
      <w:r w:rsidRPr="0095287D">
        <w:rPr>
          <w:sz w:val="12"/>
        </w:rPr>
        <w:t xml:space="preserve"> over a reduced, long-term U.S. military presence there after next year.¶ </w:t>
      </w:r>
      <w:r w:rsidRPr="008367F4">
        <w:rPr>
          <w:rStyle w:val="StyleBoldUnderline"/>
          <w:highlight w:val="yellow"/>
        </w:rPr>
        <w:t>Among the many lessons of</w:t>
      </w:r>
      <w:r w:rsidRPr="00716466">
        <w:rPr>
          <w:rStyle w:val="StyleBoldUnderline"/>
        </w:rPr>
        <w:t xml:space="preserve"> the </w:t>
      </w:r>
      <w:r w:rsidRPr="008367F4">
        <w:rPr>
          <w:rStyle w:val="StyleBoldUnderline"/>
          <w:highlight w:val="yellow"/>
        </w:rPr>
        <w:t>Iraq</w:t>
      </w:r>
      <w:r w:rsidRPr="00716466">
        <w:rPr>
          <w:rStyle w:val="StyleBoldUnderline"/>
        </w:rPr>
        <w:t xml:space="preserve"> withdrawal </w:t>
      </w:r>
      <w:r w:rsidRPr="008367F4">
        <w:rPr>
          <w:rStyle w:val="StyleBoldUnderline"/>
          <w:highlight w:val="yellow"/>
        </w:rPr>
        <w:t>that the administration does not want to repeat was the transfer to Iraqi custody of t</w:t>
      </w:r>
      <w:r w:rsidRPr="00716466">
        <w:rPr>
          <w:rStyle w:val="StyleBoldUnderline"/>
        </w:rPr>
        <w:t>hird-</w:t>
      </w:r>
      <w:r w:rsidRPr="008367F4">
        <w:rPr>
          <w:rStyle w:val="StyleBoldUnderline"/>
          <w:highlight w:val="yellow"/>
        </w:rPr>
        <w:t>c</w:t>
      </w:r>
      <w:r w:rsidRPr="00716466">
        <w:rPr>
          <w:rStyle w:val="StyleBoldUnderline"/>
        </w:rPr>
        <w:t xml:space="preserve">ountry </w:t>
      </w:r>
      <w:r w:rsidRPr="008367F4">
        <w:rPr>
          <w:rStyle w:val="StyleBoldUnderline"/>
          <w:highlight w:val="yellow"/>
        </w:rPr>
        <w:t>n</w:t>
      </w:r>
      <w:r w:rsidRPr="00716466">
        <w:rPr>
          <w:rStyle w:val="StyleBoldUnderline"/>
        </w:rPr>
        <w:t>ational</w:t>
      </w:r>
      <w:r w:rsidRPr="008367F4">
        <w:rPr>
          <w:rStyle w:val="StyleBoldUnderline"/>
          <w:highlight w:val="yellow"/>
        </w:rPr>
        <w:t>s</w:t>
      </w:r>
      <w:r w:rsidRPr="0095287D">
        <w:rPr>
          <w:sz w:val="12"/>
        </w:rPr>
        <w:t xml:space="preserve">. </w:t>
      </w:r>
      <w:r w:rsidRPr="00716466">
        <w:rPr>
          <w:rStyle w:val="StyleBoldUnderline"/>
        </w:rPr>
        <w:t>Officials frequently cite the case of</w:t>
      </w:r>
      <w:r w:rsidRPr="0095287D">
        <w:rPr>
          <w:sz w:val="12"/>
        </w:rPr>
        <w:t xml:space="preserve"> Ali Musa </w:t>
      </w:r>
      <w:r w:rsidRPr="00716466">
        <w:rPr>
          <w:rStyle w:val="StyleBoldUnderline"/>
        </w:rPr>
        <w:t>Daqduq</w:t>
      </w:r>
      <w:r w:rsidRPr="0095287D">
        <w:rPr>
          <w:sz w:val="12"/>
        </w:rPr>
        <w:t xml:space="preserve">, </w:t>
      </w:r>
      <w:r w:rsidRPr="00716466">
        <w:rPr>
          <w:rStyle w:val="StyleBoldUnderline"/>
        </w:rPr>
        <w:t>a Lebanese citizen suspected of ties to</w:t>
      </w:r>
      <w:r w:rsidRPr="0095287D">
        <w:rPr>
          <w:sz w:val="12"/>
        </w:rPr>
        <w:t xml:space="preserve"> the </w:t>
      </w:r>
      <w:r w:rsidRPr="00716466">
        <w:rPr>
          <w:rStyle w:val="StyleBoldUnderline"/>
        </w:rPr>
        <w:t>Hezbollah</w:t>
      </w:r>
      <w:r w:rsidRPr="0095287D">
        <w:rPr>
          <w:sz w:val="12"/>
        </w:rPr>
        <w:t xml:space="preserve"> militant group and Iran, who was captured in 2007 over his alleged involvement in an attack in southern Iraq that killed a U.S. soldier. Four others were kidnapped and later found dead.¶ </w:t>
      </w:r>
      <w:r w:rsidRPr="00716466">
        <w:rPr>
          <w:rStyle w:val="StyleBoldUnderline"/>
        </w:rPr>
        <w:t>Daqduq</w:t>
      </w:r>
      <w:r w:rsidRPr="0095287D">
        <w:rPr>
          <w:sz w:val="12"/>
        </w:rPr>
        <w:t xml:space="preserve">, the last prisoner held by U.S. forces in Iraq, </w:t>
      </w:r>
      <w:r w:rsidRPr="00716466">
        <w:rPr>
          <w:rStyle w:val="StyleBoldUnderline"/>
        </w:rPr>
        <w:t>was turned over to the Iraqi government</w:t>
      </w:r>
      <w:r w:rsidRPr="0095287D">
        <w:rPr>
          <w:sz w:val="12"/>
        </w:rPr>
        <w:t xml:space="preserve"> just days before the final American withdrawal in December 2011. In May 2012, an Iraqi court </w:t>
      </w:r>
      <w:r w:rsidRPr="00716466">
        <w:rPr>
          <w:rStyle w:val="StyleBoldUnderline"/>
        </w:rPr>
        <w:t>released</w:t>
      </w:r>
      <w:r w:rsidRPr="0095287D">
        <w:rPr>
          <w:sz w:val="12"/>
        </w:rPr>
        <w:t xml:space="preserve"> him for what it said was lack of evidence.¶ </w:t>
      </w:r>
      <w:r w:rsidRPr="0095287D">
        <w:rPr>
          <w:rStyle w:val="StyleBoldUnderline"/>
        </w:rPr>
        <w:t>The</w:t>
      </w:r>
      <w:r w:rsidRPr="00716466">
        <w:rPr>
          <w:rStyle w:val="StyleBoldUnderline"/>
        </w:rPr>
        <w:t xml:space="preserve"> </w:t>
      </w:r>
      <w:r w:rsidRPr="008367F4">
        <w:rPr>
          <w:rStyle w:val="StyleBoldUnderline"/>
          <w:highlight w:val="yellow"/>
        </w:rPr>
        <w:t>Kabul</w:t>
      </w:r>
      <w:r w:rsidRPr="00716466">
        <w:rPr>
          <w:rStyle w:val="StyleBoldUnderline"/>
        </w:rPr>
        <w:t xml:space="preserve"> government</w:t>
      </w:r>
      <w:r w:rsidRPr="008367F4">
        <w:rPr>
          <w:rStyle w:val="StyleBoldUnderline"/>
          <w:highlight w:val="yellow"/>
        </w:rPr>
        <w:t>’s release of</w:t>
      </w:r>
      <w:r w:rsidRPr="0095287D">
        <w:rPr>
          <w:sz w:val="12"/>
        </w:rPr>
        <w:t xml:space="preserve"> many of the 3,000 </w:t>
      </w:r>
      <w:r w:rsidRPr="008367F4">
        <w:rPr>
          <w:rStyle w:val="StyleBoldUnderline"/>
          <w:highlight w:val="yellow"/>
        </w:rPr>
        <w:t>Afghan prisoners</w:t>
      </w:r>
      <w:r w:rsidRPr="0095287D">
        <w:rPr>
          <w:sz w:val="12"/>
        </w:rPr>
        <w:t xml:space="preserve"> turned over this year, most of them captured on the battlefield, </w:t>
      </w:r>
      <w:r w:rsidRPr="008367F4">
        <w:rPr>
          <w:rStyle w:val="Emphasis"/>
          <w:highlight w:val="yellow"/>
        </w:rPr>
        <w:t>has been taken as a warning</w:t>
      </w:r>
      <w:r w:rsidRPr="0095287D">
        <w:rPr>
          <w:sz w:val="12"/>
        </w:rPr>
        <w:t xml:space="preserve"> </w:t>
      </w:r>
      <w:r w:rsidRPr="00716466">
        <w:rPr>
          <w:rStyle w:val="StyleBoldUnderline"/>
        </w:rPr>
        <w:t xml:space="preserve">by U.S. officials about the future status of the non-Afghans </w:t>
      </w:r>
      <w:r w:rsidRPr="0095287D">
        <w:rPr>
          <w:sz w:val="12"/>
        </w:rPr>
        <w:t xml:space="preserve">still in American custody. Some of them have been held from the early days of the 12-year-old war.¶ Unlike in the case of detainees at Guantanamo, U.S. courts have ruled that these prisoners have no right to lodge habeas corpus challenges to their imprisonment. Military officers conduct twice-yearly reviews of their cases in proceedings at which they have no right to outside legal representation, and none has been granted a civilian or full-fledged military judicial process. Although the International Commission of the Red Cross pays them visits, their names and nationalities are officially secret.¶ Even the number of detainees had been secret until recently. After the prisoner-transfer agreement with Afghanistan in March, President Barack Obama for the first time acknowledged their existence in his biannual letter to Congress, reporting military action under the War Powers Resolution. At that point, they numbered 66. In his most recent report, on Friday, Obama put the number at 53, providing no explanation of what happened to the others.¶ Six were repatriated last month to Pakistan, a fact revealed only because of a court case in which advocates for the men demanded more information. The case was dismissed by the U.S. Court of Appeals for the D.C. Circuit, although documents submitted to the court included a declaration by Paul Lewis, the administration’s newly appointed special envoy for detainee transfers. He said Pakistan agreed to “take responsibility for ensuring, consistent with Pakistan law, that the transferred detainees will not pose a continuing threat to the United States and its allies.”¶ </w:t>
      </w:r>
      <w:r w:rsidRPr="008367F4">
        <w:rPr>
          <w:rStyle w:val="StyleBoldUnderline"/>
          <w:highlight w:val="yellow"/>
        </w:rPr>
        <w:t>The bulk of the foreign nationals in U.S. custody in Afghanistan are Pakistani</w:t>
      </w:r>
      <w:r w:rsidRPr="00716466">
        <w:rPr>
          <w:rStyle w:val="StyleBoldUnderline"/>
        </w:rPr>
        <w:t>; the others are known to be from Tunisia, Yemen, Uzbekistan and elsewhere</w:t>
      </w:r>
      <w:r w:rsidRPr="0095287D">
        <w:rPr>
          <w:sz w:val="12"/>
        </w:rPr>
        <w:t xml:space="preserve">.¶ </w:t>
      </w:r>
      <w:r w:rsidRPr="00716466">
        <w:rPr>
          <w:rStyle w:val="StyleBoldUnderline"/>
        </w:rPr>
        <w:t>Military prosecutors have examined</w:t>
      </w:r>
      <w:r w:rsidRPr="0095287D">
        <w:rPr>
          <w:sz w:val="12"/>
        </w:rPr>
        <w:t xml:space="preserve"> </w:t>
      </w:r>
      <w:r w:rsidRPr="00716466">
        <w:rPr>
          <w:rStyle w:val="StyleBoldUnderline"/>
        </w:rPr>
        <w:t>the</w:t>
      </w:r>
      <w:r w:rsidRPr="0095287D">
        <w:rPr>
          <w:sz w:val="12"/>
        </w:rPr>
        <w:t xml:space="preserve"> </w:t>
      </w:r>
      <w:r w:rsidRPr="00716466">
        <w:rPr>
          <w:rStyle w:val="StyleBoldUnderline"/>
        </w:rPr>
        <w:t xml:space="preserve">evidence against </w:t>
      </w:r>
      <w:r w:rsidRPr="008367F4">
        <w:rPr>
          <w:rStyle w:val="StyleBoldUnderline"/>
          <w:highlight w:val="yellow"/>
        </w:rPr>
        <w:t>Hamidullan</w:t>
      </w:r>
      <w:r w:rsidRPr="0095287D">
        <w:rPr>
          <w:sz w:val="12"/>
        </w:rPr>
        <w:t xml:space="preserve"> </w:t>
      </w:r>
      <w:r w:rsidRPr="00716466">
        <w:rPr>
          <w:rStyle w:val="StyleBoldUnderline"/>
        </w:rPr>
        <w:t>and consider the case among the strongest</w:t>
      </w:r>
      <w:r w:rsidRPr="0095287D">
        <w:rPr>
          <w:sz w:val="12"/>
        </w:rPr>
        <w:t xml:space="preserve"> that can be brought </w:t>
      </w:r>
      <w:r w:rsidRPr="00716466">
        <w:rPr>
          <w:rStyle w:val="StyleBoldUnderline"/>
        </w:rPr>
        <w:t>against any of the foreigners</w:t>
      </w:r>
      <w:r w:rsidRPr="0095287D">
        <w:rPr>
          <w:sz w:val="12"/>
        </w:rPr>
        <w:t xml:space="preserve"> held at the Parwan Detention Facility near Bagram.¶ “</w:t>
      </w:r>
      <w:r w:rsidRPr="00716466">
        <w:rPr>
          <w:rStyle w:val="StyleBoldUnderline"/>
        </w:rPr>
        <w:t>He</w:t>
      </w:r>
      <w:r w:rsidRPr="008367F4">
        <w:rPr>
          <w:rStyle w:val="StyleBoldUnderline"/>
          <w:highlight w:val="yellow"/>
        </w:rPr>
        <w:t>’s</w:t>
      </w:r>
      <w:r w:rsidRPr="0095287D">
        <w:rPr>
          <w:sz w:val="12"/>
        </w:rPr>
        <w:t xml:space="preserve"> pretty </w:t>
      </w:r>
      <w:r w:rsidRPr="008367F4">
        <w:rPr>
          <w:rStyle w:val="Emphasis"/>
          <w:highlight w:val="yellow"/>
        </w:rPr>
        <w:t>well-connected in the terrorist world</w:t>
      </w:r>
      <w:r w:rsidRPr="0095287D">
        <w:rPr>
          <w:sz w:val="12"/>
        </w:rPr>
        <w:t xml:space="preserve">,” </w:t>
      </w:r>
      <w:r w:rsidRPr="00716466">
        <w:rPr>
          <w:rStyle w:val="StyleBoldUnderline"/>
        </w:rPr>
        <w:t>said one official with firsthand knowledge of the case</w:t>
      </w:r>
      <w:r w:rsidRPr="0095287D">
        <w:rPr>
          <w:sz w:val="12"/>
        </w:rPr>
        <w:t xml:space="preserve">. </w:t>
      </w:r>
      <w:r w:rsidRPr="00716466">
        <w:rPr>
          <w:rStyle w:val="StyleBoldUnderline"/>
        </w:rPr>
        <w:t xml:space="preserve">Hamidullan is thought to have links to one or more insurgent groups and ties to Chechnya, </w:t>
      </w:r>
      <w:r w:rsidRPr="0095287D">
        <w:rPr>
          <w:sz w:val="12"/>
        </w:rPr>
        <w:t>a part of the Russian Federation where rebels have fought two unsuccessful wars for independence.</w:t>
      </w:r>
    </w:p>
    <w:p w14:paraId="0CF7AC77" w14:textId="77777777" w:rsidR="00BA3899" w:rsidRPr="001B7941" w:rsidRDefault="00BA3899" w:rsidP="00BA3899">
      <w:pPr>
        <w:rPr>
          <w:rStyle w:val="StyleStyleBold12pt"/>
        </w:rPr>
      </w:pPr>
    </w:p>
    <w:p w14:paraId="14A00B14" w14:textId="77777777" w:rsidR="00BA3899" w:rsidRDefault="00BA3899" w:rsidP="00BA3899">
      <w:pPr>
        <w:pStyle w:val="Heading3"/>
      </w:pPr>
      <w:r>
        <w:t>Solvency</w:t>
      </w:r>
    </w:p>
    <w:p w14:paraId="5AD5BA6F" w14:textId="77777777" w:rsidR="00BA3899" w:rsidRPr="001B7941" w:rsidRDefault="00BA3899" w:rsidP="00BA3899">
      <w:pPr>
        <w:rPr>
          <w:rStyle w:val="StyleStyleBold12pt"/>
        </w:rPr>
      </w:pPr>
      <w:r w:rsidRPr="001B7941">
        <w:rPr>
          <w:rStyle w:val="StyleStyleBold12pt"/>
        </w:rPr>
        <w:t>Contention 3: Solvency</w:t>
      </w:r>
    </w:p>
    <w:p w14:paraId="545E08B1" w14:textId="77777777" w:rsidR="00BA3899" w:rsidRPr="001B7941" w:rsidRDefault="00BA3899" w:rsidP="00BA3899">
      <w:pPr>
        <w:rPr>
          <w:rStyle w:val="StyleStyleBold12pt"/>
        </w:rPr>
      </w:pPr>
      <w:r w:rsidRPr="001B7941">
        <w:rPr>
          <w:rStyle w:val="StyleStyleBold12pt"/>
        </w:rPr>
        <w:t xml:space="preserve">Congressional approval of military commissions in the US for Bagram detainees solves --- federal courts or inaction risk release and terrorism </w:t>
      </w:r>
    </w:p>
    <w:p w14:paraId="36805C5F" w14:textId="77777777" w:rsidR="00BA3899" w:rsidRDefault="00BA3899" w:rsidP="00BA3899">
      <w:r>
        <w:t xml:space="preserve">Adam </w:t>
      </w:r>
      <w:r w:rsidRPr="003F3D5B">
        <w:rPr>
          <w:rStyle w:val="StyleStyleBold12pt"/>
        </w:rPr>
        <w:t>Goldman 13</w:t>
      </w:r>
      <w:r>
        <w:t xml:space="preserve"> and Karen DeYoung, Washington Post, 12/17/13, Military trial in U.S. being considered for Russian detained in Afghanistan, </w:t>
      </w:r>
      <w:hyperlink r:id="rId10" w:history="1">
        <w:r w:rsidRPr="00363595">
          <w:rPr>
            <w:rStyle w:val="Hyperlink"/>
          </w:rPr>
          <w:t>http://www.washingtonpost.com/world/national-security/foreign-detainees-from-afghanistan-are-being-considered-for-military-trial-in-us/2013/12/17/d38f9254-6723-11e3-a0b9-249bbb34602c_story.html</w:t>
        </w:r>
      </w:hyperlink>
    </w:p>
    <w:p w14:paraId="75647BD4" w14:textId="77777777" w:rsidR="00BA3899" w:rsidRPr="008367F4" w:rsidRDefault="00BA3899" w:rsidP="00BA3899">
      <w:pPr>
        <w:rPr>
          <w:bCs/>
          <w:u w:val="single"/>
        </w:rPr>
      </w:pPr>
      <w:r w:rsidRPr="003F3D5B">
        <w:rPr>
          <w:rStyle w:val="StyleBoldUnderline"/>
        </w:rPr>
        <w:t>The</w:t>
      </w:r>
      <w:r w:rsidRPr="00170DFD">
        <w:rPr>
          <w:sz w:val="16"/>
        </w:rPr>
        <w:t xml:space="preserve"> Obama </w:t>
      </w:r>
      <w:r w:rsidRPr="003F3D5B">
        <w:rPr>
          <w:rStyle w:val="StyleBoldUnderline"/>
        </w:rPr>
        <w:t>administration is</w:t>
      </w:r>
      <w:r w:rsidRPr="00170DFD">
        <w:rPr>
          <w:sz w:val="16"/>
        </w:rPr>
        <w:t xml:space="preserve"> actively </w:t>
      </w:r>
      <w:r w:rsidRPr="003F3D5B">
        <w:rPr>
          <w:rStyle w:val="StyleBoldUnderline"/>
        </w:rPr>
        <w:t xml:space="preserve">considering the </w:t>
      </w:r>
      <w:r w:rsidRPr="008367F4">
        <w:rPr>
          <w:rStyle w:val="Emphasis"/>
          <w:highlight w:val="yellow"/>
        </w:rPr>
        <w:t>use of a military commission in the U</w:t>
      </w:r>
      <w:r w:rsidRPr="00170DFD">
        <w:rPr>
          <w:sz w:val="16"/>
        </w:rPr>
        <w:t xml:space="preserve">nited </w:t>
      </w:r>
      <w:r w:rsidRPr="008367F4">
        <w:rPr>
          <w:rStyle w:val="Emphasis"/>
          <w:highlight w:val="yellow"/>
        </w:rPr>
        <w:t>S</w:t>
      </w:r>
      <w:r w:rsidRPr="00170DFD">
        <w:rPr>
          <w:sz w:val="16"/>
        </w:rPr>
        <w:t>tates to try a Russian who was captured fighting with the Taliban several years ago and has been held by the U.S. military at a detention facility near Bagram air base in Afghanistan, former and current U.S. officials said.</w:t>
      </w:r>
      <w:r w:rsidRPr="00170DFD">
        <w:rPr>
          <w:sz w:val="12"/>
        </w:rPr>
        <w:t>¶</w:t>
      </w:r>
      <w:r w:rsidRPr="00170DFD">
        <w:rPr>
          <w:sz w:val="16"/>
        </w:rPr>
        <w:t xml:space="preserve"> The Russian is a veteran of the Soviet war in Afghanistan in the 1980s who deserted and ended up fighting U.S. forces after the Sept. 11, 2001, attacks. U.S. officials said the man, thought to be in his mid- to late 50s, is suspected of involvement in several 2009 attacks in which U.S. troops were wounded or killed. He was wounded during an assault on an Afghan border post that year and later captured.</w:t>
      </w:r>
      <w:r w:rsidRPr="00170DFD">
        <w:rPr>
          <w:sz w:val="12"/>
        </w:rPr>
        <w:t>¶</w:t>
      </w:r>
      <w:r w:rsidRPr="00170DFD">
        <w:rPr>
          <w:sz w:val="16"/>
        </w:rPr>
        <w:t xml:space="preserve"> Little else is known about him except for his nom de guerre, Irek Hamidullan.</w:t>
      </w:r>
      <w:r w:rsidRPr="00170DFD">
        <w:rPr>
          <w:sz w:val="12"/>
        </w:rPr>
        <w:t>¶</w:t>
      </w:r>
      <w:r w:rsidRPr="00170DFD">
        <w:rPr>
          <w:sz w:val="16"/>
        </w:rPr>
        <w:t xml:space="preserve"> </w:t>
      </w:r>
      <w:r w:rsidRPr="003F3D5B">
        <w:rPr>
          <w:rStyle w:val="StyleBoldUnderline"/>
        </w:rPr>
        <w:t>A decision to move him to the</w:t>
      </w:r>
      <w:r w:rsidRPr="00170DFD">
        <w:rPr>
          <w:sz w:val="16"/>
        </w:rPr>
        <w:t xml:space="preserve"> </w:t>
      </w:r>
      <w:r w:rsidRPr="003F3D5B">
        <w:rPr>
          <w:rStyle w:val="StyleBoldUnderline"/>
        </w:rPr>
        <w:t>U</w:t>
      </w:r>
      <w:r w:rsidRPr="00170DFD">
        <w:rPr>
          <w:sz w:val="16"/>
        </w:rPr>
        <w:t xml:space="preserve">nited </w:t>
      </w:r>
      <w:r w:rsidRPr="003F3D5B">
        <w:rPr>
          <w:rStyle w:val="StyleBoldUnderline"/>
        </w:rPr>
        <w:t>S</w:t>
      </w:r>
      <w:r w:rsidRPr="00170DFD">
        <w:rPr>
          <w:sz w:val="16"/>
        </w:rPr>
        <w:t xml:space="preserve">tates </w:t>
      </w:r>
      <w:r w:rsidRPr="008367F4">
        <w:rPr>
          <w:rStyle w:val="StyleBoldUnderline"/>
          <w:highlight w:val="yellow"/>
        </w:rPr>
        <w:t xml:space="preserve">would mark the first time a post-Sept. 11 detainee was brought before a military tribunal here and </w:t>
      </w:r>
      <w:r w:rsidRPr="008367F4">
        <w:rPr>
          <w:rStyle w:val="Emphasis"/>
          <w:highlight w:val="yellow"/>
        </w:rPr>
        <w:t>could lead to a clash with Congress</w:t>
      </w:r>
      <w:r w:rsidRPr="003F3D5B">
        <w:rPr>
          <w:rStyle w:val="StyleBoldUnderline"/>
        </w:rPr>
        <w:t>, which has barred transfer to the U</w:t>
      </w:r>
      <w:r w:rsidRPr="00170DFD">
        <w:rPr>
          <w:sz w:val="16"/>
        </w:rPr>
        <w:t xml:space="preserve">nited </w:t>
      </w:r>
      <w:r w:rsidRPr="003F3D5B">
        <w:rPr>
          <w:rStyle w:val="StyleBoldUnderline"/>
        </w:rPr>
        <w:t>S</w:t>
      </w:r>
      <w:r w:rsidRPr="00170DFD">
        <w:rPr>
          <w:sz w:val="16"/>
        </w:rPr>
        <w:t xml:space="preserve">tates </w:t>
      </w:r>
      <w:r w:rsidRPr="003F3D5B">
        <w:rPr>
          <w:rStyle w:val="StyleBoldUnderline"/>
        </w:rPr>
        <w:t>of prisoners held at Guantanamo</w:t>
      </w:r>
      <w:r w:rsidRPr="00170DFD">
        <w:rPr>
          <w:sz w:val="16"/>
        </w:rPr>
        <w:t xml:space="preserve"> Bay, Cuba. No similar barrier has been enacted to prohibit the transfer of detainees from Afghanistan, largely because the question has never arisen.</w:t>
      </w:r>
      <w:r w:rsidRPr="00170DFD">
        <w:rPr>
          <w:sz w:val="12"/>
        </w:rPr>
        <w:t>¶</w:t>
      </w:r>
      <w:r w:rsidRPr="00170DFD">
        <w:rPr>
          <w:sz w:val="16"/>
        </w:rPr>
        <w:t xml:space="preserve"> </w:t>
      </w:r>
      <w:r w:rsidRPr="003F3D5B">
        <w:rPr>
          <w:rStyle w:val="StyleBoldUnderline"/>
        </w:rPr>
        <w:t xml:space="preserve">But </w:t>
      </w:r>
      <w:r w:rsidRPr="008367F4">
        <w:rPr>
          <w:rStyle w:val="StyleBoldUnderline"/>
          <w:highlight w:val="yellow"/>
        </w:rPr>
        <w:t>as it nears the deadline for the drawdown of U.S. forces</w:t>
      </w:r>
      <w:r w:rsidRPr="00170DFD">
        <w:rPr>
          <w:sz w:val="16"/>
        </w:rPr>
        <w:t xml:space="preserve"> in Afghanistan by the end of 2014</w:t>
      </w:r>
      <w:r w:rsidRPr="003F3D5B">
        <w:rPr>
          <w:rStyle w:val="StyleBoldUnderline"/>
        </w:rPr>
        <w:t xml:space="preserve">, </w:t>
      </w:r>
      <w:r w:rsidRPr="008367F4">
        <w:rPr>
          <w:rStyle w:val="StyleBoldUnderline"/>
          <w:highlight w:val="yellow"/>
        </w:rPr>
        <w:t>the administration is faced with what to do with</w:t>
      </w:r>
      <w:r w:rsidRPr="003F3D5B">
        <w:rPr>
          <w:rStyle w:val="StyleBoldUnderline"/>
        </w:rPr>
        <w:t xml:space="preserve"> several dozen </w:t>
      </w:r>
      <w:r w:rsidRPr="008367F4">
        <w:rPr>
          <w:rStyle w:val="StyleBoldUnderline"/>
          <w:highlight w:val="yellow"/>
        </w:rPr>
        <w:t>non-Afghans it retained custody</w:t>
      </w:r>
      <w:r w:rsidRPr="00170DFD">
        <w:rPr>
          <w:sz w:val="16"/>
        </w:rPr>
        <w:t xml:space="preserve"> of when it turned over thousands of Afghan prisoners to the Kabul authorities under an agreement signed in March. The remaining 53 third-country nationals are deemed a continuing threat to the United States, according to U.S. officials who spoke on the condition of anonymity to discuss internal deliberations.</w:t>
      </w:r>
      <w:r w:rsidRPr="00170DFD">
        <w:rPr>
          <w:sz w:val="12"/>
        </w:rPr>
        <w:t>¶</w:t>
      </w:r>
      <w:r w:rsidRPr="00170DFD">
        <w:rPr>
          <w:sz w:val="16"/>
        </w:rPr>
        <w:t xml:space="preserve"> A senior administration official declined to discuss individual cases and emphasized that </w:t>
      </w:r>
      <w:r w:rsidRPr="003F3D5B">
        <w:rPr>
          <w:rStyle w:val="StyleBoldUnderline"/>
        </w:rPr>
        <w:t>no final decisions had been made</w:t>
      </w:r>
      <w:r w:rsidRPr="00170DFD">
        <w:rPr>
          <w:sz w:val="16"/>
        </w:rPr>
        <w:t xml:space="preserve"> on how to deal with any of the detainees. </w:t>
      </w:r>
      <w:r w:rsidRPr="003F3D5B">
        <w:rPr>
          <w:rStyle w:val="StyleBoldUnderline"/>
        </w:rPr>
        <w:t>“All possible options are under consideration,”</w:t>
      </w:r>
      <w:r w:rsidRPr="00170DFD">
        <w:rPr>
          <w:sz w:val="16"/>
        </w:rPr>
        <w:t xml:space="preserve"> the official said.</w:t>
      </w:r>
      <w:r w:rsidRPr="00170DFD">
        <w:rPr>
          <w:sz w:val="12"/>
        </w:rPr>
        <w:t>¶</w:t>
      </w:r>
      <w:r w:rsidRPr="00170DFD">
        <w:rPr>
          <w:sz w:val="16"/>
        </w:rPr>
        <w:t xml:space="preserve"> </w:t>
      </w:r>
      <w:r w:rsidRPr="008367F4">
        <w:rPr>
          <w:rStyle w:val="StyleBoldUnderline"/>
          <w:highlight w:val="yellow"/>
        </w:rPr>
        <w:t>Because of evidentiary</w:t>
      </w:r>
      <w:r w:rsidRPr="003F3D5B">
        <w:rPr>
          <w:rStyle w:val="StyleBoldUnderline"/>
        </w:rPr>
        <w:t xml:space="preserve"> and other </w:t>
      </w:r>
      <w:r w:rsidRPr="008367F4">
        <w:rPr>
          <w:rStyle w:val="StyleBoldUnderline"/>
          <w:highlight w:val="yellow"/>
        </w:rPr>
        <w:t>problems</w:t>
      </w:r>
      <w:r w:rsidRPr="003F3D5B">
        <w:rPr>
          <w:rStyle w:val="StyleBoldUnderline"/>
        </w:rPr>
        <w:t xml:space="preserve">, </w:t>
      </w:r>
      <w:r w:rsidRPr="008367F4">
        <w:rPr>
          <w:rStyle w:val="StyleBoldUnderline"/>
          <w:highlight w:val="yellow"/>
        </w:rPr>
        <w:t>only a handful of the detainees</w:t>
      </w:r>
      <w:r w:rsidRPr="00170DFD">
        <w:rPr>
          <w:sz w:val="16"/>
        </w:rPr>
        <w:t xml:space="preserve">, described by officials as in the single digits, </w:t>
      </w:r>
      <w:r w:rsidRPr="008367F4">
        <w:rPr>
          <w:rStyle w:val="StyleBoldUnderline"/>
          <w:highlight w:val="yellow"/>
        </w:rPr>
        <w:t>are being considered for tria</w:t>
      </w:r>
      <w:r w:rsidRPr="003F3D5B">
        <w:rPr>
          <w:rStyle w:val="StyleBoldUnderline"/>
        </w:rPr>
        <w:t>l</w:t>
      </w:r>
      <w:r w:rsidRPr="00170DFD">
        <w:rPr>
          <w:sz w:val="16"/>
        </w:rPr>
        <w:t xml:space="preserve"> in the United States. Officials think most can be sent back to their home countries, with security guarantees. “</w:t>
      </w:r>
      <w:r w:rsidRPr="008367F4">
        <w:rPr>
          <w:rStyle w:val="StyleBoldUnderline"/>
          <w:highlight w:val="yellow"/>
        </w:rPr>
        <w:t>Repatriation would be our first option</w:t>
      </w:r>
      <w:r w:rsidRPr="00170DFD">
        <w:rPr>
          <w:sz w:val="16"/>
        </w:rPr>
        <w:t xml:space="preserve"> with respect to the vast majority,” the senior official said.</w:t>
      </w:r>
      <w:r w:rsidRPr="00170DFD">
        <w:rPr>
          <w:sz w:val="12"/>
        </w:rPr>
        <w:t>¶</w:t>
      </w:r>
      <w:r w:rsidRPr="00170DFD">
        <w:rPr>
          <w:sz w:val="16"/>
        </w:rPr>
        <w:t xml:space="preserve"> In recent years, </w:t>
      </w:r>
      <w:r w:rsidRPr="003F3D5B">
        <w:rPr>
          <w:rStyle w:val="StyleBoldUnderline"/>
        </w:rPr>
        <w:t>the</w:t>
      </w:r>
      <w:r w:rsidRPr="00170DFD">
        <w:rPr>
          <w:sz w:val="16"/>
        </w:rPr>
        <w:t xml:space="preserve"> </w:t>
      </w:r>
      <w:r w:rsidRPr="003F3D5B">
        <w:rPr>
          <w:rStyle w:val="StyleBoldUnderline"/>
        </w:rPr>
        <w:t>U</w:t>
      </w:r>
      <w:r w:rsidRPr="00170DFD">
        <w:rPr>
          <w:sz w:val="16"/>
        </w:rPr>
        <w:t xml:space="preserve">nited </w:t>
      </w:r>
      <w:r w:rsidRPr="003F3D5B">
        <w:rPr>
          <w:rStyle w:val="StyleBoldUnderline"/>
        </w:rPr>
        <w:t>S</w:t>
      </w:r>
      <w:r w:rsidRPr="00170DFD">
        <w:rPr>
          <w:sz w:val="16"/>
        </w:rPr>
        <w:t xml:space="preserve">tates has secretly charged and moved to this country for civilian trial several terrorism suspects captured overseas. But it </w:t>
      </w:r>
      <w:r w:rsidRPr="003F3D5B">
        <w:rPr>
          <w:rStyle w:val="StyleBoldUnderline"/>
        </w:rPr>
        <w:t>has never attempted to bring a detainee into the United States, from Bagram or elsewhere, for prosecution by the military.</w:t>
      </w:r>
      <w:r w:rsidRPr="00170DFD">
        <w:rPr>
          <w:rStyle w:val="StyleBoldUnderline"/>
          <w:sz w:val="12"/>
        </w:rPr>
        <w:t>¶</w:t>
      </w:r>
      <w:r w:rsidRPr="00170DFD">
        <w:rPr>
          <w:sz w:val="16"/>
        </w:rPr>
        <w:t xml:space="preserve"> A military trial is likely to draw flak from human rights activists, who say that only federal criminal courts offer a full measure of justice. Andrea Prasow of Human Rights Watch said the military commissions system at Guantanamo Bay has been plagued with problems and should be shut down, not imported into the United States.</w:t>
      </w:r>
      <w:r w:rsidRPr="00170DFD">
        <w:rPr>
          <w:sz w:val="12"/>
        </w:rPr>
        <w:t>¶</w:t>
      </w:r>
      <w:r w:rsidRPr="00170DFD">
        <w:rPr>
          <w:sz w:val="16"/>
        </w:rPr>
        <w:t xml:space="preserve"> “You can charge people with material support [in federal court] and get a conviction,” she said. “It’s not hard.”</w:t>
      </w:r>
      <w:r w:rsidRPr="00170DFD">
        <w:rPr>
          <w:sz w:val="12"/>
        </w:rPr>
        <w:t>¶</w:t>
      </w:r>
      <w:r w:rsidRPr="00170DFD">
        <w:rPr>
          <w:sz w:val="16"/>
        </w:rPr>
        <w:t xml:space="preserve"> But </w:t>
      </w:r>
      <w:r w:rsidRPr="00FE727A">
        <w:rPr>
          <w:rStyle w:val="StyleBoldUnderline"/>
        </w:rPr>
        <w:t xml:space="preserve">administration officials said that </w:t>
      </w:r>
      <w:r w:rsidRPr="008367F4">
        <w:rPr>
          <w:rStyle w:val="Emphasis"/>
          <w:highlight w:val="yellow"/>
        </w:rPr>
        <w:t>not every case can be made in federal court</w:t>
      </w:r>
      <w:r w:rsidRPr="00FE727A">
        <w:rPr>
          <w:rStyle w:val="StyleBoldUnderline"/>
        </w:rPr>
        <w:t xml:space="preserve"> and that </w:t>
      </w:r>
      <w:r w:rsidRPr="008367F4">
        <w:rPr>
          <w:rStyle w:val="Emphasis"/>
          <w:highlight w:val="yellow"/>
        </w:rPr>
        <w:t>military tribunals are the proper forum</w:t>
      </w:r>
      <w:r w:rsidRPr="008367F4">
        <w:rPr>
          <w:rStyle w:val="StyleBoldUnderline"/>
          <w:highlight w:val="yellow"/>
        </w:rPr>
        <w:t xml:space="preserve"> for war crimes</w:t>
      </w:r>
      <w:r w:rsidRPr="00170DFD">
        <w:rPr>
          <w:sz w:val="16"/>
        </w:rPr>
        <w:t xml:space="preserve">. Moreover, they said, </w:t>
      </w:r>
      <w:r w:rsidRPr="008367F4">
        <w:rPr>
          <w:rStyle w:val="Emphasis"/>
          <w:highlight w:val="yellow"/>
        </w:rPr>
        <w:t>inaction risks the release of dangerous terrorists,</w:t>
      </w:r>
      <w:r w:rsidRPr="008367F4">
        <w:rPr>
          <w:rStyle w:val="StyleBoldUnderline"/>
          <w:highlight w:val="yellow"/>
        </w:rPr>
        <w:t xml:space="preserve"> especially if no agreement is reached with Afghanistan on</w:t>
      </w:r>
      <w:r w:rsidRPr="00170DFD">
        <w:rPr>
          <w:sz w:val="16"/>
        </w:rPr>
        <w:t xml:space="preserve"> a reduced, </w:t>
      </w:r>
      <w:r w:rsidRPr="008367F4">
        <w:rPr>
          <w:rStyle w:val="StyleBoldUnderline"/>
          <w:highlight w:val="yellow"/>
        </w:rPr>
        <w:t>long-term U.S. military presence</w:t>
      </w:r>
      <w:r w:rsidRPr="00170DFD">
        <w:rPr>
          <w:sz w:val="16"/>
        </w:rPr>
        <w:t xml:space="preserve"> there after next year.</w:t>
      </w:r>
      <w:r w:rsidRPr="00170DFD">
        <w:rPr>
          <w:sz w:val="12"/>
        </w:rPr>
        <w:t>¶</w:t>
      </w:r>
      <w:r w:rsidRPr="00170DFD">
        <w:rPr>
          <w:sz w:val="16"/>
        </w:rPr>
        <w:t xml:space="preserve"> Among the many problems of the Iraq withdrawal that the administration does not want to repeat was the transfer to Iraqi custody of third-country nationals. Officials frequently cite the case of Ali Musa Daqduq, a Lebanese citizen suspected of ties to the Hezbollah militant group and Iran, who was captured in 2007 over his alleged involvement in an attack in southern Iraq that killed a U.S. soldier. Four others were kidnapped and later found dead.</w:t>
      </w:r>
      <w:r w:rsidRPr="00170DFD">
        <w:rPr>
          <w:sz w:val="12"/>
        </w:rPr>
        <w:t>¶</w:t>
      </w:r>
      <w:r w:rsidRPr="00170DFD">
        <w:rPr>
          <w:sz w:val="16"/>
        </w:rPr>
        <w:t xml:space="preserve"> Daqduq, the last prisoner held by U.S. forces in Iraq, was turned over to the Iraqi government just days before the final American withdrawal in December 2011. In May 2012, an Iraqi court released him for what it said was lack of evidence.</w:t>
      </w:r>
      <w:r w:rsidRPr="00170DFD">
        <w:rPr>
          <w:sz w:val="12"/>
        </w:rPr>
        <w:t>¶</w:t>
      </w:r>
      <w:r w:rsidRPr="00170DFD">
        <w:rPr>
          <w:sz w:val="16"/>
        </w:rPr>
        <w:t xml:space="preserve"> </w:t>
      </w:r>
      <w:r w:rsidRPr="00FE727A">
        <w:rPr>
          <w:rStyle w:val="StyleBoldUnderline"/>
        </w:rPr>
        <w:t xml:space="preserve">The </w:t>
      </w:r>
      <w:r w:rsidRPr="008367F4">
        <w:rPr>
          <w:rStyle w:val="StyleBoldUnderline"/>
          <w:highlight w:val="yellow"/>
        </w:rPr>
        <w:t>Kabul</w:t>
      </w:r>
      <w:r w:rsidRPr="00FE727A">
        <w:rPr>
          <w:rStyle w:val="StyleBoldUnderline"/>
        </w:rPr>
        <w:t xml:space="preserve"> governmen</w:t>
      </w:r>
      <w:r w:rsidRPr="008367F4">
        <w:rPr>
          <w:rStyle w:val="StyleBoldUnderline"/>
          <w:highlight w:val="yellow"/>
        </w:rPr>
        <w:t>t’s</w:t>
      </w:r>
      <w:r w:rsidRPr="00FE727A">
        <w:rPr>
          <w:rStyle w:val="StyleBoldUnderline"/>
        </w:rPr>
        <w:t xml:space="preserve"> </w:t>
      </w:r>
      <w:r w:rsidRPr="008367F4">
        <w:rPr>
          <w:rStyle w:val="StyleBoldUnderline"/>
          <w:highlight w:val="yellow"/>
        </w:rPr>
        <w:t>release o</w:t>
      </w:r>
      <w:r w:rsidRPr="00FE727A">
        <w:rPr>
          <w:rStyle w:val="StyleBoldUnderline"/>
        </w:rPr>
        <w:t>f</w:t>
      </w:r>
      <w:r w:rsidRPr="00170DFD">
        <w:rPr>
          <w:sz w:val="16"/>
        </w:rPr>
        <w:t xml:space="preserve"> many of the 3,000 </w:t>
      </w:r>
      <w:r w:rsidRPr="008367F4">
        <w:rPr>
          <w:rStyle w:val="StyleBoldUnderline"/>
          <w:highlight w:val="yellow"/>
        </w:rPr>
        <w:t>Afghan prisoners</w:t>
      </w:r>
      <w:r w:rsidRPr="00170DFD">
        <w:rPr>
          <w:sz w:val="16"/>
        </w:rPr>
        <w:t xml:space="preserve"> turned over this year, most of them captured on the battlefield, </w:t>
      </w:r>
      <w:r w:rsidRPr="008367F4">
        <w:rPr>
          <w:rStyle w:val="StyleBoldUnderline"/>
          <w:highlight w:val="yellow"/>
        </w:rPr>
        <w:t xml:space="preserve">has been taken by U.S. officials as a </w:t>
      </w:r>
      <w:r w:rsidRPr="008367F4">
        <w:rPr>
          <w:rStyle w:val="Emphasis"/>
          <w:highlight w:val="yellow"/>
        </w:rPr>
        <w:t>warning about the future status of the non-Afghans still in American custody</w:t>
      </w:r>
      <w:r w:rsidRPr="008367F4">
        <w:rPr>
          <w:sz w:val="16"/>
          <w:highlight w:val="yellow"/>
        </w:rPr>
        <w:t>.</w:t>
      </w:r>
      <w:r w:rsidRPr="00170DFD">
        <w:rPr>
          <w:sz w:val="16"/>
        </w:rPr>
        <w:t xml:space="preserve"> Some of them have been held from the early days of the 12-year-old war.</w:t>
      </w:r>
      <w:r w:rsidRPr="00170DFD">
        <w:rPr>
          <w:sz w:val="12"/>
        </w:rPr>
        <w:t>¶</w:t>
      </w:r>
      <w:r w:rsidRPr="00170DFD">
        <w:rPr>
          <w:sz w:val="16"/>
        </w:rPr>
        <w:t xml:space="preserve"> </w:t>
      </w:r>
      <w:r w:rsidRPr="00FE727A">
        <w:rPr>
          <w:rStyle w:val="StyleBoldUnderline"/>
        </w:rPr>
        <w:t xml:space="preserve">Unlike in the case of detainees at Guantanamo, </w:t>
      </w:r>
      <w:r w:rsidRPr="008367F4">
        <w:rPr>
          <w:rStyle w:val="StyleBoldUnderline"/>
          <w:highlight w:val="yellow"/>
        </w:rPr>
        <w:t>U.S. courts have ruled that these prisoners have no right to lodge habeas corpus challenges</w:t>
      </w:r>
      <w:r w:rsidRPr="00FE727A">
        <w:rPr>
          <w:rStyle w:val="StyleBoldUnderline"/>
        </w:rPr>
        <w:t xml:space="preserve"> to their imprisonment</w:t>
      </w:r>
      <w:r w:rsidRPr="00170DFD">
        <w:rPr>
          <w:sz w:val="16"/>
        </w:rPr>
        <w:t>. Military officers conduct twice-yearly reviews of their cases in proceedings at which they have no right to outside legal representation, and none has been granted a civilian or full-fledged military judicial process. Although the International Committee of the Red Cross pays them visits, their names and nationalities are officially secret.</w:t>
      </w:r>
      <w:r w:rsidRPr="00170DFD">
        <w:rPr>
          <w:sz w:val="12"/>
        </w:rPr>
        <w:t>¶</w:t>
      </w:r>
      <w:r w:rsidRPr="00170DFD">
        <w:rPr>
          <w:sz w:val="16"/>
        </w:rPr>
        <w:t xml:space="preserve"> Even the number of detainees had been secret until recently. After the prisoner-transfer agreement with Afghanistan in March, President Obama for the first time acknowledged their existence in his bi­annual letter to Congress reporting military action under the War Powers Resolution. At that point, they numbered 66. In his most recent report, on Friday, </w:t>
      </w:r>
      <w:r w:rsidRPr="00FE727A">
        <w:rPr>
          <w:rStyle w:val="StyleBoldUnderline"/>
        </w:rPr>
        <w:t>Obama put the number at 53</w:t>
      </w:r>
      <w:r w:rsidRPr="00170DFD">
        <w:rPr>
          <w:sz w:val="16"/>
        </w:rPr>
        <w:t>, providing no explanation of what happened to the others.</w:t>
      </w:r>
      <w:r w:rsidRPr="00170DFD">
        <w:rPr>
          <w:sz w:val="12"/>
        </w:rPr>
        <w:t>¶</w:t>
      </w:r>
      <w:r w:rsidRPr="00170DFD">
        <w:rPr>
          <w:sz w:val="16"/>
        </w:rPr>
        <w:t xml:space="preserve"> Six were repatriated last month to Pakistan, a fact revealed only because of a court case in which advocates for the men demanded more information. The case was dismissed by the U.S. Court of Appeals for the D.C. Circuit, although documents submitted to the court included a declaration by Paul Lewis, the administration’s newly appointed special envoy for detainee transfers. He said Pakistan agreed to “take responsibility for ensuring, consistent with Pakistan law, that the transferred detainees will not pose a continuing threat to the United States and its allies.”</w:t>
      </w:r>
      <w:r w:rsidRPr="00170DFD">
        <w:rPr>
          <w:sz w:val="12"/>
        </w:rPr>
        <w:t>¶</w:t>
      </w:r>
      <w:r w:rsidRPr="00170DFD">
        <w:rPr>
          <w:sz w:val="16"/>
        </w:rPr>
        <w:t xml:space="preserve"> The six are reportedly being held in a prison in Peshawar.</w:t>
      </w:r>
      <w:r w:rsidRPr="00170DFD">
        <w:rPr>
          <w:sz w:val="12"/>
        </w:rPr>
        <w:t>¶</w:t>
      </w:r>
      <w:r w:rsidRPr="00170DFD">
        <w:rPr>
          <w:sz w:val="16"/>
        </w:rPr>
        <w:t xml:space="preserve"> </w:t>
      </w:r>
      <w:r w:rsidRPr="00FE727A">
        <w:rPr>
          <w:rStyle w:val="StyleBoldUnderline"/>
        </w:rPr>
        <w:t>The bulk of the foreign nationals in U.S. custody in Afghanistan are Pakistani; the others are known to be from Tunisia, Yemen, Uzbekistan and elsewhere.</w:t>
      </w:r>
      <w:r w:rsidRPr="00170DFD">
        <w:rPr>
          <w:rStyle w:val="StyleBoldUnderline"/>
          <w:sz w:val="12"/>
        </w:rPr>
        <w:t>¶</w:t>
      </w:r>
      <w:r w:rsidRPr="00170DFD">
        <w:rPr>
          <w:sz w:val="16"/>
        </w:rPr>
        <w:t xml:space="preserve"> “</w:t>
      </w:r>
      <w:r w:rsidRPr="008367F4">
        <w:rPr>
          <w:rStyle w:val="StyleBoldUnderline"/>
          <w:highlight w:val="yellow"/>
        </w:rPr>
        <w:t>The people the U.S. houses in Bagram</w:t>
      </w:r>
      <w:r w:rsidRPr="00FE727A">
        <w:rPr>
          <w:rStyle w:val="StyleBoldUnderline"/>
        </w:rPr>
        <w:t xml:space="preserve"> are pretty bad,” said</w:t>
      </w:r>
      <w:r w:rsidRPr="00170DFD">
        <w:rPr>
          <w:sz w:val="16"/>
        </w:rPr>
        <w:t xml:space="preserve"> Rep. Mike </w:t>
      </w:r>
      <w:r w:rsidRPr="00FE727A">
        <w:rPr>
          <w:rStyle w:val="StyleBoldUnderline"/>
        </w:rPr>
        <w:t>Rogers</w:t>
      </w:r>
      <w:r w:rsidRPr="00170DFD">
        <w:rPr>
          <w:sz w:val="16"/>
        </w:rPr>
        <w:t xml:space="preserve"> (R-Mich.), chairman of the House Intelligence Committee, who has visited the prison in Afghanistan. “</w:t>
      </w:r>
      <w:r w:rsidRPr="00FE727A">
        <w:rPr>
          <w:rStyle w:val="Emphasis"/>
        </w:rPr>
        <w:t xml:space="preserve">They </w:t>
      </w:r>
      <w:r w:rsidRPr="008367F4">
        <w:rPr>
          <w:rStyle w:val="Emphasis"/>
          <w:highlight w:val="yellow"/>
        </w:rPr>
        <w:t>are the worst</w:t>
      </w:r>
      <w:r w:rsidRPr="00170DFD">
        <w:rPr>
          <w:sz w:val="16"/>
        </w:rPr>
        <w:t>.”</w:t>
      </w:r>
      <w:r w:rsidRPr="00170DFD">
        <w:rPr>
          <w:sz w:val="12"/>
        </w:rPr>
        <w:t>¶</w:t>
      </w:r>
      <w:r w:rsidRPr="00170DFD">
        <w:rPr>
          <w:sz w:val="16"/>
        </w:rPr>
        <w:t xml:space="preserve"> Military prosecutors have examined the evidence against Hamidullan and consider the case among the strongest that could be brought against any of the foreigners held at the Parwan Detention Facility near Bagram.</w:t>
      </w:r>
      <w:r w:rsidRPr="00170DFD">
        <w:rPr>
          <w:sz w:val="12"/>
        </w:rPr>
        <w:t>¶</w:t>
      </w:r>
      <w:r w:rsidRPr="00170DFD">
        <w:rPr>
          <w:sz w:val="16"/>
        </w:rPr>
        <w:t xml:space="preserve"> “He’s pretty well-connected in the terrorist world,” said one official with firsthand knowledge of the case. Hamidullan is thought to have links to one or more insurgent groups and ties to Chechnya, a part of the Russian Federation where rebels have fought two unsuccessful wars for independence.</w:t>
      </w:r>
      <w:r w:rsidRPr="00170DFD">
        <w:rPr>
          <w:sz w:val="12"/>
        </w:rPr>
        <w:t>¶</w:t>
      </w:r>
      <w:r w:rsidRPr="00170DFD">
        <w:rPr>
          <w:sz w:val="16"/>
        </w:rPr>
        <w:t xml:space="preserve"> Officials said Hamidullan remains committed to violent jihad and has sworn that he will return to the battlefield if he is released from prison. U.S. officials said that they have discussed the case with Moscow but that the Russians displayed little or no interest in his return. The senior official said transfers “are not always just up to us. Other countries have a say. Detainees have a say” in cases in which there are concerns about inhumane treatment.</w:t>
      </w:r>
      <w:r w:rsidRPr="00170DFD">
        <w:rPr>
          <w:sz w:val="12"/>
        </w:rPr>
        <w:t>¶</w:t>
      </w:r>
      <w:r w:rsidRPr="00170DFD">
        <w:rPr>
          <w:sz w:val="16"/>
        </w:rPr>
        <w:t xml:space="preserve"> The Russian could be tried at a U.S. military facility, such as the Naval Brig in Charleston, S.C., officials said.</w:t>
      </w:r>
      <w:r w:rsidRPr="00170DFD">
        <w:rPr>
          <w:sz w:val="12"/>
        </w:rPr>
        <w:t>¶</w:t>
      </w:r>
      <w:r w:rsidRPr="00170DFD">
        <w:rPr>
          <w:sz w:val="16"/>
        </w:rPr>
        <w:t xml:space="preserve"> Some in the administration say that </w:t>
      </w:r>
      <w:r w:rsidRPr="0080729C">
        <w:rPr>
          <w:rStyle w:val="StyleBoldUnderline"/>
        </w:rPr>
        <w:t>conducting a successful commission case in the</w:t>
      </w:r>
      <w:r w:rsidRPr="0080729C">
        <w:rPr>
          <w:sz w:val="16"/>
        </w:rPr>
        <w:t xml:space="preserve"> </w:t>
      </w:r>
      <w:r w:rsidRPr="0080729C">
        <w:rPr>
          <w:rStyle w:val="StyleBoldUnderline"/>
        </w:rPr>
        <w:t>U</w:t>
      </w:r>
      <w:r w:rsidRPr="0080729C">
        <w:rPr>
          <w:sz w:val="16"/>
        </w:rPr>
        <w:t xml:space="preserve">nited </w:t>
      </w:r>
      <w:r w:rsidRPr="0080729C">
        <w:rPr>
          <w:rStyle w:val="StyleBoldUnderline"/>
        </w:rPr>
        <w:t>S</w:t>
      </w:r>
      <w:r w:rsidRPr="0080729C">
        <w:rPr>
          <w:sz w:val="16"/>
        </w:rPr>
        <w:t xml:space="preserve">tates </w:t>
      </w:r>
      <w:r w:rsidRPr="0080729C">
        <w:rPr>
          <w:rStyle w:val="Emphasis"/>
        </w:rPr>
        <w:t>could help persuade Congress to lift its ban on bringing Guantanamo detainees</w:t>
      </w:r>
      <w:r w:rsidRPr="0080729C">
        <w:rPr>
          <w:rStyle w:val="StyleBoldUnderline"/>
        </w:rPr>
        <w:t xml:space="preserve"> here for prosecution or imprisonment.</w:t>
      </w:r>
      <w:r w:rsidRPr="00170DFD">
        <w:rPr>
          <w:sz w:val="16"/>
        </w:rPr>
        <w:t xml:space="preserve"> Obama remains committed to closing the facility in Cuba, and officials said there is no long-term alternative for about 20 of the remaining Guantanamo prisoners other than bringing them here.</w:t>
      </w:r>
      <w:r w:rsidRPr="00170DFD">
        <w:rPr>
          <w:sz w:val="12"/>
        </w:rPr>
        <w:t>¶</w:t>
      </w:r>
      <w:r w:rsidRPr="00170DFD">
        <w:rPr>
          <w:sz w:val="16"/>
        </w:rPr>
        <w:t xml:space="preserve"> </w:t>
      </w:r>
      <w:r w:rsidRPr="008367F4">
        <w:rPr>
          <w:rStyle w:val="StyleBoldUnderline"/>
          <w:highlight w:val="yellow"/>
        </w:rPr>
        <w:t>The administration</w:t>
      </w:r>
      <w:r w:rsidRPr="00FE727A">
        <w:rPr>
          <w:rStyle w:val="StyleBoldUnderline"/>
        </w:rPr>
        <w:t xml:space="preserve"> initially </w:t>
      </w:r>
      <w:r w:rsidRPr="008367F4">
        <w:rPr>
          <w:rStyle w:val="StyleBoldUnderline"/>
          <w:highlight w:val="yellow"/>
        </w:rPr>
        <w:t>hoped to at least put off resolving the issue</w:t>
      </w:r>
      <w:r w:rsidRPr="00170DFD">
        <w:rPr>
          <w:sz w:val="16"/>
        </w:rPr>
        <w:t xml:space="preserve"> of third-country detainees in Afghanistan </w:t>
      </w:r>
      <w:r w:rsidRPr="008367F4">
        <w:rPr>
          <w:rStyle w:val="StyleBoldUnderline"/>
          <w:highlight w:val="yellow"/>
        </w:rPr>
        <w:t>by including continued U.S. custody</w:t>
      </w:r>
      <w:r w:rsidRPr="00170DFD">
        <w:rPr>
          <w:sz w:val="16"/>
        </w:rPr>
        <w:t xml:space="preserve"> of them </w:t>
      </w:r>
      <w:r w:rsidRPr="008367F4">
        <w:rPr>
          <w:rStyle w:val="StyleBoldUnderline"/>
          <w:highlight w:val="yellow"/>
        </w:rPr>
        <w:t>under the</w:t>
      </w:r>
      <w:r w:rsidRPr="00170DFD">
        <w:rPr>
          <w:sz w:val="16"/>
        </w:rPr>
        <w:t xml:space="preserve"> recently negotiated </w:t>
      </w:r>
      <w:r w:rsidRPr="008367F4">
        <w:rPr>
          <w:rStyle w:val="StyleBoldUnderline"/>
          <w:highlight w:val="yellow"/>
        </w:rPr>
        <w:t>bilateral security accord</w:t>
      </w:r>
      <w:r w:rsidRPr="00170DFD">
        <w:rPr>
          <w:sz w:val="16"/>
        </w:rPr>
        <w:t xml:space="preserve"> with the Kabul government. The idea was that each country would recognize a joint right to detain foreign nationals as unlawful combatants.</w:t>
      </w:r>
      <w:r w:rsidRPr="00170DFD">
        <w:rPr>
          <w:sz w:val="12"/>
        </w:rPr>
        <w:t>¶</w:t>
      </w:r>
      <w:r w:rsidRPr="00170DFD">
        <w:rPr>
          <w:sz w:val="16"/>
        </w:rPr>
        <w:t xml:space="preserve"> “There were a couple of different drafts that addressed this issue, but </w:t>
      </w:r>
      <w:r w:rsidRPr="00FE727A">
        <w:rPr>
          <w:rStyle w:val="StyleBoldUnderline"/>
        </w:rPr>
        <w:t xml:space="preserve">it was removed because </w:t>
      </w:r>
      <w:r w:rsidRPr="008367F4">
        <w:rPr>
          <w:rStyle w:val="StyleBoldUnderline"/>
          <w:highlight w:val="yellow"/>
        </w:rPr>
        <w:t>they couldn’t reach agreement</w:t>
      </w:r>
      <w:r w:rsidRPr="00FE727A">
        <w:rPr>
          <w:rStyle w:val="StyleBoldUnderline"/>
        </w:rPr>
        <w:t xml:space="preserve"> on it</w:t>
      </w:r>
      <w:r w:rsidRPr="00170DFD">
        <w:rPr>
          <w:sz w:val="16"/>
        </w:rPr>
        <w:t>,” said Rep. Adam B. Schiff (D-Calif.), a member of the House Intelligence Committee. Although U.S. officials said the question of the foreign detainees is still being discussed with Afghan representatives, it will be moot if Afghanistan continues to refuse to sign the overall security agreement and there is no American military presence there after 2014.</w:t>
      </w:r>
      <w:r w:rsidRPr="00170DFD">
        <w:rPr>
          <w:sz w:val="12"/>
        </w:rPr>
        <w:t>¶</w:t>
      </w:r>
      <w:r w:rsidRPr="00170DFD">
        <w:rPr>
          <w:sz w:val="16"/>
        </w:rPr>
        <w:t xml:space="preserve"> </w:t>
      </w:r>
      <w:r w:rsidRPr="009D7492">
        <w:rPr>
          <w:rStyle w:val="StyleBoldUnderline"/>
        </w:rPr>
        <w:t>If the administration moves to a “zero option” and withdraws all U.S. forces, Schiff said, “our ability to continue any kind of role in their detention in Afghanistan will evaporate.”</w:t>
      </w:r>
    </w:p>
    <w:p w14:paraId="2AEF739F" w14:textId="77777777" w:rsidR="00BA3899" w:rsidRDefault="00BA3899" w:rsidP="00BA3899">
      <w:pPr>
        <w:rPr>
          <w:rStyle w:val="StyleStyleBold12pt"/>
        </w:rPr>
      </w:pPr>
    </w:p>
    <w:p w14:paraId="3F335B20" w14:textId="77777777" w:rsidR="00BA3899" w:rsidRPr="001B7941" w:rsidRDefault="00BA3899" w:rsidP="00BA3899">
      <w:pPr>
        <w:rPr>
          <w:rStyle w:val="StyleStyleBold12pt"/>
        </w:rPr>
      </w:pPr>
      <w:r w:rsidRPr="001B7941">
        <w:rPr>
          <w:rStyle w:val="StyleStyleBold12pt"/>
        </w:rPr>
        <w:t>Plan’s statute prevents circumvention</w:t>
      </w:r>
    </w:p>
    <w:p w14:paraId="303BB597" w14:textId="77777777" w:rsidR="00BA3899" w:rsidRPr="00A6254B" w:rsidRDefault="00BA3899" w:rsidP="00BA3899">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14:paraId="7DB228F5" w14:textId="77777777" w:rsidR="00BA3899" w:rsidRDefault="00BA3899" w:rsidP="00BA3899">
      <w:pPr>
        <w:rPr>
          <w:sz w:val="12"/>
        </w:rPr>
      </w:pPr>
      <w:r w:rsidRPr="00111E67">
        <w:rPr>
          <w:sz w:val="12"/>
        </w:rPr>
        <w:t xml:space="preserve">In addition to offering important guidance concerning the congressional role, </w:t>
      </w:r>
      <w:r w:rsidRPr="00111E67">
        <w:rPr>
          <w:rStyle w:val="StyleBoldUnderline"/>
        </w:rPr>
        <w:t>our historical review also illuminates the practices of the President in creating the constitutional law of war powers at the "lowest ebb</w:t>
      </w:r>
      <w:r w:rsidRPr="00111E67">
        <w:rPr>
          <w:sz w:val="12"/>
        </w:rPr>
        <w:t xml:space="preserve">." </w:t>
      </w:r>
      <w:r w:rsidRPr="00111E67">
        <w:rPr>
          <w:rStyle w:val="StyleBoldUnderline"/>
        </w:rPr>
        <w:t xml:space="preserve">Given the apparent advantages to the Executive of possessing preclusive powers in this area, </w:t>
      </w:r>
      <w:r w:rsidRPr="00111E67">
        <w:rPr>
          <w:rStyle w:val="StyleBoldUnderline"/>
          <w:highlight w:val="yellow"/>
        </w:rPr>
        <w:t xml:space="preserve">it is </w:t>
      </w:r>
      <w:r w:rsidRPr="00111E67">
        <w:rPr>
          <w:rStyle w:val="StyleBoldUnderline"/>
          <w:highlight w:val="yellow"/>
          <w:bdr w:val="single" w:sz="4" w:space="0" w:color="auto" w:frame="1"/>
        </w:rPr>
        <w:t xml:space="preserve">tempting </w:t>
      </w:r>
      <w:r w:rsidRPr="00111E67">
        <w:rPr>
          <w:rStyle w:val="StyleBoldUnderline"/>
          <w:highlight w:val="yellow"/>
        </w:rPr>
        <w:t>to think</w:t>
      </w:r>
      <w:r w:rsidRPr="00111E67">
        <w:rPr>
          <w:rStyle w:val="StyleBoldUnderline"/>
        </w:rPr>
        <w:t xml:space="preserve"> that </w:t>
      </w:r>
      <w:r w:rsidRPr="00111E67">
        <w:rPr>
          <w:rStyle w:val="StyleBoldUnderline"/>
          <w:highlight w:val="yellow"/>
        </w:rPr>
        <w:t>Commanders</w:t>
      </w:r>
      <w:r w:rsidRPr="00111E67">
        <w:rPr>
          <w:rStyle w:val="StyleBoldUnderline"/>
        </w:rPr>
        <w:t xml:space="preserve"> in Chief </w:t>
      </w:r>
      <w:r w:rsidRPr="00111E67">
        <w:rPr>
          <w:rStyle w:val="StyleBoldUnderline"/>
          <w:highlight w:val="yellow"/>
        </w:rPr>
        <w:t xml:space="preserve">would </w:t>
      </w:r>
      <w:r w:rsidRPr="00111E67">
        <w:rPr>
          <w:rStyle w:val="StyleBoldUnderline"/>
        </w:rPr>
        <w:t xml:space="preserve">always </w:t>
      </w:r>
      <w:r w:rsidRPr="00111E67">
        <w:rPr>
          <w:rStyle w:val="StyleBoldUnderline"/>
          <w:highlight w:val="yellow"/>
        </w:rPr>
        <w:t>have claimed</w:t>
      </w:r>
      <w:r w:rsidRPr="00111E67">
        <w:rPr>
          <w:rStyle w:val="StyleBoldUnderline"/>
        </w:rPr>
        <w:t xml:space="preserve"> a unilateral and </w:t>
      </w:r>
      <w:r w:rsidRPr="00111E67">
        <w:rPr>
          <w:rStyle w:val="StyleBoldUnderline"/>
          <w:highlight w:val="yellow"/>
        </w:rPr>
        <w:t>unregulable authority</w:t>
      </w:r>
      <w:r w:rsidRPr="00111E67">
        <w:rPr>
          <w:rStyle w:val="StyleBoldUnderline"/>
        </w:rPr>
        <w:t xml:space="preserve"> to determine the conduct of military operations</w:t>
      </w:r>
      <w:r w:rsidRPr="00111E67">
        <w:rPr>
          <w:sz w:val="12"/>
        </w:rPr>
        <w:t xml:space="preserve">. </w:t>
      </w:r>
      <w:r w:rsidRPr="00111E67">
        <w:rPr>
          <w:rStyle w:val="StyleBoldUnderline"/>
        </w:rPr>
        <w:t xml:space="preserve">And </w:t>
      </w:r>
      <w:r w:rsidRPr="00111E67">
        <w:rPr>
          <w:rStyle w:val="StyleBoldUnderline"/>
          <w:highlight w:val="yellow"/>
        </w:rPr>
        <w:t xml:space="preserve">yet, </w:t>
      </w:r>
      <w:r w:rsidRPr="00111E67">
        <w:rPr>
          <w:rStyle w:val="StyleBoldUnderline"/>
        </w:rPr>
        <w:t xml:space="preserve">as we show, </w:t>
      </w:r>
      <w:r w:rsidRPr="00A6254B">
        <w:rPr>
          <w:rStyle w:val="StyleBoldUnderline"/>
          <w:highlight w:val="yellow"/>
          <w:bdr w:val="single" w:sz="4" w:space="0" w:color="auto" w:frame="1"/>
        </w:rPr>
        <w:t>for most of our history</w:t>
      </w:r>
      <w:r w:rsidRPr="00A6254B">
        <w:rPr>
          <w:rStyle w:val="StyleBoldUnderline"/>
          <w:highlight w:val="yellow"/>
        </w:rPr>
        <w:t>, the</w:t>
      </w:r>
      <w:r w:rsidRPr="00111E67">
        <w:rPr>
          <w:rStyle w:val="StyleBoldUnderline"/>
        </w:rPr>
        <w:t xml:space="preserve"> presidential </w:t>
      </w:r>
      <w:r w:rsidRPr="00111E67">
        <w:rPr>
          <w:rStyle w:val="StyleBoldUnderline"/>
          <w:b/>
          <w:highlight w:val="yellow"/>
        </w:rPr>
        <w:t>practice was otherwise</w:t>
      </w:r>
      <w:r w:rsidRPr="00111E67">
        <w:rPr>
          <w:rStyle w:val="StyleBoldUnderline"/>
        </w:rPr>
        <w:t>.</w:t>
      </w:r>
      <w:r w:rsidRPr="00111E67">
        <w:rPr>
          <w:sz w:val="12"/>
        </w:rPr>
        <w:t xml:space="preserve"> Several of our</w:t>
      </w:r>
      <w:r w:rsidRPr="00111E67">
        <w:rPr>
          <w:rStyle w:val="StyleBoldUnderline"/>
        </w:rPr>
        <w:t xml:space="preserve"> </w:t>
      </w:r>
      <w:r w:rsidRPr="00111E67">
        <w:rPr>
          <w:rStyle w:val="StyleBoldUnderline"/>
          <w:highlight w:val="yellow"/>
        </w:rPr>
        <w:t>most</w:t>
      </w:r>
      <w:r w:rsidRPr="00111E67">
        <w:rPr>
          <w:rStyle w:val="StyleBoldUnderline"/>
        </w:rPr>
        <w:t xml:space="preserve"> </w:t>
      </w:r>
      <w:r w:rsidRPr="00111E67">
        <w:rPr>
          <w:sz w:val="12"/>
        </w:rPr>
        <w:t>esteemed</w:t>
      </w:r>
      <w:r w:rsidRPr="00111E67">
        <w:rPr>
          <w:rStyle w:val="StyleBoldUnderline"/>
        </w:rPr>
        <w:t xml:space="preserve"> </w:t>
      </w:r>
      <w:r w:rsidRPr="00111E67">
        <w:rPr>
          <w:rStyle w:val="StyleBoldUnderline"/>
          <w:highlight w:val="yellow"/>
        </w:rPr>
        <w:t>Presidents</w:t>
      </w:r>
      <w:r w:rsidRPr="00111E67">
        <w:rPr>
          <w:rStyle w:val="StyleBoldUnderline"/>
        </w:rPr>
        <w:t xml:space="preserve"> </w:t>
      </w:r>
      <w:r w:rsidRPr="00111E67">
        <w:rPr>
          <w:sz w:val="12"/>
        </w:rPr>
        <w:t>- Washington, Lincoln, and both Roosevelts, among others -</w:t>
      </w:r>
      <w:r w:rsidRPr="00111E67">
        <w:rPr>
          <w:rStyle w:val="StyleBoldUnderline"/>
        </w:rPr>
        <w:t xml:space="preserve"> </w:t>
      </w:r>
      <w:r w:rsidRPr="00111E67">
        <w:rPr>
          <w:rStyle w:val="StyleBoldUnderline"/>
          <w:highlight w:val="yellow"/>
        </w:rPr>
        <w:t>never invoked</w:t>
      </w:r>
      <w:r w:rsidRPr="00111E67">
        <w:rPr>
          <w:rStyle w:val="StyleBoldUnderline"/>
        </w:rPr>
        <w:t xml:space="preserve"> the sort of </w:t>
      </w:r>
      <w:r w:rsidRPr="00111E67">
        <w:rPr>
          <w:rStyle w:val="StyleBoldUnderline"/>
          <w:highlight w:val="yellow"/>
        </w:rPr>
        <w:t>preclusive claims</w:t>
      </w:r>
      <w:r w:rsidRPr="00111E67">
        <w:rPr>
          <w:rStyle w:val="StyleBoldUnderline"/>
        </w:rPr>
        <w:t xml:space="preserve"> of authority that some modern Presidents appear to embrace without pause. </w:t>
      </w:r>
      <w:r w:rsidRPr="00111E67">
        <w:rPr>
          <w:sz w:val="12"/>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111E67">
        <w:rPr>
          <w:rStyle w:val="StyleBoldUnderline"/>
        </w:rPr>
        <w:t xml:space="preserve">rather than denying the authority of Congress to act in this area, some </w:t>
      </w:r>
      <w:r w:rsidRPr="00111E67">
        <w:rPr>
          <w:rStyle w:val="StyleBoldUnderline"/>
          <w:b/>
          <w:highlight w:val="yellow"/>
        </w:rPr>
        <w:t>modern Presidents</w:t>
      </w:r>
      <w:r w:rsidRPr="00111E67">
        <w:rPr>
          <w:rStyle w:val="StyleBoldUnderline"/>
        </w:rPr>
        <w:t xml:space="preserve">, like their predecessors, have </w:t>
      </w:r>
      <w:r w:rsidRPr="00111E67">
        <w:rPr>
          <w:rStyle w:val="StyleBoldUnderline"/>
          <w:b/>
          <w:highlight w:val="yellow"/>
        </w:rPr>
        <w:t>acknowledged</w:t>
      </w:r>
      <w:r w:rsidRPr="00111E67">
        <w:rPr>
          <w:rStyle w:val="StyleBoldUnderline"/>
        </w:rPr>
        <w:t xml:space="preserve"> the </w:t>
      </w:r>
      <w:r w:rsidRPr="00111E67">
        <w:rPr>
          <w:rStyle w:val="StyleBoldUnderline"/>
          <w:b/>
          <w:highlight w:val="yellow"/>
        </w:rPr>
        <w:t>constitutionality of legislative regulation</w:t>
      </w:r>
      <w:r w:rsidRPr="00111E67">
        <w:rPr>
          <w:sz w:val="12"/>
        </w:rPr>
        <w:t xml:space="preserve">. They have therefore concentrated their efforts on making effective use of other presidential authorities and institutional [*949] advantages to shape military matters to their preferred design. n11 In sum, </w:t>
      </w:r>
      <w:r w:rsidRPr="00111E67">
        <w:rPr>
          <w:rStyle w:val="StyleBoldUnderline"/>
          <w:highlight w:val="yellow"/>
        </w:rPr>
        <w:t xml:space="preserve">there has been </w:t>
      </w:r>
      <w:r w:rsidRPr="00111E67">
        <w:rPr>
          <w:rStyle w:val="StyleBoldUnderline"/>
          <w:highlight w:val="yellow"/>
          <w:bdr w:val="single" w:sz="4" w:space="0" w:color="auto" w:frame="1"/>
        </w:rPr>
        <w:t xml:space="preserve">much </w:t>
      </w:r>
      <w:r w:rsidRPr="00A6254B">
        <w:rPr>
          <w:rStyle w:val="StyleBoldUnderline"/>
          <w:highlight w:val="yellow"/>
          <w:bdr w:val="single" w:sz="4" w:space="0" w:color="auto" w:frame="1"/>
        </w:rPr>
        <w:t xml:space="preserve">less executive </w:t>
      </w:r>
      <w:r w:rsidRPr="00111E67">
        <w:rPr>
          <w:rStyle w:val="StyleBoldUnderline"/>
          <w:highlight w:val="yellow"/>
          <w:bdr w:val="single" w:sz="4" w:space="0" w:color="auto" w:frame="1"/>
        </w:rPr>
        <w:t>assertion</w:t>
      </w:r>
      <w:r w:rsidRPr="00111E67">
        <w:rPr>
          <w:rStyle w:val="StyleBoldUnderline"/>
        </w:rPr>
        <w:t xml:space="preserve"> of an inviolate power </w:t>
      </w:r>
      <w:r w:rsidRPr="00111E67">
        <w:rPr>
          <w:rStyle w:val="StyleBoldUnderline"/>
          <w:highlight w:val="yellow"/>
        </w:rPr>
        <w:t>over</w:t>
      </w:r>
      <w:r w:rsidRPr="00111E67">
        <w:rPr>
          <w:rStyle w:val="StyleBoldUnderline"/>
        </w:rPr>
        <w:t xml:space="preserve"> the conduct of military </w:t>
      </w:r>
      <w:r w:rsidRPr="00111E67">
        <w:rPr>
          <w:rStyle w:val="StyleBoldUnderline"/>
          <w:highlight w:val="yellow"/>
        </w:rPr>
        <w:t>campaigns than one might think</w:t>
      </w:r>
      <w:r w:rsidRPr="00111E67">
        <w:rPr>
          <w:sz w:val="12"/>
        </w:rPr>
        <w:t xml:space="preserve">. And, perhaps </w:t>
      </w:r>
      <w:r w:rsidRPr="00A6254B">
        <w:rPr>
          <w:rStyle w:val="Emphasis"/>
          <w:highlight w:val="yellow"/>
        </w:rPr>
        <w:t>most importantly,</w:t>
      </w:r>
      <w:r w:rsidRPr="00A6254B">
        <w:rPr>
          <w:rStyle w:val="Emphasis"/>
        </w:rPr>
        <w:t xml:space="preserve"> until recently </w:t>
      </w:r>
      <w:r w:rsidRPr="00A6254B">
        <w:rPr>
          <w:rStyle w:val="Emphasis"/>
          <w:highlight w:val="yellow"/>
        </w:rPr>
        <w:t>there has been</w:t>
      </w:r>
      <w:r w:rsidRPr="00A6254B">
        <w:rPr>
          <w:rStyle w:val="Emphasis"/>
        </w:rPr>
        <w:t xml:space="preserve"> almost </w:t>
      </w:r>
      <w:r w:rsidRPr="00A6254B">
        <w:rPr>
          <w:rStyle w:val="Emphasis"/>
          <w:highlight w:val="yellow"/>
        </w:rPr>
        <w:t>no</w:t>
      </w:r>
      <w:r w:rsidRPr="00A6254B">
        <w:rPr>
          <w:rStyle w:val="Emphasis"/>
        </w:rPr>
        <w:t xml:space="preserve"> actual </w:t>
      </w:r>
      <w:r w:rsidRPr="00A6254B">
        <w:rPr>
          <w:rStyle w:val="Emphasis"/>
          <w:highlight w:val="yellow"/>
        </w:rPr>
        <w:t>defiance of statutory limitations</w:t>
      </w:r>
      <w:r w:rsidRPr="00A6254B">
        <w:rPr>
          <w:rStyle w:val="Emphasis"/>
        </w:rPr>
        <w:t xml:space="preserve"> </w:t>
      </w:r>
      <w:r w:rsidRPr="00111E67">
        <w:rPr>
          <w:sz w:val="12"/>
        </w:rPr>
        <w:t xml:space="preserve">predicated on such a constitutional theory. </w:t>
      </w:r>
      <w:r w:rsidRPr="0012607A">
        <w:rPr>
          <w:sz w:val="12"/>
        </w:rPr>
        <w:t>This</w:t>
      </w:r>
      <w:r w:rsidRPr="00111E67">
        <w:rPr>
          <w:sz w:val="12"/>
        </w:rPr>
        <w:t xml:space="preserve">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111E67">
        <w:rPr>
          <w:rStyle w:val="StyleBoldUnderline"/>
          <w:highlight w:val="yellow"/>
        </w:rPr>
        <w:t>This</w:t>
      </w:r>
      <w:r w:rsidRPr="00111E67">
        <w:rPr>
          <w:rStyle w:val="StyleBoldUnderline"/>
        </w:rPr>
        <w:t xml:space="preserve"> consistent pattern of executive </w:t>
      </w:r>
      <w:r w:rsidRPr="00111E67">
        <w:rPr>
          <w:rStyle w:val="StyleBoldUnderline"/>
          <w:highlight w:val="yellow"/>
        </w:rPr>
        <w:t>behavior is</w:t>
      </w:r>
      <w:r w:rsidRPr="00111E67">
        <w:rPr>
          <w:rStyle w:val="StyleBoldUnderline"/>
        </w:rPr>
        <w:t xml:space="preserve"> more accurately viewed as </w:t>
      </w:r>
      <w:r w:rsidRPr="00111E67">
        <w:rPr>
          <w:rStyle w:val="StyleBoldUnderline"/>
          <w:highlight w:val="yellow"/>
        </w:rPr>
        <w:t xml:space="preserve">reflecting </w:t>
      </w:r>
      <w:r w:rsidRPr="00111E67">
        <w:rPr>
          <w:rStyle w:val="StyleBoldUnderline"/>
          <w:highlight w:val="yellow"/>
          <w:bdr w:val="single" w:sz="4" w:space="0" w:color="auto" w:frame="1"/>
        </w:rPr>
        <w:t>deeply rooted norms</w:t>
      </w:r>
      <w:r w:rsidRPr="00111E67">
        <w:rPr>
          <w:rStyle w:val="StyleBoldUnderline"/>
          <w:highlight w:val="yellow"/>
        </w:rPr>
        <w:t xml:space="preserve"> </w:t>
      </w:r>
      <w:r w:rsidRPr="00111E67">
        <w:rPr>
          <w:rStyle w:val="StyleBoldUnderline"/>
        </w:rPr>
        <w:t>and understandings of how the Constitution structures conflict between the branches over war</w:t>
      </w:r>
      <w:r w:rsidRPr="00111E67">
        <w:rPr>
          <w:sz w:val="12"/>
        </w:rPr>
        <w:t>. In particular</w:t>
      </w:r>
      <w:r w:rsidRPr="00111E67">
        <w:rPr>
          <w:rStyle w:val="StyleBoldUnderline"/>
        </w:rPr>
        <w:t xml:space="preserve">, this well-developed executive branch practice appears to be premised on the assumption that </w:t>
      </w:r>
      <w:r w:rsidRPr="00111E67">
        <w:rPr>
          <w:rStyle w:val="StyleBoldUnderline"/>
          <w:highlight w:val="yellow"/>
        </w:rPr>
        <w:t>the constitutional plan requires the</w:t>
      </w:r>
      <w:r w:rsidRPr="00111E67">
        <w:rPr>
          <w:rStyle w:val="StyleBoldUnderline"/>
        </w:rPr>
        <w:t xml:space="preserve"> nation's </w:t>
      </w:r>
      <w:r w:rsidRPr="00111E67">
        <w:rPr>
          <w:rStyle w:val="StyleBoldUnderline"/>
          <w:highlight w:val="yellow"/>
        </w:rPr>
        <w:t>chief</w:t>
      </w:r>
      <w:r w:rsidRPr="00111E67">
        <w:rPr>
          <w:rStyle w:val="StyleBoldUnderline"/>
        </w:rPr>
        <w:t xml:space="preserve"> commander </w:t>
      </w:r>
      <w:r w:rsidRPr="00111E67">
        <w:rPr>
          <w:rStyle w:val="StyleBoldUnderline"/>
          <w:b/>
          <w:highlight w:val="yellow"/>
        </w:rPr>
        <w:t>to guard his supervisory powers</w:t>
      </w:r>
      <w:r w:rsidRPr="00111E67">
        <w:rPr>
          <w:rStyle w:val="StyleBoldUnderline"/>
          <w:b/>
        </w:rPr>
        <w:t xml:space="preserve"> </w:t>
      </w:r>
      <w:r w:rsidRPr="00111E67">
        <w:rPr>
          <w:rStyle w:val="StyleBoldUnderline"/>
        </w:rPr>
        <w:t xml:space="preserve">over the military chain of command </w:t>
      </w:r>
      <w:r w:rsidRPr="00111E67">
        <w:rPr>
          <w:rStyle w:val="StyleBoldUnderline"/>
          <w:b/>
          <w:highlight w:val="yellow"/>
        </w:rPr>
        <w:t>jealously</w:t>
      </w:r>
      <w:r w:rsidRPr="00111E67">
        <w:rPr>
          <w:sz w:val="12"/>
        </w:rPr>
        <w:t xml:space="preserve">, to be willing to act in times of exigency if Congress is not available for consultation, and to use the very powerful weapon of the veto to forestall unacceptable limits proposed in the midst of military conflict - </w:t>
      </w:r>
      <w:r w:rsidRPr="00A6254B">
        <w:rPr>
          <w:rStyle w:val="Emphasis"/>
          <w:highlight w:val="yellow"/>
        </w:rPr>
        <w:t>but</w:t>
      </w:r>
      <w:r w:rsidRPr="00A6254B">
        <w:t xml:space="preserve"> </w:t>
      </w:r>
      <w:r w:rsidRPr="00111E67">
        <w:rPr>
          <w:sz w:val="12"/>
        </w:rPr>
        <w:t xml:space="preserve">that </w:t>
      </w:r>
      <w:r w:rsidRPr="00111E67">
        <w:rPr>
          <w:rStyle w:val="StyleBoldUnderline"/>
          <w:highlight w:val="yellow"/>
        </w:rPr>
        <w:t>otherwise, the Constitution compels the Commander</w:t>
      </w:r>
      <w:r w:rsidRPr="00111E67">
        <w:rPr>
          <w:rStyle w:val="StyleBoldUnderline"/>
        </w:rPr>
        <w:t xml:space="preserve"> in Chief </w:t>
      </w:r>
      <w:r w:rsidRPr="00111E67">
        <w:rPr>
          <w:rStyle w:val="StyleBoldUnderline"/>
          <w:highlight w:val="yellow"/>
        </w:rPr>
        <w:t xml:space="preserve">to </w:t>
      </w:r>
      <w:r w:rsidRPr="00111E67">
        <w:rPr>
          <w:rStyle w:val="StyleBoldUnderline"/>
          <w:highlight w:val="yellow"/>
          <w:bdr w:val="single" w:sz="4" w:space="0" w:color="auto" w:frame="1"/>
        </w:rPr>
        <w:t>comply with legislative restrictions</w:t>
      </w:r>
      <w:r w:rsidRPr="00111E67">
        <w:rPr>
          <w:sz w:val="12"/>
        </w:rPr>
        <w:t xml:space="preserve">. In this way, </w:t>
      </w:r>
      <w:r w:rsidRPr="00111E67">
        <w:rPr>
          <w:rStyle w:val="StyleBoldUnderline"/>
        </w:rPr>
        <w:t>the founding legal charter itself exhorts the President to justify controversial military judgments to a sympathetic but sometimes skeptical or demanding legislature and nation</w:t>
      </w:r>
      <w:r w:rsidRPr="00111E67">
        <w:rPr>
          <w:sz w:val="12"/>
        </w:rPr>
        <w:t xml:space="preserve">, not only for the sake of liberty, but also </w:t>
      </w:r>
      <w:r w:rsidRPr="00111E67">
        <w:rPr>
          <w:rStyle w:val="StyleBoldUnderline"/>
        </w:rPr>
        <w:t>for effective and prudent conduct of military operations</w:t>
      </w:r>
      <w:r w:rsidRPr="00111E67">
        <w:rPr>
          <w:sz w:val="12"/>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36DA4DAB" w14:textId="77777777" w:rsidR="00BA3899" w:rsidRDefault="00BA3899" w:rsidP="00BA3899">
      <w:pPr>
        <w:rPr>
          <w:rStyle w:val="StyleStyleBold12pt"/>
        </w:rPr>
      </w:pPr>
    </w:p>
    <w:p w14:paraId="6FE26CF7" w14:textId="77777777" w:rsidR="00BA3899" w:rsidRPr="001B7941" w:rsidRDefault="00BA3899" w:rsidP="00BA3899">
      <w:pPr>
        <w:rPr>
          <w:rStyle w:val="StyleStyleBold12pt"/>
        </w:rPr>
      </w:pPr>
      <w:r w:rsidRPr="001B7941">
        <w:rPr>
          <w:rStyle w:val="StyleStyleBold12pt"/>
        </w:rPr>
        <w:t>Nuclear terrorism is feasible---high risk of theft and attacks escalate</w:t>
      </w:r>
    </w:p>
    <w:p w14:paraId="5C7B2362" w14:textId="77777777" w:rsidR="00BA3899" w:rsidRPr="00FA7C9C" w:rsidRDefault="00BA3899" w:rsidP="00BA3899">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7B0956EA" w14:textId="77777777" w:rsidR="00BA3899" w:rsidRDefault="00BA3899" w:rsidP="00BA3899">
      <w:pPr>
        <w:rPr>
          <w:sz w:val="16"/>
        </w:rPr>
      </w:pPr>
      <w:r w:rsidRPr="00EA2425">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A2425">
        <w:rPr>
          <w:sz w:val="12"/>
        </w:rPr>
        <w:t>¶</w:t>
      </w:r>
      <w:r w:rsidRPr="00EA2425">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27585E">
        <w:rPr>
          <w:rStyle w:val="StyleBoldUnderline"/>
          <w:highlight w:val="yellow"/>
        </w:rPr>
        <w:t>With</w:t>
      </w:r>
      <w:r w:rsidRPr="009C6AD4">
        <w:rPr>
          <w:rStyle w:val="StyleBoldUnderline"/>
        </w:rPr>
        <w:t xml:space="preserve"> the </w:t>
      </w:r>
      <w:r w:rsidRPr="0027585E">
        <w:rPr>
          <w:rStyle w:val="StyleBoldUnderline"/>
          <w:highlight w:val="yellow"/>
        </w:rPr>
        <w:t>wide spread of radioactive sources</w:t>
      </w:r>
      <w:r w:rsidRPr="009C6AD4">
        <w:rPr>
          <w:rStyle w:val="StyleBoldUnderline"/>
        </w:rPr>
        <w:t xml:space="preserve">, raw </w:t>
      </w:r>
      <w:r w:rsidRPr="0027585E">
        <w:rPr>
          <w:rStyle w:val="StyleBoldUnderline"/>
          <w:highlight w:val="yellow"/>
        </w:rPr>
        <w:t>materials for</w:t>
      </w:r>
      <w:r w:rsidRPr="009C6AD4">
        <w:rPr>
          <w:rStyle w:val="StyleBoldUnderline"/>
        </w:rPr>
        <w:t xml:space="preserve"> such </w:t>
      </w:r>
      <w:r w:rsidRPr="0027585E">
        <w:rPr>
          <w:rStyle w:val="StyleBoldUnderline"/>
          <w:highlight w:val="yellow"/>
        </w:rPr>
        <w:t>attacks have become</w:t>
      </w:r>
      <w:r w:rsidRPr="009C6AD4">
        <w:rPr>
          <w:rStyle w:val="StyleBoldUnderline"/>
        </w:rPr>
        <w:t xml:space="preserve"> much more </w:t>
      </w:r>
      <w:r w:rsidRPr="0027585E">
        <w:rPr>
          <w:rStyle w:val="StyleBoldUnderline"/>
          <w:highlight w:val="yellow"/>
        </w:rPr>
        <w:t>accessible</w:t>
      </w:r>
      <w:r w:rsidRPr="009C6AD4">
        <w:rPr>
          <w:rStyle w:val="StyleBoldUnderline"/>
        </w:rPr>
        <w:t xml:space="preserve"> than weapons-useable nuclear material or nuclear weapons.</w:t>
      </w:r>
      <w:r w:rsidRPr="00EA2425">
        <w:rPr>
          <w:sz w:val="16"/>
        </w:rPr>
        <w:t xml:space="preserve"> The use of </w:t>
      </w:r>
      <w:r w:rsidRPr="009C6AD4">
        <w:rPr>
          <w:rStyle w:val="StyleBoldUnderline"/>
        </w:rPr>
        <w:t>“</w:t>
      </w:r>
      <w:r w:rsidRPr="0027585E">
        <w:rPr>
          <w:rStyle w:val="Emphasis"/>
          <w:highlight w:val="yellow"/>
        </w:rPr>
        <w:t>dirty bombs</w:t>
      </w:r>
      <w:r w:rsidRPr="009C6AD4">
        <w:rPr>
          <w:rStyle w:val="StyleBoldUnderline"/>
        </w:rPr>
        <w:t>”</w:t>
      </w:r>
      <w:r w:rsidRPr="00EA2425">
        <w:rPr>
          <w:sz w:val="16"/>
        </w:rPr>
        <w:t xml:space="preserve"> will not cause many immediate casualties, but it </w:t>
      </w:r>
      <w:r w:rsidRPr="0027585E">
        <w:rPr>
          <w:rStyle w:val="StyleBoldUnderline"/>
          <w:highlight w:val="yellow"/>
        </w:rPr>
        <w:t>will</w:t>
      </w:r>
      <w:r w:rsidRPr="009C6AD4">
        <w:rPr>
          <w:rStyle w:val="StyleBoldUnderline"/>
        </w:rPr>
        <w:t xml:space="preserve"> </w:t>
      </w:r>
      <w:r w:rsidRPr="0027585E">
        <w:rPr>
          <w:rStyle w:val="StyleBoldUnderline"/>
          <w:highlight w:val="yellow"/>
        </w:rPr>
        <w:t>result in</w:t>
      </w:r>
      <w:r w:rsidRPr="009C6AD4">
        <w:rPr>
          <w:rStyle w:val="StyleBoldUnderline"/>
        </w:rPr>
        <w:t xml:space="preserve">to long-term radioactive contamination, contributing to the spread of </w:t>
      </w:r>
      <w:r w:rsidRPr="0027585E">
        <w:rPr>
          <w:rStyle w:val="Emphasis"/>
          <w:highlight w:val="yellow"/>
        </w:rPr>
        <w:t>panic and socio-economic destabilization</w:t>
      </w:r>
      <w:r w:rsidRPr="009C6AD4">
        <w:rPr>
          <w:rStyle w:val="StyleBoldUnderline"/>
        </w:rPr>
        <w:t>.</w:t>
      </w:r>
      <w:r w:rsidRPr="00EA2425">
        <w:rPr>
          <w:sz w:val="12"/>
        </w:rPr>
        <w:t>¶</w:t>
      </w:r>
      <w:r w:rsidRPr="00EA2425">
        <w:rPr>
          <w:sz w:val="16"/>
        </w:rPr>
        <w:t xml:space="preserve"> Severe </w:t>
      </w:r>
      <w:r w:rsidRPr="00FA7C9C">
        <w:rPr>
          <w:b/>
          <w:u w:val="single"/>
        </w:rPr>
        <w:t xml:space="preserve">consequences can be caused by sabotaging nuclear power plants, research reactors, and radioactive materials storage facilities. </w:t>
      </w:r>
      <w:r w:rsidRPr="0027585E">
        <w:rPr>
          <w:b/>
          <w:highlight w:val="yellow"/>
          <w:u w:val="single"/>
        </w:rPr>
        <w:t xml:space="preserve">Large cities are </w:t>
      </w:r>
      <w:r w:rsidRPr="00DF10F8">
        <w:rPr>
          <w:b/>
          <w:u w:val="single"/>
        </w:rPr>
        <w:t xml:space="preserve">especially </w:t>
      </w:r>
      <w:r w:rsidRPr="0027585E">
        <w:rPr>
          <w:b/>
          <w:highlight w:val="yellow"/>
          <w:u w:val="single"/>
        </w:rPr>
        <w:t>vulnerable to</w:t>
      </w:r>
      <w:r w:rsidRPr="00FA7C9C">
        <w:rPr>
          <w:b/>
          <w:u w:val="single"/>
        </w:rPr>
        <w:t xml:space="preserve"> such </w:t>
      </w:r>
      <w:r w:rsidRPr="0027585E">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A2425">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27585E">
        <w:rPr>
          <w:rStyle w:val="Emphasis"/>
          <w:highlight w:val="yellow"/>
        </w:rPr>
        <w:t xml:space="preserve">terrorists may </w:t>
      </w:r>
      <w:r w:rsidRPr="00DF10F8">
        <w:rPr>
          <w:rStyle w:val="Emphasis"/>
        </w:rPr>
        <w:t xml:space="preserve">be able to </w:t>
      </w:r>
      <w:r w:rsidRPr="0027585E">
        <w:rPr>
          <w:rStyle w:val="Emphasis"/>
          <w:highlight w:val="yellow"/>
        </w:rPr>
        <w:t>penetrate nuclear facilities</w:t>
      </w:r>
      <w:r w:rsidRPr="009C6AD4">
        <w:rPr>
          <w:rStyle w:val="StyleBoldUnderline"/>
        </w:rPr>
        <w:t>.</w:t>
      </w:r>
      <w:r w:rsidRPr="00EA2425">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EA2425">
        <w:rPr>
          <w:sz w:val="16"/>
        </w:rPr>
        <w:t>.</w:t>
      </w:r>
      <w:r w:rsidRPr="00EA2425">
        <w:rPr>
          <w:sz w:val="12"/>
        </w:rPr>
        <w:t>¶</w:t>
      </w:r>
      <w:r w:rsidRPr="00EA2425">
        <w:rPr>
          <w:sz w:val="16"/>
        </w:rPr>
        <w:t xml:space="preserve"> Of all the scenarios, it </w:t>
      </w:r>
      <w:r w:rsidRPr="009C6AD4">
        <w:rPr>
          <w:rStyle w:val="StyleBoldUnderline"/>
        </w:rPr>
        <w:t xml:space="preserve">is building an improvised nuclear device by terrorists that poses the maximum risk. </w:t>
      </w:r>
      <w:r w:rsidRPr="0027585E">
        <w:rPr>
          <w:b/>
          <w:highlight w:val="yellow"/>
          <w:u w:val="single"/>
        </w:rPr>
        <w:t xml:space="preserve">There are no engineering problems </w:t>
      </w:r>
      <w:r w:rsidRPr="00DF10F8">
        <w:rPr>
          <w:b/>
          <w:u w:val="single"/>
        </w:rPr>
        <w:t xml:space="preserve">that cannot be solved </w:t>
      </w:r>
      <w:r w:rsidRPr="0027585E">
        <w:rPr>
          <w:b/>
          <w:highlight w:val="yellow"/>
          <w:u w:val="single"/>
        </w:rPr>
        <w:t xml:space="preserve">if terrorists </w:t>
      </w:r>
      <w:r w:rsidRPr="00DF10F8">
        <w:rPr>
          <w:b/>
          <w:u w:val="single"/>
        </w:rPr>
        <w:t xml:space="preserve">decide to </w:t>
      </w:r>
      <w:r w:rsidRPr="0027585E">
        <w:rPr>
          <w:b/>
          <w:highlight w:val="yellow"/>
          <w:u w:val="single"/>
        </w:rPr>
        <w:t xml:space="preserve">build a </w:t>
      </w:r>
      <w:r w:rsidRPr="00F63F43">
        <w:rPr>
          <w:b/>
          <w:u w:val="single"/>
        </w:rPr>
        <w:t xml:space="preserve">simple </w:t>
      </w:r>
      <w:r w:rsidRPr="0027585E">
        <w:rPr>
          <w:b/>
          <w:highlight w:val="yellow"/>
          <w:u w:val="single"/>
        </w:rPr>
        <w:t xml:space="preserve">“gun-type” </w:t>
      </w:r>
      <w:r w:rsidRPr="00DF10F8">
        <w:rPr>
          <w:b/>
          <w:u w:val="single"/>
        </w:rPr>
        <w:t xml:space="preserve">nuclear </w:t>
      </w:r>
      <w:r w:rsidRPr="0027585E">
        <w:rPr>
          <w:b/>
          <w:highlight w:val="yellow"/>
          <w:u w:val="single"/>
        </w:rPr>
        <w:t>device.</w:t>
      </w:r>
      <w:r w:rsidRPr="00EA2425">
        <w:rPr>
          <w:sz w:val="16"/>
          <w:highlight w:val="yellow"/>
        </w:rPr>
        <w:t xml:space="preserve"> </w:t>
      </w:r>
      <w:r w:rsidRPr="009C6AD4">
        <w:rPr>
          <w:rStyle w:val="StyleBoldUnderline"/>
        </w:rPr>
        <w:t>Information on the design of such devices, as well as implosion-type devices, is available in the public domain</w:t>
      </w:r>
      <w:r w:rsidRPr="00EA2425">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27585E">
        <w:rPr>
          <w:rStyle w:val="Emphasis"/>
          <w:highlight w:val="yellow"/>
        </w:rPr>
        <w:t xml:space="preserve">Theft of weapons-grade uranium is </w:t>
      </w:r>
      <w:r w:rsidRPr="00F63F43">
        <w:rPr>
          <w:rStyle w:val="Emphasis"/>
        </w:rPr>
        <w:t xml:space="preserve">also </w:t>
      </w:r>
      <w:r w:rsidRPr="0027585E">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A2425">
        <w:rPr>
          <w:sz w:val="12"/>
        </w:rPr>
        <w:t>¶</w:t>
      </w:r>
      <w:r w:rsidRPr="00FA7C9C">
        <w:rPr>
          <w:sz w:val="12"/>
          <w:u w:val="single"/>
        </w:rPr>
        <w:t xml:space="preserve"> </w:t>
      </w:r>
      <w:r w:rsidRPr="0027585E">
        <w:rPr>
          <w:rStyle w:val="StyleBoldUnderline"/>
          <w:highlight w:val="yellow"/>
        </w:rPr>
        <w:t>A</w:t>
      </w:r>
      <w:r w:rsidRPr="009C6AD4">
        <w:rPr>
          <w:rStyle w:val="StyleBoldUnderline"/>
        </w:rPr>
        <w:t xml:space="preserve"> terrorist “gun-type” </w:t>
      </w:r>
      <w:r w:rsidRPr="0027585E">
        <w:rPr>
          <w:rStyle w:val="StyleBoldUnderline"/>
          <w:highlight w:val="yellow"/>
        </w:rPr>
        <w:t>uranium bomb can have a yield</w:t>
      </w:r>
      <w:r w:rsidRPr="009C6AD4">
        <w:rPr>
          <w:rStyle w:val="StyleBoldUnderline"/>
        </w:rPr>
        <w:t xml:space="preserve"> of least 10-15 kt, which is </w:t>
      </w:r>
      <w:r w:rsidRPr="0027585E">
        <w:rPr>
          <w:rStyle w:val="Emphasis"/>
          <w:highlight w:val="yellow"/>
        </w:rPr>
        <w:t>comparable to</w:t>
      </w:r>
      <w:r w:rsidRPr="00FA7C9C">
        <w:rPr>
          <w:rStyle w:val="Emphasis"/>
        </w:rPr>
        <w:t xml:space="preserve"> the yield of the bomb dropped on </w:t>
      </w:r>
      <w:r w:rsidRPr="0027585E">
        <w:rPr>
          <w:rStyle w:val="Emphasis"/>
          <w:highlight w:val="yellow"/>
        </w:rPr>
        <w:t>Hiroshima</w:t>
      </w:r>
      <w:r w:rsidRPr="009C6AD4">
        <w:rPr>
          <w:rStyle w:val="StyleBoldUnderline"/>
        </w:rPr>
        <w:t>.</w:t>
      </w:r>
      <w:r w:rsidRPr="00EA2425">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EA2425">
        <w:rPr>
          <w:sz w:val="16"/>
        </w:rPr>
        <w:t>.</w:t>
      </w:r>
      <w:r w:rsidRPr="00EA2425">
        <w:rPr>
          <w:sz w:val="12"/>
        </w:rPr>
        <w:t>¶</w:t>
      </w:r>
      <w:r w:rsidRPr="00EA2425">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A2425">
        <w:rPr>
          <w:sz w:val="16"/>
        </w:rPr>
        <w:t>.</w:t>
      </w:r>
      <w:r w:rsidRPr="00EA2425">
        <w:rPr>
          <w:sz w:val="12"/>
        </w:rPr>
        <w:t>¶</w:t>
      </w:r>
      <w:r w:rsidRPr="00EA2425">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EA2425">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w:t>
      </w:r>
      <w:r w:rsidRPr="00EA2425">
        <w:rPr>
          <w:rStyle w:val="StyleBoldUnderline"/>
        </w:rPr>
        <w:t xml:space="preserve">follow such an attack in what will cause </w:t>
      </w:r>
      <w:r w:rsidRPr="00EA2425">
        <w:rPr>
          <w:b/>
          <w:u w:val="single"/>
        </w:rPr>
        <w:t>violent protests in the Muslim world</w:t>
      </w:r>
      <w:r w:rsidRPr="00EA2425">
        <w:rPr>
          <w:rStyle w:val="StyleBoldUnderline"/>
        </w:rPr>
        <w:t xml:space="preserve">. </w:t>
      </w:r>
      <w:r w:rsidRPr="00EA2425">
        <w:rPr>
          <w:sz w:val="16"/>
        </w:rPr>
        <w:t xml:space="preserve">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EA2425">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7585E">
        <w:rPr>
          <w:rStyle w:val="Emphasis"/>
          <w:highlight w:val="yellow"/>
        </w:rPr>
        <w:t>The threat of nuclear terrorism is real</w:t>
      </w:r>
      <w:r w:rsidRPr="000E77CF">
        <w:rPr>
          <w:rStyle w:val="Emphasis"/>
        </w:rPr>
        <w:t xml:space="preserve">, and </w:t>
      </w:r>
      <w:r w:rsidRPr="0027585E">
        <w:rPr>
          <w:rStyle w:val="Emphasis"/>
          <w:highlight w:val="yellow"/>
        </w:rPr>
        <w:t>a successful</w:t>
      </w:r>
      <w:r w:rsidRPr="000E77CF">
        <w:rPr>
          <w:rStyle w:val="Emphasis"/>
        </w:rPr>
        <w:t xml:space="preserve"> nuclear terrorist </w:t>
      </w:r>
      <w:r w:rsidRPr="0027585E">
        <w:rPr>
          <w:rStyle w:val="Emphasis"/>
          <w:highlight w:val="yellow"/>
        </w:rPr>
        <w:t>attack would lead to a radical transformation of the global order</w:t>
      </w:r>
      <w:r w:rsidRPr="00EA2425">
        <w:rPr>
          <w:sz w:val="16"/>
        </w:rPr>
        <w:t>.  All of the threats on the revised list must become a subject of thorough studies by experts. States need to work hard to forge a common understanding of these threats and develop a strategy to combat them.</w:t>
      </w:r>
    </w:p>
    <w:p w14:paraId="305859ED" w14:textId="77777777" w:rsidR="00BA3899" w:rsidRDefault="00BA3899" w:rsidP="00BA3899">
      <w:pPr>
        <w:pStyle w:val="Heading4"/>
      </w:pPr>
      <w:r>
        <w:t xml:space="preserve">Military commissions are effective post reforms---no DA’s </w:t>
      </w:r>
    </w:p>
    <w:p w14:paraId="487EA9F2" w14:textId="77777777" w:rsidR="00BA3899" w:rsidRDefault="00BA3899" w:rsidP="00BA3899">
      <w:r>
        <w:t xml:space="preserve">Jon Andrew </w:t>
      </w:r>
      <w:r w:rsidRPr="003B2F84">
        <w:rPr>
          <w:rStyle w:val="StyleStyleBold12pt"/>
        </w:rPr>
        <w:t>Mellis 11</w:t>
      </w:r>
      <w:r>
        <w:t>, J.D. and candidate for Masters of IR at Georgetown (at time submitted) COURTS, COMMISSIONS AND DETENTION AS TOOLS IN COMBATING OVERSEAS TERRORISM: CRITERIA FOR CHOOSING THE CORRECT FORUM, https://repository.library.georgetown.edu/bitstream/handle/10822/558173/Mellis_georgetown_0076M_11427.pdf?sequence=1</w:t>
      </w:r>
    </w:p>
    <w:p w14:paraId="3E4A8261" w14:textId="77777777" w:rsidR="00BA3899" w:rsidRPr="006864DA" w:rsidRDefault="00BA3899" w:rsidP="00BA3899">
      <w:pPr>
        <w:rPr>
          <w:sz w:val="12"/>
        </w:rPr>
      </w:pPr>
      <w:r w:rsidRPr="00B227F1">
        <w:rPr>
          <w:sz w:val="12"/>
        </w:rPr>
        <w:t xml:space="preserve">Supporters of military commissions note that the forum provides a degree of flexibility necessary to handle the challenges uniquely inherent to a terrorism prosecution. For example, since the more restrictive Federal Rules of Evidence are not applicable to a military commission, evidence can be presented against an accused under relaxed admissibility and relevance standards. To advocates of the commission process, this departure from traditional evidentiary rules represents a “common-sense step toward realistic standards of evidence” in the context of terrorist suspects apprehended on a foreign battlefield or through the cooperative efforts of a foreign government.65 </w:t>
      </w:r>
      <w:r w:rsidRPr="003C6724">
        <w:rPr>
          <w:rStyle w:val="StyleBoldUnderline"/>
        </w:rPr>
        <w:t xml:space="preserve">Overall, those favoring military commissions contend that </w:t>
      </w:r>
      <w:r w:rsidRPr="003C6724">
        <w:rPr>
          <w:rStyle w:val="StyleBoldUnderline"/>
          <w:highlight w:val="yellow"/>
        </w:rPr>
        <w:t>a</w:t>
      </w:r>
      <w:r w:rsidRPr="003C6724">
        <w:rPr>
          <w:rStyle w:val="StyleBoldUnderline"/>
        </w:rPr>
        <w:t xml:space="preserve"> suspected </w:t>
      </w:r>
      <w:r w:rsidRPr="003C6724">
        <w:rPr>
          <w:rStyle w:val="StyleBoldUnderline"/>
          <w:highlight w:val="yellow"/>
        </w:rPr>
        <w:t xml:space="preserve">terrorist is more likely to be convicted in </w:t>
      </w:r>
      <w:r w:rsidRPr="00B227F1">
        <w:rPr>
          <w:rStyle w:val="StyleBoldUnderline"/>
          <w:highlight w:val="yellow"/>
        </w:rPr>
        <w:t xml:space="preserve">this forum </w:t>
      </w:r>
      <w:r w:rsidRPr="003C6724">
        <w:rPr>
          <w:rStyle w:val="StyleBoldUnderline"/>
          <w:highlight w:val="yellow"/>
        </w:rPr>
        <w:t>than in</w:t>
      </w:r>
      <w:r w:rsidRPr="003C6724">
        <w:rPr>
          <w:rStyle w:val="StyleBoldUnderline"/>
        </w:rPr>
        <w:t xml:space="preserve"> federal </w:t>
      </w:r>
      <w:r w:rsidRPr="003C6724">
        <w:rPr>
          <w:rStyle w:val="StyleBoldUnderline"/>
          <w:highlight w:val="yellow"/>
        </w:rPr>
        <w:t>civilian court</w:t>
      </w:r>
      <w:r w:rsidRPr="003C6724">
        <w:rPr>
          <w:rStyle w:val="StyleBoldUnderline"/>
        </w:rPr>
        <w:t>.</w:t>
      </w:r>
      <w:r w:rsidRPr="00B227F1">
        <w:rPr>
          <w:sz w:val="12"/>
        </w:rPr>
        <w:t xml:space="preserve">66 One such difference that military commission advocates highlight to illustrate this “flexibility” is that </w:t>
      </w:r>
      <w:r w:rsidRPr="003C6724">
        <w:rPr>
          <w:rStyle w:val="StyleBoldUnderline"/>
          <w:highlight w:val="yellow"/>
        </w:rPr>
        <w:t>hearsay evidence is admissible as long as the proponent</w:t>
      </w:r>
      <w:r w:rsidRPr="003C6724">
        <w:rPr>
          <w:rStyle w:val="StyleBoldUnderline"/>
        </w:rPr>
        <w:t xml:space="preserve"> of the statement </w:t>
      </w:r>
      <w:r w:rsidRPr="003C6724">
        <w:rPr>
          <w:rStyle w:val="StyleBoldUnderline"/>
          <w:highlight w:val="yellow"/>
        </w:rPr>
        <w:t>can</w:t>
      </w:r>
      <w:r w:rsidRPr="003C6724">
        <w:rPr>
          <w:rStyle w:val="StyleBoldUnderline"/>
        </w:rPr>
        <w:t xml:space="preserve"> adequately </w:t>
      </w:r>
      <w:r w:rsidRPr="003C6724">
        <w:rPr>
          <w:rStyle w:val="StyleBoldUnderline"/>
          <w:highlight w:val="yellow"/>
        </w:rPr>
        <w:t>demonstrate</w:t>
      </w:r>
      <w:r w:rsidRPr="003C6724">
        <w:rPr>
          <w:rStyle w:val="StyleBoldUnderline"/>
        </w:rPr>
        <w:t xml:space="preserve"> to the tribunal that </w:t>
      </w:r>
      <w:r w:rsidRPr="003C6724">
        <w:rPr>
          <w:rStyle w:val="StyleBoldUnderline"/>
          <w:highlight w:val="yellow"/>
        </w:rPr>
        <w:t>the</w:t>
      </w:r>
      <w:r w:rsidRPr="003C6724">
        <w:rPr>
          <w:rStyle w:val="StyleBoldUnderline"/>
        </w:rPr>
        <w:t xml:space="preserve"> hearsay </w:t>
      </w:r>
      <w:r w:rsidRPr="003C6724">
        <w:rPr>
          <w:rStyle w:val="StyleBoldUnderline"/>
          <w:highlight w:val="yellow"/>
        </w:rPr>
        <w:t>evidence is reliable</w:t>
      </w:r>
      <w:r w:rsidRPr="00B227F1">
        <w:rPr>
          <w:sz w:val="12"/>
        </w:rPr>
        <w:t xml:space="preserve">, material and probative of the fact that it is offered to prove. In determining whether to admit hearsay statements, </w:t>
      </w:r>
      <w:r w:rsidRPr="003C6724">
        <w:rPr>
          <w:rStyle w:val="StyleBoldUnderline"/>
        </w:rPr>
        <w:t>the military commission judge is specifically required to consider the “adverse impacts on military or intelligence operations” that would likely result by requiring the production of the witness</w:t>
      </w:r>
      <w:r w:rsidRPr="00B227F1">
        <w:rPr>
          <w:sz w:val="12"/>
        </w:rPr>
        <w:t xml:space="preserve">. This requirement is designed to prevent the need for witnesses of the military and intelligence services to abandon ongoing operations in order to testify in court.67 It is significant that the rule is reciprocal; a terrorist suspect may offer hearsay evidence to support his defense, an approach that could not be employed under the evidentiary rules governing Article III courts.68 If admitted, the commission jurors can decide what weight, if any, they will assign to the hearsay evidence.69 ¶ Those in favor of using military commissions emphasize that </w:t>
      </w:r>
      <w:r w:rsidRPr="003C6724">
        <w:rPr>
          <w:rStyle w:val="StyleBoldUnderline"/>
          <w:highlight w:val="yellow"/>
        </w:rPr>
        <w:t>the reformed system codified in the MCA</w:t>
      </w:r>
      <w:r w:rsidRPr="003C6724">
        <w:rPr>
          <w:rStyle w:val="StyleBoldUnderline"/>
        </w:rPr>
        <w:t xml:space="preserve"> </w:t>
      </w:r>
      <w:r w:rsidRPr="003C6724">
        <w:rPr>
          <w:rStyle w:val="StyleBoldUnderline"/>
          <w:highlight w:val="yellow"/>
        </w:rPr>
        <w:t>provid</w:t>
      </w:r>
      <w:r w:rsidRPr="003C6724">
        <w:rPr>
          <w:rStyle w:val="StyleBoldUnderline"/>
        </w:rPr>
        <w:t>es “robust protections to detainees, more so than any other international war crimes tribunal ever created.”</w:t>
      </w:r>
      <w:r w:rsidRPr="00B227F1">
        <w:rPr>
          <w:sz w:val="12"/>
        </w:rPr>
        <w:t xml:space="preserve">70 Accordingly, </w:t>
      </w:r>
      <w:r w:rsidRPr="003C6724">
        <w:rPr>
          <w:rStyle w:val="StyleBoldUnderline"/>
        </w:rPr>
        <w:t xml:space="preserve">unlawful enemy combatants who violated the laws of war still receive </w:t>
      </w:r>
      <w:r w:rsidRPr="003C6724">
        <w:rPr>
          <w:rStyle w:val="StyleBoldUnderline"/>
          <w:highlight w:val="yellow"/>
        </w:rPr>
        <w:t xml:space="preserve">a degree of due </w:t>
      </w:r>
      <w:r w:rsidRPr="00B227F1">
        <w:rPr>
          <w:rStyle w:val="StyleBoldUnderline"/>
          <w:highlight w:val="yellow"/>
        </w:rPr>
        <w:t>process protections</w:t>
      </w:r>
      <w:r w:rsidRPr="003C6724">
        <w:rPr>
          <w:rStyle w:val="StyleBoldUnderline"/>
        </w:rPr>
        <w:t xml:space="preserve"> that are “</w:t>
      </w:r>
      <w:r w:rsidRPr="003C6724">
        <w:rPr>
          <w:rStyle w:val="StyleBoldUnderline"/>
          <w:highlight w:val="yellow"/>
        </w:rPr>
        <w:t xml:space="preserve">unparalleled in the history of war crimes </w:t>
      </w:r>
      <w:r w:rsidRPr="003C6724">
        <w:rPr>
          <w:rStyle w:val="StyleBoldUnderline"/>
        </w:rPr>
        <w:t>tribunals</w:t>
      </w:r>
      <w:r w:rsidRPr="00B227F1">
        <w:rPr>
          <w:sz w:val="12"/>
        </w:rPr>
        <w:t xml:space="preserve">,” to include the right to counsel, the presumption of innocence throughout the proceeding, proof beyond a reasonable doubt is required to convict, the right to present and call witnesses, and a myriad of other trial rights that closely mirror those afforded U.S. military personnel being tried by a court-martial.71 ¶ </w:t>
      </w:r>
      <w:r w:rsidRPr="003C6724">
        <w:rPr>
          <w:rStyle w:val="StyleBoldUnderline"/>
          <w:highlight w:val="yellow"/>
        </w:rPr>
        <w:t>Military commissions</w:t>
      </w:r>
      <w:r w:rsidRPr="003C6724">
        <w:rPr>
          <w:rStyle w:val="StyleBoldUnderline"/>
        </w:rPr>
        <w:t xml:space="preserve"> </w:t>
      </w:r>
      <w:r w:rsidRPr="00B227F1">
        <w:rPr>
          <w:sz w:val="12"/>
        </w:rPr>
        <w:t xml:space="preserve">serve to </w:t>
      </w:r>
      <w:r w:rsidRPr="003C6724">
        <w:rPr>
          <w:rStyle w:val="StyleBoldUnderline"/>
          <w:highlight w:val="yellow"/>
        </w:rPr>
        <w:t>alleviate</w:t>
      </w:r>
      <w:r w:rsidRPr="00B227F1">
        <w:rPr>
          <w:sz w:val="12"/>
        </w:rPr>
        <w:t xml:space="preserve"> two other concerns associated with prosecuting transnational terrorists in an Article III court: (1) </w:t>
      </w:r>
      <w:r w:rsidRPr="003C6724">
        <w:rPr>
          <w:rStyle w:val="StyleBoldUnderline"/>
          <w:highlight w:val="yellow"/>
        </w:rPr>
        <w:t>revealing classified</w:t>
      </w:r>
      <w:r w:rsidRPr="003C6724">
        <w:rPr>
          <w:rStyle w:val="StyleBoldUnderline"/>
        </w:rPr>
        <w:t xml:space="preserve"> and sensitive </w:t>
      </w:r>
      <w:r w:rsidRPr="003C6724">
        <w:rPr>
          <w:rStyle w:val="StyleBoldUnderline"/>
          <w:highlight w:val="yellow"/>
        </w:rPr>
        <w:t>information</w:t>
      </w:r>
      <w:r w:rsidRPr="00B227F1">
        <w:rPr>
          <w:sz w:val="12"/>
        </w:rPr>
        <w:t xml:space="preserve"> to our adversaries; </w:t>
      </w:r>
      <w:r w:rsidRPr="003C6724">
        <w:rPr>
          <w:rStyle w:val="StyleBoldUnderline"/>
          <w:highlight w:val="yellow"/>
        </w:rPr>
        <w:t>and</w:t>
      </w:r>
      <w:r w:rsidRPr="003C6724">
        <w:rPr>
          <w:rStyle w:val="StyleBoldUnderline"/>
        </w:rPr>
        <w:t xml:space="preserve"> (2) </w:t>
      </w:r>
      <w:r w:rsidRPr="003C6724">
        <w:rPr>
          <w:rStyle w:val="StyleBoldUnderline"/>
          <w:highlight w:val="yellow"/>
        </w:rPr>
        <w:t>hampering intelligence gathering</w:t>
      </w:r>
      <w:r w:rsidRPr="00B227F1">
        <w:rPr>
          <w:sz w:val="12"/>
        </w:rPr>
        <w:t xml:space="preserve">. </w:t>
      </w:r>
      <w:r w:rsidRPr="003C6724">
        <w:rPr>
          <w:rStyle w:val="Emphasis"/>
        </w:rPr>
        <w:t xml:space="preserve">Military </w:t>
      </w:r>
      <w:r w:rsidRPr="003C6724">
        <w:rPr>
          <w:rStyle w:val="Emphasis"/>
          <w:highlight w:val="yellow"/>
        </w:rPr>
        <w:t>commissions are designed to diminish these risks in a fashion that Article III courts cannot</w:t>
      </w:r>
      <w:r w:rsidRPr="00B227F1">
        <w:rPr>
          <w:sz w:val="12"/>
          <w:highlight w:val="yellow"/>
        </w:rPr>
        <w:t>,</w:t>
      </w:r>
      <w:r w:rsidRPr="00B227F1">
        <w:rPr>
          <w:sz w:val="12"/>
        </w:rPr>
        <w:t xml:space="preserve"> </w:t>
      </w:r>
      <w:r w:rsidRPr="003C6724">
        <w:rPr>
          <w:rStyle w:val="StyleBoldUnderline"/>
        </w:rPr>
        <w:t>while still affording</w:t>
      </w:r>
      <w:r w:rsidRPr="00B227F1">
        <w:rPr>
          <w:sz w:val="12"/>
        </w:rPr>
        <w:t xml:space="preserve"> substantial </w:t>
      </w:r>
      <w:r w:rsidRPr="003C6724">
        <w:rPr>
          <w:rStyle w:val="StyleBoldUnderline"/>
        </w:rPr>
        <w:t>procedural protections to the suspected terrorist</w:t>
      </w:r>
      <w:r w:rsidRPr="00B227F1">
        <w:rPr>
          <w:sz w:val="12"/>
        </w:rPr>
        <w:t xml:space="preserve">.72 In a military commission the government cannot be compelled to disclose classified information to any person without a security clearance; if the judge determines that the information is necessary, then redacted portions, summaries or a substitute admitting facts that the classified material would tend to prove can be provided to the defendant. Because the open, public nature of federal criminal trials may undermine the goal of protecting sensitive national security information, </w:t>
      </w:r>
      <w:r w:rsidRPr="003C6724">
        <w:rPr>
          <w:rStyle w:val="StyleBoldUnderline"/>
        </w:rPr>
        <w:t>the military commission judge has the prerogative to limit public access</w:t>
      </w:r>
      <w:r w:rsidRPr="00B227F1">
        <w:rPr>
          <w:sz w:val="12"/>
        </w:rPr>
        <w:t xml:space="preserve"> to the hearing and can require that classified or sensitive evidence be presented during closed proceedings, so as to ensure that intelligence sources, methods and activities are safeguarded.73 </w:t>
      </w:r>
      <w:r w:rsidRPr="003C6724">
        <w:rPr>
          <w:rStyle w:val="StyleBoldUnderline"/>
        </w:rPr>
        <w:t xml:space="preserve">Military commissions are largely premised on the assumption that </w:t>
      </w:r>
      <w:r w:rsidRPr="00923AC8">
        <w:rPr>
          <w:rStyle w:val="StyleBoldUnderline"/>
          <w:highlight w:val="yellow"/>
        </w:rPr>
        <w:t>providing terrorists Miranda warnings would curtail counterterrorism efforts by foreclosing vital intelligence collection opportunities from the suspect.</w:t>
      </w:r>
      <w:r w:rsidRPr="003C6724">
        <w:rPr>
          <w:rStyle w:val="StyleBoldUnderline"/>
        </w:rPr>
        <w:t xml:space="preserve"> Thus, in this forum a detainee’s statements are admissible if the judge finds that they are reliable, probative and made incident to lawful conduct during military operations at the point of capture or during closely related active combat engagement</w:t>
      </w:r>
      <w:r w:rsidRPr="00B227F1">
        <w:rPr>
          <w:sz w:val="12"/>
        </w:rPr>
        <w:t xml:space="preserve">. They are also admissible if provided voluntarily, even in the absence of a rights advisement.74 ¶ To those commentators who have expressed reticence that a federal criminal trial for terrorism endangers those civilians randomly selected for jury duty because of an increased risk of retaliation, supporters of military commissions claim that this concern is largely alleviated in the commission forum, where military officers comprise the potential juror pool.75 Similarly, the security concerns voiced by Article III critics are seemingly not applicable to military commissions, where the tribunal’s locus on a military installation purportedly provides a greater degree of safety and capability to limit access to the commission and detention facilities. </w:t>
      </w:r>
    </w:p>
    <w:p w14:paraId="4B78986E" w14:textId="77777777" w:rsidR="00BA3899" w:rsidRPr="00B26EED" w:rsidRDefault="00BA3899" w:rsidP="00BA3899">
      <w:pPr>
        <w:pStyle w:val="Heading4"/>
      </w:pPr>
      <w:r w:rsidRPr="00B26EED">
        <w:t xml:space="preserve">BSA impact happens in weeks --- o/w on timeframe </w:t>
      </w:r>
    </w:p>
    <w:p w14:paraId="6C7CA1F4" w14:textId="77777777" w:rsidR="00BA3899" w:rsidRDefault="00BA3899" w:rsidP="00BA3899">
      <w:r w:rsidRPr="00B26EED">
        <w:rPr>
          <w:rStyle w:val="StyleStyleBold12pt"/>
        </w:rPr>
        <w:t>Reuters 1-6,</w:t>
      </w:r>
      <w:r>
        <w:t xml:space="preserve"> “</w:t>
      </w:r>
      <w:r w:rsidRPr="00B26EED">
        <w:t>U.S. wants Afghanistan to sign security deal in 'weeks not months'</w:t>
      </w:r>
      <w:r>
        <w:t xml:space="preserve">”, </w:t>
      </w:r>
      <w:r w:rsidRPr="00B26EED">
        <w:t>http://www.reuters.com/article/2014/01/06/us-afghanistan-usa-idUSBREA050Z520140106</w:t>
      </w:r>
    </w:p>
    <w:p w14:paraId="045E005C" w14:textId="77777777" w:rsidR="00BA3899" w:rsidRPr="00882C36" w:rsidRDefault="00BA3899" w:rsidP="00BA3899">
      <w:pPr>
        <w:rPr>
          <w:sz w:val="16"/>
        </w:rPr>
      </w:pPr>
      <w:r w:rsidRPr="00B26EED">
        <w:rPr>
          <w:sz w:val="16"/>
        </w:rPr>
        <w:t xml:space="preserve">Reuters) - </w:t>
      </w:r>
      <w:r w:rsidRPr="00224A4A">
        <w:rPr>
          <w:rStyle w:val="StyleBoldUnderline"/>
          <w:highlight w:val="yellow"/>
        </w:rPr>
        <w:t>The U</w:t>
      </w:r>
      <w:r w:rsidRPr="00B26EED">
        <w:rPr>
          <w:rStyle w:val="StyleBoldUnderline"/>
        </w:rPr>
        <w:t xml:space="preserve">nited </w:t>
      </w:r>
      <w:r w:rsidRPr="00224A4A">
        <w:rPr>
          <w:rStyle w:val="StyleBoldUnderline"/>
          <w:highlight w:val="yellow"/>
        </w:rPr>
        <w:t>S</w:t>
      </w:r>
      <w:r w:rsidRPr="00B26EED">
        <w:rPr>
          <w:rStyle w:val="StyleBoldUnderline"/>
        </w:rPr>
        <w:t xml:space="preserve">tates </w:t>
      </w:r>
      <w:r w:rsidRPr="00224A4A">
        <w:rPr>
          <w:rStyle w:val="StyleBoldUnderline"/>
          <w:highlight w:val="yellow"/>
        </w:rPr>
        <w:t>wants</w:t>
      </w:r>
      <w:r w:rsidRPr="00B26EED">
        <w:rPr>
          <w:rStyle w:val="StyleBoldUnderline"/>
        </w:rPr>
        <w:t xml:space="preserve"> the </w:t>
      </w:r>
      <w:r w:rsidRPr="00224A4A">
        <w:rPr>
          <w:rStyle w:val="StyleBoldUnderline"/>
          <w:highlight w:val="yellow"/>
        </w:rPr>
        <w:t>Afghanistan</w:t>
      </w:r>
      <w:r w:rsidRPr="00B26EED">
        <w:rPr>
          <w:rStyle w:val="StyleBoldUnderline"/>
        </w:rPr>
        <w:t xml:space="preserve"> government </w:t>
      </w:r>
      <w:r w:rsidRPr="00224A4A">
        <w:rPr>
          <w:rStyle w:val="StyleBoldUnderline"/>
          <w:highlight w:val="yellow"/>
        </w:rPr>
        <w:t>to sign a b</w:t>
      </w:r>
      <w:r w:rsidRPr="00B26EED">
        <w:rPr>
          <w:rStyle w:val="StyleBoldUnderline"/>
        </w:rPr>
        <w:t xml:space="preserve">ilateral </w:t>
      </w:r>
      <w:r w:rsidRPr="00224A4A">
        <w:rPr>
          <w:rStyle w:val="StyleBoldUnderline"/>
          <w:highlight w:val="yellow"/>
        </w:rPr>
        <w:t>s</w:t>
      </w:r>
      <w:r w:rsidRPr="00B26EED">
        <w:rPr>
          <w:rStyle w:val="StyleBoldUnderline"/>
        </w:rPr>
        <w:t xml:space="preserve">ecurity </w:t>
      </w:r>
      <w:r w:rsidRPr="00224A4A">
        <w:rPr>
          <w:rStyle w:val="StyleBoldUnderline"/>
          <w:highlight w:val="yellow"/>
        </w:rPr>
        <w:t>a</w:t>
      </w:r>
      <w:r w:rsidRPr="00B26EED">
        <w:rPr>
          <w:rStyle w:val="StyleBoldUnderline"/>
        </w:rPr>
        <w:t xml:space="preserve">greement </w:t>
      </w:r>
      <w:r w:rsidRPr="00224A4A">
        <w:rPr>
          <w:rStyle w:val="Emphasis"/>
          <w:highlight w:val="yellow"/>
        </w:rPr>
        <w:t>in matter of weeks</w:t>
      </w:r>
      <w:r w:rsidRPr="00B26EED">
        <w:rPr>
          <w:rStyle w:val="StyleBoldUnderline"/>
        </w:rPr>
        <w:t xml:space="preserve"> if a contingent of U.S. troops is to remain there after 2014,</w:t>
      </w:r>
      <w:r w:rsidRPr="00B26EED">
        <w:rPr>
          <w:sz w:val="16"/>
        </w:rPr>
        <w:t xml:space="preserve"> the White House said on Monday.</w:t>
      </w:r>
      <w:r w:rsidRPr="00B26EED">
        <w:rPr>
          <w:sz w:val="12"/>
        </w:rPr>
        <w:t>¶</w:t>
      </w:r>
      <w:r w:rsidRPr="00B26EED">
        <w:rPr>
          <w:sz w:val="16"/>
        </w:rPr>
        <w:t xml:space="preserve"> </w:t>
      </w:r>
      <w:r w:rsidRPr="00224A4A">
        <w:rPr>
          <w:rStyle w:val="StyleBoldUnderline"/>
          <w:highlight w:val="yellow"/>
        </w:rPr>
        <w:t>The Afghan government had ignored U.S. demands</w:t>
      </w:r>
      <w:r w:rsidRPr="00B26EED">
        <w:rPr>
          <w:rStyle w:val="StyleBoldUnderline"/>
        </w:rPr>
        <w:t xml:space="preserve"> for it to sign a framework security agreement by the end of 2013</w:t>
      </w:r>
      <w:r w:rsidRPr="00B26EED">
        <w:rPr>
          <w:sz w:val="16"/>
        </w:rPr>
        <w:t xml:space="preserve">, after </w:t>
      </w:r>
      <w:r w:rsidRPr="00B26EED">
        <w:rPr>
          <w:rStyle w:val="StyleBoldUnderline"/>
        </w:rPr>
        <w:t xml:space="preserve">protracted negotiations </w:t>
      </w:r>
      <w:r w:rsidRPr="00B26EED">
        <w:rPr>
          <w:sz w:val="16"/>
        </w:rPr>
        <w:t xml:space="preserve">that </w:t>
      </w:r>
      <w:r w:rsidRPr="00B26EED">
        <w:rPr>
          <w:rStyle w:val="StyleBoldUnderline"/>
        </w:rPr>
        <w:t>have strained relations</w:t>
      </w:r>
      <w:r w:rsidRPr="00B26EED">
        <w:rPr>
          <w:sz w:val="16"/>
        </w:rPr>
        <w:t xml:space="preserve"> between the two countries.</w:t>
      </w:r>
      <w:r w:rsidRPr="00B26EED">
        <w:rPr>
          <w:sz w:val="12"/>
        </w:rPr>
        <w:t>¶</w:t>
      </w:r>
      <w:r w:rsidRPr="00B26EED">
        <w:rPr>
          <w:sz w:val="16"/>
        </w:rPr>
        <w:t xml:space="preserve"> U</w:t>
      </w:r>
      <w:r w:rsidRPr="00B26EED">
        <w:rPr>
          <w:rStyle w:val="StyleBoldUnderline"/>
        </w:rPr>
        <w:t>.S. officials say unless a deal is reached</w:t>
      </w:r>
      <w:r w:rsidRPr="00B26EED">
        <w:rPr>
          <w:sz w:val="16"/>
        </w:rPr>
        <w:t xml:space="preserve"> to keep upwards of 8,000 U.S. troops inside the country after 2014, </w:t>
      </w:r>
      <w:r w:rsidRPr="00224A4A">
        <w:rPr>
          <w:rStyle w:val="StyleBoldUnderline"/>
          <w:highlight w:val="yellow"/>
        </w:rPr>
        <w:t>the U</w:t>
      </w:r>
      <w:r w:rsidRPr="00B26EED">
        <w:rPr>
          <w:rStyle w:val="StyleBoldUnderline"/>
        </w:rPr>
        <w:t xml:space="preserve">nited </w:t>
      </w:r>
      <w:r w:rsidRPr="00224A4A">
        <w:rPr>
          <w:rStyle w:val="StyleBoldUnderline"/>
          <w:highlight w:val="yellow"/>
        </w:rPr>
        <w:t>S</w:t>
      </w:r>
      <w:r w:rsidRPr="00B26EED">
        <w:rPr>
          <w:rStyle w:val="StyleBoldUnderline"/>
        </w:rPr>
        <w:t xml:space="preserve">tates </w:t>
      </w:r>
      <w:r w:rsidRPr="00224A4A">
        <w:rPr>
          <w:rStyle w:val="StyleBoldUnderline"/>
          <w:highlight w:val="yellow"/>
        </w:rPr>
        <w:t xml:space="preserve">might </w:t>
      </w:r>
      <w:r w:rsidRPr="00224A4A">
        <w:rPr>
          <w:rStyle w:val="Emphasis"/>
          <w:highlight w:val="yellow"/>
        </w:rPr>
        <w:t>instead completely withdraw</w:t>
      </w:r>
      <w:r w:rsidRPr="00B26EED">
        <w:rPr>
          <w:rStyle w:val="StyleBoldUnderline"/>
        </w:rPr>
        <w:t xml:space="preserve"> from the country.</w:t>
      </w:r>
      <w:r w:rsidRPr="00B26EED">
        <w:rPr>
          <w:sz w:val="12"/>
        </w:rPr>
        <w:t>¶</w:t>
      </w:r>
      <w:r w:rsidRPr="00B26EED">
        <w:rPr>
          <w:sz w:val="16"/>
        </w:rPr>
        <w:t xml:space="preserve"> Afghanistan President Hamid Karzai has expressed skepticism at the U.S. threat for a complete withdrawal.</w:t>
      </w:r>
      <w:r w:rsidRPr="00B26EED">
        <w:rPr>
          <w:sz w:val="12"/>
        </w:rPr>
        <w:t>¶</w:t>
      </w:r>
      <w:r w:rsidRPr="00B26EED">
        <w:rPr>
          <w:sz w:val="16"/>
        </w:rPr>
        <w:t xml:space="preserve"> "Our position continues to be that </w:t>
      </w:r>
      <w:r w:rsidRPr="00B26EED">
        <w:rPr>
          <w:rStyle w:val="StyleBoldUnderline"/>
        </w:rPr>
        <w:t>if we cannot conclude a bilateral security agreement promptly</w:t>
      </w:r>
      <w:r w:rsidRPr="00B26EED">
        <w:rPr>
          <w:sz w:val="16"/>
        </w:rPr>
        <w:t xml:space="preserve">, then </w:t>
      </w:r>
      <w:r w:rsidRPr="00B26EED">
        <w:rPr>
          <w:rStyle w:val="StyleBoldUnderline"/>
        </w:rPr>
        <w:t>we will be forced to initiate planning for a post-2014 future in which there would be no U.S. or NATO troop presence in Afghanistan,"</w:t>
      </w:r>
      <w:r w:rsidRPr="00B26EED">
        <w:rPr>
          <w:sz w:val="16"/>
        </w:rPr>
        <w:t xml:space="preserve"> White House spokesman Jay </w:t>
      </w:r>
      <w:r w:rsidRPr="00B26EED">
        <w:rPr>
          <w:rStyle w:val="StyleBoldUnderline"/>
        </w:rPr>
        <w:t>Carney told reporters.</w:t>
      </w:r>
      <w:r w:rsidRPr="00B26EED">
        <w:rPr>
          <w:rStyle w:val="StyleBoldUnderline"/>
          <w:sz w:val="12"/>
        </w:rPr>
        <w:t>¶</w:t>
      </w:r>
      <w:r w:rsidRPr="00B26EED">
        <w:rPr>
          <w:sz w:val="16"/>
        </w:rPr>
        <w:t xml:space="preserve"> </w:t>
      </w:r>
      <w:r w:rsidRPr="00224A4A">
        <w:rPr>
          <w:rStyle w:val="Emphasis"/>
          <w:highlight w:val="yellow"/>
        </w:rPr>
        <w:t>Without a deal, the U</w:t>
      </w:r>
      <w:r w:rsidRPr="00B26EED">
        <w:rPr>
          <w:rStyle w:val="Emphasis"/>
        </w:rPr>
        <w:t xml:space="preserve">nited </w:t>
      </w:r>
      <w:r w:rsidRPr="00224A4A">
        <w:rPr>
          <w:rStyle w:val="Emphasis"/>
          <w:highlight w:val="yellow"/>
        </w:rPr>
        <w:t>S</w:t>
      </w:r>
      <w:r w:rsidRPr="00224A4A">
        <w:rPr>
          <w:rStyle w:val="Emphasis"/>
        </w:rPr>
        <w:t xml:space="preserve">tates </w:t>
      </w:r>
      <w:r w:rsidRPr="00224A4A">
        <w:rPr>
          <w:rStyle w:val="Emphasis"/>
          <w:highlight w:val="yellow"/>
        </w:rPr>
        <w:t>could pull out all troops</w:t>
      </w:r>
      <w:r w:rsidRPr="00224A4A">
        <w:rPr>
          <w:rStyle w:val="StyleBoldUnderline"/>
          <w:highlight w:val="yellow"/>
        </w:rPr>
        <w:t xml:space="preserve">, </w:t>
      </w:r>
      <w:r w:rsidRPr="00224A4A">
        <w:rPr>
          <w:rStyle w:val="Emphasis"/>
          <w:highlight w:val="yellow"/>
        </w:rPr>
        <w:t>the</w:t>
      </w:r>
      <w:r w:rsidRPr="00B26EED">
        <w:rPr>
          <w:rStyle w:val="Emphasis"/>
        </w:rPr>
        <w:t xml:space="preserve"> so-called "</w:t>
      </w:r>
      <w:r w:rsidRPr="00224A4A">
        <w:rPr>
          <w:rStyle w:val="Emphasis"/>
          <w:highlight w:val="yellow"/>
        </w:rPr>
        <w:t>zero option</w:t>
      </w:r>
      <w:r w:rsidRPr="00B26EED">
        <w:rPr>
          <w:rStyle w:val="StyleBoldUnderline"/>
        </w:rPr>
        <w:t>," leaving Afghan forces to battle the Taliban on their own.</w:t>
      </w:r>
      <w:r w:rsidRPr="00B26EED">
        <w:rPr>
          <w:rStyle w:val="StyleBoldUnderline"/>
          <w:sz w:val="12"/>
        </w:rPr>
        <w:t>¶</w:t>
      </w:r>
      <w:r w:rsidRPr="00B26EED">
        <w:rPr>
          <w:sz w:val="16"/>
        </w:rPr>
        <w:t xml:space="preserve"> </w:t>
      </w:r>
      <w:r w:rsidRPr="00224A4A">
        <w:rPr>
          <w:rStyle w:val="StyleBoldUnderline"/>
        </w:rPr>
        <w:t>Carney</w:t>
      </w:r>
      <w:r w:rsidRPr="00B26EED">
        <w:rPr>
          <w:rStyle w:val="StyleBoldUnderline"/>
        </w:rPr>
        <w:t xml:space="preserve"> said </w:t>
      </w:r>
      <w:r w:rsidRPr="00224A4A">
        <w:rPr>
          <w:rStyle w:val="Emphasis"/>
          <w:highlight w:val="yellow"/>
        </w:rPr>
        <w:t>the longer the issue drags into 2014, "the more likely that outcome will come to pass</w:t>
      </w:r>
      <w:r w:rsidRPr="00B26EED">
        <w:rPr>
          <w:rStyle w:val="StyleBoldUnderline"/>
        </w:rPr>
        <w:t>" in which the United States would leave no troops behind for the training of Afghan forces or counter-terrorism purposes.</w:t>
      </w:r>
      <w:r w:rsidRPr="00B26EED">
        <w:rPr>
          <w:rStyle w:val="StyleBoldUnderline"/>
          <w:sz w:val="12"/>
        </w:rPr>
        <w:t>¶</w:t>
      </w:r>
      <w:r w:rsidRPr="00B26EED">
        <w:rPr>
          <w:sz w:val="16"/>
        </w:rPr>
        <w:t xml:space="preserve"> "Look, I don't have specific deadlines or other policy decisions to announce today. But I can tell you that </w:t>
      </w:r>
      <w:r w:rsidRPr="00224A4A">
        <w:rPr>
          <w:rStyle w:val="Emphasis"/>
          <w:highlight w:val="yellow"/>
        </w:rPr>
        <w:t>we are talking about weeks, and not months</w:t>
      </w:r>
      <w:r w:rsidRPr="00B26EED">
        <w:rPr>
          <w:sz w:val="16"/>
        </w:rPr>
        <w:t xml:space="preserve">. And, you know, </w:t>
      </w:r>
      <w:r w:rsidRPr="00224A4A">
        <w:rPr>
          <w:rStyle w:val="Emphasis"/>
          <w:highlight w:val="yellow"/>
        </w:rPr>
        <w:t>the clock is ticking</w:t>
      </w:r>
      <w:r>
        <w:rPr>
          <w:sz w:val="16"/>
        </w:rPr>
        <w:t>," Carney said.</w:t>
      </w:r>
    </w:p>
    <w:p w14:paraId="2540807F" w14:textId="77777777" w:rsidR="00BA3899" w:rsidRDefault="00BA3899" w:rsidP="00BA3899">
      <w:pPr>
        <w:pStyle w:val="Heading4"/>
      </w:pPr>
      <w:r>
        <w:t>Bagram indefinite detention is the biggest issue --- o/w alt causes --- saves the BSA</w:t>
      </w:r>
    </w:p>
    <w:p w14:paraId="368E4F05" w14:textId="77777777" w:rsidR="00BA3899" w:rsidRPr="00FB1279" w:rsidRDefault="00BA3899" w:rsidP="00BA3899">
      <w:r>
        <w:t xml:space="preserve">Kate </w:t>
      </w:r>
      <w:r w:rsidRPr="00734766">
        <w:rPr>
          <w:rStyle w:val="StyleStyleBold12pt"/>
        </w:rPr>
        <w:t>Clark 13</w:t>
      </w:r>
      <w:r>
        <w:t xml:space="preserve">, Afghanistan Analysts Network </w:t>
      </w:r>
      <w:r w:rsidRPr="00FB1279">
        <w:t>The Other Guantanamo 5: A New MoU for Bagram and, Finally, a Handover?</w:t>
      </w:r>
      <w:r>
        <w:t xml:space="preserve">, 3-24, </w:t>
      </w:r>
      <w:r w:rsidRPr="00FB1279">
        <w:t>http://www.afghanistan-analysts.org/the-other-guantanamo-5-a-new-mou-for-bagram-and-finally-a-handoverhttp://www.afghanistan-analysts.org/the-other-guantanamo-5-a-new-mou-for-bagram-and-finally-a-handover</w:t>
      </w:r>
    </w:p>
    <w:p w14:paraId="0C7A4637" w14:textId="77777777" w:rsidR="00BA3899" w:rsidRPr="00B70184" w:rsidRDefault="00BA3899" w:rsidP="00BA3899">
      <w:pPr>
        <w:rPr>
          <w:b/>
          <w:iCs/>
          <w:u w:val="single"/>
        </w:rPr>
      </w:pPr>
      <w:r w:rsidRPr="00FB1279">
        <w:rPr>
          <w:rStyle w:val="StyleBoldUnderline"/>
        </w:rPr>
        <w:t>The detention centre on</w:t>
      </w:r>
      <w:r w:rsidRPr="00FB1279">
        <w:rPr>
          <w:sz w:val="16"/>
        </w:rPr>
        <w:t xml:space="preserve"> the </w:t>
      </w:r>
      <w:r w:rsidRPr="00882C36">
        <w:rPr>
          <w:rStyle w:val="StyleBoldUnderline"/>
          <w:highlight w:val="yellow"/>
        </w:rPr>
        <w:t>Bagram</w:t>
      </w:r>
      <w:r w:rsidRPr="00FB1279">
        <w:rPr>
          <w:sz w:val="16"/>
        </w:rPr>
        <w:t xml:space="preserve"> air base </w:t>
      </w:r>
      <w:r w:rsidRPr="00882C36">
        <w:rPr>
          <w:rStyle w:val="StyleBoldUnderline"/>
          <w:highlight w:val="yellow"/>
        </w:rPr>
        <w:t xml:space="preserve">has been </w:t>
      </w:r>
      <w:r w:rsidRPr="00882C36">
        <w:rPr>
          <w:rStyle w:val="Emphasis"/>
          <w:highlight w:val="yellow"/>
        </w:rPr>
        <w:t>like piece of grit</w:t>
      </w:r>
      <w:r w:rsidRPr="00882C36">
        <w:rPr>
          <w:rStyle w:val="StyleBoldUnderline"/>
          <w:highlight w:val="yellow"/>
        </w:rPr>
        <w:t xml:space="preserve"> between</w:t>
      </w:r>
      <w:r w:rsidRPr="00FB1279">
        <w:rPr>
          <w:sz w:val="16"/>
        </w:rPr>
        <w:t xml:space="preserve"> President </w:t>
      </w:r>
      <w:r w:rsidRPr="00882C36">
        <w:rPr>
          <w:rStyle w:val="StyleBoldUnderline"/>
          <w:highlight w:val="yellow"/>
        </w:rPr>
        <w:t>Karzai and the US, for years</w:t>
      </w:r>
      <w:r w:rsidRPr="00FB1279">
        <w:rPr>
          <w:rStyle w:val="StyleBoldUnderline"/>
        </w:rPr>
        <w:t xml:space="preserve">, </w:t>
      </w:r>
      <w:r w:rsidRPr="00FB1279">
        <w:rPr>
          <w:rStyle w:val="Emphasis"/>
        </w:rPr>
        <w:t xml:space="preserve">inflaming and </w:t>
      </w:r>
      <w:r w:rsidRPr="00882C36">
        <w:rPr>
          <w:rStyle w:val="Emphasis"/>
          <w:highlight w:val="yellow"/>
        </w:rPr>
        <w:t>exacerbating tensions</w:t>
      </w:r>
      <w:r w:rsidRPr="00FB1279">
        <w:rPr>
          <w:rStyle w:val="StyleBoldUnderline"/>
        </w:rPr>
        <w:t xml:space="preserve"> in their relationship</w:t>
      </w:r>
      <w:r w:rsidRPr="00FB1279">
        <w:rPr>
          <w:sz w:val="16"/>
        </w:rPr>
        <w:t xml:space="preserve">. Since a MoU on handing over Bagram was signed in March 2012, </w:t>
      </w:r>
      <w:r w:rsidRPr="00FB1279">
        <w:rPr>
          <w:rStyle w:val="StyleBoldUnderline"/>
        </w:rPr>
        <w:t>we have seen transfers stop and start, deadlines broken and two handovers delayed</w:t>
      </w:r>
      <w:r w:rsidRPr="00FB1279">
        <w:rPr>
          <w:sz w:val="16"/>
        </w:rPr>
        <w:t xml:space="preserve">. </w:t>
      </w:r>
      <w:r w:rsidRPr="00FB1279">
        <w:rPr>
          <w:rStyle w:val="StyleBoldUnderline"/>
        </w:rPr>
        <w:t>Each agreement on transferring the detention facility, hailed as a victory for Afghan sovereignty by</w:t>
      </w:r>
      <w:r w:rsidRPr="00FB1279">
        <w:rPr>
          <w:sz w:val="16"/>
        </w:rPr>
        <w:t xml:space="preserve"> President </w:t>
      </w:r>
      <w:r w:rsidRPr="00FB1279">
        <w:rPr>
          <w:rStyle w:val="StyleBoldUnderline"/>
        </w:rPr>
        <w:t xml:space="preserve">Karzai, has been transformed into a slap in his face </w:t>
      </w:r>
      <w:r w:rsidRPr="00FB1279">
        <w:rPr>
          <w:sz w:val="16"/>
        </w:rPr>
        <w:t xml:space="preserve">after it was derailed or delayed. </w:t>
      </w:r>
      <w:r w:rsidRPr="00882C36">
        <w:rPr>
          <w:rStyle w:val="StyleBoldUnderline"/>
          <w:highlight w:val="yellow"/>
        </w:rPr>
        <w:t>The same points of contention have repeatedly arisen</w:t>
      </w:r>
      <w:r w:rsidRPr="00FB1279">
        <w:rPr>
          <w:rStyle w:val="StyleBoldUnderline"/>
        </w:rPr>
        <w:t>:</w:t>
      </w:r>
      <w:r w:rsidRPr="00FB1279">
        <w:rPr>
          <w:sz w:val="16"/>
        </w:rPr>
        <w:t xml:space="preserve"> Afghan demands for sovereignty over Afghan prisoners, </w:t>
      </w:r>
      <w:r w:rsidRPr="00FB1279">
        <w:rPr>
          <w:rStyle w:val="StyleBoldUnderline"/>
        </w:rPr>
        <w:t xml:space="preserve">US fears that dangerous men will slip out of a leaky Afghan justice system back onto the battlefield and </w:t>
      </w:r>
      <w:r w:rsidRPr="00882C36">
        <w:rPr>
          <w:rStyle w:val="StyleBoldUnderline"/>
          <w:highlight w:val="yellow"/>
        </w:rPr>
        <w:t xml:space="preserve">an </w:t>
      </w:r>
      <w:r w:rsidRPr="00882C36">
        <w:rPr>
          <w:rStyle w:val="Emphasis"/>
          <w:highlight w:val="yellow"/>
        </w:rPr>
        <w:t>Afghan reluctance to hold its citizens without trial</w:t>
      </w:r>
      <w:r w:rsidRPr="00882C36">
        <w:rPr>
          <w:sz w:val="16"/>
          <w:highlight w:val="yellow"/>
        </w:rPr>
        <w:t xml:space="preserve">. </w:t>
      </w:r>
      <w:r w:rsidRPr="00882C36">
        <w:rPr>
          <w:rStyle w:val="StyleBoldUnderline"/>
          <w:highlight w:val="yellow"/>
        </w:rPr>
        <w:t>This deal</w:t>
      </w:r>
      <w:r w:rsidRPr="00FB1279">
        <w:rPr>
          <w:rStyle w:val="StyleBoldUnderline"/>
        </w:rPr>
        <w:t xml:space="preserve">, then, </w:t>
      </w:r>
      <w:r w:rsidRPr="00882C36">
        <w:rPr>
          <w:rStyle w:val="StyleBoldUnderline"/>
          <w:highlight w:val="yellow"/>
        </w:rPr>
        <w:t xml:space="preserve">is crucial as </w:t>
      </w:r>
      <w:r w:rsidRPr="00882C36">
        <w:rPr>
          <w:rStyle w:val="Emphasis"/>
          <w:highlight w:val="yellow"/>
        </w:rPr>
        <w:t>patience has been wearing thin</w:t>
      </w:r>
      <w:r w:rsidRPr="00FB1279">
        <w:rPr>
          <w:rStyle w:val="Emphasis"/>
        </w:rPr>
        <w:t xml:space="preserve"> on both sides</w:t>
      </w:r>
      <w:r w:rsidRPr="00FB1279">
        <w:rPr>
          <w:rStyle w:val="StyleBoldUnderline"/>
        </w:rPr>
        <w:t>.</w:t>
      </w:r>
      <w:r w:rsidRPr="00FB1279">
        <w:rPr>
          <w:rStyle w:val="StyleBoldUnderline"/>
          <w:sz w:val="12"/>
        </w:rPr>
        <w:t>¶</w:t>
      </w:r>
      <w:r w:rsidRPr="00FB1279">
        <w:rPr>
          <w:sz w:val="16"/>
        </w:rPr>
        <w:t xml:space="preserve"> New negotiations were necessary, it seems, because the original MoU signed in March 2013 (see text and analysis here) has come so badly adrift. It was issued on the last day of an ultimatum delivered by Karzai demanding Bagram be handed over and, along with a second MoU on night operations (see here), committed the Afghans to use detention without trial also known as internment and administrative detention) on the basis of the 2nd Additional Protocol (APII) of the Geneva Conventions. APII recognises that a state may detain its citizens without trial during war time. (1)</w:t>
      </w:r>
      <w:r w:rsidRPr="00FB1279">
        <w:rPr>
          <w:sz w:val="12"/>
        </w:rPr>
        <w:t>¶</w:t>
      </w:r>
      <w:r w:rsidRPr="00FB1279">
        <w:rPr>
          <w:sz w:val="16"/>
        </w:rPr>
        <w:t xml:space="preserve"> APII was referred to, not only in the two MoUs, but also in a secret document, an inter-ministerial agreement on the procedure or the handover which was signed by the most senior Afghan officials – the ministers of defence, interior and justice, the director of the NDS, the chief justice and the attorney general (read the text here). The Procedure, in turn, referred to an unpublished presidential decree, the contents of which AAN has not been able to see. AAN checked with the president’s legal advisor in March 2012 and he confirmed that Afghans would be using administrative detention at Bagram.</w:t>
      </w:r>
      <w:r w:rsidRPr="00FB1279">
        <w:rPr>
          <w:sz w:val="12"/>
        </w:rPr>
        <w:t>¶</w:t>
      </w:r>
      <w:r w:rsidRPr="00FB1279">
        <w:rPr>
          <w:sz w:val="16"/>
        </w:rPr>
        <w:t xml:space="preserve"> However, what is legal under the laws of armed conflict may still be illegal under domestic law and in this case, there appeared to be an inherent clash between the MoU and an Afghan constitutional requirement that anyone who is detained must either be released within 72 hours or handed over to the Attorney General’s Office. Problems with the MoU on the Afghan side began to emerge, but only belatedly. Two months after it was signed, when transfers had already started and the Afghan authorities had started to hold some of its citizens without trial, the president’s spokesman flatly denied they were doing so (see report here):</w:t>
      </w:r>
      <w:r w:rsidRPr="00FB1279">
        <w:rPr>
          <w:sz w:val="12"/>
        </w:rPr>
        <w:t>¶</w:t>
      </w:r>
      <w:r w:rsidRPr="00FB1279">
        <w:rPr>
          <w:sz w:val="16"/>
        </w:rPr>
        <w:t xml:space="preserve"> … we are against any detention without trial. For us, nobody can be held without trial. Everything has to be in accordance to the Afghan laws.</w:t>
      </w:r>
      <w:r w:rsidRPr="00FB1279">
        <w:rPr>
          <w:sz w:val="12"/>
        </w:rPr>
        <w:t>¶</w:t>
      </w:r>
      <w:r w:rsidRPr="00FB1279">
        <w:rPr>
          <w:sz w:val="16"/>
        </w:rPr>
        <w:t xml:space="preserve"> The agreement on Bagram started to unravel, it seems, because the Afghan president was reluctant to implement what his government had agreed to, ie detention without trial, although some ambiguities in the text had also allowed room for differing interpretations. A handover ceremony did go ahead in September, but by then, the US military had halted transfers and was refusing to hand over the 38 particularly dangerous detainees against whom it only had classified evidence and whom it feared might subsequently be released. The US has believed all along that detention without trial is the only option for such men. President Karzai has been adamantly opposed to this and was furious at the halt to the transfers.</w:t>
      </w:r>
      <w:r w:rsidRPr="00FB1279">
        <w:rPr>
          <w:sz w:val="12"/>
        </w:rPr>
        <w:t>¶</w:t>
      </w:r>
      <w:r w:rsidRPr="00FB1279">
        <w:rPr>
          <w:sz w:val="16"/>
        </w:rPr>
        <w:t xml:space="preserve"> In January, after Presidents Karzai and Obama met in Washington, it was clear they had sorted out at least the bones of a new deal on Bagram. Karzai said: ‘Concerning Afghan sovereignty, we agreed on the complete return of detention centres and detainees to Afghan sovereignty, and that this will be implemented soon after my return to Afghanistan.’(2) (See AAN reporting here).</w:t>
      </w:r>
      <w:r w:rsidRPr="00FB1279">
        <w:rPr>
          <w:sz w:val="12"/>
        </w:rPr>
        <w:t>¶</w:t>
      </w:r>
      <w:r w:rsidRPr="00FB1279">
        <w:rPr>
          <w:sz w:val="16"/>
        </w:rPr>
        <w:t xml:space="preserve"> When AAN spoke to the Afghan director of Bagram, General Farouq Barakzai, in late February, he said transfers were again in full swing and negotiations on a few final issues were underway. He said the transfer of the facility was scheduled for 9 March. Three days before that date, President Karzai announced the handover to Parliament. Then, once again, it was delayed. The trigger for this may well have been Karzai’s own remarks to members of parliaments (as reported here) which suggested that he, himself, and not judges or indeed the various panels set out in the MoU, would decide on releases:</w:t>
      </w:r>
      <w:r w:rsidRPr="00FB1279">
        <w:rPr>
          <w:sz w:val="12"/>
        </w:rPr>
        <w:t>¶</w:t>
      </w:r>
      <w:r w:rsidRPr="00FB1279">
        <w:rPr>
          <w:sz w:val="16"/>
        </w:rPr>
        <w:t xml:space="preserve"> We know that many innocents are languishing in this prison. Despite all the expected criticism, I will order the release of innocents so they can go to their homes… But people who are involved in killing Afghans by shooting them or bombing them will meet their punishment. </w:t>
      </w:r>
      <w:r w:rsidRPr="00FB1279">
        <w:rPr>
          <w:sz w:val="12"/>
        </w:rPr>
        <w:t>¶</w:t>
      </w:r>
      <w:r w:rsidRPr="00FB1279">
        <w:rPr>
          <w:sz w:val="16"/>
        </w:rPr>
        <w:t xml:space="preserve"> Given the President’s power to pardon detainees, including in secret (for details, see here), it is not surprising the US may have backed down from the handover at this point. However, according to Faizy, the delay came from the Afghan side. He said the president had only got to see the text of the new MoU on the 8th - it had been negotiated by the Afghan in charge of Transition, Ashraf Ghani and the head of the National Security Council, Dadfar Spanta – and Karzai objected to the US military continuing to have an effective veto on releases and access to detainees for the purposes of interrogation once they had been handed over. So the negotiators were, once again, set to try to thrash out a final, acceptable text of the MoU. </w:t>
      </w:r>
      <w:r w:rsidRPr="00FB1279">
        <w:rPr>
          <w:sz w:val="12"/>
        </w:rPr>
        <w:t>¶</w:t>
      </w:r>
      <w:r w:rsidRPr="00FB1279">
        <w:rPr>
          <w:sz w:val="16"/>
        </w:rPr>
        <w:t xml:space="preserve"> On Monday, in Washington DC, the Pentagon announced an agreement had been reached and the detention facility would be handed over to the ‘sovereign control of Afghanistan on Monday’:</w:t>
      </w:r>
      <w:r w:rsidRPr="00FB1279">
        <w:rPr>
          <w:sz w:val="12"/>
        </w:rPr>
        <w:t>¶</w:t>
      </w:r>
      <w:r w:rsidRPr="00FB1279">
        <w:rPr>
          <w:sz w:val="16"/>
        </w:rPr>
        <w:t xml:space="preserve"> The secretary [of state, Chuck Hagel] welcomed President Karzai’s commitment that the transfer will be carried out in a way that assures the safety of the Afghan people and coalition forces by keeping dangerous individuals detained in a secure and humane manner in accordance with Afghan law.</w:t>
      </w:r>
      <w:r w:rsidRPr="00FB1279">
        <w:rPr>
          <w:sz w:val="12"/>
        </w:rPr>
        <w:t>¶</w:t>
      </w:r>
      <w:r w:rsidRPr="00FB1279">
        <w:rPr>
          <w:sz w:val="16"/>
        </w:rPr>
        <w:t xml:space="preserve"> It has given no further details and a US military spokesman in Kabul declined to speak about the handover so, it has to be stressed, information about the contents of the MoU is based solely on an interview with Faizy. He gave AAN the following overview:</w:t>
      </w:r>
      <w:r w:rsidRPr="00FB1279">
        <w:rPr>
          <w:sz w:val="12"/>
        </w:rPr>
        <w:t>¶</w:t>
      </w:r>
      <w:r w:rsidRPr="00FB1279">
        <w:rPr>
          <w:sz w:val="16"/>
        </w:rPr>
        <w:t xml:space="preserve"> The new MoU does not use administrative detention under APII to deal with detainees, including those the US deems most dangerous. The highest Afghan legal authorities, he said, including the minister of justice and head of the supreme court, had been looking at how to work within appropriate and ‘existing Afghan laws’. They believe existing court powers to order extensions of the period a detainee is held at various stages of the investigation and trial periods could mean, if all were used, an accused person held for a maximum of about 10 months, although he would then have to be convicted or released. He said the legal authorities were also looking into an article in the anti-terrorism law which might well provide a ‘special mechanism’. The text of this clause is vague in the extreme; (4) it allows the attorney general to secretly provide the court with documents and evidence on a terrorist case and ask for ‘temporary provisions’ – something which is left undefined.</w:t>
      </w:r>
      <w:r w:rsidRPr="00FB1279">
        <w:rPr>
          <w:sz w:val="12"/>
        </w:rPr>
        <w:t>¶</w:t>
      </w:r>
      <w:r w:rsidRPr="00FB1279">
        <w:rPr>
          <w:sz w:val="16"/>
        </w:rPr>
        <w:t xml:space="preserve"> This looks like a fudge, but one which, it seems, both sides are happy enough with. Human rights activists concerned with due process and fair trials, however, may well have objections.</w:t>
      </w:r>
      <w:r w:rsidRPr="00FB1279">
        <w:rPr>
          <w:sz w:val="12"/>
        </w:rPr>
        <w:t>¶</w:t>
      </w:r>
      <w:r w:rsidRPr="00FB1279">
        <w:rPr>
          <w:sz w:val="16"/>
        </w:rPr>
        <w:t xml:space="preserve"> Faizy said the US would not enjoy a veto over the release of any detainees in the future. As for the 38 individuals, it seems the current arrangement in the March 2012 MoU may hold, ie the ‘Joint Committee’, made up of the Afghan Minister of Defence and the Commander of US forces may get to review files together of any whom the Afghan authorities wanted to release. This would be the only joint US-Afghan body operating at Bagram and would have very limited powers.</w:t>
      </w:r>
      <w:r w:rsidRPr="00FB1279">
        <w:rPr>
          <w:sz w:val="12"/>
        </w:rPr>
        <w:t>¶</w:t>
      </w:r>
      <w:r w:rsidRPr="00FB1279">
        <w:rPr>
          <w:sz w:val="16"/>
        </w:rPr>
        <w:t xml:space="preserve"> Faizy said all the Afghan detainees (5) held at Bagram would have been transferred by tomorrow: ‘We are committed not to set those 38 free,’ he said, ‘but to detain them in accordance with Afghan laws.’</w:t>
      </w:r>
      <w:r w:rsidRPr="00FB1279">
        <w:rPr>
          <w:sz w:val="12"/>
        </w:rPr>
        <w:t>¶</w:t>
      </w:r>
      <w:r w:rsidRPr="00FB1279">
        <w:rPr>
          <w:sz w:val="16"/>
        </w:rPr>
        <w:t xml:space="preserve"> He said the US military had wanted access to detainees after they had been transferred, but the president vetoed this. Instead, the US would be able to pass on any intelligence to the NDS for investigation and forwarding to the Afghan Review Board. Under the March 2012 MoU and the Inter-Ministerial Procedure and according to interviews with General Barakzai, the Board has operated for much of the last year. It is made up two people each from the Ministries of Interior, Defence and NDS and has the job of investigating, developing and assessing detainees’ cases, with the help of the NDS and Attorney General. At a detainees’ hearing by the Board, he has a defence lawyer and legal advisor and can bring elders or witnesses to vouch for him. The Board, which has been seeing about 7 detainees every day, can recommend their release, trial or administrative detention. The new MoU will take away that last option and it is not yet clear if its role will be changed in any other way.(6)</w:t>
      </w:r>
      <w:r w:rsidRPr="00FB1279">
        <w:rPr>
          <w:sz w:val="12"/>
        </w:rPr>
        <w:t>¶</w:t>
      </w:r>
      <w:r w:rsidRPr="00FB1279">
        <w:rPr>
          <w:sz w:val="16"/>
        </w:rPr>
        <w:t xml:space="preserve"> It should be said again that the information for this blog has come from the Afghan government only. On the face of it, however, it does look like the US has backed down. However, in previous agreements, </w:t>
      </w:r>
      <w:r w:rsidRPr="00FB1279">
        <w:rPr>
          <w:rStyle w:val="StyleBoldUnderline"/>
        </w:rPr>
        <w:t>the US has shown itself adept at appearing to back down, to give the Afghans the language they want, but to work with textual ambiguities to keep doing what it wants to do.</w:t>
      </w:r>
      <w:r w:rsidRPr="00FB1279">
        <w:rPr>
          <w:sz w:val="16"/>
        </w:rPr>
        <w:t xml:space="preserve"> In other words, only when we see the text of the MoU and how it actually works will it become clear where and how far compromises have been made.</w:t>
      </w:r>
      <w:r w:rsidRPr="00FB1279">
        <w:rPr>
          <w:sz w:val="12"/>
        </w:rPr>
        <w:t>¶</w:t>
      </w:r>
      <w:r w:rsidRPr="00FB1279">
        <w:rPr>
          <w:sz w:val="16"/>
        </w:rPr>
        <w:t xml:space="preserve"> </w:t>
      </w:r>
      <w:r w:rsidRPr="00B70184">
        <w:rPr>
          <w:rStyle w:val="StyleBoldUnderline"/>
          <w:highlight w:val="yellow"/>
        </w:rPr>
        <w:t xml:space="preserve">It has become imperative for the two sides to reach </w:t>
      </w:r>
      <w:r w:rsidRPr="00B70184">
        <w:rPr>
          <w:rStyle w:val="StyleBoldUnderline"/>
        </w:rPr>
        <w:t>a</w:t>
      </w:r>
      <w:r w:rsidRPr="00FB1279">
        <w:rPr>
          <w:rStyle w:val="StyleBoldUnderline"/>
        </w:rPr>
        <w:t xml:space="preserve"> working </w:t>
      </w:r>
      <w:r w:rsidRPr="00B70184">
        <w:rPr>
          <w:rStyle w:val="StyleBoldUnderline"/>
          <w:highlight w:val="yellow"/>
        </w:rPr>
        <w:t>agreement on Bagram</w:t>
      </w:r>
      <w:r w:rsidRPr="00FB1279">
        <w:rPr>
          <w:rStyle w:val="StyleBoldUnderline"/>
        </w:rPr>
        <w:t xml:space="preserve"> that satisfies both governments enough so that it will not again be derailed</w:t>
      </w:r>
      <w:r w:rsidRPr="00FB1279">
        <w:rPr>
          <w:sz w:val="16"/>
        </w:rPr>
        <w:t xml:space="preserve">. </w:t>
      </w:r>
      <w:r w:rsidRPr="00B70184">
        <w:rPr>
          <w:rStyle w:val="Emphasis"/>
          <w:highlight w:val="yellow"/>
        </w:rPr>
        <w:t>Bagram is important</w:t>
      </w:r>
      <w:r w:rsidRPr="00B70184">
        <w:rPr>
          <w:sz w:val="16"/>
          <w:highlight w:val="yellow"/>
        </w:rPr>
        <w:t xml:space="preserve">. </w:t>
      </w:r>
      <w:r w:rsidRPr="00B70184">
        <w:rPr>
          <w:rStyle w:val="StyleBoldUnderline"/>
          <w:highlight w:val="yellow"/>
        </w:rPr>
        <w:t>It is a symbol of the US</w:t>
      </w:r>
      <w:r w:rsidRPr="00FB1279">
        <w:rPr>
          <w:rStyle w:val="StyleBoldUnderline"/>
        </w:rPr>
        <w:t xml:space="preserve"> military </w:t>
      </w:r>
      <w:r w:rsidRPr="00B70184">
        <w:rPr>
          <w:rStyle w:val="StyleBoldUnderline"/>
          <w:highlight w:val="yellow"/>
        </w:rPr>
        <w:t>presence</w:t>
      </w:r>
      <w:r w:rsidRPr="00FB1279">
        <w:rPr>
          <w:sz w:val="16"/>
        </w:rPr>
        <w:t xml:space="preserve">, infamous in its early days for torture by US forces (see reporting here). Although conditions and due process have improved under US control, it remains a rallying cry for the Taleban and indeed any Afghan upset with foreigners being in his or her land (see for example recent comments by the pro-government Ulama Council, reported here which just stopped short of calling for a jihad against the ‘infidels’). Getting control of it is key to President Karzai’s sense of himself as a sovereign leader. The detainees there may also become important bargaining chips in any of his dealings with the Taleban. Moreover, </w:t>
      </w:r>
      <w:r w:rsidRPr="00B70184">
        <w:rPr>
          <w:rStyle w:val="StyleBoldUnderline"/>
          <w:highlight w:val="yellow"/>
        </w:rPr>
        <w:t xml:space="preserve">if the US and Afghanistan </w:t>
      </w:r>
      <w:r w:rsidRPr="00B70184">
        <w:rPr>
          <w:rStyle w:val="Emphasis"/>
          <w:highlight w:val="yellow"/>
        </w:rPr>
        <w:t>cannot sort out a</w:t>
      </w:r>
      <w:r w:rsidRPr="00FB1279">
        <w:rPr>
          <w:rStyle w:val="Emphasis"/>
        </w:rPr>
        <w:t xml:space="preserve"> working </w:t>
      </w:r>
      <w:r w:rsidRPr="00B70184">
        <w:rPr>
          <w:rStyle w:val="Emphasis"/>
          <w:highlight w:val="yellow"/>
        </w:rPr>
        <w:t>deal on Bagram</w:t>
      </w:r>
      <w:r w:rsidRPr="00B70184">
        <w:rPr>
          <w:rStyle w:val="StyleBoldUnderline"/>
          <w:highlight w:val="yellow"/>
        </w:rPr>
        <w:t xml:space="preserve">, the </w:t>
      </w:r>
      <w:r w:rsidRPr="00B70184">
        <w:rPr>
          <w:rStyle w:val="Emphasis"/>
          <w:highlight w:val="yellow"/>
        </w:rPr>
        <w:t>chances of them reaching a B</w:t>
      </w:r>
      <w:r w:rsidRPr="00FB1279">
        <w:rPr>
          <w:rStyle w:val="Emphasis"/>
        </w:rPr>
        <w:t xml:space="preserve">ilateral </w:t>
      </w:r>
      <w:r w:rsidRPr="00B70184">
        <w:rPr>
          <w:rStyle w:val="Emphasis"/>
          <w:highlight w:val="yellow"/>
        </w:rPr>
        <w:t>S</w:t>
      </w:r>
      <w:r w:rsidRPr="00FB1279">
        <w:rPr>
          <w:rStyle w:val="Emphasis"/>
        </w:rPr>
        <w:t xml:space="preserve">ecurity </w:t>
      </w:r>
      <w:r w:rsidRPr="00B70184">
        <w:rPr>
          <w:rStyle w:val="Emphasis"/>
          <w:highlight w:val="yellow"/>
        </w:rPr>
        <w:t>A</w:t>
      </w:r>
      <w:r w:rsidRPr="00FB1279">
        <w:rPr>
          <w:rStyle w:val="Emphasis"/>
        </w:rPr>
        <w:t>greement</w:t>
      </w:r>
      <w:r w:rsidRPr="00FB1279">
        <w:rPr>
          <w:rStyle w:val="StyleBoldUnderline"/>
        </w:rPr>
        <w:t xml:space="preserve"> to govern a US military presence after 2014 </w:t>
      </w:r>
      <w:r w:rsidRPr="00B70184">
        <w:rPr>
          <w:rStyle w:val="Emphasis"/>
          <w:highlight w:val="yellow"/>
        </w:rPr>
        <w:t>must</w:t>
      </w:r>
      <w:r w:rsidRPr="00FB1279">
        <w:rPr>
          <w:rStyle w:val="Emphasis"/>
        </w:rPr>
        <w:t xml:space="preserve"> surely </w:t>
      </w:r>
      <w:r w:rsidRPr="00B70184">
        <w:rPr>
          <w:rStyle w:val="Emphasis"/>
          <w:highlight w:val="yellow"/>
        </w:rPr>
        <w:t>be</w:t>
      </w:r>
      <w:r w:rsidRPr="00FB1279">
        <w:rPr>
          <w:rStyle w:val="Emphasis"/>
        </w:rPr>
        <w:t xml:space="preserve"> close to </w:t>
      </w:r>
      <w:r w:rsidRPr="00B70184">
        <w:rPr>
          <w:rStyle w:val="Emphasis"/>
          <w:highlight w:val="yellow"/>
        </w:rPr>
        <w:t>zero</w:t>
      </w:r>
      <w:r w:rsidRPr="00FB1279">
        <w:rPr>
          <w:rStyle w:val="Emphasis"/>
        </w:rPr>
        <w:t>.</w:t>
      </w:r>
    </w:p>
    <w:p w14:paraId="49E465D3" w14:textId="77777777" w:rsidR="00BA3899" w:rsidRDefault="00BA3899" w:rsidP="00BA3899">
      <w:pPr>
        <w:pStyle w:val="Heading4"/>
      </w:pPr>
      <w:r>
        <w:t>Other issues have been resolved --- detention’s the main sticking point</w:t>
      </w:r>
    </w:p>
    <w:p w14:paraId="5A23322F" w14:textId="77777777" w:rsidR="00BA3899" w:rsidRPr="006B0A37" w:rsidRDefault="00BA3899" w:rsidP="00BA3899">
      <w:r w:rsidRPr="006B0A37">
        <w:rPr>
          <w:rStyle w:val="StyleStyleBold12pt"/>
        </w:rPr>
        <w:t>Reuters 1-2,</w:t>
      </w:r>
      <w:r>
        <w:t xml:space="preserve"> “</w:t>
      </w:r>
      <w:r w:rsidRPr="006B0A37">
        <w:t>Senators press Afghan president over security agreement, prisoner release</w:t>
      </w:r>
      <w:r>
        <w:t xml:space="preserve">”, </w:t>
      </w:r>
      <w:r w:rsidRPr="006B0A37">
        <w:t>http://worldnews.nbcnews.com/_news/2014/01/02/22147690-senators-press-afghan-president-over-security-agreement-prisoner-release</w:t>
      </w:r>
    </w:p>
    <w:p w14:paraId="13490972" w14:textId="77777777" w:rsidR="00BA3899" w:rsidRPr="00EA0F73" w:rsidRDefault="00BA3899" w:rsidP="00BA3899">
      <w:pPr>
        <w:rPr>
          <w:sz w:val="12"/>
        </w:rPr>
      </w:pPr>
      <w:r w:rsidRPr="00775AD5">
        <w:rPr>
          <w:sz w:val="12"/>
        </w:rPr>
        <w:t xml:space="preserve">KABUL — Three </w:t>
      </w:r>
      <w:r w:rsidRPr="00BB2658">
        <w:rPr>
          <w:rStyle w:val="StyleBoldUnderline"/>
        </w:rPr>
        <w:t xml:space="preserve">U.S. </w:t>
      </w:r>
      <w:r w:rsidRPr="00775AD5">
        <w:rPr>
          <w:rStyle w:val="StyleBoldUnderline"/>
          <w:highlight w:val="yellow"/>
        </w:rPr>
        <w:t>senators visited</w:t>
      </w:r>
      <w:r w:rsidRPr="00775AD5">
        <w:rPr>
          <w:sz w:val="12"/>
        </w:rPr>
        <w:t xml:space="preserve"> the Afghan president on Thursday to try </w:t>
      </w:r>
      <w:r w:rsidRPr="00775AD5">
        <w:rPr>
          <w:rStyle w:val="StyleBoldUnderline"/>
          <w:highlight w:val="yellow"/>
        </w:rPr>
        <w:t>to push forward talks to sign a</w:t>
      </w:r>
      <w:r w:rsidRPr="00BB2658">
        <w:rPr>
          <w:rStyle w:val="StyleBoldUnderline"/>
        </w:rPr>
        <w:t xml:space="preserve"> crucial bilateral security </w:t>
      </w:r>
      <w:r w:rsidRPr="00775AD5">
        <w:rPr>
          <w:rStyle w:val="StyleBoldUnderline"/>
          <w:highlight w:val="yellow"/>
        </w:rPr>
        <w:t xml:space="preserve">deal and </w:t>
      </w:r>
      <w:r w:rsidRPr="00775AD5">
        <w:rPr>
          <w:rStyle w:val="Emphasis"/>
          <w:highlight w:val="yellow"/>
        </w:rPr>
        <w:t>halt</w:t>
      </w:r>
      <w:r w:rsidRPr="00BB2658">
        <w:rPr>
          <w:rStyle w:val="Emphasis"/>
        </w:rPr>
        <w:t xml:space="preserve"> the </w:t>
      </w:r>
      <w:r w:rsidRPr="00775AD5">
        <w:rPr>
          <w:rStyle w:val="Emphasis"/>
          <w:highlight w:val="yellow"/>
        </w:rPr>
        <w:t>release</w:t>
      </w:r>
      <w:r w:rsidRPr="00BB2658">
        <w:rPr>
          <w:rStyle w:val="Emphasis"/>
        </w:rPr>
        <w:t xml:space="preserve"> of prisoners</w:t>
      </w:r>
      <w:r w:rsidRPr="00BB2658">
        <w:rPr>
          <w:rStyle w:val="StyleBoldUnderline"/>
        </w:rPr>
        <w:t xml:space="preserve"> the United States considers a threat to security. </w:t>
      </w:r>
      <w:r w:rsidRPr="00775AD5">
        <w:rPr>
          <w:rStyle w:val="StyleBoldUnderline"/>
          <w:sz w:val="12"/>
          <w:u w:val="none"/>
        </w:rPr>
        <w:t>¶</w:t>
      </w:r>
      <w:r w:rsidRPr="006B0A37">
        <w:rPr>
          <w:rStyle w:val="StyleBoldUnderline"/>
          <w:sz w:val="12"/>
        </w:rPr>
        <w:t xml:space="preserve"> </w:t>
      </w:r>
      <w:r w:rsidRPr="00BB2658">
        <w:rPr>
          <w:rStyle w:val="StyleBoldUnderline"/>
        </w:rPr>
        <w:t xml:space="preserve">Afghanistan plans to release hundreds of prisoners from </w:t>
      </w:r>
      <w:r w:rsidRPr="00775AD5">
        <w:rPr>
          <w:rStyle w:val="StyleBoldUnderline"/>
          <w:highlight w:val="yellow"/>
        </w:rPr>
        <w:t>Bagram</w:t>
      </w:r>
      <w:r w:rsidRPr="00775AD5">
        <w:rPr>
          <w:sz w:val="12"/>
        </w:rPr>
        <w:t xml:space="preserve"> prison, which was handed over from U.S. control only after a deal was reached in March after intense negotiations because Washington feared dangerous inmates would be freed. ¶ </w:t>
      </w:r>
      <w:r w:rsidRPr="006B0A37">
        <w:rPr>
          <w:rStyle w:val="StyleBoldUnderline"/>
        </w:rPr>
        <w:t xml:space="preserve">The disagreement further </w:t>
      </w:r>
      <w:r w:rsidRPr="00775AD5">
        <w:rPr>
          <w:rStyle w:val="StyleBoldUnderline"/>
          <w:highlight w:val="yellow"/>
        </w:rPr>
        <w:t>strains relations</w:t>
      </w:r>
      <w:r w:rsidRPr="006B0A37">
        <w:rPr>
          <w:rStyle w:val="StyleBoldUnderline"/>
        </w:rPr>
        <w:t xml:space="preserve"> between the two countries, which are already at breaking point over</w:t>
      </w:r>
      <w:r w:rsidRPr="00775AD5">
        <w:rPr>
          <w:sz w:val="12"/>
        </w:rPr>
        <w:t xml:space="preserve"> President Hamid </w:t>
      </w:r>
      <w:r w:rsidRPr="006B0A37">
        <w:rPr>
          <w:rStyle w:val="StyleBoldUnderline"/>
        </w:rPr>
        <w:t>Karzai's refusal to sign a bilateral security deal</w:t>
      </w:r>
      <w:r w:rsidRPr="00775AD5">
        <w:rPr>
          <w:sz w:val="12"/>
        </w:rPr>
        <w:t xml:space="preserve"> to shape the post-2014 U.S. military presence in the country.¶ </w:t>
      </w:r>
      <w:r w:rsidRPr="006B0A37">
        <w:rPr>
          <w:rStyle w:val="StyleBoldUnderline"/>
        </w:rPr>
        <w:t>Without the pact, Washington could pull most of its troops out after this year</w:t>
      </w:r>
      <w:r w:rsidRPr="00775AD5">
        <w:rPr>
          <w:sz w:val="12"/>
        </w:rPr>
        <w:t xml:space="preserve">, when most foreign troops are due to exit. ¶ </w:t>
      </w:r>
      <w:r w:rsidRPr="006B0A37">
        <w:rPr>
          <w:rStyle w:val="StyleBoldUnderline"/>
        </w:rPr>
        <w:t>The senators told Karzai that releasing dangerous prisoners would irreparably damage ties</w:t>
      </w:r>
      <w:r w:rsidRPr="00775AD5">
        <w:rPr>
          <w:sz w:val="12"/>
        </w:rPr>
        <w:t xml:space="preserve"> with the United States, but stopped short of saying it would prompt a full military withdrawal after 2014. ¶ "If these releases go ahead, it will do irreparable damage to the relationship," said Sen. Lindsey Graham, R-S.C., at a news conference in Kabul. ¶ Washington considers 88 of some 650 prisoners marked for release a serious threat to security, saying they are responsible for wounding or killing 57 Afghans and 60 U.S. and coalition troops. ¶ It wants them to be investigated and tried. Afghanistan says there is not enough evidence to keep them detained. ¶ Karzai has called the so-called "zero option" over the pact an empty threat and suggested any deal can wait until after the presidential elections in April. </w:t>
      </w:r>
      <w:r w:rsidRPr="006B0A37">
        <w:rPr>
          <w:rStyle w:val="StyleBoldUnderline"/>
        </w:rPr>
        <w:t>The United States says it needs time to prepare a post-2014 mission and set an end of year deadline that has now passed.</w:t>
      </w:r>
      <w:r w:rsidRPr="00775AD5">
        <w:rPr>
          <w:sz w:val="12"/>
        </w:rPr>
        <w:t xml:space="preserve"> ¶ </w:t>
      </w:r>
      <w:r w:rsidRPr="006B0A37">
        <w:rPr>
          <w:rStyle w:val="StyleBoldUnderline"/>
        </w:rPr>
        <w:t>The visiting officials gave no indication of how much longer the government might wait to sign the security deal</w:t>
      </w:r>
      <w:r w:rsidRPr="00775AD5">
        <w:rPr>
          <w:sz w:val="12"/>
        </w:rPr>
        <w:t xml:space="preserve"> but stopped short of saying releasing the prisoners would drive a final nail in the coffin of talks. ¶ </w:t>
      </w:r>
      <w:r w:rsidRPr="006B0A37">
        <w:rPr>
          <w:rStyle w:val="StyleBoldUnderline"/>
        </w:rPr>
        <w:t>"We're going to have to just wait and see what happens ... we can't go any further in our comments except that it does damage," said</w:t>
      </w:r>
      <w:r w:rsidRPr="00775AD5">
        <w:rPr>
          <w:sz w:val="12"/>
        </w:rPr>
        <w:t xml:space="preserve"> Sen. John </w:t>
      </w:r>
      <w:r w:rsidRPr="006B0A37">
        <w:rPr>
          <w:rStyle w:val="StyleBoldUnderline"/>
        </w:rPr>
        <w:t>McCain,</w:t>
      </w:r>
      <w:r w:rsidRPr="00775AD5">
        <w:rPr>
          <w:sz w:val="12"/>
        </w:rPr>
        <w:t xml:space="preserve"> R-Ariz., a member of the Senate Foreign Relations Committee. ¶ "</w:t>
      </w:r>
      <w:r w:rsidRPr="00775AD5">
        <w:rPr>
          <w:rStyle w:val="StyleBoldUnderline"/>
          <w:highlight w:val="yellow"/>
        </w:rPr>
        <w:t>As a result of our long meeting with</w:t>
      </w:r>
      <w:r w:rsidRPr="006B0A37">
        <w:rPr>
          <w:rStyle w:val="StyleBoldUnderline"/>
        </w:rPr>
        <w:t xml:space="preserve"> president </w:t>
      </w:r>
      <w:r w:rsidRPr="00775AD5">
        <w:rPr>
          <w:rStyle w:val="StyleBoldUnderline"/>
          <w:highlight w:val="yellow"/>
        </w:rPr>
        <w:t xml:space="preserve">Karzai </w:t>
      </w:r>
      <w:r w:rsidRPr="00775AD5">
        <w:rPr>
          <w:rStyle w:val="Emphasis"/>
          <w:highlight w:val="yellow"/>
        </w:rPr>
        <w:t>we have narrowed those differences</w:t>
      </w:r>
      <w:r w:rsidRPr="00775AD5">
        <w:rPr>
          <w:rStyle w:val="StyleBoldUnderline"/>
          <w:highlight w:val="yellow"/>
        </w:rPr>
        <w:t xml:space="preserve"> and</w:t>
      </w:r>
      <w:r w:rsidRPr="006B0A37">
        <w:rPr>
          <w:rStyle w:val="StyleBoldUnderline"/>
        </w:rPr>
        <w:t xml:space="preserve"> I believe </w:t>
      </w:r>
      <w:r w:rsidRPr="00775AD5">
        <w:rPr>
          <w:rStyle w:val="Emphasis"/>
          <w:highlight w:val="yellow"/>
        </w:rPr>
        <w:t>we can look forward to signing the B</w:t>
      </w:r>
      <w:r w:rsidRPr="006B0A37">
        <w:rPr>
          <w:rStyle w:val="Emphasis"/>
        </w:rPr>
        <w:t xml:space="preserve">ilateral </w:t>
      </w:r>
      <w:r w:rsidRPr="00775AD5">
        <w:rPr>
          <w:rStyle w:val="Emphasis"/>
          <w:highlight w:val="yellow"/>
        </w:rPr>
        <w:t>S</w:t>
      </w:r>
      <w:r w:rsidRPr="006B0A37">
        <w:rPr>
          <w:rStyle w:val="Emphasis"/>
        </w:rPr>
        <w:t xml:space="preserve">ecurity </w:t>
      </w:r>
      <w:r w:rsidRPr="00775AD5">
        <w:rPr>
          <w:rStyle w:val="Emphasis"/>
          <w:highlight w:val="yellow"/>
        </w:rPr>
        <w:t>A</w:t>
      </w:r>
      <w:r w:rsidRPr="006B0A37">
        <w:rPr>
          <w:rStyle w:val="Emphasis"/>
        </w:rPr>
        <w:t>greement</w:t>
      </w:r>
      <w:r w:rsidRPr="006B0A37">
        <w:rPr>
          <w:rStyle w:val="StyleBoldUnderline"/>
        </w:rPr>
        <w:t xml:space="preserve"> ... sooner rather than later." </w:t>
      </w:r>
      <w:r w:rsidRPr="00775AD5">
        <w:rPr>
          <w:rStyle w:val="StyleBoldUnderline"/>
          <w:sz w:val="12"/>
          <w:u w:val="none"/>
        </w:rPr>
        <w:t>¶</w:t>
      </w:r>
      <w:r w:rsidRPr="006B0A37">
        <w:rPr>
          <w:rStyle w:val="StyleBoldUnderline"/>
          <w:sz w:val="12"/>
        </w:rPr>
        <w:t xml:space="preserve"> </w:t>
      </w:r>
      <w:r w:rsidRPr="00775AD5">
        <w:rPr>
          <w:sz w:val="12"/>
        </w:rPr>
        <w:t>Sen. John Barrasso, R-Wyo., joined McCain and Graham on the trip.</w:t>
      </w:r>
    </w:p>
    <w:p w14:paraId="73FC221E" w14:textId="77777777" w:rsidR="000022F2" w:rsidRDefault="00BA3899" w:rsidP="00BA3899">
      <w:pPr>
        <w:pStyle w:val="Heading3"/>
      </w:pPr>
      <w:r>
        <w:t>Plan</w:t>
      </w:r>
    </w:p>
    <w:p w14:paraId="2AB5D295" w14:textId="77777777" w:rsidR="00BA3899" w:rsidRDefault="00BA3899" w:rsidP="00BA3899">
      <w:pPr>
        <w:pStyle w:val="Heading4"/>
      </w:pPr>
      <w:r w:rsidRPr="00BA3899">
        <w:t>The United States Federal Government should restrict the President’s war powers authority to indefinitely detain third-country nationals at the Parwan Detention Facility by statutorily requiring that they be tried by military commission in the United States.</w:t>
      </w:r>
    </w:p>
    <w:p w14:paraId="1C5C775F" w14:textId="77777777" w:rsidR="00BA3899" w:rsidRDefault="00BA3899" w:rsidP="00BA3899">
      <w:pPr>
        <w:pStyle w:val="Heading1"/>
      </w:pPr>
      <w:r>
        <w:t>2AC</w:t>
      </w:r>
    </w:p>
    <w:p w14:paraId="225C37CD" w14:textId="77777777" w:rsidR="00BA3899" w:rsidRDefault="00BA3899" w:rsidP="00BA3899">
      <w:pPr>
        <w:pStyle w:val="Heading2"/>
        <w:rPr>
          <w:rFonts w:eastAsia="Times New Roman"/>
        </w:rPr>
      </w:pPr>
      <w:r>
        <w:rPr>
          <w:rFonts w:eastAsia="Times New Roman"/>
        </w:rPr>
        <w:t>Terrorism Adv</w:t>
      </w:r>
    </w:p>
    <w:p w14:paraId="46D58778" w14:textId="77777777" w:rsidR="00BA3899" w:rsidRPr="00BA3899" w:rsidRDefault="00BA3899" w:rsidP="00BA3899">
      <w:pPr>
        <w:pStyle w:val="Heading3"/>
      </w:pPr>
      <w:r>
        <w:t>Yes Nuke Terror</w:t>
      </w:r>
    </w:p>
    <w:p w14:paraId="08BAD1D3" w14:textId="77777777" w:rsidR="00BA3899" w:rsidRPr="00870AE0" w:rsidRDefault="00BA3899" w:rsidP="00BA3899">
      <w:pPr>
        <w:pStyle w:val="Heading4"/>
        <w:rPr>
          <w:rFonts w:eastAsia="Times New Roman"/>
        </w:rPr>
      </w:pPr>
      <w:r w:rsidRPr="00870AE0">
        <w:rPr>
          <w:rFonts w:eastAsia="Times New Roman"/>
        </w:rPr>
        <w:t xml:space="preserve">High risk of nuke terror---there’s motivation and capability </w:t>
      </w:r>
    </w:p>
    <w:p w14:paraId="02104D38" w14:textId="77777777" w:rsidR="00BA3899" w:rsidRPr="00870AE0" w:rsidRDefault="00BA3899" w:rsidP="00BA3899">
      <w:pPr>
        <w:rPr>
          <w:rFonts w:eastAsia="Calibri"/>
        </w:rPr>
      </w:pPr>
      <w:r w:rsidRPr="00870AE0">
        <w:rPr>
          <w:rFonts w:eastAsia="Calibri"/>
        </w:rPr>
        <w:t xml:space="preserve">Kenneth C. </w:t>
      </w:r>
      <w:r w:rsidRPr="00870AE0">
        <w:rPr>
          <w:rFonts w:eastAsia="Calibri"/>
          <w:b/>
          <w:bCs/>
          <w:sz w:val="26"/>
        </w:rPr>
        <w:t>Brill 12</w:t>
      </w:r>
      <w:r w:rsidRPr="00870AE0">
        <w:rPr>
          <w:rFonts w:eastAsia="Calibri"/>
        </w:rPr>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466F0E59" w14:textId="77777777" w:rsidR="00BA3899" w:rsidRPr="007B1E45" w:rsidRDefault="00BA3899" w:rsidP="00BA3899">
      <w:pPr>
        <w:rPr>
          <w:rFonts w:eastAsia="Calibri"/>
          <w:sz w:val="16"/>
        </w:rPr>
      </w:pPr>
      <w:r w:rsidRPr="00870AE0">
        <w:rPr>
          <w:rFonts w:eastAsia="Calibri"/>
          <w:bCs/>
          <w:u w:val="single"/>
        </w:rPr>
        <w:t>Terrorists exploit gaps in security</w:t>
      </w:r>
      <w:r w:rsidRPr="00870AE0">
        <w:rPr>
          <w:rFonts w:eastAsia="Calibri"/>
          <w:sz w:val="16"/>
        </w:rPr>
        <w:t xml:space="preserve">. </w:t>
      </w:r>
      <w:r w:rsidRPr="00870AE0">
        <w:rPr>
          <w:rFonts w:eastAsia="Calibri"/>
          <w:bCs/>
          <w:highlight w:val="yellow"/>
          <w:u w:val="single"/>
        </w:rPr>
        <w:t>The</w:t>
      </w:r>
      <w:r w:rsidRPr="00870AE0">
        <w:rPr>
          <w:rFonts w:eastAsia="Calibri"/>
          <w:sz w:val="16"/>
        </w:rPr>
        <w:t xml:space="preserve"> current </w:t>
      </w:r>
      <w:r w:rsidRPr="00870AE0">
        <w:rPr>
          <w:rFonts w:eastAsia="Calibri"/>
          <w:bCs/>
          <w:u w:val="single"/>
        </w:rPr>
        <w:t xml:space="preserve">global </w:t>
      </w:r>
      <w:r w:rsidRPr="00870AE0">
        <w:rPr>
          <w:rFonts w:eastAsia="Calibri"/>
          <w:bCs/>
          <w:highlight w:val="yellow"/>
          <w:u w:val="single"/>
        </w:rPr>
        <w:t>regime for protecting</w:t>
      </w:r>
      <w:r w:rsidRPr="00870AE0">
        <w:rPr>
          <w:rFonts w:eastAsia="Calibri"/>
          <w:sz w:val="16"/>
        </w:rPr>
        <w:t xml:space="preserve"> the </w:t>
      </w:r>
      <w:r w:rsidRPr="00870AE0">
        <w:rPr>
          <w:rFonts w:eastAsia="Calibri"/>
          <w:bCs/>
          <w:highlight w:val="yellow"/>
          <w:u w:val="single"/>
        </w:rPr>
        <w:t>nuclear materials</w:t>
      </w:r>
      <w:r w:rsidRPr="00870AE0">
        <w:rPr>
          <w:rFonts w:eastAsia="Calibri"/>
          <w:sz w:val="16"/>
          <w:highlight w:val="yellow"/>
        </w:rPr>
        <w:t xml:space="preserve"> </w:t>
      </w:r>
      <w:r w:rsidRPr="00870AE0">
        <w:rPr>
          <w:rFonts w:eastAsia="Calibri"/>
          <w:bCs/>
          <w:u w:val="single"/>
        </w:rPr>
        <w:t>that terrorists desire</w:t>
      </w:r>
      <w:r w:rsidRPr="00870AE0">
        <w:rPr>
          <w:rFonts w:eastAsia="Calibri"/>
          <w:sz w:val="16"/>
        </w:rPr>
        <w:t xml:space="preserve"> for their ultimate weapon </w:t>
      </w:r>
      <w:r w:rsidRPr="00870AE0">
        <w:rPr>
          <w:rFonts w:eastAsia="Calibri"/>
          <w:bCs/>
          <w:u w:val="single"/>
        </w:rPr>
        <w:t>is far from seamless</w:t>
      </w:r>
      <w:r w:rsidRPr="00870AE0">
        <w:rPr>
          <w:rFonts w:eastAsia="Calibri"/>
          <w:sz w:val="16"/>
        </w:rPr>
        <w:t xml:space="preserve">. </w:t>
      </w:r>
      <w:r w:rsidRPr="00870AE0">
        <w:rPr>
          <w:rFonts w:eastAsia="Calibri"/>
          <w:bCs/>
          <w:u w:val="single"/>
        </w:rPr>
        <w:t xml:space="preserve">It </w:t>
      </w:r>
      <w:r w:rsidRPr="00870AE0">
        <w:rPr>
          <w:rFonts w:eastAsia="Calibri"/>
          <w:bCs/>
          <w:highlight w:val="yellow"/>
          <w:u w:val="single"/>
        </w:rPr>
        <w:t>is based</w:t>
      </w:r>
      <w:r w:rsidRPr="00870AE0">
        <w:rPr>
          <w:rFonts w:eastAsia="Calibri"/>
          <w:sz w:val="16"/>
        </w:rPr>
        <w:t xml:space="preserve"> largely </w:t>
      </w:r>
      <w:r w:rsidRPr="00870AE0">
        <w:rPr>
          <w:rFonts w:eastAsia="Calibri"/>
          <w:bCs/>
          <w:highlight w:val="yellow"/>
          <w:u w:val="single"/>
        </w:rPr>
        <w:t>on</w:t>
      </w:r>
      <w:r w:rsidRPr="00870AE0">
        <w:rPr>
          <w:rFonts w:eastAsia="Calibri"/>
          <w:sz w:val="16"/>
          <w:highlight w:val="yellow"/>
        </w:rPr>
        <w:t xml:space="preserve"> </w:t>
      </w:r>
      <w:r w:rsidRPr="00870AE0">
        <w:rPr>
          <w:rFonts w:eastAsia="Calibri"/>
          <w:b/>
          <w:highlight w:val="yellow"/>
          <w:u w:val="single"/>
          <w:bdr w:val="none" w:sz="0" w:space="0" w:color="auto" w:frame="1"/>
        </w:rPr>
        <w:t>unaccountable</w:t>
      </w:r>
      <w:r w:rsidRPr="00870AE0">
        <w:rPr>
          <w:rFonts w:eastAsia="Calibri"/>
          <w:sz w:val="16"/>
        </w:rPr>
        <w:t xml:space="preserve">, voluntary </w:t>
      </w:r>
      <w:r w:rsidRPr="00870AE0">
        <w:rPr>
          <w:rFonts w:eastAsia="Calibri"/>
          <w:bCs/>
          <w:highlight w:val="yellow"/>
          <w:u w:val="single"/>
        </w:rPr>
        <w:t xml:space="preserve">arrangements that are </w:t>
      </w:r>
      <w:r w:rsidRPr="00870AE0">
        <w:rPr>
          <w:rFonts w:eastAsia="Calibri"/>
          <w:b/>
          <w:highlight w:val="yellow"/>
          <w:u w:val="single"/>
          <w:bdr w:val="none" w:sz="0" w:space="0" w:color="auto" w:frame="1"/>
        </w:rPr>
        <w:t>inconsistent</w:t>
      </w:r>
      <w:r w:rsidRPr="00870AE0">
        <w:rPr>
          <w:rFonts w:eastAsia="Calibri"/>
          <w:sz w:val="16"/>
        </w:rPr>
        <w:t xml:space="preserve"> across borders. </w:t>
      </w:r>
      <w:r w:rsidRPr="00870AE0">
        <w:rPr>
          <w:rFonts w:eastAsia="Calibri"/>
          <w:bCs/>
          <w:u w:val="single"/>
        </w:rPr>
        <w:t xml:space="preserve">Its </w:t>
      </w:r>
      <w:r w:rsidRPr="00870AE0">
        <w:rPr>
          <w:rFonts w:eastAsia="Calibri"/>
          <w:bCs/>
          <w:highlight w:val="yellow"/>
          <w:u w:val="single"/>
        </w:rPr>
        <w:t xml:space="preserve">weak links make it </w:t>
      </w:r>
      <w:r w:rsidRPr="00870AE0">
        <w:rPr>
          <w:rFonts w:eastAsia="Calibri"/>
          <w:b/>
          <w:u w:val="single"/>
          <w:bdr w:val="none" w:sz="0" w:space="0" w:color="auto" w:frame="1"/>
        </w:rPr>
        <w:t xml:space="preserve">dangerous and </w:t>
      </w:r>
      <w:r w:rsidRPr="00870AE0">
        <w:rPr>
          <w:rFonts w:eastAsia="Calibri"/>
          <w:b/>
          <w:highlight w:val="yellow"/>
          <w:u w:val="single"/>
          <w:bdr w:val="none" w:sz="0" w:space="0" w:color="auto" w:frame="1"/>
        </w:rPr>
        <w:t>inadequate to prevent nuclear terrorism</w:t>
      </w:r>
      <w:r w:rsidRPr="00870AE0">
        <w:rPr>
          <w:rFonts w:eastAsia="Calibri"/>
          <w:b/>
          <w:u w:val="single"/>
          <w:bdr w:val="none" w:sz="0" w:space="0" w:color="auto" w:frame="1"/>
        </w:rPr>
        <w:t>.</w:t>
      </w:r>
      <w:r w:rsidRPr="00870AE0">
        <w:rPr>
          <w:rFonts w:eastAsia="Calibri"/>
          <w:sz w:val="12"/>
        </w:rPr>
        <w:t>¶</w:t>
      </w:r>
      <w:r w:rsidRPr="00870AE0">
        <w:rPr>
          <w:rFonts w:eastAsia="Calibri"/>
          <w:sz w:val="16"/>
        </w:rPr>
        <w:t xml:space="preserve"> Later this month in Seoul, the more than 50 world leaders who will gather for the second Nuclear Security Summit need to seize the opportunity to start developing an accountable regime to prevent nuclear terrorism.</w:t>
      </w:r>
      <w:r w:rsidRPr="00870AE0">
        <w:rPr>
          <w:rFonts w:eastAsia="Calibri"/>
          <w:sz w:val="12"/>
        </w:rPr>
        <w:t>¶</w:t>
      </w:r>
      <w:r w:rsidRPr="00870AE0">
        <w:rPr>
          <w:rFonts w:eastAsia="Calibri"/>
          <w:sz w:val="16"/>
        </w:rPr>
        <w:t xml:space="preserve"> </w:t>
      </w:r>
      <w:r w:rsidRPr="00870AE0">
        <w:rPr>
          <w:rFonts w:eastAsia="Calibri"/>
          <w:bCs/>
          <w:highlight w:val="yellow"/>
          <w:u w:val="single"/>
        </w:rPr>
        <w:t xml:space="preserve">There is a </w:t>
      </w:r>
      <w:r w:rsidRPr="00870AE0">
        <w:rPr>
          <w:rFonts w:eastAsia="Calibri"/>
          <w:b/>
          <w:highlight w:val="yellow"/>
          <w:u w:val="single"/>
          <w:bdr w:val="none" w:sz="0" w:space="0" w:color="auto" w:frame="1"/>
        </w:rPr>
        <w:t>consensus</w:t>
      </w:r>
      <w:r w:rsidRPr="00870AE0">
        <w:rPr>
          <w:rFonts w:eastAsia="Calibri"/>
          <w:sz w:val="16"/>
          <w:highlight w:val="yellow"/>
        </w:rPr>
        <w:t xml:space="preserve"> </w:t>
      </w:r>
      <w:r w:rsidRPr="00870AE0">
        <w:rPr>
          <w:rFonts w:eastAsia="Calibri"/>
          <w:bCs/>
          <w:highlight w:val="yellow"/>
          <w:u w:val="single"/>
        </w:rPr>
        <w:t>among</w:t>
      </w:r>
      <w:r w:rsidRPr="00870AE0">
        <w:rPr>
          <w:rFonts w:eastAsia="Calibri"/>
          <w:bCs/>
          <w:u w:val="single"/>
        </w:rPr>
        <w:t xml:space="preserve"> international leaders </w:t>
      </w:r>
      <w:r w:rsidRPr="00870AE0">
        <w:rPr>
          <w:rFonts w:eastAsia="Calibri"/>
          <w:bCs/>
          <w:highlight w:val="yellow"/>
          <w:u w:val="single"/>
        </w:rPr>
        <w:t>that</w:t>
      </w:r>
      <w:r w:rsidRPr="00870AE0">
        <w:rPr>
          <w:rFonts w:eastAsia="Calibri"/>
          <w:bCs/>
          <w:u w:val="single"/>
        </w:rPr>
        <w:t xml:space="preserve"> </w:t>
      </w:r>
      <w:r w:rsidRPr="00870AE0">
        <w:rPr>
          <w:rFonts w:eastAsia="Calibri"/>
          <w:bCs/>
          <w:highlight w:val="yellow"/>
          <w:u w:val="single"/>
        </w:rPr>
        <w:t>the threat of nuclear terrorism is</w:t>
      </w:r>
      <w:r w:rsidRPr="00870AE0">
        <w:rPr>
          <w:rFonts w:eastAsia="Calibri"/>
          <w:bCs/>
          <w:u w:val="single"/>
        </w:rPr>
        <w:t xml:space="preserve"> real</w:t>
      </w:r>
      <w:r w:rsidRPr="00870AE0">
        <w:rPr>
          <w:rFonts w:eastAsia="Calibri"/>
          <w:sz w:val="16"/>
        </w:rPr>
        <w:t xml:space="preserve">, not a Hollywood confection. President Obama, </w:t>
      </w:r>
      <w:r w:rsidRPr="00870AE0">
        <w:rPr>
          <w:rFonts w:eastAsia="Calibri"/>
          <w:bCs/>
          <w:u w:val="single"/>
        </w:rPr>
        <w:t xml:space="preserve">the leaders of 46 other nations, </w:t>
      </w:r>
      <w:r w:rsidRPr="00870AE0">
        <w:rPr>
          <w:rFonts w:eastAsia="Calibri"/>
          <w:bCs/>
          <w:highlight w:val="yellow"/>
          <w:u w:val="single"/>
        </w:rPr>
        <w:t>the heads of the I</w:t>
      </w:r>
      <w:r w:rsidRPr="00870AE0">
        <w:rPr>
          <w:rFonts w:eastAsia="Calibri"/>
          <w:sz w:val="16"/>
        </w:rPr>
        <w:t xml:space="preserve">nternational </w:t>
      </w:r>
      <w:r w:rsidRPr="00870AE0">
        <w:rPr>
          <w:rFonts w:eastAsia="Calibri"/>
          <w:bCs/>
          <w:highlight w:val="yellow"/>
          <w:u w:val="single"/>
        </w:rPr>
        <w:t>A</w:t>
      </w:r>
      <w:r w:rsidRPr="00870AE0">
        <w:rPr>
          <w:rFonts w:eastAsia="Calibri"/>
          <w:sz w:val="16"/>
        </w:rPr>
        <w:t xml:space="preserve">tomic </w:t>
      </w:r>
      <w:r w:rsidRPr="00870AE0">
        <w:rPr>
          <w:rFonts w:eastAsia="Calibri"/>
          <w:bCs/>
          <w:highlight w:val="yellow"/>
          <w:u w:val="single"/>
        </w:rPr>
        <w:t>E</w:t>
      </w:r>
      <w:r w:rsidRPr="00870AE0">
        <w:rPr>
          <w:rFonts w:eastAsia="Calibri"/>
          <w:sz w:val="16"/>
        </w:rPr>
        <w:t xml:space="preserve">nergy </w:t>
      </w:r>
      <w:r w:rsidRPr="00870AE0">
        <w:rPr>
          <w:rFonts w:eastAsia="Calibri"/>
          <w:bCs/>
          <w:highlight w:val="yellow"/>
          <w:u w:val="single"/>
        </w:rPr>
        <w:t>A</w:t>
      </w:r>
      <w:r w:rsidRPr="00870AE0">
        <w:rPr>
          <w:rFonts w:eastAsia="Calibri"/>
          <w:sz w:val="16"/>
        </w:rPr>
        <w:t xml:space="preserve">gency </w:t>
      </w:r>
      <w:r w:rsidRPr="00870AE0">
        <w:rPr>
          <w:rFonts w:eastAsia="Calibri"/>
          <w:bCs/>
          <w:u w:val="single"/>
        </w:rPr>
        <w:t>and the U</w:t>
      </w:r>
      <w:r w:rsidRPr="00870AE0">
        <w:rPr>
          <w:rFonts w:eastAsia="Calibri"/>
          <w:sz w:val="16"/>
        </w:rPr>
        <w:t xml:space="preserve">nited </w:t>
      </w:r>
      <w:r w:rsidRPr="00870AE0">
        <w:rPr>
          <w:rFonts w:eastAsia="Calibri"/>
          <w:bCs/>
          <w:u w:val="single"/>
        </w:rPr>
        <w:t>N</w:t>
      </w:r>
      <w:r w:rsidRPr="00870AE0">
        <w:rPr>
          <w:rFonts w:eastAsia="Calibri"/>
          <w:sz w:val="16"/>
        </w:rPr>
        <w:t xml:space="preserve">ations, </w:t>
      </w:r>
      <w:r w:rsidRPr="00870AE0">
        <w:rPr>
          <w:rFonts w:eastAsia="Calibri"/>
          <w:bCs/>
          <w:highlight w:val="yellow"/>
          <w:u w:val="single"/>
        </w:rPr>
        <w:t>and numerous experts</w:t>
      </w:r>
      <w:r w:rsidRPr="00870AE0">
        <w:rPr>
          <w:rFonts w:eastAsia="Calibri"/>
          <w:bCs/>
          <w:u w:val="single"/>
        </w:rPr>
        <w:t xml:space="preserve"> have </w:t>
      </w:r>
      <w:r w:rsidRPr="00870AE0">
        <w:rPr>
          <w:rFonts w:eastAsia="Calibri"/>
          <w:bCs/>
          <w:highlight w:val="yellow"/>
          <w:u w:val="single"/>
        </w:rPr>
        <w:t xml:space="preserve">called </w:t>
      </w:r>
      <w:r w:rsidRPr="00870AE0">
        <w:rPr>
          <w:rFonts w:eastAsia="Calibri"/>
          <w:bCs/>
          <w:u w:val="single"/>
        </w:rPr>
        <w:t xml:space="preserve">nuclear </w:t>
      </w:r>
      <w:r w:rsidRPr="00870AE0">
        <w:rPr>
          <w:rFonts w:eastAsia="Calibri"/>
          <w:bCs/>
          <w:highlight w:val="yellow"/>
          <w:u w:val="single"/>
        </w:rPr>
        <w:t>terrorism</w:t>
      </w:r>
      <w:r w:rsidRPr="00870AE0">
        <w:rPr>
          <w:rFonts w:eastAsia="Calibri"/>
          <w:sz w:val="16"/>
        </w:rPr>
        <w:t xml:space="preserve"> one of </w:t>
      </w:r>
      <w:r w:rsidRPr="00870AE0">
        <w:rPr>
          <w:rFonts w:eastAsia="Calibri"/>
          <w:bCs/>
          <w:highlight w:val="yellow"/>
          <w:u w:val="single"/>
        </w:rPr>
        <w:t>the most</w:t>
      </w:r>
      <w:r w:rsidRPr="00870AE0">
        <w:rPr>
          <w:rFonts w:eastAsia="Calibri"/>
          <w:sz w:val="16"/>
          <w:highlight w:val="yellow"/>
        </w:rPr>
        <w:t xml:space="preserve"> </w:t>
      </w:r>
      <w:r w:rsidRPr="00870AE0">
        <w:rPr>
          <w:rFonts w:eastAsia="Calibri"/>
          <w:bCs/>
          <w:highlight w:val="yellow"/>
          <w:u w:val="single"/>
        </w:rPr>
        <w:t>serious threat</w:t>
      </w:r>
      <w:r w:rsidRPr="00870AE0">
        <w:rPr>
          <w:rFonts w:eastAsia="Calibri"/>
          <w:sz w:val="16"/>
        </w:rPr>
        <w:t xml:space="preserve">s </w:t>
      </w:r>
      <w:r w:rsidRPr="00870AE0">
        <w:rPr>
          <w:rFonts w:eastAsia="Calibri"/>
          <w:bCs/>
          <w:u w:val="single"/>
        </w:rPr>
        <w:t>to global security</w:t>
      </w:r>
      <w:r w:rsidRPr="00870AE0">
        <w:rPr>
          <w:rFonts w:eastAsia="Calibri"/>
          <w:sz w:val="16"/>
        </w:rPr>
        <w:t xml:space="preserve"> and stability.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also </w:t>
      </w:r>
      <w:r w:rsidRPr="00870AE0">
        <w:rPr>
          <w:rFonts w:eastAsia="Calibri"/>
          <w:b/>
          <w:highlight w:val="yellow"/>
          <w:u w:val="single"/>
          <w:bdr w:val="none" w:sz="0" w:space="0" w:color="auto" w:frame="1"/>
        </w:rPr>
        <w:t>preventable with</w:t>
      </w:r>
      <w:r w:rsidRPr="00870AE0">
        <w:rPr>
          <w:rFonts w:eastAsia="Calibri"/>
          <w:b/>
          <w:u w:val="single"/>
          <w:bdr w:val="none" w:sz="0" w:space="0" w:color="auto" w:frame="1"/>
        </w:rPr>
        <w:t xml:space="preserve"> more </w:t>
      </w:r>
      <w:r w:rsidRPr="00870AE0">
        <w:rPr>
          <w:rFonts w:eastAsia="Calibri"/>
          <w:b/>
          <w:highlight w:val="yellow"/>
          <w:u w:val="single"/>
          <w:bdr w:val="none" w:sz="0" w:space="0" w:color="auto" w:frame="1"/>
        </w:rPr>
        <w:t>aggressive action</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u w:val="single"/>
        </w:rPr>
        <w:t xml:space="preserve">At least </w:t>
      </w:r>
      <w:r w:rsidRPr="00870AE0">
        <w:rPr>
          <w:rFonts w:eastAsia="Calibri"/>
          <w:bCs/>
          <w:highlight w:val="yellow"/>
          <w:u w:val="single"/>
        </w:rPr>
        <w:t>four</w:t>
      </w:r>
      <w:r w:rsidRPr="00870AE0">
        <w:rPr>
          <w:rFonts w:eastAsia="Calibri"/>
          <w:sz w:val="16"/>
        </w:rPr>
        <w:t xml:space="preserve"> terrorist </w:t>
      </w:r>
      <w:r w:rsidRPr="00870AE0">
        <w:rPr>
          <w:rFonts w:eastAsia="Calibri"/>
          <w:bCs/>
          <w:highlight w:val="yellow"/>
          <w:u w:val="single"/>
        </w:rPr>
        <w:t>groups</w:t>
      </w:r>
      <w:r w:rsidRPr="00870AE0">
        <w:rPr>
          <w:rFonts w:eastAsia="Calibri"/>
          <w:bCs/>
          <w:u w:val="single"/>
        </w:rPr>
        <w:t xml:space="preserve">, including Al Qaeda, have </w:t>
      </w:r>
      <w:r w:rsidRPr="00870AE0">
        <w:rPr>
          <w:rFonts w:eastAsia="Calibri"/>
          <w:bCs/>
          <w:highlight w:val="yellow"/>
          <w:u w:val="single"/>
        </w:rPr>
        <w:t>demonstrated interest in using a nuclear device</w:t>
      </w:r>
      <w:r w:rsidRPr="00870AE0">
        <w:rPr>
          <w:rFonts w:eastAsia="Calibri"/>
          <w:bCs/>
          <w:u w:val="single"/>
        </w:rPr>
        <w:t xml:space="preserve">. </w:t>
      </w:r>
      <w:r w:rsidRPr="00870AE0">
        <w:rPr>
          <w:rFonts w:eastAsia="Calibri"/>
          <w:bCs/>
          <w:highlight w:val="yellow"/>
          <w:u w:val="single"/>
        </w:rPr>
        <w:t>These groups operate in</w:t>
      </w:r>
      <w:r w:rsidRPr="00870AE0">
        <w:rPr>
          <w:rFonts w:eastAsia="Calibri"/>
          <w:sz w:val="16"/>
          <w:highlight w:val="yellow"/>
        </w:rPr>
        <w:t xml:space="preserve"> </w:t>
      </w:r>
      <w:r w:rsidRPr="00870AE0">
        <w:rPr>
          <w:rFonts w:eastAsia="Calibri"/>
          <w:sz w:val="16"/>
        </w:rPr>
        <w:t xml:space="preserve">or near </w:t>
      </w:r>
      <w:r w:rsidRPr="00870AE0">
        <w:rPr>
          <w:rFonts w:eastAsia="Calibri"/>
          <w:bCs/>
          <w:highlight w:val="yellow"/>
          <w:u w:val="single"/>
        </w:rPr>
        <w:t>states with</w:t>
      </w:r>
      <w:r w:rsidRPr="00870AE0">
        <w:rPr>
          <w:rFonts w:eastAsia="Calibri"/>
          <w:bCs/>
          <w:u w:val="single"/>
        </w:rPr>
        <w:t xml:space="preserve"> histories of </w:t>
      </w:r>
      <w:r w:rsidRPr="00870AE0">
        <w:rPr>
          <w:rFonts w:eastAsia="Calibri"/>
          <w:bCs/>
          <w:highlight w:val="yellow"/>
          <w:u w:val="single"/>
        </w:rPr>
        <w:t>questionable nuclear security</w:t>
      </w:r>
      <w:r w:rsidRPr="00870AE0">
        <w:rPr>
          <w:rFonts w:eastAsia="Calibri"/>
          <w:sz w:val="16"/>
        </w:rPr>
        <w:t xml:space="preserve"> practices. </w:t>
      </w:r>
      <w:r w:rsidRPr="00870AE0">
        <w:rPr>
          <w:rFonts w:eastAsia="Calibri"/>
          <w:bCs/>
          <w:u w:val="single"/>
        </w:rPr>
        <w:t>Terrorists do not need to steal a nuclear weapon</w:t>
      </w:r>
      <w:r w:rsidRPr="00870AE0">
        <w:rPr>
          <w:rFonts w:eastAsia="Calibri"/>
          <w:sz w:val="16"/>
        </w:rPr>
        <w:t xml:space="preserve">.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quite </w:t>
      </w:r>
      <w:r w:rsidRPr="00870AE0">
        <w:rPr>
          <w:rFonts w:eastAsia="Calibri"/>
          <w:bCs/>
          <w:highlight w:val="yellow"/>
          <w:u w:val="single"/>
        </w:rPr>
        <w:t>possible to make an improvised</w:t>
      </w:r>
      <w:r w:rsidRPr="00870AE0">
        <w:rPr>
          <w:rFonts w:eastAsia="Calibri"/>
          <w:bCs/>
          <w:u w:val="single"/>
        </w:rPr>
        <w:t xml:space="preserve"> </w:t>
      </w:r>
      <w:r w:rsidRPr="00870AE0">
        <w:rPr>
          <w:rFonts w:eastAsia="Calibri"/>
          <w:sz w:val="16"/>
        </w:rPr>
        <w:t xml:space="preserve">nuclear </w:t>
      </w:r>
      <w:r w:rsidRPr="00870AE0">
        <w:rPr>
          <w:rFonts w:eastAsia="Calibri"/>
          <w:bCs/>
          <w:highlight w:val="yellow"/>
          <w:u w:val="single"/>
        </w:rPr>
        <w:t>device from</w:t>
      </w:r>
      <w:r w:rsidRPr="00870AE0">
        <w:rPr>
          <w:rFonts w:eastAsia="Calibri"/>
          <w:bCs/>
          <w:u w:val="single"/>
        </w:rPr>
        <w:t xml:space="preserve"> highly </w:t>
      </w:r>
      <w:r w:rsidRPr="00870AE0">
        <w:rPr>
          <w:rFonts w:eastAsia="Calibri"/>
          <w:bCs/>
          <w:highlight w:val="yellow"/>
          <w:u w:val="single"/>
        </w:rPr>
        <w:t>enriched uranium</w:t>
      </w:r>
      <w:r w:rsidRPr="00870AE0">
        <w:rPr>
          <w:rFonts w:eastAsia="Calibri"/>
          <w:bCs/>
          <w:u w:val="single"/>
        </w:rPr>
        <w:t xml:space="preserve"> or plutonium</w:t>
      </w:r>
      <w:r w:rsidRPr="00870AE0">
        <w:rPr>
          <w:rFonts w:eastAsia="Calibri"/>
          <w:sz w:val="16"/>
        </w:rPr>
        <w:t xml:space="preserve"> being </w:t>
      </w:r>
      <w:r w:rsidRPr="00870AE0">
        <w:rPr>
          <w:rFonts w:eastAsia="Calibri"/>
          <w:bCs/>
          <w:u w:val="single"/>
        </w:rPr>
        <w:t>used for civilian purposes</w:t>
      </w:r>
      <w:r w:rsidRPr="00870AE0">
        <w:rPr>
          <w:rFonts w:eastAsia="Calibri"/>
          <w:sz w:val="16"/>
        </w:rPr>
        <w:t xml:space="preserve">. And </w:t>
      </w:r>
      <w:r w:rsidRPr="00870AE0">
        <w:rPr>
          <w:rFonts w:eastAsia="Calibri"/>
          <w:bCs/>
          <w:highlight w:val="yellow"/>
          <w:u w:val="single"/>
        </w:rPr>
        <w:t>there is a black market in such material</w:t>
      </w:r>
      <w:r w:rsidRPr="00870AE0">
        <w:rPr>
          <w:rFonts w:eastAsia="Calibri"/>
          <w:sz w:val="16"/>
        </w:rPr>
        <w:t xml:space="preserve">. </w:t>
      </w:r>
      <w:r w:rsidRPr="00870AE0">
        <w:rPr>
          <w:rFonts w:eastAsia="Calibri"/>
          <w:bCs/>
          <w:highlight w:val="yellow"/>
          <w:u w:val="single"/>
        </w:rPr>
        <w:t xml:space="preserve">There have been 18 </w:t>
      </w:r>
      <w:r w:rsidRPr="00870AE0">
        <w:rPr>
          <w:rFonts w:eastAsia="Calibri"/>
          <w:bCs/>
          <w:u w:val="single"/>
        </w:rPr>
        <w:t xml:space="preserve">confirmed </w:t>
      </w:r>
      <w:r w:rsidRPr="00870AE0">
        <w:rPr>
          <w:rFonts w:eastAsia="Calibri"/>
          <w:bCs/>
          <w:highlight w:val="yellow"/>
          <w:u w:val="single"/>
        </w:rPr>
        <w:t>thefts</w:t>
      </w:r>
      <w:r w:rsidRPr="00870AE0">
        <w:rPr>
          <w:rFonts w:eastAsia="Calibri"/>
          <w:bCs/>
          <w:u w:val="single"/>
        </w:rPr>
        <w:t xml:space="preserve"> or loss of</w:t>
      </w:r>
      <w:r w:rsidRPr="00870AE0">
        <w:rPr>
          <w:rFonts w:eastAsia="Calibri"/>
          <w:sz w:val="16"/>
        </w:rPr>
        <w:t xml:space="preserve"> </w:t>
      </w:r>
      <w:r w:rsidRPr="00870AE0">
        <w:rPr>
          <w:rFonts w:eastAsia="Calibri"/>
          <w:bCs/>
          <w:u w:val="single"/>
        </w:rPr>
        <w:t>weapons-usable nuclear material</w:t>
      </w:r>
      <w:r w:rsidRPr="00870AE0">
        <w:rPr>
          <w:rFonts w:eastAsia="Calibri"/>
          <w:sz w:val="16"/>
        </w:rPr>
        <w:t>. In 2011, the Moldovan police broke up part of a smuggling ring attempting to sell highly enriched uranium; one member is thought to remain at large with a kilogram of this material.</w:t>
      </w:r>
      <w:r w:rsidRPr="00870AE0">
        <w:rPr>
          <w:rFonts w:eastAsia="Calibri"/>
        </w:rPr>
        <w:tab/>
      </w:r>
    </w:p>
    <w:p w14:paraId="2D863E3C" w14:textId="77777777" w:rsidR="00BA3899" w:rsidRPr="00870AE0" w:rsidRDefault="00BA3899" w:rsidP="00BA3899">
      <w:pPr>
        <w:pStyle w:val="Heading4"/>
        <w:rPr>
          <w:rFonts w:eastAsia="Times New Roman"/>
        </w:rPr>
      </w:pPr>
      <w:r w:rsidRPr="00870AE0">
        <w:rPr>
          <w:rFonts w:eastAsia="Times New Roman"/>
        </w:rPr>
        <w:t xml:space="preserve">Their evidence is all just </w:t>
      </w:r>
      <w:r>
        <w:rPr>
          <w:rFonts w:eastAsia="Times New Roman"/>
        </w:rPr>
        <w:t>like “there are a lot of steps”---</w:t>
      </w:r>
      <w:r w:rsidRPr="00870AE0">
        <w:rPr>
          <w:rFonts w:eastAsia="Times New Roman"/>
        </w:rPr>
        <w:t xml:space="preserve">our authors considered all of them --- the risk is real </w:t>
      </w:r>
    </w:p>
    <w:p w14:paraId="120E3C5F" w14:textId="77777777" w:rsidR="00BA3899" w:rsidRPr="00870AE0" w:rsidRDefault="00BA3899" w:rsidP="00BA3899">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14:paraId="472EC14F" w14:textId="77777777" w:rsidR="00BA3899" w:rsidRPr="00E56B87" w:rsidRDefault="00BA3899" w:rsidP="00BA3899">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67BAC166" w14:textId="77777777" w:rsidR="00BA3899" w:rsidRPr="00870AE0" w:rsidRDefault="00BA3899" w:rsidP="00BA3899">
      <w:pPr>
        <w:pStyle w:val="Heading4"/>
        <w:rPr>
          <w:rFonts w:eastAsia="Times New Roman"/>
        </w:rPr>
      </w:pPr>
      <w:r w:rsidRPr="00870AE0">
        <w:rPr>
          <w:rFonts w:eastAsia="Times New Roman"/>
        </w:rPr>
        <w:t xml:space="preserve">Al Qaeda’s actions, statements, and internal documents prove they want nuclear weapons and mass casualty attacks---**if the US relents, it guarantees nuclear attacks  </w:t>
      </w:r>
    </w:p>
    <w:p w14:paraId="029A4DC2" w14:textId="77777777" w:rsidR="00BA3899" w:rsidRPr="00870AE0" w:rsidRDefault="00BA3899" w:rsidP="00BA3899">
      <w:pPr>
        <w:rPr>
          <w:rFonts w:eastAsia="Calibri"/>
        </w:rPr>
      </w:pPr>
      <w:r w:rsidRPr="00870AE0">
        <w:rPr>
          <w:rFonts w:eastAsia="Calibri"/>
        </w:rPr>
        <w:t xml:space="preserve">Larry J. </w:t>
      </w:r>
      <w:r w:rsidRPr="001F09C1">
        <w:rPr>
          <w:rStyle w:val="StyleStyleBold12pt"/>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74A5CDEF" w14:textId="77777777" w:rsidR="00BA3899" w:rsidRPr="001F09C1" w:rsidRDefault="00BA3899" w:rsidP="00BA3899">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17DA4E74" w14:textId="77777777" w:rsidR="00BA3899" w:rsidRPr="00B27E9E" w:rsidRDefault="00BA3899" w:rsidP="00BA3899"/>
    <w:p w14:paraId="2D006FAA" w14:textId="77777777" w:rsidR="00BA3899" w:rsidRDefault="00BA3899" w:rsidP="00BA3899">
      <w:pPr>
        <w:pStyle w:val="Heading3"/>
      </w:pPr>
      <w:r>
        <w:t>2AC T – Indefinite Detention</w:t>
      </w:r>
    </w:p>
    <w:p w14:paraId="04C89717" w14:textId="77777777" w:rsidR="00BA3899" w:rsidRDefault="00BA3899" w:rsidP="00BA3899">
      <w:pPr>
        <w:pStyle w:val="Heading4"/>
      </w:pPr>
      <w:r>
        <w:t>We meet</w:t>
      </w:r>
    </w:p>
    <w:p w14:paraId="1E590807" w14:textId="77777777" w:rsidR="00BA3899" w:rsidRPr="00F97BB3" w:rsidRDefault="00BA3899" w:rsidP="00BA3899">
      <w:r>
        <w:t xml:space="preserve">Omran </w:t>
      </w:r>
      <w:r w:rsidRPr="00F97BB3">
        <w:rPr>
          <w:rStyle w:val="StyleStyleBold12pt"/>
        </w:rPr>
        <w:t>Belhadi 13</w:t>
      </w:r>
      <w:r>
        <w:t>, Casework Lawyer at Justice Project Pakistan, "Closing Bagram: The Other Guantanamo", September 4, www.reprieve.org.uk/static/downloads/2013_09_04_PUB_Closing_Bagram_The_Other_Guantanamo_1.pdf</w:t>
      </w:r>
    </w:p>
    <w:p w14:paraId="5895B0A2" w14:textId="77777777" w:rsidR="00BA3899" w:rsidRPr="003A1C4A" w:rsidRDefault="00BA3899" w:rsidP="00BA3899">
      <w:pPr>
        <w:rPr>
          <w:bCs/>
          <w:u w:val="single"/>
        </w:rPr>
      </w:pPr>
      <w:r w:rsidRPr="008F6551">
        <w:rPr>
          <w:rStyle w:val="StyleBoldUnderline"/>
        </w:rPr>
        <w:t>In</w:t>
      </w:r>
      <w:r w:rsidRPr="008F6551">
        <w:rPr>
          <w:sz w:val="14"/>
        </w:rPr>
        <w:t xml:space="preserve"> March </w:t>
      </w:r>
      <w:r w:rsidRPr="008F6551">
        <w:rPr>
          <w:rStyle w:val="StyleBoldUnderline"/>
        </w:rPr>
        <w:t>2013, after years of negotiation, the</w:t>
      </w:r>
      <w:r w:rsidRPr="008F6551">
        <w:rPr>
          <w:sz w:val="14"/>
        </w:rPr>
        <w:t xml:space="preserve"> U.S. </w:t>
      </w:r>
      <w:r w:rsidRPr="008F6551">
        <w:rPr>
          <w:rStyle w:val="StyleBoldUnderline"/>
        </w:rPr>
        <w:t>military finally handed over the</w:t>
      </w:r>
      <w:r w:rsidRPr="008F6551">
        <w:rPr>
          <w:sz w:val="14"/>
        </w:rPr>
        <w:t xml:space="preserve"> DFIP and </w:t>
      </w:r>
      <w:r w:rsidRPr="008F6551">
        <w:rPr>
          <w:rStyle w:val="StyleBoldUnderline"/>
        </w:rPr>
        <w:t>Afghan detainees to</w:t>
      </w:r>
      <w:r w:rsidRPr="008F6551">
        <w:rPr>
          <w:sz w:val="14"/>
        </w:rPr>
        <w:t xml:space="preserve"> Afghan </w:t>
      </w:r>
      <w:r w:rsidRPr="008F6551">
        <w:rPr>
          <w:rStyle w:val="StyleBoldUnderline"/>
        </w:rPr>
        <w:t>authorities</w:t>
      </w:r>
      <w:r w:rsidRPr="008F6551">
        <w:rPr>
          <w:sz w:val="14"/>
        </w:rPr>
        <w:t>.6 However</w:t>
      </w:r>
      <w:r w:rsidRPr="003A1C4A">
        <w:rPr>
          <w:sz w:val="14"/>
        </w:rPr>
        <w:t xml:space="preserve">, </w:t>
      </w:r>
      <w:r w:rsidRPr="003A1C4A">
        <w:rPr>
          <w:rStyle w:val="StyleBoldUnderline"/>
        </w:rPr>
        <w:t>despite commitments that the U</w:t>
      </w:r>
      <w:r w:rsidRPr="003A1C4A">
        <w:rPr>
          <w:sz w:val="14"/>
        </w:rPr>
        <w:t xml:space="preserve">nited </w:t>
      </w:r>
      <w:r w:rsidRPr="003A1C4A">
        <w:rPr>
          <w:rStyle w:val="StyleBoldUnderline"/>
        </w:rPr>
        <w:t>S</w:t>
      </w:r>
      <w:r w:rsidRPr="003A1C4A">
        <w:rPr>
          <w:sz w:val="14"/>
        </w:rPr>
        <w:t xml:space="preserve">tates </w:t>
      </w:r>
      <w:r w:rsidRPr="003A1C4A">
        <w:rPr>
          <w:rStyle w:val="StyleBoldUnderline"/>
        </w:rPr>
        <w:t xml:space="preserve">is no longer operating prisons on Afghan soil, </w:t>
      </w:r>
      <w:r w:rsidRPr="00637F35">
        <w:rPr>
          <w:rStyle w:val="StyleBoldUnderline"/>
          <w:highlight w:val="yellow"/>
        </w:rPr>
        <w:t>the U</w:t>
      </w:r>
      <w:r w:rsidRPr="003A1C4A">
        <w:rPr>
          <w:sz w:val="14"/>
        </w:rPr>
        <w:t xml:space="preserve">nited </w:t>
      </w:r>
      <w:r w:rsidRPr="00637F35">
        <w:rPr>
          <w:rStyle w:val="StyleBoldUnderline"/>
          <w:highlight w:val="yellow"/>
        </w:rPr>
        <w:t>S</w:t>
      </w:r>
      <w:r w:rsidRPr="003A1C4A">
        <w:rPr>
          <w:sz w:val="14"/>
        </w:rPr>
        <w:t xml:space="preserve">tates </w:t>
      </w:r>
      <w:r w:rsidRPr="00637F35">
        <w:rPr>
          <w:rStyle w:val="StyleBoldUnderline"/>
          <w:highlight w:val="yellow"/>
        </w:rPr>
        <w:t>continues to hold more than 60</w:t>
      </w:r>
      <w:r w:rsidRPr="003A1C4A">
        <w:rPr>
          <w:sz w:val="14"/>
        </w:rPr>
        <w:t xml:space="preserve"> non-Afghan detainees or Third Country Nationals (</w:t>
      </w:r>
      <w:r w:rsidRPr="00637F35">
        <w:rPr>
          <w:rStyle w:val="Emphasis"/>
          <w:highlight w:val="yellow"/>
        </w:rPr>
        <w:t>TCNs), in indefinite detention without charge</w:t>
      </w:r>
      <w:r w:rsidRPr="00637F35">
        <w:rPr>
          <w:rStyle w:val="StyleBoldUnderline"/>
          <w:highlight w:val="yellow"/>
        </w:rPr>
        <w:t>, trial, or access to a lawyer</w:t>
      </w:r>
      <w:r w:rsidRPr="003A1C4A">
        <w:rPr>
          <w:rStyle w:val="StyleBoldUnderline"/>
        </w:rPr>
        <w:t>.</w:t>
      </w:r>
      <w:r w:rsidRPr="003A1C4A">
        <w:rPr>
          <w:sz w:val="14"/>
        </w:rPr>
        <w:t xml:space="preserve">7 </w:t>
      </w:r>
      <w:r w:rsidRPr="003A1C4A">
        <w:rPr>
          <w:rStyle w:val="StyleBoldUnderline"/>
        </w:rPr>
        <w:t>After years of detention, and with U.S. forces withdrawing</w:t>
      </w:r>
      <w:r w:rsidRPr="003A1C4A">
        <w:rPr>
          <w:sz w:val="14"/>
        </w:rPr>
        <w:t xml:space="preserve"> from Afghanistan, </w:t>
      </w:r>
      <w:r w:rsidRPr="003A1C4A">
        <w:rPr>
          <w:rStyle w:val="StyleBoldUnderline"/>
        </w:rPr>
        <w:t xml:space="preserve">these </w:t>
      </w:r>
      <w:r w:rsidRPr="00637F35">
        <w:rPr>
          <w:rStyle w:val="StyleBoldUnderline"/>
          <w:highlight w:val="yellow"/>
        </w:rPr>
        <w:t>detainees are</w:t>
      </w:r>
      <w:r w:rsidRPr="003A1C4A">
        <w:rPr>
          <w:rStyle w:val="StyleBoldUnderline"/>
        </w:rPr>
        <w:t xml:space="preserve"> at grave risk of </w:t>
      </w:r>
      <w:r w:rsidRPr="00637F35">
        <w:rPr>
          <w:rStyle w:val="StyleBoldUnderline"/>
          <w:highlight w:val="yellow"/>
        </w:rPr>
        <w:t>falling into</w:t>
      </w:r>
      <w:r w:rsidRPr="003A1C4A">
        <w:rPr>
          <w:sz w:val="14"/>
        </w:rPr>
        <w:t xml:space="preserve"> the kind of </w:t>
      </w:r>
      <w:r w:rsidRPr="00637F35">
        <w:rPr>
          <w:rStyle w:val="Emphasis"/>
          <w:highlight w:val="yellow"/>
        </w:rPr>
        <w:t>indefinite detention limbo</w:t>
      </w:r>
      <w:r w:rsidRPr="003A1C4A">
        <w:rPr>
          <w:rStyle w:val="Emphasis"/>
        </w:rPr>
        <w:t xml:space="preserve"> that has befallen those at Guantanamo</w:t>
      </w:r>
      <w:r w:rsidRPr="003A1C4A">
        <w:rPr>
          <w:sz w:val="14"/>
        </w:rPr>
        <w:t xml:space="preserve"> Bay. </w:t>
      </w:r>
    </w:p>
    <w:p w14:paraId="01A62A9F" w14:textId="77777777" w:rsidR="00BA3899" w:rsidRDefault="00BA3899" w:rsidP="00BA3899">
      <w:pPr>
        <w:pStyle w:val="Heading4"/>
      </w:pPr>
      <w:r>
        <w:t>C/I:</w:t>
      </w:r>
      <w:r w:rsidRPr="00705D47">
        <w:t xml:space="preserve"> </w:t>
      </w:r>
      <w:r>
        <w:t>Indefinite detention is just detention without trial</w:t>
      </w:r>
    </w:p>
    <w:p w14:paraId="5EBDBB39" w14:textId="77777777" w:rsidR="00BA3899" w:rsidRPr="00D21DBF" w:rsidRDefault="00BA3899" w:rsidP="00BA3899">
      <w:r>
        <w:rPr>
          <w:rStyle w:val="StyleStyleBold12pt"/>
        </w:rPr>
        <w:t>USLegal.com</w:t>
      </w:r>
      <w:r w:rsidRPr="00D21DBF">
        <w:rPr>
          <w:rStyle w:val="StyleStyleBold12pt"/>
        </w:rPr>
        <w:t xml:space="preserve"> no date</w:t>
      </w:r>
      <w:r>
        <w:t xml:space="preserve"> http://definitions.uslegal.com/i/indefinite-detention/</w:t>
      </w:r>
    </w:p>
    <w:p w14:paraId="2FC47305" w14:textId="77777777" w:rsidR="00BA3899" w:rsidRPr="00550364" w:rsidRDefault="00BA3899" w:rsidP="00BA3899">
      <w:pPr>
        <w:rPr>
          <w:sz w:val="14"/>
        </w:rPr>
      </w:pPr>
      <w:r w:rsidRPr="00550364">
        <w:rPr>
          <w:rStyle w:val="StyleBoldUnderline"/>
          <w:highlight w:val="yellow"/>
        </w:rPr>
        <w:t>Indefinite detention is the practice of detaining</w:t>
      </w:r>
      <w:r w:rsidRPr="00D21DBF">
        <w:rPr>
          <w:rStyle w:val="StyleBoldUnderline"/>
        </w:rPr>
        <w:t xml:space="preserve"> an arrested person by a national government or law enforcement agency </w:t>
      </w:r>
      <w:r w:rsidRPr="00550364">
        <w:rPr>
          <w:rStyle w:val="StyleBoldUnderline"/>
          <w:highlight w:val="yellow"/>
        </w:rPr>
        <w:t>without a trial</w:t>
      </w:r>
      <w:r w:rsidRPr="00D21DBF">
        <w:rPr>
          <w:rStyle w:val="StyleBoldUnderline"/>
        </w:rPr>
        <w:t>. It may be made by the home country or by a foreign nation</w:t>
      </w:r>
      <w:r w:rsidRPr="00550364">
        <w:rPr>
          <w:sz w:val="14"/>
        </w:rPr>
        <w:t xml:space="preserve">. Indefinite detention is a controversial practice, especially in situations where the detention is by a foreign nation. It is controversial because it seema to violate many national and international laws. It also violates human rights laws. </w:t>
      </w:r>
    </w:p>
    <w:p w14:paraId="1E7D48AE" w14:textId="77777777" w:rsidR="00BA3899" w:rsidRDefault="00BA3899" w:rsidP="00BA3899">
      <w:pPr>
        <w:pStyle w:val="Heading4"/>
      </w:pPr>
      <w:r>
        <w:t>Bagram is the key detention debate</w:t>
      </w:r>
    </w:p>
    <w:p w14:paraId="475A0816" w14:textId="77777777" w:rsidR="00BA3899" w:rsidRDefault="00BA3899" w:rsidP="00BA3899">
      <w:r>
        <w:t xml:space="preserve">Samira </w:t>
      </w:r>
      <w:r w:rsidRPr="007B4B22">
        <w:rPr>
          <w:rStyle w:val="StyleStyleBold12pt"/>
        </w:rPr>
        <w:t>Shackle</w:t>
      </w:r>
      <w:r>
        <w:rPr>
          <w:rStyle w:val="StyleStyleBold12pt"/>
        </w:rPr>
        <w:t xml:space="preserve"> 13</w:t>
      </w:r>
      <w:r>
        <w:t>, 9-13, “The Other American Gulag: Bagram Prison's Legal Black Hole Locks Detainees in Nightmarish Limbo,” AlterNet, http://www.alternet.org/world/bagram-prisons-legal-black-hole-keeps-detainees-nightmarish-limbo</w:t>
      </w:r>
    </w:p>
    <w:p w14:paraId="63F51BC4" w14:textId="77777777" w:rsidR="00BA3899" w:rsidRPr="00A74755" w:rsidRDefault="00BA3899" w:rsidP="00BA3899">
      <w:pPr>
        <w:rPr>
          <w:sz w:val="12"/>
        </w:rPr>
      </w:pPr>
      <w:r w:rsidRPr="00A74755">
        <w:rPr>
          <w:sz w:val="12"/>
        </w:rPr>
        <w:t xml:space="preserve">Ayaz, now in his early 20s, lost six years of his life, but he was one of the lucky ones. Of the 3,000 prisoners currently held </w:t>
      </w:r>
      <w:r w:rsidRPr="00B24D16">
        <w:rPr>
          <w:rStyle w:val="StyleBoldUnderline"/>
        </w:rPr>
        <w:t xml:space="preserve">at </w:t>
      </w:r>
      <w:r w:rsidRPr="00A74755">
        <w:rPr>
          <w:rStyle w:val="StyleBoldUnderline"/>
          <w:highlight w:val="yellow"/>
        </w:rPr>
        <w:t>Bagram</w:t>
      </w:r>
      <w:r w:rsidRPr="00A74755">
        <w:rPr>
          <w:sz w:val="12"/>
        </w:rPr>
        <w:t xml:space="preserve"> prison, there remain around 67 foreign nationals, who are caught in a legal black hole and held without charge, trial or even access to a lawyer. </w:t>
      </w:r>
      <w:r w:rsidRPr="00B24D16">
        <w:rPr>
          <w:rStyle w:val="StyleBoldUnderline"/>
        </w:rPr>
        <w:t>As the US prepares to withdraw from Afghanistan</w:t>
      </w:r>
      <w:r w:rsidRPr="00A74755">
        <w:rPr>
          <w:sz w:val="12"/>
        </w:rPr>
        <w:t xml:space="preserve"> in 2014, the question of </w:t>
      </w:r>
      <w:r w:rsidRPr="00B24D16">
        <w:rPr>
          <w:rStyle w:val="StyleBoldUnderline"/>
        </w:rPr>
        <w:t>what will happen to this notorious prison is becoming more pressing. Is it about to become the next Guantanamo</w:t>
      </w:r>
      <w:r w:rsidRPr="00A74755">
        <w:rPr>
          <w:sz w:val="12"/>
        </w:rPr>
        <w:t xml:space="preserve">? </w:t>
      </w:r>
      <w:r w:rsidRPr="00B24D16">
        <w:rPr>
          <w:rStyle w:val="StyleBoldUnderline"/>
        </w:rPr>
        <w:t xml:space="preserve">The </w:t>
      </w:r>
      <w:r w:rsidRPr="00A74755">
        <w:rPr>
          <w:rStyle w:val="StyleBoldUnderline"/>
          <w:highlight w:val="yellow"/>
        </w:rPr>
        <w:t>prison is the largest of the detention centers opened by the US</w:t>
      </w:r>
      <w:r w:rsidRPr="00A74755">
        <w:rPr>
          <w:sz w:val="12"/>
        </w:rPr>
        <w:t xml:space="preserve"> as part of its military operations </w:t>
      </w:r>
      <w:r w:rsidRPr="00B24D16">
        <w:rPr>
          <w:rStyle w:val="StyleBoldUnderline"/>
        </w:rPr>
        <w:t>in Afghanistan</w:t>
      </w:r>
      <w:r w:rsidRPr="00A74755">
        <w:rPr>
          <w:sz w:val="12"/>
        </w:rPr>
        <w:t>. Located around 60 kilometers north of Kabul, it gets its name from the Bagram Air Base, to which the original site was adjacent. The prison came into use soon after the US invaded Afghanistan in 2001, but in 2004—because of difficulties detaining extra prisoners at Guantanamo Bay—</w:t>
      </w:r>
      <w:r w:rsidRPr="00A74755">
        <w:rPr>
          <w:rStyle w:val="StyleBoldUnderline"/>
          <w:highlight w:val="yellow"/>
        </w:rPr>
        <w:t xml:space="preserve">it became the </w:t>
      </w:r>
      <w:r w:rsidRPr="00A74755">
        <w:rPr>
          <w:rStyle w:val="Emphasis"/>
          <w:highlight w:val="yellow"/>
        </w:rPr>
        <w:t>primary detention site</w:t>
      </w:r>
      <w:r w:rsidRPr="00A74755">
        <w:rPr>
          <w:rStyle w:val="StyleBoldUnderline"/>
          <w:highlight w:val="yellow"/>
        </w:rPr>
        <w:t xml:space="preserve"> for</w:t>
      </w:r>
      <w:r w:rsidRPr="00B24D16">
        <w:rPr>
          <w:rStyle w:val="StyleBoldUnderline"/>
        </w:rPr>
        <w:t xml:space="preserve"> suspected militants and </w:t>
      </w:r>
      <w:r w:rsidRPr="00A74755">
        <w:rPr>
          <w:rStyle w:val="StyleBoldUnderline"/>
          <w:highlight w:val="yellow"/>
        </w:rPr>
        <w:t>terrorists</w:t>
      </w:r>
      <w:r w:rsidRPr="00A74755">
        <w:rPr>
          <w:sz w:val="12"/>
        </w:rPr>
        <w:t xml:space="preserve">. This included Afghans and non-Afghans captured as part of the war on terror. By 2008, </w:t>
      </w:r>
      <w:r w:rsidRPr="00A74755">
        <w:rPr>
          <w:rStyle w:val="StyleBoldUnderline"/>
          <w:highlight w:val="yellow"/>
        </w:rPr>
        <w:t>it held</w:t>
      </w:r>
      <w:r w:rsidRPr="00A74755">
        <w:rPr>
          <w:sz w:val="12"/>
        </w:rPr>
        <w:t xml:space="preserve"> 630 detainees, </w:t>
      </w:r>
      <w:r w:rsidRPr="00A74755">
        <w:rPr>
          <w:rStyle w:val="StyleBoldUnderline"/>
          <w:highlight w:val="yellow"/>
        </w:rPr>
        <w:t>double the numbers held at Guantanamo</w:t>
      </w:r>
      <w:r w:rsidRPr="00B24D16">
        <w:rPr>
          <w:rStyle w:val="StyleBoldUnderline"/>
        </w:rPr>
        <w:t>.</w:t>
      </w:r>
      <w:r w:rsidRPr="00A74755">
        <w:rPr>
          <w:sz w:val="12"/>
        </w:rPr>
        <w:t xml:space="preserve"> With resources under strain, </w:t>
      </w:r>
      <w:r w:rsidRPr="0043385F">
        <w:rPr>
          <w:rStyle w:val="StyleBoldUnderline"/>
        </w:rPr>
        <w:t xml:space="preserve">it was replaced by a permanent facility at Parwan in 2009, where the </w:t>
      </w:r>
      <w:r w:rsidRPr="00615BD3">
        <w:rPr>
          <w:rStyle w:val="StyleBoldUnderline"/>
          <w:highlight w:val="yellow"/>
        </w:rPr>
        <w:t>several thousand prisoners now reside</w:t>
      </w:r>
      <w:r w:rsidRPr="00A74755">
        <w:rPr>
          <w:sz w:val="12"/>
        </w:rPr>
        <w:t>. (Its official name is the Detention Facility in Parwan (DFIP), but the prison is still colloquially referred to as Bagram.)</w:t>
      </w:r>
    </w:p>
    <w:p w14:paraId="4D371DFF" w14:textId="77777777" w:rsidR="00BA3899" w:rsidRDefault="00BA3899" w:rsidP="00BA3899">
      <w:pPr>
        <w:pStyle w:val="Heading3"/>
      </w:pPr>
      <w:r>
        <w:t>2AC T – Statutory</w:t>
      </w:r>
    </w:p>
    <w:p w14:paraId="568699C6" w14:textId="77777777" w:rsidR="00BA3899" w:rsidRPr="001145A8" w:rsidRDefault="00BA3899" w:rsidP="00BA3899">
      <w:pPr>
        <w:pStyle w:val="Heading4"/>
        <w:rPr>
          <w:rFonts w:ascii="Arial" w:hAnsi="Arial" w:cstheme="minorBidi"/>
        </w:rPr>
      </w:pPr>
      <w:r w:rsidRPr="001145A8">
        <w:t>The plan restricts armed conflict authority, which the AUMF is a subset of—we are a specific statute that applies to the AUMF—they are just a bad spec arg</w:t>
      </w:r>
    </w:p>
    <w:p w14:paraId="04C62E7B" w14:textId="77777777" w:rsidR="00BA3899" w:rsidRPr="001145A8" w:rsidRDefault="00BA3899" w:rsidP="00BA3899">
      <w:pPr>
        <w:rPr>
          <w:szCs w:val="20"/>
        </w:rPr>
      </w:pPr>
      <w:r w:rsidRPr="001145A8">
        <w:rPr>
          <w:szCs w:val="20"/>
        </w:rPr>
        <w:t xml:space="preserve">Jack </w:t>
      </w:r>
      <w:r w:rsidRPr="001145A8">
        <w:rPr>
          <w:rStyle w:val="StyleStyleBold12pt"/>
        </w:rPr>
        <w:t>Goldsmith 13</w:t>
      </w:r>
      <w:r w:rsidRPr="001145A8">
        <w:rPr>
          <w:szCs w:val="20"/>
        </w:rPr>
        <w:t>, Harvard Law School, 9/1, A Quick Primer on AUMFs, www.lawfareblog.com/2013/09/a-quick-primer-on-aumfs/</w:t>
      </w:r>
    </w:p>
    <w:p w14:paraId="41F1C73A" w14:textId="77777777" w:rsidR="00BA3899" w:rsidRPr="001145A8" w:rsidRDefault="00BA3899" w:rsidP="00BA3899">
      <w:pPr>
        <w:rPr>
          <w:sz w:val="14"/>
          <w:szCs w:val="20"/>
        </w:rPr>
      </w:pPr>
      <w:r w:rsidRPr="001145A8">
        <w:rPr>
          <w:sz w:val="14"/>
          <w:szCs w:val="20"/>
        </w:rPr>
        <w:t xml:space="preserve">Via Ilya Somin at Volokh, I see that </w:t>
      </w:r>
      <w:r w:rsidRPr="001145A8">
        <w:rPr>
          <w:rStyle w:val="StyleBoldUnderline"/>
          <w:szCs w:val="20"/>
        </w:rPr>
        <w:t>the administration has proffered its proposed</w:t>
      </w:r>
      <w:r w:rsidRPr="001145A8">
        <w:rPr>
          <w:sz w:val="14"/>
          <w:szCs w:val="20"/>
        </w:rPr>
        <w:t xml:space="preserve"> Authorization for the Use of Military Force (</w:t>
      </w:r>
      <w:r w:rsidRPr="001145A8">
        <w:rPr>
          <w:rStyle w:val="StyleBoldUnderline"/>
          <w:szCs w:val="20"/>
        </w:rPr>
        <w:t>AUMF</w:t>
      </w:r>
      <w:r w:rsidRPr="001145A8">
        <w:rPr>
          <w:sz w:val="14"/>
          <w:szCs w:val="20"/>
        </w:rPr>
        <w:t xml:space="preserve">) for Syria. </w:t>
      </w:r>
      <w:r w:rsidRPr="001145A8">
        <w:rPr>
          <w:rStyle w:val="StyleBoldUnderline"/>
          <w:szCs w:val="20"/>
        </w:rPr>
        <w:t xml:space="preserve">Now </w:t>
      </w:r>
      <w:r w:rsidRPr="008A6ADE">
        <w:rPr>
          <w:rStyle w:val="StyleBoldUnderline"/>
          <w:szCs w:val="20"/>
          <w:highlight w:val="yellow"/>
        </w:rPr>
        <w:t>it is Congress’s turn to decide wha</w:t>
      </w:r>
      <w:r w:rsidRPr="001145A8">
        <w:rPr>
          <w:rStyle w:val="StyleBoldUnderline"/>
          <w:szCs w:val="20"/>
        </w:rPr>
        <w:t xml:space="preserve">t proposal(s) </w:t>
      </w:r>
      <w:r w:rsidRPr="008A6ADE">
        <w:rPr>
          <w:rStyle w:val="StyleBoldUnderline"/>
          <w:szCs w:val="20"/>
          <w:highlight w:val="yellow"/>
        </w:rPr>
        <w:t>it wants to</w:t>
      </w:r>
      <w:r w:rsidRPr="001145A8">
        <w:rPr>
          <w:sz w:val="14"/>
          <w:szCs w:val="20"/>
        </w:rPr>
        <w:t xml:space="preserve"> debate and possibly </w:t>
      </w:r>
      <w:r w:rsidRPr="008A6ADE">
        <w:rPr>
          <w:rStyle w:val="StyleBoldUnderline"/>
          <w:szCs w:val="20"/>
          <w:highlight w:val="yellow"/>
        </w:rPr>
        <w:t>approve</w:t>
      </w:r>
      <w:r w:rsidRPr="001145A8">
        <w:rPr>
          <w:sz w:val="14"/>
          <w:szCs w:val="20"/>
        </w:rPr>
        <w:t xml:space="preserve">. And it appears that the </w:t>
      </w:r>
      <w:r w:rsidRPr="001145A8">
        <w:rPr>
          <w:rStyle w:val="StyleBoldUnderline"/>
          <w:szCs w:val="20"/>
        </w:rPr>
        <w:t>scope</w:t>
      </w:r>
      <w:r w:rsidRPr="001145A8">
        <w:rPr>
          <w:sz w:val="14"/>
          <w:szCs w:val="20"/>
        </w:rPr>
        <w:t xml:space="preserve"> of the authorization </w:t>
      </w:r>
      <w:r w:rsidRPr="001145A8">
        <w:rPr>
          <w:rStyle w:val="StyleBoldUnderline"/>
          <w:szCs w:val="20"/>
        </w:rPr>
        <w:t>will be an issue in Congress</w:t>
      </w:r>
      <w:r w:rsidRPr="001145A8">
        <w:rPr>
          <w:sz w:val="14"/>
          <w:szCs w:val="20"/>
        </w:rPr>
        <w:t>. For example, Senators Graham and McCain have announced that they will not support a narrow AUMF supporting only isolated strikes, and some members of Congress surely will not support one that is that broad.</w:t>
      </w:r>
      <w:r w:rsidRPr="001145A8">
        <w:rPr>
          <w:sz w:val="12"/>
          <w:szCs w:val="20"/>
        </w:rPr>
        <w:t>¶</w:t>
      </w:r>
      <w:r w:rsidRPr="001145A8">
        <w:rPr>
          <w:sz w:val="14"/>
          <w:szCs w:val="20"/>
        </w:rPr>
        <w:t xml:space="preserve"> An article that I wrote with Curt Bradley, which examined AUMFs throughout American history, provides a framework for understanding AUMFs. (And the Lawfare Wiki collects many historical AUMFs and declarations of war, here.) </w:t>
      </w:r>
      <w:r w:rsidRPr="008A6ADE">
        <w:rPr>
          <w:rStyle w:val="StyleBoldUnderline"/>
          <w:szCs w:val="20"/>
          <w:highlight w:val="yellow"/>
        </w:rPr>
        <w:t>AUMFs can</w:t>
      </w:r>
      <w:r w:rsidRPr="001145A8">
        <w:rPr>
          <w:sz w:val="14"/>
          <w:szCs w:val="20"/>
        </w:rPr>
        <w:t xml:space="preserve"> (as Bradley and I argued on pp. 2072 ff.) </w:t>
      </w:r>
      <w:r w:rsidRPr="008A6ADE">
        <w:rPr>
          <w:rStyle w:val="StyleBoldUnderline"/>
          <w:szCs w:val="20"/>
          <w:highlight w:val="yellow"/>
        </w:rPr>
        <w:t>be broken down into</w:t>
      </w:r>
      <w:r w:rsidRPr="001145A8">
        <w:rPr>
          <w:rStyle w:val="StyleBoldUnderline"/>
          <w:szCs w:val="20"/>
        </w:rPr>
        <w:t xml:space="preserve"> five analytical </w:t>
      </w:r>
      <w:r w:rsidRPr="008A6ADE">
        <w:rPr>
          <w:rStyle w:val="StyleBoldUnderline"/>
          <w:szCs w:val="20"/>
          <w:highlight w:val="yellow"/>
        </w:rPr>
        <w:t>components</w:t>
      </w:r>
      <w:r w:rsidRPr="001145A8">
        <w:rPr>
          <w:rStyle w:val="StyleBoldUnderline"/>
          <w:szCs w:val="20"/>
        </w:rPr>
        <w:t>:</w:t>
      </w:r>
      <w:r w:rsidRPr="001145A8">
        <w:rPr>
          <w:rStyle w:val="StyleBoldUnderline"/>
          <w:sz w:val="12"/>
          <w:szCs w:val="20"/>
          <w:u w:val="none"/>
        </w:rPr>
        <w:t>¶</w:t>
      </w:r>
      <w:r w:rsidRPr="001145A8">
        <w:rPr>
          <w:rStyle w:val="StyleBoldUnderline"/>
          <w:sz w:val="12"/>
          <w:szCs w:val="20"/>
        </w:rPr>
        <w:t xml:space="preserve"> </w:t>
      </w:r>
      <w:r w:rsidRPr="001145A8">
        <w:rPr>
          <w:sz w:val="14"/>
          <w:szCs w:val="20"/>
        </w:rPr>
        <w:t>(1) the authorized military resources;</w:t>
      </w:r>
      <w:r w:rsidRPr="001145A8">
        <w:rPr>
          <w:sz w:val="12"/>
          <w:szCs w:val="20"/>
        </w:rPr>
        <w:t>¶</w:t>
      </w:r>
      <w:r w:rsidRPr="001145A8">
        <w:rPr>
          <w:sz w:val="14"/>
          <w:szCs w:val="20"/>
        </w:rPr>
        <w:t xml:space="preserve"> (2) the authorized methods of force;</w:t>
      </w:r>
      <w:r w:rsidRPr="001145A8">
        <w:rPr>
          <w:sz w:val="12"/>
          <w:szCs w:val="20"/>
        </w:rPr>
        <w:t>¶</w:t>
      </w:r>
      <w:r w:rsidRPr="001145A8">
        <w:rPr>
          <w:sz w:val="14"/>
          <w:szCs w:val="20"/>
        </w:rPr>
        <w:t xml:space="preserve"> (3) </w:t>
      </w:r>
      <w:r w:rsidRPr="001145A8">
        <w:rPr>
          <w:rStyle w:val="StyleBoldUnderline"/>
          <w:szCs w:val="20"/>
        </w:rPr>
        <w:t xml:space="preserve">the </w:t>
      </w:r>
      <w:r w:rsidRPr="008A6ADE">
        <w:rPr>
          <w:rStyle w:val="StyleBoldUnderline"/>
          <w:szCs w:val="20"/>
          <w:highlight w:val="yellow"/>
        </w:rPr>
        <w:t>authorized targets</w:t>
      </w:r>
      <w:r w:rsidRPr="001145A8">
        <w:rPr>
          <w:sz w:val="14"/>
          <w:szCs w:val="20"/>
        </w:rPr>
        <w:t>;</w:t>
      </w:r>
      <w:r w:rsidRPr="001145A8">
        <w:rPr>
          <w:sz w:val="12"/>
          <w:szCs w:val="20"/>
        </w:rPr>
        <w:t>¶</w:t>
      </w:r>
      <w:r w:rsidRPr="001145A8">
        <w:rPr>
          <w:sz w:val="14"/>
          <w:szCs w:val="20"/>
        </w:rPr>
        <w:t xml:space="preserve"> (4) the purpose of the use of force; and</w:t>
      </w:r>
      <w:r w:rsidRPr="001145A8">
        <w:rPr>
          <w:sz w:val="12"/>
          <w:szCs w:val="20"/>
        </w:rPr>
        <w:t>¶</w:t>
      </w:r>
      <w:r w:rsidRPr="001145A8">
        <w:rPr>
          <w:sz w:val="14"/>
          <w:szCs w:val="20"/>
        </w:rPr>
        <w:t xml:space="preserve"> (5) </w:t>
      </w:r>
      <w:r w:rsidRPr="001145A8">
        <w:rPr>
          <w:rStyle w:val="StyleBoldUnderline"/>
          <w:szCs w:val="20"/>
        </w:rPr>
        <w:t xml:space="preserve">the timing and </w:t>
      </w:r>
      <w:r w:rsidRPr="008A6ADE">
        <w:rPr>
          <w:rStyle w:val="StyleBoldUnderline"/>
          <w:szCs w:val="20"/>
          <w:highlight w:val="yellow"/>
        </w:rPr>
        <w:t>procedural restrictions on the use of force</w:t>
      </w:r>
      <w:r w:rsidRPr="001145A8">
        <w:rPr>
          <w:sz w:val="12"/>
          <w:szCs w:val="20"/>
        </w:rPr>
        <w:t>¶</w:t>
      </w:r>
      <w:r w:rsidRPr="001145A8">
        <w:rPr>
          <w:sz w:val="14"/>
          <w:szCs w:val="2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1145A8">
        <w:rPr>
          <w:sz w:val="12"/>
          <w:szCs w:val="20"/>
        </w:rPr>
        <w:t>¶</w:t>
      </w:r>
      <w:r w:rsidRPr="001145A8">
        <w:rPr>
          <w:sz w:val="14"/>
          <w:szCs w:val="20"/>
        </w:rPr>
        <w:t xml:space="preserve"> Bradley and I summarized historical AUMFs as follows:</w:t>
      </w:r>
      <w:r w:rsidRPr="001145A8">
        <w:rPr>
          <w:sz w:val="12"/>
          <w:szCs w:val="20"/>
        </w:rPr>
        <w:t>¶</w:t>
      </w:r>
      <w:r w:rsidRPr="001145A8">
        <w:rPr>
          <w:sz w:val="14"/>
          <w:szCs w:val="20"/>
        </w:rPr>
        <w:t xml:space="preserve"> This survey of authorizations to use force shows that Congress has authorized the President to use force in many different situations, with varying resources, an array of goals, and a number of different restrictions. All of the </w:t>
      </w:r>
      <w:r w:rsidRPr="008A6ADE">
        <w:rPr>
          <w:rStyle w:val="StyleBoldUnderline"/>
          <w:szCs w:val="20"/>
          <w:highlight w:val="yellow"/>
        </w:rPr>
        <w:t>authorizations restrict targets</w:t>
      </w:r>
      <w:r w:rsidRPr="008A6ADE">
        <w:rPr>
          <w:sz w:val="14"/>
          <w:szCs w:val="20"/>
          <w:highlight w:val="yellow"/>
        </w:rPr>
        <w:t xml:space="preserve">, </w:t>
      </w:r>
      <w:r w:rsidRPr="008A6ADE">
        <w:rPr>
          <w:rStyle w:val="Emphasis"/>
          <w:szCs w:val="20"/>
          <w:highlight w:val="yellow"/>
        </w:rPr>
        <w:t>either expressly</w:t>
      </w:r>
      <w:r w:rsidRPr="001145A8">
        <w:rPr>
          <w:sz w:val="14"/>
          <w:szCs w:val="20"/>
        </w:rPr>
        <w:t xml:space="preserve"> (as in the Quasi-War statutes’ restrictions relating to the seizure of certain naval vessels), </w:t>
      </w:r>
      <w:r w:rsidRPr="008A6ADE">
        <w:rPr>
          <w:rStyle w:val="Emphasis"/>
          <w:szCs w:val="20"/>
          <w:highlight w:val="yellow"/>
        </w:rPr>
        <w:t>implicitly</w:t>
      </w:r>
      <w:r w:rsidRPr="001145A8">
        <w:rPr>
          <w:sz w:val="14"/>
          <w:szCs w:val="20"/>
        </w:rPr>
        <w:t xml:space="preserve"> (based on the identified enemy and stated purposes of the authorization), </w:t>
      </w:r>
      <w:r w:rsidRPr="008A6ADE">
        <w:rPr>
          <w:rStyle w:val="Emphasis"/>
          <w:szCs w:val="20"/>
          <w:highlight w:val="yellow"/>
        </w:rPr>
        <w:t>or both</w:t>
      </w:r>
      <w:r w:rsidRPr="001145A8">
        <w:rPr>
          <w:sz w:val="14"/>
          <w:szCs w:val="20"/>
        </w:rPr>
        <w:t xml:space="preserve">. Such </w:t>
      </w:r>
      <w:r w:rsidRPr="001145A8">
        <w:rPr>
          <w:rStyle w:val="StyleBoldUnderline"/>
          <w:szCs w:val="20"/>
        </w:rPr>
        <w:t>restrictions may be constitutionally compelled.</w:t>
      </w:r>
      <w:r w:rsidRPr="001145A8">
        <w:rPr>
          <w:sz w:val="14"/>
          <w:szCs w:val="20"/>
        </w:rPr>
        <w:t xml:space="preserve"> Congress’s power to authorize the President to use force, whatever its scope, arguably could not be exercised without specifying (at least implicitly) an enemy or a purpose.</w:t>
      </w:r>
      <w:r w:rsidRPr="001145A8">
        <w:rPr>
          <w:sz w:val="12"/>
          <w:szCs w:val="20"/>
        </w:rPr>
        <w:t>¶</w:t>
      </w:r>
      <w:r w:rsidRPr="001145A8">
        <w:rPr>
          <w:sz w:val="14"/>
          <w:szCs w:val="20"/>
        </w:rPr>
        <w:t xml:space="preserve"> </w:t>
      </w:r>
      <w:r w:rsidRPr="001145A8">
        <w:rPr>
          <w:rStyle w:val="StyleBoldUnderline"/>
          <w:szCs w:val="20"/>
        </w:rPr>
        <w:t xml:space="preserve">The primary differences between limited and broad authorizations are as follows: In limited authorizations, </w:t>
      </w:r>
      <w:r w:rsidRPr="008A6ADE">
        <w:rPr>
          <w:rStyle w:val="StyleBoldUnderline"/>
          <w:szCs w:val="20"/>
          <w:highlight w:val="yellow"/>
        </w:rPr>
        <w:t>Congress restricts</w:t>
      </w:r>
      <w:r w:rsidRPr="001145A8">
        <w:rPr>
          <w:sz w:val="14"/>
          <w:szCs w:val="20"/>
        </w:rPr>
        <w:t xml:space="preserve"> the resources and </w:t>
      </w:r>
      <w:r w:rsidRPr="008A6ADE">
        <w:rPr>
          <w:sz w:val="14"/>
          <w:szCs w:val="20"/>
          <w:highlight w:val="yellow"/>
        </w:rPr>
        <w:t>meth</w:t>
      </w:r>
      <w:r w:rsidRPr="008A6ADE">
        <w:rPr>
          <w:rStyle w:val="StyleBoldUnderline"/>
          <w:szCs w:val="20"/>
          <w:highlight w:val="yellow"/>
        </w:rPr>
        <w:t>ods of force that the President can employ</w:t>
      </w:r>
      <w:r w:rsidRPr="001145A8">
        <w:rPr>
          <w:sz w:val="14"/>
          <w:szCs w:val="20"/>
        </w:rPr>
        <w:t xml:space="preserve">, </w:t>
      </w:r>
      <w:r w:rsidRPr="001145A8">
        <w:rPr>
          <w:rStyle w:val="StyleBoldUnderline"/>
          <w:szCs w:val="20"/>
        </w:rPr>
        <w:t>sometimes expressly</w:t>
      </w:r>
      <w:r w:rsidRPr="001145A8">
        <w:rPr>
          <w:sz w:val="14"/>
          <w:szCs w:val="20"/>
        </w:rPr>
        <w:t xml:space="preserve"> restricts targets, </w:t>
      </w:r>
      <w:r w:rsidRPr="008A6ADE">
        <w:rPr>
          <w:rStyle w:val="StyleBoldUnderline"/>
          <w:szCs w:val="20"/>
          <w:highlight w:val="yellow"/>
        </w:rPr>
        <w:t>identifies</w:t>
      </w:r>
      <w:r w:rsidRPr="001145A8">
        <w:rPr>
          <w:rStyle w:val="StyleBoldUnderline"/>
          <w:szCs w:val="20"/>
        </w:rPr>
        <w:t xml:space="preserve"> relatively </w:t>
      </w:r>
      <w:r w:rsidRPr="008A6ADE">
        <w:rPr>
          <w:rStyle w:val="StyleBoldUnderline"/>
          <w:szCs w:val="20"/>
          <w:highlight w:val="yellow"/>
        </w:rPr>
        <w:t>narrow</w:t>
      </w:r>
      <w:r w:rsidRPr="001145A8">
        <w:rPr>
          <w:rStyle w:val="StyleBoldUnderline"/>
          <w:szCs w:val="20"/>
        </w:rPr>
        <w:t xml:space="preserve"> purposes for the </w:t>
      </w:r>
      <w:r w:rsidRPr="008A6ADE">
        <w:rPr>
          <w:rStyle w:val="StyleBoldUnderline"/>
          <w:szCs w:val="20"/>
          <w:highlight w:val="yellow"/>
        </w:rPr>
        <w:t>use of force, and</w:t>
      </w:r>
      <w:r w:rsidRPr="001145A8">
        <w:rPr>
          <w:rStyle w:val="StyleBoldUnderline"/>
          <w:szCs w:val="20"/>
        </w:rPr>
        <w:t xml:space="preserve"> sometimes </w:t>
      </w:r>
      <w:r w:rsidRPr="008A6ADE">
        <w:rPr>
          <w:rStyle w:val="StyleBoldUnderline"/>
          <w:szCs w:val="20"/>
          <w:highlight w:val="yellow"/>
        </w:rPr>
        <w:t>imposes</w:t>
      </w:r>
      <w:r w:rsidRPr="001145A8">
        <w:rPr>
          <w:sz w:val="14"/>
          <w:szCs w:val="20"/>
        </w:rPr>
        <w:t xml:space="preserve"> time limits or procedural </w:t>
      </w:r>
      <w:r w:rsidRPr="008A6ADE">
        <w:rPr>
          <w:rStyle w:val="StyleBoldUnderline"/>
          <w:szCs w:val="20"/>
          <w:highlight w:val="yellow"/>
        </w:rPr>
        <w:t>restrictions</w:t>
      </w:r>
      <w:r w:rsidRPr="001145A8">
        <w:rPr>
          <w:sz w:val="14"/>
          <w:szCs w:val="20"/>
        </w:rPr>
        <w:t>. In broad authorizations, Congress imposes few if any limits on resources or methods, does not restrict targets other than to identify an enemy, invokes relatively broad purposes, and generally imposes few if any timing or procedural restrictions.</w:t>
      </w:r>
    </w:p>
    <w:p w14:paraId="7374CBCB" w14:textId="77777777" w:rsidR="00BA3899" w:rsidRPr="001145A8" w:rsidRDefault="00BA3899" w:rsidP="00BA3899">
      <w:pPr>
        <w:pStyle w:val="Heading4"/>
      </w:pPr>
      <w:r w:rsidRPr="001145A8">
        <w:t>“Statutory” means enacted by statute</w:t>
      </w:r>
    </w:p>
    <w:p w14:paraId="62BB0EC6" w14:textId="77777777" w:rsidR="00BA3899" w:rsidRPr="001145A8" w:rsidRDefault="00BA3899" w:rsidP="00BA3899">
      <w:pPr>
        <w:rPr>
          <w:rStyle w:val="StyleStyleBold12pt"/>
          <w:sz w:val="20"/>
          <w:szCs w:val="20"/>
        </w:rPr>
      </w:pPr>
      <w:r w:rsidRPr="001145A8">
        <w:rPr>
          <w:rStyle w:val="StyleStyleBold12pt"/>
          <w:sz w:val="20"/>
          <w:szCs w:val="20"/>
        </w:rPr>
        <w:t>Merriam Webster No Date</w:t>
      </w:r>
    </w:p>
    <w:p w14:paraId="3D32AEA7" w14:textId="77777777" w:rsidR="00BA3899" w:rsidRPr="001145A8" w:rsidRDefault="00BA3899" w:rsidP="00BA3899">
      <w:pPr>
        <w:rPr>
          <w:szCs w:val="20"/>
        </w:rPr>
      </w:pPr>
      <w:r w:rsidRPr="001145A8">
        <w:rPr>
          <w:szCs w:val="20"/>
        </w:rPr>
        <w:t>stat·u·to·ry adjective \</w:t>
      </w:r>
      <w:r w:rsidRPr="001145A8">
        <w:rPr>
          <w:rFonts w:ascii="Times New Roman" w:hAnsi="Times New Roman" w:cs="Times New Roman"/>
          <w:szCs w:val="20"/>
        </w:rPr>
        <w:t>ˈ</w:t>
      </w:r>
      <w:r w:rsidRPr="001145A8">
        <w:rPr>
          <w:szCs w:val="20"/>
        </w:rPr>
        <w:t>sta-ch</w:t>
      </w:r>
      <w:r w:rsidRPr="001145A8">
        <w:rPr>
          <w:rFonts w:ascii="Times New Roman" w:hAnsi="Times New Roman" w:cs="Times New Roman"/>
          <w:szCs w:val="20"/>
        </w:rPr>
        <w:t>ə</w:t>
      </w:r>
      <w:r w:rsidRPr="001145A8">
        <w:rPr>
          <w:szCs w:val="20"/>
        </w:rPr>
        <w:t>-</w:t>
      </w:r>
      <w:r w:rsidRPr="001145A8">
        <w:rPr>
          <w:rFonts w:ascii="Times New Roman" w:hAnsi="Times New Roman" w:cs="Times New Roman"/>
          <w:szCs w:val="20"/>
        </w:rPr>
        <w:t>ˌ</w:t>
      </w:r>
      <w:r w:rsidRPr="001145A8">
        <w:rPr>
          <w:szCs w:val="20"/>
        </w:rPr>
        <w:t>to</w:t>
      </w:r>
      <w:r w:rsidRPr="001145A8">
        <w:rPr>
          <w:rFonts w:ascii="Times New Roman" w:hAnsi="Times New Roman" w:cs="Times New Roman"/>
          <w:szCs w:val="20"/>
        </w:rPr>
        <w:t>̇</w:t>
      </w:r>
      <w:r w:rsidRPr="001145A8">
        <w:rPr>
          <w:szCs w:val="20"/>
        </w:rPr>
        <w:t>r-</w:t>
      </w:r>
      <w:r w:rsidRPr="001145A8">
        <w:rPr>
          <w:rFonts w:cs="Georgia"/>
          <w:szCs w:val="20"/>
        </w:rPr>
        <w:t>ē</w:t>
      </w:r>
      <w:r w:rsidRPr="001145A8">
        <w:rPr>
          <w:szCs w:val="20"/>
        </w:rPr>
        <w:t>\</w:t>
      </w:r>
    </w:p>
    <w:p w14:paraId="5C6305A6" w14:textId="77777777" w:rsidR="00BA3899" w:rsidRPr="001145A8" w:rsidRDefault="00BA3899" w:rsidP="00BA3899">
      <w:pPr>
        <w:rPr>
          <w:sz w:val="14"/>
          <w:szCs w:val="20"/>
        </w:rPr>
      </w:pPr>
      <w:r w:rsidRPr="001145A8">
        <w:rPr>
          <w:sz w:val="14"/>
          <w:szCs w:val="20"/>
        </w:rPr>
        <w:t xml:space="preserve">Definition of </w:t>
      </w:r>
      <w:r w:rsidRPr="001145A8">
        <w:rPr>
          <w:szCs w:val="20"/>
          <w:u w:val="single"/>
        </w:rPr>
        <w:t>STATUTORY</w:t>
      </w:r>
      <w:r w:rsidRPr="001145A8">
        <w:rPr>
          <w:sz w:val="12"/>
          <w:szCs w:val="20"/>
        </w:rPr>
        <w:t>¶</w:t>
      </w:r>
      <w:r w:rsidRPr="001145A8">
        <w:rPr>
          <w:sz w:val="14"/>
          <w:szCs w:val="20"/>
        </w:rPr>
        <w:t xml:space="preserve"> 1: of or relating to statutes</w:t>
      </w:r>
      <w:r w:rsidRPr="001145A8">
        <w:rPr>
          <w:sz w:val="12"/>
          <w:szCs w:val="20"/>
        </w:rPr>
        <w:t>¶</w:t>
      </w:r>
      <w:r w:rsidRPr="001145A8">
        <w:rPr>
          <w:sz w:val="14"/>
          <w:szCs w:val="20"/>
        </w:rPr>
        <w:t xml:space="preserve"> 2: </w:t>
      </w:r>
      <w:r w:rsidRPr="001145A8">
        <w:rPr>
          <w:szCs w:val="20"/>
          <w:u w:val="single"/>
        </w:rPr>
        <w:t>enacted</w:t>
      </w:r>
      <w:r w:rsidRPr="001145A8">
        <w:rPr>
          <w:sz w:val="14"/>
          <w:szCs w:val="20"/>
        </w:rPr>
        <w:t xml:space="preserve">, </w:t>
      </w:r>
      <w:r w:rsidRPr="001145A8">
        <w:rPr>
          <w:szCs w:val="20"/>
          <w:u w:val="single"/>
        </w:rPr>
        <w:t>created</w:t>
      </w:r>
      <w:r w:rsidRPr="001145A8">
        <w:rPr>
          <w:sz w:val="14"/>
          <w:szCs w:val="20"/>
        </w:rPr>
        <w:t xml:space="preserve">, </w:t>
      </w:r>
      <w:r w:rsidRPr="001145A8">
        <w:rPr>
          <w:szCs w:val="20"/>
          <w:u w:val="single"/>
        </w:rPr>
        <w:t>or regulated by statute</w:t>
      </w:r>
      <w:r w:rsidRPr="001145A8">
        <w:rPr>
          <w:sz w:val="14"/>
          <w:szCs w:val="20"/>
        </w:rPr>
        <w:t xml:space="preserve"> &lt;a statutory age limit&gt;</w:t>
      </w:r>
    </w:p>
    <w:p w14:paraId="5DDC87FF" w14:textId="77777777" w:rsidR="00BA3899" w:rsidRDefault="00BA3899" w:rsidP="00BA3899">
      <w:pPr>
        <w:pStyle w:val="Heading4"/>
      </w:pPr>
      <w:r>
        <w:t>That’s a law enacted by Congress</w:t>
      </w:r>
    </w:p>
    <w:p w14:paraId="705A218B" w14:textId="77777777" w:rsidR="00BA3899" w:rsidRPr="001145A8" w:rsidRDefault="00BA3899" w:rsidP="00BA3899">
      <w:pPr>
        <w:rPr>
          <w:rStyle w:val="StyleStyleBold12pt"/>
        </w:rPr>
      </w:pPr>
      <w:r w:rsidRPr="001145A8">
        <w:rPr>
          <w:rStyle w:val="StyleStyleBold12pt"/>
        </w:rPr>
        <w:t>The Oxford Guide to the U.S. Government 12</w:t>
      </w:r>
    </w:p>
    <w:p w14:paraId="4CC5BE84" w14:textId="77777777" w:rsidR="00BA3899" w:rsidRPr="001145A8" w:rsidRDefault="00BA3899" w:rsidP="00BA3899">
      <w:r w:rsidRPr="001145A8">
        <w:t>(Oxford University Press via Oxford Reference, Georgetown Library)</w:t>
      </w:r>
    </w:p>
    <w:p w14:paraId="592AB2E1" w14:textId="77777777" w:rsidR="00BA3899" w:rsidRDefault="00BA3899" w:rsidP="00BA3899">
      <w:pPr>
        <w:rPr>
          <w:sz w:val="16"/>
          <w:szCs w:val="20"/>
        </w:rPr>
      </w:pPr>
      <w:r w:rsidRPr="001145A8">
        <w:rPr>
          <w:sz w:val="16"/>
        </w:rPr>
        <w:t>statute</w:t>
      </w:r>
      <w:r w:rsidRPr="001145A8">
        <w:rPr>
          <w:sz w:val="12"/>
        </w:rPr>
        <w:t>¶</w:t>
      </w:r>
      <w:r w:rsidRPr="001145A8">
        <w:rPr>
          <w:sz w:val="16"/>
        </w:rPr>
        <w:t xml:space="preserve"> </w:t>
      </w:r>
      <w:r w:rsidRPr="001145A8">
        <w:rPr>
          <w:szCs w:val="20"/>
          <w:u w:val="single"/>
        </w:rPr>
        <w:t>A statute is a written law enacted by a legislature</w:t>
      </w:r>
      <w:r w:rsidRPr="001145A8">
        <w:rPr>
          <w:sz w:val="16"/>
          <w:szCs w:val="20"/>
        </w:rPr>
        <w:t xml:space="preserve">. </w:t>
      </w:r>
      <w:r w:rsidRPr="001145A8">
        <w:rPr>
          <w:b/>
          <w:szCs w:val="20"/>
          <w:u w:val="single"/>
        </w:rPr>
        <w:t>A federal statute is a law enacted by Congress</w:t>
      </w:r>
      <w:r w:rsidRPr="001145A8">
        <w:rPr>
          <w:sz w:val="16"/>
          <w:szCs w:val="20"/>
        </w:rPr>
        <w:t>. State statutes are enacted by state legislatures; those that violate the U.S. Constitution may be struck down by the Supreme Court if the issue is appealed to the Court.</w:t>
      </w:r>
    </w:p>
    <w:p w14:paraId="561D5547" w14:textId="77777777" w:rsidR="00BA3899" w:rsidRDefault="00BA3899" w:rsidP="00BA3899">
      <w:pPr>
        <w:pStyle w:val="Heading4"/>
      </w:pPr>
      <w:r>
        <w:t>They overlimit – they allow only zone one cases – Congressional silence also creates authority in zone two – and the Constitution does in zone three – their author:</w:t>
      </w:r>
    </w:p>
    <w:p w14:paraId="3E5D6214" w14:textId="77777777" w:rsidR="00BA3899" w:rsidRPr="001145A8" w:rsidRDefault="00BA3899" w:rsidP="00BA3899">
      <w:r w:rsidRPr="001145A8">
        <w:t xml:space="preserve">Colby P. </w:t>
      </w:r>
      <w:r w:rsidRPr="001145A8">
        <w:rPr>
          <w:rStyle w:val="StyleStyleBold12pt"/>
        </w:rPr>
        <w:t>Horowitz 13</w:t>
      </w:r>
      <w:r>
        <w:t xml:space="preserve"> “CREATING A MORE MEANINGFUL</w:t>
      </w:r>
      <w:r w:rsidRPr="001145A8">
        <w:t xml:space="preserve"> DETE</w:t>
      </w:r>
      <w:r>
        <w:t>NTION STATUTE: LESSONS LEARNED</w:t>
      </w:r>
      <w:r w:rsidRPr="001145A8">
        <w:t xml:space="preserve"> FROM HEDGES V. OBAMA,” FORDHAM L.R. Vol. 81, </w:t>
      </w:r>
      <w:hyperlink r:id="rId11" w:history="1">
        <w:r w:rsidRPr="001145A8">
          <w:rPr>
            <w:rStyle w:val="Hyperlink"/>
          </w:rPr>
          <w:t>http://fordhamlawreview.org/assets/pdfs/Vol_81/Horowitz_April.pdf</w:t>
        </w:r>
      </w:hyperlink>
    </w:p>
    <w:p w14:paraId="1F887894" w14:textId="77777777" w:rsidR="00BA3899" w:rsidRDefault="00BA3899" w:rsidP="00BA3899">
      <w:pPr>
        <w:rPr>
          <w:sz w:val="16"/>
          <w:szCs w:val="20"/>
        </w:rPr>
      </w:pPr>
      <w:r w:rsidRPr="001145A8">
        <w:rPr>
          <w:sz w:val="16"/>
          <w:szCs w:val="20"/>
        </w:rPr>
        <w:t xml:space="preserve">2. The Relational Theory of Presidential War Powers </w:t>
      </w:r>
      <w:r w:rsidRPr="001145A8">
        <w:rPr>
          <w:sz w:val="12"/>
          <w:szCs w:val="20"/>
        </w:rPr>
        <w:t>¶</w:t>
      </w:r>
      <w:r w:rsidRPr="001145A8">
        <w:rPr>
          <w:sz w:val="16"/>
          <w:szCs w:val="20"/>
        </w:rPr>
        <w:t xml:space="preserve"> 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8A6ADE">
        <w:rPr>
          <w:rStyle w:val="StyleBoldUnderline"/>
          <w:szCs w:val="20"/>
          <w:highlight w:val="yellow"/>
        </w:rPr>
        <w:t>In</w:t>
      </w:r>
      <w:r w:rsidRPr="001145A8">
        <w:rPr>
          <w:sz w:val="16"/>
          <w:szCs w:val="20"/>
        </w:rPr>
        <w:t xml:space="preserve"> the first category, or </w:t>
      </w:r>
      <w:r w:rsidRPr="008A6ADE">
        <w:rPr>
          <w:rStyle w:val="StyleBoldUnderline"/>
          <w:szCs w:val="20"/>
          <w:highlight w:val="yellow"/>
        </w:rPr>
        <w:t>Zone 1</w:t>
      </w:r>
      <w:r w:rsidRPr="008A6ADE">
        <w:rPr>
          <w:sz w:val="16"/>
          <w:szCs w:val="20"/>
          <w:highlight w:val="yellow"/>
        </w:rPr>
        <w:t xml:space="preserve">, </w:t>
      </w:r>
      <w:r w:rsidRPr="008A6ADE">
        <w:rPr>
          <w:rStyle w:val="StyleBoldUnderline"/>
          <w:szCs w:val="20"/>
          <w:highlight w:val="yellow"/>
        </w:rPr>
        <w:t>the President’s authority is</w:t>
      </w:r>
      <w:r w:rsidRPr="001145A8">
        <w:rPr>
          <w:rStyle w:val="StyleBoldUnderline"/>
          <w:szCs w:val="20"/>
        </w:rPr>
        <w:t xml:space="preserve"> the </w:t>
      </w:r>
      <w:r w:rsidRPr="008A6ADE">
        <w:rPr>
          <w:rStyle w:val="StyleBoldUnderline"/>
          <w:szCs w:val="20"/>
          <w:highlight w:val="yellow"/>
        </w:rPr>
        <w:t>greatest because he is acting</w:t>
      </w:r>
      <w:r w:rsidRPr="008A6ADE">
        <w:rPr>
          <w:sz w:val="16"/>
          <w:szCs w:val="20"/>
          <w:highlight w:val="yellow"/>
        </w:rPr>
        <w:t xml:space="preserve"> “</w:t>
      </w:r>
      <w:r w:rsidRPr="008A6ADE">
        <w:rPr>
          <w:rStyle w:val="StyleBoldUnderline"/>
          <w:szCs w:val="20"/>
          <w:highlight w:val="yellow"/>
        </w:rPr>
        <w:t>pursuant to</w:t>
      </w:r>
      <w:r w:rsidRPr="001145A8">
        <w:rPr>
          <w:rStyle w:val="StyleBoldUnderline"/>
          <w:szCs w:val="20"/>
        </w:rPr>
        <w:t xml:space="preserve"> an </w:t>
      </w:r>
      <w:r w:rsidRPr="008A6ADE">
        <w:rPr>
          <w:rStyle w:val="StyleBoldUnderline"/>
          <w:szCs w:val="20"/>
          <w:highlight w:val="yellow"/>
        </w:rPr>
        <w:t>express</w:t>
      </w:r>
      <w:r w:rsidRPr="001145A8">
        <w:rPr>
          <w:sz w:val="16"/>
          <w:szCs w:val="20"/>
        </w:rPr>
        <w:t xml:space="preserve"> or implied </w:t>
      </w:r>
      <w:r w:rsidRPr="008A6ADE">
        <w:rPr>
          <w:rStyle w:val="StyleBoldUnderline"/>
          <w:szCs w:val="20"/>
          <w:highlight w:val="yellow"/>
        </w:rPr>
        <w:t>authorization of Congress</w:t>
      </w:r>
      <w:r w:rsidRPr="001145A8">
        <w:rPr>
          <w:sz w:val="16"/>
          <w:szCs w:val="20"/>
        </w:rPr>
        <w:t xml:space="preserve"> . . . .”121 If the President’s action falls within Zone 1, he “personif[ies] the federal sovereignty” and has the full power of the federal government.122 </w:t>
      </w:r>
      <w:r w:rsidRPr="008A6ADE">
        <w:rPr>
          <w:rStyle w:val="StyleBoldUnderline"/>
          <w:szCs w:val="20"/>
          <w:highlight w:val="yellow"/>
        </w:rPr>
        <w:t>In</w:t>
      </w:r>
      <w:r w:rsidRPr="001145A8">
        <w:rPr>
          <w:sz w:val="16"/>
          <w:szCs w:val="20"/>
        </w:rPr>
        <w:t xml:space="preserve"> the second category, called </w:t>
      </w:r>
      <w:r w:rsidRPr="008A6ADE">
        <w:rPr>
          <w:rStyle w:val="StyleBoldUnderline"/>
          <w:szCs w:val="20"/>
          <w:highlight w:val="yellow"/>
        </w:rPr>
        <w:t>Zone 2</w:t>
      </w:r>
      <w:r w:rsidRPr="001145A8">
        <w:rPr>
          <w:sz w:val="16"/>
          <w:szCs w:val="20"/>
        </w:rPr>
        <w:t xml:space="preserve"> or the “zone of twilight,”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 xml:space="preserve">acts in </w:t>
      </w:r>
      <w:r w:rsidRPr="008A6ADE">
        <w:rPr>
          <w:rStyle w:val="Emphasis"/>
          <w:szCs w:val="20"/>
          <w:highlight w:val="yellow"/>
        </w:rPr>
        <w:t>absence of</w:t>
      </w:r>
      <w:r w:rsidRPr="001145A8">
        <w:rPr>
          <w:sz w:val="16"/>
          <w:szCs w:val="20"/>
        </w:rPr>
        <w:t xml:space="preserve"> either a </w:t>
      </w:r>
      <w:r w:rsidRPr="008A6ADE">
        <w:rPr>
          <w:rStyle w:val="Emphasis"/>
          <w:szCs w:val="20"/>
          <w:highlight w:val="yellow"/>
        </w:rPr>
        <w:t>congressional</w:t>
      </w:r>
      <w:r w:rsidRPr="001145A8">
        <w:rPr>
          <w:sz w:val="16"/>
          <w:szCs w:val="20"/>
        </w:rPr>
        <w:t xml:space="preserve"> grant or </w:t>
      </w:r>
      <w:r w:rsidRPr="008A6ADE">
        <w:rPr>
          <w:rStyle w:val="Emphasis"/>
          <w:szCs w:val="20"/>
          <w:highlight w:val="yellow"/>
        </w:rPr>
        <w:t>denial of authority</w:t>
      </w:r>
      <w:r w:rsidRPr="001145A8">
        <w:rPr>
          <w:sz w:val="16"/>
          <w:szCs w:val="20"/>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8A6ADE">
        <w:rPr>
          <w:rStyle w:val="StyleBoldUnderline"/>
          <w:szCs w:val="20"/>
          <w:highlight w:val="yellow"/>
        </w:rPr>
        <w:t>In Zone 3</w:t>
      </w:r>
      <w:r w:rsidRPr="001145A8">
        <w:rPr>
          <w:sz w:val="16"/>
          <w:szCs w:val="20"/>
        </w:rPr>
        <w:t xml:space="preserve">,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“can rely</w:t>
      </w:r>
      <w:r w:rsidRPr="001145A8">
        <w:rPr>
          <w:rStyle w:val="StyleBoldUnderline"/>
          <w:szCs w:val="20"/>
        </w:rPr>
        <w:t xml:space="preserve"> only up</w:t>
      </w:r>
      <w:r w:rsidRPr="008A6ADE">
        <w:rPr>
          <w:rStyle w:val="StyleBoldUnderline"/>
          <w:szCs w:val="20"/>
          <w:highlight w:val="yellow"/>
        </w:rPr>
        <w:t>on his own constitutional powers</w:t>
      </w:r>
      <w:r w:rsidRPr="001145A8">
        <w:rPr>
          <w:sz w:val="16"/>
          <w:szCs w:val="20"/>
        </w:rPr>
        <w:t xml:space="preserve"> minus any constitutional powers of Congress over the matter.”126 </w:t>
      </w:r>
    </w:p>
    <w:p w14:paraId="51867B0A" w14:textId="77777777" w:rsidR="00BA3899" w:rsidRDefault="00BA3899" w:rsidP="00BA3899">
      <w:pPr>
        <w:pStyle w:val="Heading2"/>
      </w:pPr>
      <w:r>
        <w:t>DOJ CP</w:t>
      </w:r>
    </w:p>
    <w:p w14:paraId="2F2B0E18" w14:textId="77777777" w:rsidR="00BA3899" w:rsidRDefault="00BA3899" w:rsidP="00BA3899">
      <w:pPr>
        <w:pStyle w:val="Heading3"/>
      </w:pPr>
      <w:r>
        <w:t>AT: CP</w:t>
      </w:r>
    </w:p>
    <w:p w14:paraId="21C871EE" w14:textId="77777777" w:rsidR="00BA3899" w:rsidRPr="0014735E" w:rsidRDefault="00BA3899" w:rsidP="00BA3899">
      <w:pPr>
        <w:pStyle w:val="Heading4"/>
      </w:pPr>
      <w:r>
        <w:t>2 --- Congressional rollback --- Obama literally tried to the do the CP and Congress rolled it back</w:t>
      </w:r>
    </w:p>
    <w:p w14:paraId="21C78EAE" w14:textId="77777777" w:rsidR="00BA3899" w:rsidRPr="0014735E" w:rsidRDefault="00BA3899" w:rsidP="00BA3899">
      <w:r w:rsidRPr="0014735E">
        <w:rPr>
          <w:rStyle w:val="StyleStyleBold12pt"/>
        </w:rPr>
        <w:t>WSJ 10</w:t>
      </w:r>
      <w:r>
        <w:t>, Congress Bars Gitmo Transfers, online.wsj.com/article/SB10001424052748704774604576036520690885858.html</w:t>
      </w:r>
    </w:p>
    <w:p w14:paraId="7FB96D2B" w14:textId="77777777" w:rsidR="00BA3899" w:rsidRDefault="00BA3899" w:rsidP="00BA3899">
      <w:pPr>
        <w:rPr>
          <w:sz w:val="10"/>
        </w:rPr>
      </w:pPr>
      <w:r w:rsidRPr="00173FCD">
        <w:rPr>
          <w:rStyle w:val="StyleBoldUnderline"/>
          <w:highlight w:val="yellow"/>
        </w:rPr>
        <w:t>Congress</w:t>
      </w:r>
      <w:r w:rsidRPr="0014735E">
        <w:rPr>
          <w:sz w:val="10"/>
        </w:rPr>
        <w:t xml:space="preserve"> on Wednesday </w:t>
      </w:r>
      <w:r w:rsidRPr="00173FCD">
        <w:rPr>
          <w:rStyle w:val="StyleBoldUnderline"/>
          <w:highlight w:val="yellow"/>
        </w:rPr>
        <w:t>passed legislation that would</w:t>
      </w:r>
      <w:r w:rsidRPr="0014735E">
        <w:rPr>
          <w:rStyle w:val="StyleBoldUnderline"/>
        </w:rPr>
        <w:t xml:space="preserve"> </w:t>
      </w:r>
      <w:r w:rsidRPr="0014735E">
        <w:rPr>
          <w:sz w:val="10"/>
        </w:rPr>
        <w:t xml:space="preserve">effectively </w:t>
      </w:r>
      <w:r w:rsidRPr="00173FCD">
        <w:rPr>
          <w:rStyle w:val="Emphasis"/>
          <w:highlight w:val="yellow"/>
        </w:rPr>
        <w:t>bar the transfer of</w:t>
      </w:r>
      <w:r w:rsidRPr="0014735E">
        <w:rPr>
          <w:rStyle w:val="Emphasis"/>
        </w:rPr>
        <w:t xml:space="preserve"> Guantanamo </w:t>
      </w:r>
      <w:r w:rsidRPr="00173FCD">
        <w:rPr>
          <w:rStyle w:val="Emphasis"/>
          <w:highlight w:val="yellow"/>
        </w:rPr>
        <w:t xml:space="preserve">detainees to the U.S. for trial, </w:t>
      </w:r>
      <w:r w:rsidRPr="00173FCD">
        <w:rPr>
          <w:rStyle w:val="Emphasis"/>
          <w:highlight w:val="yellow"/>
          <w:bdr w:val="single" w:sz="4" w:space="0" w:color="auto"/>
        </w:rPr>
        <w:t>rejecting pleas</w:t>
      </w:r>
      <w:r w:rsidRPr="00CF23EA">
        <w:rPr>
          <w:rStyle w:val="Emphasis"/>
          <w:bdr w:val="single" w:sz="4" w:space="0" w:color="auto"/>
        </w:rPr>
        <w:t xml:space="preserve"> </w:t>
      </w:r>
      <w:r w:rsidRPr="00173FCD">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173FCD">
        <w:rPr>
          <w:rStyle w:val="StyleBoldUnderline"/>
          <w:highlight w:val="yellow"/>
        </w:rPr>
        <w:t>the Pentagon can't spend money on any</w:t>
      </w:r>
      <w:r w:rsidRPr="0014735E">
        <w:rPr>
          <w:rStyle w:val="StyleBoldUnderline"/>
        </w:rPr>
        <w:t xml:space="preserve"> U.S. facility </w:t>
      </w:r>
      <w:r w:rsidRPr="00173FCD">
        <w:rPr>
          <w:rStyle w:val="StyleBoldUnderline"/>
          <w:highlight w:val="yellow"/>
        </w:rPr>
        <w:t>aimed at housing</w:t>
      </w:r>
      <w:r w:rsidRPr="0014735E">
        <w:rPr>
          <w:rStyle w:val="StyleBoldUnderline"/>
        </w:rPr>
        <w:t xml:space="preserve"> </w:t>
      </w:r>
      <w:r w:rsidRPr="00173FCD">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173FCD">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173FCD">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14:paraId="079E0129" w14:textId="77777777" w:rsidR="00BA3899" w:rsidRDefault="00BA3899" w:rsidP="00BA3899">
      <w:pPr>
        <w:pStyle w:val="Heading4"/>
      </w:pPr>
      <w:r>
        <w:t xml:space="preserve">3 --- </w:t>
      </w:r>
      <w:r w:rsidRPr="00DB1191">
        <w:t xml:space="preserve">CP links more to politics </w:t>
      </w:r>
    </w:p>
    <w:p w14:paraId="539F4328" w14:textId="77777777" w:rsidR="00BA3899" w:rsidRDefault="00BA3899" w:rsidP="00BA3899">
      <w:r>
        <w:t xml:space="preserve">Adam </w:t>
      </w:r>
      <w:r w:rsidRPr="003F3D5B">
        <w:rPr>
          <w:rStyle w:val="StyleStyleBold12pt"/>
        </w:rPr>
        <w:t>Goldman 13</w:t>
      </w:r>
      <w:r>
        <w:t xml:space="preserve"> and Karen DeYoung, Washington Post, 12/17/13, Military trial in U.S. being considered for Russian detained in Afghanistan, </w:t>
      </w:r>
      <w:hyperlink r:id="rId12" w:history="1">
        <w:r w:rsidRPr="00363595">
          <w:rPr>
            <w:rStyle w:val="Hyperlink"/>
          </w:rPr>
          <w:t>http://www.washingtonpost.com/world/national-security/foreign-detainees-from-afghanistan-are-being-considered-for-military-trial-in-us/2013/12/17/d38f9254-6723-11e3-a0b9-249bbb34602c_story.html</w:t>
        </w:r>
      </w:hyperlink>
    </w:p>
    <w:p w14:paraId="1FE03764" w14:textId="77777777" w:rsidR="00BA3899" w:rsidRPr="009D7492" w:rsidRDefault="00BA3899" w:rsidP="00BA3899">
      <w:pPr>
        <w:rPr>
          <w:sz w:val="12"/>
        </w:rPr>
      </w:pPr>
      <w:r w:rsidRPr="00170DFD">
        <w:rPr>
          <w:sz w:val="16"/>
        </w:rPr>
        <w:t xml:space="preserve">But </w:t>
      </w:r>
      <w:r w:rsidRPr="00EB4FCF">
        <w:rPr>
          <w:rStyle w:val="StyleBoldUnderline"/>
          <w:highlight w:val="cyan"/>
        </w:rPr>
        <w:t>Schiff</w:t>
      </w:r>
      <w:r w:rsidRPr="00170DFD">
        <w:rPr>
          <w:sz w:val="16"/>
        </w:rPr>
        <w:t xml:space="preserve">, who said he had no specific knowledge of the administration’s plans, </w:t>
      </w:r>
      <w:r w:rsidRPr="00EB4FCF">
        <w:rPr>
          <w:rStyle w:val="Emphasis"/>
          <w:highlight w:val="cyan"/>
        </w:rPr>
        <w:t>warned of significant political fallout if Obama attempted an end run around Congress.</w:t>
      </w:r>
      <w:r w:rsidRPr="00EB4FCF">
        <w:rPr>
          <w:rStyle w:val="Emphasis"/>
          <w:b w:val="0"/>
          <w:sz w:val="12"/>
          <w:highlight w:val="cyan"/>
        </w:rPr>
        <w:t>¶</w:t>
      </w:r>
      <w:r w:rsidRPr="00170DFD">
        <w:rPr>
          <w:sz w:val="16"/>
        </w:rPr>
        <w:t xml:space="preserve"> “I think </w:t>
      </w:r>
      <w:r w:rsidRPr="00EB4FCF">
        <w:rPr>
          <w:rStyle w:val="StyleBoldUnderline"/>
          <w:highlight w:val="cyan"/>
        </w:rPr>
        <w:t>the political reality is that there is so much resistance to bringing</w:t>
      </w:r>
      <w:r w:rsidRPr="00170DFD">
        <w:rPr>
          <w:rStyle w:val="StyleBoldUnderline"/>
        </w:rPr>
        <w:t xml:space="preserve"> Guantanamo </w:t>
      </w:r>
      <w:r w:rsidRPr="00EB4FCF">
        <w:rPr>
          <w:rStyle w:val="StyleBoldUnderline"/>
          <w:highlight w:val="cyan"/>
        </w:rPr>
        <w:t xml:space="preserve">detainees here to be tried, we would face </w:t>
      </w:r>
      <w:r w:rsidRPr="00EB4FCF">
        <w:rPr>
          <w:rStyle w:val="Emphasis"/>
          <w:highlight w:val="cyan"/>
        </w:rPr>
        <w:t>the same kind of resistance to bringing t</w:t>
      </w:r>
      <w:r w:rsidRPr="00170DFD">
        <w:rPr>
          <w:rStyle w:val="Emphasis"/>
        </w:rPr>
        <w:t>hird-</w:t>
      </w:r>
      <w:r w:rsidRPr="00EB4FCF">
        <w:rPr>
          <w:rStyle w:val="Emphasis"/>
          <w:highlight w:val="cyan"/>
        </w:rPr>
        <w:t>c</w:t>
      </w:r>
      <w:r w:rsidRPr="00170DFD">
        <w:rPr>
          <w:rStyle w:val="Emphasis"/>
        </w:rPr>
        <w:t xml:space="preserve">ountry </w:t>
      </w:r>
      <w:r w:rsidRPr="00EB4FCF">
        <w:rPr>
          <w:rStyle w:val="Emphasis"/>
          <w:highlight w:val="cyan"/>
        </w:rPr>
        <w:t>n</w:t>
      </w:r>
      <w:r w:rsidRPr="00170DFD">
        <w:rPr>
          <w:rStyle w:val="Emphasis"/>
        </w:rPr>
        <w:t>ational</w:t>
      </w:r>
      <w:r w:rsidRPr="00EB4FCF">
        <w:rPr>
          <w:rStyle w:val="Emphasis"/>
          <w:highlight w:val="cyan"/>
        </w:rPr>
        <w:t>s</w:t>
      </w:r>
      <w:r w:rsidRPr="00170DFD">
        <w:rPr>
          <w:rStyle w:val="Emphasis"/>
        </w:rPr>
        <w:t xml:space="preserve"> </w:t>
      </w:r>
      <w:r w:rsidRPr="00EB4FCF">
        <w:rPr>
          <w:rStyle w:val="Emphasis"/>
          <w:highlight w:val="cyan"/>
        </w:rPr>
        <w:t>here from Afghanistan</w:t>
      </w:r>
      <w:r w:rsidRPr="00170DFD">
        <w:rPr>
          <w:sz w:val="16"/>
        </w:rPr>
        <w:t>,” he said.</w:t>
      </w:r>
    </w:p>
    <w:p w14:paraId="77B9B358" w14:textId="77777777" w:rsidR="00BA3899" w:rsidRDefault="00BA3899" w:rsidP="00BA3899">
      <w:pPr>
        <w:pStyle w:val="Heading4"/>
      </w:pPr>
      <w:r>
        <w:t>5 --- Legitimacy DA</w:t>
      </w:r>
    </w:p>
    <w:p w14:paraId="2A2223C4" w14:textId="77777777" w:rsidR="00BA3899" w:rsidRPr="00E35FFE" w:rsidRDefault="00BA3899" w:rsidP="00BA3899">
      <w:pPr>
        <w:rPr>
          <w:rStyle w:val="StyleStyleBold12pt"/>
        </w:rPr>
      </w:pPr>
      <w:r w:rsidRPr="00E35FFE">
        <w:rPr>
          <w:rStyle w:val="StyleStyleBold12pt"/>
        </w:rPr>
        <w:t>A --- Continued detention of TCNs at Bagram wrecks U.S. regional influence and soft power --- causes substantial rifts with key allies</w:t>
      </w:r>
    </w:p>
    <w:p w14:paraId="7AC2E626" w14:textId="77777777" w:rsidR="00BA3899" w:rsidRPr="00623556" w:rsidRDefault="00BA3899" w:rsidP="00BA3899">
      <w:r w:rsidRPr="00CB6256">
        <w:t xml:space="preserve">Omran </w:t>
      </w:r>
      <w:r w:rsidRPr="00CB6256">
        <w:rPr>
          <w:rStyle w:val="StyleStyleBold12pt"/>
        </w:rPr>
        <w:t>Belhadi</w:t>
      </w:r>
      <w:r>
        <w:rPr>
          <w:rStyle w:val="StyleStyleBold12pt"/>
        </w:rPr>
        <w:t xml:space="preserve"> 13</w:t>
      </w:r>
      <w:r w:rsidRPr="00CB6256">
        <w:t>, Casework Lawyer at Justice</w:t>
      </w:r>
      <w:r w:rsidRPr="00CB6256">
        <w:rPr>
          <w:sz w:val="16"/>
        </w:rPr>
        <w:t xml:space="preserve"> </w:t>
      </w:r>
      <w:r w:rsidRPr="00CB6256">
        <w:t>Project Pakistan</w:t>
      </w:r>
      <w:r w:rsidRPr="00CB6256">
        <w:rPr>
          <w:sz w:val="14"/>
        </w:rPr>
        <w:t>, Closing Bagram: The Other Guantanamo, Justice Project Pakistan, http://www.reprieve.org.uk/static/downloads/2013_09_04_PUB_Closing_Bagram_The_Other_Guantanamo_1.pdf</w:t>
      </w:r>
    </w:p>
    <w:p w14:paraId="220438BE" w14:textId="77777777" w:rsidR="00BA3899" w:rsidRDefault="00BA3899" w:rsidP="00BA3899">
      <w:pPr>
        <w:rPr>
          <w:rStyle w:val="Emphasis"/>
        </w:rPr>
      </w:pPr>
      <w:r w:rsidRPr="007C433D">
        <w:rPr>
          <w:sz w:val="12"/>
        </w:rPr>
        <w:t xml:space="preserve">Without meaningful involvement of their relatives, legal counsel or the Pakistani government, Pakistani detainees are left to fend for themselves, unable to present exculpatory evidence or mitigate U.S. threat perceptions. Furthermore, information available to the U.S. military regarding a detainee’s character or the ability of the Pakistani government to implement security measures is partial at best, and non-existent at worst. Consequently, </w:t>
      </w:r>
      <w:r w:rsidRPr="007C433D">
        <w:rPr>
          <w:rStyle w:val="StyleBoldUnderline"/>
          <w:highlight w:val="yellow"/>
        </w:rPr>
        <w:t>security assessments of Pakistani detainees are incomplete</w:t>
      </w:r>
      <w:r w:rsidRPr="007C433D">
        <w:rPr>
          <w:sz w:val="12"/>
        </w:rPr>
        <w:t xml:space="preserve">, </w:t>
      </w:r>
      <w:r w:rsidRPr="00623556">
        <w:rPr>
          <w:rStyle w:val="StyleBoldUnderline"/>
        </w:rPr>
        <w:t>based</w:t>
      </w:r>
      <w:r w:rsidRPr="007C433D">
        <w:rPr>
          <w:sz w:val="12"/>
        </w:rPr>
        <w:t xml:space="preserve"> </w:t>
      </w:r>
      <w:r w:rsidRPr="00623556">
        <w:rPr>
          <w:rStyle w:val="StyleBoldUnderline"/>
        </w:rPr>
        <w:t>not on a comprehensive and detailed understanding of a detainee’s propensity to engage in militancy or terrorism</w:t>
      </w:r>
      <w:r w:rsidRPr="007C433D">
        <w:rPr>
          <w:sz w:val="12"/>
        </w:rPr>
        <w:t xml:space="preserve"> and of existing mechanisms mitigating perceived threats, </w:t>
      </w:r>
      <w:r w:rsidRPr="00623556">
        <w:rPr>
          <w:rStyle w:val="StyleBoldUnderline"/>
        </w:rPr>
        <w:t>but a wholly one-sided impression built on evidence that is near impossible for the detainee to challenge</w:t>
      </w:r>
      <w:r w:rsidRPr="007C433D">
        <w:rPr>
          <w:sz w:val="12"/>
        </w:rPr>
        <w:t>.¶ Crucially, it also appears that an overemphasis on the alleged security threat detainees may pose, worsened by the systematic lack of adequate due process provided to detainees, leads to too little consideration of the profound legal, moral and political consequences of indefinite detention</w:t>
      </w:r>
      <w:r w:rsidRPr="007C433D">
        <w:rPr>
          <w:sz w:val="12"/>
          <w:highlight w:val="yellow"/>
        </w:rPr>
        <w:t xml:space="preserve">. </w:t>
      </w:r>
      <w:r w:rsidRPr="007C433D">
        <w:rPr>
          <w:rStyle w:val="StyleBoldUnderline"/>
          <w:highlight w:val="yellow"/>
        </w:rPr>
        <w:t>By continuing to detain individuals</w:t>
      </w:r>
      <w:r w:rsidRPr="007C433D">
        <w:rPr>
          <w:sz w:val="12"/>
        </w:rPr>
        <w:t xml:space="preserve"> to guard against the statistically low possibility of recidivism, </w:t>
      </w:r>
      <w:r w:rsidRPr="00623556">
        <w:rPr>
          <w:rStyle w:val="StyleBoldUnderline"/>
        </w:rPr>
        <w:t>and denying</w:t>
      </w:r>
      <w:r w:rsidRPr="007C433D">
        <w:rPr>
          <w:sz w:val="12"/>
        </w:rPr>
        <w:t xml:space="preserve"> detainees fundamental </w:t>
      </w:r>
      <w:r w:rsidRPr="00623556">
        <w:rPr>
          <w:rStyle w:val="StyleBoldUnderline"/>
        </w:rPr>
        <w:t>due process</w:t>
      </w:r>
      <w:r w:rsidRPr="007C433D">
        <w:rPr>
          <w:sz w:val="12"/>
        </w:rPr>
        <w:t xml:space="preserve"> rights, </w:t>
      </w:r>
      <w:r w:rsidRPr="007C433D">
        <w:rPr>
          <w:rStyle w:val="StyleBoldUnderline"/>
          <w:highlight w:val="yellow"/>
        </w:rPr>
        <w:t>the U</w:t>
      </w:r>
      <w:r w:rsidRPr="007C433D">
        <w:rPr>
          <w:sz w:val="12"/>
        </w:rPr>
        <w:t xml:space="preserve">nited </w:t>
      </w:r>
      <w:r w:rsidRPr="007C433D">
        <w:rPr>
          <w:rStyle w:val="StyleBoldUnderline"/>
          <w:highlight w:val="yellow"/>
        </w:rPr>
        <w:t>S</w:t>
      </w:r>
      <w:r w:rsidRPr="007C433D">
        <w:rPr>
          <w:sz w:val="12"/>
        </w:rPr>
        <w:t xml:space="preserve">tates </w:t>
      </w:r>
      <w:r w:rsidRPr="007C433D">
        <w:rPr>
          <w:rStyle w:val="Emphasis"/>
          <w:highlight w:val="yellow"/>
        </w:rPr>
        <w:t>deals a serious blow to its international cred</w:t>
      </w:r>
      <w:r w:rsidRPr="00623556">
        <w:rPr>
          <w:rStyle w:val="Emphasis"/>
        </w:rPr>
        <w:t>ibility and moral authority</w:t>
      </w:r>
      <w:r w:rsidRPr="007C433D">
        <w:rPr>
          <w:sz w:val="12"/>
        </w:rPr>
        <w:t xml:space="preserve">.185 </w:t>
      </w:r>
      <w:r w:rsidRPr="007C433D">
        <w:rPr>
          <w:rStyle w:val="StyleBoldUnderline"/>
          <w:highlight w:val="yellow"/>
        </w:rPr>
        <w:t xml:space="preserve">As a result, the U.S. </w:t>
      </w:r>
      <w:r w:rsidRPr="007C433D">
        <w:rPr>
          <w:rStyle w:val="StyleBoldUnderline"/>
        </w:rPr>
        <w:t xml:space="preserve">government </w:t>
      </w:r>
      <w:r w:rsidRPr="007C433D">
        <w:rPr>
          <w:rStyle w:val="StyleBoldUnderline"/>
          <w:highlight w:val="yellow"/>
        </w:rPr>
        <w:t xml:space="preserve">will find it </w:t>
      </w:r>
      <w:r w:rsidRPr="007C433D">
        <w:rPr>
          <w:rStyle w:val="Emphasis"/>
          <w:highlight w:val="yellow"/>
        </w:rPr>
        <w:t>increasingly difficult to engage with its partners</w:t>
      </w:r>
      <w:r w:rsidRPr="00124FC1">
        <w:rPr>
          <w:rStyle w:val="Emphasis"/>
        </w:rPr>
        <w:t xml:space="preserve"> in the region</w:t>
      </w:r>
      <w:r w:rsidRPr="00623556">
        <w:rPr>
          <w:rStyle w:val="StyleBoldUnderline"/>
        </w:rPr>
        <w:t xml:space="preserve"> as many will perceive a double- standard in the U.S. government’s line of thought</w:t>
      </w:r>
      <w:r w:rsidRPr="007C433D">
        <w:rPr>
          <w:sz w:val="12"/>
        </w:rPr>
        <w:t xml:space="preserve">: advocating respect for human rights, yet detaining individuals without charge or trial.186 In the </w:t>
      </w:r>
      <w:r w:rsidRPr="007C433D">
        <w:rPr>
          <w:rStyle w:val="StyleBoldUnderline"/>
        </w:rPr>
        <w:t>past</w:t>
      </w:r>
      <w:r w:rsidRPr="007C433D">
        <w:rPr>
          <w:sz w:val="12"/>
        </w:rPr>
        <w:t xml:space="preserve">, </w:t>
      </w:r>
      <w:r w:rsidRPr="007C433D">
        <w:rPr>
          <w:rStyle w:val="StyleBoldUnderline"/>
        </w:rPr>
        <w:t>disagreements regarding Guantanamo</w:t>
      </w:r>
      <w:r w:rsidRPr="007C433D">
        <w:rPr>
          <w:sz w:val="12"/>
        </w:rPr>
        <w:t xml:space="preserve"> Bay </w:t>
      </w:r>
      <w:r w:rsidRPr="007C433D">
        <w:rPr>
          <w:rStyle w:val="StyleBoldUnderline"/>
        </w:rPr>
        <w:t>and</w:t>
      </w:r>
      <w:r w:rsidRPr="007C433D">
        <w:rPr>
          <w:sz w:val="12"/>
        </w:rPr>
        <w:t xml:space="preserve"> the practice of </w:t>
      </w:r>
      <w:r w:rsidRPr="007C433D">
        <w:rPr>
          <w:rStyle w:val="StyleBoldUnderline"/>
        </w:rPr>
        <w:t xml:space="preserve">indefinite detention have caused </w:t>
      </w:r>
      <w:r w:rsidRPr="007C433D">
        <w:rPr>
          <w:rStyle w:val="Emphasis"/>
        </w:rPr>
        <w:t>substantial rifts</w:t>
      </w:r>
      <w:r w:rsidRPr="007C433D">
        <w:rPr>
          <w:rStyle w:val="StyleBoldUnderline"/>
        </w:rPr>
        <w:t xml:space="preserve"> between the U.S. and allied governments</w:t>
      </w:r>
      <w:r w:rsidRPr="007C433D">
        <w:rPr>
          <w:sz w:val="12"/>
        </w:rPr>
        <w:t xml:space="preserve">.187 </w:t>
      </w:r>
      <w:r w:rsidRPr="007C433D">
        <w:rPr>
          <w:rStyle w:val="StyleBoldUnderline"/>
        </w:rPr>
        <w:t>With</w:t>
      </w:r>
      <w:r w:rsidRPr="00623556">
        <w:rPr>
          <w:rStyle w:val="StyleBoldUnderline"/>
        </w:rPr>
        <w:t xml:space="preserve"> little progress on their cases, </w:t>
      </w:r>
      <w:r w:rsidRPr="007C433D">
        <w:rPr>
          <w:rStyle w:val="StyleBoldUnderline"/>
          <w:highlight w:val="yellow"/>
        </w:rPr>
        <w:t xml:space="preserve">the </w:t>
      </w:r>
      <w:r w:rsidRPr="007C433D">
        <w:rPr>
          <w:rStyle w:val="Emphasis"/>
          <w:highlight w:val="yellow"/>
        </w:rPr>
        <w:t>continued detention of TCNs</w:t>
      </w:r>
      <w:r w:rsidRPr="00623556">
        <w:rPr>
          <w:rStyle w:val="Emphasis"/>
        </w:rPr>
        <w:t xml:space="preserve"> at the DFIP ha</w:t>
      </w:r>
      <w:r w:rsidRPr="007C433D">
        <w:rPr>
          <w:rStyle w:val="Emphasis"/>
          <w:highlight w:val="yellow"/>
        </w:rPr>
        <w:t>s the potential to be as divisive as Guantanamo Bay and cause profound discord between the</w:t>
      </w:r>
      <w:r w:rsidRPr="007C433D">
        <w:rPr>
          <w:sz w:val="12"/>
          <w:highlight w:val="yellow"/>
        </w:rPr>
        <w:t xml:space="preserve"> </w:t>
      </w:r>
      <w:r w:rsidRPr="007C433D">
        <w:rPr>
          <w:rStyle w:val="Emphasis"/>
          <w:highlight w:val="yellow"/>
        </w:rPr>
        <w:t>U</w:t>
      </w:r>
      <w:r w:rsidRPr="007C433D">
        <w:rPr>
          <w:sz w:val="12"/>
        </w:rPr>
        <w:t xml:space="preserve">nited </w:t>
      </w:r>
      <w:r w:rsidRPr="007C433D">
        <w:rPr>
          <w:rStyle w:val="Emphasis"/>
          <w:highlight w:val="yellow"/>
        </w:rPr>
        <w:t>S</w:t>
      </w:r>
      <w:r w:rsidRPr="00623556">
        <w:rPr>
          <w:rStyle w:val="Emphasis"/>
        </w:rPr>
        <w:t>t</w:t>
      </w:r>
      <w:r w:rsidRPr="007C433D">
        <w:rPr>
          <w:sz w:val="12"/>
        </w:rPr>
        <w:t xml:space="preserve">ates </w:t>
      </w:r>
      <w:r w:rsidRPr="007C433D">
        <w:rPr>
          <w:rStyle w:val="Emphasis"/>
          <w:highlight w:val="yellow"/>
        </w:rPr>
        <w:t>and key allies.</w:t>
      </w:r>
    </w:p>
    <w:p w14:paraId="17018B18" w14:textId="77777777" w:rsidR="00BA3899" w:rsidRPr="00834F0C" w:rsidRDefault="00BA3899" w:rsidP="00BA3899">
      <w:pPr>
        <w:keepNext/>
        <w:keepLines/>
        <w:spacing w:before="200"/>
        <w:outlineLvl w:val="3"/>
        <w:rPr>
          <w:rFonts w:eastAsia="Times New Roman" w:cs="Times New Roman"/>
          <w:b/>
          <w:bCs/>
          <w:iCs/>
          <w:sz w:val="24"/>
        </w:rPr>
      </w:pPr>
      <w:r>
        <w:rPr>
          <w:rFonts w:eastAsia="Times New Roman" w:cs="Times New Roman"/>
          <w:b/>
          <w:bCs/>
          <w:iCs/>
          <w:sz w:val="24"/>
        </w:rPr>
        <w:t xml:space="preserve">B – </w:t>
      </w:r>
      <w:r w:rsidRPr="00E35FFE">
        <w:rPr>
          <w:rFonts w:eastAsia="Times New Roman" w:cs="Times New Roman"/>
          <w:b/>
          <w:bCs/>
          <w:iCs/>
          <w:sz w:val="24"/>
          <w:u w:val="single"/>
        </w:rPr>
        <w:t>Only</w:t>
      </w:r>
      <w:r>
        <w:rPr>
          <w:rFonts w:eastAsia="Times New Roman" w:cs="Times New Roman"/>
          <w:b/>
          <w:bCs/>
          <w:iCs/>
          <w:sz w:val="24"/>
        </w:rPr>
        <w:t xml:space="preserve"> </w:t>
      </w:r>
      <w:r w:rsidRPr="00834F0C">
        <w:rPr>
          <w:rFonts w:eastAsia="Times New Roman" w:cs="Times New Roman"/>
          <w:b/>
          <w:bCs/>
          <w:iCs/>
          <w:sz w:val="24"/>
        </w:rPr>
        <w:t xml:space="preserve">Congressional codification sets a </w:t>
      </w:r>
      <w:r>
        <w:rPr>
          <w:rFonts w:eastAsia="Times New Roman" w:cs="Times New Roman"/>
          <w:b/>
          <w:bCs/>
          <w:iCs/>
          <w:sz w:val="24"/>
        </w:rPr>
        <w:t xml:space="preserve">clear </w:t>
      </w:r>
      <w:r w:rsidRPr="00E35FFE">
        <w:rPr>
          <w:rFonts w:eastAsia="Times New Roman" w:cs="Times New Roman"/>
          <w:b/>
          <w:bCs/>
          <w:iCs/>
          <w:sz w:val="24"/>
          <w:u w:val="single"/>
        </w:rPr>
        <w:t>precedent</w:t>
      </w:r>
      <w:r w:rsidRPr="00834F0C">
        <w:rPr>
          <w:rFonts w:eastAsia="Times New Roman" w:cs="Times New Roman"/>
          <w:b/>
          <w:bCs/>
          <w:iCs/>
          <w:sz w:val="24"/>
        </w:rPr>
        <w:t xml:space="preserve"> </w:t>
      </w:r>
      <w:r>
        <w:rPr>
          <w:rFonts w:eastAsia="Times New Roman" w:cs="Times New Roman"/>
          <w:b/>
          <w:bCs/>
          <w:iCs/>
          <w:sz w:val="24"/>
        </w:rPr>
        <w:t>that other states can perceive</w:t>
      </w:r>
    </w:p>
    <w:p w14:paraId="3141E8CB" w14:textId="77777777" w:rsidR="00BA3899" w:rsidRPr="00834F0C" w:rsidRDefault="00BA3899" w:rsidP="00BA3899">
      <w:pPr>
        <w:rPr>
          <w:rFonts w:eastAsia="Calibri"/>
        </w:rPr>
      </w:pPr>
      <w:r w:rsidRPr="00834F0C">
        <w:rPr>
          <w:rFonts w:eastAsia="Calibri"/>
          <w:b/>
          <w:bCs/>
          <w:sz w:val="24"/>
        </w:rPr>
        <w:t>Maxwell 12</w:t>
      </w:r>
      <w:r w:rsidRPr="00834F0C">
        <w:rPr>
          <w:rFonts w:eastAsia="Calibri"/>
        </w:rPr>
        <w:t xml:space="preserve"> - Colonel and Judge Advocate, U.S. Army, 1</w:t>
      </w:r>
      <w:r w:rsidRPr="00834F0C">
        <w:rPr>
          <w:rFonts w:eastAsia="Calibri"/>
          <w:vertAlign w:val="superscript"/>
        </w:rPr>
        <w:t>st</w:t>
      </w:r>
      <w:r w:rsidRPr="00834F0C">
        <w:rPr>
          <w:rFonts w:eastAsia="Calibri"/>
        </w:rPr>
        <w:t xml:space="preserve"> Quarter 2012, “TARGETED KILLING, THE LAW, AND TERRORISTS: FEELING SAFE?,” Joint Force Quarterly, p. 123-130, Mark David Maxwell.</w:t>
      </w:r>
    </w:p>
    <w:p w14:paraId="488C7BC1" w14:textId="77777777" w:rsidR="00BA3899" w:rsidRDefault="00BA3899" w:rsidP="00BA3899">
      <w:pPr>
        <w:rPr>
          <w:rFonts w:eastAsia="Calibri"/>
          <w:sz w:val="16"/>
        </w:rPr>
      </w:pPr>
      <w:r w:rsidRPr="00834F0C">
        <w:rPr>
          <w:rFonts w:eastAsia="Calibri"/>
          <w:bCs/>
          <w:u w:val="single"/>
        </w:rPr>
        <w:t>Once a state demonstrates membership in an organized armed group</w:t>
      </w:r>
      <w:r w:rsidRPr="00834F0C">
        <w:rPr>
          <w:rFonts w:eastAsia="Calibri"/>
          <w:sz w:val="14"/>
        </w:rPr>
        <w:t xml:space="preserve">, the </w:t>
      </w:r>
      <w:r w:rsidRPr="00834F0C">
        <w:rPr>
          <w:rFonts w:eastAsia="Calibri"/>
          <w:bCs/>
          <w:u w:val="single"/>
        </w:rPr>
        <w:t>members can be presumed to be a continuous danger.</w:t>
      </w:r>
      <w:r w:rsidRPr="00834F0C">
        <w:rPr>
          <w:rFonts w:eastAsia="Calibri"/>
          <w:sz w:val="14"/>
        </w:rPr>
        <w:t xml:space="preserve"> </w:t>
      </w:r>
      <w:r w:rsidRPr="00834F0C">
        <w:rPr>
          <w:rFonts w:eastAsia="Calibri"/>
          <w:b/>
          <w:u w:val="single"/>
          <w:bdr w:val="none" w:sz="0" w:space="0" w:color="auto" w:frame="1"/>
        </w:rPr>
        <w:t>Because this danger is worldwide</w:t>
      </w:r>
      <w:r w:rsidRPr="00834F0C">
        <w:rPr>
          <w:rFonts w:eastAsia="Calibri"/>
          <w:sz w:val="14"/>
        </w:rPr>
        <w:t xml:space="preserve">, </w:t>
      </w:r>
      <w:r w:rsidRPr="00834F0C">
        <w:rPr>
          <w:rFonts w:eastAsia="Calibri"/>
          <w:u w:val="single"/>
        </w:rPr>
        <w:t>the state can now act</w:t>
      </w:r>
      <w:r w:rsidRPr="00834F0C">
        <w:rPr>
          <w:rFonts w:eastAsia="Calibri"/>
          <w:sz w:val="14"/>
        </w:rPr>
        <w:t xml:space="preserve"> in areas </w:t>
      </w:r>
      <w:r w:rsidRPr="00834F0C">
        <w:rPr>
          <w:rFonts w:eastAsia="Calibri"/>
          <w:b/>
          <w:u w:val="single"/>
          <w:bdr w:val="none" w:sz="0" w:space="0" w:color="auto" w:frame="1"/>
        </w:rPr>
        <w:t>outside</w:t>
      </w:r>
      <w:r w:rsidRPr="00834F0C">
        <w:rPr>
          <w:rFonts w:eastAsia="Calibri"/>
          <w:sz w:val="14"/>
        </w:rPr>
        <w:t xml:space="preserve"> the traditional </w:t>
      </w:r>
      <w:r w:rsidRPr="00834F0C">
        <w:rPr>
          <w:rFonts w:eastAsia="Calibri"/>
          <w:b/>
          <w:u w:val="single"/>
          <w:bdr w:val="none" w:sz="0" w:space="0" w:color="auto" w:frame="1"/>
        </w:rPr>
        <w:t>zones of conflict</w:t>
      </w:r>
      <w:r w:rsidRPr="00834F0C">
        <w:rPr>
          <w:rFonts w:eastAsia="Calibri"/>
          <w:bCs/>
          <w:u w:val="single"/>
        </w:rPr>
        <w:t>. It is the individual’s conduct</w:t>
      </w:r>
      <w:r w:rsidRPr="00834F0C">
        <w:rPr>
          <w:rFonts w:eastAsia="Calibri"/>
          <w:sz w:val="14"/>
        </w:rPr>
        <w:t xml:space="preserve"> over time—</w:t>
      </w:r>
      <w:r w:rsidRPr="00834F0C">
        <w:rPr>
          <w:rFonts w:eastAsia="Calibri"/>
          <w:b/>
          <w:u w:val="single"/>
          <w:bdr w:val="none" w:sz="0" w:space="0" w:color="auto" w:frame="1"/>
        </w:rPr>
        <w:t>regardless of location</w:t>
      </w:r>
      <w:r w:rsidRPr="00834F0C">
        <w:rPr>
          <w:rFonts w:eastAsia="Calibri"/>
          <w:sz w:val="14"/>
        </w:rPr>
        <w:t xml:space="preserve">— </w:t>
      </w:r>
      <w:r w:rsidRPr="00834F0C">
        <w:rPr>
          <w:rFonts w:eastAsia="Calibri"/>
          <w:bCs/>
          <w:u w:val="single"/>
        </w:rPr>
        <w:t>that gives him the status</w:t>
      </w:r>
      <w:r w:rsidRPr="00834F0C">
        <w:rPr>
          <w:rFonts w:eastAsia="Calibri"/>
          <w:sz w:val="14"/>
        </w:rPr>
        <w:t xml:space="preserve">. Once the status attaches, the member of the organized armed group can be targeted. </w:t>
      </w:r>
      <w:r w:rsidRPr="00834F0C">
        <w:rPr>
          <w:rFonts w:eastAsia="Calibri"/>
          <w:sz w:val="12"/>
        </w:rPr>
        <w:t xml:space="preserve">¶ </w:t>
      </w:r>
      <w:r w:rsidRPr="00834F0C">
        <w:rPr>
          <w:rFonts w:eastAsia="Calibri"/>
          <w:sz w:val="14"/>
        </w:rPr>
        <w:t>Enter Congress</w:t>
      </w:r>
      <w:r w:rsidRPr="00834F0C">
        <w:rPr>
          <w:rFonts w:eastAsia="Calibri"/>
          <w:sz w:val="16"/>
        </w:rPr>
        <w:t xml:space="preserve"> </w:t>
      </w:r>
      <w:r w:rsidRPr="00834F0C">
        <w:rPr>
          <w:rFonts w:eastAsia="Calibri"/>
          <w:sz w:val="12"/>
        </w:rPr>
        <w:t xml:space="preserve">¶ </w:t>
      </w:r>
      <w:r w:rsidRPr="00834F0C">
        <w:rPr>
          <w:rFonts w:eastAsia="Calibri"/>
          <w:sz w:val="16"/>
        </w:rPr>
        <w:t xml:space="preserve">The weakness of </w:t>
      </w:r>
      <w:r w:rsidRPr="00173FCD">
        <w:rPr>
          <w:rFonts w:eastAsia="Calibri"/>
          <w:bCs/>
          <w:highlight w:val="yellow"/>
          <w:u w:val="single"/>
        </w:rPr>
        <w:t>this theory</w:t>
      </w:r>
      <w:r w:rsidRPr="00834F0C">
        <w:rPr>
          <w:rFonts w:eastAsia="Calibri"/>
          <w:sz w:val="16"/>
        </w:rPr>
        <w:t xml:space="preserve"> is that </w:t>
      </w:r>
      <w:r w:rsidRPr="00834F0C">
        <w:rPr>
          <w:rFonts w:eastAsia="Calibri"/>
          <w:b/>
          <w:u w:val="single"/>
          <w:bdr w:val="none" w:sz="0" w:space="0" w:color="auto" w:frame="1"/>
        </w:rPr>
        <w:t xml:space="preserve">it </w:t>
      </w:r>
      <w:r w:rsidRPr="00173FCD">
        <w:rPr>
          <w:rFonts w:eastAsia="Calibri"/>
          <w:b/>
          <w:highlight w:val="yellow"/>
          <w:u w:val="single"/>
          <w:bdr w:val="none" w:sz="0" w:space="0" w:color="auto" w:frame="1"/>
        </w:rPr>
        <w:t>is not codified in U.S. law</w:t>
      </w:r>
      <w:r w:rsidRPr="00834F0C">
        <w:rPr>
          <w:rFonts w:eastAsia="Calibri"/>
          <w:sz w:val="16"/>
        </w:rPr>
        <w:t xml:space="preserve">; it is merely the extrapolation of international theorists and organizations. </w:t>
      </w:r>
      <w:r w:rsidRPr="00173FCD">
        <w:rPr>
          <w:rFonts w:eastAsia="Calibri"/>
          <w:bCs/>
          <w:highlight w:val="yellow"/>
          <w:u w:val="single"/>
        </w:rPr>
        <w:t xml:space="preserve">The </w:t>
      </w:r>
      <w:r w:rsidRPr="00173FCD">
        <w:rPr>
          <w:rFonts w:eastAsia="Calibri"/>
          <w:b/>
          <w:highlight w:val="yellow"/>
          <w:u w:val="single"/>
          <w:bdr w:val="none" w:sz="0" w:space="0" w:color="auto" w:frame="1"/>
        </w:rPr>
        <w:t xml:space="preserve">only entity </w:t>
      </w:r>
      <w:r w:rsidRPr="00834F0C">
        <w:rPr>
          <w:rFonts w:eastAsia="Calibri"/>
          <w:b/>
          <w:u w:val="single"/>
          <w:bdr w:val="none" w:sz="0" w:space="0" w:color="auto" w:frame="1"/>
        </w:rPr>
        <w:t>under the Constitution</w:t>
      </w:r>
      <w:r w:rsidRPr="00834F0C">
        <w:rPr>
          <w:rFonts w:eastAsia="Calibri"/>
          <w:bCs/>
          <w:u w:val="single"/>
        </w:rPr>
        <w:t xml:space="preserve"> </w:t>
      </w:r>
      <w:r w:rsidRPr="00173FCD">
        <w:rPr>
          <w:rFonts w:eastAsia="Calibri"/>
          <w:bCs/>
          <w:highlight w:val="yellow"/>
          <w:u w:val="single"/>
        </w:rPr>
        <w:t xml:space="preserve">that can frame </w:t>
      </w:r>
      <w:r w:rsidRPr="00834F0C">
        <w:rPr>
          <w:rFonts w:eastAsia="Calibri"/>
          <w:bCs/>
          <w:u w:val="single"/>
        </w:rPr>
        <w:t xml:space="preserve">and settle </w:t>
      </w:r>
      <w:r w:rsidRPr="00173FCD">
        <w:rPr>
          <w:rFonts w:eastAsia="Calibri"/>
          <w:bCs/>
          <w:highlight w:val="yellow"/>
          <w:u w:val="single"/>
        </w:rPr>
        <w:t xml:space="preserve">Presidential power </w:t>
      </w:r>
      <w:r w:rsidRPr="00173FCD">
        <w:rPr>
          <w:rStyle w:val="Emphasis"/>
          <w:highlight w:val="yellow"/>
        </w:rPr>
        <w:t xml:space="preserve">regarding the enforcement of </w:t>
      </w:r>
      <w:r w:rsidRPr="00834F0C">
        <w:rPr>
          <w:rStyle w:val="Emphasis"/>
        </w:rPr>
        <w:t xml:space="preserve">international </w:t>
      </w:r>
      <w:r w:rsidRPr="00173FCD">
        <w:rPr>
          <w:rStyle w:val="Emphasis"/>
          <w:highlight w:val="yellow"/>
        </w:rPr>
        <w:t>norms</w:t>
      </w:r>
      <w:r w:rsidRPr="00173FCD">
        <w:rPr>
          <w:rFonts w:eastAsia="Calibri"/>
          <w:highlight w:val="yellow"/>
          <w:u w:val="single"/>
        </w:rPr>
        <w:t xml:space="preserve"> is</w:t>
      </w:r>
      <w:r w:rsidRPr="00834F0C">
        <w:rPr>
          <w:rFonts w:eastAsia="Calibri"/>
          <w:bCs/>
          <w:u w:val="single"/>
        </w:rPr>
        <w:t xml:space="preserve"> </w:t>
      </w:r>
      <w:r w:rsidRPr="00173FCD">
        <w:rPr>
          <w:rFonts w:eastAsia="Calibri"/>
          <w:b/>
          <w:highlight w:val="yellow"/>
          <w:u w:val="single"/>
          <w:bdr w:val="none" w:sz="0" w:space="0" w:color="auto" w:frame="1"/>
        </w:rPr>
        <w:t>Congress</w:t>
      </w:r>
      <w:r w:rsidRPr="00834F0C">
        <w:rPr>
          <w:rFonts w:eastAsia="Calibri"/>
          <w:sz w:val="16"/>
        </w:rPr>
        <w:t xml:space="preserve">. As the check on executive power, </w:t>
      </w:r>
      <w:r w:rsidRPr="00173FCD">
        <w:rPr>
          <w:rFonts w:eastAsia="Calibri"/>
          <w:bCs/>
          <w:highlight w:val="yellow"/>
          <w:u w:val="single"/>
        </w:rPr>
        <w:t>Congress must</w:t>
      </w:r>
      <w:r w:rsidRPr="00834F0C">
        <w:rPr>
          <w:rFonts w:eastAsia="Calibri"/>
          <w:sz w:val="16"/>
        </w:rPr>
        <w:t xml:space="preserve"> amend the AUMF to </w:t>
      </w:r>
      <w:r w:rsidRPr="00173FCD">
        <w:rPr>
          <w:rFonts w:eastAsia="Calibri"/>
          <w:b/>
          <w:highlight w:val="yellow"/>
          <w:u w:val="single"/>
          <w:bdr w:val="none" w:sz="0" w:space="0" w:color="auto" w:frame="1"/>
        </w:rPr>
        <w:t xml:space="preserve">give </w:t>
      </w:r>
      <w:r w:rsidRPr="00834F0C">
        <w:rPr>
          <w:rFonts w:eastAsia="Calibri"/>
          <w:b/>
          <w:u w:val="single"/>
          <w:bdr w:val="none" w:sz="0" w:space="0" w:color="auto" w:frame="1"/>
        </w:rPr>
        <w:t xml:space="preserve">the executive </w:t>
      </w:r>
      <w:r w:rsidRPr="00173FCD">
        <w:rPr>
          <w:rFonts w:eastAsia="Calibri"/>
          <w:b/>
          <w:highlight w:val="yellow"/>
          <w:u w:val="single"/>
          <w:bdr w:val="none" w:sz="0" w:space="0" w:color="auto" w:frame="1"/>
        </w:rPr>
        <w:t>a statutory roadmap that articulates when force is appropriate</w:t>
      </w:r>
      <w:r w:rsidRPr="00834F0C">
        <w:rPr>
          <w:rFonts w:eastAsia="Calibri"/>
          <w:b/>
          <w:u w:val="single"/>
          <w:bdr w:val="none" w:sz="0" w:space="0" w:color="auto" w:frame="1"/>
        </w:rPr>
        <w:t xml:space="preserve"> </w:t>
      </w:r>
      <w:r w:rsidRPr="00834F0C">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3226CB">
        <w:rPr>
          <w:rStyle w:val="Emphasis"/>
          <w:highlight w:val="yellow"/>
        </w:rPr>
        <w:t>statutory clarification will give other states a roadmap</w:t>
      </w:r>
      <w:r w:rsidRPr="00173FCD">
        <w:rPr>
          <w:rFonts w:eastAsia="Calibri"/>
          <w:bCs/>
          <w:highlight w:val="yellow"/>
          <w:u w:val="single"/>
        </w:rPr>
        <w:t xml:space="preserve"> for </w:t>
      </w:r>
      <w:r w:rsidRPr="00834F0C">
        <w:rPr>
          <w:rFonts w:eastAsia="Calibri"/>
          <w:bCs/>
          <w:u w:val="single"/>
        </w:rPr>
        <w:t>the contours of</w:t>
      </w:r>
      <w:r w:rsidRPr="00173FCD">
        <w:rPr>
          <w:rFonts w:eastAsia="Calibri"/>
          <w:bCs/>
          <w:highlight w:val="yellow"/>
          <w:u w:val="single"/>
        </w:rPr>
        <w:t xml:space="preserve"> what constitutes </w:t>
      </w:r>
      <w:r w:rsidRPr="00834F0C">
        <w:rPr>
          <w:rFonts w:eastAsia="Calibri"/>
          <w:u w:val="single"/>
        </w:rPr>
        <w:t xml:space="preserve">anticipatory self-defense and the </w:t>
      </w:r>
      <w:r w:rsidRPr="00173FCD">
        <w:rPr>
          <w:rFonts w:eastAsia="Calibri"/>
          <w:b/>
          <w:highlight w:val="yellow"/>
          <w:u w:val="single"/>
          <w:bdr w:val="none" w:sz="0" w:space="0" w:color="auto" w:frame="1"/>
        </w:rPr>
        <w:t xml:space="preserve">proper conduct </w:t>
      </w:r>
      <w:r w:rsidRPr="00834F0C">
        <w:rPr>
          <w:rFonts w:eastAsia="Calibri"/>
          <w:b/>
          <w:u w:val="single"/>
          <w:bdr w:val="none" w:sz="0" w:space="0" w:color="auto" w:frame="1"/>
        </w:rPr>
        <w:t>of the military</w:t>
      </w:r>
      <w:r w:rsidRPr="00834F0C">
        <w:rPr>
          <w:rFonts w:eastAsia="Calibri"/>
          <w:bCs/>
          <w:u w:val="single"/>
        </w:rPr>
        <w:t xml:space="preserve"> under the law of war</w:t>
      </w:r>
      <w:r w:rsidRPr="00834F0C">
        <w:rPr>
          <w:rFonts w:eastAsia="Calibri"/>
          <w:sz w:val="16"/>
        </w:rPr>
        <w:t>.</w:t>
      </w:r>
      <w:r w:rsidRPr="00834F0C">
        <w:rPr>
          <w:rFonts w:eastAsia="Calibri"/>
          <w:sz w:val="12"/>
        </w:rPr>
        <w:t>¶</w:t>
      </w:r>
      <w:r w:rsidRPr="00834F0C">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834F0C">
        <w:rPr>
          <w:rFonts w:eastAsia="Calibri"/>
          <w:sz w:val="12"/>
        </w:rPr>
        <w:t>¶</w:t>
      </w:r>
      <w:r w:rsidRPr="00834F0C">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834F0C">
        <w:rPr>
          <w:rFonts w:eastAsia="Calibri"/>
          <w:u w:val="single"/>
        </w:rPr>
        <w:t xml:space="preserve">allowing the President to order </w:t>
      </w:r>
      <w:r w:rsidRPr="00834F0C">
        <w:rPr>
          <w:rFonts w:eastAsia="Calibri"/>
          <w:b/>
          <w:u w:val="single"/>
          <w:bdr w:val="none" w:sz="0" w:space="0" w:color="auto" w:frame="1"/>
        </w:rPr>
        <w:t xml:space="preserve">targeted killing </w:t>
      </w:r>
      <w:r w:rsidRPr="00173FCD">
        <w:rPr>
          <w:rFonts w:eastAsia="Calibri"/>
          <w:b/>
          <w:highlight w:val="yellow"/>
          <w:u w:val="single"/>
          <w:bdr w:val="none" w:sz="0" w:space="0" w:color="auto" w:frame="1"/>
        </w:rPr>
        <w:t>without congressional limits</w:t>
      </w:r>
      <w:r w:rsidRPr="00173FCD">
        <w:rPr>
          <w:rFonts w:eastAsia="Calibri"/>
          <w:bCs/>
          <w:highlight w:val="yellow"/>
          <w:u w:val="single"/>
        </w:rPr>
        <w:t xml:space="preserve"> </w:t>
      </w:r>
      <w:r w:rsidRPr="00834F0C">
        <w:rPr>
          <w:rFonts w:eastAsia="Calibri"/>
          <w:u w:val="single"/>
        </w:rPr>
        <w:t xml:space="preserve">means </w:t>
      </w:r>
      <w:r w:rsidRPr="00173FCD">
        <w:rPr>
          <w:rFonts w:eastAsia="Calibri"/>
          <w:bCs/>
          <w:highlight w:val="yellow"/>
          <w:u w:val="single"/>
        </w:rPr>
        <w:t>the President can manipulate force</w:t>
      </w:r>
      <w:r w:rsidRPr="00834F0C">
        <w:rPr>
          <w:rFonts w:eastAsia="Calibri"/>
          <w:sz w:val="16"/>
        </w:rPr>
        <w:t xml:space="preserve"> in the name of national security </w:t>
      </w:r>
      <w:r w:rsidRPr="00173FCD">
        <w:rPr>
          <w:rFonts w:eastAsia="Calibri"/>
          <w:bCs/>
          <w:highlight w:val="yellow"/>
          <w:u w:val="single"/>
        </w:rPr>
        <w:t xml:space="preserve">without </w:t>
      </w:r>
      <w:r w:rsidRPr="00173FCD">
        <w:rPr>
          <w:rFonts w:eastAsia="Calibri"/>
          <w:b/>
          <w:highlight w:val="yellow"/>
          <w:u w:val="single"/>
          <w:bdr w:val="none" w:sz="0" w:space="0" w:color="auto" w:frame="1"/>
        </w:rPr>
        <w:t>tethering it to</w:t>
      </w:r>
      <w:r w:rsidRPr="00834F0C">
        <w:rPr>
          <w:rFonts w:eastAsia="Calibri"/>
          <w:sz w:val="16"/>
        </w:rPr>
        <w:t xml:space="preserve"> the law advanced by international </w:t>
      </w:r>
      <w:r w:rsidRPr="00173FCD">
        <w:rPr>
          <w:rFonts w:eastAsia="Calibri"/>
          <w:b/>
          <w:highlight w:val="yellow"/>
          <w:u w:val="single"/>
          <w:bdr w:val="none" w:sz="0" w:space="0" w:color="auto" w:frame="1"/>
        </w:rPr>
        <w:t>norms</w:t>
      </w:r>
      <w:r w:rsidRPr="00834F0C">
        <w:rPr>
          <w:rFonts w:eastAsia="Calibri"/>
          <w:sz w:val="16"/>
        </w:rPr>
        <w:t xml:space="preserve">. The potential consequence of </w:t>
      </w:r>
      <w:r w:rsidRPr="00834F0C">
        <w:rPr>
          <w:rFonts w:eastAsia="Calibri"/>
          <w:bCs/>
          <w:u w:val="single"/>
        </w:rPr>
        <w:t xml:space="preserve">such </w:t>
      </w:r>
      <w:r w:rsidRPr="00173FCD">
        <w:rPr>
          <w:rFonts w:eastAsia="Calibri"/>
          <w:b/>
          <w:highlight w:val="yellow"/>
          <w:u w:val="single"/>
          <w:bdr w:val="none" w:sz="0" w:space="0" w:color="auto" w:frame="1"/>
        </w:rPr>
        <w:t>unilateral executive action</w:t>
      </w:r>
      <w:r w:rsidRPr="00834F0C">
        <w:rPr>
          <w:rFonts w:eastAsia="Calibri"/>
          <w:sz w:val="16"/>
        </w:rPr>
        <w:t xml:space="preserve"> is that it </w:t>
      </w:r>
      <w:r w:rsidRPr="00173FCD">
        <w:rPr>
          <w:rFonts w:eastAsia="Calibri"/>
          <w:bCs/>
          <w:highlight w:val="yellow"/>
          <w:u w:val="single"/>
        </w:rPr>
        <w:t>gives other states</w:t>
      </w:r>
      <w:r w:rsidRPr="00173FCD">
        <w:rPr>
          <w:rFonts w:eastAsia="Calibri"/>
          <w:sz w:val="16"/>
          <w:highlight w:val="yellow"/>
        </w:rPr>
        <w:t xml:space="preserve">, </w:t>
      </w:r>
      <w:r w:rsidRPr="00834F0C">
        <w:rPr>
          <w:rFonts w:eastAsia="Calibri"/>
          <w:bCs/>
          <w:u w:val="single"/>
        </w:rPr>
        <w:t xml:space="preserve">such as </w:t>
      </w:r>
      <w:r w:rsidRPr="00834F0C">
        <w:rPr>
          <w:rFonts w:eastAsia="Calibri"/>
          <w:b/>
          <w:u w:val="single"/>
          <w:bdr w:val="none" w:sz="0" w:space="0" w:color="auto" w:frame="1"/>
        </w:rPr>
        <w:t>North Korea</w:t>
      </w:r>
      <w:r w:rsidRPr="00834F0C">
        <w:rPr>
          <w:rFonts w:eastAsia="Calibri"/>
          <w:bCs/>
          <w:u w:val="single"/>
        </w:rPr>
        <w:t xml:space="preserve"> and </w:t>
      </w:r>
      <w:r w:rsidRPr="00834F0C">
        <w:rPr>
          <w:rFonts w:eastAsia="Calibri"/>
          <w:b/>
          <w:u w:val="single"/>
          <w:bdr w:val="none" w:sz="0" w:space="0" w:color="auto" w:frame="1"/>
        </w:rPr>
        <w:t>Iran</w:t>
      </w:r>
      <w:r w:rsidRPr="00834F0C">
        <w:rPr>
          <w:rFonts w:eastAsia="Calibri"/>
          <w:sz w:val="16"/>
        </w:rPr>
        <w:t xml:space="preserve">, </w:t>
      </w:r>
      <w:r w:rsidRPr="00173FCD">
        <w:rPr>
          <w:rFonts w:eastAsia="Calibri"/>
          <w:bCs/>
          <w:highlight w:val="yellow"/>
          <w:u w:val="single"/>
        </w:rPr>
        <w:t xml:space="preserve">the </w:t>
      </w:r>
      <w:r w:rsidRPr="00834F0C">
        <w:rPr>
          <w:rFonts w:eastAsia="Calibri"/>
          <w:b/>
          <w:u w:val="single"/>
          <w:bdr w:val="none" w:sz="0" w:space="0" w:color="auto" w:frame="1"/>
        </w:rPr>
        <w:t xml:space="preserve">customary </w:t>
      </w:r>
      <w:r w:rsidRPr="00173FCD">
        <w:rPr>
          <w:rFonts w:eastAsia="Calibri"/>
          <w:b/>
          <w:highlight w:val="yellow"/>
          <w:u w:val="single"/>
          <w:bdr w:val="none" w:sz="0" w:space="0" w:color="auto" w:frame="1"/>
        </w:rPr>
        <w:t>precedent to do the same</w:t>
      </w:r>
      <w:r w:rsidRPr="00173FCD">
        <w:rPr>
          <w:rFonts w:eastAsia="Calibri"/>
          <w:sz w:val="16"/>
          <w:highlight w:val="yellow"/>
        </w:rPr>
        <w:t xml:space="preserve">. </w:t>
      </w:r>
      <w:r w:rsidRPr="00834F0C">
        <w:rPr>
          <w:rFonts w:eastAsia="Calibri"/>
          <w:bCs/>
          <w:u w:val="single"/>
        </w:rPr>
        <w:t xml:space="preserve">Targeted </w:t>
      </w:r>
      <w:r w:rsidRPr="00834F0C">
        <w:rPr>
          <w:rFonts w:eastAsia="Calibri"/>
          <w:u w:val="single"/>
        </w:rPr>
        <w:t xml:space="preserve">killing </w:t>
      </w:r>
      <w:r w:rsidRPr="00834F0C">
        <w:rPr>
          <w:rFonts w:eastAsia="Calibri"/>
          <w:b/>
          <w:u w:val="single"/>
          <w:bdr w:val="none" w:sz="0" w:space="0" w:color="auto" w:frame="1"/>
        </w:rPr>
        <w:t>might be required in certain circumstances</w:t>
      </w:r>
      <w:r w:rsidRPr="00834F0C">
        <w:rPr>
          <w:rFonts w:eastAsia="Calibri"/>
          <w:sz w:val="16"/>
        </w:rPr>
        <w:t xml:space="preserve">, </w:t>
      </w:r>
      <w:r w:rsidRPr="00834F0C">
        <w:rPr>
          <w:rFonts w:eastAsia="Calibri"/>
          <w:u w:val="single"/>
        </w:rPr>
        <w:t>but</w:t>
      </w:r>
      <w:r w:rsidRPr="00834F0C">
        <w:rPr>
          <w:rFonts w:eastAsia="Calibri"/>
          <w:sz w:val="16"/>
        </w:rPr>
        <w:t xml:space="preserve"> if the guidelines are debated and understood, </w:t>
      </w:r>
      <w:r w:rsidRPr="00834F0C">
        <w:rPr>
          <w:rFonts w:eastAsia="Calibri"/>
          <w:u w:val="single"/>
        </w:rPr>
        <w:t>the decision can be</w:t>
      </w:r>
      <w:r w:rsidRPr="00834F0C">
        <w:rPr>
          <w:rFonts w:eastAsia="Calibri"/>
          <w:sz w:val="16"/>
        </w:rPr>
        <w:t xml:space="preserve"> </w:t>
      </w:r>
      <w:r w:rsidRPr="00834F0C">
        <w:rPr>
          <w:rFonts w:eastAsia="Calibri"/>
          <w:u w:val="single"/>
        </w:rPr>
        <w:t>executed</w:t>
      </w:r>
      <w:r w:rsidRPr="00834F0C">
        <w:rPr>
          <w:rFonts w:eastAsia="Calibri"/>
          <w:sz w:val="16"/>
        </w:rPr>
        <w:t xml:space="preserve"> </w:t>
      </w:r>
      <w:r w:rsidRPr="00834F0C">
        <w:rPr>
          <w:rFonts w:eastAsia="Calibri"/>
          <w:b/>
          <w:u w:val="single"/>
          <w:bdr w:val="none" w:sz="0" w:space="0" w:color="auto" w:frame="1"/>
        </w:rPr>
        <w:t>with</w:t>
      </w:r>
      <w:r w:rsidRPr="00834F0C">
        <w:rPr>
          <w:rFonts w:eastAsia="Calibri"/>
          <w:sz w:val="16"/>
        </w:rPr>
        <w:t xml:space="preserve"> the full faith of the people’s representative, </w:t>
      </w:r>
      <w:r w:rsidRPr="00834F0C">
        <w:rPr>
          <w:rFonts w:eastAsia="Calibri"/>
          <w:b/>
          <w:u w:val="single"/>
          <w:bdr w:val="none" w:sz="0" w:space="0" w:color="auto" w:frame="1"/>
        </w:rPr>
        <w:t>Congress</w:t>
      </w:r>
      <w:r w:rsidRPr="00834F0C">
        <w:rPr>
          <w:rFonts w:eastAsia="Calibri"/>
          <w:sz w:val="16"/>
        </w:rPr>
        <w:t xml:space="preserve">. </w:t>
      </w:r>
      <w:r w:rsidRPr="00834F0C">
        <w:rPr>
          <w:rFonts w:eastAsia="Calibri"/>
          <w:bCs/>
          <w:u w:val="single"/>
        </w:rPr>
        <w:t xml:space="preserve">When the decision is made </w:t>
      </w:r>
      <w:r w:rsidRPr="00173FCD">
        <w:rPr>
          <w:rFonts w:eastAsia="Calibri"/>
          <w:b/>
          <w:highlight w:val="yellow"/>
          <w:u w:val="single"/>
          <w:bdr w:val="none" w:sz="0" w:space="0" w:color="auto" w:frame="1"/>
        </w:rPr>
        <w:t>without Congress</w:t>
      </w:r>
      <w:r w:rsidRPr="00173FCD">
        <w:rPr>
          <w:rFonts w:eastAsia="Calibri"/>
          <w:bCs/>
          <w:highlight w:val="yellow"/>
          <w:u w:val="single"/>
        </w:rPr>
        <w:t>,</w:t>
      </w:r>
      <w:r w:rsidRPr="00834F0C">
        <w:rPr>
          <w:rFonts w:eastAsia="Calibri"/>
          <w:sz w:val="16"/>
        </w:rPr>
        <w:t xml:space="preserve"> the result might make the United States feel safer, </w:t>
      </w:r>
      <w:r w:rsidRPr="00834F0C">
        <w:rPr>
          <w:rFonts w:eastAsia="Calibri"/>
          <w:u w:val="single"/>
        </w:rPr>
        <w:t xml:space="preserve">but </w:t>
      </w:r>
      <w:r w:rsidRPr="00173FCD">
        <w:rPr>
          <w:rFonts w:eastAsia="Calibri"/>
          <w:bCs/>
          <w:highlight w:val="yellow"/>
          <w:u w:val="single"/>
        </w:rPr>
        <w:t xml:space="preserve">the process </w:t>
      </w:r>
      <w:r w:rsidRPr="00173FCD">
        <w:rPr>
          <w:rFonts w:eastAsia="Calibri"/>
          <w:b/>
          <w:highlight w:val="yellow"/>
          <w:u w:val="single"/>
          <w:bdr w:val="none" w:sz="0" w:space="0" w:color="auto" w:frame="1"/>
        </w:rPr>
        <w:t>eschews</w:t>
      </w:r>
      <w:r w:rsidRPr="00834F0C">
        <w:rPr>
          <w:rFonts w:eastAsia="Calibri"/>
          <w:sz w:val="16"/>
        </w:rPr>
        <w:t xml:space="preserve"> what gives a state its greatest safety: </w:t>
      </w:r>
      <w:r w:rsidRPr="00834F0C">
        <w:rPr>
          <w:rFonts w:eastAsia="Calibri"/>
          <w:bCs/>
          <w:u w:val="single"/>
        </w:rPr>
        <w:t xml:space="preserve">the </w:t>
      </w:r>
      <w:r w:rsidRPr="00173FCD">
        <w:rPr>
          <w:rFonts w:eastAsia="Calibri"/>
          <w:b/>
          <w:highlight w:val="yellow"/>
          <w:u w:val="single"/>
          <w:bdr w:val="none" w:sz="0" w:space="0" w:color="auto" w:frame="1"/>
        </w:rPr>
        <w:t>rule of law</w:t>
      </w:r>
      <w:r w:rsidRPr="00834F0C">
        <w:rPr>
          <w:rFonts w:eastAsia="Calibri"/>
          <w:sz w:val="16"/>
        </w:rPr>
        <w:t>.</w:t>
      </w:r>
    </w:p>
    <w:p w14:paraId="507463F1" w14:textId="77777777" w:rsidR="00BA3899" w:rsidRDefault="00BA3899" w:rsidP="00BA3899">
      <w:pPr>
        <w:rPr>
          <w:rFonts w:eastAsia="Calibri"/>
          <w:sz w:val="16"/>
        </w:rPr>
      </w:pPr>
    </w:p>
    <w:p w14:paraId="1C2B03AC" w14:textId="77777777" w:rsidR="00BA3899" w:rsidRPr="008E53E1" w:rsidRDefault="00BA3899" w:rsidP="00BA3899">
      <w:pPr>
        <w:pStyle w:val="Heading4"/>
      </w:pPr>
      <w:r>
        <w:t xml:space="preserve">C --- </w:t>
      </w:r>
      <w:r w:rsidRPr="008E53E1">
        <w:t>The impact’s</w:t>
      </w:r>
      <w:r>
        <w:t xml:space="preserve"> global</w:t>
      </w:r>
      <w:r w:rsidRPr="008E53E1">
        <w:t xml:space="preserve"> nuclear and biological war</w:t>
      </w:r>
    </w:p>
    <w:p w14:paraId="39389F46" w14:textId="77777777" w:rsidR="00BA3899" w:rsidRPr="008E53E1" w:rsidRDefault="00BA3899" w:rsidP="00BA3899">
      <w:r w:rsidRPr="008E53E1">
        <w:t>Ziad</w:t>
      </w:r>
      <w:r>
        <w:t xml:space="preserve"> </w:t>
      </w:r>
      <w:r w:rsidRPr="008E53E1">
        <w:rPr>
          <w:rStyle w:val="StyleStyleBold12pt"/>
        </w:rPr>
        <w:t>Asali 9</w:t>
      </w:r>
      <w:r>
        <w:t xml:space="preserve">, President and Founder of the </w:t>
      </w:r>
      <w:r w:rsidRPr="008E53E1">
        <w:t>American Task Force on Palestine, et al., “Changing Course: A New Direction for U.S. Relations with the M</w:t>
      </w:r>
      <w:r>
        <w:t>uslim World”, February, p. 9-16</w:t>
      </w:r>
    </w:p>
    <w:p w14:paraId="4C430656" w14:textId="77777777" w:rsidR="00BA3899" w:rsidRPr="00BC1BF4" w:rsidRDefault="00BA3899" w:rsidP="00BA3899">
      <w:pPr>
        <w:pStyle w:val="cardtext"/>
        <w:ind w:left="0"/>
        <w:rPr>
          <w:b/>
          <w:u w:val="single"/>
          <w:bdr w:val="single" w:sz="4" w:space="0" w:color="auto"/>
        </w:rPr>
      </w:pPr>
      <w:r w:rsidRPr="00147868">
        <w:rPr>
          <w:rStyle w:val="StyleBoldUnderline"/>
          <w:szCs w:val="20"/>
        </w:rPr>
        <w:t>Improving relations with Muslim</w:t>
      </w:r>
      <w:r w:rsidRPr="003F31A6">
        <w:rPr>
          <w:sz w:val="12"/>
        </w:rPr>
        <w:t xml:space="preserve"> majority countries and </w:t>
      </w:r>
      <w:r w:rsidRPr="00147868">
        <w:rPr>
          <w:rStyle w:val="StyleBoldUnderline"/>
          <w:szCs w:val="20"/>
        </w:rPr>
        <w:t xml:space="preserve">communities is one of </w:t>
      </w:r>
      <w:r w:rsidRPr="00147868">
        <w:rPr>
          <w:rStyle w:val="Box"/>
        </w:rPr>
        <w:t>the most important</w:t>
      </w:r>
      <w:r w:rsidRPr="00147868">
        <w:rPr>
          <w:rStyle w:val="StyleBoldUnderline"/>
          <w:szCs w:val="20"/>
        </w:rPr>
        <w:t xml:space="preserve"> foreign policy</w:t>
      </w:r>
      <w:r w:rsidRPr="003F31A6">
        <w:rPr>
          <w:sz w:val="12"/>
        </w:rPr>
        <w:t xml:space="preserve"> and national security </w:t>
      </w:r>
      <w:r w:rsidRPr="00147868">
        <w:rPr>
          <w:rStyle w:val="StyleBoldUnderline"/>
          <w:szCs w:val="20"/>
        </w:rPr>
        <w:t xml:space="preserve">challenges facing the </w:t>
      </w:r>
      <w:r w:rsidRPr="00147868">
        <w:rPr>
          <w:rStyle w:val="Emphasis"/>
          <w:szCs w:val="20"/>
        </w:rPr>
        <w:t>U</w:t>
      </w:r>
      <w:r w:rsidRPr="003F31A6">
        <w:rPr>
          <w:sz w:val="12"/>
        </w:rPr>
        <w:t xml:space="preserve">nited </w:t>
      </w:r>
      <w:r w:rsidRPr="00147868">
        <w:rPr>
          <w:rStyle w:val="Emphasis"/>
          <w:szCs w:val="20"/>
        </w:rPr>
        <w:t>S</w:t>
      </w:r>
      <w:r w:rsidRPr="003F31A6">
        <w:rPr>
          <w:sz w:val="12"/>
        </w:rPr>
        <w:t xml:space="preserve">tates. In the wake of the September 11, 2001 terrorist attacks, the U.S. sought to strengthen its own security. Despite our leaders' insistence that we had no conflict with Islam or Muslims, and despite a long history of U.S. action to protect and aid Muslims affected by war or natural disaster, our responses to 9/11 have sparked fear, mistrust, and hostility among many Muslims. </w:t>
      </w:r>
      <w:r w:rsidRPr="008E53E1">
        <w:rPr>
          <w:rStyle w:val="StyleBoldUnderline"/>
          <w:szCs w:val="20"/>
        </w:rPr>
        <w:t>Antipathy toward the U.S. has risen</w:t>
      </w:r>
      <w:r w:rsidRPr="00C12FC7">
        <w:rPr>
          <w:rStyle w:val="StyleBoldUnderline"/>
          <w:sz w:val="16"/>
          <w:szCs w:val="20"/>
          <w:u w:val="none"/>
        </w:rPr>
        <w:t xml:space="preserve"> </w:t>
      </w:r>
      <w:r w:rsidRPr="003F31A6">
        <w:rPr>
          <w:sz w:val="12"/>
        </w:rPr>
        <w:t xml:space="preserve">not only in the countries most directly affected by U.S. military action (Iraq, Afghanistan, Iran, and Pakistan), but in many others around the world. In turn, </w:t>
      </w:r>
      <w:r w:rsidRPr="008E53E1">
        <w:rPr>
          <w:rStyle w:val="StyleBoldUnderline"/>
          <w:szCs w:val="20"/>
        </w:rPr>
        <w:t xml:space="preserve">violent </w:t>
      </w:r>
      <w:r w:rsidRPr="00BC0112">
        <w:rPr>
          <w:rStyle w:val="StyleBoldUnderline"/>
          <w:szCs w:val="20"/>
          <w:highlight w:val="yellow"/>
        </w:rPr>
        <w:t>extremist groups</w:t>
      </w:r>
      <w:r w:rsidRPr="003F31A6">
        <w:rPr>
          <w:sz w:val="12"/>
        </w:rPr>
        <w:t xml:space="preserve"> that claim to act in the name of Islam </w:t>
      </w:r>
      <w:r w:rsidRPr="00BC0112">
        <w:rPr>
          <w:rStyle w:val="StyleBoldUnderline"/>
          <w:szCs w:val="20"/>
          <w:highlight w:val="yellow"/>
        </w:rPr>
        <w:t>have used</w:t>
      </w:r>
      <w:r w:rsidRPr="008E53E1">
        <w:rPr>
          <w:rStyle w:val="StyleBoldUnderline"/>
          <w:szCs w:val="20"/>
        </w:rPr>
        <w:t xml:space="preserve"> the climate of </w:t>
      </w:r>
      <w:r w:rsidRPr="00BC0112">
        <w:rPr>
          <w:rStyle w:val="StyleBoldUnderline"/>
          <w:szCs w:val="20"/>
          <w:highlight w:val="yellow"/>
        </w:rPr>
        <w:t xml:space="preserve">distrust to </w:t>
      </w:r>
      <w:r w:rsidRPr="00147868">
        <w:rPr>
          <w:rStyle w:val="Box"/>
          <w:highlight w:val="yellow"/>
        </w:rPr>
        <w:t>gain support for</w:t>
      </w:r>
      <w:r w:rsidRPr="003F31A6">
        <w:rPr>
          <w:sz w:val="12"/>
        </w:rPr>
        <w:t xml:space="preserve"> further </w:t>
      </w:r>
      <w:r w:rsidRPr="00147868">
        <w:rPr>
          <w:rStyle w:val="Box"/>
          <w:highlight w:val="yellow"/>
        </w:rPr>
        <w:t>attacks</w:t>
      </w:r>
      <w:r w:rsidRPr="00BC0112">
        <w:rPr>
          <w:rStyle w:val="StyleBoldUnderline"/>
          <w:szCs w:val="20"/>
          <w:highlight w:val="yellow"/>
        </w:rPr>
        <w:t xml:space="preserve"> on U.S.</w:t>
      </w:r>
      <w:r w:rsidRPr="008E53E1">
        <w:rPr>
          <w:rStyle w:val="StyleBoldUnderline"/>
          <w:szCs w:val="20"/>
        </w:rPr>
        <w:t xml:space="preserve"> assets </w:t>
      </w:r>
      <w:r w:rsidRPr="00BC0112">
        <w:rPr>
          <w:rStyle w:val="StyleBoldUnderline"/>
          <w:szCs w:val="20"/>
          <w:highlight w:val="yellow"/>
        </w:rPr>
        <w:t>and allies</w:t>
      </w:r>
      <w:r w:rsidRPr="003F31A6">
        <w:rPr>
          <w:sz w:val="12"/>
        </w:rPr>
        <w:t xml:space="preserve">. Though majorities in both the U.S. and Muslim countries around the world want to reverse </w:t>
      </w:r>
      <w:r w:rsidRPr="00BC0112">
        <w:rPr>
          <w:rStyle w:val="StyleBoldUnderline"/>
          <w:szCs w:val="20"/>
          <w:highlight w:val="yellow"/>
        </w:rPr>
        <w:t xml:space="preserve">this </w:t>
      </w:r>
      <w:r w:rsidRPr="00BC0112">
        <w:rPr>
          <w:rStyle w:val="Emphasis"/>
          <w:szCs w:val="20"/>
          <w:highlight w:val="yellow"/>
        </w:rPr>
        <w:t>spiral of violence</w:t>
      </w:r>
      <w:r w:rsidRPr="003F31A6">
        <w:rPr>
          <w:sz w:val="12"/>
        </w:rPr>
        <w:t xml:space="preserve">, many fear that it </w:t>
      </w:r>
      <w:r w:rsidRPr="00BC0112">
        <w:rPr>
          <w:rStyle w:val="StyleBoldUnderline"/>
          <w:szCs w:val="20"/>
          <w:highlight w:val="yellow"/>
        </w:rPr>
        <w:t>will</w:t>
      </w:r>
      <w:r w:rsidRPr="008E53E1">
        <w:rPr>
          <w:rStyle w:val="StyleBoldUnderline"/>
          <w:szCs w:val="20"/>
        </w:rPr>
        <w:t xml:space="preserve"> continue to </w:t>
      </w:r>
      <w:r w:rsidRPr="00BC0112">
        <w:rPr>
          <w:rStyle w:val="Emphasis"/>
          <w:szCs w:val="20"/>
          <w:highlight w:val="yellow"/>
        </w:rPr>
        <w:t>escalate</w:t>
      </w:r>
      <w:r w:rsidRPr="003F31A6">
        <w:rPr>
          <w:sz w:val="12"/>
        </w:rPr>
        <w:t xml:space="preserve">. The extremists who seek to harm and destroy the U.S. represent a very small minority of Muslims, operating, for the most part, independent of governments, through loose networks of social, financial, and logistical support. Given their strong convictions, and the limited ability of the U.S. and its allies to identify and target them, they are difficult to dissuade or deter. Were an extremist group </w:t>
      </w:r>
      <w:r w:rsidRPr="00BC0112">
        <w:rPr>
          <w:rStyle w:val="StyleBoldUnderline"/>
          <w:szCs w:val="20"/>
          <w:highlight w:val="yellow"/>
        </w:rPr>
        <w:t xml:space="preserve">to use a </w:t>
      </w:r>
      <w:r w:rsidRPr="00BC0112">
        <w:rPr>
          <w:rStyle w:val="Emphasis"/>
          <w:szCs w:val="20"/>
          <w:highlight w:val="yellow"/>
        </w:rPr>
        <w:t>nuclear</w:t>
      </w:r>
      <w:r w:rsidRPr="003F31A6">
        <w:rPr>
          <w:sz w:val="12"/>
        </w:rPr>
        <w:t xml:space="preserve">, chemical, </w:t>
      </w:r>
      <w:r w:rsidRPr="00BC0112">
        <w:rPr>
          <w:rStyle w:val="StyleBoldUnderline"/>
          <w:szCs w:val="20"/>
          <w:highlight w:val="yellow"/>
        </w:rPr>
        <w:t xml:space="preserve">or </w:t>
      </w:r>
      <w:r w:rsidRPr="00BC0112">
        <w:rPr>
          <w:rStyle w:val="Emphasis"/>
          <w:szCs w:val="20"/>
          <w:highlight w:val="yellow"/>
        </w:rPr>
        <w:t>biological weapon</w:t>
      </w:r>
      <w:r w:rsidRPr="003F31A6">
        <w:rPr>
          <w:sz w:val="12"/>
        </w:rPr>
        <w:t xml:space="preserve">, or sabotage a hazardous facility in a populated area in the U.S., it could kill tens of thousands or more.1 This Report begins with the premise that the U.S. must work with Muslim counterparts who share our interest in improving mutual security to minimize the risk of such a scenario. Responsibility for peaceful coexistence rests equally with U.S. and Muslim leaders worldwide. For the U.S., counterterrorism operations are a necessary part of the strategy to keep Americans safe. However, these operations treat the symptoms rather than the causes of conflict. There is a deep reservoir of grievances against the U.S. among Muslims around the world. Whether or not these grievances are justified, </w:t>
      </w:r>
      <w:r w:rsidRPr="008E53E1">
        <w:rPr>
          <w:rStyle w:val="StyleBoldUnderline"/>
          <w:szCs w:val="20"/>
        </w:rPr>
        <w:t>the climate of hostility makes it possible for extremist groups to recruit and operate with relative ease</w:t>
      </w:r>
      <w:r w:rsidRPr="003F31A6">
        <w:rPr>
          <w:sz w:val="12"/>
        </w:rPr>
        <w:t xml:space="preserve"> in many countries and communities. </w:t>
      </w:r>
      <w:r w:rsidRPr="00BC0112">
        <w:rPr>
          <w:rStyle w:val="StyleBoldUnderline"/>
          <w:szCs w:val="20"/>
          <w:highlight w:val="yellow"/>
        </w:rPr>
        <w:t>To reduce the risk of conflict</w:t>
      </w:r>
      <w:r w:rsidRPr="003F31A6">
        <w:rPr>
          <w:sz w:val="12"/>
        </w:rPr>
        <w:t xml:space="preserve">, now and in the future, </w:t>
      </w:r>
      <w:r w:rsidRPr="00BC0112">
        <w:rPr>
          <w:rStyle w:val="StyleBoldUnderline"/>
          <w:szCs w:val="20"/>
          <w:highlight w:val="yellow"/>
        </w:rPr>
        <w:t>the U.S. must</w:t>
      </w:r>
      <w:r w:rsidRPr="003F31A6">
        <w:rPr>
          <w:sz w:val="12"/>
        </w:rPr>
        <w:t xml:space="preserve"> not only defend itself against attacks, but also </w:t>
      </w:r>
      <w:r w:rsidRPr="00BC0112">
        <w:rPr>
          <w:rStyle w:val="StyleBoldUnderline"/>
          <w:szCs w:val="20"/>
          <w:highlight w:val="yellow"/>
        </w:rPr>
        <w:t>build</w:t>
      </w:r>
      <w:r w:rsidRPr="003F31A6">
        <w:rPr>
          <w:sz w:val="12"/>
        </w:rPr>
        <w:t xml:space="preserve"> more </w:t>
      </w:r>
      <w:r w:rsidRPr="008E53E1">
        <w:rPr>
          <w:rStyle w:val="StyleBoldUnderline"/>
          <w:szCs w:val="20"/>
        </w:rPr>
        <w:t xml:space="preserve">positive </w:t>
      </w:r>
      <w:r w:rsidRPr="00BC0112">
        <w:rPr>
          <w:rStyle w:val="StyleBoldUnderline"/>
          <w:szCs w:val="20"/>
          <w:highlight w:val="yellow"/>
        </w:rPr>
        <w:t>relations</w:t>
      </w:r>
      <w:r w:rsidRPr="003F31A6">
        <w:rPr>
          <w:sz w:val="12"/>
        </w:rPr>
        <w:t xml:space="preserve"> with key countries and counterparts </w:t>
      </w:r>
      <w:r w:rsidRPr="00BC0112">
        <w:rPr>
          <w:rStyle w:val="StyleBoldUnderline"/>
          <w:szCs w:val="20"/>
          <w:highlight w:val="yellow"/>
        </w:rPr>
        <w:t>across the Muslim world</w:t>
      </w:r>
      <w:r w:rsidRPr="003F31A6">
        <w:rPr>
          <w:sz w:val="12"/>
        </w:rPr>
        <w:t xml:space="preserve">. Today, </w:t>
      </w:r>
      <w:r w:rsidRPr="00BC0112">
        <w:rPr>
          <w:rStyle w:val="StyleBoldUnderline"/>
          <w:szCs w:val="20"/>
          <w:highlight w:val="yellow"/>
        </w:rPr>
        <w:t xml:space="preserve">the U.S. stands at a </w:t>
      </w:r>
      <w:r w:rsidRPr="00BC0112">
        <w:rPr>
          <w:rStyle w:val="Emphasis"/>
          <w:szCs w:val="20"/>
          <w:highlight w:val="yellow"/>
        </w:rPr>
        <w:t>crossroads</w:t>
      </w:r>
      <w:r w:rsidRPr="008E53E1">
        <w:rPr>
          <w:rStyle w:val="StyleBoldUnderline"/>
          <w:szCs w:val="20"/>
        </w:rPr>
        <w:t xml:space="preserve"> in its relations with the global Muslim community</w:t>
      </w:r>
      <w:r w:rsidRPr="003F31A6">
        <w:rPr>
          <w:sz w:val="12"/>
        </w:rPr>
        <w:t xml:space="preserve"> There is still a strong set of shared values and interests among American and Muslim leaders and publics. </w:t>
      </w:r>
      <w:r w:rsidRPr="008E53E1">
        <w:rPr>
          <w:rStyle w:val="StyleBoldUnderline"/>
          <w:szCs w:val="20"/>
        </w:rPr>
        <w:t xml:space="preserve">Together, </w:t>
      </w:r>
      <w:r w:rsidRPr="00BC0112">
        <w:rPr>
          <w:rStyle w:val="StyleBoldUnderline"/>
          <w:szCs w:val="20"/>
          <w:highlight w:val="yellow"/>
        </w:rPr>
        <w:t>we can rebuild trust</w:t>
      </w:r>
      <w:r w:rsidRPr="008E53E1">
        <w:rPr>
          <w:rStyle w:val="StyleBoldUnderline"/>
          <w:szCs w:val="20"/>
        </w:rPr>
        <w:t xml:space="preserve"> and address the core causes of tension</w:t>
      </w:r>
      <w:r w:rsidRPr="003F31A6">
        <w:rPr>
          <w:sz w:val="12"/>
        </w:rPr>
        <w:t xml:space="preserve">. There are numerous diplomatic, political, economic, and people-to-people initiatives on which to build. But if we continue on our current course, time is not on our side. The U.S. government, in concert with business, faith, education, and civic leaders, needs to undertake major initiatives to address the causes of tension. Working with Muslim counterparts, we can achieve substantial joint gains in peace and security, political and economic development, and respect and understanding. </w:t>
      </w:r>
      <w:r w:rsidRPr="00147868">
        <w:rPr>
          <w:rStyle w:val="StyleBoldUnderline"/>
          <w:szCs w:val="20"/>
        </w:rPr>
        <w:t>The alternative is to increase</w:t>
      </w:r>
      <w:r w:rsidRPr="003F31A6">
        <w:rPr>
          <w:sz w:val="12"/>
        </w:rPr>
        <w:t xml:space="preserve"> our </w:t>
      </w:r>
      <w:r w:rsidRPr="00147868">
        <w:rPr>
          <w:rStyle w:val="StyleBoldUnderline"/>
          <w:szCs w:val="20"/>
        </w:rPr>
        <w:t>reliance on military action and counterterrorism</w:t>
      </w:r>
      <w:r w:rsidRPr="003F31A6">
        <w:rPr>
          <w:sz w:val="12"/>
        </w:rPr>
        <w:t xml:space="preserve"> in alliance with unpopular authoritarian governments. Doing so will raise the risk that our wrorst fears will be realized. For the sake of our own national security, values, and aspirations, and those of more than a billion Muslims around the world, we must forge a new approach. The Leadership Group and the U.S.-Muslim Engagement Project This Report presents the consensus of 34 American leaders in the fields of foreign and defense policy, politics, business, religion, education, public opinion, psychology, philanthropy, and conflict resolution. We come from different walks of life, faiths, political perspectives, and professional disciplines. Our shared goal is to develop and work to implement a wise, widely supportable strategy to make the U.S. and the world safer, by responding to the primary causes of tension with Muslims around the world. We believe that a strategy that builds on shared and complementary interests with Muslims in many countries is feasible, desirable, and consistent with core American values. The Report also reflects dialogue with hundreds of American leaders and counterparts in Muslim countries, and research on the views of millions of citizens in the U.S. and in Muslim countries whose perspectives and preferences we have explored. We have used the process of dialogue and public opinion research not only to build a leadership consensus, but also to craft a strategy that can win broad public and political support in the U.S., and build partnerships with Muslim leaders and people across the world. This project was convened, facilitated, and supported by two organizations with expertise in building consensus on difficult public issues: Search for Common Ground and the Consensus Building Institute. In addition, more than a dozen foundations, corporations and individuals have generously funded our work. Why Are U.S. Relations with Muslim Countries and Communities Important? </w:t>
      </w:r>
      <w:r w:rsidRPr="008E53E1">
        <w:rPr>
          <w:rStyle w:val="StyleBoldUnderline"/>
          <w:szCs w:val="20"/>
        </w:rPr>
        <w:t xml:space="preserve">U.S. </w:t>
      </w:r>
      <w:r w:rsidRPr="00BC0112">
        <w:rPr>
          <w:rStyle w:val="StyleBoldUnderline"/>
          <w:szCs w:val="20"/>
          <w:highlight w:val="yellow"/>
        </w:rPr>
        <w:t>relations with Muslim</w:t>
      </w:r>
      <w:r w:rsidRPr="003F31A6">
        <w:rPr>
          <w:sz w:val="12"/>
        </w:rPr>
        <w:t xml:space="preserve"> countries and </w:t>
      </w:r>
      <w:r w:rsidRPr="00BC0112">
        <w:rPr>
          <w:rStyle w:val="StyleBoldUnderline"/>
          <w:szCs w:val="20"/>
          <w:highlight w:val="yellow"/>
        </w:rPr>
        <w:t xml:space="preserve">communities are </w:t>
      </w:r>
      <w:r w:rsidRPr="00BC0112">
        <w:rPr>
          <w:rStyle w:val="Emphasis"/>
          <w:szCs w:val="20"/>
          <w:highlight w:val="yellow"/>
        </w:rPr>
        <w:t>critically important</w:t>
      </w:r>
      <w:r w:rsidRPr="008E53E1">
        <w:rPr>
          <w:rStyle w:val="StyleBoldUnderline"/>
          <w:szCs w:val="20"/>
        </w:rPr>
        <w:t xml:space="preserve"> for several reasons: the size of the</w:t>
      </w:r>
      <w:r w:rsidRPr="003F31A6">
        <w:rPr>
          <w:sz w:val="12"/>
        </w:rPr>
        <w:t xml:space="preserve"> global </w:t>
      </w:r>
      <w:r w:rsidRPr="008E53E1">
        <w:rPr>
          <w:rStyle w:val="StyleBoldUnderline"/>
          <w:szCs w:val="20"/>
        </w:rPr>
        <w:t xml:space="preserve">Muslim population; </w:t>
      </w:r>
      <w:r w:rsidRPr="00BC0112">
        <w:rPr>
          <w:rStyle w:val="StyleBoldUnderline"/>
          <w:szCs w:val="20"/>
          <w:highlight w:val="yellow"/>
        </w:rPr>
        <w:t xml:space="preserve">the </w:t>
      </w:r>
      <w:r w:rsidRPr="00BC0112">
        <w:rPr>
          <w:rStyle w:val="Emphasis"/>
          <w:szCs w:val="20"/>
          <w:highlight w:val="yellow"/>
        </w:rPr>
        <w:t>geopolitical significance of key</w:t>
      </w:r>
      <w:r w:rsidRPr="003F31A6">
        <w:rPr>
          <w:sz w:val="12"/>
        </w:rPr>
        <w:t xml:space="preserve"> Muslim </w:t>
      </w:r>
      <w:r w:rsidRPr="00BC0112">
        <w:rPr>
          <w:rStyle w:val="Emphasis"/>
          <w:szCs w:val="20"/>
          <w:highlight w:val="yellow"/>
        </w:rPr>
        <w:t>countries</w:t>
      </w:r>
      <w:r w:rsidRPr="003F31A6">
        <w:rPr>
          <w:sz w:val="12"/>
        </w:rPr>
        <w:t xml:space="preserve"> and regions; </w:t>
      </w:r>
      <w:r w:rsidRPr="008E53E1">
        <w:rPr>
          <w:rStyle w:val="StyleBoldUnderline"/>
          <w:szCs w:val="20"/>
        </w:rPr>
        <w:t>the persistence of conflict in</w:t>
      </w:r>
      <w:r w:rsidRPr="003F31A6">
        <w:rPr>
          <w:sz w:val="12"/>
        </w:rPr>
        <w:t xml:space="preserve"> these </w:t>
      </w:r>
      <w:r w:rsidRPr="008E53E1">
        <w:rPr>
          <w:rStyle w:val="StyleBoldUnderline"/>
          <w:szCs w:val="20"/>
        </w:rPr>
        <w:t>strategically important regions</w:t>
      </w:r>
      <w:r w:rsidRPr="003F31A6">
        <w:rPr>
          <w:sz w:val="12"/>
        </w:rPr>
        <w:t xml:space="preserve"> over several decades; </w:t>
      </w:r>
      <w:r w:rsidRPr="008E53E1">
        <w:rPr>
          <w:rStyle w:val="StyleBoldUnderline"/>
          <w:szCs w:val="20"/>
        </w:rPr>
        <w:t>the dramatic rise in</w:t>
      </w:r>
      <w:r w:rsidRPr="003F31A6">
        <w:rPr>
          <w:sz w:val="12"/>
        </w:rPr>
        <w:t xml:space="preserve"> tension and </w:t>
      </w:r>
      <w:r w:rsidRPr="008E53E1">
        <w:rPr>
          <w:rStyle w:val="StyleBoldUnderline"/>
          <w:szCs w:val="20"/>
        </w:rPr>
        <w:t>violence</w:t>
      </w:r>
      <w:r w:rsidRPr="003F31A6">
        <w:rPr>
          <w:sz w:val="12"/>
        </w:rPr>
        <w:t xml:space="preserve"> between the U.S. and a number of Muslim countries and groups during the past decade, </w:t>
      </w:r>
      <w:r w:rsidRPr="00BC0112">
        <w:rPr>
          <w:rStyle w:val="StyleBoldUnderline"/>
          <w:szCs w:val="20"/>
          <w:highlight w:val="yellow"/>
        </w:rPr>
        <w:t>and</w:t>
      </w:r>
      <w:r w:rsidRPr="008E53E1">
        <w:rPr>
          <w:rStyle w:val="StyleBoldUnderline"/>
          <w:szCs w:val="20"/>
        </w:rPr>
        <w:t xml:space="preserve"> the </w:t>
      </w:r>
      <w:r w:rsidRPr="00BC0112">
        <w:rPr>
          <w:rStyle w:val="StyleBoldUnderline"/>
          <w:szCs w:val="20"/>
          <w:highlight w:val="yellow"/>
        </w:rPr>
        <w:t>risk of</w:t>
      </w:r>
      <w:r w:rsidRPr="003F31A6">
        <w:rPr>
          <w:sz w:val="12"/>
        </w:rPr>
        <w:t xml:space="preserve"> further </w:t>
      </w:r>
      <w:r w:rsidRPr="00BC0112">
        <w:rPr>
          <w:rStyle w:val="Emphasis"/>
          <w:szCs w:val="20"/>
          <w:highlight w:val="yellow"/>
        </w:rPr>
        <w:t>conflict escalation</w:t>
      </w:r>
      <w:r w:rsidRPr="003F31A6">
        <w:rPr>
          <w:sz w:val="12"/>
        </w:rPr>
        <w:t xml:space="preserve">; and the potential for both the U.S. and Muslim countries to prosper from improved relations and new partnerships. Roughly one-fifth of the world's population, or about 1.3 billion people, is Muslim. </w:t>
      </w:r>
      <w:r w:rsidRPr="00BC0112">
        <w:rPr>
          <w:rStyle w:val="StyleBoldUnderline"/>
          <w:szCs w:val="20"/>
          <w:highlight w:val="yellow"/>
        </w:rPr>
        <w:t>Muslims form the majority in</w:t>
      </w:r>
      <w:r w:rsidRPr="003F31A6">
        <w:rPr>
          <w:sz w:val="12"/>
        </w:rPr>
        <w:t xml:space="preserve"> 56 </w:t>
      </w:r>
      <w:r w:rsidRPr="008E53E1">
        <w:rPr>
          <w:rStyle w:val="StyleBoldUnderline"/>
          <w:szCs w:val="20"/>
        </w:rPr>
        <w:t>countries across</w:t>
      </w:r>
      <w:r w:rsidRPr="003F31A6">
        <w:rPr>
          <w:sz w:val="12"/>
        </w:rPr>
        <w:t xml:space="preserve"> North </w:t>
      </w:r>
      <w:r w:rsidRPr="00BC0112">
        <w:rPr>
          <w:rStyle w:val="Emphasis"/>
          <w:szCs w:val="20"/>
          <w:highlight w:val="yellow"/>
        </w:rPr>
        <w:t>Africa</w:t>
      </w:r>
      <w:r w:rsidRPr="00BC0112">
        <w:rPr>
          <w:rStyle w:val="StyleBoldUnderline"/>
          <w:szCs w:val="20"/>
          <w:highlight w:val="yellow"/>
        </w:rPr>
        <w:t xml:space="preserve">; the </w:t>
      </w:r>
      <w:r w:rsidRPr="00BC0112">
        <w:rPr>
          <w:rStyle w:val="Emphasis"/>
          <w:szCs w:val="20"/>
          <w:highlight w:val="yellow"/>
        </w:rPr>
        <w:t>Middle East</w:t>
      </w:r>
      <w:r w:rsidRPr="008E53E1">
        <w:rPr>
          <w:rStyle w:val="StyleBoldUnderline"/>
          <w:szCs w:val="20"/>
        </w:rPr>
        <w:t>;</w:t>
      </w:r>
      <w:r w:rsidRPr="003F31A6">
        <w:rPr>
          <w:sz w:val="12"/>
        </w:rPr>
        <w:t xml:space="preserve"> Asia Minor; </w:t>
      </w:r>
      <w:r w:rsidRPr="00BC0112">
        <w:rPr>
          <w:rStyle w:val="StyleBoldUnderline"/>
          <w:szCs w:val="20"/>
          <w:highlight w:val="yellow"/>
        </w:rPr>
        <w:t>and</w:t>
      </w:r>
      <w:r w:rsidRPr="003F31A6">
        <w:rPr>
          <w:sz w:val="12"/>
        </w:rPr>
        <w:t xml:space="preserve"> Central, South and Southeast </w:t>
      </w:r>
      <w:r w:rsidRPr="00BC0112">
        <w:rPr>
          <w:rStyle w:val="Emphasis"/>
          <w:szCs w:val="20"/>
          <w:highlight w:val="yellow"/>
        </w:rPr>
        <w:t>Asia</w:t>
      </w:r>
      <w:r w:rsidRPr="003F31A6">
        <w:rPr>
          <w:sz w:val="12"/>
        </w:rPr>
        <w:t xml:space="preserve">.' </w:t>
      </w:r>
      <w:r w:rsidRPr="008E53E1">
        <w:rPr>
          <w:rStyle w:val="StyleBoldUnderline"/>
          <w:szCs w:val="20"/>
        </w:rPr>
        <w:t>That</w:t>
      </w:r>
      <w:r w:rsidRPr="003F31A6">
        <w:rPr>
          <w:sz w:val="12"/>
        </w:rPr>
        <w:t xml:space="preserve"> geography </w:t>
      </w:r>
      <w:r w:rsidRPr="008E53E1">
        <w:rPr>
          <w:rStyle w:val="StyleBoldUnderline"/>
          <w:szCs w:val="20"/>
        </w:rPr>
        <w:t>spans</w:t>
      </w:r>
      <w:r w:rsidRPr="003F31A6">
        <w:rPr>
          <w:sz w:val="12"/>
        </w:rPr>
        <w:t xml:space="preserve"> major </w:t>
      </w:r>
      <w:r w:rsidRPr="008E53E1">
        <w:rPr>
          <w:rStyle w:val="StyleBoldUnderline"/>
          <w:szCs w:val="20"/>
        </w:rPr>
        <w:t>oil producing regions, key</w:t>
      </w:r>
      <w:r w:rsidRPr="003F31A6">
        <w:rPr>
          <w:sz w:val="12"/>
        </w:rPr>
        <w:t xml:space="preserve"> land and sea </w:t>
      </w:r>
      <w:r w:rsidRPr="008E53E1">
        <w:rPr>
          <w:rStyle w:val="StyleBoldUnderline"/>
          <w:szCs w:val="20"/>
        </w:rPr>
        <w:t xml:space="preserve">trade routes, and </w:t>
      </w:r>
      <w:r w:rsidRPr="00BC0112">
        <w:rPr>
          <w:rStyle w:val="StyleBoldUnderline"/>
          <w:szCs w:val="20"/>
          <w:highlight w:val="yellow"/>
        </w:rPr>
        <w:t>areas of high</w:t>
      </w:r>
      <w:r w:rsidRPr="003F31A6">
        <w:rPr>
          <w:sz w:val="12"/>
        </w:rPr>
        <w:t xml:space="preserve"> political sensitivity and </w:t>
      </w:r>
      <w:r w:rsidRPr="00BC0112">
        <w:rPr>
          <w:rStyle w:val="StyleBoldUnderline"/>
          <w:szCs w:val="20"/>
          <w:highlight w:val="yellow"/>
        </w:rPr>
        <w:t>instability</w:t>
      </w:r>
      <w:r w:rsidRPr="003F31A6">
        <w:rPr>
          <w:sz w:val="12"/>
        </w:rPr>
        <w:t xml:space="preserve">. Muslims also form important minority communities in countries across Europe, North America, Sub-Saharan Africa, Australia, and parts of Asia. As with all major religious and ethnic communities, there is great diversity in beliefs, values, cultures, political systems, and living standards among the world's Muslim communities. Given this broad range of circumstances and the equally broad range of U.S. interests and relations with Muslim countries, Muslims' views about U.S. policy have traditionally varied widely. There is, however, a clear trend. Since the 1940s, and more rapidly since the first Gulf War in the early 1990s, more Muslims have become concerned about the U.S. role in supporting authoritarian governments. More have become angry at the U.S. and its allies for their presence in Muslim lands. More feel resentful over the U.S. role in the Israeli-Palestinian conflict, and more feel humiliated by the sense that Americans do not understand or respect Islamic values or cultures. During the past six years, this set of concerns has become even more widespread, consistent and intense. Today, the U.S. faces an extraordinarily strong and widely shared set of negative perceptions among Muslim peoples and their leaders.' From a security standpoint, </w:t>
      </w:r>
      <w:r w:rsidRPr="00147868">
        <w:rPr>
          <w:rStyle w:val="StyleBoldUnderline"/>
          <w:szCs w:val="20"/>
        </w:rPr>
        <w:t>the primary U.S. focus is on</w:t>
      </w:r>
      <w:r w:rsidRPr="003F31A6">
        <w:rPr>
          <w:sz w:val="12"/>
        </w:rPr>
        <w:t xml:space="preserve"> armed extremist groups in </w:t>
      </w:r>
      <w:r w:rsidRPr="00147868">
        <w:rPr>
          <w:rStyle w:val="StyleBoldUnderline"/>
          <w:szCs w:val="20"/>
        </w:rPr>
        <w:t>Iraq, Pakistan, Afghanistan, Iran, Lebanon, Syria, and Palestine</w:t>
      </w:r>
      <w:r w:rsidRPr="003F31A6">
        <w:rPr>
          <w:sz w:val="12"/>
        </w:rPr>
        <w:t xml:space="preserve">.' However, the </w:t>
      </w:r>
      <w:r w:rsidRPr="00BC0112">
        <w:rPr>
          <w:rStyle w:val="StyleBoldUnderline"/>
          <w:szCs w:val="20"/>
          <w:highlight w:val="yellow"/>
        </w:rPr>
        <w:t>U.S.</w:t>
      </w:r>
      <w:r w:rsidRPr="003F31A6">
        <w:rPr>
          <w:sz w:val="12"/>
        </w:rPr>
        <w:t xml:space="preserve"> must also consider how our policies and </w:t>
      </w:r>
      <w:r w:rsidRPr="00BC0112">
        <w:rPr>
          <w:rStyle w:val="StyleBoldUnderline"/>
          <w:szCs w:val="20"/>
          <w:highlight w:val="yellow"/>
        </w:rPr>
        <w:t>actions</w:t>
      </w:r>
      <w:r w:rsidRPr="003F31A6">
        <w:rPr>
          <w:sz w:val="12"/>
        </w:rPr>
        <w:t xml:space="preserve"> in those countries, their neighbors, and other Muslim countries around the world </w:t>
      </w:r>
      <w:r w:rsidRPr="00BC0112">
        <w:rPr>
          <w:rStyle w:val="StyleBoldUnderline"/>
          <w:szCs w:val="20"/>
          <w:highlight w:val="yellow"/>
        </w:rPr>
        <w:t>shape the ability of extremists to</w:t>
      </w:r>
      <w:r w:rsidRPr="003F31A6">
        <w:rPr>
          <w:sz w:val="12"/>
        </w:rPr>
        <w:t xml:space="preserve"> recruit, operate and </w:t>
      </w:r>
      <w:r w:rsidRPr="00BC0112">
        <w:rPr>
          <w:rStyle w:val="StyleBoldUnderline"/>
          <w:szCs w:val="20"/>
          <w:highlight w:val="yellow"/>
        </w:rPr>
        <w:t>destabilize</w:t>
      </w:r>
      <w:r w:rsidRPr="008E53E1">
        <w:rPr>
          <w:rStyle w:val="StyleBoldUnderline"/>
          <w:szCs w:val="20"/>
        </w:rPr>
        <w:t xml:space="preserve"> governments and </w:t>
      </w:r>
      <w:r w:rsidRPr="00BC0112">
        <w:rPr>
          <w:rStyle w:val="StyleBoldUnderline"/>
          <w:szCs w:val="20"/>
          <w:highlight w:val="yellow"/>
        </w:rPr>
        <w:t>societies</w:t>
      </w:r>
      <w:r w:rsidRPr="003F31A6">
        <w:rPr>
          <w:sz w:val="12"/>
        </w:rPr>
        <w:t xml:space="preserve">. Addressing not only the immediate threat of terrorist and insurgent groups, but also their broader bases of support and sympathy, should be a top national priority* for four reasons: • </w:t>
      </w:r>
      <w:r w:rsidRPr="008E53E1">
        <w:rPr>
          <w:rStyle w:val="StyleBoldUnderline"/>
          <w:szCs w:val="20"/>
        </w:rPr>
        <w:t>Muslim public hostility" toward the U.S. is generating resources, recruits, and operational opportunities for extremist groups</w:t>
      </w:r>
      <w:r w:rsidRPr="003F31A6">
        <w:rPr>
          <w:sz w:val="12"/>
        </w:rPr>
        <w:t xml:space="preserve"> that seek to harm the U.S., Its allies, and assets. </w:t>
      </w:r>
      <w:r w:rsidRPr="008E53E1">
        <w:rPr>
          <w:rStyle w:val="StyleBoldUnderline"/>
          <w:szCs w:val="20"/>
        </w:rPr>
        <w:t>It is</w:t>
      </w:r>
      <w:r w:rsidRPr="003F31A6">
        <w:rPr>
          <w:sz w:val="12"/>
        </w:rPr>
        <w:t xml:space="preserve"> also </w:t>
      </w:r>
      <w:r w:rsidRPr="008E53E1">
        <w:rPr>
          <w:rStyle w:val="StyleBoldUnderline"/>
          <w:szCs w:val="20"/>
        </w:rPr>
        <w:t>undermining mainstream Muslim leaders who seek</w:t>
      </w:r>
      <w:r w:rsidRPr="003F31A6">
        <w:rPr>
          <w:sz w:val="12"/>
        </w:rPr>
        <w:t xml:space="preserve"> tolerance, </w:t>
      </w:r>
      <w:r w:rsidRPr="008E53E1">
        <w:rPr>
          <w:rStyle w:val="StyleBoldUnderline"/>
          <w:szCs w:val="20"/>
        </w:rPr>
        <w:t>nonviolence</w:t>
      </w:r>
      <w:r w:rsidRPr="003F31A6">
        <w:rPr>
          <w:sz w:val="12"/>
        </w:rPr>
        <w:t xml:space="preserve">, and constructive change in relations with the U.S.* • Most Muslims' primary grievances and concerns are about "what the U.S. does," rather than "who we are." At the same time, the U.S. has options for meeting its own interests in ways that are more compatible with most Muslims1 Interests and values. It is possible to change our relationships to enhance mutual security, meet shared and complementary political goals, generate joint economic gains, and demonstrate mutual respect for each others' core values. • </w:t>
      </w:r>
      <w:r w:rsidRPr="00BC0112">
        <w:rPr>
          <w:rStyle w:val="StyleBoldUnderline"/>
          <w:szCs w:val="20"/>
          <w:highlight w:val="yellow"/>
        </w:rPr>
        <w:t>By adopting</w:t>
      </w:r>
      <w:r w:rsidRPr="008E53E1">
        <w:rPr>
          <w:rStyle w:val="StyleBoldUnderline"/>
          <w:szCs w:val="20"/>
        </w:rPr>
        <w:t xml:space="preserve"> a</w:t>
      </w:r>
      <w:r w:rsidRPr="003F31A6">
        <w:rPr>
          <w:sz w:val="12"/>
        </w:rPr>
        <w:t xml:space="preserve"> comprehensive </w:t>
      </w:r>
      <w:r w:rsidRPr="00BC0112">
        <w:rPr>
          <w:rStyle w:val="StyleBoldUnderline"/>
          <w:szCs w:val="20"/>
          <w:highlight w:val="yellow"/>
        </w:rPr>
        <w:t>strategy</w:t>
      </w:r>
      <w:r w:rsidRPr="008E53E1">
        <w:rPr>
          <w:rStyle w:val="StyleBoldUnderline"/>
          <w:szCs w:val="20"/>
        </w:rPr>
        <w:t xml:space="preserve"> and implementing it </w:t>
      </w:r>
      <w:r w:rsidRPr="00BC0112">
        <w:rPr>
          <w:rStyle w:val="Emphasis"/>
          <w:szCs w:val="20"/>
          <w:highlight w:val="yellow"/>
        </w:rPr>
        <w:t>now</w:t>
      </w:r>
      <w:r w:rsidRPr="003F31A6">
        <w:rPr>
          <w:sz w:val="12"/>
        </w:rPr>
        <w:t xml:space="preserve">, it is likely that </w:t>
      </w:r>
      <w:r w:rsidRPr="00BC0112">
        <w:rPr>
          <w:rStyle w:val="StyleBoldUnderline"/>
          <w:szCs w:val="20"/>
          <w:highlight w:val="yellow"/>
        </w:rPr>
        <w:t>the U.S. can significantly change</w:t>
      </w:r>
      <w:r w:rsidRPr="003F31A6">
        <w:rPr>
          <w:sz w:val="12"/>
          <w:highlight w:val="yellow"/>
        </w:rPr>
        <w:t xml:space="preserve"> </w:t>
      </w:r>
      <w:r w:rsidRPr="003F31A6">
        <w:rPr>
          <w:sz w:val="12"/>
        </w:rPr>
        <w:t xml:space="preserve">perceptions and </w:t>
      </w:r>
      <w:r w:rsidRPr="00BC0112">
        <w:rPr>
          <w:rStyle w:val="StyleBoldUnderline"/>
          <w:szCs w:val="20"/>
          <w:highlight w:val="yellow"/>
        </w:rPr>
        <w:t>behavior</w:t>
      </w:r>
      <w:r w:rsidRPr="008E53E1">
        <w:rPr>
          <w:rStyle w:val="StyleBoldUnderline"/>
          <w:szCs w:val="20"/>
        </w:rPr>
        <w:t xml:space="preserve"> among</w:t>
      </w:r>
      <w:r w:rsidRPr="003F31A6">
        <w:rPr>
          <w:sz w:val="12"/>
        </w:rPr>
        <w:t xml:space="preserve"> mainstream and politically activist </w:t>
      </w:r>
      <w:r w:rsidRPr="008E53E1">
        <w:rPr>
          <w:rStyle w:val="StyleBoldUnderline"/>
          <w:szCs w:val="20"/>
        </w:rPr>
        <w:t xml:space="preserve">Muslims in key countries </w:t>
      </w:r>
      <w:r w:rsidRPr="00BC0112">
        <w:rPr>
          <w:rStyle w:val="StyleBoldUnderline"/>
          <w:szCs w:val="20"/>
          <w:highlight w:val="yellow"/>
        </w:rPr>
        <w:t>before attitudes</w:t>
      </w:r>
      <w:r w:rsidRPr="003F31A6">
        <w:rPr>
          <w:sz w:val="12"/>
        </w:rPr>
        <w:t xml:space="preserve"> and beliefs </w:t>
      </w:r>
      <w:r w:rsidRPr="00BC0112">
        <w:rPr>
          <w:rStyle w:val="StyleBoldUnderline"/>
          <w:szCs w:val="20"/>
          <w:highlight w:val="yellow"/>
        </w:rPr>
        <w:t xml:space="preserve">become </w:t>
      </w:r>
      <w:r w:rsidRPr="00BC0112">
        <w:rPr>
          <w:rStyle w:val="Emphasis"/>
          <w:szCs w:val="20"/>
          <w:highlight w:val="yellow"/>
        </w:rPr>
        <w:t>"locked in"</w:t>
      </w:r>
      <w:r w:rsidRPr="00BC0112">
        <w:rPr>
          <w:rStyle w:val="StyleBoldUnderline"/>
          <w:szCs w:val="20"/>
          <w:highlight w:val="yellow"/>
        </w:rPr>
        <w:t xml:space="preserve"> for a generation</w:t>
      </w:r>
      <w:r w:rsidRPr="003F31A6">
        <w:rPr>
          <w:sz w:val="12"/>
        </w:rPr>
        <w:t xml:space="preserve">. On the other hand, </w:t>
      </w:r>
      <w:r w:rsidRPr="00BC0112">
        <w:rPr>
          <w:rStyle w:val="StyleBoldUnderline"/>
          <w:szCs w:val="20"/>
          <w:highlight w:val="yellow"/>
        </w:rPr>
        <w:t>failure to act soon will</w:t>
      </w:r>
      <w:r w:rsidRPr="008E53E1">
        <w:rPr>
          <w:rStyle w:val="StyleBoldUnderline"/>
          <w:szCs w:val="20"/>
        </w:rPr>
        <w:t xml:space="preserve"> likely </w:t>
      </w:r>
      <w:r w:rsidRPr="00BC0112">
        <w:rPr>
          <w:rStyle w:val="StyleBoldUnderline"/>
          <w:szCs w:val="20"/>
          <w:highlight w:val="yellow"/>
        </w:rPr>
        <w:t>lead to</w:t>
      </w:r>
      <w:r w:rsidRPr="008E53E1">
        <w:rPr>
          <w:rStyle w:val="StyleBoldUnderline"/>
          <w:szCs w:val="20"/>
        </w:rPr>
        <w:t xml:space="preserve"> a hardening of attitudes, reinforcing</w:t>
      </w:r>
      <w:r w:rsidRPr="003F31A6">
        <w:rPr>
          <w:sz w:val="12"/>
        </w:rPr>
        <w:t xml:space="preserve"> extremists' claims that </w:t>
      </w:r>
      <w:r w:rsidRPr="00BC0112">
        <w:rPr>
          <w:rStyle w:val="StyleBoldUnderline"/>
          <w:szCs w:val="20"/>
          <w:highlight w:val="yellow"/>
        </w:rPr>
        <w:t>violent resistance</w:t>
      </w:r>
      <w:r w:rsidRPr="003F31A6">
        <w:rPr>
          <w:sz w:val="12"/>
        </w:rPr>
        <w:t xml:space="preserve"> to the U.S. is the best path to autonomy, respect, and justice. • Fighting </w:t>
      </w:r>
      <w:r w:rsidRPr="008E53E1">
        <w:rPr>
          <w:rStyle w:val="StyleBoldUnderline"/>
          <w:szCs w:val="20"/>
        </w:rPr>
        <w:t>a long-term conflict with extremists in many Muslim countries will</w:t>
      </w:r>
      <w:r w:rsidRPr="003F31A6">
        <w:rPr>
          <w:sz w:val="12"/>
        </w:rPr>
        <w:t xml:space="preserve"> demand continued sacrifice from the U.S. military, </w:t>
      </w:r>
      <w:r w:rsidRPr="008E53E1">
        <w:rPr>
          <w:rStyle w:val="StyleBoldUnderline"/>
          <w:szCs w:val="20"/>
        </w:rPr>
        <w:t xml:space="preserve">carry </w:t>
      </w:r>
      <w:r w:rsidRPr="00BC0112">
        <w:rPr>
          <w:rStyle w:val="Emphasis"/>
          <w:szCs w:val="20"/>
          <w:highlight w:val="yellow"/>
        </w:rPr>
        <w:t>high economic costs</w:t>
      </w:r>
      <w:r w:rsidRPr="003F31A6">
        <w:rPr>
          <w:sz w:val="12"/>
        </w:rPr>
        <w:t xml:space="preserve">, continue the political acrimony that has divided the country for the past several years, </w:t>
      </w:r>
      <w:r w:rsidRPr="00BC0112">
        <w:rPr>
          <w:rStyle w:val="StyleBoldUnderline"/>
          <w:szCs w:val="20"/>
          <w:highlight w:val="yellow"/>
        </w:rPr>
        <w:t xml:space="preserve">and </w:t>
      </w:r>
      <w:r w:rsidRPr="00BC0112">
        <w:rPr>
          <w:rStyle w:val="Emphasis"/>
          <w:szCs w:val="20"/>
          <w:highlight w:val="yellow"/>
        </w:rPr>
        <w:t>require</w:t>
      </w:r>
      <w:r w:rsidRPr="008E53E1">
        <w:rPr>
          <w:rStyle w:val="StyleBoldUnderline"/>
          <w:szCs w:val="20"/>
        </w:rPr>
        <w:t xml:space="preserve"> the U.S. to use </w:t>
      </w:r>
      <w:r w:rsidRPr="00BC0112">
        <w:rPr>
          <w:rStyle w:val="Emphasis"/>
          <w:szCs w:val="20"/>
          <w:highlight w:val="yellow"/>
        </w:rPr>
        <w:t>much</w:t>
      </w:r>
      <w:r w:rsidRPr="003F31A6">
        <w:rPr>
          <w:sz w:val="12"/>
        </w:rPr>
        <w:t xml:space="preserve"> of Its </w:t>
      </w:r>
      <w:r w:rsidRPr="00147868">
        <w:rPr>
          <w:rStyle w:val="Box"/>
          <w:highlight w:val="yellow"/>
        </w:rPr>
        <w:t>international political capital</w:t>
      </w:r>
      <w:r w:rsidRPr="008E53E1">
        <w:rPr>
          <w:rStyle w:val="StyleBoldUnderline"/>
          <w:szCs w:val="20"/>
        </w:rPr>
        <w:t xml:space="preserve"> to maintain alliances. </w:t>
      </w:r>
      <w:r w:rsidRPr="00BC0112">
        <w:rPr>
          <w:rStyle w:val="StyleBoldUnderline"/>
          <w:szCs w:val="20"/>
          <w:highlight w:val="yellow"/>
        </w:rPr>
        <w:t xml:space="preserve">As a result, the U.S. will have </w:t>
      </w:r>
      <w:r w:rsidRPr="00147868">
        <w:rPr>
          <w:rStyle w:val="Box"/>
          <w:highlight w:val="yellow"/>
        </w:rPr>
        <w:t>fewer resources to address</w:t>
      </w:r>
      <w:r w:rsidRPr="003F31A6">
        <w:rPr>
          <w:sz w:val="12"/>
        </w:rPr>
        <w:t xml:space="preserve"> pressing needs at home or other </w:t>
      </w:r>
      <w:r w:rsidRPr="00147868">
        <w:rPr>
          <w:rStyle w:val="Box"/>
          <w:highlight w:val="yellow"/>
        </w:rPr>
        <w:t>critical challenges abroad</w:t>
      </w:r>
      <w:r w:rsidRPr="00147868">
        <w:rPr>
          <w:rStyle w:val="Box"/>
        </w:rPr>
        <w:t>.</w:t>
      </w:r>
    </w:p>
    <w:p w14:paraId="4256FD24" w14:textId="77777777" w:rsidR="00BA3899" w:rsidRPr="00BA3899" w:rsidRDefault="00BA3899" w:rsidP="00BA3899">
      <w:pPr>
        <w:pStyle w:val="Heading4"/>
      </w:pPr>
      <w:r w:rsidRPr="00BA3899">
        <w:t>6 --- Congress is key</w:t>
      </w:r>
    </w:p>
    <w:p w14:paraId="1E3A1723" w14:textId="77777777" w:rsidR="00BA3899" w:rsidRPr="00B81C4D" w:rsidRDefault="00BA3899" w:rsidP="00BA3899">
      <w:r w:rsidRPr="00B81C4D">
        <w:t xml:space="preserve">Kate </w:t>
      </w:r>
      <w:r w:rsidRPr="00B81C4D">
        <w:rPr>
          <w:rStyle w:val="StyleStyleBold12pt"/>
        </w:rPr>
        <w:t>Hammond 12</w:t>
      </w:r>
      <w:r>
        <w:t>, J.D. Candidate, Fall</w:t>
      </w:r>
      <w:r w:rsidRPr="00B81C4D">
        <w:t>, University of Southern California Gould School of Law; B.S. Environmental Economics and Policy 2009, University of California, Berkeley., Note: The National Defense Authorization Act And The Unbound Authority To Detain: A Call To Congress, Southern California Interdisciplinary Law Journal, 22 S. Cal. Interdis.</w:t>
      </w:r>
      <w:r>
        <w:t xml:space="preserve"> L.J. 193, Lexis</w:t>
      </w:r>
    </w:p>
    <w:p w14:paraId="35965103" w14:textId="77777777" w:rsidR="00BA3899" w:rsidRPr="00056181" w:rsidRDefault="00BA3899" w:rsidP="00BA3899">
      <w:pPr>
        <w:rPr>
          <w:sz w:val="16"/>
        </w:rPr>
      </w:pPr>
      <w:r w:rsidRPr="00B81C4D">
        <w:rPr>
          <w:sz w:val="16"/>
        </w:rPr>
        <w:t>CONGRESS CAN CONSTRAIN THE EXECUTIVE'S AUTHORITY</w:t>
      </w:r>
      <w:r w:rsidRPr="00B81C4D">
        <w:rPr>
          <w:sz w:val="12"/>
        </w:rPr>
        <w:t>¶</w:t>
      </w:r>
      <w:r w:rsidRPr="00B81C4D">
        <w:rPr>
          <w:sz w:val="16"/>
        </w:rPr>
        <w:t xml:space="preserve"> As demonstrated above, </w:t>
      </w:r>
      <w:r w:rsidRPr="00B81C4D">
        <w:rPr>
          <w:rStyle w:val="Emphasis"/>
          <w:highlight w:val="yellow"/>
        </w:rPr>
        <w:t>Congress is</w:t>
      </w:r>
      <w:r w:rsidRPr="00B81C4D">
        <w:rPr>
          <w:rStyle w:val="Emphasis"/>
        </w:rPr>
        <w:t xml:space="preserve"> in </w:t>
      </w:r>
      <w:r w:rsidRPr="00B81C4D">
        <w:rPr>
          <w:rStyle w:val="Emphasis"/>
          <w:highlight w:val="yellow"/>
        </w:rPr>
        <w:t>the best</w:t>
      </w:r>
      <w:r w:rsidRPr="00B81C4D">
        <w:rPr>
          <w:rStyle w:val="Emphasis"/>
        </w:rPr>
        <w:t xml:space="preserve"> position </w:t>
      </w:r>
      <w:r w:rsidRPr="00B81C4D">
        <w:rPr>
          <w:rStyle w:val="Emphasis"/>
          <w:highlight w:val="yellow"/>
        </w:rPr>
        <w:t>to constrain the executive's authority to detain</w:t>
      </w:r>
      <w:r w:rsidRPr="00B81C4D">
        <w:rPr>
          <w:sz w:val="16"/>
        </w:rPr>
        <w:t xml:space="preserve">. In addition, </w:t>
      </w:r>
      <w:r w:rsidRPr="00B81C4D">
        <w:rPr>
          <w:rStyle w:val="StyleBoldUnderline"/>
          <w:highlight w:val="yellow"/>
        </w:rPr>
        <w:t>Congress</w:t>
      </w:r>
      <w:r w:rsidRPr="00B81C4D">
        <w:rPr>
          <w:sz w:val="16"/>
        </w:rPr>
        <w:t xml:space="preserve"> also </w:t>
      </w:r>
      <w:r w:rsidRPr="00B81C4D">
        <w:rPr>
          <w:rStyle w:val="StyleBoldUnderline"/>
          <w:highlight w:val="yellow"/>
        </w:rPr>
        <w:t>holds</w:t>
      </w:r>
      <w:r w:rsidRPr="00B81C4D">
        <w:rPr>
          <w:rStyle w:val="StyleBoldUnderline"/>
        </w:rPr>
        <w:t xml:space="preserve"> other </w:t>
      </w:r>
      <w:r w:rsidRPr="00B81C4D">
        <w:rPr>
          <w:rStyle w:val="StyleBoldUnderline"/>
          <w:highlight w:val="yellow"/>
        </w:rPr>
        <w:t xml:space="preserve">advantages over the judiciary and executive with respect to constraining </w:t>
      </w:r>
      <w:r w:rsidRPr="00B81C4D">
        <w:rPr>
          <w:rStyle w:val="StyleBoldUnderline"/>
        </w:rPr>
        <w:t xml:space="preserve">the executive's </w:t>
      </w:r>
      <w:r w:rsidRPr="00B81C4D">
        <w:rPr>
          <w:rStyle w:val="StyleBoldUnderline"/>
          <w:highlight w:val="yellow"/>
        </w:rPr>
        <w:t>detention authority</w:t>
      </w:r>
      <w:r w:rsidRPr="00B81C4D">
        <w:rPr>
          <w:rStyle w:val="StyleBoldUnderline"/>
        </w:rPr>
        <w:t xml:space="preserve">. </w:t>
      </w:r>
      <w:r w:rsidRPr="00B81C4D">
        <w:rPr>
          <w:sz w:val="16"/>
        </w:rPr>
        <w:t xml:space="preserve">For instance, </w:t>
      </w:r>
      <w:r w:rsidRPr="00B81C4D">
        <w:rPr>
          <w:rStyle w:val="StyleBoldUnderline"/>
          <w:highlight w:val="yellow"/>
        </w:rPr>
        <w:t>Congress is best situated to bring the issue of constraining</w:t>
      </w:r>
      <w:r w:rsidRPr="00B81C4D">
        <w:rPr>
          <w:rStyle w:val="StyleBoldUnderline"/>
        </w:rPr>
        <w:t xml:space="preserve"> the executive's detention </w:t>
      </w:r>
      <w:r w:rsidRPr="00B81C4D">
        <w:rPr>
          <w:rStyle w:val="StyleBoldUnderline"/>
          <w:highlight w:val="yellow"/>
        </w:rPr>
        <w:t>authority to</w:t>
      </w:r>
      <w:r w:rsidRPr="00B81C4D">
        <w:rPr>
          <w:rStyle w:val="StyleBoldUnderline"/>
        </w:rPr>
        <w:t xml:space="preserve"> the</w:t>
      </w:r>
      <w:r w:rsidRPr="00B81C4D">
        <w:rPr>
          <w:sz w:val="16"/>
        </w:rPr>
        <w:t xml:space="preserve"> public </w:t>
      </w:r>
      <w:r w:rsidRPr="00B81C4D">
        <w:rPr>
          <w:rStyle w:val="StyleBoldUnderline"/>
          <w:highlight w:val="yellow"/>
        </w:rPr>
        <w:t>debate</w:t>
      </w:r>
      <w:r w:rsidRPr="00B81C4D">
        <w:rPr>
          <w:sz w:val="16"/>
        </w:rPr>
        <w:t xml:space="preserve">.1 65 </w:t>
      </w:r>
      <w:r w:rsidRPr="00B81C4D">
        <w:rPr>
          <w:rStyle w:val="StyleBoldUnderline"/>
        </w:rPr>
        <w:t xml:space="preserve">Congressional </w:t>
      </w:r>
      <w:r w:rsidRPr="00B81C4D">
        <w:rPr>
          <w:rStyle w:val="StyleBoldUnderline"/>
          <w:highlight w:val="yellow"/>
        </w:rPr>
        <w:t>representatives are closer to the people</w:t>
      </w:r>
      <w:r w:rsidRPr="00B81C4D">
        <w:rPr>
          <w:rStyle w:val="StyleBoldUnderline"/>
        </w:rPr>
        <w:t xml:space="preserve"> than</w:t>
      </w:r>
      <w:r w:rsidRPr="00B81C4D">
        <w:rPr>
          <w:sz w:val="16"/>
        </w:rPr>
        <w:t xml:space="preserve"> both </w:t>
      </w:r>
      <w:r w:rsidRPr="00B81C4D">
        <w:rPr>
          <w:rStyle w:val="StyleBoldUnderline"/>
        </w:rPr>
        <w:t>the judiciary and the executive; consequently, Congress is in the best position to bring military detention</w:t>
      </w:r>
      <w:r w:rsidRPr="00B81C4D">
        <w:rPr>
          <w:sz w:val="16"/>
        </w:rPr>
        <w:t>-a matter of national concern-</w:t>
      </w:r>
      <w:r w:rsidRPr="00B81C4D">
        <w:rPr>
          <w:rStyle w:val="StyleBoldUnderline"/>
        </w:rPr>
        <w:t>into</w:t>
      </w:r>
      <w:r w:rsidRPr="00B81C4D">
        <w:rPr>
          <w:sz w:val="16"/>
        </w:rPr>
        <w:t xml:space="preserve"> the public </w:t>
      </w:r>
      <w:r w:rsidRPr="00B81C4D">
        <w:rPr>
          <w:rStyle w:val="StyleBoldUnderline"/>
        </w:rPr>
        <w:t>debate</w:t>
      </w:r>
      <w:r w:rsidRPr="00B81C4D">
        <w:rPr>
          <w:sz w:val="16"/>
        </w:rPr>
        <w:t xml:space="preserve">.166 </w:t>
      </w:r>
      <w:r w:rsidRPr="00B81C4D">
        <w:rPr>
          <w:rStyle w:val="Emphasis"/>
          <w:highlight w:val="yellow"/>
        </w:rPr>
        <w:t>Congress will</w:t>
      </w:r>
      <w:r w:rsidRPr="00B81C4D">
        <w:rPr>
          <w:rStyle w:val="Emphasis"/>
        </w:rPr>
        <w:t xml:space="preserve"> also </w:t>
      </w:r>
      <w:r w:rsidRPr="00B81C4D">
        <w:rPr>
          <w:rStyle w:val="Emphasis"/>
          <w:highlight w:val="yellow"/>
        </w:rPr>
        <w:t>be able to address the issues regarding</w:t>
      </w:r>
      <w:r w:rsidRPr="00B81C4D">
        <w:rPr>
          <w:rStyle w:val="Emphasis"/>
        </w:rPr>
        <w:t xml:space="preserve"> military </w:t>
      </w:r>
      <w:r w:rsidRPr="00B81C4D">
        <w:rPr>
          <w:rStyle w:val="Emphasis"/>
          <w:highlight w:val="yellow"/>
        </w:rPr>
        <w:t>detention more quickly than the courts</w:t>
      </w:r>
      <w:r w:rsidRPr="00B81C4D">
        <w:rPr>
          <w:sz w:val="16"/>
        </w:rPr>
        <w:t xml:space="preserve">.' 67 </w:t>
      </w:r>
      <w:r w:rsidRPr="00B81C4D">
        <w:rPr>
          <w:rStyle w:val="StyleBoldUnderline"/>
        </w:rPr>
        <w:t xml:space="preserve">While </w:t>
      </w:r>
      <w:r w:rsidRPr="00B81C4D">
        <w:rPr>
          <w:rStyle w:val="StyleBoldUnderline"/>
          <w:highlight w:val="yellow"/>
        </w:rPr>
        <w:t>the courts must wait for a detention case to come before them</w:t>
      </w:r>
      <w:r w:rsidRPr="00B81C4D">
        <w:rPr>
          <w:rStyle w:val="StyleBoldUnderline"/>
        </w:rPr>
        <w:t xml:space="preserve"> before they can change the</w:t>
      </w:r>
      <w:r w:rsidRPr="00B81C4D">
        <w:rPr>
          <w:sz w:val="16"/>
        </w:rPr>
        <w:t xml:space="preserve"> current detention </w:t>
      </w:r>
      <w:r w:rsidRPr="00B81C4D">
        <w:rPr>
          <w:rStyle w:val="StyleBoldUnderline"/>
        </w:rPr>
        <w:t xml:space="preserve">law, </w:t>
      </w:r>
      <w:r w:rsidRPr="00B81C4D">
        <w:rPr>
          <w:rStyle w:val="Emphasis"/>
          <w:highlight w:val="yellow"/>
        </w:rPr>
        <w:t>Congress can address the issues</w:t>
      </w:r>
      <w:r w:rsidRPr="00B81C4D">
        <w:rPr>
          <w:sz w:val="16"/>
        </w:rPr>
        <w:t xml:space="preserve"> plaguing the detention authority </w:t>
      </w:r>
      <w:r w:rsidRPr="00B81C4D">
        <w:rPr>
          <w:rStyle w:val="Emphasis"/>
          <w:highlight w:val="yellow"/>
        </w:rPr>
        <w:t>immediately</w:t>
      </w:r>
      <w:r w:rsidRPr="00B81C4D">
        <w:rPr>
          <w:sz w:val="16"/>
        </w:rPr>
        <w:t xml:space="preserve">.'68 Additionally, </w:t>
      </w:r>
      <w:r w:rsidRPr="00B81C4D">
        <w:rPr>
          <w:rStyle w:val="Emphasis"/>
          <w:highlight w:val="yellow"/>
        </w:rPr>
        <w:t>Congress can address the detention authority in a much more flexible manner</w:t>
      </w:r>
      <w:r w:rsidRPr="00B81C4D">
        <w:rPr>
          <w:sz w:val="16"/>
        </w:rPr>
        <w:t xml:space="preserve"> </w:t>
      </w:r>
      <w:r w:rsidRPr="00B81C4D">
        <w:rPr>
          <w:rStyle w:val="StyleBoldUnderline"/>
        </w:rPr>
        <w:t>than the courts</w:t>
      </w:r>
      <w:r w:rsidRPr="00B81C4D">
        <w:rPr>
          <w:sz w:val="16"/>
        </w:rPr>
        <w:t>.169 In the event that legislation fails to adequately constrain the executive's authority or fails to adequately define who may be detained, Congress can include a sunset provision within the legislation.'70 A sunset provision would allow Congress to return to the legislation and reframe it to adequately address any unresolved issues."</w:t>
      </w:r>
    </w:p>
    <w:p w14:paraId="62AEBBE0" w14:textId="77777777" w:rsidR="00BA3899" w:rsidRPr="001B0FC2" w:rsidRDefault="00BA3899" w:rsidP="00BA3899">
      <w:pPr>
        <w:pStyle w:val="Heading3"/>
      </w:pPr>
      <w:r>
        <w:t>AT: Solicitor General</w:t>
      </w:r>
    </w:p>
    <w:p w14:paraId="646A6DC5" w14:textId="77777777" w:rsidR="00BA3899" w:rsidRDefault="00BA3899" w:rsidP="00BA3899">
      <w:pPr>
        <w:pStyle w:val="Heading4"/>
      </w:pPr>
      <w:r>
        <w:t>The SG’s seen as politicized---links to politics and can’t solve cred</w:t>
      </w:r>
    </w:p>
    <w:p w14:paraId="6201FFE6" w14:textId="77777777" w:rsidR="00BA3899" w:rsidRDefault="00BA3899" w:rsidP="00BA3899">
      <w:r>
        <w:t xml:space="preserve">Patrick </w:t>
      </w:r>
      <w:r w:rsidRPr="005057D4">
        <w:rPr>
          <w:rStyle w:val="StyleStyleBold12pt"/>
        </w:rPr>
        <w:t>Wohlfarth 9</w:t>
      </w:r>
      <w:r>
        <w:t>, UNC at Chapel Hill, The Tenth Justice? Consequences of Politicization in the Solicitor General’s Office, www.gvpt.umd.edu/wohlfarth/Wohlfarth%202009%20JOP.pdf</w:t>
      </w:r>
    </w:p>
    <w:p w14:paraId="01C2F286" w14:textId="77777777" w:rsidR="00BA3899" w:rsidRPr="00476F2F" w:rsidRDefault="00BA3899" w:rsidP="00BA3899">
      <w:pPr>
        <w:rPr>
          <w:sz w:val="12"/>
        </w:rPr>
      </w:pPr>
      <w:r w:rsidRPr="00476F2F">
        <w:rPr>
          <w:sz w:val="12"/>
        </w:rPr>
        <w:t xml:space="preserve">Judicial scholars offer several explanations for the Court’s disproportionate attention to the ofﬁce’s arguments and commonly view the S.G. as a representative of both executive and judicial interests. Historically, solicitors general have acknowledged and respected the ofﬁce’s reputation for legal integrity and relative independence from partisan inclinations. Yet by many accounts, </w:t>
      </w:r>
      <w:r w:rsidRPr="00FF57FF">
        <w:rPr>
          <w:rStyle w:val="StyleBoldUnderline"/>
          <w:highlight w:val="yellow"/>
        </w:rPr>
        <w:t>recent solicitors general</w:t>
      </w:r>
      <w:r w:rsidRPr="00FF57FF">
        <w:rPr>
          <w:sz w:val="12"/>
          <w:highlight w:val="yellow"/>
        </w:rPr>
        <w:t xml:space="preserve"> </w:t>
      </w:r>
      <w:r w:rsidRPr="00FF57FF">
        <w:rPr>
          <w:rStyle w:val="StyleBoldUnderline"/>
          <w:highlight w:val="yellow"/>
        </w:rPr>
        <w:t>have</w:t>
      </w:r>
      <w:r w:rsidRPr="005057D4">
        <w:rPr>
          <w:rStyle w:val="StyleBoldUnderline"/>
        </w:rPr>
        <w:t xml:space="preserve"> increasingly </w:t>
      </w:r>
      <w:r w:rsidRPr="00FF57FF">
        <w:rPr>
          <w:rStyle w:val="Emphasis"/>
          <w:highlight w:val="yellow"/>
        </w:rPr>
        <w:t>politicized the ofﬁce</w:t>
      </w:r>
      <w:r w:rsidRPr="00FF57FF">
        <w:rPr>
          <w:sz w:val="12"/>
          <w:highlight w:val="yellow"/>
        </w:rPr>
        <w:t xml:space="preserve"> </w:t>
      </w:r>
      <w:r w:rsidRPr="00FF57FF">
        <w:rPr>
          <w:rStyle w:val="StyleBoldUnderline"/>
          <w:highlight w:val="yellow"/>
        </w:rPr>
        <w:t>by</w:t>
      </w:r>
      <w:r w:rsidRPr="00476F2F">
        <w:rPr>
          <w:sz w:val="12"/>
        </w:rPr>
        <w:t xml:space="preserve"> frequently </w:t>
      </w:r>
      <w:r w:rsidRPr="00FF57FF">
        <w:rPr>
          <w:rStyle w:val="StyleBoldUnderline"/>
          <w:highlight w:val="yellow"/>
        </w:rPr>
        <w:t>behaving as a direct advocate of the executive</w:t>
      </w:r>
      <w:r w:rsidRPr="00FF57FF">
        <w:rPr>
          <w:sz w:val="12"/>
          <w:highlight w:val="yellow"/>
        </w:rPr>
        <w:t>’s</w:t>
      </w:r>
      <w:r w:rsidRPr="00476F2F">
        <w:rPr>
          <w:sz w:val="12"/>
        </w:rPr>
        <w:t xml:space="preserve"> often narrow legal philosophy (Caplan 1987; Ubertaccio 2005). Solicitors general commonly enter the ofﬁce with a reservoir of decision-making capital. The ofﬁce’s esteemed reputation affords the S.G. a degree of freedom to act as the president’s political advocate. The heightened sense of political behavior within the contemporary ofﬁce suggests that solicitors general are indeed willing to utilize this discretion and expend such resources. However, </w:t>
      </w:r>
      <w:r w:rsidRPr="00FF57FF">
        <w:rPr>
          <w:rStyle w:val="StyleBoldUnderline"/>
          <w:highlight w:val="yellow"/>
        </w:rPr>
        <w:t>the S.G.</w:t>
      </w:r>
      <w:r w:rsidRPr="005057D4">
        <w:rPr>
          <w:rStyle w:val="StyleBoldUnderline"/>
        </w:rPr>
        <w:t xml:space="preserve"> who</w:t>
      </w:r>
      <w:r w:rsidRPr="00476F2F">
        <w:rPr>
          <w:sz w:val="12"/>
        </w:rPr>
        <w:t xml:space="preserve"> exhausts that capital and </w:t>
      </w:r>
      <w:r w:rsidRPr="005057D4">
        <w:rPr>
          <w:rStyle w:val="StyleBoldUnderline"/>
        </w:rPr>
        <w:t xml:space="preserve">excessively politicizes the ofﬁce </w:t>
      </w:r>
      <w:r w:rsidRPr="00FF57FF">
        <w:rPr>
          <w:rStyle w:val="StyleBoldUnderline"/>
          <w:highlight w:val="yellow"/>
        </w:rPr>
        <w:t xml:space="preserve">might </w:t>
      </w:r>
      <w:r w:rsidRPr="00FF57FF">
        <w:rPr>
          <w:rStyle w:val="Emphasis"/>
          <w:highlight w:val="yellow"/>
        </w:rPr>
        <w:t>jeopardize</w:t>
      </w:r>
      <w:r w:rsidRPr="00476F2F">
        <w:rPr>
          <w:sz w:val="12"/>
        </w:rPr>
        <w:t xml:space="preserve"> both </w:t>
      </w:r>
      <w:r w:rsidRPr="005057D4">
        <w:rPr>
          <w:rStyle w:val="Emphasis"/>
        </w:rPr>
        <w:t xml:space="preserve">the </w:t>
      </w:r>
      <w:r w:rsidRPr="00FF57FF">
        <w:rPr>
          <w:rStyle w:val="Emphasis"/>
          <w:highlight w:val="yellow"/>
        </w:rPr>
        <w:t>president’s</w:t>
      </w:r>
      <w:r w:rsidRPr="00476F2F">
        <w:rPr>
          <w:sz w:val="12"/>
        </w:rPr>
        <w:t xml:space="preserve"> immediate </w:t>
      </w:r>
      <w:r w:rsidRPr="00FF57FF">
        <w:rPr>
          <w:rStyle w:val="Emphasis"/>
          <w:highlight w:val="yellow"/>
        </w:rPr>
        <w:t>ability to advance</w:t>
      </w:r>
      <w:r w:rsidRPr="005057D4">
        <w:rPr>
          <w:rStyle w:val="Emphasis"/>
        </w:rPr>
        <w:t xml:space="preserve"> the </w:t>
      </w:r>
      <w:r w:rsidRPr="00FF57FF">
        <w:rPr>
          <w:rStyle w:val="Emphasis"/>
          <w:highlight w:val="yellow"/>
        </w:rPr>
        <w:t>administration’s policy</w:t>
      </w:r>
      <w:r w:rsidRPr="005057D4">
        <w:rPr>
          <w:rStyle w:val="Emphasis"/>
        </w:rPr>
        <w:t xml:space="preserve"> agenda</w:t>
      </w:r>
      <w:r w:rsidRPr="00476F2F">
        <w:rPr>
          <w:sz w:val="12"/>
        </w:rPr>
        <w:t xml:space="preserve"> through the Court </w:t>
      </w:r>
      <w:r w:rsidRPr="00FF57FF">
        <w:rPr>
          <w:rStyle w:val="StyleBoldUnderline"/>
          <w:highlight w:val="yellow"/>
        </w:rPr>
        <w:t>as well as the</w:t>
      </w:r>
      <w:r w:rsidRPr="00476F2F">
        <w:rPr>
          <w:sz w:val="12"/>
        </w:rPr>
        <w:t xml:space="preserve"> longterm </w:t>
      </w:r>
      <w:r w:rsidRPr="00FF57FF">
        <w:rPr>
          <w:rStyle w:val="Emphasis"/>
          <w:highlight w:val="yellow"/>
        </w:rPr>
        <w:t>integrity of the</w:t>
      </w:r>
      <w:r w:rsidRPr="005057D4">
        <w:rPr>
          <w:rStyle w:val="Emphasis"/>
        </w:rPr>
        <w:t xml:space="preserve"> S.G.’s </w:t>
      </w:r>
      <w:r w:rsidRPr="00FF57FF">
        <w:rPr>
          <w:rStyle w:val="Emphasis"/>
          <w:highlight w:val="yellow"/>
        </w:rPr>
        <w:t>ofﬁce</w:t>
      </w:r>
      <w:r w:rsidRPr="00476F2F">
        <w:rPr>
          <w:sz w:val="12"/>
        </w:rPr>
        <w:t xml:space="preserve"> as an institution.¶ The </w:t>
      </w:r>
      <w:r w:rsidRPr="005057D4">
        <w:rPr>
          <w:rStyle w:val="StyleBoldUnderline"/>
        </w:rPr>
        <w:t>recent controversy</w:t>
      </w:r>
      <w:r w:rsidRPr="00476F2F">
        <w:rPr>
          <w:sz w:val="12"/>
        </w:rPr>
        <w:t xml:space="preserve"> surrounding the ﬁring of several U.S. attorneys and Attorney General Alberto Gonzales’ eventual resignation further </w:t>
      </w:r>
      <w:r w:rsidRPr="005057D4">
        <w:rPr>
          <w:rStyle w:val="StyleBoldUnderline"/>
        </w:rPr>
        <w:t>illustrates the consequences</w:t>
      </w:r>
      <w:r w:rsidRPr="00476F2F">
        <w:rPr>
          <w:sz w:val="12"/>
        </w:rPr>
        <w:t xml:space="preserve"> that may arise when perceptions of excessive political bias pervade the Justice Department. The S.G., even more so than the attorney general, stands at the intersection of law and politics. This unique position carries an expectation that its ofﬁce holders will maintain an independent balance. Existing </w:t>
      </w:r>
      <w:r w:rsidRPr="005057D4">
        <w:rPr>
          <w:rStyle w:val="StyleBoldUnderline"/>
        </w:rPr>
        <w:t>empirical accounts</w:t>
      </w:r>
      <w:r w:rsidRPr="00476F2F">
        <w:rPr>
          <w:sz w:val="12"/>
        </w:rPr>
        <w:t xml:space="preserve"> of the S.G.’s behavior </w:t>
      </w:r>
      <w:r w:rsidRPr="005057D4">
        <w:rPr>
          <w:rStyle w:val="StyleBoldUnderline"/>
        </w:rPr>
        <w:t>have not fully explored</w:t>
      </w:r>
      <w:r w:rsidRPr="00476F2F">
        <w:rPr>
          <w:sz w:val="12"/>
        </w:rPr>
        <w:t xml:space="preserve"> </w:t>
      </w:r>
      <w:r w:rsidRPr="005057D4">
        <w:rPr>
          <w:rStyle w:val="StyleBoldUnderline"/>
        </w:rPr>
        <w:t xml:space="preserve">the degree to which the </w:t>
      </w:r>
      <w:r w:rsidRPr="00476F2F">
        <w:rPr>
          <w:sz w:val="12"/>
        </w:rPr>
        <w:t>Court’s</w:t>
      </w:r>
      <w:r w:rsidRPr="005057D4">
        <w:rPr>
          <w:rStyle w:val="StyleBoldUnderline"/>
        </w:rPr>
        <w:t xml:space="preserve"> </w:t>
      </w:r>
      <w:r w:rsidRPr="00FF57FF">
        <w:rPr>
          <w:rStyle w:val="StyleBoldUnderline"/>
          <w:highlight w:val="yellow"/>
        </w:rPr>
        <w:t>perceptions of</w:t>
      </w:r>
      <w:r w:rsidRPr="005057D4">
        <w:rPr>
          <w:rStyle w:val="StyleBoldUnderline"/>
        </w:rPr>
        <w:t xml:space="preserve"> political </w:t>
      </w:r>
      <w:r w:rsidRPr="00FF57FF">
        <w:rPr>
          <w:rStyle w:val="StyleBoldUnderline"/>
          <w:highlight w:val="yellow"/>
        </w:rPr>
        <w:t xml:space="preserve">bias may </w:t>
      </w:r>
      <w:r w:rsidRPr="00FF57FF">
        <w:rPr>
          <w:rStyle w:val="Emphasis"/>
          <w:highlight w:val="yellow"/>
        </w:rPr>
        <w:t xml:space="preserve">jeopardize the ofﬁce’s reputation as </w:t>
      </w:r>
      <w:r w:rsidRPr="00FF57FF">
        <w:rPr>
          <w:rStyle w:val="Emphasis"/>
        </w:rPr>
        <w:t xml:space="preserve">an </w:t>
      </w:r>
      <w:r w:rsidRPr="00FF57FF">
        <w:rPr>
          <w:rStyle w:val="Emphasis"/>
          <w:highlight w:val="yellow"/>
        </w:rPr>
        <w:t>unbiased</w:t>
      </w:r>
      <w:r w:rsidRPr="005057D4">
        <w:rPr>
          <w:rStyle w:val="Emphasis"/>
        </w:rPr>
        <w:t xml:space="preserve"> informational cue</w:t>
      </w:r>
      <w:r w:rsidRPr="00476F2F">
        <w:rPr>
          <w:sz w:val="12"/>
        </w:rPr>
        <w:t xml:space="preserve">. In this article, I examine the extent to which </w:t>
      </w:r>
      <w:r w:rsidRPr="00FF57FF">
        <w:rPr>
          <w:rStyle w:val="Emphasis"/>
          <w:highlight w:val="yellow"/>
        </w:rPr>
        <w:t>the S.G.’s politicization adversely affects</w:t>
      </w:r>
      <w:r w:rsidRPr="005057D4">
        <w:rPr>
          <w:rStyle w:val="Emphasis"/>
        </w:rPr>
        <w:t xml:space="preserve"> the ofﬁce’s </w:t>
      </w:r>
      <w:r w:rsidRPr="00FF57FF">
        <w:rPr>
          <w:rStyle w:val="Emphasis"/>
          <w:highlight w:val="yellow"/>
        </w:rPr>
        <w:t>credibility</w:t>
      </w:r>
      <w:r w:rsidRPr="00476F2F">
        <w:rPr>
          <w:sz w:val="12"/>
        </w:rPr>
        <w:t xml:space="preserve">. If </w:t>
      </w:r>
      <w:r w:rsidRPr="005057D4">
        <w:rPr>
          <w:rStyle w:val="StyleBoldUnderline"/>
        </w:rPr>
        <w:t>the Court</w:t>
      </w:r>
      <w:r w:rsidRPr="00476F2F">
        <w:rPr>
          <w:sz w:val="12"/>
        </w:rPr>
        <w:t xml:space="preserve"> perceives that solicitors general repeatedly abuse their discretion by acting as the president’s political advocate, then it </w:t>
      </w:r>
      <w:r w:rsidRPr="005057D4">
        <w:rPr>
          <w:rStyle w:val="StyleBoldUnderline"/>
        </w:rPr>
        <w:t>should</w:t>
      </w:r>
      <w:r w:rsidRPr="00476F2F">
        <w:rPr>
          <w:sz w:val="12"/>
        </w:rPr>
        <w:t xml:space="preserve"> not trust the information provided and, thus, </w:t>
      </w:r>
      <w:r w:rsidRPr="005057D4">
        <w:rPr>
          <w:rStyle w:val="Emphasis"/>
        </w:rPr>
        <w:t>discount the ofﬁce’s arguments</w:t>
      </w:r>
      <w:r w:rsidRPr="00476F2F">
        <w:rPr>
          <w:sz w:val="12"/>
        </w:rPr>
        <w:t xml:space="preserve">. I employ an individual-level analysis of all solicitor general amici between 1961 and 2003. The results reveal that increased politicization diminishes the likelihood that the Court will support the S.G.’s positions on the merits. In addition, I demonstrate that </w:t>
      </w:r>
      <w:r w:rsidRPr="00FF57FF">
        <w:rPr>
          <w:rStyle w:val="StyleBoldUnderline"/>
          <w:highlight w:val="yellow"/>
        </w:rPr>
        <w:t>politicization’s</w:t>
      </w:r>
      <w:r w:rsidRPr="005057D4">
        <w:rPr>
          <w:rStyle w:val="StyleBoldUnderline"/>
        </w:rPr>
        <w:t xml:space="preserve"> negative </w:t>
      </w:r>
      <w:r w:rsidRPr="00FF57FF">
        <w:rPr>
          <w:rStyle w:val="StyleBoldUnderline"/>
          <w:highlight w:val="yellow"/>
        </w:rPr>
        <w:t>impact yields a spillover</w:t>
      </w:r>
      <w:r w:rsidRPr="005057D4">
        <w:rPr>
          <w:rStyle w:val="StyleBoldUnderline"/>
        </w:rPr>
        <w:t xml:space="preserve"> effect</w:t>
      </w:r>
      <w:r w:rsidRPr="00476F2F">
        <w:rPr>
          <w:sz w:val="12"/>
        </w:rPr>
        <w:t xml:space="preserve"> by endangering the success of the United States as a litigant beginning with Reagan’s solicitors general.</w:t>
      </w:r>
    </w:p>
    <w:p w14:paraId="2EDEBB99" w14:textId="77777777" w:rsidR="00BA3899" w:rsidRDefault="00BA3899" w:rsidP="00BA3899">
      <w:pPr>
        <w:pStyle w:val="Heading3"/>
      </w:pPr>
      <w:r>
        <w:t>2AC Flex DA</w:t>
      </w:r>
    </w:p>
    <w:p w14:paraId="31CFA9E9" w14:textId="77777777" w:rsidR="00BA3899" w:rsidRPr="001D1CFB" w:rsidRDefault="00BA3899" w:rsidP="00BA3899">
      <w:pPr>
        <w:pStyle w:val="Heading4"/>
      </w:pPr>
      <w:r>
        <w:t>Restrictions inevitable---only a question of whether they are deliberate or haphazard</w:t>
      </w:r>
    </w:p>
    <w:p w14:paraId="06B62B83" w14:textId="77777777" w:rsidR="00BA3899" w:rsidRPr="000B59C8" w:rsidRDefault="00BA3899" w:rsidP="00BA3899">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15AFE83B" w14:textId="77777777" w:rsidR="00BA3899" w:rsidRPr="00D44630" w:rsidRDefault="00BA3899" w:rsidP="00BA3899">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186CD649" w14:textId="77777777" w:rsidR="00BA3899" w:rsidRDefault="00BA3899" w:rsidP="00BA3899">
      <w:pPr>
        <w:pStyle w:val="Heading4"/>
      </w:pPr>
      <w:r>
        <w:t>No impact---flex is self-defeating</w:t>
      </w:r>
    </w:p>
    <w:p w14:paraId="22656080" w14:textId="77777777" w:rsidR="00BA3899" w:rsidRDefault="00BA3899" w:rsidP="00BA3899">
      <w:pPr>
        <w:rPr>
          <w:sz w:val="16"/>
          <w:szCs w:val="16"/>
        </w:rPr>
      </w:pPr>
      <w:r w:rsidRPr="00346F11">
        <w:rPr>
          <w:sz w:val="16"/>
          <w:szCs w:val="16"/>
        </w:rPr>
        <w:t xml:space="preserve">Tom </w:t>
      </w:r>
      <w:r w:rsidRPr="002D7C17">
        <w:rPr>
          <w:rStyle w:val="StyleStyleBold12pt"/>
        </w:rPr>
        <w:t>Engelhardt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13" w:history="1">
        <w:r w:rsidRPr="00346F11">
          <w:rPr>
            <w:rStyle w:val="Hyperlink"/>
            <w:sz w:val="16"/>
            <w:szCs w:val="16"/>
          </w:rPr>
          <w:t>http://www.tomdispatch.com/post/32668/</w:t>
        </w:r>
      </w:hyperlink>
    </w:p>
    <w:p w14:paraId="2633C7E6" w14:textId="77777777" w:rsidR="00BA3899" w:rsidRPr="00D44630" w:rsidRDefault="00BA3899" w:rsidP="00BA3899">
      <w:pPr>
        <w:rPr>
          <w:b/>
          <w:bCs/>
          <w:u w:val="single"/>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173FCD">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173FCD">
        <w:rPr>
          <w:rStyle w:val="StyleBoldUnderline"/>
          <w:highlight w:val="yellow"/>
        </w:rPr>
        <w:t xml:space="preserve">The abuses at Guantánamo </w:t>
      </w:r>
      <w:r w:rsidRPr="000774A0">
        <w:rPr>
          <w:rStyle w:val="StyleBoldUnderline"/>
        </w:rPr>
        <w:t xml:space="preserve">and Abu Ghraib </w:t>
      </w:r>
      <w:r w:rsidRPr="00173FCD">
        <w:rPr>
          <w:rStyle w:val="StyleBoldUnderline"/>
          <w:highlight w:val="yellow"/>
        </w:rPr>
        <w:t xml:space="preserve">have become </w:t>
      </w:r>
      <w:r w:rsidRPr="000774A0">
        <w:rPr>
          <w:rStyle w:val="StyleBoldUnderline"/>
        </w:rPr>
        <w:t xml:space="preserve">international </w:t>
      </w:r>
      <w:r w:rsidRPr="00173FCD">
        <w:rPr>
          <w:rStyle w:val="StyleBoldUnderline"/>
          <w:highlight w:val="yellow"/>
        </w:rPr>
        <w:t>embarrassments</w:t>
      </w:r>
      <w:r w:rsidRPr="00346F11">
        <w:rPr>
          <w:rStyle w:val="StyleBoldUnderline"/>
        </w:rPr>
        <w:t xml:space="preserve"> for the United States, </w:t>
      </w:r>
      <w:r w:rsidRPr="00173FCD">
        <w:rPr>
          <w:rStyle w:val="StyleBoldUnderline"/>
          <w:highlight w:val="yellow"/>
        </w:rPr>
        <w:t>and</w:t>
      </w:r>
      <w:r w:rsidRPr="00346F11">
        <w:rPr>
          <w:rStyle w:val="StyleBoldUnderline"/>
        </w:rPr>
        <w:t xml:space="preserve"> by many accounts have </w:t>
      </w:r>
      <w:r w:rsidRPr="00173FCD">
        <w:rPr>
          <w:rStyle w:val="StyleBoldUnderline"/>
          <w:highlight w:val="yellow"/>
        </w:rPr>
        <w:t>helped</w:t>
      </w:r>
      <w:r w:rsidRPr="000774A0">
        <w:rPr>
          <w:rStyle w:val="StyleBoldUnderline"/>
        </w:rPr>
        <w:t xml:space="preserve"> to recruit young people to join </w:t>
      </w:r>
      <w:r w:rsidRPr="00173FCD">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173FCD">
        <w:rPr>
          <w:rStyle w:val="StyleBoldUnderline"/>
          <w:highlight w:val="yellow"/>
        </w:rPr>
        <w:t>The consequences of</w:t>
      </w:r>
      <w:r w:rsidRPr="00346F11">
        <w:rPr>
          <w:rStyle w:val="StyleBoldUnderline"/>
        </w:rPr>
        <w:t xml:space="preserve"> Yoo's vaunted </w:t>
      </w:r>
      <w:r w:rsidRPr="00173FCD">
        <w:rPr>
          <w:rStyle w:val="StyleBoldUnderline"/>
          <w:highlight w:val="yellow"/>
        </w:rPr>
        <w:t xml:space="preserve">"flexibility" have been </w:t>
      </w:r>
      <w:r w:rsidRPr="00173FCD">
        <w:rPr>
          <w:rStyle w:val="Emphasis"/>
          <w:highlight w:val="yellow"/>
        </w:rPr>
        <w:t>self-destructive</w:t>
      </w:r>
      <w:r w:rsidRPr="00346F11">
        <w:rPr>
          <w:rStyle w:val="StyleBoldUnderline"/>
        </w:rPr>
        <w:t xml:space="preserve"> for the U.S. -- </w:t>
      </w:r>
      <w:r w:rsidRPr="00173FCD">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14:paraId="2B887B47" w14:textId="77777777" w:rsidR="00BA3899" w:rsidRDefault="00BA3899" w:rsidP="00BA3899">
      <w:pPr>
        <w:pStyle w:val="Heading2"/>
      </w:pPr>
      <w:r>
        <w:t>Resolution CP</w:t>
      </w:r>
    </w:p>
    <w:p w14:paraId="2DEE1987" w14:textId="77777777" w:rsidR="00BA3899" w:rsidRDefault="00BA3899" w:rsidP="00BA3899">
      <w:pPr>
        <w:pStyle w:val="Heading3"/>
      </w:pPr>
      <w:r>
        <w:t>AT: CP</w:t>
      </w:r>
    </w:p>
    <w:p w14:paraId="22561581" w14:textId="77777777" w:rsidR="00BA3899" w:rsidRDefault="00BA3899" w:rsidP="00BA3899">
      <w:pPr>
        <w:pStyle w:val="Heading4"/>
      </w:pPr>
      <w:r>
        <w:t>Perm do the CP – it’s a way to restrict war power authority</w:t>
      </w:r>
    </w:p>
    <w:p w14:paraId="5B83B7F3" w14:textId="77777777" w:rsidR="00BA3899" w:rsidRDefault="00BA3899" w:rsidP="00BA3899">
      <w:r w:rsidRPr="00AD54F4">
        <w:t xml:space="preserve">Louis </w:t>
      </w:r>
      <w:r w:rsidRPr="00AD54F4">
        <w:rPr>
          <w:rStyle w:val="StyleStyleBold12pt"/>
        </w:rPr>
        <w:t>Fisher</w:t>
      </w:r>
      <w:r>
        <w:rPr>
          <w:rStyle w:val="StyleStyleBold12pt"/>
        </w:rPr>
        <w:t xml:space="preserve"> 9</w:t>
      </w:r>
      <w:r w:rsidRPr="00AD54F4">
        <w:t xml:space="preserve">, Scholar in Residence at the </w:t>
      </w:r>
      <w:r>
        <w:t xml:space="preserve">Cato </w:t>
      </w:r>
      <w:r w:rsidRPr="00AD54F4">
        <w:t>Constitution Project, The Law: The Baker-Christopher War Powers Commission,</w:t>
      </w:r>
      <w:r>
        <w:t xml:space="preserve"> Presidential Studies Quarterly</w:t>
      </w:r>
      <w:r w:rsidRPr="00AD54F4">
        <w:t xml:space="preserve"> Volume 39, Issue 1</w:t>
      </w:r>
    </w:p>
    <w:p w14:paraId="6734C70F" w14:textId="77777777" w:rsidR="00BA3899" w:rsidRDefault="00BA3899" w:rsidP="00BA3899">
      <w:pPr>
        <w:rPr>
          <w:sz w:val="14"/>
        </w:rPr>
      </w:pPr>
      <w:r w:rsidRPr="00246B64">
        <w:rPr>
          <w:sz w:val="14"/>
        </w:rPr>
        <w:t xml:space="preserve">The commission devotes a section to the War Powers Resolution (WPR), summarizing the objections that have been directed to it. Elsewhere, I have criticized the WPR as an abdication of congressional power. It is constitutionally indefensible to permit the president to go to war for whatever reason, whenever and wherever, for up to 60 to 90 days (Fisher and Adler 1998). The commission report does not offer that objection. Instead, it states that </w:t>
      </w:r>
      <w:r w:rsidRPr="00FA6BEA">
        <w:rPr>
          <w:rStyle w:val="StyleBoldUnderline"/>
          <w:highlight w:val="yellow"/>
        </w:rPr>
        <w:t>constitutional scholars</w:t>
      </w:r>
      <w:r w:rsidRPr="00246B64">
        <w:rPr>
          <w:sz w:val="14"/>
        </w:rPr>
        <w:t xml:space="preserve"> “generally </w:t>
      </w:r>
      <w:r w:rsidRPr="00FA6BEA">
        <w:rPr>
          <w:rStyle w:val="StyleBoldUnderline"/>
          <w:highlight w:val="yellow"/>
        </w:rPr>
        <w:t>agree</w:t>
      </w:r>
      <w:r w:rsidRPr="00246B64">
        <w:rPr>
          <w:sz w:val="14"/>
        </w:rPr>
        <w:t xml:space="preserve"> that Section 5(c) of the Resolution is unconstitutional in light of the Supreme Court's subsequent decision in INS v. Chadha, 462 U.S. 919 (1983). </w:t>
      </w:r>
      <w:r w:rsidRPr="0004531F">
        <w:rPr>
          <w:rStyle w:val="StyleBoldUnderline"/>
        </w:rPr>
        <w:t xml:space="preserve">Section 5(c) provides that </w:t>
      </w:r>
      <w:r w:rsidRPr="00FA6BEA">
        <w:rPr>
          <w:rStyle w:val="StyleBoldUnderline"/>
          <w:highlight w:val="yellow"/>
        </w:rPr>
        <w:t>Congress may compel the President to remove troops</w:t>
      </w:r>
      <w:r w:rsidRPr="00246B64">
        <w:rPr>
          <w:sz w:val="14"/>
        </w:rPr>
        <w:t>—otherwise lawfully committed to the battlefield—</w:t>
      </w:r>
      <w:r w:rsidRPr="0004531F">
        <w:rPr>
          <w:rStyle w:val="StyleBoldUnderline"/>
        </w:rPr>
        <w:t xml:space="preserve">merely </w:t>
      </w:r>
      <w:r w:rsidRPr="00FA6BEA">
        <w:rPr>
          <w:rStyle w:val="StyleBoldUnderline"/>
          <w:highlight w:val="yellow"/>
        </w:rPr>
        <w:t>by passing a concurrent resolution</w:t>
      </w:r>
      <w:r w:rsidRPr="00246B64">
        <w:rPr>
          <w:sz w:val="14"/>
        </w:rPr>
        <w:t xml:space="preserve">” (National War Powers Commission 2008, 23). </w:t>
      </w:r>
      <w:r w:rsidRPr="0004531F">
        <w:rPr>
          <w:rStyle w:val="StyleBoldUnderline"/>
        </w:rPr>
        <w:t>A concurrent resolution must pass each chamber but is not presented to the president</w:t>
      </w:r>
      <w:r w:rsidRPr="00246B64">
        <w:rPr>
          <w:sz w:val="14"/>
        </w:rPr>
        <w:t xml:space="preserve"> for signature or veto. Therefore, it has no force of law. Oddly, </w:t>
      </w:r>
      <w:r w:rsidRPr="00FA6BEA">
        <w:rPr>
          <w:rStyle w:val="StyleBoldUnderline"/>
          <w:highlight w:val="yellow"/>
        </w:rPr>
        <w:t>the commission</w:t>
      </w:r>
      <w:r w:rsidRPr="0004531F">
        <w:rPr>
          <w:rStyle w:val="StyleBoldUnderline"/>
        </w:rPr>
        <w:t>'s</w:t>
      </w:r>
      <w:r w:rsidRPr="00246B64">
        <w:rPr>
          <w:sz w:val="14"/>
        </w:rPr>
        <w:t xml:space="preserve"> draft </w:t>
      </w:r>
      <w:r w:rsidRPr="0004531F">
        <w:rPr>
          <w:rStyle w:val="StyleBoldUnderline"/>
        </w:rPr>
        <w:t xml:space="preserve">bill </w:t>
      </w:r>
      <w:r w:rsidRPr="00FA6BEA">
        <w:rPr>
          <w:rStyle w:val="StyleBoldUnderline"/>
          <w:highlight w:val="yellow"/>
        </w:rPr>
        <w:t>relies on</w:t>
      </w:r>
      <w:r w:rsidRPr="0004531F">
        <w:rPr>
          <w:rStyle w:val="StyleBoldUnderline"/>
        </w:rPr>
        <w:t xml:space="preserve"> congressional </w:t>
      </w:r>
      <w:r w:rsidRPr="00FA6BEA">
        <w:rPr>
          <w:rStyle w:val="StyleBoldUnderline"/>
          <w:highlight w:val="yellow"/>
        </w:rPr>
        <w:t>action through a concurrent resolution</w:t>
      </w:r>
      <w:r w:rsidRPr="00FA6BEA">
        <w:rPr>
          <w:sz w:val="14"/>
          <w:highlight w:val="yellow"/>
        </w:rPr>
        <w:t>.</w:t>
      </w:r>
      <w:r w:rsidRPr="00246B64">
        <w:rPr>
          <w:sz w:val="14"/>
        </w:rPr>
        <w:t xml:space="preserve"> </w:t>
      </w:r>
    </w:p>
    <w:p w14:paraId="6EC565DC" w14:textId="77777777" w:rsidR="00BA3899" w:rsidRPr="008361EE" w:rsidRDefault="00BA3899" w:rsidP="00BA3899">
      <w:pPr>
        <w:pStyle w:val="Heading4"/>
      </w:pPr>
      <w:r>
        <w:t>Links to politics</w:t>
      </w:r>
    </w:p>
    <w:p w14:paraId="25E199D7" w14:textId="77777777" w:rsidR="00BA3899" w:rsidRDefault="00BA3899" w:rsidP="00BA3899">
      <w:r w:rsidRPr="00B31584">
        <w:t xml:space="preserve">Jacob </w:t>
      </w:r>
      <w:r w:rsidRPr="00B31584">
        <w:rPr>
          <w:rStyle w:val="StyleStyleBold12pt"/>
        </w:rPr>
        <w:t>Gerson</w:t>
      </w:r>
      <w:r>
        <w:rPr>
          <w:rStyle w:val="StyleStyleBold12pt"/>
        </w:rPr>
        <w:t xml:space="preserve"> 8</w:t>
      </w:r>
      <w:r w:rsidRPr="00B31584">
        <w:t xml:space="preserve">, U. Chicago </w:t>
      </w:r>
      <w:r>
        <w:t xml:space="preserve">Ast. </w:t>
      </w:r>
      <w:r w:rsidRPr="00B31584">
        <w:t>Professor Law, Eric Posner, U. Chicago Law Professor, December, Article: Soft Law: Lessons from Congressional Practice, 61 Stan. L. Rev. 573</w:t>
      </w:r>
    </w:p>
    <w:p w14:paraId="5AD79CC1" w14:textId="77777777" w:rsidR="00BA3899" w:rsidRDefault="00BA3899" w:rsidP="00BA3899">
      <w:pPr>
        <w:rPr>
          <w:sz w:val="12"/>
        </w:rPr>
      </w:pPr>
      <w:r w:rsidRPr="00246B64">
        <w:rPr>
          <w:sz w:val="12"/>
        </w:rPr>
        <w:t xml:space="preserve">But why is Congress's statement credible? Maybe </w:t>
      </w:r>
      <w:r w:rsidRPr="00FA6BEA">
        <w:rPr>
          <w:rStyle w:val="StyleBoldUnderline"/>
          <w:highlight w:val="yellow"/>
        </w:rPr>
        <w:t>Congress does not really mean that it disapproves</w:t>
      </w:r>
      <w:r w:rsidRPr="00FA6BEA">
        <w:rPr>
          <w:sz w:val="12"/>
          <w:highlight w:val="yellow"/>
        </w:rPr>
        <w:t xml:space="preserve"> </w:t>
      </w:r>
      <w:r w:rsidRPr="00246B64">
        <w:rPr>
          <w:sz w:val="12"/>
        </w:rPr>
        <w:t xml:space="preserve">of the Iraq war, </w:t>
      </w:r>
      <w:r w:rsidRPr="00FA6BEA">
        <w:rPr>
          <w:rStyle w:val="StyleBoldUnderline"/>
          <w:highlight w:val="yellow"/>
        </w:rPr>
        <w:t>but is trying to obtain</w:t>
      </w:r>
      <w:r w:rsidRPr="00FA6BEA">
        <w:rPr>
          <w:sz w:val="12"/>
          <w:highlight w:val="yellow"/>
        </w:rPr>
        <w:t xml:space="preserve"> </w:t>
      </w:r>
      <w:r w:rsidRPr="00246B64">
        <w:rPr>
          <w:sz w:val="12"/>
        </w:rPr>
        <w:t xml:space="preserve">some short-term </w:t>
      </w:r>
      <w:r w:rsidRPr="00FA6BEA">
        <w:rPr>
          <w:rStyle w:val="StyleBoldUnderline"/>
          <w:highlight w:val="yellow"/>
        </w:rPr>
        <w:t>political advantage</w:t>
      </w:r>
      <w:r w:rsidRPr="00FA6BEA">
        <w:rPr>
          <w:sz w:val="12"/>
          <w:highlight w:val="yellow"/>
        </w:rPr>
        <w:t xml:space="preserve"> </w:t>
      </w:r>
      <w:r w:rsidRPr="00246B64">
        <w:rPr>
          <w:sz w:val="12"/>
        </w:rPr>
        <w:t xml:space="preserve">by pandering to temporary passions. Perhaps </w:t>
      </w:r>
      <w:r w:rsidRPr="00FA6BEA">
        <w:rPr>
          <w:rStyle w:val="StyleBoldUnderline"/>
          <w:highlight w:val="yellow"/>
        </w:rPr>
        <w:t>the legislature is exploiting</w:t>
      </w:r>
      <w:r w:rsidRPr="00FA6BEA">
        <w:rPr>
          <w:sz w:val="12"/>
          <w:highlight w:val="yellow"/>
        </w:rPr>
        <w:t xml:space="preserve"> </w:t>
      </w:r>
      <w:r w:rsidRPr="00246B64">
        <w:rPr>
          <w:sz w:val="12"/>
        </w:rPr>
        <w:t xml:space="preserve">a transient public mood in the hope of pressuring </w:t>
      </w:r>
      <w:r w:rsidRPr="00FA6BEA">
        <w:rPr>
          <w:rStyle w:val="StyleBoldUnderline"/>
          <w:highlight w:val="yellow"/>
        </w:rPr>
        <w:t>the President to yield</w:t>
      </w:r>
      <w:r w:rsidRPr="00FA6BEA">
        <w:rPr>
          <w:sz w:val="12"/>
          <w:highlight w:val="yellow"/>
        </w:rPr>
        <w:t xml:space="preserve"> </w:t>
      </w:r>
      <w:r w:rsidRPr="00FA6BEA">
        <w:rPr>
          <w:rStyle w:val="StyleBoldUnderline"/>
          <w:highlight w:val="yellow"/>
        </w:rPr>
        <w:t>in</w:t>
      </w:r>
      <w:r w:rsidRPr="00FA6BEA">
        <w:rPr>
          <w:sz w:val="12"/>
          <w:highlight w:val="yellow"/>
        </w:rPr>
        <w:t xml:space="preserve"> </w:t>
      </w:r>
      <w:r w:rsidRPr="00246B64">
        <w:rPr>
          <w:sz w:val="12"/>
        </w:rPr>
        <w:t xml:space="preserve">some other </w:t>
      </w:r>
      <w:r w:rsidRPr="00FA6BEA">
        <w:rPr>
          <w:rStyle w:val="StyleBoldUnderline"/>
          <w:highlight w:val="yellow"/>
        </w:rPr>
        <w:t>political disputes</w:t>
      </w:r>
      <w:r w:rsidRPr="00FA6BEA">
        <w:rPr>
          <w:sz w:val="12"/>
          <w:highlight w:val="yellow"/>
        </w:rPr>
        <w:t xml:space="preserve"> </w:t>
      </w:r>
      <w:r w:rsidRPr="00246B64">
        <w:rPr>
          <w:sz w:val="12"/>
        </w:rPr>
        <w:t xml:space="preserve">between the two branches.¶ [*589] </w:t>
      </w:r>
      <w:r w:rsidRPr="007703A1">
        <w:rPr>
          <w:rStyle w:val="StyleBoldUnderline"/>
        </w:rPr>
        <w:t>A standard insight of the signaling theory literature in economics is that as a general matter, a statement is credible when it is accompanied by a costly action</w:t>
      </w:r>
      <w:r w:rsidRPr="00246B64">
        <w:rPr>
          <w:sz w:val="12"/>
        </w:rPr>
        <w:t xml:space="preserve"> </w:t>
      </w:r>
      <w:r w:rsidRPr="007703A1">
        <w:rPr>
          <w:rStyle w:val="StyleBoldUnderline"/>
        </w:rPr>
        <w:t>in particular, an action that is more costly for a dishonest speaker to engage in.</w:t>
      </w:r>
      <w:r w:rsidRPr="00246B64">
        <w:rPr>
          <w:sz w:val="12"/>
        </w:rPr>
        <w:t xml:space="preserve"> n66 </w:t>
      </w:r>
      <w:r w:rsidRPr="00FA6BEA">
        <w:rPr>
          <w:rStyle w:val="StyleBoldUnderline"/>
          <w:highlight w:val="yellow"/>
        </w:rPr>
        <w:t xml:space="preserve">Passing resolutions is costly: it takes time that could be used for </w:t>
      </w:r>
      <w:r w:rsidRPr="007703A1">
        <w:rPr>
          <w:rStyle w:val="StyleBoldUnderline"/>
        </w:rPr>
        <w:t xml:space="preserve">other things </w:t>
      </w:r>
      <w:r w:rsidRPr="00FA6BEA">
        <w:rPr>
          <w:rStyle w:val="StyleBoldUnderline"/>
          <w:highlight w:val="yellow"/>
        </w:rPr>
        <w:t>passing legislation</w:t>
      </w:r>
      <w:r w:rsidRPr="00246B64">
        <w:rPr>
          <w:sz w:val="12"/>
        </w:rPr>
        <w:t xml:space="preserve">, engaging in constituent service, meeting supporters, enjoying leisure. These other </w:t>
      </w:r>
      <w:r w:rsidRPr="007703A1">
        <w:rPr>
          <w:rStyle w:val="StyleBoldUnderline"/>
        </w:rPr>
        <w:t>activities benefit members of Congress either directly or by improving their chances for reelection</w:t>
      </w:r>
      <w:r w:rsidRPr="00246B64">
        <w:rPr>
          <w:sz w:val="12"/>
        </w:rPr>
        <w:t xml:space="preserve">. If Congress spends resources to enact a resolution disapproving the Iraq war, </w:t>
      </w:r>
      <w:r w:rsidRPr="00FA6BEA">
        <w:rPr>
          <w:rStyle w:val="StyleBoldUnderline"/>
          <w:highlight w:val="yellow"/>
        </w:rPr>
        <w:t>observers</w:t>
      </w:r>
      <w:r w:rsidRPr="007703A1">
        <w:rPr>
          <w:rStyle w:val="StyleBoldUnderline"/>
        </w:rPr>
        <w:t xml:space="preserve"> will </w:t>
      </w:r>
      <w:r w:rsidRPr="00FA6BEA">
        <w:rPr>
          <w:rStyle w:val="StyleBoldUnderline"/>
          <w:highlight w:val="yellow"/>
        </w:rPr>
        <w:t>rationally infer</w:t>
      </w:r>
      <w:r w:rsidRPr="007703A1">
        <w:rPr>
          <w:rStyle w:val="StyleBoldUnderline"/>
        </w:rPr>
        <w:t xml:space="preserve"> that </w:t>
      </w:r>
      <w:r w:rsidRPr="00FA6BEA">
        <w:rPr>
          <w:rStyle w:val="StyleBoldUnderline"/>
          <w:highlight w:val="yellow"/>
        </w:rPr>
        <w:t>Congress cares more about this issue than</w:t>
      </w:r>
      <w:r w:rsidRPr="007703A1">
        <w:rPr>
          <w:rStyle w:val="StyleBoldUnderline"/>
        </w:rPr>
        <w:t xml:space="preserve"> it cares about </w:t>
      </w:r>
      <w:r w:rsidRPr="00FA6BEA">
        <w:rPr>
          <w:rStyle w:val="StyleBoldUnderline"/>
          <w:highlight w:val="yellow"/>
        </w:rPr>
        <w:t>other issues</w:t>
      </w:r>
      <w:r w:rsidRPr="007703A1">
        <w:rPr>
          <w:rStyle w:val="StyleBoldUnderline"/>
        </w:rPr>
        <w:t xml:space="preserve"> for which it does not enact resolutions</w:t>
      </w:r>
      <w:r w:rsidRPr="00246B64">
        <w:rPr>
          <w:sz w:val="12"/>
        </w:rPr>
        <w:t>. In turn, people who are taking actions with an eye toward how Congress might, in the future, regulate the Iraq intervention or other military interventions would do well to take note of the resolution.</w:t>
      </w:r>
    </w:p>
    <w:p w14:paraId="1CA5752D" w14:textId="77777777" w:rsidR="00BA3899" w:rsidRDefault="00BA3899" w:rsidP="00BA3899">
      <w:pPr>
        <w:pStyle w:val="Heading4"/>
      </w:pPr>
      <w:r>
        <w:t>Perm do both</w:t>
      </w:r>
    </w:p>
    <w:p w14:paraId="128D09C1" w14:textId="77777777" w:rsidR="00BA3899" w:rsidRDefault="00BA3899" w:rsidP="00BA3899">
      <w:pPr>
        <w:pStyle w:val="Heading4"/>
      </w:pPr>
      <w:r>
        <w:t>Hard law is key to legal certainty---Congress key</w:t>
      </w:r>
    </w:p>
    <w:p w14:paraId="47BBF2C0" w14:textId="77777777" w:rsidR="00BA3899" w:rsidRPr="00A808E2" w:rsidRDefault="00BA3899" w:rsidP="00BA3899">
      <w:r w:rsidRPr="00A808E2">
        <w:t xml:space="preserve">Gregory </w:t>
      </w:r>
      <w:r w:rsidRPr="00A808E2">
        <w:rPr>
          <w:rStyle w:val="StyleStyleBold12pt"/>
        </w:rPr>
        <w:t>Shaffer</w:t>
      </w:r>
      <w:r>
        <w:rPr>
          <w:rStyle w:val="StyleStyleBold12pt"/>
        </w:rPr>
        <w:t xml:space="preserve"> 11</w:t>
      </w:r>
      <w:r w:rsidRPr="00A808E2">
        <w:t>, Professor of Law, University of Minnesota Law School, and Mark Pollack, Professor of Political Science and Jean Monnet Chair, Temple University., Sept, ARTICLE: HARD VERSUS SOFT LAW IN INTERNATIONAL SECURITY, 52 B.C. L. Rev 1147</w:t>
      </w:r>
    </w:p>
    <w:p w14:paraId="105C8E17" w14:textId="77777777" w:rsidR="00BA3899" w:rsidRPr="006A79CB" w:rsidRDefault="00BA3899" w:rsidP="00BA3899">
      <w:r w:rsidRPr="00FA6BEA">
        <w:rPr>
          <w:rStyle w:val="StyleBoldUnderline"/>
          <w:highlight w:val="yellow"/>
        </w:rPr>
        <w:t>To effect</w:t>
      </w:r>
      <w:r w:rsidRPr="00A808E2">
        <w:rPr>
          <w:rStyle w:val="StyleBoldUnderline"/>
        </w:rPr>
        <w:t xml:space="preserve"> specific </w:t>
      </w:r>
      <w:r w:rsidRPr="00FA6BEA">
        <w:rPr>
          <w:rStyle w:val="StyleBoldUnderline"/>
          <w:highlight w:val="yellow"/>
        </w:rPr>
        <w:t>policy</w:t>
      </w:r>
      <w:r w:rsidRPr="00A808E2">
        <w:rPr>
          <w:rStyle w:val="StyleBoldUnderline"/>
        </w:rPr>
        <w:t xml:space="preserve"> goals, state</w:t>
      </w:r>
      <w:r w:rsidRPr="00246B64">
        <w:rPr>
          <w:sz w:val="14"/>
        </w:rPr>
        <w:t xml:space="preserve"> and private </w:t>
      </w:r>
      <w:r w:rsidRPr="00FA6BEA">
        <w:rPr>
          <w:rStyle w:val="StyleBoldUnderline"/>
          <w:highlight w:val="yellow"/>
        </w:rPr>
        <w:t>actors</w:t>
      </w:r>
      <w:r w:rsidRPr="00246B64">
        <w:rPr>
          <w:sz w:val="14"/>
        </w:rPr>
        <w:t xml:space="preserve"> increasingly </w:t>
      </w:r>
      <w:r w:rsidRPr="00FA6BEA">
        <w:rPr>
          <w:rStyle w:val="StyleBoldUnderline"/>
          <w:highlight w:val="yellow"/>
        </w:rPr>
        <w:t>turn to legal instruments</w:t>
      </w:r>
      <w:r w:rsidRPr="00246B64">
        <w:rPr>
          <w:sz w:val="14"/>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r w:rsidRPr="00246B64">
        <w:rPr>
          <w:sz w:val="12"/>
        </w:rPr>
        <w:t>¶</w:t>
      </w:r>
      <w:r w:rsidRPr="00246B64">
        <w:rPr>
          <w:sz w:val="14"/>
        </w:rPr>
        <w:t xml:space="preserve"> </w:t>
      </w:r>
      <w:r w:rsidRPr="00A808E2">
        <w:rPr>
          <w:rStyle w:val="StyleBoldUnderline"/>
        </w:rPr>
        <w:t>Hard law</w:t>
      </w:r>
      <w:r w:rsidRPr="00246B64">
        <w:rPr>
          <w:sz w:val="14"/>
        </w:rPr>
        <w:t xml:space="preserve"> as an institutional form </w:t>
      </w:r>
      <w:r w:rsidRPr="00A808E2">
        <w:rPr>
          <w:rStyle w:val="StyleBoldUnderline"/>
        </w:rPr>
        <w:t>features a number of advantages</w:t>
      </w:r>
      <w:r w:rsidRPr="00246B64">
        <w:rPr>
          <w:sz w:val="14"/>
        </w:rPr>
        <w:t xml:space="preserve">. n80 </w:t>
      </w:r>
      <w:r w:rsidRPr="00FA6BEA">
        <w:rPr>
          <w:rStyle w:val="StyleBoldUnderline"/>
          <w:highlight w:val="yellow"/>
        </w:rPr>
        <w:t>Hard law</w:t>
      </w:r>
      <w:r w:rsidRPr="00246B64">
        <w:rPr>
          <w:sz w:val="14"/>
        </w:rPr>
        <w:t xml:space="preserve"> instruments, for example, </w:t>
      </w:r>
      <w:r w:rsidRPr="00FA6BEA">
        <w:rPr>
          <w:rStyle w:val="StyleBoldUnderline"/>
          <w:highlight w:val="yellow"/>
        </w:rPr>
        <w:t>allow states to commit</w:t>
      </w:r>
      <w:r w:rsidRPr="00A94B02">
        <w:rPr>
          <w:rStyle w:val="StyleBoldUnderline"/>
        </w:rPr>
        <w:t xml:space="preserve"> themselves</w:t>
      </w:r>
      <w:r w:rsidRPr="00246B64">
        <w:rPr>
          <w:sz w:val="14"/>
        </w:rPr>
        <w:t xml:space="preserve"> more </w:t>
      </w:r>
      <w:r w:rsidRPr="00FA6BEA">
        <w:rPr>
          <w:rStyle w:val="StyleBoldUnderline"/>
          <w:highlight w:val="yellow"/>
        </w:rPr>
        <w:t>credibly to international agreements</w:t>
      </w:r>
      <w:r w:rsidRPr="00246B64">
        <w:rPr>
          <w:sz w:val="14"/>
        </w:rPr>
        <w:t xml:space="preserve"> by </w:t>
      </w:r>
      <w:r w:rsidRPr="00FA6BEA">
        <w:rPr>
          <w:rStyle w:val="StyleBoldUnderline"/>
          <w:highlight w:val="yellow"/>
        </w:rPr>
        <w:t>increasing</w:t>
      </w:r>
      <w:r w:rsidRPr="00A94B02">
        <w:rPr>
          <w:rStyle w:val="StyleBoldUnderline"/>
        </w:rPr>
        <w:t xml:space="preserve"> the </w:t>
      </w:r>
      <w:r w:rsidRPr="00FA6BEA">
        <w:rPr>
          <w:rStyle w:val="StyleBoldUnderline"/>
          <w:highlight w:val="yellow"/>
        </w:rPr>
        <w:t>costs of reneging</w:t>
      </w:r>
      <w:r w:rsidRPr="00246B64">
        <w:rPr>
          <w:sz w:val="14"/>
        </w:rPr>
        <w:t xml:space="preserve">. They do so by </w:t>
      </w:r>
      <w:r w:rsidRPr="00A94B02">
        <w:rPr>
          <w:rStyle w:val="StyleBoldUnderline"/>
        </w:rPr>
        <w:t>imposing legal sanctions</w:t>
      </w:r>
      <w:r w:rsidRPr="00246B64">
        <w:rPr>
          <w:sz w:val="14"/>
        </w:rPr>
        <w:t xml:space="preserve"> or by </w:t>
      </w:r>
      <w:r w:rsidRPr="00A94B02">
        <w:rPr>
          <w:rStyle w:val="StyleBoldUnderline"/>
        </w:rPr>
        <w:t>raising</w:t>
      </w:r>
      <w:r w:rsidRPr="00A808E2">
        <w:rPr>
          <w:rStyle w:val="StyleBoldUnderline"/>
        </w:rPr>
        <w:t xml:space="preserve"> the costs to a state's reputation where the state has acted in violation of its legal commitments</w:t>
      </w:r>
      <w:r w:rsidRPr="00246B64">
        <w:rPr>
          <w:sz w:val="14"/>
        </w:rPr>
        <w:t xml:space="preserve">. n81 In addition, </w:t>
      </w:r>
      <w:r w:rsidRPr="00FA6BEA">
        <w:rPr>
          <w:rStyle w:val="StyleBoldUnderline"/>
          <w:highlight w:val="yellow"/>
        </w:rPr>
        <w:t>hard law</w:t>
      </w:r>
      <w:r w:rsidRPr="00246B64">
        <w:rPr>
          <w:sz w:val="14"/>
        </w:rPr>
        <w:t xml:space="preserve"> treaties </w:t>
      </w:r>
      <w:r w:rsidRPr="00A808E2">
        <w:rPr>
          <w:rStyle w:val="StyleBoldUnderline"/>
        </w:rPr>
        <w:t xml:space="preserve">may have the advantage of </w:t>
      </w:r>
      <w:r w:rsidRPr="00FA6BEA">
        <w:rPr>
          <w:rStyle w:val="StyleBoldUnderline"/>
          <w:highlight w:val="yellow"/>
        </w:rPr>
        <w:t>creat</w:t>
      </w:r>
      <w:r w:rsidRPr="00A808E2">
        <w:rPr>
          <w:rStyle w:val="StyleBoldUnderline"/>
        </w:rPr>
        <w:t xml:space="preserve">ing </w:t>
      </w:r>
      <w:r w:rsidRPr="00FA6BEA">
        <w:rPr>
          <w:rStyle w:val="StyleBoldUnderline"/>
          <w:highlight w:val="yellow"/>
        </w:rPr>
        <w:t>direct legal effects in national jurisdictions</w:t>
      </w:r>
      <w:r w:rsidRPr="00A808E2">
        <w:rPr>
          <w:rStyle w:val="StyleBoldUnderline"/>
        </w:rPr>
        <w:t>, again increasing the incentives for compliance</w:t>
      </w:r>
      <w:r w:rsidRPr="00246B64">
        <w:rPr>
          <w:sz w:val="14"/>
        </w:rPr>
        <w:t xml:space="preserve">. n82 </w:t>
      </w:r>
      <w:r w:rsidRPr="00A808E2">
        <w:rPr>
          <w:rStyle w:val="StyleBoldUnderline"/>
        </w:rPr>
        <w:t>They</w:t>
      </w:r>
      <w:r w:rsidRPr="00246B64">
        <w:rPr>
          <w:sz w:val="14"/>
        </w:rPr>
        <w:t xml:space="preserve"> may </w:t>
      </w:r>
      <w:r w:rsidRPr="00A808E2">
        <w:rPr>
          <w:rStyle w:val="StyleBoldUnderline"/>
        </w:rPr>
        <w:t>solve problems</w:t>
      </w:r>
      <w:r w:rsidRPr="00246B64">
        <w:rPr>
          <w:sz w:val="14"/>
        </w:rPr>
        <w:t xml:space="preserve"> of incomplete contracting by </w:t>
      </w:r>
      <w:r w:rsidRPr="00A808E2">
        <w:rPr>
          <w:rStyle w:val="StyleBoldUnderline"/>
        </w:rPr>
        <w:t>creating mechanisms for the interpretation and elaboration of legal commitments over time</w:t>
      </w:r>
      <w:r w:rsidRPr="00246B64">
        <w:rPr>
          <w:sz w:val="14"/>
        </w:rPr>
        <w:t xml:space="preserve">, n83 including through the use of dispute settlement bodies such as courts. n84 In different ways, </w:t>
      </w:r>
      <w:r w:rsidRPr="00FA6BEA">
        <w:rPr>
          <w:rStyle w:val="StyleBoldUnderline"/>
          <w:highlight w:val="yellow"/>
        </w:rPr>
        <w:t>they</w:t>
      </w:r>
      <w:r w:rsidRPr="00A808E2">
        <w:rPr>
          <w:rStyle w:val="StyleBoldUnderline"/>
        </w:rPr>
        <w:t xml:space="preserve"> thus </w:t>
      </w:r>
      <w:r w:rsidRPr="00FA6BEA">
        <w:rPr>
          <w:rStyle w:val="StyleBoldUnderline"/>
          <w:highlight w:val="yellow"/>
        </w:rPr>
        <w:t>permit states to monitor, clarify, and enforce</w:t>
      </w:r>
      <w:r w:rsidRPr="00A808E2">
        <w:rPr>
          <w:rStyle w:val="StyleBoldUnderline"/>
        </w:rPr>
        <w:t xml:space="preserve"> their </w:t>
      </w:r>
      <w:r w:rsidRPr="00FA6BEA">
        <w:rPr>
          <w:rStyle w:val="StyleBoldUnderline"/>
          <w:highlight w:val="yellow"/>
        </w:rPr>
        <w:t>commitments. Hard law</w:t>
      </w:r>
      <w:r w:rsidRPr="00A808E2">
        <w:rPr>
          <w:rStyle w:val="StyleBoldUnderline"/>
        </w:rPr>
        <w:t>, as a result</w:t>
      </w:r>
      <w:r w:rsidRPr="00246B64">
        <w:rPr>
          <w:sz w:val="14"/>
        </w:rPr>
        <w:t xml:space="preserve">, </w:t>
      </w:r>
      <w:r w:rsidRPr="00A808E2">
        <w:rPr>
          <w:rStyle w:val="StyleBoldUnderline"/>
        </w:rPr>
        <w:t xml:space="preserve">can </w:t>
      </w:r>
      <w:r w:rsidRPr="00FA6BEA">
        <w:rPr>
          <w:rStyle w:val="StyleBoldUnderline"/>
          <w:highlight w:val="yellow"/>
        </w:rPr>
        <w:t xml:space="preserve">create more </w:t>
      </w:r>
      <w:r w:rsidRPr="00FA6BEA">
        <w:rPr>
          <w:rStyle w:val="Emphasis"/>
          <w:highlight w:val="yellow"/>
        </w:rPr>
        <w:t>legal certainty</w:t>
      </w:r>
      <w:r w:rsidRPr="00246B64">
        <w:rPr>
          <w:sz w:val="14"/>
        </w:rPr>
        <w:t>. States, as well as private actors working with and through state representatives, [*1163] should use hard law where "the benefits of cooperation are great but the potential for opportunism and its costs are high." n85</w:t>
      </w:r>
    </w:p>
    <w:p w14:paraId="49C3AFC4" w14:textId="77777777" w:rsidR="00BA3899" w:rsidRDefault="00BA3899" w:rsidP="00BA3899">
      <w:pPr>
        <w:pStyle w:val="Heading2"/>
      </w:pPr>
      <w:r>
        <w:t>Iran DA</w:t>
      </w:r>
    </w:p>
    <w:p w14:paraId="733AE0DF" w14:textId="77777777" w:rsidR="00BA3899" w:rsidRDefault="00BA3899" w:rsidP="00BA3899">
      <w:pPr>
        <w:pStyle w:val="Heading3"/>
      </w:pPr>
      <w:r>
        <w:t>2AC Iran DA</w:t>
      </w:r>
    </w:p>
    <w:p w14:paraId="34D1AFB7" w14:textId="77777777" w:rsidR="00BA3899" w:rsidRDefault="00BA3899" w:rsidP="00BA3899">
      <w:pPr>
        <w:pStyle w:val="Heading3"/>
      </w:pPr>
      <w:r>
        <w:t>2AC Iran DA</w:t>
      </w:r>
    </w:p>
    <w:p w14:paraId="6B4EDE1D" w14:textId="77777777" w:rsidR="00BA3899" w:rsidRDefault="00BA3899" w:rsidP="00BA3899">
      <w:pPr>
        <w:pStyle w:val="Heading4"/>
      </w:pPr>
      <w:r w:rsidRPr="00541407">
        <w:t>Sanctions will have a veto-prove majority---vote counts</w:t>
      </w:r>
    </w:p>
    <w:p w14:paraId="4BABE82F" w14:textId="77777777" w:rsidR="00BA3899" w:rsidRPr="00541407" w:rsidRDefault="00BA3899" w:rsidP="00BA3899">
      <w:r>
        <w:t xml:space="preserve">Bridget </w:t>
      </w:r>
      <w:r w:rsidRPr="00541407">
        <w:rPr>
          <w:rStyle w:val="StyleStyleBold12pt"/>
        </w:rPr>
        <w:t>Johnson 1/8</w:t>
      </w:r>
      <w:r>
        <w:t>/14, PJ Media, “Veto-Proof Majority on Iran Sanctions Bill Looking More Likely,” http://pjmedia.com/tatler/2014/01/08/veto-proof-majority-on-iran-sanctions-bill-looking-more-likely/</w:t>
      </w:r>
    </w:p>
    <w:p w14:paraId="1CF73169" w14:textId="77777777" w:rsidR="00BA3899" w:rsidRDefault="00BA3899" w:rsidP="00BA3899">
      <w:pPr>
        <w:rPr>
          <w:sz w:val="16"/>
        </w:rPr>
      </w:pPr>
      <w:r w:rsidRPr="007534C3">
        <w:rPr>
          <w:rStyle w:val="StyleBoldUnderline"/>
          <w:highlight w:val="yellow"/>
        </w:rPr>
        <w:t>The</w:t>
      </w:r>
      <w:r w:rsidRPr="00541407">
        <w:rPr>
          <w:rStyle w:val="StyleBoldUnderline"/>
        </w:rPr>
        <w:t xml:space="preserve"> number of </w:t>
      </w:r>
      <w:r w:rsidRPr="007534C3">
        <w:rPr>
          <w:rStyle w:val="StyleBoldUnderline"/>
          <w:highlight w:val="yellow"/>
        </w:rPr>
        <w:t>co-sponsors backing the</w:t>
      </w:r>
      <w:r w:rsidRPr="00541407">
        <w:rPr>
          <w:rStyle w:val="StyleBoldUnderline"/>
        </w:rPr>
        <w:t xml:space="preserve"> Iran </w:t>
      </w:r>
      <w:r w:rsidRPr="007534C3">
        <w:rPr>
          <w:rStyle w:val="StyleBoldUnderline"/>
          <w:highlight w:val="yellow"/>
        </w:rPr>
        <w:t>sanctions bill introduced</w:t>
      </w:r>
      <w:r w:rsidRPr="00541407">
        <w:rPr>
          <w:rStyle w:val="StyleBoldUnderline"/>
        </w:rPr>
        <w:t xml:space="preserve"> before the holiday</w:t>
      </w:r>
      <w:r w:rsidRPr="00853299">
        <w:rPr>
          <w:sz w:val="16"/>
        </w:rPr>
        <w:t xml:space="preserve"> by Senate Foreign Relations Committee Chairman Robert Menendez (D-N.J.) and Sen. Mark Kirk (R-Ill.) </w:t>
      </w:r>
      <w:r w:rsidRPr="007534C3">
        <w:rPr>
          <w:rStyle w:val="StyleBoldUnderline"/>
          <w:highlight w:val="yellow"/>
        </w:rPr>
        <w:t>has</w:t>
      </w:r>
      <w:r w:rsidRPr="00541407">
        <w:rPr>
          <w:rStyle w:val="StyleBoldUnderline"/>
        </w:rPr>
        <w:t xml:space="preserve"> now </w:t>
      </w:r>
      <w:r w:rsidRPr="007534C3">
        <w:rPr>
          <w:rStyle w:val="StyleBoldUnderline"/>
          <w:highlight w:val="yellow"/>
        </w:rPr>
        <w:t>reached 50</w:t>
      </w:r>
      <w:r w:rsidRPr="00541407">
        <w:rPr>
          <w:rStyle w:val="StyleBoldUnderline"/>
        </w:rPr>
        <w:t xml:space="preserve">, according to the </w:t>
      </w:r>
      <w:r w:rsidRPr="00853299">
        <w:rPr>
          <w:sz w:val="16"/>
        </w:rPr>
        <w:t xml:space="preserve">Jerusalem </w:t>
      </w:r>
      <w:r w:rsidRPr="00541407">
        <w:rPr>
          <w:rStyle w:val="StyleBoldUnderline"/>
        </w:rPr>
        <w:t>Post</w:t>
      </w:r>
      <w:r w:rsidRPr="00853299">
        <w:rPr>
          <w:sz w:val="16"/>
        </w:rPr>
        <w:t>.</w:t>
      </w:r>
      <w:r w:rsidRPr="00853299">
        <w:rPr>
          <w:sz w:val="12"/>
        </w:rPr>
        <w:t>¶</w:t>
      </w:r>
      <w:r w:rsidRPr="00853299">
        <w:rPr>
          <w:sz w:val="16"/>
        </w:rPr>
        <w:t xml:space="preserve"> The last recorded number in the Library of Congress database is 47 co-sponsors. </w:t>
      </w:r>
      <w:r w:rsidRPr="00541407">
        <w:rPr>
          <w:rStyle w:val="StyleBoldUnderline"/>
        </w:rPr>
        <w:t>The most recent bump shows</w:t>
      </w:r>
      <w:r w:rsidRPr="00853299">
        <w:rPr>
          <w:sz w:val="16"/>
        </w:rPr>
        <w:t xml:space="preserve"> that not only would </w:t>
      </w:r>
      <w:r w:rsidRPr="007534C3">
        <w:rPr>
          <w:rStyle w:val="StyleBoldUnderline"/>
          <w:highlight w:val="yellow"/>
        </w:rPr>
        <w:t>the bill</w:t>
      </w:r>
      <w:r w:rsidRPr="00853299">
        <w:rPr>
          <w:sz w:val="16"/>
        </w:rPr>
        <w:t xml:space="preserve"> that angers the White House pass on a bipartisan basis, but </w:t>
      </w:r>
      <w:r w:rsidRPr="007534C3">
        <w:rPr>
          <w:rStyle w:val="Emphasis"/>
          <w:highlight w:val="yellow"/>
        </w:rPr>
        <w:t>would</w:t>
      </w:r>
      <w:r w:rsidRPr="00541407">
        <w:rPr>
          <w:rStyle w:val="Emphasis"/>
        </w:rPr>
        <w:t xml:space="preserve"> likely </w:t>
      </w:r>
      <w:r w:rsidRPr="007534C3">
        <w:rPr>
          <w:rStyle w:val="Emphasis"/>
          <w:highlight w:val="yellow"/>
        </w:rPr>
        <w:t>hit a veto-proof majority</w:t>
      </w:r>
      <w:r w:rsidRPr="00541407">
        <w:rPr>
          <w:rStyle w:val="Emphasis"/>
        </w:rPr>
        <w:t xml:space="preserve"> on a bipartisan basis.</w:t>
      </w:r>
      <w:r w:rsidRPr="00853299">
        <w:rPr>
          <w:sz w:val="12"/>
        </w:rPr>
        <w:t>¶</w:t>
      </w:r>
      <w:r w:rsidRPr="00853299">
        <w:rPr>
          <w:sz w:val="16"/>
        </w:rPr>
        <w:t xml:space="preserve"> </w:t>
      </w:r>
      <w:r w:rsidRPr="00541407">
        <w:rPr>
          <w:rStyle w:val="StyleBoldUnderline"/>
        </w:rPr>
        <w:t xml:space="preserve">At least </w:t>
      </w:r>
      <w:r w:rsidRPr="007534C3">
        <w:rPr>
          <w:rStyle w:val="StyleBoldUnderline"/>
          <w:highlight w:val="yellow"/>
        </w:rPr>
        <w:t>14 Democrats have signed</w:t>
      </w:r>
      <w:r w:rsidRPr="00541407">
        <w:rPr>
          <w:rStyle w:val="StyleBoldUnderline"/>
        </w:rPr>
        <w:t xml:space="preserve"> on</w:t>
      </w:r>
      <w:r w:rsidRPr="00853299">
        <w:rPr>
          <w:sz w:val="16"/>
        </w:rPr>
        <w:t xml:space="preserve"> board the bill, including Sens. Mark Begich (D-Alaska), Richard Blumenthal (D-Conn.), Cory Booker (D-N.J.), Ben Cardin (D-Md.), Bob Casey (D-Pa.), Chris Coons (D-Del.), Joe Donnelly (D-Ind.), Kirsten Gillibrand (D-N.Y.), Kay Hagan (D-N.C.), Mary Landrieu (D-La.), Joe Manchin (D-W.Va.), Mark Pryor (D-Ark.), Chuck Schumer (D-N.Y.) and Mark Warner (D-Va.).</w:t>
      </w:r>
      <w:r w:rsidRPr="00853299">
        <w:rPr>
          <w:sz w:val="12"/>
        </w:rPr>
        <w:t>¶</w:t>
      </w:r>
      <w:r w:rsidRPr="00853299">
        <w:rPr>
          <w:sz w:val="16"/>
        </w:rPr>
        <w:t xml:space="preserve"> Supporters need 67 votes for a veto-proof majority. </w:t>
      </w:r>
      <w:r w:rsidRPr="00541407">
        <w:rPr>
          <w:rStyle w:val="StyleBoldUnderline"/>
        </w:rPr>
        <w:t>Assuming all Republicans vote for the bill, that leaves 22 Democrats needed come voting time.</w:t>
      </w:r>
      <w:r w:rsidRPr="00853299">
        <w:rPr>
          <w:sz w:val="12"/>
        </w:rPr>
        <w:t>¶</w:t>
      </w:r>
      <w:r w:rsidRPr="00853299">
        <w:rPr>
          <w:sz w:val="16"/>
        </w:rPr>
        <w:t xml:space="preserve"> </w:t>
      </w:r>
      <w:r w:rsidRPr="00541407">
        <w:rPr>
          <w:rStyle w:val="StyleBoldUnderline"/>
        </w:rPr>
        <w:t>Both Colorado senators</w:t>
      </w:r>
      <w:r w:rsidRPr="00853299">
        <w:rPr>
          <w:sz w:val="16"/>
        </w:rPr>
        <w:t xml:space="preserve"> –Mark Udall (D) and Michael Bennet — </w:t>
      </w:r>
      <w:r w:rsidRPr="00541407">
        <w:rPr>
          <w:rStyle w:val="StyleBoldUnderline"/>
        </w:rPr>
        <w:t>have previously supported sanctions</w:t>
      </w:r>
      <w:r w:rsidRPr="00853299">
        <w:rPr>
          <w:sz w:val="16"/>
        </w:rPr>
        <w:t xml:space="preserve"> legislation. </w:t>
      </w:r>
      <w:r w:rsidRPr="00541407">
        <w:rPr>
          <w:rStyle w:val="StyleBoldUnderline"/>
        </w:rPr>
        <w:t>Other potential votes could include</w:t>
      </w:r>
      <w:r w:rsidRPr="00853299">
        <w:rPr>
          <w:sz w:val="16"/>
        </w:rPr>
        <w:t xml:space="preserve"> Dick </w:t>
      </w:r>
      <w:r w:rsidRPr="00541407">
        <w:rPr>
          <w:rStyle w:val="StyleBoldUnderline"/>
        </w:rPr>
        <w:t>Durbin</w:t>
      </w:r>
      <w:r w:rsidRPr="00853299">
        <w:rPr>
          <w:sz w:val="16"/>
        </w:rPr>
        <w:t xml:space="preserve"> (D-Ill.), Tim </w:t>
      </w:r>
      <w:r w:rsidRPr="00541407">
        <w:rPr>
          <w:rStyle w:val="StyleBoldUnderline"/>
        </w:rPr>
        <w:t>Kaine</w:t>
      </w:r>
      <w:r w:rsidRPr="00853299">
        <w:rPr>
          <w:sz w:val="16"/>
        </w:rPr>
        <w:t xml:space="preserve"> (D-Va.), Heidi </w:t>
      </w:r>
      <w:r w:rsidRPr="00541407">
        <w:rPr>
          <w:rStyle w:val="StyleBoldUnderline"/>
        </w:rPr>
        <w:t>Heitkamp</w:t>
      </w:r>
      <w:r w:rsidRPr="00853299">
        <w:rPr>
          <w:sz w:val="16"/>
        </w:rPr>
        <w:t xml:space="preserve"> (D-N.D.), Jon </w:t>
      </w:r>
      <w:r w:rsidRPr="00541407">
        <w:rPr>
          <w:rStyle w:val="StyleBoldUnderline"/>
        </w:rPr>
        <w:t>Tester</w:t>
      </w:r>
      <w:r w:rsidRPr="00853299">
        <w:rPr>
          <w:sz w:val="16"/>
        </w:rPr>
        <w:t xml:space="preserve"> (D-Mont.), Tom </w:t>
      </w:r>
      <w:r w:rsidRPr="00541407">
        <w:rPr>
          <w:rStyle w:val="StyleBoldUnderline"/>
        </w:rPr>
        <w:t>Udall</w:t>
      </w:r>
      <w:r w:rsidRPr="00853299">
        <w:rPr>
          <w:sz w:val="16"/>
        </w:rPr>
        <w:t xml:space="preserve"> (D-N.M.), Martin </w:t>
      </w:r>
      <w:r w:rsidRPr="00541407">
        <w:rPr>
          <w:rStyle w:val="StyleBoldUnderline"/>
        </w:rPr>
        <w:t>Heinrich</w:t>
      </w:r>
      <w:r w:rsidRPr="00853299">
        <w:rPr>
          <w:sz w:val="16"/>
        </w:rPr>
        <w:t xml:space="preserve"> (D-N.M.), Brian </w:t>
      </w:r>
      <w:r w:rsidRPr="00541407">
        <w:rPr>
          <w:rStyle w:val="StyleBoldUnderline"/>
        </w:rPr>
        <w:t>Schatz</w:t>
      </w:r>
      <w:r w:rsidRPr="00853299">
        <w:rPr>
          <w:sz w:val="16"/>
        </w:rPr>
        <w:t xml:space="preserve"> (D-Hawaii), Clarie </w:t>
      </w:r>
      <w:r w:rsidRPr="00541407">
        <w:rPr>
          <w:rStyle w:val="StyleBoldUnderline"/>
        </w:rPr>
        <w:t>McCaskill</w:t>
      </w:r>
      <w:r w:rsidRPr="00853299">
        <w:rPr>
          <w:sz w:val="16"/>
        </w:rPr>
        <w:t xml:space="preserve"> (D-Mo.), Max </w:t>
      </w:r>
      <w:r w:rsidRPr="00541407">
        <w:rPr>
          <w:rStyle w:val="StyleBoldUnderline"/>
        </w:rPr>
        <w:t>Baucus</w:t>
      </w:r>
      <w:r w:rsidRPr="00853299">
        <w:rPr>
          <w:sz w:val="16"/>
        </w:rPr>
        <w:t xml:space="preserve"> (D-Mont.), Debbie </w:t>
      </w:r>
      <w:r w:rsidRPr="00541407">
        <w:rPr>
          <w:rStyle w:val="StyleBoldUnderline"/>
        </w:rPr>
        <w:t>Stabenow</w:t>
      </w:r>
      <w:r w:rsidRPr="00853299">
        <w:rPr>
          <w:sz w:val="16"/>
        </w:rPr>
        <w:t xml:space="preserve"> (D-Mich.) </w:t>
      </w:r>
      <w:r w:rsidRPr="00541407">
        <w:rPr>
          <w:rStyle w:val="StyleBoldUnderline"/>
        </w:rPr>
        <w:t>and</w:t>
      </w:r>
      <w:r w:rsidRPr="00853299">
        <w:rPr>
          <w:sz w:val="16"/>
        </w:rPr>
        <w:t xml:space="preserve"> Bill </w:t>
      </w:r>
      <w:r w:rsidRPr="00541407">
        <w:rPr>
          <w:rStyle w:val="StyleBoldUnderline"/>
        </w:rPr>
        <w:t>Nelson</w:t>
      </w:r>
      <w:r w:rsidRPr="00853299">
        <w:rPr>
          <w:sz w:val="16"/>
        </w:rPr>
        <w:t xml:space="preserve"> (D-Fla.).</w:t>
      </w:r>
    </w:p>
    <w:p w14:paraId="522F56EB" w14:textId="77777777" w:rsidR="00BA3899" w:rsidRDefault="00BA3899" w:rsidP="00BA3899">
      <w:pPr>
        <w:rPr>
          <w:sz w:val="16"/>
        </w:rPr>
      </w:pPr>
    </w:p>
    <w:p w14:paraId="7D266409" w14:textId="77777777" w:rsidR="00BA3899" w:rsidRDefault="00BA3899" w:rsidP="00BA3899">
      <w:pPr>
        <w:pStyle w:val="Heading4"/>
      </w:pPr>
      <w:r>
        <w:t xml:space="preserve">AIPAC outweighs PC </w:t>
      </w:r>
    </w:p>
    <w:p w14:paraId="44D8B856" w14:textId="77777777" w:rsidR="00BA3899" w:rsidRDefault="00BA3899" w:rsidP="00BA3899">
      <w:r>
        <w:t xml:space="preserve">Philip </w:t>
      </w:r>
      <w:r w:rsidRPr="00114A28">
        <w:rPr>
          <w:rStyle w:val="StyleStyleBold12pt"/>
        </w:rPr>
        <w:t>Weiss 1/6</w:t>
      </w:r>
      <w:r>
        <w:t xml:space="preserve">/14, Mondoweiss a news website devoted to American foreign policy in the Middle East, "Why are no Democrats coming down on Republicans who are crossing up Kerry in Jerusalem?," http://mondoweiss.net/2014/01/democrats-republicans-jerusalem.html </w:t>
      </w:r>
    </w:p>
    <w:p w14:paraId="492499E0" w14:textId="77777777" w:rsidR="00BA3899" w:rsidRPr="00994C64" w:rsidRDefault="00BA3899" w:rsidP="00BA3899">
      <w:pPr>
        <w:rPr>
          <w:sz w:val="16"/>
        </w:rPr>
      </w:pPr>
      <w:r w:rsidRPr="00994C64">
        <w:rPr>
          <w:sz w:val="16"/>
        </w:rPr>
        <w:t>I’ve only seen one politician raising an eyebrow about this, actually a former pol, Jane Harman, the former California Democratic congressperson now at the Wilson Center. She had the temerity to call Graham a “mouthpiece” for Netanyahu on MSNBC. Harman is a member in good standing of the Israel lobby, but she was disturbed by the conduct.</w:t>
      </w:r>
      <w:r w:rsidRPr="00994C64">
        <w:rPr>
          <w:sz w:val="12"/>
        </w:rPr>
        <w:t>¶</w:t>
      </w:r>
      <w:r w:rsidRPr="00994C64">
        <w:rPr>
          <w:sz w:val="16"/>
        </w:rPr>
        <w:t xml:space="preserve"> Now </w:t>
      </w:r>
      <w:r w:rsidRPr="00994C64">
        <w:rPr>
          <w:rStyle w:val="StyleBoldUnderline"/>
        </w:rPr>
        <w:t>compare the complete silence from the Democratic Party to another foreign policy issue</w:t>
      </w:r>
      <w:r w:rsidRPr="00994C64">
        <w:rPr>
          <w:sz w:val="16"/>
        </w:rPr>
        <w:t>. Back in ’02, two Democratic congressmen visited Iraq and raised serious questions about George W. Bush’s misrepresentations on the path to war. Jim McDermott and David Bonior were great antiwar congressmen who did their duty (and McDermott is still a leader in the House). And the Republican Party came down on them like a ton of bricks.</w:t>
      </w:r>
      <w:r w:rsidRPr="00994C64">
        <w:rPr>
          <w:sz w:val="12"/>
        </w:rPr>
        <w:t>¶</w:t>
      </w:r>
      <w:r w:rsidRPr="00994C64">
        <w:rPr>
          <w:sz w:val="16"/>
        </w:rPr>
        <w:t xml:space="preserve"> The reason </w:t>
      </w:r>
      <w:r w:rsidRPr="00994C64">
        <w:rPr>
          <w:rStyle w:val="Emphasis"/>
          <w:highlight w:val="yellow"/>
        </w:rPr>
        <w:t>the Democratic Party is silent</w:t>
      </w:r>
      <w:r w:rsidRPr="00994C64">
        <w:rPr>
          <w:rStyle w:val="Emphasis"/>
        </w:rPr>
        <w:t xml:space="preserve"> is </w:t>
      </w:r>
      <w:r w:rsidRPr="00994C64">
        <w:rPr>
          <w:rStyle w:val="Emphasis"/>
          <w:highlight w:val="yellow"/>
        </w:rPr>
        <w:t>because it’s</w:t>
      </w:r>
      <w:r w:rsidRPr="00994C64">
        <w:rPr>
          <w:rStyle w:val="Emphasis"/>
        </w:rPr>
        <w:t xml:space="preserve"> also </w:t>
      </w:r>
      <w:r w:rsidRPr="00994C64">
        <w:rPr>
          <w:rStyle w:val="Emphasis"/>
          <w:highlight w:val="yellow"/>
        </w:rPr>
        <w:t>dependent on the Israel lobby.</w:t>
      </w:r>
      <w:r w:rsidRPr="00994C64">
        <w:rPr>
          <w:sz w:val="16"/>
        </w:rPr>
        <w:t xml:space="preserve"> As Jim Lobe notes in a piece titled, “47 Senators Take AIPAC’s Word Over U.S. Intel Community,” </w:t>
      </w:r>
      <w:r w:rsidRPr="00994C64">
        <w:rPr>
          <w:rStyle w:val="StyleBoldUnderline"/>
          <w:highlight w:val="yellow"/>
        </w:rPr>
        <w:t>more than a</w:t>
      </w:r>
      <w:r w:rsidRPr="00994C64">
        <w:rPr>
          <w:rStyle w:val="StyleBoldUnderline"/>
        </w:rPr>
        <w:t xml:space="preserve"> </w:t>
      </w:r>
      <w:r w:rsidRPr="00994C64">
        <w:rPr>
          <w:rStyle w:val="StyleBoldUnderline"/>
          <w:highlight w:val="yellow"/>
        </w:rPr>
        <w:t>dozen Democratic senators</w:t>
      </w:r>
      <w:r w:rsidRPr="00994C64">
        <w:rPr>
          <w:rStyle w:val="StyleBoldUnderline"/>
        </w:rPr>
        <w:t xml:space="preserve">, </w:t>
      </w:r>
      <w:r w:rsidRPr="00A42DE0">
        <w:rPr>
          <w:rStyle w:val="StyleBoldUnderline"/>
        </w:rPr>
        <w:t>including blue state “liberals</w:t>
      </w:r>
      <w:r w:rsidRPr="00994C64">
        <w:rPr>
          <w:sz w:val="16"/>
        </w:rPr>
        <w:t xml:space="preserve">” Booker, Blumenthal, Gillibrand, Schumer, and Casey (see MJ Rosenberg’s character judgment) </w:t>
      </w:r>
      <w:r w:rsidRPr="00994C64">
        <w:rPr>
          <w:rStyle w:val="StyleBoldUnderline"/>
        </w:rPr>
        <w:t xml:space="preserve">have </w:t>
      </w:r>
      <w:r w:rsidRPr="00A42DE0">
        <w:rPr>
          <w:rStyle w:val="Emphasis"/>
          <w:highlight w:val="yellow"/>
        </w:rPr>
        <w:t>defied their president</w:t>
      </w:r>
      <w:r w:rsidRPr="00994C64">
        <w:rPr>
          <w:rStyle w:val="StyleBoldUnderline"/>
          <w:highlight w:val="yellow"/>
        </w:rPr>
        <w:t xml:space="preserve"> and signed on to</w:t>
      </w:r>
      <w:r w:rsidRPr="00994C64">
        <w:rPr>
          <w:rStyle w:val="StyleBoldUnderline"/>
        </w:rPr>
        <w:t xml:space="preserve"> wag-the-tail </w:t>
      </w:r>
      <w:r w:rsidRPr="00994C64">
        <w:rPr>
          <w:rStyle w:val="StyleBoldUnderline"/>
          <w:highlight w:val="yellow"/>
        </w:rPr>
        <w:t>legislation saying Israel’s war</w:t>
      </w:r>
      <w:r w:rsidRPr="00994C64">
        <w:rPr>
          <w:rStyle w:val="StyleBoldUnderline"/>
        </w:rPr>
        <w:t xml:space="preserve"> on Iran </w:t>
      </w:r>
      <w:r w:rsidRPr="00994C64">
        <w:rPr>
          <w:rStyle w:val="StyleBoldUnderline"/>
          <w:highlight w:val="yellow"/>
        </w:rPr>
        <w:t>must be our</w:t>
      </w:r>
      <w:r w:rsidRPr="00994C64">
        <w:rPr>
          <w:rStyle w:val="StyleBoldUnderline"/>
        </w:rPr>
        <w:t xml:space="preserve"> war. That is also the reason UN Ambassador Samantha Power can carry no water for Kerry on </w:t>
      </w:r>
      <w:r w:rsidRPr="00994C64">
        <w:rPr>
          <w:rStyle w:val="StyleBoldUnderline"/>
          <w:highlight w:val="yellow"/>
        </w:rPr>
        <w:t>the Iran deal</w:t>
      </w:r>
      <w:r w:rsidRPr="00994C64">
        <w:rPr>
          <w:rStyle w:val="StyleBoldUnderline"/>
        </w:rPr>
        <w:t xml:space="preserve"> or the peace talks. She avoids both subjects because </w:t>
      </w:r>
      <w:r w:rsidRPr="00994C64">
        <w:rPr>
          <w:rStyle w:val="StyleBoldUnderline"/>
          <w:highlight w:val="yellow"/>
        </w:rPr>
        <w:t xml:space="preserve">that’s a </w:t>
      </w:r>
      <w:r w:rsidRPr="00A42DE0">
        <w:rPr>
          <w:rStyle w:val="Emphasis"/>
          <w:highlight w:val="yellow"/>
        </w:rPr>
        <w:t>political liability</w:t>
      </w:r>
      <w:r w:rsidRPr="00994C64">
        <w:rPr>
          <w:rStyle w:val="StyleBoldUnderline"/>
          <w:highlight w:val="yellow"/>
        </w:rPr>
        <w:t xml:space="preserve">; her base </w:t>
      </w:r>
      <w:r w:rsidRPr="00A42DE0">
        <w:rPr>
          <w:rStyle w:val="StyleBoldUnderline"/>
        </w:rPr>
        <w:t>is northeast liberals and many of them</w:t>
      </w:r>
      <w:r w:rsidRPr="00994C64">
        <w:rPr>
          <w:rStyle w:val="StyleBoldUnderline"/>
        </w:rPr>
        <w:t xml:space="preserve"> </w:t>
      </w:r>
      <w:r w:rsidRPr="00994C64">
        <w:rPr>
          <w:rStyle w:val="StyleBoldUnderline"/>
          <w:highlight w:val="yellow"/>
        </w:rPr>
        <w:t>support Israel no matter what</w:t>
      </w:r>
      <w:r w:rsidRPr="00994C64">
        <w:rPr>
          <w:sz w:val="16"/>
        </w:rPr>
        <w:t>. The same lesson is contained in the above photo, put out by the State Department. John Kerry couldn’t be angry about the renegade Republican senators’ work. No; he had to meet with them.</w:t>
      </w:r>
      <w:r w:rsidRPr="00994C64">
        <w:rPr>
          <w:sz w:val="12"/>
        </w:rPr>
        <w:t>¶</w:t>
      </w:r>
      <w:r w:rsidRPr="00994C64">
        <w:rPr>
          <w:sz w:val="16"/>
        </w:rPr>
        <w:t xml:space="preserve"> </w:t>
      </w:r>
    </w:p>
    <w:p w14:paraId="1C301007" w14:textId="77777777" w:rsidR="00BA3899" w:rsidRDefault="00BA3899" w:rsidP="00BA3899">
      <w:pPr>
        <w:pStyle w:val="Heading4"/>
      </w:pPr>
      <w:r>
        <w:t xml:space="preserve">Talks will fail because of a </w:t>
      </w:r>
      <w:r>
        <w:rPr>
          <w:u w:val="single"/>
        </w:rPr>
        <w:t>new</w:t>
      </w:r>
      <w:r>
        <w:t xml:space="preserve"> dispute over centrifuges---also guarantees sanctions </w:t>
      </w:r>
    </w:p>
    <w:p w14:paraId="7AE3945C" w14:textId="77777777" w:rsidR="00BA3899" w:rsidRDefault="00BA3899" w:rsidP="00BA3899">
      <w:r>
        <w:t xml:space="preserve">Jennifer </w:t>
      </w:r>
      <w:r w:rsidRPr="0087143D">
        <w:rPr>
          <w:rStyle w:val="StyleStyleBold12pt"/>
        </w:rPr>
        <w:t>Rubin 1-9</w:t>
      </w:r>
      <w:r>
        <w:t xml:space="preserve">, Washington Post columnist, 1/9/14, “Obama Iran gambit is unraveling,” </w:t>
      </w:r>
      <w:hyperlink r:id="rId14" w:history="1">
        <w:r w:rsidRPr="00477B9E">
          <w:rPr>
            <w:rStyle w:val="Hyperlink"/>
          </w:rPr>
          <w:t>http://www.washingtonpost.com/blogs/right-turn/wp/2014/01/09/obama-iran-gambit-is-unraveling/</w:t>
        </w:r>
      </w:hyperlink>
    </w:p>
    <w:p w14:paraId="07BF99FE" w14:textId="77777777" w:rsidR="00BA3899" w:rsidRDefault="00BA3899" w:rsidP="00BA3899">
      <w:pPr>
        <w:rPr>
          <w:sz w:val="16"/>
        </w:rPr>
      </w:pPr>
      <w:r w:rsidRPr="0087143D">
        <w:rPr>
          <w:sz w:val="16"/>
        </w:rPr>
        <w:t xml:space="preserve">Some “snag.” That is how a Reuters headline characterizes its report that </w:t>
      </w:r>
      <w:r w:rsidRPr="0087143D">
        <w:rPr>
          <w:rStyle w:val="StyleBoldUnderline"/>
          <w:highlight w:val="yellow"/>
        </w:rPr>
        <w:t>there is an</w:t>
      </w:r>
      <w:r w:rsidRPr="0087143D">
        <w:rPr>
          <w:sz w:val="16"/>
          <w:highlight w:val="yellow"/>
        </w:rPr>
        <w:t xml:space="preserve"> </w:t>
      </w:r>
      <w:r w:rsidRPr="0087143D">
        <w:rPr>
          <w:rStyle w:val="StyleBoldUnderline"/>
          <w:highlight w:val="yellow"/>
          <w:bdr w:val="single" w:sz="4" w:space="0" w:color="auto"/>
        </w:rPr>
        <w:t>impasse</w:t>
      </w:r>
      <w:r w:rsidRPr="0087143D">
        <w:rPr>
          <w:rStyle w:val="StyleBoldUnderline"/>
          <w:bdr w:val="single" w:sz="4" w:space="0" w:color="auto"/>
        </w:rPr>
        <w:t xml:space="preserve"> in talks </w:t>
      </w:r>
      <w:r w:rsidRPr="0087143D">
        <w:rPr>
          <w:rStyle w:val="StyleBoldUnderline"/>
          <w:highlight w:val="yellow"/>
          <w:bdr w:val="single" w:sz="4" w:space="0" w:color="auto"/>
        </w:rPr>
        <w:t>with Iran</w:t>
      </w:r>
      <w:r w:rsidRPr="0087143D">
        <w:rPr>
          <w:sz w:val="16"/>
          <w:highlight w:val="yellow"/>
        </w:rPr>
        <w:t xml:space="preserve"> </w:t>
      </w:r>
      <w:r w:rsidRPr="0087143D">
        <w:rPr>
          <w:rStyle w:val="StyleBoldUnderline"/>
          <w:highlight w:val="yellow"/>
        </w:rPr>
        <w:t>over</w:t>
      </w:r>
      <w:r w:rsidRPr="0087143D">
        <w:rPr>
          <w:sz w:val="16"/>
        </w:rPr>
        <w:t xml:space="preserve"> the implementation agreement for </w:t>
      </w:r>
      <w:r w:rsidRPr="0087143D">
        <w:rPr>
          <w:rStyle w:val="StyleBoldUnderline"/>
        </w:rPr>
        <w:t>an interim deal</w:t>
      </w:r>
      <w:r w:rsidRPr="0087143D">
        <w:rPr>
          <w:sz w:val="16"/>
        </w:rPr>
        <w:t>:</w:t>
      </w:r>
      <w:r w:rsidRPr="0056600A">
        <w:rPr>
          <w:sz w:val="12"/>
        </w:rPr>
        <w:t xml:space="preserve">¶ </w:t>
      </w:r>
      <w:r w:rsidRPr="0087143D">
        <w:rPr>
          <w:sz w:val="16"/>
        </w:rPr>
        <w:t xml:space="preserve">Negotiations between Iran and six world powers on implementing a landmark November deal to freeze parts of Tehran’s nuclear program in exchange for easing some sanctions have run into problems </w:t>
      </w:r>
      <w:r w:rsidRPr="0087143D">
        <w:rPr>
          <w:rStyle w:val="StyleBoldUnderline"/>
        </w:rPr>
        <w:t xml:space="preserve">over advanced </w:t>
      </w:r>
      <w:r w:rsidRPr="0087143D">
        <w:rPr>
          <w:rStyle w:val="StyleBoldUnderline"/>
          <w:highlight w:val="yellow"/>
        </w:rPr>
        <w:t>centrifuge research</w:t>
      </w:r>
      <w:r w:rsidRPr="0087143D">
        <w:rPr>
          <w:sz w:val="16"/>
        </w:rPr>
        <w:t>, diplomats said.</w:t>
      </w:r>
      <w:r w:rsidRPr="0056600A">
        <w:rPr>
          <w:sz w:val="12"/>
        </w:rPr>
        <w:t xml:space="preserve">¶ </w:t>
      </w:r>
      <w:r w:rsidRPr="0087143D">
        <w:rPr>
          <w:rStyle w:val="StyleBoldUnderline"/>
          <w:highlight w:val="yellow"/>
        </w:rPr>
        <w:t>The dispute</w:t>
      </w:r>
      <w:r w:rsidRPr="0087143D">
        <w:rPr>
          <w:sz w:val="16"/>
        </w:rPr>
        <w:t xml:space="preserve"> over centrifuges </w:t>
      </w:r>
      <w:r w:rsidRPr="0087143D">
        <w:rPr>
          <w:rStyle w:val="StyleBoldUnderline"/>
          <w:highlight w:val="yellow"/>
        </w:rPr>
        <w:t>highlighted</w:t>
      </w:r>
      <w:r w:rsidRPr="0087143D">
        <w:rPr>
          <w:rStyle w:val="StyleBoldUnderline"/>
        </w:rPr>
        <w:t xml:space="preserve"> the</w:t>
      </w:r>
      <w:r w:rsidRPr="0087143D">
        <w:rPr>
          <w:sz w:val="16"/>
        </w:rPr>
        <w:t xml:space="preserve"> </w:t>
      </w:r>
      <w:r w:rsidRPr="0087143D">
        <w:rPr>
          <w:rStyle w:val="StyleBoldUnderline"/>
          <w:highlight w:val="yellow"/>
          <w:bdr w:val="single" w:sz="4" w:space="0" w:color="auto"/>
        </w:rPr>
        <w:t>huge challenges</w:t>
      </w:r>
      <w:r w:rsidRPr="0087143D">
        <w:rPr>
          <w:sz w:val="16"/>
          <w:highlight w:val="yellow"/>
        </w:rPr>
        <w:t xml:space="preserve"> </w:t>
      </w:r>
      <w:r w:rsidRPr="00C060C6">
        <w:rPr>
          <w:rStyle w:val="StyleBoldUnderline"/>
        </w:rPr>
        <w:t>facing</w:t>
      </w:r>
      <w:r w:rsidRPr="00C060C6">
        <w:rPr>
          <w:sz w:val="16"/>
        </w:rPr>
        <w:t xml:space="preserve"> Iran and the six powers in negotiating </w:t>
      </w:r>
      <w:r w:rsidRPr="00C060C6">
        <w:rPr>
          <w:rStyle w:val="StyleBoldUnderline"/>
        </w:rPr>
        <w:t>the</w:t>
      </w:r>
      <w:r w:rsidRPr="00C060C6">
        <w:rPr>
          <w:sz w:val="16"/>
        </w:rPr>
        <w:t xml:space="preserve"> precise </w:t>
      </w:r>
      <w:r w:rsidRPr="00C060C6">
        <w:rPr>
          <w:rStyle w:val="StyleBoldUnderline"/>
        </w:rPr>
        <w:t>terms of the</w:t>
      </w:r>
      <w:r w:rsidRPr="00C060C6">
        <w:rPr>
          <w:sz w:val="16"/>
        </w:rPr>
        <w:t xml:space="preserve"> November 24 interim </w:t>
      </w:r>
      <w:r w:rsidRPr="00C060C6">
        <w:rPr>
          <w:rStyle w:val="StyleBoldUnderline"/>
        </w:rPr>
        <w:t>agreement</w:t>
      </w:r>
      <w:r w:rsidRPr="0087143D">
        <w:rPr>
          <w:sz w:val="16"/>
        </w:rPr>
        <w:t>. If they succeed, they plan to start talks on a long-term deal to resolve a more than decade-long dispute over Tehran’s nuclear ambitions.</w:t>
      </w:r>
      <w:r w:rsidRPr="0056600A">
        <w:rPr>
          <w:sz w:val="12"/>
        </w:rPr>
        <w:t xml:space="preserve">¶ </w:t>
      </w:r>
      <w:r w:rsidRPr="0087143D">
        <w:rPr>
          <w:sz w:val="16"/>
        </w:rPr>
        <w:t>Among the issues to be resolved in political discussions due to begin in Geneva later this week is that of research and development of a new model of advanced nuclear centrifuge that Iran says it has installed, diplomats said on condition of anonymity.</w:t>
      </w:r>
      <w:r w:rsidRPr="0056600A">
        <w:rPr>
          <w:sz w:val="12"/>
        </w:rPr>
        <w:t xml:space="preserve">¶ </w:t>
      </w:r>
      <w:r w:rsidRPr="0087143D">
        <w:rPr>
          <w:sz w:val="16"/>
        </w:rPr>
        <w:t>Centrifuges are machines that purify uranium for use as fuel in atomic power plants or, if purified to a high level, weapons.</w:t>
      </w:r>
      <w:r w:rsidRPr="0056600A">
        <w:rPr>
          <w:sz w:val="12"/>
        </w:rPr>
        <w:t xml:space="preserve">¶ </w:t>
      </w:r>
      <w:r w:rsidRPr="0087143D">
        <w:rPr>
          <w:sz w:val="16"/>
        </w:rPr>
        <w:t xml:space="preserve">“This issue (centrifuges) was among the main factors in stopping the previous technical discussions on December 19-21,” a Western diplomat told Reuters on condition of anonymity. Other Western diplomats confirmed that </w:t>
      </w:r>
      <w:r w:rsidRPr="0087143D">
        <w:rPr>
          <w:rStyle w:val="StyleBoldUnderline"/>
        </w:rPr>
        <w:t>centrifuges remained a “sticking point” in the talks</w:t>
      </w:r>
      <w:r w:rsidRPr="0087143D">
        <w:rPr>
          <w:sz w:val="16"/>
        </w:rPr>
        <w:t xml:space="preserve"> with Iran but noted that last month’s discussions were understandably adjourned ahead of the December holidays – not because of the centrifuge issue.</w:t>
      </w:r>
      <w:r w:rsidRPr="0056600A">
        <w:rPr>
          <w:sz w:val="12"/>
        </w:rPr>
        <w:t xml:space="preserve">¶ </w:t>
      </w:r>
      <w:r w:rsidRPr="0087143D">
        <w:rPr>
          <w:rStyle w:val="StyleBoldUnderline"/>
          <w:highlight w:val="yellow"/>
          <w:bdr w:val="single" w:sz="4" w:space="0" w:color="auto"/>
        </w:rPr>
        <w:t>The White House will never admit talks have broken off</w:t>
      </w:r>
      <w:r w:rsidRPr="0087143D">
        <w:rPr>
          <w:sz w:val="16"/>
        </w:rPr>
        <w:t xml:space="preserve">. </w:t>
      </w:r>
      <w:r w:rsidRPr="0087143D">
        <w:rPr>
          <w:rStyle w:val="StyleBoldUnderline"/>
        </w:rPr>
        <w:t>That would confirm critics’ conclusion</w:t>
      </w:r>
      <w:r w:rsidRPr="0087143D">
        <w:rPr>
          <w:sz w:val="16"/>
        </w:rPr>
        <w:t xml:space="preserve"> that this is all a giant stall by Iran to allow it to progress with its nuclear weapons program while getting sanctions relief. So </w:t>
      </w:r>
      <w:r w:rsidRPr="00C060C6">
        <w:rPr>
          <w:sz w:val="16"/>
        </w:rPr>
        <w:t xml:space="preserve">far, </w:t>
      </w:r>
      <w:r w:rsidRPr="00C060C6">
        <w:rPr>
          <w:rStyle w:val="StyleBoldUnderline"/>
        </w:rPr>
        <w:t>the mullahs are achieving exactly what they want</w:t>
      </w:r>
      <w:r w:rsidRPr="0087143D">
        <w:rPr>
          <w:sz w:val="16"/>
        </w:rPr>
        <w:t xml:space="preserve">. And the </w:t>
      </w:r>
      <w:r w:rsidRPr="0087143D">
        <w:rPr>
          <w:rStyle w:val="StyleBoldUnderline"/>
          <w:highlight w:val="yellow"/>
        </w:rPr>
        <w:t>Obama</w:t>
      </w:r>
      <w:r w:rsidRPr="0087143D">
        <w:rPr>
          <w:sz w:val="16"/>
        </w:rPr>
        <w:t xml:space="preserve"> team </w:t>
      </w:r>
      <w:r w:rsidRPr="0087143D">
        <w:rPr>
          <w:rStyle w:val="StyleBoldUnderline"/>
          <w:highlight w:val="yellow"/>
          <w:bdr w:val="single" w:sz="4" w:space="0" w:color="auto"/>
        </w:rPr>
        <w:t>oversold what it</w:t>
      </w:r>
      <w:r w:rsidRPr="0087143D">
        <w:rPr>
          <w:rStyle w:val="StyleBoldUnderline"/>
          <w:bdr w:val="single" w:sz="4" w:space="0" w:color="auto"/>
        </w:rPr>
        <w:t xml:space="preserve"> had </w:t>
      </w:r>
      <w:r w:rsidRPr="0087143D">
        <w:rPr>
          <w:rStyle w:val="StyleBoldUnderline"/>
          <w:highlight w:val="yellow"/>
          <w:bdr w:val="single" w:sz="4" w:space="0" w:color="auto"/>
        </w:rPr>
        <w:t>achieved</w:t>
      </w:r>
      <w:r w:rsidRPr="0087143D">
        <w:rPr>
          <w:rStyle w:val="StyleBoldUnderline"/>
          <w:bdr w:val="single" w:sz="4" w:space="0" w:color="auto"/>
        </w:rPr>
        <w:t>,</w:t>
      </w:r>
      <w:r w:rsidRPr="0087143D">
        <w:rPr>
          <w:sz w:val="16"/>
        </w:rPr>
        <w:t xml:space="preserve"> a former U.S. official critical of the administration says, </w:t>
      </w:r>
      <w:r w:rsidRPr="0087143D">
        <w:rPr>
          <w:rStyle w:val="StyleBoldUnderline"/>
          <w:highlight w:val="yellow"/>
        </w:rPr>
        <w:t>giving pro-sanctions lawmakers</w:t>
      </w:r>
      <w:r w:rsidRPr="0087143D">
        <w:rPr>
          <w:sz w:val="16"/>
          <w:highlight w:val="yellow"/>
        </w:rPr>
        <w:t xml:space="preserve"> </w:t>
      </w:r>
      <w:r w:rsidRPr="0087143D">
        <w:rPr>
          <w:rStyle w:val="StyleBoldUnderline"/>
          <w:highlight w:val="yellow"/>
          <w:bdr w:val="single" w:sz="4" w:space="0" w:color="auto"/>
        </w:rPr>
        <w:t>every reason to pass</w:t>
      </w:r>
      <w:r w:rsidRPr="0087143D">
        <w:rPr>
          <w:rStyle w:val="StyleBoldUnderline"/>
          <w:bdr w:val="single" w:sz="4" w:space="0" w:color="auto"/>
        </w:rPr>
        <w:t xml:space="preserve"> new </w:t>
      </w:r>
      <w:r w:rsidRPr="0087143D">
        <w:rPr>
          <w:rStyle w:val="StyleBoldUnderline"/>
          <w:highlight w:val="yellow"/>
          <w:bdr w:val="single" w:sz="4" w:space="0" w:color="auto"/>
        </w:rPr>
        <w:t>legislation</w:t>
      </w:r>
      <w:r w:rsidRPr="0087143D">
        <w:rPr>
          <w:rStyle w:val="StyleBoldUnderline"/>
          <w:bdr w:val="single" w:sz="4" w:space="0" w:color="auto"/>
        </w:rPr>
        <w:t>.</w:t>
      </w:r>
      <w:r w:rsidRPr="0056600A">
        <w:rPr>
          <w:sz w:val="12"/>
        </w:rPr>
        <w:t xml:space="preserve">¶ </w:t>
      </w:r>
      <w:r w:rsidRPr="0087143D">
        <w:rPr>
          <w:sz w:val="16"/>
        </w:rPr>
        <w:t>The centrifuge issue is no small matter. Mark Dubowitz, president of the Foundation for Defense of Democracies, has been closely involved in sanctions development and implementation. He tells me, “Permitting Iran to conduct research and development on advanced centrifuges is a dangerous proposition and fundamentally at odds with a peaceful civilian nuclear program. The verification of Iran’s current centrifuge production capabilities is already sufficiently challenging without opening the door to Iranian development of even smaller and more efficient centrifuges that are easier to hide.” He adds, “This is further proof — as if more evidence is needed — that Iran is building an industrial-size nuclear infrastructure that will give it multiple overt and covert pathways to a bomb.”</w:t>
      </w:r>
      <w:r w:rsidRPr="0056600A">
        <w:rPr>
          <w:sz w:val="12"/>
        </w:rPr>
        <w:t xml:space="preserve">¶ </w:t>
      </w:r>
      <w:r w:rsidRPr="0087143D">
        <w:rPr>
          <w:sz w:val="16"/>
        </w:rPr>
        <w:t>It tells us several other things as well.</w:t>
      </w:r>
      <w:r w:rsidRPr="0056600A">
        <w:rPr>
          <w:sz w:val="12"/>
        </w:rPr>
        <w:t xml:space="preserve">¶ </w:t>
      </w:r>
      <w:r w:rsidRPr="0087143D">
        <w:rPr>
          <w:sz w:val="16"/>
        </w:rPr>
        <w:t>First, the interim deal is not a deal at all but a unilateral gift of sanctions relief for a deal that is vague and incomplete and that may never be implemented. Either president Obama was snookered or he is snookering us, trying to erect a barrier to military action by Israel and/or further sanctions by Congress.</w:t>
      </w:r>
      <w:r w:rsidRPr="0056600A">
        <w:rPr>
          <w:sz w:val="12"/>
        </w:rPr>
        <w:t xml:space="preserve">¶ </w:t>
      </w:r>
      <w:r w:rsidRPr="0087143D">
        <w:rPr>
          <w:sz w:val="16"/>
        </w:rPr>
        <w:t xml:space="preserve">Josh Block, a longtime Democrat and head of the Israel Project, observes via an e-mail to Right Turn, “Clearly </w:t>
      </w:r>
      <w:r w:rsidRPr="0087143D">
        <w:rPr>
          <w:rStyle w:val="StyleBoldUnderline"/>
          <w:highlight w:val="yellow"/>
        </w:rPr>
        <w:t>there is growing</w:t>
      </w:r>
      <w:r w:rsidRPr="0087143D">
        <w:rPr>
          <w:rStyle w:val="StyleBoldUnderline"/>
        </w:rPr>
        <w:t xml:space="preserve"> concern and </w:t>
      </w:r>
      <w:r w:rsidRPr="0087143D">
        <w:rPr>
          <w:rStyle w:val="StyleBoldUnderline"/>
          <w:highlight w:val="yellow"/>
        </w:rPr>
        <w:t>realization</w:t>
      </w:r>
      <w:r w:rsidRPr="0087143D">
        <w:rPr>
          <w:rStyle w:val="StyleBoldUnderline"/>
        </w:rPr>
        <w:t xml:space="preserve"> that </w:t>
      </w:r>
      <w:r w:rsidRPr="0087143D">
        <w:rPr>
          <w:rStyle w:val="StyleBoldUnderline"/>
          <w:highlight w:val="yellow"/>
        </w:rPr>
        <w:t>the ‘interim deal’ is</w:t>
      </w:r>
      <w:r w:rsidRPr="0087143D">
        <w:rPr>
          <w:rStyle w:val="StyleBoldUnderline"/>
        </w:rPr>
        <w:t xml:space="preserve"> actually just </w:t>
      </w:r>
      <w:r w:rsidRPr="0087143D">
        <w:rPr>
          <w:rStyle w:val="StyleBoldUnderline"/>
          <w:highlight w:val="yellow"/>
        </w:rPr>
        <w:t>a</w:t>
      </w:r>
      <w:r w:rsidRPr="0087143D">
        <w:rPr>
          <w:rStyle w:val="StyleBoldUnderline"/>
        </w:rPr>
        <w:t xml:space="preserve">nother </w:t>
      </w:r>
      <w:r w:rsidRPr="0087143D">
        <w:rPr>
          <w:rStyle w:val="StyleBoldUnderline"/>
          <w:highlight w:val="yellow"/>
        </w:rPr>
        <w:t>stalling tactic</w:t>
      </w:r>
      <w:r w:rsidRPr="0087143D">
        <w:rPr>
          <w:rStyle w:val="StyleBoldUnderline"/>
        </w:rPr>
        <w:t xml:space="preserve"> by Iran</w:t>
      </w:r>
      <w:r w:rsidRPr="0087143D">
        <w:rPr>
          <w:sz w:val="16"/>
        </w:rPr>
        <w:t>, but worse, one we are paying Iran billions of dollars to perpetrate. The six month ‘deal’ was announced in November, so either that is the moment the 6 month clock started or there is no ‘deal’ at all.”</w:t>
      </w:r>
      <w:r w:rsidRPr="0056600A">
        <w:rPr>
          <w:sz w:val="12"/>
        </w:rPr>
        <w:t xml:space="preserve">¶ </w:t>
      </w:r>
      <w:r w:rsidRPr="0087143D">
        <w:rPr>
          <w:sz w:val="16"/>
        </w:rPr>
        <w:t xml:space="preserve">Second, those demanding a new round of sanctions, including 53 Senate Democrats and Republicans co-sponsoring sanctions legislation, again have been proven to be savvier about the Iranians than the president and his State Department. Without reimposition of sanctions and passage of stringent banking sanctions, Iran will merely continue its pattern of delay, obfuscation and wordsmithing. </w:t>
      </w:r>
      <w:r w:rsidRPr="0087143D">
        <w:rPr>
          <w:rStyle w:val="StyleBoldUnderline"/>
          <w:highlight w:val="yellow"/>
        </w:rPr>
        <w:t>The number of co-sponsors is</w:t>
      </w:r>
      <w:r w:rsidRPr="0087143D">
        <w:rPr>
          <w:rStyle w:val="StyleBoldUnderline"/>
        </w:rPr>
        <w:t xml:space="preserve"> up to </w:t>
      </w:r>
      <w:r w:rsidRPr="0087143D">
        <w:rPr>
          <w:rStyle w:val="StyleBoldUnderline"/>
          <w:highlight w:val="yellow"/>
        </w:rPr>
        <w:t>51, enough to pass</w:t>
      </w:r>
      <w:r w:rsidRPr="0087143D">
        <w:rPr>
          <w:rStyle w:val="StyleBoldUnderline"/>
        </w:rPr>
        <w:t xml:space="preserve"> the Senate</w:t>
      </w:r>
      <w:r w:rsidRPr="0087143D">
        <w:rPr>
          <w:sz w:val="16"/>
        </w:rPr>
        <w:t xml:space="preserve"> by a majority; word of </w:t>
      </w:r>
      <w:r w:rsidRPr="0087143D">
        <w:rPr>
          <w:rStyle w:val="StyleBoldUnderline"/>
          <w:highlight w:val="yellow"/>
          <w:bdr w:val="single" w:sz="4" w:space="0" w:color="auto"/>
        </w:rPr>
        <w:t>this</w:t>
      </w:r>
      <w:r w:rsidRPr="0087143D">
        <w:rPr>
          <w:rStyle w:val="StyleBoldUnderline"/>
          <w:bdr w:val="single" w:sz="4" w:space="0" w:color="auto"/>
        </w:rPr>
        <w:t xml:space="preserve"> latest Iranian </w:t>
      </w:r>
      <w:r w:rsidRPr="0087143D">
        <w:rPr>
          <w:rStyle w:val="StyleBoldUnderline"/>
          <w:highlight w:val="yellow"/>
          <w:bdr w:val="single" w:sz="4" w:space="0" w:color="auto"/>
        </w:rPr>
        <w:t>gambit may persuade others</w:t>
      </w:r>
      <w:r w:rsidRPr="0087143D">
        <w:rPr>
          <w:sz w:val="16"/>
        </w:rPr>
        <w:t xml:space="preserve"> to join. (The timing of a vote is still up in the air, although </w:t>
      </w:r>
      <w:r w:rsidRPr="0087143D">
        <w:rPr>
          <w:rStyle w:val="StyleBoldUnderline"/>
          <w:highlight w:val="yellow"/>
        </w:rPr>
        <w:t>the delay has given pro-sanctions senators time to make their case</w:t>
      </w:r>
      <w:r w:rsidRPr="0087143D">
        <w:rPr>
          <w:sz w:val="16"/>
        </w:rPr>
        <w:t xml:space="preserve"> and gain proof of Iran’s mendacity.) As Block put it, “</w:t>
      </w:r>
      <w:r w:rsidRPr="0087143D">
        <w:rPr>
          <w:rStyle w:val="StyleBoldUnderline"/>
          <w:bdr w:val="single" w:sz="4" w:space="0" w:color="auto"/>
        </w:rPr>
        <w:t>Congress is not fooled</w:t>
      </w:r>
      <w:r w:rsidRPr="0087143D">
        <w:rPr>
          <w:sz w:val="16"/>
        </w:rPr>
        <w:t>. The American people are not fooled. Iran is playing us for the fool. Only more pressure backed by the credible threat of military force will bring Iran to recognize the costs of keeping their program outweigh any benefit.”</w:t>
      </w:r>
      <w:r w:rsidRPr="0056600A">
        <w:rPr>
          <w:sz w:val="12"/>
        </w:rPr>
        <w:t xml:space="preserve">¶ </w:t>
      </w:r>
      <w:r w:rsidRPr="0087143D">
        <w:rPr>
          <w:sz w:val="16"/>
        </w:rPr>
        <w:t xml:space="preserve">Third, </w:t>
      </w:r>
      <w:r w:rsidRPr="0087143D">
        <w:rPr>
          <w:rStyle w:val="StyleBoldUnderline"/>
          <w:highlight w:val="yellow"/>
        </w:rPr>
        <w:t>the</w:t>
      </w:r>
      <w:r w:rsidRPr="0087143D">
        <w:rPr>
          <w:sz w:val="16"/>
        </w:rPr>
        <w:t xml:space="preserve"> latest </w:t>
      </w:r>
      <w:r w:rsidRPr="0087143D">
        <w:rPr>
          <w:rStyle w:val="StyleBoldUnderline"/>
          <w:highlight w:val="yellow"/>
        </w:rPr>
        <w:t>news is</w:t>
      </w:r>
      <w:r w:rsidRPr="0087143D">
        <w:rPr>
          <w:sz w:val="16"/>
          <w:highlight w:val="yellow"/>
        </w:rPr>
        <w:t xml:space="preserve"> </w:t>
      </w:r>
      <w:r w:rsidRPr="0087143D">
        <w:rPr>
          <w:rStyle w:val="StyleBoldUnderline"/>
          <w:highlight w:val="yellow"/>
          <w:bdr w:val="single" w:sz="4" w:space="0" w:color="auto"/>
        </w:rPr>
        <w:t xml:space="preserve">another blow </w:t>
      </w:r>
      <w:r w:rsidRPr="00C060C6">
        <w:rPr>
          <w:rStyle w:val="StyleBoldUnderline"/>
          <w:bdr w:val="single" w:sz="4" w:space="0" w:color="auto"/>
        </w:rPr>
        <w:t>to an administration already low on credibility</w:t>
      </w:r>
      <w:r w:rsidRPr="00C060C6">
        <w:rPr>
          <w:sz w:val="16"/>
        </w:rPr>
        <w:t>. They had an “agreement,” but not really. And the document</w:t>
      </w:r>
      <w:r w:rsidRPr="0087143D">
        <w:rPr>
          <w:sz w:val="16"/>
        </w:rPr>
        <w:t xml:space="preserve"> said Iran’s right to enrich would be the subject of mutual agreement in a final deal. Even this news reveals more spinning, as the State Department briefing yesterday revealed:</w:t>
      </w:r>
    </w:p>
    <w:p w14:paraId="5C834F75" w14:textId="77777777" w:rsidR="00BA3899" w:rsidRPr="00130E31" w:rsidRDefault="00BA3899" w:rsidP="00BA3899">
      <w:pPr>
        <w:pStyle w:val="Heading4"/>
      </w:pPr>
      <w:r>
        <w:t>Obama pushing and spending capital on GITMO shutdown</w:t>
      </w:r>
    </w:p>
    <w:p w14:paraId="348C1F76" w14:textId="77777777" w:rsidR="00BA3899" w:rsidRDefault="00BA3899" w:rsidP="00BA3899">
      <w:r>
        <w:t xml:space="preserve">David </w:t>
      </w:r>
      <w:r w:rsidRPr="00130E31">
        <w:rPr>
          <w:rStyle w:val="StyleStyleBold12pt"/>
        </w:rPr>
        <w:t>Klaidman 12/12</w:t>
      </w:r>
      <w:r>
        <w:t>/13, national political correspondent @ Newsweek and the Daily Beast, “Congress Cooperates, Obama Pushes Hard, and Closing Gitmo Has a Chance,” Daily Beast, http://www.thedailybeast.com/articles/2013/12/12/congress-cooperates-obama-pushes-hard-and-closing-gitmo-has-a-chance.html</w:t>
      </w:r>
    </w:p>
    <w:p w14:paraId="7E9FB12E" w14:textId="77777777" w:rsidR="00BA3899" w:rsidRPr="008A4DBC" w:rsidRDefault="00BA3899" w:rsidP="00BA3899">
      <w:pPr>
        <w:rPr>
          <w:sz w:val="14"/>
        </w:rPr>
      </w:pPr>
      <w:r w:rsidRPr="00130E31">
        <w:rPr>
          <w:sz w:val="14"/>
        </w:rPr>
        <w:t xml:space="preserve">Persistent hard work on Capitol Hill and </w:t>
      </w:r>
      <w:r w:rsidRPr="00A86171">
        <w:rPr>
          <w:rStyle w:val="StyleBoldUnderline"/>
          <w:highlight w:val="yellow"/>
        </w:rPr>
        <w:t>a new push from the White House are moving</w:t>
      </w:r>
      <w:r w:rsidRPr="00130E31">
        <w:rPr>
          <w:rStyle w:val="StyleBoldUnderline"/>
        </w:rPr>
        <w:t xml:space="preserve"> the </w:t>
      </w:r>
      <w:r w:rsidRPr="00A86171">
        <w:rPr>
          <w:rStyle w:val="StyleBoldUnderline"/>
          <w:highlight w:val="yellow"/>
        </w:rPr>
        <w:t>shuttering of Guantanamo</w:t>
      </w:r>
      <w:r w:rsidRPr="00130E31">
        <w:rPr>
          <w:rStyle w:val="StyleBoldUnderline"/>
        </w:rPr>
        <w:t xml:space="preserve"> a lot </w:t>
      </w:r>
      <w:r w:rsidRPr="00A86171">
        <w:rPr>
          <w:rStyle w:val="StyleBoldUnderline"/>
          <w:highlight w:val="yellow"/>
        </w:rPr>
        <w:t>closer to reality</w:t>
      </w:r>
      <w:r w:rsidRPr="00130E31">
        <w:rPr>
          <w:sz w:val="14"/>
        </w:rPr>
        <w:t>.</w:t>
      </w:r>
      <w:r w:rsidRPr="00130E31">
        <w:rPr>
          <w:sz w:val="12"/>
        </w:rPr>
        <w:t>¶</w:t>
      </w:r>
      <w:r w:rsidRPr="00130E31">
        <w:rPr>
          <w:sz w:val="14"/>
        </w:rPr>
        <w:t xml:space="preserve"> Are we closer to closing Guantanamo? It’s beginning to look that way.</w:t>
      </w:r>
      <w:r w:rsidRPr="00130E31">
        <w:rPr>
          <w:sz w:val="12"/>
        </w:rPr>
        <w:t>¶</w:t>
      </w:r>
      <w:r w:rsidRPr="00130E31">
        <w:rPr>
          <w:sz w:val="14"/>
        </w:rPr>
        <w:t xml:space="preserve"> </w:t>
      </w:r>
      <w:r w:rsidRPr="00A86171">
        <w:rPr>
          <w:rStyle w:val="StyleBoldUnderline"/>
          <w:highlight w:val="yellow"/>
        </w:rPr>
        <w:t>Earlier this week the</w:t>
      </w:r>
      <w:r w:rsidRPr="00130E31">
        <w:rPr>
          <w:sz w:val="14"/>
        </w:rPr>
        <w:t xml:space="preserve"> Republican-led </w:t>
      </w:r>
      <w:r w:rsidRPr="00A86171">
        <w:rPr>
          <w:rStyle w:val="StyleBoldUnderline"/>
          <w:highlight w:val="yellow"/>
        </w:rPr>
        <w:t>House and</w:t>
      </w:r>
      <w:r w:rsidRPr="00130E31">
        <w:rPr>
          <w:rStyle w:val="StyleBoldUnderline"/>
        </w:rPr>
        <w:t xml:space="preserve"> the</w:t>
      </w:r>
      <w:r w:rsidRPr="00130E31">
        <w:rPr>
          <w:sz w:val="14"/>
        </w:rPr>
        <w:t xml:space="preserve"> Democratic-led </w:t>
      </w:r>
      <w:r w:rsidRPr="00A86171">
        <w:rPr>
          <w:rStyle w:val="StyleBoldUnderline"/>
          <w:highlight w:val="yellow"/>
        </w:rPr>
        <w:t>Senate reached a compromise</w:t>
      </w:r>
      <w:r w:rsidRPr="00130E31">
        <w:rPr>
          <w:rStyle w:val="StyleBoldUnderline"/>
        </w:rPr>
        <w:t xml:space="preserve"> as part of an annual defense policy bill </w:t>
      </w:r>
      <w:r w:rsidRPr="00A86171">
        <w:rPr>
          <w:rStyle w:val="StyleBoldUnderline"/>
          <w:highlight w:val="yellow"/>
        </w:rPr>
        <w:t>that would make it easier to transfer detainees</w:t>
      </w:r>
      <w:r w:rsidRPr="00130E31">
        <w:rPr>
          <w:sz w:val="14"/>
        </w:rPr>
        <w:t xml:space="preserve"> from Guantanamo to foreign countries willing to take them. And while many in the press interpreted the news as evidence that Gitmo was here to stay, </w:t>
      </w:r>
      <w:r w:rsidRPr="00130E31">
        <w:rPr>
          <w:rStyle w:val="StyleBoldUnderline"/>
        </w:rPr>
        <w:t>the bipartisan deal was actually a watershed moment</w:t>
      </w:r>
      <w:r w:rsidRPr="00130E31">
        <w:rPr>
          <w:sz w:val="14"/>
        </w:rPr>
        <w:t xml:space="preserve"> in the long saga. It was the first time since Obama signed his original executive order that Congress moved to make it easier–not harder–to close the 12-year-old facility. </w:t>
      </w:r>
      <w:r w:rsidRPr="00130E31">
        <w:rPr>
          <w:sz w:val="12"/>
        </w:rPr>
        <w:t>¶</w:t>
      </w:r>
      <w:r w:rsidRPr="00130E31">
        <w:rPr>
          <w:sz w:val="14"/>
        </w:rPr>
        <w:t xml:space="preserve"> “</w:t>
      </w:r>
      <w:r w:rsidRPr="00A86171">
        <w:rPr>
          <w:rStyle w:val="StyleBoldUnderline"/>
          <w:highlight w:val="yellow"/>
        </w:rPr>
        <w:t>It’s as if the president finally decided to flip the on-switch</w:t>
      </w:r>
      <w:r w:rsidRPr="00130E31">
        <w:rPr>
          <w:rStyle w:val="StyleBoldUnderline"/>
        </w:rPr>
        <w:t xml:space="preserve"> and the White House and Defense Department got up and running to work towards closing Guantanamo,</w:t>
      </w:r>
      <w:r w:rsidRPr="00130E31">
        <w:rPr>
          <w:sz w:val="14"/>
        </w:rPr>
        <w:t>” says Christopher Anders, senior legislative counsel at the American Civil Liberties Union. “And it paid off, with a big Senate vote supporting easing some of the transfer restrictions.”</w:t>
      </w:r>
      <w:r w:rsidRPr="00130E31">
        <w:rPr>
          <w:sz w:val="12"/>
        </w:rPr>
        <w:t>¶</w:t>
      </w:r>
      <w:r w:rsidRPr="00130E31">
        <w:rPr>
          <w:sz w:val="14"/>
        </w:rPr>
        <w:t xml:space="preserve"> </w:t>
      </w:r>
      <w:r w:rsidRPr="00130E31">
        <w:rPr>
          <w:rStyle w:val="StyleBoldUnderline"/>
        </w:rPr>
        <w:t xml:space="preserve">There were many factors that led to this rare bit of tangible progress on Gitmo. </w:t>
      </w:r>
      <w:r w:rsidRPr="00130E31">
        <w:rPr>
          <w:sz w:val="14"/>
        </w:rPr>
        <w:t>Among them was a political climate that had been steadily shifting away from concerns about national security--especially as the country absorbs the reality that U.S. forces will be largely out of Afghanistan by year’s end. Meanwhile, Washington has been preoccupied with all-consuming battles over debt ceilings and sequestration. And in a time of austerity, arguments about the high cost of maintaining the controversial prison started to gain considerable traction with moderate Democrats and even some Republicans.</w:t>
      </w:r>
      <w:r w:rsidRPr="00130E31">
        <w:rPr>
          <w:sz w:val="12"/>
        </w:rPr>
        <w:t>¶</w:t>
      </w:r>
      <w:r w:rsidRPr="00130E31">
        <w:rPr>
          <w:sz w:val="14"/>
        </w:rPr>
        <w:t xml:space="preserve"> But it is also the case that </w:t>
      </w:r>
      <w:r w:rsidRPr="00A86171">
        <w:rPr>
          <w:rStyle w:val="StyleBoldUnderline"/>
          <w:highlight w:val="yellow"/>
        </w:rPr>
        <w:t>the</w:t>
      </w:r>
      <w:r w:rsidRPr="00130E31">
        <w:rPr>
          <w:sz w:val="14"/>
        </w:rPr>
        <w:t xml:space="preserve"> Guantanamo </w:t>
      </w:r>
      <w:r w:rsidRPr="00A86171">
        <w:rPr>
          <w:rStyle w:val="StyleBoldUnderline"/>
          <w:highlight w:val="yellow"/>
        </w:rPr>
        <w:t>stalemate began to give way</w:t>
      </w:r>
      <w:r w:rsidRPr="00130E31">
        <w:rPr>
          <w:rStyle w:val="StyleBoldUnderline"/>
        </w:rPr>
        <w:t xml:space="preserve"> to progress </w:t>
      </w:r>
      <w:r w:rsidRPr="00A86171">
        <w:rPr>
          <w:rStyle w:val="StyleBoldUnderline"/>
          <w:highlight w:val="yellow"/>
        </w:rPr>
        <w:t xml:space="preserve">because of a </w:t>
      </w:r>
      <w:r w:rsidRPr="00A86171">
        <w:rPr>
          <w:rStyle w:val="Emphasis"/>
          <w:highlight w:val="yellow"/>
        </w:rPr>
        <w:t>resolute push by Obama</w:t>
      </w:r>
      <w:r w:rsidRPr="00A86171">
        <w:rPr>
          <w:rStyle w:val="StyleBoldUnderline"/>
          <w:highlight w:val="yellow"/>
        </w:rPr>
        <w:t xml:space="preserve"> as well as a willingness to </w:t>
      </w:r>
      <w:r w:rsidRPr="00A86171">
        <w:rPr>
          <w:rStyle w:val="Emphasis"/>
          <w:highlight w:val="yellow"/>
        </w:rPr>
        <w:t>spend p</w:t>
      </w:r>
      <w:r w:rsidRPr="00130E31">
        <w:rPr>
          <w:rStyle w:val="Emphasis"/>
        </w:rPr>
        <w:t xml:space="preserve">olitical </w:t>
      </w:r>
      <w:r w:rsidRPr="00A86171">
        <w:rPr>
          <w:rStyle w:val="Emphasis"/>
          <w:highlight w:val="yellow"/>
        </w:rPr>
        <w:t>c</w:t>
      </w:r>
      <w:r w:rsidRPr="00130E31">
        <w:rPr>
          <w:rStyle w:val="Emphasis"/>
        </w:rPr>
        <w:t>apital</w:t>
      </w:r>
      <w:r w:rsidRPr="00130E31">
        <w:rPr>
          <w:rStyle w:val="StyleBoldUnderline"/>
        </w:rPr>
        <w:t xml:space="preserve"> that was not always present during the president’s first term. Obama drove his advisers hard and pushed them to regularly update him on progress. And crucially, </w:t>
      </w:r>
      <w:r w:rsidRPr="00450FA8">
        <w:rPr>
          <w:rStyle w:val="StyleBoldUnderline"/>
          <w:highlight w:val="yellow"/>
        </w:rPr>
        <w:t>he made sure</w:t>
      </w:r>
      <w:r w:rsidRPr="00130E31">
        <w:rPr>
          <w:rStyle w:val="StyleBoldUnderline"/>
        </w:rPr>
        <w:t xml:space="preserve"> that his team engaged Congress, both to win the cooperation of lawmakers but also </w:t>
      </w:r>
      <w:r w:rsidRPr="00450FA8">
        <w:rPr>
          <w:rStyle w:val="StyleBoldUnderline"/>
          <w:highlight w:val="yellow"/>
        </w:rPr>
        <w:t>to signal that closing Guantanamo was</w:t>
      </w:r>
      <w:r w:rsidRPr="00130E31">
        <w:rPr>
          <w:rStyle w:val="StyleBoldUnderline"/>
        </w:rPr>
        <w:t xml:space="preserve"> one of </w:t>
      </w:r>
      <w:r w:rsidRPr="00450FA8">
        <w:rPr>
          <w:rStyle w:val="StyleBoldUnderline"/>
          <w:highlight w:val="yellow"/>
        </w:rPr>
        <w:t>the highest prioritie</w:t>
      </w:r>
      <w:r w:rsidRPr="00130E31">
        <w:rPr>
          <w:rStyle w:val="StyleBoldUnderline"/>
        </w:rPr>
        <w:t>s</w:t>
      </w:r>
      <w:r w:rsidRPr="00130E31">
        <w:rPr>
          <w:sz w:val="14"/>
        </w:rPr>
        <w:t xml:space="preserve"> of his second term.</w:t>
      </w:r>
    </w:p>
    <w:p w14:paraId="4F5D1E35" w14:textId="77777777" w:rsidR="00BA3899" w:rsidRPr="00FD1683" w:rsidRDefault="00BA3899" w:rsidP="00BA3899">
      <w:pPr>
        <w:pStyle w:val="Heading4"/>
      </w:pPr>
      <w:r w:rsidRPr="00FD1683">
        <w:t xml:space="preserve">PC fails --- Dems abandoning Obama now and will continue </w:t>
      </w:r>
      <w:r>
        <w:t>--- including Mikulski</w:t>
      </w:r>
    </w:p>
    <w:p w14:paraId="425CB1B1" w14:textId="77777777" w:rsidR="00BA3899" w:rsidRDefault="00BA3899" w:rsidP="00BA3899">
      <w:r>
        <w:t xml:space="preserve">Jennifer </w:t>
      </w:r>
      <w:r w:rsidRPr="002367A1">
        <w:rPr>
          <w:rStyle w:val="StyleStyleBold12pt"/>
        </w:rPr>
        <w:t>Rubin 1-9</w:t>
      </w:r>
      <w:r>
        <w:t xml:space="preserve"> “</w:t>
      </w:r>
      <w:r w:rsidRPr="002367A1">
        <w:t>Tipping point on Iran sanctions?</w:t>
      </w:r>
      <w:r>
        <w:t xml:space="preserve">”, WaPo, </w:t>
      </w:r>
      <w:r w:rsidRPr="002367A1">
        <w:t>http://www.washingtonpost.com/blogs/right-turn/wp/2014/01/09/tipping-point-on-iran-sanctions/</w:t>
      </w:r>
    </w:p>
    <w:p w14:paraId="7919B65A" w14:textId="77777777" w:rsidR="00BA3899" w:rsidRPr="008B027A" w:rsidRDefault="00BA3899" w:rsidP="00BA3899">
      <w:pPr>
        <w:rPr>
          <w:sz w:val="14"/>
        </w:rPr>
      </w:pPr>
      <w:r w:rsidRPr="008338FB">
        <w:rPr>
          <w:sz w:val="14"/>
        </w:rPr>
        <w:t xml:space="preserve">Several significant events Thursday suggest </w:t>
      </w:r>
      <w:r w:rsidRPr="00AD16D1">
        <w:rPr>
          <w:rStyle w:val="Emphasis"/>
          <w:highlight w:val="yellow"/>
        </w:rPr>
        <w:t>the</w:t>
      </w:r>
      <w:r w:rsidRPr="001D07B6">
        <w:rPr>
          <w:rStyle w:val="Emphasis"/>
        </w:rPr>
        <w:t xml:space="preserve"> Iran sanctions </w:t>
      </w:r>
      <w:r w:rsidRPr="00AD16D1">
        <w:rPr>
          <w:rStyle w:val="Emphasis"/>
          <w:highlight w:val="yellow"/>
        </w:rPr>
        <w:t>bill’s tipping point has been reached.</w:t>
      </w:r>
      <w:r w:rsidRPr="008338FB">
        <w:rPr>
          <w:rStyle w:val="Emphasis"/>
          <w:b w:val="0"/>
          <w:sz w:val="12"/>
          <w:highlight w:val="yellow"/>
        </w:rPr>
        <w:t>¶</w:t>
      </w:r>
      <w:r w:rsidRPr="00FD1683">
        <w:rPr>
          <w:rStyle w:val="Emphasis"/>
          <w:sz w:val="12"/>
        </w:rPr>
        <w:t xml:space="preserve"> </w:t>
      </w:r>
      <w:r w:rsidRPr="008338FB">
        <w:rPr>
          <w:sz w:val="14"/>
        </w:rPr>
        <w:t xml:space="preserve">First, </w:t>
      </w:r>
      <w:r w:rsidRPr="001D07B6">
        <w:rPr>
          <w:rStyle w:val="StyleBoldUnderline"/>
        </w:rPr>
        <w:t xml:space="preserve">as the co-sponsors on the bill reached 53, </w:t>
      </w:r>
      <w:r w:rsidRPr="00AD16D1">
        <w:rPr>
          <w:rStyle w:val="StyleBoldUnderline"/>
          <w:highlight w:val="yellow"/>
        </w:rPr>
        <w:t>a key Democrat</w:t>
      </w:r>
      <w:r w:rsidRPr="008338FB">
        <w:rPr>
          <w:sz w:val="14"/>
        </w:rPr>
        <w:t xml:space="preserve"> — </w:t>
      </w:r>
      <w:r w:rsidRPr="00AD16D1">
        <w:rPr>
          <w:rStyle w:val="StyleBoldUnderline"/>
          <w:highlight w:val="yellow"/>
        </w:rPr>
        <w:t>a moderate</w:t>
      </w:r>
      <w:r w:rsidRPr="001D07B6">
        <w:rPr>
          <w:rStyle w:val="StyleBoldUnderline"/>
        </w:rPr>
        <w:t xml:space="preserve">, not known for outspoken views on Israel </w:t>
      </w:r>
      <w:r w:rsidRPr="008338FB">
        <w:rPr>
          <w:sz w:val="14"/>
        </w:rPr>
        <w:t xml:space="preserve">— Sen. Michael </w:t>
      </w:r>
      <w:r w:rsidRPr="00AD16D1">
        <w:rPr>
          <w:rStyle w:val="StyleBoldUnderline"/>
          <w:highlight w:val="yellow"/>
        </w:rPr>
        <w:t>Bennet (</w:t>
      </w:r>
      <w:r w:rsidRPr="008338FB">
        <w:rPr>
          <w:sz w:val="14"/>
        </w:rPr>
        <w:t xml:space="preserve">Colo.) </w:t>
      </w:r>
      <w:r w:rsidRPr="001D07B6">
        <w:rPr>
          <w:rStyle w:val="StyleBoldUnderline"/>
        </w:rPr>
        <w:t>si</w:t>
      </w:r>
      <w:r w:rsidRPr="00AD16D1">
        <w:rPr>
          <w:rStyle w:val="StyleBoldUnderline"/>
          <w:highlight w:val="yellow"/>
        </w:rPr>
        <w:t>gned on.</w:t>
      </w:r>
      <w:r w:rsidRPr="008338FB">
        <w:rPr>
          <w:sz w:val="14"/>
          <w:highlight w:val="yellow"/>
        </w:rPr>
        <w:t xml:space="preserve"> </w:t>
      </w:r>
      <w:r w:rsidRPr="00AD16D1">
        <w:rPr>
          <w:rStyle w:val="StyleBoldUnderline"/>
          <w:highlight w:val="yellow"/>
        </w:rPr>
        <w:t xml:space="preserve">There are now 15 Democratic co-sponsors, </w:t>
      </w:r>
      <w:r w:rsidRPr="00AD16D1">
        <w:rPr>
          <w:rStyle w:val="Emphasis"/>
          <w:highlight w:val="yellow"/>
        </w:rPr>
        <w:t>despite a virulent White House campaign to bury the bill</w:t>
      </w:r>
      <w:r w:rsidRPr="00AD16D1">
        <w:rPr>
          <w:rStyle w:val="StyleBoldUnderline"/>
          <w:highlight w:val="yellow"/>
        </w:rPr>
        <w:t>.</w:t>
      </w:r>
      <w:r w:rsidRPr="008338FB">
        <w:rPr>
          <w:sz w:val="14"/>
          <w:highlight w:val="yellow"/>
        </w:rPr>
        <w:t xml:space="preserve"> </w:t>
      </w:r>
      <w:r w:rsidRPr="00AD16D1">
        <w:rPr>
          <w:rStyle w:val="StyleBoldUnderline"/>
          <w:highlight w:val="yellow"/>
        </w:rPr>
        <w:t>Bennet</w:t>
      </w:r>
      <w:r w:rsidRPr="001D07B6">
        <w:rPr>
          <w:rStyle w:val="StyleBoldUnderline"/>
        </w:rPr>
        <w:t>,</w:t>
      </w:r>
      <w:r w:rsidRPr="008338FB">
        <w:rPr>
          <w:sz w:val="14"/>
        </w:rPr>
        <w:t xml:space="preserve"> the first Democrat to join since the main group in December, </w:t>
      </w:r>
      <w:r w:rsidRPr="00AD16D1">
        <w:rPr>
          <w:rStyle w:val="StyleBoldUnderline"/>
          <w:highlight w:val="yellow"/>
        </w:rPr>
        <w:t xml:space="preserve">raises the possibility </w:t>
      </w:r>
      <w:r w:rsidRPr="00AD16D1">
        <w:rPr>
          <w:rStyle w:val="Emphasis"/>
          <w:highlight w:val="yellow"/>
        </w:rPr>
        <w:t>still more Democrats will defy the White House</w:t>
      </w:r>
      <w:r w:rsidRPr="008338FB">
        <w:rPr>
          <w:sz w:val="14"/>
        </w:rPr>
        <w:t xml:space="preserve">. It </w:t>
      </w:r>
      <w:r w:rsidRPr="001D07B6">
        <w:rPr>
          <w:rStyle w:val="StyleBoldUnderline"/>
        </w:rPr>
        <w:t>is rare that the Senate gets 54 bipartisan votes on anything, let alone foreign policy,</w:t>
      </w:r>
      <w:r w:rsidRPr="008338FB">
        <w:rPr>
          <w:sz w:val="14"/>
        </w:rPr>
        <w:t xml:space="preserve"> </w:t>
      </w:r>
      <w:r w:rsidRPr="001D07B6">
        <w:rPr>
          <w:rStyle w:val="StyleBoldUnderline"/>
        </w:rPr>
        <w:t xml:space="preserve">but the </w:t>
      </w:r>
      <w:r w:rsidRPr="00A848B0">
        <w:rPr>
          <w:rStyle w:val="StyleBoldUnderline"/>
          <w:highlight w:val="yellow"/>
        </w:rPr>
        <w:t>news that Iran is still insisting o</w:t>
      </w:r>
      <w:r w:rsidRPr="001D07B6">
        <w:rPr>
          <w:rStyle w:val="StyleBoldUnderline"/>
        </w:rPr>
        <w:t xml:space="preserve">n proceeding with advanced </w:t>
      </w:r>
      <w:r w:rsidRPr="00A848B0">
        <w:rPr>
          <w:rStyle w:val="StyleBoldUnderline"/>
          <w:highlight w:val="yellow"/>
        </w:rPr>
        <w:t>centrifuges</w:t>
      </w:r>
      <w:r w:rsidRPr="001D07B6">
        <w:rPr>
          <w:rStyle w:val="StyleBoldUnderline"/>
        </w:rPr>
        <w:t xml:space="preserve"> and is dragging out the interim agreement </w:t>
      </w:r>
      <w:r w:rsidRPr="00A848B0">
        <w:rPr>
          <w:rStyle w:val="StyleBoldUnderline"/>
          <w:highlight w:val="yellow"/>
        </w:rPr>
        <w:t xml:space="preserve">may </w:t>
      </w:r>
      <w:r w:rsidRPr="00A848B0">
        <w:rPr>
          <w:rStyle w:val="Emphasis"/>
          <w:highlight w:val="yellow"/>
        </w:rPr>
        <w:t>spur others to follow</w:t>
      </w:r>
      <w:r w:rsidRPr="008338FB">
        <w:rPr>
          <w:sz w:val="14"/>
        </w:rPr>
        <w:t xml:space="preserve"> Bennet.</w:t>
      </w:r>
      <w:r w:rsidRPr="008338FB">
        <w:rPr>
          <w:sz w:val="12"/>
        </w:rPr>
        <w:t>¶</w:t>
      </w:r>
      <w:r w:rsidRPr="008338FB">
        <w:rPr>
          <w:sz w:val="14"/>
        </w:rPr>
        <w:t xml:space="preserve"> Second, </w:t>
      </w:r>
      <w:r w:rsidRPr="001D07B6">
        <w:rPr>
          <w:rStyle w:val="StyleBoldUnderline"/>
        </w:rPr>
        <w:t>J Street, the most visible anti-sanctions groups</w:t>
      </w:r>
      <w:r w:rsidRPr="008338FB">
        <w:rPr>
          <w:sz w:val="14"/>
        </w:rPr>
        <w:t xml:space="preserve"> which prides itself on blocking and tackling for the president, </w:t>
      </w:r>
      <w:r w:rsidRPr="001D07B6">
        <w:rPr>
          <w:rStyle w:val="StyleBoldUnderline"/>
        </w:rPr>
        <w:t>panicked, sending out an emergency alert today</w:t>
      </w:r>
      <w:r w:rsidRPr="008338FB">
        <w:rPr>
          <w:sz w:val="14"/>
        </w:rPr>
        <w:t>, imploring members to call senators to tell them not to sign onto sanctions legislation. Plainly, Bennet’s decision unnerved the group which unlike every other mainstream Jewish organizations has opposed sanctions, attacked Israel for defending itself against the terrorist flotilla and even embraced the now discredited Goldstone report.</w:t>
      </w:r>
      <w:r w:rsidRPr="008338FB">
        <w:rPr>
          <w:sz w:val="12"/>
        </w:rPr>
        <w:t>¶</w:t>
      </w:r>
      <w:r w:rsidRPr="008338FB">
        <w:rPr>
          <w:sz w:val="14"/>
        </w:rPr>
        <w:t xml:space="preserve"> Certainly, J Street has reason to worry.</w:t>
      </w:r>
      <w:r w:rsidRPr="00A848B0">
        <w:rPr>
          <w:rStyle w:val="StyleBoldUnderline"/>
        </w:rPr>
        <w:t xml:space="preserve"> If</w:t>
      </w:r>
      <w:r w:rsidRPr="008338FB">
        <w:rPr>
          <w:sz w:val="14"/>
        </w:rPr>
        <w:t xml:space="preserve"> </w:t>
      </w:r>
      <w:r w:rsidRPr="001D07B6">
        <w:rPr>
          <w:rStyle w:val="StyleBoldUnderline"/>
        </w:rPr>
        <w:t xml:space="preserve">Bennet is on board then </w:t>
      </w:r>
      <w:r w:rsidRPr="00A848B0">
        <w:rPr>
          <w:rStyle w:val="Emphasis"/>
          <w:highlight w:val="yellow"/>
        </w:rPr>
        <w:t>Democratic senators who fancy themselves as pro-Israel</w:t>
      </w:r>
      <w:r w:rsidRPr="001D07B6">
        <w:rPr>
          <w:rStyle w:val="StyleBoldUnderline"/>
        </w:rPr>
        <w:t xml:space="preserve"> </w:t>
      </w:r>
      <w:r w:rsidRPr="008338FB">
        <w:rPr>
          <w:rStyle w:val="StyleBoldUnderline"/>
          <w:highlight w:val="yellow"/>
        </w:rPr>
        <w:t>— like</w:t>
      </w:r>
      <w:r w:rsidRPr="001D07B6">
        <w:rPr>
          <w:rStyle w:val="StyleBoldUnderline"/>
        </w:rPr>
        <w:t xml:space="preserve"> Maryland’s Barbara </w:t>
      </w:r>
      <w:r w:rsidRPr="008338FB">
        <w:rPr>
          <w:rStyle w:val="StyleBoldUnderline"/>
          <w:highlight w:val="yellow"/>
        </w:rPr>
        <w:t>Mikulski</w:t>
      </w:r>
      <w:r w:rsidRPr="001D07B6">
        <w:rPr>
          <w:rStyle w:val="StyleBoldUnderline"/>
        </w:rPr>
        <w:t xml:space="preserve"> — </w:t>
      </w:r>
      <w:r w:rsidRPr="00A848B0">
        <w:rPr>
          <w:rStyle w:val="StyleBoldUnderline"/>
          <w:highlight w:val="yellow"/>
        </w:rPr>
        <w:t xml:space="preserve">will be </w:t>
      </w:r>
      <w:r w:rsidRPr="00A848B0">
        <w:rPr>
          <w:rStyle w:val="Emphasis"/>
          <w:highlight w:val="yellow"/>
        </w:rPr>
        <w:t>hard pressed to stick with the White House.</w:t>
      </w:r>
      <w:r w:rsidRPr="008338FB">
        <w:rPr>
          <w:sz w:val="14"/>
        </w:rPr>
        <w:t xml:space="preserve"> (It </w:t>
      </w:r>
      <w:r w:rsidRPr="001D07B6">
        <w:rPr>
          <w:rStyle w:val="StyleBoldUnderline"/>
        </w:rPr>
        <w:t xml:space="preserve">is especially treacherous for Mikulski since her Maryland Democratic colleague Ben Cardin has signed on.) </w:t>
      </w:r>
      <w:r w:rsidRPr="008338FB">
        <w:rPr>
          <w:sz w:val="14"/>
        </w:rPr>
        <w:t>The long list of co-sponsors, both Democratic and Republican, also heightens pressure on Majority Leader Harry Reid (D-Nev.) to move the bill to the floor.</w:t>
      </w:r>
      <w:r w:rsidRPr="008338FB">
        <w:rPr>
          <w:sz w:val="12"/>
        </w:rPr>
        <w:t>¶</w:t>
      </w:r>
      <w:r w:rsidRPr="00FD1683">
        <w:rPr>
          <w:rStyle w:val="StyleBoldUnderline"/>
          <w:sz w:val="12"/>
        </w:rPr>
        <w:t xml:space="preserve"> </w:t>
      </w:r>
      <w:r w:rsidRPr="008338FB">
        <w:rPr>
          <w:sz w:val="14"/>
        </w:rPr>
        <w:t xml:space="preserve">Interestingly, </w:t>
      </w:r>
      <w:r w:rsidRPr="000B2752">
        <w:rPr>
          <w:rStyle w:val="StyleBoldUnderline"/>
        </w:rPr>
        <w:t>vulnerable red state Democrats</w:t>
      </w:r>
      <w:r w:rsidRPr="008338FB">
        <w:rPr>
          <w:sz w:val="14"/>
        </w:rPr>
        <w:t xml:space="preserve"> like Mark Pryor (Ark.), Kay Hagan (D-N.C.), and Mary Landrieu (D-La.) </w:t>
      </w:r>
      <w:r w:rsidRPr="000B2752">
        <w:rPr>
          <w:rStyle w:val="StyleBoldUnderline"/>
        </w:rPr>
        <w:t>quickly signed on</w:t>
      </w:r>
      <w:r w:rsidRPr="008338FB">
        <w:rPr>
          <w:sz w:val="14"/>
        </w:rPr>
        <w:t>, leaving the Democratic stragglers on the ballot like Sen. Jeanne Shaheen (D-N.H.) vulnerable to attack.</w:t>
      </w:r>
      <w:r w:rsidRPr="008338FB">
        <w:rPr>
          <w:sz w:val="12"/>
        </w:rPr>
        <w:t>¶</w:t>
      </w:r>
      <w:r w:rsidRPr="008338FB">
        <w:rPr>
          <w:sz w:val="14"/>
        </w:rPr>
        <w:t xml:space="preserve"> </w:t>
      </w:r>
    </w:p>
    <w:p w14:paraId="6A759FD7" w14:textId="77777777" w:rsidR="00BA3899" w:rsidRDefault="00BA3899" w:rsidP="00BA3899">
      <w:pPr>
        <w:pStyle w:val="Heading4"/>
      </w:pPr>
      <w:r>
        <w:t xml:space="preserve">BUT Mikulski loves the plan –we enter this chart into evidence </w:t>
      </w:r>
    </w:p>
    <w:p w14:paraId="3D81F2C4" w14:textId="77777777" w:rsidR="00BA3899" w:rsidRDefault="00BA3899" w:rsidP="00BA3899">
      <w:r w:rsidRPr="00442BB2">
        <w:rPr>
          <w:rStyle w:val="StyleStyleBold12pt"/>
        </w:rPr>
        <w:t>PVS 13</w:t>
      </w:r>
      <w:r>
        <w:t xml:space="preserve"> Project Vote Smart “</w:t>
      </w:r>
      <w:r w:rsidRPr="00442BB2">
        <w:t xml:space="preserve">Barbara Mikulski's Voting Records </w:t>
      </w:r>
      <w:r>
        <w:t xml:space="preserve">“, </w:t>
      </w:r>
      <w:r w:rsidRPr="00442BB2">
        <w:t>http://votesmart.org/candidate/key-votes/53304/barbara-mikulski#.Us8vUWRDtcQ</w:t>
      </w:r>
    </w:p>
    <w:tbl>
      <w:tblPr>
        <w:tblW w:w="12450" w:type="dxa"/>
        <w:tblCellSpacing w:w="15" w:type="dxa"/>
        <w:shd w:val="clear" w:color="auto" w:fill="CDE4F8"/>
        <w:tblCellMar>
          <w:left w:w="0" w:type="dxa"/>
          <w:right w:w="0" w:type="dxa"/>
        </w:tblCellMar>
        <w:tblLook w:val="04A0" w:firstRow="1" w:lastRow="0" w:firstColumn="1" w:lastColumn="0" w:noHBand="0" w:noVBand="1"/>
      </w:tblPr>
      <w:tblGrid>
        <w:gridCol w:w="1213"/>
        <w:gridCol w:w="1144"/>
        <w:gridCol w:w="7191"/>
        <w:gridCol w:w="2373"/>
        <w:gridCol w:w="529"/>
      </w:tblGrid>
      <w:tr w:rsidR="00BA3899" w:rsidRPr="00442BB2" w14:paraId="7E851138" w14:textId="77777777" w:rsidTr="00C82D4F">
        <w:trPr>
          <w:tblCellSpacing w:w="15" w:type="dxa"/>
        </w:trPr>
        <w:tc>
          <w:tcPr>
            <w:tcW w:w="0" w:type="auto"/>
            <w:tcBorders>
              <w:top w:val="nil"/>
              <w:left w:val="nil"/>
              <w:bottom w:val="nil"/>
              <w:right w:val="nil"/>
            </w:tcBorders>
            <w:shd w:val="clear" w:color="auto" w:fill="F0F7FD"/>
            <w:tcMar>
              <w:top w:w="38" w:type="dxa"/>
              <w:left w:w="75" w:type="dxa"/>
              <w:bottom w:w="38" w:type="dxa"/>
              <w:right w:w="75" w:type="dxa"/>
            </w:tcMar>
            <w:hideMark/>
          </w:tcPr>
          <w:p w14:paraId="3D4B261D" w14:textId="77777777" w:rsidR="00BA3899" w:rsidRPr="00442BB2" w:rsidRDefault="00BA3899" w:rsidP="00C82D4F">
            <w:pPr>
              <w:spacing w:line="285" w:lineRule="atLeast"/>
              <w:rPr>
                <w:rFonts w:ascii="inherit" w:eastAsia="Times New Roman" w:hAnsi="inherit" w:cs="Times New Roman"/>
                <w:color w:val="404040"/>
                <w:sz w:val="20"/>
                <w:szCs w:val="20"/>
              </w:rPr>
            </w:pPr>
            <w:r>
              <w:rPr>
                <w:rFonts w:ascii="inherit" w:eastAsia="Times New Roman" w:hAnsi="inherit" w:cs="Times New Roman"/>
                <w:color w:val="404040"/>
                <w:sz w:val="20"/>
                <w:szCs w:val="20"/>
              </w:rPr>
              <w:t>N</w:t>
            </w:r>
            <w:r w:rsidRPr="00442BB2">
              <w:rPr>
                <w:rFonts w:ascii="inherit" w:eastAsia="Times New Roman" w:hAnsi="inherit" w:cs="Times New Roman"/>
                <w:color w:val="404040"/>
                <w:sz w:val="20"/>
                <w:szCs w:val="20"/>
              </w:rPr>
              <w:t>ov. 19, 2013</w:t>
            </w:r>
          </w:p>
        </w:tc>
        <w:tc>
          <w:tcPr>
            <w:tcW w:w="0" w:type="auto"/>
            <w:tcBorders>
              <w:top w:val="nil"/>
              <w:left w:val="nil"/>
              <w:bottom w:val="nil"/>
              <w:right w:val="nil"/>
            </w:tcBorders>
            <w:shd w:val="clear" w:color="auto" w:fill="F0F7FD"/>
            <w:tcMar>
              <w:top w:w="38" w:type="dxa"/>
              <w:left w:w="75" w:type="dxa"/>
              <w:bottom w:w="38" w:type="dxa"/>
              <w:right w:w="75" w:type="dxa"/>
            </w:tcMar>
            <w:hideMark/>
          </w:tcPr>
          <w:p w14:paraId="0702095F" w14:textId="77777777" w:rsidR="00BA3899" w:rsidRPr="00442BB2" w:rsidRDefault="00BA3899" w:rsidP="00C82D4F">
            <w:pPr>
              <w:spacing w:line="285" w:lineRule="atLeast"/>
              <w:rPr>
                <w:rFonts w:ascii="inherit" w:eastAsia="Times New Roman" w:hAnsi="inherit" w:cs="Times New Roman"/>
                <w:color w:val="404040"/>
                <w:sz w:val="20"/>
                <w:szCs w:val="20"/>
              </w:rPr>
            </w:pPr>
            <w:hyperlink r:id="rId15" w:history="1">
              <w:r w:rsidRPr="00442BB2">
                <w:rPr>
                  <w:rFonts w:ascii="inherit" w:eastAsia="Times New Roman" w:hAnsi="inherit" w:cs="Times New Roman"/>
                  <w:color w:val="404040"/>
                  <w:sz w:val="20"/>
                  <w:szCs w:val="20"/>
                  <w:u w:val="single"/>
                  <w:bdr w:val="none" w:sz="0" w:space="0" w:color="auto" w:frame="1"/>
                </w:rPr>
                <w:t>S Amdt 2175</w:t>
              </w:r>
            </w:hyperlink>
          </w:p>
        </w:tc>
        <w:tc>
          <w:tcPr>
            <w:tcW w:w="0" w:type="auto"/>
            <w:tcBorders>
              <w:top w:val="nil"/>
              <w:left w:val="nil"/>
              <w:bottom w:val="nil"/>
              <w:right w:val="nil"/>
            </w:tcBorders>
            <w:shd w:val="clear" w:color="auto" w:fill="F0F7FD"/>
            <w:tcMar>
              <w:top w:w="38" w:type="dxa"/>
              <w:left w:w="75" w:type="dxa"/>
              <w:bottom w:w="38" w:type="dxa"/>
              <w:right w:w="75" w:type="dxa"/>
            </w:tcMar>
            <w:hideMark/>
          </w:tcPr>
          <w:p w14:paraId="742E2506" w14:textId="77777777" w:rsidR="00BA3899" w:rsidRPr="00442BB2" w:rsidRDefault="00BA3899" w:rsidP="00C82D4F">
            <w:pPr>
              <w:spacing w:line="285" w:lineRule="atLeast"/>
              <w:rPr>
                <w:rFonts w:ascii="inherit" w:eastAsia="Times New Roman" w:hAnsi="inherit" w:cs="Times New Roman"/>
                <w:color w:val="404040"/>
                <w:sz w:val="20"/>
                <w:szCs w:val="20"/>
              </w:rPr>
            </w:pPr>
            <w:hyperlink r:id="rId16" w:history="1">
              <w:r w:rsidRPr="00442BB2">
                <w:rPr>
                  <w:rFonts w:ascii="inherit" w:eastAsia="Times New Roman" w:hAnsi="inherit" w:cs="Times New Roman"/>
                  <w:color w:val="404040"/>
                  <w:sz w:val="20"/>
                  <w:szCs w:val="20"/>
                  <w:u w:val="single"/>
                  <w:bdr w:val="none" w:sz="0" w:space="0" w:color="auto" w:frame="1"/>
                </w:rPr>
                <w:t>Authorizes the Use of Funds for the Transfer or Release of Guantanamo Detainees to the United States</w:t>
              </w:r>
            </w:hyperlink>
          </w:p>
        </w:tc>
        <w:tc>
          <w:tcPr>
            <w:tcW w:w="0" w:type="auto"/>
            <w:tcBorders>
              <w:top w:val="nil"/>
              <w:left w:val="nil"/>
              <w:bottom w:val="nil"/>
              <w:right w:val="nil"/>
            </w:tcBorders>
            <w:shd w:val="clear" w:color="auto" w:fill="F0F7FD"/>
            <w:tcMar>
              <w:top w:w="38" w:type="dxa"/>
              <w:left w:w="75" w:type="dxa"/>
              <w:bottom w:w="38" w:type="dxa"/>
              <w:right w:w="75" w:type="dxa"/>
            </w:tcMar>
            <w:hideMark/>
          </w:tcPr>
          <w:p w14:paraId="294F5B21" w14:textId="77777777" w:rsidR="00BA3899" w:rsidRPr="00442BB2" w:rsidRDefault="00BA3899" w:rsidP="00C82D4F">
            <w:pPr>
              <w:spacing w:line="285" w:lineRule="atLeast"/>
              <w:rPr>
                <w:rFonts w:ascii="inherit" w:eastAsia="Times New Roman" w:hAnsi="inherit" w:cs="Times New Roman"/>
                <w:color w:val="404040"/>
                <w:sz w:val="20"/>
                <w:szCs w:val="20"/>
              </w:rPr>
            </w:pPr>
            <w:r w:rsidRPr="00442BB2">
              <w:rPr>
                <w:rFonts w:ascii="inherit" w:eastAsia="Times New Roman" w:hAnsi="inherit" w:cs="Times New Roman"/>
                <w:color w:val="404040"/>
                <w:sz w:val="20"/>
                <w:szCs w:val="20"/>
              </w:rPr>
              <w:t>Amendment Rejected - Senate</w:t>
            </w:r>
            <w:r w:rsidRPr="00442BB2">
              <w:rPr>
                <w:rFonts w:ascii="inherit" w:eastAsia="Times New Roman" w:hAnsi="inherit" w:cs="Times New Roman"/>
                <w:color w:val="404040"/>
                <w:sz w:val="20"/>
                <w:szCs w:val="20"/>
              </w:rPr>
              <w:br/>
              <w:t>(52 - 46)</w:t>
            </w:r>
          </w:p>
        </w:tc>
        <w:tc>
          <w:tcPr>
            <w:tcW w:w="0" w:type="auto"/>
            <w:tcBorders>
              <w:top w:val="nil"/>
              <w:left w:val="nil"/>
              <w:bottom w:val="nil"/>
              <w:right w:val="nil"/>
            </w:tcBorders>
            <w:shd w:val="clear" w:color="auto" w:fill="F0F7FD"/>
            <w:tcMar>
              <w:top w:w="38" w:type="dxa"/>
              <w:left w:w="75" w:type="dxa"/>
              <w:bottom w:w="38" w:type="dxa"/>
              <w:right w:w="75" w:type="dxa"/>
            </w:tcMar>
            <w:hideMark/>
          </w:tcPr>
          <w:p w14:paraId="6467D5E1" w14:textId="77777777" w:rsidR="00BA3899" w:rsidRPr="00442BB2" w:rsidRDefault="00BA3899" w:rsidP="00C82D4F">
            <w:pPr>
              <w:spacing w:line="285" w:lineRule="atLeast"/>
              <w:rPr>
                <w:rFonts w:ascii="inherit" w:eastAsia="Times New Roman" w:hAnsi="inherit" w:cs="Times New Roman"/>
                <w:color w:val="404040"/>
                <w:sz w:val="20"/>
                <w:szCs w:val="20"/>
              </w:rPr>
            </w:pPr>
            <w:r w:rsidRPr="00442BB2">
              <w:rPr>
                <w:rFonts w:ascii="inherit" w:eastAsia="Times New Roman" w:hAnsi="inherit" w:cs="Times New Roman"/>
                <w:color w:val="404040"/>
                <w:sz w:val="20"/>
                <w:szCs w:val="20"/>
              </w:rPr>
              <w:t>Yea</w:t>
            </w:r>
          </w:p>
        </w:tc>
      </w:tr>
      <w:tr w:rsidR="00BA3899" w:rsidRPr="00442BB2" w14:paraId="2D92CF3E" w14:textId="77777777" w:rsidTr="00C82D4F">
        <w:trPr>
          <w:tblCellSpacing w:w="15" w:type="dxa"/>
        </w:trPr>
        <w:tc>
          <w:tcPr>
            <w:tcW w:w="0" w:type="auto"/>
            <w:tcBorders>
              <w:top w:val="nil"/>
              <w:left w:val="nil"/>
              <w:bottom w:val="nil"/>
              <w:right w:val="nil"/>
            </w:tcBorders>
            <w:shd w:val="clear" w:color="auto" w:fill="CDE4F8"/>
            <w:tcMar>
              <w:top w:w="38" w:type="dxa"/>
              <w:left w:w="75" w:type="dxa"/>
              <w:bottom w:w="38" w:type="dxa"/>
              <w:right w:w="75" w:type="dxa"/>
            </w:tcMar>
            <w:hideMark/>
          </w:tcPr>
          <w:p w14:paraId="51F2948B" w14:textId="77777777" w:rsidR="00BA3899" w:rsidRPr="00442BB2" w:rsidRDefault="00BA3899" w:rsidP="00C82D4F">
            <w:pPr>
              <w:spacing w:line="285" w:lineRule="atLeast"/>
              <w:rPr>
                <w:rFonts w:ascii="inherit" w:eastAsia="Times New Roman" w:hAnsi="inherit" w:cs="Times New Roman"/>
                <w:color w:val="404040"/>
                <w:sz w:val="20"/>
                <w:szCs w:val="20"/>
              </w:rPr>
            </w:pPr>
            <w:r w:rsidRPr="00442BB2">
              <w:rPr>
                <w:rFonts w:ascii="inherit" w:eastAsia="Times New Roman" w:hAnsi="inherit" w:cs="Times New Roman"/>
                <w:color w:val="404040"/>
                <w:sz w:val="20"/>
                <w:szCs w:val="20"/>
              </w:rPr>
              <w:t>Nov. 19, 2013</w:t>
            </w:r>
          </w:p>
        </w:tc>
        <w:tc>
          <w:tcPr>
            <w:tcW w:w="0" w:type="auto"/>
            <w:tcBorders>
              <w:top w:val="nil"/>
              <w:left w:val="nil"/>
              <w:bottom w:val="nil"/>
              <w:right w:val="nil"/>
            </w:tcBorders>
            <w:shd w:val="clear" w:color="auto" w:fill="CDE4F8"/>
            <w:tcMar>
              <w:top w:w="38" w:type="dxa"/>
              <w:left w:w="75" w:type="dxa"/>
              <w:bottom w:w="38" w:type="dxa"/>
              <w:right w:w="75" w:type="dxa"/>
            </w:tcMar>
            <w:hideMark/>
          </w:tcPr>
          <w:p w14:paraId="6239746E" w14:textId="77777777" w:rsidR="00BA3899" w:rsidRPr="00442BB2" w:rsidRDefault="00BA3899" w:rsidP="00C82D4F">
            <w:pPr>
              <w:spacing w:line="285" w:lineRule="atLeast"/>
              <w:rPr>
                <w:rFonts w:ascii="inherit" w:eastAsia="Times New Roman" w:hAnsi="inherit" w:cs="Times New Roman"/>
                <w:color w:val="404040"/>
                <w:sz w:val="20"/>
                <w:szCs w:val="20"/>
              </w:rPr>
            </w:pPr>
            <w:hyperlink r:id="rId17" w:history="1">
              <w:r w:rsidRPr="00442BB2">
                <w:rPr>
                  <w:rFonts w:ascii="inherit" w:eastAsia="Times New Roman" w:hAnsi="inherit" w:cs="Times New Roman"/>
                  <w:color w:val="404040"/>
                  <w:sz w:val="20"/>
                  <w:szCs w:val="20"/>
                  <w:u w:val="single"/>
                  <w:bdr w:val="none" w:sz="0" w:space="0" w:color="auto" w:frame="1"/>
                </w:rPr>
                <w:t>S Amdt 2255</w:t>
              </w:r>
            </w:hyperlink>
          </w:p>
        </w:tc>
        <w:tc>
          <w:tcPr>
            <w:tcW w:w="0" w:type="auto"/>
            <w:tcBorders>
              <w:top w:val="nil"/>
              <w:left w:val="nil"/>
              <w:bottom w:val="nil"/>
              <w:right w:val="nil"/>
            </w:tcBorders>
            <w:shd w:val="clear" w:color="auto" w:fill="CDE4F8"/>
            <w:tcMar>
              <w:top w:w="38" w:type="dxa"/>
              <w:left w:w="75" w:type="dxa"/>
              <w:bottom w:w="38" w:type="dxa"/>
              <w:right w:w="75" w:type="dxa"/>
            </w:tcMar>
            <w:hideMark/>
          </w:tcPr>
          <w:p w14:paraId="51349B4B" w14:textId="77777777" w:rsidR="00BA3899" w:rsidRPr="00442BB2" w:rsidRDefault="00BA3899" w:rsidP="00C82D4F">
            <w:pPr>
              <w:spacing w:line="285" w:lineRule="atLeast"/>
              <w:rPr>
                <w:rFonts w:ascii="inherit" w:eastAsia="Times New Roman" w:hAnsi="inherit" w:cs="Times New Roman"/>
                <w:color w:val="404040"/>
                <w:sz w:val="20"/>
                <w:szCs w:val="20"/>
              </w:rPr>
            </w:pPr>
            <w:hyperlink r:id="rId18" w:history="1">
              <w:r w:rsidRPr="00442BB2">
                <w:rPr>
                  <w:rFonts w:ascii="inherit" w:eastAsia="Times New Roman" w:hAnsi="inherit" w:cs="Times New Roman"/>
                  <w:color w:val="404040"/>
                  <w:sz w:val="20"/>
                  <w:szCs w:val="20"/>
                  <w:u w:val="single"/>
                  <w:bdr w:val="none" w:sz="0" w:space="0" w:color="auto" w:frame="1"/>
                </w:rPr>
                <w:t>Prohibits the Use of Funds for the Transfer or Release of Guantanamo Detainees</w:t>
              </w:r>
            </w:hyperlink>
          </w:p>
        </w:tc>
        <w:tc>
          <w:tcPr>
            <w:tcW w:w="0" w:type="auto"/>
            <w:tcBorders>
              <w:top w:val="nil"/>
              <w:left w:val="nil"/>
              <w:bottom w:val="nil"/>
              <w:right w:val="nil"/>
            </w:tcBorders>
            <w:shd w:val="clear" w:color="auto" w:fill="CDE4F8"/>
            <w:tcMar>
              <w:top w:w="38" w:type="dxa"/>
              <w:left w:w="75" w:type="dxa"/>
              <w:bottom w:w="38" w:type="dxa"/>
              <w:right w:w="75" w:type="dxa"/>
            </w:tcMar>
            <w:hideMark/>
          </w:tcPr>
          <w:p w14:paraId="6A366555" w14:textId="77777777" w:rsidR="00BA3899" w:rsidRPr="00442BB2" w:rsidRDefault="00BA3899" w:rsidP="00C82D4F">
            <w:pPr>
              <w:spacing w:line="285" w:lineRule="atLeast"/>
              <w:rPr>
                <w:rFonts w:ascii="inherit" w:eastAsia="Times New Roman" w:hAnsi="inherit" w:cs="Times New Roman"/>
                <w:color w:val="404040"/>
                <w:sz w:val="20"/>
                <w:szCs w:val="20"/>
              </w:rPr>
            </w:pPr>
            <w:r w:rsidRPr="00442BB2">
              <w:rPr>
                <w:rFonts w:ascii="inherit" w:eastAsia="Times New Roman" w:hAnsi="inherit" w:cs="Times New Roman"/>
                <w:color w:val="404040"/>
                <w:sz w:val="20"/>
                <w:szCs w:val="20"/>
              </w:rPr>
              <w:t>Amendment Rejected - Senate</w:t>
            </w:r>
            <w:r w:rsidRPr="00442BB2">
              <w:rPr>
                <w:rFonts w:ascii="inherit" w:eastAsia="Times New Roman" w:hAnsi="inherit" w:cs="Times New Roman"/>
                <w:color w:val="404040"/>
                <w:sz w:val="20"/>
                <w:szCs w:val="20"/>
              </w:rPr>
              <w:br/>
              <w:t>(43 - 55)</w:t>
            </w:r>
          </w:p>
        </w:tc>
        <w:tc>
          <w:tcPr>
            <w:tcW w:w="0" w:type="auto"/>
            <w:tcBorders>
              <w:top w:val="nil"/>
              <w:left w:val="nil"/>
              <w:bottom w:val="nil"/>
              <w:right w:val="nil"/>
            </w:tcBorders>
            <w:shd w:val="clear" w:color="auto" w:fill="CDE4F8"/>
            <w:tcMar>
              <w:top w:w="38" w:type="dxa"/>
              <w:left w:w="75" w:type="dxa"/>
              <w:bottom w:w="38" w:type="dxa"/>
              <w:right w:w="75" w:type="dxa"/>
            </w:tcMar>
            <w:hideMark/>
          </w:tcPr>
          <w:p w14:paraId="43DA6CF5" w14:textId="77777777" w:rsidR="00BA3899" w:rsidRPr="00442BB2" w:rsidRDefault="00BA3899" w:rsidP="00C82D4F">
            <w:pPr>
              <w:spacing w:line="285" w:lineRule="atLeast"/>
              <w:rPr>
                <w:rFonts w:ascii="inherit" w:eastAsia="Times New Roman" w:hAnsi="inherit" w:cs="Times New Roman"/>
                <w:color w:val="404040"/>
                <w:sz w:val="20"/>
                <w:szCs w:val="20"/>
              </w:rPr>
            </w:pPr>
            <w:r w:rsidRPr="00442BB2">
              <w:rPr>
                <w:rFonts w:ascii="inherit" w:eastAsia="Times New Roman" w:hAnsi="inherit" w:cs="Times New Roman"/>
                <w:color w:val="404040"/>
                <w:sz w:val="20"/>
                <w:szCs w:val="20"/>
              </w:rPr>
              <w:t>Nay</w:t>
            </w:r>
          </w:p>
        </w:tc>
      </w:tr>
    </w:tbl>
    <w:p w14:paraId="74254800" w14:textId="77777777" w:rsidR="00BA3899" w:rsidRDefault="00BA3899" w:rsidP="00BA3899"/>
    <w:p w14:paraId="554816F8" w14:textId="77777777" w:rsidR="00BA3899" w:rsidRDefault="00BA3899" w:rsidP="00BA3899">
      <w:pPr>
        <w:pStyle w:val="Heading4"/>
      </w:pPr>
      <w:r>
        <w:t>Waivers solve their impact</w:t>
      </w:r>
    </w:p>
    <w:p w14:paraId="49A60262" w14:textId="77777777" w:rsidR="00BA3899" w:rsidRDefault="00BA3899" w:rsidP="00BA3899">
      <w:r>
        <w:t xml:space="preserve">Eric </w:t>
      </w:r>
      <w:r w:rsidRPr="002033E1">
        <w:rPr>
          <w:rStyle w:val="StyleStyleBold12pt"/>
        </w:rPr>
        <w:t>Auner 11/15</w:t>
      </w:r>
      <w:r>
        <w:t>/13, a senior analyst at Guardian Six Consulting, "In Congress, Obama Administration Faces Uphill Battle on Iran Sanctions," World Politics Review,http://www.worldpoliticsreview.com/trend-lines/13386/in-congress-obama-administration-faces-uphill-battle-on-iran-sanctions</w:t>
      </w:r>
    </w:p>
    <w:p w14:paraId="00B63EB9" w14:textId="77777777" w:rsidR="00BA3899" w:rsidRDefault="00BA3899" w:rsidP="00BA3899">
      <w:pPr>
        <w:rPr>
          <w:sz w:val="16"/>
        </w:rPr>
      </w:pPr>
      <w:r w:rsidRPr="002033E1">
        <w:rPr>
          <w:rStyle w:val="StyleBoldUnderline"/>
          <w:highlight w:val="yellow"/>
        </w:rPr>
        <w:t>Whether or not</w:t>
      </w:r>
      <w:r w:rsidRPr="002033E1">
        <w:rPr>
          <w:sz w:val="16"/>
        </w:rPr>
        <w:t xml:space="preserve"> the </w:t>
      </w:r>
      <w:r w:rsidRPr="002033E1">
        <w:rPr>
          <w:rStyle w:val="StyleBoldUnderline"/>
          <w:highlight w:val="yellow"/>
        </w:rPr>
        <w:t>Obama</w:t>
      </w:r>
      <w:r w:rsidRPr="002033E1">
        <w:rPr>
          <w:sz w:val="16"/>
        </w:rPr>
        <w:t xml:space="preserve"> administration </w:t>
      </w:r>
      <w:r w:rsidRPr="002033E1">
        <w:rPr>
          <w:rStyle w:val="StyleBoldUnderline"/>
          <w:highlight w:val="yellow"/>
        </w:rPr>
        <w:t>can convince Congress to hold off</w:t>
      </w:r>
      <w:r w:rsidRPr="002033E1">
        <w:rPr>
          <w:sz w:val="16"/>
        </w:rPr>
        <w:t xml:space="preserve"> on </w:t>
      </w:r>
      <w:r w:rsidRPr="002033E1">
        <w:rPr>
          <w:rStyle w:val="StyleBoldUnderline"/>
          <w:highlight w:val="yellow"/>
        </w:rPr>
        <w:t>new sanctions, the</w:t>
      </w:r>
      <w:r w:rsidRPr="002033E1">
        <w:rPr>
          <w:rStyle w:val="StyleBoldUnderline"/>
        </w:rPr>
        <w:t xml:space="preserve"> </w:t>
      </w:r>
      <w:r w:rsidRPr="002033E1">
        <w:rPr>
          <w:rStyle w:val="Emphasis"/>
          <w:highlight w:val="yellow"/>
        </w:rPr>
        <w:t>administration</w:t>
      </w:r>
      <w:r w:rsidRPr="002033E1">
        <w:rPr>
          <w:rStyle w:val="Emphasis"/>
        </w:rPr>
        <w:t xml:space="preserve"> still </w:t>
      </w:r>
      <w:r w:rsidRPr="002033E1">
        <w:rPr>
          <w:rStyle w:val="Emphasis"/>
          <w:highlight w:val="yellow"/>
        </w:rPr>
        <w:t>has room to maneuver</w:t>
      </w:r>
      <w:r w:rsidRPr="002033E1">
        <w:rPr>
          <w:rStyle w:val="StyleBoldUnderline"/>
          <w:highlight w:val="yellow"/>
        </w:rPr>
        <w:t xml:space="preserve"> in offering</w:t>
      </w:r>
      <w:r w:rsidRPr="002033E1">
        <w:rPr>
          <w:sz w:val="16"/>
        </w:rPr>
        <w:t xml:space="preserve"> some limited </w:t>
      </w:r>
      <w:r w:rsidRPr="002033E1">
        <w:rPr>
          <w:rStyle w:val="StyleBoldUnderline"/>
          <w:highlight w:val="yellow"/>
        </w:rPr>
        <w:t xml:space="preserve">short-term relief to </w:t>
      </w:r>
      <w:r w:rsidRPr="002033E1">
        <w:rPr>
          <w:rStyle w:val="Emphasis"/>
          <w:highlight w:val="yellow"/>
        </w:rPr>
        <w:t>ease negotiations forward.</w:t>
      </w:r>
      <w:r w:rsidRPr="002033E1">
        <w:rPr>
          <w:sz w:val="16"/>
        </w:rPr>
        <w:t xml:space="preserve"> </w:t>
      </w:r>
      <w:r w:rsidRPr="00350FD1">
        <w:rPr>
          <w:rStyle w:val="StyleBoldUnderline"/>
        </w:rPr>
        <w:t>Kenneth Katzman</w:t>
      </w:r>
      <w:r w:rsidRPr="002033E1">
        <w:rPr>
          <w:sz w:val="16"/>
        </w:rPr>
        <w:t xml:space="preserve"> of the Congressional Research Service wrote in Al-Monitor in August that there is a “vibrant debate among experts” on whether the administration “has the latitude to ease U.S. sanctions to the point where a nuclear deal with Iran can be concluded.” </w:t>
      </w:r>
      <w:r w:rsidRPr="002033E1">
        <w:rPr>
          <w:rStyle w:val="StyleBoldUnderline"/>
        </w:rPr>
        <w:t xml:space="preserve">Many of the </w:t>
      </w:r>
      <w:r w:rsidRPr="002033E1">
        <w:rPr>
          <w:rStyle w:val="StyleBoldUnderline"/>
          <w:highlight w:val="yellow"/>
        </w:rPr>
        <w:t>sanctions give “</w:t>
      </w:r>
      <w:r w:rsidRPr="002033E1">
        <w:rPr>
          <w:rStyle w:val="Emphasis"/>
          <w:highlight w:val="yellow"/>
        </w:rPr>
        <w:t>substantial waiver authority</w:t>
      </w:r>
      <w:r w:rsidRPr="002033E1">
        <w:rPr>
          <w:rStyle w:val="StyleBoldUnderline"/>
          <w:highlight w:val="yellow"/>
        </w:rPr>
        <w:t>” to the president</w:t>
      </w:r>
      <w:r w:rsidRPr="002033E1">
        <w:rPr>
          <w:sz w:val="16"/>
          <w:highlight w:val="yellow"/>
        </w:rPr>
        <w:t>,</w:t>
      </w:r>
      <w:r w:rsidRPr="002033E1">
        <w:rPr>
          <w:sz w:val="16"/>
        </w:rPr>
        <w:t xml:space="preserve"> according to Katzman, though the standards for issuing such waivers have been steadily increased by Congress.</w:t>
      </w:r>
      <w:r w:rsidRPr="002033E1">
        <w:rPr>
          <w:sz w:val="12"/>
        </w:rPr>
        <w:t>¶</w:t>
      </w:r>
      <w:r w:rsidRPr="002033E1">
        <w:rPr>
          <w:sz w:val="16"/>
        </w:rPr>
        <w:t xml:space="preserve"> “</w:t>
      </w:r>
      <w:r w:rsidRPr="002033E1">
        <w:rPr>
          <w:rStyle w:val="StyleBoldUnderline"/>
        </w:rPr>
        <w:t>In a first-phase agreement, sanctions relief would be limited and unlikely to address the core of the</w:t>
      </w:r>
      <w:r w:rsidRPr="002033E1">
        <w:rPr>
          <w:sz w:val="16"/>
        </w:rPr>
        <w:t xml:space="preserve"> [congressionally mandated] </w:t>
      </w:r>
      <w:r w:rsidRPr="002033E1">
        <w:rPr>
          <w:rStyle w:val="StyleBoldUnderline"/>
        </w:rPr>
        <w:t>sanctions in place</w:t>
      </w:r>
      <w:r w:rsidRPr="002033E1">
        <w:rPr>
          <w:sz w:val="16"/>
        </w:rPr>
        <w:t xml:space="preserve">, </w:t>
      </w:r>
      <w:r w:rsidRPr="002033E1">
        <w:rPr>
          <w:rStyle w:val="StyleBoldUnderline"/>
        </w:rPr>
        <w:t>which are on the banking and oil sectors</w:t>
      </w:r>
      <w:r w:rsidRPr="002033E1">
        <w:rPr>
          <w:sz w:val="16"/>
        </w:rPr>
        <w:t xml:space="preserve">,” said Kelsey Davenport of the Arms Control Association in an email interview. </w:t>
      </w:r>
      <w:r w:rsidRPr="002033E1">
        <w:rPr>
          <w:rStyle w:val="StyleBoldUnderline"/>
        </w:rPr>
        <w:t>This could take place “over the six months following a first-phase agreement.”</w:t>
      </w:r>
      <w:r w:rsidRPr="002033E1">
        <w:rPr>
          <w:sz w:val="16"/>
        </w:rPr>
        <w:t xml:space="preserve"> Measures could also be taken to “ease restrictions on precious metals and petrochemicals, as well as parts for the automotive and airline industries,” she said</w:t>
      </w:r>
      <w:r w:rsidRPr="002033E1">
        <w:rPr>
          <w:rStyle w:val="Emphasis"/>
        </w:rPr>
        <w:t>.</w:t>
      </w:r>
      <w:r>
        <w:rPr>
          <w:rStyle w:val="Emphasis"/>
        </w:rPr>
        <w:t xml:space="preserve"> </w:t>
      </w:r>
      <w:r w:rsidRPr="002033E1">
        <w:rPr>
          <w:rStyle w:val="Emphasis"/>
          <w:highlight w:val="yellow"/>
        </w:rPr>
        <w:t>Waivers on some sanctions “could be implemented almost immediately,</w:t>
      </w:r>
      <w:r w:rsidRPr="002033E1">
        <w:rPr>
          <w:rStyle w:val="Emphasis"/>
        </w:rPr>
        <w:t>”</w:t>
      </w:r>
      <w:r w:rsidRPr="002033E1">
        <w:rPr>
          <w:sz w:val="16"/>
        </w:rPr>
        <w:t xml:space="preserve"> said Ali Vaez of the International Crisis Group in an email interview. </w:t>
      </w:r>
    </w:p>
    <w:p w14:paraId="6A90FFDE" w14:textId="77777777" w:rsidR="00BA3899" w:rsidRDefault="00BA3899" w:rsidP="00BA3899">
      <w:pPr>
        <w:pStyle w:val="Heading4"/>
      </w:pPr>
      <w:r>
        <w:t xml:space="preserve">Case turns the DA but DA can’t turn case --- Iran’s trying to block the BSA but it’s key to prevent Taliban takeover and regional instability </w:t>
      </w:r>
    </w:p>
    <w:p w14:paraId="57B4DE7C" w14:textId="77777777" w:rsidR="00BA3899" w:rsidRDefault="00BA3899" w:rsidP="00BA3899">
      <w:r w:rsidRPr="009834E8">
        <w:t xml:space="preserve">Kokab </w:t>
      </w:r>
      <w:r w:rsidRPr="009834E8">
        <w:rPr>
          <w:rStyle w:val="StyleStyleBold12pt"/>
        </w:rPr>
        <w:t>Farshori 13</w:t>
      </w:r>
      <w:r>
        <w:t>, VOA, “</w:t>
      </w:r>
      <w:r w:rsidRPr="009834E8">
        <w:t>Iran Looks to Deepen Ties to Afghanistan</w:t>
      </w:r>
      <w:r>
        <w:t xml:space="preserve">”, 12-19, </w:t>
      </w:r>
      <w:r w:rsidRPr="009834E8">
        <w:t>http://www.voanews.com/content/iran-looks-to-deepen-ties-to-afghanistan/1814074.html</w:t>
      </w:r>
    </w:p>
    <w:p w14:paraId="50C8237F" w14:textId="77777777" w:rsidR="00BA3899" w:rsidRDefault="00BA3899" w:rsidP="00BA3899">
      <w:pPr>
        <w:rPr>
          <w:sz w:val="16"/>
        </w:rPr>
      </w:pPr>
      <w:r w:rsidRPr="00A223D2">
        <w:rPr>
          <w:sz w:val="16"/>
        </w:rPr>
        <w:t xml:space="preserve">WASHINGTON — </w:t>
      </w:r>
      <w:r w:rsidRPr="009834E8">
        <w:rPr>
          <w:rStyle w:val="StyleBoldUnderline"/>
        </w:rPr>
        <w:t>Amid a dispute with the U</w:t>
      </w:r>
      <w:r w:rsidRPr="00A223D2">
        <w:rPr>
          <w:sz w:val="16"/>
        </w:rPr>
        <w:t xml:space="preserve">nited </w:t>
      </w:r>
      <w:r w:rsidRPr="009834E8">
        <w:rPr>
          <w:rStyle w:val="StyleBoldUnderline"/>
        </w:rPr>
        <w:t>S</w:t>
      </w:r>
      <w:r w:rsidRPr="00A223D2">
        <w:rPr>
          <w:sz w:val="16"/>
        </w:rPr>
        <w:t xml:space="preserve">tates </w:t>
      </w:r>
      <w:r w:rsidRPr="009834E8">
        <w:rPr>
          <w:rStyle w:val="StyleBoldUnderline"/>
        </w:rPr>
        <w:t xml:space="preserve">over a long-term security deal, </w:t>
      </w:r>
      <w:r w:rsidRPr="00D93C32">
        <w:rPr>
          <w:rStyle w:val="StyleBoldUnderline"/>
          <w:highlight w:val="cyan"/>
        </w:rPr>
        <w:t>Afghanistan is pursuing closer ties with neighboring Iran</w:t>
      </w:r>
      <w:r w:rsidRPr="00A223D2">
        <w:rPr>
          <w:sz w:val="16"/>
        </w:rPr>
        <w:t xml:space="preserve">. </w:t>
      </w:r>
      <w:r w:rsidRPr="009834E8">
        <w:rPr>
          <w:rStyle w:val="StyleBoldUnderline"/>
        </w:rPr>
        <w:t>The diplomacy could signal an increasing regional role for Tehran in Afghan affairs after most international troops leave</w:t>
      </w:r>
      <w:r w:rsidRPr="00A223D2">
        <w:rPr>
          <w:sz w:val="16"/>
        </w:rPr>
        <w:t xml:space="preserve"> Afghanistan in 2014.</w:t>
      </w:r>
      <w:r w:rsidRPr="00A223D2">
        <w:rPr>
          <w:sz w:val="12"/>
        </w:rPr>
        <w:t>¶</w:t>
      </w:r>
      <w:r w:rsidRPr="00A223D2">
        <w:rPr>
          <w:sz w:val="16"/>
        </w:rPr>
        <w:t xml:space="preserve"> </w:t>
      </w:r>
      <w:r w:rsidRPr="009834E8">
        <w:rPr>
          <w:rStyle w:val="StyleBoldUnderline"/>
        </w:rPr>
        <w:t>When</w:t>
      </w:r>
      <w:r w:rsidRPr="00A223D2">
        <w:rPr>
          <w:sz w:val="16"/>
        </w:rPr>
        <w:t xml:space="preserve"> Afghan President Hamid </w:t>
      </w:r>
      <w:r w:rsidRPr="00D93C32">
        <w:rPr>
          <w:rStyle w:val="StyleBoldUnderline"/>
          <w:highlight w:val="cyan"/>
        </w:rPr>
        <w:t>Karzai</w:t>
      </w:r>
      <w:r w:rsidRPr="009834E8">
        <w:rPr>
          <w:rStyle w:val="StyleBoldUnderline"/>
        </w:rPr>
        <w:t xml:space="preserve"> recently </w:t>
      </w:r>
      <w:r w:rsidRPr="00D93C32">
        <w:rPr>
          <w:rStyle w:val="StyleBoldUnderline"/>
          <w:highlight w:val="cyan"/>
        </w:rPr>
        <w:t>visited Tehran, he received support for his delay in signing a security pact with the U.S.</w:t>
      </w:r>
      <w:r w:rsidRPr="009834E8">
        <w:rPr>
          <w:rStyle w:val="StyleBoldUnderline"/>
        </w:rPr>
        <w:t xml:space="preserve"> that would keep some American troops in Afghanistan beyond 2014.</w:t>
      </w:r>
      <w:r w:rsidRPr="00A223D2">
        <w:rPr>
          <w:rStyle w:val="StyleBoldUnderline"/>
          <w:sz w:val="12"/>
        </w:rPr>
        <w:t>¶</w:t>
      </w:r>
      <w:r w:rsidRPr="00A223D2">
        <w:rPr>
          <w:sz w:val="16"/>
        </w:rPr>
        <w:t xml:space="preserve"> To some experts, the move shows that Kabul is willing to let its neighbors have a stake in regional security.</w:t>
      </w:r>
      <w:r w:rsidRPr="00A223D2">
        <w:rPr>
          <w:sz w:val="12"/>
        </w:rPr>
        <w:t>¶</w:t>
      </w:r>
      <w:r w:rsidRPr="00A223D2">
        <w:rPr>
          <w:sz w:val="16"/>
        </w:rPr>
        <w:t xml:space="preserve"> Thomas Lynch, an analyst for Washington’s National Defense University, said, "As we come into 2014, there is this approach to try to find a more regional solution to the problems of violence in this part of the world. And there is interest that the United States has in this, as well, as the Iranians and Afghans."</w:t>
      </w:r>
      <w:r w:rsidRPr="00A223D2">
        <w:rPr>
          <w:sz w:val="12"/>
        </w:rPr>
        <w:t>¶</w:t>
      </w:r>
      <w:r w:rsidRPr="00A223D2">
        <w:rPr>
          <w:sz w:val="16"/>
        </w:rPr>
        <w:t xml:space="preserve"> But some experts warn that</w:t>
      </w:r>
      <w:r w:rsidRPr="009834E8">
        <w:rPr>
          <w:rStyle w:val="StyleBoldUnderline"/>
        </w:rPr>
        <w:t xml:space="preserve">, </w:t>
      </w:r>
      <w:r w:rsidRPr="00D93C32">
        <w:rPr>
          <w:rStyle w:val="StyleBoldUnderline"/>
          <w:highlight w:val="cyan"/>
        </w:rPr>
        <w:t>if Karzai fails to finalize a deal with the U.S.</w:t>
      </w:r>
      <w:r w:rsidRPr="009834E8">
        <w:rPr>
          <w:rStyle w:val="StyleBoldUnderline"/>
        </w:rPr>
        <w:t xml:space="preserve"> and all international troops leave next year, </w:t>
      </w:r>
      <w:r w:rsidRPr="00D93C32">
        <w:rPr>
          <w:rStyle w:val="Emphasis"/>
          <w:highlight w:val="cyan"/>
        </w:rPr>
        <w:t>Afghanistan's neighbors could be more a hindrance</w:t>
      </w:r>
      <w:r w:rsidRPr="00D93C32">
        <w:rPr>
          <w:rStyle w:val="StyleBoldUnderline"/>
          <w:highlight w:val="cyan"/>
        </w:rPr>
        <w:t xml:space="preserve"> than a help.</w:t>
      </w:r>
      <w:r w:rsidRPr="00A223D2">
        <w:rPr>
          <w:rStyle w:val="StyleBoldUnderline"/>
          <w:sz w:val="12"/>
        </w:rPr>
        <w:t>¶</w:t>
      </w:r>
      <w:r w:rsidRPr="00A223D2">
        <w:rPr>
          <w:sz w:val="16"/>
        </w:rPr>
        <w:t xml:space="preserve"> Ahmad Majidyar, with Washington’s American Enterprise Institute, said, "The Afghan government and the United States have not finalized the security agreement. And if all the U.S. and NATO troops leave, the danger is that </w:t>
      </w:r>
      <w:r w:rsidRPr="009834E8">
        <w:rPr>
          <w:rStyle w:val="StyleBoldUnderline"/>
        </w:rPr>
        <w:t xml:space="preserve">the neighboring </w:t>
      </w:r>
      <w:r w:rsidRPr="00D93C32">
        <w:rPr>
          <w:rStyle w:val="StyleBoldUnderline"/>
          <w:highlight w:val="cyan"/>
        </w:rPr>
        <w:t>countries will</w:t>
      </w:r>
      <w:r w:rsidRPr="009834E8">
        <w:rPr>
          <w:rStyle w:val="StyleBoldUnderline"/>
        </w:rPr>
        <w:t xml:space="preserve"> have a more negative influence and try to </w:t>
      </w:r>
      <w:r w:rsidRPr="00D93C32">
        <w:rPr>
          <w:rStyle w:val="StyleBoldUnderline"/>
          <w:highlight w:val="cyan"/>
        </w:rPr>
        <w:t>use Afghanistan as a proxy battlefield</w:t>
      </w:r>
      <w:r w:rsidRPr="00A223D2">
        <w:rPr>
          <w:sz w:val="16"/>
        </w:rPr>
        <w:t xml:space="preserve"> the way they used [it] in the 1990s."</w:t>
      </w:r>
      <w:r w:rsidRPr="00A223D2">
        <w:rPr>
          <w:sz w:val="12"/>
        </w:rPr>
        <w:t>¶</w:t>
      </w:r>
      <w:r w:rsidRPr="00A223D2">
        <w:rPr>
          <w:sz w:val="16"/>
        </w:rPr>
        <w:t xml:space="preserve"> </w:t>
      </w:r>
      <w:r w:rsidRPr="00D93C32">
        <w:rPr>
          <w:rStyle w:val="StyleBoldUnderline"/>
          <w:highlight w:val="cyan"/>
        </w:rPr>
        <w:t>U.S. troops leaving</w:t>
      </w:r>
      <w:r w:rsidRPr="009834E8">
        <w:rPr>
          <w:rStyle w:val="StyleBoldUnderline"/>
        </w:rPr>
        <w:t xml:space="preserve"> Afghanistan </w:t>
      </w:r>
      <w:r w:rsidRPr="00D93C32">
        <w:rPr>
          <w:rStyle w:val="StyleBoldUnderline"/>
          <w:highlight w:val="cyan"/>
        </w:rPr>
        <w:t xml:space="preserve">would </w:t>
      </w:r>
      <w:r w:rsidRPr="00D93C32">
        <w:rPr>
          <w:rStyle w:val="Emphasis"/>
          <w:highlight w:val="cyan"/>
        </w:rPr>
        <w:t>appear to please Tehran</w:t>
      </w:r>
      <w:r w:rsidRPr="009834E8">
        <w:rPr>
          <w:rStyle w:val="StyleBoldUnderline"/>
        </w:rPr>
        <w:t xml:space="preserve">, </w:t>
      </w:r>
      <w:r w:rsidRPr="00D93C32">
        <w:rPr>
          <w:rStyle w:val="StyleBoldUnderline"/>
          <w:highlight w:val="cyan"/>
        </w:rPr>
        <w:t>which rejects a foreign presence</w:t>
      </w:r>
      <w:r w:rsidRPr="009834E8">
        <w:rPr>
          <w:rStyle w:val="StyleBoldUnderline"/>
        </w:rPr>
        <w:t xml:space="preserve"> in the region. </w:t>
      </w:r>
      <w:r w:rsidRPr="00D93C32">
        <w:rPr>
          <w:rStyle w:val="StyleBoldUnderline"/>
          <w:highlight w:val="cyan"/>
        </w:rPr>
        <w:t>But it could</w:t>
      </w:r>
      <w:r w:rsidRPr="009834E8">
        <w:rPr>
          <w:rStyle w:val="StyleBoldUnderline"/>
        </w:rPr>
        <w:t xml:space="preserve"> also </w:t>
      </w:r>
      <w:r w:rsidRPr="00D93C32">
        <w:rPr>
          <w:rStyle w:val="StyleBoldUnderline"/>
          <w:highlight w:val="cyan"/>
        </w:rPr>
        <w:t>pave the way for a return of the Taliban to power</w:t>
      </w:r>
      <w:r w:rsidRPr="009834E8">
        <w:rPr>
          <w:rStyle w:val="StyleBoldUnderline"/>
        </w:rPr>
        <w:t xml:space="preserve"> in Kabul</w:t>
      </w:r>
      <w:r w:rsidRPr="00A223D2">
        <w:rPr>
          <w:sz w:val="16"/>
        </w:rPr>
        <w:t xml:space="preserve">. </w:t>
      </w:r>
      <w:r w:rsidRPr="009834E8">
        <w:rPr>
          <w:rStyle w:val="StyleBoldUnderline"/>
        </w:rPr>
        <w:t>That</w:t>
      </w:r>
      <w:r w:rsidRPr="00A223D2">
        <w:rPr>
          <w:sz w:val="16"/>
        </w:rPr>
        <w:t xml:space="preserve">, said analyst Lynch, </w:t>
      </w:r>
      <w:r w:rsidRPr="009834E8">
        <w:rPr>
          <w:rStyle w:val="StyleBoldUnderline"/>
        </w:rPr>
        <w:t xml:space="preserve">would be </w:t>
      </w:r>
      <w:r w:rsidRPr="00D93C32">
        <w:rPr>
          <w:rStyle w:val="StyleBoldUnderline"/>
          <w:highlight w:val="cyan"/>
        </w:rPr>
        <w:t>a problem</w:t>
      </w:r>
      <w:r w:rsidRPr="009834E8">
        <w:rPr>
          <w:rStyle w:val="StyleBoldUnderline"/>
        </w:rPr>
        <w:t xml:space="preserve"> not only for Afghans, but also </w:t>
      </w:r>
      <w:r w:rsidRPr="00D93C32">
        <w:rPr>
          <w:rStyle w:val="StyleBoldUnderline"/>
          <w:highlight w:val="cyan"/>
        </w:rPr>
        <w:t>for Iran</w:t>
      </w:r>
      <w:r w:rsidRPr="00A223D2">
        <w:rPr>
          <w:sz w:val="16"/>
        </w:rPr>
        <w:t>.</w:t>
      </w:r>
      <w:r w:rsidRPr="00A223D2">
        <w:rPr>
          <w:sz w:val="12"/>
        </w:rPr>
        <w:t>¶</w:t>
      </w:r>
      <w:r w:rsidRPr="00A223D2">
        <w:rPr>
          <w:sz w:val="16"/>
        </w:rPr>
        <w:t xml:space="preserve"> "</w:t>
      </w:r>
      <w:r w:rsidRPr="009834E8">
        <w:rPr>
          <w:rStyle w:val="StyleBoldUnderline"/>
        </w:rPr>
        <w:t>Iran had a very bitter and difficult time when the Taliban were in control</w:t>
      </w:r>
      <w:r w:rsidRPr="00A223D2">
        <w:rPr>
          <w:sz w:val="16"/>
        </w:rPr>
        <w:t xml:space="preserve"> from 1996 to 2001. So it is pretty clear </w:t>
      </w:r>
      <w:r w:rsidRPr="009834E8">
        <w:rPr>
          <w:rStyle w:val="StyleBoldUnderline"/>
        </w:rPr>
        <w:t xml:space="preserve">Iranians do not wish to see the return of the Taliban... much as they do not like to see the remnants of a strong American presence </w:t>
      </w:r>
      <w:r w:rsidRPr="00A223D2">
        <w:rPr>
          <w:sz w:val="16"/>
        </w:rPr>
        <w:t>that could, if not directly attack them, perhaps monitor and encourage their own internal dissenters to do things they would not like to have done," said Lynch</w:t>
      </w:r>
      <w:r>
        <w:rPr>
          <w:sz w:val="16"/>
        </w:rPr>
        <w:t>.</w:t>
      </w:r>
    </w:p>
    <w:p w14:paraId="2906A0EB" w14:textId="77777777" w:rsidR="00217056" w:rsidRDefault="00217056" w:rsidP="00217056">
      <w:pPr>
        <w:pStyle w:val="Heading1"/>
      </w:pPr>
      <w:r>
        <w:t>1AR</w:t>
      </w:r>
    </w:p>
    <w:p w14:paraId="7E5832C8" w14:textId="77777777" w:rsidR="00217056" w:rsidRDefault="00217056" w:rsidP="00217056">
      <w:pPr>
        <w:pStyle w:val="Heading2"/>
      </w:pPr>
      <w:r>
        <w:t>CP</w:t>
      </w:r>
    </w:p>
    <w:p w14:paraId="18A11393" w14:textId="77777777" w:rsidR="00217056" w:rsidRDefault="00217056" w:rsidP="00217056">
      <w:pPr>
        <w:pStyle w:val="Heading3"/>
      </w:pPr>
      <w:r>
        <w:t>Welsh</w:t>
      </w:r>
    </w:p>
    <w:p w14:paraId="7678BE0C" w14:textId="77777777" w:rsidR="00217056" w:rsidRPr="00BC5ABD" w:rsidRDefault="00217056" w:rsidP="00217056">
      <w:pPr>
        <w:pStyle w:val="Heading4"/>
      </w:pPr>
      <w:r>
        <w:t xml:space="preserve">US legitimacy is </w:t>
      </w:r>
      <w:r w:rsidRPr="00B31CB6">
        <w:rPr>
          <w:u w:val="single"/>
        </w:rPr>
        <w:t>collapsing</w:t>
      </w:r>
      <w:r>
        <w:t xml:space="preserve"> due to detention policy---it’s the key</w:t>
      </w:r>
    </w:p>
    <w:p w14:paraId="111FD5C9" w14:textId="77777777" w:rsidR="00217056" w:rsidRDefault="00217056" w:rsidP="00217056">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0D594A94" w14:textId="77777777" w:rsidR="00217056" w:rsidRDefault="00217056" w:rsidP="00217056">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E0214B">
        <w:rPr>
          <w:rStyle w:val="StyleBoldUnderline"/>
          <w:highlight w:val="yellow"/>
        </w:rPr>
        <w:t>Although this war has arguably led to</w:t>
      </w:r>
      <w:r w:rsidRPr="00C535FC">
        <w:rPr>
          <w:rStyle w:val="StyleBoldUnderline"/>
        </w:rPr>
        <w:t xml:space="preserve"> a </w:t>
      </w:r>
      <w:r w:rsidRPr="00E0214B">
        <w:rPr>
          <w:rStyle w:val="StyleBoldUnderline"/>
          <w:highlight w:val="yellow"/>
        </w:rPr>
        <w:t>short-term disruption of</w:t>
      </w:r>
      <w:r w:rsidRPr="00C535FC">
        <w:rPr>
          <w:sz w:val="16"/>
        </w:rPr>
        <w:t xml:space="preserve"> terrorist threats such as </w:t>
      </w:r>
      <w:r w:rsidRPr="00E0214B">
        <w:rPr>
          <w:rStyle w:val="StyleBoldUnderline"/>
          <w:highlight w:val="yellow"/>
        </w:rPr>
        <w:t>al-Qaeda</w:t>
      </w:r>
      <w:r w:rsidRPr="00E0214B">
        <w:rPr>
          <w:rStyle w:val="Emphasis"/>
          <w:highlight w:val="yellow"/>
        </w:rPr>
        <w:t>, it 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14:paraId="358EB8FA" w14:textId="77777777" w:rsidR="00217056" w:rsidRDefault="00217056" w:rsidP="00217056">
      <w:pPr>
        <w:pStyle w:val="Heading3"/>
      </w:pPr>
      <w:r>
        <w:t>AT: B+W</w:t>
      </w:r>
    </w:p>
    <w:p w14:paraId="3F5B24EA" w14:textId="77777777" w:rsidR="00217056" w:rsidRPr="00BA1D2C" w:rsidRDefault="00217056" w:rsidP="00217056">
      <w:pPr>
        <w:pStyle w:val="Heading4"/>
      </w:pPr>
      <w:r>
        <w:t>Brooks and Wohlforth are wrong</w:t>
      </w:r>
    </w:p>
    <w:p w14:paraId="26A3F389" w14:textId="77777777" w:rsidR="00217056" w:rsidRPr="003A514F" w:rsidRDefault="00217056" w:rsidP="00217056">
      <w:r w:rsidRPr="003A514F">
        <w:rPr>
          <w:rStyle w:val="StyleStyleBold12pt"/>
        </w:rPr>
        <w:t>Loomis 8</w:t>
      </w:r>
      <w:r w:rsidRPr="003A514F">
        <w:t xml:space="preserve"> [LEVERAGING LEGITIMACY IN SECURING U.S. LEADERSHIP NORMATIVE DIMENSIONS OF HEGEMONIC AUTHORITY A Dissertation submitted to the Faculty of the Graduate School of Arts and Sciences of Georgetown University in partial fulfillment of the requirements for the degree of Doctor of Philosophy in Government, August 4, 2008]</w:t>
      </w:r>
    </w:p>
    <w:p w14:paraId="7AC29007" w14:textId="77777777" w:rsidR="00217056" w:rsidRPr="003A514F" w:rsidRDefault="00217056" w:rsidP="00217056">
      <w:pPr>
        <w:rPr>
          <w:sz w:val="10"/>
          <w:szCs w:val="20"/>
        </w:rPr>
      </w:pPr>
      <w:r w:rsidRPr="003A514F">
        <w:rPr>
          <w:sz w:val="10"/>
          <w:szCs w:val="20"/>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3A514F">
        <w:rPr>
          <w:rStyle w:val="Emphasis"/>
          <w:szCs w:val="20"/>
          <w:highlight w:val="yellow"/>
        </w:rPr>
        <w:t>B</w:t>
      </w:r>
      <w:r w:rsidRPr="003A514F">
        <w:rPr>
          <w:rStyle w:val="Emphasis"/>
          <w:szCs w:val="20"/>
        </w:rPr>
        <w:t xml:space="preserve">rooks </w:t>
      </w:r>
      <w:r w:rsidRPr="003A514F">
        <w:rPr>
          <w:rStyle w:val="Emphasis"/>
          <w:szCs w:val="20"/>
          <w:highlight w:val="yellow"/>
        </w:rPr>
        <w:t>and</w:t>
      </w:r>
      <w:r w:rsidRPr="003A514F">
        <w:rPr>
          <w:rStyle w:val="Emphasis"/>
          <w:szCs w:val="20"/>
        </w:rPr>
        <w:t xml:space="preserve"> </w:t>
      </w:r>
      <w:r w:rsidRPr="003A514F">
        <w:rPr>
          <w:rStyle w:val="Emphasis"/>
          <w:szCs w:val="20"/>
          <w:highlight w:val="yellow"/>
        </w:rPr>
        <w:t>W</w:t>
      </w:r>
      <w:r w:rsidRPr="003A514F">
        <w:rPr>
          <w:rStyle w:val="Emphasis"/>
          <w:szCs w:val="20"/>
        </w:rPr>
        <w:t>ohlforth</w:t>
      </w:r>
      <w:r w:rsidRPr="003A514F">
        <w:rPr>
          <w:sz w:val="10"/>
          <w:szCs w:val="20"/>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D55118">
        <w:rPr>
          <w:rStyle w:val="Emphasis"/>
          <w:szCs w:val="20"/>
        </w:rPr>
        <w:t>Their analysis</w:t>
      </w:r>
      <w:r w:rsidRPr="003A514F">
        <w:rPr>
          <w:sz w:val="10"/>
          <w:szCs w:val="20"/>
        </w:rPr>
        <w:t xml:space="preserve">, however, </w:t>
      </w:r>
      <w:r w:rsidRPr="003A514F">
        <w:rPr>
          <w:rStyle w:val="Emphasis"/>
          <w:szCs w:val="20"/>
          <w:highlight w:val="yellow"/>
        </w:rPr>
        <w:t>suffers from a misspecification</w:t>
      </w:r>
      <w:r w:rsidRPr="003A514F">
        <w:rPr>
          <w:rStyle w:val="StyleBoldUnderline"/>
          <w:szCs w:val="20"/>
          <w:highlight w:val="yellow"/>
        </w:rPr>
        <w:t xml:space="preserve"> of the</w:t>
      </w:r>
      <w:r w:rsidRPr="003A514F">
        <w:rPr>
          <w:rStyle w:val="StyleBoldUnderline"/>
          <w:szCs w:val="20"/>
        </w:rPr>
        <w:t xml:space="preserve"> </w:t>
      </w:r>
      <w:r w:rsidRPr="003A514F">
        <w:rPr>
          <w:rStyle w:val="StyleBoldUnderline"/>
          <w:szCs w:val="20"/>
          <w:highlight w:val="yellow"/>
        </w:rPr>
        <w:t>“costs” that they</w:t>
      </w:r>
      <w:r w:rsidRPr="003A514F">
        <w:rPr>
          <w:sz w:val="10"/>
          <w:szCs w:val="20"/>
          <w:highlight w:val="yellow"/>
        </w:rPr>
        <w:t xml:space="preserve"> </w:t>
      </w:r>
      <w:r w:rsidRPr="003A514F">
        <w:rPr>
          <w:rStyle w:val="StyleBoldUnderline"/>
          <w:szCs w:val="20"/>
          <w:highlight w:val="yellow"/>
        </w:rPr>
        <w:t>are looking for</w:t>
      </w:r>
      <w:r w:rsidRPr="003A514F">
        <w:rPr>
          <w:rStyle w:val="StyleBoldUnderline"/>
          <w:szCs w:val="20"/>
        </w:rPr>
        <w:t xml:space="preserve"> in response to U.S. unilateralism</w:t>
      </w:r>
      <w:r w:rsidRPr="003A514F">
        <w:rPr>
          <w:sz w:val="10"/>
          <w:szCs w:val="20"/>
        </w:rPr>
        <w:t xml:space="preserve">. Because the heart of their argument is that the costs of unilateral behavior are relatively low, </w:t>
      </w:r>
      <w:r w:rsidRPr="003A514F">
        <w:rPr>
          <w:rStyle w:val="StyleBoldUnderline"/>
          <w:szCs w:val="20"/>
        </w:rPr>
        <w:t xml:space="preserve">a </w:t>
      </w:r>
      <w:r w:rsidRPr="003A514F">
        <w:rPr>
          <w:rStyle w:val="StyleBoldUnderline"/>
          <w:szCs w:val="20"/>
          <w:highlight w:val="yellow"/>
        </w:rPr>
        <w:t>close inspection</w:t>
      </w:r>
      <w:r w:rsidRPr="003A514F">
        <w:rPr>
          <w:rStyle w:val="StyleBoldUnderline"/>
          <w:szCs w:val="20"/>
        </w:rPr>
        <w:t xml:space="preserve"> of the contours of these costs </w:t>
      </w:r>
      <w:r w:rsidRPr="003A514F">
        <w:rPr>
          <w:rStyle w:val="StyleBoldUnderline"/>
          <w:szCs w:val="20"/>
          <w:highlight w:val="yellow"/>
        </w:rPr>
        <w:t>is required</w:t>
      </w:r>
      <w:r w:rsidRPr="003A514F">
        <w:rPr>
          <w:rStyle w:val="StyleBoldUnderline"/>
          <w:szCs w:val="20"/>
        </w:rPr>
        <w:t xml:space="preserve"> to evaluate their claim. </w:t>
      </w:r>
      <w:r w:rsidRPr="003A514F">
        <w:rPr>
          <w:sz w:val="10"/>
          <w:szCs w:val="20"/>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3A514F">
        <w:rPr>
          <w:rStyle w:val="StyleBoldUnderline"/>
          <w:szCs w:val="20"/>
          <w:highlight w:val="yellow"/>
        </w:rPr>
        <w:t xml:space="preserve">This oversight is </w:t>
      </w:r>
      <w:r w:rsidRPr="003A514F">
        <w:rPr>
          <w:rStyle w:val="Emphasis"/>
          <w:szCs w:val="20"/>
          <w:highlight w:val="yellow"/>
        </w:rPr>
        <w:t>particularly problematic</w:t>
      </w:r>
      <w:r w:rsidRPr="003A514F">
        <w:rPr>
          <w:rStyle w:val="StyleBoldUnderline"/>
          <w:szCs w:val="20"/>
          <w:highlight w:val="yellow"/>
        </w:rPr>
        <w:t xml:space="preserve"> in cases in which </w:t>
      </w:r>
      <w:r w:rsidRPr="003A514F">
        <w:rPr>
          <w:rStyle w:val="Emphasis"/>
          <w:szCs w:val="20"/>
          <w:highlight w:val="yellow"/>
        </w:rPr>
        <w:t>domestic opposition generates real costs</w:t>
      </w:r>
      <w:r w:rsidRPr="003A514F">
        <w:rPr>
          <w:rStyle w:val="StyleBoldUnderline"/>
          <w:szCs w:val="20"/>
          <w:highlight w:val="yellow"/>
        </w:rPr>
        <w:t xml:space="preserve"> for</w:t>
      </w:r>
      <w:r w:rsidRPr="003A514F">
        <w:rPr>
          <w:rStyle w:val="StyleBoldUnderline"/>
          <w:szCs w:val="20"/>
        </w:rPr>
        <w:t xml:space="preserve"> </w:t>
      </w:r>
      <w:r w:rsidRPr="003A514F">
        <w:rPr>
          <w:rStyle w:val="StyleBoldUnderline"/>
          <w:szCs w:val="20"/>
          <w:highlight w:val="yellow"/>
        </w:rPr>
        <w:t>the U</w:t>
      </w:r>
      <w:r w:rsidRPr="003A514F">
        <w:rPr>
          <w:rStyle w:val="StyleBoldUnderline"/>
          <w:szCs w:val="20"/>
        </w:rPr>
        <w:t xml:space="preserve">nited </w:t>
      </w:r>
      <w:r w:rsidRPr="003A514F">
        <w:rPr>
          <w:rStyle w:val="StyleBoldUnderline"/>
          <w:szCs w:val="20"/>
          <w:highlight w:val="yellow"/>
        </w:rPr>
        <w:t>S</w:t>
      </w:r>
      <w:r w:rsidRPr="003A514F">
        <w:rPr>
          <w:rStyle w:val="StyleBoldUnderline"/>
          <w:szCs w:val="20"/>
        </w:rPr>
        <w:t>tates.</w:t>
      </w:r>
      <w:r w:rsidRPr="003A514F">
        <w:rPr>
          <w:sz w:val="10"/>
          <w:szCs w:val="20"/>
        </w:rPr>
        <w:t xml:space="preserve"> Furthermore, irrespective of the fact that this behavior would be difficult to characterize as acts of balancing (soft or hard) in the definition they provide, </w:t>
      </w:r>
      <w:r w:rsidRPr="003A514F">
        <w:rPr>
          <w:rStyle w:val="StyleBoldUnderline"/>
          <w:szCs w:val="20"/>
          <w:highlight w:val="yellow"/>
        </w:rPr>
        <w:t>their restriction of authority costs to balancing</w:t>
      </w:r>
      <w:r w:rsidRPr="003A514F">
        <w:rPr>
          <w:rStyle w:val="StyleBoldUnderline"/>
          <w:szCs w:val="20"/>
        </w:rPr>
        <w:t xml:space="preserve">-type behavior </w:t>
      </w:r>
      <w:r w:rsidRPr="003A514F">
        <w:rPr>
          <w:rStyle w:val="Emphasis"/>
          <w:szCs w:val="20"/>
          <w:highlight w:val="yellow"/>
        </w:rPr>
        <w:t>renders an analysis of the impact of</w:t>
      </w:r>
      <w:r w:rsidRPr="003A514F">
        <w:rPr>
          <w:rStyle w:val="Emphasis"/>
          <w:szCs w:val="20"/>
        </w:rPr>
        <w:t xml:space="preserve"> perceived </w:t>
      </w:r>
      <w:r w:rsidRPr="003A514F">
        <w:rPr>
          <w:rStyle w:val="Emphasis"/>
          <w:szCs w:val="20"/>
          <w:highlight w:val="yellow"/>
        </w:rPr>
        <w:t>illegitimacy incomplete</w:t>
      </w:r>
      <w:r w:rsidRPr="003A514F">
        <w:rPr>
          <w:rStyle w:val="StyleBoldUnderline"/>
          <w:szCs w:val="20"/>
        </w:rPr>
        <w:t>.</w:t>
      </w:r>
      <w:r w:rsidRPr="003A514F">
        <w:rPr>
          <w:sz w:val="10"/>
          <w:szCs w:val="20"/>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3A514F">
        <w:rPr>
          <w:rStyle w:val="Emphasis"/>
          <w:szCs w:val="20"/>
          <w:highlight w:val="yellow"/>
        </w:rPr>
        <w:t>by missing the costs</w:t>
      </w:r>
      <w:r w:rsidRPr="003A514F">
        <w:rPr>
          <w:rStyle w:val="Emphasis"/>
          <w:szCs w:val="20"/>
        </w:rPr>
        <w:t xml:space="preserve"> in the form of degraded authority,</w:t>
      </w:r>
      <w:r w:rsidRPr="003A514F">
        <w:rPr>
          <w:rStyle w:val="StyleBoldUnderline"/>
          <w:szCs w:val="20"/>
        </w:rPr>
        <w:t xml:space="preserve"> </w:t>
      </w:r>
      <w:r w:rsidRPr="003A514F">
        <w:rPr>
          <w:rStyle w:val="Emphasis"/>
          <w:szCs w:val="20"/>
          <w:highlight w:val="yellow"/>
        </w:rPr>
        <w:t>they are prevented from assessing the full range of effects</w:t>
      </w:r>
      <w:r w:rsidRPr="003A514F">
        <w:rPr>
          <w:rStyle w:val="Emphasis"/>
          <w:szCs w:val="20"/>
        </w:rPr>
        <w:t xml:space="preserve"> </w:t>
      </w:r>
      <w:r w:rsidRPr="003A514F">
        <w:rPr>
          <w:sz w:val="10"/>
          <w:szCs w:val="20"/>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3A514F">
        <w:rPr>
          <w:rStyle w:val="Emphasis"/>
          <w:szCs w:val="20"/>
        </w:rPr>
        <w:t>Their criticism</w:t>
      </w:r>
      <w:r w:rsidRPr="003A514F">
        <w:rPr>
          <w:sz w:val="10"/>
          <w:szCs w:val="20"/>
        </w:rPr>
        <w:t xml:space="preserve"> here, too, </w:t>
      </w:r>
      <w:r w:rsidRPr="003A514F">
        <w:rPr>
          <w:rStyle w:val="StyleBoldUnderline"/>
          <w:szCs w:val="20"/>
        </w:rPr>
        <w:t>fails to explore the full range of authority costs</w:t>
      </w:r>
      <w:r w:rsidRPr="003A514F">
        <w:rPr>
          <w:sz w:val="10"/>
          <w:szCs w:val="20"/>
        </w:rPr>
        <w:t xml:space="preserve">, and thus fails to undermine the essential core of my argument. First, the argument I am advancing suggests that </w:t>
      </w:r>
      <w:r w:rsidRPr="003A514F">
        <w:rPr>
          <w:rStyle w:val="StyleBoldUnderline"/>
          <w:szCs w:val="20"/>
        </w:rPr>
        <w:t>ideational factors</w:t>
      </w:r>
      <w:r w:rsidRPr="003A514F">
        <w:rPr>
          <w:sz w:val="10"/>
          <w:szCs w:val="20"/>
        </w:rPr>
        <w:t>—</w:t>
      </w:r>
      <w:r w:rsidRPr="003A514F">
        <w:rPr>
          <w:rStyle w:val="StyleBoldUnderline"/>
          <w:szCs w:val="20"/>
        </w:rPr>
        <w:t>perceived fidelity to widely accepted international norms</w:t>
      </w:r>
      <w:r w:rsidRPr="003A514F">
        <w:rPr>
          <w:sz w:val="10"/>
          <w:szCs w:val="20"/>
        </w:rPr>
        <w:t xml:space="preserve">— </w:t>
      </w:r>
      <w:r w:rsidRPr="003A514F">
        <w:rPr>
          <w:rStyle w:val="StyleBoldUnderline"/>
          <w:szCs w:val="20"/>
        </w:rPr>
        <w:t>influence decisions to resist U.S. authority.</w:t>
      </w:r>
      <w:r w:rsidRPr="003A514F">
        <w:rPr>
          <w:sz w:val="10"/>
          <w:szCs w:val="20"/>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3A514F">
        <w:rPr>
          <w:rStyle w:val="StyleBoldUnderline"/>
          <w:szCs w:val="20"/>
        </w:rPr>
        <w:t xml:space="preserve">The main reason </w:t>
      </w:r>
      <w:r w:rsidRPr="003A514F">
        <w:rPr>
          <w:rStyle w:val="Emphasis"/>
          <w:szCs w:val="20"/>
          <w:highlight w:val="yellow"/>
        </w:rPr>
        <w:t>the Brooks and Wohlforth critique is unconvincing with respect to</w:t>
      </w:r>
      <w:r w:rsidRPr="003A514F">
        <w:rPr>
          <w:rStyle w:val="StyleBoldUnderline"/>
          <w:szCs w:val="20"/>
        </w:rPr>
        <w:t xml:space="preserve"> </w:t>
      </w:r>
      <w:r w:rsidRPr="003A514F">
        <w:rPr>
          <w:sz w:val="10"/>
          <w:szCs w:val="20"/>
        </w:rPr>
        <w:t>the constructivist expectation of</w:t>
      </w:r>
      <w:r w:rsidRPr="003A514F">
        <w:rPr>
          <w:rStyle w:val="StyleBoldUnderline"/>
          <w:szCs w:val="20"/>
        </w:rPr>
        <w:t xml:space="preserve"> </w:t>
      </w:r>
      <w:r w:rsidRPr="003A514F">
        <w:rPr>
          <w:rStyle w:val="Emphasis"/>
          <w:szCs w:val="20"/>
          <w:highlight w:val="yellow"/>
        </w:rPr>
        <w:t>legitimacy</w:t>
      </w:r>
      <w:r w:rsidRPr="003A514F">
        <w:rPr>
          <w:rStyle w:val="StyleBoldUnderline"/>
          <w:szCs w:val="20"/>
        </w:rPr>
        <w:t xml:space="preserve"> </w:t>
      </w:r>
      <w:r w:rsidRPr="003A514F">
        <w:rPr>
          <w:sz w:val="10"/>
          <w:szCs w:val="20"/>
        </w:rPr>
        <w:t xml:space="preserve">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unilateralism is under-determined. </w:t>
      </w:r>
    </w:p>
    <w:p w14:paraId="151C64C4" w14:textId="77777777" w:rsidR="00217056" w:rsidRDefault="00217056" w:rsidP="00217056">
      <w:pPr>
        <w:pStyle w:val="Heading3"/>
      </w:pPr>
      <w:r>
        <w:t>Won’t Push</w:t>
      </w:r>
    </w:p>
    <w:p w14:paraId="7D526F5E" w14:textId="77777777" w:rsidR="00217056" w:rsidRDefault="00217056" w:rsidP="00217056">
      <w:pPr>
        <w:pStyle w:val="Heading4"/>
      </w:pPr>
      <w:r>
        <w:t>Obama won’t push the plan---it restricts his authority so he wouldn’t expend PC</w:t>
      </w:r>
    </w:p>
    <w:p w14:paraId="5E8763E1" w14:textId="77777777" w:rsidR="00217056" w:rsidRDefault="00217056" w:rsidP="00217056">
      <w:r>
        <w:rPr>
          <w:rStyle w:val="Heading4Char"/>
        </w:rPr>
        <w:t xml:space="preserve">NYT </w:t>
      </w:r>
      <w:r w:rsidRPr="00C2590D">
        <w:rPr>
          <w:rStyle w:val="Heading4Char"/>
        </w:rPr>
        <w:t>12</w:t>
      </w:r>
      <w:r>
        <w:t xml:space="preserve"> – Becker and Shane – NYT Staff </w:t>
      </w:r>
    </w:p>
    <w:p w14:paraId="0B0F9CF6" w14:textId="77777777" w:rsidR="00217056" w:rsidRDefault="00217056" w:rsidP="00217056">
      <w:r>
        <w:t>Secret ‘Kill List’ Proves a Test of Obama’s Principles and Will, By JO BECKER and SCOTT SHANE, Published: May 29, 2012, New York Times, http://www.nytimes.com/2012/05/29/world/obamas-leadership-in-war-on-al-qaeda.html?pagewanted=all&amp;_r=0</w:t>
      </w:r>
    </w:p>
    <w:p w14:paraId="71054442" w14:textId="77777777" w:rsidR="00217056" w:rsidRPr="00D55118" w:rsidRDefault="00217056" w:rsidP="00217056">
      <w:pPr>
        <w:rPr>
          <w:sz w:val="14"/>
        </w:rPr>
      </w:pPr>
      <w:r w:rsidRPr="002B0CE6">
        <w:rPr>
          <w:sz w:val="14"/>
        </w:rPr>
        <w:t xml:space="preserve">Walking out of the Archives, </w:t>
      </w:r>
      <w:r w:rsidRPr="007F001B">
        <w:rPr>
          <w:rStyle w:val="StyleBoldUnderline"/>
          <w:highlight w:val="yellow"/>
        </w:rPr>
        <w:t>the president</w:t>
      </w:r>
      <w:r w:rsidRPr="002B0CE6">
        <w:rPr>
          <w:sz w:val="14"/>
        </w:rPr>
        <w:t xml:space="preserve"> turned to his national security adviser at the time, Gen. James L. Jones, and admitted that he had </w:t>
      </w:r>
      <w:r w:rsidRPr="007F001B">
        <w:rPr>
          <w:rStyle w:val="Emphasis"/>
          <w:highlight w:val="yellow"/>
        </w:rPr>
        <w:t>never devised a plan to persuade Congress</w:t>
      </w:r>
      <w:r w:rsidRPr="007F001B">
        <w:rPr>
          <w:rStyle w:val="StyleBoldUnderline"/>
          <w:highlight w:val="yellow"/>
        </w:rPr>
        <w:t xml:space="preserve"> to shut down the prison</w:t>
      </w:r>
      <w:r w:rsidRPr="002B0CE6">
        <w:rPr>
          <w:sz w:val="14"/>
        </w:rPr>
        <w:t>.</w:t>
      </w:r>
      <w:r w:rsidRPr="002B0CE6">
        <w:rPr>
          <w:sz w:val="12"/>
        </w:rPr>
        <w:t>¶</w:t>
      </w:r>
      <w:r w:rsidRPr="002B0CE6">
        <w:rPr>
          <w:sz w:val="14"/>
        </w:rPr>
        <w:t xml:space="preserve"> “</w:t>
      </w:r>
      <w:r w:rsidRPr="007F001B">
        <w:rPr>
          <w:rStyle w:val="StyleBoldUnderline"/>
          <w:highlight w:val="yellow"/>
        </w:rPr>
        <w:t xml:space="preserve">We’re </w:t>
      </w:r>
      <w:r w:rsidRPr="007F001B">
        <w:rPr>
          <w:rStyle w:val="Emphasis"/>
          <w:highlight w:val="yellow"/>
        </w:rPr>
        <w:t>never going to make that mistake again</w:t>
      </w:r>
      <w:r w:rsidRPr="002B0CE6">
        <w:rPr>
          <w:sz w:val="14"/>
        </w:rPr>
        <w:t xml:space="preserve">,” Mr. </w:t>
      </w:r>
      <w:r w:rsidRPr="007F001B">
        <w:rPr>
          <w:rStyle w:val="StyleBoldUnderline"/>
        </w:rPr>
        <w:t>Obama told the</w:t>
      </w:r>
      <w:r w:rsidRPr="002B0CE6">
        <w:rPr>
          <w:sz w:val="14"/>
        </w:rPr>
        <w:t xml:space="preserve"> retired Marine </w:t>
      </w:r>
      <w:r w:rsidRPr="007F001B">
        <w:rPr>
          <w:rStyle w:val="StyleBoldUnderline"/>
        </w:rPr>
        <w:t>general</w:t>
      </w:r>
      <w:r w:rsidRPr="002B0CE6">
        <w:rPr>
          <w:sz w:val="14"/>
        </w:rPr>
        <w:t>.</w:t>
      </w:r>
      <w:r w:rsidRPr="002B0CE6">
        <w:rPr>
          <w:sz w:val="12"/>
        </w:rPr>
        <w:t>¶</w:t>
      </w:r>
      <w:r w:rsidRPr="002B0CE6">
        <w:rPr>
          <w:sz w:val="14"/>
        </w:rPr>
        <w:t xml:space="preserve"> General Jones said the president and his aides had assumed that closing the prison was “a no-brainer — the United States will look good around the world.” The trouble was, he added, “nobody asked, ‘O.K., let’s assume it’s a good idea, how are you going to do this?’ “</w:t>
      </w:r>
      <w:r w:rsidRPr="002B0CE6">
        <w:rPr>
          <w:sz w:val="12"/>
        </w:rPr>
        <w:t>¶</w:t>
      </w:r>
      <w:r w:rsidRPr="002B0CE6">
        <w:rPr>
          <w:sz w:val="14"/>
        </w:rPr>
        <w:t xml:space="preserve"> </w:t>
      </w:r>
      <w:r w:rsidRPr="007F001B">
        <w:rPr>
          <w:rStyle w:val="StyleBoldUnderline"/>
          <w:highlight w:val="yellow"/>
        </w:rPr>
        <w:t>It was</w:t>
      </w:r>
      <w:r w:rsidRPr="002B0CE6">
        <w:rPr>
          <w:sz w:val="14"/>
        </w:rPr>
        <w:t xml:space="preserve"> not only Mr. </w:t>
      </w:r>
      <w:r w:rsidRPr="007F001B">
        <w:rPr>
          <w:rStyle w:val="StyleBoldUnderline"/>
          <w:highlight w:val="yellow"/>
        </w:rPr>
        <w:t xml:space="preserve">Obama’s </w:t>
      </w:r>
      <w:r w:rsidRPr="007F001B">
        <w:rPr>
          <w:rStyle w:val="Emphasis"/>
          <w:highlight w:val="yellow"/>
        </w:rPr>
        <w:t>distaste for legislative backslapping and arm-twisting</w:t>
      </w:r>
      <w:r w:rsidRPr="002B0CE6">
        <w:rPr>
          <w:sz w:val="14"/>
        </w:rPr>
        <w:t>, but also part of a deeper pattern, said an administration official who has watched him closely: the president seemed to have “a sense that if he sketches a vision, it will happen — without his really having thought through the mechanism by which it will happen.”</w:t>
      </w:r>
      <w:r w:rsidRPr="002B0CE6">
        <w:rPr>
          <w:sz w:val="12"/>
        </w:rPr>
        <w:t>¶</w:t>
      </w:r>
      <w:r w:rsidRPr="002B0CE6">
        <w:rPr>
          <w:sz w:val="14"/>
        </w:rPr>
        <w:t xml:space="preserve"> In fact, both Secretary of State Hillary Rodham </w:t>
      </w:r>
      <w:r w:rsidRPr="007F001B">
        <w:rPr>
          <w:rStyle w:val="StyleBoldUnderline"/>
          <w:highlight w:val="yellow"/>
        </w:rPr>
        <w:t>Clinton and</w:t>
      </w:r>
      <w:r w:rsidRPr="002B0CE6">
        <w:rPr>
          <w:sz w:val="14"/>
        </w:rPr>
        <w:t xml:space="preserve"> the attorney general, Mr. </w:t>
      </w:r>
      <w:r w:rsidRPr="007F001B">
        <w:rPr>
          <w:rStyle w:val="StyleBoldUnderline"/>
          <w:highlight w:val="yellow"/>
        </w:rPr>
        <w:t>Holder</w:t>
      </w:r>
      <w:r w:rsidRPr="002B0CE6">
        <w:rPr>
          <w:sz w:val="14"/>
        </w:rPr>
        <w:t xml:space="preserve">, had warned that the plan to close the Guantánamo prison was in peril, and they </w:t>
      </w:r>
      <w:r w:rsidRPr="007F001B">
        <w:rPr>
          <w:rStyle w:val="StyleBoldUnderline"/>
          <w:highlight w:val="yellow"/>
        </w:rPr>
        <w:t>volunteered to fight</w:t>
      </w:r>
      <w:r w:rsidRPr="002B0CE6">
        <w:rPr>
          <w:sz w:val="14"/>
        </w:rPr>
        <w:t xml:space="preserve"> for it </w:t>
      </w:r>
      <w:r w:rsidRPr="007F001B">
        <w:rPr>
          <w:rStyle w:val="StyleBoldUnderline"/>
          <w:highlight w:val="yellow"/>
        </w:rPr>
        <w:t>on Capitol Hill</w:t>
      </w:r>
      <w:r w:rsidRPr="002B0CE6">
        <w:rPr>
          <w:sz w:val="14"/>
        </w:rPr>
        <w:t xml:space="preserve">, according to officials. </w:t>
      </w:r>
      <w:r w:rsidRPr="007F001B">
        <w:rPr>
          <w:rStyle w:val="StyleBoldUnderline"/>
          <w:highlight w:val="yellow"/>
        </w:rPr>
        <w:t>But</w:t>
      </w:r>
      <w:r w:rsidRPr="002B0CE6">
        <w:rPr>
          <w:sz w:val="14"/>
        </w:rPr>
        <w:t xml:space="preserve"> with Mr. </w:t>
      </w:r>
      <w:r w:rsidRPr="007F001B">
        <w:rPr>
          <w:rStyle w:val="StyleBoldUnderline"/>
          <w:highlight w:val="yellow"/>
        </w:rPr>
        <w:t>Obama</w:t>
      </w:r>
      <w:r w:rsidRPr="002B0CE6">
        <w:rPr>
          <w:sz w:val="14"/>
        </w:rPr>
        <w:t xml:space="preserve">’s backing, his chief of staff, Rahm Emanuel, </w:t>
      </w:r>
      <w:r w:rsidRPr="007F001B">
        <w:rPr>
          <w:rStyle w:val="StyleBoldUnderline"/>
          <w:highlight w:val="yellow"/>
        </w:rPr>
        <w:t xml:space="preserve">blocked them, saying </w:t>
      </w:r>
      <w:r w:rsidRPr="007F001B">
        <w:rPr>
          <w:rStyle w:val="Emphasis"/>
          <w:highlight w:val="yellow"/>
        </w:rPr>
        <w:t>health care reform had to go first</w:t>
      </w:r>
      <w:r w:rsidRPr="002B0CE6">
        <w:rPr>
          <w:sz w:val="14"/>
        </w:rPr>
        <w:t xml:space="preserve">. </w:t>
      </w:r>
    </w:p>
    <w:p w14:paraId="72188F56" w14:textId="77777777" w:rsidR="00217056" w:rsidRDefault="00217056" w:rsidP="00217056">
      <w:pPr>
        <w:pStyle w:val="Heading2"/>
      </w:pPr>
      <w:r>
        <w:t xml:space="preserve">Case </w:t>
      </w:r>
    </w:p>
    <w:p w14:paraId="333FBDB8" w14:textId="77777777" w:rsidR="00217056" w:rsidRDefault="00217056" w:rsidP="00217056">
      <w:pPr>
        <w:pStyle w:val="Heading3"/>
      </w:pPr>
      <w:r>
        <w:t xml:space="preserve">Afghan impact </w:t>
      </w:r>
    </w:p>
    <w:p w14:paraId="2F5E0FD7" w14:textId="77777777" w:rsidR="00217056" w:rsidRPr="0067038D" w:rsidRDefault="00217056" w:rsidP="00217056">
      <w:pPr>
        <w:pStyle w:val="Heading4"/>
      </w:pPr>
      <w:r w:rsidRPr="0067038D">
        <w:t xml:space="preserve">No checks on escalation --- destroys regional stability + US influence </w:t>
      </w:r>
    </w:p>
    <w:p w14:paraId="46927655" w14:textId="77777777" w:rsidR="00217056" w:rsidRPr="0067038D" w:rsidRDefault="00217056" w:rsidP="00217056">
      <w:r w:rsidRPr="0067038D">
        <w:t xml:space="preserve">Jack A. </w:t>
      </w:r>
      <w:r w:rsidRPr="0067038D">
        <w:rPr>
          <w:rStyle w:val="StyleStyleBold12pt"/>
        </w:rPr>
        <w:t>Smith 14</w:t>
      </w:r>
      <w:r w:rsidRPr="0067038D">
        <w:t xml:space="preserve">, Foreign Policy Journal, “Why the US Wants to Stay in Afghanistan”, </w:t>
      </w:r>
      <w:r>
        <w:t xml:space="preserve">1-7, </w:t>
      </w:r>
      <w:r w:rsidRPr="0067038D">
        <w:t>http://www.foreignpolicyjournal.com/2014/01/07/why-the-us-wants-to-stay-in-afghanistan/</w:t>
      </w:r>
    </w:p>
    <w:p w14:paraId="7BD282CD" w14:textId="77777777" w:rsidR="00217056" w:rsidRDefault="00217056" w:rsidP="00217056">
      <w:pPr>
        <w:rPr>
          <w:u w:val="single"/>
        </w:rPr>
      </w:pPr>
      <w:r w:rsidRPr="00D508C1">
        <w:rPr>
          <w:rStyle w:val="Emphasis"/>
          <w:highlight w:val="yellow"/>
        </w:rPr>
        <w:t>Afghanistan is especially important</w:t>
      </w:r>
      <w:r w:rsidRPr="0067038D">
        <w:rPr>
          <w:rStyle w:val="Emphasis"/>
        </w:rPr>
        <w:t xml:space="preserve"> to Washington</w:t>
      </w:r>
      <w:r w:rsidRPr="0067038D">
        <w:rPr>
          <w:sz w:val="16"/>
        </w:rPr>
        <w:t xml:space="preserve"> for two main reasons.</w:t>
      </w:r>
      <w:r w:rsidRPr="0067038D">
        <w:rPr>
          <w:sz w:val="12"/>
        </w:rPr>
        <w:t>¶</w:t>
      </w:r>
      <w:r w:rsidRPr="0067038D">
        <w:rPr>
          <w:sz w:val="16"/>
        </w:rPr>
        <w:t xml:space="preserve"> The obvious first reason is to have smaller but elite forces and surveillance facilities in Afghanistan </w:t>
      </w:r>
      <w:r w:rsidRPr="00D508C1">
        <w:rPr>
          <w:highlight w:val="yellow"/>
          <w:u w:val="single"/>
        </w:rPr>
        <w:t>to continue the fighting</w:t>
      </w:r>
      <w:r w:rsidRPr="0067038D">
        <w:rPr>
          <w:u w:val="single"/>
        </w:rPr>
        <w:t xml:space="preserve"> when necessary </w:t>
      </w:r>
      <w:r w:rsidRPr="00D508C1">
        <w:rPr>
          <w:highlight w:val="yellow"/>
          <w:u w:val="single"/>
        </w:rPr>
        <w:t>to protect U.S. interests, which</w:t>
      </w:r>
      <w:r w:rsidRPr="0067038D">
        <w:rPr>
          <w:u w:val="single"/>
        </w:rPr>
        <w:t xml:space="preserve"> </w:t>
      </w:r>
      <w:r w:rsidRPr="00D508C1">
        <w:rPr>
          <w:highlight w:val="yellow"/>
          <w:u w:val="single"/>
        </w:rPr>
        <w:t>include</w:t>
      </w:r>
      <w:r w:rsidRPr="0067038D">
        <w:rPr>
          <w:u w:val="single"/>
        </w:rPr>
        <w:t xml:space="preserve"> maintaining a powerful </w:t>
      </w:r>
      <w:r w:rsidRPr="00D508C1">
        <w:rPr>
          <w:highlight w:val="yellow"/>
          <w:u w:val="single"/>
        </w:rPr>
        <w:t>influence</w:t>
      </w:r>
      <w:r w:rsidRPr="0067038D">
        <w:rPr>
          <w:u w:val="single"/>
        </w:rPr>
        <w:t xml:space="preserve"> within the country.</w:t>
      </w:r>
      <w:r w:rsidRPr="0067038D">
        <w:rPr>
          <w:sz w:val="16"/>
        </w:rPr>
        <w:t xml:space="preserve"> </w:t>
      </w:r>
      <w:r w:rsidRPr="00D508C1">
        <w:rPr>
          <w:highlight w:val="yellow"/>
          <w:u w:val="single"/>
        </w:rPr>
        <w:t>Those interests will become jeopardized if</w:t>
      </w:r>
      <w:r w:rsidRPr="0067038D">
        <w:rPr>
          <w:u w:val="single"/>
        </w:rPr>
        <w:t xml:space="preserve">, as some suspect, </w:t>
      </w:r>
      <w:r w:rsidRPr="00D508C1">
        <w:rPr>
          <w:rStyle w:val="Emphasis"/>
          <w:highlight w:val="yellow"/>
        </w:rPr>
        <w:t>armed conflict</w:t>
      </w:r>
      <w:r w:rsidRPr="0067038D">
        <w:rPr>
          <w:rStyle w:val="Emphasis"/>
        </w:rPr>
        <w:t xml:space="preserve"> eventually </w:t>
      </w:r>
      <w:r w:rsidRPr="00D508C1">
        <w:rPr>
          <w:rStyle w:val="Emphasis"/>
          <w:highlight w:val="yellow"/>
        </w:rPr>
        <w:t>breaks out</w:t>
      </w:r>
      <w:r w:rsidRPr="00D508C1">
        <w:rPr>
          <w:highlight w:val="yellow"/>
          <w:u w:val="single"/>
        </w:rPr>
        <w:t xml:space="preserve"> among </w:t>
      </w:r>
      <w:r w:rsidRPr="00D508C1">
        <w:rPr>
          <w:u w:val="single"/>
        </w:rPr>
        <w:t xml:space="preserve">various </w:t>
      </w:r>
      <w:r w:rsidRPr="00D508C1">
        <w:rPr>
          <w:highlight w:val="yellow"/>
          <w:u w:val="single"/>
        </w:rPr>
        <w:t>forces contending for power</w:t>
      </w:r>
      <w:r w:rsidRPr="0067038D">
        <w:rPr>
          <w:sz w:val="16"/>
        </w:rPr>
        <w:t xml:space="preserve"> in Kabul since the mid-1990s, including, of course, the Taliban, which held power from 1996 until the 2001 U.S. invasion.</w:t>
      </w:r>
      <w:r w:rsidRPr="0067038D">
        <w:rPr>
          <w:sz w:val="12"/>
        </w:rPr>
        <w:t>¶</w:t>
      </w:r>
      <w:r w:rsidRPr="0067038D">
        <w:rPr>
          <w:sz w:val="16"/>
        </w:rPr>
        <w:t xml:space="preserve"> The more understated second reason is that </w:t>
      </w:r>
      <w:r w:rsidRPr="00D508C1">
        <w:rPr>
          <w:highlight w:val="yellow"/>
          <w:u w:val="single"/>
        </w:rPr>
        <w:t xml:space="preserve">Afghanistan is an </w:t>
      </w:r>
      <w:r w:rsidRPr="00D508C1">
        <w:rPr>
          <w:rStyle w:val="Emphasis"/>
          <w:highlight w:val="yellow"/>
        </w:rPr>
        <w:t>extremely important geopolitical asset</w:t>
      </w:r>
      <w:r w:rsidRPr="0067038D">
        <w:rPr>
          <w:u w:val="single"/>
        </w:rPr>
        <w:t xml:space="preserve"> for the U.S., particularly because it is </w:t>
      </w:r>
      <w:r w:rsidRPr="00D508C1">
        <w:rPr>
          <w:highlight w:val="yellow"/>
          <w:u w:val="single"/>
        </w:rPr>
        <w:t>the Pentagon’s</w:t>
      </w:r>
      <w:r w:rsidRPr="0067038D">
        <w:rPr>
          <w:u w:val="single"/>
        </w:rPr>
        <w:t xml:space="preserve"> </w:t>
      </w:r>
      <w:r w:rsidRPr="00D508C1">
        <w:rPr>
          <w:highlight w:val="yellow"/>
          <w:u w:val="single"/>
        </w:rPr>
        <w:t>only military base in Central Asia, touching Iran</w:t>
      </w:r>
      <w:r w:rsidRPr="0067038D">
        <w:rPr>
          <w:u w:val="single"/>
        </w:rPr>
        <w:t xml:space="preserve"> to the west, </w:t>
      </w:r>
      <w:r w:rsidRPr="00D508C1">
        <w:rPr>
          <w:highlight w:val="yellow"/>
          <w:u w:val="single"/>
        </w:rPr>
        <w:t>Pakistan</w:t>
      </w:r>
      <w:r w:rsidRPr="0067038D">
        <w:rPr>
          <w:u w:val="single"/>
        </w:rPr>
        <w:t xml:space="preserve"> to the east, </w:t>
      </w:r>
      <w:r w:rsidRPr="00D508C1">
        <w:rPr>
          <w:highlight w:val="yellow"/>
          <w:u w:val="single"/>
        </w:rPr>
        <w:t>China</w:t>
      </w:r>
      <w:r w:rsidRPr="0067038D">
        <w:rPr>
          <w:u w:val="single"/>
        </w:rPr>
        <w:t xml:space="preserve"> to the northeast, </w:t>
      </w:r>
      <w:r w:rsidRPr="00D508C1">
        <w:rPr>
          <w:highlight w:val="yellow"/>
          <w:u w:val="single"/>
        </w:rPr>
        <w:t>and</w:t>
      </w:r>
      <w:r w:rsidRPr="0067038D">
        <w:rPr>
          <w:u w:val="single"/>
        </w:rPr>
        <w:t xml:space="preserve"> </w:t>
      </w:r>
      <w:r w:rsidRPr="00D508C1">
        <w:rPr>
          <w:u w:val="single"/>
        </w:rPr>
        <w:t>various</w:t>
      </w:r>
      <w:r w:rsidRPr="0067038D">
        <w:rPr>
          <w:u w:val="single"/>
        </w:rPr>
        <w:t xml:space="preserve"> </w:t>
      </w:r>
      <w:r w:rsidRPr="00D508C1">
        <w:rPr>
          <w:highlight w:val="yellow"/>
          <w:u w:val="single"/>
        </w:rPr>
        <w:t xml:space="preserve">resource-rich </w:t>
      </w:r>
      <w:r w:rsidRPr="00D508C1">
        <w:rPr>
          <w:u w:val="single"/>
        </w:rPr>
        <w:t>former</w:t>
      </w:r>
      <w:r w:rsidRPr="0067038D">
        <w:rPr>
          <w:u w:val="single"/>
        </w:rPr>
        <w:t xml:space="preserve"> Soviet </w:t>
      </w:r>
      <w:r w:rsidRPr="00D508C1">
        <w:rPr>
          <w:highlight w:val="yellow"/>
          <w:u w:val="single"/>
        </w:rPr>
        <w:t>republics</w:t>
      </w:r>
      <w:r w:rsidRPr="0067038D">
        <w:rPr>
          <w:u w:val="single"/>
        </w:rPr>
        <w:t xml:space="preserve"> to the northwest, as well as Russia to the north.</w:t>
      </w:r>
      <w:r w:rsidRPr="0067038D">
        <w:rPr>
          <w:sz w:val="12"/>
        </w:rPr>
        <w:t>¶</w:t>
      </w:r>
      <w:r w:rsidRPr="0067038D">
        <w:rPr>
          <w:sz w:val="16"/>
        </w:rPr>
        <w:t xml:space="preserve"> A Dec. 30 report in Foreign Policy by Louise Arbour noted: “</w:t>
      </w:r>
      <w:r w:rsidRPr="0067038D">
        <w:rPr>
          <w:u w:val="single"/>
        </w:rPr>
        <w:t xml:space="preserve">Most </w:t>
      </w:r>
      <w:r w:rsidRPr="00D508C1">
        <w:rPr>
          <w:highlight w:val="yellow"/>
          <w:u w:val="single"/>
        </w:rPr>
        <w:t xml:space="preserve">countries in [Central Asia] are governed by aging leaders and have </w:t>
      </w:r>
      <w:r w:rsidRPr="00D508C1">
        <w:rPr>
          <w:rStyle w:val="Emphasis"/>
          <w:highlight w:val="yellow"/>
        </w:rPr>
        <w:t>no succession mechanisms</w:t>
      </w:r>
      <w:r w:rsidRPr="0067038D">
        <w:rPr>
          <w:u w:val="single"/>
        </w:rPr>
        <w:t xml:space="preserve"> — in itself potentially </w:t>
      </w:r>
      <w:r w:rsidRPr="00D508C1">
        <w:rPr>
          <w:rStyle w:val="Emphasis"/>
          <w:highlight w:val="yellow"/>
        </w:rPr>
        <w:t>a recipe for chaos</w:t>
      </w:r>
      <w:r w:rsidRPr="0067038D">
        <w:rPr>
          <w:rStyle w:val="Emphasis"/>
        </w:rPr>
        <w:t>.</w:t>
      </w:r>
      <w:r w:rsidRPr="0067038D">
        <w:rPr>
          <w:u w:val="single"/>
        </w:rPr>
        <w:t xml:space="preserve"> </w:t>
      </w:r>
      <w:r w:rsidRPr="00D508C1">
        <w:rPr>
          <w:highlight w:val="yellow"/>
          <w:u w:val="single"/>
        </w:rPr>
        <w:t>All have</w:t>
      </w:r>
      <w:r w:rsidRPr="0067038D">
        <w:rPr>
          <w:u w:val="single"/>
        </w:rPr>
        <w:t xml:space="preserve"> young, </w:t>
      </w:r>
      <w:r w:rsidRPr="00D508C1">
        <w:rPr>
          <w:highlight w:val="yellow"/>
          <w:u w:val="single"/>
        </w:rPr>
        <w:t>alienated populations</w:t>
      </w:r>
      <w:r w:rsidRPr="0067038D">
        <w:rPr>
          <w:u w:val="single"/>
        </w:rPr>
        <w:t xml:space="preserve"> and decaying infrastructure… in a corner of the world too long cast as a pawn in someone else’s game.”</w:t>
      </w:r>
      <w:r w:rsidRPr="0067038D">
        <w:rPr>
          <w:sz w:val="12"/>
        </w:rPr>
        <w:t>¶</w:t>
      </w:r>
      <w:r w:rsidRPr="0067038D">
        <w:rPr>
          <w:sz w:val="16"/>
        </w:rPr>
        <w:t xml:space="preserve"> At this point, a continued presence in Afghanistan dovetails with Washington’s so-called New Silk Road policy first announced by then Secretary of State Hillary Clinton two years ago. </w:t>
      </w:r>
      <w:r w:rsidRPr="0067038D">
        <w:rPr>
          <w:u w:val="single"/>
        </w:rPr>
        <w:t>The objective over time is to sharply increase U.S. economic, trade, and political power in strategic Central and South Asia to strengthen U.S. global hegemony and to impede China’s development into a regional hegemon.</w:t>
      </w:r>
      <w:r w:rsidRPr="0067038D">
        <w:rPr>
          <w:sz w:val="12"/>
        </w:rPr>
        <w:t>¶</w:t>
      </w:r>
      <w:r w:rsidRPr="0067038D">
        <w:rPr>
          <w:sz w:val="16"/>
        </w:rPr>
        <w:t xml:space="preserve"> As the State Department’s Robert O. Blake Jr. put it March 23: “</w:t>
      </w:r>
      <w:r w:rsidRPr="0067038D">
        <w:rPr>
          <w:u w:val="single"/>
        </w:rPr>
        <w:t>The dynamic region</w:t>
      </w:r>
      <w:r w:rsidRPr="0067038D">
        <w:rPr>
          <w:sz w:val="16"/>
        </w:rPr>
        <w:t xml:space="preserve"> stretching from Turkey, across the Caspian Sea to Central Asia, to Afghanistan and the massive South Asian economies, </w:t>
      </w:r>
      <w:r w:rsidRPr="0067038D">
        <w:rPr>
          <w:u w:val="single"/>
        </w:rPr>
        <w:t>is a region where greater cooperation and integration can lead to more prosperity, opportunity, and stability.</w:t>
      </w:r>
      <w:r w:rsidRPr="0067038D">
        <w:rPr>
          <w:sz w:val="12"/>
        </w:rPr>
        <w:t>¶</w:t>
      </w:r>
      <w:r w:rsidRPr="0067038D">
        <w:rPr>
          <w:sz w:val="16"/>
        </w:rPr>
        <w:t xml:space="preserve"> “But for all of this progress and promise, we’re also clear-eyed about the challenges. </w:t>
      </w:r>
      <w:r w:rsidRPr="00D508C1">
        <w:rPr>
          <w:highlight w:val="yellow"/>
          <w:u w:val="single"/>
        </w:rPr>
        <w:t>Despite real gains in Afghan stability, we understand the region is anxious about security challenges</w:t>
      </w:r>
      <w:r w:rsidRPr="0067038D">
        <w:rPr>
          <w:sz w:val="16"/>
        </w:rPr>
        <w:t>. That’s why we continue to expand our cooperation with Afghanistan and other countries of the region to strengthen border security and combat transnational threats.”</w:t>
      </w:r>
      <w:r w:rsidRPr="0067038D">
        <w:rPr>
          <w:sz w:val="12"/>
        </w:rPr>
        <w:t>¶</w:t>
      </w:r>
      <w:r w:rsidRPr="0067038D">
        <w:rPr>
          <w:sz w:val="16"/>
        </w:rPr>
        <w:t xml:space="preserve"> Blake did not define what “security challenges” he had in mind. But both </w:t>
      </w:r>
      <w:r w:rsidRPr="00D508C1">
        <w:rPr>
          <w:highlight w:val="yellow"/>
          <w:u w:val="single"/>
        </w:rPr>
        <w:t>China and Russia are</w:t>
      </w:r>
      <w:r w:rsidRPr="0067038D">
        <w:rPr>
          <w:u w:val="single"/>
        </w:rPr>
        <w:t xml:space="preserve"> nearby </w:t>
      </w:r>
      <w:r w:rsidRPr="00D508C1">
        <w:rPr>
          <w:highlight w:val="yellow"/>
          <w:u w:val="single"/>
        </w:rPr>
        <w:t>seeking</w:t>
      </w:r>
      <w:r w:rsidRPr="0067038D">
        <w:rPr>
          <w:u w:val="single"/>
        </w:rPr>
        <w:t xml:space="preserve"> </w:t>
      </w:r>
      <w:r w:rsidRPr="00D508C1">
        <w:rPr>
          <w:highlight w:val="yellow"/>
          <w:u w:val="single"/>
        </w:rPr>
        <w:t>greater</w:t>
      </w:r>
      <w:r w:rsidRPr="0067038D">
        <w:rPr>
          <w:u w:val="single"/>
        </w:rPr>
        <w:t xml:space="preserve"> trade and </w:t>
      </w:r>
      <w:r w:rsidRPr="00D508C1">
        <w:rPr>
          <w:highlight w:val="yellow"/>
          <w:u w:val="single"/>
        </w:rPr>
        <w:t>influence</w:t>
      </w:r>
      <w:r w:rsidRPr="0067038D">
        <w:rPr>
          <w:u w:val="single"/>
        </w:rPr>
        <w:t xml:space="preserve"> in Central Asia</w:t>
      </w:r>
      <w:r w:rsidRPr="0067038D">
        <w:rPr>
          <w:sz w:val="16"/>
        </w:rPr>
        <w:t xml:space="preserve"> — their adjacent backyard, so to speak — </w:t>
      </w:r>
      <w:r w:rsidRPr="0067038D">
        <w:rPr>
          <w:u w:val="single"/>
        </w:rPr>
        <w:t>and the White House, at least, may consider this a security challenge of its own.</w:t>
      </w:r>
    </w:p>
    <w:p w14:paraId="55F0F034" w14:textId="77777777" w:rsidR="00217056" w:rsidRDefault="00217056" w:rsidP="00217056">
      <w:pPr>
        <w:pStyle w:val="Heading3"/>
      </w:pPr>
      <w:r>
        <w:t>Yes Central Asia</w:t>
      </w:r>
    </w:p>
    <w:p w14:paraId="173BCCF1" w14:textId="77777777" w:rsidR="00217056" w:rsidRPr="003222E5" w:rsidRDefault="00217056" w:rsidP="00217056">
      <w:pPr>
        <w:pStyle w:val="Heading4"/>
      </w:pPr>
      <w:r>
        <w:t>Escalation’s guaranteed</w:t>
      </w:r>
    </w:p>
    <w:p w14:paraId="6C31E90E" w14:textId="77777777" w:rsidR="00217056" w:rsidRDefault="00217056" w:rsidP="00217056">
      <w:r w:rsidRPr="00B07D78">
        <w:rPr>
          <w:rStyle w:val="StyleStyleBold12pt"/>
        </w:rPr>
        <w:t>Sahgal and Anand 10</w:t>
      </w:r>
      <w:r>
        <w:t xml:space="preserve"> (Arun, former Army officer who created the Office of Net Assessment in the Indian Joint Staff, Senior Fellow at the Institute for Defense Studies and Analyses and ‘Distinguished Fellow’ School of Geo-Politics at the Manipal Academy of Higher Education and</w:t>
      </w:r>
      <w:r w:rsidRPr="000E3F04">
        <w:t xml:space="preserve"> Vinod</w:t>
      </w:r>
      <w:r>
        <w:t>, postgraduate in defence and strategic studies and is an alumnus of Defence Services Staff College and College of Defence Management, “</w:t>
      </w:r>
      <w:r w:rsidRPr="000E3F04">
        <w:t>Strategic Environment in Central Asia and India</w:t>
      </w:r>
      <w:r>
        <w:t xml:space="preserve">”, </w:t>
      </w:r>
      <w:hyperlink r:id="rId19" w:history="1">
        <w:r w:rsidRPr="00294A3D">
          <w:rPr>
            <w:rStyle w:val="Hyperlink"/>
          </w:rPr>
          <w:t>http://www.silkroadstudies.org/new/docs/publications/1004Joshi-V-Strategic.pdf</w:t>
        </w:r>
      </w:hyperlink>
      <w:r>
        <w:rPr>
          <w:rStyle w:val="Hyperlink"/>
        </w:rPr>
        <w:t>)</w:t>
      </w:r>
    </w:p>
    <w:p w14:paraId="51C69E11" w14:textId="77777777" w:rsidR="00217056" w:rsidRPr="004A1FF3" w:rsidRDefault="00217056" w:rsidP="00217056">
      <w:pPr>
        <w:pStyle w:val="cardtext"/>
        <w:rPr>
          <w:sz w:val="12"/>
        </w:rPr>
      </w:pPr>
      <w:r w:rsidRPr="00D7472F">
        <w:rPr>
          <w:sz w:val="12"/>
        </w:rPr>
        <w:t xml:space="preserve">The geo-strategic salience of Central Asia today has been underscored by two main factors. First, </w:t>
      </w:r>
      <w:r w:rsidRPr="009E7788">
        <w:rPr>
          <w:rStyle w:val="UnderlineBold"/>
          <w:highlight w:val="yellow"/>
        </w:rPr>
        <w:t>Central Asia has become important because of</w:t>
      </w:r>
      <w:r w:rsidRPr="003222E5">
        <w:rPr>
          <w:rStyle w:val="UnderlineBold"/>
        </w:rPr>
        <w:t xml:space="preserve"> the discovery of </w:t>
      </w:r>
      <w:r w:rsidRPr="009E7788">
        <w:rPr>
          <w:rStyle w:val="UnderlineBold"/>
          <w:highlight w:val="yellow"/>
        </w:rPr>
        <w:t>hydrocarbon reserves and</w:t>
      </w:r>
      <w:r w:rsidRPr="00D7472F">
        <w:rPr>
          <w:sz w:val="12"/>
        </w:rPr>
        <w:t xml:space="preserve"> second, it </w:t>
      </w:r>
      <w:r w:rsidRPr="003222E5">
        <w:rPr>
          <w:rStyle w:val="UnderlineBold"/>
        </w:rPr>
        <w:t xml:space="preserve">has become a major </w:t>
      </w:r>
      <w:r w:rsidRPr="009E7788">
        <w:rPr>
          <w:rStyle w:val="UnderlineBold"/>
          <w:highlight w:val="yellow"/>
        </w:rPr>
        <w:t>transportation</w:t>
      </w:r>
      <w:r w:rsidRPr="003222E5">
        <w:rPr>
          <w:rStyle w:val="UnderlineBold"/>
        </w:rPr>
        <w:t xml:space="preserve"> hub </w:t>
      </w:r>
      <w:r w:rsidRPr="009E7788">
        <w:rPr>
          <w:rStyle w:val="UnderlineBold"/>
          <w:highlight w:val="yellow"/>
        </w:rPr>
        <w:t>for gas and oil pipelines and</w:t>
      </w:r>
      <w:r w:rsidRPr="003222E5">
        <w:rPr>
          <w:rStyle w:val="UnderlineBold"/>
        </w:rPr>
        <w:t xml:space="preserve"> multi-modal </w:t>
      </w:r>
      <w:r w:rsidRPr="009E7788">
        <w:rPr>
          <w:rStyle w:val="UnderlineBold"/>
          <w:highlight w:val="yellow"/>
        </w:rPr>
        <w:t>communication</w:t>
      </w:r>
      <w:r w:rsidRPr="003222E5">
        <w:rPr>
          <w:rStyle w:val="UnderlineBold"/>
        </w:rPr>
        <w:t xml:space="preserve"> corridors </w:t>
      </w:r>
      <w:r w:rsidRPr="009E7788">
        <w:rPr>
          <w:rStyle w:val="UnderlineBold"/>
          <w:highlight w:val="yellow"/>
        </w:rPr>
        <w:t>connecting China, Russia, Europe</w:t>
      </w:r>
      <w:r w:rsidRPr="003222E5">
        <w:rPr>
          <w:rStyle w:val="UnderlineBold"/>
        </w:rPr>
        <w:t xml:space="preserve">, the Caucasus region, the Trans-Caspian region </w:t>
      </w:r>
      <w:r w:rsidRPr="00CA28C2">
        <w:rPr>
          <w:rStyle w:val="UnderlineBold"/>
        </w:rPr>
        <w:t>and the Indian Ocean</w:t>
      </w:r>
      <w:r w:rsidRPr="00D7472F">
        <w:rPr>
          <w:sz w:val="12"/>
        </w:rPr>
        <w:t xml:space="preserve">. Furthermore, whether it was Czarist Russia or the Soviet Union or even the present Central Asian regimes, there has always been a strategic ambition in the north to seek access to the warm waters of the Indian Ocean. Thus Afghanistan, which links Central Asia and South Asia, is a strategic bridge of great geopolitical significance. Central Asia and South Asia are intimately connected not only geographically but also strategically. The Central Asian republics of Turkmenistan, Uzbekistan and Tajikistan have borders with Afghanistan, Iran lies to its west and Pakistan to the east and south. Therefore, the geostrategic significance of Afghanistan is enhanced even though it may not be an oil- or gas-rich country. With the control of Afghanistan comes the control of the land routes between the Indian subcontinent and resource-rich Central Asia, as well as of a potential corridor to Iran and the Middle East. Thus, stability and peace in Afghanistan, and for that matter Pakistan, are a geostrategic imperative. </w:t>
      </w:r>
      <w:r w:rsidRPr="003222E5">
        <w:rPr>
          <w:rStyle w:val="UnderlineBold"/>
        </w:rPr>
        <w:t>Central Asia</w:t>
      </w:r>
      <w:r w:rsidRPr="00D7472F">
        <w:rPr>
          <w:sz w:val="12"/>
        </w:rPr>
        <w:t xml:space="preserve"> has never been a monolithic area and </w:t>
      </w:r>
      <w:r w:rsidRPr="003222E5">
        <w:rPr>
          <w:rStyle w:val="UnderlineBold"/>
        </w:rPr>
        <w:t>is undergoing a turbulent transitional process with a diverse range of ethnicities and fragmented societies throughout the region</w:t>
      </w:r>
      <w:r w:rsidRPr="00D7472F">
        <w:rPr>
          <w:sz w:val="12"/>
        </w:rPr>
        <w:t xml:space="preserve">. </w:t>
      </w:r>
      <w:r w:rsidRPr="00CA28C2">
        <w:rPr>
          <w:rStyle w:val="UnderlineBold"/>
        </w:rPr>
        <w:t xml:space="preserve">These </w:t>
      </w:r>
      <w:r w:rsidRPr="009E7788">
        <w:rPr>
          <w:rStyle w:val="UnderlineBold"/>
          <w:highlight w:val="yellow"/>
        </w:rPr>
        <w:t>societal divisions and lack of political maturity compound</w:t>
      </w:r>
      <w:r w:rsidRPr="003222E5">
        <w:rPr>
          <w:rStyle w:val="UnderlineBold"/>
        </w:rPr>
        <w:t xml:space="preserve"> the social, economic and political </w:t>
      </w:r>
      <w:r w:rsidRPr="009E7788">
        <w:rPr>
          <w:rStyle w:val="UnderlineBold"/>
          <w:highlight w:val="yellow"/>
        </w:rPr>
        <w:t>challenges</w:t>
      </w:r>
      <w:r w:rsidRPr="00D7472F">
        <w:rPr>
          <w:sz w:val="12"/>
        </w:rPr>
        <w:t xml:space="preserve">. Security and economic issues are the two most important components of the Central Asian states’ engagement with outside powers. </w:t>
      </w:r>
      <w:r w:rsidRPr="003222E5">
        <w:rPr>
          <w:rStyle w:val="UnderlineBold"/>
        </w:rPr>
        <w:t>Among the states</w:t>
      </w:r>
      <w:r w:rsidRPr="00D7472F">
        <w:rPr>
          <w:sz w:val="12"/>
        </w:rPr>
        <w:t xml:space="preserve"> themselves </w:t>
      </w:r>
      <w:r w:rsidRPr="009E7788">
        <w:rPr>
          <w:rStyle w:val="UnderlineBold"/>
          <w:highlight w:val="yellow"/>
        </w:rPr>
        <w:t>there are elements of</w:t>
      </w:r>
      <w:r w:rsidRPr="003222E5">
        <w:rPr>
          <w:rStyle w:val="UnderlineBold"/>
        </w:rPr>
        <w:t xml:space="preserve"> both </w:t>
      </w:r>
      <w:r w:rsidRPr="009E7788">
        <w:rPr>
          <w:rStyle w:val="UnderlineBold"/>
          <w:highlight w:val="yellow"/>
        </w:rPr>
        <w:t>cooperation and competition</w:t>
      </w:r>
      <w:r w:rsidRPr="00D7472F">
        <w:rPr>
          <w:sz w:val="12"/>
        </w:rPr>
        <w:t xml:space="preserve">. Historical legacies, their geo-strategic locations, and above all their perceived national interests profoundly influence the political choices of Central Asian nations. </w:t>
      </w:r>
      <w:r w:rsidRPr="009E7788">
        <w:rPr>
          <w:rStyle w:val="UnderlineBold"/>
          <w:highlight w:val="yellow"/>
        </w:rPr>
        <w:t>The weaknesses of</w:t>
      </w:r>
      <w:r w:rsidRPr="003222E5">
        <w:rPr>
          <w:rStyle w:val="UnderlineBold"/>
        </w:rPr>
        <w:t xml:space="preserve"> the </w:t>
      </w:r>
      <w:r w:rsidRPr="009E7788">
        <w:rPr>
          <w:rStyle w:val="UnderlineBold"/>
          <w:highlight w:val="yellow"/>
        </w:rPr>
        <w:t>new nations</w:t>
      </w:r>
      <w:r w:rsidRPr="003222E5">
        <w:rPr>
          <w:rStyle w:val="UnderlineBold"/>
        </w:rPr>
        <w:t xml:space="preserve"> in Central Asia </w:t>
      </w:r>
      <w:r w:rsidRPr="009E7788">
        <w:rPr>
          <w:rStyle w:val="UnderlineBold"/>
          <w:highlight w:val="yellow"/>
        </w:rPr>
        <w:t>pave the way for</w:t>
      </w:r>
      <w:r w:rsidRPr="003222E5">
        <w:rPr>
          <w:rStyle w:val="UnderlineBold"/>
        </w:rPr>
        <w:t xml:space="preserve"> outside </w:t>
      </w:r>
      <w:r w:rsidRPr="009E7788">
        <w:rPr>
          <w:rStyle w:val="UnderlineBold"/>
          <w:highlight w:val="yellow"/>
        </w:rPr>
        <w:t>powers to interfere in</w:t>
      </w:r>
      <w:r w:rsidRPr="003222E5">
        <w:rPr>
          <w:rStyle w:val="UnderlineBold"/>
        </w:rPr>
        <w:t xml:space="preserve"> their internal </w:t>
      </w:r>
      <w:r w:rsidRPr="009E7788">
        <w:rPr>
          <w:rStyle w:val="UnderlineBold"/>
          <w:highlight w:val="yellow"/>
        </w:rPr>
        <w:t>affairs</w:t>
      </w:r>
      <w:r w:rsidRPr="00D7472F">
        <w:rPr>
          <w:sz w:val="12"/>
        </w:rPr>
        <w:t>.</w:t>
      </w:r>
    </w:p>
    <w:p w14:paraId="4BAAE63D" w14:textId="77777777" w:rsidR="00217056" w:rsidRDefault="00217056" w:rsidP="00217056">
      <w:pPr>
        <w:pStyle w:val="Heading2"/>
      </w:pPr>
      <w:r>
        <w:t xml:space="preserve">Politics </w:t>
      </w:r>
    </w:p>
    <w:p w14:paraId="764F99DC" w14:textId="77777777" w:rsidR="00217056" w:rsidRPr="00A42DE0" w:rsidRDefault="00217056" w:rsidP="00217056"/>
    <w:p w14:paraId="66CE75BF" w14:textId="77777777" w:rsidR="00217056" w:rsidRDefault="00217056" w:rsidP="00217056">
      <w:pPr>
        <w:pStyle w:val="Heading3"/>
      </w:pPr>
      <w:r>
        <w:t>AT: Impact</w:t>
      </w:r>
    </w:p>
    <w:p w14:paraId="1987FEB9" w14:textId="77777777" w:rsidR="00217056" w:rsidRPr="008256EF" w:rsidRDefault="00217056" w:rsidP="00217056">
      <w:pPr>
        <w:pStyle w:val="Heading4"/>
      </w:pPr>
      <w:r>
        <w:t>No Israeli strikes---politics have changed</w:t>
      </w:r>
    </w:p>
    <w:p w14:paraId="1143CCFC" w14:textId="77777777" w:rsidR="00217056" w:rsidRPr="008256EF" w:rsidRDefault="00217056" w:rsidP="00217056">
      <w:r w:rsidRPr="008256EF">
        <w:t xml:space="preserve">Mark </w:t>
      </w:r>
      <w:r w:rsidRPr="008256EF">
        <w:rPr>
          <w:rStyle w:val="StyleStyleBold12pt"/>
        </w:rPr>
        <w:t xml:space="preserve">Landler </w:t>
      </w:r>
      <w:r>
        <w:rPr>
          <w:rStyle w:val="StyleStyleBold12pt"/>
        </w:rPr>
        <w:t>13</w:t>
      </w:r>
      <w:r w:rsidRPr="008256EF">
        <w:t xml:space="preserve"> NYT Reporter, "A Goal for Obama in Israel: Finding Some Overlap on Iran," March 18, 2013, </w:t>
      </w:r>
      <w:hyperlink r:id="rId20" w:history="1">
        <w:r w:rsidRPr="008256EF">
          <w:rPr>
            <w:rStyle w:val="Hyperlink"/>
          </w:rPr>
          <w:t>www.nytimes.com/2013/03/19/world/middleeast/obama-in-israel-visit-to-seek-common-ground-with-netanyahu-on-iran.html?pagewanted=1&amp;nl=todaysheadlines&amp;emc=edit_th_20130319</w:t>
        </w:r>
      </w:hyperlink>
    </w:p>
    <w:p w14:paraId="711BA7DA" w14:textId="77777777" w:rsidR="00217056" w:rsidRPr="002B5FB2" w:rsidRDefault="00217056" w:rsidP="00217056">
      <w:pPr>
        <w:rPr>
          <w:sz w:val="14"/>
        </w:rPr>
      </w:pPr>
      <w:r w:rsidRPr="008256EF">
        <w:rPr>
          <w:color w:val="000000"/>
          <w:sz w:val="14"/>
          <w:szCs w:val="23"/>
          <w:shd w:val="clear" w:color="auto" w:fill="FFFFFF"/>
        </w:rPr>
        <w:t xml:space="preserve">Some analysts believe that Mr. </w:t>
      </w:r>
      <w:r w:rsidRPr="008256EF">
        <w:rPr>
          <w:rStyle w:val="StyleBoldUnderline"/>
        </w:rPr>
        <w:t>Obama now holds the upper hand</w:t>
      </w:r>
      <w:r w:rsidRPr="008256EF">
        <w:rPr>
          <w:color w:val="000000"/>
          <w:sz w:val="14"/>
          <w:szCs w:val="23"/>
          <w:shd w:val="clear" w:color="auto" w:fill="FFFFFF"/>
        </w:rPr>
        <w:t xml:space="preserve">, in part because </w:t>
      </w:r>
      <w:r w:rsidRPr="008256EF">
        <w:rPr>
          <w:rStyle w:val="StyleBoldUnderline"/>
          <w:highlight w:val="yellow"/>
        </w:rPr>
        <w:t>doubts about the wisdom of a unilateral strike have grown in Israel s</w:t>
      </w:r>
      <w:r w:rsidRPr="008256EF">
        <w:rPr>
          <w:rStyle w:val="StyleBoldUnderline"/>
        </w:rPr>
        <w:t>ince last year</w:t>
      </w:r>
      <w:r w:rsidRPr="008256EF">
        <w:rPr>
          <w:color w:val="000000"/>
          <w:sz w:val="14"/>
          <w:szCs w:val="23"/>
          <w:shd w:val="clear" w:color="auto" w:fill="FFFFFF"/>
        </w:rPr>
        <w:t>, when it was widely discussed.</w:t>
      </w:r>
      <w:r w:rsidRPr="008256EF">
        <w:rPr>
          <w:color w:val="000000"/>
          <w:sz w:val="12"/>
          <w:szCs w:val="23"/>
          <w:shd w:val="clear" w:color="auto" w:fill="FFFFFF"/>
        </w:rPr>
        <w:t>¶</w:t>
      </w:r>
      <w:r w:rsidRPr="008256EF">
        <w:rPr>
          <w:color w:val="000000"/>
          <w:sz w:val="14"/>
          <w:szCs w:val="23"/>
          <w:shd w:val="clear" w:color="auto" w:fill="FFFFFF"/>
        </w:rPr>
        <w:t xml:space="preserve"> </w:t>
      </w:r>
      <w:r w:rsidRPr="008256EF">
        <w:rPr>
          <w:sz w:val="14"/>
        </w:rPr>
        <w:t>Iran has made enough progress reinforcing its Fordo nuclear facility that it is no longer clear whether Israeli warplanes could destroy it.</w:t>
      </w:r>
      <w:r w:rsidRPr="008256EF">
        <w:rPr>
          <w:sz w:val="12"/>
        </w:rPr>
        <w:t>¶</w:t>
      </w:r>
      <w:r w:rsidRPr="008256EF">
        <w:rPr>
          <w:sz w:val="14"/>
        </w:rPr>
        <w:t xml:space="preserve"> </w:t>
      </w:r>
      <w:r w:rsidRPr="008256EF">
        <w:rPr>
          <w:rStyle w:val="StyleBoldUnderline"/>
        </w:rPr>
        <w:t>“</w:t>
      </w:r>
      <w:r w:rsidRPr="008256EF">
        <w:rPr>
          <w:rStyle w:val="StyleBoldUnderline"/>
          <w:highlight w:val="yellow"/>
        </w:rPr>
        <w:t xml:space="preserve">There has been a </w:t>
      </w:r>
      <w:r w:rsidRPr="008256EF">
        <w:rPr>
          <w:rStyle w:val="Emphasis"/>
          <w:highlight w:val="yellow"/>
        </w:rPr>
        <w:t>dramatic change</w:t>
      </w:r>
      <w:r w:rsidRPr="008256EF">
        <w:rPr>
          <w:rStyle w:val="StyleBoldUnderline"/>
          <w:highlight w:val="yellow"/>
        </w:rPr>
        <w:t xml:space="preserve"> in the policy views</w:t>
      </w:r>
      <w:r w:rsidRPr="008256EF">
        <w:rPr>
          <w:rStyle w:val="StyleBoldUnderline"/>
        </w:rPr>
        <w:t xml:space="preserve"> of</w:t>
      </w:r>
      <w:r w:rsidRPr="008256EF">
        <w:rPr>
          <w:sz w:val="14"/>
        </w:rPr>
        <w:t xml:space="preserve"> most </w:t>
      </w:r>
      <w:r w:rsidRPr="008256EF">
        <w:rPr>
          <w:rStyle w:val="StyleBoldUnderline"/>
        </w:rPr>
        <w:t>Israeli elites since last fall,” Mr. Kupchan</w:t>
      </w:r>
      <w:r w:rsidRPr="008256EF">
        <w:rPr>
          <w:sz w:val="14"/>
        </w:rPr>
        <w:t xml:space="preserve"> </w:t>
      </w:r>
      <w:r w:rsidRPr="008256EF">
        <w:rPr>
          <w:rStyle w:val="StyleBoldUnderline"/>
        </w:rPr>
        <w:t xml:space="preserve">said. “There is a fresh sense that </w:t>
      </w:r>
      <w:r w:rsidRPr="008256EF">
        <w:rPr>
          <w:rStyle w:val="StyleBoldUnderline"/>
          <w:highlight w:val="yellow"/>
        </w:rPr>
        <w:t xml:space="preserve">there’s </w:t>
      </w:r>
      <w:r w:rsidRPr="008256EF">
        <w:rPr>
          <w:rStyle w:val="Emphasis"/>
          <w:highlight w:val="yellow"/>
        </w:rPr>
        <w:t>not</w:t>
      </w:r>
      <w:r w:rsidRPr="008256EF">
        <w:rPr>
          <w:rStyle w:val="Emphasis"/>
        </w:rPr>
        <w:t xml:space="preserve"> </w:t>
      </w:r>
      <w:r w:rsidRPr="008256EF">
        <w:rPr>
          <w:sz w:val="14"/>
        </w:rPr>
        <w:t>as</w:t>
      </w:r>
      <w:r w:rsidRPr="008256EF">
        <w:rPr>
          <w:rStyle w:val="Emphasis"/>
        </w:rPr>
        <w:t xml:space="preserve"> </w:t>
      </w:r>
      <w:r w:rsidRPr="008256EF">
        <w:rPr>
          <w:rStyle w:val="Emphasis"/>
          <w:highlight w:val="yellow"/>
        </w:rPr>
        <w:t>much they can do militarily.</w:t>
      </w:r>
      <w:r w:rsidRPr="008256EF">
        <w:rPr>
          <w:rStyle w:val="Emphasis"/>
        </w:rPr>
        <w:t>”</w:t>
      </w:r>
      <w:r w:rsidRPr="008256EF">
        <w:rPr>
          <w:rStyle w:val="Emphasis"/>
          <w:b w:val="0"/>
          <w:sz w:val="12"/>
          <w:u w:val="none"/>
        </w:rPr>
        <w:t>¶</w:t>
      </w:r>
      <w:r w:rsidRPr="008256EF">
        <w:rPr>
          <w:sz w:val="14"/>
        </w:rPr>
        <w:t xml:space="preserve"> </w:t>
      </w:r>
      <w:r w:rsidRPr="008256EF">
        <w:rPr>
          <w:rStyle w:val="StyleBoldUnderline"/>
          <w:highlight w:val="yellow"/>
        </w:rPr>
        <w:t>The politics</w:t>
      </w:r>
      <w:r w:rsidRPr="008256EF">
        <w:rPr>
          <w:rStyle w:val="StyleBoldUnderline"/>
        </w:rPr>
        <w:t xml:space="preserve"> in Israel</w:t>
      </w:r>
      <w:r w:rsidRPr="008256EF">
        <w:rPr>
          <w:sz w:val="14"/>
        </w:rPr>
        <w:t xml:space="preserve">, moreover, </w:t>
      </w:r>
      <w:r w:rsidRPr="008256EF">
        <w:rPr>
          <w:rStyle w:val="StyleBoldUnderline"/>
          <w:highlight w:val="yellow"/>
        </w:rPr>
        <w:t>have changed</w:t>
      </w:r>
      <w:r w:rsidRPr="008256EF">
        <w:rPr>
          <w:sz w:val="14"/>
        </w:rPr>
        <w:t xml:space="preserve">. Ehud </w:t>
      </w:r>
      <w:r w:rsidRPr="008256EF">
        <w:rPr>
          <w:rStyle w:val="StyleBoldUnderline"/>
          <w:highlight w:val="yellow"/>
        </w:rPr>
        <w:t>Barak</w:t>
      </w:r>
      <w:r w:rsidRPr="008256EF">
        <w:rPr>
          <w:rStyle w:val="StyleBoldUnderline"/>
        </w:rPr>
        <w:t xml:space="preserve">, the defense minister </w:t>
      </w:r>
      <w:r w:rsidRPr="008256EF">
        <w:rPr>
          <w:rStyle w:val="StyleBoldUnderline"/>
          <w:highlight w:val="yellow"/>
        </w:rPr>
        <w:t>who was a leading hawk</w:t>
      </w:r>
      <w:r w:rsidRPr="008256EF">
        <w:rPr>
          <w:rStyle w:val="StyleBoldUnderline"/>
        </w:rPr>
        <w:t xml:space="preserve"> on Iran, has </w:t>
      </w:r>
      <w:r w:rsidRPr="008256EF">
        <w:rPr>
          <w:rStyle w:val="StyleBoldUnderline"/>
          <w:highlight w:val="yellow"/>
        </w:rPr>
        <w:t>left</w:t>
      </w:r>
      <w:r w:rsidRPr="008256EF">
        <w:rPr>
          <w:rStyle w:val="StyleBoldUnderline"/>
        </w:rPr>
        <w:t xml:space="preserve"> Mr. </w:t>
      </w:r>
      <w:r w:rsidRPr="008256EF">
        <w:rPr>
          <w:rStyle w:val="StyleBoldUnderline"/>
          <w:highlight w:val="yellow"/>
        </w:rPr>
        <w:t>Netanyahu’s cabinet</w:t>
      </w:r>
      <w:r w:rsidRPr="008256EF">
        <w:rPr>
          <w:sz w:val="14"/>
        </w:rPr>
        <w:t>. The prime minister’s new cabinet, though not necessarily composed of doves, will need to be briefed before the ministers are likely to vote in favor of unilateral action, analysts said.</w:t>
      </w:r>
    </w:p>
    <w:p w14:paraId="4D033AE6" w14:textId="77777777" w:rsidR="00217056" w:rsidRDefault="00217056" w:rsidP="00217056">
      <w:pPr>
        <w:pStyle w:val="Heading3"/>
      </w:pPr>
      <w:r>
        <w:t>AT: PressTV Card</w:t>
      </w:r>
    </w:p>
    <w:p w14:paraId="0FF76831" w14:textId="77777777" w:rsidR="00217056" w:rsidRDefault="00217056" w:rsidP="00217056">
      <w:pPr>
        <w:pStyle w:val="Heading4"/>
      </w:pPr>
      <w:r>
        <w:t xml:space="preserve">Their impact card is </w:t>
      </w:r>
      <w:r>
        <w:rPr>
          <w:u w:val="single"/>
        </w:rPr>
        <w:t>literally</w:t>
      </w:r>
      <w:r>
        <w:t xml:space="preserve"> propaganda</w:t>
      </w:r>
    </w:p>
    <w:p w14:paraId="2164E317" w14:textId="77777777" w:rsidR="00217056" w:rsidRDefault="00217056" w:rsidP="00217056">
      <w:r w:rsidRPr="0025418F">
        <w:rPr>
          <w:rStyle w:val="StyleStyleBold12pt"/>
        </w:rPr>
        <w:t>ADL</w:t>
      </w:r>
      <w:r>
        <w:rPr>
          <w:rStyle w:val="StyleStyleBold12pt"/>
        </w:rPr>
        <w:t xml:space="preserve"> 13</w:t>
      </w:r>
      <w:r>
        <w:t>, Anti-Defamation League, “Iran's Press TV: Broadcasting Anti-Semitism To English-Speaking World”, 10-21, http://www.adl.org/anti-semitism/united-states/c/press-tv-iran.html</w:t>
      </w:r>
    </w:p>
    <w:p w14:paraId="3668A12E" w14:textId="77777777" w:rsidR="00217056" w:rsidRPr="00F160EE" w:rsidRDefault="00217056" w:rsidP="00217056">
      <w:pPr>
        <w:rPr>
          <w:sz w:val="12"/>
        </w:rPr>
      </w:pPr>
      <w:r w:rsidRPr="00F160EE">
        <w:rPr>
          <w:rStyle w:val="StyleBoldUnderline"/>
          <w:highlight w:val="yellow"/>
        </w:rPr>
        <w:t>Press TV, Iran's government-run</w:t>
      </w:r>
      <w:r w:rsidRPr="00F160EE">
        <w:rPr>
          <w:sz w:val="12"/>
        </w:rPr>
        <w:t xml:space="preserve"> English-language </w:t>
      </w:r>
      <w:r w:rsidRPr="0025418F">
        <w:rPr>
          <w:rStyle w:val="StyleBoldUnderline"/>
        </w:rPr>
        <w:t xml:space="preserve">satellite news </w:t>
      </w:r>
      <w:r w:rsidRPr="00F160EE">
        <w:rPr>
          <w:rStyle w:val="StyleBoldUnderline"/>
          <w:highlight w:val="yellow"/>
        </w:rPr>
        <w:t>network</w:t>
      </w:r>
      <w:r w:rsidRPr="0025418F">
        <w:rPr>
          <w:rStyle w:val="StyleBoldUnderline"/>
        </w:rPr>
        <w:t xml:space="preserve">, has </w:t>
      </w:r>
      <w:r w:rsidRPr="00F160EE">
        <w:rPr>
          <w:rStyle w:val="StyleBoldUnderline"/>
          <w:highlight w:val="yellow"/>
        </w:rPr>
        <w:t xml:space="preserve">emerged as the Iranian government's </w:t>
      </w:r>
      <w:r w:rsidRPr="00F160EE">
        <w:rPr>
          <w:rStyle w:val="Emphasis"/>
          <w:highlight w:val="yellow"/>
        </w:rPr>
        <w:t>primary propaganda tool</w:t>
      </w:r>
      <w:r w:rsidRPr="00F160EE">
        <w:rPr>
          <w:sz w:val="12"/>
        </w:rPr>
        <w:t xml:space="preserve"> </w:t>
      </w:r>
      <w:r w:rsidRPr="0025418F">
        <w:rPr>
          <w:rStyle w:val="StyleBoldUnderline"/>
        </w:rPr>
        <w:t>to promote a wide range of</w:t>
      </w:r>
      <w:r w:rsidRPr="00F160EE">
        <w:rPr>
          <w:sz w:val="12"/>
        </w:rPr>
        <w:t xml:space="preserve"> pernicious anti-Semitic </w:t>
      </w:r>
      <w:r w:rsidRPr="0025418F">
        <w:rPr>
          <w:rStyle w:val="StyleBoldUnderline"/>
        </w:rPr>
        <w:t>conspiracy theories</w:t>
      </w:r>
      <w:r w:rsidRPr="00F160EE">
        <w:rPr>
          <w:sz w:val="12"/>
        </w:rPr>
        <w:t xml:space="preserve"> in English to a worldwide audience. Operated by Islamic Republic of Iran Broadcasting (IRIB), a significant amount of Press TV programing provides a platform for American anti-Semites, conspiracy theorists and Holocaust deniers, who help amplify the Iranian regime's hateful messages. </w:t>
      </w:r>
      <w:r w:rsidRPr="00F160EE">
        <w:rPr>
          <w:rStyle w:val="StyleBoldUnderline"/>
          <w:highlight w:val="yellow"/>
        </w:rPr>
        <w:t>The station</w:t>
      </w:r>
      <w:r w:rsidRPr="0025418F">
        <w:rPr>
          <w:rStyle w:val="StyleBoldUnderline"/>
        </w:rPr>
        <w:t xml:space="preserve"> not </w:t>
      </w:r>
      <w:r w:rsidRPr="00F160EE">
        <w:rPr>
          <w:sz w:val="12"/>
        </w:rPr>
        <w:t>only</w:t>
      </w:r>
      <w:r w:rsidRPr="0025418F">
        <w:rPr>
          <w:rStyle w:val="StyleBoldUnderline"/>
        </w:rPr>
        <w:t xml:space="preserve"> </w:t>
      </w:r>
      <w:r w:rsidRPr="00F160EE">
        <w:rPr>
          <w:rStyle w:val="StyleBoldUnderline"/>
          <w:highlight w:val="yellow"/>
        </w:rPr>
        <w:t>misleadingly presents</w:t>
      </w:r>
      <w:r w:rsidRPr="00F160EE">
        <w:rPr>
          <w:sz w:val="12"/>
        </w:rPr>
        <w:t xml:space="preserve"> these </w:t>
      </w:r>
      <w:r w:rsidRPr="00F160EE">
        <w:rPr>
          <w:rStyle w:val="StyleBoldUnderline"/>
          <w:highlight w:val="yellow"/>
        </w:rPr>
        <w:t>hatemongers as</w:t>
      </w:r>
      <w:r w:rsidRPr="00F160EE">
        <w:rPr>
          <w:sz w:val="12"/>
        </w:rPr>
        <w:t xml:space="preserve"> serious and </w:t>
      </w:r>
      <w:r w:rsidRPr="00F160EE">
        <w:rPr>
          <w:rStyle w:val="StyleBoldUnderline"/>
          <w:highlight w:val="yellow"/>
        </w:rPr>
        <w:t>credible</w:t>
      </w:r>
      <w:r w:rsidRPr="0025418F">
        <w:rPr>
          <w:rStyle w:val="StyleBoldUnderline"/>
        </w:rPr>
        <w:t xml:space="preserve"> "experts" or </w:t>
      </w:r>
      <w:r w:rsidRPr="00F160EE">
        <w:rPr>
          <w:rStyle w:val="StyleBoldUnderline"/>
        </w:rPr>
        <w:t>"</w:t>
      </w:r>
      <w:r w:rsidRPr="00F160EE">
        <w:rPr>
          <w:rStyle w:val="StyleBoldUnderline"/>
          <w:highlight w:val="yellow"/>
        </w:rPr>
        <w:t>analysts" on international</w:t>
      </w:r>
      <w:r w:rsidRPr="0025418F">
        <w:rPr>
          <w:rStyle w:val="StyleBoldUnderline"/>
        </w:rPr>
        <w:t xml:space="preserve"> </w:t>
      </w:r>
      <w:r w:rsidRPr="00F160EE">
        <w:rPr>
          <w:sz w:val="12"/>
        </w:rPr>
        <w:t xml:space="preserve">economic and political </w:t>
      </w:r>
      <w:r w:rsidRPr="00F160EE">
        <w:rPr>
          <w:rStyle w:val="StyleBoldUnderline"/>
          <w:highlight w:val="yellow"/>
        </w:rPr>
        <w:t>issues</w:t>
      </w:r>
      <w:r w:rsidRPr="00F160EE">
        <w:rPr>
          <w:sz w:val="12"/>
        </w:rPr>
        <w:t xml:space="preserve">, but also enables their bigoted perspectives to reach a significant new audience. Launched in 2007 and based in Tehran, the station is broadcast in North America, Europe, the Middle East, Asia and parts of Africa and Latin America via a number of satellite television providers. In addition to promoting classic anti-Semitic myths of global Jewish domination, Press TV presents a pervasively negative perspective on Western society, emphasizing what it views as the West's imperialism, faltering economies, lack of justice, political corruption and racial and class divisions. Its programs, interviews, and articles are available on the network's website and further distributed through social media, including on Facebook and Twitter. In July 2013, Press TV sought to further expand its viewership by live streaming its content on YouTube. ADL con­tacted YouTube to inform them that the content on Press TV may violate their terms of service, also noting that providing such communication services may be viewed as violating the Iran Sanctions Act. YouTube subsequently disabled Press TV’s ability to live stream their content. Although </w:t>
      </w:r>
      <w:r w:rsidRPr="00F160EE">
        <w:rPr>
          <w:rStyle w:val="StyleBoldUnderline"/>
          <w:highlight w:val="yellow"/>
        </w:rPr>
        <w:t>YouTube disabled Press TV’s live stream</w:t>
      </w:r>
      <w:r w:rsidRPr="00F160EE">
        <w:rPr>
          <w:sz w:val="12"/>
        </w:rPr>
        <w:t xml:space="preserve"> after ADL exposed it, Hispan TV, Press TV’s Spanish-language sister-station, similarly started live streaming its content from the station’s YouTube account, and was subsequently shutdown after YouTube was altered.</w:t>
      </w:r>
    </w:p>
    <w:p w14:paraId="66FC218C" w14:textId="77777777" w:rsidR="00217056" w:rsidRDefault="00217056" w:rsidP="00217056">
      <w:pPr>
        <w:pStyle w:val="Heading3"/>
      </w:pPr>
      <w:r>
        <w:t xml:space="preserve">UQ </w:t>
      </w:r>
    </w:p>
    <w:p w14:paraId="719FEEC5" w14:textId="77777777" w:rsidR="00217056" w:rsidRDefault="00217056" w:rsidP="00217056"/>
    <w:p w14:paraId="1F97DF86" w14:textId="77777777" w:rsidR="00217056" w:rsidRDefault="00217056" w:rsidP="00217056">
      <w:r>
        <w:t xml:space="preserve">The tipping point happened today---game over </w:t>
      </w:r>
    </w:p>
    <w:p w14:paraId="2066D725" w14:textId="77777777" w:rsidR="00217056" w:rsidRDefault="00217056" w:rsidP="00217056">
      <w:r w:rsidRPr="009A7C37">
        <w:rPr>
          <w:rStyle w:val="StyleStyleBold12pt"/>
        </w:rPr>
        <w:t>WP 1-9</w:t>
      </w:r>
      <w:r>
        <w:t xml:space="preserve"> – Washington Post, 1/9/14, </w:t>
      </w:r>
      <w:hyperlink r:id="rId21" w:history="1">
        <w:r w:rsidRPr="001718A5">
          <w:rPr>
            <w:rStyle w:val="Hyperlink"/>
          </w:rPr>
          <w:t>http://www.washingtonpost.com/blogs/right-turn/wp/2014/01/09/tipping-point-on-iran-sanctions/</w:t>
        </w:r>
      </w:hyperlink>
    </w:p>
    <w:p w14:paraId="24587A83" w14:textId="77777777" w:rsidR="00217056" w:rsidRDefault="00217056" w:rsidP="00217056">
      <w:r w:rsidRPr="009A7C37">
        <w:rPr>
          <w:rStyle w:val="StyleBoldUnderline"/>
          <w:bdr w:val="single" w:sz="4" w:space="0" w:color="auto"/>
        </w:rPr>
        <w:t xml:space="preserve">Several </w:t>
      </w:r>
      <w:r w:rsidRPr="009A7C37">
        <w:rPr>
          <w:rStyle w:val="StyleBoldUnderline"/>
          <w:highlight w:val="yellow"/>
          <w:bdr w:val="single" w:sz="4" w:space="0" w:color="auto"/>
        </w:rPr>
        <w:t>significant events Thursday suggest</w:t>
      </w:r>
      <w:r w:rsidRPr="009A7C37">
        <w:rPr>
          <w:highlight w:val="yellow"/>
        </w:rPr>
        <w:t xml:space="preserve"> </w:t>
      </w:r>
      <w:r w:rsidRPr="009A7C37">
        <w:rPr>
          <w:rStyle w:val="StyleBoldUnderline"/>
          <w:highlight w:val="yellow"/>
          <w:bdr w:val="single" w:sz="4" w:space="0" w:color="auto"/>
        </w:rPr>
        <w:t>the</w:t>
      </w:r>
      <w:r w:rsidRPr="009A7C37">
        <w:rPr>
          <w:rStyle w:val="StyleBoldUnderline"/>
          <w:bdr w:val="single" w:sz="4" w:space="0" w:color="auto"/>
        </w:rPr>
        <w:t xml:space="preserve"> Iran </w:t>
      </w:r>
      <w:r w:rsidRPr="009A7C37">
        <w:rPr>
          <w:rStyle w:val="StyleBoldUnderline"/>
          <w:highlight w:val="yellow"/>
          <w:bdr w:val="single" w:sz="4" w:space="0" w:color="auto"/>
        </w:rPr>
        <w:t>sanctions</w:t>
      </w:r>
      <w:r w:rsidRPr="009A7C37">
        <w:rPr>
          <w:rStyle w:val="StyleBoldUnderline"/>
          <w:bdr w:val="single" w:sz="4" w:space="0" w:color="auto"/>
        </w:rPr>
        <w:t xml:space="preserve"> bill’s </w:t>
      </w:r>
      <w:r w:rsidRPr="009A7C37">
        <w:rPr>
          <w:rStyle w:val="StyleBoldUnderline"/>
          <w:highlight w:val="yellow"/>
          <w:bdr w:val="single" w:sz="4" w:space="0" w:color="auto"/>
        </w:rPr>
        <w:t>tipping point has been reached</w:t>
      </w:r>
      <w:r>
        <w:t>.</w:t>
      </w:r>
    </w:p>
    <w:p w14:paraId="7160C5C9" w14:textId="77777777" w:rsidR="00217056" w:rsidRPr="00435E14" w:rsidRDefault="00217056" w:rsidP="00217056">
      <w:r>
        <w:t xml:space="preserve">First, as the co-sponsors on the bill reached 53, </w:t>
      </w:r>
      <w:r w:rsidRPr="009A7C37">
        <w:rPr>
          <w:rStyle w:val="StyleBoldUnderline"/>
          <w:highlight w:val="yellow"/>
        </w:rPr>
        <w:t>a key Democrat</w:t>
      </w:r>
      <w:r>
        <w:t xml:space="preserve"> — a moderate, not known for outspoken views on Israel — Sen. Michael </w:t>
      </w:r>
      <w:r w:rsidRPr="009A7C37">
        <w:rPr>
          <w:rStyle w:val="StyleBoldUnderline"/>
          <w:highlight w:val="yellow"/>
        </w:rPr>
        <w:t>Bennet</w:t>
      </w:r>
      <w:r>
        <w:t xml:space="preserve"> (Colo.) </w:t>
      </w:r>
      <w:r w:rsidRPr="009A7C37">
        <w:rPr>
          <w:rStyle w:val="StyleBoldUnderline"/>
          <w:highlight w:val="yellow"/>
        </w:rPr>
        <w:t>signed on</w:t>
      </w:r>
      <w:r>
        <w:t xml:space="preserve">. There are now 15 Democratic co-sponsors, despite a virulent White House campaign to bury the bill. Bennet, the first Democrat to join since the main group in December, raises the possibility </w:t>
      </w:r>
      <w:r w:rsidRPr="00435E14">
        <w:rPr>
          <w:rStyle w:val="StyleBoldUnderline"/>
        </w:rPr>
        <w:t xml:space="preserve">still </w:t>
      </w:r>
      <w:r w:rsidRPr="009A7C37">
        <w:rPr>
          <w:rStyle w:val="StyleBoldUnderline"/>
          <w:highlight w:val="yellow"/>
        </w:rPr>
        <w:t>more Democrats will defy the White House</w:t>
      </w:r>
      <w:r>
        <w:t xml:space="preserve">. It is rare that the Senate gets 54 bipartisan votes on anything, let alone foreign policy, but the </w:t>
      </w:r>
      <w:r w:rsidRPr="009A7C37">
        <w:rPr>
          <w:rStyle w:val="StyleBoldUnderline"/>
          <w:highlight w:val="yellow"/>
        </w:rPr>
        <w:t>news</w:t>
      </w:r>
      <w:r>
        <w:t xml:space="preserve"> that </w:t>
      </w:r>
      <w:r w:rsidRPr="009A7C37">
        <w:rPr>
          <w:rStyle w:val="StyleBoldUnderline"/>
          <w:highlight w:val="yellow"/>
        </w:rPr>
        <w:t>Iran is</w:t>
      </w:r>
      <w:r>
        <w:t xml:space="preserve"> still insisting on </w:t>
      </w:r>
      <w:r w:rsidRPr="009A7C37">
        <w:rPr>
          <w:rStyle w:val="StyleBoldUnderline"/>
          <w:highlight w:val="yellow"/>
        </w:rPr>
        <w:t>proceeding with</w:t>
      </w:r>
      <w:r>
        <w:t xml:space="preserve"> advanced </w:t>
      </w:r>
      <w:r w:rsidRPr="009A7C37">
        <w:rPr>
          <w:rStyle w:val="StyleBoldUnderline"/>
          <w:highlight w:val="yellow"/>
        </w:rPr>
        <w:t>centrifuges</w:t>
      </w:r>
      <w:r>
        <w:t xml:space="preserve"> and is dragging out the interim agreement </w:t>
      </w:r>
      <w:r w:rsidRPr="009A7C37">
        <w:rPr>
          <w:rStyle w:val="StyleBoldUnderline"/>
          <w:highlight w:val="yellow"/>
        </w:rPr>
        <w:t xml:space="preserve">may spur others </w:t>
      </w:r>
      <w:r w:rsidRPr="00435E14">
        <w:rPr>
          <w:rStyle w:val="StyleBoldUnderline"/>
        </w:rPr>
        <w:t>to follow</w:t>
      </w:r>
      <w:r w:rsidRPr="00435E14">
        <w:t xml:space="preserve"> Bennet.</w:t>
      </w:r>
    </w:p>
    <w:p w14:paraId="289093D3" w14:textId="77777777" w:rsidR="00217056" w:rsidRDefault="00217056" w:rsidP="00217056">
      <w:r w:rsidRPr="00435E14">
        <w:t xml:space="preserve">Second, </w:t>
      </w:r>
      <w:r w:rsidRPr="00435E14">
        <w:rPr>
          <w:rStyle w:val="StyleBoldUnderline"/>
        </w:rPr>
        <w:t>J Street</w:t>
      </w:r>
      <w:r w:rsidRPr="00435E14">
        <w:t>, the most visible anti-sanctions groups which prides itself on blocking and tackling for the president, panicked, sending ou</w:t>
      </w:r>
      <w:r>
        <w:t>t an emergency alert today, imploring members to call senators to tell them not to sign onto sanctions legislation. Plainly, Bennet’s decision unnerved the group which unlike every other mainstream Jewish organizations has opposed sanctions, attacked Israel for defending itself against the terrorist flotilla and even embraced the now discredited Goldstone report.</w:t>
      </w:r>
    </w:p>
    <w:p w14:paraId="4D83DD65" w14:textId="77777777" w:rsidR="00217056" w:rsidRDefault="00217056" w:rsidP="00217056">
      <w:r>
        <w:t xml:space="preserve">Certainly, J Street has reason to worry. </w:t>
      </w:r>
      <w:r w:rsidRPr="009A7C37">
        <w:rPr>
          <w:rStyle w:val="StyleBoldUnderline"/>
          <w:highlight w:val="yellow"/>
        </w:rPr>
        <w:t>If Bennet is on board</w:t>
      </w:r>
      <w:r>
        <w:t xml:space="preserve"> then </w:t>
      </w:r>
      <w:r w:rsidRPr="009A7C37">
        <w:rPr>
          <w:rStyle w:val="StyleBoldUnderline"/>
          <w:highlight w:val="yellow"/>
        </w:rPr>
        <w:t>Democratic senators who fancy themselves as pro-Israel</w:t>
      </w:r>
      <w:r>
        <w:t xml:space="preserve"> — like Maryland’s Barbara Mikulski — </w:t>
      </w:r>
      <w:r w:rsidRPr="009A7C37">
        <w:rPr>
          <w:rStyle w:val="StyleBoldUnderline"/>
          <w:highlight w:val="yellow"/>
          <w:bdr w:val="single" w:sz="4" w:space="0" w:color="auto"/>
        </w:rPr>
        <w:t>will be hard pressed to stick with the White House</w:t>
      </w:r>
      <w:r>
        <w:t xml:space="preserve">. (It is especially treacherous for Mikulski since her Maryland Democratic colleague Ben Cardin has signed on.) </w:t>
      </w:r>
      <w:r w:rsidRPr="009A7C37">
        <w:rPr>
          <w:rStyle w:val="StyleBoldUnderline"/>
          <w:highlight w:val="yellow"/>
        </w:rPr>
        <w:t>The long list of co-sponsors</w:t>
      </w:r>
      <w:r>
        <w:t xml:space="preserve">, both Democratic and Republican, also </w:t>
      </w:r>
      <w:r w:rsidRPr="009A7C37">
        <w:rPr>
          <w:rStyle w:val="StyleBoldUnderline"/>
          <w:highlight w:val="yellow"/>
        </w:rPr>
        <w:t>heightens pressure on</w:t>
      </w:r>
      <w:r>
        <w:t xml:space="preserve"> Majority Leader Harry </w:t>
      </w:r>
      <w:r w:rsidRPr="009A7C37">
        <w:rPr>
          <w:rStyle w:val="StyleBoldUnderline"/>
          <w:highlight w:val="yellow"/>
        </w:rPr>
        <w:t>Reid</w:t>
      </w:r>
      <w:r>
        <w:t xml:space="preserve"> (D-Nev</w:t>
      </w:r>
      <w:r w:rsidRPr="00435E14">
        <w:t xml:space="preserve">.) </w:t>
      </w:r>
      <w:r w:rsidRPr="00435E14">
        <w:rPr>
          <w:rStyle w:val="StyleBoldUnderline"/>
        </w:rPr>
        <w:t>to move the bill to the floor</w:t>
      </w:r>
      <w:r>
        <w:t>.</w:t>
      </w:r>
    </w:p>
    <w:p w14:paraId="56D13A11" w14:textId="77777777" w:rsidR="00217056" w:rsidRDefault="00217056" w:rsidP="00217056">
      <w:r>
        <w:t xml:space="preserve">Interestingly, </w:t>
      </w:r>
      <w:r w:rsidRPr="009A7C37">
        <w:rPr>
          <w:rStyle w:val="StyleBoldUnderline"/>
          <w:highlight w:val="yellow"/>
        </w:rPr>
        <w:t>vulnerable red state Democrats</w:t>
      </w:r>
      <w:r>
        <w:t xml:space="preserve"> like Mark Pryor (Ark.), Kay Hagan (D-N.C.), and Mary Landrieu (D-La.) </w:t>
      </w:r>
      <w:r w:rsidRPr="009A7C37">
        <w:rPr>
          <w:rStyle w:val="StyleBoldUnderline"/>
          <w:highlight w:val="yellow"/>
        </w:rPr>
        <w:t>quickly signed on, leaving the Democratic stragglers</w:t>
      </w:r>
      <w:r>
        <w:t xml:space="preserve"> on the ballot like Sen. Jeanne Shaheen (D-N.H.) </w:t>
      </w:r>
      <w:r w:rsidRPr="009A7C37">
        <w:rPr>
          <w:rStyle w:val="StyleBoldUnderline"/>
          <w:highlight w:val="yellow"/>
        </w:rPr>
        <w:t>vulnerable to attack</w:t>
      </w:r>
      <w:r>
        <w:t>.</w:t>
      </w:r>
    </w:p>
    <w:p w14:paraId="33AD77DE" w14:textId="77777777" w:rsidR="00217056" w:rsidRPr="009A7C37" w:rsidRDefault="00217056" w:rsidP="00217056"/>
    <w:p w14:paraId="20DC4363" w14:textId="77777777" w:rsidR="00217056" w:rsidRDefault="00217056" w:rsidP="00217056">
      <w:r>
        <w:t xml:space="preserve">The game changed </w:t>
      </w:r>
      <w:r>
        <w:rPr>
          <w:u w:val="single"/>
        </w:rPr>
        <w:t>this afternoon</w:t>
      </w:r>
      <w:r>
        <w:t>---</w:t>
      </w:r>
      <w:r>
        <w:rPr>
          <w:u w:val="single"/>
        </w:rPr>
        <w:t>huge</w:t>
      </w:r>
      <w:r>
        <w:t xml:space="preserve"> momentum for a veto-proof majority </w:t>
      </w:r>
    </w:p>
    <w:p w14:paraId="3D11E83C" w14:textId="77777777" w:rsidR="00217056" w:rsidRDefault="00217056" w:rsidP="00217056">
      <w:r>
        <w:t xml:space="preserve">John </w:t>
      </w:r>
      <w:r w:rsidRPr="00E5312D">
        <w:rPr>
          <w:rStyle w:val="StyleStyleBold12pt"/>
        </w:rPr>
        <w:t>Hudson 1-9</w:t>
      </w:r>
      <w:r>
        <w:t>, Foreign Policy reporter, 1/9/14, “Pressure Mounts on Reid as 58 Senators Back Iran Sanctions,” http://thecable.foreignpolicy.com/posts/2014/01/09/pressure_mounts_on_reid_as_58_senators_back_iran_sanctions#sthash.WGfsLi8Y.dpbs</w:t>
      </w:r>
    </w:p>
    <w:p w14:paraId="73071345" w14:textId="77777777" w:rsidR="00217056" w:rsidRPr="00E42A67" w:rsidRDefault="00217056" w:rsidP="00217056">
      <w:pPr>
        <w:rPr>
          <w:sz w:val="16"/>
        </w:rPr>
      </w:pPr>
      <w:r w:rsidRPr="009A7C37">
        <w:rPr>
          <w:rStyle w:val="StyleBoldUnderline"/>
          <w:highlight w:val="yellow"/>
        </w:rPr>
        <w:t>In a</w:t>
      </w:r>
      <w:r w:rsidRPr="009A7C37">
        <w:rPr>
          <w:sz w:val="16"/>
          <w:highlight w:val="yellow"/>
        </w:rPr>
        <w:t xml:space="preserve"> </w:t>
      </w:r>
      <w:r w:rsidRPr="009A7C37">
        <w:rPr>
          <w:rStyle w:val="StyleBoldUnderline"/>
          <w:highlight w:val="yellow"/>
          <w:bdr w:val="single" w:sz="4" w:space="0" w:color="auto"/>
        </w:rPr>
        <w:t>surprise development</w:t>
      </w:r>
      <w:r w:rsidRPr="00E42A67">
        <w:rPr>
          <w:sz w:val="16"/>
        </w:rPr>
        <w:t xml:space="preserve"> in Congress, </w:t>
      </w:r>
      <w:r w:rsidRPr="00E42A67">
        <w:rPr>
          <w:rStyle w:val="StyleBoldUnderline"/>
        </w:rPr>
        <w:t xml:space="preserve">a </w:t>
      </w:r>
      <w:r w:rsidRPr="00352070">
        <w:rPr>
          <w:rStyle w:val="StyleBoldUnderline"/>
        </w:rPr>
        <w:t xml:space="preserve">long-building </w:t>
      </w:r>
      <w:r w:rsidRPr="009A7C37">
        <w:rPr>
          <w:rStyle w:val="StyleBoldUnderline"/>
          <w:highlight w:val="yellow"/>
        </w:rPr>
        <w:t>effort to impose</w:t>
      </w:r>
      <w:r w:rsidRPr="00E42A67">
        <w:rPr>
          <w:rStyle w:val="StyleBoldUnderline"/>
        </w:rPr>
        <w:t xml:space="preserve"> new </w:t>
      </w:r>
      <w:r w:rsidRPr="009A7C37">
        <w:rPr>
          <w:rStyle w:val="StyleBoldUnderline"/>
          <w:highlight w:val="yellow"/>
        </w:rPr>
        <w:t>sanctions</w:t>
      </w:r>
      <w:r w:rsidRPr="00E42A67">
        <w:rPr>
          <w:rStyle w:val="StyleBoldUnderline"/>
        </w:rPr>
        <w:t xml:space="preserve"> on Iran has</w:t>
      </w:r>
      <w:r w:rsidRPr="00E42A67">
        <w:rPr>
          <w:sz w:val="16"/>
        </w:rPr>
        <w:t xml:space="preserve"> </w:t>
      </w:r>
      <w:r w:rsidRPr="009A7C37">
        <w:rPr>
          <w:rStyle w:val="StyleBoldUnderline"/>
          <w:highlight w:val="yellow"/>
          <w:bdr w:val="single" w:sz="4" w:space="0" w:color="auto"/>
        </w:rPr>
        <w:t>reached a near-filibuster-proof majority</w:t>
      </w:r>
      <w:r w:rsidRPr="00E42A67">
        <w:rPr>
          <w:sz w:val="16"/>
        </w:rPr>
        <w:t xml:space="preserve"> in the Senate. </w:t>
      </w:r>
      <w:r w:rsidRPr="009A7C37">
        <w:rPr>
          <w:rStyle w:val="StyleBoldUnderline"/>
          <w:highlight w:val="yellow"/>
          <w:bdr w:val="single" w:sz="4" w:space="0" w:color="auto"/>
        </w:rPr>
        <w:t>Despite months of</w:t>
      </w:r>
      <w:r w:rsidRPr="00E42A67">
        <w:rPr>
          <w:rStyle w:val="StyleBoldUnderline"/>
          <w:bdr w:val="single" w:sz="4" w:space="0" w:color="auto"/>
        </w:rPr>
        <w:t xml:space="preserve"> White House </w:t>
      </w:r>
      <w:r w:rsidRPr="009A7C37">
        <w:rPr>
          <w:rStyle w:val="StyleBoldUnderline"/>
          <w:highlight w:val="yellow"/>
          <w:bdr w:val="single" w:sz="4" w:space="0" w:color="auto"/>
        </w:rPr>
        <w:t>lobbying</w:t>
      </w:r>
      <w:r w:rsidRPr="00E42A67">
        <w:rPr>
          <w:sz w:val="16"/>
        </w:rPr>
        <w:t xml:space="preserve"> against the bill, </w:t>
      </w:r>
      <w:r w:rsidRPr="009A7C37">
        <w:rPr>
          <w:rStyle w:val="StyleBoldUnderline"/>
          <w:highlight w:val="yellow"/>
        </w:rPr>
        <w:t>58 Senators</w:t>
      </w:r>
      <w:r w:rsidRPr="00E42A67">
        <w:rPr>
          <w:rStyle w:val="StyleBoldUnderline"/>
        </w:rPr>
        <w:t xml:space="preserve"> now </w:t>
      </w:r>
      <w:r w:rsidRPr="009A7C37">
        <w:rPr>
          <w:rStyle w:val="StyleBoldUnderline"/>
          <w:highlight w:val="yellow"/>
        </w:rPr>
        <w:t>support the</w:t>
      </w:r>
      <w:r w:rsidRPr="00E42A67">
        <w:rPr>
          <w:sz w:val="16"/>
        </w:rPr>
        <w:t xml:space="preserve"> so-called "Nuclear Weapon Free Iran </w:t>
      </w:r>
      <w:r w:rsidRPr="009A7C37">
        <w:rPr>
          <w:rStyle w:val="StyleBoldUnderline"/>
          <w:highlight w:val="yellow"/>
        </w:rPr>
        <w:t>Act</w:t>
      </w:r>
      <w:r w:rsidRPr="00E42A67">
        <w:rPr>
          <w:sz w:val="16"/>
        </w:rPr>
        <w:t>," according to a Senate aide close to the process.</w:t>
      </w:r>
    </w:p>
    <w:p w14:paraId="717B3739" w14:textId="77777777" w:rsidR="00217056" w:rsidRPr="00E42A67" w:rsidRDefault="00217056" w:rsidP="00217056">
      <w:pPr>
        <w:rPr>
          <w:sz w:val="16"/>
        </w:rPr>
      </w:pPr>
      <w:r w:rsidRPr="00E42A67">
        <w:rPr>
          <w:sz w:val="16"/>
        </w:rPr>
        <w:t>The bill's bipartisan backing puts Senate Majority Leader Harry Reid in an awful bind. Either he defies President Obama and allows a vote on the legislation. Or he goes along with the White House -- and takes on the majority of his fellow senators.</w:t>
      </w:r>
    </w:p>
    <w:p w14:paraId="1F027AF9" w14:textId="77777777" w:rsidR="00217056" w:rsidRPr="00E42A67" w:rsidRDefault="00217056" w:rsidP="00217056">
      <w:pPr>
        <w:rPr>
          <w:sz w:val="16"/>
        </w:rPr>
      </w:pPr>
      <w:r w:rsidRPr="00E42A67">
        <w:rPr>
          <w:sz w:val="16"/>
        </w:rPr>
        <w:t>"The only way you can get a vote is if Reid allows it," said a separate Senate aide.  "Hence the question ... Does Reid support sanctions -- yes or no?"</w:t>
      </w:r>
    </w:p>
    <w:p w14:paraId="3D346046" w14:textId="77777777" w:rsidR="00217056" w:rsidRPr="00E42A67" w:rsidRDefault="00217056" w:rsidP="00217056">
      <w:pPr>
        <w:rPr>
          <w:sz w:val="16"/>
        </w:rPr>
      </w:pPr>
      <w:r w:rsidRPr="00E42A67">
        <w:rPr>
          <w:sz w:val="16"/>
        </w:rPr>
        <w:t>A spokesman for Reid did not respond to multiple requests for comment.</w:t>
      </w:r>
    </w:p>
    <w:p w14:paraId="1D5E31A7" w14:textId="77777777" w:rsidR="00217056" w:rsidRPr="00E42A67" w:rsidRDefault="00217056" w:rsidP="00217056">
      <w:pPr>
        <w:rPr>
          <w:sz w:val="16"/>
        </w:rPr>
      </w:pPr>
      <w:r w:rsidRPr="00E42A67">
        <w:rPr>
          <w:sz w:val="16"/>
        </w:rPr>
        <w:t xml:space="preserve">In December, the White House threatened to veto the legislation for fear that it would implode last November's interim nuclear deal in Geneva. At that time, Iran's Foreign Minister Javad Zarif told Time magazine "the entire deal is dead" if Congress passses the legislation. Now Reid, who said last month he would eventually bring the issue to a vote, is confronted with demands by the White House to bury it. On the flipside, </w:t>
      </w:r>
      <w:r w:rsidRPr="009A7C37">
        <w:rPr>
          <w:rStyle w:val="StyleBoldUnderline"/>
          <w:highlight w:val="yellow"/>
        </w:rPr>
        <w:t>Democratic allies and</w:t>
      </w:r>
      <w:r w:rsidRPr="00E42A67">
        <w:rPr>
          <w:rStyle w:val="StyleBoldUnderline"/>
        </w:rPr>
        <w:t xml:space="preserve"> pro-</w:t>
      </w:r>
      <w:r w:rsidRPr="009A7C37">
        <w:rPr>
          <w:rStyle w:val="StyleBoldUnderline"/>
          <w:highlight w:val="yellow"/>
        </w:rPr>
        <w:t>Israel lobbyists are</w:t>
      </w:r>
      <w:r w:rsidRPr="009A7C37">
        <w:rPr>
          <w:sz w:val="16"/>
          <w:highlight w:val="yellow"/>
        </w:rPr>
        <w:t xml:space="preserve"> </w:t>
      </w:r>
      <w:r w:rsidRPr="009A7C37">
        <w:rPr>
          <w:rStyle w:val="StyleBoldUnderline"/>
          <w:highlight w:val="yellow"/>
          <w:bdr w:val="single" w:sz="4" w:space="0" w:color="auto"/>
        </w:rPr>
        <w:t>hounding him to put the legislation to a vote</w:t>
      </w:r>
      <w:r w:rsidRPr="00E42A67">
        <w:rPr>
          <w:sz w:val="16"/>
        </w:rPr>
        <w:t>.</w:t>
      </w:r>
    </w:p>
    <w:p w14:paraId="41A38D70" w14:textId="77777777" w:rsidR="00217056" w:rsidRPr="00E42A67" w:rsidRDefault="00217056" w:rsidP="00217056">
      <w:pPr>
        <w:rPr>
          <w:sz w:val="16"/>
        </w:rPr>
      </w:pPr>
      <w:r w:rsidRPr="00E42A67">
        <w:rPr>
          <w:sz w:val="16"/>
        </w:rPr>
        <w:t>"AIPAC thinks Reid is their ally, but he's carrying water for the administration," said a Senate aide, referring to the influential pro-Israel lobbying group, the American Israel Public Affairs Committee, which supports the bill. "[It's] hard to keep playing both sides, but he'll keep doing it as long as he can."</w:t>
      </w:r>
    </w:p>
    <w:p w14:paraId="3A75DD40" w14:textId="77777777" w:rsidR="00217056" w:rsidRPr="00E42A67" w:rsidRDefault="00217056" w:rsidP="00217056">
      <w:pPr>
        <w:rPr>
          <w:sz w:val="16"/>
        </w:rPr>
      </w:pPr>
      <w:r w:rsidRPr="00E42A67">
        <w:rPr>
          <w:sz w:val="16"/>
        </w:rPr>
        <w:t xml:space="preserve">If passed, the bill -- sponsored by Sen. Robert Menendez (D-NJ) -- would impose sanctions on Tehran if it fails to agree to a comprehensive nuclear deal either this year or next. Democrats supporting it include liberals such as Sen. Kirsten Gillibrand of New York, Sen. Ben Cardin of Maryland, and Sen. Cory Booker of New Jersey. </w:t>
      </w:r>
      <w:r w:rsidRPr="009A7C37">
        <w:rPr>
          <w:rStyle w:val="StyleBoldUnderline"/>
          <w:highlight w:val="yellow"/>
        </w:rPr>
        <w:t>Since</w:t>
      </w:r>
      <w:r w:rsidRPr="00E42A67">
        <w:rPr>
          <w:rStyle w:val="StyleBoldUnderline"/>
        </w:rPr>
        <w:t xml:space="preserve"> its </w:t>
      </w:r>
      <w:r w:rsidRPr="009A7C37">
        <w:rPr>
          <w:rStyle w:val="StyleBoldUnderline"/>
          <w:highlight w:val="yellow"/>
        </w:rPr>
        <w:t>introduction</w:t>
      </w:r>
      <w:r w:rsidRPr="00E42A67">
        <w:rPr>
          <w:rStyle w:val="StyleBoldUnderline"/>
        </w:rPr>
        <w:t xml:space="preserve"> last month,</w:t>
      </w:r>
      <w:r w:rsidRPr="00E42A67">
        <w:rPr>
          <w:sz w:val="16"/>
        </w:rPr>
        <w:t xml:space="preserve"> </w:t>
      </w:r>
      <w:r w:rsidRPr="009A7C37">
        <w:rPr>
          <w:rStyle w:val="StyleBoldUnderline"/>
          <w:highlight w:val="yellow"/>
          <w:bdr w:val="single" w:sz="4" w:space="0" w:color="auto"/>
        </w:rPr>
        <w:t>support for the bill has more than doubled</w:t>
      </w:r>
      <w:r w:rsidRPr="00E42A67">
        <w:rPr>
          <w:sz w:val="16"/>
        </w:rPr>
        <w:t xml:space="preserve"> from 26 cosponsors to 53 as of this week.</w:t>
      </w:r>
    </w:p>
    <w:p w14:paraId="56B5B8BD" w14:textId="77777777" w:rsidR="00217056" w:rsidRPr="00E42A67" w:rsidRDefault="00217056" w:rsidP="00217056">
      <w:pPr>
        <w:rPr>
          <w:sz w:val="16"/>
        </w:rPr>
      </w:pPr>
      <w:r w:rsidRPr="00E42A67">
        <w:rPr>
          <w:sz w:val="16"/>
        </w:rPr>
        <w:t>"</w:t>
      </w:r>
      <w:r w:rsidRPr="009A7C37">
        <w:rPr>
          <w:rStyle w:val="StyleBoldUnderline"/>
          <w:highlight w:val="yellow"/>
        </w:rPr>
        <w:t>Every day this week, the legislation</w:t>
      </w:r>
      <w:r w:rsidRPr="00E42A67">
        <w:rPr>
          <w:rStyle w:val="StyleBoldUnderline"/>
        </w:rPr>
        <w:t xml:space="preserve"> has </w:t>
      </w:r>
      <w:r w:rsidRPr="009A7C37">
        <w:rPr>
          <w:rStyle w:val="StyleBoldUnderline"/>
          <w:highlight w:val="yellow"/>
        </w:rPr>
        <w:t xml:space="preserve">added </w:t>
      </w:r>
      <w:r w:rsidRPr="00352070">
        <w:rPr>
          <w:rStyle w:val="StyleBoldUnderline"/>
        </w:rPr>
        <w:t xml:space="preserve">additional </w:t>
      </w:r>
      <w:r w:rsidRPr="009A7C37">
        <w:rPr>
          <w:rStyle w:val="StyleBoldUnderline"/>
          <w:highlight w:val="yellow"/>
        </w:rPr>
        <w:t>cosponsors</w:t>
      </w:r>
      <w:r w:rsidRPr="00E42A67">
        <w:rPr>
          <w:sz w:val="16"/>
        </w:rPr>
        <w:t>," said a Senate aide.</w:t>
      </w:r>
    </w:p>
    <w:p w14:paraId="147D185C" w14:textId="77777777" w:rsidR="00217056" w:rsidRPr="00E42A67" w:rsidRDefault="00217056" w:rsidP="00217056">
      <w:pPr>
        <w:rPr>
          <w:sz w:val="16"/>
        </w:rPr>
      </w:pPr>
      <w:r w:rsidRPr="00E42A67">
        <w:rPr>
          <w:sz w:val="16"/>
        </w:rPr>
        <w:t xml:space="preserve">Close watchers of the bill disagree on what Reid will ultimately do. "Reid's in a tight spot," said Mark Dubowitz, executive director of  the pro-sanctions Foundation for the Defense of Democracies. "I think </w:t>
      </w:r>
      <w:r w:rsidRPr="009A7C37">
        <w:rPr>
          <w:rStyle w:val="StyleBoldUnderline"/>
          <w:highlight w:val="yellow"/>
        </w:rPr>
        <w:t xml:space="preserve">it's going to be hard for Reid to resist pressure </w:t>
      </w:r>
      <w:r w:rsidRPr="00F164FC">
        <w:rPr>
          <w:rStyle w:val="StyleBoldUnderline"/>
          <w:highlight w:val="yellow"/>
        </w:rPr>
        <w:t>and</w:t>
      </w:r>
      <w:r w:rsidRPr="00352070">
        <w:rPr>
          <w:sz w:val="16"/>
        </w:rPr>
        <w:t xml:space="preserve"> at least </w:t>
      </w:r>
      <w:r w:rsidRPr="00F164FC">
        <w:rPr>
          <w:rStyle w:val="StyleBoldUnderline"/>
          <w:highlight w:val="yellow"/>
          <w:bdr w:val="single" w:sz="4" w:space="0" w:color="auto"/>
        </w:rPr>
        <w:t>put it to a vote</w:t>
      </w:r>
      <w:r w:rsidRPr="00352070">
        <w:rPr>
          <w:sz w:val="16"/>
        </w:rPr>
        <w:t xml:space="preserve"> and see</w:t>
      </w:r>
      <w:r w:rsidRPr="00E42A67">
        <w:rPr>
          <w:sz w:val="16"/>
        </w:rPr>
        <w:t xml:space="preserve"> if there's sufficient support to override the veto."</w:t>
      </w:r>
    </w:p>
    <w:p w14:paraId="1E1C31E7" w14:textId="77777777" w:rsidR="00217056" w:rsidRDefault="00217056" w:rsidP="00217056"/>
    <w:p w14:paraId="3AB33266" w14:textId="77777777" w:rsidR="00217056" w:rsidRDefault="00217056" w:rsidP="00217056">
      <w:r>
        <w:t xml:space="preserve">**AIPAC outweighs PC </w:t>
      </w:r>
    </w:p>
    <w:p w14:paraId="07A157D6" w14:textId="77777777" w:rsidR="00217056" w:rsidRDefault="00217056" w:rsidP="00217056">
      <w:r>
        <w:t xml:space="preserve">Philip </w:t>
      </w:r>
      <w:r w:rsidRPr="00114A28">
        <w:rPr>
          <w:rStyle w:val="StyleStyleBold12pt"/>
        </w:rPr>
        <w:t>Weiss 1/6</w:t>
      </w:r>
      <w:r>
        <w:t xml:space="preserve">/14, Mondoweiss a news website devoted to American foreign policy in the Middle East, "Why are no Democrats coming down on Republicans who are crossing up Kerry in Jerusalem?," http://mondoweiss.net/2014/01/democrats-republicans-jerusalem.html </w:t>
      </w:r>
    </w:p>
    <w:p w14:paraId="53B36BFB" w14:textId="77777777" w:rsidR="00217056" w:rsidRDefault="00217056" w:rsidP="00217056">
      <w:pPr>
        <w:rPr>
          <w:sz w:val="16"/>
        </w:rPr>
      </w:pPr>
      <w:r w:rsidRPr="00994C64">
        <w:rPr>
          <w:sz w:val="16"/>
        </w:rPr>
        <w:t>I’ve only seen one politician raising an eyebrow about this, actually a former pol, Jane Harman, the former California Democratic congressperson now at the Wilson Center. She had the temerity to call Graham a “mouthpiece” for Netanyahu on MSNBC. Harman is a member in good standing of the Israel lobby, but she was disturbed by the conduct.</w:t>
      </w:r>
      <w:r w:rsidRPr="00994C64">
        <w:rPr>
          <w:sz w:val="12"/>
        </w:rPr>
        <w:t>¶</w:t>
      </w:r>
      <w:r w:rsidRPr="00994C64">
        <w:rPr>
          <w:sz w:val="16"/>
        </w:rPr>
        <w:t xml:space="preserve"> Now </w:t>
      </w:r>
      <w:r w:rsidRPr="00994C64">
        <w:rPr>
          <w:rStyle w:val="StyleBoldUnderline"/>
        </w:rPr>
        <w:t>compare the complete silence from the Democratic Party to another foreign policy issue</w:t>
      </w:r>
      <w:r w:rsidRPr="00994C64">
        <w:rPr>
          <w:sz w:val="16"/>
        </w:rPr>
        <w:t>. Back in ’02, two Democratic congressmen visited Iraq and raised serious questions about George W. Bush’s misrepresentations on the path to war. Jim McDermott and David Bonior were great antiwar congressmen who did their duty (and McDermott is still a leader in the House). And the Republican Party came down on them like a ton of bricks.</w:t>
      </w:r>
      <w:r w:rsidRPr="00994C64">
        <w:rPr>
          <w:sz w:val="12"/>
        </w:rPr>
        <w:t>¶</w:t>
      </w:r>
      <w:r w:rsidRPr="00994C64">
        <w:rPr>
          <w:sz w:val="16"/>
        </w:rPr>
        <w:t xml:space="preserve"> The reason </w:t>
      </w:r>
      <w:r w:rsidRPr="00994C64">
        <w:rPr>
          <w:rStyle w:val="Emphasis"/>
          <w:highlight w:val="yellow"/>
        </w:rPr>
        <w:t>the Democratic Party is silent</w:t>
      </w:r>
      <w:r w:rsidRPr="00994C64">
        <w:rPr>
          <w:rStyle w:val="Emphasis"/>
        </w:rPr>
        <w:t xml:space="preserve"> is </w:t>
      </w:r>
      <w:r w:rsidRPr="00994C64">
        <w:rPr>
          <w:rStyle w:val="Emphasis"/>
          <w:highlight w:val="yellow"/>
        </w:rPr>
        <w:t>because it’s</w:t>
      </w:r>
      <w:r w:rsidRPr="00994C64">
        <w:rPr>
          <w:rStyle w:val="Emphasis"/>
        </w:rPr>
        <w:t xml:space="preserve"> also </w:t>
      </w:r>
      <w:r w:rsidRPr="00994C64">
        <w:rPr>
          <w:rStyle w:val="Emphasis"/>
          <w:highlight w:val="yellow"/>
        </w:rPr>
        <w:t>dependent on the Israel lobby.</w:t>
      </w:r>
      <w:r w:rsidRPr="00994C64">
        <w:rPr>
          <w:sz w:val="16"/>
        </w:rPr>
        <w:t xml:space="preserve"> As Jim Lobe notes in a piece titled, “47 Senators Take AIPAC’s Word Over U.S. Intel Community,” </w:t>
      </w:r>
      <w:r w:rsidRPr="00994C64">
        <w:rPr>
          <w:rStyle w:val="StyleBoldUnderline"/>
          <w:highlight w:val="yellow"/>
        </w:rPr>
        <w:t>more than a</w:t>
      </w:r>
      <w:r w:rsidRPr="00994C64">
        <w:rPr>
          <w:rStyle w:val="StyleBoldUnderline"/>
        </w:rPr>
        <w:t xml:space="preserve"> </w:t>
      </w:r>
      <w:r w:rsidRPr="00994C64">
        <w:rPr>
          <w:rStyle w:val="StyleBoldUnderline"/>
          <w:highlight w:val="yellow"/>
        </w:rPr>
        <w:t>dozen Democratic senators</w:t>
      </w:r>
      <w:r w:rsidRPr="00994C64">
        <w:rPr>
          <w:rStyle w:val="StyleBoldUnderline"/>
        </w:rPr>
        <w:t xml:space="preserve">, </w:t>
      </w:r>
      <w:r w:rsidRPr="00A42DE0">
        <w:rPr>
          <w:rStyle w:val="StyleBoldUnderline"/>
        </w:rPr>
        <w:t>including blue state “liberals</w:t>
      </w:r>
      <w:r w:rsidRPr="00994C64">
        <w:rPr>
          <w:sz w:val="16"/>
        </w:rPr>
        <w:t xml:space="preserve">” Booker, Blumenthal, Gillibrand, Schumer, and Casey (see MJ Rosenberg’s character judgment) </w:t>
      </w:r>
      <w:r w:rsidRPr="00994C64">
        <w:rPr>
          <w:rStyle w:val="StyleBoldUnderline"/>
        </w:rPr>
        <w:t xml:space="preserve">have </w:t>
      </w:r>
      <w:r w:rsidRPr="00A42DE0">
        <w:rPr>
          <w:rStyle w:val="Emphasis"/>
          <w:highlight w:val="yellow"/>
        </w:rPr>
        <w:t>defied their president</w:t>
      </w:r>
      <w:r w:rsidRPr="00994C64">
        <w:rPr>
          <w:rStyle w:val="StyleBoldUnderline"/>
          <w:highlight w:val="yellow"/>
        </w:rPr>
        <w:t xml:space="preserve"> and signed on to</w:t>
      </w:r>
      <w:r w:rsidRPr="00994C64">
        <w:rPr>
          <w:rStyle w:val="StyleBoldUnderline"/>
        </w:rPr>
        <w:t xml:space="preserve"> wag-the-tail </w:t>
      </w:r>
      <w:r w:rsidRPr="00994C64">
        <w:rPr>
          <w:rStyle w:val="StyleBoldUnderline"/>
          <w:highlight w:val="yellow"/>
        </w:rPr>
        <w:t>legislation saying Israel’s war</w:t>
      </w:r>
      <w:r w:rsidRPr="00994C64">
        <w:rPr>
          <w:rStyle w:val="StyleBoldUnderline"/>
        </w:rPr>
        <w:t xml:space="preserve"> on Iran </w:t>
      </w:r>
      <w:r w:rsidRPr="00994C64">
        <w:rPr>
          <w:rStyle w:val="StyleBoldUnderline"/>
          <w:highlight w:val="yellow"/>
        </w:rPr>
        <w:t>must be our</w:t>
      </w:r>
      <w:r w:rsidRPr="00994C64">
        <w:rPr>
          <w:rStyle w:val="StyleBoldUnderline"/>
        </w:rPr>
        <w:t xml:space="preserve"> war. That is also the reason UN Ambassador Samantha Power can carry no water for Kerry on </w:t>
      </w:r>
      <w:r w:rsidRPr="00994C64">
        <w:rPr>
          <w:rStyle w:val="StyleBoldUnderline"/>
          <w:highlight w:val="yellow"/>
        </w:rPr>
        <w:t>the Iran deal</w:t>
      </w:r>
      <w:r w:rsidRPr="00994C64">
        <w:rPr>
          <w:rStyle w:val="StyleBoldUnderline"/>
        </w:rPr>
        <w:t xml:space="preserve"> or the peace talks. She avoids both subjects because </w:t>
      </w:r>
      <w:r w:rsidRPr="00994C64">
        <w:rPr>
          <w:rStyle w:val="StyleBoldUnderline"/>
          <w:highlight w:val="yellow"/>
        </w:rPr>
        <w:t xml:space="preserve">that’s a </w:t>
      </w:r>
      <w:r w:rsidRPr="00A42DE0">
        <w:rPr>
          <w:rStyle w:val="Emphasis"/>
          <w:highlight w:val="yellow"/>
        </w:rPr>
        <w:t>political liability</w:t>
      </w:r>
      <w:r w:rsidRPr="00994C64">
        <w:rPr>
          <w:rStyle w:val="StyleBoldUnderline"/>
          <w:highlight w:val="yellow"/>
        </w:rPr>
        <w:t xml:space="preserve">; her base </w:t>
      </w:r>
      <w:r w:rsidRPr="00A42DE0">
        <w:rPr>
          <w:rStyle w:val="StyleBoldUnderline"/>
        </w:rPr>
        <w:t>is northeast liberals and many of them</w:t>
      </w:r>
      <w:r w:rsidRPr="00994C64">
        <w:rPr>
          <w:rStyle w:val="StyleBoldUnderline"/>
        </w:rPr>
        <w:t xml:space="preserve"> </w:t>
      </w:r>
      <w:r w:rsidRPr="00994C64">
        <w:rPr>
          <w:rStyle w:val="StyleBoldUnderline"/>
          <w:highlight w:val="yellow"/>
        </w:rPr>
        <w:t>support Israel no matter what</w:t>
      </w:r>
      <w:r w:rsidRPr="00994C64">
        <w:rPr>
          <w:sz w:val="16"/>
        </w:rPr>
        <w:t>. The same lesson is contained in the above photo, put out by the State Department. John Kerry couldn’t be angry about the renegade Republican senators’ work. No; he had to meet with them.</w:t>
      </w:r>
      <w:r w:rsidRPr="00994C64">
        <w:rPr>
          <w:sz w:val="12"/>
        </w:rPr>
        <w:t>¶</w:t>
      </w:r>
      <w:r w:rsidRPr="00994C64">
        <w:rPr>
          <w:sz w:val="16"/>
        </w:rPr>
        <w:t xml:space="preserve"> </w:t>
      </w:r>
    </w:p>
    <w:p w14:paraId="254261B7" w14:textId="77777777" w:rsidR="00217056" w:rsidRDefault="00217056" w:rsidP="00217056">
      <w:pPr>
        <w:rPr>
          <w:sz w:val="16"/>
        </w:rPr>
      </w:pPr>
    </w:p>
    <w:p w14:paraId="7EAB61AC" w14:textId="77777777" w:rsidR="00217056" w:rsidRDefault="00217056" w:rsidP="00217056"/>
    <w:p w14:paraId="0FCF0C88" w14:textId="77777777" w:rsidR="00217056" w:rsidRDefault="00217056" w:rsidP="00217056">
      <w:r>
        <w:t xml:space="preserve">***PC fails---election concerns </w:t>
      </w:r>
    </w:p>
    <w:p w14:paraId="1520796D" w14:textId="77777777" w:rsidR="00217056" w:rsidRDefault="00217056" w:rsidP="00217056">
      <w:r>
        <w:t xml:space="preserve">Rebecca </w:t>
      </w:r>
      <w:r w:rsidRPr="008B36DA">
        <w:rPr>
          <w:rStyle w:val="StyleStyleBold12pt"/>
        </w:rPr>
        <w:t>Shabad 12/19</w:t>
      </w:r>
      <w:r>
        <w:t>/13, The Hill, "Top Dems divided on more Iran sanctions," http://thehill.com/blogs/global-affairs/middle-east-north-africa/193669-dems-divided-on-tougher-iran-sanctions-as-bill</w:t>
      </w:r>
    </w:p>
    <w:p w14:paraId="19DF1108" w14:textId="77777777" w:rsidR="00217056" w:rsidRPr="00355B78" w:rsidRDefault="00217056" w:rsidP="00217056">
      <w:pPr>
        <w:rPr>
          <w:sz w:val="16"/>
        </w:rPr>
      </w:pPr>
      <w:r w:rsidRPr="00355B78">
        <w:rPr>
          <w:rStyle w:val="Emphasis"/>
          <w:highlight w:val="yellow"/>
        </w:rPr>
        <w:t>Democrats remain divided</w:t>
      </w:r>
      <w:r w:rsidRPr="00355B78">
        <w:rPr>
          <w:rStyle w:val="StyleBoldUnderline"/>
        </w:rPr>
        <w:t xml:space="preserve"> on this issue, </w:t>
      </w:r>
      <w:r w:rsidRPr="00355B78">
        <w:rPr>
          <w:sz w:val="16"/>
        </w:rPr>
        <w:t xml:space="preserve">however. On Thursday, 26 </w:t>
      </w:r>
      <w:r w:rsidRPr="006D4C68">
        <w:rPr>
          <w:rStyle w:val="StyleBoldUnderline"/>
        </w:rPr>
        <w:t xml:space="preserve">senators introduced </w:t>
      </w:r>
      <w:r w:rsidRPr="00355B78">
        <w:rPr>
          <w:rStyle w:val="StyleBoldUnderline"/>
          <w:highlight w:val="yellow"/>
        </w:rPr>
        <w:t>a bipartisan bill</w:t>
      </w:r>
      <w:r w:rsidRPr="00355B78">
        <w:rPr>
          <w:rStyle w:val="StyleBoldUnderline"/>
        </w:rPr>
        <w:t xml:space="preserve"> that would impose new</w:t>
      </w:r>
      <w:r w:rsidRPr="00355B78">
        <w:rPr>
          <w:sz w:val="16"/>
        </w:rPr>
        <w:t xml:space="preserve"> and tougher </w:t>
      </w:r>
      <w:r w:rsidRPr="00355B78">
        <w:rPr>
          <w:rStyle w:val="StyleBoldUnderline"/>
        </w:rPr>
        <w:t xml:space="preserve">sanctions </w:t>
      </w:r>
      <w:r w:rsidRPr="00355B78">
        <w:rPr>
          <w:sz w:val="16"/>
        </w:rPr>
        <w:t xml:space="preserve">against </w:t>
      </w:r>
      <w:r w:rsidRPr="006D4C68">
        <w:rPr>
          <w:sz w:val="16"/>
        </w:rPr>
        <w:t>Iran.</w:t>
      </w:r>
      <w:r w:rsidRPr="006D4C68">
        <w:rPr>
          <w:sz w:val="12"/>
        </w:rPr>
        <w:t>¶</w:t>
      </w:r>
      <w:r w:rsidRPr="006D4C68">
        <w:rPr>
          <w:sz w:val="16"/>
        </w:rPr>
        <w:t xml:space="preserve"> </w:t>
      </w:r>
      <w:r w:rsidRPr="006D4C68">
        <w:rPr>
          <w:rStyle w:val="StyleBoldUnderline"/>
        </w:rPr>
        <w:t xml:space="preserve">That </w:t>
      </w:r>
      <w:r w:rsidRPr="006D4C68">
        <w:rPr>
          <w:sz w:val="16"/>
        </w:rPr>
        <w:t>move</w:t>
      </w:r>
      <w:r w:rsidRPr="00355B78">
        <w:rPr>
          <w:sz w:val="16"/>
        </w:rPr>
        <w:t xml:space="preserve"> </w:t>
      </w:r>
      <w:r w:rsidRPr="00355B78">
        <w:rPr>
          <w:rStyle w:val="StyleBoldUnderline"/>
          <w:highlight w:val="yellow"/>
        </w:rPr>
        <w:t>challenges requests by</w:t>
      </w:r>
      <w:r w:rsidRPr="00355B78">
        <w:rPr>
          <w:rStyle w:val="StyleBoldUnderline"/>
        </w:rPr>
        <w:t xml:space="preserve"> the </w:t>
      </w:r>
      <w:r w:rsidRPr="00355B78">
        <w:rPr>
          <w:rStyle w:val="StyleBoldUnderline"/>
          <w:highlight w:val="yellow"/>
        </w:rPr>
        <w:t>Obama</w:t>
      </w:r>
      <w:r w:rsidRPr="00355B78">
        <w:rPr>
          <w:sz w:val="16"/>
        </w:rPr>
        <w:t xml:space="preserve"> administration, which says new sanctions threaten negotiations over a final deal with Iran on its nuclear program. </w:t>
      </w:r>
      <w:r w:rsidRPr="00355B78">
        <w:rPr>
          <w:sz w:val="12"/>
        </w:rPr>
        <w:t>¶</w:t>
      </w:r>
      <w:r w:rsidRPr="00355B78">
        <w:rPr>
          <w:sz w:val="16"/>
        </w:rPr>
        <w:t xml:space="preserve"> Sens. Robert Menendez (D-N.J.), chairman of the Foreign Relations Committee, and Mark Kirk (R-Ill.) introduced the “Nuclear Weapon Free Iran Act,” joined by 24 other senators. </w:t>
      </w:r>
      <w:r w:rsidRPr="00355B78">
        <w:rPr>
          <w:sz w:val="12"/>
        </w:rPr>
        <w:t>¶</w:t>
      </w:r>
      <w:r w:rsidRPr="00355B78">
        <w:rPr>
          <w:sz w:val="16"/>
        </w:rPr>
        <w:t xml:space="preserve"> The measure would implement prospective sanctions against Iran if its government fails to comply with the interim nuclear deal the United States and its allies reached last month. Over the next six months, Iran is required to limit the amount of uranium it enriches and effectively freeze its program.</w:t>
      </w:r>
      <w:r w:rsidRPr="00355B78">
        <w:rPr>
          <w:sz w:val="12"/>
        </w:rPr>
        <w:t>¶</w:t>
      </w:r>
      <w:r w:rsidRPr="00355B78">
        <w:rPr>
          <w:sz w:val="16"/>
        </w:rPr>
        <w:t xml:space="preserve"> “Current sanctions brought Iran to the negotiating table and a credible threat of future sanctions will require Iran to cooperate and act in good faith at the negotiating table,” Menendez said in a statement Thursday. “Prospective sanctions will influence Iran’s calculus and accelerate that process toward achieving a meaningful diplomatic resolution.”</w:t>
      </w:r>
      <w:r w:rsidRPr="00355B78">
        <w:rPr>
          <w:sz w:val="12"/>
        </w:rPr>
        <w:t>¶</w:t>
      </w:r>
      <w:r w:rsidRPr="00355B78">
        <w:rPr>
          <w:sz w:val="16"/>
        </w:rPr>
        <w:t xml:space="preserve"> The proposed sanctions would require the U.S. to further reduce the amount of petroleum it purchases from Iran, and apply additional penalties to parts of Iran’s economy including its construction, engineering and mining sectors.</w:t>
      </w:r>
      <w:r w:rsidRPr="00355B78">
        <w:rPr>
          <w:sz w:val="12"/>
        </w:rPr>
        <w:t>¶</w:t>
      </w:r>
      <w:r w:rsidRPr="00355B78">
        <w:rPr>
          <w:sz w:val="16"/>
        </w:rPr>
        <w:t xml:space="preserve"> The Democratic co-sponsors are Sens. Charles Schumer (N.Y.), Ben Cardin (Md.), Bob Casey Jr. (Pa.), Chris Coons (Del.), Mark Begich (Alaska), Richard </w:t>
      </w:r>
      <w:r w:rsidRPr="006D4C68">
        <w:rPr>
          <w:sz w:val="16"/>
        </w:rPr>
        <w:t>Blumenthal</w:t>
      </w:r>
      <w:r w:rsidRPr="00355B78">
        <w:rPr>
          <w:sz w:val="16"/>
        </w:rPr>
        <w:t xml:space="preserve"> (Conn.), Mary Landrieu (La.), Kirsten Gillibrand (N.Y.), Mark Pryor (Ark.), Mark Warner (Va.), Kay Hagan (N.C.), and Joe Donnelly (Ind.).</w:t>
      </w:r>
      <w:r w:rsidRPr="00355B78">
        <w:rPr>
          <w:sz w:val="12"/>
        </w:rPr>
        <w:t>¶</w:t>
      </w:r>
      <w:r w:rsidRPr="00355B78">
        <w:rPr>
          <w:sz w:val="16"/>
        </w:rPr>
        <w:t xml:space="preserve"> </w:t>
      </w:r>
      <w:r w:rsidRPr="00355B78">
        <w:rPr>
          <w:rStyle w:val="StyleBoldUnderline"/>
          <w:highlight w:val="yellow"/>
        </w:rPr>
        <w:t>Every Democrat considered vulnerable in</w:t>
      </w:r>
      <w:r w:rsidRPr="00355B78">
        <w:rPr>
          <w:rStyle w:val="StyleBoldUnderline"/>
        </w:rPr>
        <w:t xml:space="preserve"> his or her race for </w:t>
      </w:r>
      <w:r w:rsidRPr="00355B78">
        <w:rPr>
          <w:rStyle w:val="StyleBoldUnderline"/>
          <w:highlight w:val="yellow"/>
        </w:rPr>
        <w:t>reelection</w:t>
      </w:r>
      <w:r w:rsidRPr="00355B78">
        <w:rPr>
          <w:rStyle w:val="StyleBoldUnderline"/>
        </w:rPr>
        <w:t xml:space="preserve"> next year </w:t>
      </w:r>
      <w:r w:rsidRPr="00355B78">
        <w:rPr>
          <w:rStyle w:val="StyleBoldUnderline"/>
          <w:highlight w:val="yellow"/>
        </w:rPr>
        <w:t xml:space="preserve">is co-sponsoring this </w:t>
      </w:r>
      <w:r w:rsidRPr="006D4C68">
        <w:rPr>
          <w:rStyle w:val="StyleBoldUnderline"/>
        </w:rPr>
        <w:t>measure, a sign that</w:t>
      </w:r>
      <w:r w:rsidRPr="00355B78">
        <w:rPr>
          <w:rStyle w:val="StyleBoldUnderline"/>
        </w:rPr>
        <w:t xml:space="preserve"> </w:t>
      </w:r>
      <w:r w:rsidRPr="00355B78">
        <w:rPr>
          <w:rStyle w:val="Emphasis"/>
          <w:highlight w:val="yellow"/>
        </w:rPr>
        <w:t>they want to appear tough on foreign policy</w:t>
      </w:r>
      <w:r w:rsidRPr="00355B78">
        <w:rPr>
          <w:rStyle w:val="StyleBoldUnderline"/>
        </w:rPr>
        <w:t>.</w:t>
      </w:r>
      <w:r w:rsidRPr="00355B78">
        <w:rPr>
          <w:rStyle w:val="StyleBoldUnderline"/>
          <w:sz w:val="12"/>
          <w:u w:val="none"/>
        </w:rPr>
        <w:t>¶</w:t>
      </w:r>
      <w:r w:rsidRPr="00355B78">
        <w:rPr>
          <w:sz w:val="16"/>
        </w:rPr>
        <w:t xml:space="preserve"> The Republican co-sponsors are Sens. Lindsey Graham (S.C.), John McCain (Ariz.), Marco Rubio (Fla.), John Cornyn (Texas), Kelly Ayotte (N.H.), Bob Corker (Tenn.), Susan Collins (Maine), Jerry Moran (Kan.), Pat Roberts (Kan.), Mike Johanns (Neb.), Ted Cruz (Texas), and Roy Blunt (Mo.).</w:t>
      </w:r>
      <w:r w:rsidRPr="00355B78">
        <w:rPr>
          <w:sz w:val="12"/>
        </w:rPr>
        <w:t>¶</w:t>
      </w:r>
      <w:r w:rsidRPr="00355B78">
        <w:rPr>
          <w:sz w:val="16"/>
        </w:rPr>
        <w:t xml:space="preserve"> “This is a responsible, bipartisan bill to protect the American people from Iranian deception and I urge the Majority Leader to give the American people an up or down vote," Kirk said in a statement.</w:t>
      </w:r>
    </w:p>
    <w:p w14:paraId="1D9D2FDB" w14:textId="77777777" w:rsidR="00217056" w:rsidRPr="00994C64" w:rsidRDefault="00217056" w:rsidP="00217056">
      <w:pPr>
        <w:rPr>
          <w:sz w:val="16"/>
        </w:rPr>
      </w:pPr>
    </w:p>
    <w:p w14:paraId="3241B721" w14:textId="77777777" w:rsidR="00217056" w:rsidRDefault="00217056" w:rsidP="00217056"/>
    <w:p w14:paraId="1E1B4D46" w14:textId="77777777" w:rsidR="00217056" w:rsidRPr="00032348" w:rsidRDefault="00217056" w:rsidP="00217056">
      <w:r w:rsidRPr="00032348">
        <w:rPr>
          <w:u w:val="single"/>
        </w:rPr>
        <w:t xml:space="preserve">Tactical differences </w:t>
      </w:r>
      <w:r>
        <w:t xml:space="preserve">between Obama and Congress make override inevitable --- and it means Obama won’t even push against it </w:t>
      </w:r>
    </w:p>
    <w:p w14:paraId="18703991" w14:textId="77777777" w:rsidR="00217056" w:rsidRDefault="00217056" w:rsidP="00217056">
      <w:r>
        <w:t xml:space="preserve">Payman </w:t>
      </w:r>
      <w:r w:rsidRPr="0053245E">
        <w:rPr>
          <w:rStyle w:val="StyleStyleBold12pt"/>
        </w:rPr>
        <w:t>Yazdani 1/4</w:t>
      </w:r>
      <w:r>
        <w:t xml:space="preserve">/14, The Tehran Times, "Any new Iran sanctions will seriously hurt U.S. credibility: academic,"  </w:t>
      </w:r>
      <w:hyperlink r:id="rId22" w:history="1">
        <w:r w:rsidRPr="00FF6A53">
          <w:rPr>
            <w:rStyle w:val="Hyperlink"/>
          </w:rPr>
          <w:t>http://tehrantimes.com/component/content/article/93-interviews/113203-any-new-iran-sanctions-will-seriously-hurt-us-credibility-academic</w:t>
        </w:r>
      </w:hyperlink>
    </w:p>
    <w:p w14:paraId="245D3FED" w14:textId="77777777" w:rsidR="00217056" w:rsidRDefault="00217056" w:rsidP="00217056">
      <w:r>
        <w:t xml:space="preserve">***interview with Nader Entessar, </w:t>
      </w:r>
      <w:r w:rsidRPr="0053245E">
        <w:t>PhD in political science from St. Louis University and professor of political science and Southern Alabama University</w:t>
      </w:r>
    </w:p>
    <w:p w14:paraId="286A2F2E" w14:textId="77777777" w:rsidR="00217056" w:rsidRPr="0002697F" w:rsidRDefault="00217056" w:rsidP="00217056">
      <w:pPr>
        <w:rPr>
          <w:sz w:val="16"/>
        </w:rPr>
      </w:pPr>
      <w:r w:rsidRPr="0053245E">
        <w:rPr>
          <w:sz w:val="16"/>
        </w:rPr>
        <w:t>Q: What is the role of the Israeli lobby in pushing for new sanctions legislation against Iran?</w:t>
      </w:r>
      <w:r w:rsidRPr="0053245E">
        <w:rPr>
          <w:sz w:val="12"/>
        </w:rPr>
        <w:t>¶</w:t>
      </w:r>
      <w:r w:rsidRPr="0053245E">
        <w:rPr>
          <w:sz w:val="16"/>
        </w:rPr>
        <w:t xml:space="preserve"> </w:t>
      </w:r>
      <w:r w:rsidRPr="0053245E">
        <w:rPr>
          <w:sz w:val="12"/>
        </w:rPr>
        <w:t>¶</w:t>
      </w:r>
      <w:r w:rsidRPr="0053245E">
        <w:rPr>
          <w:sz w:val="16"/>
        </w:rPr>
        <w:t xml:space="preserve"> A: There is no doubt that t</w:t>
      </w:r>
      <w:r w:rsidRPr="0053245E">
        <w:rPr>
          <w:rStyle w:val="StyleBoldUnderline"/>
        </w:rPr>
        <w:t>he Israeli lobby in the United States had hoped for the collapse of the Geneva negotiations.</w:t>
      </w:r>
      <w:r w:rsidRPr="0053245E">
        <w:rPr>
          <w:sz w:val="16"/>
        </w:rPr>
        <w:t xml:space="preserve"> When that did not materialize, the Lobby, through its allies in Congress, launched a drive to undermine the Geneva agreement. However, it is important to note that there are also other elements in the United States that have their own anti-Iran agenda and would not want to see any improvements in U.S.-Iran relations. Lastly, we should not underestimate the negative role played by some Arab countries in the Persian Gulf in this affair. In other words, there are allies of convenience that have banded together to undermine the integrity of the Geneva agreement.</w:t>
      </w:r>
      <w:r w:rsidRPr="0053245E">
        <w:rPr>
          <w:sz w:val="12"/>
        </w:rPr>
        <w:t>¶</w:t>
      </w:r>
      <w:r w:rsidRPr="0053245E">
        <w:rPr>
          <w:sz w:val="16"/>
        </w:rPr>
        <w:t xml:space="preserve"> </w:t>
      </w:r>
      <w:r w:rsidRPr="0053245E">
        <w:rPr>
          <w:sz w:val="12"/>
        </w:rPr>
        <w:t>¶</w:t>
      </w:r>
      <w:r w:rsidRPr="0053245E">
        <w:rPr>
          <w:sz w:val="16"/>
        </w:rPr>
        <w:t xml:space="preserve"> Q: What could Congress do if Obama vetoes sanctions legislation?</w:t>
      </w:r>
      <w:r w:rsidRPr="0053245E">
        <w:rPr>
          <w:sz w:val="12"/>
        </w:rPr>
        <w:t>¶</w:t>
      </w:r>
      <w:r w:rsidRPr="0053245E">
        <w:rPr>
          <w:sz w:val="16"/>
        </w:rPr>
        <w:t xml:space="preserve"> </w:t>
      </w:r>
      <w:r w:rsidRPr="0053245E">
        <w:rPr>
          <w:sz w:val="12"/>
        </w:rPr>
        <w:t>¶</w:t>
      </w:r>
      <w:r w:rsidRPr="0053245E">
        <w:rPr>
          <w:sz w:val="16"/>
        </w:rPr>
        <w:t xml:space="preserve"> A: </w:t>
      </w:r>
      <w:r w:rsidRPr="0053245E">
        <w:rPr>
          <w:rStyle w:val="StyleBoldUnderline"/>
          <w:highlight w:val="yellow"/>
        </w:rPr>
        <w:t>Any</w:t>
      </w:r>
      <w:r w:rsidRPr="0053245E">
        <w:rPr>
          <w:rStyle w:val="StyleBoldUnderline"/>
        </w:rPr>
        <w:t xml:space="preserve"> </w:t>
      </w:r>
      <w:r w:rsidRPr="00032348">
        <w:rPr>
          <w:rStyle w:val="StyleBoldUnderline"/>
        </w:rPr>
        <w:t xml:space="preserve">presidential </w:t>
      </w:r>
      <w:r w:rsidRPr="0053245E">
        <w:rPr>
          <w:rStyle w:val="StyleBoldUnderline"/>
          <w:highlight w:val="yellow"/>
        </w:rPr>
        <w:t>veto</w:t>
      </w:r>
      <w:r w:rsidRPr="0053245E">
        <w:rPr>
          <w:sz w:val="16"/>
        </w:rPr>
        <w:t xml:space="preserve"> of a legislation </w:t>
      </w:r>
      <w:r w:rsidRPr="0053245E">
        <w:rPr>
          <w:rStyle w:val="StyleBoldUnderline"/>
          <w:highlight w:val="yellow"/>
        </w:rPr>
        <w:t>can be overridden</w:t>
      </w:r>
      <w:r w:rsidRPr="0053245E">
        <w:rPr>
          <w:sz w:val="16"/>
        </w:rPr>
        <w:t xml:space="preserve"> by a two-thirds majority of votes in both houses of U.S. Congress. Historically, </w:t>
      </w:r>
      <w:r w:rsidRPr="0053245E">
        <w:rPr>
          <w:rStyle w:val="StyleBoldUnderline"/>
        </w:rPr>
        <w:t>about ten percent of presidential votes have been</w:t>
      </w:r>
      <w:r w:rsidRPr="0053245E">
        <w:rPr>
          <w:sz w:val="16"/>
        </w:rPr>
        <w:t xml:space="preserve"> overridden by Congress. However, </w:t>
      </w:r>
      <w:r w:rsidRPr="0053245E">
        <w:rPr>
          <w:rStyle w:val="Emphasis"/>
          <w:highlight w:val="yellow"/>
        </w:rPr>
        <w:t>because of</w:t>
      </w:r>
      <w:r w:rsidRPr="0053245E">
        <w:rPr>
          <w:rStyle w:val="Emphasis"/>
        </w:rPr>
        <w:t xml:space="preserve"> the </w:t>
      </w:r>
      <w:r w:rsidRPr="0053245E">
        <w:rPr>
          <w:rStyle w:val="Emphasis"/>
          <w:highlight w:val="yellow"/>
        </w:rPr>
        <w:t xml:space="preserve">strong bi-partisan support for </w:t>
      </w:r>
      <w:r w:rsidRPr="00032348">
        <w:rPr>
          <w:rStyle w:val="Emphasis"/>
        </w:rPr>
        <w:t xml:space="preserve">anti-Iran </w:t>
      </w:r>
      <w:r w:rsidRPr="0053245E">
        <w:rPr>
          <w:rStyle w:val="Emphasis"/>
          <w:highlight w:val="yellow"/>
        </w:rPr>
        <w:t>legislation</w:t>
      </w:r>
      <w:r w:rsidRPr="0053245E">
        <w:rPr>
          <w:rStyle w:val="StyleBoldUnderline"/>
          <w:highlight w:val="yellow"/>
        </w:rPr>
        <w:t xml:space="preserve">, </w:t>
      </w:r>
      <w:r w:rsidRPr="00032348">
        <w:rPr>
          <w:rStyle w:val="StyleBoldUnderline"/>
        </w:rPr>
        <w:t xml:space="preserve">it is very likely that </w:t>
      </w:r>
      <w:r w:rsidRPr="0053245E">
        <w:rPr>
          <w:rStyle w:val="StyleBoldUnderline"/>
          <w:highlight w:val="yellow"/>
        </w:rPr>
        <w:t>if Obama vetoes</w:t>
      </w:r>
      <w:r w:rsidRPr="0053245E">
        <w:rPr>
          <w:sz w:val="16"/>
        </w:rPr>
        <w:t xml:space="preserve"> a possible </w:t>
      </w:r>
      <w:r w:rsidRPr="0053245E">
        <w:rPr>
          <w:rStyle w:val="StyleBoldUnderline"/>
        </w:rPr>
        <w:t xml:space="preserve">new </w:t>
      </w:r>
      <w:r w:rsidRPr="0053245E">
        <w:rPr>
          <w:rStyle w:val="StyleBoldUnderline"/>
          <w:highlight w:val="yellow"/>
        </w:rPr>
        <w:t>sanctions</w:t>
      </w:r>
      <w:r w:rsidRPr="0053245E">
        <w:rPr>
          <w:sz w:val="16"/>
        </w:rPr>
        <w:t xml:space="preserve"> legislation, </w:t>
      </w:r>
      <w:r w:rsidRPr="0053245E">
        <w:rPr>
          <w:rStyle w:val="Emphasis"/>
        </w:rPr>
        <w:t xml:space="preserve">U.S. </w:t>
      </w:r>
      <w:r w:rsidRPr="0053245E">
        <w:rPr>
          <w:rStyle w:val="Emphasis"/>
          <w:highlight w:val="yellow"/>
        </w:rPr>
        <w:t>Congress will muster enough votes to overturn</w:t>
      </w:r>
      <w:r w:rsidRPr="0053245E">
        <w:rPr>
          <w:sz w:val="16"/>
          <w:highlight w:val="yellow"/>
        </w:rPr>
        <w:t xml:space="preserve"> </w:t>
      </w:r>
      <w:r w:rsidRPr="0053245E">
        <w:rPr>
          <w:sz w:val="16"/>
        </w:rPr>
        <w:t xml:space="preserve">President Obama's veto. However, if the </w:t>
      </w:r>
      <w:r w:rsidRPr="0053245E">
        <w:rPr>
          <w:rStyle w:val="StyleBoldUnderline"/>
          <w:highlight w:val="yellow"/>
        </w:rPr>
        <w:t>Obama</w:t>
      </w:r>
      <w:r w:rsidRPr="0053245E">
        <w:rPr>
          <w:sz w:val="16"/>
        </w:rPr>
        <w:t xml:space="preserve"> administration is serious about improving U.S.-Iran relations, it </w:t>
      </w:r>
      <w:r w:rsidRPr="0053245E">
        <w:rPr>
          <w:rStyle w:val="StyleBoldUnderline"/>
          <w:highlight w:val="yellow"/>
        </w:rPr>
        <w:t>can</w:t>
      </w:r>
      <w:r w:rsidRPr="0053245E">
        <w:rPr>
          <w:rStyle w:val="StyleBoldUnderline"/>
        </w:rPr>
        <w:t xml:space="preserve"> </w:t>
      </w:r>
      <w:r w:rsidRPr="0053245E">
        <w:rPr>
          <w:sz w:val="16"/>
        </w:rPr>
        <w:t xml:space="preserve">put </w:t>
      </w:r>
      <w:r w:rsidRPr="0053245E">
        <w:rPr>
          <w:rStyle w:val="StyleBoldUnderline"/>
          <w:highlight w:val="yellow"/>
        </w:rPr>
        <w:t>pressure</w:t>
      </w:r>
      <w:r w:rsidRPr="0053245E">
        <w:rPr>
          <w:sz w:val="16"/>
        </w:rPr>
        <w:t xml:space="preserve"> on </w:t>
      </w:r>
      <w:r w:rsidRPr="0053245E">
        <w:rPr>
          <w:rStyle w:val="StyleBoldUnderline"/>
        </w:rPr>
        <w:t xml:space="preserve">some </w:t>
      </w:r>
      <w:r w:rsidRPr="00032348">
        <w:rPr>
          <w:rStyle w:val="StyleBoldUnderline"/>
        </w:rPr>
        <w:t xml:space="preserve">key </w:t>
      </w:r>
      <w:r w:rsidRPr="0053245E">
        <w:rPr>
          <w:rStyle w:val="StyleBoldUnderline"/>
          <w:highlight w:val="yellow"/>
        </w:rPr>
        <w:t>Democrat</w:t>
      </w:r>
      <w:r w:rsidRPr="00032348">
        <w:rPr>
          <w:rStyle w:val="StyleBoldUnderline"/>
        </w:rPr>
        <w:t>ic member</w:t>
      </w:r>
      <w:r w:rsidRPr="0053245E">
        <w:rPr>
          <w:rStyle w:val="StyleBoldUnderline"/>
          <w:highlight w:val="yellow"/>
        </w:rPr>
        <w:t>s</w:t>
      </w:r>
      <w:r w:rsidRPr="0053245E">
        <w:rPr>
          <w:sz w:val="16"/>
        </w:rPr>
        <w:t xml:space="preserve"> of Congress to change their minds, </w:t>
      </w:r>
      <w:r w:rsidRPr="0053245E">
        <w:rPr>
          <w:rStyle w:val="StyleBoldUnderline"/>
          <w:highlight w:val="yellow"/>
        </w:rPr>
        <w:t>but I am not sure</w:t>
      </w:r>
      <w:r w:rsidRPr="0053245E">
        <w:rPr>
          <w:sz w:val="16"/>
        </w:rPr>
        <w:t xml:space="preserve"> </w:t>
      </w:r>
      <w:r w:rsidRPr="0053245E">
        <w:rPr>
          <w:rStyle w:val="StyleBoldUnderline"/>
        </w:rPr>
        <w:t>if</w:t>
      </w:r>
      <w:r w:rsidRPr="0053245E">
        <w:rPr>
          <w:sz w:val="16"/>
        </w:rPr>
        <w:t xml:space="preserve"> the </w:t>
      </w:r>
      <w:r w:rsidRPr="0053245E">
        <w:rPr>
          <w:rStyle w:val="StyleBoldUnderline"/>
          <w:highlight w:val="yellow"/>
        </w:rPr>
        <w:t>Obama</w:t>
      </w:r>
      <w:r w:rsidRPr="0053245E">
        <w:rPr>
          <w:sz w:val="16"/>
          <w:highlight w:val="yellow"/>
        </w:rPr>
        <w:t xml:space="preserve"> </w:t>
      </w:r>
      <w:r w:rsidRPr="0053245E">
        <w:rPr>
          <w:sz w:val="16"/>
        </w:rPr>
        <w:t xml:space="preserve">administration </w:t>
      </w:r>
      <w:r w:rsidRPr="0053245E">
        <w:rPr>
          <w:rStyle w:val="StyleBoldUnderline"/>
          <w:highlight w:val="yellow"/>
        </w:rPr>
        <w:t xml:space="preserve">will have the wherewithal to confront Congress over Iran </w:t>
      </w:r>
      <w:r w:rsidRPr="00032348">
        <w:rPr>
          <w:rStyle w:val="StyleBoldUnderline"/>
        </w:rPr>
        <w:t>issues</w:t>
      </w:r>
      <w:r w:rsidRPr="0053245E">
        <w:rPr>
          <w:rStyle w:val="StyleBoldUnderline"/>
        </w:rPr>
        <w:t xml:space="preserve">. </w:t>
      </w:r>
      <w:r w:rsidRPr="0053245E">
        <w:rPr>
          <w:rStyle w:val="StyleBoldUnderline"/>
          <w:sz w:val="12"/>
          <w:u w:val="none"/>
        </w:rPr>
        <w:t>¶</w:t>
      </w:r>
      <w:r>
        <w:rPr>
          <w:rStyle w:val="StyleBoldUnderline"/>
          <w:sz w:val="12"/>
        </w:rPr>
        <w:t xml:space="preserve"> </w:t>
      </w:r>
      <w:r w:rsidRPr="0053245E">
        <w:rPr>
          <w:sz w:val="12"/>
        </w:rPr>
        <w:t>¶</w:t>
      </w:r>
      <w:r w:rsidRPr="0053245E">
        <w:rPr>
          <w:sz w:val="16"/>
        </w:rPr>
        <w:t xml:space="preserve"> Q: Do you believe that the differences between Congress and the White House are real?</w:t>
      </w:r>
      <w:r w:rsidRPr="0053245E">
        <w:rPr>
          <w:sz w:val="12"/>
        </w:rPr>
        <w:t>¶</w:t>
      </w:r>
      <w:r w:rsidRPr="0053245E">
        <w:rPr>
          <w:sz w:val="16"/>
        </w:rPr>
        <w:t xml:space="preserve"> </w:t>
      </w:r>
      <w:r w:rsidRPr="0053245E">
        <w:rPr>
          <w:sz w:val="12"/>
        </w:rPr>
        <w:t>¶</w:t>
      </w:r>
      <w:r w:rsidRPr="0053245E">
        <w:rPr>
          <w:sz w:val="16"/>
        </w:rPr>
        <w:t xml:space="preserve"> A: </w:t>
      </w:r>
      <w:r w:rsidRPr="0053245E">
        <w:rPr>
          <w:rStyle w:val="StyleBoldUnderline"/>
        </w:rPr>
        <w:t xml:space="preserve">There is no question </w:t>
      </w:r>
      <w:r w:rsidRPr="0053245E">
        <w:rPr>
          <w:sz w:val="16"/>
        </w:rPr>
        <w:t xml:space="preserve">that </w:t>
      </w:r>
      <w:r w:rsidRPr="0053245E">
        <w:rPr>
          <w:rStyle w:val="StyleBoldUnderline"/>
          <w:highlight w:val="yellow"/>
        </w:rPr>
        <w:t xml:space="preserve">there are </w:t>
      </w:r>
      <w:r w:rsidRPr="00032348">
        <w:rPr>
          <w:rStyle w:val="Emphasis"/>
          <w:highlight w:val="yellow"/>
        </w:rPr>
        <w:t>tactical differences</w:t>
      </w:r>
      <w:r w:rsidRPr="0053245E">
        <w:rPr>
          <w:rStyle w:val="StyleBoldUnderline"/>
          <w:highlight w:val="yellow"/>
        </w:rPr>
        <w:t xml:space="preserve"> between the White House and Congress</w:t>
      </w:r>
      <w:r w:rsidRPr="0053245E">
        <w:rPr>
          <w:rStyle w:val="StyleBoldUnderline"/>
        </w:rPr>
        <w:t xml:space="preserve"> on how to deal with Iran</w:t>
      </w:r>
      <w:r w:rsidRPr="0053245E">
        <w:rPr>
          <w:sz w:val="16"/>
        </w:rPr>
        <w:t xml:space="preserve">. While </w:t>
      </w:r>
      <w:r w:rsidRPr="0053245E">
        <w:rPr>
          <w:rStyle w:val="StyleBoldUnderline"/>
          <w:highlight w:val="yellow"/>
        </w:rPr>
        <w:t>the White House prefers</w:t>
      </w:r>
      <w:r w:rsidRPr="0053245E">
        <w:rPr>
          <w:rStyle w:val="StyleBoldUnderline"/>
        </w:rPr>
        <w:t xml:space="preserve"> to follow </w:t>
      </w:r>
      <w:r w:rsidRPr="0053245E">
        <w:rPr>
          <w:rStyle w:val="StyleBoldUnderline"/>
          <w:highlight w:val="yellow"/>
        </w:rPr>
        <w:t>a "crack-and-stick" policy, Congress</w:t>
      </w:r>
      <w:r w:rsidRPr="0053245E">
        <w:rPr>
          <w:rStyle w:val="StyleBoldUnderline"/>
        </w:rPr>
        <w:t xml:space="preserve"> has generally </w:t>
      </w:r>
      <w:r w:rsidRPr="0053245E">
        <w:rPr>
          <w:rStyle w:val="StyleBoldUnderline"/>
          <w:highlight w:val="yellow"/>
        </w:rPr>
        <w:t xml:space="preserve">favored </w:t>
      </w:r>
      <w:r w:rsidRPr="00032348">
        <w:rPr>
          <w:rStyle w:val="StyleBoldUnderline"/>
        </w:rPr>
        <w:t xml:space="preserve">an </w:t>
      </w:r>
      <w:r w:rsidRPr="0053245E">
        <w:rPr>
          <w:rStyle w:val="StyleBoldUnderline"/>
          <w:highlight w:val="yellow"/>
        </w:rPr>
        <w:t xml:space="preserve">"iron fist" </w:t>
      </w:r>
      <w:r w:rsidRPr="00032348">
        <w:rPr>
          <w:rStyle w:val="StyleBoldUnderline"/>
        </w:rPr>
        <w:t>policy towards Iran.</w:t>
      </w:r>
      <w:r w:rsidRPr="00032348">
        <w:rPr>
          <w:sz w:val="16"/>
        </w:rPr>
        <w:t xml:space="preserve"> Therefore</w:t>
      </w:r>
      <w:r w:rsidRPr="0053245E">
        <w:rPr>
          <w:sz w:val="16"/>
        </w:rPr>
        <w:t>, there are tactical differences between the Obama administration and Congress on how to deal with Iran. However, the strategic goals of the two branches of the U.S. government are not drastically different from each other. While Congress demands total surrender by Iran, the White House is willing to allow Iran to have a mo</w:t>
      </w:r>
      <w:r>
        <w:rPr>
          <w:sz w:val="16"/>
        </w:rPr>
        <w:t>dicum of enrichment capability.</w:t>
      </w:r>
    </w:p>
    <w:p w14:paraId="0CA0C783" w14:textId="77777777" w:rsidR="00217056" w:rsidRDefault="00217056" w:rsidP="00217056"/>
    <w:p w14:paraId="0F12B13A" w14:textId="77777777" w:rsidR="00217056" w:rsidRDefault="00217056" w:rsidP="00217056">
      <w:r>
        <w:t xml:space="preserve">Our vote count is </w:t>
      </w:r>
      <w:r>
        <w:rPr>
          <w:u w:val="single"/>
        </w:rPr>
        <w:t>conservative</w:t>
      </w:r>
    </w:p>
    <w:p w14:paraId="5B25C03B" w14:textId="77777777" w:rsidR="00217056" w:rsidRDefault="00217056" w:rsidP="00217056">
      <w:r>
        <w:t xml:space="preserve">Timothy </w:t>
      </w:r>
      <w:r w:rsidRPr="00BA04D1">
        <w:rPr>
          <w:rStyle w:val="StyleStyleBold12pt"/>
        </w:rPr>
        <w:t>Gardner 1/7</w:t>
      </w:r>
      <w:r>
        <w:t>/14, Reuters, "Iran sanctions bill opposed by Obama gains Senate backers," http://www.euronews.com/newswires/2284396-iran-sanctions-bill-opposed-by-obama-gains-senate-backers/</w:t>
      </w:r>
    </w:p>
    <w:p w14:paraId="524C802F" w14:textId="77777777" w:rsidR="00217056" w:rsidRPr="0053245E" w:rsidRDefault="00217056" w:rsidP="00217056">
      <w:pPr>
        <w:rPr>
          <w:rStyle w:val="StyleBoldUnderline"/>
        </w:rPr>
      </w:pPr>
      <w:r w:rsidRPr="0053245E">
        <w:rPr>
          <w:sz w:val="16"/>
        </w:rPr>
        <w:t xml:space="preserve">WASHINGTON (Reuters) – </w:t>
      </w:r>
      <w:r w:rsidRPr="0053245E">
        <w:rPr>
          <w:rStyle w:val="StyleBoldUnderline"/>
        </w:rPr>
        <w:t xml:space="preserve">U.S. senators pushing </w:t>
      </w:r>
      <w:r w:rsidRPr="00A42DE0">
        <w:rPr>
          <w:rStyle w:val="StyleBoldUnderline"/>
        </w:rPr>
        <w:t xml:space="preserve">a bill to slap </w:t>
      </w:r>
      <w:r w:rsidRPr="0053245E">
        <w:rPr>
          <w:rStyle w:val="StyleBoldUnderline"/>
          <w:highlight w:val="yellow"/>
        </w:rPr>
        <w:t xml:space="preserve">new sanctions </w:t>
      </w:r>
      <w:r w:rsidRPr="00A42DE0">
        <w:rPr>
          <w:rStyle w:val="StyleBoldUnderline"/>
        </w:rPr>
        <w:t>on Iran</w:t>
      </w:r>
      <w:r w:rsidRPr="00A42DE0">
        <w:rPr>
          <w:sz w:val="16"/>
        </w:rPr>
        <w:t xml:space="preserve"> if it</w:t>
      </w:r>
      <w:r w:rsidRPr="0053245E">
        <w:rPr>
          <w:sz w:val="16"/>
        </w:rPr>
        <w:t xml:space="preserve"> goes back on an interim deal under which it agreed to limit its nuclear program </w:t>
      </w:r>
      <w:r w:rsidRPr="0053245E">
        <w:rPr>
          <w:rStyle w:val="StyleBoldUnderline"/>
          <w:highlight w:val="yellow"/>
        </w:rPr>
        <w:t xml:space="preserve">have gained support </w:t>
      </w:r>
      <w:r w:rsidRPr="00A42DE0">
        <w:rPr>
          <w:rStyle w:val="StyleBoldUnderline"/>
        </w:rPr>
        <w:t>since the legislation was introduced in December</w:t>
      </w:r>
      <w:r w:rsidRPr="0053245E">
        <w:rPr>
          <w:sz w:val="16"/>
        </w:rPr>
        <w:t>, aides said on Monday.</w:t>
      </w:r>
      <w:r w:rsidRPr="0053245E">
        <w:rPr>
          <w:sz w:val="12"/>
        </w:rPr>
        <w:t>¶</w:t>
      </w:r>
      <w:r w:rsidRPr="0053245E">
        <w:rPr>
          <w:sz w:val="16"/>
        </w:rPr>
        <w:t xml:space="preserve"> </w:t>
      </w:r>
      <w:r w:rsidRPr="0053245E">
        <w:rPr>
          <w:rStyle w:val="StyleBoldUnderline"/>
          <w:highlight w:val="yellow"/>
        </w:rPr>
        <w:t>The bill</w:t>
      </w:r>
      <w:r w:rsidRPr="0053245E">
        <w:rPr>
          <w:rStyle w:val="StyleBoldUnderline"/>
        </w:rPr>
        <w:t>, which the White House has threatened to veto</w:t>
      </w:r>
      <w:r w:rsidRPr="0053245E">
        <w:rPr>
          <w:sz w:val="16"/>
        </w:rPr>
        <w:t>, requires further reductions in Iran’s oil exports and would apply new penalties on other industries if Iran either violates the interim agreement or fails to reach a final comprehensive deal.</w:t>
      </w:r>
      <w:r w:rsidRPr="0053245E">
        <w:rPr>
          <w:sz w:val="12"/>
        </w:rPr>
        <w:t>¶</w:t>
      </w:r>
      <w:r w:rsidRPr="0053245E">
        <w:rPr>
          <w:sz w:val="16"/>
        </w:rPr>
        <w:t xml:space="preserve"> Iran signed the six-month interim deal in Geneva on November 24 with the United States, Britain, France, Russia, China and Germany.</w:t>
      </w:r>
      <w:r w:rsidRPr="0053245E">
        <w:rPr>
          <w:sz w:val="12"/>
        </w:rPr>
        <w:t>¶</w:t>
      </w:r>
      <w:r w:rsidRPr="0053245E">
        <w:rPr>
          <w:sz w:val="16"/>
        </w:rPr>
        <w:t xml:space="preserve"> T</w:t>
      </w:r>
      <w:r w:rsidRPr="0053245E">
        <w:rPr>
          <w:rStyle w:val="StyleBoldUnderline"/>
        </w:rPr>
        <w:t xml:space="preserve">he “Nuclear Weapon Free Iran Act” </w:t>
      </w:r>
      <w:r w:rsidRPr="0053245E">
        <w:rPr>
          <w:rStyle w:val="StyleBoldUnderline"/>
          <w:highlight w:val="yellow"/>
        </w:rPr>
        <w:t xml:space="preserve">had </w:t>
      </w:r>
      <w:r w:rsidRPr="00A42DE0">
        <w:rPr>
          <w:rStyle w:val="StyleBoldUnderline"/>
        </w:rPr>
        <w:t xml:space="preserve">about </w:t>
      </w:r>
      <w:r w:rsidRPr="0053245E">
        <w:rPr>
          <w:rStyle w:val="StyleBoldUnderline"/>
          <w:highlight w:val="yellow"/>
        </w:rPr>
        <w:t>48 co-sponsors</w:t>
      </w:r>
      <w:r w:rsidRPr="0053245E">
        <w:rPr>
          <w:rStyle w:val="StyleBoldUnderline"/>
        </w:rPr>
        <w:t xml:space="preserve"> </w:t>
      </w:r>
      <w:r w:rsidRPr="0053245E">
        <w:rPr>
          <w:sz w:val="16"/>
        </w:rPr>
        <w:t xml:space="preserve">in the 100-member Senate </w:t>
      </w:r>
      <w:r w:rsidRPr="00A42DE0">
        <w:rPr>
          <w:rStyle w:val="StyleBoldUnderline"/>
        </w:rPr>
        <w:t>on Monday,</w:t>
      </w:r>
      <w:r w:rsidRPr="00A42DE0">
        <w:rPr>
          <w:sz w:val="16"/>
        </w:rPr>
        <w:t xml:space="preserve"> up</w:t>
      </w:r>
      <w:r w:rsidRPr="0053245E">
        <w:rPr>
          <w:sz w:val="16"/>
        </w:rPr>
        <w:t xml:space="preserve"> from 26 when the bill was introduced on December 19, an Senate aide said.</w:t>
      </w:r>
      <w:r w:rsidRPr="0053245E">
        <w:rPr>
          <w:sz w:val="12"/>
        </w:rPr>
        <w:t>¶</w:t>
      </w:r>
      <w:r w:rsidRPr="0053245E">
        <w:rPr>
          <w:sz w:val="16"/>
        </w:rPr>
        <w:t xml:space="preserve"> “</w:t>
      </w:r>
      <w:r w:rsidRPr="00A42DE0">
        <w:rPr>
          <w:rStyle w:val="Emphasis"/>
          <w:highlight w:val="yellow"/>
        </w:rPr>
        <w:t>Expect that number to keep growing</w:t>
      </w:r>
      <w:r w:rsidRPr="0053245E">
        <w:rPr>
          <w:sz w:val="16"/>
        </w:rPr>
        <w:t xml:space="preserve"> over next couple of days </w:t>
      </w:r>
      <w:r w:rsidRPr="0053245E">
        <w:rPr>
          <w:rStyle w:val="StyleBoldUnderline"/>
          <w:highlight w:val="yellow"/>
        </w:rPr>
        <w:t>as folks who were out of town</w:t>
      </w:r>
      <w:r w:rsidRPr="0053245E">
        <w:rPr>
          <w:rStyle w:val="StyleBoldUnderline"/>
        </w:rPr>
        <w:t xml:space="preserve"> and staff </w:t>
      </w:r>
      <w:r w:rsidRPr="0053245E">
        <w:rPr>
          <w:rStyle w:val="StyleBoldUnderline"/>
          <w:highlight w:val="yellow"/>
        </w:rPr>
        <w:t>get back in,”</w:t>
      </w:r>
      <w:r w:rsidRPr="0053245E">
        <w:rPr>
          <w:rStyle w:val="StyleBoldUnderline"/>
        </w:rPr>
        <w:t xml:space="preserve"> the aide said.</w:t>
      </w:r>
      <w:r w:rsidRPr="0053245E">
        <w:rPr>
          <w:rStyle w:val="StyleBoldUnderline"/>
          <w:sz w:val="12"/>
          <w:u w:val="none"/>
        </w:rPr>
        <w:t>¶</w:t>
      </w:r>
      <w:r w:rsidRPr="0053245E">
        <w:rPr>
          <w:sz w:val="16"/>
        </w:rPr>
        <w:t xml:space="preserve"> The bill was introduced by Robert Menendez, the chairman of the Senate Foreign Relations Committee, and Mark Kirk, a Republican from Illinois.</w:t>
      </w:r>
      <w:r w:rsidRPr="0053245E">
        <w:rPr>
          <w:sz w:val="12"/>
        </w:rPr>
        <w:t>¶</w:t>
      </w:r>
      <w:r w:rsidRPr="0053245E">
        <w:rPr>
          <w:sz w:val="16"/>
        </w:rPr>
        <w:t xml:space="preserve"> </w:t>
      </w:r>
      <w:r w:rsidRPr="0053245E">
        <w:rPr>
          <w:rStyle w:val="StyleBoldUnderline"/>
        </w:rPr>
        <w:t>“</w:t>
      </w:r>
      <w:r w:rsidRPr="0053245E">
        <w:rPr>
          <w:rStyle w:val="StyleBoldUnderline"/>
          <w:highlight w:val="yellow"/>
        </w:rPr>
        <w:t>We expect several Democrats to</w:t>
      </w:r>
      <w:r w:rsidRPr="0053245E">
        <w:rPr>
          <w:rStyle w:val="StyleBoldUnderline"/>
        </w:rPr>
        <w:t xml:space="preserve"> kind of </w:t>
      </w:r>
      <w:r w:rsidRPr="0053245E">
        <w:rPr>
          <w:rStyle w:val="StyleBoldUnderline"/>
          <w:highlight w:val="yellow"/>
        </w:rPr>
        <w:t>cross the picket line</w:t>
      </w:r>
      <w:r w:rsidRPr="0053245E">
        <w:rPr>
          <w:rStyle w:val="StyleBoldUnderline"/>
        </w:rPr>
        <w:t xml:space="preserve"> and come on board this week,” </w:t>
      </w:r>
      <w:r w:rsidRPr="0053245E">
        <w:rPr>
          <w:rStyle w:val="StyleBoldUnderline"/>
          <w:highlight w:val="yellow"/>
        </w:rPr>
        <w:t>the aide said</w:t>
      </w:r>
      <w:r w:rsidRPr="0053245E">
        <w:rPr>
          <w:rStyle w:val="StyleBoldUnderline"/>
        </w:rPr>
        <w:t>.</w:t>
      </w:r>
    </w:p>
    <w:p w14:paraId="5BDE625D" w14:textId="77777777" w:rsidR="00217056" w:rsidRDefault="00217056" w:rsidP="00217056"/>
    <w:p w14:paraId="7D707B13" w14:textId="77777777" w:rsidR="00217056" w:rsidRDefault="00217056" w:rsidP="00217056"/>
    <w:p w14:paraId="5F2E7A51" w14:textId="77777777" w:rsidR="00217056" w:rsidRDefault="00217056" w:rsidP="00217056">
      <w:r>
        <w:t xml:space="preserve">Anti-Iran bills </w:t>
      </w:r>
      <w:r>
        <w:rPr>
          <w:u w:val="single"/>
        </w:rPr>
        <w:t>always</w:t>
      </w:r>
      <w:r>
        <w:t xml:space="preserve"> pass with veto-proof majorities </w:t>
      </w:r>
    </w:p>
    <w:p w14:paraId="15175D5B" w14:textId="77777777" w:rsidR="00217056" w:rsidRDefault="00217056" w:rsidP="00217056">
      <w:r>
        <w:t xml:space="preserve">Bob </w:t>
      </w:r>
      <w:r w:rsidRPr="0008120E">
        <w:rPr>
          <w:rStyle w:val="StyleStyleBold12pt"/>
        </w:rPr>
        <w:t>Dreyfuss 1-3</w:t>
      </w:r>
      <w:r>
        <w:t>, foreign policy columnist for the Nation, 1/3/14, “Don't Wreck the Iran-P5+1 Accord With Tougher Sanctions,” http://www.thenation.com/blog/177766/dont-wreck-iran-p51-accord-tougher-sanctions#</w:t>
      </w:r>
    </w:p>
    <w:p w14:paraId="3C651D10" w14:textId="77777777" w:rsidR="00217056" w:rsidRDefault="00217056" w:rsidP="00217056">
      <w:r>
        <w:t xml:space="preserve">But that hasn’t stopped </w:t>
      </w:r>
      <w:r w:rsidRPr="0008120E">
        <w:rPr>
          <w:rStyle w:val="StyleBoldUnderline"/>
          <w:highlight w:val="yellow"/>
          <w:bdr w:val="single" w:sz="4" w:space="0" w:color="auto"/>
        </w:rPr>
        <w:t>key members of Congress</w:t>
      </w:r>
      <w:r>
        <w:t xml:space="preserve">, including Senators Mark Kirk (R-IL) and Robert Menendez (D-NJ), from </w:t>
      </w:r>
      <w:r w:rsidRPr="0008120E">
        <w:rPr>
          <w:rStyle w:val="StyleBoldUnderline"/>
          <w:highlight w:val="yellow"/>
        </w:rPr>
        <w:t>drafting a</w:t>
      </w:r>
      <w:r w:rsidRPr="0008120E">
        <w:rPr>
          <w:highlight w:val="yellow"/>
        </w:rPr>
        <w:t xml:space="preserve"> </w:t>
      </w:r>
      <w:r w:rsidRPr="0008120E">
        <w:rPr>
          <w:rStyle w:val="StyleBoldUnderline"/>
          <w:highlight w:val="yellow"/>
          <w:bdr w:val="single" w:sz="4" w:space="0" w:color="auto"/>
        </w:rPr>
        <w:t>wrecking-ball</w:t>
      </w:r>
      <w:r w:rsidRPr="0008120E">
        <w:rPr>
          <w:rStyle w:val="StyleBoldUnderline"/>
          <w:bdr w:val="single" w:sz="4" w:space="0" w:color="auto"/>
        </w:rPr>
        <w:t xml:space="preserve"> piece </w:t>
      </w:r>
      <w:r w:rsidRPr="00A42DE0">
        <w:rPr>
          <w:rStyle w:val="StyleBoldUnderline"/>
          <w:bdr w:val="single" w:sz="4" w:space="0" w:color="auto"/>
        </w:rPr>
        <w:t>of legislation</w:t>
      </w:r>
      <w:r>
        <w:t xml:space="preserve">, cosponsored by twenty-six senators, </w:t>
      </w:r>
      <w:r w:rsidRPr="0008120E">
        <w:rPr>
          <w:rStyle w:val="StyleBoldUnderline"/>
          <w:highlight w:val="yellow"/>
        </w:rPr>
        <w:t>to intensify sanctions</w:t>
      </w:r>
      <w:r>
        <w:t xml:space="preserve">. Menendez, a top Democrat and chairman of the Senate Foreign Relations Committee, is being opposed by a phalanx of other Democrats, who’ve urged Senate Majority Leader Harry Reid not to allow the Menendez-Kirk “Nuclear Weapon Free Iran Act” to come to a vote. (The November interim accord explicitly forbids new sanctions during the talks, and President </w:t>
      </w:r>
      <w:r w:rsidRPr="0008120E">
        <w:rPr>
          <w:rStyle w:val="StyleBoldUnderline"/>
          <w:highlight w:val="yellow"/>
        </w:rPr>
        <w:t>Obama is</w:t>
      </w:r>
      <w:r w:rsidRPr="0008120E">
        <w:rPr>
          <w:highlight w:val="yellow"/>
        </w:rPr>
        <w:t xml:space="preserve"> </w:t>
      </w:r>
      <w:r w:rsidRPr="0008120E">
        <w:rPr>
          <w:rStyle w:val="StyleBoldUnderline"/>
          <w:highlight w:val="yellow"/>
        </w:rPr>
        <w:t>certain to veto</w:t>
      </w:r>
      <w:r w:rsidRPr="0008120E">
        <w:rPr>
          <w:rStyle w:val="StyleBoldUnderline"/>
        </w:rPr>
        <w:t xml:space="preserve"> such legislation, </w:t>
      </w:r>
      <w:r w:rsidRPr="0008120E">
        <w:rPr>
          <w:rStyle w:val="StyleBoldUnderline"/>
          <w:highlight w:val="yellow"/>
        </w:rPr>
        <w:t>although</w:t>
      </w:r>
      <w:r w:rsidRPr="0008120E">
        <w:rPr>
          <w:highlight w:val="yellow"/>
        </w:rPr>
        <w:t xml:space="preserve"> </w:t>
      </w:r>
      <w:r w:rsidRPr="0008120E">
        <w:rPr>
          <w:rStyle w:val="StyleBoldUnderline"/>
          <w:highlight w:val="yellow"/>
        </w:rPr>
        <w:t>anti-Iran bills</w:t>
      </w:r>
      <w:r>
        <w:t xml:space="preserve"> over </w:t>
      </w:r>
      <w:r w:rsidRPr="0008120E">
        <w:rPr>
          <w:rStyle w:val="StyleBoldUnderline"/>
          <w:highlight w:val="yellow"/>
          <w:bdr w:val="single" w:sz="4" w:space="0" w:color="auto"/>
        </w:rPr>
        <w:t>pass with overwhelming, veto-proof majorities</w:t>
      </w:r>
      <w:r>
        <w:t>.) In their letter, however, ten Democratic Senate committee chairs told Reid, “At this time, as negotiations are ongoing, we believe that new sanctions would play into the hands of those in Iran who are most eager to see the negotiations fail.”</w:t>
      </w:r>
    </w:p>
    <w:p w14:paraId="0E18C0B6" w14:textId="77777777" w:rsidR="00217056" w:rsidRDefault="00217056" w:rsidP="00217056"/>
    <w:p w14:paraId="66A5CE0C" w14:textId="77777777" w:rsidR="00217056" w:rsidRDefault="00217056" w:rsidP="00217056">
      <w:r>
        <w:t xml:space="preserve">Top congressional leaders’ political capital outweighs obamas </w:t>
      </w:r>
    </w:p>
    <w:p w14:paraId="01DE8A97" w14:textId="77777777" w:rsidR="00217056" w:rsidRDefault="00217056" w:rsidP="00217056">
      <w:r>
        <w:t xml:space="preserve">Mike Emanuel and Ed </w:t>
      </w:r>
      <w:r w:rsidRPr="00BA04D1">
        <w:rPr>
          <w:rStyle w:val="StyleStyleBold12pt"/>
        </w:rPr>
        <w:t>Henry 12/20</w:t>
      </w:r>
      <w:r>
        <w:t>/13, "Obama facing Hill rebellion on Iran sanctions," http://www.foxnews.com/politics/2013/12/20/obama-facing-hill-rebellion-on-iran-sanctions/</w:t>
      </w:r>
    </w:p>
    <w:p w14:paraId="5177695E" w14:textId="77777777" w:rsidR="00217056" w:rsidRPr="00217056" w:rsidRDefault="00217056" w:rsidP="00217056">
      <w:pPr>
        <w:rPr>
          <w:sz w:val="16"/>
        </w:rPr>
      </w:pPr>
      <w:r w:rsidRPr="00224B00">
        <w:rPr>
          <w:sz w:val="12"/>
        </w:rPr>
        <w:t>¶</w:t>
      </w:r>
      <w:r w:rsidRPr="00224B00">
        <w:rPr>
          <w:sz w:val="16"/>
        </w:rPr>
        <w:t xml:space="preserve"> President </w:t>
      </w:r>
      <w:r w:rsidRPr="00224B00">
        <w:rPr>
          <w:rStyle w:val="StyleBoldUnderline"/>
          <w:highlight w:val="yellow"/>
        </w:rPr>
        <w:t>Obama is facing a growing insurrection</w:t>
      </w:r>
      <w:r w:rsidRPr="00224B00">
        <w:rPr>
          <w:sz w:val="16"/>
        </w:rPr>
        <w:t xml:space="preserve"> on Capitol Hill </w:t>
      </w:r>
      <w:r w:rsidRPr="00224B00">
        <w:rPr>
          <w:rStyle w:val="StyleBoldUnderline"/>
        </w:rPr>
        <w:t xml:space="preserve">over Iran sanctions </w:t>
      </w:r>
      <w:r w:rsidRPr="00224B00">
        <w:rPr>
          <w:sz w:val="16"/>
        </w:rPr>
        <w:t xml:space="preserve">legislation, with one source telling Fox News </w:t>
      </w:r>
      <w:r w:rsidRPr="00224B00">
        <w:rPr>
          <w:rStyle w:val="StyleBoldUnderline"/>
          <w:highlight w:val="yellow"/>
        </w:rPr>
        <w:t>the bill is attracting a "flood" of support</w:t>
      </w:r>
      <w:r w:rsidRPr="00224B00">
        <w:rPr>
          <w:sz w:val="16"/>
        </w:rPr>
        <w:t xml:space="preserve"> and another </w:t>
      </w:r>
      <w:r w:rsidRPr="00224B00">
        <w:rPr>
          <w:rStyle w:val="StyleBoldUnderline"/>
          <w:highlight w:val="yellow"/>
        </w:rPr>
        <w:t>lawmaker vow</w:t>
      </w:r>
      <w:r w:rsidRPr="00224B00">
        <w:rPr>
          <w:rStyle w:val="StyleBoldUnderline"/>
        </w:rPr>
        <w:t xml:space="preserve">ing </w:t>
      </w:r>
      <w:r w:rsidRPr="00224B00">
        <w:rPr>
          <w:rStyle w:val="StyleBoldUnderline"/>
          <w:highlight w:val="yellow"/>
        </w:rPr>
        <w:t xml:space="preserve">to muscle through the legislation with a veto-proof majority </w:t>
      </w:r>
      <w:r w:rsidRPr="00224B00">
        <w:rPr>
          <w:rStyle w:val="StyleBoldUnderline"/>
        </w:rPr>
        <w:t xml:space="preserve">if necessary. </w:t>
      </w:r>
      <w:r w:rsidRPr="00224B00">
        <w:rPr>
          <w:rStyle w:val="StyleBoldUnderline"/>
          <w:sz w:val="12"/>
          <w:u w:val="none"/>
        </w:rPr>
        <w:t>¶</w:t>
      </w:r>
      <w:r w:rsidRPr="00224B00">
        <w:rPr>
          <w:rStyle w:val="StyleBoldUnderline"/>
          <w:sz w:val="12"/>
        </w:rPr>
        <w:t xml:space="preserve"> </w:t>
      </w:r>
      <w:r w:rsidRPr="00224B00">
        <w:rPr>
          <w:sz w:val="12"/>
        </w:rPr>
        <w:t>¶</w:t>
      </w:r>
      <w:r w:rsidRPr="00224B00">
        <w:rPr>
          <w:sz w:val="16"/>
        </w:rPr>
        <w:t xml:space="preserve"> The momentum comes a day after 26 senators, half of them Democrats, introduced Iran legislation in defiance of the administration -- the bill threatens new sanctions if Tehran does not hold up its end of a newly struck nuclear deal. </w:t>
      </w:r>
      <w:r w:rsidRPr="00224B00">
        <w:rPr>
          <w:sz w:val="12"/>
        </w:rPr>
        <w:t>¶</w:t>
      </w:r>
      <w:r w:rsidRPr="00224B00">
        <w:rPr>
          <w:sz w:val="16"/>
        </w:rPr>
        <w:t xml:space="preserve"> </w:t>
      </w:r>
      <w:r w:rsidRPr="00224B00">
        <w:rPr>
          <w:sz w:val="12"/>
        </w:rPr>
        <w:t>¶</w:t>
      </w:r>
      <w:r w:rsidRPr="00224B00">
        <w:rPr>
          <w:sz w:val="16"/>
        </w:rPr>
        <w:t xml:space="preserve"> The president criticized those lawmakers in a year-end press conference on Friday, claiming they were just trying to "look tough." </w:t>
      </w:r>
      <w:r w:rsidRPr="00224B00">
        <w:rPr>
          <w:sz w:val="12"/>
        </w:rPr>
        <w:t>¶</w:t>
      </w:r>
      <w:r w:rsidRPr="00224B00">
        <w:rPr>
          <w:sz w:val="16"/>
        </w:rPr>
        <w:t xml:space="preserve"> </w:t>
      </w:r>
      <w:r w:rsidRPr="00224B00">
        <w:rPr>
          <w:sz w:val="12"/>
        </w:rPr>
        <w:t>¶</w:t>
      </w:r>
      <w:r w:rsidRPr="00224B00">
        <w:rPr>
          <w:sz w:val="16"/>
        </w:rPr>
        <w:t xml:space="preserve"> But </w:t>
      </w:r>
      <w:r w:rsidRPr="00224B00">
        <w:rPr>
          <w:rStyle w:val="StyleBoldUnderline"/>
        </w:rPr>
        <w:t>the legislation could pose a serious challenge to the administration</w:t>
      </w:r>
      <w:r w:rsidRPr="00224B00">
        <w:rPr>
          <w:sz w:val="16"/>
        </w:rPr>
        <w:t xml:space="preserve">, which warns that even the introduction of such a bill could imperil ongoing nuclear talks. Though the White House has threatened to veto, Sen. Lindsey </w:t>
      </w:r>
      <w:r w:rsidRPr="00224B00">
        <w:rPr>
          <w:rStyle w:val="StyleBoldUnderline"/>
          <w:highlight w:val="yellow"/>
        </w:rPr>
        <w:t>Graham</w:t>
      </w:r>
      <w:r w:rsidRPr="00224B00">
        <w:rPr>
          <w:rStyle w:val="StyleBoldUnderline"/>
        </w:rPr>
        <w:t>,</w:t>
      </w:r>
      <w:r w:rsidRPr="00224B00">
        <w:rPr>
          <w:sz w:val="16"/>
        </w:rPr>
        <w:t xml:space="preserve"> R-S.C., told Fox News </w:t>
      </w:r>
      <w:r w:rsidRPr="00224B00">
        <w:rPr>
          <w:rStyle w:val="StyleBoldUnderline"/>
          <w:highlight w:val="yellow"/>
        </w:rPr>
        <w:t>he's looking to gather enough senators</w:t>
      </w:r>
      <w:r w:rsidRPr="00224B00">
        <w:rPr>
          <w:rStyle w:val="StyleBoldUnderline"/>
        </w:rPr>
        <w:t xml:space="preserve"> -- 67 -- </w:t>
      </w:r>
      <w:r w:rsidRPr="00224B00">
        <w:rPr>
          <w:rStyle w:val="StyleBoldUnderline"/>
          <w:highlight w:val="yellow"/>
        </w:rPr>
        <w:t>to override</w:t>
      </w:r>
      <w:r w:rsidRPr="00224B00">
        <w:rPr>
          <w:rStyle w:val="StyleBoldUnderline"/>
        </w:rPr>
        <w:t xml:space="preserve">. </w:t>
      </w:r>
      <w:r w:rsidRPr="00224B00">
        <w:rPr>
          <w:rStyle w:val="StyleBoldUnderline"/>
          <w:sz w:val="12"/>
          <w:u w:val="none"/>
        </w:rPr>
        <w:t>¶</w:t>
      </w:r>
      <w:r w:rsidRPr="00224B00">
        <w:rPr>
          <w:rStyle w:val="StyleBoldUnderline"/>
          <w:sz w:val="12"/>
        </w:rPr>
        <w:t xml:space="preserve"> </w:t>
      </w:r>
      <w:r w:rsidRPr="00224B00">
        <w:rPr>
          <w:sz w:val="12"/>
        </w:rPr>
        <w:t>¶</w:t>
      </w:r>
      <w:r w:rsidRPr="00224B00">
        <w:rPr>
          <w:sz w:val="16"/>
        </w:rPr>
        <w:t xml:space="preserve"> </w:t>
      </w:r>
      <w:r w:rsidRPr="00224B00">
        <w:rPr>
          <w:rStyle w:val="StyleBoldUnderline"/>
        </w:rPr>
        <w:t>"</w:t>
      </w:r>
      <w:r w:rsidRPr="00224B00">
        <w:rPr>
          <w:rStyle w:val="StyleBoldUnderline"/>
          <w:highlight w:val="yellow"/>
        </w:rPr>
        <w:t>If the president wants to veto</w:t>
      </w:r>
      <w:r w:rsidRPr="00224B00">
        <w:rPr>
          <w:rStyle w:val="StyleBoldUnderline"/>
        </w:rPr>
        <w:t xml:space="preserve"> [the bill], we'll override his veto,"</w:t>
      </w:r>
      <w:r w:rsidRPr="00224B00">
        <w:rPr>
          <w:sz w:val="16"/>
        </w:rPr>
        <w:t xml:space="preserve"> he said. "He's making a mistake for the ages, to not keep the pressure on the Iranians." </w:t>
      </w:r>
      <w:r w:rsidRPr="00224B00">
        <w:rPr>
          <w:sz w:val="12"/>
        </w:rPr>
        <w:t>¶</w:t>
      </w:r>
      <w:r w:rsidRPr="00224B00">
        <w:rPr>
          <w:sz w:val="16"/>
        </w:rPr>
        <w:t xml:space="preserve"> </w:t>
      </w:r>
      <w:r w:rsidRPr="00224B00">
        <w:rPr>
          <w:sz w:val="12"/>
        </w:rPr>
        <w:t>¶</w:t>
      </w:r>
      <w:r w:rsidRPr="00224B00">
        <w:rPr>
          <w:sz w:val="16"/>
        </w:rPr>
        <w:t xml:space="preserve"> One source told Fox News that, as of mid-day Friday, </w:t>
      </w:r>
      <w:r w:rsidRPr="00224B00">
        <w:rPr>
          <w:rStyle w:val="StyleBoldUnderline"/>
          <w:highlight w:val="yellow"/>
        </w:rPr>
        <w:t>there were close to 50 senators</w:t>
      </w:r>
      <w:r w:rsidRPr="00224B00">
        <w:rPr>
          <w:rStyle w:val="StyleBoldUnderline"/>
        </w:rPr>
        <w:t xml:space="preserve"> signing up </w:t>
      </w:r>
      <w:r w:rsidRPr="00224B00">
        <w:rPr>
          <w:rStyle w:val="StyleBoldUnderline"/>
          <w:highlight w:val="yellow"/>
        </w:rPr>
        <w:t>to co-sponsor</w:t>
      </w:r>
      <w:r w:rsidRPr="00224B00">
        <w:rPr>
          <w:rStyle w:val="StyleBoldUnderline"/>
        </w:rPr>
        <w:t>.</w:t>
      </w:r>
      <w:r w:rsidRPr="00224B00">
        <w:rPr>
          <w:sz w:val="16"/>
        </w:rPr>
        <w:t xml:space="preserve"> The Republican source said Senate Majority Leader Harry </w:t>
      </w:r>
      <w:r w:rsidRPr="00224B00">
        <w:rPr>
          <w:rStyle w:val="StyleBoldUnderline"/>
          <w:highlight w:val="yellow"/>
        </w:rPr>
        <w:t>Reid has</w:t>
      </w:r>
      <w:r w:rsidRPr="00224B00">
        <w:rPr>
          <w:rStyle w:val="StyleBoldUnderline"/>
        </w:rPr>
        <w:t xml:space="preserve"> also </w:t>
      </w:r>
      <w:r w:rsidRPr="00224B00">
        <w:rPr>
          <w:rStyle w:val="StyleBoldUnderline"/>
          <w:highlight w:val="yellow"/>
        </w:rPr>
        <w:t>taken a</w:t>
      </w:r>
      <w:r w:rsidRPr="00224B00">
        <w:rPr>
          <w:rStyle w:val="StyleBoldUnderline"/>
        </w:rPr>
        <w:t xml:space="preserve"> significant </w:t>
      </w:r>
      <w:r w:rsidRPr="00224B00">
        <w:rPr>
          <w:rStyle w:val="StyleBoldUnderline"/>
          <w:highlight w:val="yellow"/>
        </w:rPr>
        <w:t>procedural step to fast-track the bill</w:t>
      </w:r>
      <w:r w:rsidRPr="00224B00">
        <w:rPr>
          <w:rStyle w:val="StyleBoldUnderline"/>
        </w:rPr>
        <w:t xml:space="preserve"> as early as next month. </w:t>
      </w:r>
      <w:r w:rsidRPr="00224B00">
        <w:rPr>
          <w:rStyle w:val="StyleBoldUnderline"/>
          <w:sz w:val="12"/>
          <w:u w:val="none"/>
        </w:rPr>
        <w:t>¶</w:t>
      </w:r>
      <w:r w:rsidRPr="00224B00">
        <w:rPr>
          <w:rStyle w:val="StyleBoldUnderline"/>
          <w:sz w:val="12"/>
        </w:rPr>
        <w:t xml:space="preserve"> </w:t>
      </w:r>
      <w:r w:rsidRPr="00224B00">
        <w:rPr>
          <w:sz w:val="12"/>
        </w:rPr>
        <w:t>¶</w:t>
      </w:r>
      <w:r w:rsidRPr="00224B00">
        <w:rPr>
          <w:sz w:val="16"/>
        </w:rPr>
        <w:t xml:space="preserve"> A Senate Democratic source confirmed that Reid did take a procedural step allowing the Iran sanctions bill to skip the committee process so that it is available for floor action -- but noted that the move doesn't automatically send the measure to the floor. </w:t>
      </w:r>
    </w:p>
    <w:p w14:paraId="6D1222ED" w14:textId="77777777" w:rsidR="00217056" w:rsidRDefault="00217056" w:rsidP="00217056"/>
    <w:p w14:paraId="6BD2BE87" w14:textId="77777777" w:rsidR="00217056" w:rsidRPr="00032348" w:rsidRDefault="00217056" w:rsidP="00217056">
      <w:r w:rsidRPr="00032348">
        <w:t xml:space="preserve">Momentum </w:t>
      </w:r>
      <w:r>
        <w:t xml:space="preserve">goes aff --- disproves PC key </w:t>
      </w:r>
    </w:p>
    <w:p w14:paraId="0EE4388F" w14:textId="77777777" w:rsidR="00217056" w:rsidRPr="00386E58" w:rsidRDefault="00217056" w:rsidP="00217056">
      <w:r>
        <w:t xml:space="preserve">Jason </w:t>
      </w:r>
      <w:r w:rsidRPr="00386E58">
        <w:rPr>
          <w:rStyle w:val="StyleStyleBold12pt"/>
        </w:rPr>
        <w:t>Ditz 1/7</w:t>
      </w:r>
      <w:r>
        <w:t>/14, news editor for Anti War, “50 Senators Now Cosponsor Iran Sanctions Bill,” http://news.antiwar.com/2014/01/07/50-senators-now-cosponsor-iran-sanctions-bill/</w:t>
      </w:r>
    </w:p>
    <w:p w14:paraId="645A6EA2" w14:textId="77777777" w:rsidR="00217056" w:rsidRPr="00217056" w:rsidRDefault="00217056" w:rsidP="00217056">
      <w:pPr>
        <w:rPr>
          <w:bCs/>
          <w:sz w:val="20"/>
          <w:u w:val="single"/>
        </w:rPr>
      </w:pPr>
      <w:r w:rsidRPr="00F60283">
        <w:rPr>
          <w:rStyle w:val="StyleBoldUnderline"/>
        </w:rPr>
        <w:t xml:space="preserve">Fully </w:t>
      </w:r>
      <w:r w:rsidRPr="000420F5">
        <w:rPr>
          <w:rStyle w:val="StyleBoldUnderline"/>
          <w:highlight w:val="yellow"/>
        </w:rPr>
        <w:t>half of the</w:t>
      </w:r>
      <w:r w:rsidRPr="00F60283">
        <w:rPr>
          <w:rStyle w:val="StyleBoldUnderline"/>
        </w:rPr>
        <w:t xml:space="preserve"> US </w:t>
      </w:r>
      <w:r w:rsidRPr="000420F5">
        <w:rPr>
          <w:rStyle w:val="StyleBoldUnderline"/>
          <w:highlight w:val="yellow"/>
        </w:rPr>
        <w:t xml:space="preserve">Senate </w:t>
      </w:r>
      <w:r w:rsidRPr="000420F5">
        <w:rPr>
          <w:rStyle w:val="StyleBoldUnderline"/>
        </w:rPr>
        <w:t xml:space="preserve">has now </w:t>
      </w:r>
      <w:r w:rsidRPr="000420F5">
        <w:rPr>
          <w:rStyle w:val="StyleBoldUnderline"/>
          <w:highlight w:val="yellow"/>
        </w:rPr>
        <w:t>signed on as co-sponsors</w:t>
      </w:r>
      <w:r w:rsidRPr="00F60283">
        <w:rPr>
          <w:rStyle w:val="StyleBoldUnderline"/>
        </w:rPr>
        <w:t xml:space="preserve"> of the</w:t>
      </w:r>
      <w:r w:rsidRPr="00853299">
        <w:rPr>
          <w:sz w:val="16"/>
        </w:rPr>
        <w:t xml:space="preserve"> “Nuclear Weapons Free Iran Act of 2013,” a </w:t>
      </w:r>
      <w:r w:rsidRPr="00F60283">
        <w:rPr>
          <w:rStyle w:val="StyleBoldUnderline"/>
        </w:rPr>
        <w:t>bill that aims to violate the P5+1 interim deal by imposing new sanctions on Iran</w:t>
      </w:r>
      <w:r w:rsidRPr="00853299">
        <w:rPr>
          <w:sz w:val="16"/>
        </w:rPr>
        <w:t>, effectively ending chances for a diplomatic rapprochement.</w:t>
      </w:r>
      <w:r w:rsidRPr="00853299">
        <w:rPr>
          <w:sz w:val="12"/>
        </w:rPr>
        <w:t>¶</w:t>
      </w:r>
      <w:r w:rsidRPr="00853299">
        <w:rPr>
          <w:sz w:val="16"/>
        </w:rPr>
        <w:t xml:space="preserve"> The bill, first introduced by Senate hawks before Christmas, not only aims to impose sanctions but also expresses US support for any Israeli military attack on Iran at any time in the future.</w:t>
      </w:r>
      <w:r w:rsidRPr="00853299">
        <w:rPr>
          <w:sz w:val="12"/>
        </w:rPr>
        <w:t>¶</w:t>
      </w:r>
      <w:r w:rsidRPr="00853299">
        <w:rPr>
          <w:sz w:val="16"/>
        </w:rPr>
        <w:t xml:space="preserve"> President </w:t>
      </w:r>
      <w:r w:rsidRPr="000420F5">
        <w:rPr>
          <w:rStyle w:val="StyleBoldUnderline"/>
        </w:rPr>
        <w:t>Obama</w:t>
      </w:r>
      <w:r w:rsidRPr="00386E58">
        <w:rPr>
          <w:rStyle w:val="StyleBoldUnderline"/>
        </w:rPr>
        <w:t xml:space="preserve"> has threatened to veto the bill</w:t>
      </w:r>
      <w:r w:rsidRPr="00853299">
        <w:rPr>
          <w:sz w:val="16"/>
        </w:rPr>
        <w:t>, saying he wants to keep diplomacy going for the time being, and the White House says the veto plan remains in effect.</w:t>
      </w:r>
      <w:r w:rsidRPr="00853299">
        <w:rPr>
          <w:sz w:val="12"/>
        </w:rPr>
        <w:t>¶</w:t>
      </w:r>
      <w:r w:rsidRPr="00853299">
        <w:rPr>
          <w:sz w:val="16"/>
        </w:rPr>
        <w:t xml:space="preserve"> </w:t>
      </w:r>
      <w:r w:rsidRPr="000420F5">
        <w:rPr>
          <w:rStyle w:val="StyleBoldUnderline"/>
          <w:highlight w:val="yellow"/>
        </w:rPr>
        <w:t>With 50 sponsors</w:t>
      </w:r>
      <w:r w:rsidRPr="00386E58">
        <w:rPr>
          <w:rStyle w:val="StyleBoldUnderline"/>
        </w:rPr>
        <w:t xml:space="preserve"> though, </w:t>
      </w:r>
      <w:r w:rsidRPr="00386E58">
        <w:rPr>
          <w:rStyle w:val="Emphasis"/>
        </w:rPr>
        <w:t xml:space="preserve">the </w:t>
      </w:r>
      <w:r w:rsidRPr="000420F5">
        <w:rPr>
          <w:rStyle w:val="Emphasis"/>
          <w:highlight w:val="yellow"/>
        </w:rPr>
        <w:t xml:space="preserve">Senate hawks </w:t>
      </w:r>
      <w:r w:rsidRPr="00032348">
        <w:rPr>
          <w:rStyle w:val="Emphasis"/>
          <w:highlight w:val="yellow"/>
        </w:rPr>
        <w:t xml:space="preserve">seem to be moving close </w:t>
      </w:r>
      <w:r w:rsidRPr="000420F5">
        <w:rPr>
          <w:rStyle w:val="Emphasis"/>
          <w:highlight w:val="yellow"/>
        </w:rPr>
        <w:t xml:space="preserve">to a veto-proof majority </w:t>
      </w:r>
      <w:r w:rsidRPr="000420F5">
        <w:rPr>
          <w:rStyle w:val="Emphasis"/>
        </w:rPr>
        <w:t>in</w:t>
      </w:r>
      <w:r w:rsidRPr="00386E58">
        <w:rPr>
          <w:rStyle w:val="Emphasis"/>
        </w:rPr>
        <w:t xml:space="preserve"> the Senate</w:t>
      </w:r>
      <w:r w:rsidRPr="00386E58">
        <w:rPr>
          <w:rStyle w:val="StyleBoldUnderline"/>
        </w:rPr>
        <w:t>, meaning they could sabotage the P5+1 talks even without the president’s permission.</w:t>
      </w:r>
    </w:p>
    <w:p w14:paraId="7C532EE4" w14:textId="77777777" w:rsidR="00217056" w:rsidRDefault="00217056" w:rsidP="00217056">
      <w:pPr>
        <w:pStyle w:val="Heading3"/>
      </w:pPr>
      <w:r>
        <w:t xml:space="preserve">Deal fail </w:t>
      </w:r>
    </w:p>
    <w:p w14:paraId="1E3ACC34" w14:textId="77777777" w:rsidR="00217056" w:rsidRDefault="00217056" w:rsidP="00217056">
      <w:pPr>
        <w:pStyle w:val="Heading4"/>
      </w:pPr>
      <w:r>
        <w:t xml:space="preserve">Multiple factors tank the deal ---- DELAY ALONE kills it </w:t>
      </w:r>
    </w:p>
    <w:p w14:paraId="50B8A59B" w14:textId="77777777" w:rsidR="00217056" w:rsidRPr="00E83347" w:rsidRDefault="00217056" w:rsidP="00217056">
      <w:r w:rsidRPr="00E83347">
        <w:rPr>
          <w:rStyle w:val="StyleStyleBold12pt"/>
        </w:rPr>
        <w:t>NPR 1-9</w:t>
      </w:r>
      <w:r>
        <w:t xml:space="preserve"> “</w:t>
      </w:r>
      <w:r w:rsidRPr="00E83347">
        <w:t>Enrichment Disputes Hamper Iran Nuclear Deal</w:t>
      </w:r>
      <w:r>
        <w:t xml:space="preserve">”, </w:t>
      </w:r>
      <w:r w:rsidRPr="00E83347">
        <w:t>http://www.npr.org/templates/story/story.php?storyId=261027502</w:t>
      </w:r>
    </w:p>
    <w:p w14:paraId="56B6066C" w14:textId="77777777" w:rsidR="00217056" w:rsidRPr="00217056" w:rsidRDefault="00217056" w:rsidP="00217056">
      <w:pPr>
        <w:rPr>
          <w:bCs/>
          <w:sz w:val="20"/>
          <w:u w:val="single"/>
        </w:rPr>
      </w:pPr>
      <w:r w:rsidRPr="00E83347">
        <w:rPr>
          <w:sz w:val="16"/>
        </w:rPr>
        <w:t xml:space="preserve">VIENNA (AP) — Nearly seven weeks after signing a landmark nuclear deal, Iran and six world powers hope to reach an agreement this week on its implementation. But </w:t>
      </w:r>
      <w:r w:rsidRPr="008338FB">
        <w:rPr>
          <w:rStyle w:val="StyleBoldUnderline"/>
          <w:highlight w:val="yellow"/>
        </w:rPr>
        <w:t xml:space="preserve">differences </w:t>
      </w:r>
      <w:r w:rsidRPr="004F46DD">
        <w:rPr>
          <w:rStyle w:val="StyleBoldUnderline"/>
        </w:rPr>
        <w:t xml:space="preserve">over Tehran's push to improve its </w:t>
      </w:r>
      <w:r w:rsidRPr="008338FB">
        <w:rPr>
          <w:rStyle w:val="StyleBoldUnderline"/>
          <w:highlight w:val="yellow"/>
        </w:rPr>
        <w:t xml:space="preserve">uranium enrichment </w:t>
      </w:r>
      <w:r w:rsidRPr="004F46DD">
        <w:rPr>
          <w:rStyle w:val="StyleBoldUnderline"/>
        </w:rPr>
        <w:t xml:space="preserve">abilities </w:t>
      </w:r>
      <w:r w:rsidRPr="008338FB">
        <w:rPr>
          <w:rStyle w:val="StyleBoldUnderline"/>
          <w:highlight w:val="yellow"/>
        </w:rPr>
        <w:t xml:space="preserve">could </w:t>
      </w:r>
      <w:r w:rsidRPr="008338FB">
        <w:rPr>
          <w:rStyle w:val="Emphasis"/>
          <w:highlight w:val="yellow"/>
        </w:rPr>
        <w:t>delay its enactment</w:t>
      </w:r>
      <w:r w:rsidRPr="008338FB">
        <w:rPr>
          <w:rStyle w:val="StyleBoldUnderline"/>
          <w:highlight w:val="yellow"/>
        </w:rPr>
        <w:t xml:space="preserve"> and </w:t>
      </w:r>
      <w:r w:rsidRPr="008338FB">
        <w:rPr>
          <w:rStyle w:val="Emphasis"/>
          <w:highlight w:val="yellow"/>
        </w:rPr>
        <w:t>strengthen critics of the accord</w:t>
      </w:r>
      <w:r w:rsidRPr="00E83347">
        <w:rPr>
          <w:rStyle w:val="StyleBoldUnderline"/>
        </w:rPr>
        <w:t xml:space="preserve"> in Washington and Tehran.</w:t>
      </w:r>
      <w:r w:rsidRPr="00E83347">
        <w:rPr>
          <w:rStyle w:val="StyleBoldUnderline"/>
          <w:sz w:val="12"/>
        </w:rPr>
        <w:t>¶</w:t>
      </w:r>
      <w:r w:rsidRPr="00E83347">
        <w:rPr>
          <w:sz w:val="16"/>
        </w:rPr>
        <w:t xml:space="preserve"> Both sides say agreement is possible at a two-day meeting beginning Thursday afternoon in Geneva — with caveats.</w:t>
      </w:r>
      <w:r w:rsidRPr="00E83347">
        <w:rPr>
          <w:sz w:val="12"/>
        </w:rPr>
        <w:t>¶</w:t>
      </w:r>
      <w:r w:rsidRPr="00E83347">
        <w:rPr>
          <w:sz w:val="16"/>
        </w:rPr>
        <w:t xml:space="preserve"> European Union spokeswoman Maja Kocijanic said "</w:t>
      </w:r>
      <w:r w:rsidRPr="00E83347">
        <w:rPr>
          <w:rStyle w:val="Emphasis"/>
        </w:rPr>
        <w:t>some issues remain to be resolved</w:t>
      </w:r>
      <w:r w:rsidRPr="00E83347">
        <w:rPr>
          <w:sz w:val="16"/>
        </w:rPr>
        <w:t>" during the talks, a statement echoed by Iranian Foreign Ministry spokeswoman Marzieh Afkham.</w:t>
      </w:r>
      <w:r w:rsidRPr="00E83347">
        <w:rPr>
          <w:sz w:val="12"/>
        </w:rPr>
        <w:t>¶</w:t>
      </w:r>
      <w:r w:rsidRPr="00E83347">
        <w:rPr>
          <w:sz w:val="16"/>
        </w:rPr>
        <w:t xml:space="preserve"> The meeting is formally being held by Iranian Deputy Foreign Minister Abbas Araghchi and EU senior negotiator Helga Schmid on behalf of the six world powers.</w:t>
      </w:r>
      <w:r w:rsidRPr="00E83347">
        <w:rPr>
          <w:sz w:val="12"/>
        </w:rPr>
        <w:t>¶</w:t>
      </w:r>
      <w:r w:rsidRPr="00E83347">
        <w:rPr>
          <w:sz w:val="16"/>
        </w:rPr>
        <w:t xml:space="preserve"> But the U.S. State Department has announced that senior U.S. negotiator Wendy Sherman would also attend — an indication that Washington wants to be in place if the two sides overcome their differences and announce a deal by Friday.</w:t>
      </w:r>
      <w:r w:rsidRPr="00E83347">
        <w:rPr>
          <w:sz w:val="12"/>
        </w:rPr>
        <w:t>¶</w:t>
      </w:r>
      <w:r w:rsidRPr="00E83347">
        <w:rPr>
          <w:sz w:val="16"/>
        </w:rPr>
        <w:t xml:space="preserve"> Asked if the U.S. anticipated agreement, State Department spokeswoman Jen Psaki said Wednesday that "there are just a few remaining issues, so we're working toward that."</w:t>
      </w:r>
      <w:r w:rsidRPr="00E83347">
        <w:rPr>
          <w:sz w:val="12"/>
        </w:rPr>
        <w:t>¶</w:t>
      </w:r>
      <w:r w:rsidRPr="00E83347">
        <w:rPr>
          <w:sz w:val="16"/>
        </w:rPr>
        <w:t xml:space="preserve"> Psaki did not go into specifics on the nature of the disagreements in keeping with the confidential nature of the negotiations.</w:t>
      </w:r>
      <w:r w:rsidRPr="00E83347">
        <w:rPr>
          <w:sz w:val="12"/>
        </w:rPr>
        <w:t>¶</w:t>
      </w:r>
      <w:r w:rsidRPr="00E83347">
        <w:rPr>
          <w:sz w:val="16"/>
        </w:rPr>
        <w:t xml:space="preserve"> But two officials told The Associated Press that </w:t>
      </w:r>
      <w:r w:rsidRPr="008338FB">
        <w:rPr>
          <w:rStyle w:val="StyleBoldUnderline"/>
          <w:highlight w:val="yellow"/>
        </w:rPr>
        <w:t xml:space="preserve">Iran is coming to the table with </w:t>
      </w:r>
      <w:r w:rsidRPr="004F46DD">
        <w:rPr>
          <w:rStyle w:val="Emphasis"/>
          <w:highlight w:val="yellow"/>
        </w:rPr>
        <w:t>demands</w:t>
      </w:r>
      <w:r w:rsidRPr="008338FB">
        <w:rPr>
          <w:rStyle w:val="StyleBoldUnderline"/>
          <w:highlight w:val="yellow"/>
        </w:rPr>
        <w:t xml:space="preserve"> to exempt a facility</w:t>
      </w:r>
      <w:r w:rsidRPr="00E83347">
        <w:rPr>
          <w:rStyle w:val="StyleBoldUnderline"/>
        </w:rPr>
        <w:t xml:space="preserve"> used for research and the development of uranium enrichment </w:t>
      </w:r>
      <w:r w:rsidRPr="008338FB">
        <w:rPr>
          <w:rStyle w:val="StyleBoldUnderline"/>
          <w:highlight w:val="yellow"/>
        </w:rPr>
        <w:t xml:space="preserve">from </w:t>
      </w:r>
      <w:r w:rsidRPr="004F46DD">
        <w:rPr>
          <w:rStyle w:val="StyleBoldUnderline"/>
        </w:rPr>
        <w:t xml:space="preserve">the overall </w:t>
      </w:r>
      <w:r w:rsidRPr="008338FB">
        <w:rPr>
          <w:rStyle w:val="StyleBoldUnderline"/>
          <w:highlight w:val="yellow"/>
        </w:rPr>
        <w:t xml:space="preserve">curbs </w:t>
      </w:r>
      <w:r w:rsidRPr="004F46DD">
        <w:rPr>
          <w:rStyle w:val="StyleBoldUnderline"/>
          <w:highlight w:val="yellow"/>
        </w:rPr>
        <w:t>on its enrichment</w:t>
      </w:r>
      <w:r w:rsidRPr="00E83347">
        <w:rPr>
          <w:rStyle w:val="StyleBoldUnderline"/>
        </w:rPr>
        <w:t xml:space="preserve">. That is </w:t>
      </w:r>
      <w:r w:rsidRPr="008338FB">
        <w:rPr>
          <w:rStyle w:val="Emphasis"/>
          <w:highlight w:val="yellow"/>
        </w:rPr>
        <w:t>something opposed by the six powers</w:t>
      </w:r>
      <w:r w:rsidRPr="00E83347">
        <w:rPr>
          <w:rStyle w:val="StyleBoldUnderline"/>
        </w:rPr>
        <w:t xml:space="preserve"> which sealed the Nov. 24 deal with Tehran.</w:t>
      </w:r>
      <w:r w:rsidRPr="00E83347">
        <w:rPr>
          <w:rStyle w:val="StyleBoldUnderline"/>
          <w:sz w:val="12"/>
        </w:rPr>
        <w:t>¶</w:t>
      </w:r>
      <w:r w:rsidRPr="00E83347">
        <w:rPr>
          <w:sz w:val="16"/>
        </w:rPr>
        <w:t xml:space="preserve"> Depending on its grade, enriched uranium can be used either for reactor fuel or — at levels above 90 percent — for the fissile core of a nuclear warhead. </w:t>
      </w:r>
      <w:r w:rsidRPr="00E83347">
        <w:rPr>
          <w:rStyle w:val="StyleBoldUnderline"/>
        </w:rPr>
        <w:t xml:space="preserve">Iran insists it has no interest in nuclear weapons only nuclear power but the </w:t>
      </w:r>
      <w:r w:rsidRPr="00E83347">
        <w:rPr>
          <w:rStyle w:val="Emphasis"/>
        </w:rPr>
        <w:t>United States and its allies are skeptical.</w:t>
      </w:r>
      <w:r w:rsidRPr="00E83347">
        <w:rPr>
          <w:rStyle w:val="Emphasis"/>
          <w:b w:val="0"/>
          <w:sz w:val="12"/>
        </w:rPr>
        <w:t>¶</w:t>
      </w:r>
      <w:r w:rsidRPr="00E83347">
        <w:rPr>
          <w:sz w:val="16"/>
        </w:rPr>
        <w:t xml:space="preserve"> </w:t>
      </w:r>
      <w:r w:rsidRPr="00E83347">
        <w:rPr>
          <w:rStyle w:val="StyleBoldUnderline"/>
        </w:rPr>
        <w:t>Limiting uranium enrichment is one of the core aims of the six-month interim deal meant to prepare ground for a permanent accord on Iran's nuclear program.</w:t>
      </w:r>
      <w:r w:rsidRPr="00E83347">
        <w:rPr>
          <w:rStyle w:val="StyleBoldUnderline"/>
          <w:sz w:val="12"/>
        </w:rPr>
        <w:t>¶</w:t>
      </w:r>
      <w:r w:rsidRPr="00E83347">
        <w:rPr>
          <w:sz w:val="16"/>
        </w:rPr>
        <w:t xml:space="preserve"> Under the November agreement, Iran agreed to limit its uranium enrichment to 5 percent — the grade commonly used to power reactors. The deal also commits Iran to stop producing 20 percent enriched uranium — which is only a technical step away from weapons-grade material — and to neutralize its 20 percent stockpile.</w:t>
      </w:r>
      <w:r w:rsidRPr="00E83347">
        <w:rPr>
          <w:sz w:val="12"/>
        </w:rPr>
        <w:t>¶</w:t>
      </w:r>
      <w:r w:rsidRPr="00E83347">
        <w:rPr>
          <w:sz w:val="16"/>
        </w:rPr>
        <w:t xml:space="preserve"> At the same time, the agreement allows Tehran to continue enrichment research and development — a loophole the two officials say Iran interprets as allowing it to continue producing 20 percent uranium at its research and development site at Natanz, south of Tehran.</w:t>
      </w:r>
      <w:r w:rsidRPr="00E83347">
        <w:rPr>
          <w:sz w:val="12"/>
        </w:rPr>
        <w:t>¶</w:t>
      </w:r>
      <w:r w:rsidRPr="00E83347">
        <w:rPr>
          <w:sz w:val="16"/>
        </w:rPr>
        <w:t xml:space="preserve"> Iranian negotiators say no additional 20 percent material will be accumulated, because any made at the site will be immediately neutralized, said the officials, who represent countries that are members of the Vienna-based U.N. nuclear agency monitoring Tehran's atomic activities. They spoke on condition of anonymity because they are not authorized to discuss what is said at the closed meetings.</w:t>
      </w:r>
      <w:r w:rsidRPr="00E83347">
        <w:rPr>
          <w:sz w:val="12"/>
        </w:rPr>
        <w:t>¶</w:t>
      </w:r>
      <w:r w:rsidRPr="00E83347">
        <w:rPr>
          <w:sz w:val="16"/>
        </w:rPr>
        <w:t xml:space="preserve"> But </w:t>
      </w:r>
      <w:r w:rsidRPr="00E83347">
        <w:rPr>
          <w:rStyle w:val="StyleBoldUnderline"/>
        </w:rPr>
        <w:t>representatives of the six powers</w:t>
      </w:r>
      <w:r w:rsidRPr="00E83347">
        <w:rPr>
          <w:sz w:val="16"/>
        </w:rPr>
        <w:t xml:space="preserve"> — the United States, Russia, China, Britain, France and Germany — </w:t>
      </w:r>
      <w:r w:rsidRPr="00E83347">
        <w:rPr>
          <w:rStyle w:val="StyleBoldUnderline"/>
        </w:rPr>
        <w:t>argue that the preliminary Geneva deal prohibits all enrichment above 5 percent,</w:t>
      </w:r>
      <w:r w:rsidRPr="00E83347">
        <w:rPr>
          <w:sz w:val="16"/>
        </w:rPr>
        <w:t xml:space="preserve"> even for research and development purposes.</w:t>
      </w:r>
      <w:r w:rsidRPr="00E83347">
        <w:rPr>
          <w:sz w:val="12"/>
        </w:rPr>
        <w:t>¶</w:t>
      </w:r>
      <w:r w:rsidRPr="00E83347">
        <w:rPr>
          <w:sz w:val="16"/>
        </w:rPr>
        <w:t xml:space="preserve"> </w:t>
      </w:r>
      <w:r w:rsidRPr="008338FB">
        <w:rPr>
          <w:rStyle w:val="StyleBoldUnderline"/>
          <w:highlight w:val="yellow"/>
        </w:rPr>
        <w:t>The two sides</w:t>
      </w:r>
      <w:r w:rsidRPr="00E83347">
        <w:rPr>
          <w:rStyle w:val="StyleBoldUnderline"/>
        </w:rPr>
        <w:t xml:space="preserve"> also </w:t>
      </w:r>
      <w:r w:rsidRPr="008338FB">
        <w:rPr>
          <w:rStyle w:val="StyleBoldUnderline"/>
          <w:highlight w:val="yellow"/>
        </w:rPr>
        <w:t>are coming</w:t>
      </w:r>
      <w:r w:rsidRPr="00E83347">
        <w:rPr>
          <w:rStyle w:val="StyleBoldUnderline"/>
        </w:rPr>
        <w:t xml:space="preserve"> to the table Thursday </w:t>
      </w:r>
      <w:r w:rsidRPr="008338FB">
        <w:rPr>
          <w:rStyle w:val="StyleBoldUnderline"/>
          <w:highlight w:val="yellow"/>
        </w:rPr>
        <w:t xml:space="preserve">with an </w:t>
      </w:r>
      <w:r w:rsidRPr="008338FB">
        <w:rPr>
          <w:rStyle w:val="Emphasis"/>
          <w:highlight w:val="yellow"/>
        </w:rPr>
        <w:t>additional dispute about what can be done at</w:t>
      </w:r>
      <w:r w:rsidRPr="00E83347">
        <w:rPr>
          <w:rStyle w:val="Emphasis"/>
        </w:rPr>
        <w:t xml:space="preserve"> the </w:t>
      </w:r>
      <w:r w:rsidRPr="008338FB">
        <w:rPr>
          <w:rStyle w:val="Emphasis"/>
          <w:highlight w:val="yellow"/>
        </w:rPr>
        <w:t>Natanz</w:t>
      </w:r>
      <w:r w:rsidRPr="00E83347">
        <w:rPr>
          <w:rStyle w:val="Emphasis"/>
        </w:rPr>
        <w:t xml:space="preserve"> site</w:t>
      </w:r>
      <w:r w:rsidRPr="00E83347">
        <w:rPr>
          <w:sz w:val="16"/>
        </w:rPr>
        <w:t xml:space="preserve">. As reported by the AP last month, </w:t>
      </w:r>
      <w:r w:rsidRPr="008338FB">
        <w:rPr>
          <w:rStyle w:val="StyleBoldUnderline"/>
          <w:highlight w:val="yellow"/>
        </w:rPr>
        <w:t>Iran</w:t>
      </w:r>
      <w:r w:rsidRPr="00E83347">
        <w:rPr>
          <w:rStyle w:val="StyleBoldUnderline"/>
        </w:rPr>
        <w:t xml:space="preserve"> told representatives of the six powers that it had </w:t>
      </w:r>
      <w:r w:rsidRPr="008338FB">
        <w:rPr>
          <w:rStyle w:val="StyleBoldUnderline"/>
          <w:highlight w:val="yellow"/>
        </w:rPr>
        <w:t xml:space="preserve">installed </w:t>
      </w:r>
      <w:r w:rsidRPr="004F46DD">
        <w:rPr>
          <w:rStyle w:val="StyleBoldUnderline"/>
        </w:rPr>
        <w:t xml:space="preserve">some </w:t>
      </w:r>
      <w:r w:rsidRPr="008338FB">
        <w:rPr>
          <w:rStyle w:val="StyleBoldUnderline"/>
          <w:highlight w:val="yellow"/>
        </w:rPr>
        <w:t>advanced centrifuges</w:t>
      </w:r>
      <w:r w:rsidRPr="00E83347">
        <w:rPr>
          <w:rStyle w:val="StyleBoldUnderline"/>
        </w:rPr>
        <w:t xml:space="preserve"> at the facility </w:t>
      </w:r>
      <w:r w:rsidRPr="008338FB">
        <w:rPr>
          <w:rStyle w:val="StyleBoldUnderline"/>
          <w:highlight w:val="yellow"/>
        </w:rPr>
        <w:t>after signing the</w:t>
      </w:r>
      <w:r w:rsidRPr="00E83347">
        <w:rPr>
          <w:rStyle w:val="StyleBoldUnderline"/>
        </w:rPr>
        <w:t xml:space="preserve"> Nov. 24 </w:t>
      </w:r>
      <w:r w:rsidRPr="008338FB">
        <w:rPr>
          <w:rStyle w:val="StyleBoldUnderline"/>
          <w:highlight w:val="yellow"/>
        </w:rPr>
        <w:t>deal</w:t>
      </w:r>
      <w:r w:rsidRPr="00E83347">
        <w:rPr>
          <w:rStyle w:val="StyleBoldUnderline"/>
        </w:rPr>
        <w:t>, asserting that it had a right to do so under the research and development provisions of the accord.</w:t>
      </w:r>
      <w:r w:rsidRPr="00E83347">
        <w:rPr>
          <w:rStyle w:val="StyleBoldUnderline"/>
          <w:sz w:val="12"/>
        </w:rPr>
        <w:t>¶</w:t>
      </w:r>
      <w:r w:rsidRPr="00E83347">
        <w:rPr>
          <w:sz w:val="16"/>
        </w:rPr>
        <w:t xml:space="preserve"> </w:t>
      </w:r>
      <w:r w:rsidRPr="00E83347">
        <w:rPr>
          <w:rStyle w:val="Emphasis"/>
        </w:rPr>
        <w:t xml:space="preserve">That is being </w:t>
      </w:r>
      <w:r w:rsidRPr="008338FB">
        <w:rPr>
          <w:rStyle w:val="Emphasis"/>
        </w:rPr>
        <w:t xml:space="preserve">opposed by </w:t>
      </w:r>
      <w:r w:rsidRPr="008338FB">
        <w:rPr>
          <w:rStyle w:val="Emphasis"/>
          <w:highlight w:val="yellow"/>
        </w:rPr>
        <w:t>the</w:t>
      </w:r>
      <w:r w:rsidRPr="00E83347">
        <w:rPr>
          <w:rStyle w:val="Emphasis"/>
        </w:rPr>
        <w:t xml:space="preserve"> </w:t>
      </w:r>
      <w:r w:rsidRPr="008338FB">
        <w:rPr>
          <w:rStyle w:val="Emphasis"/>
          <w:highlight w:val="yellow"/>
        </w:rPr>
        <w:t>U</w:t>
      </w:r>
      <w:r w:rsidRPr="00E83347">
        <w:rPr>
          <w:rStyle w:val="Emphasis"/>
        </w:rPr>
        <w:t xml:space="preserve">nited </w:t>
      </w:r>
      <w:r w:rsidRPr="008338FB">
        <w:rPr>
          <w:rStyle w:val="Emphasis"/>
          <w:highlight w:val="yellow"/>
        </w:rPr>
        <w:t>S</w:t>
      </w:r>
      <w:r w:rsidRPr="00E83347">
        <w:rPr>
          <w:rStyle w:val="Emphasis"/>
        </w:rPr>
        <w:t xml:space="preserve">tates </w:t>
      </w:r>
      <w:r w:rsidRPr="004F46DD">
        <w:rPr>
          <w:rStyle w:val="Emphasis"/>
        </w:rPr>
        <w:t>and its allies</w:t>
      </w:r>
      <w:r w:rsidRPr="00E83347">
        <w:rPr>
          <w:sz w:val="16"/>
        </w:rPr>
        <w:t xml:space="preserve">. </w:t>
      </w:r>
      <w:r w:rsidRPr="00E83347">
        <w:rPr>
          <w:rStyle w:val="StyleBoldUnderline"/>
        </w:rPr>
        <w:t xml:space="preserve">They </w:t>
      </w:r>
      <w:r w:rsidRPr="008338FB">
        <w:rPr>
          <w:rStyle w:val="StyleBoldUnderline"/>
          <w:highlight w:val="yellow"/>
        </w:rPr>
        <w:t>argue that</w:t>
      </w:r>
      <w:r w:rsidRPr="00E83347">
        <w:rPr>
          <w:rStyle w:val="StyleBoldUnderline"/>
        </w:rPr>
        <w:t xml:space="preserve"> installing any centrifuge that increases overall numbers, particularly a new model, </w:t>
      </w:r>
      <w:r w:rsidRPr="008338FB">
        <w:rPr>
          <w:rStyle w:val="StyleBoldUnderline"/>
          <w:highlight w:val="yellow"/>
        </w:rPr>
        <w:t>violates Tehran's commitment to freeze</w:t>
      </w:r>
      <w:r w:rsidRPr="00E83347">
        <w:rPr>
          <w:rStyle w:val="StyleBoldUnderline"/>
        </w:rPr>
        <w:t xml:space="preserve"> the amount and type of </w:t>
      </w:r>
      <w:r w:rsidRPr="008338FB">
        <w:rPr>
          <w:rStyle w:val="StyleBoldUnderline"/>
          <w:highlight w:val="yellow"/>
        </w:rPr>
        <w:t>enriching</w:t>
      </w:r>
      <w:r w:rsidRPr="00E83347">
        <w:rPr>
          <w:rStyle w:val="StyleBoldUnderline"/>
        </w:rPr>
        <w:t xml:space="preserve"> machines it has at</w:t>
      </w:r>
      <w:r w:rsidRPr="00E83347">
        <w:rPr>
          <w:sz w:val="16"/>
        </w:rPr>
        <w:t xml:space="preserve"> Nov. 24 levels.</w:t>
      </w:r>
      <w:r w:rsidRPr="00E83347">
        <w:rPr>
          <w:sz w:val="12"/>
        </w:rPr>
        <w:t>¶</w:t>
      </w:r>
      <w:r w:rsidRPr="00E83347">
        <w:rPr>
          <w:sz w:val="16"/>
        </w:rPr>
        <w:t xml:space="preserve"> When the AP sought comment on the topic, the office of Reza Najafi, Iran's chief IAEA delegate, said he was not available to speak to non-Iranian media. Calls to Iranian officials in Tehran were not immediately returned.</w:t>
      </w:r>
      <w:r w:rsidRPr="00E83347">
        <w:rPr>
          <w:sz w:val="12"/>
        </w:rPr>
        <w:t>¶</w:t>
      </w:r>
      <w:r w:rsidRPr="00E83347">
        <w:rPr>
          <w:sz w:val="16"/>
        </w:rPr>
        <w:t xml:space="preserve"> Also Thursday, the Kremlin announced that Russian President Vladimir Putin had spoken by telephone with Hassan Rouhani, his Iranian counterpart, about the issues surrounding implementation of the Geneva agreement.</w:t>
      </w:r>
      <w:r w:rsidRPr="00E83347">
        <w:rPr>
          <w:sz w:val="12"/>
        </w:rPr>
        <w:t>¶</w:t>
      </w:r>
      <w:r w:rsidRPr="00E83347">
        <w:rPr>
          <w:sz w:val="16"/>
        </w:rPr>
        <w:t xml:space="preserve"> </w:t>
      </w:r>
      <w:r w:rsidRPr="008338FB">
        <w:rPr>
          <w:rStyle w:val="StyleBoldUnderline"/>
          <w:highlight w:val="yellow"/>
        </w:rPr>
        <w:t xml:space="preserve">The disagreements </w:t>
      </w:r>
      <w:r w:rsidRPr="008338FB">
        <w:rPr>
          <w:rStyle w:val="Emphasis"/>
          <w:highlight w:val="yellow"/>
        </w:rPr>
        <w:t>reflect the difficulties in implementing the</w:t>
      </w:r>
      <w:r w:rsidRPr="00E83347">
        <w:rPr>
          <w:rStyle w:val="Emphasis"/>
        </w:rPr>
        <w:t xml:space="preserve"> Nov. 24 </w:t>
      </w:r>
      <w:r w:rsidRPr="008338FB">
        <w:rPr>
          <w:rStyle w:val="Emphasis"/>
          <w:highlight w:val="yellow"/>
        </w:rPr>
        <w:t>deal</w:t>
      </w:r>
      <w:r w:rsidRPr="008338FB">
        <w:rPr>
          <w:rStyle w:val="StyleBoldUnderline"/>
          <w:highlight w:val="yellow"/>
        </w:rPr>
        <w:t>,</w:t>
      </w:r>
      <w:r w:rsidRPr="00E83347">
        <w:rPr>
          <w:sz w:val="16"/>
        </w:rPr>
        <w:t xml:space="preserve"> which outlines both Iran's obligations and moves by the international community to ease economic sanctions in return for Tehran's nuclear concessions.</w:t>
      </w:r>
      <w:r w:rsidRPr="00E83347">
        <w:rPr>
          <w:sz w:val="12"/>
        </w:rPr>
        <w:t>¶</w:t>
      </w:r>
      <w:r w:rsidRPr="00E83347">
        <w:rPr>
          <w:sz w:val="16"/>
        </w:rPr>
        <w:t xml:space="preserve"> Both sides have said they hope the interim agreement can come into force by late January.</w:t>
      </w:r>
      <w:r w:rsidRPr="00E83347">
        <w:rPr>
          <w:sz w:val="12"/>
        </w:rPr>
        <w:t>¶</w:t>
      </w:r>
      <w:r w:rsidRPr="00E83347">
        <w:rPr>
          <w:sz w:val="16"/>
        </w:rPr>
        <w:t xml:space="preserve"> </w:t>
      </w:r>
      <w:r w:rsidRPr="008338FB">
        <w:rPr>
          <w:rStyle w:val="Emphasis"/>
          <w:highlight w:val="yellow"/>
        </w:rPr>
        <w:t>A delay could strengthen hardliners</w:t>
      </w:r>
      <w:r w:rsidRPr="00E83347">
        <w:rPr>
          <w:rStyle w:val="Emphasis"/>
        </w:rPr>
        <w:t xml:space="preserve"> </w:t>
      </w:r>
      <w:r w:rsidRPr="008338FB">
        <w:rPr>
          <w:rStyle w:val="Emphasis"/>
          <w:highlight w:val="yellow"/>
        </w:rPr>
        <w:t>in Tehran</w:t>
      </w:r>
      <w:r w:rsidRPr="008338FB">
        <w:rPr>
          <w:sz w:val="16"/>
          <w:highlight w:val="yellow"/>
        </w:rPr>
        <w:t>,</w:t>
      </w:r>
      <w:r w:rsidRPr="00E83347">
        <w:rPr>
          <w:sz w:val="16"/>
        </w:rPr>
        <w:t xml:space="preserve"> who say Iran is making too many concessions for not enough rewards, </w:t>
      </w:r>
      <w:r w:rsidRPr="00E83347">
        <w:rPr>
          <w:rStyle w:val="StyleBoldUnderline"/>
        </w:rPr>
        <w:t>a</w:t>
      </w:r>
      <w:r w:rsidRPr="004F46DD">
        <w:rPr>
          <w:rStyle w:val="StyleBoldUnderline"/>
        </w:rPr>
        <w:t>s well as congressional skeptics in Washington who are pushing for new Iran sanctions.</w:t>
      </w:r>
      <w:r w:rsidRPr="004F46DD">
        <w:rPr>
          <w:sz w:val="16"/>
        </w:rPr>
        <w:t xml:space="preserve"> </w:t>
      </w:r>
      <w:r w:rsidRPr="004F46DD">
        <w:rPr>
          <w:rStyle w:val="StyleBoldUnderline"/>
        </w:rPr>
        <w:t>The U.S. legislators say Iran may be drawing out the diplomatic process as it edges closer to nuclear weapons capability.</w:t>
      </w:r>
    </w:p>
    <w:p w14:paraId="20213248" w14:textId="77777777" w:rsidR="00217056" w:rsidRDefault="00217056" w:rsidP="00217056">
      <w:pPr>
        <w:pStyle w:val="Heading4"/>
      </w:pPr>
      <w:r>
        <w:t>No deal---key sticking points</w:t>
      </w:r>
    </w:p>
    <w:p w14:paraId="3492ADDA" w14:textId="77777777" w:rsidR="00217056" w:rsidRPr="0050151A" w:rsidRDefault="00217056" w:rsidP="00217056">
      <w:r w:rsidRPr="009702DF">
        <w:rPr>
          <w:rStyle w:val="StyleStyleBold12pt"/>
        </w:rPr>
        <w:t>Reuters 1/8</w:t>
      </w:r>
      <w:r>
        <w:t>/14, “Iran-Big Power Nuclear Talks Hit Snag on Centrifuge Research,” http://www.voanews.com/content/reu-iran-nuclear-talks-hit-snag-on-centrifuges-research/1826120.html</w:t>
      </w:r>
    </w:p>
    <w:p w14:paraId="7A2458C9" w14:textId="77777777" w:rsidR="00217056" w:rsidRDefault="00217056" w:rsidP="00217056">
      <w:pPr>
        <w:rPr>
          <w:rStyle w:val="StyleBoldUnderline"/>
        </w:rPr>
      </w:pPr>
      <w:r w:rsidRPr="000420F5">
        <w:rPr>
          <w:rStyle w:val="StyleBoldUnderline"/>
          <w:highlight w:val="yellow"/>
        </w:rPr>
        <w:t>Negotiations</w:t>
      </w:r>
      <w:r w:rsidRPr="0050151A">
        <w:rPr>
          <w:rStyle w:val="StyleBoldUnderline"/>
        </w:rPr>
        <w:t xml:space="preserve"> between Iran and six world powers</w:t>
      </w:r>
      <w:r w:rsidRPr="0050151A">
        <w:rPr>
          <w:sz w:val="16"/>
        </w:rPr>
        <w:t xml:space="preserve"> on implementing a landmark November deal to freeze parts of Tehran's nuclear program in exchange for easing some sanctions </w:t>
      </w:r>
      <w:r w:rsidRPr="000420F5">
        <w:rPr>
          <w:rStyle w:val="StyleBoldUnderline"/>
          <w:highlight w:val="yellow"/>
        </w:rPr>
        <w:t>have run into problems over</w:t>
      </w:r>
      <w:r w:rsidRPr="0050151A">
        <w:rPr>
          <w:rStyle w:val="StyleBoldUnderline"/>
        </w:rPr>
        <w:t xml:space="preserve"> advanced </w:t>
      </w:r>
      <w:r w:rsidRPr="000420F5">
        <w:rPr>
          <w:rStyle w:val="StyleBoldUnderline"/>
          <w:highlight w:val="yellow"/>
        </w:rPr>
        <w:t>centrifuge research</w:t>
      </w:r>
      <w:r w:rsidRPr="0050151A">
        <w:rPr>
          <w:sz w:val="16"/>
        </w:rPr>
        <w:t>, diplomats said.</w:t>
      </w:r>
      <w:r w:rsidRPr="0050151A">
        <w:rPr>
          <w:sz w:val="12"/>
        </w:rPr>
        <w:t>¶</w:t>
      </w:r>
      <w:r w:rsidRPr="0050151A">
        <w:rPr>
          <w:sz w:val="16"/>
        </w:rPr>
        <w:t xml:space="preserve"> </w:t>
      </w:r>
      <w:r w:rsidRPr="0050151A">
        <w:rPr>
          <w:sz w:val="12"/>
        </w:rPr>
        <w:t>¶</w:t>
      </w:r>
      <w:r w:rsidRPr="0050151A">
        <w:rPr>
          <w:sz w:val="16"/>
        </w:rPr>
        <w:t xml:space="preserve"> </w:t>
      </w:r>
      <w:r w:rsidRPr="000420F5">
        <w:rPr>
          <w:rStyle w:val="StyleBoldUnderline"/>
          <w:highlight w:val="yellow"/>
        </w:rPr>
        <w:t>The</w:t>
      </w:r>
      <w:r w:rsidRPr="0050151A">
        <w:rPr>
          <w:rStyle w:val="StyleBoldUnderline"/>
        </w:rPr>
        <w:t xml:space="preserve"> </w:t>
      </w:r>
      <w:r w:rsidRPr="000420F5">
        <w:rPr>
          <w:rStyle w:val="StyleBoldUnderline"/>
          <w:highlight w:val="yellow"/>
        </w:rPr>
        <w:t>dispute</w:t>
      </w:r>
      <w:r w:rsidRPr="0050151A">
        <w:rPr>
          <w:rStyle w:val="StyleBoldUnderline"/>
        </w:rPr>
        <w:t xml:space="preserve"> over centrifuges </w:t>
      </w:r>
      <w:r w:rsidRPr="000420F5">
        <w:rPr>
          <w:rStyle w:val="StyleBoldUnderline"/>
          <w:highlight w:val="yellow"/>
        </w:rPr>
        <w:t xml:space="preserve">highlighted the </w:t>
      </w:r>
      <w:r w:rsidRPr="000420F5">
        <w:rPr>
          <w:rStyle w:val="Emphasis"/>
          <w:highlight w:val="yellow"/>
        </w:rPr>
        <w:t>huge challenges</w:t>
      </w:r>
      <w:r w:rsidRPr="000420F5">
        <w:rPr>
          <w:rStyle w:val="StyleBoldUnderline"/>
          <w:highlight w:val="yellow"/>
        </w:rPr>
        <w:t xml:space="preserve"> facing Iran and the</w:t>
      </w:r>
      <w:r w:rsidRPr="0050151A">
        <w:rPr>
          <w:sz w:val="16"/>
        </w:rPr>
        <w:t xml:space="preserve"> six </w:t>
      </w:r>
      <w:r w:rsidRPr="000420F5">
        <w:rPr>
          <w:rStyle w:val="StyleBoldUnderline"/>
          <w:highlight w:val="yellow"/>
        </w:rPr>
        <w:t>powers</w:t>
      </w:r>
      <w:r w:rsidRPr="0050151A">
        <w:rPr>
          <w:sz w:val="16"/>
        </w:rPr>
        <w:t xml:space="preserve"> in negotiating the precise terms of the Nov. 24 interim agreement. If they succeed, they plan to start talks on a long-term deal to resolve a more than decade-long dispute over Tehran's nuclear ambitions.</w:t>
      </w:r>
      <w:r w:rsidRPr="0050151A">
        <w:rPr>
          <w:sz w:val="12"/>
        </w:rPr>
        <w:t>¶</w:t>
      </w:r>
      <w:r w:rsidRPr="0050151A">
        <w:rPr>
          <w:sz w:val="16"/>
        </w:rPr>
        <w:t xml:space="preserve"> </w:t>
      </w:r>
      <w:r w:rsidRPr="0050151A">
        <w:rPr>
          <w:sz w:val="12"/>
        </w:rPr>
        <w:t>¶</w:t>
      </w:r>
      <w:r w:rsidRPr="0050151A">
        <w:rPr>
          <w:sz w:val="16"/>
        </w:rPr>
        <w:t xml:space="preserve"> </w:t>
      </w:r>
      <w:r w:rsidRPr="0050151A">
        <w:rPr>
          <w:rStyle w:val="StyleBoldUnderline"/>
        </w:rPr>
        <w:t>Among the issues</w:t>
      </w:r>
      <w:r w:rsidRPr="0050151A">
        <w:rPr>
          <w:sz w:val="16"/>
        </w:rPr>
        <w:t xml:space="preserve"> to be resolved in political discussions due to begin in Geneva later this week </w:t>
      </w:r>
      <w:r w:rsidRPr="0050151A">
        <w:rPr>
          <w:rStyle w:val="StyleBoldUnderline"/>
        </w:rPr>
        <w:t>is</w:t>
      </w:r>
      <w:r w:rsidRPr="0050151A">
        <w:rPr>
          <w:sz w:val="16"/>
        </w:rPr>
        <w:t xml:space="preserve"> that of </w:t>
      </w:r>
      <w:r w:rsidRPr="0050151A">
        <w:rPr>
          <w:rStyle w:val="StyleBoldUnderline"/>
        </w:rPr>
        <w:t>research and development of a</w:t>
      </w:r>
      <w:r w:rsidRPr="0050151A">
        <w:rPr>
          <w:sz w:val="16"/>
        </w:rPr>
        <w:t xml:space="preserve"> new model of advanced nuclear </w:t>
      </w:r>
      <w:r w:rsidRPr="000420F5">
        <w:rPr>
          <w:rStyle w:val="StyleBoldUnderline"/>
          <w:highlight w:val="yellow"/>
        </w:rPr>
        <w:t>centrifuge</w:t>
      </w:r>
      <w:r w:rsidRPr="0050151A">
        <w:rPr>
          <w:rStyle w:val="StyleBoldUnderline"/>
        </w:rPr>
        <w:t xml:space="preserve"> that Iran says it has installed</w:t>
      </w:r>
      <w:r w:rsidRPr="0050151A">
        <w:rPr>
          <w:sz w:val="16"/>
        </w:rPr>
        <w:t>, diplomats said on condition of anonymity.</w:t>
      </w:r>
      <w:r w:rsidRPr="0050151A">
        <w:rPr>
          <w:sz w:val="12"/>
        </w:rPr>
        <w:t>¶</w:t>
      </w:r>
      <w:r w:rsidRPr="0050151A">
        <w:rPr>
          <w:sz w:val="16"/>
        </w:rPr>
        <w:t xml:space="preserve"> </w:t>
      </w:r>
      <w:r w:rsidRPr="0050151A">
        <w:rPr>
          <w:sz w:val="12"/>
        </w:rPr>
        <w:t>¶</w:t>
      </w:r>
      <w:r w:rsidRPr="0050151A">
        <w:rPr>
          <w:sz w:val="16"/>
        </w:rPr>
        <w:t xml:space="preserve"> Centrifuges are machines that purify uranium for use as fuel in atomic power plants or, if purified to a high level, weapons.</w:t>
      </w:r>
      <w:r w:rsidRPr="0050151A">
        <w:rPr>
          <w:sz w:val="12"/>
        </w:rPr>
        <w:t>¶</w:t>
      </w:r>
      <w:r w:rsidRPr="0050151A">
        <w:rPr>
          <w:sz w:val="16"/>
        </w:rPr>
        <w:t xml:space="preserve"> </w:t>
      </w:r>
      <w:r w:rsidRPr="0050151A">
        <w:rPr>
          <w:sz w:val="12"/>
        </w:rPr>
        <w:t>¶</w:t>
      </w:r>
      <w:r w:rsidRPr="0050151A">
        <w:rPr>
          <w:sz w:val="16"/>
        </w:rPr>
        <w:t xml:space="preserve"> “</w:t>
      </w:r>
      <w:r w:rsidRPr="0050151A">
        <w:rPr>
          <w:rStyle w:val="StyleBoldUnderline"/>
        </w:rPr>
        <w:t>This</w:t>
      </w:r>
      <w:r w:rsidRPr="0050151A">
        <w:rPr>
          <w:sz w:val="16"/>
        </w:rPr>
        <w:t xml:space="preserve"> issue [centrifuges] </w:t>
      </w:r>
      <w:r w:rsidRPr="000420F5">
        <w:rPr>
          <w:rStyle w:val="StyleBoldUnderline"/>
          <w:highlight w:val="yellow"/>
        </w:rPr>
        <w:t>was among the main factors</w:t>
      </w:r>
      <w:r w:rsidRPr="0050151A">
        <w:rPr>
          <w:rStyle w:val="StyleBoldUnderline"/>
        </w:rPr>
        <w:t xml:space="preserve"> in </w:t>
      </w:r>
      <w:r w:rsidRPr="000420F5">
        <w:rPr>
          <w:rStyle w:val="StyleBoldUnderline"/>
          <w:highlight w:val="yellow"/>
        </w:rPr>
        <w:t>stopping</w:t>
      </w:r>
      <w:r w:rsidRPr="0050151A">
        <w:rPr>
          <w:rStyle w:val="StyleBoldUnderline"/>
        </w:rPr>
        <w:t xml:space="preserve"> the </w:t>
      </w:r>
      <w:r w:rsidRPr="000420F5">
        <w:rPr>
          <w:rStyle w:val="StyleBoldUnderline"/>
          <w:highlight w:val="yellow"/>
        </w:rPr>
        <w:t>previous</w:t>
      </w:r>
      <w:r w:rsidRPr="0050151A">
        <w:rPr>
          <w:rStyle w:val="StyleBoldUnderline"/>
        </w:rPr>
        <w:t xml:space="preserve"> technical </w:t>
      </w:r>
      <w:r w:rsidRPr="000420F5">
        <w:rPr>
          <w:rStyle w:val="StyleBoldUnderline"/>
          <w:highlight w:val="yellow"/>
        </w:rPr>
        <w:t>discussions</w:t>
      </w:r>
      <w:r w:rsidRPr="0050151A">
        <w:rPr>
          <w:sz w:val="16"/>
        </w:rPr>
        <w:t xml:space="preserve"> on Dec. 19-21,” a Western diplomat told Reuters on condition of anonymity.</w:t>
      </w:r>
      <w:r w:rsidRPr="0050151A">
        <w:rPr>
          <w:sz w:val="12"/>
        </w:rPr>
        <w:t>¶</w:t>
      </w:r>
      <w:r w:rsidRPr="0050151A">
        <w:rPr>
          <w:sz w:val="16"/>
        </w:rPr>
        <w:t xml:space="preserve"> </w:t>
      </w:r>
      <w:r w:rsidRPr="0050151A">
        <w:rPr>
          <w:sz w:val="12"/>
        </w:rPr>
        <w:t>¶</w:t>
      </w:r>
      <w:r w:rsidRPr="0050151A">
        <w:rPr>
          <w:sz w:val="16"/>
        </w:rPr>
        <w:t xml:space="preserve"> Other Western diplomats confirmed that </w:t>
      </w:r>
      <w:r w:rsidRPr="000420F5">
        <w:rPr>
          <w:rStyle w:val="StyleBoldUnderline"/>
          <w:highlight w:val="yellow"/>
        </w:rPr>
        <w:t xml:space="preserve">centrifuges remained a </w:t>
      </w:r>
      <w:r w:rsidRPr="000420F5">
        <w:rPr>
          <w:rStyle w:val="Emphasis"/>
          <w:highlight w:val="yellow"/>
        </w:rPr>
        <w:t>“sticking point</w:t>
      </w:r>
      <w:r w:rsidRPr="0050151A">
        <w:rPr>
          <w:rStyle w:val="StyleBoldUnderline"/>
        </w:rPr>
        <w:t xml:space="preserve">” in the talks with Iran </w:t>
      </w:r>
      <w:r w:rsidRPr="0050151A">
        <w:rPr>
          <w:sz w:val="16"/>
        </w:rPr>
        <w:t>but noted that last month's discussions were understandably adjourned ahead of the December holidays - not because of the centrifuge issue.</w:t>
      </w:r>
      <w:r w:rsidRPr="0050151A">
        <w:rPr>
          <w:sz w:val="12"/>
        </w:rPr>
        <w:t>¶</w:t>
      </w:r>
      <w:r w:rsidRPr="0050151A">
        <w:rPr>
          <w:sz w:val="16"/>
        </w:rPr>
        <w:t xml:space="preserve"> </w:t>
      </w:r>
      <w:r w:rsidRPr="0050151A">
        <w:rPr>
          <w:sz w:val="12"/>
        </w:rPr>
        <w:t>¶</w:t>
      </w:r>
      <w:r w:rsidRPr="0050151A">
        <w:rPr>
          <w:sz w:val="16"/>
        </w:rPr>
        <w:t xml:space="preserve"> “As part of the [Nov. 24] agreement, Iran is permitted to engage in R&amp;D [research and development], but that is tempered by the fact that it is prohibited to install new centrifuges, except as required by wear and tear,” the first diplomat said.</w:t>
      </w:r>
      <w:r w:rsidRPr="0050151A">
        <w:rPr>
          <w:sz w:val="12"/>
        </w:rPr>
        <w:t>¶</w:t>
      </w:r>
      <w:r w:rsidRPr="0050151A">
        <w:rPr>
          <w:sz w:val="16"/>
        </w:rPr>
        <w:t xml:space="preserve"> </w:t>
      </w:r>
      <w:r w:rsidRPr="0050151A">
        <w:rPr>
          <w:sz w:val="12"/>
        </w:rPr>
        <w:t>¶</w:t>
      </w:r>
      <w:r w:rsidRPr="0050151A">
        <w:rPr>
          <w:sz w:val="16"/>
        </w:rPr>
        <w:t xml:space="preserve"> State Department spokeswoman Jen Psaki said the United States was keen to see the interim deal implemented, though she declined to predict the outcome of the latest talks.</w:t>
      </w:r>
      <w:r w:rsidRPr="0050151A">
        <w:rPr>
          <w:sz w:val="12"/>
        </w:rPr>
        <w:t>¶</w:t>
      </w:r>
      <w:r w:rsidRPr="0050151A">
        <w:rPr>
          <w:sz w:val="16"/>
        </w:rPr>
        <w:t xml:space="preserve"> </w:t>
      </w:r>
      <w:r w:rsidRPr="0050151A">
        <w:rPr>
          <w:sz w:val="12"/>
        </w:rPr>
        <w:t>¶</w:t>
      </w:r>
      <w:r w:rsidRPr="0050151A">
        <w:rPr>
          <w:sz w:val="16"/>
        </w:rPr>
        <w:t xml:space="preserve"> She said U.S. Undersecretary of State for Political Affairs Wendy Sherman will be in Geneva on Thursday to discuss the issue with her European Union counterpart, Helga Schmid, and Iran's negotiator, Deputy Foreign Minister Abbas Araqchi.</w:t>
      </w:r>
      <w:r w:rsidRPr="0050151A">
        <w:rPr>
          <w:sz w:val="12"/>
        </w:rPr>
        <w:t>¶</w:t>
      </w:r>
      <w:r w:rsidRPr="0050151A">
        <w:rPr>
          <w:sz w:val="16"/>
        </w:rPr>
        <w:t xml:space="preserve"> </w:t>
      </w:r>
      <w:r w:rsidRPr="0050151A">
        <w:rPr>
          <w:sz w:val="12"/>
        </w:rPr>
        <w:t>¶</w:t>
      </w:r>
      <w:r w:rsidRPr="0050151A">
        <w:rPr>
          <w:sz w:val="16"/>
        </w:rPr>
        <w:t xml:space="preserve"> In December, Al-Monitor, a news website focusing on the Middle East, cited a former U.S. official as saying Iran had notified the six powers it wanted to install additional “IR-2m” centrifuges, modified versions of second-generation machines. The website also said the former U.S. official suggested this may have played a role in the dispute.</w:t>
      </w:r>
      <w:r w:rsidRPr="0050151A">
        <w:rPr>
          <w:sz w:val="12"/>
        </w:rPr>
        <w:t>¶</w:t>
      </w:r>
      <w:r w:rsidRPr="0050151A">
        <w:rPr>
          <w:sz w:val="16"/>
        </w:rPr>
        <w:t xml:space="preserve"> </w:t>
      </w:r>
      <w:r w:rsidRPr="0050151A">
        <w:rPr>
          <w:sz w:val="12"/>
        </w:rPr>
        <w:t>¶</w:t>
      </w:r>
      <w:r w:rsidRPr="0050151A">
        <w:rPr>
          <w:sz w:val="16"/>
        </w:rPr>
        <w:t xml:space="preserve"> But diplomats now say </w:t>
      </w:r>
      <w:r w:rsidRPr="000420F5">
        <w:rPr>
          <w:rStyle w:val="StyleBoldUnderline"/>
          <w:highlight w:val="yellow"/>
        </w:rPr>
        <w:t>Iran has told</w:t>
      </w:r>
      <w:r w:rsidRPr="0050151A">
        <w:rPr>
          <w:rStyle w:val="StyleBoldUnderline"/>
        </w:rPr>
        <w:t xml:space="preserve"> the six countries </w:t>
      </w:r>
      <w:r w:rsidRPr="000420F5">
        <w:rPr>
          <w:rStyle w:val="StyleBoldUnderline"/>
          <w:highlight w:val="yellow"/>
        </w:rPr>
        <w:t>it wants to press ahead</w:t>
      </w:r>
      <w:r w:rsidRPr="0050151A">
        <w:rPr>
          <w:sz w:val="16"/>
        </w:rPr>
        <w:t xml:space="preserve"> with the development of even more advanced centrifuges than the IR-2m.</w:t>
      </w:r>
      <w:r w:rsidRPr="0050151A">
        <w:rPr>
          <w:sz w:val="12"/>
        </w:rPr>
        <w:t>¶</w:t>
      </w:r>
      <w:r w:rsidRPr="0050151A">
        <w:rPr>
          <w:sz w:val="16"/>
        </w:rPr>
        <w:t xml:space="preserve"> </w:t>
      </w:r>
      <w:r w:rsidRPr="0050151A">
        <w:rPr>
          <w:sz w:val="12"/>
        </w:rPr>
        <w:t>¶</w:t>
      </w:r>
      <w:r w:rsidRPr="0050151A">
        <w:rPr>
          <w:sz w:val="16"/>
        </w:rPr>
        <w:t xml:space="preserve"> Iran is already testing several different new, more efficient centrifuge models at its Natanz research facility, according to the U.N. nuclear watchdog. Iran's statements last month that it was testing a new advanced centrifuge have not made clear whether it is an entirely new model or a modified version of an installed one.</w:t>
      </w:r>
      <w:r w:rsidRPr="0050151A">
        <w:rPr>
          <w:sz w:val="12"/>
        </w:rPr>
        <w:t>¶</w:t>
      </w:r>
      <w:r w:rsidRPr="0050151A">
        <w:rPr>
          <w:sz w:val="16"/>
        </w:rPr>
        <w:t xml:space="preserve"> Serious nuclear negotiations</w:t>
      </w:r>
      <w:r w:rsidRPr="0050151A">
        <w:rPr>
          <w:sz w:val="12"/>
        </w:rPr>
        <w:t>¶</w:t>
      </w:r>
      <w:r w:rsidRPr="0050151A">
        <w:rPr>
          <w:sz w:val="16"/>
        </w:rPr>
        <w:t xml:space="preserve"> </w:t>
      </w:r>
      <w:r w:rsidRPr="0050151A">
        <w:rPr>
          <w:sz w:val="12"/>
        </w:rPr>
        <w:t>¶</w:t>
      </w:r>
      <w:r w:rsidRPr="0050151A">
        <w:rPr>
          <w:sz w:val="16"/>
        </w:rPr>
        <w:t xml:space="preserve"> </w:t>
      </w:r>
      <w:r w:rsidRPr="000420F5">
        <w:rPr>
          <w:rStyle w:val="StyleBoldUnderline"/>
          <w:highlight w:val="yellow"/>
        </w:rPr>
        <w:t>Western diplomats</w:t>
      </w:r>
      <w:r w:rsidRPr="0050151A">
        <w:rPr>
          <w:rStyle w:val="StyleBoldUnderline"/>
        </w:rPr>
        <w:t xml:space="preserve"> said they </w:t>
      </w:r>
      <w:r w:rsidRPr="000420F5">
        <w:rPr>
          <w:rStyle w:val="StyleBoldUnderline"/>
          <w:highlight w:val="yellow"/>
        </w:rPr>
        <w:t>were uncomfortable with the idea</w:t>
      </w:r>
      <w:r w:rsidRPr="0050151A">
        <w:rPr>
          <w:sz w:val="16"/>
        </w:rPr>
        <w:t xml:space="preserve"> of Iran pressing ahead with the development of more advanced centrifuges. </w:t>
      </w:r>
      <w:r w:rsidRPr="000420F5">
        <w:rPr>
          <w:rStyle w:val="StyleBoldUnderline"/>
          <w:highlight w:val="yellow"/>
        </w:rPr>
        <w:t xml:space="preserve">But Iran says centrifuge research is </w:t>
      </w:r>
      <w:r w:rsidRPr="000420F5">
        <w:rPr>
          <w:rStyle w:val="Emphasis"/>
          <w:highlight w:val="yellow"/>
        </w:rPr>
        <w:t>crucial</w:t>
      </w:r>
      <w:r w:rsidRPr="0050151A">
        <w:rPr>
          <w:rStyle w:val="StyleBoldUnderline"/>
        </w:rPr>
        <w:t>.</w:t>
      </w:r>
      <w:r w:rsidRPr="0050151A">
        <w:rPr>
          <w:rStyle w:val="StyleBoldUnderline"/>
          <w:sz w:val="12"/>
          <w:u w:val="none"/>
        </w:rPr>
        <w:t>¶</w:t>
      </w:r>
      <w:r>
        <w:rPr>
          <w:rStyle w:val="StyleBoldUnderline"/>
          <w:sz w:val="12"/>
        </w:rPr>
        <w:t xml:space="preserve"> </w:t>
      </w:r>
      <w:r w:rsidRPr="0050151A">
        <w:rPr>
          <w:sz w:val="12"/>
        </w:rPr>
        <w:t>¶</w:t>
      </w:r>
      <w:r w:rsidRPr="0050151A">
        <w:rPr>
          <w:sz w:val="16"/>
        </w:rPr>
        <w:t xml:space="preserve"> “</w:t>
      </w:r>
      <w:r w:rsidRPr="000420F5">
        <w:rPr>
          <w:rStyle w:val="StyleBoldUnderline"/>
          <w:highlight w:val="yellow"/>
        </w:rPr>
        <w:t>We have to make sure our</w:t>
      </w:r>
      <w:r w:rsidRPr="0050151A">
        <w:rPr>
          <w:rStyle w:val="StyleBoldUnderline"/>
        </w:rPr>
        <w:t xml:space="preserve"> right to </w:t>
      </w:r>
      <w:r w:rsidRPr="000420F5">
        <w:rPr>
          <w:rStyle w:val="StyleBoldUnderline"/>
          <w:highlight w:val="yellow"/>
        </w:rPr>
        <w:t>r</w:t>
      </w:r>
      <w:r w:rsidRPr="0050151A">
        <w:rPr>
          <w:rStyle w:val="StyleBoldUnderline"/>
        </w:rPr>
        <w:t xml:space="preserve">esearch </w:t>
      </w:r>
      <w:r w:rsidRPr="000420F5">
        <w:rPr>
          <w:rStyle w:val="StyleBoldUnderline"/>
          <w:highlight w:val="yellow"/>
        </w:rPr>
        <w:t>and</w:t>
      </w:r>
      <w:r w:rsidRPr="0050151A">
        <w:rPr>
          <w:rStyle w:val="StyleBoldUnderline"/>
        </w:rPr>
        <w:t xml:space="preserve"> </w:t>
      </w:r>
      <w:r w:rsidRPr="000420F5">
        <w:rPr>
          <w:rStyle w:val="StyleBoldUnderline"/>
          <w:highlight w:val="yellow"/>
        </w:rPr>
        <w:t>d</w:t>
      </w:r>
      <w:r w:rsidRPr="0050151A">
        <w:rPr>
          <w:rStyle w:val="StyleBoldUnderline"/>
        </w:rPr>
        <w:t xml:space="preserve">evelopment </w:t>
      </w:r>
      <w:r w:rsidRPr="000420F5">
        <w:rPr>
          <w:rStyle w:val="StyleBoldUnderline"/>
          <w:highlight w:val="yellow"/>
        </w:rPr>
        <w:t>is respected</w:t>
      </w:r>
      <w:r w:rsidRPr="000420F5">
        <w:rPr>
          <w:sz w:val="16"/>
          <w:highlight w:val="yellow"/>
        </w:rPr>
        <w:t xml:space="preserve">,” </w:t>
      </w:r>
      <w:r w:rsidRPr="000420F5">
        <w:rPr>
          <w:rStyle w:val="StyleBoldUnderline"/>
          <w:highlight w:val="yellow"/>
        </w:rPr>
        <w:t>a</w:t>
      </w:r>
      <w:r w:rsidRPr="0050151A">
        <w:rPr>
          <w:rStyle w:val="StyleBoldUnderline"/>
        </w:rPr>
        <w:t xml:space="preserve"> senior </w:t>
      </w:r>
      <w:r w:rsidRPr="000420F5">
        <w:rPr>
          <w:rStyle w:val="StyleBoldUnderline"/>
          <w:highlight w:val="yellow"/>
        </w:rPr>
        <w:t>Iranian</w:t>
      </w:r>
      <w:r w:rsidRPr="0050151A">
        <w:rPr>
          <w:rStyle w:val="StyleBoldUnderline"/>
        </w:rPr>
        <w:t xml:space="preserve"> government </w:t>
      </w:r>
      <w:r w:rsidRPr="000420F5">
        <w:rPr>
          <w:rStyle w:val="StyleBoldUnderline"/>
          <w:highlight w:val="yellow"/>
        </w:rPr>
        <w:t>official said</w:t>
      </w:r>
      <w:r w:rsidRPr="0050151A">
        <w:rPr>
          <w:sz w:val="16"/>
        </w:rPr>
        <w:t xml:space="preserve"> on condition of anonymity.</w:t>
      </w:r>
      <w:r w:rsidRPr="0050151A">
        <w:rPr>
          <w:sz w:val="12"/>
        </w:rPr>
        <w:t>¶</w:t>
      </w:r>
      <w:r w:rsidRPr="0050151A">
        <w:rPr>
          <w:sz w:val="16"/>
        </w:rPr>
        <w:t xml:space="preserve"> </w:t>
      </w:r>
      <w:r w:rsidRPr="0050151A">
        <w:rPr>
          <w:sz w:val="12"/>
        </w:rPr>
        <w:t>¶</w:t>
      </w:r>
      <w:r w:rsidRPr="0050151A">
        <w:rPr>
          <w:sz w:val="16"/>
        </w:rPr>
        <w:t xml:space="preserve"> </w:t>
      </w:r>
      <w:r w:rsidRPr="0050151A">
        <w:rPr>
          <w:rStyle w:val="StyleBoldUnderline"/>
        </w:rPr>
        <w:t>The research and development would be aimed at improving Iran's existing centrifuge technology</w:t>
      </w:r>
      <w:r w:rsidRPr="0050151A">
        <w:rPr>
          <w:sz w:val="16"/>
        </w:rPr>
        <w:t xml:space="preserve"> so it can enrich better and faster, </w:t>
      </w:r>
      <w:r w:rsidRPr="0050151A">
        <w:rPr>
          <w:rStyle w:val="StyleBoldUnderline"/>
        </w:rPr>
        <w:t>a prospect Western governments find worrisome.</w:t>
      </w:r>
    </w:p>
    <w:p w14:paraId="5F6F19FE" w14:textId="77777777" w:rsidR="00BA3899" w:rsidRPr="00BA3899" w:rsidRDefault="00BA3899" w:rsidP="00BA3899">
      <w:pPr>
        <w:rPr>
          <w:sz w:val="16"/>
        </w:rPr>
      </w:pPr>
    </w:p>
    <w:sectPr w:rsidR="00BA3899" w:rsidRPr="00BA3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6A21E" w14:textId="77777777" w:rsidR="00BA3899" w:rsidRDefault="00BA3899" w:rsidP="005F5576">
      <w:r>
        <w:separator/>
      </w:r>
    </w:p>
  </w:endnote>
  <w:endnote w:type="continuationSeparator" w:id="0">
    <w:p w14:paraId="60C3A788" w14:textId="77777777" w:rsidR="00BA3899" w:rsidRDefault="00BA38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76E4" w14:textId="77777777" w:rsidR="00BA3899" w:rsidRDefault="00BA3899" w:rsidP="005F5576">
      <w:r>
        <w:separator/>
      </w:r>
    </w:p>
  </w:footnote>
  <w:footnote w:type="continuationSeparator" w:id="0">
    <w:p w14:paraId="248D9F74" w14:textId="77777777" w:rsidR="00BA3899" w:rsidRDefault="00BA389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7769"/>
    <w:multiLevelType w:val="hybridMultilevel"/>
    <w:tmpl w:val="D1064A46"/>
    <w:lvl w:ilvl="0" w:tplc="ABB851C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A16AC"/>
    <w:multiLevelType w:val="hybridMultilevel"/>
    <w:tmpl w:val="893416A0"/>
    <w:lvl w:ilvl="0" w:tplc="4F6C59D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993880"/>
    <w:multiLevelType w:val="hybridMultilevel"/>
    <w:tmpl w:val="0896D12E"/>
    <w:lvl w:ilvl="0" w:tplc="EE8272A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4A7DE5"/>
    <w:multiLevelType w:val="hybridMultilevel"/>
    <w:tmpl w:val="016262EA"/>
    <w:lvl w:ilvl="0" w:tplc="0ED20270">
      <w:start w:val="1"/>
      <w:numFmt w:val="upperRoman"/>
      <w:lvlText w:val="%1."/>
      <w:lvlJc w:val="left"/>
      <w:pPr>
        <w:ind w:left="1080" w:hanging="720"/>
      </w:pPr>
      <w:rPr>
        <w:rFonts w:hint="default"/>
        <w:sz w:val="1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2"/>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99"/>
    <w:rsid w:val="000022F2"/>
    <w:rsid w:val="0000459F"/>
    <w:rsid w:val="00004EB4"/>
    <w:rsid w:val="00004F96"/>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40397"/>
    <w:rsid w:val="0014072D"/>
    <w:rsid w:val="00140C85"/>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1A4"/>
    <w:rsid w:val="001F7572"/>
    <w:rsid w:val="0020006E"/>
    <w:rsid w:val="002009AE"/>
    <w:rsid w:val="002101DA"/>
    <w:rsid w:val="00217056"/>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3899"/>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72A2"/>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6024"/>
    <w:rsid w:val="00D902B6"/>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C9AFC"/>
  <w15:docId w15:val="{49B2A00A-913F-4246-B8F7-63689A43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A389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Heading 3 Char1 Char Char Char,ci,Style,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1 Char Char Char, Ch Char,Ch Char,no read Char,No Spacing211 Char,No Spacing12 Char,No Spacing2111 Char,Heading 2 Char2 Char Char1,TAG Char2"/>
    <w:basedOn w:val="DefaultParagraphFont"/>
    <w:link w:val="Heading4"/>
    <w:uiPriority w:val="4"/>
    <w:rsid w:val="00D176BE"/>
    <w:rPr>
      <w:rFonts w:ascii="Georgia" w:eastAsiaTheme="majorEastAsia" w:hAnsi="Georgia" w:cstheme="majorBidi"/>
      <w:b/>
      <w:bCs/>
      <w:iCs/>
      <w:sz w:val="24"/>
    </w:rPr>
  </w:style>
  <w:style w:type="paragraph" w:styleId="NoSpacing">
    <w:name w:val="No Spacing"/>
    <w:uiPriority w:val="1"/>
    <w:rsid w:val="00BA389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A3899"/>
    <w:rPr>
      <w:rFonts w:ascii="Lucida Grande" w:hAnsi="Lucida Grande" w:cs="Lucida Grande"/>
    </w:rPr>
  </w:style>
  <w:style w:type="character" w:customStyle="1" w:styleId="DocumentMapChar">
    <w:name w:val="Document Map Char"/>
    <w:basedOn w:val="DefaultParagraphFont"/>
    <w:link w:val="DocumentMap"/>
    <w:uiPriority w:val="99"/>
    <w:semiHidden/>
    <w:rsid w:val="00BA3899"/>
    <w:rPr>
      <w:rFonts w:ascii="Lucida Grande" w:hAnsi="Lucida Grande" w:cs="Lucida Grande"/>
    </w:rPr>
  </w:style>
  <w:style w:type="paragraph" w:styleId="ListParagraph">
    <w:name w:val="List Paragraph"/>
    <w:basedOn w:val="Normal"/>
    <w:uiPriority w:val="34"/>
    <w:rsid w:val="00BA3899"/>
    <w:pPr>
      <w:ind w:left="720"/>
      <w:contextualSpacing/>
    </w:pPr>
  </w:style>
  <w:style w:type="character" w:styleId="PageNumber">
    <w:name w:val="page number"/>
    <w:basedOn w:val="DefaultParagraphFont"/>
    <w:uiPriority w:val="99"/>
    <w:semiHidden/>
    <w:unhideWhenUsed/>
    <w:rsid w:val="00BA3899"/>
  </w:style>
  <w:style w:type="character" w:customStyle="1" w:styleId="underline">
    <w:name w:val="underline"/>
    <w:basedOn w:val="DefaultParagraphFont"/>
    <w:link w:val="textbold"/>
    <w:qFormat/>
    <w:rsid w:val="00BA3899"/>
    <w:rPr>
      <w:u w:val="single"/>
    </w:rPr>
  </w:style>
  <w:style w:type="paragraph" w:customStyle="1" w:styleId="card">
    <w:name w:val="card"/>
    <w:basedOn w:val="Normal"/>
    <w:link w:val="cardChar"/>
    <w:qFormat/>
    <w:rsid w:val="00BA3899"/>
    <w:pPr>
      <w:ind w:left="288" w:right="288"/>
    </w:pPr>
    <w:rPr>
      <w:rFonts w:eastAsia="Times New Roman"/>
      <w:kern w:val="32"/>
      <w:szCs w:val="20"/>
    </w:rPr>
  </w:style>
  <w:style w:type="character" w:customStyle="1" w:styleId="cardChar">
    <w:name w:val="card Char"/>
    <w:basedOn w:val="DefaultParagraphFont"/>
    <w:link w:val="card"/>
    <w:rsid w:val="00BA3899"/>
    <w:rPr>
      <w:rFonts w:ascii="Georgia" w:eastAsia="Times New Roman" w:hAnsi="Georgia" w:cs="Calibri"/>
      <w:kern w:val="32"/>
      <w:szCs w:val="20"/>
    </w:rPr>
  </w:style>
  <w:style w:type="paragraph" w:customStyle="1" w:styleId="textbold">
    <w:name w:val="text bold"/>
    <w:basedOn w:val="Normal"/>
    <w:link w:val="underline"/>
    <w:qFormat/>
    <w:rsid w:val="00BA3899"/>
    <w:pPr>
      <w:ind w:left="720"/>
      <w:jc w:val="both"/>
    </w:pPr>
    <w:rPr>
      <w:rFonts w:asciiTheme="minorHAnsi" w:hAnsiTheme="minorHAnsi" w:cstheme="minorBidi"/>
      <w:u w:val="single"/>
    </w:rPr>
  </w:style>
  <w:style w:type="character" w:customStyle="1" w:styleId="cite">
    <w:name w:val="cite"/>
    <w:aliases w:val="Heading 3 Char Char Char"/>
    <w:basedOn w:val="DefaultParagraphFont"/>
    <w:rsid w:val="00BA3899"/>
    <w:rPr>
      <w:b/>
      <w:sz w:val="24"/>
    </w:rPr>
  </w:style>
  <w:style w:type="paragraph" w:customStyle="1" w:styleId="BlockTitle">
    <w:name w:val="Block Title"/>
    <w:basedOn w:val="Heading1"/>
    <w:next w:val="Normal"/>
    <w:link w:val="BlockTitleChar"/>
    <w:rsid w:val="00BA3899"/>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paragraph" w:customStyle="1" w:styleId="tag">
    <w:name w:val="tag"/>
    <w:basedOn w:val="Normal"/>
    <w:link w:val="tagChar"/>
    <w:qFormat/>
    <w:rsid w:val="00BA3899"/>
    <w:rPr>
      <w:rFonts w:ascii="Times New Roman" w:eastAsia="Times New Roman" w:hAnsi="Times New Roman" w:cs="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rsid w:val="00BA3899"/>
    <w:rPr>
      <w:rFonts w:ascii="Times New Roman" w:eastAsia="Times New Roman" w:hAnsi="Times New Roman" w:cs="Times New Roman"/>
      <w:b/>
      <w:kern w:val="32"/>
      <w:sz w:val="24"/>
      <w:szCs w:val="20"/>
    </w:rPr>
  </w:style>
  <w:style w:type="character" w:customStyle="1" w:styleId="BlockTitleChar">
    <w:name w:val="Block Title Char"/>
    <w:basedOn w:val="DefaultParagraphFont"/>
    <w:link w:val="BlockTitle"/>
    <w:rsid w:val="00BA3899"/>
    <w:rPr>
      <w:rFonts w:ascii="Georgia" w:eastAsia="Times New Roman" w:hAnsi="Georgia" w:cs="Arial"/>
      <w:b/>
      <w:bCs/>
      <w:kern w:val="32"/>
      <w:sz w:val="28"/>
      <w:szCs w:val="32"/>
      <w:u w:val="single"/>
    </w:rPr>
  </w:style>
  <w:style w:type="character" w:customStyle="1" w:styleId="apple-converted-space">
    <w:name w:val="apple-converted-space"/>
    <w:basedOn w:val="DefaultParagraphFont"/>
    <w:rsid w:val="00BA3899"/>
  </w:style>
  <w:style w:type="character" w:customStyle="1" w:styleId="TitleChar">
    <w:name w:val="Title Char"/>
    <w:aliases w:val="Cites and Cards Char,Bold Underlined Char,UNDERLINE Char"/>
    <w:basedOn w:val="DefaultParagraphFont"/>
    <w:link w:val="Title"/>
    <w:qFormat/>
    <w:locked/>
    <w:rsid w:val="00BA3899"/>
    <w:rPr>
      <w:bCs/>
      <w:sz w:val="20"/>
      <w:u w:val="single"/>
    </w:rPr>
  </w:style>
  <w:style w:type="paragraph" w:styleId="Title">
    <w:name w:val="Title"/>
    <w:aliases w:val="Cites and Cards,Bold Underlined,UNDERLINE"/>
    <w:basedOn w:val="Normal"/>
    <w:next w:val="Normal"/>
    <w:link w:val="TitleChar"/>
    <w:qFormat/>
    <w:rsid w:val="00BA389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A3899"/>
    <w:rPr>
      <w:rFonts w:asciiTheme="majorHAnsi" w:eastAsiaTheme="majorEastAsia" w:hAnsiTheme="majorHAnsi" w:cstheme="majorBidi"/>
      <w:spacing w:val="-10"/>
      <w:kern w:val="28"/>
      <w:sz w:val="56"/>
      <w:szCs w:val="56"/>
    </w:rPr>
  </w:style>
  <w:style w:type="character" w:customStyle="1" w:styleId="Box">
    <w:name w:val="Box"/>
    <w:basedOn w:val="DefaultParagraphFont"/>
    <w:qFormat/>
    <w:rsid w:val="00BA3899"/>
    <w:rPr>
      <w:b/>
      <w:u w:val="single"/>
      <w:bdr w:val="single" w:sz="4" w:space="0" w:color="auto"/>
    </w:rPr>
  </w:style>
  <w:style w:type="paragraph" w:customStyle="1" w:styleId="cardtext">
    <w:name w:val="card text"/>
    <w:basedOn w:val="Normal"/>
    <w:link w:val="cardtextChar"/>
    <w:qFormat/>
    <w:rsid w:val="00BA3899"/>
    <w:pPr>
      <w:ind w:left="288" w:right="288"/>
    </w:pPr>
  </w:style>
  <w:style w:type="character" w:customStyle="1" w:styleId="cardtextChar">
    <w:name w:val="card text Char"/>
    <w:basedOn w:val="DefaultParagraphFont"/>
    <w:link w:val="cardtext"/>
    <w:rsid w:val="00BA3899"/>
    <w:rPr>
      <w:rFonts w:ascii="Georgia" w:hAnsi="Georgia" w:cs="Calibri"/>
    </w:rPr>
  </w:style>
  <w:style w:type="character" w:customStyle="1" w:styleId="UnderlineBold">
    <w:name w:val="Underline + Bold"/>
    <w:uiPriority w:val="1"/>
    <w:qFormat/>
    <w:rsid w:val="00217056"/>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mdispatch.com/post/32668/" TargetMode="External"/><Relationship Id="rId18" Type="http://schemas.openxmlformats.org/officeDocument/2006/relationships/hyperlink" Target="http://votesmart.org/bill/17398/46301/53304/prohibits-the-use-of-funds-for-the-transfer-or-release-of-guantanamo-detainees" TargetMode="External"/><Relationship Id="rId3" Type="http://schemas.openxmlformats.org/officeDocument/2006/relationships/customXml" Target="../customXml/item3.xml"/><Relationship Id="rId21" Type="http://schemas.openxmlformats.org/officeDocument/2006/relationships/hyperlink" Target="http://www.washingtonpost.com/blogs/right-turn/wp/2014/01/09/tipping-point-on-iran-sanctions/" TargetMode="External"/><Relationship Id="rId7" Type="http://schemas.openxmlformats.org/officeDocument/2006/relationships/webSettings" Target="webSettings.xml"/><Relationship Id="rId12" Type="http://schemas.openxmlformats.org/officeDocument/2006/relationships/hyperlink" Target="http://www.washingtonpost.com/world/national-security/foreign-detainees-from-afghanistan-are-being-considered-for-military-trial-in-us/2013/12/17/d38f9254-6723-11e3-a0b9-249bbb34602c_story.html" TargetMode="External"/><Relationship Id="rId17" Type="http://schemas.openxmlformats.org/officeDocument/2006/relationships/hyperlink" Target="http://votesmart.org/bill/17398/46301/53304/prohibits-the-use-of-funds-for-the-transfer-or-release-of-guantanamo-detainees" TargetMode="External"/><Relationship Id="rId2" Type="http://schemas.openxmlformats.org/officeDocument/2006/relationships/customXml" Target="../customXml/item2.xml"/><Relationship Id="rId16" Type="http://schemas.openxmlformats.org/officeDocument/2006/relationships/hyperlink" Target="http://votesmart.org/bill/17399/46303/53304/authorizes-the-use-of-funds-for-the-transfer-or-release-of-guantanamo-detainees-to-the-united-states" TargetMode="External"/><Relationship Id="rId20" Type="http://schemas.openxmlformats.org/officeDocument/2006/relationships/hyperlink" Target="http://www.nytimes.com/2013/03/19/world/middleeast/obama-in-israel-visit-to-seek-common-ground-with-netanyahu-on-iran.html?pagewanted=1&amp;nl=todaysheadlines&amp;emc=edit_th_201303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dhamlawreview.org/assets/pdfs/Vol_81/Horowitz_April.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votesmart.org/bill/17399/46303/53304/authorizes-the-use-of-funds-for-the-transfer-or-release-of-guantanamo-detainees-to-the-united-states" TargetMode="External"/><Relationship Id="rId23" Type="http://schemas.openxmlformats.org/officeDocument/2006/relationships/fontTable" Target="fontTable.xml"/><Relationship Id="rId10" Type="http://schemas.openxmlformats.org/officeDocument/2006/relationships/hyperlink" Target="http://www.washingtonpost.com/world/national-security/foreign-detainees-from-afghanistan-are-being-considered-for-military-trial-in-us/2013/12/17/d38f9254-6723-11e3-a0b9-249bbb34602c_story.html" TargetMode="External"/><Relationship Id="rId19" Type="http://schemas.openxmlformats.org/officeDocument/2006/relationships/hyperlink" Target="http://www.silkroadstudies.org/new/docs/publications/1004Joshi-V-Strategi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shingtonpost.com/blogs/right-turn/wp/2014/01/09/obama-iran-gambit-is-unraveling/" TargetMode="External"/><Relationship Id="rId22" Type="http://schemas.openxmlformats.org/officeDocument/2006/relationships/hyperlink" Target="http://tehrantimes.com/component/content/article/93-interviews/113203-any-new-iran-sanctions-will-seriously-hurt-us-credibility-aca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68F1D3F-95DD-4100-A8C0-2B5EA748E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61</Pages>
  <Words>35544</Words>
  <Characters>202605</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2014-01-10T01:29:00Z</dcterms:created>
  <dcterms:modified xsi:type="dcterms:W3CDTF">2014-01-10T01:44:00Z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