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B8509" w14:textId="23482BCB" w:rsidR="00AB191B" w:rsidRPr="001B0C1B" w:rsidRDefault="00BA6462" w:rsidP="00AB191B">
      <w:pPr>
        <w:pStyle w:val="Heading3"/>
      </w:pPr>
      <w:r>
        <w:t>Adv 1</w:t>
      </w:r>
    </w:p>
    <w:p w14:paraId="472B6F94" w14:textId="77777777" w:rsidR="00AB191B" w:rsidRPr="001B0C1B" w:rsidRDefault="00AB191B" w:rsidP="00AB191B">
      <w:pPr>
        <w:pStyle w:val="Heading4"/>
      </w:pPr>
      <w:r w:rsidRPr="001B0C1B">
        <w:t xml:space="preserve">Advantage one is </w:t>
      </w:r>
      <w:r w:rsidRPr="001B0C1B">
        <w:rPr>
          <w:u w:val="single"/>
        </w:rPr>
        <w:t>Drone Wars</w:t>
      </w:r>
    </w:p>
    <w:p w14:paraId="68645B47" w14:textId="3F5DBCEE" w:rsidR="00AB191B" w:rsidRPr="001B0C1B" w:rsidRDefault="00AB191B" w:rsidP="00AB191B">
      <w:pPr>
        <w:pStyle w:val="Heading4"/>
      </w:pPr>
      <w:r w:rsidRPr="001B0C1B">
        <w:t xml:space="preserve">Constraints influence global drone </w:t>
      </w:r>
      <w:r w:rsidR="00FF6D03">
        <w:t>practices</w:t>
      </w:r>
      <w:r w:rsidRPr="001B0C1B">
        <w:t xml:space="preserve"> – the impact is </w:t>
      </w:r>
      <w:r w:rsidRPr="001B0C1B">
        <w:rPr>
          <w:u w:val="single"/>
        </w:rPr>
        <w:t xml:space="preserve">global </w:t>
      </w:r>
      <w:r w:rsidR="00A10336">
        <w:rPr>
          <w:u w:val="single"/>
        </w:rPr>
        <w:t>war</w:t>
      </w:r>
      <w:r w:rsidRPr="001B0C1B">
        <w:t xml:space="preserve"> </w:t>
      </w:r>
    </w:p>
    <w:p w14:paraId="6D0E9CD0" w14:textId="77777777" w:rsidR="00AB191B" w:rsidRDefault="00AB191B" w:rsidP="00AB191B">
      <w:r w:rsidRPr="001B0C1B">
        <w:rPr>
          <w:rStyle w:val="Heading4Char"/>
        </w:rPr>
        <w:t>Dowd, 13</w:t>
      </w:r>
      <w:r w:rsidRPr="001B0C1B">
        <w:t xml:space="preserve"> [Drone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14:paraId="71875861" w14:textId="77777777" w:rsidR="00A10336" w:rsidRPr="001B0C1B" w:rsidRDefault="00A10336" w:rsidP="00AB191B"/>
    <w:p w14:paraId="64A2D896" w14:textId="77777777" w:rsidR="00AB191B" w:rsidRPr="00A10336" w:rsidRDefault="00AB191B" w:rsidP="00AB191B">
      <w:pPr>
        <w:rPr>
          <w:sz w:val="12"/>
        </w:rPr>
      </w:pPr>
      <w:r w:rsidRPr="00A10336">
        <w:rPr>
          <w:sz w:val="12"/>
        </w:rPr>
        <w:t>In short, it seems Washington has been seduced by the Jupiter Complex. Being seen in such a light—as detached and remote in every sense of the word, especially in waging war—should give Americans pause. “</w:t>
      </w:r>
      <w:r w:rsidRPr="00A10336">
        <w:rPr>
          <w:rStyle w:val="StyleBoldUnderline"/>
          <w:highlight w:val="yellow"/>
        </w:rPr>
        <w:t xml:space="preserve">Reliance </w:t>
      </w:r>
      <w:r w:rsidRPr="00A10336">
        <w:rPr>
          <w:rStyle w:val="StyleBoldUnderline"/>
        </w:rPr>
        <w:t xml:space="preserve">on drone strikes </w:t>
      </w:r>
      <w:r w:rsidRPr="00A10336">
        <w:rPr>
          <w:rStyle w:val="StyleBoldUnderline"/>
          <w:highlight w:val="yellow"/>
        </w:rPr>
        <w:t xml:space="preserve">allows </w:t>
      </w:r>
      <w:r w:rsidRPr="00A10336">
        <w:rPr>
          <w:rStyle w:val="StyleBoldUnderline"/>
        </w:rPr>
        <w:t xml:space="preserve">our </w:t>
      </w:r>
      <w:r w:rsidRPr="00A10336">
        <w:rPr>
          <w:rStyle w:val="StyleBoldUnderline"/>
          <w:highlight w:val="yellow"/>
        </w:rPr>
        <w:t>opponents</w:t>
      </w:r>
      <w:r w:rsidRPr="00A10336">
        <w:rPr>
          <w:sz w:val="12"/>
          <w:highlight w:val="yellow"/>
        </w:rPr>
        <w:t xml:space="preserve"> </w:t>
      </w:r>
      <w:r w:rsidRPr="00A10336">
        <w:rPr>
          <w:rStyle w:val="StyleBoldUnderline"/>
          <w:highlight w:val="yellow"/>
        </w:rPr>
        <w:t>to cast our country as</w:t>
      </w:r>
      <w:r w:rsidRPr="00A10336">
        <w:rPr>
          <w:rStyle w:val="StyleBoldUnderline"/>
        </w:rPr>
        <w:t xml:space="preserve"> a distant</w:t>
      </w:r>
      <w:r w:rsidRPr="00A10336">
        <w:rPr>
          <w:sz w:val="12"/>
        </w:rPr>
        <w:t xml:space="preserve">, </w:t>
      </w:r>
      <w:r w:rsidRPr="00A10336">
        <w:rPr>
          <w:rStyle w:val="StyleBoldUnderline"/>
        </w:rPr>
        <w:t xml:space="preserve">high-tech, </w:t>
      </w:r>
      <w:r w:rsidRPr="00A10336">
        <w:rPr>
          <w:rStyle w:val="StyleBoldUnderline"/>
          <w:highlight w:val="yellow"/>
        </w:rPr>
        <w:t>amoral</w:t>
      </w:r>
      <w:r w:rsidRPr="00A10336">
        <w:rPr>
          <w:rStyle w:val="StyleBoldUnderline"/>
        </w:rPr>
        <w:t xml:space="preserve"> purveyor of death</w:t>
      </w:r>
      <w:r w:rsidRPr="00A10336">
        <w:rPr>
          <w:sz w:val="12"/>
        </w:rPr>
        <w:t xml:space="preserve">,” </w:t>
      </w:r>
      <w:r w:rsidRPr="00A10336">
        <w:rPr>
          <w:rStyle w:val="StyleBoldUnderline"/>
        </w:rPr>
        <w:t>argues</w:t>
      </w:r>
      <w:r w:rsidRPr="00A10336">
        <w:rPr>
          <w:sz w:val="12"/>
        </w:rPr>
        <w:t xml:space="preserve"> Kurt </w:t>
      </w:r>
      <w:r w:rsidRPr="00A10336">
        <w:rPr>
          <w:rStyle w:val="StyleBoldUnderline"/>
        </w:rPr>
        <w:t>Volker, former US ambassador to NATO. “</w:t>
      </w:r>
      <w:r w:rsidRPr="00A10336">
        <w:rPr>
          <w:rStyle w:val="StyleBoldUnderline"/>
          <w:highlight w:val="yellow"/>
        </w:rPr>
        <w:t>It</w:t>
      </w:r>
      <w:r w:rsidRPr="00A10336">
        <w:rPr>
          <w:sz w:val="12"/>
        </w:rPr>
        <w:t xml:space="preserve"> builds resentment, </w:t>
      </w:r>
      <w:r w:rsidRPr="00A10336">
        <w:rPr>
          <w:rStyle w:val="StyleBoldUnderline"/>
          <w:highlight w:val="yellow"/>
        </w:rPr>
        <w:t xml:space="preserve">facilitates </w:t>
      </w:r>
      <w:r w:rsidRPr="00A10336">
        <w:rPr>
          <w:rStyle w:val="StyleBoldUnderline"/>
        </w:rPr>
        <w:t xml:space="preserve">terrorist </w:t>
      </w:r>
      <w:r w:rsidRPr="00A10336">
        <w:rPr>
          <w:rStyle w:val="StyleBoldUnderline"/>
          <w:highlight w:val="yellow"/>
        </w:rPr>
        <w:t>recruitment</w:t>
      </w:r>
      <w:r w:rsidRPr="00A10336">
        <w:rPr>
          <w:rStyle w:val="StyleBoldUnderline"/>
        </w:rPr>
        <w:t xml:space="preserve"> and alienates those we should seek to inspire</w:t>
      </w:r>
      <w:r w:rsidRPr="00A10336">
        <w:rPr>
          <w:sz w:val="12"/>
        </w:rPr>
        <w:t xml:space="preserve">.”40 Indeed, what appears a successful counterterrorism campaign to Americans may look very different to international observers. “In 17 of 20 countries,” a recent Pew survey found, “more than half disapprove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not, however, appear to be where we are headed. Consider Admiral Mullen’s comments about the sunset of manned combat aircraft, the manned-versus-unmanned acquisition trajectories, the remote-control wars in Pakistan and Yemen and Somalia, and President Obama’s reliance on UCAVs. Earlier this year, for instance, when France asked for help in its counterassault against jihadists in Mali, Washington initially offered drones.43 </w:t>
      </w:r>
      <w:r w:rsidRPr="00A10336">
        <w:rPr>
          <w:rStyle w:val="Emphasis"/>
          <w:b w:val="0"/>
          <w:highlight w:val="yellow"/>
        </w:rPr>
        <w:t>The</w:t>
      </w:r>
      <w:r w:rsidRPr="00A10336">
        <w:rPr>
          <w:sz w:val="12"/>
          <w:highlight w:val="yellow"/>
        </w:rPr>
        <w:t xml:space="preserve"> </w:t>
      </w:r>
      <w:r w:rsidRPr="00A10336">
        <w:rPr>
          <w:rStyle w:val="Emphasis"/>
          <w:b w:val="0"/>
          <w:highlight w:val="yellow"/>
        </w:rPr>
        <w:t>next president will</w:t>
      </w:r>
      <w:r w:rsidRPr="00A10336">
        <w:rPr>
          <w:rStyle w:val="StyleBoldUnderline"/>
        </w:rPr>
        <w:t xml:space="preserve"> likely </w:t>
      </w:r>
      <w:r w:rsidRPr="00A10336">
        <w:rPr>
          <w:rStyle w:val="StyleBoldUnderline"/>
          <w:highlight w:val="yellow"/>
        </w:rPr>
        <w:t xml:space="preserve">follow </w:t>
      </w:r>
      <w:r w:rsidRPr="00A10336">
        <w:rPr>
          <w:rStyle w:val="StyleBoldUnderline"/>
        </w:rPr>
        <w:t xml:space="preserve">and </w:t>
      </w:r>
      <w:r w:rsidRPr="00A10336">
        <w:rPr>
          <w:rStyle w:val="Emphasis"/>
          <w:b w:val="0"/>
        </w:rPr>
        <w:t>build upon the</w:t>
      </w:r>
      <w:r w:rsidRPr="00A10336">
        <w:rPr>
          <w:rStyle w:val="StyleBoldUnderline"/>
        </w:rPr>
        <w:t xml:space="preserve"> UCAV </w:t>
      </w:r>
      <w:r w:rsidRPr="00A10336">
        <w:rPr>
          <w:rStyle w:val="Emphasis"/>
          <w:b w:val="0"/>
          <w:highlight w:val="yellow"/>
        </w:rPr>
        <w:t>precedents set during</w:t>
      </w:r>
      <w:r w:rsidRPr="00A10336">
        <w:rPr>
          <w:rStyle w:val="StyleBoldUnderline"/>
        </w:rPr>
        <w:t xml:space="preserve"> </w:t>
      </w:r>
      <w:r w:rsidRPr="00A10336">
        <w:rPr>
          <w:sz w:val="12"/>
        </w:rPr>
        <w:t>the</w:t>
      </w:r>
      <w:r w:rsidRPr="00A10336">
        <w:rPr>
          <w:rStyle w:val="StyleBoldUnderline"/>
        </w:rPr>
        <w:t xml:space="preserve"> </w:t>
      </w:r>
      <w:r w:rsidRPr="00A10336">
        <w:rPr>
          <w:rStyle w:val="Emphasis"/>
          <w:b w:val="0"/>
          <w:highlight w:val="yellow"/>
        </w:rPr>
        <w:t>Obama</w:t>
      </w:r>
      <w:r w:rsidRPr="00A10336">
        <w:rPr>
          <w:sz w:val="12"/>
        </w:rPr>
        <w:t xml:space="preserve"> administration, </w:t>
      </w:r>
      <w:r w:rsidRPr="007672B1">
        <w:rPr>
          <w:rStyle w:val="StyleBoldUnderline"/>
        </w:rPr>
        <w:t>just as</w:t>
      </w:r>
      <w:r w:rsidRPr="007672B1">
        <w:rPr>
          <w:sz w:val="12"/>
        </w:rPr>
        <w:t xml:space="preserve"> the </w:t>
      </w:r>
      <w:r w:rsidRPr="007672B1">
        <w:rPr>
          <w:rStyle w:val="StyleBoldUnderline"/>
        </w:rPr>
        <w:t>Obama</w:t>
      </w:r>
      <w:r w:rsidRPr="007672B1">
        <w:rPr>
          <w:sz w:val="12"/>
        </w:rPr>
        <w:t xml:space="preserve"> administration </w:t>
      </w:r>
      <w:r w:rsidRPr="007672B1">
        <w:rPr>
          <w:rStyle w:val="StyleBoldUnderline"/>
        </w:rPr>
        <w:t>has with the</w:t>
      </w:r>
      <w:r w:rsidRPr="007672B1">
        <w:rPr>
          <w:sz w:val="12"/>
        </w:rPr>
        <w:t xml:space="preserve"> UCAV </w:t>
      </w:r>
      <w:r w:rsidRPr="007672B1">
        <w:rPr>
          <w:rStyle w:val="StyleBoldUnderline"/>
        </w:rPr>
        <w:t>precedents set during</w:t>
      </w:r>
      <w:r w:rsidRPr="007672B1">
        <w:rPr>
          <w:sz w:val="12"/>
        </w:rPr>
        <w:t xml:space="preserve"> the </w:t>
      </w:r>
      <w:r w:rsidRPr="007672B1">
        <w:rPr>
          <w:rStyle w:val="StyleBoldUnderline"/>
        </w:rPr>
        <w:t>Bush</w:t>
      </w:r>
      <w:r w:rsidRPr="00A10336">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sidRPr="00A10336">
        <w:rPr>
          <w:rStyle w:val="StyleBoldUnderline"/>
        </w:rPr>
        <w:t xml:space="preserve">Given their record and growing capabilities, </w:t>
      </w:r>
      <w:r w:rsidRPr="00A10336">
        <w:rPr>
          <w:rStyle w:val="StyleBoldUnderline"/>
          <w:highlight w:val="yellow"/>
        </w:rPr>
        <w:t xml:space="preserve">it seems </w:t>
      </w:r>
      <w:r w:rsidRPr="00A10336">
        <w:rPr>
          <w:rStyle w:val="Emphasis"/>
          <w:b w:val="0"/>
          <w:highlight w:val="yellow"/>
        </w:rPr>
        <w:t>unlikely</w:t>
      </w:r>
      <w:r w:rsidRPr="00A10336">
        <w:rPr>
          <w:rStyle w:val="StyleBoldUnderline"/>
          <w:highlight w:val="yellow"/>
        </w:rPr>
        <w:t xml:space="preserve"> </w:t>
      </w:r>
      <w:r w:rsidRPr="00A10336">
        <w:rPr>
          <w:rStyle w:val="StyleBoldUnderline"/>
        </w:rPr>
        <w:t>that</w:t>
      </w:r>
      <w:r w:rsidRPr="00A10336">
        <w:rPr>
          <w:sz w:val="12"/>
        </w:rPr>
        <w:t xml:space="preserve"> </w:t>
      </w:r>
      <w:r w:rsidRPr="00A10336">
        <w:rPr>
          <w:rStyle w:val="StyleBoldUnderline"/>
          <w:highlight w:val="yellow"/>
        </w:rPr>
        <w:t>U</w:t>
      </w:r>
      <w:r w:rsidRPr="00A10336">
        <w:rPr>
          <w:rStyle w:val="StyleBoldUnderline"/>
        </w:rPr>
        <w:t>C</w:t>
      </w:r>
      <w:r w:rsidRPr="00A10336">
        <w:rPr>
          <w:rStyle w:val="StyleBoldUnderline"/>
          <w:highlight w:val="yellow"/>
        </w:rPr>
        <w:t>AVs</w:t>
      </w:r>
      <w:r w:rsidRPr="00A10336">
        <w:rPr>
          <w:rStyle w:val="StyleBoldUnderline"/>
        </w:rPr>
        <w:t xml:space="preserve"> </w:t>
      </w:r>
      <w:r w:rsidRPr="00A10336">
        <w:rPr>
          <w:rStyle w:val="StyleBoldUnderline"/>
          <w:highlight w:val="yellow"/>
        </w:rPr>
        <w:t xml:space="preserve">will </w:t>
      </w:r>
      <w:r w:rsidRPr="00A10336">
        <w:rPr>
          <w:rStyle w:val="StyleBoldUnderline"/>
        </w:rPr>
        <w:t xml:space="preserve">ever </w:t>
      </w:r>
      <w:r w:rsidRPr="00A10336">
        <w:rPr>
          <w:rStyle w:val="StyleBoldUnderline"/>
          <w:highlight w:val="yellow"/>
        </w:rPr>
        <w:t>be renounced entirely; however</w:t>
      </w:r>
      <w:r w:rsidRPr="00A10336">
        <w:rPr>
          <w:sz w:val="12"/>
        </w:rPr>
        <w:t xml:space="preserve">, </w:t>
      </w:r>
      <w:r w:rsidRPr="00A10336">
        <w:rPr>
          <w:rStyle w:val="StyleBoldUnderline"/>
        </w:rPr>
        <w:t>perhaps the</w:t>
      </w:r>
      <w:r w:rsidRPr="00A10336">
        <w:rPr>
          <w:sz w:val="12"/>
        </w:rPr>
        <w:t xml:space="preserve"> </w:t>
      </w:r>
      <w:r w:rsidRPr="00A10336">
        <w:rPr>
          <w:rStyle w:val="StyleBoldUnderline"/>
          <w:highlight w:val="yellow"/>
        </w:rPr>
        <w:t>use</w:t>
      </w:r>
      <w:r w:rsidRPr="00A10336">
        <w:rPr>
          <w:rStyle w:val="StyleBoldUnderline"/>
        </w:rPr>
        <w:t xml:space="preserve"> of drones for lethal purposes </w:t>
      </w:r>
      <w:r w:rsidRPr="00A10336">
        <w:rPr>
          <w:rStyle w:val="StyleBoldUnderline"/>
          <w:highlight w:val="yellow"/>
        </w:rPr>
        <w:t>can be</w:t>
      </w:r>
      <w:r w:rsidRPr="00A10336">
        <w:rPr>
          <w:sz w:val="12"/>
        </w:rPr>
        <w:t xml:space="preserve"> curtailed or at least </w:t>
      </w:r>
      <w:r w:rsidRPr="00A10336">
        <w:rPr>
          <w:rStyle w:val="Emphasis"/>
          <w:b w:val="0"/>
          <w:highlight w:val="yellow"/>
        </w:rPr>
        <w:t>contained</w:t>
      </w:r>
      <w:r w:rsidRPr="00A10336">
        <w:rPr>
          <w:sz w:val="12"/>
        </w:rPr>
        <w:t xml:space="preserve">. </w:t>
      </w:r>
      <w:r w:rsidRPr="00A10336">
        <w:rPr>
          <w:rStyle w:val="StyleBoldUnderline"/>
        </w:rPr>
        <w:t xml:space="preserve">It is important to recall that </w:t>
      </w:r>
      <w:r w:rsidRPr="00A10336">
        <w:rPr>
          <w:rStyle w:val="StyleBoldUnderline"/>
          <w:highlight w:val="yellow"/>
        </w:rPr>
        <w:t>the U</w:t>
      </w:r>
      <w:r w:rsidRPr="00A10336">
        <w:rPr>
          <w:sz w:val="12"/>
        </w:rPr>
        <w:t xml:space="preserve">nited </w:t>
      </w:r>
      <w:r w:rsidRPr="00A10336">
        <w:rPr>
          <w:rStyle w:val="StyleBoldUnderline"/>
          <w:highlight w:val="yellow"/>
        </w:rPr>
        <w:t>S</w:t>
      </w:r>
      <w:r w:rsidRPr="00A10336">
        <w:rPr>
          <w:sz w:val="12"/>
        </w:rPr>
        <w:t xml:space="preserve">tates </w:t>
      </w:r>
      <w:r w:rsidRPr="00A10336">
        <w:rPr>
          <w:rStyle w:val="StyleBoldUnderline"/>
          <w:highlight w:val="yellow"/>
        </w:rPr>
        <w:t>has</w:t>
      </w:r>
      <w:r w:rsidRPr="00A10336">
        <w:rPr>
          <w:sz w:val="12"/>
          <w:highlight w:val="yellow"/>
        </w:rPr>
        <w:t xml:space="preserve"> </w:t>
      </w:r>
      <w:r w:rsidRPr="00A10336">
        <w:rPr>
          <w:rStyle w:val="StyleBoldUnderline"/>
          <w:highlight w:val="yellow"/>
        </w:rPr>
        <w:t>circumscribed its</w:t>
      </w:r>
      <w:r w:rsidRPr="00A10336">
        <w:rPr>
          <w:sz w:val="12"/>
        </w:rPr>
        <w:t xml:space="preserve"> own </w:t>
      </w:r>
      <w:r w:rsidRPr="00A10336">
        <w:rPr>
          <w:rStyle w:val="StyleBoldUnderline"/>
        </w:rPr>
        <w:t xml:space="preserve">military </w:t>
      </w:r>
      <w:r w:rsidRPr="00A10336">
        <w:rPr>
          <w:rStyle w:val="StyleBoldUnderline"/>
          <w:highlight w:val="yellow"/>
        </w:rPr>
        <w:t xml:space="preserve">power in the past by </w:t>
      </w:r>
      <w:r w:rsidRPr="00A10336">
        <w:rPr>
          <w:rStyle w:val="Emphasis"/>
          <w:b w:val="0"/>
          <w:highlight w:val="yellow"/>
        </w:rPr>
        <w:t>drawing the line</w:t>
      </w:r>
      <w:r w:rsidRPr="00A10336">
        <w:rPr>
          <w:sz w:val="12"/>
        </w:rPr>
        <w:t xml:space="preserve"> at certain technologies. </w:t>
      </w:r>
      <w:r w:rsidRPr="007672B1">
        <w:rPr>
          <w:rStyle w:val="StyleBoldUnderline"/>
        </w:rPr>
        <w:t>The U</w:t>
      </w:r>
      <w:r w:rsidRPr="007672B1">
        <w:rPr>
          <w:sz w:val="12"/>
        </w:rPr>
        <w:t xml:space="preserve">nited </w:t>
      </w:r>
      <w:r w:rsidRPr="007672B1">
        <w:rPr>
          <w:rStyle w:val="StyleBoldUnderline"/>
        </w:rPr>
        <w:t>S</w:t>
      </w:r>
      <w:r w:rsidRPr="007672B1">
        <w:rPr>
          <w:sz w:val="12"/>
        </w:rPr>
        <w:t xml:space="preserve">tates </w:t>
      </w:r>
      <w:r w:rsidRPr="007672B1">
        <w:rPr>
          <w:rStyle w:val="StyleBoldUnderline"/>
        </w:rPr>
        <w:t>halted development of the neutron bomb</w:t>
      </w:r>
      <w:r w:rsidRPr="00A10336">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sidRPr="00A10336">
        <w:rPr>
          <w:rStyle w:val="StyleBoldUnderline"/>
        </w:rPr>
        <w:t xml:space="preserve">Washington must be mindful that </w:t>
      </w:r>
      <w:r w:rsidRPr="00A10336">
        <w:rPr>
          <w:rStyle w:val="Emphasis"/>
          <w:b w:val="0"/>
        </w:rPr>
        <w:t>the world is watching</w:t>
      </w:r>
      <w:r w:rsidRPr="00A10336">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sidRPr="00A10336">
        <w:rPr>
          <w:rStyle w:val="StyleBoldUnderline"/>
        </w:rPr>
        <w:t>the</w:t>
      </w:r>
      <w:r w:rsidRPr="00A10336">
        <w:rPr>
          <w:sz w:val="12"/>
        </w:rPr>
        <w:t xml:space="preserve"> </w:t>
      </w:r>
      <w:r w:rsidRPr="007672B1">
        <w:rPr>
          <w:rStyle w:val="StyleBoldUnderline"/>
        </w:rPr>
        <w:t>brewing international backlash against the</w:t>
      </w:r>
      <w:r w:rsidRPr="007672B1">
        <w:rPr>
          <w:sz w:val="12"/>
        </w:rPr>
        <w:t xml:space="preserve"> </w:t>
      </w:r>
      <w:r w:rsidRPr="007672B1">
        <w:rPr>
          <w:rStyle w:val="StyleBoldUnderline"/>
        </w:rPr>
        <w:t xml:space="preserve">drone war reminds us that </w:t>
      </w:r>
      <w:r w:rsidRPr="00A10336">
        <w:rPr>
          <w:rStyle w:val="StyleBoldUnderline"/>
          <w:highlight w:val="yellow"/>
        </w:rPr>
        <w:t>means</w:t>
      </w:r>
      <w:r w:rsidRPr="00A10336">
        <w:rPr>
          <w:rStyle w:val="StyleBoldUnderline"/>
        </w:rPr>
        <w:t xml:space="preserve"> and methods </w:t>
      </w:r>
      <w:r w:rsidRPr="00A10336">
        <w:rPr>
          <w:rStyle w:val="StyleBoldUnderline"/>
          <w:highlight w:val="yellow"/>
        </w:rPr>
        <w:t xml:space="preserve">matter </w:t>
      </w:r>
      <w:r w:rsidRPr="00A10336">
        <w:rPr>
          <w:rStyle w:val="StyleBoldUnderline"/>
        </w:rPr>
        <w:t>as much as ends.</w:t>
      </w:r>
      <w:r w:rsidRPr="00A10336">
        <w:rPr>
          <w:rStyle w:val="StyleBoldUnderline"/>
          <w:sz w:val="12"/>
        </w:rPr>
        <w:t xml:space="preserve"> </w:t>
      </w:r>
      <w:r w:rsidRPr="00A10336">
        <w:rPr>
          <w:sz w:val="12"/>
        </w:rPr>
        <w:t xml:space="preserve">Error War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 First, if the battlespace is the entire earth, the enemy would seem to have the right to wage war on those places where UCAV operators are based. That’s a sobering thought, one few policymakers have contemplated. Second, power-projecting </w:t>
      </w:r>
      <w:r w:rsidRPr="00A10336">
        <w:rPr>
          <w:rStyle w:val="StyleBoldUnderline"/>
          <w:highlight w:val="yellow"/>
        </w:rPr>
        <w:t xml:space="preserve">nations are </w:t>
      </w:r>
      <w:r w:rsidRPr="00A10336">
        <w:rPr>
          <w:rStyle w:val="Emphasis"/>
          <w:b w:val="0"/>
          <w:highlight w:val="yellow"/>
        </w:rPr>
        <w:t>following America’s lead</w:t>
      </w:r>
      <w:r w:rsidRPr="00A10336">
        <w:rPr>
          <w:sz w:val="12"/>
        </w:rPr>
        <w:t xml:space="preserve"> </w:t>
      </w:r>
      <w:r w:rsidRPr="00A10336">
        <w:rPr>
          <w:rStyle w:val="StyleBoldUnderline"/>
        </w:rPr>
        <w:t>and developing</w:t>
      </w:r>
      <w:r w:rsidRPr="00A10336">
        <w:rPr>
          <w:sz w:val="12"/>
        </w:rPr>
        <w:t xml:space="preserve"> their own </w:t>
      </w:r>
      <w:r w:rsidRPr="00A10336">
        <w:rPr>
          <w:rStyle w:val="StyleBoldUnderline"/>
        </w:rPr>
        <w:t>drones to target their distant</w:t>
      </w:r>
      <w:r w:rsidRPr="00A10336">
        <w:rPr>
          <w:sz w:val="12"/>
        </w:rPr>
        <w:t xml:space="preserve"> </w:t>
      </w:r>
      <w:r w:rsidRPr="00A10336">
        <w:rPr>
          <w:rStyle w:val="StyleBoldUnderline"/>
        </w:rPr>
        <w:t>enemies</w:t>
      </w:r>
      <w:r w:rsidRPr="00A10336">
        <w:rPr>
          <w:sz w:val="12"/>
        </w:rPr>
        <w:t xml:space="preserve"> by remote. </w:t>
      </w:r>
      <w:r w:rsidRPr="00A10336">
        <w:rPr>
          <w:rStyle w:val="StyleBoldUnderline"/>
        </w:rPr>
        <w:t xml:space="preserve">An estimated </w:t>
      </w:r>
      <w:r w:rsidRPr="00A10336">
        <w:rPr>
          <w:rStyle w:val="StyleBoldUnderline"/>
          <w:highlight w:val="yellow"/>
        </w:rPr>
        <w:t xml:space="preserve">75 countries have </w:t>
      </w:r>
      <w:r w:rsidRPr="00A10336">
        <w:rPr>
          <w:rStyle w:val="StyleBoldUnderline"/>
        </w:rPr>
        <w:t xml:space="preserve">drone </w:t>
      </w:r>
      <w:r w:rsidRPr="00A10336">
        <w:rPr>
          <w:rStyle w:val="StyleBoldUnderline"/>
          <w:highlight w:val="yellow"/>
        </w:rPr>
        <w:t xml:space="preserve">programs </w:t>
      </w:r>
      <w:r w:rsidRPr="006228B8">
        <w:rPr>
          <w:rStyle w:val="StyleBoldUnderline"/>
        </w:rPr>
        <w:t>underway</w:t>
      </w:r>
      <w:r w:rsidRPr="006228B8">
        <w:rPr>
          <w:sz w:val="12"/>
        </w:rPr>
        <w:t>.</w:t>
      </w:r>
      <w:r w:rsidRPr="00A10336">
        <w:rPr>
          <w:sz w:val="12"/>
        </w:rPr>
        <w:t xml:space="preserve">45 </w:t>
      </w:r>
      <w:r w:rsidRPr="00A10336">
        <w:rPr>
          <w:rStyle w:val="StyleBoldUnderline"/>
          <w:highlight w:val="yellow"/>
        </w:rPr>
        <w:t>Many</w:t>
      </w:r>
      <w:r w:rsidRPr="00A10336">
        <w:rPr>
          <w:rStyle w:val="StyleBoldUnderline"/>
        </w:rPr>
        <w:t xml:space="preserve"> of these nations </w:t>
      </w:r>
      <w:r w:rsidRPr="00A10336">
        <w:rPr>
          <w:rStyle w:val="StyleBoldUnderline"/>
          <w:highlight w:val="yellow"/>
        </w:rPr>
        <w:t>are less discriminating in</w:t>
      </w:r>
      <w:r w:rsidRPr="00A10336">
        <w:rPr>
          <w:sz w:val="12"/>
          <w:highlight w:val="yellow"/>
        </w:rPr>
        <w:t xml:space="preserve"> </w:t>
      </w:r>
      <w:r w:rsidRPr="00A10336">
        <w:rPr>
          <w:rStyle w:val="StyleBoldUnderline"/>
          <w:highlight w:val="yellow"/>
        </w:rPr>
        <w:t>employing</w:t>
      </w:r>
      <w:r w:rsidRPr="00A10336">
        <w:rPr>
          <w:rStyle w:val="StyleBoldUnderline"/>
        </w:rPr>
        <w:t xml:space="preserve"> military </w:t>
      </w:r>
      <w:r w:rsidRPr="00A10336">
        <w:rPr>
          <w:rStyle w:val="StyleBoldUnderline"/>
          <w:highlight w:val="yellow"/>
        </w:rPr>
        <w:t>force</w:t>
      </w:r>
      <w:r w:rsidRPr="00A10336">
        <w:rPr>
          <w:rStyle w:val="StyleBoldUnderline"/>
        </w:rPr>
        <w:t xml:space="preserve"> than the U</w:t>
      </w:r>
      <w:r w:rsidRPr="00A10336">
        <w:rPr>
          <w:sz w:val="12"/>
        </w:rPr>
        <w:t xml:space="preserve">nited </w:t>
      </w:r>
      <w:r w:rsidRPr="00A10336">
        <w:rPr>
          <w:rStyle w:val="StyleBoldUnderline"/>
        </w:rPr>
        <w:t>S</w:t>
      </w:r>
      <w:r w:rsidRPr="00A10336">
        <w:rPr>
          <w:sz w:val="12"/>
        </w:rPr>
        <w:t>tates—</w:t>
      </w:r>
      <w:r w:rsidRPr="00A10336">
        <w:rPr>
          <w:rStyle w:val="StyleBoldUnderline"/>
        </w:rPr>
        <w:t>and less skillful</w:t>
      </w:r>
      <w:r w:rsidRPr="00A10336">
        <w:rPr>
          <w:sz w:val="12"/>
        </w:rPr>
        <w:t xml:space="preserve">. Indeed, </w:t>
      </w:r>
      <w:r w:rsidRPr="00A10336">
        <w:rPr>
          <w:rStyle w:val="StyleBoldUnderline"/>
          <w:highlight w:val="yellow"/>
        </w:rPr>
        <w:t xml:space="preserve">drones may usher </w:t>
      </w:r>
      <w:r w:rsidRPr="00A10336">
        <w:rPr>
          <w:rStyle w:val="StyleBoldUnderline"/>
        </w:rPr>
        <w:t xml:space="preserve">in a new age of </w:t>
      </w:r>
      <w:r w:rsidRPr="00A10336">
        <w:rPr>
          <w:rStyle w:val="Emphasis"/>
          <w:b w:val="0"/>
          <w:highlight w:val="yellow"/>
        </w:rPr>
        <w:t>accidental wars.</w:t>
      </w:r>
      <w:r w:rsidRPr="00A10336">
        <w:rPr>
          <w:sz w:val="12"/>
        </w:rPr>
        <w:t xml:space="preserve"> </w:t>
      </w:r>
      <w:r w:rsidRPr="00A10336">
        <w:rPr>
          <w:rStyle w:val="StyleBoldUnderline"/>
        </w:rPr>
        <w:t>If the best drones deployed by the best military crash more than any other aircraft</w:t>
      </w:r>
      <w:r w:rsidRPr="00A10336">
        <w:rPr>
          <w:sz w:val="12"/>
        </w:rPr>
        <w:t xml:space="preserve"> in America’s fleet, </w:t>
      </w:r>
      <w:r w:rsidRPr="00A10336">
        <w:rPr>
          <w:rStyle w:val="StyleBoldUnderline"/>
        </w:rPr>
        <w:t>imagine the accident rate for</w:t>
      </w:r>
      <w:r w:rsidRPr="00A10336">
        <w:rPr>
          <w:sz w:val="12"/>
        </w:rPr>
        <w:t xml:space="preserve"> </w:t>
      </w:r>
      <w:r w:rsidRPr="00A10336">
        <w:rPr>
          <w:rStyle w:val="StyleBoldUnderline"/>
        </w:rPr>
        <w:t>mediocre drones</w:t>
      </w:r>
      <w:r w:rsidRPr="00A10336">
        <w:rPr>
          <w:sz w:val="12"/>
        </w:rPr>
        <w:t xml:space="preserve"> deployed by mediocre militaries. </w:t>
      </w:r>
      <w:r w:rsidRPr="00A10336">
        <w:rPr>
          <w:rStyle w:val="StyleBoldUnderline"/>
        </w:rPr>
        <w:t>And</w:t>
      </w:r>
      <w:r w:rsidRPr="00A10336">
        <w:rPr>
          <w:sz w:val="12"/>
        </w:rPr>
        <w:t xml:space="preserve"> then </w:t>
      </w:r>
      <w:r w:rsidRPr="00A10336">
        <w:rPr>
          <w:rStyle w:val="StyleBoldUnderline"/>
          <w:highlight w:val="yellow"/>
        </w:rPr>
        <w:t>imagine the</w:t>
      </w:r>
      <w:r w:rsidRPr="00A10336">
        <w:rPr>
          <w:rStyle w:val="StyleBoldUnderline"/>
        </w:rPr>
        <w:t xml:space="preserve"> international </w:t>
      </w:r>
      <w:r w:rsidRPr="00A10336">
        <w:rPr>
          <w:rStyle w:val="StyleBoldUnderline"/>
          <w:highlight w:val="yellow"/>
        </w:rPr>
        <w:t>incidents this could trigger between</w:t>
      </w:r>
      <w:r w:rsidRPr="00A10336">
        <w:rPr>
          <w:rStyle w:val="StyleBoldUnderline"/>
        </w:rPr>
        <w:t>, say,</w:t>
      </w:r>
      <w:r w:rsidRPr="00A10336">
        <w:rPr>
          <w:sz w:val="12"/>
        </w:rPr>
        <w:t xml:space="preserve"> </w:t>
      </w:r>
      <w:r w:rsidRPr="00A10336">
        <w:rPr>
          <w:rStyle w:val="StyleBoldUnderline"/>
          <w:highlight w:val="yellow"/>
        </w:rPr>
        <w:t>India and Pakistan</w:t>
      </w:r>
      <w:r w:rsidRPr="00A10336">
        <w:rPr>
          <w:sz w:val="12"/>
          <w:highlight w:val="yellow"/>
        </w:rPr>
        <w:t xml:space="preserve">; </w:t>
      </w:r>
      <w:r w:rsidRPr="00A10336">
        <w:rPr>
          <w:rStyle w:val="StyleBoldUnderline"/>
          <w:highlight w:val="yellow"/>
        </w:rPr>
        <w:t>North and South Korea; Russia</w:t>
      </w:r>
      <w:r w:rsidRPr="00A10336">
        <w:rPr>
          <w:rStyle w:val="StyleBoldUnderline"/>
        </w:rPr>
        <w:t xml:space="preserve"> and the Baltics or Poland or Georgia; </w:t>
      </w:r>
      <w:r w:rsidRPr="00A10336">
        <w:rPr>
          <w:rStyle w:val="StyleBoldUnderline"/>
          <w:highlight w:val="yellow"/>
        </w:rPr>
        <w:t>China and</w:t>
      </w:r>
      <w:r w:rsidRPr="00A10336">
        <w:rPr>
          <w:rStyle w:val="StyleBoldUnderline"/>
        </w:rPr>
        <w:t xml:space="preserve"> any number of </w:t>
      </w:r>
      <w:r w:rsidRPr="00A10336">
        <w:rPr>
          <w:rStyle w:val="StyleBoldUnderline"/>
          <w:highlight w:val="yellow"/>
        </w:rPr>
        <w:t>its</w:t>
      </w:r>
      <w:r w:rsidRPr="00A10336">
        <w:rPr>
          <w:rStyle w:val="StyleBoldUnderline"/>
        </w:rPr>
        <w:t xml:space="preserve"> wary </w:t>
      </w:r>
      <w:r w:rsidRPr="00A10336">
        <w:rPr>
          <w:rStyle w:val="StyleBoldUnderline"/>
          <w:highlight w:val="yellow"/>
        </w:rPr>
        <w:t>neighbors</w:t>
      </w:r>
      <w:r w:rsidRPr="00A10336">
        <w:rPr>
          <w:rStyle w:val="StyleBoldUnderline"/>
        </w:rPr>
        <w:t>.</w:t>
      </w:r>
      <w:r w:rsidRPr="00A10336">
        <w:rPr>
          <w:rStyle w:val="StyleBoldUnderline"/>
          <w:sz w:val="12"/>
        </w:rPr>
        <w:t xml:space="preserve"> </w:t>
      </w:r>
      <w:r w:rsidRPr="00A10336">
        <w:rPr>
          <w:rStyle w:val="StyleBoldUnderline"/>
        </w:rPr>
        <w:t>China has at least one dozen drones</w:t>
      </w:r>
      <w:r w:rsidRPr="00A10336">
        <w:rPr>
          <w:sz w:val="12"/>
        </w:rPr>
        <w:t xml:space="preserve"> </w:t>
      </w:r>
      <w:r w:rsidRPr="00A10336">
        <w:rPr>
          <w:rStyle w:val="StyleBoldUnderline"/>
        </w:rPr>
        <w:t>on the drawing board or in production</w:t>
      </w:r>
      <w:r w:rsidRPr="00A10336">
        <w:rPr>
          <w:sz w:val="12"/>
        </w:rPr>
        <w:t xml:space="preserve">, </w:t>
      </w:r>
      <w:r w:rsidRPr="00A10336">
        <w:rPr>
          <w:rStyle w:val="StyleBoldUnderline"/>
        </w:rPr>
        <w:t>and has announced plans to dot its coastline with 11</w:t>
      </w:r>
      <w:r w:rsidRPr="00A10336">
        <w:rPr>
          <w:sz w:val="12"/>
        </w:rPr>
        <w:t xml:space="preserve"> </w:t>
      </w:r>
      <w:r w:rsidRPr="00A10336">
        <w:rPr>
          <w:rStyle w:val="StyleBoldUnderline"/>
        </w:rPr>
        <w:t>drone bases</w:t>
      </w:r>
      <w:r w:rsidRPr="00A10336">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sidRPr="00A10336">
        <w:rPr>
          <w:rStyle w:val="StyleBoldUnderline"/>
        </w:rPr>
        <w:t>the proliferation of drones could enable nonpower-</w:t>
      </w:r>
      <w:r w:rsidRPr="00A10336">
        <w:rPr>
          <w:rStyle w:val="StyleBoldUnderline"/>
        </w:rPr>
        <w:lastRenderedPageBreak/>
        <w:t>projecting nations—and nonnations, for that matter—to</w:t>
      </w:r>
      <w:r w:rsidRPr="00A10336">
        <w:rPr>
          <w:sz w:val="12"/>
        </w:rPr>
        <w:t xml:space="preserve"> </w:t>
      </w:r>
      <w:r w:rsidRPr="00A10336">
        <w:rPr>
          <w:rStyle w:val="StyleBoldUnderline"/>
        </w:rPr>
        <w:t>join the ranks of power-projecting nations</w:t>
      </w:r>
      <w:r w:rsidRPr="00A10336">
        <w:rPr>
          <w:sz w:val="12"/>
        </w:rPr>
        <w:t>. Drones are a cheap alternative to long-range, long-endurance warplanes. Yet despite their low cost, drones can pack a punch. And owing to their size and range, they can conceal their home address far more 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will,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14:paraId="565BEA9A" w14:textId="77777777" w:rsidR="00AB191B" w:rsidRPr="001B0C1B" w:rsidRDefault="00AB191B" w:rsidP="00AB191B">
      <w:pPr>
        <w:rPr>
          <w:sz w:val="12"/>
        </w:rPr>
      </w:pPr>
    </w:p>
    <w:p w14:paraId="1F43F64E" w14:textId="62FB2BA9" w:rsidR="00AB191B" w:rsidRPr="001B0C1B" w:rsidRDefault="00FF6D03" w:rsidP="00AB191B">
      <w:pPr>
        <w:pStyle w:val="Heading4"/>
      </w:pPr>
      <w:r>
        <w:t>Unfettered drone prolif causes</w:t>
      </w:r>
      <w:r w:rsidR="00A10336">
        <w:t xml:space="preserve"> </w:t>
      </w:r>
      <w:r w:rsidR="00A10336" w:rsidRPr="00FF6D03">
        <w:rPr>
          <w:u w:val="single"/>
        </w:rPr>
        <w:t>deterrence crises</w:t>
      </w:r>
      <w:r w:rsidR="00AB191B" w:rsidRPr="001B0C1B">
        <w:t xml:space="preserve"> that </w:t>
      </w:r>
      <w:r>
        <w:t>lead to nuclear conflict and Indo-</w:t>
      </w:r>
      <w:r w:rsidR="00AB191B" w:rsidRPr="001B0C1B">
        <w:t xml:space="preserve">Pak </w:t>
      </w:r>
      <w:r>
        <w:t>w</w:t>
      </w:r>
      <w:r w:rsidR="00AB191B" w:rsidRPr="001B0C1B">
        <w:t xml:space="preserve">ar </w:t>
      </w:r>
    </w:p>
    <w:p w14:paraId="0D4CD872" w14:textId="77777777" w:rsidR="00AB191B" w:rsidRDefault="00AB191B" w:rsidP="00AB191B">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5EC950DC" w14:textId="77777777" w:rsidR="00A10336" w:rsidRPr="001B0C1B" w:rsidRDefault="00A10336" w:rsidP="00AB191B"/>
    <w:p w14:paraId="5818332D" w14:textId="77777777" w:rsidR="00AB191B" w:rsidRPr="001B0C1B" w:rsidRDefault="00AB191B" w:rsidP="00AB191B">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w:t>
      </w:r>
      <w:r w:rsidRPr="001B0C1B">
        <w:rPr>
          <w:sz w:val="16"/>
        </w:rPr>
        <w:lastRenderedPageBreak/>
        <w:t xml:space="preserve">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w:t>
      </w:r>
      <w:r w:rsidRPr="001B0C1B">
        <w:rPr>
          <w:sz w:val="16"/>
        </w:rPr>
        <w:lastRenderedPageBreak/>
        <w:t xml:space="preserve">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3370342B" w14:textId="29EB3924" w:rsidR="00AB191B" w:rsidRPr="001B0C1B" w:rsidRDefault="00AB191B" w:rsidP="00AB191B">
      <w:pPr>
        <w:pStyle w:val="Heading4"/>
      </w:pPr>
      <w:r w:rsidRPr="001B0C1B">
        <w:t xml:space="preserve">Indo Pak war </w:t>
      </w:r>
      <w:r w:rsidR="00FF6D03">
        <w:t>causes extinction</w:t>
      </w:r>
    </w:p>
    <w:p w14:paraId="728E21E5" w14:textId="77777777" w:rsidR="00AB191B" w:rsidRPr="001B0C1B" w:rsidRDefault="00AB191B" w:rsidP="00AB191B">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14:paraId="51B74AF2" w14:textId="77777777" w:rsidR="00AB191B" w:rsidRPr="001B0C1B" w:rsidRDefault="00AB191B" w:rsidP="00AB191B"/>
    <w:p w14:paraId="7FC31062" w14:textId="77777777" w:rsidR="00AB191B" w:rsidRPr="00FF6D03" w:rsidRDefault="00AB191B" w:rsidP="00AB191B">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warthat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likely 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lastRenderedPageBreak/>
        <w:t xml:space="preserve">individual </w:t>
      </w:r>
      <w:r w:rsidRPr="00A10336">
        <w:rPr>
          <w:rStyle w:val="Emphasis"/>
          <w:b w:val="0"/>
          <w:highlight w:val="yellow"/>
        </w:rPr>
        <w:t>commanders</w:t>
      </w:r>
      <w:r w:rsidRPr="00A10336">
        <w:rPr>
          <w:rStyle w:val="Emphasis"/>
          <w:b w:val="0"/>
        </w:rPr>
        <w:t xml:space="preserve"> to respond</w:t>
      </w:r>
      <w:r w:rsidRPr="001B0C1B">
        <w:rPr>
          <w:rStyle w:val="StyleBoldUnderline"/>
        </w:rPr>
        <w:t>in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any suchconflict would</w:t>
      </w:r>
      <w:r w:rsidRPr="00FF6D03">
        <w:rPr>
          <w:sz w:val="14"/>
        </w:rPr>
        <w:t xml:space="preserve"> likely </w:t>
      </w:r>
      <w:r w:rsidRPr="00A10336">
        <w:rPr>
          <w:rStyle w:val="Emphasis"/>
          <w:b w:val="0"/>
        </w:rPr>
        <w:t>continue to escalate</w:t>
      </w:r>
      <w:r w:rsidRPr="001B0C1B">
        <w:rPr>
          <w:rStyle w:val="StyleBoldUnderline"/>
        </w:rPr>
        <w:t>until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A nuclear conflict in the subcontinentwould have</w:t>
      </w:r>
      <w:r w:rsidRPr="00A10336">
        <w:rPr>
          <w:rStyle w:val="Emphasis"/>
          <w:b w:val="0"/>
        </w:rPr>
        <w:t>disastrous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r w:rsidRPr="001B0C1B">
        <w:rPr>
          <w:rStyle w:val="StyleBoldUnderline"/>
        </w:rPr>
        <w:t>Robock and</w:t>
      </w:r>
      <w:r w:rsidRPr="00FF6D03">
        <w:rPr>
          <w:sz w:val="14"/>
        </w:rPr>
        <w:t xml:space="preserve"> Owen Brian </w:t>
      </w:r>
      <w:r w:rsidRPr="001B0C1B">
        <w:rPr>
          <w:rStyle w:val="StyleBoldUnderline"/>
        </w:rPr>
        <w:t>Toon forecast</w:t>
      </w:r>
      <w:r w:rsidRPr="00FF6D03">
        <w:rPr>
          <w:sz w:val="14"/>
        </w:rPr>
        <w:t xml:space="preserve"> the </w:t>
      </w:r>
      <w:r w:rsidRPr="00A10336">
        <w:rPr>
          <w:rStyle w:val="Emphasis"/>
          <w:b w:val="0"/>
        </w:rPr>
        <w:t>global repercussions</w:t>
      </w:r>
      <w:r w:rsidRPr="001B0C1B">
        <w:rPr>
          <w:rStyle w:val="StyleBoldUnderline"/>
        </w:rPr>
        <w:t xml:space="preserve">of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and the Soviet Union wouldresult in a</w:t>
      </w:r>
      <w:r w:rsidRPr="00A10336">
        <w:rPr>
          <w:rStyle w:val="Emphasis"/>
          <w:b w:val="0"/>
        </w:rPr>
        <w:t>catastrophic</w:t>
      </w:r>
      <w:r w:rsidRPr="00FF6D03">
        <w:rPr>
          <w:sz w:val="14"/>
        </w:rPr>
        <w:t xml:space="preserve"> and prolonged </w:t>
      </w:r>
      <w:r w:rsidRPr="00A10336">
        <w:rPr>
          <w:rStyle w:val="Emphasis"/>
          <w:b w:val="0"/>
        </w:rPr>
        <w:t>nuclear winter</w:t>
      </w:r>
      <w:r w:rsidRPr="00FF6D03">
        <w:rPr>
          <w:sz w:val="14"/>
        </w:rPr>
        <w:t>,</w:t>
      </w:r>
      <w:r w:rsidRPr="001B0C1B">
        <w:rPr>
          <w:rStyle w:val="StyleBoldUnderline"/>
        </w:rPr>
        <w:t xml:space="preserve">which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would lead to</w:t>
      </w:r>
      <w:r w:rsidRPr="00A10336">
        <w:rPr>
          <w:rStyle w:val="Emphasis"/>
          <w:b w:val="0"/>
        </w:rPr>
        <w:t>global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14:paraId="79588412" w14:textId="77777777" w:rsidR="00AB191B" w:rsidRPr="001B0C1B" w:rsidRDefault="00AB191B" w:rsidP="00AB191B">
      <w:pPr>
        <w:pStyle w:val="Heading4"/>
      </w:pPr>
      <w:r w:rsidRPr="001B0C1B">
        <w:t xml:space="preserve">Escalation uniquely likely now – no impact defense </w:t>
      </w:r>
    </w:p>
    <w:p w14:paraId="53CFAC23" w14:textId="77777777" w:rsidR="00AB191B" w:rsidRPr="00FF6D03" w:rsidRDefault="00AB191B" w:rsidP="00AB191B">
      <w:pPr>
        <w:rPr>
          <w:sz w:val="16"/>
          <w:szCs w:val="16"/>
        </w:rPr>
      </w:pPr>
      <w:r w:rsidRPr="001B0C1B">
        <w:rPr>
          <w:rStyle w:val="Heading4Char"/>
        </w:rPr>
        <w:t>Overdorf, 8/15/13</w:t>
      </w:r>
      <w:r w:rsidRPr="001B0C1B">
        <w:t xml:space="preserve"> </w:t>
      </w:r>
      <w:r w:rsidRPr="00FF6D03">
        <w:rPr>
          <w:sz w:val="16"/>
          <w:szCs w:val="16"/>
        </w:rPr>
        <w:t xml:space="preserve">[Jason,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University.“Analysis: Are India and Pakistan headed for war? Under heavy shelling, Kashmir is again set to stymie the Indo-Pak peace process. And the risks are mounting” Citing Experts at the Woodrow Wilson Center, </w:t>
      </w:r>
      <w:hyperlink r:id="rId12"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14:paraId="3FFBF4BE" w14:textId="77777777" w:rsidR="00FF6D03" w:rsidRPr="001B0C1B" w:rsidRDefault="00FF6D03" w:rsidP="00AB191B"/>
    <w:p w14:paraId="610B8F75" w14:textId="77777777" w:rsidR="00AB191B" w:rsidRPr="001B0C1B" w:rsidRDefault="00AB191B" w:rsidP="00AB191B">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b/>
          <w:highlight w:val="yellow"/>
        </w:rPr>
        <w:t>since</w:t>
      </w:r>
      <w:r w:rsidRPr="001B0C1B">
        <w:rPr>
          <w:sz w:val="16"/>
        </w:rPr>
        <w:t xml:space="preserve"> the </w:t>
      </w:r>
      <w:r w:rsidRPr="001B0C1B">
        <w:rPr>
          <w:rStyle w:val="StyleBoldUnderline"/>
          <w:b/>
        </w:rPr>
        <w:t>five</w:t>
      </w:r>
      <w:r w:rsidRPr="001B0C1B">
        <w:rPr>
          <w:sz w:val="16"/>
        </w:rPr>
        <w:t xml:space="preserve"> Indian </w:t>
      </w:r>
      <w:r w:rsidRPr="001B0C1B">
        <w:rPr>
          <w:rStyle w:val="StyleBoldUnderline"/>
          <w:b/>
          <w:highlight w:val="yellow"/>
        </w:rPr>
        <w:t>soldiers were killed</w:t>
      </w:r>
      <w:r w:rsidRPr="001B0C1B">
        <w:rPr>
          <w:sz w:val="16"/>
        </w:rPr>
        <w:t xml:space="preserve"> in an ambush in the Poonch sector of India-administered Kashmir last week. India said Pakistani soldiers were to blame, and Pakistan disavowed the attack. More from GlobalPost: 7 graphs that prove America is overrated </w:t>
      </w:r>
      <w:r w:rsidRPr="001B0C1B">
        <w:rPr>
          <w:rStyle w:val="StyleBoldUnderline"/>
          <w:highlight w:val="yellow"/>
        </w:rPr>
        <w:t>The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1B0C1B">
        <w:rPr>
          <w:rStyle w:val="StyleBoldUnderline"/>
          <w:highlight w:val="yellow"/>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6228B8">
        <w:rPr>
          <w:rStyle w:val="StyleBoldUnderline"/>
        </w:rPr>
        <w:t>that Sharif and</w:t>
      </w:r>
      <w:r w:rsidRPr="006228B8">
        <w:rPr>
          <w:sz w:val="16"/>
        </w:rPr>
        <w:t xml:space="preserve"> his Indian counterpart, Manmohan </w:t>
      </w:r>
      <w:r w:rsidRPr="006228B8">
        <w:rPr>
          <w:rStyle w:val="StyleBoldUnderline"/>
        </w:rPr>
        <w:t>Singh, will</w:t>
      </w:r>
      <w:r w:rsidRPr="001B0C1B">
        <w:rPr>
          <w:rStyle w:val="StyleBoldUnderline"/>
        </w:rPr>
        <w:t xml:space="preserve"> be able </w:t>
      </w:r>
      <w:r w:rsidRPr="006228B8">
        <w:rPr>
          <w:rStyle w:val="StyleBoldUnderline"/>
          <w:highlight w:val="yellow"/>
        </w:rPr>
        <w:t>to</w:t>
      </w:r>
      <w:r w:rsidRPr="001B0C1B">
        <w:rPr>
          <w:rStyle w:val="StyleBoldUnderline"/>
        </w:rPr>
        <w:t xml:space="preserve">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w:t>
      </w:r>
      <w:r w:rsidRPr="001B0C1B">
        <w:rPr>
          <w:sz w:val="16"/>
        </w:rPr>
        <w:lastRenderedPageBreak/>
        <w:t xml:space="preserve">General Assembly </w:t>
      </w:r>
      <w:r w:rsidRPr="001B0C1B">
        <w:rPr>
          <w:rStyle w:val="StyleBoldUnderline"/>
        </w:rPr>
        <w:t>is at risk.</w:t>
      </w:r>
      <w:r w:rsidRPr="001B0C1B">
        <w:rPr>
          <w:sz w:val="16"/>
        </w:rPr>
        <w:t xml:space="preserve"> </w:t>
      </w:r>
      <w:r w:rsidRPr="001B0C1B">
        <w:rPr>
          <w:rStyle w:val="StyleBoldUnderline"/>
          <w:b/>
          <w:highlight w:val="yellow"/>
        </w:rPr>
        <w:t>The situation is scary, 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6228B8">
        <w:rPr>
          <w:rStyle w:val="StyleBoldUnderline"/>
        </w:rPr>
        <w:t xml:space="preserve">Now both New Delhi and Islamabad control numerous nukes; Pakistan has the world’s </w:t>
      </w:r>
      <w:r w:rsidRPr="006228B8">
        <w:rPr>
          <w:rStyle w:val="Emphasis"/>
          <w:b w:val="0"/>
        </w:rPr>
        <w:t>fastest growing arsenal</w:t>
      </w:r>
      <w:r w:rsidRPr="001B0C1B">
        <w:rPr>
          <w:sz w:val="16"/>
        </w:rPr>
        <w:t>.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Neither side wants war nor 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A10336">
        <w:rPr>
          <w:rStyle w:val="Emphasis"/>
          <w:b w:val="0"/>
          <w:highlight w:val="yellow"/>
        </w:rPr>
        <w:t>may have reached its limits,</w:t>
      </w:r>
      <w:r w:rsidRPr="00A10336">
        <w:rPr>
          <w:rStyle w:val="Emphasis"/>
          <w:b w:val="0"/>
        </w:rPr>
        <w:t xml:space="preserve"> </w:t>
      </w:r>
      <w:r w:rsidRPr="001B0C1B">
        <w:rPr>
          <w:sz w:val="16"/>
        </w:rPr>
        <w:t xml:space="preserve">Kugelman worries. And </w:t>
      </w:r>
      <w:r w:rsidRPr="001B0C1B">
        <w:rPr>
          <w:rStyle w:val="StyleBoldUnderline"/>
          <w:highlight w:val="yellow"/>
        </w:rPr>
        <w:t>the election</w:t>
      </w:r>
      <w:r w:rsidRPr="001B0C1B">
        <w:rPr>
          <w:rStyle w:val="StyleBoldUnderline"/>
        </w:rPr>
        <w:t xml:space="preserve"> slated </w:t>
      </w:r>
      <w:r w:rsidRPr="006228B8">
        <w:rPr>
          <w:rStyle w:val="StyleBoldUnderline"/>
        </w:rPr>
        <w:t>for</w:t>
      </w:r>
      <w:r w:rsidRPr="006228B8">
        <w:rPr>
          <w:sz w:val="16"/>
        </w:rPr>
        <w:t xml:space="preserve"> May </w:t>
      </w:r>
      <w:r w:rsidRPr="006228B8">
        <w:rPr>
          <w:rStyle w:val="StyleBoldUnderline"/>
        </w:rPr>
        <w:t xml:space="preserve">2014 </w:t>
      </w:r>
      <w:r w:rsidRPr="001B0C1B">
        <w:rPr>
          <w:rStyle w:val="StyleBoldUnderline"/>
          <w:highlight w:val="yellow"/>
        </w:rPr>
        <w:t>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LoC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r w:rsidRPr="001B0C1B">
        <w:rPr>
          <w:rStyle w:val="StyleBoldUnderline"/>
        </w:rPr>
        <w:t>Kugelman said. “And that's a scary thought.</w:t>
      </w:r>
      <w:r w:rsidRPr="001B0C1B">
        <w:rPr>
          <w:sz w:val="16"/>
        </w:rPr>
        <w:t>”</w:t>
      </w:r>
    </w:p>
    <w:p w14:paraId="138B660E" w14:textId="77777777" w:rsidR="00AB191B" w:rsidRPr="001B0C1B" w:rsidRDefault="00AB191B" w:rsidP="00AB191B">
      <w:pPr>
        <w:pStyle w:val="Heading4"/>
      </w:pPr>
      <w:r w:rsidRPr="001B0C1B">
        <w:t xml:space="preserve">Establishing a precedent of transparency and accountability spills over globally– a </w:t>
      </w:r>
      <w:r w:rsidRPr="00FF6D03">
        <w:rPr>
          <w:u w:val="single"/>
        </w:rPr>
        <w:t>non-executive</w:t>
      </w:r>
      <w:r w:rsidRPr="001B0C1B">
        <w:t xml:space="preserve"> framework is key </w:t>
      </w:r>
    </w:p>
    <w:p w14:paraId="65D6E5CD" w14:textId="77777777" w:rsidR="00AB191B" w:rsidRPr="001B0C1B" w:rsidRDefault="00AB191B" w:rsidP="00AB191B">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3" w:history="1">
        <w:r w:rsidRPr="001B0C1B">
          <w:rPr>
            <w:rStyle w:val="Hyperlink"/>
          </w:rPr>
          <w:t>http://www.judiciary.senate.gov/pdf/04-23-13BrooksTestimony.pdf</w:t>
        </w:r>
      </w:hyperlink>
      <w:r w:rsidRPr="001B0C1B">
        <w:t>)</w:t>
      </w:r>
    </w:p>
    <w:p w14:paraId="003AC497" w14:textId="77777777" w:rsidR="00AB191B" w:rsidRPr="001B0C1B" w:rsidRDefault="00AB191B" w:rsidP="00AB191B"/>
    <w:p w14:paraId="69948389" w14:textId="77777777" w:rsidR="00AB191B" w:rsidRPr="001B0C1B" w:rsidRDefault="00AB191B" w:rsidP="00AB191B">
      <w:pPr>
        <w:rPr>
          <w:rStyle w:val="StyleBoldUnderline"/>
        </w:rPr>
      </w:pPr>
      <w:r w:rsidRPr="00A10336">
        <w:rPr>
          <w:rStyle w:val="Emphasis"/>
          <w:b w:val="0"/>
        </w:rPr>
        <w:lastRenderedPageBreak/>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8740BA">
        <w:rPr>
          <w:rStyle w:val="StyleBoldUnderline"/>
        </w:rPr>
        <w:t>governments around the world</w:t>
      </w:r>
      <w:r w:rsidRPr="008740BA">
        <w:rPr>
          <w:sz w:val="16"/>
        </w:rPr>
        <w:t xml:space="preserve">—including those with less than stellar human rights records, </w:t>
      </w:r>
      <w:r w:rsidRPr="008740BA">
        <w:rPr>
          <w:rStyle w:val="StyleBoldUnderline"/>
        </w:rPr>
        <w:t>such</w:t>
      </w:r>
      <w:r w:rsidRPr="008740BA">
        <w:rPr>
          <w:sz w:val="16"/>
        </w:rPr>
        <w:t xml:space="preserve"> </w:t>
      </w:r>
      <w:r w:rsidRPr="008740BA">
        <w:rPr>
          <w:rStyle w:val="StyleBoldUnderline"/>
        </w:rPr>
        <w:t>as Russia and China</w:t>
      </w:r>
      <w:r w:rsidRPr="008740BA">
        <w:rPr>
          <w:sz w:val="16"/>
        </w:rPr>
        <w:t>—</w:t>
      </w:r>
      <w:r w:rsidRPr="008740BA">
        <w:rPr>
          <w:rStyle w:val="StyleBoldUnderline"/>
        </w:rPr>
        <w:t xml:space="preserve">are </w:t>
      </w:r>
      <w:r w:rsidRPr="008740BA">
        <w:rPr>
          <w:rStyle w:val="Emphasis"/>
          <w:b w:val="0"/>
        </w:rPr>
        <w:t>taking notice</w:t>
      </w:r>
      <w:r w:rsidRPr="001B0C1B">
        <w:rPr>
          <w:sz w:val="16"/>
        </w:rPr>
        <w:t xml:space="preserve">. Right now, </w:t>
      </w:r>
      <w:r w:rsidRPr="006228B8">
        <w:rPr>
          <w:rStyle w:val="StyleBoldUnderline"/>
        </w:rPr>
        <w:t>the United States</w:t>
      </w:r>
      <w:r w:rsidRPr="006228B8">
        <w:rPr>
          <w:sz w:val="16"/>
        </w:rPr>
        <w:t xml:space="preserve"> has a </w:t>
      </w:r>
      <w:r w:rsidRPr="006228B8">
        <w:rPr>
          <w:rStyle w:val="StyleBoldUnderline"/>
        </w:rPr>
        <w:t>decided technological advantage</w:t>
      </w:r>
      <w:r w:rsidRPr="006228B8">
        <w:rPr>
          <w:sz w:val="16"/>
        </w:rPr>
        <w:t xml:space="preserve"> when it comes to armed drones, but that </w:t>
      </w:r>
      <w:r w:rsidRPr="006228B8">
        <w:rPr>
          <w:rStyle w:val="StyleBoldUnderline"/>
        </w:rPr>
        <w:t>will not las</w:t>
      </w:r>
      <w:r w:rsidRPr="001B0C1B">
        <w:rPr>
          <w:rStyle w:val="StyleBoldUnderline"/>
          <w:highlight w:val="yellow"/>
        </w:rPr>
        <w:t>t</w:t>
      </w:r>
      <w:r w:rsidRPr="001B0C1B">
        <w:rPr>
          <w:rStyle w:val="StyleBoldUnderline"/>
        </w:rPr>
        <w:t xml:space="preserve"> long</w:t>
      </w:r>
      <w:r w:rsidRPr="001B0C1B">
        <w:rPr>
          <w:sz w:val="16"/>
        </w:rPr>
        <w:t xml:space="preserve">. </w:t>
      </w:r>
      <w:r w:rsidRPr="001B0C1B">
        <w:rPr>
          <w:rStyle w:val="StyleBoldUnderline"/>
          <w:highlight w:val="yellow"/>
        </w:rPr>
        <w:t>We should 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8740BA">
        <w:rPr>
          <w:rStyle w:val="StyleBoldUnderline"/>
          <w:highlight w:val="yellow"/>
        </w:rPr>
        <w:t xml:space="preserve">Instead of articulating </w:t>
      </w:r>
      <w:r w:rsidRPr="008740BA">
        <w:rPr>
          <w:rStyle w:val="Emphasis"/>
          <w:b w:val="0"/>
          <w:highlight w:val="yellow"/>
        </w:rPr>
        <w:t>norms</w:t>
      </w:r>
      <w:r w:rsidRPr="008740BA">
        <w:rPr>
          <w:rStyle w:val="Emphasis"/>
          <w:b w:val="0"/>
        </w:rPr>
        <w:t xml:space="preserve"> about</w:t>
      </w:r>
      <w:r w:rsidRPr="008740BA">
        <w:rPr>
          <w:rStyle w:val="StyleBoldUnderline"/>
        </w:rPr>
        <w:t xml:space="preserve"> transparency </w:t>
      </w:r>
      <w:r w:rsidRPr="008740BA">
        <w:rPr>
          <w:rStyle w:val="StyleBoldUnderline"/>
          <w:highlight w:val="yellow"/>
        </w:rPr>
        <w:t xml:space="preserve">and </w:t>
      </w:r>
      <w:r w:rsidRPr="008740BA">
        <w:rPr>
          <w:rStyle w:val="Emphasis"/>
          <w:b w:val="0"/>
          <w:highlight w:val="yellow"/>
        </w:rPr>
        <w:t>accountability</w:t>
      </w:r>
      <w:r w:rsidRPr="008740BA">
        <w:rPr>
          <w:sz w:val="16"/>
        </w:rPr>
        <w:t xml:space="preserve">, </w:t>
      </w:r>
      <w:r w:rsidRPr="008740BA">
        <w:rPr>
          <w:rStyle w:val="StyleBoldUnderline"/>
          <w:highlight w:val="yellow"/>
        </w:rPr>
        <w:t>the U</w:t>
      </w:r>
      <w:r w:rsidRPr="008740BA">
        <w:rPr>
          <w:rStyle w:val="StyleBoldUnderline"/>
        </w:rPr>
        <w:t xml:space="preserve">nited </w:t>
      </w:r>
      <w:r w:rsidRPr="008740BA">
        <w:rPr>
          <w:rStyle w:val="StyleBoldUnderline"/>
          <w:highlight w:val="yellow"/>
        </w:rPr>
        <w:t>S</w:t>
      </w:r>
      <w:r w:rsidRPr="008740BA">
        <w:rPr>
          <w:rStyle w:val="StyleBoldUnderline"/>
        </w:rPr>
        <w:t xml:space="preserve">tates </w:t>
      </w:r>
      <w:r w:rsidRPr="008740BA">
        <w:rPr>
          <w:rStyle w:val="StyleBoldUnderline"/>
          <w:highlight w:val="yellow"/>
        </w:rPr>
        <w:t>is</w:t>
      </w:r>
      <w:r w:rsidRPr="008740BA">
        <w:rPr>
          <w:rStyle w:val="StyleBoldUnderline"/>
        </w:rPr>
        <w:t xml:space="preserve"> effectively h</w:t>
      </w:r>
      <w:r w:rsidRPr="008740BA">
        <w:rPr>
          <w:rStyle w:val="StyleBoldUnderline"/>
          <w:highlight w:val="yellow"/>
        </w:rPr>
        <w:t>anding</w:t>
      </w:r>
      <w:r w:rsidRPr="008740BA">
        <w:rPr>
          <w:rStyle w:val="StyleBoldUnderline"/>
        </w:rPr>
        <w:t xml:space="preserve"> China, Russia</w:t>
      </w:r>
      <w:r w:rsidRPr="008740BA">
        <w:rPr>
          <w:sz w:val="16"/>
        </w:rPr>
        <w:t xml:space="preserve">, </w:t>
      </w:r>
      <w:r w:rsidRPr="008740BA">
        <w:rPr>
          <w:rStyle w:val="StyleBoldUnderline"/>
        </w:rPr>
        <w:t xml:space="preserve">and </w:t>
      </w:r>
      <w:r w:rsidRPr="008740BA">
        <w:rPr>
          <w:rStyle w:val="StyleBoldUnderline"/>
          <w:highlight w:val="yellow"/>
        </w:rPr>
        <w:t>every</w:t>
      </w:r>
      <w:r w:rsidRPr="008740BA">
        <w:rPr>
          <w:rStyle w:val="StyleBoldUnderline"/>
        </w:rPr>
        <w:t xml:space="preserve"> other repressive </w:t>
      </w:r>
      <w:r w:rsidRPr="008740BA">
        <w:rPr>
          <w:rStyle w:val="StyleBoldUnderline"/>
          <w:highlight w:val="yellow"/>
        </w:rPr>
        <w:t>state a playbook</w:t>
      </w:r>
      <w:r w:rsidRPr="008740BA">
        <w:rPr>
          <w:rStyle w:val="StyleBoldUnderline"/>
        </w:rPr>
        <w:t xml:space="preserve"> </w:t>
      </w:r>
      <w:r w:rsidRPr="008740BA">
        <w:rPr>
          <w:rStyle w:val="StyleBoldUnderline"/>
          <w:highlight w:val="yellow"/>
        </w:rPr>
        <w:t>for</w:t>
      </w:r>
      <w:r w:rsidRPr="008740BA">
        <w:rPr>
          <w:rStyle w:val="StyleBoldUnderline"/>
        </w:rPr>
        <w:t xml:space="preserve"> how </w:t>
      </w:r>
      <w:r w:rsidRPr="008740BA">
        <w:rPr>
          <w:rStyle w:val="Emphasis"/>
          <w:b w:val="0"/>
        </w:rPr>
        <w:t xml:space="preserve">to foment </w:t>
      </w:r>
      <w:r w:rsidRPr="008740BA">
        <w:rPr>
          <w:rStyle w:val="Emphasis"/>
          <w:b w:val="0"/>
          <w:highlight w:val="yellow"/>
        </w:rPr>
        <w:t>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illdefined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0186FED5" w14:textId="395AAB56" w:rsidR="00AB191B" w:rsidRPr="001B0C1B" w:rsidRDefault="006228B8" w:rsidP="00AB191B">
      <w:pPr>
        <w:pStyle w:val="Heading4"/>
      </w:pPr>
      <w:r>
        <w:t xml:space="preserve">** Can be taken out if need be *** </w:t>
      </w:r>
      <w:r w:rsidR="00AB191B" w:rsidRPr="001B0C1B">
        <w:t xml:space="preserve">Legal constraints key --- institutionalizing clarity key to influence norms </w:t>
      </w:r>
    </w:p>
    <w:p w14:paraId="32EAEDFF" w14:textId="77777777" w:rsidR="00AB191B" w:rsidRDefault="00AB191B" w:rsidP="00AB191B">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14:paraId="1FA1096C" w14:textId="77777777" w:rsidR="00FF6D03" w:rsidRPr="001B0C1B" w:rsidRDefault="00FF6D03" w:rsidP="00AB191B"/>
    <w:p w14:paraId="79B92773" w14:textId="77777777" w:rsidR="00AB191B" w:rsidRPr="001B0C1B" w:rsidRDefault="00AB191B" w:rsidP="00AB191B">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 xml:space="preserve">silence </w:t>
      </w:r>
      <w:r w:rsidRPr="00A10336">
        <w:rPr>
          <w:rStyle w:val="Emphasis"/>
          <w:b w:val="0"/>
          <w:sz w:val="28"/>
          <w:szCs w:val="28"/>
          <w:highlight w:val="yellow"/>
        </w:rPr>
        <w:lastRenderedPageBreak/>
        <w:t>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message to the international</w:t>
      </w:r>
      <w:r w:rsidRPr="00A10336">
        <w:rPr>
          <w:rStyle w:val="Emphasis"/>
          <w:b w:val="0"/>
        </w:rPr>
        <w:t xml:space="preserve"> </w:t>
      </w:r>
      <w:r w:rsidRPr="00A10336">
        <w:rPr>
          <w:rStyle w:val="Emphasis"/>
          <w:b w:val="0"/>
          <w:highlight w:val="yellow"/>
        </w:rPr>
        <w:t>community</w:t>
      </w:r>
      <w:r w:rsidRPr="001B0C1B">
        <w:rPr>
          <w:sz w:val="14"/>
        </w:rPr>
        <w:t>, so evident in Koh’s ASIL speech, of commitment to the rule of law.</w:t>
      </w:r>
    </w:p>
    <w:p w14:paraId="4F2B6DFC" w14:textId="591D39B6" w:rsidR="00AB191B" w:rsidRPr="001B0C1B" w:rsidRDefault="00BA6462" w:rsidP="00AB191B">
      <w:pPr>
        <w:pStyle w:val="Heading3"/>
      </w:pPr>
      <w:r>
        <w:lastRenderedPageBreak/>
        <w:t>Adv 2</w:t>
      </w:r>
    </w:p>
    <w:p w14:paraId="502740E0" w14:textId="77777777" w:rsidR="00AB191B" w:rsidRPr="001B0C1B" w:rsidRDefault="00AB191B" w:rsidP="00AB191B">
      <w:pPr>
        <w:pStyle w:val="Heading4"/>
        <w:rPr>
          <w:u w:val="single"/>
        </w:rPr>
      </w:pPr>
      <w:r w:rsidRPr="001B0C1B">
        <w:t xml:space="preserve">Advantage two is </w:t>
      </w:r>
      <w:r w:rsidRPr="001B0C1B">
        <w:rPr>
          <w:u w:val="single"/>
        </w:rPr>
        <w:t>Legitimacy</w:t>
      </w:r>
    </w:p>
    <w:p w14:paraId="0CF0B389" w14:textId="34CE0097" w:rsidR="00AB191B" w:rsidRPr="001B0C1B" w:rsidRDefault="00BA6462" w:rsidP="00AB191B">
      <w:pPr>
        <w:pStyle w:val="Heading4"/>
      </w:pPr>
      <w:r>
        <w:t>Unrestrained drone use</w:t>
      </w:r>
      <w:r w:rsidR="00AB191B" w:rsidRPr="001B0C1B">
        <w:t xml:space="preserve"> collapses </w:t>
      </w:r>
      <w:r w:rsidR="00AB191B" w:rsidRPr="001B0C1B">
        <w:rPr>
          <w:u w:val="single"/>
        </w:rPr>
        <w:t>global stability</w:t>
      </w:r>
      <w:r w:rsidR="00AB191B" w:rsidRPr="001B0C1B">
        <w:t xml:space="preserve"> – harms </w:t>
      </w:r>
      <w:r w:rsidR="00AB191B" w:rsidRPr="001B0C1B">
        <w:rPr>
          <w:u w:val="single"/>
        </w:rPr>
        <w:t>US legitimacy</w:t>
      </w:r>
      <w:r w:rsidR="00AB191B" w:rsidRPr="001B0C1B">
        <w:t xml:space="preserve"> </w:t>
      </w:r>
    </w:p>
    <w:p w14:paraId="0924404D" w14:textId="77777777" w:rsidR="00AB191B" w:rsidRDefault="00AB191B" w:rsidP="00AB191B">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14:paraId="510F0FDA" w14:textId="77777777" w:rsidR="00FF6D03" w:rsidRPr="001B0C1B" w:rsidRDefault="00FF6D03" w:rsidP="00AB191B"/>
    <w:p w14:paraId="4EC37FEC" w14:textId="77777777" w:rsidR="00AB191B" w:rsidRPr="001B0C1B" w:rsidRDefault="00AB191B" w:rsidP="00AB191B">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lastRenderedPageBreak/>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14:paraId="3D0F522F" w14:textId="77777777" w:rsidR="00AB191B" w:rsidRPr="001B0C1B" w:rsidRDefault="00AB191B" w:rsidP="00AB191B">
      <w:pPr>
        <w:pStyle w:val="Heading4"/>
      </w:pPr>
      <w:r w:rsidRPr="001B0C1B">
        <w:rPr>
          <w:rFonts w:eastAsiaTheme="minorHAnsi"/>
        </w:rPr>
        <w:t xml:space="preserve">An 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14:paraId="0FD09990" w14:textId="77777777" w:rsidR="00AB191B" w:rsidRDefault="00AB191B" w:rsidP="00AB191B">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14:paraId="5DF97B11" w14:textId="77777777" w:rsidR="00BA6462" w:rsidRPr="001B0C1B" w:rsidRDefault="00BA6462" w:rsidP="00AB191B"/>
    <w:p w14:paraId="509FDD89" w14:textId="77777777" w:rsidR="00AB191B" w:rsidRPr="001B0C1B" w:rsidRDefault="00AB191B" w:rsidP="00AB191B">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lastRenderedPageBreak/>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 xml:space="preserve">moves and </w:t>
      </w:r>
      <w:r w:rsidRPr="00314E97">
        <w:rPr>
          <w:rStyle w:val="StyleBoldUnderline"/>
        </w:rPr>
        <w:t>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14:paraId="2002C1C3" w14:textId="6ABFE4CF" w:rsidR="00AB191B" w:rsidRPr="001B0C1B" w:rsidRDefault="00AB191B" w:rsidP="00AB191B">
      <w:pPr>
        <w:pStyle w:val="Heading4"/>
      </w:pPr>
      <w:r w:rsidRPr="001B0C1B">
        <w:t xml:space="preserve">Drone courts key to send an international signal of </w:t>
      </w:r>
      <w:r w:rsidR="00BA6462">
        <w:rPr>
          <w:u w:val="single"/>
        </w:rPr>
        <w:t>accountability</w:t>
      </w:r>
    </w:p>
    <w:p w14:paraId="24D02C62" w14:textId="77777777" w:rsidR="00AB191B" w:rsidRDefault="00AB191B" w:rsidP="00AB191B">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14:paraId="1D1B4218" w14:textId="77777777" w:rsidR="00BA6462" w:rsidRPr="001B0C1B" w:rsidRDefault="00BA6462" w:rsidP="00AB191B"/>
    <w:p w14:paraId="40A79957" w14:textId="0E7CDA92" w:rsidR="00C40C78" w:rsidRPr="00C40C78" w:rsidRDefault="00AB191B" w:rsidP="00C40C78">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r w:rsidRPr="00BA6462">
        <w:rPr>
          <w:rStyle w:val="Emphasis"/>
          <w:b w:val="0"/>
        </w:rPr>
        <w:t>world</w:t>
      </w:r>
      <w:r w:rsidRPr="00A10336">
        <w:rPr>
          <w:rStyle w:val="Emphasis"/>
          <w:b w:val="0"/>
        </w:rPr>
        <w:t xml:space="preserve">-wide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14:paraId="75353F4D" w14:textId="06B1D07B" w:rsidR="00AB191B" w:rsidRPr="00C40C78" w:rsidRDefault="00BA6462" w:rsidP="00C40C78">
      <w:pPr>
        <w:pStyle w:val="Heading4"/>
      </w:pPr>
      <w:r>
        <w:t>That</w:t>
      </w:r>
      <w:r w:rsidR="00AB191B" w:rsidRPr="00C40C78">
        <w:t xml:space="preserve"> bolsters legitimacy </w:t>
      </w:r>
    </w:p>
    <w:p w14:paraId="16CA5114" w14:textId="77777777" w:rsidR="00AB191B" w:rsidRDefault="00AB191B" w:rsidP="00AB191B">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14:paraId="5EB9C8FE" w14:textId="77777777" w:rsidR="00BA6462" w:rsidRPr="001B0C1B" w:rsidRDefault="00BA6462" w:rsidP="00AB191B"/>
    <w:p w14:paraId="6A953984" w14:textId="77777777" w:rsidR="00AB191B" w:rsidRPr="00A10336" w:rsidRDefault="00AB191B" w:rsidP="00AB191B">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salvage our reputation</w:t>
      </w:r>
      <w:r w:rsidRPr="00A10336">
        <w:rPr>
          <w:rStyle w:val="Emphasis"/>
          <w:b w:val="0"/>
          <w:sz w:val="28"/>
          <w:szCs w:val="28"/>
        </w:rPr>
        <w:t xml:space="preserve"> </w:t>
      </w:r>
      <w:r w:rsidRPr="00A10336">
        <w:rPr>
          <w:rStyle w:val="Emphasis"/>
          <w:b w:val="0"/>
          <w:sz w:val="28"/>
          <w:szCs w:val="28"/>
          <w:highlight w:val="yellow"/>
        </w:rPr>
        <w:t>abroad and at home.</w:t>
      </w:r>
    </w:p>
    <w:p w14:paraId="79CC6134" w14:textId="77777777" w:rsidR="00AB191B" w:rsidRPr="001B0C1B" w:rsidRDefault="00AB191B" w:rsidP="00AB191B">
      <w:pPr>
        <w:pStyle w:val="Heading4"/>
      </w:pPr>
      <w:r w:rsidRPr="001B0C1B">
        <w:t xml:space="preserve">Formal </w:t>
      </w:r>
      <w:r w:rsidRPr="001B0C1B">
        <w:rPr>
          <w:u w:val="single"/>
        </w:rPr>
        <w:t>judicial oversight</w:t>
      </w:r>
      <w:r w:rsidRPr="001B0C1B">
        <w:t xml:space="preserve"> key – maintains resolve while signaling restraint </w:t>
      </w:r>
    </w:p>
    <w:p w14:paraId="30BA0971" w14:textId="77777777" w:rsidR="00AB191B" w:rsidRDefault="00AB191B" w:rsidP="00AB191B">
      <w:r w:rsidRPr="001B0C1B">
        <w:rPr>
          <w:rStyle w:val="Heading4Char"/>
        </w:rPr>
        <w:t>NYT, 10</w:t>
      </w:r>
      <w:r w:rsidRPr="001B0C1B">
        <w:t xml:space="preserve"> [“Lethal Force under Law”, New York Times, </w:t>
      </w:r>
      <w:hyperlink r:id="rId14" w:history="1">
        <w:r w:rsidRPr="001B0C1B">
          <w:rPr>
            <w:rStyle w:val="Hyperlink"/>
          </w:rPr>
          <w:t>http://www.nytimes.com/2010/10/10/opinion/10sun1.html</w:t>
        </w:r>
      </w:hyperlink>
      <w:r w:rsidRPr="001B0C1B">
        <w:t xml:space="preserve">] </w:t>
      </w:r>
    </w:p>
    <w:p w14:paraId="78C804FE" w14:textId="77777777" w:rsidR="00F540CB" w:rsidRPr="001B0C1B" w:rsidRDefault="00F540CB" w:rsidP="00AB191B"/>
    <w:p w14:paraId="6C091023" w14:textId="77777777" w:rsidR="00AB191B" w:rsidRPr="00A10336" w:rsidRDefault="00AB191B" w:rsidP="00AB191B">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E131ED">
        <w:rPr>
          <w:rStyle w:val="StyleBoldUnderline"/>
        </w:rPr>
        <w:t>The</w:t>
      </w:r>
      <w:r w:rsidRPr="00E131ED">
        <w:rPr>
          <w:sz w:val="10"/>
        </w:rPr>
        <w:t xml:space="preserve"> </w:t>
      </w:r>
      <w:r w:rsidRPr="00E131ED">
        <w:rPr>
          <w:rStyle w:val="StyleBoldUnderline"/>
        </w:rPr>
        <w:t xml:space="preserve">government needs to do a better job of </w:t>
      </w:r>
      <w:r w:rsidRPr="00E131ED">
        <w:rPr>
          <w:rStyle w:val="Emphasis"/>
          <w:b w:val="0"/>
        </w:rPr>
        <w:t>showing the world</w:t>
      </w:r>
      <w:r w:rsidRPr="00E131ED">
        <w:rPr>
          <w:sz w:val="10"/>
        </w:rPr>
        <w:t xml:space="preserve"> </w:t>
      </w:r>
      <w:r w:rsidRPr="00E131ED">
        <w:rPr>
          <w:rStyle w:val="StyleBoldUnderline"/>
        </w:rPr>
        <w:t>that it is acting in strict compliance with international 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E131ED">
        <w:rPr>
          <w:rStyle w:val="StyleBoldUnderline"/>
        </w:rPr>
        <w:t xml:space="preserve">the government </w:t>
      </w:r>
      <w:r w:rsidRPr="00E131ED">
        <w:rPr>
          <w:rStyle w:val="StyleBoldUnderline"/>
          <w:b/>
        </w:rPr>
        <w:t>needs to employ some</w:t>
      </w:r>
      <w:r w:rsidRPr="00E131ED">
        <w:rPr>
          <w:rStyle w:val="StyleBoldUnderline"/>
        </w:rPr>
        <w:t xml:space="preserve"> </w:t>
      </w:r>
      <w:r w:rsidRPr="00E131ED">
        <w:rPr>
          <w:rStyle w:val="Emphasis"/>
          <w:b w:val="0"/>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lastRenderedPageBreak/>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14:paraId="32BCF19F" w14:textId="017B69EB" w:rsidR="00AB191B" w:rsidRPr="001B0C1B" w:rsidRDefault="005F1AEF" w:rsidP="00AB191B">
      <w:pPr>
        <w:pStyle w:val="Heading4"/>
      </w:pPr>
      <w:r>
        <w:t xml:space="preserve">** Can be taken out if need be </w:t>
      </w:r>
      <w:r w:rsidR="00AB191B" w:rsidRPr="001B0C1B">
        <w:t xml:space="preserve">External court based oversight maintains legitimacy – key internal link to global stability </w:t>
      </w:r>
    </w:p>
    <w:p w14:paraId="158E319D" w14:textId="77777777" w:rsidR="00AB191B" w:rsidRDefault="00AB191B" w:rsidP="00AB191B">
      <w:r w:rsidRPr="001B0C1B">
        <w:rPr>
          <w:rStyle w:val="Heading4Char"/>
        </w:rPr>
        <w:t>Knowles, 09</w:t>
      </w:r>
      <w:r w:rsidRPr="001B0C1B">
        <w:t xml:space="preserve"> [Robert, Assistant Professor, NYU Law, “Article: American Hegemony and the Foreign Affairs Constitution”, 41 Ariz. St. L.J. 87, p. lexis] </w:t>
      </w:r>
    </w:p>
    <w:p w14:paraId="62DBB8AC" w14:textId="77777777" w:rsidR="00F540CB" w:rsidRPr="001B0C1B" w:rsidRDefault="00F540CB" w:rsidP="00AB191B"/>
    <w:p w14:paraId="3B2B82BD" w14:textId="282628CA" w:rsidR="00C40C78" w:rsidRDefault="00AB191B" w:rsidP="00AB191B">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w:t>
      </w:r>
      <w:r w:rsidRPr="00E131ED">
        <w:rPr>
          <w:sz w:val="12"/>
        </w:rPr>
        <w:t xml:space="preserve">n429 </w:t>
      </w:r>
      <w:r w:rsidRPr="00E131ED">
        <w:rPr>
          <w:rStyle w:val="StyleBoldUnderline"/>
        </w:rPr>
        <w:t>In a</w:t>
      </w:r>
      <w:r w:rsidRPr="00E131ED">
        <w:rPr>
          <w:sz w:val="12"/>
        </w:rPr>
        <w:t xml:space="preserve">n anarchic </w:t>
      </w:r>
      <w:r w:rsidRPr="00E131ED">
        <w:rPr>
          <w:rStyle w:val="StyleBoldUnderline"/>
        </w:rPr>
        <w:t xml:space="preserve">world characterized by </w:t>
      </w:r>
      <w:r w:rsidRPr="00E131ED">
        <w:rPr>
          <w:rStyle w:val="Emphasis"/>
          <w:b w:val="0"/>
        </w:rPr>
        <w:t>great power conflict</w:t>
      </w:r>
      <w:r w:rsidRPr="00E131ED">
        <w:rPr>
          <w:sz w:val="12"/>
        </w:rPr>
        <w:t xml:space="preserve">, </w:t>
      </w:r>
      <w:r w:rsidRPr="00E131ED">
        <w:rPr>
          <w:rStyle w:val="StyleBoldUnderline"/>
        </w:rPr>
        <w:t>one could make the argument that the executive branch requires</w:t>
      </w:r>
      <w:r w:rsidRPr="00E131ED">
        <w:rPr>
          <w:sz w:val="12"/>
        </w:rPr>
        <w:t xml:space="preserve"> </w:t>
      </w:r>
      <w:r w:rsidRPr="00E131ED">
        <w:rPr>
          <w:rStyle w:val="StyleBoldUnderline"/>
        </w:rPr>
        <w:t xml:space="preserve">maximum </w:t>
      </w:r>
      <w:r w:rsidRPr="00E131ED">
        <w:rPr>
          <w:rStyle w:val="Emphasis"/>
          <w:b w:val="0"/>
        </w:rPr>
        <w:t>flexibility</w:t>
      </w:r>
      <w:r w:rsidRPr="00E131ED">
        <w:rPr>
          <w:sz w:val="12"/>
        </w:rPr>
        <w:t xml:space="preserve"> to defeat the enemy, who may not adhere to international law. Indeed, </w:t>
      </w:r>
      <w:r w:rsidRPr="00E131ED">
        <w:rPr>
          <w:rStyle w:val="StyleBoldUnderline"/>
        </w:rPr>
        <w:t xml:space="preserve">the precedents relied on </w:t>
      </w:r>
      <w:r w:rsidRPr="00E131ED">
        <w:rPr>
          <w:sz w:val="12"/>
        </w:rPr>
        <w:t xml:space="preserve">most heavily by the Administration in the enemy combatant cases </w:t>
      </w:r>
      <w:r w:rsidRPr="00E131ED">
        <w:rPr>
          <w:rStyle w:val="StyleBoldUnderline"/>
        </w:rPr>
        <w:t>date from the 1930s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E131ED">
        <w:rPr>
          <w:rStyle w:val="StyleBoldUnderline"/>
        </w:rPr>
        <w:t>Today, there 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w:t>
      </w:r>
      <w:r w:rsidRPr="001B0C1B">
        <w:rPr>
          <w:rStyle w:val="StyleBoldUnderline"/>
          <w:highlight w:val="yellow"/>
        </w:rPr>
        <w:lastRenderedPageBreak/>
        <w:t xml:space="preserve">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14:paraId="54945084" w14:textId="769B1397" w:rsidR="00C40C78" w:rsidRDefault="005F1AEF" w:rsidP="00C40C78">
      <w:pPr>
        <w:pStyle w:val="Heading4"/>
      </w:pPr>
      <w:r>
        <w:rPr>
          <w:u w:val="single"/>
        </w:rPr>
        <w:t>** Can be taken out if need be</w:t>
      </w:r>
      <w:r w:rsidR="00C40C78">
        <w:rPr>
          <w:u w:val="single"/>
        </w:rPr>
        <w:t>Prior</w:t>
      </w:r>
      <w:r w:rsidR="00C40C78">
        <w:t xml:space="preserve">, </w:t>
      </w:r>
      <w:r w:rsidR="00C40C78">
        <w:rPr>
          <w:u w:val="single"/>
        </w:rPr>
        <w:t>judicial oversight</w:t>
      </w:r>
      <w:r w:rsidR="00C40C78">
        <w:t xml:space="preserve"> is key – informed and non-biased decision-making is </w:t>
      </w:r>
      <w:r w:rsidR="00C40C78">
        <w:rPr>
          <w:u w:val="single"/>
        </w:rPr>
        <w:t>vital</w:t>
      </w:r>
      <w:r w:rsidR="00C40C78">
        <w:t xml:space="preserve"> to legitimacy</w:t>
      </w:r>
    </w:p>
    <w:p w14:paraId="58E1A9A0" w14:textId="77777777" w:rsidR="00C40C78" w:rsidRDefault="00C40C78" w:rsidP="00C40C78">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14:paraId="64353883" w14:textId="77777777" w:rsidR="00C40C78" w:rsidRPr="00890474" w:rsidRDefault="00C40C78" w:rsidP="00C40C78"/>
    <w:p w14:paraId="68C5EE2D" w14:textId="77777777" w:rsidR="00C40C78" w:rsidRPr="00DC114A" w:rsidRDefault="00C40C78" w:rsidP="00C40C78">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14:paraId="0C4F2678" w14:textId="77777777" w:rsidR="00C40C78" w:rsidRPr="00DC114A" w:rsidRDefault="00C40C78" w:rsidP="00C40C78">
      <w:pPr>
        <w:rPr>
          <w:sz w:val="16"/>
        </w:rPr>
      </w:pPr>
      <w:r w:rsidRPr="00DC114A">
        <w:rPr>
          <w:sz w:val="16"/>
        </w:rPr>
        <w:t xml:space="preserve">III. </w:t>
      </w:r>
      <w:r w:rsidRPr="00E131ED">
        <w:rPr>
          <w:rStyle w:val="StyleBoldUnderline"/>
        </w:rPr>
        <w:t>BRING IN THE COURTS</w:t>
      </w:r>
      <w:r w:rsidRPr="00DC114A">
        <w:rPr>
          <w:sz w:val="16"/>
        </w:rPr>
        <w:t xml:space="preserve">: </w:t>
      </w:r>
      <w:r w:rsidRPr="00DC114A">
        <w:rPr>
          <w:rStyle w:val="StyleBoldUnderline"/>
        </w:rPr>
        <w:t>BRINGING JUDICIAL LEGITIMACY TO TARGETED KILLINGS</w:t>
      </w:r>
    </w:p>
    <w:p w14:paraId="53836F35" w14:textId="77777777" w:rsidR="00C40C78" w:rsidRPr="00435656" w:rsidRDefault="00C40C78" w:rsidP="00C40C78">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14:paraId="744E2522" w14:textId="77777777" w:rsidR="00C40C78" w:rsidRPr="00435656" w:rsidRDefault="00C40C78" w:rsidP="00C40C78">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E131ED">
        <w:rPr>
          <w:rStyle w:val="StyleBoldUnderline"/>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E131ED">
        <w:rPr>
          <w:rStyle w:val="StyleBoldUnderline"/>
        </w:rPr>
        <w:t>political branches may switch the constitution on or off at will</w:t>
      </w:r>
      <w:r w:rsidRPr="00E131ED">
        <w:rPr>
          <w:sz w:val="16"/>
        </w:rPr>
        <w:t xml:space="preserve"> would lead to a regime </w:t>
      </w:r>
      <w:r w:rsidRPr="00E131ED">
        <w:rPr>
          <w:rStyle w:val="StyleBoldUnderline"/>
        </w:rPr>
        <w:t>in which they</w:t>
      </w:r>
      <w:r w:rsidRPr="00E131ED">
        <w:rPr>
          <w:sz w:val="16"/>
        </w:rPr>
        <w:t xml:space="preserve">, not this Court, </w:t>
      </w:r>
      <w:r w:rsidRPr="00E131ED">
        <w:rPr>
          <w:rStyle w:val="StyleBoldUnderline"/>
        </w:rPr>
        <w:t>say 'what the law is.</w:t>
      </w:r>
      <w:r w:rsidRPr="00E131ED">
        <w:rPr>
          <w:sz w:val="16"/>
        </w:rPr>
        <w:t>'</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14:paraId="74F3843B" w14:textId="77777777" w:rsidR="00C40C78" w:rsidRPr="00435656" w:rsidRDefault="00C40C78" w:rsidP="00C40C78">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14:paraId="3D24C771" w14:textId="77777777" w:rsidR="00C40C78" w:rsidRPr="00435656" w:rsidRDefault="00C40C78" w:rsidP="00C40C78">
      <w:pPr>
        <w:rPr>
          <w:sz w:val="16"/>
        </w:rPr>
      </w:pPr>
      <w:r w:rsidRPr="00435656">
        <w:rPr>
          <w:sz w:val="16"/>
        </w:rPr>
        <w:lastRenderedPageBreak/>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14:paraId="47040534" w14:textId="77777777" w:rsidR="00C40C78" w:rsidRPr="00F540CB" w:rsidRDefault="00C40C78" w:rsidP="00C40C78">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14:paraId="00487CDA" w14:textId="77777777" w:rsidR="00C40C78" w:rsidRPr="00435656" w:rsidRDefault="00C40C78" w:rsidP="00C40C78">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14:paraId="6524EC91" w14:textId="774A574F" w:rsidR="00C40C78" w:rsidRDefault="00C40C78" w:rsidP="00C40C78">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E131ED">
        <w:rPr>
          <w:rStyle w:val="StyleBoldUnderline"/>
        </w:rPr>
        <w:t>by placing these determinations on steadier constitutional ground</w:t>
      </w:r>
      <w:r w:rsidRPr="00E131ED">
        <w:rPr>
          <w:sz w:val="16"/>
        </w:rPr>
        <w:t>.</w:t>
      </w:r>
      <w:r w:rsidRPr="00435656">
        <w:rPr>
          <w:sz w:val="16"/>
        </w:rPr>
        <w:t xml:space="preserve">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14:paraId="7A0471E6" w14:textId="77777777" w:rsidR="00C40C78" w:rsidRPr="00C40C78" w:rsidRDefault="00C40C78" w:rsidP="00C40C78">
      <w:pPr>
        <w:rPr>
          <w:sz w:val="16"/>
        </w:rPr>
      </w:pPr>
    </w:p>
    <w:p w14:paraId="583D0997" w14:textId="77777777" w:rsidR="00C40C78" w:rsidRDefault="00C40C78" w:rsidP="00C40C78">
      <w:pPr>
        <w:pStyle w:val="Heading4"/>
      </w:pPr>
      <w:r>
        <w:rPr>
          <w:u w:val="single"/>
        </w:rPr>
        <w:t>Legitimacy</w:t>
      </w:r>
      <w:r>
        <w:t xml:space="preserve"> of U.S. hegemony’s key to global stability---prevents great power war </w:t>
      </w:r>
    </w:p>
    <w:p w14:paraId="38A5C132" w14:textId="77777777" w:rsidR="00C40C78" w:rsidRDefault="00C40C78" w:rsidP="00C40C78">
      <w:r>
        <w:rPr>
          <w:rStyle w:val="StyleStyleBold12pt"/>
        </w:rPr>
        <w:t xml:space="preserve">Fujimoto 12 </w:t>
      </w:r>
      <w:r>
        <w:t xml:space="preserve">(Kevin Fujimoto 12, Lt. Colonel, U.S. Army, January 11, 2012, “Preserving U.S. National Security Interests Through a Liberal World Construct,” online: </w:t>
      </w:r>
      <w:hyperlink r:id="rId15" w:history="1">
        <w:r>
          <w:rPr>
            <w:rStyle w:val="Hyperlink"/>
          </w:rPr>
          <w:t>http://www.strategicstudiesinstitute.army.mil/index.cfm/articles/Preserving-US-National-Security-Interests-Liberal-World-Construct/2012/1/11</w:t>
        </w:r>
      </w:hyperlink>
      <w:r>
        <w:t>)</w:t>
      </w:r>
    </w:p>
    <w:p w14:paraId="49F15EC0" w14:textId="77777777" w:rsidR="00C40C78" w:rsidRPr="00780978" w:rsidRDefault="00C40C78" w:rsidP="00C40C78">
      <w:r>
        <w:rPr>
          <w:rStyle w:val="StyleBoldUnderline"/>
        </w:rPr>
        <w:t xml:space="preserve">The </w:t>
      </w:r>
      <w:r w:rsidRPr="005501FC">
        <w:rPr>
          <w:rStyle w:val="StyleBoldUnderline"/>
          <w:highlight w:val="yellow"/>
        </w:rPr>
        <w:t>emergence of peer competitors</w:t>
      </w:r>
      <w:r>
        <w:rPr>
          <w:sz w:val="14"/>
        </w:rPr>
        <w:t xml:space="preserve">, not terrorism, </w:t>
      </w:r>
      <w:r w:rsidRPr="005501FC">
        <w:rPr>
          <w:rStyle w:val="StyleBoldUnderline"/>
          <w:highlight w:val="yellow"/>
        </w:rPr>
        <w:t>presents the</w:t>
      </w:r>
      <w:r w:rsidRPr="005501FC">
        <w:rPr>
          <w:sz w:val="14"/>
          <w:highlight w:val="yellow"/>
        </w:rPr>
        <w:t xml:space="preserve"> </w:t>
      </w:r>
      <w:r w:rsidRPr="005501FC">
        <w:rPr>
          <w:rStyle w:val="StyleBoldUnderline"/>
          <w:highlight w:val="yellow"/>
        </w:rPr>
        <w:t>greatest</w:t>
      </w:r>
      <w:r>
        <w:rPr>
          <w:rStyle w:val="StyleBoldUnderline"/>
        </w:rPr>
        <w:t xml:space="preserve"> long-term </w:t>
      </w:r>
      <w:r w:rsidRPr="005501FC">
        <w:rPr>
          <w:rStyle w:val="StyleBoldUnderline"/>
          <w:highlight w:val="yellow"/>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5501FC">
        <w:rPr>
          <w:rStyle w:val="StyleBoldUnderline"/>
          <w:highlight w:val="yellow"/>
        </w:rPr>
        <w:t>With</w:t>
      </w:r>
      <w:r>
        <w:rPr>
          <w:rStyle w:val="StyleBoldUnderline"/>
        </w:rPr>
        <w:t xml:space="preserve"> </w:t>
      </w:r>
      <w:r w:rsidRPr="005501FC">
        <w:rPr>
          <w:rStyle w:val="StyleBoldUnderline"/>
          <w:highlight w:val="yellow"/>
        </w:rPr>
        <w:t>a</w:t>
      </w:r>
      <w:r w:rsidRPr="005501FC">
        <w:rPr>
          <w:sz w:val="16"/>
          <w:highlight w:val="yellow"/>
        </w:rPr>
        <w:t xml:space="preserve"> </w:t>
      </w:r>
      <w:r w:rsidRPr="00A10336">
        <w:rPr>
          <w:rStyle w:val="Emphasis"/>
          <w:b w:val="0"/>
          <w:highlight w:val="yellow"/>
        </w:rPr>
        <w:t xml:space="preserve">credible threat to its leading position </w:t>
      </w:r>
      <w:r w:rsidRPr="005F1AEF">
        <w:rPr>
          <w:rStyle w:val="StyleBoldUnderline"/>
        </w:rPr>
        <w:t>in a unipolar global order</w:t>
      </w:r>
      <w:r>
        <w:rPr>
          <w:sz w:val="16"/>
        </w:rPr>
        <w:t xml:space="preserve">, </w:t>
      </w:r>
      <w:r w:rsidRPr="005501FC">
        <w:rPr>
          <w:rStyle w:val="StyleBoldUnderline"/>
          <w:highlight w:val="yellow"/>
        </w:rPr>
        <w:t>the U</w:t>
      </w:r>
      <w:r>
        <w:rPr>
          <w:sz w:val="16"/>
        </w:rPr>
        <w:t xml:space="preserve">nited </w:t>
      </w:r>
      <w:r w:rsidRPr="005501FC">
        <w:rPr>
          <w:rStyle w:val="StyleBoldUnderline"/>
          <w:highlight w:val="yellow"/>
        </w:rPr>
        <w:t>S</w:t>
      </w:r>
      <w:r>
        <w:rPr>
          <w:sz w:val="16"/>
        </w:rPr>
        <w:t xml:space="preserve">tates </w:t>
      </w:r>
      <w:r w:rsidRPr="005501FC">
        <w:rPr>
          <w:rStyle w:val="StyleBoldUnderline"/>
          <w:highlight w:val="yellow"/>
        </w:rPr>
        <w:t>should adopt a</w:t>
      </w:r>
      <w:r>
        <w:rPr>
          <w:rStyle w:val="StyleBoldUnderline"/>
        </w:rPr>
        <w:t xml:space="preserve"> grand </w:t>
      </w:r>
      <w:r w:rsidRPr="005501FC">
        <w:rPr>
          <w:rStyle w:val="StyleBoldUnderline"/>
          <w:highlight w:val="yellow"/>
        </w:rPr>
        <w:t>strategy of</w:t>
      </w:r>
      <w:r>
        <w:rPr>
          <w:rStyle w:val="StyleBoldUnderline"/>
        </w:rPr>
        <w:t xml:space="preserve"> “investment,” </w:t>
      </w:r>
      <w:r w:rsidRPr="005501FC">
        <w:rPr>
          <w:rStyle w:val="StyleBoldUnderline"/>
          <w:highlight w:val="yellow"/>
        </w:rPr>
        <w:t>building legitimacy</w:t>
      </w:r>
      <w:r>
        <w:rPr>
          <w:rStyle w:val="StyleBoldUnderline"/>
        </w:rPr>
        <w:t xml:space="preserve"> and capacity </w:t>
      </w:r>
      <w:r w:rsidRPr="005F1AEF">
        <w:rPr>
          <w:rStyle w:val="StyleBoldUnderline"/>
        </w:rPr>
        <w:t>in the</w:t>
      </w:r>
      <w:r w:rsidRPr="005F1AEF">
        <w:rPr>
          <w:sz w:val="16"/>
        </w:rPr>
        <w:t xml:space="preserve"> very </w:t>
      </w:r>
      <w:r w:rsidRPr="005F1AEF">
        <w:rPr>
          <w:rStyle w:val="Emphasis"/>
          <w:b w:val="0"/>
        </w:rPr>
        <w:t>institutions that will protect our interests in a liberal global construc</w:t>
      </w:r>
      <w:r w:rsidRPr="00A10336">
        <w:rPr>
          <w:rStyle w:val="Emphasis"/>
          <w:b w:val="0"/>
          <w:highlight w:val="yellow"/>
        </w:rPr>
        <w:t>t</w:t>
      </w:r>
      <w:r>
        <w:rPr>
          <w:sz w:val="16"/>
        </w:rPr>
        <w:t xml:space="preserve"> </w:t>
      </w:r>
      <w:r>
        <w:rPr>
          <w:rStyle w:val="StyleBoldUnderline"/>
        </w:rPr>
        <w:t>of the future when we are no longer the dominant imperial power</w:t>
      </w:r>
      <w:r>
        <w:rPr>
          <w:sz w:val="16"/>
        </w:rPr>
        <w:t xml:space="preserve">. Similar to the Clinton era's grand strategy of “enlargement,”2 </w:t>
      </w:r>
      <w:r>
        <w:rPr>
          <w:rStyle w:val="StyleBoldUnderline"/>
        </w:rPr>
        <w:t>investment supports a world order predicated upon a system of basic rules and principles</w:t>
      </w:r>
      <w:r>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w:t>
      </w:r>
      <w:r>
        <w:rPr>
          <w:sz w:val="14"/>
        </w:rPr>
        <w:lastRenderedPageBreak/>
        <w:t xml:space="preserve">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Pr>
          <w:rStyle w:val="StyleBoldUnderline"/>
        </w:rPr>
        <w:t>The rise of peer competitors has historically</w:t>
      </w:r>
      <w:r>
        <w:rPr>
          <w:sz w:val="14"/>
        </w:rPr>
        <w:t xml:space="preserve"> </w:t>
      </w:r>
      <w:r>
        <w:rPr>
          <w:rStyle w:val="StyleBoldUnderline"/>
        </w:rPr>
        <w:t>resulted in</w:t>
      </w:r>
      <w:r>
        <w:rPr>
          <w:sz w:val="14"/>
        </w:rPr>
        <w:t xml:space="preserve"> </w:t>
      </w:r>
      <w:r w:rsidRPr="00A10336">
        <w:rPr>
          <w:rStyle w:val="Emphasis"/>
          <w:b w:val="0"/>
        </w:rPr>
        <w:t>regional instability</w:t>
      </w:r>
      <w:r>
        <w:rPr>
          <w:sz w:val="14"/>
        </w:rPr>
        <w:t xml:space="preserve"> and one should compare “the emergence of China to the rise of. . . Germany as the dominant power in Europe in the late nineteenth century.”7 Furthermore, </w:t>
      </w:r>
      <w:r>
        <w:rPr>
          <w:rStyle w:val="StyleBoldUnderline"/>
        </w:rPr>
        <w:t xml:space="preserve">the rise of </w:t>
      </w:r>
      <w:r w:rsidRPr="005501FC">
        <w:rPr>
          <w:rStyle w:val="StyleBoldUnderline"/>
          <w:highlight w:val="yellow"/>
        </w:rPr>
        <w:t>another peer competitor</w:t>
      </w:r>
      <w:r>
        <w:rPr>
          <w:sz w:val="14"/>
        </w:rPr>
        <w:t xml:space="preserve"> on the level of the Soviet Union of the Cold War ultimately </w:t>
      </w:r>
      <w:r w:rsidRPr="00A10336">
        <w:rPr>
          <w:rStyle w:val="Emphasis"/>
          <w:b w:val="0"/>
          <w:highlight w:val="yellow"/>
        </w:rPr>
        <w:t>threatens U.S. global influence</w:t>
      </w:r>
      <w:r>
        <w:rPr>
          <w:sz w:val="14"/>
        </w:rPr>
        <w:t xml:space="preserve">, challenging its concepts of human rights, liberalism, and democracy; as well as its ability to co-opt other nations to accept them.8 </w:t>
      </w:r>
      <w:r w:rsidRPr="005501FC">
        <w:rPr>
          <w:rStyle w:val="StyleBoldUnderline"/>
          <w:highlight w:val="yellow"/>
        </w:rPr>
        <w:t>This decline in influence</w:t>
      </w:r>
      <w:r>
        <w:rPr>
          <w:sz w:val="14"/>
        </w:rPr>
        <w:t xml:space="preserve">, while initially limited to the Asia-Pacific region, </w:t>
      </w:r>
      <w:r w:rsidRPr="005501FC">
        <w:rPr>
          <w:rStyle w:val="StyleBoldUnderline"/>
          <w:highlight w:val="yellow"/>
        </w:rPr>
        <w:t>threatens</w:t>
      </w:r>
      <w:r>
        <w:rPr>
          <w:rStyle w:val="StyleBoldUnderline"/>
        </w:rPr>
        <w:t xml:space="preserve"> to result in</w:t>
      </w:r>
      <w:r>
        <w:rPr>
          <w:sz w:val="14"/>
        </w:rPr>
        <w:t xml:space="preserve"> </w:t>
      </w:r>
      <w:r w:rsidRPr="00A10336">
        <w:rPr>
          <w:rStyle w:val="Emphasis"/>
          <w:b w:val="0"/>
          <w:highlight w:val="yellow"/>
        </w:rPr>
        <w:t>significant conflict</w:t>
      </w:r>
      <w:r w:rsidRPr="005501FC">
        <w:rPr>
          <w:sz w:val="14"/>
          <w:highlight w:val="yellow"/>
        </w:rPr>
        <w:t xml:space="preserve"> </w:t>
      </w:r>
      <w:r w:rsidRPr="005501FC">
        <w:rPr>
          <w:rStyle w:val="StyleBoldUnderline"/>
          <w:highlight w:val="yellow"/>
        </w:rPr>
        <w:t>if it</w:t>
      </w:r>
      <w:r>
        <w:rPr>
          <w:rStyle w:val="StyleBoldUnderline"/>
        </w:rPr>
        <w:t xml:space="preserve"> ultimately </w:t>
      </w:r>
      <w:r w:rsidRPr="005501FC">
        <w:rPr>
          <w:rStyle w:val="StyleBoldUnderline"/>
          <w:highlight w:val="yellow"/>
        </w:rPr>
        <w:t>leads to a paradigm shift in the</w:t>
      </w:r>
      <w:r>
        <w:rPr>
          <w:rStyle w:val="StyleBoldUnderline"/>
        </w:rPr>
        <w:t xml:space="preserve"> ideas and </w:t>
      </w:r>
      <w:r w:rsidRPr="005501FC">
        <w:rPr>
          <w:rStyle w:val="StyleBoldUnderline"/>
          <w:highlight w:val="yellow"/>
        </w:rPr>
        <w:t>principles that govern</w:t>
      </w:r>
      <w:r>
        <w:rPr>
          <w:rStyle w:val="StyleBoldUnderline"/>
        </w:rPr>
        <w:t xml:space="preserve"> the existing </w:t>
      </w:r>
      <w:r w:rsidRPr="005501FC">
        <w:rPr>
          <w:rStyle w:val="StyleBoldUnderline"/>
          <w:highlight w:val="yellow"/>
        </w:rPr>
        <w:t>world order</w:t>
      </w:r>
      <w:r>
        <w:rPr>
          <w:sz w:val="14"/>
        </w:rPr>
        <w:t xml:space="preserve">. </w:t>
      </w:r>
      <w:r>
        <w:rPr>
          <w:rStyle w:val="StyleBoldUnderline"/>
        </w:rPr>
        <w:t xml:space="preserve">A </w:t>
      </w:r>
      <w:r w:rsidRPr="005501FC">
        <w:rPr>
          <w:rStyle w:val="StyleBoldUnderline"/>
          <w:highlight w:val="yellow"/>
        </w:rPr>
        <w:t>grand strategy of investment</w:t>
      </w:r>
      <w:r>
        <w:rPr>
          <w:sz w:val="16"/>
        </w:rPr>
        <w:t xml:space="preserve"> to address the threat of China </w:t>
      </w:r>
      <w:r w:rsidRPr="005501FC">
        <w:rPr>
          <w:rStyle w:val="StyleBoldUnderline"/>
          <w:highlight w:val="yellow"/>
        </w:rPr>
        <w:t>requires</w:t>
      </w:r>
      <w:r>
        <w:rPr>
          <w:rStyle w:val="StyleBoldUnderline"/>
        </w:rPr>
        <w:t xml:space="preserve"> investing in institutions</w:t>
      </w:r>
      <w:r>
        <w:rPr>
          <w:sz w:val="16"/>
        </w:rPr>
        <w:t xml:space="preserve">, addressing ungoverned states, </w:t>
      </w:r>
      <w:r>
        <w:rPr>
          <w:rStyle w:val="StyleBoldUnderline"/>
        </w:rPr>
        <w:t xml:space="preserve">and </w:t>
      </w:r>
      <w:r w:rsidRPr="00A10336">
        <w:rPr>
          <w:rStyle w:val="Emphasis"/>
          <w:b w:val="0"/>
          <w:highlight w:val="yellow"/>
        </w:rPr>
        <w:t>building legitimacy</w:t>
      </w:r>
      <w:r>
        <w:rPr>
          <w:sz w:val="16"/>
        </w:rPr>
        <w:t xml:space="preserve"> through multilateralism. </w:t>
      </w:r>
      <w:r>
        <w:rPr>
          <w:rStyle w:val="StyleBoldUnderline"/>
        </w:rPr>
        <w:t>The U</w:t>
      </w:r>
      <w:r>
        <w:rPr>
          <w:sz w:val="16"/>
        </w:rPr>
        <w:t xml:space="preserve">nited </w:t>
      </w:r>
      <w:r>
        <w:rPr>
          <w:rStyle w:val="StyleBoldUnderline"/>
        </w:rPr>
        <w:t>S</w:t>
      </w:r>
      <w:r>
        <w:rPr>
          <w:sz w:val="16"/>
        </w:rPr>
        <w:t xml:space="preserve">tates </w:t>
      </w:r>
      <w:r>
        <w:rPr>
          <w:rStyle w:val="StyleBoldUnderline"/>
        </w:rPr>
        <w:t>must build capacity in the existing institutions and alliances</w:t>
      </w:r>
      <w:r>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example, regional instability in South Asia10 threatens to involve combatants from the United States, India, China, and the surrounding nations. Appropriately, </w:t>
      </w:r>
      <w:r>
        <w:rPr>
          <w:rStyle w:val="StyleBoldUnderline"/>
        </w:rPr>
        <w:t>the U</w:t>
      </w:r>
      <w:r>
        <w:rPr>
          <w:sz w:val="14"/>
        </w:rPr>
        <w:t xml:space="preserve">nited </w:t>
      </w:r>
      <w:r>
        <w:rPr>
          <w:rStyle w:val="StyleBoldUnderline"/>
        </w:rPr>
        <w:t>S</w:t>
      </w:r>
      <w:r>
        <w:rPr>
          <w:sz w:val="14"/>
        </w:rPr>
        <w:t xml:space="preserve">tates, </w:t>
      </w:r>
      <w:r>
        <w:rPr>
          <w:rStyle w:val="StyleBoldUnderline"/>
        </w:rPr>
        <w:t>as a global power, must apply</w:t>
      </w:r>
      <w:r>
        <w:rPr>
          <w:sz w:val="14"/>
        </w:rPr>
        <w:t xml:space="preserve"> all elements of </w:t>
      </w:r>
      <w:r>
        <w:rPr>
          <w:rStyle w:val="StyleBoldUnderline"/>
        </w:rPr>
        <w:t>its national power now to address</w:t>
      </w:r>
      <w:r>
        <w:rPr>
          <w:sz w:val="14"/>
        </w:rPr>
        <w:t xml:space="preserve"> the problem of </w:t>
      </w:r>
      <w:r>
        <w:rPr>
          <w:rStyle w:val="StyleBoldUnderline"/>
        </w:rPr>
        <w:t>weak and failing states, which threaten to serve as the</w:t>
      </w:r>
      <w:r>
        <w:rPr>
          <w:sz w:val="14"/>
        </w:rPr>
        <w:t xml:space="preserve"> </w:t>
      </w:r>
      <w:r w:rsidRPr="00A10336">
        <w:rPr>
          <w:rStyle w:val="Emphasis"/>
          <w:b w:val="0"/>
        </w:rPr>
        <w:t>principal catalysts of future global conflicts.</w:t>
      </w:r>
      <w:r>
        <w:rPr>
          <w:sz w:val="14"/>
        </w:rPr>
        <w:t xml:space="preserve">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Protect,12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A10336">
        <w:rPr>
          <w:rStyle w:val="Emphasis"/>
          <w:b w:val="0"/>
          <w:highlight w:val="yellow"/>
        </w:rPr>
        <w:t>Any effort to legitimize</w:t>
      </w:r>
      <w:r w:rsidRPr="00A10336">
        <w:rPr>
          <w:rStyle w:val="Emphasis"/>
          <w:b w:val="0"/>
        </w:rPr>
        <w:t xml:space="preserve"> and support </w:t>
      </w:r>
      <w:r w:rsidRPr="00A10336">
        <w:rPr>
          <w:rStyle w:val="Emphasis"/>
          <w:b w:val="0"/>
          <w:highlight w:val="yellow"/>
        </w:rPr>
        <w:t>a liberal world</w:t>
      </w:r>
      <w:r w:rsidRPr="00A10336">
        <w:rPr>
          <w:rStyle w:val="Emphasis"/>
          <w:b w:val="0"/>
        </w:rPr>
        <w:t xml:space="preserve"> construct </w:t>
      </w:r>
      <w:r w:rsidRPr="00A10336">
        <w:rPr>
          <w:rStyle w:val="Emphasis"/>
          <w:b w:val="0"/>
          <w:highlight w:val="yellow"/>
        </w:rPr>
        <w:t>requires</w:t>
      </w:r>
      <w:r w:rsidRPr="005501FC">
        <w:rPr>
          <w:sz w:val="16"/>
          <w:highlight w:val="yellow"/>
        </w:rPr>
        <w:t xml:space="preserve"> </w:t>
      </w:r>
      <w:r w:rsidRPr="005501FC">
        <w:rPr>
          <w:rStyle w:val="StyleBoldUnderline"/>
          <w:highlight w:val="yellow"/>
        </w:rPr>
        <w:t xml:space="preserve">the </w:t>
      </w:r>
      <w:r w:rsidRPr="005501FC">
        <w:rPr>
          <w:rStyle w:val="StyleBoldUnderline"/>
          <w:highlight w:val="yellow"/>
          <w:bdr w:val="single" w:sz="4" w:space="0" w:color="auto" w:frame="1"/>
        </w:rPr>
        <w:t>U</w:t>
      </w:r>
      <w:r>
        <w:rPr>
          <w:sz w:val="16"/>
        </w:rPr>
        <w:t xml:space="preserve">nited </w:t>
      </w:r>
      <w:r w:rsidRPr="005501FC">
        <w:rPr>
          <w:rStyle w:val="StyleBoldUnderline"/>
          <w:highlight w:val="yellow"/>
          <w:bdr w:val="single" w:sz="4" w:space="0" w:color="auto" w:frame="1"/>
        </w:rPr>
        <w:t>S</w:t>
      </w:r>
      <w:r>
        <w:rPr>
          <w:sz w:val="16"/>
        </w:rPr>
        <w:t xml:space="preserve">tates </w:t>
      </w:r>
      <w:r w:rsidRPr="005501FC">
        <w:rPr>
          <w:rStyle w:val="StyleBoldUnderline"/>
          <w:highlight w:val="yellow"/>
        </w:rPr>
        <w:t>to</w:t>
      </w:r>
      <w:r w:rsidRPr="005501FC">
        <w:rPr>
          <w:sz w:val="16"/>
          <w:highlight w:val="yellow"/>
        </w:rPr>
        <w:t xml:space="preserve"> </w:t>
      </w:r>
      <w:r w:rsidRPr="005501FC">
        <w:rPr>
          <w:rStyle w:val="StyleBoldUnderline"/>
          <w:highlight w:val="yellow"/>
        </w:rPr>
        <w:t>adopt a multilateral doctrine which</w:t>
      </w:r>
      <w:r w:rsidRPr="005501FC">
        <w:rPr>
          <w:b/>
          <w:sz w:val="16"/>
          <w:highlight w:val="yellow"/>
        </w:rPr>
        <w:t xml:space="preserve"> </w:t>
      </w:r>
      <w:r w:rsidRPr="005501FC">
        <w:rPr>
          <w:rStyle w:val="StyleBoldUnderline"/>
          <w:highlight w:val="yellow"/>
        </w:rPr>
        <w:t>avoids</w:t>
      </w:r>
      <w:r w:rsidRPr="005501FC">
        <w:rPr>
          <w:b/>
          <w:sz w:val="16"/>
          <w:highlight w:val="yellow"/>
        </w:rPr>
        <w:t xml:space="preserve"> </w:t>
      </w:r>
      <w:r w:rsidRPr="005501FC">
        <w:rPr>
          <w:rStyle w:val="StyleBoldUnderline"/>
          <w:highlight w:val="yellow"/>
        </w:rPr>
        <w:t>the precepts of</w:t>
      </w:r>
      <w:r>
        <w:rPr>
          <w:rStyle w:val="StyleBoldUnderline"/>
        </w:rPr>
        <w:t xml:space="preserve"> the previous administration</w:t>
      </w:r>
      <w:r>
        <w:rPr>
          <w:sz w:val="16"/>
        </w:rPr>
        <w:t xml:space="preserve">: “preemptive war, democratization, and U.S. primacy of </w:t>
      </w:r>
      <w:r w:rsidRPr="005501FC">
        <w:rPr>
          <w:rStyle w:val="StyleBoldUnderline"/>
          <w:highlight w:val="yellow"/>
        </w:rPr>
        <w:t>unilateralism</w:t>
      </w:r>
      <w:r>
        <w:rPr>
          <w:sz w:val="16"/>
        </w:rPr>
        <w:t xml:space="preserve">,”14 </w:t>
      </w:r>
      <w:r w:rsidRPr="005501FC">
        <w:rPr>
          <w:rStyle w:val="StyleBoldUnderline"/>
          <w:highlight w:val="yellow"/>
        </w:rPr>
        <w:t>which</w:t>
      </w:r>
      <w:r>
        <w:rPr>
          <w:sz w:val="16"/>
        </w:rPr>
        <w:t xml:space="preserve"> have </w:t>
      </w:r>
      <w:r w:rsidRPr="005501FC">
        <w:rPr>
          <w:rStyle w:val="StyleBoldUnderline"/>
          <w:highlight w:val="yellow"/>
        </w:rPr>
        <w:t>resulted in the alienation of</w:t>
      </w:r>
      <w:r>
        <w:rPr>
          <w:rStyle w:val="StyleBoldUnderline"/>
        </w:rPr>
        <w:t xml:space="preserve"> former </w:t>
      </w:r>
      <w:r w:rsidRPr="005501FC">
        <w:rPr>
          <w:rStyle w:val="StyleBoldUnderline"/>
          <w:highlight w:val="yellow"/>
        </w:rPr>
        <w:t xml:space="preserve">allies </w:t>
      </w:r>
      <w:r w:rsidRPr="00A10336">
        <w:rPr>
          <w:rStyle w:val="Emphasis"/>
          <w:b w:val="0"/>
          <w:highlight w:val="yellow"/>
        </w:rPr>
        <w:t>worldwide</w:t>
      </w:r>
      <w:r>
        <w:rPr>
          <w:sz w:val="16"/>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Pr>
          <w:rStyle w:val="StyleBoldUnderline"/>
        </w:rPr>
        <w:t>and must</w:t>
      </w:r>
      <w:r>
        <w:rPr>
          <w:sz w:val="16"/>
        </w:rPr>
        <w:t xml:space="preserve"> </w:t>
      </w:r>
      <w:r w:rsidRPr="00A10336">
        <w:rPr>
          <w:rStyle w:val="Emphasis"/>
          <w:b w:val="0"/>
          <w:szCs w:val="20"/>
          <w:bdr w:val="single" w:sz="4" w:space="0" w:color="auto" w:frame="1"/>
        </w:rPr>
        <w:t>reject military unilateralism</w:t>
      </w:r>
      <w:r>
        <w:rPr>
          <w:sz w:val="16"/>
          <w:szCs w:val="20"/>
        </w:rPr>
        <w:t xml:space="preserve"> </w:t>
      </w:r>
      <w:r w:rsidRPr="005501FC">
        <w:rPr>
          <w:rStyle w:val="StyleBoldUnderline"/>
          <w:szCs w:val="20"/>
          <w:highlight w:val="yellow"/>
        </w:rPr>
        <w:t>as</w:t>
      </w:r>
      <w:r w:rsidRPr="005501FC">
        <w:rPr>
          <w:rStyle w:val="StyleBoldUnderline"/>
          <w:highlight w:val="yellow"/>
        </w:rPr>
        <w:t xml:space="preserve"> a </w:t>
      </w:r>
      <w:r w:rsidRPr="00A10336">
        <w:rPr>
          <w:rStyle w:val="Emphasis"/>
          <w:b w:val="0"/>
          <w:highlight w:val="yellow"/>
        </w:rPr>
        <w:t>threat to</w:t>
      </w:r>
      <w:r>
        <w:rPr>
          <w:sz w:val="16"/>
        </w:rPr>
        <w:t xml:space="preserve"> that governing body's </w:t>
      </w:r>
      <w:r w:rsidRPr="00A10336">
        <w:rPr>
          <w:rStyle w:val="Emphasis"/>
          <w:b w:val="0"/>
          <w:highlight w:val="yellow"/>
        </w:rPr>
        <w:t>legitimacy</w:t>
      </w:r>
      <w:r>
        <w:rPr>
          <w:sz w:val="16"/>
        </w:rPr>
        <w:t>. Despite the long-standing U.S. tradition of a liberal foreign policy since the start of the Cold War, the famous liberal leviathan, John Ikenberry, argues that “</w:t>
      </w:r>
      <w:r>
        <w:rPr>
          <w:rStyle w:val="StyleBoldUnderline"/>
        </w:rPr>
        <w:t>the post-9/11 doctrine of national security strategy . . . has been based on</w:t>
      </w:r>
      <w:r>
        <w:rPr>
          <w:sz w:val="16"/>
        </w:rPr>
        <w:t xml:space="preserve"> . . . </w:t>
      </w:r>
      <w:r>
        <w:rPr>
          <w:rStyle w:val="StyleBoldUnderline"/>
        </w:rPr>
        <w:t>American global dominance</w:t>
      </w:r>
      <w:r>
        <w:rPr>
          <w:sz w:val="16"/>
        </w:rPr>
        <w:t xml:space="preserve">, the preventative use of force, coalitions of the willing, </w:t>
      </w:r>
      <w:r>
        <w:rPr>
          <w:rStyle w:val="StyleBoldUnderline"/>
        </w:rPr>
        <w:t>and</w:t>
      </w:r>
      <w:r>
        <w:rPr>
          <w:sz w:val="16"/>
        </w:rPr>
        <w:t xml:space="preserve"> </w:t>
      </w:r>
      <w:r w:rsidRPr="00A10336">
        <w:rPr>
          <w:rStyle w:val="Emphasis"/>
          <w:b w:val="0"/>
        </w:rPr>
        <w:t>the struggle between liberty and evil</w:t>
      </w:r>
      <w:r>
        <w:rPr>
          <w:sz w:val="16"/>
        </w:rPr>
        <w:t xml:space="preserve">.”15 American foreign policy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true Wilsonian idealists “support liberal democracy, but reject the possibility of democratizing peoples</w:t>
      </w:r>
      <w:r>
        <w:rPr>
          <w:sz w:val="16"/>
        </w:rPr>
        <w:t xml:space="preserve"> . . .”16 and </w:t>
      </w:r>
      <w:r w:rsidRPr="00A10336">
        <w:rPr>
          <w:rStyle w:val="Emphasis"/>
          <w:b w:val="0"/>
        </w:rPr>
        <w:t>reject military primacy</w:t>
      </w:r>
      <w:r>
        <w:rPr>
          <w:sz w:val="16"/>
        </w:rPr>
        <w:t xml:space="preserve"> </w:t>
      </w:r>
      <w:r>
        <w:rPr>
          <w:rStyle w:val="StyleBoldUnderline"/>
        </w:rPr>
        <w:t>in favor of supporting a rules-based system of order</w:t>
      </w:r>
      <w:r>
        <w:rPr>
          <w:sz w:val="16"/>
        </w:rPr>
        <w:t xml:space="preserve">. </w:t>
      </w:r>
      <w:r w:rsidRPr="005501FC">
        <w:rPr>
          <w:rStyle w:val="StyleBoldUnderline"/>
          <w:highlight w:val="yellow"/>
        </w:rPr>
        <w:t>Investment in</w:t>
      </w:r>
      <w:r>
        <w:rPr>
          <w:rStyle w:val="StyleBoldUnderline"/>
        </w:rPr>
        <w:t xml:space="preserve"> a liberal </w:t>
      </w:r>
      <w:r w:rsidRPr="005501FC">
        <w:rPr>
          <w:rStyle w:val="StyleBoldUnderline"/>
          <w:highlight w:val="yellow"/>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5501FC">
        <w:rPr>
          <w:rStyle w:val="StyleBoldUnderline"/>
          <w:highlight w:val="yellow"/>
        </w:rPr>
        <w:t xml:space="preserve">garner support from </w:t>
      </w:r>
      <w:r>
        <w:rPr>
          <w:rStyle w:val="StyleBoldUnderline"/>
        </w:rPr>
        <w:t xml:space="preserve">noncommitted </w:t>
      </w:r>
      <w:r w:rsidRPr="005501FC">
        <w:rPr>
          <w:rStyle w:val="StyleBoldUnderline"/>
          <w:highlight w:val="yellow"/>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A10336">
        <w:rPr>
          <w:rStyle w:val="Emphasis"/>
          <w:b w:val="0"/>
          <w:highlight w:val="yellow"/>
        </w:rPr>
        <w:t xml:space="preserve">countering China's </w:t>
      </w:r>
      <w:r w:rsidRPr="00A10336">
        <w:rPr>
          <w:rStyle w:val="Emphasis"/>
          <w:b w:val="0"/>
        </w:rPr>
        <w:t xml:space="preserve">increasing </w:t>
      </w:r>
      <w:r w:rsidRPr="00A10336">
        <w:rPr>
          <w:rStyle w:val="Emphasis"/>
          <w:b w:val="0"/>
          <w:highlight w:val="yellow"/>
        </w:rPr>
        <w:t>hegemonic influence</w:t>
      </w:r>
      <w:r>
        <w:rPr>
          <w:sz w:val="14"/>
        </w:rPr>
        <w:t xml:space="preserve">.17 </w:t>
      </w:r>
      <w:r w:rsidRPr="005501FC">
        <w:rPr>
          <w:rStyle w:val="StyleBoldUnderline"/>
          <w:highlight w:val="yellow"/>
        </w:rPr>
        <w:t>These states</w:t>
      </w:r>
      <w:r>
        <w:rPr>
          <w:sz w:val="14"/>
        </w:rPr>
        <w:t xml:space="preserve"> reside within close proximity to the Indian Ocean, which will likely emerge as the geopolitical focus of the American foreign policy during the 21st century, and appropriately </w:t>
      </w:r>
      <w:r w:rsidRPr="005501FC">
        <w:rPr>
          <w:rStyle w:val="StyleBoldUnderline"/>
          <w:highlight w:val="yellow"/>
        </w:rPr>
        <w:t>have the ability to</w:t>
      </w:r>
      <w:r w:rsidRPr="005501FC">
        <w:rPr>
          <w:sz w:val="14"/>
          <w:highlight w:val="yellow"/>
        </w:rPr>
        <w:t xml:space="preserve"> </w:t>
      </w:r>
      <w:r w:rsidRPr="00A10336">
        <w:rPr>
          <w:rStyle w:val="Emphasis"/>
          <w:b w:val="0"/>
          <w:highlight w:val="yellow"/>
        </w:rPr>
        <w:t xml:space="preserve">offset China's </w:t>
      </w:r>
      <w:r w:rsidRPr="00A10336">
        <w:rPr>
          <w:rStyle w:val="Emphasis"/>
          <w:b w:val="0"/>
        </w:rPr>
        <w:t xml:space="preserve">imperial </w:t>
      </w:r>
      <w:r w:rsidRPr="00A10336">
        <w:rPr>
          <w:rStyle w:val="Emphasis"/>
          <w:b w:val="0"/>
          <w:highlight w:val="yellow"/>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5F1AEF">
        <w:rPr>
          <w:rStyle w:val="StyleBoldUnderline"/>
        </w:rPr>
        <w:t>differences between civilizations still create friction that may</w:t>
      </w:r>
      <w:r w:rsidRPr="005F1AEF">
        <w:rPr>
          <w:sz w:val="14"/>
        </w:rPr>
        <w:t xml:space="preserve"> </w:t>
      </w:r>
      <w:r w:rsidRPr="005F1AEF">
        <w:rPr>
          <w:rStyle w:val="Emphasis"/>
          <w:b w:val="0"/>
        </w:rPr>
        <w:t>overcome all 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Pr>
          <w:rStyle w:val="StyleBoldUnderline"/>
        </w:rPr>
        <w:lastRenderedPageBreak/>
        <w:t>Even if China executes a peaceful rise</w:t>
      </w:r>
      <w:r>
        <w:rPr>
          <w:sz w:val="14"/>
        </w:rPr>
        <w:t xml:space="preserve"> and the United States overestimates a Sinic threat to its national security interest, </w:t>
      </w:r>
      <w:r>
        <w:rPr>
          <w:rStyle w:val="StyleBoldUnderline"/>
        </w:rPr>
        <w:t>the emergence of a new imperial power will challenge American leadership in the</w:t>
      </w:r>
      <w:r>
        <w:rPr>
          <w:sz w:val="14"/>
        </w:rPr>
        <w:t xml:space="preserve"> Indian Ocean and </w:t>
      </w:r>
      <w:r>
        <w:rPr>
          <w:rStyle w:val="StyleBoldUnderline"/>
        </w:rPr>
        <w:t>Asia-Pacific</w:t>
      </w:r>
      <w:r>
        <w:rPr>
          <w:sz w:val="14"/>
        </w:rPr>
        <w:t xml:space="preserve"> region. That being said, it is more likely that China, as evidenced by its military and economic expansion, will displace the United States as the regional hegemonic power. Recognizing this threat now, </w:t>
      </w:r>
      <w:r w:rsidRPr="005501FC">
        <w:rPr>
          <w:rStyle w:val="StyleBoldUnderline"/>
          <w:highlight w:val="yellow"/>
        </w:rPr>
        <w:t>the U</w:t>
      </w:r>
      <w:r>
        <w:rPr>
          <w:sz w:val="14"/>
        </w:rPr>
        <w:t xml:space="preserve">nited </w:t>
      </w:r>
      <w:r w:rsidRPr="005501FC">
        <w:rPr>
          <w:rStyle w:val="StyleBoldUnderline"/>
          <w:highlight w:val="yellow"/>
        </w:rPr>
        <w:t>S</w:t>
      </w:r>
      <w:r>
        <w:rPr>
          <w:sz w:val="14"/>
        </w:rPr>
        <w:t xml:space="preserve">tates </w:t>
      </w:r>
      <w:r w:rsidRPr="005501FC">
        <w:rPr>
          <w:rStyle w:val="StyleBoldUnderline"/>
          <w:highlight w:val="yellow"/>
        </w:rPr>
        <w:t>must</w:t>
      </w:r>
      <w:r>
        <w:rPr>
          <w:rStyle w:val="StyleBoldUnderline"/>
        </w:rPr>
        <w:t xml:space="preserve"> prepare for the eventual transition and immediately </w:t>
      </w:r>
      <w:r w:rsidRPr="005501FC">
        <w:rPr>
          <w:rStyle w:val="StyleBoldUnderline"/>
          <w:highlight w:val="yellow"/>
        </w:rPr>
        <w:t>begin building</w:t>
      </w:r>
      <w:r>
        <w:rPr>
          <w:rStyle w:val="StyleBoldUnderline"/>
        </w:rPr>
        <w:t xml:space="preserve"> the </w:t>
      </w:r>
      <w:r w:rsidRPr="00A10336">
        <w:rPr>
          <w:rStyle w:val="Emphasis"/>
          <w:b w:val="0"/>
          <w:highlight w:val="yellow"/>
        </w:rPr>
        <w:t>legitimacy</w:t>
      </w:r>
      <w:r>
        <w:rPr>
          <w:rStyle w:val="StyleBoldUnderline"/>
        </w:rPr>
        <w:t xml:space="preserve"> </w:t>
      </w:r>
      <w:r w:rsidRPr="005501FC">
        <w:rPr>
          <w:rStyle w:val="StyleBoldUnderline"/>
          <w:highlight w:val="yellow"/>
        </w:rPr>
        <w:t>and support of a system of rules that will protect its interests later when we are no longer the world's only superpower</w:t>
      </w:r>
      <w:r>
        <w:rPr>
          <w:rStyle w:val="StyleBoldUnderline"/>
        </w:rPr>
        <w:t>.</w:t>
      </w:r>
    </w:p>
    <w:p w14:paraId="6135210C" w14:textId="77777777" w:rsidR="00C40C78" w:rsidRPr="001B0C1B" w:rsidRDefault="00C40C78" w:rsidP="00AB191B">
      <w:pPr>
        <w:rPr>
          <w:sz w:val="12"/>
        </w:rPr>
      </w:pPr>
    </w:p>
    <w:p w14:paraId="4DA89EE8" w14:textId="77777777" w:rsidR="00AB191B" w:rsidRPr="001B0C1B" w:rsidRDefault="00AB191B" w:rsidP="00AB191B">
      <w:pPr>
        <w:pStyle w:val="Heading4"/>
      </w:pPr>
      <w:r w:rsidRPr="001B0C1B">
        <w:t xml:space="preserve">The impact is </w:t>
      </w:r>
      <w:r w:rsidRPr="001B0C1B">
        <w:rPr>
          <w:u w:val="single"/>
        </w:rPr>
        <w:t>global conflict escalation</w:t>
      </w:r>
      <w:r w:rsidRPr="001B0C1B">
        <w:t xml:space="preserve"> </w:t>
      </w:r>
    </w:p>
    <w:p w14:paraId="58E51846" w14:textId="77777777" w:rsidR="00AB191B" w:rsidRPr="001B0C1B" w:rsidRDefault="00AB191B" w:rsidP="00AB191B">
      <w:r w:rsidRPr="001B0C1B">
        <w:rPr>
          <w:rStyle w:val="Heading4Char"/>
        </w:rPr>
        <w:t>Brooks, et al, 13</w:t>
      </w:r>
      <w:r w:rsidRPr="001B0C1B">
        <w:t xml:space="preserve"> [Don't Come Home, America: The Case against Retrenchment Stephen G. Brooks </w:t>
      </w:r>
      <w:hyperlink r:id="rId16" w:anchor="back" w:history="1">
        <w:r w:rsidRPr="001B0C1B">
          <w:rPr>
            <w:rStyle w:val="Hyperlink"/>
            <w:rFonts w:eastAsiaTheme="majorEastAsia"/>
          </w:rPr>
          <w:t>(bio)</w:t>
        </w:r>
      </w:hyperlink>
      <w:r w:rsidRPr="001B0C1B">
        <w:t xml:space="preserve">, G. John Ikenberry </w:t>
      </w:r>
      <w:hyperlink r:id="rId17" w:anchor="back" w:history="1">
        <w:r w:rsidRPr="001B0C1B">
          <w:rPr>
            <w:rStyle w:val="Hyperlink"/>
            <w:rFonts w:eastAsiaTheme="majorEastAsia"/>
          </w:rPr>
          <w:t>(bio)</w:t>
        </w:r>
      </w:hyperlink>
      <w:r w:rsidRPr="001B0C1B">
        <w:t xml:space="preserve"> and William C. Wohlforth </w:t>
      </w:r>
      <w:hyperlink r:id="rId18" w:anchor="back" w:history="1">
        <w:r w:rsidRPr="001B0C1B">
          <w:rPr>
            <w:rStyle w:val="Hyperlink"/>
            <w:rFonts w:eastAsiaTheme="majorEastAsia"/>
          </w:rPr>
          <w:t>(bio)</w:t>
        </w:r>
      </w:hyperlink>
      <w:r w:rsidRPr="001B0C1B">
        <w:t xml:space="preserve">, Stephen G. Brooks; G. John Ikenberry and William C. Wohlforth STEPHEN G. BROOKS is Associate Professor of Government at Dartmouth College. G. JOHN IKENBERRY is Albert G. Milbank Professor of Politics and International Affairs at Princeton University and Global Eminence Scholar at Kyung Hee University in Seoul. WILLIAM C. WOHLFORTH is Daniel Webster Professor of Government at Dartmouth College, International Security </w:t>
      </w:r>
      <w:r w:rsidRPr="001B0C1B">
        <w:rPr>
          <w:sz w:val="12"/>
        </w:rPr>
        <w:t xml:space="preserve">¶ </w:t>
      </w:r>
      <w:hyperlink r:id="rId19" w:history="1">
        <w:r w:rsidRPr="001B0C1B">
          <w:rPr>
            <w:rStyle w:val="Hyperlink"/>
            <w:rFonts w:eastAsiaTheme="majorEastAsia"/>
          </w:rPr>
          <w:t>Volume 37, Number 3, Winter 2012</w:t>
        </w:r>
      </w:hyperlink>
      <w:r w:rsidRPr="001B0C1B">
        <w:t>, p. Project Muse]</w:t>
      </w:r>
    </w:p>
    <w:p w14:paraId="67E12825" w14:textId="77777777" w:rsidR="00AB191B" w:rsidRPr="001B0C1B" w:rsidRDefault="00AB191B" w:rsidP="00AB191B"/>
    <w:p w14:paraId="43CDF0CD" w14:textId="77777777" w:rsidR="00AB191B" w:rsidRPr="001B0C1B" w:rsidRDefault="00AB191B" w:rsidP="00AB191B">
      <w:pPr>
        <w:rPr>
          <w:rStyle w:val="StyleBoldUnderline"/>
        </w:rPr>
      </w:pPr>
      <w:r w:rsidRPr="001B0C1B">
        <w:rPr>
          <w:sz w:val="12"/>
        </w:rPr>
        <w:t>¶</w:t>
      </w:r>
      <w:r w:rsidRPr="001B0C1B">
        <w:rPr>
          <w:sz w:val="16"/>
        </w:rPr>
        <w:t xml:space="preserve"> Assessing the Security Benefits of Deep Engagement</w:t>
      </w:r>
      <w:r w:rsidRPr="001B0C1B">
        <w:rPr>
          <w:sz w:val="12"/>
        </w:rPr>
        <w:t>¶</w:t>
      </w:r>
      <w:r w:rsidRPr="001B0C1B">
        <w:rPr>
          <w:sz w:val="16"/>
        </w:rPr>
        <w:t xml:space="preserve"> Even if </w:t>
      </w:r>
      <w:r w:rsidRPr="001B0C1B">
        <w:rPr>
          <w:rStyle w:val="StyleBoldUnderline"/>
        </w:rPr>
        <w:t>deep engagement's</w:t>
      </w:r>
      <w:r w:rsidRPr="001B0C1B">
        <w:rPr>
          <w:sz w:val="16"/>
        </w:rPr>
        <w:t xml:space="preserve"> costs are far less than retrenchment advocates claim, they are not worth bearing unless they yield greater benefits. We focus here on the strategy's major security benefits; in the next section, we take up the wider payoffs of the United States' security role for its interests in other realms, notably the global economy—an interaction relatively unexplored by international relations scholars.</w:t>
      </w:r>
      <w:r w:rsidRPr="001B0C1B">
        <w:rPr>
          <w:sz w:val="12"/>
        </w:rPr>
        <w:t>¶</w:t>
      </w:r>
      <w:r w:rsidRPr="001B0C1B">
        <w:rPr>
          <w:sz w:val="16"/>
        </w:rPr>
        <w:t xml:space="preserve"> </w:t>
      </w:r>
      <w:r w:rsidRPr="001B0C1B">
        <w:rPr>
          <w:rStyle w:val="StyleBoldUnderline"/>
        </w:rPr>
        <w:t xml:space="preserve">A core premise of deep </w:t>
      </w:r>
      <w:r w:rsidRPr="00646C7A">
        <w:rPr>
          <w:rStyle w:val="StyleBoldUnderline"/>
        </w:rPr>
        <w:t xml:space="preserve">engagement is that it prevents the emergence </w:t>
      </w:r>
      <w:r w:rsidRPr="00646C7A">
        <w:rPr>
          <w:rStyle w:val="StyleBoldUnderline"/>
          <w:b/>
        </w:rPr>
        <w:t>of a far</w:t>
      </w:r>
      <w:r w:rsidRPr="00646C7A">
        <w:rPr>
          <w:sz w:val="16"/>
        </w:rPr>
        <w:t xml:space="preserve"> [End Page 33] </w:t>
      </w:r>
      <w:r w:rsidRPr="00646C7A">
        <w:rPr>
          <w:rStyle w:val="StyleBoldUnderline"/>
          <w:b/>
        </w:rPr>
        <w:t>more dangerous global security environment</w:t>
      </w:r>
      <w:r w:rsidRPr="001B0C1B">
        <w:rPr>
          <w:sz w:val="16"/>
        </w:rPr>
        <w:t xml:space="preserve">. For one thing, as noted above, </w:t>
      </w:r>
      <w:r w:rsidRPr="001B0C1B">
        <w:rPr>
          <w:rStyle w:val="StyleBoldUnderline"/>
          <w:highlight w:val="yellow"/>
        </w:rPr>
        <w:t xml:space="preserve">the </w:t>
      </w:r>
      <w:r w:rsidRPr="00A10336">
        <w:rPr>
          <w:rStyle w:val="Emphasis"/>
          <w:b w:val="0"/>
          <w:highlight w:val="yellow"/>
        </w:rPr>
        <w:t>U</w:t>
      </w:r>
      <w:r w:rsidRPr="001B0C1B">
        <w:rPr>
          <w:sz w:val="16"/>
          <w:highlight w:val="yellow"/>
        </w:rPr>
        <w:t xml:space="preserve">nited </w:t>
      </w:r>
      <w:r w:rsidRPr="00A10336">
        <w:rPr>
          <w:rStyle w:val="Emphasis"/>
          <w:b w:val="0"/>
          <w:highlight w:val="yellow"/>
        </w:rPr>
        <w:t>S</w:t>
      </w:r>
      <w:r w:rsidRPr="001B0C1B">
        <w:rPr>
          <w:sz w:val="16"/>
          <w:highlight w:val="yellow"/>
        </w:rPr>
        <w:t xml:space="preserve">tates' </w:t>
      </w:r>
      <w:r w:rsidRPr="001B0C1B">
        <w:rPr>
          <w:sz w:val="16"/>
        </w:rPr>
        <w:t xml:space="preserve">overseas </w:t>
      </w:r>
      <w:r w:rsidRPr="001B0C1B">
        <w:rPr>
          <w:rStyle w:val="StyleBoldUnderline"/>
          <w:highlight w:val="yellow"/>
        </w:rPr>
        <w:t xml:space="preserve">presence gives it the </w:t>
      </w:r>
      <w:r w:rsidRPr="00A10336">
        <w:rPr>
          <w:rStyle w:val="Emphasis"/>
          <w:b w:val="0"/>
          <w:highlight w:val="yellow"/>
        </w:rPr>
        <w:t>leverage</w:t>
      </w:r>
      <w:r w:rsidRPr="001B0C1B">
        <w:rPr>
          <w:sz w:val="16"/>
          <w:highlight w:val="yellow"/>
        </w:rPr>
        <w:t xml:space="preserve"> </w:t>
      </w:r>
      <w:r w:rsidRPr="001B0C1B">
        <w:rPr>
          <w:rStyle w:val="StyleBoldUnderline"/>
          <w:highlight w:val="yellow"/>
        </w:rPr>
        <w:t xml:space="preserve">to </w:t>
      </w:r>
      <w:r w:rsidRPr="001B0C1B">
        <w:rPr>
          <w:rStyle w:val="StyleBoldUnderline"/>
          <w:b/>
          <w:highlight w:val="yellow"/>
        </w:rPr>
        <w:t xml:space="preserve">restrain partners </w:t>
      </w:r>
      <w:r w:rsidRPr="00646C7A">
        <w:rPr>
          <w:rStyle w:val="StyleBoldUnderline"/>
        </w:rPr>
        <w:t xml:space="preserve">from taking </w:t>
      </w:r>
      <w:r w:rsidRPr="00646C7A">
        <w:rPr>
          <w:rStyle w:val="Emphasis"/>
          <w:b w:val="0"/>
        </w:rPr>
        <w:t>provocative action</w:t>
      </w:r>
      <w:r w:rsidRPr="00646C7A">
        <w:rPr>
          <w:sz w:val="16"/>
        </w:rPr>
        <w:t xml:space="preserve">. </w:t>
      </w:r>
      <w:r w:rsidRPr="001B0C1B">
        <w:rPr>
          <w:sz w:val="16"/>
        </w:rPr>
        <w:t xml:space="preserve">Perhaps more important, </w:t>
      </w:r>
      <w:r w:rsidRPr="001B0C1B">
        <w:rPr>
          <w:rStyle w:val="StyleBoldUnderline"/>
        </w:rPr>
        <w:t xml:space="preserve">its core </w:t>
      </w:r>
      <w:r w:rsidRPr="00646C7A">
        <w:rPr>
          <w:rStyle w:val="StyleBoldUnderline"/>
        </w:rPr>
        <w:t>alliance commitments</w:t>
      </w:r>
      <w:r w:rsidRPr="00646C7A">
        <w:rPr>
          <w:sz w:val="16"/>
        </w:rPr>
        <w:t xml:space="preserve"> also </w:t>
      </w:r>
      <w:r w:rsidRPr="00646C7A">
        <w:rPr>
          <w:rStyle w:val="StyleBoldUnderline"/>
        </w:rPr>
        <w:t>deter states with aspirations to regional hegemony</w:t>
      </w:r>
      <w:r w:rsidRPr="00646C7A">
        <w:rPr>
          <w:sz w:val="16"/>
        </w:rPr>
        <w:t xml:space="preserve"> </w:t>
      </w:r>
      <w:r w:rsidRPr="00646C7A">
        <w:rPr>
          <w:rStyle w:val="StyleBoldUnderline"/>
        </w:rPr>
        <w:t>from contemplating expansion and make its partners</w:t>
      </w:r>
      <w:r w:rsidRPr="00646C7A">
        <w:rPr>
          <w:sz w:val="16"/>
        </w:rPr>
        <w:t xml:space="preserve"> </w:t>
      </w:r>
      <w:r w:rsidRPr="00646C7A">
        <w:rPr>
          <w:rStyle w:val="StyleBoldUnderline"/>
        </w:rPr>
        <w:t xml:space="preserve">more secure, reducing their incentive to adopt solutions to their security problems that threaten others and thus </w:t>
      </w:r>
      <w:r w:rsidRPr="00646C7A">
        <w:rPr>
          <w:rStyle w:val="Emphasis"/>
          <w:b w:val="0"/>
        </w:rPr>
        <w:t xml:space="preserve">stoke </w:t>
      </w:r>
      <w:r w:rsidRPr="00646C7A">
        <w:rPr>
          <w:rStyle w:val="StyleBoldUnderline"/>
        </w:rPr>
        <w:t>security dilemmas</w:t>
      </w:r>
      <w:r w:rsidRPr="001B0C1B">
        <w:rPr>
          <w:sz w:val="16"/>
        </w:rPr>
        <w:t xml:space="preserve">. </w:t>
      </w:r>
      <w:r w:rsidRPr="001B0C1B">
        <w:rPr>
          <w:rStyle w:val="StyleBoldUnderline"/>
        </w:rPr>
        <w:t>The</w:t>
      </w:r>
      <w:r w:rsidRPr="001B0C1B">
        <w:rPr>
          <w:sz w:val="16"/>
        </w:rPr>
        <w:t xml:space="preserve"> </w:t>
      </w:r>
      <w:r w:rsidRPr="001B0C1B">
        <w:rPr>
          <w:rStyle w:val="StyleBoldUnderline"/>
        </w:rPr>
        <w:t>contention that engaged U.S. power dampens the baleful effects of anarchy is consistent with influential variants of realist theory</w:t>
      </w:r>
      <w:r w:rsidRPr="001B0C1B">
        <w:rPr>
          <w:sz w:val="16"/>
        </w:rPr>
        <w:t xml:space="preserve">. Indeed, arguably the scariest portrayal of the war-prone world that would emerge absent the "American Pacifier" is provided in the works of John </w:t>
      </w:r>
      <w:r w:rsidRPr="001B0C1B">
        <w:rPr>
          <w:rStyle w:val="StyleBoldUnderline"/>
        </w:rPr>
        <w:t>Mearsheimer</w:t>
      </w:r>
      <w:r w:rsidRPr="001B0C1B">
        <w:rPr>
          <w:sz w:val="16"/>
        </w:rPr>
        <w:t xml:space="preserve">, who </w:t>
      </w:r>
      <w:r w:rsidRPr="001B0C1B">
        <w:rPr>
          <w:rStyle w:val="StyleBoldUnderline"/>
        </w:rPr>
        <w:t>forecasts</w:t>
      </w:r>
      <w:r w:rsidRPr="001B0C1B">
        <w:rPr>
          <w:sz w:val="16"/>
        </w:rPr>
        <w:t xml:space="preserve"> </w:t>
      </w:r>
      <w:r w:rsidRPr="001B0C1B">
        <w:rPr>
          <w:rStyle w:val="StyleBoldUnderline"/>
        </w:rPr>
        <w:t>dangerous multipolar regions replete with security competition, arms races, nuclear proliferation and associated preventive war temptations</w:t>
      </w:r>
      <w:r w:rsidRPr="001B0C1B">
        <w:rPr>
          <w:sz w:val="16"/>
        </w:rPr>
        <w:t xml:space="preserve">, </w:t>
      </w:r>
      <w:r w:rsidRPr="001B0C1B">
        <w:rPr>
          <w:rStyle w:val="StyleBoldUnderline"/>
        </w:rPr>
        <w:t>regional</w:t>
      </w:r>
      <w:r w:rsidRPr="001B0C1B">
        <w:rPr>
          <w:sz w:val="16"/>
        </w:rPr>
        <w:t xml:space="preserve"> </w:t>
      </w:r>
      <w:r w:rsidRPr="001B0C1B">
        <w:rPr>
          <w:rStyle w:val="StyleBoldUnderline"/>
        </w:rPr>
        <w:t xml:space="preserve">rivalries, and even runs at regional hegemony and </w:t>
      </w:r>
      <w:r w:rsidRPr="00A10336">
        <w:rPr>
          <w:rStyle w:val="Emphasis"/>
          <w:b w:val="0"/>
        </w:rPr>
        <w:t>full-scale great power war</w:t>
      </w:r>
      <w:r w:rsidRPr="001B0C1B">
        <w:rPr>
          <w:sz w:val="16"/>
        </w:rPr>
        <w:t>.72</w:t>
      </w:r>
      <w:r w:rsidRPr="001B0C1B">
        <w:rPr>
          <w:sz w:val="12"/>
        </w:rPr>
        <w:t>¶</w:t>
      </w:r>
      <w:r w:rsidRPr="001B0C1B">
        <w:rPr>
          <w:sz w:val="16"/>
        </w:rPr>
        <w:t xml:space="preserve">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w:t>
      </w:r>
      <w:r w:rsidRPr="001B0C1B">
        <w:rPr>
          <w:sz w:val="12"/>
        </w:rPr>
        <w:t>¶</w:t>
      </w:r>
      <w:r w:rsidRPr="001B0C1B">
        <w:rPr>
          <w:sz w:val="16"/>
        </w:rPr>
        <w:t xml:space="preserve"> The first response flows from defensive realism as well as other international relations theories that discount the conflict-generating potential of anarchy under contemporary conditions.</w:t>
      </w:r>
      <w:hyperlink r:id="rId20" w:anchor="f73" w:history="1">
        <w:r w:rsidRPr="001B0C1B">
          <w:rPr>
            <w:rStyle w:val="Hyperlink"/>
            <w:rFonts w:eastAsiaTheme="majorEastAsia"/>
            <w:sz w:val="16"/>
          </w:rPr>
          <w:t>73</w:t>
        </w:r>
      </w:hyperlink>
      <w:bookmarkStart w:id="0" w:name="f73-text"/>
      <w:bookmarkEnd w:id="0"/>
      <w:r w:rsidRPr="001B0C1B">
        <w:rPr>
          <w:sz w:val="16"/>
        </w:rPr>
        <w:t xml:space="preserve"> Defensive realists maintain that the high expected [End Page 34] costs of territorial conquest, defense dominance, and an array of policies and practices that can be used credibly to signal benign intent, mean that Eurasia's major states could manage regional multipolarity peacefully without the American pacifier.</w:t>
      </w:r>
      <w:r w:rsidRPr="001B0C1B">
        <w:rPr>
          <w:sz w:val="12"/>
        </w:rPr>
        <w:t>¶</w:t>
      </w:r>
      <w:r w:rsidRPr="001B0C1B">
        <w:rPr>
          <w:sz w:val="16"/>
        </w:rPr>
        <w:t xml:space="preserve">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w:t>
      </w:r>
      <w:bookmarkStart w:id="1" w:name="f74-text"/>
      <w:bookmarkEnd w:id="1"/>
      <w:r w:rsidRPr="001B0C1B">
        <w:rPr>
          <w:sz w:val="16"/>
        </w:rPr>
        <w:t xml:space="preserve">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w:t>
      </w:r>
      <w:r w:rsidRPr="001B0C1B">
        <w:rPr>
          <w:sz w:val="12"/>
        </w:rPr>
        <w:t>¶</w:t>
      </w:r>
      <w:r w:rsidRPr="001B0C1B">
        <w:rPr>
          <w:sz w:val="16"/>
        </w:rPr>
        <w:t xml:space="preserve"> What about the other parts of Eurasia where the United States has a substantial military presence? Regarding the Middle East, the balance begins to swing toward pessimists concerned that states currently backed by Washington—notably Israel, Egypt, and Saudi Arabia—might take actions upon U.S. retrenchment that would intensify security dilemmas. And concerning East Asia, pessimism regarding the region's prospects without the American pacifier is pronounced. Arguably the principal concern expressed by area experts is that Japan and South Korea are likely to obtain a nuclear capacity and increase their military commitments, which could stoke a destabilizing reaction from China. It </w:t>
      </w:r>
      <w:r w:rsidRPr="001B0C1B">
        <w:rPr>
          <w:sz w:val="16"/>
        </w:rPr>
        <w:lastRenderedPageBreak/>
        <w:t>is notable that during the Cold War, both South Korea and [End Page 35] Taiwan moved to obtain a nuclear weapons capacity and were only constrained from doing so by a still-engaged United States.</w:t>
      </w:r>
      <w:hyperlink r:id="rId21" w:anchor="f75" w:history="1">
        <w:r w:rsidRPr="001B0C1B">
          <w:rPr>
            <w:rStyle w:val="Hyperlink"/>
            <w:rFonts w:eastAsiaTheme="majorEastAsia"/>
            <w:sz w:val="16"/>
          </w:rPr>
          <w:t>75</w:t>
        </w:r>
      </w:hyperlink>
      <w:bookmarkStart w:id="2" w:name="f75-text"/>
      <w:bookmarkEnd w:id="2"/>
      <w:r w:rsidRPr="001B0C1B">
        <w:rPr>
          <w:sz w:val="12"/>
        </w:rPr>
        <w:t>¶</w:t>
      </w:r>
      <w:r w:rsidRPr="001B0C1B">
        <w:rPr>
          <w:sz w:val="16"/>
        </w:rPr>
        <w:t xml:space="preserve">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research across the social and other sciences, however, undermines that core assumption: states have preferences not only for security but also for prestige, status, and other aims, and they engage in trade-offs among the various objectives.76</w:t>
      </w:r>
      <w:bookmarkStart w:id="3" w:name="f76-text"/>
      <w:bookmarkEnd w:id="3"/>
      <w:r w:rsidRPr="001B0C1B">
        <w:rPr>
          <w:sz w:val="16"/>
        </w:rPr>
        <w:t xml:space="preserve">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w:t>
      </w:r>
      <w:hyperlink r:id="rId22" w:anchor="f77" w:history="1">
        <w:r w:rsidRPr="001B0C1B">
          <w:rPr>
            <w:rStyle w:val="Hyperlink"/>
            <w:rFonts w:eastAsiaTheme="majorEastAsia"/>
            <w:sz w:val="16"/>
          </w:rPr>
          <w:t>77</w:t>
        </w:r>
      </w:hyperlink>
      <w:bookmarkStart w:id="4" w:name="f77-text"/>
      <w:bookmarkEnd w:id="4"/>
      <w:r w:rsidRPr="001B0C1B">
        <w:rPr>
          <w:sz w:val="16"/>
        </w:rPr>
        <w:t xml:space="preserve"> In sum, a bet on a benign postretrenchment Eurasia is a bet that leaders of major countries will never allow these nonsecurity preferences to influence their strategic choices.</w:t>
      </w:r>
      <w:r w:rsidRPr="001B0C1B">
        <w:rPr>
          <w:sz w:val="12"/>
        </w:rPr>
        <w:t>¶</w:t>
      </w:r>
      <w:r w:rsidRPr="001B0C1B">
        <w:rPr>
          <w:sz w:val="16"/>
        </w:rPr>
        <w:t xml:space="preserve"> To the degree that these bodies of scholarly knowledge have predictive leverage, </w:t>
      </w:r>
      <w:r w:rsidRPr="001B0C1B">
        <w:rPr>
          <w:rStyle w:val="StyleBoldUnderline"/>
        </w:rPr>
        <w:t xml:space="preserve">U.S. </w:t>
      </w:r>
      <w:r w:rsidRPr="001B0C1B">
        <w:rPr>
          <w:rStyle w:val="StyleBoldUnderline"/>
          <w:highlight w:val="yellow"/>
        </w:rPr>
        <w:t xml:space="preserve">retrenchment </w:t>
      </w:r>
      <w:r w:rsidRPr="001B0C1B">
        <w:rPr>
          <w:rStyle w:val="StyleBoldUnderline"/>
        </w:rPr>
        <w:t>would result in a significant deterioration in the</w:t>
      </w:r>
      <w:r w:rsidRPr="001B0C1B">
        <w:rPr>
          <w:sz w:val="16"/>
        </w:rPr>
        <w:t xml:space="preserve"> </w:t>
      </w:r>
      <w:r w:rsidRPr="001B0C1B">
        <w:rPr>
          <w:rStyle w:val="StyleBoldUnderline"/>
        </w:rPr>
        <w:t>security environment in at least some of the world's key regions.</w:t>
      </w:r>
      <w:r w:rsidRPr="001B0C1B">
        <w:rPr>
          <w:sz w:val="16"/>
        </w:rPr>
        <w:t xml:space="preserve"> We have already [End Page 36] mentioned the third, even more alarming body of scholarship. Offensive realism predicts that </w:t>
      </w:r>
      <w:r w:rsidRPr="001B0C1B">
        <w:rPr>
          <w:rStyle w:val="StyleBoldUnderline"/>
        </w:rPr>
        <w:t xml:space="preserve">the withdrawal of the American pacifier </w:t>
      </w:r>
      <w:r w:rsidRPr="001B0C1B">
        <w:rPr>
          <w:rStyle w:val="StyleBoldUnderline"/>
          <w:highlight w:val="yellow"/>
        </w:rPr>
        <w:t xml:space="preserve">will yield either a </w:t>
      </w:r>
      <w:r w:rsidRPr="00A10336">
        <w:rPr>
          <w:rStyle w:val="Emphasis"/>
          <w:b w:val="0"/>
          <w:highlight w:val="yellow"/>
        </w:rPr>
        <w:t xml:space="preserve">competitive </w:t>
      </w:r>
      <w:r w:rsidRPr="00A10336">
        <w:rPr>
          <w:rStyle w:val="Emphasis"/>
          <w:b w:val="0"/>
        </w:rPr>
        <w:t xml:space="preserve">regional </w:t>
      </w:r>
      <w:r w:rsidRPr="00A10336">
        <w:rPr>
          <w:rStyle w:val="Emphasis"/>
          <w:b w:val="0"/>
          <w:highlight w:val="yellow"/>
        </w:rPr>
        <w:t>multipolarity</w:t>
      </w:r>
      <w:r w:rsidRPr="001B0C1B">
        <w:rPr>
          <w:sz w:val="16"/>
          <w:highlight w:val="yellow"/>
        </w:rPr>
        <w:t xml:space="preserve"> </w:t>
      </w:r>
      <w:r w:rsidRPr="001B0C1B">
        <w:rPr>
          <w:rStyle w:val="StyleBoldUnderline"/>
          <w:highlight w:val="yellow"/>
        </w:rPr>
        <w:t>complete</w:t>
      </w:r>
      <w:r w:rsidRPr="001B0C1B">
        <w:rPr>
          <w:sz w:val="16"/>
          <w:highlight w:val="yellow"/>
        </w:rPr>
        <w:t xml:space="preserve"> </w:t>
      </w:r>
      <w:r w:rsidRPr="001B0C1B">
        <w:rPr>
          <w:rStyle w:val="StyleBoldUnderline"/>
          <w:highlight w:val="yellow"/>
        </w:rPr>
        <w:t xml:space="preserve">with </w:t>
      </w:r>
      <w:r w:rsidRPr="001B0C1B">
        <w:rPr>
          <w:rStyle w:val="StyleBoldUnderline"/>
        </w:rPr>
        <w:t xml:space="preserve">associated </w:t>
      </w:r>
      <w:r w:rsidRPr="00A10336">
        <w:rPr>
          <w:rStyle w:val="Emphasis"/>
          <w:b w:val="0"/>
        </w:rPr>
        <w:t>insecurity</w:t>
      </w:r>
      <w:r w:rsidRPr="001B0C1B">
        <w:rPr>
          <w:sz w:val="16"/>
        </w:rPr>
        <w:t xml:space="preserve">, </w:t>
      </w:r>
      <w:r w:rsidRPr="00A10336">
        <w:rPr>
          <w:rStyle w:val="Emphasis"/>
          <w:b w:val="0"/>
          <w:highlight w:val="yellow"/>
        </w:rPr>
        <w:t>arms racing</w:t>
      </w:r>
      <w:r w:rsidRPr="001B0C1B">
        <w:rPr>
          <w:sz w:val="16"/>
          <w:highlight w:val="yellow"/>
        </w:rPr>
        <w:t xml:space="preserve">, </w:t>
      </w:r>
      <w:r w:rsidRPr="00A10336">
        <w:rPr>
          <w:rStyle w:val="Emphasis"/>
          <w:b w:val="0"/>
          <w:highlight w:val="yellow"/>
        </w:rPr>
        <w:t>crisis instability</w:t>
      </w:r>
      <w:r w:rsidRPr="001B0C1B">
        <w:rPr>
          <w:sz w:val="16"/>
          <w:highlight w:val="yellow"/>
        </w:rPr>
        <w:t xml:space="preserve">, </w:t>
      </w:r>
      <w:r w:rsidRPr="00A10336">
        <w:rPr>
          <w:rStyle w:val="Emphasis"/>
          <w:b w:val="0"/>
          <w:highlight w:val="yellow"/>
        </w:rPr>
        <w:t>nuclear</w:t>
      </w:r>
      <w:r w:rsidRPr="001B0C1B">
        <w:rPr>
          <w:sz w:val="16"/>
          <w:highlight w:val="yellow"/>
        </w:rPr>
        <w:t xml:space="preserve"> </w:t>
      </w:r>
      <w:r w:rsidRPr="00A10336">
        <w:rPr>
          <w:rStyle w:val="Emphasis"/>
          <w:b w:val="0"/>
          <w:highlight w:val="yellow"/>
        </w:rPr>
        <w:t>prolif</w:t>
      </w:r>
      <w:r w:rsidRPr="001B0C1B">
        <w:rPr>
          <w:sz w:val="16"/>
        </w:rPr>
        <w:t xml:space="preserve">eration, </w:t>
      </w:r>
      <w:r w:rsidRPr="001B0C1B">
        <w:rPr>
          <w:rStyle w:val="StyleBoldUnderline"/>
          <w:highlight w:val="yellow"/>
        </w:rPr>
        <w:t>and the like</w:t>
      </w:r>
      <w:r w:rsidRPr="001B0C1B">
        <w:rPr>
          <w:sz w:val="16"/>
          <w:highlight w:val="yellow"/>
        </w:rPr>
        <w:t xml:space="preserve">, </w:t>
      </w:r>
      <w:r w:rsidRPr="001B0C1B">
        <w:rPr>
          <w:rStyle w:val="StyleBoldUnderline"/>
          <w:highlight w:val="yellow"/>
        </w:rPr>
        <w:t>or bids for regional heg</w:t>
      </w:r>
      <w:r w:rsidRPr="001B0C1B">
        <w:rPr>
          <w:rStyle w:val="StyleBoldUnderline"/>
        </w:rPr>
        <w:t>emony</w:t>
      </w:r>
      <w:r w:rsidRPr="001B0C1B">
        <w:rPr>
          <w:sz w:val="16"/>
        </w:rPr>
        <w:t xml:space="preserve">, </w:t>
      </w:r>
      <w:r w:rsidRPr="001B0C1B">
        <w:rPr>
          <w:rStyle w:val="StyleBoldUnderline"/>
          <w:highlight w:val="yellow"/>
        </w:rPr>
        <w:t xml:space="preserve">which </w:t>
      </w:r>
      <w:r w:rsidRPr="001B0C1B">
        <w:rPr>
          <w:rStyle w:val="StyleBoldUnderline"/>
        </w:rPr>
        <w:t>may be</w:t>
      </w:r>
      <w:r w:rsidRPr="001B0C1B">
        <w:rPr>
          <w:sz w:val="16"/>
        </w:rPr>
        <w:t xml:space="preserve"> </w:t>
      </w:r>
      <w:r w:rsidRPr="001B0C1B">
        <w:rPr>
          <w:rStyle w:val="StyleBoldUnderline"/>
        </w:rPr>
        <w:t>beyond the capacity of local great powers to contain</w:t>
      </w:r>
      <w:r w:rsidRPr="001B0C1B">
        <w:rPr>
          <w:sz w:val="16"/>
        </w:rPr>
        <w:t xml:space="preserve"> (and </w:t>
      </w:r>
      <w:r w:rsidRPr="001B0C1B">
        <w:rPr>
          <w:rStyle w:val="StyleBoldUnderline"/>
        </w:rPr>
        <w:t>which</w:t>
      </w:r>
      <w:r w:rsidRPr="001B0C1B">
        <w:rPr>
          <w:sz w:val="16"/>
        </w:rPr>
        <w:t xml:space="preserve"> in any case </w:t>
      </w:r>
      <w:r w:rsidRPr="001B0C1B">
        <w:rPr>
          <w:rStyle w:val="StyleBoldUnderline"/>
          <w:highlight w:val="yellow"/>
        </w:rPr>
        <w:t>would generate</w:t>
      </w:r>
      <w:r w:rsidRPr="001B0C1B">
        <w:rPr>
          <w:sz w:val="16"/>
          <w:highlight w:val="yellow"/>
        </w:rPr>
        <w:t xml:space="preserve"> </w:t>
      </w:r>
      <w:r w:rsidRPr="001B0C1B">
        <w:rPr>
          <w:sz w:val="16"/>
        </w:rPr>
        <w:t xml:space="preserve">intensely competitive behavior, possibly including regional </w:t>
      </w:r>
      <w:r w:rsidRPr="00A10336">
        <w:rPr>
          <w:rStyle w:val="Emphasis"/>
          <w:b w:val="0"/>
          <w:highlight w:val="yellow"/>
        </w:rPr>
        <w:t>great power war</w:t>
      </w:r>
      <w:r w:rsidRPr="001B0C1B">
        <w:rPr>
          <w:sz w:val="16"/>
        </w:rPr>
        <w:t>).</w:t>
      </w:r>
      <w:r w:rsidRPr="001B0C1B">
        <w:rPr>
          <w:sz w:val="12"/>
        </w:rPr>
        <w:t>¶</w:t>
      </w:r>
      <w:r w:rsidRPr="001B0C1B">
        <w:rPr>
          <w:sz w:val="16"/>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1B0C1B">
        <w:rPr>
          <w:rStyle w:val="StyleBoldUnderline"/>
        </w:rPr>
        <w:t>overall higher levels of conflict make the world a more dangerous place</w:t>
      </w:r>
      <w:r w:rsidRPr="001B0C1B">
        <w:rPr>
          <w:sz w:val="16"/>
        </w:rPr>
        <w:t xml:space="preserve">. </w:t>
      </w:r>
      <w:r w:rsidRPr="00646C7A">
        <w:rPr>
          <w:rStyle w:val="StyleBoldUnderline"/>
          <w:highlight w:val="yellow"/>
        </w:rPr>
        <w:t>Were Eurasia to return to higher levels</w:t>
      </w:r>
      <w:r w:rsidRPr="00646C7A">
        <w:rPr>
          <w:rStyle w:val="StyleBoldUnderline"/>
        </w:rPr>
        <w:t xml:space="preserve"> of</w:t>
      </w:r>
      <w:r w:rsidRPr="00646C7A">
        <w:rPr>
          <w:sz w:val="16"/>
        </w:rPr>
        <w:t xml:space="preserve"> interstate </w:t>
      </w:r>
      <w:r w:rsidRPr="00646C7A">
        <w:rPr>
          <w:rStyle w:val="StyleBoldUnderline"/>
        </w:rPr>
        <w:t>military competition</w:t>
      </w:r>
      <w:r w:rsidRPr="00646C7A">
        <w:rPr>
          <w:sz w:val="16"/>
        </w:rPr>
        <w:t xml:space="preserve">, </w:t>
      </w:r>
      <w:r w:rsidRPr="00646C7A">
        <w:rPr>
          <w:rStyle w:val="StyleBoldUnderline"/>
          <w:highlight w:val="yellow"/>
        </w:rPr>
        <w:t>one would see</w:t>
      </w:r>
      <w:r w:rsidRPr="00646C7A">
        <w:rPr>
          <w:rStyle w:val="StyleBoldUnderline"/>
        </w:rPr>
        <w:t xml:space="preserve"> overall higher levels of military spending and innovation and a higher likelihood of competitive regional</w:t>
      </w:r>
      <w:r w:rsidRPr="00646C7A">
        <w:rPr>
          <w:sz w:val="16"/>
        </w:rPr>
        <w:t xml:space="preserve"> </w:t>
      </w:r>
      <w:r w:rsidRPr="00646C7A">
        <w:rPr>
          <w:rStyle w:val="StyleBoldUnderline"/>
          <w:highlight w:val="yellow"/>
        </w:rPr>
        <w:t>proxy wars</w:t>
      </w:r>
      <w:r w:rsidRPr="00646C7A">
        <w:rPr>
          <w:rStyle w:val="StyleBoldUnderline"/>
        </w:rPr>
        <w:t xml:space="preserve"> and arming of client states</w:t>
      </w:r>
      <w:r w:rsidRPr="00646C7A">
        <w:rPr>
          <w:sz w:val="16"/>
        </w:rPr>
        <w:t>—</w:t>
      </w:r>
      <w:r w:rsidRPr="00646C7A">
        <w:rPr>
          <w:rStyle w:val="StyleBoldUnderline"/>
        </w:rPr>
        <w:t>all of which would be concerning</w:t>
      </w:r>
      <w:r w:rsidRPr="00646C7A">
        <w:rPr>
          <w:sz w:val="16"/>
        </w:rPr>
        <w:t>, in part because it would promote a faster diffusion of military power away from the United States.</w:t>
      </w:r>
      <w:r w:rsidRPr="00646C7A">
        <w:rPr>
          <w:sz w:val="12"/>
        </w:rPr>
        <w:t>¶</w:t>
      </w:r>
      <w:r w:rsidRPr="00646C7A">
        <w:rPr>
          <w:sz w:val="16"/>
        </w:rPr>
        <w:t xml:space="preserve"> </w:t>
      </w:r>
      <w:r w:rsidRPr="00646C7A">
        <w:rPr>
          <w:rStyle w:val="StyleBoldUnderline"/>
        </w:rPr>
        <w:t>Greater regional insecurity could well feed proliferation cascades</w:t>
      </w:r>
      <w:r w:rsidRPr="001B0C1B">
        <w:rPr>
          <w:rStyle w:val="StyleBoldUnderline"/>
        </w:rPr>
        <w:t>, as states such as Egypt, Japan, South Korea, Taiwan, and Saudi Arabia all might choose to</w:t>
      </w:r>
      <w:r w:rsidRPr="001B0C1B">
        <w:rPr>
          <w:sz w:val="16"/>
        </w:rPr>
        <w:t xml:space="preserve"> </w:t>
      </w:r>
      <w:r w:rsidRPr="001B0C1B">
        <w:rPr>
          <w:rStyle w:val="StyleBoldUnderline"/>
        </w:rPr>
        <w:t>create nuclear forces</w:t>
      </w:r>
      <w:r w:rsidRPr="001B0C1B">
        <w:rPr>
          <w:sz w:val="16"/>
        </w:rPr>
        <w:t>.78</w:t>
      </w:r>
      <w:bookmarkStart w:id="5" w:name="f78-text"/>
      <w:bookmarkEnd w:id="5"/>
      <w:r w:rsidRPr="001B0C1B">
        <w:rPr>
          <w:sz w:val="16"/>
        </w:rPr>
        <w:t xml:space="preserve"> It is unlikely that </w:t>
      </w:r>
      <w:r w:rsidRPr="001B0C1B">
        <w:rPr>
          <w:rStyle w:val="StyleBoldUnderline"/>
        </w:rPr>
        <w:t>proliferation decisions</w:t>
      </w:r>
      <w:r w:rsidRPr="001B0C1B">
        <w:rPr>
          <w:sz w:val="16"/>
        </w:rPr>
        <w:t xml:space="preserve"> by any of these actors would be the end of the game: they </w:t>
      </w:r>
      <w:r w:rsidRPr="001B0C1B">
        <w:rPr>
          <w:rStyle w:val="StyleBoldUnderline"/>
        </w:rPr>
        <w:t>w</w:t>
      </w:r>
      <w:r w:rsidRPr="00646C7A">
        <w:rPr>
          <w:rStyle w:val="StyleBoldUnderline"/>
          <w:highlight w:val="yellow"/>
        </w:rPr>
        <w:t>ould</w:t>
      </w:r>
      <w:r w:rsidRPr="001B0C1B">
        <w:rPr>
          <w:sz w:val="16"/>
        </w:rPr>
        <w:t xml:space="preserve"> likely </w:t>
      </w:r>
      <w:r w:rsidRPr="00646C7A">
        <w:rPr>
          <w:rStyle w:val="StyleBoldUnderline"/>
          <w:highlight w:val="yellow"/>
        </w:rPr>
        <w:t>generate pressure</w:t>
      </w:r>
      <w:r w:rsidRPr="00646C7A">
        <w:rPr>
          <w:sz w:val="16"/>
          <w:highlight w:val="yellow"/>
        </w:rPr>
        <w:t xml:space="preserve"> </w:t>
      </w:r>
      <w:r w:rsidRPr="00646C7A">
        <w:rPr>
          <w:rStyle w:val="StyleBoldUnderline"/>
          <w:highlight w:val="yellow"/>
        </w:rPr>
        <w:t xml:space="preserve">locally for </w:t>
      </w:r>
      <w:r w:rsidRPr="00646C7A">
        <w:rPr>
          <w:rStyle w:val="Emphasis"/>
          <w:b w:val="0"/>
          <w:highlight w:val="yellow"/>
        </w:rPr>
        <w:t>more proliferation</w:t>
      </w:r>
      <w:r w:rsidRPr="001B0C1B">
        <w:rPr>
          <w:sz w:val="16"/>
        </w:rPr>
        <w:t>. Following Kenneth Waltz, many retrenchment advocates are proliferation optimists, assuming that nuclear deterrence solves the security problem.</w:t>
      </w:r>
      <w:hyperlink r:id="rId23" w:anchor="f79" w:history="1">
        <w:r w:rsidRPr="001B0C1B">
          <w:rPr>
            <w:rStyle w:val="Hyperlink"/>
            <w:rFonts w:eastAsiaTheme="majorEastAsia"/>
            <w:sz w:val="16"/>
          </w:rPr>
          <w:t>79</w:t>
        </w:r>
      </w:hyperlink>
      <w:bookmarkStart w:id="6" w:name="f79-text"/>
      <w:bookmarkEnd w:id="6"/>
      <w:r w:rsidRPr="001B0C1B">
        <w:rPr>
          <w:sz w:val="16"/>
        </w:rPr>
        <w:t xml:space="preserve"> Usually carried out in dyadic terms, the debate [End Page 37] over the stability of proliferation changes as the numbers go up. Proliferation optimism rests on assumptions of rationality and narrow security preferences. In social science, however, such assumptions are inevitably probabilistic. Optimists </w:t>
      </w:r>
      <w:r w:rsidRPr="001B0C1B">
        <w:rPr>
          <w:rStyle w:val="StyleBoldUnderline"/>
        </w:rPr>
        <w:t>assume</w:t>
      </w:r>
      <w:r w:rsidRPr="001B0C1B">
        <w:rPr>
          <w:sz w:val="16"/>
        </w:rPr>
        <w:t xml:space="preserve"> that most states are led by rational leaders, most will overcome organizational problems and resist the temptation to preempt before feared neighbors nuclearize, and most pursue only security and are risk averse. </w:t>
      </w:r>
      <w:r w:rsidRPr="001B0C1B">
        <w:rPr>
          <w:rStyle w:val="StyleBoldUnderline"/>
        </w:rPr>
        <w:t xml:space="preserve">Confidence in </w:t>
      </w:r>
      <w:r w:rsidRPr="001B0C1B">
        <w:rPr>
          <w:sz w:val="16"/>
        </w:rPr>
        <w:t>such</w:t>
      </w:r>
      <w:r w:rsidRPr="001B0C1B">
        <w:rPr>
          <w:rStyle w:val="StyleBoldUnderline"/>
        </w:rPr>
        <w:t xml:space="preserve"> probabilistic assumptions declines if the world were to move from nine to twenty, thirty, or forty nuclear states</w:t>
      </w:r>
      <w:r w:rsidRPr="001B0C1B">
        <w:rPr>
          <w:sz w:val="16"/>
        </w:rPr>
        <w:t xml:space="preserve">. In addition, </w:t>
      </w:r>
      <w:r w:rsidRPr="001B0C1B">
        <w:rPr>
          <w:rStyle w:val="StyleBoldUnderline"/>
        </w:rPr>
        <w:t>many</w:t>
      </w:r>
      <w:r w:rsidRPr="001B0C1B">
        <w:rPr>
          <w:sz w:val="16"/>
        </w:rPr>
        <w:t xml:space="preserve"> of the other </w:t>
      </w:r>
      <w:r w:rsidRPr="00646C7A">
        <w:rPr>
          <w:rStyle w:val="StyleBoldUnderline"/>
        </w:rPr>
        <w:t>dangers noted by analysts who are concerned about</w:t>
      </w:r>
      <w:r w:rsidRPr="00646C7A">
        <w:rPr>
          <w:sz w:val="16"/>
        </w:rPr>
        <w:t xml:space="preserve"> </w:t>
      </w:r>
      <w:r w:rsidRPr="001B0C1B">
        <w:rPr>
          <w:rStyle w:val="StyleBoldUnderline"/>
        </w:rPr>
        <w:t xml:space="preserve">the destabilizing effects of nuclear </w:t>
      </w:r>
      <w:r w:rsidRPr="001B0C1B">
        <w:rPr>
          <w:rStyle w:val="StyleBoldUnderline"/>
          <w:highlight w:val="yellow"/>
        </w:rPr>
        <w:t>prolif</w:t>
      </w:r>
      <w:r w:rsidRPr="001B0C1B">
        <w:rPr>
          <w:rStyle w:val="StyleBoldUnderline"/>
        </w:rPr>
        <w:t>eration</w:t>
      </w:r>
      <w:r w:rsidRPr="001B0C1B">
        <w:rPr>
          <w:sz w:val="16"/>
        </w:rPr>
        <w:t>—</w:t>
      </w:r>
      <w:r w:rsidRPr="001B0C1B">
        <w:rPr>
          <w:rStyle w:val="StyleBoldUnderline"/>
        </w:rPr>
        <w:t>including the risk of accidents and the prospects that some new nuclear powers will not have truly</w:t>
      </w:r>
      <w:r w:rsidRPr="001B0C1B">
        <w:rPr>
          <w:sz w:val="16"/>
        </w:rPr>
        <w:t xml:space="preserve"> </w:t>
      </w:r>
      <w:r w:rsidRPr="001B0C1B">
        <w:rPr>
          <w:rStyle w:val="StyleBoldUnderline"/>
        </w:rPr>
        <w:t>survivable forces</w:t>
      </w:r>
      <w:r w:rsidRPr="001B0C1B">
        <w:rPr>
          <w:sz w:val="16"/>
        </w:rPr>
        <w:t>—</w:t>
      </w:r>
      <w:r w:rsidRPr="001B0C1B">
        <w:rPr>
          <w:rStyle w:val="StyleBoldUnderline"/>
        </w:rPr>
        <w:t xml:space="preserve">seem prone to </w:t>
      </w:r>
      <w:r w:rsidRPr="001B0C1B">
        <w:rPr>
          <w:rStyle w:val="StyleBoldUnderline"/>
          <w:highlight w:val="yellow"/>
        </w:rPr>
        <w:t>go up as the number of nuclear powers grows</w:t>
      </w:r>
      <w:r w:rsidRPr="001B0C1B">
        <w:rPr>
          <w:rStyle w:val="StyleBoldUnderline"/>
        </w:rPr>
        <w:t>.</w:t>
      </w:r>
      <w:r w:rsidRPr="001B0C1B">
        <w:rPr>
          <w:sz w:val="16"/>
        </w:rPr>
        <w:t>80</w:t>
      </w:r>
      <w:bookmarkStart w:id="7" w:name="f80-text"/>
      <w:bookmarkEnd w:id="7"/>
      <w:r w:rsidRPr="001B0C1B">
        <w:rPr>
          <w:sz w:val="16"/>
        </w:rPr>
        <w:t xml:space="preserve"> Moreover, </w:t>
      </w:r>
      <w:r w:rsidRPr="001B0C1B">
        <w:rPr>
          <w:rStyle w:val="StyleBoldUnderline"/>
          <w:highlight w:val="yellow"/>
        </w:rPr>
        <w:t xml:space="preserve">the risk of "unforeseen crisis dynamics" </w:t>
      </w:r>
      <w:r w:rsidRPr="001B0C1B">
        <w:rPr>
          <w:rStyle w:val="StyleBoldUnderline"/>
        </w:rPr>
        <w:t>that could spin out of</w:t>
      </w:r>
      <w:r w:rsidRPr="001B0C1B">
        <w:rPr>
          <w:sz w:val="16"/>
        </w:rPr>
        <w:t xml:space="preserve"> </w:t>
      </w:r>
      <w:r w:rsidRPr="001B0C1B">
        <w:rPr>
          <w:rStyle w:val="StyleBoldUnderline"/>
        </w:rPr>
        <w:t xml:space="preserve">control </w:t>
      </w:r>
      <w:r w:rsidRPr="001B0C1B">
        <w:rPr>
          <w:rStyle w:val="StyleBoldUnderline"/>
          <w:highlight w:val="yellow"/>
        </w:rPr>
        <w:t xml:space="preserve">is also higher </w:t>
      </w:r>
      <w:r w:rsidRPr="001B0C1B">
        <w:rPr>
          <w:rStyle w:val="StyleBoldUnderline"/>
        </w:rPr>
        <w:t>as the number of nuclear powers increases</w:t>
      </w:r>
      <w:r w:rsidRPr="001B0C1B">
        <w:rPr>
          <w:sz w:val="16"/>
        </w:rPr>
        <w:t xml:space="preserve">. Finally, </w:t>
      </w:r>
      <w:r w:rsidRPr="001B0C1B">
        <w:rPr>
          <w:rStyle w:val="StyleBoldUnderline"/>
        </w:rPr>
        <w:t>add to these concerns the enhanced danger of nuclear leakage, and a world with overall higher levels of security competition becomes yet more worrisome.</w:t>
      </w:r>
      <w:r w:rsidRPr="001B0C1B">
        <w:rPr>
          <w:rStyle w:val="StyleBoldUnderline"/>
          <w:sz w:val="12"/>
        </w:rPr>
        <w:t xml:space="preserve">¶ </w:t>
      </w:r>
      <w:r w:rsidRPr="001B0C1B">
        <w:rPr>
          <w:sz w:val="16"/>
        </w:rPr>
        <w:t>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w:t>
      </w:r>
      <w:r w:rsidRPr="001B0C1B">
        <w:rPr>
          <w:sz w:val="12"/>
        </w:rPr>
        <w:t>¶</w:t>
      </w:r>
      <w:r w:rsidRPr="001B0C1B">
        <w:rPr>
          <w:sz w:val="16"/>
        </w:rPr>
        <w:t xml:space="preserve"> The problem is that China's rise puts the possibility of its attaining regional hegemony on the table, at least in the medium to long term. As Mearsheimer notes, "The United States will have to play a key role in countering China, because its Asian neighbors are not strong enough to do it by themselves."</w:t>
      </w:r>
      <w:hyperlink r:id="rId24" w:anchor="f81" w:history="1">
        <w:r w:rsidRPr="001B0C1B">
          <w:rPr>
            <w:rStyle w:val="Hyperlink"/>
            <w:rFonts w:eastAsiaTheme="majorEastAsia"/>
            <w:sz w:val="16"/>
          </w:rPr>
          <w:t>81</w:t>
        </w:r>
      </w:hyperlink>
      <w:bookmarkStart w:id="8" w:name="f81-text"/>
      <w:bookmarkEnd w:id="8"/>
      <w:r w:rsidRPr="001B0C1B">
        <w:rPr>
          <w:sz w:val="16"/>
        </w:rPr>
        <w:t xml:space="preserve"> [End Page 38] Therefore, unless China's rise stalls, "the United States is likely to act toward China similar to the way it behaved toward the Soviet Union during the Cold War."82</w:t>
      </w:r>
      <w:bookmarkStart w:id="9" w:name="f82-text"/>
      <w:bookmarkEnd w:id="9"/>
      <w:r w:rsidRPr="001B0C1B">
        <w:rPr>
          <w:sz w:val="16"/>
        </w:rPr>
        <w:t xml:space="preserve">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w:t>
      </w:r>
      <w:r w:rsidRPr="001B0C1B">
        <w:rPr>
          <w:sz w:val="16"/>
        </w:rPr>
        <w:lastRenderedPageBreak/>
        <w:t>to Asia—just what the United States is doing.</w:t>
      </w:r>
      <w:hyperlink r:id="rId25" w:anchor="f83" w:history="1">
        <w:r w:rsidRPr="001B0C1B">
          <w:rPr>
            <w:rStyle w:val="Hyperlink"/>
            <w:rFonts w:eastAsiaTheme="majorEastAsia"/>
            <w:sz w:val="16"/>
          </w:rPr>
          <w:t>83</w:t>
        </w:r>
      </w:hyperlink>
      <w:bookmarkStart w:id="10" w:name="f83-text"/>
      <w:bookmarkEnd w:id="10"/>
      <w:r w:rsidRPr="001B0C1B">
        <w:rPr>
          <w:sz w:val="12"/>
        </w:rPr>
        <w:t>¶</w:t>
      </w:r>
      <w:r w:rsidRPr="001B0C1B">
        <w:rPr>
          <w:sz w:val="16"/>
        </w:rPr>
        <w:t xml:space="preserve">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w:t>
      </w:r>
      <w:r w:rsidRPr="001B0C1B">
        <w:rPr>
          <w:sz w:val="12"/>
        </w:rPr>
        <w:t>¶</w:t>
      </w:r>
      <w:r w:rsidRPr="001B0C1B">
        <w:rPr>
          <w:sz w:val="16"/>
        </w:rPr>
        <w:t xml:space="preserve"> Bringing together the thrust of many of the arguments discussed so far underlines the degree to which the case for retrenchment misses the underlying logic of the deep engagement strategy. </w:t>
      </w:r>
      <w:r w:rsidRPr="001B0C1B">
        <w:rPr>
          <w:rStyle w:val="StyleBoldUnderline"/>
          <w:highlight w:val="yellow"/>
        </w:rPr>
        <w:t>By supplying reassurance, deterrence, and active management, the United States lowers security competition</w:t>
      </w:r>
      <w:r w:rsidRPr="001B0C1B">
        <w:rPr>
          <w:rStyle w:val="StyleBoldUnderline"/>
        </w:rPr>
        <w:t xml:space="preserve"> in the world's key regions, thereby preventing the emergence of a hothouse atmosphere for growing new military capabilities</w:t>
      </w:r>
      <w:r w:rsidRPr="001B0C1B">
        <w:rPr>
          <w:sz w:val="16"/>
        </w:rPr>
        <w:t xml:space="preserve">. </w:t>
      </w:r>
      <w:r w:rsidRPr="001B0C1B">
        <w:rPr>
          <w:rStyle w:val="StyleBoldUnderline"/>
        </w:rPr>
        <w:t>Alliance ties dissuade partners from</w:t>
      </w:r>
      <w:r w:rsidRPr="001B0C1B">
        <w:rPr>
          <w:sz w:val="16"/>
        </w:rPr>
        <w:t xml:space="preserve"> </w:t>
      </w:r>
      <w:r w:rsidRPr="001B0C1B">
        <w:rPr>
          <w:rStyle w:val="StyleBoldUnderline"/>
        </w:rPr>
        <w:t>ramping up and also provide leverage to prevent military transfers to potential rivals</w:t>
      </w:r>
      <w:r w:rsidRPr="001B0C1B">
        <w:rPr>
          <w:sz w:val="16"/>
        </w:rPr>
        <w:t xml:space="preserve">. On top of all this, </w:t>
      </w:r>
      <w:r w:rsidRPr="001B0C1B">
        <w:rPr>
          <w:rStyle w:val="StyleBoldUnderline"/>
          <w:highlight w:val="yellow"/>
        </w:rPr>
        <w:t xml:space="preserve">the United States' formidable military </w:t>
      </w:r>
      <w:r w:rsidRPr="001B0C1B">
        <w:rPr>
          <w:rStyle w:val="StyleBoldUnderline"/>
        </w:rPr>
        <w:t xml:space="preserve">machine </w:t>
      </w:r>
      <w:r w:rsidRPr="001B0C1B">
        <w:rPr>
          <w:rStyle w:val="StyleBoldUnderline"/>
          <w:highlight w:val="yellow"/>
        </w:rPr>
        <w:t>may</w:t>
      </w:r>
      <w:r w:rsidRPr="001B0C1B">
        <w:rPr>
          <w:sz w:val="16"/>
          <w:highlight w:val="yellow"/>
        </w:rPr>
        <w:t xml:space="preserve"> </w:t>
      </w:r>
      <w:r w:rsidRPr="00A10336">
        <w:rPr>
          <w:rStyle w:val="Emphasis"/>
          <w:b w:val="0"/>
          <w:highlight w:val="yellow"/>
        </w:rPr>
        <w:t>deter entry by</w:t>
      </w:r>
      <w:r w:rsidRPr="001B0C1B">
        <w:rPr>
          <w:rStyle w:val="StyleBoldUnderline"/>
          <w:highlight w:val="yellow"/>
        </w:rPr>
        <w:t xml:space="preserve"> potential </w:t>
      </w:r>
      <w:r w:rsidRPr="00A10336">
        <w:rPr>
          <w:rStyle w:val="Emphasis"/>
          <w:b w:val="0"/>
          <w:highlight w:val="yellow"/>
        </w:rPr>
        <w:t>rivals</w:t>
      </w:r>
      <w:r w:rsidRPr="001B0C1B">
        <w:rPr>
          <w:sz w:val="16"/>
        </w:rPr>
        <w:t xml:space="preserve">. </w:t>
      </w:r>
      <w:r w:rsidRPr="001B0C1B">
        <w:rPr>
          <w:rStyle w:val="StyleBoldUnderline"/>
        </w:rPr>
        <w:t xml:space="preserve">Current </w:t>
      </w:r>
      <w:r w:rsidRPr="00646C7A">
        <w:rPr>
          <w:rStyle w:val="StyleBoldUnderline"/>
        </w:rPr>
        <w:t>great power military expenditures as a percentage of GDP are at historical lows</w:t>
      </w:r>
      <w:r w:rsidRPr="001B0C1B">
        <w:rPr>
          <w:sz w:val="16"/>
        </w:rPr>
        <w:t xml:space="preserve">, </w:t>
      </w:r>
      <w:r w:rsidRPr="001B0C1B">
        <w:rPr>
          <w:rStyle w:val="StyleBoldUnderline"/>
        </w:rPr>
        <w:t>and thus far other major powers</w:t>
      </w:r>
      <w:r w:rsidRPr="001B0C1B">
        <w:rPr>
          <w:sz w:val="16"/>
        </w:rPr>
        <w:t xml:space="preserve"> </w:t>
      </w:r>
      <w:r w:rsidRPr="001B0C1B">
        <w:rPr>
          <w:rStyle w:val="StyleBoldUnderline"/>
        </w:rPr>
        <w:t>have shied away from seeking to match top-end U.S. military capabilities</w:t>
      </w:r>
      <w:r w:rsidRPr="001B0C1B">
        <w:rPr>
          <w:sz w:val="16"/>
        </w:rPr>
        <w:t>. In addition, they have so far been careful to avoid attracting the "focused enmity" [End Page 39] of the United States.84</w:t>
      </w:r>
      <w:bookmarkStart w:id="11" w:name="f84-text"/>
      <w:bookmarkEnd w:id="11"/>
      <w:r w:rsidRPr="001B0C1B">
        <w:rPr>
          <w:sz w:val="16"/>
        </w:rPr>
        <w:t xml:space="preserve"> </w:t>
      </w:r>
      <w:r w:rsidRPr="001B0C1B">
        <w:rPr>
          <w:rStyle w:val="StyleBoldUnderline"/>
        </w:rPr>
        <w:t>All of the world's most modern militaries are U.S. allies</w:t>
      </w:r>
      <w:r w:rsidRPr="001B0C1B">
        <w:rPr>
          <w:sz w:val="16"/>
        </w:rPr>
        <w:t xml:space="preserve"> (America's alliance system of more than sixty countries now accounts for some 80 percent of global military spending), and the gap between the U.S. military capability and that of potential rivals is by many measures growing rather than shrinking.</w:t>
      </w:r>
      <w:hyperlink r:id="rId26" w:anchor="f85" w:history="1">
        <w:r w:rsidRPr="001B0C1B">
          <w:rPr>
            <w:rStyle w:val="Hyperlink"/>
            <w:rFonts w:eastAsiaTheme="majorEastAsia"/>
            <w:sz w:val="16"/>
          </w:rPr>
          <w:t>85</w:t>
        </w:r>
      </w:hyperlink>
      <w:bookmarkStart w:id="12" w:name="f85-text"/>
      <w:bookmarkEnd w:id="12"/>
      <w:r w:rsidRPr="001B0C1B">
        <w:rPr>
          <w:sz w:val="12"/>
        </w:rPr>
        <w:t>¶</w:t>
      </w:r>
      <w:r w:rsidRPr="001B0C1B">
        <w:rPr>
          <w:sz w:val="16"/>
        </w:rPr>
        <w:t xml:space="preserve"> In the end, therefore, deep engagement reduces security competition and does so in a way that slows the diffusion of power away from the United States. This in turn makes it easier to sustain the policy over the long term.</w:t>
      </w:r>
      <w:r w:rsidRPr="001B0C1B">
        <w:rPr>
          <w:sz w:val="12"/>
        </w:rPr>
        <w:t>¶</w:t>
      </w:r>
      <w:r w:rsidRPr="001B0C1B">
        <w:rPr>
          <w:sz w:val="16"/>
        </w:rPr>
        <w:t xml:space="preserve"> The Wider Benefits of Deep Engagement</w:t>
      </w:r>
      <w:r w:rsidRPr="001B0C1B">
        <w:rPr>
          <w:sz w:val="12"/>
        </w:rPr>
        <w:t>¶</w:t>
      </w:r>
      <w:r w:rsidRPr="001B0C1B">
        <w:rPr>
          <w:sz w:val="16"/>
        </w:rPr>
        <w:t xml:space="preserve"> 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w:t>
      </w:r>
      <w:r w:rsidRPr="001B0C1B">
        <w:rPr>
          <w:sz w:val="12"/>
        </w:rPr>
        <w:t>¶</w:t>
      </w:r>
      <w:r w:rsidRPr="001B0C1B">
        <w:rPr>
          <w:sz w:val="16"/>
        </w:rPr>
        <w:t xml:space="preserve"> Economic Benefits</w:t>
      </w:r>
      <w:r w:rsidRPr="001B0C1B">
        <w:rPr>
          <w:sz w:val="12"/>
        </w:rPr>
        <w:t>¶</w:t>
      </w:r>
      <w:r w:rsidRPr="001B0C1B">
        <w:rPr>
          <w:sz w:val="16"/>
        </w:rPr>
        <w:t xml:space="preserve"> Deep engagement is based on a premise central to realist scholarship from E.H. Carr to Robert Gilpin: </w:t>
      </w:r>
      <w:r w:rsidRPr="001B0C1B">
        <w:rPr>
          <w:rStyle w:val="StyleBoldUnderline"/>
        </w:rPr>
        <w:t>economic orders do not just emerge spontaneously</w:t>
      </w:r>
      <w:r w:rsidRPr="001B0C1B">
        <w:rPr>
          <w:sz w:val="16"/>
        </w:rPr>
        <w:t xml:space="preserve">; </w:t>
      </w:r>
      <w:r w:rsidRPr="001B0C1B">
        <w:rPr>
          <w:rStyle w:val="StyleBoldUnderline"/>
        </w:rPr>
        <w:t>they are created and sustained by and for powerful states</w:t>
      </w:r>
      <w:r w:rsidRPr="001B0C1B">
        <w:rPr>
          <w:sz w:val="16"/>
        </w:rPr>
        <w:t>.86</w:t>
      </w:r>
      <w:bookmarkStart w:id="13" w:name="f86-text"/>
      <w:bookmarkEnd w:id="13"/>
      <w:r w:rsidRPr="001B0C1B">
        <w:rPr>
          <w:sz w:val="16"/>
        </w:rPr>
        <w:t xml:space="preserve"> To be sure, the sheer size of its economy would guarantee the United States a significant role in the politics of the global economy whatever grand strategy it adopted. Yet the fact that it is the leading military power and security provider also enables economic leadership. The security role figures in the creation, maintenance, and expansion of the system. In part because other states—including all but one of the world's largest economies—were heavily dependent on U.S. security protection during the Cold War, the United States was able not only to foster the economic order but also to prod other states to buy into it and to support plans for its progressive expansion.</w:t>
      </w:r>
      <w:hyperlink r:id="rId27" w:anchor="f87" w:history="1">
        <w:r w:rsidRPr="001B0C1B">
          <w:rPr>
            <w:rStyle w:val="Hyperlink"/>
            <w:rFonts w:eastAsiaTheme="majorEastAsia"/>
            <w:sz w:val="16"/>
          </w:rPr>
          <w:t>87</w:t>
        </w:r>
      </w:hyperlink>
      <w:bookmarkStart w:id="14" w:name="f87-text"/>
      <w:bookmarkEnd w:id="14"/>
      <w:r w:rsidRPr="001B0C1B">
        <w:rPr>
          <w:sz w:val="16"/>
        </w:rPr>
        <w:t xml:space="preserve"> Today, as the discussion in the [End Page 40] previous section underscores, </w:t>
      </w:r>
      <w:r w:rsidRPr="001B0C1B">
        <w:rPr>
          <w:rStyle w:val="StyleBoldUnderline"/>
        </w:rPr>
        <w:t xml:space="preserve">the security commitments of deep engagement support the global economic order by reducing the likelihood of security dilemmas, arms racing, instability, regional conflicts and, in extremis, </w:t>
      </w:r>
      <w:r w:rsidRPr="00A10336">
        <w:rPr>
          <w:rStyle w:val="Emphasis"/>
          <w:b w:val="0"/>
        </w:rPr>
        <w:t>major power war</w:t>
      </w:r>
      <w:r w:rsidRPr="001B0C1B">
        <w:rPr>
          <w:sz w:val="16"/>
        </w:rPr>
        <w:t xml:space="preserve">. </w:t>
      </w:r>
      <w:r w:rsidRPr="001B0C1B">
        <w:rPr>
          <w:rStyle w:val="StyleBoldUnderline"/>
        </w:rPr>
        <w:t>In so doing, the strategy helps to maintain a stable and</w:t>
      </w:r>
      <w:r w:rsidRPr="001B0C1B">
        <w:rPr>
          <w:sz w:val="16"/>
        </w:rPr>
        <w:t xml:space="preserve"> </w:t>
      </w:r>
      <w:r w:rsidRPr="001B0C1B">
        <w:rPr>
          <w:rStyle w:val="StyleBoldUnderline"/>
        </w:rPr>
        <w:t>comparatively open world economy</w:t>
      </w:r>
      <w:r w:rsidRPr="001B0C1B">
        <w:rPr>
          <w:sz w:val="16"/>
        </w:rPr>
        <w:t>—</w:t>
      </w:r>
      <w:r w:rsidRPr="001B0C1B">
        <w:rPr>
          <w:rStyle w:val="StyleBoldUnderline"/>
        </w:rPr>
        <w:t>a long-standing U.S. national interest.</w:t>
      </w:r>
      <w:r w:rsidRPr="001B0C1B">
        <w:rPr>
          <w:rStyle w:val="StyleBoldUnderline"/>
          <w:sz w:val="12"/>
        </w:rPr>
        <w:t xml:space="preserve">¶ </w:t>
      </w:r>
      <w:r w:rsidRPr="001B0C1B">
        <w:rPr>
          <w:sz w:val="16"/>
        </w:rPr>
        <w:t xml:space="preserve">In addition to ensuring the global economy against important sources of insecurity, </w:t>
      </w:r>
      <w:r w:rsidRPr="001B0C1B">
        <w:rPr>
          <w:rStyle w:val="StyleBoldUnderline"/>
        </w:rPr>
        <w:t xml:space="preserve">the extensive set of </w:t>
      </w:r>
      <w:r w:rsidRPr="00646C7A">
        <w:rPr>
          <w:rStyle w:val="StyleBoldUnderline"/>
        </w:rPr>
        <w:t>U.S. military commitments and deployments helps</w:t>
      </w:r>
      <w:r w:rsidRPr="00646C7A">
        <w:rPr>
          <w:sz w:val="16"/>
        </w:rPr>
        <w:t xml:space="preserve"> </w:t>
      </w:r>
      <w:r w:rsidRPr="00646C7A">
        <w:rPr>
          <w:rStyle w:val="StyleBoldUnderline"/>
        </w:rPr>
        <w:t>to protect the "global economic commons."</w:t>
      </w:r>
      <w:r w:rsidRPr="00646C7A">
        <w:rPr>
          <w:sz w:val="16"/>
        </w:rPr>
        <w:t xml:space="preserve"> </w:t>
      </w:r>
      <w:r w:rsidRPr="00646C7A">
        <w:rPr>
          <w:rStyle w:val="StyleBoldUnderline"/>
        </w:rPr>
        <w:t xml:space="preserve">One key way is by helping to keep sea-lanes and other shipping corridors freely available </w:t>
      </w:r>
      <w:r w:rsidRPr="001B0C1B">
        <w:rPr>
          <w:rStyle w:val="StyleBoldUnderline"/>
        </w:rPr>
        <w:t>for commerce</w:t>
      </w:r>
      <w:r w:rsidRPr="001B0C1B">
        <w:rPr>
          <w:sz w:val="16"/>
        </w:rPr>
        <w:t>.88</w:t>
      </w:r>
      <w:bookmarkStart w:id="15" w:name="f88-text"/>
      <w:bookmarkEnd w:id="15"/>
      <w:r w:rsidRPr="001B0C1B">
        <w:rPr>
          <w:sz w:val="16"/>
        </w:rPr>
        <w:t xml:space="preserve"> A second key way is by helping to establish and protect property/sovereignty rights in the oceans. </w:t>
      </w:r>
      <w:r w:rsidRPr="001B0C1B">
        <w:rPr>
          <w:rStyle w:val="StyleBoldUnderline"/>
        </w:rPr>
        <w:t xml:space="preserve">Although it is not the only global actor relevant to protecting the global economic commons, </w:t>
      </w:r>
      <w:r w:rsidRPr="00646C7A">
        <w:rPr>
          <w:rStyle w:val="StyleBoldUnderline"/>
        </w:rPr>
        <w:t>the United States has by far the most important role given its massive naval superiority and the leadership role it</w:t>
      </w:r>
      <w:r w:rsidRPr="00646C7A">
        <w:rPr>
          <w:sz w:val="16"/>
        </w:rPr>
        <w:t xml:space="preserve"> </w:t>
      </w:r>
      <w:r w:rsidRPr="00646C7A">
        <w:rPr>
          <w:rStyle w:val="StyleBoldUnderline"/>
        </w:rPr>
        <w:t>plays in international</w:t>
      </w:r>
      <w:r w:rsidRPr="001B0C1B">
        <w:rPr>
          <w:rStyle w:val="StyleBoldUnderline"/>
          <w:highlight w:val="yellow"/>
        </w:rPr>
        <w:t xml:space="preserve"> </w:t>
      </w:r>
      <w:r w:rsidRPr="001B0C1B">
        <w:rPr>
          <w:rStyle w:val="StyleBoldUnderline"/>
        </w:rPr>
        <w:t xml:space="preserve">economic </w:t>
      </w:r>
      <w:r w:rsidRPr="00646C7A">
        <w:rPr>
          <w:rStyle w:val="StyleBoldUnderline"/>
        </w:rPr>
        <w:t>institutions</w:t>
      </w:r>
      <w:r w:rsidRPr="00646C7A">
        <w:rPr>
          <w:sz w:val="16"/>
        </w:rPr>
        <w:t>.</w:t>
      </w:r>
      <w:r w:rsidRPr="001B0C1B">
        <w:rPr>
          <w:sz w:val="16"/>
          <w:highlight w:val="yellow"/>
        </w:rPr>
        <w:t xml:space="preserve"> </w:t>
      </w:r>
      <w:r w:rsidRPr="001B0C1B">
        <w:rPr>
          <w:rStyle w:val="StyleBoldUnderline"/>
          <w:highlight w:val="yellow"/>
        </w:rPr>
        <w:t xml:space="preserve">If the United States were to pull back </w:t>
      </w:r>
      <w:r w:rsidRPr="001B0C1B">
        <w:rPr>
          <w:rStyle w:val="StyleBoldUnderline"/>
        </w:rPr>
        <w:t>from the world, protecting the global economic commons would likely be much harder to accomplish for a number of reasons</w:t>
      </w:r>
      <w:r w:rsidRPr="001B0C1B">
        <w:rPr>
          <w:sz w:val="16"/>
        </w:rPr>
        <w:t xml:space="preserve">: </w:t>
      </w:r>
      <w:r w:rsidRPr="001B0C1B">
        <w:rPr>
          <w:rStyle w:val="StyleBoldUnderline"/>
        </w:rPr>
        <w:t>cooperating with other nations on these matters would be less likely to occur</w:t>
      </w:r>
      <w:r w:rsidRPr="001B0C1B">
        <w:rPr>
          <w:sz w:val="16"/>
        </w:rPr>
        <w:t xml:space="preserve">; </w:t>
      </w:r>
      <w:r w:rsidRPr="001B0C1B">
        <w:rPr>
          <w:rStyle w:val="StyleBoldUnderline"/>
          <w:highlight w:val="yellow"/>
        </w:rPr>
        <w:t xml:space="preserve">maintaining </w:t>
      </w:r>
      <w:r w:rsidRPr="001B0C1B">
        <w:rPr>
          <w:rStyle w:val="StyleBoldUnderline"/>
        </w:rPr>
        <w:t>the</w:t>
      </w:r>
      <w:r w:rsidRPr="001B0C1B">
        <w:rPr>
          <w:sz w:val="16"/>
        </w:rPr>
        <w:t xml:space="preserve"> </w:t>
      </w:r>
      <w:r w:rsidRPr="001B0C1B">
        <w:rPr>
          <w:rStyle w:val="StyleBoldUnderline"/>
        </w:rPr>
        <w:t xml:space="preserve">relevant </w:t>
      </w:r>
      <w:r w:rsidRPr="001B0C1B">
        <w:rPr>
          <w:rStyle w:val="StyleBoldUnderline"/>
          <w:highlight w:val="yellow"/>
        </w:rPr>
        <w:t xml:space="preserve">institutional foundations </w:t>
      </w:r>
      <w:r w:rsidRPr="001B0C1B">
        <w:rPr>
          <w:rStyle w:val="StyleBoldUnderline"/>
        </w:rPr>
        <w:t xml:space="preserve">for promoting this goal </w:t>
      </w:r>
      <w:r w:rsidRPr="001B0C1B">
        <w:rPr>
          <w:rStyle w:val="StyleBoldUnderline"/>
          <w:highlight w:val="yellow"/>
        </w:rPr>
        <w:t>would be harder</w:t>
      </w:r>
      <w:r w:rsidRPr="001B0C1B">
        <w:rPr>
          <w:sz w:val="16"/>
        </w:rPr>
        <w:t xml:space="preserve">; </w:t>
      </w:r>
      <w:r w:rsidRPr="001B0C1B">
        <w:rPr>
          <w:rStyle w:val="StyleBoldUnderline"/>
        </w:rPr>
        <w:t>and preserving access to bases throughout the world</w:t>
      </w:r>
      <w:r w:rsidRPr="001B0C1B">
        <w:rPr>
          <w:sz w:val="16"/>
        </w:rPr>
        <w:t>—</w:t>
      </w:r>
      <w:r w:rsidRPr="001B0C1B">
        <w:rPr>
          <w:rStyle w:val="StyleBoldUnderline"/>
        </w:rPr>
        <w:t>which is needed to accomplish this mission—would</w:t>
      </w:r>
      <w:r w:rsidRPr="001B0C1B">
        <w:rPr>
          <w:sz w:val="16"/>
        </w:rPr>
        <w:t xml:space="preserve"> likely </w:t>
      </w:r>
      <w:r w:rsidRPr="001B0C1B">
        <w:rPr>
          <w:rStyle w:val="StyleBoldUnderline"/>
        </w:rPr>
        <w:t>be curtailed</w:t>
      </w:r>
      <w:r w:rsidRPr="001B0C1B">
        <w:rPr>
          <w:sz w:val="16"/>
        </w:rPr>
        <w:t xml:space="preserve"> to some degree.</w:t>
      </w:r>
      <w:r w:rsidRPr="001B0C1B">
        <w:rPr>
          <w:sz w:val="12"/>
        </w:rPr>
        <w:t>¶</w:t>
      </w:r>
      <w:r w:rsidRPr="001B0C1B">
        <w:rPr>
          <w:sz w:val="16"/>
        </w:rPr>
        <w:t xml:space="preserve"> Advocates of retrenchment agree that a flourishing global economy is an important U.S. interest, but they are largely silent on the role U.S. grand strategy plays in sustaining it.</w:t>
      </w:r>
      <w:hyperlink r:id="rId28" w:anchor="f89" w:history="1">
        <w:r w:rsidRPr="001B0C1B">
          <w:rPr>
            <w:rStyle w:val="Hyperlink"/>
            <w:rFonts w:eastAsiaTheme="majorEastAsia"/>
            <w:sz w:val="16"/>
          </w:rPr>
          <w:t>89</w:t>
        </w:r>
      </w:hyperlink>
      <w:bookmarkStart w:id="16" w:name="f89-text"/>
      <w:bookmarkEnd w:id="16"/>
      <w:r w:rsidRPr="001B0C1B">
        <w:rPr>
          <w:sz w:val="16"/>
        </w:rPr>
        <w:t xml:space="preserve"> For their part, many scholars of international political [End Page 41] economy have long argued that economic openness might continue even in the absence of hegemonic leadership.90</w:t>
      </w:r>
      <w:bookmarkStart w:id="17" w:name="f90-text"/>
      <w:bookmarkEnd w:id="17"/>
      <w:r w:rsidRPr="001B0C1B">
        <w:rPr>
          <w:sz w:val="16"/>
        </w:rPr>
        <w:t xml:space="preserve"> Yet this does not address the real question of interest: Does hegemonic leadership make the continuation of global economic stability more likely? The voluminous literature contains no analysis that suggests a negative answer; what scholars instead note is that the likelihood of overcoming problems of collective action, relative gains, and incomplete information drops in the absence of leadership.</w:t>
      </w:r>
      <w:hyperlink r:id="rId29" w:anchor="f91" w:history="1">
        <w:r w:rsidRPr="001B0C1B">
          <w:rPr>
            <w:rStyle w:val="Hyperlink"/>
            <w:rFonts w:eastAsiaTheme="majorEastAsia"/>
            <w:sz w:val="16"/>
          </w:rPr>
          <w:t>91</w:t>
        </w:r>
      </w:hyperlink>
      <w:bookmarkStart w:id="18" w:name="f91-text"/>
      <w:bookmarkEnd w:id="18"/>
      <w:r w:rsidRPr="001B0C1B">
        <w:rPr>
          <w:sz w:val="16"/>
        </w:rPr>
        <w:t xml:space="preserve"> It would thus take a bold if not reckless leader to run a grand experiment to determine whether the global economy can continue to expand in the absence of U.S. leadership.</w:t>
      </w:r>
      <w:r w:rsidRPr="001B0C1B">
        <w:rPr>
          <w:sz w:val="12"/>
        </w:rPr>
        <w:t>¶</w:t>
      </w:r>
      <w:r w:rsidRPr="001B0C1B">
        <w:rPr>
          <w:sz w:val="16"/>
        </w:rPr>
        <w:t xml:space="preserve"> Deep engagement not only helps to underwrite the global economy in a general sense, but it also allows the United States to structure it in ways that serve the United States' narrow economic interests. Carla Norrlof argues persuasively that America disproportionately benefits from the current structure of the global economy, and that its ability to reap these advantages is directly tied to its position of military preeminence within the system.92</w:t>
      </w:r>
      <w:bookmarkStart w:id="19" w:name="f92-text"/>
      <w:bookmarkEnd w:id="19"/>
      <w:r w:rsidRPr="001B0C1B">
        <w:rPr>
          <w:sz w:val="16"/>
        </w:rPr>
        <w:t xml:space="preserve"> One way this occurs is via "microlevel structuring"—that is, the United States gets better economic bargains or increased economic cooperation on some specific issues than it would if it did not play such a key security role. As Joseph Nye observes, [End Page 42] "Even if the direct use of force were banned among a group of countries, military force would still play an important political role. For example, the American military role in deterring threats to allies, or of assuring access to a crucial </w:t>
      </w:r>
      <w:r w:rsidRPr="001B0C1B">
        <w:rPr>
          <w:sz w:val="16"/>
        </w:rPr>
        <w:lastRenderedPageBreak/>
        <w:t>resource such as oil in the Persian Gulf, means that the provision of protective force can be used in bargaining situations. Sometimes the linkage may be direct; more often it is a factor not mentioned openly but present in the back of statesmen's minds."</w:t>
      </w:r>
      <w:hyperlink r:id="rId30" w:anchor="f93" w:history="1">
        <w:r w:rsidRPr="001B0C1B">
          <w:rPr>
            <w:rStyle w:val="Hyperlink"/>
            <w:rFonts w:eastAsiaTheme="majorEastAsia"/>
            <w:sz w:val="16"/>
          </w:rPr>
          <w:t>93</w:t>
        </w:r>
      </w:hyperlink>
      <w:bookmarkStart w:id="20" w:name="f93-text"/>
      <w:bookmarkEnd w:id="20"/>
      <w:r w:rsidRPr="001B0C1B">
        <w:rPr>
          <w:sz w:val="16"/>
        </w:rPr>
        <w:t xml:space="preserve"> Although Nye is right that such linkage will generally be implicit, extensive analyses of declassified documents by historians shows that the United States directly used its overseas security commitments and military deployments to convince allies to change their economic policies to its benefit during the Cold War.94</w:t>
      </w:r>
      <w:bookmarkStart w:id="21" w:name="f94-text"/>
      <w:bookmarkEnd w:id="21"/>
      <w:r w:rsidRPr="001B0C1B">
        <w:rPr>
          <w:sz w:val="12"/>
        </w:rPr>
        <w:t>¶</w:t>
      </w:r>
      <w:r w:rsidRPr="001B0C1B">
        <w:rPr>
          <w:sz w:val="16"/>
        </w:rPr>
        <w:t xml:space="preserve">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"Does the alliance system pay dividends for America in nonsecurity areas, such as economic relations?," the typical answer in interviews is "an unequivocal yes."</w:t>
      </w:r>
      <w:hyperlink r:id="rId31" w:anchor="f95" w:history="1">
        <w:r w:rsidRPr="001B0C1B">
          <w:rPr>
            <w:rStyle w:val="Hyperlink"/>
            <w:rFonts w:eastAsiaTheme="majorEastAsia"/>
            <w:sz w:val="16"/>
          </w:rPr>
          <w:t>95</w:t>
        </w:r>
      </w:hyperlink>
      <w:bookmarkStart w:id="22" w:name="f95-text"/>
      <w:bookmarkEnd w:id="22"/>
      <w:r w:rsidRPr="001B0C1B">
        <w:rPr>
          <w:sz w:val="16"/>
        </w:rPr>
        <w:t xml:space="preserve"> U.S. security commitments sometimes enhance bargaining leverage over the specific terms of economic agreements and give other governments more general incentives to enter into agreements that benefit the United States economically—two recent examples being the 2012 Korea-United States Free Trade Agreement (KORUS FTA) and the United States-Australia FTA (which entered into force in 2005).96</w:t>
      </w:r>
      <w:bookmarkStart w:id="23" w:name="f96-text"/>
      <w:bookmarkEnd w:id="23"/>
      <w:r w:rsidRPr="001B0C1B">
        <w:rPr>
          <w:sz w:val="16"/>
        </w:rPr>
        <w:t xml:space="preserve"> Officials across administrations of different parties stress that the desire of Korea and Australia to tighten their security relationships with the United States was a core reason why Washington was able to enter into free [End Page 43] trade agreements with them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w:t>
      </w:r>
      <w:hyperlink r:id="rId32" w:anchor="f97" w:history="1">
        <w:r w:rsidRPr="001B0C1B">
          <w:rPr>
            <w:rStyle w:val="Hyperlink"/>
            <w:rFonts w:eastAsiaTheme="majorEastAsia"/>
            <w:sz w:val="16"/>
          </w:rPr>
          <w:t>97</w:t>
        </w:r>
      </w:hyperlink>
      <w:bookmarkStart w:id="24" w:name="f97-text"/>
      <w:bookmarkEnd w:id="24"/>
      <w:r w:rsidRPr="001B0C1B">
        <w:rPr>
          <w:sz w:val="16"/>
        </w:rPr>
        <w:t xml:space="preserve">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deal. . . . We asked for changes in labor and environment clauses, in auto clauses and the Koreans took it all."98</w:t>
      </w:r>
      <w:bookmarkStart w:id="25" w:name="f98-text"/>
      <w:bookmarkEnd w:id="25"/>
      <w:r w:rsidRPr="001B0C1B">
        <w:rPr>
          <w:sz w:val="12"/>
        </w:rPr>
        <w:t>¶</w:t>
      </w:r>
      <w:r w:rsidRPr="001B0C1B">
        <w:rPr>
          <w:sz w:val="16"/>
        </w:rPr>
        <w:t xml:space="preserve"> U.S. security leverage is economically beneficial in a second respect: it can facilitate "macrolevel structuring" of the global economy. Macrolevel structuring is crucial because so much of what the United States wants from the economic order is simply "more of the same"—it prefers the structure of the main international economic institutions such as the World Trade Organization and the International Monetary Fund; it prefers the existence of "open regionalism" </w:t>
      </w:r>
      <w:hyperlink r:id="rId33" w:anchor="f99" w:history="1">
        <w:r w:rsidRPr="001B0C1B">
          <w:rPr>
            <w:rStyle w:val="Hyperlink"/>
            <w:rFonts w:eastAsiaTheme="majorEastAsia"/>
            <w:sz w:val="16"/>
          </w:rPr>
          <w:t>99</w:t>
        </w:r>
      </w:hyperlink>
      <w:bookmarkStart w:id="26" w:name="f99-text"/>
      <w:bookmarkEnd w:id="26"/>
      <w:r w:rsidRPr="001B0C1B">
        <w:rPr>
          <w:sz w:val="16"/>
        </w:rPr>
        <w:t>; it prefers the dollar as the reserve currency; and so on. U.S. interests are thus well served to the extent that American allies favor the global economic status quo rather than revisions that could be harmful to U.S. economic interests. 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Asia. As one official noted, "On the economic side, the existence of the security alliance contributes to an atmosphere of trust that enables the United States and Japan to present a united front on shared economic goals—such as open markets and transparency, for example, through APEC [Asia-Pacific Economic Cooperation]."100</w:t>
      </w:r>
      <w:bookmarkStart w:id="27" w:name="f100-text"/>
      <w:bookmarkEnd w:id="27"/>
      <w:r w:rsidRPr="001B0C1B">
        <w:rPr>
          <w:sz w:val="16"/>
        </w:rPr>
        <w:t xml:space="preserve"> Likewise, Japan's current interest in the Trans-Pacific Partnership, the Obama administration's most important long-term economic initiative in East Asia, is widely understood to be shaped less by specific Japanese [End Page 44] economic interests than by the belief of Yoshihiko Noda's administration that it will strengthen alliance ties with the United States.</w:t>
      </w:r>
      <w:hyperlink r:id="rId34" w:anchor="f101" w:history="1">
        <w:r w:rsidRPr="001B0C1B">
          <w:rPr>
            <w:rStyle w:val="Hyperlink"/>
            <w:rFonts w:eastAsiaTheme="majorEastAsia"/>
            <w:sz w:val="16"/>
          </w:rPr>
          <w:t>101</w:t>
        </w:r>
      </w:hyperlink>
      <w:bookmarkStart w:id="28" w:name="f101-text"/>
      <w:bookmarkEnd w:id="28"/>
      <w:r w:rsidRPr="001B0C1B">
        <w:rPr>
          <w:sz w:val="16"/>
        </w:rPr>
        <w:t xml:space="preserve">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Asia."102</w:t>
      </w:r>
      <w:bookmarkStart w:id="29" w:name="f102-text"/>
      <w:bookmarkEnd w:id="29"/>
      <w:r w:rsidRPr="001B0C1B">
        <w:rPr>
          <w:sz w:val="12"/>
        </w:rPr>
        <w:t>¶</w:t>
      </w:r>
      <w:r w:rsidRPr="001B0C1B">
        <w:rPr>
          <w:sz w:val="16"/>
        </w:rPr>
        <w:t xml:space="preserve"> The United States' security leverage over its allies matters even if it is not used actively to garner support for its conception of the global economy and other economic issues. This is perhaps best illustrated by the status of the dollar as the reserve currency, which confers major benefits on the United States.</w:t>
      </w:r>
      <w:hyperlink r:id="rId35" w:anchor="f103" w:history="1">
        <w:r w:rsidRPr="001B0C1B">
          <w:rPr>
            <w:rStyle w:val="Hyperlink"/>
            <w:rFonts w:eastAsiaTheme="majorEastAsia"/>
            <w:sz w:val="16"/>
          </w:rPr>
          <w:t>103</w:t>
        </w:r>
      </w:hyperlink>
      <w:bookmarkStart w:id="30" w:name="f103-text"/>
      <w:bookmarkEnd w:id="30"/>
      <w:r w:rsidRPr="001B0C1B">
        <w:rPr>
          <w:sz w:val="16"/>
        </w:rPr>
        <w:t xml:space="preserve"> For many analysts, the U.S. position as the leading superpower with worldwide security commitments is an important reason why the dollar was established as the reserve currency and why it is likely to retain this status for a long time.104</w:t>
      </w:r>
      <w:bookmarkStart w:id="31" w:name="f104-text"/>
      <w:bookmarkEnd w:id="31"/>
      <w:r w:rsidRPr="001B0C1B">
        <w:rPr>
          <w:sz w:val="16"/>
        </w:rPr>
        <w:t xml:space="preserve"> In the past, Washington frequently used direct security leverage to get its allies to support the dollar.</w:t>
      </w:r>
      <w:hyperlink r:id="rId36" w:anchor="f105" w:history="1">
        <w:r w:rsidRPr="001B0C1B">
          <w:rPr>
            <w:rStyle w:val="Hyperlink"/>
            <w:rFonts w:eastAsiaTheme="majorEastAsia"/>
            <w:sz w:val="16"/>
          </w:rPr>
          <w:t>105</w:t>
        </w:r>
      </w:hyperlink>
      <w:bookmarkStart w:id="32" w:name="f105-text"/>
      <w:bookmarkEnd w:id="32"/>
      <w:r w:rsidRPr="001B0C1B">
        <w:rPr>
          <w:sz w:val="16"/>
        </w:rPr>
        <w:t xml:space="preserve"> There are a number of subtler mechanisms, however, through which the current U.S. geopolitical position serves the same end. First, Kathleen McNamara builds on the logic of focal points to argue that the U.S. global military role bolsters the likelihood that the dollar will long continue to be the currency that actors converge upon as the "'natural' dominant currency."106</w:t>
      </w:r>
      <w:bookmarkStart w:id="33" w:name="f106-text"/>
      <w:bookmarkEnd w:id="33"/>
      <w:r w:rsidRPr="001B0C1B">
        <w:rPr>
          <w:sz w:val="16"/>
        </w:rPr>
        <w:t xml:space="preserve"> Second, Norrlof emphasizes the significance of a mechanism that U.S. officials also stress: the United States' geopolitical position gives it the ability to constrain certain forms of Asian regionalism that, if they were to eventuate, could help to promote movement away from the dollar. </w:t>
      </w:r>
      <w:hyperlink r:id="rId37" w:anchor="f107" w:history="1">
        <w:r w:rsidRPr="001B0C1B">
          <w:rPr>
            <w:rStyle w:val="Hyperlink"/>
            <w:rFonts w:eastAsiaTheme="majorEastAsia"/>
            <w:sz w:val="16"/>
          </w:rPr>
          <w:t>107</w:t>
        </w:r>
      </w:hyperlink>
      <w:bookmarkStart w:id="34" w:name="f107-text"/>
      <w:bookmarkEnd w:id="34"/>
      <w:r w:rsidRPr="001B0C1B">
        <w:rPr>
          <w:sz w:val="16"/>
        </w:rPr>
        <w:t xml:space="preserve"> Third, Adam Posen emphasizes that the EU's security dependence on the United States makes it less likely that the euro countries will develop a true [End Page 45] global military capacity and thus "that the dollar will continue to benefit from the geopolitical sources of its global role" in ways that the euro countries will never match.108</w:t>
      </w:r>
      <w:bookmarkStart w:id="35" w:name="f108-text"/>
      <w:bookmarkEnd w:id="35"/>
      <w:r w:rsidRPr="001B0C1B">
        <w:rPr>
          <w:sz w:val="12"/>
        </w:rPr>
        <w:t>¶</w:t>
      </w:r>
      <w:r w:rsidRPr="001B0C1B">
        <w:rPr>
          <w:sz w:val="16"/>
        </w:rPr>
        <w:t xml:space="preserve"> In sum, </w:t>
      </w:r>
      <w:r w:rsidRPr="001B0C1B">
        <w:rPr>
          <w:rStyle w:val="StyleBoldUnderline"/>
        </w:rPr>
        <w:t xml:space="preserve">the United States is a </w:t>
      </w:r>
      <w:r w:rsidRPr="00A10336">
        <w:rPr>
          <w:rStyle w:val="Emphasis"/>
          <w:b w:val="0"/>
        </w:rPr>
        <w:t>key pillar</w:t>
      </w:r>
      <w:r w:rsidRPr="001B0C1B">
        <w:rPr>
          <w:rStyle w:val="StyleBoldUnderline"/>
        </w:rPr>
        <w:t xml:space="preserve"> of the global economy</w:t>
      </w:r>
      <w:r w:rsidRPr="001B0C1B">
        <w:rPr>
          <w:sz w:val="16"/>
        </w:rPr>
        <w:t xml:space="preserve">, but it does not provide this service for free: it also extracts disproportionate benefits. Undertaking </w:t>
      </w:r>
      <w:r w:rsidRPr="001B0C1B">
        <w:rPr>
          <w:rStyle w:val="StyleBoldUnderline"/>
        </w:rPr>
        <w:t xml:space="preserve">retrenchment would place </w:t>
      </w:r>
      <w:r w:rsidRPr="001B0C1B">
        <w:rPr>
          <w:sz w:val="16"/>
        </w:rPr>
        <w:t>these</w:t>
      </w:r>
      <w:r w:rsidRPr="001B0C1B">
        <w:rPr>
          <w:rStyle w:val="StyleBoldUnderline"/>
        </w:rPr>
        <w:t xml:space="preserve"> benefits at risk</w:t>
      </w:r>
      <w:r w:rsidRPr="001B0C1B">
        <w:rPr>
          <w:sz w:val="16"/>
        </w:rPr>
        <w:t>.</w:t>
      </w:r>
      <w:r w:rsidRPr="001B0C1B">
        <w:rPr>
          <w:sz w:val="12"/>
        </w:rPr>
        <w:t>¶</w:t>
      </w:r>
      <w:r w:rsidRPr="001B0C1B">
        <w:rPr>
          <w:sz w:val="16"/>
        </w:rPr>
        <w:t xml:space="preserve"> Institutional Benefits</w:t>
      </w:r>
      <w:r w:rsidRPr="001B0C1B">
        <w:rPr>
          <w:sz w:val="12"/>
        </w:rPr>
        <w:t>¶</w:t>
      </w:r>
      <w:r w:rsidRPr="001B0C1B">
        <w:rPr>
          <w:sz w:val="16"/>
        </w:rPr>
        <w:t xml:space="preserve"> What goes for the global economy also applies to larger patterns of institutionalized cooperation. Here, too, the </w:t>
      </w:r>
      <w:r w:rsidRPr="001B0C1B">
        <w:rPr>
          <w:rStyle w:val="StyleBoldUnderline"/>
        </w:rPr>
        <w:t>leadership enabled by the United States'</w:t>
      </w:r>
      <w:r w:rsidRPr="001B0C1B">
        <w:rPr>
          <w:sz w:val="16"/>
        </w:rPr>
        <w:t xml:space="preserve"> </w:t>
      </w:r>
      <w:r w:rsidRPr="001B0C1B">
        <w:rPr>
          <w:rStyle w:val="StyleBoldUnderline"/>
        </w:rPr>
        <w:t xml:space="preserve">grand strategy </w:t>
      </w:r>
      <w:r w:rsidRPr="00A10336">
        <w:rPr>
          <w:rStyle w:val="Emphasis"/>
          <w:b w:val="0"/>
        </w:rPr>
        <w:t>fosters cooperation</w:t>
      </w:r>
      <w:r w:rsidRPr="001B0C1B">
        <w:rPr>
          <w:rStyle w:val="StyleBoldUnderline"/>
        </w:rPr>
        <w:t xml:space="preserve"> that</w:t>
      </w:r>
      <w:r w:rsidRPr="001B0C1B">
        <w:rPr>
          <w:sz w:val="16"/>
        </w:rPr>
        <w:t xml:space="preserve"> </w:t>
      </w:r>
      <w:r w:rsidRPr="001B0C1B">
        <w:rPr>
          <w:rStyle w:val="StyleBoldUnderline"/>
        </w:rPr>
        <w:t>generates diffuse benefits for many states</w:t>
      </w:r>
      <w:r w:rsidRPr="001B0C1B">
        <w:rPr>
          <w:sz w:val="16"/>
        </w:rPr>
        <w:t xml:space="preserve"> but often disproportionately reflects U.S. preferences. This basic premise subsumes three claims.</w:t>
      </w:r>
      <w:r w:rsidRPr="001B0C1B">
        <w:rPr>
          <w:sz w:val="12"/>
        </w:rPr>
        <w:t>¶</w:t>
      </w:r>
      <w:r w:rsidRPr="001B0C1B">
        <w:rPr>
          <w:sz w:val="16"/>
        </w:rPr>
        <w:t xml:space="preserve"> </w:t>
      </w:r>
      <w:r w:rsidRPr="001B0C1B">
        <w:rPr>
          <w:rStyle w:val="StyleBoldUnderline"/>
        </w:rPr>
        <w:t>First, benefits flow to the United States from institutionalized cooperation to address a wide range of problems</w:t>
      </w:r>
      <w:r w:rsidRPr="001B0C1B">
        <w:rPr>
          <w:sz w:val="16"/>
        </w:rPr>
        <w:t xml:space="preserve">. </w:t>
      </w:r>
      <w:r w:rsidRPr="001B0C1B">
        <w:rPr>
          <w:rStyle w:val="StyleBoldUnderline"/>
        </w:rPr>
        <w:t>There is general agreement that a stable, open, and loosely rule-based international order serves the interests of the United States</w:t>
      </w:r>
      <w:r w:rsidRPr="001B0C1B">
        <w:rPr>
          <w:sz w:val="16"/>
        </w:rPr>
        <w:t>. Indeed, we are aware of no serious studies suggesting that U.S. interests would be better advanced in a world that is closed (i.e., built around blocs and spheres of influence) and devoid of basic, agreed-upon rules and institutions. As scholars have long argued, under conditions of rising complex interdependence, states often can benefit from institutionalized cooperation.</w:t>
      </w:r>
      <w:hyperlink r:id="rId38" w:anchor="f109" w:history="1">
        <w:r w:rsidRPr="001B0C1B">
          <w:rPr>
            <w:rStyle w:val="Hyperlink"/>
            <w:rFonts w:eastAsiaTheme="majorEastAsia"/>
            <w:sz w:val="16"/>
          </w:rPr>
          <w:t>109</w:t>
        </w:r>
      </w:hyperlink>
      <w:bookmarkStart w:id="36" w:name="f109-text"/>
      <w:bookmarkEnd w:id="36"/>
      <w:r w:rsidRPr="001B0C1B">
        <w:rPr>
          <w:sz w:val="12"/>
        </w:rPr>
        <w:t>¶</w:t>
      </w:r>
      <w:r w:rsidRPr="001B0C1B">
        <w:rPr>
          <w:sz w:val="16"/>
        </w:rPr>
        <w:t xml:space="preserve"> </w:t>
      </w:r>
      <w:r w:rsidRPr="001B0C1B">
        <w:rPr>
          <w:rStyle w:val="StyleBoldUnderline"/>
        </w:rPr>
        <w:t xml:space="preserve">In the security realm, newly </w:t>
      </w:r>
      <w:r w:rsidRPr="001B0C1B">
        <w:rPr>
          <w:rStyle w:val="StyleBoldUnderline"/>
          <w:highlight w:val="yellow"/>
        </w:rPr>
        <w:t xml:space="preserve">emerging threats </w:t>
      </w:r>
      <w:r w:rsidRPr="001B0C1B">
        <w:rPr>
          <w:rStyle w:val="StyleBoldUnderline"/>
        </w:rPr>
        <w:t xml:space="preserve">arguably </w:t>
      </w:r>
      <w:r w:rsidRPr="001B0C1B">
        <w:rPr>
          <w:rStyle w:val="StyleBoldUnderline"/>
          <w:highlight w:val="yellow"/>
        </w:rPr>
        <w:t xml:space="preserve">are producing a rapid rise in the benefits of </w:t>
      </w:r>
      <w:r w:rsidRPr="001B0C1B">
        <w:rPr>
          <w:rStyle w:val="StyleBoldUnderline"/>
        </w:rPr>
        <w:t xml:space="preserve">such </w:t>
      </w:r>
      <w:r w:rsidRPr="001B0C1B">
        <w:rPr>
          <w:rStyle w:val="StyleBoldUnderline"/>
          <w:highlight w:val="yellow"/>
        </w:rPr>
        <w:t>cooperation for the United States. Some of these</w:t>
      </w:r>
      <w:r w:rsidRPr="001B0C1B">
        <w:rPr>
          <w:sz w:val="16"/>
          <w:highlight w:val="yellow"/>
        </w:rPr>
        <w:t xml:space="preserve"> </w:t>
      </w:r>
      <w:r w:rsidRPr="001B0C1B">
        <w:rPr>
          <w:rStyle w:val="StyleBoldUnderline"/>
          <w:highlight w:val="yellow"/>
        </w:rPr>
        <w:t xml:space="preserve">threats are transnational and emerge from environmental, health, and resource vulnerabilities, such as </w:t>
      </w:r>
      <w:r w:rsidRPr="001B0C1B">
        <w:rPr>
          <w:rStyle w:val="StyleBoldUnderline"/>
        </w:rPr>
        <w:t xml:space="preserve">those concerning </w:t>
      </w:r>
      <w:r w:rsidRPr="001B0C1B">
        <w:rPr>
          <w:rStyle w:val="StyleBoldUnderline"/>
          <w:highlight w:val="yellow"/>
        </w:rPr>
        <w:t>pandemics</w:t>
      </w:r>
      <w:r w:rsidRPr="001B0C1B">
        <w:rPr>
          <w:rStyle w:val="StyleBoldUnderline"/>
        </w:rPr>
        <w:t xml:space="preserve">. Transnational </w:t>
      </w:r>
      <w:r w:rsidRPr="001B0C1B">
        <w:rPr>
          <w:sz w:val="16"/>
        </w:rPr>
        <w:t xml:space="preserve">nonstate groups with various capacities for violence </w:t>
      </w:r>
      <w:r w:rsidRPr="001B0C1B">
        <w:rPr>
          <w:rStyle w:val="StyleBoldUnderline"/>
        </w:rPr>
        <w:t>have also become salient in recent decades</w:t>
      </w:r>
      <w:r w:rsidRPr="001B0C1B">
        <w:rPr>
          <w:sz w:val="16"/>
        </w:rPr>
        <w:t xml:space="preserve">, </w:t>
      </w:r>
      <w:r w:rsidRPr="001B0C1B">
        <w:rPr>
          <w:rStyle w:val="StyleBoldUnderline"/>
        </w:rPr>
        <w:t>including groups involved in terrorism, piracy, and</w:t>
      </w:r>
      <w:r w:rsidRPr="001B0C1B">
        <w:rPr>
          <w:sz w:val="16"/>
        </w:rPr>
        <w:t xml:space="preserve"> </w:t>
      </w:r>
      <w:r w:rsidRPr="001B0C1B">
        <w:rPr>
          <w:rStyle w:val="StyleBoldUnderline"/>
        </w:rPr>
        <w:t>organized crime</w:t>
      </w:r>
      <w:r w:rsidRPr="001B0C1B">
        <w:rPr>
          <w:sz w:val="16"/>
        </w:rPr>
        <w:t>.110</w:t>
      </w:r>
      <w:bookmarkStart w:id="37" w:name="f110-text"/>
      <w:bookmarkEnd w:id="37"/>
      <w:r w:rsidRPr="001B0C1B">
        <w:rPr>
          <w:sz w:val="16"/>
        </w:rPr>
        <w:t xml:space="preserve"> [End Page 46] As is widely argued, </w:t>
      </w:r>
      <w:r w:rsidRPr="001B0C1B">
        <w:rPr>
          <w:rStyle w:val="StyleBoldUnderline"/>
        </w:rPr>
        <w:lastRenderedPageBreak/>
        <w:t>these sorts of nontraditional</w:t>
      </w:r>
      <w:r w:rsidRPr="001B0C1B">
        <w:rPr>
          <w:sz w:val="16"/>
        </w:rPr>
        <w:t xml:space="preserve">, </w:t>
      </w:r>
      <w:r w:rsidRPr="001B0C1B">
        <w:rPr>
          <w:rStyle w:val="StyleBoldUnderline"/>
        </w:rPr>
        <w:t xml:space="preserve">transnational threats </w:t>
      </w:r>
      <w:r w:rsidRPr="00A10336">
        <w:rPr>
          <w:rStyle w:val="Emphasis"/>
          <w:b w:val="0"/>
        </w:rPr>
        <w:t>can be</w:t>
      </w:r>
      <w:r w:rsidRPr="001B0C1B">
        <w:rPr>
          <w:rStyle w:val="StyleBoldUnderline"/>
        </w:rPr>
        <w:t xml:space="preserve"> realistically </w:t>
      </w:r>
      <w:r w:rsidRPr="00A10336">
        <w:rPr>
          <w:rStyle w:val="Emphasis"/>
          <w:b w:val="0"/>
        </w:rPr>
        <w:t>addressed only through</w:t>
      </w:r>
      <w:r w:rsidRPr="001B0C1B">
        <w:rPr>
          <w:sz w:val="16"/>
        </w:rPr>
        <w:t xml:space="preserve"> </w:t>
      </w:r>
      <w:r w:rsidRPr="001B0C1B">
        <w:rPr>
          <w:rStyle w:val="StyleBoldUnderline"/>
        </w:rPr>
        <w:t xml:space="preserve">various types of </w:t>
      </w:r>
      <w:r w:rsidRPr="00A10336">
        <w:rPr>
          <w:rStyle w:val="Emphasis"/>
          <w:b w:val="0"/>
        </w:rPr>
        <w:t>collective action</w:t>
      </w:r>
      <w:r w:rsidRPr="001B0C1B">
        <w:rPr>
          <w:sz w:val="16"/>
        </w:rPr>
        <w:t>.</w:t>
      </w:r>
      <w:hyperlink r:id="rId39" w:anchor="f111" w:history="1">
        <w:r w:rsidRPr="001B0C1B">
          <w:rPr>
            <w:rStyle w:val="Hyperlink"/>
            <w:rFonts w:eastAsiaTheme="majorEastAsia"/>
            <w:sz w:val="16"/>
          </w:rPr>
          <w:t>111</w:t>
        </w:r>
      </w:hyperlink>
      <w:bookmarkStart w:id="38" w:name="f111-text"/>
      <w:bookmarkEnd w:id="38"/>
      <w:r w:rsidRPr="001B0C1B">
        <w:rPr>
          <w:sz w:val="16"/>
        </w:rPr>
        <w:t xml:space="preserve"> </w:t>
      </w:r>
      <w:r w:rsidRPr="001B0C1B">
        <w:rPr>
          <w:rStyle w:val="StyleBoldUnderline"/>
        </w:rPr>
        <w:t>Unless countries are prepared to radically restrict their integration into an increasingly globalized world system, the problems must be solved through coordinated action.</w:t>
      </w:r>
      <w:r w:rsidRPr="001B0C1B">
        <w:rPr>
          <w:sz w:val="16"/>
        </w:rPr>
        <w:t xml:space="preserve"> 112</w:t>
      </w:r>
      <w:bookmarkStart w:id="39" w:name="f112-text"/>
      <w:bookmarkEnd w:id="39"/>
      <w:r w:rsidRPr="001B0C1B">
        <w:rPr>
          <w:sz w:val="16"/>
        </w:rPr>
        <w:t xml:space="preserve"> In the face of these diffuse and shifting threats, </w:t>
      </w:r>
      <w:r w:rsidRPr="001B0C1B">
        <w:rPr>
          <w:rStyle w:val="StyleBoldUnderline"/>
        </w:rPr>
        <w:t>the United States is going to find itself needing to work with other states to an increasing degree, sharing information, building capacities, and responding to crises</w:t>
      </w:r>
      <w:r w:rsidRPr="001B0C1B">
        <w:rPr>
          <w:sz w:val="16"/>
        </w:rPr>
        <w:t>.</w:t>
      </w:r>
      <w:hyperlink r:id="rId40" w:anchor="f113" w:history="1">
        <w:r w:rsidRPr="001B0C1B">
          <w:rPr>
            <w:rStyle w:val="Hyperlink"/>
            <w:rFonts w:eastAsiaTheme="majorEastAsia"/>
            <w:sz w:val="16"/>
          </w:rPr>
          <w:t>113</w:t>
        </w:r>
      </w:hyperlink>
      <w:bookmarkStart w:id="40" w:name="f113-text"/>
      <w:bookmarkEnd w:id="40"/>
      <w:r w:rsidRPr="001B0C1B">
        <w:rPr>
          <w:sz w:val="12"/>
        </w:rPr>
        <w:t>¶</w:t>
      </w:r>
      <w:r w:rsidRPr="001B0C1B">
        <w:rPr>
          <w:sz w:val="16"/>
        </w:rPr>
        <w:t xml:space="preserve"> Second, </w:t>
      </w:r>
      <w:r w:rsidRPr="00A10336">
        <w:rPr>
          <w:rStyle w:val="Emphasis"/>
          <w:b w:val="0"/>
        </w:rPr>
        <w:t>U.S. leadership increases the prospects that such cooperation will emerge</w:t>
      </w:r>
      <w:r w:rsidRPr="001B0C1B">
        <w:rPr>
          <w:sz w:val="16"/>
        </w:rPr>
        <w:t xml:space="preserve"> in a manner relatively favorable to U.S. interests. Of course, the prospects for cooperation are partly a function of compatible interests. Yet </w:t>
      </w:r>
      <w:r w:rsidRPr="00646C7A">
        <w:rPr>
          <w:rStyle w:val="StyleBoldUnderline"/>
        </w:rPr>
        <w:t>even when interests overlap</w:t>
      </w:r>
      <w:r w:rsidRPr="00646C7A">
        <w:rPr>
          <w:sz w:val="16"/>
        </w:rPr>
        <w:t xml:space="preserve">, </w:t>
      </w:r>
      <w:r w:rsidRPr="00646C7A">
        <w:rPr>
          <w:rStyle w:val="StyleBoldUnderline"/>
        </w:rPr>
        <w:t>scholars</w:t>
      </w:r>
      <w:r w:rsidRPr="00646C7A">
        <w:rPr>
          <w:sz w:val="16"/>
        </w:rPr>
        <w:t xml:space="preserve"> of all theoretical stripes </w:t>
      </w:r>
      <w:r w:rsidRPr="00646C7A">
        <w:rPr>
          <w:rStyle w:val="StyleBoldUnderline"/>
        </w:rPr>
        <w:t>have</w:t>
      </w:r>
      <w:r w:rsidRPr="00646C7A">
        <w:rPr>
          <w:sz w:val="16"/>
        </w:rPr>
        <w:t xml:space="preserve"> </w:t>
      </w:r>
      <w:r w:rsidRPr="00646C7A">
        <w:rPr>
          <w:rStyle w:val="StyleBoldUnderline"/>
        </w:rPr>
        <w:t xml:space="preserve">established that </w:t>
      </w:r>
      <w:r w:rsidRPr="00646C7A">
        <w:rPr>
          <w:rStyle w:val="Emphasis"/>
          <w:b w:val="0"/>
        </w:rPr>
        <w:t>institutionalized cooperation does not emerge effortlessly</w:t>
      </w:r>
      <w:r w:rsidRPr="001B0C1B">
        <w:rPr>
          <w:sz w:val="16"/>
        </w:rPr>
        <w:t xml:space="preserve">: </w:t>
      </w:r>
      <w:r w:rsidRPr="001B0C1B">
        <w:rPr>
          <w:rStyle w:val="StyleBoldUnderline"/>
        </w:rPr>
        <w:t xml:space="preserve">generating agreement on the particular cooperative solution can often be elusive. </w:t>
      </w:r>
      <w:r w:rsidRPr="001B0C1B">
        <w:rPr>
          <w:sz w:val="16"/>
        </w:rPr>
        <w:t xml:space="preserve">And when interests do not overlap, the bargaining becomes tougher yet: not just how, but whether cooperation will occur is on the table. </w:t>
      </w:r>
      <w:r w:rsidRPr="001B0C1B">
        <w:rPr>
          <w:rStyle w:val="StyleBoldUnderline"/>
        </w:rPr>
        <w:t>Many factors affect the initiation of cooperation, and under various conditions states can and have cooperated without hegemonic leadership</w:t>
      </w:r>
      <w:r w:rsidRPr="001B0C1B">
        <w:rPr>
          <w:sz w:val="16"/>
        </w:rPr>
        <w:t>.114</w:t>
      </w:r>
      <w:bookmarkStart w:id="41" w:name="f114-text"/>
      <w:bookmarkEnd w:id="41"/>
      <w:r w:rsidRPr="001B0C1B">
        <w:rPr>
          <w:sz w:val="16"/>
        </w:rPr>
        <w:t xml:space="preserve"> As noted above, however, </w:t>
      </w:r>
      <w:r w:rsidRPr="001B0C1B">
        <w:rPr>
          <w:rStyle w:val="StyleBoldUnderline"/>
          <w:highlight w:val="yellow"/>
        </w:rPr>
        <w:t xml:space="preserve">scholars acknowledge that </w:t>
      </w:r>
      <w:r w:rsidRPr="001B0C1B">
        <w:rPr>
          <w:rStyle w:val="StyleBoldUnderline"/>
          <w:b/>
          <w:highlight w:val="yellow"/>
        </w:rPr>
        <w:t>the likelihood of cooperation drops in the absence of leadership</w:t>
      </w:r>
      <w:r w:rsidRPr="001B0C1B">
        <w:rPr>
          <w:rStyle w:val="StyleBoldUnderline"/>
        </w:rPr>
        <w:t>.</w:t>
      </w:r>
      <w:r w:rsidRPr="001B0C1B">
        <w:rPr>
          <w:rStyle w:val="StyleBoldUnderline"/>
          <w:sz w:val="12"/>
        </w:rPr>
        <w:t xml:space="preserve">¶ </w:t>
      </w:r>
      <w:r w:rsidRPr="001B0C1B">
        <w:rPr>
          <w:sz w:val="16"/>
        </w:rPr>
        <w:t>Finally, U.S. security commitments are an integral component of this leadership. Historically, as Gilpin and other theorists of hegemonic order have shown, the background security and stability that the United States provided facilitated the creation of multilateral institutions for ongoing cooperation across policy areas.</w:t>
      </w:r>
      <w:hyperlink r:id="rId41" w:anchor="f115" w:history="1">
        <w:r w:rsidRPr="001B0C1B">
          <w:rPr>
            <w:rStyle w:val="Hyperlink"/>
            <w:rFonts w:eastAsiaTheme="majorEastAsia"/>
            <w:sz w:val="16"/>
          </w:rPr>
          <w:t>115</w:t>
        </w:r>
      </w:hyperlink>
      <w:bookmarkStart w:id="42" w:name="f115-text"/>
      <w:bookmarkEnd w:id="42"/>
      <w:r w:rsidRPr="001B0C1B">
        <w:rPr>
          <w:sz w:val="16"/>
        </w:rPr>
        <w:t xml:space="preserve"> As in the case of the global economy, U.S. security provision [End Page 47] plays a role in fostering stability within and across regions, and this has an impact on the ability of states to engage in institutional cooperation. Institutional cooperation is least likely in areas of the world where instability is pervasive.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w:t>
      </w:r>
      <w:r w:rsidRPr="001B0C1B">
        <w:rPr>
          <w:sz w:val="12"/>
        </w:rPr>
        <w:t>¶</w:t>
      </w:r>
      <w:r w:rsidRPr="001B0C1B">
        <w:rPr>
          <w:sz w:val="16"/>
        </w:rPr>
        <w:t xml:space="preserve"> </w:t>
      </w:r>
      <w:r w:rsidRPr="001B0C1B">
        <w:rPr>
          <w:rStyle w:val="StyleBoldUnderline"/>
          <w:highlight w:val="yellow"/>
        </w:rPr>
        <w:t xml:space="preserve">The United States' </w:t>
      </w:r>
      <w:r w:rsidRPr="001B0C1B">
        <w:rPr>
          <w:rStyle w:val="StyleBoldUnderline"/>
        </w:rPr>
        <w:t xml:space="preserve">extended </w:t>
      </w:r>
      <w:r w:rsidRPr="001B0C1B">
        <w:rPr>
          <w:rStyle w:val="StyleBoldUnderline"/>
          <w:highlight w:val="yellow"/>
        </w:rPr>
        <w:t xml:space="preserve">system of security commitments creates a set of institutional relationships that foster </w:t>
      </w:r>
      <w:r w:rsidRPr="001B0C1B">
        <w:rPr>
          <w:rStyle w:val="StyleBoldUnderline"/>
        </w:rPr>
        <w:t xml:space="preserve">political </w:t>
      </w:r>
      <w:r w:rsidRPr="001B0C1B">
        <w:rPr>
          <w:rStyle w:val="StyleBoldUnderline"/>
          <w:highlight w:val="yellow"/>
        </w:rPr>
        <w:t>communication</w:t>
      </w:r>
      <w:r w:rsidRPr="001B0C1B">
        <w:rPr>
          <w:sz w:val="16"/>
        </w:rPr>
        <w:t>. Alliance institutions are in the first instance about security protection, but they are also mechanisms that provide a kind of "political architecture" that is useful beyond narrow issues of military affairs. Alliances bind states together and create institutional channels of communication. NATO has facilitated ties and associated institutions—such as the Atlantic Council—that increase the ability of the United States and Europe to talk to each other and do business.116</w:t>
      </w:r>
      <w:bookmarkStart w:id="43" w:name="f116-text"/>
      <w:bookmarkEnd w:id="43"/>
      <w:r w:rsidRPr="001B0C1B">
        <w:rPr>
          <w:sz w:val="16"/>
        </w:rPr>
        <w:t xml:space="preserve"> Likewise, the bilateral alliances in East Asia also play a communication role beyond narrow security issues. Consultations and exchanges spill over into other policy areas.</w:t>
      </w:r>
      <w:hyperlink r:id="rId42" w:anchor="f117" w:history="1">
        <w:r w:rsidRPr="001B0C1B">
          <w:rPr>
            <w:rStyle w:val="Hyperlink"/>
            <w:rFonts w:eastAsiaTheme="majorEastAsia"/>
            <w:sz w:val="16"/>
          </w:rPr>
          <w:t>117</w:t>
        </w:r>
      </w:hyperlink>
      <w:bookmarkStart w:id="44" w:name="f117-text"/>
      <w:bookmarkEnd w:id="44"/>
      <w:r w:rsidRPr="001B0C1B">
        <w:rPr>
          <w:sz w:val="16"/>
        </w:rPr>
        <w:t xml:space="preserve"> For example, when U.S. officials travel to Seoul to consult on alliance issues, they also routinely talk about other pending issues, such as, recently, the Korea-United States Free Trade Agreement and the Trans-Pacific Partnership. This gives the United States the capacity to work across issue areas, using assets and bargaining chips in one area to make progress in another. It also provides more diffuse political benefits to cooperation that flow from the "voice opportunities" created by the security alliance architecture.118</w:t>
      </w:r>
      <w:bookmarkStart w:id="45" w:name="f118-text"/>
      <w:bookmarkEnd w:id="45"/>
      <w:r w:rsidRPr="001B0C1B">
        <w:rPr>
          <w:sz w:val="16"/>
        </w:rPr>
        <w:t xml:space="preserve"> The alliances provide channels and access points for wider flows of communication—and [End Page 48] the benefits of greater political solidarity and institutional cooperation that follow.</w:t>
      </w:r>
      <w:r w:rsidRPr="001B0C1B">
        <w:rPr>
          <w:sz w:val="12"/>
        </w:rPr>
        <w:t>¶</w:t>
      </w:r>
      <w:r w:rsidRPr="001B0C1B">
        <w:rPr>
          <w:sz w:val="16"/>
        </w:rPr>
        <w:t xml:space="preserve"> </w:t>
      </w:r>
      <w:r w:rsidRPr="001B0C1B">
        <w:rPr>
          <w:rStyle w:val="StyleBoldUnderline"/>
          <w:highlight w:val="yellow"/>
        </w:rPr>
        <w:t>The benefits of these communication flows cut across all international issues</w:t>
      </w:r>
      <w:r w:rsidRPr="001B0C1B">
        <w:rPr>
          <w:rStyle w:val="StyleBoldUnderline"/>
        </w:rPr>
        <w:t>, but are arguably enhanced with respect to generating security cooperation to deal with new kinds of threats</w:t>
      </w:r>
      <w:r w:rsidRPr="001B0C1B">
        <w:rPr>
          <w:sz w:val="16"/>
        </w:rPr>
        <w:t>—</w:t>
      </w:r>
      <w:r w:rsidRPr="001B0C1B">
        <w:rPr>
          <w:rStyle w:val="StyleBoldUnderline"/>
        </w:rPr>
        <w:t>such as terrorism and health pandemics</w:t>
      </w:r>
      <w:r w:rsidRPr="001B0C1B">
        <w:rPr>
          <w:sz w:val="16"/>
        </w:rPr>
        <w:t>—</w:t>
      </w:r>
      <w:r w:rsidRPr="001B0C1B">
        <w:rPr>
          <w:rStyle w:val="StyleBoldUnderline"/>
        </w:rPr>
        <w:t>that require a multitude of novel bargains and newly established procedures of</w:t>
      </w:r>
      <w:r w:rsidRPr="001B0C1B">
        <w:rPr>
          <w:sz w:val="16"/>
        </w:rPr>
        <w:t xml:space="preserve"> </w:t>
      </w:r>
      <w:r w:rsidRPr="001B0C1B">
        <w:rPr>
          <w:rStyle w:val="StyleBoldUnderline"/>
        </w:rPr>
        <w:t>shared responsibilities among a wide range of countries</w:t>
      </w:r>
      <w:r w:rsidRPr="001B0C1B">
        <w:rPr>
          <w:sz w:val="16"/>
        </w:rPr>
        <w:t>. With the existing U.S.-led security system in place, the United States is in a stronger position than it otherwise would be to strike bargains and share burdens of security cooperation in such areas. The challenge of rising security interdependence is greater security cooperation. That is, when countries are increasingly mutually vulnerable to nontraditional, diffuse, transnational threats, they need to work together to eradicate the conditions that allow for these threats and limit the damage. The U.S.-led alliance system is a platform with already existing capacities and routines for security cooperation. These assets can be used or adapted, saving the cost of generating security cooperation from scratch. In short, having an institution in place to facilitate cooperation on one issue makes it easier, and more likely, that the participating states will be able to achieve cooperation rapidly on a related issue.</w:t>
      </w:r>
      <w:hyperlink r:id="rId43" w:anchor="f119" w:history="1">
        <w:r w:rsidRPr="001B0C1B">
          <w:rPr>
            <w:rStyle w:val="Hyperlink"/>
            <w:rFonts w:eastAsiaTheme="majorEastAsia"/>
            <w:sz w:val="16"/>
          </w:rPr>
          <w:t>119</w:t>
        </w:r>
      </w:hyperlink>
      <w:bookmarkStart w:id="46" w:name="f119-text"/>
      <w:bookmarkEnd w:id="46"/>
      <w:r w:rsidRPr="001B0C1B">
        <w:rPr>
          <w:sz w:val="12"/>
        </w:rPr>
        <w:t>¶</w:t>
      </w:r>
      <w:r w:rsidRPr="001B0C1B">
        <w:rPr>
          <w:sz w:val="16"/>
        </w:rPr>
        <w:t xml:space="preserve"> The usefulness of the U.S. alliance system for generating enhanced non-security cooperation is confirmed in interviews with former State Department and National Security Council officials. One former administration official noted, using the examples of Australia and South Korea, that the security ties "create nonsecurity benefits in terms of support for global agenda issues," such as Afghanistan, Copenhagen, disaster relief, and the financial crisis. "This is not security leverage per se, but it is an indication of how the deepness of the security relationship creates working relationships [and] interoperability that can then be leveraged to address other regional issues." This official notes, "We could not have organized the Core Group (India, U.S., Australia, Japan) in [End Page 49]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other."120</w:t>
      </w:r>
      <w:bookmarkStart w:id="47" w:name="f120-text"/>
      <w:bookmarkEnd w:id="47"/>
      <w:r w:rsidRPr="001B0C1B">
        <w:rPr>
          <w:sz w:val="12"/>
        </w:rPr>
        <w:t>¶</w:t>
      </w:r>
      <w:r w:rsidRPr="001B0C1B">
        <w:rPr>
          <w:sz w:val="16"/>
        </w:rPr>
        <w:t xml:space="preserve"> The United States' role as security provider also has a more direct effect of enhancing its authority and capacity to initiate institutional cooperation in various policy areas. The fact that the United States is a security patron of Japan, South Korea, and other countries in East Asia, for example, gives it a weight and presence in regional diplomacy over the shape and scope of multilateral cooperation not just within the region but also elsewhere. This does not mean that the United States always wins these diplomatic encounters, but its leverage is greater than it would be if the United States were purely an offshore great power without institutionalized security ties to the region.</w:t>
      </w:r>
      <w:r w:rsidRPr="001B0C1B">
        <w:rPr>
          <w:sz w:val="12"/>
        </w:rPr>
        <w:t>¶</w:t>
      </w:r>
      <w:r w:rsidRPr="001B0C1B">
        <w:rPr>
          <w:sz w:val="16"/>
        </w:rPr>
        <w:t xml:space="preserve"> In sum, </w:t>
      </w:r>
      <w:r w:rsidRPr="001B0C1B">
        <w:rPr>
          <w:rStyle w:val="StyleBoldUnderline"/>
        </w:rPr>
        <w:t>the deep engagement strategy enables U.S. leadership, which results in more cooperation on matters of importance than would occur if the United States disengaged—even as it pushes cooperation toward U.S. preferences.</w:t>
      </w:r>
    </w:p>
    <w:p w14:paraId="5AF0FB89" w14:textId="77777777" w:rsidR="00AB191B" w:rsidRPr="001B0C1B" w:rsidRDefault="00AB191B" w:rsidP="00AB191B">
      <w:pPr>
        <w:pStyle w:val="Heading4"/>
      </w:pPr>
      <w:r w:rsidRPr="001B0C1B">
        <w:lastRenderedPageBreak/>
        <w:t xml:space="preserve">Independently, absent renewal of </w:t>
      </w:r>
      <w:r w:rsidRPr="001B0C1B">
        <w:rPr>
          <w:u w:val="single"/>
        </w:rPr>
        <w:t>rule of law</w:t>
      </w:r>
      <w:r w:rsidRPr="001B0C1B">
        <w:t xml:space="preserve"> principles, multilateral cooperation to solve </w:t>
      </w:r>
      <w:r w:rsidRPr="001B0C1B">
        <w:rPr>
          <w:u w:val="single"/>
        </w:rPr>
        <w:t>warming</w:t>
      </w:r>
      <w:r w:rsidRPr="001B0C1B">
        <w:t xml:space="preserve"> and </w:t>
      </w:r>
      <w:r w:rsidRPr="001B0C1B">
        <w:rPr>
          <w:u w:val="single"/>
        </w:rPr>
        <w:t>disease</w:t>
      </w:r>
      <w:r w:rsidRPr="001B0C1B">
        <w:t xml:space="preserve"> is impossible</w:t>
      </w:r>
    </w:p>
    <w:p w14:paraId="69EE9BB2" w14:textId="77777777" w:rsidR="00AB191B" w:rsidRDefault="00AB191B" w:rsidP="00AB191B">
      <w:r w:rsidRPr="001B0C1B">
        <w:t xml:space="preserve">John G. </w:t>
      </w:r>
      <w:r w:rsidRPr="001B0C1B">
        <w:rPr>
          <w:rStyle w:val="StyleStyleBold12pt"/>
        </w:rPr>
        <w:t>Ikenberry 11</w:t>
      </w:r>
      <w:r w:rsidRPr="001B0C1B">
        <w:t>, Albert G. Milbank Professor of Politics and International Affairs at Princeton, Spring, “A World of Our Making”, http://www.democracyjournal.org/20/a-world-of-our-making.php?page=all</w:t>
      </w:r>
    </w:p>
    <w:p w14:paraId="66823C83" w14:textId="77777777" w:rsidR="00F540CB" w:rsidRPr="001B0C1B" w:rsidRDefault="00F540CB" w:rsidP="00AB191B"/>
    <w:p w14:paraId="01D7EF35" w14:textId="77777777" w:rsidR="00AB191B" w:rsidRPr="001B0C1B" w:rsidRDefault="00AB191B" w:rsidP="00AB191B">
      <w:pPr>
        <w:rPr>
          <w:u w:val="single"/>
        </w:rPr>
      </w:pPr>
      <w:r w:rsidRPr="001B0C1B">
        <w:rPr>
          <w:sz w:val="12"/>
        </w:rPr>
        <w:t xml:space="preserve">Grand Strategy as Liberal Order Building </w:t>
      </w:r>
      <w:r w:rsidRPr="001B0C1B">
        <w:rPr>
          <w:u w:val="single"/>
        </w:rPr>
        <w:t>American dominance</w:t>
      </w:r>
      <w:r w:rsidRPr="001B0C1B">
        <w:rPr>
          <w:sz w:val="12"/>
        </w:rPr>
        <w:t xml:space="preserve"> of the global system </w:t>
      </w:r>
      <w:r w:rsidRPr="001B0C1B">
        <w:rPr>
          <w:u w:val="single"/>
        </w:rPr>
        <w:t xml:space="preserve">will eventually yield to the rise of other powerful states. </w:t>
      </w:r>
      <w:r w:rsidRPr="001B0C1B">
        <w:rPr>
          <w:highlight w:val="yellow"/>
          <w:u w:val="single"/>
        </w:rPr>
        <w:t>The unipolar moment will pass</w:t>
      </w:r>
      <w:r w:rsidRPr="001B0C1B">
        <w:rPr>
          <w:u w:val="single"/>
        </w:rPr>
        <w:t xml:space="preserve">. In facing this circumstance, American grand strategy should be informed by answers to this question: What sort of international order would we like to see in place in 2020 or 2030 when America is less powerful? </w:t>
      </w:r>
      <w:r w:rsidRPr="001B0C1B">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1B0C1B">
        <w:rPr>
          <w:highlight w:val="yellow"/>
          <w:u w:val="single"/>
        </w:rPr>
        <w:t>the U</w:t>
      </w:r>
      <w:r w:rsidRPr="001B0C1B">
        <w:rPr>
          <w:u w:val="single"/>
        </w:rPr>
        <w:t xml:space="preserve">nited </w:t>
      </w:r>
      <w:r w:rsidRPr="001B0C1B">
        <w:rPr>
          <w:highlight w:val="yellow"/>
          <w:u w:val="single"/>
        </w:rPr>
        <w:t>S</w:t>
      </w:r>
      <w:r w:rsidRPr="001B0C1B">
        <w:rPr>
          <w:u w:val="single"/>
        </w:rPr>
        <w:t>tates</w:t>
      </w:r>
      <w:r w:rsidRPr="001B0C1B">
        <w:rPr>
          <w:highlight w:val="yellow"/>
          <w:u w:val="single"/>
        </w:rPr>
        <w:t xml:space="preserve"> should </w:t>
      </w:r>
      <w:r w:rsidRPr="001B0C1B">
        <w:rPr>
          <w:u w:val="single"/>
        </w:rPr>
        <w:t xml:space="preserve">work with others to rebuild and </w:t>
      </w:r>
      <w:r w:rsidRPr="001B0C1B">
        <w:rPr>
          <w:highlight w:val="yellow"/>
          <w:u w:val="single"/>
        </w:rPr>
        <w:t xml:space="preserve">renew </w:t>
      </w:r>
      <w:r w:rsidRPr="001B0C1B">
        <w:rPr>
          <w:u w:val="single"/>
        </w:rPr>
        <w:t xml:space="preserve">the </w:t>
      </w:r>
      <w:r w:rsidRPr="001B0C1B">
        <w:rPr>
          <w:highlight w:val="yellow"/>
          <w:u w:val="single"/>
        </w:rPr>
        <w:t xml:space="preserve">institutional foundations </w:t>
      </w:r>
      <w:r w:rsidRPr="001B0C1B">
        <w:rPr>
          <w:u w:val="single"/>
        </w:rPr>
        <w:t xml:space="preserve">of the liberal international order </w:t>
      </w:r>
      <w:r w:rsidRPr="00A10336">
        <w:rPr>
          <w:rStyle w:val="Emphasis"/>
          <w:b w:val="0"/>
          <w:highlight w:val="yellow"/>
        </w:rPr>
        <w:t xml:space="preserve">and along the way re-establish its </w:t>
      </w:r>
      <w:r w:rsidRPr="00A10336">
        <w:rPr>
          <w:rStyle w:val="Emphasis"/>
          <w:b w:val="0"/>
        </w:rPr>
        <w:t xml:space="preserve">own </w:t>
      </w:r>
      <w:r w:rsidRPr="00A10336">
        <w:rPr>
          <w:rStyle w:val="Emphasis"/>
          <w:b w:val="0"/>
          <w:highlight w:val="yellow"/>
        </w:rPr>
        <w:t>authority as a global leader</w:t>
      </w:r>
      <w:r w:rsidRPr="001B0C1B">
        <w:rPr>
          <w:sz w:val="12"/>
        </w:rPr>
        <w:t xml:space="preserve">. The United States is going to need to invest in alliances, partnerships, multilateral institutions, special relationships, great-power concerts, cooperative security pacts, and democratic security communities. That is, </w:t>
      </w:r>
      <w:r w:rsidRPr="001B0C1B">
        <w:rPr>
          <w:u w:val="single"/>
        </w:rPr>
        <w:t xml:space="preserve">the United States will need to return to the great tasks of liberal order building. </w:t>
      </w:r>
      <w:r w:rsidRPr="001B0C1B">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sidRPr="001B0C1B">
        <w:rPr>
          <w:u w:val="single"/>
        </w:rPr>
        <w:t xml:space="preserve">Global </w:t>
      </w:r>
      <w:r w:rsidRPr="00A10336">
        <w:rPr>
          <w:rStyle w:val="Emphasis"/>
          <w:b w:val="0"/>
          <w:highlight w:val="yellow"/>
        </w:rPr>
        <w:t>warming</w:t>
      </w:r>
      <w:r w:rsidRPr="001B0C1B">
        <w:rPr>
          <w:u w:val="single"/>
        </w:rPr>
        <w:t xml:space="preserve">, </w:t>
      </w:r>
      <w:r w:rsidRPr="001B0C1B">
        <w:rPr>
          <w:sz w:val="12"/>
        </w:rPr>
        <w:t>nuclear proliferation, jihadist terrorism</w:t>
      </w:r>
      <w:r w:rsidRPr="00A10336">
        <w:rPr>
          <w:rStyle w:val="Emphasis"/>
          <w:b w:val="0"/>
        </w:rPr>
        <w:t xml:space="preserve">, </w:t>
      </w:r>
      <w:r w:rsidRPr="00A10336">
        <w:rPr>
          <w:rStyle w:val="Emphasis"/>
          <w:b w:val="0"/>
          <w:highlight w:val="yellow"/>
        </w:rPr>
        <w:t>energy security</w:t>
      </w:r>
      <w:r w:rsidRPr="001B0C1B">
        <w:rPr>
          <w:u w:val="single"/>
        </w:rPr>
        <w:t xml:space="preserve">, health </w:t>
      </w:r>
      <w:r w:rsidRPr="00A10336">
        <w:rPr>
          <w:rStyle w:val="Emphasis"/>
          <w:b w:val="0"/>
          <w:highlight w:val="yellow"/>
        </w:rPr>
        <w:t>pandemics</w:t>
      </w:r>
      <w:r w:rsidRPr="001B0C1B">
        <w:rPr>
          <w:u w:val="single"/>
        </w:rPr>
        <w:t xml:space="preserve">—these and other dangers loom on the horizon. Any of these threats </w:t>
      </w:r>
      <w:r w:rsidRPr="00A10336">
        <w:rPr>
          <w:rStyle w:val="Emphasis"/>
          <w:b w:val="0"/>
          <w:highlight w:val="yellow"/>
        </w:rPr>
        <w:t>could endanger</w:t>
      </w:r>
      <w:r w:rsidRPr="001B0C1B">
        <w:rPr>
          <w:highlight w:val="yellow"/>
          <w:u w:val="single"/>
        </w:rPr>
        <w:t xml:space="preserve"> </w:t>
      </w:r>
      <w:r w:rsidRPr="001B0C1B">
        <w:rPr>
          <w:u w:val="single"/>
        </w:rPr>
        <w:t xml:space="preserve">Americans’ </w:t>
      </w:r>
      <w:r w:rsidRPr="00A10336">
        <w:rPr>
          <w:rStyle w:val="Emphasis"/>
          <w:b w:val="0"/>
          <w:highlight w:val="yellow"/>
        </w:rPr>
        <w:t>lives</w:t>
      </w:r>
      <w:r w:rsidRPr="001B0C1B">
        <w:rPr>
          <w:highlight w:val="yellow"/>
          <w:u w:val="single"/>
        </w:rPr>
        <w:t xml:space="preserve"> </w:t>
      </w:r>
      <w:r w:rsidRPr="001B0C1B">
        <w:rPr>
          <w:u w:val="single"/>
        </w:rPr>
        <w:t xml:space="preserve">and way of life either directly or indirectly </w:t>
      </w:r>
      <w:r w:rsidRPr="00A10336">
        <w:rPr>
          <w:rStyle w:val="Emphasis"/>
          <w:b w:val="0"/>
          <w:highlight w:val="yellow"/>
        </w:rPr>
        <w:t>by destabilizing the global system</w:t>
      </w:r>
      <w:r w:rsidRPr="001B0C1B">
        <w:rPr>
          <w:highlight w:val="yellow"/>
          <w:u w:val="single"/>
        </w:rPr>
        <w:t xml:space="preserve"> </w:t>
      </w:r>
      <w:r w:rsidRPr="001B0C1B">
        <w:rPr>
          <w:u w:val="single"/>
        </w:rPr>
        <w:t>upon which American security and prosperity depends</w:t>
      </w:r>
      <w:r w:rsidRPr="001B0C1B">
        <w:rPr>
          <w:sz w:val="12"/>
        </w:rPr>
        <w:t xml:space="preserve">. What is more, these threats are interconnected—and it is their interactive effects that represent the most acute danger. And </w:t>
      </w:r>
      <w:r w:rsidRPr="001B0C1B">
        <w:rPr>
          <w:highlight w:val="yellow"/>
          <w:u w:val="single"/>
        </w:rPr>
        <w:t xml:space="preserve">if </w:t>
      </w:r>
      <w:r w:rsidRPr="001B0C1B">
        <w:rPr>
          <w:sz w:val="12"/>
        </w:rPr>
        <w:t xml:space="preserve">several of </w:t>
      </w:r>
      <w:r w:rsidRPr="001B0C1B">
        <w:rPr>
          <w:highlight w:val="yellow"/>
          <w:u w:val="single"/>
        </w:rPr>
        <w:t xml:space="preserve">these threats materialize </w:t>
      </w:r>
      <w:r w:rsidRPr="001B0C1B">
        <w:rPr>
          <w:u w:val="single"/>
        </w:rPr>
        <w:t xml:space="preserve">at the same time and interact to generate greater </w:t>
      </w:r>
      <w:r w:rsidRPr="001B0C1B">
        <w:rPr>
          <w:rStyle w:val="StyleBoldUnderline"/>
        </w:rPr>
        <w:t>violence and instability, then</w:t>
      </w:r>
      <w:r w:rsidRPr="001B0C1B">
        <w:rPr>
          <w:u w:val="single"/>
        </w:rPr>
        <w:t xml:space="preserve"> </w:t>
      </w:r>
      <w:r w:rsidRPr="001B0C1B">
        <w:rPr>
          <w:highlight w:val="yellow"/>
          <w:u w:val="single"/>
        </w:rPr>
        <w:t>the global order itself</w:t>
      </w:r>
      <w:r w:rsidRPr="001B0C1B">
        <w:rPr>
          <w:u w:val="single"/>
        </w:rPr>
        <w:t xml:space="preserve">, as well as the foundations of American national security, </w:t>
      </w:r>
      <w:r w:rsidRPr="001B0C1B">
        <w:rPr>
          <w:highlight w:val="yellow"/>
          <w:u w:val="single"/>
        </w:rPr>
        <w:t>would be put at risk</w:t>
      </w:r>
      <w:r w:rsidRPr="001B0C1B">
        <w:rPr>
          <w:u w:val="single"/>
        </w:rPr>
        <w:t xml:space="preserve">. </w:t>
      </w:r>
      <w:r w:rsidRPr="001B0C1B">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sidRPr="001B0C1B">
        <w:rPr>
          <w:u w:val="single"/>
        </w:rPr>
        <w:t>The objective is to shape the international environment to maximize your capacities to protect the nation from threats.</w:t>
      </w:r>
      <w:r w:rsidRPr="001B0C1B">
        <w:rPr>
          <w:sz w:val="12"/>
        </w:rPr>
        <w:t xml:space="preserve"> To engage in liberal order building is to invest in international cooperative frameworks—that is, rules, institutions, partnerships, networks, standby capacities, social knowledge, etc.—in which the United States operates. </w:t>
      </w:r>
      <w:r w:rsidRPr="001B0C1B">
        <w:rPr>
          <w:u w:val="single"/>
        </w:rPr>
        <w:t>To build international order is to increase the global stock of “social capital</w:t>
      </w:r>
      <w:r w:rsidRPr="001B0C1B">
        <w:rPr>
          <w:sz w:val="12"/>
        </w:rPr>
        <w:t>”—</w:t>
      </w:r>
      <w:r w:rsidRPr="001B0C1B">
        <w:rPr>
          <w:u w:val="single"/>
        </w:rPr>
        <w:t>which is the term</w:t>
      </w:r>
      <w:r w:rsidRPr="001B0C1B">
        <w:rPr>
          <w:sz w:val="12"/>
        </w:rPr>
        <w:t xml:space="preserve"> Pierre Bourdieu, Robert Putnam, and other </w:t>
      </w:r>
      <w:r w:rsidRPr="001B0C1B">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1B0C1B">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w:t>
      </w:r>
      <w:r w:rsidRPr="001B0C1B">
        <w:rPr>
          <w:sz w:val="12"/>
          <w:szCs w:val="14"/>
        </w:rPr>
        <w:lastRenderedPageBreak/>
        <w:t>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1B0C1B">
        <w:rPr>
          <w:sz w:val="12"/>
        </w:rPr>
        <w:t xml:space="preserve">. </w:t>
      </w:r>
      <w:r w:rsidRPr="001B0C1B">
        <w:rPr>
          <w:u w:val="single"/>
        </w:rPr>
        <w:t xml:space="preserve">As it navigates this brave new world, </w:t>
      </w:r>
      <w:r w:rsidRPr="001B0C1B">
        <w:rPr>
          <w:highlight w:val="yellow"/>
          <w:u w:val="single"/>
        </w:rPr>
        <w:t>the U</w:t>
      </w:r>
      <w:r w:rsidRPr="001B0C1B">
        <w:rPr>
          <w:u w:val="single"/>
        </w:rPr>
        <w:t xml:space="preserve">nited </w:t>
      </w:r>
      <w:r w:rsidRPr="001B0C1B">
        <w:rPr>
          <w:highlight w:val="yellow"/>
          <w:u w:val="single"/>
        </w:rPr>
        <w:t>S</w:t>
      </w:r>
      <w:r w:rsidRPr="001B0C1B">
        <w:rPr>
          <w:u w:val="single"/>
        </w:rPr>
        <w:t xml:space="preserve">tates </w:t>
      </w:r>
      <w:r w:rsidRPr="001B0C1B">
        <w:rPr>
          <w:highlight w:val="yellow"/>
          <w:u w:val="single"/>
        </w:rPr>
        <w:t>will find itself needing to share power and rely in part on others to ensure its security</w:t>
      </w:r>
      <w:r w:rsidRPr="001B0C1B">
        <w:rPr>
          <w:sz w:val="12"/>
        </w:rPr>
        <w:t xml:space="preserve">. </w:t>
      </w:r>
      <w:r w:rsidRPr="001B0C1B">
        <w:rPr>
          <w:u w:val="single"/>
        </w:rPr>
        <w:t xml:space="preserve">It will not be able to depend on unipolar power or airtight borders. </w:t>
      </w:r>
      <w:r w:rsidRPr="00A10336">
        <w:rPr>
          <w:rStyle w:val="Emphasis"/>
          <w:b w:val="0"/>
          <w:highlight w:val="yellow"/>
        </w:rPr>
        <w:t xml:space="preserve">It will need, above all else, </w:t>
      </w:r>
      <w:r w:rsidRPr="00A10336">
        <w:rPr>
          <w:rStyle w:val="Emphasis"/>
          <w:b w:val="0"/>
        </w:rPr>
        <w:t xml:space="preserve">authority and </w:t>
      </w:r>
      <w:r w:rsidRPr="00A10336">
        <w:rPr>
          <w:rStyle w:val="Emphasis"/>
          <w:b w:val="0"/>
          <w:highlight w:val="yellow"/>
        </w:rPr>
        <w:t xml:space="preserve">respect as a </w:t>
      </w:r>
      <w:r w:rsidRPr="00A10336">
        <w:rPr>
          <w:rStyle w:val="Emphasis"/>
          <w:b w:val="0"/>
        </w:rPr>
        <w:t xml:space="preserve">global </w:t>
      </w:r>
      <w:r w:rsidRPr="00A10336">
        <w:rPr>
          <w:rStyle w:val="Emphasis"/>
          <w:b w:val="0"/>
          <w:highlight w:val="yellow"/>
        </w:rPr>
        <w:t>leader</w:t>
      </w:r>
      <w:r w:rsidRPr="00A10336">
        <w:rPr>
          <w:rStyle w:val="Emphasis"/>
          <w:b w:val="0"/>
        </w:rPr>
        <w:t>.</w:t>
      </w:r>
      <w:r w:rsidRPr="001B0C1B">
        <w:rPr>
          <w:rStyle w:val="StyleBoldUnderline"/>
        </w:rPr>
        <w:t xml:space="preserve"> </w:t>
      </w:r>
      <w:r w:rsidRPr="001B0C1B">
        <w:rPr>
          <w:u w:val="single"/>
        </w:rPr>
        <w:t xml:space="preserve">The United States has lost some of that authority and respect in recent years. In committing itself to a grand strategy of liberal order building, it can begin the process of gaining it back. </w:t>
      </w:r>
    </w:p>
    <w:p w14:paraId="54007B2D" w14:textId="77777777" w:rsidR="00AB191B" w:rsidRPr="001B0C1B" w:rsidRDefault="00AB191B" w:rsidP="00AB191B">
      <w:pPr>
        <w:pStyle w:val="Heading4"/>
      </w:pPr>
      <w:r w:rsidRPr="001B0C1B">
        <w:t xml:space="preserve">Warming causes </w:t>
      </w:r>
      <w:r w:rsidRPr="001B0C1B">
        <w:rPr>
          <w:u w:val="single"/>
        </w:rPr>
        <w:t>extinction</w:t>
      </w:r>
    </w:p>
    <w:p w14:paraId="31824CA9" w14:textId="77777777" w:rsidR="00AB191B" w:rsidRDefault="00AB191B" w:rsidP="00AB191B">
      <w:r w:rsidRPr="001B0C1B">
        <w:t xml:space="preserve">Don </w:t>
      </w:r>
      <w:r w:rsidRPr="001B0C1B">
        <w:rPr>
          <w:rStyle w:val="StyleStyleBold12pt"/>
        </w:rPr>
        <w:t>Flournoy 12</w:t>
      </w:r>
      <w:r w:rsidRPr="001B0C1B">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4572DC13" w14:textId="77777777" w:rsidR="00F540CB" w:rsidRPr="001B0C1B" w:rsidRDefault="00F540CB" w:rsidP="00AB191B"/>
    <w:p w14:paraId="6EC3BBAB" w14:textId="77777777" w:rsidR="00AB191B" w:rsidRPr="001B0C1B" w:rsidRDefault="00AB191B" w:rsidP="00AB191B">
      <w:pPr>
        <w:pStyle w:val="cardtext"/>
        <w:ind w:left="0"/>
        <w:rPr>
          <w:sz w:val="16"/>
        </w:rPr>
      </w:pPr>
      <w:r w:rsidRPr="001B0C1B">
        <w:rPr>
          <w:sz w:val="16"/>
        </w:rPr>
        <w:t>In the Online Journal of Space Communication , Dr. Feng Hsu, a  NASA scientist at Goddard Space Flight Center, a research center in the forefront of science of space and Earth, writes, “</w:t>
      </w:r>
      <w:r w:rsidRPr="001B0C1B">
        <w:rPr>
          <w:rStyle w:val="StyleBoldUnderline"/>
        </w:rPr>
        <w:t>The evidence of global warming is alarming</w:t>
      </w:r>
      <w:r w:rsidRPr="001B0C1B">
        <w:rPr>
          <w:sz w:val="16"/>
        </w:rPr>
        <w:t xml:space="preserve">,” noting the </w:t>
      </w:r>
      <w:r w:rsidRPr="001B0C1B">
        <w:rPr>
          <w:rStyle w:val="StyleBoldUnderline"/>
          <w:highlight w:val="yellow"/>
        </w:rPr>
        <w:t>potential for</w:t>
      </w:r>
      <w:r w:rsidRPr="001B0C1B">
        <w:rPr>
          <w:rStyle w:val="StyleBoldUnderline"/>
        </w:rPr>
        <w:t xml:space="preserve"> a</w:t>
      </w:r>
      <w:r w:rsidRPr="001B0C1B">
        <w:rPr>
          <w:sz w:val="16"/>
        </w:rPr>
        <w:t xml:space="preserve"> </w:t>
      </w:r>
      <w:r w:rsidRPr="001B0C1B">
        <w:rPr>
          <w:rStyle w:val="StyleBoldUnderline"/>
          <w:highlight w:val="yellow"/>
        </w:rPr>
        <w:t>catastrophic</w:t>
      </w:r>
      <w:r w:rsidRPr="001B0C1B">
        <w:rPr>
          <w:rStyle w:val="StyleBoldUnderline"/>
        </w:rPr>
        <w:t xml:space="preserve"> planetary </w:t>
      </w:r>
      <w:r w:rsidRPr="001B0C1B">
        <w:rPr>
          <w:rStyle w:val="StyleBoldUnderline"/>
          <w:highlight w:val="yellow"/>
        </w:rPr>
        <w:t>climate change</w:t>
      </w:r>
      <w:r w:rsidRPr="001B0C1B">
        <w:rPr>
          <w:sz w:val="16"/>
          <w:highlight w:val="yellow"/>
        </w:rPr>
        <w:t xml:space="preserve"> </w:t>
      </w:r>
      <w:r w:rsidRPr="001B0C1B">
        <w:rPr>
          <w:rStyle w:val="StyleBoldUnderline"/>
          <w:highlight w:val="yellow"/>
        </w:rPr>
        <w:t>is real</w:t>
      </w:r>
      <w:r w:rsidRPr="001B0C1B">
        <w:rPr>
          <w:rStyle w:val="StyleBoldUnderline"/>
        </w:rPr>
        <w:t xml:space="preserve"> and troubling</w:t>
      </w:r>
      <w:r w:rsidRPr="001B0C1B">
        <w:rPr>
          <w:sz w:val="16"/>
        </w:rPr>
        <w:t> (Hsu 2010 ) . Hsu and his </w:t>
      </w:r>
      <w:r w:rsidRPr="001B0C1B">
        <w:rPr>
          <w:rStyle w:val="StyleBoldUnderline"/>
        </w:rPr>
        <w:t>NASA</w:t>
      </w:r>
      <w:r w:rsidRPr="001B0C1B">
        <w:rPr>
          <w:sz w:val="16"/>
        </w:rPr>
        <w:t xml:space="preserve"> colleagues </w:t>
      </w:r>
      <w:r w:rsidRPr="001B0C1B">
        <w:rPr>
          <w:rStyle w:val="StyleBoldUnderline"/>
        </w:rPr>
        <w:t>were</w:t>
      </w:r>
      <w:r w:rsidRPr="001B0C1B">
        <w:rPr>
          <w:sz w:val="16"/>
        </w:rPr>
        <w:t xml:space="preserve"> engaged in </w:t>
      </w:r>
      <w:r w:rsidRPr="001B0C1B">
        <w:rPr>
          <w:rStyle w:val="StyleBoldUnderline"/>
        </w:rPr>
        <w:t>monitoring and analyzing climate changes on a global scale, through which they received first-hand scientific information and data</w:t>
      </w:r>
      <w:r w:rsidRPr="001B0C1B">
        <w:rPr>
          <w:sz w:val="16"/>
        </w:rPr>
        <w:t xml:space="preserve"> relating to global warming issues, </w:t>
      </w:r>
      <w:r w:rsidRPr="001B0C1B">
        <w:rPr>
          <w:rStyle w:val="StyleBoldUnderline"/>
        </w:rPr>
        <w:t>including</w:t>
      </w:r>
      <w:r w:rsidRPr="001B0C1B">
        <w:rPr>
          <w:sz w:val="16"/>
        </w:rPr>
        <w:t xml:space="preserve"> the dynamics of </w:t>
      </w:r>
      <w:r w:rsidRPr="001B0C1B">
        <w:rPr>
          <w:rStyle w:val="StyleBoldUnderline"/>
        </w:rPr>
        <w:t>polar ice cap melting.</w:t>
      </w:r>
      <w:r w:rsidRPr="001B0C1B">
        <w:rPr>
          <w:sz w:val="16"/>
        </w:rPr>
        <w:t xml:space="preserve"> After discussing this research with colleagues who were world experts on the subject, he wrote: </w:t>
      </w:r>
      <w:r w:rsidRPr="001B0C1B">
        <w:rPr>
          <w:rStyle w:val="StyleBoldUnderline"/>
        </w:rPr>
        <w:t>I now have no doubt global temperatures are rising, and</w:t>
      </w:r>
      <w:r w:rsidRPr="001B0C1B">
        <w:rPr>
          <w:sz w:val="16"/>
        </w:rPr>
        <w:t xml:space="preserve"> that </w:t>
      </w:r>
      <w:r w:rsidRPr="001B0C1B">
        <w:rPr>
          <w:rStyle w:val="StyleBoldUnderline"/>
        </w:rPr>
        <w:t>global warming is a serious problem confronting all of humanity</w:t>
      </w:r>
      <w:r w:rsidRPr="001B0C1B">
        <w:rPr>
          <w:sz w:val="16"/>
        </w:rPr>
        <w:t xml:space="preserve">. </w:t>
      </w:r>
      <w:r w:rsidRPr="001B0C1B">
        <w:rPr>
          <w:rStyle w:val="StyleBoldUnderline"/>
        </w:rPr>
        <w:t>No matter whether these trends are due to human interference or</w:t>
      </w:r>
      <w:r w:rsidRPr="001B0C1B">
        <w:rPr>
          <w:sz w:val="16"/>
        </w:rPr>
        <w:t xml:space="preserve"> to the </w:t>
      </w:r>
      <w:r w:rsidRPr="001B0C1B">
        <w:rPr>
          <w:rStyle w:val="StyleBoldUnderline"/>
        </w:rPr>
        <w:t>cosmic cycling</w:t>
      </w:r>
      <w:r w:rsidRPr="001B0C1B">
        <w:rPr>
          <w:sz w:val="16"/>
        </w:rPr>
        <w:t xml:space="preserve"> of our solar system, there are two basic facts that are crystal clear: (a) </w:t>
      </w:r>
      <w:r w:rsidRPr="001B0C1B">
        <w:rPr>
          <w:rStyle w:val="StyleBoldUnderline"/>
          <w:highlight w:val="yellow"/>
        </w:rPr>
        <w:t>there is</w:t>
      </w:r>
      <w:r w:rsidRPr="001B0C1B">
        <w:rPr>
          <w:sz w:val="16"/>
          <w:highlight w:val="yellow"/>
        </w:rPr>
        <w:t xml:space="preserve"> </w:t>
      </w:r>
      <w:r w:rsidRPr="001B0C1B">
        <w:rPr>
          <w:rStyle w:val="StyleBoldUnderline"/>
          <w:highlight w:val="yellow"/>
        </w:rPr>
        <w:t>overwhelming scientific evidence</w:t>
      </w:r>
      <w:r w:rsidRPr="001B0C1B">
        <w:rPr>
          <w:sz w:val="16"/>
          <w:highlight w:val="yellow"/>
        </w:rPr>
        <w:t xml:space="preserve"> </w:t>
      </w:r>
      <w:r w:rsidRPr="001B0C1B">
        <w:rPr>
          <w:rStyle w:val="StyleBoldUnderline"/>
          <w:highlight w:val="yellow"/>
        </w:rPr>
        <w:t>showing positive correlations between</w:t>
      </w:r>
      <w:r w:rsidRPr="001B0C1B">
        <w:rPr>
          <w:rStyle w:val="StyleBoldUnderline"/>
        </w:rPr>
        <w:t xml:space="preserve"> the level of </w:t>
      </w:r>
      <w:r w:rsidRPr="001B0C1B">
        <w:rPr>
          <w:rStyle w:val="StyleBoldUnderline"/>
          <w:highlight w:val="yellow"/>
        </w:rPr>
        <w:t>CO2</w:t>
      </w:r>
      <w:r w:rsidRPr="001B0C1B">
        <w:rPr>
          <w:rStyle w:val="StyleBoldUnderline"/>
        </w:rPr>
        <w:t xml:space="preserve"> concentrations in Earth’s atmosphere </w:t>
      </w:r>
      <w:r w:rsidRPr="001B0C1B">
        <w:rPr>
          <w:rStyle w:val="StyleBoldUnderline"/>
          <w:highlight w:val="yellow"/>
        </w:rPr>
        <w:t>with respect to</w:t>
      </w:r>
      <w:r w:rsidRPr="001B0C1B">
        <w:rPr>
          <w:sz w:val="16"/>
        </w:rPr>
        <w:t xml:space="preserve"> the </w:t>
      </w:r>
      <w:r w:rsidRPr="001B0C1B">
        <w:rPr>
          <w:rStyle w:val="StyleBoldUnderline"/>
        </w:rPr>
        <w:t xml:space="preserve">historical fluctuations of </w:t>
      </w:r>
      <w:r w:rsidRPr="001B0C1B">
        <w:rPr>
          <w:rStyle w:val="StyleBoldUnderline"/>
          <w:highlight w:val="yellow"/>
        </w:rPr>
        <w:t>global temperature changes</w:t>
      </w:r>
      <w:r w:rsidRPr="001B0C1B">
        <w:rPr>
          <w:rStyle w:val="StyleBoldUnderline"/>
        </w:rPr>
        <w:t>; and</w:t>
      </w:r>
      <w:r w:rsidRPr="001B0C1B">
        <w:rPr>
          <w:sz w:val="16"/>
        </w:rPr>
        <w:t> (b) </w:t>
      </w:r>
      <w:r w:rsidRPr="001B0C1B">
        <w:rPr>
          <w:rStyle w:val="StyleBoldUnderline"/>
          <w:highlight w:val="yellow"/>
        </w:rPr>
        <w:t>the</w:t>
      </w:r>
      <w:r w:rsidRPr="001B0C1B">
        <w:rPr>
          <w:sz w:val="16"/>
          <w:highlight w:val="yellow"/>
        </w:rPr>
        <w:t xml:space="preserve"> </w:t>
      </w:r>
      <w:r w:rsidRPr="001B0C1B">
        <w:rPr>
          <w:rStyle w:val="StyleBoldUnderline"/>
          <w:highlight w:val="yellow"/>
        </w:rPr>
        <w:t>overwhelming majority of the</w:t>
      </w:r>
      <w:r w:rsidRPr="001B0C1B">
        <w:rPr>
          <w:rStyle w:val="StyleBoldUnderline"/>
        </w:rPr>
        <w:t xml:space="preserve"> world’s </w:t>
      </w:r>
      <w:r w:rsidRPr="001B0C1B">
        <w:rPr>
          <w:rStyle w:val="StyleBoldUnderline"/>
          <w:highlight w:val="yellow"/>
        </w:rPr>
        <w:t>scientific community</w:t>
      </w:r>
      <w:r w:rsidRPr="001B0C1B">
        <w:rPr>
          <w:sz w:val="16"/>
          <w:highlight w:val="yellow"/>
        </w:rPr>
        <w:t xml:space="preserve"> </w:t>
      </w:r>
      <w:r w:rsidRPr="001B0C1B">
        <w:rPr>
          <w:rStyle w:val="StyleBoldUnderline"/>
          <w:highlight w:val="yellow"/>
        </w:rPr>
        <w:t xml:space="preserve">is in agreement </w:t>
      </w:r>
      <w:r w:rsidRPr="00BE678E">
        <w:rPr>
          <w:rStyle w:val="StyleBoldUnderline"/>
        </w:rPr>
        <w:t>about the risks of a</w:t>
      </w:r>
      <w:r w:rsidRPr="00BE678E">
        <w:rPr>
          <w:sz w:val="16"/>
        </w:rPr>
        <w:t xml:space="preserve"> </w:t>
      </w:r>
      <w:r w:rsidRPr="00BE678E">
        <w:rPr>
          <w:rStyle w:val="StyleBoldUnderline"/>
        </w:rPr>
        <w:t>potential catastrophic global climate change</w:t>
      </w:r>
      <w:r w:rsidRPr="001B0C1B">
        <w:rPr>
          <w:sz w:val="16"/>
        </w:rPr>
        <w:t xml:space="preserve">. That is, </w:t>
      </w:r>
      <w:r w:rsidRPr="001B0C1B">
        <w:rPr>
          <w:rStyle w:val="StyleBoldUnderline"/>
        </w:rPr>
        <w:t>if</w:t>
      </w:r>
      <w:r w:rsidRPr="001B0C1B">
        <w:rPr>
          <w:sz w:val="16"/>
        </w:rPr>
        <w:t xml:space="preserve"> we </w:t>
      </w:r>
      <w:r w:rsidRPr="001B0C1B">
        <w:rPr>
          <w:rStyle w:val="StyleBoldUnderline"/>
        </w:rPr>
        <w:t>humans continue to ignore this problem</w:t>
      </w:r>
      <w:r w:rsidRPr="001B0C1B">
        <w:rPr>
          <w:sz w:val="16"/>
        </w:rPr>
        <w:t xml:space="preserve"> and do nothing, if we continue dumping huge quantities of greenhouse gases into Earth’s biosphere, </w:t>
      </w:r>
      <w:r w:rsidRPr="001B0C1B">
        <w:rPr>
          <w:rStyle w:val="StyleBoldUnderline"/>
        </w:rPr>
        <w:t>humanity will be at dire risk</w:t>
      </w:r>
      <w:r w:rsidRPr="001B0C1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1B0C1B">
        <w:rPr>
          <w:rStyle w:val="StyleBoldUnderline"/>
          <w:highlight w:val="yellow"/>
        </w:rPr>
        <w:t>the risks of</w:t>
      </w:r>
      <w:r w:rsidRPr="001B0C1B">
        <w:rPr>
          <w:rStyle w:val="StyleBoldUnderline"/>
        </w:rPr>
        <w:t xml:space="preserve"> a </w:t>
      </w:r>
      <w:r w:rsidRPr="001B0C1B">
        <w:rPr>
          <w:rStyle w:val="StyleBoldUnderline"/>
          <w:highlight w:val="yellow"/>
        </w:rPr>
        <w:t>catastrophic anthropogenic climate change can</w:t>
      </w:r>
      <w:r w:rsidRPr="001B0C1B">
        <w:rPr>
          <w:sz w:val="16"/>
          <w:highlight w:val="yellow"/>
        </w:rPr>
        <w:t xml:space="preserve"> </w:t>
      </w:r>
      <w:r w:rsidRPr="001B0C1B">
        <w:rPr>
          <w:rStyle w:val="StyleBoldUnderline"/>
          <w:highlight w:val="yellow"/>
        </w:rPr>
        <w:t>be</w:t>
      </w:r>
      <w:r w:rsidRPr="001B0C1B">
        <w:rPr>
          <w:sz w:val="16"/>
        </w:rPr>
        <w:t xml:space="preserve"> potentially </w:t>
      </w:r>
      <w:r w:rsidRPr="001B0C1B">
        <w:rPr>
          <w:rStyle w:val="Box"/>
          <w:highlight w:val="yellow"/>
        </w:rPr>
        <w:t>the extinction of human species</w:t>
      </w:r>
      <w:r w:rsidRPr="001B0C1B">
        <w:rPr>
          <w:sz w:val="16"/>
        </w:rPr>
        <w:t>, a risk that is simply too high for us to take any chances” (Hsu 2010 ).</w:t>
      </w:r>
    </w:p>
    <w:p w14:paraId="66038BE0" w14:textId="77777777" w:rsidR="00AB191B" w:rsidRPr="001B0C1B" w:rsidRDefault="00AB191B" w:rsidP="00AB191B">
      <w:pPr>
        <w:pStyle w:val="Heading4"/>
      </w:pPr>
      <w:r w:rsidRPr="001B0C1B">
        <w:t>Diseases end civilization</w:t>
      </w:r>
    </w:p>
    <w:p w14:paraId="3119FAD9" w14:textId="77777777" w:rsidR="00AB191B" w:rsidRDefault="00AB191B" w:rsidP="00AB191B">
      <w:r w:rsidRPr="001B0C1B">
        <w:t>David</w:t>
      </w:r>
      <w:r w:rsidRPr="001B0C1B">
        <w:rPr>
          <w:rStyle w:val="StyleStyleBold12pt"/>
        </w:rPr>
        <w:t xml:space="preserve"> Quammen 12</w:t>
      </w:r>
      <w:r w:rsidRPr="001B0C1B">
        <w:t>,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14:paraId="783B0D62" w14:textId="77777777" w:rsidR="00F540CB" w:rsidRPr="001B0C1B" w:rsidRDefault="00F540CB" w:rsidP="00AB191B"/>
    <w:p w14:paraId="4CB934F1" w14:textId="7CCDCB2C" w:rsidR="00AB191B" w:rsidRPr="001B0C1B" w:rsidRDefault="00AB191B" w:rsidP="00AB191B">
      <w:pPr>
        <w:rPr>
          <w:sz w:val="14"/>
        </w:rPr>
      </w:pPr>
      <w:r w:rsidRPr="001B0C1B">
        <w:rPr>
          <w:rStyle w:val="StyleBoldUnderline"/>
        </w:rPr>
        <w:t xml:space="preserve">Infectious </w:t>
      </w:r>
      <w:r w:rsidRPr="001B0C1B">
        <w:rPr>
          <w:rStyle w:val="StyleBoldUnderline"/>
          <w:highlight w:val="yellow"/>
        </w:rPr>
        <w:t>disease is all around us</w:t>
      </w:r>
      <w:r w:rsidRPr="001B0C1B">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1B0C1B">
        <w:rPr>
          <w:rStyle w:val="StyleBoldUnderline"/>
          <w:highlight w:val="yellow"/>
        </w:rPr>
        <w:t>under ordinary conditions</w:t>
      </w:r>
      <w:r w:rsidRPr="001B0C1B">
        <w:rPr>
          <w:sz w:val="14"/>
          <w:highlight w:val="yellow"/>
        </w:rPr>
        <w:t xml:space="preserve">, </w:t>
      </w:r>
      <w:r w:rsidRPr="001B0C1B">
        <w:rPr>
          <w:rStyle w:val="StyleBoldUnderline"/>
          <w:highlight w:val="yellow"/>
        </w:rPr>
        <w:t>it's</w:t>
      </w:r>
      <w:r w:rsidRPr="001B0C1B">
        <w:rPr>
          <w:sz w:val="14"/>
        </w:rPr>
        <w:t xml:space="preserve"> every bit as </w:t>
      </w:r>
      <w:r w:rsidRPr="001B0C1B">
        <w:rPr>
          <w:rStyle w:val="StyleBoldUnderline"/>
          <w:highlight w:val="yellow"/>
        </w:rPr>
        <w:t>natural</w:t>
      </w:r>
      <w:r w:rsidRPr="001B0C1B">
        <w:rPr>
          <w:sz w:val="14"/>
        </w:rPr>
        <w:t xml:space="preserve"> as what lions do to wildebeests and zebras. </w:t>
      </w:r>
      <w:r w:rsidRPr="001B0C1B">
        <w:rPr>
          <w:rStyle w:val="StyleBoldUnderline"/>
          <w:highlight w:val="yellow"/>
        </w:rPr>
        <w:t>But</w:t>
      </w:r>
      <w:r w:rsidRPr="001B0C1B">
        <w:rPr>
          <w:rStyle w:val="StyleBoldUnderline"/>
        </w:rPr>
        <w:t xml:space="preserve"> conditions aren't always ordinary</w:t>
      </w:r>
      <w:r w:rsidRPr="001B0C1B">
        <w:rPr>
          <w:sz w:val="14"/>
        </w:rPr>
        <w:t xml:space="preserve">. Just as predators have their accustomed prey, so do pathogens. And just as a lion might occasionally depart from its normal behaviour - to kill a cow instead of a wildebeest, or a human instead of a zebra - </w:t>
      </w:r>
      <w:r w:rsidRPr="001B0C1B">
        <w:rPr>
          <w:sz w:val="14"/>
        </w:rPr>
        <w:lastRenderedPageBreak/>
        <w:t xml:space="preserve">so a pathogen can shift to a new target. </w:t>
      </w:r>
      <w:r w:rsidRPr="001B0C1B">
        <w:rPr>
          <w:rStyle w:val="StyleBoldUnderline"/>
          <w:highlight w:val="yellow"/>
        </w:rPr>
        <w:t>Aberrations occur</w:t>
      </w:r>
      <w:r w:rsidRPr="001B0C1B">
        <w:rPr>
          <w:sz w:val="14"/>
        </w:rPr>
        <w:t xml:space="preserve">. When a pathogen leaps from an animal into a person, and succeeds in establishing itself as an infectious presence, sometimes causing illness or death, the result is a </w:t>
      </w:r>
      <w:r w:rsidRPr="001B0C1B">
        <w:rPr>
          <w:rStyle w:val="StyleBoldUnderline"/>
        </w:rPr>
        <w:t>zoonosis</w:t>
      </w:r>
      <w:r w:rsidRPr="001B0C1B">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1B0C1B">
        <w:rPr>
          <w:rStyle w:val="StyleBoldUnderline"/>
        </w:rPr>
        <w:t>It's</w:t>
      </w:r>
      <w:r w:rsidRPr="001B0C1B">
        <w:rPr>
          <w:sz w:val="14"/>
        </w:rPr>
        <w:t xml:space="preserve"> </w:t>
      </w:r>
      <w:r w:rsidRPr="001B0C1B">
        <w:rPr>
          <w:rStyle w:val="StyleBoldUnderline"/>
        </w:rPr>
        <w:t>a word</w:t>
      </w:r>
      <w:r w:rsidRPr="001B0C1B">
        <w:rPr>
          <w:sz w:val="14"/>
        </w:rPr>
        <w:t xml:space="preserve"> of the future, </w:t>
      </w:r>
      <w:r w:rsidRPr="001B0C1B">
        <w:rPr>
          <w:rStyle w:val="StyleBoldUnderline"/>
        </w:rPr>
        <w:t>destined for heavy use in the 21st century</w:t>
      </w:r>
      <w:r w:rsidRPr="001B0C1B">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1B0C1B">
        <w:rPr>
          <w:rStyle w:val="StyleBoldUnderline"/>
          <w:highlight w:val="yellow"/>
        </w:rPr>
        <w:t>a pathogen</w:t>
      </w:r>
      <w:r w:rsidRPr="001B0C1B">
        <w:rPr>
          <w:sz w:val="14"/>
        </w:rPr>
        <w:t xml:space="preserve"> that </w:t>
      </w:r>
      <w:r w:rsidRPr="001B0C1B">
        <w:rPr>
          <w:rStyle w:val="StyleBoldUnderline"/>
          <w:highlight w:val="yellow"/>
        </w:rPr>
        <w:t>can "spillover</w:t>
      </w:r>
      <w:r w:rsidRPr="001B0C1B">
        <w:rPr>
          <w:sz w:val="14"/>
        </w:rPr>
        <w:t xml:space="preserve">", </w:t>
      </w:r>
      <w:r w:rsidRPr="001B0C1B">
        <w:rPr>
          <w:rStyle w:val="StyleBoldUnderline"/>
        </w:rPr>
        <w:t xml:space="preserve">crossing </w:t>
      </w:r>
      <w:r w:rsidRPr="001B0C1B">
        <w:rPr>
          <w:rStyle w:val="StyleBoldUnderline"/>
          <w:highlight w:val="yellow"/>
        </w:rPr>
        <w:t>into people from</w:t>
      </w:r>
      <w:r w:rsidRPr="001B0C1B">
        <w:rPr>
          <w:rStyle w:val="StyleBoldUnderline"/>
        </w:rPr>
        <w:t xml:space="preserve"> other </w:t>
      </w:r>
      <w:r w:rsidRPr="001B0C1B">
        <w:rPr>
          <w:rStyle w:val="StyleBoldUnderline"/>
          <w:highlight w:val="yellow"/>
        </w:rPr>
        <w:t>animals</w:t>
      </w:r>
      <w:r w:rsidRPr="001B0C1B">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1B0C1B">
        <w:rPr>
          <w:rStyle w:val="StyleBoldUnderline"/>
        </w:rPr>
        <w:t>Zoonotic pathogens can hide</w:t>
      </w:r>
      <w:r w:rsidRPr="001B0C1B">
        <w:rPr>
          <w:sz w:val="14"/>
        </w:rPr>
        <w:t xml:space="preserve">. The least conspicuous strategy is </w:t>
      </w:r>
      <w:r w:rsidRPr="001B0C1B">
        <w:rPr>
          <w:rStyle w:val="StyleBoldUnderline"/>
        </w:rPr>
        <w:t>to lurk within</w:t>
      </w:r>
      <w:r w:rsidRPr="001B0C1B">
        <w:rPr>
          <w:sz w:val="14"/>
        </w:rPr>
        <w:t xml:space="preserve"> what's called </w:t>
      </w:r>
      <w:r w:rsidRPr="001B0C1B">
        <w:rPr>
          <w:rStyle w:val="StyleBoldUnderline"/>
        </w:rPr>
        <w:t>a reservoir host</w:t>
      </w:r>
      <w:r w:rsidRPr="001B0C1B">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1B0C1B">
        <w:rPr>
          <w:rStyle w:val="StyleBoldUnderline"/>
        </w:rPr>
        <w:t>Sars</w:t>
      </w:r>
      <w:r w:rsidRPr="001B0C1B">
        <w:rPr>
          <w:sz w:val="14"/>
        </w:rPr>
        <w:t xml:space="preserve">, the scenario </w:t>
      </w:r>
      <w:r w:rsidRPr="001B0C1B">
        <w:rPr>
          <w:rStyle w:val="StyleBoldUnderline"/>
        </w:rPr>
        <w:t>could have been very much worse</w:t>
      </w:r>
      <w:r w:rsidRPr="001B0C1B">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1B0C1B">
        <w:rPr>
          <w:rStyle w:val="StyleBoldUnderline"/>
        </w:rPr>
        <w:t>If the virus had arrived in a different</w:t>
      </w:r>
      <w:r w:rsidRPr="001B0C1B">
        <w:rPr>
          <w:sz w:val="14"/>
        </w:rPr>
        <w:t xml:space="preserve"> sort of big </w:t>
      </w:r>
      <w:r w:rsidRPr="001B0C1B">
        <w:rPr>
          <w:rStyle w:val="StyleBoldUnderline"/>
        </w:rPr>
        <w:t>city</w:t>
      </w:r>
      <w:r w:rsidRPr="001B0C1B">
        <w:rPr>
          <w:sz w:val="14"/>
        </w:rPr>
        <w:t xml:space="preserve"> - more loosely governed, full of poor people, lacking first-rate medical institutions - </w:t>
      </w:r>
      <w:r w:rsidRPr="001B0C1B">
        <w:rPr>
          <w:rStyle w:val="StyleBoldUnderline"/>
        </w:rPr>
        <w:t>it might have burned through a much larger segment of humanity</w:t>
      </w:r>
      <w:r w:rsidRPr="001B0C1B">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1B0C1B">
        <w:rPr>
          <w:rStyle w:val="StyleBoldUnderline"/>
        </w:rPr>
        <w:t>1918</w:t>
      </w:r>
      <w:r w:rsidRPr="001B0C1B">
        <w:rPr>
          <w:sz w:val="14"/>
        </w:rPr>
        <w:t xml:space="preserve">-1919 </w:t>
      </w:r>
      <w:r w:rsidRPr="001B0C1B">
        <w:rPr>
          <w:rStyle w:val="StyleBoldUnderline"/>
        </w:rPr>
        <w:t>influenza</w:t>
      </w:r>
      <w:r w:rsidRPr="001B0C1B">
        <w:rPr>
          <w:sz w:val="14"/>
        </w:rPr>
        <w:t xml:space="preserve">. And that infamous global pandemic </w:t>
      </w:r>
      <w:r w:rsidRPr="001B0C1B">
        <w:rPr>
          <w:rStyle w:val="StyleBoldUnderline"/>
        </w:rPr>
        <w:t>occurred</w:t>
      </w:r>
      <w:r w:rsidRPr="001B0C1B">
        <w:rPr>
          <w:sz w:val="14"/>
        </w:rPr>
        <w:t xml:space="preserve"> in the era </w:t>
      </w:r>
      <w:r w:rsidRPr="001B0C1B">
        <w:rPr>
          <w:rStyle w:val="StyleBoldUnderline"/>
        </w:rPr>
        <w:t>before globalisation</w:t>
      </w:r>
      <w:r w:rsidRPr="001B0C1B">
        <w:rPr>
          <w:sz w:val="14"/>
        </w:rPr>
        <w:t xml:space="preserve">. Everything nowadays moves around the planet faster, including viruses. </w:t>
      </w:r>
      <w:r w:rsidRPr="001B0C1B">
        <w:rPr>
          <w:rStyle w:val="StyleBoldUnderline"/>
        </w:rPr>
        <w:t>When the Next Big One comes</w:t>
      </w:r>
      <w:r w:rsidRPr="001B0C1B">
        <w:rPr>
          <w:sz w:val="14"/>
        </w:rPr>
        <w:t xml:space="preserve">, </w:t>
      </w:r>
      <w:r w:rsidRPr="001B0C1B">
        <w:rPr>
          <w:rStyle w:val="StyleBoldUnderline"/>
        </w:rPr>
        <w:t>it will</w:t>
      </w:r>
      <w:r w:rsidRPr="001B0C1B">
        <w:rPr>
          <w:sz w:val="14"/>
        </w:rPr>
        <w:t xml:space="preserve"> likely </w:t>
      </w:r>
      <w:r w:rsidRPr="001B0C1B">
        <w:rPr>
          <w:rStyle w:val="StyleBoldUnderline"/>
        </w:rPr>
        <w:t>conform to the</w:t>
      </w:r>
      <w:r w:rsidRPr="001B0C1B">
        <w:rPr>
          <w:sz w:val="14"/>
        </w:rPr>
        <w:t xml:space="preserve"> same perverse pattern as the </w:t>
      </w:r>
      <w:r w:rsidRPr="001B0C1B">
        <w:rPr>
          <w:rStyle w:val="StyleBoldUnderline"/>
        </w:rPr>
        <w:t>1918 influenza</w:t>
      </w:r>
      <w:r w:rsidRPr="001B0C1B">
        <w:rPr>
          <w:sz w:val="14"/>
        </w:rPr>
        <w:t xml:space="preserve">: </w:t>
      </w:r>
      <w:r w:rsidRPr="001B0C1B">
        <w:rPr>
          <w:rStyle w:val="StyleBoldUnderline"/>
          <w:highlight w:val="yellow"/>
        </w:rPr>
        <w:t>high infectivity preceding</w:t>
      </w:r>
      <w:r w:rsidRPr="001B0C1B">
        <w:rPr>
          <w:rStyle w:val="StyleBoldUnderline"/>
        </w:rPr>
        <w:t xml:space="preserve"> notable </w:t>
      </w:r>
      <w:r w:rsidRPr="001B0C1B">
        <w:rPr>
          <w:rStyle w:val="StyleBoldUnderline"/>
          <w:highlight w:val="yellow"/>
        </w:rPr>
        <w:t>symptoms</w:t>
      </w:r>
      <w:r w:rsidRPr="001B0C1B">
        <w:rPr>
          <w:sz w:val="14"/>
        </w:rPr>
        <w:t xml:space="preserve">. That will help </w:t>
      </w:r>
      <w:r w:rsidRPr="001B0C1B">
        <w:rPr>
          <w:rStyle w:val="StyleBoldUnderline"/>
        </w:rPr>
        <w:t xml:space="preserve">it </w:t>
      </w:r>
      <w:r w:rsidRPr="001B0C1B">
        <w:rPr>
          <w:rStyle w:val="StyleBoldUnderline"/>
          <w:highlight w:val="yellow"/>
        </w:rPr>
        <w:t>move through</w:t>
      </w:r>
      <w:r w:rsidRPr="001B0C1B">
        <w:rPr>
          <w:sz w:val="14"/>
        </w:rPr>
        <w:t xml:space="preserve"> cities and </w:t>
      </w:r>
      <w:r w:rsidRPr="001B0C1B">
        <w:rPr>
          <w:rStyle w:val="StyleBoldUnderline"/>
          <w:highlight w:val="yellow"/>
        </w:rPr>
        <w:t>airports</w:t>
      </w:r>
      <w:r w:rsidRPr="001B0C1B">
        <w:rPr>
          <w:rStyle w:val="StyleBoldUnderline"/>
        </w:rPr>
        <w:t xml:space="preserve"> like an angel of death</w:t>
      </w:r>
      <w:r w:rsidRPr="001B0C1B">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1B0C1B">
        <w:rPr>
          <w:rStyle w:val="StyleBoldUnderline"/>
        </w:rPr>
        <w:t>not every virus goes airborne</w:t>
      </w:r>
      <w:r w:rsidRPr="001B0C1B">
        <w:rPr>
          <w:sz w:val="14"/>
        </w:rPr>
        <w:t xml:space="preserve"> from one host to another. </w:t>
      </w:r>
      <w:r w:rsidRPr="001B0C1B">
        <w:rPr>
          <w:rStyle w:val="StyleBoldUnderline"/>
        </w:rPr>
        <w:t>If HIV</w:t>
      </w:r>
      <w:r w:rsidRPr="001B0C1B">
        <w:rPr>
          <w:sz w:val="14"/>
        </w:rPr>
        <w:t xml:space="preserve">-1 </w:t>
      </w:r>
      <w:r w:rsidRPr="001B0C1B">
        <w:rPr>
          <w:rStyle w:val="StyleBoldUnderline"/>
        </w:rPr>
        <w:t>could</w:t>
      </w:r>
      <w:r w:rsidRPr="001B0C1B">
        <w:rPr>
          <w:sz w:val="14"/>
        </w:rPr>
        <w:t xml:space="preserve">, </w:t>
      </w:r>
      <w:r w:rsidRPr="001B0C1B">
        <w:rPr>
          <w:rStyle w:val="StyleBoldUnderline"/>
        </w:rPr>
        <w:t>you and I might already be dead</w:t>
      </w:r>
      <w:r w:rsidRPr="001B0C1B">
        <w:rPr>
          <w:sz w:val="14"/>
        </w:rPr>
        <w:t xml:space="preserve">. </w:t>
      </w:r>
      <w:r w:rsidRPr="001B0C1B">
        <w:rPr>
          <w:rStyle w:val="StyleBoldUnderline"/>
        </w:rPr>
        <w:t>If</w:t>
      </w:r>
      <w:r w:rsidRPr="001B0C1B">
        <w:rPr>
          <w:sz w:val="14"/>
        </w:rPr>
        <w:t xml:space="preserve"> the </w:t>
      </w:r>
      <w:r w:rsidRPr="001B0C1B">
        <w:rPr>
          <w:rStyle w:val="StyleBoldUnderline"/>
        </w:rPr>
        <w:t>rabies</w:t>
      </w:r>
      <w:r w:rsidRPr="001B0C1B">
        <w:rPr>
          <w:sz w:val="14"/>
        </w:rPr>
        <w:t xml:space="preserve"> virus </w:t>
      </w:r>
      <w:r w:rsidRPr="001B0C1B">
        <w:rPr>
          <w:rStyle w:val="StyleBoldUnderline"/>
        </w:rPr>
        <w:t>could</w:t>
      </w:r>
      <w:r w:rsidRPr="001B0C1B">
        <w:rPr>
          <w:sz w:val="14"/>
        </w:rPr>
        <w:t xml:space="preserve">, it </w:t>
      </w:r>
      <w:r w:rsidRPr="001B0C1B">
        <w:rPr>
          <w:rStyle w:val="StyleBoldUnderline"/>
        </w:rPr>
        <w:t>would be the most horrific pathogen on the planet</w:t>
      </w:r>
      <w:r w:rsidRPr="001B0C1B">
        <w:rPr>
          <w:sz w:val="14"/>
        </w:rPr>
        <w:t xml:space="preserve">. </w:t>
      </w:r>
      <w:r w:rsidRPr="001B0C1B">
        <w:rPr>
          <w:rStyle w:val="StyleBoldUnderline"/>
        </w:rPr>
        <w:t xml:space="preserve">The </w:t>
      </w:r>
      <w:r w:rsidRPr="001B0C1B">
        <w:rPr>
          <w:rStyle w:val="StyleBoldUnderline"/>
          <w:highlight w:val="yellow"/>
        </w:rPr>
        <w:t>influenzas are well adapted for airborne transmission</w:t>
      </w:r>
      <w:r w:rsidRPr="001B0C1B">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1B0C1B">
        <w:rPr>
          <w:rStyle w:val="StyleBoldUnderline"/>
        </w:rPr>
        <w:t>Human-to-human transmission is the crux</w:t>
      </w:r>
      <w:r w:rsidRPr="001B0C1B">
        <w:rPr>
          <w:sz w:val="14"/>
        </w:rPr>
        <w:t xml:space="preserve">. </w:t>
      </w:r>
      <w:r w:rsidRPr="001B0C1B">
        <w:rPr>
          <w:rStyle w:val="StyleBoldUnderline"/>
          <w:highlight w:val="yellow"/>
        </w:rPr>
        <w:t>That</w:t>
      </w:r>
      <w:r w:rsidRPr="001B0C1B">
        <w:rPr>
          <w:sz w:val="14"/>
        </w:rPr>
        <w:t xml:space="preserve"> capacity </w:t>
      </w:r>
      <w:r w:rsidRPr="001B0C1B">
        <w:rPr>
          <w:rStyle w:val="StyleBoldUnderline"/>
        </w:rPr>
        <w:t xml:space="preserve">is what </w:t>
      </w:r>
      <w:r w:rsidRPr="001B0C1B">
        <w:rPr>
          <w:rStyle w:val="StyleBoldUnderline"/>
          <w:highlight w:val="yellow"/>
        </w:rPr>
        <w:t>separates a</w:t>
      </w:r>
      <w:r w:rsidRPr="001B0C1B">
        <w:rPr>
          <w:sz w:val="14"/>
        </w:rPr>
        <w:t xml:space="preserve"> bizarre, awful, </w:t>
      </w:r>
      <w:r w:rsidRPr="001B0C1B">
        <w:rPr>
          <w:rStyle w:val="StyleBoldUnderline"/>
          <w:highlight w:val="yellow"/>
        </w:rPr>
        <w:t>localised</w:t>
      </w:r>
      <w:r w:rsidRPr="001B0C1B">
        <w:rPr>
          <w:sz w:val="14"/>
        </w:rPr>
        <w:t xml:space="preserve">, intermittent and mysterious </w:t>
      </w:r>
      <w:r w:rsidRPr="001B0C1B">
        <w:rPr>
          <w:rStyle w:val="StyleBoldUnderline"/>
          <w:highlight w:val="yellow"/>
        </w:rPr>
        <w:t>disease</w:t>
      </w:r>
      <w:r w:rsidRPr="001B0C1B">
        <w:rPr>
          <w:sz w:val="14"/>
        </w:rPr>
        <w:t xml:space="preserve"> (such as Ebola) </w:t>
      </w:r>
      <w:r w:rsidRPr="00A10336">
        <w:rPr>
          <w:rStyle w:val="Emphasis"/>
          <w:b w:val="0"/>
          <w:highlight w:val="yellow"/>
        </w:rPr>
        <w:t>from a global pandemic</w:t>
      </w:r>
      <w:r w:rsidRPr="001B0C1B">
        <w:rPr>
          <w:sz w:val="14"/>
        </w:rPr>
        <w:t xml:space="preserve">. Have you noticed the persistent, low-level buzz about </w:t>
      </w:r>
      <w:r w:rsidRPr="001B0C1B">
        <w:rPr>
          <w:sz w:val="14"/>
        </w:rPr>
        <w:lastRenderedPageBreak/>
        <w:t>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1B0C1B">
        <w:rPr>
          <w:rStyle w:val="StyleBoldUnderline"/>
        </w:rPr>
        <w:t>As long as H5N1 is out there in the world</w:t>
      </w:r>
      <w:r w:rsidRPr="001B0C1B">
        <w:rPr>
          <w:sz w:val="14"/>
        </w:rPr>
        <w:t>," Webster told me, "</w:t>
      </w:r>
      <w:r w:rsidRPr="00A10336">
        <w:rPr>
          <w:rStyle w:val="Emphasis"/>
          <w:b w:val="0"/>
          <w:highlight w:val="yellow"/>
        </w:rPr>
        <w:t>there is the possibility of disaster</w:t>
      </w:r>
      <w:r w:rsidRPr="001B0C1B">
        <w:rPr>
          <w:sz w:val="14"/>
        </w:rPr>
        <w:t xml:space="preserve">. . . There is the theoretical possibility that it can acquire the ability to transmit human-to-human." He paused. "And then God help us." We're unique in the history of mammals. </w:t>
      </w:r>
      <w:r w:rsidRPr="001B0C1B">
        <w:rPr>
          <w:rStyle w:val="StyleBoldUnderline"/>
          <w:highlight w:val="yellow"/>
        </w:rPr>
        <w:t>No other primate has</w:t>
      </w:r>
      <w:r w:rsidRPr="001B0C1B">
        <w:rPr>
          <w:rStyle w:val="StyleBoldUnderline"/>
        </w:rPr>
        <w:t xml:space="preserve"> ever </w:t>
      </w:r>
      <w:r w:rsidRPr="001B0C1B">
        <w:rPr>
          <w:rStyle w:val="StyleBoldUnderline"/>
          <w:highlight w:val="yellow"/>
        </w:rPr>
        <w:t>weighed</w:t>
      </w:r>
      <w:r w:rsidRPr="001B0C1B">
        <w:rPr>
          <w:rStyle w:val="StyleBoldUnderline"/>
        </w:rPr>
        <w:t xml:space="preserve"> up</w:t>
      </w:r>
      <w:r w:rsidRPr="001B0C1B">
        <w:rPr>
          <w:rStyle w:val="StyleBoldUnderline"/>
          <w:highlight w:val="yellow"/>
        </w:rPr>
        <w:t>on the planet</w:t>
      </w:r>
      <w:r w:rsidRPr="001B0C1B">
        <w:rPr>
          <w:rStyle w:val="StyleBoldUnderline"/>
        </w:rPr>
        <w:t xml:space="preserve"> to anything </w:t>
      </w:r>
      <w:r w:rsidRPr="001B0C1B">
        <w:rPr>
          <w:rStyle w:val="StyleBoldUnderline"/>
          <w:highlight w:val="yellow"/>
        </w:rPr>
        <w:t>like</w:t>
      </w:r>
      <w:r w:rsidRPr="001B0C1B">
        <w:rPr>
          <w:rStyle w:val="StyleBoldUnderline"/>
        </w:rPr>
        <w:t xml:space="preserve"> the degree </w:t>
      </w:r>
      <w:r w:rsidRPr="001B0C1B">
        <w:rPr>
          <w:rStyle w:val="StyleBoldUnderline"/>
          <w:highlight w:val="yellow"/>
        </w:rPr>
        <w:t>we do</w:t>
      </w:r>
      <w:r w:rsidRPr="001B0C1B">
        <w:rPr>
          <w:sz w:val="14"/>
        </w:rPr>
        <w:t xml:space="preserve">. In ecological terms, we are almost paradoxical: large-bodied and long-lived but grotesquely abundant. </w:t>
      </w:r>
      <w:r w:rsidRPr="001B0C1B">
        <w:rPr>
          <w:rStyle w:val="StyleBoldUnderline"/>
          <w:highlight w:val="yellow"/>
        </w:rPr>
        <w:t>We are an outbreak</w:t>
      </w:r>
      <w:r w:rsidRPr="001B0C1B">
        <w:rPr>
          <w:sz w:val="14"/>
          <w:highlight w:val="yellow"/>
        </w:rPr>
        <w:t xml:space="preserve">. </w:t>
      </w:r>
      <w:r w:rsidRPr="001B0C1B">
        <w:rPr>
          <w:rStyle w:val="StyleBoldUnderline"/>
          <w:highlight w:val="yellow"/>
        </w:rPr>
        <w:t>And</w:t>
      </w:r>
      <w:r w:rsidRPr="001B0C1B">
        <w:rPr>
          <w:rStyle w:val="StyleBoldUnderline"/>
        </w:rPr>
        <w:t xml:space="preserve"> here's the thing about </w:t>
      </w:r>
      <w:r w:rsidRPr="001B0C1B">
        <w:rPr>
          <w:rStyle w:val="StyleBoldUnderline"/>
          <w:highlight w:val="yellow"/>
        </w:rPr>
        <w:t>outbreaks</w:t>
      </w:r>
      <w:r w:rsidRPr="001B0C1B">
        <w:rPr>
          <w:sz w:val="14"/>
        </w:rPr>
        <w:t xml:space="preserve">: </w:t>
      </w:r>
      <w:r w:rsidRPr="001B0C1B">
        <w:rPr>
          <w:rStyle w:val="StyleBoldUnderline"/>
        </w:rPr>
        <w:t xml:space="preserve">they </w:t>
      </w:r>
      <w:r w:rsidRPr="00A10336">
        <w:rPr>
          <w:rStyle w:val="Emphasis"/>
          <w:b w:val="0"/>
          <w:highlight w:val="yellow"/>
        </w:rPr>
        <w:t>end</w:t>
      </w:r>
      <w:r w:rsidRPr="001B0C1B">
        <w:rPr>
          <w:sz w:val="14"/>
        </w:rPr>
        <w:t xml:space="preserve">.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t>
      </w:r>
      <w:r w:rsidR="00AC50D3">
        <w:rPr>
          <w:sz w:val="14"/>
        </w:rPr>
        <w:t xml:space="preserve"> </w:t>
      </w:r>
      <w:bookmarkStart w:id="48" w:name="_GoBack"/>
      <w:bookmarkEnd w:id="48"/>
      <w:r w:rsidRPr="001B0C1B">
        <w:rPr>
          <w:sz w:val="14"/>
        </w:rPr>
        <w:t xml:space="preserve">What could account for such sudden and recurrent collapses? One possible factor is </w:t>
      </w:r>
      <w:r w:rsidR="00DD20FA">
        <w:rPr>
          <w:sz w:val="14"/>
        </w:rPr>
        <w:t xml:space="preserve"> </w:t>
      </w:r>
      <w:r w:rsidRPr="001B0C1B">
        <w:rPr>
          <w:sz w:val="14"/>
        </w:rPr>
        <w:t>infectious disease, and viruses in particular.</w:t>
      </w:r>
    </w:p>
    <w:p w14:paraId="20C60DD7" w14:textId="77777777" w:rsidR="00AB191B" w:rsidRPr="001B0C1B" w:rsidRDefault="00AB191B" w:rsidP="00AB191B">
      <w:pPr>
        <w:pStyle w:val="Heading4"/>
      </w:pPr>
      <w:r w:rsidRPr="001B0C1B">
        <w:t xml:space="preserve">The plan reverses otherwise </w:t>
      </w:r>
      <w:r w:rsidRPr="001B0C1B">
        <w:rPr>
          <w:u w:val="single"/>
        </w:rPr>
        <w:t>inevitable</w:t>
      </w:r>
      <w:r w:rsidRPr="001B0C1B">
        <w:t xml:space="preserve"> presidential </w:t>
      </w:r>
      <w:r w:rsidRPr="001B0C1B">
        <w:rPr>
          <w:u w:val="single"/>
        </w:rPr>
        <w:t xml:space="preserve">groupthink </w:t>
      </w:r>
      <w:r w:rsidRPr="001B0C1B">
        <w:t xml:space="preserve">– judicial action key </w:t>
      </w:r>
    </w:p>
    <w:p w14:paraId="690DB1FE" w14:textId="77777777" w:rsidR="00AB191B" w:rsidRDefault="00AB191B" w:rsidP="00AB191B">
      <w:r w:rsidRPr="001B0C1B">
        <w:rPr>
          <w:rStyle w:val="StyleStyleBold12pt"/>
        </w:rPr>
        <w:t>Chehab, 12</w:t>
      </w:r>
      <w:r w:rsidRPr="001B0C1B">
        <w:t xml:space="preserve"> [Ahmad, Georgetown University Law Center, Retrieving the Role of Accountability in the Targeted Killings Context: A Proposal for Judicial Review] </w:t>
      </w:r>
    </w:p>
    <w:p w14:paraId="606BDC08" w14:textId="77777777" w:rsidR="00F540CB" w:rsidRPr="001B0C1B" w:rsidRDefault="00F540CB" w:rsidP="00AB191B"/>
    <w:p w14:paraId="4D7242A7" w14:textId="77777777" w:rsidR="00AB191B" w:rsidRPr="001B0C1B" w:rsidRDefault="00AB191B" w:rsidP="00AB191B">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lastRenderedPageBreak/>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BE678E">
        <w:rPr>
          <w:rStyle w:val="Emphasis"/>
          <w:b w:val="0"/>
        </w:rPr>
        <w:t>in Executive Branch 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14:paraId="3373D14B" w14:textId="77777777" w:rsidR="00AB191B" w:rsidRPr="001B0C1B" w:rsidRDefault="00AB191B" w:rsidP="00AB191B">
      <w:pPr>
        <w:pStyle w:val="Heading4"/>
      </w:pPr>
      <w:r w:rsidRPr="001B0C1B">
        <w:t xml:space="preserve">Groupthink in the context of drones </w:t>
      </w:r>
      <w:r w:rsidRPr="001B0C1B">
        <w:rPr>
          <w:u w:val="single"/>
        </w:rPr>
        <w:t>collapses Yemen</w:t>
      </w:r>
      <w:r w:rsidRPr="001B0C1B">
        <w:t xml:space="preserve"> </w:t>
      </w:r>
    </w:p>
    <w:p w14:paraId="7D30EECD" w14:textId="77777777" w:rsidR="00AB191B" w:rsidRDefault="00AB191B" w:rsidP="00AB191B">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14:paraId="2A072F33" w14:textId="77777777" w:rsidR="00F540CB" w:rsidRPr="001B0C1B" w:rsidRDefault="00F540CB" w:rsidP="00AB191B"/>
    <w:p w14:paraId="75A18759" w14:textId="05BAF2C5" w:rsidR="00AB191B" w:rsidRPr="00A10336" w:rsidRDefault="00AB191B" w:rsidP="00AB191B">
      <w:pPr>
        <w:rPr>
          <w:rStyle w:val="Emphasis"/>
          <w:b w:val="0"/>
        </w:rPr>
      </w:pPr>
      <w:r w:rsidRPr="001B0C1B">
        <w:rPr>
          <w:sz w:val="16"/>
        </w:rPr>
        <w:t xml:space="preserve">V. Conclusion: Unaccountable Uses of Force and High-Risk Policymaking </w:t>
      </w:r>
      <w:r w:rsidRPr="001B0C1B">
        <w:rPr>
          <w:rStyle w:val="StyleBoldUnderline"/>
          <w:highlight w:val="yellow"/>
        </w:rPr>
        <w:t>Effective accountability</w:t>
      </w:r>
      <w:r w:rsidRPr="001B0C1B">
        <w:rPr>
          <w:rStyle w:val="StyleBoldUnderline"/>
        </w:rPr>
        <w:t xml:space="preserve"> mechanisms </w:t>
      </w:r>
      <w:r w:rsidRPr="00A10336">
        <w:rPr>
          <w:rStyle w:val="Emphasis"/>
          <w:b w:val="0"/>
          <w:highlight w:val="yellow"/>
        </w:rPr>
        <w:t>constrain</w:t>
      </w:r>
      <w:r w:rsidRPr="001B0C1B">
        <w:rPr>
          <w:sz w:val="16"/>
        </w:rPr>
        <w:t xml:space="preserve"> policymakers' </w:t>
      </w:r>
      <w:r w:rsidRPr="001B0C1B">
        <w:rPr>
          <w:rStyle w:val="StyleBoldUnderline"/>
          <w:highlight w:val="yellow"/>
        </w:rPr>
        <w:t xml:space="preserve">freedom </w:t>
      </w:r>
      <w:r w:rsidRPr="00F540CB">
        <w:rPr>
          <w:rStyle w:val="StyleBoldUnderline"/>
          <w:highlight w:val="yellow"/>
        </w:rPr>
        <w:t>to choose</w:t>
      </w:r>
      <w:r w:rsidRPr="001B0C1B">
        <w:rPr>
          <w:rStyle w:val="StyleBoldUnderline"/>
        </w:rPr>
        <w:t xml:space="preserve"> to use </w:t>
      </w:r>
      <w:r w:rsidRPr="001B0C1B">
        <w:rPr>
          <w:rStyle w:val="StyleBoldUnderline"/>
          <w:highlight w:val="yellow"/>
        </w:rPr>
        <w:t>force</w:t>
      </w:r>
      <w:r w:rsidRPr="001B0C1B">
        <w:rPr>
          <w:rStyle w:val="StyleBoldUnderline"/>
        </w:rPr>
        <w:t xml:space="preserve"> by </w:t>
      </w:r>
      <w:r w:rsidRPr="00A10336">
        <w:rPr>
          <w:rStyle w:val="Emphasis"/>
          <w:b w:val="0"/>
        </w:rPr>
        <w:t>increasing</w:t>
      </w:r>
      <w:r w:rsidRPr="001B0C1B">
        <w:rPr>
          <w:rStyle w:val="StyleBoldUnderline"/>
        </w:rPr>
        <w:t xml:space="preserve"> the </w:t>
      </w:r>
      <w:r w:rsidRPr="00A10336">
        <w:rPr>
          <w:rStyle w:val="Emphasis"/>
          <w:b w:val="0"/>
        </w:rPr>
        <w:t>costs</w:t>
      </w:r>
      <w:r w:rsidRPr="001B0C1B">
        <w:rPr>
          <w:sz w:val="16"/>
        </w:rPr>
        <w:t xml:space="preserve"> of use-of-force decisions and imposing barriers on reaching use-of-force decisions. The </w:t>
      </w:r>
      <w:r w:rsidRPr="001B0C1B">
        <w:rPr>
          <w:rStyle w:val="StyleBoldUnderline"/>
        </w:rPr>
        <w:t>accountability mechanisms</w:t>
      </w:r>
      <w:r w:rsidRPr="001B0C1B">
        <w:rPr>
          <w:sz w:val="16"/>
        </w:rPr>
        <w:t xml:space="preserve"> discussed here, when effective, </w:t>
      </w:r>
      <w:r w:rsidRPr="001B0C1B">
        <w:rPr>
          <w:rStyle w:val="StyleBoldUnderline"/>
        </w:rPr>
        <w:t>reduce the likelihood of</w:t>
      </w:r>
      <w:r w:rsidRPr="001B0C1B">
        <w:rPr>
          <w:sz w:val="16"/>
        </w:rPr>
        <w:t xml:space="preserve"> resorting to </w:t>
      </w:r>
      <w:r w:rsidRPr="001B0C1B">
        <w:rPr>
          <w:rStyle w:val="StyleBoldUnderline"/>
        </w:rPr>
        <w:t>force</w:t>
      </w:r>
      <w:r w:rsidRPr="001B0C1B">
        <w:rPr>
          <w:sz w:val="16"/>
        </w:rPr>
        <w:t xml:space="preserve"> (1) </w:t>
      </w:r>
      <w:r w:rsidRPr="001B0C1B">
        <w:rPr>
          <w:rStyle w:val="StyleBoldUnderline"/>
          <w:highlight w:val="yellow"/>
        </w:rPr>
        <w:t>through</w:t>
      </w:r>
      <w:r w:rsidRPr="001B0C1B">
        <w:rPr>
          <w:rStyle w:val="StyleBoldUnderline"/>
        </w:rPr>
        <w:t xml:space="preserve"> the threat of </w:t>
      </w:r>
      <w:r w:rsidRPr="001B0C1B">
        <w:rPr>
          <w:rStyle w:val="StyleBoldUnderline"/>
          <w:highlight w:val="yellow"/>
        </w:rPr>
        <w:t>electoral sanctioning</w:t>
      </w:r>
      <w:r w:rsidRPr="001B0C1B">
        <w:rPr>
          <w:sz w:val="16"/>
        </w:rPr>
        <w:t xml:space="preserve">, which carries with it a demand that political leaders explain their resort to force; (2) </w:t>
      </w:r>
      <w:r w:rsidRPr="001B0C1B">
        <w:rPr>
          <w:rStyle w:val="StyleBoldUnderline"/>
          <w:highlight w:val="yellow"/>
        </w:rPr>
        <w:t xml:space="preserve">by limiting policymakers to choosing force only in the </w:t>
      </w:r>
      <w:r w:rsidRPr="00F540CB">
        <w:rPr>
          <w:rStyle w:val="StyleBoldUnderline"/>
          <w:highlight w:val="yellow"/>
        </w:rPr>
        <w:t>manners authorized</w:t>
      </w:r>
      <w:r w:rsidRPr="001B0C1B">
        <w:rPr>
          <w:rStyle w:val="StyleBoldUnderline"/>
        </w:rPr>
        <w:t xml:space="preserve"> by the legislature</w:t>
      </w:r>
      <w:r w:rsidRPr="001B0C1B">
        <w:rPr>
          <w:sz w:val="16"/>
        </w:rPr>
        <w:t xml:space="preserve">; </w:t>
      </w:r>
      <w:r w:rsidRPr="001B0C1B">
        <w:rPr>
          <w:rStyle w:val="StyleBoldUnderline"/>
        </w:rPr>
        <w:t>and</w:t>
      </w:r>
      <w:r w:rsidRPr="001B0C1B">
        <w:rPr>
          <w:sz w:val="16"/>
        </w:rPr>
        <w:t xml:space="preserve"> (3</w:t>
      </w:r>
      <w:r w:rsidRPr="001B0C1B">
        <w:rPr>
          <w:rStyle w:val="StyleBoldUnderline"/>
        </w:rPr>
        <w:t>) by requiring</w:t>
      </w:r>
      <w:r w:rsidRPr="001B0C1B">
        <w:rPr>
          <w:sz w:val="16"/>
        </w:rPr>
        <w:t xml:space="preserve"> </w:t>
      </w:r>
      <w:r w:rsidRPr="001B0C1B">
        <w:rPr>
          <w:rStyle w:val="StyleBoldUnderline"/>
        </w:rPr>
        <w:t>policymakers to adhere to</w:t>
      </w:r>
      <w:r w:rsidRPr="001B0C1B">
        <w:rPr>
          <w:sz w:val="16"/>
        </w:rPr>
        <w:t xml:space="preserve"> both domestic and international </w:t>
      </w:r>
      <w:r w:rsidRPr="001B0C1B">
        <w:rPr>
          <w:rStyle w:val="StyleBoldUnderline"/>
        </w:rPr>
        <w:t>law</w:t>
      </w:r>
      <w:r w:rsidRPr="001B0C1B">
        <w:rPr>
          <w:sz w:val="16"/>
        </w:rPr>
        <w:t xml:space="preserve"> when resorting to force and demanding that their justifications for uses of force satisfy both domestic and international law. When these accountability mechanisms are ineffective, the barriers to using force are lowered and the use of force becomes more likely.  Use-of-force decisions that avoid accountability are problematic for both functional and normative reasons. Functionally, </w:t>
      </w:r>
      <w:r w:rsidRPr="001B0C1B">
        <w:rPr>
          <w:rStyle w:val="StyleBoldUnderline"/>
          <w:highlight w:val="yellow"/>
        </w:rPr>
        <w:t xml:space="preserve">accountability avoidance yields </w:t>
      </w:r>
      <w:r w:rsidRPr="00A10336">
        <w:rPr>
          <w:rStyle w:val="Emphasis"/>
          <w:b w:val="0"/>
          <w:highlight w:val="yellow"/>
        </w:rPr>
        <w:t>increased risk-taking</w:t>
      </w:r>
      <w:r w:rsidRPr="001B0C1B">
        <w:rPr>
          <w:sz w:val="16"/>
        </w:rPr>
        <w:t xml:space="preserve"> </w:t>
      </w:r>
      <w:r w:rsidRPr="001B0C1B">
        <w:rPr>
          <w:rStyle w:val="StyleBoldUnderline"/>
        </w:rPr>
        <w:t xml:space="preserve">and </w:t>
      </w:r>
      <w:r w:rsidRPr="00A10336">
        <w:rPr>
          <w:rStyle w:val="Emphasis"/>
          <w:b w:val="0"/>
        </w:rPr>
        <w:t xml:space="preserve">increases the likelihood of policy failure. </w:t>
      </w:r>
      <w:r w:rsidRPr="001B0C1B">
        <w:rPr>
          <w:sz w:val="16"/>
        </w:rPr>
        <w:t xml:space="preserve">The </w:t>
      </w:r>
      <w:r w:rsidRPr="001B0C1B">
        <w:rPr>
          <w:rStyle w:val="StyleBoldUnderline"/>
        </w:rPr>
        <w:t>constraints</w:t>
      </w:r>
      <w:r w:rsidRPr="001B0C1B">
        <w:rPr>
          <w:sz w:val="16"/>
        </w:rPr>
        <w:t xml:space="preserve"> imposed by political, supervisory, fiscal, and legal accountability "</w:t>
      </w:r>
      <w:r w:rsidRPr="001B0C1B">
        <w:rPr>
          <w:rStyle w:val="StyleBoldUnderline"/>
        </w:rPr>
        <w:t>make leaders reluctant to engage in foolhardy military expeditions</w:t>
      </w:r>
      <w:r w:rsidRPr="001B0C1B">
        <w:rPr>
          <w:sz w:val="16"/>
        </w:rPr>
        <w:t xml:space="preserve">...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w:t>
      </w:r>
      <w:r w:rsidRPr="001B0C1B">
        <w:rPr>
          <w:rStyle w:val="StyleBoldUnderline"/>
        </w:rPr>
        <w:t xml:space="preserve">although accountability avoidance </w:t>
      </w:r>
      <w:r w:rsidRPr="00A10336">
        <w:rPr>
          <w:rStyle w:val="Emphasis"/>
          <w:b w:val="0"/>
        </w:rPr>
        <w:t>seductively holds out the prospect of flexibility</w:t>
      </w:r>
      <w:r w:rsidRPr="001B0C1B">
        <w:rPr>
          <w:sz w:val="16"/>
        </w:rPr>
        <w:t xml:space="preserve"> and freedom of action for policymakers, </w:t>
      </w:r>
      <w:r w:rsidRPr="001B0C1B">
        <w:rPr>
          <w:rStyle w:val="StyleBoldUnderline"/>
        </w:rPr>
        <w:t xml:space="preserve">it may ultimately prove </w:t>
      </w:r>
      <w:r w:rsidRPr="00A10336">
        <w:rPr>
          <w:rStyle w:val="Emphasis"/>
          <w:b w:val="0"/>
        </w:rPr>
        <w:t>counterproductive</w:t>
      </w:r>
      <w:r w:rsidRPr="001B0C1B">
        <w:rPr>
          <w:sz w:val="16"/>
        </w:rPr>
        <w:t xml:space="preserve">.  In fact, </w:t>
      </w:r>
      <w:r w:rsidRPr="001B0C1B">
        <w:rPr>
          <w:rStyle w:val="StyleBoldUnderline"/>
        </w:rPr>
        <w:t>policy failure associated with the</w:t>
      </w:r>
      <w:r w:rsidRPr="001B0C1B">
        <w:rPr>
          <w:sz w:val="16"/>
        </w:rPr>
        <w:t xml:space="preserve"> </w:t>
      </w:r>
      <w:r w:rsidRPr="001B0C1B">
        <w:rPr>
          <w:rStyle w:val="StyleBoldUnderline"/>
        </w:rPr>
        <w:t>overreliance on force</w:t>
      </w:r>
      <w:r w:rsidRPr="001B0C1B">
        <w:rPr>
          <w:sz w:val="16"/>
        </w:rPr>
        <w:t xml:space="preserve"> - </w:t>
      </w:r>
      <w:r w:rsidRPr="001B0C1B">
        <w:rPr>
          <w:rStyle w:val="StyleBoldUnderline"/>
        </w:rPr>
        <w:t>due</w:t>
      </w:r>
      <w:r w:rsidRPr="001B0C1B">
        <w:rPr>
          <w:sz w:val="16"/>
        </w:rPr>
        <w:t xml:space="preserve"> at least in part </w:t>
      </w:r>
      <w:r w:rsidRPr="001B0C1B">
        <w:rPr>
          <w:rStyle w:val="StyleBoldUnderline"/>
        </w:rPr>
        <w:t>to lowered barriers from drone-enabled accountability avoidance</w:t>
      </w:r>
      <w:r w:rsidRPr="001B0C1B">
        <w:rPr>
          <w:sz w:val="16"/>
        </w:rPr>
        <w:t xml:space="preserve"> - </w:t>
      </w:r>
      <w:r w:rsidRPr="001B0C1B">
        <w:rPr>
          <w:rStyle w:val="StyleBoldUnderline"/>
        </w:rPr>
        <w:t>may be occurring</w:t>
      </w:r>
      <w:r w:rsidRPr="001B0C1B">
        <w:rPr>
          <w:sz w:val="16"/>
        </w:rPr>
        <w:t xml:space="preserve"> </w:t>
      </w:r>
      <w:r w:rsidRPr="001B0C1B">
        <w:rPr>
          <w:rStyle w:val="StyleBoldUnderline"/>
        </w:rPr>
        <w:t>already</w:t>
      </w:r>
      <w:r w:rsidRPr="001B0C1B">
        <w:rPr>
          <w:sz w:val="16"/>
        </w:rPr>
        <w:t xml:space="preserve">. Airstrikes are deeply unpopular in both Yemen n207 and Pakistan, n208 and </w:t>
      </w:r>
      <w:r w:rsidRPr="001B0C1B">
        <w:rPr>
          <w:rStyle w:val="StyleBoldUnderline"/>
          <w:highlight w:val="yellow"/>
        </w:rPr>
        <w:t>although</w:t>
      </w:r>
      <w:r w:rsidRPr="001B0C1B">
        <w:rPr>
          <w:rStyle w:val="StyleBoldUnderline"/>
        </w:rPr>
        <w:t xml:space="preserve"> the </w:t>
      </w:r>
      <w:r w:rsidRPr="001B0C1B">
        <w:rPr>
          <w:rStyle w:val="StyleBoldUnderline"/>
          <w:highlight w:val="yellow"/>
        </w:rPr>
        <w:t>strikes have proven critical</w:t>
      </w:r>
      <w:r w:rsidRPr="001B0C1B">
        <w:rPr>
          <w:sz w:val="16"/>
        </w:rPr>
        <w:t xml:space="preserve">  [*421]  </w:t>
      </w:r>
      <w:r w:rsidRPr="001B0C1B">
        <w:rPr>
          <w:rStyle w:val="StyleBoldUnderline"/>
          <w:highlight w:val="yellow"/>
        </w:rPr>
        <w:t>to degrading al-Qaeda</w:t>
      </w:r>
      <w:r w:rsidRPr="001B0C1B">
        <w:rPr>
          <w:sz w:val="16"/>
        </w:rPr>
        <w:t xml:space="preserve"> and associated forces </w:t>
      </w:r>
      <w:r w:rsidRPr="001B0C1B">
        <w:rPr>
          <w:rStyle w:val="StyleBoldUnderline"/>
        </w:rPr>
        <w:t xml:space="preserve">in Pakistan, </w:t>
      </w:r>
      <w:r w:rsidRPr="001B0C1B">
        <w:rPr>
          <w:rStyle w:val="StyleBoldUnderline"/>
          <w:highlight w:val="yellow"/>
        </w:rPr>
        <w:t xml:space="preserve">increased uses </w:t>
      </w:r>
      <w:r w:rsidRPr="00F540CB">
        <w:rPr>
          <w:rStyle w:val="StyleBoldUnderline"/>
        </w:rPr>
        <w:t xml:space="preserve">of force </w:t>
      </w:r>
      <w:r w:rsidRPr="001B0C1B">
        <w:rPr>
          <w:rStyle w:val="StyleBoldUnderline"/>
          <w:highlight w:val="yellow"/>
        </w:rPr>
        <w:t>may be</w:t>
      </w:r>
      <w:r w:rsidRPr="001B0C1B">
        <w:rPr>
          <w:rStyle w:val="StyleBoldUnderline"/>
        </w:rPr>
        <w:t xml:space="preserve"> </w:t>
      </w:r>
      <w:r w:rsidRPr="001B0C1B">
        <w:rPr>
          <w:rStyle w:val="StyleBoldUnderline"/>
          <w:highlight w:val="yellow"/>
        </w:rPr>
        <w:lastRenderedPageBreak/>
        <w:t xml:space="preserve">contributing to </w:t>
      </w:r>
      <w:r w:rsidRPr="00A10336">
        <w:rPr>
          <w:rStyle w:val="Emphasis"/>
          <w:b w:val="0"/>
          <w:highlight w:val="yellow"/>
        </w:rPr>
        <w:t>instability</w:t>
      </w:r>
      <w:r w:rsidRPr="001B0C1B">
        <w:rPr>
          <w:rStyle w:val="StyleBoldUnderline"/>
        </w:rPr>
        <w:t>, the</w:t>
      </w:r>
      <w:r w:rsidRPr="001B0C1B">
        <w:rPr>
          <w:sz w:val="16"/>
        </w:rPr>
        <w:t xml:space="preserve"> </w:t>
      </w:r>
      <w:r w:rsidRPr="001B0C1B">
        <w:rPr>
          <w:rStyle w:val="StyleBoldUnderline"/>
        </w:rPr>
        <w:t>spread of militancy</w:t>
      </w:r>
      <w:r w:rsidRPr="001B0C1B">
        <w:rPr>
          <w:sz w:val="16"/>
        </w:rPr>
        <w:t xml:space="preserve">, </w:t>
      </w:r>
      <w:r w:rsidRPr="001B0C1B">
        <w:rPr>
          <w:rStyle w:val="StyleBoldUnderline"/>
        </w:rPr>
        <w:t xml:space="preserve">and the failure of U.S. policy </w:t>
      </w:r>
      <w:r w:rsidRPr="001B0C1B">
        <w:rPr>
          <w:sz w:val="16"/>
        </w:rPr>
        <w:t xml:space="preserve">objectives there. n209 Similarly, the </w:t>
      </w:r>
      <w:r w:rsidRPr="00BE678E">
        <w:rPr>
          <w:sz w:val="16"/>
        </w:rPr>
        <w:t xml:space="preserve">success of drone  [*422]  strikes in Pakistan must be balanced against the costs associated with </w:t>
      </w:r>
      <w:r w:rsidRPr="00BE678E">
        <w:rPr>
          <w:rStyle w:val="StyleBoldUnderline"/>
        </w:rPr>
        <w:t>the increasingly contentious U.S.-Pakistani relationship</w:t>
      </w:r>
      <w:r w:rsidRPr="00BE678E">
        <w:rPr>
          <w:sz w:val="16"/>
        </w:rPr>
        <w:t xml:space="preserve">, which </w:t>
      </w:r>
      <w:r w:rsidRPr="00BE678E">
        <w:rPr>
          <w:rStyle w:val="StyleBoldUnderline"/>
        </w:rPr>
        <w:t>is attributable</w:t>
      </w:r>
      <w:r w:rsidRPr="00BE678E">
        <w:rPr>
          <w:sz w:val="16"/>
        </w:rPr>
        <w:t xml:space="preserve"> at least </w:t>
      </w:r>
      <w:r w:rsidRPr="00BE678E">
        <w:rPr>
          <w:rStyle w:val="StyleBoldUnderline"/>
        </w:rPr>
        <w:t xml:space="preserve">in part to the </w:t>
      </w:r>
      <w:r w:rsidRPr="00BE678E">
        <w:rPr>
          <w:rStyle w:val="Emphasis"/>
          <w:b w:val="0"/>
        </w:rPr>
        <w:t>number</w:t>
      </w:r>
      <w:r w:rsidRPr="00BE678E">
        <w:rPr>
          <w:rStyle w:val="StyleBoldUnderline"/>
        </w:rPr>
        <w:t xml:space="preserve"> and </w:t>
      </w:r>
      <w:r w:rsidRPr="00BE678E">
        <w:rPr>
          <w:rStyle w:val="Emphasis"/>
          <w:b w:val="0"/>
        </w:rPr>
        <w:t>intensity</w:t>
      </w:r>
      <w:r w:rsidRPr="00BE678E">
        <w:rPr>
          <w:rStyle w:val="StyleBoldUnderline"/>
        </w:rPr>
        <w:t xml:space="preserve"> of drone strikes</w:t>
      </w:r>
      <w:r w:rsidRPr="00BE678E">
        <w:rPr>
          <w:sz w:val="16"/>
        </w:rPr>
        <w:t>.</w:t>
      </w:r>
      <w:r w:rsidRPr="001B0C1B">
        <w:rPr>
          <w:sz w:val="16"/>
        </w:rPr>
        <w:t xml:space="preserve"> n210 </w:t>
      </w:r>
      <w:r w:rsidRPr="001B0C1B">
        <w:rPr>
          <w:rStyle w:val="StyleBoldUnderline"/>
        </w:rPr>
        <w:t>These costs include undermining the civilian Pakistani</w:t>
      </w:r>
      <w:r w:rsidRPr="001B0C1B">
        <w:rPr>
          <w:sz w:val="16"/>
        </w:rPr>
        <w:t xml:space="preserve"> </w:t>
      </w:r>
      <w:r w:rsidRPr="001B0C1B">
        <w:rPr>
          <w:rStyle w:val="StyleBoldUnderline"/>
        </w:rPr>
        <w:t>government and contributing to the closure of Pakistan to NATO supplies transiting to Afghanistan</w:t>
      </w:r>
      <w:r w:rsidRPr="001B0C1B">
        <w:rPr>
          <w:sz w:val="16"/>
        </w:rPr>
        <w:t xml:space="preserve">, n211 thus </w:t>
      </w:r>
      <w:r w:rsidRPr="001B0C1B">
        <w:rPr>
          <w:rStyle w:val="StyleBoldUnderline"/>
        </w:rPr>
        <w:t>forcing the U.S. and</w:t>
      </w:r>
      <w:r w:rsidRPr="001B0C1B">
        <w:rPr>
          <w:sz w:val="16"/>
        </w:rPr>
        <w:t xml:space="preserve"> </w:t>
      </w:r>
      <w:r w:rsidRPr="001B0C1B">
        <w:rPr>
          <w:rStyle w:val="StyleBoldUnderline"/>
        </w:rPr>
        <w:t>NATO to rely</w:t>
      </w:r>
      <w:r w:rsidRPr="001B0C1B">
        <w:rPr>
          <w:sz w:val="16"/>
        </w:rPr>
        <w:t xml:space="preserve"> instead </w:t>
      </w:r>
      <w:r w:rsidRPr="001B0C1B">
        <w:rPr>
          <w:rStyle w:val="StyleBoldUnderline"/>
        </w:rPr>
        <w:t>on several repressive central Asian states</w:t>
      </w:r>
      <w:r w:rsidRPr="001B0C1B">
        <w:rPr>
          <w:sz w:val="16"/>
        </w:rPr>
        <w:t xml:space="preserve">. n212 Arguably </w:t>
      </w:r>
      <w:r w:rsidRPr="001B0C1B">
        <w:rPr>
          <w:rStyle w:val="StyleBoldUnderline"/>
          <w:highlight w:val="yellow"/>
        </w:rPr>
        <w:t>the</w:t>
      </w:r>
      <w:r w:rsidRPr="001B0C1B">
        <w:rPr>
          <w:rStyle w:val="StyleBoldUnderline"/>
        </w:rPr>
        <w:t xml:space="preserve"> damage to U.S.-Pakistan relations and the</w:t>
      </w:r>
      <w:r w:rsidRPr="001B0C1B">
        <w:rPr>
          <w:sz w:val="16"/>
        </w:rPr>
        <w:t xml:space="preserve"> </w:t>
      </w:r>
      <w:r w:rsidRPr="00A10336">
        <w:rPr>
          <w:rStyle w:val="Emphasis"/>
          <w:b w:val="0"/>
          <w:highlight w:val="yellow"/>
        </w:rPr>
        <w:t>destabilizing influence of</w:t>
      </w:r>
      <w:r w:rsidRPr="00A10336">
        <w:rPr>
          <w:rStyle w:val="Emphasis"/>
          <w:b w:val="0"/>
        </w:rPr>
        <w:t xml:space="preserve"> U.S. </w:t>
      </w:r>
      <w:r w:rsidRPr="00A10336">
        <w:rPr>
          <w:rStyle w:val="Emphasis"/>
          <w:b w:val="0"/>
          <w:highlight w:val="yellow"/>
        </w:rPr>
        <w:t>operations in Yemen</w:t>
      </w:r>
      <w:r w:rsidRPr="001B0C1B">
        <w:rPr>
          <w:rStyle w:val="StyleBoldUnderline"/>
          <w:highlight w:val="yellow"/>
        </w:rPr>
        <w:t xml:space="preserve"> would be </w:t>
      </w:r>
      <w:r w:rsidRPr="00A10336">
        <w:rPr>
          <w:rStyle w:val="Emphasis"/>
          <w:b w:val="0"/>
          <w:highlight w:val="yellow"/>
        </w:rPr>
        <w:t>mitigated by fewer</w:t>
      </w:r>
      <w:r w:rsidRPr="001B0C1B">
        <w:rPr>
          <w:rStyle w:val="StyleBoldUnderline"/>
        </w:rPr>
        <w:t xml:space="preserve"> such </w:t>
      </w:r>
      <w:r w:rsidRPr="00A10336">
        <w:rPr>
          <w:rStyle w:val="Emphasis"/>
          <w:b w:val="0"/>
          <w:highlight w:val="yellow"/>
        </w:rPr>
        <w:t>operations</w:t>
      </w:r>
      <w:r w:rsidRPr="001B0C1B">
        <w:rPr>
          <w:sz w:val="16"/>
        </w:rPr>
        <w:t xml:space="preserve"> - </w:t>
      </w:r>
      <w:r w:rsidRPr="001B0C1B">
        <w:rPr>
          <w:rStyle w:val="StyleBoldUnderline"/>
          <w:highlight w:val="yellow"/>
        </w:rPr>
        <w:t>and there would</w:t>
      </w:r>
      <w:r w:rsidRPr="001B0C1B">
        <w:rPr>
          <w:rStyle w:val="StyleBoldUnderline"/>
        </w:rPr>
        <w:t xml:space="preserve"> be </w:t>
      </w:r>
      <w:r w:rsidRPr="001B0C1B">
        <w:rPr>
          <w:rStyle w:val="StyleBoldUnderline"/>
          <w:highlight w:val="yellow"/>
        </w:rPr>
        <w:t>fewer</w:t>
      </w:r>
      <w:r w:rsidRPr="001B0C1B">
        <w:rPr>
          <w:rStyle w:val="StyleBoldUnderline"/>
        </w:rPr>
        <w:t xml:space="preserve"> U.S. </w:t>
      </w:r>
      <w:r w:rsidRPr="00BE678E">
        <w:rPr>
          <w:rStyle w:val="StyleBoldUnderline"/>
        </w:rPr>
        <w:t>operations</w:t>
      </w:r>
      <w:r w:rsidRPr="001B0C1B">
        <w:rPr>
          <w:rStyle w:val="StyleBoldUnderline"/>
        </w:rPr>
        <w:t xml:space="preserve"> in both Pakistan and Yemen </w:t>
      </w:r>
      <w:r w:rsidRPr="001B0C1B">
        <w:rPr>
          <w:rStyle w:val="StyleBoldUnderline"/>
          <w:highlight w:val="yellow"/>
        </w:rPr>
        <w:t>if</w:t>
      </w:r>
      <w:r w:rsidRPr="001B0C1B">
        <w:rPr>
          <w:rStyle w:val="StyleBoldUnderline"/>
        </w:rPr>
        <w:t xml:space="preserve"> U.S. </w:t>
      </w:r>
      <w:r w:rsidRPr="001B0C1B">
        <w:rPr>
          <w:rStyle w:val="StyleBoldUnderline"/>
          <w:highlight w:val="yellow"/>
        </w:rPr>
        <w:t>policymakers were</w:t>
      </w:r>
      <w:r w:rsidRPr="001B0C1B">
        <w:rPr>
          <w:rStyle w:val="StyleBoldUnderline"/>
        </w:rPr>
        <w:t xml:space="preserve"> more </w:t>
      </w:r>
      <w:r w:rsidRPr="001B0C1B">
        <w:rPr>
          <w:rStyle w:val="StyleBoldUnderline"/>
          <w:highlight w:val="yellow"/>
        </w:rPr>
        <w:t>constrained by</w:t>
      </w:r>
      <w:r w:rsidRPr="001B0C1B">
        <w:rPr>
          <w:rStyle w:val="StyleBoldUnderline"/>
        </w:rPr>
        <w:t xml:space="preserve"> use-of-force </w:t>
      </w:r>
      <w:r w:rsidRPr="001B0C1B">
        <w:rPr>
          <w:rStyle w:val="StyleBoldUnderline"/>
          <w:highlight w:val="yellow"/>
        </w:rPr>
        <w:t>accountability</w:t>
      </w:r>
      <w:r w:rsidRPr="001B0C1B">
        <w:rPr>
          <w:rStyle w:val="StyleBoldUnderline"/>
        </w:rPr>
        <w:t xml:space="preserve"> </w:t>
      </w:r>
      <w:r w:rsidRPr="001B0C1B">
        <w:rPr>
          <w:rStyle w:val="StyleBoldUnderline"/>
          <w:highlight w:val="yellow"/>
        </w:rPr>
        <w:t>mechanisms</w:t>
      </w:r>
      <w:r w:rsidRPr="001B0C1B">
        <w:rPr>
          <w:rStyle w:val="StyleBoldUnderline"/>
        </w:rPr>
        <w:t>.</w:t>
      </w:r>
      <w:r w:rsidRPr="001B0C1B">
        <w:rPr>
          <w:sz w:val="16"/>
        </w:rPr>
        <w:t xml:space="preserve">  From a normative </w:t>
      </w:r>
      <w:r w:rsidRPr="00F540CB">
        <w:rPr>
          <w:sz w:val="16"/>
        </w:rPr>
        <w:t xml:space="preserve">perspective, </w:t>
      </w:r>
      <w:r w:rsidRPr="00F540CB">
        <w:rPr>
          <w:rStyle w:val="StyleBoldUnderline"/>
        </w:rPr>
        <w:t xml:space="preserve">the freedom of action that accountability avoidance facilitates represents the de facto </w:t>
      </w:r>
      <w:r w:rsidRPr="00F540CB">
        <w:rPr>
          <w:rStyle w:val="Emphasis"/>
          <w:b w:val="0"/>
        </w:rPr>
        <w:t xml:space="preserve">concentration of authority </w:t>
      </w:r>
      <w:r w:rsidRPr="00F540CB">
        <w:t>to use force</w:t>
      </w:r>
      <w:r w:rsidRPr="00F540CB">
        <w:rPr>
          <w:rStyle w:val="Emphasis"/>
          <w:b w:val="0"/>
        </w:rPr>
        <w:t xml:space="preserve"> in the Executive</w:t>
      </w:r>
      <w:r w:rsidRPr="00F540CB">
        <w:rPr>
          <w:rStyle w:val="StyleBoldUnderline"/>
        </w:rPr>
        <w:t xml:space="preserve"> Branch. </w:t>
      </w:r>
      <w:r w:rsidRPr="00F540CB">
        <w:rPr>
          <w:sz w:val="16"/>
        </w:rPr>
        <w:t>While some argue that such concentration of authority is necessary or even pragmatic in the current international environment, n213 it is anathema to the U.S. constit</w:t>
      </w:r>
      <w:r w:rsidRPr="001B0C1B">
        <w:rPr>
          <w:sz w:val="16"/>
        </w:rPr>
        <w:t xml:space="preserve">utional system. Indeed, </w:t>
      </w:r>
      <w:r w:rsidRPr="001B0C1B">
        <w:rPr>
          <w:rStyle w:val="StyleBoldUnderline"/>
        </w:rPr>
        <w:t>the founding generation's fear of foolhardy military adventurism is one reason for the Constitution's diffusion of use-of-force authority between Congress and the President</w:t>
      </w:r>
      <w:r w:rsidRPr="001B0C1B">
        <w:rPr>
          <w:sz w:val="16"/>
        </w:rPr>
        <w:t xml:space="preserve">. n214 That generation recognized that </w:t>
      </w:r>
      <w:r w:rsidRPr="001B0C1B">
        <w:rPr>
          <w:rStyle w:val="StyleBoldUnderline"/>
          <w:b/>
          <w:highlight w:val="yellow"/>
        </w:rPr>
        <w:t xml:space="preserve">a president </w:t>
      </w:r>
      <w:r w:rsidRPr="00F540CB">
        <w:rPr>
          <w:rStyle w:val="StyleBoldUnderline"/>
          <w:b/>
        </w:rPr>
        <w:t xml:space="preserve">vested </w:t>
      </w:r>
      <w:r w:rsidRPr="001B0C1B">
        <w:rPr>
          <w:rStyle w:val="StyleBoldUnderline"/>
          <w:b/>
          <w:highlight w:val="yellow"/>
        </w:rPr>
        <w:t xml:space="preserve">with an </w:t>
      </w:r>
      <w:r w:rsidRPr="00A10336">
        <w:rPr>
          <w:rStyle w:val="Emphasis"/>
          <w:b w:val="0"/>
          <w:highlight w:val="yellow"/>
        </w:rPr>
        <w:t>unconstrained</w:t>
      </w:r>
      <w:r w:rsidRPr="001B0C1B">
        <w:rPr>
          <w:rStyle w:val="StyleBoldUnderline"/>
          <w:b/>
          <w:highlight w:val="yellow"/>
        </w:rPr>
        <w:t xml:space="preserve"> ability</w:t>
      </w:r>
      <w:r w:rsidRPr="001B0C1B">
        <w:rPr>
          <w:rStyle w:val="StyleBoldUnderline"/>
          <w:b/>
        </w:rPr>
        <w:t xml:space="preserve"> to go to war </w:t>
      </w:r>
      <w:r w:rsidRPr="001B0C1B">
        <w:rPr>
          <w:rStyle w:val="StyleBoldUnderline"/>
          <w:b/>
          <w:highlight w:val="yellow"/>
        </w:rPr>
        <w:t xml:space="preserve">is </w:t>
      </w:r>
      <w:r w:rsidRPr="00A10336">
        <w:rPr>
          <w:rStyle w:val="Emphasis"/>
          <w:b w:val="0"/>
          <w:highlight w:val="yellow"/>
        </w:rPr>
        <w:t>more likely to lead the nation into war.</w:t>
      </w:r>
    </w:p>
    <w:p w14:paraId="50D2462F" w14:textId="4BC9B986" w:rsidR="00AB191B" w:rsidRPr="001B0C1B" w:rsidRDefault="00F540CB" w:rsidP="00AB191B">
      <w:pPr>
        <w:pStyle w:val="Heading4"/>
      </w:pPr>
      <w:r>
        <w:t>Spills over to Horn of Africa</w:t>
      </w:r>
    </w:p>
    <w:p w14:paraId="2DDB65CC" w14:textId="77777777" w:rsidR="00AB191B" w:rsidRDefault="00AB191B" w:rsidP="00AB191B">
      <w:r w:rsidRPr="001B0C1B">
        <w:rPr>
          <w:b/>
        </w:rPr>
        <w:t>Atarodi, 10</w:t>
      </w:r>
      <w:r w:rsidRPr="001B0C1B">
        <w:t xml:space="preserve"> – Swedish Defence Research Agency (Alexander, “</w:t>
      </w:r>
      <w:r w:rsidRPr="001B0C1B">
        <w:rPr>
          <w:szCs w:val="40"/>
        </w:rPr>
        <w:t xml:space="preserve">Yemen in Crisis – Consequences for the Horn of Africa,” </w:t>
      </w:r>
      <w:hyperlink r:id="rId44" w:history="1">
        <w:r w:rsidRPr="001B0C1B">
          <w:rPr>
            <w:rStyle w:val="Hyperlink"/>
          </w:rPr>
          <w:t>http://www.foi.se/upload/asia/FOI-R--2968--SE.pdf</w:t>
        </w:r>
      </w:hyperlink>
      <w:r w:rsidRPr="001B0C1B">
        <w:t>)</w:t>
      </w:r>
    </w:p>
    <w:p w14:paraId="089E6F6B" w14:textId="77777777" w:rsidR="00F540CB" w:rsidRPr="001B0C1B" w:rsidRDefault="00F540CB" w:rsidP="00AB191B"/>
    <w:p w14:paraId="54DD0C17" w14:textId="77777777" w:rsidR="00AB191B" w:rsidRPr="001B0C1B" w:rsidRDefault="00AB191B" w:rsidP="00AB191B">
      <w:pPr>
        <w:rPr>
          <w:sz w:val="14"/>
        </w:rPr>
      </w:pPr>
      <w:r w:rsidRPr="001B0C1B">
        <w:rPr>
          <w:sz w:val="14"/>
        </w:rPr>
        <w:t>Yemen will celebrate the 20</w:t>
      </w:r>
      <w:r w:rsidRPr="001B0C1B">
        <w:rPr>
          <w:sz w:val="14"/>
          <w:szCs w:val="14"/>
        </w:rPr>
        <w:t xml:space="preserve">th </w:t>
      </w:r>
      <w:r w:rsidRPr="001B0C1B">
        <w:rPr>
          <w:sz w:val="14"/>
        </w:rPr>
        <w:t xml:space="preserve">anniversary of national unification in 2010. But it will not be much of a celebration. Yemen, one of the world’s oldest civilizations, is experiencing severe difficulties and faces an uncertain future. Some of the problems are a violent Houthi rebel group in the north and increasing al-Qaeda activity. Furthermore, the country is the poorest in the Arab world as well as a haven for Islamic jihadists. These factors together have weakened Yemen and have resulted in a deteriorating security situation in the country. Currently Yemen is having myriad serious security problems such as arms- and human trafficking, piracy and terrorist activities. These are consequences of poor state control over Yemeni territory. Furthermore, deteriorating economic development has transformed the Yemeni economy into a war economy where different entrepreneurs are seeking to enrich themselves through illegal activities. This report, written during January and February 2010, will discuss some of the urgent issues facing the country. There are a couple of conclusions drawn from this report. One is that </w:t>
      </w:r>
      <w:r w:rsidRPr="001B0C1B">
        <w:rPr>
          <w:u w:val="single"/>
        </w:rPr>
        <w:t xml:space="preserve">Yemen is not to be considered a failed state, at least not for now. However, </w:t>
      </w:r>
      <w:r w:rsidRPr="001B0C1B">
        <w:rPr>
          <w:highlight w:val="yellow"/>
          <w:u w:val="single"/>
        </w:rPr>
        <w:t>the health of the Yemeni</w:t>
      </w:r>
      <w:r w:rsidRPr="001B0C1B">
        <w:rPr>
          <w:u w:val="single"/>
        </w:rPr>
        <w:t xml:space="preserve"> political, social and economic </w:t>
      </w:r>
      <w:r w:rsidRPr="001B0C1B">
        <w:rPr>
          <w:highlight w:val="yellow"/>
          <w:u w:val="single"/>
        </w:rPr>
        <w:t>system</w:t>
      </w:r>
      <w:r w:rsidRPr="001B0C1B">
        <w:rPr>
          <w:u w:val="single"/>
        </w:rPr>
        <w:t>s</w:t>
      </w:r>
      <w:r w:rsidRPr="001B0C1B">
        <w:rPr>
          <w:highlight w:val="yellow"/>
          <w:u w:val="single"/>
        </w:rPr>
        <w:t xml:space="preserve"> is getting</w:t>
      </w:r>
      <w:r w:rsidRPr="001B0C1B">
        <w:rPr>
          <w:u w:val="single"/>
        </w:rPr>
        <w:t xml:space="preserve"> continuously </w:t>
      </w:r>
      <w:r w:rsidRPr="001B0C1B">
        <w:rPr>
          <w:highlight w:val="yellow"/>
          <w:u w:val="single"/>
        </w:rPr>
        <w:t>worse</w:t>
      </w:r>
      <w:r w:rsidRPr="001B0C1B">
        <w:rPr>
          <w:u w:val="single"/>
        </w:rPr>
        <w:t xml:space="preserve">. </w:t>
      </w:r>
      <w:r w:rsidRPr="001B0C1B">
        <w:rPr>
          <w:highlight w:val="yellow"/>
          <w:u w:val="single"/>
        </w:rPr>
        <w:t>If this trend is not reversed</w:t>
      </w:r>
      <w:r w:rsidRPr="001B0C1B">
        <w:rPr>
          <w:sz w:val="14"/>
        </w:rPr>
        <w:t xml:space="preserve"> in the near future, </w:t>
      </w:r>
      <w:r w:rsidRPr="001B0C1B">
        <w:rPr>
          <w:highlight w:val="yellow"/>
          <w:u w:val="single"/>
        </w:rPr>
        <w:t>the country is likely to follow the same path as Somalia</w:t>
      </w:r>
      <w:r w:rsidRPr="001B0C1B">
        <w:rPr>
          <w:u w:val="single"/>
        </w:rPr>
        <w:t xml:space="preserve">, located just a short distance away across the Mandab Strait. If this happens, </w:t>
      </w:r>
      <w:r w:rsidRPr="001B0C1B">
        <w:rPr>
          <w:highlight w:val="yellow"/>
          <w:u w:val="single"/>
        </w:rPr>
        <w:t xml:space="preserve">it will lead to further </w:t>
      </w:r>
      <w:r w:rsidRPr="00A10336">
        <w:rPr>
          <w:rStyle w:val="Emphasis"/>
          <w:b w:val="0"/>
          <w:highlight w:val="yellow"/>
        </w:rPr>
        <w:t>instability</w:t>
      </w:r>
      <w:r w:rsidRPr="001B0C1B">
        <w:rPr>
          <w:highlight w:val="yellow"/>
          <w:u w:val="single"/>
        </w:rPr>
        <w:t xml:space="preserve"> and strengthening of</w:t>
      </w:r>
      <w:r w:rsidRPr="001B0C1B">
        <w:rPr>
          <w:u w:val="single"/>
        </w:rPr>
        <w:t xml:space="preserve"> illegal and </w:t>
      </w:r>
      <w:r w:rsidRPr="001B0C1B">
        <w:rPr>
          <w:highlight w:val="yellow"/>
          <w:u w:val="single"/>
        </w:rPr>
        <w:t>terrorist</w:t>
      </w:r>
      <w:r w:rsidRPr="001B0C1B">
        <w:rPr>
          <w:u w:val="single"/>
        </w:rPr>
        <w:t xml:space="preserve"> </w:t>
      </w:r>
      <w:r w:rsidRPr="001B0C1B">
        <w:rPr>
          <w:highlight w:val="yellow"/>
          <w:u w:val="single"/>
        </w:rPr>
        <w:t>activities with enormous consequences for the Horn of Africa</w:t>
      </w:r>
      <w:r w:rsidRPr="001B0C1B">
        <w:rPr>
          <w:u w:val="single"/>
        </w:rPr>
        <w:t xml:space="preserve"> countries. </w:t>
      </w:r>
      <w:r w:rsidRPr="001B0C1B">
        <w:rPr>
          <w:sz w:val="14"/>
        </w:rPr>
        <w:t>Another conclusion is that Yemen needs international support (political and economical) to combat the political crisis in the country, to combat the widespread poverty and to promote economic development to improve the lives of the rapidly growing population.</w:t>
      </w:r>
    </w:p>
    <w:p w14:paraId="3F25A50C" w14:textId="77777777" w:rsidR="00AB191B" w:rsidRDefault="00AB191B" w:rsidP="00AB191B">
      <w:pPr>
        <w:pStyle w:val="NormalWeb"/>
        <w:spacing w:before="0" w:beforeAutospacing="0" w:after="0" w:afterAutospacing="0"/>
        <w:rPr>
          <w:rStyle w:val="Strong"/>
          <w:sz w:val="18"/>
          <w:szCs w:val="18"/>
          <w:shd w:val="clear" w:color="auto" w:fill="FFFFFF"/>
        </w:rPr>
      </w:pPr>
    </w:p>
    <w:p w14:paraId="0AE3AC5F" w14:textId="4C723A88" w:rsidR="00D4420A" w:rsidRPr="00D4420A" w:rsidRDefault="00D4420A" w:rsidP="00D4420A">
      <w:pPr>
        <w:pStyle w:val="Heading4"/>
      </w:pPr>
      <w:r w:rsidRPr="00D4420A">
        <w:t xml:space="preserve">The impact is </w:t>
      </w:r>
      <w:r w:rsidR="001676E7">
        <w:t xml:space="preserve">global conflict </w:t>
      </w:r>
    </w:p>
    <w:p w14:paraId="175326BA" w14:textId="77777777" w:rsidR="00AB191B" w:rsidRPr="001B0C1B" w:rsidRDefault="00AB191B" w:rsidP="00AB191B">
      <w:r w:rsidRPr="001B0C1B">
        <w:rPr>
          <w:b/>
        </w:rPr>
        <w:t>Hedberg, 10</w:t>
      </w:r>
      <w:r w:rsidRPr="001B0C1B">
        <w:t xml:space="preserve"> – Lt Col, US Navy, paper submitted in fulfillment of a MASTER OF ARTS IN SECURITY STUDIES (MIDDLE EAST, SOUTH ASIA, SUB-SAHARAN AFRICA) at the Naval Postgraduate School (Nicholas, “THE EXPLOITATION OF A WEAK STATE: AL-QAEDA IN THE ARABIAN PENINSULA IN YEMEN,” June, </w:t>
      </w:r>
      <w:hyperlink r:id="rId45" w:history="1">
        <w:r w:rsidRPr="001B0C1B">
          <w:rPr>
            <w:rStyle w:val="Hyperlink"/>
          </w:rPr>
          <w:t>http://www.dtic.mil/cgi-bin/GetTRDoc?AD=ADA524655&amp;Location=U2&amp;doc=GetTRDoc.pdf</w:t>
        </w:r>
      </w:hyperlink>
      <w:r w:rsidRPr="001B0C1B">
        <w:t>)</w:t>
      </w:r>
    </w:p>
    <w:p w14:paraId="6C016C0F" w14:textId="77777777" w:rsidR="00AB191B" w:rsidRPr="001B0C1B" w:rsidRDefault="00AB191B" w:rsidP="00AB191B">
      <w:pPr>
        <w:rPr>
          <w:szCs w:val="18"/>
        </w:rPr>
      </w:pPr>
    </w:p>
    <w:p w14:paraId="0D9B6806" w14:textId="77777777" w:rsidR="00AB191B" w:rsidRPr="001B0C1B" w:rsidRDefault="00AB191B" w:rsidP="00AB191B">
      <w:pPr>
        <w:rPr>
          <w:sz w:val="16"/>
          <w:szCs w:val="24"/>
        </w:rPr>
      </w:pPr>
      <w:r w:rsidRPr="001B0C1B">
        <w:rPr>
          <w:sz w:val="16"/>
          <w:szCs w:val="24"/>
        </w:rPr>
        <w:t xml:space="preserve">This chapter will address three major reasons why AQAP has come to the forefront of al-Qaeda in the Persian Gulf. At the heart of the problem is the fact that Yemen is a weak state and is unable to provide many basic social services to its populace, while at the same time, is either unwilling or unable to control the whole extent of its territory. </w:t>
      </w:r>
      <w:r w:rsidRPr="001B0C1B">
        <w:rPr>
          <w:szCs w:val="24"/>
          <w:highlight w:val="yellow"/>
          <w:u w:val="single"/>
        </w:rPr>
        <w:t>The importance of Yemen</w:t>
      </w:r>
      <w:r w:rsidRPr="001B0C1B">
        <w:rPr>
          <w:szCs w:val="24"/>
          <w:u w:val="single"/>
        </w:rPr>
        <w:t xml:space="preserve"> in the fight against global terrorism </w:t>
      </w:r>
      <w:r w:rsidRPr="001B0C1B">
        <w:rPr>
          <w:szCs w:val="24"/>
          <w:highlight w:val="yellow"/>
          <w:u w:val="single"/>
        </w:rPr>
        <w:t>cannot be underestimated as “Yemen</w:t>
      </w:r>
      <w:r w:rsidRPr="001B0C1B">
        <w:rPr>
          <w:szCs w:val="24"/>
          <w:u w:val="single"/>
        </w:rPr>
        <w:t xml:space="preserve"> has contributed fighters to all three generations of the global jihad,” and </w:t>
      </w:r>
      <w:r w:rsidRPr="001B0C1B">
        <w:rPr>
          <w:szCs w:val="24"/>
          <w:highlight w:val="yellow"/>
          <w:u w:val="single"/>
        </w:rPr>
        <w:t>could</w:t>
      </w:r>
      <w:r w:rsidRPr="001B0C1B">
        <w:rPr>
          <w:szCs w:val="24"/>
          <w:u w:val="single"/>
        </w:rPr>
        <w:t xml:space="preserve"> soon </w:t>
      </w:r>
      <w:r w:rsidRPr="001B0C1B">
        <w:rPr>
          <w:szCs w:val="24"/>
          <w:highlight w:val="yellow"/>
          <w:u w:val="single"/>
        </w:rPr>
        <w:t>become the next staging point for</w:t>
      </w:r>
      <w:r w:rsidRPr="001B0C1B">
        <w:rPr>
          <w:szCs w:val="24"/>
          <w:u w:val="single"/>
        </w:rPr>
        <w:t xml:space="preserve"> all major </w:t>
      </w:r>
      <w:r w:rsidRPr="001B0C1B">
        <w:rPr>
          <w:szCs w:val="24"/>
          <w:highlight w:val="yellow"/>
          <w:u w:val="single"/>
        </w:rPr>
        <w:t>operations against</w:t>
      </w:r>
      <w:r w:rsidRPr="001B0C1B">
        <w:rPr>
          <w:szCs w:val="24"/>
          <w:u w:val="single"/>
        </w:rPr>
        <w:t xml:space="preserve"> </w:t>
      </w:r>
      <w:r w:rsidRPr="001B0C1B">
        <w:rPr>
          <w:szCs w:val="24"/>
          <w:highlight w:val="yellow"/>
          <w:u w:val="single"/>
        </w:rPr>
        <w:t>the West</w:t>
      </w:r>
      <w:r w:rsidRPr="001B0C1B">
        <w:rPr>
          <w:sz w:val="16"/>
          <w:szCs w:val="24"/>
        </w:rPr>
        <w:t>.</w:t>
      </w:r>
      <w:r w:rsidRPr="001B0C1B">
        <w:rPr>
          <w:sz w:val="16"/>
          <w:szCs w:val="18"/>
        </w:rPr>
        <w:t xml:space="preserve">170 </w:t>
      </w:r>
      <w:r w:rsidRPr="001B0C1B">
        <w:rPr>
          <w:sz w:val="16"/>
          <w:szCs w:val="24"/>
        </w:rPr>
        <w:t xml:space="preserve">The United States cannot and should not try to solve this problem alone. The </w:t>
      </w:r>
      <w:r w:rsidRPr="001B0C1B">
        <w:rPr>
          <w:sz w:val="16"/>
          <w:szCs w:val="24"/>
        </w:rPr>
        <w:lastRenderedPageBreak/>
        <w:t>problem of terrorism in Yemen is an international threat that needs to be addressed by the leading powers in the world and, most importantly, by the Gulf Cooperation Council (GCC) countries. By studying the conditions that make Yemen a weak state, we can determine how to strengthen the state so that it can provide basic services to the majority of its people and eliminate the conditions that allow AQAP to recruit, train, and operate within Yemen.</w:t>
      </w:r>
    </w:p>
    <w:p w14:paraId="1DF2694D" w14:textId="77777777" w:rsidR="00AB191B" w:rsidRPr="001B0C1B" w:rsidRDefault="00AB191B" w:rsidP="00AB191B">
      <w:r w:rsidRPr="001B0C1B">
        <w:t>A. PROBLEMS WITH WEAK STATES</w:t>
      </w:r>
    </w:p>
    <w:p w14:paraId="77BE6E82" w14:textId="77777777" w:rsidR="00AB191B" w:rsidRPr="001B0C1B" w:rsidRDefault="00AB191B" w:rsidP="00AB191B">
      <w:pPr>
        <w:rPr>
          <w:sz w:val="16"/>
          <w:szCs w:val="24"/>
        </w:rPr>
      </w:pPr>
      <w:r w:rsidRPr="001B0C1B">
        <w:rPr>
          <w:sz w:val="16"/>
          <w:szCs w:val="24"/>
        </w:rPr>
        <w:t>Today, the United States is the world’s sole remaining superpower, and we no longer fear the threat from militaries of other world powers, but “rather transnational threats emanating from the world’s most poorly governed countries.”</w:t>
      </w:r>
      <w:r w:rsidRPr="001B0C1B">
        <w:rPr>
          <w:sz w:val="16"/>
          <w:szCs w:val="18"/>
        </w:rPr>
        <w:t xml:space="preserve">171 </w:t>
      </w:r>
      <w:r w:rsidRPr="001B0C1B">
        <w:rPr>
          <w:sz w:val="16"/>
          <w:szCs w:val="24"/>
        </w:rPr>
        <w:t>Tremendous attention has been given to weak and failing states in recent years because of their role in transnational terrorism. Weak and failing states, like Sudan and Afghanistan, have both harbored Osama bin Laden and his al-Qaeda leadership in the last two decades. From these locations, al-Qaeda has been able to conduct terrorist operations that have killed thousands of innocent people from the Middle East to Africa to the United States. Prior to 11 September 2001, policymakers viewed failing states strictly through a humanitarian lens, but this has changed and the leadership has been convinced that America is now more threatened by failing states than it is by conquering ones.</w:t>
      </w:r>
      <w:r w:rsidRPr="001B0C1B">
        <w:rPr>
          <w:sz w:val="16"/>
          <w:szCs w:val="18"/>
        </w:rPr>
        <w:t xml:space="preserve">172 </w:t>
      </w:r>
      <w:r w:rsidRPr="001B0C1B">
        <w:rPr>
          <w:sz w:val="16"/>
          <w:szCs w:val="24"/>
        </w:rPr>
        <w:t xml:space="preserve">Lately, </w:t>
      </w:r>
      <w:r w:rsidRPr="001B0C1B">
        <w:rPr>
          <w:szCs w:val="24"/>
          <w:u w:val="single"/>
        </w:rPr>
        <w:t>weak and failing states have caused more worry and “anxiety about the spread of violent Islamic extremism and staging of terrorist attacks from ungoverned areas of such states has entered U.S. strategic thinking.”</w:t>
      </w:r>
      <w:r w:rsidRPr="001B0C1B">
        <w:rPr>
          <w:sz w:val="16"/>
          <w:szCs w:val="18"/>
        </w:rPr>
        <w:t xml:space="preserve">173 </w:t>
      </w:r>
      <w:r w:rsidRPr="001B0C1B">
        <w:rPr>
          <w:sz w:val="16"/>
          <w:szCs w:val="24"/>
        </w:rPr>
        <w:t>For the United States to combat the threat of weak and failing states such as Yemen, it must first understand the characteristics of weak states and why they are unable to provide the proper authority to thwart the threat of transnational terrorism.</w:t>
      </w:r>
    </w:p>
    <w:p w14:paraId="5FA272A0" w14:textId="77777777" w:rsidR="00AB191B" w:rsidRPr="001B0C1B" w:rsidRDefault="00AB191B" w:rsidP="00AB191B">
      <w:pPr>
        <w:rPr>
          <w:sz w:val="16"/>
          <w:szCs w:val="24"/>
        </w:rPr>
      </w:pPr>
      <w:r w:rsidRPr="001B0C1B">
        <w:rPr>
          <w:sz w:val="16"/>
          <w:szCs w:val="24"/>
        </w:rPr>
        <w:t>Though attention to weak and failing states has increased, there is no universal definition or agreement on the number of these states in the world today. Failed states are commonly defined as those with the inability to achieve the characteristics described by Max Weber in his definition of a state. Failed states cannot “project or assert authority within their own borders, making them particularly susceptible to internal violence. They are often characterized by deteriorating living standards, corruption, a marked lack of civil society, and fewer services.”</w:t>
      </w:r>
      <w:r w:rsidRPr="001B0C1B">
        <w:rPr>
          <w:sz w:val="16"/>
          <w:szCs w:val="18"/>
        </w:rPr>
        <w:t xml:space="preserve">174 </w:t>
      </w:r>
      <w:r w:rsidRPr="001B0C1B">
        <w:rPr>
          <w:sz w:val="16"/>
          <w:szCs w:val="24"/>
        </w:rPr>
        <w:t>Terrorist groups are able to flourish in states that fall in this category because the state cannot or will not challenge the terrorist group. It can also be argued that weak states can pose just as much danger as failed states, as they have many of the same deficiencies. In most instances of weak and failing states, the state just does not have the capabilities to assert effective control over the entirety of its territory and this provides an ungoverned space where terrorist organizations can recruit, train, and conduct operations successfully.</w:t>
      </w:r>
    </w:p>
    <w:p w14:paraId="761458A3" w14:textId="77777777" w:rsidR="00AB191B" w:rsidRPr="001B0C1B" w:rsidRDefault="00AB191B" w:rsidP="00AB191B">
      <w:pPr>
        <w:rPr>
          <w:sz w:val="16"/>
          <w:szCs w:val="24"/>
        </w:rPr>
      </w:pPr>
      <w:r w:rsidRPr="001B0C1B">
        <w:rPr>
          <w:sz w:val="16"/>
          <w:szCs w:val="24"/>
        </w:rPr>
        <w:t>There is no consensus on how many weak and failing states there are in the world today. The Commission on Weak States and U.S. National Security estimates that there are between 50 and 60; the United Kingdom’s Department for International Development classifies 46 nations as “fragile,” and the World Bank treats 30 countries in its LowIncome Under Stress program.</w:t>
      </w:r>
      <w:r w:rsidRPr="001B0C1B">
        <w:rPr>
          <w:sz w:val="16"/>
          <w:szCs w:val="18"/>
        </w:rPr>
        <w:t xml:space="preserve">175 </w:t>
      </w:r>
      <w:r w:rsidRPr="001B0C1B">
        <w:rPr>
          <w:sz w:val="16"/>
          <w:szCs w:val="24"/>
        </w:rPr>
        <w:t xml:space="preserve">The discrepancy in estimates shows the differences each have in defining weak and failing states, but what can be agreed upon is the fact that these states are major cause for concern because they can create a host of problems for the rest of the world. </w:t>
      </w:r>
      <w:r w:rsidRPr="001B0C1B">
        <w:rPr>
          <w:szCs w:val="24"/>
          <w:highlight w:val="yellow"/>
          <w:u w:val="single"/>
        </w:rPr>
        <w:t>Weak</w:t>
      </w:r>
      <w:r w:rsidRPr="001B0C1B">
        <w:rPr>
          <w:szCs w:val="24"/>
          <w:u w:val="single"/>
        </w:rPr>
        <w:t xml:space="preserve"> and failing </w:t>
      </w:r>
      <w:r w:rsidRPr="001B0C1B">
        <w:rPr>
          <w:szCs w:val="24"/>
          <w:highlight w:val="yellow"/>
          <w:u w:val="single"/>
        </w:rPr>
        <w:t>states create pockets</w:t>
      </w:r>
      <w:r w:rsidRPr="001B0C1B">
        <w:rPr>
          <w:szCs w:val="24"/>
          <w:u w:val="single"/>
        </w:rPr>
        <w:t xml:space="preserve"> </w:t>
      </w:r>
      <w:r w:rsidRPr="001B0C1B">
        <w:rPr>
          <w:szCs w:val="24"/>
          <w:highlight w:val="yellow"/>
          <w:u w:val="single"/>
        </w:rPr>
        <w:t>that are susceptible to terrorism</w:t>
      </w:r>
      <w:r w:rsidRPr="001B0C1B">
        <w:rPr>
          <w:szCs w:val="24"/>
          <w:u w:val="single"/>
        </w:rPr>
        <w:t xml:space="preserve">, WMD </w:t>
      </w:r>
      <w:r w:rsidRPr="001B0C1B">
        <w:rPr>
          <w:szCs w:val="24"/>
          <w:highlight w:val="yellow"/>
          <w:u w:val="single"/>
        </w:rPr>
        <w:t>prolif</w:t>
      </w:r>
      <w:r w:rsidRPr="001B0C1B">
        <w:rPr>
          <w:szCs w:val="24"/>
          <w:u w:val="single"/>
        </w:rPr>
        <w:t xml:space="preserve">eration, crime, </w:t>
      </w:r>
      <w:r w:rsidRPr="001B0C1B">
        <w:rPr>
          <w:szCs w:val="24"/>
          <w:highlight w:val="yellow"/>
          <w:u w:val="single"/>
        </w:rPr>
        <w:t>disease</w:t>
      </w:r>
      <w:r w:rsidRPr="001B0C1B">
        <w:rPr>
          <w:szCs w:val="24"/>
          <w:u w:val="single"/>
        </w:rPr>
        <w:t xml:space="preserve">, energy insecurity, </w:t>
      </w:r>
      <w:r w:rsidRPr="001B0C1B">
        <w:rPr>
          <w:szCs w:val="24"/>
          <w:highlight w:val="yellow"/>
          <w:u w:val="single"/>
        </w:rPr>
        <w:t xml:space="preserve">and </w:t>
      </w:r>
      <w:r w:rsidRPr="001B0C1B">
        <w:rPr>
          <w:szCs w:val="24"/>
          <w:u w:val="single"/>
        </w:rPr>
        <w:t xml:space="preserve">regional </w:t>
      </w:r>
      <w:r w:rsidRPr="001B0C1B">
        <w:rPr>
          <w:szCs w:val="24"/>
          <w:highlight w:val="yellow"/>
          <w:u w:val="single"/>
        </w:rPr>
        <w:t>instability</w:t>
      </w:r>
      <w:r w:rsidRPr="001B0C1B">
        <w:rPr>
          <w:sz w:val="16"/>
          <w:szCs w:val="24"/>
        </w:rPr>
        <w:t>.</w:t>
      </w:r>
      <w:r w:rsidRPr="001B0C1B">
        <w:rPr>
          <w:sz w:val="16"/>
          <w:szCs w:val="18"/>
        </w:rPr>
        <w:t xml:space="preserve">176 </w:t>
      </w:r>
      <w:r w:rsidRPr="001B0C1B">
        <w:rPr>
          <w:sz w:val="16"/>
          <w:szCs w:val="24"/>
        </w:rPr>
        <w:t xml:space="preserve">Each of these problems is not solely the problem of the individual state, but also threatens the security of the rest of the world. </w:t>
      </w:r>
      <w:r w:rsidRPr="001B0C1B">
        <w:rPr>
          <w:szCs w:val="24"/>
          <w:u w:val="single"/>
        </w:rPr>
        <w:t xml:space="preserve">Weak and failing states provide bases for transnational criminal enterprises involved in the production, transit, or trafficking of drugs, weapons, and guns. </w:t>
      </w:r>
      <w:r w:rsidRPr="001B0C1B">
        <w:rPr>
          <w:szCs w:val="24"/>
          <w:highlight w:val="yellow"/>
          <w:u w:val="single"/>
        </w:rPr>
        <w:t>They serve as</w:t>
      </w:r>
      <w:r w:rsidRPr="001B0C1B">
        <w:rPr>
          <w:szCs w:val="24"/>
          <w:u w:val="single"/>
        </w:rPr>
        <w:t xml:space="preserve"> important </w:t>
      </w:r>
      <w:r w:rsidRPr="001B0C1B">
        <w:rPr>
          <w:szCs w:val="24"/>
          <w:highlight w:val="yellow"/>
          <w:u w:val="single"/>
        </w:rPr>
        <w:t>breeding grounds for new diseases and, because they lack the capacity to respond</w:t>
      </w:r>
      <w:r w:rsidRPr="001B0C1B">
        <w:rPr>
          <w:szCs w:val="24"/>
          <w:u w:val="single"/>
        </w:rPr>
        <w:t xml:space="preserve"> to the pandemic, </w:t>
      </w:r>
      <w:r w:rsidRPr="001B0C1B">
        <w:rPr>
          <w:szCs w:val="24"/>
          <w:highlight w:val="yellow"/>
          <w:u w:val="single"/>
          <w:bdr w:val="single" w:sz="4" w:space="0" w:color="auto"/>
        </w:rPr>
        <w:t>endanger the rest of</w:t>
      </w:r>
      <w:r w:rsidRPr="001B0C1B">
        <w:rPr>
          <w:szCs w:val="24"/>
          <w:u w:val="single"/>
          <w:bdr w:val="single" w:sz="4" w:space="0" w:color="auto"/>
        </w:rPr>
        <w:t xml:space="preserve"> </w:t>
      </w:r>
      <w:r w:rsidRPr="001B0C1B">
        <w:rPr>
          <w:szCs w:val="24"/>
          <w:highlight w:val="yellow"/>
          <w:u w:val="single"/>
          <w:bdr w:val="single" w:sz="4" w:space="0" w:color="auto"/>
        </w:rPr>
        <w:t>the world</w:t>
      </w:r>
      <w:r w:rsidRPr="001B0C1B">
        <w:rPr>
          <w:szCs w:val="24"/>
          <w:u w:val="single"/>
        </w:rPr>
        <w:t xml:space="preserve">. Weak and failing states endanger energy security because reliance on these states increases the risk of interruption of supplies. These weak states also threaten the stability of the entire region as their </w:t>
      </w:r>
      <w:r w:rsidRPr="001B0C1B">
        <w:rPr>
          <w:szCs w:val="24"/>
          <w:highlight w:val="yellow"/>
          <w:u w:val="single"/>
        </w:rPr>
        <w:t>conflicts can</w:t>
      </w:r>
      <w:r w:rsidRPr="001B0C1B">
        <w:rPr>
          <w:szCs w:val="24"/>
          <w:u w:val="single"/>
        </w:rPr>
        <w:t xml:space="preserve"> often </w:t>
      </w:r>
      <w:r w:rsidRPr="001B0C1B">
        <w:rPr>
          <w:szCs w:val="24"/>
          <w:highlight w:val="yellow"/>
          <w:u w:val="single"/>
        </w:rPr>
        <w:t>spill into neighboring</w:t>
      </w:r>
      <w:r w:rsidRPr="001B0C1B">
        <w:rPr>
          <w:szCs w:val="24"/>
          <w:u w:val="single"/>
        </w:rPr>
        <w:t xml:space="preserve"> </w:t>
      </w:r>
      <w:r w:rsidRPr="001B0C1B">
        <w:rPr>
          <w:szCs w:val="24"/>
          <w:highlight w:val="yellow"/>
          <w:u w:val="single"/>
        </w:rPr>
        <w:t>countries or induce external intervention</w:t>
      </w:r>
      <w:r w:rsidRPr="001B0C1B">
        <w:rPr>
          <w:szCs w:val="24"/>
          <w:u w:val="single"/>
        </w:rPr>
        <w:t>.</w:t>
      </w:r>
      <w:r w:rsidRPr="001B0C1B">
        <w:rPr>
          <w:sz w:val="16"/>
          <w:szCs w:val="18"/>
        </w:rPr>
        <w:t xml:space="preserve">177 </w:t>
      </w:r>
      <w:r w:rsidRPr="001B0C1B">
        <w:rPr>
          <w:sz w:val="16"/>
          <w:szCs w:val="24"/>
        </w:rPr>
        <w:t>Although there is a range of problems that weak and failing states can cause for the rest of the world, none may be greater to the West than the threat of transnational terrorism.</w:t>
      </w:r>
    </w:p>
    <w:p w14:paraId="0599505E" w14:textId="77777777" w:rsidR="00AB191B" w:rsidRPr="001B0C1B" w:rsidRDefault="00AB191B" w:rsidP="00AB191B">
      <w:pPr>
        <w:rPr>
          <w:sz w:val="16"/>
          <w:szCs w:val="24"/>
        </w:rPr>
      </w:pPr>
      <w:r w:rsidRPr="001B0C1B">
        <w:rPr>
          <w:szCs w:val="24"/>
          <w:highlight w:val="yellow"/>
          <w:u w:val="single"/>
        </w:rPr>
        <w:t xml:space="preserve">There may not be a </w:t>
      </w:r>
      <w:r w:rsidRPr="00A10336">
        <w:rPr>
          <w:rStyle w:val="Emphasis"/>
          <w:b w:val="0"/>
          <w:highlight w:val="yellow"/>
        </w:rPr>
        <w:t>better example</w:t>
      </w:r>
      <w:r w:rsidRPr="001B0C1B">
        <w:rPr>
          <w:szCs w:val="24"/>
          <w:u w:val="single"/>
        </w:rPr>
        <w:t xml:space="preserve"> of a weak state today </w:t>
      </w:r>
      <w:r w:rsidRPr="001B0C1B">
        <w:rPr>
          <w:szCs w:val="24"/>
          <w:highlight w:val="yellow"/>
          <w:u w:val="single"/>
        </w:rPr>
        <w:t>than Yemen</w:t>
      </w:r>
      <w:r w:rsidRPr="001B0C1B">
        <w:rPr>
          <w:sz w:val="16"/>
          <w:szCs w:val="24"/>
        </w:rPr>
        <w:t>. The Yemeni government faces a myriad of challenges that consume a tremendous amount of their resources, which prevent them from being able to effectively govern the whole of their territory. A nation-state exists to deliver political goods including, security, education, health services, economic opportunity, and environmental surveillance to its citizens.</w:t>
      </w:r>
      <w:r w:rsidRPr="001B0C1B">
        <w:rPr>
          <w:sz w:val="16"/>
          <w:szCs w:val="18"/>
        </w:rPr>
        <w:t xml:space="preserve">178 </w:t>
      </w:r>
      <w:r w:rsidRPr="001B0C1B">
        <w:rPr>
          <w:sz w:val="16"/>
          <w:szCs w:val="24"/>
        </w:rPr>
        <w:t xml:space="preserve">As discussed in Chapter IV, the Yemeni government is unable to provide many of the political goods that a state is supposed to provide for its people. The Yemeni economy is failing, unemployment rates are very high, the state is running out of water, there are not enough publicly run schools to support the population, malnutrition numbers are staggering, and the state is in the middle of fighting two separate conflicts against the Houthis in the north and secessionists in the south. </w:t>
      </w:r>
      <w:r w:rsidRPr="001B0C1B">
        <w:rPr>
          <w:szCs w:val="24"/>
          <w:u w:val="single"/>
        </w:rPr>
        <w:t>This inability of the Yemeni government to govern effectively has produced a sense of illegitimacy that AQAP is using to help garner support in the country</w:t>
      </w:r>
      <w:r w:rsidRPr="001B0C1B">
        <w:rPr>
          <w:sz w:val="16"/>
          <w:szCs w:val="24"/>
        </w:rPr>
        <w:t>. Organizations such as AQAP</w:t>
      </w:r>
    </w:p>
    <w:p w14:paraId="65ACD008" w14:textId="77777777" w:rsidR="00AB191B" w:rsidRPr="001B0C1B" w:rsidRDefault="00AB191B" w:rsidP="00AB191B">
      <w:pPr>
        <w:rPr>
          <w:sz w:val="16"/>
          <w:szCs w:val="18"/>
        </w:rPr>
      </w:pPr>
      <w:r w:rsidRPr="001B0C1B">
        <w:rPr>
          <w:sz w:val="16"/>
          <w:szCs w:val="24"/>
        </w:rPr>
        <w:t>Are eager to step in and fill a void when the government is unable to provide its citizens with essential services. When such groups provide health, education, and protection services instead of or better than the government, they gain legitimacy, respect, and authority in the eyes of the public.</w:t>
      </w:r>
      <w:r w:rsidRPr="001B0C1B">
        <w:rPr>
          <w:sz w:val="16"/>
          <w:szCs w:val="18"/>
        </w:rPr>
        <w:t>179</w:t>
      </w:r>
    </w:p>
    <w:p w14:paraId="31B5B15A" w14:textId="77777777" w:rsidR="00AB191B" w:rsidRPr="001B0C1B" w:rsidRDefault="00AB191B" w:rsidP="00AB191B">
      <w:pPr>
        <w:rPr>
          <w:sz w:val="16"/>
          <w:szCs w:val="24"/>
        </w:rPr>
      </w:pPr>
      <w:r w:rsidRPr="001B0C1B">
        <w:rPr>
          <w:sz w:val="16"/>
          <w:szCs w:val="24"/>
        </w:rPr>
        <w:t>Groups such Hizbullah in Lebanon, and Hamas in Gaza, have been successful in providing these essential services in the past and it has helped lead to their popularity in other areas. AQAP may not be as popular in Yemen as Hizbullah and Hamas are in their respective countries, but they are building strong relationships with the powerful Yemeni tribes who control large amounts of territory within Yemen.</w:t>
      </w:r>
    </w:p>
    <w:p w14:paraId="2261997F" w14:textId="77777777" w:rsidR="00AB191B" w:rsidRPr="001B0C1B" w:rsidRDefault="00AB191B" w:rsidP="00AB191B">
      <w:pPr>
        <w:rPr>
          <w:sz w:val="16"/>
          <w:szCs w:val="24"/>
        </w:rPr>
      </w:pPr>
      <w:r w:rsidRPr="001B0C1B">
        <w:rPr>
          <w:sz w:val="16"/>
          <w:szCs w:val="24"/>
        </w:rPr>
        <w:t xml:space="preserve">Whereas it can be argued that violence is one of the outcomes of an organization in response “to an attempt to crush Islamic activism through broad repressive measures that leave few alternatives,” this study maintains that </w:t>
      </w:r>
      <w:r w:rsidRPr="001B0C1B">
        <w:rPr>
          <w:szCs w:val="24"/>
          <w:u w:val="single"/>
        </w:rPr>
        <w:t>Yemen’s inability to provide proper goods and services allowed an already violent organization, AQAP, to recruit amongst a disgruntled population</w:t>
      </w:r>
      <w:r w:rsidRPr="001B0C1B">
        <w:rPr>
          <w:sz w:val="16"/>
          <w:szCs w:val="24"/>
        </w:rPr>
        <w:t>.</w:t>
      </w:r>
      <w:r w:rsidRPr="001B0C1B">
        <w:rPr>
          <w:sz w:val="16"/>
          <w:szCs w:val="18"/>
        </w:rPr>
        <w:t xml:space="preserve">180 </w:t>
      </w:r>
      <w:r w:rsidRPr="001B0C1B">
        <w:rPr>
          <w:szCs w:val="24"/>
          <w:u w:val="single"/>
        </w:rPr>
        <w:t xml:space="preserve">The Yemeni state is going to continue to weaken as the economy </w:t>
      </w:r>
      <w:r w:rsidRPr="001B0C1B">
        <w:rPr>
          <w:szCs w:val="24"/>
          <w:u w:val="single"/>
        </w:rPr>
        <w:lastRenderedPageBreak/>
        <w:t>worsens and what resources it has continue to go to combating the Houthis and southern secessionists. Its ability to govern the whole of the territory will continue to dwindle and AQAP is going to be there in the future, exploiting the weakness by operating freely in the ungoverned spaces, and recruiting the disenchanted population</w:t>
      </w:r>
      <w:r w:rsidRPr="001B0C1B">
        <w:rPr>
          <w:sz w:val="16"/>
          <w:szCs w:val="24"/>
        </w:rPr>
        <w:t xml:space="preserve">. The government cannot provide security throughout the country and cannot provide the proper social services that should be provided by an effective government. Yemen can be seen as the poster child for problems with weak and failing states. Although not a failed state, Yemen is a weak state, and the al-Qaeda organization has recognized the weakness, and will continue to utilize the safe haven provided to them as long as they are able to. Yemen’s weakness will continue to allow AQAP to operate, and </w:t>
      </w:r>
      <w:r w:rsidRPr="001B0C1B">
        <w:rPr>
          <w:szCs w:val="24"/>
          <w:u w:val="single"/>
        </w:rPr>
        <w:t>if the al-Qaeda leadership on the Pakistan-Afghanistan borders is forced to flee, Yemen becomes the most logical stopping point for the next era of the transnational terrorist network</w:t>
      </w:r>
      <w:r w:rsidRPr="001B0C1B">
        <w:rPr>
          <w:sz w:val="16"/>
          <w:szCs w:val="24"/>
        </w:rPr>
        <w:t>.</w:t>
      </w:r>
    </w:p>
    <w:p w14:paraId="694A7FF5" w14:textId="77777777" w:rsidR="001676E7" w:rsidRPr="001B0C1B" w:rsidRDefault="001676E7" w:rsidP="001676E7">
      <w:pPr>
        <w:pStyle w:val="Heading3"/>
      </w:pPr>
      <w:r w:rsidRPr="001B0C1B">
        <w:lastRenderedPageBreak/>
        <w:t xml:space="preserve">Plan </w:t>
      </w:r>
    </w:p>
    <w:p w14:paraId="6A1BD170" w14:textId="29538C38" w:rsidR="001676E7" w:rsidRPr="001B0C1B" w:rsidRDefault="001676E7" w:rsidP="001676E7">
      <w:pPr>
        <w:pStyle w:val="Heading4"/>
      </w:pPr>
      <w:r w:rsidRPr="001B0C1B">
        <w:t xml:space="preserve">The United States </w:t>
      </w:r>
      <w:r w:rsidR="00F540CB">
        <w:t>Federal Government</w:t>
      </w:r>
      <w:r w:rsidRPr="001B0C1B">
        <w:t xml:space="preserve"> should create a federal court with jurisdiction over uninhabited aerial vehicle targeted killing. </w:t>
      </w:r>
    </w:p>
    <w:p w14:paraId="154A61C6" w14:textId="77777777" w:rsidR="00AB191B" w:rsidRPr="001B0C1B" w:rsidRDefault="00AB191B" w:rsidP="00AB191B">
      <w:pPr>
        <w:pStyle w:val="Heading3"/>
      </w:pPr>
      <w:r w:rsidRPr="001B0C1B">
        <w:lastRenderedPageBreak/>
        <w:t>Solvency</w:t>
      </w:r>
    </w:p>
    <w:p w14:paraId="6195AB17" w14:textId="77777777" w:rsidR="00AB191B" w:rsidRPr="001B0C1B" w:rsidRDefault="00AB191B" w:rsidP="00AB191B">
      <w:pPr>
        <w:pStyle w:val="Heading4"/>
      </w:pPr>
      <w:r w:rsidRPr="001B0C1B">
        <w:t>Solvency!</w:t>
      </w:r>
    </w:p>
    <w:p w14:paraId="45D17A1B" w14:textId="77777777" w:rsidR="00AB191B" w:rsidRPr="001B0C1B" w:rsidRDefault="00AB191B" w:rsidP="00AB191B">
      <w:pPr>
        <w:pStyle w:val="Heading4"/>
        <w:rPr>
          <w:u w:val="single"/>
        </w:rPr>
      </w:pPr>
      <w:r w:rsidRPr="001B0C1B">
        <w:t xml:space="preserve">Congressional action 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14:paraId="1046351A" w14:textId="77777777" w:rsidR="00AB191B" w:rsidRDefault="00AB191B" w:rsidP="00AB191B">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46" w:history="1">
        <w:r w:rsidRPr="001B0C1B">
          <w:rPr>
            <w:rStyle w:val="Hyperlink"/>
          </w:rPr>
          <w:t>http://www.vanderbilt.edu/jotl/2012/06/due-process-rights-and-the-targeted-killing-of-suspected-terrorists-the-unconstitutional-scope-of-executive-killing-power/</w:t>
        </w:r>
      </w:hyperlink>
      <w:r w:rsidRPr="001B0C1B">
        <w:t xml:space="preserve">] </w:t>
      </w:r>
    </w:p>
    <w:p w14:paraId="0536FBFE" w14:textId="77777777" w:rsidR="00F540CB" w:rsidRPr="001B0C1B" w:rsidRDefault="00F540CB" w:rsidP="00AB191B"/>
    <w:p w14:paraId="706FF15F" w14:textId="77777777" w:rsidR="00AB191B" w:rsidRPr="001B0C1B" w:rsidRDefault="00AB191B" w:rsidP="00AB191B">
      <w:pPr>
        <w:rPr>
          <w:sz w:val="12"/>
        </w:rPr>
      </w:pPr>
      <w:r w:rsidRPr="001B0C1B">
        <w:rPr>
          <w:sz w:val="12"/>
        </w:rPr>
        <w:t xml:space="preserve">A. Option One: </w:t>
      </w:r>
      <w:r w:rsidRPr="00A10336">
        <w:rPr>
          <w:rStyle w:val="Emphasis"/>
          <w:b w:val="0"/>
          <w:highlight w:val="yellow"/>
        </w:rPr>
        <w:t>Congress Could</w:t>
      </w:r>
      <w:r w:rsidRPr="00A10336">
        <w:rPr>
          <w:rStyle w:val="Emphasis"/>
          <w:b w:val="0"/>
        </w:rPr>
        <w:t xml:space="preserve"> Pass Legislation to </w:t>
      </w:r>
      <w:r w:rsidRPr="00A10336">
        <w:rPr>
          <w:rStyle w:val="Emphasis"/>
          <w:b w:val="0"/>
          <w:highlight w:val="yellow"/>
        </w:rPr>
        <w:t>Establish</w:t>
      </w:r>
      <w:r w:rsidRPr="001B0C1B">
        <w:rPr>
          <w:sz w:val="12"/>
        </w:rPr>
        <w:t xml:space="preserve"> Screening and </w:t>
      </w:r>
      <w:r w:rsidRPr="00A10336">
        <w:rPr>
          <w:rStyle w:val="Emphasis"/>
          <w:b w:val="0"/>
          <w:highlight w:val="yellow"/>
        </w:rPr>
        <w:t>Oversight of Targeted Killing</w:t>
      </w:r>
      <w:r w:rsidRPr="001B0C1B">
        <w:rPr>
          <w:sz w:val="12"/>
        </w:rPr>
        <w:t xml:space="preserve"> As the Aulaqi case demonstrates, </w:t>
      </w:r>
      <w:r w:rsidRPr="001B0C1B">
        <w:rPr>
          <w:rStyle w:val="StyleBoldUnderline"/>
        </w:rPr>
        <w:t xml:space="preserve">any resolution to the problem of targeted killing would require a </w:t>
      </w:r>
      <w:r w:rsidRPr="00A10336">
        <w:rPr>
          <w:rStyle w:val="Emphasis"/>
          <w:b w:val="0"/>
        </w:rPr>
        <w:t>delicate balance</w:t>
      </w:r>
      <w:r w:rsidRPr="001B0C1B">
        <w:rPr>
          <w:sz w:val="12"/>
        </w:rPr>
        <w:t xml:space="preserve"> </w:t>
      </w:r>
      <w:r w:rsidRPr="001B0C1B">
        <w:rPr>
          <w:rStyle w:val="StyleBoldUnderline"/>
        </w:rPr>
        <w:t>between due</w:t>
      </w:r>
      <w:r w:rsidRPr="001B0C1B">
        <w:rPr>
          <w:sz w:val="12"/>
        </w:rPr>
        <w:t xml:space="preserve"> </w:t>
      </w:r>
      <w:r w:rsidRPr="001B0C1B">
        <w:rPr>
          <w:rStyle w:val="StyleBoldUnderline"/>
        </w:rPr>
        <w:t>process</w:t>
      </w:r>
      <w:r w:rsidRPr="001B0C1B">
        <w:rPr>
          <w:sz w:val="12"/>
        </w:rPr>
        <w:t xml:space="preserve"> protections </w:t>
      </w:r>
      <w:r w:rsidRPr="001B0C1B">
        <w:rPr>
          <w:rStyle w:val="StyleBoldUnderline"/>
        </w:rPr>
        <w:t>and executive power.</w:t>
      </w:r>
      <w:r w:rsidRPr="001B0C1B">
        <w:rPr>
          <w:sz w:val="12"/>
        </w:rPr>
        <w:t xml:space="preserve">204 In order to accomplish this delicate balance, </w:t>
      </w:r>
      <w:r w:rsidRPr="001B0C1B">
        <w:rPr>
          <w:rStyle w:val="StyleBoldUnderline"/>
        </w:rPr>
        <w:t xml:space="preserve">Congress can pass legislation </w:t>
      </w:r>
      <w:r w:rsidRPr="001B0C1B">
        <w:rPr>
          <w:rStyle w:val="StyleBoldUnderline"/>
          <w:highlight w:val="yellow"/>
        </w:rPr>
        <w:t>modeled</w:t>
      </w:r>
      <w:r w:rsidRPr="001B0C1B">
        <w:rPr>
          <w:sz w:val="12"/>
          <w:highlight w:val="yellow"/>
        </w:rPr>
        <w:t xml:space="preserve"> </w:t>
      </w:r>
      <w:r w:rsidRPr="001B0C1B">
        <w:rPr>
          <w:rStyle w:val="StyleBoldUnderline"/>
          <w:highlight w:val="yellow"/>
        </w:rPr>
        <w:t>on the</w:t>
      </w:r>
      <w:r w:rsidRPr="001B0C1B">
        <w:rPr>
          <w:rStyle w:val="StyleBoldUnderline"/>
        </w:rPr>
        <w:t xml:space="preserve"> Foreign Intelligence Surveillance Act (</w:t>
      </w:r>
      <w:r w:rsidRPr="001B0C1B">
        <w:rPr>
          <w:rStyle w:val="StyleBoldUnderline"/>
          <w:highlight w:val="yellow"/>
        </w:rPr>
        <w:t>FISA</w:t>
      </w:r>
      <w:r w:rsidRPr="001B0C1B">
        <w:rPr>
          <w:sz w:val="12"/>
          <w:highlight w:val="yellow"/>
        </w:rPr>
        <w:t xml:space="preserve">) </w:t>
      </w:r>
      <w:r w:rsidRPr="001B0C1B">
        <w:rPr>
          <w:rStyle w:val="StyleBoldUnderline"/>
          <w:highlight w:val="yellow"/>
        </w:rPr>
        <w:t>that</w:t>
      </w:r>
      <w:r w:rsidRPr="001B0C1B">
        <w:rPr>
          <w:rStyle w:val="StyleBoldUnderline"/>
        </w:rPr>
        <w:t xml:space="preserve"> </w:t>
      </w:r>
      <w:r w:rsidRPr="001B0C1B">
        <w:rPr>
          <w:rStyle w:val="StyleBoldUnderline"/>
          <w:highlight w:val="yellow"/>
        </w:rPr>
        <w:t>establishes a</w:t>
      </w:r>
      <w:r w:rsidRPr="001B0C1B">
        <w:rPr>
          <w:rStyle w:val="StyleBoldUnderline"/>
        </w:rPr>
        <w:t xml:space="preserve"> federal </w:t>
      </w:r>
      <w:r w:rsidRPr="001B0C1B">
        <w:rPr>
          <w:rStyle w:val="StyleBoldUnderline"/>
          <w:highlight w:val="yellow"/>
        </w:rPr>
        <w:t xml:space="preserve">court with </w:t>
      </w:r>
      <w:r w:rsidRPr="00A10336">
        <w:rPr>
          <w:rStyle w:val="Emphasis"/>
          <w:b w:val="0"/>
          <w:highlight w:val="yellow"/>
        </w:rPr>
        <w:t>jurisdiction</w:t>
      </w:r>
      <w:r w:rsidRPr="001B0C1B">
        <w:rPr>
          <w:sz w:val="12"/>
        </w:rPr>
        <w:t xml:space="preserve"> </w:t>
      </w:r>
      <w:r w:rsidRPr="001B0C1B">
        <w:rPr>
          <w:rStyle w:val="StyleBoldUnderline"/>
        </w:rPr>
        <w:t>over targeted killing orders</w:t>
      </w:r>
      <w:r w:rsidRPr="001B0C1B">
        <w:rPr>
          <w:sz w:val="12"/>
        </w:rPr>
        <w:t xml:space="preserve">, </w:t>
      </w:r>
      <w:r w:rsidRPr="001B0C1B">
        <w:rPr>
          <w:rStyle w:val="StyleBoldUnderline"/>
        </w:rPr>
        <w:t>similar to the wiretapping court established by FISA</w:t>
      </w:r>
      <w:r w:rsidRPr="001B0C1B">
        <w:rPr>
          <w:sz w:val="12"/>
        </w:rPr>
        <w:t xml:space="preserve">.205 </w:t>
      </w:r>
      <w:r w:rsidRPr="001B0C1B">
        <w:rPr>
          <w:rStyle w:val="StyleBoldUnderline"/>
        </w:rPr>
        <w:t>There are several advantages to a legislative solution</w:t>
      </w:r>
      <w:r w:rsidRPr="001B0C1B">
        <w:rPr>
          <w:sz w:val="12"/>
        </w:rPr>
        <w:t xml:space="preserve">. </w:t>
      </w:r>
      <w:r w:rsidRPr="001B0C1B">
        <w:rPr>
          <w:rStyle w:val="StyleBoldUnderline"/>
        </w:rPr>
        <w:t xml:space="preserve">First, </w:t>
      </w:r>
      <w:r w:rsidRPr="001B0C1B">
        <w:rPr>
          <w:rStyle w:val="StyleBoldUnderline"/>
          <w:highlight w:val="yellow"/>
        </w:rPr>
        <w:t>FISA</w:t>
      </w:r>
      <w:r w:rsidRPr="001B0C1B">
        <w:rPr>
          <w:sz w:val="12"/>
          <w:highlight w:val="yellow"/>
        </w:rPr>
        <w:t xml:space="preserve"> </w:t>
      </w:r>
      <w:r w:rsidRPr="001B0C1B">
        <w:rPr>
          <w:rStyle w:val="StyleBoldUnderline"/>
          <w:highlight w:val="yellow"/>
        </w:rPr>
        <w:t>provides a working model</w:t>
      </w:r>
      <w:r w:rsidRPr="001B0C1B">
        <w:rPr>
          <w:rStyle w:val="StyleBoldUnderline"/>
        </w:rPr>
        <w:t xml:space="preserve"> for the judicial oversight of real-time intelligence and national security decisions that have the potential</w:t>
      </w:r>
      <w:r w:rsidRPr="001B0C1B">
        <w:rPr>
          <w:sz w:val="12"/>
        </w:rPr>
        <w:t xml:space="preserve"> </w:t>
      </w:r>
      <w:r w:rsidRPr="001B0C1B">
        <w:rPr>
          <w:rStyle w:val="StyleBoldUnderline"/>
        </w:rPr>
        <w:t>to violate civil liberties</w:t>
      </w:r>
      <w:r w:rsidRPr="001B0C1B">
        <w:rPr>
          <w:sz w:val="12"/>
        </w:rPr>
        <w:t xml:space="preserve">.206 </w:t>
      </w:r>
      <w:r w:rsidRPr="001B0C1B">
        <w:rPr>
          <w:rStyle w:val="StyleBoldUnderline"/>
          <w:highlight w:val="yellow"/>
        </w:rPr>
        <w:t>FISA</w:t>
      </w:r>
      <w:r w:rsidRPr="001B0C1B">
        <w:rPr>
          <w:sz w:val="12"/>
        </w:rPr>
        <w:t xml:space="preserve"> also </w:t>
      </w:r>
      <w:r w:rsidRPr="00A10336">
        <w:rPr>
          <w:rStyle w:val="Emphasis"/>
          <w:b w:val="0"/>
          <w:highlight w:val="yellow"/>
        </w:rPr>
        <w:t>effectively</w:t>
      </w:r>
      <w:r w:rsidRPr="001B0C1B">
        <w:rPr>
          <w:rStyle w:val="StyleBoldUnderline"/>
          <w:highlight w:val="yellow"/>
        </w:rPr>
        <w:t xml:space="preserve"> balances</w:t>
      </w:r>
      <w:r w:rsidRPr="001B0C1B">
        <w:rPr>
          <w:rStyle w:val="StyleBoldUnderline"/>
        </w:rPr>
        <w:t xml:space="preserve"> </w:t>
      </w:r>
      <w:r w:rsidRPr="001B0C1B">
        <w:rPr>
          <w:sz w:val="12"/>
        </w:rPr>
        <w:t xml:space="preserve">the legitimate but </w:t>
      </w:r>
      <w:r w:rsidRPr="001B0C1B">
        <w:rPr>
          <w:rStyle w:val="StyleBoldUnderline"/>
          <w:highlight w:val="yellow"/>
        </w:rPr>
        <w:t>competing claims</w:t>
      </w:r>
      <w:r w:rsidRPr="001B0C1B">
        <w:rPr>
          <w:sz w:val="12"/>
        </w:rPr>
        <w:t xml:space="preserve"> at issue in Aulaqi: the sensitive nature of classified intelligence and national security decisions versus the civil liberties protections of the Constitution.207 </w:t>
      </w:r>
      <w:r w:rsidRPr="001B0C1B">
        <w:rPr>
          <w:rStyle w:val="StyleBoldUnderline"/>
          <w:highlight w:val="yellow"/>
        </w:rPr>
        <w:t>A legislative solution can</w:t>
      </w:r>
      <w:r w:rsidRPr="001B0C1B">
        <w:rPr>
          <w:rStyle w:val="StyleBoldUnderline"/>
        </w:rPr>
        <w:t xml:space="preserve"> </w:t>
      </w:r>
      <w:r w:rsidRPr="00A10336">
        <w:rPr>
          <w:rStyle w:val="Emphasis"/>
          <w:b w:val="0"/>
          <w:highlight w:val="yellow"/>
        </w:rPr>
        <w:t>provide judicial enforcement</w:t>
      </w:r>
      <w:r w:rsidRPr="001B0C1B">
        <w:rPr>
          <w:sz w:val="12"/>
        </w:rPr>
        <w:t xml:space="preserve"> </w:t>
      </w:r>
      <w:r w:rsidRPr="001B0C1B">
        <w:rPr>
          <w:rStyle w:val="StyleBoldUnderline"/>
        </w:rPr>
        <w:t xml:space="preserve">of due process </w:t>
      </w:r>
      <w:r w:rsidRPr="001B0C1B">
        <w:rPr>
          <w:rStyle w:val="StyleBoldUnderline"/>
          <w:highlight w:val="yellow"/>
        </w:rPr>
        <w:t>while</w:t>
      </w:r>
      <w:r w:rsidRPr="001B0C1B">
        <w:rPr>
          <w:sz w:val="12"/>
        </w:rPr>
        <w:t xml:space="preserve"> also </w:t>
      </w:r>
      <w:r w:rsidRPr="001B0C1B">
        <w:rPr>
          <w:rStyle w:val="StyleBoldUnderline"/>
          <w:highlight w:val="yellow"/>
        </w:rPr>
        <w:t>respecting</w:t>
      </w:r>
      <w:r w:rsidRPr="001B0C1B">
        <w:rPr>
          <w:rStyle w:val="StyleBoldUnderline"/>
        </w:rPr>
        <w:t xml:space="preserve"> the </w:t>
      </w:r>
      <w:r w:rsidRPr="001B0C1B">
        <w:rPr>
          <w:sz w:val="12"/>
        </w:rPr>
        <w:t xml:space="preserve">seriousness and </w:t>
      </w:r>
      <w:r w:rsidRPr="001B0C1B">
        <w:rPr>
          <w:rStyle w:val="StyleBoldUnderline"/>
        </w:rPr>
        <w:t>sensitivity of</w:t>
      </w:r>
      <w:r w:rsidRPr="001B0C1B">
        <w:rPr>
          <w:sz w:val="12"/>
        </w:rPr>
        <w:t xml:space="preserve"> executive </w:t>
      </w:r>
      <w:r w:rsidRPr="001B0C1B">
        <w:rPr>
          <w:rStyle w:val="StyleBoldUnderline"/>
          <w:highlight w:val="yellow"/>
        </w:rPr>
        <w:t>counterterrorism duties</w:t>
      </w:r>
      <w:r w:rsidRPr="001B0C1B">
        <w:rPr>
          <w:rStyle w:val="StyleBoldUnderline"/>
        </w:rPr>
        <w:t>.</w:t>
      </w:r>
      <w:r w:rsidRPr="001B0C1B">
        <w:rPr>
          <w:sz w:val="12"/>
        </w:rPr>
        <w:t xml:space="preserve">208 </w:t>
      </w:r>
      <w:r w:rsidRPr="001B0C1B">
        <w:rPr>
          <w:rStyle w:val="StyleBoldUnderline"/>
        </w:rPr>
        <w:t xml:space="preserve">In this way, </w:t>
      </w:r>
      <w:r w:rsidRPr="00A10336">
        <w:rPr>
          <w:rStyle w:val="Emphasis"/>
          <w:b w:val="0"/>
          <w:highlight w:val="yellow"/>
        </w:rPr>
        <w:t>congress can alleviate fears over</w:t>
      </w:r>
      <w:r w:rsidRPr="001B0C1B">
        <w:rPr>
          <w:rStyle w:val="StyleBoldUnderline"/>
          <w:highlight w:val="yellow"/>
        </w:rPr>
        <w:t xml:space="preserve"> the </w:t>
      </w:r>
      <w:r w:rsidRPr="00A10336">
        <w:rPr>
          <w:rStyle w:val="Emphasis"/>
          <w:b w:val="0"/>
          <w:highlight w:val="yellow"/>
        </w:rPr>
        <w:t>abuse of targeted killing</w:t>
      </w:r>
      <w:r w:rsidRPr="001B0C1B">
        <w:rPr>
          <w:sz w:val="12"/>
        </w:rPr>
        <w:t xml:space="preserve"> </w:t>
      </w:r>
      <w:r w:rsidRPr="001B0C1B">
        <w:rPr>
          <w:rStyle w:val="StyleBoldUnderline"/>
        </w:rPr>
        <w:t xml:space="preserve">without interfering with executive </w:t>
      </w:r>
      <w:r w:rsidRPr="001B0C1B">
        <w:rPr>
          <w:sz w:val="12"/>
        </w:rPr>
        <w:t xml:space="preserve">duties and </w:t>
      </w:r>
      <w:r w:rsidRPr="001B0C1B">
        <w:rPr>
          <w:rStyle w:val="StyleBoldUnderline"/>
        </w:rPr>
        <w:t>authority</w:t>
      </w:r>
      <w:r w:rsidRPr="001B0C1B">
        <w:rPr>
          <w:sz w:val="12"/>
        </w:rPr>
        <w:t xml:space="preserve">. Perhaps most importantly, </w:t>
      </w:r>
      <w:r w:rsidRPr="001B0C1B">
        <w:rPr>
          <w:rStyle w:val="StyleBoldUnderline"/>
          <w:highlight w:val="yellow"/>
        </w:rPr>
        <w:t>a legislative solution would provide</w:t>
      </w:r>
      <w:r w:rsidRPr="001B0C1B">
        <w:rPr>
          <w:rStyle w:val="StyleBoldUnderline"/>
        </w:rPr>
        <w:t xml:space="preserve"> the</w:t>
      </w:r>
      <w:r w:rsidRPr="001B0C1B">
        <w:rPr>
          <w:sz w:val="12"/>
        </w:rPr>
        <w:t xml:space="preserve"> </w:t>
      </w:r>
      <w:r w:rsidRPr="001B0C1B">
        <w:rPr>
          <w:rStyle w:val="StyleBoldUnderline"/>
        </w:rPr>
        <w:t xml:space="preserve">branches of government and </w:t>
      </w:r>
      <w:r w:rsidRPr="001B0C1B">
        <w:rPr>
          <w:rStyle w:val="StyleBoldUnderline"/>
          <w:highlight w:val="yellow"/>
        </w:rPr>
        <w:t>the</w:t>
      </w:r>
      <w:r w:rsidRPr="001B0C1B">
        <w:rPr>
          <w:sz w:val="12"/>
        </w:rPr>
        <w:t xml:space="preserve"> American </w:t>
      </w:r>
      <w:r w:rsidRPr="001B0C1B">
        <w:rPr>
          <w:rStyle w:val="StyleBoldUnderline"/>
          <w:highlight w:val="yellow"/>
        </w:rPr>
        <w:t xml:space="preserve">public with a </w:t>
      </w:r>
      <w:r w:rsidRPr="00A10336">
        <w:rPr>
          <w:rStyle w:val="Emphasis"/>
          <w:b w:val="0"/>
          <w:highlight w:val="yellow"/>
        </w:rPr>
        <w:t>clear</w:t>
      </w:r>
      <w:r w:rsidRPr="001B0C1B">
        <w:rPr>
          <w:rStyle w:val="StyleBoldUnderline"/>
        </w:rPr>
        <w:t xml:space="preserve"> </w:t>
      </w:r>
      <w:r w:rsidRPr="001B0C1B">
        <w:rPr>
          <w:rStyle w:val="StyleBoldUnderline"/>
          <w:highlight w:val="yellow"/>
        </w:rPr>
        <w:t>articulation of the law</w:t>
      </w:r>
      <w:r w:rsidRPr="001B0C1B">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1B0C1B">
        <w:rPr>
          <w:sz w:val="12"/>
        </w:rPr>
        <w:t xml:space="preserve"> </w:t>
      </w:r>
      <w:r w:rsidRPr="001B0C1B">
        <w:rPr>
          <w:rStyle w:val="StyleBoldUnderline"/>
        </w:rPr>
        <w:t>promote the use of</w:t>
      </w:r>
      <w:r w:rsidRPr="001B0C1B">
        <w:rPr>
          <w:sz w:val="12"/>
        </w:rPr>
        <w:t xml:space="preserve"> all </w:t>
      </w:r>
      <w:r w:rsidRPr="001B0C1B">
        <w:rPr>
          <w:rStyle w:val="StyleBoldUnderline"/>
        </w:rPr>
        <w:t>peaceful measures before lethal force</w:t>
      </w:r>
      <w:r w:rsidRPr="001B0C1B">
        <w:rPr>
          <w:sz w:val="12"/>
        </w:rPr>
        <w:t xml:space="preserve"> is pursued.212 i. FISA as an Applicable Model </w:t>
      </w:r>
      <w:r w:rsidRPr="001B0C1B">
        <w:rPr>
          <w:rStyle w:val="StyleBoldUnderline"/>
          <w:highlight w:val="yellow"/>
        </w:rPr>
        <w:t>FISA is a</w:t>
      </w:r>
      <w:r w:rsidRPr="001B0C1B">
        <w:rPr>
          <w:rStyle w:val="StyleBoldUnderline"/>
        </w:rPr>
        <w:t>n existing</w:t>
      </w:r>
      <w:r w:rsidRPr="001B0C1B">
        <w:rPr>
          <w:sz w:val="12"/>
        </w:rPr>
        <w:t xml:space="preserve"> legislative </w:t>
      </w:r>
      <w:r w:rsidRPr="001B0C1B">
        <w:rPr>
          <w:rStyle w:val="StyleBoldUnderline"/>
          <w:highlight w:val="yellow"/>
        </w:rPr>
        <w:t xml:space="preserve">model that is </w:t>
      </w:r>
      <w:r w:rsidRPr="00A10336">
        <w:rPr>
          <w:rStyle w:val="Emphasis"/>
          <w:b w:val="0"/>
          <w:highlight w:val="yellow"/>
        </w:rPr>
        <w:t>applicable</w:t>
      </w:r>
      <w:r w:rsidRPr="001B0C1B">
        <w:rPr>
          <w:rStyle w:val="StyleBoldUnderline"/>
        </w:rPr>
        <w:t xml:space="preserve"> both </w:t>
      </w:r>
      <w:r w:rsidRPr="00A10336">
        <w:rPr>
          <w:rStyle w:val="Emphasis"/>
          <w:b w:val="0"/>
          <w:highlight w:val="yellow"/>
        </w:rPr>
        <w:t>in substance and structure</w:t>
      </w:r>
      <w:r w:rsidRPr="001B0C1B">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A10336">
        <w:rPr>
          <w:rStyle w:val="Emphasis"/>
          <w:b w:val="0"/>
        </w:rPr>
        <w:t>congressionally created</w:t>
      </w:r>
      <w:r w:rsidRPr="001B0C1B">
        <w:rPr>
          <w:rStyle w:val="StyleBoldUnderline"/>
        </w:rPr>
        <w:t xml:space="preserve"> federal </w:t>
      </w:r>
      <w:r w:rsidRPr="00A10336">
        <w:rPr>
          <w:rStyle w:val="Emphasis"/>
          <w:b w:val="0"/>
        </w:rPr>
        <w:t>court</w:t>
      </w:r>
      <w:r w:rsidRPr="001B0C1B">
        <w:rPr>
          <w:sz w:val="12"/>
        </w:rPr>
        <w:t xml:space="preserve"> with special jurisdiction over a sensitive national security issue.217 </w:t>
      </w:r>
      <w:r w:rsidRPr="001B0C1B">
        <w:rPr>
          <w:rStyle w:val="StyleBoldUnderline"/>
        </w:rPr>
        <w:t xml:space="preserve">Most importantly, </w:t>
      </w:r>
      <w:r w:rsidRPr="001B0C1B">
        <w:rPr>
          <w:rStyle w:val="StyleBoldUnderline"/>
          <w:b/>
          <w:highlight w:val="yellow"/>
        </w:rPr>
        <w:t>FISA works</w:t>
      </w:r>
      <w:r w:rsidRPr="001B0C1B">
        <w:rPr>
          <w:sz w:val="12"/>
        </w:rPr>
        <w:t xml:space="preserve">. </w:t>
      </w:r>
      <w:r w:rsidRPr="001B0C1B">
        <w:rPr>
          <w:rStyle w:val="StyleBoldUnderline"/>
          <w:highlight w:val="yellow"/>
        </w:rPr>
        <w:t>Over the years</w:t>
      </w:r>
      <w:r w:rsidRPr="001B0C1B">
        <w:rPr>
          <w:sz w:val="12"/>
        </w:rPr>
        <w:t xml:space="preserve">, the </w:t>
      </w:r>
      <w:r w:rsidRPr="001B0C1B">
        <w:rPr>
          <w:rStyle w:val="StyleBoldUnderline"/>
          <w:highlight w:val="yellow"/>
        </w:rPr>
        <w:t>FISA</w:t>
      </w:r>
      <w:r w:rsidRPr="001B0C1B">
        <w:rPr>
          <w:sz w:val="12"/>
        </w:rPr>
        <w:t xml:space="preserve"> court </w:t>
      </w:r>
      <w:r w:rsidRPr="001B0C1B">
        <w:rPr>
          <w:rStyle w:val="StyleBoldUnderline"/>
          <w:highlight w:val="yellow"/>
        </w:rPr>
        <w:t>has proven</w:t>
      </w:r>
      <w:r w:rsidRPr="001B0C1B">
        <w:rPr>
          <w:rStyle w:val="StyleBoldUnderline"/>
        </w:rPr>
        <w:t xml:space="preserve"> itself </w:t>
      </w:r>
      <w:r w:rsidRPr="001B0C1B">
        <w:rPr>
          <w:rStyle w:val="StyleBoldUnderline"/>
          <w:highlight w:val="yellow"/>
        </w:rPr>
        <w:t>capable of</w:t>
      </w:r>
      <w:r w:rsidRPr="001B0C1B">
        <w:rPr>
          <w:sz w:val="12"/>
          <w:highlight w:val="yellow"/>
        </w:rPr>
        <w:t xml:space="preserve"> </w:t>
      </w:r>
      <w:r w:rsidRPr="001B0C1B">
        <w:rPr>
          <w:rStyle w:val="StyleBoldUnderline"/>
          <w:highlight w:val="yellow"/>
        </w:rPr>
        <w:t>handling a large volume of</w:t>
      </w:r>
      <w:r w:rsidRPr="001B0C1B">
        <w:rPr>
          <w:rStyle w:val="StyleBoldUnderline"/>
        </w:rPr>
        <w:t xml:space="preserve"> </w:t>
      </w:r>
      <w:r w:rsidRPr="001B0C1B">
        <w:rPr>
          <w:sz w:val="12"/>
        </w:rPr>
        <w:t xml:space="preserve">warrant </w:t>
      </w:r>
      <w:r w:rsidRPr="001B0C1B">
        <w:rPr>
          <w:rStyle w:val="StyleBoldUnderline"/>
          <w:highlight w:val="yellow"/>
        </w:rPr>
        <w:t>requests</w:t>
      </w:r>
      <w:r w:rsidRPr="001B0C1B">
        <w:rPr>
          <w:rStyle w:val="StyleBoldUnderline"/>
        </w:rPr>
        <w:t xml:space="preserve"> in a way that provides judicial screening without diminishing executive authority</w:t>
      </w:r>
      <w:r w:rsidRPr="001B0C1B">
        <w:rPr>
          <w:sz w:val="12"/>
        </w:rPr>
        <w:t xml:space="preserve">.218 Contrary to the DOJ’s claims in Aulaqi, </w:t>
      </w:r>
      <w:r w:rsidRPr="001B0C1B">
        <w:rPr>
          <w:rStyle w:val="StyleBoldUnderline"/>
        </w:rPr>
        <w:t xml:space="preserve">the </w:t>
      </w:r>
      <w:r w:rsidRPr="001B0C1B">
        <w:rPr>
          <w:rStyle w:val="StyleBoldUnderline"/>
          <w:highlight w:val="yellow"/>
        </w:rPr>
        <w:t>FISA</w:t>
      </w:r>
      <w:r w:rsidRPr="001B0C1B">
        <w:rPr>
          <w:rStyle w:val="StyleBoldUnderline"/>
        </w:rPr>
        <w:t xml:space="preserve"> court </w:t>
      </w:r>
      <w:r w:rsidRPr="001B0C1B">
        <w:rPr>
          <w:rStyle w:val="StyleBoldUnderline"/>
          <w:highlight w:val="yellow"/>
        </w:rPr>
        <w:t>proves that independent</w:t>
      </w:r>
      <w:r w:rsidRPr="001B0C1B">
        <w:rPr>
          <w:rStyle w:val="StyleBoldUnderline"/>
        </w:rPr>
        <w:t xml:space="preserve"> judicial </w:t>
      </w:r>
      <w:r w:rsidRPr="001B0C1B">
        <w:rPr>
          <w:rStyle w:val="StyleBoldUnderline"/>
          <w:highlight w:val="yellow"/>
        </w:rPr>
        <w:t>oversight is institutionally capable of</w:t>
      </w:r>
      <w:r w:rsidRPr="001B0C1B">
        <w:rPr>
          <w:sz w:val="12"/>
          <w:highlight w:val="yellow"/>
        </w:rPr>
        <w:t xml:space="preserve"> </w:t>
      </w:r>
      <w:r w:rsidRPr="001B0C1B">
        <w:rPr>
          <w:rStyle w:val="StyleBoldUnderline"/>
          <w:highlight w:val="yellow"/>
        </w:rPr>
        <w:t>managing real-time</w:t>
      </w:r>
      <w:r w:rsidRPr="001B0C1B">
        <w:rPr>
          <w:sz w:val="12"/>
        </w:rPr>
        <w:t xml:space="preserve"> executive </w:t>
      </w:r>
      <w:r w:rsidRPr="001B0C1B">
        <w:rPr>
          <w:rStyle w:val="StyleBoldUnderline"/>
          <w:highlight w:val="yellow"/>
        </w:rPr>
        <w:t>decisions</w:t>
      </w:r>
      <w:r w:rsidRPr="001B0C1B">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1B0C1B">
        <w:rPr>
          <w:sz w:val="12"/>
        </w:rPr>
        <w:t xml:space="preserve">, </w:t>
      </w:r>
      <w:r w:rsidRPr="001B0C1B">
        <w:rPr>
          <w:rStyle w:val="StyleBoldUnderline"/>
        </w:rPr>
        <w:t>Congress established independent safeguards and a form of</w:t>
      </w:r>
      <w:r w:rsidRPr="001B0C1B">
        <w:rPr>
          <w:sz w:val="12"/>
        </w:rPr>
        <w:t xml:space="preserve"> </w:t>
      </w:r>
      <w:r w:rsidRPr="001B0C1B">
        <w:rPr>
          <w:rStyle w:val="StyleBoldUnderline"/>
        </w:rPr>
        <w:t>oversight</w:t>
      </w:r>
      <w:r w:rsidRPr="001B0C1B">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1B0C1B">
        <w:rPr>
          <w:rStyle w:val="StyleBoldUnderline"/>
          <w:highlight w:val="yellow"/>
        </w:rPr>
        <w:t>a FISA</w:t>
      </w:r>
      <w:r w:rsidRPr="001B0C1B">
        <w:rPr>
          <w:rStyle w:val="StyleBoldUnderline"/>
        </w:rPr>
        <w:t xml:space="preserve">-style </w:t>
      </w:r>
      <w:r w:rsidRPr="001B0C1B">
        <w:rPr>
          <w:rStyle w:val="StyleBoldUnderline"/>
          <w:highlight w:val="yellow"/>
        </w:rPr>
        <w:t>court</w:t>
      </w:r>
      <w:r w:rsidRPr="001B0C1B">
        <w:rPr>
          <w:rStyle w:val="StyleBoldUnderline"/>
        </w:rPr>
        <w:t xml:space="preserve"> is a potentially</w:t>
      </w:r>
      <w:r w:rsidRPr="001B0C1B">
        <w:rPr>
          <w:sz w:val="12"/>
        </w:rPr>
        <w:t xml:space="preserve"> </w:t>
      </w:r>
      <w:r w:rsidRPr="00A10336">
        <w:rPr>
          <w:rStyle w:val="Emphasis"/>
          <w:b w:val="0"/>
        </w:rPr>
        <w:t>effective</w:t>
      </w:r>
      <w:r w:rsidRPr="001B0C1B">
        <w:rPr>
          <w:rStyle w:val="StyleBoldUnderline"/>
        </w:rPr>
        <w:t xml:space="preserve"> possibility because it </w:t>
      </w:r>
      <w:r w:rsidRPr="001B0C1B">
        <w:rPr>
          <w:rStyle w:val="StyleBoldUnderline"/>
          <w:highlight w:val="yellow"/>
        </w:rPr>
        <w:t>would</w:t>
      </w:r>
      <w:r w:rsidRPr="001B0C1B">
        <w:rPr>
          <w:rStyle w:val="StyleBoldUnderline"/>
        </w:rPr>
        <w:t xml:space="preserve"> </w:t>
      </w:r>
      <w:r w:rsidRPr="001B0C1B">
        <w:rPr>
          <w:rStyle w:val="StyleBoldUnderline"/>
          <w:highlight w:val="yellow"/>
        </w:rPr>
        <w:t>provide ex ante review</w:t>
      </w:r>
      <w:r w:rsidRPr="001B0C1B">
        <w:rPr>
          <w:rStyle w:val="StyleBoldUnderline"/>
        </w:rPr>
        <w:t xml:space="preserve"> of targeted killing orders</w:t>
      </w:r>
      <w:r w:rsidRPr="001B0C1B">
        <w:rPr>
          <w:sz w:val="12"/>
        </w:rPr>
        <w:t xml:space="preserve">, </w:t>
      </w:r>
      <w:r w:rsidRPr="001B0C1B">
        <w:rPr>
          <w:rStyle w:val="StyleBoldUnderline"/>
        </w:rPr>
        <w:t>and the pre-killing stage is the only stage</w:t>
      </w:r>
      <w:r w:rsidRPr="001B0C1B">
        <w:rPr>
          <w:sz w:val="12"/>
        </w:rPr>
        <w:t xml:space="preserve"> </w:t>
      </w:r>
      <w:r w:rsidRPr="001B0C1B">
        <w:rPr>
          <w:rStyle w:val="StyleBoldUnderline"/>
        </w:rPr>
        <w:t>during which judicial review would be meaningful</w:t>
      </w:r>
      <w:r w:rsidRPr="001B0C1B">
        <w:rPr>
          <w:sz w:val="12"/>
        </w:rPr>
        <w:t xml:space="preserve">.222  In the context of targeted killing, due process is not effective after the decision to deprive an American of life has already been carried out. </w:t>
      </w:r>
      <w:r w:rsidRPr="001B0C1B">
        <w:rPr>
          <w:rStyle w:val="StyleBoldUnderline"/>
          <w:highlight w:val="yellow"/>
        </w:rPr>
        <w:t>Pre-screening</w:t>
      </w:r>
      <w:r w:rsidRPr="001B0C1B">
        <w:rPr>
          <w:rStyle w:val="StyleBoldUnderline"/>
        </w:rPr>
        <w:t xml:space="preserve"> targeted</w:t>
      </w:r>
      <w:r w:rsidRPr="001B0C1B">
        <w:rPr>
          <w:sz w:val="12"/>
        </w:rPr>
        <w:t xml:space="preserve"> </w:t>
      </w:r>
      <w:r w:rsidRPr="001B0C1B">
        <w:rPr>
          <w:rStyle w:val="StyleBoldUnderline"/>
        </w:rPr>
        <w:t xml:space="preserve">killing orders </w:t>
      </w:r>
      <w:r w:rsidRPr="001B0C1B">
        <w:rPr>
          <w:rStyle w:val="StyleBoldUnderline"/>
          <w:highlight w:val="yellow"/>
        </w:rPr>
        <w:t>is</w:t>
      </w:r>
      <w:r w:rsidRPr="001B0C1B">
        <w:rPr>
          <w:rStyle w:val="StyleBoldUnderline"/>
        </w:rPr>
        <w:t xml:space="preserve"> </w:t>
      </w:r>
      <w:r w:rsidRPr="001B0C1B">
        <w:rPr>
          <w:rStyle w:val="StyleBoldUnderline"/>
          <w:highlight w:val="yellow"/>
        </w:rPr>
        <w:t xml:space="preserve">a </w:t>
      </w:r>
      <w:r w:rsidRPr="00A10336">
        <w:rPr>
          <w:rStyle w:val="Emphasis"/>
          <w:b w:val="0"/>
          <w:highlight w:val="yellow"/>
        </w:rPr>
        <w:t>critical component of</w:t>
      </w:r>
      <w:r w:rsidRPr="00A10336">
        <w:rPr>
          <w:rStyle w:val="Emphasis"/>
          <w:b w:val="0"/>
        </w:rPr>
        <w:t xml:space="preserve"> judicial </w:t>
      </w:r>
      <w:r w:rsidRPr="00A10336">
        <w:rPr>
          <w:rStyle w:val="Emphasis"/>
          <w:b w:val="0"/>
          <w:highlight w:val="yellow"/>
        </w:rPr>
        <w:t>oversight</w:t>
      </w:r>
      <w:r w:rsidRPr="00A10336">
        <w:rPr>
          <w:rStyle w:val="Emphasis"/>
          <w:b w:val="0"/>
        </w:rPr>
        <w:t>.</w:t>
      </w:r>
      <w:r w:rsidRPr="001B0C1B">
        <w:rPr>
          <w:sz w:val="12"/>
        </w:rPr>
        <w:t xml:space="preserve"> Currently, </w:t>
      </w:r>
      <w:r w:rsidRPr="001B0C1B">
        <w:rPr>
          <w:rStyle w:val="StyleBoldUnderline"/>
        </w:rPr>
        <w:t>this screening is conducted by a team of attorneys at the CIA</w:t>
      </w:r>
      <w:r w:rsidRPr="001B0C1B">
        <w:rPr>
          <w:sz w:val="12"/>
        </w:rPr>
        <w:t xml:space="preserve">.223 </w:t>
      </w:r>
      <w:r w:rsidRPr="001B0C1B">
        <w:rPr>
          <w:rStyle w:val="StyleBoldUnderline"/>
        </w:rPr>
        <w:t>Despite</w:t>
      </w:r>
      <w:r w:rsidRPr="001B0C1B">
        <w:rPr>
          <w:sz w:val="12"/>
        </w:rPr>
        <w:t xml:space="preserve"> </w:t>
      </w:r>
      <w:r w:rsidRPr="001B0C1B">
        <w:rPr>
          <w:rStyle w:val="StyleBoldUnderline"/>
        </w:rPr>
        <w:t xml:space="preserve">assurances that review </w:t>
      </w:r>
      <w:r w:rsidRPr="001B0C1B">
        <w:rPr>
          <w:sz w:val="12"/>
        </w:rPr>
        <w:t xml:space="preserve">of the evidence against potential targets </w:t>
      </w:r>
      <w:r w:rsidRPr="001B0C1B">
        <w:rPr>
          <w:rStyle w:val="StyleBoldUnderline"/>
        </w:rPr>
        <w:t>is rigorous</w:t>
      </w:r>
      <w:r w:rsidRPr="001B0C1B">
        <w:rPr>
          <w:sz w:val="12"/>
        </w:rPr>
        <w:t xml:space="preserve"> and careful, </w:t>
      </w:r>
      <w:r w:rsidRPr="001B0C1B">
        <w:rPr>
          <w:rStyle w:val="StyleBoldUnderline"/>
        </w:rPr>
        <w:t xml:space="preserve">due process </w:t>
      </w:r>
      <w:r w:rsidRPr="001B0C1B">
        <w:rPr>
          <w:rStyle w:val="StyleBoldUnderline"/>
        </w:rPr>
        <w:lastRenderedPageBreak/>
        <w:t>is best accomplished through</w:t>
      </w:r>
      <w:r w:rsidRPr="001B0C1B">
        <w:rPr>
          <w:sz w:val="12"/>
        </w:rPr>
        <w:t xml:space="preserve"> </w:t>
      </w:r>
      <w:r w:rsidRPr="00A10336">
        <w:rPr>
          <w:rStyle w:val="Emphasis"/>
          <w:b w:val="0"/>
        </w:rPr>
        <w:t>independent</w:t>
      </w:r>
      <w:r w:rsidRPr="001B0C1B">
        <w:rPr>
          <w:rStyle w:val="StyleBoldUnderline"/>
        </w:rPr>
        <w:t xml:space="preserve"> judicial </w:t>
      </w:r>
      <w:r w:rsidRPr="00A10336">
        <w:rPr>
          <w:rStyle w:val="Emphasis"/>
          <w:b w:val="0"/>
        </w:rPr>
        <w:t>review</w:t>
      </w:r>
      <w:r w:rsidRPr="001B0C1B">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1B0C1B">
        <w:rPr>
          <w:sz w:val="12"/>
        </w:rPr>
        <w:t>.226 The only meaningful way to ensure that Americans are not wrongfully targeted with lethal force is to screen the evidence for the decision and to give ultimate authority to an impartial judge with no institutional connection to the CIA.</w:t>
      </w:r>
    </w:p>
    <w:p w14:paraId="118BBBEE" w14:textId="7A0CAE63" w:rsidR="000022F2" w:rsidRPr="00D17C4E" w:rsidRDefault="001C27D3" w:rsidP="00D17C4E">
      <w:r>
        <w:t xml:space="preserve"> </w:t>
      </w: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FFE63" w14:textId="77777777" w:rsidR="00843C63" w:rsidRDefault="00843C63" w:rsidP="005F5576">
      <w:r>
        <w:separator/>
      </w:r>
    </w:p>
  </w:endnote>
  <w:endnote w:type="continuationSeparator" w:id="0">
    <w:p w14:paraId="3FE948D8" w14:textId="77777777" w:rsidR="00843C63" w:rsidRDefault="00843C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2F2A5" w14:textId="77777777" w:rsidR="00843C63" w:rsidRDefault="00843C63" w:rsidP="005F5576">
      <w:r>
        <w:separator/>
      </w:r>
    </w:p>
  </w:footnote>
  <w:footnote w:type="continuationSeparator" w:id="0">
    <w:p w14:paraId="51401773" w14:textId="77777777" w:rsidR="00843C63" w:rsidRDefault="00843C6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9E217E"/>
    <w:lvl w:ilvl="0">
      <w:start w:val="1"/>
      <w:numFmt w:val="decimal"/>
      <w:lvlText w:val="%1."/>
      <w:lvlJc w:val="left"/>
      <w:pPr>
        <w:tabs>
          <w:tab w:val="num" w:pos="1800"/>
        </w:tabs>
        <w:ind w:left="1800" w:hanging="360"/>
      </w:pPr>
    </w:lvl>
  </w:abstractNum>
  <w:abstractNum w:abstractNumId="1">
    <w:nsid w:val="FFFFFF7D"/>
    <w:multiLevelType w:val="singleLevel"/>
    <w:tmpl w:val="C41A9D72"/>
    <w:lvl w:ilvl="0">
      <w:start w:val="1"/>
      <w:numFmt w:val="decimal"/>
      <w:lvlText w:val="%1."/>
      <w:lvlJc w:val="left"/>
      <w:pPr>
        <w:tabs>
          <w:tab w:val="num" w:pos="1440"/>
        </w:tabs>
        <w:ind w:left="1440" w:hanging="360"/>
      </w:pPr>
    </w:lvl>
  </w:abstractNum>
  <w:abstractNum w:abstractNumId="2">
    <w:nsid w:val="FFFFFF7E"/>
    <w:multiLevelType w:val="singleLevel"/>
    <w:tmpl w:val="974829E0"/>
    <w:lvl w:ilvl="0">
      <w:start w:val="1"/>
      <w:numFmt w:val="decimal"/>
      <w:lvlText w:val="%1."/>
      <w:lvlJc w:val="left"/>
      <w:pPr>
        <w:tabs>
          <w:tab w:val="num" w:pos="1080"/>
        </w:tabs>
        <w:ind w:left="1080" w:hanging="360"/>
      </w:pPr>
    </w:lvl>
  </w:abstractNum>
  <w:abstractNum w:abstractNumId="3">
    <w:nsid w:val="FFFFFF7F"/>
    <w:multiLevelType w:val="singleLevel"/>
    <w:tmpl w:val="DB9479DE"/>
    <w:lvl w:ilvl="0">
      <w:start w:val="1"/>
      <w:numFmt w:val="decimal"/>
      <w:lvlText w:val="%1."/>
      <w:lvlJc w:val="left"/>
      <w:pPr>
        <w:tabs>
          <w:tab w:val="num" w:pos="720"/>
        </w:tabs>
        <w:ind w:left="720" w:hanging="360"/>
      </w:pPr>
    </w:lvl>
  </w:abstractNum>
  <w:abstractNum w:abstractNumId="4">
    <w:nsid w:val="FFFFFF80"/>
    <w:multiLevelType w:val="singleLevel"/>
    <w:tmpl w:val="28720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864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364B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2F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2CD982"/>
    <w:lvl w:ilvl="0">
      <w:start w:val="1"/>
      <w:numFmt w:val="decimal"/>
      <w:lvlText w:val="%1."/>
      <w:lvlJc w:val="left"/>
      <w:pPr>
        <w:tabs>
          <w:tab w:val="num" w:pos="360"/>
        </w:tabs>
        <w:ind w:left="360" w:hanging="360"/>
      </w:pPr>
    </w:lvl>
  </w:abstractNum>
  <w:abstractNum w:abstractNumId="9">
    <w:nsid w:val="FFFFFF89"/>
    <w:multiLevelType w:val="singleLevel"/>
    <w:tmpl w:val="A8D693C0"/>
    <w:lvl w:ilvl="0">
      <w:start w:val="1"/>
      <w:numFmt w:val="bullet"/>
      <w:lvlText w:val=""/>
      <w:lvlJc w:val="left"/>
      <w:pPr>
        <w:tabs>
          <w:tab w:val="num" w:pos="360"/>
        </w:tabs>
        <w:ind w:left="360" w:hanging="360"/>
      </w:pPr>
      <w:rPr>
        <w:rFonts w:ascii="Symbol" w:hAnsi="Symbol" w:hint="default"/>
      </w:rPr>
    </w:lvl>
  </w:abstractNum>
  <w:abstractNum w:abstractNumId="10">
    <w:nsid w:val="00AD2685"/>
    <w:multiLevelType w:val="hybridMultilevel"/>
    <w:tmpl w:val="CFC660D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A6B5A4B"/>
    <w:multiLevelType w:val="hybridMultilevel"/>
    <w:tmpl w:val="532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A53D8"/>
    <w:multiLevelType w:val="hybridMultilevel"/>
    <w:tmpl w:val="F6329B36"/>
    <w:lvl w:ilvl="0" w:tplc="E9F4EE6A">
      <w:start w:val="1"/>
      <w:numFmt w:val="upperRoman"/>
      <w:lvlText w:val="%1."/>
      <w:lvlJc w:val="left"/>
      <w:pPr>
        <w:ind w:left="1080" w:hanging="72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678CA"/>
    <w:multiLevelType w:val="hybridMultilevel"/>
    <w:tmpl w:val="21FC48A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7AB5EAD"/>
    <w:multiLevelType w:val="hybridMultilevel"/>
    <w:tmpl w:val="FC9A619A"/>
    <w:lvl w:ilvl="0" w:tplc="CF50A55A">
      <w:start w:val="1"/>
      <w:numFmt w:val="upperLetter"/>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10840"/>
    <w:multiLevelType w:val="hybridMultilevel"/>
    <w:tmpl w:val="601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E6CC2"/>
    <w:multiLevelType w:val="hybridMultilevel"/>
    <w:tmpl w:val="BC524D74"/>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10D54"/>
    <w:multiLevelType w:val="hybridMultilevel"/>
    <w:tmpl w:val="8AC6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608AF"/>
    <w:multiLevelType w:val="hybridMultilevel"/>
    <w:tmpl w:val="1AF21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E41810"/>
    <w:multiLevelType w:val="hybridMultilevel"/>
    <w:tmpl w:val="52C6F6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FF53D13"/>
    <w:multiLevelType w:val="hybridMultilevel"/>
    <w:tmpl w:val="A96065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7"/>
  </w:num>
  <w:num w:numId="6">
    <w:abstractNumId w:val="29"/>
  </w:num>
  <w:num w:numId="7">
    <w:abstractNumId w:val="14"/>
  </w:num>
  <w:num w:numId="8">
    <w:abstractNumId w:val="18"/>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13"/>
  </w:num>
  <w:num w:numId="22">
    <w:abstractNumId w:val="10"/>
  </w:num>
  <w:num w:numId="23">
    <w:abstractNumId w:val="23"/>
  </w:num>
  <w:num w:numId="24">
    <w:abstractNumId w:val="26"/>
  </w:num>
  <w:num w:numId="25">
    <w:abstractNumId w:val="17"/>
  </w:num>
  <w:num w:numId="26">
    <w:abstractNumId w:val="15"/>
  </w:num>
  <w:num w:numId="27">
    <w:abstractNumId w:val="20"/>
  </w:num>
  <w:num w:numId="28">
    <w:abstractNumId w:val="24"/>
  </w:num>
  <w:num w:numId="29">
    <w:abstractNumId w:val="22"/>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8E"/>
    <w:rsid w:val="000022F2"/>
    <w:rsid w:val="0000459F"/>
    <w:rsid w:val="00004EB4"/>
    <w:rsid w:val="0002196C"/>
    <w:rsid w:val="00021F29"/>
    <w:rsid w:val="00027EED"/>
    <w:rsid w:val="0003041D"/>
    <w:rsid w:val="00033028"/>
    <w:rsid w:val="00034542"/>
    <w:rsid w:val="000360A7"/>
    <w:rsid w:val="00052A1D"/>
    <w:rsid w:val="00055723"/>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718"/>
    <w:rsid w:val="00113C68"/>
    <w:rsid w:val="00114663"/>
    <w:rsid w:val="0012057B"/>
    <w:rsid w:val="00126D92"/>
    <w:rsid w:val="001301AC"/>
    <w:rsid w:val="001304DF"/>
    <w:rsid w:val="00140397"/>
    <w:rsid w:val="0014072D"/>
    <w:rsid w:val="00141F7D"/>
    <w:rsid w:val="00141FBF"/>
    <w:rsid w:val="0016509D"/>
    <w:rsid w:val="0016711C"/>
    <w:rsid w:val="001676E7"/>
    <w:rsid w:val="00167A9F"/>
    <w:rsid w:val="001711E1"/>
    <w:rsid w:val="00175018"/>
    <w:rsid w:val="00177828"/>
    <w:rsid w:val="00177A1E"/>
    <w:rsid w:val="00182D51"/>
    <w:rsid w:val="0018565A"/>
    <w:rsid w:val="0019587B"/>
    <w:rsid w:val="001A4F0E"/>
    <w:rsid w:val="001B0A04"/>
    <w:rsid w:val="001B3CEC"/>
    <w:rsid w:val="001C1D82"/>
    <w:rsid w:val="001C2147"/>
    <w:rsid w:val="001C27D3"/>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3A2A"/>
    <w:rsid w:val="002A612B"/>
    <w:rsid w:val="002B68A4"/>
    <w:rsid w:val="002C571D"/>
    <w:rsid w:val="002C5772"/>
    <w:rsid w:val="002D0374"/>
    <w:rsid w:val="002D2946"/>
    <w:rsid w:val="002D529E"/>
    <w:rsid w:val="002D6BD6"/>
    <w:rsid w:val="002E4DD9"/>
    <w:rsid w:val="002F0314"/>
    <w:rsid w:val="0031182D"/>
    <w:rsid w:val="00314B9D"/>
    <w:rsid w:val="00314E97"/>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0E43"/>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7246"/>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1AEF"/>
    <w:rsid w:val="005F5576"/>
    <w:rsid w:val="006014AB"/>
    <w:rsid w:val="00605F20"/>
    <w:rsid w:val="0061680A"/>
    <w:rsid w:val="00622543"/>
    <w:rsid w:val="006228B8"/>
    <w:rsid w:val="00623B70"/>
    <w:rsid w:val="0063578B"/>
    <w:rsid w:val="00636B3D"/>
    <w:rsid w:val="00641025"/>
    <w:rsid w:val="00646C7A"/>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672B1"/>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43C63"/>
    <w:rsid w:val="00854C66"/>
    <w:rsid w:val="008553E1"/>
    <w:rsid w:val="008740B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336"/>
    <w:rsid w:val="00A10B8B"/>
    <w:rsid w:val="00A20D78"/>
    <w:rsid w:val="00A2174A"/>
    <w:rsid w:val="00A26733"/>
    <w:rsid w:val="00A3595E"/>
    <w:rsid w:val="00A46C7F"/>
    <w:rsid w:val="00A73245"/>
    <w:rsid w:val="00A77145"/>
    <w:rsid w:val="00A82989"/>
    <w:rsid w:val="00A904FE"/>
    <w:rsid w:val="00A9262C"/>
    <w:rsid w:val="00AB191B"/>
    <w:rsid w:val="00AB3B76"/>
    <w:rsid w:val="00AB61DD"/>
    <w:rsid w:val="00AC222F"/>
    <w:rsid w:val="00AC2CC7"/>
    <w:rsid w:val="00AC50D3"/>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6462"/>
    <w:rsid w:val="00BB58BD"/>
    <w:rsid w:val="00BB6A26"/>
    <w:rsid w:val="00BC1034"/>
    <w:rsid w:val="00BE2408"/>
    <w:rsid w:val="00BE3EC6"/>
    <w:rsid w:val="00BE5BEB"/>
    <w:rsid w:val="00BE6528"/>
    <w:rsid w:val="00BE678E"/>
    <w:rsid w:val="00C0087A"/>
    <w:rsid w:val="00C05F9D"/>
    <w:rsid w:val="00C27212"/>
    <w:rsid w:val="00C34185"/>
    <w:rsid w:val="00C40C78"/>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20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20FA"/>
    <w:rsid w:val="00DD7F91"/>
    <w:rsid w:val="00E00376"/>
    <w:rsid w:val="00E01016"/>
    <w:rsid w:val="00E043B1"/>
    <w:rsid w:val="00E131ED"/>
    <w:rsid w:val="00E14EBD"/>
    <w:rsid w:val="00E16734"/>
    <w:rsid w:val="00E23260"/>
    <w:rsid w:val="00E2367A"/>
    <w:rsid w:val="00E27BC7"/>
    <w:rsid w:val="00E35FC9"/>
    <w:rsid w:val="00E377A4"/>
    <w:rsid w:val="00E41346"/>
    <w:rsid w:val="00E420E9"/>
    <w:rsid w:val="00E4635D"/>
    <w:rsid w:val="00E5308B"/>
    <w:rsid w:val="00E61D76"/>
    <w:rsid w:val="00E6488E"/>
    <w:rsid w:val="00E674DB"/>
    <w:rsid w:val="00E70912"/>
    <w:rsid w:val="00E75F28"/>
    <w:rsid w:val="00E90AA6"/>
    <w:rsid w:val="00E977B8"/>
    <w:rsid w:val="00E97AD1"/>
    <w:rsid w:val="00EA109B"/>
    <w:rsid w:val="00EA15A8"/>
    <w:rsid w:val="00EA2926"/>
    <w:rsid w:val="00EB2CDE"/>
    <w:rsid w:val="00EC1A81"/>
    <w:rsid w:val="00EC6C63"/>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0CB"/>
    <w:rsid w:val="00F56308"/>
    <w:rsid w:val="00F634D6"/>
    <w:rsid w:val="00F64385"/>
    <w:rsid w:val="00F6473F"/>
    <w:rsid w:val="00F76366"/>
    <w:rsid w:val="00F805C0"/>
    <w:rsid w:val="00F9676C"/>
    <w:rsid w:val="00FB4261"/>
    <w:rsid w:val="00FB43B1"/>
    <w:rsid w:val="00FB76FF"/>
    <w:rsid w:val="00FC0608"/>
    <w:rsid w:val="00FC2155"/>
    <w:rsid w:val="00FC41A7"/>
    <w:rsid w:val="00FD675B"/>
    <w:rsid w:val="00FD7483"/>
    <w:rsid w:val="00FE352F"/>
    <w:rsid w:val="00FE380E"/>
    <w:rsid w:val="00FE4404"/>
    <w:rsid w:val="00FF3D19"/>
    <w:rsid w:val="00FF6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D20FA"/>
    <w:pPr>
      <w:spacing w:after="0" w:line="240" w:lineRule="auto"/>
    </w:pPr>
    <w:rPr>
      <w:rFonts w:ascii="Georgia" w:hAnsi="Georgia" w:cs="Calibri"/>
    </w:rPr>
  </w:style>
  <w:style w:type="paragraph" w:styleId="Heading1">
    <w:name w:val="heading 1"/>
    <w:aliases w:val="Pocket,Titles"/>
    <w:basedOn w:val="Normal"/>
    <w:next w:val="Normal"/>
    <w:link w:val="Heading1Char"/>
    <w:uiPriority w:val="1"/>
    <w:qFormat/>
    <w:rsid w:val="00DD20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DD20F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
    <w:basedOn w:val="Normal"/>
    <w:next w:val="Normal"/>
    <w:link w:val="Heading3Char"/>
    <w:uiPriority w:val="3"/>
    <w:qFormat/>
    <w:rsid w:val="00DD20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DD20FA"/>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AB19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AB19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DD20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0FA"/>
  </w:style>
  <w:style w:type="character" w:customStyle="1" w:styleId="Heading1Char">
    <w:name w:val="Heading 1 Char"/>
    <w:aliases w:val="Pocket Char,Titles Char"/>
    <w:basedOn w:val="DefaultParagraphFont"/>
    <w:link w:val="Heading1"/>
    <w:uiPriority w:val="1"/>
    <w:rsid w:val="00DD20FA"/>
    <w:rPr>
      <w:rFonts w:ascii="Georgia" w:eastAsiaTheme="majorEastAsia" w:hAnsi="Georgia" w:cstheme="majorBidi"/>
      <w:b/>
      <w:bC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DD20FA"/>
    <w:rPr>
      <w:rFonts w:ascii="Georgia" w:eastAsiaTheme="majorEastAsia" w:hAnsi="Georgia"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20"/>
    <w:qFormat/>
    <w:rsid w:val="00DD20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D20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DD20FA"/>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DD20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D20FA"/>
    <w:rPr>
      <w:b/>
      <w:bCs/>
      <w:sz w:val="22"/>
      <w:u w:val="none"/>
    </w:rPr>
  </w:style>
  <w:style w:type="paragraph" w:styleId="Header">
    <w:name w:val="header"/>
    <w:basedOn w:val="Normal"/>
    <w:link w:val="HeaderChar"/>
    <w:uiPriority w:val="99"/>
    <w:rsid w:val="00DD20FA"/>
    <w:pPr>
      <w:tabs>
        <w:tab w:val="center" w:pos="4680"/>
        <w:tab w:val="right" w:pos="9360"/>
      </w:tabs>
    </w:pPr>
  </w:style>
  <w:style w:type="character" w:customStyle="1" w:styleId="HeaderChar">
    <w:name w:val="Header Char"/>
    <w:basedOn w:val="DefaultParagraphFont"/>
    <w:link w:val="Header"/>
    <w:uiPriority w:val="99"/>
    <w:rsid w:val="00DD20FA"/>
    <w:rPr>
      <w:rFonts w:ascii="Georgia" w:hAnsi="Georgia" w:cs="Calibri"/>
    </w:rPr>
  </w:style>
  <w:style w:type="paragraph" w:styleId="Footer">
    <w:name w:val="footer"/>
    <w:basedOn w:val="Normal"/>
    <w:link w:val="FooterChar"/>
    <w:uiPriority w:val="99"/>
    <w:rsid w:val="00DD20FA"/>
    <w:pPr>
      <w:tabs>
        <w:tab w:val="center" w:pos="4680"/>
        <w:tab w:val="right" w:pos="9360"/>
      </w:tabs>
    </w:pPr>
  </w:style>
  <w:style w:type="character" w:customStyle="1" w:styleId="FooterChar">
    <w:name w:val="Footer Char"/>
    <w:basedOn w:val="DefaultParagraphFont"/>
    <w:link w:val="Footer"/>
    <w:uiPriority w:val="99"/>
    <w:rsid w:val="00DD20FA"/>
    <w:rPr>
      <w:rFonts w:ascii="Georgia" w:hAnsi="Georgia" w:cs="Calibri"/>
    </w:rPr>
  </w:style>
  <w:style w:type="character" w:styleId="Hyperlink">
    <w:name w:val="Hyperlink"/>
    <w:aliases w:val="heading 1 (block title),Important,Read,Card Text,Internet Link"/>
    <w:basedOn w:val="DefaultParagraphFont"/>
    <w:uiPriority w:val="99"/>
    <w:rsid w:val="00DD20FA"/>
    <w:rPr>
      <w:color w:val="auto"/>
      <w:u w:val="none"/>
    </w:rPr>
  </w:style>
  <w:style w:type="character" w:styleId="FollowedHyperlink">
    <w:name w:val="FollowedHyperlink"/>
    <w:basedOn w:val="DefaultParagraphFont"/>
    <w:uiPriority w:val="99"/>
    <w:rsid w:val="00DD20FA"/>
    <w:rPr>
      <w:color w:val="auto"/>
      <w:u w:val="non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DD20FA"/>
    <w:rPr>
      <w:rFonts w:ascii="Georgia" w:eastAsiaTheme="majorEastAsia" w:hAnsi="Georgia" w:cstheme="majorBidi"/>
      <w:b/>
      <w:bCs/>
      <w:iCs/>
    </w:rPr>
  </w:style>
  <w:style w:type="character" w:customStyle="1" w:styleId="Heading5Char">
    <w:name w:val="Heading 5 Char"/>
    <w:basedOn w:val="DefaultParagraphFont"/>
    <w:link w:val="Heading5"/>
    <w:rsid w:val="00AB19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B191B"/>
    <w:rPr>
      <w:rFonts w:asciiTheme="majorHAnsi" w:eastAsiaTheme="majorEastAsia" w:hAnsiTheme="majorHAnsi" w:cstheme="majorBidi"/>
      <w:color w:val="243F60" w:themeColor="accent1" w:themeShade="7F"/>
    </w:rPr>
  </w:style>
  <w:style w:type="paragraph" w:styleId="ListParagraph">
    <w:name w:val="List Paragraph"/>
    <w:basedOn w:val="Normal"/>
    <w:uiPriority w:val="34"/>
    <w:rsid w:val="00AB191B"/>
    <w:pPr>
      <w:ind w:left="720"/>
      <w:contextualSpacing/>
    </w:pPr>
  </w:style>
  <w:style w:type="character" w:customStyle="1" w:styleId="verdana">
    <w:name w:val="verdana"/>
    <w:basedOn w:val="DefaultParagraphFont"/>
    <w:rsid w:val="00AB191B"/>
  </w:style>
  <w:style w:type="paragraph" w:customStyle="1" w:styleId="StyleHeading4TagsmalltextBigcardbodyNormalTagNotBold">
    <w:name w:val="Style Heading 4Tagsmall textBig cardbodyNormal Tag + Not Bold"/>
    <w:basedOn w:val="Heading4"/>
    <w:rsid w:val="00AB191B"/>
    <w:rPr>
      <w:bCs w:val="0"/>
      <w:iCs w:val="0"/>
    </w:rPr>
  </w:style>
  <w:style w:type="character" w:customStyle="1" w:styleId="hit">
    <w:name w:val="hit"/>
    <w:basedOn w:val="DefaultParagraphFont"/>
    <w:rsid w:val="00AB191B"/>
  </w:style>
  <w:style w:type="character" w:customStyle="1" w:styleId="loose">
    <w:name w:val="loose"/>
    <w:basedOn w:val="DefaultParagraphFont"/>
    <w:rsid w:val="00AB191B"/>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D20FA"/>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AB191B"/>
  </w:style>
  <w:style w:type="paragraph" w:customStyle="1" w:styleId="cardtext">
    <w:name w:val="card text"/>
    <w:basedOn w:val="Normal"/>
    <w:link w:val="cardtextChar"/>
    <w:qFormat/>
    <w:rsid w:val="00AB191B"/>
    <w:pPr>
      <w:ind w:left="-720" w:right="-720"/>
    </w:pPr>
    <w:rPr>
      <w:rFonts w:eastAsia="Calibri" w:cs="Arial"/>
      <w:szCs w:val="26"/>
    </w:rPr>
  </w:style>
  <w:style w:type="character" w:customStyle="1" w:styleId="cardtextChar">
    <w:name w:val="card text Char"/>
    <w:link w:val="cardtext"/>
    <w:locked/>
    <w:rsid w:val="00AB191B"/>
    <w:rPr>
      <w:rFonts w:ascii="Georgia" w:eastAsia="Calibri" w:hAnsi="Georgia" w:cs="Arial"/>
      <w:szCs w:val="26"/>
    </w:rPr>
  </w:style>
  <w:style w:type="character" w:customStyle="1" w:styleId="Box">
    <w:name w:val="Box"/>
    <w:uiPriority w:val="1"/>
    <w:qFormat/>
    <w:rsid w:val="00AB191B"/>
    <w:rPr>
      <w:b/>
      <w:u w:val="single"/>
      <w:bdr w:val="single" w:sz="4" w:space="0" w:color="auto"/>
    </w:rPr>
  </w:style>
  <w:style w:type="character" w:customStyle="1" w:styleId="apple-converted-space">
    <w:name w:val="apple-converted-space"/>
    <w:rsid w:val="00AB191B"/>
  </w:style>
  <w:style w:type="character" w:customStyle="1" w:styleId="blue">
    <w:name w:val="blue"/>
    <w:rsid w:val="00AB191B"/>
  </w:style>
  <w:style w:type="paragraph" w:customStyle="1" w:styleId="card">
    <w:name w:val="card"/>
    <w:basedOn w:val="Normal"/>
    <w:next w:val="Normal"/>
    <w:link w:val="cardChar"/>
    <w:qFormat/>
    <w:rsid w:val="00AB191B"/>
    <w:pPr>
      <w:ind w:left="288" w:right="288"/>
    </w:pPr>
    <w:rPr>
      <w:rFonts w:asciiTheme="minorHAnsi" w:hAnsiTheme="minorHAnsi" w:cstheme="minorBidi"/>
      <w:bCs/>
      <w:u w:val="single"/>
    </w:rPr>
  </w:style>
  <w:style w:type="paragraph" w:customStyle="1" w:styleId="Cite8">
    <w:name w:val="Cite8"/>
    <w:basedOn w:val="Normal"/>
    <w:autoRedefine/>
    <w:qFormat/>
    <w:rsid w:val="00AB191B"/>
    <w:rPr>
      <w:rFonts w:eastAsia="Calibri" w:cs="Times New Roman"/>
      <w:sz w:val="16"/>
    </w:rPr>
  </w:style>
  <w:style w:type="paragraph" w:styleId="DocumentMap">
    <w:name w:val="Document Map"/>
    <w:basedOn w:val="Normal"/>
    <w:link w:val="DocumentMapChar"/>
    <w:unhideWhenUsed/>
    <w:rsid w:val="00AB191B"/>
    <w:rPr>
      <w:rFonts w:ascii="Lucida Grande" w:hAnsi="Lucida Grande" w:cs="Lucida Grande"/>
    </w:rPr>
  </w:style>
  <w:style w:type="character" w:customStyle="1" w:styleId="DocumentMapChar">
    <w:name w:val="Document Map Char"/>
    <w:basedOn w:val="DefaultParagraphFont"/>
    <w:link w:val="DocumentMap"/>
    <w:rsid w:val="00AB191B"/>
    <w:rPr>
      <w:rFonts w:ascii="Lucida Grande" w:hAnsi="Lucida Grande" w:cs="Lucida Grande"/>
    </w:rPr>
  </w:style>
  <w:style w:type="paragraph" w:styleId="NoSpacing">
    <w:name w:val="No Spacing"/>
    <w:uiPriority w:val="1"/>
    <w:qFormat/>
    <w:rsid w:val="00AB191B"/>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AB191B"/>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AB191B"/>
    <w:pPr>
      <w:numPr>
        <w:numId w:val="6"/>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AB191B"/>
    <w:rPr>
      <w:rFonts w:ascii="Georgia" w:eastAsia="Cambria" w:hAnsi="Georgia" w:cs="Times New Roman"/>
      <w:b/>
      <w:sz w:val="26"/>
      <w:lang w:eastAsia="ja-JP"/>
    </w:rPr>
  </w:style>
  <w:style w:type="paragraph" w:customStyle="1" w:styleId="8font">
    <w:name w:val="8font"/>
    <w:basedOn w:val="Normal"/>
    <w:next w:val="Normal"/>
    <w:autoRedefine/>
    <w:qFormat/>
    <w:rsid w:val="00AB191B"/>
    <w:rPr>
      <w:rFonts w:ascii="Calibri" w:eastAsia="Cambria" w:hAnsi="Calibri" w:cs="Times New Roman"/>
      <w:sz w:val="16"/>
      <w:szCs w:val="16"/>
    </w:rPr>
  </w:style>
  <w:style w:type="character" w:customStyle="1" w:styleId="Author-Date">
    <w:name w:val="Author-Date"/>
    <w:rsid w:val="00AB191B"/>
    <w:rPr>
      <w:b/>
      <w:sz w:val="24"/>
    </w:rPr>
  </w:style>
  <w:style w:type="character" w:customStyle="1" w:styleId="FootnoteTextChar">
    <w:name w:val="Footnote Text Char"/>
    <w:basedOn w:val="DefaultParagraphFont"/>
    <w:link w:val="FootnoteText"/>
    <w:rsid w:val="00AB191B"/>
    <w:rPr>
      <w:rFonts w:ascii="Garamond" w:hAnsi="Garamond"/>
    </w:rPr>
  </w:style>
  <w:style w:type="paragraph" w:styleId="FootnoteText">
    <w:name w:val="footnote text"/>
    <w:basedOn w:val="Normal"/>
    <w:link w:val="FootnoteTextChar"/>
    <w:rsid w:val="00AB191B"/>
    <w:rPr>
      <w:rFonts w:ascii="Garamond" w:hAnsi="Garamond" w:cstheme="minorBidi"/>
    </w:rPr>
  </w:style>
  <w:style w:type="character" w:customStyle="1" w:styleId="FootnoteTextChar1">
    <w:name w:val="Footnote Text Char1"/>
    <w:basedOn w:val="DefaultParagraphFont"/>
    <w:uiPriority w:val="99"/>
    <w:semiHidden/>
    <w:rsid w:val="00AB191B"/>
    <w:rPr>
      <w:rFonts w:ascii="Georgia" w:hAnsi="Georgia" w:cs="Calibri"/>
      <w:sz w:val="20"/>
      <w:szCs w:val="20"/>
    </w:rPr>
  </w:style>
  <w:style w:type="character" w:styleId="FootnoteReference">
    <w:name w:val="footnote reference"/>
    <w:basedOn w:val="DefaultParagraphFont"/>
    <w:rsid w:val="00AB191B"/>
    <w:rPr>
      <w:vertAlign w:val="superscript"/>
    </w:rPr>
  </w:style>
  <w:style w:type="paragraph" w:styleId="EndnoteText">
    <w:name w:val="endnote text"/>
    <w:basedOn w:val="Normal"/>
    <w:link w:val="EndnoteTextChar"/>
    <w:uiPriority w:val="99"/>
    <w:semiHidden/>
    <w:rsid w:val="00AB191B"/>
    <w:rPr>
      <w:sz w:val="20"/>
      <w:szCs w:val="20"/>
    </w:rPr>
  </w:style>
  <w:style w:type="character" w:customStyle="1" w:styleId="EndnoteTextChar">
    <w:name w:val="Endnote Text Char"/>
    <w:basedOn w:val="DefaultParagraphFont"/>
    <w:link w:val="EndnoteText"/>
    <w:uiPriority w:val="99"/>
    <w:semiHidden/>
    <w:rsid w:val="00AB191B"/>
    <w:rPr>
      <w:rFonts w:ascii="Georgia" w:hAnsi="Georgia" w:cs="Calibri"/>
      <w:sz w:val="20"/>
      <w:szCs w:val="20"/>
    </w:rPr>
  </w:style>
  <w:style w:type="character" w:styleId="EndnoteReference">
    <w:name w:val="endnote reference"/>
    <w:basedOn w:val="DefaultParagraphFont"/>
    <w:uiPriority w:val="99"/>
    <w:semiHidden/>
    <w:rsid w:val="00AB191B"/>
    <w:rPr>
      <w:vertAlign w:val="superscript"/>
    </w:rPr>
  </w:style>
  <w:style w:type="character" w:customStyle="1" w:styleId="st">
    <w:name w:val="st"/>
    <w:basedOn w:val="DefaultParagraphFont"/>
    <w:rsid w:val="00AB191B"/>
  </w:style>
  <w:style w:type="character" w:customStyle="1" w:styleId="underline">
    <w:name w:val="underline"/>
    <w:link w:val="textbold"/>
    <w:qFormat/>
    <w:rsid w:val="00AB191B"/>
    <w:rPr>
      <w:rFonts w:ascii="Georgia" w:hAnsi="Georgia"/>
      <w:u w:val="single"/>
    </w:rPr>
  </w:style>
  <w:style w:type="character" w:customStyle="1" w:styleId="cardChar">
    <w:name w:val="card Char"/>
    <w:link w:val="card"/>
    <w:locked/>
    <w:rsid w:val="00AB191B"/>
    <w:rPr>
      <w:bCs/>
      <w:u w:val="single"/>
    </w:rPr>
  </w:style>
  <w:style w:type="paragraph" w:customStyle="1" w:styleId="textbold">
    <w:name w:val="text bold"/>
    <w:basedOn w:val="Normal"/>
    <w:link w:val="underline"/>
    <w:qFormat/>
    <w:rsid w:val="00AB191B"/>
    <w:pPr>
      <w:ind w:left="720"/>
      <w:jc w:val="both"/>
    </w:pPr>
    <w:rPr>
      <w:rFonts w:cstheme="minorBidi"/>
      <w:u w:val="single"/>
    </w:rPr>
  </w:style>
  <w:style w:type="character" w:customStyle="1" w:styleId="apple-style-span">
    <w:name w:val="apple-style-span"/>
    <w:rsid w:val="00AB191B"/>
  </w:style>
  <w:style w:type="character" w:customStyle="1" w:styleId="StyleDate">
    <w:name w:val="Style Date"/>
    <w:aliases w:val="Author"/>
    <w:uiPriority w:val="1"/>
    <w:qFormat/>
    <w:rsid w:val="00AB191B"/>
    <w:rPr>
      <w:b/>
      <w:sz w:val="24"/>
      <w:u w:val="single"/>
    </w:rPr>
  </w:style>
  <w:style w:type="character" w:customStyle="1" w:styleId="UnderlineCharChar">
    <w:name w:val="Underline Char Char"/>
    <w:rsid w:val="00AB191B"/>
    <w:rPr>
      <w:rFonts w:ascii="Arial Narrow" w:hAnsi="Arial Narrow"/>
      <w:szCs w:val="24"/>
      <w:u w:val="single"/>
      <w:lang w:val="en-US" w:eastAsia="en-US" w:bidi="ar-SA"/>
    </w:rPr>
  </w:style>
  <w:style w:type="character" w:customStyle="1" w:styleId="referencediv">
    <w:name w:val="referencediv"/>
    <w:rsid w:val="00AB191B"/>
  </w:style>
  <w:style w:type="character" w:customStyle="1" w:styleId="UnderliningChar">
    <w:name w:val="Underlining Char"/>
    <w:link w:val="Underlining"/>
    <w:rsid w:val="00AB191B"/>
    <w:rPr>
      <w:u w:val="single"/>
      <w:lang w:val="en-GB"/>
    </w:rPr>
  </w:style>
  <w:style w:type="character" w:customStyle="1" w:styleId="CardTextChar0">
    <w:name w:val="Card Text Char"/>
    <w:locked/>
    <w:rsid w:val="00AB191B"/>
    <w:rPr>
      <w:rFonts w:ascii="Georgia" w:eastAsia="Times New Roman" w:hAnsi="Georgia"/>
      <w:szCs w:val="24"/>
    </w:rPr>
  </w:style>
  <w:style w:type="character" w:customStyle="1" w:styleId="StyleTimesNewRoman12ptBold">
    <w:name w:val="Style Times New Roman 12 pt Bold"/>
    <w:rsid w:val="00AB191B"/>
    <w:rPr>
      <w:rFonts w:ascii="Times New Roman" w:hAnsi="Times New Roman" w:cs="Times New Roman" w:hint="default"/>
      <w:b/>
      <w:bCs/>
      <w:sz w:val="24"/>
    </w:rPr>
  </w:style>
  <w:style w:type="character" w:styleId="Strong">
    <w:name w:val="Strong"/>
    <w:aliases w:val="8 pt font"/>
    <w:basedOn w:val="DefaultParagraphFont"/>
    <w:uiPriority w:val="22"/>
    <w:qFormat/>
    <w:rsid w:val="00DD20FA"/>
    <w:rPr>
      <w:b/>
      <w:bCs/>
    </w:rPr>
  </w:style>
  <w:style w:type="paragraph" w:customStyle="1" w:styleId="evidencetext">
    <w:name w:val="evidence text"/>
    <w:basedOn w:val="Normal"/>
    <w:link w:val="evidencetextChar"/>
    <w:rsid w:val="00AB191B"/>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AB191B"/>
  </w:style>
  <w:style w:type="paragraph" w:customStyle="1" w:styleId="StyleevidencetextBorderSinglesolidlineAuto05ptL">
    <w:name w:val="Style evidence text + Border: : (Single solid line Auto  0.5 pt L..."/>
    <w:basedOn w:val="evidencetext"/>
    <w:link w:val="StyleevidencetextBorderSinglesolidlineAuto05ptLChar"/>
    <w:rsid w:val="00AB191B"/>
    <w:rPr>
      <w:bdr w:val="single" w:sz="4" w:space="0" w:color="auto"/>
    </w:rPr>
  </w:style>
  <w:style w:type="character" w:customStyle="1" w:styleId="evidencetextChar">
    <w:name w:val="evidence text Char"/>
    <w:link w:val="evidencetext"/>
    <w:rsid w:val="00AB191B"/>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AB191B"/>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AB191B"/>
    <w:rPr>
      <w:rFonts w:asciiTheme="minorHAnsi" w:hAnsiTheme="minorHAnsi" w:cstheme="minorBidi"/>
      <w:u w:val="single"/>
      <w:lang w:val="en-GB"/>
    </w:rPr>
  </w:style>
  <w:style w:type="paragraph" w:customStyle="1" w:styleId="CiteLittle">
    <w:name w:val="Cite Little"/>
    <w:next w:val="Normal"/>
    <w:qFormat/>
    <w:rsid w:val="00AB191B"/>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AB191B"/>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AB191B"/>
    <w:pPr>
      <w:contextualSpacing/>
    </w:pPr>
  </w:style>
  <w:style w:type="paragraph" w:customStyle="1" w:styleId="PageHeaderLine1">
    <w:name w:val="PageHeaderLine1"/>
    <w:basedOn w:val="Normal"/>
    <w:rsid w:val="00AB191B"/>
    <w:pPr>
      <w:tabs>
        <w:tab w:val="right" w:pos="10800"/>
      </w:tabs>
    </w:pPr>
    <w:rPr>
      <w:b/>
    </w:rPr>
  </w:style>
  <w:style w:type="paragraph" w:customStyle="1" w:styleId="PageHeaderLine2">
    <w:name w:val="PageHeaderLine2"/>
    <w:basedOn w:val="Normal"/>
    <w:next w:val="Normal"/>
    <w:rsid w:val="00AB191B"/>
    <w:pPr>
      <w:tabs>
        <w:tab w:val="right" w:pos="10800"/>
      </w:tabs>
      <w:spacing w:line="480" w:lineRule="auto"/>
    </w:pPr>
    <w:rPr>
      <w:b/>
    </w:rPr>
  </w:style>
  <w:style w:type="paragraph" w:customStyle="1" w:styleId="CiteChar">
    <w:name w:val="Cite Char"/>
    <w:basedOn w:val="Normal"/>
    <w:link w:val="CiteCharChar"/>
    <w:rsid w:val="00AB191B"/>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AB191B"/>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AB191B"/>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AB191B"/>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AB191B"/>
    <w:rPr>
      <w:rFonts w:ascii="Arial Narrow" w:eastAsia="Times New Roman" w:hAnsi="Arial Narrow" w:cs="Calibri"/>
      <w:sz w:val="16"/>
      <w:szCs w:val="20"/>
    </w:rPr>
  </w:style>
  <w:style w:type="paragraph" w:customStyle="1" w:styleId="UnderlinedText">
    <w:name w:val="Underlined Text"/>
    <w:basedOn w:val="Normal"/>
    <w:link w:val="UnderlinedTextChar"/>
    <w:rsid w:val="00AB191B"/>
    <w:rPr>
      <w:rFonts w:ascii="Times New Roman" w:eastAsia="MS Mincho" w:hAnsi="Times New Roman"/>
      <w:sz w:val="20"/>
      <w:szCs w:val="24"/>
      <w:u w:val="thick"/>
      <w:lang w:eastAsia="ja-JP"/>
    </w:rPr>
  </w:style>
  <w:style w:type="paragraph" w:customStyle="1" w:styleId="Little">
    <w:name w:val="Little"/>
    <w:basedOn w:val="UnderlinedText"/>
    <w:link w:val="LittleChar"/>
    <w:rsid w:val="00AB191B"/>
    <w:rPr>
      <w:sz w:val="16"/>
      <w:u w:val="none"/>
    </w:rPr>
  </w:style>
  <w:style w:type="character" w:customStyle="1" w:styleId="LittleChar">
    <w:name w:val="Little Char"/>
    <w:link w:val="Little"/>
    <w:rsid w:val="00AB191B"/>
    <w:rPr>
      <w:rFonts w:ascii="Times New Roman" w:eastAsia="MS Mincho" w:hAnsi="Times New Roman" w:cs="Calibri"/>
      <w:sz w:val="16"/>
      <w:szCs w:val="24"/>
      <w:lang w:eastAsia="ja-JP"/>
    </w:rPr>
  </w:style>
  <w:style w:type="character" w:customStyle="1" w:styleId="UnderlinedTextChar">
    <w:name w:val="Underlined Text Char"/>
    <w:link w:val="UnderlinedText"/>
    <w:rsid w:val="00AB191B"/>
    <w:rPr>
      <w:rFonts w:ascii="Times New Roman" w:eastAsia="MS Mincho" w:hAnsi="Times New Roman" w:cs="Calibri"/>
      <w:sz w:val="20"/>
      <w:szCs w:val="24"/>
      <w:u w:val="thick"/>
      <w:lang w:eastAsia="ja-JP"/>
    </w:rPr>
  </w:style>
  <w:style w:type="paragraph" w:styleId="BodyText">
    <w:name w:val="Body Text"/>
    <w:basedOn w:val="Normal"/>
    <w:link w:val="BodyTextChar"/>
    <w:rsid w:val="00AB191B"/>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AB191B"/>
    <w:rPr>
      <w:rFonts w:ascii="Liberation Serif" w:eastAsia="DejaVu Sans" w:hAnsi="Liberation Serif" w:cs="Calibri"/>
      <w:kern w:val="1"/>
      <w:sz w:val="24"/>
      <w:szCs w:val="24"/>
    </w:rPr>
  </w:style>
  <w:style w:type="character" w:customStyle="1" w:styleId="StyleUnderline">
    <w:name w:val="Style Underline"/>
    <w:rsid w:val="00AB191B"/>
    <w:rPr>
      <w:u w:val="single"/>
    </w:rPr>
  </w:style>
  <w:style w:type="character" w:customStyle="1" w:styleId="Style8pt">
    <w:name w:val="Style 8 pt"/>
    <w:rsid w:val="00AB191B"/>
    <w:rPr>
      <w:sz w:val="16"/>
    </w:rPr>
  </w:style>
  <w:style w:type="paragraph" w:customStyle="1" w:styleId="HotRoute">
    <w:name w:val="Hot Route"/>
    <w:basedOn w:val="Normal"/>
    <w:rsid w:val="00AB191B"/>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AB191B"/>
    <w:rPr>
      <w:rFonts w:ascii="Times New Roman" w:eastAsia="MS Mincho" w:hAnsi="Times New Roman"/>
      <w:b/>
      <w:sz w:val="20"/>
      <w:szCs w:val="20"/>
      <w:u w:val="single"/>
      <w:lang w:eastAsia="ja-JP"/>
    </w:rPr>
  </w:style>
  <w:style w:type="character" w:customStyle="1" w:styleId="UnderlinedChar">
    <w:name w:val="Underlined Char"/>
    <w:rsid w:val="00AB191B"/>
    <w:rPr>
      <w:rFonts w:ascii="Times New Roman" w:eastAsia="MS Mincho" w:hAnsi="Times New Roman"/>
      <w:u w:val="single"/>
      <w:lang w:eastAsia="ja-JP"/>
    </w:rPr>
  </w:style>
  <w:style w:type="character" w:customStyle="1" w:styleId="CircledChar">
    <w:name w:val="Circled Char"/>
    <w:link w:val="Circled"/>
    <w:rsid w:val="00AB191B"/>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AB191B"/>
    <w:rPr>
      <w:rFonts w:ascii="Times New Roman" w:eastAsia="SimSun" w:hAnsi="Times New Roman"/>
      <w:sz w:val="15"/>
      <w:szCs w:val="24"/>
      <w:lang w:eastAsia="zh-CN"/>
    </w:rPr>
  </w:style>
  <w:style w:type="character" w:customStyle="1" w:styleId="UnreadTextChar">
    <w:name w:val="Unread Text Char"/>
    <w:link w:val="UnreadText"/>
    <w:rsid w:val="00AB191B"/>
    <w:rPr>
      <w:rFonts w:ascii="Times New Roman" w:eastAsia="SimSun" w:hAnsi="Times New Roman" w:cs="Calibri"/>
      <w:sz w:val="15"/>
      <w:szCs w:val="24"/>
      <w:lang w:eastAsia="zh-CN"/>
    </w:rPr>
  </w:style>
  <w:style w:type="character" w:customStyle="1" w:styleId="StyleAsianMSMinchoBold">
    <w:name w:val="Style (Asian) MS Mincho Bold"/>
    <w:rsid w:val="00AB191B"/>
    <w:rPr>
      <w:rFonts w:ascii="Times New Roman" w:eastAsia="MS Mincho" w:hAnsi="Times New Roman"/>
      <w:b/>
      <w:bCs/>
      <w:u w:val="thick"/>
    </w:rPr>
  </w:style>
  <w:style w:type="character" w:customStyle="1" w:styleId="StyleAsianMSMincho">
    <w:name w:val="Style (Asian) MS Mincho"/>
    <w:rsid w:val="00AB191B"/>
    <w:rPr>
      <w:rFonts w:ascii="Times New Roman" w:eastAsia="MS Mincho" w:hAnsi="Times New Roman"/>
      <w:u w:val="thick"/>
    </w:rPr>
  </w:style>
  <w:style w:type="paragraph" w:customStyle="1" w:styleId="tiny">
    <w:name w:val="tiny"/>
    <w:next w:val="Normal"/>
    <w:link w:val="tinyChar"/>
    <w:autoRedefine/>
    <w:rsid w:val="00AB191B"/>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AB191B"/>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AB191B"/>
    <w:rPr>
      <w:rFonts w:ascii="Times New Roman" w:eastAsia="Malgun Gothic" w:hAnsi="Times New Roman" w:cs="Times New Roman"/>
      <w:sz w:val="21"/>
      <w:szCs w:val="24"/>
      <w:u w:val="single"/>
    </w:rPr>
  </w:style>
  <w:style w:type="character" w:customStyle="1" w:styleId="tinyChar">
    <w:name w:val="tiny Char"/>
    <w:link w:val="tiny"/>
    <w:rsid w:val="00AB191B"/>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AB191B"/>
    <w:rPr>
      <w:rFonts w:ascii="Times New Roman" w:eastAsia="Times New Roman" w:hAnsi="Times New Roman" w:cs="Times New Roman"/>
      <w:sz w:val="24"/>
      <w:szCs w:val="24"/>
    </w:rPr>
  </w:style>
  <w:style w:type="paragraph" w:customStyle="1" w:styleId="docheader">
    <w:name w:val="doc header"/>
    <w:autoRedefine/>
    <w:qFormat/>
    <w:rsid w:val="00AB191B"/>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B191B"/>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AB191B"/>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AB191B"/>
    <w:rPr>
      <w:rFonts w:ascii="Times New Roman" w:hAnsi="Times New Roman"/>
    </w:rPr>
  </w:style>
  <w:style w:type="paragraph" w:styleId="TOC2">
    <w:name w:val="toc 2"/>
    <w:basedOn w:val="Normal"/>
    <w:next w:val="Normal"/>
    <w:autoRedefine/>
    <w:rsid w:val="00AB191B"/>
    <w:pPr>
      <w:ind w:left="240"/>
    </w:pPr>
    <w:rPr>
      <w:rFonts w:ascii="Times New Roman" w:hAnsi="Times New Roman"/>
      <w:sz w:val="24"/>
    </w:rPr>
  </w:style>
  <w:style w:type="paragraph" w:styleId="TOC3">
    <w:name w:val="toc 3"/>
    <w:basedOn w:val="Normal"/>
    <w:next w:val="Normal"/>
    <w:autoRedefine/>
    <w:rsid w:val="00AB191B"/>
    <w:pPr>
      <w:ind w:left="480"/>
    </w:pPr>
    <w:rPr>
      <w:rFonts w:ascii="Times New Roman" w:hAnsi="Times New Roman"/>
      <w:sz w:val="24"/>
    </w:rPr>
  </w:style>
  <w:style w:type="paragraph" w:styleId="TOC4">
    <w:name w:val="toc 4"/>
    <w:basedOn w:val="Normal"/>
    <w:next w:val="Normal"/>
    <w:autoRedefine/>
    <w:rsid w:val="00AB191B"/>
    <w:pPr>
      <w:spacing w:before="240"/>
    </w:pPr>
    <w:rPr>
      <w:b/>
      <w:sz w:val="24"/>
      <w:u w:val="single"/>
    </w:rPr>
  </w:style>
  <w:style w:type="paragraph" w:styleId="TOC5">
    <w:name w:val="toc 5"/>
    <w:basedOn w:val="Normal"/>
    <w:next w:val="Normal"/>
    <w:autoRedefine/>
    <w:rsid w:val="00AB191B"/>
    <w:pPr>
      <w:ind w:left="960"/>
    </w:pPr>
    <w:rPr>
      <w:rFonts w:ascii="Times New Roman" w:hAnsi="Times New Roman"/>
      <w:sz w:val="24"/>
    </w:rPr>
  </w:style>
  <w:style w:type="paragraph" w:styleId="TOC6">
    <w:name w:val="toc 6"/>
    <w:basedOn w:val="Normal"/>
    <w:next w:val="Normal"/>
    <w:autoRedefine/>
    <w:rsid w:val="00AB191B"/>
    <w:pPr>
      <w:ind w:left="1200"/>
    </w:pPr>
    <w:rPr>
      <w:rFonts w:ascii="Times New Roman" w:hAnsi="Times New Roman"/>
      <w:sz w:val="24"/>
    </w:rPr>
  </w:style>
  <w:style w:type="paragraph" w:styleId="TOC7">
    <w:name w:val="toc 7"/>
    <w:basedOn w:val="Normal"/>
    <w:next w:val="Normal"/>
    <w:autoRedefine/>
    <w:rsid w:val="00AB191B"/>
    <w:pPr>
      <w:ind w:left="1440"/>
    </w:pPr>
    <w:rPr>
      <w:rFonts w:ascii="Times New Roman" w:hAnsi="Times New Roman"/>
      <w:sz w:val="24"/>
    </w:rPr>
  </w:style>
  <w:style w:type="paragraph" w:styleId="TOC8">
    <w:name w:val="toc 8"/>
    <w:basedOn w:val="Normal"/>
    <w:next w:val="Normal"/>
    <w:autoRedefine/>
    <w:rsid w:val="00AB191B"/>
    <w:pPr>
      <w:ind w:left="1680"/>
    </w:pPr>
    <w:rPr>
      <w:rFonts w:ascii="Times New Roman" w:hAnsi="Times New Roman"/>
      <w:sz w:val="24"/>
    </w:rPr>
  </w:style>
  <w:style w:type="paragraph" w:styleId="TOC9">
    <w:name w:val="toc 9"/>
    <w:basedOn w:val="Normal"/>
    <w:next w:val="Normal"/>
    <w:autoRedefine/>
    <w:rsid w:val="00AB191B"/>
    <w:pPr>
      <w:ind w:left="1920"/>
    </w:pPr>
    <w:rPr>
      <w:rFonts w:ascii="Times New Roman" w:hAnsi="Times New Roman"/>
      <w:sz w:val="24"/>
    </w:rPr>
  </w:style>
  <w:style w:type="paragraph" w:customStyle="1" w:styleId="Cards">
    <w:name w:val="Cards"/>
    <w:next w:val="Normal"/>
    <w:link w:val="CardsChar"/>
    <w:rsid w:val="00AB191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B191B"/>
    <w:rPr>
      <w:rFonts w:ascii="Times New Roman" w:eastAsia="Times New Roman" w:hAnsi="Times New Roman" w:cs="Times New Roman"/>
      <w:sz w:val="20"/>
      <w:szCs w:val="24"/>
    </w:rPr>
  </w:style>
  <w:style w:type="character" w:customStyle="1" w:styleId="DebateUnderline">
    <w:name w:val="Debate Underline"/>
    <w:rsid w:val="00AB191B"/>
    <w:rPr>
      <w:rFonts w:ascii="Times New Roman" w:hAnsi="Times New Roman"/>
      <w:sz w:val="24"/>
      <w:u w:val="thick"/>
    </w:rPr>
  </w:style>
  <w:style w:type="character" w:customStyle="1" w:styleId="TagsChar">
    <w:name w:val="Tags Char"/>
    <w:aliases w:val="No Spacing Char Char"/>
    <w:rsid w:val="00AB191B"/>
    <w:rPr>
      <w:rFonts w:eastAsia="Times New Roman"/>
      <w:b/>
      <w:sz w:val="24"/>
      <w:szCs w:val="24"/>
      <w:lang w:val="en-US" w:eastAsia="en-US" w:bidi="ar-SA"/>
    </w:rPr>
  </w:style>
  <w:style w:type="paragraph" w:customStyle="1" w:styleId="Nothing">
    <w:name w:val="Nothing"/>
    <w:link w:val="NothingChar"/>
    <w:rsid w:val="00AB191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B191B"/>
    <w:rPr>
      <w:rFonts w:ascii="Times New Roman" w:eastAsia="Times New Roman" w:hAnsi="Times New Roman" w:cs="Times New Roman"/>
      <w:sz w:val="20"/>
      <w:szCs w:val="24"/>
    </w:rPr>
  </w:style>
  <w:style w:type="paragraph" w:customStyle="1" w:styleId="Cites">
    <w:name w:val="Cites"/>
    <w:next w:val="Cards"/>
    <w:link w:val="CitesChar"/>
    <w:rsid w:val="00AB191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AB191B"/>
    <w:rPr>
      <w:rFonts w:ascii="Times New Roman" w:eastAsia="Times New Roman" w:hAnsi="Times New Roman" w:cs="Times New Roman"/>
      <w:sz w:val="20"/>
      <w:szCs w:val="24"/>
    </w:rPr>
  </w:style>
  <w:style w:type="paragraph" w:customStyle="1" w:styleId="BlockHeadings">
    <w:name w:val="Block Headings"/>
    <w:next w:val="Nothing"/>
    <w:link w:val="BlockHeadingsChar"/>
    <w:rsid w:val="00AB191B"/>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B191B"/>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AB191B"/>
    <w:rPr>
      <w:rFonts w:cs="Arial"/>
      <w:b/>
      <w:bCs/>
      <w:iCs/>
      <w:szCs w:val="28"/>
    </w:rPr>
  </w:style>
  <w:style w:type="character" w:customStyle="1" w:styleId="crosslinkpopup">
    <w:name w:val="crosslinkpopup"/>
    <w:rsid w:val="00AB191B"/>
  </w:style>
  <w:style w:type="character" w:customStyle="1" w:styleId="CitesChar2">
    <w:name w:val="Cites Char2"/>
    <w:rsid w:val="00AB191B"/>
    <w:rPr>
      <w:rFonts w:ascii="Times New Roman" w:eastAsia="Times New Roman" w:hAnsi="Times New Roman" w:cs="Times New Roman"/>
      <w:szCs w:val="24"/>
      <w:lang w:val="en-US" w:eastAsia="en-US" w:bidi="ar-SA"/>
    </w:rPr>
  </w:style>
  <w:style w:type="character" w:customStyle="1" w:styleId="italic">
    <w:name w:val="italic"/>
    <w:rsid w:val="00AB191B"/>
  </w:style>
  <w:style w:type="paragraph" w:customStyle="1" w:styleId="Minimize">
    <w:name w:val="Minimize"/>
    <w:basedOn w:val="Normal"/>
    <w:next w:val="Normal"/>
    <w:link w:val="MinimizeChar"/>
    <w:rsid w:val="00AB191B"/>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AB191B"/>
    <w:rPr>
      <w:rFonts w:ascii="Courier" w:eastAsia="Times New Roman" w:hAnsi="Courier" w:cs="Calibri"/>
      <w:color w:val="000000"/>
      <w:sz w:val="12"/>
      <w:szCs w:val="20"/>
    </w:rPr>
  </w:style>
  <w:style w:type="character" w:customStyle="1" w:styleId="CardCharChar1">
    <w:name w:val="Card Char Char1"/>
    <w:rsid w:val="00AB191B"/>
    <w:rPr>
      <w:b/>
      <w:bCs/>
      <w:sz w:val="28"/>
      <w:szCs w:val="28"/>
    </w:rPr>
  </w:style>
  <w:style w:type="character" w:customStyle="1" w:styleId="mw-headline">
    <w:name w:val="mw-headline"/>
    <w:rsid w:val="00AB191B"/>
  </w:style>
  <w:style w:type="character" w:customStyle="1" w:styleId="yshortcuts">
    <w:name w:val="yshortcuts"/>
    <w:rsid w:val="00AB191B"/>
    <w:rPr>
      <w:rFonts w:cs="Times New Roman"/>
    </w:rPr>
  </w:style>
  <w:style w:type="paragraph" w:customStyle="1" w:styleId="Textsmall">
    <w:name w:val="Textsmall"/>
    <w:basedOn w:val="Normal"/>
    <w:next w:val="Normal"/>
    <w:link w:val="TextsmallChar"/>
    <w:rsid w:val="00AB191B"/>
    <w:rPr>
      <w:rFonts w:ascii="Times New Roman" w:eastAsia="Times New Roman" w:hAnsi="Times New Roman"/>
      <w:sz w:val="16"/>
    </w:rPr>
  </w:style>
  <w:style w:type="character" w:customStyle="1" w:styleId="TextsmallChar">
    <w:name w:val="Textsmall Char"/>
    <w:link w:val="Textsmall"/>
    <w:locked/>
    <w:rsid w:val="00AB191B"/>
    <w:rPr>
      <w:rFonts w:ascii="Times New Roman" w:eastAsia="Times New Roman" w:hAnsi="Times New Roman" w:cs="Calibri"/>
      <w:sz w:val="16"/>
    </w:rPr>
  </w:style>
  <w:style w:type="character" w:customStyle="1" w:styleId="UnderlineChar1">
    <w:name w:val="Underline Char1"/>
    <w:rsid w:val="00AB191B"/>
    <w:rPr>
      <w:rFonts w:ascii="Arial Narrow" w:hAnsi="Arial Narrow"/>
      <w:szCs w:val="24"/>
      <w:u w:val="single"/>
      <w:lang w:val="en-US" w:eastAsia="en-US" w:bidi="ar-SA"/>
    </w:rPr>
  </w:style>
  <w:style w:type="character" w:customStyle="1" w:styleId="ssl0">
    <w:name w:val="ss_l0"/>
    <w:rsid w:val="00AB191B"/>
  </w:style>
  <w:style w:type="character" w:customStyle="1" w:styleId="citesChar0">
    <w:name w:val="cites Char"/>
    <w:link w:val="cites0"/>
    <w:rsid w:val="00AB191B"/>
    <w:rPr>
      <w:rFonts w:eastAsia="SimSun"/>
      <w:b/>
      <w:szCs w:val="24"/>
      <w:lang w:eastAsia="zh-CN"/>
    </w:rPr>
  </w:style>
  <w:style w:type="paragraph" w:customStyle="1" w:styleId="cites0">
    <w:name w:val="cites"/>
    <w:next w:val="Normal"/>
    <w:link w:val="citesChar0"/>
    <w:autoRedefine/>
    <w:rsid w:val="00AB191B"/>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AB191B"/>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AB191B"/>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AB191B"/>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link w:val="BlockTitle"/>
    <w:rsid w:val="00AB191B"/>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AB191B"/>
    <w:rPr>
      <w:rFonts w:ascii="Times New Roman" w:eastAsia="MS Mincho" w:hAnsi="Times New Roman"/>
      <w:sz w:val="16"/>
      <w:szCs w:val="24"/>
      <w:lang w:val="x-none"/>
    </w:rPr>
  </w:style>
  <w:style w:type="character" w:customStyle="1" w:styleId="term">
    <w:name w:val="term"/>
    <w:rsid w:val="00AB191B"/>
  </w:style>
  <w:style w:type="character" w:customStyle="1" w:styleId="CharacterStyle3">
    <w:name w:val="Character Style 3"/>
    <w:rsid w:val="00AB191B"/>
    <w:rPr>
      <w:sz w:val="18"/>
      <w:szCs w:val="18"/>
    </w:rPr>
  </w:style>
  <w:style w:type="paragraph" w:customStyle="1" w:styleId="bloctitles">
    <w:name w:val="bloc titles"/>
    <w:basedOn w:val="Heading1"/>
    <w:next w:val="Normal"/>
    <w:link w:val="bloctitlesChar"/>
    <w:autoRedefine/>
    <w:rsid w:val="00AB191B"/>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AB191B"/>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AB191B"/>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AB191B"/>
    <w:rPr>
      <w:rFonts w:ascii="Times New Roman" w:eastAsia="Times New Roman" w:hAnsi="Times New Roman" w:cs="Times New Roman"/>
      <w:b/>
      <w:bCs/>
      <w:caps/>
      <w:sz w:val="4"/>
      <w:szCs w:val="28"/>
      <w:u w:val="single"/>
    </w:rPr>
  </w:style>
  <w:style w:type="character" w:customStyle="1" w:styleId="TagsChar2">
    <w:name w:val="Tags Char2"/>
    <w:rsid w:val="00AB191B"/>
    <w:rPr>
      <w:b/>
      <w:lang w:val="en-US" w:eastAsia="en-US" w:bidi="ar-SA"/>
    </w:rPr>
  </w:style>
  <w:style w:type="paragraph" w:customStyle="1" w:styleId="HiddenBlockHeader">
    <w:name w:val="Hidden Block Header"/>
    <w:basedOn w:val="BlockHeadings"/>
    <w:next w:val="Nothing"/>
    <w:rsid w:val="00AB191B"/>
    <w:pPr>
      <w:outlineLvl w:val="9"/>
    </w:pPr>
  </w:style>
  <w:style w:type="paragraph" w:customStyle="1" w:styleId="StyleBodyText11ptBoldBlack">
    <w:name w:val="Style Body Text + 11 pt Bold Black"/>
    <w:basedOn w:val="BodyText"/>
    <w:link w:val="StyleBodyText11ptBoldBlackChar"/>
    <w:rsid w:val="00AB191B"/>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AB191B"/>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AB191B"/>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AB191B"/>
    <w:rPr>
      <w:rFonts w:ascii="Times New Roman" w:hAnsi="Times New Roman" w:cs="Calibri"/>
      <w:bCs/>
      <w:sz w:val="20"/>
      <w:szCs w:val="20"/>
    </w:rPr>
  </w:style>
  <w:style w:type="character" w:customStyle="1" w:styleId="UnderlineChar">
    <w:name w:val="Underline Char"/>
    <w:rsid w:val="00AB191B"/>
    <w:rPr>
      <w:sz w:val="24"/>
      <w:u w:val="single"/>
      <w:lang w:val="en-US" w:eastAsia="en-US" w:bidi="ar-SA"/>
    </w:rPr>
  </w:style>
  <w:style w:type="paragraph" w:customStyle="1" w:styleId="Smalltext">
    <w:name w:val="Small text"/>
    <w:basedOn w:val="Normal"/>
    <w:link w:val="SmalltextChar"/>
    <w:autoRedefine/>
    <w:rsid w:val="00AB191B"/>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AB191B"/>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AB191B"/>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AB191B"/>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AB191B"/>
    <w:rPr>
      <w:rFonts w:ascii="Times New Roman" w:eastAsia="Times New Roman" w:hAnsi="Times New Roman" w:cs="Calibri"/>
      <w:sz w:val="20"/>
      <w:szCs w:val="20"/>
    </w:rPr>
  </w:style>
  <w:style w:type="paragraph" w:customStyle="1" w:styleId="Style3">
    <w:name w:val="Style3"/>
    <w:basedOn w:val="Normal"/>
    <w:link w:val="Style3Char"/>
    <w:rsid w:val="00AB191B"/>
    <w:rPr>
      <w:rFonts w:ascii="Arial Narrow" w:eastAsia="Times New Roman" w:hAnsi="Arial Narrow"/>
      <w:b/>
      <w:sz w:val="24"/>
    </w:rPr>
  </w:style>
  <w:style w:type="character" w:customStyle="1" w:styleId="Style3Char">
    <w:name w:val="Style3 Char"/>
    <w:link w:val="Style3"/>
    <w:rsid w:val="00AB191B"/>
    <w:rPr>
      <w:rFonts w:ascii="Arial Narrow" w:eastAsia="Times New Roman" w:hAnsi="Arial Narrow" w:cs="Calibri"/>
      <w:b/>
      <w:sz w:val="24"/>
    </w:rPr>
  </w:style>
  <w:style w:type="paragraph" w:customStyle="1" w:styleId="Style4">
    <w:name w:val="Style4"/>
    <w:basedOn w:val="Normal"/>
    <w:link w:val="Style4Char"/>
    <w:rsid w:val="00AB191B"/>
    <w:rPr>
      <w:rFonts w:ascii="Arial Narrow" w:eastAsia="Times New Roman" w:hAnsi="Arial Narrow"/>
      <w:sz w:val="20"/>
      <w:u w:val="single"/>
    </w:rPr>
  </w:style>
  <w:style w:type="character" w:customStyle="1" w:styleId="Style4Char">
    <w:name w:val="Style4 Char"/>
    <w:link w:val="Style4"/>
    <w:rsid w:val="00AB191B"/>
    <w:rPr>
      <w:rFonts w:ascii="Arial Narrow" w:eastAsia="Times New Roman" w:hAnsi="Arial Narrow" w:cs="Calibri"/>
      <w:sz w:val="20"/>
      <w:u w:val="single"/>
    </w:rPr>
  </w:style>
  <w:style w:type="paragraph" w:customStyle="1" w:styleId="tag0">
    <w:name w:val="%tag"/>
    <w:basedOn w:val="Normal"/>
    <w:link w:val="tagChar0"/>
    <w:qFormat/>
    <w:rsid w:val="00AB191B"/>
    <w:rPr>
      <w:rFonts w:ascii="Times New Roman" w:eastAsia="Times New Roman" w:hAnsi="Times New Roman"/>
      <w:b/>
      <w:sz w:val="24"/>
      <w:szCs w:val="20"/>
    </w:rPr>
  </w:style>
  <w:style w:type="character" w:customStyle="1" w:styleId="tagChar0">
    <w:name w:val="%tag Char"/>
    <w:link w:val="tag0"/>
    <w:rsid w:val="00AB191B"/>
    <w:rPr>
      <w:rFonts w:ascii="Times New Roman" w:eastAsia="Times New Roman" w:hAnsi="Times New Roman" w:cs="Calibri"/>
      <w:b/>
      <w:sz w:val="24"/>
      <w:szCs w:val="20"/>
    </w:rPr>
  </w:style>
  <w:style w:type="paragraph" w:customStyle="1" w:styleId="card0">
    <w:name w:val="%card"/>
    <w:basedOn w:val="Normal"/>
    <w:link w:val="cardChar0"/>
    <w:rsid w:val="00AB191B"/>
    <w:pPr>
      <w:ind w:left="288" w:right="288"/>
    </w:pPr>
    <w:rPr>
      <w:rFonts w:ascii="Times New Roman" w:eastAsia="Times New Roman" w:hAnsi="Times New Roman"/>
      <w:sz w:val="20"/>
      <w:szCs w:val="20"/>
    </w:rPr>
  </w:style>
  <w:style w:type="character" w:customStyle="1" w:styleId="cardChar0">
    <w:name w:val="%card Char"/>
    <w:link w:val="card0"/>
    <w:rsid w:val="00AB191B"/>
    <w:rPr>
      <w:rFonts w:ascii="Times New Roman" w:eastAsia="Times New Roman" w:hAnsi="Times New Roman" w:cs="Calibri"/>
      <w:sz w:val="20"/>
      <w:szCs w:val="20"/>
    </w:rPr>
  </w:style>
  <w:style w:type="paragraph" w:customStyle="1" w:styleId="AAAcard">
    <w:name w:val="AAAcard"/>
    <w:basedOn w:val="Normal"/>
    <w:link w:val="AAAcardChar"/>
    <w:rsid w:val="00AB191B"/>
    <w:pPr>
      <w:ind w:left="288" w:right="288"/>
    </w:pPr>
    <w:rPr>
      <w:rFonts w:ascii="Times New Roman" w:eastAsia="Times New Roman" w:hAnsi="Times New Roman"/>
      <w:sz w:val="20"/>
      <w:szCs w:val="20"/>
    </w:rPr>
  </w:style>
  <w:style w:type="character" w:customStyle="1" w:styleId="AAAcardChar">
    <w:name w:val="AAAcard Char"/>
    <w:link w:val="AAAcard"/>
    <w:rsid w:val="00AB191B"/>
    <w:rPr>
      <w:rFonts w:ascii="Times New Roman" w:eastAsia="Times New Roman" w:hAnsi="Times New Roman" w:cs="Calibri"/>
      <w:sz w:val="20"/>
      <w:szCs w:val="20"/>
    </w:rPr>
  </w:style>
  <w:style w:type="paragraph" w:customStyle="1" w:styleId="Style1">
    <w:name w:val="Style1"/>
    <w:basedOn w:val="Normal"/>
    <w:link w:val="Style1Char"/>
    <w:rsid w:val="00AB191B"/>
    <w:rPr>
      <w:rFonts w:ascii="Times New Roman" w:eastAsia="Times New Roman" w:hAnsi="Times New Roman"/>
      <w:b/>
      <w:sz w:val="20"/>
    </w:rPr>
  </w:style>
  <w:style w:type="character" w:customStyle="1" w:styleId="Style1Char">
    <w:name w:val="Style1 Char"/>
    <w:link w:val="Style1"/>
    <w:rsid w:val="00AB191B"/>
    <w:rPr>
      <w:rFonts w:ascii="Times New Roman" w:eastAsia="Times New Roman" w:hAnsi="Times New Roman" w:cs="Calibri"/>
      <w:b/>
      <w:sz w:val="20"/>
    </w:rPr>
  </w:style>
  <w:style w:type="paragraph" w:customStyle="1" w:styleId="BoldUnderline">
    <w:name w:val="BoldUnderline"/>
    <w:link w:val="BoldUnderlineChar"/>
    <w:rsid w:val="00AB191B"/>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B191B"/>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AB191B"/>
    <w:rPr>
      <w:rFonts w:ascii="Arial Narrow" w:eastAsia="Times New Roman" w:hAnsi="Arial Narrow"/>
      <w:sz w:val="16"/>
    </w:rPr>
  </w:style>
  <w:style w:type="character" w:customStyle="1" w:styleId="CardCharChar">
    <w:name w:val="Card Char Char"/>
    <w:link w:val="CardChar1"/>
    <w:rsid w:val="00AB191B"/>
    <w:rPr>
      <w:rFonts w:ascii="Arial Narrow" w:eastAsia="Times New Roman" w:hAnsi="Arial Narrow" w:cs="Calibri"/>
      <w:sz w:val="16"/>
    </w:rPr>
  </w:style>
  <w:style w:type="paragraph" w:customStyle="1" w:styleId="underlineChar0">
    <w:name w:val="underline Char"/>
    <w:basedOn w:val="Normal"/>
    <w:link w:val="underlineCharChar0"/>
    <w:rsid w:val="00AB191B"/>
    <w:rPr>
      <w:rFonts w:ascii="Arial Narrow" w:eastAsia="Times New Roman" w:hAnsi="Arial Narrow"/>
      <w:sz w:val="24"/>
      <w:u w:val="single"/>
    </w:rPr>
  </w:style>
  <w:style w:type="character" w:customStyle="1" w:styleId="underlineCharChar0">
    <w:name w:val="underline Char Char"/>
    <w:link w:val="underlineChar0"/>
    <w:rsid w:val="00AB191B"/>
    <w:rPr>
      <w:rFonts w:ascii="Arial Narrow" w:eastAsia="Times New Roman" w:hAnsi="Arial Narrow" w:cs="Calibri"/>
      <w:sz w:val="24"/>
      <w:u w:val="single"/>
    </w:rPr>
  </w:style>
  <w:style w:type="character" w:customStyle="1" w:styleId="CharacterStyle1">
    <w:name w:val="Character Style 1"/>
    <w:rsid w:val="00AB191B"/>
    <w:rPr>
      <w:sz w:val="22"/>
      <w:szCs w:val="22"/>
    </w:rPr>
  </w:style>
  <w:style w:type="character" w:customStyle="1" w:styleId="BoldUnderliningChar">
    <w:name w:val="Bold Underlining Char"/>
    <w:rsid w:val="00AB191B"/>
    <w:rPr>
      <w:b/>
      <w:szCs w:val="24"/>
      <w:u w:val="single"/>
      <w:lang w:val="en-US" w:eastAsia="en-US" w:bidi="ar-SA"/>
    </w:rPr>
  </w:style>
  <w:style w:type="paragraph" w:customStyle="1" w:styleId="TagStyle">
    <w:name w:val="Tag Style"/>
    <w:basedOn w:val="Normal"/>
    <w:rsid w:val="00AB191B"/>
    <w:rPr>
      <w:rFonts w:ascii="Times New Roman" w:eastAsia="Times New Roman" w:hAnsi="Times New Roman"/>
      <w:b/>
      <w:sz w:val="24"/>
    </w:rPr>
  </w:style>
  <w:style w:type="paragraph" w:customStyle="1" w:styleId="CardStyle">
    <w:name w:val="Card Style"/>
    <w:basedOn w:val="Normal"/>
    <w:rsid w:val="00AB191B"/>
    <w:rPr>
      <w:rFonts w:ascii="Times New Roman" w:eastAsia="Times New Roman" w:hAnsi="Times New Roman"/>
      <w:sz w:val="20"/>
    </w:rPr>
  </w:style>
  <w:style w:type="paragraph" w:customStyle="1" w:styleId="tagstyle0">
    <w:name w:val="tagstyle"/>
    <w:basedOn w:val="Normal"/>
    <w:rsid w:val="00AB191B"/>
    <w:pPr>
      <w:spacing w:before="100" w:beforeAutospacing="1" w:after="100" w:afterAutospacing="1"/>
    </w:pPr>
    <w:rPr>
      <w:rFonts w:ascii="Times New Roman" w:eastAsia="Times New Roman" w:hAnsi="Times New Roman"/>
      <w:sz w:val="24"/>
    </w:rPr>
  </w:style>
  <w:style w:type="character" w:customStyle="1" w:styleId="Subtitle1">
    <w:name w:val="Subtitle1"/>
    <w:rsid w:val="00AB191B"/>
  </w:style>
  <w:style w:type="character" w:customStyle="1" w:styleId="newsstorytitle">
    <w:name w:val="news_story_title"/>
    <w:rsid w:val="00AB191B"/>
  </w:style>
  <w:style w:type="character" w:customStyle="1" w:styleId="CardUpSize-LightChar">
    <w:name w:val="CardUpSize - Light Char"/>
    <w:rsid w:val="00AB191B"/>
    <w:rPr>
      <w:sz w:val="22"/>
      <w:szCs w:val="32"/>
      <w:u w:val="single"/>
      <w:lang w:val="en-US" w:eastAsia="en-US" w:bidi="ar-SA"/>
    </w:rPr>
  </w:style>
  <w:style w:type="paragraph" w:customStyle="1" w:styleId="CardDownx15">
    <w:name w:val="CardDown x1.5"/>
    <w:basedOn w:val="Header"/>
    <w:rsid w:val="00AB191B"/>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AB191B"/>
  </w:style>
  <w:style w:type="character" w:customStyle="1" w:styleId="clbody">
    <w:name w:val="clbody"/>
    <w:rsid w:val="00AB191B"/>
  </w:style>
  <w:style w:type="character" w:customStyle="1" w:styleId="hilite1">
    <w:name w:val="hilite1"/>
    <w:rsid w:val="00AB191B"/>
    <w:rPr>
      <w:rFonts w:ascii="Arial Narrow" w:hAnsi="Arial Narrow"/>
      <w:sz w:val="20"/>
      <w:u w:val="single"/>
      <w:bdr w:val="none" w:sz="0" w:space="0" w:color="auto"/>
      <w:shd w:val="clear" w:color="auto" w:fill="FF0000"/>
    </w:rPr>
  </w:style>
  <w:style w:type="character" w:customStyle="1" w:styleId="Boxing">
    <w:name w:val="Boxing"/>
    <w:rsid w:val="00AB191B"/>
    <w:rPr>
      <w:rFonts w:ascii="Arial Narrow" w:hAnsi="Arial Narrow"/>
      <w:dstrike w:val="0"/>
      <w:sz w:val="20"/>
      <w:bdr w:val="single" w:sz="2" w:space="0" w:color="auto"/>
      <w:vertAlign w:val="baseline"/>
    </w:rPr>
  </w:style>
  <w:style w:type="paragraph" w:customStyle="1" w:styleId="Analyticals">
    <w:name w:val="Analyticals"/>
    <w:basedOn w:val="Normal"/>
    <w:rsid w:val="00AB191B"/>
    <w:rPr>
      <w:rFonts w:ascii="Times New Roman" w:eastAsia="Times New Roman" w:hAnsi="Times New Roman"/>
      <w:sz w:val="24"/>
    </w:rPr>
  </w:style>
  <w:style w:type="paragraph" w:customStyle="1" w:styleId="Style2">
    <w:name w:val="Style2"/>
    <w:basedOn w:val="Normal"/>
    <w:rsid w:val="00AB191B"/>
    <w:rPr>
      <w:rFonts w:ascii="Times New Roman" w:hAnsi="Times New Roman"/>
      <w:sz w:val="20"/>
    </w:rPr>
  </w:style>
  <w:style w:type="character" w:customStyle="1" w:styleId="CharCharCharChar">
    <w:name w:val="Char Char Char Char"/>
    <w:aliases w:val=" Char Char Char Char Char Char Char"/>
    <w:rsid w:val="00AB191B"/>
    <w:rPr>
      <w:rFonts w:ascii="Times New Roman" w:eastAsia="Times New Roman" w:hAnsi="Times New Roman" w:cs="Arial"/>
      <w:b/>
      <w:bCs/>
      <w:iCs/>
      <w:sz w:val="24"/>
      <w:szCs w:val="28"/>
    </w:rPr>
  </w:style>
  <w:style w:type="character" w:customStyle="1" w:styleId="norm">
    <w:name w:val="norm"/>
    <w:rsid w:val="00AB191B"/>
  </w:style>
  <w:style w:type="character" w:customStyle="1" w:styleId="boldandunderlinecharcharcharcharcharcharcharcharcharcharcharcharcharcharcharchar">
    <w:name w:val="boldandunderlinecharcharcharcharcharcharcharcharcharcharcharcharcharcharcharchar"/>
    <w:rsid w:val="00AB191B"/>
  </w:style>
  <w:style w:type="character" w:customStyle="1" w:styleId="underlinecharcharcharcharcharcharcharcharcharcharcharcharcharchar">
    <w:name w:val="underlinecharcharcharcharcharcharcharcharcharcharcharcharcharchar"/>
    <w:rsid w:val="00AB191B"/>
  </w:style>
  <w:style w:type="character" w:customStyle="1" w:styleId="DebateHighlighted">
    <w:name w:val="Debate Highlighted"/>
    <w:rsid w:val="00AB191B"/>
    <w:rPr>
      <w:rFonts w:ascii="Times New Roman" w:hAnsi="Times New Roman"/>
      <w:sz w:val="20"/>
      <w:u w:val="thick"/>
      <w:bdr w:val="none" w:sz="0" w:space="0" w:color="auto"/>
      <w:shd w:val="clear" w:color="auto" w:fill="00FFFF"/>
    </w:rPr>
  </w:style>
  <w:style w:type="character" w:customStyle="1" w:styleId="CardsChar1">
    <w:name w:val="Cards Char1"/>
    <w:rsid w:val="00AB191B"/>
    <w:rPr>
      <w:szCs w:val="24"/>
      <w:lang w:val="en-US" w:eastAsia="en-US" w:bidi="ar-SA"/>
    </w:rPr>
  </w:style>
  <w:style w:type="character" w:customStyle="1" w:styleId="NothingChar1">
    <w:name w:val="Nothing Char1"/>
    <w:rsid w:val="00AB191B"/>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AB191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AB191B"/>
    <w:rPr>
      <w:rFonts w:ascii="Times New Roman" w:eastAsia="Times New Roman" w:hAnsi="Times New Roman" w:cs="Times New Roman"/>
      <w:b/>
      <w:sz w:val="24"/>
      <w:szCs w:val="24"/>
    </w:rPr>
  </w:style>
  <w:style w:type="character" w:customStyle="1" w:styleId="SmallText-New">
    <w:name w:val="Small Text - New"/>
    <w:rsid w:val="00AB191B"/>
    <w:rPr>
      <w:rFonts w:ascii="Arial Narrow" w:hAnsi="Arial Narrow"/>
      <w:sz w:val="14"/>
    </w:rPr>
  </w:style>
  <w:style w:type="character" w:customStyle="1" w:styleId="Underlined-New">
    <w:name w:val="Underlined - New"/>
    <w:rsid w:val="00AB191B"/>
    <w:rPr>
      <w:rFonts w:ascii="Arial Narrow" w:hAnsi="Arial Narrow"/>
      <w:sz w:val="16"/>
      <w:u w:val="single"/>
    </w:rPr>
  </w:style>
  <w:style w:type="character" w:customStyle="1" w:styleId="Taggin-New">
    <w:name w:val="Taggin - New"/>
    <w:rsid w:val="00AB191B"/>
    <w:rPr>
      <w:rFonts w:ascii="Arial Narrow" w:hAnsi="Arial Narrow"/>
      <w:b/>
      <w:sz w:val="22"/>
    </w:rPr>
  </w:style>
  <w:style w:type="character" w:customStyle="1" w:styleId="emphasis2">
    <w:name w:val="emphasis2"/>
    <w:rsid w:val="00AB191B"/>
  </w:style>
  <w:style w:type="character" w:customStyle="1" w:styleId="citechar0">
    <w:name w:val="citechar"/>
    <w:rsid w:val="00AB191B"/>
  </w:style>
  <w:style w:type="character" w:customStyle="1" w:styleId="highlight2">
    <w:name w:val="highlight2"/>
    <w:rsid w:val="00AB191B"/>
  </w:style>
  <w:style w:type="character" w:customStyle="1" w:styleId="tagchar1">
    <w:name w:val="tagchar"/>
    <w:rsid w:val="00AB191B"/>
  </w:style>
  <w:style w:type="character" w:customStyle="1" w:styleId="CharChar6">
    <w:name w:val="Char Char6"/>
    <w:rsid w:val="00AB191B"/>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AB191B"/>
    <w:rPr>
      <w:sz w:val="24"/>
      <w:szCs w:val="24"/>
      <w:lang w:val="en-US" w:eastAsia="en-US" w:bidi="ar-SA"/>
    </w:rPr>
  </w:style>
  <w:style w:type="paragraph" w:styleId="BalloonText">
    <w:name w:val="Balloon Text"/>
    <w:basedOn w:val="Normal"/>
    <w:link w:val="BalloonTextChar"/>
    <w:uiPriority w:val="99"/>
    <w:semiHidden/>
    <w:rsid w:val="00AB191B"/>
    <w:rPr>
      <w:rFonts w:ascii="Tahoma" w:hAnsi="Tahoma" w:cs="Tahoma"/>
      <w:sz w:val="16"/>
      <w:szCs w:val="16"/>
    </w:rPr>
  </w:style>
  <w:style w:type="character" w:customStyle="1" w:styleId="BalloonTextChar">
    <w:name w:val="Balloon Text Char"/>
    <w:basedOn w:val="DefaultParagraphFont"/>
    <w:link w:val="BalloonText"/>
    <w:uiPriority w:val="99"/>
    <w:semiHidden/>
    <w:rsid w:val="00AB191B"/>
    <w:rPr>
      <w:rFonts w:ascii="Tahoma" w:hAnsi="Tahoma" w:cs="Tahoma"/>
      <w:sz w:val="16"/>
      <w:szCs w:val="16"/>
    </w:rPr>
  </w:style>
  <w:style w:type="paragraph" w:styleId="Title">
    <w:name w:val="Title"/>
    <w:aliases w:val="Cites and Cards,Bold Underlined,UNDERLINE"/>
    <w:basedOn w:val="Normal"/>
    <w:next w:val="Normal"/>
    <w:link w:val="TitleChar1"/>
    <w:qFormat/>
    <w:rsid w:val="00AB191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rsid w:val="00AB191B"/>
    <w:rPr>
      <w:bCs/>
      <w:u w:val="single"/>
    </w:rPr>
  </w:style>
  <w:style w:type="character" w:customStyle="1" w:styleId="NewTag">
    <w:name w:val="NewTag"/>
    <w:uiPriority w:val="1"/>
    <w:qFormat/>
    <w:rsid w:val="00AB191B"/>
    <w:rPr>
      <w:rFonts w:ascii="Georgia" w:hAnsi="Georgia"/>
      <w:b/>
      <w:sz w:val="24"/>
    </w:rPr>
  </w:style>
  <w:style w:type="character" w:customStyle="1" w:styleId="aqj">
    <w:name w:val="aqj"/>
    <w:rsid w:val="00AB191B"/>
  </w:style>
  <w:style w:type="character" w:customStyle="1" w:styleId="boldunderline0">
    <w:name w:val="bold underline"/>
    <w:qFormat/>
    <w:rsid w:val="00AB191B"/>
    <w:rPr>
      <w:b/>
      <w:u w:val="single"/>
    </w:rPr>
  </w:style>
  <w:style w:type="character" w:customStyle="1" w:styleId="BoldUnderlineChar0">
    <w:name w:val="Bold Underline Char"/>
    <w:rsid w:val="00AB191B"/>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B191B"/>
    <w:rPr>
      <w:rFonts w:ascii="Arial Narrow" w:eastAsia="Calibri" w:hAnsi="Arial Narrow" w:cs="Times New Roman"/>
      <w:u w:val="thick"/>
    </w:rPr>
  </w:style>
  <w:style w:type="paragraph" w:customStyle="1" w:styleId="Small">
    <w:name w:val="Small"/>
    <w:basedOn w:val="Normal"/>
    <w:next w:val="Normal"/>
    <w:link w:val="SmallChar"/>
    <w:qFormat/>
    <w:rsid w:val="00AB191B"/>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AB191B"/>
    <w:rPr>
      <w:rFonts w:ascii="Arial Narrow" w:hAnsi="Arial Narrow"/>
      <w:b/>
      <w:sz w:val="24"/>
      <w:szCs w:val="22"/>
      <w:u w:val="thick"/>
    </w:rPr>
  </w:style>
  <w:style w:type="character" w:customStyle="1" w:styleId="SmallChar">
    <w:name w:val="Small Char"/>
    <w:link w:val="Small"/>
    <w:rsid w:val="00AB191B"/>
    <w:rPr>
      <w:rFonts w:ascii="Arial Narrow" w:eastAsia="Calibri" w:hAnsi="Arial Narrow" w:cs="Times New Roman"/>
      <w:color w:val="000000"/>
      <w:sz w:val="16"/>
    </w:rPr>
  </w:style>
  <w:style w:type="character" w:customStyle="1" w:styleId="CardTagandCiteChar">
    <w:name w:val="Card Tag and Cite Char"/>
    <w:basedOn w:val="DefaultParagraphFont"/>
    <w:rsid w:val="00AB191B"/>
    <w:rPr>
      <w:rFonts w:ascii="Arial Narrow" w:hAnsi="Arial Narrow"/>
      <w:b/>
      <w:noProof w:val="0"/>
      <w:sz w:val="26"/>
      <w:szCs w:val="24"/>
      <w:lang w:val="en-US" w:eastAsia="en-US" w:bidi="ar-SA"/>
    </w:rPr>
  </w:style>
  <w:style w:type="character" w:customStyle="1" w:styleId="CardText2Char">
    <w:name w:val="Card Text 2 Char"/>
    <w:basedOn w:val="DefaultParagraphFont"/>
    <w:rsid w:val="00AB191B"/>
    <w:rPr>
      <w:rFonts w:ascii="Arial Narrow" w:hAnsi="Arial Narrow"/>
      <w:b/>
      <w:noProof w:val="0"/>
      <w:color w:val="000000"/>
      <w:sz w:val="22"/>
      <w:szCs w:val="22"/>
      <w:u w:val="single"/>
      <w:lang w:val="en-US" w:eastAsia="en-US" w:bidi="ar-SA"/>
    </w:rPr>
  </w:style>
  <w:style w:type="character" w:customStyle="1" w:styleId="caps">
    <w:name w:val="caps"/>
    <w:rsid w:val="00AB191B"/>
  </w:style>
  <w:style w:type="character" w:customStyle="1" w:styleId="wikiexternallink">
    <w:name w:val="wikiexternallink"/>
    <w:basedOn w:val="DefaultParagraphFont"/>
    <w:rsid w:val="00AB191B"/>
  </w:style>
  <w:style w:type="character" w:customStyle="1" w:styleId="wikigeneratedlinkcontent">
    <w:name w:val="wikigeneratedlinkcontent"/>
    <w:basedOn w:val="DefaultParagraphFont"/>
    <w:rsid w:val="00AB191B"/>
  </w:style>
  <w:style w:type="paragraph" w:customStyle="1" w:styleId="bodyintro">
    <w:name w:val="bodyintro"/>
    <w:basedOn w:val="Normal"/>
    <w:rsid w:val="00DD20FA"/>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DD20FA"/>
    <w:pPr>
      <w:spacing w:before="100" w:beforeAutospacing="1" w:after="100" w:afterAutospacing="1"/>
    </w:pPr>
    <w:rPr>
      <w:rFonts w:ascii="Times New Roman" w:eastAsia="Times New Roman" w:hAnsi="Times New Roman" w:cs="Times New Roman"/>
      <w:sz w:val="24"/>
      <w:szCs w:val="24"/>
    </w:rPr>
  </w:style>
  <w:style w:type="character" w:customStyle="1" w:styleId="highlight">
    <w:name w:val="highlight"/>
    <w:basedOn w:val="DefaultParagraphFont"/>
    <w:rsid w:val="00DD20FA"/>
  </w:style>
  <w:style w:type="character" w:customStyle="1" w:styleId="xn-person">
    <w:name w:val="xn-person"/>
    <w:basedOn w:val="DefaultParagraphFont"/>
    <w:rsid w:val="00DD20FA"/>
  </w:style>
  <w:style w:type="character" w:customStyle="1" w:styleId="xn-chron">
    <w:name w:val="xn-chron"/>
    <w:basedOn w:val="DefaultParagraphFont"/>
    <w:rsid w:val="00DD20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D20FA"/>
    <w:pPr>
      <w:spacing w:after="0" w:line="240" w:lineRule="auto"/>
    </w:pPr>
    <w:rPr>
      <w:rFonts w:ascii="Georgia" w:hAnsi="Georgia" w:cs="Calibri"/>
    </w:rPr>
  </w:style>
  <w:style w:type="paragraph" w:styleId="Heading1">
    <w:name w:val="heading 1"/>
    <w:aliases w:val="Pocket,Titles"/>
    <w:basedOn w:val="Normal"/>
    <w:next w:val="Normal"/>
    <w:link w:val="Heading1Char"/>
    <w:uiPriority w:val="1"/>
    <w:qFormat/>
    <w:rsid w:val="00DD20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DD20F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
    <w:basedOn w:val="Normal"/>
    <w:next w:val="Normal"/>
    <w:link w:val="Heading3Char"/>
    <w:uiPriority w:val="3"/>
    <w:qFormat/>
    <w:rsid w:val="00DD20F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DD20FA"/>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AB19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AB191B"/>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DD20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20FA"/>
  </w:style>
  <w:style w:type="character" w:customStyle="1" w:styleId="Heading1Char">
    <w:name w:val="Heading 1 Char"/>
    <w:aliases w:val="Pocket Char,Titles Char"/>
    <w:basedOn w:val="DefaultParagraphFont"/>
    <w:link w:val="Heading1"/>
    <w:uiPriority w:val="1"/>
    <w:rsid w:val="00DD20FA"/>
    <w:rPr>
      <w:rFonts w:ascii="Georgia" w:eastAsiaTheme="majorEastAsia" w:hAnsi="Georgia" w:cstheme="majorBidi"/>
      <w:b/>
      <w:bC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DD20FA"/>
    <w:rPr>
      <w:rFonts w:ascii="Georgia" w:eastAsiaTheme="majorEastAsia" w:hAnsi="Georgia"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20"/>
    <w:qFormat/>
    <w:rsid w:val="00DD20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D20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DD20FA"/>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DD20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D20FA"/>
    <w:rPr>
      <w:b/>
      <w:bCs/>
      <w:sz w:val="22"/>
      <w:u w:val="none"/>
    </w:rPr>
  </w:style>
  <w:style w:type="paragraph" w:styleId="Header">
    <w:name w:val="header"/>
    <w:basedOn w:val="Normal"/>
    <w:link w:val="HeaderChar"/>
    <w:uiPriority w:val="99"/>
    <w:rsid w:val="00DD20FA"/>
    <w:pPr>
      <w:tabs>
        <w:tab w:val="center" w:pos="4680"/>
        <w:tab w:val="right" w:pos="9360"/>
      </w:tabs>
    </w:pPr>
  </w:style>
  <w:style w:type="character" w:customStyle="1" w:styleId="HeaderChar">
    <w:name w:val="Header Char"/>
    <w:basedOn w:val="DefaultParagraphFont"/>
    <w:link w:val="Header"/>
    <w:uiPriority w:val="99"/>
    <w:rsid w:val="00DD20FA"/>
    <w:rPr>
      <w:rFonts w:ascii="Georgia" w:hAnsi="Georgia" w:cs="Calibri"/>
    </w:rPr>
  </w:style>
  <w:style w:type="paragraph" w:styleId="Footer">
    <w:name w:val="footer"/>
    <w:basedOn w:val="Normal"/>
    <w:link w:val="FooterChar"/>
    <w:uiPriority w:val="99"/>
    <w:rsid w:val="00DD20FA"/>
    <w:pPr>
      <w:tabs>
        <w:tab w:val="center" w:pos="4680"/>
        <w:tab w:val="right" w:pos="9360"/>
      </w:tabs>
    </w:pPr>
  </w:style>
  <w:style w:type="character" w:customStyle="1" w:styleId="FooterChar">
    <w:name w:val="Footer Char"/>
    <w:basedOn w:val="DefaultParagraphFont"/>
    <w:link w:val="Footer"/>
    <w:uiPriority w:val="99"/>
    <w:rsid w:val="00DD20FA"/>
    <w:rPr>
      <w:rFonts w:ascii="Georgia" w:hAnsi="Georgia" w:cs="Calibri"/>
    </w:rPr>
  </w:style>
  <w:style w:type="character" w:styleId="Hyperlink">
    <w:name w:val="Hyperlink"/>
    <w:aliases w:val="heading 1 (block title),Important,Read,Card Text,Internet Link"/>
    <w:basedOn w:val="DefaultParagraphFont"/>
    <w:uiPriority w:val="99"/>
    <w:rsid w:val="00DD20FA"/>
    <w:rPr>
      <w:color w:val="auto"/>
      <w:u w:val="none"/>
    </w:rPr>
  </w:style>
  <w:style w:type="character" w:styleId="FollowedHyperlink">
    <w:name w:val="FollowedHyperlink"/>
    <w:basedOn w:val="DefaultParagraphFont"/>
    <w:uiPriority w:val="99"/>
    <w:rsid w:val="00DD20FA"/>
    <w:rPr>
      <w:color w:val="auto"/>
      <w:u w:val="non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DD20FA"/>
    <w:rPr>
      <w:rFonts w:ascii="Georgia" w:eastAsiaTheme="majorEastAsia" w:hAnsi="Georgia" w:cstheme="majorBidi"/>
      <w:b/>
      <w:bCs/>
      <w:iCs/>
    </w:rPr>
  </w:style>
  <w:style w:type="character" w:customStyle="1" w:styleId="Heading5Char">
    <w:name w:val="Heading 5 Char"/>
    <w:basedOn w:val="DefaultParagraphFont"/>
    <w:link w:val="Heading5"/>
    <w:rsid w:val="00AB19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B191B"/>
    <w:rPr>
      <w:rFonts w:asciiTheme="majorHAnsi" w:eastAsiaTheme="majorEastAsia" w:hAnsiTheme="majorHAnsi" w:cstheme="majorBidi"/>
      <w:color w:val="243F60" w:themeColor="accent1" w:themeShade="7F"/>
    </w:rPr>
  </w:style>
  <w:style w:type="paragraph" w:styleId="ListParagraph">
    <w:name w:val="List Paragraph"/>
    <w:basedOn w:val="Normal"/>
    <w:uiPriority w:val="34"/>
    <w:rsid w:val="00AB191B"/>
    <w:pPr>
      <w:ind w:left="720"/>
      <w:contextualSpacing/>
    </w:pPr>
  </w:style>
  <w:style w:type="character" w:customStyle="1" w:styleId="verdana">
    <w:name w:val="verdana"/>
    <w:basedOn w:val="DefaultParagraphFont"/>
    <w:rsid w:val="00AB191B"/>
  </w:style>
  <w:style w:type="paragraph" w:customStyle="1" w:styleId="StyleHeading4TagsmalltextBigcardbodyNormalTagNotBold">
    <w:name w:val="Style Heading 4Tagsmall textBig cardbodyNormal Tag + Not Bold"/>
    <w:basedOn w:val="Heading4"/>
    <w:rsid w:val="00AB191B"/>
    <w:rPr>
      <w:bCs w:val="0"/>
      <w:iCs w:val="0"/>
    </w:rPr>
  </w:style>
  <w:style w:type="character" w:customStyle="1" w:styleId="hit">
    <w:name w:val="hit"/>
    <w:basedOn w:val="DefaultParagraphFont"/>
    <w:rsid w:val="00AB191B"/>
  </w:style>
  <w:style w:type="character" w:customStyle="1" w:styleId="loose">
    <w:name w:val="loose"/>
    <w:basedOn w:val="DefaultParagraphFont"/>
    <w:rsid w:val="00AB191B"/>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D20FA"/>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AB191B"/>
  </w:style>
  <w:style w:type="paragraph" w:customStyle="1" w:styleId="cardtext">
    <w:name w:val="card text"/>
    <w:basedOn w:val="Normal"/>
    <w:link w:val="cardtextChar"/>
    <w:qFormat/>
    <w:rsid w:val="00AB191B"/>
    <w:pPr>
      <w:ind w:left="-720" w:right="-720"/>
    </w:pPr>
    <w:rPr>
      <w:rFonts w:eastAsia="Calibri" w:cs="Arial"/>
      <w:szCs w:val="26"/>
    </w:rPr>
  </w:style>
  <w:style w:type="character" w:customStyle="1" w:styleId="cardtextChar">
    <w:name w:val="card text Char"/>
    <w:link w:val="cardtext"/>
    <w:locked/>
    <w:rsid w:val="00AB191B"/>
    <w:rPr>
      <w:rFonts w:ascii="Georgia" w:eastAsia="Calibri" w:hAnsi="Georgia" w:cs="Arial"/>
      <w:szCs w:val="26"/>
    </w:rPr>
  </w:style>
  <w:style w:type="character" w:customStyle="1" w:styleId="Box">
    <w:name w:val="Box"/>
    <w:uiPriority w:val="1"/>
    <w:qFormat/>
    <w:rsid w:val="00AB191B"/>
    <w:rPr>
      <w:b/>
      <w:u w:val="single"/>
      <w:bdr w:val="single" w:sz="4" w:space="0" w:color="auto"/>
    </w:rPr>
  </w:style>
  <w:style w:type="character" w:customStyle="1" w:styleId="apple-converted-space">
    <w:name w:val="apple-converted-space"/>
    <w:rsid w:val="00AB191B"/>
  </w:style>
  <w:style w:type="character" w:customStyle="1" w:styleId="blue">
    <w:name w:val="blue"/>
    <w:rsid w:val="00AB191B"/>
  </w:style>
  <w:style w:type="paragraph" w:customStyle="1" w:styleId="card">
    <w:name w:val="card"/>
    <w:basedOn w:val="Normal"/>
    <w:next w:val="Normal"/>
    <w:link w:val="cardChar"/>
    <w:qFormat/>
    <w:rsid w:val="00AB191B"/>
    <w:pPr>
      <w:ind w:left="288" w:right="288"/>
    </w:pPr>
    <w:rPr>
      <w:rFonts w:asciiTheme="minorHAnsi" w:hAnsiTheme="minorHAnsi" w:cstheme="minorBidi"/>
      <w:bCs/>
      <w:u w:val="single"/>
    </w:rPr>
  </w:style>
  <w:style w:type="paragraph" w:customStyle="1" w:styleId="Cite8">
    <w:name w:val="Cite8"/>
    <w:basedOn w:val="Normal"/>
    <w:autoRedefine/>
    <w:qFormat/>
    <w:rsid w:val="00AB191B"/>
    <w:rPr>
      <w:rFonts w:eastAsia="Calibri" w:cs="Times New Roman"/>
      <w:sz w:val="16"/>
    </w:rPr>
  </w:style>
  <w:style w:type="paragraph" w:styleId="DocumentMap">
    <w:name w:val="Document Map"/>
    <w:basedOn w:val="Normal"/>
    <w:link w:val="DocumentMapChar"/>
    <w:unhideWhenUsed/>
    <w:rsid w:val="00AB191B"/>
    <w:rPr>
      <w:rFonts w:ascii="Lucida Grande" w:hAnsi="Lucida Grande" w:cs="Lucida Grande"/>
    </w:rPr>
  </w:style>
  <w:style w:type="character" w:customStyle="1" w:styleId="DocumentMapChar">
    <w:name w:val="Document Map Char"/>
    <w:basedOn w:val="DefaultParagraphFont"/>
    <w:link w:val="DocumentMap"/>
    <w:rsid w:val="00AB191B"/>
    <w:rPr>
      <w:rFonts w:ascii="Lucida Grande" w:hAnsi="Lucida Grande" w:cs="Lucida Grande"/>
    </w:rPr>
  </w:style>
  <w:style w:type="paragraph" w:styleId="NoSpacing">
    <w:name w:val="No Spacing"/>
    <w:uiPriority w:val="1"/>
    <w:qFormat/>
    <w:rsid w:val="00AB191B"/>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AB191B"/>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autoRedefine/>
    <w:qFormat/>
    <w:rsid w:val="00AB191B"/>
    <w:pPr>
      <w:numPr>
        <w:numId w:val="6"/>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AB191B"/>
    <w:rPr>
      <w:rFonts w:ascii="Georgia" w:eastAsia="Cambria" w:hAnsi="Georgia" w:cs="Times New Roman"/>
      <w:b/>
      <w:sz w:val="26"/>
      <w:lang w:eastAsia="ja-JP"/>
    </w:rPr>
  </w:style>
  <w:style w:type="paragraph" w:customStyle="1" w:styleId="8font">
    <w:name w:val="8font"/>
    <w:basedOn w:val="Normal"/>
    <w:next w:val="Normal"/>
    <w:autoRedefine/>
    <w:qFormat/>
    <w:rsid w:val="00AB191B"/>
    <w:rPr>
      <w:rFonts w:ascii="Calibri" w:eastAsia="Cambria" w:hAnsi="Calibri" w:cs="Times New Roman"/>
      <w:sz w:val="16"/>
      <w:szCs w:val="16"/>
    </w:rPr>
  </w:style>
  <w:style w:type="character" w:customStyle="1" w:styleId="Author-Date">
    <w:name w:val="Author-Date"/>
    <w:rsid w:val="00AB191B"/>
    <w:rPr>
      <w:b/>
      <w:sz w:val="24"/>
    </w:rPr>
  </w:style>
  <w:style w:type="character" w:customStyle="1" w:styleId="FootnoteTextChar">
    <w:name w:val="Footnote Text Char"/>
    <w:basedOn w:val="DefaultParagraphFont"/>
    <w:link w:val="FootnoteText"/>
    <w:rsid w:val="00AB191B"/>
    <w:rPr>
      <w:rFonts w:ascii="Garamond" w:hAnsi="Garamond"/>
    </w:rPr>
  </w:style>
  <w:style w:type="paragraph" w:styleId="FootnoteText">
    <w:name w:val="footnote text"/>
    <w:basedOn w:val="Normal"/>
    <w:link w:val="FootnoteTextChar"/>
    <w:rsid w:val="00AB191B"/>
    <w:rPr>
      <w:rFonts w:ascii="Garamond" w:hAnsi="Garamond" w:cstheme="minorBidi"/>
    </w:rPr>
  </w:style>
  <w:style w:type="character" w:customStyle="1" w:styleId="FootnoteTextChar1">
    <w:name w:val="Footnote Text Char1"/>
    <w:basedOn w:val="DefaultParagraphFont"/>
    <w:uiPriority w:val="99"/>
    <w:semiHidden/>
    <w:rsid w:val="00AB191B"/>
    <w:rPr>
      <w:rFonts w:ascii="Georgia" w:hAnsi="Georgia" w:cs="Calibri"/>
      <w:sz w:val="20"/>
      <w:szCs w:val="20"/>
    </w:rPr>
  </w:style>
  <w:style w:type="character" w:styleId="FootnoteReference">
    <w:name w:val="footnote reference"/>
    <w:basedOn w:val="DefaultParagraphFont"/>
    <w:rsid w:val="00AB191B"/>
    <w:rPr>
      <w:vertAlign w:val="superscript"/>
    </w:rPr>
  </w:style>
  <w:style w:type="paragraph" w:styleId="EndnoteText">
    <w:name w:val="endnote text"/>
    <w:basedOn w:val="Normal"/>
    <w:link w:val="EndnoteTextChar"/>
    <w:uiPriority w:val="99"/>
    <w:semiHidden/>
    <w:rsid w:val="00AB191B"/>
    <w:rPr>
      <w:sz w:val="20"/>
      <w:szCs w:val="20"/>
    </w:rPr>
  </w:style>
  <w:style w:type="character" w:customStyle="1" w:styleId="EndnoteTextChar">
    <w:name w:val="Endnote Text Char"/>
    <w:basedOn w:val="DefaultParagraphFont"/>
    <w:link w:val="EndnoteText"/>
    <w:uiPriority w:val="99"/>
    <w:semiHidden/>
    <w:rsid w:val="00AB191B"/>
    <w:rPr>
      <w:rFonts w:ascii="Georgia" w:hAnsi="Georgia" w:cs="Calibri"/>
      <w:sz w:val="20"/>
      <w:szCs w:val="20"/>
    </w:rPr>
  </w:style>
  <w:style w:type="character" w:styleId="EndnoteReference">
    <w:name w:val="endnote reference"/>
    <w:basedOn w:val="DefaultParagraphFont"/>
    <w:uiPriority w:val="99"/>
    <w:semiHidden/>
    <w:rsid w:val="00AB191B"/>
    <w:rPr>
      <w:vertAlign w:val="superscript"/>
    </w:rPr>
  </w:style>
  <w:style w:type="character" w:customStyle="1" w:styleId="st">
    <w:name w:val="st"/>
    <w:basedOn w:val="DefaultParagraphFont"/>
    <w:rsid w:val="00AB191B"/>
  </w:style>
  <w:style w:type="character" w:customStyle="1" w:styleId="underline">
    <w:name w:val="underline"/>
    <w:link w:val="textbold"/>
    <w:qFormat/>
    <w:rsid w:val="00AB191B"/>
    <w:rPr>
      <w:rFonts w:ascii="Georgia" w:hAnsi="Georgia"/>
      <w:u w:val="single"/>
    </w:rPr>
  </w:style>
  <w:style w:type="character" w:customStyle="1" w:styleId="cardChar">
    <w:name w:val="card Char"/>
    <w:link w:val="card"/>
    <w:locked/>
    <w:rsid w:val="00AB191B"/>
    <w:rPr>
      <w:bCs/>
      <w:u w:val="single"/>
    </w:rPr>
  </w:style>
  <w:style w:type="paragraph" w:customStyle="1" w:styleId="textbold">
    <w:name w:val="text bold"/>
    <w:basedOn w:val="Normal"/>
    <w:link w:val="underline"/>
    <w:qFormat/>
    <w:rsid w:val="00AB191B"/>
    <w:pPr>
      <w:ind w:left="720"/>
      <w:jc w:val="both"/>
    </w:pPr>
    <w:rPr>
      <w:rFonts w:cstheme="minorBidi"/>
      <w:u w:val="single"/>
    </w:rPr>
  </w:style>
  <w:style w:type="character" w:customStyle="1" w:styleId="apple-style-span">
    <w:name w:val="apple-style-span"/>
    <w:rsid w:val="00AB191B"/>
  </w:style>
  <w:style w:type="character" w:customStyle="1" w:styleId="StyleDate">
    <w:name w:val="Style Date"/>
    <w:aliases w:val="Author"/>
    <w:uiPriority w:val="1"/>
    <w:qFormat/>
    <w:rsid w:val="00AB191B"/>
    <w:rPr>
      <w:b/>
      <w:sz w:val="24"/>
      <w:u w:val="single"/>
    </w:rPr>
  </w:style>
  <w:style w:type="character" w:customStyle="1" w:styleId="UnderlineCharChar">
    <w:name w:val="Underline Char Char"/>
    <w:rsid w:val="00AB191B"/>
    <w:rPr>
      <w:rFonts w:ascii="Arial Narrow" w:hAnsi="Arial Narrow"/>
      <w:szCs w:val="24"/>
      <w:u w:val="single"/>
      <w:lang w:val="en-US" w:eastAsia="en-US" w:bidi="ar-SA"/>
    </w:rPr>
  </w:style>
  <w:style w:type="character" w:customStyle="1" w:styleId="referencediv">
    <w:name w:val="referencediv"/>
    <w:rsid w:val="00AB191B"/>
  </w:style>
  <w:style w:type="character" w:customStyle="1" w:styleId="UnderliningChar">
    <w:name w:val="Underlining Char"/>
    <w:link w:val="Underlining"/>
    <w:rsid w:val="00AB191B"/>
    <w:rPr>
      <w:u w:val="single"/>
      <w:lang w:val="en-GB"/>
    </w:rPr>
  </w:style>
  <w:style w:type="character" w:customStyle="1" w:styleId="CardTextChar0">
    <w:name w:val="Card Text Char"/>
    <w:locked/>
    <w:rsid w:val="00AB191B"/>
    <w:rPr>
      <w:rFonts w:ascii="Georgia" w:eastAsia="Times New Roman" w:hAnsi="Georgia"/>
      <w:szCs w:val="24"/>
    </w:rPr>
  </w:style>
  <w:style w:type="character" w:customStyle="1" w:styleId="StyleTimesNewRoman12ptBold">
    <w:name w:val="Style Times New Roman 12 pt Bold"/>
    <w:rsid w:val="00AB191B"/>
    <w:rPr>
      <w:rFonts w:ascii="Times New Roman" w:hAnsi="Times New Roman" w:cs="Times New Roman" w:hint="default"/>
      <w:b/>
      <w:bCs/>
      <w:sz w:val="24"/>
    </w:rPr>
  </w:style>
  <w:style w:type="character" w:styleId="Strong">
    <w:name w:val="Strong"/>
    <w:aliases w:val="8 pt font"/>
    <w:basedOn w:val="DefaultParagraphFont"/>
    <w:uiPriority w:val="22"/>
    <w:qFormat/>
    <w:rsid w:val="00DD20FA"/>
    <w:rPr>
      <w:b/>
      <w:bCs/>
    </w:rPr>
  </w:style>
  <w:style w:type="paragraph" w:customStyle="1" w:styleId="evidencetext">
    <w:name w:val="evidence text"/>
    <w:basedOn w:val="Normal"/>
    <w:link w:val="evidencetextChar"/>
    <w:rsid w:val="00AB191B"/>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AB191B"/>
  </w:style>
  <w:style w:type="paragraph" w:customStyle="1" w:styleId="StyleevidencetextBorderSinglesolidlineAuto05ptL">
    <w:name w:val="Style evidence text + Border: : (Single solid line Auto  0.5 pt L..."/>
    <w:basedOn w:val="evidencetext"/>
    <w:link w:val="StyleevidencetextBorderSinglesolidlineAuto05ptLChar"/>
    <w:rsid w:val="00AB191B"/>
    <w:rPr>
      <w:bdr w:val="single" w:sz="4" w:space="0" w:color="auto"/>
    </w:rPr>
  </w:style>
  <w:style w:type="character" w:customStyle="1" w:styleId="evidencetextChar">
    <w:name w:val="evidence text Char"/>
    <w:link w:val="evidencetext"/>
    <w:rsid w:val="00AB191B"/>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AB191B"/>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AB191B"/>
    <w:rPr>
      <w:rFonts w:asciiTheme="minorHAnsi" w:hAnsiTheme="minorHAnsi" w:cstheme="minorBidi"/>
      <w:u w:val="single"/>
      <w:lang w:val="en-GB"/>
    </w:rPr>
  </w:style>
  <w:style w:type="paragraph" w:customStyle="1" w:styleId="CiteLittle">
    <w:name w:val="Cite Little"/>
    <w:next w:val="Normal"/>
    <w:qFormat/>
    <w:rsid w:val="00AB191B"/>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AB191B"/>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AB191B"/>
    <w:pPr>
      <w:contextualSpacing/>
    </w:pPr>
  </w:style>
  <w:style w:type="paragraph" w:customStyle="1" w:styleId="PageHeaderLine1">
    <w:name w:val="PageHeaderLine1"/>
    <w:basedOn w:val="Normal"/>
    <w:rsid w:val="00AB191B"/>
    <w:pPr>
      <w:tabs>
        <w:tab w:val="right" w:pos="10800"/>
      </w:tabs>
    </w:pPr>
    <w:rPr>
      <w:b/>
    </w:rPr>
  </w:style>
  <w:style w:type="paragraph" w:customStyle="1" w:styleId="PageHeaderLine2">
    <w:name w:val="PageHeaderLine2"/>
    <w:basedOn w:val="Normal"/>
    <w:next w:val="Normal"/>
    <w:rsid w:val="00AB191B"/>
    <w:pPr>
      <w:tabs>
        <w:tab w:val="right" w:pos="10800"/>
      </w:tabs>
      <w:spacing w:line="480" w:lineRule="auto"/>
    </w:pPr>
    <w:rPr>
      <w:b/>
    </w:rPr>
  </w:style>
  <w:style w:type="paragraph" w:customStyle="1" w:styleId="CiteChar">
    <w:name w:val="Cite Char"/>
    <w:basedOn w:val="Normal"/>
    <w:link w:val="CiteCharChar"/>
    <w:rsid w:val="00AB191B"/>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rsid w:val="00AB191B"/>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rsid w:val="00AB191B"/>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AB191B"/>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AB191B"/>
    <w:rPr>
      <w:rFonts w:ascii="Arial Narrow" w:eastAsia="Times New Roman" w:hAnsi="Arial Narrow" w:cs="Calibri"/>
      <w:sz w:val="16"/>
      <w:szCs w:val="20"/>
    </w:rPr>
  </w:style>
  <w:style w:type="paragraph" w:customStyle="1" w:styleId="UnderlinedText">
    <w:name w:val="Underlined Text"/>
    <w:basedOn w:val="Normal"/>
    <w:link w:val="UnderlinedTextChar"/>
    <w:rsid w:val="00AB191B"/>
    <w:rPr>
      <w:rFonts w:ascii="Times New Roman" w:eastAsia="MS Mincho" w:hAnsi="Times New Roman"/>
      <w:sz w:val="20"/>
      <w:szCs w:val="24"/>
      <w:u w:val="thick"/>
      <w:lang w:eastAsia="ja-JP"/>
    </w:rPr>
  </w:style>
  <w:style w:type="paragraph" w:customStyle="1" w:styleId="Little">
    <w:name w:val="Little"/>
    <w:basedOn w:val="UnderlinedText"/>
    <w:link w:val="LittleChar"/>
    <w:rsid w:val="00AB191B"/>
    <w:rPr>
      <w:sz w:val="16"/>
      <w:u w:val="none"/>
    </w:rPr>
  </w:style>
  <w:style w:type="character" w:customStyle="1" w:styleId="LittleChar">
    <w:name w:val="Little Char"/>
    <w:link w:val="Little"/>
    <w:rsid w:val="00AB191B"/>
    <w:rPr>
      <w:rFonts w:ascii="Times New Roman" w:eastAsia="MS Mincho" w:hAnsi="Times New Roman" w:cs="Calibri"/>
      <w:sz w:val="16"/>
      <w:szCs w:val="24"/>
      <w:lang w:eastAsia="ja-JP"/>
    </w:rPr>
  </w:style>
  <w:style w:type="character" w:customStyle="1" w:styleId="UnderlinedTextChar">
    <w:name w:val="Underlined Text Char"/>
    <w:link w:val="UnderlinedText"/>
    <w:rsid w:val="00AB191B"/>
    <w:rPr>
      <w:rFonts w:ascii="Times New Roman" w:eastAsia="MS Mincho" w:hAnsi="Times New Roman" w:cs="Calibri"/>
      <w:sz w:val="20"/>
      <w:szCs w:val="24"/>
      <w:u w:val="thick"/>
      <w:lang w:eastAsia="ja-JP"/>
    </w:rPr>
  </w:style>
  <w:style w:type="paragraph" w:styleId="BodyText">
    <w:name w:val="Body Text"/>
    <w:basedOn w:val="Normal"/>
    <w:link w:val="BodyTextChar"/>
    <w:rsid w:val="00AB191B"/>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AB191B"/>
    <w:rPr>
      <w:rFonts w:ascii="Liberation Serif" w:eastAsia="DejaVu Sans" w:hAnsi="Liberation Serif" w:cs="Calibri"/>
      <w:kern w:val="1"/>
      <w:sz w:val="24"/>
      <w:szCs w:val="24"/>
    </w:rPr>
  </w:style>
  <w:style w:type="character" w:customStyle="1" w:styleId="StyleUnderline">
    <w:name w:val="Style Underline"/>
    <w:rsid w:val="00AB191B"/>
    <w:rPr>
      <w:u w:val="single"/>
    </w:rPr>
  </w:style>
  <w:style w:type="character" w:customStyle="1" w:styleId="Style8pt">
    <w:name w:val="Style 8 pt"/>
    <w:rsid w:val="00AB191B"/>
    <w:rPr>
      <w:sz w:val="16"/>
    </w:rPr>
  </w:style>
  <w:style w:type="paragraph" w:customStyle="1" w:styleId="HotRoute">
    <w:name w:val="Hot Route"/>
    <w:basedOn w:val="Normal"/>
    <w:rsid w:val="00AB191B"/>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AB191B"/>
    <w:rPr>
      <w:rFonts w:ascii="Times New Roman" w:eastAsia="MS Mincho" w:hAnsi="Times New Roman"/>
      <w:b/>
      <w:sz w:val="20"/>
      <w:szCs w:val="20"/>
      <w:u w:val="single"/>
      <w:lang w:eastAsia="ja-JP"/>
    </w:rPr>
  </w:style>
  <w:style w:type="character" w:customStyle="1" w:styleId="UnderlinedChar">
    <w:name w:val="Underlined Char"/>
    <w:rsid w:val="00AB191B"/>
    <w:rPr>
      <w:rFonts w:ascii="Times New Roman" w:eastAsia="MS Mincho" w:hAnsi="Times New Roman"/>
      <w:u w:val="single"/>
      <w:lang w:eastAsia="ja-JP"/>
    </w:rPr>
  </w:style>
  <w:style w:type="character" w:customStyle="1" w:styleId="CircledChar">
    <w:name w:val="Circled Char"/>
    <w:link w:val="Circled"/>
    <w:rsid w:val="00AB191B"/>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AB191B"/>
    <w:rPr>
      <w:rFonts w:ascii="Times New Roman" w:eastAsia="SimSun" w:hAnsi="Times New Roman"/>
      <w:sz w:val="15"/>
      <w:szCs w:val="24"/>
      <w:lang w:eastAsia="zh-CN"/>
    </w:rPr>
  </w:style>
  <w:style w:type="character" w:customStyle="1" w:styleId="UnreadTextChar">
    <w:name w:val="Unread Text Char"/>
    <w:link w:val="UnreadText"/>
    <w:rsid w:val="00AB191B"/>
    <w:rPr>
      <w:rFonts w:ascii="Times New Roman" w:eastAsia="SimSun" w:hAnsi="Times New Roman" w:cs="Calibri"/>
      <w:sz w:val="15"/>
      <w:szCs w:val="24"/>
      <w:lang w:eastAsia="zh-CN"/>
    </w:rPr>
  </w:style>
  <w:style w:type="character" w:customStyle="1" w:styleId="StyleAsianMSMinchoBold">
    <w:name w:val="Style (Asian) MS Mincho Bold"/>
    <w:rsid w:val="00AB191B"/>
    <w:rPr>
      <w:rFonts w:ascii="Times New Roman" w:eastAsia="MS Mincho" w:hAnsi="Times New Roman"/>
      <w:b/>
      <w:bCs/>
      <w:u w:val="thick"/>
    </w:rPr>
  </w:style>
  <w:style w:type="character" w:customStyle="1" w:styleId="StyleAsianMSMincho">
    <w:name w:val="Style (Asian) MS Mincho"/>
    <w:rsid w:val="00AB191B"/>
    <w:rPr>
      <w:rFonts w:ascii="Times New Roman" w:eastAsia="MS Mincho" w:hAnsi="Times New Roman"/>
      <w:u w:val="thick"/>
    </w:rPr>
  </w:style>
  <w:style w:type="paragraph" w:customStyle="1" w:styleId="tiny">
    <w:name w:val="tiny"/>
    <w:next w:val="Normal"/>
    <w:link w:val="tinyChar"/>
    <w:autoRedefine/>
    <w:rsid w:val="00AB191B"/>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AB191B"/>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AB191B"/>
    <w:rPr>
      <w:rFonts w:ascii="Times New Roman" w:eastAsia="Malgun Gothic" w:hAnsi="Times New Roman" w:cs="Times New Roman"/>
      <w:sz w:val="21"/>
      <w:szCs w:val="24"/>
      <w:u w:val="single"/>
    </w:rPr>
  </w:style>
  <w:style w:type="character" w:customStyle="1" w:styleId="tinyChar">
    <w:name w:val="tiny Char"/>
    <w:link w:val="tiny"/>
    <w:rsid w:val="00AB191B"/>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AB191B"/>
    <w:rPr>
      <w:rFonts w:ascii="Times New Roman" w:eastAsia="Times New Roman" w:hAnsi="Times New Roman" w:cs="Times New Roman"/>
      <w:sz w:val="24"/>
      <w:szCs w:val="24"/>
    </w:rPr>
  </w:style>
  <w:style w:type="paragraph" w:customStyle="1" w:styleId="docheader">
    <w:name w:val="doc header"/>
    <w:autoRedefine/>
    <w:qFormat/>
    <w:rsid w:val="00AB191B"/>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AB191B"/>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AB191B"/>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AB191B"/>
    <w:rPr>
      <w:rFonts w:ascii="Times New Roman" w:hAnsi="Times New Roman"/>
    </w:rPr>
  </w:style>
  <w:style w:type="paragraph" w:styleId="TOC2">
    <w:name w:val="toc 2"/>
    <w:basedOn w:val="Normal"/>
    <w:next w:val="Normal"/>
    <w:autoRedefine/>
    <w:rsid w:val="00AB191B"/>
    <w:pPr>
      <w:ind w:left="240"/>
    </w:pPr>
    <w:rPr>
      <w:rFonts w:ascii="Times New Roman" w:hAnsi="Times New Roman"/>
      <w:sz w:val="24"/>
    </w:rPr>
  </w:style>
  <w:style w:type="paragraph" w:styleId="TOC3">
    <w:name w:val="toc 3"/>
    <w:basedOn w:val="Normal"/>
    <w:next w:val="Normal"/>
    <w:autoRedefine/>
    <w:rsid w:val="00AB191B"/>
    <w:pPr>
      <w:ind w:left="480"/>
    </w:pPr>
    <w:rPr>
      <w:rFonts w:ascii="Times New Roman" w:hAnsi="Times New Roman"/>
      <w:sz w:val="24"/>
    </w:rPr>
  </w:style>
  <w:style w:type="paragraph" w:styleId="TOC4">
    <w:name w:val="toc 4"/>
    <w:basedOn w:val="Normal"/>
    <w:next w:val="Normal"/>
    <w:autoRedefine/>
    <w:rsid w:val="00AB191B"/>
    <w:pPr>
      <w:spacing w:before="240"/>
    </w:pPr>
    <w:rPr>
      <w:b/>
      <w:sz w:val="24"/>
      <w:u w:val="single"/>
    </w:rPr>
  </w:style>
  <w:style w:type="paragraph" w:styleId="TOC5">
    <w:name w:val="toc 5"/>
    <w:basedOn w:val="Normal"/>
    <w:next w:val="Normal"/>
    <w:autoRedefine/>
    <w:rsid w:val="00AB191B"/>
    <w:pPr>
      <w:ind w:left="960"/>
    </w:pPr>
    <w:rPr>
      <w:rFonts w:ascii="Times New Roman" w:hAnsi="Times New Roman"/>
      <w:sz w:val="24"/>
    </w:rPr>
  </w:style>
  <w:style w:type="paragraph" w:styleId="TOC6">
    <w:name w:val="toc 6"/>
    <w:basedOn w:val="Normal"/>
    <w:next w:val="Normal"/>
    <w:autoRedefine/>
    <w:rsid w:val="00AB191B"/>
    <w:pPr>
      <w:ind w:left="1200"/>
    </w:pPr>
    <w:rPr>
      <w:rFonts w:ascii="Times New Roman" w:hAnsi="Times New Roman"/>
      <w:sz w:val="24"/>
    </w:rPr>
  </w:style>
  <w:style w:type="paragraph" w:styleId="TOC7">
    <w:name w:val="toc 7"/>
    <w:basedOn w:val="Normal"/>
    <w:next w:val="Normal"/>
    <w:autoRedefine/>
    <w:rsid w:val="00AB191B"/>
    <w:pPr>
      <w:ind w:left="1440"/>
    </w:pPr>
    <w:rPr>
      <w:rFonts w:ascii="Times New Roman" w:hAnsi="Times New Roman"/>
      <w:sz w:val="24"/>
    </w:rPr>
  </w:style>
  <w:style w:type="paragraph" w:styleId="TOC8">
    <w:name w:val="toc 8"/>
    <w:basedOn w:val="Normal"/>
    <w:next w:val="Normal"/>
    <w:autoRedefine/>
    <w:rsid w:val="00AB191B"/>
    <w:pPr>
      <w:ind w:left="1680"/>
    </w:pPr>
    <w:rPr>
      <w:rFonts w:ascii="Times New Roman" w:hAnsi="Times New Roman"/>
      <w:sz w:val="24"/>
    </w:rPr>
  </w:style>
  <w:style w:type="paragraph" w:styleId="TOC9">
    <w:name w:val="toc 9"/>
    <w:basedOn w:val="Normal"/>
    <w:next w:val="Normal"/>
    <w:autoRedefine/>
    <w:rsid w:val="00AB191B"/>
    <w:pPr>
      <w:ind w:left="1920"/>
    </w:pPr>
    <w:rPr>
      <w:rFonts w:ascii="Times New Roman" w:hAnsi="Times New Roman"/>
      <w:sz w:val="24"/>
    </w:rPr>
  </w:style>
  <w:style w:type="paragraph" w:customStyle="1" w:styleId="Cards">
    <w:name w:val="Cards"/>
    <w:next w:val="Normal"/>
    <w:link w:val="CardsChar"/>
    <w:rsid w:val="00AB191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B191B"/>
    <w:rPr>
      <w:rFonts w:ascii="Times New Roman" w:eastAsia="Times New Roman" w:hAnsi="Times New Roman" w:cs="Times New Roman"/>
      <w:sz w:val="20"/>
      <w:szCs w:val="24"/>
    </w:rPr>
  </w:style>
  <w:style w:type="character" w:customStyle="1" w:styleId="DebateUnderline">
    <w:name w:val="Debate Underline"/>
    <w:rsid w:val="00AB191B"/>
    <w:rPr>
      <w:rFonts w:ascii="Times New Roman" w:hAnsi="Times New Roman"/>
      <w:sz w:val="24"/>
      <w:u w:val="thick"/>
    </w:rPr>
  </w:style>
  <w:style w:type="character" w:customStyle="1" w:styleId="TagsChar">
    <w:name w:val="Tags Char"/>
    <w:aliases w:val="No Spacing Char Char"/>
    <w:rsid w:val="00AB191B"/>
    <w:rPr>
      <w:rFonts w:eastAsia="Times New Roman"/>
      <w:b/>
      <w:sz w:val="24"/>
      <w:szCs w:val="24"/>
      <w:lang w:val="en-US" w:eastAsia="en-US" w:bidi="ar-SA"/>
    </w:rPr>
  </w:style>
  <w:style w:type="paragraph" w:customStyle="1" w:styleId="Nothing">
    <w:name w:val="Nothing"/>
    <w:link w:val="NothingChar"/>
    <w:rsid w:val="00AB191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B191B"/>
    <w:rPr>
      <w:rFonts w:ascii="Times New Roman" w:eastAsia="Times New Roman" w:hAnsi="Times New Roman" w:cs="Times New Roman"/>
      <w:sz w:val="20"/>
      <w:szCs w:val="24"/>
    </w:rPr>
  </w:style>
  <w:style w:type="paragraph" w:customStyle="1" w:styleId="Cites">
    <w:name w:val="Cites"/>
    <w:next w:val="Cards"/>
    <w:link w:val="CitesChar"/>
    <w:rsid w:val="00AB191B"/>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AB191B"/>
    <w:rPr>
      <w:rFonts w:ascii="Times New Roman" w:eastAsia="Times New Roman" w:hAnsi="Times New Roman" w:cs="Times New Roman"/>
      <w:sz w:val="20"/>
      <w:szCs w:val="24"/>
    </w:rPr>
  </w:style>
  <w:style w:type="paragraph" w:customStyle="1" w:styleId="BlockHeadings">
    <w:name w:val="Block Headings"/>
    <w:next w:val="Nothing"/>
    <w:link w:val="BlockHeadingsChar"/>
    <w:rsid w:val="00AB191B"/>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B191B"/>
    <w:rPr>
      <w:rFonts w:ascii="Times New Roman" w:eastAsia="Times New Roman" w:hAnsi="Times New Roman" w:cs="Times New Roman"/>
      <w:b/>
      <w:sz w:val="28"/>
      <w:szCs w:val="24"/>
    </w:rPr>
  </w:style>
  <w:style w:type="character" w:customStyle="1" w:styleId="Heading2Char3">
    <w:name w:val="Heading 2 Char3"/>
    <w:aliases w:val="CD Tag Char,TAG Char3 Char Char"/>
    <w:rsid w:val="00AB191B"/>
    <w:rPr>
      <w:rFonts w:cs="Arial"/>
      <w:b/>
      <w:bCs/>
      <w:iCs/>
      <w:szCs w:val="28"/>
    </w:rPr>
  </w:style>
  <w:style w:type="character" w:customStyle="1" w:styleId="crosslinkpopup">
    <w:name w:val="crosslinkpopup"/>
    <w:rsid w:val="00AB191B"/>
  </w:style>
  <w:style w:type="character" w:customStyle="1" w:styleId="CitesChar2">
    <w:name w:val="Cites Char2"/>
    <w:rsid w:val="00AB191B"/>
    <w:rPr>
      <w:rFonts w:ascii="Times New Roman" w:eastAsia="Times New Roman" w:hAnsi="Times New Roman" w:cs="Times New Roman"/>
      <w:szCs w:val="24"/>
      <w:lang w:val="en-US" w:eastAsia="en-US" w:bidi="ar-SA"/>
    </w:rPr>
  </w:style>
  <w:style w:type="character" w:customStyle="1" w:styleId="italic">
    <w:name w:val="italic"/>
    <w:rsid w:val="00AB191B"/>
  </w:style>
  <w:style w:type="paragraph" w:customStyle="1" w:styleId="Minimize">
    <w:name w:val="Minimize"/>
    <w:basedOn w:val="Normal"/>
    <w:next w:val="Normal"/>
    <w:link w:val="MinimizeChar"/>
    <w:rsid w:val="00AB191B"/>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AB191B"/>
    <w:rPr>
      <w:rFonts w:ascii="Courier" w:eastAsia="Times New Roman" w:hAnsi="Courier" w:cs="Calibri"/>
      <w:color w:val="000000"/>
      <w:sz w:val="12"/>
      <w:szCs w:val="20"/>
    </w:rPr>
  </w:style>
  <w:style w:type="character" w:customStyle="1" w:styleId="CardCharChar1">
    <w:name w:val="Card Char Char1"/>
    <w:rsid w:val="00AB191B"/>
    <w:rPr>
      <w:b/>
      <w:bCs/>
      <w:sz w:val="28"/>
      <w:szCs w:val="28"/>
    </w:rPr>
  </w:style>
  <w:style w:type="character" w:customStyle="1" w:styleId="mw-headline">
    <w:name w:val="mw-headline"/>
    <w:rsid w:val="00AB191B"/>
  </w:style>
  <w:style w:type="character" w:customStyle="1" w:styleId="yshortcuts">
    <w:name w:val="yshortcuts"/>
    <w:rsid w:val="00AB191B"/>
    <w:rPr>
      <w:rFonts w:cs="Times New Roman"/>
    </w:rPr>
  </w:style>
  <w:style w:type="paragraph" w:customStyle="1" w:styleId="Textsmall">
    <w:name w:val="Textsmall"/>
    <w:basedOn w:val="Normal"/>
    <w:next w:val="Normal"/>
    <w:link w:val="TextsmallChar"/>
    <w:rsid w:val="00AB191B"/>
    <w:rPr>
      <w:rFonts w:ascii="Times New Roman" w:eastAsia="Times New Roman" w:hAnsi="Times New Roman"/>
      <w:sz w:val="16"/>
    </w:rPr>
  </w:style>
  <w:style w:type="character" w:customStyle="1" w:styleId="TextsmallChar">
    <w:name w:val="Textsmall Char"/>
    <w:link w:val="Textsmall"/>
    <w:locked/>
    <w:rsid w:val="00AB191B"/>
    <w:rPr>
      <w:rFonts w:ascii="Times New Roman" w:eastAsia="Times New Roman" w:hAnsi="Times New Roman" w:cs="Calibri"/>
      <w:sz w:val="16"/>
    </w:rPr>
  </w:style>
  <w:style w:type="character" w:customStyle="1" w:styleId="UnderlineChar1">
    <w:name w:val="Underline Char1"/>
    <w:rsid w:val="00AB191B"/>
    <w:rPr>
      <w:rFonts w:ascii="Arial Narrow" w:hAnsi="Arial Narrow"/>
      <w:szCs w:val="24"/>
      <w:u w:val="single"/>
      <w:lang w:val="en-US" w:eastAsia="en-US" w:bidi="ar-SA"/>
    </w:rPr>
  </w:style>
  <w:style w:type="character" w:customStyle="1" w:styleId="ssl0">
    <w:name w:val="ss_l0"/>
    <w:rsid w:val="00AB191B"/>
  </w:style>
  <w:style w:type="character" w:customStyle="1" w:styleId="citesChar0">
    <w:name w:val="cites Char"/>
    <w:link w:val="cites0"/>
    <w:rsid w:val="00AB191B"/>
    <w:rPr>
      <w:rFonts w:eastAsia="SimSun"/>
      <w:b/>
      <w:szCs w:val="24"/>
      <w:lang w:eastAsia="zh-CN"/>
    </w:rPr>
  </w:style>
  <w:style w:type="paragraph" w:customStyle="1" w:styleId="cites0">
    <w:name w:val="cites"/>
    <w:next w:val="Normal"/>
    <w:link w:val="citesChar0"/>
    <w:autoRedefine/>
    <w:rsid w:val="00AB191B"/>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AB191B"/>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AB191B"/>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AB191B"/>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link w:val="BlockTitle"/>
    <w:rsid w:val="00AB191B"/>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AB191B"/>
    <w:rPr>
      <w:rFonts w:ascii="Times New Roman" w:eastAsia="MS Mincho" w:hAnsi="Times New Roman"/>
      <w:sz w:val="16"/>
      <w:szCs w:val="24"/>
      <w:lang w:val="x-none"/>
    </w:rPr>
  </w:style>
  <w:style w:type="character" w:customStyle="1" w:styleId="term">
    <w:name w:val="term"/>
    <w:rsid w:val="00AB191B"/>
  </w:style>
  <w:style w:type="character" w:customStyle="1" w:styleId="CharacterStyle3">
    <w:name w:val="Character Style 3"/>
    <w:rsid w:val="00AB191B"/>
    <w:rPr>
      <w:sz w:val="18"/>
      <w:szCs w:val="18"/>
    </w:rPr>
  </w:style>
  <w:style w:type="paragraph" w:customStyle="1" w:styleId="bloctitles">
    <w:name w:val="bloc titles"/>
    <w:basedOn w:val="Heading1"/>
    <w:next w:val="Normal"/>
    <w:link w:val="bloctitlesChar"/>
    <w:autoRedefine/>
    <w:rsid w:val="00AB191B"/>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AB191B"/>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AB191B"/>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AB191B"/>
    <w:rPr>
      <w:rFonts w:ascii="Times New Roman" w:eastAsia="Times New Roman" w:hAnsi="Times New Roman" w:cs="Times New Roman"/>
      <w:b/>
      <w:bCs/>
      <w:caps/>
      <w:sz w:val="4"/>
      <w:szCs w:val="28"/>
      <w:u w:val="single"/>
    </w:rPr>
  </w:style>
  <w:style w:type="character" w:customStyle="1" w:styleId="TagsChar2">
    <w:name w:val="Tags Char2"/>
    <w:rsid w:val="00AB191B"/>
    <w:rPr>
      <w:b/>
      <w:lang w:val="en-US" w:eastAsia="en-US" w:bidi="ar-SA"/>
    </w:rPr>
  </w:style>
  <w:style w:type="paragraph" w:customStyle="1" w:styleId="HiddenBlockHeader">
    <w:name w:val="Hidden Block Header"/>
    <w:basedOn w:val="BlockHeadings"/>
    <w:next w:val="Nothing"/>
    <w:rsid w:val="00AB191B"/>
    <w:pPr>
      <w:outlineLvl w:val="9"/>
    </w:pPr>
  </w:style>
  <w:style w:type="paragraph" w:customStyle="1" w:styleId="StyleBodyText11ptBoldBlack">
    <w:name w:val="Style Body Text + 11 pt Bold Black"/>
    <w:basedOn w:val="BodyText"/>
    <w:link w:val="StyleBodyText11ptBoldBlackChar"/>
    <w:rsid w:val="00AB191B"/>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AB191B"/>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AB191B"/>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AB191B"/>
    <w:rPr>
      <w:rFonts w:ascii="Times New Roman" w:hAnsi="Times New Roman" w:cs="Calibri"/>
      <w:bCs/>
      <w:sz w:val="20"/>
      <w:szCs w:val="20"/>
    </w:rPr>
  </w:style>
  <w:style w:type="character" w:customStyle="1" w:styleId="UnderlineChar">
    <w:name w:val="Underline Char"/>
    <w:rsid w:val="00AB191B"/>
    <w:rPr>
      <w:sz w:val="24"/>
      <w:u w:val="single"/>
      <w:lang w:val="en-US" w:eastAsia="en-US" w:bidi="ar-SA"/>
    </w:rPr>
  </w:style>
  <w:style w:type="paragraph" w:customStyle="1" w:styleId="Smalltext">
    <w:name w:val="Small text"/>
    <w:basedOn w:val="Normal"/>
    <w:link w:val="SmalltextChar"/>
    <w:autoRedefine/>
    <w:rsid w:val="00AB191B"/>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AB191B"/>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AB191B"/>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AB191B"/>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AB191B"/>
    <w:rPr>
      <w:rFonts w:ascii="Times New Roman" w:eastAsia="Times New Roman" w:hAnsi="Times New Roman" w:cs="Calibri"/>
      <w:sz w:val="20"/>
      <w:szCs w:val="20"/>
    </w:rPr>
  </w:style>
  <w:style w:type="paragraph" w:customStyle="1" w:styleId="Style3">
    <w:name w:val="Style3"/>
    <w:basedOn w:val="Normal"/>
    <w:link w:val="Style3Char"/>
    <w:rsid w:val="00AB191B"/>
    <w:rPr>
      <w:rFonts w:ascii="Arial Narrow" w:eastAsia="Times New Roman" w:hAnsi="Arial Narrow"/>
      <w:b/>
      <w:sz w:val="24"/>
    </w:rPr>
  </w:style>
  <w:style w:type="character" w:customStyle="1" w:styleId="Style3Char">
    <w:name w:val="Style3 Char"/>
    <w:link w:val="Style3"/>
    <w:rsid w:val="00AB191B"/>
    <w:rPr>
      <w:rFonts w:ascii="Arial Narrow" w:eastAsia="Times New Roman" w:hAnsi="Arial Narrow" w:cs="Calibri"/>
      <w:b/>
      <w:sz w:val="24"/>
    </w:rPr>
  </w:style>
  <w:style w:type="paragraph" w:customStyle="1" w:styleId="Style4">
    <w:name w:val="Style4"/>
    <w:basedOn w:val="Normal"/>
    <w:link w:val="Style4Char"/>
    <w:rsid w:val="00AB191B"/>
    <w:rPr>
      <w:rFonts w:ascii="Arial Narrow" w:eastAsia="Times New Roman" w:hAnsi="Arial Narrow"/>
      <w:sz w:val="20"/>
      <w:u w:val="single"/>
    </w:rPr>
  </w:style>
  <w:style w:type="character" w:customStyle="1" w:styleId="Style4Char">
    <w:name w:val="Style4 Char"/>
    <w:link w:val="Style4"/>
    <w:rsid w:val="00AB191B"/>
    <w:rPr>
      <w:rFonts w:ascii="Arial Narrow" w:eastAsia="Times New Roman" w:hAnsi="Arial Narrow" w:cs="Calibri"/>
      <w:sz w:val="20"/>
      <w:u w:val="single"/>
    </w:rPr>
  </w:style>
  <w:style w:type="paragraph" w:customStyle="1" w:styleId="tag0">
    <w:name w:val="%tag"/>
    <w:basedOn w:val="Normal"/>
    <w:link w:val="tagChar0"/>
    <w:qFormat/>
    <w:rsid w:val="00AB191B"/>
    <w:rPr>
      <w:rFonts w:ascii="Times New Roman" w:eastAsia="Times New Roman" w:hAnsi="Times New Roman"/>
      <w:b/>
      <w:sz w:val="24"/>
      <w:szCs w:val="20"/>
    </w:rPr>
  </w:style>
  <w:style w:type="character" w:customStyle="1" w:styleId="tagChar0">
    <w:name w:val="%tag Char"/>
    <w:link w:val="tag0"/>
    <w:rsid w:val="00AB191B"/>
    <w:rPr>
      <w:rFonts w:ascii="Times New Roman" w:eastAsia="Times New Roman" w:hAnsi="Times New Roman" w:cs="Calibri"/>
      <w:b/>
      <w:sz w:val="24"/>
      <w:szCs w:val="20"/>
    </w:rPr>
  </w:style>
  <w:style w:type="paragraph" w:customStyle="1" w:styleId="card0">
    <w:name w:val="%card"/>
    <w:basedOn w:val="Normal"/>
    <w:link w:val="cardChar0"/>
    <w:rsid w:val="00AB191B"/>
    <w:pPr>
      <w:ind w:left="288" w:right="288"/>
    </w:pPr>
    <w:rPr>
      <w:rFonts w:ascii="Times New Roman" w:eastAsia="Times New Roman" w:hAnsi="Times New Roman"/>
      <w:sz w:val="20"/>
      <w:szCs w:val="20"/>
    </w:rPr>
  </w:style>
  <w:style w:type="character" w:customStyle="1" w:styleId="cardChar0">
    <w:name w:val="%card Char"/>
    <w:link w:val="card0"/>
    <w:rsid w:val="00AB191B"/>
    <w:rPr>
      <w:rFonts w:ascii="Times New Roman" w:eastAsia="Times New Roman" w:hAnsi="Times New Roman" w:cs="Calibri"/>
      <w:sz w:val="20"/>
      <w:szCs w:val="20"/>
    </w:rPr>
  </w:style>
  <w:style w:type="paragraph" w:customStyle="1" w:styleId="AAAcard">
    <w:name w:val="AAAcard"/>
    <w:basedOn w:val="Normal"/>
    <w:link w:val="AAAcardChar"/>
    <w:rsid w:val="00AB191B"/>
    <w:pPr>
      <w:ind w:left="288" w:right="288"/>
    </w:pPr>
    <w:rPr>
      <w:rFonts w:ascii="Times New Roman" w:eastAsia="Times New Roman" w:hAnsi="Times New Roman"/>
      <w:sz w:val="20"/>
      <w:szCs w:val="20"/>
    </w:rPr>
  </w:style>
  <w:style w:type="character" w:customStyle="1" w:styleId="AAAcardChar">
    <w:name w:val="AAAcard Char"/>
    <w:link w:val="AAAcard"/>
    <w:rsid w:val="00AB191B"/>
    <w:rPr>
      <w:rFonts w:ascii="Times New Roman" w:eastAsia="Times New Roman" w:hAnsi="Times New Roman" w:cs="Calibri"/>
      <w:sz w:val="20"/>
      <w:szCs w:val="20"/>
    </w:rPr>
  </w:style>
  <w:style w:type="paragraph" w:customStyle="1" w:styleId="Style1">
    <w:name w:val="Style1"/>
    <w:basedOn w:val="Normal"/>
    <w:link w:val="Style1Char"/>
    <w:rsid w:val="00AB191B"/>
    <w:rPr>
      <w:rFonts w:ascii="Times New Roman" w:eastAsia="Times New Roman" w:hAnsi="Times New Roman"/>
      <w:b/>
      <w:sz w:val="20"/>
    </w:rPr>
  </w:style>
  <w:style w:type="character" w:customStyle="1" w:styleId="Style1Char">
    <w:name w:val="Style1 Char"/>
    <w:link w:val="Style1"/>
    <w:rsid w:val="00AB191B"/>
    <w:rPr>
      <w:rFonts w:ascii="Times New Roman" w:eastAsia="Times New Roman" w:hAnsi="Times New Roman" w:cs="Calibri"/>
      <w:b/>
      <w:sz w:val="20"/>
    </w:rPr>
  </w:style>
  <w:style w:type="paragraph" w:customStyle="1" w:styleId="BoldUnderline">
    <w:name w:val="BoldUnderline"/>
    <w:link w:val="BoldUnderlineChar"/>
    <w:rsid w:val="00AB191B"/>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B191B"/>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AB191B"/>
    <w:rPr>
      <w:rFonts w:ascii="Arial Narrow" w:eastAsia="Times New Roman" w:hAnsi="Arial Narrow"/>
      <w:sz w:val="16"/>
    </w:rPr>
  </w:style>
  <w:style w:type="character" w:customStyle="1" w:styleId="CardCharChar">
    <w:name w:val="Card Char Char"/>
    <w:link w:val="CardChar1"/>
    <w:rsid w:val="00AB191B"/>
    <w:rPr>
      <w:rFonts w:ascii="Arial Narrow" w:eastAsia="Times New Roman" w:hAnsi="Arial Narrow" w:cs="Calibri"/>
      <w:sz w:val="16"/>
    </w:rPr>
  </w:style>
  <w:style w:type="paragraph" w:customStyle="1" w:styleId="underlineChar0">
    <w:name w:val="underline Char"/>
    <w:basedOn w:val="Normal"/>
    <w:link w:val="underlineCharChar0"/>
    <w:rsid w:val="00AB191B"/>
    <w:rPr>
      <w:rFonts w:ascii="Arial Narrow" w:eastAsia="Times New Roman" w:hAnsi="Arial Narrow"/>
      <w:sz w:val="24"/>
      <w:u w:val="single"/>
    </w:rPr>
  </w:style>
  <w:style w:type="character" w:customStyle="1" w:styleId="underlineCharChar0">
    <w:name w:val="underline Char Char"/>
    <w:link w:val="underlineChar0"/>
    <w:rsid w:val="00AB191B"/>
    <w:rPr>
      <w:rFonts w:ascii="Arial Narrow" w:eastAsia="Times New Roman" w:hAnsi="Arial Narrow" w:cs="Calibri"/>
      <w:sz w:val="24"/>
      <w:u w:val="single"/>
    </w:rPr>
  </w:style>
  <w:style w:type="character" w:customStyle="1" w:styleId="CharacterStyle1">
    <w:name w:val="Character Style 1"/>
    <w:rsid w:val="00AB191B"/>
    <w:rPr>
      <w:sz w:val="22"/>
      <w:szCs w:val="22"/>
    </w:rPr>
  </w:style>
  <w:style w:type="character" w:customStyle="1" w:styleId="BoldUnderliningChar">
    <w:name w:val="Bold Underlining Char"/>
    <w:rsid w:val="00AB191B"/>
    <w:rPr>
      <w:b/>
      <w:szCs w:val="24"/>
      <w:u w:val="single"/>
      <w:lang w:val="en-US" w:eastAsia="en-US" w:bidi="ar-SA"/>
    </w:rPr>
  </w:style>
  <w:style w:type="paragraph" w:customStyle="1" w:styleId="TagStyle">
    <w:name w:val="Tag Style"/>
    <w:basedOn w:val="Normal"/>
    <w:rsid w:val="00AB191B"/>
    <w:rPr>
      <w:rFonts w:ascii="Times New Roman" w:eastAsia="Times New Roman" w:hAnsi="Times New Roman"/>
      <w:b/>
      <w:sz w:val="24"/>
    </w:rPr>
  </w:style>
  <w:style w:type="paragraph" w:customStyle="1" w:styleId="CardStyle">
    <w:name w:val="Card Style"/>
    <w:basedOn w:val="Normal"/>
    <w:rsid w:val="00AB191B"/>
    <w:rPr>
      <w:rFonts w:ascii="Times New Roman" w:eastAsia="Times New Roman" w:hAnsi="Times New Roman"/>
      <w:sz w:val="20"/>
    </w:rPr>
  </w:style>
  <w:style w:type="paragraph" w:customStyle="1" w:styleId="tagstyle0">
    <w:name w:val="tagstyle"/>
    <w:basedOn w:val="Normal"/>
    <w:rsid w:val="00AB191B"/>
    <w:pPr>
      <w:spacing w:before="100" w:beforeAutospacing="1" w:after="100" w:afterAutospacing="1"/>
    </w:pPr>
    <w:rPr>
      <w:rFonts w:ascii="Times New Roman" w:eastAsia="Times New Roman" w:hAnsi="Times New Roman"/>
      <w:sz w:val="24"/>
    </w:rPr>
  </w:style>
  <w:style w:type="character" w:customStyle="1" w:styleId="Subtitle1">
    <w:name w:val="Subtitle1"/>
    <w:rsid w:val="00AB191B"/>
  </w:style>
  <w:style w:type="character" w:customStyle="1" w:styleId="newsstorytitle">
    <w:name w:val="news_story_title"/>
    <w:rsid w:val="00AB191B"/>
  </w:style>
  <w:style w:type="character" w:customStyle="1" w:styleId="CardUpSize-LightChar">
    <w:name w:val="CardUpSize - Light Char"/>
    <w:rsid w:val="00AB191B"/>
    <w:rPr>
      <w:sz w:val="22"/>
      <w:szCs w:val="32"/>
      <w:u w:val="single"/>
      <w:lang w:val="en-US" w:eastAsia="en-US" w:bidi="ar-SA"/>
    </w:rPr>
  </w:style>
  <w:style w:type="paragraph" w:customStyle="1" w:styleId="CardDownx15">
    <w:name w:val="CardDown x1.5"/>
    <w:basedOn w:val="Header"/>
    <w:rsid w:val="00AB191B"/>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AB191B"/>
  </w:style>
  <w:style w:type="character" w:customStyle="1" w:styleId="clbody">
    <w:name w:val="clbody"/>
    <w:rsid w:val="00AB191B"/>
  </w:style>
  <w:style w:type="character" w:customStyle="1" w:styleId="hilite1">
    <w:name w:val="hilite1"/>
    <w:rsid w:val="00AB191B"/>
    <w:rPr>
      <w:rFonts w:ascii="Arial Narrow" w:hAnsi="Arial Narrow"/>
      <w:sz w:val="20"/>
      <w:u w:val="single"/>
      <w:bdr w:val="none" w:sz="0" w:space="0" w:color="auto"/>
      <w:shd w:val="clear" w:color="auto" w:fill="FF0000"/>
    </w:rPr>
  </w:style>
  <w:style w:type="character" w:customStyle="1" w:styleId="Boxing">
    <w:name w:val="Boxing"/>
    <w:rsid w:val="00AB191B"/>
    <w:rPr>
      <w:rFonts w:ascii="Arial Narrow" w:hAnsi="Arial Narrow"/>
      <w:dstrike w:val="0"/>
      <w:sz w:val="20"/>
      <w:bdr w:val="single" w:sz="2" w:space="0" w:color="auto"/>
      <w:vertAlign w:val="baseline"/>
    </w:rPr>
  </w:style>
  <w:style w:type="paragraph" w:customStyle="1" w:styleId="Analyticals">
    <w:name w:val="Analyticals"/>
    <w:basedOn w:val="Normal"/>
    <w:rsid w:val="00AB191B"/>
    <w:rPr>
      <w:rFonts w:ascii="Times New Roman" w:eastAsia="Times New Roman" w:hAnsi="Times New Roman"/>
      <w:sz w:val="24"/>
    </w:rPr>
  </w:style>
  <w:style w:type="paragraph" w:customStyle="1" w:styleId="Style2">
    <w:name w:val="Style2"/>
    <w:basedOn w:val="Normal"/>
    <w:rsid w:val="00AB191B"/>
    <w:rPr>
      <w:rFonts w:ascii="Times New Roman" w:hAnsi="Times New Roman"/>
      <w:sz w:val="20"/>
    </w:rPr>
  </w:style>
  <w:style w:type="character" w:customStyle="1" w:styleId="CharCharCharChar">
    <w:name w:val="Char Char Char Char"/>
    <w:aliases w:val=" Char Char Char Char Char Char Char"/>
    <w:rsid w:val="00AB191B"/>
    <w:rPr>
      <w:rFonts w:ascii="Times New Roman" w:eastAsia="Times New Roman" w:hAnsi="Times New Roman" w:cs="Arial"/>
      <w:b/>
      <w:bCs/>
      <w:iCs/>
      <w:sz w:val="24"/>
      <w:szCs w:val="28"/>
    </w:rPr>
  </w:style>
  <w:style w:type="character" w:customStyle="1" w:styleId="norm">
    <w:name w:val="norm"/>
    <w:rsid w:val="00AB191B"/>
  </w:style>
  <w:style w:type="character" w:customStyle="1" w:styleId="boldandunderlinecharcharcharcharcharcharcharcharcharcharcharcharcharcharcharchar">
    <w:name w:val="boldandunderlinecharcharcharcharcharcharcharcharcharcharcharcharcharcharcharchar"/>
    <w:rsid w:val="00AB191B"/>
  </w:style>
  <w:style w:type="character" w:customStyle="1" w:styleId="underlinecharcharcharcharcharcharcharcharcharcharcharcharcharchar">
    <w:name w:val="underlinecharcharcharcharcharcharcharcharcharcharcharcharcharchar"/>
    <w:rsid w:val="00AB191B"/>
  </w:style>
  <w:style w:type="character" w:customStyle="1" w:styleId="DebateHighlighted">
    <w:name w:val="Debate Highlighted"/>
    <w:rsid w:val="00AB191B"/>
    <w:rPr>
      <w:rFonts w:ascii="Times New Roman" w:hAnsi="Times New Roman"/>
      <w:sz w:val="20"/>
      <w:u w:val="thick"/>
      <w:bdr w:val="none" w:sz="0" w:space="0" w:color="auto"/>
      <w:shd w:val="clear" w:color="auto" w:fill="00FFFF"/>
    </w:rPr>
  </w:style>
  <w:style w:type="character" w:customStyle="1" w:styleId="CardsChar1">
    <w:name w:val="Cards Char1"/>
    <w:rsid w:val="00AB191B"/>
    <w:rPr>
      <w:szCs w:val="24"/>
      <w:lang w:val="en-US" w:eastAsia="en-US" w:bidi="ar-SA"/>
    </w:rPr>
  </w:style>
  <w:style w:type="character" w:customStyle="1" w:styleId="NothingChar1">
    <w:name w:val="Nothing Char1"/>
    <w:rsid w:val="00AB191B"/>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AB191B"/>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AB191B"/>
    <w:rPr>
      <w:rFonts w:ascii="Times New Roman" w:eastAsia="Times New Roman" w:hAnsi="Times New Roman" w:cs="Times New Roman"/>
      <w:b/>
      <w:sz w:val="24"/>
      <w:szCs w:val="24"/>
    </w:rPr>
  </w:style>
  <w:style w:type="character" w:customStyle="1" w:styleId="SmallText-New">
    <w:name w:val="Small Text - New"/>
    <w:rsid w:val="00AB191B"/>
    <w:rPr>
      <w:rFonts w:ascii="Arial Narrow" w:hAnsi="Arial Narrow"/>
      <w:sz w:val="14"/>
    </w:rPr>
  </w:style>
  <w:style w:type="character" w:customStyle="1" w:styleId="Underlined-New">
    <w:name w:val="Underlined - New"/>
    <w:rsid w:val="00AB191B"/>
    <w:rPr>
      <w:rFonts w:ascii="Arial Narrow" w:hAnsi="Arial Narrow"/>
      <w:sz w:val="16"/>
      <w:u w:val="single"/>
    </w:rPr>
  </w:style>
  <w:style w:type="character" w:customStyle="1" w:styleId="Taggin-New">
    <w:name w:val="Taggin - New"/>
    <w:rsid w:val="00AB191B"/>
    <w:rPr>
      <w:rFonts w:ascii="Arial Narrow" w:hAnsi="Arial Narrow"/>
      <w:b/>
      <w:sz w:val="22"/>
    </w:rPr>
  </w:style>
  <w:style w:type="character" w:customStyle="1" w:styleId="emphasis2">
    <w:name w:val="emphasis2"/>
    <w:rsid w:val="00AB191B"/>
  </w:style>
  <w:style w:type="character" w:customStyle="1" w:styleId="citechar0">
    <w:name w:val="citechar"/>
    <w:rsid w:val="00AB191B"/>
  </w:style>
  <w:style w:type="character" w:customStyle="1" w:styleId="highlight2">
    <w:name w:val="highlight2"/>
    <w:rsid w:val="00AB191B"/>
  </w:style>
  <w:style w:type="character" w:customStyle="1" w:styleId="tagchar1">
    <w:name w:val="tagchar"/>
    <w:rsid w:val="00AB191B"/>
  </w:style>
  <w:style w:type="character" w:customStyle="1" w:styleId="CharChar6">
    <w:name w:val="Char Char6"/>
    <w:rsid w:val="00AB191B"/>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AB191B"/>
    <w:rPr>
      <w:sz w:val="24"/>
      <w:szCs w:val="24"/>
      <w:lang w:val="en-US" w:eastAsia="en-US" w:bidi="ar-SA"/>
    </w:rPr>
  </w:style>
  <w:style w:type="paragraph" w:styleId="BalloonText">
    <w:name w:val="Balloon Text"/>
    <w:basedOn w:val="Normal"/>
    <w:link w:val="BalloonTextChar"/>
    <w:uiPriority w:val="99"/>
    <w:semiHidden/>
    <w:rsid w:val="00AB191B"/>
    <w:rPr>
      <w:rFonts w:ascii="Tahoma" w:hAnsi="Tahoma" w:cs="Tahoma"/>
      <w:sz w:val="16"/>
      <w:szCs w:val="16"/>
    </w:rPr>
  </w:style>
  <w:style w:type="character" w:customStyle="1" w:styleId="BalloonTextChar">
    <w:name w:val="Balloon Text Char"/>
    <w:basedOn w:val="DefaultParagraphFont"/>
    <w:link w:val="BalloonText"/>
    <w:uiPriority w:val="99"/>
    <w:semiHidden/>
    <w:rsid w:val="00AB191B"/>
    <w:rPr>
      <w:rFonts w:ascii="Tahoma" w:hAnsi="Tahoma" w:cs="Tahoma"/>
      <w:sz w:val="16"/>
      <w:szCs w:val="16"/>
    </w:rPr>
  </w:style>
  <w:style w:type="paragraph" w:styleId="Title">
    <w:name w:val="Title"/>
    <w:aliases w:val="Cites and Cards,Bold Underlined,UNDERLINE"/>
    <w:basedOn w:val="Normal"/>
    <w:next w:val="Normal"/>
    <w:link w:val="TitleChar1"/>
    <w:qFormat/>
    <w:rsid w:val="00AB191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
    <w:basedOn w:val="DefaultParagraphFont"/>
    <w:link w:val="Title"/>
    <w:rsid w:val="00AB191B"/>
    <w:rPr>
      <w:bCs/>
      <w:u w:val="single"/>
    </w:rPr>
  </w:style>
  <w:style w:type="character" w:customStyle="1" w:styleId="NewTag">
    <w:name w:val="NewTag"/>
    <w:uiPriority w:val="1"/>
    <w:qFormat/>
    <w:rsid w:val="00AB191B"/>
    <w:rPr>
      <w:rFonts w:ascii="Georgia" w:hAnsi="Georgia"/>
      <w:b/>
      <w:sz w:val="24"/>
    </w:rPr>
  </w:style>
  <w:style w:type="character" w:customStyle="1" w:styleId="aqj">
    <w:name w:val="aqj"/>
    <w:rsid w:val="00AB191B"/>
  </w:style>
  <w:style w:type="character" w:customStyle="1" w:styleId="boldunderline0">
    <w:name w:val="bold underline"/>
    <w:qFormat/>
    <w:rsid w:val="00AB191B"/>
    <w:rPr>
      <w:b/>
      <w:u w:val="single"/>
    </w:rPr>
  </w:style>
  <w:style w:type="character" w:customStyle="1" w:styleId="BoldUnderlineChar0">
    <w:name w:val="Bold Underline Char"/>
    <w:rsid w:val="00AB191B"/>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B191B"/>
    <w:rPr>
      <w:rFonts w:ascii="Arial Narrow" w:eastAsia="Calibri" w:hAnsi="Arial Narrow" w:cs="Times New Roman"/>
      <w:u w:val="thick"/>
    </w:rPr>
  </w:style>
  <w:style w:type="paragraph" w:customStyle="1" w:styleId="Small">
    <w:name w:val="Small"/>
    <w:basedOn w:val="Normal"/>
    <w:next w:val="Normal"/>
    <w:link w:val="SmallChar"/>
    <w:qFormat/>
    <w:rsid w:val="00AB191B"/>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
    <w:qFormat/>
    <w:rsid w:val="00AB191B"/>
    <w:rPr>
      <w:rFonts w:ascii="Arial Narrow" w:hAnsi="Arial Narrow"/>
      <w:b/>
      <w:sz w:val="24"/>
      <w:szCs w:val="22"/>
      <w:u w:val="thick"/>
    </w:rPr>
  </w:style>
  <w:style w:type="character" w:customStyle="1" w:styleId="SmallChar">
    <w:name w:val="Small Char"/>
    <w:link w:val="Small"/>
    <w:rsid w:val="00AB191B"/>
    <w:rPr>
      <w:rFonts w:ascii="Arial Narrow" w:eastAsia="Calibri" w:hAnsi="Arial Narrow" w:cs="Times New Roman"/>
      <w:color w:val="000000"/>
      <w:sz w:val="16"/>
    </w:rPr>
  </w:style>
  <w:style w:type="character" w:customStyle="1" w:styleId="CardTagandCiteChar">
    <w:name w:val="Card Tag and Cite Char"/>
    <w:basedOn w:val="DefaultParagraphFont"/>
    <w:rsid w:val="00AB191B"/>
    <w:rPr>
      <w:rFonts w:ascii="Arial Narrow" w:hAnsi="Arial Narrow"/>
      <w:b/>
      <w:noProof w:val="0"/>
      <w:sz w:val="26"/>
      <w:szCs w:val="24"/>
      <w:lang w:val="en-US" w:eastAsia="en-US" w:bidi="ar-SA"/>
    </w:rPr>
  </w:style>
  <w:style w:type="character" w:customStyle="1" w:styleId="CardText2Char">
    <w:name w:val="Card Text 2 Char"/>
    <w:basedOn w:val="DefaultParagraphFont"/>
    <w:rsid w:val="00AB191B"/>
    <w:rPr>
      <w:rFonts w:ascii="Arial Narrow" w:hAnsi="Arial Narrow"/>
      <w:b/>
      <w:noProof w:val="0"/>
      <w:color w:val="000000"/>
      <w:sz w:val="22"/>
      <w:szCs w:val="22"/>
      <w:u w:val="single"/>
      <w:lang w:val="en-US" w:eastAsia="en-US" w:bidi="ar-SA"/>
    </w:rPr>
  </w:style>
  <w:style w:type="character" w:customStyle="1" w:styleId="caps">
    <w:name w:val="caps"/>
    <w:rsid w:val="00AB191B"/>
  </w:style>
  <w:style w:type="character" w:customStyle="1" w:styleId="wikiexternallink">
    <w:name w:val="wikiexternallink"/>
    <w:basedOn w:val="DefaultParagraphFont"/>
    <w:rsid w:val="00AB191B"/>
  </w:style>
  <w:style w:type="character" w:customStyle="1" w:styleId="wikigeneratedlinkcontent">
    <w:name w:val="wikigeneratedlinkcontent"/>
    <w:basedOn w:val="DefaultParagraphFont"/>
    <w:rsid w:val="00AB191B"/>
  </w:style>
  <w:style w:type="paragraph" w:customStyle="1" w:styleId="bodyintro">
    <w:name w:val="bodyintro"/>
    <w:basedOn w:val="Normal"/>
    <w:rsid w:val="00DD20FA"/>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DD20FA"/>
    <w:pPr>
      <w:spacing w:before="100" w:beforeAutospacing="1" w:after="100" w:afterAutospacing="1"/>
    </w:pPr>
    <w:rPr>
      <w:rFonts w:ascii="Times New Roman" w:eastAsia="Times New Roman" w:hAnsi="Times New Roman" w:cs="Times New Roman"/>
      <w:sz w:val="24"/>
      <w:szCs w:val="24"/>
    </w:rPr>
  </w:style>
  <w:style w:type="character" w:customStyle="1" w:styleId="highlight">
    <w:name w:val="highlight"/>
    <w:basedOn w:val="DefaultParagraphFont"/>
    <w:rsid w:val="00DD20FA"/>
  </w:style>
  <w:style w:type="character" w:customStyle="1" w:styleId="xn-person">
    <w:name w:val="xn-person"/>
    <w:basedOn w:val="DefaultParagraphFont"/>
    <w:rsid w:val="00DD20FA"/>
  </w:style>
  <w:style w:type="character" w:customStyle="1" w:styleId="xn-chron">
    <w:name w:val="xn-chron"/>
    <w:basedOn w:val="DefaultParagraphFont"/>
    <w:rsid w:val="00DD2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udiciary.senate.gov/pdf/04-23-13BrooksTestimony.pdf" TargetMode="External"/><Relationship Id="rId18" Type="http://schemas.openxmlformats.org/officeDocument/2006/relationships/hyperlink" Target="http://muse.jhu.edu.proxy.lib.umich.edu/journals/international_security/v037/37.3.brooks.html" TargetMode="External"/><Relationship Id="rId26" Type="http://schemas.openxmlformats.org/officeDocument/2006/relationships/hyperlink" Target="http://muse.jhu.edu.proxy.lib.umich.edu/journals/international_security/v037/37.3.brooks.html" TargetMode="External"/><Relationship Id="rId39" Type="http://schemas.openxmlformats.org/officeDocument/2006/relationships/hyperlink" Target="http://muse.jhu.edu.proxy.lib.umich.edu/journals/international_security/v037/37.3.brooks.html" TargetMode="External"/><Relationship Id="rId3" Type="http://schemas.openxmlformats.org/officeDocument/2006/relationships/customXml" Target="../customXml/item3.xml"/><Relationship Id="rId21" Type="http://schemas.openxmlformats.org/officeDocument/2006/relationships/hyperlink" Target="http://muse.jhu.edu.proxy.lib.umich.edu/journals/international_security/v037/37.3.brooks.html" TargetMode="External"/><Relationship Id="rId34" Type="http://schemas.openxmlformats.org/officeDocument/2006/relationships/hyperlink" Target="http://muse.jhu.edu.proxy.lib.umich.edu/journals/international_security/v037/37.3.brooks.html" TargetMode="External"/><Relationship Id="rId42" Type="http://schemas.openxmlformats.org/officeDocument/2006/relationships/hyperlink" Target="http://muse.jhu.edu.proxy.lib.umich.edu/journals/international_security/v037/37.3.brooks.html" TargetMode="Externa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globalpost.com/dispatch/news/war/conflict-zones/130814/analysis-are-india-and-pakistan-headed-war" TargetMode="External"/><Relationship Id="rId17" Type="http://schemas.openxmlformats.org/officeDocument/2006/relationships/hyperlink" Target="http://muse.jhu.edu.proxy.lib.umich.edu/journals/international_security/v037/37.3.brooks.html" TargetMode="External"/><Relationship Id="rId25" Type="http://schemas.openxmlformats.org/officeDocument/2006/relationships/hyperlink" Target="http://muse.jhu.edu.proxy.lib.umich.edu/journals/international_security/v037/37.3.brooks.html" TargetMode="External"/><Relationship Id="rId33" Type="http://schemas.openxmlformats.org/officeDocument/2006/relationships/hyperlink" Target="http://muse.jhu.edu.proxy.lib.umich.edu/journals/international_security/v037/37.3.brooks.html" TargetMode="External"/><Relationship Id="rId38" Type="http://schemas.openxmlformats.org/officeDocument/2006/relationships/hyperlink" Target="http://muse.jhu.edu.proxy.lib.umich.edu/journals/international_security/v037/37.3.brooks.html" TargetMode="External"/><Relationship Id="rId46" Type="http://schemas.openxmlformats.org/officeDocument/2006/relationships/hyperlink" Target="http://www.vanderbilt.edu/jotl/2012/06/due-process-rights-and-the-targeted-killing-of-suspected-terrorists-the-unconstitutional-scope-of-executive-killing-power/" TargetMode="External"/><Relationship Id="rId2" Type="http://schemas.openxmlformats.org/officeDocument/2006/relationships/customXml" Target="../customXml/item2.xml"/><Relationship Id="rId16" Type="http://schemas.openxmlformats.org/officeDocument/2006/relationships/hyperlink" Target="http://muse.jhu.edu.proxy.lib.umich.edu/journals/international_security/v037/37.3.brooks.html" TargetMode="External"/><Relationship Id="rId20" Type="http://schemas.openxmlformats.org/officeDocument/2006/relationships/hyperlink" Target="http://muse.jhu.edu.proxy.lib.umich.edu/journals/international_security/v037/37.3.brooks.html" TargetMode="External"/><Relationship Id="rId29" Type="http://schemas.openxmlformats.org/officeDocument/2006/relationships/hyperlink" Target="http://muse.jhu.edu.proxy.lib.umich.edu/journals/international_security/v037/37.3.brooks.html" TargetMode="External"/><Relationship Id="rId41" Type="http://schemas.openxmlformats.org/officeDocument/2006/relationships/hyperlink" Target="http://muse.jhu.edu.proxy.lib.umich.edu/journals/international_security/v037/37.3.brook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muse.jhu.edu.proxy.lib.umich.edu/journals/international_security/v037/37.3.brooks.html" TargetMode="External"/><Relationship Id="rId32" Type="http://schemas.openxmlformats.org/officeDocument/2006/relationships/hyperlink" Target="http://muse.jhu.edu.proxy.lib.umich.edu/journals/international_security/v037/37.3.brooks.html" TargetMode="External"/><Relationship Id="rId37" Type="http://schemas.openxmlformats.org/officeDocument/2006/relationships/hyperlink" Target="http://muse.jhu.edu.proxy.lib.umich.edu/journals/international_security/v037/37.3.brooks.html" TargetMode="External"/><Relationship Id="rId40" Type="http://schemas.openxmlformats.org/officeDocument/2006/relationships/hyperlink" Target="http://muse.jhu.edu.proxy.lib.umich.edu/journals/international_security/v037/37.3.brooks.html" TargetMode="External"/><Relationship Id="rId45" Type="http://schemas.openxmlformats.org/officeDocument/2006/relationships/hyperlink" Target="http://www.dtic.mil/cgi-bin/GetTRDoc?AD=ADA524655&amp;Location=U2&amp;doc=GetTRDoc.pdf" TargetMode="External"/><Relationship Id="rId5" Type="http://schemas.openxmlformats.org/officeDocument/2006/relationships/numbering" Target="numbering.xml"/><Relationship Id="rId15" Type="http://schemas.openxmlformats.org/officeDocument/2006/relationships/hyperlink" Target="http://www.strategicstudiesinstitute.army.mil/index.cfm/articles/Preserving-US-National-Security-Interests-Liberal-World-Construct/2012/1/11" TargetMode="External"/><Relationship Id="rId23" Type="http://schemas.openxmlformats.org/officeDocument/2006/relationships/hyperlink" Target="http://muse.jhu.edu.proxy.lib.umich.edu/journals/international_security/v037/37.3.brooks.html" TargetMode="External"/><Relationship Id="rId28" Type="http://schemas.openxmlformats.org/officeDocument/2006/relationships/hyperlink" Target="http://muse.jhu.edu.proxy.lib.umich.edu/journals/international_security/v037/37.3.brooks.html" TargetMode="External"/><Relationship Id="rId36" Type="http://schemas.openxmlformats.org/officeDocument/2006/relationships/hyperlink" Target="http://muse.jhu.edu.proxy.lib.umich.edu/journals/international_security/v037/37.3.brooks.html" TargetMode="External"/><Relationship Id="rId10" Type="http://schemas.openxmlformats.org/officeDocument/2006/relationships/footnotes" Target="footnotes.xml"/><Relationship Id="rId19" Type="http://schemas.openxmlformats.org/officeDocument/2006/relationships/hyperlink" Target="http://muse.jhu.edu.proxy.lib.umich.edu/journals/international_security/toc/ins.37.3.html" TargetMode="External"/><Relationship Id="rId31" Type="http://schemas.openxmlformats.org/officeDocument/2006/relationships/hyperlink" Target="http://muse.jhu.edu.proxy.lib.umich.edu/journals/international_security/v037/37.3.brooks.html" TargetMode="External"/><Relationship Id="rId44" Type="http://schemas.openxmlformats.org/officeDocument/2006/relationships/hyperlink" Target="http://www.foi.se/upload/asia/FOI-R--2968--S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ytimes.com/2010/10/10/opinion/10sun1.html" TargetMode="External"/><Relationship Id="rId22" Type="http://schemas.openxmlformats.org/officeDocument/2006/relationships/hyperlink" Target="http://muse.jhu.edu.proxy.lib.umich.edu/journals/international_security/v037/37.3.brooks.html" TargetMode="External"/><Relationship Id="rId27" Type="http://schemas.openxmlformats.org/officeDocument/2006/relationships/hyperlink" Target="http://muse.jhu.edu.proxy.lib.umich.edu/journals/international_security/v037/37.3.brooks.html" TargetMode="External"/><Relationship Id="rId30" Type="http://schemas.openxmlformats.org/officeDocument/2006/relationships/hyperlink" Target="http://muse.jhu.edu.proxy.lib.umich.edu/journals/international_security/v037/37.3.brooks.html" TargetMode="External"/><Relationship Id="rId35" Type="http://schemas.openxmlformats.org/officeDocument/2006/relationships/hyperlink" Target="http://muse.jhu.edu.proxy.lib.umich.edu/journals/international_security/v037/37.3.brooks.html" TargetMode="External"/><Relationship Id="rId43" Type="http://schemas.openxmlformats.org/officeDocument/2006/relationships/hyperlink" Target="http://muse.jhu.edu.proxy.lib.umich.edu/journals/international_security/v037/37.3.brooks.html"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53016DA6FF543B42771934DB75BCC" ma:contentTypeVersion="" ma:contentTypeDescription="Create a new document." ma:contentTypeScope="" ma:versionID="77995955e8521a9196bd9e926d0ae86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37F5-5701-4245-98E5-66C74481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1E71533-E98D-4528-94A1-B6BD6FBE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597</TotalTime>
  <Pages>32</Pages>
  <Words>30718</Words>
  <Characters>175096</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Maria  Keller</cp:lastModifiedBy>
  <cp:revision>27</cp:revision>
  <dcterms:created xsi:type="dcterms:W3CDTF">2013-09-18T22:40:00Z</dcterms:created>
  <dcterms:modified xsi:type="dcterms:W3CDTF">2013-09-21T14:00:00Z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0x010100E6953016DA6FF543B42771934DB75BCC</vt:lpwstr>
  </property>
</Properties>
</file>