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B8509" w14:textId="23482BCB" w:rsidR="00AB191B" w:rsidRPr="001B0C1B" w:rsidRDefault="00BA6462" w:rsidP="00AB191B">
      <w:pPr>
        <w:pStyle w:val="Heading3"/>
      </w:pPr>
      <w:bookmarkStart w:id="0" w:name="_GoBack"/>
      <w:bookmarkEnd w:id="0"/>
      <w:r>
        <w:t>Adv 1</w:t>
      </w:r>
    </w:p>
    <w:p w14:paraId="472B6F94" w14:textId="77777777" w:rsidR="00AB191B" w:rsidRPr="001B0C1B" w:rsidRDefault="00AB191B" w:rsidP="00AB191B">
      <w:pPr>
        <w:pStyle w:val="Heading4"/>
      </w:pPr>
      <w:r w:rsidRPr="001B0C1B">
        <w:t xml:space="preserve">Advantage one is </w:t>
      </w:r>
      <w:r w:rsidRPr="001B0C1B">
        <w:rPr>
          <w:u w:val="single"/>
        </w:rPr>
        <w:t>Drone Wars</w:t>
      </w:r>
    </w:p>
    <w:p w14:paraId="68645B47" w14:textId="3F5DBCEE" w:rsidR="00AB191B" w:rsidRPr="001B0C1B" w:rsidRDefault="00AB191B" w:rsidP="00AB191B">
      <w:pPr>
        <w:pStyle w:val="Heading4"/>
      </w:pPr>
      <w:r w:rsidRPr="001B0C1B">
        <w:t xml:space="preserve">Constraints influence global drone </w:t>
      </w:r>
      <w:r w:rsidR="00FF6D03">
        <w:t>practices</w:t>
      </w:r>
      <w:r w:rsidRPr="001B0C1B">
        <w:t xml:space="preserve"> – the impact is </w:t>
      </w:r>
      <w:r w:rsidRPr="001B0C1B">
        <w:rPr>
          <w:u w:val="single"/>
        </w:rPr>
        <w:t xml:space="preserve">global </w:t>
      </w:r>
      <w:r w:rsidR="00A10336">
        <w:rPr>
          <w:u w:val="single"/>
        </w:rPr>
        <w:t>war</w:t>
      </w:r>
      <w:r w:rsidRPr="001B0C1B">
        <w:t xml:space="preserve"> </w:t>
      </w:r>
    </w:p>
    <w:p w14:paraId="6D0E9CD0" w14:textId="77777777" w:rsidR="00AB191B" w:rsidRDefault="00AB191B" w:rsidP="00AB191B">
      <w:r w:rsidRPr="001B0C1B">
        <w:rPr>
          <w:rStyle w:val="Heading4Char"/>
        </w:rPr>
        <w:t>Dowd, 13</w:t>
      </w:r>
      <w:r w:rsidRPr="001B0C1B">
        <w:t xml:space="preserve"> [Drone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14:paraId="71875861" w14:textId="77777777" w:rsidR="00A10336" w:rsidRPr="001B0C1B" w:rsidRDefault="00A10336" w:rsidP="00AB191B"/>
    <w:p w14:paraId="64A2D896" w14:textId="77777777" w:rsidR="00AB191B" w:rsidRPr="00A10336" w:rsidRDefault="00AB191B" w:rsidP="00AB191B">
      <w:pPr>
        <w:rPr>
          <w:sz w:val="12"/>
        </w:rPr>
      </w:pPr>
      <w:r w:rsidRPr="00A10336">
        <w:rPr>
          <w:sz w:val="12"/>
        </w:rPr>
        <w:t>In short, it seems Washington has been seduced by the Jupiter Complex. Being seen in such a light—as detached and remote in every sense of the word, especially in waging war—should give Americans pause. “</w:t>
      </w:r>
      <w:r w:rsidRPr="00A10336">
        <w:rPr>
          <w:rStyle w:val="StyleBoldUnderline"/>
          <w:highlight w:val="yellow"/>
        </w:rPr>
        <w:t xml:space="preserve">Reliance </w:t>
      </w:r>
      <w:r w:rsidRPr="00A10336">
        <w:rPr>
          <w:rStyle w:val="StyleBoldUnderline"/>
        </w:rPr>
        <w:t xml:space="preserve">on drone strikes </w:t>
      </w:r>
      <w:r w:rsidRPr="00A10336">
        <w:rPr>
          <w:rStyle w:val="StyleBoldUnderline"/>
          <w:highlight w:val="yellow"/>
        </w:rPr>
        <w:t xml:space="preserve">allows </w:t>
      </w:r>
      <w:r w:rsidRPr="00A10336">
        <w:rPr>
          <w:rStyle w:val="StyleBoldUnderline"/>
        </w:rPr>
        <w:t xml:space="preserve">our </w:t>
      </w:r>
      <w:r w:rsidRPr="00A10336">
        <w:rPr>
          <w:rStyle w:val="StyleBoldUnderline"/>
          <w:highlight w:val="yellow"/>
        </w:rPr>
        <w:t>opponents</w:t>
      </w:r>
      <w:r w:rsidRPr="00A10336">
        <w:rPr>
          <w:sz w:val="12"/>
          <w:highlight w:val="yellow"/>
        </w:rPr>
        <w:t xml:space="preserve"> </w:t>
      </w:r>
      <w:r w:rsidRPr="00A10336">
        <w:rPr>
          <w:rStyle w:val="StyleBoldUnderline"/>
          <w:highlight w:val="yellow"/>
        </w:rPr>
        <w:t>to cast our country as</w:t>
      </w:r>
      <w:r w:rsidRPr="00A10336">
        <w:rPr>
          <w:rStyle w:val="StyleBoldUnderline"/>
        </w:rPr>
        <w:t xml:space="preserve"> a distant</w:t>
      </w:r>
      <w:r w:rsidRPr="00A10336">
        <w:rPr>
          <w:sz w:val="12"/>
        </w:rPr>
        <w:t xml:space="preserve">, </w:t>
      </w:r>
      <w:r w:rsidRPr="00A10336">
        <w:rPr>
          <w:rStyle w:val="StyleBoldUnderline"/>
        </w:rPr>
        <w:t xml:space="preserve">high-tech, </w:t>
      </w:r>
      <w:r w:rsidRPr="00A10336">
        <w:rPr>
          <w:rStyle w:val="StyleBoldUnderline"/>
          <w:highlight w:val="yellow"/>
        </w:rPr>
        <w:t>amoral</w:t>
      </w:r>
      <w:r w:rsidRPr="00A10336">
        <w:rPr>
          <w:rStyle w:val="StyleBoldUnderline"/>
        </w:rPr>
        <w:t xml:space="preserve"> purveyor of death</w:t>
      </w:r>
      <w:r w:rsidRPr="00A10336">
        <w:rPr>
          <w:sz w:val="12"/>
        </w:rPr>
        <w:t xml:space="preserve">,” </w:t>
      </w:r>
      <w:r w:rsidRPr="00A10336">
        <w:rPr>
          <w:rStyle w:val="StyleBoldUnderline"/>
        </w:rPr>
        <w:t>argues</w:t>
      </w:r>
      <w:r w:rsidRPr="00A10336">
        <w:rPr>
          <w:sz w:val="12"/>
        </w:rPr>
        <w:t xml:space="preserve"> Kurt </w:t>
      </w:r>
      <w:r w:rsidRPr="00A10336">
        <w:rPr>
          <w:rStyle w:val="StyleBoldUnderline"/>
        </w:rPr>
        <w:t>Volker, former US ambassador to NATO. “</w:t>
      </w:r>
      <w:r w:rsidRPr="00A10336">
        <w:rPr>
          <w:rStyle w:val="StyleBoldUnderline"/>
          <w:highlight w:val="yellow"/>
        </w:rPr>
        <w:t>It</w:t>
      </w:r>
      <w:r w:rsidRPr="00A10336">
        <w:rPr>
          <w:sz w:val="12"/>
        </w:rPr>
        <w:t xml:space="preserve"> builds resentment, </w:t>
      </w:r>
      <w:r w:rsidRPr="00A10336">
        <w:rPr>
          <w:rStyle w:val="StyleBoldUnderline"/>
          <w:highlight w:val="yellow"/>
        </w:rPr>
        <w:t xml:space="preserve">facilitates </w:t>
      </w:r>
      <w:r w:rsidRPr="00A10336">
        <w:rPr>
          <w:rStyle w:val="StyleBoldUnderline"/>
        </w:rPr>
        <w:t xml:space="preserve">terrorist </w:t>
      </w:r>
      <w:r w:rsidRPr="00A10336">
        <w:rPr>
          <w:rStyle w:val="StyleBoldUnderline"/>
          <w:highlight w:val="yellow"/>
        </w:rPr>
        <w:t>recruitment</w:t>
      </w:r>
      <w:r w:rsidRPr="00A10336">
        <w:rPr>
          <w:rStyle w:val="StyleBoldUnderline"/>
        </w:rPr>
        <w:t xml:space="preserve"> and alienates those we should seek to inspire</w:t>
      </w:r>
      <w:r w:rsidRPr="00A10336">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A10336">
        <w:rPr>
          <w:rStyle w:val="Emphasis"/>
          <w:b w:val="0"/>
          <w:highlight w:val="yellow"/>
        </w:rPr>
        <w:t>The</w:t>
      </w:r>
      <w:r w:rsidRPr="00A10336">
        <w:rPr>
          <w:sz w:val="12"/>
          <w:highlight w:val="yellow"/>
        </w:rPr>
        <w:t xml:space="preserve"> </w:t>
      </w:r>
      <w:r w:rsidRPr="00A10336">
        <w:rPr>
          <w:rStyle w:val="Emphasis"/>
          <w:b w:val="0"/>
          <w:highlight w:val="yellow"/>
        </w:rPr>
        <w:t>next president will</w:t>
      </w:r>
      <w:r w:rsidRPr="00A10336">
        <w:rPr>
          <w:rStyle w:val="StyleBoldUnderline"/>
        </w:rPr>
        <w:t xml:space="preserve"> likely </w:t>
      </w:r>
      <w:r w:rsidRPr="00A10336">
        <w:rPr>
          <w:rStyle w:val="StyleBoldUnderline"/>
          <w:highlight w:val="yellow"/>
        </w:rPr>
        <w:t xml:space="preserve">follow </w:t>
      </w:r>
      <w:r w:rsidRPr="00A10336">
        <w:rPr>
          <w:rStyle w:val="StyleBoldUnderline"/>
        </w:rPr>
        <w:t xml:space="preserve">and </w:t>
      </w:r>
      <w:r w:rsidRPr="00A10336">
        <w:rPr>
          <w:rStyle w:val="Emphasis"/>
          <w:b w:val="0"/>
        </w:rPr>
        <w:t>build upon the</w:t>
      </w:r>
      <w:r w:rsidRPr="00A10336">
        <w:rPr>
          <w:rStyle w:val="StyleBoldUnderline"/>
        </w:rPr>
        <w:t xml:space="preserve"> UCAV </w:t>
      </w:r>
      <w:r w:rsidRPr="00A10336">
        <w:rPr>
          <w:rStyle w:val="Emphasis"/>
          <w:b w:val="0"/>
          <w:highlight w:val="yellow"/>
        </w:rPr>
        <w:t>precedents set during</w:t>
      </w:r>
      <w:r w:rsidRPr="00A10336">
        <w:rPr>
          <w:rStyle w:val="StyleBoldUnderline"/>
        </w:rPr>
        <w:t xml:space="preserve"> </w:t>
      </w:r>
      <w:r w:rsidRPr="00A10336">
        <w:rPr>
          <w:sz w:val="12"/>
        </w:rPr>
        <w:t>the</w:t>
      </w:r>
      <w:r w:rsidRPr="00A10336">
        <w:rPr>
          <w:rStyle w:val="StyleBoldUnderline"/>
        </w:rPr>
        <w:t xml:space="preserve"> </w:t>
      </w:r>
      <w:r w:rsidRPr="00A10336">
        <w:rPr>
          <w:rStyle w:val="Emphasis"/>
          <w:b w:val="0"/>
          <w:highlight w:val="yellow"/>
        </w:rPr>
        <w:t>Obama</w:t>
      </w:r>
      <w:r w:rsidRPr="00A10336">
        <w:rPr>
          <w:sz w:val="12"/>
        </w:rPr>
        <w:t xml:space="preserve"> administration, </w:t>
      </w:r>
      <w:r w:rsidRPr="00A10336">
        <w:rPr>
          <w:rStyle w:val="StyleBoldUnderline"/>
          <w:highlight w:val="yellow"/>
        </w:rPr>
        <w:t>just as</w:t>
      </w:r>
      <w:r w:rsidRPr="00A10336">
        <w:rPr>
          <w:sz w:val="12"/>
        </w:rPr>
        <w:t xml:space="preserve"> the </w:t>
      </w:r>
      <w:r w:rsidRPr="00A10336">
        <w:rPr>
          <w:rStyle w:val="StyleBoldUnderline"/>
          <w:highlight w:val="yellow"/>
        </w:rPr>
        <w:t>Obama</w:t>
      </w:r>
      <w:r w:rsidRPr="00A10336">
        <w:rPr>
          <w:sz w:val="12"/>
        </w:rPr>
        <w:t xml:space="preserve"> administration </w:t>
      </w:r>
      <w:r w:rsidRPr="00A10336">
        <w:rPr>
          <w:rStyle w:val="StyleBoldUnderline"/>
          <w:highlight w:val="yellow"/>
        </w:rPr>
        <w:t>has with</w:t>
      </w:r>
      <w:r w:rsidRPr="00A10336">
        <w:rPr>
          <w:rStyle w:val="StyleBoldUnderline"/>
        </w:rPr>
        <w:t xml:space="preserve"> the</w:t>
      </w:r>
      <w:r w:rsidRPr="00A10336">
        <w:rPr>
          <w:sz w:val="12"/>
        </w:rPr>
        <w:t xml:space="preserve"> UCAV </w:t>
      </w:r>
      <w:r w:rsidRPr="00A10336">
        <w:rPr>
          <w:rStyle w:val="StyleBoldUnderline"/>
        </w:rPr>
        <w:t>precedents set during</w:t>
      </w:r>
      <w:r w:rsidRPr="00A10336">
        <w:rPr>
          <w:sz w:val="12"/>
        </w:rPr>
        <w:t xml:space="preserve"> the </w:t>
      </w:r>
      <w:r w:rsidRPr="00A10336">
        <w:rPr>
          <w:rStyle w:val="StyleBoldUnderline"/>
          <w:highlight w:val="yellow"/>
        </w:rPr>
        <w:t>Bush</w:t>
      </w:r>
      <w:r w:rsidRPr="00A10336">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sidRPr="00A10336">
        <w:rPr>
          <w:rStyle w:val="StyleBoldUnderline"/>
        </w:rPr>
        <w:t xml:space="preserve">Given their record and growing capabilities, </w:t>
      </w:r>
      <w:r w:rsidRPr="00A10336">
        <w:rPr>
          <w:rStyle w:val="StyleBoldUnderline"/>
          <w:highlight w:val="yellow"/>
        </w:rPr>
        <w:t xml:space="preserve">it seems </w:t>
      </w:r>
      <w:r w:rsidRPr="00A10336">
        <w:rPr>
          <w:rStyle w:val="Emphasis"/>
          <w:b w:val="0"/>
          <w:highlight w:val="yellow"/>
        </w:rPr>
        <w:t>unlikely</w:t>
      </w:r>
      <w:r w:rsidRPr="00A10336">
        <w:rPr>
          <w:rStyle w:val="StyleBoldUnderline"/>
          <w:highlight w:val="yellow"/>
        </w:rPr>
        <w:t xml:space="preserve"> </w:t>
      </w:r>
      <w:r w:rsidRPr="00A10336">
        <w:rPr>
          <w:rStyle w:val="StyleBoldUnderline"/>
        </w:rPr>
        <w:t>that</w:t>
      </w:r>
      <w:r w:rsidRPr="00A10336">
        <w:rPr>
          <w:sz w:val="12"/>
        </w:rPr>
        <w:t xml:space="preserve"> </w:t>
      </w:r>
      <w:r w:rsidRPr="00A10336">
        <w:rPr>
          <w:rStyle w:val="StyleBoldUnderline"/>
          <w:highlight w:val="yellow"/>
        </w:rPr>
        <w:t>U</w:t>
      </w:r>
      <w:r w:rsidRPr="00A10336">
        <w:rPr>
          <w:rStyle w:val="StyleBoldUnderline"/>
        </w:rPr>
        <w:t>C</w:t>
      </w:r>
      <w:r w:rsidRPr="00A10336">
        <w:rPr>
          <w:rStyle w:val="StyleBoldUnderline"/>
          <w:highlight w:val="yellow"/>
        </w:rPr>
        <w:t>AVs</w:t>
      </w:r>
      <w:r w:rsidRPr="00A10336">
        <w:rPr>
          <w:rStyle w:val="StyleBoldUnderline"/>
        </w:rPr>
        <w:t xml:space="preserve"> </w:t>
      </w:r>
      <w:r w:rsidRPr="00A10336">
        <w:rPr>
          <w:rStyle w:val="StyleBoldUnderline"/>
          <w:highlight w:val="yellow"/>
        </w:rPr>
        <w:t xml:space="preserve">will </w:t>
      </w:r>
      <w:r w:rsidRPr="00A10336">
        <w:rPr>
          <w:rStyle w:val="StyleBoldUnderline"/>
        </w:rPr>
        <w:t xml:space="preserve">ever </w:t>
      </w:r>
      <w:r w:rsidRPr="00A10336">
        <w:rPr>
          <w:rStyle w:val="StyleBoldUnderline"/>
          <w:highlight w:val="yellow"/>
        </w:rPr>
        <w:t>be renounced entirely; however</w:t>
      </w:r>
      <w:r w:rsidRPr="00A10336">
        <w:rPr>
          <w:sz w:val="12"/>
        </w:rPr>
        <w:t xml:space="preserve">, </w:t>
      </w:r>
      <w:r w:rsidRPr="00A10336">
        <w:rPr>
          <w:rStyle w:val="StyleBoldUnderline"/>
        </w:rPr>
        <w:t>perhaps the</w:t>
      </w:r>
      <w:r w:rsidRPr="00A10336">
        <w:rPr>
          <w:sz w:val="12"/>
        </w:rPr>
        <w:t xml:space="preserve"> </w:t>
      </w:r>
      <w:r w:rsidRPr="00A10336">
        <w:rPr>
          <w:rStyle w:val="StyleBoldUnderline"/>
          <w:highlight w:val="yellow"/>
        </w:rPr>
        <w:t>use</w:t>
      </w:r>
      <w:r w:rsidRPr="00A10336">
        <w:rPr>
          <w:rStyle w:val="StyleBoldUnderline"/>
        </w:rPr>
        <w:t xml:space="preserve"> of drones for lethal purposes </w:t>
      </w:r>
      <w:r w:rsidRPr="00A10336">
        <w:rPr>
          <w:rStyle w:val="StyleBoldUnderline"/>
          <w:highlight w:val="yellow"/>
        </w:rPr>
        <w:t>can be</w:t>
      </w:r>
      <w:r w:rsidRPr="00A10336">
        <w:rPr>
          <w:sz w:val="12"/>
        </w:rPr>
        <w:t xml:space="preserve"> curtailed or at least </w:t>
      </w:r>
      <w:r w:rsidRPr="00A10336">
        <w:rPr>
          <w:rStyle w:val="Emphasis"/>
          <w:b w:val="0"/>
          <w:highlight w:val="yellow"/>
        </w:rPr>
        <w:t>contained</w:t>
      </w:r>
      <w:r w:rsidRPr="00A10336">
        <w:rPr>
          <w:sz w:val="12"/>
        </w:rPr>
        <w:t xml:space="preserve">. </w:t>
      </w:r>
      <w:r w:rsidRPr="00A10336">
        <w:rPr>
          <w:rStyle w:val="StyleBoldUnderline"/>
        </w:rPr>
        <w:t xml:space="preserve">It is important to recall that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has</w:t>
      </w:r>
      <w:r w:rsidRPr="00A10336">
        <w:rPr>
          <w:sz w:val="12"/>
          <w:highlight w:val="yellow"/>
        </w:rPr>
        <w:t xml:space="preserve"> </w:t>
      </w:r>
      <w:r w:rsidRPr="00A10336">
        <w:rPr>
          <w:rStyle w:val="StyleBoldUnderline"/>
          <w:highlight w:val="yellow"/>
        </w:rPr>
        <w:t>circumscribed its</w:t>
      </w:r>
      <w:r w:rsidRPr="00A10336">
        <w:rPr>
          <w:sz w:val="12"/>
        </w:rPr>
        <w:t xml:space="preserve"> own </w:t>
      </w:r>
      <w:r w:rsidRPr="00A10336">
        <w:rPr>
          <w:rStyle w:val="StyleBoldUnderline"/>
        </w:rPr>
        <w:t xml:space="preserve">military </w:t>
      </w:r>
      <w:r w:rsidRPr="00A10336">
        <w:rPr>
          <w:rStyle w:val="StyleBoldUnderline"/>
          <w:highlight w:val="yellow"/>
        </w:rPr>
        <w:t xml:space="preserve">power in the past by </w:t>
      </w:r>
      <w:r w:rsidRPr="00A10336">
        <w:rPr>
          <w:rStyle w:val="Emphasis"/>
          <w:b w:val="0"/>
          <w:highlight w:val="yellow"/>
        </w:rPr>
        <w:t>drawing the line</w:t>
      </w:r>
      <w:r w:rsidRPr="00A10336">
        <w:rPr>
          <w:sz w:val="12"/>
        </w:rPr>
        <w:t xml:space="preserve"> at certain technologies.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 xml:space="preserve">halted </w:t>
      </w:r>
      <w:r w:rsidRPr="00A10336">
        <w:rPr>
          <w:rStyle w:val="StyleBoldUnderline"/>
        </w:rPr>
        <w:t xml:space="preserve">development of </w:t>
      </w:r>
      <w:r w:rsidRPr="00A10336">
        <w:rPr>
          <w:rStyle w:val="StyleBoldUnderline"/>
          <w:highlight w:val="yellow"/>
        </w:rPr>
        <w:t>the neutron bomb</w:t>
      </w:r>
      <w:r w:rsidRPr="00A10336">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sidRPr="00A10336">
        <w:rPr>
          <w:rStyle w:val="StyleBoldUnderline"/>
        </w:rPr>
        <w:t xml:space="preserve">Washington must be mindful that </w:t>
      </w:r>
      <w:r w:rsidRPr="00A10336">
        <w:rPr>
          <w:rStyle w:val="Emphasis"/>
          <w:b w:val="0"/>
        </w:rPr>
        <w:t>the world is watching</w:t>
      </w:r>
      <w:r w:rsidRPr="00A10336">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sidRPr="00A10336">
        <w:rPr>
          <w:rStyle w:val="StyleBoldUnderline"/>
        </w:rPr>
        <w:t>the</w:t>
      </w:r>
      <w:r w:rsidRPr="00A10336">
        <w:rPr>
          <w:sz w:val="12"/>
        </w:rPr>
        <w:t xml:space="preserve"> </w:t>
      </w:r>
      <w:r w:rsidRPr="00A10336">
        <w:rPr>
          <w:rStyle w:val="StyleBoldUnderline"/>
          <w:highlight w:val="yellow"/>
        </w:rPr>
        <w:t>brewing</w:t>
      </w:r>
      <w:r w:rsidRPr="00A10336">
        <w:rPr>
          <w:rStyle w:val="StyleBoldUnderline"/>
        </w:rPr>
        <w:t xml:space="preserve"> international </w:t>
      </w:r>
      <w:r w:rsidRPr="00A10336">
        <w:rPr>
          <w:rStyle w:val="StyleBoldUnderline"/>
          <w:highlight w:val="yellow"/>
        </w:rPr>
        <w:t>backlash</w:t>
      </w:r>
      <w:r w:rsidRPr="00A10336">
        <w:rPr>
          <w:rStyle w:val="StyleBoldUnderline"/>
        </w:rPr>
        <w:t xml:space="preserve"> against the</w:t>
      </w:r>
      <w:r w:rsidRPr="00A10336">
        <w:rPr>
          <w:sz w:val="12"/>
        </w:rPr>
        <w:t xml:space="preserve"> </w:t>
      </w:r>
      <w:r w:rsidRPr="00A10336">
        <w:rPr>
          <w:rStyle w:val="StyleBoldUnderline"/>
        </w:rPr>
        <w:t xml:space="preserve">drone war </w:t>
      </w:r>
      <w:r w:rsidRPr="00A10336">
        <w:rPr>
          <w:rStyle w:val="StyleBoldUnderline"/>
          <w:highlight w:val="yellow"/>
        </w:rPr>
        <w:t>reminds us that means</w:t>
      </w:r>
      <w:r w:rsidRPr="00A10336">
        <w:rPr>
          <w:rStyle w:val="StyleBoldUnderline"/>
        </w:rPr>
        <w:t xml:space="preserve"> and methods </w:t>
      </w:r>
      <w:r w:rsidRPr="00A10336">
        <w:rPr>
          <w:rStyle w:val="StyleBoldUnderline"/>
          <w:highlight w:val="yellow"/>
        </w:rPr>
        <w:t xml:space="preserve">matter </w:t>
      </w:r>
      <w:r w:rsidRPr="00A10336">
        <w:rPr>
          <w:rStyle w:val="StyleBoldUnderline"/>
        </w:rPr>
        <w:t>as much as ends.</w:t>
      </w:r>
      <w:r w:rsidRPr="00A10336">
        <w:rPr>
          <w:rStyle w:val="StyleBoldUnderline"/>
          <w:sz w:val="12"/>
        </w:rPr>
        <w:t xml:space="preserve"> </w:t>
      </w:r>
      <w:r w:rsidRPr="00A10336">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A10336">
        <w:rPr>
          <w:rStyle w:val="StyleBoldUnderline"/>
          <w:highlight w:val="yellow"/>
        </w:rPr>
        <w:t xml:space="preserve">nations are </w:t>
      </w:r>
      <w:r w:rsidRPr="00A10336">
        <w:rPr>
          <w:rStyle w:val="Emphasis"/>
          <w:b w:val="0"/>
          <w:highlight w:val="yellow"/>
        </w:rPr>
        <w:t>following America’s lead</w:t>
      </w:r>
      <w:r w:rsidRPr="00A10336">
        <w:rPr>
          <w:sz w:val="12"/>
        </w:rPr>
        <w:t xml:space="preserve"> </w:t>
      </w:r>
      <w:r w:rsidRPr="00A10336">
        <w:rPr>
          <w:rStyle w:val="StyleBoldUnderline"/>
        </w:rPr>
        <w:t>and developing</w:t>
      </w:r>
      <w:r w:rsidRPr="00A10336">
        <w:rPr>
          <w:sz w:val="12"/>
        </w:rPr>
        <w:t xml:space="preserve"> their own </w:t>
      </w:r>
      <w:r w:rsidRPr="00A10336">
        <w:rPr>
          <w:rStyle w:val="StyleBoldUnderline"/>
        </w:rPr>
        <w:t>drones to target their distant</w:t>
      </w:r>
      <w:r w:rsidRPr="00A10336">
        <w:rPr>
          <w:sz w:val="12"/>
        </w:rPr>
        <w:t xml:space="preserve"> </w:t>
      </w:r>
      <w:r w:rsidRPr="00A10336">
        <w:rPr>
          <w:rStyle w:val="StyleBoldUnderline"/>
        </w:rPr>
        <w:t>enemies</w:t>
      </w:r>
      <w:r w:rsidRPr="00A10336">
        <w:rPr>
          <w:sz w:val="12"/>
        </w:rPr>
        <w:t xml:space="preserve"> by remote. </w:t>
      </w:r>
      <w:r w:rsidRPr="00A10336">
        <w:rPr>
          <w:rStyle w:val="StyleBoldUnderline"/>
        </w:rPr>
        <w:t xml:space="preserve">An estimated </w:t>
      </w:r>
      <w:r w:rsidRPr="00A10336">
        <w:rPr>
          <w:rStyle w:val="StyleBoldUnderline"/>
          <w:highlight w:val="yellow"/>
        </w:rPr>
        <w:t xml:space="preserve">75 countries have </w:t>
      </w:r>
      <w:r w:rsidRPr="00A10336">
        <w:rPr>
          <w:rStyle w:val="StyleBoldUnderline"/>
        </w:rPr>
        <w:t xml:space="preserve">drone </w:t>
      </w:r>
      <w:r w:rsidRPr="00A10336">
        <w:rPr>
          <w:rStyle w:val="StyleBoldUnderline"/>
          <w:highlight w:val="yellow"/>
        </w:rPr>
        <w:t>programs underway</w:t>
      </w:r>
      <w:r w:rsidRPr="00A10336">
        <w:rPr>
          <w:sz w:val="12"/>
        </w:rPr>
        <w:t xml:space="preserve">.45 </w:t>
      </w:r>
      <w:r w:rsidRPr="00A10336">
        <w:rPr>
          <w:rStyle w:val="StyleBoldUnderline"/>
          <w:highlight w:val="yellow"/>
        </w:rPr>
        <w:t>Many</w:t>
      </w:r>
      <w:r w:rsidRPr="00A10336">
        <w:rPr>
          <w:rStyle w:val="StyleBoldUnderline"/>
        </w:rPr>
        <w:t xml:space="preserve"> of these nations </w:t>
      </w:r>
      <w:r w:rsidRPr="00A10336">
        <w:rPr>
          <w:rStyle w:val="StyleBoldUnderline"/>
          <w:highlight w:val="yellow"/>
        </w:rPr>
        <w:t>are less discriminating in</w:t>
      </w:r>
      <w:r w:rsidRPr="00A10336">
        <w:rPr>
          <w:sz w:val="12"/>
          <w:highlight w:val="yellow"/>
        </w:rPr>
        <w:t xml:space="preserve"> </w:t>
      </w:r>
      <w:r w:rsidRPr="00A10336">
        <w:rPr>
          <w:rStyle w:val="StyleBoldUnderline"/>
          <w:highlight w:val="yellow"/>
        </w:rPr>
        <w:t>employing</w:t>
      </w:r>
      <w:r w:rsidRPr="00A10336">
        <w:rPr>
          <w:rStyle w:val="StyleBoldUnderline"/>
        </w:rPr>
        <w:t xml:space="preserve"> military </w:t>
      </w:r>
      <w:r w:rsidRPr="00A10336">
        <w:rPr>
          <w:rStyle w:val="StyleBoldUnderline"/>
          <w:highlight w:val="yellow"/>
        </w:rPr>
        <w:t>force</w:t>
      </w:r>
      <w:r w:rsidRPr="00A10336">
        <w:rPr>
          <w:rStyle w:val="StyleBoldUnderline"/>
        </w:rPr>
        <w:t xml:space="preserve"> than the U</w:t>
      </w:r>
      <w:r w:rsidRPr="00A10336">
        <w:rPr>
          <w:sz w:val="12"/>
        </w:rPr>
        <w:t xml:space="preserve">nited </w:t>
      </w:r>
      <w:r w:rsidRPr="00A10336">
        <w:rPr>
          <w:rStyle w:val="StyleBoldUnderline"/>
        </w:rPr>
        <w:t>S</w:t>
      </w:r>
      <w:r w:rsidRPr="00A10336">
        <w:rPr>
          <w:sz w:val="12"/>
        </w:rPr>
        <w:t>tates—</w:t>
      </w:r>
      <w:r w:rsidRPr="00A10336">
        <w:rPr>
          <w:rStyle w:val="StyleBoldUnderline"/>
        </w:rPr>
        <w:t>and less skillful</w:t>
      </w:r>
      <w:r w:rsidRPr="00A10336">
        <w:rPr>
          <w:sz w:val="12"/>
        </w:rPr>
        <w:t xml:space="preserve">. Indeed, </w:t>
      </w:r>
      <w:r w:rsidRPr="00A10336">
        <w:rPr>
          <w:rStyle w:val="StyleBoldUnderline"/>
          <w:highlight w:val="yellow"/>
        </w:rPr>
        <w:t xml:space="preserve">drones may usher </w:t>
      </w:r>
      <w:r w:rsidRPr="00A10336">
        <w:rPr>
          <w:rStyle w:val="StyleBoldUnderline"/>
        </w:rPr>
        <w:t xml:space="preserve">in a new age of </w:t>
      </w:r>
      <w:r w:rsidRPr="00A10336">
        <w:rPr>
          <w:rStyle w:val="Emphasis"/>
          <w:b w:val="0"/>
          <w:highlight w:val="yellow"/>
        </w:rPr>
        <w:t>accidental wars.</w:t>
      </w:r>
      <w:r w:rsidRPr="00A10336">
        <w:rPr>
          <w:sz w:val="12"/>
        </w:rPr>
        <w:t xml:space="preserve"> </w:t>
      </w:r>
      <w:r w:rsidRPr="00A10336">
        <w:rPr>
          <w:rStyle w:val="StyleBoldUnderline"/>
        </w:rPr>
        <w:t>If the best drones deployed by the best military crash more than any other aircraft</w:t>
      </w:r>
      <w:r w:rsidRPr="00A10336">
        <w:rPr>
          <w:sz w:val="12"/>
        </w:rPr>
        <w:t xml:space="preserve"> in America’s fleet, </w:t>
      </w:r>
      <w:r w:rsidRPr="00A10336">
        <w:rPr>
          <w:rStyle w:val="StyleBoldUnderline"/>
        </w:rPr>
        <w:t>imagine the accident rate for</w:t>
      </w:r>
      <w:r w:rsidRPr="00A10336">
        <w:rPr>
          <w:sz w:val="12"/>
        </w:rPr>
        <w:t xml:space="preserve"> </w:t>
      </w:r>
      <w:r w:rsidRPr="00A10336">
        <w:rPr>
          <w:rStyle w:val="StyleBoldUnderline"/>
        </w:rPr>
        <w:t>mediocre drones</w:t>
      </w:r>
      <w:r w:rsidRPr="00A10336">
        <w:rPr>
          <w:sz w:val="12"/>
        </w:rPr>
        <w:t xml:space="preserve"> deployed by mediocre militaries. </w:t>
      </w:r>
      <w:r w:rsidRPr="00A10336">
        <w:rPr>
          <w:rStyle w:val="StyleBoldUnderline"/>
        </w:rPr>
        <w:t>And</w:t>
      </w:r>
      <w:r w:rsidRPr="00A10336">
        <w:rPr>
          <w:sz w:val="12"/>
        </w:rPr>
        <w:t xml:space="preserve"> then </w:t>
      </w:r>
      <w:r w:rsidRPr="00A10336">
        <w:rPr>
          <w:rStyle w:val="StyleBoldUnderline"/>
          <w:highlight w:val="yellow"/>
        </w:rPr>
        <w:t>imagine the</w:t>
      </w:r>
      <w:r w:rsidRPr="00A10336">
        <w:rPr>
          <w:rStyle w:val="StyleBoldUnderline"/>
        </w:rPr>
        <w:t xml:space="preserve"> international </w:t>
      </w:r>
      <w:r w:rsidRPr="00A10336">
        <w:rPr>
          <w:rStyle w:val="StyleBoldUnderline"/>
          <w:highlight w:val="yellow"/>
        </w:rPr>
        <w:t>incidents this could trigger between</w:t>
      </w:r>
      <w:r w:rsidRPr="00A10336">
        <w:rPr>
          <w:rStyle w:val="StyleBoldUnderline"/>
        </w:rPr>
        <w:t>, say,</w:t>
      </w:r>
      <w:r w:rsidRPr="00A10336">
        <w:rPr>
          <w:sz w:val="12"/>
        </w:rPr>
        <w:t xml:space="preserve"> </w:t>
      </w:r>
      <w:r w:rsidRPr="00A10336">
        <w:rPr>
          <w:rStyle w:val="StyleBoldUnderline"/>
          <w:highlight w:val="yellow"/>
        </w:rPr>
        <w:t>India and Pakistan</w:t>
      </w:r>
      <w:r w:rsidRPr="00A10336">
        <w:rPr>
          <w:sz w:val="12"/>
          <w:highlight w:val="yellow"/>
        </w:rPr>
        <w:t xml:space="preserve">; </w:t>
      </w:r>
      <w:r w:rsidRPr="00A10336">
        <w:rPr>
          <w:rStyle w:val="StyleBoldUnderline"/>
          <w:highlight w:val="yellow"/>
        </w:rPr>
        <w:t>North and South Korea; Russia</w:t>
      </w:r>
      <w:r w:rsidRPr="00A10336">
        <w:rPr>
          <w:rStyle w:val="StyleBoldUnderline"/>
        </w:rPr>
        <w:t xml:space="preserve"> and the Baltics or Poland or Georgia; </w:t>
      </w:r>
      <w:r w:rsidRPr="00A10336">
        <w:rPr>
          <w:rStyle w:val="StyleBoldUnderline"/>
          <w:highlight w:val="yellow"/>
        </w:rPr>
        <w:t>China and</w:t>
      </w:r>
      <w:r w:rsidRPr="00A10336">
        <w:rPr>
          <w:rStyle w:val="StyleBoldUnderline"/>
        </w:rPr>
        <w:t xml:space="preserve"> any number of </w:t>
      </w:r>
      <w:r w:rsidRPr="00A10336">
        <w:rPr>
          <w:rStyle w:val="StyleBoldUnderline"/>
          <w:highlight w:val="yellow"/>
        </w:rPr>
        <w:t>its</w:t>
      </w:r>
      <w:r w:rsidRPr="00A10336">
        <w:rPr>
          <w:rStyle w:val="StyleBoldUnderline"/>
        </w:rPr>
        <w:t xml:space="preserve"> wary </w:t>
      </w:r>
      <w:r w:rsidRPr="00A10336">
        <w:rPr>
          <w:rStyle w:val="StyleBoldUnderline"/>
          <w:highlight w:val="yellow"/>
        </w:rPr>
        <w:t>neighbors</w:t>
      </w:r>
      <w:r w:rsidRPr="00A10336">
        <w:rPr>
          <w:rStyle w:val="StyleBoldUnderline"/>
        </w:rPr>
        <w:t>.</w:t>
      </w:r>
      <w:r w:rsidRPr="00A10336">
        <w:rPr>
          <w:rStyle w:val="StyleBoldUnderline"/>
          <w:sz w:val="12"/>
        </w:rPr>
        <w:t xml:space="preserve"> </w:t>
      </w:r>
      <w:r w:rsidRPr="00A10336">
        <w:rPr>
          <w:rStyle w:val="StyleBoldUnderline"/>
        </w:rPr>
        <w:t>China has at least one dozen drones</w:t>
      </w:r>
      <w:r w:rsidRPr="00A10336">
        <w:rPr>
          <w:sz w:val="12"/>
        </w:rPr>
        <w:t xml:space="preserve"> </w:t>
      </w:r>
      <w:r w:rsidRPr="00A10336">
        <w:rPr>
          <w:rStyle w:val="StyleBoldUnderline"/>
        </w:rPr>
        <w:t>on the drawing board or in production</w:t>
      </w:r>
      <w:r w:rsidRPr="00A10336">
        <w:rPr>
          <w:sz w:val="12"/>
        </w:rPr>
        <w:t xml:space="preserve">, </w:t>
      </w:r>
      <w:r w:rsidRPr="00A10336">
        <w:rPr>
          <w:rStyle w:val="StyleBoldUnderline"/>
        </w:rPr>
        <w:t>and has announced plans to dot its coastline with 11</w:t>
      </w:r>
      <w:r w:rsidRPr="00A10336">
        <w:rPr>
          <w:sz w:val="12"/>
        </w:rPr>
        <w:t xml:space="preserve"> </w:t>
      </w:r>
      <w:r w:rsidRPr="00A10336">
        <w:rPr>
          <w:rStyle w:val="StyleBoldUnderline"/>
        </w:rPr>
        <w:t>drone bases</w:t>
      </w:r>
      <w:r w:rsidRPr="00A10336">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sidRPr="00A10336">
        <w:rPr>
          <w:rStyle w:val="StyleBoldUnderline"/>
        </w:rPr>
        <w:t>the proliferation of drones could enable nonpower-projecting nations—and nonnations, for that matter—to</w:t>
      </w:r>
      <w:r w:rsidRPr="00A10336">
        <w:rPr>
          <w:sz w:val="12"/>
        </w:rPr>
        <w:t xml:space="preserve"> </w:t>
      </w:r>
      <w:r w:rsidRPr="00A10336">
        <w:rPr>
          <w:rStyle w:val="StyleBoldUnderline"/>
        </w:rPr>
        <w:t>join the ranks of power-projecting nations</w:t>
      </w:r>
      <w:r w:rsidRPr="00A10336">
        <w:rPr>
          <w:sz w:val="12"/>
        </w:rPr>
        <w:t xml:space="preserve">. Drones are a cheap alternative to long-range, long-endurance warplanes. Yet despite their low cost, drones can pack a punch. And owing to their size and range, they can conceal their home address far more </w:t>
      </w:r>
      <w:r w:rsidRPr="00A10336">
        <w:rPr>
          <w:sz w:val="12"/>
        </w:rPr>
        <w:lastRenderedPageBreak/>
        <w:t>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14:paraId="565BEA9A" w14:textId="77777777" w:rsidR="00AB191B" w:rsidRPr="001B0C1B" w:rsidRDefault="00AB191B" w:rsidP="00AB191B">
      <w:pPr>
        <w:rPr>
          <w:sz w:val="12"/>
        </w:rPr>
      </w:pPr>
    </w:p>
    <w:p w14:paraId="1F43F64E" w14:textId="62FB2BA9" w:rsidR="00AB191B" w:rsidRPr="001B0C1B" w:rsidRDefault="00FF6D03" w:rsidP="00AB191B">
      <w:pPr>
        <w:pStyle w:val="Heading4"/>
      </w:pPr>
      <w:r>
        <w:t>Unfettered drone prolif causes</w:t>
      </w:r>
      <w:r w:rsidR="00A10336">
        <w:t xml:space="preserve"> </w:t>
      </w:r>
      <w:r w:rsidR="00A10336" w:rsidRPr="00FF6D03">
        <w:rPr>
          <w:u w:val="single"/>
        </w:rPr>
        <w:t>deterrence crises</w:t>
      </w:r>
      <w:r w:rsidR="00AB191B" w:rsidRPr="001B0C1B">
        <w:t xml:space="preserve"> that </w:t>
      </w:r>
      <w:r>
        <w:t>lead to nuclear conflict and Indo-</w:t>
      </w:r>
      <w:r w:rsidR="00AB191B" w:rsidRPr="001B0C1B">
        <w:t xml:space="preserve">Pak </w:t>
      </w:r>
      <w:r>
        <w:t>w</w:t>
      </w:r>
      <w:r w:rsidR="00AB191B" w:rsidRPr="001B0C1B">
        <w:t xml:space="preserve">ar </w:t>
      </w:r>
    </w:p>
    <w:p w14:paraId="0D4CD872" w14:textId="77777777" w:rsidR="00AB191B" w:rsidRDefault="00AB191B" w:rsidP="00AB191B">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5EC950DC" w14:textId="77777777" w:rsidR="00A10336" w:rsidRPr="001B0C1B" w:rsidRDefault="00A10336" w:rsidP="00AB191B"/>
    <w:p w14:paraId="5818332D" w14:textId="77777777" w:rsidR="00AB191B" w:rsidRPr="001B0C1B" w:rsidRDefault="00AB191B" w:rsidP="00AB191B">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w:t>
      </w:r>
      <w:r w:rsidRPr="001B0C1B">
        <w:rPr>
          <w:rStyle w:val="StyleBoldUnderline"/>
        </w:rPr>
        <w:lastRenderedPageBreak/>
        <w:t xml:space="preserve">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t>
      </w:r>
      <w:r w:rsidRPr="001B0C1B">
        <w:rPr>
          <w:sz w:val="16"/>
        </w:rPr>
        <w:lastRenderedPageBreak/>
        <w:t xml:space="preserve">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3370342B" w14:textId="29EB3924" w:rsidR="00AB191B" w:rsidRPr="001B0C1B" w:rsidRDefault="00AB191B" w:rsidP="00AB191B">
      <w:pPr>
        <w:pStyle w:val="Heading4"/>
      </w:pPr>
      <w:r w:rsidRPr="001B0C1B">
        <w:t xml:space="preserve">Indo Pak war </w:t>
      </w:r>
      <w:r w:rsidR="00FF6D03">
        <w:t>causes extinction</w:t>
      </w:r>
    </w:p>
    <w:p w14:paraId="728E21E5" w14:textId="77777777" w:rsidR="00AB191B" w:rsidRPr="001B0C1B" w:rsidRDefault="00AB191B" w:rsidP="00AB191B">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14:paraId="51B74AF2" w14:textId="77777777" w:rsidR="00AB191B" w:rsidRPr="001B0C1B" w:rsidRDefault="00AB191B" w:rsidP="00AB191B"/>
    <w:p w14:paraId="7FC31062" w14:textId="77777777" w:rsidR="00AB191B" w:rsidRPr="00FF6D03" w:rsidRDefault="00AB191B" w:rsidP="00AB191B">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14:paraId="79588412" w14:textId="77777777" w:rsidR="00AB191B" w:rsidRPr="001B0C1B" w:rsidRDefault="00AB191B" w:rsidP="00AB191B">
      <w:pPr>
        <w:pStyle w:val="Heading4"/>
      </w:pPr>
      <w:r w:rsidRPr="001B0C1B">
        <w:t xml:space="preserve">Escalation uniquely likely now – no impact defense </w:t>
      </w:r>
    </w:p>
    <w:p w14:paraId="53CFAC23" w14:textId="77777777" w:rsidR="00AB191B" w:rsidRPr="00FF6D03" w:rsidRDefault="00AB191B" w:rsidP="00AB191B">
      <w:pPr>
        <w:rPr>
          <w:sz w:val="16"/>
          <w:szCs w:val="16"/>
        </w:rPr>
      </w:pPr>
      <w:r w:rsidRPr="001B0C1B">
        <w:rPr>
          <w:rStyle w:val="Heading4Char"/>
        </w:rPr>
        <w:t>Overdorf, 8/15/13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0"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14:paraId="3FFBF4BE" w14:textId="77777777" w:rsidR="00FF6D03" w:rsidRPr="001B0C1B" w:rsidRDefault="00FF6D03" w:rsidP="00AB191B"/>
    <w:p w14:paraId="610B8F75" w14:textId="77777777" w:rsidR="00AB191B" w:rsidRPr="001B0C1B" w:rsidRDefault="00AB191B" w:rsidP="00AB191B">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highlight w:val="yellow"/>
        </w:rPr>
        <w:t>since</w:t>
      </w:r>
      <w:r w:rsidRPr="001B0C1B">
        <w:rPr>
          <w:sz w:val="16"/>
        </w:rPr>
        <w:t xml:space="preserve"> the </w:t>
      </w:r>
      <w:r w:rsidRPr="001B0C1B">
        <w:rPr>
          <w:rStyle w:val="StyleBoldUnderline"/>
          <w:b/>
        </w:rPr>
        <w:t>five</w:t>
      </w:r>
      <w:r w:rsidRPr="001B0C1B">
        <w:rPr>
          <w:sz w:val="16"/>
        </w:rPr>
        <w:t xml:space="preserve"> Indian </w:t>
      </w:r>
      <w:r w:rsidRPr="001B0C1B">
        <w:rPr>
          <w:rStyle w:val="StyleBoldUnderline"/>
          <w:b/>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Neither side wants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14:paraId="138B660E" w14:textId="77777777" w:rsidR="00AB191B" w:rsidRPr="001B0C1B" w:rsidRDefault="00AB191B" w:rsidP="00AB191B">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p>
    <w:p w14:paraId="65D6E5CD" w14:textId="77777777" w:rsidR="00AB191B" w:rsidRPr="001B0C1B" w:rsidRDefault="00AB191B" w:rsidP="00AB191B">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14:paraId="003AC497" w14:textId="77777777" w:rsidR="00AB191B" w:rsidRPr="001B0C1B" w:rsidRDefault="00AB191B" w:rsidP="00AB191B"/>
    <w:p w14:paraId="69948389" w14:textId="77777777" w:rsidR="00AB191B" w:rsidRPr="001B0C1B" w:rsidRDefault="00AB191B" w:rsidP="00AB191B">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has a </w:t>
      </w:r>
      <w:r w:rsidRPr="001B0C1B">
        <w:rPr>
          <w:rStyle w:val="StyleBoldUnderline"/>
        </w:rPr>
        <w:t xml:space="preserve">decided </w:t>
      </w:r>
      <w:r w:rsidRPr="001B0C1B">
        <w:rPr>
          <w:rStyle w:val="StyleBoldUnderline"/>
          <w:highlight w:val="yellow"/>
        </w:rPr>
        <w:t>technological advantage</w:t>
      </w:r>
      <w:r w:rsidRPr="001B0C1B">
        <w:rPr>
          <w:sz w:val="16"/>
        </w:rPr>
        <w:t xml:space="preserve"> when it comes to armed drones, but that </w:t>
      </w:r>
      <w:r w:rsidRPr="001B0C1B">
        <w:rPr>
          <w:rStyle w:val="StyleBoldUnderline"/>
          <w:highlight w:val="yellow"/>
        </w:rPr>
        <w:t>will not last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0C1B">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0186FED5" w14:textId="68980BF7" w:rsidR="00AB191B" w:rsidRPr="001B0C1B" w:rsidRDefault="00AB191B" w:rsidP="00AB191B">
      <w:pPr>
        <w:pStyle w:val="Heading4"/>
      </w:pPr>
      <w:r w:rsidRPr="001B0C1B">
        <w:t xml:space="preserve">Legal constraints key --- institutionalizing clarity key to influence norms </w:t>
      </w:r>
    </w:p>
    <w:p w14:paraId="32EAEDFF" w14:textId="77777777" w:rsidR="00AB191B" w:rsidRDefault="00AB191B" w:rsidP="00AB191B">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14:paraId="1FA1096C" w14:textId="77777777" w:rsidR="00FF6D03" w:rsidRPr="001B0C1B" w:rsidRDefault="00FF6D03" w:rsidP="00AB191B"/>
    <w:p w14:paraId="79B92773" w14:textId="77777777" w:rsidR="00AB191B" w:rsidRPr="001B0C1B" w:rsidRDefault="00AB191B" w:rsidP="00AB191B">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message to the international</w:t>
      </w:r>
      <w:r w:rsidRPr="00A10336">
        <w:rPr>
          <w:rStyle w:val="Emphasis"/>
          <w:b w:val="0"/>
        </w:rPr>
        <w:t xml:space="preserve"> </w:t>
      </w:r>
      <w:r w:rsidRPr="00A10336">
        <w:rPr>
          <w:rStyle w:val="Emphasis"/>
          <w:b w:val="0"/>
          <w:highlight w:val="yellow"/>
        </w:rPr>
        <w:t>community</w:t>
      </w:r>
      <w:r w:rsidRPr="001B0C1B">
        <w:rPr>
          <w:sz w:val="14"/>
        </w:rPr>
        <w:t>, so evident in Koh’s ASIL speech, of commitment to the rule of law.</w:t>
      </w:r>
    </w:p>
    <w:p w14:paraId="4F2B6DFC" w14:textId="591D39B6" w:rsidR="00AB191B" w:rsidRPr="001B0C1B" w:rsidRDefault="00BA6462" w:rsidP="00AB191B">
      <w:pPr>
        <w:pStyle w:val="Heading3"/>
      </w:pPr>
      <w:r>
        <w:t>Adv 2</w:t>
      </w:r>
    </w:p>
    <w:p w14:paraId="502740E0" w14:textId="77777777" w:rsidR="00AB191B" w:rsidRPr="001B0C1B" w:rsidRDefault="00AB191B" w:rsidP="00AB191B">
      <w:pPr>
        <w:pStyle w:val="Heading4"/>
        <w:rPr>
          <w:u w:val="single"/>
        </w:rPr>
      </w:pPr>
      <w:r w:rsidRPr="001B0C1B">
        <w:t xml:space="preserve">Advantage two is </w:t>
      </w:r>
      <w:r w:rsidRPr="001B0C1B">
        <w:rPr>
          <w:u w:val="single"/>
        </w:rPr>
        <w:t>Legitimacy</w:t>
      </w:r>
    </w:p>
    <w:p w14:paraId="0CF0B389" w14:textId="34CE0097" w:rsidR="00AB191B" w:rsidRPr="001B0C1B" w:rsidRDefault="00BA6462" w:rsidP="00AB191B">
      <w:pPr>
        <w:pStyle w:val="Heading4"/>
      </w:pPr>
      <w:r>
        <w:t>Unrestrained drone use</w:t>
      </w:r>
      <w:r w:rsidR="00AB191B" w:rsidRPr="001B0C1B">
        <w:t xml:space="preserve"> collapses </w:t>
      </w:r>
      <w:r w:rsidR="00AB191B" w:rsidRPr="001B0C1B">
        <w:rPr>
          <w:u w:val="single"/>
        </w:rPr>
        <w:t>global stability</w:t>
      </w:r>
      <w:r w:rsidR="00AB191B" w:rsidRPr="001B0C1B">
        <w:t xml:space="preserve"> – harms </w:t>
      </w:r>
      <w:r w:rsidR="00AB191B" w:rsidRPr="001B0C1B">
        <w:rPr>
          <w:u w:val="single"/>
        </w:rPr>
        <w:t>US legitimacy</w:t>
      </w:r>
      <w:r w:rsidR="00AB191B" w:rsidRPr="001B0C1B">
        <w:t xml:space="preserve"> </w:t>
      </w:r>
    </w:p>
    <w:p w14:paraId="0924404D" w14:textId="77777777" w:rsidR="00AB191B" w:rsidRDefault="00AB191B" w:rsidP="00AB191B">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14:paraId="510F0FDA" w14:textId="77777777" w:rsidR="00FF6D03" w:rsidRPr="001B0C1B" w:rsidRDefault="00FF6D03" w:rsidP="00AB191B"/>
    <w:p w14:paraId="4EC37FEC" w14:textId="77777777" w:rsidR="00AB191B" w:rsidRPr="001B0C1B" w:rsidRDefault="00AB191B" w:rsidP="00AB191B">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14:paraId="3D0F522F" w14:textId="77777777" w:rsidR="00AB191B" w:rsidRPr="001B0C1B" w:rsidRDefault="00AB191B" w:rsidP="00AB191B">
      <w:pPr>
        <w:pStyle w:val="Heading4"/>
      </w:pPr>
      <w:r w:rsidRPr="001B0C1B">
        <w:rPr>
          <w:rFonts w:eastAsiaTheme="minorHAnsi"/>
        </w:rPr>
        <w:t xml:space="preserve">An 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14:paraId="0FD09990" w14:textId="77777777" w:rsidR="00AB191B" w:rsidRDefault="00AB191B" w:rsidP="00AB191B">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14:paraId="5DF97B11" w14:textId="77777777" w:rsidR="00BA6462" w:rsidRPr="001B0C1B" w:rsidRDefault="00BA6462" w:rsidP="00AB191B"/>
    <w:p w14:paraId="509FDD89" w14:textId="77777777" w:rsidR="00AB191B" w:rsidRPr="001B0C1B" w:rsidRDefault="00AB191B" w:rsidP="00AB191B">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14:paraId="2002C1C3" w14:textId="6ABFE4CF" w:rsidR="00AB191B" w:rsidRPr="001B0C1B" w:rsidRDefault="00AB191B" w:rsidP="00AB191B">
      <w:pPr>
        <w:pStyle w:val="Heading4"/>
      </w:pPr>
      <w:r w:rsidRPr="001B0C1B">
        <w:t xml:space="preserve">Drone courts key to send an international signal of </w:t>
      </w:r>
      <w:r w:rsidR="00BA6462">
        <w:rPr>
          <w:u w:val="single"/>
        </w:rPr>
        <w:t>accountability</w:t>
      </w:r>
    </w:p>
    <w:p w14:paraId="24D02C62" w14:textId="77777777" w:rsidR="00AB191B" w:rsidRDefault="00AB191B" w:rsidP="00AB191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1D1B4218" w14:textId="77777777" w:rsidR="00BA6462" w:rsidRPr="001B0C1B" w:rsidRDefault="00BA6462" w:rsidP="00AB191B"/>
    <w:p w14:paraId="40A79957" w14:textId="0E7CDA92" w:rsidR="00C40C78" w:rsidRPr="00C40C78" w:rsidRDefault="00AB191B" w:rsidP="00C40C78">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14:paraId="75353F4D" w14:textId="06B1D07B" w:rsidR="00AB191B" w:rsidRPr="00C40C78" w:rsidRDefault="00BA6462" w:rsidP="00C40C78">
      <w:pPr>
        <w:pStyle w:val="Heading4"/>
      </w:pPr>
      <w:r>
        <w:t>That</w:t>
      </w:r>
      <w:r w:rsidR="00AB191B" w:rsidRPr="00C40C78">
        <w:t xml:space="preserve"> bolsters legitimacy </w:t>
      </w:r>
    </w:p>
    <w:p w14:paraId="16CA5114" w14:textId="77777777" w:rsidR="00AB191B" w:rsidRDefault="00AB191B" w:rsidP="00AB191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5EB9C8FE" w14:textId="77777777" w:rsidR="00BA6462" w:rsidRPr="001B0C1B" w:rsidRDefault="00BA6462" w:rsidP="00AB191B"/>
    <w:p w14:paraId="6A953984" w14:textId="77777777" w:rsidR="00AB191B" w:rsidRPr="00A10336" w:rsidRDefault="00AB191B" w:rsidP="00AB191B">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salvage our reputation</w:t>
      </w:r>
      <w:r w:rsidRPr="00A10336">
        <w:rPr>
          <w:rStyle w:val="Emphasis"/>
          <w:b w:val="0"/>
          <w:sz w:val="28"/>
          <w:szCs w:val="28"/>
        </w:rPr>
        <w:t xml:space="preserve"> </w:t>
      </w:r>
      <w:r w:rsidRPr="00A10336">
        <w:rPr>
          <w:rStyle w:val="Emphasis"/>
          <w:b w:val="0"/>
          <w:sz w:val="28"/>
          <w:szCs w:val="28"/>
          <w:highlight w:val="yellow"/>
        </w:rPr>
        <w:t>abroad and at home.</w:t>
      </w:r>
    </w:p>
    <w:p w14:paraId="79CC6134" w14:textId="77777777" w:rsidR="00AB191B" w:rsidRPr="001B0C1B" w:rsidRDefault="00AB191B" w:rsidP="00AB191B">
      <w:pPr>
        <w:pStyle w:val="Heading4"/>
      </w:pPr>
      <w:r w:rsidRPr="001B0C1B">
        <w:t xml:space="preserve">Formal </w:t>
      </w:r>
      <w:r w:rsidRPr="001B0C1B">
        <w:rPr>
          <w:u w:val="single"/>
        </w:rPr>
        <w:t>judicial oversight</w:t>
      </w:r>
      <w:r w:rsidRPr="001B0C1B">
        <w:t xml:space="preserve"> key – maintains resolve while signaling restraint </w:t>
      </w:r>
    </w:p>
    <w:p w14:paraId="30BA0971" w14:textId="77777777" w:rsidR="00AB191B" w:rsidRDefault="00AB191B" w:rsidP="00AB191B">
      <w:r w:rsidRPr="001B0C1B">
        <w:rPr>
          <w:rStyle w:val="Heading4Char"/>
        </w:rPr>
        <w:t>NYT, 10</w:t>
      </w:r>
      <w:r w:rsidRPr="001B0C1B">
        <w:t xml:space="preserve"> [“Lethal Force under Law”, New York Times, </w:t>
      </w:r>
      <w:hyperlink r:id="rId12" w:history="1">
        <w:r w:rsidRPr="001B0C1B">
          <w:rPr>
            <w:rStyle w:val="Hyperlink"/>
          </w:rPr>
          <w:t>http://www.nytimes.com/2010/10/10/opinion/10sun1.html</w:t>
        </w:r>
      </w:hyperlink>
      <w:r w:rsidRPr="001B0C1B">
        <w:t xml:space="preserve">] </w:t>
      </w:r>
    </w:p>
    <w:p w14:paraId="78C804FE" w14:textId="77777777" w:rsidR="00F540CB" w:rsidRPr="001B0C1B" w:rsidRDefault="00F540CB" w:rsidP="00AB191B"/>
    <w:p w14:paraId="6C091023" w14:textId="77777777" w:rsidR="00AB191B" w:rsidRPr="00A10336" w:rsidRDefault="00AB191B" w:rsidP="00AB191B">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14:paraId="32BCF19F" w14:textId="77777777" w:rsidR="00AB191B" w:rsidRPr="001B0C1B" w:rsidRDefault="00AB191B" w:rsidP="00AB191B">
      <w:pPr>
        <w:pStyle w:val="Heading4"/>
      </w:pPr>
      <w:r w:rsidRPr="001B0C1B">
        <w:t xml:space="preserve">External court based oversight maintains legitimacy – key internal link to global stability </w:t>
      </w:r>
    </w:p>
    <w:p w14:paraId="158E319D" w14:textId="77777777" w:rsidR="00AB191B" w:rsidRDefault="00AB191B" w:rsidP="00AB191B">
      <w:r w:rsidRPr="001B0C1B">
        <w:rPr>
          <w:rStyle w:val="Heading4Char"/>
        </w:rPr>
        <w:t>Knowles, 09</w:t>
      </w:r>
      <w:r w:rsidRPr="001B0C1B">
        <w:t xml:space="preserve"> [Robert, Assistant Professor, NYU Law, “Article: American Hegemony and the Foreign Affairs Constitution”, 41 Ariz. St. L.J. 87, p. lexis] </w:t>
      </w:r>
    </w:p>
    <w:p w14:paraId="62DBB8AC" w14:textId="77777777" w:rsidR="00F540CB" w:rsidRPr="001B0C1B" w:rsidRDefault="00F540CB" w:rsidP="00AB191B"/>
    <w:p w14:paraId="3B2B82BD" w14:textId="282628CA" w:rsidR="00C40C78" w:rsidRDefault="00AB191B" w:rsidP="00AB191B">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14:paraId="54945084" w14:textId="77777777" w:rsidR="00C40C78" w:rsidRDefault="00C40C78" w:rsidP="00C40C78">
      <w:pPr>
        <w:pStyle w:val="Heading4"/>
      </w:pPr>
      <w:r>
        <w:rPr>
          <w:u w:val="single"/>
        </w:rPr>
        <w:t>Prior</w:t>
      </w:r>
      <w:r>
        <w:t xml:space="preserve">, </w:t>
      </w:r>
      <w:r>
        <w:rPr>
          <w:u w:val="single"/>
        </w:rPr>
        <w:t>judicial oversight</w:t>
      </w:r>
      <w:r>
        <w:t xml:space="preserve"> is key – informed and non-biased decision-making is </w:t>
      </w:r>
      <w:r>
        <w:rPr>
          <w:u w:val="single"/>
        </w:rPr>
        <w:t>vital</w:t>
      </w:r>
      <w:r>
        <w:t xml:space="preserve"> to legitimacy</w:t>
      </w:r>
    </w:p>
    <w:p w14:paraId="58E1A9A0" w14:textId="77777777" w:rsidR="00C40C78" w:rsidRDefault="00C40C78" w:rsidP="00C40C78">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14:paraId="64353883" w14:textId="77777777" w:rsidR="00C40C78" w:rsidRPr="00890474" w:rsidRDefault="00C40C78" w:rsidP="00C40C78"/>
    <w:p w14:paraId="68C5EE2D" w14:textId="77777777" w:rsidR="00C40C78" w:rsidRPr="00DC114A" w:rsidRDefault="00C40C78" w:rsidP="00C40C78">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14:paraId="0C4F2678" w14:textId="77777777" w:rsidR="00C40C78" w:rsidRPr="00DC114A" w:rsidRDefault="00C40C78" w:rsidP="00C40C78">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14:paraId="53836F35" w14:textId="77777777" w:rsidR="00C40C78" w:rsidRPr="00435656" w:rsidRDefault="00C40C78" w:rsidP="00C40C78">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14:paraId="744E2522" w14:textId="77777777" w:rsidR="00C40C78" w:rsidRPr="00435656" w:rsidRDefault="00C40C78" w:rsidP="00C40C78">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14:paraId="74F3843B" w14:textId="77777777" w:rsidR="00C40C78" w:rsidRPr="00435656" w:rsidRDefault="00C40C78" w:rsidP="00C40C78">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14:paraId="3D24C771" w14:textId="77777777" w:rsidR="00C40C78" w:rsidRPr="00435656" w:rsidRDefault="00C40C78" w:rsidP="00C40C78">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14:paraId="47040534" w14:textId="77777777" w:rsidR="00C40C78" w:rsidRPr="00F540CB" w:rsidRDefault="00C40C78" w:rsidP="00C40C78">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14:paraId="00487CDA" w14:textId="77777777" w:rsidR="00C40C78" w:rsidRPr="00435656" w:rsidRDefault="00C40C78" w:rsidP="00C40C78">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14:paraId="6524EC91" w14:textId="774A574F" w:rsidR="00C40C78" w:rsidRDefault="00C40C78" w:rsidP="00C40C78">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14:paraId="7A0471E6" w14:textId="77777777" w:rsidR="00C40C78" w:rsidRPr="00C40C78" w:rsidRDefault="00C40C78" w:rsidP="00C40C78">
      <w:pPr>
        <w:rPr>
          <w:sz w:val="16"/>
        </w:rPr>
      </w:pPr>
    </w:p>
    <w:p w14:paraId="583D0997" w14:textId="77777777" w:rsidR="00C40C78" w:rsidRDefault="00C40C78" w:rsidP="00C40C78">
      <w:pPr>
        <w:pStyle w:val="Heading4"/>
      </w:pPr>
      <w:r>
        <w:rPr>
          <w:u w:val="single"/>
        </w:rPr>
        <w:t>Legitimacy</w:t>
      </w:r>
      <w:r>
        <w:t xml:space="preserve"> of U.S. hegemony’s key to global stability---prevents great power war </w:t>
      </w:r>
    </w:p>
    <w:p w14:paraId="38A5C132" w14:textId="77777777" w:rsidR="00C40C78" w:rsidRDefault="00C40C78" w:rsidP="00C40C78">
      <w:r>
        <w:rPr>
          <w:rStyle w:val="StyleStyleBold12pt"/>
        </w:rPr>
        <w:t xml:space="preserve">Fujimoto 12 </w:t>
      </w:r>
      <w:r>
        <w:t xml:space="preserve">(Kevin Fujimoto 12, Lt. Colonel, U.S. Army, January 11, 2012, “Preserving U.S. National Security Interests Through a Liberal World Construct,” online: </w:t>
      </w:r>
      <w:hyperlink r:id="rId13" w:history="1">
        <w:r>
          <w:rPr>
            <w:rStyle w:val="Hyperlink"/>
          </w:rPr>
          <w:t>http://www.strategicstudiesinstitute.army.mil/index.cfm/articles/Preserving-US-National-Security-Interests-Liberal-World-Construct/2012/1/11</w:t>
        </w:r>
      </w:hyperlink>
      <w:r>
        <w:t>)</w:t>
      </w:r>
    </w:p>
    <w:p w14:paraId="49F15EC0" w14:textId="77777777" w:rsidR="00C40C78" w:rsidRPr="00780978" w:rsidRDefault="00C40C78" w:rsidP="00C40C78">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credible threat to its leading position 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should adopt a</w:t>
      </w:r>
      <w:r>
        <w:rPr>
          <w:rStyle w:val="StyleBoldUnderline"/>
        </w:rPr>
        <w:t xml:space="preserve"> grand </w:t>
      </w:r>
      <w:r w:rsidRPr="005501FC">
        <w:rPr>
          <w:rStyle w:val="StyleBoldUnderline"/>
          <w:highlight w:val="yellow"/>
        </w:rPr>
        <w:t>strategy of</w:t>
      </w:r>
      <w:r>
        <w:rPr>
          <w:rStyle w:val="StyleBoldUnderline"/>
        </w:rPr>
        <w:t xml:space="preserve"> “investment,” </w:t>
      </w:r>
      <w:r w:rsidRPr="005501FC">
        <w:rPr>
          <w:rStyle w:val="StyleBoldUnderline"/>
          <w:highlight w:val="yellow"/>
        </w:rPr>
        <w:t>building legitimacy</w:t>
      </w:r>
      <w:r>
        <w:rPr>
          <w:rStyle w:val="StyleBoldUnderline"/>
        </w:rPr>
        <w:t xml:space="preserve"> and capacity </w:t>
      </w:r>
      <w:r w:rsidRPr="005501FC">
        <w:rPr>
          <w:rStyle w:val="StyleBoldUnderline"/>
          <w:highlight w:val="yellow"/>
        </w:rPr>
        <w:t>in the</w:t>
      </w:r>
      <w:r>
        <w:rPr>
          <w:sz w:val="16"/>
        </w:rPr>
        <w:t xml:space="preserve"> very </w:t>
      </w:r>
      <w:r w:rsidRPr="00A10336">
        <w:rPr>
          <w:rStyle w:val="Emphasis"/>
          <w:b w:val="0"/>
          <w:highlight w:val="yellow"/>
        </w:rPr>
        <w:t>institutions that will 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The rise of peer competitors has 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of. . . Germany as the dominant power in Europe in the late nineteenth century.”7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threatens U.S. global influence</w:t>
      </w:r>
      <w:r>
        <w:rPr>
          <w:sz w:val="14"/>
        </w:rPr>
        <w:t xml:space="preserve">, challenging its concepts of human rights, liberalism, and democracy; as well as its ability to co-opt other nations to accept them.8 </w:t>
      </w:r>
      <w:r w:rsidRPr="005501FC">
        <w:rPr>
          <w:rStyle w:val="StyleBoldUnderline"/>
          <w:highlight w:val="yellow"/>
        </w:rPr>
        <w:t>This 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leads to a paradigm shift in the</w:t>
      </w:r>
      <w:r>
        <w:rPr>
          <w:rStyle w:val="StyleBoldUnderline"/>
        </w:rPr>
        <w:t xml:space="preserve"> ideas and </w:t>
      </w:r>
      <w:r w:rsidRPr="005501FC">
        <w:rPr>
          <w:rStyle w:val="StyleBoldUnderline"/>
          <w:highlight w:val="yellow"/>
        </w:rPr>
        <w:t>principles that govern</w:t>
      </w:r>
      <w:r>
        <w:rPr>
          <w:rStyle w:val="StyleBoldUnderline"/>
        </w:rPr>
        <w:t xml:space="preserve"> the existing </w:t>
      </w:r>
      <w:r w:rsidRPr="005501FC">
        <w:rPr>
          <w:rStyle w:val="StyleBoldUnderline"/>
          <w:highlight w:val="yellow"/>
        </w:rPr>
        <w:t>world 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Protect,12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Any effort to legitimize</w:t>
      </w:r>
      <w:r w:rsidRPr="00A10336">
        <w:rPr>
          <w:rStyle w:val="Emphasis"/>
          <w:b w:val="0"/>
        </w:rPr>
        <w:t xml:space="preserve"> and support </w:t>
      </w:r>
      <w:r w:rsidRPr="00A10336">
        <w:rPr>
          <w:rStyle w:val="Emphasis"/>
          <w:b w:val="0"/>
          <w:highlight w:val="yellow"/>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 xml:space="preserve">.”15 American foreign 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501FC">
        <w:rPr>
          <w:rStyle w:val="StyleBoldUnderline"/>
          <w:highlight w:val="yellow"/>
        </w:rPr>
        <w:t>differences between civilizations</w:t>
      </w:r>
      <w:r>
        <w:rPr>
          <w:rStyle w:val="StyleBoldUnderline"/>
        </w:rPr>
        <w:t xml:space="preserve"> still create friction that </w:t>
      </w:r>
      <w:r w:rsidRPr="005501FC">
        <w:rPr>
          <w:rStyle w:val="StyleBoldUnderline"/>
          <w:highlight w:val="yellow"/>
        </w:rPr>
        <w:t>may</w:t>
      </w:r>
      <w:r w:rsidRPr="005501FC">
        <w:rPr>
          <w:sz w:val="14"/>
          <w:highlight w:val="yellow"/>
        </w:rPr>
        <w:t xml:space="preserve"> </w:t>
      </w:r>
      <w:r w:rsidRPr="00A10336">
        <w:rPr>
          <w:rStyle w:val="Emphasis"/>
          <w:b w:val="0"/>
          <w:highlight w:val="yellow"/>
        </w:rPr>
        <w:t>overcome</w:t>
      </w:r>
      <w:r w:rsidRPr="00A10336">
        <w:rPr>
          <w:rStyle w:val="Emphasis"/>
          <w:b w:val="0"/>
        </w:rPr>
        <w:t xml:space="preserve"> all </w:t>
      </w:r>
      <w:r w:rsidRPr="00A10336">
        <w:rPr>
          <w:rStyle w:val="Emphasis"/>
          <w:b w:val="0"/>
          <w:highlight w:val="yellow"/>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14:paraId="6135210C" w14:textId="77777777" w:rsidR="00C40C78" w:rsidRPr="001B0C1B" w:rsidRDefault="00C40C78" w:rsidP="00AB191B">
      <w:pPr>
        <w:rPr>
          <w:sz w:val="12"/>
        </w:rPr>
      </w:pPr>
    </w:p>
    <w:p w14:paraId="4DA89EE8" w14:textId="77777777" w:rsidR="00AB191B" w:rsidRPr="001B0C1B" w:rsidRDefault="00AB191B" w:rsidP="00AB191B">
      <w:pPr>
        <w:pStyle w:val="Heading4"/>
      </w:pPr>
      <w:r w:rsidRPr="001B0C1B">
        <w:t xml:space="preserve">The impact is </w:t>
      </w:r>
      <w:r w:rsidRPr="001B0C1B">
        <w:rPr>
          <w:u w:val="single"/>
        </w:rPr>
        <w:t>global conflict escalation</w:t>
      </w:r>
      <w:r w:rsidRPr="001B0C1B">
        <w:t xml:space="preserve"> </w:t>
      </w:r>
    </w:p>
    <w:p w14:paraId="58E51846" w14:textId="77777777" w:rsidR="00AB191B" w:rsidRPr="001B0C1B" w:rsidRDefault="00AB191B" w:rsidP="00AB191B">
      <w:r w:rsidRPr="001B0C1B">
        <w:rPr>
          <w:rStyle w:val="Heading4Char"/>
        </w:rPr>
        <w:t>Brooks, et al, 13</w:t>
      </w:r>
      <w:r w:rsidRPr="001B0C1B">
        <w:t xml:space="preserve"> [Don't Come Home, America: The Case against Retrenchment Stephen G. Brooks </w:t>
      </w:r>
      <w:hyperlink r:id="rId14" w:anchor="back" w:history="1">
        <w:r w:rsidRPr="001B0C1B">
          <w:rPr>
            <w:rStyle w:val="Hyperlink"/>
            <w:rFonts w:eastAsiaTheme="majorEastAsia"/>
          </w:rPr>
          <w:t>(bio)</w:t>
        </w:r>
      </w:hyperlink>
      <w:r w:rsidRPr="001B0C1B">
        <w:t xml:space="preserve">, G. John Ikenberry </w:t>
      </w:r>
      <w:hyperlink r:id="rId15" w:anchor="back" w:history="1">
        <w:r w:rsidRPr="001B0C1B">
          <w:rPr>
            <w:rStyle w:val="Hyperlink"/>
            <w:rFonts w:eastAsiaTheme="majorEastAsia"/>
          </w:rPr>
          <w:t>(bio)</w:t>
        </w:r>
      </w:hyperlink>
      <w:r w:rsidRPr="001B0C1B">
        <w:t xml:space="preserve"> and William C. Wohlforth </w:t>
      </w:r>
      <w:hyperlink r:id="rId16" w:anchor="back" w:history="1">
        <w:r w:rsidRPr="001B0C1B">
          <w:rPr>
            <w:rStyle w:val="Hyperlink"/>
            <w:rFonts w:eastAsiaTheme="majorEastAsia"/>
          </w:rPr>
          <w:t>(bio)</w:t>
        </w:r>
      </w:hyperlink>
      <w:r w:rsidRPr="001B0C1B">
        <w:t xml:space="preserve">, Stephen G. Brooks; G. John Ikenberry and William C. Wohlforth STEPHEN G. BROOKS is Associate Professor of Government at Dartmouth College. G. JOHN IKENBERRY is Albert G. Milbank Professor of Politics and International Affairs at Princeton University and Global Eminence Scholar at Kyung Hee University in Seoul. WILLIAM C. WOHLFORTH is Daniel Webster Professor of Government at Dartmouth College, International Security </w:t>
      </w:r>
      <w:r w:rsidRPr="001B0C1B">
        <w:rPr>
          <w:sz w:val="12"/>
        </w:rPr>
        <w:t xml:space="preserve">¶ </w:t>
      </w:r>
      <w:hyperlink r:id="rId17" w:history="1">
        <w:r w:rsidRPr="001B0C1B">
          <w:rPr>
            <w:rStyle w:val="Hyperlink"/>
            <w:rFonts w:eastAsiaTheme="majorEastAsia"/>
          </w:rPr>
          <w:t>Volume 37, Number 3, Winter 2012</w:t>
        </w:r>
      </w:hyperlink>
      <w:r w:rsidRPr="001B0C1B">
        <w:t>, p. Project Muse]</w:t>
      </w:r>
    </w:p>
    <w:p w14:paraId="67E12825" w14:textId="77777777" w:rsidR="00AB191B" w:rsidRPr="001B0C1B" w:rsidRDefault="00AB191B" w:rsidP="00AB191B"/>
    <w:p w14:paraId="43CDF0CD" w14:textId="77777777" w:rsidR="00AB191B" w:rsidRPr="001B0C1B" w:rsidRDefault="00AB191B" w:rsidP="00AB191B">
      <w:pPr>
        <w:rPr>
          <w:rStyle w:val="StyleBoldUnderline"/>
        </w:rPr>
      </w:pPr>
      <w:r w:rsidRPr="001B0C1B">
        <w:rPr>
          <w:sz w:val="12"/>
        </w:rPr>
        <w:t>¶</w:t>
      </w:r>
      <w:r w:rsidRPr="001B0C1B">
        <w:rPr>
          <w:sz w:val="16"/>
        </w:rPr>
        <w:t xml:space="preserve"> Assessing the Security Benefits of Deep Engagement</w:t>
      </w:r>
      <w:r w:rsidRPr="001B0C1B">
        <w:rPr>
          <w:sz w:val="12"/>
        </w:rPr>
        <w:t>¶</w:t>
      </w:r>
      <w:r w:rsidRPr="001B0C1B">
        <w:rPr>
          <w:sz w:val="16"/>
        </w:rPr>
        <w:t xml:space="preserve"> Even if </w:t>
      </w:r>
      <w:r w:rsidRPr="001B0C1B">
        <w:rPr>
          <w:rStyle w:val="StyleBoldUnderline"/>
        </w:rPr>
        <w:t>deep engagement's</w:t>
      </w:r>
      <w:r w:rsidRPr="001B0C1B">
        <w:rPr>
          <w:sz w:val="16"/>
        </w:rPr>
        <w:t xml:space="preserve">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r w:rsidRPr="001B0C1B">
        <w:rPr>
          <w:sz w:val="12"/>
        </w:rPr>
        <w:t>¶</w:t>
      </w:r>
      <w:r w:rsidRPr="001B0C1B">
        <w:rPr>
          <w:sz w:val="16"/>
        </w:rPr>
        <w:t xml:space="preserve"> </w:t>
      </w:r>
      <w:r w:rsidRPr="001B0C1B">
        <w:rPr>
          <w:rStyle w:val="StyleBoldUnderline"/>
        </w:rPr>
        <w:t xml:space="preserve">A core premise of deep </w:t>
      </w:r>
      <w:r w:rsidRPr="001B0C1B">
        <w:rPr>
          <w:rStyle w:val="StyleBoldUnderline"/>
          <w:highlight w:val="yellow"/>
        </w:rPr>
        <w:t xml:space="preserve">engagement </w:t>
      </w:r>
      <w:r w:rsidRPr="001B0C1B">
        <w:rPr>
          <w:rStyle w:val="StyleBoldUnderline"/>
        </w:rPr>
        <w:t xml:space="preserve">is that it </w:t>
      </w:r>
      <w:r w:rsidRPr="001B0C1B">
        <w:rPr>
          <w:rStyle w:val="StyleBoldUnderline"/>
          <w:highlight w:val="yellow"/>
        </w:rPr>
        <w:t xml:space="preserve">prevents </w:t>
      </w:r>
      <w:r w:rsidRPr="001B0C1B">
        <w:rPr>
          <w:rStyle w:val="StyleBoldUnderline"/>
        </w:rPr>
        <w:t xml:space="preserve">the emergence </w:t>
      </w:r>
      <w:r w:rsidRPr="001B0C1B">
        <w:rPr>
          <w:rStyle w:val="StyleBoldUnderline"/>
          <w:b/>
        </w:rPr>
        <w:t xml:space="preserve">of </w:t>
      </w:r>
      <w:r w:rsidRPr="001B0C1B">
        <w:rPr>
          <w:rStyle w:val="StyleBoldUnderline"/>
          <w:b/>
          <w:highlight w:val="yellow"/>
        </w:rPr>
        <w:t>a far</w:t>
      </w:r>
      <w:r w:rsidRPr="001B0C1B">
        <w:rPr>
          <w:sz w:val="16"/>
          <w:highlight w:val="yellow"/>
        </w:rPr>
        <w:t xml:space="preserve"> </w:t>
      </w:r>
      <w:r w:rsidRPr="001B0C1B">
        <w:rPr>
          <w:sz w:val="16"/>
        </w:rPr>
        <w:t xml:space="preserve">[End Page 33] </w:t>
      </w:r>
      <w:r w:rsidRPr="001B0C1B">
        <w:rPr>
          <w:rStyle w:val="StyleBoldUnderline"/>
          <w:b/>
          <w:highlight w:val="yellow"/>
        </w:rPr>
        <w:t xml:space="preserve">more dangerous global </w:t>
      </w:r>
      <w:r w:rsidRPr="001B0C1B">
        <w:rPr>
          <w:rStyle w:val="StyleBoldUnderline"/>
          <w:b/>
        </w:rPr>
        <w:t xml:space="preserve">security </w:t>
      </w:r>
      <w:r w:rsidRPr="001B0C1B">
        <w:rPr>
          <w:rStyle w:val="StyleBoldUnderline"/>
          <w:b/>
          <w:highlight w:val="yellow"/>
        </w:rPr>
        <w:t>environment</w:t>
      </w:r>
      <w:r w:rsidRPr="001B0C1B">
        <w:rPr>
          <w:sz w:val="16"/>
        </w:rPr>
        <w:t xml:space="preserve">. For one thing, as noted above, </w:t>
      </w:r>
      <w:r w:rsidRPr="001B0C1B">
        <w:rPr>
          <w:rStyle w:val="StyleBoldUnderline"/>
          <w:highlight w:val="yellow"/>
        </w:rPr>
        <w:t xml:space="preserve">the </w:t>
      </w:r>
      <w:r w:rsidRPr="00A10336">
        <w:rPr>
          <w:rStyle w:val="Emphasis"/>
          <w:b w:val="0"/>
          <w:highlight w:val="yellow"/>
        </w:rPr>
        <w:t>U</w:t>
      </w:r>
      <w:r w:rsidRPr="001B0C1B">
        <w:rPr>
          <w:sz w:val="16"/>
          <w:highlight w:val="yellow"/>
        </w:rPr>
        <w:t xml:space="preserve">nited </w:t>
      </w:r>
      <w:r w:rsidRPr="00A10336">
        <w:rPr>
          <w:rStyle w:val="Emphasis"/>
          <w:b w:val="0"/>
          <w:highlight w:val="yellow"/>
        </w:rPr>
        <w:t>S</w:t>
      </w:r>
      <w:r w:rsidRPr="001B0C1B">
        <w:rPr>
          <w:sz w:val="16"/>
          <w:highlight w:val="yellow"/>
        </w:rPr>
        <w:t xml:space="preserve">tates' </w:t>
      </w:r>
      <w:r w:rsidRPr="001B0C1B">
        <w:rPr>
          <w:sz w:val="16"/>
        </w:rPr>
        <w:t xml:space="preserve">overseas </w:t>
      </w:r>
      <w:r w:rsidRPr="001B0C1B">
        <w:rPr>
          <w:rStyle w:val="StyleBoldUnderline"/>
          <w:highlight w:val="yellow"/>
        </w:rPr>
        <w:t xml:space="preserve">presence gives it the </w:t>
      </w:r>
      <w:r w:rsidRPr="00A10336">
        <w:rPr>
          <w:rStyle w:val="Emphasis"/>
          <w:b w:val="0"/>
          <w:highlight w:val="yellow"/>
        </w:rPr>
        <w:t>leverage</w:t>
      </w:r>
      <w:r w:rsidRPr="001B0C1B">
        <w:rPr>
          <w:sz w:val="16"/>
          <w:highlight w:val="yellow"/>
        </w:rPr>
        <w:t xml:space="preserve"> </w:t>
      </w:r>
      <w:r w:rsidRPr="001B0C1B">
        <w:rPr>
          <w:rStyle w:val="StyleBoldUnderline"/>
          <w:highlight w:val="yellow"/>
        </w:rPr>
        <w:t xml:space="preserve">to </w:t>
      </w:r>
      <w:r w:rsidRPr="001B0C1B">
        <w:rPr>
          <w:rStyle w:val="StyleBoldUnderline"/>
          <w:b/>
          <w:highlight w:val="yellow"/>
        </w:rPr>
        <w:t xml:space="preserve">restrain partners </w:t>
      </w:r>
      <w:r w:rsidRPr="001B0C1B">
        <w:rPr>
          <w:rStyle w:val="StyleBoldUnderline"/>
          <w:highlight w:val="yellow"/>
        </w:rPr>
        <w:t xml:space="preserve">from </w:t>
      </w:r>
      <w:r w:rsidRPr="001B0C1B">
        <w:rPr>
          <w:rStyle w:val="StyleBoldUnderline"/>
        </w:rPr>
        <w:t xml:space="preserve">taking </w:t>
      </w:r>
      <w:r w:rsidRPr="00A10336">
        <w:rPr>
          <w:rStyle w:val="Emphasis"/>
          <w:b w:val="0"/>
          <w:highlight w:val="yellow"/>
        </w:rPr>
        <w:t>provocative action</w:t>
      </w:r>
      <w:r w:rsidRPr="001B0C1B">
        <w:rPr>
          <w:sz w:val="16"/>
          <w:highlight w:val="yellow"/>
        </w:rPr>
        <w:t xml:space="preserve">. </w:t>
      </w:r>
      <w:r w:rsidRPr="001B0C1B">
        <w:rPr>
          <w:sz w:val="16"/>
        </w:rPr>
        <w:t xml:space="preserve">Perhaps more important, </w:t>
      </w:r>
      <w:r w:rsidRPr="001B0C1B">
        <w:rPr>
          <w:rStyle w:val="StyleBoldUnderline"/>
        </w:rPr>
        <w:t xml:space="preserve">its core </w:t>
      </w:r>
      <w:r w:rsidRPr="001B0C1B">
        <w:rPr>
          <w:rStyle w:val="StyleBoldUnderline"/>
          <w:highlight w:val="yellow"/>
        </w:rPr>
        <w:t>alliance commitments</w:t>
      </w:r>
      <w:r w:rsidRPr="001B0C1B">
        <w:rPr>
          <w:sz w:val="16"/>
          <w:highlight w:val="yellow"/>
        </w:rPr>
        <w:t xml:space="preserve"> </w:t>
      </w:r>
      <w:r w:rsidRPr="001B0C1B">
        <w:rPr>
          <w:sz w:val="16"/>
        </w:rPr>
        <w:t xml:space="preserve">also </w:t>
      </w:r>
      <w:r w:rsidRPr="001B0C1B">
        <w:rPr>
          <w:rStyle w:val="StyleBoldUnderline"/>
          <w:highlight w:val="yellow"/>
        </w:rPr>
        <w:t xml:space="preserve">deter states </w:t>
      </w:r>
      <w:r w:rsidRPr="001B0C1B">
        <w:rPr>
          <w:rStyle w:val="StyleBoldUnderline"/>
        </w:rPr>
        <w:t>with aspirations to regional hegemony</w:t>
      </w:r>
      <w:r w:rsidRPr="001B0C1B">
        <w:rPr>
          <w:sz w:val="16"/>
        </w:rPr>
        <w:t xml:space="preserve"> </w:t>
      </w:r>
      <w:r w:rsidRPr="001B0C1B">
        <w:rPr>
          <w:rStyle w:val="StyleBoldUnderline"/>
          <w:highlight w:val="yellow"/>
        </w:rPr>
        <w:t xml:space="preserve">from contemplating expansion and make </w:t>
      </w:r>
      <w:r w:rsidRPr="001B0C1B">
        <w:rPr>
          <w:rStyle w:val="StyleBoldUnderline"/>
        </w:rPr>
        <w:t xml:space="preserve">its </w:t>
      </w:r>
      <w:r w:rsidRPr="001B0C1B">
        <w:rPr>
          <w:rStyle w:val="StyleBoldUnderline"/>
          <w:highlight w:val="yellow"/>
        </w:rPr>
        <w:t>partners</w:t>
      </w:r>
      <w:r w:rsidRPr="001B0C1B">
        <w:rPr>
          <w:sz w:val="16"/>
          <w:highlight w:val="yellow"/>
        </w:rPr>
        <w:t xml:space="preserve"> </w:t>
      </w:r>
      <w:r w:rsidRPr="001B0C1B">
        <w:rPr>
          <w:rStyle w:val="StyleBoldUnderline"/>
          <w:highlight w:val="yellow"/>
        </w:rPr>
        <w:t xml:space="preserve">more secure, reducing </w:t>
      </w:r>
      <w:r w:rsidRPr="001B0C1B">
        <w:rPr>
          <w:rStyle w:val="StyleBoldUnderline"/>
        </w:rPr>
        <w:t xml:space="preserve">their incentive to adopt solutions to their security problems that threaten others and thus </w:t>
      </w:r>
      <w:r w:rsidRPr="00A10336">
        <w:rPr>
          <w:rStyle w:val="Emphasis"/>
          <w:b w:val="0"/>
        </w:rPr>
        <w:t xml:space="preserve">stoke </w:t>
      </w:r>
      <w:r w:rsidRPr="001B0C1B">
        <w:rPr>
          <w:rStyle w:val="StyleBoldUnderline"/>
          <w:highlight w:val="yellow"/>
        </w:rPr>
        <w:t>security dilemmas</w:t>
      </w:r>
      <w:r w:rsidRPr="001B0C1B">
        <w:rPr>
          <w:sz w:val="16"/>
        </w:rPr>
        <w:t xml:space="preserve">. </w:t>
      </w:r>
      <w:r w:rsidRPr="001B0C1B">
        <w:rPr>
          <w:rStyle w:val="StyleBoldUnderline"/>
        </w:rPr>
        <w:t>The</w:t>
      </w:r>
      <w:r w:rsidRPr="001B0C1B">
        <w:rPr>
          <w:sz w:val="16"/>
        </w:rPr>
        <w:t xml:space="preserve"> </w:t>
      </w:r>
      <w:r w:rsidRPr="001B0C1B">
        <w:rPr>
          <w:rStyle w:val="StyleBoldUnderline"/>
        </w:rPr>
        <w:t>contention that engaged U.S. power dampens the baleful effects of anarchy is consistent with influential variants of realist theory</w:t>
      </w:r>
      <w:r w:rsidRPr="001B0C1B">
        <w:rPr>
          <w:sz w:val="16"/>
        </w:rPr>
        <w:t xml:space="preserve">. Indeed, arguably the scariest portrayal of the war-prone world that would emerge absent the "American Pacifier" is provided in the works of John </w:t>
      </w:r>
      <w:r w:rsidRPr="001B0C1B">
        <w:rPr>
          <w:rStyle w:val="StyleBoldUnderline"/>
        </w:rPr>
        <w:t>Mearsheimer</w:t>
      </w:r>
      <w:r w:rsidRPr="001B0C1B">
        <w:rPr>
          <w:sz w:val="16"/>
        </w:rPr>
        <w:t xml:space="preserve">, who </w:t>
      </w:r>
      <w:r w:rsidRPr="001B0C1B">
        <w:rPr>
          <w:rStyle w:val="StyleBoldUnderline"/>
        </w:rPr>
        <w:t>forecasts</w:t>
      </w:r>
      <w:r w:rsidRPr="001B0C1B">
        <w:rPr>
          <w:sz w:val="16"/>
        </w:rPr>
        <w:t xml:space="preserve"> </w:t>
      </w:r>
      <w:r w:rsidRPr="001B0C1B">
        <w:rPr>
          <w:rStyle w:val="StyleBoldUnderline"/>
        </w:rPr>
        <w:t>dangerous multipolar regions replete with security competition, arms races, nuclear proliferation and associated preventive war temptations</w:t>
      </w:r>
      <w:r w:rsidRPr="001B0C1B">
        <w:rPr>
          <w:sz w:val="16"/>
        </w:rPr>
        <w:t xml:space="preserve">, </w:t>
      </w:r>
      <w:r w:rsidRPr="001B0C1B">
        <w:rPr>
          <w:rStyle w:val="StyleBoldUnderline"/>
        </w:rPr>
        <w:t>regional</w:t>
      </w:r>
      <w:r w:rsidRPr="001B0C1B">
        <w:rPr>
          <w:sz w:val="16"/>
        </w:rPr>
        <w:t xml:space="preserve"> </w:t>
      </w:r>
      <w:r w:rsidRPr="001B0C1B">
        <w:rPr>
          <w:rStyle w:val="StyleBoldUnderline"/>
        </w:rPr>
        <w:t xml:space="preserve">rivalries, and even runs at regional hegemony and </w:t>
      </w:r>
      <w:r w:rsidRPr="00A10336">
        <w:rPr>
          <w:rStyle w:val="Emphasis"/>
          <w:b w:val="0"/>
        </w:rPr>
        <w:t>full-scale great power war</w:t>
      </w:r>
      <w:r w:rsidRPr="001B0C1B">
        <w:rPr>
          <w:sz w:val="16"/>
        </w:rPr>
        <w:t>.72</w:t>
      </w:r>
      <w:r w:rsidRPr="001B0C1B">
        <w:rPr>
          <w:sz w:val="12"/>
        </w:rPr>
        <w:t>¶</w:t>
      </w:r>
      <w:r w:rsidRPr="001B0C1B">
        <w:rPr>
          <w:sz w:val="16"/>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w:t>
      </w:r>
      <w:r w:rsidRPr="001B0C1B">
        <w:rPr>
          <w:sz w:val="12"/>
        </w:rPr>
        <w:t>¶</w:t>
      </w:r>
      <w:r w:rsidRPr="001B0C1B">
        <w:rPr>
          <w:sz w:val="16"/>
        </w:rPr>
        <w:t xml:space="preserve"> The first response flows from defensive realism as well as other international relations theories that discount the conflict-generating potential of anarchy under contemporary conditions.</w:t>
      </w:r>
      <w:hyperlink r:id="rId18" w:anchor="f73" w:history="1">
        <w:r w:rsidRPr="001B0C1B">
          <w:rPr>
            <w:rStyle w:val="Hyperlink"/>
            <w:rFonts w:eastAsiaTheme="majorEastAsia"/>
            <w:sz w:val="16"/>
          </w:rPr>
          <w:t>73</w:t>
        </w:r>
      </w:hyperlink>
      <w:bookmarkStart w:id="1" w:name="f73-text"/>
      <w:bookmarkEnd w:id="1"/>
      <w:r w:rsidRPr="001B0C1B">
        <w:rPr>
          <w:sz w:val="16"/>
        </w:rPr>
        <w:t xml:space="preserve"> Defensive realists maintain that the high expected [End Page 34] costs of territorial conquest, defense dominance, and an array of policies and practices that can be used credibly to signal benign intent, mean that Eurasia's major states could manage regional multipolarity peacefully without the American pacifier.</w:t>
      </w:r>
      <w:r w:rsidRPr="001B0C1B">
        <w:rPr>
          <w:sz w:val="12"/>
        </w:rPr>
        <w:t>¶</w:t>
      </w:r>
      <w:r w:rsidRPr="001B0C1B">
        <w:rPr>
          <w:sz w:val="16"/>
        </w:rPr>
        <w:t xml:space="preserve">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w:t>
      </w:r>
      <w:bookmarkStart w:id="2" w:name="f74-text"/>
      <w:bookmarkEnd w:id="2"/>
      <w:r w:rsidRPr="001B0C1B">
        <w:rPr>
          <w:sz w:val="16"/>
        </w:rPr>
        <w:t xml:space="preserve">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w:t>
      </w:r>
      <w:r w:rsidRPr="001B0C1B">
        <w:rPr>
          <w:sz w:val="12"/>
        </w:rPr>
        <w:t>¶</w:t>
      </w:r>
      <w:r w:rsidRPr="001B0C1B">
        <w:rPr>
          <w:sz w:val="16"/>
        </w:rPr>
        <w:t xml:space="preserve"> What about the other parts of Eurasia where the United States has a substantial military presence? Regarding the Middle East, the balance begins to swing toward pessimists concerned that states currently backed by Washington—notably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[End Page 35] Taiwan moved to obtain a nuclear weapons capacity and were only constrained from doing so by a still-engaged United States.</w:t>
      </w:r>
      <w:hyperlink r:id="rId19" w:anchor="f75" w:history="1">
        <w:r w:rsidRPr="001B0C1B">
          <w:rPr>
            <w:rStyle w:val="Hyperlink"/>
            <w:rFonts w:eastAsiaTheme="majorEastAsia"/>
            <w:sz w:val="16"/>
          </w:rPr>
          <w:t>75</w:t>
        </w:r>
      </w:hyperlink>
      <w:bookmarkStart w:id="3" w:name="f75-text"/>
      <w:bookmarkEnd w:id="3"/>
      <w:r w:rsidRPr="001B0C1B">
        <w:rPr>
          <w:sz w:val="12"/>
        </w:rPr>
        <w:t>¶</w:t>
      </w:r>
      <w:r w:rsidRPr="001B0C1B">
        <w:rPr>
          <w:sz w:val="16"/>
        </w:rPr>
        <w:t xml:space="preserve">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states have preferences not only for security but also for prestige, status, and other aims, and they engage in trade-offs among the various objectives.76</w:t>
      </w:r>
      <w:bookmarkStart w:id="4" w:name="f76-text"/>
      <w:bookmarkEnd w:id="4"/>
      <w:r w:rsidRPr="001B0C1B">
        <w:rPr>
          <w:sz w:val="16"/>
        </w:rPr>
        <w:t xml:space="preserve">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w:t>
      </w:r>
      <w:hyperlink r:id="rId20" w:anchor="f77" w:history="1">
        <w:r w:rsidRPr="001B0C1B">
          <w:rPr>
            <w:rStyle w:val="Hyperlink"/>
            <w:rFonts w:eastAsiaTheme="majorEastAsia"/>
            <w:sz w:val="16"/>
          </w:rPr>
          <w:t>77</w:t>
        </w:r>
      </w:hyperlink>
      <w:bookmarkStart w:id="5" w:name="f77-text"/>
      <w:bookmarkEnd w:id="5"/>
      <w:r w:rsidRPr="001B0C1B">
        <w:rPr>
          <w:sz w:val="16"/>
        </w:rPr>
        <w:t xml:space="preserve"> In sum, a bet on a benign postretrenchment Eurasia is a bet that leaders of major countries will never allow these nonsecurity preferences to influence their strategic choices.</w:t>
      </w:r>
      <w:r w:rsidRPr="001B0C1B">
        <w:rPr>
          <w:sz w:val="12"/>
        </w:rPr>
        <w:t>¶</w:t>
      </w:r>
      <w:r w:rsidRPr="001B0C1B">
        <w:rPr>
          <w:sz w:val="16"/>
        </w:rPr>
        <w:t xml:space="preserve"> To the degree that these bodies of scholarly knowledge have predictive leverage, </w:t>
      </w:r>
      <w:r w:rsidRPr="001B0C1B">
        <w:rPr>
          <w:rStyle w:val="StyleBoldUnderline"/>
        </w:rPr>
        <w:t xml:space="preserve">U.S. </w:t>
      </w:r>
      <w:r w:rsidRPr="001B0C1B">
        <w:rPr>
          <w:rStyle w:val="StyleBoldUnderline"/>
          <w:highlight w:val="yellow"/>
        </w:rPr>
        <w:t xml:space="preserve">retrenchment </w:t>
      </w:r>
      <w:r w:rsidRPr="001B0C1B">
        <w:rPr>
          <w:rStyle w:val="StyleBoldUnderline"/>
        </w:rPr>
        <w:t>would result in a significant deterioration in the</w:t>
      </w:r>
      <w:r w:rsidRPr="001B0C1B">
        <w:rPr>
          <w:sz w:val="16"/>
        </w:rPr>
        <w:t xml:space="preserve"> </w:t>
      </w:r>
      <w:r w:rsidRPr="001B0C1B">
        <w:rPr>
          <w:rStyle w:val="StyleBoldUnderline"/>
        </w:rPr>
        <w:t>security environment in at least some of the world's key regions.</w:t>
      </w:r>
      <w:r w:rsidRPr="001B0C1B">
        <w:rPr>
          <w:sz w:val="16"/>
        </w:rPr>
        <w:t xml:space="preserve"> We have already [End Page 36] mentioned the third, even more alarming body of scholarship. Offensive realism predicts that </w:t>
      </w:r>
      <w:r w:rsidRPr="001B0C1B">
        <w:rPr>
          <w:rStyle w:val="StyleBoldUnderline"/>
        </w:rPr>
        <w:t xml:space="preserve">the withdrawal of the American pacifier </w:t>
      </w:r>
      <w:r w:rsidRPr="001B0C1B">
        <w:rPr>
          <w:rStyle w:val="StyleBoldUnderline"/>
          <w:highlight w:val="yellow"/>
        </w:rPr>
        <w:t xml:space="preserve">will yield either a </w:t>
      </w:r>
      <w:r w:rsidRPr="00A10336">
        <w:rPr>
          <w:rStyle w:val="Emphasis"/>
          <w:b w:val="0"/>
          <w:highlight w:val="yellow"/>
        </w:rPr>
        <w:t xml:space="preserve">competitive </w:t>
      </w:r>
      <w:r w:rsidRPr="00A10336">
        <w:rPr>
          <w:rStyle w:val="Emphasis"/>
          <w:b w:val="0"/>
        </w:rPr>
        <w:t xml:space="preserve">regional </w:t>
      </w:r>
      <w:r w:rsidRPr="00A10336">
        <w:rPr>
          <w:rStyle w:val="Emphasis"/>
          <w:b w:val="0"/>
          <w:highlight w:val="yellow"/>
        </w:rPr>
        <w:t>multipolarity</w:t>
      </w:r>
      <w:r w:rsidRPr="001B0C1B">
        <w:rPr>
          <w:sz w:val="16"/>
          <w:highlight w:val="yellow"/>
        </w:rPr>
        <w:t xml:space="preserve"> </w:t>
      </w:r>
      <w:r w:rsidRPr="001B0C1B">
        <w:rPr>
          <w:rStyle w:val="StyleBoldUnderline"/>
          <w:highlight w:val="yellow"/>
        </w:rPr>
        <w:t>complete</w:t>
      </w:r>
      <w:r w:rsidRPr="001B0C1B">
        <w:rPr>
          <w:sz w:val="16"/>
          <w:highlight w:val="yellow"/>
        </w:rPr>
        <w:t xml:space="preserve"> </w:t>
      </w:r>
      <w:r w:rsidRPr="001B0C1B">
        <w:rPr>
          <w:rStyle w:val="StyleBoldUnderline"/>
          <w:highlight w:val="yellow"/>
        </w:rPr>
        <w:t xml:space="preserve">with </w:t>
      </w:r>
      <w:r w:rsidRPr="001B0C1B">
        <w:rPr>
          <w:rStyle w:val="StyleBoldUnderline"/>
        </w:rPr>
        <w:t xml:space="preserve">associated </w:t>
      </w:r>
      <w:r w:rsidRPr="00A10336">
        <w:rPr>
          <w:rStyle w:val="Emphasis"/>
          <w:b w:val="0"/>
        </w:rPr>
        <w:t>insecurity</w:t>
      </w:r>
      <w:r w:rsidRPr="001B0C1B">
        <w:rPr>
          <w:sz w:val="16"/>
        </w:rPr>
        <w:t xml:space="preserve">, </w:t>
      </w:r>
      <w:r w:rsidRPr="00A10336">
        <w:rPr>
          <w:rStyle w:val="Emphasis"/>
          <w:b w:val="0"/>
          <w:highlight w:val="yellow"/>
        </w:rPr>
        <w:t>arms racing</w:t>
      </w:r>
      <w:r w:rsidRPr="001B0C1B">
        <w:rPr>
          <w:sz w:val="16"/>
          <w:highlight w:val="yellow"/>
        </w:rPr>
        <w:t xml:space="preserve">, </w:t>
      </w:r>
      <w:r w:rsidRPr="00A10336">
        <w:rPr>
          <w:rStyle w:val="Emphasis"/>
          <w:b w:val="0"/>
          <w:highlight w:val="yellow"/>
        </w:rPr>
        <w:t>crisis instability</w:t>
      </w:r>
      <w:r w:rsidRPr="001B0C1B">
        <w:rPr>
          <w:sz w:val="16"/>
          <w:highlight w:val="yellow"/>
        </w:rPr>
        <w:t xml:space="preserve">, </w:t>
      </w:r>
      <w:r w:rsidRPr="00A10336">
        <w:rPr>
          <w:rStyle w:val="Emphasis"/>
          <w:b w:val="0"/>
          <w:highlight w:val="yellow"/>
        </w:rPr>
        <w:t>nuclear</w:t>
      </w:r>
      <w:r w:rsidRPr="001B0C1B">
        <w:rPr>
          <w:sz w:val="16"/>
          <w:highlight w:val="yellow"/>
        </w:rPr>
        <w:t xml:space="preserve"> </w:t>
      </w:r>
      <w:r w:rsidRPr="00A10336">
        <w:rPr>
          <w:rStyle w:val="Emphasis"/>
          <w:b w:val="0"/>
          <w:highlight w:val="yellow"/>
        </w:rPr>
        <w:t>prolif</w:t>
      </w:r>
      <w:r w:rsidRPr="001B0C1B">
        <w:rPr>
          <w:sz w:val="16"/>
        </w:rPr>
        <w:t xml:space="preserve">eration, </w:t>
      </w:r>
      <w:r w:rsidRPr="001B0C1B">
        <w:rPr>
          <w:rStyle w:val="StyleBoldUnderline"/>
          <w:highlight w:val="yellow"/>
        </w:rPr>
        <w:t>and the like</w:t>
      </w:r>
      <w:r w:rsidRPr="001B0C1B">
        <w:rPr>
          <w:sz w:val="16"/>
          <w:highlight w:val="yellow"/>
        </w:rPr>
        <w:t xml:space="preserve">, </w:t>
      </w:r>
      <w:r w:rsidRPr="001B0C1B">
        <w:rPr>
          <w:rStyle w:val="StyleBoldUnderline"/>
          <w:highlight w:val="yellow"/>
        </w:rPr>
        <w:t>or bids for regional heg</w:t>
      </w:r>
      <w:r w:rsidRPr="001B0C1B">
        <w:rPr>
          <w:rStyle w:val="StyleBoldUnderline"/>
        </w:rPr>
        <w:t>emony</w:t>
      </w:r>
      <w:r w:rsidRPr="001B0C1B">
        <w:rPr>
          <w:sz w:val="16"/>
        </w:rPr>
        <w:t xml:space="preserve">, </w:t>
      </w:r>
      <w:r w:rsidRPr="001B0C1B">
        <w:rPr>
          <w:rStyle w:val="StyleBoldUnderline"/>
          <w:highlight w:val="yellow"/>
        </w:rPr>
        <w:t xml:space="preserve">which </w:t>
      </w:r>
      <w:r w:rsidRPr="001B0C1B">
        <w:rPr>
          <w:rStyle w:val="StyleBoldUnderline"/>
        </w:rPr>
        <w:t>may be</w:t>
      </w:r>
      <w:r w:rsidRPr="001B0C1B">
        <w:rPr>
          <w:sz w:val="16"/>
        </w:rPr>
        <w:t xml:space="preserve"> </w:t>
      </w:r>
      <w:r w:rsidRPr="001B0C1B">
        <w:rPr>
          <w:rStyle w:val="StyleBoldUnderline"/>
        </w:rPr>
        <w:t>beyond the capacity of local great powers to contain</w:t>
      </w:r>
      <w:r w:rsidRPr="001B0C1B">
        <w:rPr>
          <w:sz w:val="16"/>
        </w:rPr>
        <w:t xml:space="preserve"> (and </w:t>
      </w:r>
      <w:r w:rsidRPr="001B0C1B">
        <w:rPr>
          <w:rStyle w:val="StyleBoldUnderline"/>
        </w:rPr>
        <w:t>which</w:t>
      </w:r>
      <w:r w:rsidRPr="001B0C1B">
        <w:rPr>
          <w:sz w:val="16"/>
        </w:rPr>
        <w:t xml:space="preserve"> in any case </w:t>
      </w:r>
      <w:r w:rsidRPr="001B0C1B">
        <w:rPr>
          <w:rStyle w:val="StyleBoldUnderline"/>
          <w:highlight w:val="yellow"/>
        </w:rPr>
        <w:t>would generate</w:t>
      </w:r>
      <w:r w:rsidRPr="001B0C1B">
        <w:rPr>
          <w:sz w:val="16"/>
          <w:highlight w:val="yellow"/>
        </w:rPr>
        <w:t xml:space="preserve"> </w:t>
      </w:r>
      <w:r w:rsidRPr="001B0C1B">
        <w:rPr>
          <w:sz w:val="16"/>
        </w:rPr>
        <w:t xml:space="preserve">intensely competitive behavior, possibly including regional </w:t>
      </w:r>
      <w:r w:rsidRPr="00A10336">
        <w:rPr>
          <w:rStyle w:val="Emphasis"/>
          <w:b w:val="0"/>
          <w:highlight w:val="yellow"/>
        </w:rPr>
        <w:t>great power war</w:t>
      </w:r>
      <w:r w:rsidRPr="001B0C1B">
        <w:rPr>
          <w:sz w:val="16"/>
        </w:rPr>
        <w:t>).</w:t>
      </w:r>
      <w:r w:rsidRPr="001B0C1B">
        <w:rPr>
          <w:sz w:val="12"/>
        </w:rPr>
        <w:t>¶</w:t>
      </w:r>
      <w:r w:rsidRPr="001B0C1B">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1B0C1B">
        <w:rPr>
          <w:rStyle w:val="StyleBoldUnderline"/>
        </w:rPr>
        <w:t>overall higher levels of conflict make the world a more dangerous place</w:t>
      </w:r>
      <w:r w:rsidRPr="001B0C1B">
        <w:rPr>
          <w:sz w:val="16"/>
        </w:rPr>
        <w:t xml:space="preserve">. </w:t>
      </w:r>
      <w:r w:rsidRPr="001B0C1B">
        <w:rPr>
          <w:rStyle w:val="StyleBoldUnderline"/>
          <w:highlight w:val="yellow"/>
        </w:rPr>
        <w:t xml:space="preserve">Were Eurasia to return to higher </w:t>
      </w:r>
      <w:r w:rsidRPr="001B0C1B">
        <w:rPr>
          <w:rStyle w:val="StyleBoldUnderline"/>
        </w:rPr>
        <w:t>levels of</w:t>
      </w:r>
      <w:r w:rsidRPr="001B0C1B">
        <w:rPr>
          <w:sz w:val="16"/>
        </w:rPr>
        <w:t xml:space="preserve"> interstate </w:t>
      </w:r>
      <w:r w:rsidRPr="001B0C1B">
        <w:rPr>
          <w:rStyle w:val="StyleBoldUnderline"/>
          <w:highlight w:val="yellow"/>
        </w:rPr>
        <w:t>military competition</w:t>
      </w:r>
      <w:r w:rsidRPr="001B0C1B">
        <w:rPr>
          <w:sz w:val="16"/>
          <w:highlight w:val="yellow"/>
        </w:rPr>
        <w:t xml:space="preserve">, </w:t>
      </w:r>
      <w:r w:rsidRPr="001B0C1B">
        <w:rPr>
          <w:rStyle w:val="StyleBoldUnderline"/>
          <w:highlight w:val="yellow"/>
        </w:rPr>
        <w:t xml:space="preserve">one would see </w:t>
      </w:r>
      <w:r w:rsidRPr="001B0C1B">
        <w:rPr>
          <w:rStyle w:val="StyleBoldUnderline"/>
        </w:rPr>
        <w:t xml:space="preserve">overall </w:t>
      </w:r>
      <w:r w:rsidRPr="001B0C1B">
        <w:rPr>
          <w:rStyle w:val="StyleBoldUnderline"/>
          <w:highlight w:val="yellow"/>
        </w:rPr>
        <w:t xml:space="preserve">higher </w:t>
      </w:r>
      <w:r w:rsidRPr="001B0C1B">
        <w:rPr>
          <w:rStyle w:val="StyleBoldUnderline"/>
        </w:rPr>
        <w:t xml:space="preserve">levels of </w:t>
      </w:r>
      <w:r w:rsidRPr="001B0C1B">
        <w:rPr>
          <w:rStyle w:val="StyleBoldUnderline"/>
          <w:highlight w:val="yellow"/>
        </w:rPr>
        <w:t xml:space="preserve">military spending </w:t>
      </w:r>
      <w:r w:rsidRPr="001B0C1B">
        <w:rPr>
          <w:rStyle w:val="StyleBoldUnderline"/>
        </w:rPr>
        <w:t xml:space="preserve">and innovation </w:t>
      </w:r>
      <w:r w:rsidRPr="001B0C1B">
        <w:rPr>
          <w:rStyle w:val="StyleBoldUnderline"/>
          <w:highlight w:val="yellow"/>
        </w:rPr>
        <w:t xml:space="preserve">and </w:t>
      </w:r>
      <w:r w:rsidRPr="001B0C1B">
        <w:rPr>
          <w:rStyle w:val="StyleBoldUnderline"/>
        </w:rPr>
        <w:t>a higher likelihood of competitive regional</w:t>
      </w:r>
      <w:r w:rsidRPr="001B0C1B">
        <w:rPr>
          <w:sz w:val="16"/>
        </w:rPr>
        <w:t xml:space="preserve"> </w:t>
      </w:r>
      <w:r w:rsidRPr="001B0C1B">
        <w:rPr>
          <w:rStyle w:val="StyleBoldUnderline"/>
          <w:highlight w:val="yellow"/>
        </w:rPr>
        <w:t>proxy wars and arming of client states</w:t>
      </w:r>
      <w:r w:rsidRPr="001B0C1B">
        <w:rPr>
          <w:sz w:val="16"/>
        </w:rPr>
        <w:t>—</w:t>
      </w:r>
      <w:r w:rsidRPr="001B0C1B">
        <w:rPr>
          <w:rStyle w:val="StyleBoldUnderline"/>
        </w:rPr>
        <w:t>all of which would be concerning</w:t>
      </w:r>
      <w:r w:rsidRPr="001B0C1B">
        <w:rPr>
          <w:sz w:val="16"/>
        </w:rPr>
        <w:t>, in part because it would promote a faster diffusion of military power away from the United States.</w:t>
      </w:r>
      <w:r w:rsidRPr="001B0C1B">
        <w:rPr>
          <w:sz w:val="12"/>
        </w:rPr>
        <w:t>¶</w:t>
      </w:r>
      <w:r w:rsidRPr="001B0C1B">
        <w:rPr>
          <w:sz w:val="16"/>
        </w:rPr>
        <w:t xml:space="preserve"> </w:t>
      </w:r>
      <w:r w:rsidRPr="001B0C1B">
        <w:rPr>
          <w:rStyle w:val="StyleBoldUnderline"/>
        </w:rPr>
        <w:t xml:space="preserve">Greater regional </w:t>
      </w:r>
      <w:r w:rsidRPr="001B0C1B">
        <w:rPr>
          <w:rStyle w:val="StyleBoldUnderline"/>
          <w:highlight w:val="yellow"/>
        </w:rPr>
        <w:t xml:space="preserve">insecurity could </w:t>
      </w:r>
      <w:r w:rsidRPr="001B0C1B">
        <w:rPr>
          <w:rStyle w:val="StyleBoldUnderline"/>
        </w:rPr>
        <w:t xml:space="preserve">well </w:t>
      </w:r>
      <w:r w:rsidRPr="001B0C1B">
        <w:rPr>
          <w:rStyle w:val="StyleBoldUnderline"/>
          <w:highlight w:val="yellow"/>
        </w:rPr>
        <w:t>feed proliferation cascades</w:t>
      </w:r>
      <w:r w:rsidRPr="001B0C1B">
        <w:rPr>
          <w:rStyle w:val="StyleBoldUnderline"/>
        </w:rPr>
        <w:t>, as states such as Egypt, Japan, South Korea, Taiwan, and Saudi Arabia all might choose to</w:t>
      </w:r>
      <w:r w:rsidRPr="001B0C1B">
        <w:rPr>
          <w:sz w:val="16"/>
        </w:rPr>
        <w:t xml:space="preserve"> </w:t>
      </w:r>
      <w:r w:rsidRPr="001B0C1B">
        <w:rPr>
          <w:rStyle w:val="StyleBoldUnderline"/>
        </w:rPr>
        <w:t>create nuclear forces</w:t>
      </w:r>
      <w:r w:rsidRPr="001B0C1B">
        <w:rPr>
          <w:sz w:val="16"/>
        </w:rPr>
        <w:t>.78</w:t>
      </w:r>
      <w:bookmarkStart w:id="6" w:name="f78-text"/>
      <w:bookmarkEnd w:id="6"/>
      <w:r w:rsidRPr="001B0C1B">
        <w:rPr>
          <w:sz w:val="16"/>
        </w:rPr>
        <w:t xml:space="preserve"> It is unlikely that </w:t>
      </w:r>
      <w:r w:rsidRPr="001B0C1B">
        <w:rPr>
          <w:rStyle w:val="StyleBoldUnderline"/>
        </w:rPr>
        <w:t>proliferation decisions</w:t>
      </w:r>
      <w:r w:rsidRPr="001B0C1B">
        <w:rPr>
          <w:sz w:val="16"/>
        </w:rPr>
        <w:t xml:space="preserve"> by any of these actors would be the end of the game: they </w:t>
      </w:r>
      <w:r w:rsidRPr="001B0C1B">
        <w:rPr>
          <w:rStyle w:val="StyleBoldUnderline"/>
        </w:rPr>
        <w:t>would</w:t>
      </w:r>
      <w:r w:rsidRPr="001B0C1B">
        <w:rPr>
          <w:sz w:val="16"/>
        </w:rPr>
        <w:t xml:space="preserve"> likely </w:t>
      </w:r>
      <w:r w:rsidRPr="001B0C1B">
        <w:rPr>
          <w:rStyle w:val="StyleBoldUnderline"/>
        </w:rPr>
        <w:t>generate pressure</w:t>
      </w:r>
      <w:r w:rsidRPr="001B0C1B">
        <w:rPr>
          <w:sz w:val="16"/>
        </w:rPr>
        <w:t xml:space="preserve"> </w:t>
      </w:r>
      <w:r w:rsidRPr="001B0C1B">
        <w:rPr>
          <w:rStyle w:val="StyleBoldUnderline"/>
        </w:rPr>
        <w:t xml:space="preserve">locally for </w:t>
      </w:r>
      <w:r w:rsidRPr="00A10336">
        <w:rPr>
          <w:rStyle w:val="Emphasis"/>
          <w:b w:val="0"/>
        </w:rPr>
        <w:t>more proliferation</w:t>
      </w:r>
      <w:r w:rsidRPr="001B0C1B">
        <w:rPr>
          <w:sz w:val="16"/>
        </w:rPr>
        <w:t>. Following Kenneth Waltz, many retrenchment advocates are proliferation optimists, assuming that nuclear deterrence solves the security problem.</w:t>
      </w:r>
      <w:hyperlink r:id="rId21" w:anchor="f79" w:history="1">
        <w:r w:rsidRPr="001B0C1B">
          <w:rPr>
            <w:rStyle w:val="Hyperlink"/>
            <w:rFonts w:eastAsiaTheme="majorEastAsia"/>
            <w:sz w:val="16"/>
          </w:rPr>
          <w:t>79</w:t>
        </w:r>
      </w:hyperlink>
      <w:bookmarkStart w:id="7" w:name="f79-text"/>
      <w:bookmarkEnd w:id="7"/>
      <w:r w:rsidRPr="001B0C1B">
        <w:rPr>
          <w:sz w:val="16"/>
        </w:rPr>
        <w:t xml:space="preserve"> Usually carried out in dyadic terms, the debate [End Page 37] over the stability of proliferation changes as the numbers go up. Proliferation optimism rests on assumptions of rationality and narrow security preferences. In social science, however, such assumptions are inevitably probabilistic. Optimists </w:t>
      </w:r>
      <w:r w:rsidRPr="001B0C1B">
        <w:rPr>
          <w:rStyle w:val="StyleBoldUnderline"/>
        </w:rPr>
        <w:t>assume</w:t>
      </w:r>
      <w:r w:rsidRPr="001B0C1B">
        <w:rPr>
          <w:sz w:val="16"/>
        </w:rPr>
        <w:t xml:space="preserve"> that most states are led by rational leaders, most will overcome organizational problems and resist the temptation to preempt before feared neighbors nuclearize, and most pursue only security and are risk averse. </w:t>
      </w:r>
      <w:r w:rsidRPr="001B0C1B">
        <w:rPr>
          <w:rStyle w:val="StyleBoldUnderline"/>
        </w:rPr>
        <w:t xml:space="preserve">Confidence in </w:t>
      </w:r>
      <w:r w:rsidRPr="001B0C1B">
        <w:rPr>
          <w:sz w:val="16"/>
        </w:rPr>
        <w:t>such</w:t>
      </w:r>
      <w:r w:rsidRPr="001B0C1B">
        <w:rPr>
          <w:rStyle w:val="StyleBoldUnderline"/>
        </w:rPr>
        <w:t xml:space="preserve"> probabilistic assumptions declines if the world were to move from nine to twenty, thirty, or forty nuclear states</w:t>
      </w:r>
      <w:r w:rsidRPr="001B0C1B">
        <w:rPr>
          <w:sz w:val="16"/>
        </w:rPr>
        <w:t xml:space="preserve">. In addition, </w:t>
      </w:r>
      <w:r w:rsidRPr="001B0C1B">
        <w:rPr>
          <w:rStyle w:val="StyleBoldUnderline"/>
        </w:rPr>
        <w:t>many</w:t>
      </w:r>
      <w:r w:rsidRPr="001B0C1B">
        <w:rPr>
          <w:sz w:val="16"/>
        </w:rPr>
        <w:t xml:space="preserve"> of the other </w:t>
      </w:r>
      <w:r w:rsidRPr="001B0C1B">
        <w:rPr>
          <w:rStyle w:val="StyleBoldUnderline"/>
          <w:highlight w:val="yellow"/>
        </w:rPr>
        <w:t>dangers noted by analysts who are concerned about</w:t>
      </w:r>
      <w:r w:rsidRPr="001B0C1B">
        <w:rPr>
          <w:sz w:val="16"/>
          <w:highlight w:val="yellow"/>
        </w:rPr>
        <w:t xml:space="preserve"> </w:t>
      </w:r>
      <w:r w:rsidRPr="001B0C1B">
        <w:rPr>
          <w:rStyle w:val="StyleBoldUnderline"/>
        </w:rPr>
        <w:t xml:space="preserve">the destabilizing effects of nuclear </w:t>
      </w:r>
      <w:r w:rsidRPr="001B0C1B">
        <w:rPr>
          <w:rStyle w:val="StyleBoldUnderline"/>
          <w:highlight w:val="yellow"/>
        </w:rPr>
        <w:t>prolif</w:t>
      </w:r>
      <w:r w:rsidRPr="001B0C1B">
        <w:rPr>
          <w:rStyle w:val="StyleBoldUnderline"/>
        </w:rPr>
        <w:t>eration</w:t>
      </w:r>
      <w:r w:rsidRPr="001B0C1B">
        <w:rPr>
          <w:sz w:val="16"/>
        </w:rPr>
        <w:t>—</w:t>
      </w:r>
      <w:r w:rsidRPr="001B0C1B">
        <w:rPr>
          <w:rStyle w:val="StyleBoldUnderline"/>
        </w:rPr>
        <w:t>including the risk of accidents and the prospects that some new nuclear powers will not have truly</w:t>
      </w:r>
      <w:r w:rsidRPr="001B0C1B">
        <w:rPr>
          <w:sz w:val="16"/>
        </w:rPr>
        <w:t xml:space="preserve"> </w:t>
      </w:r>
      <w:r w:rsidRPr="001B0C1B">
        <w:rPr>
          <w:rStyle w:val="StyleBoldUnderline"/>
        </w:rPr>
        <w:t>survivable forces</w:t>
      </w:r>
      <w:r w:rsidRPr="001B0C1B">
        <w:rPr>
          <w:sz w:val="16"/>
        </w:rPr>
        <w:t>—</w:t>
      </w:r>
      <w:r w:rsidRPr="001B0C1B">
        <w:rPr>
          <w:rStyle w:val="StyleBoldUnderline"/>
        </w:rPr>
        <w:t xml:space="preserve">seem prone to </w:t>
      </w:r>
      <w:r w:rsidRPr="001B0C1B">
        <w:rPr>
          <w:rStyle w:val="StyleBoldUnderline"/>
          <w:highlight w:val="yellow"/>
        </w:rPr>
        <w:t>go up as the number of nuclear powers grows</w:t>
      </w:r>
      <w:r w:rsidRPr="001B0C1B">
        <w:rPr>
          <w:rStyle w:val="StyleBoldUnderline"/>
        </w:rPr>
        <w:t>.</w:t>
      </w:r>
      <w:r w:rsidRPr="001B0C1B">
        <w:rPr>
          <w:sz w:val="16"/>
        </w:rPr>
        <w:t>80</w:t>
      </w:r>
      <w:bookmarkStart w:id="8" w:name="f80-text"/>
      <w:bookmarkEnd w:id="8"/>
      <w:r w:rsidRPr="001B0C1B">
        <w:rPr>
          <w:sz w:val="16"/>
        </w:rPr>
        <w:t xml:space="preserve"> Moreover, </w:t>
      </w:r>
      <w:r w:rsidRPr="001B0C1B">
        <w:rPr>
          <w:rStyle w:val="StyleBoldUnderline"/>
          <w:highlight w:val="yellow"/>
        </w:rPr>
        <w:t xml:space="preserve">the risk of "unforeseen crisis dynamics" </w:t>
      </w:r>
      <w:r w:rsidRPr="001B0C1B">
        <w:rPr>
          <w:rStyle w:val="StyleBoldUnderline"/>
        </w:rPr>
        <w:t>that could spin out of</w:t>
      </w:r>
      <w:r w:rsidRPr="001B0C1B">
        <w:rPr>
          <w:sz w:val="16"/>
        </w:rPr>
        <w:t xml:space="preserve"> </w:t>
      </w:r>
      <w:r w:rsidRPr="001B0C1B">
        <w:rPr>
          <w:rStyle w:val="StyleBoldUnderline"/>
        </w:rPr>
        <w:t xml:space="preserve">control </w:t>
      </w:r>
      <w:r w:rsidRPr="001B0C1B">
        <w:rPr>
          <w:rStyle w:val="StyleBoldUnderline"/>
          <w:highlight w:val="yellow"/>
        </w:rPr>
        <w:t xml:space="preserve">is also higher </w:t>
      </w:r>
      <w:r w:rsidRPr="001B0C1B">
        <w:rPr>
          <w:rStyle w:val="StyleBoldUnderline"/>
        </w:rPr>
        <w:t>as the number of nuclear powers increases</w:t>
      </w:r>
      <w:r w:rsidRPr="001B0C1B">
        <w:rPr>
          <w:sz w:val="16"/>
        </w:rPr>
        <w:t xml:space="preserve">. Finally, </w:t>
      </w:r>
      <w:r w:rsidRPr="001B0C1B">
        <w:rPr>
          <w:rStyle w:val="StyleBoldUnderline"/>
        </w:rPr>
        <w:t>add to these concerns the enhanced danger of nuclear leakage, and a world with overall higher levels of security competition becomes yet more worrisome.</w:t>
      </w:r>
      <w:r w:rsidRPr="001B0C1B">
        <w:rPr>
          <w:rStyle w:val="StyleBoldUnderline"/>
          <w:sz w:val="12"/>
        </w:rPr>
        <w:t xml:space="preserve">¶ </w:t>
      </w:r>
      <w:r w:rsidRPr="001B0C1B">
        <w:rPr>
          <w:sz w:val="16"/>
        </w:rPr>
        <w:t>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w:t>
      </w:r>
      <w:r w:rsidRPr="001B0C1B">
        <w:rPr>
          <w:sz w:val="12"/>
        </w:rPr>
        <w:t>¶</w:t>
      </w:r>
      <w:r w:rsidRPr="001B0C1B">
        <w:rPr>
          <w:sz w:val="16"/>
        </w:rPr>
        <w:t xml:space="preserve">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w:t>
      </w:r>
      <w:hyperlink r:id="rId22" w:anchor="f81" w:history="1">
        <w:r w:rsidRPr="001B0C1B">
          <w:rPr>
            <w:rStyle w:val="Hyperlink"/>
            <w:rFonts w:eastAsiaTheme="majorEastAsia"/>
            <w:sz w:val="16"/>
          </w:rPr>
          <w:t>81</w:t>
        </w:r>
      </w:hyperlink>
      <w:bookmarkStart w:id="9" w:name="f81-text"/>
      <w:bookmarkEnd w:id="9"/>
      <w:r w:rsidRPr="001B0C1B">
        <w:rPr>
          <w:sz w:val="16"/>
        </w:rPr>
        <w:t xml:space="preserve"> [End Page 38] Therefore, unless China's rise stalls, "the United States is likely to act toward China similar to the way it behaved toward the Soviet Union during the Cold War."82</w:t>
      </w:r>
      <w:bookmarkStart w:id="10" w:name="f82-text"/>
      <w:bookmarkEnd w:id="10"/>
      <w:r w:rsidRPr="001B0C1B">
        <w:rPr>
          <w:sz w:val="16"/>
        </w:rPr>
        <w:t xml:space="preserve">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Asia—just what the United States is doing.</w:t>
      </w:r>
      <w:hyperlink r:id="rId23" w:anchor="f83" w:history="1">
        <w:r w:rsidRPr="001B0C1B">
          <w:rPr>
            <w:rStyle w:val="Hyperlink"/>
            <w:rFonts w:eastAsiaTheme="majorEastAsia"/>
            <w:sz w:val="16"/>
          </w:rPr>
          <w:t>83</w:t>
        </w:r>
      </w:hyperlink>
      <w:bookmarkStart w:id="11" w:name="f83-text"/>
      <w:bookmarkEnd w:id="11"/>
      <w:r w:rsidRPr="001B0C1B">
        <w:rPr>
          <w:sz w:val="12"/>
        </w:rPr>
        <w:t>¶</w:t>
      </w:r>
      <w:r w:rsidRPr="001B0C1B">
        <w:rPr>
          <w:sz w:val="16"/>
        </w:rPr>
        <w:t xml:space="preserve">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w:t>
      </w:r>
      <w:r w:rsidRPr="001B0C1B">
        <w:rPr>
          <w:sz w:val="12"/>
        </w:rPr>
        <w:t>¶</w:t>
      </w:r>
      <w:r w:rsidRPr="001B0C1B">
        <w:rPr>
          <w:sz w:val="16"/>
        </w:rPr>
        <w:t xml:space="preserve"> Bringing together the thrust of many of the arguments discussed so far underlines the degree to which the case for retrenchment misses the underlying logic of the deep engagement strategy. </w:t>
      </w:r>
      <w:r w:rsidRPr="001B0C1B">
        <w:rPr>
          <w:rStyle w:val="StyleBoldUnderline"/>
          <w:highlight w:val="yellow"/>
        </w:rPr>
        <w:t>By supplying reassurance, deterrence, and active management, the United States lowers security competition</w:t>
      </w:r>
      <w:r w:rsidRPr="001B0C1B">
        <w:rPr>
          <w:rStyle w:val="StyleBoldUnderline"/>
        </w:rPr>
        <w:t xml:space="preserve"> in the world's key regions, thereby preventing the emergence of a hothouse atmosphere for growing new military capabilities</w:t>
      </w:r>
      <w:r w:rsidRPr="001B0C1B">
        <w:rPr>
          <w:sz w:val="16"/>
        </w:rPr>
        <w:t xml:space="preserve">. </w:t>
      </w:r>
      <w:r w:rsidRPr="001B0C1B">
        <w:rPr>
          <w:rStyle w:val="StyleBoldUnderline"/>
        </w:rPr>
        <w:t>Alliance ties dissuade partners from</w:t>
      </w:r>
      <w:r w:rsidRPr="001B0C1B">
        <w:rPr>
          <w:sz w:val="16"/>
        </w:rPr>
        <w:t xml:space="preserve"> </w:t>
      </w:r>
      <w:r w:rsidRPr="001B0C1B">
        <w:rPr>
          <w:rStyle w:val="StyleBoldUnderline"/>
        </w:rPr>
        <w:t>ramping up and also provide leverage to prevent military transfers to potential rivals</w:t>
      </w:r>
      <w:r w:rsidRPr="001B0C1B">
        <w:rPr>
          <w:sz w:val="16"/>
        </w:rPr>
        <w:t xml:space="preserve">. On top of all this, </w:t>
      </w:r>
      <w:r w:rsidRPr="001B0C1B">
        <w:rPr>
          <w:rStyle w:val="StyleBoldUnderline"/>
          <w:highlight w:val="yellow"/>
        </w:rPr>
        <w:t xml:space="preserve">the United States' formidable military </w:t>
      </w:r>
      <w:r w:rsidRPr="001B0C1B">
        <w:rPr>
          <w:rStyle w:val="StyleBoldUnderline"/>
        </w:rPr>
        <w:t xml:space="preserve">machine </w:t>
      </w:r>
      <w:r w:rsidRPr="001B0C1B">
        <w:rPr>
          <w:rStyle w:val="StyleBoldUnderline"/>
          <w:highlight w:val="yellow"/>
        </w:rPr>
        <w:t>may</w:t>
      </w:r>
      <w:r w:rsidRPr="001B0C1B">
        <w:rPr>
          <w:sz w:val="16"/>
          <w:highlight w:val="yellow"/>
        </w:rPr>
        <w:t xml:space="preserve"> </w:t>
      </w:r>
      <w:r w:rsidRPr="00A10336">
        <w:rPr>
          <w:rStyle w:val="Emphasis"/>
          <w:b w:val="0"/>
          <w:highlight w:val="yellow"/>
        </w:rPr>
        <w:t>deter entry by</w:t>
      </w:r>
      <w:r w:rsidRPr="001B0C1B">
        <w:rPr>
          <w:rStyle w:val="StyleBoldUnderline"/>
          <w:highlight w:val="yellow"/>
        </w:rPr>
        <w:t xml:space="preserve"> potential </w:t>
      </w:r>
      <w:r w:rsidRPr="00A10336">
        <w:rPr>
          <w:rStyle w:val="Emphasis"/>
          <w:b w:val="0"/>
          <w:highlight w:val="yellow"/>
        </w:rPr>
        <w:t>rivals</w:t>
      </w:r>
      <w:r w:rsidRPr="001B0C1B">
        <w:rPr>
          <w:sz w:val="16"/>
        </w:rPr>
        <w:t xml:space="preserve">. </w:t>
      </w:r>
      <w:r w:rsidRPr="001B0C1B">
        <w:rPr>
          <w:rStyle w:val="StyleBoldUnderline"/>
        </w:rPr>
        <w:t xml:space="preserve">Current </w:t>
      </w:r>
      <w:r w:rsidRPr="001B0C1B">
        <w:rPr>
          <w:rStyle w:val="StyleBoldUnderline"/>
          <w:highlight w:val="yellow"/>
        </w:rPr>
        <w:t>great power military expenditures as a percentage of GDP are at historical lows</w:t>
      </w:r>
      <w:r w:rsidRPr="001B0C1B">
        <w:rPr>
          <w:sz w:val="16"/>
        </w:rPr>
        <w:t xml:space="preserve">, </w:t>
      </w:r>
      <w:r w:rsidRPr="001B0C1B">
        <w:rPr>
          <w:rStyle w:val="StyleBoldUnderline"/>
        </w:rPr>
        <w:t>and thus far other major powers</w:t>
      </w:r>
      <w:r w:rsidRPr="001B0C1B">
        <w:rPr>
          <w:sz w:val="16"/>
        </w:rPr>
        <w:t xml:space="preserve"> </w:t>
      </w:r>
      <w:r w:rsidRPr="001B0C1B">
        <w:rPr>
          <w:rStyle w:val="StyleBoldUnderline"/>
        </w:rPr>
        <w:t>have shied away from seeking to match top-end U.S. military capabilities</w:t>
      </w:r>
      <w:r w:rsidRPr="001B0C1B">
        <w:rPr>
          <w:sz w:val="16"/>
        </w:rPr>
        <w:t>. In addition, they have so far been careful to avoid attracting the "focused enmity" [End Page 39] of the United States.84</w:t>
      </w:r>
      <w:bookmarkStart w:id="12" w:name="f84-text"/>
      <w:bookmarkEnd w:id="12"/>
      <w:r w:rsidRPr="001B0C1B">
        <w:rPr>
          <w:sz w:val="16"/>
        </w:rPr>
        <w:t xml:space="preserve"> </w:t>
      </w:r>
      <w:r w:rsidRPr="001B0C1B">
        <w:rPr>
          <w:rStyle w:val="StyleBoldUnderline"/>
        </w:rPr>
        <w:t>All of the world's most modern militaries are U.S. allies</w:t>
      </w:r>
      <w:r w:rsidRPr="001B0C1B">
        <w:rPr>
          <w:sz w:val="16"/>
        </w:rPr>
        <w:t xml:space="preserve"> (America's alliance system of more than sixty countries now accounts for some 80 percent of global military spending), and the gap between the U.S. military capability and that of potential rivals is by many measures growing rather than shrinking.</w:t>
      </w:r>
      <w:hyperlink r:id="rId24" w:anchor="f85" w:history="1">
        <w:r w:rsidRPr="001B0C1B">
          <w:rPr>
            <w:rStyle w:val="Hyperlink"/>
            <w:rFonts w:eastAsiaTheme="majorEastAsia"/>
            <w:sz w:val="16"/>
          </w:rPr>
          <w:t>85</w:t>
        </w:r>
      </w:hyperlink>
      <w:bookmarkStart w:id="13" w:name="f85-text"/>
      <w:bookmarkEnd w:id="13"/>
      <w:r w:rsidRPr="001B0C1B">
        <w:rPr>
          <w:sz w:val="12"/>
        </w:rPr>
        <w:t>¶</w:t>
      </w:r>
      <w:r w:rsidRPr="001B0C1B">
        <w:rPr>
          <w:sz w:val="16"/>
        </w:rPr>
        <w:t xml:space="preserve"> In the end, therefore, deep engagement reduces security competition and does so in a way that slows the diffusion of power away from the United States. This in turn makes it easier to sustain the policy over the long term.</w:t>
      </w:r>
      <w:r w:rsidRPr="001B0C1B">
        <w:rPr>
          <w:sz w:val="12"/>
        </w:rPr>
        <w:t>¶</w:t>
      </w:r>
      <w:r w:rsidRPr="001B0C1B">
        <w:rPr>
          <w:sz w:val="16"/>
        </w:rPr>
        <w:t xml:space="preserve"> The Wider Benefits of Deep Engagement</w:t>
      </w:r>
      <w:r w:rsidRPr="001B0C1B">
        <w:rPr>
          <w:sz w:val="12"/>
        </w:rPr>
        <w:t>¶</w:t>
      </w:r>
      <w:r w:rsidRPr="001B0C1B">
        <w:rPr>
          <w:sz w:val="16"/>
        </w:rPr>
        <w:t xml:space="preserve">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w:t>
      </w:r>
      <w:r w:rsidRPr="001B0C1B">
        <w:rPr>
          <w:sz w:val="12"/>
        </w:rPr>
        <w:t>¶</w:t>
      </w:r>
      <w:r w:rsidRPr="001B0C1B">
        <w:rPr>
          <w:sz w:val="16"/>
        </w:rPr>
        <w:t xml:space="preserve"> Economic Benefits</w:t>
      </w:r>
      <w:r w:rsidRPr="001B0C1B">
        <w:rPr>
          <w:sz w:val="12"/>
        </w:rPr>
        <w:t>¶</w:t>
      </w:r>
      <w:r w:rsidRPr="001B0C1B">
        <w:rPr>
          <w:sz w:val="16"/>
        </w:rPr>
        <w:t xml:space="preserve"> Deep engagement is based on a premise central to realist scholarship from E.H. Carr to Robert Gilpin: </w:t>
      </w:r>
      <w:r w:rsidRPr="001B0C1B">
        <w:rPr>
          <w:rStyle w:val="StyleBoldUnderline"/>
        </w:rPr>
        <w:t>economic orders do not just emerge spontaneously</w:t>
      </w:r>
      <w:r w:rsidRPr="001B0C1B">
        <w:rPr>
          <w:sz w:val="16"/>
        </w:rPr>
        <w:t xml:space="preserve">; </w:t>
      </w:r>
      <w:r w:rsidRPr="001B0C1B">
        <w:rPr>
          <w:rStyle w:val="StyleBoldUnderline"/>
        </w:rPr>
        <w:t>they are created and sustained by and for powerful states</w:t>
      </w:r>
      <w:r w:rsidRPr="001B0C1B">
        <w:rPr>
          <w:sz w:val="16"/>
        </w:rPr>
        <w:t>.86</w:t>
      </w:r>
      <w:bookmarkStart w:id="14" w:name="f86-text"/>
      <w:bookmarkEnd w:id="14"/>
      <w:r w:rsidRPr="001B0C1B">
        <w:rPr>
          <w:sz w:val="16"/>
        </w:rPr>
        <w:t xml:space="preserve">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w:t>
      </w:r>
      <w:hyperlink r:id="rId25" w:anchor="f87" w:history="1">
        <w:r w:rsidRPr="001B0C1B">
          <w:rPr>
            <w:rStyle w:val="Hyperlink"/>
            <w:rFonts w:eastAsiaTheme="majorEastAsia"/>
            <w:sz w:val="16"/>
          </w:rPr>
          <w:t>87</w:t>
        </w:r>
      </w:hyperlink>
      <w:bookmarkStart w:id="15" w:name="f87-text"/>
      <w:bookmarkEnd w:id="15"/>
      <w:r w:rsidRPr="001B0C1B">
        <w:rPr>
          <w:sz w:val="16"/>
        </w:rPr>
        <w:t xml:space="preserve"> Today, as the discussion in the [End Page 40] previous section underscores, </w:t>
      </w:r>
      <w:r w:rsidRPr="001B0C1B">
        <w:rPr>
          <w:rStyle w:val="StyleBoldUnderline"/>
        </w:rPr>
        <w:t xml:space="preserve">the security commitments of deep engagement support the global economic order by reducing the likelihood of security dilemmas, arms racing, instability, regional conflicts and, in extremis, </w:t>
      </w:r>
      <w:r w:rsidRPr="00A10336">
        <w:rPr>
          <w:rStyle w:val="Emphasis"/>
          <w:b w:val="0"/>
        </w:rPr>
        <w:t>major power war</w:t>
      </w:r>
      <w:r w:rsidRPr="001B0C1B">
        <w:rPr>
          <w:sz w:val="16"/>
        </w:rPr>
        <w:t xml:space="preserve">. </w:t>
      </w:r>
      <w:r w:rsidRPr="001B0C1B">
        <w:rPr>
          <w:rStyle w:val="StyleBoldUnderline"/>
        </w:rPr>
        <w:t>In so doing, the strategy helps to maintain a stable and</w:t>
      </w:r>
      <w:r w:rsidRPr="001B0C1B">
        <w:rPr>
          <w:sz w:val="16"/>
        </w:rPr>
        <w:t xml:space="preserve"> </w:t>
      </w:r>
      <w:r w:rsidRPr="001B0C1B">
        <w:rPr>
          <w:rStyle w:val="StyleBoldUnderline"/>
        </w:rPr>
        <w:t>comparatively open world economy</w:t>
      </w:r>
      <w:r w:rsidRPr="001B0C1B">
        <w:rPr>
          <w:sz w:val="16"/>
        </w:rPr>
        <w:t>—</w:t>
      </w:r>
      <w:r w:rsidRPr="001B0C1B">
        <w:rPr>
          <w:rStyle w:val="StyleBoldUnderline"/>
        </w:rPr>
        <w:t>a long-standing U.S. national interest.</w:t>
      </w:r>
      <w:r w:rsidRPr="001B0C1B">
        <w:rPr>
          <w:rStyle w:val="StyleBoldUnderline"/>
          <w:sz w:val="12"/>
        </w:rPr>
        <w:t xml:space="preserve">¶ </w:t>
      </w:r>
      <w:r w:rsidRPr="001B0C1B">
        <w:rPr>
          <w:sz w:val="16"/>
        </w:rPr>
        <w:t xml:space="preserve">In addition to ensuring the global economy against important sources of insecurity, </w:t>
      </w:r>
      <w:r w:rsidRPr="001B0C1B">
        <w:rPr>
          <w:rStyle w:val="StyleBoldUnderline"/>
        </w:rPr>
        <w:t xml:space="preserve">the extensive set of </w:t>
      </w:r>
      <w:r w:rsidRPr="001B0C1B">
        <w:rPr>
          <w:rStyle w:val="StyleBoldUnderline"/>
          <w:highlight w:val="yellow"/>
        </w:rPr>
        <w:t xml:space="preserve">U.S. military commitments </w:t>
      </w:r>
      <w:r w:rsidRPr="001B0C1B">
        <w:rPr>
          <w:rStyle w:val="StyleBoldUnderline"/>
        </w:rPr>
        <w:t>and deployments helps</w:t>
      </w:r>
      <w:r w:rsidRPr="001B0C1B">
        <w:rPr>
          <w:sz w:val="16"/>
        </w:rPr>
        <w:t xml:space="preserve"> </w:t>
      </w:r>
      <w:r w:rsidRPr="001B0C1B">
        <w:rPr>
          <w:rStyle w:val="StyleBoldUnderline"/>
        </w:rPr>
        <w:t xml:space="preserve">to </w:t>
      </w:r>
      <w:r w:rsidRPr="001B0C1B">
        <w:rPr>
          <w:rStyle w:val="StyleBoldUnderline"/>
          <w:highlight w:val="yellow"/>
        </w:rPr>
        <w:t xml:space="preserve">protect the "global </w:t>
      </w:r>
      <w:r w:rsidRPr="001B0C1B">
        <w:rPr>
          <w:rStyle w:val="StyleBoldUnderline"/>
        </w:rPr>
        <w:t xml:space="preserve">economic </w:t>
      </w:r>
      <w:r w:rsidRPr="001B0C1B">
        <w:rPr>
          <w:rStyle w:val="StyleBoldUnderline"/>
          <w:highlight w:val="yellow"/>
        </w:rPr>
        <w:t>commons</w:t>
      </w:r>
      <w:r w:rsidRPr="001B0C1B">
        <w:rPr>
          <w:rStyle w:val="StyleBoldUnderline"/>
        </w:rPr>
        <w:t>."</w:t>
      </w:r>
      <w:r w:rsidRPr="001B0C1B">
        <w:rPr>
          <w:sz w:val="16"/>
        </w:rPr>
        <w:t xml:space="preserve"> </w:t>
      </w:r>
      <w:r w:rsidRPr="001B0C1B">
        <w:rPr>
          <w:rStyle w:val="StyleBoldUnderline"/>
        </w:rPr>
        <w:t xml:space="preserve">One key way is </w:t>
      </w:r>
      <w:r w:rsidRPr="001B0C1B">
        <w:rPr>
          <w:rStyle w:val="StyleBoldUnderline"/>
          <w:highlight w:val="yellow"/>
        </w:rPr>
        <w:t xml:space="preserve">by helping </w:t>
      </w:r>
      <w:r w:rsidRPr="001B0C1B">
        <w:rPr>
          <w:rStyle w:val="StyleBoldUnderline"/>
        </w:rPr>
        <w:t xml:space="preserve">to </w:t>
      </w:r>
      <w:r w:rsidRPr="001B0C1B">
        <w:rPr>
          <w:rStyle w:val="StyleBoldUnderline"/>
          <w:highlight w:val="yellow"/>
        </w:rPr>
        <w:t xml:space="preserve">keep sea-lanes and </w:t>
      </w:r>
      <w:r w:rsidRPr="001B0C1B">
        <w:rPr>
          <w:rStyle w:val="StyleBoldUnderline"/>
        </w:rPr>
        <w:t xml:space="preserve">other </w:t>
      </w:r>
      <w:r w:rsidRPr="001B0C1B">
        <w:rPr>
          <w:rStyle w:val="StyleBoldUnderline"/>
          <w:highlight w:val="yellow"/>
        </w:rPr>
        <w:t xml:space="preserve">shipping corridors freely available </w:t>
      </w:r>
      <w:r w:rsidRPr="001B0C1B">
        <w:rPr>
          <w:rStyle w:val="StyleBoldUnderline"/>
        </w:rPr>
        <w:t>for commerce</w:t>
      </w:r>
      <w:r w:rsidRPr="001B0C1B">
        <w:rPr>
          <w:sz w:val="16"/>
        </w:rPr>
        <w:t>.88</w:t>
      </w:r>
      <w:bookmarkStart w:id="16" w:name="f88-text"/>
      <w:bookmarkEnd w:id="16"/>
      <w:r w:rsidRPr="001B0C1B">
        <w:rPr>
          <w:sz w:val="16"/>
        </w:rPr>
        <w:t xml:space="preserve"> A second key way is by helping to establish and protect property/sovereignty rights in the oceans. </w:t>
      </w:r>
      <w:r w:rsidRPr="001B0C1B">
        <w:rPr>
          <w:rStyle w:val="StyleBoldUnderline"/>
        </w:rPr>
        <w:t xml:space="preserve">Although it is not the only global actor relevant to protecting the global economic commons, </w:t>
      </w:r>
      <w:r w:rsidRPr="001B0C1B">
        <w:rPr>
          <w:rStyle w:val="StyleBoldUnderline"/>
          <w:highlight w:val="yellow"/>
        </w:rPr>
        <w:t xml:space="preserve">the United States has by far the most important role given its </w:t>
      </w:r>
      <w:r w:rsidRPr="001B0C1B">
        <w:rPr>
          <w:rStyle w:val="StyleBoldUnderline"/>
        </w:rPr>
        <w:t xml:space="preserve">massive </w:t>
      </w:r>
      <w:r w:rsidRPr="001B0C1B">
        <w:rPr>
          <w:rStyle w:val="StyleBoldUnderline"/>
          <w:highlight w:val="yellow"/>
        </w:rPr>
        <w:t xml:space="preserve">naval superiority and the </w:t>
      </w:r>
      <w:r w:rsidRPr="001B0C1B">
        <w:rPr>
          <w:rStyle w:val="StyleBoldUnderline"/>
        </w:rPr>
        <w:t xml:space="preserve">leadership </w:t>
      </w:r>
      <w:r w:rsidRPr="001B0C1B">
        <w:rPr>
          <w:rStyle w:val="StyleBoldUnderline"/>
          <w:highlight w:val="yellow"/>
        </w:rPr>
        <w:t>role it</w:t>
      </w:r>
      <w:r w:rsidRPr="001B0C1B">
        <w:rPr>
          <w:sz w:val="16"/>
          <w:highlight w:val="yellow"/>
        </w:rPr>
        <w:t xml:space="preserve"> </w:t>
      </w:r>
      <w:r w:rsidRPr="001B0C1B">
        <w:rPr>
          <w:rStyle w:val="StyleBoldUnderline"/>
          <w:highlight w:val="yellow"/>
        </w:rPr>
        <w:t xml:space="preserve">plays in international </w:t>
      </w:r>
      <w:r w:rsidRPr="001B0C1B">
        <w:rPr>
          <w:rStyle w:val="StyleBoldUnderline"/>
        </w:rPr>
        <w:t xml:space="preserve">economic </w:t>
      </w:r>
      <w:r w:rsidRPr="001B0C1B">
        <w:rPr>
          <w:rStyle w:val="StyleBoldUnderline"/>
          <w:highlight w:val="yellow"/>
        </w:rPr>
        <w:t>institutions</w:t>
      </w:r>
      <w:r w:rsidRPr="001B0C1B">
        <w:rPr>
          <w:sz w:val="16"/>
          <w:highlight w:val="yellow"/>
        </w:rPr>
        <w:t xml:space="preserve">. </w:t>
      </w:r>
      <w:r w:rsidRPr="001B0C1B">
        <w:rPr>
          <w:rStyle w:val="StyleBoldUnderline"/>
          <w:highlight w:val="yellow"/>
        </w:rPr>
        <w:t xml:space="preserve">If the United States were to pull back </w:t>
      </w:r>
      <w:r w:rsidRPr="001B0C1B">
        <w:rPr>
          <w:rStyle w:val="StyleBoldUnderline"/>
        </w:rPr>
        <w:t>from the world, protecting the global economic commons would likely be much harder to accomplish for a number of reasons</w:t>
      </w:r>
      <w:r w:rsidRPr="001B0C1B">
        <w:rPr>
          <w:sz w:val="16"/>
        </w:rPr>
        <w:t xml:space="preserve">: </w:t>
      </w:r>
      <w:r w:rsidRPr="001B0C1B">
        <w:rPr>
          <w:rStyle w:val="StyleBoldUnderline"/>
        </w:rPr>
        <w:t>cooperating with other nations on these matters would be less likely to occur</w:t>
      </w:r>
      <w:r w:rsidRPr="001B0C1B">
        <w:rPr>
          <w:sz w:val="16"/>
        </w:rPr>
        <w:t xml:space="preserve">; </w:t>
      </w:r>
      <w:r w:rsidRPr="001B0C1B">
        <w:rPr>
          <w:rStyle w:val="StyleBoldUnderline"/>
          <w:highlight w:val="yellow"/>
        </w:rPr>
        <w:t xml:space="preserve">maintaining </w:t>
      </w:r>
      <w:r w:rsidRPr="001B0C1B">
        <w:rPr>
          <w:rStyle w:val="StyleBoldUnderline"/>
        </w:rPr>
        <w:t>the</w:t>
      </w:r>
      <w:r w:rsidRPr="001B0C1B">
        <w:rPr>
          <w:sz w:val="16"/>
        </w:rPr>
        <w:t xml:space="preserve"> </w:t>
      </w:r>
      <w:r w:rsidRPr="001B0C1B">
        <w:rPr>
          <w:rStyle w:val="StyleBoldUnderline"/>
        </w:rPr>
        <w:t xml:space="preserve">relevant </w:t>
      </w:r>
      <w:r w:rsidRPr="001B0C1B">
        <w:rPr>
          <w:rStyle w:val="StyleBoldUnderline"/>
          <w:highlight w:val="yellow"/>
        </w:rPr>
        <w:t xml:space="preserve">institutional foundations </w:t>
      </w:r>
      <w:r w:rsidRPr="001B0C1B">
        <w:rPr>
          <w:rStyle w:val="StyleBoldUnderline"/>
        </w:rPr>
        <w:t xml:space="preserve">for promoting this goal </w:t>
      </w:r>
      <w:r w:rsidRPr="001B0C1B">
        <w:rPr>
          <w:rStyle w:val="StyleBoldUnderline"/>
          <w:highlight w:val="yellow"/>
        </w:rPr>
        <w:t>would be harder</w:t>
      </w:r>
      <w:r w:rsidRPr="001B0C1B">
        <w:rPr>
          <w:sz w:val="16"/>
        </w:rPr>
        <w:t xml:space="preserve">; </w:t>
      </w:r>
      <w:r w:rsidRPr="001B0C1B">
        <w:rPr>
          <w:rStyle w:val="StyleBoldUnderline"/>
        </w:rPr>
        <w:t>and preserving access to bases throughout the world</w:t>
      </w:r>
      <w:r w:rsidRPr="001B0C1B">
        <w:rPr>
          <w:sz w:val="16"/>
        </w:rPr>
        <w:t>—</w:t>
      </w:r>
      <w:r w:rsidRPr="001B0C1B">
        <w:rPr>
          <w:rStyle w:val="StyleBoldUnderline"/>
        </w:rPr>
        <w:t>which is needed to accomplish this mission—would</w:t>
      </w:r>
      <w:r w:rsidRPr="001B0C1B">
        <w:rPr>
          <w:sz w:val="16"/>
        </w:rPr>
        <w:t xml:space="preserve"> likely </w:t>
      </w:r>
      <w:r w:rsidRPr="001B0C1B">
        <w:rPr>
          <w:rStyle w:val="StyleBoldUnderline"/>
        </w:rPr>
        <w:t>be curtailed</w:t>
      </w:r>
      <w:r w:rsidRPr="001B0C1B">
        <w:rPr>
          <w:sz w:val="16"/>
        </w:rPr>
        <w:t xml:space="preserve"> to some degree.</w:t>
      </w:r>
      <w:r w:rsidRPr="001B0C1B">
        <w:rPr>
          <w:sz w:val="12"/>
        </w:rPr>
        <w:t>¶</w:t>
      </w:r>
      <w:r w:rsidRPr="001B0C1B">
        <w:rPr>
          <w:sz w:val="16"/>
        </w:rPr>
        <w:t xml:space="preserve"> Advocates of retrenchment agree that a flourishing global economy is an important U.S. interest, but they are largely silent on the role U.S. grand strategy plays in sustaining it.</w:t>
      </w:r>
      <w:hyperlink r:id="rId26" w:anchor="f89" w:history="1">
        <w:r w:rsidRPr="001B0C1B">
          <w:rPr>
            <w:rStyle w:val="Hyperlink"/>
            <w:rFonts w:eastAsiaTheme="majorEastAsia"/>
            <w:sz w:val="16"/>
          </w:rPr>
          <w:t>89</w:t>
        </w:r>
      </w:hyperlink>
      <w:bookmarkStart w:id="17" w:name="f89-text"/>
      <w:bookmarkEnd w:id="17"/>
      <w:r w:rsidRPr="001B0C1B">
        <w:rPr>
          <w:sz w:val="16"/>
        </w:rPr>
        <w:t xml:space="preserve"> For their part, many scholars of international political [End Page 41] economy have long argued that economic openness might continue even in the absence of hegemonic leadership.90</w:t>
      </w:r>
      <w:bookmarkStart w:id="18" w:name="f90-text"/>
      <w:bookmarkEnd w:id="18"/>
      <w:r w:rsidRPr="001B0C1B">
        <w:rPr>
          <w:sz w:val="16"/>
        </w:rPr>
        <w:t xml:space="preserve"> Yet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w:t>
      </w:r>
      <w:hyperlink r:id="rId27" w:anchor="f91" w:history="1">
        <w:r w:rsidRPr="001B0C1B">
          <w:rPr>
            <w:rStyle w:val="Hyperlink"/>
            <w:rFonts w:eastAsiaTheme="majorEastAsia"/>
            <w:sz w:val="16"/>
          </w:rPr>
          <w:t>91</w:t>
        </w:r>
      </w:hyperlink>
      <w:bookmarkStart w:id="19" w:name="f91-text"/>
      <w:bookmarkEnd w:id="19"/>
      <w:r w:rsidRPr="001B0C1B">
        <w:rPr>
          <w:sz w:val="16"/>
        </w:rPr>
        <w:t xml:space="preserve"> It would thus take a bold if not reckless leader to run a grand experiment to determine whether the global economy can continue to expand in the absence of U.S. leadership.</w:t>
      </w:r>
      <w:r w:rsidRPr="001B0C1B">
        <w:rPr>
          <w:sz w:val="12"/>
        </w:rPr>
        <w:t>¶</w:t>
      </w:r>
      <w:r w:rsidRPr="001B0C1B">
        <w:rPr>
          <w:sz w:val="16"/>
        </w:rPr>
        <w:t xml:space="preserve"> Deep engagement not only helps to underwrite the global economy in a general sense, but it also allows the United States to structure it in ways that serve the United States' narrow economic interests. Carla Norrlof argues persuasively that America disproportionately benefits from the current structure of the global economy, and that its ability to reap these advantages is directly tied to its position of military preeminence within the system.92</w:t>
      </w:r>
      <w:bookmarkStart w:id="20" w:name="f92-text"/>
      <w:bookmarkEnd w:id="20"/>
      <w:r w:rsidRPr="001B0C1B">
        <w:rPr>
          <w:sz w:val="16"/>
        </w:rPr>
        <w:t xml:space="preserve"> One way this occurs is via "microlevel structuring"—that is, the United States gets better economic bargains or increased economic cooperation on some specific issues than it would if it did not play such a key security role. As Joseph Nye observes, [End Page 42] "Even if the direct use of force were banned among a group of countries, military force would still play an important political role. For example,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hyperlink r:id="rId28" w:anchor="f93" w:history="1">
        <w:r w:rsidRPr="001B0C1B">
          <w:rPr>
            <w:rStyle w:val="Hyperlink"/>
            <w:rFonts w:eastAsiaTheme="majorEastAsia"/>
            <w:sz w:val="16"/>
          </w:rPr>
          <w:t>93</w:t>
        </w:r>
      </w:hyperlink>
      <w:bookmarkStart w:id="21" w:name="f93-text"/>
      <w:bookmarkEnd w:id="21"/>
      <w:r w:rsidRPr="001B0C1B">
        <w:rPr>
          <w:sz w:val="16"/>
        </w:rPr>
        <w:t xml:space="preserve">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w:t>
      </w:r>
      <w:bookmarkStart w:id="22" w:name="f94-text"/>
      <w:bookmarkEnd w:id="22"/>
      <w:r w:rsidRPr="001B0C1B">
        <w:rPr>
          <w:sz w:val="12"/>
        </w:rPr>
        <w:t>¶</w:t>
      </w:r>
      <w:r w:rsidRPr="001B0C1B">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 the typical answer in interviews is "an unequivocal yes."</w:t>
      </w:r>
      <w:hyperlink r:id="rId29" w:anchor="f95" w:history="1">
        <w:r w:rsidRPr="001B0C1B">
          <w:rPr>
            <w:rStyle w:val="Hyperlink"/>
            <w:rFonts w:eastAsiaTheme="majorEastAsia"/>
            <w:sz w:val="16"/>
          </w:rPr>
          <w:t>95</w:t>
        </w:r>
      </w:hyperlink>
      <w:bookmarkStart w:id="23" w:name="f95-text"/>
      <w:bookmarkEnd w:id="23"/>
      <w:r w:rsidRPr="001B0C1B">
        <w:rPr>
          <w:sz w:val="16"/>
        </w:rPr>
        <w:t xml:space="preserve">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2005).96</w:t>
      </w:r>
      <w:bookmarkStart w:id="24" w:name="f96-text"/>
      <w:bookmarkEnd w:id="24"/>
      <w:r w:rsidRPr="001B0C1B">
        <w:rPr>
          <w:sz w:val="16"/>
        </w:rPr>
        <w:t xml:space="preserve">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w:t>
      </w:r>
      <w:hyperlink r:id="rId30" w:anchor="f97" w:history="1">
        <w:r w:rsidRPr="001B0C1B">
          <w:rPr>
            <w:rStyle w:val="Hyperlink"/>
            <w:rFonts w:eastAsiaTheme="majorEastAsia"/>
            <w:sz w:val="16"/>
          </w:rPr>
          <w:t>97</w:t>
        </w:r>
      </w:hyperlink>
      <w:bookmarkStart w:id="25" w:name="f97-text"/>
      <w:bookmarkEnd w:id="25"/>
      <w:r w:rsidRPr="001B0C1B">
        <w:rPr>
          <w:sz w:val="16"/>
        </w:rPr>
        <w:t xml:space="preserve">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all."98</w:t>
      </w:r>
      <w:bookmarkStart w:id="26" w:name="f98-text"/>
      <w:bookmarkEnd w:id="26"/>
      <w:r w:rsidRPr="001B0C1B">
        <w:rPr>
          <w:sz w:val="12"/>
        </w:rPr>
        <w:t>¶</w:t>
      </w:r>
      <w:r w:rsidRPr="001B0C1B">
        <w:rPr>
          <w:sz w:val="16"/>
        </w:rPr>
        <w:t xml:space="preserve"> U.S. security leverage is economically beneficial in a second respect: it can facilitate "macrolevel structuring" of the global economy. Macrolevel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w:t>
      </w:r>
      <w:hyperlink r:id="rId31" w:anchor="f99" w:history="1">
        <w:r w:rsidRPr="001B0C1B">
          <w:rPr>
            <w:rStyle w:val="Hyperlink"/>
            <w:rFonts w:eastAsiaTheme="majorEastAsia"/>
            <w:sz w:val="16"/>
          </w:rPr>
          <w:t>99</w:t>
        </w:r>
      </w:hyperlink>
      <w:bookmarkStart w:id="27" w:name="f99-text"/>
      <w:bookmarkEnd w:id="27"/>
      <w:r w:rsidRPr="001B0C1B">
        <w:rPr>
          <w:sz w:val="16"/>
        </w:rPr>
        <w:t>;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w:t>
      </w:r>
      <w:bookmarkStart w:id="28" w:name="f100-text"/>
      <w:bookmarkEnd w:id="28"/>
      <w:r w:rsidRPr="001B0C1B">
        <w:rPr>
          <w:sz w:val="16"/>
        </w:rPr>
        <w:t xml:space="preserve">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w:t>
      </w:r>
      <w:hyperlink r:id="rId32" w:anchor="f101" w:history="1">
        <w:r w:rsidRPr="001B0C1B">
          <w:rPr>
            <w:rStyle w:val="Hyperlink"/>
            <w:rFonts w:eastAsiaTheme="majorEastAsia"/>
            <w:sz w:val="16"/>
          </w:rPr>
          <w:t>101</w:t>
        </w:r>
      </w:hyperlink>
      <w:bookmarkStart w:id="29" w:name="f101-text"/>
      <w:bookmarkEnd w:id="29"/>
      <w:r w:rsidRPr="001B0C1B">
        <w:rPr>
          <w:sz w:val="16"/>
        </w:rPr>
        <w:t xml:space="preserve">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w:t>
      </w:r>
      <w:bookmarkStart w:id="30" w:name="f102-text"/>
      <w:bookmarkEnd w:id="30"/>
      <w:r w:rsidRPr="001B0C1B">
        <w:rPr>
          <w:sz w:val="12"/>
        </w:rPr>
        <w:t>¶</w:t>
      </w:r>
      <w:r w:rsidRPr="001B0C1B">
        <w:rPr>
          <w:sz w:val="16"/>
        </w:rPr>
        <w:t xml:space="preserve">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w:t>
      </w:r>
      <w:hyperlink r:id="rId33" w:anchor="f103" w:history="1">
        <w:r w:rsidRPr="001B0C1B">
          <w:rPr>
            <w:rStyle w:val="Hyperlink"/>
            <w:rFonts w:eastAsiaTheme="majorEastAsia"/>
            <w:sz w:val="16"/>
          </w:rPr>
          <w:t>103</w:t>
        </w:r>
      </w:hyperlink>
      <w:bookmarkStart w:id="31" w:name="f103-text"/>
      <w:bookmarkEnd w:id="31"/>
      <w:r w:rsidRPr="001B0C1B">
        <w:rPr>
          <w:sz w:val="16"/>
        </w:rPr>
        <w:t xml:space="preserve"> For many analysts, the U.S. position as the leading superpower with worldwide security commitments is an important reason why the dollar was established as the reserve currency and why it is likely to retain this status for a long time.104</w:t>
      </w:r>
      <w:bookmarkStart w:id="32" w:name="f104-text"/>
      <w:bookmarkEnd w:id="32"/>
      <w:r w:rsidRPr="001B0C1B">
        <w:rPr>
          <w:sz w:val="16"/>
        </w:rPr>
        <w:t xml:space="preserve"> In the past, Washington frequently used direct security leverage to get its allies to support the dollar.</w:t>
      </w:r>
      <w:hyperlink r:id="rId34" w:anchor="f105" w:history="1">
        <w:r w:rsidRPr="001B0C1B">
          <w:rPr>
            <w:rStyle w:val="Hyperlink"/>
            <w:rFonts w:eastAsiaTheme="majorEastAsia"/>
            <w:sz w:val="16"/>
          </w:rPr>
          <w:t>105</w:t>
        </w:r>
      </w:hyperlink>
      <w:bookmarkStart w:id="33" w:name="f105-text"/>
      <w:bookmarkEnd w:id="33"/>
      <w:r w:rsidRPr="001B0C1B">
        <w:rPr>
          <w:sz w:val="16"/>
        </w:rPr>
        <w:t xml:space="preserve">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w:t>
      </w:r>
      <w:bookmarkStart w:id="34" w:name="f106-text"/>
      <w:bookmarkEnd w:id="34"/>
      <w:r w:rsidRPr="001B0C1B">
        <w:rPr>
          <w:sz w:val="16"/>
        </w:rPr>
        <w:t xml:space="preserve">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w:t>
      </w:r>
      <w:hyperlink r:id="rId35" w:anchor="f107" w:history="1">
        <w:r w:rsidRPr="001B0C1B">
          <w:rPr>
            <w:rStyle w:val="Hyperlink"/>
            <w:rFonts w:eastAsiaTheme="majorEastAsia"/>
            <w:sz w:val="16"/>
          </w:rPr>
          <w:t>107</w:t>
        </w:r>
      </w:hyperlink>
      <w:bookmarkStart w:id="35" w:name="f107-text"/>
      <w:bookmarkEnd w:id="35"/>
      <w:r w:rsidRPr="001B0C1B">
        <w:rPr>
          <w:sz w:val="16"/>
        </w:rPr>
        <w:t xml:space="preserve">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w:t>
      </w:r>
      <w:bookmarkStart w:id="36" w:name="f108-text"/>
      <w:bookmarkEnd w:id="36"/>
      <w:r w:rsidRPr="001B0C1B">
        <w:rPr>
          <w:sz w:val="12"/>
        </w:rPr>
        <w:t>¶</w:t>
      </w:r>
      <w:r w:rsidRPr="001B0C1B">
        <w:rPr>
          <w:sz w:val="16"/>
        </w:rPr>
        <w:t xml:space="preserve"> In sum, </w:t>
      </w:r>
      <w:r w:rsidRPr="001B0C1B">
        <w:rPr>
          <w:rStyle w:val="StyleBoldUnderline"/>
        </w:rPr>
        <w:t xml:space="preserve">the United States is a </w:t>
      </w:r>
      <w:r w:rsidRPr="00A10336">
        <w:rPr>
          <w:rStyle w:val="Emphasis"/>
          <w:b w:val="0"/>
        </w:rPr>
        <w:t>key pillar</w:t>
      </w:r>
      <w:r w:rsidRPr="001B0C1B">
        <w:rPr>
          <w:rStyle w:val="StyleBoldUnderline"/>
        </w:rPr>
        <w:t xml:space="preserve"> of the global economy</w:t>
      </w:r>
      <w:r w:rsidRPr="001B0C1B">
        <w:rPr>
          <w:sz w:val="16"/>
        </w:rPr>
        <w:t xml:space="preserve">, but it does not provide this service for free: it also extracts disproportionate benefits. Undertaking </w:t>
      </w:r>
      <w:r w:rsidRPr="001B0C1B">
        <w:rPr>
          <w:rStyle w:val="StyleBoldUnderline"/>
        </w:rPr>
        <w:t xml:space="preserve">retrenchment would place </w:t>
      </w:r>
      <w:r w:rsidRPr="001B0C1B">
        <w:rPr>
          <w:sz w:val="16"/>
        </w:rPr>
        <w:t>these</w:t>
      </w:r>
      <w:r w:rsidRPr="001B0C1B">
        <w:rPr>
          <w:rStyle w:val="StyleBoldUnderline"/>
        </w:rPr>
        <w:t xml:space="preserve"> benefits at risk</w:t>
      </w:r>
      <w:r w:rsidRPr="001B0C1B">
        <w:rPr>
          <w:sz w:val="16"/>
        </w:rPr>
        <w:t>.</w:t>
      </w:r>
      <w:r w:rsidRPr="001B0C1B">
        <w:rPr>
          <w:sz w:val="12"/>
        </w:rPr>
        <w:t>¶</w:t>
      </w:r>
      <w:r w:rsidRPr="001B0C1B">
        <w:rPr>
          <w:sz w:val="16"/>
        </w:rPr>
        <w:t xml:space="preserve"> Institutional Benefits</w:t>
      </w:r>
      <w:r w:rsidRPr="001B0C1B">
        <w:rPr>
          <w:sz w:val="12"/>
        </w:rPr>
        <w:t>¶</w:t>
      </w:r>
      <w:r w:rsidRPr="001B0C1B">
        <w:rPr>
          <w:sz w:val="16"/>
        </w:rPr>
        <w:t xml:space="preserve"> What goes for the global economy also applies to larger patterns of institutionalized cooperation. Here, too, the </w:t>
      </w:r>
      <w:r w:rsidRPr="001B0C1B">
        <w:rPr>
          <w:rStyle w:val="StyleBoldUnderline"/>
        </w:rPr>
        <w:t>leadership enabled by the United States'</w:t>
      </w:r>
      <w:r w:rsidRPr="001B0C1B">
        <w:rPr>
          <w:sz w:val="16"/>
        </w:rPr>
        <w:t xml:space="preserve"> </w:t>
      </w:r>
      <w:r w:rsidRPr="001B0C1B">
        <w:rPr>
          <w:rStyle w:val="StyleBoldUnderline"/>
        </w:rPr>
        <w:t xml:space="preserve">grand strategy </w:t>
      </w:r>
      <w:r w:rsidRPr="00A10336">
        <w:rPr>
          <w:rStyle w:val="Emphasis"/>
          <w:b w:val="0"/>
        </w:rPr>
        <w:t>fosters cooperation</w:t>
      </w:r>
      <w:r w:rsidRPr="001B0C1B">
        <w:rPr>
          <w:rStyle w:val="StyleBoldUnderline"/>
        </w:rPr>
        <w:t xml:space="preserve"> that</w:t>
      </w:r>
      <w:r w:rsidRPr="001B0C1B">
        <w:rPr>
          <w:sz w:val="16"/>
        </w:rPr>
        <w:t xml:space="preserve"> </w:t>
      </w:r>
      <w:r w:rsidRPr="001B0C1B">
        <w:rPr>
          <w:rStyle w:val="StyleBoldUnderline"/>
        </w:rPr>
        <w:t>generates diffuse benefits for many states</w:t>
      </w:r>
      <w:r w:rsidRPr="001B0C1B">
        <w:rPr>
          <w:sz w:val="16"/>
        </w:rPr>
        <w:t xml:space="preserve"> but often disproportionately reflects U.S. preferences. This basic premise subsumes three claims.</w:t>
      </w:r>
      <w:r w:rsidRPr="001B0C1B">
        <w:rPr>
          <w:sz w:val="12"/>
        </w:rPr>
        <w:t>¶</w:t>
      </w:r>
      <w:r w:rsidRPr="001B0C1B">
        <w:rPr>
          <w:sz w:val="16"/>
        </w:rPr>
        <w:t xml:space="preserve"> </w:t>
      </w:r>
      <w:r w:rsidRPr="001B0C1B">
        <w:rPr>
          <w:rStyle w:val="StyleBoldUnderline"/>
        </w:rPr>
        <w:t>First, benefits flow to the United States from institutionalized cooperation to address a wide range of problems</w:t>
      </w:r>
      <w:r w:rsidRPr="001B0C1B">
        <w:rPr>
          <w:sz w:val="16"/>
        </w:rPr>
        <w:t xml:space="preserve">. </w:t>
      </w:r>
      <w:r w:rsidRPr="001B0C1B">
        <w:rPr>
          <w:rStyle w:val="StyleBoldUnderline"/>
        </w:rPr>
        <w:t>There is general agreement that a stable, open, and loosely rule-based international order serves the interests of the United States</w:t>
      </w:r>
      <w:r w:rsidRPr="001B0C1B">
        <w:rPr>
          <w:sz w:val="16"/>
        </w:rPr>
        <w:t>.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w:t>
      </w:r>
      <w:hyperlink r:id="rId36" w:anchor="f109" w:history="1">
        <w:r w:rsidRPr="001B0C1B">
          <w:rPr>
            <w:rStyle w:val="Hyperlink"/>
            <w:rFonts w:eastAsiaTheme="majorEastAsia"/>
            <w:sz w:val="16"/>
          </w:rPr>
          <w:t>109</w:t>
        </w:r>
      </w:hyperlink>
      <w:bookmarkStart w:id="37" w:name="f109-text"/>
      <w:bookmarkEnd w:id="37"/>
      <w:r w:rsidRPr="001B0C1B">
        <w:rPr>
          <w:sz w:val="12"/>
        </w:rPr>
        <w:t>¶</w:t>
      </w:r>
      <w:r w:rsidRPr="001B0C1B">
        <w:rPr>
          <w:sz w:val="16"/>
        </w:rPr>
        <w:t xml:space="preserve"> </w:t>
      </w:r>
      <w:r w:rsidRPr="001B0C1B">
        <w:rPr>
          <w:rStyle w:val="StyleBoldUnderline"/>
        </w:rPr>
        <w:t xml:space="preserve">In the security realm, newly </w:t>
      </w:r>
      <w:r w:rsidRPr="001B0C1B">
        <w:rPr>
          <w:rStyle w:val="StyleBoldUnderline"/>
          <w:highlight w:val="yellow"/>
        </w:rPr>
        <w:t xml:space="preserve">emerging threats </w:t>
      </w:r>
      <w:r w:rsidRPr="001B0C1B">
        <w:rPr>
          <w:rStyle w:val="StyleBoldUnderline"/>
        </w:rPr>
        <w:t xml:space="preserve">arguably </w:t>
      </w:r>
      <w:r w:rsidRPr="001B0C1B">
        <w:rPr>
          <w:rStyle w:val="StyleBoldUnderline"/>
          <w:highlight w:val="yellow"/>
        </w:rPr>
        <w:t xml:space="preserve">are producing a rapid rise in the benefits of </w:t>
      </w:r>
      <w:r w:rsidRPr="001B0C1B">
        <w:rPr>
          <w:rStyle w:val="StyleBoldUnderline"/>
        </w:rPr>
        <w:t xml:space="preserve">such </w:t>
      </w:r>
      <w:r w:rsidRPr="001B0C1B">
        <w:rPr>
          <w:rStyle w:val="StyleBoldUnderline"/>
          <w:highlight w:val="yellow"/>
        </w:rPr>
        <w:t>cooperation for the United States. Some of these</w:t>
      </w:r>
      <w:r w:rsidRPr="001B0C1B">
        <w:rPr>
          <w:sz w:val="16"/>
          <w:highlight w:val="yellow"/>
        </w:rPr>
        <w:t xml:space="preserve"> </w:t>
      </w:r>
      <w:r w:rsidRPr="001B0C1B">
        <w:rPr>
          <w:rStyle w:val="StyleBoldUnderline"/>
          <w:highlight w:val="yellow"/>
        </w:rPr>
        <w:t xml:space="preserve">threats are transnational and emerge from environmental, health, and resource vulnerabilities, such as </w:t>
      </w:r>
      <w:r w:rsidRPr="001B0C1B">
        <w:rPr>
          <w:rStyle w:val="StyleBoldUnderline"/>
        </w:rPr>
        <w:t xml:space="preserve">those concerning </w:t>
      </w:r>
      <w:r w:rsidRPr="001B0C1B">
        <w:rPr>
          <w:rStyle w:val="StyleBoldUnderline"/>
          <w:highlight w:val="yellow"/>
        </w:rPr>
        <w:t>pandemics</w:t>
      </w:r>
      <w:r w:rsidRPr="001B0C1B">
        <w:rPr>
          <w:rStyle w:val="StyleBoldUnderline"/>
        </w:rPr>
        <w:t xml:space="preserve">. Transnational </w:t>
      </w:r>
      <w:r w:rsidRPr="001B0C1B">
        <w:rPr>
          <w:sz w:val="16"/>
        </w:rPr>
        <w:t xml:space="preserve">nonstate groups with various capacities for violence </w:t>
      </w:r>
      <w:r w:rsidRPr="001B0C1B">
        <w:rPr>
          <w:rStyle w:val="StyleBoldUnderline"/>
        </w:rPr>
        <w:t>have also become salient in recent decades</w:t>
      </w:r>
      <w:r w:rsidRPr="001B0C1B">
        <w:rPr>
          <w:sz w:val="16"/>
        </w:rPr>
        <w:t xml:space="preserve">, </w:t>
      </w:r>
      <w:r w:rsidRPr="001B0C1B">
        <w:rPr>
          <w:rStyle w:val="StyleBoldUnderline"/>
        </w:rPr>
        <w:t>including groups involved in terrorism, piracy, and</w:t>
      </w:r>
      <w:r w:rsidRPr="001B0C1B">
        <w:rPr>
          <w:sz w:val="16"/>
        </w:rPr>
        <w:t xml:space="preserve"> </w:t>
      </w:r>
      <w:r w:rsidRPr="001B0C1B">
        <w:rPr>
          <w:rStyle w:val="StyleBoldUnderline"/>
        </w:rPr>
        <w:t>organized crime</w:t>
      </w:r>
      <w:r w:rsidRPr="001B0C1B">
        <w:rPr>
          <w:sz w:val="16"/>
        </w:rPr>
        <w:t>.110</w:t>
      </w:r>
      <w:bookmarkStart w:id="38" w:name="f110-text"/>
      <w:bookmarkEnd w:id="38"/>
      <w:r w:rsidRPr="001B0C1B">
        <w:rPr>
          <w:sz w:val="16"/>
        </w:rPr>
        <w:t xml:space="preserve"> [End Page 46] As is widely argued, </w:t>
      </w:r>
      <w:r w:rsidRPr="001B0C1B">
        <w:rPr>
          <w:rStyle w:val="StyleBoldUnderline"/>
        </w:rPr>
        <w:t>these sorts of nontraditional</w:t>
      </w:r>
      <w:r w:rsidRPr="001B0C1B">
        <w:rPr>
          <w:sz w:val="16"/>
        </w:rPr>
        <w:t xml:space="preserve">, </w:t>
      </w:r>
      <w:r w:rsidRPr="001B0C1B">
        <w:rPr>
          <w:rStyle w:val="StyleBoldUnderline"/>
        </w:rPr>
        <w:t xml:space="preserve">transnational threats </w:t>
      </w:r>
      <w:r w:rsidRPr="00A10336">
        <w:rPr>
          <w:rStyle w:val="Emphasis"/>
          <w:b w:val="0"/>
        </w:rPr>
        <w:t>can be</w:t>
      </w:r>
      <w:r w:rsidRPr="001B0C1B">
        <w:rPr>
          <w:rStyle w:val="StyleBoldUnderline"/>
        </w:rPr>
        <w:t xml:space="preserve"> realistically </w:t>
      </w:r>
      <w:r w:rsidRPr="00A10336">
        <w:rPr>
          <w:rStyle w:val="Emphasis"/>
          <w:b w:val="0"/>
        </w:rPr>
        <w:t>addressed only through</w:t>
      </w:r>
      <w:r w:rsidRPr="001B0C1B">
        <w:rPr>
          <w:sz w:val="16"/>
        </w:rPr>
        <w:t xml:space="preserve"> </w:t>
      </w:r>
      <w:r w:rsidRPr="001B0C1B">
        <w:rPr>
          <w:rStyle w:val="StyleBoldUnderline"/>
        </w:rPr>
        <w:t xml:space="preserve">various types of </w:t>
      </w:r>
      <w:r w:rsidRPr="00A10336">
        <w:rPr>
          <w:rStyle w:val="Emphasis"/>
          <w:b w:val="0"/>
        </w:rPr>
        <w:t>collective action</w:t>
      </w:r>
      <w:r w:rsidRPr="001B0C1B">
        <w:rPr>
          <w:sz w:val="16"/>
        </w:rPr>
        <w:t>.</w:t>
      </w:r>
      <w:hyperlink r:id="rId37" w:anchor="f111" w:history="1">
        <w:r w:rsidRPr="001B0C1B">
          <w:rPr>
            <w:rStyle w:val="Hyperlink"/>
            <w:rFonts w:eastAsiaTheme="majorEastAsia"/>
            <w:sz w:val="16"/>
          </w:rPr>
          <w:t>111</w:t>
        </w:r>
      </w:hyperlink>
      <w:bookmarkStart w:id="39" w:name="f111-text"/>
      <w:bookmarkEnd w:id="39"/>
      <w:r w:rsidRPr="001B0C1B">
        <w:rPr>
          <w:sz w:val="16"/>
        </w:rPr>
        <w:t xml:space="preserve"> </w:t>
      </w:r>
      <w:r w:rsidRPr="001B0C1B">
        <w:rPr>
          <w:rStyle w:val="StyleBoldUnderline"/>
        </w:rPr>
        <w:t>Unless countries are prepared to radically restrict their integration into an increasingly globalized world system, the problems must be solved through coordinated action.</w:t>
      </w:r>
      <w:r w:rsidRPr="001B0C1B">
        <w:rPr>
          <w:sz w:val="16"/>
        </w:rPr>
        <w:t xml:space="preserve"> 112</w:t>
      </w:r>
      <w:bookmarkStart w:id="40" w:name="f112-text"/>
      <w:bookmarkEnd w:id="40"/>
      <w:r w:rsidRPr="001B0C1B">
        <w:rPr>
          <w:sz w:val="16"/>
        </w:rPr>
        <w:t xml:space="preserve"> In the face of these diffuse and shifting threats, </w:t>
      </w:r>
      <w:r w:rsidRPr="001B0C1B">
        <w:rPr>
          <w:rStyle w:val="StyleBoldUnderline"/>
        </w:rPr>
        <w:t>the United States is going to find itself needing to work with other states to an increasing degree, sharing information, building capacities, and responding to crises</w:t>
      </w:r>
      <w:r w:rsidRPr="001B0C1B">
        <w:rPr>
          <w:sz w:val="16"/>
        </w:rPr>
        <w:t>.</w:t>
      </w:r>
      <w:hyperlink r:id="rId38" w:anchor="f113" w:history="1">
        <w:r w:rsidRPr="001B0C1B">
          <w:rPr>
            <w:rStyle w:val="Hyperlink"/>
            <w:rFonts w:eastAsiaTheme="majorEastAsia"/>
            <w:sz w:val="16"/>
          </w:rPr>
          <w:t>113</w:t>
        </w:r>
      </w:hyperlink>
      <w:bookmarkStart w:id="41" w:name="f113-text"/>
      <w:bookmarkEnd w:id="41"/>
      <w:r w:rsidRPr="001B0C1B">
        <w:rPr>
          <w:sz w:val="12"/>
        </w:rPr>
        <w:t>¶</w:t>
      </w:r>
      <w:r w:rsidRPr="001B0C1B">
        <w:rPr>
          <w:sz w:val="16"/>
        </w:rPr>
        <w:t xml:space="preserve"> Second, </w:t>
      </w:r>
      <w:r w:rsidRPr="00A10336">
        <w:rPr>
          <w:rStyle w:val="Emphasis"/>
          <w:b w:val="0"/>
        </w:rPr>
        <w:t>U.S. leadership increases the prospects that such cooperation will emerge</w:t>
      </w:r>
      <w:r w:rsidRPr="001B0C1B">
        <w:rPr>
          <w:sz w:val="16"/>
        </w:rPr>
        <w:t xml:space="preserve"> in a manner relatively favorable to U.S. interests. Of course, the prospects for cooperation are partly a function of compatible interests. Yet </w:t>
      </w:r>
      <w:r w:rsidRPr="001B0C1B">
        <w:rPr>
          <w:rStyle w:val="StyleBoldUnderline"/>
          <w:highlight w:val="yellow"/>
        </w:rPr>
        <w:t>even when interests overlap</w:t>
      </w:r>
      <w:r w:rsidRPr="001B0C1B">
        <w:rPr>
          <w:sz w:val="16"/>
          <w:highlight w:val="yellow"/>
        </w:rPr>
        <w:t xml:space="preserve">, </w:t>
      </w:r>
      <w:r w:rsidRPr="001B0C1B">
        <w:rPr>
          <w:rStyle w:val="StyleBoldUnderline"/>
          <w:highlight w:val="yellow"/>
        </w:rPr>
        <w:t>scholars</w:t>
      </w:r>
      <w:r w:rsidRPr="001B0C1B">
        <w:rPr>
          <w:sz w:val="16"/>
          <w:highlight w:val="yellow"/>
        </w:rPr>
        <w:t xml:space="preserve"> </w:t>
      </w:r>
      <w:r w:rsidRPr="001B0C1B">
        <w:rPr>
          <w:sz w:val="16"/>
        </w:rPr>
        <w:t xml:space="preserve">of all theoretical stripes </w:t>
      </w:r>
      <w:r w:rsidRPr="001B0C1B">
        <w:rPr>
          <w:rStyle w:val="StyleBoldUnderline"/>
        </w:rPr>
        <w:t>have</w:t>
      </w:r>
      <w:r w:rsidRPr="001B0C1B">
        <w:rPr>
          <w:sz w:val="16"/>
        </w:rPr>
        <w:t xml:space="preserve"> </w:t>
      </w:r>
      <w:r w:rsidRPr="001B0C1B">
        <w:rPr>
          <w:rStyle w:val="StyleBoldUnderline"/>
        </w:rPr>
        <w:t xml:space="preserve">established that </w:t>
      </w:r>
      <w:r w:rsidRPr="00A10336">
        <w:rPr>
          <w:rStyle w:val="Emphasis"/>
          <w:b w:val="0"/>
          <w:highlight w:val="yellow"/>
        </w:rPr>
        <w:t>institutionalized cooperation does not emerge effortlessly</w:t>
      </w:r>
      <w:r w:rsidRPr="001B0C1B">
        <w:rPr>
          <w:sz w:val="16"/>
        </w:rPr>
        <w:t xml:space="preserve">: </w:t>
      </w:r>
      <w:r w:rsidRPr="001B0C1B">
        <w:rPr>
          <w:rStyle w:val="StyleBoldUnderline"/>
        </w:rPr>
        <w:t xml:space="preserve">generating agreement on the particular cooperative solution can often be elusive. </w:t>
      </w:r>
      <w:r w:rsidRPr="001B0C1B">
        <w:rPr>
          <w:sz w:val="16"/>
        </w:rPr>
        <w:t xml:space="preserve">And when interests do not overlap, the bargaining becomes tougher yet: not just how, but whether cooperation will occur is on the table. </w:t>
      </w:r>
      <w:r w:rsidRPr="001B0C1B">
        <w:rPr>
          <w:rStyle w:val="StyleBoldUnderline"/>
        </w:rPr>
        <w:t>Many factors affect the initiation of cooperation, and under various conditions states can and have cooperated without hegemonic leadership</w:t>
      </w:r>
      <w:r w:rsidRPr="001B0C1B">
        <w:rPr>
          <w:sz w:val="16"/>
        </w:rPr>
        <w:t>.114</w:t>
      </w:r>
      <w:bookmarkStart w:id="42" w:name="f114-text"/>
      <w:bookmarkEnd w:id="42"/>
      <w:r w:rsidRPr="001B0C1B">
        <w:rPr>
          <w:sz w:val="16"/>
        </w:rPr>
        <w:t xml:space="preserve"> As noted above, however, </w:t>
      </w:r>
      <w:r w:rsidRPr="001B0C1B">
        <w:rPr>
          <w:rStyle w:val="StyleBoldUnderline"/>
          <w:highlight w:val="yellow"/>
        </w:rPr>
        <w:t xml:space="preserve">scholars acknowledge that </w:t>
      </w:r>
      <w:r w:rsidRPr="001B0C1B">
        <w:rPr>
          <w:rStyle w:val="StyleBoldUnderline"/>
          <w:b/>
          <w:highlight w:val="yellow"/>
        </w:rPr>
        <w:t>the likelihood of cooperation drops in the absence of leadership</w:t>
      </w:r>
      <w:r w:rsidRPr="001B0C1B">
        <w:rPr>
          <w:rStyle w:val="StyleBoldUnderline"/>
        </w:rPr>
        <w:t>.</w:t>
      </w:r>
      <w:r w:rsidRPr="001B0C1B">
        <w:rPr>
          <w:rStyle w:val="StyleBoldUnderline"/>
          <w:sz w:val="12"/>
        </w:rPr>
        <w:t xml:space="preserve">¶ </w:t>
      </w:r>
      <w:r w:rsidRPr="001B0C1B">
        <w:rPr>
          <w:sz w:val="16"/>
        </w:rPr>
        <w:t>Finally, U.S. security commitments are an integral component of this leadership. Historically, as Gilpin and other theorists of hegemonic order have shown, the background security and stability that the United States provided facilitated the creation of multilateral institutions for ongoing cooperation across policy areas.</w:t>
      </w:r>
      <w:hyperlink r:id="rId39" w:anchor="f115" w:history="1">
        <w:r w:rsidRPr="001B0C1B">
          <w:rPr>
            <w:rStyle w:val="Hyperlink"/>
            <w:rFonts w:eastAsiaTheme="majorEastAsia"/>
            <w:sz w:val="16"/>
          </w:rPr>
          <w:t>115</w:t>
        </w:r>
      </w:hyperlink>
      <w:bookmarkStart w:id="43" w:name="f115-text"/>
      <w:bookmarkEnd w:id="43"/>
      <w:r w:rsidRPr="001B0C1B">
        <w:rPr>
          <w:sz w:val="16"/>
        </w:rPr>
        <w:t xml:space="preserve"> As in the case of the global economy, U.S. security provision [End Page 47] plays a role in fostering stability within and across regions,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r w:rsidRPr="001B0C1B">
        <w:rPr>
          <w:sz w:val="12"/>
        </w:rPr>
        <w:t>¶</w:t>
      </w:r>
      <w:r w:rsidRPr="001B0C1B">
        <w:rPr>
          <w:sz w:val="16"/>
        </w:rPr>
        <w:t xml:space="preserve"> </w:t>
      </w:r>
      <w:r w:rsidRPr="001B0C1B">
        <w:rPr>
          <w:rStyle w:val="StyleBoldUnderline"/>
          <w:highlight w:val="yellow"/>
        </w:rPr>
        <w:t xml:space="preserve">The United States' </w:t>
      </w:r>
      <w:r w:rsidRPr="001B0C1B">
        <w:rPr>
          <w:rStyle w:val="StyleBoldUnderline"/>
        </w:rPr>
        <w:t xml:space="preserve">extended </w:t>
      </w:r>
      <w:r w:rsidRPr="001B0C1B">
        <w:rPr>
          <w:rStyle w:val="StyleBoldUnderline"/>
          <w:highlight w:val="yellow"/>
        </w:rPr>
        <w:t xml:space="preserve">system of security commitments creates a set of institutional relationships that foster </w:t>
      </w:r>
      <w:r w:rsidRPr="001B0C1B">
        <w:rPr>
          <w:rStyle w:val="StyleBoldUnderline"/>
        </w:rPr>
        <w:t xml:space="preserve">political </w:t>
      </w:r>
      <w:r w:rsidRPr="001B0C1B">
        <w:rPr>
          <w:rStyle w:val="StyleBoldUnderline"/>
          <w:highlight w:val="yellow"/>
        </w:rPr>
        <w:t>communication</w:t>
      </w:r>
      <w:r w:rsidRPr="001B0C1B">
        <w:rPr>
          <w:sz w:val="16"/>
        </w:rPr>
        <w:t>. Alliance institutions are in the first instance about security protection, but they are also mechanisms that provide a kind of "political architecture" that is useful beyond narrow issues of military affairs. Alliances bind states together and create institutional channels of communication. NATO has facilitated ties and associated institutions—such as the Atlantic Council—that increase the ability of the United States and Europe to talk to each other and do business.116</w:t>
      </w:r>
      <w:bookmarkStart w:id="44" w:name="f116-text"/>
      <w:bookmarkEnd w:id="44"/>
      <w:r w:rsidRPr="001B0C1B">
        <w:rPr>
          <w:sz w:val="16"/>
        </w:rPr>
        <w:t xml:space="preserve"> Likewise, the bilateral alliances in East Asia also play a communication role beyond narrow security issues. Consultations and exchanges spill over into other policy areas.</w:t>
      </w:r>
      <w:hyperlink r:id="rId40" w:anchor="f117" w:history="1">
        <w:r w:rsidRPr="001B0C1B">
          <w:rPr>
            <w:rStyle w:val="Hyperlink"/>
            <w:rFonts w:eastAsiaTheme="majorEastAsia"/>
            <w:sz w:val="16"/>
          </w:rPr>
          <w:t>117</w:t>
        </w:r>
      </w:hyperlink>
      <w:bookmarkStart w:id="45" w:name="f117-text"/>
      <w:bookmarkEnd w:id="45"/>
      <w:r w:rsidRPr="001B0C1B">
        <w:rPr>
          <w:sz w:val="16"/>
        </w:rPr>
        <w:t xml:space="preserve">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architecture.118</w:t>
      </w:r>
      <w:bookmarkStart w:id="46" w:name="f118-text"/>
      <w:bookmarkEnd w:id="46"/>
      <w:r w:rsidRPr="001B0C1B">
        <w:rPr>
          <w:sz w:val="16"/>
        </w:rPr>
        <w:t xml:space="preserve"> The alliances provide channels and access points for wider flows of communication—and [End Page 48] the benefits of greater political solidarity and institutional cooperation that follow.</w:t>
      </w:r>
      <w:r w:rsidRPr="001B0C1B">
        <w:rPr>
          <w:sz w:val="12"/>
        </w:rPr>
        <w:t>¶</w:t>
      </w:r>
      <w:r w:rsidRPr="001B0C1B">
        <w:rPr>
          <w:sz w:val="16"/>
        </w:rPr>
        <w:t xml:space="preserve"> </w:t>
      </w:r>
      <w:r w:rsidRPr="001B0C1B">
        <w:rPr>
          <w:rStyle w:val="StyleBoldUnderline"/>
          <w:highlight w:val="yellow"/>
        </w:rPr>
        <w:t>The benefits of these communication flows cut across all international issues</w:t>
      </w:r>
      <w:r w:rsidRPr="001B0C1B">
        <w:rPr>
          <w:rStyle w:val="StyleBoldUnderline"/>
        </w:rPr>
        <w:t>, but are arguably enhanced with respect to generating security cooperation to deal with new kinds of threats</w:t>
      </w:r>
      <w:r w:rsidRPr="001B0C1B">
        <w:rPr>
          <w:sz w:val="16"/>
        </w:rPr>
        <w:t>—</w:t>
      </w:r>
      <w:r w:rsidRPr="001B0C1B">
        <w:rPr>
          <w:rStyle w:val="StyleBoldUnderline"/>
        </w:rPr>
        <w:t>such as terrorism and health pandemics</w:t>
      </w:r>
      <w:r w:rsidRPr="001B0C1B">
        <w:rPr>
          <w:sz w:val="16"/>
        </w:rPr>
        <w:t>—</w:t>
      </w:r>
      <w:r w:rsidRPr="001B0C1B">
        <w:rPr>
          <w:rStyle w:val="StyleBoldUnderline"/>
        </w:rPr>
        <w:t>that require a multitude of novel bargains and newly established procedures of</w:t>
      </w:r>
      <w:r w:rsidRPr="001B0C1B">
        <w:rPr>
          <w:sz w:val="16"/>
        </w:rPr>
        <w:t xml:space="preserve"> </w:t>
      </w:r>
      <w:r w:rsidRPr="001B0C1B">
        <w:rPr>
          <w:rStyle w:val="StyleBoldUnderline"/>
        </w:rPr>
        <w:t>shared responsibilities among a wide range of countries</w:t>
      </w:r>
      <w:r w:rsidRPr="001B0C1B">
        <w:rPr>
          <w:sz w:val="16"/>
        </w:rPr>
        <w:t>.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w:t>
      </w:r>
      <w:hyperlink r:id="rId41" w:anchor="f119" w:history="1">
        <w:r w:rsidRPr="001B0C1B">
          <w:rPr>
            <w:rStyle w:val="Hyperlink"/>
            <w:rFonts w:eastAsiaTheme="majorEastAsia"/>
            <w:sz w:val="16"/>
          </w:rPr>
          <w:t>119</w:t>
        </w:r>
      </w:hyperlink>
      <w:bookmarkStart w:id="47" w:name="f119-text"/>
      <w:bookmarkEnd w:id="47"/>
      <w:r w:rsidRPr="001B0C1B">
        <w:rPr>
          <w:sz w:val="12"/>
        </w:rPr>
        <w:t>¶</w:t>
      </w:r>
      <w:r w:rsidRPr="001B0C1B">
        <w:rPr>
          <w:sz w:val="16"/>
        </w:rPr>
        <w:t xml:space="preserve"> The usefulness of the U.S. alliance system for generating enhanced non-security cooperation is confirmed in interviews with former State Department and National Security Council officials. One former administration official noted, using the examples of Australia and South Korea, that the security ties "create nonsecurity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w:t>
      </w:r>
      <w:bookmarkStart w:id="48" w:name="f120-text"/>
      <w:bookmarkEnd w:id="48"/>
      <w:r w:rsidRPr="001B0C1B">
        <w:rPr>
          <w:sz w:val="12"/>
        </w:rPr>
        <w:t>¶</w:t>
      </w:r>
      <w:r w:rsidRPr="001B0C1B">
        <w:rPr>
          <w:sz w:val="16"/>
        </w:rPr>
        <w:t xml:space="preserve">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w:t>
      </w:r>
      <w:r w:rsidRPr="001B0C1B">
        <w:rPr>
          <w:sz w:val="12"/>
        </w:rPr>
        <w:t>¶</w:t>
      </w:r>
      <w:r w:rsidRPr="001B0C1B">
        <w:rPr>
          <w:sz w:val="16"/>
        </w:rPr>
        <w:t xml:space="preserve"> In sum, </w:t>
      </w:r>
      <w:r w:rsidRPr="001B0C1B">
        <w:rPr>
          <w:rStyle w:val="StyleBoldUnderline"/>
        </w:rPr>
        <w:t>the deep engagement strategy enables U.S. leadership, which results in more cooperation on matters of importance than would occur if the United States disengaged—even as it pushes cooperation toward U.S. preferences.</w:t>
      </w:r>
    </w:p>
    <w:p w14:paraId="5AF0FB89" w14:textId="77777777" w:rsidR="00AB191B" w:rsidRPr="001B0C1B" w:rsidRDefault="00AB191B" w:rsidP="00AB191B">
      <w:pPr>
        <w:pStyle w:val="Heading4"/>
      </w:pPr>
      <w:r w:rsidRPr="001B0C1B">
        <w:t xml:space="preserve">Independently, absent renewal of </w:t>
      </w:r>
      <w:r w:rsidRPr="001B0C1B">
        <w:rPr>
          <w:u w:val="single"/>
        </w:rPr>
        <w:t>rule of law</w:t>
      </w:r>
      <w:r w:rsidRPr="001B0C1B">
        <w:t xml:space="preserve"> principles, multilateral cooperation to solve </w:t>
      </w:r>
      <w:r w:rsidRPr="001B0C1B">
        <w:rPr>
          <w:u w:val="single"/>
        </w:rPr>
        <w:t>warming</w:t>
      </w:r>
      <w:r w:rsidRPr="001B0C1B">
        <w:t xml:space="preserve"> and </w:t>
      </w:r>
      <w:r w:rsidRPr="001B0C1B">
        <w:rPr>
          <w:u w:val="single"/>
        </w:rPr>
        <w:t>disease</w:t>
      </w:r>
      <w:r w:rsidRPr="001B0C1B">
        <w:t xml:space="preserve"> is impossible</w:t>
      </w:r>
    </w:p>
    <w:p w14:paraId="69EE9BB2" w14:textId="77777777" w:rsidR="00AB191B" w:rsidRDefault="00AB191B" w:rsidP="00AB191B">
      <w:r w:rsidRPr="001B0C1B">
        <w:t xml:space="preserve">John G. </w:t>
      </w:r>
      <w:r w:rsidRPr="001B0C1B">
        <w:rPr>
          <w:rStyle w:val="StyleStyleBold12pt"/>
        </w:rPr>
        <w:t>Ikenberry 11</w:t>
      </w:r>
      <w:r w:rsidRPr="001B0C1B">
        <w:t>, Albert G. Milbank Professor of Politics and International Affairs at Princeton, Spring, “A World of Our Making”, http://www.democracyjournal.org/20/a-world-of-our-making.php?page=all</w:t>
      </w:r>
    </w:p>
    <w:p w14:paraId="66823C83" w14:textId="77777777" w:rsidR="00F540CB" w:rsidRPr="001B0C1B" w:rsidRDefault="00F540CB" w:rsidP="00AB191B"/>
    <w:p w14:paraId="01D7EF35" w14:textId="77777777" w:rsidR="00AB191B" w:rsidRPr="001B0C1B" w:rsidRDefault="00AB191B" w:rsidP="00AB191B">
      <w:pPr>
        <w:rPr>
          <w:u w:val="single"/>
        </w:rPr>
      </w:pPr>
      <w:r w:rsidRPr="001B0C1B">
        <w:rPr>
          <w:sz w:val="12"/>
        </w:rPr>
        <w:t xml:space="preserve">Grand Strategy as Liberal Order Building </w:t>
      </w:r>
      <w:r w:rsidRPr="001B0C1B">
        <w:rPr>
          <w:u w:val="single"/>
        </w:rPr>
        <w:t>American dominance</w:t>
      </w:r>
      <w:r w:rsidRPr="001B0C1B">
        <w:rPr>
          <w:sz w:val="12"/>
        </w:rPr>
        <w:t xml:space="preserve"> of the global system </w:t>
      </w:r>
      <w:r w:rsidRPr="001B0C1B">
        <w:rPr>
          <w:u w:val="single"/>
        </w:rPr>
        <w:t xml:space="preserve">will eventually yield to the rise of other powerful states. </w:t>
      </w:r>
      <w:r w:rsidRPr="001B0C1B">
        <w:rPr>
          <w:highlight w:val="yellow"/>
          <w:u w:val="single"/>
        </w:rPr>
        <w:t>The unipolar moment will pass</w:t>
      </w:r>
      <w:r w:rsidRPr="001B0C1B">
        <w:rPr>
          <w:u w:val="single"/>
        </w:rPr>
        <w:t xml:space="preserve">. In facing this circumstance, American grand strategy should be informed by answers to this question: What sort of international order would we like to see in place in 2020 or 2030 when America is less powerful? </w:t>
      </w:r>
      <w:r w:rsidRPr="001B0C1B">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1B0C1B">
        <w:rPr>
          <w:highlight w:val="yellow"/>
          <w:u w:val="single"/>
        </w:rPr>
        <w:t>the U</w:t>
      </w:r>
      <w:r w:rsidRPr="001B0C1B">
        <w:rPr>
          <w:u w:val="single"/>
        </w:rPr>
        <w:t xml:space="preserve">nited </w:t>
      </w:r>
      <w:r w:rsidRPr="001B0C1B">
        <w:rPr>
          <w:highlight w:val="yellow"/>
          <w:u w:val="single"/>
        </w:rPr>
        <w:t>S</w:t>
      </w:r>
      <w:r w:rsidRPr="001B0C1B">
        <w:rPr>
          <w:u w:val="single"/>
        </w:rPr>
        <w:t>tates</w:t>
      </w:r>
      <w:r w:rsidRPr="001B0C1B">
        <w:rPr>
          <w:highlight w:val="yellow"/>
          <w:u w:val="single"/>
        </w:rPr>
        <w:t xml:space="preserve"> should </w:t>
      </w:r>
      <w:r w:rsidRPr="001B0C1B">
        <w:rPr>
          <w:u w:val="single"/>
        </w:rPr>
        <w:t xml:space="preserve">work with others to rebuild and </w:t>
      </w:r>
      <w:r w:rsidRPr="001B0C1B">
        <w:rPr>
          <w:highlight w:val="yellow"/>
          <w:u w:val="single"/>
        </w:rPr>
        <w:t xml:space="preserve">renew </w:t>
      </w:r>
      <w:r w:rsidRPr="001B0C1B">
        <w:rPr>
          <w:u w:val="single"/>
        </w:rPr>
        <w:t xml:space="preserve">the </w:t>
      </w:r>
      <w:r w:rsidRPr="001B0C1B">
        <w:rPr>
          <w:highlight w:val="yellow"/>
          <w:u w:val="single"/>
        </w:rPr>
        <w:t xml:space="preserve">institutional foundations </w:t>
      </w:r>
      <w:r w:rsidRPr="001B0C1B">
        <w:rPr>
          <w:u w:val="single"/>
        </w:rPr>
        <w:t xml:space="preserve">of the liberal international order </w:t>
      </w:r>
      <w:r w:rsidRPr="00A10336">
        <w:rPr>
          <w:rStyle w:val="Emphasis"/>
          <w:b w:val="0"/>
          <w:highlight w:val="yellow"/>
        </w:rPr>
        <w:t xml:space="preserve">and along the way re-establish its </w:t>
      </w:r>
      <w:r w:rsidRPr="00A10336">
        <w:rPr>
          <w:rStyle w:val="Emphasis"/>
          <w:b w:val="0"/>
        </w:rPr>
        <w:t xml:space="preserve">own </w:t>
      </w:r>
      <w:r w:rsidRPr="00A10336">
        <w:rPr>
          <w:rStyle w:val="Emphasis"/>
          <w:b w:val="0"/>
          <w:highlight w:val="yellow"/>
        </w:rPr>
        <w:t>authority as a global leader</w:t>
      </w:r>
      <w:r w:rsidRPr="001B0C1B">
        <w:rPr>
          <w:sz w:val="12"/>
        </w:rPr>
        <w:t xml:space="preserve">. The United States is going to need to invest in alliances, partnerships, multilateral institutions, special relationships, great-power concerts, cooperative security pacts, and democratic security communities. That is, </w:t>
      </w:r>
      <w:r w:rsidRPr="001B0C1B">
        <w:rPr>
          <w:u w:val="single"/>
        </w:rPr>
        <w:t xml:space="preserve">the United States will need to return to the great tasks of liberal order building. </w:t>
      </w:r>
      <w:r w:rsidRPr="001B0C1B">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sidRPr="001B0C1B">
        <w:rPr>
          <w:u w:val="single"/>
        </w:rPr>
        <w:t xml:space="preserve">Global </w:t>
      </w:r>
      <w:r w:rsidRPr="00A10336">
        <w:rPr>
          <w:rStyle w:val="Emphasis"/>
          <w:b w:val="0"/>
          <w:highlight w:val="yellow"/>
        </w:rPr>
        <w:t>warming</w:t>
      </w:r>
      <w:r w:rsidRPr="001B0C1B">
        <w:rPr>
          <w:u w:val="single"/>
        </w:rPr>
        <w:t xml:space="preserve">, </w:t>
      </w:r>
      <w:r w:rsidRPr="001B0C1B">
        <w:rPr>
          <w:sz w:val="12"/>
        </w:rPr>
        <w:t>nuclear proliferation, jihadist terrorism</w:t>
      </w:r>
      <w:r w:rsidRPr="00A10336">
        <w:rPr>
          <w:rStyle w:val="Emphasis"/>
          <w:b w:val="0"/>
        </w:rPr>
        <w:t xml:space="preserve">, </w:t>
      </w:r>
      <w:r w:rsidRPr="00A10336">
        <w:rPr>
          <w:rStyle w:val="Emphasis"/>
          <w:b w:val="0"/>
          <w:highlight w:val="yellow"/>
        </w:rPr>
        <w:t>energy security</w:t>
      </w:r>
      <w:r w:rsidRPr="001B0C1B">
        <w:rPr>
          <w:u w:val="single"/>
        </w:rPr>
        <w:t xml:space="preserve">, health </w:t>
      </w:r>
      <w:r w:rsidRPr="00A10336">
        <w:rPr>
          <w:rStyle w:val="Emphasis"/>
          <w:b w:val="0"/>
          <w:highlight w:val="yellow"/>
        </w:rPr>
        <w:t>pandemics</w:t>
      </w:r>
      <w:r w:rsidRPr="001B0C1B">
        <w:rPr>
          <w:u w:val="single"/>
        </w:rPr>
        <w:t xml:space="preserve">—these and other dangers loom on the horizon. Any of these threats </w:t>
      </w:r>
      <w:r w:rsidRPr="00A10336">
        <w:rPr>
          <w:rStyle w:val="Emphasis"/>
          <w:b w:val="0"/>
          <w:highlight w:val="yellow"/>
        </w:rPr>
        <w:t>could endanger</w:t>
      </w:r>
      <w:r w:rsidRPr="001B0C1B">
        <w:rPr>
          <w:highlight w:val="yellow"/>
          <w:u w:val="single"/>
        </w:rPr>
        <w:t xml:space="preserve"> </w:t>
      </w:r>
      <w:r w:rsidRPr="001B0C1B">
        <w:rPr>
          <w:u w:val="single"/>
        </w:rPr>
        <w:t xml:space="preserve">Americans’ </w:t>
      </w:r>
      <w:r w:rsidRPr="00A10336">
        <w:rPr>
          <w:rStyle w:val="Emphasis"/>
          <w:b w:val="0"/>
          <w:highlight w:val="yellow"/>
        </w:rPr>
        <w:t>lives</w:t>
      </w:r>
      <w:r w:rsidRPr="001B0C1B">
        <w:rPr>
          <w:highlight w:val="yellow"/>
          <w:u w:val="single"/>
        </w:rPr>
        <w:t xml:space="preserve"> </w:t>
      </w:r>
      <w:r w:rsidRPr="001B0C1B">
        <w:rPr>
          <w:u w:val="single"/>
        </w:rPr>
        <w:t xml:space="preserve">and way of life either directly or indirectly </w:t>
      </w:r>
      <w:r w:rsidRPr="00A10336">
        <w:rPr>
          <w:rStyle w:val="Emphasis"/>
          <w:b w:val="0"/>
          <w:highlight w:val="yellow"/>
        </w:rPr>
        <w:t>by destabilizing the global system</w:t>
      </w:r>
      <w:r w:rsidRPr="001B0C1B">
        <w:rPr>
          <w:highlight w:val="yellow"/>
          <w:u w:val="single"/>
        </w:rPr>
        <w:t xml:space="preserve"> </w:t>
      </w:r>
      <w:r w:rsidRPr="001B0C1B">
        <w:rPr>
          <w:u w:val="single"/>
        </w:rPr>
        <w:t>upon which American security and prosperity depends</w:t>
      </w:r>
      <w:r w:rsidRPr="001B0C1B">
        <w:rPr>
          <w:sz w:val="12"/>
        </w:rPr>
        <w:t xml:space="preserve">. What is more, these threats are interconnected—and it is their interactive effects that represent the most acute danger. And </w:t>
      </w:r>
      <w:r w:rsidRPr="001B0C1B">
        <w:rPr>
          <w:highlight w:val="yellow"/>
          <w:u w:val="single"/>
        </w:rPr>
        <w:t xml:space="preserve">if </w:t>
      </w:r>
      <w:r w:rsidRPr="001B0C1B">
        <w:rPr>
          <w:sz w:val="12"/>
        </w:rPr>
        <w:t xml:space="preserve">several of </w:t>
      </w:r>
      <w:r w:rsidRPr="001B0C1B">
        <w:rPr>
          <w:highlight w:val="yellow"/>
          <w:u w:val="single"/>
        </w:rPr>
        <w:t xml:space="preserve">these threats materialize </w:t>
      </w:r>
      <w:r w:rsidRPr="001B0C1B">
        <w:rPr>
          <w:u w:val="single"/>
        </w:rPr>
        <w:t xml:space="preserve">at the same time and interact to generate greater </w:t>
      </w:r>
      <w:r w:rsidRPr="001B0C1B">
        <w:rPr>
          <w:rStyle w:val="StyleBoldUnderline"/>
        </w:rPr>
        <w:t>violence and instability, then</w:t>
      </w:r>
      <w:r w:rsidRPr="001B0C1B">
        <w:rPr>
          <w:u w:val="single"/>
        </w:rPr>
        <w:t xml:space="preserve"> </w:t>
      </w:r>
      <w:r w:rsidRPr="001B0C1B">
        <w:rPr>
          <w:highlight w:val="yellow"/>
          <w:u w:val="single"/>
        </w:rPr>
        <w:t>the global order itself</w:t>
      </w:r>
      <w:r w:rsidRPr="001B0C1B">
        <w:rPr>
          <w:u w:val="single"/>
        </w:rPr>
        <w:t xml:space="preserve">, as well as the foundations of American national security, </w:t>
      </w:r>
      <w:r w:rsidRPr="001B0C1B">
        <w:rPr>
          <w:highlight w:val="yellow"/>
          <w:u w:val="single"/>
        </w:rPr>
        <w:t>would be put at risk</w:t>
      </w:r>
      <w:r w:rsidRPr="001B0C1B">
        <w:rPr>
          <w:u w:val="single"/>
        </w:rPr>
        <w:t xml:space="preserve">. </w:t>
      </w:r>
      <w:r w:rsidRPr="001B0C1B">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sidRPr="001B0C1B">
        <w:rPr>
          <w:u w:val="single"/>
        </w:rPr>
        <w:t>The objective is to shape the international environment to maximize your capacities to protect the nation from threats.</w:t>
      </w:r>
      <w:r w:rsidRPr="001B0C1B">
        <w:rPr>
          <w:sz w:val="12"/>
        </w:rPr>
        <w:t xml:space="preserve"> To engage in liberal order building is to invest in international cooperative frameworks—that is, rules, institutions, partnerships, networks, standby capacities, social knowledge, etc.—in which the United States operates. </w:t>
      </w:r>
      <w:r w:rsidRPr="001B0C1B">
        <w:rPr>
          <w:u w:val="single"/>
        </w:rPr>
        <w:t>To build international order is to increase the global stock of “social capital</w:t>
      </w:r>
      <w:r w:rsidRPr="001B0C1B">
        <w:rPr>
          <w:sz w:val="12"/>
        </w:rPr>
        <w:t>”—</w:t>
      </w:r>
      <w:r w:rsidRPr="001B0C1B">
        <w:rPr>
          <w:u w:val="single"/>
        </w:rPr>
        <w:t>which is the term</w:t>
      </w:r>
      <w:r w:rsidRPr="001B0C1B">
        <w:rPr>
          <w:sz w:val="12"/>
        </w:rPr>
        <w:t xml:space="preserve"> Pierre Bourdieu, Robert Putnam, and other </w:t>
      </w:r>
      <w:r w:rsidRPr="001B0C1B">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1B0C1B">
        <w:rPr>
          <w:sz w:val="12"/>
          <w:szCs w:val="14"/>
        </w:rPr>
        <w:t>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1B0C1B">
        <w:rPr>
          <w:sz w:val="12"/>
        </w:rPr>
        <w:t xml:space="preserve">. </w:t>
      </w:r>
      <w:r w:rsidRPr="001B0C1B">
        <w:rPr>
          <w:u w:val="single"/>
        </w:rPr>
        <w:t xml:space="preserve">As it navigates this brave new world, </w:t>
      </w:r>
      <w:r w:rsidRPr="001B0C1B">
        <w:rPr>
          <w:highlight w:val="yellow"/>
          <w:u w:val="single"/>
        </w:rPr>
        <w:t>the U</w:t>
      </w:r>
      <w:r w:rsidRPr="001B0C1B">
        <w:rPr>
          <w:u w:val="single"/>
        </w:rPr>
        <w:t xml:space="preserve">nited </w:t>
      </w:r>
      <w:r w:rsidRPr="001B0C1B">
        <w:rPr>
          <w:highlight w:val="yellow"/>
          <w:u w:val="single"/>
        </w:rPr>
        <w:t>S</w:t>
      </w:r>
      <w:r w:rsidRPr="001B0C1B">
        <w:rPr>
          <w:u w:val="single"/>
        </w:rPr>
        <w:t xml:space="preserve">tates </w:t>
      </w:r>
      <w:r w:rsidRPr="001B0C1B">
        <w:rPr>
          <w:highlight w:val="yellow"/>
          <w:u w:val="single"/>
        </w:rPr>
        <w:t>will find itself needing to share power and rely in part on others to ensure its security</w:t>
      </w:r>
      <w:r w:rsidRPr="001B0C1B">
        <w:rPr>
          <w:sz w:val="12"/>
        </w:rPr>
        <w:t xml:space="preserve">. </w:t>
      </w:r>
      <w:r w:rsidRPr="001B0C1B">
        <w:rPr>
          <w:u w:val="single"/>
        </w:rPr>
        <w:t xml:space="preserve">It will not be able to depend on unipolar power or airtight borders. </w:t>
      </w:r>
      <w:r w:rsidRPr="00A10336">
        <w:rPr>
          <w:rStyle w:val="Emphasis"/>
          <w:b w:val="0"/>
          <w:highlight w:val="yellow"/>
        </w:rPr>
        <w:t xml:space="preserve">It will need, above all else, </w:t>
      </w:r>
      <w:r w:rsidRPr="00A10336">
        <w:rPr>
          <w:rStyle w:val="Emphasis"/>
          <w:b w:val="0"/>
        </w:rPr>
        <w:t xml:space="preserve">authority and </w:t>
      </w:r>
      <w:r w:rsidRPr="00A10336">
        <w:rPr>
          <w:rStyle w:val="Emphasis"/>
          <w:b w:val="0"/>
          <w:highlight w:val="yellow"/>
        </w:rPr>
        <w:t xml:space="preserve">respect as a </w:t>
      </w:r>
      <w:r w:rsidRPr="00A10336">
        <w:rPr>
          <w:rStyle w:val="Emphasis"/>
          <w:b w:val="0"/>
        </w:rPr>
        <w:t xml:space="preserve">global </w:t>
      </w:r>
      <w:r w:rsidRPr="00A10336">
        <w:rPr>
          <w:rStyle w:val="Emphasis"/>
          <w:b w:val="0"/>
          <w:highlight w:val="yellow"/>
        </w:rPr>
        <w:t>leader</w:t>
      </w:r>
      <w:r w:rsidRPr="00A10336">
        <w:rPr>
          <w:rStyle w:val="Emphasis"/>
          <w:b w:val="0"/>
        </w:rPr>
        <w:t>.</w:t>
      </w:r>
      <w:r w:rsidRPr="001B0C1B">
        <w:rPr>
          <w:rStyle w:val="StyleBoldUnderline"/>
        </w:rPr>
        <w:t xml:space="preserve"> </w:t>
      </w:r>
      <w:r w:rsidRPr="001B0C1B">
        <w:rPr>
          <w:u w:val="single"/>
        </w:rPr>
        <w:t xml:space="preserve">The United States has lost some of that authority and respect in recent years. In committing itself to a grand strategy of liberal order building, it can begin the process of gaining it back. </w:t>
      </w:r>
    </w:p>
    <w:p w14:paraId="54007B2D" w14:textId="77777777" w:rsidR="00AB191B" w:rsidRPr="001B0C1B" w:rsidRDefault="00AB191B" w:rsidP="00AB191B">
      <w:pPr>
        <w:pStyle w:val="Heading4"/>
      </w:pPr>
      <w:r w:rsidRPr="001B0C1B">
        <w:t xml:space="preserve">Warming causes </w:t>
      </w:r>
      <w:r w:rsidRPr="001B0C1B">
        <w:rPr>
          <w:u w:val="single"/>
        </w:rPr>
        <w:t>extinction</w:t>
      </w:r>
    </w:p>
    <w:p w14:paraId="31824CA9" w14:textId="77777777" w:rsidR="00AB191B" w:rsidRDefault="00AB191B" w:rsidP="00AB191B">
      <w:r w:rsidRPr="001B0C1B">
        <w:t xml:space="preserve">Don </w:t>
      </w:r>
      <w:r w:rsidRPr="001B0C1B">
        <w:rPr>
          <w:rStyle w:val="StyleStyleBold12pt"/>
        </w:rPr>
        <w:t>Flournoy 12</w:t>
      </w:r>
      <w:r w:rsidRPr="001B0C1B">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4572DC13" w14:textId="77777777" w:rsidR="00F540CB" w:rsidRPr="001B0C1B" w:rsidRDefault="00F540CB" w:rsidP="00AB191B"/>
    <w:p w14:paraId="6EC3BBAB" w14:textId="77777777" w:rsidR="00AB191B" w:rsidRPr="001B0C1B" w:rsidRDefault="00AB191B" w:rsidP="00AB191B">
      <w:pPr>
        <w:pStyle w:val="cardtext"/>
        <w:ind w:left="0"/>
        <w:rPr>
          <w:sz w:val="16"/>
        </w:rPr>
      </w:pPr>
      <w:r w:rsidRPr="001B0C1B">
        <w:rPr>
          <w:sz w:val="16"/>
        </w:rPr>
        <w:t>In the Online Journal of Space Communication , Dr. Feng Hsu, a  NASA scientist at Goddard Space Flight Center, a research center in the forefront of science of space and Earth, writes, “</w:t>
      </w:r>
      <w:r w:rsidRPr="001B0C1B">
        <w:rPr>
          <w:rStyle w:val="StyleBoldUnderline"/>
        </w:rPr>
        <w:t>The evidence of global warming is alarming</w:t>
      </w:r>
      <w:r w:rsidRPr="001B0C1B">
        <w:rPr>
          <w:sz w:val="16"/>
        </w:rPr>
        <w:t xml:space="preserve">,” noting the </w:t>
      </w:r>
      <w:r w:rsidRPr="001B0C1B">
        <w:rPr>
          <w:rStyle w:val="StyleBoldUnderline"/>
          <w:highlight w:val="yellow"/>
        </w:rPr>
        <w:t>potential for</w:t>
      </w:r>
      <w:r w:rsidRPr="001B0C1B">
        <w:rPr>
          <w:rStyle w:val="StyleBoldUnderline"/>
        </w:rPr>
        <w:t xml:space="preserve"> a</w:t>
      </w:r>
      <w:r w:rsidRPr="001B0C1B">
        <w:rPr>
          <w:sz w:val="16"/>
        </w:rPr>
        <w:t xml:space="preserve"> </w:t>
      </w:r>
      <w:r w:rsidRPr="001B0C1B">
        <w:rPr>
          <w:rStyle w:val="StyleBoldUnderline"/>
          <w:highlight w:val="yellow"/>
        </w:rPr>
        <w:t>catastrophic</w:t>
      </w:r>
      <w:r w:rsidRPr="001B0C1B">
        <w:rPr>
          <w:rStyle w:val="StyleBoldUnderline"/>
        </w:rPr>
        <w:t xml:space="preserve"> planetary </w:t>
      </w:r>
      <w:r w:rsidRPr="001B0C1B">
        <w:rPr>
          <w:rStyle w:val="StyleBoldUnderline"/>
          <w:highlight w:val="yellow"/>
        </w:rPr>
        <w:t>climate change</w:t>
      </w:r>
      <w:r w:rsidRPr="001B0C1B">
        <w:rPr>
          <w:sz w:val="16"/>
          <w:highlight w:val="yellow"/>
        </w:rPr>
        <w:t xml:space="preserve"> </w:t>
      </w:r>
      <w:r w:rsidRPr="001B0C1B">
        <w:rPr>
          <w:rStyle w:val="StyleBoldUnderline"/>
          <w:highlight w:val="yellow"/>
        </w:rPr>
        <w:t>is real</w:t>
      </w:r>
      <w:r w:rsidRPr="001B0C1B">
        <w:rPr>
          <w:rStyle w:val="StyleBoldUnderline"/>
        </w:rPr>
        <w:t xml:space="preserve"> and troubling</w:t>
      </w:r>
      <w:r w:rsidRPr="001B0C1B">
        <w:rPr>
          <w:sz w:val="16"/>
        </w:rPr>
        <w:t> (Hsu 2010 ) . Hsu and his </w:t>
      </w:r>
      <w:r w:rsidRPr="001B0C1B">
        <w:rPr>
          <w:rStyle w:val="StyleBoldUnderline"/>
        </w:rPr>
        <w:t>NASA</w:t>
      </w:r>
      <w:r w:rsidRPr="001B0C1B">
        <w:rPr>
          <w:sz w:val="16"/>
        </w:rPr>
        <w:t xml:space="preserve"> colleagues </w:t>
      </w:r>
      <w:r w:rsidRPr="001B0C1B">
        <w:rPr>
          <w:rStyle w:val="StyleBoldUnderline"/>
        </w:rPr>
        <w:t>were</w:t>
      </w:r>
      <w:r w:rsidRPr="001B0C1B">
        <w:rPr>
          <w:sz w:val="16"/>
        </w:rPr>
        <w:t xml:space="preserve"> engaged in </w:t>
      </w:r>
      <w:r w:rsidRPr="001B0C1B">
        <w:rPr>
          <w:rStyle w:val="StyleBoldUnderline"/>
        </w:rPr>
        <w:t>monitoring and analyzing climate changes on a global scale, through which they received first-hand scientific information and data</w:t>
      </w:r>
      <w:r w:rsidRPr="001B0C1B">
        <w:rPr>
          <w:sz w:val="16"/>
        </w:rPr>
        <w:t xml:space="preserve"> relating to global warming issues, </w:t>
      </w:r>
      <w:r w:rsidRPr="001B0C1B">
        <w:rPr>
          <w:rStyle w:val="StyleBoldUnderline"/>
        </w:rPr>
        <w:t>including</w:t>
      </w:r>
      <w:r w:rsidRPr="001B0C1B">
        <w:rPr>
          <w:sz w:val="16"/>
        </w:rPr>
        <w:t xml:space="preserve"> the dynamics of </w:t>
      </w:r>
      <w:r w:rsidRPr="001B0C1B">
        <w:rPr>
          <w:rStyle w:val="StyleBoldUnderline"/>
        </w:rPr>
        <w:t>polar ice cap melting.</w:t>
      </w:r>
      <w:r w:rsidRPr="001B0C1B">
        <w:rPr>
          <w:sz w:val="16"/>
        </w:rPr>
        <w:t xml:space="preserve"> After discussing this research with colleagues who were world experts on the subject, he wrote: </w:t>
      </w:r>
      <w:r w:rsidRPr="001B0C1B">
        <w:rPr>
          <w:rStyle w:val="StyleBoldUnderline"/>
        </w:rPr>
        <w:t>I now have no doubt global temperatures are rising, and</w:t>
      </w:r>
      <w:r w:rsidRPr="001B0C1B">
        <w:rPr>
          <w:sz w:val="16"/>
        </w:rPr>
        <w:t xml:space="preserve"> that </w:t>
      </w:r>
      <w:r w:rsidRPr="001B0C1B">
        <w:rPr>
          <w:rStyle w:val="StyleBoldUnderline"/>
        </w:rPr>
        <w:t>global warming is a serious problem confronting all of humanity</w:t>
      </w:r>
      <w:r w:rsidRPr="001B0C1B">
        <w:rPr>
          <w:sz w:val="16"/>
        </w:rPr>
        <w:t xml:space="preserve">. </w:t>
      </w:r>
      <w:r w:rsidRPr="001B0C1B">
        <w:rPr>
          <w:rStyle w:val="StyleBoldUnderline"/>
        </w:rPr>
        <w:t>No matter whether these trends are due to human interference or</w:t>
      </w:r>
      <w:r w:rsidRPr="001B0C1B">
        <w:rPr>
          <w:sz w:val="16"/>
        </w:rPr>
        <w:t xml:space="preserve"> to the </w:t>
      </w:r>
      <w:r w:rsidRPr="001B0C1B">
        <w:rPr>
          <w:rStyle w:val="StyleBoldUnderline"/>
        </w:rPr>
        <w:t>cosmic cycling</w:t>
      </w:r>
      <w:r w:rsidRPr="001B0C1B">
        <w:rPr>
          <w:sz w:val="16"/>
        </w:rPr>
        <w:t xml:space="preserve"> of our solar system, there are two basic facts that are crystal clear: (a) </w:t>
      </w:r>
      <w:r w:rsidRPr="001B0C1B">
        <w:rPr>
          <w:rStyle w:val="StyleBoldUnderline"/>
          <w:highlight w:val="yellow"/>
        </w:rPr>
        <w:t>there is</w:t>
      </w:r>
      <w:r w:rsidRPr="001B0C1B">
        <w:rPr>
          <w:sz w:val="16"/>
          <w:highlight w:val="yellow"/>
        </w:rPr>
        <w:t xml:space="preserve"> </w:t>
      </w:r>
      <w:r w:rsidRPr="001B0C1B">
        <w:rPr>
          <w:rStyle w:val="StyleBoldUnderline"/>
          <w:highlight w:val="yellow"/>
        </w:rPr>
        <w:t>overwhelming scientific evidence</w:t>
      </w:r>
      <w:r w:rsidRPr="001B0C1B">
        <w:rPr>
          <w:sz w:val="16"/>
          <w:highlight w:val="yellow"/>
        </w:rPr>
        <w:t xml:space="preserve"> </w:t>
      </w:r>
      <w:r w:rsidRPr="001B0C1B">
        <w:rPr>
          <w:rStyle w:val="StyleBoldUnderline"/>
          <w:highlight w:val="yellow"/>
        </w:rPr>
        <w:t>showing positive correlations between</w:t>
      </w:r>
      <w:r w:rsidRPr="001B0C1B">
        <w:rPr>
          <w:rStyle w:val="StyleBoldUnderline"/>
        </w:rPr>
        <w:t xml:space="preserve"> the level of </w:t>
      </w:r>
      <w:r w:rsidRPr="001B0C1B">
        <w:rPr>
          <w:rStyle w:val="StyleBoldUnderline"/>
          <w:highlight w:val="yellow"/>
        </w:rPr>
        <w:t>CO2</w:t>
      </w:r>
      <w:r w:rsidRPr="001B0C1B">
        <w:rPr>
          <w:rStyle w:val="StyleBoldUnderline"/>
        </w:rPr>
        <w:t xml:space="preserve"> concentrations in Earth’s atmosphere </w:t>
      </w:r>
      <w:r w:rsidRPr="001B0C1B">
        <w:rPr>
          <w:rStyle w:val="StyleBoldUnderline"/>
          <w:highlight w:val="yellow"/>
        </w:rPr>
        <w:t>with respect to</w:t>
      </w:r>
      <w:r w:rsidRPr="001B0C1B">
        <w:rPr>
          <w:sz w:val="16"/>
        </w:rPr>
        <w:t xml:space="preserve"> the </w:t>
      </w:r>
      <w:r w:rsidRPr="001B0C1B">
        <w:rPr>
          <w:rStyle w:val="StyleBoldUnderline"/>
        </w:rPr>
        <w:t xml:space="preserve">historical fluctuations of </w:t>
      </w:r>
      <w:r w:rsidRPr="001B0C1B">
        <w:rPr>
          <w:rStyle w:val="StyleBoldUnderline"/>
          <w:highlight w:val="yellow"/>
        </w:rPr>
        <w:t>global temperature changes</w:t>
      </w:r>
      <w:r w:rsidRPr="001B0C1B">
        <w:rPr>
          <w:rStyle w:val="StyleBoldUnderline"/>
        </w:rPr>
        <w:t>; and</w:t>
      </w:r>
      <w:r w:rsidRPr="001B0C1B">
        <w:rPr>
          <w:sz w:val="16"/>
        </w:rPr>
        <w:t> (b) </w:t>
      </w:r>
      <w:r w:rsidRPr="001B0C1B">
        <w:rPr>
          <w:rStyle w:val="StyleBoldUnderline"/>
          <w:highlight w:val="yellow"/>
        </w:rPr>
        <w:t>the</w:t>
      </w:r>
      <w:r w:rsidRPr="001B0C1B">
        <w:rPr>
          <w:sz w:val="16"/>
          <w:highlight w:val="yellow"/>
        </w:rPr>
        <w:t xml:space="preserve"> </w:t>
      </w:r>
      <w:r w:rsidRPr="001B0C1B">
        <w:rPr>
          <w:rStyle w:val="StyleBoldUnderline"/>
          <w:highlight w:val="yellow"/>
        </w:rPr>
        <w:t>overwhelming majority of the</w:t>
      </w:r>
      <w:r w:rsidRPr="001B0C1B">
        <w:rPr>
          <w:rStyle w:val="StyleBoldUnderline"/>
        </w:rPr>
        <w:t xml:space="preserve"> world’s </w:t>
      </w:r>
      <w:r w:rsidRPr="001B0C1B">
        <w:rPr>
          <w:rStyle w:val="StyleBoldUnderline"/>
          <w:highlight w:val="yellow"/>
        </w:rPr>
        <w:t>scientific community</w:t>
      </w:r>
      <w:r w:rsidRPr="001B0C1B">
        <w:rPr>
          <w:sz w:val="16"/>
          <w:highlight w:val="yellow"/>
        </w:rPr>
        <w:t xml:space="preserve"> </w:t>
      </w:r>
      <w:r w:rsidRPr="001B0C1B">
        <w:rPr>
          <w:rStyle w:val="StyleBoldUnderline"/>
          <w:highlight w:val="yellow"/>
        </w:rPr>
        <w:t>is in agreement about</w:t>
      </w:r>
      <w:r w:rsidRPr="001B0C1B">
        <w:rPr>
          <w:rStyle w:val="StyleBoldUnderline"/>
        </w:rPr>
        <w:t xml:space="preserve"> the </w:t>
      </w:r>
      <w:r w:rsidRPr="001B0C1B">
        <w:rPr>
          <w:rStyle w:val="StyleBoldUnderline"/>
          <w:highlight w:val="yellow"/>
        </w:rPr>
        <w:t>risks of</w:t>
      </w:r>
      <w:r w:rsidRPr="001B0C1B">
        <w:rPr>
          <w:rStyle w:val="StyleBoldUnderline"/>
        </w:rPr>
        <w:t xml:space="preserve"> a</w:t>
      </w:r>
      <w:r w:rsidRPr="001B0C1B">
        <w:rPr>
          <w:sz w:val="16"/>
        </w:rPr>
        <w:t xml:space="preserve"> </w:t>
      </w:r>
      <w:r w:rsidRPr="001B0C1B">
        <w:rPr>
          <w:rStyle w:val="StyleBoldUnderline"/>
        </w:rPr>
        <w:t xml:space="preserve">potential </w:t>
      </w:r>
      <w:r w:rsidRPr="001B0C1B">
        <w:rPr>
          <w:rStyle w:val="StyleBoldUnderline"/>
          <w:highlight w:val="yellow"/>
        </w:rPr>
        <w:t>catastrophic</w:t>
      </w:r>
      <w:r w:rsidRPr="001B0C1B">
        <w:rPr>
          <w:rStyle w:val="StyleBoldUnderline"/>
        </w:rPr>
        <w:t xml:space="preserve"> global </w:t>
      </w:r>
      <w:r w:rsidRPr="001B0C1B">
        <w:rPr>
          <w:rStyle w:val="StyleBoldUnderline"/>
          <w:highlight w:val="yellow"/>
        </w:rPr>
        <w:t>climate change</w:t>
      </w:r>
      <w:r w:rsidRPr="001B0C1B">
        <w:rPr>
          <w:sz w:val="16"/>
        </w:rPr>
        <w:t xml:space="preserve">. That is, </w:t>
      </w:r>
      <w:r w:rsidRPr="001B0C1B">
        <w:rPr>
          <w:rStyle w:val="StyleBoldUnderline"/>
        </w:rPr>
        <w:t>if</w:t>
      </w:r>
      <w:r w:rsidRPr="001B0C1B">
        <w:rPr>
          <w:sz w:val="16"/>
        </w:rPr>
        <w:t xml:space="preserve"> we </w:t>
      </w:r>
      <w:r w:rsidRPr="001B0C1B">
        <w:rPr>
          <w:rStyle w:val="StyleBoldUnderline"/>
        </w:rPr>
        <w:t>humans continue to ignore this problem</w:t>
      </w:r>
      <w:r w:rsidRPr="001B0C1B">
        <w:rPr>
          <w:sz w:val="16"/>
        </w:rPr>
        <w:t xml:space="preserve"> and do nothing, if we continue dumping huge quantities of greenhouse gases into Earth’s biosphere, </w:t>
      </w:r>
      <w:r w:rsidRPr="001B0C1B">
        <w:rPr>
          <w:rStyle w:val="StyleBoldUnderline"/>
        </w:rPr>
        <w:t>humanity will be at dire risk</w:t>
      </w:r>
      <w:r w:rsidRPr="001B0C1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1B0C1B">
        <w:rPr>
          <w:rStyle w:val="StyleBoldUnderline"/>
          <w:highlight w:val="yellow"/>
        </w:rPr>
        <w:t>the risks of</w:t>
      </w:r>
      <w:r w:rsidRPr="001B0C1B">
        <w:rPr>
          <w:rStyle w:val="StyleBoldUnderline"/>
        </w:rPr>
        <w:t xml:space="preserve"> a </w:t>
      </w:r>
      <w:r w:rsidRPr="001B0C1B">
        <w:rPr>
          <w:rStyle w:val="StyleBoldUnderline"/>
          <w:highlight w:val="yellow"/>
        </w:rPr>
        <w:t>catastrophic anthropogenic climate change can</w:t>
      </w:r>
      <w:r w:rsidRPr="001B0C1B">
        <w:rPr>
          <w:sz w:val="16"/>
          <w:highlight w:val="yellow"/>
        </w:rPr>
        <w:t xml:space="preserve"> </w:t>
      </w:r>
      <w:r w:rsidRPr="001B0C1B">
        <w:rPr>
          <w:rStyle w:val="StyleBoldUnderline"/>
          <w:highlight w:val="yellow"/>
        </w:rPr>
        <w:t>be</w:t>
      </w:r>
      <w:r w:rsidRPr="001B0C1B">
        <w:rPr>
          <w:sz w:val="16"/>
        </w:rPr>
        <w:t xml:space="preserve"> potentially </w:t>
      </w:r>
      <w:r w:rsidRPr="001B0C1B">
        <w:rPr>
          <w:rStyle w:val="Box"/>
          <w:highlight w:val="yellow"/>
        </w:rPr>
        <w:t>the extinction of human species</w:t>
      </w:r>
      <w:r w:rsidRPr="001B0C1B">
        <w:rPr>
          <w:sz w:val="16"/>
        </w:rPr>
        <w:t>, a risk that is simply too high for us to take any chances” (Hsu 2010 ).</w:t>
      </w:r>
    </w:p>
    <w:p w14:paraId="66038BE0" w14:textId="77777777" w:rsidR="00AB191B" w:rsidRPr="001B0C1B" w:rsidRDefault="00AB191B" w:rsidP="00AB191B">
      <w:pPr>
        <w:pStyle w:val="Heading4"/>
      </w:pPr>
      <w:r w:rsidRPr="001B0C1B">
        <w:t>Diseases end civilization</w:t>
      </w:r>
    </w:p>
    <w:p w14:paraId="3119FAD9" w14:textId="77777777" w:rsidR="00AB191B" w:rsidRDefault="00AB191B" w:rsidP="00AB191B">
      <w:r w:rsidRPr="001B0C1B">
        <w:t>David</w:t>
      </w:r>
      <w:r w:rsidRPr="001B0C1B">
        <w:rPr>
          <w:rStyle w:val="StyleStyleBold12pt"/>
        </w:rPr>
        <w:t xml:space="preserve"> Quammen 12</w:t>
      </w:r>
      <w:r w:rsidRPr="001B0C1B">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14:paraId="783B0D62" w14:textId="77777777" w:rsidR="00F540CB" w:rsidRPr="001B0C1B" w:rsidRDefault="00F540CB" w:rsidP="00AB191B"/>
    <w:p w14:paraId="4CB934F1" w14:textId="77777777" w:rsidR="00AB191B" w:rsidRPr="001B0C1B" w:rsidRDefault="00AB191B" w:rsidP="00AB191B">
      <w:pPr>
        <w:rPr>
          <w:sz w:val="14"/>
        </w:rPr>
      </w:pPr>
      <w:r w:rsidRPr="001B0C1B">
        <w:rPr>
          <w:rStyle w:val="StyleBoldUnderline"/>
        </w:rPr>
        <w:t xml:space="preserve">Infectious </w:t>
      </w:r>
      <w:r w:rsidRPr="001B0C1B">
        <w:rPr>
          <w:rStyle w:val="StyleBoldUnderline"/>
          <w:highlight w:val="yellow"/>
        </w:rPr>
        <w:t>disease is all around us</w:t>
      </w:r>
      <w:r w:rsidRPr="001B0C1B">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1B0C1B">
        <w:rPr>
          <w:rStyle w:val="StyleBoldUnderline"/>
          <w:highlight w:val="yellow"/>
        </w:rPr>
        <w:t>under ordinary conditions</w:t>
      </w:r>
      <w:r w:rsidRPr="001B0C1B">
        <w:rPr>
          <w:sz w:val="14"/>
          <w:highlight w:val="yellow"/>
        </w:rPr>
        <w:t xml:space="preserve">, </w:t>
      </w:r>
      <w:r w:rsidRPr="001B0C1B">
        <w:rPr>
          <w:rStyle w:val="StyleBoldUnderline"/>
          <w:highlight w:val="yellow"/>
        </w:rPr>
        <w:t>it's</w:t>
      </w:r>
      <w:r w:rsidRPr="001B0C1B">
        <w:rPr>
          <w:sz w:val="14"/>
        </w:rPr>
        <w:t xml:space="preserve"> every bit as </w:t>
      </w:r>
      <w:r w:rsidRPr="001B0C1B">
        <w:rPr>
          <w:rStyle w:val="StyleBoldUnderline"/>
          <w:highlight w:val="yellow"/>
        </w:rPr>
        <w:t>natural</w:t>
      </w:r>
      <w:r w:rsidRPr="001B0C1B">
        <w:rPr>
          <w:sz w:val="14"/>
        </w:rPr>
        <w:t xml:space="preserve"> as what lions do to wildebeests and zebras. </w:t>
      </w:r>
      <w:r w:rsidRPr="001B0C1B">
        <w:rPr>
          <w:rStyle w:val="StyleBoldUnderline"/>
          <w:highlight w:val="yellow"/>
        </w:rPr>
        <w:t>But</w:t>
      </w:r>
      <w:r w:rsidRPr="001B0C1B">
        <w:rPr>
          <w:rStyle w:val="StyleBoldUnderline"/>
        </w:rPr>
        <w:t xml:space="preserve"> conditions aren't always ordinary</w:t>
      </w:r>
      <w:r w:rsidRPr="001B0C1B">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1B0C1B">
        <w:rPr>
          <w:rStyle w:val="StyleBoldUnderline"/>
          <w:highlight w:val="yellow"/>
        </w:rPr>
        <w:t>Aberrations occur</w:t>
      </w:r>
      <w:r w:rsidRPr="001B0C1B">
        <w:rPr>
          <w:sz w:val="14"/>
        </w:rPr>
        <w:t xml:space="preserve">. When a pathogen leaps from an animal into a person, and succeeds in establishing itself as an infectious presence, sometimes causing illness or death, the result is a </w:t>
      </w:r>
      <w:r w:rsidRPr="001B0C1B">
        <w:rPr>
          <w:rStyle w:val="StyleBoldUnderline"/>
        </w:rPr>
        <w:t>zoonosis</w:t>
      </w:r>
      <w:r w:rsidRPr="001B0C1B">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1B0C1B">
        <w:rPr>
          <w:rStyle w:val="StyleBoldUnderline"/>
        </w:rPr>
        <w:t>It's</w:t>
      </w:r>
      <w:r w:rsidRPr="001B0C1B">
        <w:rPr>
          <w:sz w:val="14"/>
        </w:rPr>
        <w:t xml:space="preserve"> </w:t>
      </w:r>
      <w:r w:rsidRPr="001B0C1B">
        <w:rPr>
          <w:rStyle w:val="StyleBoldUnderline"/>
        </w:rPr>
        <w:t>a word</w:t>
      </w:r>
      <w:r w:rsidRPr="001B0C1B">
        <w:rPr>
          <w:sz w:val="14"/>
        </w:rPr>
        <w:t xml:space="preserve"> of the future, </w:t>
      </w:r>
      <w:r w:rsidRPr="001B0C1B">
        <w:rPr>
          <w:rStyle w:val="StyleBoldUnderline"/>
        </w:rPr>
        <w:t>destined for heavy use in the 21st century</w:t>
      </w:r>
      <w:r w:rsidRPr="001B0C1B">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1B0C1B">
        <w:rPr>
          <w:rStyle w:val="StyleBoldUnderline"/>
          <w:highlight w:val="yellow"/>
        </w:rPr>
        <w:t>a pathogen</w:t>
      </w:r>
      <w:r w:rsidRPr="001B0C1B">
        <w:rPr>
          <w:sz w:val="14"/>
        </w:rPr>
        <w:t xml:space="preserve"> that </w:t>
      </w:r>
      <w:r w:rsidRPr="001B0C1B">
        <w:rPr>
          <w:rStyle w:val="StyleBoldUnderline"/>
          <w:highlight w:val="yellow"/>
        </w:rPr>
        <w:t>can "spillover</w:t>
      </w:r>
      <w:r w:rsidRPr="001B0C1B">
        <w:rPr>
          <w:sz w:val="14"/>
        </w:rPr>
        <w:t xml:space="preserve">", </w:t>
      </w:r>
      <w:r w:rsidRPr="001B0C1B">
        <w:rPr>
          <w:rStyle w:val="StyleBoldUnderline"/>
        </w:rPr>
        <w:t xml:space="preserve">crossing </w:t>
      </w:r>
      <w:r w:rsidRPr="001B0C1B">
        <w:rPr>
          <w:rStyle w:val="StyleBoldUnderline"/>
          <w:highlight w:val="yellow"/>
        </w:rPr>
        <w:t>into people from</w:t>
      </w:r>
      <w:r w:rsidRPr="001B0C1B">
        <w:rPr>
          <w:rStyle w:val="StyleBoldUnderline"/>
        </w:rPr>
        <w:t xml:space="preserve"> other </w:t>
      </w:r>
      <w:r w:rsidRPr="001B0C1B">
        <w:rPr>
          <w:rStyle w:val="StyleBoldUnderline"/>
          <w:highlight w:val="yellow"/>
        </w:rPr>
        <w:t>animals</w:t>
      </w:r>
      <w:r w:rsidRPr="001B0C1B">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1B0C1B">
        <w:rPr>
          <w:rStyle w:val="StyleBoldUnderline"/>
        </w:rPr>
        <w:t>Zoonotic pathogens can hide</w:t>
      </w:r>
      <w:r w:rsidRPr="001B0C1B">
        <w:rPr>
          <w:sz w:val="14"/>
        </w:rPr>
        <w:t xml:space="preserve">. The least conspicuous strategy is </w:t>
      </w:r>
      <w:r w:rsidRPr="001B0C1B">
        <w:rPr>
          <w:rStyle w:val="StyleBoldUnderline"/>
        </w:rPr>
        <w:t>to lurk within</w:t>
      </w:r>
      <w:r w:rsidRPr="001B0C1B">
        <w:rPr>
          <w:sz w:val="14"/>
        </w:rPr>
        <w:t xml:space="preserve"> what's called </w:t>
      </w:r>
      <w:r w:rsidRPr="001B0C1B">
        <w:rPr>
          <w:rStyle w:val="StyleBoldUnderline"/>
        </w:rPr>
        <w:t>a reservoir host</w:t>
      </w:r>
      <w:r w:rsidRPr="001B0C1B">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1B0C1B">
        <w:rPr>
          <w:rStyle w:val="StyleBoldUnderline"/>
        </w:rPr>
        <w:t>Sars</w:t>
      </w:r>
      <w:r w:rsidRPr="001B0C1B">
        <w:rPr>
          <w:sz w:val="14"/>
        </w:rPr>
        <w:t xml:space="preserve">, the scenario </w:t>
      </w:r>
      <w:r w:rsidRPr="001B0C1B">
        <w:rPr>
          <w:rStyle w:val="StyleBoldUnderline"/>
        </w:rPr>
        <w:t>could have been very much worse</w:t>
      </w:r>
      <w:r w:rsidRPr="001B0C1B">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1B0C1B">
        <w:rPr>
          <w:rStyle w:val="StyleBoldUnderline"/>
        </w:rPr>
        <w:t>If the virus had arrived in a different</w:t>
      </w:r>
      <w:r w:rsidRPr="001B0C1B">
        <w:rPr>
          <w:sz w:val="14"/>
        </w:rPr>
        <w:t xml:space="preserve"> sort of big </w:t>
      </w:r>
      <w:r w:rsidRPr="001B0C1B">
        <w:rPr>
          <w:rStyle w:val="StyleBoldUnderline"/>
        </w:rPr>
        <w:t>city</w:t>
      </w:r>
      <w:r w:rsidRPr="001B0C1B">
        <w:rPr>
          <w:sz w:val="14"/>
        </w:rPr>
        <w:t xml:space="preserve"> - more loosely governed, full of poor people, lacking first-rate medical institutions - </w:t>
      </w:r>
      <w:r w:rsidRPr="001B0C1B">
        <w:rPr>
          <w:rStyle w:val="StyleBoldUnderline"/>
        </w:rPr>
        <w:t>it might have burned through a much larger segment of humanity</w:t>
      </w:r>
      <w:r w:rsidRPr="001B0C1B">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1B0C1B">
        <w:rPr>
          <w:rStyle w:val="StyleBoldUnderline"/>
        </w:rPr>
        <w:t>1918</w:t>
      </w:r>
      <w:r w:rsidRPr="001B0C1B">
        <w:rPr>
          <w:sz w:val="14"/>
        </w:rPr>
        <w:t xml:space="preserve">-1919 </w:t>
      </w:r>
      <w:r w:rsidRPr="001B0C1B">
        <w:rPr>
          <w:rStyle w:val="StyleBoldUnderline"/>
        </w:rPr>
        <w:t>influenza</w:t>
      </w:r>
      <w:r w:rsidRPr="001B0C1B">
        <w:rPr>
          <w:sz w:val="14"/>
        </w:rPr>
        <w:t xml:space="preserve">. And that infamous global pandemic </w:t>
      </w:r>
      <w:r w:rsidRPr="001B0C1B">
        <w:rPr>
          <w:rStyle w:val="StyleBoldUnderline"/>
        </w:rPr>
        <w:t>occurred</w:t>
      </w:r>
      <w:r w:rsidRPr="001B0C1B">
        <w:rPr>
          <w:sz w:val="14"/>
        </w:rPr>
        <w:t xml:space="preserve"> in the era </w:t>
      </w:r>
      <w:r w:rsidRPr="001B0C1B">
        <w:rPr>
          <w:rStyle w:val="StyleBoldUnderline"/>
        </w:rPr>
        <w:t>before globalisation</w:t>
      </w:r>
      <w:r w:rsidRPr="001B0C1B">
        <w:rPr>
          <w:sz w:val="14"/>
        </w:rPr>
        <w:t xml:space="preserve">. Everything nowadays moves around the planet faster, including viruses. </w:t>
      </w:r>
      <w:r w:rsidRPr="001B0C1B">
        <w:rPr>
          <w:rStyle w:val="StyleBoldUnderline"/>
        </w:rPr>
        <w:t>When the Next Big One comes</w:t>
      </w:r>
      <w:r w:rsidRPr="001B0C1B">
        <w:rPr>
          <w:sz w:val="14"/>
        </w:rPr>
        <w:t xml:space="preserve">, </w:t>
      </w:r>
      <w:r w:rsidRPr="001B0C1B">
        <w:rPr>
          <w:rStyle w:val="StyleBoldUnderline"/>
        </w:rPr>
        <w:t>it will</w:t>
      </w:r>
      <w:r w:rsidRPr="001B0C1B">
        <w:rPr>
          <w:sz w:val="14"/>
        </w:rPr>
        <w:t xml:space="preserve"> likely </w:t>
      </w:r>
      <w:r w:rsidRPr="001B0C1B">
        <w:rPr>
          <w:rStyle w:val="StyleBoldUnderline"/>
        </w:rPr>
        <w:t>conform to the</w:t>
      </w:r>
      <w:r w:rsidRPr="001B0C1B">
        <w:rPr>
          <w:sz w:val="14"/>
        </w:rPr>
        <w:t xml:space="preserve"> same perverse pattern as the </w:t>
      </w:r>
      <w:r w:rsidRPr="001B0C1B">
        <w:rPr>
          <w:rStyle w:val="StyleBoldUnderline"/>
        </w:rPr>
        <w:t>1918 influenza</w:t>
      </w:r>
      <w:r w:rsidRPr="001B0C1B">
        <w:rPr>
          <w:sz w:val="14"/>
        </w:rPr>
        <w:t xml:space="preserve">: </w:t>
      </w:r>
      <w:r w:rsidRPr="001B0C1B">
        <w:rPr>
          <w:rStyle w:val="StyleBoldUnderline"/>
          <w:highlight w:val="yellow"/>
        </w:rPr>
        <w:t>high infectivity preceding</w:t>
      </w:r>
      <w:r w:rsidRPr="001B0C1B">
        <w:rPr>
          <w:rStyle w:val="StyleBoldUnderline"/>
        </w:rPr>
        <w:t xml:space="preserve"> notable </w:t>
      </w:r>
      <w:r w:rsidRPr="001B0C1B">
        <w:rPr>
          <w:rStyle w:val="StyleBoldUnderline"/>
          <w:highlight w:val="yellow"/>
        </w:rPr>
        <w:t>symptoms</w:t>
      </w:r>
      <w:r w:rsidRPr="001B0C1B">
        <w:rPr>
          <w:sz w:val="14"/>
        </w:rPr>
        <w:t xml:space="preserve">. That will help </w:t>
      </w:r>
      <w:r w:rsidRPr="001B0C1B">
        <w:rPr>
          <w:rStyle w:val="StyleBoldUnderline"/>
        </w:rPr>
        <w:t xml:space="preserve">it </w:t>
      </w:r>
      <w:r w:rsidRPr="001B0C1B">
        <w:rPr>
          <w:rStyle w:val="StyleBoldUnderline"/>
          <w:highlight w:val="yellow"/>
        </w:rPr>
        <w:t>move through</w:t>
      </w:r>
      <w:r w:rsidRPr="001B0C1B">
        <w:rPr>
          <w:sz w:val="14"/>
        </w:rPr>
        <w:t xml:space="preserve"> cities and </w:t>
      </w:r>
      <w:r w:rsidRPr="001B0C1B">
        <w:rPr>
          <w:rStyle w:val="StyleBoldUnderline"/>
          <w:highlight w:val="yellow"/>
        </w:rPr>
        <w:t>airports</w:t>
      </w:r>
      <w:r w:rsidRPr="001B0C1B">
        <w:rPr>
          <w:rStyle w:val="StyleBoldUnderline"/>
        </w:rPr>
        <w:t xml:space="preserve"> like an angel of death</w:t>
      </w:r>
      <w:r w:rsidRPr="001B0C1B">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1B0C1B">
        <w:rPr>
          <w:rStyle w:val="StyleBoldUnderline"/>
        </w:rPr>
        <w:t>not every virus goes airborne</w:t>
      </w:r>
      <w:r w:rsidRPr="001B0C1B">
        <w:rPr>
          <w:sz w:val="14"/>
        </w:rPr>
        <w:t xml:space="preserve"> from one host to another. </w:t>
      </w:r>
      <w:r w:rsidRPr="001B0C1B">
        <w:rPr>
          <w:rStyle w:val="StyleBoldUnderline"/>
        </w:rPr>
        <w:t>If HIV</w:t>
      </w:r>
      <w:r w:rsidRPr="001B0C1B">
        <w:rPr>
          <w:sz w:val="14"/>
        </w:rPr>
        <w:t xml:space="preserve">-1 </w:t>
      </w:r>
      <w:r w:rsidRPr="001B0C1B">
        <w:rPr>
          <w:rStyle w:val="StyleBoldUnderline"/>
        </w:rPr>
        <w:t>could</w:t>
      </w:r>
      <w:r w:rsidRPr="001B0C1B">
        <w:rPr>
          <w:sz w:val="14"/>
        </w:rPr>
        <w:t xml:space="preserve">, </w:t>
      </w:r>
      <w:r w:rsidRPr="001B0C1B">
        <w:rPr>
          <w:rStyle w:val="StyleBoldUnderline"/>
        </w:rPr>
        <w:t>you and I might already be dead</w:t>
      </w:r>
      <w:r w:rsidRPr="001B0C1B">
        <w:rPr>
          <w:sz w:val="14"/>
        </w:rPr>
        <w:t xml:space="preserve">. </w:t>
      </w:r>
      <w:r w:rsidRPr="001B0C1B">
        <w:rPr>
          <w:rStyle w:val="StyleBoldUnderline"/>
        </w:rPr>
        <w:t>If</w:t>
      </w:r>
      <w:r w:rsidRPr="001B0C1B">
        <w:rPr>
          <w:sz w:val="14"/>
        </w:rPr>
        <w:t xml:space="preserve"> the </w:t>
      </w:r>
      <w:r w:rsidRPr="001B0C1B">
        <w:rPr>
          <w:rStyle w:val="StyleBoldUnderline"/>
        </w:rPr>
        <w:t>rabies</w:t>
      </w:r>
      <w:r w:rsidRPr="001B0C1B">
        <w:rPr>
          <w:sz w:val="14"/>
        </w:rPr>
        <w:t xml:space="preserve"> virus </w:t>
      </w:r>
      <w:r w:rsidRPr="001B0C1B">
        <w:rPr>
          <w:rStyle w:val="StyleBoldUnderline"/>
        </w:rPr>
        <w:t>could</w:t>
      </w:r>
      <w:r w:rsidRPr="001B0C1B">
        <w:rPr>
          <w:sz w:val="14"/>
        </w:rPr>
        <w:t xml:space="preserve">, it </w:t>
      </w:r>
      <w:r w:rsidRPr="001B0C1B">
        <w:rPr>
          <w:rStyle w:val="StyleBoldUnderline"/>
        </w:rPr>
        <w:t>would be the most horrific pathogen on the planet</w:t>
      </w:r>
      <w:r w:rsidRPr="001B0C1B">
        <w:rPr>
          <w:sz w:val="14"/>
        </w:rPr>
        <w:t xml:space="preserve">. </w:t>
      </w:r>
      <w:r w:rsidRPr="001B0C1B">
        <w:rPr>
          <w:rStyle w:val="StyleBoldUnderline"/>
        </w:rPr>
        <w:t xml:space="preserve">The </w:t>
      </w:r>
      <w:r w:rsidRPr="001B0C1B">
        <w:rPr>
          <w:rStyle w:val="StyleBoldUnderline"/>
          <w:highlight w:val="yellow"/>
        </w:rPr>
        <w:t>influenzas are well adapted for airborne transmission</w:t>
      </w:r>
      <w:r w:rsidRPr="001B0C1B">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1B0C1B">
        <w:rPr>
          <w:rStyle w:val="StyleBoldUnderline"/>
        </w:rPr>
        <w:t>Human-to-human transmission is the crux</w:t>
      </w:r>
      <w:r w:rsidRPr="001B0C1B">
        <w:rPr>
          <w:sz w:val="14"/>
        </w:rPr>
        <w:t xml:space="preserve">. </w:t>
      </w:r>
      <w:r w:rsidRPr="001B0C1B">
        <w:rPr>
          <w:rStyle w:val="StyleBoldUnderline"/>
          <w:highlight w:val="yellow"/>
        </w:rPr>
        <w:t>That</w:t>
      </w:r>
      <w:r w:rsidRPr="001B0C1B">
        <w:rPr>
          <w:sz w:val="14"/>
        </w:rPr>
        <w:t xml:space="preserve"> capacity </w:t>
      </w:r>
      <w:r w:rsidRPr="001B0C1B">
        <w:rPr>
          <w:rStyle w:val="StyleBoldUnderline"/>
        </w:rPr>
        <w:t xml:space="preserve">is what </w:t>
      </w:r>
      <w:r w:rsidRPr="001B0C1B">
        <w:rPr>
          <w:rStyle w:val="StyleBoldUnderline"/>
          <w:highlight w:val="yellow"/>
        </w:rPr>
        <w:t>separates a</w:t>
      </w:r>
      <w:r w:rsidRPr="001B0C1B">
        <w:rPr>
          <w:sz w:val="14"/>
        </w:rPr>
        <w:t xml:space="preserve"> bizarre, awful, </w:t>
      </w:r>
      <w:r w:rsidRPr="001B0C1B">
        <w:rPr>
          <w:rStyle w:val="StyleBoldUnderline"/>
          <w:highlight w:val="yellow"/>
        </w:rPr>
        <w:t>localised</w:t>
      </w:r>
      <w:r w:rsidRPr="001B0C1B">
        <w:rPr>
          <w:sz w:val="14"/>
        </w:rPr>
        <w:t xml:space="preserve">, intermittent and mysterious </w:t>
      </w:r>
      <w:r w:rsidRPr="001B0C1B">
        <w:rPr>
          <w:rStyle w:val="StyleBoldUnderline"/>
          <w:highlight w:val="yellow"/>
        </w:rPr>
        <w:t>disease</w:t>
      </w:r>
      <w:r w:rsidRPr="001B0C1B">
        <w:rPr>
          <w:sz w:val="14"/>
        </w:rPr>
        <w:t xml:space="preserve"> (such as Ebola) </w:t>
      </w:r>
      <w:r w:rsidRPr="00A10336">
        <w:rPr>
          <w:rStyle w:val="Emphasis"/>
          <w:b w:val="0"/>
          <w:highlight w:val="yellow"/>
        </w:rPr>
        <w:t>from a global pandemic</w:t>
      </w:r>
      <w:r w:rsidRPr="001B0C1B">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1B0C1B">
        <w:rPr>
          <w:rStyle w:val="StyleBoldUnderline"/>
        </w:rPr>
        <w:t>As long as H5N1 is out there in the world</w:t>
      </w:r>
      <w:r w:rsidRPr="001B0C1B">
        <w:rPr>
          <w:sz w:val="14"/>
        </w:rPr>
        <w:t>," Webster told me, "</w:t>
      </w:r>
      <w:r w:rsidRPr="00A10336">
        <w:rPr>
          <w:rStyle w:val="Emphasis"/>
          <w:b w:val="0"/>
          <w:highlight w:val="yellow"/>
        </w:rPr>
        <w:t>there is the possibility of disaster</w:t>
      </w:r>
      <w:r w:rsidRPr="001B0C1B">
        <w:rPr>
          <w:sz w:val="14"/>
        </w:rPr>
        <w:t xml:space="preserve">. . . There is the theoretical possibility that it can acquire the ability to transmit human-to-human." He paused. "And then God help us." We're unique in the history of mammals. </w:t>
      </w:r>
      <w:r w:rsidRPr="001B0C1B">
        <w:rPr>
          <w:rStyle w:val="StyleBoldUnderline"/>
          <w:highlight w:val="yellow"/>
        </w:rPr>
        <w:t>No other primate has</w:t>
      </w:r>
      <w:r w:rsidRPr="001B0C1B">
        <w:rPr>
          <w:rStyle w:val="StyleBoldUnderline"/>
        </w:rPr>
        <w:t xml:space="preserve"> ever </w:t>
      </w:r>
      <w:r w:rsidRPr="001B0C1B">
        <w:rPr>
          <w:rStyle w:val="StyleBoldUnderline"/>
          <w:highlight w:val="yellow"/>
        </w:rPr>
        <w:t>weighed</w:t>
      </w:r>
      <w:r w:rsidRPr="001B0C1B">
        <w:rPr>
          <w:rStyle w:val="StyleBoldUnderline"/>
        </w:rPr>
        <w:t xml:space="preserve"> up</w:t>
      </w:r>
      <w:r w:rsidRPr="001B0C1B">
        <w:rPr>
          <w:rStyle w:val="StyleBoldUnderline"/>
          <w:highlight w:val="yellow"/>
        </w:rPr>
        <w:t>on the planet</w:t>
      </w:r>
      <w:r w:rsidRPr="001B0C1B">
        <w:rPr>
          <w:rStyle w:val="StyleBoldUnderline"/>
        </w:rPr>
        <w:t xml:space="preserve"> to anything </w:t>
      </w:r>
      <w:r w:rsidRPr="001B0C1B">
        <w:rPr>
          <w:rStyle w:val="StyleBoldUnderline"/>
          <w:highlight w:val="yellow"/>
        </w:rPr>
        <w:t>like</w:t>
      </w:r>
      <w:r w:rsidRPr="001B0C1B">
        <w:rPr>
          <w:rStyle w:val="StyleBoldUnderline"/>
        </w:rPr>
        <w:t xml:space="preserve"> the degree </w:t>
      </w:r>
      <w:r w:rsidRPr="001B0C1B">
        <w:rPr>
          <w:rStyle w:val="StyleBoldUnderline"/>
          <w:highlight w:val="yellow"/>
        </w:rPr>
        <w:t>we do</w:t>
      </w:r>
      <w:r w:rsidRPr="001B0C1B">
        <w:rPr>
          <w:sz w:val="14"/>
        </w:rPr>
        <w:t xml:space="preserve">. In ecological terms, we are almost paradoxical: large-bodied and long-lived but grotesquely abundant. </w:t>
      </w:r>
      <w:r w:rsidRPr="001B0C1B">
        <w:rPr>
          <w:rStyle w:val="StyleBoldUnderline"/>
          <w:highlight w:val="yellow"/>
        </w:rPr>
        <w:t>We are an outbreak</w:t>
      </w:r>
      <w:r w:rsidRPr="001B0C1B">
        <w:rPr>
          <w:sz w:val="14"/>
          <w:highlight w:val="yellow"/>
        </w:rPr>
        <w:t xml:space="preserve">. </w:t>
      </w:r>
      <w:r w:rsidRPr="001B0C1B">
        <w:rPr>
          <w:rStyle w:val="StyleBoldUnderline"/>
          <w:highlight w:val="yellow"/>
        </w:rPr>
        <w:t>And</w:t>
      </w:r>
      <w:r w:rsidRPr="001B0C1B">
        <w:rPr>
          <w:rStyle w:val="StyleBoldUnderline"/>
        </w:rPr>
        <w:t xml:space="preserve"> here's the thing about </w:t>
      </w:r>
      <w:r w:rsidRPr="001B0C1B">
        <w:rPr>
          <w:rStyle w:val="StyleBoldUnderline"/>
          <w:highlight w:val="yellow"/>
        </w:rPr>
        <w:t>outbreaks</w:t>
      </w:r>
      <w:r w:rsidRPr="001B0C1B">
        <w:rPr>
          <w:sz w:val="14"/>
        </w:rPr>
        <w:t xml:space="preserve">: </w:t>
      </w:r>
      <w:r w:rsidRPr="001B0C1B">
        <w:rPr>
          <w:rStyle w:val="StyleBoldUnderline"/>
        </w:rPr>
        <w:t xml:space="preserve">they </w:t>
      </w:r>
      <w:r w:rsidRPr="00A10336">
        <w:rPr>
          <w:rStyle w:val="Emphasis"/>
          <w:b w:val="0"/>
          <w:highlight w:val="yellow"/>
        </w:rPr>
        <w:t>end</w:t>
      </w:r>
      <w:r w:rsidRPr="001B0C1B">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20C60DD7" w14:textId="77777777" w:rsidR="00AB191B" w:rsidRPr="001B0C1B" w:rsidRDefault="00AB191B" w:rsidP="00AB191B">
      <w:pPr>
        <w:pStyle w:val="Heading4"/>
      </w:pPr>
      <w:r w:rsidRPr="001B0C1B">
        <w:t xml:space="preserve">The plan reverses otherwise </w:t>
      </w:r>
      <w:r w:rsidRPr="001B0C1B">
        <w:rPr>
          <w:u w:val="single"/>
        </w:rPr>
        <w:t>inevitable</w:t>
      </w:r>
      <w:r w:rsidRPr="001B0C1B">
        <w:t xml:space="preserve"> presidential </w:t>
      </w:r>
      <w:r w:rsidRPr="001B0C1B">
        <w:rPr>
          <w:u w:val="single"/>
        </w:rPr>
        <w:t xml:space="preserve">groupthink </w:t>
      </w:r>
      <w:r w:rsidRPr="001B0C1B">
        <w:t xml:space="preserve">– judicial action key </w:t>
      </w:r>
    </w:p>
    <w:p w14:paraId="690DB1FE" w14:textId="77777777" w:rsidR="00AB191B" w:rsidRDefault="00AB191B" w:rsidP="00AB191B">
      <w:r w:rsidRPr="001B0C1B">
        <w:rPr>
          <w:rStyle w:val="StyleStyleBold12pt"/>
        </w:rPr>
        <w:t>Chehab, 12</w:t>
      </w:r>
      <w:r w:rsidRPr="001B0C1B">
        <w:t xml:space="preserve"> [Ahmad, Georgetown University Law Center, Retrieving the Role of Accountability in the Targeted Killings Context: A Proposal for Judicial Review] </w:t>
      </w:r>
    </w:p>
    <w:p w14:paraId="606BDC08" w14:textId="77777777" w:rsidR="00F540CB" w:rsidRPr="001B0C1B" w:rsidRDefault="00F540CB" w:rsidP="00AB191B"/>
    <w:p w14:paraId="4D7242A7" w14:textId="77777777" w:rsidR="00AB191B" w:rsidRPr="001B0C1B" w:rsidRDefault="00AB191B" w:rsidP="00AB191B">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14:paraId="3373D14B" w14:textId="77777777" w:rsidR="00AB191B" w:rsidRPr="001B0C1B" w:rsidRDefault="00AB191B" w:rsidP="00AB191B">
      <w:pPr>
        <w:pStyle w:val="Heading4"/>
      </w:pPr>
      <w:r w:rsidRPr="001B0C1B">
        <w:t xml:space="preserve">Groupthink in the context of drones </w:t>
      </w:r>
      <w:r w:rsidRPr="001B0C1B">
        <w:rPr>
          <w:u w:val="single"/>
        </w:rPr>
        <w:t>collapses Yemen</w:t>
      </w:r>
      <w:r w:rsidRPr="001B0C1B">
        <w:t xml:space="preserve"> </w:t>
      </w:r>
    </w:p>
    <w:p w14:paraId="7D30EECD" w14:textId="77777777" w:rsidR="00AB191B" w:rsidRDefault="00AB191B" w:rsidP="00AB191B">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14:paraId="2A072F33" w14:textId="77777777" w:rsidR="00F540CB" w:rsidRPr="001B0C1B" w:rsidRDefault="00F540CB" w:rsidP="00AB191B"/>
    <w:p w14:paraId="75A18759" w14:textId="05BAF2C5" w:rsidR="00AB191B" w:rsidRPr="00A10336" w:rsidRDefault="00AB191B" w:rsidP="00AB191B">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success of drone  [*422]  strikes in Pakistan must be balanced against the costs associated with </w:t>
      </w:r>
      <w:r w:rsidRPr="001B0C1B">
        <w:rPr>
          <w:rStyle w:val="StyleBoldUnderline"/>
          <w:highlight w:val="yellow"/>
        </w:rPr>
        <w:t>the</w:t>
      </w:r>
      <w:r w:rsidRPr="001B0C1B">
        <w:rPr>
          <w:rStyle w:val="StyleBoldUnderline"/>
        </w:rPr>
        <w:t xml:space="preserve"> increasingly </w:t>
      </w:r>
      <w:r w:rsidRPr="00F540CB">
        <w:rPr>
          <w:rStyle w:val="StyleBoldUnderline"/>
          <w:highlight w:val="yellow"/>
        </w:rPr>
        <w:t>contentious</w:t>
      </w:r>
      <w:r w:rsidRPr="00F540CB">
        <w:rPr>
          <w:rStyle w:val="StyleBoldUnderline"/>
        </w:rPr>
        <w:t xml:space="preserve"> U.S.-</w:t>
      </w:r>
      <w:r w:rsidRPr="001B0C1B">
        <w:rPr>
          <w:rStyle w:val="StyleBoldUnderline"/>
          <w:highlight w:val="yellow"/>
        </w:rPr>
        <w:t>Pakistani relationship</w:t>
      </w:r>
      <w:r w:rsidRPr="001B0C1B">
        <w:rPr>
          <w:sz w:val="16"/>
        </w:rPr>
        <w:t xml:space="preserve">, which </w:t>
      </w:r>
      <w:r w:rsidRPr="001B0C1B">
        <w:rPr>
          <w:rStyle w:val="StyleBoldUnderline"/>
          <w:highlight w:val="yellow"/>
        </w:rPr>
        <w:t>is attributable</w:t>
      </w:r>
      <w:r w:rsidRPr="001B0C1B">
        <w:rPr>
          <w:sz w:val="16"/>
        </w:rPr>
        <w:t xml:space="preserve"> at least </w:t>
      </w:r>
      <w:r w:rsidRPr="001B0C1B">
        <w:rPr>
          <w:rStyle w:val="StyleBoldUnderline"/>
        </w:rPr>
        <w:t xml:space="preserve">in part </w:t>
      </w:r>
      <w:r w:rsidRPr="001B0C1B">
        <w:rPr>
          <w:rStyle w:val="StyleBoldUnderline"/>
          <w:highlight w:val="yellow"/>
        </w:rPr>
        <w:t xml:space="preserve">to </w:t>
      </w:r>
      <w:r w:rsidRPr="00F540CB">
        <w:rPr>
          <w:rStyle w:val="StyleBoldUnderline"/>
        </w:rPr>
        <w:t xml:space="preserve">the </w:t>
      </w:r>
      <w:r w:rsidRPr="00F540CB">
        <w:rPr>
          <w:rStyle w:val="Emphasis"/>
          <w:b w:val="0"/>
        </w:rPr>
        <w:t>number</w:t>
      </w:r>
      <w:r w:rsidRPr="00F540CB">
        <w:rPr>
          <w:rStyle w:val="StyleBoldUnderline"/>
        </w:rPr>
        <w:t xml:space="preserve"> and </w:t>
      </w:r>
      <w:r w:rsidRPr="00F540CB">
        <w:rPr>
          <w:rStyle w:val="Emphasis"/>
          <w:b w:val="0"/>
        </w:rPr>
        <w:t>intensity</w:t>
      </w:r>
      <w:r w:rsidRPr="00F540CB">
        <w:rPr>
          <w:rStyle w:val="StyleBoldUnderline"/>
        </w:rPr>
        <w:t xml:space="preserve"> of</w:t>
      </w:r>
      <w:r w:rsidRPr="001B0C1B">
        <w:rPr>
          <w:rStyle w:val="StyleBoldUnderline"/>
        </w:rPr>
        <w:t xml:space="preserve"> drone </w:t>
      </w:r>
      <w:r w:rsidRPr="001B0C1B">
        <w:rPr>
          <w:rStyle w:val="StyleBoldUnderline"/>
          <w:highlight w:val="yellow"/>
        </w:rPr>
        <w:t>strikes</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1B0C1B">
        <w:rPr>
          <w:rStyle w:val="StyleBoldUnderline"/>
          <w:highlight w:val="yellow"/>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While some argue that such concentration of authority is necessary or even pragmatic in 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14:paraId="50D2462F" w14:textId="4BC9B986" w:rsidR="00AB191B" w:rsidRPr="001B0C1B" w:rsidRDefault="00F540CB" w:rsidP="00AB191B">
      <w:pPr>
        <w:pStyle w:val="Heading4"/>
      </w:pPr>
      <w:r>
        <w:t>Spills over to Horn of Africa</w:t>
      </w:r>
    </w:p>
    <w:p w14:paraId="2DDB65CC" w14:textId="77777777" w:rsidR="00AB191B" w:rsidRDefault="00AB191B" w:rsidP="00AB191B">
      <w:r w:rsidRPr="001B0C1B">
        <w:rPr>
          <w:b/>
        </w:rPr>
        <w:t>Atarodi, 10</w:t>
      </w:r>
      <w:r w:rsidRPr="001B0C1B">
        <w:t xml:space="preserve"> – Swedish Defence Research Agency (Alexander, “</w:t>
      </w:r>
      <w:r w:rsidRPr="001B0C1B">
        <w:rPr>
          <w:szCs w:val="40"/>
        </w:rPr>
        <w:t xml:space="preserve">Yemen in Crisis – Consequences for the Horn of Africa,” </w:t>
      </w:r>
      <w:hyperlink r:id="rId42" w:history="1">
        <w:r w:rsidRPr="001B0C1B">
          <w:rPr>
            <w:rStyle w:val="Hyperlink"/>
          </w:rPr>
          <w:t>http://www.foi.se/upload/asia/FOI-R--2968--SE.pdf</w:t>
        </w:r>
      </w:hyperlink>
      <w:r w:rsidRPr="001B0C1B">
        <w:t>)</w:t>
      </w:r>
    </w:p>
    <w:p w14:paraId="089E6F6B" w14:textId="77777777" w:rsidR="00F540CB" w:rsidRPr="001B0C1B" w:rsidRDefault="00F540CB" w:rsidP="00AB191B"/>
    <w:p w14:paraId="54DD0C17" w14:textId="77777777" w:rsidR="00AB191B" w:rsidRPr="001B0C1B" w:rsidRDefault="00AB191B" w:rsidP="00AB191B">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14:paraId="3F25A50C" w14:textId="77777777" w:rsidR="00AB191B" w:rsidRDefault="00AB191B" w:rsidP="00AB191B">
      <w:pPr>
        <w:pStyle w:val="NormalWeb"/>
        <w:spacing w:before="0" w:beforeAutospacing="0" w:after="0" w:afterAutospacing="0"/>
        <w:rPr>
          <w:rStyle w:val="Strong"/>
          <w:sz w:val="18"/>
          <w:szCs w:val="18"/>
          <w:shd w:val="clear" w:color="auto" w:fill="FFFFFF"/>
        </w:rPr>
      </w:pPr>
    </w:p>
    <w:p w14:paraId="0AE3AC5F" w14:textId="4C723A88" w:rsidR="00D4420A" w:rsidRPr="00D4420A" w:rsidRDefault="00D4420A" w:rsidP="00D4420A">
      <w:pPr>
        <w:pStyle w:val="Heading4"/>
      </w:pPr>
      <w:r w:rsidRPr="00D4420A">
        <w:t xml:space="preserve">The impact is </w:t>
      </w:r>
      <w:r w:rsidR="001676E7">
        <w:t xml:space="preserve">global conflict </w:t>
      </w:r>
    </w:p>
    <w:p w14:paraId="175326BA" w14:textId="77777777" w:rsidR="00AB191B" w:rsidRPr="001B0C1B" w:rsidRDefault="00AB191B" w:rsidP="00AB191B">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43" w:history="1">
        <w:r w:rsidRPr="001B0C1B">
          <w:rPr>
            <w:rStyle w:val="Hyperlink"/>
          </w:rPr>
          <w:t>http://www.dtic.mil/cgi-bin/GetTRDoc?AD=ADA524655&amp;Location=U2&amp;doc=GetTRDoc.pdf</w:t>
        </w:r>
      </w:hyperlink>
      <w:r w:rsidRPr="001B0C1B">
        <w:t>)</w:t>
      </w:r>
    </w:p>
    <w:p w14:paraId="6C016C0F" w14:textId="77777777" w:rsidR="00AB191B" w:rsidRPr="001B0C1B" w:rsidRDefault="00AB191B" w:rsidP="00AB191B">
      <w:pPr>
        <w:rPr>
          <w:szCs w:val="18"/>
        </w:rPr>
      </w:pPr>
    </w:p>
    <w:p w14:paraId="0D9B6806" w14:textId="77777777" w:rsidR="00AB191B" w:rsidRPr="001B0C1B" w:rsidRDefault="00AB191B" w:rsidP="00AB191B">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14:paraId="1DF2694D" w14:textId="77777777" w:rsidR="00AB191B" w:rsidRPr="001B0C1B" w:rsidRDefault="00AB191B" w:rsidP="00AB191B">
      <w:r w:rsidRPr="001B0C1B">
        <w:t>A. PROBLEMS WITH WEAK STATES</w:t>
      </w:r>
    </w:p>
    <w:p w14:paraId="77BE6E82" w14:textId="77777777" w:rsidR="00AB191B" w:rsidRPr="001B0C1B" w:rsidRDefault="00AB191B" w:rsidP="00AB191B">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14:paraId="5FA272A0" w14:textId="77777777" w:rsidR="00AB191B" w:rsidRPr="001B0C1B" w:rsidRDefault="00AB191B" w:rsidP="00AB191B">
      <w:pPr>
        <w:rPr>
          <w:sz w:val="16"/>
          <w:szCs w:val="24"/>
        </w:rPr>
      </w:pPr>
      <w:r w:rsidRPr="001B0C1B">
        <w:rPr>
          <w:sz w:val="16"/>
          <w:szCs w:val="24"/>
        </w:rPr>
        <w:t>Though attention to weak and failing states has increased, there is no universal definition or agreement on the number of these states in the world today. Failed states are commonly defined as those with the inability to achieve the characteristics described by 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14:paraId="761458A3" w14:textId="77777777" w:rsidR="00AB191B" w:rsidRPr="001B0C1B" w:rsidRDefault="00AB191B" w:rsidP="00AB191B">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14:paraId="0599505E" w14:textId="77777777" w:rsidR="00AB191B" w:rsidRPr="001B0C1B" w:rsidRDefault="00AB191B" w:rsidP="00AB191B">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14:paraId="65ACD008" w14:textId="77777777" w:rsidR="00AB191B" w:rsidRPr="001B0C1B" w:rsidRDefault="00AB191B" w:rsidP="00AB191B">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14:paraId="31B5B15A" w14:textId="77777777" w:rsidR="00AB191B" w:rsidRPr="001B0C1B" w:rsidRDefault="00AB191B" w:rsidP="00AB191B">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14:paraId="2261997F" w14:textId="77777777" w:rsidR="00AB191B" w:rsidRPr="001B0C1B" w:rsidRDefault="00AB191B" w:rsidP="00AB191B">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14:paraId="694A7FF5" w14:textId="77777777" w:rsidR="001676E7" w:rsidRPr="001B0C1B" w:rsidRDefault="001676E7" w:rsidP="001676E7">
      <w:pPr>
        <w:pStyle w:val="Heading3"/>
      </w:pPr>
      <w:r w:rsidRPr="001B0C1B">
        <w:t xml:space="preserve">Plan </w:t>
      </w:r>
    </w:p>
    <w:p w14:paraId="6A1BD170" w14:textId="29538C38" w:rsidR="001676E7" w:rsidRPr="001B0C1B" w:rsidRDefault="001676E7" w:rsidP="001676E7">
      <w:pPr>
        <w:pStyle w:val="Heading4"/>
      </w:pPr>
      <w:r w:rsidRPr="001B0C1B">
        <w:t xml:space="preserve">The United States </w:t>
      </w:r>
      <w:r w:rsidR="00F540CB">
        <w:t>Federal Government</w:t>
      </w:r>
      <w:r w:rsidRPr="001B0C1B">
        <w:t xml:space="preserve"> should create a federal court with jurisdiction over uninhabited aerial vehicle targeted killing. </w:t>
      </w:r>
    </w:p>
    <w:p w14:paraId="154A61C6" w14:textId="77777777" w:rsidR="00AB191B" w:rsidRPr="001B0C1B" w:rsidRDefault="00AB191B" w:rsidP="00AB191B">
      <w:pPr>
        <w:pStyle w:val="Heading3"/>
      </w:pPr>
      <w:r w:rsidRPr="001B0C1B">
        <w:t>Solvency</w:t>
      </w:r>
    </w:p>
    <w:p w14:paraId="6195AB17" w14:textId="77777777" w:rsidR="00AB191B" w:rsidRPr="001B0C1B" w:rsidRDefault="00AB191B" w:rsidP="00AB191B">
      <w:pPr>
        <w:pStyle w:val="Heading4"/>
      </w:pPr>
      <w:r w:rsidRPr="001B0C1B">
        <w:t>Solvency!</w:t>
      </w:r>
    </w:p>
    <w:p w14:paraId="45D17A1B" w14:textId="77777777" w:rsidR="00AB191B" w:rsidRPr="001B0C1B" w:rsidRDefault="00AB191B" w:rsidP="00AB191B">
      <w:pPr>
        <w:pStyle w:val="Heading4"/>
        <w:rPr>
          <w:u w:val="single"/>
        </w:rPr>
      </w:pPr>
      <w:r w:rsidRPr="001B0C1B">
        <w:t xml:space="preserve">Congressional action 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14:paraId="1046351A" w14:textId="77777777" w:rsidR="00AB191B" w:rsidRDefault="00AB191B" w:rsidP="00AB191B">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44" w:history="1">
        <w:r w:rsidRPr="001B0C1B">
          <w:rPr>
            <w:rStyle w:val="Hyperlink"/>
          </w:rPr>
          <w:t>http://www.vanderbilt.edu/jotl/2012/06/due-process-rights-and-the-targeted-killing-of-suspected-terrorists-the-unconstitutional-scope-of-executive-killing-power/</w:t>
        </w:r>
      </w:hyperlink>
      <w:r w:rsidRPr="001B0C1B">
        <w:t xml:space="preserve">] </w:t>
      </w:r>
    </w:p>
    <w:p w14:paraId="0536FBFE" w14:textId="77777777" w:rsidR="00F540CB" w:rsidRPr="001B0C1B" w:rsidRDefault="00F540CB" w:rsidP="00AB191B"/>
    <w:p w14:paraId="706FF15F" w14:textId="77777777" w:rsidR="00AB191B" w:rsidRPr="001B0C1B" w:rsidRDefault="00AB191B" w:rsidP="00AB191B">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during which judicial review would be meaningful</w:t>
      </w:r>
      <w:r w:rsidRPr="001B0C1B">
        <w:rPr>
          <w:sz w:val="12"/>
        </w:rPr>
        <w:t xml:space="preserve">.222  In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due process 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14:paraId="118BBBEE"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00D8E" w14:textId="77777777" w:rsidR="00A10336" w:rsidRDefault="00A10336" w:rsidP="005F5576">
      <w:r>
        <w:separator/>
      </w:r>
    </w:p>
  </w:endnote>
  <w:endnote w:type="continuationSeparator" w:id="0">
    <w:p w14:paraId="60B4E510" w14:textId="77777777" w:rsidR="00A10336" w:rsidRDefault="00A103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B586A" w14:textId="77777777" w:rsidR="00A10336" w:rsidRDefault="00A10336" w:rsidP="005F5576">
      <w:r>
        <w:separator/>
      </w:r>
    </w:p>
  </w:footnote>
  <w:footnote w:type="continuationSeparator" w:id="0">
    <w:p w14:paraId="49FBB373" w14:textId="77777777" w:rsidR="00A10336" w:rsidRDefault="00A103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7"/>
  </w:num>
  <w:num w:numId="6">
    <w:abstractNumId w:val="29"/>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3"/>
  </w:num>
  <w:num w:numId="22">
    <w:abstractNumId w:val="10"/>
  </w:num>
  <w:num w:numId="23">
    <w:abstractNumId w:val="23"/>
  </w:num>
  <w:num w:numId="24">
    <w:abstractNumId w:val="26"/>
  </w:num>
  <w:num w:numId="25">
    <w:abstractNumId w:val="17"/>
  </w:num>
  <w:num w:numId="26">
    <w:abstractNumId w:val="15"/>
  </w:num>
  <w:num w:numId="27">
    <w:abstractNumId w:val="20"/>
  </w:num>
  <w:num w:numId="28">
    <w:abstractNumId w:val="24"/>
  </w:num>
  <w:num w:numId="29">
    <w:abstractNumId w:val="22"/>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8E"/>
    <w:rsid w:val="000022F2"/>
    <w:rsid w:val="0000459F"/>
    <w:rsid w:val="00004EB4"/>
    <w:rsid w:val="0002196C"/>
    <w:rsid w:val="00021F29"/>
    <w:rsid w:val="00027EED"/>
    <w:rsid w:val="0003041D"/>
    <w:rsid w:val="00033028"/>
    <w:rsid w:val="00034542"/>
    <w:rsid w:val="000360A7"/>
    <w:rsid w:val="00052A1D"/>
    <w:rsid w:val="00055723"/>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6E7"/>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3A2A"/>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246"/>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336"/>
    <w:rsid w:val="00A10B8B"/>
    <w:rsid w:val="00A20D78"/>
    <w:rsid w:val="00A2174A"/>
    <w:rsid w:val="00A26733"/>
    <w:rsid w:val="00A3595E"/>
    <w:rsid w:val="00A46C7F"/>
    <w:rsid w:val="00A73245"/>
    <w:rsid w:val="00A77145"/>
    <w:rsid w:val="00A82989"/>
    <w:rsid w:val="00A904FE"/>
    <w:rsid w:val="00A9262C"/>
    <w:rsid w:val="00AB191B"/>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6462"/>
    <w:rsid w:val="00BB58BD"/>
    <w:rsid w:val="00BB6A26"/>
    <w:rsid w:val="00BC1034"/>
    <w:rsid w:val="00BE2408"/>
    <w:rsid w:val="00BE3EC6"/>
    <w:rsid w:val="00BE5BEB"/>
    <w:rsid w:val="00BE6528"/>
    <w:rsid w:val="00C0087A"/>
    <w:rsid w:val="00C05F9D"/>
    <w:rsid w:val="00C27212"/>
    <w:rsid w:val="00C34185"/>
    <w:rsid w:val="00C40C78"/>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20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488E"/>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0CB"/>
    <w:rsid w:val="00F56308"/>
    <w:rsid w:val="00F634D6"/>
    <w:rsid w:val="00F64385"/>
    <w:rsid w:val="00F6473F"/>
    <w:rsid w:val="00F76366"/>
    <w:rsid w:val="00F805C0"/>
    <w:rsid w:val="00F9676C"/>
    <w:rsid w:val="00FB4261"/>
    <w:rsid w:val="00FB43B1"/>
    <w:rsid w:val="00FB76FF"/>
    <w:rsid w:val="00FC0608"/>
    <w:rsid w:val="00FC2155"/>
    <w:rsid w:val="00FC41A7"/>
    <w:rsid w:val="00FD675B"/>
    <w:rsid w:val="00FD7483"/>
    <w:rsid w:val="00FE352F"/>
    <w:rsid w:val="00FE380E"/>
    <w:rsid w:val="00FE4404"/>
    <w:rsid w:val="00FF3D19"/>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F22798D-F476-40ED-8FDE-6632D349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F6D03"/>
    <w:pPr>
      <w:widowControl w:val="0"/>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FF6D0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FF6D03"/>
    <w:pPr>
      <w:keepNext/>
      <w:keepLines/>
      <w:pageBreakBefore/>
      <w:spacing w:before="480"/>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
    <w:basedOn w:val="Normal"/>
    <w:next w:val="Normal"/>
    <w:link w:val="Heading3Char"/>
    <w:uiPriority w:val="3"/>
    <w:qFormat/>
    <w:rsid w:val="00FF6D03"/>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FF6D03"/>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AB19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B19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FF6D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D03"/>
  </w:style>
  <w:style w:type="character" w:customStyle="1" w:styleId="Heading1Char">
    <w:name w:val="Heading 1 Char"/>
    <w:aliases w:val="Pocket Char,Titles Char"/>
    <w:basedOn w:val="DefaultParagraphFont"/>
    <w:link w:val="Heading1"/>
    <w:uiPriority w:val="1"/>
    <w:rsid w:val="00FF6D03"/>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FF6D03"/>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FF6D03"/>
    <w:rPr>
      <w:b/>
      <w:i w:val="0"/>
      <w:iCs/>
      <w:u w:val="single"/>
    </w:rPr>
  </w:style>
  <w:style w:type="character" w:customStyle="1" w:styleId="StyleBold">
    <w:name w:val="Style Bold"/>
    <w:basedOn w:val="DefaultParagraphFont"/>
    <w:uiPriority w:val="9"/>
    <w:semiHidden/>
    <w:rsid w:val="00FF6D03"/>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FF6D03"/>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FF6D0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F6D03"/>
    <w:rPr>
      <w:b/>
      <w:bCs/>
      <w:sz w:val="26"/>
      <w:u w:val="none"/>
    </w:rPr>
  </w:style>
  <w:style w:type="paragraph" w:styleId="Header">
    <w:name w:val="header"/>
    <w:basedOn w:val="Normal"/>
    <w:link w:val="HeaderChar"/>
    <w:uiPriority w:val="99"/>
    <w:rsid w:val="00FF6D03"/>
    <w:pPr>
      <w:tabs>
        <w:tab w:val="center" w:pos="4680"/>
        <w:tab w:val="right" w:pos="9360"/>
      </w:tabs>
    </w:pPr>
  </w:style>
  <w:style w:type="character" w:customStyle="1" w:styleId="HeaderChar">
    <w:name w:val="Header Char"/>
    <w:basedOn w:val="DefaultParagraphFont"/>
    <w:link w:val="Header"/>
    <w:uiPriority w:val="99"/>
    <w:rsid w:val="00FF6D03"/>
    <w:rPr>
      <w:rFonts w:ascii="Georgia" w:hAnsi="Georgia" w:cs="Calibri"/>
    </w:rPr>
  </w:style>
  <w:style w:type="paragraph" w:styleId="Footer">
    <w:name w:val="footer"/>
    <w:basedOn w:val="Normal"/>
    <w:link w:val="FooterChar"/>
    <w:uiPriority w:val="99"/>
    <w:rsid w:val="00FF6D03"/>
    <w:pPr>
      <w:tabs>
        <w:tab w:val="center" w:pos="4680"/>
        <w:tab w:val="right" w:pos="9360"/>
      </w:tabs>
    </w:pPr>
  </w:style>
  <w:style w:type="character" w:customStyle="1" w:styleId="FooterChar">
    <w:name w:val="Footer Char"/>
    <w:basedOn w:val="DefaultParagraphFont"/>
    <w:link w:val="Footer"/>
    <w:uiPriority w:val="99"/>
    <w:rsid w:val="00FF6D03"/>
    <w:rPr>
      <w:rFonts w:ascii="Georgia" w:hAnsi="Georgia" w:cs="Calibri"/>
    </w:rPr>
  </w:style>
  <w:style w:type="character" w:styleId="Hyperlink">
    <w:name w:val="Hyperlink"/>
    <w:aliases w:val="heading 1 (block title),Important,Read,Card Text,Internet Link"/>
    <w:basedOn w:val="DefaultParagraphFont"/>
    <w:uiPriority w:val="99"/>
    <w:rsid w:val="00FF6D03"/>
    <w:rPr>
      <w:color w:val="auto"/>
      <w:u w:val="none"/>
    </w:rPr>
  </w:style>
  <w:style w:type="character" w:styleId="FollowedHyperlink">
    <w:name w:val="FollowedHyperlink"/>
    <w:basedOn w:val="DefaultParagraphFont"/>
    <w:uiPriority w:val="99"/>
    <w:rsid w:val="00FF6D03"/>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FF6D03"/>
    <w:rPr>
      <w:rFonts w:ascii="Georgia" w:eastAsiaTheme="majorEastAsia" w:hAnsi="Georgia" w:cstheme="majorBidi"/>
      <w:b/>
      <w:bCs/>
      <w:iCs/>
      <w:sz w:val="26"/>
    </w:rPr>
  </w:style>
  <w:style w:type="character" w:customStyle="1" w:styleId="Heading5Char">
    <w:name w:val="Heading 5 Char"/>
    <w:basedOn w:val="DefaultParagraphFont"/>
    <w:link w:val="Heading5"/>
    <w:rsid w:val="00AB19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91B"/>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AB191B"/>
    <w:pPr>
      <w:ind w:left="720"/>
      <w:contextualSpacing/>
    </w:pPr>
  </w:style>
  <w:style w:type="character" w:customStyle="1" w:styleId="verdana">
    <w:name w:val="verdana"/>
    <w:basedOn w:val="DefaultParagraphFont"/>
    <w:rsid w:val="00AB191B"/>
  </w:style>
  <w:style w:type="paragraph" w:customStyle="1" w:styleId="StyleHeading4TagsmalltextBigcardbodyNormalTagNotBold">
    <w:name w:val="Style Heading 4Tagsmall textBig cardbodyNormal Tag + Not Bold"/>
    <w:basedOn w:val="Heading4"/>
    <w:rsid w:val="00AB191B"/>
    <w:rPr>
      <w:bCs w:val="0"/>
      <w:iCs w:val="0"/>
      <w:sz w:val="22"/>
    </w:rPr>
  </w:style>
  <w:style w:type="character" w:customStyle="1" w:styleId="hit">
    <w:name w:val="hit"/>
    <w:basedOn w:val="DefaultParagraphFont"/>
    <w:rsid w:val="00AB191B"/>
  </w:style>
  <w:style w:type="character" w:customStyle="1" w:styleId="loose">
    <w:name w:val="loose"/>
    <w:basedOn w:val="DefaultParagraphFont"/>
    <w:rsid w:val="00AB191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AB191B"/>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AB191B"/>
  </w:style>
  <w:style w:type="paragraph" w:customStyle="1" w:styleId="cardtext">
    <w:name w:val="card text"/>
    <w:basedOn w:val="Normal"/>
    <w:link w:val="cardtextChar"/>
    <w:qFormat/>
    <w:rsid w:val="00AB191B"/>
    <w:pPr>
      <w:ind w:left="-720" w:right="-720"/>
    </w:pPr>
    <w:rPr>
      <w:rFonts w:eastAsia="Calibri" w:cs="Arial"/>
      <w:szCs w:val="26"/>
    </w:rPr>
  </w:style>
  <w:style w:type="character" w:customStyle="1" w:styleId="cardtextChar">
    <w:name w:val="card text Char"/>
    <w:link w:val="cardtext"/>
    <w:locked/>
    <w:rsid w:val="00AB191B"/>
    <w:rPr>
      <w:rFonts w:ascii="Georgia" w:eastAsia="Calibri" w:hAnsi="Georgia" w:cs="Arial"/>
      <w:szCs w:val="26"/>
    </w:rPr>
  </w:style>
  <w:style w:type="character" w:customStyle="1" w:styleId="Box">
    <w:name w:val="Box"/>
    <w:uiPriority w:val="1"/>
    <w:qFormat/>
    <w:rsid w:val="00AB191B"/>
    <w:rPr>
      <w:b/>
      <w:u w:val="single"/>
      <w:bdr w:val="single" w:sz="4" w:space="0" w:color="auto"/>
    </w:rPr>
  </w:style>
  <w:style w:type="character" w:customStyle="1" w:styleId="apple-converted-space">
    <w:name w:val="apple-converted-space"/>
    <w:rsid w:val="00AB191B"/>
  </w:style>
  <w:style w:type="character" w:customStyle="1" w:styleId="blue">
    <w:name w:val="blue"/>
    <w:rsid w:val="00AB191B"/>
  </w:style>
  <w:style w:type="paragraph" w:customStyle="1" w:styleId="card">
    <w:name w:val="card"/>
    <w:basedOn w:val="Normal"/>
    <w:next w:val="Normal"/>
    <w:link w:val="cardChar"/>
    <w:qFormat/>
    <w:rsid w:val="00AB191B"/>
    <w:pPr>
      <w:ind w:left="288" w:right="288"/>
    </w:pPr>
    <w:rPr>
      <w:rFonts w:asciiTheme="minorHAnsi" w:hAnsiTheme="minorHAnsi" w:cstheme="minorBidi"/>
      <w:bCs/>
      <w:u w:val="single"/>
    </w:rPr>
  </w:style>
  <w:style w:type="paragraph" w:customStyle="1" w:styleId="Cite8">
    <w:name w:val="Cite8"/>
    <w:basedOn w:val="Normal"/>
    <w:autoRedefine/>
    <w:qFormat/>
    <w:rsid w:val="00AB191B"/>
    <w:rPr>
      <w:rFonts w:eastAsia="Calibri" w:cs="Times New Roman"/>
      <w:sz w:val="16"/>
    </w:rPr>
  </w:style>
  <w:style w:type="paragraph" w:styleId="DocumentMap">
    <w:name w:val="Document Map"/>
    <w:basedOn w:val="Normal"/>
    <w:link w:val="DocumentMapChar"/>
    <w:unhideWhenUsed/>
    <w:rsid w:val="00AB191B"/>
    <w:rPr>
      <w:rFonts w:ascii="Lucida Grande" w:hAnsi="Lucida Grande" w:cs="Lucida Grande"/>
    </w:rPr>
  </w:style>
  <w:style w:type="character" w:customStyle="1" w:styleId="DocumentMapChar">
    <w:name w:val="Document Map Char"/>
    <w:basedOn w:val="DefaultParagraphFont"/>
    <w:link w:val="DocumentMap"/>
    <w:rsid w:val="00AB191B"/>
    <w:rPr>
      <w:rFonts w:ascii="Lucida Grande" w:hAnsi="Lucida Grande" w:cs="Lucida Grande"/>
    </w:rPr>
  </w:style>
  <w:style w:type="paragraph" w:styleId="NoSpacing">
    <w:name w:val="No Spacing"/>
    <w:uiPriority w:val="1"/>
    <w:qFormat/>
    <w:rsid w:val="00AB191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AB191B"/>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AB191B"/>
    <w:pPr>
      <w:numPr>
        <w:numId w:val="6"/>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B191B"/>
    <w:rPr>
      <w:rFonts w:ascii="Georgia" w:eastAsia="Cambria" w:hAnsi="Georgia" w:cs="Times New Roman"/>
      <w:b/>
      <w:sz w:val="26"/>
      <w:lang w:eastAsia="ja-JP"/>
    </w:rPr>
  </w:style>
  <w:style w:type="paragraph" w:customStyle="1" w:styleId="8font">
    <w:name w:val="8font"/>
    <w:basedOn w:val="Normal"/>
    <w:next w:val="Normal"/>
    <w:autoRedefine/>
    <w:qFormat/>
    <w:rsid w:val="00AB191B"/>
    <w:rPr>
      <w:rFonts w:ascii="Calibri" w:eastAsia="Cambria" w:hAnsi="Calibri" w:cs="Times New Roman"/>
      <w:sz w:val="16"/>
      <w:szCs w:val="16"/>
    </w:rPr>
  </w:style>
  <w:style w:type="character" w:customStyle="1" w:styleId="Author-Date">
    <w:name w:val="Author-Date"/>
    <w:rsid w:val="00AB191B"/>
    <w:rPr>
      <w:b/>
      <w:sz w:val="24"/>
    </w:rPr>
  </w:style>
  <w:style w:type="character" w:customStyle="1" w:styleId="FootnoteTextChar">
    <w:name w:val="Footnote Text Char"/>
    <w:basedOn w:val="DefaultParagraphFont"/>
    <w:link w:val="FootnoteText"/>
    <w:rsid w:val="00AB191B"/>
    <w:rPr>
      <w:rFonts w:ascii="Garamond" w:hAnsi="Garamond"/>
    </w:rPr>
  </w:style>
  <w:style w:type="paragraph" w:styleId="FootnoteText">
    <w:name w:val="footnote text"/>
    <w:basedOn w:val="Normal"/>
    <w:link w:val="FootnoteTextChar"/>
    <w:rsid w:val="00AB191B"/>
    <w:rPr>
      <w:rFonts w:ascii="Garamond" w:hAnsi="Garamond" w:cstheme="minorBidi"/>
    </w:rPr>
  </w:style>
  <w:style w:type="character" w:customStyle="1" w:styleId="FootnoteTextChar1">
    <w:name w:val="Footnote Text Char1"/>
    <w:basedOn w:val="DefaultParagraphFont"/>
    <w:uiPriority w:val="99"/>
    <w:semiHidden/>
    <w:rsid w:val="00AB191B"/>
    <w:rPr>
      <w:rFonts w:ascii="Georgia" w:hAnsi="Georgia" w:cs="Calibri"/>
      <w:sz w:val="20"/>
      <w:szCs w:val="20"/>
    </w:rPr>
  </w:style>
  <w:style w:type="character" w:styleId="FootnoteReference">
    <w:name w:val="footnote reference"/>
    <w:basedOn w:val="DefaultParagraphFont"/>
    <w:rsid w:val="00AB191B"/>
    <w:rPr>
      <w:vertAlign w:val="superscript"/>
    </w:rPr>
  </w:style>
  <w:style w:type="paragraph" w:styleId="EndnoteText">
    <w:name w:val="endnote text"/>
    <w:basedOn w:val="Normal"/>
    <w:link w:val="EndnoteTextChar"/>
    <w:uiPriority w:val="99"/>
    <w:semiHidden/>
    <w:rsid w:val="00AB191B"/>
    <w:rPr>
      <w:sz w:val="20"/>
      <w:szCs w:val="20"/>
    </w:rPr>
  </w:style>
  <w:style w:type="character" w:customStyle="1" w:styleId="EndnoteTextChar">
    <w:name w:val="Endnote Text Char"/>
    <w:basedOn w:val="DefaultParagraphFont"/>
    <w:link w:val="EndnoteText"/>
    <w:uiPriority w:val="99"/>
    <w:semiHidden/>
    <w:rsid w:val="00AB191B"/>
    <w:rPr>
      <w:rFonts w:ascii="Georgia" w:hAnsi="Georgia" w:cs="Calibri"/>
      <w:sz w:val="20"/>
      <w:szCs w:val="20"/>
    </w:rPr>
  </w:style>
  <w:style w:type="character" w:styleId="EndnoteReference">
    <w:name w:val="endnote reference"/>
    <w:basedOn w:val="DefaultParagraphFont"/>
    <w:uiPriority w:val="99"/>
    <w:semiHidden/>
    <w:rsid w:val="00AB191B"/>
    <w:rPr>
      <w:vertAlign w:val="superscript"/>
    </w:rPr>
  </w:style>
  <w:style w:type="character" w:customStyle="1" w:styleId="st">
    <w:name w:val="st"/>
    <w:basedOn w:val="DefaultParagraphFont"/>
    <w:rsid w:val="00AB191B"/>
  </w:style>
  <w:style w:type="character" w:customStyle="1" w:styleId="underline">
    <w:name w:val="underline"/>
    <w:link w:val="textbold"/>
    <w:qFormat/>
    <w:rsid w:val="00AB191B"/>
    <w:rPr>
      <w:rFonts w:ascii="Georgia" w:hAnsi="Georgia"/>
      <w:u w:val="single"/>
    </w:rPr>
  </w:style>
  <w:style w:type="character" w:customStyle="1" w:styleId="cardChar">
    <w:name w:val="card Char"/>
    <w:link w:val="card"/>
    <w:locked/>
    <w:rsid w:val="00AB191B"/>
    <w:rPr>
      <w:bCs/>
      <w:u w:val="single"/>
    </w:rPr>
  </w:style>
  <w:style w:type="paragraph" w:customStyle="1" w:styleId="textbold">
    <w:name w:val="text bold"/>
    <w:basedOn w:val="Normal"/>
    <w:link w:val="underline"/>
    <w:qFormat/>
    <w:rsid w:val="00AB191B"/>
    <w:pPr>
      <w:ind w:left="720"/>
      <w:jc w:val="both"/>
    </w:pPr>
    <w:rPr>
      <w:rFonts w:cstheme="minorBidi"/>
      <w:u w:val="single"/>
    </w:rPr>
  </w:style>
  <w:style w:type="character" w:customStyle="1" w:styleId="apple-style-span">
    <w:name w:val="apple-style-span"/>
    <w:rsid w:val="00AB191B"/>
  </w:style>
  <w:style w:type="character" w:customStyle="1" w:styleId="StyleDate">
    <w:name w:val="Style Date"/>
    <w:aliases w:val="Author"/>
    <w:uiPriority w:val="1"/>
    <w:qFormat/>
    <w:rsid w:val="00AB191B"/>
    <w:rPr>
      <w:b/>
      <w:sz w:val="24"/>
      <w:u w:val="single"/>
    </w:rPr>
  </w:style>
  <w:style w:type="character" w:customStyle="1" w:styleId="UnderlineCharChar">
    <w:name w:val="Underline Char Char"/>
    <w:rsid w:val="00AB191B"/>
    <w:rPr>
      <w:rFonts w:ascii="Arial Narrow" w:hAnsi="Arial Narrow"/>
      <w:szCs w:val="24"/>
      <w:u w:val="single"/>
      <w:lang w:val="en-US" w:eastAsia="en-US" w:bidi="ar-SA"/>
    </w:rPr>
  </w:style>
  <w:style w:type="character" w:customStyle="1" w:styleId="referencediv">
    <w:name w:val="referencediv"/>
    <w:rsid w:val="00AB191B"/>
  </w:style>
  <w:style w:type="character" w:customStyle="1" w:styleId="UnderliningChar">
    <w:name w:val="Underlining Char"/>
    <w:link w:val="Underlining"/>
    <w:rsid w:val="00AB191B"/>
    <w:rPr>
      <w:u w:val="single"/>
      <w:lang w:val="en-GB"/>
    </w:rPr>
  </w:style>
  <w:style w:type="character" w:customStyle="1" w:styleId="CardTextChar0">
    <w:name w:val="Card Text Char"/>
    <w:locked/>
    <w:rsid w:val="00AB191B"/>
    <w:rPr>
      <w:rFonts w:ascii="Georgia" w:eastAsia="Times New Roman" w:hAnsi="Georgia"/>
      <w:szCs w:val="24"/>
    </w:rPr>
  </w:style>
  <w:style w:type="character" w:customStyle="1" w:styleId="StyleTimesNewRoman12ptBold">
    <w:name w:val="Style Times New Roman 12 pt Bold"/>
    <w:rsid w:val="00AB191B"/>
    <w:rPr>
      <w:rFonts w:ascii="Times New Roman" w:hAnsi="Times New Roman" w:cs="Times New Roman" w:hint="default"/>
      <w:b/>
      <w:bCs/>
      <w:sz w:val="24"/>
    </w:rPr>
  </w:style>
  <w:style w:type="character" w:styleId="Strong">
    <w:name w:val="Strong"/>
    <w:aliases w:val="8 pt font"/>
    <w:uiPriority w:val="22"/>
    <w:qFormat/>
    <w:rsid w:val="00AB191B"/>
    <w:rPr>
      <w:rFonts w:ascii="Georgia" w:hAnsi="Georgia"/>
      <w:bCs/>
      <w:color w:val="auto"/>
      <w:sz w:val="22"/>
    </w:rPr>
  </w:style>
  <w:style w:type="paragraph" w:customStyle="1" w:styleId="evidencetext">
    <w:name w:val="evidence text"/>
    <w:basedOn w:val="Normal"/>
    <w:link w:val="evidencetextChar"/>
    <w:rsid w:val="00AB191B"/>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AB191B"/>
  </w:style>
  <w:style w:type="paragraph" w:customStyle="1" w:styleId="StyleevidencetextBorderSinglesolidlineAuto05ptL">
    <w:name w:val="Style evidence text + Border: : (Single solid line Auto  0.5 pt L..."/>
    <w:basedOn w:val="evidencetext"/>
    <w:link w:val="StyleevidencetextBorderSinglesolidlineAuto05ptLChar"/>
    <w:rsid w:val="00AB191B"/>
    <w:rPr>
      <w:bdr w:val="single" w:sz="4" w:space="0" w:color="auto"/>
    </w:rPr>
  </w:style>
  <w:style w:type="character" w:customStyle="1" w:styleId="evidencetextChar">
    <w:name w:val="evidence text Char"/>
    <w:link w:val="evidencetext"/>
    <w:rsid w:val="00AB191B"/>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AB191B"/>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AB191B"/>
    <w:rPr>
      <w:rFonts w:asciiTheme="minorHAnsi" w:hAnsiTheme="minorHAnsi" w:cstheme="minorBidi"/>
      <w:u w:val="single"/>
      <w:lang w:val="en-GB"/>
    </w:rPr>
  </w:style>
  <w:style w:type="paragraph" w:customStyle="1" w:styleId="CiteLittle">
    <w:name w:val="Cite Little"/>
    <w:next w:val="Normal"/>
    <w:qFormat/>
    <w:rsid w:val="00AB191B"/>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AB191B"/>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AB191B"/>
    <w:pPr>
      <w:contextualSpacing/>
    </w:pPr>
  </w:style>
  <w:style w:type="paragraph" w:customStyle="1" w:styleId="PageHeaderLine1">
    <w:name w:val="PageHeaderLine1"/>
    <w:basedOn w:val="Normal"/>
    <w:rsid w:val="00AB191B"/>
    <w:pPr>
      <w:tabs>
        <w:tab w:val="right" w:pos="10800"/>
      </w:tabs>
    </w:pPr>
    <w:rPr>
      <w:b/>
    </w:rPr>
  </w:style>
  <w:style w:type="paragraph" w:customStyle="1" w:styleId="PageHeaderLine2">
    <w:name w:val="PageHeaderLine2"/>
    <w:basedOn w:val="Normal"/>
    <w:next w:val="Normal"/>
    <w:rsid w:val="00AB191B"/>
    <w:pPr>
      <w:tabs>
        <w:tab w:val="right" w:pos="10800"/>
      </w:tabs>
      <w:spacing w:line="480" w:lineRule="auto"/>
    </w:pPr>
    <w:rPr>
      <w:b/>
    </w:rPr>
  </w:style>
  <w:style w:type="paragraph" w:customStyle="1" w:styleId="CiteChar">
    <w:name w:val="Cite Char"/>
    <w:basedOn w:val="Normal"/>
    <w:link w:val="CiteCharChar"/>
    <w:rsid w:val="00AB191B"/>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AB191B"/>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AB191B"/>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AB191B"/>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AB191B"/>
    <w:rPr>
      <w:rFonts w:ascii="Arial Narrow" w:eastAsia="Times New Roman" w:hAnsi="Arial Narrow" w:cs="Calibri"/>
      <w:sz w:val="16"/>
      <w:szCs w:val="20"/>
    </w:rPr>
  </w:style>
  <w:style w:type="paragraph" w:customStyle="1" w:styleId="UnderlinedText">
    <w:name w:val="Underlined Text"/>
    <w:basedOn w:val="Normal"/>
    <w:link w:val="UnderlinedTextChar"/>
    <w:rsid w:val="00AB191B"/>
    <w:rPr>
      <w:rFonts w:ascii="Times New Roman" w:eastAsia="MS Mincho" w:hAnsi="Times New Roman"/>
      <w:sz w:val="20"/>
      <w:szCs w:val="24"/>
      <w:u w:val="thick"/>
      <w:lang w:eastAsia="ja-JP"/>
    </w:rPr>
  </w:style>
  <w:style w:type="paragraph" w:customStyle="1" w:styleId="Little">
    <w:name w:val="Little"/>
    <w:basedOn w:val="UnderlinedText"/>
    <w:link w:val="LittleChar"/>
    <w:rsid w:val="00AB191B"/>
    <w:rPr>
      <w:sz w:val="16"/>
      <w:u w:val="none"/>
    </w:rPr>
  </w:style>
  <w:style w:type="character" w:customStyle="1" w:styleId="LittleChar">
    <w:name w:val="Little Char"/>
    <w:link w:val="Little"/>
    <w:rsid w:val="00AB191B"/>
    <w:rPr>
      <w:rFonts w:ascii="Times New Roman" w:eastAsia="MS Mincho" w:hAnsi="Times New Roman" w:cs="Calibri"/>
      <w:sz w:val="16"/>
      <w:szCs w:val="24"/>
      <w:lang w:eastAsia="ja-JP"/>
    </w:rPr>
  </w:style>
  <w:style w:type="character" w:customStyle="1" w:styleId="UnderlinedTextChar">
    <w:name w:val="Underlined Text Char"/>
    <w:link w:val="UnderlinedText"/>
    <w:rsid w:val="00AB191B"/>
    <w:rPr>
      <w:rFonts w:ascii="Times New Roman" w:eastAsia="MS Mincho" w:hAnsi="Times New Roman" w:cs="Calibri"/>
      <w:sz w:val="20"/>
      <w:szCs w:val="24"/>
      <w:u w:val="thick"/>
      <w:lang w:eastAsia="ja-JP"/>
    </w:rPr>
  </w:style>
  <w:style w:type="paragraph" w:styleId="BodyText">
    <w:name w:val="Body Text"/>
    <w:basedOn w:val="Normal"/>
    <w:link w:val="BodyTextChar"/>
    <w:rsid w:val="00AB191B"/>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AB191B"/>
    <w:rPr>
      <w:rFonts w:ascii="Liberation Serif" w:eastAsia="DejaVu Sans" w:hAnsi="Liberation Serif" w:cs="Calibri"/>
      <w:kern w:val="1"/>
      <w:sz w:val="24"/>
      <w:szCs w:val="24"/>
    </w:rPr>
  </w:style>
  <w:style w:type="character" w:customStyle="1" w:styleId="StyleUnderline">
    <w:name w:val="Style Underline"/>
    <w:rsid w:val="00AB191B"/>
    <w:rPr>
      <w:u w:val="single"/>
    </w:rPr>
  </w:style>
  <w:style w:type="character" w:customStyle="1" w:styleId="Style8pt">
    <w:name w:val="Style 8 pt"/>
    <w:rsid w:val="00AB191B"/>
    <w:rPr>
      <w:sz w:val="16"/>
    </w:rPr>
  </w:style>
  <w:style w:type="paragraph" w:customStyle="1" w:styleId="HotRoute">
    <w:name w:val="Hot Route"/>
    <w:basedOn w:val="Normal"/>
    <w:rsid w:val="00AB191B"/>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AB191B"/>
    <w:rPr>
      <w:rFonts w:ascii="Times New Roman" w:eastAsia="MS Mincho" w:hAnsi="Times New Roman"/>
      <w:b/>
      <w:sz w:val="20"/>
      <w:szCs w:val="20"/>
      <w:u w:val="single"/>
      <w:lang w:eastAsia="ja-JP"/>
    </w:rPr>
  </w:style>
  <w:style w:type="character" w:customStyle="1" w:styleId="UnderlinedChar">
    <w:name w:val="Underlined Char"/>
    <w:rsid w:val="00AB191B"/>
    <w:rPr>
      <w:rFonts w:ascii="Times New Roman" w:eastAsia="MS Mincho" w:hAnsi="Times New Roman"/>
      <w:u w:val="single"/>
      <w:lang w:eastAsia="ja-JP"/>
    </w:rPr>
  </w:style>
  <w:style w:type="character" w:customStyle="1" w:styleId="CircledChar">
    <w:name w:val="Circled Char"/>
    <w:link w:val="Circled"/>
    <w:rsid w:val="00AB191B"/>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AB191B"/>
    <w:rPr>
      <w:rFonts w:ascii="Times New Roman" w:eastAsia="SimSun" w:hAnsi="Times New Roman"/>
      <w:sz w:val="15"/>
      <w:szCs w:val="24"/>
      <w:lang w:eastAsia="zh-CN"/>
    </w:rPr>
  </w:style>
  <w:style w:type="character" w:customStyle="1" w:styleId="UnreadTextChar">
    <w:name w:val="Unread Text Char"/>
    <w:link w:val="UnreadText"/>
    <w:rsid w:val="00AB191B"/>
    <w:rPr>
      <w:rFonts w:ascii="Times New Roman" w:eastAsia="SimSun" w:hAnsi="Times New Roman" w:cs="Calibri"/>
      <w:sz w:val="15"/>
      <w:szCs w:val="24"/>
      <w:lang w:eastAsia="zh-CN"/>
    </w:rPr>
  </w:style>
  <w:style w:type="character" w:customStyle="1" w:styleId="StyleAsianMSMinchoBold">
    <w:name w:val="Style (Asian) MS Mincho Bold"/>
    <w:rsid w:val="00AB191B"/>
    <w:rPr>
      <w:rFonts w:ascii="Times New Roman" w:eastAsia="MS Mincho" w:hAnsi="Times New Roman"/>
      <w:b/>
      <w:bCs/>
      <w:u w:val="thick"/>
    </w:rPr>
  </w:style>
  <w:style w:type="character" w:customStyle="1" w:styleId="StyleAsianMSMincho">
    <w:name w:val="Style (Asian) MS Mincho"/>
    <w:rsid w:val="00AB191B"/>
    <w:rPr>
      <w:rFonts w:ascii="Times New Roman" w:eastAsia="MS Mincho" w:hAnsi="Times New Roman"/>
      <w:u w:val="thick"/>
    </w:rPr>
  </w:style>
  <w:style w:type="paragraph" w:customStyle="1" w:styleId="tiny">
    <w:name w:val="tiny"/>
    <w:next w:val="Normal"/>
    <w:link w:val="tinyChar"/>
    <w:autoRedefine/>
    <w:rsid w:val="00AB191B"/>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AB191B"/>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AB191B"/>
    <w:rPr>
      <w:rFonts w:ascii="Times New Roman" w:eastAsia="Malgun Gothic" w:hAnsi="Times New Roman" w:cs="Times New Roman"/>
      <w:sz w:val="21"/>
      <w:szCs w:val="24"/>
      <w:u w:val="single"/>
    </w:rPr>
  </w:style>
  <w:style w:type="character" w:customStyle="1" w:styleId="tinyChar">
    <w:name w:val="tiny Char"/>
    <w:link w:val="tiny"/>
    <w:rsid w:val="00AB191B"/>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B191B"/>
    <w:rPr>
      <w:rFonts w:ascii="Times New Roman" w:eastAsia="Times New Roman" w:hAnsi="Times New Roman" w:cs="Times New Roman"/>
      <w:sz w:val="24"/>
      <w:szCs w:val="24"/>
    </w:rPr>
  </w:style>
  <w:style w:type="paragraph" w:customStyle="1" w:styleId="docheader">
    <w:name w:val="doc header"/>
    <w:autoRedefine/>
    <w:qFormat/>
    <w:rsid w:val="00AB191B"/>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B191B"/>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AB191B"/>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AB191B"/>
    <w:rPr>
      <w:rFonts w:ascii="Times New Roman" w:hAnsi="Times New Roman"/>
    </w:rPr>
  </w:style>
  <w:style w:type="paragraph" w:styleId="TOC2">
    <w:name w:val="toc 2"/>
    <w:basedOn w:val="Normal"/>
    <w:next w:val="Normal"/>
    <w:autoRedefine/>
    <w:rsid w:val="00AB191B"/>
    <w:pPr>
      <w:ind w:left="240"/>
    </w:pPr>
    <w:rPr>
      <w:rFonts w:ascii="Times New Roman" w:hAnsi="Times New Roman"/>
      <w:sz w:val="24"/>
    </w:rPr>
  </w:style>
  <w:style w:type="paragraph" w:styleId="TOC3">
    <w:name w:val="toc 3"/>
    <w:basedOn w:val="Normal"/>
    <w:next w:val="Normal"/>
    <w:autoRedefine/>
    <w:rsid w:val="00AB191B"/>
    <w:pPr>
      <w:ind w:left="480"/>
    </w:pPr>
    <w:rPr>
      <w:rFonts w:ascii="Times New Roman" w:hAnsi="Times New Roman"/>
      <w:sz w:val="24"/>
    </w:rPr>
  </w:style>
  <w:style w:type="paragraph" w:styleId="TOC4">
    <w:name w:val="toc 4"/>
    <w:basedOn w:val="Normal"/>
    <w:next w:val="Normal"/>
    <w:autoRedefine/>
    <w:rsid w:val="00AB191B"/>
    <w:pPr>
      <w:spacing w:before="240"/>
    </w:pPr>
    <w:rPr>
      <w:b/>
      <w:sz w:val="24"/>
      <w:u w:val="single"/>
    </w:rPr>
  </w:style>
  <w:style w:type="paragraph" w:styleId="TOC5">
    <w:name w:val="toc 5"/>
    <w:basedOn w:val="Normal"/>
    <w:next w:val="Normal"/>
    <w:autoRedefine/>
    <w:rsid w:val="00AB191B"/>
    <w:pPr>
      <w:ind w:left="960"/>
    </w:pPr>
    <w:rPr>
      <w:rFonts w:ascii="Times New Roman" w:hAnsi="Times New Roman"/>
      <w:sz w:val="24"/>
    </w:rPr>
  </w:style>
  <w:style w:type="paragraph" w:styleId="TOC6">
    <w:name w:val="toc 6"/>
    <w:basedOn w:val="Normal"/>
    <w:next w:val="Normal"/>
    <w:autoRedefine/>
    <w:rsid w:val="00AB191B"/>
    <w:pPr>
      <w:ind w:left="1200"/>
    </w:pPr>
    <w:rPr>
      <w:rFonts w:ascii="Times New Roman" w:hAnsi="Times New Roman"/>
      <w:sz w:val="24"/>
    </w:rPr>
  </w:style>
  <w:style w:type="paragraph" w:styleId="TOC7">
    <w:name w:val="toc 7"/>
    <w:basedOn w:val="Normal"/>
    <w:next w:val="Normal"/>
    <w:autoRedefine/>
    <w:rsid w:val="00AB191B"/>
    <w:pPr>
      <w:ind w:left="1440"/>
    </w:pPr>
    <w:rPr>
      <w:rFonts w:ascii="Times New Roman" w:hAnsi="Times New Roman"/>
      <w:sz w:val="24"/>
    </w:rPr>
  </w:style>
  <w:style w:type="paragraph" w:styleId="TOC8">
    <w:name w:val="toc 8"/>
    <w:basedOn w:val="Normal"/>
    <w:next w:val="Normal"/>
    <w:autoRedefine/>
    <w:rsid w:val="00AB191B"/>
    <w:pPr>
      <w:ind w:left="1680"/>
    </w:pPr>
    <w:rPr>
      <w:rFonts w:ascii="Times New Roman" w:hAnsi="Times New Roman"/>
      <w:sz w:val="24"/>
    </w:rPr>
  </w:style>
  <w:style w:type="paragraph" w:styleId="TOC9">
    <w:name w:val="toc 9"/>
    <w:basedOn w:val="Normal"/>
    <w:next w:val="Normal"/>
    <w:autoRedefine/>
    <w:rsid w:val="00AB191B"/>
    <w:pPr>
      <w:ind w:left="1920"/>
    </w:pPr>
    <w:rPr>
      <w:rFonts w:ascii="Times New Roman" w:hAnsi="Times New Roman"/>
      <w:sz w:val="24"/>
    </w:rPr>
  </w:style>
  <w:style w:type="paragraph" w:customStyle="1" w:styleId="Cards">
    <w:name w:val="Cards"/>
    <w:next w:val="Normal"/>
    <w:link w:val="CardsChar"/>
    <w:rsid w:val="00AB19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191B"/>
    <w:rPr>
      <w:rFonts w:ascii="Times New Roman" w:eastAsia="Times New Roman" w:hAnsi="Times New Roman" w:cs="Times New Roman"/>
      <w:sz w:val="20"/>
      <w:szCs w:val="24"/>
    </w:rPr>
  </w:style>
  <w:style w:type="character" w:customStyle="1" w:styleId="DebateUnderline">
    <w:name w:val="Debate Underline"/>
    <w:rsid w:val="00AB191B"/>
    <w:rPr>
      <w:rFonts w:ascii="Times New Roman" w:hAnsi="Times New Roman"/>
      <w:sz w:val="24"/>
      <w:u w:val="thick"/>
    </w:rPr>
  </w:style>
  <w:style w:type="character" w:customStyle="1" w:styleId="TagsChar">
    <w:name w:val="Tags Char"/>
    <w:aliases w:val="No Spacing Char Char"/>
    <w:rsid w:val="00AB191B"/>
    <w:rPr>
      <w:rFonts w:eastAsia="Times New Roman"/>
      <w:b/>
      <w:sz w:val="24"/>
      <w:szCs w:val="24"/>
      <w:lang w:val="en-US" w:eastAsia="en-US" w:bidi="ar-SA"/>
    </w:rPr>
  </w:style>
  <w:style w:type="paragraph" w:customStyle="1" w:styleId="Nothing">
    <w:name w:val="Nothing"/>
    <w:link w:val="NothingChar"/>
    <w:rsid w:val="00AB19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191B"/>
    <w:rPr>
      <w:rFonts w:ascii="Times New Roman" w:eastAsia="Times New Roman" w:hAnsi="Times New Roman" w:cs="Times New Roman"/>
      <w:sz w:val="20"/>
      <w:szCs w:val="24"/>
    </w:rPr>
  </w:style>
  <w:style w:type="paragraph" w:customStyle="1" w:styleId="Cites">
    <w:name w:val="Cites"/>
    <w:next w:val="Cards"/>
    <w:link w:val="CitesChar"/>
    <w:rsid w:val="00AB19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AB191B"/>
    <w:rPr>
      <w:rFonts w:ascii="Times New Roman" w:eastAsia="Times New Roman" w:hAnsi="Times New Roman" w:cs="Times New Roman"/>
      <w:sz w:val="20"/>
      <w:szCs w:val="24"/>
    </w:rPr>
  </w:style>
  <w:style w:type="paragraph" w:customStyle="1" w:styleId="BlockHeadings">
    <w:name w:val="Block Headings"/>
    <w:next w:val="Nothing"/>
    <w:link w:val="BlockHeadingsChar"/>
    <w:rsid w:val="00AB191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B191B"/>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AB191B"/>
    <w:rPr>
      <w:rFonts w:cs="Arial"/>
      <w:b/>
      <w:bCs/>
      <w:iCs/>
      <w:szCs w:val="28"/>
    </w:rPr>
  </w:style>
  <w:style w:type="character" w:customStyle="1" w:styleId="crosslinkpopup">
    <w:name w:val="crosslinkpopup"/>
    <w:rsid w:val="00AB191B"/>
  </w:style>
  <w:style w:type="character" w:customStyle="1" w:styleId="CitesChar2">
    <w:name w:val="Cites Char2"/>
    <w:rsid w:val="00AB191B"/>
    <w:rPr>
      <w:rFonts w:ascii="Times New Roman" w:eastAsia="Times New Roman" w:hAnsi="Times New Roman" w:cs="Times New Roman"/>
      <w:szCs w:val="24"/>
      <w:lang w:val="en-US" w:eastAsia="en-US" w:bidi="ar-SA"/>
    </w:rPr>
  </w:style>
  <w:style w:type="character" w:customStyle="1" w:styleId="italic">
    <w:name w:val="italic"/>
    <w:rsid w:val="00AB191B"/>
  </w:style>
  <w:style w:type="paragraph" w:customStyle="1" w:styleId="Minimize">
    <w:name w:val="Minimize"/>
    <w:basedOn w:val="Normal"/>
    <w:next w:val="Normal"/>
    <w:link w:val="MinimizeChar"/>
    <w:rsid w:val="00AB191B"/>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AB191B"/>
    <w:rPr>
      <w:rFonts w:ascii="Courier" w:eastAsia="Times New Roman" w:hAnsi="Courier" w:cs="Calibri"/>
      <w:color w:val="000000"/>
      <w:sz w:val="12"/>
      <w:szCs w:val="20"/>
    </w:rPr>
  </w:style>
  <w:style w:type="character" w:customStyle="1" w:styleId="CardCharChar1">
    <w:name w:val="Card Char Char1"/>
    <w:rsid w:val="00AB191B"/>
    <w:rPr>
      <w:b/>
      <w:bCs/>
      <w:sz w:val="28"/>
      <w:szCs w:val="28"/>
    </w:rPr>
  </w:style>
  <w:style w:type="character" w:customStyle="1" w:styleId="mw-headline">
    <w:name w:val="mw-headline"/>
    <w:rsid w:val="00AB191B"/>
  </w:style>
  <w:style w:type="character" w:customStyle="1" w:styleId="yshortcuts">
    <w:name w:val="yshortcuts"/>
    <w:rsid w:val="00AB191B"/>
    <w:rPr>
      <w:rFonts w:cs="Times New Roman"/>
    </w:rPr>
  </w:style>
  <w:style w:type="paragraph" w:customStyle="1" w:styleId="Textsmall">
    <w:name w:val="Textsmall"/>
    <w:basedOn w:val="Normal"/>
    <w:next w:val="Normal"/>
    <w:link w:val="TextsmallChar"/>
    <w:rsid w:val="00AB191B"/>
    <w:rPr>
      <w:rFonts w:ascii="Times New Roman" w:eastAsia="Times New Roman" w:hAnsi="Times New Roman"/>
      <w:sz w:val="16"/>
    </w:rPr>
  </w:style>
  <w:style w:type="character" w:customStyle="1" w:styleId="TextsmallChar">
    <w:name w:val="Textsmall Char"/>
    <w:link w:val="Textsmall"/>
    <w:locked/>
    <w:rsid w:val="00AB191B"/>
    <w:rPr>
      <w:rFonts w:ascii="Times New Roman" w:eastAsia="Times New Roman" w:hAnsi="Times New Roman" w:cs="Calibri"/>
      <w:sz w:val="16"/>
    </w:rPr>
  </w:style>
  <w:style w:type="character" w:customStyle="1" w:styleId="UnderlineChar1">
    <w:name w:val="Underline Char1"/>
    <w:rsid w:val="00AB191B"/>
    <w:rPr>
      <w:rFonts w:ascii="Arial Narrow" w:hAnsi="Arial Narrow"/>
      <w:szCs w:val="24"/>
      <w:u w:val="single"/>
      <w:lang w:val="en-US" w:eastAsia="en-US" w:bidi="ar-SA"/>
    </w:rPr>
  </w:style>
  <w:style w:type="character" w:customStyle="1" w:styleId="ssl0">
    <w:name w:val="ss_l0"/>
    <w:rsid w:val="00AB191B"/>
  </w:style>
  <w:style w:type="character" w:customStyle="1" w:styleId="citesChar0">
    <w:name w:val="cites Char"/>
    <w:link w:val="cites0"/>
    <w:rsid w:val="00AB191B"/>
    <w:rPr>
      <w:rFonts w:eastAsia="SimSun"/>
      <w:b/>
      <w:szCs w:val="24"/>
      <w:lang w:eastAsia="zh-CN"/>
    </w:rPr>
  </w:style>
  <w:style w:type="paragraph" w:customStyle="1" w:styleId="cites0">
    <w:name w:val="cites"/>
    <w:next w:val="Normal"/>
    <w:link w:val="citesChar0"/>
    <w:autoRedefine/>
    <w:rsid w:val="00AB191B"/>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AB191B"/>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AB191B"/>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AB191B"/>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AB191B"/>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AB191B"/>
    <w:rPr>
      <w:rFonts w:ascii="Times New Roman" w:eastAsia="MS Mincho" w:hAnsi="Times New Roman"/>
      <w:sz w:val="16"/>
      <w:szCs w:val="24"/>
      <w:lang w:val="x-none"/>
    </w:rPr>
  </w:style>
  <w:style w:type="character" w:customStyle="1" w:styleId="term">
    <w:name w:val="term"/>
    <w:rsid w:val="00AB191B"/>
  </w:style>
  <w:style w:type="character" w:customStyle="1" w:styleId="CharacterStyle3">
    <w:name w:val="Character Style 3"/>
    <w:rsid w:val="00AB191B"/>
    <w:rPr>
      <w:sz w:val="18"/>
      <w:szCs w:val="18"/>
    </w:rPr>
  </w:style>
  <w:style w:type="paragraph" w:customStyle="1" w:styleId="bloctitles">
    <w:name w:val="bloc titles"/>
    <w:basedOn w:val="Heading1"/>
    <w:next w:val="Normal"/>
    <w:link w:val="bloctitlesChar"/>
    <w:autoRedefine/>
    <w:rsid w:val="00AB191B"/>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B191B"/>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AB191B"/>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B191B"/>
    <w:rPr>
      <w:rFonts w:ascii="Times New Roman" w:eastAsia="Times New Roman" w:hAnsi="Times New Roman" w:cs="Times New Roman"/>
      <w:b/>
      <w:bCs/>
      <w:caps/>
      <w:sz w:val="4"/>
      <w:szCs w:val="28"/>
      <w:u w:val="single"/>
    </w:rPr>
  </w:style>
  <w:style w:type="character" w:customStyle="1" w:styleId="TagsChar2">
    <w:name w:val="Tags Char2"/>
    <w:rsid w:val="00AB191B"/>
    <w:rPr>
      <w:b/>
      <w:lang w:val="en-US" w:eastAsia="en-US" w:bidi="ar-SA"/>
    </w:rPr>
  </w:style>
  <w:style w:type="paragraph" w:customStyle="1" w:styleId="HiddenBlockHeader">
    <w:name w:val="Hidden Block Header"/>
    <w:basedOn w:val="BlockHeadings"/>
    <w:next w:val="Nothing"/>
    <w:rsid w:val="00AB191B"/>
    <w:pPr>
      <w:outlineLvl w:val="9"/>
    </w:pPr>
  </w:style>
  <w:style w:type="paragraph" w:customStyle="1" w:styleId="StyleBodyText11ptBoldBlack">
    <w:name w:val="Style Body Text + 11 pt Bold Black"/>
    <w:basedOn w:val="BodyText"/>
    <w:link w:val="StyleBodyText11ptBoldBlackChar"/>
    <w:rsid w:val="00AB191B"/>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B191B"/>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AB191B"/>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AB191B"/>
    <w:rPr>
      <w:rFonts w:ascii="Times New Roman" w:hAnsi="Times New Roman" w:cs="Calibri"/>
      <w:bCs/>
      <w:sz w:val="20"/>
      <w:szCs w:val="20"/>
    </w:rPr>
  </w:style>
  <w:style w:type="character" w:customStyle="1" w:styleId="UnderlineChar">
    <w:name w:val="Underline Char"/>
    <w:rsid w:val="00AB191B"/>
    <w:rPr>
      <w:sz w:val="24"/>
      <w:u w:val="single"/>
      <w:lang w:val="en-US" w:eastAsia="en-US" w:bidi="ar-SA"/>
    </w:rPr>
  </w:style>
  <w:style w:type="paragraph" w:customStyle="1" w:styleId="Smalltext">
    <w:name w:val="Small text"/>
    <w:basedOn w:val="Normal"/>
    <w:link w:val="SmalltextChar"/>
    <w:autoRedefine/>
    <w:rsid w:val="00AB191B"/>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AB191B"/>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AB191B"/>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AB191B"/>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AB191B"/>
    <w:rPr>
      <w:rFonts w:ascii="Times New Roman" w:eastAsia="Times New Roman" w:hAnsi="Times New Roman" w:cs="Calibri"/>
      <w:sz w:val="20"/>
      <w:szCs w:val="20"/>
    </w:rPr>
  </w:style>
  <w:style w:type="paragraph" w:customStyle="1" w:styleId="Style3">
    <w:name w:val="Style3"/>
    <w:basedOn w:val="Normal"/>
    <w:link w:val="Style3Char"/>
    <w:rsid w:val="00AB191B"/>
    <w:rPr>
      <w:rFonts w:ascii="Arial Narrow" w:eastAsia="Times New Roman" w:hAnsi="Arial Narrow"/>
      <w:b/>
      <w:sz w:val="24"/>
    </w:rPr>
  </w:style>
  <w:style w:type="character" w:customStyle="1" w:styleId="Style3Char">
    <w:name w:val="Style3 Char"/>
    <w:link w:val="Style3"/>
    <w:rsid w:val="00AB191B"/>
    <w:rPr>
      <w:rFonts w:ascii="Arial Narrow" w:eastAsia="Times New Roman" w:hAnsi="Arial Narrow" w:cs="Calibri"/>
      <w:b/>
      <w:sz w:val="24"/>
    </w:rPr>
  </w:style>
  <w:style w:type="paragraph" w:customStyle="1" w:styleId="Style4">
    <w:name w:val="Style4"/>
    <w:basedOn w:val="Normal"/>
    <w:link w:val="Style4Char"/>
    <w:rsid w:val="00AB191B"/>
    <w:rPr>
      <w:rFonts w:ascii="Arial Narrow" w:eastAsia="Times New Roman" w:hAnsi="Arial Narrow"/>
      <w:sz w:val="20"/>
      <w:u w:val="single"/>
    </w:rPr>
  </w:style>
  <w:style w:type="character" w:customStyle="1" w:styleId="Style4Char">
    <w:name w:val="Style4 Char"/>
    <w:link w:val="Style4"/>
    <w:rsid w:val="00AB191B"/>
    <w:rPr>
      <w:rFonts w:ascii="Arial Narrow" w:eastAsia="Times New Roman" w:hAnsi="Arial Narrow" w:cs="Calibri"/>
      <w:sz w:val="20"/>
      <w:u w:val="single"/>
    </w:rPr>
  </w:style>
  <w:style w:type="paragraph" w:customStyle="1" w:styleId="tag0">
    <w:name w:val="%tag"/>
    <w:basedOn w:val="Normal"/>
    <w:link w:val="tagChar0"/>
    <w:qFormat/>
    <w:rsid w:val="00AB191B"/>
    <w:rPr>
      <w:rFonts w:ascii="Times New Roman" w:eastAsia="Times New Roman" w:hAnsi="Times New Roman"/>
      <w:b/>
      <w:sz w:val="24"/>
      <w:szCs w:val="20"/>
    </w:rPr>
  </w:style>
  <w:style w:type="character" w:customStyle="1" w:styleId="tagChar0">
    <w:name w:val="%tag Char"/>
    <w:link w:val="tag0"/>
    <w:rsid w:val="00AB191B"/>
    <w:rPr>
      <w:rFonts w:ascii="Times New Roman" w:eastAsia="Times New Roman" w:hAnsi="Times New Roman" w:cs="Calibri"/>
      <w:b/>
      <w:sz w:val="24"/>
      <w:szCs w:val="20"/>
    </w:rPr>
  </w:style>
  <w:style w:type="paragraph" w:customStyle="1" w:styleId="card0">
    <w:name w:val="%card"/>
    <w:basedOn w:val="Normal"/>
    <w:link w:val="cardChar0"/>
    <w:rsid w:val="00AB191B"/>
    <w:pPr>
      <w:ind w:left="288" w:right="288"/>
    </w:pPr>
    <w:rPr>
      <w:rFonts w:ascii="Times New Roman" w:eastAsia="Times New Roman" w:hAnsi="Times New Roman"/>
      <w:sz w:val="20"/>
      <w:szCs w:val="20"/>
    </w:rPr>
  </w:style>
  <w:style w:type="character" w:customStyle="1" w:styleId="cardChar0">
    <w:name w:val="%card Char"/>
    <w:link w:val="card0"/>
    <w:rsid w:val="00AB191B"/>
    <w:rPr>
      <w:rFonts w:ascii="Times New Roman" w:eastAsia="Times New Roman" w:hAnsi="Times New Roman" w:cs="Calibri"/>
      <w:sz w:val="20"/>
      <w:szCs w:val="20"/>
    </w:rPr>
  </w:style>
  <w:style w:type="paragraph" w:customStyle="1" w:styleId="AAAcard">
    <w:name w:val="AAAcard"/>
    <w:basedOn w:val="Normal"/>
    <w:link w:val="AAAcardChar"/>
    <w:rsid w:val="00AB191B"/>
    <w:pPr>
      <w:ind w:left="288" w:right="288"/>
    </w:pPr>
    <w:rPr>
      <w:rFonts w:ascii="Times New Roman" w:eastAsia="Times New Roman" w:hAnsi="Times New Roman"/>
      <w:sz w:val="20"/>
      <w:szCs w:val="20"/>
    </w:rPr>
  </w:style>
  <w:style w:type="character" w:customStyle="1" w:styleId="AAAcardChar">
    <w:name w:val="AAAcard Char"/>
    <w:link w:val="AAAcard"/>
    <w:rsid w:val="00AB191B"/>
    <w:rPr>
      <w:rFonts w:ascii="Times New Roman" w:eastAsia="Times New Roman" w:hAnsi="Times New Roman" w:cs="Calibri"/>
      <w:sz w:val="20"/>
      <w:szCs w:val="20"/>
    </w:rPr>
  </w:style>
  <w:style w:type="paragraph" w:customStyle="1" w:styleId="Style1">
    <w:name w:val="Style1"/>
    <w:basedOn w:val="Normal"/>
    <w:link w:val="Style1Char"/>
    <w:rsid w:val="00AB191B"/>
    <w:rPr>
      <w:rFonts w:ascii="Times New Roman" w:eastAsia="Times New Roman" w:hAnsi="Times New Roman"/>
      <w:b/>
      <w:sz w:val="20"/>
    </w:rPr>
  </w:style>
  <w:style w:type="character" w:customStyle="1" w:styleId="Style1Char">
    <w:name w:val="Style1 Char"/>
    <w:link w:val="Style1"/>
    <w:rsid w:val="00AB191B"/>
    <w:rPr>
      <w:rFonts w:ascii="Times New Roman" w:eastAsia="Times New Roman" w:hAnsi="Times New Roman" w:cs="Calibri"/>
      <w:b/>
      <w:sz w:val="20"/>
    </w:rPr>
  </w:style>
  <w:style w:type="paragraph" w:customStyle="1" w:styleId="BoldUnderline">
    <w:name w:val="BoldUnderline"/>
    <w:link w:val="BoldUnderlineChar"/>
    <w:rsid w:val="00AB191B"/>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B191B"/>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AB191B"/>
    <w:rPr>
      <w:rFonts w:ascii="Arial Narrow" w:eastAsia="Times New Roman" w:hAnsi="Arial Narrow"/>
      <w:sz w:val="16"/>
    </w:rPr>
  </w:style>
  <w:style w:type="character" w:customStyle="1" w:styleId="CardCharChar">
    <w:name w:val="Card Char Char"/>
    <w:link w:val="CardChar1"/>
    <w:rsid w:val="00AB191B"/>
    <w:rPr>
      <w:rFonts w:ascii="Arial Narrow" w:eastAsia="Times New Roman" w:hAnsi="Arial Narrow" w:cs="Calibri"/>
      <w:sz w:val="16"/>
    </w:rPr>
  </w:style>
  <w:style w:type="paragraph" w:customStyle="1" w:styleId="underlineChar0">
    <w:name w:val="underline Char"/>
    <w:basedOn w:val="Normal"/>
    <w:link w:val="underlineCharChar0"/>
    <w:rsid w:val="00AB191B"/>
    <w:rPr>
      <w:rFonts w:ascii="Arial Narrow" w:eastAsia="Times New Roman" w:hAnsi="Arial Narrow"/>
      <w:sz w:val="24"/>
      <w:u w:val="single"/>
    </w:rPr>
  </w:style>
  <w:style w:type="character" w:customStyle="1" w:styleId="underlineCharChar0">
    <w:name w:val="underline Char Char"/>
    <w:link w:val="underlineChar0"/>
    <w:rsid w:val="00AB191B"/>
    <w:rPr>
      <w:rFonts w:ascii="Arial Narrow" w:eastAsia="Times New Roman" w:hAnsi="Arial Narrow" w:cs="Calibri"/>
      <w:sz w:val="24"/>
      <w:u w:val="single"/>
    </w:rPr>
  </w:style>
  <w:style w:type="character" w:customStyle="1" w:styleId="CharacterStyle1">
    <w:name w:val="Character Style 1"/>
    <w:rsid w:val="00AB191B"/>
    <w:rPr>
      <w:sz w:val="22"/>
      <w:szCs w:val="22"/>
    </w:rPr>
  </w:style>
  <w:style w:type="character" w:customStyle="1" w:styleId="BoldUnderliningChar">
    <w:name w:val="Bold Underlining Char"/>
    <w:rsid w:val="00AB191B"/>
    <w:rPr>
      <w:b/>
      <w:szCs w:val="24"/>
      <w:u w:val="single"/>
      <w:lang w:val="en-US" w:eastAsia="en-US" w:bidi="ar-SA"/>
    </w:rPr>
  </w:style>
  <w:style w:type="paragraph" w:customStyle="1" w:styleId="TagStyle">
    <w:name w:val="Tag Style"/>
    <w:basedOn w:val="Normal"/>
    <w:rsid w:val="00AB191B"/>
    <w:rPr>
      <w:rFonts w:ascii="Times New Roman" w:eastAsia="Times New Roman" w:hAnsi="Times New Roman"/>
      <w:b/>
      <w:sz w:val="24"/>
    </w:rPr>
  </w:style>
  <w:style w:type="paragraph" w:customStyle="1" w:styleId="CardStyle">
    <w:name w:val="Card Style"/>
    <w:basedOn w:val="Normal"/>
    <w:rsid w:val="00AB191B"/>
    <w:rPr>
      <w:rFonts w:ascii="Times New Roman" w:eastAsia="Times New Roman" w:hAnsi="Times New Roman"/>
      <w:sz w:val="20"/>
    </w:rPr>
  </w:style>
  <w:style w:type="paragraph" w:customStyle="1" w:styleId="tagstyle0">
    <w:name w:val="tagstyle"/>
    <w:basedOn w:val="Normal"/>
    <w:rsid w:val="00AB191B"/>
    <w:pPr>
      <w:spacing w:before="100" w:beforeAutospacing="1" w:after="100" w:afterAutospacing="1"/>
    </w:pPr>
    <w:rPr>
      <w:rFonts w:ascii="Times New Roman" w:eastAsia="Times New Roman" w:hAnsi="Times New Roman"/>
      <w:sz w:val="24"/>
    </w:rPr>
  </w:style>
  <w:style w:type="character" w:customStyle="1" w:styleId="Subtitle1">
    <w:name w:val="Subtitle1"/>
    <w:rsid w:val="00AB191B"/>
  </w:style>
  <w:style w:type="character" w:customStyle="1" w:styleId="newsstorytitle">
    <w:name w:val="news_story_title"/>
    <w:rsid w:val="00AB191B"/>
  </w:style>
  <w:style w:type="character" w:customStyle="1" w:styleId="CardUpSize-LightChar">
    <w:name w:val="CardUpSize - Light Char"/>
    <w:rsid w:val="00AB191B"/>
    <w:rPr>
      <w:sz w:val="22"/>
      <w:szCs w:val="32"/>
      <w:u w:val="single"/>
      <w:lang w:val="en-US" w:eastAsia="en-US" w:bidi="ar-SA"/>
    </w:rPr>
  </w:style>
  <w:style w:type="paragraph" w:customStyle="1" w:styleId="CardDownx15">
    <w:name w:val="CardDown x1.5"/>
    <w:basedOn w:val="Header"/>
    <w:rsid w:val="00AB191B"/>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AB191B"/>
  </w:style>
  <w:style w:type="character" w:customStyle="1" w:styleId="clbody">
    <w:name w:val="clbody"/>
    <w:rsid w:val="00AB191B"/>
  </w:style>
  <w:style w:type="character" w:customStyle="1" w:styleId="hilite1">
    <w:name w:val="hilite1"/>
    <w:rsid w:val="00AB191B"/>
    <w:rPr>
      <w:rFonts w:ascii="Arial Narrow" w:hAnsi="Arial Narrow"/>
      <w:sz w:val="20"/>
      <w:u w:val="single"/>
      <w:bdr w:val="none" w:sz="0" w:space="0" w:color="auto"/>
      <w:shd w:val="clear" w:color="auto" w:fill="FF0000"/>
    </w:rPr>
  </w:style>
  <w:style w:type="character" w:customStyle="1" w:styleId="Boxing">
    <w:name w:val="Boxing"/>
    <w:rsid w:val="00AB191B"/>
    <w:rPr>
      <w:rFonts w:ascii="Arial Narrow" w:hAnsi="Arial Narrow"/>
      <w:dstrike w:val="0"/>
      <w:sz w:val="20"/>
      <w:bdr w:val="single" w:sz="2" w:space="0" w:color="auto"/>
      <w:vertAlign w:val="baseline"/>
    </w:rPr>
  </w:style>
  <w:style w:type="paragraph" w:customStyle="1" w:styleId="Analyticals">
    <w:name w:val="Analyticals"/>
    <w:basedOn w:val="Normal"/>
    <w:rsid w:val="00AB191B"/>
    <w:rPr>
      <w:rFonts w:ascii="Times New Roman" w:eastAsia="Times New Roman" w:hAnsi="Times New Roman"/>
      <w:sz w:val="24"/>
    </w:rPr>
  </w:style>
  <w:style w:type="paragraph" w:customStyle="1" w:styleId="Style2">
    <w:name w:val="Style2"/>
    <w:basedOn w:val="Normal"/>
    <w:rsid w:val="00AB191B"/>
    <w:rPr>
      <w:rFonts w:ascii="Times New Roman" w:hAnsi="Times New Roman"/>
      <w:sz w:val="20"/>
    </w:rPr>
  </w:style>
  <w:style w:type="character" w:customStyle="1" w:styleId="CharCharCharChar">
    <w:name w:val="Char Char Char Char"/>
    <w:aliases w:val=" Char Char Char Char Char Char Char"/>
    <w:rsid w:val="00AB191B"/>
    <w:rPr>
      <w:rFonts w:ascii="Times New Roman" w:eastAsia="Times New Roman" w:hAnsi="Times New Roman" w:cs="Arial"/>
      <w:b/>
      <w:bCs/>
      <w:iCs/>
      <w:sz w:val="24"/>
      <w:szCs w:val="28"/>
    </w:rPr>
  </w:style>
  <w:style w:type="character" w:customStyle="1" w:styleId="norm">
    <w:name w:val="norm"/>
    <w:rsid w:val="00AB191B"/>
  </w:style>
  <w:style w:type="character" w:customStyle="1" w:styleId="boldandunderlinecharcharcharcharcharcharcharcharcharcharcharcharcharcharcharchar">
    <w:name w:val="boldandunderlinecharcharcharcharcharcharcharcharcharcharcharcharcharcharcharchar"/>
    <w:rsid w:val="00AB191B"/>
  </w:style>
  <w:style w:type="character" w:customStyle="1" w:styleId="underlinecharcharcharcharcharcharcharcharcharcharcharcharcharchar">
    <w:name w:val="underlinecharcharcharcharcharcharcharcharcharcharcharcharcharchar"/>
    <w:rsid w:val="00AB191B"/>
  </w:style>
  <w:style w:type="character" w:customStyle="1" w:styleId="DebateHighlighted">
    <w:name w:val="Debate Highlighted"/>
    <w:rsid w:val="00AB191B"/>
    <w:rPr>
      <w:rFonts w:ascii="Times New Roman" w:hAnsi="Times New Roman"/>
      <w:sz w:val="20"/>
      <w:u w:val="thick"/>
      <w:bdr w:val="none" w:sz="0" w:space="0" w:color="auto"/>
      <w:shd w:val="clear" w:color="auto" w:fill="00FFFF"/>
    </w:rPr>
  </w:style>
  <w:style w:type="character" w:customStyle="1" w:styleId="CardsChar1">
    <w:name w:val="Cards Char1"/>
    <w:rsid w:val="00AB191B"/>
    <w:rPr>
      <w:szCs w:val="24"/>
      <w:lang w:val="en-US" w:eastAsia="en-US" w:bidi="ar-SA"/>
    </w:rPr>
  </w:style>
  <w:style w:type="character" w:customStyle="1" w:styleId="NothingChar1">
    <w:name w:val="Nothing Char1"/>
    <w:rsid w:val="00AB191B"/>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AB191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B191B"/>
    <w:rPr>
      <w:rFonts w:ascii="Times New Roman" w:eastAsia="Times New Roman" w:hAnsi="Times New Roman" w:cs="Times New Roman"/>
      <w:b/>
      <w:sz w:val="24"/>
      <w:szCs w:val="24"/>
    </w:rPr>
  </w:style>
  <w:style w:type="character" w:customStyle="1" w:styleId="SmallText-New">
    <w:name w:val="Small Text - New"/>
    <w:rsid w:val="00AB191B"/>
    <w:rPr>
      <w:rFonts w:ascii="Arial Narrow" w:hAnsi="Arial Narrow"/>
      <w:sz w:val="14"/>
    </w:rPr>
  </w:style>
  <w:style w:type="character" w:customStyle="1" w:styleId="Underlined-New">
    <w:name w:val="Underlined - New"/>
    <w:rsid w:val="00AB191B"/>
    <w:rPr>
      <w:rFonts w:ascii="Arial Narrow" w:hAnsi="Arial Narrow"/>
      <w:sz w:val="16"/>
      <w:u w:val="single"/>
    </w:rPr>
  </w:style>
  <w:style w:type="character" w:customStyle="1" w:styleId="Taggin-New">
    <w:name w:val="Taggin - New"/>
    <w:rsid w:val="00AB191B"/>
    <w:rPr>
      <w:rFonts w:ascii="Arial Narrow" w:hAnsi="Arial Narrow"/>
      <w:b/>
      <w:sz w:val="22"/>
    </w:rPr>
  </w:style>
  <w:style w:type="character" w:customStyle="1" w:styleId="emphasis2">
    <w:name w:val="emphasis2"/>
    <w:rsid w:val="00AB191B"/>
  </w:style>
  <w:style w:type="character" w:customStyle="1" w:styleId="citechar0">
    <w:name w:val="citechar"/>
    <w:rsid w:val="00AB191B"/>
  </w:style>
  <w:style w:type="character" w:customStyle="1" w:styleId="highlight2">
    <w:name w:val="highlight2"/>
    <w:rsid w:val="00AB191B"/>
  </w:style>
  <w:style w:type="character" w:customStyle="1" w:styleId="tagchar1">
    <w:name w:val="tagchar"/>
    <w:rsid w:val="00AB191B"/>
  </w:style>
  <w:style w:type="character" w:customStyle="1" w:styleId="CharChar6">
    <w:name w:val="Char Char6"/>
    <w:rsid w:val="00AB191B"/>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B191B"/>
    <w:rPr>
      <w:sz w:val="24"/>
      <w:szCs w:val="24"/>
      <w:lang w:val="en-US" w:eastAsia="en-US" w:bidi="ar-SA"/>
    </w:rPr>
  </w:style>
  <w:style w:type="paragraph" w:styleId="BalloonText">
    <w:name w:val="Balloon Text"/>
    <w:basedOn w:val="Normal"/>
    <w:link w:val="BalloonTextChar"/>
    <w:uiPriority w:val="99"/>
    <w:semiHidden/>
    <w:rsid w:val="00AB191B"/>
    <w:rPr>
      <w:rFonts w:ascii="Tahoma" w:hAnsi="Tahoma" w:cs="Tahoma"/>
      <w:sz w:val="16"/>
      <w:szCs w:val="16"/>
    </w:rPr>
  </w:style>
  <w:style w:type="character" w:customStyle="1" w:styleId="BalloonTextChar">
    <w:name w:val="Balloon Text Char"/>
    <w:basedOn w:val="DefaultParagraphFont"/>
    <w:link w:val="BalloonText"/>
    <w:uiPriority w:val="99"/>
    <w:semiHidden/>
    <w:rsid w:val="00AB191B"/>
    <w:rPr>
      <w:rFonts w:ascii="Tahoma" w:hAnsi="Tahoma" w:cs="Tahoma"/>
      <w:sz w:val="16"/>
      <w:szCs w:val="16"/>
    </w:rPr>
  </w:style>
  <w:style w:type="paragraph" w:styleId="Title">
    <w:name w:val="Title"/>
    <w:aliases w:val="Cites and Cards,Bold Underlined,UNDERLINE"/>
    <w:basedOn w:val="Normal"/>
    <w:next w:val="Normal"/>
    <w:link w:val="TitleChar1"/>
    <w:qFormat/>
    <w:rsid w:val="00AB191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rsid w:val="00AB191B"/>
    <w:rPr>
      <w:bCs/>
      <w:u w:val="single"/>
    </w:rPr>
  </w:style>
  <w:style w:type="character" w:customStyle="1" w:styleId="NewTag">
    <w:name w:val="NewTag"/>
    <w:uiPriority w:val="1"/>
    <w:qFormat/>
    <w:rsid w:val="00AB191B"/>
    <w:rPr>
      <w:rFonts w:ascii="Georgia" w:hAnsi="Georgia"/>
      <w:b/>
      <w:sz w:val="24"/>
    </w:rPr>
  </w:style>
  <w:style w:type="character" w:customStyle="1" w:styleId="aqj">
    <w:name w:val="aqj"/>
    <w:rsid w:val="00AB191B"/>
  </w:style>
  <w:style w:type="character" w:customStyle="1" w:styleId="boldunderline0">
    <w:name w:val="bold underline"/>
    <w:qFormat/>
    <w:rsid w:val="00AB191B"/>
    <w:rPr>
      <w:b/>
      <w:u w:val="single"/>
    </w:rPr>
  </w:style>
  <w:style w:type="character" w:customStyle="1" w:styleId="BoldUnderlineChar0">
    <w:name w:val="Bold Underline Char"/>
    <w:rsid w:val="00AB191B"/>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B191B"/>
    <w:rPr>
      <w:rFonts w:ascii="Arial Narrow" w:eastAsia="Calibri" w:hAnsi="Arial Narrow" w:cs="Times New Roman"/>
      <w:u w:val="thick"/>
    </w:rPr>
  </w:style>
  <w:style w:type="paragraph" w:customStyle="1" w:styleId="Small">
    <w:name w:val="Small"/>
    <w:basedOn w:val="Normal"/>
    <w:next w:val="Normal"/>
    <w:link w:val="SmallChar"/>
    <w:qFormat/>
    <w:rsid w:val="00AB191B"/>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AB191B"/>
    <w:rPr>
      <w:rFonts w:ascii="Arial Narrow" w:hAnsi="Arial Narrow"/>
      <w:b/>
      <w:sz w:val="24"/>
      <w:szCs w:val="22"/>
      <w:u w:val="thick"/>
    </w:rPr>
  </w:style>
  <w:style w:type="character" w:customStyle="1" w:styleId="SmallChar">
    <w:name w:val="Small Char"/>
    <w:link w:val="Small"/>
    <w:rsid w:val="00AB191B"/>
    <w:rPr>
      <w:rFonts w:ascii="Arial Narrow" w:eastAsia="Calibri" w:hAnsi="Arial Narrow" w:cs="Times New Roman"/>
      <w:color w:val="000000"/>
      <w:sz w:val="16"/>
    </w:rPr>
  </w:style>
  <w:style w:type="character" w:customStyle="1" w:styleId="CardTagandCiteChar">
    <w:name w:val="Card Tag and Cite Char"/>
    <w:basedOn w:val="DefaultParagraphFont"/>
    <w:rsid w:val="00AB191B"/>
    <w:rPr>
      <w:rFonts w:ascii="Arial Narrow" w:hAnsi="Arial Narrow"/>
      <w:b/>
      <w:noProof w:val="0"/>
      <w:sz w:val="26"/>
      <w:szCs w:val="24"/>
      <w:lang w:val="en-US" w:eastAsia="en-US" w:bidi="ar-SA"/>
    </w:rPr>
  </w:style>
  <w:style w:type="character" w:customStyle="1" w:styleId="CardText2Char">
    <w:name w:val="Card Text 2 Char"/>
    <w:basedOn w:val="DefaultParagraphFont"/>
    <w:rsid w:val="00AB191B"/>
    <w:rPr>
      <w:rFonts w:ascii="Arial Narrow" w:hAnsi="Arial Narrow"/>
      <w:b/>
      <w:noProof w:val="0"/>
      <w:color w:val="000000"/>
      <w:sz w:val="22"/>
      <w:szCs w:val="22"/>
      <w:u w:val="single"/>
      <w:lang w:val="en-US" w:eastAsia="en-US" w:bidi="ar-SA"/>
    </w:rPr>
  </w:style>
  <w:style w:type="character" w:customStyle="1" w:styleId="caps">
    <w:name w:val="caps"/>
    <w:rsid w:val="00AB191B"/>
  </w:style>
  <w:style w:type="character" w:customStyle="1" w:styleId="wikiexternallink">
    <w:name w:val="wikiexternallink"/>
    <w:basedOn w:val="DefaultParagraphFont"/>
    <w:rsid w:val="00AB191B"/>
  </w:style>
  <w:style w:type="character" w:customStyle="1" w:styleId="wikigeneratedlinkcontent">
    <w:name w:val="wikigeneratedlinkcontent"/>
    <w:basedOn w:val="DefaultParagraphFont"/>
    <w:rsid w:val="00AB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ategicstudiesinstitute.army.mil/index.cfm/articles/Preserving-US-National-Security-Interests-Liberal-World-Construct/2012/1/11" TargetMode="External"/><Relationship Id="rId18" Type="http://schemas.openxmlformats.org/officeDocument/2006/relationships/hyperlink" Target="http://muse.jhu.edu.proxy.lib.umich.edu/journals/international_security/v037/37.3.brooks.html" TargetMode="External"/><Relationship Id="rId26" Type="http://schemas.openxmlformats.org/officeDocument/2006/relationships/hyperlink" Target="http://muse.jhu.edu.proxy.lib.umich.edu/journals/international_security/v037/37.3.brooks.html" TargetMode="External"/><Relationship Id="rId39" Type="http://schemas.openxmlformats.org/officeDocument/2006/relationships/hyperlink" Target="http://muse.jhu.edu.proxy.lib.umich.edu/journals/international_security/v037/37.3.brooks.html" TargetMode="External"/><Relationship Id="rId3" Type="http://schemas.openxmlformats.org/officeDocument/2006/relationships/customXml" Target="../customXml/item3.xml"/><Relationship Id="rId21" Type="http://schemas.openxmlformats.org/officeDocument/2006/relationships/hyperlink" Target="http://muse.jhu.edu.proxy.lib.umich.edu/journals/international_security/v037/37.3.brooks.html" TargetMode="External"/><Relationship Id="rId34" Type="http://schemas.openxmlformats.org/officeDocument/2006/relationships/hyperlink" Target="http://muse.jhu.edu.proxy.lib.umich.edu/journals/international_security/v037/37.3.brooks.html" TargetMode="External"/><Relationship Id="rId42" Type="http://schemas.openxmlformats.org/officeDocument/2006/relationships/hyperlink" Target="http://www.foi.se/upload/asia/FOI-R--2968--SE.pdf" TargetMode="External"/><Relationship Id="rId7" Type="http://schemas.openxmlformats.org/officeDocument/2006/relationships/webSettings" Target="webSettings.xml"/><Relationship Id="rId12" Type="http://schemas.openxmlformats.org/officeDocument/2006/relationships/hyperlink" Target="http://www.nytimes.com/2010/10/10/opinion/10sun1.html" TargetMode="External"/><Relationship Id="rId17" Type="http://schemas.openxmlformats.org/officeDocument/2006/relationships/hyperlink" Target="http://muse.jhu.edu.proxy.lib.umich.edu/journals/international_security/toc/ins.37.3.html" TargetMode="External"/><Relationship Id="rId25" Type="http://schemas.openxmlformats.org/officeDocument/2006/relationships/hyperlink" Target="http://muse.jhu.edu.proxy.lib.umich.edu/journals/international_security/v037/37.3.brooks.html" TargetMode="External"/><Relationship Id="rId33" Type="http://schemas.openxmlformats.org/officeDocument/2006/relationships/hyperlink" Target="http://muse.jhu.edu.proxy.lib.umich.edu/journals/international_security/v037/37.3.brooks.html" TargetMode="External"/><Relationship Id="rId38" Type="http://schemas.openxmlformats.org/officeDocument/2006/relationships/hyperlink" Target="http://muse.jhu.edu.proxy.lib.umich.edu/journals/international_security/v037/37.3.brooks.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use.jhu.edu.proxy.lib.umich.edu/journals/international_security/v037/37.3.brooks.html" TargetMode="External"/><Relationship Id="rId20" Type="http://schemas.openxmlformats.org/officeDocument/2006/relationships/hyperlink" Target="http://muse.jhu.edu.proxy.lib.umich.edu/journals/international_security/v037/37.3.brooks.html" TargetMode="External"/><Relationship Id="rId29" Type="http://schemas.openxmlformats.org/officeDocument/2006/relationships/hyperlink" Target="http://muse.jhu.edu.proxy.lib.umich.edu/journals/international_security/v037/37.3.brooks.html" TargetMode="External"/><Relationship Id="rId41" Type="http://schemas.openxmlformats.org/officeDocument/2006/relationships/hyperlink" Target="http://muse.jhu.edu.proxy.lib.umich.edu/journals/international_security/v037/37.3.brook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ary.senate.gov/pdf/04-23-13BrooksTestimony.pdf" TargetMode="External"/><Relationship Id="rId24" Type="http://schemas.openxmlformats.org/officeDocument/2006/relationships/hyperlink" Target="http://muse.jhu.edu.proxy.lib.umich.edu/journals/international_security/v037/37.3.brooks.html" TargetMode="External"/><Relationship Id="rId32" Type="http://schemas.openxmlformats.org/officeDocument/2006/relationships/hyperlink" Target="http://muse.jhu.edu.proxy.lib.umich.edu/journals/international_security/v037/37.3.brooks.html" TargetMode="External"/><Relationship Id="rId37" Type="http://schemas.openxmlformats.org/officeDocument/2006/relationships/hyperlink" Target="http://muse.jhu.edu.proxy.lib.umich.edu/journals/international_security/v037/37.3.brooks.html" TargetMode="External"/><Relationship Id="rId40" Type="http://schemas.openxmlformats.org/officeDocument/2006/relationships/hyperlink" Target="http://muse.jhu.edu.proxy.lib.umich.edu/journals/international_security/v037/37.3.brooks.html"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muse.jhu.edu.proxy.lib.umich.edu/journals/international_security/v037/37.3.brooks.html" TargetMode="External"/><Relationship Id="rId23" Type="http://schemas.openxmlformats.org/officeDocument/2006/relationships/hyperlink" Target="http://muse.jhu.edu.proxy.lib.umich.edu/journals/international_security/v037/37.3.brooks.html" TargetMode="External"/><Relationship Id="rId28" Type="http://schemas.openxmlformats.org/officeDocument/2006/relationships/hyperlink" Target="http://muse.jhu.edu.proxy.lib.umich.edu/journals/international_security/v037/37.3.brooks.html" TargetMode="External"/><Relationship Id="rId36" Type="http://schemas.openxmlformats.org/officeDocument/2006/relationships/hyperlink" Target="http://muse.jhu.edu.proxy.lib.umich.edu/journals/international_security/v037/37.3.brooks.html" TargetMode="External"/><Relationship Id="rId10" Type="http://schemas.openxmlformats.org/officeDocument/2006/relationships/hyperlink" Target="http://www.globalpost.com/dispatch/news/war/conflict-zones/130814/analysis-are-india-and-pakistan-headed-war" TargetMode="External"/><Relationship Id="rId19" Type="http://schemas.openxmlformats.org/officeDocument/2006/relationships/hyperlink" Target="http://muse.jhu.edu.proxy.lib.umich.edu/journals/international_security/v037/37.3.brooks.html" TargetMode="External"/><Relationship Id="rId31" Type="http://schemas.openxmlformats.org/officeDocument/2006/relationships/hyperlink" Target="http://muse.jhu.edu.proxy.lib.umich.edu/journals/international_security/v037/37.3.brooks.html" TargetMode="External"/><Relationship Id="rId44" Type="http://schemas.openxmlformats.org/officeDocument/2006/relationships/hyperlink" Target="http://www.vanderbilt.edu/jotl/2012/06/due-process-rights-and-the-targeted-killing-of-suspected-terrorists-the-unconstitutional-scope-of-executive-killing-pow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proxy.lib.umich.edu/journals/international_security/v037/37.3.brooks.html" TargetMode="External"/><Relationship Id="rId22" Type="http://schemas.openxmlformats.org/officeDocument/2006/relationships/hyperlink" Target="http://muse.jhu.edu.proxy.lib.umich.edu/journals/international_security/v037/37.3.brooks.html" TargetMode="External"/><Relationship Id="rId27" Type="http://schemas.openxmlformats.org/officeDocument/2006/relationships/hyperlink" Target="http://muse.jhu.edu.proxy.lib.umich.edu/journals/international_security/v037/37.3.brooks.html" TargetMode="External"/><Relationship Id="rId30" Type="http://schemas.openxmlformats.org/officeDocument/2006/relationships/hyperlink" Target="http://muse.jhu.edu.proxy.lib.umich.edu/journals/international_security/v037/37.3.brooks.html" TargetMode="External"/><Relationship Id="rId35" Type="http://schemas.openxmlformats.org/officeDocument/2006/relationships/hyperlink" Target="http://muse.jhu.edu.proxy.lib.umich.edu/journals/international_security/v037/37.3.brooks.html" TargetMode="External"/><Relationship Id="rId43" Type="http://schemas.openxmlformats.org/officeDocument/2006/relationships/hyperlink" Target="http://www.dtic.mil/cgi-bin/GetTRDoc?AD=ADA524655&amp;Location=U2&amp;doc=GetTRDo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20All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53016DA6FF543B42771934DB75BCC" ma:contentTypeVersion="" ma:contentTypeDescription="Create a new document." ma:contentTypeScope="" ma:versionID="77995955e8521a9196bd9e926d0ae86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B85A37F5-5701-4245-98E5-66C74481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533</TotalTime>
  <Pages>30</Pages>
  <Words>30703</Words>
  <Characters>175012</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Ellis Allen, Michigan 2012-2013</cp:lastModifiedBy>
  <cp:revision>7</cp:revision>
  <dcterms:created xsi:type="dcterms:W3CDTF">2013-09-18T22:40:00Z</dcterms:created>
  <dcterms:modified xsi:type="dcterms:W3CDTF">2013-09-20T23:36:00Z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0x010100E6953016DA6FF543B42771934DB75BCC</vt:lpwstr>
  </property>
</Properties>
</file>