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95" w:rsidRDefault="00984995" w:rsidP="00984995">
      <w:pPr>
        <w:pStyle w:val="Heading1"/>
      </w:pPr>
      <w:r>
        <w:t>Drone Proliferation</w:t>
      </w:r>
    </w:p>
    <w:p w:rsidR="00984995" w:rsidRPr="00856B1A" w:rsidRDefault="00984995" w:rsidP="00984995">
      <w:pPr>
        <w:pStyle w:val="Heading4"/>
      </w:pPr>
      <w:r>
        <w:t xml:space="preserve">Now’s key—window is closing for model of established norms on drones </w:t>
      </w:r>
    </w:p>
    <w:p w:rsidR="00984995" w:rsidRDefault="00984995" w:rsidP="00984995">
      <w:r w:rsidRPr="007D00F9">
        <w:t xml:space="preserve">Kristin </w:t>
      </w:r>
      <w:r w:rsidRPr="007D00F9">
        <w:rPr>
          <w:rStyle w:val="StyleStyleBold12pt"/>
        </w:rPr>
        <w:t>Roberts 13</w:t>
      </w:r>
      <w:r w:rsidRPr="007D00F9">
        <w:t>, News Editor – National Journal, March 22, http://www.nationaljournal.com/magazine/when-the-whole-world-has-drones-20130321</w:t>
      </w:r>
    </w:p>
    <w:p w:rsidR="00984995" w:rsidRPr="007D00F9" w:rsidRDefault="00984995" w:rsidP="00984995"/>
    <w:p w:rsidR="00984995" w:rsidRPr="004462F1" w:rsidRDefault="00984995" w:rsidP="00984995">
      <w:pPr>
        <w:rPr>
          <w:sz w:val="14"/>
        </w:rPr>
      </w:pPr>
      <w:r w:rsidRPr="00D306A2">
        <w:rPr>
          <w:sz w:val="14"/>
        </w:rPr>
        <w:t>“</w:t>
      </w:r>
      <w:r w:rsidRPr="00D306A2">
        <w:rPr>
          <w:rStyle w:val="StyleBoldUnderline"/>
        </w:rPr>
        <w:t>The history of tech</w:t>
      </w:r>
      <w:r w:rsidRPr="00D306A2">
        <w:rPr>
          <w:sz w:val="14"/>
        </w:rPr>
        <w:t xml:space="preserve">nology </w:t>
      </w:r>
      <w:r w:rsidRPr="00D306A2">
        <w:rPr>
          <w:rStyle w:val="StyleBoldUnderline"/>
        </w:rPr>
        <w:t xml:space="preserve">development </w:t>
      </w:r>
      <w:r w:rsidRPr="00D306A2">
        <w:rPr>
          <w:sz w:val="14"/>
        </w:rPr>
        <w:t>like</w:t>
      </w:r>
      <w:r w:rsidRPr="00F32AC4">
        <w:rPr>
          <w:sz w:val="14"/>
        </w:rPr>
        <w:t xml:space="preserve"> this is, </w:t>
      </w:r>
      <w:r w:rsidRPr="00A0360B">
        <w:rPr>
          <w:rStyle w:val="Emphasis"/>
          <w:highlight w:val="cyan"/>
        </w:rPr>
        <w:t xml:space="preserve">you never maintain your lead </w:t>
      </w:r>
      <w:r w:rsidRPr="009829D1">
        <w:rPr>
          <w:rStyle w:val="Emphasis"/>
        </w:rPr>
        <w:t>very long.</w:t>
      </w:r>
      <w:r w:rsidRPr="00F32AC4">
        <w:rPr>
          <w:sz w:val="14"/>
        </w:rPr>
        <w:t xml:space="preserve"> Somebody always gets it,” said David </w:t>
      </w:r>
      <w:proofErr w:type="spellStart"/>
      <w:r w:rsidRPr="00F32AC4">
        <w:rPr>
          <w:sz w:val="14"/>
        </w:rPr>
        <w:t>Berteau</w:t>
      </w:r>
      <w:proofErr w:type="spellEnd"/>
      <w:r w:rsidRPr="00F32AC4">
        <w:rPr>
          <w:sz w:val="14"/>
        </w:rPr>
        <w:t>, director of the International Security Program at the Center for Strategic and International Studies. “</w:t>
      </w:r>
      <w:r w:rsidRPr="007D00F9">
        <w:rPr>
          <w:rStyle w:val="StyleBoldUnderline"/>
        </w:rPr>
        <w:t>They’re going to become cheaper. They’re going to become easier. They’re going to become interoperable</w:t>
      </w:r>
      <w:r w:rsidRPr="00F32AC4">
        <w:rPr>
          <w:sz w:val="14"/>
        </w:rPr>
        <w:t>,” he said. “</w:t>
      </w:r>
      <w:r w:rsidRPr="007D00F9">
        <w:rPr>
          <w:rStyle w:val="Emphasis"/>
        </w:rPr>
        <w:t>The destabilizing effects are very, very serious.</w:t>
      </w:r>
      <w:r w:rsidRPr="00F32AC4">
        <w:rPr>
          <w:sz w:val="14"/>
        </w:rPr>
        <w:t xml:space="preserve">” </w:t>
      </w:r>
      <w:proofErr w:type="spellStart"/>
      <w:r w:rsidRPr="00F32AC4">
        <w:rPr>
          <w:sz w:val="14"/>
        </w:rPr>
        <w:t>Berteau</w:t>
      </w:r>
      <w:proofErr w:type="spellEnd"/>
      <w:r w:rsidRPr="00F32AC4">
        <w:rPr>
          <w:sz w:val="14"/>
        </w:rPr>
        <w:t xml:space="preserve"> is not alone. </w:t>
      </w:r>
      <w:proofErr w:type="spellStart"/>
      <w:r w:rsidRPr="00F32AC4">
        <w:rPr>
          <w:sz w:val="14"/>
        </w:rPr>
        <w:t>Zenko</w:t>
      </w:r>
      <w:proofErr w:type="spellEnd"/>
      <w:r w:rsidRPr="00F32AC4">
        <w:rPr>
          <w:sz w:val="14"/>
        </w:rPr>
        <w:t xml:space="preserve">, of the Council on Foreign Relations, has urged officials to quickly establish norms. Singer, at Brookings, argues that </w:t>
      </w:r>
      <w:r w:rsidRPr="00A0360B">
        <w:rPr>
          <w:rStyle w:val="StyleBoldUnderline"/>
          <w:highlight w:val="cyan"/>
        </w:rPr>
        <w:t xml:space="preserve">the window of opportunity for the </w:t>
      </w:r>
      <w:r w:rsidRPr="00A0360B">
        <w:rPr>
          <w:rStyle w:val="Emphasis"/>
          <w:highlight w:val="cyan"/>
        </w:rPr>
        <w:t>U</w:t>
      </w:r>
      <w:r w:rsidRPr="00F32AC4">
        <w:rPr>
          <w:sz w:val="14"/>
        </w:rPr>
        <w:t xml:space="preserve">nited </w:t>
      </w:r>
      <w:r w:rsidRPr="00A0360B">
        <w:rPr>
          <w:rStyle w:val="Emphasis"/>
          <w:highlight w:val="cyan"/>
        </w:rPr>
        <w:t>S</w:t>
      </w:r>
      <w:r w:rsidRPr="00A0360B">
        <w:rPr>
          <w:sz w:val="14"/>
          <w:highlight w:val="cyan"/>
        </w:rPr>
        <w:t>t</w:t>
      </w:r>
      <w:r w:rsidRPr="00F32AC4">
        <w:rPr>
          <w:sz w:val="14"/>
        </w:rPr>
        <w:t xml:space="preserve">ates </w:t>
      </w:r>
      <w:r w:rsidRPr="00A0360B">
        <w:rPr>
          <w:rStyle w:val="Emphasis"/>
          <w:highlight w:val="cyan"/>
        </w:rPr>
        <w:t xml:space="preserve">to create </w:t>
      </w:r>
      <w:r w:rsidRPr="00D306A2">
        <w:rPr>
          <w:rStyle w:val="Emphasis"/>
        </w:rPr>
        <w:t xml:space="preserve">stability-supporting </w:t>
      </w:r>
      <w:r w:rsidRPr="00A0360B">
        <w:rPr>
          <w:rStyle w:val="Emphasis"/>
          <w:highlight w:val="cyan"/>
        </w:rPr>
        <w:t>precedent is quickly closing</w:t>
      </w:r>
      <w:r w:rsidRPr="00D306A2">
        <w:rPr>
          <w:sz w:val="14"/>
        </w:rPr>
        <w:t>.</w:t>
      </w:r>
      <w:r w:rsidRPr="00F32AC4">
        <w:rPr>
          <w:sz w:val="14"/>
        </w:rPr>
        <w:t xml:space="preserve"> </w:t>
      </w:r>
      <w:r w:rsidRPr="007D00F9">
        <w:rPr>
          <w:rStyle w:val="StyleBoldUnderline"/>
        </w:rPr>
        <w:t>The problem is</w:t>
      </w:r>
      <w:r w:rsidRPr="009829D1">
        <w:rPr>
          <w:rStyle w:val="StyleBoldUnderline"/>
        </w:rPr>
        <w:t>, the administration is not thinking far enough down the line,</w:t>
      </w:r>
      <w:r w:rsidRPr="009829D1">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w:t>
      </w:r>
      <w:r w:rsidRPr="00F32AC4">
        <w:rPr>
          <w:sz w:val="14"/>
        </w:rPr>
        <w:t xml:space="preserve">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w:t>
      </w:r>
      <w:r w:rsidRPr="00CE7172">
        <w:rPr>
          <w:rStyle w:val="StyleBoldUnderline"/>
        </w:rPr>
        <w:t>the question is how long before the dozens of states with the aircraft can</w:t>
      </w:r>
      <w:r w:rsidRPr="00F32AC4">
        <w:rPr>
          <w:sz w:val="14"/>
        </w:rPr>
        <w:t xml:space="preserve"> arm and then </w:t>
      </w:r>
      <w:r w:rsidRPr="00CE7172">
        <w:rPr>
          <w:rStyle w:val="StyleBoldUnderline"/>
        </w:rPr>
        <w:t xml:space="preserve">operate a </w:t>
      </w:r>
      <w:proofErr w:type="spellStart"/>
      <w:r w:rsidRPr="00CE7172">
        <w:rPr>
          <w:rStyle w:val="StyleBoldUnderline"/>
        </w:rPr>
        <w:t>weaponized</w:t>
      </w:r>
      <w:proofErr w:type="spellEnd"/>
      <w:r w:rsidRPr="00CE7172">
        <w:rPr>
          <w:rStyle w:val="StyleBoldUnderline"/>
        </w:rPr>
        <w:t xml:space="preserve"> version</w:t>
      </w:r>
      <w:r w:rsidRPr="00F32AC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32AC4">
        <w:rPr>
          <w:sz w:val="14"/>
        </w:rPr>
        <w:t>China</w:t>
      </w:r>
      <w:proofErr w:type="gramEnd"/>
      <w:r w:rsidRPr="00F32AC4">
        <w:rPr>
          <w:sz w:val="14"/>
        </w:rPr>
        <w:t xml:space="preserve">. “Consistently, nations have gone down the pathway of first only surveillance and then arming.” </w:t>
      </w:r>
      <w:r w:rsidRPr="00A0360B">
        <w:rPr>
          <w:rStyle w:val="StyleBoldUnderline"/>
          <w:highlight w:val="cyan"/>
        </w:rPr>
        <w:t xml:space="preserve">The opportunity to write rules </w:t>
      </w:r>
      <w:r w:rsidRPr="00D306A2">
        <w:rPr>
          <w:rStyle w:val="StyleBoldUnderline"/>
        </w:rPr>
        <w:t>that might at least guide</w:t>
      </w:r>
      <w:r w:rsidRPr="00D306A2">
        <w:rPr>
          <w:sz w:val="14"/>
        </w:rPr>
        <w:t>, if not</w:t>
      </w:r>
      <w:r w:rsidRPr="00F32AC4">
        <w:rPr>
          <w:sz w:val="14"/>
        </w:rPr>
        <w:t xml:space="preserve"> restrain</w:t>
      </w:r>
      <w:r w:rsidRPr="00CE7172">
        <w:rPr>
          <w:rStyle w:val="StyleBoldUnderline"/>
        </w:rPr>
        <w:t xml:space="preserve">, the world’s view of acceptable </w:t>
      </w:r>
      <w:r w:rsidRPr="00D306A2">
        <w:rPr>
          <w:rStyle w:val="StyleBoldUnderline"/>
        </w:rPr>
        <w:t xml:space="preserve">drone use </w:t>
      </w:r>
      <w:r w:rsidRPr="00A0360B">
        <w:rPr>
          <w:rStyle w:val="StyleBoldUnderline"/>
          <w:highlight w:val="cyan"/>
        </w:rPr>
        <w:t>remains</w:t>
      </w:r>
      <w:r w:rsidRPr="00CE7172">
        <w:rPr>
          <w:rStyle w:val="StyleBoldUnderline"/>
        </w:rPr>
        <w:t>, not least because this is in essence a conventional arms-control issue</w:t>
      </w:r>
      <w:r w:rsidRPr="00F32AC4">
        <w:rPr>
          <w:sz w:val="14"/>
        </w:rPr>
        <w:t xml:space="preserv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BA342C">
        <w:rPr>
          <w:rStyle w:val="StyleBoldUnderline"/>
        </w:rPr>
        <w:t xml:space="preserve">just the process of lining up U.S. policy with </w:t>
      </w:r>
      <w:r w:rsidRPr="00A0360B">
        <w:rPr>
          <w:rStyle w:val="StyleBoldUnderline"/>
          <w:highlight w:val="cyan"/>
        </w:rPr>
        <w:t>U.S. practice would go a long way toward establishing the kind of precedent</w:t>
      </w:r>
      <w:r w:rsidRPr="00BA342C">
        <w:rPr>
          <w:rStyle w:val="StyleBoldUnderline"/>
        </w:rPr>
        <w:t xml:space="preserve"> on use of this tech</w:t>
      </w:r>
      <w:r w:rsidRPr="00F32AC4">
        <w:rPr>
          <w:sz w:val="14"/>
        </w:rPr>
        <w:t xml:space="preserve">nology </w:t>
      </w:r>
      <w:r w:rsidRPr="00A0360B">
        <w:rPr>
          <w:rStyle w:val="StyleBoldUnderline"/>
          <w:highlight w:val="cyan"/>
        </w:rPr>
        <w:t>that America</w:t>
      </w:r>
      <w:r w:rsidRPr="00A0360B">
        <w:rPr>
          <w:sz w:val="14"/>
          <w:highlight w:val="cyan"/>
        </w:rPr>
        <w:t>—</w:t>
      </w:r>
      <w:r w:rsidRPr="00A0360B">
        <w:rPr>
          <w:rStyle w:val="StyleBoldUnderline"/>
          <w:highlight w:val="cyan"/>
        </w:rPr>
        <w:t>in five</w:t>
      </w:r>
      <w:r w:rsidRPr="00F32AC4">
        <w:rPr>
          <w:sz w:val="14"/>
        </w:rPr>
        <w:t xml:space="preserve">, 10, or 15 </w:t>
      </w:r>
      <w:r w:rsidRPr="00A0360B">
        <w:rPr>
          <w:rStyle w:val="StyleBoldUnderline"/>
          <w:highlight w:val="cyan"/>
        </w:rPr>
        <w:t>years—</w:t>
      </w:r>
      <w:r w:rsidRPr="00A0360B">
        <w:rPr>
          <w:rStyle w:val="Emphasis"/>
          <w:highlight w:val="cyan"/>
        </w:rPr>
        <w:t>might find helpful in arguing against another’s actions</w:t>
      </w:r>
      <w:r w:rsidRPr="00F32AC4">
        <w:rPr>
          <w:sz w:val="14"/>
        </w:rPr>
        <w:t xml:space="preserve">. </w:t>
      </w:r>
      <w:r w:rsidRPr="00BA342C">
        <w:rPr>
          <w:rStyle w:val="StyleBoldUnderline"/>
        </w:rPr>
        <w:t>A not-insignificant faction of</w:t>
      </w:r>
      <w:r w:rsidRPr="00F32AC4">
        <w:rPr>
          <w:sz w:val="14"/>
        </w:rPr>
        <w:t xml:space="preserve"> U.S. defense and intelligence </w:t>
      </w:r>
      <w:r w:rsidRPr="00F32AC4">
        <w:rPr>
          <w:rStyle w:val="StyleBoldUnderline"/>
        </w:rPr>
        <w:t>experts</w:t>
      </w:r>
      <w:r w:rsidRPr="00F32AC4">
        <w:rPr>
          <w:sz w:val="14"/>
        </w:rPr>
        <w:t xml:space="preserve">, Dennis Blair among them, </w:t>
      </w:r>
      <w:r w:rsidRPr="00F32AC4">
        <w:rPr>
          <w:rStyle w:val="StyleBoldUnderline"/>
        </w:rPr>
        <w:t>think</w:t>
      </w:r>
      <w:r w:rsidRPr="00F32AC4">
        <w:rPr>
          <w:sz w:val="14"/>
        </w:rPr>
        <w:t>s</w:t>
      </w:r>
      <w:r w:rsidRPr="00F32AC4">
        <w:rPr>
          <w:rStyle w:val="StyleBoldUnderline"/>
        </w:rPr>
        <w:t xml:space="preserve"> norms play little to no role in global security</w:t>
      </w:r>
      <w:r w:rsidRPr="00F32AC4">
        <w:rPr>
          <w:sz w:val="14"/>
        </w:rPr>
        <w:t xml:space="preserve">. And they have evidence in support. The missile-technology regime, for example, might be credited with slowing some program development, but it certainly has not stopped non-signatories—North Korea and Iran—from buying, building, and selling missile systems. </w:t>
      </w:r>
      <w:r w:rsidRPr="00BA342C">
        <w:rPr>
          <w:rStyle w:val="StyleBoldUnderline"/>
        </w:rPr>
        <w:t xml:space="preserve">But </w:t>
      </w:r>
      <w:r w:rsidRPr="00A0360B">
        <w:rPr>
          <w:rStyle w:val="StyleBoldUnderline"/>
          <w:highlight w:val="cyan"/>
        </w:rPr>
        <w:t xml:space="preserve">norms </w:t>
      </w:r>
      <w:r w:rsidRPr="009829D1">
        <w:rPr>
          <w:rStyle w:val="StyleBoldUnderline"/>
        </w:rPr>
        <w:t>established by tech</w:t>
      </w:r>
      <w:r w:rsidRPr="009829D1">
        <w:rPr>
          <w:sz w:val="14"/>
        </w:rPr>
        <w:t>nology-</w:t>
      </w:r>
      <w:r w:rsidRPr="009829D1">
        <w:rPr>
          <w:rStyle w:val="StyleBoldUnderline"/>
        </w:rPr>
        <w:t xml:space="preserve">leading countries, </w:t>
      </w:r>
      <w:r w:rsidRPr="00A0360B">
        <w:rPr>
          <w:rStyle w:val="Emphasis"/>
          <w:highlight w:val="cyan"/>
        </w:rPr>
        <w:t>even when not written into legal agreements</w:t>
      </w:r>
      <w:r w:rsidRPr="00A0360B">
        <w:rPr>
          <w:rStyle w:val="StyleBoldUnderline"/>
          <w:highlight w:val="cyan"/>
        </w:rPr>
        <w:t xml:space="preserve"> </w:t>
      </w:r>
      <w:r w:rsidRPr="009829D1">
        <w:rPr>
          <w:rStyle w:val="StyleBoldUnderline"/>
        </w:rPr>
        <w:t>among nations</w:t>
      </w:r>
      <w:r w:rsidRPr="00A0360B">
        <w:rPr>
          <w:rStyle w:val="Emphasis"/>
          <w:highlight w:val="cyan"/>
        </w:rPr>
        <w:t>, have shown success</w:t>
      </w:r>
      <w:r w:rsidRPr="00BA342C">
        <w:rPr>
          <w:rStyle w:val="StyleBoldUnderline"/>
        </w:rPr>
        <w:t xml:space="preserve"> in containing the use and spread of some weapons</w:t>
      </w:r>
      <w:r w:rsidRPr="00F32AC4">
        <w:rPr>
          <w:sz w:val="14"/>
        </w:rPr>
        <w:t>, including land mines, blinding lasers, and nuclear bombs. Arguably</w:t>
      </w:r>
      <w:r w:rsidRPr="00BA342C">
        <w:rPr>
          <w:rStyle w:val="StyleBoldUnderline"/>
        </w:rPr>
        <w:t xml:space="preserve"> </w:t>
      </w:r>
      <w:r w:rsidRPr="00A0360B">
        <w:rPr>
          <w:rStyle w:val="Emphasis"/>
          <w:highlight w:val="cyan"/>
        </w:rPr>
        <w:t xml:space="preserve">more significant </w:t>
      </w:r>
      <w:r w:rsidRPr="00A0360B">
        <w:rPr>
          <w:rStyle w:val="StyleBoldUnderline"/>
          <w:highlight w:val="cyan"/>
        </w:rPr>
        <w:t>than spotty legal regimes</w:t>
      </w:r>
      <w:r w:rsidRPr="00F32AC4">
        <w:rPr>
          <w:sz w:val="14"/>
        </w:rPr>
        <w:t xml:space="preserve">, however, </w:t>
      </w:r>
      <w:r w:rsidRPr="00A0360B">
        <w:rPr>
          <w:rStyle w:val="StyleBoldUnderline"/>
          <w:highlight w:val="cyan"/>
        </w:rPr>
        <w:t xml:space="preserve">is the behavior of the </w:t>
      </w:r>
      <w:r w:rsidRPr="00A0360B">
        <w:rPr>
          <w:rStyle w:val="Emphasis"/>
          <w:highlight w:val="cyan"/>
        </w:rPr>
        <w:t>U</w:t>
      </w:r>
      <w:r w:rsidRPr="00F32AC4">
        <w:rPr>
          <w:sz w:val="14"/>
        </w:rPr>
        <w:t xml:space="preserve">nited </w:t>
      </w:r>
      <w:r w:rsidRPr="00A0360B">
        <w:rPr>
          <w:rStyle w:val="Emphasis"/>
          <w:highlight w:val="cyan"/>
        </w:rPr>
        <w:t>S</w:t>
      </w:r>
      <w:r w:rsidRPr="00F32AC4">
        <w:rPr>
          <w:sz w:val="14"/>
        </w:rPr>
        <w:t>tates. “</w:t>
      </w:r>
      <w:r w:rsidRPr="00A0360B">
        <w:rPr>
          <w:rStyle w:val="Emphasis"/>
          <w:highlight w:val="cyan"/>
        </w:rPr>
        <w:t>History shows</w:t>
      </w:r>
      <w:r w:rsidRPr="00A0360B">
        <w:rPr>
          <w:rStyle w:val="StyleBoldUnderline"/>
          <w:highlight w:val="cyan"/>
        </w:rPr>
        <w:t xml:space="preserve"> </w:t>
      </w:r>
      <w:r w:rsidRPr="009829D1">
        <w:rPr>
          <w:rStyle w:val="StyleBoldUnderline"/>
        </w:rPr>
        <w:t xml:space="preserve">that </w:t>
      </w:r>
      <w:r w:rsidRPr="00A0360B">
        <w:rPr>
          <w:rStyle w:val="StyleBoldUnderline"/>
          <w:highlight w:val="cyan"/>
        </w:rPr>
        <w:t xml:space="preserve">how states adopt </w:t>
      </w:r>
      <w:r w:rsidRPr="009829D1">
        <w:rPr>
          <w:rStyle w:val="StyleBoldUnderline"/>
        </w:rPr>
        <w:t xml:space="preserve">and use </w:t>
      </w:r>
      <w:r w:rsidRPr="00A0360B">
        <w:rPr>
          <w:rStyle w:val="StyleBoldUnderline"/>
          <w:highlight w:val="cyan"/>
        </w:rPr>
        <w:t xml:space="preserve">new military capabilities is </w:t>
      </w:r>
      <w:r w:rsidRPr="009829D1">
        <w:rPr>
          <w:rStyle w:val="StyleBoldUnderline"/>
        </w:rPr>
        <w:t xml:space="preserve">often </w:t>
      </w:r>
      <w:r w:rsidRPr="00A0360B">
        <w:rPr>
          <w:rStyle w:val="StyleBoldUnderline"/>
          <w:highlight w:val="cyan"/>
        </w:rPr>
        <w:t>influenced by how other states have</w:t>
      </w:r>
      <w:r w:rsidRPr="00BA342C">
        <w:rPr>
          <w:rStyle w:val="StyleBoldUnderline"/>
        </w:rPr>
        <w:t>—or have not—</w:t>
      </w:r>
      <w:r w:rsidRPr="00A0360B">
        <w:rPr>
          <w:rStyle w:val="StyleBoldUnderline"/>
          <w:highlight w:val="cyan"/>
        </w:rPr>
        <w:t xml:space="preserve">used them </w:t>
      </w:r>
      <w:r w:rsidRPr="009829D1">
        <w:rPr>
          <w:rStyle w:val="StyleBoldUnderline"/>
        </w:rPr>
        <w:t>in the past</w:t>
      </w:r>
      <w:r w:rsidRPr="009829D1">
        <w:rPr>
          <w:sz w:val="14"/>
        </w:rPr>
        <w:t>,”</w:t>
      </w:r>
      <w:r w:rsidRPr="00F32AC4">
        <w:rPr>
          <w:sz w:val="14"/>
        </w:rPr>
        <w:t xml:space="preserve"> </w:t>
      </w:r>
      <w:proofErr w:type="spellStart"/>
      <w:r w:rsidRPr="00F32AC4">
        <w:rPr>
          <w:sz w:val="14"/>
        </w:rPr>
        <w:t>Zenko</w:t>
      </w:r>
      <w:proofErr w:type="spellEnd"/>
      <w:r w:rsidRPr="00F32AC4">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w:t>
      </w:r>
      <w:r w:rsidRPr="002E0426">
        <w:rPr>
          <w:rStyle w:val="StyleBoldUnderline"/>
        </w:rPr>
        <w:t xml:space="preserve">the </w:t>
      </w:r>
      <w:r w:rsidRPr="002E0426">
        <w:rPr>
          <w:rStyle w:val="Emphasis"/>
        </w:rPr>
        <w:t>U</w:t>
      </w:r>
      <w:r w:rsidRPr="00F32AC4">
        <w:rPr>
          <w:sz w:val="14"/>
        </w:rPr>
        <w:t xml:space="preserve">nited </w:t>
      </w:r>
      <w:r w:rsidRPr="002E0426">
        <w:rPr>
          <w:rStyle w:val="Emphasis"/>
        </w:rPr>
        <w:t>S</w:t>
      </w:r>
      <w:r w:rsidRPr="00F32AC4">
        <w:rPr>
          <w:sz w:val="14"/>
        </w:rPr>
        <w:t xml:space="preserve">tates </w:t>
      </w:r>
      <w:r w:rsidRPr="002E0426">
        <w:rPr>
          <w:rStyle w:val="StyleBoldUnderline"/>
        </w:rPr>
        <w:lastRenderedPageBreak/>
        <w:t>will have already surrendered the moment in which it could have provided not just a technical operations manual for other nations but a legal and moral one as well</w:t>
      </w:r>
      <w:r w:rsidRPr="00F32AC4">
        <w:rPr>
          <w:sz w:val="14"/>
        </w:rPr>
        <w:t>.</w:t>
      </w:r>
    </w:p>
    <w:p w:rsidR="00984995" w:rsidRPr="00427B59" w:rsidRDefault="00984995" w:rsidP="00984995">
      <w:pPr>
        <w:pStyle w:val="Heading4"/>
      </w:pPr>
      <w:r>
        <w:t>US norm on drone warfare delegitimizes countries who want to proliferate</w:t>
      </w:r>
    </w:p>
    <w:p w:rsidR="00984995" w:rsidRPr="00427B59" w:rsidRDefault="00984995" w:rsidP="00984995">
      <w:pPr>
        <w:rPr>
          <w:rFonts w:eastAsia="Cambria"/>
        </w:rPr>
      </w:pPr>
      <w:proofErr w:type="spellStart"/>
      <w:r w:rsidRPr="00427B59">
        <w:rPr>
          <w:rFonts w:eastAsia="Cambria"/>
          <w:b/>
          <w:sz w:val="24"/>
          <w:u w:val="single"/>
        </w:rPr>
        <w:t>Whibley</w:t>
      </w:r>
      <w:proofErr w:type="spellEnd"/>
      <w:r w:rsidRPr="00427B59">
        <w:rPr>
          <w:rFonts w:eastAsia="Cambria"/>
          <w:b/>
          <w:sz w:val="24"/>
          <w:u w:val="single"/>
        </w:rPr>
        <w:t xml:space="preserve"> 13</w:t>
      </w:r>
      <w:r w:rsidRPr="00427B59">
        <w:rPr>
          <w:rFonts w:eastAsia="Cambria"/>
        </w:rPr>
        <w:t xml:space="preserve"> (James </w:t>
      </w:r>
      <w:proofErr w:type="spellStart"/>
      <w:r w:rsidRPr="00427B59">
        <w:rPr>
          <w:rFonts w:eastAsia="Cambria"/>
        </w:rPr>
        <w:t>Whibley</w:t>
      </w:r>
      <w:proofErr w:type="spellEnd"/>
      <w:r w:rsidRPr="00427B59">
        <w:rPr>
          <w:rFonts w:eastAsia="Cambria"/>
        </w:rPr>
        <w:t xml:space="preserve"> received a M.A. in International Relations from Victoria University of Wellington, New Zealand in 2012. His research is soon to be published in Intelligence and National </w:t>
      </w:r>
      <w:proofErr w:type="gramStart"/>
      <w:r w:rsidRPr="00427B59">
        <w:rPr>
          <w:rFonts w:eastAsia="Cambria"/>
        </w:rPr>
        <w:t>Security.,</w:t>
      </w:r>
      <w:proofErr w:type="gramEnd"/>
      <w:r w:rsidRPr="00427B59">
        <w:rPr>
          <w:rFonts w:eastAsia="Cambria"/>
        </w:rPr>
        <w:t xml:space="preserve"> 2/6/2013, "The Proliferation of Drone Warfare: The Weakening of Norms and International Precedent", journal.georgetown.edu/2013/02/06/the-proliferation-of-drone-warfare-the-weakening-of-norms-and-international-precedent-by-james-whibley/)</w:t>
      </w:r>
    </w:p>
    <w:p w:rsidR="00984995" w:rsidRPr="00427B59" w:rsidRDefault="00984995" w:rsidP="00984995">
      <w:pPr>
        <w:rPr>
          <w:rFonts w:eastAsia="Cambria"/>
        </w:rPr>
      </w:pPr>
    </w:p>
    <w:p w:rsidR="00984995" w:rsidRPr="007E762C" w:rsidRDefault="00984995" w:rsidP="00984995">
      <w:pPr>
        <w:rPr>
          <w:rFonts w:eastAsia="Cambria"/>
          <w:sz w:val="16"/>
        </w:rPr>
      </w:pPr>
      <w:r w:rsidRPr="007161E8">
        <w:rPr>
          <w:rFonts w:eastAsia="Cambria"/>
          <w:sz w:val="16"/>
        </w:rPr>
        <w:t xml:space="preserve">In a recent article, David </w:t>
      </w:r>
      <w:r w:rsidRPr="00427B59">
        <w:rPr>
          <w:rFonts w:eastAsia="Cambria"/>
          <w:bCs/>
          <w:u w:val="single"/>
        </w:rPr>
        <w:t>Wood expresses concern over the start of a drone arms race, with</w:t>
      </w:r>
      <w:r w:rsidRPr="007161E8">
        <w:rPr>
          <w:rFonts w:eastAsia="Cambria"/>
          <w:sz w:val="16"/>
        </w:rPr>
        <w:t xml:space="preserve"> </w:t>
      </w:r>
      <w:r w:rsidRPr="00427B59">
        <w:rPr>
          <w:rFonts w:eastAsia="Cambria"/>
          <w:bCs/>
          <w:u w:val="single"/>
        </w:rPr>
        <w:t>China’s People’s Liberation Army beginning to adopt drone technology and Iran</w:t>
      </w:r>
      <w:r w:rsidRPr="007161E8">
        <w:rPr>
          <w:rFonts w:eastAsia="Cambria"/>
          <w:sz w:val="16"/>
        </w:rPr>
        <w:t xml:space="preserve"> possibly </w:t>
      </w:r>
      <w:r w:rsidRPr="00427B59">
        <w:rPr>
          <w:rFonts w:eastAsia="Cambria"/>
          <w:bCs/>
          <w:u w:val="single"/>
        </w:rPr>
        <w:t>supplying drones to Hezbollah</w:t>
      </w:r>
      <w:r w:rsidRPr="007161E8">
        <w:rPr>
          <w:rFonts w:eastAsia="Cambria"/>
          <w:sz w:val="16"/>
        </w:rPr>
        <w:t xml:space="preserve"> in Lebanon.  Other reports show that </w:t>
      </w:r>
      <w:r w:rsidRPr="00427B59">
        <w:rPr>
          <w:rFonts w:eastAsia="Cambria"/>
          <w:bCs/>
          <w:u w:val="single"/>
        </w:rPr>
        <w:t>Pakistan has also developed its own set of drones</w:t>
      </w:r>
      <w:r w:rsidRPr="007161E8">
        <w:rPr>
          <w:rFonts w:eastAsia="Cambria"/>
          <w:sz w:val="16"/>
        </w:rPr>
        <w:t xml:space="preserve">, </w:t>
      </w:r>
      <w:r w:rsidRPr="00427B59">
        <w:rPr>
          <w:rFonts w:eastAsia="Cambria"/>
          <w:bCs/>
          <w:u w:val="single"/>
        </w:rPr>
        <w:t>with</w:t>
      </w:r>
      <w:r w:rsidRPr="007161E8">
        <w:rPr>
          <w:rFonts w:eastAsia="Cambria"/>
          <w:sz w:val="16"/>
        </w:rPr>
        <w:t xml:space="preserve"> offers of </w:t>
      </w:r>
      <w:r w:rsidRPr="00427B59">
        <w:rPr>
          <w:rFonts w:eastAsia="Cambria"/>
          <w:bCs/>
          <w:u w:val="single"/>
        </w:rPr>
        <w:t>assistance from China</w:t>
      </w:r>
      <w:r w:rsidRPr="007161E8">
        <w:rPr>
          <w:rFonts w:eastAsia="Cambria"/>
          <w:sz w:val="16"/>
        </w:rPr>
        <w:t xml:space="preserve"> to help improve their technological sophistication. </w:t>
      </w:r>
      <w:r w:rsidRPr="00427B59">
        <w:rPr>
          <w:rFonts w:eastAsia="Cambria"/>
          <w:bCs/>
          <w:u w:val="single"/>
        </w:rPr>
        <w:t>The proliferation of drone technology is</w:t>
      </w:r>
      <w:r w:rsidRPr="007161E8">
        <w:rPr>
          <w:rFonts w:eastAsia="Cambria"/>
          <w:sz w:val="16"/>
        </w:rPr>
        <w:t xml:space="preserve"> in many ways </w:t>
      </w:r>
      <w:r w:rsidRPr="00427B59">
        <w:rPr>
          <w:rFonts w:eastAsia="Cambria"/>
          <w:bCs/>
          <w:u w:val="single"/>
        </w:rPr>
        <w:t>unsurprising</w:t>
      </w:r>
      <w:r w:rsidRPr="007161E8">
        <w:rPr>
          <w:rFonts w:eastAsia="Cambria"/>
          <w:sz w:val="16"/>
        </w:rPr>
        <w:t xml:space="preserve">, as technology always spreads across the globe. Yet, </w:t>
      </w:r>
      <w:r w:rsidRPr="00427B59">
        <w:rPr>
          <w:rFonts w:eastAsia="Cambria"/>
          <w:bCs/>
          <w:u w:val="single"/>
        </w:rPr>
        <w:t>the economic and organizational peculiarities of drones may mean their adoption is more likely than other high-tech weapons</w:t>
      </w:r>
      <w:r w:rsidRPr="007161E8">
        <w:rPr>
          <w:rFonts w:eastAsia="Cambria"/>
          <w:sz w:val="16"/>
        </w:rPr>
        <w:t xml:space="preserve">. 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427B59">
        <w:rPr>
          <w:rFonts w:eastAsia="Cambria"/>
          <w:bCs/>
          <w:u w:val="single"/>
        </w:rPr>
        <w:t xml:space="preserve">States will consider both the financial cost of adopting new technology and the organizational capacity required to adopt new technologies </w:t>
      </w:r>
      <w:r w:rsidRPr="007161E8">
        <w:rPr>
          <w:rFonts w:eastAsia="Cambria"/>
          <w:sz w:val="16"/>
        </w:rPr>
        <w:t xml:space="preserve">— that is, the need to make large-scale changes to recruitment, training, or strategic doctrine. </w:t>
      </w:r>
      <w:r w:rsidRPr="00427B59">
        <w:rPr>
          <w:rFonts w:eastAsia="Cambria"/>
          <w:bCs/>
          <w:u w:val="single"/>
        </w:rPr>
        <w:t>From a financial perspective, drones are an attractive option for state and non-state actors alike, as they are vastly cheaper to build and operate than other forms of aerial technology</w:t>
      </w:r>
      <w:r w:rsidRPr="007161E8">
        <w:rPr>
          <w:rFonts w:eastAsia="Cambria"/>
          <w:sz w:val="16"/>
        </w:rPr>
        <w:t xml:space="preserve">, with the high level of commercial applications for drone technology helping drive down their cost. </w:t>
      </w:r>
      <w:r w:rsidRPr="00427B59">
        <w:rPr>
          <w:rFonts w:eastAsia="Cambria"/>
          <w:bCs/>
          <w:u w:val="single"/>
        </w:rPr>
        <w:t>Organizationally, drones still require a significant level of training to operate in a combat setting, inhibiting their immediate adoption</w:t>
      </w:r>
      <w:r w:rsidRPr="007161E8">
        <w:rPr>
          <w:rFonts w:eastAsia="Cambria"/>
          <w:sz w:val="16"/>
        </w:rPr>
        <w:t xml:space="preserve">. </w:t>
      </w:r>
      <w:r w:rsidRPr="00427B59">
        <w:rPr>
          <w:rFonts w:eastAsia="Cambria"/>
          <w:bCs/>
          <w:u w:val="single"/>
        </w:rPr>
        <w:t xml:space="preserve">Yet, as strategic doctrine in nearly every state prioritizes combating terrorism, drone programs will be easier to integrate into military structures </w:t>
      </w:r>
      <w:r w:rsidRPr="007161E8">
        <w:rPr>
          <w:rFonts w:eastAsia="Cambria"/>
          <w:sz w:val="16"/>
        </w:rPr>
        <w:t xml:space="preserve">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w:t>
      </w:r>
      <w:proofErr w:type="spellStart"/>
      <w:r w:rsidRPr="007161E8">
        <w:rPr>
          <w:rFonts w:eastAsia="Cambria"/>
          <w:sz w:val="16"/>
        </w:rPr>
        <w:t>sympathising</w:t>
      </w:r>
      <w:proofErr w:type="spellEnd"/>
      <w:r w:rsidRPr="007161E8">
        <w:rPr>
          <w:rFonts w:eastAsia="Cambria"/>
          <w:sz w:val="16"/>
        </w:rPr>
        <w:t xml:space="preserve"> states. If </w:t>
      </w:r>
      <w:r w:rsidRPr="00427B59">
        <w:rPr>
          <w:rFonts w:eastAsia="Cambria"/>
          <w:bCs/>
          <w:u w:val="single"/>
        </w:rPr>
        <w:t>drones are destined to proliferate</w:t>
      </w:r>
      <w:r w:rsidRPr="007161E8">
        <w:rPr>
          <w:rFonts w:eastAsia="Cambria"/>
          <w:sz w:val="16"/>
        </w:rPr>
        <w:t xml:space="preserve">, </w:t>
      </w:r>
      <w:r w:rsidRPr="00427B59">
        <w:rPr>
          <w:rFonts w:eastAsia="Cambria"/>
          <w:bCs/>
          <w:u w:val="single"/>
        </w:rPr>
        <w:t>the</w:t>
      </w:r>
      <w:r w:rsidRPr="007161E8">
        <w:rPr>
          <w:rFonts w:eastAsia="Cambria"/>
          <w:sz w:val="16"/>
        </w:rPr>
        <w:t xml:space="preserve"> more </w:t>
      </w:r>
      <w:r w:rsidRPr="00427B59">
        <w:rPr>
          <w:rFonts w:eastAsia="Cambria"/>
          <w:bCs/>
          <w:u w:val="single"/>
        </w:rPr>
        <w:t>important issue may become whether American drone doctrine is setting a precedent for other states over how drones are used</w:t>
      </w:r>
      <w:r w:rsidRPr="007161E8">
        <w:rPr>
          <w:rFonts w:eastAsia="Cambria"/>
          <w:sz w:val="16"/>
        </w:rPr>
        <w:t xml:space="preserve">, and if so, is American drone use weakening the long-standing international norm against assassination? </w:t>
      </w:r>
      <w:r w:rsidRPr="00C74F61">
        <w:rPr>
          <w:rFonts w:eastAsia="Cambria"/>
          <w:bCs/>
          <w:u w:val="single"/>
        </w:rPr>
        <w:t>Current US practices include</w:t>
      </w:r>
      <w:r w:rsidRPr="00427B59">
        <w:rPr>
          <w:rFonts w:eastAsia="Cambria"/>
          <w:bCs/>
          <w:u w:val="single"/>
        </w:rPr>
        <w:t xml:space="preserve"> the </w:t>
      </w:r>
      <w:r w:rsidRPr="00A0360B">
        <w:rPr>
          <w:rFonts w:eastAsia="Cambria"/>
          <w:bCs/>
          <w:highlight w:val="cyan"/>
          <w:u w:val="single"/>
        </w:rPr>
        <w:t>use of drones in countries without a declaration of war</w:t>
      </w:r>
      <w:r w:rsidRPr="00427B59">
        <w:rPr>
          <w:rFonts w:eastAsia="Cambria"/>
          <w:bCs/>
          <w:u w:val="single"/>
        </w:rPr>
        <w:t xml:space="preserve">, the </w:t>
      </w:r>
      <w:r w:rsidRPr="00C74F61">
        <w:rPr>
          <w:rFonts w:eastAsia="Cambria"/>
          <w:bCs/>
          <w:u w:val="single"/>
        </w:rPr>
        <w:t>routine targeting of rescuers at the scene of drone attacks and the funerals of victims, and the killing of US citizens</w:t>
      </w:r>
      <w:r w:rsidRPr="007161E8">
        <w:rPr>
          <w:rFonts w:eastAsia="Cambria"/>
          <w:sz w:val="16"/>
        </w:rPr>
        <w:t xml:space="preserve">. </w:t>
      </w:r>
      <w:r w:rsidRPr="00C74F61">
        <w:rPr>
          <w:rFonts w:eastAsia="Cambria"/>
          <w:b/>
          <w:bCs/>
          <w:u w:val="single"/>
        </w:rPr>
        <w:t>The existence of such practices</w:t>
      </w:r>
      <w:r w:rsidRPr="00427B59">
        <w:rPr>
          <w:rFonts w:eastAsia="Cambria"/>
          <w:b/>
          <w:bCs/>
          <w:u w:val="single"/>
        </w:rPr>
        <w:t xml:space="preserve"> </w:t>
      </w:r>
      <w:r w:rsidRPr="00A0360B">
        <w:rPr>
          <w:rFonts w:eastAsia="Cambria"/>
          <w:b/>
          <w:bCs/>
          <w:highlight w:val="cyan"/>
          <w:u w:val="single"/>
        </w:rPr>
        <w:t>lends legitimacy to illiberal actions and</w:t>
      </w:r>
      <w:r w:rsidRPr="00427B59">
        <w:rPr>
          <w:rFonts w:eastAsia="Cambria"/>
          <w:b/>
          <w:bCs/>
          <w:u w:val="single"/>
        </w:rPr>
        <w:t xml:space="preserve"> significantly </w:t>
      </w:r>
      <w:r w:rsidRPr="00A0360B">
        <w:rPr>
          <w:rFonts w:eastAsia="Cambria"/>
          <w:b/>
          <w:bCs/>
          <w:highlight w:val="cyan"/>
          <w:u w:val="single"/>
        </w:rPr>
        <w:t>diminishes the moral authority of the US to</w:t>
      </w:r>
      <w:r w:rsidRPr="00427B59">
        <w:rPr>
          <w:rFonts w:eastAsia="Cambria"/>
          <w:b/>
          <w:bCs/>
          <w:u w:val="single"/>
        </w:rPr>
        <w:t xml:space="preserve"> </w:t>
      </w:r>
      <w:r w:rsidRPr="00A0360B">
        <w:rPr>
          <w:rFonts w:eastAsia="Cambria"/>
          <w:b/>
          <w:bCs/>
          <w:highlight w:val="cyan"/>
          <w:u w:val="single"/>
        </w:rPr>
        <w:t>condemn similar tactics</w:t>
      </w:r>
      <w:r w:rsidRPr="00427B59">
        <w:rPr>
          <w:rFonts w:eastAsia="Cambria"/>
          <w:b/>
          <w:bCs/>
          <w:u w:val="single"/>
        </w:rPr>
        <w:t xml:space="preserve"> used by other states, whether against rebellious populations in their own territory or enemies abroad</w:t>
      </w:r>
      <w:r w:rsidRPr="007161E8">
        <w:rPr>
          <w:rFonts w:eastAsia="Cambria"/>
          <w:sz w:val="16"/>
        </w:rPr>
        <w:t xml:space="preserve">. While drone advocates such as Max Boot argue that other countries are unlikely to follow any precedents about drone use established by America, </w:t>
      </w:r>
      <w:r w:rsidRPr="00A0360B">
        <w:rPr>
          <w:rFonts w:eastAsia="Cambria"/>
          <w:b/>
          <w:bCs/>
          <w:highlight w:val="cyan"/>
          <w:u w:val="single"/>
        </w:rPr>
        <w:t>power has an undeniable effect in establishing which norms are respected or enforced</w:t>
      </w:r>
      <w:r w:rsidRPr="00A0360B">
        <w:rPr>
          <w:rFonts w:eastAsia="Cambria"/>
          <w:sz w:val="16"/>
          <w:highlight w:val="cyan"/>
        </w:rPr>
        <w:t xml:space="preserve">. </w:t>
      </w:r>
      <w:r w:rsidRPr="00A0360B">
        <w:rPr>
          <w:rFonts w:eastAsia="Cambria"/>
          <w:bCs/>
          <w:highlight w:val="cyan"/>
          <w:u w:val="single"/>
        </w:rPr>
        <w:t>America used its power</w:t>
      </w:r>
      <w:r w:rsidRPr="00427B59">
        <w:rPr>
          <w:rFonts w:eastAsia="Cambria"/>
          <w:bCs/>
          <w:u w:val="single"/>
        </w:rPr>
        <w:t xml:space="preserve"> in the international system after World War 2 </w:t>
      </w:r>
      <w:r w:rsidRPr="00A0360B">
        <w:rPr>
          <w:rFonts w:eastAsia="Cambria"/>
          <w:bCs/>
          <w:highlight w:val="cyan"/>
          <w:u w:val="single"/>
        </w:rPr>
        <w:t xml:space="preserve">to embed </w:t>
      </w:r>
      <w:r w:rsidRPr="00A0360B">
        <w:rPr>
          <w:rFonts w:eastAsia="Cambria"/>
          <w:b/>
          <w:bCs/>
          <w:highlight w:val="cyan"/>
          <w:u w:val="single"/>
        </w:rPr>
        <w:t>norms about human rights and liberal political organization</w:t>
      </w:r>
      <w:r w:rsidRPr="007161E8">
        <w:rPr>
          <w:rFonts w:eastAsia="Cambria"/>
          <w:sz w:val="16"/>
        </w:rPr>
        <w:t xml:space="preserve">, </w:t>
      </w:r>
      <w:r w:rsidRPr="00427B59">
        <w:rPr>
          <w:rFonts w:eastAsia="Cambria"/>
          <w:bCs/>
          <w:u w:val="single"/>
        </w:rPr>
        <w:t xml:space="preserve">not only </w:t>
      </w:r>
      <w:r w:rsidRPr="00A0360B">
        <w:rPr>
          <w:rFonts w:eastAsia="Cambria"/>
          <w:bCs/>
          <w:highlight w:val="cyan"/>
          <w:u w:val="single"/>
        </w:rPr>
        <w:t>in</w:t>
      </w:r>
      <w:r w:rsidRPr="00427B59">
        <w:rPr>
          <w:rFonts w:eastAsia="Cambria"/>
          <w:bCs/>
          <w:u w:val="single"/>
        </w:rPr>
        <w:t xml:space="preserve"> allies, but in former adversaries and</w:t>
      </w:r>
      <w:r w:rsidRPr="00A0360B">
        <w:rPr>
          <w:rFonts w:eastAsia="Cambria"/>
          <w:bCs/>
          <w:highlight w:val="cyan"/>
          <w:u w:val="single"/>
        </w:rPr>
        <w:t xml:space="preserve"> the international system</w:t>
      </w:r>
      <w:r w:rsidRPr="00427B59">
        <w:rPr>
          <w:rFonts w:eastAsia="Cambria"/>
          <w:bCs/>
          <w:u w:val="single"/>
        </w:rPr>
        <w:t xml:space="preserve"> as a whole.</w:t>
      </w:r>
      <w:r w:rsidRPr="007161E8">
        <w:rPr>
          <w:rFonts w:eastAsia="Cambria"/>
          <w:sz w:val="16"/>
        </w:rPr>
        <w:t xml:space="preserve"> Likewise, </w:t>
      </w:r>
      <w:r w:rsidRPr="00427B59">
        <w:rPr>
          <w:rFonts w:eastAsia="Cambria"/>
          <w:b/>
          <w:bCs/>
          <w:u w:val="single"/>
        </w:rPr>
        <w:t xml:space="preserve">the literature on </w:t>
      </w:r>
      <w:r w:rsidRPr="00A0360B">
        <w:rPr>
          <w:rFonts w:eastAsia="Cambria"/>
          <w:b/>
          <w:bCs/>
          <w:highlight w:val="cyan"/>
          <w:u w:val="single"/>
        </w:rPr>
        <w:t xml:space="preserve">rule-oriented constructivism presents a </w:t>
      </w:r>
      <w:r w:rsidRPr="00A0360B">
        <w:rPr>
          <w:rFonts w:eastAsia="Cambria"/>
          <w:b/>
          <w:iCs/>
          <w:highlight w:val="cyan"/>
          <w:u w:val="single"/>
          <w:bdr w:val="single" w:sz="8" w:space="0" w:color="auto" w:frame="1"/>
        </w:rPr>
        <w:t>powerful case that norms</w:t>
      </w:r>
      <w:r w:rsidRPr="00427B59">
        <w:rPr>
          <w:rFonts w:eastAsia="Cambria"/>
          <w:b/>
          <w:iCs/>
          <w:u w:val="single"/>
          <w:bdr w:val="single" w:sz="8" w:space="0" w:color="auto" w:frame="1"/>
        </w:rPr>
        <w:t xml:space="preserve"> have </w:t>
      </w:r>
      <w:r w:rsidRPr="00A0360B">
        <w:rPr>
          <w:rFonts w:eastAsia="Cambria"/>
          <w:b/>
          <w:iCs/>
          <w:highlight w:val="cyan"/>
          <w:u w:val="single"/>
          <w:bdr w:val="single" w:sz="8" w:space="0" w:color="auto" w:frame="1"/>
        </w:rPr>
        <w:t>set precedents</w:t>
      </w:r>
      <w:r w:rsidRPr="00A0360B">
        <w:rPr>
          <w:rFonts w:eastAsia="Cambria"/>
          <w:b/>
          <w:bCs/>
          <w:highlight w:val="cyan"/>
          <w:u w:val="single"/>
        </w:rPr>
        <w:t xml:space="preserve"> on</w:t>
      </w:r>
      <w:r w:rsidRPr="00427B59">
        <w:rPr>
          <w:rFonts w:eastAsia="Cambria"/>
          <w:b/>
          <w:bCs/>
          <w:u w:val="single"/>
        </w:rPr>
        <w:t xml:space="preserve"> the appropriate </w:t>
      </w:r>
      <w:r w:rsidRPr="00A0360B">
        <w:rPr>
          <w:rFonts w:eastAsia="Cambria"/>
          <w:b/>
          <w:bCs/>
          <w:highlight w:val="cyan"/>
          <w:u w:val="single"/>
        </w:rPr>
        <w:t>war-fighting</w:t>
      </w:r>
      <w:r w:rsidRPr="00427B59">
        <w:rPr>
          <w:rFonts w:eastAsia="Cambria"/>
          <w:b/>
          <w:bCs/>
          <w:u w:val="single"/>
        </w:rPr>
        <w:t xml:space="preserve"> and deterrence policies when using weapons of mass destruction</w:t>
      </w:r>
      <w:r>
        <w:rPr>
          <w:rFonts w:eastAsia="Cambria"/>
          <w:b/>
          <w:bCs/>
          <w:u w:val="single"/>
        </w:rPr>
        <w:t xml:space="preserve"> </w:t>
      </w:r>
      <w:r w:rsidRPr="00427B59">
        <w:rPr>
          <w:rFonts w:eastAsia="Cambria"/>
          <w:b/>
          <w:bCs/>
          <w:u w:val="single"/>
        </w:rPr>
        <w:t>and the practices of colonialism and human intervention</w:t>
      </w:r>
      <w:r w:rsidRPr="007161E8">
        <w:rPr>
          <w:rFonts w:eastAsia="Cambria"/>
          <w:sz w:val="16"/>
        </w:rPr>
        <w:t xml:space="preserve">. Therefore, </w:t>
      </w:r>
      <w:r w:rsidRPr="00A0360B">
        <w:rPr>
          <w:rFonts w:eastAsia="Cambria"/>
          <w:b/>
          <w:bCs/>
          <w:highlight w:val="cyan"/>
          <w:u w:val="single"/>
        </w:rPr>
        <w:t>drones advocates</w:t>
      </w:r>
      <w:r w:rsidRPr="00427B59">
        <w:rPr>
          <w:rFonts w:eastAsia="Cambria"/>
          <w:b/>
          <w:bCs/>
          <w:u w:val="single"/>
        </w:rPr>
        <w:t xml:space="preserve"> </w:t>
      </w:r>
      <w:r w:rsidRPr="00A0360B">
        <w:rPr>
          <w:rFonts w:eastAsia="Cambria"/>
          <w:b/>
          <w:bCs/>
          <w:highlight w:val="cyan"/>
          <w:u w:val="single"/>
        </w:rPr>
        <w:t>must consider the</w:t>
      </w:r>
      <w:r w:rsidRPr="00427B59">
        <w:rPr>
          <w:rFonts w:eastAsia="Cambria"/>
          <w:b/>
          <w:bCs/>
          <w:u w:val="single"/>
        </w:rPr>
        <w:t xml:space="preserve"> </w:t>
      </w:r>
      <w:r w:rsidRPr="00427B59">
        <w:rPr>
          <w:rFonts w:eastAsia="Cambria"/>
          <w:b/>
          <w:iCs/>
          <w:u w:val="single"/>
          <w:bdr w:val="single" w:sz="8" w:space="0" w:color="auto" w:frame="1"/>
        </w:rPr>
        <w:t xml:space="preserve">possible </w:t>
      </w:r>
      <w:r w:rsidRPr="00A0360B">
        <w:rPr>
          <w:rFonts w:eastAsia="Cambria"/>
          <w:b/>
          <w:iCs/>
          <w:highlight w:val="cyan"/>
          <w:u w:val="single"/>
          <w:bdr w:val="single" w:sz="8" w:space="0" w:color="auto" w:frame="1"/>
        </w:rPr>
        <w:t>unintended consequences</w:t>
      </w:r>
      <w:r w:rsidRPr="00A0360B">
        <w:rPr>
          <w:rFonts w:eastAsia="Cambria"/>
          <w:b/>
          <w:bCs/>
          <w:highlight w:val="cyan"/>
          <w:u w:val="single"/>
        </w:rPr>
        <w:t xml:space="preserve"> of lending </w:t>
      </w:r>
      <w:r w:rsidRPr="00A0360B">
        <w:rPr>
          <w:rFonts w:eastAsia="Cambria"/>
          <w:b/>
          <w:iCs/>
          <w:highlight w:val="cyan"/>
          <w:u w:val="single"/>
          <w:bdr w:val="single" w:sz="8" w:space="0" w:color="auto" w:frame="1"/>
        </w:rPr>
        <w:t>legitimacy to the unrestricted use of drones</w:t>
      </w:r>
      <w:r w:rsidRPr="007161E8">
        <w:rPr>
          <w:rFonts w:eastAsia="Cambria"/>
          <w:sz w:val="16"/>
        </w:rPr>
        <w:t xml:space="preserve">. However, </w:t>
      </w:r>
      <w:r w:rsidRPr="00427B59">
        <w:rPr>
          <w:rFonts w:eastAsia="Cambria"/>
          <w:bCs/>
          <w:u w:val="single"/>
        </w:rPr>
        <w:t xml:space="preserve">with the Obama administration only now beginning to formulate rules about using drones and seemingly uninterested in restraining its </w:t>
      </w:r>
      <w:r w:rsidRPr="007161E8">
        <w:rPr>
          <w:rFonts w:eastAsia="Cambria"/>
          <w:bCs/>
          <w:u w:val="single"/>
        </w:rPr>
        <w:t xml:space="preserve">current </w:t>
      </w:r>
      <w:r w:rsidRPr="007161E8">
        <w:rPr>
          <w:rFonts w:eastAsia="Cambria"/>
          <w:bCs/>
          <w:u w:val="single"/>
        </w:rPr>
        <w:lastRenderedPageBreak/>
        <w:t xml:space="preserve">practices, </w:t>
      </w:r>
      <w:r w:rsidRPr="007161E8">
        <w:rPr>
          <w:rFonts w:eastAsia="Cambria"/>
          <w:b/>
          <w:bCs/>
          <w:u w:val="single"/>
        </w:rPr>
        <w:t>the US may miss an opportunity to entrench international norms about drone operations</w:t>
      </w:r>
      <w:r w:rsidRPr="007161E8">
        <w:rPr>
          <w:rFonts w:eastAsia="Cambria"/>
          <w:sz w:val="16"/>
        </w:rPr>
        <w:t xml:space="preserve">. </w:t>
      </w:r>
      <w:r w:rsidRPr="00A0360B">
        <w:rPr>
          <w:rFonts w:eastAsia="Cambria"/>
          <w:bCs/>
          <w:highlight w:val="cyan"/>
          <w:u w:val="single"/>
        </w:rPr>
        <w:t>If countries</w:t>
      </w:r>
      <w:r w:rsidRPr="00427B59">
        <w:rPr>
          <w:rFonts w:eastAsia="Cambria"/>
          <w:bCs/>
          <w:u w:val="single"/>
        </w:rPr>
        <w:t xml:space="preserve"> begin to </w:t>
      </w:r>
      <w:r w:rsidRPr="00A0360B">
        <w:rPr>
          <w:rFonts w:eastAsia="Cambria"/>
          <w:bCs/>
          <w:highlight w:val="cyan"/>
          <w:u w:val="single"/>
        </w:rPr>
        <w:t>follow the precedent set by the US, there is</w:t>
      </w:r>
      <w:r w:rsidRPr="007161E8">
        <w:rPr>
          <w:rFonts w:eastAsia="Cambria"/>
          <w:sz w:val="16"/>
        </w:rPr>
        <w:t xml:space="preserve"> also </w:t>
      </w:r>
      <w:r w:rsidRPr="00427B59">
        <w:rPr>
          <w:rFonts w:eastAsia="Cambria"/>
          <w:bCs/>
          <w:u w:val="single"/>
        </w:rPr>
        <w:t xml:space="preserve">the </w:t>
      </w:r>
      <w:r w:rsidRPr="00A0360B">
        <w:rPr>
          <w:rFonts w:eastAsia="Cambria"/>
          <w:bCs/>
          <w:highlight w:val="cyan"/>
          <w:u w:val="single"/>
        </w:rPr>
        <w:t xml:space="preserve">risk of </w:t>
      </w:r>
      <w:r w:rsidRPr="00A0360B">
        <w:rPr>
          <w:rFonts w:eastAsia="Cambria"/>
          <w:b/>
          <w:bCs/>
          <w:highlight w:val="cyan"/>
          <w:u w:val="single"/>
        </w:rPr>
        <w:t>weakening pre-existing</w:t>
      </w:r>
      <w:r w:rsidRPr="00427B59">
        <w:rPr>
          <w:rFonts w:eastAsia="Cambria"/>
          <w:b/>
          <w:bCs/>
          <w:u w:val="single"/>
        </w:rPr>
        <w:t xml:space="preserve"> international </w:t>
      </w:r>
      <w:r w:rsidRPr="00A0360B">
        <w:rPr>
          <w:rFonts w:eastAsia="Cambria"/>
          <w:b/>
          <w:bCs/>
          <w:highlight w:val="cyan"/>
          <w:u w:val="single"/>
        </w:rPr>
        <w:t>norms about</w:t>
      </w:r>
      <w:r w:rsidRPr="00427B59">
        <w:rPr>
          <w:rFonts w:eastAsia="Cambria"/>
          <w:b/>
          <w:bCs/>
          <w:u w:val="single"/>
        </w:rPr>
        <w:t xml:space="preserve"> the </w:t>
      </w:r>
      <w:r w:rsidRPr="00A0360B">
        <w:rPr>
          <w:rFonts w:eastAsia="Cambria"/>
          <w:b/>
          <w:bCs/>
          <w:highlight w:val="cyan"/>
          <w:u w:val="single"/>
        </w:rPr>
        <w:t>use of violence</w:t>
      </w:r>
      <w:r w:rsidRPr="007161E8">
        <w:rPr>
          <w:rFonts w:eastAsia="Cambria"/>
          <w:sz w:val="16"/>
        </w:rPr>
        <w:t xml:space="preserve">. In the summer 2000 issue of International Security, Ward </w:t>
      </w:r>
      <w:r w:rsidRPr="00427B59">
        <w:rPr>
          <w:rFonts w:eastAsia="Cambria"/>
          <w:bCs/>
          <w:u w:val="single"/>
        </w:rPr>
        <w:t>Thomas warned</w:t>
      </w:r>
      <w:r w:rsidRPr="007161E8">
        <w:rPr>
          <w:rFonts w:eastAsia="Cambria"/>
          <w:sz w:val="16"/>
        </w:rPr>
        <w:t xml:space="preserve"> that, while the long-standing norm against assassination has always been less applicable to terrorist groups, the </w:t>
      </w:r>
      <w:r w:rsidRPr="007161E8">
        <w:rPr>
          <w:rFonts w:eastAsia="Cambria"/>
          <w:bCs/>
          <w:u w:val="single"/>
        </w:rPr>
        <w:t>targeting of terrorists is, “likely to undermine the norm as a whole and erode the barriers to the use of assassination in other circumstances</w:t>
      </w:r>
      <w:r w:rsidRPr="007161E8">
        <w:rPr>
          <w:rFonts w:eastAsia="Cambria"/>
          <w:sz w:val="16"/>
        </w:rPr>
        <w:t xml:space="preserve">.” </w:t>
      </w:r>
      <w:r w:rsidRPr="007161E8">
        <w:rPr>
          <w:rFonts w:eastAsia="Cambria"/>
          <w:bCs/>
          <w:u w:val="single"/>
        </w:rPr>
        <w:t>Such an occurrence would represent a deleterious unintended consequence to an already inhumane international system, justifying greater scrutiny of the drone program</w:t>
      </w:r>
      <w:r w:rsidRPr="007161E8">
        <w:rPr>
          <w:rFonts w:eastAsia="Cambria"/>
          <w:sz w:val="16"/>
        </w:rPr>
        <w:t xml:space="preserve">. Realism cautions scholars not to expect ethical </w:t>
      </w:r>
      <w:proofErr w:type="spellStart"/>
      <w:r w:rsidRPr="007161E8">
        <w:rPr>
          <w:rFonts w:eastAsia="Cambria"/>
          <w:sz w:val="16"/>
        </w:rPr>
        <w:t>behaviour</w:t>
      </w:r>
      <w:proofErr w:type="spellEnd"/>
      <w:r w:rsidRPr="007161E8">
        <w:rPr>
          <w:rFonts w:eastAsia="Cambria"/>
          <w:sz w:val="16"/>
        </w:rPr>
        <w:t xml:space="preserve"> in international politics. Yet, </w:t>
      </w:r>
      <w:r w:rsidRPr="00427B59">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7161E8">
        <w:rPr>
          <w:rFonts w:eastAsia="Cambria"/>
          <w:sz w:val="16"/>
        </w:rPr>
        <w:t>. If the Obama administration was nervous about leaving an amorphous drone policy to a possible Romney Presidency, then surely China or Russia possessing such a program would be terrifying.</w:t>
      </w:r>
    </w:p>
    <w:p w:rsidR="00984995" w:rsidRDefault="00984995" w:rsidP="00984995"/>
    <w:p w:rsidR="00984995" w:rsidRDefault="00984995" w:rsidP="00984995">
      <w:pPr>
        <w:pStyle w:val="Heading4"/>
      </w:pPr>
      <w:r>
        <w:t>Statutory clarity key to norms</w:t>
      </w:r>
    </w:p>
    <w:p w:rsidR="00984995" w:rsidRPr="00C112DB" w:rsidRDefault="00984995" w:rsidP="00984995">
      <w:r w:rsidRPr="00C112DB">
        <w:rPr>
          <w:rStyle w:val="StyleStyleBold12pt"/>
        </w:rPr>
        <w:t>Maxwell ’12</w:t>
      </w:r>
      <w:r w:rsidRPr="00C112DB">
        <w:t xml:space="preserve"> (Mark David Maxwell, Colonel, Judge Advocate with the U.S. Army, TARGETED KILLING, THE LAW, AND TERRORISTS, Joint Force Quarterly, </w:t>
      </w:r>
      <w:hyperlink r:id="rId9" w:history="1">
        <w:r w:rsidRPr="00C112DB">
          <w:rPr>
            <w:rStyle w:val="Hyperlink"/>
          </w:rPr>
          <w:t>http://www.ndu.edu/press/targeted-killing.html</w:t>
        </w:r>
      </w:hyperlink>
      <w:r w:rsidRPr="00C112DB">
        <w:t>, Winter 2012)</w:t>
      </w:r>
    </w:p>
    <w:p w:rsidR="00984995" w:rsidRDefault="00984995" w:rsidP="00984995"/>
    <w:p w:rsidR="00984995" w:rsidRDefault="00984995" w:rsidP="00984995">
      <w:pPr>
        <w:rPr>
          <w:rStyle w:val="StyleBoldUnderline"/>
        </w:rPr>
      </w:pPr>
      <w:r w:rsidRPr="00341709">
        <w:rPr>
          <w:sz w:val="16"/>
        </w:rPr>
        <w:t xml:space="preserve">The weakness of this </w:t>
      </w:r>
      <w:r w:rsidRPr="00A0360B">
        <w:rPr>
          <w:rStyle w:val="Emphasis"/>
          <w:highlight w:val="cyan"/>
        </w:rPr>
        <w:t>theory is</w:t>
      </w:r>
      <w:r w:rsidRPr="00341709">
        <w:rPr>
          <w:sz w:val="16"/>
        </w:rPr>
        <w:t xml:space="preserve"> that it is </w:t>
      </w:r>
      <w:r w:rsidRPr="00A0360B">
        <w:rPr>
          <w:rStyle w:val="Emphasis"/>
          <w:highlight w:val="cyan"/>
        </w:rPr>
        <w:t>not codified in U.S. law</w:t>
      </w:r>
      <w:r w:rsidRPr="00341709">
        <w:rPr>
          <w:sz w:val="16"/>
        </w:rPr>
        <w:t xml:space="preserve">; </w:t>
      </w:r>
      <w:r w:rsidRPr="00A0360B">
        <w:rPr>
          <w:rStyle w:val="Emphasis"/>
          <w:highlight w:val="cyan"/>
        </w:rPr>
        <w:t>it is merely</w:t>
      </w:r>
      <w:r w:rsidRPr="00341709">
        <w:rPr>
          <w:sz w:val="16"/>
        </w:rPr>
        <w:t xml:space="preserve"> the </w:t>
      </w:r>
      <w:r w:rsidRPr="00A0360B">
        <w:rPr>
          <w:rStyle w:val="Emphasis"/>
          <w:highlight w:val="cyan"/>
        </w:rPr>
        <w:t>extrapolation</w:t>
      </w:r>
      <w:r w:rsidRPr="00341709">
        <w:rPr>
          <w:sz w:val="16"/>
        </w:rPr>
        <w:t xml:space="preserve"> of international theorists and organizations. </w:t>
      </w:r>
      <w:r w:rsidRPr="00A0360B">
        <w:rPr>
          <w:rStyle w:val="StyleBoldUnderline"/>
          <w:highlight w:val="cyan"/>
        </w:rPr>
        <w:t>The only entity</w:t>
      </w:r>
      <w:r w:rsidRPr="00341709">
        <w:rPr>
          <w:sz w:val="16"/>
        </w:rPr>
        <w:t xml:space="preserve"> under the Constitution </w:t>
      </w:r>
      <w:r w:rsidRPr="00A0360B">
        <w:rPr>
          <w:rStyle w:val="StyleBoldUnderline"/>
          <w:highlight w:val="cyan"/>
        </w:rPr>
        <w:t>that can frame and settle Presidential power</w:t>
      </w:r>
      <w:r w:rsidRPr="00C112DB">
        <w:rPr>
          <w:rStyle w:val="StyleBoldUnderline"/>
        </w:rPr>
        <w:t xml:space="preserve"> </w:t>
      </w:r>
      <w:r w:rsidRPr="00341709">
        <w:rPr>
          <w:sz w:val="16"/>
        </w:rPr>
        <w:t xml:space="preserve">regarding the enforcement of international norms </w:t>
      </w:r>
      <w:r w:rsidRPr="00A0360B">
        <w:rPr>
          <w:rStyle w:val="StyleBoldUnderline"/>
          <w:highlight w:val="cyan"/>
        </w:rPr>
        <w:t>is Congress</w:t>
      </w:r>
      <w:r w:rsidRPr="00341709">
        <w:rPr>
          <w:sz w:val="16"/>
        </w:rPr>
        <w:t xml:space="preserve">. As the check on executive power, </w:t>
      </w:r>
      <w:r w:rsidRPr="00A0360B">
        <w:rPr>
          <w:rStyle w:val="StyleBoldUnderline"/>
          <w:highlight w:val="cyan"/>
        </w:rPr>
        <w:t>Congress must</w:t>
      </w:r>
      <w:r w:rsidRPr="00C112DB">
        <w:rPr>
          <w:rStyle w:val="StyleBoldUnderline"/>
        </w:rPr>
        <w:t xml:space="preserve"> </w:t>
      </w:r>
      <w:r w:rsidRPr="00341709">
        <w:rPr>
          <w:sz w:val="16"/>
        </w:rPr>
        <w:t xml:space="preserve">amend the AUMF to </w:t>
      </w:r>
      <w:r w:rsidRPr="00A0360B">
        <w:rPr>
          <w:rStyle w:val="StyleBoldUnderline"/>
          <w:highlight w:val="cyan"/>
        </w:rPr>
        <w:t>give</w:t>
      </w:r>
      <w:r w:rsidRPr="00A0360B">
        <w:rPr>
          <w:sz w:val="16"/>
          <w:highlight w:val="cyan"/>
        </w:rPr>
        <w:t xml:space="preserve"> </w:t>
      </w:r>
      <w:r w:rsidRPr="00341709">
        <w:rPr>
          <w:sz w:val="16"/>
        </w:rPr>
        <w:t xml:space="preserve">the executive </w:t>
      </w:r>
      <w:r w:rsidRPr="00A0360B">
        <w:rPr>
          <w:rStyle w:val="Emphasis"/>
          <w:highlight w:val="cyan"/>
        </w:rPr>
        <w:t>a statutory roadmap</w:t>
      </w:r>
      <w:r w:rsidRPr="00A0360B">
        <w:rPr>
          <w:rStyle w:val="StyleBoldUnderline"/>
          <w:highlight w:val="cyan"/>
        </w:rPr>
        <w:t xml:space="preserve"> that articulates</w:t>
      </w:r>
      <w:r w:rsidRPr="00341709">
        <w:rPr>
          <w:sz w:val="16"/>
        </w:rPr>
        <w:t xml:space="preserve"> when force is appropriate and under what </w:t>
      </w:r>
      <w:r w:rsidRPr="00A0360B">
        <w:rPr>
          <w:rStyle w:val="StyleBoldUnderline"/>
          <w:highlight w:val="cyan"/>
        </w:rPr>
        <w:t>circumstances</w:t>
      </w:r>
      <w:r w:rsidRPr="00A0360B">
        <w:rPr>
          <w:sz w:val="16"/>
          <w:highlight w:val="cyan"/>
        </w:rPr>
        <w:t xml:space="preserve"> </w:t>
      </w:r>
      <w:r w:rsidRPr="00C112DB">
        <w:rPr>
          <w:rStyle w:val="StyleBoldUnderline"/>
        </w:rPr>
        <w:t xml:space="preserve">the President can use targeted killing. </w:t>
      </w:r>
      <w:r w:rsidRPr="00341709">
        <w:rPr>
          <w:sz w:val="16"/>
        </w:rPr>
        <w:t xml:space="preserve">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A0360B">
        <w:rPr>
          <w:rStyle w:val="Emphasis"/>
          <w:highlight w:val="cyan"/>
        </w:rPr>
        <w:t>statutory clarification will give other states a roadmap</w:t>
      </w:r>
      <w:r w:rsidRPr="00341709">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champions of targeted killings want the feeling of safety achieved by the elimination of those who would do the United States harm. But </w:t>
      </w:r>
      <w:r w:rsidRPr="00A0360B">
        <w:rPr>
          <w:rStyle w:val="StyleBoldUnderline"/>
          <w:highlight w:val="cyan"/>
        </w:rPr>
        <w:t>allowing the President to order targeted killing without congressional limits means the President can manipulate force</w:t>
      </w:r>
      <w:r w:rsidRPr="00341709">
        <w:rPr>
          <w:sz w:val="16"/>
        </w:rPr>
        <w:t xml:space="preserve"> in the name of national security </w:t>
      </w:r>
      <w:r w:rsidRPr="00A0360B">
        <w:rPr>
          <w:rStyle w:val="StyleBoldUnderline"/>
          <w:highlight w:val="cyan"/>
        </w:rPr>
        <w:t>without tethering it to</w:t>
      </w:r>
      <w:r w:rsidRPr="00341709">
        <w:rPr>
          <w:sz w:val="16"/>
        </w:rPr>
        <w:t xml:space="preserve"> the law advanced by </w:t>
      </w:r>
      <w:r w:rsidRPr="00A0360B">
        <w:rPr>
          <w:rStyle w:val="StyleBoldUnderline"/>
          <w:highlight w:val="cyan"/>
        </w:rPr>
        <w:t>international norms.</w:t>
      </w:r>
      <w:r w:rsidRPr="00341709">
        <w:rPr>
          <w:sz w:val="16"/>
        </w:rPr>
        <w:t xml:space="preserve"> The potential consequence of such unilateral executive action is that </w:t>
      </w:r>
      <w:r w:rsidRPr="00A0360B">
        <w:rPr>
          <w:rStyle w:val="Emphasis"/>
          <w:highlight w:val="cyan"/>
        </w:rPr>
        <w:t>it gives other states</w:t>
      </w:r>
      <w:r w:rsidRPr="00341709">
        <w:rPr>
          <w:sz w:val="16"/>
        </w:rPr>
        <w:t xml:space="preserve">, such as North Korea and Iran, </w:t>
      </w:r>
      <w:r w:rsidRPr="00A0360B">
        <w:rPr>
          <w:rStyle w:val="Emphasis"/>
          <w:highlight w:val="cyan"/>
        </w:rPr>
        <w:t>the</w:t>
      </w:r>
      <w:r w:rsidRPr="00341709">
        <w:rPr>
          <w:sz w:val="16"/>
        </w:rPr>
        <w:t xml:space="preserve"> customary </w:t>
      </w:r>
      <w:r w:rsidRPr="00A0360B">
        <w:rPr>
          <w:rStyle w:val="Emphasis"/>
          <w:highlight w:val="cyan"/>
        </w:rPr>
        <w:t>precedent to do the same</w:t>
      </w:r>
      <w:r w:rsidRPr="00341709">
        <w:rPr>
          <w:sz w:val="16"/>
        </w:rPr>
        <w:t xml:space="preserve">. Targeted killing might be required in certain circumstances, but if the guidelines are debated and understood, the decision can be executed with the full faith of the people’s representative, Congress. When the decision is made </w:t>
      </w:r>
      <w:r w:rsidRPr="00A0360B">
        <w:rPr>
          <w:rStyle w:val="Emphasis"/>
          <w:highlight w:val="cyan"/>
        </w:rPr>
        <w:t>without Congress</w:t>
      </w:r>
      <w:r w:rsidRPr="00341709">
        <w:rPr>
          <w:sz w:val="16"/>
        </w:rPr>
        <w:t xml:space="preserve">, the result might make the United States feel safer, but </w:t>
      </w:r>
      <w:r w:rsidRPr="00A0360B">
        <w:rPr>
          <w:rStyle w:val="StyleBoldUnderline"/>
          <w:highlight w:val="cyan"/>
        </w:rPr>
        <w:t>the process eschews</w:t>
      </w:r>
      <w:r w:rsidRPr="00341709">
        <w:rPr>
          <w:sz w:val="16"/>
        </w:rPr>
        <w:t xml:space="preserve"> what gives a state its greatest safety: </w:t>
      </w:r>
      <w:r w:rsidRPr="00A0360B">
        <w:rPr>
          <w:rStyle w:val="StyleBoldUnderline"/>
          <w:highlight w:val="cyan"/>
        </w:rPr>
        <w:t>the rule of law.</w:t>
      </w:r>
      <w:r w:rsidRPr="00C112DB">
        <w:rPr>
          <w:rStyle w:val="StyleBoldUnderline"/>
        </w:rPr>
        <w:t xml:space="preserve">  </w:t>
      </w:r>
    </w:p>
    <w:p w:rsidR="00984995" w:rsidRPr="00984995" w:rsidRDefault="00984995" w:rsidP="00984995"/>
    <w:p w:rsidR="00984995" w:rsidRPr="00856B1A" w:rsidRDefault="00984995" w:rsidP="00984995">
      <w:pPr>
        <w:pStyle w:val="Heading4"/>
      </w:pPr>
      <w:r>
        <w:t xml:space="preserve">Drone </w:t>
      </w:r>
      <w:proofErr w:type="spellStart"/>
      <w:r>
        <w:t>prolif</w:t>
      </w:r>
      <w:proofErr w:type="spellEnd"/>
      <w:r>
        <w:t xml:space="preserve"> escalates and destroys deterrence without strong norms—multiple scenarios for conflict </w:t>
      </w:r>
    </w:p>
    <w:p w:rsidR="00984995" w:rsidRDefault="00984995" w:rsidP="00984995">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984995" w:rsidRDefault="00984995" w:rsidP="00984995"/>
    <w:p w:rsidR="00984995" w:rsidRPr="004462F1" w:rsidRDefault="00984995" w:rsidP="00984995">
      <w:pPr>
        <w:rPr>
          <w:b/>
          <w:u w:val="single"/>
        </w:rPr>
      </w:pPr>
      <w:r w:rsidRPr="00B17880">
        <w:rPr>
          <w:sz w:val="12"/>
        </w:rPr>
        <w:lastRenderedPageBreak/>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A0360B">
        <w:rPr>
          <w:rStyle w:val="StyleBoldUnderline"/>
          <w:highlight w:val="cyan"/>
        </w:rPr>
        <w:t>76 countries have acquired UAV tech</w:t>
      </w:r>
      <w:r w:rsidRPr="009829D1">
        <w:rPr>
          <w:rStyle w:val="StyleBoldUnderline"/>
        </w:rPr>
        <w:t xml:space="preserve">nology, </w:t>
      </w:r>
      <w:r w:rsidRPr="00A0360B">
        <w:rPr>
          <w:rStyle w:val="StyleBoldUnderline"/>
          <w:highlight w:val="cyan"/>
        </w:rPr>
        <w:t>including</w:t>
      </w:r>
      <w:r w:rsidRPr="00D306A2">
        <w:rPr>
          <w:rStyle w:val="StyleBoldUnderline"/>
        </w:rPr>
        <w:t xml:space="preserve"> </w:t>
      </w:r>
      <w:r w:rsidRPr="00A0360B">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A0360B">
        <w:rPr>
          <w:rStyle w:val="StyleBoldUnderline"/>
          <w:highlight w:val="cyan"/>
        </w:rPr>
        <w:t>With demand growing</w:t>
      </w:r>
      <w:r w:rsidRPr="009829D1">
        <w:rPr>
          <w:rStyle w:val="StyleBoldUnderline"/>
        </w:rPr>
        <w:t xml:space="preserve">, a number of </w:t>
      </w:r>
      <w:r w:rsidRPr="00A0360B">
        <w:rPr>
          <w:rStyle w:val="StyleBoldUnderline"/>
          <w:highlight w:val="cyan"/>
        </w:rPr>
        <w:t>states</w:t>
      </w:r>
      <w:r w:rsidRPr="004141E3">
        <w:rPr>
          <w:rStyle w:val="StyleBoldUnderline"/>
        </w:rPr>
        <w:t xml:space="preserve">, including China and Israel, </w:t>
      </w:r>
      <w:r w:rsidRPr="00A0360B">
        <w:rPr>
          <w:rStyle w:val="StyleBoldUnderline"/>
          <w:highlight w:val="cyan"/>
        </w:rPr>
        <w:t xml:space="preserve">have begun </w:t>
      </w:r>
      <w:r w:rsidRPr="009829D1">
        <w:rPr>
          <w:rStyle w:val="StyleBoldUnderline"/>
        </w:rPr>
        <w:t xml:space="preserve">the aggressive </w:t>
      </w:r>
      <w:r w:rsidRPr="00A0360B">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As the market expands, with new buyers and sellers, </w:t>
      </w:r>
      <w:r w:rsidRPr="00A0360B">
        <w:rPr>
          <w:rStyle w:val="StyleBoldUnderline"/>
          <w:highlight w:val="cyan"/>
        </w:rPr>
        <w:t>America’s ability to</w:t>
      </w:r>
      <w:r w:rsidRPr="009829D1">
        <w:rPr>
          <w:rStyle w:val="StyleBoldUnderline"/>
        </w:rPr>
        <w:t xml:space="preserve"> </w:t>
      </w:r>
      <w:r w:rsidRPr="00A0360B">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A0360B">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A0360B">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A0360B">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A0360B">
        <w:rPr>
          <w:rStyle w:val="StyleBoldUnderline"/>
          <w:highlight w:val="cyan"/>
        </w:rPr>
        <w:t>confrontations</w:t>
      </w:r>
      <w:r w:rsidRPr="004141E3">
        <w:rPr>
          <w:rStyle w:val="StyleBoldUnderline"/>
        </w:rPr>
        <w:t xml:space="preserve"> between nuclear powers </w:t>
      </w:r>
      <w:r w:rsidRPr="00A0360B">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A0360B">
        <w:rPr>
          <w:rStyle w:val="StyleBoldUnderline"/>
          <w:highlight w:val="cyan"/>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A0360B">
        <w:rPr>
          <w:rStyle w:val="StyleBoldUnderline"/>
          <w:highlight w:val="cyan"/>
        </w:rPr>
        <w:t>for example, India and Pakistan</w:t>
      </w:r>
      <w:r w:rsidRPr="00A0360B">
        <w:rPr>
          <w:sz w:val="12"/>
          <w:highlight w:val="cyan"/>
        </w:rPr>
        <w:t>—</w:t>
      </w:r>
      <w:r w:rsidRPr="00D306A2">
        <w:rPr>
          <w:rStyle w:val="StyleBoldUnderline"/>
        </w:rPr>
        <w:t xml:space="preserve">deploying drones to test each other’s capability and resolve, </w:t>
      </w:r>
      <w:r w:rsidRPr="00A0360B">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A0360B">
        <w:rPr>
          <w:rStyle w:val="StyleBoldUnderline"/>
          <w:highlight w:val="cyan"/>
        </w:rPr>
        <w:t xml:space="preserve">drones might </w:t>
      </w:r>
      <w:r w:rsidRPr="009829D1">
        <w:rPr>
          <w:rStyle w:val="StyleBoldUnderline"/>
        </w:rPr>
        <w:t xml:space="preserve">gradually </w:t>
      </w:r>
      <w:r w:rsidRPr="00A0360B">
        <w:rPr>
          <w:rStyle w:val="Emphasis"/>
          <w:highlight w:val="cyan"/>
        </w:rPr>
        <w:t>erode the deterrent relationships that exist between nuclear powers</w:t>
      </w:r>
      <w:r w:rsidRPr="009829D1">
        <w:rPr>
          <w:rStyle w:val="Emphasis"/>
        </w:rPr>
        <w:t xml:space="preserve">, thus </w:t>
      </w:r>
      <w:r w:rsidRPr="00A0360B">
        <w:rPr>
          <w:rStyle w:val="Emphasis"/>
          <w:highlight w:val="cyan"/>
        </w:rPr>
        <w:t xml:space="preserve">magnifying </w:t>
      </w:r>
      <w:r w:rsidRPr="009829D1">
        <w:rPr>
          <w:rStyle w:val="Emphasis"/>
        </w:rPr>
        <w:t xml:space="preserve">the </w:t>
      </w:r>
      <w:r w:rsidRPr="00A0360B">
        <w:rPr>
          <w:rStyle w:val="Emphasis"/>
          <w:highlight w:val="cyan"/>
        </w:rPr>
        <w:t xml:space="preserve">risks of a </w:t>
      </w:r>
      <w:r w:rsidRPr="009829D1">
        <w:rPr>
          <w:rStyle w:val="Emphasis"/>
        </w:rPr>
        <w:t xml:space="preserve">spiral of </w:t>
      </w:r>
      <w:r w:rsidRPr="00A0360B">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lastRenderedPageBreak/>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A0360B">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A0360B">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A0360B">
        <w:rPr>
          <w:rStyle w:val="StyleBoldUnderline"/>
          <w:highlight w:val="cyan"/>
        </w:rPr>
        <w:t>risk</w:t>
      </w:r>
      <w:r w:rsidRPr="002D0293">
        <w:rPr>
          <w:rStyle w:val="StyleBoldUnderline"/>
        </w:rPr>
        <w:t xml:space="preserve"> of accident to civilian aircraft, possibly producing </w:t>
      </w:r>
      <w:r w:rsidRPr="00A0360B">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A0360B">
        <w:rPr>
          <w:rStyle w:val="StyleBoldUnderline"/>
          <w:highlight w:val="cyan"/>
        </w:rPr>
        <w:t xml:space="preserve">and </w:t>
      </w:r>
      <w:r w:rsidRPr="00A0360B">
        <w:rPr>
          <w:rStyle w:val="Emphasis"/>
          <w:highlight w:val="cyan"/>
        </w:rPr>
        <w:t>lead to an armed confrontation</w:t>
      </w:r>
      <w:r w:rsidRPr="00B17880">
        <w:rPr>
          <w:sz w:val="12"/>
        </w:rPr>
        <w:t>.</w:t>
      </w:r>
      <w:r w:rsidRPr="00D306A2">
        <w:rPr>
          <w:sz w:val="12"/>
        </w:rPr>
        <w:t xml:space="preserve">143 </w:t>
      </w:r>
      <w:r w:rsidRPr="00A0360B">
        <w:rPr>
          <w:rStyle w:val="StyleBoldUnderline"/>
          <w:highlight w:val="cyan"/>
        </w:rPr>
        <w:t xml:space="preserve">An accident </w:t>
      </w:r>
      <w:r w:rsidRPr="00A0360B">
        <w:rPr>
          <w:rStyle w:val="Emphasis"/>
          <w:highlight w:val="cyan"/>
        </w:rPr>
        <w:t>would be even more dangerous</w:t>
      </w:r>
      <w:r w:rsidRPr="00D306A2">
        <w:rPr>
          <w:rStyle w:val="StyleBoldUnderline"/>
        </w:rPr>
        <w:t xml:space="preserve"> </w:t>
      </w:r>
      <w:r w:rsidRPr="00A0360B">
        <w:rPr>
          <w:rStyle w:val="StyleBoldUnderline"/>
          <w:highlight w:val="cyan"/>
        </w:rPr>
        <w:t xml:space="preserve">if the US </w:t>
      </w:r>
      <w:r w:rsidRPr="00A0360B">
        <w:rPr>
          <w:rStyle w:val="Emphasis"/>
          <w:highlight w:val="cyan"/>
        </w:rPr>
        <w:t>were to</w:t>
      </w:r>
      <w:r w:rsidRPr="00D306A2">
        <w:rPr>
          <w:rStyle w:val="Emphasis"/>
        </w:rPr>
        <w:t xml:space="preserve"> </w:t>
      </w:r>
      <w:r w:rsidRPr="00A0360B">
        <w:rPr>
          <w:rStyle w:val="Emphasis"/>
          <w:highlight w:val="cyan"/>
        </w:rPr>
        <w:t>pursue its plans for nuclear-powered drones,</w:t>
      </w:r>
      <w:r w:rsidRPr="00A0360B">
        <w:rPr>
          <w:rStyle w:val="StyleBoldUnderline"/>
          <w:highlight w:val="cyan"/>
        </w:rPr>
        <w:t xml:space="preserve"> which can spread radioactive material like a dirty bomb</w:t>
      </w:r>
      <w:r w:rsidRPr="002D0293">
        <w:rPr>
          <w:rStyle w:val="StyleBoldUnderline"/>
        </w:rPr>
        <w:t xml:space="preserve">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A0360B">
        <w:rPr>
          <w:rStyle w:val="StyleBoldUnderline"/>
          <w:highlight w:val="cyan"/>
        </w:rPr>
        <w:t xml:space="preserve">the </w:t>
      </w:r>
      <w:r w:rsidRPr="00A0360B">
        <w:rPr>
          <w:rStyle w:val="Emphasis"/>
          <w:highlight w:val="cyan"/>
        </w:rPr>
        <w:t>U</w:t>
      </w:r>
      <w:r w:rsidRPr="00B17880">
        <w:rPr>
          <w:sz w:val="12"/>
        </w:rPr>
        <w:t xml:space="preserve">nited </w:t>
      </w:r>
      <w:r w:rsidRPr="00A0360B">
        <w:rPr>
          <w:rStyle w:val="Emphasis"/>
          <w:highlight w:val="cyan"/>
        </w:rPr>
        <w:t>S</w:t>
      </w:r>
      <w:r w:rsidRPr="00B17880">
        <w:rPr>
          <w:sz w:val="12"/>
        </w:rPr>
        <w:t xml:space="preserve">tates, </w:t>
      </w:r>
      <w:r w:rsidRPr="00582CF2">
        <w:rPr>
          <w:rStyle w:val="StyleBoldUnderline"/>
        </w:rPr>
        <w:t xml:space="preserve">which </w:t>
      </w:r>
      <w:r w:rsidRPr="00A0360B">
        <w:rPr>
          <w:rStyle w:val="StyleBoldUnderline"/>
          <w:highlight w:val="cyan"/>
        </w:rPr>
        <w:t xml:space="preserve">has set a dangerous precedent </w:t>
      </w:r>
      <w:r w:rsidRPr="009829D1">
        <w:rPr>
          <w:rStyle w:val="StyleBoldUnderline"/>
        </w:rPr>
        <w:t xml:space="preserve">that </w:t>
      </w:r>
      <w:r w:rsidRPr="00A0360B">
        <w:rPr>
          <w:rStyle w:val="StyleBoldUnderline"/>
          <w:highlight w:val="cyan"/>
        </w:rPr>
        <w:t xml:space="preserve">a state may </w:t>
      </w:r>
      <w:r w:rsidRPr="009829D1">
        <w:rPr>
          <w:rStyle w:val="StyleBoldUnderline"/>
        </w:rPr>
        <w:t xml:space="preserve">simply </w:t>
      </w:r>
      <w:r w:rsidRPr="00A0360B">
        <w:rPr>
          <w:rStyle w:val="StyleBoldUnderline"/>
          <w:highlight w:val="cyan"/>
        </w:rPr>
        <w:t>kill foreign citizens</w:t>
      </w:r>
      <w:r w:rsidRPr="009829D1">
        <w:rPr>
          <w:rStyle w:val="StyleBoldUnderline"/>
        </w:rPr>
        <w:t xml:space="preserve"> considered a threat </w:t>
      </w:r>
      <w:r w:rsidRPr="00A0360B">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A0360B">
        <w:rPr>
          <w:rStyle w:val="StyleBoldUnderline"/>
          <w:highlight w:val="cyan"/>
        </w:rPr>
        <w:t>Given this precedent, there is nothing to stop other states from following the American lead and using drone strikes</w:t>
      </w:r>
      <w:r w:rsidRPr="00D306A2">
        <w:rPr>
          <w:rStyle w:val="StyleBoldUnderline"/>
        </w:rPr>
        <w:t xml:space="preserve">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362BE0">
        <w:rPr>
          <w:rStyle w:val="StyleBoldUnderline"/>
        </w:rPr>
        <w:t>A greater danger</w:t>
      </w:r>
      <w:r w:rsidRPr="00A0360B">
        <w:rPr>
          <w:sz w:val="12"/>
          <w:highlight w:val="cyan"/>
        </w:rPr>
        <w:t>,</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A0360B">
        <w:rPr>
          <w:rStyle w:val="StyleBoldUnderline"/>
          <w:highlight w:val="cyan"/>
        </w:rPr>
        <w:t>Russia could use drones to strike at</w:t>
      </w:r>
      <w:r w:rsidRPr="009829D1">
        <w:rPr>
          <w:rStyle w:val="StyleBoldUnderline"/>
        </w:rPr>
        <w:t xml:space="preserve"> separatist movements in </w:t>
      </w:r>
      <w:r w:rsidRPr="00A0360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362BE0">
        <w:rPr>
          <w:rStyle w:val="StyleBoldUnderline"/>
        </w:rPr>
        <w:t>drones have the capacity to strengthen the surveillance capacity of both democracies and authoritarian regimes,</w:t>
      </w:r>
      <w:r w:rsidRPr="00D306A2">
        <w:rPr>
          <w:rStyle w:val="StyleBoldUnderline"/>
        </w:rPr>
        <w:t xml:space="preserve">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 xml:space="preserve">The expansion of drone technology may make the strong even stronger, thus tilting the balance of power in authoritarian regimes </w:t>
      </w:r>
      <w:r w:rsidRPr="00582CF2">
        <w:rPr>
          <w:rStyle w:val="StyleBoldUnderline"/>
        </w:rPr>
        <w:lastRenderedPageBreak/>
        <w:t>even more decisively towards those who wield the coercive instruments of power and against those who dare to challenge them</w:t>
      </w:r>
      <w:r>
        <w:rPr>
          <w:rStyle w:val="StyleBoldUnderline"/>
        </w:rPr>
        <w:t>.</w:t>
      </w:r>
    </w:p>
    <w:p w:rsidR="00984995" w:rsidRPr="00856B1A" w:rsidRDefault="00984995" w:rsidP="00984995">
      <w:pPr>
        <w:pStyle w:val="Heading4"/>
      </w:pPr>
      <w:r>
        <w:t>Independently Executive authority ensures the US is drawn into conflicts – WPR restrictions key.</w:t>
      </w:r>
    </w:p>
    <w:p w:rsidR="00984995" w:rsidRDefault="00984995" w:rsidP="00984995">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984995" w:rsidRDefault="00984995" w:rsidP="00984995"/>
    <w:p w:rsidR="00984995" w:rsidRDefault="00984995" w:rsidP="00984995">
      <w:pPr>
        <w:rPr>
          <w:sz w:val="16"/>
        </w:rPr>
      </w:pPr>
      <w:r w:rsidRPr="00090BCE">
        <w:rPr>
          <w:sz w:val="16"/>
        </w:rPr>
        <w:t xml:space="preserve">The Introduction of Technology-Driven Warfare and Shifting Wartime Doctrines The recent </w:t>
      </w:r>
      <w:r w:rsidRPr="00090BCE">
        <w:rPr>
          <w:rStyle w:val="StyleBoldUnderline"/>
        </w:rPr>
        <w:t>actions in Libya illustrate the</w:t>
      </w:r>
      <w:r w:rsidRPr="00090BCE">
        <w:rPr>
          <w:sz w:val="16"/>
        </w:rPr>
        <w:t xml:space="preserve"> culmination of a shift </w:t>
      </w:r>
      <w:r w:rsidRPr="00090BCE">
        <w:rPr>
          <w:rStyle w:val="StyleBoldUnderline"/>
        </w:rPr>
        <w:t xml:space="preserve">toward a new era of warfare, one that </w:t>
      </w:r>
      <w:r w:rsidRPr="00090BCE">
        <w:rPr>
          <w:rStyle w:val="Emphasis"/>
        </w:rPr>
        <w:t xml:space="preserve">upsets the system </w:t>
      </w:r>
      <w:r w:rsidRPr="00090BCE">
        <w:rPr>
          <w:rStyle w:val="StyleBoldUnderline"/>
        </w:rPr>
        <w:t>of social and political checks on presidential military action</w:t>
      </w:r>
      <w:r w:rsidRPr="00090BCE">
        <w:rPr>
          <w:sz w:val="16"/>
        </w:rPr>
        <w:t xml:space="preserve">. </w:t>
      </w:r>
      <w:r w:rsidRPr="00090BCE">
        <w:rPr>
          <w:rStyle w:val="StyleBoldUnderline"/>
        </w:rPr>
        <w:t>Contrary to the series of larger conflicts fought in the twentieth century, this new era</w:t>
      </w:r>
      <w:r w:rsidRPr="006C3433">
        <w:rPr>
          <w:rStyle w:val="StyleBoldUnderline"/>
        </w:rPr>
        <w:t xml:space="preserve"> has ushered in a system of war devoid of some of the fundamental aspects of war</w:t>
      </w:r>
      <w:r w:rsidRPr="00EA15E2">
        <w:rPr>
          <w:sz w:val="16"/>
        </w:rPr>
        <w:t xml:space="preserve">, including the traditional costs discussed above. Specifically, through the advent of military technology, especially in the area of robotics, </w:t>
      </w:r>
      <w:r w:rsidRPr="00A0360B">
        <w:rPr>
          <w:rStyle w:val="StyleBoldUnderline"/>
          <w:highlight w:val="cyan"/>
        </w:rPr>
        <w:t xml:space="preserve">modern-day hostilities no longer require domestic sacrifices, </w:t>
      </w:r>
      <w:r w:rsidRPr="00090BCE">
        <w:rPr>
          <w:rStyle w:val="StyleBoldUnderline"/>
        </w:rPr>
        <w:t xml:space="preserve">thereby </w:t>
      </w:r>
      <w:r w:rsidRPr="00A0360B">
        <w:rPr>
          <w:rStyle w:val="StyleBoldUnderline"/>
          <w:highlight w:val="cyan"/>
        </w:rPr>
        <w:t>concealing</w:t>
      </w:r>
      <w:r w:rsidRPr="006C3433">
        <w:rPr>
          <w:rStyle w:val="StyleBoldUnderline"/>
        </w:rPr>
        <w:t xml:space="preserve"> the burden of </w:t>
      </w:r>
      <w:r w:rsidRPr="00A0360B">
        <w:rPr>
          <w:rStyle w:val="StyleBoldUnderline"/>
          <w:highlight w:val="cyan"/>
        </w:rPr>
        <w:t>war from mainstream consciousness</w:t>
      </w:r>
      <w:r w:rsidRPr="00EA15E2">
        <w:rPr>
          <w:sz w:val="16"/>
        </w:rPr>
        <w:t xml:space="preserve">.116 </w:t>
      </w:r>
      <w:r w:rsidRPr="00E155F4">
        <w:rPr>
          <w:rStyle w:val="StyleBoldUnderline"/>
        </w:rPr>
        <w:t>By using fewer troops and introducing drones</w:t>
      </w:r>
      <w:r w:rsidRPr="00EA15E2">
        <w:rPr>
          <w:sz w:val="16"/>
        </w:rPr>
        <w:t xml:space="preserve"> and other forms of mechanized warfare </w:t>
      </w:r>
      <w:r w:rsidRPr="00E155F4">
        <w:rPr>
          <w:rStyle w:val="StyleBoldUnderline"/>
        </w:rPr>
        <w:t>into hostile areas more frequently</w:t>
      </w:r>
      <w:r w:rsidRPr="00EA15E2">
        <w:rPr>
          <w:sz w:val="16"/>
        </w:rPr>
        <w:t xml:space="preserve">,117 </w:t>
      </w:r>
      <w:r w:rsidRPr="00E155F4">
        <w:rPr>
          <w:rStyle w:val="StyleBoldUnderline"/>
        </w:rPr>
        <w:t>an increased number of recent conflicts have managed to avoid many domestic casualties, economic damages, and drafts</w:t>
      </w:r>
      <w:r w:rsidRPr="00EA15E2">
        <w:rPr>
          <w:sz w:val="16"/>
        </w:rPr>
        <w:t xml:space="preserve">.118 In a way, </w:t>
      </w:r>
      <w:r w:rsidRPr="00E155F4">
        <w:rPr>
          <w:rStyle w:val="StyleBoldUnderline"/>
        </w:rPr>
        <w:t xml:space="preserve">less is on the </w:t>
      </w:r>
      <w:r w:rsidRPr="001E50EB">
        <w:rPr>
          <w:rStyle w:val="StyleBoldUnderline"/>
        </w:rPr>
        <w:t>line when drones</w:t>
      </w:r>
      <w:r w:rsidRPr="001E50EB">
        <w:rPr>
          <w:sz w:val="16"/>
        </w:rPr>
        <w:t xml:space="preserve">, rather than people, </w:t>
      </w:r>
      <w:r w:rsidRPr="001E50EB">
        <w:rPr>
          <w:rStyle w:val="StyleBoldUnderline"/>
        </w:rPr>
        <w:t>take fire</w:t>
      </w:r>
      <w:r w:rsidRPr="001E50EB">
        <w:rPr>
          <w:sz w:val="16"/>
        </w:rPr>
        <w:t xml:space="preserve"> from enemy combatants, </w:t>
      </w:r>
      <w:r w:rsidRPr="001E50EB">
        <w:rPr>
          <w:rStyle w:val="StyleBoldUnderline"/>
        </w:rPr>
        <w:t>and this reality displaces many</w:t>
      </w:r>
      <w:r w:rsidRPr="001E50EB">
        <w:rPr>
          <w:sz w:val="16"/>
        </w:rPr>
        <w:t xml:space="preserve"> hindrances and </w:t>
      </w:r>
      <w:r w:rsidRPr="001E50EB">
        <w:rPr>
          <w:rStyle w:val="StyleBoldUnderline"/>
        </w:rPr>
        <w:t>considerations when deciding whether to use drones in the first place</w:t>
      </w:r>
      <w:r w:rsidRPr="001E50EB">
        <w:rPr>
          <w:sz w:val="16"/>
        </w:rPr>
        <w:t xml:space="preserve">.119 </w:t>
      </w:r>
      <w:r w:rsidRPr="001E50EB">
        <w:rPr>
          <w:rStyle w:val="StyleBoldUnderline"/>
        </w:rPr>
        <w:t>This move toward</w:t>
      </w:r>
      <w:r w:rsidRPr="001E50EB">
        <w:rPr>
          <w:sz w:val="16"/>
        </w:rPr>
        <w:t xml:space="preserve"> a limited form of warfare has been termed </w:t>
      </w:r>
      <w:r w:rsidRPr="001E50EB">
        <w:rPr>
          <w:rStyle w:val="StyleBoldUnderline"/>
        </w:rPr>
        <w:t>the “Obama Doctrine,” which “emphasizes air power and surgical strikes, rather than boots on the ground.”</w:t>
      </w:r>
      <w:r w:rsidRPr="001E50EB">
        <w:rPr>
          <w:sz w:val="16"/>
        </w:rPr>
        <w:t xml:space="preserve">120 Under this military framework, as indicated by the recent use of drones in the Middle East, </w:t>
      </w:r>
      <w:r w:rsidRPr="001E50EB">
        <w:rPr>
          <w:rStyle w:val="StyleBoldUnderline"/>
        </w:rPr>
        <w:t>the traditional harms associated with war might become increasingly obsolete as technology replaces the need for soldiers</w:t>
      </w:r>
      <w:r w:rsidRPr="001E50EB">
        <w:rPr>
          <w:sz w:val="16"/>
        </w:rPr>
        <w:t>. Indeed, given the increased level of firepower attached to drones, we can imagine a situation where large-scale military engagements are fought without any American soldiers being put i</w:t>
      </w:r>
      <w:r w:rsidRPr="00EA15E2">
        <w:rPr>
          <w:sz w:val="16"/>
        </w:rPr>
        <w:t>n harm’s way, without Americans having to ration their food purchases, and without teenagers worrying about being drafted.121 For example, “[w]</w:t>
      </w:r>
      <w:proofErr w:type="spellStart"/>
      <w:r w:rsidRPr="00EA15E2">
        <w:rPr>
          <w:sz w:val="16"/>
        </w:rPr>
        <w:t>ith</w:t>
      </w:r>
      <w:proofErr w:type="spellEnd"/>
      <w:r w:rsidRPr="00EA15E2">
        <w:rPr>
          <w:sz w:val="16"/>
        </w:rPr>
        <w:t xml:space="preserve"> no oxygen- and sleep-needing human on board, Predators and other [unmanned aerial vehicles] can watch over a potential target for 24 hours or more—then attack when opportunity knocks.”122 Thus, </w:t>
      </w:r>
      <w:r w:rsidRPr="00B14B37">
        <w:rPr>
          <w:rStyle w:val="StyleBoldUnderline"/>
        </w:rPr>
        <w:t xml:space="preserve">if </w:t>
      </w:r>
      <w:r w:rsidRPr="00EA15E2">
        <w:rPr>
          <w:sz w:val="16"/>
        </w:rPr>
        <w:t xml:space="preserve">the recent </w:t>
      </w:r>
      <w:r w:rsidRPr="00B14B37">
        <w:rPr>
          <w:rStyle w:val="StyleBoldUnderline"/>
        </w:rPr>
        <w:t xml:space="preserve">actions in Libya are any indication of what the future will look like, we can predict a major shift in the way the </w:t>
      </w:r>
      <w:r w:rsidRPr="00B14B37">
        <w:rPr>
          <w:rStyle w:val="Emphasis"/>
        </w:rPr>
        <w:t>U</w:t>
      </w:r>
      <w:r w:rsidRPr="00EA15E2">
        <w:rPr>
          <w:sz w:val="16"/>
        </w:rPr>
        <w:t xml:space="preserve">nited </w:t>
      </w:r>
      <w:r w:rsidRPr="00B14B37">
        <w:rPr>
          <w:rStyle w:val="Emphasis"/>
        </w:rPr>
        <w:t>S</w:t>
      </w:r>
      <w:r w:rsidRPr="00EA15E2">
        <w:rPr>
          <w:sz w:val="16"/>
        </w:rPr>
        <w:t>tates carries out wars .123</w:t>
      </w:r>
      <w:r w:rsidRPr="00EA15E2">
        <w:rPr>
          <w:sz w:val="16"/>
        </w:rPr>
        <w:pgNum/>
      </w:r>
      <w:r w:rsidRPr="00EA15E2">
        <w:rPr>
          <w:sz w:val="16"/>
        </w:rPr>
        <w:pgNum/>
      </w:r>
      <w:r w:rsidRPr="00EA15E2">
        <w:rPr>
          <w:sz w:val="16"/>
        </w:rPr>
        <w:pgNum/>
      </w:r>
      <w:r w:rsidRPr="00EA15E2">
        <w:rPr>
          <w:sz w:val="16"/>
        </w:rPr>
        <w:t xml:space="preserve"> The Effects of Technology-Driven Warfare on Politics and Social Movements </w:t>
      </w:r>
      <w:r w:rsidRPr="007250D1">
        <w:rPr>
          <w:rStyle w:val="StyleBoldUnderline"/>
        </w:rPr>
        <w:t>The practical effects of this move toward a technology-driven, and</w:t>
      </w:r>
      <w:r w:rsidRPr="00EA15E2">
        <w:rPr>
          <w:sz w:val="16"/>
        </w:rPr>
        <w:t xml:space="preserve"> therefore </w:t>
      </w:r>
      <w:r w:rsidRPr="007250D1">
        <w:rPr>
          <w:rStyle w:val="StyleBoldUnderline"/>
        </w:rPr>
        <w:t>limited, proxy style of warfare are mixed</w:t>
      </w:r>
      <w:r w:rsidRPr="00EA15E2">
        <w:rPr>
          <w:sz w:val="16"/>
        </w:rPr>
        <w:t>. On the one hand, the removal of American soldiers from harm’s way is a clear benefit</w:t>
      </w:r>
      <w:proofErr w:type="gramStart"/>
      <w:r w:rsidRPr="00EA15E2">
        <w:rPr>
          <w:sz w:val="16"/>
        </w:rPr>
        <w:t>,124</w:t>
      </w:r>
      <w:proofErr w:type="gramEnd"/>
      <w:r w:rsidRPr="00EA15E2">
        <w:rPr>
          <w:sz w:val="16"/>
        </w:rPr>
        <w:t xml:space="preserve"> as is the reduced harm to the American public in general. For that, we should be thankful. But </w:t>
      </w:r>
      <w:r w:rsidRPr="007250D1">
        <w:rPr>
          <w:rStyle w:val="StyleBoldUnderline"/>
        </w:rPr>
        <w:t xml:space="preserve">there is another effect that is less </w:t>
      </w:r>
      <w:r w:rsidRPr="0093085A">
        <w:rPr>
          <w:rStyle w:val="StyleBoldUnderline"/>
        </w:rPr>
        <w:t xml:space="preserve">easy to identify: </w:t>
      </w:r>
      <w:r w:rsidRPr="0093085A">
        <w:rPr>
          <w:rStyle w:val="Emphasis"/>
        </w:rPr>
        <w:t xml:space="preserve">public apathy. </w:t>
      </w:r>
      <w:r w:rsidRPr="0093085A">
        <w:rPr>
          <w:sz w:val="16"/>
        </w:rPr>
        <w:t xml:space="preserve">By increasing the use of robotics and decreasing the probability of harm to American soldiers, </w:t>
      </w:r>
      <w:r w:rsidRPr="0093085A">
        <w:rPr>
          <w:rStyle w:val="StyleBoldUnderline"/>
        </w:rPr>
        <w:t>modern warfare has “affect[</w:t>
      </w:r>
      <w:proofErr w:type="spellStart"/>
      <w:r w:rsidRPr="0093085A">
        <w:rPr>
          <w:rStyle w:val="StyleBoldUnderline"/>
        </w:rPr>
        <w:t>ed</w:t>
      </w:r>
      <w:proofErr w:type="spellEnd"/>
      <w:r w:rsidRPr="0093085A">
        <w:rPr>
          <w:rStyle w:val="StyleBoldUnderline"/>
        </w:rPr>
        <w:t>] the way the public views and perceives war” by turning it into “the equivalent of sports fans watching war, rather</w:t>
      </w:r>
      <w:r w:rsidRPr="007250D1">
        <w:rPr>
          <w:rStyle w:val="StyleBoldUnderline"/>
        </w:rPr>
        <w:t xml:space="preserve"> than citizens sharing in its importance</w:t>
      </w:r>
      <w:r w:rsidRPr="00EA15E2">
        <w:rPr>
          <w:sz w:val="16"/>
        </w:rPr>
        <w:t xml:space="preserve">.”125 As a result, </w:t>
      </w:r>
      <w:r w:rsidRPr="00A0360B">
        <w:rPr>
          <w:rStyle w:val="StyleBoldUnderline"/>
          <w:highlight w:val="cyan"/>
        </w:rPr>
        <w:t xml:space="preserve">the </w:t>
      </w:r>
      <w:r w:rsidRPr="00090BCE">
        <w:rPr>
          <w:rStyle w:val="StyleBoldUnderline"/>
        </w:rPr>
        <w:t xml:space="preserve">American </w:t>
      </w:r>
      <w:r w:rsidRPr="00A0360B">
        <w:rPr>
          <w:rStyle w:val="StyleBoldUnderline"/>
          <w:highlight w:val="cyan"/>
        </w:rPr>
        <w:t xml:space="preserve">public has </w:t>
      </w:r>
      <w:r w:rsidRPr="00090BCE">
        <w:rPr>
          <w:rStyle w:val="StyleBoldUnderline"/>
        </w:rPr>
        <w:t xml:space="preserve">slowly </w:t>
      </w:r>
      <w:r w:rsidRPr="00A0360B">
        <w:rPr>
          <w:rStyle w:val="StyleBoldUnderline"/>
          <w:highlight w:val="cyan"/>
        </w:rPr>
        <w:t xml:space="preserve">fallen victim </w:t>
      </w:r>
      <w:r w:rsidRPr="00A0360B">
        <w:rPr>
          <w:rStyle w:val="Emphasis"/>
          <w:highlight w:val="cyan"/>
        </w:rPr>
        <w:t xml:space="preserve">to the numbing effect </w:t>
      </w:r>
      <w:r w:rsidRPr="00A0360B">
        <w:rPr>
          <w:rStyle w:val="StyleBoldUnderline"/>
          <w:highlight w:val="cyan"/>
        </w:rPr>
        <w:t>of tech</w:t>
      </w:r>
      <w:r w:rsidRPr="0093085A">
        <w:rPr>
          <w:rStyle w:val="StyleBoldUnderline"/>
        </w:rPr>
        <w:t>nology-</w:t>
      </w:r>
      <w:r w:rsidRPr="00A0360B">
        <w:rPr>
          <w:rStyle w:val="StyleBoldUnderline"/>
          <w:highlight w:val="cyan"/>
        </w:rPr>
        <w:t>driven warfare</w:t>
      </w:r>
      <w:r w:rsidRPr="00EA15E2">
        <w:rPr>
          <w:sz w:val="16"/>
        </w:rPr>
        <w:t xml:space="preserve">; </w:t>
      </w:r>
      <w:r w:rsidRPr="007250D1">
        <w:rPr>
          <w:rStyle w:val="StyleBoldUnderline"/>
        </w:rPr>
        <w:t>when the risks of harm to American soldiers abroad and civilians at home are diminished, so</w:t>
      </w:r>
      <w:r w:rsidRPr="00EA15E2">
        <w:rPr>
          <w:sz w:val="16"/>
        </w:rPr>
        <w:t xml:space="preserve"> too </w:t>
      </w:r>
      <w:r w:rsidRPr="007250D1">
        <w:rPr>
          <w:rStyle w:val="StyleBoldUnderline"/>
        </w:rPr>
        <w:t>is the public’s level of interest in foreign military policy</w:t>
      </w:r>
      <w:r w:rsidRPr="00EA15E2">
        <w:rPr>
          <w:sz w:val="16"/>
        </w:rPr>
        <w:t xml:space="preserve">.126 In the political sphere, </w:t>
      </w:r>
      <w:r w:rsidRPr="00A0360B">
        <w:rPr>
          <w:rStyle w:val="Emphasis"/>
          <w:highlight w:val="cyan"/>
        </w:rPr>
        <w:t xml:space="preserve">this </w:t>
      </w:r>
      <w:r w:rsidRPr="0093085A">
        <w:rPr>
          <w:rStyle w:val="Emphasis"/>
        </w:rPr>
        <w:t xml:space="preserve">effect </w:t>
      </w:r>
      <w:r w:rsidRPr="00A0360B">
        <w:rPr>
          <w:rStyle w:val="Emphasis"/>
          <w:highlight w:val="cyan"/>
        </w:rPr>
        <w:t>snowballs</w:t>
      </w:r>
      <w:r w:rsidRPr="00A0360B">
        <w:rPr>
          <w:rStyle w:val="StyleBoldUnderline"/>
          <w:highlight w:val="cyan"/>
        </w:rPr>
        <w:t xml:space="preserve"> into </w:t>
      </w:r>
      <w:r w:rsidRPr="00090BCE">
        <w:rPr>
          <w:rStyle w:val="StyleBoldUnderline"/>
        </w:rPr>
        <w:t xml:space="preserve">both </w:t>
      </w:r>
      <w:r w:rsidRPr="00A0360B">
        <w:rPr>
          <w:rStyle w:val="StyleBoldUnderline"/>
          <w:highlight w:val="cyan"/>
        </w:rPr>
        <w:t>an uncaring public not able</w:t>
      </w:r>
      <w:r w:rsidRPr="00EA15E2">
        <w:rPr>
          <w:sz w:val="16"/>
        </w:rPr>
        <w:t xml:space="preserve"> (or willing) </w:t>
      </w:r>
      <w:r w:rsidRPr="00A0360B">
        <w:rPr>
          <w:rStyle w:val="StyleBoldUnderline"/>
          <w:highlight w:val="cyan"/>
        </w:rPr>
        <w:t xml:space="preserve">to effectively mobilize </w:t>
      </w:r>
      <w:r w:rsidRPr="00090BCE">
        <w:rPr>
          <w:rStyle w:val="StyleBoldUnderline"/>
        </w:rPr>
        <w:t xml:space="preserve">in order </w:t>
      </w:r>
      <w:r w:rsidRPr="00A0360B">
        <w:rPr>
          <w:rStyle w:val="StyleBoldUnderline"/>
          <w:highlight w:val="cyan"/>
        </w:rPr>
        <w:t>to challenge presidential action and enforce the WPR</w:t>
      </w:r>
      <w:r w:rsidRPr="00F148A0">
        <w:rPr>
          <w:rStyle w:val="StyleBoldUnderline"/>
        </w:rPr>
        <w:t xml:space="preserve">, </w:t>
      </w:r>
      <w:r w:rsidRPr="001B62B6">
        <w:rPr>
          <w:rStyle w:val="StyleBoldUnderline"/>
        </w:rPr>
        <w:t>and a Congress whose own willingness to check presidential military action is heavily tied to public opinion</w:t>
      </w:r>
      <w:r w:rsidRPr="00EA15E2">
        <w:rPr>
          <w:sz w:val="16"/>
        </w:rPr>
        <w:t xml:space="preserve">.127 Recall, for example, the case of the Mayaguez, where potentially unconstitutional action went unchecked because the mission was perceived to be a success.128 Yet </w:t>
      </w:r>
      <w:r w:rsidRPr="00F148A0">
        <w:rPr>
          <w:rStyle w:val="StyleBoldUnderline"/>
        </w:rPr>
        <w:t>we can imagine that most missions involving drone strikes will be “successful” in the eyes of the public:</w:t>
      </w:r>
      <w:r w:rsidRPr="00EA15E2">
        <w:rPr>
          <w:sz w:val="16"/>
        </w:rPr>
        <w:t xml:space="preserve"> even if a strike misses a target, the only “loss” one needs to worry about is the cost of a wasted missile, and the ease of deploying another drone would likely provide a quick remedy. Given the political risks </w:t>
      </w:r>
      <w:r w:rsidRPr="00EA15E2">
        <w:rPr>
          <w:sz w:val="16"/>
        </w:rPr>
        <w:lastRenderedPageBreak/>
        <w:t>associated with making critical statements about military action, especially if that action results in success</w:t>
      </w:r>
      <w:proofErr w:type="gramStart"/>
      <w:r w:rsidRPr="00EA15E2">
        <w:rPr>
          <w:sz w:val="16"/>
        </w:rPr>
        <w:t>,129</w:t>
      </w:r>
      <w:proofErr w:type="gramEnd"/>
      <w:r w:rsidRPr="00EA15E2">
        <w:rPr>
          <w:sz w:val="16"/>
        </w:rPr>
        <w:t xml:space="preserve"> </w:t>
      </w:r>
      <w:r w:rsidRPr="00F148A0">
        <w:rPr>
          <w:rStyle w:val="StyleBoldUnderline"/>
        </w:rPr>
        <w:t>we can expect even less congressional WPR enforcement as more military engagements are supported (or,</w:t>
      </w:r>
      <w:r w:rsidRPr="00EA15E2">
        <w:rPr>
          <w:sz w:val="16"/>
        </w:rPr>
        <w:t xml:space="preserve"> at the very least, </w:t>
      </w:r>
      <w:r w:rsidRPr="00F148A0">
        <w:rPr>
          <w:rStyle w:val="StyleBoldUnderline"/>
        </w:rPr>
        <w:t>ignored) by the public.</w:t>
      </w:r>
      <w:r w:rsidRPr="00EA15E2">
        <w:rPr>
          <w:sz w:val="16"/>
        </w:rPr>
        <w:t xml:space="preserve"> In this respect, </w:t>
      </w:r>
      <w:r w:rsidRPr="00F148A0">
        <w:rPr>
          <w:rStyle w:val="StyleBoldUnderline"/>
        </w:rPr>
        <w:t>the political reaction to the Mayaguez seems to provide an example of the rule, rather than the exception, in gauging political reactions within a technology-driven warfare regime</w:t>
      </w:r>
      <w:r w:rsidRPr="00EA15E2">
        <w:rPr>
          <w:sz w:val="16"/>
        </w:rPr>
        <w:t xml:space="preserve">. Thus, </w:t>
      </w:r>
      <w:r w:rsidRPr="00A0360B">
        <w:rPr>
          <w:rStyle w:val="StyleBoldUnderline"/>
          <w:highlight w:val="cyan"/>
        </w:rPr>
        <w:t xml:space="preserve">when the public becomes </w:t>
      </w:r>
      <w:r w:rsidRPr="00090BCE">
        <w:rPr>
          <w:rStyle w:val="StyleBoldUnderline"/>
        </w:rPr>
        <w:t xml:space="preserve">more </w:t>
      </w:r>
      <w:r w:rsidRPr="00A0360B">
        <w:rPr>
          <w:rStyle w:val="StyleBoldUnderline"/>
          <w:highlight w:val="cyan"/>
        </w:rPr>
        <w:t>apathetic</w:t>
      </w:r>
      <w:r w:rsidRPr="00F148A0">
        <w:rPr>
          <w:rStyle w:val="StyleBoldUnderline"/>
        </w:rPr>
        <w:t xml:space="preserve"> about foreign affairs as a result of the limited harms associated with technology-driven warfare, and </w:t>
      </w:r>
      <w:r w:rsidRPr="00A0360B">
        <w:rPr>
          <w:rStyle w:val="StyleBoldUnderline"/>
          <w:highlight w:val="cyan"/>
        </w:rPr>
        <w:t>Congress’s incentive to act</w:t>
      </w:r>
      <w:r w:rsidRPr="00F148A0">
        <w:rPr>
          <w:rStyle w:val="StyleBoldUnderline"/>
        </w:rPr>
        <w:t xml:space="preserve"> consequently </w:t>
      </w:r>
      <w:r w:rsidRPr="00A0360B">
        <w:rPr>
          <w:rStyle w:val="StyleBoldUnderline"/>
          <w:highlight w:val="cyan"/>
        </w:rPr>
        <w:t>diminishes, the President is freed from any</w:t>
      </w:r>
      <w:r w:rsidRPr="00F148A0">
        <w:rPr>
          <w:rStyle w:val="StyleBoldUnderline"/>
        </w:rPr>
        <w:t xml:space="preserve"> possible </w:t>
      </w:r>
      <w:r w:rsidRPr="00A0360B">
        <w:rPr>
          <w:rStyle w:val="StyleBoldUnderline"/>
          <w:highlight w:val="cyan"/>
        </w:rPr>
        <w:t>WPR constraints</w:t>
      </w:r>
      <w:r w:rsidRPr="00F148A0">
        <w:rPr>
          <w:rStyle w:val="StyleBoldUnderline"/>
        </w:rPr>
        <w:t xml:space="preserve"> we might expect </w:t>
      </w:r>
      <w:r w:rsidRPr="00F148A0">
        <w:rPr>
          <w:rStyle w:val="StyleBoldUnderline"/>
          <w:strike/>
        </w:rPr>
        <w:t>him</w:t>
      </w:r>
      <w:r w:rsidRPr="00F148A0">
        <w:rPr>
          <w:rStyle w:val="StyleBoldUnderline"/>
        </w:rPr>
        <w:t xml:space="preserve"> to face</w:t>
      </w:r>
      <w:r w:rsidRPr="00EA15E2">
        <w:rPr>
          <w:sz w:val="16"/>
        </w:rPr>
        <w:t xml:space="preserv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w:t>
      </w:r>
      <w:r w:rsidRPr="00F148A0">
        <w:rPr>
          <w:rStyle w:val="StyleBoldUnderline"/>
        </w:rPr>
        <w:t>as wars become more limited</w:t>
      </w:r>
      <w:r w:rsidRPr="00EA15E2">
        <w:rPr>
          <w:sz w:val="16"/>
        </w:rPr>
        <w:t xml:space="preserve">,133 </w:t>
      </w:r>
      <w:r w:rsidRPr="00F148A0">
        <w:rPr>
          <w:rStyle w:val="StyleBoldUnderline"/>
        </w:rPr>
        <w:t>unilateral presidential action will likely become even more unchecked as the triggers for WPR enforcement fade away.</w:t>
      </w:r>
      <w:r w:rsidRPr="00EA15E2">
        <w:rPr>
          <w:sz w:val="16"/>
        </w:rPr>
        <w:t xml:space="preserve"> In contrast with the social and political backlash witnessed during the Civil War, World War I, the Vietnam War, and the Iraq War, contemporary military actions provide insufficient incentive to prevent something as innocuous and limited as a drone strike. Simply put, </w:t>
      </w:r>
      <w:r w:rsidRPr="00F148A0">
        <w:rPr>
          <w:rStyle w:val="StyleBoldUnderline"/>
        </w:rPr>
        <w:t>technology-driven warfare is not conducive to the formation of a substantial check on presidential action</w:t>
      </w:r>
      <w:r w:rsidRPr="00EA15E2">
        <w:rPr>
          <w:sz w:val="16"/>
        </w:rPr>
        <w:t>.</w:t>
      </w:r>
      <w:r>
        <w:rPr>
          <w:sz w:val="16"/>
        </w:rPr>
        <w:t xml:space="preserve"> </w:t>
      </w:r>
      <w:r w:rsidRPr="00E62975">
        <w:rPr>
          <w:sz w:val="16"/>
        </w:rPr>
        <w:t xml:space="preserve">THE WAR POWERS RESOLUTION IN THE ERA OF TECHNOLOGY-DRIVEN WARFARE A. Why an Unconstrained Executive Matters Today </w:t>
      </w:r>
      <w:r w:rsidRPr="009678C3">
        <w:rPr>
          <w:rStyle w:val="StyleBoldUnderline"/>
        </w:rPr>
        <w:t>If public scrutiny acts as a check on presidential action by pressuring Congress into enforcing</w:t>
      </w:r>
      <w:r w:rsidRPr="00E62975">
        <w:rPr>
          <w:sz w:val="16"/>
        </w:rPr>
        <w:t xml:space="preserve"> domestic law (namely, </w:t>
      </w:r>
      <w:r w:rsidRPr="009678C3">
        <w:rPr>
          <w:rStyle w:val="StyleBoldUnderline"/>
        </w:rPr>
        <w:t>the WPR),</w:t>
      </w:r>
      <w:r w:rsidRPr="00E62975">
        <w:rPr>
          <w:sz w:val="16"/>
        </w:rPr>
        <w:t xml:space="preserve"> </w:t>
      </w:r>
      <w:r w:rsidRPr="009678C3">
        <w:rPr>
          <w:rStyle w:val="StyleBoldUnderline"/>
        </w:rPr>
        <w:t>then that check has weakened given the increased use of technology-driven warfare abroad</w:t>
      </w:r>
      <w:r w:rsidRPr="00E62975">
        <w:rPr>
          <w:sz w:val="16"/>
        </w:rPr>
        <w:t xml:space="preserve">.135 </w:t>
      </w:r>
      <w:r w:rsidRPr="009678C3">
        <w:rPr>
          <w:rStyle w:val="StyleBoldUnderline"/>
        </w:rPr>
        <w:t xml:space="preserve">As a result, fewer checks on presidential military actions exist, implying that </w:t>
      </w:r>
      <w:r w:rsidRPr="00A0360B">
        <w:rPr>
          <w:rStyle w:val="StyleBoldUnderline"/>
          <w:highlight w:val="cyan"/>
        </w:rPr>
        <w:t xml:space="preserve">we will see more </w:t>
      </w:r>
      <w:r w:rsidRPr="00090BCE">
        <w:rPr>
          <w:rStyle w:val="StyleBoldUnderline"/>
        </w:rPr>
        <w:t xml:space="preserve">instances of </w:t>
      </w:r>
      <w:r w:rsidRPr="00A0360B">
        <w:rPr>
          <w:rStyle w:val="StyleBoldUnderline"/>
          <w:highlight w:val="cyan"/>
        </w:rPr>
        <w:t>unilateral presidential initiatives</w:t>
      </w:r>
      <w:r w:rsidRPr="00A0360B">
        <w:rPr>
          <w:sz w:val="16"/>
          <w:highlight w:val="cyan"/>
        </w:rPr>
        <w:t>.</w:t>
      </w:r>
      <w:r w:rsidRPr="00E62975">
        <w:rPr>
          <w:sz w:val="16"/>
        </w:rPr>
        <w:t xml:space="preserve"> But if the new era of warfare removes the very issues associated with traditional warfare, </w:t>
      </w:r>
      <w:r w:rsidRPr="009678C3">
        <w:rPr>
          <w:rStyle w:val="StyleBoldUnderline"/>
        </w:rPr>
        <w:t>should we be concerned about the American public’s increasing numbness</w:t>
      </w:r>
      <w:r w:rsidRPr="00E62975">
        <w:rPr>
          <w:sz w:val="16"/>
        </w:rPr>
        <w:t xml:space="preserve"> to it all? The answer is undoubtedly </w:t>
      </w:r>
      <w:r w:rsidRPr="00090BCE">
        <w:rPr>
          <w:rStyle w:val="Emphasis"/>
        </w:rPr>
        <w:t>yes</w:t>
      </w:r>
      <w:r w:rsidRPr="00090BCE">
        <w:rPr>
          <w:sz w:val="16"/>
        </w:rPr>
        <w:t>. First,</w:t>
      </w:r>
      <w:r w:rsidRPr="00E62975">
        <w:rPr>
          <w:sz w:val="16"/>
        </w:rPr>
        <w:t xml:space="preserve"> from a practical standpoint, </w:t>
      </w:r>
      <w:r w:rsidRPr="00A0360B">
        <w:rPr>
          <w:rStyle w:val="StyleBoldUnderline"/>
          <w:highlight w:val="cyan"/>
        </w:rPr>
        <w:t xml:space="preserve">the psychology surrounding mechanized warfare makes it easier </w:t>
      </w:r>
      <w:r w:rsidRPr="00090BCE">
        <w:rPr>
          <w:rStyle w:val="StyleBoldUnderline"/>
        </w:rPr>
        <w:t>for the United States</w:t>
      </w:r>
      <w:r w:rsidRPr="003B1061">
        <w:rPr>
          <w:rStyle w:val="StyleBoldUnderline"/>
        </w:rPr>
        <w:t xml:space="preserve"> </w:t>
      </w:r>
      <w:r w:rsidRPr="00A0360B">
        <w:rPr>
          <w:rStyle w:val="StyleBoldUnderline"/>
          <w:highlight w:val="cyan"/>
        </w:rPr>
        <w:t>to enter hostilities</w:t>
      </w:r>
      <w:r w:rsidRPr="003B1061">
        <w:rPr>
          <w:rStyle w:val="StyleBoldUnderline"/>
        </w:rPr>
        <w:t xml:space="preserve"> initially</w:t>
      </w:r>
      <w:r w:rsidRPr="00E62975">
        <w:rPr>
          <w:sz w:val="16"/>
        </w:rPr>
        <w:t xml:space="preserve">.136 Without having to worry about any of the traditional costs of war (such as a draft, rationing, casualties, etc.), </w:t>
      </w:r>
      <w:r w:rsidRPr="003B1061">
        <w:rPr>
          <w:rStyle w:val="StyleBoldUnderline"/>
        </w:rPr>
        <w:t>the triggers that have historically made the public wary of war are now gone</w:t>
      </w:r>
      <w:r w:rsidRPr="00E62975">
        <w:rPr>
          <w:sz w:val="16"/>
        </w:rPr>
        <w:t xml:space="preserve">. </w:t>
      </w:r>
      <w:r w:rsidRPr="003B1061">
        <w:rPr>
          <w:rStyle w:val="StyleBoldUnderline"/>
        </w:rPr>
        <w:t xml:space="preserve">When machines, rather than human beings, are on the front lines, the public </w:t>
      </w:r>
      <w:r w:rsidRPr="00E62975">
        <w:rPr>
          <w:sz w:val="16"/>
        </w:rPr>
        <w:t>(and</w:t>
      </w:r>
      <w:r w:rsidRPr="003B1061">
        <w:rPr>
          <w:rStyle w:val="StyleBoldUnderline"/>
        </w:rPr>
        <w:t>, as a result, politicians and courts</w:t>
      </w:r>
      <w:r w:rsidRPr="00E62975">
        <w:rPr>
          <w:sz w:val="16"/>
        </w:rPr>
        <w:t xml:space="preserve">) </w:t>
      </w:r>
      <w:r w:rsidRPr="003B1061">
        <w:rPr>
          <w:rStyle w:val="StyleBoldUnderline"/>
        </w:rPr>
        <w:t>will not act to stop the continued use of drones</w:t>
      </w:r>
      <w:r w:rsidRPr="00E62975">
        <w:rPr>
          <w:sz w:val="16"/>
        </w:rPr>
        <w:t xml:space="preserve">. In other words, </w:t>
      </w:r>
      <w:r w:rsidRPr="00EB74E0">
        <w:rPr>
          <w:rStyle w:val="StyleBoldUnderline"/>
        </w:rPr>
        <w:t xml:space="preserve">people </w:t>
      </w:r>
      <w:r w:rsidRPr="00EB74E0">
        <w:rPr>
          <w:rStyle w:val="Emphasis"/>
        </w:rPr>
        <w:t xml:space="preserve">will simply stop caring </w:t>
      </w:r>
      <w:r w:rsidRPr="00EB74E0">
        <w:rPr>
          <w:rStyle w:val="StyleBoldUnderline"/>
        </w:rPr>
        <w:t>about our increased actions abroad, regardless of their validity, constitutionality, or foreign harm</w:t>
      </w:r>
      <w:r w:rsidRPr="00E62975">
        <w:rPr>
          <w:sz w:val="16"/>
        </w:rPr>
        <w:t>.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E62975">
        <w:rPr>
          <w:sz w:val="16"/>
        </w:rPr>
        <w:t>esque</w:t>
      </w:r>
      <w:proofErr w:type="spellEnd"/>
      <w:r w:rsidRPr="00E62975">
        <w:rPr>
          <w:sz w:val="16"/>
        </w:rPr>
        <w:t xml:space="preserve"> types of harms as the result of technology-driven warfare would in a sense “wake up the populace” in order to check potentially unconstitutional action.137</w:t>
      </w:r>
      <w:r w:rsidRPr="00E62975">
        <w:rPr>
          <w:sz w:val="16"/>
        </w:rPr>
        <w:pgNum/>
      </w:r>
      <w:r w:rsidRPr="00E62975">
        <w:rPr>
          <w:sz w:val="16"/>
        </w:rPr>
        <w:pgNum/>
      </w:r>
      <w:r w:rsidRPr="00E62975">
        <w:rPr>
          <w:sz w:val="16"/>
        </w:rPr>
        <w:pgNum/>
      </w:r>
      <w:r w:rsidRPr="00E62975">
        <w:rPr>
          <w:sz w:val="16"/>
        </w:rPr>
        <w:pgNum/>
      </w:r>
      <w:r w:rsidRPr="00E62975">
        <w:rPr>
          <w:sz w:val="16"/>
        </w:rPr>
        <w:t xml:space="preserve"> Thus, if our level of involvement requires machines and only machines, why worry about a restrained level of public scrutiny? The answer is that a very real risk of harm exists nonetheless. </w:t>
      </w:r>
      <w:r w:rsidRPr="003B1061">
        <w:rPr>
          <w:rStyle w:val="StyleBoldUnderline"/>
        </w:rPr>
        <w:t>War by its very nature is unpredictable.</w:t>
      </w:r>
      <w:r w:rsidRPr="00E62975">
        <w:rPr>
          <w:sz w:val="16"/>
        </w:rPr>
        <w:t xml:space="preserve">138 Indeed, </w:t>
      </w:r>
      <w:r w:rsidRPr="003B1061">
        <w:rPr>
          <w:rStyle w:val="StyleBoldUnderline"/>
        </w:rPr>
        <w:t>one of the major grievances concerning the war in Vietnam was that we ended up in a war we did not sign up for in the first place.</w:t>
      </w:r>
      <w:r w:rsidRPr="00E62975">
        <w:rPr>
          <w:sz w:val="16"/>
        </w:rPr>
        <w:t xml:space="preserve">139 </w:t>
      </w:r>
      <w:r w:rsidRPr="00281EF7">
        <w:rPr>
          <w:rStyle w:val="StyleBoldUnderline"/>
        </w:rPr>
        <w:t>The problem is</w:t>
      </w:r>
      <w:r w:rsidRPr="00281EF7">
        <w:rPr>
          <w:sz w:val="16"/>
        </w:rPr>
        <w:t xml:space="preserve"> not the initial action itself but the </w:t>
      </w:r>
      <w:r w:rsidRPr="00281EF7">
        <w:rPr>
          <w:rStyle w:val="Emphasis"/>
        </w:rPr>
        <w:t>escalation</w:t>
      </w:r>
      <w:r w:rsidRPr="00281EF7">
        <w:rPr>
          <w:sz w:val="16"/>
        </w:rPr>
        <w:t>. Therefore</w:t>
      </w:r>
      <w:r w:rsidRPr="00E62975">
        <w:rPr>
          <w:sz w:val="16"/>
        </w:rPr>
        <w:t xml:space="preserve">, while drone strikes might not facially involve any large commitment, </w:t>
      </w:r>
      <w:r w:rsidRPr="00A0360B">
        <w:rPr>
          <w:rStyle w:val="Emphasis"/>
          <w:highlight w:val="cyan"/>
        </w:rPr>
        <w:t xml:space="preserve">the </w:t>
      </w:r>
      <w:r w:rsidRPr="00090BCE">
        <w:rPr>
          <w:rStyle w:val="Emphasis"/>
        </w:rPr>
        <w:t xml:space="preserve">true </w:t>
      </w:r>
      <w:r w:rsidRPr="00A0360B">
        <w:rPr>
          <w:rStyle w:val="Emphasis"/>
          <w:highlight w:val="cyan"/>
        </w:rPr>
        <w:t>threat is</w:t>
      </w:r>
      <w:r w:rsidRPr="003B1061">
        <w:rPr>
          <w:rStyle w:val="Emphasis"/>
        </w:rPr>
        <w:t xml:space="preserve"> the looming possibility of </w:t>
      </w:r>
      <w:r w:rsidRPr="00A0360B">
        <w:rPr>
          <w:rStyle w:val="Emphasis"/>
          <w:highlight w:val="cyan"/>
        </w:rPr>
        <w:t>escalation</w:t>
      </w:r>
      <w:r w:rsidRPr="0093085A">
        <w:rPr>
          <w:sz w:val="16"/>
        </w:rPr>
        <w:t>.140</w:t>
      </w:r>
      <w:r w:rsidRPr="00E62975">
        <w:rPr>
          <w:sz w:val="16"/>
        </w:rPr>
        <w:t xml:space="preserve"> </w:t>
      </w:r>
      <w:r w:rsidRPr="003B1061">
        <w:rPr>
          <w:rStyle w:val="StyleBoldUnderline"/>
        </w:rPr>
        <w:t xml:space="preserve">That threat </w:t>
      </w:r>
      <w:r w:rsidRPr="00090BCE">
        <w:rPr>
          <w:rStyle w:val="StyleBoldUnderline"/>
        </w:rPr>
        <w:t>exists in the context of drones</w:t>
      </w:r>
      <w:r w:rsidRPr="00090BCE">
        <w:rPr>
          <w:sz w:val="16"/>
        </w:rPr>
        <w:t>, whether</w:t>
      </w:r>
      <w:r w:rsidRPr="00E62975">
        <w:rPr>
          <w:sz w:val="16"/>
        </w:rPr>
        <w:t xml:space="preserve"> </w:t>
      </w:r>
      <w:r w:rsidRPr="00A0360B">
        <w:rPr>
          <w:rStyle w:val="StyleBoldUnderline"/>
          <w:highlight w:val="cyan"/>
        </w:rPr>
        <w:t>because of</w:t>
      </w:r>
      <w:r w:rsidRPr="00E62975">
        <w:rPr>
          <w:sz w:val="16"/>
        </w:rPr>
        <w:t xml:space="preserve"> the risk of </w:t>
      </w:r>
      <w:r w:rsidRPr="001B62B6">
        <w:rPr>
          <w:rStyle w:val="StyleBoldUnderline"/>
        </w:rPr>
        <w:t xml:space="preserve">enemy </w:t>
      </w:r>
      <w:r w:rsidRPr="00A0360B">
        <w:rPr>
          <w:rStyle w:val="StyleBoldUnderline"/>
          <w:highlight w:val="cyan"/>
        </w:rPr>
        <w:t>retaliation or</w:t>
      </w:r>
      <w:r w:rsidRPr="003B1061">
        <w:rPr>
          <w:rStyle w:val="StyleBoldUnderline"/>
        </w:rPr>
        <w:t xml:space="preserve"> </w:t>
      </w:r>
      <w:r w:rsidRPr="00E62975">
        <w:rPr>
          <w:sz w:val="16"/>
        </w:rPr>
        <w:t xml:space="preserve">because of </w:t>
      </w:r>
      <w:r w:rsidRPr="003B1061">
        <w:rPr>
          <w:rStyle w:val="StyleBoldUnderline"/>
        </w:rPr>
        <w:t xml:space="preserve">a general </w:t>
      </w:r>
      <w:r w:rsidRPr="00A0360B">
        <w:rPr>
          <w:rStyle w:val="StyleBoldUnderline"/>
          <w:highlight w:val="cyan"/>
        </w:rPr>
        <w:t>fear that an initial strike would snowball</w:t>
      </w:r>
      <w:r w:rsidRPr="003B1061">
        <w:rPr>
          <w:rStyle w:val="StyleBoldUnderline"/>
        </w:rPr>
        <w:t xml:space="preserve"> into a situation that would require troops on the ground</w:t>
      </w:r>
      <w:r w:rsidRPr="00E62975">
        <w:rPr>
          <w:sz w:val="16"/>
        </w:rPr>
        <w:t xml:space="preserve">.141 In both cases, </w:t>
      </w:r>
      <w:r w:rsidRPr="003B1061">
        <w:rPr>
          <w:rStyle w:val="StyleBoldUnderline"/>
        </w:rPr>
        <w:t>an apparently harmless initial action could eventually unravel into a situation involving harms associated with traditional warfare</w:t>
      </w:r>
      <w:r w:rsidRPr="00E62975">
        <w:rPr>
          <w:sz w:val="16"/>
        </w:rPr>
        <w:t xml:space="preserve">.142 Worse yet, </w:t>
      </w:r>
      <w:r w:rsidRPr="00A0360B">
        <w:rPr>
          <w:rStyle w:val="StyleBoldUnderline"/>
          <w:highlight w:val="cyan"/>
        </w:rPr>
        <w:t>even if that blowback was sufficient to incentivize the populace and Congress to mobilize</w:t>
      </w:r>
      <w:r w:rsidRPr="00090BCE">
        <w:rPr>
          <w:rStyle w:val="StyleBoldUnderline"/>
        </w:rPr>
        <w:t xml:space="preserve">, the resulting </w:t>
      </w:r>
      <w:r w:rsidRPr="00A0360B">
        <w:rPr>
          <w:rStyle w:val="StyleBoldUnderline"/>
          <w:highlight w:val="cyan"/>
        </w:rPr>
        <w:t>involvement would only occur after</w:t>
      </w:r>
      <w:r w:rsidRPr="00090BCE">
        <w:rPr>
          <w:rStyle w:val="StyleBoldUnderline"/>
        </w:rPr>
        <w:t xml:space="preserve"> the fact</w:t>
      </w:r>
      <w:r w:rsidRPr="00090BCE">
        <w:rPr>
          <w:sz w:val="16"/>
        </w:rPr>
        <w:t>.143</w:t>
      </w:r>
      <w:r w:rsidRPr="00E62975">
        <w:rPr>
          <w:sz w:val="16"/>
        </w:rPr>
        <w:t xml:space="preserve"> If </w:t>
      </w:r>
      <w:r w:rsidRPr="003B1061">
        <w:rPr>
          <w:rStyle w:val="StyleBoldUnderline"/>
        </w:rPr>
        <w:t xml:space="preserve">we want </w:t>
      </w:r>
      <w:r w:rsidRPr="00A0360B">
        <w:rPr>
          <w:rStyle w:val="StyleBoldUnderline"/>
          <w:highlight w:val="cyan"/>
        </w:rPr>
        <w:t>restraints</w:t>
      </w:r>
      <w:r w:rsidRPr="003B1061">
        <w:rPr>
          <w:rStyle w:val="StyleBoldUnderline"/>
        </w:rPr>
        <w:t xml:space="preserve"> on presidential action, they </w:t>
      </w:r>
      <w:r w:rsidRPr="00A0360B">
        <w:rPr>
          <w:rStyle w:val="StyleBoldUnderline"/>
          <w:highlight w:val="cyan"/>
        </w:rPr>
        <w:t xml:space="preserve">should be in place before </w:t>
      </w:r>
      <w:r w:rsidRPr="00090BCE">
        <w:rPr>
          <w:rStyle w:val="StyleBoldUnderline"/>
        </w:rPr>
        <w:t xml:space="preserve">the </w:t>
      </w:r>
      <w:r w:rsidRPr="00090BCE">
        <w:rPr>
          <w:rStyle w:val="Emphasis"/>
        </w:rPr>
        <w:t>U</w:t>
      </w:r>
      <w:r w:rsidRPr="00090BCE">
        <w:rPr>
          <w:sz w:val="16"/>
        </w:rPr>
        <w:t xml:space="preserve">nited </w:t>
      </w:r>
      <w:r w:rsidRPr="00090BCE">
        <w:rPr>
          <w:rStyle w:val="Emphasis"/>
        </w:rPr>
        <w:t>S</w:t>
      </w:r>
      <w:r w:rsidRPr="00090BCE">
        <w:rPr>
          <w:sz w:val="16"/>
        </w:rPr>
        <w:t xml:space="preserve">tates </w:t>
      </w:r>
      <w:r w:rsidRPr="00090BCE">
        <w:rPr>
          <w:rStyle w:val="StyleBoldUnderline"/>
        </w:rPr>
        <w:t xml:space="preserve">is thrown into a war, </w:t>
      </w:r>
      <w:r w:rsidRPr="00A0360B">
        <w:rPr>
          <w:rStyle w:val="Emphasis"/>
          <w:highlight w:val="cyan"/>
        </w:rPr>
        <w:t xml:space="preserve">and </w:t>
      </w:r>
      <w:r w:rsidRPr="00A0360B">
        <w:rPr>
          <w:rStyle w:val="Emphasis"/>
          <w:highlight w:val="cyan"/>
        </w:rPr>
        <w:lastRenderedPageBreak/>
        <w:t>this would require public awareness</w:t>
      </w:r>
      <w:r w:rsidRPr="003B1061">
        <w:rPr>
          <w:rStyle w:val="Emphasis"/>
        </w:rPr>
        <w:t xml:space="preserve"> about the use of drones</w:t>
      </w:r>
      <w:r w:rsidRPr="00E62975">
        <w:rPr>
          <w:sz w:val="16"/>
        </w:rPr>
        <w:t>.144 As such, whether it is unforeseen issues arising out of the drones themselves145 or unforeseen consequences stemming from what was ostensibly a minor military undertaking, there is reason to worry about a</w:t>
      </w:r>
      <w:r w:rsidRPr="00E62975">
        <w:rPr>
          <w:sz w:val="16"/>
        </w:rPr>
        <w:pgNum/>
      </w:r>
      <w:r w:rsidRPr="00E62975">
        <w:rPr>
          <w:sz w:val="16"/>
        </w:rPr>
        <w:pgNum/>
      </w:r>
      <w:r w:rsidRPr="00E62975">
        <w:rPr>
          <w:sz w:val="16"/>
        </w:rPr>
        <w:pgNum/>
      </w:r>
      <w:r w:rsidRPr="00E62975">
        <w:rPr>
          <w:sz w:val="16"/>
        </w:rPr>
        <w:pgNum/>
      </w:r>
      <w:r w:rsidRPr="00E62975">
        <w:rPr>
          <w:sz w:val="16"/>
        </w:rPr>
        <w:t xml:space="preserve">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the potential humanitarian costs associated with war will fade out of the collective consciousness, making it easier for the United States to act in potentially problematic ways without any substantial backlash. </w:t>
      </w:r>
      <w:r w:rsidRPr="00831685">
        <w:rPr>
          <w:rStyle w:val="StyleBoldUnderline"/>
        </w:rPr>
        <w:t>Rather than take note of whom we target abroad</w:t>
      </w:r>
      <w:r w:rsidRPr="00E62975">
        <w:rPr>
          <w:sz w:val="16"/>
        </w:rPr>
        <w:t xml:space="preserve">, for example, </w:t>
      </w:r>
      <w:r w:rsidRPr="00831685">
        <w:rPr>
          <w:rStyle w:val="StyleBoldUnderline"/>
        </w:rPr>
        <w:t>the numbing effect of technology-driven warfare forces the public to place “enormous trust in our leaders” despite the fact that good faith reliance on intelligence reports does not necessarily guarantee their accuracy.</w:t>
      </w:r>
      <w:r w:rsidRPr="00E62975">
        <w:rPr>
          <w:sz w:val="16"/>
        </w:rPr>
        <w:t>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w:t>
      </w:r>
      <w:r w:rsidRPr="00E62975">
        <w:rPr>
          <w:sz w:val="16"/>
        </w:rPr>
        <w:pgNum/>
      </w:r>
      <w:r w:rsidRPr="00E62975">
        <w:rPr>
          <w:sz w:val="16"/>
        </w:rPr>
        <w:pgNum/>
      </w:r>
      <w:r w:rsidRPr="00E62975">
        <w:rPr>
          <w:sz w:val="16"/>
        </w:rPr>
        <w:pgNum/>
      </w:r>
      <w:r w:rsidRPr="00E62975">
        <w:rPr>
          <w:sz w:val="16"/>
        </w:rPr>
        <w:pgNum/>
      </w:r>
      <w:r w:rsidRPr="00E62975">
        <w:rPr>
          <w:sz w:val="16"/>
        </w:rPr>
        <w:pgNum/>
      </w:r>
      <w:r w:rsidRPr="00E62975">
        <w:rPr>
          <w:sz w:val="16"/>
        </w:rPr>
        <w:t xml:space="preserve"> </w:t>
      </w:r>
      <w:proofErr w:type="spellStart"/>
      <w:r w:rsidRPr="00E62975">
        <w:rPr>
          <w:sz w:val="16"/>
        </w:rPr>
        <w:t>nancial</w:t>
      </w:r>
      <w:proofErr w:type="spellEnd"/>
      <w:r w:rsidRPr="00E62975">
        <w:rPr>
          <w:sz w:val="16"/>
        </w:rPr>
        <w:t xml:space="preserve">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w:t>
      </w:r>
    </w:p>
    <w:p w:rsidR="00984995" w:rsidRDefault="00984995" w:rsidP="00984995">
      <w:pPr>
        <w:pStyle w:val="Heading4"/>
      </w:pPr>
      <w:r>
        <w:t>Draw in causes great power war.</w:t>
      </w:r>
    </w:p>
    <w:p w:rsidR="00984995" w:rsidRDefault="00984995" w:rsidP="00984995">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rsidR="00984995" w:rsidRPr="004462F1" w:rsidRDefault="00984995" w:rsidP="00984995">
      <w:pPr>
        <w:rPr>
          <w:b/>
          <w:u w:val="singl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w:t>
      </w:r>
      <w:proofErr w:type="spellStart"/>
      <w:r w:rsidRPr="009902BB">
        <w:rPr>
          <w:sz w:val="16"/>
        </w:rPr>
        <w:t>drone</w:t>
      </w:r>
      <w:proofErr w:type="spellEnd"/>
      <w:r w:rsidRPr="009902BB">
        <w:rPr>
          <w:sz w:val="16"/>
        </w:rPr>
        <w:t xml:space="preserv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0360B">
        <w:rPr>
          <w:rStyle w:val="StyleBoldUnderline"/>
          <w:highlight w:val="cyan"/>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0360B">
        <w:rPr>
          <w:rStyle w:val="StyleBoldUnderline"/>
          <w:highlight w:val="cyan"/>
        </w:rPr>
        <w:t xml:space="preserve">governments may be </w:t>
      </w:r>
      <w:r w:rsidRPr="00A0360B">
        <w:rPr>
          <w:rStyle w:val="Emphasis"/>
          <w:highlight w:val="cyan"/>
        </w:rPr>
        <w:t>tempted to use them too frequently</w:t>
      </w:r>
      <w:r w:rsidRPr="00926F35">
        <w:rPr>
          <w:rStyle w:val="StyleBoldUnderline"/>
        </w:rPr>
        <w:t>.</w:t>
      </w:r>
      <w:r w:rsidRPr="009902BB">
        <w:rPr>
          <w:sz w:val="12"/>
        </w:rPr>
        <w:t>¶</w:t>
      </w:r>
      <w:r w:rsidRPr="009902BB">
        <w:rPr>
          <w:sz w:val="16"/>
        </w:rPr>
        <w:t xml:space="preserve"> </w:t>
      </w:r>
      <w:proofErr w:type="gramStart"/>
      <w:r w:rsidRPr="009902BB">
        <w:rPr>
          <w:sz w:val="16"/>
        </w:rPr>
        <w:t>Indeed</w:t>
      </w:r>
      <w:proofErr w:type="gramEnd"/>
      <w:r w:rsidRPr="009902BB">
        <w:rPr>
          <w:sz w:val="16"/>
        </w:rPr>
        <w:t xml:space="preserve">,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proofErr w:type="gramStart"/>
      <w:r w:rsidRPr="009902BB">
        <w:rPr>
          <w:sz w:val="16"/>
        </w:rPr>
        <w:t>?</w:t>
      </w:r>
      <w:r w:rsidRPr="009902BB">
        <w:rPr>
          <w:sz w:val="12"/>
        </w:rPr>
        <w:t>¶</w:t>
      </w:r>
      <w:proofErr w:type="gramEnd"/>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w:t>
      </w:r>
      <w:r w:rsidRPr="00926F35">
        <w:rPr>
          <w:rStyle w:val="StyleBoldUnderline"/>
        </w:rPr>
        <w:lastRenderedPageBreak/>
        <w:t xml:space="preserve">not tolerate even a handful of casualties if it does not believe that the mission is justified. But </w:t>
      </w:r>
      <w:r w:rsidRPr="00A0360B">
        <w:rPr>
          <w:rStyle w:val="StyleBoldUnderline"/>
          <w:highlight w:val="cyan"/>
        </w:rPr>
        <w:t>when drones eliminate</w:t>
      </w:r>
      <w:r w:rsidRPr="00926F35">
        <w:rPr>
          <w:rStyle w:val="StyleBoldUnderline"/>
        </w:rPr>
        <w:t xml:space="preserve"> the </w:t>
      </w:r>
      <w:r w:rsidRPr="00A0360B">
        <w:rPr>
          <w:rStyle w:val="StyleBoldUnderline"/>
          <w:highlight w:val="cyan"/>
        </w:rPr>
        <w:t xml:space="preserve">risk of casualties, the </w:t>
      </w:r>
      <w:r w:rsidRPr="00A0360B">
        <w:rPr>
          <w:rStyle w:val="Emphasis"/>
          <w:highlight w:val="cyan"/>
        </w:rPr>
        <w:t>president is more likely to launch wars too often</w:t>
      </w:r>
      <w:r w:rsidRPr="0065757A">
        <w:rPr>
          <w:sz w:val="16"/>
        </w:rPr>
        <w:t>.</w:t>
      </w:r>
      <w:r w:rsidRPr="0065757A">
        <w:rPr>
          <w:sz w:val="12"/>
        </w:rPr>
        <w:t>¶</w:t>
      </w:r>
      <w:r w:rsidRPr="0065757A">
        <w:rPr>
          <w:sz w:val="16"/>
        </w:rPr>
        <w:t xml:space="preserve"> </w:t>
      </w:r>
      <w:proofErr w:type="gramStart"/>
      <w:r w:rsidRPr="00A0360B">
        <w:rPr>
          <w:rStyle w:val="Emphasis"/>
          <w:highlight w:val="cyan"/>
        </w:rPr>
        <w:t>The</w:t>
      </w:r>
      <w:proofErr w:type="gramEnd"/>
      <w:r w:rsidRPr="00A0360B">
        <w:rPr>
          <w:rStyle w:val="Emphasis"/>
          <w:highlight w:val="cyan"/>
        </w:rPr>
        <w:t xml:space="preserve"> same problem arises internationally</w:t>
      </w:r>
      <w:r w:rsidRPr="00926F35">
        <w:rPr>
          <w:rStyle w:val="StyleBoldUnderline"/>
        </w:rPr>
        <w:t xml:space="preserve">. The </w:t>
      </w:r>
      <w:r w:rsidRPr="00A0360B">
        <w:rPr>
          <w:rStyle w:val="StyleBoldUnderline"/>
          <w:highlight w:val="cyan"/>
        </w:rPr>
        <w:t>i</w:t>
      </w:r>
      <w:r w:rsidRPr="0065757A">
        <w:rPr>
          <w:rStyle w:val="StyleBoldUnderline"/>
        </w:rPr>
        <w:t xml:space="preserve">nternational </w:t>
      </w:r>
      <w:r w:rsidRPr="00A0360B">
        <w:rPr>
          <w:rStyle w:val="StyleBoldUnderline"/>
          <w:highlight w:val="cyan"/>
        </w:rPr>
        <w:t xml:space="preserve">laws that </w:t>
      </w:r>
      <w:r w:rsidRPr="00A0360B">
        <w:rPr>
          <w:rStyle w:val="Emphasis"/>
          <w:highlight w:val="cyan"/>
        </w:rPr>
        <w:t xml:space="preserve">predate drones </w:t>
      </w:r>
      <w:r w:rsidRPr="00F818C8">
        <w:rPr>
          <w:rStyle w:val="StyleBoldUnderline"/>
        </w:rPr>
        <w:t>assume that military intervention across borders risks significant casualties.</w:t>
      </w:r>
      <w:r w:rsidRPr="00F818C8">
        <w:rPr>
          <w:sz w:val="16"/>
        </w:rPr>
        <w:t xml:space="preserve"> Since that check normally kept the peace, </w:t>
      </w:r>
      <w:r w:rsidRPr="00F818C8">
        <w:rPr>
          <w:rStyle w:val="Emphasis"/>
        </w:rPr>
        <w:t>i</w:t>
      </w:r>
      <w:r w:rsidRPr="00F818C8">
        <w:rPr>
          <w:sz w:val="16"/>
        </w:rPr>
        <w:t xml:space="preserve">nternational </w:t>
      </w:r>
      <w:r w:rsidRPr="00F818C8">
        <w:rPr>
          <w:rStyle w:val="Emphasis"/>
        </w:rPr>
        <w:t>law</w:t>
      </w:r>
      <w:r w:rsidRPr="00F818C8">
        <w:rPr>
          <w:sz w:val="16"/>
        </w:rPr>
        <w:t xml:space="preserve"> </w:t>
      </w:r>
      <w:r w:rsidRPr="00A0360B">
        <w:rPr>
          <w:rStyle w:val="StyleBoldUnderline"/>
          <w:highlight w:val="cyan"/>
        </w:rPr>
        <w:t>could give a lot of leeway</w:t>
      </w:r>
      <w:r w:rsidRPr="00926F35">
        <w:rPr>
          <w:rStyle w:val="StyleBoldUnderline"/>
        </w:rPr>
        <w:t xml:space="preserve"> for using military </w:t>
      </w:r>
      <w:r w:rsidRPr="00F818C8">
        <w:rPr>
          <w:rStyle w:val="StyleBoldUnderline"/>
        </w:rPr>
        <w:t>force to chase down terrorists</w:t>
      </w:r>
      <w:r w:rsidRPr="00F818C8">
        <w:rPr>
          <w:sz w:val="16"/>
        </w:rPr>
        <w:t xml:space="preserve">. But </w:t>
      </w:r>
      <w:r w:rsidRPr="00F818C8">
        <w:rPr>
          <w:rStyle w:val="StyleBoldUnderline"/>
        </w:rPr>
        <w:t>if the risk of casualties disappears, th</w:t>
      </w:r>
      <w:r w:rsidRPr="00926F35">
        <w:rPr>
          <w:rStyle w:val="StyleBoldUnderline"/>
        </w:rPr>
        <w:t xml:space="preserve">en </w:t>
      </w:r>
      <w:r w:rsidRPr="00A0360B">
        <w:rPr>
          <w:rStyle w:val="Emphasis"/>
          <w:highlight w:val="cyan"/>
        </w:rPr>
        <w:t>nations might too eagerly attack</w:t>
      </w:r>
      <w:r w:rsidRPr="00A0360B">
        <w:rPr>
          <w:rStyle w:val="StyleBoldUnderline"/>
          <w:highlight w:val="cyan"/>
        </w:rPr>
        <w:t xml:space="preserve">, resulting in </w:t>
      </w:r>
      <w:r w:rsidRPr="00F818C8">
        <w:rPr>
          <w:rStyle w:val="Emphasis"/>
        </w:rPr>
        <w:t xml:space="preserve">blowback and </w:t>
      </w:r>
      <w:r w:rsidRPr="00A0360B">
        <w:rPr>
          <w:rStyle w:val="Emphasis"/>
          <w:highlight w:val="cyan"/>
        </w:rPr>
        <w:t>retaliation</w:t>
      </w:r>
      <w:r w:rsidRPr="009902BB">
        <w:rPr>
          <w:sz w:val="16"/>
        </w:rPr>
        <w:t xml:space="preserve">. Ironically, the </w:t>
      </w:r>
      <w:r w:rsidRPr="00926F35">
        <w:rPr>
          <w:rStyle w:val="StyleBoldUnderline"/>
        </w:rPr>
        <w:t xml:space="preserve">reduced threat to civilians in tactical operations could wind up </w:t>
      </w:r>
      <w:r w:rsidRPr="00A0360B">
        <w:rPr>
          <w:rStyle w:val="Emphasis"/>
          <w:highlight w:val="cyan"/>
        </w:rPr>
        <w:t>destabilizing relationships between countries</w:t>
      </w:r>
      <w:r w:rsidRPr="00A0360B">
        <w:rPr>
          <w:rStyle w:val="StyleBoldUnderline"/>
          <w:highlight w:val="cyan"/>
        </w:rPr>
        <w:t xml:space="preserve">, including even </w:t>
      </w:r>
      <w:r w:rsidRPr="00A0360B">
        <w:rPr>
          <w:rStyle w:val="Emphasis"/>
          <w:highlight w:val="cyan"/>
        </w:rPr>
        <w:t>major powers like the U</w:t>
      </w:r>
      <w:r w:rsidRPr="00926F35">
        <w:rPr>
          <w:rStyle w:val="StyleBoldUnderline"/>
        </w:rPr>
        <w:t xml:space="preserve">nited </w:t>
      </w:r>
      <w:r w:rsidRPr="00A0360B">
        <w:rPr>
          <w:rStyle w:val="Emphasis"/>
          <w:highlight w:val="cyan"/>
        </w:rPr>
        <w:t>S</w:t>
      </w:r>
      <w:r w:rsidRPr="00926F35">
        <w:rPr>
          <w:rStyle w:val="StyleBoldUnderline"/>
        </w:rPr>
        <w:t xml:space="preserve">tates </w:t>
      </w:r>
      <w:r w:rsidRPr="00A0360B">
        <w:rPr>
          <w:rStyle w:val="Emphasis"/>
          <w:highlight w:val="cyan"/>
        </w:rPr>
        <w:t xml:space="preserve">and </w:t>
      </w:r>
      <w:proofErr w:type="gramStart"/>
      <w:r w:rsidRPr="00A0360B">
        <w:rPr>
          <w:rStyle w:val="Emphasis"/>
          <w:highlight w:val="cyan"/>
        </w:rPr>
        <w:t>China</w:t>
      </w:r>
      <w:r w:rsidRPr="00A0360B">
        <w:rPr>
          <w:rStyle w:val="StyleBoldUnderline"/>
          <w:highlight w:val="cyan"/>
        </w:rPr>
        <w:t>,</w:t>
      </w:r>
      <w:proofErr w:type="gramEnd"/>
      <w:r w:rsidRPr="00A0360B">
        <w:rPr>
          <w:rStyle w:val="StyleBoldUnderline"/>
          <w:highlight w:val="cyan"/>
        </w:rPr>
        <w:t xml:space="preserve"> making the long-</w:t>
      </w:r>
      <w:r w:rsidRPr="00A0360B">
        <w:rPr>
          <w:rStyle w:val="Emphasis"/>
          <w:highlight w:val="cyan"/>
        </w:rPr>
        <w:t>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65757A">
        <w:rPr>
          <w:rStyle w:val="Emphasis"/>
        </w:rPr>
        <w:t>When those tech</w:t>
      </w:r>
      <w:r w:rsidRPr="0065757A">
        <w:rPr>
          <w:sz w:val="16"/>
          <w:szCs w:val="16"/>
        </w:rPr>
        <w:t xml:space="preserve">nological </w:t>
      </w:r>
      <w:r w:rsidRPr="0065757A">
        <w:rPr>
          <w:rStyle w:val="Emphasis"/>
        </w:rPr>
        <w:t xml:space="preserve">barriers fall, </w:t>
      </w:r>
      <w:r w:rsidRPr="00A0360B">
        <w:rPr>
          <w:rStyle w:val="Emphasis"/>
          <w:highlight w:val="cyan"/>
        </w:rPr>
        <w:t>legal restrictions</w:t>
      </w:r>
      <w:r w:rsidRPr="00A850A6">
        <w:rPr>
          <w:sz w:val="16"/>
          <w:szCs w:val="16"/>
        </w:rPr>
        <w:t xml:space="preserve"> may</w:t>
      </w:r>
      <w:r w:rsidRPr="00A850A6">
        <w:t xml:space="preserve"> </w:t>
      </w:r>
      <w:r w:rsidRPr="00A0360B">
        <w:rPr>
          <w:rStyle w:val="Emphasis"/>
          <w:highlight w:val="cyan"/>
        </w:rPr>
        <w:t>need to be tightened</w:t>
      </w:r>
      <w:r w:rsidRPr="00926F35">
        <w:rPr>
          <w:rStyle w:val="StyleBoldUnderline"/>
        </w:rPr>
        <w:t>.</w:t>
      </w:r>
    </w:p>
    <w:p w:rsidR="00984995" w:rsidRPr="00C25BB8" w:rsidRDefault="00984995" w:rsidP="00984995">
      <w:pPr>
        <w:pStyle w:val="Heading4"/>
        <w:rPr>
          <w:u w:val="single"/>
        </w:rPr>
      </w:pPr>
      <w:r>
        <w:t xml:space="preserve">Drone </w:t>
      </w:r>
      <w:proofErr w:type="spellStart"/>
      <w:r>
        <w:t>prolif</w:t>
      </w:r>
      <w:proofErr w:type="spellEnd"/>
      <w:r>
        <w:t xml:space="preserve"> escalates </w:t>
      </w:r>
      <w:r w:rsidRPr="00C25BB8">
        <w:rPr>
          <w:u w:val="single"/>
        </w:rPr>
        <w:t>every hotspot</w:t>
      </w:r>
      <w:r>
        <w:t xml:space="preserve"> including </w:t>
      </w:r>
      <w:r w:rsidRPr="00C25BB8">
        <w:rPr>
          <w:u w:val="single"/>
        </w:rPr>
        <w:t>Iran-Israel</w:t>
      </w:r>
      <w:r>
        <w:t xml:space="preserve">, </w:t>
      </w:r>
      <w:proofErr w:type="spellStart"/>
      <w:r w:rsidRPr="00C25BB8">
        <w:rPr>
          <w:u w:val="single"/>
        </w:rPr>
        <w:t>Senkakus</w:t>
      </w:r>
      <w:proofErr w:type="spellEnd"/>
      <w:r>
        <w:t xml:space="preserve">, and </w:t>
      </w:r>
      <w:r w:rsidRPr="00C25BB8">
        <w:rPr>
          <w:u w:val="single"/>
        </w:rPr>
        <w:t>South China Seas</w:t>
      </w:r>
    </w:p>
    <w:p w:rsidR="00984995" w:rsidRDefault="00984995" w:rsidP="00984995">
      <w:proofErr w:type="spellStart"/>
      <w:r w:rsidRPr="00586A03">
        <w:rPr>
          <w:rStyle w:val="StyleStyleBold12pt"/>
        </w:rPr>
        <w:t>Xiaolin</w:t>
      </w:r>
      <w:proofErr w:type="spellEnd"/>
      <w:r w:rsidRPr="00586A03">
        <w:rPr>
          <w:rStyle w:val="StyleStyleBold12pt"/>
        </w:rPr>
        <w:t xml:space="preserve"> 11/2</w:t>
      </w:r>
      <w:r>
        <w:t xml:space="preserve"> (</w:t>
      </w:r>
      <w:proofErr w:type="spellStart"/>
      <w:r>
        <w:t>Duan</w:t>
      </w:r>
      <w:proofErr w:type="spellEnd"/>
      <w:r>
        <w:t>, The Diplomat, “</w:t>
      </w:r>
      <w:r w:rsidRPr="00586A03">
        <w:t>The Rise of the Drones</w:t>
      </w:r>
      <w:r>
        <w:t xml:space="preserve">” 11/2/13 </w:t>
      </w:r>
      <w:r w:rsidRPr="00586A03">
        <w:t>http://thediplomat.com/2013/11/02/the-rise-of-the-drones/</w:t>
      </w:r>
      <w:r>
        <w:t>)</w:t>
      </w:r>
    </w:p>
    <w:p w:rsidR="00984995" w:rsidRPr="00C25BB8" w:rsidRDefault="00984995" w:rsidP="00984995">
      <w:pPr>
        <w:rPr>
          <w:rStyle w:val="StyleBoldUnderline"/>
        </w:rPr>
      </w:pPr>
      <w:r w:rsidRPr="00B84439">
        <w:rPr>
          <w:sz w:val="14"/>
        </w:rPr>
        <w:t xml:space="preserve">In a broader sense, </w:t>
      </w:r>
      <w:r w:rsidRPr="00B84439">
        <w:rPr>
          <w:rStyle w:val="StyleBoldUnderline"/>
          <w:highlight w:val="cyan"/>
        </w:rPr>
        <w:t xml:space="preserve">America’s use of drones may create more strategic dilemmas for regional and global peace and stability: </w:t>
      </w:r>
      <w:r w:rsidRPr="00B84439">
        <w:rPr>
          <w:rStyle w:val="StyleBoldUnderline"/>
        </w:rPr>
        <w:t xml:space="preserve">specifically </w:t>
      </w:r>
      <w:r w:rsidRPr="00B84439">
        <w:rPr>
          <w:rStyle w:val="StyleBoldUnderline"/>
          <w:highlight w:val="cyan"/>
        </w:rPr>
        <w:t xml:space="preserve">proliferation </w:t>
      </w:r>
      <w:r w:rsidRPr="00B84439">
        <w:rPr>
          <w:rStyle w:val="StyleBoldUnderline"/>
        </w:rPr>
        <w:t xml:space="preserve">and a possible arms race </w:t>
      </w:r>
      <w:r w:rsidRPr="00B84439">
        <w:rPr>
          <w:rStyle w:val="StyleBoldUnderline"/>
          <w:highlight w:val="cyan"/>
        </w:rPr>
        <w:t>involving drones that could leave the world more prone to conflict</w:t>
      </w:r>
      <w:r w:rsidRPr="00C25BB8">
        <w:rPr>
          <w:rStyle w:val="StyleBoldUnderline"/>
        </w:rPr>
        <w:t>.</w:t>
      </w:r>
      <w:r w:rsidR="00B84439" w:rsidRPr="00B84439">
        <w:rPr>
          <w:rStyle w:val="StyleBoldUnderline"/>
          <w:b w:val="0"/>
          <w:sz w:val="12"/>
          <w:u w:val="none"/>
        </w:rPr>
        <w:t>¶</w:t>
      </w:r>
      <w:r w:rsidRPr="00B84439">
        <w:rPr>
          <w:sz w:val="14"/>
        </w:rPr>
        <w:t xml:space="preserve"> </w:t>
      </w:r>
      <w:r w:rsidRPr="00C25BB8">
        <w:rPr>
          <w:rStyle w:val="StyleBoldUnderline"/>
        </w:rPr>
        <w:t>Drones are usually deployed and sent to turbulent areas for intelligence collection and targeted assassinations</w:t>
      </w:r>
      <w:r w:rsidRPr="00B84439">
        <w:rPr>
          <w:sz w:val="14"/>
        </w:rPr>
        <w:t xml:space="preserve">. They rely heavily on remote control and information links. </w:t>
      </w:r>
      <w:r w:rsidRPr="00B84439">
        <w:rPr>
          <w:rStyle w:val="StyleBoldUnderline"/>
          <w:highlight w:val="cyan"/>
        </w:rPr>
        <w:t>Small technical errors can result in the rapid proliferation of modern weapons and technology</w:t>
      </w:r>
      <w:r w:rsidRPr="00B84439">
        <w:rPr>
          <w:sz w:val="14"/>
        </w:rPr>
        <w:t>. Case in point: In December 2011, Iran hijacked a U.S. Stealth RQ-170 by spoofing its GPS signal. Iranian Revolutionary Guards then reversed-engineered it, decoded the data and software, and produced a copy. Now, Iran has around 17 drones, including six armed UAVs in use. Its Shahed-129 is capable of attacking air and land targets, which “marks a significant technological advance.”</w:t>
      </w:r>
      <w:r w:rsidR="00B84439" w:rsidRPr="00B84439">
        <w:rPr>
          <w:sz w:val="12"/>
        </w:rPr>
        <w:t>¶</w:t>
      </w:r>
      <w:r w:rsidRPr="00B84439">
        <w:rPr>
          <w:sz w:val="14"/>
        </w:rPr>
        <w:t xml:space="preserve"> </w:t>
      </w:r>
      <w:r w:rsidRPr="00B84439">
        <w:rPr>
          <w:rStyle w:val="StyleBoldUnderline"/>
          <w:highlight w:val="cyan"/>
        </w:rPr>
        <w:t>America’s use of drones has also prompted many other countries to develop their own or buy drones</w:t>
      </w:r>
      <w:r w:rsidRPr="00C25BB8">
        <w:rPr>
          <w:rStyle w:val="StyleBoldUnderline"/>
        </w:rPr>
        <w:t xml:space="preserve"> from the international market, including Britain, Israel, India, Russia, South African and China. </w:t>
      </w:r>
      <w:r w:rsidRPr="00B84439">
        <w:rPr>
          <w:sz w:val="14"/>
        </w:rPr>
        <w:t xml:space="preserve">Indeed, China is particularly ambitious, having sold Wing </w:t>
      </w:r>
      <w:proofErr w:type="spellStart"/>
      <w:r w:rsidRPr="00B84439">
        <w:rPr>
          <w:sz w:val="14"/>
        </w:rPr>
        <w:t>Loong</w:t>
      </w:r>
      <w:proofErr w:type="spellEnd"/>
      <w:r w:rsidRPr="00B84439">
        <w:rPr>
          <w:sz w:val="14"/>
        </w:rPr>
        <w:t xml:space="preserve"> UAVs to a number of countries. It is now developing its stealth drone “Li </w:t>
      </w:r>
      <w:proofErr w:type="spellStart"/>
      <w:r w:rsidRPr="00B84439">
        <w:rPr>
          <w:sz w:val="14"/>
        </w:rPr>
        <w:t>Jian</w:t>
      </w:r>
      <w:proofErr w:type="spellEnd"/>
      <w:r w:rsidRPr="00B84439">
        <w:rPr>
          <w:sz w:val="14"/>
        </w:rPr>
        <w:t xml:space="preserve">” (Sharp Sword), which makes it the third country capable of producing such weapons, after America’s X-47 and France’s </w:t>
      </w:r>
      <w:proofErr w:type="spellStart"/>
      <w:r w:rsidRPr="00B84439">
        <w:rPr>
          <w:sz w:val="14"/>
        </w:rPr>
        <w:t>nEUROn</w:t>
      </w:r>
      <w:proofErr w:type="spellEnd"/>
      <w:r w:rsidRPr="00B84439">
        <w:rPr>
          <w:sz w:val="14"/>
        </w:rPr>
        <w:t>.</w:t>
      </w:r>
      <w:r w:rsidR="00B84439" w:rsidRPr="00B84439">
        <w:rPr>
          <w:sz w:val="12"/>
        </w:rPr>
        <w:t>¶</w:t>
      </w:r>
      <w:r w:rsidRPr="00B84439">
        <w:rPr>
          <w:sz w:val="14"/>
        </w:rPr>
        <w:t xml:space="preserve"> </w:t>
      </w:r>
      <w:r w:rsidRPr="00B84439">
        <w:rPr>
          <w:rStyle w:val="StyleBoldUnderline"/>
          <w:highlight w:val="cyan"/>
        </w:rPr>
        <w:t>Countries</w:t>
      </w:r>
      <w:r w:rsidRPr="00C25BB8">
        <w:rPr>
          <w:rStyle w:val="StyleBoldUnderline"/>
        </w:rPr>
        <w:t xml:space="preserve"> that don’t have drones </w:t>
      </w:r>
      <w:r w:rsidRPr="00B84439">
        <w:rPr>
          <w:rStyle w:val="StyleBoldUnderline"/>
          <w:highlight w:val="cyan"/>
        </w:rPr>
        <w:t>may feel threatened and less secure, and seek similar or other asymmetrical means to maintain the balance of power</w:t>
      </w:r>
      <w:r w:rsidRPr="00C25BB8">
        <w:rPr>
          <w:rStyle w:val="StyleBoldUnderline"/>
        </w:rPr>
        <w:t xml:space="preserve">. </w:t>
      </w:r>
      <w:r w:rsidRPr="00B84439">
        <w:rPr>
          <w:sz w:val="14"/>
        </w:rPr>
        <w:t>This could lead to an arms race. What’s more, as the adage says, to the man with a hammer everything looks like a nail. Leaders and field commanders may become overconfident in their technology, making them more assertive than prudence would normally dictate.</w:t>
      </w:r>
      <w:r w:rsidR="00B84439" w:rsidRPr="00B84439">
        <w:rPr>
          <w:sz w:val="12"/>
        </w:rPr>
        <w:t>¶</w:t>
      </w:r>
      <w:r w:rsidRPr="00B84439">
        <w:rPr>
          <w:sz w:val="14"/>
        </w:rPr>
        <w:t xml:space="preserve"> Security experts worry that drones, usually fielded in geopolitically dangerous areas of the world, may contribute to the outbreak of more small wars and conflict escalation. In the Middle East, </w:t>
      </w:r>
      <w:r w:rsidRPr="00C25BB8">
        <w:rPr>
          <w:rStyle w:val="StyleBoldUnderline"/>
        </w:rPr>
        <w:t>I</w:t>
      </w:r>
      <w:r w:rsidRPr="00B84439">
        <w:rPr>
          <w:rStyle w:val="StyleBoldUnderline"/>
          <w:highlight w:val="cyan"/>
        </w:rPr>
        <w:t>ran and Israel are adversaries armed with advanced drones. Israel is now more likely to use drones in strikes against Iran’s nuclear facilities.</w:t>
      </w:r>
      <w:r w:rsidRPr="00C25BB8">
        <w:rPr>
          <w:rStyle w:val="StyleBoldUnderline"/>
        </w:rPr>
        <w:t xml:space="preserve"> If that happens, </w:t>
      </w:r>
      <w:r w:rsidRPr="00B84439">
        <w:rPr>
          <w:rStyle w:val="StyleBoldUnderline"/>
          <w:highlight w:val="cyan"/>
        </w:rPr>
        <w:t>Iran will certainly retaliate</w:t>
      </w:r>
      <w:r w:rsidRPr="00B84439">
        <w:rPr>
          <w:sz w:val="14"/>
        </w:rPr>
        <w:t xml:space="preserve">, probably using drones, too. In East Asia, </w:t>
      </w:r>
      <w:r w:rsidRPr="00B84439">
        <w:rPr>
          <w:rStyle w:val="StyleBoldUnderline"/>
          <w:highlight w:val="cyan"/>
        </w:rPr>
        <w:t xml:space="preserve">China has used drones to monitor the disputed </w:t>
      </w:r>
      <w:proofErr w:type="spellStart"/>
      <w:r w:rsidRPr="00B84439">
        <w:rPr>
          <w:rStyle w:val="StyleBoldUnderline"/>
          <w:highlight w:val="cyan"/>
        </w:rPr>
        <w:t>Senkak</w:t>
      </w:r>
      <w:r w:rsidRPr="00C25BB8">
        <w:rPr>
          <w:rStyle w:val="StyleBoldUnderline"/>
        </w:rPr>
        <w:t>u</w:t>
      </w:r>
      <w:proofErr w:type="spellEnd"/>
      <w:r w:rsidRPr="00B84439">
        <w:rPr>
          <w:sz w:val="14"/>
        </w:rPr>
        <w:t>/</w:t>
      </w:r>
      <w:proofErr w:type="spellStart"/>
      <w:r w:rsidRPr="00B84439">
        <w:rPr>
          <w:sz w:val="14"/>
        </w:rPr>
        <w:t>Diaoyu</w:t>
      </w:r>
      <w:proofErr w:type="spellEnd"/>
      <w:r w:rsidRPr="00B84439">
        <w:rPr>
          <w:sz w:val="14"/>
        </w:rPr>
        <w:t xml:space="preserve"> </w:t>
      </w:r>
      <w:r w:rsidRPr="00B84439">
        <w:rPr>
          <w:rStyle w:val="StyleBoldUnderline"/>
          <w:highlight w:val="cyan"/>
        </w:rPr>
        <w:t>islands</w:t>
      </w:r>
      <w:r w:rsidRPr="00B84439">
        <w:rPr>
          <w:sz w:val="14"/>
        </w:rPr>
        <w:t xml:space="preserve"> in the East China Sea, </w:t>
      </w:r>
      <w:r w:rsidRPr="00B84439">
        <w:rPr>
          <w:rStyle w:val="StyleBoldUnderline"/>
          <w:highlight w:val="cyan"/>
        </w:rPr>
        <w:t>and Japan has indicated that it plans to do the same. Tokyo has said it may shoot down Chinese drones</w:t>
      </w:r>
      <w:r w:rsidRPr="00B84439">
        <w:rPr>
          <w:sz w:val="14"/>
        </w:rPr>
        <w:t xml:space="preserve">, prompting a warning by Beijing that </w:t>
      </w:r>
      <w:r w:rsidRPr="00B84439">
        <w:rPr>
          <w:rStyle w:val="StyleBoldUnderline"/>
          <w:highlight w:val="cyan"/>
        </w:rPr>
        <w:t>this would mean war with China</w:t>
      </w:r>
      <w:r w:rsidRPr="00B84439">
        <w:rPr>
          <w:sz w:val="14"/>
        </w:rPr>
        <w:t xml:space="preserve">. Taiwan, South Korea, India and a number of </w:t>
      </w:r>
      <w:r w:rsidRPr="00C25BB8">
        <w:rPr>
          <w:rStyle w:val="StyleBoldUnderline"/>
        </w:rPr>
        <w:t>ASEAN countries are seeking to buy</w:t>
      </w:r>
      <w:r w:rsidRPr="00B84439">
        <w:rPr>
          <w:sz w:val="14"/>
        </w:rPr>
        <w:t xml:space="preserve"> Global Hawk </w:t>
      </w:r>
      <w:r w:rsidRPr="00C25BB8">
        <w:rPr>
          <w:rStyle w:val="StyleBoldUnderline"/>
        </w:rPr>
        <w:t>drones</w:t>
      </w:r>
      <w:r w:rsidRPr="00B84439">
        <w:rPr>
          <w:sz w:val="14"/>
        </w:rPr>
        <w:t xml:space="preserve"> from the U.S., potentially </w:t>
      </w:r>
      <w:r w:rsidRPr="00C25BB8">
        <w:rPr>
          <w:rStyle w:val="StyleBoldUnderline"/>
        </w:rPr>
        <w:t>escalating tensions in the South China Sea.</w:t>
      </w:r>
    </w:p>
    <w:p w:rsidR="00984995" w:rsidRDefault="00984995" w:rsidP="00984995">
      <w:pPr>
        <w:pStyle w:val="Heading4"/>
      </w:pPr>
      <w:r>
        <w:t>SCS conflict causes US-Sino nuclear war</w:t>
      </w:r>
    </w:p>
    <w:p w:rsidR="00984995" w:rsidRPr="00C14ECA" w:rsidRDefault="00984995" w:rsidP="00984995">
      <w:r>
        <w:t xml:space="preserve">Max </w:t>
      </w:r>
      <w:r w:rsidRPr="00C14ECA">
        <w:rPr>
          <w:rStyle w:val="StyleStyleBold12pt"/>
        </w:rPr>
        <w:t>Fisher 11</w:t>
      </w:r>
      <w:r>
        <w:t xml:space="preserve">, foreign affairs writer and editor for the Atlantic, MA in security studies from Johns Hopkins, Oct 31 2011, “5 Most Likely Ways the U.S. and China Could Spark Accidental </w:t>
      </w:r>
      <w:r>
        <w:lastRenderedPageBreak/>
        <w:t>Nuclear War,” http://www.theatlantic.com/international/archive/2011/10/5-most-likely-ways-the-us-and-china-could-spark-accidental-nuclear-war/247616</w:t>
      </w:r>
    </w:p>
    <w:p w:rsidR="00984995" w:rsidRPr="00C25BB8" w:rsidRDefault="00984995" w:rsidP="00984995">
      <w:pPr>
        <w:rPr>
          <w:sz w:val="16"/>
        </w:rPr>
      </w:pPr>
      <w:r w:rsidRPr="00A0360B">
        <w:rPr>
          <w:rStyle w:val="StyleBoldUnderline"/>
          <w:highlight w:val="cyan"/>
        </w:rPr>
        <w:t>Neither the U.S. nor China has</w:t>
      </w:r>
      <w:r w:rsidRPr="00C14ECA">
        <w:rPr>
          <w:rStyle w:val="StyleBoldUnderline"/>
        </w:rPr>
        <w:t xml:space="preserve"> any </w:t>
      </w:r>
      <w:r w:rsidRPr="00A0360B">
        <w:rPr>
          <w:rStyle w:val="StyleBoldUnderline"/>
          <w:highlight w:val="cyan"/>
        </w:rPr>
        <w:t>interest in</w:t>
      </w:r>
      <w:r w:rsidRPr="00C14ECA">
        <w:rPr>
          <w:sz w:val="16"/>
        </w:rPr>
        <w:t xml:space="preserve"> any kind of </w:t>
      </w:r>
      <w:r w:rsidRPr="00A0360B">
        <w:rPr>
          <w:rStyle w:val="StyleBoldUnderline"/>
          <w:highlight w:val="cyan"/>
        </w:rPr>
        <w:t>war</w:t>
      </w:r>
      <w:r w:rsidRPr="00C14ECA">
        <w:rPr>
          <w:sz w:val="16"/>
        </w:rPr>
        <w:t xml:space="preserve"> with one other, nuclear or non-nuclear. </w:t>
      </w:r>
      <w:r w:rsidRPr="00A0360B">
        <w:rPr>
          <w:rStyle w:val="StyleBoldUnderline"/>
          <w:highlight w:val="cyan"/>
        </w:rPr>
        <w:t>The greater risk is an accident</w:t>
      </w:r>
      <w:r w:rsidRPr="00C14ECA">
        <w:rPr>
          <w:sz w:val="16"/>
        </w:rPr>
        <w:t xml:space="preserve">. Here's how it would happen. </w:t>
      </w:r>
      <w:proofErr w:type="gramStart"/>
      <w:r w:rsidRPr="00C14ECA">
        <w:rPr>
          <w:sz w:val="16"/>
        </w:rPr>
        <w:t xml:space="preserve">First, </w:t>
      </w:r>
      <w:r w:rsidRPr="00C14ECA">
        <w:rPr>
          <w:rStyle w:val="StyleBoldUnderline"/>
        </w:rPr>
        <w:t>an unforeseen event</w:t>
      </w:r>
      <w:r w:rsidRPr="00C14ECA">
        <w:rPr>
          <w:sz w:val="16"/>
        </w:rPr>
        <w:t xml:space="preserve"> that </w:t>
      </w:r>
      <w:r w:rsidRPr="00A0360B">
        <w:rPr>
          <w:rStyle w:val="StyleBoldUnderline"/>
          <w:highlight w:val="cyan"/>
        </w:rPr>
        <w:t>sparks</w:t>
      </w:r>
      <w:r w:rsidRPr="00C14ECA">
        <w:rPr>
          <w:rStyle w:val="StyleBoldUnderline"/>
        </w:rPr>
        <w:t xml:space="preserve"> a small conflict</w:t>
      </w:r>
      <w:r w:rsidRPr="00C14ECA">
        <w:rPr>
          <w:sz w:val="16"/>
        </w:rPr>
        <w:t xml:space="preserve"> or threat of conflict.</w:t>
      </w:r>
      <w:proofErr w:type="gramEnd"/>
      <w:r w:rsidRPr="00C14ECA">
        <w:rPr>
          <w:sz w:val="16"/>
        </w:rPr>
        <w:t xml:space="preserve"> Second, </w:t>
      </w:r>
      <w:r w:rsidRPr="00C14ECA">
        <w:rPr>
          <w:rStyle w:val="StyleBoldUnderline"/>
        </w:rPr>
        <w:t xml:space="preserve">a </w:t>
      </w:r>
      <w:r w:rsidRPr="00A0360B">
        <w:rPr>
          <w:rStyle w:val="StyleBoldUnderline"/>
          <w:highlight w:val="cyan"/>
        </w:rPr>
        <w:t>rapid escalation</w:t>
      </w:r>
      <w:r w:rsidRPr="00C14ECA">
        <w:rPr>
          <w:sz w:val="16"/>
        </w:rPr>
        <w:t xml:space="preserve"> that </w:t>
      </w:r>
      <w:r w:rsidRPr="00C14ECA">
        <w:rPr>
          <w:rStyle w:val="StyleBoldUnderline"/>
        </w:rPr>
        <w:t xml:space="preserve">moves </w:t>
      </w:r>
      <w:r w:rsidRPr="00A0360B">
        <w:rPr>
          <w:rStyle w:val="StyleBoldUnderline"/>
          <w:highlight w:val="cyan"/>
        </w:rPr>
        <w:t>too fast for either</w:t>
      </w:r>
      <w:r w:rsidRPr="00C14ECA">
        <w:rPr>
          <w:rStyle w:val="StyleBoldUnderline"/>
        </w:rPr>
        <w:t xml:space="preserve"> side </w:t>
      </w:r>
      <w:r w:rsidRPr="00A0360B">
        <w:rPr>
          <w:rStyle w:val="StyleBoldUnderline"/>
          <w:highlight w:val="cyan"/>
        </w:rPr>
        <w:t>to defuse</w:t>
      </w:r>
      <w:r w:rsidRPr="00C14ECA">
        <w:rPr>
          <w:sz w:val="16"/>
        </w:rPr>
        <w:t>. And, third, a mutual misunderstanding of one another's intentions.</w:t>
      </w:r>
      <w:r w:rsidRPr="00C14ECA">
        <w:rPr>
          <w:sz w:val="12"/>
        </w:rPr>
        <w:t>¶</w:t>
      </w:r>
      <w:r w:rsidRPr="00C14ECA">
        <w:rPr>
          <w:sz w:val="16"/>
        </w:rPr>
        <w:t xml:space="preserve"> </w:t>
      </w:r>
      <w:proofErr w:type="gramStart"/>
      <w:r w:rsidRPr="00C14ECA">
        <w:rPr>
          <w:sz w:val="16"/>
        </w:rPr>
        <w:t>This</w:t>
      </w:r>
      <w:proofErr w:type="gramEnd"/>
      <w:r w:rsidRPr="00C14ECA">
        <w:rPr>
          <w:sz w:val="16"/>
        </w:rPr>
        <w:t xml:space="preserve">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A0360B">
        <w:rPr>
          <w:rStyle w:val="StyleBoldUnderline"/>
          <w:highlight w:val="cyan"/>
        </w:rPr>
        <w:t xml:space="preserve">policy-makers </w:t>
      </w:r>
      <w:r w:rsidRPr="00A0360B">
        <w:rPr>
          <w:rStyle w:val="Emphasis"/>
          <w:highlight w:val="cyan"/>
        </w:rPr>
        <w:t>would have to guess</w:t>
      </w:r>
      <w:r w:rsidRPr="00C14ECA">
        <w:rPr>
          <w:sz w:val="16"/>
        </w:rPr>
        <w:t xml:space="preserve"> -- perhaps </w:t>
      </w:r>
      <w:r w:rsidRPr="00C14ECA">
        <w:rPr>
          <w:rStyle w:val="StyleBoldUnderline"/>
        </w:rPr>
        <w:t xml:space="preserve">with only a few minutes -- </w:t>
      </w:r>
      <w:r w:rsidRPr="00A0360B">
        <w:rPr>
          <w:rStyle w:val="StyleBoldUnderline"/>
          <w:highlight w:val="cyan"/>
        </w:rPr>
        <w:t xml:space="preserve">if </w:t>
      </w:r>
      <w:r w:rsidRPr="00C14ECA">
        <w:rPr>
          <w:rStyle w:val="StyleBoldUnderline"/>
        </w:rPr>
        <w:t>and</w:t>
      </w:r>
      <w:r w:rsidRPr="000D4555">
        <w:rPr>
          <w:rStyle w:val="StyleBoldUnderline"/>
        </w:rPr>
        <w:t xml:space="preserve"> when </w:t>
      </w:r>
      <w:r w:rsidRPr="00A0360B">
        <w:rPr>
          <w:rStyle w:val="StyleBoldUnderline"/>
          <w:highlight w:val="cyan"/>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A0360B">
        <w:rPr>
          <w:rStyle w:val="Emphasis"/>
          <w:highlight w:val="cyan"/>
        </w:rPr>
        <w:t>mutual destruction</w:t>
      </w:r>
      <w:r w:rsidRPr="00A0360B">
        <w:rPr>
          <w:rStyle w:val="StyleBoldUnderline"/>
          <w:highlight w:val="cyan"/>
        </w:rPr>
        <w:t xml:space="preserve"> can happen as quickly as </w:t>
      </w:r>
      <w:r w:rsidRPr="00C14ECA">
        <w:rPr>
          <w:rStyle w:val="StyleBoldUnderline"/>
        </w:rPr>
        <w:t xml:space="preserve">the time </w:t>
      </w:r>
      <w:r w:rsidRPr="00A0360B">
        <w:rPr>
          <w:rStyle w:val="StyleBoldUnderline"/>
          <w:highlight w:val="cyan"/>
        </w:rPr>
        <w:t xml:space="preserve">it takes to </w:t>
      </w:r>
      <w:r w:rsidRPr="00C14ECA">
        <w:rPr>
          <w:rStyle w:val="StyleBoldUnderline"/>
        </w:rPr>
        <w:t xml:space="preserve">turn a key and </w:t>
      </w:r>
      <w:r w:rsidRPr="00A0360B">
        <w:rPr>
          <w:rStyle w:val="StyleBoldUnderline"/>
          <w:highlight w:val="cyan"/>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A0360B">
        <w:rPr>
          <w:rStyle w:val="Emphasis"/>
          <w:highlight w:val="cyan"/>
        </w:rPr>
        <w:t>the biggest potential conflict points are on 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A0360B">
        <w:rPr>
          <w:rStyle w:val="StyleBoldUnderline"/>
          <w:highlight w:val="cyan"/>
        </w:rPr>
        <w:t>These</w:t>
      </w:r>
      <w:r w:rsidRPr="00C14ECA">
        <w:rPr>
          <w:rStyle w:val="StyleBoldUnderline"/>
        </w:rPr>
        <w:t xml:space="preserve"> regional </w:t>
      </w:r>
      <w:r w:rsidRPr="00A0360B">
        <w:rPr>
          <w:rStyle w:val="StyleBoldUnderline"/>
          <w:highlight w:val="cyan"/>
        </w:rPr>
        <w:t>disputes have already led to</w:t>
      </w:r>
      <w:r w:rsidRPr="00C14ECA">
        <w:rPr>
          <w:sz w:val="16"/>
        </w:rPr>
        <w:t xml:space="preserve"> a handful of small-scale </w:t>
      </w:r>
      <w:r w:rsidRPr="00A0360B">
        <w:rPr>
          <w:rStyle w:val="StyleBoldUnderline"/>
          <w:highlight w:val="cyan"/>
        </w:rPr>
        <w:t>naval skirmishes</w:t>
      </w:r>
      <w:r w:rsidRPr="00C14ECA">
        <w:rPr>
          <w:rStyle w:val="StyleBoldUnderline"/>
        </w:rPr>
        <w:t xml:space="preserve"> and diplomatic stand-offs. </w:t>
      </w:r>
      <w:r w:rsidRPr="00A0360B">
        <w:rPr>
          <w:rStyle w:val="StyleBoldUnderline"/>
          <w:highlight w:val="cyan"/>
        </w:rPr>
        <w:t xml:space="preserve">It's not difficult to foresee one of them </w:t>
      </w:r>
      <w:r w:rsidRPr="00A0360B">
        <w:rPr>
          <w:rStyle w:val="Emphasis"/>
          <w:highlight w:val="cyan"/>
        </w:rPr>
        <w:t>spiraling out of control</w:t>
      </w:r>
      <w:r w:rsidRPr="00C14ECA">
        <w:rPr>
          <w:sz w:val="16"/>
        </w:rPr>
        <w:t xml:space="preserve">. But </w:t>
      </w:r>
      <w:r w:rsidRPr="00A0360B">
        <w:rPr>
          <w:rStyle w:val="StyleBoldUnderline"/>
          <w:highlight w:val="cyan"/>
        </w:rPr>
        <w:t>what if the country squaring off with China</w:t>
      </w:r>
      <w:r w:rsidRPr="00C14ECA">
        <w:rPr>
          <w:rStyle w:val="StyleBoldUnderline"/>
        </w:rPr>
        <w:t xml:space="preserve"> happens to </w:t>
      </w:r>
      <w:r w:rsidRPr="00A0360B">
        <w:rPr>
          <w:rStyle w:val="StyleBoldUnderline"/>
          <w:highlight w:val="cyan"/>
        </w:rPr>
        <w:t xml:space="preserve">have a </w:t>
      </w:r>
      <w:r w:rsidRPr="00A0360B">
        <w:rPr>
          <w:rStyle w:val="Emphasis"/>
          <w:highlight w:val="cyan"/>
        </w:rPr>
        <w:t>defense treaty with the U.S.?</w:t>
      </w:r>
      <w:r w:rsidRPr="00C14ECA">
        <w:rPr>
          <w:rStyle w:val="Emphasis"/>
          <w:b w:val="0"/>
          <w:sz w:val="12"/>
          <w:u w:val="none"/>
        </w:rPr>
        <w:t>¶</w:t>
      </w:r>
      <w:r w:rsidRPr="00C14ECA">
        <w:rPr>
          <w:rStyle w:val="Emphasis"/>
          <w:sz w:val="12"/>
        </w:rPr>
        <w:t xml:space="preserve"> </w:t>
      </w:r>
      <w:proofErr w:type="gramStart"/>
      <w:r w:rsidRPr="00C14ECA">
        <w:rPr>
          <w:sz w:val="16"/>
        </w:rPr>
        <w:t>There's</w:t>
      </w:r>
      <w:proofErr w:type="gramEnd"/>
      <w:r w:rsidRPr="00C14ECA">
        <w:rPr>
          <w:sz w:val="16"/>
        </w:rPr>
        <w:t xml:space="preserve"> a near-infinite number of small-scale conflicts that could come up between the U.S. and China, and though none of them should escalate any higher than a few tough words between diplomats, it's the </w:t>
      </w:r>
      <w:r w:rsidRPr="00A0360B">
        <w:rPr>
          <w:rStyle w:val="StyleBoldUnderline"/>
          <w:highlight w:val="cyan"/>
        </w:rPr>
        <w:t>unpredictable events</w:t>
      </w:r>
      <w:r w:rsidRPr="00C14ECA">
        <w:rPr>
          <w:sz w:val="16"/>
        </w:rPr>
        <w:t xml:space="preserve"> that </w:t>
      </w:r>
      <w:r w:rsidRPr="00A0360B">
        <w:rPr>
          <w:rStyle w:val="StyleBoldUnderline"/>
          <w:highlight w:val="cyan"/>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w:t>
      </w:r>
      <w:proofErr w:type="gramStart"/>
      <w:r w:rsidRPr="00C14ECA">
        <w:rPr>
          <w:sz w:val="16"/>
        </w:rPr>
        <w:t>then</w:t>
      </w:r>
      <w:proofErr w:type="gramEnd"/>
      <w:r w:rsidRPr="00C14ECA">
        <w:rPr>
          <w:sz w:val="16"/>
        </w:rPr>
        <w:t xml:space="preserve"> they refused to admit their error, nearly pushing the U.S. to actually start war. Two months later, Soviet spies misread an elaborate U.S. </w:t>
      </w:r>
      <w:proofErr w:type="spellStart"/>
      <w:r w:rsidRPr="00C14ECA">
        <w:rPr>
          <w:sz w:val="16"/>
        </w:rPr>
        <w:t>wargame</w:t>
      </w:r>
      <w:proofErr w:type="spellEnd"/>
      <w:r w:rsidRPr="00C14ECA">
        <w:rPr>
          <w:sz w:val="16"/>
        </w:rPr>
        <w:t xml:space="preserv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rsidR="00984995" w:rsidRDefault="00984995" w:rsidP="00984995">
      <w:pPr>
        <w:pStyle w:val="Heading4"/>
      </w:pPr>
      <w:proofErr w:type="spellStart"/>
      <w:r>
        <w:t>Senkakus</w:t>
      </w:r>
      <w:proofErr w:type="spellEnd"/>
      <w:r>
        <w:t xml:space="preserve"> causes global nuclear war—US draw-in</w:t>
      </w:r>
    </w:p>
    <w:p w:rsidR="00984995" w:rsidRPr="00F32AC4" w:rsidRDefault="00984995" w:rsidP="00984995">
      <w:r w:rsidRPr="00F32AC4">
        <w:rPr>
          <w:b/>
        </w:rPr>
        <w:t>Eland 7/29/</w:t>
      </w:r>
      <w:r w:rsidRPr="00F32AC4">
        <w:t>13, Ivan, Senior Fellow and Director of the Center on Peace &amp; Liberty, The Independent Institute, “Why U.S. Policy in East Asia is Dangerous”, http://www.huffingtonpost.com/ivan-eland/why-us-policy-in-east-asi_b_3671931.html</w:t>
      </w:r>
    </w:p>
    <w:p w:rsidR="00984995" w:rsidRDefault="00984995" w:rsidP="00984995"/>
    <w:p w:rsidR="00984995" w:rsidRDefault="00984995" w:rsidP="00984995">
      <w:pPr>
        <w:rPr>
          <w:rStyle w:val="StyleBoldUnderline"/>
        </w:rPr>
      </w:pPr>
      <w:r w:rsidRPr="00826A44">
        <w:rPr>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w:t>
      </w:r>
      <w:r w:rsidRPr="002744C5">
        <w:rPr>
          <w:sz w:val="16"/>
        </w:rPr>
        <w:t xml:space="preserve">good day, but incineration of American cities would have been even worse. </w:t>
      </w:r>
      <w:r w:rsidRPr="002744C5">
        <w:rPr>
          <w:rStyle w:val="StyleBoldUnderline"/>
        </w:rPr>
        <w:t xml:space="preserve">Yet long after the Cold War is over, the American </w:t>
      </w:r>
      <w:r w:rsidRPr="002744C5">
        <w:rPr>
          <w:rStyle w:val="StyleBoldUnderline"/>
        </w:rPr>
        <w:lastRenderedPageBreak/>
        <w:t>nuclear shield extends even wider to include a number of countries in Europe and East Asia.</w:t>
      </w:r>
      <w:r w:rsidRPr="002744C5">
        <w:rPr>
          <w:sz w:val="16"/>
        </w:rPr>
        <w:t xml:space="preserve"> In East Asia, the American nuclear backstop protects Japan, South Korea, Australia, and the Philippines formally, and Taiwan and</w:t>
      </w:r>
      <w:r w:rsidRPr="00826A44">
        <w:rPr>
          <w:sz w:val="16"/>
        </w:rPr>
        <w:t xml:space="preserve"> other nations informally. </w:t>
      </w:r>
      <w:r w:rsidRPr="00260873">
        <w:rPr>
          <w:rStyle w:val="Emphasis"/>
        </w:rPr>
        <w:t xml:space="preserve">But </w:t>
      </w:r>
      <w:r w:rsidRPr="00A0360B">
        <w:rPr>
          <w:rStyle w:val="Emphasis"/>
          <w:highlight w:val="cyan"/>
        </w:rPr>
        <w:t xml:space="preserve">what if a local conflict </w:t>
      </w:r>
      <w:r w:rsidRPr="008D432E">
        <w:rPr>
          <w:rStyle w:val="Emphasis"/>
        </w:rPr>
        <w:t xml:space="preserve">between the Chinese and a U.S. ally </w:t>
      </w:r>
      <w:r w:rsidRPr="00A0360B">
        <w:rPr>
          <w:rStyle w:val="Emphasis"/>
          <w:highlight w:val="cyan"/>
        </w:rPr>
        <w:t xml:space="preserve">inadvertently escalates into a nuclear </w:t>
      </w:r>
      <w:proofErr w:type="spellStart"/>
      <w:r w:rsidRPr="00A0360B">
        <w:rPr>
          <w:rStyle w:val="Emphasis"/>
          <w:highlight w:val="cyan"/>
        </w:rPr>
        <w:t>stand off</w:t>
      </w:r>
      <w:proofErr w:type="spellEnd"/>
      <w:r w:rsidRPr="00260873">
        <w:rPr>
          <w:rStyle w:val="Emphasis"/>
        </w:rPr>
        <w:t xml:space="preserve"> between China and the United States? And </w:t>
      </w:r>
      <w:r w:rsidRPr="00A0360B">
        <w:rPr>
          <w:rStyle w:val="Emphasis"/>
          <w:highlight w:val="cyan"/>
        </w:rPr>
        <w:t>it easily could</w:t>
      </w:r>
      <w:r w:rsidRPr="00826A44">
        <w:rPr>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A0360B">
        <w:rPr>
          <w:rStyle w:val="StyleBoldUnderline"/>
          <w:highlight w:val="cyan"/>
        </w:rPr>
        <w:t xml:space="preserve">With a new hawkish and more aggressive </w:t>
      </w:r>
      <w:r w:rsidRPr="008D432E">
        <w:rPr>
          <w:rStyle w:val="StyleBoldUnderline"/>
        </w:rPr>
        <w:t>government</w:t>
      </w:r>
      <w:r w:rsidRPr="002744C5">
        <w:rPr>
          <w:rStyle w:val="StyleBoldUnderline"/>
        </w:rPr>
        <w:t>,</w:t>
      </w:r>
      <w:r w:rsidRPr="008D432E">
        <w:rPr>
          <w:rStyle w:val="StyleBoldUnderline"/>
        </w:rPr>
        <w:t xml:space="preserve"> </w:t>
      </w:r>
      <w:r w:rsidRPr="00A0360B">
        <w:rPr>
          <w:rStyle w:val="StyleBoldUnderline"/>
          <w:highlight w:val="cyan"/>
        </w:rPr>
        <w:t>Japan</w:t>
      </w:r>
      <w:r w:rsidRPr="00260873">
        <w:rPr>
          <w:rStyle w:val="StyleBoldUnderline"/>
        </w:rPr>
        <w:t>--</w:t>
      </w:r>
      <w:r w:rsidRPr="008D432E">
        <w:rPr>
          <w:rStyle w:val="StyleBoldUnderline"/>
        </w:rPr>
        <w:t xml:space="preserve">like </w:t>
      </w:r>
      <w:r w:rsidRPr="002744C5">
        <w:rPr>
          <w:rStyle w:val="StyleBoldUnderline"/>
        </w:rPr>
        <w:t>a mouthy little brother standing behind his huge sibling and taunting the opponent</w:t>
      </w:r>
      <w:r w:rsidRPr="008D432E">
        <w:rPr>
          <w:rStyle w:val="StyleBoldUnderline"/>
        </w:rPr>
        <w:t>--</w:t>
      </w:r>
      <w:r w:rsidRPr="00A0360B">
        <w:rPr>
          <w:rStyle w:val="StyleBoldUnderline"/>
          <w:highlight w:val="cyan"/>
        </w:rPr>
        <w:t xml:space="preserve">could easily drag the </w:t>
      </w:r>
      <w:r w:rsidRPr="00A0360B">
        <w:rPr>
          <w:rStyle w:val="Emphasis"/>
          <w:highlight w:val="cyan"/>
        </w:rPr>
        <w:t>U</w:t>
      </w:r>
      <w:r w:rsidRPr="00260873">
        <w:rPr>
          <w:rStyle w:val="StyleBoldUnderline"/>
        </w:rPr>
        <w:t xml:space="preserve">nited </w:t>
      </w:r>
      <w:r w:rsidRPr="00A0360B">
        <w:rPr>
          <w:rStyle w:val="Emphasis"/>
          <w:highlight w:val="cyan"/>
        </w:rPr>
        <w:t>S</w:t>
      </w:r>
      <w:r w:rsidRPr="00260873">
        <w:rPr>
          <w:rStyle w:val="StyleBoldUnderline"/>
        </w:rPr>
        <w:t xml:space="preserve">tates </w:t>
      </w:r>
      <w:r w:rsidRPr="00A0360B">
        <w:rPr>
          <w:rStyle w:val="Emphasis"/>
          <w:highlight w:val="cyan"/>
        </w:rPr>
        <w:t>into an undesired war with nuclear-armed China.</w:t>
      </w:r>
      <w:r w:rsidRPr="00A0360B">
        <w:rPr>
          <w:rStyle w:val="StyleBoldUnderline"/>
          <w:highlight w:val="cyan"/>
        </w:rPr>
        <w:t xml:space="preserve"> During World War I, outdated alliances dragged</w:t>
      </w:r>
      <w:r w:rsidRPr="00260873">
        <w:rPr>
          <w:rStyle w:val="StyleBoldUnderline"/>
        </w:rPr>
        <w:t xml:space="preserve"> the major European </w:t>
      </w:r>
      <w:r w:rsidRPr="00A0360B">
        <w:rPr>
          <w:rStyle w:val="StyleBoldUnderline"/>
          <w:highlight w:val="cyan"/>
        </w:rPr>
        <w:t xml:space="preserve">powers into </w:t>
      </w:r>
      <w:r w:rsidRPr="002744C5">
        <w:rPr>
          <w:rStyle w:val="StyleBoldUnderline"/>
        </w:rPr>
        <w:t xml:space="preserve">a cataclysmic </w:t>
      </w:r>
      <w:r w:rsidRPr="00A0360B">
        <w:rPr>
          <w:rStyle w:val="StyleBoldUnderline"/>
          <w:highlight w:val="cyan"/>
        </w:rPr>
        <w:t>war</w:t>
      </w:r>
      <w:r w:rsidRPr="00260873">
        <w:rPr>
          <w:rStyle w:val="StyleBoldUnderline"/>
        </w:rPr>
        <w:t xml:space="preserve"> that nobody wanted. </w:t>
      </w:r>
      <w:r w:rsidRPr="00A0360B">
        <w:rPr>
          <w:rStyle w:val="StyleBoldUnderline"/>
          <w:highlight w:val="cyan"/>
        </w:rPr>
        <w:t xml:space="preserve">Outdated Cold War alliances could do the same </w:t>
      </w:r>
      <w:r w:rsidRPr="008D432E">
        <w:rPr>
          <w:rStyle w:val="StyleBoldUnderline"/>
        </w:rPr>
        <w:t xml:space="preserve">to the </w:t>
      </w:r>
      <w:r w:rsidRPr="008D432E">
        <w:rPr>
          <w:rStyle w:val="Emphasis"/>
        </w:rPr>
        <w:t>U</w:t>
      </w:r>
      <w:r w:rsidRPr="008D432E">
        <w:rPr>
          <w:rStyle w:val="StyleBoldUnderline"/>
        </w:rPr>
        <w:t xml:space="preserve">nited </w:t>
      </w:r>
      <w:r w:rsidRPr="002744C5">
        <w:rPr>
          <w:rStyle w:val="Emphasis"/>
        </w:rPr>
        <w:t>S</w:t>
      </w:r>
      <w:r w:rsidRPr="002744C5">
        <w:rPr>
          <w:rStyle w:val="StyleBoldUnderline"/>
        </w:rPr>
        <w:t xml:space="preserve">tates </w:t>
      </w:r>
      <w:r w:rsidRPr="002744C5">
        <w:rPr>
          <w:rStyle w:val="Emphasis"/>
        </w:rPr>
        <w:t>now</w:t>
      </w:r>
      <w:r w:rsidRPr="002744C5">
        <w:rPr>
          <w:rStyle w:val="StyleBoldUnderline"/>
        </w:rPr>
        <w:t xml:space="preserve"> in</w:t>
      </w:r>
      <w:r w:rsidRPr="00260873">
        <w:rPr>
          <w:rStyle w:val="StyleBoldUnderline"/>
        </w:rPr>
        <w:t xml:space="preserve"> East Asia.</w:t>
      </w:r>
    </w:p>
    <w:p w:rsidR="00984995" w:rsidRPr="00C23488" w:rsidRDefault="00984995" w:rsidP="00984995"/>
    <w:p w:rsidR="00984995" w:rsidRDefault="00984995" w:rsidP="00984995">
      <w:pPr>
        <w:rPr>
          <w:rFonts w:eastAsia="Times New Roman"/>
          <w:sz w:val="14"/>
        </w:rPr>
      </w:pPr>
    </w:p>
    <w:p w:rsidR="00A0360B" w:rsidRDefault="00A0360B" w:rsidP="00A0360B">
      <w:pPr>
        <w:pStyle w:val="Heading1"/>
      </w:pPr>
      <w:r>
        <w:lastRenderedPageBreak/>
        <w:t xml:space="preserve">Drone Culture </w:t>
      </w:r>
    </w:p>
    <w:p w:rsidR="00A0360B" w:rsidRDefault="00A0360B" w:rsidP="00A0360B">
      <w:pPr>
        <w:rPr>
          <w:rStyle w:val="StyleStyleBold12pt"/>
        </w:rPr>
      </w:pPr>
      <w:r>
        <w:rPr>
          <w:rStyle w:val="StyleStyleBold12pt"/>
        </w:rPr>
        <w:t xml:space="preserve">Contention 2 is drone culture- </w:t>
      </w:r>
    </w:p>
    <w:p w:rsidR="00A0360B" w:rsidRDefault="00A0360B" w:rsidP="00A0360B">
      <w:pPr>
        <w:rPr>
          <w:rStyle w:val="StyleStyleBold12pt"/>
        </w:rPr>
      </w:pPr>
    </w:p>
    <w:p w:rsidR="00A0360B" w:rsidRDefault="00A0360B" w:rsidP="00A0360B">
      <w:pPr>
        <w:rPr>
          <w:rStyle w:val="StyleStyleBold12pt"/>
        </w:rPr>
      </w:pPr>
      <w:r>
        <w:rPr>
          <w:rStyle w:val="StyleStyleBold12pt"/>
        </w:rPr>
        <w:t>Drones indiscriminately massacre whole families of innocent civilians- this is uniquely unethical and a reason to vote affirmative</w:t>
      </w:r>
    </w:p>
    <w:p w:rsidR="00A0360B" w:rsidRDefault="00A0360B" w:rsidP="00A0360B">
      <w:r w:rsidRPr="00304677">
        <w:rPr>
          <w:rStyle w:val="StyleStyleBold12pt"/>
        </w:rPr>
        <w:t>Huffington 13</w:t>
      </w:r>
      <w:r>
        <w:t xml:space="preserve"> (Arianna, Forbes most 100 influential people and influential women list, founder of Huffington Post, “</w:t>
      </w:r>
      <w:r w:rsidRPr="00304677">
        <w:t>'Signature Strikes' and the President's Empty Rhetoric on Drones</w:t>
      </w:r>
      <w:r>
        <w:t xml:space="preserve">” 7/10/13 </w:t>
      </w:r>
      <w:r w:rsidRPr="00304677">
        <w:t>http://www.huffingtonpost.com/arianna-huffington/signature-strikes-and-the_b_3575351.html</w:t>
      </w:r>
      <w:r>
        <w:t>)</w:t>
      </w:r>
    </w:p>
    <w:p w:rsidR="00A0360B" w:rsidRPr="0080747B" w:rsidRDefault="00A0360B" w:rsidP="00A0360B">
      <w:pPr>
        <w:rPr>
          <w:sz w:val="16"/>
        </w:rPr>
      </w:pPr>
      <w:r w:rsidRPr="005724EA">
        <w:rPr>
          <w:rStyle w:val="StyleBoldUnderline"/>
        </w:rPr>
        <w:t xml:space="preserve">On March 17, 2011, </w:t>
      </w:r>
      <w:r w:rsidRPr="00A0360B">
        <w:rPr>
          <w:rStyle w:val="StyleBoldUnderline"/>
          <w:highlight w:val="cyan"/>
        </w:rPr>
        <w:t xml:space="preserve">four Hellfire missiles, </w:t>
      </w:r>
      <w:r w:rsidRPr="00DA76E9">
        <w:rPr>
          <w:rStyle w:val="StyleBoldUnderline"/>
        </w:rPr>
        <w:t>fired from a U.S. drone</w:t>
      </w:r>
      <w:r w:rsidRPr="00A0360B">
        <w:rPr>
          <w:rStyle w:val="StyleBoldUnderline"/>
          <w:highlight w:val="cyan"/>
        </w:rPr>
        <w:t>, slammed into a bus depot in</w:t>
      </w:r>
      <w:r w:rsidRPr="0080747B">
        <w:rPr>
          <w:sz w:val="16"/>
        </w:rPr>
        <w:t xml:space="preserve"> the town of </w:t>
      </w:r>
      <w:proofErr w:type="spellStart"/>
      <w:r w:rsidRPr="00A0360B">
        <w:rPr>
          <w:rStyle w:val="StyleBoldUnderline"/>
          <w:highlight w:val="cyan"/>
        </w:rPr>
        <w:t>Datta</w:t>
      </w:r>
      <w:proofErr w:type="spellEnd"/>
      <w:r w:rsidRPr="00A0360B">
        <w:rPr>
          <w:rStyle w:val="StyleBoldUnderline"/>
          <w:highlight w:val="cyan"/>
        </w:rPr>
        <w:t xml:space="preserve"> </w:t>
      </w:r>
      <w:proofErr w:type="spellStart"/>
      <w:r w:rsidRPr="00A0360B">
        <w:rPr>
          <w:rStyle w:val="StyleBoldUnderline"/>
          <w:highlight w:val="cyan"/>
        </w:rPr>
        <w:t>Khel</w:t>
      </w:r>
      <w:proofErr w:type="spellEnd"/>
      <w:r w:rsidRPr="00A0360B">
        <w:rPr>
          <w:sz w:val="16"/>
          <w:highlight w:val="cyan"/>
        </w:rPr>
        <w:t xml:space="preserve"> in</w:t>
      </w:r>
      <w:r w:rsidRPr="0080747B">
        <w:rPr>
          <w:sz w:val="16"/>
        </w:rPr>
        <w:t xml:space="preserve"> Pakistan's Waziristan border region. </w:t>
      </w:r>
      <w:r w:rsidRPr="00A0360B">
        <w:rPr>
          <w:rStyle w:val="StyleBoldUnderline"/>
          <w:highlight w:val="cyan"/>
        </w:rPr>
        <w:t xml:space="preserve">An estimated 42 people were killed. It was just another day in America's so-called war on terror. To most Americans the strike was likely only a one-line blip on the evening news, </w:t>
      </w:r>
      <w:r w:rsidRPr="00DA76E9">
        <w:rPr>
          <w:rStyle w:val="StyleBoldUnderline"/>
        </w:rPr>
        <w:t>if they even heard about it at all</w:t>
      </w:r>
      <w:r w:rsidRPr="005724EA">
        <w:rPr>
          <w:rStyle w:val="StyleBoldUnderline"/>
        </w:rPr>
        <w:t>.</w:t>
      </w:r>
      <w:r w:rsidRPr="0080747B">
        <w:rPr>
          <w:sz w:val="12"/>
        </w:rPr>
        <w:t>¶</w:t>
      </w:r>
      <w:r w:rsidRPr="0080747B">
        <w:rPr>
          <w:sz w:val="16"/>
        </w:rPr>
        <w:t xml:space="preserve"> </w:t>
      </w:r>
      <w:proofErr w:type="gramStart"/>
      <w:r w:rsidRPr="0080747B">
        <w:rPr>
          <w:sz w:val="16"/>
        </w:rPr>
        <w:t>But</w:t>
      </w:r>
      <w:proofErr w:type="gramEnd"/>
      <w:r w:rsidRPr="0080747B">
        <w:rPr>
          <w:sz w:val="16"/>
        </w:rPr>
        <w:t xml:space="preserve"> what really happened that day? </w:t>
      </w:r>
      <w:r w:rsidRPr="005724EA">
        <w:rPr>
          <w:rStyle w:val="StyleBoldUnderline"/>
        </w:rPr>
        <w:t>Who were those 42 people who were killed, and what were they doing?</w:t>
      </w:r>
      <w:r w:rsidRPr="0080747B">
        <w:rPr>
          <w:sz w:val="16"/>
        </w:rPr>
        <w:t xml:space="preserve"> And what effect did the strike have? Did it make us safer? These are the questions raised, and answered, in a must-watch new video just released by Robert Greenwald's Brave New Foundation.</w:t>
      </w:r>
      <w:r w:rsidRPr="0080747B">
        <w:rPr>
          <w:sz w:val="12"/>
        </w:rPr>
        <w:t>¶</w:t>
      </w:r>
      <w:r w:rsidRPr="0080747B">
        <w:rPr>
          <w:sz w:val="16"/>
        </w:rPr>
        <w:t xml:space="preserve"> </w:t>
      </w:r>
      <w:proofErr w:type="gramStart"/>
      <w:r w:rsidRPr="00A0360B">
        <w:rPr>
          <w:rStyle w:val="StyleBoldUnderline"/>
          <w:highlight w:val="cyan"/>
        </w:rPr>
        <w:t>The</w:t>
      </w:r>
      <w:proofErr w:type="gramEnd"/>
      <w:r w:rsidRPr="00A0360B">
        <w:rPr>
          <w:rStyle w:val="StyleBoldUnderline"/>
          <w:highlight w:val="cyan"/>
        </w:rPr>
        <w:t xml:space="preserve"> attack was </w:t>
      </w:r>
      <w:r w:rsidRPr="00DA76E9">
        <w:rPr>
          <w:rStyle w:val="StyleBoldUnderline"/>
        </w:rPr>
        <w:t xml:space="preserve">what has come to be called </w:t>
      </w:r>
      <w:r w:rsidRPr="00A0360B">
        <w:rPr>
          <w:rStyle w:val="StyleBoldUnderline"/>
          <w:highlight w:val="cyan"/>
        </w:rPr>
        <w:t xml:space="preserve">a "signature strike." </w:t>
      </w:r>
      <w:r w:rsidRPr="00DA76E9">
        <w:rPr>
          <w:rStyle w:val="StyleBoldUnderline"/>
        </w:rPr>
        <w:t>This is when the CIA or the military makes the decision to fire based not on who the targets are but on whether they are exhibiting suspicious patterns of behavior thought to be "signatures" of terrorists</w:t>
      </w:r>
      <w:r w:rsidRPr="0080747B">
        <w:rPr>
          <w:sz w:val="16"/>
        </w:rPr>
        <w:t xml:space="preserve"> (as seen on video from the drone). Given that the CIA is killing people it's never identified based on their behavior, one would assume a certain rigor has gone into defining the criteria for the kinds of behavior that get one killed.</w:t>
      </w:r>
      <w:r w:rsidRPr="0080747B">
        <w:rPr>
          <w:sz w:val="12"/>
        </w:rPr>
        <w:t>¶</w:t>
      </w:r>
      <w:r w:rsidRPr="0080747B">
        <w:rPr>
          <w:sz w:val="16"/>
        </w:rPr>
        <w:t xml:space="preserve"> </w:t>
      </w:r>
      <w:r w:rsidRPr="005724EA">
        <w:rPr>
          <w:rStyle w:val="StyleBoldUnderline"/>
        </w:rPr>
        <w:t>So what's a signature behavior? "The definition is a male between the ages of 20 and 40,"</w:t>
      </w:r>
      <w:r w:rsidRPr="0080747B">
        <w:rPr>
          <w:sz w:val="16"/>
        </w:rPr>
        <w:t xml:space="preserve"> former ambassador to Pakistan Cameron </w:t>
      </w:r>
      <w:proofErr w:type="spellStart"/>
      <w:r w:rsidRPr="0080747B">
        <w:rPr>
          <w:sz w:val="16"/>
        </w:rPr>
        <w:t>Munter</w:t>
      </w:r>
      <w:proofErr w:type="spellEnd"/>
      <w:r w:rsidRPr="0080747B">
        <w:rPr>
          <w:sz w:val="16"/>
        </w:rPr>
        <w:t xml:space="preserve"> told the Daily Beast's Tara </w:t>
      </w:r>
      <w:proofErr w:type="spellStart"/>
      <w:r w:rsidRPr="0080747B">
        <w:rPr>
          <w:sz w:val="16"/>
        </w:rPr>
        <w:t>McKelvey</w:t>
      </w:r>
      <w:proofErr w:type="spellEnd"/>
      <w:r w:rsidRPr="0080747B">
        <w:rPr>
          <w:sz w:val="16"/>
        </w:rPr>
        <w:t>. "</w:t>
      </w:r>
      <w:r w:rsidRPr="00A0360B">
        <w:rPr>
          <w:rStyle w:val="StyleBoldUnderline"/>
          <w:highlight w:val="cyan"/>
        </w:rPr>
        <w:t>My feeling is one man's combatant is another man's</w:t>
      </w:r>
      <w:r w:rsidRPr="0080747B">
        <w:rPr>
          <w:sz w:val="16"/>
        </w:rPr>
        <w:t xml:space="preserve"> -- well, a </w:t>
      </w:r>
      <w:r w:rsidRPr="00A0360B">
        <w:rPr>
          <w:rStyle w:val="StyleBoldUnderline"/>
          <w:highlight w:val="cyan"/>
        </w:rPr>
        <w:t>chump who went to a meeting."</w:t>
      </w:r>
      <w:r w:rsidRPr="0080747B">
        <w:rPr>
          <w:sz w:val="16"/>
        </w:rPr>
        <w:t xml:space="preserve"> The New York Times quoted a senior State Department official as saying that </w:t>
      </w:r>
      <w:r w:rsidRPr="00A0360B">
        <w:rPr>
          <w:rStyle w:val="StyleBoldUnderline"/>
          <w:highlight w:val="cyan"/>
        </w:rPr>
        <w:t>when the CIA sees "three guys doing jumping jacks," the agency thinks it is a terrorist training camp</w:t>
      </w:r>
      <w:r w:rsidRPr="005724EA">
        <w:rPr>
          <w:rStyle w:val="StyleBoldUnderline"/>
        </w:rPr>
        <w:t>.</w:t>
      </w:r>
      <w:r w:rsidRPr="0080747B">
        <w:rPr>
          <w:rStyle w:val="StyleBoldUnderline"/>
          <w:b w:val="0"/>
          <w:sz w:val="12"/>
          <w:u w:val="none"/>
        </w:rPr>
        <w:t>¶</w:t>
      </w:r>
      <w:r w:rsidRPr="0080747B">
        <w:rPr>
          <w:sz w:val="16"/>
        </w:rPr>
        <w:t xml:space="preserve"> </w:t>
      </w:r>
      <w:proofErr w:type="gramStart"/>
      <w:r w:rsidRPr="005724EA">
        <w:rPr>
          <w:rStyle w:val="StyleBoldUnderline"/>
        </w:rPr>
        <w:t>That</w:t>
      </w:r>
      <w:proofErr w:type="gramEnd"/>
      <w:r w:rsidRPr="005724EA">
        <w:rPr>
          <w:rStyle w:val="StyleBoldUnderline"/>
        </w:rPr>
        <w:t xml:space="preserve"> day in </w:t>
      </w:r>
      <w:proofErr w:type="spellStart"/>
      <w:r w:rsidRPr="005724EA">
        <w:rPr>
          <w:rStyle w:val="StyleBoldUnderline"/>
        </w:rPr>
        <w:t>Datta</w:t>
      </w:r>
      <w:proofErr w:type="spellEnd"/>
      <w:r w:rsidRPr="005724EA">
        <w:rPr>
          <w:rStyle w:val="StyleBoldUnderline"/>
        </w:rPr>
        <w:t xml:space="preserve"> </w:t>
      </w:r>
      <w:proofErr w:type="spellStart"/>
      <w:r w:rsidRPr="005724EA">
        <w:rPr>
          <w:rStyle w:val="StyleBoldUnderline"/>
        </w:rPr>
        <w:t>Khel</w:t>
      </w:r>
      <w:proofErr w:type="spellEnd"/>
      <w:r w:rsidRPr="005724EA">
        <w:rPr>
          <w:rStyle w:val="StyleBoldUnderline"/>
        </w:rPr>
        <w:t>, the signature behavior was a meeting, or "</w:t>
      </w:r>
      <w:proofErr w:type="spellStart"/>
      <w:r w:rsidRPr="005724EA">
        <w:rPr>
          <w:rStyle w:val="StyleBoldUnderline"/>
        </w:rPr>
        <w:t>jirga</w:t>
      </w:r>
      <w:proofErr w:type="spellEnd"/>
      <w:r w:rsidRPr="005724EA">
        <w:rPr>
          <w:rStyle w:val="StyleBoldUnderline"/>
        </w:rPr>
        <w:t>," which is an assembly of tribal elders who convene to settle a local dispute. In this case, a conflict over a chromite mine was being resolved. And, in fact, the elders had informed the Pakistani army about the meeting 10 days in advance. "So this was an open, public event that pretty much everyone in the community and surrounding area knew about,"</w:t>
      </w:r>
      <w:r w:rsidRPr="0080747B">
        <w:rPr>
          <w:sz w:val="16"/>
        </w:rPr>
        <w:t xml:space="preserve"> says Stanford law professor James </w:t>
      </w:r>
      <w:proofErr w:type="spellStart"/>
      <w:r w:rsidRPr="0080747B">
        <w:rPr>
          <w:sz w:val="16"/>
        </w:rPr>
        <w:t>Cavallaro</w:t>
      </w:r>
      <w:proofErr w:type="spellEnd"/>
      <w:r w:rsidRPr="0080747B">
        <w:rPr>
          <w:sz w:val="16"/>
        </w:rPr>
        <w:t xml:space="preserve"> in the video.</w:t>
      </w:r>
      <w:r w:rsidRPr="0080747B">
        <w:rPr>
          <w:sz w:val="12"/>
        </w:rPr>
        <w:t>¶</w:t>
      </w:r>
      <w:r w:rsidRPr="0080747B">
        <w:rPr>
          <w:sz w:val="16"/>
        </w:rPr>
        <w:t xml:space="preserve"> </w:t>
      </w:r>
      <w:proofErr w:type="gramStart"/>
      <w:r w:rsidRPr="005724EA">
        <w:rPr>
          <w:rStyle w:val="StyleBoldUnderline"/>
        </w:rPr>
        <w:t>Pretty</w:t>
      </w:r>
      <w:proofErr w:type="gramEnd"/>
      <w:r w:rsidRPr="005724EA">
        <w:rPr>
          <w:rStyle w:val="StyleBoldUnderline"/>
        </w:rPr>
        <w:t xml:space="preserve"> much everyone in the community and surrounding area. </w:t>
      </w:r>
      <w:proofErr w:type="gramStart"/>
      <w:r w:rsidRPr="005724EA">
        <w:rPr>
          <w:rStyle w:val="StyleBoldUnderline"/>
        </w:rPr>
        <w:t>But not U.S. intelligence.</w:t>
      </w:r>
      <w:proofErr w:type="gramEnd"/>
      <w:r w:rsidRPr="005724EA">
        <w:rPr>
          <w:rStyle w:val="StyleBoldUnderline"/>
        </w:rPr>
        <w:t xml:space="preserve"> </w:t>
      </w:r>
      <w:proofErr w:type="gramStart"/>
      <w:r w:rsidRPr="005724EA">
        <w:rPr>
          <w:rStyle w:val="StyleBoldUnderline"/>
        </w:rPr>
        <w:t>Or the head of the CIA.</w:t>
      </w:r>
      <w:proofErr w:type="gramEnd"/>
      <w:r w:rsidRPr="005724EA">
        <w:rPr>
          <w:rStyle w:val="StyleBoldUnderline"/>
        </w:rPr>
        <w:t xml:space="preserve"> </w:t>
      </w:r>
      <w:proofErr w:type="gramStart"/>
      <w:r w:rsidRPr="005724EA">
        <w:rPr>
          <w:rStyle w:val="StyleBoldUnderline"/>
        </w:rPr>
        <w:t>Or the president</w:t>
      </w:r>
      <w:r w:rsidRPr="0080747B">
        <w:rPr>
          <w:sz w:val="16"/>
        </w:rPr>
        <w:t>.</w:t>
      </w:r>
      <w:proofErr w:type="gramEnd"/>
      <w:r w:rsidRPr="0080747B">
        <w:rPr>
          <w:sz w:val="16"/>
        </w:rPr>
        <w:t xml:space="preserve"> Or the guy in Virginia or Nevada or some other undisclosed location pressing the button on the drone controller.</w:t>
      </w:r>
      <w:r w:rsidRPr="0080747B">
        <w:rPr>
          <w:sz w:val="12"/>
        </w:rPr>
        <w:t>¶</w:t>
      </w:r>
      <w:r w:rsidRPr="0080747B">
        <w:rPr>
          <w:sz w:val="16"/>
        </w:rPr>
        <w:t xml:space="preserve"> </w:t>
      </w:r>
      <w:proofErr w:type="gramStart"/>
      <w:r w:rsidRPr="0080747B">
        <w:rPr>
          <w:sz w:val="16"/>
        </w:rPr>
        <w:t>And</w:t>
      </w:r>
      <w:proofErr w:type="gramEnd"/>
      <w:r w:rsidRPr="0080747B">
        <w:rPr>
          <w:sz w:val="16"/>
        </w:rPr>
        <w:t xml:space="preserve"> so, </w:t>
      </w:r>
      <w:r w:rsidRPr="00A0360B">
        <w:rPr>
          <w:rStyle w:val="StyleBoldUnderline"/>
          <w:highlight w:val="cyan"/>
        </w:rPr>
        <w:t>almost all the tribal elders of the area were killed by the drone missiles.</w:t>
      </w:r>
      <w:r w:rsidRPr="0080747B">
        <w:rPr>
          <w:sz w:val="16"/>
        </w:rPr>
        <w:t xml:space="preserve"> Akbar Ahmed is a retired Pakistani ambassador to the UK and now a professor at American University. "It's feeding into the sense that </w:t>
      </w:r>
      <w:r w:rsidRPr="00A0360B">
        <w:rPr>
          <w:rStyle w:val="StyleBoldUnderline"/>
          <w:highlight w:val="cyan"/>
        </w:rPr>
        <w:t>no one is safe, nowhere is safe, nothing is safe</w:t>
      </w:r>
      <w:r w:rsidRPr="0080747B">
        <w:rPr>
          <w:sz w:val="16"/>
        </w:rPr>
        <w:t xml:space="preserve">," he says in the video. "Even a </w:t>
      </w:r>
      <w:proofErr w:type="spellStart"/>
      <w:r w:rsidRPr="0080747B">
        <w:rPr>
          <w:sz w:val="16"/>
        </w:rPr>
        <w:t>jirga</w:t>
      </w:r>
      <w:proofErr w:type="spellEnd"/>
      <w:r w:rsidRPr="0080747B">
        <w:rPr>
          <w:sz w:val="16"/>
        </w:rPr>
        <w:t xml:space="preserve">, the most cherished, </w:t>
      </w:r>
      <w:proofErr w:type="gramStart"/>
      <w:r w:rsidRPr="0080747B">
        <w:rPr>
          <w:sz w:val="16"/>
        </w:rPr>
        <w:t>the</w:t>
      </w:r>
      <w:proofErr w:type="gramEnd"/>
      <w:r w:rsidRPr="0080747B">
        <w:rPr>
          <w:sz w:val="16"/>
        </w:rPr>
        <w:t xml:space="preserve"> most treasured institution of the tribal areas. So we cannot even sit down and resolve an issue -- that is not safe anymore." As professor </w:t>
      </w:r>
      <w:proofErr w:type="spellStart"/>
      <w:r w:rsidRPr="0080747B">
        <w:rPr>
          <w:sz w:val="16"/>
        </w:rPr>
        <w:t>Cavallaro</w:t>
      </w:r>
      <w:proofErr w:type="spellEnd"/>
      <w:r w:rsidRPr="0080747B">
        <w:rPr>
          <w:sz w:val="16"/>
        </w:rPr>
        <w:t xml:space="preserve"> put it, "</w:t>
      </w:r>
      <w:r w:rsidRPr="00A0360B">
        <w:rPr>
          <w:rStyle w:val="StyleBoldUnderline"/>
          <w:highlight w:val="cyan"/>
        </w:rPr>
        <w:t>the loss of 40 leaders on a single day is devastating for that community</w:t>
      </w:r>
      <w:r w:rsidRPr="00A0360B">
        <w:rPr>
          <w:sz w:val="16"/>
          <w:highlight w:val="cyan"/>
        </w:rPr>
        <w:t>."</w:t>
      </w:r>
      <w:r w:rsidRPr="00A0360B">
        <w:rPr>
          <w:sz w:val="12"/>
          <w:highlight w:val="cyan"/>
        </w:rPr>
        <w:t>¶</w:t>
      </w:r>
      <w:r w:rsidRPr="0080747B">
        <w:rPr>
          <w:sz w:val="16"/>
        </w:rPr>
        <w:t xml:space="preserve"> </w:t>
      </w:r>
      <w:r w:rsidRPr="005724EA">
        <w:rPr>
          <w:rStyle w:val="StyleBoldUnderline"/>
        </w:rPr>
        <w:t>And far from building stability</w:t>
      </w:r>
      <w:r w:rsidRPr="0080747B">
        <w:rPr>
          <w:sz w:val="16"/>
        </w:rPr>
        <w:t xml:space="preserve"> in places like Pakistan, something the administration talks a lot about, </w:t>
      </w:r>
      <w:r w:rsidRPr="005724EA">
        <w:rPr>
          <w:rStyle w:val="StyleBoldUnderline"/>
        </w:rPr>
        <w:t>in fact the strike actually removed, in one fell swoop, the most stabilizing forces in an entire community.</w:t>
      </w:r>
      <w:r w:rsidRPr="0080747B">
        <w:rPr>
          <w:rStyle w:val="StyleBoldUnderline"/>
          <w:b w:val="0"/>
          <w:sz w:val="12"/>
          <w:u w:val="none"/>
        </w:rPr>
        <w:t>¶</w:t>
      </w:r>
      <w:r w:rsidRPr="0080747B">
        <w:rPr>
          <w:sz w:val="16"/>
        </w:rPr>
        <w:t xml:space="preserve"> Jalal </w:t>
      </w:r>
      <w:proofErr w:type="spellStart"/>
      <w:r w:rsidRPr="0080747B">
        <w:rPr>
          <w:sz w:val="16"/>
        </w:rPr>
        <w:t>Manzar</w:t>
      </w:r>
      <w:proofErr w:type="spellEnd"/>
      <w:r w:rsidRPr="0080747B">
        <w:rPr>
          <w:sz w:val="16"/>
        </w:rPr>
        <w:t xml:space="preserve"> </w:t>
      </w:r>
      <w:proofErr w:type="spellStart"/>
      <w:r w:rsidRPr="005724EA">
        <w:rPr>
          <w:rStyle w:val="StyleBoldUnderline"/>
        </w:rPr>
        <w:t>Khail</w:t>
      </w:r>
      <w:proofErr w:type="spellEnd"/>
      <w:r w:rsidRPr="005724EA">
        <w:rPr>
          <w:rStyle w:val="StyleBoldUnderline"/>
        </w:rPr>
        <w:t xml:space="preserve"> was at his nearby home that day and remembers the attack</w:t>
      </w:r>
      <w:r w:rsidRPr="0080747B">
        <w:rPr>
          <w:sz w:val="16"/>
        </w:rPr>
        <w:t xml:space="preserve">, which also claimed four of his cousins. </w:t>
      </w:r>
      <w:proofErr w:type="spellStart"/>
      <w:r w:rsidRPr="005724EA">
        <w:rPr>
          <w:rStyle w:val="StyleBoldUnderline"/>
        </w:rPr>
        <w:t>Khail's</w:t>
      </w:r>
      <w:proofErr w:type="spellEnd"/>
      <w:r w:rsidRPr="005724EA">
        <w:rPr>
          <w:rStyle w:val="StyleBoldUnderline"/>
        </w:rPr>
        <w:t xml:space="preserve"> six-year-old son was later afraid</w:t>
      </w:r>
      <w:r w:rsidRPr="0080747B">
        <w:rPr>
          <w:sz w:val="16"/>
        </w:rPr>
        <w:t xml:space="preserve"> -- not unreasonably -- </w:t>
      </w:r>
      <w:r w:rsidRPr="005724EA">
        <w:rPr>
          <w:rStyle w:val="StyleBoldUnderline"/>
        </w:rPr>
        <w:t>to sleep in their house.</w:t>
      </w:r>
      <w:r w:rsidRPr="0080747B">
        <w:rPr>
          <w:sz w:val="16"/>
        </w:rPr>
        <w:t xml:space="preserve"> "</w:t>
      </w:r>
      <w:r w:rsidRPr="001545AA">
        <w:rPr>
          <w:rStyle w:val="StyleBoldUnderline"/>
        </w:rPr>
        <w:t>We cannot go home</w:t>
      </w:r>
      <w:r w:rsidRPr="0080747B">
        <w:rPr>
          <w:sz w:val="16"/>
        </w:rPr>
        <w:t xml:space="preserve">," </w:t>
      </w:r>
      <w:proofErr w:type="spellStart"/>
      <w:r w:rsidRPr="0080747B">
        <w:rPr>
          <w:sz w:val="16"/>
        </w:rPr>
        <w:t>Khail</w:t>
      </w:r>
      <w:proofErr w:type="spellEnd"/>
      <w:r w:rsidRPr="0080747B">
        <w:rPr>
          <w:sz w:val="16"/>
        </w:rPr>
        <w:t xml:space="preserve"> recounts his son saying. "We have to spend the night in the tree." </w:t>
      </w:r>
      <w:proofErr w:type="spellStart"/>
      <w:r w:rsidRPr="0080747B">
        <w:rPr>
          <w:sz w:val="16"/>
        </w:rPr>
        <w:t>Khail</w:t>
      </w:r>
      <w:proofErr w:type="spellEnd"/>
      <w:r w:rsidRPr="0080747B">
        <w:rPr>
          <w:sz w:val="16"/>
        </w:rPr>
        <w:t xml:space="preserve"> adds, "Convey my message to Americans: The CIA and America have to stop ... they're just creating more enemies and this will last for hundreds of years."</w:t>
      </w:r>
      <w:r w:rsidRPr="0080747B">
        <w:rPr>
          <w:sz w:val="12"/>
        </w:rPr>
        <w:t>¶</w:t>
      </w:r>
      <w:r w:rsidRPr="0080747B">
        <w:rPr>
          <w:sz w:val="16"/>
        </w:rPr>
        <w:t xml:space="preserve"> </w:t>
      </w:r>
      <w:proofErr w:type="spellStart"/>
      <w:r w:rsidRPr="0080747B">
        <w:rPr>
          <w:sz w:val="16"/>
        </w:rPr>
        <w:t>Khail's</w:t>
      </w:r>
      <w:proofErr w:type="spellEnd"/>
      <w:r w:rsidRPr="0080747B">
        <w:rPr>
          <w:sz w:val="16"/>
        </w:rPr>
        <w:t xml:space="preserve"> message is not uncommon. "</w:t>
      </w:r>
      <w:r w:rsidRPr="001545AA">
        <w:rPr>
          <w:rStyle w:val="StyleBoldUnderline"/>
        </w:rPr>
        <w:t xml:space="preserve">At the end </w:t>
      </w:r>
      <w:r w:rsidRPr="001545AA">
        <w:rPr>
          <w:rStyle w:val="StyleBoldUnderline"/>
        </w:rPr>
        <w:lastRenderedPageBreak/>
        <w:t>of almost every interview I did</w:t>
      </w:r>
      <w:r w:rsidRPr="0080747B">
        <w:rPr>
          <w:sz w:val="16"/>
        </w:rPr>
        <w:t>," Greenwald told me, "</w:t>
      </w:r>
      <w:r w:rsidRPr="001545AA">
        <w:rPr>
          <w:rStyle w:val="StyleBoldUnderline"/>
        </w:rPr>
        <w:t>the person would say, 'Please tell President Obama I am not a terrorist and he should stop killing my family.</w:t>
      </w:r>
      <w:r w:rsidRPr="0080747B">
        <w:rPr>
          <w:sz w:val="16"/>
        </w:rPr>
        <w:t>'"</w:t>
      </w:r>
    </w:p>
    <w:p w:rsidR="00A0360B" w:rsidRDefault="00A0360B" w:rsidP="00A0360B"/>
    <w:p w:rsidR="00A0360B" w:rsidRDefault="00A0360B" w:rsidP="00A0360B"/>
    <w:p w:rsidR="00A0360B" w:rsidRDefault="00A0360B" w:rsidP="00A0360B">
      <w:pPr>
        <w:pStyle w:val="Heading4"/>
      </w:pPr>
      <w:r>
        <w:t xml:space="preserve">This permanently destroys entire communities and towns </w:t>
      </w:r>
    </w:p>
    <w:p w:rsidR="00A0360B" w:rsidRPr="00F73110" w:rsidRDefault="00A0360B" w:rsidP="00A0360B">
      <w:r w:rsidRPr="00F73110">
        <w:rPr>
          <w:rStyle w:val="StyleStyleBold12pt"/>
        </w:rPr>
        <w:t>Hazen 12</w:t>
      </w:r>
      <w:r w:rsidRPr="00F73110">
        <w:t xml:space="preserve"> (Don, </w:t>
      </w:r>
      <w:proofErr w:type="spellStart"/>
      <w:r w:rsidRPr="00F73110">
        <w:t>Alternet</w:t>
      </w:r>
      <w:proofErr w:type="spellEnd"/>
      <w:r w:rsidRPr="00F73110">
        <w:t>, “It's Time to Challenge the Propaganda Regarding Who is Killed by U. S. Drones” 12/2/12 http://www.alternet.org/print/world/its-time-challenge-propaganda-regarding-who-killed-u-s-drones)</w:t>
      </w:r>
    </w:p>
    <w:p w:rsidR="00A0360B" w:rsidRPr="00A0360B" w:rsidRDefault="00A0360B" w:rsidP="00A0360B">
      <w:pPr>
        <w:rPr>
          <w:rStyle w:val="StyleBoldUnderline"/>
        </w:rPr>
      </w:pPr>
      <w:r w:rsidRPr="00DA76E9">
        <w:rPr>
          <w:sz w:val="16"/>
        </w:rPr>
        <w:t xml:space="preserve">Robert </w:t>
      </w:r>
      <w:r w:rsidRPr="00DA76E9">
        <w:rPr>
          <w:rStyle w:val="StyleBoldUnderline"/>
        </w:rPr>
        <w:t>Greenwald</w:t>
      </w:r>
      <w:r w:rsidRPr="00DA76E9">
        <w:rPr>
          <w:sz w:val="16"/>
        </w:rPr>
        <w:t xml:space="preserve">, head of the progressive internet video and documentary film company, Brave New Films [3], </w:t>
      </w:r>
      <w:r w:rsidRPr="00DA76E9">
        <w:rPr>
          <w:rStyle w:val="StyleBoldUnderline"/>
        </w:rPr>
        <w:t xml:space="preserve">recently traveled to Pakistan, supported financially by hundreds of BNF donors, to witness </w:t>
      </w:r>
      <w:proofErr w:type="spellStart"/>
      <w:r w:rsidRPr="00DA76E9">
        <w:rPr>
          <w:rStyle w:val="StyleBoldUnderline"/>
        </w:rPr>
        <w:t>first hand</w:t>
      </w:r>
      <w:proofErr w:type="spellEnd"/>
      <w:r w:rsidRPr="00DA76E9">
        <w:rPr>
          <w:rStyle w:val="StyleBoldUnderline"/>
        </w:rPr>
        <w:t xml:space="preserve"> the stories of families who have had innocent loved ones killed by U.S. drone attacks. Greenwald is challenging both the morality and the factual effectiveness of the U.S drone program as we learn more about the failures </w:t>
      </w:r>
      <w:r w:rsidRPr="00B84439">
        <w:rPr>
          <w:rStyle w:val="StyleBoldUnderline"/>
        </w:rPr>
        <w:t xml:space="preserve">and questionable policies. </w:t>
      </w:r>
      <w:r w:rsidRPr="00A0360B">
        <w:rPr>
          <w:rStyle w:val="StyleBoldUnderline"/>
          <w:highlight w:val="cyan"/>
        </w:rPr>
        <w:t xml:space="preserve">The U.S. claims that drone missiles are aimed at potential terrorists but </w:t>
      </w:r>
      <w:r w:rsidRPr="00DA76E9">
        <w:rPr>
          <w:rStyle w:val="StyleBoldUnderline"/>
        </w:rPr>
        <w:t>because the ground rules of who can be targeted is both vague and has been loosened</w:t>
      </w:r>
      <w:r w:rsidRPr="00A0360B">
        <w:rPr>
          <w:rStyle w:val="StyleBoldUnderline"/>
          <w:highlight w:val="cyan"/>
        </w:rPr>
        <w:t>, the number of innocents being killed has risen sharply</w:t>
      </w:r>
      <w:r w:rsidRPr="00A0360B">
        <w:rPr>
          <w:sz w:val="16"/>
        </w:rPr>
        <w:t xml:space="preserve">. Furthermore, </w:t>
      </w:r>
      <w:r w:rsidRPr="00A0360B">
        <w:rPr>
          <w:rStyle w:val="StyleBoldUnderline"/>
          <w:highlight w:val="cyan"/>
        </w:rPr>
        <w:t xml:space="preserve">the information that is used to target </w:t>
      </w:r>
      <w:proofErr w:type="gramStart"/>
      <w:r w:rsidRPr="00A0360B">
        <w:rPr>
          <w:rStyle w:val="StyleBoldUnderline"/>
          <w:highlight w:val="cyan"/>
        </w:rPr>
        <w:t>people,</w:t>
      </w:r>
      <w:proofErr w:type="gramEnd"/>
      <w:r w:rsidRPr="00A0360B">
        <w:rPr>
          <w:rStyle w:val="StyleBoldUnderline"/>
          <w:highlight w:val="cyan"/>
        </w:rPr>
        <w:t xml:space="preserve"> appears to be the result of a system of bribery at the local level, </w:t>
      </w:r>
      <w:r w:rsidRPr="00DA76E9">
        <w:rPr>
          <w:rStyle w:val="StyleBoldUnderline"/>
        </w:rPr>
        <w:t xml:space="preserve">which is of questionable reliability. </w:t>
      </w:r>
      <w:r w:rsidRPr="00DA76E9">
        <w:rPr>
          <w:sz w:val="16"/>
        </w:rPr>
        <w:t>It</w:t>
      </w:r>
      <w:r w:rsidRPr="00A0360B">
        <w:rPr>
          <w:sz w:val="16"/>
        </w:rPr>
        <w:t xml:space="preserve"> wasn't until April 2012 that John Brennan, White House counter-terrorism adviser admitted for the first time publicly, that our government has been using drones in Pakistan, and later Yemen, to attempt to kill those they consider as potential terrorists. This was the first public acknowledgment, despite the fact that the program had been going for at least several years. Still far more information was withheld in Brennan's announcement about the </w:t>
      </w:r>
      <w:proofErr w:type="spellStart"/>
      <w:r w:rsidRPr="00A0360B">
        <w:rPr>
          <w:sz w:val="16"/>
        </w:rPr>
        <w:t>the</w:t>
      </w:r>
      <w:proofErr w:type="spellEnd"/>
      <w:r w:rsidRPr="00A0360B">
        <w:rPr>
          <w:sz w:val="16"/>
        </w:rPr>
        <w:t xml:space="preserve"> program, than was revealed. As The Washington Post [4] reports: </w:t>
      </w:r>
      <w:r w:rsidRPr="00B84439">
        <w:rPr>
          <w:rStyle w:val="StyleBoldUnderline"/>
        </w:rPr>
        <w:t xml:space="preserve">"Brennan’s speech was also noteworthy, however, for what he withheld. </w:t>
      </w:r>
      <w:r w:rsidRPr="00DA76E9">
        <w:rPr>
          <w:rStyle w:val="StyleBoldUnderline"/>
        </w:rPr>
        <w:t>He did not disclose how many people have been killed, list all the locations where armed drones are being flown or mention the administration’s increasing reliance on 'signature' strikes, which allow the CIA to fire missiles even when it doesn’t know the identities of those who could be killed.</w:t>
      </w:r>
      <w:r w:rsidRPr="00A0360B">
        <w:rPr>
          <w:sz w:val="16"/>
        </w:rPr>
        <w:t xml:space="preserve">" The CIA runs the drone program and it is shrouded in secrecy, which enables people like Brennan to characterize the program in glowing terms, which go mainly unchallenged by the media, and contribute to the public assumption that drones are accurate, safe, and taking out the bad guys. Thus Brennan is able to get away with saying, as reported in the Post : Drones’ capability to linger over targets for days enables unprecedented “surgical precision,” Brennan said, “the ability, with laser-like focus, to eliminate the cancerous tumor called an al-Qaeda terrorist while limiting damage to the tissue around it — that makes this counter-terrorism tool so essential.” </w:t>
      </w:r>
      <w:proofErr w:type="gramStart"/>
      <w:r w:rsidRPr="00A0360B">
        <w:rPr>
          <w:sz w:val="16"/>
        </w:rPr>
        <w:t>This despite little evidence that active or powerful elements of Al-Qaeda are operating in the Swat area of Pakistan which has been targeted by drones.</w:t>
      </w:r>
      <w:proofErr w:type="gramEnd"/>
      <w:r w:rsidRPr="00A0360B">
        <w:rPr>
          <w:sz w:val="16"/>
        </w:rPr>
        <w:t xml:space="preserve"> Nevertheless, increasingly another story is emerging which raises fundamental questions about the wisdom and the morality of our policy </w:t>
      </w:r>
      <w:proofErr w:type="spellStart"/>
      <w:proofErr w:type="gramStart"/>
      <w:r w:rsidRPr="00A0360B">
        <w:rPr>
          <w:sz w:val="16"/>
        </w:rPr>
        <w:t>vis</w:t>
      </w:r>
      <w:proofErr w:type="spellEnd"/>
      <w:proofErr w:type="gramEnd"/>
      <w:r w:rsidRPr="00A0360B">
        <w:rPr>
          <w:sz w:val="16"/>
        </w:rPr>
        <w:t xml:space="preserve"> a </w:t>
      </w:r>
      <w:proofErr w:type="spellStart"/>
      <w:r w:rsidRPr="00A0360B">
        <w:rPr>
          <w:sz w:val="16"/>
        </w:rPr>
        <w:t>vis</w:t>
      </w:r>
      <w:proofErr w:type="spellEnd"/>
      <w:r w:rsidRPr="00A0360B">
        <w:rPr>
          <w:sz w:val="16"/>
        </w:rPr>
        <w:t xml:space="preserve"> Pakistan, and Brennan's effort to pretend that the drone program isn't destructive, and hugely alienating to Pakistan. According to Greenwald, speaking to his staff in a briefing upon his return from Pakistan, people with whom he spoke </w:t>
      </w:r>
      <w:proofErr w:type="gramStart"/>
      <w:r w:rsidRPr="00A0360B">
        <w:rPr>
          <w:sz w:val="16"/>
        </w:rPr>
        <w:t>" said</w:t>
      </w:r>
      <w:proofErr w:type="gramEnd"/>
      <w:r w:rsidRPr="00A0360B">
        <w:rPr>
          <w:sz w:val="16"/>
        </w:rPr>
        <w:t xml:space="preserve"> the Drone attacks were a great recruiting tool for the Taliban, because powerless people want to fight back for the losses they have suffered, as their communities and families are attacked. </w:t>
      </w:r>
      <w:r w:rsidRPr="00A0360B">
        <w:rPr>
          <w:rStyle w:val="StyleBoldUnderline"/>
          <w:highlight w:val="cyan"/>
        </w:rPr>
        <w:t>Many businesses have been destroyed in the Swat area, and schools are empty because everyone is afraid of drone attacks</w:t>
      </w:r>
      <w:r w:rsidRPr="00A0360B">
        <w:rPr>
          <w:sz w:val="16"/>
        </w:rPr>
        <w:t xml:space="preserve">. Greenwald explains: Let's assume for a moment the drones can be technically accurate, although that is questionable. What information are they using to establish their targets? Basically it is a form of bribery, where the CIA gives former Pakistani military large sums of money to pass out to sources on the ground in Swat, where the Taliban are most active. Sometimes, -- and it is impossible to tell how much -- these bribes lead to the settling of old and local </w:t>
      </w:r>
      <w:proofErr w:type="gramStart"/>
      <w:r w:rsidRPr="00A0360B">
        <w:rPr>
          <w:sz w:val="16"/>
        </w:rPr>
        <w:t>scores ."</w:t>
      </w:r>
      <w:proofErr w:type="gramEnd"/>
      <w:r w:rsidRPr="00A0360B">
        <w:rPr>
          <w:sz w:val="16"/>
        </w:rPr>
        <w:t xml:space="preserve"> </w:t>
      </w:r>
      <w:r w:rsidRPr="00A0360B">
        <w:rPr>
          <w:rStyle w:val="StyleBoldUnderline"/>
          <w:highlight w:val="cyan"/>
        </w:rPr>
        <w:t xml:space="preserve">So there is another painful and tragic side to the drone story -- not the one of killing so called "militant targets" but rather the slaughter of innocent civilians, as stories of drone victims have emerged </w:t>
      </w:r>
      <w:r w:rsidRPr="00DA76E9">
        <w:rPr>
          <w:rStyle w:val="StyleBoldUnderline"/>
        </w:rPr>
        <w:t>in the Fata area of Swat where the drones are targeted</w:t>
      </w:r>
      <w:r w:rsidRPr="00A0360B">
        <w:rPr>
          <w:sz w:val="16"/>
        </w:rPr>
        <w:t xml:space="preserve">. Greenwald recounted one situation, as told to him from people from area of the bombing that there was a group of elders were meeting in a Jirga -- a kind town meeting of elders -- to resolve a community conflict , this one a dispute about mining. But the meeting was interpreted by drone intelligence as a group of men with guns -- obviously not unusual for the region -- and it became a "signature strike" -- and a missile killed between 20 and 40 of the elders. Like with their intense efforts to work to end the war in Afghanistan, Greenwald and Brave New Films started their quest to change U.S. drone policy with heavy odds (and check out his latest efforts at WarCosts.com [5]). But just as the public attitude toward the Afghan war shifted over time, with heavy dosages of strong factual information contrary to the administration's line, Greenwald is confident that thee attitude toward drones will shift. AlterNet spoke with Greenwald in his Culver City California offices on November 26th, just after his return from Pakistan. Don </w:t>
      </w:r>
      <w:proofErr w:type="spellStart"/>
      <w:r w:rsidRPr="00A0360B">
        <w:rPr>
          <w:sz w:val="16"/>
        </w:rPr>
        <w:t>Hazen</w:t>
      </w:r>
      <w:proofErr w:type="gramStart"/>
      <w:r w:rsidRPr="00A0360B">
        <w:rPr>
          <w:sz w:val="16"/>
        </w:rPr>
        <w:t>:Tell</w:t>
      </w:r>
      <w:proofErr w:type="spellEnd"/>
      <w:proofErr w:type="gramEnd"/>
      <w:r w:rsidRPr="00A0360B">
        <w:rPr>
          <w:sz w:val="16"/>
        </w:rPr>
        <w:t xml:space="preserve"> us a little bit about what it was like in Pakistan, and what surprised you, and made you think you were doing the right thing by going there and pursuing the drone story. Robert </w:t>
      </w:r>
      <w:proofErr w:type="spellStart"/>
      <w:r w:rsidRPr="00A0360B">
        <w:rPr>
          <w:sz w:val="16"/>
        </w:rPr>
        <w:t>Greenwald</w:t>
      </w:r>
      <w:proofErr w:type="gramStart"/>
      <w:r w:rsidRPr="00A0360B">
        <w:rPr>
          <w:sz w:val="16"/>
        </w:rPr>
        <w:t>:The</w:t>
      </w:r>
      <w:proofErr w:type="spellEnd"/>
      <w:proofErr w:type="gramEnd"/>
      <w:r w:rsidRPr="00A0360B">
        <w:rPr>
          <w:sz w:val="16"/>
        </w:rPr>
        <w:t xml:space="preserve"> first-hand experience immediately was that the people couldn't have been more gracious, and that was surprising, </w:t>
      </w:r>
      <w:r w:rsidRPr="00A0360B">
        <w:rPr>
          <w:sz w:val="16"/>
        </w:rPr>
        <w:lastRenderedPageBreak/>
        <w:t xml:space="preserve">given how hated the drones are -- by virtue of all measure of statistics -- in the great majority of the country. Don </w:t>
      </w:r>
      <w:proofErr w:type="spellStart"/>
      <w:r w:rsidRPr="00A0360B">
        <w:rPr>
          <w:sz w:val="16"/>
        </w:rPr>
        <w:t>Hazen</w:t>
      </w:r>
      <w:proofErr w:type="gramStart"/>
      <w:r w:rsidRPr="00A0360B">
        <w:rPr>
          <w:sz w:val="16"/>
        </w:rPr>
        <w:t>:What</w:t>
      </w:r>
      <w:proofErr w:type="spellEnd"/>
      <w:proofErr w:type="gramEnd"/>
      <w:r w:rsidRPr="00A0360B">
        <w:rPr>
          <w:sz w:val="16"/>
        </w:rPr>
        <w:t xml:space="preserve"> was their message to you? Did they understand you to be a messenger to the public here in the US? Robert </w:t>
      </w:r>
      <w:proofErr w:type="spellStart"/>
      <w:r w:rsidRPr="00A0360B">
        <w:rPr>
          <w:sz w:val="16"/>
        </w:rPr>
        <w:t>Greenwald:Many</w:t>
      </w:r>
      <w:proofErr w:type="spellEnd"/>
      <w:r w:rsidRPr="00A0360B">
        <w:rPr>
          <w:sz w:val="16"/>
        </w:rPr>
        <w:t xml:space="preserve"> of the people asked me to talk to the president of the United States, and to explain to him who they were -- that they were not terrorists; they were farmers, they were peasants, they were poor people, they were working people, they were religious people. I heard that over and over again -- to please explain this to the President how much damage this was doing. And some of them had the belief that just his understanding who they really were would force him to change his mind about the drone attacks. Don Hazen: What is your sense of the Obama policy's effect in Pakistan? What's your thinking about why we have moved to the use of drones as a major policy shift, and is it working? Robert Greenwald: After a trip to the region, is very hard to understand or justify why we're doing it. I feel, like when I went to Afghanistan -- there two minutes after walking around on the streets, and you knew this was a country that invading and occupying was not going to be a security solution. After a short period of time in Pakistan, it's clear that drones are not a security solution either</w:t>
      </w:r>
      <w:proofErr w:type="gramStart"/>
      <w:r w:rsidRPr="00A0360B">
        <w:rPr>
          <w:sz w:val="16"/>
        </w:rPr>
        <w:t>..</w:t>
      </w:r>
      <w:proofErr w:type="gramEnd"/>
      <w:r w:rsidRPr="00A0360B">
        <w:rPr>
          <w:sz w:val="16"/>
        </w:rPr>
        <w:t xml:space="preserve"> If you believe in drones, the original idea was to go after so-called high-value targets, which according to the NYU-Stanford study 2% of the people killed by drones are high-value targets -- now, who are all the rest of the people? Well, it's a secret program, so therefore </w:t>
      </w:r>
      <w:r w:rsidRPr="00A0360B">
        <w:rPr>
          <w:rStyle w:val="StyleBoldUnderline"/>
          <w:highlight w:val="cyan"/>
        </w:rPr>
        <w:t xml:space="preserve">the CIA doesn't have to tell us anything, yet they claim that with each attack they're getting militants. </w:t>
      </w:r>
      <w:r w:rsidRPr="00A0360B">
        <w:rPr>
          <w:sz w:val="16"/>
        </w:rPr>
        <w:t xml:space="preserve">Now we have people coming forward, saying, actually, no we're not terrorists. </w:t>
      </w:r>
      <w:r w:rsidRPr="00B84439">
        <w:rPr>
          <w:rStyle w:val="StyleBoldUnderline"/>
        </w:rPr>
        <w:t xml:space="preserve">One man, he had a picture of a 65 year old woman with grey hair -- his mother. She's not a militant terrorist. So </w:t>
      </w:r>
      <w:r w:rsidRPr="00A0360B">
        <w:rPr>
          <w:rStyle w:val="StyleBoldUnderline"/>
          <w:highlight w:val="cyan"/>
        </w:rPr>
        <w:t>the notion that we're killing terrorists exclusively is fundamentally inaccurate</w:t>
      </w:r>
      <w:r w:rsidRPr="00A0360B">
        <w:rPr>
          <w:sz w:val="16"/>
        </w:rPr>
        <w:t xml:space="preserve">. It has been estimated by the Bureau of Investigative Journalism that as many as </w:t>
      </w:r>
      <w:r w:rsidRPr="00DA76E9">
        <w:rPr>
          <w:rStyle w:val="StyleBoldUnderline"/>
          <w:highlight w:val="cyan"/>
        </w:rPr>
        <w:t>178 children [6] have been killed in drone attacks</w:t>
      </w:r>
      <w:r w:rsidRPr="00DA76E9">
        <w:rPr>
          <w:rStyle w:val="StyleBoldUnderline"/>
        </w:rPr>
        <w:t xml:space="preserve"> (</w:t>
      </w:r>
      <w:r w:rsidRPr="00A0360B">
        <w:rPr>
          <w:sz w:val="16"/>
        </w:rPr>
        <w:t>Read the full report on child casualties from the drone war [6</w:t>
      </w:r>
      <w:proofErr w:type="gramStart"/>
      <w:r w:rsidRPr="00A0360B">
        <w:rPr>
          <w:sz w:val="16"/>
        </w:rPr>
        <w:t>]on</w:t>
      </w:r>
      <w:proofErr w:type="gramEnd"/>
      <w:r w:rsidRPr="00A0360B">
        <w:rPr>
          <w:sz w:val="16"/>
        </w:rPr>
        <w:t xml:space="preserve"> WarCosts.com [6] and watch Greenwald's related video at the bottom of this interview). Don </w:t>
      </w:r>
      <w:proofErr w:type="spellStart"/>
      <w:r w:rsidRPr="00A0360B">
        <w:rPr>
          <w:sz w:val="16"/>
        </w:rPr>
        <w:t>Hazen</w:t>
      </w:r>
      <w:proofErr w:type="gramStart"/>
      <w:r w:rsidRPr="00A0360B">
        <w:rPr>
          <w:sz w:val="16"/>
        </w:rPr>
        <w:t>:Why</w:t>
      </w:r>
      <w:proofErr w:type="spellEnd"/>
      <w:proofErr w:type="gramEnd"/>
      <w:r w:rsidRPr="00A0360B">
        <w:rPr>
          <w:sz w:val="16"/>
        </w:rPr>
        <w:t xml:space="preserve"> is the CIA in charge of this? What would they say to argue with you? And </w:t>
      </w:r>
      <w:proofErr w:type="gramStart"/>
      <w:r w:rsidRPr="00A0360B">
        <w:rPr>
          <w:sz w:val="16"/>
        </w:rPr>
        <w:t>Why</w:t>
      </w:r>
      <w:proofErr w:type="gramEnd"/>
      <w:r w:rsidRPr="00A0360B">
        <w:rPr>
          <w:sz w:val="16"/>
        </w:rPr>
        <w:t xml:space="preserve"> do they think the drone policy is working? Robert </w:t>
      </w:r>
      <w:proofErr w:type="spellStart"/>
      <w:r w:rsidRPr="00A0360B">
        <w:rPr>
          <w:sz w:val="16"/>
        </w:rPr>
        <w:t>Greenwald</w:t>
      </w:r>
      <w:proofErr w:type="gramStart"/>
      <w:r w:rsidRPr="00A0360B">
        <w:rPr>
          <w:sz w:val="16"/>
        </w:rPr>
        <w:t>:The</w:t>
      </w:r>
      <w:proofErr w:type="spellEnd"/>
      <w:proofErr w:type="gramEnd"/>
      <w:r w:rsidRPr="00A0360B">
        <w:rPr>
          <w:sz w:val="16"/>
        </w:rPr>
        <w:t xml:space="preserve"> CIA is in charge, because remember, we're officially not at war with Pakistan. Tell that to the population and in Pakistan, who see this as an extreme violation of their sovereignty. The Pakistan Parliament voted three times unanimously against the use of drones. One of the original justifications by the CIA was that there was this "imminent threat" of terrorism. Well, I defy anyone to prove that the individuals attacked by drones in Pakistan pose an imminent security threat to the security of the United States. I think the CIA would say, and they have said that it's the least-bad solution, but I have concluded it's far from the least bad solution. Basically the CIA has decided that they can unilaterally pick who should be assassinated -- No proof, no evidence, no court of law. A small group of people are deciding who should be assassinated and which countries </w:t>
      </w:r>
      <w:proofErr w:type="spellStart"/>
      <w:proofErr w:type="gramStart"/>
      <w:r w:rsidRPr="00A0360B">
        <w:rPr>
          <w:sz w:val="16"/>
        </w:rPr>
        <w:t>its</w:t>
      </w:r>
      <w:proofErr w:type="spellEnd"/>
      <w:proofErr w:type="gramEnd"/>
      <w:r w:rsidRPr="00A0360B">
        <w:rPr>
          <w:sz w:val="16"/>
        </w:rPr>
        <w:t xml:space="preserve"> OK to do this in, and they are often very </w:t>
      </w:r>
      <w:proofErr w:type="spellStart"/>
      <w:r w:rsidRPr="00A0360B">
        <w:rPr>
          <w:sz w:val="16"/>
        </w:rPr>
        <w:t>very</w:t>
      </w:r>
      <w:proofErr w:type="spellEnd"/>
      <w:r w:rsidRPr="00A0360B">
        <w:rPr>
          <w:sz w:val="16"/>
        </w:rPr>
        <w:t xml:space="preserve"> wrong. Don </w:t>
      </w:r>
      <w:proofErr w:type="spellStart"/>
      <w:r w:rsidRPr="00A0360B">
        <w:rPr>
          <w:sz w:val="16"/>
        </w:rPr>
        <w:t>Hazen</w:t>
      </w:r>
      <w:proofErr w:type="gramStart"/>
      <w:r w:rsidRPr="00A0360B">
        <w:rPr>
          <w:sz w:val="16"/>
        </w:rPr>
        <w:t>:And</w:t>
      </w:r>
      <w:proofErr w:type="spellEnd"/>
      <w:proofErr w:type="gramEnd"/>
      <w:r w:rsidRPr="00A0360B">
        <w:rPr>
          <w:sz w:val="16"/>
        </w:rPr>
        <w:t xml:space="preserve"> how do we fight that? As more people are mobilized to be against drones, what would be the strategy and tactics to try to change the policy; </w:t>
      </w:r>
      <w:proofErr w:type="gramStart"/>
      <w:r w:rsidRPr="00A0360B">
        <w:rPr>
          <w:sz w:val="16"/>
        </w:rPr>
        <w:t>It</w:t>
      </w:r>
      <w:proofErr w:type="gramEnd"/>
      <w:r w:rsidRPr="00A0360B">
        <w:rPr>
          <w:sz w:val="16"/>
        </w:rPr>
        <w:t xml:space="preserve"> seems like there's no access to changing this policy in a democracy, since much of it is secret, and a "matter of national security." Nobody is voting on it. The Congress isn't saying -- </w:t>
      </w:r>
      <w:proofErr w:type="gramStart"/>
      <w:r w:rsidRPr="00A0360B">
        <w:rPr>
          <w:sz w:val="16"/>
        </w:rPr>
        <w:t>Yes ,</w:t>
      </w:r>
      <w:proofErr w:type="gramEnd"/>
      <w:r w:rsidRPr="00A0360B">
        <w:rPr>
          <w:sz w:val="16"/>
        </w:rPr>
        <w:t xml:space="preserve"> on drones; or No on drones. Robert </w:t>
      </w:r>
      <w:proofErr w:type="spellStart"/>
      <w:r w:rsidRPr="00A0360B">
        <w:rPr>
          <w:sz w:val="16"/>
        </w:rPr>
        <w:t>Greenwald</w:t>
      </w:r>
      <w:proofErr w:type="gramStart"/>
      <w:r w:rsidRPr="00A0360B">
        <w:rPr>
          <w:sz w:val="16"/>
        </w:rPr>
        <w:t>:It's</w:t>
      </w:r>
      <w:proofErr w:type="spellEnd"/>
      <w:proofErr w:type="gramEnd"/>
      <w:r w:rsidRPr="00A0360B">
        <w:rPr>
          <w:sz w:val="16"/>
        </w:rPr>
        <w:t xml:space="preserve"> somewhat analogous to Afghanistan -- Congress had to have a series of votes over the years to fund that war, keep it going. I think the first step is to have investigations -- It looks like they're going to have an investigation in the UK, and also now that the United Nations is going to be conducting its own. </w:t>
      </w:r>
      <w:r w:rsidRPr="00A0360B">
        <w:rPr>
          <w:rStyle w:val="StyleBoldUnderline"/>
          <w:highlight w:val="cyan"/>
        </w:rPr>
        <w:t>We need to first know: what exactly is the policy, how is it being decided, and to push for transparency</w:t>
      </w:r>
      <w:r w:rsidRPr="00A0360B">
        <w:rPr>
          <w:rStyle w:val="StyleBoldUnderline"/>
        </w:rPr>
        <w:t xml:space="preserve">. </w:t>
      </w:r>
      <w:r w:rsidRPr="00A0360B">
        <w:rPr>
          <w:rStyle w:val="StyleBoldUnderline"/>
          <w:highlight w:val="cyan"/>
        </w:rPr>
        <w:t>There's absolutely no reason</w:t>
      </w:r>
      <w:r w:rsidRPr="00A0360B">
        <w:rPr>
          <w:sz w:val="16"/>
        </w:rPr>
        <w:t xml:space="preserve"> -- with the exception of avoiding outside scrutiny </w:t>
      </w:r>
      <w:r w:rsidRPr="00A0360B">
        <w:rPr>
          <w:rStyle w:val="StyleBoldUnderline"/>
        </w:rPr>
        <w:t xml:space="preserve">-- </w:t>
      </w:r>
      <w:r w:rsidRPr="00A0360B">
        <w:rPr>
          <w:rStyle w:val="StyleBoldUnderline"/>
          <w:highlight w:val="cyan"/>
        </w:rPr>
        <w:t>for the CIA to keep this hidden</w:t>
      </w:r>
      <w:r w:rsidRPr="00A0360B">
        <w:rPr>
          <w:rStyle w:val="StyleBoldUnderline"/>
        </w:rPr>
        <w:t>. Everyone knows drones are being deployed outside the US for assassinations</w:t>
      </w:r>
      <w:r w:rsidRPr="00A0360B">
        <w:rPr>
          <w:sz w:val="16"/>
        </w:rPr>
        <w:t>. Let's say you even believe in drones</w:t>
      </w:r>
      <w:r w:rsidRPr="00A0360B">
        <w:rPr>
          <w:rStyle w:val="StyleBoldUnderline"/>
          <w:highlight w:val="cyan"/>
        </w:rPr>
        <w:t>. Shouldn't we have a system that would "justify" their use</w:t>
      </w:r>
      <w:r w:rsidRPr="00A0360B">
        <w:rPr>
          <w:sz w:val="16"/>
        </w:rPr>
        <w:t xml:space="preserve">? </w:t>
      </w:r>
      <w:proofErr w:type="gramStart"/>
      <w:r w:rsidRPr="00A0360B">
        <w:rPr>
          <w:sz w:val="16"/>
        </w:rPr>
        <w:t>i.e</w:t>
      </w:r>
      <w:proofErr w:type="gramEnd"/>
      <w:r w:rsidRPr="00A0360B">
        <w:rPr>
          <w:sz w:val="16"/>
        </w:rPr>
        <w:t xml:space="preserve">. we did this attack, because these bad guys were there, and here's what we did. We don't even have that. So that's where we start. </w:t>
      </w:r>
      <w:r w:rsidRPr="00B84439">
        <w:rPr>
          <w:rStyle w:val="StyleBoldUnderline"/>
        </w:rPr>
        <w:t>We are asking for people to contact Pelosi/Boehner and push for the House Resolution that Dennis Kucinich introduced that calls for an investigation</w:t>
      </w:r>
      <w:r w:rsidRPr="00A0360B">
        <w:rPr>
          <w:rStyle w:val="StyleBoldUnderline"/>
          <w:highlight w:val="cyan"/>
        </w:rPr>
        <w:t>.</w:t>
      </w:r>
      <w:r w:rsidRPr="00A0360B">
        <w:rPr>
          <w:sz w:val="16"/>
        </w:rPr>
        <w:t xml:space="preserve"> Don </w:t>
      </w:r>
      <w:proofErr w:type="spellStart"/>
      <w:r w:rsidRPr="00A0360B">
        <w:rPr>
          <w:sz w:val="16"/>
        </w:rPr>
        <w:t>Hazen</w:t>
      </w:r>
      <w:proofErr w:type="gramStart"/>
      <w:r w:rsidRPr="00A0360B">
        <w:rPr>
          <w:sz w:val="16"/>
        </w:rPr>
        <w:t>:Do</w:t>
      </w:r>
      <w:proofErr w:type="spellEnd"/>
      <w:proofErr w:type="gramEnd"/>
      <w:r w:rsidRPr="00A0360B">
        <w:rPr>
          <w:sz w:val="16"/>
        </w:rPr>
        <w:t xml:space="preserve"> you have a sense of where this is coming from beyond the CIA? </w:t>
      </w:r>
      <w:proofErr w:type="gramStart"/>
      <w:r w:rsidRPr="00A0360B">
        <w:rPr>
          <w:sz w:val="16"/>
        </w:rPr>
        <w:t>Is</w:t>
      </w:r>
      <w:proofErr w:type="gramEnd"/>
      <w:r w:rsidRPr="00A0360B">
        <w:rPr>
          <w:sz w:val="16"/>
        </w:rPr>
        <w:t xml:space="preserve"> Obama and his national security staff all pro-drone? Robert Greenwald: Based on limited information, it appears to be primarily driven by the CIA and especially John Brennan, chief counter-terrorism advisor to Obama. But now we hear that Brennan is trying to rein the </w:t>
      </w:r>
      <w:proofErr w:type="gramStart"/>
      <w:r w:rsidRPr="00A0360B">
        <w:rPr>
          <w:sz w:val="16"/>
        </w:rPr>
        <w:t>program .</w:t>
      </w:r>
      <w:proofErr w:type="gramEnd"/>
      <w:r w:rsidRPr="00A0360B">
        <w:rPr>
          <w:sz w:val="16"/>
        </w:rPr>
        <w:t xml:space="preserve"> Don Hazen: Moral issues aside, what do you say to the people who a. believe drones will save American lives, b. cost a lot less than the traditional model of bombers? For example there was a huge issue in Afghanistan of bombing weddings, where part of the celebration involves firing machine guns into the sky -- the proponents of drones </w:t>
      </w:r>
      <w:proofErr w:type="gramStart"/>
      <w:r w:rsidRPr="00A0360B">
        <w:rPr>
          <w:sz w:val="16"/>
        </w:rPr>
        <w:t>say,</w:t>
      </w:r>
      <w:proofErr w:type="gramEnd"/>
      <w:r w:rsidRPr="00A0360B">
        <w:rPr>
          <w:sz w:val="16"/>
        </w:rPr>
        <w:t xml:space="preserve"> look we're avoiding a lot more casualties with this approach. Robert </w:t>
      </w:r>
      <w:proofErr w:type="spellStart"/>
      <w:r w:rsidRPr="00A0360B">
        <w:rPr>
          <w:sz w:val="16"/>
        </w:rPr>
        <w:t>Greenwald</w:t>
      </w:r>
      <w:proofErr w:type="gramStart"/>
      <w:r w:rsidRPr="00A0360B">
        <w:rPr>
          <w:sz w:val="16"/>
        </w:rPr>
        <w:t>:Well</w:t>
      </w:r>
      <w:proofErr w:type="spellEnd"/>
      <w:proofErr w:type="gramEnd"/>
      <w:r w:rsidRPr="00A0360B">
        <w:rPr>
          <w:sz w:val="16"/>
        </w:rPr>
        <w:t xml:space="preserve">, the accuracy argument -- whether it's a wedding in Afghanistan or a funeral in Pakistan, it comes down to who was on the ground giving you the information telling you who the attendants were. And we know that the people who give that kind of information are being bribed. So their intelligence is going to be faulty. It's an approach that creates doubts from the outset. Don </w:t>
      </w:r>
      <w:proofErr w:type="spellStart"/>
      <w:r w:rsidRPr="00A0360B">
        <w:rPr>
          <w:sz w:val="16"/>
        </w:rPr>
        <w:t>Hazen</w:t>
      </w:r>
      <w:proofErr w:type="gramStart"/>
      <w:r w:rsidRPr="00A0360B">
        <w:rPr>
          <w:sz w:val="16"/>
        </w:rPr>
        <w:t>:All</w:t>
      </w:r>
      <w:proofErr w:type="spellEnd"/>
      <w:proofErr w:type="gramEnd"/>
      <w:r w:rsidRPr="00A0360B">
        <w:rPr>
          <w:sz w:val="16"/>
        </w:rPr>
        <w:t xml:space="preserve"> this is going on in Swat, a </w:t>
      </w:r>
      <w:proofErr w:type="spellStart"/>
      <w:r w:rsidRPr="00A0360B">
        <w:rPr>
          <w:sz w:val="16"/>
        </w:rPr>
        <w:t>semi autonomous</w:t>
      </w:r>
      <w:proofErr w:type="spellEnd"/>
      <w:r w:rsidRPr="00A0360B">
        <w:rPr>
          <w:sz w:val="16"/>
        </w:rPr>
        <w:t xml:space="preserve"> area of Pakistan right? How much of a threat are the Taliban there? Robert </w:t>
      </w:r>
      <w:proofErr w:type="spellStart"/>
      <w:r w:rsidRPr="00A0360B">
        <w:rPr>
          <w:sz w:val="16"/>
        </w:rPr>
        <w:t>Greenwald</w:t>
      </w:r>
      <w:proofErr w:type="gramStart"/>
      <w:r w:rsidRPr="00A0360B">
        <w:rPr>
          <w:sz w:val="16"/>
        </w:rPr>
        <w:t>:Yes</w:t>
      </w:r>
      <w:proofErr w:type="spellEnd"/>
      <w:proofErr w:type="gramEnd"/>
      <w:r w:rsidRPr="00A0360B">
        <w:rPr>
          <w:sz w:val="16"/>
        </w:rPr>
        <w:t xml:space="preserve">, the Swat area is part of the nation state of Pakistan, but it follows its own set of rules and regulations. It's semi-autonomous. </w:t>
      </w:r>
      <w:proofErr w:type="gramStart"/>
      <w:r w:rsidRPr="00A0360B">
        <w:rPr>
          <w:sz w:val="16"/>
        </w:rPr>
        <w:t>Highly uneducated, extreme levels of poverty as we understand the word poverty, and highly mountainous.</w:t>
      </w:r>
      <w:proofErr w:type="gramEnd"/>
      <w:r w:rsidRPr="00A0360B">
        <w:rPr>
          <w:sz w:val="16"/>
        </w:rPr>
        <w:t xml:space="preserve"> That area is where almost all of the attacks on Pakistan have been unleashed. As far as the he Taliban goes, it is not one unified organization </w:t>
      </w:r>
      <w:proofErr w:type="gramStart"/>
      <w:r w:rsidRPr="00A0360B">
        <w:rPr>
          <w:sz w:val="16"/>
        </w:rPr>
        <w:t>Some</w:t>
      </w:r>
      <w:proofErr w:type="gramEnd"/>
      <w:r w:rsidRPr="00A0360B">
        <w:rPr>
          <w:sz w:val="16"/>
        </w:rPr>
        <w:t xml:space="preserve"> of them are brutal to the population, some are less aggressive. </w:t>
      </w:r>
      <w:r w:rsidRPr="00A0360B">
        <w:rPr>
          <w:rStyle w:val="StyleBoldUnderline"/>
          <w:highlight w:val="cyan"/>
        </w:rPr>
        <w:t xml:space="preserve">But the key is that none of them pose an immediate threat to the U.S. So </w:t>
      </w:r>
      <w:r w:rsidRPr="00B84439">
        <w:rPr>
          <w:rStyle w:val="StyleBoldUnderline"/>
        </w:rPr>
        <w:t xml:space="preserve">what's central </w:t>
      </w:r>
      <w:proofErr w:type="gramStart"/>
      <w:r w:rsidRPr="00B84439">
        <w:rPr>
          <w:rStyle w:val="StyleBoldUnderline"/>
        </w:rPr>
        <w:t>here,</w:t>
      </w:r>
      <w:proofErr w:type="gramEnd"/>
      <w:r w:rsidRPr="00B84439">
        <w:rPr>
          <w:rStyle w:val="StyleBoldUnderline"/>
        </w:rPr>
        <w:t xml:space="preserve"> is that it's the drone attacks that are creating the threat, as angry people may try to seek revenge against us, as has already been the case.</w:t>
      </w:r>
    </w:p>
    <w:p w:rsidR="00A0360B" w:rsidRPr="001D3A2D" w:rsidRDefault="00A0360B" w:rsidP="00A0360B">
      <w:pPr>
        <w:pStyle w:val="Heading4"/>
      </w:pPr>
      <w:r>
        <w:lastRenderedPageBreak/>
        <w:t>The affirmative actively shapes the way our community views drone culture opposing excessive government power</w:t>
      </w:r>
    </w:p>
    <w:p w:rsidR="00A0360B" w:rsidRPr="0072175B" w:rsidRDefault="00A0360B" w:rsidP="00A0360B">
      <w:proofErr w:type="spellStart"/>
      <w:r w:rsidRPr="0072175B">
        <w:rPr>
          <w:rStyle w:val="StyleStyleBold12pt"/>
        </w:rPr>
        <w:t>Butigan</w:t>
      </w:r>
      <w:proofErr w:type="spellEnd"/>
      <w:r w:rsidRPr="0072175B">
        <w:t xml:space="preserve"> 1/10/20</w:t>
      </w:r>
      <w:r w:rsidRPr="0072175B">
        <w:rPr>
          <w:rStyle w:val="StyleStyleBold12pt"/>
        </w:rPr>
        <w:t>13</w:t>
      </w:r>
      <w:r w:rsidRPr="0072175B">
        <w:t xml:space="preserve"> (</w:t>
      </w:r>
      <w:r>
        <w:t xml:space="preserve">Ken, </w:t>
      </w:r>
      <w:r w:rsidRPr="0072175B">
        <w:t xml:space="preserve">Director of Pace e </w:t>
      </w:r>
      <w:proofErr w:type="spellStart"/>
      <w:r w:rsidRPr="0072175B">
        <w:t>Bene</w:t>
      </w:r>
      <w:proofErr w:type="spellEnd"/>
      <w:r w:rsidRPr="0072175B">
        <w:t>, a nonprofit organization fostering nonviolent change through education, community and action, "How can you resist the age of drones?" wagingnonviolence.org/feature/how-can-you-resist-the-age-of-drones/)</w:t>
      </w:r>
    </w:p>
    <w:p w:rsidR="00A0360B" w:rsidRDefault="00A0360B" w:rsidP="00A0360B"/>
    <w:p w:rsidR="00A0360B" w:rsidRPr="00106B0A" w:rsidRDefault="00A0360B" w:rsidP="00A0360B">
      <w:r w:rsidRPr="00106B0A">
        <w:rPr>
          <w:rStyle w:val="StyleBoldUnderline"/>
        </w:rPr>
        <w:t xml:space="preserve">A </w:t>
      </w:r>
      <w:proofErr w:type="gramStart"/>
      <w:r w:rsidRPr="00A0360B">
        <w:rPr>
          <w:rStyle w:val="StyleBoldUnderline"/>
          <w:highlight w:val="cyan"/>
        </w:rPr>
        <w:t>drones</w:t>
      </w:r>
      <w:proofErr w:type="gramEnd"/>
      <w:r w:rsidRPr="00A0360B">
        <w:rPr>
          <w:rStyle w:val="StyleBoldUnderline"/>
          <w:highlight w:val="cyan"/>
        </w:rPr>
        <w:t xml:space="preserve"> culture is a chilling prospect</w:t>
      </w:r>
      <w:r w:rsidRPr="00106B0A">
        <w:rPr>
          <w:rStyle w:val="StyleBoldUnderline"/>
        </w:rPr>
        <w:t xml:space="preserve">. </w:t>
      </w:r>
      <w:r w:rsidRPr="00A0360B">
        <w:rPr>
          <w:rStyle w:val="StyleBoldUnderline"/>
          <w:highlight w:val="cyan"/>
        </w:rPr>
        <w:t>It promises to dramatically escalate a trend that the United States has been pursuing since the inception of the national security state</w:t>
      </w:r>
      <w:r w:rsidRPr="00106B0A">
        <w:t xml:space="preserve"> in the late 1940s: </w:t>
      </w:r>
      <w:r w:rsidRPr="00A0360B">
        <w:rPr>
          <w:rStyle w:val="StyleBoldUnderline"/>
          <w:highlight w:val="cyan"/>
        </w:rPr>
        <w:t>military superiority through surveillance</w:t>
      </w:r>
      <w:r w:rsidRPr="00106B0A">
        <w:rPr>
          <w:rStyle w:val="StyleBoldUnderline"/>
        </w:rPr>
        <w:t xml:space="preserve"> </w:t>
      </w:r>
      <w:r w:rsidRPr="00106B0A">
        <w:t xml:space="preserve">— beginning with U-2 flights, the SR-71 Blackbird and the NAV-STAR satellite system — and land-, sea- and air-based weapons systems. </w:t>
      </w:r>
      <w:r w:rsidRPr="00A0360B">
        <w:rPr>
          <w:rStyle w:val="StyleBoldUnderline"/>
          <w:highlight w:val="cyan"/>
        </w:rPr>
        <w:t>Its logic is to establish a regime of incontestable control and to create a comprehensive, remote and automated war-fighting capability.</w:t>
      </w:r>
      <w:r w:rsidRPr="00106B0A">
        <w:rPr>
          <w:rStyle w:val="StyleBoldUnderline"/>
        </w:rPr>
        <w:t xml:space="preserve"> This has profound geopolitical implications. But it also </w:t>
      </w:r>
      <w:r w:rsidRPr="00A0360B">
        <w:rPr>
          <w:rStyle w:val="StyleBoldUnderline"/>
          <w:highlight w:val="cyan"/>
        </w:rPr>
        <w:t>threatens something even more monumental: the increasing depersonalization and dehumanization not only of warfare but, more generally, of social organization and interaction</w:t>
      </w:r>
      <w:r w:rsidRPr="00106B0A">
        <w:t xml:space="preserve">. The terror of the Atomic Age was the potential for the annihilation of life in a matter of hours or days after a nuclear exchange. </w:t>
      </w:r>
      <w:r w:rsidRPr="00A0360B">
        <w:rPr>
          <w:rStyle w:val="StyleBoldUnderline"/>
          <w:highlight w:val="cyan"/>
        </w:rPr>
        <w:t xml:space="preserve">The terror of the Drone Age is living under systems of control over the course of one’s whole </w:t>
      </w:r>
      <w:proofErr w:type="spellStart"/>
      <w:r w:rsidRPr="00A0360B">
        <w:rPr>
          <w:rStyle w:val="StyleBoldUnderline"/>
          <w:highlight w:val="cyan"/>
        </w:rPr>
        <w:t>life</w:t>
      </w:r>
      <w:r w:rsidRPr="00106B0A">
        <w:rPr>
          <w:rStyle w:val="StyleBoldUnderline"/>
        </w:rPr>
        <w:t>Such</w:t>
      </w:r>
      <w:proofErr w:type="spellEnd"/>
      <w:r w:rsidRPr="00106B0A">
        <w:rPr>
          <w:rStyle w:val="StyleBoldUnderline"/>
        </w:rPr>
        <w:t xml:space="preserve"> a regime could operationalize</w:t>
      </w:r>
      <w:r w:rsidRPr="00106B0A">
        <w:t xml:space="preserve"> — and give factual bite to — George W. </w:t>
      </w:r>
      <w:r w:rsidRPr="00106B0A">
        <w:rPr>
          <w:rStyle w:val="StyleBoldUnderline"/>
        </w:rPr>
        <w:t xml:space="preserve">Bush’s pithy declaration, “You are either with us or against us.” The disposition matrix of the near future will have the capacity to more and more finely divide us into “us” and “them.” </w:t>
      </w:r>
      <w:r w:rsidRPr="00A0360B">
        <w:rPr>
          <w:rStyle w:val="StyleBoldUnderline"/>
          <w:highlight w:val="cyan"/>
        </w:rPr>
        <w:t>What is being worked out today over the skies of Pakistan, Afghanistan and Yemen</w:t>
      </w:r>
      <w:r w:rsidRPr="00106B0A">
        <w:t xml:space="preserve"> — with all of its attendant horror and bloodshed on the ground — </w:t>
      </w:r>
      <w:r w:rsidRPr="00A0360B">
        <w:rPr>
          <w:rStyle w:val="StyleBoldUnderline"/>
          <w:highlight w:val="cyan"/>
        </w:rPr>
        <w:t>will likely be applied far and wide.</w:t>
      </w:r>
      <w:r w:rsidRPr="00106B0A">
        <w:rPr>
          <w:rStyle w:val="StyleBoldUnderline"/>
        </w:rPr>
        <w:t xml:space="preserve"> </w:t>
      </w:r>
      <w:r w:rsidRPr="00106B0A">
        <w:t xml:space="preserve">All of this will be deemed “legal.” And, if allowed to proceed unhindered, will eventually pass largely out of the hands of human minders. But that’s inherent in its logic. </w:t>
      </w:r>
      <w:r w:rsidRPr="00106B0A">
        <w:rPr>
          <w:rStyle w:val="StyleBoldUnderline"/>
        </w:rPr>
        <w:t>Drones carry on the radical detachment between cause and effect</w:t>
      </w:r>
      <w:r w:rsidRPr="00106B0A">
        <w:t xml:space="preserve"> that high-altitude bombers introduced during the Spanish Civil War and World War II. </w:t>
      </w:r>
      <w:r w:rsidRPr="00106B0A">
        <w:rPr>
          <w:rStyle w:val="StyleBoldUnderline"/>
        </w:rPr>
        <w:t>With the horror unseen, one could increasingly accelerate the age-old tactic of dehumanizing the opponent</w:t>
      </w:r>
      <w:r w:rsidRPr="00106B0A">
        <w:t xml:space="preserve">. In the Drone Age, </w:t>
      </w:r>
      <w:r w:rsidRPr="00106B0A">
        <w:rPr>
          <w:rStyle w:val="StyleBoldUnderline"/>
        </w:rPr>
        <w:t>the ultimate dream is to hand this task entirely off to software so that no humans fingerprints are even found on the human wreckage</w:t>
      </w:r>
      <w:r w:rsidRPr="00106B0A">
        <w:t xml:space="preserve"> it leaves in its path. </w:t>
      </w:r>
      <w:r w:rsidRPr="00106B0A">
        <w:rPr>
          <w:rStyle w:val="StyleBoldUnderline"/>
        </w:rPr>
        <w:t>But there are still fingerprints — and that may be part of our salvation.</w:t>
      </w:r>
      <w:r w:rsidRPr="00106B0A">
        <w:t xml:space="preserve"> My colleague Friar Louie Vitale (one of those arrested but not charged at Beale) has been part of the anti-drones movement for several years. He recently told me about a time he was </w:t>
      </w:r>
      <w:proofErr w:type="spellStart"/>
      <w:r w:rsidRPr="00106B0A">
        <w:t>vigiling</w:t>
      </w:r>
      <w:proofErr w:type="spellEnd"/>
      <w:r w:rsidRPr="00106B0A">
        <w:t xml:space="preserve"> at a major </w:t>
      </w:r>
      <w:proofErr w:type="gramStart"/>
      <w:r w:rsidRPr="00106B0A">
        <w:t>drones</w:t>
      </w:r>
      <w:proofErr w:type="gramEnd"/>
      <w:r w:rsidRPr="00106B0A">
        <w:t xml:space="preserve"> base as the employees were headed home for the day. While he stood there with a sign, a man on a motorcycle pulled over to chat. He said he was a captain who had flown a lot of missions, and now was “flying” drones sitting at a monitor with a joystick. He spoke matter-of-factly about conducting these operations. Nothing unnerved him about what he was doing, he said — except when what he called CIV CAVS (“civilian casualties”) were involved. When that happens, he told Louie, he couldn’t sleep. Or, as another younger pilot Louie met on another occasion simply said, “I can’t stand what I’m doing!” </w:t>
      </w:r>
      <w:r w:rsidRPr="00106B0A">
        <w:rPr>
          <w:rStyle w:val="StyleBoldUnderline"/>
        </w:rPr>
        <w:t>Do those who order these attacks sleep at night? For that matter, do we? The drone system is designed to keep our sleep untroubled. But there are some among us who have decided to wake up</w:t>
      </w:r>
      <w:r w:rsidRPr="00106B0A">
        <w:t xml:space="preserve">, like the five going to court in April, and to in turn invite us to do the same. </w:t>
      </w:r>
      <w:r w:rsidRPr="00A0360B">
        <w:rPr>
          <w:rStyle w:val="StyleBoldUnderline"/>
          <w:highlight w:val="cyan"/>
        </w:rPr>
        <w:t>What if more of us wiped the sleep from our eyes and decided that we will do everything in our power to pull back from the horrific terrain we have let our policy-makers enter? It is time to deepen and broaden this movement</w:t>
      </w:r>
      <w:r w:rsidRPr="00106B0A">
        <w:t xml:space="preserve"> for human rights. </w:t>
      </w:r>
      <w:r w:rsidRPr="00106B0A">
        <w:rPr>
          <w:rStyle w:val="StyleBoldUnderline"/>
        </w:rPr>
        <w:t>We could become part of Drone Watch or Code Pink. We could read Medea Benjamin’s book, Drone Warfare: Killing by Remote Control. We could put ending the “disposition matrix” on the agenda of our organizations. We could ask our religious communities to spend some of their moral capital in standing for a more ethical future</w:t>
      </w:r>
      <w:r w:rsidRPr="00106B0A">
        <w:t xml:space="preserve">, including signing onto “A Call from the </w:t>
      </w:r>
      <w:r w:rsidRPr="00106B0A">
        <w:lastRenderedPageBreak/>
        <w:t xml:space="preserve">Faith-Based Community to Stop Drone Killings.” </w:t>
      </w:r>
      <w:r w:rsidRPr="00106B0A">
        <w:rPr>
          <w:rStyle w:val="StyleBoldUnderline"/>
        </w:rPr>
        <w:t>We could take action like the Beale Five</w:t>
      </w:r>
      <w:r w:rsidRPr="00106B0A">
        <w:t xml:space="preserve"> — </w:t>
      </w:r>
      <w:r w:rsidRPr="00106B0A">
        <w:rPr>
          <w:rStyle w:val="StyleBoldUnderline"/>
        </w:rPr>
        <w:t>who will face a maximum sentence of six months</w:t>
      </w:r>
      <w:r w:rsidRPr="00106B0A">
        <w:t xml:space="preserve"> in jail and a $5,000 fine when they head to trial in April — </w:t>
      </w:r>
      <w:r w:rsidRPr="00106B0A">
        <w:rPr>
          <w:rStyle w:val="StyleBoldUnderline"/>
        </w:rPr>
        <w:t>or like Brian Terrell, who is currently serving a prison sentence for nonviolently resisting drones</w:t>
      </w:r>
      <w:r w:rsidRPr="00106B0A">
        <w:t xml:space="preserve">. </w:t>
      </w:r>
      <w:r w:rsidRPr="00A0360B">
        <w:rPr>
          <w:rStyle w:val="StyleBoldUnderline"/>
          <w:highlight w:val="cyan"/>
        </w:rPr>
        <w:t>We could also investigate — and begin to resist — our local connections to the drones system</w:t>
      </w:r>
      <w:r w:rsidRPr="00106B0A">
        <w:t xml:space="preserve">. In 1988, as part of the U.S. Central America Peace Movement, the Pledge of Resistance organized the “Military Connections Campaign,” which identified how local military facilities and corporations were supporting this policy. We organized hundreds of coordinated actions with the slogan “Stopping the war starts here.” </w:t>
      </w:r>
      <w:r w:rsidRPr="00A0360B">
        <w:rPr>
          <w:rStyle w:val="StyleBoldUnderline"/>
          <w:highlight w:val="cyan"/>
        </w:rPr>
        <w:t xml:space="preserve">It may be time to ask, “What’s our local connection to the emerging </w:t>
      </w:r>
      <w:proofErr w:type="gramStart"/>
      <w:r w:rsidRPr="00A0360B">
        <w:rPr>
          <w:rStyle w:val="StyleBoldUnderline"/>
          <w:highlight w:val="cyan"/>
        </w:rPr>
        <w:t>drones</w:t>
      </w:r>
      <w:proofErr w:type="gramEnd"/>
      <w:r w:rsidRPr="00A0360B">
        <w:rPr>
          <w:rStyle w:val="StyleBoldUnderline"/>
          <w:highlight w:val="cyan"/>
        </w:rPr>
        <w:t xml:space="preserve"> culture?”</w:t>
      </w:r>
      <w:r w:rsidRPr="00A0360B">
        <w:rPr>
          <w:highlight w:val="cyan"/>
        </w:rPr>
        <w:t xml:space="preserve"> </w:t>
      </w:r>
      <w:r w:rsidRPr="00A0360B">
        <w:rPr>
          <w:rStyle w:val="StyleBoldUnderline"/>
          <w:highlight w:val="cyan"/>
        </w:rPr>
        <w:t>There are likely many local connections, which could be the basis of a nationwide campaign to help the nation make a decision for a world free of drones and the dehumanizing culture they portend</w:t>
      </w:r>
      <w:r w:rsidRPr="00A0360B">
        <w:rPr>
          <w:highlight w:val="cyan"/>
        </w:rPr>
        <w:t>.</w:t>
      </w:r>
    </w:p>
    <w:p w:rsidR="00A0360B" w:rsidRDefault="00A0360B" w:rsidP="00A0360B"/>
    <w:p w:rsidR="00A0360B" w:rsidRDefault="00A0360B" w:rsidP="00A0360B">
      <w:pPr>
        <w:pStyle w:val="Heading4"/>
      </w:pPr>
      <w:r>
        <w:t>Academic debate regarding war powers is makes checks on excessive presidential authority effective---college students key</w:t>
      </w:r>
    </w:p>
    <w:p w:rsidR="00A0360B" w:rsidRPr="009D4BCF" w:rsidRDefault="00A0360B" w:rsidP="00A0360B">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A0360B" w:rsidRDefault="00A0360B" w:rsidP="00A0360B">
      <w:pPr>
        <w:rPr>
          <w:rStyle w:val="IntenseEmphasis"/>
        </w:rPr>
      </w:pPr>
      <w:r w:rsidRPr="00E80C4F">
        <w:rPr>
          <w:rStyle w:val="IntenseEmphasis"/>
        </w:rPr>
        <w:t xml:space="preserve">Beyond </w:t>
      </w:r>
      <w:proofErr w:type="gramStart"/>
      <w:r w:rsidRPr="00E80C4F">
        <w:rPr>
          <w:rStyle w:val="IntenseEmphasis"/>
        </w:rPr>
        <w:t>its</w:t>
      </w:r>
      <w:proofErr w:type="gramEnd"/>
      <w:r w:rsidRPr="00E80C4F">
        <w:rPr>
          <w:rStyle w:val="IntenseEmphasis"/>
        </w:rPr>
        <w:t xml:space="preserve"> obviously timeliness, we believed </w:t>
      </w:r>
      <w:r w:rsidRPr="00A0360B">
        <w:rPr>
          <w:rStyle w:val="IntenseEmphasis"/>
          <w:highlight w:val="cyan"/>
        </w:rPr>
        <w:t>debating about presidential war powers was important because of the stakes involved</w:t>
      </w:r>
      <w:r w:rsidRPr="00E80C4F">
        <w:rPr>
          <w:rStyle w:val="IntenseEmphasis"/>
        </w:rPr>
        <w:t xml:space="preserve"> in the controversy. </w:t>
      </w:r>
      <w:r w:rsidRPr="001A78A2">
        <w:rPr>
          <w:rStyle w:val="IntenseEmphasis"/>
        </w:rPr>
        <w:t>Since the Korean War, scholars and pundits have grown increasingly alarmed by the growing scope</w:t>
      </w:r>
      <w:r w:rsidRPr="001A78A2">
        <w:rPr>
          <w:sz w:val="12"/>
        </w:rPr>
        <w:t xml:space="preserve"> and techniques </w:t>
      </w:r>
      <w:r w:rsidRPr="001A78A2">
        <w:rPr>
          <w:rStyle w:val="IntenseEmphasis"/>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IntenseEmphasis"/>
        </w:rPr>
        <w:t>Although the WPR was a significant legislative feat, 30 years since its passage, presidents</w:t>
      </w:r>
      <w:r w:rsidRPr="001A585F">
        <w:rPr>
          <w:sz w:val="12"/>
        </w:rPr>
        <w:t xml:space="preserve"> have frequently </w:t>
      </w:r>
      <w:r w:rsidRPr="00E80C4F">
        <w:rPr>
          <w:rStyle w:val="IntenseEmphasis"/>
        </w:rPr>
        <w:t>ignore</w:t>
      </w:r>
      <w:r w:rsidRPr="001A585F">
        <w:rPr>
          <w:sz w:val="12"/>
        </w:rPr>
        <w:t xml:space="preserve">s </w:t>
      </w:r>
      <w:r w:rsidRPr="00E80C4F">
        <w:rPr>
          <w:rStyle w:val="IntenseEmphasis"/>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A0360B">
        <w:rPr>
          <w:rStyle w:val="Emphasis"/>
          <w:highlight w:val="cyan"/>
        </w:rPr>
        <w:t>experts worry that executive war powers have expanded</w:t>
      </w:r>
      <w:r w:rsidRPr="00E80C4F">
        <w:rPr>
          <w:rStyle w:val="Emphasis"/>
        </w:rPr>
        <w:t xml:space="preserve"> far </w:t>
      </w:r>
      <w:r w:rsidRPr="00A0360B">
        <w:rPr>
          <w:rStyle w:val="Emphasis"/>
          <w:highlight w:val="cyan"/>
        </w:rPr>
        <w:t>beyond healthy limits</w:t>
      </w:r>
      <w:r w:rsidRPr="00E80C4F">
        <w:rPr>
          <w:rStyle w:val="IntenseEmphasis"/>
        </w:rPr>
        <w:t xml:space="preserve">.  Consequently, there is a fear that </w:t>
      </w:r>
      <w:r w:rsidRPr="00A0360B">
        <w:rPr>
          <w:rStyle w:val="IntenseEmphasis"/>
          <w:highlight w:val="cyan"/>
        </w:rPr>
        <w:t>continued expansion of these powers will undermine</w:t>
      </w:r>
      <w:r w:rsidRPr="00E80C4F">
        <w:rPr>
          <w:rStyle w:val="IntenseEmphasis"/>
        </w:rPr>
        <w:t xml:space="preserve"> the constitutional system of </w:t>
      </w:r>
      <w:r w:rsidRPr="00A0360B">
        <w:rPr>
          <w:rStyle w:val="IntenseEmphasis"/>
          <w:highlight w:val="cyan"/>
        </w:rPr>
        <w:t>checks and balances that</w:t>
      </w:r>
      <w:r w:rsidRPr="00E80C4F">
        <w:rPr>
          <w:rStyle w:val="IntenseEmphasis"/>
        </w:rPr>
        <w:t xml:space="preserve"> maintain the democratic foundation of this country and </w:t>
      </w:r>
      <w:r w:rsidRPr="00A0360B">
        <w:rPr>
          <w:rStyle w:val="IntenseEmphasis"/>
          <w:highlight w:val="cyan"/>
        </w:rPr>
        <w:t>risk</w:t>
      </w:r>
      <w:r w:rsidRPr="00E80C4F">
        <w:rPr>
          <w:rStyle w:val="IntenseEmphasis"/>
        </w:rPr>
        <w:t xml:space="preserve"> constant and </w:t>
      </w:r>
      <w:r w:rsidRPr="00A0360B">
        <w:rPr>
          <w:rStyle w:val="IntenseEmphasis"/>
          <w:highlight w:val="cyan"/>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A0360B">
        <w:rPr>
          <w:rStyle w:val="Emphasis"/>
          <w:highlight w:val="cyan"/>
        </w:rPr>
        <w:t>a debate about</w:t>
      </w:r>
      <w:r w:rsidRPr="00E80C4F">
        <w:rPr>
          <w:rStyle w:val="Emphasis"/>
        </w:rPr>
        <w:t xml:space="preserve"> presidential </w:t>
      </w:r>
      <w:r w:rsidRPr="00A0360B">
        <w:rPr>
          <w:rStyle w:val="Emphasis"/>
          <w:highlight w:val="cyan"/>
        </w:rPr>
        <w:t>wars powers is important to investigate</w:t>
      </w:r>
      <w:r w:rsidRPr="00E80C4F">
        <w:rPr>
          <w:rStyle w:val="Emphasis"/>
        </w:rPr>
        <w:t xml:space="preserve"> a number of </w:t>
      </w:r>
      <w:r w:rsidRPr="00A0360B">
        <w:rPr>
          <w:rStyle w:val="Emphasis"/>
          <w:highlight w:val="cyan"/>
        </w:rPr>
        <w:t>issues that have serious consequences on</w:t>
      </w:r>
      <w:r w:rsidRPr="001A585F">
        <w:rPr>
          <w:sz w:val="12"/>
        </w:rPr>
        <w:t xml:space="preserve"> the status of </w:t>
      </w:r>
      <w:r w:rsidRPr="00A0360B">
        <w:rPr>
          <w:rStyle w:val="Emphasis"/>
          <w:highlight w:val="cyan"/>
        </w:rPr>
        <w:t>democratic checks</w:t>
      </w:r>
      <w:r w:rsidRPr="00E80C4F">
        <w:rPr>
          <w:rStyle w:val="Emphasis"/>
        </w:rPr>
        <w:t xml:space="preserve"> and national security</w:t>
      </w:r>
      <w:r w:rsidRPr="001A585F">
        <w:rPr>
          <w:sz w:val="12"/>
        </w:rPr>
        <w:t xml:space="preserve"> of the United States.¶ Lastly, </w:t>
      </w:r>
      <w:r w:rsidRPr="00A0360B">
        <w:rPr>
          <w:rStyle w:val="IntenseEmphasis"/>
          <w:highlight w:val="cyan"/>
        </w:rPr>
        <w:t>debating</w:t>
      </w:r>
      <w:r w:rsidRPr="00E80C4F">
        <w:rPr>
          <w:rStyle w:val="IntenseEmphasis"/>
        </w:rPr>
        <w:t xml:space="preserve"> presidential </w:t>
      </w:r>
      <w:r w:rsidRPr="00A0360B">
        <w:rPr>
          <w:rStyle w:val="IntenseEmphasis"/>
          <w:highlight w:val="cyan"/>
        </w:rPr>
        <w:t xml:space="preserve">war powers is important because </w:t>
      </w:r>
      <w:r w:rsidRPr="00A0360B">
        <w:rPr>
          <w:rStyle w:val="Emphasis"/>
          <w:highlight w:val="cyan"/>
        </w:rPr>
        <w:t>we the people</w:t>
      </w:r>
      <w:r w:rsidRPr="00A0360B">
        <w:rPr>
          <w:rStyle w:val="IntenseEmphasis"/>
          <w:highlight w:val="cyan"/>
        </w:rPr>
        <w:t xml:space="preserve"> have an important role in affecting</w:t>
      </w:r>
      <w:r w:rsidRPr="00E80C4F">
        <w:rPr>
          <w:rStyle w:val="IntenseEmphasis"/>
        </w:rPr>
        <w:t xml:space="preserve"> the </w:t>
      </w:r>
      <w:r w:rsidRPr="00A0360B">
        <w:rPr>
          <w:rStyle w:val="IntenseEmphasis"/>
          <w:highlight w:val="cyan"/>
        </w:rPr>
        <w:t>use</w:t>
      </w:r>
      <w:r w:rsidRPr="00E80C4F">
        <w:rPr>
          <w:rStyle w:val="IntenseEmphasis"/>
        </w:rPr>
        <w:t xml:space="preserve"> of presidential war powers</w:t>
      </w:r>
      <w:r w:rsidRPr="001A585F">
        <w:rPr>
          <w:sz w:val="12"/>
        </w:rPr>
        <w:t xml:space="preserve">. As many legal scholars contend, regardless of the status of legal structures to check the presidency, </w:t>
      </w:r>
      <w:r w:rsidRPr="00E80C4F">
        <w:rPr>
          <w:rStyle w:val="IntenseEmphasis"/>
        </w:rPr>
        <w:t>an important political restrain on presidential war powers is the presence of a well-informed and educated public</w:t>
      </w:r>
      <w:r w:rsidRPr="001A585F">
        <w:rPr>
          <w:sz w:val="12"/>
        </w:rPr>
        <w:t xml:space="preserve">. </w:t>
      </w:r>
      <w:r w:rsidRPr="001A78A2">
        <w:rPr>
          <w:rStyle w:val="IntenseEmphasis"/>
        </w:rPr>
        <w:t xml:space="preserve">As Justice Potter </w:t>
      </w:r>
      <w:r w:rsidRPr="00A0360B">
        <w:rPr>
          <w:rStyle w:val="IntenseEmphasis"/>
          <w:highlight w:val="cyan"/>
        </w:rPr>
        <w:t>Stewart explains, “the only effective restraint upon executive</w:t>
      </w:r>
      <w:r w:rsidRPr="00E80C4F">
        <w:rPr>
          <w:rStyle w:val="IntenseEmphasis"/>
        </w:rPr>
        <w:t xml:space="preserve"> policy and </w:t>
      </w:r>
      <w:r w:rsidRPr="00A0360B">
        <w:rPr>
          <w:rStyle w:val="IntenseEmphasis"/>
          <w:highlight w:val="cyan"/>
        </w:rPr>
        <w:t>power…may lie</w:t>
      </w:r>
      <w:r w:rsidRPr="00E80C4F">
        <w:rPr>
          <w:rStyle w:val="IntenseEmphasis"/>
        </w:rPr>
        <w:t xml:space="preserve"> in an enlightened citizenry – </w:t>
      </w:r>
      <w:r w:rsidRPr="00A0360B">
        <w:rPr>
          <w:rStyle w:val="IntenseEmphasis"/>
          <w:highlight w:val="cyan"/>
        </w:rPr>
        <w:t>in an informed</w:t>
      </w:r>
      <w:r w:rsidRPr="00E80C4F">
        <w:rPr>
          <w:rStyle w:val="IntenseEmphasis"/>
        </w:rPr>
        <w:t xml:space="preserve"> and </w:t>
      </w:r>
      <w:r w:rsidRPr="00E80C4F">
        <w:rPr>
          <w:rStyle w:val="Emphasis"/>
        </w:rPr>
        <w:t xml:space="preserve">critical </w:t>
      </w:r>
      <w:r w:rsidRPr="00A0360B">
        <w:rPr>
          <w:rStyle w:val="Emphasis"/>
          <w:highlight w:val="cyan"/>
        </w:rPr>
        <w:t>public opinion</w:t>
      </w:r>
      <w:r w:rsidRPr="00A0360B">
        <w:rPr>
          <w:rStyle w:val="IntenseEmphasis"/>
          <w:highlight w:val="cyan"/>
        </w:rPr>
        <w:t xml:space="preserve"> which alone can protect</w:t>
      </w:r>
      <w:r w:rsidRPr="00E80C4F">
        <w:rPr>
          <w:rStyle w:val="IntenseEmphasis"/>
        </w:rPr>
        <w:t xml:space="preserve"> the values of a </w:t>
      </w:r>
      <w:r w:rsidRPr="00A0360B">
        <w:rPr>
          <w:rStyle w:val="IntenseEmphasis"/>
          <w:highlight w:val="cyan"/>
        </w:rPr>
        <w:t>democratic government</w:t>
      </w:r>
      <w:r w:rsidRPr="00E80C4F">
        <w:rPr>
          <w:rStyle w:val="IntenseEmphasis"/>
        </w:rPr>
        <w:t xml:space="preserve">” </w:t>
      </w:r>
      <w:r w:rsidRPr="001A585F">
        <w:rPr>
          <w:sz w:val="12"/>
        </w:rPr>
        <w:t xml:space="preserve">(http://www.law.cornell.edu/supct/html/historics/USSC_CR_0403_0713_ZC3.html). As a result, </w:t>
      </w:r>
      <w:r w:rsidRPr="00A0360B">
        <w:rPr>
          <w:rStyle w:val="Emphasis"/>
          <w:highlight w:val="cyan"/>
        </w:rPr>
        <w:t>this is not simply an academic debate about institutions</w:t>
      </w:r>
      <w:r w:rsidRPr="00E80C4F">
        <w:rPr>
          <w:rStyle w:val="Emphasis"/>
        </w:rPr>
        <w:t xml:space="preserve"> and powers that </w:t>
      </w:r>
      <w:r w:rsidRPr="00A0360B">
        <w:rPr>
          <w:rStyle w:val="Emphasis"/>
          <w:highlight w:val="cyan"/>
        </w:rPr>
        <w:t xml:space="preserve">that </w:t>
      </w:r>
      <w:proofErr w:type="gramStart"/>
      <w:r w:rsidRPr="00A0360B">
        <w:rPr>
          <w:rStyle w:val="Emphasis"/>
          <w:highlight w:val="cyan"/>
        </w:rPr>
        <w:t>do</w:t>
      </w:r>
      <w:proofErr w:type="gramEnd"/>
      <w:r w:rsidRPr="00A0360B">
        <w:rPr>
          <w:rStyle w:val="Emphasis"/>
          <w:highlight w:val="cyan"/>
        </w:rPr>
        <w:t xml:space="preserve"> not affect us</w:t>
      </w:r>
      <w:r w:rsidRPr="00E80C4F">
        <w:rPr>
          <w:rStyle w:val="Emphasis"/>
        </w:rPr>
        <w:t>.</w:t>
      </w:r>
      <w:r w:rsidRPr="00E80C4F">
        <w:rPr>
          <w:rStyle w:val="IntenseEmphasis"/>
        </w:rPr>
        <w:t xml:space="preserve"> As the numerous recent foreign policy scandals make clear, </w:t>
      </w:r>
      <w:r w:rsidRPr="00A0360B">
        <w:rPr>
          <w:rStyle w:val="IntenseEmphasis"/>
          <w:highlight w:val="cyan"/>
        </w:rPr>
        <w:t>anyone who uses a cell-phone or the internet is</w:t>
      </w:r>
      <w:r w:rsidRPr="001A585F">
        <w:rPr>
          <w:sz w:val="12"/>
        </w:rPr>
        <w:t xml:space="preserve"> potential </w:t>
      </w:r>
      <w:r w:rsidRPr="00A0360B">
        <w:rPr>
          <w:rStyle w:val="IntenseEmphasis"/>
          <w:highlight w:val="cyan"/>
        </w:rPr>
        <w:t>affected</w:t>
      </w:r>
      <w:r w:rsidRPr="00E80C4F">
        <w:rPr>
          <w:rStyle w:val="IntenseEmphasis"/>
        </w:rPr>
        <w:t xml:space="preserve"> by unchecked presidential war powers. </w:t>
      </w:r>
      <w:r w:rsidRPr="00A0360B">
        <w:rPr>
          <w:rStyle w:val="IntenseEmphasis"/>
          <w:highlight w:val="cyan"/>
        </w:rPr>
        <w:t>Even if</w:t>
      </w:r>
      <w:r w:rsidRPr="00E80C4F">
        <w:rPr>
          <w:rStyle w:val="IntenseEmphasis"/>
        </w:rPr>
        <w:t xml:space="preserve"> we agree that </w:t>
      </w:r>
      <w:r w:rsidRPr="00A0360B">
        <w:rPr>
          <w:rStyle w:val="IntenseEmphasis"/>
          <w:highlight w:val="cyan"/>
        </w:rPr>
        <w:t>these powers are justified, it is important that</w:t>
      </w:r>
      <w:r w:rsidRPr="00E80C4F">
        <w:rPr>
          <w:rStyle w:val="IntenseEmphasis"/>
        </w:rPr>
        <w:t xml:space="preserve"> today’s </w:t>
      </w:r>
      <w:r w:rsidRPr="00A0360B">
        <w:rPr>
          <w:rStyle w:val="IntenseEmphasis"/>
          <w:highlight w:val="cyan"/>
        </w:rPr>
        <w:t>college students understand</w:t>
      </w:r>
      <w:r w:rsidRPr="00E80C4F">
        <w:rPr>
          <w:rStyle w:val="IntenseEmphasis"/>
        </w:rPr>
        <w:t xml:space="preserve"> and appreciate the scope and </w:t>
      </w:r>
      <w:r w:rsidRPr="00A0360B">
        <w:rPr>
          <w:rStyle w:val="IntenseEmphasis"/>
          <w:highlight w:val="cyan"/>
        </w:rPr>
        <w:t xml:space="preserve">consequences </w:t>
      </w:r>
      <w:r w:rsidRPr="00A0360B">
        <w:rPr>
          <w:rStyle w:val="IntenseEmphasis"/>
          <w:highlight w:val="cyan"/>
        </w:rPr>
        <w:lastRenderedPageBreak/>
        <w:t>of</w:t>
      </w:r>
      <w:r w:rsidRPr="00E80C4F">
        <w:rPr>
          <w:rStyle w:val="IntenseEmphasis"/>
        </w:rPr>
        <w:t xml:space="preserve"> presidential </w:t>
      </w:r>
      <w:r w:rsidRPr="00A0360B">
        <w:rPr>
          <w:rStyle w:val="IntenseEmphasis"/>
          <w:highlight w:val="cyan"/>
        </w:rPr>
        <w:t>war powers, as these students’ opinions will stand as an important</w:t>
      </w:r>
      <w:r w:rsidRPr="00E80C4F">
        <w:rPr>
          <w:rStyle w:val="IntenseEmphasis"/>
        </w:rPr>
        <w:t xml:space="preserve"> potential </w:t>
      </w:r>
      <w:r w:rsidRPr="00A0360B">
        <w:rPr>
          <w:rStyle w:val="IntenseEmphasis"/>
          <w:highlight w:val="cyan"/>
        </w:rPr>
        <w:t>check on the presidency.</w:t>
      </w:r>
      <w:r w:rsidRPr="00E80C4F">
        <w:rPr>
          <w:rStyle w:val="IntenseEmphasis"/>
        </w:rPr>
        <w:t xml:space="preserve"> </w:t>
      </w:r>
    </w:p>
    <w:p w:rsidR="00A0360B" w:rsidRDefault="00A0360B" w:rsidP="00A0360B"/>
    <w:p w:rsidR="00A0360B" w:rsidRPr="006A2886" w:rsidRDefault="00A0360B" w:rsidP="00A0360B">
      <w:pPr>
        <w:pStyle w:val="Heading4"/>
      </w:pPr>
      <w:r>
        <w:t xml:space="preserve">Policy focus </w:t>
      </w:r>
      <w:r w:rsidRPr="003D0FC4">
        <w:rPr>
          <w:u w:val="single"/>
        </w:rPr>
        <w:t>crucial</w:t>
      </w:r>
      <w:r>
        <w:t xml:space="preserve"> for drones – ensures public accountability</w:t>
      </w:r>
    </w:p>
    <w:p w:rsidR="00A0360B" w:rsidRDefault="00A0360B" w:rsidP="00A0360B">
      <w:r w:rsidRPr="006A2886">
        <w:t xml:space="preserve">Ewan E. </w:t>
      </w:r>
      <w:r w:rsidRPr="006A2886">
        <w:rPr>
          <w:rStyle w:val="StyleStyleBold12pt"/>
        </w:rPr>
        <w:t>Mellor 12</w:t>
      </w:r>
      <w:r>
        <w:t xml:space="preserve">, </w:t>
      </w:r>
      <w:r w:rsidRPr="006A2886">
        <w:t>The Australian National University, ANU College of Asia and the Pacific, Depart</w:t>
      </w:r>
      <w:r>
        <w:t>ment Of International Relations</w:t>
      </w:r>
      <w:r w:rsidRPr="006A2886">
        <w:t>,</w:t>
      </w:r>
      <w:r>
        <w:t xml:space="preserve"> “</w:t>
      </w:r>
      <w:r w:rsidRPr="007111A8">
        <w:t xml:space="preserve">Why policy relevance is a moral necessity: Just </w:t>
      </w:r>
      <w:r>
        <w:t>war theory, impact, and UAVs”</w:t>
      </w:r>
    </w:p>
    <w:p w:rsidR="00A0360B" w:rsidRDefault="00A0360B" w:rsidP="00A0360B">
      <w:r w:rsidRPr="006A2886">
        <w:t>http://www.academia.edu/4175561/Why_policy_relevance_is_a_moral_necessity_Just_war_theory_impact_and_UAVs</w:t>
      </w:r>
    </w:p>
    <w:p w:rsidR="00A0360B" w:rsidRPr="007111A8" w:rsidRDefault="00A0360B" w:rsidP="00A0360B">
      <w:pPr>
        <w:rPr>
          <w:sz w:val="16"/>
        </w:rPr>
      </w:pPr>
      <w:r w:rsidRPr="007111A8">
        <w:rPr>
          <w:sz w:val="16"/>
        </w:rPr>
        <w:t xml:space="preserve">Just War Theory and Social Criticism This section of the paper considers more generally the need for just war theorists to engage with policy debate about the use of force, as well as to engage with the more fundamental moral and philosophical principles of the just war tradition. It draws on John </w:t>
      </w:r>
      <w:proofErr w:type="spellStart"/>
      <w:r w:rsidRPr="007111A8">
        <w:rPr>
          <w:sz w:val="16"/>
        </w:rPr>
        <w:t>Kelsay’s</w:t>
      </w:r>
      <w:proofErr w:type="spellEnd"/>
      <w:r w:rsidRPr="007111A8">
        <w:rPr>
          <w:sz w:val="16"/>
        </w:rPr>
        <w:t xml:space="preserve"> conception of just war thinking as being a social practice, as well as on Michael </w:t>
      </w:r>
      <w:proofErr w:type="spellStart"/>
      <w:r w:rsidRPr="007111A8">
        <w:rPr>
          <w:sz w:val="16"/>
        </w:rPr>
        <w:t>Walzer’s</w:t>
      </w:r>
      <w:proofErr w:type="spellEnd"/>
      <w:r w:rsidRPr="007111A8">
        <w:rPr>
          <w:sz w:val="16"/>
        </w:rPr>
        <w:t xml:space="preserve"> understanding of the role of the social critic in society. It argues that the </w:t>
      </w:r>
      <w:r w:rsidRPr="006A2886">
        <w:rPr>
          <w:rStyle w:val="StyleBoldUnderline"/>
        </w:rPr>
        <w:t>just war</w:t>
      </w:r>
      <w:r w:rsidRPr="007111A8">
        <w:rPr>
          <w:sz w:val="16"/>
        </w:rPr>
        <w:t xml:space="preserve"> tradition </w:t>
      </w:r>
      <w:r w:rsidRPr="006A2886">
        <w:rPr>
          <w:rStyle w:val="StyleBoldUnderline"/>
        </w:rPr>
        <w:t>is a form of “practical discourse” which is concerned with questions of “how we should act</w:t>
      </w:r>
      <w:r w:rsidRPr="007111A8">
        <w:rPr>
          <w:sz w:val="16"/>
        </w:rPr>
        <w:t xml:space="preserve">.” </w:t>
      </w:r>
      <w:proofErr w:type="spellStart"/>
      <w:r w:rsidRPr="007111A8">
        <w:rPr>
          <w:sz w:val="16"/>
        </w:rPr>
        <w:t>Kelsay</w:t>
      </w:r>
      <w:proofErr w:type="spellEnd"/>
      <w:r w:rsidRPr="007111A8">
        <w:rPr>
          <w:sz w:val="16"/>
        </w:rPr>
        <w:t xml:space="preserve"> argues that: [T]he criteria of jus ad bellum and jus in bello provide a framework for structured participation in a public conversation about the use of military force . . . citizens who choose to speak in just war terms express commitments . . . [</w:t>
      </w:r>
      <w:proofErr w:type="spellStart"/>
      <w:r w:rsidRPr="007111A8">
        <w:rPr>
          <w:sz w:val="16"/>
        </w:rPr>
        <w:t>i</w:t>
      </w:r>
      <w:proofErr w:type="spellEnd"/>
      <w:r w:rsidRPr="007111A8">
        <w:rPr>
          <w:sz w:val="16"/>
        </w:rPr>
        <w:t>]n the process of giving and asking for reasons for going to war, those who argue in just war terms seek to influence policy by persuading others that their analysis provides a way to express and fulfil the desire that military actions be both wise and just. He also argues that “</w:t>
      </w:r>
      <w:r w:rsidRPr="007111A8">
        <w:rPr>
          <w:rStyle w:val="StyleBoldUnderline"/>
        </w:rPr>
        <w:t>good just war thinking involves continuous and complete deliberation</w:t>
      </w:r>
      <w:r w:rsidRPr="007111A8">
        <w:rPr>
          <w:sz w:val="16"/>
        </w:rPr>
        <w:t xml:space="preserve">, in the sense that one attends to all the standard criteria at war’s inception, at its end, and throughout the course of the conflict.” This is important as </w:t>
      </w:r>
      <w:r w:rsidRPr="007111A8">
        <w:rPr>
          <w:rStyle w:val="StyleBoldUnderline"/>
        </w:rPr>
        <w:t>it highlights the need for</w:t>
      </w:r>
      <w:r w:rsidRPr="007111A8">
        <w:rPr>
          <w:sz w:val="16"/>
        </w:rPr>
        <w:t xml:space="preserve"> just war </w:t>
      </w:r>
      <w:r w:rsidRPr="007111A8">
        <w:rPr>
          <w:rStyle w:val="StyleBoldUnderline"/>
        </w:rPr>
        <w:t xml:space="preserve">scholars to engage with the ongoing operations in war and </w:t>
      </w:r>
      <w:r w:rsidRPr="007111A8">
        <w:rPr>
          <w:rStyle w:val="Emphasis"/>
        </w:rPr>
        <w:t>the specific policies</w:t>
      </w:r>
      <w:r w:rsidRPr="007111A8">
        <w:rPr>
          <w:rStyle w:val="StyleBoldUnderline"/>
        </w:rPr>
        <w:t xml:space="preserve"> that</w:t>
      </w:r>
      <w:r w:rsidRPr="006A2886">
        <w:rPr>
          <w:rStyle w:val="StyleBoldUnderline"/>
        </w:rPr>
        <w:t xml:space="preserve"> are involved</w:t>
      </w:r>
      <w:r w:rsidRPr="00A0360B">
        <w:rPr>
          <w:rStyle w:val="StyleBoldUnderline"/>
          <w:highlight w:val="cyan"/>
        </w:rPr>
        <w:t>.</w:t>
      </w:r>
      <w:r w:rsidRPr="00A0360B">
        <w:rPr>
          <w:sz w:val="16"/>
          <w:highlight w:val="cyan"/>
        </w:rPr>
        <w:t xml:space="preserve"> </w:t>
      </w:r>
      <w:r w:rsidRPr="00A0360B">
        <w:rPr>
          <w:rStyle w:val="StyleBoldUnderline"/>
          <w:highlight w:val="cyan"/>
        </w:rPr>
        <w:t xml:space="preserve">The question of whether </w:t>
      </w:r>
      <w:r w:rsidRPr="007111A8">
        <w:rPr>
          <w:rStyle w:val="StyleBoldUnderline"/>
        </w:rPr>
        <w:t>a</w:t>
      </w:r>
      <w:r w:rsidRPr="007111A8">
        <w:rPr>
          <w:sz w:val="16"/>
        </w:rPr>
        <w:t xml:space="preserve"> particular </w:t>
      </w:r>
      <w:r w:rsidRPr="007111A8">
        <w:rPr>
          <w:rStyle w:val="StyleBoldUnderline"/>
        </w:rPr>
        <w:t>war is</w:t>
      </w:r>
      <w:r w:rsidRPr="007111A8">
        <w:rPr>
          <w:sz w:val="16"/>
        </w:rPr>
        <w:t xml:space="preserve"> just or </w:t>
      </w:r>
      <w:r w:rsidRPr="007111A8">
        <w:rPr>
          <w:rStyle w:val="StyleBoldUnderline"/>
        </w:rPr>
        <w:t>unjust, and</w:t>
      </w:r>
      <w:r w:rsidRPr="007111A8">
        <w:rPr>
          <w:sz w:val="16"/>
        </w:rPr>
        <w:t xml:space="preserve"> the question of whether a particular weapon (like </w:t>
      </w:r>
      <w:r w:rsidRPr="00A0360B">
        <w:rPr>
          <w:rStyle w:val="Emphasis"/>
          <w:highlight w:val="cyan"/>
        </w:rPr>
        <w:t>drones) can be used</w:t>
      </w:r>
      <w:r w:rsidRPr="007111A8">
        <w:rPr>
          <w:sz w:val="16"/>
        </w:rPr>
        <w:t xml:space="preserve"> in accordance with the jus in </w:t>
      </w:r>
      <w:proofErr w:type="gramStart"/>
      <w:r w:rsidRPr="007111A8">
        <w:rPr>
          <w:sz w:val="16"/>
        </w:rPr>
        <w:t>bello</w:t>
      </w:r>
      <w:proofErr w:type="gramEnd"/>
      <w:r w:rsidRPr="007111A8">
        <w:rPr>
          <w:sz w:val="16"/>
        </w:rPr>
        <w:t xml:space="preserve"> criteria, </w:t>
      </w:r>
      <w:r w:rsidRPr="00A0360B">
        <w:rPr>
          <w:rStyle w:val="Emphasis"/>
          <w:highlight w:val="cyan"/>
        </w:rPr>
        <w:t>only cover a part</w:t>
      </w:r>
      <w:r w:rsidRPr="00A0360B">
        <w:rPr>
          <w:rStyle w:val="StyleBoldUnderline"/>
          <w:highlight w:val="cyan"/>
        </w:rPr>
        <w:t xml:space="preserve"> of the overall justice of the war.</w:t>
      </w:r>
      <w:r w:rsidRPr="00A0360B">
        <w:rPr>
          <w:sz w:val="16"/>
          <w:highlight w:val="cyan"/>
        </w:rPr>
        <w:t xml:space="preserve"> </w:t>
      </w:r>
      <w:r w:rsidRPr="00A0360B">
        <w:rPr>
          <w:rStyle w:val="StyleBoldUnderline"/>
          <w:highlight w:val="cyan"/>
        </w:rPr>
        <w:t>Without an engagement with</w:t>
      </w:r>
      <w:r w:rsidRPr="007111A8">
        <w:rPr>
          <w:rStyle w:val="StyleBoldUnderline"/>
        </w:rPr>
        <w:t xml:space="preserve"> the reality of war</w:t>
      </w:r>
      <w:r w:rsidRPr="007111A8">
        <w:rPr>
          <w:sz w:val="16"/>
        </w:rPr>
        <w:t xml:space="preserve">, </w:t>
      </w:r>
      <w:r w:rsidRPr="007111A8">
        <w:rPr>
          <w:rStyle w:val="StyleBoldUnderline"/>
        </w:rPr>
        <w:t>in terms of</w:t>
      </w:r>
      <w:r w:rsidRPr="006A2886">
        <w:rPr>
          <w:rStyle w:val="StyleBoldUnderline"/>
        </w:rPr>
        <w:t xml:space="preserve"> the </w:t>
      </w:r>
      <w:r w:rsidRPr="00A0360B">
        <w:rPr>
          <w:rStyle w:val="StyleBoldUnderline"/>
          <w:highlight w:val="cyan"/>
        </w:rPr>
        <w:t>policies</w:t>
      </w:r>
      <w:r w:rsidRPr="006A2886">
        <w:rPr>
          <w:rStyle w:val="StyleBoldUnderline"/>
        </w:rPr>
        <w:t xml:space="preserve"> used in waging it, </w:t>
      </w:r>
      <w:r w:rsidRPr="00A0360B">
        <w:rPr>
          <w:rStyle w:val="StyleBoldUnderline"/>
          <w:highlight w:val="cyan"/>
        </w:rPr>
        <w:t xml:space="preserve">it is </w:t>
      </w:r>
      <w:r w:rsidRPr="00A0360B">
        <w:rPr>
          <w:rStyle w:val="Emphasis"/>
          <w:highlight w:val="cyan"/>
        </w:rPr>
        <w:t>impossible to engage</w:t>
      </w:r>
      <w:r w:rsidRPr="00A0360B">
        <w:rPr>
          <w:rStyle w:val="StyleBoldUnderline"/>
          <w:highlight w:val="cyan"/>
        </w:rPr>
        <w:t xml:space="preserve"> with </w:t>
      </w:r>
      <w:r w:rsidRPr="007111A8">
        <w:rPr>
          <w:rStyle w:val="StyleBoldUnderline"/>
        </w:rPr>
        <w:t xml:space="preserve">the “moral reality of </w:t>
      </w:r>
      <w:r w:rsidRPr="00A0360B">
        <w:rPr>
          <w:rStyle w:val="StyleBoldUnderline"/>
          <w:highlight w:val="cyan"/>
        </w:rPr>
        <w:t>war</w:t>
      </w:r>
      <w:r w:rsidRPr="00A0360B">
        <w:rPr>
          <w:sz w:val="16"/>
          <w:highlight w:val="cyan"/>
        </w:rPr>
        <w:t xml:space="preserve">,” </w:t>
      </w:r>
      <w:r w:rsidRPr="00F713A8">
        <w:rPr>
          <w:sz w:val="16"/>
        </w:rPr>
        <w:t>in</w:t>
      </w:r>
      <w:r w:rsidRPr="007111A8">
        <w:rPr>
          <w:sz w:val="16"/>
        </w:rPr>
        <w:t xml:space="preserve"> terms of being able to discuss it and judge it in moral terms. </w:t>
      </w:r>
      <w:proofErr w:type="spellStart"/>
      <w:r w:rsidRPr="007111A8">
        <w:rPr>
          <w:sz w:val="16"/>
        </w:rPr>
        <w:t>Kelsay’s</w:t>
      </w:r>
      <w:proofErr w:type="spellEnd"/>
      <w:r w:rsidRPr="007111A8">
        <w:rPr>
          <w:sz w:val="16"/>
        </w:rPr>
        <w:t xml:space="preserve"> description of just war thinking as a social practice is similar to </w:t>
      </w:r>
      <w:proofErr w:type="spellStart"/>
      <w:r w:rsidRPr="007111A8">
        <w:rPr>
          <w:sz w:val="16"/>
        </w:rPr>
        <w:t>Walzer’s</w:t>
      </w:r>
      <w:proofErr w:type="spellEnd"/>
      <w:r w:rsidRPr="007111A8">
        <w:rPr>
          <w:sz w:val="16"/>
        </w:rPr>
        <w:t xml:space="preserve"> more general description of social criticism. The just war theorist, as </w:t>
      </w:r>
      <w:r w:rsidRPr="003D0FC4">
        <w:rPr>
          <w:rStyle w:val="StyleBoldUnderline"/>
        </w:rPr>
        <w:t>a social critic,</w:t>
      </w:r>
      <w:r w:rsidRPr="007111A8">
        <w:rPr>
          <w:sz w:val="16"/>
        </w:rPr>
        <w:t xml:space="preserve"> </w:t>
      </w:r>
      <w:r w:rsidRPr="003D0FC4">
        <w:rPr>
          <w:rStyle w:val="StyleBoldUnderline"/>
        </w:rPr>
        <w:t>must be involved with</w:t>
      </w:r>
      <w:r w:rsidRPr="007111A8">
        <w:rPr>
          <w:sz w:val="16"/>
        </w:rPr>
        <w:t xml:space="preserve"> his or her own </w:t>
      </w:r>
      <w:r w:rsidRPr="003D0FC4">
        <w:rPr>
          <w:rStyle w:val="StyleBoldUnderline"/>
        </w:rPr>
        <w:t>society and its practices</w:t>
      </w:r>
      <w:r w:rsidRPr="007111A8">
        <w:rPr>
          <w:sz w:val="16"/>
        </w:rPr>
        <w:t xml:space="preserve">. In the same way that the social critic’s distance from his or her society is measured in inches and not miles, </w:t>
      </w:r>
      <w:r w:rsidRPr="00A0360B">
        <w:rPr>
          <w:rStyle w:val="StyleBoldUnderline"/>
          <w:highlight w:val="cyan"/>
        </w:rPr>
        <w:t>the</w:t>
      </w:r>
      <w:r w:rsidRPr="003D0FC4">
        <w:rPr>
          <w:rStyle w:val="StyleBoldUnderline"/>
        </w:rPr>
        <w:t xml:space="preserve"> </w:t>
      </w:r>
      <w:r w:rsidRPr="007111A8">
        <w:rPr>
          <w:sz w:val="16"/>
        </w:rPr>
        <w:t xml:space="preserve">just war </w:t>
      </w:r>
      <w:r w:rsidRPr="00A0360B">
        <w:rPr>
          <w:rStyle w:val="StyleBoldUnderline"/>
          <w:highlight w:val="cyan"/>
        </w:rPr>
        <w:t>theorist must be close to and</w:t>
      </w:r>
      <w:r w:rsidRPr="00A0360B">
        <w:rPr>
          <w:sz w:val="16"/>
          <w:highlight w:val="cyan"/>
        </w:rPr>
        <w:t xml:space="preserve"> must </w:t>
      </w:r>
      <w:r w:rsidRPr="00A0360B">
        <w:rPr>
          <w:rStyle w:val="StyleBoldUnderline"/>
          <w:highlight w:val="cyan"/>
        </w:rPr>
        <w:t xml:space="preserve">understand the language </w:t>
      </w:r>
      <w:r w:rsidRPr="00A0360B">
        <w:rPr>
          <w:rStyle w:val="Emphasis"/>
          <w:highlight w:val="cyan"/>
        </w:rPr>
        <w:t>through which war is constituted</w:t>
      </w:r>
      <w:r w:rsidRPr="003D0FC4">
        <w:rPr>
          <w:rStyle w:val="Emphasis"/>
        </w:rPr>
        <w:t>,</w:t>
      </w:r>
      <w:r w:rsidRPr="007111A8">
        <w:rPr>
          <w:sz w:val="16"/>
        </w:rPr>
        <w:t xml:space="preserve"> interpreted and reinterpreted</w:t>
      </w:r>
      <w:r w:rsidRPr="007111A8">
        <w:rPr>
          <w:rStyle w:val="StyleBoldUnderline"/>
        </w:rPr>
        <w:t xml:space="preserve">. It is only by </w:t>
      </w:r>
      <w:r w:rsidRPr="00A0360B">
        <w:rPr>
          <w:rStyle w:val="StyleBoldUnderline"/>
          <w:highlight w:val="cyan"/>
        </w:rPr>
        <w:t>understanding the</w:t>
      </w:r>
      <w:r w:rsidRPr="003D0FC4">
        <w:rPr>
          <w:rStyle w:val="StyleBoldUnderline"/>
        </w:rPr>
        <w:t xml:space="preserve"> values and </w:t>
      </w:r>
      <w:r w:rsidRPr="00A0360B">
        <w:rPr>
          <w:rStyle w:val="StyleBoldUnderline"/>
          <w:highlight w:val="cyan"/>
        </w:rPr>
        <w:t>language that</w:t>
      </w:r>
      <w:r w:rsidRPr="003D0FC4">
        <w:rPr>
          <w:rStyle w:val="StyleBoldUnderline"/>
        </w:rPr>
        <w:t xml:space="preserve"> their own </w:t>
      </w:r>
      <w:r w:rsidRPr="00A0360B">
        <w:rPr>
          <w:rStyle w:val="StyleBoldUnderline"/>
          <w:highlight w:val="cyan"/>
        </w:rPr>
        <w:t xml:space="preserve">society purports to live by that the social critic can </w:t>
      </w:r>
      <w:r w:rsidRPr="00A0360B">
        <w:rPr>
          <w:rStyle w:val="Emphasis"/>
          <w:highlight w:val="cyan"/>
        </w:rPr>
        <w:t>hold up a mirror</w:t>
      </w:r>
      <w:r w:rsidRPr="00A0360B">
        <w:rPr>
          <w:rStyle w:val="StyleBoldUnderline"/>
          <w:highlight w:val="cyan"/>
        </w:rPr>
        <w:t xml:space="preserve"> to that society to demonstrate its hypocrisy</w:t>
      </w:r>
      <w:r w:rsidRPr="007111A8">
        <w:rPr>
          <w:sz w:val="16"/>
        </w:rPr>
        <w:t xml:space="preserve"> and to show the gap that exists between its practice and its values. </w:t>
      </w:r>
      <w:r w:rsidRPr="003D0FC4">
        <w:rPr>
          <w:rStyle w:val="StyleBoldUnderline"/>
        </w:rPr>
        <w:t>The tradition</w:t>
      </w:r>
      <w:r w:rsidRPr="007111A8">
        <w:rPr>
          <w:sz w:val="16"/>
        </w:rPr>
        <w:t xml:space="preserve"> itself provides a set of values and principles and, as argued by </w:t>
      </w:r>
      <w:proofErr w:type="spellStart"/>
      <w:r w:rsidRPr="007111A8">
        <w:rPr>
          <w:sz w:val="16"/>
        </w:rPr>
        <w:t>Cian</w:t>
      </w:r>
      <w:proofErr w:type="spellEnd"/>
      <w:r w:rsidRPr="007111A8">
        <w:rPr>
          <w:sz w:val="16"/>
        </w:rPr>
        <w:t xml:space="preserve"> </w:t>
      </w:r>
      <w:proofErr w:type="spellStart"/>
      <w:r w:rsidRPr="007111A8">
        <w:rPr>
          <w:sz w:val="16"/>
        </w:rPr>
        <w:t>O’Driscoll</w:t>
      </w:r>
      <w:proofErr w:type="spellEnd"/>
      <w:r w:rsidRPr="007111A8">
        <w:rPr>
          <w:sz w:val="16"/>
        </w:rPr>
        <w:t xml:space="preserve">, </w:t>
      </w:r>
      <w:r w:rsidRPr="003D0FC4">
        <w:rPr>
          <w:rStyle w:val="StyleBoldUnderline"/>
        </w:rPr>
        <w:t xml:space="preserve">constitutes </w:t>
      </w:r>
      <w:r w:rsidRPr="00A0360B">
        <w:rPr>
          <w:rStyle w:val="StyleBoldUnderline"/>
          <w:highlight w:val="cyan"/>
        </w:rPr>
        <w:t>a “language of engagement</w:t>
      </w:r>
      <w:r w:rsidRPr="003D0FC4">
        <w:rPr>
          <w:rStyle w:val="StyleBoldUnderline"/>
        </w:rPr>
        <w:t xml:space="preserve">” to </w:t>
      </w:r>
      <w:r w:rsidRPr="00A0360B">
        <w:rPr>
          <w:rStyle w:val="Emphasis"/>
          <w:highlight w:val="cyan"/>
        </w:rPr>
        <w:t>spur participation in public and political debate.</w:t>
      </w:r>
      <w:r w:rsidRPr="007111A8">
        <w:rPr>
          <w:sz w:val="16"/>
        </w:rPr>
        <w:t xml:space="preserve"> This language is part of “our common heritage, the product of many centuries of arguing about war.” These principles and this language provide the terms through which people understand and come to interpret war, not in a deterministic way but by providing the categories necessary for moral understanding and moral argument about the legitimate and illegitimate uses of force. By spurring and providing the basis for political engagement the just war tradition ensures that the acts that occur within war are considered according to just war criteria and allows policy-makers to be held to account on this basis. </w:t>
      </w:r>
      <w:r w:rsidRPr="00A0360B">
        <w:rPr>
          <w:rStyle w:val="StyleBoldUnderline"/>
          <w:highlight w:val="cyan"/>
        </w:rPr>
        <w:t>Engagement and political debate are</w:t>
      </w:r>
      <w:r w:rsidRPr="003D0FC4">
        <w:rPr>
          <w:rStyle w:val="StyleBoldUnderline"/>
        </w:rPr>
        <w:t xml:space="preserve"> morally </w:t>
      </w:r>
      <w:r w:rsidRPr="00A0360B">
        <w:rPr>
          <w:rStyle w:val="StyleBoldUnderline"/>
          <w:highlight w:val="cyan"/>
        </w:rPr>
        <w:t>necessary as the alt</w:t>
      </w:r>
      <w:r w:rsidRPr="007111A8">
        <w:rPr>
          <w:rStyle w:val="StyleBoldUnderline"/>
        </w:rPr>
        <w:t xml:space="preserve">ernative </w:t>
      </w:r>
      <w:r w:rsidRPr="00A0360B">
        <w:rPr>
          <w:rStyle w:val="StyleBoldUnderline"/>
          <w:highlight w:val="cyan"/>
        </w:rPr>
        <w:t xml:space="preserve">is </w:t>
      </w:r>
      <w:r w:rsidRPr="00A0360B">
        <w:rPr>
          <w:rStyle w:val="Emphasis"/>
          <w:highlight w:val="cyan"/>
        </w:rPr>
        <w:t xml:space="preserve">disengagement </w:t>
      </w:r>
      <w:r w:rsidRPr="00A0360B">
        <w:rPr>
          <w:rStyle w:val="StyleBoldUnderline"/>
          <w:highlight w:val="cyan"/>
        </w:rPr>
        <w:t>and</w:t>
      </w:r>
      <w:r w:rsidRPr="007111A8">
        <w:rPr>
          <w:rStyle w:val="StyleBoldUnderline"/>
        </w:rPr>
        <w:t xml:space="preserve"> moral</w:t>
      </w:r>
      <w:r w:rsidRPr="00A0360B">
        <w:rPr>
          <w:rStyle w:val="Emphasis"/>
          <w:highlight w:val="cyan"/>
        </w:rPr>
        <w:t xml:space="preserve"> quietude</w:t>
      </w:r>
      <w:r w:rsidRPr="007111A8">
        <w:rPr>
          <w:sz w:val="16"/>
        </w:rPr>
        <w:t xml:space="preserve">, </w:t>
      </w:r>
      <w:r w:rsidRPr="00F713A8">
        <w:rPr>
          <w:sz w:val="16"/>
        </w:rPr>
        <w:t xml:space="preserve">which is a sacrifice of the obligations of citizenship. </w:t>
      </w:r>
      <w:r w:rsidRPr="00F713A8">
        <w:rPr>
          <w:rStyle w:val="StyleBoldUnderline"/>
        </w:rPr>
        <w:t xml:space="preserve">This engagement must bring just war theorists into contact with the policy makers and will require work that is accessible and </w:t>
      </w:r>
      <w:r w:rsidRPr="00F713A8">
        <w:rPr>
          <w:rStyle w:val="Emphasis"/>
        </w:rPr>
        <w:t>relevant to policy makers</w:t>
      </w:r>
      <w:r w:rsidRPr="00F713A8">
        <w:rPr>
          <w:sz w:val="16"/>
        </w:rPr>
        <w:t xml:space="preserve">, however this does not mean a sacrifice of critical distance or an abdication of truth in the face of power. </w:t>
      </w:r>
      <w:r w:rsidRPr="00F713A8">
        <w:rPr>
          <w:rStyle w:val="StyleBoldUnderline"/>
        </w:rPr>
        <w:t>By engaging in detail with the policies being pursued</w:t>
      </w:r>
      <w:r w:rsidRPr="007111A8">
        <w:rPr>
          <w:sz w:val="16"/>
        </w:rPr>
        <w:t xml:space="preserve"> and their concordance or otherwise with the principles of the just war tradition the </w:t>
      </w:r>
      <w:r w:rsidRPr="00A0360B">
        <w:rPr>
          <w:rStyle w:val="StyleBoldUnderline"/>
          <w:highlight w:val="cyan"/>
        </w:rPr>
        <w:t xml:space="preserve">policy-makers will be </w:t>
      </w:r>
      <w:r w:rsidRPr="00A0360B">
        <w:rPr>
          <w:rStyle w:val="Emphasis"/>
          <w:highlight w:val="cyan"/>
        </w:rPr>
        <w:t>forced to account for their decisions and justify them</w:t>
      </w:r>
      <w:r w:rsidRPr="007111A8">
        <w:rPr>
          <w:sz w:val="16"/>
        </w:rPr>
        <w:t xml:space="preserve"> in just war language. In contrast to the view, suggested by Kenneth Anderson, that “the public cannot be made part of the debate” and that “[w]e are necessarily committed into the hands of our political </w:t>
      </w:r>
      <w:r w:rsidRPr="007111A8">
        <w:rPr>
          <w:sz w:val="16"/>
        </w:rPr>
        <w:lastRenderedPageBreak/>
        <w:t>leadership</w:t>
      </w:r>
      <w:r w:rsidRPr="00A0360B">
        <w:rPr>
          <w:sz w:val="16"/>
          <w:highlight w:val="cyan"/>
        </w:rPr>
        <w:t xml:space="preserve">”, </w:t>
      </w:r>
      <w:r w:rsidRPr="00A0360B">
        <w:rPr>
          <w:rStyle w:val="StyleBoldUnderline"/>
          <w:highlight w:val="cyan"/>
        </w:rPr>
        <w:t>it is incumbent upon</w:t>
      </w:r>
      <w:r w:rsidRPr="007111A8">
        <w:rPr>
          <w:sz w:val="16"/>
        </w:rPr>
        <w:t xml:space="preserve"> just war </w:t>
      </w:r>
      <w:r w:rsidRPr="00A0360B">
        <w:rPr>
          <w:rStyle w:val="StyleBoldUnderline"/>
          <w:highlight w:val="cyan"/>
        </w:rPr>
        <w:t>theorists to ensure that the public</w:t>
      </w:r>
      <w:r w:rsidRPr="003D0FC4">
        <w:rPr>
          <w:rStyle w:val="StyleBoldUnderline"/>
        </w:rPr>
        <w:t xml:space="preserve"> are informed and </w:t>
      </w:r>
      <w:r w:rsidRPr="00A0360B">
        <w:rPr>
          <w:rStyle w:val="StyleBoldUnderline"/>
          <w:highlight w:val="cyan"/>
        </w:rPr>
        <w:t>are capable of holding their political leaders to account. To accept the idea that</w:t>
      </w:r>
      <w:r w:rsidRPr="003D0FC4">
        <w:rPr>
          <w:rStyle w:val="StyleBoldUnderline"/>
        </w:rPr>
        <w:t xml:space="preserve"> the political leadership </w:t>
      </w:r>
      <w:proofErr w:type="gramStart"/>
      <w:r w:rsidRPr="003D0FC4">
        <w:rPr>
          <w:rStyle w:val="StyleBoldUnderline"/>
        </w:rPr>
        <w:t>are</w:t>
      </w:r>
      <w:proofErr w:type="gramEnd"/>
      <w:r w:rsidRPr="003D0FC4">
        <w:rPr>
          <w:rStyle w:val="StyleBoldUnderline"/>
        </w:rPr>
        <w:t xml:space="preserve"> stewards and that </w:t>
      </w:r>
      <w:r w:rsidRPr="00A0360B">
        <w:rPr>
          <w:rStyle w:val="StyleBoldUnderline"/>
          <w:highlight w:val="cyan"/>
        </w:rPr>
        <w:t>accountability will not benefit the public</w:t>
      </w:r>
      <w:r w:rsidRPr="007111A8">
        <w:rPr>
          <w:sz w:val="16"/>
        </w:rPr>
        <w:t xml:space="preserve">, on whose behalf action is undertaken, but will only benefit al Qaeda, </w:t>
      </w:r>
      <w:r w:rsidRPr="00A0360B">
        <w:rPr>
          <w:rStyle w:val="Emphasis"/>
          <w:highlight w:val="cyan"/>
        </w:rPr>
        <w:t>is a grotesque act of intellectual irresponsibility</w:t>
      </w:r>
      <w:r w:rsidRPr="00A0360B">
        <w:rPr>
          <w:sz w:val="16"/>
          <w:highlight w:val="cyan"/>
        </w:rPr>
        <w:t>.</w:t>
      </w:r>
      <w:r w:rsidRPr="007111A8">
        <w:rPr>
          <w:sz w:val="16"/>
        </w:rPr>
        <w:t xml:space="preserve">  As </w:t>
      </w:r>
      <w:proofErr w:type="spellStart"/>
      <w:r w:rsidRPr="007111A8">
        <w:rPr>
          <w:sz w:val="16"/>
        </w:rPr>
        <w:t>Walzer</w:t>
      </w:r>
      <w:proofErr w:type="spellEnd"/>
      <w:r w:rsidRPr="007111A8">
        <w:rPr>
          <w:sz w:val="16"/>
        </w:rPr>
        <w:t xml:space="preserve"> has argued, it is precisely because it is “our country” that we are “especially obligated to </w:t>
      </w:r>
      <w:proofErr w:type="spellStart"/>
      <w:r w:rsidRPr="007111A8">
        <w:rPr>
          <w:sz w:val="16"/>
        </w:rPr>
        <w:t>criticise</w:t>
      </w:r>
      <w:proofErr w:type="spellEnd"/>
      <w:r w:rsidRPr="007111A8">
        <w:rPr>
          <w:sz w:val="16"/>
        </w:rPr>
        <w:t xml:space="preserve"> its policies.”</w:t>
      </w:r>
    </w:p>
    <w:p w:rsidR="00A0360B" w:rsidRDefault="00A0360B" w:rsidP="00A0360B"/>
    <w:p w:rsidR="00A0360B" w:rsidRPr="00A0360B" w:rsidRDefault="00A0360B" w:rsidP="00A0360B"/>
    <w:p w:rsidR="007B18B9" w:rsidRDefault="007B18B9" w:rsidP="007B18B9">
      <w:pPr>
        <w:pStyle w:val="Heading1"/>
      </w:pPr>
      <w:r>
        <w:lastRenderedPageBreak/>
        <w:t xml:space="preserve">Plan </w:t>
      </w:r>
    </w:p>
    <w:p w:rsidR="007B18B9" w:rsidRPr="004B601B" w:rsidRDefault="007B18B9" w:rsidP="007B18B9">
      <w:pPr>
        <w:pStyle w:val="Heading4"/>
      </w:pPr>
      <w:bookmarkStart w:id="0" w:name="_GoBack"/>
      <w:bookmarkEnd w:id="0"/>
      <w:r>
        <w:t xml:space="preserve">The United States Congress should determine that the offensive use of combat drones constitutes an introduction of United States Armed Forces into hostilities. </w:t>
      </w:r>
    </w:p>
    <w:p w:rsidR="007B18B9" w:rsidRPr="007B18B9" w:rsidRDefault="007B18B9" w:rsidP="007B18B9"/>
    <w:p w:rsidR="00984995" w:rsidRDefault="00984995" w:rsidP="007B18B9">
      <w:pPr>
        <w:pStyle w:val="Heading1"/>
      </w:pPr>
      <w:r>
        <w:lastRenderedPageBreak/>
        <w:t>Solvency</w:t>
      </w:r>
    </w:p>
    <w:p w:rsidR="00984995" w:rsidRDefault="00984995" w:rsidP="00984995">
      <w:pPr>
        <w:pStyle w:val="Heading4"/>
      </w:pPr>
      <w:r>
        <w:t xml:space="preserve">WPR key to public accountability – ensures </w:t>
      </w:r>
      <w:r w:rsidRPr="007E762C">
        <w:rPr>
          <w:u w:val="single"/>
        </w:rPr>
        <w:t>transparency</w:t>
      </w:r>
      <w:r>
        <w:t xml:space="preserve"> and acts </w:t>
      </w:r>
      <w:r w:rsidRPr="007E762C">
        <w:rPr>
          <w:u w:val="single"/>
        </w:rPr>
        <w:t>as a bulwark</w:t>
      </w:r>
      <w:r>
        <w:t xml:space="preserve"> on presidential authority.</w:t>
      </w:r>
    </w:p>
    <w:p w:rsidR="00984995" w:rsidRDefault="00984995" w:rsidP="00984995">
      <w:proofErr w:type="gramStart"/>
      <w:r w:rsidRPr="008D37CB">
        <w:t xml:space="preserve">John </w:t>
      </w:r>
      <w:proofErr w:type="spellStart"/>
      <w:r w:rsidRPr="008D37CB">
        <w:rPr>
          <w:rStyle w:val="StyleStyleBold12pt"/>
        </w:rPr>
        <w:t>Patera</w:t>
      </w:r>
      <w:proofErr w:type="spellEnd"/>
      <w:r w:rsidRPr="008D37CB">
        <w:rPr>
          <w:rStyle w:val="StyleStyleBold12pt"/>
        </w:rPr>
        <w:t xml:space="preserve"> 12</w:t>
      </w:r>
      <w:r>
        <w:t xml:space="preserve"> </w:t>
      </w:r>
      <w:r w:rsidRPr="008D37CB">
        <w:t>J.D., May 2012, Hamline University School of Law.</w:t>
      </w:r>
      <w:proofErr w:type="gramEnd"/>
      <w:r>
        <w:t xml:space="preserve"> Spring. </w:t>
      </w:r>
      <w:proofErr w:type="gramStart"/>
      <w:r w:rsidRPr="008D37CB">
        <w:t>33 Hamline J. Pub.</w:t>
      </w:r>
      <w:proofErr w:type="gramEnd"/>
      <w:r w:rsidRPr="008D37CB">
        <w:t xml:space="preserve"> L. &amp; </w:t>
      </w:r>
      <w:proofErr w:type="spellStart"/>
      <w:r w:rsidRPr="008D37CB">
        <w:t>Pol'y</w:t>
      </w:r>
      <w:proofErr w:type="spellEnd"/>
      <w:r w:rsidRPr="008D37CB">
        <w:t xml:space="preserve"> 387</w:t>
      </w:r>
    </w:p>
    <w:p w:rsidR="00984995" w:rsidRPr="00405791" w:rsidRDefault="00984995" w:rsidP="00984995"/>
    <w:p w:rsidR="00984995" w:rsidRPr="004A13B9" w:rsidRDefault="00984995" w:rsidP="00984995">
      <w:pPr>
        <w:rPr>
          <w:sz w:val="16"/>
        </w:rPr>
      </w:pPr>
      <w:r w:rsidRPr="00C47854">
        <w:rPr>
          <w:sz w:val="16"/>
        </w:rPr>
        <w:t xml:space="preserve">To focus on the Resolution's shortcomings, however, is to only tell part of the story because the Resolution does retain one extremely useful feature. </w:t>
      </w:r>
      <w:r w:rsidRPr="00A0360B">
        <w:rPr>
          <w:rStyle w:val="StyleBoldUnderline"/>
          <w:highlight w:val="cyan"/>
        </w:rPr>
        <w:t xml:space="preserve">The Resolution remains an excellent tool for Congress to control public opinion </w:t>
      </w:r>
      <w:r w:rsidRPr="002744C5">
        <w:rPr>
          <w:rStyle w:val="StyleBoldUnderline"/>
        </w:rPr>
        <w:t xml:space="preserve">regarding a president's unilateral deployment of armed forces </w:t>
      </w:r>
      <w:r w:rsidRPr="00A0360B">
        <w:rPr>
          <w:rStyle w:val="StyleBoldUnderline"/>
          <w:highlight w:val="cyan"/>
        </w:rPr>
        <w:t>and</w:t>
      </w:r>
      <w:r w:rsidRPr="002744C5">
        <w:rPr>
          <w:sz w:val="16"/>
        </w:rPr>
        <w:t>, therefore</w:t>
      </w:r>
      <w:r w:rsidRPr="00C47854">
        <w:rPr>
          <w:sz w:val="16"/>
        </w:rPr>
        <w:t xml:space="preserve">, </w:t>
      </w:r>
      <w:r w:rsidRPr="00A0360B">
        <w:rPr>
          <w:rStyle w:val="StyleBoldUnderline"/>
          <w:highlight w:val="cyan"/>
        </w:rPr>
        <w:t xml:space="preserve">can </w:t>
      </w:r>
      <w:r w:rsidRPr="008D432E">
        <w:rPr>
          <w:rStyle w:val="StyleBoldUnderline"/>
        </w:rPr>
        <w:t xml:space="preserve">still </w:t>
      </w:r>
      <w:r w:rsidRPr="00A0360B">
        <w:rPr>
          <w:rStyle w:val="StyleBoldUnderline"/>
          <w:highlight w:val="cyan"/>
        </w:rPr>
        <w:t>encourage the president to act in accordance</w:t>
      </w:r>
      <w:r w:rsidRPr="00DC546F">
        <w:rPr>
          <w:rStyle w:val="StyleBoldUnderline"/>
        </w:rPr>
        <w:t xml:space="preserve"> with its strictures </w:t>
      </w:r>
      <w:r w:rsidRPr="00A0360B">
        <w:rPr>
          <w:rStyle w:val="StyleBoldUnderline"/>
          <w:highlight w:val="cyan"/>
        </w:rPr>
        <w:t xml:space="preserve">despite its lack of enforceability </w:t>
      </w:r>
      <w:r w:rsidRPr="008D432E">
        <w:rPr>
          <w:rStyle w:val="StyleBoldUnderline"/>
        </w:rPr>
        <w:t>in a court of law</w:t>
      </w:r>
      <w:r w:rsidRPr="008D432E">
        <w:rPr>
          <w:sz w:val="16"/>
        </w:rPr>
        <w:t xml:space="preserve">. </w:t>
      </w:r>
      <w:proofErr w:type="gramStart"/>
      <w:r w:rsidRPr="008D432E">
        <w:rPr>
          <w:sz w:val="16"/>
        </w:rPr>
        <w:t>n155</w:t>
      </w:r>
      <w:proofErr w:type="gramEnd"/>
      <w:r w:rsidRPr="008D432E">
        <w:rPr>
          <w:sz w:val="16"/>
        </w:rPr>
        <w:t xml:space="preserve"> </w:t>
      </w:r>
      <w:r w:rsidRPr="008D432E">
        <w:rPr>
          <w:rStyle w:val="StyleBoldUnderline"/>
        </w:rPr>
        <w:t>The history of the Resolution tells a story of consistent technical violations by the executive branch</w:t>
      </w:r>
      <w:r w:rsidRPr="008D432E">
        <w:rPr>
          <w:sz w:val="16"/>
        </w:rPr>
        <w:t xml:space="preserve">. </w:t>
      </w:r>
      <w:r w:rsidRPr="008D432E">
        <w:rPr>
          <w:rStyle w:val="StyleBoldUnderline"/>
        </w:rPr>
        <w:t>A closer look</w:t>
      </w:r>
      <w:r w:rsidRPr="008D432E">
        <w:rPr>
          <w:sz w:val="16"/>
        </w:rPr>
        <w:t xml:space="preserve"> nevertheless </w:t>
      </w:r>
      <w:r w:rsidRPr="008D432E">
        <w:rPr>
          <w:rStyle w:val="StyleBoldUnderline"/>
        </w:rPr>
        <w:t xml:space="preserve">reveals that </w:t>
      </w:r>
      <w:r w:rsidRPr="00A0360B">
        <w:rPr>
          <w:rStyle w:val="StyleBoldUnderline"/>
          <w:highlight w:val="cyan"/>
        </w:rPr>
        <w:t xml:space="preserve">the Resolution has been largely successful at accomplishing its </w:t>
      </w:r>
      <w:r w:rsidRPr="008D432E">
        <w:rPr>
          <w:rStyle w:val="StyleBoldUnderline"/>
        </w:rPr>
        <w:t xml:space="preserve">stated </w:t>
      </w:r>
      <w:r w:rsidRPr="00A0360B">
        <w:rPr>
          <w:rStyle w:val="StyleBoldUnderline"/>
          <w:highlight w:val="cyan"/>
        </w:rPr>
        <w:t>purpose</w:t>
      </w:r>
      <w:r w:rsidRPr="00DC546F">
        <w:rPr>
          <w:rStyle w:val="StyleBoldUnderline"/>
        </w:rPr>
        <w:t>: to</w:t>
      </w:r>
      <w:r w:rsidRPr="00C47854">
        <w:rPr>
          <w:sz w:val="16"/>
        </w:rPr>
        <w:t xml:space="preserve"> "fulfill the intent of the [*418] framers of the Constitution of the United States and </w:t>
      </w:r>
      <w:r w:rsidRPr="00DC546F">
        <w:rPr>
          <w:rStyle w:val="StyleBoldUnderline"/>
        </w:rPr>
        <w:t>insure that the collective judgment of both the Congress and the President will apply to the introduction of United States Armed Forces into hostilities</w:t>
      </w:r>
      <w:r w:rsidRPr="00C47854">
        <w:rPr>
          <w:sz w:val="16"/>
        </w:rPr>
        <w:t xml:space="preserve">." n156 Ensuring that Congress has an opportunity to weigh in on any deployment of American armed servicemen begins with the Resolution's requirement that presidents consult with Congress within 48 hours. </w:t>
      </w:r>
      <w:proofErr w:type="gramStart"/>
      <w:r w:rsidRPr="002744C5">
        <w:rPr>
          <w:sz w:val="16"/>
        </w:rPr>
        <w:t>n157</w:t>
      </w:r>
      <w:proofErr w:type="gramEnd"/>
      <w:r w:rsidRPr="002744C5">
        <w:rPr>
          <w:sz w:val="16"/>
        </w:rPr>
        <w:t xml:space="preserve"> </w:t>
      </w:r>
      <w:r w:rsidRPr="002744C5">
        <w:rPr>
          <w:rStyle w:val="StyleBoldUnderline"/>
        </w:rPr>
        <w:t>Every president has complied with the 48-hour requirement and consulted with Congress</w:t>
      </w:r>
      <w:r w:rsidRPr="002744C5">
        <w:rPr>
          <w:sz w:val="16"/>
        </w:rPr>
        <w:t xml:space="preserve"> even though maintaining that the Resolution itself was unconstitutional. </w:t>
      </w:r>
      <w:proofErr w:type="gramStart"/>
      <w:r w:rsidRPr="002744C5">
        <w:rPr>
          <w:sz w:val="16"/>
        </w:rPr>
        <w:t>n158</w:t>
      </w:r>
      <w:proofErr w:type="gramEnd"/>
      <w:r w:rsidRPr="002744C5">
        <w:rPr>
          <w:sz w:val="16"/>
        </w:rPr>
        <w:t xml:space="preserve"> President </w:t>
      </w:r>
      <w:r w:rsidRPr="002744C5">
        <w:rPr>
          <w:rStyle w:val="StyleBoldUnderline"/>
        </w:rPr>
        <w:t xml:space="preserve">Obama went one step further and for the first time </w:t>
      </w:r>
      <w:r w:rsidRPr="002744C5">
        <w:rPr>
          <w:rStyle w:val="Emphasis"/>
        </w:rPr>
        <w:t>implicitly recognized the constitutionality of the Resolution</w:t>
      </w:r>
      <w:r w:rsidRPr="002744C5">
        <w:rPr>
          <w:sz w:val="16"/>
        </w:rPr>
        <w:t xml:space="preserve">. </w:t>
      </w:r>
      <w:proofErr w:type="gramStart"/>
      <w:r w:rsidRPr="002744C5">
        <w:rPr>
          <w:sz w:val="16"/>
        </w:rPr>
        <w:t>n159</w:t>
      </w:r>
      <w:proofErr w:type="gramEnd"/>
      <w:r w:rsidRPr="002744C5">
        <w:rPr>
          <w:sz w:val="16"/>
        </w:rPr>
        <w:t xml:space="preserve"> Further, </w:t>
      </w:r>
      <w:r w:rsidRPr="002744C5">
        <w:rPr>
          <w:rStyle w:val="StyleBoldUnderline"/>
        </w:rPr>
        <w:t>it has been effective at encouraging the executive branch to communicate openly with Congress and to not act unilaterally without a substantial showing of support</w:t>
      </w:r>
      <w:r w:rsidRPr="002744C5">
        <w:rPr>
          <w:sz w:val="16"/>
        </w:rPr>
        <w:t xml:space="preserve">. </w:t>
      </w:r>
      <w:proofErr w:type="gramStart"/>
      <w:r w:rsidRPr="002744C5">
        <w:rPr>
          <w:sz w:val="16"/>
        </w:rPr>
        <w:t>n160</w:t>
      </w:r>
      <w:proofErr w:type="gramEnd"/>
      <w:r w:rsidRPr="002744C5">
        <w:rPr>
          <w:sz w:val="16"/>
        </w:rPr>
        <w:t xml:space="preserve"> Indeed, </w:t>
      </w:r>
      <w:r w:rsidRPr="002744C5">
        <w:rPr>
          <w:rStyle w:val="StyleBoldUnderline"/>
        </w:rPr>
        <w:t>the Resolution</w:t>
      </w:r>
      <w:r w:rsidRPr="002744C5">
        <w:rPr>
          <w:sz w:val="16"/>
        </w:rPr>
        <w:t xml:space="preserve"> was somewhat effective at the conflict's inception as President Obama provided notice of the conflict in compliance with the Resolution's 48-hour rule, and </w:t>
      </w:r>
      <w:r w:rsidRPr="002744C5">
        <w:rPr>
          <w:rStyle w:val="StyleBoldUnderline"/>
        </w:rPr>
        <w:t>shaped American involvement in the NATO operation to fit its requirements</w:t>
      </w:r>
      <w:r w:rsidRPr="002744C5">
        <w:rPr>
          <w:sz w:val="16"/>
        </w:rPr>
        <w:t xml:space="preserve">. As previously discussed, the President expressly excluded the possibility of putting "boots on the ground", and from the conflict's inception, specifically defined its limited scope. n161 </w:t>
      </w:r>
      <w:r w:rsidRPr="002744C5">
        <w:rPr>
          <w:rStyle w:val="StyleBoldUnderline"/>
        </w:rPr>
        <w:t>Compliance with the 48-hour requirement, and providing Congress with information regarding the nature of the conflict reinforces the usefulness of the Resolution because,</w:t>
      </w:r>
      <w:r w:rsidRPr="002744C5">
        <w:rPr>
          <w:sz w:val="16"/>
        </w:rPr>
        <w:t xml:space="preserve"> according to</w:t>
      </w:r>
      <w:r w:rsidRPr="00C47854">
        <w:rPr>
          <w:sz w:val="16"/>
        </w:rPr>
        <w:t xml:space="preserve"> a Senate report</w:t>
      </w:r>
      <w:r w:rsidRPr="002744C5">
        <w:rPr>
          <w:sz w:val="16"/>
        </w:rPr>
        <w:t xml:space="preserve">, </w:t>
      </w:r>
      <w:r w:rsidRPr="002744C5">
        <w:rPr>
          <w:rStyle w:val="StyleBoldUnderline"/>
        </w:rPr>
        <w:t>the intent</w:t>
      </w:r>
      <w:r w:rsidRPr="002744C5">
        <w:rPr>
          <w:sz w:val="16"/>
        </w:rPr>
        <w:t xml:space="preserve"> behind Section 8(c) of the Resolution </w:t>
      </w:r>
      <w:r w:rsidRPr="002744C5">
        <w:rPr>
          <w:rStyle w:val="StyleBoldUnderline"/>
        </w:rPr>
        <w:t>was "</w:t>
      </w:r>
      <w:r w:rsidRPr="00A0360B">
        <w:rPr>
          <w:rStyle w:val="StyleBoldUnderline"/>
          <w:highlight w:val="cyan"/>
        </w:rPr>
        <w:t>to prevent secret</w:t>
      </w:r>
      <w:r w:rsidRPr="00DC546F">
        <w:rPr>
          <w:rStyle w:val="StyleBoldUnderline"/>
        </w:rPr>
        <w:t xml:space="preserve">, unauthorized military support </w:t>
      </w:r>
      <w:r w:rsidRPr="00A0360B">
        <w:rPr>
          <w:rStyle w:val="StyleBoldUnderline"/>
          <w:highlight w:val="cyan"/>
        </w:rPr>
        <w:t>activities</w:t>
      </w:r>
      <w:r w:rsidRPr="002744C5">
        <w:rPr>
          <w:rStyle w:val="StyleBoldUnderline"/>
        </w:rPr>
        <w:t xml:space="preserve">." </w:t>
      </w:r>
      <w:r w:rsidRPr="002744C5">
        <w:rPr>
          <w:sz w:val="16"/>
        </w:rPr>
        <w:t>n</w:t>
      </w:r>
      <w:r w:rsidRPr="00C47854">
        <w:rPr>
          <w:sz w:val="16"/>
        </w:rPr>
        <w:t xml:space="preserve">162 </w:t>
      </w:r>
      <w:r w:rsidRPr="00A0360B">
        <w:rPr>
          <w:rStyle w:val="StyleBoldUnderline"/>
          <w:highlight w:val="cyan"/>
        </w:rPr>
        <w:t>The Resolution</w:t>
      </w:r>
      <w:r w:rsidRPr="00C47854">
        <w:rPr>
          <w:sz w:val="16"/>
        </w:rPr>
        <w:t xml:space="preserve"> [*419] </w:t>
      </w:r>
      <w:r w:rsidRPr="00A0360B">
        <w:rPr>
          <w:rStyle w:val="StyleBoldUnderline"/>
          <w:highlight w:val="cyan"/>
        </w:rPr>
        <w:t xml:space="preserve">has </w:t>
      </w:r>
      <w:r w:rsidRPr="00A0360B">
        <w:rPr>
          <w:rStyle w:val="Emphasis"/>
          <w:highlight w:val="cyan"/>
        </w:rPr>
        <w:t>encouraged transparency</w:t>
      </w:r>
      <w:r w:rsidRPr="00DC546F">
        <w:rPr>
          <w:rStyle w:val="StyleBoldUnderline"/>
        </w:rPr>
        <w:t xml:space="preserve"> when a president acts abroad, </w:t>
      </w:r>
      <w:r w:rsidRPr="00A0360B">
        <w:rPr>
          <w:rStyle w:val="StyleBoldUnderline"/>
          <w:highlight w:val="cyan"/>
        </w:rPr>
        <w:t xml:space="preserve">and </w:t>
      </w:r>
      <w:r w:rsidRPr="008D432E">
        <w:rPr>
          <w:rStyle w:val="StyleBoldUnderline"/>
        </w:rPr>
        <w:t xml:space="preserve">in doing so </w:t>
      </w:r>
      <w:r w:rsidRPr="00A0360B">
        <w:rPr>
          <w:rStyle w:val="StyleBoldUnderline"/>
          <w:highlight w:val="cyan"/>
        </w:rPr>
        <w:t xml:space="preserve">allows the Congress to shape public opinion </w:t>
      </w:r>
      <w:r w:rsidRPr="008D432E">
        <w:rPr>
          <w:rStyle w:val="StyleBoldUnderline"/>
        </w:rPr>
        <w:t>regarding the conflict</w:t>
      </w:r>
      <w:r w:rsidRPr="00C47854">
        <w:rPr>
          <w:sz w:val="16"/>
        </w:rPr>
        <w:t xml:space="preserve">. The Resolution was ineffective, however, at restraining President Obama as he sustained the conflict because Congress was largely unsuccessful at shaping public opinion. </w:t>
      </w:r>
      <w:proofErr w:type="gramStart"/>
      <w:r w:rsidRPr="00C47854">
        <w:rPr>
          <w:sz w:val="16"/>
        </w:rPr>
        <w:t>n163</w:t>
      </w:r>
      <w:proofErr w:type="gramEnd"/>
      <w:r w:rsidRPr="00C47854">
        <w:rPr>
          <w:sz w:val="16"/>
        </w:rPr>
        <w:t xml:space="preserve"> This can partially be attributed to the operation's successful outcome and relative brevity; however, there is a more fundamental problem. </w:t>
      </w:r>
      <w:r w:rsidRPr="00DC546F">
        <w:rPr>
          <w:rStyle w:val="StyleBoldUnderline"/>
        </w:rPr>
        <w:t xml:space="preserve">The Obama administration's limited operation and use of drone technology deprived Congress of the opportunity to argue that he was putting American lives at risk. </w:t>
      </w:r>
      <w:r w:rsidRPr="00A0360B">
        <w:rPr>
          <w:rStyle w:val="StyleBoldUnderline"/>
          <w:highlight w:val="cyan"/>
        </w:rPr>
        <w:t xml:space="preserve">Congress was forced to present </w:t>
      </w:r>
      <w:r w:rsidRPr="008D432E">
        <w:rPr>
          <w:rStyle w:val="StyleBoldUnderline"/>
        </w:rPr>
        <w:t xml:space="preserve">to the public </w:t>
      </w:r>
      <w:r w:rsidRPr="00A0360B">
        <w:rPr>
          <w:rStyle w:val="StyleBoldUnderline"/>
          <w:highlight w:val="cyan"/>
        </w:rPr>
        <w:t xml:space="preserve">an abstract debate over </w:t>
      </w:r>
      <w:r w:rsidRPr="008D432E">
        <w:rPr>
          <w:rStyle w:val="StyleBoldUnderline"/>
        </w:rPr>
        <w:t>the meaning of "</w:t>
      </w:r>
      <w:r w:rsidRPr="00A0360B">
        <w:rPr>
          <w:rStyle w:val="StyleBoldUnderline"/>
          <w:highlight w:val="cyan"/>
        </w:rPr>
        <w:t xml:space="preserve">hostilities" </w:t>
      </w:r>
      <w:r w:rsidRPr="008D432E">
        <w:rPr>
          <w:rStyle w:val="StyleBoldUnderline"/>
        </w:rPr>
        <w:t xml:space="preserve">for the purposes of the Resolution, </w:t>
      </w:r>
      <w:r w:rsidRPr="00A0360B">
        <w:rPr>
          <w:rStyle w:val="Emphasis"/>
          <w:highlight w:val="cyan"/>
        </w:rPr>
        <w:t xml:space="preserve">without the benefit of concrete language </w:t>
      </w:r>
      <w:r w:rsidRPr="008D432E">
        <w:rPr>
          <w:rStyle w:val="Emphasis"/>
        </w:rPr>
        <w:t xml:space="preserve">that </w:t>
      </w:r>
      <w:r w:rsidRPr="00A0360B">
        <w:rPr>
          <w:rStyle w:val="Emphasis"/>
          <w:highlight w:val="cyan"/>
        </w:rPr>
        <w:t>the President could not avoid</w:t>
      </w:r>
      <w:r w:rsidRPr="00C47854">
        <w:rPr>
          <w:sz w:val="16"/>
        </w:rPr>
        <w:t xml:space="preserve">. Further, perhaps </w:t>
      </w:r>
      <w:r w:rsidRPr="00DC546F">
        <w:rPr>
          <w:rStyle w:val="StyleBoldUnderline"/>
        </w:rPr>
        <w:t>in an attempt to make the debate less 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proofErr w:type="gramStart"/>
      <w:r w:rsidRPr="00C47854">
        <w:rPr>
          <w:sz w:val="16"/>
        </w:rPr>
        <w:t>n164</w:t>
      </w:r>
      <w:proofErr w:type="gramEnd"/>
      <w:r w:rsidRPr="00C47854">
        <w:rPr>
          <w:sz w:val="16"/>
        </w:rPr>
        <w:t xml:space="preserve"> </w:t>
      </w:r>
      <w:r w:rsidRPr="00405791">
        <w:rPr>
          <w:rStyle w:val="StyleBoldUnderline"/>
        </w:rPr>
        <w:t>Due to the unique nature of the conflict, the Resolution lost any and all effectiveness once underway</w:t>
      </w:r>
      <w:r w:rsidRPr="00A0360B">
        <w:rPr>
          <w:sz w:val="16"/>
          <w:highlight w:val="cyan"/>
        </w:rPr>
        <w:t xml:space="preserve">. </w:t>
      </w:r>
      <w:r w:rsidRPr="00A0360B">
        <w:rPr>
          <w:rStyle w:val="StyleBoldUnderline"/>
          <w:highlight w:val="cyan"/>
        </w:rPr>
        <w:t xml:space="preserve">For the first time </w:t>
      </w:r>
      <w:r w:rsidRPr="008D432E">
        <w:rPr>
          <w:rStyle w:val="StyleBoldUnderline"/>
        </w:rPr>
        <w:t>since the Resolution's passage</w:t>
      </w:r>
      <w:r w:rsidRPr="008D432E">
        <w:rPr>
          <w:sz w:val="16"/>
        </w:rPr>
        <w:t>, however</w:t>
      </w:r>
      <w:r w:rsidRPr="00C47854">
        <w:rPr>
          <w:sz w:val="16"/>
        </w:rPr>
        <w:t xml:space="preserve">, </w:t>
      </w:r>
      <w:r w:rsidRPr="00A0360B">
        <w:rPr>
          <w:rStyle w:val="StyleBoldUnderline"/>
          <w:highlight w:val="cyan"/>
        </w:rPr>
        <w:t xml:space="preserve">a president recognized the </w:t>
      </w:r>
      <w:r w:rsidRPr="00A0360B">
        <w:rPr>
          <w:rStyle w:val="Emphasis"/>
          <w:highlight w:val="cyan"/>
        </w:rPr>
        <w:t>authority of the Resolution to restrict executive power</w:t>
      </w:r>
      <w:r w:rsidRPr="002744C5">
        <w:rPr>
          <w:sz w:val="16"/>
        </w:rPr>
        <w:t>.</w:t>
      </w:r>
      <w:r w:rsidRPr="00C47854">
        <w:rPr>
          <w:sz w:val="16"/>
        </w:rPr>
        <w:t xml:space="preserve"> </w:t>
      </w:r>
      <w:proofErr w:type="gramStart"/>
      <w:r w:rsidRPr="00C47854">
        <w:rPr>
          <w:sz w:val="16"/>
        </w:rPr>
        <w:t>n165</w:t>
      </w:r>
      <w:proofErr w:type="gramEnd"/>
      <w:r w:rsidRPr="00C47854">
        <w:rPr>
          <w:sz w:val="16"/>
        </w:rPr>
        <w:t xml:space="preserve"> </w:t>
      </w:r>
      <w:r w:rsidRPr="00A0360B">
        <w:rPr>
          <w:rStyle w:val="StyleBoldUnderline"/>
          <w:highlight w:val="cyan"/>
        </w:rPr>
        <w:t xml:space="preserve">Congress should capitalize </w:t>
      </w:r>
      <w:r w:rsidRPr="008D432E">
        <w:rPr>
          <w:rStyle w:val="StyleBoldUnderline"/>
        </w:rPr>
        <w:t xml:space="preserve">on this </w:t>
      </w:r>
      <w:r w:rsidRPr="00EE771C">
        <w:rPr>
          <w:rStyle w:val="StyleBoldUnderline"/>
        </w:rPr>
        <w:t xml:space="preserve">fact and take the </w:t>
      </w:r>
      <w:r w:rsidRPr="00EE771C">
        <w:rPr>
          <w:rStyle w:val="StyleBoldUnderline"/>
        </w:rPr>
        <w:lastRenderedPageBreak/>
        <w:t xml:space="preserve">opportunity </w:t>
      </w:r>
      <w:r w:rsidRPr="00EE771C">
        <w:rPr>
          <w:rStyle w:val="Emphasis"/>
        </w:rPr>
        <w:t>to dull some of the gloss on executive power</w:t>
      </w:r>
      <w:r w:rsidRPr="00EE771C">
        <w:rPr>
          <w:sz w:val="16"/>
        </w:rPr>
        <w:t xml:space="preserve">. </w:t>
      </w:r>
      <w:r w:rsidRPr="00EE771C">
        <w:rPr>
          <w:rStyle w:val="StyleBoldUnderline"/>
        </w:rPr>
        <w:t>This is important because</w:t>
      </w:r>
      <w:r w:rsidRPr="00405791">
        <w:rPr>
          <w:rStyle w:val="StyleBoldUnderline"/>
        </w:rPr>
        <w:t xml:space="preserve"> with each passing year, drones become more technologically capable, more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Therefore, </w:t>
      </w:r>
      <w:r w:rsidRPr="00405791">
        <w:rPr>
          <w:rStyle w:val="StyleBoldUnderline"/>
        </w:rPr>
        <w:t>as the</w:t>
      </w:r>
      <w:r w:rsidRPr="00C47854">
        <w:rPr>
          <w:sz w:val="16"/>
        </w:rPr>
        <w:t xml:space="preserve"> [*420] </w:t>
      </w:r>
      <w:r w:rsidRPr="00405791">
        <w:rPr>
          <w:rStyle w:val="StyleBoldUnderline"/>
        </w:rPr>
        <w:t xml:space="preserve">military </w:t>
      </w:r>
      <w:r w:rsidRPr="008D432E">
        <w:rPr>
          <w:rStyle w:val="StyleBoldUnderline"/>
        </w:rPr>
        <w:t>transitions into the 21st century</w:t>
      </w:r>
      <w:r w:rsidRPr="008D432E">
        <w:rPr>
          <w:sz w:val="16"/>
        </w:rPr>
        <w:t xml:space="preserve">, </w:t>
      </w:r>
      <w:r w:rsidRPr="008D432E">
        <w:rPr>
          <w:rStyle w:val="StyleBoldUnderline"/>
        </w:rPr>
        <w:t>so too must the Vietnam era War Powers Resolution</w:t>
      </w:r>
      <w:r w:rsidRPr="008D432E">
        <w:rPr>
          <w:sz w:val="16"/>
        </w:rPr>
        <w:t xml:space="preserve">. C. A Solution </w:t>
      </w:r>
      <w:r w:rsidRPr="008D432E">
        <w:rPr>
          <w:rStyle w:val="StyleBoldUnderline"/>
        </w:rPr>
        <w:t>The Resolution remains an important tool for Congress to shape public opinion and needs to be updated</w:t>
      </w:r>
      <w:r w:rsidRPr="008D432E">
        <w:rPr>
          <w:sz w:val="16"/>
        </w:rPr>
        <w:t xml:space="preserve">. Therefore, with the advent of new technology that could not have been predicted by its drafters, </w:t>
      </w:r>
      <w:r w:rsidRPr="008D432E">
        <w:rPr>
          <w:rStyle w:val="StyleBoldUnderline"/>
        </w:rPr>
        <w:t>it should be amended to make it a more effective in the 21st century.</w:t>
      </w:r>
      <w:r w:rsidRPr="008D432E">
        <w:rPr>
          <w:sz w:val="16"/>
        </w:rPr>
        <w:t xml:space="preserve"> The Obama Administration's arguments for why it was not engaging in "hostilities" within the meaning of the Resolution are at the very least supportable and undermine the Resolution's effectiveness as a curb on executive</w:t>
      </w:r>
      <w:r w:rsidRPr="00C47854">
        <w:rPr>
          <w:sz w:val="16"/>
        </w:rPr>
        <w:t xml:space="preserve"> power. As Representative Boehner argued, however, to suggest that one is not engaging in "hostilities" while armed drones are firing upon military targets "defies rational thought." </w:t>
      </w:r>
      <w:r w:rsidRPr="008D432E">
        <w:rPr>
          <w:sz w:val="16"/>
        </w:rPr>
        <w:t xml:space="preserve">n166 </w:t>
      </w:r>
      <w:r w:rsidRPr="008D432E">
        <w:rPr>
          <w:rStyle w:val="StyleBoldUnderline"/>
        </w:rPr>
        <w:t xml:space="preserve">If </w:t>
      </w:r>
      <w:r w:rsidRPr="00A0360B">
        <w:rPr>
          <w:rStyle w:val="StyleBoldUnderline"/>
          <w:highlight w:val="cyan"/>
        </w:rPr>
        <w:t xml:space="preserve">Congress </w:t>
      </w:r>
      <w:r w:rsidRPr="008D432E">
        <w:rPr>
          <w:rStyle w:val="StyleBoldUnderline"/>
        </w:rPr>
        <w:t xml:space="preserve">wishes to use the Resolution as a means of limiting presidential action through public pressure, than </w:t>
      </w:r>
      <w:r w:rsidRPr="008D432E">
        <w:rPr>
          <w:rStyle w:val="Emphasis"/>
        </w:rPr>
        <w:t xml:space="preserve">it </w:t>
      </w:r>
      <w:r w:rsidRPr="00A0360B">
        <w:rPr>
          <w:rStyle w:val="Emphasis"/>
          <w:highlight w:val="cyan"/>
        </w:rPr>
        <w:t xml:space="preserve">must amend the Resolution to </w:t>
      </w:r>
      <w:r w:rsidRPr="008D432E">
        <w:rPr>
          <w:rStyle w:val="Emphasis"/>
        </w:rPr>
        <w:t xml:space="preserve">explicitly </w:t>
      </w:r>
      <w:r w:rsidRPr="00A0360B">
        <w:rPr>
          <w:rStyle w:val="Emphasis"/>
          <w:highlight w:val="cyan"/>
        </w:rPr>
        <w:t>prohibit the offensive use of drone</w:t>
      </w:r>
      <w:r w:rsidRPr="00A0360B">
        <w:rPr>
          <w:rStyle w:val="StyleBoldUnderline"/>
          <w:highlight w:val="cyan"/>
        </w:rPr>
        <w:t>s</w:t>
      </w:r>
      <w:r w:rsidRPr="00C47854">
        <w:rPr>
          <w:sz w:val="16"/>
        </w:rPr>
        <w:t xml:space="preserve">. As demonstrated by the conflict in Libya, assertions by members of Congress that a president is engaging in "hostilities" by deploying drones are undermined by the limited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w:t>
      </w:r>
      <w:proofErr w:type="gramStart"/>
      <w:r w:rsidRPr="00C47854">
        <w:rPr>
          <w:sz w:val="16"/>
        </w:rPr>
        <w:t>n167</w:t>
      </w:r>
      <w:proofErr w:type="gramEnd"/>
      <w:r w:rsidRPr="00C47854">
        <w:rPr>
          <w:sz w:val="16"/>
        </w:rPr>
        <w:t xml:space="preserve">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w:t>
      </w:r>
      <w:proofErr w:type="gramStart"/>
      <w:r w:rsidRPr="00C47854">
        <w:rPr>
          <w:sz w:val="16"/>
        </w:rPr>
        <w:t>n168</w:t>
      </w:r>
      <w:proofErr w:type="gramEnd"/>
      <w:r w:rsidRPr="00C47854">
        <w:rPr>
          <w:sz w:val="16"/>
        </w:rPr>
        <w:t xml:space="preserve"> With regards to the operation in Libya, the Resolution provided the [*421] guidelines that shaped the scope of American involvement. </w:t>
      </w:r>
      <w:proofErr w:type="gramStart"/>
      <w:r w:rsidRPr="00C47854">
        <w:rPr>
          <w:sz w:val="16"/>
        </w:rPr>
        <w:t>n169</w:t>
      </w:r>
      <w:proofErr w:type="gramEnd"/>
      <w:r w:rsidRPr="00C47854">
        <w:rPr>
          <w:sz w:val="16"/>
        </w:rPr>
        <w:t xml:space="preserve"> Indeed, </w:t>
      </w:r>
      <w:r w:rsidRPr="00C47854">
        <w:rPr>
          <w:rStyle w:val="StyleBoldUnderline"/>
        </w:rPr>
        <w:t xml:space="preserve">it is </w:t>
      </w:r>
      <w:r w:rsidRPr="00EE771C">
        <w:rPr>
          <w:rStyle w:val="StyleBoldUnderline"/>
        </w:rPr>
        <w:t>reasonable to infer that the operation would have been carried out in a different manner</w:t>
      </w:r>
      <w:r w:rsidRPr="00EE771C">
        <w:rPr>
          <w:sz w:val="16"/>
        </w:rPr>
        <w:t xml:space="preserve">, if at all, </w:t>
      </w:r>
      <w:r w:rsidRPr="00EE771C">
        <w:rPr>
          <w:rStyle w:val="StyleBoldUnderline"/>
        </w:rPr>
        <w:t>had the Resolution included a specific prohibition against the offensive use of drone technology</w:t>
      </w:r>
      <w:r w:rsidRPr="00EE771C">
        <w:rPr>
          <w:sz w:val="16"/>
        </w:rPr>
        <w:t xml:space="preserve">. At the very least, </w:t>
      </w:r>
      <w:r w:rsidRPr="00EE771C">
        <w:rPr>
          <w:rStyle w:val="StyleBoldUnderline"/>
        </w:rPr>
        <w:t>should the Libyan conflict prove to be a blueprint for future small-scale military interventions, Congress would have concrete language to point to when attempting to shape public opinion</w:t>
      </w:r>
      <w:r w:rsidRPr="00EE771C">
        <w:rPr>
          <w:sz w:val="16"/>
        </w:rPr>
        <w:t xml:space="preserve">. If </w:t>
      </w:r>
      <w:r w:rsidRPr="00EE771C">
        <w:rPr>
          <w:rStyle w:val="StyleBoldUnderline"/>
        </w:rPr>
        <w:t>Congress wants to ensure its role in the decision to send American military forces abroad, then it must recognize that drones are here to stay</w:t>
      </w:r>
      <w:r w:rsidRPr="00C47854">
        <w:rPr>
          <w:sz w:val="16"/>
        </w:rPr>
        <w:t xml:space="preserve">. V. Conclusion The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C47854">
        <w:rPr>
          <w:rStyle w:val="StyleBoldUnderline"/>
        </w:rPr>
        <w:t xml:space="preserve">The intent in passing the Resolution was to ensure that Congress has a mechanism to ensure its concurrent participation in the decision to involve the Nation in armed conflict. Congress should therefore amend the Resolution </w:t>
      </w:r>
      <w:proofErr w:type="gramStart"/>
      <w:r w:rsidRPr="00C47854">
        <w:rPr>
          <w:rStyle w:val="StyleBoldUnderline"/>
        </w:rPr>
        <w:t>to</w:t>
      </w:r>
      <w:r w:rsidRPr="00C47854">
        <w:rPr>
          <w:sz w:val="16"/>
        </w:rPr>
        <w:t xml:space="preserve">  [</w:t>
      </w:r>
      <w:proofErr w:type="gramEnd"/>
      <w:r w:rsidRPr="00C47854">
        <w:rPr>
          <w:sz w:val="16"/>
        </w:rPr>
        <w:t xml:space="preserve">*422]  </w:t>
      </w:r>
      <w:r w:rsidRPr="00C47854">
        <w:rPr>
          <w:rStyle w:val="StyleBoldUnderline"/>
        </w:rPr>
        <w:t>include the offensive use of armed drones within the definition of "hostilities</w:t>
      </w:r>
      <w:r w:rsidRPr="00C47854">
        <w:rPr>
          <w:sz w:val="16"/>
        </w:rPr>
        <w:t>."</w:t>
      </w:r>
    </w:p>
    <w:p w:rsidR="00984995" w:rsidRDefault="00984995" w:rsidP="00984995">
      <w:pPr>
        <w:pStyle w:val="Heading4"/>
      </w:pPr>
      <w:r>
        <w:t xml:space="preserve">Public scrutiny through the WPR key – constraint on executive power to use drones is </w:t>
      </w:r>
      <w:r w:rsidRPr="007E762C">
        <w:rPr>
          <w:u w:val="single"/>
        </w:rPr>
        <w:t>impossible without it</w:t>
      </w:r>
      <w:r>
        <w:t>.</w:t>
      </w:r>
    </w:p>
    <w:p w:rsidR="00984995" w:rsidRDefault="00984995" w:rsidP="00984995">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984995" w:rsidRDefault="00984995" w:rsidP="00984995"/>
    <w:p w:rsidR="00984995" w:rsidRPr="00DA76E9" w:rsidRDefault="00984995" w:rsidP="00984995">
      <w:pPr>
        <w:rPr>
          <w:b/>
          <w:bCs/>
          <w:highlight w:val="cyan"/>
          <w:u w:val="single"/>
        </w:rPr>
      </w:pPr>
      <w:r w:rsidRPr="002F0F4E">
        <w:rPr>
          <w:sz w:val="16"/>
        </w:rPr>
        <w:t xml:space="preserve">B. Why </w:t>
      </w:r>
      <w:r w:rsidRPr="00A0360B">
        <w:rPr>
          <w:rStyle w:val="Emphasis"/>
          <w:highlight w:val="cyan"/>
        </w:rPr>
        <w:t>Existing Theories of Presidential Constraint Are No Longer Sufficient</w:t>
      </w:r>
      <w:r w:rsidRPr="002F0F4E">
        <w:rPr>
          <w:sz w:val="16"/>
        </w:rPr>
        <w:t xml:space="preserve"> Naturally, </w:t>
      </w:r>
      <w:r w:rsidRPr="00161966">
        <w:rPr>
          <w:rStyle w:val="StyleBoldUnderline"/>
        </w:rPr>
        <w:t>some have argued that an unchecked President is not necessarily an issue at all</w:t>
      </w:r>
      <w:r w:rsidRPr="002F0F4E">
        <w:rPr>
          <w:sz w:val="16"/>
        </w:rPr>
        <w:t xml:space="preserve">. Specifically, in The Executive Unbound, Eric Posner and Adrian </w:t>
      </w:r>
      <w:proofErr w:type="spellStart"/>
      <w:r w:rsidRPr="002F0F4E">
        <w:rPr>
          <w:sz w:val="16"/>
        </w:rPr>
        <w:t>Vermeule</w:t>
      </w:r>
      <w:proofErr w:type="spellEnd"/>
      <w:r w:rsidRPr="002F0F4E">
        <w:rPr>
          <w:sz w:val="16"/>
        </w:rPr>
        <w:t xml:space="preserve"> argue that the lack of presidential constraint is actually a rational development: we want a President who can act with alacrity, especially in a world where quick decisions may be necessary (e.g., capturing a terrorist).153 But rather than worry about this progression, Posner and </w:t>
      </w:r>
      <w:proofErr w:type="spellStart"/>
      <w:r w:rsidRPr="002F0F4E">
        <w:rPr>
          <w:sz w:val="16"/>
        </w:rPr>
        <w:t>Vermeule</w:t>
      </w:r>
      <w:proofErr w:type="spellEnd"/>
      <w:r w:rsidRPr="002F0F4E">
        <w:rPr>
          <w:sz w:val="16"/>
        </w:rPr>
        <w:t xml:space="preserve"> argue that sufficient political restraints remain in place to prevent a president from acting recklessly, making the inability of legal constraints (such as the WPR) to curtail presidential action a </w:t>
      </w:r>
      <w:r w:rsidRPr="002F0F4E">
        <w:rPr>
          <w:sz w:val="16"/>
        </w:rPr>
        <w:lastRenderedPageBreak/>
        <w:t>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A0360B">
        <w:rPr>
          <w:rStyle w:val="StyleBoldUnderline"/>
          <w:highlight w:val="cyan"/>
        </w:rPr>
        <w:t xml:space="preserve">Posner and </w:t>
      </w:r>
      <w:proofErr w:type="spellStart"/>
      <w:r w:rsidRPr="00A0360B">
        <w:rPr>
          <w:rStyle w:val="StyleBoldUnderline"/>
          <w:highlight w:val="cyan"/>
        </w:rPr>
        <w:t>Vermeule</w:t>
      </w:r>
      <w:proofErr w:type="spellEnd"/>
      <w:r w:rsidRPr="00A0360B">
        <w:rPr>
          <w:rStyle w:val="StyleBoldUnderline"/>
          <w:highlight w:val="cyan"/>
        </w:rPr>
        <w:t xml:space="preserve"> find </w:t>
      </w:r>
      <w:r w:rsidRPr="008D432E">
        <w:rPr>
          <w:rStyle w:val="StyleBoldUnderline"/>
        </w:rPr>
        <w:t xml:space="preserve">that </w:t>
      </w:r>
      <w:r w:rsidRPr="00EE771C">
        <w:rPr>
          <w:rStyle w:val="StyleBoldUnderline"/>
        </w:rPr>
        <w:t xml:space="preserve">presidential credibility and popularity create a deep incentive for </w:t>
      </w:r>
      <w:r w:rsidRPr="00A0360B">
        <w:rPr>
          <w:rStyle w:val="StyleBoldUnderline"/>
          <w:highlight w:val="cyan"/>
        </w:rPr>
        <w:t xml:space="preserve">presidents </w:t>
      </w:r>
      <w:r w:rsidRPr="00EE771C">
        <w:rPr>
          <w:rStyle w:val="StyleBoldUnderline"/>
        </w:rPr>
        <w:t xml:space="preserve">to </w:t>
      </w:r>
      <w:r w:rsidRPr="00A0360B">
        <w:rPr>
          <w:rStyle w:val="StyleBoldUnderline"/>
          <w:highlight w:val="cyan"/>
        </w:rPr>
        <w:t>constrain their 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 xml:space="preserve">Because of these </w:t>
      </w:r>
      <w:proofErr w:type="spellStart"/>
      <w:r w:rsidRPr="00161966">
        <w:rPr>
          <w:rStyle w:val="StyleBoldUnderline"/>
        </w:rPr>
        <w:t>nonlegal</w:t>
      </w:r>
      <w:proofErr w:type="spellEnd"/>
      <w:r w:rsidRPr="00161966">
        <w:rPr>
          <w:rStyle w:val="StyleBoldUnderline"/>
        </w:rPr>
        <w:t xml:space="preserve">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A0360B">
        <w:rPr>
          <w:rStyle w:val="StyleBoldUnderline"/>
          <w:highlight w:val="cyan"/>
        </w:rPr>
        <w:t xml:space="preserve">The problem </w:t>
      </w:r>
      <w:r w:rsidRPr="008D432E">
        <w:rPr>
          <w:rStyle w:val="StyleBoldUnderline"/>
        </w:rPr>
        <w:t xml:space="preserve">with such a theory </w:t>
      </w:r>
      <w:r w:rsidRPr="00A0360B">
        <w:rPr>
          <w:rStyle w:val="StyleBoldUnderline"/>
          <w:highlight w:val="cyan"/>
        </w:rPr>
        <w:t xml:space="preserve">is that the requisite </w:t>
      </w:r>
      <w:r w:rsidRPr="008D432E">
        <w:rPr>
          <w:rStyle w:val="StyleBoldUnderline"/>
        </w:rPr>
        <w:t xml:space="preserve">social and political </w:t>
      </w:r>
      <w:r w:rsidRPr="00A0360B">
        <w:rPr>
          <w:rStyle w:val="StyleBoldUnderline"/>
          <w:highlight w:val="cyan"/>
        </w:rPr>
        <w:t xml:space="preserve">awareness that might have existed in large-scale wars </w:t>
      </w:r>
      <w:r w:rsidRPr="00A0360B">
        <w:rPr>
          <w:rStyle w:val="Emphasis"/>
          <w:highlight w:val="cyan"/>
        </w:rPr>
        <w:t xml:space="preserve">has </w:t>
      </w:r>
      <w:r w:rsidRPr="008D432E">
        <w:rPr>
          <w:rStyle w:val="Emphasis"/>
        </w:rPr>
        <w:t xml:space="preserve">largely </w:t>
      </w:r>
      <w:r w:rsidRPr="00A0360B">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w:t>
      </w:r>
      <w:proofErr w:type="spellStart"/>
      <w:r w:rsidRPr="002F0F4E">
        <w:rPr>
          <w:sz w:val="16"/>
        </w:rPr>
        <w:t>Vermeule</w:t>
      </w:r>
      <w:proofErr w:type="spellEnd"/>
      <w:r w:rsidRPr="002F0F4E">
        <w:rPr>
          <w:sz w:val="16"/>
        </w:rPr>
        <w:t xml:space="preserv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A0360B">
        <w:rPr>
          <w:rStyle w:val="StyleBoldUnderline"/>
          <w:highlight w:val="cyan"/>
        </w:rPr>
        <w:t xml:space="preserve">If credibility </w:t>
      </w:r>
      <w:r w:rsidRPr="00EE771C">
        <w:rPr>
          <w:rStyle w:val="StyleBoldUnderline"/>
        </w:rPr>
        <w:t xml:space="preserve">is what </w:t>
      </w:r>
      <w:r w:rsidRPr="00A0360B">
        <w:rPr>
          <w:rStyle w:val="StyleBoldUnderline"/>
          <w:highlight w:val="cyan"/>
        </w:rPr>
        <w:t>controls a President, and an apathetic populace does not care</w:t>
      </w:r>
      <w:r w:rsidRPr="008D432E">
        <w:rPr>
          <w:rStyle w:val="StyleBoldUnderline"/>
        </w:rPr>
        <w:t xml:space="preserve"> enough to shift its political views based on the use of technology-driven warfare abroad, </w:t>
      </w:r>
      <w:r w:rsidRPr="00A0360B">
        <w:rPr>
          <w:rStyle w:val="StyleBoldUnderline"/>
          <w:highlight w:val="cyan"/>
        </w:rPr>
        <w:t xml:space="preserve">then a President need not worry </w:t>
      </w:r>
      <w:r w:rsidRPr="008D432E">
        <w:rPr>
          <w:rStyle w:val="StyleBoldUnderline"/>
        </w:rPr>
        <w:t xml:space="preserve">about public sentiment </w:t>
      </w:r>
      <w:r w:rsidRPr="00A0360B">
        <w:rPr>
          <w:rStyle w:val="StyleBoldUnderline"/>
          <w:highlight w:val="cyan"/>
        </w:rPr>
        <w:t>when deciding</w:t>
      </w:r>
      <w:r w:rsidRPr="00EE771C">
        <w:rPr>
          <w:rStyle w:val="StyleBoldUnderline"/>
        </w:rPr>
        <w:t xml:space="preserve"> whether</w:t>
      </w:r>
      <w:r w:rsidRPr="008D432E">
        <w:rPr>
          <w:rStyle w:val="StyleBoldUnderline"/>
        </w:rPr>
        <w:t xml:space="preserve"> </w:t>
      </w:r>
      <w:r w:rsidRPr="00A0360B">
        <w:rPr>
          <w:rStyle w:val="StyleBoldUnderline"/>
          <w:highlight w:val="cyan"/>
        </w:rPr>
        <w:t xml:space="preserve">to use </w:t>
      </w:r>
      <w:r w:rsidRPr="008D432E">
        <w:rPr>
          <w:rStyle w:val="StyleBoldUnderline"/>
        </w:rPr>
        <w:t xml:space="preserve">such </w:t>
      </w:r>
      <w:r w:rsidRPr="00A0360B">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.159 CONCLUSION On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Yet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A0360B">
        <w:rPr>
          <w:rStyle w:val="StyleBoldUnderline"/>
          <w:highlight w:val="cyan"/>
        </w:rPr>
        <w:t>tech</w:t>
      </w:r>
      <w:r w:rsidRPr="008D432E">
        <w:rPr>
          <w:rStyle w:val="StyleBoldUnderline"/>
        </w:rPr>
        <w:t>nology-</w:t>
      </w:r>
      <w:r w:rsidRPr="00A0360B">
        <w:rPr>
          <w:rStyle w:val="StyleBoldUnderline"/>
          <w:highlight w:val="cyan"/>
        </w:rPr>
        <w:t xml:space="preserve">driven warfare has </w:t>
      </w:r>
      <w:r w:rsidRPr="00A0360B">
        <w:rPr>
          <w:rStyle w:val="Emphasis"/>
          <w:highlight w:val="cyan"/>
        </w:rPr>
        <w:t>removed the triggers</w:t>
      </w:r>
      <w:r w:rsidRPr="00A0360B">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A0360B">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A0360B">
        <w:rPr>
          <w:rStyle w:val="StyleBoldUnderline"/>
          <w:highlight w:val="cyan"/>
        </w:rPr>
        <w:t xml:space="preserve">requires </w:t>
      </w:r>
      <w:r w:rsidRPr="00A0360B">
        <w:rPr>
          <w:rStyle w:val="Emphasis"/>
          <w:highlight w:val="cyan"/>
        </w:rPr>
        <w:t>a strong statutory barrier</w:t>
      </w:r>
      <w:r w:rsidRPr="00A0360B">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While others focus on the WPR itself</w:t>
      </w:r>
      <w:proofErr w:type="gramStart"/>
      <w:r w:rsidRPr="002F0F4E">
        <w:rPr>
          <w:sz w:val="16"/>
        </w:rPr>
        <w:t>,161</w:t>
      </w:r>
      <w:proofErr w:type="gramEnd"/>
      <w:r w:rsidRPr="002F0F4E">
        <w:rPr>
          <w:sz w:val="16"/>
        </w:rPr>
        <w:t xml:space="preserve"> the emphasis of this Note is on the public’s role in preventing unilateral presidential action. In this respect, </w:t>
      </w:r>
      <w:r w:rsidRPr="00A0360B">
        <w:rPr>
          <w:rStyle w:val="Emphasis"/>
          <w:highlight w:val="cyan"/>
        </w:rPr>
        <w:t>the simplest solution</w:t>
      </w:r>
      <w:r w:rsidRPr="00EE771C">
        <w:rPr>
          <w:rStyle w:val="StyleBoldUnderline"/>
        </w:rPr>
        <w:t xml:space="preserve"> </w:t>
      </w:r>
      <w:r w:rsidRPr="008D432E">
        <w:rPr>
          <w:rStyle w:val="StyleBoldUnderline"/>
        </w:rPr>
        <w:t xml:space="preserve">for the </w:t>
      </w:r>
      <w:r w:rsidRPr="008D432E">
        <w:rPr>
          <w:rStyle w:val="Emphasis"/>
        </w:rPr>
        <w:t>numbing effect</w:t>
      </w:r>
      <w:r w:rsidRPr="008D432E">
        <w:rPr>
          <w:rStyle w:val="StyleBoldUnderline"/>
        </w:rPr>
        <w:t xml:space="preserve"> of contemporary warfare </w:t>
      </w:r>
      <w:r w:rsidRPr="00A0360B">
        <w:rPr>
          <w:rStyle w:val="StyleBoldUnderline"/>
          <w:highlight w:val="cyan"/>
        </w:rPr>
        <w:t xml:space="preserve">is an increased level of public attentiveness </w:t>
      </w:r>
      <w:r w:rsidRPr="008D432E">
        <w:rPr>
          <w:rStyle w:val="StyleBoldUnderline"/>
        </w:rPr>
        <w:t xml:space="preserve">and scrutiny </w:t>
      </w:r>
      <w:r w:rsidRPr="00EE771C">
        <w:rPr>
          <w:rStyle w:val="StyleBoldUnderline"/>
        </w:rPr>
        <w:t>concerning military actions abroad, regardless of the lack of visible costs at home.</w:t>
      </w:r>
      <w:r w:rsidRPr="00EE771C">
        <w:rPr>
          <w:sz w:val="16"/>
        </w:rPr>
        <w:t xml:space="preserve"> As we have seen, </w:t>
      </w:r>
      <w:r w:rsidRPr="00EE771C">
        <w:rPr>
          <w:rStyle w:val="StyleBoldUnderline"/>
        </w:rPr>
        <w:t>once the public becomes vigilant about our less-visible foreign actions, we can expect our politicians to become receptive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984995" w:rsidRPr="00856B1A" w:rsidRDefault="00984995" w:rsidP="00984995">
      <w:pPr>
        <w:pStyle w:val="Heading4"/>
      </w:pPr>
      <w:r>
        <w:lastRenderedPageBreak/>
        <w:t xml:space="preserve">Plan’s clarity </w:t>
      </w:r>
      <w:r w:rsidRPr="007E762C">
        <w:rPr>
          <w:u w:val="single"/>
        </w:rPr>
        <w:t>ensures judicial enforcement</w:t>
      </w:r>
      <w:r>
        <w:t xml:space="preserve"> and </w:t>
      </w:r>
      <w:r w:rsidRPr="007E762C">
        <w:rPr>
          <w:u w:val="single"/>
        </w:rPr>
        <w:t>deters circumvention</w:t>
      </w:r>
      <w:r>
        <w:t xml:space="preserve">. </w:t>
      </w:r>
    </w:p>
    <w:p w:rsidR="00984995" w:rsidRDefault="00984995" w:rsidP="00984995">
      <w:r w:rsidRPr="002B7F04">
        <w:t xml:space="preserve">Benjamin R. </w:t>
      </w:r>
      <w:r w:rsidRPr="002B7F04">
        <w:rPr>
          <w:rStyle w:val="StyleStyleBold12pt"/>
        </w:rPr>
        <w:t>Farley 12</w:t>
      </w:r>
      <w:r>
        <w:t xml:space="preserve">, </w:t>
      </w:r>
      <w:r w:rsidRPr="002B7F04">
        <w:t xml:space="preserve">J.D. with honors, Emory University School of Law, 2011. Editor-in-Chief, Emory International Law Review, 2010-2011. M.A., </w:t>
      </w:r>
      <w:proofErr w:type="gramStart"/>
      <w:r w:rsidRPr="002B7F04">
        <w:t>The</w:t>
      </w:r>
      <w:proofErr w:type="gramEnd"/>
      <w:r w:rsidRPr="002B7F04">
        <w:t xml:space="preserve"> George Washington University Elliott School of International Affairs, 2007.</w:t>
      </w:r>
      <w:r>
        <w:t xml:space="preserve"> Winter. </w:t>
      </w:r>
      <w:r w:rsidRPr="002B7F04">
        <w:t>54 S. Tex. L. Rev. 385</w:t>
      </w:r>
    </w:p>
    <w:p w:rsidR="00984995" w:rsidRDefault="00984995" w:rsidP="00984995"/>
    <w:p w:rsidR="00984995" w:rsidRDefault="00984995" w:rsidP="00984995">
      <w:pPr>
        <w:rPr>
          <w:sz w:val="16"/>
        </w:rPr>
      </w:pPr>
      <w:r w:rsidRPr="00A0360B">
        <w:rPr>
          <w:rStyle w:val="StyleBoldUnderline"/>
          <w:highlight w:val="cyan"/>
        </w:rPr>
        <w:t>Effective accountability mechanisms constrain policymakers'</w:t>
      </w:r>
      <w:r w:rsidRPr="00676910">
        <w:rPr>
          <w:rStyle w:val="StyleBoldUnderline"/>
        </w:rPr>
        <w:t xml:space="preserve"> freedom to choose to use force </w:t>
      </w:r>
      <w:r w:rsidRPr="00A0360B">
        <w:rPr>
          <w:rStyle w:val="StyleBoldUnderline"/>
          <w:highlight w:val="cyan"/>
        </w:rPr>
        <w:t>by increasing</w:t>
      </w:r>
      <w:r w:rsidRPr="00676910">
        <w:rPr>
          <w:rStyle w:val="StyleBoldUnderline"/>
        </w:rPr>
        <w:t xml:space="preserve"> the </w:t>
      </w:r>
      <w:r w:rsidRPr="00A0360B">
        <w:rPr>
          <w:rStyle w:val="StyleBoldUnderline"/>
          <w:highlight w:val="cyan"/>
        </w:rPr>
        <w:t>costs</w:t>
      </w:r>
      <w:r w:rsidRPr="004A13B9">
        <w:rPr>
          <w:sz w:val="16"/>
        </w:rPr>
        <w:t xml:space="preserve"> of use-of-force decisions </w:t>
      </w:r>
      <w:r w:rsidRPr="00676910">
        <w:rPr>
          <w:rStyle w:val="StyleBoldUnderline"/>
        </w:rPr>
        <w:t>and imposing barriers</w:t>
      </w:r>
      <w:r w:rsidRPr="004A13B9">
        <w:rPr>
          <w:sz w:val="16"/>
        </w:rPr>
        <w:t xml:space="preserve"> on reaching use-of-force decisions. The </w:t>
      </w:r>
      <w:r w:rsidRPr="00A0360B">
        <w:rPr>
          <w:rStyle w:val="StyleBoldUnderline"/>
          <w:highlight w:val="cyan"/>
        </w:rPr>
        <w:t>accountability mechanisms</w:t>
      </w:r>
      <w:r w:rsidRPr="004A13B9">
        <w:rPr>
          <w:sz w:val="16"/>
        </w:rPr>
        <w:t xml:space="preserve"> discussed here, </w:t>
      </w:r>
      <w:r w:rsidRPr="00676910">
        <w:rPr>
          <w:rStyle w:val="StyleBoldUnderline"/>
        </w:rPr>
        <w:t xml:space="preserve">when effective, </w:t>
      </w:r>
      <w:r w:rsidRPr="00A0360B">
        <w:rPr>
          <w:rStyle w:val="StyleBoldUnderline"/>
          <w:highlight w:val="cyan"/>
        </w:rPr>
        <w:t>reduce the likelihood of resorting to force</w:t>
      </w:r>
      <w:r w:rsidRPr="00A0360B">
        <w:rPr>
          <w:sz w:val="16"/>
          <w:highlight w:val="cyan"/>
        </w:rPr>
        <w:t xml:space="preserve"> </w:t>
      </w:r>
      <w:r w:rsidRPr="002744C5">
        <w:rPr>
          <w:sz w:val="16"/>
        </w:rPr>
        <w:t xml:space="preserve">(1) </w:t>
      </w:r>
      <w:r w:rsidRPr="002744C5">
        <w:rPr>
          <w:rStyle w:val="StyleBoldUnderline"/>
        </w:rPr>
        <w:t>through the threat of electoral sanctioning</w:t>
      </w:r>
      <w:r w:rsidRPr="002744C5">
        <w:rPr>
          <w:sz w:val="16"/>
        </w:rPr>
        <w:t xml:space="preserve">, which carries with it a demand that political leaders explain their resort to force; (2) </w:t>
      </w:r>
      <w:r w:rsidRPr="002744C5">
        <w:rPr>
          <w:rStyle w:val="StyleBoldUnderline"/>
        </w:rPr>
        <w:t>by limiting policymakers to choosing force only in the manners authorized by the legislature; and</w:t>
      </w:r>
      <w:r w:rsidRPr="002744C5">
        <w:rPr>
          <w:sz w:val="16"/>
        </w:rPr>
        <w:t xml:space="preserve"> (3) </w:t>
      </w:r>
      <w:r w:rsidRPr="002744C5">
        <w:rPr>
          <w:rStyle w:val="StyleBoldUnderline"/>
        </w:rPr>
        <w:t>by requiring policymakers to adhere to both domestic and international law when resorting to force</w:t>
      </w:r>
      <w:r w:rsidRPr="002744C5">
        <w:rPr>
          <w:sz w:val="16"/>
        </w:rPr>
        <w:t xml:space="preserve"> and demanding that their justifications for uses of force satisfy both domestic and international law. </w:t>
      </w:r>
      <w:r w:rsidRPr="002744C5">
        <w:rPr>
          <w:rStyle w:val="StyleBoldUnderline"/>
        </w:rPr>
        <w:t>When these accountability</w:t>
      </w:r>
      <w:r w:rsidRPr="00D7362F">
        <w:rPr>
          <w:rStyle w:val="StyleBoldUnderline"/>
        </w:rPr>
        <w:t xml:space="preserve"> mechanisms are ineffective, the barriers to using force are lowered and the use of force becomes more likely</w:t>
      </w:r>
      <w:r w:rsidRPr="004A13B9">
        <w:rPr>
          <w:sz w:val="16"/>
        </w:rPr>
        <w:t>. Use-of-force decisions that avoid accountability are problematic for both functional and normative reasons. Functionally, accountability avoidance yields increased risk-taking and increases the likelihood of policy failure. The constraints imposed by political, supervisory, fiscal, and legal accountability "</w:t>
      </w:r>
      <w:proofErr w:type="gramStart"/>
      <w:r w:rsidRPr="004A13B9">
        <w:rPr>
          <w:sz w:val="16"/>
        </w:rPr>
        <w:t>make[</w:t>
      </w:r>
      <w:proofErr w:type="gramEnd"/>
      <w:r w:rsidRPr="004A13B9">
        <w:rPr>
          <w:sz w:val="16"/>
        </w:rPr>
        <w:t xml:space="preserve">] leaders reluctant to engage in foolhardy military expeditions...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w:t>
      </w:r>
      <w:proofErr w:type="gramStart"/>
      <w:r w:rsidRPr="004A13B9">
        <w:rPr>
          <w:sz w:val="16"/>
        </w:rPr>
        <w:t>n206</w:t>
      </w:r>
      <w:proofErr w:type="gramEnd"/>
      <w:r w:rsidRPr="004A13B9">
        <w:rPr>
          <w:sz w:val="16"/>
        </w:rPr>
        <w:t xml:space="preserve"> Thus, although accountability avoidance seductively holds out the prospect of flexibility and freedom of action for policymakers, it may ultimately prove counterproductive. In fact, </w:t>
      </w:r>
      <w:r w:rsidRPr="00D7362F">
        <w:rPr>
          <w:rStyle w:val="StyleBoldUnderline"/>
        </w:rPr>
        <w:t>policy failure associated with the overreliance on force</w:t>
      </w:r>
      <w:r w:rsidRPr="004A13B9">
        <w:rPr>
          <w:sz w:val="16"/>
        </w:rPr>
        <w:t xml:space="preserve"> - </w:t>
      </w:r>
      <w:r w:rsidRPr="00D7362F">
        <w:rPr>
          <w:rStyle w:val="StyleBoldUnderline"/>
        </w:rPr>
        <w:t>due at least in part to lowered barriers from drone-enabled accountability avoidance</w:t>
      </w:r>
      <w:r w:rsidRPr="004A13B9">
        <w:rPr>
          <w:sz w:val="16"/>
        </w:rPr>
        <w:t xml:space="preserve"> - </w:t>
      </w:r>
      <w:r w:rsidRPr="00D7362F">
        <w:rPr>
          <w:rStyle w:val="StyleBoldUnderline"/>
        </w:rPr>
        <w:t>may be occurring already</w:t>
      </w:r>
      <w:r w:rsidRPr="004A13B9">
        <w:rPr>
          <w:sz w:val="16"/>
        </w:rPr>
        <w:t xml:space="preserve">. </w:t>
      </w:r>
      <w:r w:rsidRPr="00D7362F">
        <w:rPr>
          <w:rStyle w:val="StyleBoldUnderline"/>
        </w:rPr>
        <w:t>Airstrikes are deeply unpopular</w:t>
      </w:r>
      <w:r w:rsidRPr="004A13B9">
        <w:rPr>
          <w:sz w:val="16"/>
        </w:rPr>
        <w:t xml:space="preserve"> in both Yemen n207 and Pakistan, n208 and although the strikes have proven critical [*421] to degrading al-Qaeda and associated forces in Pakistan, </w:t>
      </w:r>
      <w:r w:rsidRPr="00D7362F">
        <w:rPr>
          <w:rStyle w:val="StyleBoldUnderline"/>
        </w:rPr>
        <w:t>increased uses of force may be contributing to instability, the spread of militancy, and the failure of U.S. policy objectives there</w:t>
      </w:r>
      <w:r w:rsidRPr="004A13B9">
        <w:rPr>
          <w:sz w:val="16"/>
        </w:rPr>
        <w:t xml:space="preserve">. n209 Similarly, the success of drone [*422] strikes in Pakistan must be balanced against the costs associated with the increasingly contentious U.S.-Pakistani relationship, which is attributable at least in part to the number and intensity of drone strikes. </w:t>
      </w:r>
      <w:proofErr w:type="gramStart"/>
      <w:r w:rsidRPr="004A13B9">
        <w:rPr>
          <w:sz w:val="16"/>
        </w:rPr>
        <w:t>n210</w:t>
      </w:r>
      <w:proofErr w:type="gramEnd"/>
      <w:r w:rsidRPr="004A13B9">
        <w:rPr>
          <w:sz w:val="16"/>
        </w:rPr>
        <w:t xml:space="preserve">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 the destabilizing influence of U.S. operations in Yemen would be mitigated by fewer such operations - and there would be fewer U.S. operations in both Pakistan and Yemen if U.S. policymakers were more constrained by use-of-force accountability mechanisms. From a normative perspective, </w:t>
      </w:r>
      <w:r w:rsidRPr="002744C5">
        <w:rPr>
          <w:rStyle w:val="StyleBoldUnderline"/>
        </w:rPr>
        <w:t>the freedom of action that</w:t>
      </w:r>
      <w:r w:rsidRPr="008D432E">
        <w:rPr>
          <w:rStyle w:val="StyleBoldUnderline"/>
        </w:rPr>
        <w:t xml:space="preserve"> </w:t>
      </w:r>
      <w:r w:rsidRPr="00A0360B">
        <w:rPr>
          <w:rStyle w:val="StyleBoldUnderline"/>
          <w:highlight w:val="cyan"/>
        </w:rPr>
        <w:t xml:space="preserve">accountability avoidance </w:t>
      </w:r>
      <w:r w:rsidRPr="002744C5">
        <w:rPr>
          <w:rStyle w:val="StyleBoldUnderline"/>
        </w:rPr>
        <w:t xml:space="preserve">facilitates </w:t>
      </w:r>
      <w:r w:rsidRPr="00A0360B">
        <w:rPr>
          <w:rStyle w:val="StyleBoldUnderline"/>
          <w:highlight w:val="cyan"/>
        </w:rPr>
        <w:t xml:space="preserve">represents </w:t>
      </w:r>
      <w:r w:rsidRPr="008D432E">
        <w:rPr>
          <w:rStyle w:val="StyleBoldUnderline"/>
        </w:rPr>
        <w:t xml:space="preserve">the </w:t>
      </w:r>
      <w:r w:rsidRPr="00A0360B">
        <w:rPr>
          <w:rStyle w:val="StyleBoldUnderline"/>
          <w:highlight w:val="cyan"/>
        </w:rPr>
        <w:t xml:space="preserve">de facto concentration of authority to use force in the Executive </w:t>
      </w:r>
      <w:r w:rsidRPr="008D432E">
        <w:rPr>
          <w:rStyle w:val="StyleBoldUnderline"/>
        </w:rPr>
        <w:t>Branch</w:t>
      </w:r>
      <w:r w:rsidRPr="004A13B9">
        <w:rPr>
          <w:sz w:val="16"/>
        </w:rPr>
        <w:t xml:space="preserve">. While some argue that such concentration of authority is necessary or even pragmatic in the current international environment, n213 it is anathema to the U.S. constitutional system. Indeed, the founding generation's fear of foolhardy military adventurism is one reason for the Constitution's diffusion of use-of-force authority between Congress and the President. </w:t>
      </w:r>
      <w:proofErr w:type="gramStart"/>
      <w:r w:rsidRPr="004A13B9">
        <w:rPr>
          <w:sz w:val="16"/>
        </w:rPr>
        <w:t>n214</w:t>
      </w:r>
      <w:proofErr w:type="gramEnd"/>
      <w:r w:rsidRPr="004A13B9">
        <w:rPr>
          <w:sz w:val="16"/>
        </w:rPr>
        <w:t xml:space="preserve"> That generation recognized that </w:t>
      </w:r>
      <w:r w:rsidRPr="00A0360B">
        <w:rPr>
          <w:rStyle w:val="StyleBoldUnderline"/>
          <w:highlight w:val="cyan"/>
        </w:rPr>
        <w:t xml:space="preserve">a president vested with an unconstrained ability </w:t>
      </w:r>
      <w:r w:rsidRPr="008D432E">
        <w:rPr>
          <w:rStyle w:val="StyleBoldUnderline"/>
        </w:rPr>
        <w:t xml:space="preserve">to go to war </w:t>
      </w:r>
      <w:r w:rsidRPr="00A0360B">
        <w:rPr>
          <w:rStyle w:val="Emphasis"/>
          <w:highlight w:val="cyan"/>
        </w:rPr>
        <w:t>is more likely to lead the nation into war</w:t>
      </w:r>
      <w:r w:rsidRPr="008D432E">
        <w:rPr>
          <w:sz w:val="16"/>
        </w:rPr>
        <w:t xml:space="preserve">. </w:t>
      </w:r>
      <w:r w:rsidRPr="008D432E">
        <w:rPr>
          <w:rStyle w:val="StyleBoldUnderline"/>
        </w:rPr>
        <w:t>A</w:t>
      </w:r>
      <w:r w:rsidRPr="00990E52">
        <w:rPr>
          <w:rStyle w:val="StyleBoldUnderline"/>
        </w:rPr>
        <w:t>mong the relevant accountability-holders</w:t>
      </w:r>
      <w:r w:rsidRPr="008D432E">
        <w:rPr>
          <w:rStyle w:val="StyleBoldUnderline"/>
        </w:rPr>
        <w:t xml:space="preserve">, </w:t>
      </w:r>
      <w:r w:rsidRPr="00A0360B">
        <w:rPr>
          <w:rStyle w:val="StyleBoldUnderline"/>
          <w:highlight w:val="cyan"/>
        </w:rPr>
        <w:t xml:space="preserve">Congress </w:t>
      </w:r>
      <w:r w:rsidRPr="00A0360B">
        <w:rPr>
          <w:rStyle w:val="Emphasis"/>
          <w:highlight w:val="cyan"/>
        </w:rPr>
        <w:t>is best positioned</w:t>
      </w:r>
      <w:r w:rsidRPr="00A0360B">
        <w:rPr>
          <w:rStyle w:val="StyleBoldUnderline"/>
          <w:highlight w:val="cyan"/>
        </w:rPr>
        <w:t xml:space="preserve"> to strengthen </w:t>
      </w:r>
      <w:r w:rsidRPr="008D432E">
        <w:rPr>
          <w:rStyle w:val="StyleBoldUnderline"/>
        </w:rPr>
        <w:t xml:space="preserve">the U.S. </w:t>
      </w:r>
      <w:r w:rsidRPr="00A0360B">
        <w:rPr>
          <w:rStyle w:val="StyleBoldUnderline"/>
          <w:highlight w:val="cyan"/>
        </w:rPr>
        <w:t xml:space="preserve">accountability </w:t>
      </w:r>
      <w:r w:rsidRPr="002744C5">
        <w:rPr>
          <w:rStyle w:val="StyleBoldUnderline"/>
        </w:rPr>
        <w:t>system for use-of-force decisions</w:t>
      </w:r>
      <w:r w:rsidRPr="004A13B9">
        <w:rPr>
          <w:sz w:val="16"/>
        </w:rPr>
        <w:t xml:space="preserve">. </w:t>
      </w:r>
      <w:r w:rsidRPr="00A0360B">
        <w:rPr>
          <w:rStyle w:val="StyleBoldUnderline"/>
          <w:highlight w:val="cyan"/>
        </w:rPr>
        <w:t xml:space="preserve">Congress can </w:t>
      </w:r>
      <w:r w:rsidRPr="002744C5">
        <w:rPr>
          <w:rStyle w:val="StyleBoldUnderline"/>
        </w:rPr>
        <w:t xml:space="preserve">both </w:t>
      </w:r>
      <w:r w:rsidRPr="00A0360B">
        <w:rPr>
          <w:rStyle w:val="StyleBoldUnderline"/>
          <w:highlight w:val="cyan"/>
        </w:rPr>
        <w:t>define the limits of presidential authority</w:t>
      </w:r>
      <w:r w:rsidRPr="00990E52">
        <w:rPr>
          <w:rStyle w:val="StyleBoldUnderline"/>
        </w:rPr>
        <w:t xml:space="preserve"> to </w:t>
      </w:r>
      <w:r w:rsidRPr="004A13B9">
        <w:rPr>
          <w:sz w:val="16"/>
        </w:rPr>
        <w:t xml:space="preserve">[*423] </w:t>
      </w:r>
      <w:r w:rsidRPr="00990E52">
        <w:rPr>
          <w:rStyle w:val="StyleBoldUnderline"/>
        </w:rPr>
        <w:t xml:space="preserve">use force </w:t>
      </w:r>
      <w:r w:rsidRPr="00A0360B">
        <w:rPr>
          <w:rStyle w:val="StyleBoldUnderline"/>
          <w:highlight w:val="cyan"/>
        </w:rPr>
        <w:t xml:space="preserve">and compel adherence </w:t>
      </w:r>
      <w:r w:rsidRPr="008D432E">
        <w:rPr>
          <w:rStyle w:val="StyleBoldUnderline"/>
        </w:rPr>
        <w:t>to those limits</w:t>
      </w:r>
      <w:r w:rsidRPr="008D432E">
        <w:rPr>
          <w:sz w:val="16"/>
        </w:rPr>
        <w:t>.</w:t>
      </w:r>
      <w:r w:rsidRPr="004A13B9">
        <w:rPr>
          <w:sz w:val="16"/>
        </w:rPr>
        <w:t xml:space="preserve"> Moreover, Congress need not wait for an election or a plaintiff with standing to employ its accountability mechanisms. </w:t>
      </w:r>
      <w:r w:rsidRPr="00A0360B">
        <w:rPr>
          <w:rStyle w:val="StyleBoldUnderline"/>
          <w:highlight w:val="cyan"/>
        </w:rPr>
        <w:t xml:space="preserve">Congress should </w:t>
      </w:r>
      <w:r w:rsidRPr="00A0360B">
        <w:rPr>
          <w:rStyle w:val="Emphasis"/>
          <w:highlight w:val="cyan"/>
        </w:rPr>
        <w:t>reinvigorate the WPR</w:t>
      </w:r>
      <w:r w:rsidRPr="00A0360B">
        <w:rPr>
          <w:rStyle w:val="StyleBoldUnderline"/>
          <w:highlight w:val="cyan"/>
        </w:rPr>
        <w:t xml:space="preserve"> </w:t>
      </w:r>
      <w:r w:rsidRPr="008D432E">
        <w:rPr>
          <w:rStyle w:val="StyleBoldUnderline"/>
        </w:rPr>
        <w:t xml:space="preserve">regime </w:t>
      </w:r>
      <w:r w:rsidRPr="002744C5">
        <w:rPr>
          <w:rStyle w:val="StyleBoldUnderline"/>
        </w:rPr>
        <w:t>by insisting on presidential compliance</w:t>
      </w:r>
      <w:r w:rsidRPr="002744C5">
        <w:rPr>
          <w:sz w:val="16"/>
        </w:rPr>
        <w:t>.</w:t>
      </w:r>
      <w:r w:rsidRPr="004A13B9">
        <w:rPr>
          <w:sz w:val="16"/>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w:t>
      </w:r>
      <w:r w:rsidRPr="00A87533">
        <w:rPr>
          <w:sz w:val="16"/>
        </w:rPr>
        <w:t xml:space="preserve">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 </w:t>
      </w:r>
      <w:r w:rsidRPr="00A87533">
        <w:rPr>
          <w:rStyle w:val="StyleBoldUnderline"/>
        </w:rPr>
        <w:t xml:space="preserve">Congress should strengthen the WPR regime by defining hostilities in </w:t>
      </w:r>
      <w:r w:rsidRPr="00A87533">
        <w:rPr>
          <w:rStyle w:val="StyleBoldUnderline"/>
        </w:rPr>
        <w:lastRenderedPageBreak/>
        <w:t>a manner that links hostilities to the scope and intensity of a use of force, irrespective of the attendant threat of U.S. casualties. Without defining hostilities, Congress has ceded to the President the ability to evade the trigger and the limits of the WPR</w:t>
      </w:r>
      <w:r w:rsidRPr="00A87533">
        <w:rPr>
          <w:sz w:val="16"/>
        </w:rPr>
        <w:t xml:space="preserve">. </w:t>
      </w:r>
      <w:r w:rsidRPr="00A87533">
        <w:rPr>
          <w:rStyle w:val="StyleBoldUnderline"/>
        </w:rPr>
        <w:t>The</w:t>
      </w:r>
      <w:r w:rsidRPr="00990E52">
        <w:rPr>
          <w:rStyle w:val="StyleBoldUnderline"/>
        </w:rPr>
        <w:t xml:space="preserve"> President's adoption of a definition of hostilities that is tied to the threat of U.S. casualties or the presence of U.S. ground troops opens the door to long-lasting and potentially intensive operations that rely on drones</w:t>
      </w:r>
      <w:r w:rsidRPr="004A13B9">
        <w:rPr>
          <w:sz w:val="16"/>
        </w:rPr>
        <w:t xml:space="preserve"> - at least beyond the sixty-day window - </w:t>
      </w:r>
      <w:r w:rsidRPr="00990E52">
        <w:rPr>
          <w:rStyle w:val="StyleBoldUnderline"/>
        </w:rPr>
        <w:t>that escape the WPR by virtue of drones being pilotless</w:t>
      </w:r>
      <w:r w:rsidRPr="004A13B9">
        <w:rPr>
          <w:sz w:val="16"/>
        </w:rPr>
        <w:t xml:space="preserve"> (which is to say, by virtue of drones being drones). </w:t>
      </w:r>
      <w:r w:rsidRPr="00990E52">
        <w:rPr>
          <w:rStyle w:val="StyleBoldUnderline"/>
        </w:rPr>
        <w:t>Tying hostilities to the intensity and scope of the use of force will limit the President's ability to evade Congressional regulation of</w:t>
      </w:r>
      <w:r w:rsidRPr="004A13B9">
        <w:rPr>
          <w:sz w:val="16"/>
        </w:rPr>
        <w:t xml:space="preserve"> war. It will curtail future instances of the United States being in an armed conflict for purposes of international law but not for purposes of domestic law, as was the case in Libya. Finally, </w:t>
      </w:r>
      <w:r w:rsidRPr="00A0360B">
        <w:rPr>
          <w:rStyle w:val="StyleBoldUnderline"/>
          <w:highlight w:val="cyan"/>
        </w:rPr>
        <w:t xml:space="preserve">a statutory definition of hostilities </w:t>
      </w:r>
      <w:r w:rsidRPr="00A0360B">
        <w:rPr>
          <w:rStyle w:val="Emphasis"/>
          <w:highlight w:val="cyan"/>
        </w:rPr>
        <w:t>will provide the judiciary with a meaningful standard</w:t>
      </w:r>
      <w:r w:rsidRPr="00A0360B">
        <w:rPr>
          <w:rStyle w:val="StyleBoldUnderline"/>
          <w:highlight w:val="cyan"/>
        </w:rPr>
        <w:t xml:space="preserve"> </w:t>
      </w:r>
      <w:r w:rsidRPr="00A87533">
        <w:rPr>
          <w:rStyle w:val="StyleBoldUnderline"/>
        </w:rPr>
        <w:t>for determining presidential compliance with the WPR</w:t>
      </w:r>
      <w:r w:rsidRPr="00A87533">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A87533">
        <w:rPr>
          <w:rStyle w:val="StyleBoldUnderline"/>
        </w:rPr>
        <w:t>Where a use of force is extensive</w:t>
      </w:r>
      <w:r w:rsidRPr="004A13B9">
        <w:rPr>
          <w:rStyle w:val="StyleBoldUnderline"/>
        </w:rPr>
        <w:t xml:space="preserve"> and U.S. involvement is apparent, that use of force should be subject to the more rigorous WPR regime. The U.S. drone campaign over Pakistan may present just such a case</w:t>
      </w:r>
      <w:r w:rsidRPr="004A13B9">
        <w:rPr>
          <w:sz w:val="16"/>
        </w:rPr>
        <w:t xml:space="preserve"> - those strikes ceased being covert in any meaningful way years ago. Thus, </w:t>
      </w:r>
      <w:r w:rsidRPr="004A13B9">
        <w:rPr>
          <w:rStyle w:val="StyleBoldUnderline"/>
        </w:rPr>
        <w:t>the current regime reduces the barriers to a more permissive accountability scheme to a mere labeling exercise</w:t>
      </w:r>
      <w:r w:rsidRPr="004A13B9">
        <w:rPr>
          <w:sz w:val="16"/>
        </w:rPr>
        <w:t xml:space="preserve">. Of course, there are other methods by which accountability for the use-of-force decisions - particularly, use-of-force decisions employing drones - might be increased. </w:t>
      </w:r>
      <w:r w:rsidRPr="00A0360B">
        <w:rPr>
          <w:rStyle w:val="StyleBoldUnderline"/>
          <w:highlight w:val="cyan"/>
        </w:rPr>
        <w:t xml:space="preserve">Some </w:t>
      </w:r>
      <w:r w:rsidRPr="008D432E">
        <w:rPr>
          <w:rStyle w:val="StyleBoldUnderline"/>
        </w:rPr>
        <w:t xml:space="preserve">have </w:t>
      </w:r>
      <w:r w:rsidRPr="00A0360B">
        <w:rPr>
          <w:rStyle w:val="StyleBoldUnderline"/>
          <w:highlight w:val="cyan"/>
        </w:rPr>
        <w:t xml:space="preserve">suggested </w:t>
      </w:r>
      <w:r w:rsidRPr="008D432E">
        <w:rPr>
          <w:rStyle w:val="StyleBoldUnderline"/>
        </w:rPr>
        <w:t>the</w:t>
      </w:r>
      <w:r w:rsidRPr="004A13B9">
        <w:rPr>
          <w:rStyle w:val="StyleBoldUnderline"/>
        </w:rPr>
        <w:t xml:space="preserve"> establishment of </w:t>
      </w:r>
      <w:r w:rsidRPr="00A0360B">
        <w:rPr>
          <w:rStyle w:val="StyleBoldUnderline"/>
          <w:highlight w:val="cyan"/>
        </w:rPr>
        <w:t>a "drone court</w:t>
      </w:r>
      <w:r w:rsidRPr="004A13B9">
        <w:rPr>
          <w:rStyle w:val="StyleBoldUnderline"/>
        </w:rPr>
        <w:t>,"</w:t>
      </w:r>
      <w:r w:rsidRPr="004A13B9">
        <w:rPr>
          <w:sz w:val="16"/>
        </w:rPr>
        <w:t xml:space="preserve"> modeled on the Foreign Intelligence Surveillance Court, to provide ex ante judicial review of targeted strikes, at least. </w:t>
      </w:r>
      <w:proofErr w:type="gramStart"/>
      <w:r w:rsidRPr="004A13B9">
        <w:rPr>
          <w:sz w:val="16"/>
        </w:rPr>
        <w:t>n215</w:t>
      </w:r>
      <w:proofErr w:type="gramEnd"/>
      <w:r w:rsidRPr="004A13B9">
        <w:rPr>
          <w:sz w:val="16"/>
        </w:rPr>
        <w:t xml:space="preserve"> </w:t>
      </w:r>
      <w:r w:rsidRPr="00A0360B">
        <w:rPr>
          <w:rStyle w:val="StyleBoldUnderline"/>
          <w:highlight w:val="cyan"/>
        </w:rPr>
        <w:t xml:space="preserve">Others </w:t>
      </w:r>
      <w:r w:rsidRPr="008D432E">
        <w:rPr>
          <w:rStyle w:val="StyleBoldUnderline"/>
        </w:rPr>
        <w:t>have suggested the</w:t>
      </w:r>
      <w:r w:rsidRPr="004A13B9">
        <w:rPr>
          <w:rStyle w:val="StyleBoldUnderline"/>
        </w:rPr>
        <w:t xml:space="preserve"> creation of </w:t>
      </w:r>
      <w:r w:rsidRPr="00A0360B">
        <w:rPr>
          <w:rStyle w:val="StyleBoldUnderline"/>
          <w:highlight w:val="cyan"/>
        </w:rPr>
        <w:t>a new cause of action</w:t>
      </w:r>
      <w:r w:rsidRPr="004A13B9">
        <w:rPr>
          <w:rStyle w:val="StyleBoldUnderline"/>
        </w:rPr>
        <w:t xml:space="preserve"> for the families of drone strike targets</w:t>
      </w:r>
      <w:r w:rsidRPr="004A13B9">
        <w:rPr>
          <w:sz w:val="16"/>
        </w:rPr>
        <w:t xml:space="preserve"> who argue their family members were wrongly targeted, and the imposition of ex post accountability. </w:t>
      </w:r>
      <w:proofErr w:type="gramStart"/>
      <w:r w:rsidRPr="004A13B9">
        <w:rPr>
          <w:sz w:val="16"/>
        </w:rPr>
        <w:t>n216</w:t>
      </w:r>
      <w:proofErr w:type="gramEnd"/>
      <w:r w:rsidRPr="004A13B9">
        <w:rPr>
          <w:sz w:val="16"/>
        </w:rPr>
        <w:t xml:space="preserve"> Each suggestion has merit; however, </w:t>
      </w:r>
      <w:r w:rsidRPr="00A0360B">
        <w:rPr>
          <w:rStyle w:val="Emphasis"/>
          <w:highlight w:val="cyan"/>
        </w:rPr>
        <w:t xml:space="preserve">neither </w:t>
      </w:r>
      <w:r w:rsidRPr="008D432E">
        <w:rPr>
          <w:rStyle w:val="Emphasis"/>
        </w:rPr>
        <w:t xml:space="preserve">suggestion </w:t>
      </w:r>
      <w:r w:rsidRPr="00A0360B">
        <w:rPr>
          <w:rStyle w:val="Emphasis"/>
          <w:highlight w:val="cyan"/>
        </w:rPr>
        <w:t xml:space="preserve">will impose </w:t>
      </w:r>
      <w:r w:rsidRPr="008D432E">
        <w:rPr>
          <w:rStyle w:val="Emphasis"/>
        </w:rPr>
        <w:t xml:space="preserve">substantially greater </w:t>
      </w:r>
      <w:r w:rsidRPr="00A0360B">
        <w:rPr>
          <w:rStyle w:val="Emphasis"/>
          <w:highlight w:val="cyan"/>
        </w:rPr>
        <w:t xml:space="preserve">accountability on the President as long as the judiciary maintains its </w:t>
      </w:r>
      <w:r w:rsidRPr="008D432E">
        <w:rPr>
          <w:rStyle w:val="Emphasis"/>
        </w:rPr>
        <w:t xml:space="preserve">historical </w:t>
      </w:r>
      <w:r w:rsidRPr="00A0360B">
        <w:rPr>
          <w:rStyle w:val="Emphasis"/>
          <w:highlight w:val="cyan"/>
        </w:rPr>
        <w:t xml:space="preserve">deference </w:t>
      </w:r>
      <w:r w:rsidRPr="008D432E">
        <w:rPr>
          <w:rStyle w:val="Emphasis"/>
        </w:rPr>
        <w:t xml:space="preserve">to the </w:t>
      </w:r>
      <w:r w:rsidRPr="002744C5">
        <w:rPr>
          <w:rStyle w:val="Emphasis"/>
        </w:rPr>
        <w:t>President in matters implicating use of force</w:t>
      </w:r>
      <w:r w:rsidRPr="002744C5">
        <w:rPr>
          <w:sz w:val="16"/>
        </w:rPr>
        <w:t>. Regardle</w:t>
      </w:r>
      <w:r w:rsidRPr="004A13B9">
        <w:rPr>
          <w:sz w:val="16"/>
        </w:rPr>
        <w:t>ss</w:t>
      </w:r>
      <w:r w:rsidRPr="004A13B9">
        <w:rPr>
          <w:rStyle w:val="Emphasis"/>
        </w:rPr>
        <w:t xml:space="preserve">, </w:t>
      </w:r>
      <w:r w:rsidRPr="00A0360B">
        <w:rPr>
          <w:rStyle w:val="Emphasis"/>
          <w:highlight w:val="cyan"/>
        </w:rPr>
        <w:t xml:space="preserve">these </w:t>
      </w:r>
      <w:r w:rsidRPr="002744C5">
        <w:rPr>
          <w:rStyle w:val="Emphasis"/>
        </w:rPr>
        <w:t xml:space="preserve">new </w:t>
      </w:r>
      <w:r w:rsidRPr="00A0360B">
        <w:rPr>
          <w:rStyle w:val="Emphasis"/>
          <w:highlight w:val="cyan"/>
        </w:rPr>
        <w:t>judicially-focused schemes require Congressional action</w:t>
      </w:r>
      <w:r w:rsidRPr="004A13B9">
        <w:rPr>
          <w:sz w:val="16"/>
        </w:rPr>
        <w:t xml:space="preserve">, too. Thus, </w:t>
      </w:r>
      <w:r w:rsidRPr="004A13B9">
        <w:rPr>
          <w:rStyle w:val="StyleBoldUnderline"/>
        </w:rPr>
        <w:t>even these schemes require Congress to do what it has so far been unwilling to do: legislate mechanisms that enhance accountability for policymakers charged with deciding when and how force is used</w:t>
      </w:r>
      <w:r w:rsidRPr="004A13B9">
        <w:rPr>
          <w:sz w:val="16"/>
        </w:rPr>
        <w:t>.</w:t>
      </w:r>
    </w:p>
    <w:p w:rsidR="00984995" w:rsidRPr="00B0062E" w:rsidRDefault="00984995" w:rsidP="00984995">
      <w:pPr>
        <w:pStyle w:val="Heading4"/>
      </w:pPr>
      <w:r w:rsidRPr="00B0062E">
        <w:t>WPR solves – Norm of executive compliance and it ensures public scrutiny.</w:t>
      </w:r>
    </w:p>
    <w:p w:rsidR="00984995" w:rsidRDefault="00984995" w:rsidP="00984995">
      <w:r>
        <w:t xml:space="preserve">Michael Benjamin </w:t>
      </w:r>
      <w:r>
        <w:rPr>
          <w:rStyle w:val="StyleBold"/>
        </w:rPr>
        <w:t>Weiner 7</w:t>
      </w:r>
      <w:r>
        <w:t xml:space="preserve">, J.D. Candidate, Vanderbilt University Law School, 2007. B.A., Swarthmore College, 2004. </w:t>
      </w:r>
      <w:proofErr w:type="gramStart"/>
      <w:r>
        <w:t xml:space="preserve">May, 40 </w:t>
      </w:r>
      <w:proofErr w:type="spellStart"/>
      <w:r>
        <w:t>Vand</w:t>
      </w:r>
      <w:proofErr w:type="spellEnd"/>
      <w:r>
        <w:t>.</w:t>
      </w:r>
      <w:proofErr w:type="gramEnd"/>
      <w:r>
        <w:t xml:space="preserve"> J. </w:t>
      </w:r>
      <w:proofErr w:type="spellStart"/>
      <w:r>
        <w:t>Transnat'l</w:t>
      </w:r>
      <w:proofErr w:type="spellEnd"/>
      <w:r>
        <w:t xml:space="preserve"> L. 861</w:t>
      </w:r>
    </w:p>
    <w:p w:rsidR="00984995" w:rsidRDefault="00984995" w:rsidP="00984995"/>
    <w:p w:rsidR="00984995" w:rsidRDefault="00984995" w:rsidP="00984995">
      <w:pPr>
        <w:rPr>
          <w:sz w:val="16"/>
        </w:rPr>
      </w:pPr>
      <w:r>
        <w:rPr>
          <w:sz w:val="16"/>
        </w:rPr>
        <w:t>For all its efforts</w:t>
      </w:r>
      <w:r w:rsidRPr="00B0062E">
        <w:rPr>
          <w:rStyle w:val="StyleBoldUnderline"/>
        </w:rPr>
        <w:t>, the WPR has received mostly criticism</w:t>
      </w:r>
      <w:r>
        <w:rPr>
          <w:sz w:val="16"/>
        </w:rPr>
        <w:t xml:space="preserve">. </w:t>
      </w:r>
      <w:proofErr w:type="gramStart"/>
      <w:r>
        <w:rPr>
          <w:sz w:val="16"/>
        </w:rPr>
        <w:t>n43</w:t>
      </w:r>
      <w:proofErr w:type="gramEnd"/>
      <w:r>
        <w:rPr>
          <w:sz w:val="16"/>
        </w:rPr>
        <w:t xml:space="preserve"> From concerns over the constitutionality of the legislative veto provisions, n44 concerns that have proven to be warranted, n45 to the  [*869]  vagueness of the statutory text n46 and the WPR's lack of practical effect, n47 </w:t>
      </w:r>
      <w:r w:rsidRPr="00B0062E">
        <w:rPr>
          <w:rStyle w:val="StyleBoldUnderline"/>
        </w:rPr>
        <w:t>the WPR has been regarded as a failure</w:t>
      </w:r>
      <w:r>
        <w:rPr>
          <w:sz w:val="16"/>
        </w:rPr>
        <w:t xml:space="preserve">. The WPR has also been criticized for applying only to actions involving U.S. armed forces, leaving operations involving U.S. intelligence agencies conspicuously unregulated. </w:t>
      </w:r>
      <w:proofErr w:type="gramStart"/>
      <w:r>
        <w:rPr>
          <w:sz w:val="16"/>
        </w:rPr>
        <w:t>n48</w:t>
      </w:r>
      <w:proofErr w:type="gramEnd"/>
      <w:r>
        <w:rPr>
          <w:sz w:val="16"/>
        </w:rPr>
        <w:t xml:space="preserve"> Thus, even if the WPR were to be interpreted as being consistent with the Constitution, </w:t>
      </w:r>
      <w:r w:rsidRPr="00A0360B">
        <w:rPr>
          <w:rStyle w:val="StyleBoldUnderline"/>
          <w:highlight w:val="cyan"/>
        </w:rPr>
        <w:t>opponents</w:t>
      </w:r>
      <w:r w:rsidRPr="00B0062E">
        <w:rPr>
          <w:rStyle w:val="StyleBoldUnderline"/>
        </w:rPr>
        <w:t xml:space="preserve"> </w:t>
      </w:r>
      <w:r>
        <w:rPr>
          <w:sz w:val="16"/>
        </w:rPr>
        <w:t xml:space="preserve">of the WPR would </w:t>
      </w:r>
      <w:r w:rsidRPr="00B0062E">
        <w:rPr>
          <w:rStyle w:val="StyleBoldUnderline"/>
        </w:rPr>
        <w:t>still</w:t>
      </w:r>
      <w:r>
        <w:rPr>
          <w:sz w:val="16"/>
        </w:rPr>
        <w:t xml:space="preserve"> likely </w:t>
      </w:r>
      <w:r w:rsidRPr="00A0360B">
        <w:rPr>
          <w:rStyle w:val="StyleBoldUnderline"/>
          <w:highlight w:val="cyan"/>
        </w:rPr>
        <w:t>consider it</w:t>
      </w:r>
      <w:r w:rsidRPr="00CE6CED">
        <w:rPr>
          <w:rStyle w:val="StyleBoldUnderline"/>
        </w:rPr>
        <w:t xml:space="preserve"> to be nothing but </w:t>
      </w:r>
      <w:r w:rsidRPr="00A0360B">
        <w:rPr>
          <w:rStyle w:val="StyleBoldUnderline"/>
          <w:highlight w:val="cyan"/>
        </w:rPr>
        <w:t>a sixty-day "blank check</w:t>
      </w:r>
      <w:r w:rsidRPr="00CE6CED">
        <w:rPr>
          <w:rStyle w:val="StyleBoldUnderline"/>
        </w:rPr>
        <w:t>" for the Executive</w:t>
      </w:r>
      <w:r>
        <w:rPr>
          <w:sz w:val="16"/>
        </w:rPr>
        <w:t xml:space="preserve">. </w:t>
      </w:r>
      <w:proofErr w:type="gramStart"/>
      <w:r>
        <w:rPr>
          <w:sz w:val="16"/>
        </w:rPr>
        <w:t>n49</w:t>
      </w:r>
      <w:proofErr w:type="gramEnd"/>
      <w:r>
        <w:rPr>
          <w:sz w:val="16"/>
        </w:rPr>
        <w:t xml:space="preserve"> This Note contends, however, that </w:t>
      </w:r>
      <w:r w:rsidRPr="00A0360B">
        <w:rPr>
          <w:rStyle w:val="StyleBoldUnderline"/>
          <w:highlight w:val="cyan"/>
        </w:rPr>
        <w:t>the WPR is undeserving of such criticism</w:t>
      </w:r>
      <w:r>
        <w:rPr>
          <w:sz w:val="16"/>
        </w:rPr>
        <w:t xml:space="preserve">. </w:t>
      </w:r>
      <w:r w:rsidRPr="00A0360B">
        <w:rPr>
          <w:rStyle w:val="StyleBoldUnderline"/>
          <w:highlight w:val="cyan"/>
        </w:rPr>
        <w:t>To review presidential unilateral uses of force</w:t>
      </w:r>
      <w:r w:rsidRPr="00CE6CED">
        <w:rPr>
          <w:rStyle w:val="StyleBoldUnderline"/>
        </w:rPr>
        <w:t xml:space="preserve"> </w:t>
      </w:r>
      <w:r>
        <w:rPr>
          <w:sz w:val="16"/>
        </w:rPr>
        <w:t xml:space="preserve">since 1973 </w:t>
      </w:r>
      <w:r w:rsidRPr="00A0360B">
        <w:rPr>
          <w:rStyle w:val="StyleBoldUnderline"/>
          <w:highlight w:val="cyan"/>
        </w:rPr>
        <w:t>is</w:t>
      </w:r>
      <w:r w:rsidRPr="006D7889">
        <w:rPr>
          <w:rStyle w:val="StyleBoldUnderline"/>
        </w:rPr>
        <w:t xml:space="preserve"> to find a spirit of </w:t>
      </w:r>
      <w:r w:rsidRPr="00A0360B">
        <w:rPr>
          <w:rStyle w:val="StyleBoldUnderline"/>
          <w:highlight w:val="cyan"/>
        </w:rPr>
        <w:t>compliance with the WPR</w:t>
      </w:r>
      <w:r w:rsidRPr="00A0360B">
        <w:rPr>
          <w:sz w:val="16"/>
          <w:highlight w:val="cyan"/>
        </w:rPr>
        <w:t>.</w:t>
      </w:r>
      <w:r>
        <w:rPr>
          <w:sz w:val="16"/>
        </w:rPr>
        <w:t xml:space="preserve"> </w:t>
      </w:r>
      <w:r w:rsidRPr="00CE6CED">
        <w:rPr>
          <w:rStyle w:val="StyleBoldUnderline"/>
        </w:rPr>
        <w:t>This success is the result of the Executive heeding the</w:t>
      </w:r>
      <w:r>
        <w:rPr>
          <w:sz w:val="16"/>
        </w:rPr>
        <w:t xml:space="preserve"> U.S. </w:t>
      </w:r>
      <w:r w:rsidRPr="00CE6CED">
        <w:rPr>
          <w:rStyle w:val="StyleBoldUnderline"/>
        </w:rPr>
        <w:t xml:space="preserve">public's distaste for bloody and protracted conflict </w:t>
      </w:r>
      <w:r>
        <w:rPr>
          <w:sz w:val="16"/>
        </w:rPr>
        <w:t xml:space="preserve">- </w:t>
      </w:r>
      <w:r w:rsidRPr="00CE6CED">
        <w:rPr>
          <w:rStyle w:val="StyleBoldUnderline"/>
        </w:rPr>
        <w:t xml:space="preserve">a public sentiment that the WPR </w:t>
      </w:r>
      <w:r w:rsidRPr="006D7889">
        <w:rPr>
          <w:rStyle w:val="StyleBoldUnderline"/>
        </w:rPr>
        <w:t>codifies.</w:t>
      </w:r>
      <w:r>
        <w:rPr>
          <w:sz w:val="16"/>
        </w:rPr>
        <w:t xml:space="preserve"> The WPR is interesting because its success has come in an unorthodox fashion: Of its four main provisions, two are easily avoidable and two are unconstitutional. </w:t>
      </w:r>
      <w:proofErr w:type="gramStart"/>
      <w:r>
        <w:rPr>
          <w:sz w:val="16"/>
        </w:rPr>
        <w:t>n50</w:t>
      </w:r>
      <w:proofErr w:type="gramEnd"/>
      <w:r>
        <w:rPr>
          <w:sz w:val="16"/>
        </w:rPr>
        <w:t xml:space="preserve"> The fact that the WPR has still affected presidential </w:t>
      </w:r>
      <w:proofErr w:type="spellStart"/>
      <w:r>
        <w:rPr>
          <w:sz w:val="16"/>
        </w:rPr>
        <w:t>decisionmaking</w:t>
      </w:r>
      <w:proofErr w:type="spellEnd"/>
      <w:r>
        <w:rPr>
          <w:sz w:val="16"/>
        </w:rPr>
        <w:t xml:space="preserve"> makes it a fascinating legislative accomplishment. </w:t>
      </w:r>
      <w:r w:rsidRPr="00A0360B">
        <w:rPr>
          <w:rStyle w:val="StyleBoldUnderline"/>
          <w:highlight w:val="cyan"/>
        </w:rPr>
        <w:t>Some</w:t>
      </w:r>
      <w:r>
        <w:rPr>
          <w:sz w:val="16"/>
        </w:rPr>
        <w:t xml:space="preserve"> have </w:t>
      </w:r>
      <w:r w:rsidRPr="00A0360B">
        <w:rPr>
          <w:rStyle w:val="StyleBoldUnderline"/>
          <w:highlight w:val="cyan"/>
        </w:rPr>
        <w:t>argued</w:t>
      </w:r>
      <w:r w:rsidRPr="00A0360B">
        <w:rPr>
          <w:sz w:val="16"/>
          <w:highlight w:val="cyan"/>
        </w:rPr>
        <w:t>,</w:t>
      </w:r>
      <w:r>
        <w:rPr>
          <w:sz w:val="16"/>
        </w:rPr>
        <w:t xml:space="preserve"> however, </w:t>
      </w:r>
      <w:r w:rsidRPr="00A0360B">
        <w:rPr>
          <w:rStyle w:val="StyleBoldUnderline"/>
          <w:highlight w:val="cyan"/>
        </w:rPr>
        <w:t>that</w:t>
      </w:r>
      <w:r>
        <w:rPr>
          <w:sz w:val="16"/>
        </w:rPr>
        <w:t xml:space="preserve"> the great difference in </w:t>
      </w:r>
      <w:r w:rsidRPr="00A0360B">
        <w:rPr>
          <w:rStyle w:val="StyleBoldUnderline"/>
          <w:highlight w:val="cyan"/>
        </w:rPr>
        <w:t>conflicts since Vietnam is related solely to political constraints</w:t>
      </w:r>
      <w:r>
        <w:rPr>
          <w:sz w:val="16"/>
        </w:rPr>
        <w:t xml:space="preserve"> on the Executive and </w:t>
      </w:r>
      <w:r w:rsidRPr="00A0360B">
        <w:rPr>
          <w:rStyle w:val="StyleBoldUnderline"/>
          <w:highlight w:val="cyan"/>
        </w:rPr>
        <w:t>not the WPR</w:t>
      </w:r>
      <w:r>
        <w:rPr>
          <w:sz w:val="16"/>
        </w:rPr>
        <w:t xml:space="preserve">. </w:t>
      </w:r>
      <w:proofErr w:type="gramStart"/>
      <w:r>
        <w:rPr>
          <w:sz w:val="16"/>
        </w:rPr>
        <w:t>n51</w:t>
      </w:r>
      <w:proofErr w:type="gramEnd"/>
      <w:r>
        <w:rPr>
          <w:sz w:val="16"/>
        </w:rPr>
        <w:t xml:space="preserve"> </w:t>
      </w:r>
      <w:r w:rsidRPr="007B0E98">
        <w:rPr>
          <w:rStyle w:val="StyleBoldUnderline"/>
        </w:rPr>
        <w:t>This argument fails</w:t>
      </w:r>
      <w:r w:rsidRPr="006D7889">
        <w:rPr>
          <w:rStyle w:val="StyleBoldUnderline"/>
        </w:rPr>
        <w:t xml:space="preserve"> f</w:t>
      </w:r>
      <w:r>
        <w:rPr>
          <w:sz w:val="16"/>
        </w:rPr>
        <w:t xml:space="preserve">or two reasons. The first is </w:t>
      </w:r>
      <w:r w:rsidRPr="00A0360B">
        <w:rPr>
          <w:rStyle w:val="StyleBoldUnderline"/>
          <w:highlight w:val="cyan"/>
        </w:rPr>
        <w:t xml:space="preserve">its inability to explain the Executive's </w:t>
      </w:r>
      <w:r w:rsidRPr="00A0360B">
        <w:rPr>
          <w:rStyle w:val="StyleBoldUnderline"/>
          <w:highlight w:val="cyan"/>
        </w:rPr>
        <w:lastRenderedPageBreak/>
        <w:t>historical compliance with the WPR's consulting and reporting requirements</w:t>
      </w:r>
      <w:r w:rsidRPr="00A0360B">
        <w:rPr>
          <w:sz w:val="16"/>
          <w:highlight w:val="cyan"/>
        </w:rPr>
        <w:t>.</w:t>
      </w:r>
      <w:r>
        <w:rPr>
          <w:sz w:val="16"/>
        </w:rPr>
        <w:t xml:space="preserve"> </w:t>
      </w:r>
      <w:proofErr w:type="gramStart"/>
      <w:r>
        <w:rPr>
          <w:sz w:val="16"/>
        </w:rPr>
        <w:t>n52</w:t>
      </w:r>
      <w:proofErr w:type="gramEnd"/>
      <w:r>
        <w:rPr>
          <w:sz w:val="16"/>
        </w:rPr>
        <w:t xml:space="preserve"> The second is more subtle: </w:t>
      </w:r>
      <w:r w:rsidRPr="00A0360B">
        <w:rPr>
          <w:rStyle w:val="StyleBoldUnderline"/>
          <w:highlight w:val="cyan"/>
        </w:rPr>
        <w:t>opponents of the WPR fail to recognize that</w:t>
      </w:r>
      <w:r w:rsidRPr="00A0360B">
        <w:rPr>
          <w:sz w:val="16"/>
          <w:highlight w:val="cyan"/>
        </w:rPr>
        <w:t>,</w:t>
      </w:r>
      <w:r>
        <w:rPr>
          <w:sz w:val="16"/>
        </w:rPr>
        <w:t xml:space="preserve"> because of the WPR's impotency, </w:t>
      </w:r>
      <w:r w:rsidRPr="00A0360B">
        <w:rPr>
          <w:rStyle w:val="StyleBoldUnderline"/>
          <w:highlight w:val="cyan"/>
        </w:rPr>
        <w:t>it is only a political constraint</w:t>
      </w:r>
      <w:r w:rsidRPr="00A0360B">
        <w:rPr>
          <w:sz w:val="16"/>
          <w:highlight w:val="cyan"/>
        </w:rPr>
        <w:t xml:space="preserve">. </w:t>
      </w:r>
      <w:r w:rsidRPr="00A0360B">
        <w:rPr>
          <w:rStyle w:val="StyleBoldUnderline"/>
          <w:highlight w:val="cyan"/>
        </w:rPr>
        <w:t>The WPR's normative force thus exceeds its bare textual requirements.</w:t>
      </w:r>
      <w:r>
        <w:rPr>
          <w:sz w:val="16"/>
        </w:rPr>
        <w:t xml:space="preserve"> [*870] Indeed, </w:t>
      </w:r>
      <w:r w:rsidRPr="00A0360B">
        <w:rPr>
          <w:rStyle w:val="StyleBoldUnderline"/>
          <w:highlight w:val="cyan"/>
        </w:rPr>
        <w:t>it is the WPR's cognizance of a broad public sentiment that fuels its strength</w:t>
      </w:r>
      <w:r>
        <w:rPr>
          <w:sz w:val="16"/>
        </w:rPr>
        <w:t xml:space="preserve">. One cannot downplay its significance as a product of the nation's legislature. As Justice Holmes so eloquently and so forcefully stated: What proximate test of excellence can be found except correspondence to the actual equilibrium of force in the community - that is, conformity to the wishes of the dominant power. [Be it] wise or not, the proximate test of a good government is that the dominant power has its way. </w:t>
      </w:r>
      <w:proofErr w:type="gramStart"/>
      <w:r>
        <w:rPr>
          <w:sz w:val="16"/>
        </w:rPr>
        <w:t>n53</w:t>
      </w:r>
      <w:proofErr w:type="gramEnd"/>
      <w:r>
        <w:rPr>
          <w:sz w:val="16"/>
        </w:rPr>
        <w:t xml:space="preserve"> This concept is especially salient given that the WPR was passed over President Nixon's veto. </w:t>
      </w:r>
      <w:proofErr w:type="gramStart"/>
      <w:r>
        <w:rPr>
          <w:sz w:val="16"/>
        </w:rPr>
        <w:t>n54</w:t>
      </w:r>
      <w:proofErr w:type="gramEnd"/>
      <w:r>
        <w:rPr>
          <w:sz w:val="16"/>
        </w:rPr>
        <w:t xml:space="preserve"> In sum</w:t>
      </w:r>
      <w:r w:rsidRPr="00CE6CED">
        <w:rPr>
          <w:rStyle w:val="StyleBoldUnderline"/>
        </w:rPr>
        <w:t xml:space="preserve">, an outrageous unilateral presidential use of force may prompt a legislator to cite the WPR and argue that to flout the will of the legislature is to flout the will of the people, </w:t>
      </w:r>
      <w:r>
        <w:rPr>
          <w:sz w:val="16"/>
        </w:rPr>
        <w:t xml:space="preserve">and that to flout the will of the people is to ignore a central tenet of representative government. Thus, even if </w:t>
      </w:r>
      <w:r w:rsidRPr="00A0360B">
        <w:rPr>
          <w:rStyle w:val="StyleBoldUnderline"/>
          <w:highlight w:val="cyan"/>
        </w:rPr>
        <w:t>the Executive</w:t>
      </w:r>
      <w:r>
        <w:rPr>
          <w:sz w:val="16"/>
        </w:rPr>
        <w:t xml:space="preserve"> can defy the WPR in a court of law, it </w:t>
      </w:r>
      <w:r w:rsidRPr="00A0360B">
        <w:rPr>
          <w:rStyle w:val="StyleBoldUnderline"/>
          <w:highlight w:val="cyan"/>
        </w:rPr>
        <w:t>cannot avoid losing to the WPR in a court of public opinion</w:t>
      </w:r>
      <w:r>
        <w:rPr>
          <w:sz w:val="16"/>
        </w:rPr>
        <w:t xml:space="preserve">. </w:t>
      </w:r>
    </w:p>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B2" w:rsidRDefault="00553EB2" w:rsidP="00E46E7E">
      <w:r>
        <w:separator/>
      </w:r>
    </w:p>
  </w:endnote>
  <w:endnote w:type="continuationSeparator" w:id="0">
    <w:p w:rsidR="00553EB2" w:rsidRDefault="00553EB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B2" w:rsidRDefault="00553EB2" w:rsidP="00E46E7E">
      <w:r>
        <w:separator/>
      </w:r>
    </w:p>
  </w:footnote>
  <w:footnote w:type="continuationSeparator" w:id="0">
    <w:p w:rsidR="00553EB2" w:rsidRDefault="00553EB2"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95"/>
    <w:rsid w:val="000140EC"/>
    <w:rsid w:val="00016A35"/>
    <w:rsid w:val="000C16B3"/>
    <w:rsid w:val="001408C0"/>
    <w:rsid w:val="00143FD7"/>
    <w:rsid w:val="001463FB"/>
    <w:rsid w:val="00186DB7"/>
    <w:rsid w:val="001D7626"/>
    <w:rsid w:val="002613DA"/>
    <w:rsid w:val="002B6353"/>
    <w:rsid w:val="002B68C8"/>
    <w:rsid w:val="002C0B4C"/>
    <w:rsid w:val="002F35F4"/>
    <w:rsid w:val="002F3E28"/>
    <w:rsid w:val="002F40E6"/>
    <w:rsid w:val="00303E5B"/>
    <w:rsid w:val="00313226"/>
    <w:rsid w:val="0031425E"/>
    <w:rsid w:val="00325059"/>
    <w:rsid w:val="003507C3"/>
    <w:rsid w:val="00357719"/>
    <w:rsid w:val="00374144"/>
    <w:rsid w:val="003B1A7A"/>
    <w:rsid w:val="003B2E75"/>
    <w:rsid w:val="003B3EC7"/>
    <w:rsid w:val="003E1570"/>
    <w:rsid w:val="003F42AF"/>
    <w:rsid w:val="00412F6D"/>
    <w:rsid w:val="0042635A"/>
    <w:rsid w:val="00466B6F"/>
    <w:rsid w:val="004B3188"/>
    <w:rsid w:val="004B3DB3"/>
    <w:rsid w:val="004C63B5"/>
    <w:rsid w:val="004D461E"/>
    <w:rsid w:val="00517479"/>
    <w:rsid w:val="00553EB2"/>
    <w:rsid w:val="00590C6C"/>
    <w:rsid w:val="005A0BE5"/>
    <w:rsid w:val="005C0E1F"/>
    <w:rsid w:val="005E0D2B"/>
    <w:rsid w:val="005E2C99"/>
    <w:rsid w:val="0061664A"/>
    <w:rsid w:val="00672258"/>
    <w:rsid w:val="0067575B"/>
    <w:rsid w:val="00692C26"/>
    <w:rsid w:val="0069351E"/>
    <w:rsid w:val="006F2D3D"/>
    <w:rsid w:val="00700835"/>
    <w:rsid w:val="0070537B"/>
    <w:rsid w:val="00726F87"/>
    <w:rsid w:val="007333B9"/>
    <w:rsid w:val="00791B7D"/>
    <w:rsid w:val="007A3515"/>
    <w:rsid w:val="007B18B9"/>
    <w:rsid w:val="007D7924"/>
    <w:rsid w:val="007E470C"/>
    <w:rsid w:val="007E5F71"/>
    <w:rsid w:val="00821415"/>
    <w:rsid w:val="0083768F"/>
    <w:rsid w:val="0091595A"/>
    <w:rsid w:val="009165EA"/>
    <w:rsid w:val="00976BF8"/>
    <w:rsid w:val="009829F2"/>
    <w:rsid w:val="00984995"/>
    <w:rsid w:val="00991ACB"/>
    <w:rsid w:val="00993F61"/>
    <w:rsid w:val="009B0746"/>
    <w:rsid w:val="009C198B"/>
    <w:rsid w:val="009D207E"/>
    <w:rsid w:val="009E5822"/>
    <w:rsid w:val="009E691A"/>
    <w:rsid w:val="00A0360B"/>
    <w:rsid w:val="00A074CB"/>
    <w:rsid w:val="00A369C4"/>
    <w:rsid w:val="00A47986"/>
    <w:rsid w:val="00A51C3D"/>
    <w:rsid w:val="00A91A24"/>
    <w:rsid w:val="00AC0E99"/>
    <w:rsid w:val="00AE5E42"/>
    <w:rsid w:val="00AF1E67"/>
    <w:rsid w:val="00AF5046"/>
    <w:rsid w:val="00AF70D4"/>
    <w:rsid w:val="00B169A1"/>
    <w:rsid w:val="00B33E0C"/>
    <w:rsid w:val="00B45FE9"/>
    <w:rsid w:val="00B55D49"/>
    <w:rsid w:val="00B65E97"/>
    <w:rsid w:val="00B84180"/>
    <w:rsid w:val="00B84439"/>
    <w:rsid w:val="00BE63EA"/>
    <w:rsid w:val="00C42A3C"/>
    <w:rsid w:val="00CD2C6D"/>
    <w:rsid w:val="00CE597B"/>
    <w:rsid w:val="00CF1A0F"/>
    <w:rsid w:val="00D36252"/>
    <w:rsid w:val="00D4330B"/>
    <w:rsid w:val="00D460F1"/>
    <w:rsid w:val="00D51B44"/>
    <w:rsid w:val="00D6085D"/>
    <w:rsid w:val="00D66D57"/>
    <w:rsid w:val="00D81480"/>
    <w:rsid w:val="00DA2E40"/>
    <w:rsid w:val="00DA5BF8"/>
    <w:rsid w:val="00DA76E9"/>
    <w:rsid w:val="00DC1B50"/>
    <w:rsid w:val="00DC71AA"/>
    <w:rsid w:val="00DD2FAB"/>
    <w:rsid w:val="00DE627C"/>
    <w:rsid w:val="00DF1850"/>
    <w:rsid w:val="00E4162B"/>
    <w:rsid w:val="00E46E7E"/>
    <w:rsid w:val="00E71783"/>
    <w:rsid w:val="00E95631"/>
    <w:rsid w:val="00F1173B"/>
    <w:rsid w:val="00F42279"/>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76E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A76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76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76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no read,tag,heading 2, Ch,No Spacing1,No Spacing11,No Spacing111,No Spacing112,No Spacing1121,No Spacing2,Debate Text,Read stuff,No Spacing4,No Spacing21,CD - Cite,Heading 2 Char2 Char,Ch,No Spacing1111"/>
    <w:basedOn w:val="Normal"/>
    <w:next w:val="Normal"/>
    <w:link w:val="Heading4Char"/>
    <w:uiPriority w:val="4"/>
    <w:qFormat/>
    <w:rsid w:val="00DA76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A76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76E9"/>
  </w:style>
  <w:style w:type="character" w:styleId="Emphasis">
    <w:name w:val="Emphasis"/>
    <w:aliases w:val="Bold Underline,Minimized,Highlighted,Evidence,minimized,tag2,Size 10,emphasis in card,CD Card,ED - Tag,Underlined,emphasis,Emphasis!!,small,Qualifications,bold underline,normal card text"/>
    <w:basedOn w:val="DefaultParagraphFont"/>
    <w:uiPriority w:val="7"/>
    <w:qFormat/>
    <w:rsid w:val="00DA76E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A76E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A76E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A76E9"/>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no read Char,tag Char,heading 2 Char, Ch Char,No Spacing1 Char,No Spacing11 Char,No Spacing111 Char,No Spacing112 Char,No Spacing1121 Char,No Spacing2 Char,Debate Text Char"/>
    <w:basedOn w:val="DefaultParagraphFont"/>
    <w:link w:val="Heading4"/>
    <w:uiPriority w:val="4"/>
    <w:rsid w:val="00DA76E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A76E9"/>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DA76E9"/>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DA76E9"/>
    <w:pPr>
      <w:tabs>
        <w:tab w:val="center" w:pos="4680"/>
        <w:tab w:val="right" w:pos="9360"/>
      </w:tabs>
    </w:pPr>
  </w:style>
  <w:style w:type="character" w:customStyle="1" w:styleId="HeaderChar">
    <w:name w:val="Header Char"/>
    <w:basedOn w:val="DefaultParagraphFont"/>
    <w:link w:val="Header"/>
    <w:uiPriority w:val="99"/>
    <w:rsid w:val="00DA76E9"/>
    <w:rPr>
      <w:rFonts w:ascii="Calibri" w:eastAsiaTheme="minorHAnsi" w:hAnsi="Calibri" w:cs="Calibri"/>
      <w:sz w:val="22"/>
      <w:szCs w:val="22"/>
    </w:rPr>
  </w:style>
  <w:style w:type="paragraph" w:styleId="Footer">
    <w:name w:val="footer"/>
    <w:basedOn w:val="Normal"/>
    <w:link w:val="FooterChar"/>
    <w:uiPriority w:val="99"/>
    <w:rsid w:val="00DA76E9"/>
    <w:pPr>
      <w:tabs>
        <w:tab w:val="center" w:pos="4680"/>
        <w:tab w:val="right" w:pos="9360"/>
      </w:tabs>
    </w:pPr>
  </w:style>
  <w:style w:type="character" w:customStyle="1" w:styleId="FooterChar">
    <w:name w:val="Footer Char"/>
    <w:basedOn w:val="DefaultParagraphFont"/>
    <w:link w:val="Footer"/>
    <w:uiPriority w:val="99"/>
    <w:rsid w:val="00DA76E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rsid w:val="00DA76E9"/>
    <w:rPr>
      <w:color w:val="auto"/>
      <w:u w:val="none"/>
    </w:rPr>
  </w:style>
  <w:style w:type="paragraph" w:customStyle="1" w:styleId="card">
    <w:name w:val="card"/>
    <w:basedOn w:val="Normal"/>
    <w:next w:val="Normal"/>
    <w:link w:val="StyleBoldUnderline"/>
    <w:uiPriority w:val="6"/>
    <w:qFormat/>
    <w:rsid w:val="00984995"/>
    <w:pPr>
      <w:ind w:left="288" w:right="288"/>
    </w:pPr>
    <w:rPr>
      <w:rFonts w:asciiTheme="minorHAnsi" w:eastAsiaTheme="minorEastAsia" w:hAnsiTheme="minorHAnsi" w:cstheme="minorBidi"/>
      <w:b/>
      <w:bCs/>
      <w:szCs w:val="24"/>
      <w:u w:val="single"/>
    </w:rPr>
  </w:style>
  <w:style w:type="character" w:styleId="IntenseEmphasis">
    <w:name w:val="Intense Emphasis"/>
    <w:aliases w:val="Title Char2"/>
    <w:basedOn w:val="DefaultParagraphFont"/>
    <w:link w:val="Title"/>
    <w:uiPriority w:val="6"/>
    <w:qFormat/>
    <w:rsid w:val="00984995"/>
    <w:rPr>
      <w:b w:val="0"/>
      <w:bCs/>
      <w:sz w:val="22"/>
      <w:u w:val="single"/>
    </w:rPr>
  </w:style>
  <w:style w:type="character" w:customStyle="1" w:styleId="StyleBold">
    <w:name w:val="Style Bold"/>
    <w:basedOn w:val="DefaultParagraphFont"/>
    <w:uiPriority w:val="9"/>
    <w:semiHidden/>
    <w:rsid w:val="00DA76E9"/>
    <w:rPr>
      <w:b/>
      <w:bCs/>
    </w:rPr>
  </w:style>
  <w:style w:type="character" w:styleId="FollowedHyperlink">
    <w:name w:val="FollowedHyperlink"/>
    <w:basedOn w:val="DefaultParagraphFont"/>
    <w:uiPriority w:val="99"/>
    <w:semiHidden/>
    <w:rsid w:val="00DA76E9"/>
    <w:rPr>
      <w:color w:val="auto"/>
      <w:u w:val="none"/>
    </w:rPr>
  </w:style>
  <w:style w:type="paragraph" w:styleId="Title">
    <w:name w:val="Title"/>
    <w:basedOn w:val="Normal"/>
    <w:next w:val="Normal"/>
    <w:link w:val="IntenseEmphasis"/>
    <w:uiPriority w:val="6"/>
    <w:qFormat/>
    <w:rsid w:val="00A0360B"/>
    <w:pPr>
      <w:ind w:left="720"/>
      <w:outlineLvl w:val="0"/>
    </w:pPr>
    <w:rPr>
      <w:rFonts w:asciiTheme="minorHAnsi" w:eastAsiaTheme="minorEastAsia" w:hAnsiTheme="minorHAnsi" w:cstheme="minorBidi"/>
      <w:bCs/>
      <w:szCs w:val="24"/>
      <w:u w:val="single"/>
    </w:rPr>
  </w:style>
  <w:style w:type="character" w:customStyle="1" w:styleId="TitleChar1">
    <w:name w:val="Title Char1"/>
    <w:basedOn w:val="DefaultParagraphFont"/>
    <w:uiPriority w:val="10"/>
    <w:rsid w:val="00A036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76E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A76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76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76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no read,tag,heading 2, Ch,No Spacing1,No Spacing11,No Spacing111,No Spacing112,No Spacing1121,No Spacing2,Debate Text,Read stuff,No Spacing4,No Spacing21,CD - Cite,Heading 2 Char2 Char,Ch,No Spacing1111"/>
    <w:basedOn w:val="Normal"/>
    <w:next w:val="Normal"/>
    <w:link w:val="Heading4Char"/>
    <w:uiPriority w:val="4"/>
    <w:qFormat/>
    <w:rsid w:val="00DA76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A76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76E9"/>
  </w:style>
  <w:style w:type="character" w:styleId="Emphasis">
    <w:name w:val="Emphasis"/>
    <w:aliases w:val="Bold Underline,Minimized,Highlighted,Evidence,minimized,tag2,Size 10,emphasis in card,CD Card,ED - Tag,Underlined,emphasis,Emphasis!!,small,Qualifications,bold underline,normal card text"/>
    <w:basedOn w:val="DefaultParagraphFont"/>
    <w:uiPriority w:val="7"/>
    <w:qFormat/>
    <w:rsid w:val="00DA76E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A76E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A76E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A76E9"/>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no read Char,tag Char,heading 2 Char, Ch Char,No Spacing1 Char,No Spacing11 Char,No Spacing111 Char,No Spacing112 Char,No Spacing1121 Char,No Spacing2 Char,Debate Text Char"/>
    <w:basedOn w:val="DefaultParagraphFont"/>
    <w:link w:val="Heading4"/>
    <w:uiPriority w:val="4"/>
    <w:rsid w:val="00DA76E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A76E9"/>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DA76E9"/>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DA76E9"/>
    <w:pPr>
      <w:tabs>
        <w:tab w:val="center" w:pos="4680"/>
        <w:tab w:val="right" w:pos="9360"/>
      </w:tabs>
    </w:pPr>
  </w:style>
  <w:style w:type="character" w:customStyle="1" w:styleId="HeaderChar">
    <w:name w:val="Header Char"/>
    <w:basedOn w:val="DefaultParagraphFont"/>
    <w:link w:val="Header"/>
    <w:uiPriority w:val="99"/>
    <w:rsid w:val="00DA76E9"/>
    <w:rPr>
      <w:rFonts w:ascii="Calibri" w:eastAsiaTheme="minorHAnsi" w:hAnsi="Calibri" w:cs="Calibri"/>
      <w:sz w:val="22"/>
      <w:szCs w:val="22"/>
    </w:rPr>
  </w:style>
  <w:style w:type="paragraph" w:styleId="Footer">
    <w:name w:val="footer"/>
    <w:basedOn w:val="Normal"/>
    <w:link w:val="FooterChar"/>
    <w:uiPriority w:val="99"/>
    <w:rsid w:val="00DA76E9"/>
    <w:pPr>
      <w:tabs>
        <w:tab w:val="center" w:pos="4680"/>
        <w:tab w:val="right" w:pos="9360"/>
      </w:tabs>
    </w:pPr>
  </w:style>
  <w:style w:type="character" w:customStyle="1" w:styleId="FooterChar">
    <w:name w:val="Footer Char"/>
    <w:basedOn w:val="DefaultParagraphFont"/>
    <w:link w:val="Footer"/>
    <w:uiPriority w:val="99"/>
    <w:rsid w:val="00DA76E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rsid w:val="00DA76E9"/>
    <w:rPr>
      <w:color w:val="auto"/>
      <w:u w:val="none"/>
    </w:rPr>
  </w:style>
  <w:style w:type="paragraph" w:customStyle="1" w:styleId="card">
    <w:name w:val="card"/>
    <w:basedOn w:val="Normal"/>
    <w:next w:val="Normal"/>
    <w:link w:val="StyleBoldUnderline"/>
    <w:uiPriority w:val="6"/>
    <w:qFormat/>
    <w:rsid w:val="00984995"/>
    <w:pPr>
      <w:ind w:left="288" w:right="288"/>
    </w:pPr>
    <w:rPr>
      <w:rFonts w:asciiTheme="minorHAnsi" w:eastAsiaTheme="minorEastAsia" w:hAnsiTheme="minorHAnsi" w:cstheme="minorBidi"/>
      <w:b/>
      <w:bCs/>
      <w:szCs w:val="24"/>
      <w:u w:val="single"/>
    </w:rPr>
  </w:style>
  <w:style w:type="character" w:styleId="IntenseEmphasis">
    <w:name w:val="Intense Emphasis"/>
    <w:aliases w:val="Title Char2"/>
    <w:basedOn w:val="DefaultParagraphFont"/>
    <w:link w:val="Title"/>
    <w:uiPriority w:val="6"/>
    <w:qFormat/>
    <w:rsid w:val="00984995"/>
    <w:rPr>
      <w:b w:val="0"/>
      <w:bCs/>
      <w:sz w:val="22"/>
      <w:u w:val="single"/>
    </w:rPr>
  </w:style>
  <w:style w:type="character" w:customStyle="1" w:styleId="StyleBold">
    <w:name w:val="Style Bold"/>
    <w:basedOn w:val="DefaultParagraphFont"/>
    <w:uiPriority w:val="9"/>
    <w:semiHidden/>
    <w:rsid w:val="00DA76E9"/>
    <w:rPr>
      <w:b/>
      <w:bCs/>
    </w:rPr>
  </w:style>
  <w:style w:type="character" w:styleId="FollowedHyperlink">
    <w:name w:val="FollowedHyperlink"/>
    <w:basedOn w:val="DefaultParagraphFont"/>
    <w:uiPriority w:val="99"/>
    <w:semiHidden/>
    <w:rsid w:val="00DA76E9"/>
    <w:rPr>
      <w:color w:val="auto"/>
      <w:u w:val="none"/>
    </w:rPr>
  </w:style>
  <w:style w:type="paragraph" w:styleId="Title">
    <w:name w:val="Title"/>
    <w:basedOn w:val="Normal"/>
    <w:next w:val="Normal"/>
    <w:link w:val="IntenseEmphasis"/>
    <w:uiPriority w:val="6"/>
    <w:qFormat/>
    <w:rsid w:val="00A0360B"/>
    <w:pPr>
      <w:ind w:left="720"/>
      <w:outlineLvl w:val="0"/>
    </w:pPr>
    <w:rPr>
      <w:rFonts w:asciiTheme="minorHAnsi" w:eastAsiaTheme="minorEastAsia" w:hAnsiTheme="minorHAnsi" w:cstheme="minorBidi"/>
      <w:bCs/>
      <w:szCs w:val="24"/>
      <w:u w:val="single"/>
    </w:rPr>
  </w:style>
  <w:style w:type="character" w:customStyle="1" w:styleId="TitleChar1">
    <w:name w:val="Title Char1"/>
    <w:basedOn w:val="DefaultParagraphFont"/>
    <w:uiPriority w:val="10"/>
    <w:rsid w:val="00A036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du.edu/press/targeted-kill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17</TotalTime>
  <Pages>25</Pages>
  <Words>16725</Words>
  <Characters>95338</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Croat</dc:creator>
  <cp:lastModifiedBy>tyler shearer</cp:lastModifiedBy>
  <cp:revision>3</cp:revision>
  <dcterms:created xsi:type="dcterms:W3CDTF">2013-11-17T14:37:00Z</dcterms:created>
  <dcterms:modified xsi:type="dcterms:W3CDTF">2014-01-01T22:44:00Z</dcterms:modified>
</cp:coreProperties>
</file>