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E4" w:rsidRDefault="001F54E4" w:rsidP="001F54E4">
      <w:pPr>
        <w:pStyle w:val="Heading1"/>
      </w:pPr>
      <w:r>
        <w:t>UGA FB – Quarters</w:t>
      </w:r>
    </w:p>
    <w:p w:rsidR="000F574F" w:rsidRDefault="000F574F" w:rsidP="000F574F">
      <w:pPr>
        <w:pStyle w:val="Heading2"/>
      </w:pPr>
      <w:r>
        <w:lastRenderedPageBreak/>
        <w:t>1NC</w:t>
      </w:r>
    </w:p>
    <w:p w:rsidR="000F574F" w:rsidRDefault="000F574F" w:rsidP="000F574F">
      <w:pPr>
        <w:pStyle w:val="Heading3"/>
      </w:pPr>
      <w:r>
        <w:lastRenderedPageBreak/>
        <w:t>Off 1</w:t>
      </w:r>
    </w:p>
    <w:p w:rsidR="000F574F" w:rsidRDefault="000F574F" w:rsidP="000F574F">
      <w:pPr>
        <w:pStyle w:val="Heading4"/>
      </w:pPr>
      <w:r>
        <w:t xml:space="preserve">Interpretation – OCO includes only </w:t>
      </w:r>
      <w:proofErr w:type="spellStart"/>
      <w:r>
        <w:t>cyberattacks</w:t>
      </w:r>
      <w:proofErr w:type="spellEnd"/>
      <w:r>
        <w:t xml:space="preserve"> – that excludes exploitation and active defense – key to precision </w:t>
      </w:r>
    </w:p>
    <w:p w:rsidR="000F574F" w:rsidRDefault="000F574F" w:rsidP="000F574F">
      <w:proofErr w:type="spellStart"/>
      <w:r w:rsidRPr="00D46689">
        <w:rPr>
          <w:rStyle w:val="StyleStyleBold12pt"/>
        </w:rPr>
        <w:t>Lorber</w:t>
      </w:r>
      <w:proofErr w:type="spellEnd"/>
      <w:r w:rsidRPr="00D46689">
        <w:rPr>
          <w:rStyle w:val="StyleStyleBold12pt"/>
        </w:rPr>
        <w:t xml:space="preserve"> 13</w:t>
      </w:r>
      <w:r>
        <w:t xml:space="preserve"> (Eric, J.D. Candidate, University of Pennsylvania Law School, </w:t>
      </w:r>
      <w:proofErr w:type="spellStart"/>
      <w:r>
        <w:t>Ph.D</w:t>
      </w:r>
      <w:proofErr w:type="spellEnd"/>
      <w:r>
        <w:t xml:space="preserve"> Candidate, Duke University Department of Political Science, "COMMENT: Executive </w:t>
      </w:r>
      <w:proofErr w:type="spellStart"/>
      <w:r>
        <w:t>Warmaking</w:t>
      </w:r>
      <w:proofErr w:type="spellEnd"/>
      <w:r>
        <w:t xml:space="preserve"> Authority and Offensive Cyber Operations: Can Existing Legislation Successfully Constrain Presidential Power?," 15 U. Pa. J. Const. L. 961, lexis)</w:t>
      </w:r>
    </w:p>
    <w:p w:rsidR="000F574F" w:rsidRDefault="000F574F" w:rsidP="000F574F">
      <w:pPr>
        <w:rPr>
          <w:sz w:val="16"/>
        </w:rPr>
      </w:pPr>
      <w:proofErr w:type="spellStart"/>
      <w:r w:rsidRPr="001C3E47">
        <w:rPr>
          <w:rStyle w:val="StyleBoldUnderline"/>
        </w:rPr>
        <w:t>Cyberattacks</w:t>
      </w:r>
      <w:proofErr w:type="spellEnd"/>
      <w:r w:rsidRPr="001C3E47">
        <w:rPr>
          <w:rStyle w:val="StyleBoldUnderline"/>
        </w:rPr>
        <w:t xml:space="preserve">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w:t>
      </w:r>
      <w:r w:rsidRPr="00D46689">
        <w:rPr>
          <w:sz w:val="16"/>
        </w:rPr>
        <w:t xml:space="preserve">)." n83 While this definition provides broad [*977] guidance as to what may constitute a </w:t>
      </w:r>
      <w:proofErr w:type="spellStart"/>
      <w:r w:rsidRPr="00D46689">
        <w:rPr>
          <w:sz w:val="16"/>
        </w:rPr>
        <w:t>cyberattack</w:t>
      </w:r>
      <w:proofErr w:type="spellEnd"/>
      <w:r w:rsidRPr="00D46689">
        <w:rPr>
          <w:sz w:val="16"/>
        </w:rPr>
        <w:t xml:space="preserve">, for the purposes of applying existing legal structures, the definition must be conceptualized in a way that usefully fits into those preexisting regimes. Because of the complexity and great number of potential means of </w:t>
      </w:r>
      <w:proofErr w:type="spellStart"/>
      <w:r w:rsidRPr="00D46689">
        <w:rPr>
          <w:sz w:val="16"/>
        </w:rPr>
        <w:t>cyberattack</w:t>
      </w:r>
      <w:proofErr w:type="spellEnd"/>
      <w:r w:rsidRPr="00D46689">
        <w:rPr>
          <w:sz w:val="16"/>
        </w:rPr>
        <w:t xml:space="preserve">, </w:t>
      </w:r>
      <w:r w:rsidRPr="00D46689">
        <w:rPr>
          <w:rStyle w:val="StyleBoldUnderline"/>
          <w:highlight w:val="yellow"/>
        </w:rPr>
        <w:t>this Comment groups such attacks based on</w:t>
      </w:r>
      <w:r w:rsidRPr="001C3E47">
        <w:rPr>
          <w:rStyle w:val="StyleBoldUnderline"/>
        </w:rPr>
        <w:t xml:space="preserve"> </w:t>
      </w:r>
      <w:r w:rsidRPr="00D46689">
        <w:rPr>
          <w:sz w:val="16"/>
        </w:rPr>
        <w:t xml:space="preserve">employment, i.e., </w:t>
      </w:r>
      <w:r w:rsidRPr="00D46689">
        <w:rPr>
          <w:rStyle w:val="StyleBoldUnderline"/>
          <w:highlight w:val="yellow"/>
        </w:rPr>
        <w:t>the way</w:t>
      </w:r>
      <w:r w:rsidRPr="001C3E47">
        <w:rPr>
          <w:rStyle w:val="StyleBoldUnderline"/>
        </w:rPr>
        <w:t xml:space="preserve"> in which </w:t>
      </w:r>
      <w:r w:rsidRPr="00D46689">
        <w:rPr>
          <w:rStyle w:val="StyleBoldUnderline"/>
          <w:highlight w:val="yellow"/>
        </w:rPr>
        <w:t>they are utilized</w:t>
      </w:r>
      <w:r w:rsidRPr="001C3E47">
        <w:rPr>
          <w:rStyle w:val="StyleBoldUnderline"/>
        </w:rPr>
        <w:t xml:space="preserve"> and their intended purposes</w:t>
      </w:r>
      <w:r w:rsidRPr="00D46689">
        <w:rPr>
          <w:sz w:val="16"/>
        </w:rPr>
        <w:t xml:space="preserve">. </w:t>
      </w:r>
      <w:r w:rsidRPr="00D46689">
        <w:rPr>
          <w:rStyle w:val="StyleBoldUnderline"/>
          <w:highlight w:val="yellow"/>
        </w:rPr>
        <w:t xml:space="preserve">Such an approach provides </w:t>
      </w:r>
      <w:r w:rsidRPr="00D46689">
        <w:rPr>
          <w:rStyle w:val="Emphasis"/>
          <w:highlight w:val="yellow"/>
        </w:rPr>
        <w:t>greater clarity</w:t>
      </w:r>
      <w:r w:rsidRPr="00D46689">
        <w:rPr>
          <w:sz w:val="16"/>
        </w:rPr>
        <w:t xml:space="preserve"> </w:t>
      </w:r>
      <w:r w:rsidRPr="001C3E47">
        <w:rPr>
          <w:rStyle w:val="StyleBoldUnderline"/>
        </w:rPr>
        <w:t>as to which U.S. domestic legal regime will likely govern their employment</w:t>
      </w:r>
      <w:r w:rsidRPr="00D46689">
        <w:rPr>
          <w:sz w:val="16"/>
        </w:rPr>
        <w:t xml:space="preserve">. The following section proceeds by first discussing some of the technical details of </w:t>
      </w:r>
      <w:proofErr w:type="spellStart"/>
      <w:r w:rsidRPr="00D46689">
        <w:rPr>
          <w:sz w:val="16"/>
        </w:rPr>
        <w:t>cyberattacks</w:t>
      </w:r>
      <w:proofErr w:type="spellEnd"/>
      <w:r w:rsidRPr="00D46689">
        <w:rPr>
          <w:sz w:val="16"/>
        </w:rPr>
        <w:t xml:space="preserve"> and then moves into understanding how they have been - and likely will be - employed in future conflicts.</w:t>
      </w:r>
      <w:r w:rsidRPr="00D46689">
        <w:rPr>
          <w:sz w:val="12"/>
        </w:rPr>
        <w:t>¶</w:t>
      </w:r>
      <w:r w:rsidRPr="00D46689">
        <w:rPr>
          <w:sz w:val="16"/>
        </w:rPr>
        <w:t xml:space="preserve"> </w:t>
      </w:r>
      <w:r w:rsidRPr="001C3E47">
        <w:rPr>
          <w:rStyle w:val="StyleBoldUnderline"/>
        </w:rPr>
        <w:t xml:space="preserve">Before moving to a discussion of what </w:t>
      </w:r>
      <w:proofErr w:type="spellStart"/>
      <w:r w:rsidRPr="001C3E47">
        <w:rPr>
          <w:rStyle w:val="StyleBoldUnderline"/>
        </w:rPr>
        <w:t>cyberattacks</w:t>
      </w:r>
      <w:proofErr w:type="spellEnd"/>
      <w:r w:rsidRPr="001C3E47">
        <w:rPr>
          <w:rStyle w:val="StyleBoldUnderline"/>
        </w:rPr>
        <w:t xml:space="preserve"> are, </w:t>
      </w:r>
      <w:r w:rsidRPr="00D46689">
        <w:rPr>
          <w:rStyle w:val="StyleBoldUnderline"/>
          <w:highlight w:val="yellow"/>
        </w:rPr>
        <w:t xml:space="preserve">it is important to note what they are not. </w:t>
      </w:r>
      <w:r w:rsidRPr="00D46689">
        <w:rPr>
          <w:rStyle w:val="Emphasis"/>
          <w:highlight w:val="yellow"/>
        </w:rPr>
        <w:t xml:space="preserve">They are not </w:t>
      </w:r>
      <w:proofErr w:type="spellStart"/>
      <w:r w:rsidRPr="00D46689">
        <w:rPr>
          <w:rStyle w:val="Emphasis"/>
          <w:highlight w:val="yellow"/>
        </w:rPr>
        <w:t>cyberexploitation</w:t>
      </w:r>
      <w:proofErr w:type="spellEnd"/>
      <w:r w:rsidRPr="00D46689">
        <w:rPr>
          <w:sz w:val="16"/>
        </w:rPr>
        <w:t>, that is, "</w:t>
      </w:r>
      <w:r w:rsidRPr="00D46689">
        <w:rPr>
          <w:rStyle w:val="StyleBoldUnderline"/>
          <w:highlight w:val="yellow"/>
        </w:rPr>
        <w:t>the use of actions</w:t>
      </w:r>
      <w:r w:rsidRPr="001C3E47">
        <w:rPr>
          <w:rStyle w:val="StyleBoldUnderline"/>
        </w:rPr>
        <w:t xml:space="preserve"> and operations ... </w:t>
      </w:r>
      <w:r w:rsidRPr="00D46689">
        <w:rPr>
          <w:rStyle w:val="StyleBoldUnderline"/>
          <w:highlight w:val="yellow"/>
        </w:rPr>
        <w:t>to obtain information that would otherwise be kept confidential</w:t>
      </w:r>
      <w:r w:rsidRPr="00D46689">
        <w:rPr>
          <w:sz w:val="16"/>
        </w:rPr>
        <w:t xml:space="preserve"> </w:t>
      </w:r>
      <w:proofErr w:type="gramStart"/>
      <w:r w:rsidRPr="00D46689">
        <w:rPr>
          <w:sz w:val="16"/>
        </w:rPr>
        <w:t>... .</w:t>
      </w:r>
      <w:proofErr w:type="gramEnd"/>
      <w:r w:rsidRPr="00D46689">
        <w:rPr>
          <w:sz w:val="16"/>
        </w:rPr>
        <w:t xml:space="preserve"> </w:t>
      </w:r>
      <w:proofErr w:type="spellStart"/>
      <w:r w:rsidRPr="001C3E47">
        <w:rPr>
          <w:rStyle w:val="StyleBoldUnderline"/>
        </w:rPr>
        <w:t>Cyberexploitations</w:t>
      </w:r>
      <w:proofErr w:type="spellEnd"/>
      <w:r w:rsidRPr="001C3E47">
        <w:rPr>
          <w:rStyle w:val="StyleBoldUnderline"/>
        </w:rPr>
        <w:t xml:space="preserve"> are usually clandestine and conducted with the smallest possible intervention</w:t>
      </w:r>
      <w:r w:rsidRPr="00D46689">
        <w:rPr>
          <w:sz w:val="16"/>
        </w:rPr>
        <w:t xml:space="preserve"> that still allows extraction of the information sought." n84 </w:t>
      </w:r>
      <w:proofErr w:type="gramStart"/>
      <w:r w:rsidRPr="00D46689">
        <w:rPr>
          <w:rStyle w:val="StyleBoldUnderline"/>
          <w:highlight w:val="yellow"/>
        </w:rPr>
        <w:t>The</w:t>
      </w:r>
      <w:proofErr w:type="gramEnd"/>
      <w:r w:rsidRPr="00D46689">
        <w:rPr>
          <w:rStyle w:val="StyleBoldUnderline"/>
          <w:highlight w:val="yellow"/>
        </w:rPr>
        <w:t xml:space="preserve"> core difference</w:t>
      </w:r>
      <w:r w:rsidRPr="001C3E47">
        <w:rPr>
          <w:rStyle w:val="StyleBoldUnderline"/>
        </w:rPr>
        <w:t xml:space="preserve"> between attack and exploitation is in the cyber operation's purpose</w:t>
      </w:r>
      <w:r w:rsidRPr="00D46689">
        <w:rPr>
          <w:sz w:val="16"/>
        </w:rPr>
        <w:t xml:space="preserve">; </w:t>
      </w:r>
      <w:proofErr w:type="spellStart"/>
      <w:r w:rsidRPr="00D46689">
        <w:rPr>
          <w:rStyle w:val="StyleBoldUnderline"/>
          <w:highlight w:val="yellow"/>
        </w:rPr>
        <w:t>cyberattacks</w:t>
      </w:r>
      <w:proofErr w:type="spellEnd"/>
      <w:r w:rsidRPr="00D46689">
        <w:rPr>
          <w:rStyle w:val="StyleBoldUnderline"/>
          <w:highlight w:val="yellow"/>
        </w:rPr>
        <w:t xml:space="preserve"> are meant to be destructive whereas </w:t>
      </w:r>
      <w:proofErr w:type="spellStart"/>
      <w:r w:rsidRPr="00D46689">
        <w:rPr>
          <w:rStyle w:val="StyleBoldUnderline"/>
          <w:highlight w:val="yellow"/>
        </w:rPr>
        <w:t>cyberexploitation</w:t>
      </w:r>
      <w:proofErr w:type="spellEnd"/>
      <w:r w:rsidRPr="00D46689">
        <w:rPr>
          <w:rStyle w:val="StyleBoldUnderline"/>
          <w:highlight w:val="yellow"/>
        </w:rPr>
        <w:t xml:space="preserve"> acquires information nondestructively</w:t>
      </w:r>
      <w:r w:rsidRPr="00D46689">
        <w:rPr>
          <w:sz w:val="16"/>
        </w:rPr>
        <w:t xml:space="preserve">. </w:t>
      </w:r>
      <w:proofErr w:type="gramStart"/>
      <w:r w:rsidRPr="00D46689">
        <w:rPr>
          <w:sz w:val="16"/>
        </w:rPr>
        <w:t>n85</w:t>
      </w:r>
      <w:proofErr w:type="gramEnd"/>
      <w:r w:rsidRPr="00D46689">
        <w:rPr>
          <w:sz w:val="16"/>
        </w:rPr>
        <w:t xml:space="preserve"> While </w:t>
      </w:r>
      <w:r w:rsidRPr="00D46689">
        <w:rPr>
          <w:rStyle w:val="Emphasis"/>
          <w:highlight w:val="yellow"/>
        </w:rPr>
        <w:t>the term offensive cyber operations</w:t>
      </w:r>
      <w:r w:rsidRPr="00D46689">
        <w:rPr>
          <w:sz w:val="16"/>
        </w:rPr>
        <w:t xml:space="preserve"> usually encompasses both attack and exploitative elements, </w:t>
      </w:r>
      <w:r w:rsidRPr="001C3E47">
        <w:rPr>
          <w:rStyle w:val="Emphasis"/>
        </w:rPr>
        <w:t>here</w:t>
      </w:r>
      <w:r w:rsidRPr="00D46689">
        <w:rPr>
          <w:sz w:val="16"/>
        </w:rPr>
        <w:t xml:space="preserve"> "OCO" </w:t>
      </w:r>
      <w:r w:rsidRPr="00D46689">
        <w:rPr>
          <w:rStyle w:val="Emphasis"/>
          <w:highlight w:val="yellow"/>
        </w:rPr>
        <w:t>refers only to attacks</w:t>
      </w:r>
      <w:r w:rsidRPr="00D46689">
        <w:rPr>
          <w:sz w:val="16"/>
        </w:rPr>
        <w:t>. n86</w:t>
      </w:r>
    </w:p>
    <w:p w:rsidR="000F574F" w:rsidRDefault="000F574F" w:rsidP="000F574F">
      <w:pPr>
        <w:rPr>
          <w:sz w:val="16"/>
        </w:rPr>
      </w:pPr>
    </w:p>
    <w:p w:rsidR="000F574F" w:rsidRDefault="000F574F" w:rsidP="000F574F">
      <w:pPr>
        <w:pStyle w:val="Heading4"/>
      </w:pPr>
      <w:r>
        <w:t xml:space="preserve">Vote neg - </w:t>
      </w:r>
    </w:p>
    <w:p w:rsidR="000F574F" w:rsidRDefault="000F574F" w:rsidP="000F574F">
      <w:pPr>
        <w:pStyle w:val="Heading4"/>
      </w:pPr>
      <w:r>
        <w:t>Limits – explodes the number of Affs because they could read a ton of different defensive policies in order to solve.</w:t>
      </w:r>
    </w:p>
    <w:p w:rsidR="000F574F" w:rsidRDefault="000F574F" w:rsidP="000F574F"/>
    <w:p w:rsidR="000F574F" w:rsidRPr="00F6284F" w:rsidRDefault="000F574F" w:rsidP="000F574F">
      <w:pPr>
        <w:pStyle w:val="Heading4"/>
      </w:pPr>
      <w:proofErr w:type="spellStart"/>
      <w:r>
        <w:t>Brightline</w:t>
      </w:r>
      <w:proofErr w:type="spellEnd"/>
      <w:r>
        <w:t xml:space="preserve"> – sets the clearest distinction – either they restrict an attack or they do not – key to neg preparation and predictability</w:t>
      </w:r>
    </w:p>
    <w:p w:rsidR="000F574F" w:rsidRPr="00717158" w:rsidRDefault="000F574F" w:rsidP="000F574F"/>
    <w:p w:rsidR="000F574F" w:rsidRPr="00371A34" w:rsidRDefault="000F574F" w:rsidP="000F574F"/>
    <w:p w:rsidR="000F574F" w:rsidRDefault="000F574F" w:rsidP="000F574F">
      <w:pPr>
        <w:pStyle w:val="Heading3"/>
      </w:pPr>
      <w:r>
        <w:lastRenderedPageBreak/>
        <w:t>Off 2</w:t>
      </w:r>
    </w:p>
    <w:p w:rsidR="000F574F" w:rsidRPr="00371A34" w:rsidRDefault="000F574F" w:rsidP="000F574F">
      <w:pPr>
        <w:pStyle w:val="Heading4"/>
      </w:pPr>
      <w:r w:rsidRPr="00371A34">
        <w:t>Text: The executive branch of the United States should issue and enforce an executive order implementing, via the appropriate administrative agencies, restricting the war powers authority of the President of the United States in the area of offensive cyber operations</w:t>
      </w:r>
    </w:p>
    <w:p w:rsidR="000F574F" w:rsidRDefault="000F574F" w:rsidP="000F574F">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0F574F" w:rsidRDefault="000F574F" w:rsidP="000F574F">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0F574F" w:rsidRDefault="000F574F" w:rsidP="000F574F">
      <w:pPr>
        <w:rPr>
          <w:sz w:val="16"/>
        </w:rPr>
      </w:pPr>
      <w:r w:rsidRPr="00AD5776">
        <w:rPr>
          <w:rStyle w:val="StyleBoldUnderline"/>
          <w:highlight w:val="yellow"/>
        </w:rPr>
        <w:t>Executive orders make "</w:t>
      </w:r>
      <w:r w:rsidRPr="00AD5776">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AD5776">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AD5776">
        <w:rPr>
          <w:rStyle w:val="StyleBoldUnderline"/>
          <w:highlight w:val="yellow"/>
        </w:rPr>
        <w:t>Executive orders</w:t>
      </w:r>
      <w:r w:rsidRPr="00AD5776">
        <w:rPr>
          <w:sz w:val="16"/>
          <w:highlight w:val="yellow"/>
        </w:rPr>
        <w:t xml:space="preserve"> </w:t>
      </w:r>
      <w:r w:rsidRPr="00AD5776">
        <w:rPr>
          <w:rStyle w:val="Emphasis"/>
          <w:highlight w:val="yellow"/>
        </w:rPr>
        <w:t>commonly address</w:t>
      </w:r>
      <w:r w:rsidRPr="00062A18">
        <w:rPr>
          <w:sz w:val="16"/>
        </w:rPr>
        <w:t xml:space="preserve"> </w:t>
      </w:r>
      <w:r w:rsidRPr="0044676D">
        <w:rPr>
          <w:rStyle w:val="StyleBoldUnderline"/>
        </w:rPr>
        <w:t xml:space="preserve">matters "concerning </w:t>
      </w:r>
      <w:r w:rsidRPr="00AD5776">
        <w:rPr>
          <w:rStyle w:val="Emphasis"/>
          <w:highlight w:val="yellow"/>
        </w:rPr>
        <w:t>military personnel</w:t>
      </w:r>
      <w:r w:rsidRPr="00062A18">
        <w:rPr>
          <w:sz w:val="16"/>
        </w:rPr>
        <w:t xml:space="preserve">" n99 </w:t>
      </w:r>
      <w:r w:rsidRPr="00AD5776">
        <w:rPr>
          <w:rStyle w:val="StyleBoldUnderline"/>
          <w:highlight w:val="yellow"/>
        </w:rPr>
        <w:t xml:space="preserve">and </w:t>
      </w:r>
      <w:r w:rsidRPr="00AD5776">
        <w:rPr>
          <w:rStyle w:val="Emphasis"/>
          <w:highlight w:val="yellow"/>
        </w:rPr>
        <w:t>foreign policy</w:t>
      </w:r>
      <w:r w:rsidRPr="00062A18">
        <w:rPr>
          <w:sz w:val="16"/>
        </w:rPr>
        <w:t>. n100 "[</w:t>
      </w:r>
      <w:r w:rsidRPr="00AD5776">
        <w:rPr>
          <w:rStyle w:val="StyleBoldUnderline"/>
          <w:highlight w:val="yellow"/>
        </w:rPr>
        <w:t>D]</w:t>
      </w:r>
      <w:proofErr w:type="spellStart"/>
      <w:r w:rsidRPr="00AD5776">
        <w:rPr>
          <w:rStyle w:val="StyleBoldUnderline"/>
          <w:highlight w:val="yellow"/>
        </w:rPr>
        <w:t>uring</w:t>
      </w:r>
      <w:proofErr w:type="spellEnd"/>
      <w:r w:rsidRPr="00AD5776">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AD5776">
        <w:rPr>
          <w:rStyle w:val="Emphasis"/>
          <w:highlight w:val="yellow"/>
        </w:rPr>
        <w:t>national security activity</w:t>
      </w:r>
      <w:r w:rsidRPr="0044676D">
        <w:rPr>
          <w:rStyle w:val="StyleBoldUnderline"/>
        </w:rPr>
        <w:t>,"</w:t>
      </w:r>
      <w:r w:rsidRPr="00062A18">
        <w:rPr>
          <w:sz w:val="16"/>
        </w:rPr>
        <w:t xml:space="preserve"> </w:t>
      </w:r>
      <w:r w:rsidRPr="00AD5776">
        <w:rPr>
          <w:rStyle w:val="StyleBoldUnderline"/>
          <w:highlight w:val="yellow"/>
        </w:rPr>
        <w:t xml:space="preserve">executive orders regularly authorize </w:t>
      </w:r>
      <w:r w:rsidRPr="00AD5776">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AD5776">
        <w:rPr>
          <w:rStyle w:val="StyleBoldUnderline"/>
          <w:highlight w:val="yellow"/>
        </w:rPr>
        <w:t>orders</w:t>
      </w:r>
      <w:r w:rsidRPr="0044676D">
        <w:rPr>
          <w:rStyle w:val="StyleBoldUnderline"/>
        </w:rPr>
        <w:t xml:space="preserve"> serve </w:t>
      </w:r>
      <w:r w:rsidRPr="0044676D">
        <w:rPr>
          <w:rStyle w:val="Emphasis"/>
        </w:rPr>
        <w:t xml:space="preserve">to </w:t>
      </w:r>
      <w:r w:rsidRPr="00AD5776">
        <w:rPr>
          <w:rStyle w:val="Emphasis"/>
          <w:highlight w:val="yellow"/>
        </w:rPr>
        <w:t>implement</w:t>
      </w:r>
      <w:r w:rsidRPr="00062A18">
        <w:rPr>
          <w:sz w:val="16"/>
        </w:rPr>
        <w:t xml:space="preserve"> both </w:t>
      </w:r>
      <w:r w:rsidRPr="00AD5776">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AD5776">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AD5776">
        <w:rPr>
          <w:rStyle w:val="StyleBoldUnderline"/>
          <w:highlight w:val="yellow"/>
        </w:rPr>
        <w:t>orders may target specific</w:t>
      </w:r>
      <w:r w:rsidRPr="00062A18">
        <w:rPr>
          <w:sz w:val="16"/>
        </w:rPr>
        <w:t xml:space="preserve"> businesses and </w:t>
      </w:r>
      <w:r w:rsidRPr="00AD5776">
        <w:rPr>
          <w:rStyle w:val="StyleBoldUnderline"/>
          <w:highlight w:val="yellow"/>
        </w:rPr>
        <w:t>people, or</w:t>
      </w:r>
      <w:r w:rsidRPr="00062A18">
        <w:rPr>
          <w:rStyle w:val="StyleBoldUnderline"/>
        </w:rPr>
        <w:t xml:space="preserve"> may </w:t>
      </w:r>
      <w:r w:rsidRPr="00AD5776">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AD5776">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AD5776">
        <w:rPr>
          <w:rStyle w:val="StyleBoldUnderline"/>
          <w:highlight w:val="yellow"/>
        </w:rPr>
        <w:t>used</w:t>
      </w:r>
      <w:r w:rsidRPr="00062A18">
        <w:rPr>
          <w:rStyle w:val="StyleBoldUnderline"/>
        </w:rPr>
        <w:t xml:space="preserve"> executive </w:t>
      </w:r>
      <w:r w:rsidRPr="00AD5776">
        <w:rPr>
          <w:rStyle w:val="StyleBoldUnderline"/>
          <w:highlight w:val="yellow"/>
        </w:rPr>
        <w:t>orders</w:t>
      </w:r>
      <w:r w:rsidRPr="00062A18">
        <w:rPr>
          <w:sz w:val="16"/>
        </w:rPr>
        <w:t xml:space="preserve">-with or </w:t>
      </w:r>
      <w:r w:rsidRPr="00AD5776">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AD5776">
        <w:rPr>
          <w:rStyle w:val="StyleBoldUnderline"/>
          <w:highlight w:val="yellow"/>
        </w:rPr>
        <w:t>orders have often served "to</w:t>
      </w:r>
      <w:r w:rsidRPr="00062A18">
        <w:rPr>
          <w:sz w:val="16"/>
        </w:rPr>
        <w:t xml:space="preserve"> exempt named individuals from mandatory retirement, to </w:t>
      </w:r>
      <w:r w:rsidRPr="00AD5776">
        <w:rPr>
          <w:rStyle w:val="StyleBoldUnderline"/>
          <w:highlight w:val="yellow"/>
        </w:rPr>
        <w:t>create</w:t>
      </w:r>
      <w:r w:rsidRPr="00062A18">
        <w:rPr>
          <w:sz w:val="16"/>
        </w:rPr>
        <w:t xml:space="preserve"> individual </w:t>
      </w:r>
      <w:r w:rsidRPr="00AD5776">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AD5776">
        <w:rPr>
          <w:rStyle w:val="StyleBoldUnderline"/>
          <w:highlight w:val="yellow"/>
        </w:rPr>
        <w:t xml:space="preserve">in times </w:t>
      </w:r>
      <w:r w:rsidRPr="00AD5776">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AD5776">
        <w:rPr>
          <w:rStyle w:val="StyleBoldUnderline"/>
          <w:highlight w:val="yellow"/>
        </w:rPr>
        <w:t xml:space="preserve">an executive order </w:t>
      </w:r>
      <w:r w:rsidRPr="00AD5776">
        <w:rPr>
          <w:rStyle w:val="Emphasis"/>
          <w:highlight w:val="yellow"/>
        </w:rPr>
        <w:t>has the effect of a statute</w:t>
      </w:r>
      <w:r w:rsidRPr="00AD5776">
        <w:rPr>
          <w:rStyle w:val="StyleBoldUnderline"/>
          <w:highlight w:val="yellow"/>
        </w:rPr>
        <w:t xml:space="preserve"> makes it a </w:t>
      </w:r>
      <w:r w:rsidRPr="00AD5776">
        <w:rPr>
          <w:rStyle w:val="Emphasis"/>
          <w:highlight w:val="yellow"/>
        </w:rPr>
        <w:t>law of the land</w:t>
      </w:r>
      <w:r w:rsidRPr="00062A18">
        <w:rPr>
          <w:rStyle w:val="StyleBoldUnderline"/>
        </w:rPr>
        <w:t xml:space="preserve"> </w:t>
      </w:r>
      <w:r w:rsidRPr="00AD5776">
        <w:rPr>
          <w:rStyle w:val="StyleBoldUnderline"/>
          <w:highlight w:val="yellow"/>
        </w:rPr>
        <w:t>in the same manner as</w:t>
      </w:r>
      <w:r w:rsidRPr="00062A18">
        <w:rPr>
          <w:rStyle w:val="StyleBoldUnderline"/>
        </w:rPr>
        <w:t xml:space="preserve"> congressional </w:t>
      </w:r>
      <w:r w:rsidRPr="00AD5776">
        <w:rPr>
          <w:rStyle w:val="StyleBoldUnderline"/>
          <w:highlight w:val="yellow"/>
        </w:rPr>
        <w:t>legislation</w:t>
      </w:r>
      <w:r w:rsidRPr="00062A18">
        <w:rPr>
          <w:sz w:val="16"/>
        </w:rPr>
        <w:t xml:space="preserve"> </w:t>
      </w:r>
      <w:r w:rsidRPr="00AD5776">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AD5776">
        <w:rPr>
          <w:rStyle w:val="StyleBoldUnderline"/>
          <w:highlight w:val="yellow"/>
        </w:rPr>
        <w:t xml:space="preserve">contestant </w:t>
      </w:r>
      <w:r w:rsidRPr="00AD5776">
        <w:rPr>
          <w:rStyle w:val="Emphasis"/>
          <w:highlight w:val="yellow"/>
        </w:rPr>
        <w:t>carries the burden</w:t>
      </w:r>
      <w:r w:rsidRPr="00AD5776">
        <w:rPr>
          <w:rStyle w:val="StyleBoldUnderline"/>
          <w:highlight w:val="yellow"/>
        </w:rPr>
        <w:t xml:space="preserve"> of proving that an</w:t>
      </w:r>
      <w:r w:rsidRPr="00062A18">
        <w:rPr>
          <w:rStyle w:val="StyleBoldUnderline"/>
        </w:rPr>
        <w:t xml:space="preserve"> executive </w:t>
      </w:r>
      <w:r w:rsidRPr="00AD5776">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AD5776">
        <w:rPr>
          <w:rStyle w:val="StyleBoldUnderline"/>
          <w:highlight w:val="yellow"/>
        </w:rPr>
        <w:t xml:space="preserve">The President thus </w:t>
      </w:r>
      <w:r w:rsidRPr="00AD5776">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AD5776">
        <w:rPr>
          <w:rStyle w:val="StyleBoldUnderline"/>
          <w:highlight w:val="yellow"/>
        </w:rPr>
        <w:t>An</w:t>
      </w:r>
      <w:r w:rsidRPr="00062A18">
        <w:rPr>
          <w:rStyle w:val="StyleBoldUnderline"/>
        </w:rPr>
        <w:t xml:space="preserve"> executive </w:t>
      </w:r>
      <w:r w:rsidRPr="00AD5776">
        <w:rPr>
          <w:rStyle w:val="StyleBoldUnderline"/>
          <w:highlight w:val="yellow"/>
        </w:rPr>
        <w:t>order</w:t>
      </w:r>
      <w:r w:rsidRPr="00062A18">
        <w:rPr>
          <w:sz w:val="16"/>
        </w:rPr>
        <w:t xml:space="preserve">, with proper congressional authorization </w:t>
      </w:r>
      <w:r w:rsidRPr="00AD5776">
        <w:rPr>
          <w:rStyle w:val="StyleBoldUnderline"/>
          <w:highlight w:val="yellow"/>
        </w:rPr>
        <w:t xml:space="preserve">enjoys </w:t>
      </w:r>
      <w:r w:rsidRPr="00AD5776">
        <w:rPr>
          <w:rStyle w:val="Emphasis"/>
          <w:highlight w:val="yellow"/>
        </w:rPr>
        <w:t>a strong presumption of validity</w:t>
      </w:r>
      <w:r w:rsidRPr="00AD5776">
        <w:rPr>
          <w:sz w:val="16"/>
          <w:highlight w:val="yellow"/>
        </w:rPr>
        <w:t xml:space="preserve">, </w:t>
      </w:r>
      <w:r w:rsidRPr="00AD5776">
        <w:rPr>
          <w:rStyle w:val="StyleBoldUnderline"/>
          <w:highlight w:val="yellow"/>
        </w:rPr>
        <w:t xml:space="preserve">and the judiciary is likely </w:t>
      </w:r>
      <w:r w:rsidRPr="00AD5776">
        <w:rPr>
          <w:rStyle w:val="Emphasis"/>
          <w:highlight w:val="yellow"/>
        </w:rPr>
        <w:t>to interpret it broadly</w:t>
      </w:r>
      <w:r w:rsidRPr="00AD5776">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0F574F" w:rsidRDefault="000F574F" w:rsidP="000F574F">
      <w:pPr>
        <w:pStyle w:val="Heading3"/>
      </w:pPr>
      <w:r>
        <w:lastRenderedPageBreak/>
        <w:t>Off 3</w:t>
      </w:r>
    </w:p>
    <w:p w:rsidR="000F574F" w:rsidRPr="000B0E95" w:rsidRDefault="000F574F" w:rsidP="000F574F">
      <w:pPr>
        <w:pStyle w:val="Heading4"/>
      </w:pPr>
      <w:r>
        <w:t xml:space="preserve">Congressional restrictions cause adversaries to </w:t>
      </w:r>
      <w:r>
        <w:rPr>
          <w:u w:val="single"/>
        </w:rPr>
        <w:t>doubt the credibility of our threats</w:t>
      </w:r>
      <w:r>
        <w:t xml:space="preserve"> --- causes crisis escalation</w:t>
      </w:r>
    </w:p>
    <w:p w:rsidR="000F574F" w:rsidRPr="00E635F4" w:rsidRDefault="000F574F" w:rsidP="000F574F">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0F574F" w:rsidRDefault="000F574F" w:rsidP="000F574F">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AD5776">
        <w:rPr>
          <w:rStyle w:val="StyleBoldUnderline"/>
          <w:highlight w:val="yellow"/>
        </w:rPr>
        <w:t>stronger legislative checks on war powers</w:t>
      </w:r>
      <w:r w:rsidRPr="0072751A">
        <w:rPr>
          <w:rStyle w:val="StyleBoldUnderline"/>
        </w:rPr>
        <w:t xml:space="preserve"> </w:t>
      </w:r>
      <w:r w:rsidRPr="00AD5776">
        <w:rPr>
          <w:rStyle w:val="StyleBoldUnderline"/>
          <w:highlight w:val="yellow"/>
        </w:rPr>
        <w:t>is harmful to</w:t>
      </w:r>
      <w:r w:rsidRPr="0072751A">
        <w:rPr>
          <w:rStyle w:val="StyleBoldUnderline"/>
        </w:rPr>
        <w:t xml:space="preserve"> coercive and </w:t>
      </w:r>
      <w:r w:rsidRPr="00AD5776">
        <w:rPr>
          <w:rStyle w:val="StyleBoldUnderline"/>
          <w:highlight w:val="yellow"/>
        </w:rPr>
        <w:t>deterrent strategies, because it establishes</w:t>
      </w:r>
      <w:r w:rsidRPr="0072751A">
        <w:rPr>
          <w:rStyle w:val="StyleBoldUnderline"/>
        </w:rPr>
        <w:t xml:space="preserve"> </w:t>
      </w:r>
      <w:r w:rsidRPr="00AD5776">
        <w:rPr>
          <w:rStyle w:val="Emphasis"/>
          <w:highlight w:val="yellow"/>
        </w:rPr>
        <w:t>easily-visible impediments</w:t>
      </w:r>
      <w:r w:rsidRPr="00AD5776">
        <w:rPr>
          <w:rStyle w:val="StyleBoldUnderline"/>
          <w:highlight w:val="yellow"/>
        </w:rPr>
        <w:t xml:space="preserve"> to</w:t>
      </w:r>
      <w:r w:rsidRPr="0072751A">
        <w:rPr>
          <w:rStyle w:val="StyleBoldUnderline"/>
        </w:rPr>
        <w:t xml:space="preserve"> the President’s </w:t>
      </w:r>
      <w:r w:rsidRPr="00AD5776">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AD5776">
        <w:rPr>
          <w:rStyle w:val="StyleBoldUnderline"/>
          <w:highlight w:val="yellow"/>
        </w:rPr>
        <w:t>any</w:t>
      </w:r>
      <w:r w:rsidRPr="0072751A">
        <w:rPr>
          <w:rStyle w:val="StyleBoldUnderline"/>
        </w:rPr>
        <w:t xml:space="preserve"> serious </w:t>
      </w:r>
      <w:r w:rsidRPr="00AD5776">
        <w:rPr>
          <w:rStyle w:val="StyleBoldUnderline"/>
          <w:highlight w:val="yellow"/>
        </w:rPr>
        <w:t>restrictions on presidential use of force would mean</w:t>
      </w:r>
      <w:r w:rsidRPr="0072751A">
        <w:rPr>
          <w:rStyle w:val="StyleBoldUnderline"/>
        </w:rPr>
        <w:t xml:space="preserve"> in practice </w:t>
      </w:r>
      <w:r w:rsidRPr="00AD5776">
        <w:rPr>
          <w:rStyle w:val="StyleBoldUnderline"/>
          <w:highlight w:val="yellow"/>
        </w:rPr>
        <w:t>that “</w:t>
      </w:r>
      <w:r w:rsidRPr="00AD5776">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AD5776">
        <w:rPr>
          <w:rStyle w:val="StyleBoldUnderline"/>
          <w:highlight w:val="yellow"/>
        </w:rPr>
        <w:t>to head off</w:t>
      </w:r>
      <w:r w:rsidRPr="0072751A">
        <w:rPr>
          <w:rStyle w:val="StyleBoldUnderline"/>
        </w:rPr>
        <w:t xml:space="preserve"> </w:t>
      </w:r>
      <w:r w:rsidRPr="00AD5776">
        <w:rPr>
          <w:rStyle w:val="Emphasis"/>
          <w:highlight w:val="yellow"/>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AD5776">
        <w:rPr>
          <w:rStyle w:val="StyleBoldUnderline"/>
          <w:highlight w:val="yellow"/>
        </w:rPr>
        <w:t>the President needs</w:t>
      </w:r>
      <w:r w:rsidRPr="000B0E95">
        <w:rPr>
          <w:rStyle w:val="StyleBoldUnderline"/>
        </w:rPr>
        <w:t xml:space="preserve"> most under the circumstance of modern life—</w:t>
      </w:r>
      <w:r w:rsidRPr="00AD5776">
        <w:rPr>
          <w:rStyle w:val="StyleBoldUnderline"/>
          <w:highlight w:val="yellow"/>
        </w:rPr>
        <w:t>the power to make a credible threat</w:t>
      </w:r>
      <w:r w:rsidRPr="0072751A">
        <w:rPr>
          <w:rStyle w:val="StyleBoldUnderline"/>
        </w:rPr>
        <w:t xml:space="preserve"> to use force in order </w:t>
      </w:r>
      <w:r w:rsidRPr="00AD5776">
        <w:rPr>
          <w:rStyle w:val="StyleBoldUnderline"/>
          <w:highlight w:val="yellow"/>
        </w:rPr>
        <w:t xml:space="preserve">to </w:t>
      </w:r>
      <w:r w:rsidRPr="00AD5776">
        <w:rPr>
          <w:rStyle w:val="Emphasis"/>
          <w:highlight w:val="yellow"/>
        </w:rPr>
        <w:t>prevent a confrontation which might escalate</w:t>
      </w:r>
      <w:r w:rsidRPr="000B0E95">
        <w:rPr>
          <w:rStyle w:val="Emphasis"/>
        </w:rPr>
        <w:t>.</w:t>
      </w:r>
      <w:r w:rsidRPr="0072751A">
        <w:rPr>
          <w:sz w:val="14"/>
        </w:rPr>
        <w:t>179</w:t>
      </w:r>
    </w:p>
    <w:p w:rsidR="000F574F" w:rsidRDefault="000F574F" w:rsidP="000F574F"/>
    <w:p w:rsidR="000F574F" w:rsidRPr="00AD4D33" w:rsidRDefault="000F574F" w:rsidP="000F574F">
      <w:pPr>
        <w:pStyle w:val="Heading4"/>
      </w:pPr>
      <w:r>
        <w:t xml:space="preserve">Perception of weak Presidential crisis response collapses </w:t>
      </w:r>
      <w:proofErr w:type="spellStart"/>
      <w:r>
        <w:t>heg</w:t>
      </w:r>
      <w:proofErr w:type="spellEnd"/>
    </w:p>
    <w:p w:rsidR="000F574F" w:rsidRPr="00703FC0" w:rsidRDefault="000F574F" w:rsidP="000F574F">
      <w:r w:rsidRPr="00703FC0">
        <w:t xml:space="preserve">John R. </w:t>
      </w:r>
      <w:r w:rsidRPr="00703FC0">
        <w:rPr>
          <w:rStyle w:val="StyleStyleBold12pt"/>
        </w:rPr>
        <w:t>Bolton 9</w:t>
      </w:r>
      <w:r w:rsidRPr="00703FC0">
        <w:t>, Senior fellow at the American Enterprise Institute &amp; Former U.S. ambassador to the United Nations, “The danger of Obama's dithering,” Los Angeles Times, October 18, http://articles.latimes.com/2009/oct/18/opinion/oe-bolton18</w:t>
      </w:r>
    </w:p>
    <w:p w:rsidR="000F574F" w:rsidRPr="00277EEF" w:rsidRDefault="000F574F" w:rsidP="000F574F">
      <w:pPr>
        <w:ind w:right="288"/>
        <w:rPr>
          <w:b/>
          <w:sz w:val="14"/>
        </w:rPr>
      </w:pPr>
      <w:r w:rsidRPr="00AD5776">
        <w:rPr>
          <w:rStyle w:val="underline"/>
          <w:highlight w:val="yellow"/>
        </w:rPr>
        <w:t>Weak</w:t>
      </w:r>
      <w:r w:rsidRPr="000F2991">
        <w:rPr>
          <w:rStyle w:val="underline"/>
        </w:rPr>
        <w:t xml:space="preserve">ness in </w:t>
      </w:r>
      <w:r w:rsidRPr="00AD5776">
        <w:rPr>
          <w:rStyle w:val="underline"/>
          <w:highlight w:val="yellow"/>
        </w:rPr>
        <w:t>American foreign policy</w:t>
      </w:r>
      <w:r w:rsidRPr="000F2991">
        <w:rPr>
          <w:rStyle w:val="underline"/>
        </w:rPr>
        <w:t xml:space="preserve"> in one region often </w:t>
      </w:r>
      <w:r w:rsidRPr="00AD5776">
        <w:rPr>
          <w:rStyle w:val="Box"/>
          <w:highlight w:val="yellow"/>
        </w:rPr>
        <w:t>invites challenges elsewhere</w:t>
      </w:r>
      <w:r w:rsidRPr="004952E1">
        <w:rPr>
          <w:rStyle w:val="underline"/>
        </w:rPr>
        <w:t>,</w:t>
      </w:r>
      <w:r w:rsidRPr="000F2991">
        <w:rPr>
          <w:rStyle w:val="underline"/>
        </w:rPr>
        <w:t xml:space="preserve"> because </w:t>
      </w:r>
      <w:r w:rsidRPr="00AD5776">
        <w:rPr>
          <w:rStyle w:val="underline"/>
          <w:highlight w:val="yellow"/>
        </w:rPr>
        <w:t xml:space="preserve">our adversaries carefully follow </w:t>
      </w:r>
      <w:r w:rsidRPr="00AD5776">
        <w:rPr>
          <w:rStyle w:val="Box"/>
          <w:highlight w:val="yellow"/>
        </w:rPr>
        <w:t>diminished American resolve</w:t>
      </w:r>
      <w:r w:rsidRPr="00703FC0">
        <w:rPr>
          <w:sz w:val="14"/>
        </w:rPr>
        <w:t xml:space="preserve">. Similarly, </w:t>
      </w:r>
      <w:r w:rsidRPr="00AD5776">
        <w:rPr>
          <w:rStyle w:val="Emphasis"/>
          <w:highlight w:val="yellow"/>
        </w:rPr>
        <w:t>presidential indecisiveness</w:t>
      </w:r>
      <w:r w:rsidRPr="00EA3BDE">
        <w:rPr>
          <w:u w:val="single"/>
        </w:rPr>
        <w:t xml:space="preserve">, whether </w:t>
      </w:r>
      <w:r w:rsidRPr="00AD5776">
        <w:rPr>
          <w:highlight w:val="yellow"/>
          <w:u w:val="single"/>
        </w:rPr>
        <w:t>because of</w:t>
      </w:r>
      <w:r w:rsidRPr="00EA3BDE">
        <w:rPr>
          <w:u w:val="single"/>
        </w:rPr>
        <w:t xml:space="preserve"> uncertainty or </w:t>
      </w:r>
      <w:r w:rsidRPr="00AD5776">
        <w:rPr>
          <w:rStyle w:val="Emphasis"/>
          <w:highlight w:val="yellow"/>
        </w:rPr>
        <w:t>internal political struggles</w:t>
      </w:r>
      <w:r w:rsidRPr="00AD5776">
        <w:rPr>
          <w:highlight w:val="yellow"/>
          <w:u w:val="single"/>
        </w:rPr>
        <w:t>, signals that the U</w:t>
      </w:r>
      <w:r w:rsidRPr="00EA3BDE">
        <w:rPr>
          <w:u w:val="single"/>
        </w:rPr>
        <w:t xml:space="preserve">nited </w:t>
      </w:r>
      <w:r w:rsidRPr="00AD5776">
        <w:rPr>
          <w:highlight w:val="yellow"/>
          <w:u w:val="single"/>
        </w:rPr>
        <w:t>S</w:t>
      </w:r>
      <w:r w:rsidRPr="00EA3BDE">
        <w:rPr>
          <w:u w:val="single"/>
        </w:rPr>
        <w:t xml:space="preserve">tates </w:t>
      </w:r>
      <w:r w:rsidRPr="00AD5776">
        <w:rPr>
          <w:highlight w:val="yellow"/>
          <w:u w:val="single"/>
        </w:rPr>
        <w:t>may not respond to</w:t>
      </w:r>
      <w:r w:rsidRPr="00EA3BDE">
        <w:rPr>
          <w:u w:val="single"/>
        </w:rPr>
        <w:t xml:space="preserve"> </w:t>
      </w:r>
      <w:r w:rsidRPr="00AD5776">
        <w:rPr>
          <w:highlight w:val="yellow"/>
          <w:u w:val="single"/>
        </w:rPr>
        <w:t>international challenges</w:t>
      </w:r>
      <w:r w:rsidRPr="00EA3BDE">
        <w:rPr>
          <w:u w:val="single"/>
        </w:rPr>
        <w:t xml:space="preserve"> in clear and coherent ways.</w:t>
      </w:r>
      <w:r w:rsidRPr="00703FC0">
        <w:rPr>
          <w:sz w:val="14"/>
        </w:rPr>
        <w:t xml:space="preserve"> Taken together, </w:t>
      </w:r>
      <w:r w:rsidRPr="00AD5776">
        <w:rPr>
          <w:highlight w:val="yellow"/>
          <w:u w:val="single"/>
        </w:rPr>
        <w:t>weakness and indecisiveness</w:t>
      </w:r>
      <w:r w:rsidRPr="00EA3BDE">
        <w:rPr>
          <w:u w:val="single"/>
        </w:rPr>
        <w:t xml:space="preserve"> have </w:t>
      </w:r>
      <w:r w:rsidRPr="00AD5776">
        <w:rPr>
          <w:highlight w:val="yellow"/>
          <w:u w:val="single"/>
        </w:rPr>
        <w:t>proved</w:t>
      </w:r>
      <w:r w:rsidRPr="00EA3BDE">
        <w:rPr>
          <w:u w:val="single"/>
        </w:rPr>
        <w:t xml:space="preserve"> historically </w:t>
      </w:r>
      <w:r w:rsidRPr="00AD5776">
        <w:rPr>
          <w:highlight w:val="yellow"/>
          <w:u w:val="single"/>
        </w:rPr>
        <w:t>to be</w:t>
      </w:r>
      <w:r w:rsidRPr="00EA3BDE">
        <w:rPr>
          <w:u w:val="single"/>
        </w:rPr>
        <w:t xml:space="preserve"> a </w:t>
      </w:r>
      <w:r w:rsidRPr="00AD5776">
        <w:rPr>
          <w:rStyle w:val="Emphasis"/>
          <w:highlight w:val="yellow"/>
        </w:rPr>
        <w:t>toxic</w:t>
      </w:r>
      <w:r w:rsidRPr="00EA6363">
        <w:rPr>
          <w:b/>
          <w:u w:val="single"/>
        </w:rPr>
        <w:t xml:space="preserve"> combination </w:t>
      </w:r>
      <w:r w:rsidRPr="00AD5776">
        <w:rPr>
          <w:b/>
          <w:highlight w:val="yellow"/>
          <w:u w:val="single"/>
        </w:rPr>
        <w:t>for America's global interests</w:t>
      </w:r>
      <w:r w:rsidRPr="00AD5776">
        <w:rPr>
          <w:highlight w:val="yellow"/>
          <w:u w:val="single"/>
        </w:rPr>
        <w:t>.</w:t>
      </w:r>
      <w:r w:rsidRPr="00EA3BDE">
        <w:rPr>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AD5776">
        <w:rPr>
          <w:b/>
          <w:highlight w:val="yellow"/>
          <w:u w:val="single"/>
        </w:rPr>
        <w:t xml:space="preserve">Absent </w:t>
      </w:r>
      <w:r w:rsidRPr="00AD5776">
        <w:rPr>
          <w:rStyle w:val="Box"/>
          <w:highlight w:val="yellow"/>
        </w:rPr>
        <w:t>presidential leadership,</w:t>
      </w:r>
      <w:r w:rsidRPr="005961A1">
        <w:rPr>
          <w:b/>
          <w:u w:val="single"/>
        </w:rPr>
        <w:t xml:space="preserve"> which at a minimum means </w:t>
      </w:r>
      <w:r w:rsidRPr="005961A1">
        <w:rPr>
          <w:rStyle w:val="Box"/>
        </w:rPr>
        <w:t>clear policy direction and persistence in the face of criticism and adversity</w:t>
      </w:r>
      <w:r w:rsidRPr="005961A1">
        <w:rPr>
          <w:b/>
          <w:u w:val="single"/>
        </w:rPr>
        <w:t xml:space="preserve">, </w:t>
      </w:r>
      <w:r w:rsidRPr="00AD5776">
        <w:rPr>
          <w:b/>
          <w:highlight w:val="yellow"/>
          <w:u w:val="single"/>
        </w:rPr>
        <w:t xml:space="preserve">engagement simply embodies </w:t>
      </w:r>
      <w:r w:rsidRPr="00AD5776">
        <w:rPr>
          <w:rStyle w:val="Box"/>
          <w:highlight w:val="yellow"/>
        </w:rPr>
        <w:t>weakness and indecision.</w:t>
      </w:r>
      <w:r w:rsidRPr="00703FC0">
        <w:rPr>
          <w:b/>
          <w:sz w:val="14"/>
        </w:rPr>
        <w:t xml:space="preserve"> </w:t>
      </w:r>
    </w:p>
    <w:p w:rsidR="000F574F" w:rsidRDefault="000F574F" w:rsidP="000F574F">
      <w:pPr>
        <w:pStyle w:val="Heading4"/>
      </w:pPr>
      <w:r>
        <w:t>Hegemony solves great power war</w:t>
      </w:r>
    </w:p>
    <w:p w:rsidR="000F574F" w:rsidRDefault="000F574F" w:rsidP="000F574F">
      <w:proofErr w:type="spellStart"/>
      <w:r w:rsidRPr="00402A8F">
        <w:rPr>
          <w:rStyle w:val="StyleStyleBold12pt"/>
        </w:rPr>
        <w:t>Khalilzad</w:t>
      </w:r>
      <w:proofErr w:type="spellEnd"/>
      <w:r w:rsidRPr="00402A8F">
        <w:rPr>
          <w:rStyle w:val="StyleStyleBold12pt"/>
        </w:rPr>
        <w:t xml:space="preserve"> 11 </w:t>
      </w:r>
      <w:r w:rsidRPr="00402A8F">
        <w:t xml:space="preserve">– </w:t>
      </w:r>
      <w:proofErr w:type="spellStart"/>
      <w:r>
        <w:t>Zalmay</w:t>
      </w:r>
      <w:proofErr w:type="spellEnd"/>
      <w:r>
        <w:t xml:space="preserve"> </w:t>
      </w:r>
      <w:proofErr w:type="spellStart"/>
      <w:r>
        <w:t>Khalilzad</w:t>
      </w:r>
      <w:proofErr w:type="spellEnd"/>
      <w:r>
        <w:t xml:space="preserve">, </w:t>
      </w:r>
      <w:r w:rsidRPr="00402A8F">
        <w:t>the United States ambassador to Afghanistan, Iraq, and the United Nations during the presidency of George W. Bush and the director of policy planning at the Defen</w:t>
      </w:r>
      <w:r>
        <w:t xml:space="preserve">se Department from 1990 to 1992, February 8, 2011, </w:t>
      </w:r>
      <w:r w:rsidRPr="00402A8F">
        <w:t>“The Economy and National Security; If we don’t get our economic house in order, we ri</w:t>
      </w:r>
      <w:r>
        <w:t xml:space="preserve">sk a new era of multi-polarity,” online: </w:t>
      </w:r>
      <w:r w:rsidRPr="00402A8F">
        <w:t xml:space="preserve"> </w:t>
      </w:r>
      <w:hyperlink r:id="rId11" w:tgtFrame="_blank" w:tooltip="http://www.nationalreview.com/articles/259024/economy-and-national-security-zalmay-khalilzad" w:history="1">
        <w:r w:rsidRPr="00402A8F">
          <w:rPr>
            <w:rStyle w:val="Hyperlink"/>
          </w:rPr>
          <w:t>http://www.nationalreview.com/articles/259024/economy-and-national-security-zalmay-khalilzad</w:t>
        </w:r>
      </w:hyperlink>
    </w:p>
    <w:p w:rsidR="000F574F" w:rsidRDefault="000F574F" w:rsidP="000F574F">
      <w:pPr>
        <w:pStyle w:val="cardtext"/>
        <w:ind w:left="0"/>
        <w:rPr>
          <w:sz w:val="14"/>
        </w:rPr>
      </w:pPr>
      <w:r w:rsidRPr="007B4195">
        <w:rPr>
          <w:sz w:val="14"/>
        </w:rPr>
        <w:t xml:space="preserve">We face this domestic challenge while other major powers are experiencing rapid economic growth. Even though countries such as China, India, and Brazil have profound political, social, </w:t>
      </w:r>
      <w:proofErr w:type="gramStart"/>
      <w:r w:rsidRPr="007B4195">
        <w:rPr>
          <w:sz w:val="14"/>
        </w:rPr>
        <w:t>demographic,</w:t>
      </w:r>
      <w:proofErr w:type="gramEnd"/>
      <w:r w:rsidRPr="007B4195">
        <w:rPr>
          <w:sz w:val="14"/>
        </w:rPr>
        <w:t xml:space="preserve">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shd w:val="clear" w:color="auto" w:fill="FFFF00"/>
        </w:rPr>
        <w:t>The closing of the gap between the</w:t>
      </w:r>
      <w:r w:rsidRPr="007B4195">
        <w:rPr>
          <w:sz w:val="14"/>
          <w:shd w:val="clear" w:color="auto" w:fill="FFFF00"/>
        </w:rPr>
        <w:t xml:space="preserve"> </w:t>
      </w:r>
      <w:r w:rsidRPr="00AD5776">
        <w:rPr>
          <w:rStyle w:val="Emphasis"/>
          <w:highlight w:val="yellow"/>
        </w:rPr>
        <w:t>U</w:t>
      </w:r>
      <w:r w:rsidRPr="007B4195">
        <w:rPr>
          <w:sz w:val="14"/>
        </w:rPr>
        <w:t xml:space="preserve">nited </w:t>
      </w:r>
      <w:r w:rsidRPr="00AD5776">
        <w:rPr>
          <w:rStyle w:val="Emphasis"/>
          <w:highlight w:val="yellow"/>
        </w:rPr>
        <w:t>S</w:t>
      </w:r>
      <w:r w:rsidRPr="007B4195">
        <w:rPr>
          <w:sz w:val="14"/>
        </w:rPr>
        <w:t xml:space="preserve">tates </w:t>
      </w:r>
      <w:r>
        <w:rPr>
          <w:u w:val="single"/>
          <w:shd w:val="clear" w:color="auto" w:fill="FFFF00"/>
        </w:rPr>
        <w:t>and</w:t>
      </w:r>
      <w:r>
        <w:rPr>
          <w:u w:val="single"/>
        </w:rPr>
        <w:t xml:space="preserve"> its </w:t>
      </w:r>
      <w:r>
        <w:rPr>
          <w:u w:val="single"/>
          <w:shd w:val="clear" w:color="auto" w:fill="FFFF00"/>
        </w:rPr>
        <w:t xml:space="preserve">rivals could intensify </w:t>
      </w:r>
      <w:r w:rsidRPr="00AD5776">
        <w:rPr>
          <w:rStyle w:val="Emphasis"/>
          <w:highlight w:val="yellow"/>
        </w:rPr>
        <w:t>geopolitical competition among major powers</w:t>
      </w:r>
      <w:r>
        <w:rPr>
          <w:u w:val="single"/>
        </w:rPr>
        <w:t xml:space="preserve">, increase incentives for local powers to play major powers against one another, </w:t>
      </w:r>
      <w:r w:rsidRPr="00AD5776">
        <w:rPr>
          <w:highlight w:val="yellow"/>
          <w:u w:val="single"/>
          <w:shd w:val="clear" w:color="auto" w:fill="FFFF00"/>
        </w:rPr>
        <w:t>and</w:t>
      </w:r>
      <w:r w:rsidRPr="00AD5776">
        <w:rPr>
          <w:highlight w:val="yellow"/>
          <w:u w:val="single"/>
        </w:rPr>
        <w:t xml:space="preserve"> </w:t>
      </w:r>
      <w:r w:rsidRPr="00AD5776">
        <w:rPr>
          <w:highlight w:val="yellow"/>
          <w:u w:val="single"/>
          <w:shd w:val="clear" w:color="auto" w:fill="FFFF00"/>
        </w:rPr>
        <w:t>undercut</w:t>
      </w:r>
      <w:r>
        <w:rPr>
          <w:u w:val="single"/>
          <w:shd w:val="clear" w:color="auto" w:fill="FFFF00"/>
        </w:rPr>
        <w:t xml:space="preserve"> our will to</w:t>
      </w:r>
      <w:r>
        <w:rPr>
          <w:u w:val="single"/>
        </w:rPr>
        <w:t xml:space="preserve"> preclude or </w:t>
      </w:r>
      <w:r>
        <w:rPr>
          <w:u w:val="single"/>
          <w:shd w:val="clear" w:color="auto" w:fill="FFFF00"/>
        </w:rPr>
        <w:t>respond to</w:t>
      </w:r>
      <w:r>
        <w:rPr>
          <w:u w:val="single"/>
        </w:rPr>
        <w:t xml:space="preserve"> international </w:t>
      </w:r>
      <w:r>
        <w:rPr>
          <w:u w:val="single"/>
          <w:shd w:val="clear" w:color="auto" w:fill="FFFF00"/>
        </w:rPr>
        <w:t>crises because of</w:t>
      </w:r>
      <w:r>
        <w:rPr>
          <w:u w:val="single"/>
        </w:rPr>
        <w:t xml:space="preserve"> the </w:t>
      </w:r>
      <w:r>
        <w:rPr>
          <w:b/>
          <w:bCs/>
          <w:u w:val="single"/>
        </w:rPr>
        <w:t xml:space="preserve">higher </w:t>
      </w:r>
      <w:r>
        <w:rPr>
          <w:b/>
          <w:bCs/>
          <w:u w:val="single"/>
          <w:shd w:val="clear" w:color="auto" w:fill="FFFF00"/>
        </w:rPr>
        <w:t>risk of escalation.</w:t>
      </w:r>
      <w:r w:rsidRPr="007B4195">
        <w:rPr>
          <w:sz w:val="12"/>
        </w:rPr>
        <w:t>¶</w:t>
      </w:r>
      <w:r w:rsidRPr="007B4195">
        <w:rPr>
          <w:sz w:val="14"/>
        </w:rPr>
        <w:t xml:space="preserve"> </w:t>
      </w:r>
      <w:proofErr w:type="gramStart"/>
      <w:r w:rsidRPr="007B4195">
        <w:rPr>
          <w:sz w:val="14"/>
        </w:rPr>
        <w:t>The</w:t>
      </w:r>
      <w:proofErr w:type="gramEnd"/>
      <w:r w:rsidRPr="007B4195">
        <w:rPr>
          <w:sz w:val="14"/>
        </w:rPr>
        <w:t xml:space="preserve"> stakes are high. In modern history, </w:t>
      </w:r>
      <w:r w:rsidRPr="00AD5776">
        <w:rPr>
          <w:rStyle w:val="StyleBoldUnderline"/>
          <w:highlight w:val="yellow"/>
        </w:rPr>
        <w:t>the longest</w:t>
      </w:r>
      <w:r w:rsidRPr="007B4195">
        <w:rPr>
          <w:sz w:val="14"/>
        </w:rPr>
        <w:t xml:space="preserve"> period of </w:t>
      </w:r>
      <w:r w:rsidRPr="00AD5776">
        <w:rPr>
          <w:rStyle w:val="StyleBoldUnderline"/>
          <w:highlight w:val="yellow"/>
        </w:rPr>
        <w:t>peace among</w:t>
      </w:r>
      <w:r w:rsidRPr="007B4195">
        <w:rPr>
          <w:sz w:val="14"/>
        </w:rPr>
        <w:t xml:space="preserve"> the </w:t>
      </w:r>
      <w:r w:rsidRPr="00AD5776">
        <w:rPr>
          <w:rStyle w:val="StyleBoldUnderline"/>
          <w:highlight w:val="yellow"/>
        </w:rPr>
        <w:t>great powers has been</w:t>
      </w:r>
      <w:r w:rsidRPr="007B4195">
        <w:rPr>
          <w:sz w:val="14"/>
        </w:rPr>
        <w:t xml:space="preserve"> </w:t>
      </w:r>
      <w:r w:rsidRPr="00AD5776">
        <w:rPr>
          <w:rStyle w:val="Emphasis"/>
          <w:highlight w:val="yellow"/>
        </w:rPr>
        <w:t>the era of U.S. leadership</w:t>
      </w:r>
      <w:r w:rsidRPr="007B4195">
        <w:rPr>
          <w:sz w:val="14"/>
        </w:rPr>
        <w:t xml:space="preserve">. By contrast, </w:t>
      </w:r>
      <w:r w:rsidRPr="00AD5776">
        <w:rPr>
          <w:rStyle w:val="StyleBoldUnderline"/>
          <w:highlight w:val="yellow"/>
        </w:rPr>
        <w:t>multi-polar systems have been unstable</w:t>
      </w:r>
      <w:r w:rsidRPr="007B4195">
        <w:rPr>
          <w:sz w:val="14"/>
        </w:rPr>
        <w:t xml:space="preserve">, with their competitive dynamics </w:t>
      </w:r>
      <w:r w:rsidRPr="00AD5776">
        <w:rPr>
          <w:rStyle w:val="StyleBoldUnderline"/>
          <w:highlight w:val="yellow"/>
        </w:rPr>
        <w:t>resulting in</w:t>
      </w:r>
      <w:r w:rsidRPr="00AD5776">
        <w:rPr>
          <w:sz w:val="14"/>
          <w:highlight w:val="yellow"/>
        </w:rPr>
        <w:t xml:space="preserve"> </w:t>
      </w:r>
      <w:r w:rsidRPr="00AD5776">
        <w:rPr>
          <w:rStyle w:val="Emphasis"/>
          <w:highlight w:val="yellow"/>
        </w:rPr>
        <w:t>frequent crises and major wars</w:t>
      </w:r>
      <w:r w:rsidRPr="007B4195">
        <w:rPr>
          <w:sz w:val="14"/>
        </w:rPr>
        <w:t xml:space="preserve"> among the great powers. Failures of multi-polar international systems produced both world wars.</w:t>
      </w:r>
      <w:r w:rsidRPr="007B4195">
        <w:rPr>
          <w:sz w:val="12"/>
        </w:rPr>
        <w:t>¶</w:t>
      </w:r>
      <w:r w:rsidRPr="007B4195">
        <w:rPr>
          <w:sz w:val="14"/>
        </w:rPr>
        <w:t xml:space="preserve"> American </w:t>
      </w:r>
      <w:r w:rsidRPr="00AD5776">
        <w:rPr>
          <w:rStyle w:val="StyleBoldUnderline"/>
          <w:highlight w:val="yellow"/>
        </w:rPr>
        <w:t>retrenchment could have devastating consequences</w:t>
      </w:r>
      <w:r w:rsidRPr="007B4195">
        <w:rPr>
          <w:sz w:val="14"/>
        </w:rPr>
        <w:t xml:space="preserve">. Without an American security blanket, </w:t>
      </w:r>
      <w:r w:rsidRPr="00AD5776">
        <w:rPr>
          <w:rStyle w:val="StyleBoldUnderline"/>
          <w:highlight w:val="yellow"/>
        </w:rPr>
        <w:t>regional powers could rearm</w:t>
      </w:r>
      <w:r w:rsidRPr="007B4195">
        <w:rPr>
          <w:sz w:val="14"/>
        </w:rPr>
        <w:t xml:space="preserve"> in an attempt to balance against emerging threats. Under this scenario, </w:t>
      </w:r>
      <w:r w:rsidRPr="00AD5776">
        <w:rPr>
          <w:rStyle w:val="StyleBoldUnderline"/>
          <w:highlight w:val="yellow"/>
        </w:rPr>
        <w:t>there would be</w:t>
      </w:r>
      <w:r w:rsidRPr="007B4195">
        <w:rPr>
          <w:sz w:val="14"/>
        </w:rPr>
        <w:t xml:space="preserve"> a </w:t>
      </w:r>
      <w:r w:rsidRPr="00AD5776">
        <w:rPr>
          <w:rStyle w:val="StyleBoldUnderline"/>
          <w:highlight w:val="yellow"/>
        </w:rPr>
        <w:t>heightened possibility of</w:t>
      </w:r>
      <w:r w:rsidRPr="00277D94">
        <w:rPr>
          <w:rStyle w:val="StyleBoldUnderline"/>
        </w:rPr>
        <w:t xml:space="preserve"> arms races, miscalculation</w:t>
      </w:r>
      <w:r w:rsidRPr="007B4195">
        <w:rPr>
          <w:sz w:val="14"/>
        </w:rPr>
        <w:t xml:space="preserve">, or other crises </w:t>
      </w:r>
      <w:r w:rsidRPr="00277D94">
        <w:rPr>
          <w:rStyle w:val="Emphasis"/>
        </w:rPr>
        <w:t xml:space="preserve">spiraling into </w:t>
      </w:r>
      <w:r w:rsidRPr="00AD5776">
        <w:rPr>
          <w:rStyle w:val="Emphasis"/>
          <w:highlight w:val="yellow"/>
        </w:rPr>
        <w:t>all-out conflict</w:t>
      </w:r>
      <w:r w:rsidRPr="007B4195">
        <w:rPr>
          <w:sz w:val="14"/>
        </w:rPr>
        <w:t xml:space="preserve">. Alternatively, in seeking to accommodate the stronger powers, </w:t>
      </w:r>
      <w:r w:rsidRPr="00277D94">
        <w:rPr>
          <w:rStyle w:val="StyleBoldUnderline"/>
        </w:rPr>
        <w:t>weaker powers may shift their geopolitical posture away from the U</w:t>
      </w:r>
      <w:r w:rsidRPr="007B4195">
        <w:rPr>
          <w:sz w:val="14"/>
        </w:rPr>
        <w:t xml:space="preserve">nited </w:t>
      </w:r>
      <w:r w:rsidRPr="00277D94">
        <w:rPr>
          <w:rStyle w:val="StyleBoldUnderline"/>
        </w:rPr>
        <w:t>S</w:t>
      </w:r>
      <w:r w:rsidRPr="007B4195">
        <w:rPr>
          <w:sz w:val="14"/>
        </w:rPr>
        <w:t xml:space="preserve">tates. Either way, </w:t>
      </w:r>
      <w:r w:rsidRPr="00277D94">
        <w:rPr>
          <w:rStyle w:val="StyleBoldUnderline"/>
        </w:rPr>
        <w:t xml:space="preserve">hostile </w:t>
      </w:r>
      <w:r w:rsidRPr="000C20BF">
        <w:rPr>
          <w:rStyle w:val="StyleBoldUnderline"/>
        </w:rPr>
        <w:t>states would be emboldened to make aggressive moves</w:t>
      </w:r>
      <w:r w:rsidRPr="000C20BF">
        <w:rPr>
          <w:sz w:val="14"/>
        </w:rPr>
        <w:t xml:space="preserve"> in their regions.</w:t>
      </w:r>
      <w:r w:rsidRPr="000C20BF">
        <w:rPr>
          <w:sz w:val="12"/>
        </w:rPr>
        <w:t>¶</w:t>
      </w:r>
      <w:r w:rsidRPr="000C20BF">
        <w:rPr>
          <w:sz w:val="14"/>
        </w:rPr>
        <w:t xml:space="preserve"> </w:t>
      </w:r>
      <w:proofErr w:type="gramStart"/>
      <w:r w:rsidRPr="000C20BF">
        <w:rPr>
          <w:u w:val="single"/>
        </w:rPr>
        <w:t>As</w:t>
      </w:r>
      <w:proofErr w:type="gramEnd"/>
      <w:r w:rsidRPr="000C20BF">
        <w:rPr>
          <w:u w:val="single"/>
        </w:rPr>
        <w:t xml:space="preserve"> rival powers rise, Asia in particular is likely to emerge as a zone of </w:t>
      </w:r>
      <w:r w:rsidRPr="000C20BF">
        <w:rPr>
          <w:b/>
          <w:bCs/>
          <w:u w:val="single"/>
        </w:rPr>
        <w:t>great-power competition</w:t>
      </w:r>
      <w:r w:rsidRPr="000C20BF">
        <w:rPr>
          <w:u w:val="single"/>
        </w:rPr>
        <w:t>.</w:t>
      </w:r>
      <w:r w:rsidRPr="000C20BF">
        <w:rPr>
          <w:sz w:val="14"/>
        </w:rPr>
        <w:t xml:space="preserve"> Beijing’s</w:t>
      </w:r>
      <w:r w:rsidRPr="007B4195">
        <w:rPr>
          <w:sz w:val="14"/>
        </w:rPr>
        <w:t xml:space="preserve">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rsidR="000F574F" w:rsidRDefault="000F574F" w:rsidP="000F574F"/>
    <w:p w:rsidR="000F574F" w:rsidRDefault="000F574F" w:rsidP="000F574F"/>
    <w:p w:rsidR="000F574F" w:rsidRDefault="000F574F" w:rsidP="000F574F">
      <w:pPr>
        <w:pStyle w:val="Heading4"/>
      </w:pPr>
      <w:r>
        <w:t>OCOs give the US coercive leverage to deescalate North Korean nuclear brinksmanship --- speed is key</w:t>
      </w:r>
    </w:p>
    <w:p w:rsidR="000F574F" w:rsidRDefault="000F574F" w:rsidP="000F574F">
      <w:r>
        <w:t xml:space="preserve">Martin C. </w:t>
      </w:r>
      <w:proofErr w:type="spellStart"/>
      <w:r w:rsidRPr="00274518">
        <w:rPr>
          <w:rStyle w:val="StyleStyleBold12pt"/>
        </w:rPr>
        <w:t>Libicki</w:t>
      </w:r>
      <w:proofErr w:type="spellEnd"/>
      <w:r w:rsidRPr="00274518">
        <w:rPr>
          <w:rStyle w:val="StyleStyleBold12pt"/>
        </w:rPr>
        <w:t xml:space="preserve"> </w:t>
      </w:r>
      <w:r>
        <w:rPr>
          <w:rStyle w:val="StyleStyleBold12pt"/>
        </w:rPr>
        <w:t>13</w:t>
      </w:r>
      <w:r>
        <w:t xml:space="preserve">, Senior Management Scientist @ RAND and adjunct fellow @ Georgetown’s Center for Security Studies, “Brandishing </w:t>
      </w:r>
      <w:proofErr w:type="spellStart"/>
      <w:r>
        <w:t>Cyberattack</w:t>
      </w:r>
      <w:proofErr w:type="spellEnd"/>
      <w:r>
        <w:t xml:space="preserve"> Capabilities,” RAND, </w:t>
      </w:r>
      <w:hyperlink r:id="rId12" w:history="1">
        <w:r w:rsidRPr="0020508D">
          <w:rPr>
            <w:rStyle w:val="Hyperlink"/>
          </w:rPr>
          <w:t>http://www.rand.org/pub</w:t>
        </w:r>
      </w:hyperlink>
      <w:r>
        <w:t xml:space="preserve"> s/</w:t>
      </w:r>
      <w:proofErr w:type="spellStart"/>
      <w:r>
        <w:t>research_reports</w:t>
      </w:r>
      <w:proofErr w:type="spellEnd"/>
      <w:r>
        <w:t>/RR175.html</w:t>
      </w:r>
    </w:p>
    <w:p w:rsidR="000F574F" w:rsidRPr="00DB151C" w:rsidRDefault="000F574F" w:rsidP="000F574F">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 xml:space="preserve">has a </w:t>
      </w:r>
      <w:r w:rsidRPr="00AD5776">
        <w:rPr>
          <w:rStyle w:val="Emphasis"/>
          <w:highlight w:val="yellow"/>
        </w:rPr>
        <w:t xml:space="preserve">robust </w:t>
      </w:r>
      <w:proofErr w:type="spellStart"/>
      <w:r w:rsidRPr="00AD5776">
        <w:rPr>
          <w:rStyle w:val="Emphasis"/>
          <w:highlight w:val="yellow"/>
        </w:rPr>
        <w:t>cyberattack</w:t>
      </w:r>
      <w:proofErr w:type="spellEnd"/>
      <w:r w:rsidRPr="00AD5776">
        <w:rPr>
          <w:rStyle w:val="Emphasis"/>
          <w:highlight w:val="yellow"/>
        </w:rPr>
        <w:t xml:space="preserve"> capability</w:t>
      </w:r>
      <w:r w:rsidRPr="00DB151C">
        <w:rPr>
          <w:sz w:val="14"/>
        </w:rPr>
        <w:t xml:space="preserve"> (in general terms), </w:t>
      </w:r>
      <w:r w:rsidRPr="00AD5776">
        <w:rPr>
          <w:rStyle w:val="StyleBoldUnderline"/>
          <w:highlight w:val="yellow"/>
        </w:rPr>
        <w:t xml:space="preserve">from which the rogue state’s nuclear arsenal is </w:t>
      </w:r>
      <w:r w:rsidRPr="00AD5776">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AD5776">
        <w:rPr>
          <w:rStyle w:val="StyleBoldUnderline"/>
          <w:highlight w:val="yellow"/>
        </w:rPr>
        <w:t>the rogue</w:t>
      </w:r>
      <w:r w:rsidRPr="004F70E2">
        <w:rPr>
          <w:rStyle w:val="StyleBoldUnderline"/>
        </w:rPr>
        <w:t xml:space="preserve"> state </w:t>
      </w:r>
      <w:r w:rsidRPr="00AD5776">
        <w:rPr>
          <w:rStyle w:val="StyleBoldUnderline"/>
          <w:highlight w:val="yellow"/>
        </w:rPr>
        <w:t>is</w:t>
      </w:r>
      <w:r w:rsidRPr="00DB151C">
        <w:rPr>
          <w:sz w:val="14"/>
        </w:rPr>
        <w:t xml:space="preserve"> far more </w:t>
      </w:r>
      <w:r w:rsidRPr="00AD5776">
        <w:rPr>
          <w:rStyle w:val="StyleBoldUnderline"/>
          <w:highlight w:val="yellow"/>
        </w:rPr>
        <w:t xml:space="preserve">willing to go to the </w:t>
      </w:r>
      <w:r w:rsidRPr="00AD5776">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rPr>
        <w:t>¶</w:t>
      </w:r>
      <w:r w:rsidRPr="00DB151C">
        <w:rPr>
          <w:sz w:val="14"/>
        </w:rPr>
        <w:t xml:space="preserve"> </w:t>
      </w:r>
      <w:proofErr w:type="gramStart"/>
      <w:r w:rsidRPr="00DB151C">
        <w:rPr>
          <w:sz w:val="14"/>
        </w:rPr>
        <w:t>We</w:t>
      </w:r>
      <w:proofErr w:type="gramEnd"/>
      <w:r w:rsidRPr="00DB151C">
        <w:rPr>
          <w:sz w:val="14"/>
        </w:rPr>
        <w:t xml:space="preserv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w:t>
      </w:r>
      <w:proofErr w:type="gramStart"/>
      <w:r w:rsidRPr="00DB151C">
        <w:rPr>
          <w:sz w:val="14"/>
        </w:rPr>
        <w:t>If</w:t>
      </w:r>
      <w:proofErr w:type="gramEnd"/>
      <w:r w:rsidRPr="00DB151C">
        <w:rPr>
          <w:sz w:val="14"/>
        </w:rPr>
        <w:t xml:space="preserve">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creates the belief</w:t>
      </w:r>
      <w:r w:rsidRPr="00DB151C">
        <w:rPr>
          <w:sz w:val="14"/>
        </w:rPr>
        <w:t xml:space="preserve"> (whether by saying so, hinting, or letting others draw their own conclusion) </w:t>
      </w:r>
      <w:r w:rsidRPr="00AD5776">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AD5776">
        <w:rPr>
          <w:rStyle w:val="StyleBoldUnderline"/>
          <w:highlight w:val="yellow"/>
        </w:rPr>
        <w:t>a flaw</w:t>
      </w:r>
      <w:r w:rsidRPr="0014627B">
        <w:rPr>
          <w:rStyle w:val="StyleBoldUnderline"/>
        </w:rPr>
        <w:t xml:space="preserve"> somewhere </w:t>
      </w:r>
      <w:r w:rsidRPr="00AD5776">
        <w:rPr>
          <w:rStyle w:val="StyleBoldUnderline"/>
          <w:highlight w:val="yellow"/>
        </w:rPr>
        <w:t>in the</w:t>
      </w:r>
      <w:r w:rsidRPr="0014627B">
        <w:rPr>
          <w:rStyle w:val="StyleBoldUnderline"/>
        </w:rPr>
        <w:t xml:space="preserve"> nuclear </w:t>
      </w:r>
      <w:r w:rsidRPr="00AD5776">
        <w:rPr>
          <w:rStyle w:val="Emphasis"/>
          <w:highlight w:val="yellow"/>
        </w:rPr>
        <w:t>c</w:t>
      </w:r>
      <w:r w:rsidRPr="0014627B">
        <w:rPr>
          <w:rStyle w:val="StyleBoldUnderline"/>
        </w:rPr>
        <w:t>ommand-</w:t>
      </w:r>
      <w:r w:rsidRPr="00AD5776">
        <w:rPr>
          <w:rStyle w:val="Emphasis"/>
          <w:highlight w:val="yellow"/>
        </w:rPr>
        <w:t>and</w:t>
      </w:r>
      <w:r w:rsidRPr="0014627B">
        <w:rPr>
          <w:rStyle w:val="StyleBoldUnderline"/>
        </w:rPr>
        <w:t>-</w:t>
      </w:r>
      <w:r w:rsidRPr="00AD5776">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AD5776">
        <w:rPr>
          <w:rStyle w:val="StyleBoldUnderline"/>
          <w:highlight w:val="yellow"/>
        </w:rPr>
        <w:t>prevents</w:t>
      </w:r>
      <w:r w:rsidRPr="0014627B">
        <w:rPr>
          <w:rStyle w:val="StyleBoldUnderline"/>
        </w:rPr>
        <w:t xml:space="preserve"> immediate nuclear </w:t>
      </w:r>
      <w:r w:rsidRPr="00AD5776">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w:t>
      </w:r>
      <w:proofErr w:type="gramStart"/>
      <w:r w:rsidRPr="00DB151C">
        <w:rPr>
          <w:sz w:val="14"/>
        </w:rPr>
        <w:t>Although</w:t>
      </w:r>
      <w:proofErr w:type="gramEnd"/>
      <w:r w:rsidRPr="00DB151C">
        <w:rPr>
          <w:sz w:val="14"/>
        </w:rPr>
        <w:t xml:space="preserve"> permanently disabling a nuclear command-and-control system is quite a stretch for </w:t>
      </w:r>
      <w:proofErr w:type="spellStart"/>
      <w:r w:rsidRPr="00DB151C">
        <w:rPr>
          <w:sz w:val="14"/>
        </w:rPr>
        <w:t>cyberwar</w:t>
      </w:r>
      <w:proofErr w:type="spellEnd"/>
      <w:r w:rsidRPr="00DB151C">
        <w:rPr>
          <w:sz w:val="14"/>
        </w:rPr>
        <w:t xml:space="preserve">, it is less fantastic to imagine that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could delay</w:t>
      </w:r>
      <w:r w:rsidRPr="0014627B">
        <w:rPr>
          <w:rStyle w:val="StyleBoldUnderline"/>
        </w:rPr>
        <w:t xml:space="preserve"> a weapon’s </w:t>
      </w:r>
      <w:r w:rsidRPr="00AD5776">
        <w:rPr>
          <w:rStyle w:val="StyleBoldUnderline"/>
          <w:highlight w:val="yellow"/>
        </w:rPr>
        <w:t>use. A temporary advantage</w:t>
      </w:r>
      <w:r w:rsidRPr="00DB151C">
        <w:rPr>
          <w:sz w:val="14"/>
        </w:rPr>
        <w:t xml:space="preserve">, though, </w:t>
      </w:r>
      <w:r w:rsidRPr="00AD5776">
        <w:rPr>
          <w:rStyle w:val="StyleBoldUnderline"/>
          <w:highlight w:val="yellow"/>
        </w:rPr>
        <w:t>may</w:t>
      </w:r>
      <w:r w:rsidRPr="00DB151C">
        <w:rPr>
          <w:sz w:val="14"/>
        </w:rPr>
        <w:t xml:space="preserve"> still </w:t>
      </w:r>
      <w:r w:rsidRPr="00AD5776">
        <w:rPr>
          <w:rStyle w:val="StyleBoldUnderline"/>
          <w:highlight w:val="yellow"/>
        </w:rPr>
        <w:t>give 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time to</w:t>
      </w:r>
      <w:r w:rsidRPr="0014627B">
        <w:rPr>
          <w:rStyle w:val="StyleBoldUnderline"/>
        </w:rPr>
        <w:t xml:space="preserve"> cross the red line and thereby </w:t>
      </w:r>
      <w:r w:rsidRPr="00AD5776">
        <w:rPr>
          <w:rStyle w:val="Emphasis"/>
          <w:highlight w:val="yellow"/>
        </w:rPr>
        <w:t>attain a fait accompli.</w:t>
      </w:r>
      <w:r w:rsidRPr="00DB151C">
        <w:rPr>
          <w:sz w:val="12"/>
        </w:rPr>
        <w:t>¶</w:t>
      </w:r>
      <w:r w:rsidRPr="00DB151C">
        <w:rPr>
          <w:sz w:val="14"/>
        </w:rPr>
        <w:t xml:space="preserve"> </w:t>
      </w:r>
      <w:proofErr w:type="gramStart"/>
      <w:r w:rsidRPr="00DB151C">
        <w:rPr>
          <w:sz w:val="14"/>
        </w:rPr>
        <w:t>So</w:t>
      </w:r>
      <w:proofErr w:type="gramEnd"/>
      <w:r w:rsidRPr="00DB151C">
        <w:rPr>
          <w:sz w:val="14"/>
        </w:rPr>
        <w:t xml:space="preserve"> posturing, </w:t>
      </w:r>
      <w:r w:rsidRPr="00AD5776">
        <w:rPr>
          <w:rStyle w:val="StyleBoldUnderline"/>
          <w:highlight w:val="yellow"/>
        </w:rPr>
        <w:t>the U</w:t>
      </w:r>
      <w:r w:rsidRPr="00DB151C">
        <w:rPr>
          <w:sz w:val="14"/>
        </w:rPr>
        <w:t xml:space="preserve">nited </w:t>
      </w:r>
      <w:r w:rsidRPr="00AD5776">
        <w:rPr>
          <w:rStyle w:val="StyleBoldUnderline"/>
          <w:highlight w:val="yellow"/>
        </w:rPr>
        <w:t>S</w:t>
      </w:r>
      <w:r w:rsidRPr="00DB151C">
        <w:rPr>
          <w:sz w:val="14"/>
        </w:rPr>
        <w:t xml:space="preserve">tates </w:t>
      </w:r>
      <w:r w:rsidRPr="00AD5776">
        <w:rPr>
          <w:rStyle w:val="StyleBoldUnderline"/>
          <w:highlight w:val="yellow"/>
        </w:rPr>
        <w:t>prepares to cross the red line</w:t>
      </w:r>
      <w:r w:rsidRPr="0014627B">
        <w:rPr>
          <w:rStyle w:val="StyleBoldUnderline"/>
        </w:rPr>
        <w:t xml:space="preserve">, while communicating its confidence that the rogue state will not retaliate. </w:t>
      </w:r>
      <w:r w:rsidRPr="00AD5776">
        <w:rPr>
          <w:rStyle w:val="StyleBoldUnderline"/>
          <w:highlight w:val="yellow"/>
        </w:rPr>
        <w:t>This confidence stems from</w:t>
      </w:r>
      <w:r w:rsidRPr="0014627B">
        <w:rPr>
          <w:rStyle w:val="StyleBoldUnderline"/>
        </w:rPr>
        <w:t xml:space="preserve"> a combination of </w:t>
      </w:r>
      <w:r w:rsidRPr="00AD5776">
        <w:rPr>
          <w:rStyle w:val="StyleBoldUnderline"/>
          <w:highlight w:val="yellow"/>
        </w:rPr>
        <w:t>its</w:t>
      </w:r>
      <w:r w:rsidRPr="00DB151C">
        <w:rPr>
          <w:sz w:val="14"/>
        </w:rPr>
        <w:t xml:space="preserve"> own </w:t>
      </w:r>
      <w:r w:rsidRPr="00AD5776">
        <w:rPr>
          <w:rStyle w:val="StyleBoldUnderline"/>
          <w:highlight w:val="yellow"/>
        </w:rPr>
        <w:t>nuclear deterrence</w:t>
      </w:r>
      <w:r w:rsidRPr="00DB151C">
        <w:rPr>
          <w:sz w:val="14"/>
        </w:rPr>
        <w:t xml:space="preserve"> capability </w:t>
      </w:r>
      <w:r w:rsidRPr="00AD5776">
        <w:rPr>
          <w:rStyle w:val="StyleBoldUnderline"/>
          <w:highlight w:val="yellow"/>
        </w:rPr>
        <w:t>plus</w:t>
      </w:r>
      <w:r w:rsidRPr="00DB151C">
        <w:rPr>
          <w:sz w:val="14"/>
        </w:rPr>
        <w:t xml:space="preserve"> its </w:t>
      </w:r>
      <w:r w:rsidRPr="00AD5776">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AD5776">
        <w:rPr>
          <w:rStyle w:val="StyleBoldUnderline"/>
          <w:highlight w:val="yellow"/>
        </w:rPr>
        <w:t>The combination</w:t>
      </w:r>
      <w:r w:rsidRPr="00DB151C">
        <w:rPr>
          <w:sz w:val="14"/>
        </w:rPr>
        <w:t xml:space="preserve">, in this case, </w:t>
      </w:r>
      <w:r w:rsidRPr="0014627B">
        <w:rPr>
          <w:rStyle w:val="StyleBoldUnderline"/>
        </w:rPr>
        <w:t xml:space="preserve">is what </w:t>
      </w:r>
      <w:r w:rsidRPr="00AD5776">
        <w:rPr>
          <w:rStyle w:val="StyleBoldUnderline"/>
          <w:highlight w:val="yellow"/>
        </w:rPr>
        <w:t>reduces</w:t>
      </w:r>
      <w:r w:rsidRPr="0014627B">
        <w:rPr>
          <w:rStyle w:val="StyleBoldUnderline"/>
        </w:rPr>
        <w:t xml:space="preserve"> the </w:t>
      </w:r>
      <w:r w:rsidRPr="00AD5776">
        <w:rPr>
          <w:rStyle w:val="StyleBoldUnderline"/>
          <w:highlight w:val="yellow"/>
        </w:rPr>
        <w:t>odds of a nuclear response to a</w:t>
      </w:r>
      <w:r w:rsidRPr="0014627B">
        <w:rPr>
          <w:rStyle w:val="StyleBoldUnderline"/>
        </w:rPr>
        <w:t xml:space="preserve"> sufficiently </w:t>
      </w:r>
      <w:r w:rsidRPr="00AD5776">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0F574F" w:rsidRDefault="000F574F" w:rsidP="000F574F"/>
    <w:p w:rsidR="000F574F" w:rsidRDefault="000F574F" w:rsidP="000F574F">
      <w:pPr>
        <w:pStyle w:val="Heading4"/>
      </w:pPr>
      <w:r>
        <w:t xml:space="preserve">Threat of OCO strikes </w:t>
      </w:r>
      <w:r>
        <w:rPr>
          <w:u w:val="single"/>
        </w:rPr>
        <w:t>deescalates</w:t>
      </w:r>
      <w:r>
        <w:t xml:space="preserve"> </w:t>
      </w:r>
      <w:proofErr w:type="spellStart"/>
      <w:r>
        <w:t>Senkaku</w:t>
      </w:r>
      <w:proofErr w:type="spellEnd"/>
      <w:r>
        <w:t xml:space="preserve"> conflict --- prevents great power war</w:t>
      </w:r>
    </w:p>
    <w:p w:rsidR="000F574F" w:rsidRPr="00734BDF" w:rsidRDefault="000F574F" w:rsidP="000F574F">
      <w:r>
        <w:t xml:space="preserve">Leigh </w:t>
      </w:r>
      <w:proofErr w:type="spellStart"/>
      <w:r w:rsidRPr="00734BDF">
        <w:rPr>
          <w:rStyle w:val="StyleStyleBold12pt"/>
        </w:rPr>
        <w:t>Drogen</w:t>
      </w:r>
      <w:proofErr w:type="spellEnd"/>
      <w:r w:rsidRPr="00734BDF">
        <w:rPr>
          <w:rStyle w:val="StyleStyleBold12pt"/>
        </w:rPr>
        <w:t xml:space="preserve"> 13</w:t>
      </w:r>
      <w:r>
        <w:t xml:space="preserve">, founder and chief investment officer of </w:t>
      </w:r>
      <w:proofErr w:type="spellStart"/>
      <w:r>
        <w:t>Surfview</w:t>
      </w:r>
      <w:proofErr w:type="spellEnd"/>
      <w:r>
        <w:t xml:space="preserve"> Capital, LLC, </w:t>
      </w:r>
      <w:proofErr w:type="gramStart"/>
      <w:r>
        <w:t>a</w:t>
      </w:r>
      <w:proofErr w:type="gramEnd"/>
      <w:r>
        <w:t xml:space="preserve"> New York based investment management firm, “Why Cyber Weapons Will Make The World Even Safer,” 3/4, http://www.leighdrogen.com/why-cyber-weapons-will-make-the-world-even-safer/</w:t>
      </w:r>
    </w:p>
    <w:p w:rsidR="000F574F" w:rsidRDefault="000F574F" w:rsidP="000F574F">
      <w:pPr>
        <w:rPr>
          <w:rStyle w:val="StyleBoldUnderline"/>
        </w:rPr>
      </w:pPr>
      <w:r w:rsidRPr="005607AA">
        <w:rPr>
          <w:rStyle w:val="StyleBoldUnderline"/>
        </w:rPr>
        <w:t xml:space="preserve">Scene: </w:t>
      </w:r>
      <w:r w:rsidRPr="00AD5776">
        <w:rPr>
          <w:rStyle w:val="StyleBoldUnderline"/>
          <w:highlight w:val="yellow"/>
        </w:rPr>
        <w:t>China</w:t>
      </w:r>
      <w:r w:rsidRPr="00537288">
        <w:rPr>
          <w:rStyle w:val="StyleBoldUnderline"/>
        </w:rPr>
        <w:t xml:space="preserve"> has just </w:t>
      </w:r>
      <w:r w:rsidRPr="00AD5776">
        <w:rPr>
          <w:rStyle w:val="StyleBoldUnderline"/>
          <w:highlight w:val="yellow"/>
        </w:rPr>
        <w:t>exchanged fire with Japan over the</w:t>
      </w:r>
      <w:r w:rsidRPr="00537288">
        <w:rPr>
          <w:rStyle w:val="StyleBoldUnderline"/>
        </w:rPr>
        <w:t xml:space="preserve"> East China Sea </w:t>
      </w:r>
      <w:r w:rsidRPr="00AD5776">
        <w:rPr>
          <w:rStyle w:val="StyleBoldUnderline"/>
          <w:highlight w:val="yellow"/>
        </w:rPr>
        <w:t>Islands.</w:t>
      </w:r>
      <w:r w:rsidRPr="00AD5776">
        <w:rPr>
          <w:sz w:val="14"/>
          <w:highlight w:val="yellow"/>
        </w:rPr>
        <w:t xml:space="preserve"> </w:t>
      </w:r>
      <w:r w:rsidRPr="00AD5776">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AD5776">
        <w:rPr>
          <w:rStyle w:val="StyleBoldUnderline"/>
          <w:highlight w:val="yellow"/>
        </w:rPr>
        <w:t>vows to protect</w:t>
      </w:r>
      <w:r w:rsidRPr="00537288">
        <w:rPr>
          <w:rStyle w:val="StyleBoldUnderline"/>
        </w:rPr>
        <w:t xml:space="preserve"> the sovereignty of </w:t>
      </w:r>
      <w:r w:rsidRPr="00AD5776">
        <w:rPr>
          <w:rStyle w:val="StyleBoldUnderline"/>
          <w:highlight w:val="yellow"/>
        </w:rPr>
        <w:t>Japan</w:t>
      </w:r>
      <w:r w:rsidRPr="00537288">
        <w:rPr>
          <w:rStyle w:val="StyleBoldUnderline"/>
        </w:rPr>
        <w:t xml:space="preserve">ese territory. In response </w:t>
      </w:r>
      <w:r w:rsidRPr="00AD5776">
        <w:rPr>
          <w:rStyle w:val="StyleBoldUnderline"/>
          <w:highlight w:val="yellow"/>
        </w:rPr>
        <w:t>China has threatened to hold US infrastructure</w:t>
      </w:r>
      <w:r w:rsidRPr="0052775B">
        <w:rPr>
          <w:sz w:val="14"/>
        </w:rPr>
        <w:t xml:space="preserve"> (power, water, transportation) </w:t>
      </w:r>
      <w:r w:rsidRPr="00AD5776">
        <w:rPr>
          <w:rStyle w:val="StyleBoldUnderline"/>
          <w:highlight w:val="yellow"/>
        </w:rPr>
        <w:t>hostage</w:t>
      </w:r>
      <w:r w:rsidRPr="00537288">
        <w:rPr>
          <w:rStyle w:val="StyleBoldUnderline"/>
        </w:rPr>
        <w:t xml:space="preserve"> and gives the US 48 hours to exit the theatre. </w:t>
      </w:r>
      <w:r w:rsidRPr="00AD5776">
        <w:rPr>
          <w:rStyle w:val="StyleBoldUnderline"/>
          <w:highlight w:val="yellow"/>
        </w:rPr>
        <w:t xml:space="preserve">The US </w:t>
      </w:r>
      <w:r w:rsidRPr="00AD5776">
        <w:rPr>
          <w:rStyle w:val="Emphasis"/>
          <w:highlight w:val="yellow"/>
        </w:rPr>
        <w:t>immediately</w:t>
      </w:r>
      <w:r w:rsidRPr="00AD5776">
        <w:rPr>
          <w:rStyle w:val="StyleBoldUnderline"/>
          <w:highlight w:val="yellow"/>
        </w:rPr>
        <w:t xml:space="preserve"> responds with a</w:t>
      </w:r>
      <w:r w:rsidRPr="0052775B">
        <w:rPr>
          <w:rStyle w:val="StyleBoldUnderline"/>
        </w:rPr>
        <w:t xml:space="preserve"> similar </w:t>
      </w:r>
      <w:r w:rsidRPr="00AD5776">
        <w:rPr>
          <w:rStyle w:val="StyleBoldUnderline"/>
          <w:highlight w:val="yellow"/>
        </w:rPr>
        <w:t xml:space="preserve">threat to </w:t>
      </w:r>
      <w:r w:rsidRPr="00AD5776">
        <w:rPr>
          <w:rStyle w:val="Emphasis"/>
          <w:highlight w:val="yellow"/>
        </w:rPr>
        <w:t xml:space="preserve">cripple Chinese infrastructure via </w:t>
      </w:r>
      <w:proofErr w:type="spellStart"/>
      <w:r w:rsidRPr="00AD5776">
        <w:rPr>
          <w:rStyle w:val="Emphasis"/>
          <w:highlight w:val="yellow"/>
        </w:rPr>
        <w:t>cyber attacks</w:t>
      </w:r>
      <w:proofErr w:type="spellEnd"/>
      <w:r w:rsidRPr="0052775B">
        <w:rPr>
          <w:sz w:val="14"/>
        </w:rPr>
        <w:t xml:space="preserve"> unless China relinquishes </w:t>
      </w:r>
      <w:proofErr w:type="spellStart"/>
      <w:r w:rsidRPr="0052775B">
        <w:rPr>
          <w:sz w:val="14"/>
        </w:rPr>
        <w:t>cyber attacks</w:t>
      </w:r>
      <w:proofErr w:type="spellEnd"/>
      <w:r w:rsidRPr="0052775B">
        <w:rPr>
          <w:sz w:val="14"/>
        </w:rPr>
        <w:t xml:space="preserve"> within 48 hours.</w:t>
      </w:r>
      <w:r w:rsidRPr="0052775B">
        <w:rPr>
          <w:sz w:val="12"/>
        </w:rPr>
        <w:t>¶</w:t>
      </w:r>
      <w:r w:rsidRPr="0052775B">
        <w:rPr>
          <w:sz w:val="14"/>
        </w:rPr>
        <w:t xml:space="preserve"> </w:t>
      </w:r>
      <w:proofErr w:type="gramStart"/>
      <w:r w:rsidRPr="0052775B">
        <w:rPr>
          <w:sz w:val="14"/>
        </w:rPr>
        <w:t>Now</w:t>
      </w:r>
      <w:proofErr w:type="gramEnd"/>
      <w:r w:rsidRPr="0052775B">
        <w:rPr>
          <w:sz w:val="14"/>
        </w:rPr>
        <w:t xml:space="preserve">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AD5776">
        <w:rPr>
          <w:rStyle w:val="StyleBoldUnderline"/>
          <w:highlight w:val="yellow"/>
        </w:rPr>
        <w:t>our</w:t>
      </w:r>
      <w:r w:rsidRPr="00537288">
        <w:rPr>
          <w:rStyle w:val="StyleBoldUnderline"/>
        </w:rPr>
        <w:t xml:space="preserve"> potential </w:t>
      </w:r>
      <w:r w:rsidRPr="00AD5776">
        <w:rPr>
          <w:rStyle w:val="StyleBoldUnderline"/>
          <w:highlight w:val="yellow"/>
        </w:rPr>
        <w:t xml:space="preserve">adversaries, could face damage </w:t>
      </w:r>
      <w:r w:rsidRPr="00AD5776">
        <w:rPr>
          <w:rStyle w:val="Emphasis"/>
          <w:highlight w:val="yellow"/>
        </w:rPr>
        <w:t>many magnitudes higher than a nuclear strike</w:t>
      </w:r>
      <w:r w:rsidRPr="00537288">
        <w:rPr>
          <w:rStyle w:val="StyleBoldUnderline"/>
        </w:rPr>
        <w:t xml:space="preserve">, not </w:t>
      </w:r>
      <w:r w:rsidRPr="00AD5776">
        <w:rPr>
          <w:rStyle w:val="StyleBoldUnderline"/>
          <w:highlight w:val="yellow"/>
        </w:rPr>
        <w:t>in</w:t>
      </w:r>
      <w:r w:rsidRPr="00537288">
        <w:rPr>
          <w:rStyle w:val="StyleBoldUnderline"/>
        </w:rPr>
        <w:t xml:space="preserve"> lives lost, but </w:t>
      </w:r>
      <w:r w:rsidRPr="00AD5776">
        <w:rPr>
          <w:rStyle w:val="StyleBoldUnderline"/>
          <w:highlight w:val="yellow"/>
        </w:rPr>
        <w:t>economic</w:t>
      </w:r>
      <w:r w:rsidRPr="00537288">
        <w:rPr>
          <w:rStyle w:val="StyleBoldUnderline"/>
        </w:rPr>
        <w:t xml:space="preserve">, social, and political </w:t>
      </w:r>
      <w:r w:rsidRPr="00AD5776">
        <w:rPr>
          <w:rStyle w:val="StyleBoldUnderline"/>
          <w:highlight w:val="yellow"/>
        </w:rPr>
        <w:t>damage</w:t>
      </w:r>
      <w:r w:rsidRPr="00537288">
        <w:rPr>
          <w:rStyle w:val="StyleBoldUnderline"/>
        </w:rPr>
        <w:t>.</w:t>
      </w:r>
      <w:r w:rsidRPr="0052775B">
        <w:rPr>
          <w:rStyle w:val="StyleBoldUnderline"/>
          <w:sz w:val="12"/>
        </w:rPr>
        <w:t>¶</w:t>
      </w:r>
      <w:r w:rsidRPr="0052775B">
        <w:rPr>
          <w:sz w:val="14"/>
        </w:rPr>
        <w:t xml:space="preserve"> </w:t>
      </w:r>
      <w:r w:rsidRPr="00537288">
        <w:rPr>
          <w:rStyle w:val="StyleBoldUnderline"/>
        </w:rPr>
        <w:t xml:space="preserve">Cyber warfare has reached a level where we can say that </w:t>
      </w:r>
      <w:r w:rsidRPr="00AD5776">
        <w:rPr>
          <w:rStyle w:val="StyleBoldUnderline"/>
          <w:highlight w:val="yellow"/>
        </w:rPr>
        <w:t>there is</w:t>
      </w:r>
      <w:r w:rsidRPr="00537288">
        <w:rPr>
          <w:rStyle w:val="StyleBoldUnderline"/>
        </w:rPr>
        <w:t xml:space="preserve"> </w:t>
      </w:r>
      <w:r w:rsidRPr="00AD5776">
        <w:rPr>
          <w:rStyle w:val="Emphasis"/>
          <w:highlight w:val="yellow"/>
        </w:rPr>
        <w:t>m</w:t>
      </w:r>
      <w:r w:rsidRPr="00537288">
        <w:rPr>
          <w:rStyle w:val="StyleBoldUnderline"/>
        </w:rPr>
        <w:t xml:space="preserve">utually </w:t>
      </w:r>
      <w:r w:rsidRPr="00AD5776">
        <w:rPr>
          <w:rStyle w:val="Emphasis"/>
          <w:highlight w:val="yellow"/>
        </w:rPr>
        <w:t>a</w:t>
      </w:r>
      <w:r w:rsidRPr="00537288">
        <w:rPr>
          <w:rStyle w:val="StyleBoldUnderline"/>
        </w:rPr>
        <w:t xml:space="preserve">ssured </w:t>
      </w:r>
      <w:r w:rsidRPr="00AD5776">
        <w:rPr>
          <w:rStyle w:val="Emphasis"/>
          <w:highlight w:val="yellow"/>
        </w:rPr>
        <w:t>d</w:t>
      </w:r>
      <w:r w:rsidRPr="00537288">
        <w:rPr>
          <w:rStyle w:val="StyleBoldUnderline"/>
        </w:rPr>
        <w:t>estruction of critical infrastructure in a war between the US and China.</w:t>
      </w:r>
      <w:r w:rsidRPr="0052775B">
        <w:rPr>
          <w:rStyle w:val="StyleBoldUnderline"/>
          <w:sz w:val="12"/>
        </w:rPr>
        <w:t>¶</w:t>
      </w:r>
      <w:r w:rsidRPr="0052775B">
        <w:rPr>
          <w:sz w:val="14"/>
        </w:rPr>
        <w:t xml:space="preserve"> Which is exactly why I’m ready to say that </w:t>
      </w:r>
      <w:r w:rsidRPr="00AD5776">
        <w:rPr>
          <w:rStyle w:val="StyleBoldUnderline"/>
          <w:highlight w:val="yellow"/>
        </w:rPr>
        <w:t>cyber war</w:t>
      </w:r>
      <w:r w:rsidRPr="00537288">
        <w:rPr>
          <w:rStyle w:val="StyleBoldUnderline"/>
        </w:rPr>
        <w:t xml:space="preserve">fare </w:t>
      </w:r>
      <w:r w:rsidRPr="00AD5776">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AD5776">
        <w:rPr>
          <w:rStyle w:val="Emphasis"/>
          <w:highlight w:val="yellow"/>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w:t>
      </w:r>
      <w:proofErr w:type="gramStart"/>
      <w:r w:rsidRPr="0052775B">
        <w:rPr>
          <w:sz w:val="14"/>
        </w:rPr>
        <w:t>But</w:t>
      </w:r>
      <w:proofErr w:type="gramEnd"/>
      <w:r w:rsidRPr="0052775B">
        <w:rPr>
          <w:sz w:val="14"/>
        </w:rPr>
        <w:t xml:space="preserve">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 xml:space="preserve">lives lost is no longer the major determinant of why countries decide to forgo </w:t>
      </w:r>
      <w:r w:rsidRPr="00537288">
        <w:rPr>
          <w:rStyle w:val="StyleBoldUnderline"/>
        </w:rPr>
        <w:lastRenderedPageBreak/>
        <w:t>war, it is now primarily an economic and social decision.</w:t>
      </w:r>
      <w:r w:rsidRPr="0052775B">
        <w:rPr>
          <w:sz w:val="12"/>
        </w:rPr>
        <w:t>¶</w:t>
      </w:r>
      <w:r w:rsidRPr="0052775B">
        <w:rPr>
          <w:sz w:val="14"/>
        </w:rPr>
        <w:t xml:space="preserve"> </w:t>
      </w:r>
      <w:proofErr w:type="gramStart"/>
      <w:r w:rsidRPr="0052775B">
        <w:rPr>
          <w:sz w:val="14"/>
        </w:rPr>
        <w:t>The</w:t>
      </w:r>
      <w:proofErr w:type="gramEnd"/>
      <w:r w:rsidRPr="0052775B">
        <w:rPr>
          <w:sz w:val="14"/>
        </w:rPr>
        <w:t xml:space="preserv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AD5776">
        <w:rPr>
          <w:rStyle w:val="StyleBoldUnderline"/>
          <w:highlight w:val="yellow"/>
        </w:rPr>
        <w:t>China will not follow through on its</w:t>
      </w:r>
      <w:r w:rsidRPr="00537288">
        <w:rPr>
          <w:rStyle w:val="StyleBoldUnderline"/>
        </w:rPr>
        <w:t xml:space="preserve"> cyber war </w:t>
      </w:r>
      <w:r w:rsidRPr="00AD5776">
        <w:rPr>
          <w:rStyle w:val="StyleBoldUnderline"/>
          <w:highlight w:val="yellow"/>
        </w:rPr>
        <w:t>threat because the cost</w:t>
      </w:r>
      <w:r w:rsidRPr="00537288">
        <w:rPr>
          <w:rStyle w:val="StyleBoldUnderline"/>
        </w:rPr>
        <w:t xml:space="preserve"> in economic, social, and political damage to the regime </w:t>
      </w:r>
      <w:r w:rsidRPr="00AD5776">
        <w:rPr>
          <w:rStyle w:val="StyleBoldUnderline"/>
          <w:highlight w:val="yellow"/>
        </w:rPr>
        <w:t>from a</w:t>
      </w:r>
      <w:r w:rsidRPr="00537288">
        <w:rPr>
          <w:rStyle w:val="StyleBoldUnderline"/>
        </w:rPr>
        <w:t xml:space="preserve"> crippling </w:t>
      </w:r>
      <w:r w:rsidRPr="00AD5776">
        <w:rPr>
          <w:rStyle w:val="StyleBoldUnderline"/>
          <w:highlight w:val="yellow"/>
        </w:rPr>
        <w:t xml:space="preserve">US </w:t>
      </w:r>
      <w:proofErr w:type="spellStart"/>
      <w:r w:rsidRPr="00AD5776">
        <w:rPr>
          <w:rStyle w:val="StyleBoldUnderline"/>
          <w:highlight w:val="yellow"/>
        </w:rPr>
        <w:t>cyber attack</w:t>
      </w:r>
      <w:proofErr w:type="spellEnd"/>
      <w:r w:rsidRPr="00AD5776">
        <w:rPr>
          <w:rStyle w:val="StyleBoldUnderline"/>
          <w:highlight w:val="yellow"/>
        </w:rPr>
        <w:t xml:space="preserve"> would be</w:t>
      </w:r>
      <w:r w:rsidRPr="00537288">
        <w:rPr>
          <w:rStyle w:val="StyleBoldUnderline"/>
        </w:rPr>
        <w:t xml:space="preserve"> far </w:t>
      </w:r>
      <w:r w:rsidRPr="00AD57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AD5776">
        <w:rPr>
          <w:rStyle w:val="StyleBoldUnderline"/>
          <w:highlight w:val="yellow"/>
        </w:rPr>
        <w:t>do you think</w:t>
      </w:r>
      <w:r w:rsidRPr="00537288">
        <w:rPr>
          <w:rStyle w:val="StyleBoldUnderline"/>
        </w:rPr>
        <w:t xml:space="preserve"> middle and upper class urban </w:t>
      </w:r>
      <w:r w:rsidRPr="00AD5776">
        <w:rPr>
          <w:rStyle w:val="StyleBoldUnderline"/>
          <w:highlight w:val="yellow"/>
        </w:rPr>
        <w:t>Chinese citizens would</w:t>
      </w:r>
      <w:r w:rsidRPr="00537288">
        <w:rPr>
          <w:rStyle w:val="StyleBoldUnderline"/>
        </w:rPr>
        <w:t xml:space="preserve"> do if China </w:t>
      </w:r>
      <w:r w:rsidRPr="00AD5776">
        <w:rPr>
          <w:rStyle w:val="Emphasis"/>
          <w:highlight w:val="yellow"/>
        </w:rPr>
        <w:t>risk</w:t>
      </w:r>
      <w:r w:rsidRPr="00537288">
        <w:rPr>
          <w:rStyle w:val="StyleBoldUnderline"/>
        </w:rPr>
        <w:t xml:space="preserve">ed </w:t>
      </w:r>
      <w:r w:rsidRPr="00AD5776">
        <w:rPr>
          <w:rStyle w:val="Emphasis"/>
          <w:highlight w:val="yellow"/>
        </w:rPr>
        <w:t>everything</w:t>
      </w:r>
      <w:r w:rsidRPr="00AD5776">
        <w:rPr>
          <w:rStyle w:val="StyleBoldUnderline"/>
          <w:highlight w:val="yellow"/>
        </w:rPr>
        <w:t xml:space="preserve"> they’ve worked</w:t>
      </w:r>
      <w:r w:rsidRPr="00537288">
        <w:rPr>
          <w:rStyle w:val="StyleBoldUnderline"/>
        </w:rPr>
        <w:t xml:space="preserve"> so hard </w:t>
      </w:r>
      <w:r w:rsidRPr="00AD5776">
        <w:rPr>
          <w:rStyle w:val="StyleBoldUnderline"/>
          <w:highlight w:val="yellow"/>
        </w:rPr>
        <w:t>to build</w:t>
      </w:r>
      <w:r w:rsidRPr="00537288">
        <w:rPr>
          <w:rStyle w:val="StyleBoldUnderline"/>
        </w:rPr>
        <w:t xml:space="preserve"> over the past 25 years </w:t>
      </w:r>
      <w:r w:rsidRPr="00AD5776">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w:t>
      </w:r>
      <w:proofErr w:type="gramStart"/>
      <w:r w:rsidRPr="0052775B">
        <w:rPr>
          <w:sz w:val="14"/>
        </w:rPr>
        <w:t>The</w:t>
      </w:r>
      <w:proofErr w:type="gramEnd"/>
      <w:r w:rsidRPr="0052775B">
        <w:rPr>
          <w:sz w:val="14"/>
        </w:rPr>
        <w:t xml:space="preserv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w:t>
      </w:r>
      <w:proofErr w:type="spellStart"/>
      <w:r w:rsidRPr="0052775B">
        <w:rPr>
          <w:sz w:val="14"/>
        </w:rPr>
        <w:t>Skyfall</w:t>
      </w:r>
      <w:proofErr w:type="spellEnd"/>
      <w:r w:rsidRPr="0052775B">
        <w:rPr>
          <w:sz w:val="14"/>
        </w:rPr>
        <w:t>),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AD5776">
        <w:rPr>
          <w:rStyle w:val="StyleBoldUnderline"/>
          <w:highlight w:val="yellow"/>
        </w:rPr>
        <w:t>cyber weapons will</w:t>
      </w:r>
      <w:r w:rsidRPr="00537288">
        <w:rPr>
          <w:rStyle w:val="StyleBoldUnderline"/>
        </w:rPr>
        <w:t xml:space="preserve"> </w:t>
      </w:r>
      <w:r w:rsidRPr="00AD5776">
        <w:rPr>
          <w:rStyle w:val="Emphasis"/>
          <w:highlight w:val="yellow"/>
        </w:rPr>
        <w:t>add to global security</w:t>
      </w:r>
      <w:r w:rsidRPr="00537288">
        <w:rPr>
          <w:rStyle w:val="StyleBoldUnderline"/>
        </w:rPr>
        <w:t xml:space="preserve"> as they become more pervasive.</w:t>
      </w:r>
    </w:p>
    <w:p w:rsidR="000F574F" w:rsidRDefault="000F574F" w:rsidP="000F574F">
      <w:pPr>
        <w:rPr>
          <w:rStyle w:val="StyleBoldUnderline"/>
        </w:rPr>
      </w:pPr>
    </w:p>
    <w:p w:rsidR="000F574F" w:rsidRDefault="000F574F" w:rsidP="000F574F">
      <w:pPr>
        <w:pStyle w:val="Heading3"/>
      </w:pPr>
      <w:r>
        <w:lastRenderedPageBreak/>
        <w:t>Off 4</w:t>
      </w:r>
    </w:p>
    <w:p w:rsidR="000F574F" w:rsidRDefault="000F574F" w:rsidP="000F574F">
      <w:pPr>
        <w:pStyle w:val="Heading4"/>
      </w:pPr>
      <w:proofErr w:type="spellStart"/>
      <w:r>
        <w:t>Yellen</w:t>
      </w:r>
      <w:proofErr w:type="spellEnd"/>
      <w:r>
        <w:t xml:space="preserve"> will likely be confirmed this month despite increasing GOP opposition </w:t>
      </w:r>
    </w:p>
    <w:p w:rsidR="000F574F" w:rsidRDefault="000F574F" w:rsidP="000F574F">
      <w:r w:rsidRPr="009B6176">
        <w:rPr>
          <w:rStyle w:val="StyleStyleBold12pt"/>
        </w:rPr>
        <w:t>NASDAQ 10/30/13</w:t>
      </w:r>
      <w:r>
        <w:t xml:space="preserve"> ("GOP Senators Threaten to Delay </w:t>
      </w:r>
      <w:proofErr w:type="spellStart"/>
      <w:r>
        <w:t>Yellen</w:t>
      </w:r>
      <w:proofErr w:type="spellEnd"/>
      <w:r>
        <w:t xml:space="preserve"> Nomination," http://www.nasdaq.com/article/gop-senators-threaten-to-delay-yellen-nomination-20131030-01719)</w:t>
      </w:r>
    </w:p>
    <w:p w:rsidR="000F574F" w:rsidRDefault="000F574F" w:rsidP="000F574F">
      <w:pPr>
        <w:rPr>
          <w:sz w:val="16"/>
        </w:rPr>
      </w:pPr>
      <w:r w:rsidRPr="00B478B3">
        <w:rPr>
          <w:sz w:val="16"/>
        </w:rPr>
        <w:t xml:space="preserve">Ms. </w:t>
      </w:r>
      <w:proofErr w:type="spellStart"/>
      <w:r w:rsidRPr="00893BDE">
        <w:rPr>
          <w:rStyle w:val="StyleBoldUnderline"/>
          <w:highlight w:val="yellow"/>
        </w:rPr>
        <w:t>Yellen</w:t>
      </w:r>
      <w:proofErr w:type="spellEnd"/>
      <w:r w:rsidRPr="00B478B3">
        <w:rPr>
          <w:sz w:val="16"/>
        </w:rPr>
        <w:t xml:space="preserve">, Mr. </w:t>
      </w:r>
      <w:r w:rsidRPr="00DA05C7">
        <w:rPr>
          <w:rStyle w:val="StyleBoldUnderline"/>
        </w:rPr>
        <w:t>Obama's pick to become</w:t>
      </w:r>
      <w:r w:rsidRPr="00B478B3">
        <w:rPr>
          <w:sz w:val="16"/>
        </w:rPr>
        <w:t xml:space="preserve"> the first </w:t>
      </w:r>
      <w:r w:rsidRPr="00DA05C7">
        <w:rPr>
          <w:rStyle w:val="StyleBoldUnderline"/>
        </w:rPr>
        <w:t xml:space="preserve">chairwoman of the central bank, </w:t>
      </w:r>
      <w:r w:rsidRPr="00893BDE">
        <w:rPr>
          <w:rStyle w:val="StyleBoldUnderline"/>
          <w:highlight w:val="yellow"/>
        </w:rPr>
        <w:t>is expected to secure the support of nearly all Democrats, but a handful of opponents among Senate Republicans have surfaced</w:t>
      </w:r>
      <w:r w:rsidRPr="00DA05C7">
        <w:rPr>
          <w:rStyle w:val="StyleBoldUnderline"/>
        </w:rPr>
        <w:t xml:space="preserve"> recently</w:t>
      </w:r>
      <w:r w:rsidRPr="00B478B3">
        <w:rPr>
          <w:sz w:val="16"/>
        </w:rPr>
        <w:t xml:space="preserve">. Sens. </w:t>
      </w:r>
      <w:r w:rsidRPr="00DA05C7">
        <w:rPr>
          <w:rStyle w:val="StyleBoldUnderline"/>
        </w:rPr>
        <w:t>Graham and McCain threatened</w:t>
      </w:r>
      <w:r w:rsidRPr="00B478B3">
        <w:rPr>
          <w:sz w:val="16"/>
        </w:rPr>
        <w:t xml:space="preserve"> this week </w:t>
      </w:r>
      <w:r w:rsidRPr="00DA05C7">
        <w:rPr>
          <w:rStyle w:val="StyleBoldUnderline"/>
        </w:rPr>
        <w:t xml:space="preserve">to put a "hold" on Ms. </w:t>
      </w:r>
      <w:proofErr w:type="spellStart"/>
      <w:r w:rsidRPr="00DA05C7">
        <w:rPr>
          <w:rStyle w:val="StyleBoldUnderline"/>
        </w:rPr>
        <w:t>Yellen's</w:t>
      </w:r>
      <w:proofErr w:type="spellEnd"/>
      <w:r w:rsidRPr="00DA05C7">
        <w:rPr>
          <w:rStyle w:val="StyleBoldUnderline"/>
        </w:rPr>
        <w:t xml:space="preserve"> nomination</w:t>
      </w:r>
      <w:r w:rsidRPr="00B478B3">
        <w:rPr>
          <w:sz w:val="16"/>
        </w:rPr>
        <w:t xml:space="preserve"> in an effort to pressure the White House to release more information about the Benghazi attacks on Sept. 11, 2012.</w:t>
      </w:r>
      <w:r w:rsidRPr="00B478B3">
        <w:rPr>
          <w:sz w:val="12"/>
        </w:rPr>
        <w:t>¶</w:t>
      </w:r>
      <w:r w:rsidRPr="00B478B3">
        <w:rPr>
          <w:sz w:val="16"/>
        </w:rPr>
        <w:t xml:space="preserve"> "That's the only way we get their attention," Mr. McCain said in an interview Wednesday evening. "It's the only way we get any response." Mr. Graham's office confirmed he would also hold up Ms. </w:t>
      </w:r>
      <w:proofErr w:type="spellStart"/>
      <w:r w:rsidRPr="00B478B3">
        <w:rPr>
          <w:sz w:val="16"/>
        </w:rPr>
        <w:t>Yellen's</w:t>
      </w:r>
      <w:proofErr w:type="spellEnd"/>
      <w:r w:rsidRPr="00B478B3">
        <w:rPr>
          <w:sz w:val="16"/>
        </w:rPr>
        <w:t xml:space="preserve"> nomination to press for more information about the Benghazi attacks.</w:t>
      </w:r>
      <w:r w:rsidRPr="00B478B3">
        <w:rPr>
          <w:sz w:val="12"/>
        </w:rPr>
        <w:t>¶</w:t>
      </w:r>
      <w:r w:rsidRPr="00B478B3">
        <w:rPr>
          <w:sz w:val="16"/>
        </w:rPr>
        <w:t xml:space="preserve"> </w:t>
      </w:r>
      <w:proofErr w:type="gramStart"/>
      <w:r w:rsidRPr="00B478B3">
        <w:rPr>
          <w:sz w:val="16"/>
        </w:rPr>
        <w:t>The</w:t>
      </w:r>
      <w:proofErr w:type="gramEnd"/>
      <w:r w:rsidRPr="00B478B3">
        <w:rPr>
          <w:sz w:val="16"/>
        </w:rPr>
        <w:t xml:space="preserve"> lawmakers are pushing the White House to make the attack's survivors available to Congress and to release the statements they gave to the Federal Bureau of Investigation within 48 hours of the attack, an aide said. Earlier this year, Mr. Graham had cited concerns over Benghazi in his efforts to delay confirmation of Defense Secretary Chuck Hagel.</w:t>
      </w:r>
      <w:r w:rsidRPr="00B478B3">
        <w:rPr>
          <w:sz w:val="12"/>
        </w:rPr>
        <w:t>¶</w:t>
      </w:r>
      <w:r w:rsidRPr="00B478B3">
        <w:rPr>
          <w:sz w:val="16"/>
        </w:rPr>
        <w:t xml:space="preserve"> </w:t>
      </w:r>
      <w:r w:rsidRPr="00893BDE">
        <w:rPr>
          <w:rStyle w:val="StyleBoldUnderline"/>
          <w:highlight w:val="yellow"/>
        </w:rPr>
        <w:t xml:space="preserve">Democrats have </w:t>
      </w:r>
      <w:r w:rsidRPr="00893BDE">
        <w:rPr>
          <w:rStyle w:val="Emphasis"/>
          <w:highlight w:val="yellow"/>
        </w:rPr>
        <w:t>expressed confidence that</w:t>
      </w:r>
      <w:r w:rsidRPr="00B478B3">
        <w:rPr>
          <w:sz w:val="16"/>
        </w:rPr>
        <w:t xml:space="preserve"> Ms. </w:t>
      </w:r>
      <w:proofErr w:type="spellStart"/>
      <w:r w:rsidRPr="00893BDE">
        <w:rPr>
          <w:rStyle w:val="Emphasis"/>
          <w:highlight w:val="yellow"/>
        </w:rPr>
        <w:t>Yellen</w:t>
      </w:r>
      <w:proofErr w:type="spellEnd"/>
      <w:r w:rsidRPr="00DA05C7">
        <w:rPr>
          <w:rStyle w:val="StyleBoldUnderline"/>
        </w:rPr>
        <w:t>,</w:t>
      </w:r>
      <w:r w:rsidRPr="00B478B3">
        <w:rPr>
          <w:sz w:val="16"/>
        </w:rPr>
        <w:t xml:space="preserve"> currently the vice chairwoman of the Fed's Board of Governors, </w:t>
      </w:r>
      <w:r w:rsidRPr="00893BDE">
        <w:rPr>
          <w:rStyle w:val="Emphasis"/>
          <w:highlight w:val="yellow"/>
        </w:rPr>
        <w:t>will be confirmed</w:t>
      </w:r>
      <w:r w:rsidRPr="00DA05C7">
        <w:rPr>
          <w:rStyle w:val="StyleBoldUnderline"/>
        </w:rPr>
        <w:t>. Only a handful of GOP lawmakers have said they plan to try to delay the Senate from voting on her nomination later this fall</w:t>
      </w:r>
      <w:r w:rsidRPr="00B478B3">
        <w:rPr>
          <w:sz w:val="16"/>
        </w:rPr>
        <w:t xml:space="preserve"> and none have aimed their criticism at Ms. </w:t>
      </w:r>
      <w:proofErr w:type="spellStart"/>
      <w:r w:rsidRPr="00B478B3">
        <w:rPr>
          <w:sz w:val="16"/>
        </w:rPr>
        <w:t>Yellen</w:t>
      </w:r>
      <w:proofErr w:type="spellEnd"/>
      <w:r w:rsidRPr="00B478B3">
        <w:rPr>
          <w:sz w:val="16"/>
        </w:rPr>
        <w:t xml:space="preserve"> herself. Mr. McCain noted Wednesday that he was pushing only to delay the nomination and said that didn't indicate he would ultimately oppose Ms. </w:t>
      </w:r>
      <w:proofErr w:type="spellStart"/>
      <w:r w:rsidRPr="00B478B3">
        <w:rPr>
          <w:sz w:val="16"/>
        </w:rPr>
        <w:t>Yellen</w:t>
      </w:r>
      <w:proofErr w:type="spellEnd"/>
      <w:r w:rsidRPr="00B478B3">
        <w:rPr>
          <w:sz w:val="16"/>
        </w:rPr>
        <w:t>.</w:t>
      </w:r>
      <w:r w:rsidRPr="00B478B3">
        <w:rPr>
          <w:sz w:val="12"/>
        </w:rPr>
        <w:t>¶</w:t>
      </w:r>
      <w:r w:rsidRPr="00B478B3">
        <w:rPr>
          <w:sz w:val="16"/>
        </w:rPr>
        <w:t xml:space="preserve"> Last week, Sen. Rand </w:t>
      </w:r>
      <w:r w:rsidRPr="00DA05C7">
        <w:rPr>
          <w:rStyle w:val="StyleBoldUnderline"/>
        </w:rPr>
        <w:t>Paul</w:t>
      </w:r>
      <w:r w:rsidRPr="00B478B3">
        <w:rPr>
          <w:sz w:val="16"/>
        </w:rPr>
        <w:t xml:space="preserve"> (R., Ky.) </w:t>
      </w:r>
      <w:r w:rsidRPr="00DA05C7">
        <w:rPr>
          <w:rStyle w:val="StyleBoldUnderline"/>
        </w:rPr>
        <w:t xml:space="preserve">said he would put a hold on Ms. </w:t>
      </w:r>
      <w:proofErr w:type="spellStart"/>
      <w:r w:rsidRPr="00DA05C7">
        <w:rPr>
          <w:rStyle w:val="StyleBoldUnderline"/>
        </w:rPr>
        <w:t>Yellen's</w:t>
      </w:r>
      <w:proofErr w:type="spellEnd"/>
      <w:r w:rsidRPr="00DA05C7">
        <w:rPr>
          <w:rStyle w:val="StyleBoldUnderline"/>
        </w:rPr>
        <w:t xml:space="preserve"> nomination</w:t>
      </w:r>
      <w:r w:rsidRPr="00B478B3">
        <w:rPr>
          <w:sz w:val="16"/>
        </w:rPr>
        <w:t xml:space="preserve"> unless the Senate votes on his bill to increase congressional scrutiny of the central bank.</w:t>
      </w:r>
      <w:r w:rsidRPr="00B478B3">
        <w:rPr>
          <w:sz w:val="12"/>
        </w:rPr>
        <w:t>¶</w:t>
      </w:r>
      <w:r w:rsidRPr="00B478B3">
        <w:rPr>
          <w:sz w:val="16"/>
        </w:rPr>
        <w:t xml:space="preserve"> A hold is a procedural tactic that prevents the Senate from moving unanimously to approve a nominee, forcing a series of floor votes instead. However, </w:t>
      </w:r>
      <w:r w:rsidRPr="00DA05C7">
        <w:rPr>
          <w:rStyle w:val="StyleBoldUnderline"/>
        </w:rPr>
        <w:t>Senate aides said they always expected to hold full roll-call votes for a high-profile position such as the chairwoman</w:t>
      </w:r>
      <w:r w:rsidRPr="00B478B3">
        <w:rPr>
          <w:sz w:val="16"/>
        </w:rPr>
        <w:t xml:space="preserve"> of the central bank. A hold can be overcome if at least 60 senators support Ms. </w:t>
      </w:r>
      <w:proofErr w:type="spellStart"/>
      <w:r w:rsidRPr="00B478B3">
        <w:rPr>
          <w:sz w:val="16"/>
        </w:rPr>
        <w:t>Yellen</w:t>
      </w:r>
      <w:proofErr w:type="spellEnd"/>
      <w:r w:rsidRPr="00B478B3">
        <w:rPr>
          <w:sz w:val="16"/>
        </w:rPr>
        <w:t xml:space="preserve"> in a procedural vote. Then, just a majority of the 100-member Senate would be needed to approve the nomination. </w:t>
      </w:r>
      <w:r w:rsidRPr="00893BDE">
        <w:rPr>
          <w:rStyle w:val="StyleBoldUnderline"/>
          <w:highlight w:val="yellow"/>
        </w:rPr>
        <w:t>There will be 55 senators in the chamber's Democratic caucus Thursday</w:t>
      </w:r>
      <w:r w:rsidRPr="00B478B3">
        <w:rPr>
          <w:sz w:val="16"/>
          <w:highlight w:val="yellow"/>
        </w:rPr>
        <w:t>,</w:t>
      </w:r>
      <w:r w:rsidRPr="00B478B3">
        <w:rPr>
          <w:sz w:val="16"/>
        </w:rPr>
        <w:t xml:space="preserve"> when Democratic New Jersey Senator-elect Cory Booker is sworn in. </w:t>
      </w:r>
      <w:r w:rsidRPr="00893BDE">
        <w:rPr>
          <w:rStyle w:val="StyleBoldUnderline"/>
          <w:highlight w:val="yellow"/>
        </w:rPr>
        <w:t>The Republican caucus has 45</w:t>
      </w:r>
      <w:r w:rsidRPr="00B478B3">
        <w:rPr>
          <w:sz w:val="16"/>
        </w:rPr>
        <w:t>.</w:t>
      </w:r>
      <w:r w:rsidRPr="00B478B3">
        <w:rPr>
          <w:sz w:val="12"/>
        </w:rPr>
        <w:t>¶</w:t>
      </w:r>
      <w:r w:rsidRPr="00B478B3">
        <w:rPr>
          <w:sz w:val="16"/>
        </w:rPr>
        <w:t xml:space="preserve"> Ms. </w:t>
      </w:r>
      <w:proofErr w:type="spellStart"/>
      <w:r w:rsidRPr="00DA05C7">
        <w:rPr>
          <w:rStyle w:val="StyleBoldUnderline"/>
        </w:rPr>
        <w:t>Yellen</w:t>
      </w:r>
      <w:proofErr w:type="spellEnd"/>
      <w:r w:rsidRPr="00DA05C7">
        <w:rPr>
          <w:rStyle w:val="StyleBoldUnderline"/>
        </w:rPr>
        <w:t xml:space="preserve"> is expected to begin meeting this week with lawmakers on </w:t>
      </w:r>
      <w:r w:rsidRPr="00893BDE">
        <w:rPr>
          <w:rStyle w:val="StyleBoldUnderline"/>
          <w:highlight w:val="yellow"/>
        </w:rPr>
        <w:t>the Senate Banking Committee</w:t>
      </w:r>
      <w:r w:rsidRPr="00DA05C7">
        <w:rPr>
          <w:rStyle w:val="StyleBoldUnderline"/>
        </w:rPr>
        <w:t xml:space="preserve">, which </w:t>
      </w:r>
      <w:r w:rsidRPr="00893BDE">
        <w:rPr>
          <w:rStyle w:val="StyleBoldUnderline"/>
          <w:highlight w:val="yellow"/>
        </w:rPr>
        <w:t xml:space="preserve">is </w:t>
      </w:r>
      <w:r w:rsidRPr="00893BDE">
        <w:rPr>
          <w:rStyle w:val="Emphasis"/>
          <w:highlight w:val="yellow"/>
        </w:rPr>
        <w:t>expected to hold her confirmation hearing in November</w:t>
      </w:r>
      <w:r w:rsidRPr="00B478B3">
        <w:rPr>
          <w:sz w:val="16"/>
        </w:rPr>
        <w:t>.</w:t>
      </w:r>
    </w:p>
    <w:p w:rsidR="000F574F" w:rsidRDefault="000F574F" w:rsidP="000F574F">
      <w:pPr>
        <w:pStyle w:val="Heading4"/>
      </w:pPr>
      <w:r>
        <w:t xml:space="preserve">Obama </w:t>
      </w:r>
      <w:r w:rsidRPr="000E459C">
        <w:rPr>
          <w:u w:val="single"/>
        </w:rPr>
        <w:t>fights</w:t>
      </w:r>
      <w:r>
        <w:t xml:space="preserve"> the plan – strongly supports war powers</w:t>
      </w:r>
    </w:p>
    <w:p w:rsidR="000F574F" w:rsidRDefault="000F574F" w:rsidP="000F574F">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0F574F" w:rsidRPr="000E459C" w:rsidRDefault="000F574F" w:rsidP="000F574F">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0F574F" w:rsidRDefault="000F574F" w:rsidP="000F574F">
      <w:pPr>
        <w:pStyle w:val="Heading4"/>
      </w:pPr>
      <w:r>
        <w:t xml:space="preserve">Presidential war power battles expend capital – it’s </w:t>
      </w:r>
      <w:r w:rsidRPr="00044A20">
        <w:rPr>
          <w:u w:val="single"/>
        </w:rPr>
        <w:t>immediate</w:t>
      </w:r>
      <w:r>
        <w:t xml:space="preserve"> and forces a trade-off </w:t>
      </w:r>
    </w:p>
    <w:p w:rsidR="000F574F" w:rsidRPr="00044A20" w:rsidRDefault="000F574F" w:rsidP="000F574F">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0F574F" w:rsidRPr="00044A20" w:rsidRDefault="000F574F" w:rsidP="000F574F">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0F574F" w:rsidRDefault="000F574F" w:rsidP="000F574F">
      <w:pPr>
        <w:pStyle w:val="Heading4"/>
      </w:pPr>
      <w:r>
        <w:lastRenderedPageBreak/>
        <w:t xml:space="preserve">Capital key to securing the new Fed chair </w:t>
      </w:r>
    </w:p>
    <w:p w:rsidR="000F574F" w:rsidRDefault="000F574F" w:rsidP="000F574F">
      <w:r w:rsidRPr="00B3275B">
        <w:rPr>
          <w:rStyle w:val="StyleStyleBold12pt"/>
        </w:rPr>
        <w:t>Collier 9/30/13</w:t>
      </w:r>
      <w:r>
        <w:t xml:space="preserve"> (Sustainable Wealth Management, "Perspectives: Four Challenges Facing the Markets This Fall," http://webcache.googleusercontent.com/search?q=cache:mVzW9cxQi5YJ:www.collierswm.com/blog/perspectives-four-challenges-facing-markets-fall+&amp;cd=15&amp;hl=en&amp;ct=clnk&amp;gl=us)</w:t>
      </w:r>
    </w:p>
    <w:p w:rsidR="000F574F" w:rsidRDefault="000F574F" w:rsidP="000F574F">
      <w:r>
        <w:t xml:space="preserve">Current Fed Chairman, Ben </w:t>
      </w:r>
      <w:r w:rsidRPr="00B9273E">
        <w:rPr>
          <w:rStyle w:val="StyleBoldUnderline"/>
          <w:highlight w:val="yellow"/>
        </w:rPr>
        <w:t>Bernanke, will step down</w:t>
      </w:r>
      <w:r w:rsidRPr="00601868">
        <w:rPr>
          <w:rStyle w:val="StyleBoldUnderline"/>
        </w:rPr>
        <w:t xml:space="preserve"> from his position in January</w:t>
      </w:r>
      <w:r>
        <w:t xml:space="preserve"> and his replacement will be named soon. </w:t>
      </w:r>
      <w:r w:rsidRPr="00B9273E">
        <w:rPr>
          <w:rStyle w:val="StyleBoldUnderline"/>
          <w:highlight w:val="yellow"/>
        </w:rPr>
        <w:t>Rumors about</w:t>
      </w:r>
      <w:r>
        <w:t xml:space="preserve"> President </w:t>
      </w:r>
      <w:r w:rsidRPr="00B9273E">
        <w:rPr>
          <w:rStyle w:val="StyleBoldUnderline"/>
          <w:highlight w:val="yellow"/>
        </w:rPr>
        <w:t xml:space="preserve">Obama’s nomination are flying and we can expect a contentious confirmation process by the Senate, </w:t>
      </w:r>
      <w:r w:rsidRPr="00B9273E">
        <w:rPr>
          <w:rStyle w:val="Emphasis"/>
          <w:highlight w:val="yellow"/>
        </w:rPr>
        <w:t>filled with horse-trading and negotiations</w:t>
      </w:r>
      <w:r>
        <w:t>. The new Fed chairman will have the responsibility of managing the tapering process and ending the Fed’s unprecedented quantitative easing programs while keeping the economy on track</w:t>
      </w:r>
      <w:proofErr w:type="gramStart"/>
      <w:r>
        <w:t>.[</w:t>
      </w:r>
      <w:proofErr w:type="gramEnd"/>
      <w:r>
        <w:t>iii]</w:t>
      </w:r>
    </w:p>
    <w:p w:rsidR="000F574F" w:rsidRDefault="000F574F" w:rsidP="000F574F">
      <w:pPr>
        <w:pStyle w:val="Heading4"/>
      </w:pPr>
      <w:proofErr w:type="spellStart"/>
      <w:r>
        <w:t>Yellen</w:t>
      </w:r>
      <w:proofErr w:type="spellEnd"/>
      <w:r>
        <w:t xml:space="preserve"> confirmation is key to the global economy – she’s key to managing multiple threats to growth </w:t>
      </w:r>
    </w:p>
    <w:p w:rsidR="000F574F" w:rsidRPr="00082FB4" w:rsidRDefault="000F574F" w:rsidP="000F574F">
      <w:proofErr w:type="spellStart"/>
      <w:r w:rsidRPr="00530DA3">
        <w:rPr>
          <w:rStyle w:val="StyleStyleBold12pt"/>
        </w:rPr>
        <w:t>Crutsinger</w:t>
      </w:r>
      <w:proofErr w:type="spellEnd"/>
      <w:r w:rsidRPr="00530DA3">
        <w:rPr>
          <w:rStyle w:val="StyleStyleBold12pt"/>
        </w:rPr>
        <w:t xml:space="preserve"> and Wiseman 10/9/13</w:t>
      </w:r>
      <w:r w:rsidRPr="00082FB4">
        <w:t xml:space="preserve"> (Martin and Paul, AP Economics Writers, "As Fed chair, </w:t>
      </w:r>
      <w:proofErr w:type="spellStart"/>
      <w:r w:rsidRPr="00082FB4">
        <w:t>Yellen</w:t>
      </w:r>
      <w:proofErr w:type="spellEnd"/>
      <w:r w:rsidRPr="00082FB4">
        <w:t xml:space="preserve"> would face tough challenges," http://www.dallasnews.com/business/headlines/20131009-as-fed-chair-yellen-would-face-tough-challenges.ece?nclick_check=1)</w:t>
      </w:r>
    </w:p>
    <w:p w:rsidR="000F574F" w:rsidRPr="00B9273E" w:rsidRDefault="000F574F" w:rsidP="000F574F">
      <w:pPr>
        <w:rPr>
          <w:sz w:val="16"/>
        </w:rPr>
      </w:pPr>
      <w:proofErr w:type="spellStart"/>
      <w:r w:rsidRPr="00B9273E">
        <w:rPr>
          <w:rStyle w:val="StyleBoldUnderline"/>
          <w:highlight w:val="yellow"/>
        </w:rPr>
        <w:t>Yellen</w:t>
      </w:r>
      <w:proofErr w:type="spellEnd"/>
      <w:r w:rsidRPr="00B9273E">
        <w:rPr>
          <w:rStyle w:val="StyleBoldUnderline"/>
          <w:highlight w:val="yellow"/>
        </w:rPr>
        <w:t xml:space="preserve"> would</w:t>
      </w:r>
      <w:r w:rsidRPr="00B9273E">
        <w:rPr>
          <w:sz w:val="16"/>
        </w:rPr>
        <w:t xml:space="preserve"> also </w:t>
      </w:r>
      <w:r w:rsidRPr="00B9273E">
        <w:rPr>
          <w:rStyle w:val="StyleBoldUnderline"/>
          <w:highlight w:val="yellow"/>
        </w:rPr>
        <w:t>take over the Fed at a critical time for China, the world's No. 2 economy</w:t>
      </w:r>
      <w:r w:rsidRPr="00B9273E">
        <w:rPr>
          <w:sz w:val="16"/>
        </w:rPr>
        <w:t xml:space="preserve"> after the United States, </w:t>
      </w:r>
      <w:r w:rsidRPr="00082FB4">
        <w:rPr>
          <w:rStyle w:val="StyleBoldUnderline"/>
        </w:rPr>
        <w:t>and other developing nations</w:t>
      </w:r>
      <w:r w:rsidRPr="00B9273E">
        <w:rPr>
          <w:sz w:val="16"/>
        </w:rPr>
        <w:t>.</w:t>
      </w:r>
      <w:r w:rsidRPr="00B9273E">
        <w:rPr>
          <w:sz w:val="12"/>
        </w:rPr>
        <w:t>¶</w:t>
      </w:r>
      <w:r w:rsidRPr="00B9273E">
        <w:rPr>
          <w:sz w:val="16"/>
        </w:rPr>
        <w:t xml:space="preserve"> The </w:t>
      </w:r>
      <w:r w:rsidRPr="00082FB4">
        <w:rPr>
          <w:rStyle w:val="StyleBoldUnderline"/>
        </w:rPr>
        <w:t>I</w:t>
      </w:r>
      <w:r w:rsidRPr="00B9273E">
        <w:rPr>
          <w:sz w:val="16"/>
        </w:rPr>
        <w:t xml:space="preserve">nternational </w:t>
      </w:r>
      <w:r w:rsidRPr="00082FB4">
        <w:rPr>
          <w:rStyle w:val="StyleBoldUnderline"/>
        </w:rPr>
        <w:t>M</w:t>
      </w:r>
      <w:r w:rsidRPr="00B9273E">
        <w:rPr>
          <w:sz w:val="16"/>
        </w:rPr>
        <w:t xml:space="preserve">onetary </w:t>
      </w:r>
      <w:r w:rsidRPr="00082FB4">
        <w:rPr>
          <w:rStyle w:val="StyleBoldUnderline"/>
        </w:rPr>
        <w:t>F</w:t>
      </w:r>
      <w:r w:rsidRPr="00B9273E">
        <w:rPr>
          <w:sz w:val="16"/>
        </w:rPr>
        <w:t xml:space="preserve">und, </w:t>
      </w:r>
      <w:r w:rsidRPr="00B9273E">
        <w:rPr>
          <w:rStyle w:val="StyleBoldUnderline"/>
          <w:highlight w:val="yellow"/>
        </w:rPr>
        <w:t xml:space="preserve">citing slower growth in China, India and Brazil, downgraded its forecast </w:t>
      </w:r>
      <w:r w:rsidRPr="00B9273E">
        <w:rPr>
          <w:sz w:val="16"/>
          <w:highlight w:val="yellow"/>
        </w:rPr>
        <w:t xml:space="preserve">this week </w:t>
      </w:r>
      <w:r w:rsidRPr="00B9273E">
        <w:rPr>
          <w:rStyle w:val="StyleBoldUnderline"/>
          <w:highlight w:val="yellow"/>
        </w:rPr>
        <w:t>for global economic growth</w:t>
      </w:r>
      <w:r w:rsidRPr="00B9273E">
        <w:rPr>
          <w:sz w:val="16"/>
        </w:rPr>
        <w:t xml:space="preserve"> to 2.9 percent this year and 3.6 percent in 2014. Both are 0.2 percentage point weaker than the IMF's previous forecast in July.</w:t>
      </w:r>
      <w:r w:rsidRPr="00B9273E">
        <w:rPr>
          <w:sz w:val="12"/>
        </w:rPr>
        <w:t>¶</w:t>
      </w:r>
      <w:r w:rsidRPr="00B9273E">
        <w:rPr>
          <w:sz w:val="16"/>
        </w:rPr>
        <w:t xml:space="preserve"> Investors have been pulling money out of developing markets, partly to take advantage of rising interest rates in the United States. </w:t>
      </w:r>
      <w:r w:rsidRPr="00B9273E">
        <w:rPr>
          <w:rStyle w:val="StyleBoldUnderline"/>
          <w:highlight w:val="yellow"/>
        </w:rPr>
        <w:t>The Fed might be called upon to help calm worldwide financial volatility</w:t>
      </w:r>
      <w:r w:rsidRPr="00B9273E">
        <w:rPr>
          <w:sz w:val="16"/>
          <w:highlight w:val="yellow"/>
        </w:rPr>
        <w:t>.</w:t>
      </w:r>
      <w:r w:rsidRPr="00B9273E">
        <w:rPr>
          <w:sz w:val="12"/>
          <w:highlight w:val="yellow"/>
        </w:rPr>
        <w:t>¶</w:t>
      </w:r>
      <w:r w:rsidRPr="00B9273E">
        <w:rPr>
          <w:sz w:val="16"/>
          <w:highlight w:val="yellow"/>
        </w:rPr>
        <w:t xml:space="preserve"> "</w:t>
      </w:r>
      <w:r w:rsidRPr="00B9273E">
        <w:rPr>
          <w:rStyle w:val="Emphasis"/>
          <w:highlight w:val="yellow"/>
        </w:rPr>
        <w:t>The role of the Fed chair is so critical</w:t>
      </w:r>
      <w:r w:rsidRPr="00B9273E">
        <w:rPr>
          <w:sz w:val="16"/>
        </w:rPr>
        <w:t xml:space="preserve">," said Greg McBride, senior financial analyst at Bankrate.com. </w:t>
      </w:r>
      <w:r w:rsidRPr="00B9273E">
        <w:rPr>
          <w:sz w:val="16"/>
          <w:highlight w:val="yellow"/>
        </w:rPr>
        <w:t>"</w:t>
      </w:r>
      <w:r w:rsidRPr="00B9273E">
        <w:rPr>
          <w:rStyle w:val="StyleBoldUnderline"/>
          <w:highlight w:val="yellow"/>
        </w:rPr>
        <w:t xml:space="preserve">We're not just talking about the U.S. economy. </w:t>
      </w:r>
      <w:r w:rsidRPr="00B9273E">
        <w:rPr>
          <w:rStyle w:val="Emphasis"/>
          <w:highlight w:val="yellow"/>
        </w:rPr>
        <w:t>We're talking about the global economy</w:t>
      </w:r>
      <w:r w:rsidRPr="00B9273E">
        <w:rPr>
          <w:sz w:val="16"/>
          <w:highlight w:val="yellow"/>
        </w:rPr>
        <w:t>."</w:t>
      </w:r>
      <w:r w:rsidRPr="00B9273E">
        <w:rPr>
          <w:sz w:val="12"/>
          <w:highlight w:val="yellow"/>
        </w:rPr>
        <w:t>¶</w:t>
      </w:r>
      <w:r w:rsidRPr="00B9273E">
        <w:rPr>
          <w:sz w:val="16"/>
        </w:rPr>
        <w:t xml:space="preserve"> </w:t>
      </w:r>
      <w:proofErr w:type="spellStart"/>
      <w:r w:rsidRPr="00B9273E">
        <w:rPr>
          <w:sz w:val="16"/>
        </w:rPr>
        <w:t>Yellen</w:t>
      </w:r>
      <w:proofErr w:type="spellEnd"/>
      <w:r w:rsidRPr="00B9273E">
        <w:rPr>
          <w:sz w:val="16"/>
        </w:rPr>
        <w:t xml:space="preserve"> will also have to establish </w:t>
      </w:r>
      <w:proofErr w:type="gramStart"/>
      <w:r w:rsidRPr="00B9273E">
        <w:rPr>
          <w:sz w:val="16"/>
        </w:rPr>
        <w:t>herself</w:t>
      </w:r>
      <w:proofErr w:type="gramEnd"/>
      <w:r w:rsidRPr="00B9273E">
        <w:rPr>
          <w:sz w:val="16"/>
        </w:rPr>
        <w:t xml:space="preserve"> as chair at a time when </w:t>
      </w:r>
      <w:r w:rsidRPr="00082FB4">
        <w:rPr>
          <w:rStyle w:val="StyleBoldUnderline"/>
        </w:rPr>
        <w:t>the Fed is experiencing unusual turnove</w:t>
      </w:r>
      <w:r w:rsidRPr="00B9273E">
        <w:rPr>
          <w:sz w:val="16"/>
        </w:rPr>
        <w:t>r. When Bernanke leaves Jan. 31, but there could be up to four vacancies that Obama would need to fill on the seven-member Fed board.</w:t>
      </w:r>
      <w:r w:rsidRPr="00B9273E">
        <w:rPr>
          <w:sz w:val="12"/>
        </w:rPr>
        <w:t>¶</w:t>
      </w:r>
      <w:r w:rsidRPr="00B9273E">
        <w:rPr>
          <w:sz w:val="16"/>
        </w:rPr>
        <w:t xml:space="preserve"> </w:t>
      </w:r>
      <w:proofErr w:type="gramStart"/>
      <w:r w:rsidRPr="00B9273E">
        <w:rPr>
          <w:sz w:val="16"/>
        </w:rPr>
        <w:t>One</w:t>
      </w:r>
      <w:proofErr w:type="gramEnd"/>
      <w:r w:rsidRPr="00B9273E">
        <w:rPr>
          <w:sz w:val="16"/>
        </w:rPr>
        <w:t xml:space="preserve"> board member, Elizabeth Duke, left in August. Another, Sarah Bloom </w:t>
      </w:r>
      <w:proofErr w:type="spellStart"/>
      <w:r w:rsidRPr="00B9273E">
        <w:rPr>
          <w:sz w:val="16"/>
        </w:rPr>
        <w:t>Raskin</w:t>
      </w:r>
      <w:proofErr w:type="spellEnd"/>
      <w:r w:rsidRPr="00B9273E">
        <w:rPr>
          <w:sz w:val="16"/>
        </w:rPr>
        <w:t>, has been nominated by Obama to become deputy Treasury secretary. The term of a third, Jerome Powell, will be up Jan. 31, though he can remain on the board until a successor is confirmed by the Senate.</w:t>
      </w:r>
      <w:r w:rsidRPr="00B9273E">
        <w:rPr>
          <w:sz w:val="12"/>
        </w:rPr>
        <w:t>¶</w:t>
      </w:r>
      <w:r w:rsidRPr="00B9273E">
        <w:rPr>
          <w:sz w:val="16"/>
        </w:rPr>
        <w:t xml:space="preserve"> And Sandra </w:t>
      </w:r>
      <w:proofErr w:type="spellStart"/>
      <w:r w:rsidRPr="00B9273E">
        <w:rPr>
          <w:sz w:val="16"/>
        </w:rPr>
        <w:t>Pianalto</w:t>
      </w:r>
      <w:proofErr w:type="spellEnd"/>
      <w:r w:rsidRPr="00B9273E">
        <w:rPr>
          <w:sz w:val="16"/>
        </w:rPr>
        <w:t>, president of the Federal Reserve Bank of Cleveland, has announced that she will leave early next year.</w:t>
      </w:r>
      <w:r w:rsidRPr="00B9273E">
        <w:rPr>
          <w:sz w:val="12"/>
        </w:rPr>
        <w:t>¶</w:t>
      </w:r>
      <w:r w:rsidRPr="00B9273E">
        <w:rPr>
          <w:sz w:val="16"/>
        </w:rPr>
        <w:t xml:space="preserve"> </w:t>
      </w:r>
      <w:r w:rsidRPr="00082FB4">
        <w:rPr>
          <w:rStyle w:val="StyleBoldUnderline"/>
        </w:rPr>
        <w:t xml:space="preserve">Most analysts say they're confident </w:t>
      </w:r>
      <w:proofErr w:type="spellStart"/>
      <w:r w:rsidRPr="00082FB4">
        <w:rPr>
          <w:rStyle w:val="StyleBoldUnderline"/>
        </w:rPr>
        <w:t>Yellen</w:t>
      </w:r>
      <w:proofErr w:type="spellEnd"/>
      <w:r w:rsidRPr="00082FB4">
        <w:rPr>
          <w:rStyle w:val="StyleBoldUnderline"/>
        </w:rPr>
        <w:t xml:space="preserve"> can handle the many challenges</w:t>
      </w:r>
      <w:r w:rsidRPr="00B9273E">
        <w:rPr>
          <w:sz w:val="16"/>
        </w:rPr>
        <w:t>.</w:t>
      </w:r>
      <w:r w:rsidRPr="00B9273E">
        <w:rPr>
          <w:sz w:val="12"/>
        </w:rPr>
        <w:t>¶</w:t>
      </w:r>
      <w:r w:rsidRPr="00B9273E">
        <w:rPr>
          <w:sz w:val="16"/>
        </w:rPr>
        <w:t xml:space="preserve"> "</w:t>
      </w:r>
      <w:r w:rsidRPr="00082FB4">
        <w:rPr>
          <w:rStyle w:val="StyleBoldUnderline"/>
        </w:rPr>
        <w:t>By temperament, by mannerism and by extensive experience,</w:t>
      </w:r>
      <w:r w:rsidRPr="00B9273E">
        <w:rPr>
          <w:sz w:val="16"/>
        </w:rPr>
        <w:t xml:space="preserve"> I think </w:t>
      </w:r>
      <w:r w:rsidRPr="00B9273E">
        <w:rPr>
          <w:rStyle w:val="Emphasis"/>
          <w:highlight w:val="yellow"/>
        </w:rPr>
        <w:t>she is better prepared</w:t>
      </w:r>
      <w:r w:rsidRPr="00B9273E">
        <w:rPr>
          <w:sz w:val="16"/>
        </w:rPr>
        <w:t xml:space="preserve"> for that </w:t>
      </w:r>
      <w:r w:rsidRPr="00B9273E">
        <w:rPr>
          <w:sz w:val="16"/>
          <w:highlight w:val="yellow"/>
        </w:rPr>
        <w:t xml:space="preserve">job </w:t>
      </w:r>
      <w:r w:rsidRPr="00B9273E">
        <w:rPr>
          <w:rStyle w:val="StyleBoldUnderline"/>
          <w:highlight w:val="yellow"/>
        </w:rPr>
        <w:t>than almost anybody on the face of the earth</w:t>
      </w:r>
      <w:r w:rsidRPr="00B9273E">
        <w:rPr>
          <w:sz w:val="16"/>
          <w:highlight w:val="yellow"/>
        </w:rPr>
        <w:t xml:space="preserve">," </w:t>
      </w:r>
      <w:r w:rsidRPr="00B9273E">
        <w:rPr>
          <w:rStyle w:val="StyleBoldUnderline"/>
          <w:highlight w:val="yellow"/>
        </w:rPr>
        <w:t>says</w:t>
      </w:r>
      <w:r w:rsidRPr="00B9273E">
        <w:rPr>
          <w:sz w:val="16"/>
        </w:rPr>
        <w:t xml:space="preserve"> Alan </w:t>
      </w:r>
      <w:r w:rsidRPr="00B9273E">
        <w:rPr>
          <w:rStyle w:val="StyleBoldUnderline"/>
          <w:highlight w:val="yellow"/>
        </w:rPr>
        <w:t>Blinder</w:t>
      </w:r>
      <w:r w:rsidRPr="00082FB4">
        <w:rPr>
          <w:rStyle w:val="StyleBoldUnderline"/>
        </w:rPr>
        <w:t>, a Princeton University economist and former Fed vice chairman</w:t>
      </w:r>
      <w:r w:rsidRPr="00B9273E">
        <w:rPr>
          <w:sz w:val="16"/>
        </w:rPr>
        <w:t xml:space="preserve"> who served with </w:t>
      </w:r>
      <w:proofErr w:type="spellStart"/>
      <w:r w:rsidRPr="00B9273E">
        <w:rPr>
          <w:sz w:val="16"/>
        </w:rPr>
        <w:t>Yellen</w:t>
      </w:r>
      <w:proofErr w:type="spellEnd"/>
      <w:r w:rsidRPr="00B9273E">
        <w:rPr>
          <w:sz w:val="16"/>
        </w:rPr>
        <w:t xml:space="preserve"> at the Fed in the 1990s.</w:t>
      </w:r>
    </w:p>
    <w:p w:rsidR="000F574F" w:rsidRPr="005D1455" w:rsidRDefault="000F574F" w:rsidP="000F574F">
      <w:pPr>
        <w:pStyle w:val="Heading4"/>
        <w:rPr>
          <w:rFonts w:eastAsia="Times New Roman"/>
        </w:rPr>
      </w:pPr>
      <w:r>
        <w:rPr>
          <w:rFonts w:eastAsia="Times New Roman"/>
        </w:rPr>
        <w:t>Global nuclear war</w:t>
      </w:r>
    </w:p>
    <w:p w:rsidR="000F574F" w:rsidRDefault="000F574F" w:rsidP="000F574F">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3" w:history="1">
        <w:r w:rsidRPr="00B36167">
          <w:rPr>
            <w:rStyle w:val="Hyperlink"/>
            <w:rFonts w:eastAsia="Calibri"/>
          </w:rPr>
          <w:t>http://www.ciaonet.org/journals/twq/v32i2/f_0016178_13952.pdf</w:t>
        </w:r>
      </w:hyperlink>
      <w:r>
        <w:rPr>
          <w:rFonts w:eastAsia="Calibri"/>
        </w:rPr>
        <w:t>)</w:t>
      </w:r>
    </w:p>
    <w:p w:rsidR="000F574F" w:rsidRDefault="000F574F" w:rsidP="000F574F">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w:t>
      </w:r>
      <w:r w:rsidRPr="004A1D78">
        <w:rPr>
          <w:sz w:val="14"/>
        </w:rPr>
        <w:lastRenderedPageBreak/>
        <w:t xml:space="preserve">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BB1601">
        <w:rPr>
          <w:bCs/>
          <w:highlight w:val="yellow"/>
          <w:u w:val="single"/>
        </w:rPr>
        <w:t>cooperation</w:t>
      </w:r>
      <w:r w:rsidRPr="002D520F">
        <w:rPr>
          <w:bCs/>
          <w:u w:val="single"/>
        </w:rPr>
        <w:t xml:space="preserve"> to manage changing water resources </w:t>
      </w:r>
      <w:r w:rsidRPr="00BB1601">
        <w:rPr>
          <w:bCs/>
          <w:highlight w:val="yellow"/>
          <w:u w:val="single"/>
        </w:rPr>
        <w:t>is likely to be</w:t>
      </w:r>
      <w:r w:rsidRPr="00573037">
        <w:rPr>
          <w:bCs/>
          <w:u w:val="single"/>
        </w:rPr>
        <w:t xml:space="preserve"> </w:t>
      </w:r>
      <w:r w:rsidRPr="004A1D78">
        <w:rPr>
          <w:bCs/>
          <w:sz w:val="14"/>
        </w:rPr>
        <w:t xml:space="preserve">increasingly </w:t>
      </w:r>
      <w:r w:rsidRPr="00BB1601">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0F574F" w:rsidRDefault="000F574F" w:rsidP="000F574F"/>
    <w:p w:rsidR="000F574F" w:rsidRPr="007274B9" w:rsidRDefault="000F574F" w:rsidP="000F574F"/>
    <w:p w:rsidR="000F574F" w:rsidRDefault="000F574F" w:rsidP="000F574F">
      <w:pPr>
        <w:pStyle w:val="Heading3"/>
        <w:rPr>
          <w:rFonts w:cs="Times New Roman"/>
        </w:rPr>
      </w:pPr>
      <w:bookmarkStart w:id="0" w:name="_Toc367107136"/>
      <w:r>
        <w:rPr>
          <w:rFonts w:cs="Times New Roman"/>
        </w:rPr>
        <w:lastRenderedPageBreak/>
        <w:t>1NC Frontline – Deterrence</w:t>
      </w:r>
    </w:p>
    <w:p w:rsidR="000F574F" w:rsidRDefault="000F574F" w:rsidP="000F574F"/>
    <w:p w:rsidR="000F574F" w:rsidRPr="00371A34" w:rsidRDefault="000F574F" w:rsidP="000F574F">
      <w:pPr>
        <w:pStyle w:val="Heading4"/>
      </w:pPr>
      <w:r>
        <w:t xml:space="preserve">The plan is not a deterrent strategy – Kramer </w:t>
      </w:r>
      <w:proofErr w:type="spellStart"/>
      <w:proofErr w:type="gramStart"/>
      <w:r>
        <w:t>ev</w:t>
      </w:r>
      <w:proofErr w:type="spellEnd"/>
      <w:proofErr w:type="gramEnd"/>
      <w:r>
        <w:t xml:space="preserve"> says we need to invest in new kinds of deterrent capabilities – that’s not the </w:t>
      </w:r>
      <w:proofErr w:type="spellStart"/>
      <w:r>
        <w:t>aff</w:t>
      </w:r>
      <w:proofErr w:type="spellEnd"/>
    </w:p>
    <w:p w:rsidR="000F574F" w:rsidRPr="009E11A2" w:rsidRDefault="000F574F" w:rsidP="000F574F">
      <w:pPr>
        <w:pStyle w:val="Heading4"/>
        <w:rPr>
          <w:rFonts w:cs="Times New Roman"/>
          <w:b w:val="0"/>
          <w:bCs w:val="0"/>
        </w:rPr>
      </w:pPr>
      <w:r w:rsidRPr="009E11A2">
        <w:rPr>
          <w:rStyle w:val="StyleStyleBold12pt"/>
          <w:rFonts w:cs="Times New Roman"/>
        </w:rPr>
        <w:t>No space war</w:t>
      </w:r>
    </w:p>
    <w:p w:rsidR="000F574F" w:rsidRPr="009E11A2" w:rsidRDefault="000F574F" w:rsidP="000F574F">
      <w:r w:rsidRPr="009E11A2">
        <w:rPr>
          <w:rStyle w:val="StyleStyleBold12pt"/>
        </w:rPr>
        <w:t xml:space="preserve">Klein 12 – </w:t>
      </w:r>
      <w:r w:rsidRPr="009E11A2">
        <w:t>CDR John J. Klein, USN (BS, Georgia Institute of Technology; MS, Naval Postgraduate School; MA, Naval War College), is assistant air officer (“</w:t>
      </w:r>
      <w:proofErr w:type="spellStart"/>
      <w:r w:rsidRPr="009E11A2">
        <w:t>miniboss</w:t>
      </w:r>
      <w:proofErr w:type="spellEnd"/>
      <w:r w:rsidRPr="009E11A2">
        <w:t xml:space="preserve">”) aboard the USS John C. </w:t>
      </w:r>
      <w:proofErr w:type="spellStart"/>
      <w:r w:rsidRPr="009E11A2">
        <w:t>Stennis</w:t>
      </w:r>
      <w:proofErr w:type="spellEnd"/>
      <w:r w:rsidRPr="009E11A2">
        <w:t xml:space="preserve"> (CVN 74). He has served as maintenance officer, Sea Control Squadron 24 (VS</w:t>
      </w:r>
      <w:r w:rsidRPr="009E11A2">
        <w:rPr>
          <w:rFonts w:ascii="MS Mincho" w:eastAsia="MS Mincho" w:hAnsi="MS Mincho" w:cs="MS Mincho" w:hint="eastAsia"/>
        </w:rPr>
        <w:t>‑</w:t>
      </w:r>
      <w:r w:rsidRPr="009E11A2">
        <w:t>24); test and evaluation project officer, Naval Force Aircraft Test Squadron (VX-20); naval flight officer under instruction, US Naval Test Pilot School; tactical development and evaluation officer (VS-24); and maintenance branch officer, Sea Control Squadron 28 (VS</w:t>
      </w:r>
      <w:r w:rsidRPr="009E11A2">
        <w:rPr>
          <w:rFonts w:ascii="MS Mincho" w:eastAsia="MS Mincho" w:hAnsi="MS Mincho" w:cs="MS Mincho" w:hint="eastAsia"/>
        </w:rPr>
        <w:t>‑</w:t>
      </w:r>
      <w:r w:rsidRPr="009E11A2">
        <w:t xml:space="preserve">28). Commander Klein is the author of several journal articles and the book Space Warfare: Strategy, Principles and Policy (London: </w:t>
      </w:r>
      <w:proofErr w:type="spellStart"/>
      <w:r w:rsidRPr="009E11A2">
        <w:t>Routledge</w:t>
      </w:r>
      <w:proofErr w:type="spellEnd"/>
      <w:r w:rsidRPr="009E11A2">
        <w:t xml:space="preserve">, 2006). March 6th, 2012, </w:t>
      </w:r>
      <w:proofErr w:type="spellStart"/>
      <w:r w:rsidRPr="009E11A2">
        <w:t>Astropolitics</w:t>
      </w:r>
      <w:proofErr w:type="spellEnd"/>
      <w:r w:rsidRPr="009E11A2">
        <w:t xml:space="preserve">: The International Journal of Space Politics &amp; Policy, "The Influence of Technology on Space Strategy," </w:t>
      </w:r>
      <w:hyperlink r:id="rId14" w:history="1">
        <w:r w:rsidRPr="009E11A2">
          <w:rPr>
            <w:rStyle w:val="Hyperlink"/>
          </w:rPr>
          <w:t>www.tandfonline.com/doi/pdf/10.1080/14777622.2012.651700</w:t>
        </w:r>
      </w:hyperlink>
    </w:p>
    <w:p w:rsidR="000F574F" w:rsidRPr="009E11A2" w:rsidRDefault="000F574F" w:rsidP="000F574F">
      <w:pPr>
        <w:rPr>
          <w:b/>
          <w:u w:val="single"/>
        </w:rPr>
      </w:pPr>
      <w:r w:rsidRPr="009E11A2">
        <w:rPr>
          <w:sz w:val="16"/>
        </w:rPr>
        <w:t xml:space="preserve">Fourth, advanced </w:t>
      </w:r>
      <w:r w:rsidRPr="00AD5776">
        <w:rPr>
          <w:highlight w:val="yellow"/>
          <w:u w:val="single"/>
        </w:rPr>
        <w:t>space</w:t>
      </w:r>
      <w:r w:rsidRPr="009E11A2">
        <w:rPr>
          <w:u w:val="single"/>
        </w:rPr>
        <w:t xml:space="preserve">-based technology and </w:t>
      </w:r>
      <w:r w:rsidRPr="00AD5776">
        <w:rPr>
          <w:highlight w:val="yellow"/>
          <w:u w:val="single"/>
        </w:rPr>
        <w:t>weapons</w:t>
      </w:r>
      <w:r w:rsidRPr="009E11A2">
        <w:rPr>
          <w:u w:val="single"/>
        </w:rPr>
        <w:t xml:space="preserve"> systems</w:t>
      </w:r>
      <w:r w:rsidRPr="009E11A2">
        <w:rPr>
          <w:sz w:val="16"/>
        </w:rPr>
        <w:t xml:space="preserve"> can </w:t>
      </w:r>
      <w:r w:rsidRPr="00AD5776">
        <w:rPr>
          <w:highlight w:val="yellow"/>
          <w:u w:val="single"/>
        </w:rPr>
        <w:t>have a stabilizing effect</w:t>
      </w:r>
      <w:r w:rsidRPr="009E11A2">
        <w:rPr>
          <w:u w:val="single"/>
        </w:rPr>
        <w:t xml:space="preserve"> on the international community. </w:t>
      </w:r>
      <w:r w:rsidRPr="00AD5776">
        <w:rPr>
          <w:highlight w:val="yellow"/>
          <w:u w:val="single"/>
        </w:rPr>
        <w:t>As</w:t>
      </w:r>
      <w:r w:rsidRPr="009E11A2">
        <w:rPr>
          <w:u w:val="single"/>
        </w:rPr>
        <w:t xml:space="preserve"> was the case </w:t>
      </w:r>
      <w:r w:rsidRPr="00AD5776">
        <w:rPr>
          <w:highlight w:val="yellow"/>
          <w:u w:val="single"/>
        </w:rPr>
        <w:t>with nuclear weapons during the Cold War, if a</w:t>
      </w:r>
      <w:r w:rsidRPr="009E11A2">
        <w:rPr>
          <w:u w:val="single"/>
        </w:rPr>
        <w:t xml:space="preserve"> weapons </w:t>
      </w:r>
      <w:r w:rsidRPr="00AD5776">
        <w:rPr>
          <w:highlight w:val="yellow"/>
          <w:u w:val="single"/>
        </w:rPr>
        <w:t>system poses a large enough threat</w:t>
      </w:r>
      <w:r w:rsidRPr="009E11A2">
        <w:rPr>
          <w:sz w:val="16"/>
        </w:rPr>
        <w:t xml:space="preserve"> to two or more adversaries, </w:t>
      </w:r>
      <w:r w:rsidRPr="00AD5776">
        <w:rPr>
          <w:highlight w:val="yellow"/>
          <w:u w:val="single"/>
        </w:rPr>
        <w:t>its potential use can cause</w:t>
      </w:r>
      <w:r w:rsidRPr="009E11A2">
        <w:rPr>
          <w:u w:val="single"/>
        </w:rPr>
        <w:t xml:space="preserve"> state </w:t>
      </w:r>
      <w:r w:rsidRPr="00AD5776">
        <w:rPr>
          <w:highlight w:val="yellow"/>
          <w:u w:val="single"/>
        </w:rPr>
        <w:t xml:space="preserve">leaders to </w:t>
      </w:r>
      <w:r w:rsidRPr="00AD5776">
        <w:rPr>
          <w:rStyle w:val="Emphasis"/>
          <w:highlight w:val="yellow"/>
        </w:rPr>
        <w:t>avoid direct confrontation</w:t>
      </w:r>
      <w:r w:rsidRPr="009E11A2">
        <w:rPr>
          <w:u w:val="single"/>
        </w:rPr>
        <w:t>.</w:t>
      </w:r>
      <w:r w:rsidRPr="009E11A2">
        <w:rPr>
          <w:sz w:val="16"/>
        </w:rPr>
        <w:t xml:space="preserve"> This is not to suggest that future space-based weapons will eliminate tensions among competing states, nations, or groups, but </w:t>
      </w:r>
      <w:r w:rsidRPr="00AD5776">
        <w:rPr>
          <w:b/>
          <w:highlight w:val="yellow"/>
          <w:u w:val="single"/>
        </w:rPr>
        <w:t>weapons can provide a stabilizing influence</w:t>
      </w:r>
      <w:r w:rsidRPr="009E11A2">
        <w:rPr>
          <w:b/>
          <w:u w:val="single"/>
        </w:rPr>
        <w:t xml:space="preserve"> at times.</w:t>
      </w:r>
    </w:p>
    <w:p w:rsidR="000F574F" w:rsidRDefault="000F574F" w:rsidP="000F574F">
      <w:pPr>
        <w:pStyle w:val="Heading4"/>
        <w:rPr>
          <w:rFonts w:cs="Times New Roman"/>
        </w:rPr>
      </w:pPr>
      <w:r>
        <w:rPr>
          <w:rFonts w:cs="Times New Roman"/>
        </w:rPr>
        <w:t xml:space="preserve">No internal – </w:t>
      </w:r>
      <w:proofErr w:type="spellStart"/>
      <w:r>
        <w:rPr>
          <w:rFonts w:cs="Times New Roman"/>
        </w:rPr>
        <w:t>Crossx</w:t>
      </w:r>
      <w:proofErr w:type="spellEnd"/>
      <w:r>
        <w:rPr>
          <w:rFonts w:cs="Times New Roman"/>
        </w:rPr>
        <w:t xml:space="preserve"> proves they </w:t>
      </w:r>
      <w:proofErr w:type="spellStart"/>
      <w:r>
        <w:rPr>
          <w:rFonts w:cs="Times New Roman"/>
        </w:rPr>
        <w:t>cant</w:t>
      </w:r>
      <w:proofErr w:type="spellEnd"/>
      <w:r>
        <w:rPr>
          <w:rFonts w:cs="Times New Roman"/>
        </w:rPr>
        <w:t xml:space="preserve"> articulate the difference between escalatory cyber war and non-escalatory and who attacks</w:t>
      </w:r>
    </w:p>
    <w:p w:rsidR="000F574F" w:rsidRPr="009E11A2" w:rsidRDefault="000F574F" w:rsidP="000F574F">
      <w:pPr>
        <w:pStyle w:val="Heading4"/>
        <w:rPr>
          <w:rFonts w:cs="Times New Roman"/>
        </w:rPr>
      </w:pPr>
      <w:r w:rsidRPr="009E11A2">
        <w:rPr>
          <w:rFonts w:cs="Times New Roman"/>
        </w:rPr>
        <w:t>No risk of space weapons</w:t>
      </w:r>
    </w:p>
    <w:p w:rsidR="000F574F" w:rsidRPr="009E11A2" w:rsidRDefault="000F574F" w:rsidP="000F574F">
      <w:pPr>
        <w:rPr>
          <w:b/>
          <w:bCs/>
          <w:sz w:val="26"/>
        </w:rPr>
      </w:pPr>
      <w:r w:rsidRPr="009E11A2">
        <w:rPr>
          <w:rStyle w:val="StyleStyleBold12pt"/>
        </w:rPr>
        <w:t xml:space="preserve">Rosen 13 </w:t>
      </w:r>
      <w:r w:rsidRPr="009E11A2">
        <w:t>Armin Rosen, an Atlantic Media fellow, The Atlantic, January 16, 2013, "Give Peace a Chance—in Space", http://www.theatlantic.com/international/archive/2013/01/give-peace-a-chance-in-space/267223/</w:t>
      </w:r>
    </w:p>
    <w:p w:rsidR="000F574F" w:rsidRDefault="000F574F" w:rsidP="000F574F">
      <w:pPr>
        <w:rPr>
          <w:sz w:val="16"/>
        </w:rPr>
      </w:pPr>
      <w:r w:rsidRPr="009E11A2">
        <w:rPr>
          <w:sz w:val="16"/>
        </w:rPr>
        <w:t xml:space="preserve">"The wars of the future will not be fought on the battlefield or at sea," a military academy commandant voiced by Willem Dafoe intones toward the end of a now-classic 1997 episode of The Simpsons. "They will be fought in space, or possibly on top of a very tall mountain." This was meant as a joke, but the latter half of that statement would soon prove eerily prescient when India and Pakistan battled over Kashmir's </w:t>
      </w:r>
      <w:proofErr w:type="spellStart"/>
      <w:r w:rsidRPr="009E11A2">
        <w:rPr>
          <w:sz w:val="16"/>
        </w:rPr>
        <w:t>Siachen</w:t>
      </w:r>
      <w:proofErr w:type="spellEnd"/>
      <w:r w:rsidRPr="009E11A2">
        <w:rPr>
          <w:sz w:val="16"/>
        </w:rPr>
        <w:t xml:space="preserve"> glacier -- a strategically irrelevant ice field sitting over 18,000 feet above sea level -- during the </w:t>
      </w:r>
      <w:proofErr w:type="spellStart"/>
      <w:r w:rsidRPr="009E11A2">
        <w:rPr>
          <w:sz w:val="16"/>
        </w:rPr>
        <w:t>Kargil</w:t>
      </w:r>
      <w:proofErr w:type="spellEnd"/>
      <w:r w:rsidRPr="009E11A2">
        <w:rPr>
          <w:sz w:val="16"/>
        </w:rPr>
        <w:t xml:space="preserve"> War in 1999. </w:t>
      </w:r>
      <w:r w:rsidRPr="009E11A2">
        <w:rPr>
          <w:rStyle w:val="StyleBoldUnderline"/>
        </w:rPr>
        <w:t xml:space="preserve">For now, the prospect of </w:t>
      </w:r>
      <w:r w:rsidRPr="00AD5776">
        <w:rPr>
          <w:rStyle w:val="StyleBoldUnderline"/>
          <w:highlight w:val="yellow"/>
        </w:rPr>
        <w:t>military conflict in</w:t>
      </w:r>
      <w:r w:rsidRPr="009E11A2">
        <w:rPr>
          <w:rStyle w:val="StyleBoldUnderline"/>
        </w:rPr>
        <w:t xml:space="preserve"> outer </w:t>
      </w:r>
      <w:r w:rsidRPr="00AD5776">
        <w:rPr>
          <w:rStyle w:val="StyleBoldUnderline"/>
          <w:highlight w:val="yellow"/>
        </w:rPr>
        <w:t>space still resides in the realm of</w:t>
      </w:r>
      <w:r w:rsidRPr="009E11A2">
        <w:rPr>
          <w:rStyle w:val="StyleBoldUnderline"/>
        </w:rPr>
        <w:t xml:space="preserve"> dystopia or </w:t>
      </w:r>
      <w:r w:rsidRPr="00AD5776">
        <w:rPr>
          <w:rStyle w:val="StyleBoldUnderline"/>
          <w:highlight w:val="yellow"/>
        </w:rPr>
        <w:t>absurdity</w:t>
      </w:r>
      <w:r w:rsidRPr="009E11A2">
        <w:rPr>
          <w:sz w:val="16"/>
        </w:rPr>
        <w:t xml:space="preserve">, to the point that a White House petition demanding the construction of a Star Wars-style "Death Star" could be treated as a harmless prank. In rejecting the petition this week, the White House rightly wondered why a debt-strapped U.S. government would spend $850 quadrillion on a weapons system "with a fundamental flaw that can be exploited by a one-man starship." Thankfully, the prospect of an orbital space-to-earth </w:t>
      </w:r>
      <w:proofErr w:type="spellStart"/>
      <w:r w:rsidRPr="009E11A2">
        <w:rPr>
          <w:sz w:val="16"/>
        </w:rPr>
        <w:t>battlestation</w:t>
      </w:r>
      <w:proofErr w:type="spellEnd"/>
      <w:r w:rsidRPr="009E11A2">
        <w:rPr>
          <w:sz w:val="16"/>
        </w:rPr>
        <w:t xml:space="preserve"> doesn't even need to be treated seriously. But it wasn't always this way. In 1952, the eminent rocket scientist Werner Von Braun imagined that a future space station would function as an orbital nuclear platform. Space historians believe that Russia's Salyut 3 space station, which was launched in June of 1974, had </w:t>
      </w:r>
      <w:proofErr w:type="gramStart"/>
      <w:r w:rsidRPr="009E11A2">
        <w:rPr>
          <w:sz w:val="16"/>
        </w:rPr>
        <w:t>a cannon</w:t>
      </w:r>
      <w:proofErr w:type="gramEnd"/>
      <w:r w:rsidRPr="009E11A2">
        <w:rPr>
          <w:sz w:val="16"/>
        </w:rPr>
        <w:t xml:space="preserve"> on board, in case a craft or satellite from an enemy country attempted to </w:t>
      </w:r>
      <w:r w:rsidRPr="003C3B18">
        <w:rPr>
          <w:sz w:val="16"/>
        </w:rPr>
        <w:t xml:space="preserve">disrupt its mission. The Soviet Union experimented with Fractional Orbital Bombardment Systems in the 1960s and 70s -- basically nuclear delivery systems that were capable of orbiting the earth. </w:t>
      </w:r>
      <w:r w:rsidRPr="003C3B18">
        <w:rPr>
          <w:rStyle w:val="StyleBoldUnderline"/>
        </w:rPr>
        <w:t>The U.S. even detonated a nuclear weapon over 200 miles above the Pacific Ocean</w:t>
      </w:r>
      <w:r w:rsidRPr="003C3B18">
        <w:rPr>
          <w:sz w:val="16"/>
        </w:rPr>
        <w:t xml:space="preserve"> in July of 1962, an incident </w:t>
      </w:r>
      <w:r w:rsidRPr="003C3B18">
        <w:rPr>
          <w:rStyle w:val="StyleBoldUnderline"/>
        </w:rPr>
        <w:t>known as Starfish Prime</w:t>
      </w:r>
      <w:r w:rsidRPr="003C3B18">
        <w:rPr>
          <w:sz w:val="16"/>
        </w:rPr>
        <w:t xml:space="preserve"> that, according to Harvard University astrophysicist Jonathan McDowell, halved the useful lifetime of all satellites then in orbit, knocked out power in Hawaii, created an artificial Van Allen Belt that persisted for five years, and released radiation into the atmosphere that wouldn't fully dissipate until the end of the decade. For a time, it was all but taken for granted that space would not only be militarized, but </w:t>
      </w:r>
      <w:proofErr w:type="spellStart"/>
      <w:r w:rsidRPr="003C3B18">
        <w:rPr>
          <w:sz w:val="16"/>
        </w:rPr>
        <w:t>weaponized</w:t>
      </w:r>
      <w:proofErr w:type="spellEnd"/>
      <w:r w:rsidRPr="003C3B18">
        <w:rPr>
          <w:sz w:val="16"/>
        </w:rPr>
        <w:t xml:space="preserve"> -- used as a venue or staging area for violent clashes between space-faring nations, or attacks on the surface of the earth. Space war wasn't a punch line, but a possibility that nuclear-armed powers didn't think they could afford to ignore. </w:t>
      </w:r>
      <w:r w:rsidRPr="003C3B18">
        <w:rPr>
          <w:rStyle w:val="StyleBoldUnderline"/>
        </w:rPr>
        <w:t>The results of the</w:t>
      </w:r>
      <w:r w:rsidRPr="009E11A2">
        <w:rPr>
          <w:rStyle w:val="StyleBoldUnderline"/>
        </w:rPr>
        <w:t xml:space="preserve"> Starfish event hint at one reason why that changed. "This is a great weapon. </w:t>
      </w:r>
      <w:r w:rsidRPr="00AD5776">
        <w:rPr>
          <w:rStyle w:val="StyleBoldUnderline"/>
          <w:highlight w:val="yellow"/>
        </w:rPr>
        <w:t xml:space="preserve">It does a lot of damage -- but it also killed everything you had </w:t>
      </w:r>
      <w:r w:rsidRPr="003C3B18">
        <w:rPr>
          <w:rStyle w:val="StyleBoldUnderline"/>
        </w:rPr>
        <w:t>yourself</w:t>
      </w:r>
      <w:r w:rsidRPr="009E11A2">
        <w:rPr>
          <w:sz w:val="16"/>
        </w:rPr>
        <w:t xml:space="preserve">," McDowell says of the results of the high-altitude nuclear test. </w:t>
      </w:r>
      <w:r w:rsidRPr="00AD5776">
        <w:rPr>
          <w:rStyle w:val="StyleBoldUnderline"/>
          <w:highlight w:val="yellow"/>
        </w:rPr>
        <w:t>War in space was sure to have a cataclysmic effect on the country with the most</w:t>
      </w:r>
      <w:r w:rsidRPr="009E11A2">
        <w:rPr>
          <w:rStyle w:val="StyleBoldUnderline"/>
        </w:rPr>
        <w:t xml:space="preserve"> space </w:t>
      </w:r>
      <w:r w:rsidRPr="00AD5776">
        <w:rPr>
          <w:rStyle w:val="StyleBoldUnderline"/>
          <w:highlight w:val="yellow"/>
        </w:rPr>
        <w:t>assets</w:t>
      </w:r>
      <w:r w:rsidRPr="009E11A2">
        <w:rPr>
          <w:rStyle w:val="StyleBoldUnderline"/>
        </w:rPr>
        <w:t>, regardless of the end result</w:t>
      </w:r>
      <w:r w:rsidRPr="009E11A2">
        <w:rPr>
          <w:sz w:val="16"/>
        </w:rPr>
        <w:t>. But what about war from space? For powerful space-faring countries, space-to-earth or earth-to-space combat is about as practical as it is desirable -- which is to say, not very. "</w:t>
      </w:r>
      <w:r w:rsidRPr="009E11A2">
        <w:rPr>
          <w:rStyle w:val="StyleBoldUnderline"/>
        </w:rPr>
        <w:t>Space is incredibly useful</w:t>
      </w:r>
      <w:r w:rsidRPr="009E11A2">
        <w:rPr>
          <w:sz w:val="16"/>
        </w:rPr>
        <w:t xml:space="preserve"> for the military for </w:t>
      </w:r>
      <w:r w:rsidRPr="003C3B18">
        <w:rPr>
          <w:sz w:val="16"/>
        </w:rPr>
        <w:t xml:space="preserve">a lot of things," McDowell explains. "It's great </w:t>
      </w:r>
      <w:r w:rsidRPr="003C3B18">
        <w:rPr>
          <w:rStyle w:val="StyleBoldUnderline"/>
        </w:rPr>
        <w:t>for intelligence, communication and navigation. The natural thing is to ask, 'where are my X-Wing fighters?' The fact is that it's hard to find a rationale for them</w:t>
      </w:r>
      <w:r w:rsidRPr="003C3B18">
        <w:rPr>
          <w:sz w:val="16"/>
        </w:rPr>
        <w:t xml:space="preserve">." Laura </w:t>
      </w:r>
      <w:proofErr w:type="spellStart"/>
      <w:r w:rsidRPr="003C3B18">
        <w:rPr>
          <w:sz w:val="16"/>
        </w:rPr>
        <w:t>Grego</w:t>
      </w:r>
      <w:proofErr w:type="spellEnd"/>
      <w:r w:rsidRPr="003C3B18">
        <w:rPr>
          <w:sz w:val="16"/>
        </w:rPr>
        <w:t>, a senior scientist in the global</w:t>
      </w:r>
      <w:r w:rsidRPr="009E11A2">
        <w:rPr>
          <w:sz w:val="16"/>
        </w:rPr>
        <w:t xml:space="preserve"> security program at the Union of Concerned Scientists, explained why </w:t>
      </w:r>
      <w:r w:rsidRPr="00AD5776">
        <w:rPr>
          <w:rStyle w:val="StyleBoldUnderline"/>
          <w:highlight w:val="yellow"/>
        </w:rPr>
        <w:t>an orbital weapons platform</w:t>
      </w:r>
      <w:r w:rsidRPr="009E11A2">
        <w:rPr>
          <w:sz w:val="16"/>
        </w:rPr>
        <w:t xml:space="preserve"> -- the kind of big-ticket military asset that you might want a fleet of X-Wing-type vehicles to protect -- </w:t>
      </w:r>
      <w:r w:rsidRPr="00AD5776">
        <w:rPr>
          <w:rStyle w:val="StyleBoldUnderline"/>
          <w:highlight w:val="yellow"/>
        </w:rPr>
        <w:t>is impractical</w:t>
      </w:r>
      <w:r w:rsidRPr="009E11A2">
        <w:rPr>
          <w:rStyle w:val="StyleBoldUnderline"/>
        </w:rPr>
        <w:t xml:space="preserve"> for attacking targets on earth. "</w:t>
      </w:r>
      <w:r w:rsidRPr="00AD5776">
        <w:rPr>
          <w:rStyle w:val="StyleBoldUnderline"/>
          <w:highlight w:val="yellow"/>
        </w:rPr>
        <w:t>Everything in space is moving at rapid speeds. At the same time, the earth is rotating</w:t>
      </w:r>
      <w:r w:rsidRPr="009E11A2">
        <w:rPr>
          <w:rStyle w:val="StyleBoldUnderline"/>
        </w:rPr>
        <w:t xml:space="preserve"> underneath it</w:t>
      </w:r>
      <w:r w:rsidRPr="009E11A2">
        <w:rPr>
          <w:sz w:val="16"/>
        </w:rPr>
        <w:t xml:space="preserve">....as it's going around, </w:t>
      </w:r>
      <w:r w:rsidRPr="00AD5776">
        <w:rPr>
          <w:rStyle w:val="StyleBoldUnderline"/>
          <w:highlight w:val="yellow"/>
        </w:rPr>
        <w:t>you can't hold</w:t>
      </w:r>
      <w:r w:rsidRPr="009E11A2">
        <w:rPr>
          <w:sz w:val="16"/>
        </w:rPr>
        <w:t xml:space="preserve"> [</w:t>
      </w:r>
      <w:r w:rsidRPr="00AD5776">
        <w:rPr>
          <w:rStyle w:val="StyleBoldUnderline"/>
          <w:highlight w:val="yellow"/>
        </w:rPr>
        <w:t>the weapon</w:t>
      </w:r>
      <w:r w:rsidRPr="009E11A2">
        <w:rPr>
          <w:sz w:val="16"/>
        </w:rPr>
        <w:t xml:space="preserve">] </w:t>
      </w:r>
      <w:r w:rsidRPr="00AD5776">
        <w:rPr>
          <w:rStyle w:val="StyleBoldUnderline"/>
          <w:highlight w:val="yellow"/>
        </w:rPr>
        <w:t>above your target</w:t>
      </w:r>
      <w:r w:rsidRPr="009E11A2">
        <w:rPr>
          <w:rStyle w:val="StyleBoldUnderline"/>
        </w:rPr>
        <w:t>. You might be over one country for 15 minutes and then you're gone</w:t>
      </w:r>
      <w:r w:rsidRPr="009E11A2">
        <w:rPr>
          <w:sz w:val="16"/>
        </w:rPr>
        <w:t xml:space="preserve">." This tiny orbital window is called the absentee ratio, and an ICBM, which can hit any target on earth within minutes, isn't constrained by one. McDowell added that in order </w:t>
      </w:r>
      <w:r w:rsidRPr="009E11A2">
        <w:rPr>
          <w:rStyle w:val="StyleBoldUnderline"/>
        </w:rPr>
        <w:t xml:space="preserve">to reach atmospheric velocity, a rocket needs to reach a </w:t>
      </w:r>
      <w:r w:rsidRPr="009E11A2">
        <w:rPr>
          <w:rStyle w:val="StyleBoldUnderline"/>
        </w:rPr>
        <w:lastRenderedPageBreak/>
        <w:t>breakneck seven kilometers-per-second</w:t>
      </w:r>
      <w:r w:rsidRPr="009E11A2">
        <w:rPr>
          <w:sz w:val="16"/>
        </w:rPr>
        <w:t xml:space="preserve">, far </w:t>
      </w:r>
      <w:r w:rsidRPr="009E11A2">
        <w:rPr>
          <w:rStyle w:val="StyleBoldUnderline"/>
        </w:rPr>
        <w:t xml:space="preserve">faster than the four to five kilometers-per-second an ICBM must </w:t>
      </w:r>
      <w:r w:rsidRPr="003C3B18">
        <w:rPr>
          <w:rStyle w:val="StyleBoldUnderline"/>
        </w:rPr>
        <w:t xml:space="preserve">travel. From a purely strategic standpoint, </w:t>
      </w:r>
      <w:r w:rsidRPr="00AD5776">
        <w:rPr>
          <w:rStyle w:val="StyleBoldUnderline"/>
          <w:highlight w:val="yellow"/>
        </w:rPr>
        <w:t>orbiting a weapon</w:t>
      </w:r>
      <w:r w:rsidRPr="009E11A2">
        <w:rPr>
          <w:rStyle w:val="StyleBoldUnderline"/>
        </w:rPr>
        <w:t xml:space="preserve"> for space-to-ground use </w:t>
      </w:r>
      <w:r w:rsidRPr="00AD5776">
        <w:rPr>
          <w:rStyle w:val="StyleBoldUnderline"/>
          <w:highlight w:val="yellow"/>
        </w:rPr>
        <w:t xml:space="preserve">is more expensive and far less useful than </w:t>
      </w:r>
      <w:r w:rsidRPr="003C3B18">
        <w:rPr>
          <w:rStyle w:val="StyleBoldUnderline"/>
        </w:rPr>
        <w:t>existing</w:t>
      </w:r>
      <w:r w:rsidRPr="009E11A2">
        <w:rPr>
          <w:rStyle w:val="StyleBoldUnderline"/>
        </w:rPr>
        <w:t xml:space="preserve">, more </w:t>
      </w:r>
      <w:r w:rsidRPr="00AD5776">
        <w:rPr>
          <w:rStyle w:val="StyleBoldUnderline"/>
          <w:highlight w:val="yellow"/>
        </w:rPr>
        <w:t>earth-bound capabilities</w:t>
      </w:r>
      <w:r w:rsidRPr="009E11A2">
        <w:rPr>
          <w:sz w:val="16"/>
        </w:rPr>
        <w:t xml:space="preserve">. Simply orbiting a nuke, while possible, is good for little other than blackmail, or, at best, a Dr. Strangelove or Dead Hand-style insurance policy for a paranoid and heavily-armed space-faring state. The space nuke would be a means of ensuring that someone (or </w:t>
      </w:r>
      <w:proofErr w:type="spellStart"/>
      <w:r w:rsidRPr="009E11A2">
        <w:rPr>
          <w:sz w:val="16"/>
        </w:rPr>
        <w:t>some thing</w:t>
      </w:r>
      <w:proofErr w:type="spellEnd"/>
      <w:r w:rsidRPr="009E11A2">
        <w:rPr>
          <w:sz w:val="16"/>
        </w:rPr>
        <w:t xml:space="preserve">) has the capability of effectively wiping out most or perhaps all of the 1,016 satellites that currently orbit the earth, while rendering their orbits so debris-strewn as to be totally and perhaps permanently useless. </w:t>
      </w:r>
      <w:r w:rsidRPr="009E11A2">
        <w:rPr>
          <w:rStyle w:val="StyleBoldUnderline"/>
        </w:rPr>
        <w:t>Such dangerous and cavalier behavior is the stuff of cinematic super-villainy -- not statecraft</w:t>
      </w:r>
      <w:r w:rsidRPr="009E11A2">
        <w:rPr>
          <w:sz w:val="16"/>
        </w:rPr>
        <w:t xml:space="preserve">. But there's another, more idealistic reason humanity is safe from the scourge of space war. And ironically, it suggests that we might not be safe forever. </w:t>
      </w:r>
      <w:r w:rsidRPr="00AD5776">
        <w:rPr>
          <w:rStyle w:val="StyleBoldUnderline"/>
          <w:highlight w:val="yellow"/>
        </w:rPr>
        <w:t>The ban on</w:t>
      </w:r>
      <w:r w:rsidRPr="009E11A2">
        <w:rPr>
          <w:rStyle w:val="StyleBoldUnderline"/>
        </w:rPr>
        <w:t xml:space="preserve"> Death Star-like </w:t>
      </w:r>
      <w:r w:rsidRPr="00AD5776">
        <w:rPr>
          <w:rStyle w:val="StyleBoldUnderline"/>
          <w:highlight w:val="yellow"/>
        </w:rPr>
        <w:t>orbital weaponry is one of the more robust norms in international law</w:t>
      </w:r>
      <w:r w:rsidRPr="009E11A2">
        <w:rPr>
          <w:rStyle w:val="StyleBoldUnderline"/>
        </w:rPr>
        <w:t xml:space="preserve">. A prohibition on stationing weapons of mass destruction in space, as well as the total demilitarization of the Moon, is </w:t>
      </w:r>
      <w:r w:rsidRPr="00AD5776">
        <w:rPr>
          <w:rStyle w:val="StyleBoldUnderline"/>
          <w:highlight w:val="yellow"/>
        </w:rPr>
        <w:t>enshrined in</w:t>
      </w:r>
      <w:r w:rsidRPr="009E11A2">
        <w:rPr>
          <w:rStyle w:val="StyleBoldUnderline"/>
        </w:rPr>
        <w:t xml:space="preserve"> article 4 of </w:t>
      </w:r>
      <w:r w:rsidRPr="00AD5776">
        <w:rPr>
          <w:rStyle w:val="StyleBoldUnderline"/>
          <w:highlight w:val="yellow"/>
        </w:rPr>
        <w:t>the Outer Space Treaty</w:t>
      </w:r>
      <w:r w:rsidRPr="009E11A2">
        <w:rPr>
          <w:rStyle w:val="StyleBoldUnderline"/>
        </w:rPr>
        <w:t xml:space="preserve"> of 1967, </w:t>
      </w:r>
      <w:r w:rsidRPr="003C3B18">
        <w:rPr>
          <w:rStyle w:val="StyleBoldUnderline"/>
        </w:rPr>
        <w:t>which 126 countries have signed</w:t>
      </w:r>
      <w:r w:rsidRPr="003C3B18">
        <w:rPr>
          <w:sz w:val="16"/>
        </w:rPr>
        <w:t xml:space="preserve">. As University of Nebraska law professor and space law expert </w:t>
      </w:r>
      <w:proofErr w:type="spellStart"/>
      <w:r w:rsidRPr="003C3B18">
        <w:rPr>
          <w:sz w:val="16"/>
        </w:rPr>
        <w:t>Frans</w:t>
      </w:r>
      <w:proofErr w:type="spellEnd"/>
      <w:r w:rsidRPr="003C3B18">
        <w:rPr>
          <w:sz w:val="16"/>
        </w:rPr>
        <w:t xml:space="preserve"> von der Dunk notes, the treaty bans the stationing of weapons of mass destruction</w:t>
      </w:r>
      <w:r w:rsidRPr="009E11A2">
        <w:rPr>
          <w:sz w:val="16"/>
        </w:rPr>
        <w:t xml:space="preserve"> in space without banning their actual use in space. The stationing and use of kinetic or conventional weaponry is also allowed. Yet the most worrying aspect of the current legal regime is that the laws of war extend to the heavens as well. "The general international law on the law of force and the prohibition on the use of military force also </w:t>
      </w:r>
      <w:proofErr w:type="gramStart"/>
      <w:r w:rsidRPr="009E11A2">
        <w:rPr>
          <w:sz w:val="16"/>
        </w:rPr>
        <w:t>applies</w:t>
      </w:r>
      <w:proofErr w:type="gramEnd"/>
      <w:r w:rsidRPr="009E11A2">
        <w:rPr>
          <w:sz w:val="16"/>
        </w:rPr>
        <w:t xml:space="preserve"> in outer space," says von der Dunk. "If, as part of your self-defense you need your satellite to shoot down the satellite of your aggressor...that is perfectly allowed." Even so, </w:t>
      </w:r>
      <w:r w:rsidRPr="009E11A2">
        <w:rPr>
          <w:rStyle w:val="StyleBoldUnderline"/>
        </w:rPr>
        <w:t xml:space="preserve">the 1967 treaty demonstrates that </w:t>
      </w:r>
      <w:r w:rsidRPr="00AD5776">
        <w:rPr>
          <w:rStyle w:val="StyleBoldUnderline"/>
          <w:highlight w:val="yellow"/>
        </w:rPr>
        <w:t xml:space="preserve">in space, the peaceniks </w:t>
      </w:r>
      <w:r w:rsidRPr="003C3B18">
        <w:rPr>
          <w:rStyle w:val="StyleBoldUnderline"/>
        </w:rPr>
        <w:t xml:space="preserve">seem to be </w:t>
      </w:r>
      <w:r w:rsidRPr="00AD5776">
        <w:rPr>
          <w:rStyle w:val="StyleBoldUnderline"/>
          <w:highlight w:val="yellow"/>
        </w:rPr>
        <w:t>win</w:t>
      </w:r>
      <w:r w:rsidRPr="003C3B18">
        <w:rPr>
          <w:rStyle w:val="StyleBoldUnderline"/>
        </w:rPr>
        <w:t>ning</w:t>
      </w:r>
      <w:r w:rsidRPr="009E11A2">
        <w:rPr>
          <w:sz w:val="16"/>
        </w:rPr>
        <w:t>, at least for now. Joan Johnson-</w:t>
      </w:r>
      <w:proofErr w:type="spellStart"/>
      <w:r w:rsidRPr="009E11A2">
        <w:rPr>
          <w:sz w:val="16"/>
        </w:rPr>
        <w:t>Freese</w:t>
      </w:r>
      <w:proofErr w:type="spellEnd"/>
      <w:r w:rsidRPr="009E11A2">
        <w:rPr>
          <w:sz w:val="16"/>
        </w:rPr>
        <w:t xml:space="preserve"> of the Naval War College explained that there are two ways that, at the most schematic level, there are two ways the international legal regime could conceive of outer space: "On one end you put the view that space is a common heritage of mankind," she says. "The other end of the spectrum is that air, land and sea are all environments, and all those environments have been </w:t>
      </w:r>
      <w:proofErr w:type="spellStart"/>
      <w:r w:rsidRPr="009E11A2">
        <w:rPr>
          <w:sz w:val="16"/>
        </w:rPr>
        <w:t>weaponized</w:t>
      </w:r>
      <w:proofErr w:type="spellEnd"/>
      <w:r w:rsidRPr="009E11A2">
        <w:rPr>
          <w:sz w:val="16"/>
        </w:rPr>
        <w:t xml:space="preserve"> and therefore it's inevitable that space too will also become </w:t>
      </w:r>
      <w:proofErr w:type="spellStart"/>
      <w:r w:rsidRPr="009E11A2">
        <w:rPr>
          <w:sz w:val="16"/>
        </w:rPr>
        <w:t>weaponized</w:t>
      </w:r>
      <w:proofErr w:type="spellEnd"/>
      <w:r w:rsidRPr="009E11A2">
        <w:rPr>
          <w:sz w:val="16"/>
        </w:rPr>
        <w:t xml:space="preserve">." The latter formulation raises a number of chilling possibilities: most people probably don't expect a war to break out in space, but the soldiers at </w:t>
      </w:r>
      <w:proofErr w:type="spellStart"/>
      <w:r w:rsidRPr="009E11A2">
        <w:rPr>
          <w:sz w:val="16"/>
        </w:rPr>
        <w:t>Siachen</w:t>
      </w:r>
      <w:proofErr w:type="spellEnd"/>
      <w:r w:rsidRPr="009E11A2">
        <w:rPr>
          <w:sz w:val="16"/>
        </w:rPr>
        <w:t xml:space="preserve"> probably didn't expect to be fighting atop an 18,000 mountain pass either. Humanity has proven willing to fight over literally anything, so long as the capability exists. Why should we assume space will be different? </w:t>
      </w:r>
      <w:r w:rsidRPr="009E11A2">
        <w:rPr>
          <w:rStyle w:val="StyleBoldUnderline"/>
        </w:rPr>
        <w:t xml:space="preserve">Space hasn't been </w:t>
      </w:r>
      <w:proofErr w:type="spellStart"/>
      <w:r w:rsidRPr="009E11A2">
        <w:rPr>
          <w:rStyle w:val="StyleBoldUnderline"/>
        </w:rPr>
        <w:t>weaponized</w:t>
      </w:r>
      <w:proofErr w:type="spellEnd"/>
      <w:r w:rsidRPr="009E11A2">
        <w:rPr>
          <w:rStyle w:val="StyleBoldUnderline"/>
        </w:rPr>
        <w:t xml:space="preserve">, and the general anti-weaponization tilt of the 1967 treaty is part of the reason why. </w:t>
      </w:r>
      <w:r w:rsidRPr="00AD5776">
        <w:rPr>
          <w:rStyle w:val="StyleBoldUnderline"/>
          <w:highlight w:val="yellow"/>
        </w:rPr>
        <w:t>That tilt has gained the status of a respected legal norm</w:t>
      </w:r>
      <w:r w:rsidRPr="009E11A2">
        <w:rPr>
          <w:rStyle w:val="StyleBoldUnderline"/>
        </w:rPr>
        <w:t xml:space="preserve">, one arguably </w:t>
      </w:r>
      <w:r w:rsidRPr="00AD5776">
        <w:rPr>
          <w:rStyle w:val="StyleBoldUnderline"/>
          <w:highlight w:val="yellow"/>
        </w:rPr>
        <w:t>strengthened by the fact</w:t>
      </w:r>
      <w:r w:rsidRPr="009E11A2">
        <w:rPr>
          <w:rStyle w:val="StyleBoldUnderline"/>
        </w:rPr>
        <w:t xml:space="preserve"> that </w:t>
      </w:r>
      <w:r w:rsidRPr="00AD5776">
        <w:rPr>
          <w:rStyle w:val="StyleBoldUnderline"/>
          <w:highlight w:val="yellow"/>
        </w:rPr>
        <w:t xml:space="preserve">the treaty </w:t>
      </w:r>
      <w:r w:rsidRPr="003C3B18">
        <w:rPr>
          <w:rStyle w:val="StyleBoldUnderline"/>
        </w:rPr>
        <w:t xml:space="preserve">itself </w:t>
      </w:r>
      <w:r w:rsidRPr="00AD5776">
        <w:rPr>
          <w:rStyle w:val="StyleBoldUnderline"/>
          <w:highlight w:val="yellow"/>
        </w:rPr>
        <w:t>was founded on</w:t>
      </w:r>
      <w:r w:rsidRPr="009E11A2">
        <w:rPr>
          <w:rStyle w:val="StyleBoldUnderline"/>
        </w:rPr>
        <w:t xml:space="preserve"> </w:t>
      </w:r>
      <w:proofErr w:type="gramStart"/>
      <w:r w:rsidRPr="009E11A2">
        <w:rPr>
          <w:rStyle w:val="StyleBoldUnderline"/>
        </w:rPr>
        <w:t>a bedrock</w:t>
      </w:r>
      <w:proofErr w:type="gramEnd"/>
      <w:r w:rsidRPr="009E11A2">
        <w:rPr>
          <w:rStyle w:val="StyleBoldUnderline"/>
        </w:rPr>
        <w:t xml:space="preserve"> of </w:t>
      </w:r>
      <w:r w:rsidRPr="00AD5776">
        <w:rPr>
          <w:rStyle w:val="StyleBoldUnderline"/>
          <w:highlight w:val="yellow"/>
        </w:rPr>
        <w:t>mutual self-interest</w:t>
      </w:r>
      <w:r w:rsidRPr="009E11A2">
        <w:rPr>
          <w:sz w:val="16"/>
        </w:rPr>
        <w:t xml:space="preserve">. "In the 1960s, </w:t>
      </w:r>
      <w:r w:rsidRPr="009E11A2">
        <w:rPr>
          <w:rStyle w:val="StyleBoldUnderline"/>
        </w:rPr>
        <w:t>the superpowers were able to agree</w:t>
      </w:r>
      <w:r w:rsidRPr="009E11A2">
        <w:rPr>
          <w:sz w:val="16"/>
        </w:rPr>
        <w:t xml:space="preserve"> that </w:t>
      </w:r>
      <w:r w:rsidRPr="009E11A2">
        <w:rPr>
          <w:rStyle w:val="StyleBoldUnderline"/>
        </w:rPr>
        <w:t>there was more of a benefit in keeping the other party from doing it than they saw a drawback in themselves being forced to abstain from it</w:t>
      </w:r>
      <w:r w:rsidRPr="009E11A2">
        <w:rPr>
          <w:sz w:val="16"/>
        </w:rPr>
        <w:t xml:space="preserve">," von der Dunk says of the U.S. and Soviet Union's view towards stationing weapons of mass destruction in space. In other words, each side believed that preventing their opponent from </w:t>
      </w:r>
      <w:proofErr w:type="spellStart"/>
      <w:r w:rsidRPr="009E11A2">
        <w:rPr>
          <w:sz w:val="16"/>
        </w:rPr>
        <w:t>weaponizing</w:t>
      </w:r>
      <w:proofErr w:type="spellEnd"/>
      <w:r w:rsidRPr="009E11A2">
        <w:rPr>
          <w:sz w:val="16"/>
        </w:rPr>
        <w:t xml:space="preserve"> space was worth the potential strategic cost of foreclosing on their own ability to </w:t>
      </w:r>
      <w:proofErr w:type="spellStart"/>
      <w:r w:rsidRPr="009E11A2">
        <w:rPr>
          <w:sz w:val="16"/>
        </w:rPr>
        <w:t>weaponize</w:t>
      </w:r>
      <w:proofErr w:type="spellEnd"/>
      <w:r w:rsidRPr="009E11A2">
        <w:rPr>
          <w:sz w:val="16"/>
        </w:rPr>
        <w:t xml:space="preserve"> space. </w:t>
      </w:r>
      <w:r w:rsidRPr="00AD5776">
        <w:rPr>
          <w:rStyle w:val="StyleBoldUnderline"/>
          <w:highlight w:val="yellow"/>
        </w:rPr>
        <w:t>Even after the Cold War, the norm</w:t>
      </w:r>
      <w:r w:rsidRPr="009E11A2">
        <w:rPr>
          <w:rStyle w:val="StyleBoldUnderline"/>
        </w:rPr>
        <w:t xml:space="preserve"> has </w:t>
      </w:r>
      <w:r w:rsidRPr="00AD5776">
        <w:rPr>
          <w:rStyle w:val="StyleBoldUnderline"/>
          <w:highlight w:val="yellow"/>
        </w:rPr>
        <w:t>endured</w:t>
      </w:r>
      <w:r w:rsidRPr="009E11A2">
        <w:rPr>
          <w:sz w:val="16"/>
        </w:rPr>
        <w:t>.</w:t>
      </w:r>
    </w:p>
    <w:p w:rsidR="000F574F" w:rsidRDefault="000F574F" w:rsidP="000F574F">
      <w:pPr>
        <w:rPr>
          <w:sz w:val="16"/>
        </w:rPr>
      </w:pPr>
    </w:p>
    <w:p w:rsidR="000F574F" w:rsidRPr="003C3B18" w:rsidRDefault="000F574F" w:rsidP="000F574F">
      <w:pPr>
        <w:pStyle w:val="Heading4"/>
      </w:pPr>
      <w:r>
        <w:t xml:space="preserve">No solvency – Kramer says we need to establish deterrent capability – also that failure to communicate </w:t>
      </w:r>
      <w:r>
        <w:rPr>
          <w:i/>
        </w:rPr>
        <w:t>resolve</w:t>
      </w:r>
      <w:r>
        <w:t xml:space="preserve"> sparks the internal – that’s cross-x</w:t>
      </w:r>
    </w:p>
    <w:p w:rsidR="000F574F" w:rsidRPr="00403A6D" w:rsidRDefault="000F574F" w:rsidP="000F574F">
      <w:pPr>
        <w:pStyle w:val="Heading4"/>
      </w:pPr>
      <w:proofErr w:type="spellStart"/>
      <w:r>
        <w:t>Cyberweapons</w:t>
      </w:r>
      <w:proofErr w:type="spellEnd"/>
      <w:r>
        <w:t xml:space="preserve"> are </w:t>
      </w:r>
      <w:proofErr w:type="spellStart"/>
      <w:r>
        <w:t>inev</w:t>
      </w:r>
      <w:proofErr w:type="spellEnd"/>
      <w:r>
        <w:t xml:space="preserve"> --- US restraint does </w:t>
      </w:r>
      <w:r>
        <w:rPr>
          <w:u w:val="single"/>
        </w:rPr>
        <w:t>nothing</w:t>
      </w:r>
      <w:r>
        <w:t xml:space="preserve"> --- norm setting is utopian</w:t>
      </w:r>
    </w:p>
    <w:p w:rsidR="000F574F" w:rsidRPr="00A25481" w:rsidRDefault="000F574F" w:rsidP="000F574F">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0F574F" w:rsidRDefault="000F574F" w:rsidP="000F574F">
      <w:pPr>
        <w:rPr>
          <w:sz w:val="12"/>
        </w:rPr>
      </w:pPr>
      <w:r w:rsidRPr="00AD5776">
        <w:rPr>
          <w:rStyle w:val="StyleBoldUnderline"/>
          <w:highlight w:val="yellow"/>
        </w:rPr>
        <w:t xml:space="preserve">Nor do </w:t>
      </w:r>
      <w:proofErr w:type="spellStart"/>
      <w:r w:rsidRPr="00AD5776">
        <w:rPr>
          <w:rStyle w:val="StyleBoldUnderline"/>
          <w:highlight w:val="yellow"/>
        </w:rPr>
        <w:t>cyberattacks</w:t>
      </w:r>
      <w:proofErr w:type="spellEnd"/>
      <w:r w:rsidRPr="00AD5776">
        <w:rPr>
          <w:rStyle w:val="StyleBoldUnderline"/>
          <w:highlight w:val="yellow"/>
        </w:rPr>
        <w:t xml:space="preserve"> against Iran increase</w:t>
      </w:r>
      <w:r w:rsidRPr="00403A6D">
        <w:rPr>
          <w:rStyle w:val="StyleBoldUnderline"/>
        </w:rPr>
        <w:t xml:space="preserve"> the </w:t>
      </w:r>
      <w:r w:rsidRPr="00AD5776">
        <w:rPr>
          <w:rStyle w:val="StyleBoldUnderline"/>
          <w:highlight w:val="yellow"/>
        </w:rPr>
        <w:t>risk of</w:t>
      </w:r>
      <w:r w:rsidRPr="00403A6D">
        <w:rPr>
          <w:rStyle w:val="StyleBoldUnderline"/>
        </w:rPr>
        <w:t xml:space="preserve"> damaging </w:t>
      </w:r>
      <w:proofErr w:type="spellStart"/>
      <w:r w:rsidRPr="00AD5776">
        <w:rPr>
          <w:rStyle w:val="StyleBoldUnderline"/>
          <w:highlight w:val="yellow"/>
        </w:rPr>
        <w:t>cyberattacks</w:t>
      </w:r>
      <w:proofErr w:type="spellEnd"/>
      <w:r w:rsidRPr="00403A6D">
        <w:rPr>
          <w:rStyle w:val="StyleBoldUnderline"/>
        </w:rPr>
        <w:t xml:space="preserve"> </w:t>
      </w:r>
      <w:r w:rsidRPr="00AD5776">
        <w:rPr>
          <w:rStyle w:val="StyleBoldUnderline"/>
          <w:highlight w:val="yellow"/>
        </w:rPr>
        <w:t>against the U</w:t>
      </w:r>
      <w:r w:rsidRPr="00403A6D">
        <w:rPr>
          <w:sz w:val="12"/>
        </w:rPr>
        <w:t xml:space="preserve">nited </w:t>
      </w:r>
      <w:r w:rsidRPr="00AD5776">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AD5776">
        <w:rPr>
          <w:rStyle w:val="StyleBoldUnderline"/>
          <w:highlight w:val="yellow"/>
        </w:rPr>
        <w:t>If someone decides to attack us, they may cite</w:t>
      </w:r>
      <w:r w:rsidRPr="00403A6D">
        <w:rPr>
          <w:rStyle w:val="StyleBoldUnderline"/>
        </w:rPr>
        <w:t xml:space="preserve"> Iran as </w:t>
      </w:r>
      <w:r w:rsidRPr="00AD5776">
        <w:rPr>
          <w:rStyle w:val="StyleBoldUnderline"/>
          <w:highlight w:val="yellow"/>
        </w:rPr>
        <w:t xml:space="preserve">precedent, but </w:t>
      </w:r>
      <w:r w:rsidRPr="00403A6D">
        <w:rPr>
          <w:rStyle w:val="Emphasis"/>
        </w:rPr>
        <w:t xml:space="preserve">it will </w:t>
      </w:r>
      <w:r w:rsidRPr="00AD5776">
        <w:rPr>
          <w:rStyle w:val="Emphasis"/>
          <w:highlight w:val="yellow"/>
        </w:rPr>
        <w:t xml:space="preserve">only </w:t>
      </w:r>
      <w:r w:rsidRPr="00403A6D">
        <w:rPr>
          <w:rStyle w:val="Emphasis"/>
        </w:rPr>
        <w:t xml:space="preserve">be </w:t>
      </w:r>
      <w:r w:rsidRPr="00AD5776">
        <w:rPr>
          <w:rStyle w:val="Emphasis"/>
          <w:highlight w:val="yellow"/>
        </w:rPr>
        <w:t>to justify a decision they had already made.</w:t>
      </w:r>
      <w:r w:rsidRPr="00403A6D">
        <w:rPr>
          <w:rStyle w:val="Emphasis"/>
          <w:b w:val="0"/>
          <w:sz w:val="12"/>
        </w:rPr>
        <w:t>¶</w:t>
      </w:r>
      <w:r w:rsidRPr="00403A6D">
        <w:rPr>
          <w:sz w:val="12"/>
        </w:rPr>
        <w:t xml:space="preserve"> </w:t>
      </w:r>
      <w:proofErr w:type="gramStart"/>
      <w:r w:rsidRPr="00403A6D">
        <w:rPr>
          <w:sz w:val="12"/>
        </w:rPr>
        <w:t>We</w:t>
      </w:r>
      <w:proofErr w:type="gramEnd"/>
      <w:r w:rsidRPr="00403A6D">
        <w:rPr>
          <w:sz w:val="12"/>
        </w:rPr>
        <w:t xml:space="preserve"> could ask whether the United States creates more problems for itself when it makes public a new weapon while potential opponents keep it secret. </w:t>
      </w:r>
      <w:r w:rsidRPr="00AD5776">
        <w:rPr>
          <w:rStyle w:val="StyleBoldUnderline"/>
          <w:highlight w:val="yellow"/>
        </w:rPr>
        <w:t>Four</w:t>
      </w:r>
      <w:r w:rsidRPr="00403A6D">
        <w:rPr>
          <w:rStyle w:val="StyleBoldUnderline"/>
        </w:rPr>
        <w:t xml:space="preserve"> other </w:t>
      </w:r>
      <w:r w:rsidRPr="00AD5776">
        <w:rPr>
          <w:rStyle w:val="StyleBoldUnderline"/>
          <w:highlight w:val="yellow"/>
        </w:rPr>
        <w:t>countries can launch</w:t>
      </w:r>
      <w:r w:rsidRPr="00403A6D">
        <w:rPr>
          <w:rStyle w:val="StyleBoldUnderline"/>
        </w:rPr>
        <w:t xml:space="preserve"> sophisticated and damaging </w:t>
      </w:r>
      <w:proofErr w:type="spellStart"/>
      <w:r w:rsidRPr="00AD5776">
        <w:rPr>
          <w:rStyle w:val="StyleBoldUnderline"/>
          <w:highlight w:val="yellow"/>
        </w:rPr>
        <w:t>cyber attacks</w:t>
      </w:r>
      <w:proofErr w:type="spellEnd"/>
      <w:r w:rsidRPr="00403A6D">
        <w:rPr>
          <w:sz w:val="12"/>
        </w:rPr>
        <w:t xml:space="preserve"> -- </w:t>
      </w:r>
      <w:r w:rsidRPr="00AD5776">
        <w:rPr>
          <w:rStyle w:val="StyleBoldUnderline"/>
          <w:highlight w:val="yellow"/>
        </w:rPr>
        <w:t>including China and Russia</w:t>
      </w:r>
      <w:r w:rsidRPr="00403A6D">
        <w:rPr>
          <w:sz w:val="12"/>
        </w:rPr>
        <w:t xml:space="preserve"> -- </w:t>
      </w:r>
      <w:r w:rsidRPr="00AD5776">
        <w:rPr>
          <w:rStyle w:val="StyleBoldUnderline"/>
          <w:highlight w:val="yellow"/>
        </w:rPr>
        <w:t>and</w:t>
      </w:r>
      <w:r w:rsidRPr="00403A6D">
        <w:rPr>
          <w:rStyle w:val="StyleBoldUnderline"/>
        </w:rPr>
        <w:t xml:space="preserve"> </w:t>
      </w:r>
      <w:r w:rsidRPr="00AD5776">
        <w:rPr>
          <w:rStyle w:val="Emphasis"/>
          <w:highlight w:val="yellow"/>
        </w:rPr>
        <w:t>plan to use them</w:t>
      </w:r>
      <w:r w:rsidRPr="00AD5776">
        <w:rPr>
          <w:rStyle w:val="StyleBoldUnderline"/>
          <w:highlight w:val="yellow"/>
        </w:rPr>
        <w:t xml:space="preserve"> </w:t>
      </w:r>
      <w:r w:rsidRPr="00403A6D">
        <w:rPr>
          <w:rStyle w:val="StyleBoldUnderline"/>
        </w:rPr>
        <w:t>in warfare</w:t>
      </w:r>
      <w:r w:rsidRPr="00403A6D">
        <w:rPr>
          <w:sz w:val="12"/>
        </w:rPr>
        <w:t xml:space="preserve">. Another </w:t>
      </w:r>
      <w:r w:rsidRPr="00AD5776">
        <w:rPr>
          <w:rStyle w:val="Emphasis"/>
          <w:highlight w:val="yellow"/>
        </w:rPr>
        <w:t>30</w:t>
      </w:r>
      <w:r w:rsidRPr="00403A6D">
        <w:rPr>
          <w:rStyle w:val="Emphasis"/>
        </w:rPr>
        <w:t xml:space="preserve"> nations </w:t>
      </w:r>
      <w:r w:rsidRPr="00AD5776">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AD5776">
        <w:rPr>
          <w:rStyle w:val="StyleBoldUnderline"/>
          <w:highlight w:val="yellow"/>
        </w:rPr>
        <w:t>a</w:t>
      </w:r>
      <w:r w:rsidRPr="00403A6D">
        <w:rPr>
          <w:rStyle w:val="StyleBoldUnderline"/>
        </w:rPr>
        <w:t xml:space="preserve"> very </w:t>
      </w:r>
      <w:r w:rsidRPr="00AD5776">
        <w:rPr>
          <w:rStyle w:val="StyleBoldUnderline"/>
          <w:highlight w:val="yellow"/>
        </w:rPr>
        <w:t>old argument</w:t>
      </w:r>
      <w:r w:rsidRPr="00403A6D">
        <w:rPr>
          <w:sz w:val="12"/>
        </w:rPr>
        <w:t xml:space="preserve"> for disarmament </w:t>
      </w:r>
      <w:r w:rsidRPr="00403A6D">
        <w:rPr>
          <w:rStyle w:val="StyleBoldUnderline"/>
        </w:rPr>
        <w:t xml:space="preserve">that </w:t>
      </w:r>
      <w:r w:rsidRPr="00AD5776">
        <w:rPr>
          <w:rStyle w:val="StyleBoldUnderline"/>
          <w:highlight w:val="yellow"/>
        </w:rPr>
        <w:t>holds</w:t>
      </w:r>
      <w:r w:rsidRPr="00403A6D">
        <w:rPr>
          <w:rStyle w:val="StyleBoldUnderline"/>
        </w:rPr>
        <w:t xml:space="preserve"> that </w:t>
      </w:r>
      <w:r w:rsidRPr="00AD5776">
        <w:rPr>
          <w:rStyle w:val="StyleBoldUnderline"/>
          <w:highlight w:val="yellow"/>
        </w:rPr>
        <w:t>if the U</w:t>
      </w:r>
      <w:r w:rsidRPr="00403A6D">
        <w:rPr>
          <w:sz w:val="12"/>
        </w:rPr>
        <w:t xml:space="preserve">nited </w:t>
      </w:r>
      <w:r w:rsidRPr="00AD5776">
        <w:rPr>
          <w:rStyle w:val="StyleBoldUnderline"/>
          <w:highlight w:val="yellow"/>
        </w:rPr>
        <w:t>S</w:t>
      </w:r>
      <w:r w:rsidRPr="00403A6D">
        <w:rPr>
          <w:sz w:val="12"/>
        </w:rPr>
        <w:t xml:space="preserve">tates </w:t>
      </w:r>
      <w:r w:rsidRPr="00AD5776">
        <w:rPr>
          <w:rStyle w:val="StyleBoldUnderline"/>
          <w:highlight w:val="yellow"/>
        </w:rPr>
        <w:t>were to renounce</w:t>
      </w:r>
      <w:r w:rsidRPr="00403A6D">
        <w:rPr>
          <w:rStyle w:val="StyleBoldUnderline"/>
        </w:rPr>
        <w:t xml:space="preserve"> some </w:t>
      </w:r>
      <w:r w:rsidRPr="00AD5776">
        <w:rPr>
          <w:rStyle w:val="StyleBoldUnderline"/>
          <w:highlight w:val="yellow"/>
        </w:rPr>
        <w:t>weapons</w:t>
      </w:r>
      <w:r w:rsidRPr="00403A6D">
        <w:rPr>
          <w:sz w:val="12"/>
        </w:rPr>
        <w:t xml:space="preserve"> -- usually nuclear weapons -- </w:t>
      </w:r>
      <w:r w:rsidRPr="00AD5776">
        <w:rPr>
          <w:rStyle w:val="StyleBoldUnderline"/>
          <w:highlight w:val="yellow"/>
        </w:rPr>
        <w:t>the world would</w:t>
      </w:r>
      <w:r w:rsidRPr="00403A6D">
        <w:rPr>
          <w:rStyle w:val="StyleBoldUnderline"/>
        </w:rPr>
        <w:t xml:space="preserve"> be a </w:t>
      </w:r>
      <w:r w:rsidRPr="00AD5776">
        <w:rPr>
          <w:rStyle w:val="StyleBoldUnderline"/>
          <w:highlight w:val="yellow"/>
        </w:rPr>
        <w:t>better</w:t>
      </w:r>
      <w:r w:rsidRPr="00403A6D">
        <w:rPr>
          <w:rStyle w:val="StyleBoldUnderline"/>
        </w:rPr>
        <w:t xml:space="preserve"> place. </w:t>
      </w:r>
      <w:r w:rsidRPr="00AD5776">
        <w:rPr>
          <w:rStyle w:val="StyleBoldUnderline"/>
          <w:highlight w:val="yellow"/>
        </w:rPr>
        <w:t>This</w:t>
      </w:r>
      <w:r w:rsidRPr="00AD5776">
        <w:rPr>
          <w:sz w:val="12"/>
          <w:highlight w:val="yellow"/>
        </w:rPr>
        <w:t xml:space="preserve"> </w:t>
      </w:r>
      <w:r w:rsidRPr="00AD5776">
        <w:rPr>
          <w:rStyle w:val="Emphasis"/>
          <w:highlight w:val="yellow"/>
        </w:rPr>
        <w:t>utopianism</w:t>
      </w:r>
      <w:r w:rsidRPr="00AD5776">
        <w:rPr>
          <w:sz w:val="12"/>
          <w:highlight w:val="yellow"/>
        </w:rPr>
        <w:t xml:space="preserve"> </w:t>
      </w:r>
      <w:r w:rsidRPr="00AD5776">
        <w:rPr>
          <w:rStyle w:val="StyleBoldUnderline"/>
          <w:highlight w:val="yellow"/>
        </w:rPr>
        <w:t>has a revered</w:t>
      </w:r>
      <w:r w:rsidRPr="00403A6D">
        <w:rPr>
          <w:rStyle w:val="StyleBoldUnderline"/>
        </w:rPr>
        <w:t xml:space="preserve"> place in American political thinking, but </w:t>
      </w:r>
      <w:r w:rsidRPr="00AD5776">
        <w:rPr>
          <w:rStyle w:val="StyleBoldUnderline"/>
          <w:highlight w:val="yellow"/>
        </w:rPr>
        <w:t xml:space="preserve">when humans invent weapons they </w:t>
      </w:r>
      <w:r w:rsidRPr="00AD5776">
        <w:rPr>
          <w:rStyle w:val="Emphasis"/>
          <w:highlight w:val="yellow"/>
        </w:rPr>
        <w:t>rarely give them</w:t>
      </w:r>
      <w:r w:rsidRPr="00AD5776">
        <w:rPr>
          <w:rStyle w:val="StyleBoldUnderline"/>
          <w:highlight w:val="yellow"/>
        </w:rPr>
        <w:t xml:space="preserve"> up, especially</w:t>
      </w:r>
      <w:r w:rsidRPr="00403A6D">
        <w:rPr>
          <w:rStyle w:val="StyleBoldUnderline"/>
        </w:rPr>
        <w:t xml:space="preserve"> useful </w:t>
      </w:r>
      <w:r w:rsidRPr="00AD5776">
        <w:rPr>
          <w:rStyle w:val="StyleBoldUnderline"/>
          <w:highlight w:val="yellow"/>
        </w:rPr>
        <w:t>weapons whose components are easy to acquire.</w:t>
      </w:r>
      <w:r w:rsidRPr="00AD5776">
        <w:rPr>
          <w:sz w:val="12"/>
          <w:highlight w:val="yellow"/>
        </w:rPr>
        <w:t xml:space="preserve"> </w:t>
      </w:r>
      <w:proofErr w:type="spellStart"/>
      <w:r w:rsidRPr="00AD5776">
        <w:rPr>
          <w:rStyle w:val="Emphasis"/>
          <w:highlight w:val="yellow"/>
        </w:rPr>
        <w:t>Cyberattack</w:t>
      </w:r>
      <w:proofErr w:type="spellEnd"/>
      <w:r w:rsidRPr="00AD5776">
        <w:rPr>
          <w:rStyle w:val="Emphasis"/>
          <w:highlight w:val="yellow"/>
        </w:rPr>
        <w:t xml:space="preserve"> is now part of warfare</w:t>
      </w:r>
      <w:r w:rsidRPr="00403A6D">
        <w:rPr>
          <w:sz w:val="12"/>
        </w:rPr>
        <w:t xml:space="preserve">, no different from any other weapon. The publicity around </w:t>
      </w:r>
      <w:proofErr w:type="spellStart"/>
      <w:r w:rsidRPr="00403A6D">
        <w:rPr>
          <w:sz w:val="12"/>
        </w:rPr>
        <w:t>Stuxnet</w:t>
      </w:r>
      <w:proofErr w:type="spellEnd"/>
      <w:r w:rsidRPr="00403A6D">
        <w:rPr>
          <w:sz w:val="12"/>
        </w:rPr>
        <w:t xml:space="preserve"> may complicate U.S. efforts to get international rules for the use of </w:t>
      </w:r>
      <w:proofErr w:type="spellStart"/>
      <w:r w:rsidRPr="00403A6D">
        <w:rPr>
          <w:sz w:val="12"/>
        </w:rPr>
        <w:t>cyberattack</w:t>
      </w:r>
      <w:proofErr w:type="spellEnd"/>
      <w:r w:rsidRPr="00403A6D">
        <w:rPr>
          <w:sz w:val="12"/>
        </w:rPr>
        <w:t>, but the White House decided that tampering with Iran’s nuclear program was more important than possible risk to slow-moving negotiations.</w:t>
      </w:r>
    </w:p>
    <w:p w:rsidR="000F574F" w:rsidRDefault="000F574F" w:rsidP="000F574F">
      <w:pPr>
        <w:rPr>
          <w:sz w:val="12"/>
        </w:rPr>
      </w:pPr>
    </w:p>
    <w:p w:rsidR="000F574F" w:rsidRPr="00403A6D" w:rsidRDefault="000F574F" w:rsidP="000F574F">
      <w:pPr>
        <w:pStyle w:val="Heading4"/>
      </w:pPr>
      <w:r>
        <w:t>No solvency – Healy and Wilson – it says congress has to check executive power – plan doesn’t specify binding consultation</w:t>
      </w:r>
    </w:p>
    <w:p w:rsidR="000F574F" w:rsidRPr="009E11A2" w:rsidRDefault="000F574F" w:rsidP="000F574F">
      <w:pPr>
        <w:pStyle w:val="Heading4"/>
        <w:rPr>
          <w:rFonts w:cs="Times New Roman"/>
        </w:rPr>
      </w:pPr>
      <w:r w:rsidRPr="009E11A2">
        <w:rPr>
          <w:rFonts w:cs="Times New Roman"/>
        </w:rPr>
        <w:t xml:space="preserve">No risk of </w:t>
      </w:r>
      <w:proofErr w:type="spellStart"/>
      <w:r w:rsidRPr="009E11A2">
        <w:rPr>
          <w:rFonts w:cs="Times New Roman"/>
        </w:rPr>
        <w:t>cyber attack</w:t>
      </w:r>
      <w:proofErr w:type="spellEnd"/>
      <w:r w:rsidRPr="009E11A2">
        <w:rPr>
          <w:rFonts w:cs="Times New Roman"/>
        </w:rPr>
        <w:t xml:space="preserve"> and even if it happens no impact</w:t>
      </w:r>
    </w:p>
    <w:p w:rsidR="000F574F" w:rsidRPr="009E11A2" w:rsidRDefault="000F574F" w:rsidP="000F574F">
      <w:r w:rsidRPr="009E11A2">
        <w:t xml:space="preserve">Douglas </w:t>
      </w:r>
      <w:r w:rsidRPr="009E11A2">
        <w:rPr>
          <w:rStyle w:val="StyleStyleBold12pt"/>
        </w:rPr>
        <w:t>Birch 10-1</w:t>
      </w:r>
      <w:r w:rsidRPr="009E11A2">
        <w:t>, former foreign correspondent for the Associated Press and the Baltimore Sun who has written extensively on technology and public policy, 10/1/12, “Forget Revolution,” Foreign Policy, http://www.foreignpolicy.com/articles/2012/10/01/forget_revolution?page=full</w:t>
      </w:r>
    </w:p>
    <w:p w:rsidR="000F574F" w:rsidRPr="009E11A2" w:rsidRDefault="000F574F" w:rsidP="000F574F">
      <w:r w:rsidRPr="009E11A2">
        <w:rPr>
          <w:sz w:val="16"/>
        </w:rPr>
        <w:lastRenderedPageBreak/>
        <w:t xml:space="preserve">Government officials sometimes describe a kind of Hieronymus Bosch landscape </w:t>
      </w:r>
      <w:r w:rsidRPr="009E11A2">
        <w:rPr>
          <w:rStyle w:val="StyleBoldUnderline"/>
        </w:rPr>
        <w:t xml:space="preserve">when warning of the possibility of a </w:t>
      </w:r>
      <w:proofErr w:type="spellStart"/>
      <w:r w:rsidRPr="009E11A2">
        <w:rPr>
          <w:rStyle w:val="StyleBoldUnderline"/>
        </w:rPr>
        <w:t>cyber attack</w:t>
      </w:r>
      <w:proofErr w:type="spellEnd"/>
      <w:r w:rsidRPr="009E11A2">
        <w:rPr>
          <w:rStyle w:val="StyleBoldUnderline"/>
        </w:rPr>
        <w:t xml:space="preserve"> on the electric grid. </w:t>
      </w:r>
      <w:r w:rsidRPr="00AD5776">
        <w:rPr>
          <w:rStyle w:val="StyleBoldUnderline"/>
          <w:highlight w:val="yellow"/>
        </w:rPr>
        <w:t>Imagine</w:t>
      </w:r>
      <w:proofErr w:type="gramStart"/>
      <w:r w:rsidRPr="009E11A2">
        <w:rPr>
          <w:sz w:val="16"/>
        </w:rPr>
        <w:t>,</w:t>
      </w:r>
      <w:proofErr w:type="gramEnd"/>
      <w:r w:rsidRPr="009E11A2">
        <w:rPr>
          <w:sz w:val="16"/>
        </w:rPr>
        <w:t xml:space="preserve"> if you will, that </w:t>
      </w:r>
      <w:r w:rsidRPr="00AD5776">
        <w:rPr>
          <w:rStyle w:val="StyleBoldUnderline"/>
          <w:highlight w:val="yellow"/>
        </w:rPr>
        <w:t>the U</w:t>
      </w:r>
      <w:r w:rsidRPr="009E11A2">
        <w:rPr>
          <w:sz w:val="16"/>
        </w:rPr>
        <w:t xml:space="preserve">nited </w:t>
      </w:r>
      <w:r w:rsidRPr="00AD5776">
        <w:rPr>
          <w:rStyle w:val="StyleBoldUnderline"/>
          <w:highlight w:val="yellow"/>
        </w:rPr>
        <w:t>S</w:t>
      </w:r>
      <w:r w:rsidRPr="009E11A2">
        <w:rPr>
          <w:sz w:val="16"/>
        </w:rPr>
        <w:t xml:space="preserve">tates </w:t>
      </w:r>
      <w:r w:rsidRPr="00AD5776">
        <w:rPr>
          <w:rStyle w:val="StyleBoldUnderline"/>
          <w:highlight w:val="yellow"/>
        </w:rPr>
        <w:t xml:space="preserve">is blindsided by an </w:t>
      </w:r>
      <w:r w:rsidRPr="00AD5776">
        <w:rPr>
          <w:rStyle w:val="StyleBoldUnderline"/>
          <w:highlight w:val="yellow"/>
          <w:bdr w:val="single" w:sz="4" w:space="0" w:color="auto"/>
        </w:rPr>
        <w:t>epic hack</w:t>
      </w:r>
      <w:r w:rsidRPr="00AD5776">
        <w:rPr>
          <w:sz w:val="16"/>
          <w:highlight w:val="yellow"/>
        </w:rPr>
        <w:t xml:space="preserve"> </w:t>
      </w:r>
      <w:r w:rsidRPr="00AD5776">
        <w:rPr>
          <w:rStyle w:val="StyleBoldUnderline"/>
          <w:highlight w:val="yellow"/>
        </w:rPr>
        <w:t>that interrupts power for</w:t>
      </w:r>
      <w:r w:rsidRPr="009E11A2">
        <w:rPr>
          <w:sz w:val="16"/>
        </w:rPr>
        <w:t xml:space="preserve"> much of the Midwest and mid-Atlantic </w:t>
      </w:r>
      <w:r w:rsidRPr="009E11A2">
        <w:rPr>
          <w:rStyle w:val="StyleBoldUnderline"/>
        </w:rPr>
        <w:t xml:space="preserve">for </w:t>
      </w:r>
      <w:r w:rsidRPr="00AD5776">
        <w:rPr>
          <w:rStyle w:val="StyleBoldUnderline"/>
          <w:highlight w:val="yellow"/>
        </w:rPr>
        <w:t>more than a week</w:t>
      </w:r>
      <w:r w:rsidRPr="009E11A2">
        <w:rPr>
          <w:rStyle w:val="StyleBoldUnderline"/>
        </w:rPr>
        <w:t>,</w:t>
      </w:r>
      <w:r w:rsidRPr="009E11A2">
        <w:rPr>
          <w:sz w:val="16"/>
        </w:rPr>
        <w:t xml:space="preserve"> switching off the lights, traffic signals, computers, water pumps, and air conditioners in millions of homes, businesses, and government offices. Americans swelter in the dark. </w:t>
      </w:r>
      <w:r w:rsidRPr="009E11A2">
        <w:rPr>
          <w:rStyle w:val="StyleBoldUnderline"/>
        </w:rPr>
        <w:t>Chaos reigns!</w:t>
      </w:r>
      <w:r w:rsidRPr="009E11A2">
        <w:rPr>
          <w:sz w:val="16"/>
        </w:rPr>
        <w:t xml:space="preserve"> </w:t>
      </w:r>
      <w:r w:rsidRPr="009E11A2">
        <w:rPr>
          <w:sz w:val="12"/>
        </w:rPr>
        <w:t xml:space="preserve">¶ </w:t>
      </w:r>
      <w:r w:rsidRPr="009E11A2">
        <w:rPr>
          <w:rStyle w:val="StyleBoldUnderline"/>
        </w:rPr>
        <w:t>Here's another nightmare scenario: An electric grid that serves two-thirds of a billion people</w:t>
      </w:r>
      <w:r w:rsidRPr="009E11A2">
        <w:rPr>
          <w:sz w:val="16"/>
        </w:rPr>
        <w:t xml:space="preserve"> </w:t>
      </w:r>
      <w:r w:rsidRPr="009E11A2">
        <w:rPr>
          <w:rStyle w:val="StyleBoldUnderline"/>
        </w:rPr>
        <w:t>suddenly fails in a developing, nuclear-armed country</w:t>
      </w:r>
      <w:r w:rsidRPr="009E11A2">
        <w:rPr>
          <w:sz w:val="16"/>
        </w:rPr>
        <w:t xml:space="preserve"> with a rich history of ethnic and religious conflict. Rail transportation is shut down, cutting off travel to large swathes of the country, while many miners are trapped underground. </w:t>
      </w:r>
      <w:r w:rsidRPr="009E11A2">
        <w:rPr>
          <w:sz w:val="12"/>
        </w:rPr>
        <w:t xml:space="preserve">¶ </w:t>
      </w:r>
      <w:r w:rsidRPr="00AD5776">
        <w:rPr>
          <w:rStyle w:val="StyleBoldUnderline"/>
          <w:highlight w:val="yellow"/>
        </w:rPr>
        <w:t>Blackouts on this scale conjure images of</w:t>
      </w:r>
      <w:r w:rsidRPr="009E11A2">
        <w:rPr>
          <w:sz w:val="16"/>
        </w:rPr>
        <w:t xml:space="preserve"> civil unrest, overwhelmed police, crippled hospitals, </w:t>
      </w:r>
      <w:r w:rsidRPr="00AD5776">
        <w:rPr>
          <w:rStyle w:val="StyleBoldUnderline"/>
          <w:highlight w:val="yellow"/>
          <w:bdr w:val="single" w:sz="4" w:space="0" w:color="auto"/>
        </w:rPr>
        <w:t>darkened military bases</w:t>
      </w:r>
      <w:r w:rsidRPr="009E11A2">
        <w:rPr>
          <w:sz w:val="16"/>
        </w:rPr>
        <w:t xml:space="preserve">, the gravely injured in the back of ambulances stuck in traffic jams. </w:t>
      </w:r>
      <w:r w:rsidRPr="009E11A2">
        <w:rPr>
          <w:sz w:val="12"/>
        </w:rPr>
        <w:t xml:space="preserve">¶ </w:t>
      </w:r>
      <w:r w:rsidRPr="009E11A2">
        <w:rPr>
          <w:sz w:val="16"/>
        </w:rPr>
        <w:t xml:space="preserve">The specter of what Defense Secretary Leon Panetta has called a "digital Pearl Harbor" led to the creation of U.S. Cyber Command, which is tasked with developing both offensive and defensive cyber warfare capabilities, and prompted FBI Director Robert Mueller to warn in March that </w:t>
      </w:r>
      <w:proofErr w:type="spellStart"/>
      <w:r w:rsidRPr="009E11A2">
        <w:rPr>
          <w:sz w:val="16"/>
        </w:rPr>
        <w:t>cyber attacks</w:t>
      </w:r>
      <w:proofErr w:type="spellEnd"/>
      <w:r w:rsidRPr="009E11A2">
        <w:rPr>
          <w:sz w:val="16"/>
        </w:rPr>
        <w:t xml:space="preserve"> would soon be "the number one threat to our country." Similar concerns inspired both the Democrats and Republicans to sound the alarm about the cyber threat in their party platforms. </w:t>
      </w:r>
      <w:r w:rsidRPr="009E11A2">
        <w:rPr>
          <w:sz w:val="12"/>
        </w:rPr>
        <w:t xml:space="preserve">¶ </w:t>
      </w:r>
      <w:r w:rsidRPr="009E11A2">
        <w:rPr>
          <w:rStyle w:val="StyleBoldUnderline"/>
        </w:rPr>
        <w:t xml:space="preserve">But </w:t>
      </w:r>
      <w:r w:rsidRPr="00AD5776">
        <w:rPr>
          <w:rStyle w:val="StyleBoldUnderline"/>
          <w:highlight w:val="yellow"/>
        </w:rPr>
        <w:t xml:space="preserve">are </w:t>
      </w:r>
      <w:proofErr w:type="spellStart"/>
      <w:r w:rsidRPr="00AD5776">
        <w:rPr>
          <w:rStyle w:val="StyleBoldUnderline"/>
          <w:highlight w:val="yellow"/>
        </w:rPr>
        <w:t>cyber attacks</w:t>
      </w:r>
      <w:proofErr w:type="spellEnd"/>
      <w:r w:rsidRPr="00AD5776">
        <w:rPr>
          <w:rStyle w:val="StyleBoldUnderline"/>
          <w:highlight w:val="yellow"/>
        </w:rPr>
        <w:t xml:space="preserve"> really a</w:t>
      </w:r>
      <w:r w:rsidRPr="009E11A2">
        <w:rPr>
          <w:sz w:val="16"/>
        </w:rPr>
        <w:t xml:space="preserve"> clear and present </w:t>
      </w:r>
      <w:r w:rsidRPr="00AD5776">
        <w:rPr>
          <w:rStyle w:val="StyleBoldUnderline"/>
          <w:highlight w:val="yellow"/>
        </w:rPr>
        <w:t>danger</w:t>
      </w:r>
      <w:r w:rsidRPr="009E11A2">
        <w:rPr>
          <w:rStyle w:val="StyleBoldUnderline"/>
        </w:rPr>
        <w:t xml:space="preserve"> to society's critical life support systems,</w:t>
      </w:r>
      <w:r w:rsidRPr="009E11A2">
        <w:rPr>
          <w:sz w:val="16"/>
        </w:rPr>
        <w:t xml:space="preserve"> capable of inflicting thousands of casualties? </w:t>
      </w:r>
      <w:r w:rsidRPr="00AD5776">
        <w:rPr>
          <w:rStyle w:val="StyleBoldUnderline"/>
          <w:highlight w:val="yellow"/>
        </w:rPr>
        <w:t>Or has</w:t>
      </w:r>
      <w:r w:rsidRPr="00AD5776">
        <w:rPr>
          <w:sz w:val="16"/>
          <w:highlight w:val="yellow"/>
        </w:rPr>
        <w:t xml:space="preserve"> </w:t>
      </w:r>
      <w:r w:rsidRPr="00AD5776">
        <w:rPr>
          <w:rStyle w:val="StyleBoldUnderline"/>
          <w:highlight w:val="yellow"/>
        </w:rPr>
        <w:t xml:space="preserve">fear of full-blown </w:t>
      </w:r>
      <w:proofErr w:type="spellStart"/>
      <w:r w:rsidRPr="00AD5776">
        <w:rPr>
          <w:rStyle w:val="StyleBoldUnderline"/>
          <w:highlight w:val="yellow"/>
        </w:rPr>
        <w:t>cybergeddon</w:t>
      </w:r>
      <w:proofErr w:type="spellEnd"/>
      <w:r w:rsidRPr="009E11A2">
        <w:rPr>
          <w:sz w:val="16"/>
        </w:rPr>
        <w:t xml:space="preserve"> at the hands of America's enemies </w:t>
      </w:r>
      <w:r w:rsidRPr="00AD5776">
        <w:rPr>
          <w:rStyle w:val="StyleBoldUnderline"/>
          <w:highlight w:val="yellow"/>
        </w:rPr>
        <w:t>become</w:t>
      </w:r>
      <w:r w:rsidRPr="009E11A2">
        <w:rPr>
          <w:rStyle w:val="StyleBoldUnderline"/>
        </w:rPr>
        <w:t xml:space="preserve"> just </w:t>
      </w:r>
      <w:r w:rsidRPr="00AD5776">
        <w:rPr>
          <w:rStyle w:val="StyleBoldUnderline"/>
          <w:highlight w:val="yellow"/>
        </w:rPr>
        <w:t>another feverish national obsession</w:t>
      </w:r>
      <w:r w:rsidRPr="009E11A2">
        <w:rPr>
          <w:sz w:val="16"/>
        </w:rPr>
        <w:t xml:space="preserve"> -- another of the long, dark shadows of the 9/11 attacks? </w:t>
      </w:r>
      <w:r w:rsidRPr="009E11A2">
        <w:rPr>
          <w:sz w:val="12"/>
        </w:rPr>
        <w:t xml:space="preserve">¶ </w:t>
      </w:r>
      <w:r w:rsidRPr="009E11A2">
        <w:rPr>
          <w:sz w:val="16"/>
        </w:rPr>
        <w:t xml:space="preserve">Worries about a large-scale, devastating </w:t>
      </w:r>
      <w:proofErr w:type="spellStart"/>
      <w:r w:rsidRPr="009E11A2">
        <w:rPr>
          <w:sz w:val="16"/>
        </w:rPr>
        <w:t>cyber attack</w:t>
      </w:r>
      <w:proofErr w:type="spellEnd"/>
      <w:r w:rsidRPr="009E11A2">
        <w:rPr>
          <w:sz w:val="16"/>
        </w:rPr>
        <w:t xml:space="preserve"> on the United States date back several decades, but </w:t>
      </w:r>
      <w:proofErr w:type="spellStart"/>
      <w:r w:rsidRPr="009E11A2">
        <w:rPr>
          <w:sz w:val="16"/>
        </w:rPr>
        <w:t>escalatedfollowing</w:t>
      </w:r>
      <w:proofErr w:type="spellEnd"/>
      <w:r w:rsidRPr="009E11A2">
        <w:rPr>
          <w:sz w:val="16"/>
        </w:rPr>
        <w:t xml:space="preserve"> attacks on Estonian government and media websites during a diplomatic conflict with Russia in 2007. That digital ambush was followed by a </w:t>
      </w:r>
      <w:proofErr w:type="spellStart"/>
      <w:r w:rsidRPr="009E11A2">
        <w:rPr>
          <w:sz w:val="16"/>
        </w:rPr>
        <w:t>cyber attack</w:t>
      </w:r>
      <w:proofErr w:type="spellEnd"/>
      <w:r w:rsidRPr="009E11A2">
        <w:rPr>
          <w:sz w:val="16"/>
        </w:rPr>
        <w:t xml:space="preserve"> on Georgian websites a year later in the run-up to the brief shooting war between Tbilisi and Moscow, as well as allegations of a colossal, ongoing cyber espionage campaign against the United States by hackers linked to the Chinese army. </w:t>
      </w:r>
      <w:r w:rsidRPr="009E11A2">
        <w:rPr>
          <w:sz w:val="12"/>
        </w:rPr>
        <w:t xml:space="preserve">¶ </w:t>
      </w:r>
      <w:proofErr w:type="gramStart"/>
      <w:r w:rsidRPr="009E11A2">
        <w:rPr>
          <w:sz w:val="16"/>
        </w:rPr>
        <w:t>Much</w:t>
      </w:r>
      <w:proofErr w:type="gramEnd"/>
      <w:r w:rsidRPr="009E11A2">
        <w:rPr>
          <w:sz w:val="16"/>
        </w:rPr>
        <w:t xml:space="preserve"> of the </w:t>
      </w:r>
      <w:r w:rsidRPr="00AD5776">
        <w:rPr>
          <w:rStyle w:val="StyleBoldUnderline"/>
          <w:highlight w:val="yellow"/>
          <w:bdr w:val="single" w:sz="4" w:space="0" w:color="auto"/>
        </w:rPr>
        <w:t>concern has focused on potential attacks on the</w:t>
      </w:r>
      <w:r w:rsidRPr="009E11A2">
        <w:rPr>
          <w:rStyle w:val="StyleBoldUnderline"/>
          <w:bdr w:val="single" w:sz="4" w:space="0" w:color="auto"/>
        </w:rPr>
        <w:t xml:space="preserve"> U.S. electrical </w:t>
      </w:r>
      <w:r w:rsidRPr="00AD5776">
        <w:rPr>
          <w:rStyle w:val="StyleBoldUnderline"/>
          <w:highlight w:val="yellow"/>
          <w:bdr w:val="single" w:sz="4" w:space="0" w:color="auto"/>
        </w:rPr>
        <w:t>grid</w:t>
      </w:r>
      <w:r w:rsidRPr="009E11A2">
        <w:rPr>
          <w:sz w:val="16"/>
        </w:rPr>
        <w:t xml:space="preserve">. "If I were an attacker and I wanted to do strategic damage to the United States...I probably would sack electric power on the U.S. East Coast, maybe the West Coast, and attempt to cause a cascading effect," retired Admiral Mike McConnell said in a 2010 interview with CBS's 60 Minutes. </w:t>
      </w:r>
      <w:r w:rsidRPr="009E11A2">
        <w:rPr>
          <w:sz w:val="12"/>
        </w:rPr>
        <w:t xml:space="preserve">¶ </w:t>
      </w:r>
      <w:r w:rsidRPr="009E11A2">
        <w:rPr>
          <w:rStyle w:val="StyleBoldUnderline"/>
        </w:rPr>
        <w:t>But the scenarios</w:t>
      </w:r>
      <w:r w:rsidRPr="009E11A2">
        <w:rPr>
          <w:sz w:val="16"/>
        </w:rPr>
        <w:t xml:space="preserve"> sketched out above </w:t>
      </w:r>
      <w:r w:rsidRPr="009E11A2">
        <w:rPr>
          <w:rStyle w:val="StyleBoldUnderline"/>
        </w:rPr>
        <w:t>are not solely</w:t>
      </w:r>
      <w:r w:rsidRPr="009E11A2">
        <w:rPr>
          <w:sz w:val="16"/>
        </w:rPr>
        <w:t xml:space="preserve"> the realm of </w:t>
      </w:r>
      <w:r w:rsidRPr="009E11A2">
        <w:rPr>
          <w:rStyle w:val="StyleBoldUnderline"/>
        </w:rPr>
        <w:t>fantasy</w:t>
      </w:r>
      <w:r w:rsidRPr="009E11A2">
        <w:rPr>
          <w:sz w:val="16"/>
        </w:rPr>
        <w:t xml:space="preserve">. </w:t>
      </w:r>
      <w:r w:rsidRPr="009E11A2">
        <w:rPr>
          <w:rStyle w:val="StyleBoldUnderline"/>
        </w:rPr>
        <w:t>This summer,</w:t>
      </w:r>
      <w:r w:rsidRPr="009E11A2">
        <w:rPr>
          <w:sz w:val="16"/>
        </w:rPr>
        <w:t xml:space="preserve"> </w:t>
      </w:r>
      <w:r w:rsidRPr="00AD5776">
        <w:rPr>
          <w:rStyle w:val="StyleBoldUnderline"/>
          <w:highlight w:val="yellow"/>
        </w:rPr>
        <w:t>the U</w:t>
      </w:r>
      <w:r w:rsidRPr="009E11A2">
        <w:rPr>
          <w:sz w:val="16"/>
        </w:rPr>
        <w:t xml:space="preserve">nited </w:t>
      </w:r>
      <w:r w:rsidRPr="00AD5776">
        <w:rPr>
          <w:rStyle w:val="StyleBoldUnderline"/>
          <w:highlight w:val="yellow"/>
        </w:rPr>
        <w:t>S</w:t>
      </w:r>
      <w:r w:rsidRPr="009E11A2">
        <w:rPr>
          <w:sz w:val="16"/>
        </w:rPr>
        <w:t xml:space="preserve">tates </w:t>
      </w:r>
      <w:r w:rsidRPr="00AD5776">
        <w:rPr>
          <w:rStyle w:val="StyleBoldUnderline"/>
          <w:highlight w:val="yellow"/>
        </w:rPr>
        <w:t>and India were hit by two massive electrical outages</w:t>
      </w:r>
      <w:r w:rsidRPr="009E11A2">
        <w:rPr>
          <w:sz w:val="16"/>
        </w:rPr>
        <w:t xml:space="preserve"> -- caused not by ninja cyber assault teams but by force majeure. And, for most people anyway, </w:t>
      </w:r>
      <w:r w:rsidRPr="00AD5776">
        <w:rPr>
          <w:rStyle w:val="StyleBoldUnderline"/>
          <w:highlight w:val="yellow"/>
          <w:bdr w:val="single" w:sz="4" w:space="0" w:color="auto"/>
        </w:rPr>
        <w:t>the results were less terrifying than imagined</w:t>
      </w:r>
      <w:r w:rsidRPr="009E11A2">
        <w:rPr>
          <w:sz w:val="16"/>
        </w:rPr>
        <w:t xml:space="preserve">. </w:t>
      </w:r>
      <w:r w:rsidRPr="009E11A2">
        <w:rPr>
          <w:sz w:val="12"/>
        </w:rPr>
        <w:t xml:space="preserve">¶ </w:t>
      </w:r>
      <w:r w:rsidRPr="009E11A2">
        <w:rPr>
          <w:sz w:val="16"/>
        </w:rPr>
        <w:t xml:space="preserve">First, </w:t>
      </w:r>
      <w:r w:rsidRPr="009E11A2">
        <w:rPr>
          <w:rStyle w:val="StyleBoldUnderline"/>
        </w:rPr>
        <w:t>the freak "</w:t>
      </w:r>
      <w:proofErr w:type="spellStart"/>
      <w:r w:rsidRPr="009E11A2">
        <w:rPr>
          <w:rStyle w:val="StyleBoldUnderline"/>
        </w:rPr>
        <w:t>derecho</w:t>
      </w:r>
      <w:proofErr w:type="spellEnd"/>
      <w:r w:rsidRPr="009E11A2">
        <w:rPr>
          <w:rStyle w:val="StyleBoldUnderline"/>
        </w:rPr>
        <w:t>" storm</w:t>
      </w:r>
      <w:r w:rsidRPr="009E11A2">
        <w:rPr>
          <w:sz w:val="16"/>
        </w:rPr>
        <w:t xml:space="preserve"> that barreled across a heavily-populated swath of the eastern United States on the afternoon of June 29 knocked down trees that crushed cars, bashed holes in roofs, blocked roads, and </w:t>
      </w:r>
      <w:r w:rsidRPr="009E11A2">
        <w:rPr>
          <w:rStyle w:val="StyleBoldUnderline"/>
        </w:rPr>
        <w:t>sliced through power lines</w:t>
      </w:r>
      <w:r w:rsidRPr="009E11A2">
        <w:rPr>
          <w:sz w:val="16"/>
        </w:rPr>
        <w:t xml:space="preserve">. </w:t>
      </w:r>
      <w:r w:rsidRPr="009E11A2">
        <w:rPr>
          <w:sz w:val="12"/>
        </w:rPr>
        <w:t xml:space="preserve">¶ </w:t>
      </w:r>
      <w:r w:rsidRPr="009E11A2">
        <w:rPr>
          <w:sz w:val="16"/>
        </w:rPr>
        <w:t xml:space="preserve">According to an August report by the U.S. Department of Energy, </w:t>
      </w:r>
      <w:r w:rsidRPr="009E11A2">
        <w:rPr>
          <w:rStyle w:val="StyleBoldUnderline"/>
        </w:rPr>
        <w:t>4.2 million homes and businesses lost power</w:t>
      </w:r>
      <w:r w:rsidRPr="009E11A2">
        <w:rPr>
          <w:sz w:val="16"/>
        </w:rPr>
        <w:t xml:space="preserve"> as a result of the storm, with the blackout stretching across 11 states and the District of Columbia. More than 1 million customers were still without power five days later, and in some areas power wasn't restored for 10 days. Reuters put the death </w:t>
      </w:r>
      <w:proofErr w:type="spellStart"/>
      <w:r w:rsidRPr="009E11A2">
        <w:rPr>
          <w:sz w:val="16"/>
        </w:rPr>
        <w:t>tollat</w:t>
      </w:r>
      <w:proofErr w:type="spellEnd"/>
      <w:r w:rsidRPr="009E11A2">
        <w:rPr>
          <w:sz w:val="16"/>
        </w:rPr>
        <w:t xml:space="preserve"> 23 people as of July 5, all killed by storms or heat stroke. </w:t>
      </w:r>
      <w:r w:rsidRPr="009E11A2">
        <w:rPr>
          <w:sz w:val="12"/>
        </w:rPr>
        <w:t xml:space="preserve">¶ </w:t>
      </w:r>
      <w:proofErr w:type="gramStart"/>
      <w:r w:rsidRPr="009E11A2">
        <w:rPr>
          <w:sz w:val="16"/>
        </w:rPr>
        <w:t>The</w:t>
      </w:r>
      <w:proofErr w:type="gramEnd"/>
      <w:r w:rsidRPr="009E11A2">
        <w:rPr>
          <w:sz w:val="16"/>
        </w:rPr>
        <w:t xml:space="preserve"> second incident occurred in late July, when </w:t>
      </w:r>
      <w:r w:rsidRPr="009E11A2">
        <w:rPr>
          <w:rStyle w:val="StyleBoldUnderline"/>
        </w:rPr>
        <w:t>670 million people in northern India,</w:t>
      </w:r>
      <w:r w:rsidRPr="009E11A2">
        <w:rPr>
          <w:sz w:val="16"/>
        </w:rPr>
        <w:t xml:space="preserve"> or about 10 percent of the world's population, </w:t>
      </w:r>
      <w:r w:rsidRPr="009E11A2">
        <w:rPr>
          <w:rStyle w:val="StyleBoldUnderline"/>
        </w:rPr>
        <w:t>lost power in the largest blackout in history</w:t>
      </w:r>
      <w:r w:rsidRPr="009E11A2">
        <w:rPr>
          <w:sz w:val="16"/>
        </w:rPr>
        <w:t xml:space="preserve">.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w:t>
      </w:r>
      <w:r w:rsidRPr="009E11A2">
        <w:rPr>
          <w:sz w:val="12"/>
        </w:rPr>
        <w:t xml:space="preserve">¶ </w:t>
      </w:r>
      <w:r w:rsidRPr="009E11A2">
        <w:rPr>
          <w:sz w:val="16"/>
        </w:rPr>
        <w:t xml:space="preserve">But </w:t>
      </w:r>
      <w:r w:rsidRPr="00AD5776">
        <w:rPr>
          <w:rStyle w:val="StyleBoldUnderline"/>
          <w:highlight w:val="yellow"/>
        </w:rPr>
        <w:t>this cataclysmic event didn't cause widespread chaos</w:t>
      </w:r>
      <w:r w:rsidRPr="009E11A2">
        <w:rPr>
          <w:rStyle w:val="StyleBoldUnderline"/>
        </w:rPr>
        <w:t xml:space="preserve"> in India</w:t>
      </w:r>
      <w:r w:rsidRPr="009E11A2">
        <w:rPr>
          <w:sz w:val="16"/>
        </w:rPr>
        <w:t xml:space="preserve"> -- indeed, for </w:t>
      </w:r>
      <w:proofErr w:type="gramStart"/>
      <w:r w:rsidRPr="009E11A2">
        <w:rPr>
          <w:sz w:val="16"/>
        </w:rPr>
        <w:t>some,</w:t>
      </w:r>
      <w:proofErr w:type="gramEnd"/>
      <w:r w:rsidRPr="009E11A2">
        <w:rPr>
          <w:sz w:val="16"/>
        </w:rPr>
        <w:t xml:space="preserve"> it didn't even interrupt their daily routine. "[M]any people in major cities barely noticed the disruption because localized blackouts are so common that many businesses, hospitals, offices and middle-class homes have backup diesel generators," the New York </w:t>
      </w:r>
      <w:proofErr w:type="spellStart"/>
      <w:r w:rsidRPr="009E11A2">
        <w:rPr>
          <w:sz w:val="16"/>
        </w:rPr>
        <w:t>Timesreported</w:t>
      </w:r>
      <w:proofErr w:type="spellEnd"/>
      <w:r w:rsidRPr="009E11A2">
        <w:rPr>
          <w:sz w:val="16"/>
        </w:rPr>
        <w:t xml:space="preserve">. </w:t>
      </w:r>
      <w:r w:rsidRPr="009E11A2">
        <w:rPr>
          <w:sz w:val="12"/>
        </w:rPr>
        <w:t xml:space="preserve">¶ </w:t>
      </w:r>
      <w:proofErr w:type="gramStart"/>
      <w:r w:rsidRPr="00AD5776">
        <w:rPr>
          <w:rStyle w:val="StyleBoldUnderline"/>
          <w:highlight w:val="yellow"/>
        </w:rPr>
        <w:t>The</w:t>
      </w:r>
      <w:proofErr w:type="gramEnd"/>
      <w:r w:rsidRPr="00AD5776">
        <w:rPr>
          <w:rStyle w:val="StyleBoldUnderline"/>
          <w:highlight w:val="yellow"/>
        </w:rPr>
        <w:t xml:space="preserve"> most important</w:t>
      </w:r>
      <w:r w:rsidRPr="009E11A2">
        <w:rPr>
          <w:rStyle w:val="StyleBoldUnderline"/>
        </w:rPr>
        <w:t xml:space="preserve"> thing about both events </w:t>
      </w:r>
      <w:r w:rsidRPr="00AD5776">
        <w:rPr>
          <w:rStyle w:val="StyleBoldUnderline"/>
          <w:highlight w:val="yellow"/>
        </w:rPr>
        <w:t>is</w:t>
      </w:r>
      <w:r w:rsidRPr="00AD5776">
        <w:rPr>
          <w:sz w:val="16"/>
          <w:highlight w:val="yellow"/>
        </w:rPr>
        <w:t xml:space="preserve"> </w:t>
      </w:r>
      <w:r w:rsidRPr="00AD5776">
        <w:rPr>
          <w:rStyle w:val="StyleBoldUnderline"/>
          <w:highlight w:val="yellow"/>
          <w:bdr w:val="single" w:sz="4" w:space="0" w:color="auto"/>
        </w:rPr>
        <w:t>what didn't happen</w:t>
      </w:r>
      <w:r w:rsidRPr="009E11A2">
        <w:rPr>
          <w:sz w:val="16"/>
        </w:rPr>
        <w:t xml:space="preserve">. Planes didn't fall out of the sky. </w:t>
      </w:r>
      <w:r w:rsidRPr="00AD5776">
        <w:rPr>
          <w:rStyle w:val="Emphasis"/>
          <w:highlight w:val="yellow"/>
        </w:rPr>
        <w:t>Governments didn't collapse</w:t>
      </w:r>
      <w:r w:rsidRPr="009E11A2">
        <w:rPr>
          <w:sz w:val="16"/>
        </w:rPr>
        <w:t xml:space="preserve">. Thousands of people weren't killed. Despite disruption and delay, harried public officials, emergency workers, and beleaguered </w:t>
      </w:r>
      <w:r w:rsidRPr="009E11A2">
        <w:rPr>
          <w:rStyle w:val="StyleBoldUnderline"/>
        </w:rPr>
        <w:t>publics mostly muddled through</w:t>
      </w:r>
      <w:r w:rsidRPr="009E11A2">
        <w:rPr>
          <w:sz w:val="16"/>
        </w:rPr>
        <w:t xml:space="preserve">. </w:t>
      </w:r>
      <w:r w:rsidRPr="009E11A2">
        <w:rPr>
          <w:sz w:val="12"/>
        </w:rPr>
        <w:t xml:space="preserve">¶ </w:t>
      </w:r>
      <w:proofErr w:type="gramStart"/>
      <w:r w:rsidRPr="009E11A2">
        <w:rPr>
          <w:rStyle w:val="StyleBoldUnderline"/>
        </w:rPr>
        <w:t>The</w:t>
      </w:r>
      <w:proofErr w:type="gramEnd"/>
      <w:r w:rsidRPr="009E11A2">
        <w:rPr>
          <w:rStyle w:val="StyleBoldUnderline"/>
        </w:rPr>
        <w:t xml:space="preserve"> summer's blackouts</w:t>
      </w:r>
      <w:r w:rsidRPr="009E11A2">
        <w:rPr>
          <w:sz w:val="16"/>
        </w:rPr>
        <w:t xml:space="preserve"> </w:t>
      </w:r>
      <w:r w:rsidRPr="009E11A2">
        <w:rPr>
          <w:rStyle w:val="StyleBoldUnderline"/>
          <w:bdr w:val="single" w:sz="4" w:space="0" w:color="auto"/>
        </w:rPr>
        <w:t>strongly suggest</w:t>
      </w:r>
      <w:r w:rsidRPr="009E11A2">
        <w:rPr>
          <w:sz w:val="16"/>
        </w:rPr>
        <w:t xml:space="preserve"> </w:t>
      </w:r>
      <w:r w:rsidRPr="009E11A2">
        <w:rPr>
          <w:rStyle w:val="StyleBoldUnderline"/>
        </w:rPr>
        <w:t xml:space="preserve">that </w:t>
      </w:r>
      <w:r w:rsidRPr="00AD5776">
        <w:rPr>
          <w:rStyle w:val="StyleBoldUnderline"/>
          <w:highlight w:val="yellow"/>
        </w:rPr>
        <w:t>a</w:t>
      </w:r>
      <w:r w:rsidRPr="00AD5776">
        <w:rPr>
          <w:sz w:val="16"/>
          <w:highlight w:val="yellow"/>
        </w:rPr>
        <w:t xml:space="preserve"> </w:t>
      </w:r>
      <w:proofErr w:type="spellStart"/>
      <w:r w:rsidRPr="00AD5776">
        <w:rPr>
          <w:rStyle w:val="StyleBoldUnderline"/>
          <w:highlight w:val="yellow"/>
        </w:rPr>
        <w:t>cyber weapon</w:t>
      </w:r>
      <w:proofErr w:type="spellEnd"/>
      <w:r w:rsidRPr="00AD5776">
        <w:rPr>
          <w:rStyle w:val="StyleBoldUnderline"/>
          <w:highlight w:val="yellow"/>
        </w:rPr>
        <w:t xml:space="preserve"> that</w:t>
      </w:r>
      <w:r w:rsidRPr="00AD5776">
        <w:rPr>
          <w:sz w:val="16"/>
          <w:highlight w:val="yellow"/>
        </w:rPr>
        <w:t xml:space="preserve"> </w:t>
      </w:r>
      <w:r w:rsidRPr="00AD5776">
        <w:rPr>
          <w:rStyle w:val="StyleBoldUnderline"/>
          <w:highlight w:val="yellow"/>
          <w:bdr w:val="single" w:sz="4" w:space="0" w:color="auto"/>
        </w:rPr>
        <w:t>took down an electric grid even for several days</w:t>
      </w:r>
      <w:r w:rsidRPr="00AD5776">
        <w:rPr>
          <w:sz w:val="16"/>
          <w:highlight w:val="yellow"/>
        </w:rPr>
        <w:t xml:space="preserve"> </w:t>
      </w:r>
      <w:r w:rsidRPr="00AD5776">
        <w:rPr>
          <w:rStyle w:val="StyleBoldUnderline"/>
          <w:highlight w:val="yellow"/>
        </w:rPr>
        <w:t>could turn out to be</w:t>
      </w:r>
      <w:r w:rsidRPr="00AD5776">
        <w:rPr>
          <w:sz w:val="16"/>
          <w:highlight w:val="yellow"/>
        </w:rPr>
        <w:t xml:space="preserve"> </w:t>
      </w:r>
      <w:r w:rsidRPr="00AD5776">
        <w:rPr>
          <w:rStyle w:val="Emphasis"/>
          <w:highlight w:val="yellow"/>
          <w:bdr w:val="single" w:sz="4" w:space="0" w:color="auto"/>
        </w:rPr>
        <w:t>little more than a weapon of mass inconvenience</w:t>
      </w:r>
      <w:r w:rsidRPr="009E11A2">
        <w:rPr>
          <w:sz w:val="16"/>
        </w:rPr>
        <w:t>.</w:t>
      </w:r>
      <w:r w:rsidRPr="009E11A2">
        <w:rPr>
          <w:sz w:val="12"/>
        </w:rPr>
        <w:t xml:space="preserve">¶ </w:t>
      </w:r>
      <w:r w:rsidRPr="009E11A2">
        <w:rPr>
          <w:sz w:val="16"/>
        </w:rPr>
        <w:t xml:space="preserve">That doesn't mean the United States can relax. James Lewis, director of the technology program at the Center for Strategic and International Studies, believes that hackers threaten the security of U.S. utilities and industries, and recently penned an op-ed for the New York Times calling the United States "defenseless" to a cyber-assault. But he told Foreign Policy </w:t>
      </w:r>
      <w:r w:rsidRPr="009E11A2">
        <w:rPr>
          <w:rStyle w:val="StyleBoldUnderline"/>
        </w:rPr>
        <w:t xml:space="preserve">the recent </w:t>
      </w:r>
      <w:proofErr w:type="spellStart"/>
      <w:r w:rsidRPr="009E11A2">
        <w:rPr>
          <w:rStyle w:val="StyleBoldUnderline"/>
        </w:rPr>
        <w:t>derecho</w:t>
      </w:r>
      <w:proofErr w:type="spellEnd"/>
      <w:r w:rsidRPr="009E11A2">
        <w:rPr>
          <w:rStyle w:val="StyleBoldUnderline"/>
        </w:rPr>
        <w:t xml:space="preserve"> showed</w:t>
      </w:r>
      <w:r w:rsidRPr="009E11A2">
        <w:rPr>
          <w:sz w:val="16"/>
        </w:rPr>
        <w:t xml:space="preserve"> that </w:t>
      </w:r>
      <w:r w:rsidRPr="00AD5776">
        <w:rPr>
          <w:rStyle w:val="StyleBoldUnderline"/>
          <w:highlight w:val="yellow"/>
          <w:bdr w:val="single" w:sz="4" w:space="0" w:color="auto"/>
        </w:rPr>
        <w:t>even a large-scale blackout</w:t>
      </w:r>
      <w:r w:rsidRPr="00AD5776">
        <w:rPr>
          <w:sz w:val="16"/>
          <w:highlight w:val="yellow"/>
        </w:rPr>
        <w:t xml:space="preserve"> </w:t>
      </w:r>
      <w:r w:rsidRPr="00AD5776">
        <w:rPr>
          <w:rStyle w:val="StyleBoldUnderline"/>
          <w:highlight w:val="yellow"/>
        </w:rPr>
        <w:t>would not</w:t>
      </w:r>
      <w:r w:rsidRPr="009E11A2">
        <w:rPr>
          <w:sz w:val="16"/>
        </w:rPr>
        <w:t xml:space="preserve"> necessarily </w:t>
      </w:r>
      <w:r w:rsidRPr="00AD5776">
        <w:rPr>
          <w:rStyle w:val="StyleBoldUnderline"/>
          <w:highlight w:val="yellow"/>
        </w:rPr>
        <w:t>have catastrophic consequences</w:t>
      </w:r>
      <w:r w:rsidRPr="009E11A2">
        <w:t>.</w:t>
      </w:r>
    </w:p>
    <w:p w:rsidR="000F574F" w:rsidRDefault="000F574F" w:rsidP="000F574F"/>
    <w:p w:rsidR="000F574F" w:rsidRPr="00FA3AB2" w:rsidRDefault="000F574F" w:rsidP="000F574F">
      <w:pPr>
        <w:pStyle w:val="Heading4"/>
      </w:pPr>
      <w:r>
        <w:t xml:space="preserve">You’re not the deliberation of your solvency </w:t>
      </w:r>
      <w:proofErr w:type="spellStart"/>
      <w:proofErr w:type="gramStart"/>
      <w:r>
        <w:t>ev</w:t>
      </w:r>
      <w:proofErr w:type="spellEnd"/>
      <w:proofErr w:type="gramEnd"/>
      <w:r>
        <w:t xml:space="preserve"> - griffin</w:t>
      </w:r>
    </w:p>
    <w:bookmarkEnd w:id="0"/>
    <w:p w:rsidR="000F574F" w:rsidRPr="00453077" w:rsidRDefault="000F574F" w:rsidP="000F574F">
      <w:pPr>
        <w:pStyle w:val="Heading4"/>
      </w:pPr>
      <w:r>
        <w:t xml:space="preserve">Uncontrollability of cyber-war is a </w:t>
      </w:r>
      <w:r>
        <w:rPr>
          <w:u w:val="single"/>
        </w:rPr>
        <w:t>neg warrant</w:t>
      </w:r>
      <w:r>
        <w:t xml:space="preserve"> --- means countries won’t use them</w:t>
      </w:r>
    </w:p>
    <w:p w:rsidR="000F574F" w:rsidRPr="005D64F6" w:rsidRDefault="000F574F" w:rsidP="000F574F">
      <w:r>
        <w:t xml:space="preserve">Thomas P.M. </w:t>
      </w:r>
      <w:r w:rsidRPr="005D64F6">
        <w:rPr>
          <w:rStyle w:val="StyleStyleBold12pt"/>
        </w:rPr>
        <w:t>Barnett 13</w:t>
      </w:r>
      <w:r>
        <w:t xml:space="preserve">, special assistant for strategic futures in the U.S. Defense Department's Office of Force Transformation from 2001 to 2003, is chief analyst for </w:t>
      </w:r>
      <w:proofErr w:type="spellStart"/>
      <w:r>
        <w:t>Wikistrat</w:t>
      </w:r>
      <w:proofErr w:type="spellEnd"/>
      <w:r>
        <w:t>, March/April 2013, “Think Again: The Pentagon,” Foreign Policy, http://www.foreignpolicy.com/articles/2013/03/04/the_pentagon?page=full</w:t>
      </w:r>
    </w:p>
    <w:p w:rsidR="000F574F" w:rsidRPr="005A2275" w:rsidRDefault="000F574F" w:rsidP="000F574F">
      <w:pPr>
        <w:rPr>
          <w:sz w:val="16"/>
        </w:rPr>
      </w:pPr>
      <w:r w:rsidRPr="007846E0">
        <w:rPr>
          <w:rStyle w:val="StyleBoldUnderline"/>
          <w:highlight w:val="yellow"/>
        </w:rPr>
        <w:t>As for cyber</w:t>
      </w:r>
      <w:r w:rsidRPr="00DF4C13">
        <w:rPr>
          <w:rStyle w:val="StyleBoldUnderline"/>
        </w:rPr>
        <w:t xml:space="preserve"> serving as a</w:t>
      </w:r>
      <w:r w:rsidRPr="001D21A5">
        <w:rPr>
          <w:sz w:val="16"/>
        </w:rPr>
        <w:t xml:space="preserve"> stand-alone </w:t>
      </w:r>
      <w:r w:rsidRPr="007846E0">
        <w:rPr>
          <w:rStyle w:val="StyleBoldUnderline"/>
          <w:highlight w:val="yellow"/>
        </w:rPr>
        <w:t>war</w:t>
      </w:r>
      <w:r w:rsidRPr="001D21A5">
        <w:rPr>
          <w:rStyle w:val="StyleBoldUnderline"/>
        </w:rPr>
        <w:t>-</w:t>
      </w:r>
      <w:proofErr w:type="spellStart"/>
      <w:r w:rsidRPr="001D21A5">
        <w:rPr>
          <w:rStyle w:val="StyleBoldUnderline"/>
        </w:rPr>
        <w:t>fi</w:t>
      </w:r>
      <w:r>
        <w:rPr>
          <w:rStyle w:val="StyleBoldUnderline"/>
        </w:rPr>
        <w:t>fighting</w:t>
      </w:r>
      <w:proofErr w:type="spellEnd"/>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7846E0">
        <w:rPr>
          <w:rStyle w:val="Emphasis"/>
          <w:highlight w:val="yellow"/>
        </w:rPr>
        <w:t>I'm deeply skeptical.</w:t>
      </w:r>
      <w:r w:rsidRPr="007846E0">
        <w:rPr>
          <w:sz w:val="16"/>
          <w:highlight w:val="yellow"/>
        </w:rPr>
        <w:t xml:space="preserve"> </w:t>
      </w:r>
      <w:r w:rsidRPr="007846E0">
        <w:rPr>
          <w:rStyle w:val="StyleBoldUnderline"/>
          <w:highlight w:val="yellow"/>
        </w:rPr>
        <w:t>Given</w:t>
      </w:r>
      <w:r w:rsidRPr="001D21A5">
        <w:rPr>
          <w:sz w:val="16"/>
        </w:rPr>
        <w:t xml:space="preserve"> the </w:t>
      </w:r>
      <w:r w:rsidRPr="007846E0">
        <w:rPr>
          <w:rStyle w:val="StyleBoldUnderline"/>
          <w:highlight w:val="yellow"/>
        </w:rPr>
        <w:t xml:space="preserve">uncontrollable nature of </w:t>
      </w:r>
      <w:proofErr w:type="spellStart"/>
      <w:r w:rsidRPr="007846E0">
        <w:rPr>
          <w:rStyle w:val="StyleBoldUnderline"/>
          <w:highlight w:val="yellow"/>
        </w:rPr>
        <w:t>cyberweapons</w:t>
      </w:r>
      <w:proofErr w:type="spellEnd"/>
      <w:r w:rsidRPr="001D21A5">
        <w:rPr>
          <w:sz w:val="16"/>
        </w:rPr>
        <w:t xml:space="preserve"> (see: </w:t>
      </w:r>
      <w:proofErr w:type="spellStart"/>
      <w:r w:rsidRPr="001D21A5">
        <w:rPr>
          <w:sz w:val="16"/>
        </w:rPr>
        <w:t>Stuxnet's</w:t>
      </w:r>
      <w:proofErr w:type="spellEnd"/>
      <w:r w:rsidRPr="001D21A5">
        <w:rPr>
          <w:sz w:val="16"/>
        </w:rPr>
        <w:t xml:space="preserve"> many permutations), </w:t>
      </w:r>
      <w:r w:rsidRPr="007846E0">
        <w:rPr>
          <w:rStyle w:val="StyleBoldUnderline"/>
          <w:highlight w:val="yellow"/>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7846E0">
        <w:rPr>
          <w:rStyle w:val="Emphasis"/>
          <w:highlight w:val="yellow"/>
        </w:rPr>
        <w:t>nice to have, but hard to use</w:t>
      </w:r>
      <w:r w:rsidRPr="001D21A5">
        <w:rPr>
          <w:sz w:val="16"/>
        </w:rPr>
        <w:t xml:space="preserve">. Another way to look at it is to simply call a spade a spade: </w:t>
      </w:r>
      <w:proofErr w:type="spellStart"/>
      <w:r w:rsidRPr="001D21A5">
        <w:rPr>
          <w:sz w:val="16"/>
        </w:rPr>
        <w:t>Cyberwarfare</w:t>
      </w:r>
      <w:proofErr w:type="spellEnd"/>
      <w:r w:rsidRPr="001D21A5">
        <w:rPr>
          <w:sz w:val="16"/>
        </w:rPr>
        <w:t xml:space="preserve"> is nothing more than espionage and sabotage updated for the digital era. </w:t>
      </w:r>
      <w:r w:rsidRPr="001D21A5">
        <w:rPr>
          <w:rStyle w:val="StyleBoldUnderline"/>
        </w:rPr>
        <w:t xml:space="preserve">Whatever </w:t>
      </w:r>
      <w:proofErr w:type="spellStart"/>
      <w:r w:rsidRPr="001D21A5">
        <w:rPr>
          <w:rStyle w:val="StyleBoldUnderline"/>
        </w:rPr>
        <w:t>cyberwar</w:t>
      </w:r>
      <w:proofErr w:type="spellEnd"/>
      <w:r w:rsidRPr="001D21A5">
        <w:rPr>
          <w:rStyle w:val="StyleBoldUnderline"/>
        </w:rPr>
        <w:t xml:space="preserve"> turns out to be in the national security realm, it will always be dwarfed by the industrial variants</w:t>
      </w:r>
      <w:r w:rsidRPr="001D21A5">
        <w:rPr>
          <w:sz w:val="16"/>
        </w:rPr>
        <w:t xml:space="preserve"> -- think </w:t>
      </w:r>
      <w:proofErr w:type="spellStart"/>
      <w:r w:rsidRPr="001D21A5">
        <w:rPr>
          <w:sz w:val="16"/>
        </w:rPr>
        <w:t>cyberthieves</w:t>
      </w:r>
      <w:proofErr w:type="spellEnd"/>
      <w:r w:rsidRPr="001D21A5">
        <w:rPr>
          <w:sz w:val="16"/>
        </w:rPr>
        <w:t xml:space="preserve">, not </w:t>
      </w:r>
      <w:proofErr w:type="spellStart"/>
      <w:r w:rsidRPr="001D21A5">
        <w:rPr>
          <w:sz w:val="16"/>
        </w:rPr>
        <w:t>cyberwarriors</w:t>
      </w:r>
      <w:proofErr w:type="spellEnd"/>
      <w:r w:rsidRPr="001D21A5">
        <w:rPr>
          <w:sz w:val="16"/>
        </w:rPr>
        <w:t xml:space="preserve">. </w:t>
      </w:r>
      <w:r w:rsidRPr="001D21A5">
        <w:rPr>
          <w:rStyle w:val="StyleBoldUnderline"/>
        </w:rPr>
        <w:t>But you wouldn't know it from the</w:t>
      </w:r>
      <w:r w:rsidRPr="00DF4C13">
        <w:rPr>
          <w:rStyle w:val="StyleBoldUnderline"/>
        </w:rPr>
        <w:t xml:space="preserve"> </w:t>
      </w:r>
      <w:r w:rsidRPr="007846E0">
        <w:rPr>
          <w:rStyle w:val="StyleBoldUnderline"/>
          <w:highlight w:val="yellow"/>
        </w:rPr>
        <w:t>panicky warnings</w:t>
      </w:r>
      <w:r w:rsidRPr="001D21A5">
        <w:rPr>
          <w:sz w:val="16"/>
        </w:rPr>
        <w:t xml:space="preserve"> from former Defense Secretary Leon Panetta and the generals </w:t>
      </w:r>
      <w:r w:rsidRPr="007846E0">
        <w:rPr>
          <w:rStyle w:val="StyleBoldUnderline"/>
          <w:highlight w:val="yellow"/>
        </w:rPr>
        <w:t>about</w:t>
      </w:r>
      <w:r w:rsidRPr="001D21A5">
        <w:rPr>
          <w:sz w:val="16"/>
        </w:rPr>
        <w:t xml:space="preserve"> the imminent threat of </w:t>
      </w:r>
      <w:r w:rsidRPr="00DF4C13">
        <w:rPr>
          <w:rStyle w:val="StyleBoldUnderline"/>
        </w:rPr>
        <w:t>a "</w:t>
      </w:r>
      <w:r w:rsidRPr="007846E0">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w:t>
      </w:r>
      <w:r w:rsidRPr="001D21A5">
        <w:rPr>
          <w:sz w:val="16"/>
        </w:rPr>
        <w:lastRenderedPageBreak/>
        <w:t xml:space="preserve">and the never-ending dysfunction in Washington, we should expect to be bombarded with frightening scenarios of planetary doom for the next decade or two. </w:t>
      </w:r>
      <w:r w:rsidRPr="007846E0">
        <w:rPr>
          <w:rStyle w:val="StyleBoldUnderline"/>
          <w:highlight w:val="yellow"/>
        </w:rPr>
        <w:t>None of this</w:t>
      </w:r>
      <w:r w:rsidRPr="00DF4C13">
        <w:rPr>
          <w:rStyle w:val="StyleBoldUnderline"/>
        </w:rPr>
        <w:t xml:space="preserve"> bureaucratic chattering </w:t>
      </w:r>
      <w:r w:rsidRPr="007846E0">
        <w:rPr>
          <w:rStyle w:val="StyleBoldUnderline"/>
          <w:highlight w:val="yellow"/>
        </w:rPr>
        <w:t>will</w:t>
      </w:r>
      <w:r w:rsidRPr="007846E0">
        <w:rPr>
          <w:sz w:val="16"/>
          <w:highlight w:val="yellow"/>
        </w:rPr>
        <w:t xml:space="preserve"> </w:t>
      </w:r>
      <w:r w:rsidRPr="007846E0">
        <w:rPr>
          <w:rStyle w:val="Emphasis"/>
          <w:highlight w:val="yellow"/>
        </w:rPr>
        <w:t>bear any resemblance to global trends</w:t>
      </w:r>
      <w:r w:rsidRPr="007846E0">
        <w:rPr>
          <w:sz w:val="16"/>
          <w:highlight w:val="yellow"/>
        </w:rPr>
        <w:t xml:space="preserve">, </w:t>
      </w:r>
      <w:r w:rsidRPr="007846E0">
        <w:rPr>
          <w:rStyle w:val="StyleBoldUnderline"/>
          <w:highlight w:val="yellow"/>
        </w:rPr>
        <w:t>which demonstrate</w:t>
      </w:r>
      <w:r w:rsidRPr="00DF4C13">
        <w:rPr>
          <w:rStyle w:val="StyleBoldUnderline"/>
        </w:rPr>
        <w:t xml:space="preserve"> that </w:t>
      </w:r>
      <w:r w:rsidRPr="007846E0">
        <w:rPr>
          <w:rStyle w:val="StyleBoldUnderline"/>
          <w:highlight w:val="yellow"/>
        </w:rPr>
        <w:t>wars have grown increasingly infrequent</w:t>
      </w:r>
      <w:r w:rsidRPr="001D21A5">
        <w:rPr>
          <w:sz w:val="16"/>
        </w:rPr>
        <w:t>, shorter in duration, and diminished in lethality. But you won't hear that from the next-warriors on the Potomac.</w:t>
      </w:r>
    </w:p>
    <w:p w:rsidR="000F574F" w:rsidRDefault="000F574F" w:rsidP="000F574F">
      <w:pPr>
        <w:pStyle w:val="Heading4"/>
      </w:pPr>
      <w:r>
        <w:t>Diminishing marginal returns means there’s no impact</w:t>
      </w:r>
    </w:p>
    <w:p w:rsidR="000F574F" w:rsidRDefault="000F574F" w:rsidP="000F574F">
      <w:r>
        <w:t xml:space="preserve">Martin C. </w:t>
      </w:r>
      <w:proofErr w:type="spellStart"/>
      <w:r w:rsidRPr="00274518">
        <w:rPr>
          <w:rStyle w:val="StyleStyleBold12pt"/>
        </w:rPr>
        <w:t>Libicki</w:t>
      </w:r>
      <w:proofErr w:type="spellEnd"/>
      <w:r w:rsidRPr="00274518">
        <w:rPr>
          <w:rStyle w:val="StyleStyleBold12pt"/>
        </w:rPr>
        <w:t xml:space="preserve"> 9</w:t>
      </w:r>
      <w:r>
        <w:t>, Senior Management Scientist @ RAND and adjunct fellow @ Georgetown’s Center for Security Studies, “</w:t>
      </w:r>
      <w:proofErr w:type="spellStart"/>
      <w:r>
        <w:t>Cyberdeterrence</w:t>
      </w:r>
      <w:proofErr w:type="spellEnd"/>
      <w:r>
        <w:t xml:space="preserve"> and </w:t>
      </w:r>
      <w:proofErr w:type="spellStart"/>
      <w:r>
        <w:t>Cyberwar</w:t>
      </w:r>
      <w:proofErr w:type="spellEnd"/>
      <w:r>
        <w:t xml:space="preserve">,” RAND, </w:t>
      </w:r>
      <w:hyperlink r:id="rId15" w:history="1">
        <w:r w:rsidRPr="00CD724A">
          <w:rPr>
            <w:rStyle w:val="Hyperlink"/>
          </w:rPr>
          <w:t>http://www.rand.org/pubs/monographs/MG877.html</w:t>
        </w:r>
      </w:hyperlink>
    </w:p>
    <w:p w:rsidR="000F574F" w:rsidRPr="004C4B0C" w:rsidRDefault="000F574F" w:rsidP="000F574F">
      <w:pPr>
        <w:rPr>
          <w:b/>
          <w:iCs/>
          <w:u w:val="single"/>
        </w:rPr>
      </w:pPr>
      <w:r w:rsidRPr="001142F5">
        <w:rPr>
          <w:rStyle w:val="Emphasis"/>
        </w:rPr>
        <w:t xml:space="preserve">Strategic </w:t>
      </w:r>
      <w:proofErr w:type="spellStart"/>
      <w:r w:rsidRPr="007846E0">
        <w:rPr>
          <w:rStyle w:val="Emphasis"/>
          <w:highlight w:val="yellow"/>
        </w:rPr>
        <w:t>Cyberwar</w:t>
      </w:r>
      <w:proofErr w:type="spellEnd"/>
      <w:r w:rsidRPr="007846E0">
        <w:rPr>
          <w:rStyle w:val="Emphasis"/>
          <w:highlight w:val="yellow"/>
        </w:rPr>
        <w:t xml:space="preserve"> Is Unlikely to Be Decisive</w:t>
      </w:r>
      <w:r w:rsidRPr="001142F5">
        <w:rPr>
          <w:rStyle w:val="Emphasis"/>
        </w:rPr>
        <w:t xml:space="preserve"> </w:t>
      </w:r>
      <w:r w:rsidRPr="001142F5">
        <w:rPr>
          <w:rStyle w:val="Emphasis"/>
          <w:b w:val="0"/>
          <w:sz w:val="12"/>
        </w:rPr>
        <w:t>¶</w:t>
      </w:r>
      <w:r w:rsidRPr="001142F5">
        <w:rPr>
          <w:rStyle w:val="Emphasis"/>
          <w:sz w:val="12"/>
        </w:rPr>
        <w:t xml:space="preserve"> </w:t>
      </w:r>
      <w:r w:rsidRPr="001142F5">
        <w:rPr>
          <w:sz w:val="10"/>
        </w:rPr>
        <w:t xml:space="preserve">No one knows how destructive any one strategic </w:t>
      </w:r>
      <w:proofErr w:type="spellStart"/>
      <w:r w:rsidRPr="001142F5">
        <w:rPr>
          <w:sz w:val="10"/>
        </w:rPr>
        <w:t>cyberwar</w:t>
      </w:r>
      <w:proofErr w:type="spellEnd"/>
      <w:r w:rsidRPr="001142F5">
        <w:rPr>
          <w:sz w:val="10"/>
        </w:rPr>
        <w:t xml:space="preserve"> attack would be. Estimates of the damage from today’s </w:t>
      </w:r>
      <w:proofErr w:type="spellStart"/>
      <w:r w:rsidRPr="001142F5">
        <w:rPr>
          <w:sz w:val="10"/>
        </w:rPr>
        <w:t>cyberattacks</w:t>
      </w:r>
      <w:proofErr w:type="spellEnd"/>
      <w:r w:rsidRPr="001142F5">
        <w:rPr>
          <w:sz w:val="10"/>
        </w:rPr>
        <w:t xml:space="preserve"> within the United States range from hundreds of billions of dollars to just a few billion dollars per year. </w:t>
      </w:r>
      <w:r w:rsidRPr="001142F5">
        <w:rPr>
          <w:sz w:val="12"/>
        </w:rPr>
        <w:t>¶</w:t>
      </w:r>
      <w:r w:rsidRPr="001142F5">
        <w:rPr>
          <w:sz w:val="10"/>
        </w:rPr>
        <w:t xml:space="preserve"> </w:t>
      </w:r>
      <w:proofErr w:type="gramStart"/>
      <w:r w:rsidRPr="001142F5">
        <w:rPr>
          <w:sz w:val="10"/>
        </w:rPr>
        <w:t>The</w:t>
      </w:r>
      <w:proofErr w:type="gramEnd"/>
      <w:r w:rsidRPr="001142F5">
        <w:rPr>
          <w:sz w:val="10"/>
        </w:rPr>
        <w:t xml:space="preserve"> higher dollar figures suggest that </w:t>
      </w:r>
      <w:proofErr w:type="spellStart"/>
      <w:r w:rsidRPr="001142F5">
        <w:rPr>
          <w:sz w:val="10"/>
        </w:rPr>
        <w:t>cyberattacks</w:t>
      </w:r>
      <w:proofErr w:type="spellEnd"/>
      <w:r w:rsidRPr="001142F5">
        <w:rPr>
          <w:sz w:val="10"/>
        </w:rPr>
        <w:t xml:space="preserve"> on enemy civilian infrastructures—strategic </w:t>
      </w:r>
      <w:proofErr w:type="spellStart"/>
      <w:r w:rsidRPr="001142F5">
        <w:rPr>
          <w:rStyle w:val="StyleBoldUnderline"/>
        </w:rPr>
        <w:t>cyberwar</w:t>
      </w:r>
      <w:proofErr w:type="spellEnd"/>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w:t>
      </w:r>
      <w:proofErr w:type="spellStart"/>
      <w:r w:rsidRPr="001142F5">
        <w:rPr>
          <w:rStyle w:val="StyleBoldUnderline"/>
        </w:rPr>
        <w:t>cyberwar</w:t>
      </w:r>
      <w:proofErr w:type="spellEnd"/>
      <w:r w:rsidRPr="001142F5">
        <w:rPr>
          <w:rStyle w:val="StyleBoldUnderline"/>
        </w:rPr>
        <w:t xml:space="preserve"> induce political compliance the way, say, strategic airpower would? Airpower tends to succeed when societies are convinced that matters will only get worse. With </w:t>
      </w:r>
      <w:proofErr w:type="spellStart"/>
      <w:r w:rsidRPr="001142F5">
        <w:rPr>
          <w:rStyle w:val="StyleBoldUnderline"/>
        </w:rPr>
        <w:t>cyberattacks</w:t>
      </w:r>
      <w:proofErr w:type="spellEnd"/>
      <w:r w:rsidRPr="001142F5">
        <w:rPr>
          <w:rStyle w:val="StyleBoldUnderline"/>
        </w:rPr>
        <w:t xml:space="preserve">, the opposite is more likely. </w:t>
      </w:r>
      <w:r w:rsidRPr="007846E0">
        <w:rPr>
          <w:rStyle w:val="StyleBoldUnderline"/>
          <w:highlight w:val="yellow"/>
        </w:rPr>
        <w:t>As systems are attacked</w:t>
      </w:r>
      <w:r w:rsidRPr="001142F5">
        <w:rPr>
          <w:rStyle w:val="StyleBoldUnderline"/>
        </w:rPr>
        <w:t xml:space="preserve">, </w:t>
      </w:r>
      <w:r w:rsidRPr="007846E0">
        <w:rPr>
          <w:rStyle w:val="StyleBoldUnderline"/>
          <w:highlight w:val="yellow"/>
        </w:rPr>
        <w:t>vulnerabilities are revealed and repaired</w:t>
      </w:r>
      <w:r w:rsidRPr="001142F5">
        <w:rPr>
          <w:rStyle w:val="StyleBoldUnderline"/>
        </w:rPr>
        <w:t xml:space="preserve"> or routed around. As systems become more hardened, </w:t>
      </w:r>
      <w:r w:rsidRPr="007846E0">
        <w:rPr>
          <w:rStyle w:val="StyleBoldUnderline"/>
          <w:highlight w:val="yellow"/>
        </w:rPr>
        <w:t xml:space="preserve">societies become </w:t>
      </w:r>
      <w:r w:rsidRPr="007846E0">
        <w:rPr>
          <w:rStyle w:val="Emphasis"/>
          <w:highlight w:val="yellow"/>
        </w:rPr>
        <w:t xml:space="preserve">less vulnerable </w:t>
      </w:r>
      <w:r w:rsidRPr="007846E0">
        <w:rPr>
          <w:rStyle w:val="StyleBoldUnderline"/>
          <w:highlight w:val="yellow"/>
        </w:rPr>
        <w:t>and are likely to become</w:t>
      </w:r>
      <w:r w:rsidRPr="001142F5">
        <w:rPr>
          <w:rStyle w:val="StyleBoldUnderline"/>
        </w:rPr>
        <w:t xml:space="preserve"> </w:t>
      </w:r>
      <w:r w:rsidRPr="007846E0">
        <w:rPr>
          <w:rStyle w:val="Emphasis"/>
          <w:highlight w:val="yellow"/>
        </w:rPr>
        <w:t>more</w:t>
      </w:r>
      <w:r w:rsidRPr="001142F5">
        <w:rPr>
          <w:rStyle w:val="StyleBoldUnderline"/>
        </w:rPr>
        <w:t xml:space="preserve">, rather than less, </w:t>
      </w:r>
      <w:r w:rsidRPr="007846E0">
        <w:rPr>
          <w:rStyle w:val="Emphasis"/>
          <w:highlight w:val="yellow"/>
        </w:rPr>
        <w:t>resistant to further coercion.</w:t>
      </w:r>
      <w:r w:rsidRPr="001142F5">
        <w:rPr>
          <w:rStyle w:val="Emphasis"/>
        </w:rPr>
        <w:t xml:space="preserve"> </w:t>
      </w:r>
    </w:p>
    <w:p w:rsidR="000F574F" w:rsidRPr="001B4290" w:rsidRDefault="000F574F" w:rsidP="000F574F"/>
    <w:p w:rsidR="000F574F" w:rsidRDefault="000F574F" w:rsidP="000F574F">
      <w:pPr>
        <w:spacing w:after="200" w:line="276" w:lineRule="auto"/>
        <w:rPr>
          <w:rFonts w:asciiTheme="minorHAnsi" w:hAnsiTheme="minorHAnsi" w:cstheme="minorBidi"/>
        </w:rPr>
      </w:pPr>
    </w:p>
    <w:p w:rsidR="000F574F" w:rsidRPr="001B4290" w:rsidRDefault="000F574F" w:rsidP="000F574F"/>
    <w:p w:rsidR="000F574F" w:rsidRDefault="000F574F" w:rsidP="000F574F">
      <w:pPr>
        <w:pStyle w:val="Heading3"/>
        <w:rPr>
          <w:rFonts w:cs="Times New Roman"/>
        </w:rPr>
      </w:pPr>
      <w:r>
        <w:rPr>
          <w:rFonts w:cs="Times New Roman"/>
        </w:rPr>
        <w:lastRenderedPageBreak/>
        <w:t>1NC Frontline – China</w:t>
      </w:r>
    </w:p>
    <w:p w:rsidR="000F574F" w:rsidRDefault="000F574F" w:rsidP="000F574F">
      <w:pPr>
        <w:pStyle w:val="Heading4"/>
      </w:pPr>
      <w:r>
        <w:t xml:space="preserve">If china modeled the plan the one party system in china would just approve the </w:t>
      </w:r>
      <w:proofErr w:type="spellStart"/>
      <w:r>
        <w:t>cyber attacks</w:t>
      </w:r>
      <w:proofErr w:type="spellEnd"/>
      <w:r>
        <w:t>, so the impact is inevitable</w:t>
      </w:r>
    </w:p>
    <w:p w:rsidR="000F574F" w:rsidRDefault="000F574F" w:rsidP="000F574F">
      <w:pPr>
        <w:pStyle w:val="Heading4"/>
      </w:pPr>
      <w:r>
        <w:t>Mutual mistrust means no modeling, but any conflict won’t escalate</w:t>
      </w:r>
    </w:p>
    <w:p w:rsidR="000F574F" w:rsidRDefault="000F574F" w:rsidP="000F574F">
      <w:proofErr w:type="spellStart"/>
      <w:r w:rsidRPr="00A113AE">
        <w:rPr>
          <w:rStyle w:val="Heading4Char"/>
        </w:rPr>
        <w:t>Inociendo</w:t>
      </w:r>
      <w:proofErr w:type="spellEnd"/>
      <w:r w:rsidRPr="00A113AE">
        <w:rPr>
          <w:rStyle w:val="Heading4Char"/>
        </w:rPr>
        <w:t>, 13</w:t>
      </w:r>
      <w:r>
        <w:t xml:space="preserve"> (</w:t>
      </w:r>
      <w:proofErr w:type="spellStart"/>
      <w:r>
        <w:t>Ramy</w:t>
      </w:r>
      <w:proofErr w:type="spellEnd"/>
      <w:r>
        <w:t xml:space="preserve"> – CNN, with Jaime </w:t>
      </w:r>
      <w:proofErr w:type="spellStart"/>
      <w:r>
        <w:t>Florcruz</w:t>
      </w:r>
      <w:proofErr w:type="spellEnd"/>
      <w:r>
        <w:t>, 7/11. “</w:t>
      </w:r>
      <w:r w:rsidRPr="00A113AE">
        <w:t>Will we really see the dawn of a "new ch</w:t>
      </w:r>
      <w:r>
        <w:t xml:space="preserve">apter" in U.S.-China relations?” </w:t>
      </w:r>
      <w:r w:rsidRPr="00A113AE">
        <w:t>http://www.cnn.com/2013/07/11/business/us-china-relations-new-chapter/</w:t>
      </w:r>
      <w:r>
        <w:t>)</w:t>
      </w:r>
    </w:p>
    <w:p w:rsidR="000F574F" w:rsidRDefault="000F574F" w:rsidP="000F574F">
      <w:r>
        <w:t xml:space="preserve">In addition to IP theft, </w:t>
      </w:r>
      <w:r w:rsidRPr="00920B18">
        <w:rPr>
          <w:rStyle w:val="StyleBoldUnderline"/>
          <w:highlight w:val="cyan"/>
        </w:rPr>
        <w:t>U.S.-China cyber security issues have come to the fore</w:t>
      </w:r>
      <w:r>
        <w:t xml:space="preserve"> in the past month </w:t>
      </w:r>
      <w:r w:rsidRPr="00920B18">
        <w:rPr>
          <w:rStyle w:val="StyleBoldUnderline"/>
          <w:highlight w:val="cyan"/>
        </w:rPr>
        <w:t>after</w:t>
      </w:r>
      <w:r>
        <w:t xml:space="preserve"> NSA leak Edward </w:t>
      </w:r>
      <w:r w:rsidRPr="00920B18">
        <w:rPr>
          <w:rStyle w:val="StyleBoldUnderline"/>
          <w:highlight w:val="cyan"/>
        </w:rPr>
        <w:t>Snowden</w:t>
      </w:r>
      <w:r>
        <w:t xml:space="preserve"> alleged U.S. intelligence agents have been hacking hundreds of Chinese computers since at least 2009. China claimed </w:t>
      </w:r>
      <w:r w:rsidRPr="00A113AE">
        <w:rPr>
          <w:rStyle w:val="StyleBoldUnderline"/>
        </w:rPr>
        <w:t xml:space="preserve">Snowden's </w:t>
      </w:r>
      <w:r w:rsidRPr="00920B18">
        <w:rPr>
          <w:rStyle w:val="StyleBoldUnderline"/>
          <w:highlight w:val="cyan"/>
        </w:rPr>
        <w:t>revelations</w:t>
      </w:r>
      <w:r>
        <w:t xml:space="preserve"> would "</w:t>
      </w:r>
      <w:r w:rsidRPr="00920B18">
        <w:rPr>
          <w:rStyle w:val="StyleBoldUnderline"/>
          <w:highlight w:val="cyan"/>
        </w:rPr>
        <w:t>test</w:t>
      </w:r>
      <w:r>
        <w:t xml:space="preserve"> developing </w:t>
      </w:r>
      <w:r w:rsidRPr="00A113AE">
        <w:rPr>
          <w:rStyle w:val="StyleBoldUnderline"/>
        </w:rPr>
        <w:t xml:space="preserve">Sino-US </w:t>
      </w:r>
      <w:r w:rsidRPr="00920B18">
        <w:rPr>
          <w:rStyle w:val="StyleBoldUnderline"/>
          <w:highlight w:val="cyan"/>
        </w:rPr>
        <w:t xml:space="preserve">ties" and exacerbate an already "soured relationship" on </w:t>
      </w:r>
      <w:proofErr w:type="spellStart"/>
      <w:r w:rsidRPr="00920B18">
        <w:rPr>
          <w:rStyle w:val="StyleBoldUnderline"/>
          <w:highlight w:val="cyan"/>
        </w:rPr>
        <w:t>cybersecurity</w:t>
      </w:r>
      <w:proofErr w:type="spellEnd"/>
      <w:r w:rsidRPr="00A113AE">
        <w:rPr>
          <w:rStyle w:val="StyleBoldUnderline"/>
        </w:rPr>
        <w:t xml:space="preserve">. Snowden's assertions, </w:t>
      </w:r>
      <w:r w:rsidRPr="00920B18">
        <w:rPr>
          <w:rStyle w:val="StyleBoldUnderline"/>
        </w:rPr>
        <w:t xml:space="preserve">on top of </w:t>
      </w:r>
      <w:r w:rsidRPr="00920B18">
        <w:rPr>
          <w:rStyle w:val="StyleBoldUnderline"/>
          <w:highlight w:val="cyan"/>
        </w:rPr>
        <w:t>alleged Chinese hacking</w:t>
      </w:r>
      <w:r w:rsidRPr="00920B18">
        <w:rPr>
          <w:rStyle w:val="StyleBoldUnderline"/>
        </w:rPr>
        <w:t xml:space="preserve"> of U.S. firms,</w:t>
      </w:r>
      <w:r w:rsidRPr="00A113AE">
        <w:rPr>
          <w:rStyle w:val="StyleBoldUnderline"/>
        </w:rPr>
        <w:t xml:space="preserve"> </w:t>
      </w:r>
      <w:r w:rsidRPr="00920B18">
        <w:rPr>
          <w:rStyle w:val="StyleBoldUnderline"/>
          <w:highlight w:val="cyan"/>
        </w:rPr>
        <w:t xml:space="preserve">depict </w:t>
      </w:r>
      <w:r w:rsidRPr="00920B18">
        <w:rPr>
          <w:rStyle w:val="StyleBoldUnderline"/>
        </w:rPr>
        <w:t xml:space="preserve">a </w:t>
      </w:r>
      <w:r w:rsidRPr="00920B18">
        <w:rPr>
          <w:rStyle w:val="StyleBoldUnderline"/>
          <w:highlight w:val="cyan"/>
        </w:rPr>
        <w:t xml:space="preserve">clear </w:t>
      </w:r>
      <w:r w:rsidRPr="00920B18">
        <w:rPr>
          <w:rStyle w:val="StyleBoldUnderline"/>
        </w:rPr>
        <w:t xml:space="preserve">degree of </w:t>
      </w:r>
      <w:r w:rsidRPr="00920B18">
        <w:rPr>
          <w:rStyle w:val="StyleBoldUnderline"/>
          <w:highlight w:val="cyan"/>
        </w:rPr>
        <w:t>mutual mistrust</w:t>
      </w:r>
      <w:r>
        <w:t xml:space="preserve">. The majority of headlines in China since then have referenced "strain," "tension," and even "anger" between the U.S. and China. The </w:t>
      </w:r>
      <w:r w:rsidRPr="00920B18">
        <w:rPr>
          <w:rStyle w:val="StyleBoldUnderline"/>
          <w:highlight w:val="cyan"/>
        </w:rPr>
        <w:t xml:space="preserve">potential and ease for </w:t>
      </w:r>
      <w:proofErr w:type="spellStart"/>
      <w:r w:rsidRPr="00920B18">
        <w:rPr>
          <w:rStyle w:val="StyleBoldUnderline"/>
          <w:highlight w:val="cyan"/>
        </w:rPr>
        <w:t>cyber attacks</w:t>
      </w:r>
      <w:proofErr w:type="spellEnd"/>
      <w:r>
        <w:t xml:space="preserve"> between the U.S. and China </w:t>
      </w:r>
      <w:r w:rsidRPr="00920B18">
        <w:rPr>
          <w:rStyle w:val="StyleBoldUnderline"/>
          <w:highlight w:val="cyan"/>
        </w:rPr>
        <w:t>will continue</w:t>
      </w:r>
      <w:r>
        <w:t xml:space="preserve"> to grow, </w:t>
      </w:r>
      <w:r w:rsidRPr="00920B18">
        <w:rPr>
          <w:rStyle w:val="StyleBoldUnderline"/>
          <w:highlight w:val="cyan"/>
        </w:rPr>
        <w:t>says</w:t>
      </w:r>
      <w:r>
        <w:t xml:space="preserve"> Andy </w:t>
      </w:r>
      <w:proofErr w:type="spellStart"/>
      <w:r>
        <w:t>Mok</w:t>
      </w:r>
      <w:proofErr w:type="spellEnd"/>
      <w:r>
        <w:t xml:space="preserve">, </w:t>
      </w:r>
      <w:r w:rsidRPr="00A113AE">
        <w:rPr>
          <w:rStyle w:val="StyleBoldUnderline"/>
        </w:rPr>
        <w:t>managing director of</w:t>
      </w:r>
      <w:r>
        <w:t xml:space="preserve"> Beijing-based </w:t>
      </w:r>
      <w:r w:rsidRPr="00A113AE">
        <w:rPr>
          <w:rStyle w:val="StyleBoldUnderline"/>
        </w:rPr>
        <w:t xml:space="preserve">Red Pagoda </w:t>
      </w:r>
      <w:r w:rsidRPr="00920B18">
        <w:rPr>
          <w:rStyle w:val="StyleBoldUnderline"/>
        </w:rPr>
        <w:t xml:space="preserve">and </w:t>
      </w:r>
      <w:r w:rsidRPr="00920B18">
        <w:rPr>
          <w:rStyle w:val="StyleBoldUnderline"/>
          <w:highlight w:val="cyan"/>
        </w:rPr>
        <w:t>former technology researcher for RAND</w:t>
      </w:r>
      <w:r w:rsidRPr="00A113AE">
        <w:rPr>
          <w:rStyle w:val="StyleBoldUnderline"/>
        </w:rPr>
        <w:t xml:space="preserve"> Corporation</w:t>
      </w:r>
      <w:r>
        <w:t xml:space="preserve">. "When every physical object has an IP address ... the return on malicious behavior becomes much higher. So on both sides -- China and the U.S. -- the targets are increasingly attractive." National electrical grids and transportation networks are some of the most attractive marks in each country, adds </w:t>
      </w:r>
      <w:proofErr w:type="spellStart"/>
      <w:r>
        <w:t>Mok</w:t>
      </w:r>
      <w:proofErr w:type="spellEnd"/>
      <w:r>
        <w:t>. "</w:t>
      </w:r>
      <w:r w:rsidRPr="00920B18">
        <w:rPr>
          <w:rStyle w:val="StyleBoldUnderline"/>
          <w:highlight w:val="cyan"/>
        </w:rPr>
        <w:t>That said, the sky is not falling and I don't believe we are weeks</w:t>
      </w:r>
      <w:r w:rsidRPr="00A113AE">
        <w:rPr>
          <w:rStyle w:val="StyleBoldUnderline"/>
        </w:rPr>
        <w:t xml:space="preserve"> or months </w:t>
      </w:r>
      <w:r w:rsidRPr="00920B18">
        <w:rPr>
          <w:rStyle w:val="StyleBoldUnderline"/>
          <w:highlight w:val="cyan"/>
        </w:rPr>
        <w:t xml:space="preserve">away from a </w:t>
      </w:r>
      <w:proofErr w:type="spellStart"/>
      <w:r w:rsidRPr="00920B18">
        <w:rPr>
          <w:rStyle w:val="StyleBoldUnderline"/>
          <w:highlight w:val="cyan"/>
        </w:rPr>
        <w:t>cyberwar</w:t>
      </w:r>
      <w:proofErr w:type="spellEnd"/>
      <w:r w:rsidRPr="00920B18">
        <w:rPr>
          <w:rStyle w:val="StyleBoldUnderline"/>
          <w:highlight w:val="cyan"/>
        </w:rPr>
        <w:t xml:space="preserve"> with China</w:t>
      </w:r>
      <w:r w:rsidRPr="00A113AE">
        <w:rPr>
          <w:rStyle w:val="StyleBoldUnderline"/>
        </w:rPr>
        <w:t xml:space="preserve"> that will leave the U.S. power grid in tatters</w:t>
      </w:r>
      <w:r>
        <w:t xml:space="preserve"> and the whole country sitting in the dark for months or years." </w:t>
      </w:r>
      <w:r w:rsidRPr="00920B18">
        <w:rPr>
          <w:rStyle w:val="Emphasis"/>
          <w:highlight w:val="cyan"/>
        </w:rPr>
        <w:t>The chances of direct conflict are low, agree analysts</w:t>
      </w:r>
      <w:r w:rsidRPr="00920B18">
        <w:rPr>
          <w:highlight w:val="cyan"/>
        </w:rPr>
        <w:t xml:space="preserve">. </w:t>
      </w:r>
      <w:r w:rsidRPr="00920B18">
        <w:rPr>
          <w:rStyle w:val="StyleBoldUnderline"/>
          <w:highlight w:val="cyan"/>
        </w:rPr>
        <w:t>Economic, military, and technological disparity</w:t>
      </w:r>
      <w:r w:rsidRPr="00A113AE">
        <w:rPr>
          <w:rStyle w:val="StyleBoldUnderline"/>
        </w:rPr>
        <w:t xml:space="preserve"> between the U.S. and China </w:t>
      </w:r>
      <w:r w:rsidRPr="00920B18">
        <w:rPr>
          <w:rStyle w:val="StyleBoldUnderline"/>
          <w:highlight w:val="cyan"/>
        </w:rPr>
        <w:t>is too great. China is not ready for a clash</w:t>
      </w:r>
      <w:r>
        <w:t xml:space="preserve"> to occur. And </w:t>
      </w:r>
      <w:r w:rsidRPr="00A113AE">
        <w:rPr>
          <w:rStyle w:val="StyleBoldUnderline"/>
        </w:rPr>
        <w:t>t</w:t>
      </w:r>
      <w:r w:rsidRPr="00920B18">
        <w:rPr>
          <w:rStyle w:val="StyleBoldUnderline"/>
          <w:highlight w:val="cyan"/>
        </w:rPr>
        <w:t>he U.S. -- still on the mend from</w:t>
      </w:r>
      <w:r w:rsidRPr="00A113AE">
        <w:rPr>
          <w:rStyle w:val="StyleBoldUnderline"/>
        </w:rPr>
        <w:t xml:space="preserve"> the 20</w:t>
      </w:r>
      <w:r w:rsidRPr="00920B18">
        <w:rPr>
          <w:rStyle w:val="StyleBoldUnderline"/>
          <w:highlight w:val="cyan"/>
        </w:rPr>
        <w:t>08</w:t>
      </w:r>
      <w:r w:rsidRPr="00A113AE">
        <w:rPr>
          <w:rStyle w:val="StyleBoldUnderline"/>
        </w:rPr>
        <w:t xml:space="preserve"> financial crisis -- </w:t>
      </w:r>
      <w:r w:rsidRPr="00920B18">
        <w:rPr>
          <w:rStyle w:val="StyleBoldUnderline"/>
          <w:highlight w:val="cyan"/>
        </w:rPr>
        <w:t>is unlikely to instigate a conflict with China because of its own fiscal binds to China</w:t>
      </w:r>
      <w:r w:rsidRPr="00920B18">
        <w:rPr>
          <w:highlight w:val="cyan"/>
        </w:rPr>
        <w:t>.</w:t>
      </w:r>
    </w:p>
    <w:p w:rsidR="000F574F" w:rsidRDefault="000F574F" w:rsidP="000F574F">
      <w:pPr>
        <w:pStyle w:val="Heading4"/>
      </w:pPr>
      <w:r>
        <w:t xml:space="preserve">NO solvency – 1AC </w:t>
      </w:r>
      <w:proofErr w:type="spellStart"/>
      <w:r>
        <w:t>dycus</w:t>
      </w:r>
      <w:proofErr w:type="spellEnd"/>
      <w:r>
        <w:t xml:space="preserve"> </w:t>
      </w:r>
      <w:proofErr w:type="spellStart"/>
      <w:proofErr w:type="gramStart"/>
      <w:r>
        <w:t>ev</w:t>
      </w:r>
      <w:proofErr w:type="spellEnd"/>
      <w:proofErr w:type="gramEnd"/>
      <w:r>
        <w:t xml:space="preserve"> – it assumes congress lays down guidelines and then the </w:t>
      </w:r>
      <w:proofErr w:type="spellStart"/>
      <w:r>
        <w:t>prez</w:t>
      </w:r>
      <w:proofErr w:type="spellEnd"/>
      <w:r>
        <w:t xml:space="preserve"> follows them – that’s not the </w:t>
      </w:r>
      <w:proofErr w:type="spellStart"/>
      <w:r>
        <w:t>aff</w:t>
      </w:r>
      <w:proofErr w:type="spellEnd"/>
    </w:p>
    <w:p w:rsidR="000F574F" w:rsidRDefault="000F574F" w:rsidP="000F574F">
      <w:pPr>
        <w:pStyle w:val="Heading4"/>
      </w:pPr>
      <w:r>
        <w:t>Can’t solve norms</w:t>
      </w:r>
    </w:p>
    <w:p w:rsidR="000F574F" w:rsidRPr="005F69C0" w:rsidRDefault="000F574F" w:rsidP="000F574F">
      <w:pPr>
        <w:rPr>
          <w:b/>
          <w:bCs/>
        </w:rPr>
      </w:pPr>
      <w:r w:rsidRPr="005F69C0">
        <w:rPr>
          <w:b/>
          <w:bCs/>
        </w:rPr>
        <w:t xml:space="preserve">Lewis 11, Senior Fellow at CSIS </w:t>
      </w:r>
      <w:r w:rsidRPr="005F69C0">
        <w:t xml:space="preserve">(James Andrew, Confidence-building and international agreement in </w:t>
      </w:r>
      <w:proofErr w:type="spellStart"/>
      <w:r w:rsidRPr="005F69C0">
        <w:t>cybersecurity</w:t>
      </w:r>
      <w:proofErr w:type="spellEnd"/>
      <w:r w:rsidRPr="005F69C0">
        <w:t>, citizenlab.org/cybernorms2012/Lewis2011.pdf)</w:t>
      </w:r>
    </w:p>
    <w:p w:rsidR="000F574F" w:rsidRDefault="000F574F" w:rsidP="000F574F">
      <w:pPr>
        <w:rPr>
          <w:b/>
        </w:rPr>
      </w:pPr>
    </w:p>
    <w:p w:rsidR="000F574F" w:rsidRPr="0043717C" w:rsidRDefault="000F574F" w:rsidP="000F574F">
      <w:r w:rsidRPr="0043717C">
        <w:t>Obstacles to reaching a multilateral agreement</w:t>
      </w:r>
    </w:p>
    <w:p w:rsidR="000F574F" w:rsidRPr="00392C9E" w:rsidRDefault="000F574F" w:rsidP="000F574F">
      <w:pPr>
        <w:rPr>
          <w:sz w:val="16"/>
        </w:rPr>
      </w:pPr>
      <w:r w:rsidRPr="00392C9E">
        <w:rPr>
          <w:sz w:val="16"/>
        </w:rPr>
        <w:t xml:space="preserve">The immense utility of cyber action will shape any international agreement on </w:t>
      </w:r>
      <w:proofErr w:type="spellStart"/>
      <w:r w:rsidRPr="00392C9E">
        <w:rPr>
          <w:sz w:val="16"/>
        </w:rPr>
        <w:t>cybersecurity</w:t>
      </w:r>
      <w:proofErr w:type="spellEnd"/>
      <w:r w:rsidRPr="00392C9E">
        <w:rPr>
          <w:sz w:val="16"/>
        </w:rPr>
        <w:t xml:space="preserve">. </w:t>
      </w:r>
      <w:r w:rsidRPr="00392C9E">
        <w:rPr>
          <w:sz w:val="12"/>
        </w:rPr>
        <w:t>¶</w:t>
      </w:r>
      <w:r w:rsidRPr="00392C9E">
        <w:rPr>
          <w:sz w:val="16"/>
        </w:rPr>
        <w:t xml:space="preserve"> </w:t>
      </w:r>
      <w:r w:rsidRPr="00AD5776">
        <w:rPr>
          <w:rStyle w:val="StyleBoldUnderline"/>
          <w:highlight w:val="yellow"/>
        </w:rPr>
        <w:t>States will not give up this</w:t>
      </w:r>
      <w:r w:rsidRPr="00392C9E">
        <w:rPr>
          <w:sz w:val="16"/>
        </w:rPr>
        <w:t xml:space="preserve"> new </w:t>
      </w:r>
      <w:r w:rsidRPr="00AD5776">
        <w:rPr>
          <w:rStyle w:val="StyleBoldUnderline"/>
          <w:highlight w:val="yellow"/>
        </w:rPr>
        <w:t>tool for</w:t>
      </w:r>
      <w:r w:rsidRPr="00392C9E">
        <w:rPr>
          <w:sz w:val="16"/>
        </w:rPr>
        <w:t xml:space="preserve"> state </w:t>
      </w:r>
      <w:r w:rsidRPr="00AD5776">
        <w:rPr>
          <w:rStyle w:val="StyleBoldUnderline"/>
          <w:highlight w:val="yellow"/>
        </w:rPr>
        <w:t xml:space="preserve">power. </w:t>
      </w:r>
      <w:proofErr w:type="spellStart"/>
      <w:r w:rsidRPr="00AD5776">
        <w:rPr>
          <w:rStyle w:val="StyleBoldUnderline"/>
          <w:highlight w:val="yellow"/>
        </w:rPr>
        <w:t>Cyber</w:t>
      </w:r>
      <w:r w:rsidRPr="00392C9E">
        <w:rPr>
          <w:sz w:val="16"/>
        </w:rPr>
        <w:t xml:space="preserve"> attack</w:t>
      </w:r>
      <w:proofErr w:type="spellEnd"/>
      <w:r w:rsidRPr="00392C9E">
        <w:rPr>
          <w:sz w:val="16"/>
        </w:rPr>
        <w:t xml:space="preserve"> </w:t>
      </w:r>
      <w:r w:rsidRPr="00AD5776">
        <w:rPr>
          <w:rStyle w:val="StyleBoldUnderline"/>
          <w:highlight w:val="yellow"/>
        </w:rPr>
        <w:t>is cheap and</w:t>
      </w:r>
      <w:r w:rsidRPr="00392C9E">
        <w:rPr>
          <w:sz w:val="16"/>
        </w:rPr>
        <w:t xml:space="preserve"> offers strategic </w:t>
      </w:r>
      <w:r w:rsidRPr="00392C9E">
        <w:rPr>
          <w:sz w:val="12"/>
        </w:rPr>
        <w:t>¶</w:t>
      </w:r>
      <w:r w:rsidRPr="00392C9E">
        <w:rPr>
          <w:sz w:val="16"/>
        </w:rPr>
        <w:t xml:space="preserve"> advantage. First, the importance of information superiority in warfare and the </w:t>
      </w:r>
      <w:proofErr w:type="gramStart"/>
      <w:r w:rsidRPr="00392C9E">
        <w:rPr>
          <w:sz w:val="16"/>
        </w:rPr>
        <w:t>ability</w:t>
      </w:r>
      <w:proofErr w:type="gramEnd"/>
      <w:r w:rsidRPr="00392C9E">
        <w:rPr>
          <w:sz w:val="16"/>
        </w:rPr>
        <w:t xml:space="preserve"> to gain </w:t>
      </w:r>
      <w:r w:rsidRPr="00392C9E">
        <w:rPr>
          <w:sz w:val="12"/>
        </w:rPr>
        <w:t>¶</w:t>
      </w:r>
      <w:r w:rsidRPr="00392C9E">
        <w:rPr>
          <w:sz w:val="16"/>
        </w:rPr>
        <w:t xml:space="preserve"> real military advantage from the use of information assets makes digital </w:t>
      </w:r>
      <w:r w:rsidRPr="00AD5776">
        <w:rPr>
          <w:rStyle w:val="StyleBoldUnderline"/>
          <w:highlight w:val="yellow"/>
        </w:rPr>
        <w:t xml:space="preserve">infrastructures too </w:t>
      </w:r>
      <w:r w:rsidRPr="00AD5776">
        <w:rPr>
          <w:rStyle w:val="StyleBoldUnderline"/>
          <w:sz w:val="12"/>
          <w:highlight w:val="yellow"/>
        </w:rPr>
        <w:t xml:space="preserve">¶ </w:t>
      </w:r>
      <w:r w:rsidRPr="00AD5776">
        <w:rPr>
          <w:rStyle w:val="StyleBoldUnderline"/>
          <w:highlight w:val="yellow"/>
        </w:rPr>
        <w:t>valuable</w:t>
      </w:r>
      <w:r w:rsidRPr="00392C9E">
        <w:rPr>
          <w:sz w:val="16"/>
        </w:rPr>
        <w:t xml:space="preserve"> a target to be declared off limits or for </w:t>
      </w:r>
      <w:proofErr w:type="spellStart"/>
      <w:r w:rsidRPr="00392C9E">
        <w:rPr>
          <w:sz w:val="16"/>
        </w:rPr>
        <w:t>cyber attacks</w:t>
      </w:r>
      <w:proofErr w:type="spellEnd"/>
      <w:r w:rsidRPr="00392C9E">
        <w:rPr>
          <w:sz w:val="16"/>
        </w:rPr>
        <w:t xml:space="preserve"> to be renounced. The necessary </w:t>
      </w:r>
      <w:r w:rsidRPr="00392C9E">
        <w:rPr>
          <w:sz w:val="12"/>
        </w:rPr>
        <w:t>¶</w:t>
      </w:r>
      <w:r w:rsidRPr="00392C9E">
        <w:rPr>
          <w:sz w:val="16"/>
        </w:rPr>
        <w:t xml:space="preserve"> technologies are either commercial or easily derived from widely available commercial </w:t>
      </w:r>
      <w:r w:rsidRPr="00392C9E">
        <w:rPr>
          <w:sz w:val="12"/>
        </w:rPr>
        <w:t>¶</w:t>
      </w:r>
      <w:r w:rsidRPr="00392C9E">
        <w:rPr>
          <w:sz w:val="16"/>
        </w:rPr>
        <w:t xml:space="preserve"> products—a laptop computer, an internet connection and a few computer programs. </w:t>
      </w:r>
      <w:r w:rsidRPr="00AD5776">
        <w:rPr>
          <w:rStyle w:val="StyleBoldUnderline"/>
          <w:highlight w:val="yellow"/>
        </w:rPr>
        <w:t xml:space="preserve">We </w:t>
      </w:r>
      <w:r w:rsidRPr="00AD5776">
        <w:rPr>
          <w:rStyle w:val="StyleBoldUnderline"/>
          <w:sz w:val="12"/>
          <w:highlight w:val="yellow"/>
        </w:rPr>
        <w:t xml:space="preserve">¶ </w:t>
      </w:r>
      <w:r w:rsidRPr="00AD5776">
        <w:rPr>
          <w:rStyle w:val="StyleBoldUnderline"/>
          <w:highlight w:val="yellow"/>
        </w:rPr>
        <w:t>cannot control the “precursors” for assembling these “weapons”</w:t>
      </w:r>
      <w:r w:rsidRPr="00392C9E">
        <w:rPr>
          <w:sz w:val="16"/>
        </w:rPr>
        <w:t xml:space="preserve">. They are cheap, small, </w:t>
      </w:r>
      <w:r w:rsidRPr="00392C9E">
        <w:rPr>
          <w:sz w:val="12"/>
        </w:rPr>
        <w:t>¶</w:t>
      </w:r>
      <w:r w:rsidRPr="00392C9E">
        <w:rPr>
          <w:sz w:val="16"/>
        </w:rPr>
        <w:t xml:space="preserve"> portable, easy to conceal and, for sophisticated programmers in or out of government, easy </w:t>
      </w:r>
      <w:r w:rsidRPr="00392C9E">
        <w:rPr>
          <w:sz w:val="12"/>
        </w:rPr>
        <w:t>¶</w:t>
      </w:r>
      <w:r w:rsidRPr="00392C9E">
        <w:rPr>
          <w:sz w:val="16"/>
        </w:rPr>
        <w:t xml:space="preserve"> to construct. Special purpose tools for </w:t>
      </w:r>
      <w:proofErr w:type="spellStart"/>
      <w:r w:rsidRPr="00392C9E">
        <w:rPr>
          <w:sz w:val="16"/>
        </w:rPr>
        <w:t>cyber attack</w:t>
      </w:r>
      <w:proofErr w:type="spellEnd"/>
      <w:r w:rsidRPr="00392C9E">
        <w:rPr>
          <w:sz w:val="16"/>
        </w:rPr>
        <w:t xml:space="preserve"> are </w:t>
      </w:r>
      <w:r w:rsidRPr="00FA3AB2">
        <w:rPr>
          <w:sz w:val="16"/>
        </w:rPr>
        <w:t xml:space="preserve">widely available on </w:t>
      </w:r>
      <w:r w:rsidRPr="00FA3AB2">
        <w:rPr>
          <w:rStyle w:val="StyleBoldUnderline"/>
        </w:rPr>
        <w:t xml:space="preserve">thriving cybercrime </w:t>
      </w:r>
      <w:r w:rsidRPr="00FA3AB2">
        <w:rPr>
          <w:rStyle w:val="StyleBoldUnderline"/>
          <w:sz w:val="12"/>
        </w:rPr>
        <w:t xml:space="preserve">¶ </w:t>
      </w:r>
      <w:r w:rsidRPr="00FA3AB2">
        <w:rPr>
          <w:rStyle w:val="StyleBoldUnderline"/>
        </w:rPr>
        <w:t>black markets. It is unlikely that any state will renounce the use</w:t>
      </w:r>
      <w:r w:rsidRPr="00FA3AB2">
        <w:rPr>
          <w:sz w:val="16"/>
        </w:rPr>
        <w:t xml:space="preserve"> of </w:t>
      </w:r>
      <w:proofErr w:type="spellStart"/>
      <w:r w:rsidRPr="00FA3AB2">
        <w:rPr>
          <w:sz w:val="16"/>
        </w:rPr>
        <w:t>cyber attacks</w:t>
      </w:r>
      <w:proofErr w:type="spellEnd"/>
      <w:r w:rsidRPr="00FA3AB2">
        <w:rPr>
          <w:sz w:val="16"/>
        </w:rPr>
        <w:t xml:space="preserve">. </w:t>
      </w:r>
      <w:r w:rsidRPr="00FA3AB2">
        <w:rPr>
          <w:sz w:val="12"/>
        </w:rPr>
        <w:t>¶</w:t>
      </w:r>
      <w:r w:rsidRPr="00FA3AB2">
        <w:rPr>
          <w:sz w:val="16"/>
        </w:rPr>
        <w:t xml:space="preserve"> </w:t>
      </w:r>
      <w:proofErr w:type="gramStart"/>
      <w:r w:rsidRPr="00FA3AB2">
        <w:rPr>
          <w:sz w:val="16"/>
        </w:rPr>
        <w:t>Nor</w:t>
      </w:r>
      <w:proofErr w:type="gramEnd"/>
      <w:r w:rsidRPr="00FA3AB2">
        <w:rPr>
          <w:sz w:val="16"/>
        </w:rPr>
        <w:t xml:space="preserve"> would a treaty that excludes certain targets from </w:t>
      </w:r>
      <w:proofErr w:type="spellStart"/>
      <w:r w:rsidRPr="00FA3AB2">
        <w:rPr>
          <w:sz w:val="16"/>
        </w:rPr>
        <w:t>cyber attack</w:t>
      </w:r>
      <w:proofErr w:type="spellEnd"/>
      <w:r w:rsidRPr="00FA3AB2">
        <w:rPr>
          <w:sz w:val="16"/>
        </w:rPr>
        <w:t xml:space="preserve"> make sense. Existing laws </w:t>
      </w:r>
      <w:r w:rsidRPr="00FA3AB2">
        <w:rPr>
          <w:sz w:val="12"/>
        </w:rPr>
        <w:t>¶</w:t>
      </w:r>
      <w:r w:rsidRPr="00FA3AB2">
        <w:rPr>
          <w:sz w:val="16"/>
        </w:rPr>
        <w:t xml:space="preserve"> of war already define safeguards and limitations on (but do not ban) attacks on civilian targets. </w:t>
      </w:r>
      <w:r w:rsidRPr="00FA3AB2">
        <w:rPr>
          <w:sz w:val="12"/>
        </w:rPr>
        <w:t>¶</w:t>
      </w:r>
      <w:r w:rsidRPr="00FA3AB2">
        <w:rPr>
          <w:sz w:val="16"/>
        </w:rPr>
        <w:t xml:space="preserve"> </w:t>
      </w:r>
      <w:proofErr w:type="gramStart"/>
      <w:r w:rsidRPr="00FA3AB2">
        <w:rPr>
          <w:sz w:val="16"/>
        </w:rPr>
        <w:t>We</w:t>
      </w:r>
      <w:proofErr w:type="gramEnd"/>
      <w:r w:rsidRPr="00FA3AB2">
        <w:rPr>
          <w:sz w:val="16"/>
        </w:rPr>
        <w:t xml:space="preserve"> cannot expect more for cyberspace. An alternate approach could be based on nonproliferation</w:t>
      </w:r>
      <w:r w:rsidRPr="00392C9E">
        <w:rPr>
          <w:sz w:val="16"/>
        </w:rPr>
        <w:t xml:space="preserve">, where states developed multilateral norms that define responsible </w:t>
      </w:r>
      <w:proofErr w:type="spellStart"/>
      <w:r w:rsidRPr="00392C9E">
        <w:rPr>
          <w:sz w:val="16"/>
        </w:rPr>
        <w:t>behaviour</w:t>
      </w:r>
      <w:proofErr w:type="spellEnd"/>
      <w:r w:rsidRPr="00392C9E">
        <w:rPr>
          <w:sz w:val="16"/>
        </w:rPr>
        <w:t xml:space="preserve">. </w:t>
      </w:r>
      <w:r w:rsidRPr="00392C9E">
        <w:rPr>
          <w:sz w:val="12"/>
        </w:rPr>
        <w:t>¶</w:t>
      </w:r>
      <w:r w:rsidRPr="00392C9E">
        <w:rPr>
          <w:sz w:val="16"/>
        </w:rPr>
        <w:t xml:space="preserve"> </w:t>
      </w:r>
      <w:proofErr w:type="gramStart"/>
      <w:r w:rsidRPr="00392C9E">
        <w:rPr>
          <w:sz w:val="16"/>
        </w:rPr>
        <w:t>The</w:t>
      </w:r>
      <w:proofErr w:type="gramEnd"/>
      <w:r w:rsidRPr="00392C9E">
        <w:rPr>
          <w:sz w:val="16"/>
        </w:rPr>
        <w:t xml:space="preserve"> simplest norm would extend existing law and practice to say that a state is responsible for </w:t>
      </w:r>
      <w:r w:rsidRPr="00392C9E">
        <w:rPr>
          <w:sz w:val="12"/>
        </w:rPr>
        <w:t>¶</w:t>
      </w:r>
      <w:r w:rsidRPr="00392C9E">
        <w:rPr>
          <w:sz w:val="16"/>
        </w:rPr>
        <w:t xml:space="preserve"> the </w:t>
      </w:r>
      <w:proofErr w:type="spellStart"/>
      <w:r w:rsidRPr="00392C9E">
        <w:rPr>
          <w:sz w:val="16"/>
        </w:rPr>
        <w:t>behaviour</w:t>
      </w:r>
      <w:proofErr w:type="spellEnd"/>
      <w:r w:rsidRPr="00392C9E">
        <w:rPr>
          <w:sz w:val="16"/>
        </w:rPr>
        <w:t xml:space="preserve"> of those on its territory—this would constrain the use of proxies and “patriotic” </w:t>
      </w:r>
      <w:r w:rsidRPr="00392C9E">
        <w:rPr>
          <w:sz w:val="12"/>
        </w:rPr>
        <w:t>¶</w:t>
      </w:r>
      <w:r w:rsidRPr="00392C9E">
        <w:rPr>
          <w:sz w:val="16"/>
        </w:rPr>
        <w:t xml:space="preserve"> hackers.</w:t>
      </w:r>
      <w:r w:rsidRPr="00392C9E">
        <w:rPr>
          <w:sz w:val="12"/>
        </w:rPr>
        <w:t>¶</w:t>
      </w:r>
      <w:r w:rsidRPr="00392C9E">
        <w:rPr>
          <w:sz w:val="16"/>
        </w:rPr>
        <w:t xml:space="preserve"> Second, action in cyberspace has been an immense boon to espionage. </w:t>
      </w:r>
      <w:r w:rsidRPr="00AD5776">
        <w:rPr>
          <w:rStyle w:val="StyleBoldUnderline"/>
          <w:highlight w:val="yellow"/>
        </w:rPr>
        <w:t xml:space="preserve">The close linkage </w:t>
      </w:r>
      <w:r w:rsidRPr="00AD5776">
        <w:rPr>
          <w:rStyle w:val="StyleBoldUnderline"/>
          <w:sz w:val="12"/>
          <w:highlight w:val="yellow"/>
        </w:rPr>
        <w:t xml:space="preserve">¶ </w:t>
      </w:r>
      <w:r w:rsidRPr="00AD5776">
        <w:rPr>
          <w:rStyle w:val="StyleBoldUnderline"/>
          <w:highlight w:val="yellow"/>
        </w:rPr>
        <w:t xml:space="preserve">to espionage makes states reluctant to discuss or even admit they possess cyber capabilities, </w:t>
      </w:r>
      <w:r w:rsidRPr="00AD5776">
        <w:rPr>
          <w:rStyle w:val="StyleBoldUnderline"/>
          <w:sz w:val="12"/>
          <w:highlight w:val="yellow"/>
        </w:rPr>
        <w:t xml:space="preserve">¶ </w:t>
      </w:r>
      <w:r w:rsidRPr="00AD5776">
        <w:rPr>
          <w:rStyle w:val="StyleBoldUnderline"/>
          <w:highlight w:val="yellow"/>
        </w:rPr>
        <w:t xml:space="preserve">and </w:t>
      </w:r>
      <w:r w:rsidRPr="00AD5776">
        <w:rPr>
          <w:rStyle w:val="StyleBoldUnderline"/>
        </w:rPr>
        <w:t xml:space="preserve">this linkage also makes it unlikely </w:t>
      </w:r>
      <w:r w:rsidRPr="00AD5776">
        <w:rPr>
          <w:rStyle w:val="StyleBoldUnderline"/>
          <w:highlight w:val="yellow"/>
        </w:rPr>
        <w:t>that they will agree to “ban” first use</w:t>
      </w:r>
      <w:r w:rsidRPr="00392C9E">
        <w:rPr>
          <w:sz w:val="16"/>
        </w:rPr>
        <w:t xml:space="preserve">. A “no first use” </w:t>
      </w:r>
      <w:r w:rsidRPr="00392C9E">
        <w:rPr>
          <w:sz w:val="12"/>
        </w:rPr>
        <w:t>¶</w:t>
      </w:r>
      <w:r w:rsidRPr="00392C9E">
        <w:rPr>
          <w:sz w:val="16"/>
        </w:rPr>
        <w:t xml:space="preserve"> commitment could require states to renounce cyber espionage—something they are unlikely </w:t>
      </w:r>
      <w:r w:rsidRPr="00392C9E">
        <w:rPr>
          <w:sz w:val="12"/>
        </w:rPr>
        <w:t>¶</w:t>
      </w:r>
      <w:r w:rsidRPr="00392C9E">
        <w:rPr>
          <w:sz w:val="16"/>
        </w:rPr>
        <w:t xml:space="preserve"> to do. Since the techniques of attack and espionage are similar, asking for a commitment </w:t>
      </w:r>
      <w:r w:rsidRPr="00392C9E">
        <w:rPr>
          <w:sz w:val="12"/>
        </w:rPr>
        <w:t>¶</w:t>
      </w:r>
      <w:r w:rsidRPr="00392C9E">
        <w:rPr>
          <w:sz w:val="16"/>
        </w:rPr>
        <w:t xml:space="preserve"> not to develop or use cyber tools for penetration of opponent networks is really asking for a </w:t>
      </w:r>
      <w:r w:rsidRPr="00392C9E">
        <w:rPr>
          <w:sz w:val="12"/>
        </w:rPr>
        <w:t>¶</w:t>
      </w:r>
      <w:r w:rsidRPr="00392C9E">
        <w:rPr>
          <w:sz w:val="16"/>
        </w:rPr>
        <w:t xml:space="preserve"> commitment not to spy. </w:t>
      </w:r>
      <w:r w:rsidRPr="00AD5776">
        <w:rPr>
          <w:rStyle w:val="StyleBoldUnderline"/>
        </w:rPr>
        <w:t>A “</w:t>
      </w:r>
      <w:r w:rsidRPr="00AD5776">
        <w:rPr>
          <w:rStyle w:val="StyleBoldUnderline"/>
          <w:highlight w:val="yellow"/>
        </w:rPr>
        <w:t>no first use</w:t>
      </w:r>
      <w:r w:rsidRPr="00AD5776">
        <w:rPr>
          <w:rStyle w:val="StyleBoldUnderline"/>
        </w:rPr>
        <w:t xml:space="preserve">” commitment </w:t>
      </w:r>
      <w:r w:rsidRPr="00AD5776">
        <w:rPr>
          <w:rStyle w:val="StyleBoldUnderline"/>
          <w:highlight w:val="yellow"/>
        </w:rPr>
        <w:t xml:space="preserve">could even be destabilizing </w:t>
      </w:r>
      <w:r w:rsidRPr="00AD5776">
        <w:rPr>
          <w:rStyle w:val="StyleBoldUnderline"/>
        </w:rPr>
        <w:t xml:space="preserve">if a victim </w:t>
      </w:r>
      <w:r w:rsidRPr="00AD5776">
        <w:rPr>
          <w:rStyle w:val="StyleBoldUnderline"/>
          <w:sz w:val="12"/>
        </w:rPr>
        <w:t xml:space="preserve">¶ </w:t>
      </w:r>
      <w:r w:rsidRPr="00AD5776">
        <w:rPr>
          <w:rStyle w:val="StyleBoldUnderline"/>
        </w:rPr>
        <w:t>were to misinterpret an instance of cyber espionage as an attack</w:t>
      </w:r>
      <w:r w:rsidRPr="00AD5776">
        <w:rPr>
          <w:sz w:val="16"/>
        </w:rPr>
        <w:t xml:space="preserve">. </w:t>
      </w:r>
      <w:r w:rsidRPr="00AD5776">
        <w:rPr>
          <w:sz w:val="16"/>
        </w:rPr>
        <w:pgNum/>
      </w:r>
      <w:proofErr w:type="gramStart"/>
      <w:r w:rsidRPr="00AD5776">
        <w:rPr>
          <w:sz w:val="16"/>
        </w:rPr>
        <w:t>four</w:t>
      </w:r>
      <w:proofErr w:type="gramEnd"/>
      <w:r w:rsidRPr="00AD5776">
        <w:rPr>
          <w:sz w:val="16"/>
        </w:rPr>
        <w:t xml:space="preserve"> l 2011</w:t>
      </w:r>
      <w:r w:rsidRPr="00AD5776">
        <w:rPr>
          <w:sz w:val="12"/>
        </w:rPr>
        <w:t>¶</w:t>
      </w:r>
      <w:r w:rsidRPr="00AD5776">
        <w:rPr>
          <w:sz w:val="16"/>
        </w:rPr>
        <w:t xml:space="preserve"> 58</w:t>
      </w:r>
      <w:r w:rsidRPr="00AD5776">
        <w:rPr>
          <w:sz w:val="12"/>
        </w:rPr>
        <w:t>¶</w:t>
      </w:r>
      <w:r w:rsidRPr="00AD5776">
        <w:rPr>
          <w:sz w:val="16"/>
        </w:rPr>
        <w:t xml:space="preserve"> Confronting </w:t>
      </w:r>
      <w:proofErr w:type="spellStart"/>
      <w:r w:rsidRPr="00AD5776">
        <w:rPr>
          <w:sz w:val="16"/>
        </w:rPr>
        <w:t>cyberconflict</w:t>
      </w:r>
      <w:proofErr w:type="spellEnd"/>
      <w:r w:rsidRPr="00392C9E">
        <w:rPr>
          <w:sz w:val="12"/>
        </w:rPr>
        <w:t>¶</w:t>
      </w:r>
      <w:r w:rsidRPr="00392C9E">
        <w:rPr>
          <w:sz w:val="16"/>
        </w:rPr>
        <w:t xml:space="preserve"> The perceived difficulty of attribution of an attack may encourage some states to believe that </w:t>
      </w:r>
      <w:r w:rsidRPr="00392C9E">
        <w:rPr>
          <w:sz w:val="12"/>
        </w:rPr>
        <w:t>¶</w:t>
      </w:r>
      <w:r w:rsidRPr="00392C9E">
        <w:rPr>
          <w:sz w:val="16"/>
        </w:rPr>
        <w:t xml:space="preserve"> they can successfully engage in covert </w:t>
      </w:r>
      <w:r w:rsidRPr="00AD5776">
        <w:rPr>
          <w:sz w:val="16"/>
        </w:rPr>
        <w:t xml:space="preserve">cyber action while evading responsibility. A covert </w:t>
      </w:r>
      <w:r w:rsidRPr="00AD5776">
        <w:rPr>
          <w:sz w:val="12"/>
        </w:rPr>
        <w:t>¶</w:t>
      </w:r>
      <w:r w:rsidRPr="00AD5776">
        <w:rPr>
          <w:sz w:val="16"/>
        </w:rPr>
        <w:t xml:space="preserve"> attack where the identity of the attacker is unknown has much less political risk. In addition, </w:t>
      </w:r>
      <w:r w:rsidRPr="00AD5776">
        <w:rPr>
          <w:sz w:val="12"/>
        </w:rPr>
        <w:t>¶</w:t>
      </w:r>
      <w:r w:rsidRPr="00AD5776">
        <w:rPr>
          <w:sz w:val="16"/>
        </w:rPr>
        <w:t xml:space="preserve"> </w:t>
      </w:r>
      <w:r w:rsidRPr="00AD5776">
        <w:rPr>
          <w:rStyle w:val="StyleBoldUnderline"/>
          <w:highlight w:val="yellow"/>
        </w:rPr>
        <w:t>mercenaries</w:t>
      </w:r>
      <w:r w:rsidRPr="00AD5776">
        <w:rPr>
          <w:sz w:val="16"/>
        </w:rPr>
        <w:t xml:space="preserve"> (usually cybercriminals recruited by a state) </w:t>
      </w:r>
      <w:r w:rsidRPr="00AD5776">
        <w:rPr>
          <w:rStyle w:val="StyleBoldUnderline"/>
        </w:rPr>
        <w:t xml:space="preserve">can launch sophisticated attacks, </w:t>
      </w:r>
      <w:r w:rsidRPr="00AD5776">
        <w:rPr>
          <w:rStyle w:val="StyleBoldUnderline"/>
          <w:sz w:val="12"/>
        </w:rPr>
        <w:t xml:space="preserve">¶ </w:t>
      </w:r>
      <w:r w:rsidRPr="00AD5776">
        <w:rPr>
          <w:rStyle w:val="StyleBoldUnderline"/>
          <w:highlight w:val="yellow"/>
        </w:rPr>
        <w:t>provid</w:t>
      </w:r>
      <w:r w:rsidRPr="00AD5776">
        <w:rPr>
          <w:rStyle w:val="StyleBoldUnderline"/>
        </w:rPr>
        <w:t xml:space="preserve">ing an additional degree of </w:t>
      </w:r>
      <w:r w:rsidRPr="00AD5776">
        <w:rPr>
          <w:rStyle w:val="StyleBoldUnderline"/>
          <w:highlight w:val="yellow"/>
        </w:rPr>
        <w:t>deniability</w:t>
      </w:r>
      <w:r w:rsidRPr="00AD5776">
        <w:rPr>
          <w:sz w:val="16"/>
        </w:rPr>
        <w:t xml:space="preserve">. The difficulty of attribution is often overstated, </w:t>
      </w:r>
      <w:r w:rsidRPr="00AD5776">
        <w:rPr>
          <w:sz w:val="12"/>
        </w:rPr>
        <w:t>¶</w:t>
      </w:r>
      <w:r w:rsidRPr="00AD5776">
        <w:rPr>
          <w:sz w:val="16"/>
        </w:rPr>
        <w:t xml:space="preserve"> as it is increasingly possible in many cyber incidents to determine who is responsible using</w:t>
      </w:r>
      <w:r w:rsidRPr="00392C9E">
        <w:rPr>
          <w:sz w:val="16"/>
        </w:rPr>
        <w:t xml:space="preserve"> </w:t>
      </w:r>
      <w:r w:rsidRPr="00392C9E">
        <w:rPr>
          <w:sz w:val="12"/>
        </w:rPr>
        <w:t>¶</w:t>
      </w:r>
      <w:r w:rsidRPr="00392C9E">
        <w:rPr>
          <w:sz w:val="16"/>
        </w:rPr>
        <w:t xml:space="preserve"> forensic techniques or active intelligence measures, but </w:t>
      </w:r>
      <w:r w:rsidRPr="00AD5776">
        <w:rPr>
          <w:rStyle w:val="StyleBoldUnderline"/>
          <w:highlight w:val="yellow"/>
        </w:rPr>
        <w:t xml:space="preserve">the perceived attribution problem </w:t>
      </w:r>
      <w:r w:rsidRPr="00AD5776">
        <w:rPr>
          <w:rStyle w:val="StyleBoldUnderline"/>
          <w:sz w:val="12"/>
          <w:highlight w:val="yellow"/>
        </w:rPr>
        <w:t xml:space="preserve">¶ </w:t>
      </w:r>
      <w:r w:rsidRPr="00AD5776">
        <w:rPr>
          <w:rStyle w:val="StyleBoldUnderline"/>
          <w:highlight w:val="yellow"/>
        </w:rPr>
        <w:t xml:space="preserve">increases the temptation to use </w:t>
      </w:r>
      <w:proofErr w:type="spellStart"/>
      <w:r w:rsidRPr="00AD5776">
        <w:rPr>
          <w:rStyle w:val="StyleBoldUnderline"/>
          <w:highlight w:val="yellow"/>
        </w:rPr>
        <w:t>cyber attack</w:t>
      </w:r>
      <w:proofErr w:type="spellEnd"/>
      <w:r w:rsidRPr="00AD5776">
        <w:rPr>
          <w:rStyle w:val="StyleBoldUnderline"/>
          <w:highlight w:val="yellow"/>
        </w:rPr>
        <w:t>.</w:t>
      </w:r>
      <w:r w:rsidRPr="00392C9E">
        <w:rPr>
          <w:rStyle w:val="StyleBoldUnderline"/>
          <w:sz w:val="12"/>
        </w:rPr>
        <w:t>¶</w:t>
      </w:r>
      <w:r w:rsidRPr="00392C9E">
        <w:rPr>
          <w:sz w:val="16"/>
        </w:rPr>
        <w:t xml:space="preserve"> These problems mean that </w:t>
      </w:r>
      <w:r w:rsidRPr="00AD5776">
        <w:rPr>
          <w:rStyle w:val="StyleBoldUnderline"/>
          <w:highlight w:val="yellow"/>
        </w:rPr>
        <w:t>approaches</w:t>
      </w:r>
      <w:r w:rsidRPr="00392C9E">
        <w:rPr>
          <w:sz w:val="16"/>
        </w:rPr>
        <w:t xml:space="preserve"> that seek to limit </w:t>
      </w:r>
      <w:proofErr w:type="spellStart"/>
      <w:r w:rsidRPr="00392C9E">
        <w:rPr>
          <w:sz w:val="16"/>
        </w:rPr>
        <w:t xml:space="preserve">cyber </w:t>
      </w:r>
      <w:r w:rsidRPr="00AD5776">
        <w:rPr>
          <w:sz w:val="16"/>
        </w:rPr>
        <w:t>attack</w:t>
      </w:r>
      <w:proofErr w:type="spellEnd"/>
      <w:r w:rsidRPr="00AD5776">
        <w:rPr>
          <w:sz w:val="16"/>
        </w:rPr>
        <w:t xml:space="preserve"> </w:t>
      </w:r>
      <w:r w:rsidRPr="00AD5776">
        <w:rPr>
          <w:rStyle w:val="StyleBoldUnderline"/>
        </w:rPr>
        <w:t xml:space="preserve">through multilateral </w:t>
      </w:r>
      <w:r w:rsidRPr="00AD5776">
        <w:rPr>
          <w:rStyle w:val="StyleBoldUnderline"/>
          <w:sz w:val="12"/>
        </w:rPr>
        <w:t xml:space="preserve">¶ </w:t>
      </w:r>
      <w:r w:rsidRPr="00AD5776">
        <w:rPr>
          <w:rStyle w:val="StyleBoldUnderline"/>
        </w:rPr>
        <w:t>agreement on</w:t>
      </w:r>
      <w:r w:rsidRPr="00AD5776">
        <w:rPr>
          <w:sz w:val="16"/>
        </w:rPr>
        <w:t xml:space="preserve"> technological </w:t>
      </w:r>
      <w:r w:rsidRPr="00AD5776">
        <w:rPr>
          <w:rStyle w:val="StyleBoldUnderline"/>
        </w:rPr>
        <w:t xml:space="preserve">constraints </w:t>
      </w:r>
      <w:r w:rsidRPr="00AD5776">
        <w:rPr>
          <w:rStyle w:val="StyleBoldUnderline"/>
          <w:highlight w:val="yellow"/>
        </w:rPr>
        <w:t>face intrinsic and</w:t>
      </w:r>
      <w:r w:rsidRPr="00392C9E">
        <w:rPr>
          <w:sz w:val="16"/>
        </w:rPr>
        <w:t xml:space="preserve"> potentially </w:t>
      </w:r>
      <w:r w:rsidRPr="00AD5776">
        <w:rPr>
          <w:rStyle w:val="StyleBoldUnderline"/>
          <w:highlight w:val="yellow"/>
        </w:rPr>
        <w:t xml:space="preserve">insurmountable </w:t>
      </w:r>
      <w:r w:rsidRPr="00AD5776">
        <w:rPr>
          <w:rStyle w:val="StyleBoldUnderline"/>
          <w:sz w:val="12"/>
          <w:highlight w:val="yellow"/>
        </w:rPr>
        <w:t xml:space="preserve">¶ </w:t>
      </w:r>
      <w:r w:rsidRPr="00AD5776">
        <w:rPr>
          <w:rStyle w:val="StyleBoldUnderline"/>
          <w:highlight w:val="yellow"/>
        </w:rPr>
        <w:t>difficulties</w:t>
      </w:r>
      <w:r w:rsidRPr="00392C9E">
        <w:rPr>
          <w:sz w:val="16"/>
        </w:rPr>
        <w:t xml:space="preserve">. </w:t>
      </w:r>
      <w:proofErr w:type="spellStart"/>
      <w:r w:rsidRPr="00392C9E">
        <w:rPr>
          <w:sz w:val="16"/>
        </w:rPr>
        <w:t>Cyber attack</w:t>
      </w:r>
      <w:proofErr w:type="spellEnd"/>
      <w:r w:rsidRPr="00392C9E">
        <w:rPr>
          <w:sz w:val="16"/>
        </w:rPr>
        <w:t xml:space="preserve"> is </w:t>
      </w:r>
      <w:proofErr w:type="gramStart"/>
      <w:r w:rsidRPr="00392C9E">
        <w:rPr>
          <w:sz w:val="16"/>
        </w:rPr>
        <w:t xml:space="preserve">a </w:t>
      </w:r>
      <w:proofErr w:type="spellStart"/>
      <w:r w:rsidRPr="00392C9E">
        <w:rPr>
          <w:sz w:val="16"/>
        </w:rPr>
        <w:t>behaviour</w:t>
      </w:r>
      <w:proofErr w:type="spellEnd"/>
      <w:proofErr w:type="gramEnd"/>
      <w:r w:rsidRPr="00392C9E">
        <w:rPr>
          <w:sz w:val="16"/>
        </w:rPr>
        <w:t xml:space="preserve"> rather than a technology. </w:t>
      </w:r>
      <w:proofErr w:type="spellStart"/>
      <w:r w:rsidRPr="00392C9E">
        <w:rPr>
          <w:sz w:val="16"/>
        </w:rPr>
        <w:t>Cyberconflict</w:t>
      </w:r>
      <w:proofErr w:type="spellEnd"/>
      <w:r w:rsidRPr="00392C9E">
        <w:rPr>
          <w:sz w:val="16"/>
        </w:rPr>
        <w:t xml:space="preserve"> is shaped </w:t>
      </w:r>
      <w:r w:rsidRPr="00392C9E">
        <w:rPr>
          <w:sz w:val="12"/>
        </w:rPr>
        <w:t>¶</w:t>
      </w:r>
      <w:r w:rsidRPr="00392C9E">
        <w:rPr>
          <w:sz w:val="16"/>
        </w:rPr>
        <w:t xml:space="preserve"> by covertness, ease of </w:t>
      </w:r>
      <w:r w:rsidRPr="00392C9E">
        <w:rPr>
          <w:sz w:val="16"/>
        </w:rPr>
        <w:lastRenderedPageBreak/>
        <w:t>acquisition and uncertainty, and a</w:t>
      </w:r>
      <w:r w:rsidRPr="00EA47EA">
        <w:rPr>
          <w:rStyle w:val="StyleBoldUnderline"/>
        </w:rPr>
        <w:t xml:space="preserve"> </w:t>
      </w:r>
      <w:r w:rsidRPr="00AD5776">
        <w:rPr>
          <w:rStyle w:val="StyleBoldUnderline"/>
          <w:highlight w:val="yellow"/>
        </w:rPr>
        <w:t xml:space="preserve">legally binding convention that </w:t>
      </w:r>
      <w:r w:rsidRPr="00AD5776">
        <w:rPr>
          <w:rStyle w:val="StyleBoldUnderline"/>
          <w:sz w:val="12"/>
          <w:highlight w:val="yellow"/>
        </w:rPr>
        <w:t xml:space="preserve">¶ </w:t>
      </w:r>
      <w:r w:rsidRPr="00AD5776">
        <w:rPr>
          <w:rStyle w:val="StyleBoldUnderline"/>
          <w:highlight w:val="yellow"/>
        </w:rPr>
        <w:t xml:space="preserve">depends upon renouncing use, restricting technology, or upon verification of compliance is </w:t>
      </w:r>
      <w:r w:rsidRPr="00AD5776">
        <w:rPr>
          <w:rStyle w:val="StyleBoldUnderline"/>
          <w:sz w:val="12"/>
          <w:highlight w:val="yellow"/>
        </w:rPr>
        <w:t xml:space="preserve">¶ </w:t>
      </w:r>
      <w:r w:rsidRPr="00AD5776">
        <w:rPr>
          <w:rStyle w:val="StyleBoldUnderline"/>
          <w:highlight w:val="yellow"/>
        </w:rPr>
        <w:t xml:space="preserve">an unworkable approach for reducing the risk to international security from </w:t>
      </w:r>
      <w:proofErr w:type="spellStart"/>
      <w:r w:rsidRPr="00AD5776">
        <w:rPr>
          <w:rStyle w:val="StyleBoldUnderline"/>
          <w:highlight w:val="yellow"/>
        </w:rPr>
        <w:t>cyber attacks</w:t>
      </w:r>
      <w:proofErr w:type="spellEnd"/>
      <w:r w:rsidRPr="00392C9E">
        <w:rPr>
          <w:sz w:val="16"/>
        </w:rPr>
        <w:t xml:space="preserve">. </w:t>
      </w:r>
      <w:proofErr w:type="gramStart"/>
      <w:r w:rsidRPr="00392C9E">
        <w:rPr>
          <w:sz w:val="16"/>
        </w:rPr>
        <w:t>An</w:t>
      </w:r>
      <w:proofErr w:type="gramEnd"/>
      <w:r w:rsidRPr="00392C9E">
        <w:rPr>
          <w:sz w:val="16"/>
        </w:rPr>
        <w:t xml:space="preserve"> </w:t>
      </w:r>
      <w:r w:rsidRPr="00392C9E">
        <w:rPr>
          <w:sz w:val="12"/>
        </w:rPr>
        <w:t>¶</w:t>
      </w:r>
      <w:r w:rsidRPr="00392C9E">
        <w:rPr>
          <w:sz w:val="16"/>
        </w:rPr>
        <w:t xml:space="preserve"> effort to secure an overarching </w:t>
      </w:r>
      <w:proofErr w:type="spellStart"/>
      <w:r w:rsidRPr="00392C9E">
        <w:rPr>
          <w:sz w:val="16"/>
        </w:rPr>
        <w:t>cybersecurity</w:t>
      </w:r>
      <w:proofErr w:type="spellEnd"/>
      <w:r w:rsidRPr="00392C9E">
        <w:rPr>
          <w:sz w:val="16"/>
        </w:rPr>
        <w:t xml:space="preserve"> agreement or treaty that attempted to address </w:t>
      </w:r>
      <w:r w:rsidRPr="00392C9E">
        <w:rPr>
          <w:sz w:val="12"/>
        </w:rPr>
        <w:t>¶</w:t>
      </w:r>
      <w:r w:rsidRPr="00392C9E">
        <w:rPr>
          <w:sz w:val="16"/>
        </w:rPr>
        <w:t xml:space="preserve"> the full range of </w:t>
      </w:r>
      <w:proofErr w:type="spellStart"/>
      <w:r w:rsidRPr="00392C9E">
        <w:rPr>
          <w:sz w:val="16"/>
        </w:rPr>
        <w:t>cybersecurity</w:t>
      </w:r>
      <w:proofErr w:type="spellEnd"/>
      <w:r w:rsidRPr="00392C9E">
        <w:rPr>
          <w:sz w:val="16"/>
        </w:rPr>
        <w:t xml:space="preserve"> issues would be impractical. </w:t>
      </w:r>
      <w:r w:rsidRPr="00392C9E">
        <w:rPr>
          <w:sz w:val="12"/>
        </w:rPr>
        <w:t>¶</w:t>
      </w:r>
      <w:r w:rsidRPr="00392C9E">
        <w:rPr>
          <w:sz w:val="16"/>
        </w:rPr>
        <w:t xml:space="preserve"> </w:t>
      </w:r>
      <w:proofErr w:type="gramStart"/>
      <w:r w:rsidRPr="00392C9E">
        <w:rPr>
          <w:sz w:val="16"/>
        </w:rPr>
        <w:t>An</w:t>
      </w:r>
      <w:proofErr w:type="gramEnd"/>
      <w:r w:rsidRPr="00392C9E">
        <w:rPr>
          <w:sz w:val="16"/>
        </w:rPr>
        <w:t xml:space="preserve"> incremental approach</w:t>
      </w:r>
      <w:r w:rsidRPr="00392C9E">
        <w:rPr>
          <w:sz w:val="12"/>
        </w:rPr>
        <w:t>¶</w:t>
      </w:r>
      <w:r w:rsidRPr="00392C9E">
        <w:rPr>
          <w:sz w:val="16"/>
        </w:rPr>
        <w:t xml:space="preserve"> Agreements to reduce the possibility of misinterpretation, escalation or unintended </w:t>
      </w:r>
      <w:r w:rsidRPr="00392C9E">
        <w:rPr>
          <w:sz w:val="12"/>
        </w:rPr>
        <w:t>¶</w:t>
      </w:r>
      <w:r w:rsidRPr="00392C9E">
        <w:rPr>
          <w:sz w:val="16"/>
        </w:rPr>
        <w:t xml:space="preserve"> consequences in </w:t>
      </w:r>
      <w:proofErr w:type="spellStart"/>
      <w:r w:rsidRPr="00392C9E">
        <w:rPr>
          <w:sz w:val="16"/>
        </w:rPr>
        <w:t>cyberconflict</w:t>
      </w:r>
      <w:proofErr w:type="spellEnd"/>
      <w:r w:rsidRPr="00392C9E">
        <w:rPr>
          <w:sz w:val="16"/>
        </w:rPr>
        <w:t xml:space="preserve"> are a legitimate subject for international agreement and would </w:t>
      </w:r>
      <w:r w:rsidRPr="00392C9E">
        <w:rPr>
          <w:sz w:val="12"/>
        </w:rPr>
        <w:t>¶</w:t>
      </w:r>
      <w:r w:rsidRPr="00392C9E">
        <w:rPr>
          <w:sz w:val="16"/>
        </w:rPr>
        <w:t xml:space="preserve"> improve international security. Just as states feel a degree of constraint from norms and </w:t>
      </w:r>
      <w:r w:rsidRPr="00392C9E">
        <w:rPr>
          <w:sz w:val="12"/>
        </w:rPr>
        <w:t>¶</w:t>
      </w:r>
      <w:r w:rsidRPr="00392C9E">
        <w:rPr>
          <w:sz w:val="16"/>
        </w:rPr>
        <w:t xml:space="preserve"> agreements on non-proliferation, establishing explicit international norms for </w:t>
      </w:r>
      <w:proofErr w:type="spellStart"/>
      <w:r w:rsidRPr="00392C9E">
        <w:rPr>
          <w:sz w:val="16"/>
        </w:rPr>
        <w:t>behaviour</w:t>
      </w:r>
      <w:proofErr w:type="spellEnd"/>
      <w:r w:rsidRPr="00392C9E">
        <w:rPr>
          <w:sz w:val="16"/>
        </w:rPr>
        <w:t xml:space="preserve"> in </w:t>
      </w:r>
      <w:r w:rsidRPr="00392C9E">
        <w:rPr>
          <w:sz w:val="12"/>
        </w:rPr>
        <w:t>¶</w:t>
      </w:r>
      <w:r w:rsidRPr="00392C9E">
        <w:rPr>
          <w:sz w:val="16"/>
        </w:rPr>
        <w:t xml:space="preserve"> cyberspace would affect political decisions on the potential risks and costs of </w:t>
      </w:r>
      <w:proofErr w:type="spellStart"/>
      <w:r w:rsidRPr="00392C9E">
        <w:rPr>
          <w:sz w:val="16"/>
        </w:rPr>
        <w:t>cyber attack</w:t>
      </w:r>
      <w:proofErr w:type="spellEnd"/>
      <w:r w:rsidRPr="00392C9E">
        <w:rPr>
          <w:sz w:val="16"/>
        </w:rPr>
        <w:t xml:space="preserve">. The </w:t>
      </w:r>
      <w:r w:rsidRPr="00392C9E">
        <w:rPr>
          <w:sz w:val="12"/>
        </w:rPr>
        <w:t>¶</w:t>
      </w:r>
      <w:r w:rsidRPr="00392C9E">
        <w:rPr>
          <w:sz w:val="16"/>
        </w:rPr>
        <w:t xml:space="preserve"> effect of globalization—the deep economic interconnection among states—has if anything </w:t>
      </w:r>
      <w:r w:rsidRPr="00392C9E">
        <w:rPr>
          <w:sz w:val="12"/>
        </w:rPr>
        <w:t>¶</w:t>
      </w:r>
      <w:r w:rsidRPr="00392C9E">
        <w:rPr>
          <w:sz w:val="16"/>
        </w:rPr>
        <w:t xml:space="preserve"> increased the need for cooperation among states. </w:t>
      </w:r>
      <w:r w:rsidRPr="00392C9E">
        <w:rPr>
          <w:sz w:val="12"/>
        </w:rPr>
        <w:t>¶</w:t>
      </w:r>
      <w:r w:rsidRPr="00392C9E">
        <w:rPr>
          <w:sz w:val="16"/>
        </w:rPr>
        <w:t xml:space="preserve"> </w:t>
      </w:r>
      <w:proofErr w:type="gramStart"/>
      <w:r w:rsidRPr="00392C9E">
        <w:rPr>
          <w:sz w:val="16"/>
        </w:rPr>
        <w:t>The</w:t>
      </w:r>
      <w:proofErr w:type="gramEnd"/>
      <w:r w:rsidRPr="00392C9E">
        <w:rPr>
          <w:sz w:val="16"/>
        </w:rPr>
        <w:t xml:space="preserve"> creation of norms for responsible state </w:t>
      </w:r>
      <w:proofErr w:type="spellStart"/>
      <w:r w:rsidRPr="00392C9E">
        <w:rPr>
          <w:sz w:val="16"/>
        </w:rPr>
        <w:t>behaviour</w:t>
      </w:r>
      <w:proofErr w:type="spellEnd"/>
      <w:r w:rsidRPr="00392C9E">
        <w:rPr>
          <w:sz w:val="16"/>
        </w:rPr>
        <w:t xml:space="preserve"> in cyberspace, the expansion of </w:t>
      </w:r>
      <w:r w:rsidRPr="00392C9E">
        <w:rPr>
          <w:sz w:val="12"/>
        </w:rPr>
        <w:t>¶</w:t>
      </w:r>
      <w:r w:rsidRPr="00392C9E">
        <w:rPr>
          <w:sz w:val="16"/>
        </w:rPr>
        <w:t xml:space="preserve"> common understandings on the application of international law to </w:t>
      </w:r>
      <w:proofErr w:type="spellStart"/>
      <w:r w:rsidRPr="00392C9E">
        <w:rPr>
          <w:sz w:val="16"/>
        </w:rPr>
        <w:t>cyberconflict</w:t>
      </w:r>
      <w:proofErr w:type="spellEnd"/>
      <w:r w:rsidRPr="00392C9E">
        <w:rPr>
          <w:sz w:val="16"/>
        </w:rPr>
        <w:t xml:space="preserve">, and the </w:t>
      </w:r>
      <w:r w:rsidRPr="00392C9E">
        <w:rPr>
          <w:sz w:val="12"/>
        </w:rPr>
        <w:t>¶</w:t>
      </w:r>
      <w:r w:rsidRPr="00392C9E">
        <w:rPr>
          <w:sz w:val="16"/>
        </w:rPr>
        <w:t xml:space="preserve"> development of assurances on the use of </w:t>
      </w:r>
      <w:proofErr w:type="spellStart"/>
      <w:r w:rsidRPr="00392C9E">
        <w:rPr>
          <w:sz w:val="16"/>
        </w:rPr>
        <w:t>cyber attacks</w:t>
      </w:r>
      <w:proofErr w:type="spellEnd"/>
      <w:r w:rsidRPr="00392C9E">
        <w:rPr>
          <w:sz w:val="16"/>
        </w:rPr>
        <w:t xml:space="preserve"> would increase stability and reduce </w:t>
      </w:r>
      <w:r w:rsidRPr="00392C9E">
        <w:rPr>
          <w:sz w:val="12"/>
        </w:rPr>
        <w:t>¶</w:t>
      </w:r>
      <w:r w:rsidRPr="00392C9E">
        <w:rPr>
          <w:sz w:val="16"/>
        </w:rPr>
        <w:t xml:space="preserve"> the risks of miscalculation or escalation. The single most important norm for multilateral </w:t>
      </w:r>
      <w:r w:rsidRPr="00392C9E">
        <w:rPr>
          <w:sz w:val="12"/>
        </w:rPr>
        <w:t>¶</w:t>
      </w:r>
      <w:r w:rsidRPr="00392C9E">
        <w:rPr>
          <w:sz w:val="16"/>
        </w:rPr>
        <w:t xml:space="preserve"> agreement might be a norm that establishes state responsibility for the actions of its private </w:t>
      </w:r>
      <w:r w:rsidRPr="00392C9E">
        <w:rPr>
          <w:sz w:val="12"/>
        </w:rPr>
        <w:t>¶</w:t>
      </w:r>
      <w:r w:rsidRPr="00392C9E">
        <w:rPr>
          <w:sz w:val="16"/>
        </w:rPr>
        <w:t xml:space="preserve"> citizens—such a norm could make it more difficult for states to tacitly encourage proxies by </w:t>
      </w:r>
      <w:r w:rsidRPr="00392C9E">
        <w:rPr>
          <w:sz w:val="12"/>
        </w:rPr>
        <w:t>¶</w:t>
      </w:r>
      <w:r w:rsidRPr="00392C9E">
        <w:rPr>
          <w:sz w:val="16"/>
        </w:rPr>
        <w:t xml:space="preserve"> ignoring them or denying involvement with their actions. </w:t>
      </w:r>
      <w:r w:rsidRPr="00392C9E">
        <w:rPr>
          <w:sz w:val="12"/>
        </w:rPr>
        <w:t>¶</w:t>
      </w:r>
      <w:r w:rsidRPr="00392C9E">
        <w:rPr>
          <w:sz w:val="16"/>
        </w:rPr>
        <w:t xml:space="preserve"> However, </w:t>
      </w:r>
      <w:r w:rsidRPr="00AD5776">
        <w:rPr>
          <w:rStyle w:val="StyleBoldUnderline"/>
          <w:highlight w:val="yellow"/>
        </w:rPr>
        <w:t xml:space="preserve">even simple norms face </w:t>
      </w:r>
      <w:r w:rsidRPr="00AD5776">
        <w:rPr>
          <w:rStyle w:val="StyleBoldUnderline"/>
        </w:rPr>
        <w:t xml:space="preserve">serious </w:t>
      </w:r>
      <w:r w:rsidRPr="00AD5776">
        <w:rPr>
          <w:rStyle w:val="StyleBoldUnderline"/>
          <w:highlight w:val="yellow"/>
        </w:rPr>
        <w:t xml:space="preserve">opposition. Conflicting political agendas, covert </w:t>
      </w:r>
      <w:r w:rsidRPr="00AD5776">
        <w:rPr>
          <w:rStyle w:val="StyleBoldUnderline"/>
          <w:sz w:val="12"/>
          <w:highlight w:val="yellow"/>
        </w:rPr>
        <w:t xml:space="preserve">¶ </w:t>
      </w:r>
      <w:r w:rsidRPr="00AD5776">
        <w:rPr>
          <w:rStyle w:val="StyleBoldUnderline"/>
          <w:highlight w:val="yellow"/>
        </w:rPr>
        <w:t>military actions, espionage and competition for global influence</w:t>
      </w:r>
      <w:r w:rsidRPr="00392C9E">
        <w:rPr>
          <w:sz w:val="16"/>
        </w:rPr>
        <w:t xml:space="preserve"> form the context for </w:t>
      </w:r>
      <w:r w:rsidRPr="00392C9E">
        <w:rPr>
          <w:sz w:val="12"/>
        </w:rPr>
        <w:t>¶</w:t>
      </w:r>
      <w:r w:rsidRPr="00392C9E">
        <w:rPr>
          <w:sz w:val="16"/>
        </w:rPr>
        <w:t xml:space="preserve"> international discussion of </w:t>
      </w:r>
      <w:proofErr w:type="spellStart"/>
      <w:r w:rsidRPr="00392C9E">
        <w:rPr>
          <w:sz w:val="16"/>
        </w:rPr>
        <w:t>cybersecurity</w:t>
      </w:r>
      <w:proofErr w:type="spellEnd"/>
      <w:r w:rsidRPr="00392C9E">
        <w:rPr>
          <w:sz w:val="16"/>
        </w:rPr>
        <w:t xml:space="preserve">. While there is little or no support for the idea of a </w:t>
      </w:r>
      <w:r w:rsidRPr="00392C9E">
        <w:rPr>
          <w:sz w:val="12"/>
        </w:rPr>
        <w:t>¶</w:t>
      </w:r>
      <w:r w:rsidRPr="00392C9E">
        <w:rPr>
          <w:sz w:val="16"/>
        </w:rPr>
        <w:t xml:space="preserve"> treaty, and while international efforts now focus on a norms-based approach,</w:t>
      </w:r>
      <w:r w:rsidRPr="00EA47EA">
        <w:rPr>
          <w:rStyle w:val="StyleBoldUnderline"/>
        </w:rPr>
        <w:t xml:space="preserve"> </w:t>
      </w:r>
      <w:r w:rsidRPr="00AD5776">
        <w:rPr>
          <w:rStyle w:val="StyleBoldUnderline"/>
        </w:rPr>
        <w:t xml:space="preserve">the level of </w:t>
      </w:r>
      <w:r w:rsidRPr="00AD5776">
        <w:rPr>
          <w:rStyle w:val="StyleBoldUnderline"/>
          <w:sz w:val="12"/>
        </w:rPr>
        <w:t xml:space="preserve">¶ </w:t>
      </w:r>
      <w:r w:rsidRPr="00AD5776">
        <w:rPr>
          <w:rStyle w:val="StyleBoldUnderline"/>
          <w:highlight w:val="yellow"/>
        </w:rPr>
        <w:t>distrust among powerful states is too high for easy agreement on norms</w:t>
      </w:r>
      <w:r w:rsidRPr="00392C9E">
        <w:rPr>
          <w:sz w:val="16"/>
        </w:rPr>
        <w:t>. 59</w:t>
      </w:r>
      <w:r w:rsidRPr="00392C9E">
        <w:rPr>
          <w:sz w:val="12"/>
        </w:rPr>
        <w:t>¶</w:t>
      </w:r>
      <w:r w:rsidRPr="00392C9E">
        <w:rPr>
          <w:sz w:val="16"/>
        </w:rPr>
        <w:t xml:space="preserve"> Confidence-building and international agreement in </w:t>
      </w:r>
      <w:proofErr w:type="spellStart"/>
      <w:r w:rsidRPr="00392C9E">
        <w:rPr>
          <w:sz w:val="16"/>
        </w:rPr>
        <w:t>cybersecurity</w:t>
      </w:r>
      <w:proofErr w:type="spellEnd"/>
      <w:r w:rsidRPr="00392C9E">
        <w:rPr>
          <w:sz w:val="12"/>
        </w:rPr>
        <w:t>¶</w:t>
      </w:r>
      <w:r w:rsidRPr="00392C9E">
        <w:rPr>
          <w:sz w:val="16"/>
        </w:rPr>
        <w:t xml:space="preserve"> </w:t>
      </w:r>
      <w:proofErr w:type="gramStart"/>
      <w:r w:rsidRPr="00392C9E">
        <w:rPr>
          <w:sz w:val="16"/>
        </w:rPr>
        <w:t>Disparate</w:t>
      </w:r>
      <w:proofErr w:type="gramEnd"/>
      <w:r w:rsidRPr="00392C9E">
        <w:rPr>
          <w:sz w:val="16"/>
        </w:rPr>
        <w:t xml:space="preserve"> values and deep distrust shape the environment for negotiation. Fundamental </w:t>
      </w:r>
      <w:r w:rsidRPr="00392C9E">
        <w:rPr>
          <w:sz w:val="12"/>
        </w:rPr>
        <w:t>¶</w:t>
      </w:r>
      <w:r w:rsidRPr="00392C9E">
        <w:rPr>
          <w:sz w:val="16"/>
        </w:rPr>
        <w:t xml:space="preserve"> differences over values, despite formal acceptance of universal human rights, means that </w:t>
      </w:r>
      <w:r w:rsidRPr="00392C9E">
        <w:rPr>
          <w:sz w:val="12"/>
        </w:rPr>
        <w:t>¶</w:t>
      </w:r>
      <w:r w:rsidRPr="00392C9E">
        <w:rPr>
          <w:sz w:val="16"/>
        </w:rPr>
        <w:t xml:space="preserve"> the initial set of norms likely to be acceptable to many states is limited. Ultimately, increased </w:t>
      </w:r>
      <w:r w:rsidRPr="00392C9E">
        <w:rPr>
          <w:sz w:val="12"/>
        </w:rPr>
        <w:t>¶</w:t>
      </w:r>
      <w:r w:rsidRPr="00392C9E">
        <w:rPr>
          <w:sz w:val="16"/>
        </w:rPr>
        <w:t xml:space="preserve"> stability and security in cyberspace will require common understandings among states on </w:t>
      </w:r>
      <w:r w:rsidRPr="00392C9E">
        <w:rPr>
          <w:sz w:val="12"/>
        </w:rPr>
        <w:t>¶</w:t>
      </w:r>
      <w:r w:rsidRPr="00392C9E">
        <w:rPr>
          <w:sz w:val="16"/>
        </w:rPr>
        <w:t xml:space="preserve"> their national responsibilities, on how the laws of war apply, where restraint in the use of the </w:t>
      </w:r>
      <w:r w:rsidRPr="00392C9E">
        <w:rPr>
          <w:sz w:val="12"/>
        </w:rPr>
        <w:t>¶</w:t>
      </w:r>
      <w:r w:rsidRPr="00392C9E">
        <w:rPr>
          <w:sz w:val="16"/>
        </w:rPr>
        <w:t xml:space="preserve"> new military capability is possible, and where red lines or thresholds for escalation might </w:t>
      </w:r>
      <w:r w:rsidRPr="00AD5776">
        <w:rPr>
          <w:sz w:val="16"/>
        </w:rPr>
        <w:t xml:space="preserve">exist. </w:t>
      </w:r>
      <w:r w:rsidRPr="00AD5776">
        <w:rPr>
          <w:sz w:val="12"/>
        </w:rPr>
        <w:t>¶</w:t>
      </w:r>
      <w:r w:rsidRPr="00AD5776">
        <w:rPr>
          <w:sz w:val="16"/>
        </w:rPr>
        <w:t xml:space="preserve"> </w:t>
      </w:r>
      <w:proofErr w:type="gramStart"/>
      <w:r w:rsidRPr="00AD5776">
        <w:rPr>
          <w:sz w:val="16"/>
        </w:rPr>
        <w:t>But</w:t>
      </w:r>
      <w:proofErr w:type="gramEnd"/>
      <w:r w:rsidRPr="00AD5776">
        <w:rPr>
          <w:sz w:val="16"/>
        </w:rPr>
        <w:t xml:space="preserve"> </w:t>
      </w:r>
      <w:r w:rsidRPr="00AD5776">
        <w:rPr>
          <w:rStyle w:val="StyleBoldUnderline"/>
        </w:rPr>
        <w:t>there is too much distrust among competitors to move immediately towards global norms</w:t>
      </w:r>
      <w:r w:rsidRPr="00AD5776">
        <w:rPr>
          <w:sz w:val="16"/>
        </w:rPr>
        <w:t xml:space="preserve"> </w:t>
      </w:r>
      <w:r w:rsidRPr="00AD5776">
        <w:rPr>
          <w:sz w:val="12"/>
        </w:rPr>
        <w:t>¶</w:t>
      </w:r>
      <w:r w:rsidRPr="00AD5776">
        <w:rPr>
          <w:sz w:val="16"/>
        </w:rPr>
        <w:t xml:space="preserve"> for </w:t>
      </w:r>
      <w:proofErr w:type="spellStart"/>
      <w:r w:rsidRPr="00AD5776">
        <w:rPr>
          <w:sz w:val="16"/>
        </w:rPr>
        <w:t>cybersecurity</w:t>
      </w:r>
      <w:proofErr w:type="spellEnd"/>
      <w:r w:rsidRPr="00392C9E">
        <w:rPr>
          <w:sz w:val="16"/>
        </w:rPr>
        <w:t xml:space="preserve">. </w:t>
      </w:r>
    </w:p>
    <w:p w:rsidR="000F574F" w:rsidRDefault="000F574F" w:rsidP="000F574F"/>
    <w:p w:rsidR="000F574F" w:rsidRDefault="000F574F" w:rsidP="000F574F">
      <w:pPr>
        <w:pStyle w:val="Heading4"/>
      </w:pPr>
      <w:r>
        <w:t>No internal link – Sanger says china has refused to stop cyber espionage because of US policy – plan doesn’t stop US cyber espionage and it’s not reverse causal</w:t>
      </w:r>
    </w:p>
    <w:p w:rsidR="000F574F" w:rsidRPr="004B0152" w:rsidRDefault="000F574F" w:rsidP="000F574F">
      <w:pPr>
        <w:pStyle w:val="Heading4"/>
        <w:rPr>
          <w:u w:val="single"/>
        </w:rPr>
      </w:pPr>
      <w:r>
        <w:t xml:space="preserve">Secrecy means Congress would be </w:t>
      </w:r>
      <w:r w:rsidRPr="004B0152">
        <w:rPr>
          <w:u w:val="single"/>
        </w:rPr>
        <w:t>ineffective</w:t>
      </w:r>
      <w:r>
        <w:t xml:space="preserve">—no solvency </w:t>
      </w:r>
    </w:p>
    <w:p w:rsidR="000F574F" w:rsidRDefault="000F574F" w:rsidP="000F574F">
      <w:r>
        <w:t xml:space="preserve">Stephen </w:t>
      </w:r>
      <w:proofErr w:type="spellStart"/>
      <w:r w:rsidRPr="009D7435">
        <w:rPr>
          <w:rStyle w:val="StyleStyleBold12pt"/>
        </w:rPr>
        <w:t>Dycus</w:t>
      </w:r>
      <w:proofErr w:type="spellEnd"/>
      <w:r>
        <w:rPr>
          <w:rStyle w:val="StyleStyleBold12pt"/>
        </w:rPr>
        <w:t>—1AC Author—</w:t>
      </w:r>
      <w:r w:rsidRPr="009D7435">
        <w:rPr>
          <w:rStyle w:val="StyleStyleBold12pt"/>
        </w:rPr>
        <w:t>10</w:t>
      </w:r>
      <w:r>
        <w:t xml:space="preserve">, Professor, Vermont Law School, 8/11/10, “Congress’s Role in Cyber Warfare,” </w:t>
      </w:r>
      <w:hyperlink r:id="rId16" w:history="1">
        <w:r w:rsidRPr="00D87144">
          <w:rPr>
            <w:rStyle w:val="Hyperlink"/>
          </w:rPr>
          <w:t>http://jnslp.com/wp-content/uploads/2010/08/11_Dycus.pdf</w:t>
        </w:r>
      </w:hyperlink>
    </w:p>
    <w:p w:rsidR="000F574F" w:rsidRPr="00911D37" w:rsidRDefault="000F574F" w:rsidP="000F574F">
      <w:pPr>
        <w:rPr>
          <w:sz w:val="16"/>
        </w:rPr>
      </w:pPr>
      <w:r w:rsidRPr="00AD5776">
        <w:rPr>
          <w:rStyle w:val="StyleBoldUnderline"/>
          <w:highlight w:val="yellow"/>
        </w:rPr>
        <w:t>The National Security Act</w:t>
      </w:r>
      <w:r w:rsidRPr="004B0152">
        <w:rPr>
          <w:rStyle w:val="StyleBoldUnderline"/>
        </w:rPr>
        <w:t xml:space="preserve"> of 1947</w:t>
      </w:r>
      <w:r w:rsidRPr="004B0152">
        <w:rPr>
          <w:sz w:val="16"/>
        </w:rPr>
        <w:t xml:space="preserve"> 23 </w:t>
      </w:r>
      <w:r w:rsidRPr="00AD5776">
        <w:rPr>
          <w:rStyle w:val="StyleBoldUnderline"/>
          <w:highlight w:val="yellow"/>
        </w:rPr>
        <w:t>showed Congress’s determination to exert</w:t>
      </w:r>
      <w:r w:rsidRPr="004B0152">
        <w:rPr>
          <w:rStyle w:val="StyleBoldUnderline"/>
        </w:rPr>
        <w:t xml:space="preserve"> some </w:t>
      </w:r>
      <w:r w:rsidRPr="00AD5776">
        <w:rPr>
          <w:rStyle w:val="StyleBoldUnderline"/>
          <w:highlight w:val="yellow"/>
        </w:rPr>
        <w:t>control over</w:t>
      </w:r>
      <w:r w:rsidRPr="004B0152">
        <w:rPr>
          <w:rStyle w:val="StyleBoldUnderline"/>
        </w:rPr>
        <w:t xml:space="preserve"> this nation’s </w:t>
      </w:r>
      <w:r w:rsidRPr="00AD5776">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w:t>
      </w:r>
      <w:proofErr w:type="gramStart"/>
      <w:r w:rsidRPr="004B0152">
        <w:rPr>
          <w:sz w:val="16"/>
        </w:rPr>
        <w:t>In</w:t>
      </w:r>
      <w:proofErr w:type="gramEnd"/>
      <w:r w:rsidRPr="004B0152">
        <w:rPr>
          <w:sz w:val="16"/>
        </w:rPr>
        <w:t xml:space="preserve">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w:t>
      </w:r>
      <w:proofErr w:type="spellStart"/>
      <w:r w:rsidRPr="004B0152">
        <w:rPr>
          <w:rStyle w:val="StyleBoldUnderline"/>
        </w:rPr>
        <w:t>cyber attack</w:t>
      </w:r>
      <w:proofErr w:type="spellEnd"/>
      <w:r w:rsidRPr="004B0152">
        <w:rPr>
          <w:rStyle w:val="StyleBoldUnderline"/>
        </w:rPr>
        <w:t xml:space="preserve">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proofErr w:type="gramStart"/>
      <w:r w:rsidRPr="004B0152">
        <w:rPr>
          <w:rStyle w:val="StyleBoldUnderline"/>
        </w:rPr>
        <w:t>Yet</w:t>
      </w:r>
      <w:proofErr w:type="gramEnd"/>
      <w:r w:rsidRPr="004B0152">
        <w:rPr>
          <w:rStyle w:val="StyleBoldUnderline"/>
        </w:rPr>
        <w:t xml:space="preserve"> </w:t>
      </w:r>
      <w:r w:rsidRPr="00AD5776">
        <w:rPr>
          <w:rStyle w:val="StyleBoldUnderline"/>
          <w:highlight w:val="yellow"/>
        </w:rPr>
        <w:t xml:space="preserve">this legislation provides no guarantee that Congress will receive the information it needs to play a </w:t>
      </w:r>
      <w:r w:rsidRPr="00AD5776">
        <w:rPr>
          <w:rStyle w:val="Emphasis"/>
          <w:highlight w:val="yellow"/>
        </w:rPr>
        <w:t>meaningful role in</w:t>
      </w:r>
      <w:r w:rsidRPr="004B0152">
        <w:rPr>
          <w:rStyle w:val="Emphasis"/>
        </w:rPr>
        <w:t xml:space="preserve"> the development or </w:t>
      </w:r>
      <w:r w:rsidRPr="00AD5776">
        <w:rPr>
          <w:rStyle w:val="Emphasis"/>
          <w:highlight w:val="yellow"/>
        </w:rPr>
        <w:t>execution of cyber</w:t>
      </w:r>
      <w:r w:rsidRPr="004B0152">
        <w:rPr>
          <w:rStyle w:val="Emphasis"/>
        </w:rPr>
        <w:t xml:space="preserve"> warfare policy</w:t>
      </w:r>
      <w:r w:rsidRPr="004B0152">
        <w:rPr>
          <w:rStyle w:val="StyleBoldUnderline"/>
        </w:rPr>
        <w:t xml:space="preserve">. </w:t>
      </w:r>
      <w:r w:rsidRPr="00AD5776">
        <w:rPr>
          <w:rStyle w:val="StyleBoldUnderline"/>
          <w:highlight w:val="yellow"/>
        </w:rPr>
        <w:t>It is not known</w:t>
      </w:r>
      <w:r w:rsidRPr="004B0152">
        <w:rPr>
          <w:sz w:val="16"/>
        </w:rPr>
        <w:t xml:space="preserve">, for example, precisely </w:t>
      </w:r>
      <w:r w:rsidRPr="00AD5776">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AD5776">
        <w:rPr>
          <w:rStyle w:val="StyleBoldUnderline"/>
          <w:highlight w:val="yellow"/>
        </w:rPr>
        <w:t xml:space="preserve">The “due regard for” language might be invoked to </w:t>
      </w:r>
      <w:r w:rsidRPr="00AD5776">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AD5776">
        <w:rPr>
          <w:rStyle w:val="Emphasis"/>
          <w:highlight w:val="yellow"/>
        </w:rPr>
        <w:t>any reporting might be delayed indefinitely</w:t>
      </w:r>
      <w:r w:rsidRPr="004B0152">
        <w:rPr>
          <w:sz w:val="16"/>
        </w:rPr>
        <w:t>.37</w:t>
      </w:r>
    </w:p>
    <w:p w:rsidR="000F574F" w:rsidRPr="009E11A2" w:rsidRDefault="000F574F" w:rsidP="000F574F">
      <w:pPr>
        <w:pStyle w:val="Heading4"/>
        <w:rPr>
          <w:rFonts w:cs="Times New Roman"/>
        </w:rPr>
      </w:pPr>
      <w:r w:rsidRPr="009E11A2">
        <w:rPr>
          <w:rFonts w:cs="Times New Roman"/>
        </w:rPr>
        <w:t>No Taiwan war</w:t>
      </w:r>
    </w:p>
    <w:p w:rsidR="000F574F" w:rsidRPr="009E11A2" w:rsidRDefault="000F574F" w:rsidP="000F574F">
      <w:r w:rsidRPr="009E11A2">
        <w:rPr>
          <w:b/>
        </w:rPr>
        <w:t xml:space="preserve">Saunders and </w:t>
      </w:r>
      <w:proofErr w:type="spellStart"/>
      <w:r w:rsidRPr="009E11A2">
        <w:rPr>
          <w:b/>
        </w:rPr>
        <w:t>Kastner</w:t>
      </w:r>
      <w:proofErr w:type="spellEnd"/>
      <w:r w:rsidRPr="009E11A2">
        <w:rPr>
          <w:b/>
        </w:rPr>
        <w:t xml:space="preserve"> 2009</w:t>
      </w:r>
      <w:r w:rsidRPr="009E11A2">
        <w:t xml:space="preserve"> – *Senior Research Fellow at the Institute for National Strategic Studies at the National Defense University, *Assistant Professor in the Department of Government and Politics at the University of Maryland and former China Security Fellow at the Institute for National Strategic Studies (Phillip and Scott, </w:t>
      </w:r>
      <w:r w:rsidRPr="009E11A2">
        <w:lastRenderedPageBreak/>
        <w:t>International Security, 33.4, “Bridge over troubled water? Envisioning a China-Taiwan peace agreement”, http://www.mitpressjournals.org/doi/pdf/10.1162/isec.2009.33.4.87, WEA)</w:t>
      </w:r>
    </w:p>
    <w:p w:rsidR="000F574F" w:rsidRPr="009E11A2" w:rsidRDefault="000F574F" w:rsidP="000F574F"/>
    <w:p w:rsidR="000F574F" w:rsidRPr="009E11A2" w:rsidRDefault="000F574F" w:rsidP="000F574F">
      <w:pPr>
        <w:rPr>
          <w:sz w:val="16"/>
        </w:rPr>
      </w:pPr>
      <w:r w:rsidRPr="009E11A2">
        <w:rPr>
          <w:sz w:val="16"/>
        </w:rPr>
        <w:t xml:space="preserve">Most observers agree that the issue of Taiwan’s status is not ripe for resolution. China remains committed to the ultimate goal of unification and refuses to renounce the use of force to prevent Taiwan independence. Former President Jiang </w:t>
      </w:r>
      <w:proofErr w:type="spellStart"/>
      <w:r w:rsidRPr="009E11A2">
        <w:rPr>
          <w:sz w:val="16"/>
        </w:rPr>
        <w:t>Zemin</w:t>
      </w:r>
      <w:proofErr w:type="spellEnd"/>
      <w:r w:rsidRPr="009E11A2">
        <w:rPr>
          <w:sz w:val="16"/>
        </w:rPr>
        <w:t xml:space="preserve"> emphasized the goal of unification, and China’s policies sometimes implied a timetable for achievement of that objective.2 </w:t>
      </w:r>
      <w:r w:rsidRPr="00AD5776">
        <w:rPr>
          <w:highlight w:val="yellow"/>
          <w:u w:val="single"/>
        </w:rPr>
        <w:t>China’s policy toward</w:t>
      </w:r>
      <w:r w:rsidRPr="009E11A2">
        <w:rPr>
          <w:sz w:val="16"/>
        </w:rPr>
        <w:t xml:space="preserve"> the </w:t>
      </w:r>
      <w:r w:rsidRPr="00AD5776">
        <w:rPr>
          <w:highlight w:val="yellow"/>
          <w:u w:val="single"/>
        </w:rPr>
        <w:t>Taiwan</w:t>
      </w:r>
      <w:r w:rsidRPr="009E11A2">
        <w:rPr>
          <w:u w:val="single"/>
        </w:rPr>
        <w:t xml:space="preserve"> </w:t>
      </w:r>
      <w:r w:rsidRPr="009E11A2">
        <w:rPr>
          <w:sz w:val="16"/>
        </w:rPr>
        <w:t xml:space="preserve">issue, however, </w:t>
      </w:r>
      <w:r w:rsidRPr="00AD5776">
        <w:rPr>
          <w:highlight w:val="yellow"/>
          <w:u w:val="single"/>
        </w:rPr>
        <w:t>has undergone a significant shift</w:t>
      </w:r>
      <w:r w:rsidRPr="009E11A2">
        <w:rPr>
          <w:u w:val="single"/>
        </w:rPr>
        <w:t xml:space="preserve"> under</w:t>
      </w:r>
      <w:r w:rsidRPr="009E11A2">
        <w:rPr>
          <w:sz w:val="16"/>
        </w:rPr>
        <w:t xml:space="preserve"> President </w:t>
      </w:r>
      <w:r w:rsidRPr="009E11A2">
        <w:rPr>
          <w:u w:val="single"/>
        </w:rPr>
        <w:t xml:space="preserve">Hu </w:t>
      </w:r>
      <w:r w:rsidRPr="009E11A2">
        <w:rPr>
          <w:sz w:val="16"/>
        </w:rPr>
        <w:t xml:space="preserve">Jintao, </w:t>
      </w:r>
      <w:r w:rsidRPr="009E11A2">
        <w:rPr>
          <w:u w:val="single"/>
        </w:rPr>
        <w:t>who has emphasized</w:t>
      </w:r>
      <w:r w:rsidRPr="009E11A2">
        <w:rPr>
          <w:sz w:val="16"/>
        </w:rPr>
        <w:t xml:space="preserve"> the short-to-medium-term goal of deterring Taiwan independence, </w:t>
      </w:r>
      <w:r w:rsidRPr="009E11A2">
        <w:rPr>
          <w:u w:val="single"/>
        </w:rPr>
        <w:t>postponing unification</w:t>
      </w:r>
      <w:r w:rsidRPr="009E11A2">
        <w:rPr>
          <w:sz w:val="16"/>
        </w:rPr>
        <w:t xml:space="preserve"> into the indefinite future.3</w:t>
      </w:r>
    </w:p>
    <w:p w:rsidR="000F574F" w:rsidRPr="009E11A2" w:rsidRDefault="000F574F" w:rsidP="000F574F">
      <w:pPr>
        <w:rPr>
          <w:sz w:val="16"/>
        </w:rPr>
      </w:pPr>
      <w:r w:rsidRPr="009E11A2">
        <w:rPr>
          <w:sz w:val="16"/>
        </w:rPr>
        <w:t xml:space="preserve">On Taiwan, </w:t>
      </w:r>
      <w:r w:rsidRPr="009E11A2">
        <w:rPr>
          <w:u w:val="single"/>
        </w:rPr>
        <w:t xml:space="preserve">public </w:t>
      </w:r>
      <w:r w:rsidRPr="009E11A2">
        <w:rPr>
          <w:sz w:val="16"/>
        </w:rPr>
        <w:t xml:space="preserve">opinion </w:t>
      </w:r>
      <w:r w:rsidRPr="00AD5776">
        <w:rPr>
          <w:highlight w:val="yellow"/>
          <w:u w:val="single"/>
        </w:rPr>
        <w:t>polls</w:t>
      </w:r>
      <w:r w:rsidRPr="009E11A2">
        <w:rPr>
          <w:u w:val="single"/>
        </w:rPr>
        <w:t xml:space="preserve"> </w:t>
      </w:r>
      <w:r w:rsidRPr="009E11A2">
        <w:rPr>
          <w:sz w:val="16"/>
        </w:rPr>
        <w:t xml:space="preserve">consistently </w:t>
      </w:r>
      <w:r w:rsidRPr="00AD5776">
        <w:rPr>
          <w:highlight w:val="yellow"/>
          <w:u w:val="single"/>
        </w:rPr>
        <w:t>show strong</w:t>
      </w:r>
      <w:r w:rsidRPr="009E11A2">
        <w:rPr>
          <w:sz w:val="16"/>
        </w:rPr>
        <w:t xml:space="preserve"> (more than 75 percent) public </w:t>
      </w:r>
      <w:r w:rsidRPr="00AD5776">
        <w:rPr>
          <w:highlight w:val="yellow"/>
          <w:u w:val="single"/>
        </w:rPr>
        <w:t>support for maintaining the status quo. Only a small percentage favor</w:t>
      </w:r>
      <w:r w:rsidRPr="009E11A2">
        <w:rPr>
          <w:u w:val="single"/>
        </w:rPr>
        <w:t xml:space="preserve">s either immediate </w:t>
      </w:r>
      <w:r w:rsidRPr="00AD5776">
        <w:rPr>
          <w:highlight w:val="yellow"/>
          <w:u w:val="single"/>
        </w:rPr>
        <w:t>independence or</w:t>
      </w:r>
      <w:r w:rsidRPr="009E11A2">
        <w:rPr>
          <w:u w:val="single"/>
        </w:rPr>
        <w:t xml:space="preserve"> </w:t>
      </w:r>
      <w:r w:rsidRPr="009E11A2">
        <w:rPr>
          <w:sz w:val="16"/>
        </w:rPr>
        <w:t xml:space="preserve">immediate </w:t>
      </w:r>
      <w:r w:rsidRPr="00AD5776">
        <w:rPr>
          <w:highlight w:val="yellow"/>
          <w:u w:val="single"/>
        </w:rPr>
        <w:t>unification</w:t>
      </w:r>
      <w:r w:rsidRPr="009E11A2">
        <w:rPr>
          <w:u w:val="single"/>
        </w:rPr>
        <w:t xml:space="preserve"> </w:t>
      </w:r>
      <w:r w:rsidRPr="009E11A2">
        <w:rPr>
          <w:sz w:val="16"/>
        </w:rPr>
        <w:t>with China.4 Although this polling reflects conditional preferences that factor in the likelihood of China using force if Taiwan were to declare independence</w:t>
      </w:r>
      <w:proofErr w:type="gramStart"/>
      <w:r w:rsidRPr="009E11A2">
        <w:rPr>
          <w:sz w:val="16"/>
        </w:rPr>
        <w:t>,5</w:t>
      </w:r>
      <w:proofErr w:type="gramEnd"/>
      <w:r w:rsidRPr="009E11A2">
        <w:rPr>
          <w:sz w:val="16"/>
        </w:rPr>
        <w:t xml:space="preserve"> </w:t>
      </w:r>
      <w:r w:rsidRPr="00AD5776">
        <w:rPr>
          <w:highlight w:val="yellow"/>
          <w:u w:val="single"/>
        </w:rPr>
        <w:t>it</w:t>
      </w:r>
      <w:r w:rsidRPr="009E11A2">
        <w:rPr>
          <w:u w:val="single"/>
        </w:rPr>
        <w:t xml:space="preserve"> accurately </w:t>
      </w:r>
      <w:r w:rsidRPr="00AD5776">
        <w:rPr>
          <w:highlight w:val="yellow"/>
          <w:u w:val="single"/>
        </w:rPr>
        <w:t>reflects the widespread view on Taiwan that permanent resolution</w:t>
      </w:r>
      <w:r w:rsidRPr="009E11A2">
        <w:rPr>
          <w:u w:val="single"/>
        </w:rPr>
        <w:t xml:space="preserve"> of the issue of Taiwan’s status </w:t>
      </w:r>
      <w:r w:rsidRPr="00AD5776">
        <w:rPr>
          <w:highlight w:val="yellow"/>
          <w:u w:val="single"/>
        </w:rPr>
        <w:t>is not presently possible</w:t>
      </w:r>
      <w:r w:rsidRPr="009E11A2">
        <w:rPr>
          <w:u w:val="single"/>
        </w:rPr>
        <w:t xml:space="preserve">. </w:t>
      </w:r>
      <w:r w:rsidRPr="009E11A2">
        <w:rPr>
          <w:sz w:val="16"/>
        </w:rPr>
        <w:t xml:space="preserve">While the Democratic Progressive Party (DPP) has sought to mobilize voters by highlighting Taiwan’s separate identity and sought ways to emphasize Taiwan’s sovereignty during President Chen </w:t>
      </w:r>
      <w:proofErr w:type="spellStart"/>
      <w:r w:rsidRPr="009E11A2">
        <w:rPr>
          <w:sz w:val="16"/>
        </w:rPr>
        <w:t>Shui-bian’s</w:t>
      </w:r>
      <w:proofErr w:type="spellEnd"/>
      <w:r w:rsidRPr="009E11A2">
        <w:rPr>
          <w:sz w:val="16"/>
        </w:rPr>
        <w:t xml:space="preserve"> term in office, </w:t>
      </w:r>
      <w:r w:rsidRPr="00AD5776">
        <w:rPr>
          <w:highlight w:val="yellow"/>
          <w:u w:val="single"/>
        </w:rPr>
        <w:t>the KMT has adjusted</w:t>
      </w:r>
      <w:r w:rsidRPr="009E11A2">
        <w:rPr>
          <w:u w:val="single"/>
        </w:rPr>
        <w:t xml:space="preserve"> </w:t>
      </w:r>
      <w:r w:rsidRPr="009E11A2">
        <w:rPr>
          <w:sz w:val="16"/>
        </w:rPr>
        <w:t xml:space="preserve">the emphasis in its cross-strait policy to more closely match the views of mainstream Taiwan voters. In the 2008 presidential campaign, KMT candidate (and eventual victor) </w:t>
      </w:r>
      <w:r w:rsidRPr="00AD5776">
        <w:rPr>
          <w:highlight w:val="yellow"/>
          <w:u w:val="single"/>
        </w:rPr>
        <w:t>Ma</w:t>
      </w:r>
      <w:r w:rsidRPr="009E11A2">
        <w:rPr>
          <w:u w:val="single"/>
        </w:rPr>
        <w:t xml:space="preserve"> </w:t>
      </w:r>
      <w:r w:rsidRPr="009E11A2">
        <w:rPr>
          <w:sz w:val="16"/>
        </w:rPr>
        <w:t>Ying-</w:t>
      </w:r>
      <w:proofErr w:type="spellStart"/>
      <w:r w:rsidRPr="009E11A2">
        <w:rPr>
          <w:sz w:val="16"/>
        </w:rPr>
        <w:t>jeou</w:t>
      </w:r>
      <w:proofErr w:type="spellEnd"/>
      <w:r w:rsidRPr="009E11A2">
        <w:rPr>
          <w:sz w:val="16"/>
        </w:rPr>
        <w:t xml:space="preserve"> </w:t>
      </w:r>
      <w:r w:rsidRPr="00AD5776">
        <w:rPr>
          <w:highlight w:val="yellow"/>
          <w:u w:val="single"/>
        </w:rPr>
        <w:t xml:space="preserve">articulated “three </w:t>
      </w:r>
      <w:proofErr w:type="spellStart"/>
      <w:r w:rsidRPr="00AD5776">
        <w:rPr>
          <w:highlight w:val="yellow"/>
          <w:u w:val="single"/>
        </w:rPr>
        <w:t>nos</w:t>
      </w:r>
      <w:proofErr w:type="spellEnd"/>
      <w:r w:rsidRPr="00AD5776">
        <w:rPr>
          <w:highlight w:val="yellow"/>
          <w:u w:val="single"/>
        </w:rPr>
        <w:t>” that would govern policy</w:t>
      </w:r>
      <w:r w:rsidRPr="009E11A2">
        <w:rPr>
          <w:u w:val="single"/>
        </w:rPr>
        <w:t xml:space="preserve"> toward Chin</w:t>
      </w:r>
      <w:r w:rsidRPr="009E11A2">
        <w:rPr>
          <w:sz w:val="16"/>
        </w:rPr>
        <w:t xml:space="preserve">a in his administration. These were </w:t>
      </w:r>
      <w:r w:rsidRPr="009E11A2">
        <w:rPr>
          <w:u w:val="single"/>
        </w:rPr>
        <w:t xml:space="preserve">a pledge that there would be </w:t>
      </w:r>
      <w:r w:rsidRPr="00AD5776">
        <w:rPr>
          <w:highlight w:val="yellow"/>
          <w:u w:val="single"/>
        </w:rPr>
        <w:t>no pursuit of</w:t>
      </w:r>
      <w:r w:rsidRPr="009E11A2">
        <w:rPr>
          <w:sz w:val="16"/>
        </w:rPr>
        <w:t xml:space="preserve"> de jure </w:t>
      </w:r>
      <w:r w:rsidRPr="00AD5776">
        <w:rPr>
          <w:highlight w:val="yellow"/>
          <w:u w:val="single"/>
        </w:rPr>
        <w:t>independence</w:t>
      </w:r>
      <w:r w:rsidRPr="009E11A2">
        <w:rPr>
          <w:sz w:val="16"/>
        </w:rPr>
        <w:t xml:space="preserve">, no negotiations with the mainland about unification, </w:t>
      </w:r>
      <w:r w:rsidRPr="00AD5776">
        <w:rPr>
          <w:highlight w:val="yellow"/>
          <w:u w:val="single"/>
        </w:rPr>
        <w:t>and no use of force</w:t>
      </w:r>
      <w:r w:rsidRPr="009E11A2">
        <w:rPr>
          <w:sz w:val="16"/>
        </w:rPr>
        <w:t>.6 President Ma reiterated these points in his May 20, 2008, inaugural address.</w:t>
      </w:r>
    </w:p>
    <w:p w:rsidR="000F574F" w:rsidRDefault="000F574F" w:rsidP="000F574F">
      <w:pPr>
        <w:rPr>
          <w:sz w:val="16"/>
        </w:rPr>
      </w:pPr>
      <w:r w:rsidRPr="009E11A2">
        <w:rPr>
          <w:u w:val="single"/>
        </w:rPr>
        <w:t xml:space="preserve">Collectively, </w:t>
      </w:r>
      <w:r w:rsidRPr="00AD5776">
        <w:rPr>
          <w:highlight w:val="yellow"/>
          <w:u w:val="single"/>
        </w:rPr>
        <w:t>these positions suggest</w:t>
      </w:r>
      <w:r w:rsidRPr="009E11A2">
        <w:rPr>
          <w:u w:val="single"/>
        </w:rPr>
        <w:t xml:space="preserve"> that </w:t>
      </w:r>
      <w:r w:rsidRPr="00AD5776">
        <w:rPr>
          <w:highlight w:val="yellow"/>
          <w:u w:val="single"/>
        </w:rPr>
        <w:t>China and Taiwan may be prepared to defer the issue</w:t>
      </w:r>
      <w:r w:rsidRPr="009E11A2">
        <w:rPr>
          <w:u w:val="single"/>
        </w:rPr>
        <w:t xml:space="preserve"> of Taiwan’s status</w:t>
      </w:r>
      <w:r w:rsidRPr="009E11A2">
        <w:rPr>
          <w:sz w:val="16"/>
        </w:rPr>
        <w:t xml:space="preserve"> for resolution at some point in the future. </w:t>
      </w:r>
      <w:r w:rsidRPr="00AD5776">
        <w:rPr>
          <w:b/>
          <w:highlight w:val="yellow"/>
          <w:u w:val="single"/>
        </w:rPr>
        <w:t>Both sides have expressed the desire to improve relations, expand</w:t>
      </w:r>
      <w:r w:rsidRPr="009E11A2">
        <w:rPr>
          <w:b/>
          <w:u w:val="single"/>
        </w:rPr>
        <w:t xml:space="preserve"> cross-strait </w:t>
      </w:r>
      <w:r w:rsidRPr="00AD5776">
        <w:rPr>
          <w:b/>
          <w:highlight w:val="yellow"/>
          <w:u w:val="single"/>
        </w:rPr>
        <w:t>contacts, and negotiate a peace agreement</w:t>
      </w:r>
      <w:r w:rsidRPr="009E11A2">
        <w:rPr>
          <w:b/>
          <w:u w:val="single"/>
        </w:rPr>
        <w:t xml:space="preserve"> </w:t>
      </w:r>
      <w:r w:rsidRPr="009E11A2">
        <w:rPr>
          <w:sz w:val="16"/>
        </w:rPr>
        <w:t xml:space="preserve">between Taipei and Beijing. These goals were articulated in the joint press communiqué issued following KMT Chairman Lien Chan’s April 2005 meeting with Chinese President Hu Jintao.7 Hu Jintao reiterated China’s willingness to negotiate a peace agreement with Taiwan in his statements at the October 2007 17th Party Congress: “On the basis of the one-China principle, let us discuss a formal end to the state of hostility between the two sides, reach a peace agreement, construct a framework for peaceful development of cross-straits relations, and thus usher in a new phase of peaceful development.”8 </w:t>
      </w:r>
      <w:r w:rsidRPr="009E11A2">
        <w:rPr>
          <w:u w:val="single"/>
        </w:rPr>
        <w:t>Both candidates in Taiwan’s</w:t>
      </w:r>
      <w:r w:rsidRPr="009E11A2">
        <w:rPr>
          <w:sz w:val="16"/>
        </w:rPr>
        <w:t xml:space="preserve"> 2008 presidential </w:t>
      </w:r>
      <w:r w:rsidRPr="009E11A2">
        <w:rPr>
          <w:u w:val="single"/>
        </w:rPr>
        <w:t>election called for negotiation of a peace agreement</w:t>
      </w:r>
      <w:r w:rsidRPr="009E11A2">
        <w:rPr>
          <w:sz w:val="16"/>
        </w:rPr>
        <w:t xml:space="preserve"> with Beijing, and President Ma repeated the call in his inaugural address.9 Upon assuming office, Ma moved quickly to restart dialogue between Taiwan’s Straits Exchange Foundation (SEF) and the PRC’s Association for Relations Across the Taiwan Straits (ARATS), the semiofficial bodies that previously served as vehicles for cross-strait dialogue.10 </w:t>
      </w:r>
    </w:p>
    <w:p w:rsidR="000F574F" w:rsidRDefault="000F574F" w:rsidP="000F574F">
      <w:pPr>
        <w:pStyle w:val="Heading4"/>
      </w:pPr>
      <w:r>
        <w:t>China wants a peaceful rise---any threats are just saber rattling---US also deters</w:t>
      </w:r>
    </w:p>
    <w:p w:rsidR="000F574F" w:rsidRPr="00CE5B6D" w:rsidRDefault="000F574F" w:rsidP="000F574F">
      <w:r w:rsidRPr="006A47F6">
        <w:rPr>
          <w:rStyle w:val="Heading4Char"/>
        </w:rPr>
        <w:t xml:space="preserve">Vu </w:t>
      </w:r>
      <w:proofErr w:type="spellStart"/>
      <w:r w:rsidRPr="006A47F6">
        <w:rPr>
          <w:rStyle w:val="Heading4Char"/>
        </w:rPr>
        <w:t>Duc</w:t>
      </w:r>
      <w:proofErr w:type="spellEnd"/>
      <w:r w:rsidRPr="006A47F6">
        <w:rPr>
          <w:rStyle w:val="Heading4Char"/>
        </w:rPr>
        <w:t xml:space="preserve"> </w:t>
      </w:r>
      <w:r>
        <w:rPr>
          <w:rStyle w:val="Heading4Char"/>
        </w:rPr>
        <w:t>‘13</w:t>
      </w:r>
      <w:r w:rsidRPr="006A47F6">
        <w:t xml:space="preserve"> "</w:t>
      </w:r>
      <w:proofErr w:type="spellStart"/>
      <w:r w:rsidRPr="006A47F6">
        <w:t>Khanh</w:t>
      </w:r>
      <w:proofErr w:type="spellEnd"/>
      <w:r w:rsidRPr="006A47F6">
        <w:t xml:space="preserve"> Vu </w:t>
      </w:r>
      <w:proofErr w:type="spellStart"/>
      <w:r w:rsidRPr="006A47F6">
        <w:t>Duc</w:t>
      </w:r>
      <w:proofErr w:type="spellEnd"/>
      <w:r w:rsidRPr="006A47F6">
        <w:t xml:space="preserve">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0F574F" w:rsidRDefault="000F574F" w:rsidP="000F574F">
      <w:r w:rsidRPr="00CE5B6D">
        <w:rPr>
          <w:u w:val="single"/>
        </w:rPr>
        <w:t xml:space="preserve">Nevertheless, </w:t>
      </w:r>
      <w:r w:rsidRPr="00AD5776">
        <w:rPr>
          <w:b/>
          <w:highlight w:val="yellow"/>
          <w:u w:val="single"/>
        </w:rPr>
        <w:t xml:space="preserve">it remains unlikely that </w:t>
      </w:r>
      <w:r w:rsidRPr="00AD5776">
        <w:rPr>
          <w:b/>
          <w:highlight w:val="yellow"/>
          <w:u w:val="single"/>
          <w:bdr w:val="single" w:sz="4" w:space="0" w:color="auto"/>
        </w:rPr>
        <w:t>any conflict</w:t>
      </w:r>
      <w:r w:rsidRPr="00CE5B6D">
        <w:rPr>
          <w:u w:val="single"/>
        </w:rPr>
        <w:t xml:space="preserve"> between China and Japan, Philippines, or Vietnam </w:t>
      </w:r>
      <w:r w:rsidRPr="00AD5776">
        <w:rPr>
          <w:highlight w:val="yellow"/>
          <w:u w:val="single"/>
        </w:rPr>
        <w:t xml:space="preserve">will </w:t>
      </w:r>
      <w:r w:rsidRPr="00AD5776">
        <w:rPr>
          <w:b/>
          <w:highlight w:val="yellow"/>
          <w:u w:val="single"/>
        </w:rPr>
        <w:t>amount to more than saber rattling and harsh words</w:t>
      </w:r>
      <w:r w:rsidRPr="00CE5B6D">
        <w:rPr>
          <w:b/>
        </w:rPr>
        <w:t>.</w:t>
      </w:r>
      <w:r>
        <w:t xml:space="preserve"> </w:t>
      </w:r>
      <w:r w:rsidRPr="00AD5776">
        <w:rPr>
          <w:highlight w:val="yellow"/>
          <w:u w:val="single"/>
        </w:rPr>
        <w:t>Even a "small" police action</w:t>
      </w:r>
      <w:r w:rsidRPr="00CE5B6D">
        <w:rPr>
          <w:u w:val="single"/>
        </w:rPr>
        <w:t xml:space="preserve"> against the Philippines or Vietnam over the Spratly Islands, however successful for China, </w:t>
      </w:r>
      <w:r w:rsidRPr="00AD5776">
        <w:rPr>
          <w:highlight w:val="yellow"/>
          <w:u w:val="single"/>
        </w:rPr>
        <w:t>would have severe consequences. Any Chinese use of force</w:t>
      </w:r>
      <w:r w:rsidRPr="00CE5B6D">
        <w:rPr>
          <w:u w:val="single"/>
        </w:rPr>
        <w:t xml:space="preserve"> </w:t>
      </w:r>
      <w:r w:rsidRPr="00AD5776">
        <w:rPr>
          <w:b/>
          <w:highlight w:val="yellow"/>
          <w:u w:val="single"/>
        </w:rPr>
        <w:t>would realize the fears of every state</w:t>
      </w:r>
      <w:r w:rsidRPr="00CE5B6D">
        <w:rPr>
          <w:u w:val="single"/>
        </w:rPr>
        <w:t xml:space="preserve"> in the region. Moreover, </w:t>
      </w:r>
      <w:r w:rsidRPr="00AD5776">
        <w:rPr>
          <w:b/>
          <w:highlight w:val="yellow"/>
          <w:u w:val="single"/>
        </w:rPr>
        <w:t xml:space="preserve">Beijing's </w:t>
      </w:r>
      <w:r w:rsidRPr="006A47F6">
        <w:rPr>
          <w:b/>
          <w:u w:val="single"/>
        </w:rPr>
        <w:t xml:space="preserve">hope for a </w:t>
      </w:r>
      <w:r w:rsidRPr="00AD5776">
        <w:rPr>
          <w:b/>
          <w:highlight w:val="yellow"/>
          <w:u w:val="single"/>
        </w:rPr>
        <w:t xml:space="preserve">peaceful rise would be immediately </w:t>
      </w:r>
      <w:r w:rsidRPr="006A47F6">
        <w:rPr>
          <w:b/>
          <w:u w:val="single"/>
        </w:rPr>
        <w:t xml:space="preserve">set back, if not </w:t>
      </w:r>
      <w:r w:rsidRPr="00AD5776">
        <w:rPr>
          <w:b/>
          <w:highlight w:val="yellow"/>
          <w:u w:val="single"/>
        </w:rPr>
        <w:t>ruined</w:t>
      </w:r>
      <w:r>
        <w:t>.</w:t>
      </w:r>
    </w:p>
    <w:p w:rsidR="000F574F" w:rsidRPr="00CE5B6D" w:rsidRDefault="000F574F" w:rsidP="000F574F">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w:t>
      </w:r>
      <w:proofErr w:type="spellStart"/>
      <w:r w:rsidRPr="00CE5B6D">
        <w:rPr>
          <w:sz w:val="16"/>
          <w:szCs w:val="16"/>
        </w:rPr>
        <w:t>neighbours</w:t>
      </w:r>
      <w:proofErr w:type="spellEnd"/>
      <w:r w:rsidRPr="00CE5B6D">
        <w:rPr>
          <w:sz w:val="16"/>
          <w:szCs w:val="16"/>
        </w:rPr>
        <w:t xml:space="preserve">—previously skeptical, if not cautious, about standing in opposition to China—and convince these states to protest openly. Any goodwill China possessed among some of these countries would evaporate as the Philippines and/or Vietnam make their case. </w:t>
      </w:r>
    </w:p>
    <w:p w:rsidR="000F574F" w:rsidRPr="005D2404" w:rsidRDefault="000F574F" w:rsidP="000F574F">
      <w:pPr>
        <w:rPr>
          <w:rStyle w:val="StyleStyleBold12pt"/>
          <w:bCs w:val="0"/>
          <w:sz w:val="16"/>
        </w:rPr>
      </w:pPr>
      <w:r w:rsidRPr="00CE5B6D">
        <w:rPr>
          <w:sz w:val="16"/>
        </w:rPr>
        <w:t xml:space="preserve">However, of all the scenarios of a conflict involving China, what can be certain is the potential for an immediate American intervention. </w:t>
      </w:r>
      <w:r w:rsidRPr="00AD5776">
        <w:rPr>
          <w:highlight w:val="yellow"/>
          <w:u w:val="single"/>
        </w:rPr>
        <w:t>While it is questionable that the US would directly intervene</w:t>
      </w:r>
      <w:r w:rsidRPr="00CE5B6D">
        <w:rPr>
          <w:u w:val="single"/>
        </w:rPr>
        <w:t xml:space="preserve"> in any skirmish between nations, </w:t>
      </w:r>
      <w:r w:rsidRPr="00AD5776">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AD5776">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AD5776">
        <w:rPr>
          <w:b/>
          <w:highlight w:val="yellow"/>
          <w:u w:val="single"/>
        </w:rPr>
        <w:t>the US would prove to be an appropriate balance against China</w:t>
      </w:r>
      <w:r w:rsidRPr="00AD5776">
        <w:rPr>
          <w:b/>
          <w:sz w:val="16"/>
          <w:highlight w:val="yellow"/>
        </w:rPr>
        <w:t>.</w:t>
      </w:r>
    </w:p>
    <w:p w:rsidR="000F574F" w:rsidRPr="005D2404" w:rsidRDefault="000F574F" w:rsidP="000F574F">
      <w:pPr>
        <w:pStyle w:val="Heading4"/>
      </w:pPr>
      <w:r w:rsidRPr="005D2404">
        <w:t>Economic ties lead to MAD with China.</w:t>
      </w:r>
    </w:p>
    <w:p w:rsidR="000F574F" w:rsidRPr="009E11A2" w:rsidRDefault="000F574F" w:rsidP="000F574F">
      <w:proofErr w:type="spellStart"/>
      <w:r w:rsidRPr="009E11A2">
        <w:rPr>
          <w:rStyle w:val="StyleStyleBold12pt"/>
        </w:rPr>
        <w:t>Shor</w:t>
      </w:r>
      <w:proofErr w:type="spellEnd"/>
      <w:r w:rsidRPr="009E11A2">
        <w:rPr>
          <w:rStyle w:val="StyleStyleBold12pt"/>
        </w:rPr>
        <w:t xml:space="preserve"> 12</w:t>
      </w:r>
      <w:r w:rsidRPr="009E11A2">
        <w:t xml:space="preserve"> (Francis, Professor of History – Wayne State, “Declining US Hegemony and Rising Chinese Power: A Formula for Conflict?”, Perspectives on Global Development and Technology, 11(1), pp. 157-167)</w:t>
      </w:r>
    </w:p>
    <w:p w:rsidR="000F574F" w:rsidRPr="009E11A2" w:rsidRDefault="000F574F" w:rsidP="000F574F">
      <w:pPr>
        <w:ind w:right="360"/>
        <w:rPr>
          <w:sz w:val="16"/>
        </w:rPr>
      </w:pPr>
      <w:r w:rsidRPr="009E11A2">
        <w:rPr>
          <w:rStyle w:val="StyleBoldUnderline"/>
        </w:rPr>
        <w:t xml:space="preserve">While </w:t>
      </w:r>
      <w:r w:rsidRPr="00AD5776">
        <w:rPr>
          <w:rStyle w:val="StyleBoldUnderline"/>
          <w:highlight w:val="yellow"/>
        </w:rPr>
        <w:t>the U</w:t>
      </w:r>
      <w:r w:rsidRPr="009E11A2">
        <w:rPr>
          <w:rStyle w:val="StyleBoldUnderline"/>
        </w:rPr>
        <w:t xml:space="preserve">nited </w:t>
      </w:r>
      <w:r w:rsidRPr="00AD5776">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AD5776">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AD5776">
        <w:rPr>
          <w:rStyle w:val="StyleBoldUnderline"/>
          <w:highlight w:val="yellow"/>
        </w:rPr>
        <w:t>China</w:t>
      </w:r>
      <w:r w:rsidRPr="009E11A2">
        <w:rPr>
          <w:sz w:val="16"/>
        </w:rPr>
        <w:t xml:space="preserve">, with all its internal contradictions, </w:t>
      </w:r>
      <w:r w:rsidRPr="00AD5776">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AD5776">
        <w:rPr>
          <w:rStyle w:val="StyleBoldUnderline"/>
          <w:highlight w:val="yellow"/>
        </w:rPr>
        <w:t>significant portion of</w:t>
      </w:r>
      <w:r w:rsidRPr="009E11A2">
        <w:rPr>
          <w:rStyle w:val="StyleBoldUnderline"/>
        </w:rPr>
        <w:t xml:space="preserve"> this </w:t>
      </w:r>
      <w:r w:rsidRPr="00AD5776">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AD5776">
        <w:rPr>
          <w:rStyle w:val="StyleBoldUnderline"/>
          <w:highlight w:val="yellow"/>
        </w:rPr>
        <w:t>China is</w:t>
      </w:r>
      <w:r w:rsidRPr="009E11A2">
        <w:rPr>
          <w:rStyle w:val="StyleBoldUnderline"/>
        </w:rPr>
        <w:t xml:space="preserve"> also </w:t>
      </w:r>
      <w:r w:rsidRPr="00AD5776">
        <w:rPr>
          <w:rStyle w:val="StyleBoldUnderline"/>
          <w:highlight w:val="yellow"/>
        </w:rPr>
        <w:t xml:space="preserve">the </w:t>
      </w:r>
      <w:r w:rsidRPr="00AD5776">
        <w:rPr>
          <w:rStyle w:val="Emphasis"/>
          <w:highlight w:val="yellow"/>
        </w:rPr>
        <w:t xml:space="preserve">largest holder of U.S. </w:t>
      </w:r>
      <w:r w:rsidRPr="00AD5776">
        <w:rPr>
          <w:rStyle w:val="Emphasis"/>
          <w:highlight w:val="yellow"/>
        </w:rPr>
        <w:lastRenderedPageBreak/>
        <w:t>foreign reserves</w:t>
      </w:r>
      <w:r w:rsidRPr="009E11A2">
        <w:rPr>
          <w:sz w:val="16"/>
        </w:rPr>
        <w:t xml:space="preserve">, </w:t>
      </w:r>
      <w:r w:rsidRPr="009E11A2">
        <w:rPr>
          <w:rStyle w:val="Emphasis"/>
        </w:rPr>
        <w:t>e.g. treasury bonds</w:t>
      </w:r>
      <w:r w:rsidRPr="009E11A2">
        <w:rPr>
          <w:sz w:val="16"/>
        </w:rPr>
        <w:t xml:space="preserve">. </w:t>
      </w:r>
      <w:r w:rsidRPr="00AD5776">
        <w:rPr>
          <w:rStyle w:val="StyleBoldUnderline"/>
          <w:highlight w:val="yellow"/>
        </w:rPr>
        <w:t xml:space="preserve">This may be one of the reasons </w:t>
      </w:r>
      <w:r w:rsidRPr="00AD5776">
        <w:rPr>
          <w:rStyle w:val="Emphasis"/>
          <w:highlight w:val="yellow"/>
        </w:rPr>
        <w:t>mitigating full-blown conflict</w:t>
      </w:r>
      <w:r w:rsidRPr="00AD5776">
        <w:rPr>
          <w:sz w:val="16"/>
          <w:highlight w:val="yellow"/>
        </w:rPr>
        <w:t xml:space="preserve"> </w:t>
      </w:r>
      <w:r w:rsidRPr="00AD5776">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0F574F" w:rsidRPr="009E11A2" w:rsidRDefault="000F574F" w:rsidP="000F574F">
      <w:pPr>
        <w:rPr>
          <w:sz w:val="16"/>
        </w:rPr>
      </w:pPr>
    </w:p>
    <w:p w:rsidR="000F574F" w:rsidRDefault="000F574F" w:rsidP="000F574F">
      <w:pPr>
        <w:pStyle w:val="Heading4"/>
      </w:pPr>
      <w:r>
        <w:t xml:space="preserve">China won’t model – too much mistrust over </w:t>
      </w:r>
      <w:proofErr w:type="spellStart"/>
      <w:r>
        <w:t>cybersecurity</w:t>
      </w:r>
      <w:proofErr w:type="spellEnd"/>
      <w:r>
        <w:t xml:space="preserve"> issues</w:t>
      </w:r>
    </w:p>
    <w:p w:rsidR="000F574F" w:rsidRDefault="000F574F" w:rsidP="000F574F">
      <w:r w:rsidRPr="00A113AE">
        <w:rPr>
          <w:rStyle w:val="Heading4Char"/>
        </w:rPr>
        <w:t>IGCC, 12</w:t>
      </w:r>
      <w:r>
        <w:t xml:space="preserve"> – University of California Institute on Global Conflict and Cooperation (April, “China and </w:t>
      </w:r>
      <w:proofErr w:type="spellStart"/>
      <w:r>
        <w:t>Cybersecurity</w:t>
      </w:r>
      <w:proofErr w:type="spellEnd"/>
      <w:r>
        <w:t xml:space="preserve">: Political, Economic, and Strategic Dimensions.” </w:t>
      </w:r>
      <w:r w:rsidRPr="00A113AE">
        <w:t>http://igcc.ucsd.edu/assets/001/503568.pdf</w:t>
      </w:r>
      <w:r>
        <w:t>)</w:t>
      </w:r>
    </w:p>
    <w:p w:rsidR="000F574F" w:rsidRDefault="000F574F" w:rsidP="000F574F">
      <w:proofErr w:type="spellStart"/>
      <w:r>
        <w:t>Cybersecurity</w:t>
      </w:r>
      <w:proofErr w:type="spellEnd"/>
      <w:r>
        <w:t xml:space="preserve"> and Mistrust in U.S.–China Relations</w:t>
      </w:r>
    </w:p>
    <w:p w:rsidR="000F574F" w:rsidRPr="00335AF0" w:rsidRDefault="000F574F" w:rsidP="000F574F">
      <w:pPr>
        <w:rPr>
          <w:sz w:val="16"/>
        </w:rPr>
      </w:pPr>
      <w:r w:rsidRPr="00335AF0">
        <w:rPr>
          <w:sz w:val="16"/>
        </w:rPr>
        <w:t xml:space="preserve">In recent years the </w:t>
      </w:r>
      <w:r w:rsidRPr="005E7489">
        <w:rPr>
          <w:rStyle w:val="StyleBoldUnderline"/>
          <w:highlight w:val="cyan"/>
        </w:rPr>
        <w:t>security of</w:t>
      </w:r>
      <w:r w:rsidRPr="00A113AE">
        <w:rPr>
          <w:rStyle w:val="StyleBoldUnderline"/>
        </w:rPr>
        <w:t xml:space="preserve"> global </w:t>
      </w:r>
      <w:r w:rsidRPr="005E7489">
        <w:rPr>
          <w:rStyle w:val="StyleBoldUnderline"/>
          <w:highlight w:val="cyan"/>
        </w:rPr>
        <w:t>information</w:t>
      </w:r>
      <w:r w:rsidRPr="00A113AE">
        <w:rPr>
          <w:rStyle w:val="StyleBoldUnderline"/>
        </w:rPr>
        <w:t xml:space="preserve"> systems has </w:t>
      </w:r>
      <w:r w:rsidRPr="005E7489">
        <w:rPr>
          <w:rStyle w:val="StyleBoldUnderline"/>
          <w:highlight w:val="cyan"/>
        </w:rPr>
        <w:t>become a contentious issue in U.S.–China relations</w:t>
      </w:r>
      <w:r w:rsidRPr="00A113AE">
        <w:rPr>
          <w:rStyle w:val="StyleBoldUnderline"/>
        </w:rPr>
        <w:t xml:space="preserve">. </w:t>
      </w:r>
      <w:r w:rsidRPr="005E7489">
        <w:rPr>
          <w:rStyle w:val="StyleBoldUnderline"/>
          <w:highlight w:val="cyan"/>
        </w:rPr>
        <w:t>U.S.</w:t>
      </w:r>
      <w:r w:rsidRPr="00A113AE">
        <w:rPr>
          <w:rStyle w:val="StyleBoldUnderline"/>
        </w:rPr>
        <w:t xml:space="preserve"> government </w:t>
      </w:r>
      <w:r w:rsidRPr="005E7489">
        <w:rPr>
          <w:rStyle w:val="StyleBoldUnderline"/>
          <w:highlight w:val="cyan"/>
        </w:rPr>
        <w:t>sources allege that Chinese intrusions</w:t>
      </w:r>
      <w:r w:rsidRPr="00A113AE">
        <w:rPr>
          <w:rStyle w:val="StyleBoldUnderline"/>
        </w:rPr>
        <w:t xml:space="preserve"> targeting </w:t>
      </w:r>
      <w:proofErr w:type="spellStart"/>
      <w:r w:rsidRPr="00A113AE">
        <w:rPr>
          <w:rStyle w:val="StyleBoldUnderline"/>
        </w:rPr>
        <w:t>proprie</w:t>
      </w:r>
      <w:proofErr w:type="spellEnd"/>
      <w:r w:rsidRPr="00A113AE">
        <w:rPr>
          <w:rStyle w:val="StyleBoldUnderline"/>
        </w:rPr>
        <w:t xml:space="preserve">- </w:t>
      </w:r>
      <w:proofErr w:type="spellStart"/>
      <w:r w:rsidRPr="00A113AE">
        <w:rPr>
          <w:rStyle w:val="StyleBoldUnderline"/>
        </w:rPr>
        <w:t>tary</w:t>
      </w:r>
      <w:proofErr w:type="spellEnd"/>
      <w:r w:rsidRPr="00A113AE">
        <w:rPr>
          <w:rStyle w:val="StyleBoldUnderline"/>
        </w:rPr>
        <w:t xml:space="preserve"> economic data and sensitive national security</w:t>
      </w:r>
      <w:r w:rsidRPr="00335AF0">
        <w:rPr>
          <w:sz w:val="16"/>
        </w:rPr>
        <w:t xml:space="preserve"> </w:t>
      </w:r>
      <w:r w:rsidRPr="00A113AE">
        <w:rPr>
          <w:rStyle w:val="StyleBoldUnderline"/>
        </w:rPr>
        <w:t xml:space="preserve">information </w:t>
      </w:r>
      <w:r w:rsidRPr="005E7489">
        <w:rPr>
          <w:rStyle w:val="StyleBoldUnderline"/>
          <w:highlight w:val="cyan"/>
        </w:rPr>
        <w:t>are on the rise</w:t>
      </w:r>
      <w:r w:rsidRPr="00335AF0">
        <w:rPr>
          <w:sz w:val="16"/>
        </w:rPr>
        <w:t xml:space="preserve">. At the same time, a large proportion of malicious activity globally originates from computer hosts located in the United States. Both </w:t>
      </w:r>
      <w:r w:rsidRPr="005E7489">
        <w:rPr>
          <w:rStyle w:val="StyleBoldUnderline"/>
          <w:highlight w:val="cyan"/>
        </w:rPr>
        <w:t>the</w:t>
      </w:r>
      <w:r w:rsidRPr="00A113AE">
        <w:rPr>
          <w:rStyle w:val="StyleBoldUnderline"/>
        </w:rPr>
        <w:t xml:space="preserve"> U.S. </w:t>
      </w:r>
      <w:r w:rsidRPr="005E7489">
        <w:rPr>
          <w:rStyle w:val="StyleBoldUnderline"/>
          <w:highlight w:val="cyan"/>
        </w:rPr>
        <w:t>D</w:t>
      </w:r>
      <w:r w:rsidRPr="00A113AE">
        <w:rPr>
          <w:rStyle w:val="StyleBoldUnderline"/>
        </w:rPr>
        <w:t xml:space="preserve">epartment </w:t>
      </w:r>
      <w:r w:rsidRPr="005E7489">
        <w:rPr>
          <w:rStyle w:val="StyleBoldUnderline"/>
          <w:highlight w:val="cyan"/>
        </w:rPr>
        <w:t>o</w:t>
      </w:r>
      <w:r w:rsidRPr="005E7489">
        <w:rPr>
          <w:rStyle w:val="StyleBoldUnderline"/>
        </w:rPr>
        <w:t>f</w:t>
      </w:r>
      <w:r w:rsidRPr="00A113AE">
        <w:rPr>
          <w:rStyle w:val="StyleBoldUnderline"/>
        </w:rPr>
        <w:t xml:space="preserve"> </w:t>
      </w:r>
      <w:r w:rsidRPr="005E7489">
        <w:rPr>
          <w:rStyle w:val="StyleBoldUnderline"/>
          <w:highlight w:val="cyan"/>
        </w:rPr>
        <w:t>D</w:t>
      </w:r>
      <w:r w:rsidRPr="00A113AE">
        <w:rPr>
          <w:rStyle w:val="StyleBoldUnderline"/>
        </w:rPr>
        <w:t xml:space="preserve">efense </w:t>
      </w:r>
      <w:r w:rsidRPr="005E7489">
        <w:rPr>
          <w:rStyle w:val="StyleBoldUnderline"/>
          <w:highlight w:val="cyan"/>
        </w:rPr>
        <w:t>and</w:t>
      </w:r>
      <w:r w:rsidRPr="00335AF0">
        <w:rPr>
          <w:sz w:val="16"/>
        </w:rPr>
        <w:t xml:space="preserve"> the Chinese People’s Liberation Army (</w:t>
      </w:r>
      <w:r w:rsidRPr="00A113AE">
        <w:rPr>
          <w:rStyle w:val="StyleBoldUnderline"/>
        </w:rPr>
        <w:t>PLA</w:t>
      </w:r>
      <w:r w:rsidRPr="005E7489">
        <w:rPr>
          <w:rStyle w:val="StyleBoldUnderline"/>
          <w:highlight w:val="cyan"/>
        </w:rPr>
        <w:t>) view cyberspace as a new domain of conflict, and they eye each other warily</w:t>
      </w:r>
      <w:r w:rsidRPr="00335AF0">
        <w:rPr>
          <w:sz w:val="16"/>
        </w:rPr>
        <w:t>. Nationalist “</w:t>
      </w:r>
      <w:proofErr w:type="spellStart"/>
      <w:r w:rsidRPr="00335AF0">
        <w:rPr>
          <w:sz w:val="16"/>
        </w:rPr>
        <w:t>hacktivism</w:t>
      </w:r>
      <w:proofErr w:type="spellEnd"/>
      <w:r w:rsidRPr="00335AF0">
        <w:rPr>
          <w:sz w:val="16"/>
        </w:rPr>
        <w:t xml:space="preserve">,” in the form of website defacements, service denials, and network exploitation, flows both ways across the Pacific. This unfortunate situation exacerbates mistrust and raises suspicions in both countries regarding the others’ motives and activities. </w:t>
      </w:r>
      <w:proofErr w:type="spellStart"/>
      <w:r w:rsidRPr="00335AF0">
        <w:rPr>
          <w:sz w:val="16"/>
        </w:rPr>
        <w:t>Cybersecurity</w:t>
      </w:r>
      <w:proofErr w:type="spellEnd"/>
      <w:r w:rsidRPr="00335AF0">
        <w:rPr>
          <w:sz w:val="16"/>
        </w:rPr>
        <w:t xml:space="preserve"> as a Political Economy Problem There has been growing appreciation in the United States that </w:t>
      </w:r>
      <w:proofErr w:type="spellStart"/>
      <w:r w:rsidRPr="005E7489">
        <w:rPr>
          <w:rStyle w:val="StyleBoldUnderline"/>
          <w:highlight w:val="cyan"/>
        </w:rPr>
        <w:t>cybersecurity</w:t>
      </w:r>
      <w:proofErr w:type="spellEnd"/>
      <w:r w:rsidRPr="00335AF0">
        <w:rPr>
          <w:sz w:val="16"/>
        </w:rPr>
        <w:t xml:space="preserve">, while superficially a technical issue, </w:t>
      </w:r>
      <w:r w:rsidRPr="005E7489">
        <w:rPr>
          <w:rStyle w:val="StyleBoldUnderline"/>
          <w:highlight w:val="cyan"/>
        </w:rPr>
        <w:t>is</w:t>
      </w:r>
      <w:r w:rsidRPr="00335AF0">
        <w:rPr>
          <w:sz w:val="16"/>
        </w:rPr>
        <w:t xml:space="preserve"> actually </w:t>
      </w:r>
      <w:r w:rsidRPr="005E7489">
        <w:rPr>
          <w:rStyle w:val="StyleBoldUnderline"/>
          <w:highlight w:val="cyan"/>
        </w:rPr>
        <w:t>a profoundly economic and political problem</w:t>
      </w:r>
      <w:r w:rsidRPr="00335AF0">
        <w:rPr>
          <w:sz w:val="16"/>
        </w:rPr>
        <w:t xml:space="preserve">. The private sector ac- tors </w:t>
      </w:r>
      <w:proofErr w:type="gramStart"/>
      <w:r w:rsidRPr="00335AF0">
        <w:rPr>
          <w:sz w:val="16"/>
        </w:rPr>
        <w:t>who</w:t>
      </w:r>
      <w:proofErr w:type="gramEnd"/>
      <w:r w:rsidRPr="00335AF0">
        <w:rPr>
          <w:sz w:val="16"/>
        </w:rPr>
        <w:t xml:space="preserve"> generate risks often lack incentives to mitigate them, and the public sector has been unable to coordinate policy responses across government agencies with differing priorities. However, Western audiences have had little exposure to empirical research on the corresponding domestic policies, governing organizations, and economic tradeoffs in China. </w:t>
      </w:r>
      <w:r w:rsidRPr="005E7489">
        <w:rPr>
          <w:rStyle w:val="StyleBoldUnderline"/>
          <w:highlight w:val="cyan"/>
        </w:rPr>
        <w:t xml:space="preserve">Failure to </w:t>
      </w:r>
      <w:proofErr w:type="spellStart"/>
      <w:r w:rsidRPr="005E7489">
        <w:rPr>
          <w:rStyle w:val="StyleBoldUnderline"/>
          <w:highlight w:val="cyan"/>
        </w:rPr>
        <w:t>appreci</w:t>
      </w:r>
      <w:proofErr w:type="spellEnd"/>
      <w:r w:rsidRPr="005E7489">
        <w:rPr>
          <w:rStyle w:val="StyleBoldUnderline"/>
          <w:highlight w:val="cyan"/>
        </w:rPr>
        <w:t xml:space="preserve">- ate China’s domestic economy and politics can lead to a profound misunderstanding of </w:t>
      </w:r>
      <w:proofErr w:type="gramStart"/>
      <w:r w:rsidRPr="005E7489">
        <w:rPr>
          <w:rStyle w:val="StyleBoldUnderline"/>
          <w:highlight w:val="cyan"/>
        </w:rPr>
        <w:t>its</w:t>
      </w:r>
      <w:proofErr w:type="gramEnd"/>
      <w:r w:rsidRPr="005E7489">
        <w:rPr>
          <w:rStyle w:val="StyleBoldUnderline"/>
          <w:highlight w:val="cyan"/>
        </w:rPr>
        <w:t xml:space="preserve"> inter- national activities</w:t>
      </w:r>
      <w:r w:rsidRPr="00335AF0">
        <w:rPr>
          <w:sz w:val="16"/>
        </w:rPr>
        <w:t>. It is especially important to understand the domestic civilian context of cyber- security given that the majority of day-to-day insecurity in cyberspace is economically motivated and risks of all types involve civilian information technologies.</w:t>
      </w:r>
    </w:p>
    <w:p w:rsidR="000F574F" w:rsidRDefault="000F574F" w:rsidP="000F574F">
      <w:pPr>
        <w:pStyle w:val="Heading4"/>
      </w:pPr>
      <w:r>
        <w:t xml:space="preserve">China won’t model – sees itself as </w:t>
      </w:r>
      <w:r w:rsidRPr="006A7F77">
        <w:rPr>
          <w:u w:val="single"/>
        </w:rPr>
        <w:t>structurally disadvantaged</w:t>
      </w:r>
      <w:r>
        <w:t xml:space="preserve"> so they have no incentive to adopt a defensive posture even if the US does</w:t>
      </w:r>
    </w:p>
    <w:p w:rsidR="000F574F" w:rsidRDefault="000F574F" w:rsidP="000F574F">
      <w:r w:rsidRPr="006A7F77">
        <w:rPr>
          <w:rStyle w:val="Heading4Char"/>
        </w:rPr>
        <w:t>Segal, 12</w:t>
      </w:r>
      <w:r>
        <w:t xml:space="preserve"> – </w:t>
      </w:r>
      <w:r w:rsidRPr="006A7F77">
        <w:t xml:space="preserve">the Ira A. </w:t>
      </w:r>
      <w:proofErr w:type="spellStart"/>
      <w:r w:rsidRPr="006A7F77">
        <w:t>Lipman</w:t>
      </w:r>
      <w:proofErr w:type="spellEnd"/>
      <w:r w:rsidRPr="006A7F77">
        <w:t xml:space="preserve"> Senior Fellow for Counterterrorism and National Security Studies at the Council on Foreign Relations</w:t>
      </w:r>
      <w:r>
        <w:t xml:space="preserve"> (Adam, 4/7. “Understanding China’s Cyber Policy.” </w:t>
      </w:r>
      <w:r w:rsidRPr="00911CEA">
        <w:t>http://thediplomat.com/china-power/understanding-chinas-cyber-policy/</w:t>
      </w:r>
      <w:r>
        <w:t>)</w:t>
      </w:r>
    </w:p>
    <w:p w:rsidR="000F574F" w:rsidRPr="005266A8" w:rsidRDefault="000F574F" w:rsidP="000F574F">
      <w:pPr>
        <w:rPr>
          <w:sz w:val="16"/>
        </w:rPr>
      </w:pPr>
      <w:r w:rsidRPr="005266A8">
        <w:rPr>
          <w:sz w:val="16"/>
        </w:rPr>
        <w:t xml:space="preserve">Linking cyber and technology policy is a form of techno nationalism that’s widely and deeply held by Chinese policymakers. The objectives are clear: </w:t>
      </w:r>
      <w:r w:rsidRPr="00911CEA">
        <w:rPr>
          <w:rStyle w:val="StyleBoldUnderline"/>
          <w:highlight w:val="cyan"/>
        </w:rPr>
        <w:t>China doesn’t want to depend on</w:t>
      </w:r>
      <w:r w:rsidRPr="006A7F77">
        <w:rPr>
          <w:rStyle w:val="StyleBoldUnderline"/>
        </w:rPr>
        <w:t xml:space="preserve"> other countries </w:t>
      </w:r>
      <w:r w:rsidRPr="005266A8">
        <w:rPr>
          <w:sz w:val="16"/>
        </w:rPr>
        <w:t xml:space="preserve">for critical technologies, </w:t>
      </w:r>
      <w:r w:rsidRPr="00911CEA">
        <w:rPr>
          <w:rStyle w:val="StyleBoldUnderline"/>
          <w:highlight w:val="cyan"/>
        </w:rPr>
        <w:t>the U</w:t>
      </w:r>
      <w:r w:rsidRPr="00911CEA">
        <w:rPr>
          <w:rStyle w:val="StyleBoldUnderline"/>
        </w:rPr>
        <w:t xml:space="preserve">nited </w:t>
      </w:r>
      <w:r w:rsidRPr="00911CEA">
        <w:rPr>
          <w:rStyle w:val="StyleBoldUnderline"/>
          <w:highlight w:val="cyan"/>
        </w:rPr>
        <w:t>S</w:t>
      </w:r>
      <w:r w:rsidRPr="006A7F77">
        <w:rPr>
          <w:rStyle w:val="StyleBoldUnderline"/>
        </w:rPr>
        <w:t>tates</w:t>
      </w:r>
      <w:r w:rsidRPr="005266A8">
        <w:rPr>
          <w:sz w:val="16"/>
        </w:rPr>
        <w:t xml:space="preserve"> and Japan </w:t>
      </w:r>
      <w:r w:rsidRPr="006A7F77">
        <w:rPr>
          <w:rStyle w:val="StyleBoldUnderline"/>
        </w:rPr>
        <w:t>in particular</w:t>
      </w:r>
      <w:r w:rsidRPr="005266A8">
        <w:rPr>
          <w:sz w:val="16"/>
        </w:rPr>
        <w:t xml:space="preserve">. The 2006 Medium to Long Term Plan on Science and Technology (MLP) puts it plainly: “Facts have proved that, in areas critical to the national economy and security, core technologies cannot be purchased.” </w:t>
      </w:r>
      <w:r w:rsidRPr="00911CEA">
        <w:rPr>
          <w:rStyle w:val="StyleBoldUnderline"/>
          <w:highlight w:val="cyan"/>
        </w:rPr>
        <w:t>The Chinese</w:t>
      </w:r>
      <w:r w:rsidRPr="006A7F77">
        <w:rPr>
          <w:rStyle w:val="StyleBoldUnderline"/>
        </w:rPr>
        <w:t xml:space="preserve"> tend to </w:t>
      </w:r>
      <w:r w:rsidRPr="00911CEA">
        <w:rPr>
          <w:rStyle w:val="StyleBoldUnderline"/>
          <w:highlight w:val="cyan"/>
        </w:rPr>
        <w:t>see the</w:t>
      </w:r>
      <w:r w:rsidRPr="006A7F77">
        <w:rPr>
          <w:rStyle w:val="StyleBoldUnderline"/>
        </w:rPr>
        <w:t xml:space="preserve"> current </w:t>
      </w:r>
      <w:r w:rsidRPr="00911CEA">
        <w:rPr>
          <w:rStyle w:val="StyleBoldUnderline"/>
          <w:highlight w:val="cyan"/>
        </w:rPr>
        <w:t>system as</w:t>
      </w:r>
      <w:r w:rsidRPr="005266A8">
        <w:rPr>
          <w:sz w:val="16"/>
        </w:rPr>
        <w:t xml:space="preserve">, if not unfair, then </w:t>
      </w:r>
      <w:r w:rsidRPr="00911CEA">
        <w:rPr>
          <w:rStyle w:val="StyleBoldUnderline"/>
          <w:highlight w:val="cyan"/>
        </w:rPr>
        <w:t>stacked against them, and</w:t>
      </w:r>
      <w:r w:rsidRPr="005266A8">
        <w:rPr>
          <w:sz w:val="16"/>
        </w:rPr>
        <w:t xml:space="preserve"> so commentaries often </w:t>
      </w:r>
      <w:r w:rsidRPr="00911CEA">
        <w:rPr>
          <w:rStyle w:val="StyleBoldUnderline"/>
          <w:highlight w:val="cyan"/>
        </w:rPr>
        <w:t>focus on competitors’ unfair advantages</w:t>
      </w:r>
      <w:r w:rsidRPr="005266A8">
        <w:rPr>
          <w:sz w:val="16"/>
        </w:rPr>
        <w:t xml:space="preserve"> (U.S. firms dominate hardware and software sectors, 10 of the 13 root servers in U.S.) </w:t>
      </w:r>
      <w:r w:rsidRPr="00911CEA">
        <w:rPr>
          <w:rStyle w:val="StyleBoldUnderline"/>
          <w:highlight w:val="cyan"/>
        </w:rPr>
        <w:t>and China’s victimization</w:t>
      </w:r>
      <w:r w:rsidRPr="005266A8">
        <w:rPr>
          <w:sz w:val="16"/>
        </w:rPr>
        <w:t xml:space="preserve"> (China is the biggest victim of cybercrime). With both cyber and technology, outside observers have a tendency to overstate how driven by the center China really is. Yes, the MLP sets the goal of China becoming an “innovative nation” by 2020 and a “global scientific power” by 2050. Not surprising given Chinese history and national security concerns. But the document is of two minds about how to move up the value chain, including </w:t>
      </w:r>
      <w:proofErr w:type="gramStart"/>
      <w:r w:rsidRPr="005266A8">
        <w:rPr>
          <w:sz w:val="16"/>
        </w:rPr>
        <w:t>both a</w:t>
      </w:r>
      <w:proofErr w:type="gramEnd"/>
      <w:r w:rsidRPr="005266A8">
        <w:rPr>
          <w:sz w:val="16"/>
        </w:rPr>
        <w:t xml:space="preserve"> top-down, big-science and technology policy, as well as a bottom-up, entrepreneurial innovation strategy. In cyber, we tend to see China pursuing a coherent cyber strategy that involves pushing an Information Security Code of Conduct at the United Nations, the use of patriotic hackers, information war, and tight Internet control. </w:t>
      </w:r>
      <w:r w:rsidRPr="00911CEA">
        <w:rPr>
          <w:rStyle w:val="StyleBoldUnderline"/>
          <w:highlight w:val="cyan"/>
        </w:rPr>
        <w:t>Chinese analysts</w:t>
      </w:r>
      <w:r w:rsidRPr="005266A8">
        <w:rPr>
          <w:sz w:val="16"/>
        </w:rPr>
        <w:t xml:space="preserve"> see the opposite, </w:t>
      </w:r>
      <w:r w:rsidRPr="00911CEA">
        <w:rPr>
          <w:rStyle w:val="StyleBoldUnderline"/>
          <w:highlight w:val="cyan"/>
        </w:rPr>
        <w:t>complain</w:t>
      </w:r>
      <w:r w:rsidRPr="005266A8">
        <w:rPr>
          <w:sz w:val="16"/>
        </w:rPr>
        <w:t xml:space="preserve">ing </w:t>
      </w:r>
      <w:r w:rsidRPr="00911CEA">
        <w:rPr>
          <w:rStyle w:val="StyleBoldUnderline"/>
          <w:highlight w:val="cyan"/>
        </w:rPr>
        <w:t>that the U.S</w:t>
      </w:r>
      <w:r w:rsidRPr="005266A8">
        <w:rPr>
          <w:sz w:val="16"/>
        </w:rPr>
        <w:t xml:space="preserve">. – with the standing up of Cyber Command and promotion of the Internet Freedom agenda – </w:t>
      </w:r>
      <w:r w:rsidRPr="006A7F77">
        <w:rPr>
          <w:rStyle w:val="StyleBoldUnderline"/>
        </w:rPr>
        <w:t xml:space="preserve">has </w:t>
      </w:r>
      <w:r w:rsidRPr="00911CEA">
        <w:rPr>
          <w:rStyle w:val="StyleBoldUnderline"/>
          <w:highlight w:val="cyan"/>
        </w:rPr>
        <w:t>put</w:t>
      </w:r>
      <w:r w:rsidRPr="006A7F77">
        <w:rPr>
          <w:rStyle w:val="StyleBoldUnderline"/>
        </w:rPr>
        <w:t xml:space="preserve"> </w:t>
      </w:r>
      <w:r w:rsidRPr="00911CEA">
        <w:rPr>
          <w:rStyle w:val="StyleBoldUnderline"/>
          <w:highlight w:val="cyan"/>
        </w:rPr>
        <w:t>China on the defensive and that Beijing is falling behind in cyberspace</w:t>
      </w:r>
      <w:r w:rsidRPr="005266A8">
        <w:rPr>
          <w:sz w:val="16"/>
        </w:rPr>
        <w:t xml:space="preserve">. </w:t>
      </w:r>
      <w:r w:rsidRPr="006A7F77">
        <w:rPr>
          <w:rStyle w:val="StyleBoldUnderline"/>
        </w:rPr>
        <w:t>There’s also a question of how strategically China can implement</w:t>
      </w:r>
      <w:r w:rsidRPr="005266A8">
        <w:rPr>
          <w:sz w:val="16"/>
        </w:rPr>
        <w:t xml:space="preserve">. The world of technology policy is one of </w:t>
      </w:r>
      <w:proofErr w:type="spellStart"/>
      <w:r w:rsidRPr="005266A8">
        <w:rPr>
          <w:sz w:val="16"/>
        </w:rPr>
        <w:t>sectoral</w:t>
      </w:r>
      <w:proofErr w:type="spellEnd"/>
      <w:r w:rsidRPr="005266A8">
        <w:rPr>
          <w:sz w:val="16"/>
        </w:rPr>
        <w:t xml:space="preserve"> and regional differentiation, with industries and provinces interpreting national regulations to serve their own interests. Ministries, universities, and government research institutes behave similarly, and Chinese firms often identify more with their Western competitors than with their local bureaucratic partners. </w:t>
      </w:r>
      <w:r w:rsidRPr="00911CEA">
        <w:rPr>
          <w:rStyle w:val="StyleBoldUnderline"/>
          <w:highlight w:val="cyan"/>
        </w:rPr>
        <w:t>It’s hard to imagine that the Ministry of Public Security, Ministry of State Security, PLA, and Ministry of Industry and Information Technology play any nicer together in the sand box of cyber policy</w:t>
      </w:r>
      <w:r w:rsidRPr="005266A8">
        <w:rPr>
          <w:sz w:val="16"/>
        </w:rPr>
        <w:t xml:space="preserve">. </w:t>
      </w:r>
      <w:r w:rsidRPr="006A7F77">
        <w:rPr>
          <w:rStyle w:val="StyleBoldUnderline"/>
        </w:rPr>
        <w:t xml:space="preserve">The </w:t>
      </w:r>
      <w:r w:rsidRPr="00911CEA">
        <w:rPr>
          <w:rStyle w:val="StyleBoldUnderline"/>
          <w:highlight w:val="cyan"/>
        </w:rPr>
        <w:t>prolific rate of cyber espionage</w:t>
      </w:r>
      <w:r w:rsidRPr="006A7F77">
        <w:rPr>
          <w:rStyle w:val="StyleBoldUnderline"/>
        </w:rPr>
        <w:t xml:space="preserve"> </w:t>
      </w:r>
      <w:r w:rsidRPr="005266A8">
        <w:rPr>
          <w:sz w:val="16"/>
        </w:rPr>
        <w:t xml:space="preserve">– what Cyber Command head General Alexander called “the greatest transfer of wealth in history” – </w:t>
      </w:r>
      <w:r w:rsidRPr="00911CEA">
        <w:rPr>
          <w:rStyle w:val="StyleBoldUnderline"/>
          <w:highlight w:val="cyan"/>
        </w:rPr>
        <w:t>raises questions of China’s absorptive capacity</w:t>
      </w:r>
      <w:r w:rsidRPr="005266A8">
        <w:rPr>
          <w:sz w:val="16"/>
        </w:rPr>
        <w:t xml:space="preserve">. With technology imports, Chinese firms historically spent much less than Japanese and Korean companies did for diffusion and absorption. What is China doing with all of the IPR it’s allegedly stealing, and shouldn’t we start to see it paying off in more competitive Chinese firms? Not much public evidence exists that it’s helping Chinese companies move up the value chain (most evidence in the public domain is old-fashioned </w:t>
      </w:r>
      <w:proofErr w:type="gramStart"/>
      <w:r w:rsidRPr="005266A8">
        <w:rPr>
          <w:sz w:val="16"/>
        </w:rPr>
        <w:t>theft,</w:t>
      </w:r>
      <w:proofErr w:type="gramEnd"/>
      <w:r w:rsidRPr="005266A8">
        <w:rPr>
          <w:sz w:val="16"/>
        </w:rPr>
        <w:t xml:space="preserve"> see DuPont, Motorola, and American Semiconductor). Finally, technology policy may tell us something about what might work for cyber, although progress, especially in protecting intellectual property rights, has been glacially slow and uneven. The issue must be raised at the highest level, including by the President and Vice President, something that it’s not clear has happened yet. Multilateral pressure should also be applied. China backed down from the compulsory introduction of WAPI, an alternative to </w:t>
      </w:r>
      <w:proofErr w:type="spellStart"/>
      <w:r w:rsidRPr="005266A8">
        <w:rPr>
          <w:sz w:val="16"/>
        </w:rPr>
        <w:t>WiFi</w:t>
      </w:r>
      <w:proofErr w:type="spellEnd"/>
      <w:r w:rsidRPr="005266A8">
        <w:rPr>
          <w:sz w:val="16"/>
        </w:rPr>
        <w:t xml:space="preserve">, after the U.S. government, supported by Japan and the EU, threatened to take a case to the WTO. </w:t>
      </w:r>
      <w:r w:rsidRPr="00911CEA">
        <w:rPr>
          <w:rStyle w:val="StyleBoldUnderline"/>
          <w:highlight w:val="cyan"/>
        </w:rPr>
        <w:t>Given the current state of the U.S.-China relationship in cyber, glacially slow and uneven might be an improvement</w:t>
      </w:r>
      <w:r w:rsidRPr="005266A8">
        <w:rPr>
          <w:sz w:val="16"/>
        </w:rPr>
        <w:t>.</w:t>
      </w:r>
    </w:p>
    <w:p w:rsidR="000F574F" w:rsidRDefault="000F574F" w:rsidP="000F574F"/>
    <w:p w:rsidR="000F574F" w:rsidRPr="00335AF0" w:rsidRDefault="000F574F" w:rsidP="000F574F"/>
    <w:p w:rsidR="000F574F" w:rsidRPr="001B4290" w:rsidRDefault="000F574F" w:rsidP="000F574F"/>
    <w:p w:rsidR="000F574F" w:rsidRPr="000F574F" w:rsidRDefault="000F574F" w:rsidP="000F574F"/>
    <w:p w:rsidR="000F574F" w:rsidRDefault="000F574F" w:rsidP="000F574F">
      <w:pPr>
        <w:pStyle w:val="Heading2"/>
      </w:pPr>
      <w:r>
        <w:lastRenderedPageBreak/>
        <w:t>DA</w:t>
      </w:r>
    </w:p>
    <w:p w:rsidR="000F574F" w:rsidRDefault="000F574F" w:rsidP="000F574F">
      <w:pPr>
        <w:pStyle w:val="Heading3"/>
      </w:pPr>
      <w:r>
        <w:lastRenderedPageBreak/>
        <w:t>2NC AT: Umbrella</w:t>
      </w:r>
    </w:p>
    <w:p w:rsidR="000F574F" w:rsidRDefault="000F574F" w:rsidP="000F574F">
      <w:pPr>
        <w:pStyle w:val="Heading4"/>
      </w:pPr>
      <w:r w:rsidRPr="00F82D62">
        <w:t>Power over OCOs provides the president with flexibility in war pow</w:t>
      </w:r>
      <w:r>
        <w:t>ers – Congressional checks fail</w:t>
      </w:r>
    </w:p>
    <w:p w:rsidR="000F574F" w:rsidRPr="00F82D62" w:rsidRDefault="000F574F" w:rsidP="000F574F">
      <w:proofErr w:type="spellStart"/>
      <w:r w:rsidRPr="00F82D62">
        <w:rPr>
          <w:rStyle w:val="StyleStyleBold12pt"/>
        </w:rPr>
        <w:t>Lorber</w:t>
      </w:r>
      <w:proofErr w:type="spellEnd"/>
      <w:r w:rsidRPr="00F82D62">
        <w:rPr>
          <w:rStyle w:val="StyleStyleBold12pt"/>
        </w:rPr>
        <w:t xml:space="preserve"> 13</w:t>
      </w:r>
      <w:r w:rsidRPr="00F82D62">
        <w:t xml:space="preserve"> (Eric, JD Candidate, University of Pennsylvania Law School, PhD Candidate, Duke University Department of Political Science, "Executive </w:t>
      </w:r>
      <w:proofErr w:type="spellStart"/>
      <w:r w:rsidRPr="00F82D62">
        <w:t>Warmaking</w:t>
      </w:r>
      <w:proofErr w:type="spellEnd"/>
      <w:r w:rsidRPr="00F82D62">
        <w:t xml:space="preserve"> Authority and Offensive Cyber Operations: Can Existing </w:t>
      </w:r>
      <w:proofErr w:type="spellStart"/>
      <w:r w:rsidRPr="00F82D62">
        <w:t>Legilsation</w:t>
      </w:r>
      <w:proofErr w:type="spellEnd"/>
      <w:r w:rsidRPr="00F82D62">
        <w:t xml:space="preserve"> Successfully Constrain Presidential Power?", January, University of Pennsylvania Journal of Constitutional Law, 15, 961, Lexis) </w:t>
      </w:r>
    </w:p>
    <w:p w:rsidR="000F574F" w:rsidRPr="00D42D38" w:rsidRDefault="000F574F" w:rsidP="000F574F"/>
    <w:p w:rsidR="000F574F" w:rsidRPr="00A117CD" w:rsidRDefault="000F574F" w:rsidP="000F574F">
      <w:pPr>
        <w:rPr>
          <w:sz w:val="16"/>
        </w:rPr>
      </w:pPr>
      <w:r w:rsidRPr="00A117CD">
        <w:rPr>
          <w:sz w:val="16"/>
        </w:rPr>
        <w:t>Based on analysis of the War Powers Resolution, the lack of oversight for OCOs does not radically shift the balance between the legislative and executive branches' war-making authority. Most notably</w:t>
      </w:r>
      <w:r w:rsidRPr="00196659">
        <w:rPr>
          <w:rStyle w:val="StyleBoldUnderline"/>
        </w:rPr>
        <w:t xml:space="preserve">, because the War Powers Resolution itself has proven ineffective in providing Congress with a powerful tool to govern presidential use of force, </w:t>
      </w:r>
      <w:r w:rsidRPr="00790B80">
        <w:rPr>
          <w:rStyle w:val="StyleBoldUnderline"/>
          <w:highlight w:val="yellow"/>
        </w:rPr>
        <w:t>bringing OCOs under</w:t>
      </w:r>
      <w:r w:rsidRPr="00196659">
        <w:rPr>
          <w:rStyle w:val="StyleBoldUnderline"/>
        </w:rPr>
        <w:t xml:space="preserve"> the </w:t>
      </w:r>
      <w:r w:rsidRPr="00790B80">
        <w:rPr>
          <w:rStyle w:val="StyleBoldUnderline"/>
        </w:rPr>
        <w:t>War</w:t>
      </w:r>
      <w:r w:rsidRPr="00196659">
        <w:rPr>
          <w:rStyle w:val="StyleBoldUnderline"/>
        </w:rPr>
        <w:t xml:space="preserve"> Powers Resolution's </w:t>
      </w:r>
      <w:r w:rsidRPr="00790B80">
        <w:rPr>
          <w:rStyle w:val="StyleBoldUnderline"/>
          <w:highlight w:val="yellow"/>
        </w:rPr>
        <w:t>statutory umbrella</w:t>
      </w:r>
      <w:r w:rsidRPr="00196659">
        <w:rPr>
          <w:rStyle w:val="StyleBoldUnderline"/>
        </w:rPr>
        <w:t xml:space="preserve"> likely </w:t>
      </w:r>
      <w:r w:rsidRPr="00790B80">
        <w:rPr>
          <w:rStyle w:val="StyleBoldUnderline"/>
          <w:highlight w:val="yellow"/>
        </w:rPr>
        <w:t>would not provide</w:t>
      </w:r>
      <w:r w:rsidRPr="00196659">
        <w:rPr>
          <w:rStyle w:val="StyleBoldUnderline"/>
        </w:rPr>
        <w:t xml:space="preserve"> the possibility of such </w:t>
      </w:r>
      <w:r w:rsidRPr="00790B80">
        <w:rPr>
          <w:rStyle w:val="StyleBoldUnderline"/>
          <w:highlight w:val="yellow"/>
        </w:rPr>
        <w:t>oversight</w:t>
      </w:r>
      <w:r w:rsidRPr="00196659">
        <w:rPr>
          <w:rStyle w:val="StyleBoldUnderline"/>
        </w:rPr>
        <w:t xml:space="preserve">. </w:t>
      </w:r>
      <w:r w:rsidRPr="00A117CD">
        <w:rPr>
          <w:sz w:val="16"/>
        </w:rPr>
        <w:t xml:space="preserve">However, insofar as the President has increasingly turned to covert action since the passage of the War Powers Resolution to avoid its reporting requirements, </w:t>
      </w:r>
      <w:bookmarkStart w:id="1" w:name="r233"/>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"n233" </w:instrText>
      </w:r>
      <w:r w:rsidRPr="00A117CD">
        <w:rPr>
          <w:sz w:val="16"/>
        </w:rPr>
        <w:fldChar w:fldCharType="separate"/>
      </w:r>
      <w:r w:rsidRPr="00A117CD">
        <w:rPr>
          <w:rStyle w:val="Hyperlink"/>
          <w:sz w:val="16"/>
        </w:rPr>
        <w:t>n233</w:t>
      </w:r>
      <w:r w:rsidRPr="00A117CD">
        <w:rPr>
          <w:sz w:val="16"/>
        </w:rPr>
        <w:fldChar w:fldCharType="end"/>
      </w:r>
      <w:bookmarkEnd w:id="1"/>
      <w:r w:rsidRPr="00A117CD">
        <w:rPr>
          <w:sz w:val="16"/>
        </w:rPr>
        <w:t xml:space="preserve"> </w:t>
      </w:r>
      <w:r w:rsidRPr="00196659">
        <w:rPr>
          <w:rStyle w:val="StyleBoldUnderline"/>
        </w:rPr>
        <w:t>offensive cyber operations</w:t>
      </w:r>
      <w:r w:rsidRPr="00A117CD">
        <w:rPr>
          <w:sz w:val="16"/>
        </w:rPr>
        <w:t xml:space="preserve"> [*1001] </w:t>
      </w:r>
      <w:r w:rsidRPr="00196659">
        <w:rPr>
          <w:rStyle w:val="StyleBoldUnderline"/>
        </w:rPr>
        <w:t xml:space="preserve">provide the President another means by which to continue this trend. </w:t>
      </w:r>
      <w:r w:rsidRPr="00790B80">
        <w:rPr>
          <w:rStyle w:val="StyleBoldUnderline"/>
          <w:highlight w:val="yellow"/>
        </w:rPr>
        <w:t>OCOs</w:t>
      </w:r>
      <w:r w:rsidRPr="00196659">
        <w:rPr>
          <w:rStyle w:val="StyleBoldUnderline"/>
        </w:rPr>
        <w:t xml:space="preserve"> therefore may </w:t>
      </w:r>
      <w:r w:rsidRPr="00790B80">
        <w:rPr>
          <w:rStyle w:val="StyleBoldUnderline"/>
          <w:highlight w:val="yellow"/>
        </w:rPr>
        <w:t xml:space="preserve">give the President </w:t>
      </w:r>
      <w:r w:rsidRPr="00790B80">
        <w:rPr>
          <w:rStyle w:val="Emphasis"/>
          <w:highlight w:val="yellow"/>
        </w:rPr>
        <w:t>substantial</w:t>
      </w:r>
      <w:r w:rsidRPr="00790B80">
        <w:rPr>
          <w:rStyle w:val="Emphasis"/>
        </w:rPr>
        <w:t>ly</w:t>
      </w:r>
      <w:r w:rsidRPr="00196659">
        <w:rPr>
          <w:rStyle w:val="Emphasis"/>
        </w:rPr>
        <w:t xml:space="preserve"> more </w:t>
      </w:r>
      <w:r w:rsidRPr="00790B80">
        <w:rPr>
          <w:rStyle w:val="Emphasis"/>
          <w:highlight w:val="yellow"/>
        </w:rPr>
        <w:t>flexibility</w:t>
      </w:r>
      <w:r w:rsidRPr="00196659">
        <w:rPr>
          <w:rStyle w:val="Emphasis"/>
        </w:rPr>
        <w:t xml:space="preserve"> </w:t>
      </w:r>
      <w:r w:rsidRPr="00196659">
        <w:rPr>
          <w:rStyle w:val="StyleBoldUnderline"/>
        </w:rPr>
        <w:t>than he</w:t>
      </w:r>
      <w:r w:rsidRPr="00A117CD">
        <w:rPr>
          <w:sz w:val="16"/>
        </w:rPr>
        <w:t xml:space="preserve"> already </w:t>
      </w:r>
      <w:r w:rsidRPr="00196659">
        <w:rPr>
          <w:rStyle w:val="StyleBoldUnderline"/>
        </w:rPr>
        <w:t xml:space="preserve">has under the War Powers Resolution by </w:t>
      </w:r>
      <w:r w:rsidRPr="00790B80">
        <w:rPr>
          <w:rStyle w:val="StyleBoldUnderline"/>
          <w:highlight w:val="yellow"/>
        </w:rPr>
        <w:t xml:space="preserve">adding what will become an </w:t>
      </w:r>
      <w:r w:rsidRPr="00790B80">
        <w:rPr>
          <w:rStyle w:val="Emphasis"/>
          <w:highlight w:val="yellow"/>
        </w:rPr>
        <w:t xml:space="preserve">increasingly frequent tool </w:t>
      </w:r>
      <w:r w:rsidRPr="00790B80">
        <w:rPr>
          <w:rStyle w:val="StyleBoldUnderline"/>
          <w:highlight w:val="yellow"/>
        </w:rPr>
        <w:t>of warfare to his option-set</w:t>
      </w:r>
      <w:r w:rsidRPr="00196659">
        <w:rPr>
          <w:rStyle w:val="StyleBoldUnderline"/>
        </w:rPr>
        <w:t>.</w:t>
      </w:r>
      <w:r w:rsidRPr="00A117CD">
        <w:rPr>
          <w:rStyle w:val="StyleBoldUnderline"/>
          <w:sz w:val="12"/>
        </w:rPr>
        <w:t>¶</w:t>
      </w:r>
      <w:r w:rsidRPr="00030BDA">
        <w:rPr>
          <w:rStyle w:val="StyleBoldUnderline"/>
          <w:sz w:val="12"/>
        </w:rPr>
        <w:t xml:space="preserve"> </w:t>
      </w:r>
      <w:r w:rsidRPr="00A117CD">
        <w:rPr>
          <w:sz w:val="16"/>
        </w:rPr>
        <w:t xml:space="preserve">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non-use or withdrawal of forces. </w:t>
      </w:r>
      <w:bookmarkStart w:id="2" w:name="r234"/>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"n234" </w:instrText>
      </w:r>
      <w:r w:rsidRPr="00A117CD">
        <w:rPr>
          <w:sz w:val="16"/>
        </w:rPr>
        <w:fldChar w:fldCharType="separate"/>
      </w:r>
      <w:proofErr w:type="gramStart"/>
      <w:r w:rsidRPr="00A117CD">
        <w:rPr>
          <w:rStyle w:val="Hyperlink"/>
          <w:sz w:val="16"/>
        </w:rPr>
        <w:t>n234</w:t>
      </w:r>
      <w:proofErr w:type="gramEnd"/>
      <w:r w:rsidRPr="00A117CD">
        <w:rPr>
          <w:sz w:val="16"/>
        </w:rPr>
        <w:fldChar w:fldCharType="end"/>
      </w:r>
      <w:bookmarkEnd w:id="2"/>
      <w:r w:rsidRPr="00A117CD">
        <w:rPr>
          <w:sz w:val="16"/>
        </w:rPr>
        <w:t xml:space="preserve"> Further, these reports must be made in a "timely" fashion (the definition of which </w:t>
      </w:r>
      <w:r w:rsidRPr="00790B80">
        <w:t xml:space="preserve">is undefined) and only to a small number of Congressmen (at most eight). </w:t>
      </w:r>
      <w:bookmarkStart w:id="3" w:name="r235"/>
      <w:r w:rsidRPr="00790B80">
        <w:fldChar w:fldCharType="begin"/>
      </w:r>
      <w:r w:rsidRPr="00790B80">
        <w:instrText xml:space="preserve"> HYPERLINK "http://www.lexisnexis.com/lnacui2api/frame.do?tokenKey=rsh-20.909948.2817417112&amp;target=results_DocumentContent&amp;returnToKey=20_T18162626997&amp;parent=docview&amp;rand=1379362776915&amp;reloadEntirePage=true" \l "n235" </w:instrText>
      </w:r>
      <w:r w:rsidRPr="00790B80">
        <w:fldChar w:fldCharType="separate"/>
      </w:r>
      <w:r w:rsidRPr="00790B80">
        <w:rPr>
          <w:rStyle w:val="Hyperlink"/>
        </w:rPr>
        <w:t>n235</w:t>
      </w:r>
      <w:r w:rsidRPr="00790B80">
        <w:fldChar w:fldCharType="end"/>
      </w:r>
      <w:bookmarkEnd w:id="3"/>
      <w:r w:rsidRPr="00790B80">
        <w:t xml:space="preserve"> Thus even if the President had to report offensive cyber operations to Congress, it is unclear he would have to do so in a way that gave Congress an effective check, as these reports would be made only to a small group of Congressmen (who would not be able to share the information, because of its classified nature, with other members of the legislature) and could be done well after the employment of these capabilities</w:t>
      </w:r>
      <w:r w:rsidRPr="00196659">
        <w:rPr>
          <w:rStyle w:val="StyleBoldUnderline"/>
        </w:rPr>
        <w:t>.</w:t>
      </w:r>
      <w:r w:rsidRPr="00A117CD">
        <w:rPr>
          <w:sz w:val="16"/>
        </w:rPr>
        <w:t xml:space="preserve"> </w:t>
      </w:r>
      <w:r w:rsidRPr="00196659">
        <w:rPr>
          <w:rStyle w:val="StyleBoldUnderline"/>
        </w:rPr>
        <w:t xml:space="preserve">The </w:t>
      </w:r>
      <w:r w:rsidRPr="00790B80">
        <w:rPr>
          <w:rStyle w:val="StyleBoldUnderline"/>
          <w:highlight w:val="yellow"/>
        </w:rPr>
        <w:t>resulting picture is one of increased presidential flexibility</w:t>
      </w:r>
      <w:r w:rsidRPr="00A117CD">
        <w:rPr>
          <w:b/>
          <w:sz w:val="16"/>
        </w:rPr>
        <w:t>;</w:t>
      </w:r>
      <w:r w:rsidRPr="00A117CD">
        <w:rPr>
          <w:sz w:val="16"/>
        </w:rPr>
        <w:t xml:space="preserve"> </w:t>
      </w:r>
      <w:r w:rsidRPr="00196659">
        <w:rPr>
          <w:rStyle w:val="StyleBoldUnderline"/>
        </w:rPr>
        <w:t xml:space="preserve">the War Powers Resolution and the Intelligence </w:t>
      </w:r>
      <w:r w:rsidRPr="001B311E">
        <w:rPr>
          <w:rStyle w:val="StyleBoldUnderline"/>
          <w:highlight w:val="yellow"/>
        </w:rPr>
        <w:t>Authorization</w:t>
      </w:r>
      <w:r w:rsidRPr="00196659">
        <w:rPr>
          <w:rStyle w:val="StyleBoldUnderline"/>
        </w:rPr>
        <w:t xml:space="preserve"> Act</w:t>
      </w:r>
      <w:r w:rsidRPr="00A117CD">
        <w:rPr>
          <w:sz w:val="16"/>
        </w:rPr>
        <w:t xml:space="preserve"> - while arguably ineffective in many circumstances - provide increased congressional oversight of presidential war-making actions such as troop deployments and covert actions. Yet these statutes </w:t>
      </w:r>
      <w:r w:rsidRPr="001B311E">
        <w:rPr>
          <w:rStyle w:val="StyleBoldUnderline"/>
          <w:highlight w:val="yellow"/>
        </w:rPr>
        <w:t>do not cover offensive cyber</w:t>
      </w:r>
      <w:r w:rsidRPr="00196659">
        <w:rPr>
          <w:rStyle w:val="StyleBoldUnderline"/>
        </w:rPr>
        <w:t xml:space="preserve"> operations, </w:t>
      </w:r>
      <w:r w:rsidRPr="001B311E">
        <w:rPr>
          <w:rStyle w:val="StyleBoldUnderline"/>
          <w:highlight w:val="yellow"/>
        </w:rPr>
        <w:t xml:space="preserve">giving the President an </w:t>
      </w:r>
      <w:r w:rsidRPr="001B311E">
        <w:rPr>
          <w:rStyle w:val="Emphasis"/>
          <w:highlight w:val="yellow"/>
        </w:rPr>
        <w:t>increasingly powerful foreign policy</w:t>
      </w:r>
      <w:r w:rsidRPr="001B311E">
        <w:rPr>
          <w:rStyle w:val="StyleBoldUnderline"/>
          <w:highlight w:val="yellow"/>
        </w:rPr>
        <w:t xml:space="preserve"> tool </w:t>
      </w:r>
      <w:r w:rsidRPr="001B311E">
        <w:rPr>
          <w:rStyle w:val="Emphasis"/>
          <w:highlight w:val="yellow"/>
        </w:rPr>
        <w:t>outside congressional reach</w:t>
      </w:r>
      <w:r w:rsidRPr="00196659">
        <w:rPr>
          <w:rStyle w:val="Emphasis"/>
        </w:rPr>
        <w:t>.</w:t>
      </w:r>
      <w:r w:rsidRPr="00A117CD">
        <w:rPr>
          <w:rStyle w:val="StyleBoldUnderline"/>
          <w:sz w:val="12"/>
        </w:rPr>
        <w:t>¶</w:t>
      </w:r>
      <w:r w:rsidRPr="00030BDA">
        <w:rPr>
          <w:rStyle w:val="StyleBoldUnderline"/>
          <w:sz w:val="12"/>
        </w:rPr>
        <w:t xml:space="preserve"> </w:t>
      </w:r>
      <w:r w:rsidRPr="00A117CD">
        <w:rPr>
          <w:sz w:val="16"/>
        </w:rPr>
        <w:t xml:space="preserve">Should these statutes be adjusted (or new ones created) that give Congress additional oversight in this area? Two competing desiderata suggest that oversight should be increased, but only to a limited extent. On the one hand, </w:t>
      </w:r>
      <w:r w:rsidRPr="00196659">
        <w:rPr>
          <w:rStyle w:val="StyleBoldUnderline"/>
        </w:rPr>
        <w:t xml:space="preserve">policymakers have suggested that </w:t>
      </w:r>
      <w:r w:rsidRPr="001B311E">
        <w:rPr>
          <w:rStyle w:val="StyleBoldUnderline"/>
          <w:highlight w:val="yellow"/>
        </w:rPr>
        <w:t>developing strict</w:t>
      </w:r>
      <w:r w:rsidRPr="00196659">
        <w:rPr>
          <w:rStyle w:val="StyleBoldUnderline"/>
        </w:rPr>
        <w:t xml:space="preserve"> rules and </w:t>
      </w:r>
      <w:r w:rsidRPr="001B311E">
        <w:rPr>
          <w:rStyle w:val="StyleBoldUnderline"/>
          <w:highlight w:val="yellow"/>
        </w:rPr>
        <w:t>limitations on</w:t>
      </w:r>
      <w:r w:rsidRPr="00196659">
        <w:rPr>
          <w:rStyle w:val="StyleBoldUnderline"/>
        </w:rPr>
        <w:t xml:space="preserve"> the use of offensive </w:t>
      </w:r>
      <w:r w:rsidRPr="001B311E">
        <w:rPr>
          <w:rStyle w:val="StyleBoldUnderline"/>
          <w:highlight w:val="yellow"/>
        </w:rPr>
        <w:t>cyber</w:t>
      </w:r>
      <w:r w:rsidRPr="00196659">
        <w:rPr>
          <w:rStyle w:val="StyleBoldUnderline"/>
        </w:rPr>
        <w:t xml:space="preserve"> operations </w:t>
      </w:r>
      <w:r w:rsidRPr="001B311E">
        <w:rPr>
          <w:rStyle w:val="StyleBoldUnderline"/>
          <w:highlight w:val="yellow"/>
        </w:rPr>
        <w:t xml:space="preserve">will </w:t>
      </w:r>
      <w:r w:rsidRPr="001B311E">
        <w:rPr>
          <w:rStyle w:val="Emphasis"/>
          <w:highlight w:val="yellow"/>
        </w:rPr>
        <w:t>handicap the military's ability to quickly and effectively employ these tools</w:t>
      </w:r>
      <w:r w:rsidRPr="001B311E">
        <w:rPr>
          <w:rStyle w:val="StyleBoldUnderline"/>
          <w:highlight w:val="yellow"/>
        </w:rPr>
        <w:t xml:space="preserve"> in critical situations</w:t>
      </w:r>
      <w:r w:rsidRPr="00196659">
        <w:rPr>
          <w:rStyle w:val="StyleBoldUnderline"/>
        </w:rPr>
        <w:t xml:space="preserve">, </w:t>
      </w:r>
      <w:r w:rsidRPr="00A117CD">
        <w:rPr>
          <w:sz w:val="16"/>
        </w:rPr>
        <w:t xml:space="preserve">such as cyber warfare against adversarial states. </w:t>
      </w:r>
      <w:bookmarkStart w:id="4" w:name="r236"/>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"n236" </w:instrText>
      </w:r>
      <w:r w:rsidRPr="00A117CD">
        <w:rPr>
          <w:sz w:val="16"/>
        </w:rPr>
        <w:fldChar w:fldCharType="separate"/>
      </w:r>
      <w:proofErr w:type="gramStart"/>
      <w:r w:rsidRPr="00A117CD">
        <w:rPr>
          <w:rStyle w:val="Hyperlink"/>
          <w:sz w:val="16"/>
        </w:rPr>
        <w:t>n236</w:t>
      </w:r>
      <w:proofErr w:type="gramEnd"/>
      <w:r w:rsidRPr="00A117CD">
        <w:rPr>
          <w:sz w:val="16"/>
        </w:rPr>
        <w:fldChar w:fldCharType="end"/>
      </w:r>
      <w:bookmarkEnd w:id="4"/>
      <w:r w:rsidRPr="00A117CD">
        <w:rPr>
          <w:sz w:val="16"/>
        </w:rPr>
        <w:t xml:space="preserve"> According to these arguments, </w:t>
      </w:r>
      <w:r w:rsidRPr="00196659">
        <w:rPr>
          <w:rStyle w:val="StyleBoldUnderline"/>
        </w:rPr>
        <w:t xml:space="preserve">developing </w:t>
      </w:r>
      <w:r w:rsidRPr="001B311E">
        <w:rPr>
          <w:rStyle w:val="StyleBoldUnderline"/>
          <w:highlight w:val="yellow"/>
        </w:rPr>
        <w:t>red lines</w:t>
      </w:r>
      <w:r w:rsidRPr="00196659">
        <w:rPr>
          <w:rStyle w:val="StyleBoldUnderline"/>
        </w:rPr>
        <w:t xml:space="preserve"> that proscribe the use of these capabilities </w:t>
      </w:r>
      <w:r w:rsidRPr="001B311E">
        <w:rPr>
          <w:rStyle w:val="StyleBoldUnderline"/>
          <w:highlight w:val="yellow"/>
        </w:rPr>
        <w:t>will create reluctance and trepidation</w:t>
      </w:r>
      <w:r w:rsidRPr="00196659">
        <w:rPr>
          <w:rStyle w:val="StyleBoldUnderline"/>
        </w:rPr>
        <w:t xml:space="preserve"> among strategists and will lead to disadvantages in combat situations.</w:t>
      </w:r>
      <w:r w:rsidRPr="00A117CD">
        <w:rPr>
          <w:sz w:val="16"/>
        </w:rPr>
        <w:t xml:space="preserve"> </w:t>
      </w:r>
      <w:bookmarkStart w:id="5" w:name="r237"/>
      <w:r w:rsidRPr="00A117CD">
        <w:rPr>
          <w:sz w:val="16"/>
        </w:rPr>
        <w:fldChar w:fldCharType="begin"/>
      </w:r>
      <w:r w:rsidRPr="00A117CD">
        <w:rPr>
          <w:sz w:val="16"/>
        </w:rPr>
        <w:instrText xml:space="preserve"> HYPERLINK "http://www.lexisnexis.com/lnacui2api/frame.do?tokenKey=rsh-20.909948.2817417112&amp;target=results_DocumentContent&amp;returnToKey=20_T18162626997&amp;parent=docview&amp;rand=1379362776915&amp;reloadEntirePage=true" \l "n237" </w:instrText>
      </w:r>
      <w:r w:rsidRPr="00A117CD">
        <w:rPr>
          <w:sz w:val="16"/>
        </w:rPr>
        <w:fldChar w:fldCharType="separate"/>
      </w:r>
      <w:proofErr w:type="gramStart"/>
      <w:r w:rsidRPr="00A117CD">
        <w:rPr>
          <w:rStyle w:val="Hyperlink"/>
          <w:sz w:val="16"/>
        </w:rPr>
        <w:t>n237</w:t>
      </w:r>
      <w:proofErr w:type="gramEnd"/>
      <w:r w:rsidRPr="00A117CD">
        <w:rPr>
          <w:sz w:val="16"/>
        </w:rPr>
        <w:fldChar w:fldCharType="end"/>
      </w:r>
      <w:bookmarkEnd w:id="5"/>
      <w:r w:rsidRPr="00A117CD">
        <w:rPr>
          <w:sz w:val="16"/>
        </w:rPr>
        <w:t xml:space="preserve"> On the other hand, developing some legal rules is necessary to ensure that, as these cyber [*1002] capabilities continue to develop, the President does not gain sufficient leverage to substantially tilt the balance between the President and Congress. Moreover, because these capabilities are still developing at a fast rate, understanding how they should and should not be employed is an important goal and having senior members of Congress and their staffs - professional staff members on the intelligence committees, who likely have substantial experience in these areas - provide input would be useful in developing this understanding.</w:t>
      </w:r>
    </w:p>
    <w:p w:rsidR="000F574F" w:rsidRDefault="000F574F" w:rsidP="000F574F">
      <w:pPr>
        <w:pStyle w:val="Heading3"/>
      </w:pPr>
      <w:r>
        <w:lastRenderedPageBreak/>
        <w:t>2NC AT: Single Issues</w:t>
      </w:r>
    </w:p>
    <w:p w:rsidR="000F574F" w:rsidRPr="00805FD0" w:rsidRDefault="000F574F" w:rsidP="000F574F">
      <w:pPr>
        <w:pStyle w:val="Heading4"/>
      </w:pPr>
      <w:r w:rsidRPr="00805FD0">
        <w:t>Issues can’t be taken in isolation – each one invites other countries to take advantage of us</w:t>
      </w:r>
    </w:p>
    <w:p w:rsidR="000F574F" w:rsidRPr="00805FD0" w:rsidRDefault="000F574F" w:rsidP="000F574F">
      <w:pPr>
        <w:rPr>
          <w:rStyle w:val="StyleStyleBold12pt"/>
        </w:rPr>
      </w:pPr>
      <w:r w:rsidRPr="00805FD0">
        <w:rPr>
          <w:rStyle w:val="StyleStyleBold12pt"/>
        </w:rPr>
        <w:t>Talent 13</w:t>
      </w:r>
    </w:p>
    <w:p w:rsidR="000F574F" w:rsidRPr="00805FD0" w:rsidRDefault="000F574F" w:rsidP="000F574F">
      <w:r w:rsidRPr="00805FD0">
        <w:t xml:space="preserve">[Jim, National Review, Edward Snowden and the Consequences of Leading From Behind, 6/25/13, </w:t>
      </w:r>
      <w:hyperlink r:id="rId17" w:history="1">
        <w:r w:rsidRPr="00805FD0">
          <w:rPr>
            <w:rStyle w:val="Hyperlink"/>
          </w:rPr>
          <w:t>http://www.nationalreview.com/corner/352010/edward-snowden-and-consequences-leading-behind-jim-talent</w:t>
        </w:r>
      </w:hyperlink>
      <w:r w:rsidRPr="00805FD0">
        <w:t>]</w:t>
      </w:r>
    </w:p>
    <w:p w:rsidR="000F574F" w:rsidRPr="00805FD0" w:rsidRDefault="000F574F" w:rsidP="000F574F"/>
    <w:p w:rsidR="000F574F" w:rsidRDefault="000F574F" w:rsidP="000F574F">
      <w:pPr>
        <w:rPr>
          <w:sz w:val="10"/>
        </w:rPr>
      </w:pPr>
      <w:r w:rsidRPr="00805FD0">
        <w:rPr>
          <w:sz w:val="10"/>
        </w:rPr>
        <w:t xml:space="preserve">And why shouldn’t they stick their fingers in our eye? </w:t>
      </w:r>
      <w:r w:rsidRPr="00805FD0">
        <w:rPr>
          <w:rStyle w:val="StyleBoldUnderline"/>
        </w:rPr>
        <w:t>Over the last few years, the United States has repudiated the strategic principles which have underpinned its foreign policy</w:t>
      </w:r>
      <w:r w:rsidRPr="00805FD0">
        <w:rPr>
          <w:sz w:val="10"/>
        </w:rPr>
        <w:t xml:space="preserve"> since World War II. The Obama Administration has moved America away from the forefront of world events, preferring </w:t>
      </w:r>
      <w:r w:rsidRPr="006E4A00">
        <w:rPr>
          <w:rStyle w:val="StyleBoldUnderline"/>
          <w:highlight w:val="yellow"/>
        </w:rPr>
        <w:t>to “lead from behind</w:t>
      </w:r>
      <w:r w:rsidRPr="00805FD0">
        <w:rPr>
          <w:sz w:val="10"/>
        </w:rPr>
        <w:t xml:space="preserve">” – which of course </w:t>
      </w:r>
      <w:r w:rsidRPr="006E4A00">
        <w:rPr>
          <w:rStyle w:val="StyleBoldUnderline"/>
          <w:highlight w:val="yellow"/>
        </w:rPr>
        <w:t>means</w:t>
      </w:r>
      <w:r w:rsidRPr="00805FD0">
        <w:rPr>
          <w:rStyle w:val="StyleBoldUnderline"/>
        </w:rPr>
        <w:t xml:space="preserve"> </w:t>
      </w:r>
      <w:r w:rsidRPr="00805FD0">
        <w:rPr>
          <w:sz w:val="10"/>
        </w:rPr>
        <w:t xml:space="preserve">not leading at all. It has </w:t>
      </w:r>
      <w:r w:rsidRPr="006E4A00">
        <w:rPr>
          <w:rStyle w:val="StyleBoldUnderline"/>
          <w:highlight w:val="yellow"/>
        </w:rPr>
        <w:t>neglected</w:t>
      </w:r>
      <w:r w:rsidRPr="00805FD0">
        <w:rPr>
          <w:sz w:val="10"/>
        </w:rPr>
        <w:t xml:space="preserve"> traditional </w:t>
      </w:r>
      <w:r w:rsidRPr="006E4A00">
        <w:rPr>
          <w:rStyle w:val="StyleBoldUnderline"/>
          <w:highlight w:val="yellow"/>
        </w:rPr>
        <w:t>alliances</w:t>
      </w:r>
      <w:r w:rsidRPr="00805FD0">
        <w:rPr>
          <w:sz w:val="10"/>
        </w:rPr>
        <w:t xml:space="preserve"> with Britain, Israel, and Eastern Europe and failed to build new ones. It has </w:t>
      </w:r>
      <w:r w:rsidRPr="006E4A00">
        <w:rPr>
          <w:rStyle w:val="StyleBoldUnderline"/>
          <w:highlight w:val="yellow"/>
        </w:rPr>
        <w:t>eschewed</w:t>
      </w:r>
      <w:r w:rsidRPr="00805FD0">
        <w:rPr>
          <w:sz w:val="10"/>
        </w:rPr>
        <w:t xml:space="preserve"> the </w:t>
      </w:r>
      <w:r w:rsidRPr="006E4A00">
        <w:rPr>
          <w:rStyle w:val="StyleBoldUnderline"/>
          <w:highlight w:val="yellow"/>
        </w:rPr>
        <w:t>tools of soft power</w:t>
      </w:r>
      <w:r w:rsidRPr="00805FD0">
        <w:rPr>
          <w:sz w:val="10"/>
        </w:rPr>
        <w:t xml:space="preserve">, pointedly failing to recognize, much less support (even rhetorically) those fighting for human rights in places like Russia, China, or Iran. Worst of all, the government is systematically </w:t>
      </w:r>
      <w:r w:rsidRPr="006E4A00">
        <w:rPr>
          <w:rStyle w:val="StyleBoldUnderline"/>
          <w:highlight w:val="yellow"/>
        </w:rPr>
        <w:t>dismantling</w:t>
      </w:r>
      <w:r w:rsidRPr="00805FD0">
        <w:rPr>
          <w:rStyle w:val="StyleBoldUnderline"/>
        </w:rPr>
        <w:t xml:space="preserve"> America’s </w:t>
      </w:r>
      <w:r w:rsidRPr="006E4A00">
        <w:rPr>
          <w:rStyle w:val="StyleBoldUnderline"/>
          <w:highlight w:val="yellow"/>
        </w:rPr>
        <w:t>hard power</w:t>
      </w:r>
      <w:r w:rsidRPr="006E4A00">
        <w:rPr>
          <w:sz w:val="10"/>
          <w:highlight w:val="yellow"/>
        </w:rPr>
        <w:t>.</w:t>
      </w:r>
      <w:r w:rsidRPr="00805FD0">
        <w:rPr>
          <w:sz w:val="10"/>
        </w:rPr>
        <w:t xml:space="preserve"> Over the last four years, American defense budgets have been cut by almost 1.5 trillion dollars — far more than any other part of the budget. The last round of cuts embodied in </w:t>
      </w:r>
      <w:proofErr w:type="gramStart"/>
      <w:r w:rsidRPr="00805FD0">
        <w:rPr>
          <w:sz w:val="10"/>
        </w:rPr>
        <w:t>the sequester</w:t>
      </w:r>
      <w:proofErr w:type="gramEnd"/>
      <w:r w:rsidRPr="00805FD0">
        <w:rPr>
          <w:sz w:val="10"/>
        </w:rPr>
        <w:t xml:space="preserve"> are eating into readiness. The force is “hollowing,” sacrificing the training and maintenance that are essential for the military to operate on a day-to-day basis. Training has been curtailed for 80% of the Army; one third of America’s fighters and bombers have stood down; and two thirds of the Navy will, by year’s end, not be ready for combat. The hollowing out of America’s military is the worst thing that could happen for our national security. America’s power is what gives efficacy to the rest of our foreign policy. Without it, nothing that we do is likely to work. </w:t>
      </w:r>
      <w:r w:rsidRPr="006E4A00">
        <w:rPr>
          <w:rStyle w:val="StyleBoldUnderline"/>
          <w:highlight w:val="yellow"/>
        </w:rPr>
        <w:t>Our rights will be disregarded</w:t>
      </w:r>
      <w:r w:rsidRPr="00805FD0">
        <w:rPr>
          <w:rStyle w:val="StyleBoldUnderline"/>
        </w:rPr>
        <w:t xml:space="preserve">; our </w:t>
      </w:r>
      <w:r w:rsidRPr="006E4A00">
        <w:rPr>
          <w:rStyle w:val="StyleBoldUnderline"/>
          <w:highlight w:val="yellow"/>
        </w:rPr>
        <w:t>warnings</w:t>
      </w:r>
      <w:r w:rsidRPr="00805FD0">
        <w:rPr>
          <w:rStyle w:val="StyleBoldUnderline"/>
        </w:rPr>
        <w:t xml:space="preserve"> will be </w:t>
      </w:r>
      <w:r w:rsidRPr="006E4A00">
        <w:rPr>
          <w:rStyle w:val="StyleBoldUnderline"/>
          <w:highlight w:val="yellow"/>
        </w:rPr>
        <w:t>ignored</w:t>
      </w:r>
      <w:r w:rsidRPr="00805FD0">
        <w:rPr>
          <w:rStyle w:val="StyleBoldUnderline"/>
        </w:rPr>
        <w:t xml:space="preserve">; our </w:t>
      </w:r>
      <w:r w:rsidRPr="006E4A00">
        <w:rPr>
          <w:rStyle w:val="StyleBoldUnderline"/>
          <w:highlight w:val="yellow"/>
        </w:rPr>
        <w:t>initiatives for peace</w:t>
      </w:r>
      <w:r w:rsidRPr="00805FD0">
        <w:rPr>
          <w:rStyle w:val="StyleBoldUnderline"/>
        </w:rPr>
        <w:t xml:space="preserve"> will be </w:t>
      </w:r>
      <w:r w:rsidRPr="006E4A00">
        <w:rPr>
          <w:rStyle w:val="StyleBoldUnderline"/>
          <w:highlight w:val="yellow"/>
        </w:rPr>
        <w:t>taken as</w:t>
      </w:r>
      <w:r w:rsidRPr="00805FD0">
        <w:rPr>
          <w:rStyle w:val="StyleBoldUnderline"/>
        </w:rPr>
        <w:t xml:space="preserve"> signs of </w:t>
      </w:r>
      <w:r w:rsidRPr="006E4A00">
        <w:rPr>
          <w:rStyle w:val="StyleBoldUnderline"/>
          <w:highlight w:val="yellow"/>
        </w:rPr>
        <w:t>weakness</w:t>
      </w:r>
      <w:r w:rsidRPr="00805FD0">
        <w:rPr>
          <w:rStyle w:val="StyleBoldUnderline"/>
        </w:rPr>
        <w:t xml:space="preserve">; </w:t>
      </w:r>
      <w:r w:rsidRPr="006E4A00">
        <w:rPr>
          <w:rStyle w:val="StyleBoldUnderline"/>
          <w:highlight w:val="yellow"/>
        </w:rPr>
        <w:t>our allies will distance</w:t>
      </w:r>
      <w:r w:rsidRPr="00805FD0">
        <w:rPr>
          <w:rStyle w:val="StyleBoldUnderline"/>
        </w:rPr>
        <w:t xml:space="preserve"> </w:t>
      </w:r>
      <w:r w:rsidRPr="00805FD0">
        <w:rPr>
          <w:sz w:val="10"/>
        </w:rPr>
        <w:t xml:space="preserve">themselves from us, </w:t>
      </w:r>
      <w:r w:rsidRPr="006E4A00">
        <w:rPr>
          <w:rStyle w:val="StyleBoldUnderline"/>
          <w:highlight w:val="yellow"/>
        </w:rPr>
        <w:t>and our enemies will increase</w:t>
      </w:r>
      <w:r w:rsidRPr="00805FD0">
        <w:rPr>
          <w:rStyle w:val="StyleBoldUnderline"/>
        </w:rPr>
        <w:t xml:space="preserve"> their </w:t>
      </w:r>
      <w:r w:rsidRPr="006E4A00">
        <w:rPr>
          <w:rStyle w:val="StyleBoldUnderline"/>
          <w:highlight w:val="yellow"/>
        </w:rPr>
        <w:t>provocations</w:t>
      </w:r>
      <w:r w:rsidRPr="00805FD0">
        <w:rPr>
          <w:sz w:val="10"/>
        </w:rPr>
        <w:t xml:space="preserve">. The </w:t>
      </w:r>
      <w:r w:rsidRPr="006E4A00">
        <w:rPr>
          <w:rStyle w:val="StyleBoldUnderline"/>
          <w:highlight w:val="yellow"/>
        </w:rPr>
        <w:t>insult</w:t>
      </w:r>
      <w:r w:rsidRPr="00805FD0">
        <w:rPr>
          <w:sz w:val="10"/>
        </w:rPr>
        <w:t xml:space="preserve"> America has suffered in the Snowden matter is by itself a small thing. But it </w:t>
      </w:r>
      <w:r w:rsidRPr="006E4A00">
        <w:rPr>
          <w:rStyle w:val="Emphasis"/>
          <w:highlight w:val="yellow"/>
        </w:rPr>
        <w:t>cannot be taken in isolation</w:t>
      </w:r>
      <w:r w:rsidRPr="006E4A00">
        <w:rPr>
          <w:sz w:val="10"/>
          <w:highlight w:val="yellow"/>
        </w:rPr>
        <w:t>.</w:t>
      </w:r>
      <w:r w:rsidRPr="00805FD0">
        <w:rPr>
          <w:sz w:val="10"/>
        </w:rPr>
        <w:t xml:space="preserve"> America is a wealthy nation with traditions that not only recognize but enshrine the principle of human dignity. For those reasons, </w:t>
      </w:r>
      <w:r w:rsidRPr="006E4A00">
        <w:rPr>
          <w:rStyle w:val="StyleBoldUnderline"/>
          <w:highlight w:val="yellow"/>
        </w:rPr>
        <w:t>the United States will always be a target</w:t>
      </w:r>
      <w:r w:rsidRPr="00805FD0">
        <w:rPr>
          <w:sz w:val="10"/>
        </w:rPr>
        <w:t xml:space="preserve"> </w:t>
      </w:r>
      <w:proofErr w:type="spellStart"/>
      <w:proofErr w:type="gramStart"/>
      <w:r w:rsidRPr="00805FD0">
        <w:rPr>
          <w:sz w:val="10"/>
        </w:rPr>
        <w:t>fo</w:t>
      </w:r>
      <w:proofErr w:type="spellEnd"/>
      <w:proofErr w:type="gramEnd"/>
    </w:p>
    <w:p w:rsidR="000F574F" w:rsidRDefault="000F574F" w:rsidP="000F574F">
      <w:pPr>
        <w:rPr>
          <w:sz w:val="10"/>
        </w:rPr>
      </w:pPr>
    </w:p>
    <w:p w:rsidR="000F574F" w:rsidRDefault="000F574F" w:rsidP="000F574F">
      <w:pPr>
        <w:rPr>
          <w:sz w:val="10"/>
        </w:rPr>
      </w:pPr>
    </w:p>
    <w:p w:rsidR="000F574F" w:rsidRPr="00805FD0" w:rsidRDefault="000F574F" w:rsidP="000F574F">
      <w:pPr>
        <w:rPr>
          <w:sz w:val="10"/>
        </w:rPr>
      </w:pPr>
      <w:proofErr w:type="gramStart"/>
      <w:r w:rsidRPr="00805FD0">
        <w:rPr>
          <w:sz w:val="10"/>
        </w:rPr>
        <w:t>r</w:t>
      </w:r>
      <w:proofErr w:type="gramEnd"/>
      <w:r w:rsidRPr="00805FD0">
        <w:rPr>
          <w:sz w:val="10"/>
        </w:rPr>
        <w:t xml:space="preserve"> governments and movements that covet what we have and fear what we believe.  </w:t>
      </w:r>
      <w:r w:rsidRPr="006E4A00">
        <w:rPr>
          <w:rStyle w:val="StyleBoldUnderline"/>
          <w:highlight w:val="yellow"/>
        </w:rPr>
        <w:t>In the context of other recent events</w:t>
      </w:r>
      <w:r w:rsidRPr="00805FD0">
        <w:rPr>
          <w:sz w:val="10"/>
        </w:rPr>
        <w:t xml:space="preserve"> — the </w:t>
      </w:r>
      <w:r w:rsidRPr="006E4A00">
        <w:rPr>
          <w:rStyle w:val="StyleBoldUnderline"/>
          <w:highlight w:val="yellow"/>
        </w:rPr>
        <w:t>threats from North Korea</w:t>
      </w:r>
      <w:r w:rsidRPr="00805FD0">
        <w:rPr>
          <w:sz w:val="10"/>
        </w:rPr>
        <w:t xml:space="preserve">, the </w:t>
      </w:r>
      <w:r w:rsidRPr="006E4A00">
        <w:rPr>
          <w:rStyle w:val="StyleBoldUnderline"/>
          <w:highlight w:val="yellow"/>
        </w:rPr>
        <w:t>aggressiveness of the Chinese</w:t>
      </w:r>
      <w:r w:rsidRPr="00805FD0">
        <w:rPr>
          <w:rStyle w:val="StyleBoldUnderline"/>
        </w:rPr>
        <w:t xml:space="preserve"> in the South and East China Seas,</w:t>
      </w:r>
      <w:r w:rsidRPr="00805FD0">
        <w:rPr>
          <w:sz w:val="10"/>
        </w:rPr>
        <w:t xml:space="preserve"> </w:t>
      </w:r>
      <w:r w:rsidRPr="00805FD0">
        <w:rPr>
          <w:rStyle w:val="StyleBoldUnderline"/>
        </w:rPr>
        <w:t xml:space="preserve">the </w:t>
      </w:r>
      <w:r w:rsidRPr="006E4A00">
        <w:rPr>
          <w:rStyle w:val="StyleBoldUnderline"/>
          <w:highlight w:val="yellow"/>
        </w:rPr>
        <w:t>intervention by the Russians</w:t>
      </w:r>
      <w:r w:rsidRPr="00805FD0">
        <w:rPr>
          <w:rStyle w:val="StyleBoldUnderline"/>
        </w:rPr>
        <w:t xml:space="preserve"> in Syria</w:t>
      </w:r>
      <w:r w:rsidRPr="00805FD0">
        <w:rPr>
          <w:sz w:val="10"/>
        </w:rPr>
        <w:t xml:space="preserve"> – the Snowden case is </w:t>
      </w:r>
      <w:r w:rsidRPr="006E4A00">
        <w:rPr>
          <w:rStyle w:val="StyleBoldUnderline"/>
          <w:b/>
          <w:highlight w:val="yellow"/>
        </w:rPr>
        <w:t>another sign that the power of the United States is no longer taken seriously</w:t>
      </w:r>
      <w:r w:rsidRPr="006E4A00">
        <w:rPr>
          <w:sz w:val="10"/>
          <w:highlight w:val="yellow"/>
        </w:rPr>
        <w:t>.</w:t>
      </w:r>
      <w:r w:rsidRPr="00805FD0">
        <w:rPr>
          <w:sz w:val="10"/>
        </w:rPr>
        <w:t xml:space="preserve">  As long as that is the case, the provocations will continue, until they escalate into confrontations which </w:t>
      </w:r>
      <w:r w:rsidRPr="006E4A00">
        <w:rPr>
          <w:rStyle w:val="Emphasis"/>
          <w:highlight w:val="yellow"/>
        </w:rPr>
        <w:t>cannot be ignored</w:t>
      </w:r>
      <w:r w:rsidRPr="00805FD0">
        <w:rPr>
          <w:sz w:val="10"/>
        </w:rPr>
        <w:t xml:space="preserve"> and which America does not have the power to control.</w:t>
      </w:r>
    </w:p>
    <w:p w:rsidR="000F574F" w:rsidRPr="00FF6232" w:rsidRDefault="000F574F" w:rsidP="000F574F"/>
    <w:p w:rsidR="000F574F" w:rsidRDefault="000F574F" w:rsidP="000F574F">
      <w:pPr>
        <w:pStyle w:val="Heading3"/>
      </w:pPr>
      <w:r>
        <w:lastRenderedPageBreak/>
        <w:t>2NC Link</w:t>
      </w:r>
    </w:p>
    <w:p w:rsidR="000F574F" w:rsidRPr="00546D81" w:rsidRDefault="000F574F" w:rsidP="000F574F">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rsidR="000F574F" w:rsidRPr="00754A94" w:rsidRDefault="000F574F" w:rsidP="000F574F">
      <w:r>
        <w:t xml:space="preserve">John </w:t>
      </w:r>
      <w:proofErr w:type="spellStart"/>
      <w:r w:rsidRPr="00754A94">
        <w:rPr>
          <w:rStyle w:val="StyleStyleBold12pt"/>
        </w:rPr>
        <w:t>Yoo</w:t>
      </w:r>
      <w:proofErr w:type="spellEnd"/>
      <w:r w:rsidRPr="00754A94">
        <w:rPr>
          <w:rStyle w:val="StyleStyleBold12pt"/>
        </w:rPr>
        <w:t xml:space="preserve">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rsidR="000F574F" w:rsidRDefault="000F574F" w:rsidP="000F574F">
      <w:pPr>
        <w:rPr>
          <w:rStyle w:val="StyleBoldUnderline"/>
        </w:rPr>
      </w:pPr>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7846E0">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7846E0">
        <w:rPr>
          <w:rStyle w:val="StyleBoldUnderline"/>
          <w:highlight w:val="yellow"/>
        </w:rPr>
        <w:t xml:space="preserve">is heavily slanted </w:t>
      </w:r>
      <w:r w:rsidRPr="007846E0">
        <w:rPr>
          <w:rStyle w:val="Emphasis"/>
          <w:highlight w:val="yellow"/>
        </w:rPr>
        <w:t>against</w:t>
      </w:r>
      <w:r w:rsidRPr="005D6B8E">
        <w:rPr>
          <w:rStyle w:val="Emphasis"/>
        </w:rPr>
        <w:t xml:space="preserve"> the </w:t>
      </w:r>
      <w:r w:rsidRPr="007846E0">
        <w:rPr>
          <w:rStyle w:val="Emphasis"/>
          <w:highlight w:val="yellow"/>
        </w:rPr>
        <w:t>enactment of legislation</w:t>
      </w:r>
      <w:r w:rsidRPr="007846E0">
        <w:rPr>
          <w:rStyle w:val="StyleBoldUnderline"/>
          <w:highlight w:val="yellow"/>
        </w:rPr>
        <w:t xml:space="preserve"> by requiring</w:t>
      </w:r>
      <w:r w:rsidRPr="004A4DD6">
        <w:rPr>
          <w:rStyle w:val="StyleBoldUnderline"/>
        </w:rPr>
        <w:t xml:space="preserve"> the </w:t>
      </w:r>
      <w:r w:rsidRPr="007846E0">
        <w:rPr>
          <w:rStyle w:val="StyleBoldUnderline"/>
          <w:highlight w:val="yellow"/>
        </w:rPr>
        <w:t>concurrence</w:t>
      </w:r>
      <w:r w:rsidRPr="00BB492C">
        <w:rPr>
          <w:sz w:val="12"/>
        </w:rPr>
        <w:t xml:space="preserve"> </w:t>
      </w:r>
      <w:r w:rsidRPr="005D6B8E">
        <w:rPr>
          <w:rStyle w:val="StyleBoldUnderline"/>
        </w:rPr>
        <w:t xml:space="preserve">not just </w:t>
      </w:r>
      <w:r w:rsidRPr="007846E0">
        <w:rPr>
          <w:rStyle w:val="StyleBoldUnderline"/>
          <w:highlight w:val="yellow"/>
        </w:rPr>
        <w:t>of the</w:t>
      </w:r>
      <w:r w:rsidRPr="005D6B8E">
        <w:rPr>
          <w:rStyle w:val="StyleBoldUnderline"/>
        </w:rPr>
        <w:t xml:space="preserve"> popularly elected </w:t>
      </w:r>
      <w:r w:rsidRPr="007846E0">
        <w:rPr>
          <w:rStyle w:val="StyleBoldUnderline"/>
          <w:highlight w:val="yellow"/>
        </w:rPr>
        <w:t>House</w:t>
      </w:r>
      <w:r w:rsidRPr="005D6B8E">
        <w:rPr>
          <w:rStyle w:val="StyleBoldUnderline"/>
        </w:rPr>
        <w:t xml:space="preserve"> but also the state-representing </w:t>
      </w:r>
      <w:r w:rsidRPr="007846E0">
        <w:rPr>
          <w:rStyle w:val="StyleBoldUnderline"/>
          <w:highlight w:val="yellow"/>
        </w:rPr>
        <w:t>Senate and</w:t>
      </w:r>
      <w:r w:rsidRPr="005D6B8E">
        <w:rPr>
          <w:rStyle w:val="StyleBoldUnderline"/>
        </w:rPr>
        <w:t xml:space="preserve"> the </w:t>
      </w:r>
      <w:r w:rsidRPr="007846E0">
        <w:rPr>
          <w:rStyle w:val="StyleBoldUnderline"/>
          <w:highlight w:val="yellow"/>
        </w:rPr>
        <w:t>President.</w:t>
      </w:r>
      <w:r w:rsidRPr="007846E0">
        <w:rPr>
          <w:sz w:val="12"/>
          <w:highlight w:val="yellow"/>
        </w:rPr>
        <w:t xml:space="preserve"> </w:t>
      </w:r>
      <w:r w:rsidRPr="005D6B8E">
        <w:rPr>
          <w:rStyle w:val="StyleBoldUnderline"/>
        </w:rPr>
        <w:t xml:space="preserve">This raises decision costs by </w:t>
      </w:r>
      <w:r w:rsidRPr="007846E0">
        <w:rPr>
          <w:rStyle w:val="Emphasis"/>
          <w:highlight w:val="yellow"/>
        </w:rPr>
        <w:t>increasing</w:t>
      </w:r>
      <w:r w:rsidRPr="005D6B8E">
        <w:rPr>
          <w:rStyle w:val="StyleBoldUnderline"/>
        </w:rPr>
        <w:t xml:space="preserve"> the </w:t>
      </w:r>
      <w:r w:rsidRPr="007846E0">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7846E0">
        <w:rPr>
          <w:rStyle w:val="StyleBoldUnderline"/>
          <w:highlight w:val="yellow"/>
        </w:rPr>
        <w:t>and</w:t>
      </w:r>
      <w:r w:rsidRPr="00BB492C">
        <w:rPr>
          <w:rStyle w:val="StyleBoldUnderline"/>
        </w:rPr>
        <w:t xml:space="preserve"> </w:t>
      </w:r>
      <w:r w:rsidRPr="007846E0">
        <w:rPr>
          <w:rStyle w:val="StyleBoldUnderline"/>
          <w:highlight w:val="yellow"/>
        </w:rPr>
        <w:t>demanding</w:t>
      </w:r>
      <w:r w:rsidRPr="00BB492C">
        <w:rPr>
          <w:rStyle w:val="StyleBoldUnderline"/>
        </w:rPr>
        <w:t xml:space="preserve"> an </w:t>
      </w:r>
      <w:r w:rsidRPr="005D6B8E">
        <w:rPr>
          <w:rStyle w:val="Emphasis"/>
        </w:rPr>
        <w:t xml:space="preserve">open, </w:t>
      </w:r>
      <w:r w:rsidRPr="007846E0">
        <w:rPr>
          <w:rStyle w:val="Emphasis"/>
          <w:highlight w:val="yellow"/>
        </w:rPr>
        <w:t>public</w:t>
      </w:r>
      <w:r w:rsidRPr="007846E0">
        <w:rPr>
          <w:rStyle w:val="StyleBoldUnderline"/>
          <w:highlight w:val="yellow"/>
        </w:rPr>
        <w:t xml:space="preserve"> discussion of</w:t>
      </w:r>
      <w:r w:rsidRPr="00BB492C">
        <w:rPr>
          <w:rStyle w:val="StyleBoldUnderline"/>
        </w:rPr>
        <w:t xml:space="preserve"> potentially </w:t>
      </w:r>
      <w:r w:rsidRPr="007846E0">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7846E0">
        <w:rPr>
          <w:rStyle w:val="StyleBoldUnderline"/>
          <w:highlight w:val="yellow"/>
        </w:rPr>
        <w:t>decision costs</w:t>
      </w:r>
      <w:r w:rsidRPr="00BB492C">
        <w:rPr>
          <w:rStyle w:val="StyleBoldUnderline"/>
        </w:rPr>
        <w:t xml:space="preserve"> might </w:t>
      </w:r>
      <w:r w:rsidRPr="007846E0">
        <w:rPr>
          <w:rStyle w:val="StyleBoldUnderline"/>
          <w:highlight w:val="yellow"/>
        </w:rPr>
        <w:t xml:space="preserve">arise from delay in using force that </w:t>
      </w:r>
      <w:r w:rsidRPr="007846E0">
        <w:rPr>
          <w:rStyle w:val="Emphasis"/>
          <w:highlight w:val="yellow"/>
        </w:rPr>
        <w:t>misses a window of opportunity,</w:t>
      </w:r>
      <w:r w:rsidRPr="007846E0">
        <w:rPr>
          <w:rStyle w:val="StyleBoldUnderline"/>
          <w:highlight w:val="yellow"/>
        </w:rPr>
        <w:t xml:space="preserve"> or</w:t>
      </w:r>
      <w:r w:rsidRPr="00BB492C">
        <w:rPr>
          <w:rStyle w:val="StyleBoldUnderline"/>
        </w:rPr>
        <w:t xml:space="preserve"> one in </w:t>
      </w:r>
      <w:r w:rsidRPr="007846E0">
        <w:rPr>
          <w:rStyle w:val="StyleBoldUnderline"/>
          <w:highlight w:val="yellow"/>
        </w:rPr>
        <w:t>which legislative discussion alerts an enemy</w:t>
      </w:r>
      <w:r w:rsidRPr="00BB492C">
        <w:rPr>
          <w:rStyle w:val="StyleBoldUnderline"/>
        </w:rPr>
        <w:t xml:space="preserve"> </w:t>
      </w:r>
      <w:r w:rsidRPr="007846E0">
        <w:rPr>
          <w:rStyle w:val="StyleBoldUnderline"/>
          <w:highlight w:val="yellow"/>
        </w:rPr>
        <w:t>to</w:t>
      </w:r>
      <w:r w:rsidRPr="00BB492C">
        <w:rPr>
          <w:rStyle w:val="StyleBoldUnderline"/>
        </w:rPr>
        <w:t xml:space="preserve"> a possible </w:t>
      </w:r>
      <w:r w:rsidRPr="007846E0">
        <w:rPr>
          <w:rStyle w:val="StyleBoldUnderline"/>
          <w:highlight w:val="yellow"/>
        </w:rPr>
        <w:t>attack</w:t>
      </w:r>
      <w:r w:rsidRPr="00BB492C">
        <w:rPr>
          <w:rStyle w:val="StyleBoldUnderline"/>
        </w:rPr>
        <w:t>, or the uncertainty over whether congressional authorization will be forthcoming.</w:t>
      </w:r>
    </w:p>
    <w:p w:rsidR="000F574F" w:rsidRDefault="000F574F" w:rsidP="000F574F">
      <w:pPr>
        <w:pStyle w:val="Heading4"/>
      </w:pPr>
      <w:r>
        <w:t xml:space="preserve">Restrictions are </w:t>
      </w:r>
      <w:r w:rsidRPr="00BB3E06">
        <w:rPr>
          <w:u w:val="single"/>
        </w:rPr>
        <w:t>prohibitions</w:t>
      </w:r>
      <w:r>
        <w:t xml:space="preserve"> on action --- the </w:t>
      </w:r>
      <w:proofErr w:type="spellStart"/>
      <w:r>
        <w:t>aff</w:t>
      </w:r>
      <w:proofErr w:type="spellEnd"/>
      <w:r>
        <w:t xml:space="preserve"> is a reporting requirement  </w:t>
      </w:r>
    </w:p>
    <w:p w:rsidR="000F574F" w:rsidRPr="009D6F98" w:rsidRDefault="000F574F" w:rsidP="000F574F">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0F574F" w:rsidRPr="009D6F98" w:rsidRDefault="000F574F" w:rsidP="000F574F">
      <w:pPr>
        <w:rPr>
          <w:sz w:val="16"/>
        </w:rPr>
      </w:pPr>
      <w:r w:rsidRPr="009D6F98">
        <w:rPr>
          <w:sz w:val="16"/>
        </w:rPr>
        <w:t xml:space="preserve">3. </w:t>
      </w:r>
      <w:r w:rsidRPr="0025443B">
        <w:rPr>
          <w:rStyle w:val="StyleBoldUnderline"/>
        </w:rPr>
        <w:t xml:space="preserve">The </w:t>
      </w:r>
      <w:r w:rsidRPr="00AD5776">
        <w:rPr>
          <w:rStyle w:val="StyleBoldUnderline"/>
          <w:highlight w:val="yellow"/>
        </w:rPr>
        <w:t>ordinary definition of</w:t>
      </w:r>
      <w:r w:rsidRPr="00AD5776">
        <w:rPr>
          <w:sz w:val="16"/>
          <w:highlight w:val="yellow"/>
        </w:rPr>
        <w:t xml:space="preserve"> </w:t>
      </w:r>
      <w:r w:rsidRPr="009D6F98">
        <w:rPr>
          <w:sz w:val="16"/>
        </w:rPr>
        <w:t xml:space="preserve">the term </w:t>
      </w:r>
      <w:r w:rsidRPr="00AD5776">
        <w:rPr>
          <w:sz w:val="16"/>
          <w:highlight w:val="yellow"/>
        </w:rPr>
        <w:t>"</w:t>
      </w:r>
      <w:r w:rsidRPr="00AD5776">
        <w:rPr>
          <w:rStyle w:val="StyleBoldUnderline"/>
          <w:highlight w:val="yellow"/>
        </w:rPr>
        <w:t>restrictions</w:t>
      </w:r>
      <w:r w:rsidRPr="00AD5776">
        <w:rPr>
          <w:sz w:val="16"/>
          <w:highlight w:val="yellow"/>
        </w:rPr>
        <w:t>"</w:t>
      </w:r>
      <w:r w:rsidRPr="009D6F98">
        <w:rPr>
          <w:sz w:val="16"/>
        </w:rPr>
        <w:t xml:space="preserve"> also </w:t>
      </w:r>
      <w:r w:rsidRPr="00AD5776">
        <w:rPr>
          <w:rStyle w:val="StyleBoldUnderline"/>
          <w:highlight w:val="yellow"/>
        </w:rPr>
        <w:t>does not include</w:t>
      </w:r>
      <w:r w:rsidRPr="00AD5776">
        <w:rPr>
          <w:sz w:val="16"/>
          <w:highlight w:val="yellow"/>
        </w:rPr>
        <w:t xml:space="preserve"> </w:t>
      </w:r>
      <w:r w:rsidRPr="009D6F98">
        <w:rPr>
          <w:sz w:val="16"/>
        </w:rPr>
        <w:t xml:space="preserve">the </w:t>
      </w:r>
      <w:r w:rsidRPr="00AD5776">
        <w:rPr>
          <w:rStyle w:val="Emphasis"/>
          <w:highlight w:val="yellow"/>
          <w:bdr w:val="single" w:sz="4" w:space="0" w:color="auto"/>
        </w:rPr>
        <w:t>reporting</w:t>
      </w:r>
      <w:r w:rsidRPr="00AD5776">
        <w:rPr>
          <w:rStyle w:val="Emphasis"/>
          <w:highlight w:val="yellow"/>
        </w:rPr>
        <w:t xml:space="preserve"> and monitoring or supervising</w:t>
      </w:r>
      <w:r w:rsidRPr="009D6F98">
        <w:rPr>
          <w:sz w:val="16"/>
        </w:rPr>
        <w:t xml:space="preserve"> terms and conditions that are included in the 2001 Stipulation. </w:t>
      </w:r>
    </w:p>
    <w:p w:rsidR="000F574F" w:rsidRPr="00AD5776" w:rsidRDefault="000F574F" w:rsidP="000F574F">
      <w:pPr>
        <w:rPr>
          <w:sz w:val="16"/>
          <w:highlight w:val="yellow"/>
        </w:rPr>
      </w:pPr>
      <w:r w:rsidRPr="00AD5776">
        <w:rPr>
          <w:rStyle w:val="StyleBoldUnderline"/>
          <w:highlight w:val="yellow"/>
        </w:rPr>
        <w:t>Black's Law</w:t>
      </w:r>
      <w:r w:rsidRPr="00AD5776">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AD5776">
        <w:rPr>
          <w:rStyle w:val="StyleBoldUnderline"/>
          <w:highlight w:val="yellow"/>
        </w:rPr>
        <w:t>defines "restriction" as</w:t>
      </w:r>
      <w:r w:rsidRPr="00AD5776">
        <w:rPr>
          <w:sz w:val="16"/>
          <w:highlight w:val="yellow"/>
        </w:rPr>
        <w:t xml:space="preserve">; </w:t>
      </w:r>
    </w:p>
    <w:p w:rsidR="000F574F" w:rsidRPr="009D6F98" w:rsidRDefault="000F574F" w:rsidP="000F574F">
      <w:pPr>
        <w:rPr>
          <w:sz w:val="16"/>
        </w:rPr>
      </w:pPr>
      <w:r w:rsidRPr="00AD5776">
        <w:rPr>
          <w:rStyle w:val="StyleBoldUnderline"/>
          <w:highlight w:val="yellow"/>
        </w:rPr>
        <w:t>A limitation</w:t>
      </w:r>
      <w:r w:rsidRPr="00AD5776">
        <w:rPr>
          <w:sz w:val="16"/>
          <w:highlight w:val="yellow"/>
        </w:rPr>
        <w:t xml:space="preserve"> </w:t>
      </w:r>
      <w:r w:rsidRPr="009D6F98">
        <w:rPr>
          <w:sz w:val="16"/>
        </w:rPr>
        <w:t xml:space="preserve">often </w:t>
      </w:r>
      <w:r w:rsidRPr="00AD5776">
        <w:rPr>
          <w:rStyle w:val="StyleBoldUnderline"/>
          <w:highlight w:val="yellow"/>
        </w:rPr>
        <w:t>imposed</w:t>
      </w:r>
      <w:r w:rsidRPr="00AD5776">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AD5776">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0F574F" w:rsidRPr="009D6F98" w:rsidRDefault="000F574F" w:rsidP="000F574F">
      <w:pPr>
        <w:rPr>
          <w:sz w:val="16"/>
        </w:rPr>
      </w:pPr>
      <w:r w:rsidRPr="00AD5776">
        <w:rPr>
          <w:rStyle w:val="StyleBoldUnderline"/>
          <w:highlight w:val="yellow"/>
        </w:rPr>
        <w:t>In contrast</w:t>
      </w:r>
      <w:r w:rsidRPr="009D6F98">
        <w:rPr>
          <w:sz w:val="16"/>
        </w:rPr>
        <w:t>, the terms "</w:t>
      </w:r>
      <w:r w:rsidRPr="00AD5776">
        <w:rPr>
          <w:rStyle w:val="StyleBoldUnderline"/>
          <w:highlight w:val="yellow"/>
        </w:rPr>
        <w:t xml:space="preserve">supervise" </w:t>
      </w:r>
      <w:r w:rsidRPr="000D7424">
        <w:rPr>
          <w:rStyle w:val="StyleBoldUnderline"/>
        </w:rPr>
        <w:t>and "supervisor</w:t>
      </w:r>
      <w:r w:rsidRPr="00AD5776">
        <w:rPr>
          <w:rStyle w:val="StyleBoldUnderline"/>
          <w:highlight w:val="yellow"/>
        </w:rPr>
        <w:t xml:space="preserve">" </w:t>
      </w:r>
      <w:proofErr w:type="gramStart"/>
      <w:r w:rsidRPr="00AD5776">
        <w:rPr>
          <w:rStyle w:val="StyleBoldUnderline"/>
          <w:highlight w:val="yellow"/>
        </w:rPr>
        <w:t>are</w:t>
      </w:r>
      <w:proofErr w:type="gramEnd"/>
      <w:r w:rsidRPr="00AD5776">
        <w:rPr>
          <w:sz w:val="16"/>
          <w:highlight w:val="yellow"/>
        </w:rPr>
        <w:t xml:space="preserve"> </w:t>
      </w:r>
      <w:r w:rsidRPr="009D6F98">
        <w:rPr>
          <w:sz w:val="16"/>
        </w:rPr>
        <w:t xml:space="preserve">defined as; </w:t>
      </w:r>
      <w:r w:rsidRPr="00AD5776">
        <w:rPr>
          <w:rStyle w:val="StyleBoldUnderline"/>
          <w:highlight w:val="yellow"/>
        </w:rPr>
        <w:t>To have</w:t>
      </w:r>
      <w:r w:rsidRPr="00AD5776">
        <w:rPr>
          <w:sz w:val="16"/>
          <w:highlight w:val="yellow"/>
        </w:rPr>
        <w:t xml:space="preserve"> </w:t>
      </w:r>
      <w:r w:rsidRPr="009D6F98">
        <w:rPr>
          <w:sz w:val="16"/>
        </w:rPr>
        <w:t xml:space="preserve">general </w:t>
      </w:r>
      <w:r w:rsidRPr="00AD5776">
        <w:rPr>
          <w:rStyle w:val="StyleBoldUnderline"/>
          <w:highlight w:val="yellow"/>
        </w:rPr>
        <w:t>oversight</w:t>
      </w:r>
      <w:r w:rsidRPr="00AD5776">
        <w:rPr>
          <w:sz w:val="16"/>
          <w:highlight w:val="yellow"/>
        </w:rPr>
        <w:t xml:space="preserve"> </w:t>
      </w:r>
      <w:r w:rsidRPr="009D6F98">
        <w:rPr>
          <w:sz w:val="16"/>
        </w:rPr>
        <w:t xml:space="preserve">over, to superintend </w:t>
      </w:r>
      <w:r w:rsidRPr="00AD5776">
        <w:rPr>
          <w:rStyle w:val="StyleBoldUnderline"/>
          <w:highlight w:val="yellow"/>
        </w:rPr>
        <w:t>or</w:t>
      </w:r>
      <w:r w:rsidRPr="00AD5776">
        <w:rPr>
          <w:sz w:val="16"/>
          <w:highlight w:val="yellow"/>
        </w:rPr>
        <w:t xml:space="preserve"> </w:t>
      </w:r>
      <w:r w:rsidRPr="009D6F98">
        <w:rPr>
          <w:sz w:val="16"/>
        </w:rPr>
        <w:t xml:space="preserve">to </w:t>
      </w:r>
      <w:r w:rsidRPr="00AD5776">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0F574F" w:rsidRPr="009D6F98" w:rsidRDefault="000F574F" w:rsidP="000F574F">
      <w:pPr>
        <w:rPr>
          <w:sz w:val="16"/>
        </w:rPr>
      </w:pPr>
      <w:r w:rsidRPr="009D6F98">
        <w:rPr>
          <w:sz w:val="16"/>
        </w:rPr>
        <w:t xml:space="preserve">Comparing the above definitions, it is clear that </w:t>
      </w:r>
      <w:r w:rsidRPr="00AD5776">
        <w:rPr>
          <w:rStyle w:val="StyleBoldUnderline"/>
          <w:highlight w:val="yellow"/>
        </w:rPr>
        <w:t>the</w:t>
      </w:r>
      <w:r w:rsidRPr="00AD5776">
        <w:rPr>
          <w:sz w:val="16"/>
          <w:highlight w:val="yellow"/>
        </w:rPr>
        <w:t xml:space="preserve"> </w:t>
      </w:r>
      <w:r w:rsidRPr="00AD5776">
        <w:rPr>
          <w:rStyle w:val="Emphasis"/>
          <w:highlight w:val="yellow"/>
        </w:rPr>
        <w:t xml:space="preserve">definition of "restriction" is </w:t>
      </w:r>
      <w:r w:rsidRPr="00AD5776">
        <w:rPr>
          <w:rStyle w:val="Emphasis"/>
          <w:highlight w:val="yellow"/>
          <w:bdr w:val="single" w:sz="4" w:space="0" w:color="auto"/>
        </w:rPr>
        <w:t>very different</w:t>
      </w:r>
      <w:r w:rsidRPr="00AD5776">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AD5776">
        <w:rPr>
          <w:rStyle w:val="StyleBoldUnderline"/>
          <w:highlight w:val="yellow"/>
        </w:rPr>
        <w:t>Kincheloe</w:t>
      </w:r>
      <w:proofErr w:type="spellEnd"/>
      <w:r w:rsidRPr="009D6F98">
        <w:rPr>
          <w:sz w:val="16"/>
        </w:rPr>
        <w:t xml:space="preserve"> essentially </w:t>
      </w:r>
      <w:r w:rsidRPr="00AD5776">
        <w:rPr>
          <w:rStyle w:val="StyleBoldUnderline"/>
          <w:highlight w:val="yellow"/>
        </w:rPr>
        <w:t xml:space="preserve">agreed to </w:t>
      </w:r>
      <w:r w:rsidRPr="005B4CA8">
        <w:rPr>
          <w:rStyle w:val="StyleBoldUnderline"/>
        </w:rPr>
        <w:t xml:space="preserve">some </w:t>
      </w:r>
      <w:r w:rsidRPr="00AD5776">
        <w:rPr>
          <w:rStyle w:val="Emphasis"/>
          <w:highlight w:val="yellow"/>
        </w:rPr>
        <w:t>supervision conditions</w:t>
      </w:r>
      <w:r w:rsidRPr="00AD5776">
        <w:rPr>
          <w:sz w:val="16"/>
          <w:highlight w:val="yellow"/>
        </w:rPr>
        <w:t xml:space="preserve">, </w:t>
      </w:r>
      <w:r w:rsidRPr="00AD5776">
        <w:rPr>
          <w:rStyle w:val="Emphasis"/>
          <w:highlight w:val="yellow"/>
        </w:rPr>
        <w:t>but</w:t>
      </w:r>
      <w:r w:rsidRPr="009D6F98">
        <w:rPr>
          <w:sz w:val="16"/>
        </w:rPr>
        <w:t xml:space="preserve"> he </w:t>
      </w:r>
      <w:r w:rsidRPr="00AD5776">
        <w:rPr>
          <w:rStyle w:val="Emphasis"/>
          <w:highlight w:val="yellow"/>
        </w:rPr>
        <w:t>did not agree to restrict his license</w:t>
      </w:r>
      <w:r w:rsidRPr="009D6F98">
        <w:rPr>
          <w:sz w:val="16"/>
        </w:rPr>
        <w:t>.</w:t>
      </w:r>
    </w:p>
    <w:p w:rsidR="000F574F" w:rsidRDefault="000F574F" w:rsidP="000F574F"/>
    <w:p w:rsidR="000F574F" w:rsidRPr="00805FD0" w:rsidRDefault="000F574F" w:rsidP="000F574F">
      <w:pPr>
        <w:pStyle w:val="Heading4"/>
      </w:pPr>
      <w:r w:rsidRPr="00805FD0">
        <w:t xml:space="preserve">Congress moderating the president causes a power imbalance </w:t>
      </w:r>
    </w:p>
    <w:p w:rsidR="000F574F" w:rsidRPr="00805FD0" w:rsidRDefault="000F574F" w:rsidP="000F574F">
      <w:pPr>
        <w:rPr>
          <w:rStyle w:val="StyleStyleBold12pt"/>
        </w:rPr>
      </w:pPr>
      <w:proofErr w:type="spellStart"/>
      <w:r w:rsidRPr="00805FD0">
        <w:rPr>
          <w:rStyle w:val="StyleStyleBold12pt"/>
        </w:rPr>
        <w:t>Yoo</w:t>
      </w:r>
      <w:proofErr w:type="spellEnd"/>
      <w:r w:rsidRPr="00805FD0">
        <w:rPr>
          <w:rStyle w:val="StyleStyleBold12pt"/>
        </w:rPr>
        <w:t xml:space="preserve"> 08</w:t>
      </w:r>
    </w:p>
    <w:p w:rsidR="000F574F" w:rsidRPr="00805FD0" w:rsidRDefault="000F574F" w:rsidP="000F574F">
      <w:r w:rsidRPr="00805FD0">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On Presidential Power, 2008, </w:t>
      </w:r>
      <w:hyperlink r:id="rId18" w:history="1">
        <w:r w:rsidRPr="00805FD0">
          <w:rPr>
            <w:rStyle w:val="Hyperlink"/>
          </w:rPr>
          <w:t>http://www.writersreps.com/feature.aspx?FeatureID=152</w:t>
        </w:r>
      </w:hyperlink>
      <w:r>
        <w:t>]</w:t>
      </w:r>
    </w:p>
    <w:p w:rsidR="000F574F" w:rsidRPr="00805FD0" w:rsidRDefault="000F574F" w:rsidP="000F574F">
      <w:pPr>
        <w:rPr>
          <w:rStyle w:val="StyleBoldUnderline"/>
        </w:rPr>
      </w:pPr>
      <w:r w:rsidRPr="00805FD0">
        <w:rPr>
          <w:rStyle w:val="StyleBoldUnderline"/>
        </w:rPr>
        <w:t>The idea behind the “executive power</w:t>
      </w:r>
      <w:r w:rsidRPr="00805FD0">
        <w:rPr>
          <w:sz w:val="14"/>
        </w:rPr>
        <w:t xml:space="preserve">,” which </w:t>
      </w:r>
      <w:r w:rsidRPr="00805FD0">
        <w:rPr>
          <w:rStyle w:val="StyleBoldUnderline"/>
        </w:rPr>
        <w:t>traces</w:t>
      </w:r>
      <w:r w:rsidRPr="00805FD0">
        <w:rPr>
          <w:sz w:val="14"/>
        </w:rPr>
        <w:t xml:space="preserve"> its origins </w:t>
      </w:r>
      <w:r w:rsidRPr="00805FD0">
        <w:rPr>
          <w:rStyle w:val="StyleBoldUnderline"/>
        </w:rPr>
        <w:t>from</w:t>
      </w:r>
      <w:r w:rsidRPr="00805FD0">
        <w:rPr>
          <w:sz w:val="14"/>
        </w:rPr>
        <w:t xml:space="preserve"> Alexander </w:t>
      </w:r>
      <w:r w:rsidRPr="00805FD0">
        <w:rPr>
          <w:rStyle w:val="StyleBoldUnderline"/>
        </w:rPr>
        <w:t>Hamilton</w:t>
      </w:r>
      <w:r w:rsidRPr="00805FD0">
        <w:rPr>
          <w:sz w:val="14"/>
        </w:rPr>
        <w:t xml:space="preserve"> and the first Washington administration, to thinkers such as Machiavelli, Locke, Montesquieu, and Blackstone, requires the perspectives of many disciplines: law, history, and political science. In the 20th century, </w:t>
      </w:r>
      <w:r w:rsidRPr="006E4A00">
        <w:rPr>
          <w:rStyle w:val="StyleBoldUnderline"/>
          <w:highlight w:val="yellow"/>
        </w:rPr>
        <w:t>the idea of presidential power has taken full advantage of the broad language of the Constitution</w:t>
      </w:r>
      <w:r w:rsidRPr="00805FD0">
        <w:rPr>
          <w:rStyle w:val="StyleBoldUnderline"/>
        </w:rPr>
        <w:t xml:space="preserve"> and expanded to include management of the agencies and other powers inherently “executive”</w:t>
      </w:r>
      <w:r w:rsidRPr="00805FD0">
        <w:rPr>
          <w:sz w:val="14"/>
        </w:rPr>
        <w:t xml:space="preserve"> in nature—in contrast with the Constitution’s grant of specified, or "enumerated," powers to Congress. Presidential power also grew through the development of the President as party leader. Lastly, </w:t>
      </w:r>
      <w:r w:rsidRPr="006E4A00">
        <w:rPr>
          <w:rStyle w:val="StyleBoldUnderline"/>
          <w:highlight w:val="yellow"/>
        </w:rPr>
        <w:t>it grew in response to</w:t>
      </w:r>
      <w:r w:rsidRPr="00805FD0">
        <w:rPr>
          <w:rStyle w:val="StyleBoldUnderline"/>
        </w:rPr>
        <w:t xml:space="preserve"> pressing </w:t>
      </w:r>
      <w:r w:rsidRPr="006E4A00">
        <w:rPr>
          <w:rStyle w:val="StyleBoldUnderline"/>
          <w:highlight w:val="yellow"/>
        </w:rPr>
        <w:t>challenges to the nation through its history</w:t>
      </w:r>
      <w:r w:rsidRPr="006E4A00">
        <w:rPr>
          <w:sz w:val="14"/>
          <w:highlight w:val="yellow"/>
        </w:rPr>
        <w:t>.</w:t>
      </w:r>
      <w:r w:rsidRPr="00805FD0">
        <w:rPr>
          <w:sz w:val="14"/>
        </w:rPr>
        <w:t xml:space="preserve"> </w:t>
      </w:r>
      <w:r w:rsidRPr="00805FD0">
        <w:rPr>
          <w:rStyle w:val="StyleBoldUnderline"/>
          <w:b/>
        </w:rPr>
        <w:t>Claims of an out-of-control executive have been much bandied about lately</w:t>
      </w:r>
      <w:r w:rsidRPr="00805FD0">
        <w:rPr>
          <w:sz w:val="14"/>
        </w:rPr>
        <w:t xml:space="preserve">. </w:t>
      </w:r>
      <w:r w:rsidRPr="00805FD0">
        <w:rPr>
          <w:rStyle w:val="StyleBoldUnderline"/>
        </w:rPr>
        <w:t>Most are overblown</w:t>
      </w:r>
      <w:r w:rsidRPr="00805FD0">
        <w:rPr>
          <w:sz w:val="14"/>
        </w:rPr>
        <w:t xml:space="preserve">, aimed at a campaign season and audience. The Bush administration went to Congress twice for authorization for foreign combat. </w:t>
      </w:r>
      <w:r w:rsidRPr="006E4A00">
        <w:rPr>
          <w:rStyle w:val="StyleBoldUnderline"/>
          <w:highlight w:val="yellow"/>
        </w:rPr>
        <w:t>Congress has always has</w:t>
      </w:r>
      <w:r w:rsidRPr="00805FD0">
        <w:rPr>
          <w:rStyle w:val="StyleBoldUnderline"/>
        </w:rPr>
        <w:t xml:space="preserve"> full </w:t>
      </w:r>
      <w:r w:rsidRPr="006E4A00">
        <w:rPr>
          <w:rStyle w:val="StyleBoldUnderline"/>
          <w:highlight w:val="yellow"/>
        </w:rPr>
        <w:t>power to cut off or roll back</w:t>
      </w:r>
      <w:r w:rsidRPr="00805FD0">
        <w:rPr>
          <w:rStyle w:val="StyleBoldUnderline"/>
        </w:rPr>
        <w:t xml:space="preserve"> any </w:t>
      </w:r>
      <w:r w:rsidRPr="006E4A00">
        <w:rPr>
          <w:rStyle w:val="StyleBoldUnderline"/>
          <w:highlight w:val="yellow"/>
        </w:rPr>
        <w:t>military operations</w:t>
      </w:r>
      <w:r w:rsidRPr="00805FD0">
        <w:rPr>
          <w:rStyle w:val="StyleBoldUnderline"/>
        </w:rPr>
        <w:t xml:space="preserve"> it </w:t>
      </w:r>
      <w:r w:rsidRPr="00805FD0">
        <w:rPr>
          <w:rStyle w:val="StyleBoldUnderline"/>
        </w:rPr>
        <w:lastRenderedPageBreak/>
        <w:t>chooses</w:t>
      </w:r>
      <w:r w:rsidRPr="00805FD0">
        <w:rPr>
          <w:sz w:val="14"/>
        </w:rPr>
        <w:t xml:space="preserve">—however, it often does not so choose, and this fact makes no headlines. </w:t>
      </w:r>
      <w:r w:rsidRPr="00805FD0">
        <w:rPr>
          <w:rStyle w:val="StyleBoldUnderline"/>
        </w:rPr>
        <w:t xml:space="preserve">The </w:t>
      </w:r>
      <w:r w:rsidRPr="006E4A00">
        <w:rPr>
          <w:rStyle w:val="StyleBoldUnderline"/>
          <w:highlight w:val="yellow"/>
        </w:rPr>
        <w:t>political effort to curb the President's power over judicial appointments</w:t>
      </w:r>
      <w:r w:rsidRPr="00805FD0">
        <w:rPr>
          <w:rStyle w:val="StyleBoldUnderline"/>
        </w:rPr>
        <w:t xml:space="preserve"> today </w:t>
      </w:r>
      <w:r w:rsidRPr="006E4A00">
        <w:rPr>
          <w:rStyle w:val="StyleBoldUnderline"/>
          <w:highlight w:val="yellow"/>
        </w:rPr>
        <w:t>has been heated</w:t>
      </w:r>
      <w:r w:rsidRPr="006E4A00">
        <w:rPr>
          <w:sz w:val="14"/>
          <w:highlight w:val="yellow"/>
        </w:rPr>
        <w:t>:</w:t>
      </w:r>
      <w:r w:rsidRPr="00805FD0">
        <w:rPr>
          <w:sz w:val="14"/>
        </w:rPr>
        <w:t xml:space="preserve"> filibusters withholding Senate approval, for example, have proliferated to the point of judicial system paralysis. Judicial nominees are kept in limbo or subjected to smear campaigns, and this, at least theoretically, encourages a talent deficit in the judiciary. </w:t>
      </w:r>
      <w:r w:rsidRPr="00805FD0">
        <w:rPr>
          <w:rStyle w:val="StyleBoldUnderline"/>
        </w:rPr>
        <w:t>The national interest requires executive and legislative branches to cooperate politically</w:t>
      </w:r>
      <w:r w:rsidRPr="00805FD0">
        <w:rPr>
          <w:sz w:val="14"/>
        </w:rPr>
        <w:t xml:space="preserve">. </w:t>
      </w:r>
      <w:r w:rsidRPr="006E4A00">
        <w:rPr>
          <w:rStyle w:val="Emphasis"/>
          <w:highlight w:val="yellow"/>
        </w:rPr>
        <w:t>Congress can be eager to micromanage the executive branch</w:t>
      </w:r>
      <w:r w:rsidRPr="00805FD0">
        <w:rPr>
          <w:sz w:val="14"/>
        </w:rPr>
        <w:t>, but whenever it addresses difficult subjects on which there is no consensus</w:t>
      </w:r>
      <w:r w:rsidRPr="00805FD0">
        <w:rPr>
          <w:rStyle w:val="StyleBoldUnderline"/>
        </w:rPr>
        <w:t xml:space="preserve">, </w:t>
      </w:r>
      <w:r w:rsidRPr="006E4A00">
        <w:rPr>
          <w:rStyle w:val="StyleBoldUnderline"/>
          <w:highlight w:val="yellow"/>
        </w:rPr>
        <w:t>it tends to pass ambiguous laws</w:t>
      </w:r>
      <w:r w:rsidRPr="00805FD0">
        <w:rPr>
          <w:sz w:val="14"/>
        </w:rPr>
        <w:t>—sometimes bad law, incorporating contradictory goals—</w:t>
      </w:r>
      <w:r w:rsidRPr="00805FD0">
        <w:rPr>
          <w:rStyle w:val="StyleBoldUnderline"/>
        </w:rPr>
        <w:t xml:space="preserve">in its effort </w:t>
      </w:r>
      <w:r w:rsidRPr="006E4A00">
        <w:rPr>
          <w:rStyle w:val="StyleBoldUnderline"/>
          <w:highlight w:val="yellow"/>
        </w:rPr>
        <w:t>to placate warring interest groups</w:t>
      </w:r>
      <w:r w:rsidRPr="00805FD0">
        <w:rPr>
          <w:sz w:val="14"/>
        </w:rPr>
        <w:t xml:space="preserve"> and to seem to be doing good. I believe </w:t>
      </w:r>
      <w:r w:rsidRPr="006E4A00">
        <w:rPr>
          <w:rStyle w:val="StyleBoldUnderline"/>
          <w:highlight w:val="yellow"/>
        </w:rPr>
        <w:t xml:space="preserve">there is a </w:t>
      </w:r>
      <w:r w:rsidRPr="006E4A00">
        <w:rPr>
          <w:rStyle w:val="Emphasis"/>
          <w:highlight w:val="yellow"/>
        </w:rPr>
        <w:t>current power imbalance</w:t>
      </w:r>
      <w:r w:rsidRPr="006E4A00">
        <w:rPr>
          <w:rStyle w:val="StyleBoldUnderline"/>
          <w:highlight w:val="yellow"/>
        </w:rPr>
        <w:t xml:space="preserve"> that checks presidential action</w:t>
      </w:r>
      <w:r w:rsidRPr="00805FD0">
        <w:rPr>
          <w:rStyle w:val="StyleBoldUnderline"/>
        </w:rPr>
        <w:t xml:space="preserve"> in matters of national security that were misguidedly enacted during the nation's over-reaction to Watergate and Vietnam</w:t>
      </w:r>
      <w:r w:rsidRPr="00805FD0">
        <w:rPr>
          <w:sz w:val="14"/>
        </w:rPr>
        <w:t xml:space="preserve"> and </w:t>
      </w:r>
      <w:r w:rsidRPr="006E4A00">
        <w:rPr>
          <w:rStyle w:val="StyleBoldUnderline"/>
          <w:highlight w:val="yellow"/>
        </w:rPr>
        <w:t>which</w:t>
      </w:r>
      <w:r w:rsidRPr="00805FD0">
        <w:rPr>
          <w:rStyle w:val="StyleBoldUnderline"/>
        </w:rPr>
        <w:t xml:space="preserve"> </w:t>
      </w:r>
      <w:r w:rsidRPr="006E4A00">
        <w:rPr>
          <w:rStyle w:val="StyleBoldUnderline"/>
          <w:highlight w:val="yellow"/>
        </w:rPr>
        <w:t>have</w:t>
      </w:r>
      <w:r w:rsidRPr="00805FD0">
        <w:rPr>
          <w:sz w:val="14"/>
        </w:rPr>
        <w:t xml:space="preserve">, ever since, </w:t>
      </w:r>
      <w:r w:rsidRPr="006E4A00">
        <w:rPr>
          <w:rStyle w:val="StyleBoldUnderline"/>
          <w:highlight w:val="yellow"/>
        </w:rPr>
        <w:t>hindered the executive branch's ability to do its job effectively</w:t>
      </w:r>
      <w:r w:rsidRPr="00805FD0">
        <w:rPr>
          <w:sz w:val="14"/>
        </w:rPr>
        <w:t>—</w:t>
      </w:r>
      <w:r w:rsidRPr="00805FD0">
        <w:rPr>
          <w:rStyle w:val="StyleBoldUnderline"/>
        </w:rPr>
        <w:t>including to address dangers from terrorist networks</w:t>
      </w:r>
      <w:r w:rsidRPr="00805FD0">
        <w:rPr>
          <w:sz w:val="14"/>
        </w:rPr>
        <w:t xml:space="preserve"> about which many workers in government knew, as these individuals have since disclosed in scores of books. </w:t>
      </w:r>
      <w:r w:rsidRPr="00805FD0">
        <w:rPr>
          <w:rStyle w:val="StyleBoldUnderline"/>
        </w:rPr>
        <w:t>Many sensed the need to prevent the nation from attacks such as that which occurred on 9/11, but were paralyzed into inaction due to legal concerns that were sometimes overdrawn.</w:t>
      </w:r>
    </w:p>
    <w:p w:rsidR="000F574F" w:rsidRPr="00445DDF" w:rsidRDefault="000F574F" w:rsidP="000F574F"/>
    <w:p w:rsidR="000F574F" w:rsidRDefault="000F574F" w:rsidP="000F574F">
      <w:pPr>
        <w:pStyle w:val="Heading3"/>
      </w:pPr>
      <w:r>
        <w:lastRenderedPageBreak/>
        <w:t>2NC AT: Heg Defense</w:t>
      </w:r>
    </w:p>
    <w:p w:rsidR="000F574F" w:rsidRDefault="000F574F" w:rsidP="000F574F">
      <w:pPr>
        <w:pStyle w:val="Heading4"/>
      </w:pPr>
      <w:r>
        <w:t xml:space="preserve">Most probable – </w:t>
      </w:r>
      <w:r w:rsidRPr="00982E38">
        <w:rPr>
          <w:u w:val="single"/>
        </w:rPr>
        <w:t>history</w:t>
      </w:r>
      <w:r>
        <w:t xml:space="preserve"> and </w:t>
      </w:r>
      <w:r w:rsidRPr="004E7079">
        <w:rPr>
          <w:u w:val="single"/>
        </w:rPr>
        <w:t>statistics</w:t>
      </w:r>
      <w:r>
        <w:t xml:space="preserve"> prove</w:t>
      </w:r>
    </w:p>
    <w:p w:rsidR="000F574F" w:rsidRDefault="000F574F" w:rsidP="000F574F">
      <w:r w:rsidRPr="001D2062">
        <w:rPr>
          <w:b/>
        </w:rPr>
        <w:t>Barnett 11</w:t>
      </w:r>
      <w:r>
        <w:t xml:space="preserve"> – Thomas P.M. Barnett is Former Senior Strategic Researcher and Professor in the Warfare Analysis &amp; Research Department, Center for Naval Warfare Studies, U.S. Naval War College American military </w:t>
      </w:r>
      <w:proofErr w:type="spellStart"/>
      <w:r>
        <w:t>geostrategist</w:t>
      </w:r>
      <w:proofErr w:type="spellEnd"/>
      <w:r>
        <w:t xml:space="preserve"> and Chief Analyst at </w:t>
      </w:r>
      <w:proofErr w:type="spellStart"/>
      <w:r>
        <w:t>Wikistrat</w:t>
      </w:r>
      <w:proofErr w:type="spellEnd"/>
      <w:r>
        <w:t>., worked as the Assistant for Strategic Futures in the Office of Force Transformation in the Department of Defense, March 7th, 2011, “The New Rules: Leadership Fatigue Puts U.S., and Globalization, at Crossroads,” http://www.worldpoliticsreview.com/articles/8099/the-new-rules-leadership-fatigue-puts-u-s-and-globalization-at-crossroads</w:t>
      </w:r>
    </w:p>
    <w:p w:rsidR="000F574F" w:rsidRDefault="000F574F" w:rsidP="000F574F">
      <w:pPr>
        <w:rPr>
          <w:sz w:val="16"/>
        </w:rPr>
      </w:pPr>
      <w:r w:rsidRPr="00645575">
        <w:rPr>
          <w:sz w:val="16"/>
        </w:rPr>
        <w:t xml:space="preserve">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645575">
        <w:rPr>
          <w:sz w:val="16"/>
        </w:rPr>
        <w:t>more blunt</w:t>
      </w:r>
      <w:proofErr w:type="gramEnd"/>
      <w:r w:rsidRPr="00645575">
        <w:rPr>
          <w:sz w:val="16"/>
        </w:rPr>
        <w:t xml:space="preserve">: </w:t>
      </w:r>
      <w:r w:rsidRPr="00645575">
        <w:rPr>
          <w:rStyle w:val="StyleBoldUnderline"/>
        </w:rPr>
        <w:t xml:space="preserve">As the guardian of globalization, </w:t>
      </w:r>
      <w:r w:rsidRPr="00E154D2">
        <w:rPr>
          <w:rStyle w:val="StyleBoldUnderline"/>
          <w:highlight w:val="yellow"/>
        </w:rPr>
        <w:t xml:space="preserve">the U.S. military has been the </w:t>
      </w:r>
      <w:r w:rsidRPr="00E154D2">
        <w:rPr>
          <w:rStyle w:val="Emphasis"/>
          <w:highlight w:val="yellow"/>
        </w:rPr>
        <w:t>greatest force for peace</w:t>
      </w:r>
      <w:r w:rsidRPr="00645575">
        <w:rPr>
          <w:rStyle w:val="Emphasis"/>
        </w:rPr>
        <w:t xml:space="preserve"> the world has ever known</w:t>
      </w:r>
      <w:r w:rsidRPr="00645575">
        <w:rPr>
          <w:rStyle w:val="StyleBoldUnderline"/>
        </w:rPr>
        <w:t xml:space="preserve">. </w:t>
      </w:r>
      <w:r w:rsidRPr="00E154D2">
        <w:rPr>
          <w:rStyle w:val="StyleBoldUnderline"/>
          <w:highlight w:val="yellow"/>
        </w:rPr>
        <w:t>Had America been removed</w:t>
      </w:r>
      <w:r w:rsidRPr="00645575">
        <w:rPr>
          <w:rStyle w:val="StyleBoldUnderline"/>
        </w:rPr>
        <w:t xml:space="preserve"> from the global dynamics</w:t>
      </w:r>
      <w:r w:rsidRPr="00645575">
        <w:rPr>
          <w:sz w:val="16"/>
        </w:rPr>
        <w:t xml:space="preserve"> that governed the 20th century, </w:t>
      </w:r>
      <w:r w:rsidRPr="00645575">
        <w:rPr>
          <w:rStyle w:val="Emphasis"/>
        </w:rPr>
        <w:t>the mass murder never would have ended</w:t>
      </w:r>
      <w:r w:rsidRPr="00645575">
        <w:rPr>
          <w:sz w:val="16"/>
        </w:rPr>
        <w:t xml:space="preserve">. Indeed, it's entirely conceivable </w:t>
      </w:r>
      <w:r w:rsidRPr="00645575">
        <w:rPr>
          <w:rStyle w:val="StyleBoldUnderline"/>
        </w:rPr>
        <w:t>there would</w:t>
      </w:r>
      <w:r w:rsidRPr="00645575">
        <w:rPr>
          <w:sz w:val="16"/>
        </w:rPr>
        <w:t xml:space="preserve"> now </w:t>
      </w:r>
      <w:r w:rsidRPr="00645575">
        <w:rPr>
          <w:rStyle w:val="StyleBoldUnderline"/>
        </w:rPr>
        <w:t xml:space="preserve">be </w:t>
      </w:r>
      <w:r w:rsidRPr="00E154D2">
        <w:rPr>
          <w:rStyle w:val="Emphasis"/>
          <w:highlight w:val="yellow"/>
        </w:rPr>
        <w:t>no</w:t>
      </w:r>
      <w:r w:rsidRPr="00645575">
        <w:rPr>
          <w:rStyle w:val="Emphasis"/>
        </w:rPr>
        <w:t xml:space="preserve"> identifiable </w:t>
      </w:r>
      <w:r w:rsidRPr="00E154D2">
        <w:rPr>
          <w:rStyle w:val="Emphasis"/>
          <w:highlight w:val="yellow"/>
        </w:rPr>
        <w:t>human civilization left</w:t>
      </w:r>
      <w:r w:rsidRPr="00E154D2">
        <w:rPr>
          <w:rStyle w:val="StyleBoldUnderline"/>
          <w:highlight w:val="yellow"/>
        </w:rPr>
        <w:t>, once nuclear weapons entered</w:t>
      </w:r>
      <w:r w:rsidRPr="00645575">
        <w:rPr>
          <w:rStyle w:val="StyleBoldUnderline"/>
        </w:rPr>
        <w:t xml:space="preserve"> the killing equation. But </w:t>
      </w:r>
      <w:r w:rsidRPr="00E154D2">
        <w:rPr>
          <w:rStyle w:val="StyleBoldUnderline"/>
          <w:highlight w:val="yellow"/>
        </w:rPr>
        <w:t xml:space="preserve">the world did not keep sliding down that path of </w:t>
      </w:r>
      <w:r w:rsidRPr="00E154D2">
        <w:rPr>
          <w:rStyle w:val="Emphasis"/>
          <w:highlight w:val="yellow"/>
        </w:rPr>
        <w:t>perpetual war</w:t>
      </w:r>
      <w:r w:rsidRPr="00645575">
        <w:rPr>
          <w:rStyle w:val="StyleBoldUnderline"/>
        </w:rPr>
        <w:t xml:space="preserve">. Instead, </w:t>
      </w:r>
      <w:r w:rsidRPr="00E154D2">
        <w:rPr>
          <w:rStyle w:val="StyleBoldUnderline"/>
          <w:highlight w:val="yellow"/>
        </w:rPr>
        <w:t>America</w:t>
      </w:r>
      <w:r w:rsidRPr="00645575">
        <w:rPr>
          <w:rStyle w:val="StyleBoldUnderline"/>
        </w:rPr>
        <w:t xml:space="preserve"> stepped up and </w:t>
      </w:r>
      <w:r w:rsidRPr="00E154D2">
        <w:rPr>
          <w:rStyle w:val="StyleBoldUnderline"/>
          <w:highlight w:val="yellow"/>
        </w:rPr>
        <w:t>changed everything by ushering in</w:t>
      </w:r>
      <w:r w:rsidRPr="00645575">
        <w:rPr>
          <w:sz w:val="16"/>
        </w:rPr>
        <w:t xml:space="preserve"> our now-perpetual </w:t>
      </w:r>
      <w:r w:rsidRPr="00E154D2">
        <w:rPr>
          <w:rStyle w:val="Emphasis"/>
          <w:highlight w:val="yellow"/>
        </w:rPr>
        <w:t>great-power peace</w:t>
      </w:r>
      <w:r w:rsidRPr="00645575">
        <w:rPr>
          <w:sz w:val="16"/>
        </w:rPr>
        <w:t xml:space="preserve">. We introduced the international liberal trade order known as globalization and played loyal Leviathan over its spread. </w:t>
      </w:r>
      <w:r w:rsidRPr="00E154D2">
        <w:rPr>
          <w:rStyle w:val="StyleBoldUnderline"/>
          <w:highlight w:val="yellow"/>
        </w:rPr>
        <w:t>What resulted was</w:t>
      </w:r>
      <w:r w:rsidRPr="00645575">
        <w:rPr>
          <w:rStyle w:val="StyleBoldUnderline"/>
        </w:rPr>
        <w:t xml:space="preserve"> the collapse of empires, </w:t>
      </w:r>
      <w:r w:rsidRPr="00E154D2">
        <w:rPr>
          <w:rStyle w:val="StyleBoldUnderline"/>
          <w:highlight w:val="yellow"/>
        </w:rPr>
        <w:t>an explosion of democracy, the</w:t>
      </w:r>
      <w:r w:rsidRPr="00645575">
        <w:rPr>
          <w:sz w:val="16"/>
        </w:rPr>
        <w:t xml:space="preserve"> persistent </w:t>
      </w:r>
      <w:r w:rsidRPr="00E154D2">
        <w:rPr>
          <w:rStyle w:val="StyleBoldUnderline"/>
          <w:highlight w:val="yellow"/>
        </w:rPr>
        <w:t>spread of human rights</w:t>
      </w:r>
      <w:r w:rsidRPr="00645575">
        <w:rPr>
          <w:rStyle w:val="StyleBoldUnderline"/>
        </w:rPr>
        <w:t xml:space="preserve">, </w:t>
      </w:r>
      <w:proofErr w:type="gramStart"/>
      <w:r w:rsidRPr="00645575">
        <w:rPr>
          <w:rStyle w:val="StyleBoldUnderline"/>
        </w:rPr>
        <w:t>the</w:t>
      </w:r>
      <w:proofErr w:type="gramEnd"/>
      <w:r w:rsidRPr="00645575">
        <w:rPr>
          <w:rStyle w:val="StyleBoldUnderline"/>
        </w:rPr>
        <w:t xml:space="preserve"> liberation of women, the doubling of life expectancy, a roughly 10-fold </w:t>
      </w:r>
      <w:r w:rsidRPr="00E154D2">
        <w:rPr>
          <w:rStyle w:val="StyleBoldUnderline"/>
          <w:highlight w:val="yellow"/>
        </w:rPr>
        <w:t>increase in</w:t>
      </w:r>
      <w:r w:rsidRPr="00645575">
        <w:rPr>
          <w:sz w:val="16"/>
        </w:rPr>
        <w:t xml:space="preserve"> adjusted global </w:t>
      </w:r>
      <w:r w:rsidRPr="00E154D2">
        <w:rPr>
          <w:rStyle w:val="StyleBoldUnderline"/>
          <w:highlight w:val="yellow"/>
        </w:rPr>
        <w:t>GDP and</w:t>
      </w:r>
      <w:r w:rsidRPr="00645575">
        <w:rPr>
          <w:sz w:val="16"/>
        </w:rPr>
        <w:t xml:space="preserve"> a profound and persistent </w:t>
      </w:r>
      <w:r w:rsidRPr="00E154D2">
        <w:rPr>
          <w:rStyle w:val="StyleBoldUnderline"/>
          <w:highlight w:val="yellow"/>
        </w:rPr>
        <w:t>reduction in</w:t>
      </w:r>
      <w:r w:rsidRPr="00645575">
        <w:rPr>
          <w:rStyle w:val="StyleBoldUnderline"/>
        </w:rPr>
        <w:t xml:space="preserve"> battle </w:t>
      </w:r>
      <w:r w:rsidRPr="00E154D2">
        <w:rPr>
          <w:rStyle w:val="StyleBoldUnderline"/>
          <w:highlight w:val="yellow"/>
        </w:rPr>
        <w:t>deaths</w:t>
      </w:r>
      <w:r w:rsidRPr="00645575">
        <w:rPr>
          <w:sz w:val="16"/>
        </w:rPr>
        <w:t xml:space="preserve"> from state-based conflicts. 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 </w:t>
      </w:r>
      <w:proofErr w:type="gramStart"/>
      <w:r w:rsidRPr="00645575">
        <w:rPr>
          <w:sz w:val="16"/>
        </w:rPr>
        <w:t>As</w:t>
      </w:r>
      <w:proofErr w:type="gramEnd"/>
      <w:r w:rsidRPr="00645575">
        <w:rPr>
          <w:sz w:val="16"/>
        </w:rPr>
        <w:t xml:space="preserve"> for the sheer "evil" that is our military-industrial complex, again, let's examine what the world looked like before that establishment reared its ugly head. </w:t>
      </w:r>
      <w:r w:rsidRPr="00645575">
        <w:rPr>
          <w:rStyle w:val="StyleBoldUnderline"/>
        </w:rPr>
        <w:t>The last great period of global structural change was the first half of the 20th century, a period that saw a death toll of about 100 million across two world wars. That comes to an average of 2 million deaths a year</w:t>
      </w:r>
      <w:r w:rsidRPr="00645575">
        <w:rPr>
          <w:sz w:val="16"/>
        </w:rPr>
        <w:t xml:space="preserve"> in a world of approximately 2 billion souls. </w:t>
      </w:r>
      <w:proofErr w:type="gramStart"/>
      <w:r w:rsidRPr="00645575">
        <w:rPr>
          <w:sz w:val="16"/>
        </w:rPr>
        <w:t xml:space="preserve">Today, </w:t>
      </w:r>
      <w:r w:rsidRPr="00645575">
        <w:rPr>
          <w:rStyle w:val="StyleBoldUnderline"/>
        </w:rPr>
        <w:t>with far more comprehensive worldwide reporting, researchers report an average of less than 100,000 battle deaths annually</w:t>
      </w:r>
      <w:r w:rsidRPr="00645575">
        <w:rPr>
          <w:sz w:val="16"/>
        </w:rPr>
        <w:t xml:space="preserve"> in a world fast approaching 7 billion people.</w:t>
      </w:r>
      <w:proofErr w:type="gramEnd"/>
      <w:r w:rsidRPr="00645575">
        <w:rPr>
          <w:sz w:val="16"/>
        </w:rPr>
        <w:t xml:space="preserve"> Though admittedly crude, </w:t>
      </w:r>
      <w:r w:rsidRPr="00645575">
        <w:rPr>
          <w:rStyle w:val="StyleBoldUnderline"/>
        </w:rPr>
        <w:t xml:space="preserve">these </w:t>
      </w:r>
      <w:r w:rsidRPr="00E154D2">
        <w:rPr>
          <w:rStyle w:val="StyleBoldUnderline"/>
          <w:highlight w:val="yellow"/>
        </w:rPr>
        <w:t>calculations suggest</w:t>
      </w:r>
      <w:r w:rsidRPr="00645575">
        <w:rPr>
          <w:rStyle w:val="StyleBoldUnderline"/>
        </w:rPr>
        <w:t xml:space="preserve"> a 90 percent absolute drop and </w:t>
      </w:r>
      <w:r w:rsidRPr="00E154D2">
        <w:rPr>
          <w:rStyle w:val="StyleBoldUnderline"/>
          <w:highlight w:val="yellow"/>
        </w:rPr>
        <w:t xml:space="preserve">a </w:t>
      </w:r>
      <w:r w:rsidRPr="00E154D2">
        <w:rPr>
          <w:rStyle w:val="Emphasis"/>
          <w:highlight w:val="yellow"/>
        </w:rPr>
        <w:t>99 percent relative drop in deaths</w:t>
      </w:r>
      <w:r w:rsidRPr="00645575">
        <w:rPr>
          <w:rStyle w:val="Emphasis"/>
        </w:rPr>
        <w:t xml:space="preserve"> due to war</w:t>
      </w:r>
      <w:r w:rsidRPr="00645575">
        <w:rPr>
          <w:sz w:val="16"/>
        </w:rPr>
        <w:t xml:space="preserve">. We are clearly headed for a world order characterized by </w:t>
      </w:r>
      <w:proofErr w:type="spellStart"/>
      <w:r w:rsidRPr="00645575">
        <w:rPr>
          <w:sz w:val="16"/>
        </w:rPr>
        <w:t>multipolarity</w:t>
      </w:r>
      <w:proofErr w:type="spellEnd"/>
      <w:r w:rsidRPr="00645575">
        <w:rPr>
          <w:sz w:val="16"/>
        </w:rPr>
        <w:t xml:space="preserve">, something the American-birthed system was designed to both encourage and accommodate. But given how things turned out the last time we collectively faced such a fluid structure, </w:t>
      </w:r>
      <w:r w:rsidRPr="00E154D2">
        <w:rPr>
          <w:rStyle w:val="StyleBoldUnderline"/>
          <w:highlight w:val="yellow"/>
        </w:rPr>
        <w:t>we would do well to keep U.S. power</w:t>
      </w:r>
      <w:r w:rsidRPr="00645575">
        <w:rPr>
          <w:sz w:val="16"/>
        </w:rPr>
        <w:t xml:space="preserve">, in all of its forms, </w:t>
      </w:r>
      <w:r w:rsidRPr="00645575">
        <w:rPr>
          <w:rStyle w:val="Emphasis"/>
        </w:rPr>
        <w:t>deeply embedded in the geometry to come</w:t>
      </w:r>
      <w:r w:rsidRPr="00645575">
        <w:rPr>
          <w:sz w:val="16"/>
        </w:rPr>
        <w:t>.</w:t>
      </w:r>
    </w:p>
    <w:p w:rsidR="000F574F" w:rsidRPr="00445DDF" w:rsidRDefault="000F574F" w:rsidP="000F574F"/>
    <w:p w:rsidR="000F574F" w:rsidRDefault="000F574F" w:rsidP="000F574F">
      <w:pPr>
        <w:pStyle w:val="Heading2"/>
      </w:pPr>
      <w:r>
        <w:lastRenderedPageBreak/>
        <w:t>China</w:t>
      </w:r>
    </w:p>
    <w:p w:rsidR="000F574F" w:rsidRDefault="000F574F" w:rsidP="000F574F">
      <w:pPr>
        <w:pStyle w:val="Heading3"/>
      </w:pPr>
      <w:bookmarkStart w:id="6" w:name="_Toc367107254"/>
      <w:r>
        <w:lastRenderedPageBreak/>
        <w:t>2NC Solvency</w:t>
      </w:r>
    </w:p>
    <w:p w:rsidR="000F574F" w:rsidRDefault="000F574F" w:rsidP="000F574F">
      <w:pPr>
        <w:pStyle w:val="Heading4"/>
      </w:pPr>
      <w:proofErr w:type="spellStart"/>
      <w:r>
        <w:t>VornDick</w:t>
      </w:r>
      <w:proofErr w:type="spellEnd"/>
      <w:r>
        <w:t xml:space="preserve"> evidence = Chinese leaders don’t know what is going on with the strategy</w:t>
      </w:r>
    </w:p>
    <w:p w:rsidR="000F574F" w:rsidRPr="008A0B3C" w:rsidRDefault="000F574F" w:rsidP="000F574F">
      <w:r w:rsidRPr="0029749A">
        <w:rPr>
          <w:sz w:val="16"/>
        </w:rPr>
        <w:t xml:space="preserve">One crucial point lost amid the backdrop of the new digitized battlefield is </w:t>
      </w:r>
      <w:r w:rsidRPr="0029749A">
        <w:rPr>
          <w:rStyle w:val="StyleBoldUnderline"/>
        </w:rPr>
        <w:t xml:space="preserve">the </w:t>
      </w:r>
      <w:r w:rsidRPr="0029749A">
        <w:rPr>
          <w:rStyle w:val="StyleBoldUnderline"/>
          <w:highlight w:val="cyan"/>
        </w:rPr>
        <w:t>lack of Chinese leadership</w:t>
      </w:r>
      <w:r w:rsidRPr="0029749A">
        <w:rPr>
          <w:rStyle w:val="StyleBoldUnderline"/>
        </w:rPr>
        <w:t xml:space="preserve"> experience both military and political </w:t>
      </w:r>
      <w:r w:rsidRPr="0029749A">
        <w:rPr>
          <w:rStyle w:val="StyleBoldUnderline"/>
          <w:highlight w:val="cyan"/>
        </w:rPr>
        <w:t>in</w:t>
      </w:r>
      <w:r w:rsidRPr="0029749A">
        <w:rPr>
          <w:rStyle w:val="StyleBoldUnderline"/>
        </w:rPr>
        <w:t xml:space="preserve"> utilizing key principles of </w:t>
      </w:r>
      <w:r w:rsidRPr="0029749A">
        <w:rPr>
          <w:rStyle w:val="StyleBoldUnderline"/>
          <w:highlight w:val="cyan"/>
        </w:rPr>
        <w:t>the</w:t>
      </w:r>
      <w:r w:rsidRPr="0029749A">
        <w:rPr>
          <w:rStyle w:val="StyleBoldUnderline"/>
        </w:rPr>
        <w:t xml:space="preserve"> laws of armed conflict</w:t>
      </w:r>
    </w:p>
    <w:p w:rsidR="000F574F" w:rsidRDefault="000F574F" w:rsidP="000F574F">
      <w:pPr>
        <w:pStyle w:val="Heading4"/>
      </w:pPr>
      <w:r>
        <w:t>Austin and Grady advocate a direct policy engagement with China</w:t>
      </w:r>
    </w:p>
    <w:p w:rsidR="000F574F" w:rsidRPr="0029749A" w:rsidRDefault="000F574F" w:rsidP="000F574F">
      <w:pPr>
        <w:rPr>
          <w:sz w:val="16"/>
        </w:rPr>
      </w:pPr>
      <w:r w:rsidRPr="0029749A">
        <w:rPr>
          <w:rStyle w:val="StyleStyleBold12pt"/>
        </w:rPr>
        <w:t xml:space="preserve">Austin &amp; </w:t>
      </w:r>
      <w:proofErr w:type="spellStart"/>
      <w:r w:rsidRPr="0029749A">
        <w:rPr>
          <w:rStyle w:val="StyleStyleBold12pt"/>
        </w:rPr>
        <w:t>Gady</w:t>
      </w:r>
      <w:proofErr w:type="spellEnd"/>
      <w:r w:rsidRPr="0029749A">
        <w:rPr>
          <w:rStyle w:val="StyleStyleBold12pt"/>
        </w:rPr>
        <w:t xml:space="preserve"> 12 </w:t>
      </w:r>
      <w:r w:rsidRPr="0029749A">
        <w:rPr>
          <w:sz w:val="16"/>
        </w:rPr>
        <w:t xml:space="preserve">(Greg Austin – </w:t>
      </w:r>
      <w:proofErr w:type="spellStart"/>
      <w:r w:rsidRPr="0029749A">
        <w:rPr>
          <w:sz w:val="16"/>
        </w:rPr>
        <w:t>phD</w:t>
      </w:r>
      <w:proofErr w:type="spellEnd"/>
      <w:r w:rsidRPr="0029749A">
        <w:rPr>
          <w:sz w:val="16"/>
        </w:rPr>
        <w:t xml:space="preserve"> in International Relations, Vice President for the Worldwide Security Initiative, including a leadership role in the institute's work on </w:t>
      </w:r>
      <w:proofErr w:type="spellStart"/>
      <w:r w:rsidRPr="0029749A">
        <w:rPr>
          <w:sz w:val="16"/>
        </w:rPr>
        <w:t>cybersecurity</w:t>
      </w:r>
      <w:proofErr w:type="spellEnd"/>
      <w:r w:rsidRPr="0029749A">
        <w:rPr>
          <w:sz w:val="16"/>
        </w:rPr>
        <w:t xml:space="preserve">, is now a Professorial Fellow. Greg has a 30-year career in international affairs, including senior posts in academia and government., Franz Stefan </w:t>
      </w:r>
      <w:proofErr w:type="spellStart"/>
      <w:r w:rsidRPr="0029749A">
        <w:rPr>
          <w:sz w:val="16"/>
        </w:rPr>
        <w:t>Gady</w:t>
      </w:r>
      <w:proofErr w:type="spellEnd"/>
      <w:r w:rsidRPr="0029749A">
        <w:rPr>
          <w:sz w:val="16"/>
        </w:rPr>
        <w:t xml:space="preserve"> -- M.A. in Strategic Studies/International Economics from the School of Advanced International Studies, Johns Hopkins University., “CYBER DETENTE BETWEEN THE U.S. AND CHINA: Shaping the Agenda, http://www.ewi.info/system/files/detente.pdf)</w:t>
      </w:r>
    </w:p>
    <w:p w:rsidR="000F574F" w:rsidRDefault="000F574F" w:rsidP="000F574F">
      <w:pPr>
        <w:rPr>
          <w:sz w:val="16"/>
        </w:rPr>
      </w:pPr>
      <w:r w:rsidRPr="0019614F">
        <w:rPr>
          <w:rStyle w:val="StyleBoldUnderline"/>
        </w:rPr>
        <w:t>There are three proposals that the authors feel warrant immediate attention and may produce benefits in a reasonable time frame</w:t>
      </w:r>
      <w:r w:rsidRPr="005266A8">
        <w:rPr>
          <w:sz w:val="16"/>
        </w:rPr>
        <w:t xml:space="preserve">. First, </w:t>
      </w:r>
      <w:r w:rsidRPr="005266A8">
        <w:rPr>
          <w:rStyle w:val="Emphasis"/>
          <w:highlight w:val="yellow"/>
        </w:rPr>
        <w:t>the United States and China should agree on a joint public study on the interdependence of their respective critical information infrastructures</w:t>
      </w:r>
      <w:r w:rsidRPr="0019614F">
        <w:rPr>
          <w:rStyle w:val="Emphasis"/>
        </w:rPr>
        <w:t xml:space="preserve"> in</w:t>
      </w:r>
      <w:r w:rsidRPr="005266A8">
        <w:rPr>
          <w:sz w:val="16"/>
        </w:rPr>
        <w:t xml:space="preserve"> terms of likely economic effects of criminal attacks with strategic impacts. </w:t>
      </w:r>
      <w:r w:rsidRPr="005266A8">
        <w:rPr>
          <w:rStyle w:val="Emphasis"/>
          <w:highlight w:val="yellow"/>
        </w:rPr>
        <w:t xml:space="preserve">This could be done under the framework of the United States- China Strategic and Economic Dialogue. </w:t>
      </w:r>
      <w:r w:rsidRPr="005266A8">
        <w:rPr>
          <w:rStyle w:val="StyleBoldUnderline"/>
          <w:highlight w:val="yellow"/>
        </w:rPr>
        <w:t>This may not be welcome by some private operators</w:t>
      </w:r>
      <w:r w:rsidRPr="005266A8">
        <w:rPr>
          <w:sz w:val="16"/>
        </w:rPr>
        <w:t xml:space="preserve">. Yet the need for such a study exists on a political level. It is a consequence of the strategic impact of private ownership of critical infrastructure. As much as such a study might intrude on narrowly defined private sector interests, </w:t>
      </w:r>
      <w:r w:rsidRPr="005266A8">
        <w:rPr>
          <w:rStyle w:val="StyleBoldUnderline"/>
        </w:rPr>
        <w:t>leading ICT businesses need a deeper understanding of the military implications of the intermingled, even tangled, character of U.S. and Chinese operations in cyberspace</w:t>
      </w:r>
      <w:r w:rsidRPr="005266A8">
        <w:rPr>
          <w:sz w:val="16"/>
        </w:rPr>
        <w:t xml:space="preserve">. </w:t>
      </w:r>
      <w:r w:rsidRPr="005266A8">
        <w:rPr>
          <w:rStyle w:val="Emphasis"/>
        </w:rPr>
        <w:t xml:space="preserve">Second, </w:t>
      </w:r>
      <w:r w:rsidRPr="005266A8">
        <w:rPr>
          <w:rStyle w:val="Emphasis"/>
          <w:highlight w:val="yellow"/>
        </w:rPr>
        <w:t>the United States should work to include China in the existing infrastructure of the 24/7 Network of Contacts for High-Tech Crime of the G8.</w:t>
      </w:r>
      <w:r w:rsidRPr="005266A8">
        <w:rPr>
          <w:sz w:val="16"/>
        </w:rPr>
        <w:t xml:space="preserve"> This might be accompanied by an effort to set up bilateral cooperation between the two countries on emergency response that go beyond the current capacity of the </w:t>
      </w:r>
      <w:proofErr w:type="spellStart"/>
      <w:r w:rsidRPr="005266A8">
        <w:rPr>
          <w:sz w:val="16"/>
        </w:rPr>
        <w:t>Comput</w:t>
      </w:r>
      <w:proofErr w:type="spellEnd"/>
    </w:p>
    <w:p w:rsidR="000F574F" w:rsidRDefault="000F574F" w:rsidP="000F574F">
      <w:pPr>
        <w:rPr>
          <w:sz w:val="16"/>
        </w:rPr>
      </w:pPr>
    </w:p>
    <w:p w:rsidR="000F574F" w:rsidRDefault="000F574F" w:rsidP="000F574F">
      <w:pPr>
        <w:rPr>
          <w:b/>
          <w:sz w:val="16"/>
        </w:rPr>
      </w:pPr>
      <w:r>
        <w:rPr>
          <w:b/>
          <w:sz w:val="16"/>
        </w:rPr>
        <w:t>MARKED</w:t>
      </w:r>
    </w:p>
    <w:p w:rsidR="000F574F" w:rsidRPr="000F574F" w:rsidRDefault="000F574F" w:rsidP="000F574F">
      <w:pPr>
        <w:rPr>
          <w:b/>
          <w:sz w:val="16"/>
        </w:rPr>
      </w:pPr>
    </w:p>
    <w:p w:rsidR="000F574F" w:rsidRDefault="000F574F" w:rsidP="000F574F">
      <w:pPr>
        <w:rPr>
          <w:sz w:val="16"/>
        </w:rPr>
      </w:pPr>
    </w:p>
    <w:p w:rsidR="000F574F" w:rsidRPr="005266A8" w:rsidRDefault="000F574F" w:rsidP="000F574F">
      <w:pPr>
        <w:rPr>
          <w:sz w:val="16"/>
        </w:rPr>
      </w:pPr>
      <w:proofErr w:type="spellStart"/>
      <w:proofErr w:type="gramStart"/>
      <w:r w:rsidRPr="005266A8">
        <w:rPr>
          <w:sz w:val="16"/>
        </w:rPr>
        <w:t>er</w:t>
      </w:r>
      <w:proofErr w:type="spellEnd"/>
      <w:proofErr w:type="gramEnd"/>
      <w:r w:rsidRPr="005266A8">
        <w:rPr>
          <w:sz w:val="16"/>
        </w:rPr>
        <w:t xml:space="preserve"> Emergency Response Teams (CERT) of the two countries. </w:t>
      </w:r>
      <w:r w:rsidRPr="005266A8">
        <w:rPr>
          <w:rStyle w:val="StyleBoldUnderline"/>
        </w:rPr>
        <w:t xml:space="preserve">Third, </w:t>
      </w:r>
      <w:r w:rsidRPr="005266A8">
        <w:rPr>
          <w:rStyle w:val="Emphasis"/>
          <w:highlight w:val="yellow"/>
        </w:rPr>
        <w:t>cyber espionage, especially against intellectual property and critical infrastructure, is now too big a problem to ignore or to dismiss</w:t>
      </w:r>
      <w:r w:rsidRPr="005266A8">
        <w:rPr>
          <w:sz w:val="16"/>
        </w:rPr>
        <w:t xml:space="preserve"> as a necessary evil. The U.S. and China need to take stock of the negative impacts and establish some limits. Both countries need some common understanding of the limits of cyber espionage.</w:t>
      </w:r>
    </w:p>
    <w:p w:rsidR="000F574F" w:rsidRDefault="000F574F" w:rsidP="000F574F">
      <w:pPr>
        <w:pStyle w:val="Heading4"/>
      </w:pPr>
      <w:proofErr w:type="spellStart"/>
      <w:r>
        <w:t>Dycus</w:t>
      </w:r>
      <w:proofErr w:type="spellEnd"/>
      <w:r>
        <w:t xml:space="preserve"> says we need a more specific legislative approach</w:t>
      </w:r>
    </w:p>
    <w:p w:rsidR="000F574F" w:rsidRPr="00501228" w:rsidRDefault="000F574F" w:rsidP="000F574F">
      <w:pPr>
        <w:rPr>
          <w:sz w:val="16"/>
        </w:rPr>
      </w:pPr>
      <w:proofErr w:type="spellStart"/>
      <w:r w:rsidRPr="0029749A">
        <w:rPr>
          <w:rStyle w:val="StyleStyleBold12pt"/>
        </w:rPr>
        <w:t>Dycus</w:t>
      </w:r>
      <w:proofErr w:type="spellEnd"/>
      <w:r w:rsidRPr="0029749A">
        <w:rPr>
          <w:rStyle w:val="StyleStyleBold12pt"/>
        </w:rPr>
        <w:t xml:space="preserve"> 10</w:t>
      </w:r>
      <w:r>
        <w:rPr>
          <w:rStyle w:val="StyleStyleBold12pt"/>
        </w:rPr>
        <w:t xml:space="preserve"> your 1ac author</w:t>
      </w:r>
      <w:r w:rsidRPr="008A0B3C">
        <w:t xml:space="preserve"> (Professor Stephen </w:t>
      </w:r>
      <w:proofErr w:type="spellStart"/>
      <w:r w:rsidRPr="008A0B3C">
        <w:t>Dycus</w:t>
      </w:r>
      <w:proofErr w:type="spellEnd"/>
      <w:r w:rsidRPr="008A0B3C">
        <w:t xml:space="preserve">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 (Stephen, "Congress' Role in Cyber Warfare," National Security Journal, Volume 4, Issue 155, 2010 http://jnslp.com/wp-content/uploads/2010/08/11_Dycus.pdf) </w:t>
      </w:r>
    </w:p>
    <w:p w:rsidR="000F574F" w:rsidRPr="0071462A" w:rsidRDefault="000F574F" w:rsidP="000F574F">
      <w:pPr>
        <w:rPr>
          <w:sz w:val="16"/>
        </w:rPr>
      </w:pPr>
      <w:r w:rsidRPr="00501228">
        <w:rPr>
          <w:rStyle w:val="StyleBoldUnderline"/>
        </w:rPr>
        <w:t>Set out below are some steps that Congress might take to create an</w:t>
      </w:r>
      <w:r>
        <w:rPr>
          <w:rStyle w:val="StyleBoldUnderline"/>
        </w:rPr>
        <w:t xml:space="preserve"> </w:t>
      </w:r>
      <w:r w:rsidRPr="00501228">
        <w:rPr>
          <w:rStyle w:val="StyleBoldUnderline"/>
        </w:rPr>
        <w:t xml:space="preserve">appropriate partnership. </w:t>
      </w:r>
      <w:r w:rsidRPr="00501228">
        <w:rPr>
          <w:sz w:val="16"/>
        </w:rPr>
        <w:t xml:space="preserve">Some of these steps involve changes in congressional committees and responsibilities. </w:t>
      </w:r>
      <w:r w:rsidRPr="00501228">
        <w:rPr>
          <w:rStyle w:val="StyleBoldUnderline"/>
        </w:rPr>
        <w:t>Others would require</w:t>
      </w:r>
      <w:r>
        <w:rPr>
          <w:rStyle w:val="StyleBoldUnderline"/>
        </w:rPr>
        <w:t xml:space="preserve"> </w:t>
      </w:r>
      <w:r w:rsidRPr="00501228">
        <w:rPr>
          <w:rStyle w:val="StyleBoldUnderline"/>
        </w:rPr>
        <w:t xml:space="preserve">coordination of </w:t>
      </w:r>
      <w:proofErr w:type="spellStart"/>
      <w:r w:rsidRPr="00501228">
        <w:rPr>
          <w:rStyle w:val="StyleBoldUnderline"/>
        </w:rPr>
        <w:t>cybersecurity</w:t>
      </w:r>
      <w:proofErr w:type="spellEnd"/>
      <w:r w:rsidRPr="00501228">
        <w:rPr>
          <w:rStyle w:val="StyleBoldUnderline"/>
        </w:rPr>
        <w:t xml:space="preserve"> functions within the executive branch</w:t>
      </w:r>
      <w:r w:rsidRPr="00501228">
        <w:rPr>
          <w:sz w:val="16"/>
        </w:rPr>
        <w:t xml:space="preserve">. Still others would direct the President to keep Congress fully informed about anticipated and actual uses of cyber weapons. Several would restrict potential executive branch actions that seem – as a matter of policy – particularly unwise. </w:t>
      </w:r>
      <w:r w:rsidRPr="00501228">
        <w:rPr>
          <w:rStyle w:val="StyleBoldUnderline"/>
        </w:rPr>
        <w:t xml:space="preserve">1. </w:t>
      </w:r>
      <w:r w:rsidRPr="00501228">
        <w:rPr>
          <w:rStyle w:val="StyleBoldUnderline"/>
          <w:highlight w:val="yellow"/>
        </w:rPr>
        <w:t xml:space="preserve">Designate a </w:t>
      </w:r>
      <w:r w:rsidRPr="00501228">
        <w:rPr>
          <w:rStyle w:val="Emphasis"/>
          <w:highlight w:val="yellow"/>
        </w:rPr>
        <w:t>single committee in each House with primary responsibility for cyber warfare</w:t>
      </w:r>
      <w:r w:rsidRPr="00501228">
        <w:rPr>
          <w:rStyle w:val="StyleBoldUnderline"/>
          <w:highlight w:val="yellow"/>
        </w:rPr>
        <w:t xml:space="preserve"> in order to develop a coherent and consistent legislative approach</w:t>
      </w:r>
      <w:r w:rsidRPr="00501228">
        <w:rPr>
          <w:sz w:val="16"/>
        </w:rPr>
        <w:t xml:space="preserve">.60 2. </w:t>
      </w:r>
      <w:r w:rsidRPr="00501228">
        <w:rPr>
          <w:rStyle w:val="StyleBoldUnderline"/>
          <w:highlight w:val="yellow"/>
        </w:rPr>
        <w:t>Charge</w:t>
      </w:r>
      <w:r w:rsidRPr="00501228">
        <w:rPr>
          <w:rStyle w:val="StyleBoldUnderline"/>
        </w:rPr>
        <w:t xml:space="preserve"> the designated </w:t>
      </w:r>
      <w:r w:rsidRPr="00501228">
        <w:rPr>
          <w:rStyle w:val="StyleBoldUnderline"/>
          <w:highlight w:val="yellow"/>
        </w:rPr>
        <w:t xml:space="preserve">committees with the development of broad policy and oversight of its </w:t>
      </w:r>
      <w:r w:rsidRPr="00501228">
        <w:rPr>
          <w:rStyle w:val="Emphasis"/>
          <w:highlight w:val="yellow"/>
        </w:rPr>
        <w:t>implementation for both offensive and defensive uses of cyber weapons</w:t>
      </w:r>
      <w:r w:rsidRPr="00501228">
        <w:rPr>
          <w:rStyle w:val="Emphasis"/>
        </w:rPr>
        <w:t>,</w:t>
      </w:r>
      <w:r w:rsidRPr="00501228">
        <w:rPr>
          <w:sz w:val="16"/>
        </w:rPr>
        <w:t xml:space="preserve"> given the close, perhaps indistinguishable, connection between the two uses. 3. Make the designated committees responsible for oversight of the relevant activities of the White House and every government agency concerned with cyber warfare, including the Defense Department, and their contractors, whether overt, clandestine, or covert. 4</w:t>
      </w:r>
      <w:r w:rsidRPr="00501228">
        <w:rPr>
          <w:rStyle w:val="Emphasis"/>
        </w:rPr>
        <w:t xml:space="preserve">. </w:t>
      </w:r>
      <w:r w:rsidRPr="00501228">
        <w:rPr>
          <w:rStyle w:val="Emphasis"/>
          <w:highlight w:val="yellow"/>
        </w:rPr>
        <w:t>Designate a lead federal agency to coordinate ongoing planning among agencies</w:t>
      </w:r>
      <w:r w:rsidRPr="00501228">
        <w:rPr>
          <w:sz w:val="16"/>
        </w:rPr>
        <w:t xml:space="preserve">.61 </w:t>
      </w:r>
      <w:proofErr w:type="gramStart"/>
      <w:r w:rsidRPr="00501228">
        <w:rPr>
          <w:rStyle w:val="StyleBoldUnderline"/>
        </w:rPr>
        <w:t>The</w:t>
      </w:r>
      <w:proofErr w:type="gramEnd"/>
      <w:r w:rsidRPr="00501228">
        <w:rPr>
          <w:rStyle w:val="StyleBoldUnderline"/>
        </w:rPr>
        <w:t xml:space="preserve"> congressional committees would </w:t>
      </w:r>
      <w:r w:rsidRPr="00501228">
        <w:rPr>
          <w:rStyle w:val="StyleBoldUnderline"/>
        </w:rPr>
        <w:cr/>
        <w:t xml:space="preserve"> then have a principal point of contact for the collaborative</w:t>
      </w:r>
      <w:r>
        <w:rPr>
          <w:rStyle w:val="StyleBoldUnderline"/>
        </w:rPr>
        <w:t xml:space="preserve"> </w:t>
      </w:r>
      <w:r w:rsidRPr="00501228">
        <w:rPr>
          <w:rStyle w:val="StyleBoldUnderline"/>
        </w:rPr>
        <w:t>development of policy.</w:t>
      </w:r>
      <w:r>
        <w:rPr>
          <w:rStyle w:val="StyleBoldUnderline"/>
        </w:rPr>
        <w:t xml:space="preserve"> </w:t>
      </w:r>
      <w:r w:rsidRPr="00501228">
        <w:rPr>
          <w:sz w:val="16"/>
        </w:rPr>
        <w:t xml:space="preserve">5. Designate a lead agency to execute the </w:t>
      </w:r>
      <w:proofErr w:type="spellStart"/>
      <w:r w:rsidRPr="00501228">
        <w:rPr>
          <w:sz w:val="16"/>
        </w:rPr>
        <w:t>cybersecurity</w:t>
      </w:r>
      <w:proofErr w:type="spellEnd"/>
      <w:r w:rsidRPr="00501228">
        <w:rPr>
          <w:sz w:val="16"/>
        </w:rPr>
        <w:t xml:space="preserve"> plan.62 6. Order the preparation of a National </w:t>
      </w:r>
      <w:proofErr w:type="spellStart"/>
      <w:r w:rsidRPr="00501228">
        <w:rPr>
          <w:sz w:val="16"/>
        </w:rPr>
        <w:t>Cybersecurity</w:t>
      </w:r>
      <w:proofErr w:type="spellEnd"/>
      <w:r w:rsidRPr="00501228">
        <w:rPr>
          <w:sz w:val="16"/>
        </w:rPr>
        <w:t xml:space="preserve"> Strategy at prescribed intervals.63 This document should be declassified to the greatest extent possible, in order to inform every member of Congress and the public about the basic elements of U.S. cyber policy. 7. Require frequent, periodic briefings of the congressional committees, to enable serious consultation and advice in both directions as cyber policy evolves over time. These briefings should include information about rules of engagement, procedures for deciding to use cyber weapons, and any delegations of authority for such use. 8. Require consultation with the designated congressional committees in every possible instance before any significant use of cyber weapons.64 9. Require a written finding by the President, in advance of any significant use of cyber weapons whenever reasonably possible, or within a day or two afterward, that such use is or was necessary to the national security of the United States, that such use is or was as limited in scope as possible and consistent with the laws of armed conflict, and that Congress was consulted or </w:t>
      </w:r>
      <w:r w:rsidRPr="00501228">
        <w:rPr>
          <w:sz w:val="16"/>
        </w:rPr>
        <w:lastRenderedPageBreak/>
        <w:t xml:space="preserve">could not be consulted because of the urgency of the threat. 10. Require immediate reports to the designated committees of any significant use of cyber weapons, either offensive or defensive. 11. </w:t>
      </w:r>
      <w:r w:rsidRPr="00501228">
        <w:rPr>
          <w:rStyle w:val="Emphasis"/>
        </w:rPr>
        <w:t>Expressly forbid any withholding of information from the</w:t>
      </w:r>
      <w:r>
        <w:rPr>
          <w:rStyle w:val="Emphasis"/>
        </w:rPr>
        <w:t xml:space="preserve"> </w:t>
      </w:r>
      <w:r w:rsidRPr="00501228">
        <w:rPr>
          <w:rStyle w:val="Emphasis"/>
        </w:rPr>
        <w:t>committees based on classification or for other reasons of secrecy.</w:t>
      </w:r>
      <w:r>
        <w:rPr>
          <w:rStyle w:val="Emphasis"/>
        </w:rPr>
        <w:t xml:space="preserve"> </w:t>
      </w:r>
      <w:r w:rsidRPr="00501228">
        <w:rPr>
          <w:sz w:val="16"/>
        </w:rPr>
        <w:t xml:space="preserve">12. </w:t>
      </w:r>
      <w:r w:rsidRPr="00501228">
        <w:rPr>
          <w:rStyle w:val="StyleBoldUnderline"/>
        </w:rPr>
        <w:t>Direct that all required reports be delivered to the</w:t>
      </w:r>
      <w:r>
        <w:rPr>
          <w:rStyle w:val="StyleBoldUnderline"/>
        </w:rPr>
        <w:t xml:space="preserve"> </w:t>
      </w:r>
      <w:r w:rsidRPr="00501228">
        <w:rPr>
          <w:rStyle w:val="StyleBoldUnderline"/>
        </w:rPr>
        <w:t>designated committees as a whole, not merely to selected</w:t>
      </w:r>
      <w:r>
        <w:rPr>
          <w:rStyle w:val="StyleBoldUnderline"/>
        </w:rPr>
        <w:t xml:space="preserve"> </w:t>
      </w:r>
      <w:r w:rsidRPr="00501228">
        <w:rPr>
          <w:rStyle w:val="StyleBoldUnderline"/>
        </w:rPr>
        <w:t>members</w:t>
      </w:r>
      <w:r w:rsidRPr="00501228">
        <w:rPr>
          <w:sz w:val="16"/>
        </w:rPr>
        <w:t xml:space="preserve">.65 13. Expressly forbid automated offensive responses to actual or threatened </w:t>
      </w:r>
      <w:proofErr w:type="spellStart"/>
      <w:r w:rsidRPr="00501228">
        <w:rPr>
          <w:sz w:val="16"/>
        </w:rPr>
        <w:t>cyber attacks</w:t>
      </w:r>
      <w:proofErr w:type="spellEnd"/>
      <w:r w:rsidRPr="00501228">
        <w:rPr>
          <w:sz w:val="16"/>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14. </w:t>
      </w:r>
      <w:r w:rsidRPr="00501228">
        <w:rPr>
          <w:rStyle w:val="Emphasis"/>
          <w:highlight w:val="yellow"/>
        </w:rPr>
        <w:t xml:space="preserve">Create a government structure to coordinate assistance to private entities that come under </w:t>
      </w:r>
      <w:proofErr w:type="spellStart"/>
      <w:r w:rsidRPr="00501228">
        <w:rPr>
          <w:rStyle w:val="Emphasis"/>
          <w:highlight w:val="yellow"/>
        </w:rPr>
        <w:t>cyber attack</w:t>
      </w:r>
      <w:proofErr w:type="spellEnd"/>
      <w:r w:rsidRPr="00501228">
        <w:rPr>
          <w:sz w:val="16"/>
        </w:rPr>
        <w:t>, so that such entities do not take m</w:t>
      </w:r>
      <w:r>
        <w:rPr>
          <w:sz w:val="16"/>
        </w:rPr>
        <w:t xml:space="preserve">atters into their own hands.67 </w:t>
      </w:r>
    </w:p>
    <w:p w:rsidR="000F574F" w:rsidRDefault="000F574F" w:rsidP="000F574F"/>
    <w:p w:rsidR="000F574F" w:rsidRPr="00335AF0" w:rsidRDefault="000F574F" w:rsidP="000F574F"/>
    <w:p w:rsidR="000F574F" w:rsidRPr="009E11A2" w:rsidRDefault="000F574F" w:rsidP="000F574F">
      <w:pPr>
        <w:pStyle w:val="Heading3"/>
        <w:rPr>
          <w:rFonts w:cs="Times New Roman"/>
        </w:rPr>
      </w:pPr>
      <w:bookmarkStart w:id="7" w:name="_Toc367107255"/>
      <w:bookmarkEnd w:id="6"/>
      <w:r w:rsidRPr="009E11A2">
        <w:rPr>
          <w:rFonts w:cs="Times New Roman"/>
        </w:rPr>
        <w:lastRenderedPageBreak/>
        <w:t>2NC China/Taiwan</w:t>
      </w:r>
      <w:bookmarkEnd w:id="7"/>
    </w:p>
    <w:p w:rsidR="000F574F" w:rsidRDefault="000F574F" w:rsidP="000F574F">
      <w:pPr>
        <w:pStyle w:val="Heading4"/>
      </w:pPr>
      <w:r>
        <w:t>The Taiwan war wouldn’t escalate at all – China wouldn’t let it.</w:t>
      </w:r>
    </w:p>
    <w:p w:rsidR="000F574F" w:rsidRPr="00186538" w:rsidRDefault="000F574F" w:rsidP="000F574F">
      <w:r w:rsidRPr="00186538">
        <w:rPr>
          <w:rStyle w:val="StyleStyleBold12pt"/>
        </w:rPr>
        <w:t xml:space="preserve">Austin &amp; </w:t>
      </w:r>
      <w:proofErr w:type="spellStart"/>
      <w:r w:rsidRPr="00186538">
        <w:rPr>
          <w:rStyle w:val="StyleStyleBold12pt"/>
        </w:rPr>
        <w:t>Gady</w:t>
      </w:r>
      <w:proofErr w:type="spellEnd"/>
      <w:r w:rsidRPr="00186538">
        <w:rPr>
          <w:rStyle w:val="StyleStyleBold12pt"/>
        </w:rPr>
        <w:t xml:space="preserve"> 12</w:t>
      </w:r>
      <w:r w:rsidRPr="00186538">
        <w:t xml:space="preserve"> (Greg Austin – </w:t>
      </w:r>
      <w:proofErr w:type="spellStart"/>
      <w:r w:rsidRPr="00186538">
        <w:t>phD</w:t>
      </w:r>
      <w:proofErr w:type="spellEnd"/>
      <w:r w:rsidRPr="00186538">
        <w:t xml:space="preserve"> in International Relations, Vice President for the Worldwide Security Initiative, including a leadership role in the institute's work on </w:t>
      </w:r>
      <w:proofErr w:type="spellStart"/>
      <w:r w:rsidRPr="00186538">
        <w:t>cybersecurity</w:t>
      </w:r>
      <w:proofErr w:type="spellEnd"/>
      <w:r w:rsidRPr="00186538">
        <w:t xml:space="preserve">, is now a Professorial Fellow. Greg has a 30-year career in international affairs, including senior posts in academia and government., Franz Stefan </w:t>
      </w:r>
      <w:proofErr w:type="spellStart"/>
      <w:r w:rsidRPr="00186538">
        <w:t>Gady</w:t>
      </w:r>
      <w:proofErr w:type="spellEnd"/>
      <w:r w:rsidRPr="00186538">
        <w:t xml:space="preserve"> -- M.A. in Strategic Studies/International Economics from the School of Advanced International Studies, Johns Hopkins University., “CYBER DETENTE BETWEEN THE U.S. AND CHINA: Shaping the Agenda, http://www.ewi.info/system/files/detente.pdf)</w:t>
      </w:r>
    </w:p>
    <w:p w:rsidR="000F574F" w:rsidRDefault="000F574F" w:rsidP="000F574F">
      <w:r w:rsidRPr="00186538">
        <w:rPr>
          <w:rStyle w:val="StyleBoldUnderline"/>
          <w:highlight w:val="yellow"/>
        </w:rPr>
        <w:t>The type of war that China would want to fight over Taiwan, if forced to, would not be an all-out massive attack on Taiwanese and United States forces</w:t>
      </w:r>
      <w:r>
        <w:t xml:space="preserve">. Instead, it </w:t>
      </w:r>
      <w:r w:rsidRPr="00186538">
        <w:rPr>
          <w:rStyle w:val="StyleBoldUnderline"/>
          <w:highlight w:val="yellow"/>
        </w:rPr>
        <w:t>would prefer a carefully designed strategy of political, economic and military gambits</w:t>
      </w:r>
      <w:r w:rsidRPr="00186538">
        <w:rPr>
          <w:rStyle w:val="StyleBoldUnderline"/>
        </w:rPr>
        <w:t xml:space="preserve"> </w:t>
      </w:r>
      <w:r w:rsidRPr="00186538">
        <w:rPr>
          <w:highlight w:val="yellow"/>
        </w:rPr>
        <w:t>i</w:t>
      </w:r>
      <w:r w:rsidRPr="00186538">
        <w:rPr>
          <w:rStyle w:val="StyleBoldUnderline"/>
          <w:highlight w:val="yellow"/>
        </w:rPr>
        <w:t>ntended to weaken the capacity or will of the United States to deliver overwhelming military power</w:t>
      </w:r>
      <w:r>
        <w:t xml:space="preserve"> in the Taiwan region and to weaken the capacity of the Taiwan government to control the civil affairs of the island. </w:t>
      </w:r>
      <w:r w:rsidRPr="00186538">
        <w:rPr>
          <w:rStyle w:val="Emphasis"/>
        </w:rPr>
        <w:t xml:space="preserve">A </w:t>
      </w:r>
      <w:r w:rsidRPr="00186538">
        <w:rPr>
          <w:rStyle w:val="Emphasis"/>
          <w:highlight w:val="yellow"/>
        </w:rPr>
        <w:t>partial economic blockade or sanctions</w:t>
      </w:r>
      <w:r w:rsidRPr="00186538">
        <w:rPr>
          <w:rStyle w:val="Emphasis"/>
        </w:rPr>
        <w:t xml:space="preserve"> </w:t>
      </w:r>
      <w:r w:rsidRPr="00186538">
        <w:rPr>
          <w:rStyle w:val="Emphasis"/>
          <w:highlight w:val="yellow"/>
        </w:rPr>
        <w:t>are more likely tools of choice for China than heavy reliance on cyber weapons for strategic impact</w:t>
      </w:r>
      <w:r w:rsidRPr="00186538">
        <w:rPr>
          <w:rStyle w:val="Emphasis"/>
        </w:rPr>
        <w:t>,</w:t>
      </w:r>
      <w:r>
        <w:t xml:space="preserve"> though such weapons could be used for operational and tactical effects.</w:t>
      </w:r>
    </w:p>
    <w:p w:rsidR="000F574F" w:rsidRPr="00186538" w:rsidRDefault="000F574F" w:rsidP="000F574F">
      <w:pPr>
        <w:rPr>
          <w:sz w:val="32"/>
          <w:szCs w:val="32"/>
        </w:rPr>
      </w:pPr>
      <w:r w:rsidRPr="00186538">
        <w:rPr>
          <w:sz w:val="32"/>
          <w:szCs w:val="32"/>
        </w:rPr>
        <w:t>--Where Emory’s card starts—</w:t>
      </w:r>
    </w:p>
    <w:p w:rsidR="000F574F" w:rsidRPr="00C00D78" w:rsidRDefault="000F574F" w:rsidP="000F574F">
      <w:pPr>
        <w:rPr>
          <w:sz w:val="16"/>
        </w:rPr>
      </w:pPr>
      <w:r w:rsidRPr="00186538">
        <w:rPr>
          <w:sz w:val="16"/>
        </w:rPr>
        <w:t xml:space="preserve">In sum, </w:t>
      </w:r>
      <w:r w:rsidRPr="00186538">
        <w:rPr>
          <w:rStyle w:val="StyleBoldUnderline"/>
        </w:rPr>
        <w:t>China is probably engaged in cyber warfare planning for operations against the</w:t>
      </w:r>
      <w:r w:rsidRPr="00186538">
        <w:rPr>
          <w:sz w:val="16"/>
        </w:rPr>
        <w:t xml:space="preserve"> </w:t>
      </w:r>
      <w:r w:rsidRPr="00186538">
        <w:rPr>
          <w:rStyle w:val="Emphasis"/>
        </w:rPr>
        <w:t>U</w:t>
      </w:r>
      <w:r w:rsidRPr="00186538">
        <w:rPr>
          <w:sz w:val="16"/>
        </w:rPr>
        <w:t xml:space="preserve">nited </w:t>
      </w:r>
      <w:r w:rsidRPr="00186538">
        <w:rPr>
          <w:rStyle w:val="Emphasis"/>
        </w:rPr>
        <w:t>S</w:t>
      </w:r>
      <w:r w:rsidRPr="00186538">
        <w:rPr>
          <w:sz w:val="16"/>
        </w:rPr>
        <w:t xml:space="preserve">tates </w:t>
      </w:r>
      <w:r w:rsidRPr="00186538">
        <w:rPr>
          <w:rStyle w:val="Emphasis"/>
        </w:rPr>
        <w:t xml:space="preserve">on a very serious </w:t>
      </w:r>
      <w:proofErr w:type="gramStart"/>
      <w:r w:rsidRPr="00186538">
        <w:rPr>
          <w:rStyle w:val="Emphasis"/>
        </w:rPr>
        <w:t>level</w:t>
      </w:r>
      <w:r w:rsidRPr="00186538">
        <w:rPr>
          <w:sz w:val="16"/>
        </w:rPr>
        <w:t>,</w:t>
      </w:r>
      <w:proofErr w:type="gramEnd"/>
      <w:r w:rsidRPr="00186538">
        <w:rPr>
          <w:sz w:val="16"/>
        </w:rPr>
        <w:t xml:space="preserve"> </w:t>
      </w:r>
      <w:r w:rsidRPr="00186538">
        <w:rPr>
          <w:rStyle w:val="StyleBoldUnderline"/>
        </w:rPr>
        <w:t>and possibly more so than for naval or air combat operations against it</w:t>
      </w:r>
      <w:r w:rsidRPr="00186538">
        <w:rPr>
          <w:sz w:val="16"/>
        </w:rPr>
        <w:t xml:space="preserve">. At least in relative terms, </w:t>
      </w:r>
      <w:r w:rsidRPr="00186538">
        <w:rPr>
          <w:rStyle w:val="StyleBoldUnderline"/>
        </w:rPr>
        <w:t xml:space="preserve">China’s cyber warfare capability is probably </w:t>
      </w:r>
      <w:r w:rsidRPr="00186538">
        <w:rPr>
          <w:rStyle w:val="Emphasis"/>
        </w:rPr>
        <w:t>far more powerful</w:t>
      </w:r>
      <w:r w:rsidRPr="00186538">
        <w:rPr>
          <w:rStyle w:val="StyleBoldUnderline"/>
        </w:rPr>
        <w:t xml:space="preserve"> but less lethal than its conventional military capabilities.</w:t>
      </w:r>
      <w:r w:rsidRPr="00186538">
        <w:rPr>
          <w:sz w:val="16"/>
        </w:rPr>
        <w:t xml:space="preserve"> That suits China enormously in both respects. </w:t>
      </w:r>
      <w:r w:rsidRPr="00186538">
        <w:rPr>
          <w:rStyle w:val="StyleBoldUnderline"/>
        </w:rPr>
        <w:t>China’s military strategy is highly defensive</w:t>
      </w:r>
      <w:r w:rsidRPr="00186538">
        <w:rPr>
          <w:sz w:val="16"/>
        </w:rPr>
        <w:t xml:space="preserve">, </w:t>
      </w:r>
      <w:r w:rsidRPr="00186538">
        <w:rPr>
          <w:rStyle w:val="Emphasis"/>
        </w:rPr>
        <w:t xml:space="preserve">but to defend against U.S. operations against China over Taiwan, China has to rely mainly on unconventional operations, and these include cyber operations </w:t>
      </w:r>
      <w:r w:rsidRPr="00186538">
        <w:rPr>
          <w:sz w:val="16"/>
        </w:rPr>
        <w:t xml:space="preserve">as well as </w:t>
      </w:r>
      <w:proofErr w:type="spellStart"/>
      <w:r w:rsidRPr="00186538">
        <w:rPr>
          <w:sz w:val="16"/>
        </w:rPr>
        <w:t>psy</w:t>
      </w:r>
      <w:proofErr w:type="spellEnd"/>
      <w:r w:rsidRPr="00186538">
        <w:rPr>
          <w:sz w:val="16"/>
        </w:rPr>
        <w:t>-ops of the classic kind, including through fifth- column policies.</w:t>
      </w:r>
    </w:p>
    <w:p w:rsidR="000F574F" w:rsidRDefault="000F574F" w:rsidP="000F574F">
      <w:pPr>
        <w:pStyle w:val="Heading3"/>
      </w:pPr>
      <w:r>
        <w:lastRenderedPageBreak/>
        <w:t>2NC China War</w:t>
      </w:r>
    </w:p>
    <w:p w:rsidR="000F574F" w:rsidRDefault="000F574F" w:rsidP="000F574F">
      <w:pPr>
        <w:pStyle w:val="Heading4"/>
        <w:rPr>
          <w:rFonts w:eastAsia="Times New Roman" w:cs="Times New Roman"/>
        </w:rPr>
      </w:pPr>
      <w:proofErr w:type="spellStart"/>
      <w:r>
        <w:rPr>
          <w:rFonts w:eastAsia="Times New Roman" w:cs="Times New Roman"/>
        </w:rPr>
        <w:t>Shor</w:t>
      </w:r>
      <w:proofErr w:type="spellEnd"/>
      <w:r>
        <w:rPr>
          <w:rFonts w:eastAsia="Times New Roman" w:cs="Times New Roman"/>
        </w:rPr>
        <w:t xml:space="preserve"> evidence = mutually assured economic ties that prevent solvency</w:t>
      </w:r>
    </w:p>
    <w:p w:rsidR="000F574F" w:rsidRPr="009E11A2" w:rsidRDefault="000F574F" w:rsidP="000F574F">
      <w:pPr>
        <w:pStyle w:val="Heading4"/>
        <w:rPr>
          <w:rFonts w:eastAsia="Times New Roman" w:cs="Times New Roman"/>
        </w:rPr>
      </w:pPr>
      <w:r w:rsidRPr="009E11A2">
        <w:rPr>
          <w:rFonts w:eastAsia="Times New Roman" w:cs="Times New Roman"/>
        </w:rPr>
        <w:t>No military aggression</w:t>
      </w:r>
    </w:p>
    <w:p w:rsidR="000F574F" w:rsidRPr="009E11A2" w:rsidRDefault="000F574F" w:rsidP="000F574F">
      <w:r w:rsidRPr="009E11A2">
        <w:rPr>
          <w:rStyle w:val="StyleStyleBold12pt"/>
        </w:rPr>
        <w:t>Goldstein 11</w:t>
      </w:r>
      <w:r w:rsidRPr="009E11A2">
        <w:t>—</w:t>
      </w:r>
      <w:r w:rsidRPr="009E11A2">
        <w:rPr>
          <w:sz w:val="16"/>
          <w:szCs w:val="16"/>
        </w:rPr>
        <w:t xml:space="preserve">Professor and Director of the China Maritime Studies Institute @ US Naval War College [Dr. Lyle J. Goldstein, “Resetting the US–China Security Relationship,” </w:t>
      </w:r>
      <w:r w:rsidRPr="009E11A2">
        <w:rPr>
          <w:sz w:val="16"/>
          <w:szCs w:val="16"/>
          <w:u w:val="single"/>
        </w:rPr>
        <w:t>Survival</w:t>
      </w:r>
      <w:r w:rsidRPr="009E11A2">
        <w:rPr>
          <w:sz w:val="16"/>
          <w:szCs w:val="16"/>
        </w:rPr>
        <w:t xml:space="preserve"> | vol. 53 no. 2 | April–May 2011 | pp. 89–116]</w:t>
      </w:r>
    </w:p>
    <w:p w:rsidR="000F574F" w:rsidRPr="009E11A2" w:rsidRDefault="000F574F" w:rsidP="000F574F">
      <w:pPr>
        <w:rPr>
          <w:sz w:val="16"/>
        </w:rPr>
      </w:pPr>
      <w:r w:rsidRPr="009E11A2">
        <w:rPr>
          <w:sz w:val="16"/>
        </w:rPr>
        <w:t xml:space="preserve">Weighed in the aggregate, </w:t>
      </w:r>
      <w:r w:rsidRPr="009E11A2">
        <w:rPr>
          <w:rStyle w:val="TitleChar"/>
          <w:highlight w:val="yellow"/>
        </w:rPr>
        <w:t>China’s rise remains</w:t>
      </w:r>
      <w:r w:rsidRPr="009E11A2">
        <w:rPr>
          <w:rStyle w:val="TitleChar"/>
        </w:rPr>
        <w:t xml:space="preserve"> a </w:t>
      </w:r>
      <w:r w:rsidRPr="009E11A2">
        <w:rPr>
          <w:rStyle w:val="TitleChar"/>
          <w:highlight w:val="yellow"/>
        </w:rPr>
        <w:t>peaceful</w:t>
      </w:r>
      <w:r w:rsidRPr="009E11A2">
        <w:rPr>
          <w:rStyle w:val="TitleChar"/>
        </w:rPr>
        <w:t xml:space="preserve"> process, </w:t>
      </w:r>
      <w:r w:rsidRPr="009E11A2">
        <w:rPr>
          <w:rStyle w:val="TitleChar"/>
          <w:highlight w:val="yellow"/>
        </w:rPr>
        <w:t>and the record</w:t>
      </w:r>
      <w:r w:rsidRPr="009E11A2">
        <w:rPr>
          <w:rStyle w:val="TitleChar"/>
        </w:rPr>
        <w:t xml:space="preserve"> to date </w:t>
      </w:r>
      <w:r w:rsidRPr="009E11A2">
        <w:rPr>
          <w:rStyle w:val="TitleChar"/>
          <w:highlight w:val="yellow"/>
        </w:rPr>
        <w:t>should engender</w:t>
      </w:r>
      <w:r w:rsidRPr="009E11A2">
        <w:rPr>
          <w:rStyle w:val="TitleChar"/>
        </w:rPr>
        <w:t xml:space="preserve"> </w:t>
      </w:r>
      <w:r w:rsidRPr="009E11A2">
        <w:rPr>
          <w:rStyle w:val="Emphasis"/>
        </w:rPr>
        <w:t xml:space="preserve">significant </w:t>
      </w:r>
      <w:r w:rsidRPr="009E11A2">
        <w:rPr>
          <w:rStyle w:val="Emphasis"/>
          <w:highlight w:val="yellow"/>
        </w:rPr>
        <w:t>confidence</w:t>
      </w:r>
      <w:r w:rsidRPr="009E11A2">
        <w:rPr>
          <w:rStyle w:val="TitleChar"/>
          <w:highlight w:val="yellow"/>
        </w:rPr>
        <w:t>. Beijing has not resorted to</w:t>
      </w:r>
      <w:r w:rsidRPr="009E11A2">
        <w:rPr>
          <w:sz w:val="16"/>
        </w:rPr>
        <w:t xml:space="preserve"> a significant use of </w:t>
      </w:r>
      <w:r w:rsidRPr="009E11A2">
        <w:rPr>
          <w:rStyle w:val="TitleChar"/>
          <w:highlight w:val="yellow"/>
        </w:rPr>
        <w:t>force</w:t>
      </w:r>
      <w:r w:rsidRPr="009E11A2">
        <w:rPr>
          <w:rStyle w:val="TitleChar"/>
        </w:rPr>
        <w:t xml:space="preserve"> against another state </w:t>
      </w:r>
      <w:r w:rsidRPr="009E11A2">
        <w:rPr>
          <w:rStyle w:val="TitleChar"/>
          <w:highlight w:val="yellow"/>
        </w:rPr>
        <w:t>in</w:t>
      </w:r>
      <w:r w:rsidRPr="009E11A2">
        <w:rPr>
          <w:rStyle w:val="TitleChar"/>
        </w:rPr>
        <w:t xml:space="preserve"> more than </w:t>
      </w:r>
      <w:r w:rsidRPr="009E11A2">
        <w:rPr>
          <w:rStyle w:val="Emphasis"/>
          <w:highlight w:val="yellow"/>
        </w:rPr>
        <w:t>three decades</w:t>
      </w:r>
      <w:r w:rsidRPr="009E11A2">
        <w:rPr>
          <w:sz w:val="16"/>
        </w:rPr>
        <w:t xml:space="preserve">. </w:t>
      </w:r>
      <w:r w:rsidRPr="009E11A2">
        <w:rPr>
          <w:rStyle w:val="TitleChar"/>
        </w:rPr>
        <w:t>Its deployments of troops as UN peacekeepers</w:t>
      </w:r>
      <w:r w:rsidRPr="009E11A2">
        <w:rPr>
          <w:sz w:val="16"/>
        </w:rPr>
        <w:t xml:space="preserve"> to hot spots such as Lebanon and the Democratic Republic of the Congo </w:t>
      </w:r>
      <w:r w:rsidRPr="009E11A2">
        <w:rPr>
          <w:rStyle w:val="TitleChar"/>
        </w:rPr>
        <w:t>have played a helpful role</w:t>
      </w:r>
      <w:r w:rsidRPr="009E11A2">
        <w:rPr>
          <w:sz w:val="16"/>
        </w:rPr>
        <w:t xml:space="preserve">, as have the counter-piracy operations of its fleet in the Gulf of Aden. </w:t>
      </w:r>
      <w:r w:rsidRPr="009E11A2">
        <w:rPr>
          <w:rStyle w:val="TitleChar"/>
        </w:rPr>
        <w:t>When dealing with weak and occasionally unstable states</w:t>
      </w:r>
      <w:r w:rsidRPr="009E11A2">
        <w:rPr>
          <w:sz w:val="16"/>
        </w:rPr>
        <w:t xml:space="preserve"> on its borders, such as Kyrgyzstan or Tajikistan, </w:t>
      </w:r>
      <w:r w:rsidRPr="009E11A2">
        <w:rPr>
          <w:rStyle w:val="TitleChar"/>
          <w:highlight w:val="yellow"/>
        </w:rPr>
        <w:t xml:space="preserve">Beijing has </w:t>
      </w:r>
      <w:r w:rsidRPr="009E11A2">
        <w:rPr>
          <w:rStyle w:val="Emphasis"/>
          <w:highlight w:val="yellow"/>
        </w:rPr>
        <w:t>not</w:t>
      </w:r>
      <w:r w:rsidRPr="009E11A2">
        <w:rPr>
          <w:rStyle w:val="Emphasis"/>
        </w:rPr>
        <w:t xml:space="preserve"> resorted to military intervention</w:t>
      </w:r>
      <w:r w:rsidRPr="009E11A2">
        <w:rPr>
          <w:rStyle w:val="TitleChar"/>
        </w:rPr>
        <w:t xml:space="preserve">, nor even </w:t>
      </w:r>
      <w:r w:rsidRPr="009E11A2">
        <w:rPr>
          <w:rStyle w:val="TitleChar"/>
          <w:highlight w:val="yellow"/>
        </w:rPr>
        <w:t>flexed</w:t>
      </w:r>
      <w:r w:rsidRPr="009E11A2">
        <w:rPr>
          <w:rStyle w:val="TitleChar"/>
        </w:rPr>
        <w:t xml:space="preserve"> its </w:t>
      </w:r>
      <w:r w:rsidRPr="009E11A2">
        <w:rPr>
          <w:rStyle w:val="TitleChar"/>
          <w:highlight w:val="yellow"/>
        </w:rPr>
        <w:t>military muscles to gain advantage. Chinese maritime claims</w:t>
      </w:r>
      <w:r w:rsidRPr="009E11A2">
        <w:rPr>
          <w:rStyle w:val="TitleChar"/>
        </w:rPr>
        <w:t xml:space="preserve">, whether in the South or the East China seas, </w:t>
      </w:r>
      <w:r w:rsidRPr="009E11A2">
        <w:rPr>
          <w:rStyle w:val="TitleChar"/>
          <w:highlight w:val="yellow"/>
        </w:rPr>
        <w:t>are</w:t>
      </w:r>
      <w:r w:rsidRPr="009E11A2">
        <w:rPr>
          <w:rStyle w:val="TitleChar"/>
        </w:rPr>
        <w:t xml:space="preserve"> generally </w:t>
      </w:r>
      <w:r w:rsidRPr="009E11A2">
        <w:rPr>
          <w:rStyle w:val="TitleChar"/>
          <w:highlight w:val="yellow"/>
        </w:rPr>
        <w:t xml:space="preserve">being enforced by </w:t>
      </w:r>
      <w:r w:rsidRPr="009E11A2">
        <w:rPr>
          <w:rStyle w:val="Emphasis"/>
          <w:highlight w:val="yellow"/>
        </w:rPr>
        <w:t>unarmed</w:t>
      </w:r>
      <w:r w:rsidRPr="009E11A2">
        <w:rPr>
          <w:rStyle w:val="Emphasis"/>
        </w:rPr>
        <w:t xml:space="preserve"> patrol </w:t>
      </w:r>
      <w:r w:rsidRPr="009E11A2">
        <w:rPr>
          <w:rStyle w:val="Emphasis"/>
          <w:highlight w:val="yellow"/>
        </w:rPr>
        <w:t>cutters</w:t>
      </w:r>
      <w:r w:rsidRPr="009E11A2">
        <w:rPr>
          <w:rStyle w:val="TitleChar"/>
          <w:highlight w:val="yellow"/>
        </w:rPr>
        <w:t>, a clear signal</w:t>
      </w:r>
      <w:r w:rsidRPr="009E11A2">
        <w:rPr>
          <w:rStyle w:val="TitleChar"/>
        </w:rPr>
        <w:t xml:space="preserve"> that </w:t>
      </w:r>
      <w:r w:rsidRPr="009E11A2">
        <w:rPr>
          <w:rStyle w:val="TitleChar"/>
          <w:highlight w:val="yellow"/>
        </w:rPr>
        <w:t>Beijing does not seek escalation</w:t>
      </w:r>
      <w:r w:rsidRPr="009E11A2">
        <w:rPr>
          <w:rStyle w:val="TitleChar"/>
        </w:rPr>
        <w:t xml:space="preserve"> to a major crisis on these matters</w:t>
      </w:r>
      <w:r w:rsidRPr="009E11A2">
        <w:rPr>
          <w:sz w:val="16"/>
        </w:rPr>
        <w:t xml:space="preserve">. </w:t>
      </w:r>
      <w:r w:rsidRPr="009E11A2">
        <w:rPr>
          <w:rStyle w:val="TitleChar"/>
        </w:rPr>
        <w:t>Contrary to the perception that China’s senior military officers are all irreconcilable hawks</w:t>
      </w:r>
      <w:r w:rsidRPr="009E11A2">
        <w:rPr>
          <w:sz w:val="16"/>
        </w:rPr>
        <w:t xml:space="preserve">, </w:t>
      </w:r>
      <w:r w:rsidRPr="009E11A2">
        <w:rPr>
          <w:rStyle w:val="TitleChar"/>
        </w:rPr>
        <w:t>one influential</w:t>
      </w:r>
      <w:r w:rsidRPr="009E11A2">
        <w:rPr>
          <w:sz w:val="16"/>
        </w:rPr>
        <w:t xml:space="preserve"> People’s Liberation Army Navy (</w:t>
      </w:r>
      <w:r w:rsidRPr="009E11A2">
        <w:rPr>
          <w:rStyle w:val="TitleChar"/>
        </w:rPr>
        <w:t>PLAN) admiral</w:t>
      </w:r>
      <w:r w:rsidRPr="009E11A2">
        <w:rPr>
          <w:sz w:val="16"/>
        </w:rPr>
        <w:t xml:space="preserve"> recently </w:t>
      </w:r>
      <w:r w:rsidRPr="009E11A2">
        <w:rPr>
          <w:rStyle w:val="TitleChar"/>
        </w:rPr>
        <w:t>said</w:t>
      </w:r>
      <w:r w:rsidRPr="009E11A2">
        <w:rPr>
          <w:sz w:val="16"/>
        </w:rPr>
        <w:t xml:space="preserve"> in an interview, with reference to lessons learned from recent border negotiations on China’s periphery: ‘</w:t>
      </w:r>
      <w:r w:rsidRPr="009E11A2">
        <w:rPr>
          <w:rStyle w:val="TitleChar"/>
        </w:rPr>
        <w:t>If there are never any concessions or compromises, there is simply no possibility of reaching a breakthrough in border negotiations</w:t>
      </w:r>
      <w:r w:rsidRPr="009E11A2">
        <w:rPr>
          <w:sz w:val="16"/>
        </w:rPr>
        <w:t>.’2 pg. 90</w:t>
      </w:r>
    </w:p>
    <w:p w:rsidR="000F574F" w:rsidRPr="009E11A2" w:rsidRDefault="000F574F" w:rsidP="000F574F">
      <w:pPr>
        <w:pStyle w:val="Heading4"/>
        <w:rPr>
          <w:rFonts w:cs="Times New Roman"/>
        </w:rPr>
      </w:pPr>
      <w:r w:rsidRPr="009E11A2">
        <w:rPr>
          <w:rFonts w:cs="Times New Roman"/>
        </w:rPr>
        <w:t>No catching up anyway</w:t>
      </w:r>
    </w:p>
    <w:p w:rsidR="000F574F" w:rsidRPr="009E11A2" w:rsidRDefault="000F574F" w:rsidP="000F574F">
      <w:proofErr w:type="spellStart"/>
      <w:r w:rsidRPr="009E11A2">
        <w:rPr>
          <w:b/>
          <w:sz w:val="24"/>
          <w:u w:val="single"/>
        </w:rPr>
        <w:t>Zenko</w:t>
      </w:r>
      <w:proofErr w:type="spellEnd"/>
      <w:r w:rsidRPr="009E11A2">
        <w:rPr>
          <w:b/>
          <w:sz w:val="24"/>
          <w:u w:val="single"/>
        </w:rPr>
        <w:t xml:space="preserve"> and Cohen 12</w:t>
      </w:r>
      <w:r w:rsidRPr="009E11A2">
        <w:t xml:space="preserve"> (Micah </w:t>
      </w:r>
      <w:proofErr w:type="spellStart"/>
      <w:r w:rsidRPr="009E11A2">
        <w:t>Zenko</w:t>
      </w:r>
      <w:proofErr w:type="spellEnd"/>
      <w:r w:rsidRPr="009E11A2">
        <w:t xml:space="preserve">, Fellow in the Center for Preventive Action at the Council on Foreign Relations, and </w:t>
      </w:r>
      <w:proofErr w:type="spellStart"/>
      <w:r w:rsidRPr="009E11A2">
        <w:t>MIchael</w:t>
      </w:r>
      <w:proofErr w:type="spellEnd"/>
      <w:r w:rsidRPr="009E11A2">
        <w:t xml:space="preserve">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w:t>
      </w:r>
      <w:proofErr w:type="spellStart"/>
      <w:r w:rsidRPr="009E11A2">
        <w:t>Lerer</w:t>
      </w:r>
      <w:proofErr w:type="spellEnd"/>
      <w:r w:rsidRPr="009E11A2">
        <w:t xml:space="preserve"> and Montgomery, bachelor’s degree in international relations from American University and a master’s degree from Columbia University, 3/14/2012, "Clear and Present Safety", yaleglobal.yale.edu/content/clear-and-present-safety)</w:t>
      </w:r>
    </w:p>
    <w:p w:rsidR="000F574F" w:rsidRPr="009E11A2" w:rsidRDefault="000F574F" w:rsidP="000F574F">
      <w:pPr>
        <w:rPr>
          <w:sz w:val="16"/>
        </w:rPr>
      </w:pPr>
      <w:r w:rsidRPr="009E11A2">
        <w:rPr>
          <w:sz w:val="16"/>
        </w:rPr>
        <w:t>As the threat from transnational terrorist groups dwindles</w:t>
      </w:r>
      <w:r w:rsidRPr="009E11A2">
        <w:rPr>
          <w:rStyle w:val="StyleBoldUnderline"/>
        </w:rPr>
        <w:t>, the United States also faces few risks from other states</w:t>
      </w:r>
      <w:r w:rsidRPr="009E11A2">
        <w:rPr>
          <w:sz w:val="16"/>
        </w:rPr>
        <w:t xml:space="preserve">. </w:t>
      </w:r>
      <w:r w:rsidRPr="009E11A2">
        <w:rPr>
          <w:rStyle w:val="StyleBoldUnderline"/>
        </w:rPr>
        <w:t xml:space="preserve">China is the most obvious potential rival to the United States, and there is little doubt that </w:t>
      </w:r>
      <w:r w:rsidRPr="009E11A2">
        <w:rPr>
          <w:rStyle w:val="StyleBoldUnderline"/>
          <w:highlight w:val="yellow"/>
        </w:rPr>
        <w:t>China’s</w:t>
      </w:r>
      <w:r w:rsidRPr="009E11A2">
        <w:rPr>
          <w:rStyle w:val="StyleBoldUnderline"/>
        </w:rPr>
        <w:t xml:space="preserve"> rise will pose a challenge to U.S. economic interests</w:t>
      </w:r>
      <w:r w:rsidRPr="009E11A2">
        <w:rPr>
          <w:sz w:val="16"/>
        </w:rPr>
        <w:t xml:space="preserve">. Moreover, there is an unresolved debate among Chinese political and military leaders about China’s proper global role, and the lack of transparency from China’s senior leadership about its long-term foreign policy objectives is a cause for concern. However, </w:t>
      </w:r>
      <w:r w:rsidRPr="009E11A2">
        <w:rPr>
          <w:rStyle w:val="UnderlineBold"/>
        </w:rPr>
        <w:t xml:space="preserve">the present </w:t>
      </w:r>
      <w:r w:rsidRPr="009E11A2">
        <w:rPr>
          <w:rStyle w:val="UnderlineBold"/>
          <w:highlight w:val="yellow"/>
        </w:rPr>
        <w:t>security threat to the U.S</w:t>
      </w:r>
      <w:r w:rsidRPr="009E11A2">
        <w:rPr>
          <w:rStyle w:val="UnderlineBold"/>
        </w:rPr>
        <w:t xml:space="preserve">. mainland </w:t>
      </w:r>
      <w:r w:rsidRPr="009E11A2">
        <w:rPr>
          <w:rStyle w:val="UnderlineBold"/>
          <w:highlight w:val="yellow"/>
        </w:rPr>
        <w:t>is</w:t>
      </w:r>
      <w:r w:rsidRPr="009E11A2">
        <w:rPr>
          <w:rStyle w:val="UnderlineBold"/>
        </w:rPr>
        <w:t xml:space="preserve"> practically </w:t>
      </w:r>
      <w:r w:rsidRPr="009E11A2">
        <w:rPr>
          <w:rStyle w:val="UnderlineBold"/>
          <w:highlight w:val="yellow"/>
        </w:rPr>
        <w:t>nonexistent and will remain so</w:t>
      </w:r>
      <w:r w:rsidRPr="009E11A2">
        <w:rPr>
          <w:sz w:val="16"/>
        </w:rPr>
        <w:t xml:space="preserve">. </w:t>
      </w:r>
      <w:r w:rsidRPr="009E11A2">
        <w:rPr>
          <w:rStyle w:val="StyleBoldUnderline"/>
        </w:rPr>
        <w:t xml:space="preserve">Even as </w:t>
      </w:r>
      <w:r w:rsidRPr="009E11A2">
        <w:rPr>
          <w:rStyle w:val="StyleBoldUnderline"/>
          <w:highlight w:val="yellow"/>
        </w:rPr>
        <w:t>China</w:t>
      </w:r>
      <w:r w:rsidRPr="009E11A2">
        <w:rPr>
          <w:rStyle w:val="StyleBoldUnderline"/>
        </w:rPr>
        <w:t xml:space="preserve"> tries to modernize its military, its </w:t>
      </w:r>
      <w:r w:rsidRPr="009E11A2">
        <w:rPr>
          <w:rStyle w:val="StyleBoldUnderline"/>
          <w:highlight w:val="yellow"/>
        </w:rPr>
        <w:t>defense spending is</w:t>
      </w:r>
      <w:r w:rsidRPr="009E11A2">
        <w:rPr>
          <w:rStyle w:val="StyleBoldUnderline"/>
        </w:rPr>
        <w:t xml:space="preserve"> still approximately </w:t>
      </w:r>
      <w:r w:rsidRPr="009E11A2">
        <w:rPr>
          <w:rStyle w:val="StyleBoldUnderline"/>
          <w:highlight w:val="yellow"/>
        </w:rPr>
        <w:t>one-ninth that of the United States</w:t>
      </w:r>
      <w:r w:rsidRPr="009E11A2">
        <w:rPr>
          <w:rStyle w:val="StyleBoldUnderline"/>
        </w:rPr>
        <w:t>.</w:t>
      </w:r>
      <w:r w:rsidRPr="009E11A2">
        <w:rPr>
          <w:sz w:val="16"/>
        </w:rPr>
        <w:t xml:space="preserve"> In 2012, the Pentagon will spend roughly as much on military research and development alone as China will spend on its entire military. </w:t>
      </w:r>
      <w:r w:rsidRPr="009E11A2">
        <w:rPr>
          <w:rStyle w:val="StyleBoldUnderline"/>
        </w:rPr>
        <w:t xml:space="preserve">While China clumsily flexes its muscles in the Far East by threatening to deny access to disputed maritime resources, a recent Pentagon report noted that </w:t>
      </w:r>
      <w:r w:rsidRPr="009E11A2">
        <w:rPr>
          <w:rStyle w:val="StyleBoldUnderline"/>
          <w:highlight w:val="yellow"/>
        </w:rPr>
        <w:t>China’s military ambitions remain dominated by “regional contingencies</w:t>
      </w:r>
      <w:r w:rsidRPr="009E11A2">
        <w:rPr>
          <w:rStyle w:val="StyleBoldUnderline"/>
        </w:rPr>
        <w:t>” and that the People’s Liberation Army has made little progress in developing capabilities that “extend global reach or power projection</w:t>
      </w:r>
      <w:r w:rsidRPr="009E11A2">
        <w:rPr>
          <w:sz w:val="16"/>
        </w:rPr>
        <w:t xml:space="preserve">.” In the coming years, </w:t>
      </w:r>
      <w:r w:rsidRPr="009E11A2">
        <w:rPr>
          <w:rStyle w:val="StyleBoldUnderline"/>
        </w:rPr>
        <w:t>China will enlarge its regional role, but this growth will only threaten U.S. interests if Washington attempts to dominate East Asia and fails to consider China’s legitimate regional interests</w:t>
      </w:r>
      <w:r w:rsidRPr="009E11A2">
        <w:rPr>
          <w:sz w:val="16"/>
        </w:rPr>
        <w:t xml:space="preserve">. It is true that </w:t>
      </w:r>
      <w:r w:rsidRPr="009E11A2">
        <w:rPr>
          <w:rStyle w:val="StyleBoldUnderline"/>
          <w:highlight w:val="yellow"/>
        </w:rPr>
        <w:t>China’s neighbors</w:t>
      </w:r>
      <w:r w:rsidRPr="009E11A2">
        <w:rPr>
          <w:sz w:val="16"/>
        </w:rPr>
        <w:t xml:space="preserve"> sometimes fear that China will not resolve its disputes peacefully, but this has compelled Asian countries to </w:t>
      </w:r>
      <w:r w:rsidRPr="009E11A2">
        <w:rPr>
          <w:rStyle w:val="StyleBoldUnderline"/>
          <w:highlight w:val="yellow"/>
        </w:rPr>
        <w:t>cooperate with the U</w:t>
      </w:r>
      <w:r w:rsidRPr="009E11A2">
        <w:rPr>
          <w:rStyle w:val="StyleBoldUnderline"/>
        </w:rPr>
        <w:t xml:space="preserve">nited </w:t>
      </w:r>
      <w:r w:rsidRPr="009E11A2">
        <w:rPr>
          <w:rStyle w:val="StyleBoldUnderline"/>
          <w:highlight w:val="yellow"/>
        </w:rPr>
        <w:t>S</w:t>
      </w:r>
      <w:r w:rsidRPr="009E11A2">
        <w:rPr>
          <w:rStyle w:val="StyleBoldUnderline"/>
        </w:rPr>
        <w:t xml:space="preserve">tates, maintaining bilateral alliances </w:t>
      </w:r>
      <w:r w:rsidRPr="009E11A2">
        <w:rPr>
          <w:rStyle w:val="StyleBoldUnderline"/>
          <w:highlight w:val="yellow"/>
        </w:rPr>
        <w:t>that</w:t>
      </w:r>
      <w:r w:rsidRPr="009E11A2">
        <w:rPr>
          <w:rStyle w:val="StyleBoldUnderline"/>
        </w:rPr>
        <w:t xml:space="preserve"> together </w:t>
      </w:r>
      <w:r w:rsidRPr="009E11A2">
        <w:rPr>
          <w:rStyle w:val="StyleBoldUnderline"/>
          <w:highlight w:val="yellow"/>
        </w:rPr>
        <w:t xml:space="preserve">form </w:t>
      </w:r>
      <w:proofErr w:type="gramStart"/>
      <w:r w:rsidRPr="009E11A2">
        <w:rPr>
          <w:rStyle w:val="StyleBoldUnderline"/>
          <w:highlight w:val="yellow"/>
        </w:rPr>
        <w:t>a strong</w:t>
      </w:r>
      <w:proofErr w:type="gramEnd"/>
      <w:r w:rsidRPr="009E11A2">
        <w:rPr>
          <w:rStyle w:val="StyleBoldUnderline"/>
          <w:highlight w:val="yellow"/>
        </w:rPr>
        <w:t xml:space="preserve"> security architecture and limit China’s room to maneuver</w:t>
      </w:r>
      <w:r w:rsidRPr="009E11A2">
        <w:rPr>
          <w:sz w:val="16"/>
        </w:rPr>
        <w:t xml:space="preserve">. </w:t>
      </w:r>
      <w:r w:rsidRPr="009E11A2">
        <w:rPr>
          <w:rStyle w:val="StyleBoldUnderline"/>
        </w:rPr>
        <w:t xml:space="preserve">The strongest arguments made by those warning of Chinese influence revolve around </w:t>
      </w:r>
      <w:r w:rsidRPr="009E11A2">
        <w:rPr>
          <w:rStyle w:val="StyleBoldUnderline"/>
          <w:highlight w:val="yellow"/>
        </w:rPr>
        <w:t>economic policy</w:t>
      </w:r>
      <w:r w:rsidRPr="009E11A2">
        <w:rPr>
          <w:sz w:val="16"/>
        </w:rPr>
        <w:t xml:space="preserve">. </w:t>
      </w:r>
      <w:r w:rsidRPr="009E11A2">
        <w:rPr>
          <w:rStyle w:val="StyleBoldUnderline"/>
        </w:rPr>
        <w:t>The list of complaints includes a host of Chinese policies</w:t>
      </w:r>
      <w:r w:rsidRPr="009E11A2">
        <w:rPr>
          <w:sz w:val="16"/>
        </w:rPr>
        <w:t xml:space="preserve">, from intellectual property theft and currency manipulation to economic espionage and domestic subsidies. Yet </w:t>
      </w:r>
      <w:r w:rsidRPr="009E11A2">
        <w:rPr>
          <w:rStyle w:val="UnderlineBold"/>
          <w:highlight w:val="yellow"/>
        </w:rPr>
        <w:t>none of those is likely to lead to direct conflict with the U</w:t>
      </w:r>
      <w:r w:rsidRPr="009E11A2">
        <w:rPr>
          <w:rStyle w:val="UnderlineBold"/>
        </w:rPr>
        <w:t xml:space="preserve">nited </w:t>
      </w:r>
      <w:r w:rsidRPr="009E11A2">
        <w:rPr>
          <w:rStyle w:val="UnderlineBold"/>
          <w:highlight w:val="yellow"/>
        </w:rPr>
        <w:t>S</w:t>
      </w:r>
      <w:r w:rsidRPr="009E11A2">
        <w:rPr>
          <w:rStyle w:val="UnderlineBold"/>
        </w:rPr>
        <w:t>tates beyond the competition inherent in international trade</w:t>
      </w:r>
      <w:r w:rsidRPr="009E11A2">
        <w:rPr>
          <w:rStyle w:val="StyleBoldUnderline"/>
        </w:rPr>
        <w:t>, which does not produce zero-sum outcomes and is constrained by dispute-resolution mechanisms</w:t>
      </w:r>
      <w:r w:rsidRPr="009E11A2">
        <w:rPr>
          <w:sz w:val="16"/>
        </w:rPr>
        <w:t xml:space="preserve">, such as those of the World Trade Organization. </w:t>
      </w:r>
      <w:r w:rsidRPr="009E11A2">
        <w:rPr>
          <w:rStyle w:val="StyleBoldUnderline"/>
        </w:rPr>
        <w:t xml:space="preserve">If anything, </w:t>
      </w:r>
      <w:r w:rsidRPr="009E11A2">
        <w:rPr>
          <w:rStyle w:val="StyleBoldUnderline"/>
          <w:highlight w:val="yellow"/>
        </w:rPr>
        <w:t>China’s export-driven</w:t>
      </w:r>
      <w:r w:rsidRPr="009E11A2">
        <w:rPr>
          <w:rStyle w:val="StyleBoldUnderline"/>
        </w:rPr>
        <w:t xml:space="preserve"> economic </w:t>
      </w:r>
      <w:r w:rsidRPr="009E11A2">
        <w:rPr>
          <w:rStyle w:val="StyleBoldUnderline"/>
          <w:highlight w:val="yellow"/>
        </w:rPr>
        <w:t>strategy</w:t>
      </w:r>
      <w:r w:rsidRPr="009E11A2">
        <w:rPr>
          <w:rStyle w:val="StyleBoldUnderline"/>
        </w:rPr>
        <w:t xml:space="preserve">, along with its large reserves of U.S. Treasury bonds, </w:t>
      </w:r>
      <w:r w:rsidRPr="009E11A2">
        <w:rPr>
          <w:rStyle w:val="StyleBoldUnderline"/>
          <w:highlight w:val="yellow"/>
        </w:rPr>
        <w:t xml:space="preserve">suggests that </w:t>
      </w:r>
      <w:r w:rsidRPr="009E11A2">
        <w:rPr>
          <w:rStyle w:val="UnderlineBold"/>
          <w:highlight w:val="yellow"/>
        </w:rPr>
        <w:t>Beijing will continue to prefer a strong U</w:t>
      </w:r>
      <w:r w:rsidRPr="009E11A2">
        <w:rPr>
          <w:rStyle w:val="UnderlineBold"/>
        </w:rPr>
        <w:t xml:space="preserve">nited </w:t>
      </w:r>
      <w:r w:rsidRPr="009E11A2">
        <w:rPr>
          <w:rStyle w:val="UnderlineBold"/>
          <w:highlight w:val="yellow"/>
        </w:rPr>
        <w:t>S</w:t>
      </w:r>
      <w:r w:rsidRPr="009E11A2">
        <w:rPr>
          <w:rStyle w:val="UnderlineBold"/>
        </w:rPr>
        <w:t xml:space="preserve">tates </w:t>
      </w:r>
      <w:r w:rsidRPr="009E11A2">
        <w:rPr>
          <w:rStyle w:val="UnderlineBold"/>
          <w:highlight w:val="yellow"/>
        </w:rPr>
        <w:t>to a weak one</w:t>
      </w:r>
      <w:r w:rsidRPr="009E11A2">
        <w:rPr>
          <w:sz w:val="16"/>
        </w:rPr>
        <w:t>.</w:t>
      </w:r>
    </w:p>
    <w:p w:rsidR="000F574F" w:rsidRDefault="000F574F" w:rsidP="000F574F">
      <w:pPr>
        <w:pStyle w:val="Heading2"/>
      </w:pPr>
      <w:r>
        <w:lastRenderedPageBreak/>
        <w:t>Deterrence</w:t>
      </w:r>
    </w:p>
    <w:p w:rsidR="000F574F" w:rsidRDefault="000F574F" w:rsidP="000F574F">
      <w:pPr>
        <w:pStyle w:val="Heading3"/>
      </w:pPr>
      <w:r>
        <w:lastRenderedPageBreak/>
        <w:t>A2: Stein</w:t>
      </w:r>
    </w:p>
    <w:p w:rsidR="000F574F" w:rsidRDefault="000F574F" w:rsidP="000F574F">
      <w:r>
        <w:t xml:space="preserve">1 – Stein has a </w:t>
      </w:r>
      <w:proofErr w:type="spellStart"/>
      <w:proofErr w:type="gramStart"/>
      <w:r>
        <w:t>bachelors</w:t>
      </w:r>
      <w:proofErr w:type="spellEnd"/>
      <w:proofErr w:type="gramEnd"/>
      <w:r>
        <w:t xml:space="preserve"> degree and is a green builder. Not sure why he knows all the things about nuclear plants</w:t>
      </w:r>
    </w:p>
    <w:p w:rsidR="000F574F" w:rsidRDefault="000F574F" w:rsidP="000F574F">
      <w:r>
        <w:t xml:space="preserve">2 – </w:t>
      </w:r>
      <w:proofErr w:type="gramStart"/>
      <w:r>
        <w:t>we</w:t>
      </w:r>
      <w:proofErr w:type="gramEnd"/>
      <w:r>
        <w:t xml:space="preserve"> have at least a week to get cooling systems running again – that’s the unhighlighted part</w:t>
      </w:r>
    </w:p>
    <w:p w:rsidR="000F574F" w:rsidRDefault="000F574F" w:rsidP="000F574F">
      <w:r>
        <w:t>3 – 1NC Birch is a direct response to this impact – empirically blackouts don’t cause any of these impacts and attacks wouldn’t be on nuclear sources</w:t>
      </w:r>
    </w:p>
    <w:p w:rsidR="000F574F" w:rsidRDefault="000F574F" w:rsidP="000F574F">
      <w:r>
        <w:t>More evidence</w:t>
      </w:r>
    </w:p>
    <w:p w:rsidR="000F574F" w:rsidRPr="00DE53D1" w:rsidRDefault="000F574F" w:rsidP="000F574F">
      <w:pPr>
        <w:rPr>
          <w:rFonts w:eastAsia="Calibri"/>
          <w:b/>
        </w:rPr>
      </w:pPr>
      <w:r w:rsidRPr="00DE53D1">
        <w:rPr>
          <w:rFonts w:eastAsia="Calibri"/>
          <w:b/>
        </w:rPr>
        <w:t>No risk of attacks – newest evidence</w:t>
      </w:r>
    </w:p>
    <w:p w:rsidR="000F574F" w:rsidRPr="00DE53D1" w:rsidRDefault="000F574F" w:rsidP="000F574F">
      <w:pPr>
        <w:tabs>
          <w:tab w:val="left" w:pos="16065"/>
        </w:tabs>
      </w:pPr>
      <w:r w:rsidRPr="00DE53D1">
        <w:rPr>
          <w:rFonts w:eastAsia="Calibri"/>
          <w:b/>
        </w:rPr>
        <w:t>NEI ’12</w:t>
      </w:r>
      <w:r w:rsidRPr="00DE53D1">
        <w:rPr>
          <w:rFonts w:eastAsia="Calibri"/>
          <w:sz w:val="16"/>
        </w:rPr>
        <w:t xml:space="preserve"> [Nuclear Energy Institute, “Myths &amp; Facts </w:t>
      </w:r>
      <w:proofErr w:type="gramStart"/>
      <w:r w:rsidRPr="00DE53D1">
        <w:rPr>
          <w:rFonts w:eastAsia="Calibri"/>
          <w:sz w:val="16"/>
        </w:rPr>
        <w:t>About</w:t>
      </w:r>
      <w:proofErr w:type="gramEnd"/>
      <w:r w:rsidRPr="00DE53D1">
        <w:rPr>
          <w:rFonts w:eastAsia="Calibri"/>
          <w:sz w:val="16"/>
        </w:rPr>
        <w:t xml:space="preserve"> Safety”, January </w:t>
      </w:r>
      <w:r w:rsidRPr="00DE53D1">
        <w:t>2012, </w:t>
      </w:r>
      <w:hyperlink r:id="rId19" w:tgtFrame="_blank" w:history="1">
        <w:r w:rsidRPr="00DE53D1">
          <w:t>http://www.nei.org/newsandevents/nei-backgrounders/myths--facts-about-nuclear-energy/myths--facts-about-safety</w:t>
        </w:r>
      </w:hyperlink>
      <w:r w:rsidRPr="00DE53D1">
        <w:t>]</w:t>
      </w:r>
      <w:r w:rsidRPr="00DE53D1">
        <w:tab/>
      </w:r>
    </w:p>
    <w:p w:rsidR="000F574F" w:rsidRPr="00DE53D1" w:rsidRDefault="000F574F" w:rsidP="000F574F">
      <w:pPr>
        <w:rPr>
          <w:rFonts w:eastAsia="Calibri"/>
          <w:color w:val="222222"/>
          <w:sz w:val="16"/>
          <w:szCs w:val="18"/>
        </w:rPr>
      </w:pPr>
      <w:r w:rsidRPr="00DE53D1">
        <w:rPr>
          <w:rFonts w:eastAsia="Calibri"/>
          <w:color w:val="222222"/>
          <w:sz w:val="16"/>
          <w:szCs w:val="18"/>
        </w:rPr>
        <w:t> </w:t>
      </w:r>
    </w:p>
    <w:p w:rsidR="000F574F" w:rsidRPr="00DE53D1" w:rsidRDefault="000F574F" w:rsidP="000F574F">
      <w:pPr>
        <w:rPr>
          <w:rFonts w:eastAsia="Calibri"/>
          <w:color w:val="222222"/>
          <w:sz w:val="16"/>
          <w:szCs w:val="16"/>
        </w:rPr>
      </w:pPr>
      <w:r w:rsidRPr="00DE53D1">
        <w:rPr>
          <w:rFonts w:eastAsia="Calibri"/>
          <w:color w:val="222222"/>
          <w:szCs w:val="18"/>
          <w:u w:val="single"/>
          <w:shd w:val="clear" w:color="auto" w:fill="00FF00"/>
        </w:rPr>
        <w:t>Myth: Nuclear power plants are</w:t>
      </w:r>
      <w:r w:rsidRPr="00DE53D1">
        <w:rPr>
          <w:rFonts w:eastAsia="Calibri"/>
          <w:color w:val="222222"/>
          <w:sz w:val="16"/>
          <w:szCs w:val="16"/>
        </w:rPr>
        <w:t> likely </w:t>
      </w:r>
      <w:r w:rsidRPr="00DE53D1">
        <w:rPr>
          <w:rFonts w:eastAsia="Calibri"/>
          <w:color w:val="222222"/>
          <w:szCs w:val="18"/>
          <w:u w:val="single"/>
          <w:shd w:val="clear" w:color="auto" w:fill="00FF00"/>
        </w:rPr>
        <w:t>targets for terrorism</w:t>
      </w:r>
      <w:r w:rsidRPr="00DE53D1">
        <w:rPr>
          <w:rFonts w:eastAsia="Calibri"/>
          <w:color w:val="222222"/>
          <w:sz w:val="16"/>
          <w:szCs w:val="16"/>
        </w:rPr>
        <w:t>. </w:t>
      </w:r>
      <w:r w:rsidRPr="00DE53D1">
        <w:rPr>
          <w:rFonts w:eastAsia="Calibri"/>
          <w:color w:val="222222"/>
          <w:szCs w:val="18"/>
          <w:u w:val="single"/>
          <w:shd w:val="clear" w:color="auto" w:fill="00FF00"/>
        </w:rPr>
        <w:t>Fact</w:t>
      </w:r>
      <w:r w:rsidRPr="00DE53D1">
        <w:rPr>
          <w:rFonts w:eastAsia="Calibri"/>
          <w:color w:val="222222"/>
          <w:sz w:val="16"/>
          <w:szCs w:val="16"/>
        </w:rPr>
        <w:t>: With protective measures similar to high-security military installations, U.S. </w:t>
      </w:r>
      <w:r w:rsidRPr="00DE53D1">
        <w:rPr>
          <w:rFonts w:eastAsia="Calibri"/>
          <w:color w:val="222222"/>
          <w:szCs w:val="18"/>
          <w:u w:val="single"/>
          <w:shd w:val="clear" w:color="auto" w:fill="00FF00"/>
        </w:rPr>
        <w:t>nuclear plants are</w:t>
      </w:r>
      <w:r w:rsidRPr="00DE53D1">
        <w:rPr>
          <w:rFonts w:eastAsia="Calibri"/>
          <w:color w:val="222222"/>
          <w:sz w:val="16"/>
          <w:szCs w:val="16"/>
        </w:rPr>
        <w:t> among </w:t>
      </w:r>
      <w:r w:rsidRPr="00DE53D1">
        <w:rPr>
          <w:rFonts w:eastAsia="Calibri"/>
          <w:color w:val="222222"/>
          <w:szCs w:val="18"/>
          <w:u w:val="single"/>
          <w:shd w:val="clear" w:color="auto" w:fill="00FF00"/>
        </w:rPr>
        <w:t>the most </w:t>
      </w:r>
      <w:r w:rsidRPr="00DE53D1">
        <w:rPr>
          <w:rFonts w:eastAsia="Calibri"/>
          <w:b/>
          <w:bCs/>
          <w:color w:val="222222"/>
          <w:szCs w:val="18"/>
          <w:u w:val="single"/>
          <w:bdr w:val="single" w:sz="8" w:space="0" w:color="auto" w:frame="1"/>
          <w:shd w:val="clear" w:color="auto" w:fill="00FF00"/>
        </w:rPr>
        <w:t>highly protected facilities</w:t>
      </w:r>
      <w:r w:rsidRPr="00DE53D1">
        <w:rPr>
          <w:rFonts w:eastAsia="Calibri"/>
          <w:color w:val="222222"/>
          <w:szCs w:val="18"/>
          <w:u w:val="single"/>
          <w:shd w:val="clear" w:color="auto" w:fill="00FF00"/>
        </w:rPr>
        <w:t> in the nation’s industrial infrastructure</w:t>
      </w:r>
      <w:r w:rsidRPr="00DE53D1">
        <w:rPr>
          <w:rFonts w:eastAsia="Calibri"/>
          <w:color w:val="222222"/>
          <w:sz w:val="16"/>
          <w:szCs w:val="16"/>
        </w:rPr>
        <w:t>. It is because of their fortifications and multiple layers of security that nuclear plants present a strong deterrent to potential threats. Myth: A nuclear power plant cannot withstand a terrorist attack. Fact: With protective measures similar to high-security military installations, U.S. nuclear plants are among the most highly protected facilities in the nation’s industrial infrastructure. Nuclear power plants are protected 24/7 by professional security personnel armed with automatic weapons prepared to repel ground and airborne terrorist attacks. It is </w:t>
      </w:r>
      <w:r w:rsidRPr="00DE53D1">
        <w:rPr>
          <w:rFonts w:eastAsia="Calibri"/>
          <w:color w:val="222222"/>
          <w:szCs w:val="18"/>
          <w:u w:val="single"/>
          <w:shd w:val="clear" w:color="auto" w:fill="00FF00"/>
        </w:rPr>
        <w:t>because of</w:t>
      </w:r>
      <w:r w:rsidRPr="00DE53D1">
        <w:rPr>
          <w:rFonts w:eastAsia="Calibri"/>
          <w:color w:val="222222"/>
          <w:sz w:val="16"/>
          <w:szCs w:val="16"/>
        </w:rPr>
        <w:t> their </w:t>
      </w:r>
      <w:r w:rsidRPr="00DE53D1">
        <w:rPr>
          <w:rFonts w:eastAsia="Calibri"/>
          <w:color w:val="222222"/>
          <w:szCs w:val="18"/>
          <w:u w:val="single"/>
          <w:shd w:val="clear" w:color="auto" w:fill="00FF00"/>
        </w:rPr>
        <w:t>fortifications and multiple layers of security</w:t>
      </w:r>
      <w:r w:rsidRPr="00DE53D1">
        <w:rPr>
          <w:rFonts w:eastAsia="Calibri"/>
          <w:color w:val="222222"/>
          <w:sz w:val="16"/>
          <w:szCs w:val="16"/>
        </w:rPr>
        <w:t> that </w:t>
      </w:r>
      <w:r w:rsidRPr="00DE53D1">
        <w:rPr>
          <w:rFonts w:eastAsia="Calibri"/>
          <w:color w:val="222222"/>
          <w:szCs w:val="18"/>
          <w:u w:val="single"/>
          <w:shd w:val="clear" w:color="auto" w:fill="00FF00"/>
        </w:rPr>
        <w:t>nuclear plants are </w:t>
      </w:r>
      <w:r w:rsidRPr="00DE53D1">
        <w:rPr>
          <w:rFonts w:eastAsia="Calibri"/>
          <w:b/>
          <w:bCs/>
          <w:color w:val="222222"/>
          <w:szCs w:val="18"/>
          <w:u w:val="single"/>
          <w:shd w:val="clear" w:color="auto" w:fill="00FF00"/>
        </w:rPr>
        <w:t>far less likely</w:t>
      </w:r>
      <w:r w:rsidRPr="00DE53D1">
        <w:rPr>
          <w:rFonts w:eastAsia="Calibri"/>
          <w:color w:val="222222"/>
          <w:szCs w:val="18"/>
          <w:u w:val="single"/>
          <w:shd w:val="clear" w:color="auto" w:fill="00FF00"/>
        </w:rPr>
        <w:t> to be targets of terrorism</w:t>
      </w:r>
      <w:r w:rsidRPr="00DE53D1">
        <w:rPr>
          <w:rFonts w:eastAsia="Calibri"/>
          <w:color w:val="222222"/>
          <w:sz w:val="16"/>
          <w:szCs w:val="16"/>
        </w:rPr>
        <w:t> than the thousands of far more vulnerable potential targets across the nation. Anti-terrorism measures are regularly tested and closely coordinated with local, state and federal authorities. Myth: A nuclear power plant cannot withstand the impact of a jetliner. Fact: Following the terrorist attacks of Sept. 11, 2001, sophisticated computer modeling by some of the world’s leading structural engineers showed that </w:t>
      </w:r>
      <w:r w:rsidRPr="00DE53D1">
        <w:rPr>
          <w:rFonts w:eastAsia="Calibri"/>
          <w:color w:val="222222"/>
          <w:szCs w:val="18"/>
          <w:u w:val="single"/>
          <w:shd w:val="clear" w:color="auto" w:fill="00FF00"/>
        </w:rPr>
        <w:t>nuclear power facilities</w:t>
      </w:r>
      <w:r w:rsidRPr="00DE53D1">
        <w:rPr>
          <w:rFonts w:eastAsia="Calibri"/>
          <w:color w:val="222222"/>
          <w:sz w:val="16"/>
          <w:szCs w:val="16"/>
        </w:rPr>
        <w:t> that contain radioactive material </w:t>
      </w:r>
      <w:r w:rsidRPr="00DE53D1">
        <w:rPr>
          <w:rFonts w:eastAsia="Calibri"/>
          <w:b/>
          <w:bCs/>
          <w:color w:val="222222"/>
          <w:szCs w:val="18"/>
          <w:u w:val="single"/>
          <w:shd w:val="clear" w:color="auto" w:fill="00FF00"/>
        </w:rPr>
        <w:t>can withstand a jetliner</w:t>
      </w:r>
      <w:r w:rsidRPr="00DE53D1">
        <w:rPr>
          <w:rFonts w:eastAsia="Calibri"/>
          <w:color w:val="222222"/>
          <w:sz w:val="16"/>
          <w:szCs w:val="16"/>
        </w:rPr>
        <w:t xml:space="preserve"> impact without releasing radiation. Likewise, all new nuclear power plants are required to withstand the direct impact of a fully fueled commercial jetliner. Myth: Nuclear plants are vulnerable to </w:t>
      </w:r>
      <w:proofErr w:type="spellStart"/>
      <w:r w:rsidRPr="00DE53D1">
        <w:rPr>
          <w:rFonts w:eastAsia="Calibri"/>
          <w:color w:val="222222"/>
          <w:sz w:val="16"/>
          <w:szCs w:val="16"/>
        </w:rPr>
        <w:t>cyber attacks</w:t>
      </w:r>
      <w:proofErr w:type="spellEnd"/>
      <w:r w:rsidRPr="00DE53D1">
        <w:rPr>
          <w:rFonts w:eastAsia="Calibri"/>
          <w:color w:val="222222"/>
          <w:sz w:val="16"/>
          <w:szCs w:val="16"/>
        </w:rPr>
        <w:t>. Fact: </w:t>
      </w:r>
      <w:r w:rsidRPr="00DE53D1">
        <w:rPr>
          <w:rFonts w:eastAsia="Calibri"/>
          <w:color w:val="222222"/>
          <w:szCs w:val="18"/>
          <w:u w:val="single"/>
          <w:shd w:val="clear" w:color="auto" w:fill="00FF00"/>
        </w:rPr>
        <w:t xml:space="preserve">There has never been a successful </w:t>
      </w:r>
      <w:proofErr w:type="spellStart"/>
      <w:r w:rsidRPr="00DE53D1">
        <w:rPr>
          <w:rFonts w:eastAsia="Calibri"/>
          <w:color w:val="222222"/>
          <w:szCs w:val="18"/>
          <w:u w:val="single"/>
          <w:shd w:val="clear" w:color="auto" w:fill="00FF00"/>
        </w:rPr>
        <w:t>cyber attack</w:t>
      </w:r>
      <w:proofErr w:type="spellEnd"/>
      <w:r w:rsidRPr="00DE53D1">
        <w:rPr>
          <w:rFonts w:eastAsia="Calibri"/>
          <w:color w:val="222222"/>
          <w:szCs w:val="18"/>
          <w:u w:val="single"/>
          <w:shd w:val="clear" w:color="auto" w:fill="00FF00"/>
        </w:rPr>
        <w:t xml:space="preserve"> at any U.S. nuclear plant</w:t>
      </w:r>
      <w:r w:rsidRPr="00DE53D1">
        <w:rPr>
          <w:rFonts w:eastAsia="Calibri"/>
          <w:color w:val="222222"/>
          <w:sz w:val="16"/>
          <w:szCs w:val="16"/>
        </w:rPr>
        <w:t>. Unlike industries for which two-way data flow is critical (e.g. banking), </w:t>
      </w:r>
      <w:r w:rsidRPr="00DE53D1">
        <w:rPr>
          <w:rFonts w:eastAsia="Calibri"/>
          <w:color w:val="222222"/>
          <w:szCs w:val="18"/>
          <w:u w:val="single"/>
          <w:shd w:val="clear" w:color="auto" w:fill="00FF00"/>
        </w:rPr>
        <w:t>nuclear</w:t>
      </w:r>
      <w:r w:rsidRPr="00DE53D1">
        <w:rPr>
          <w:rFonts w:eastAsia="Calibri"/>
          <w:color w:val="222222"/>
          <w:sz w:val="16"/>
          <w:szCs w:val="16"/>
        </w:rPr>
        <w:t> power </w:t>
      </w:r>
      <w:r w:rsidRPr="00DE53D1">
        <w:rPr>
          <w:rFonts w:eastAsia="Calibri"/>
          <w:color w:val="222222"/>
          <w:szCs w:val="18"/>
          <w:u w:val="single"/>
          <w:shd w:val="clear" w:color="auto" w:fill="00FF00"/>
        </w:rPr>
        <w:t>plants</w:t>
      </w:r>
      <w:r w:rsidRPr="00DE53D1">
        <w:rPr>
          <w:rFonts w:eastAsia="Calibri"/>
          <w:color w:val="222222"/>
          <w:sz w:val="16"/>
          <w:szCs w:val="16"/>
        </w:rPr>
        <w:t> </w:t>
      </w:r>
      <w:r w:rsidRPr="00DE53D1">
        <w:rPr>
          <w:rFonts w:eastAsia="Calibri"/>
          <w:color w:val="222222"/>
          <w:szCs w:val="18"/>
          <w:u w:val="single"/>
          <w:shd w:val="clear" w:color="auto" w:fill="00FF00"/>
        </w:rPr>
        <w:t xml:space="preserve">do not require incoming data </w:t>
      </w:r>
      <w:proofErr w:type="spellStart"/>
      <w:r w:rsidRPr="00DE53D1">
        <w:rPr>
          <w:rFonts w:eastAsia="Calibri"/>
          <w:color w:val="222222"/>
          <w:szCs w:val="18"/>
          <w:u w:val="single"/>
          <w:shd w:val="clear" w:color="auto" w:fill="00FF00"/>
        </w:rPr>
        <w:t>flow.</w:t>
      </w:r>
      <w:r w:rsidRPr="00DE53D1">
        <w:rPr>
          <w:rFonts w:eastAsia="Calibri"/>
          <w:color w:val="222222"/>
          <w:sz w:val="16"/>
          <w:szCs w:val="16"/>
        </w:rPr>
        <w:t>None</w:t>
      </w:r>
      <w:proofErr w:type="spellEnd"/>
      <w:r w:rsidRPr="00DE53D1">
        <w:rPr>
          <w:rFonts w:eastAsia="Calibri"/>
          <w:color w:val="222222"/>
          <w:sz w:val="16"/>
          <w:szCs w:val="16"/>
        </w:rPr>
        <w:t xml:space="preserve"> of a plant’s safety and control systems are connected to the Internet. Any additional computers utilized in a nuclear plants are strictly controlled with their content, use and possession monitored by security personnel. </w:t>
      </w:r>
      <w:r w:rsidRPr="00DE53D1">
        <w:rPr>
          <w:rFonts w:eastAsia="Calibri"/>
          <w:color w:val="222222"/>
          <w:szCs w:val="18"/>
          <w:u w:val="single"/>
          <w:shd w:val="clear" w:color="auto" w:fill="00FF00"/>
        </w:rPr>
        <w:t>Nuclear plants are protected from grid instability</w:t>
      </w:r>
      <w:r w:rsidRPr="00DE53D1">
        <w:rPr>
          <w:rFonts w:eastAsia="Calibri"/>
          <w:color w:val="222222"/>
          <w:sz w:val="16"/>
          <w:szCs w:val="16"/>
        </w:rPr>
        <w:t> and are able to safely shut down in a variety of ways without computer controls under any condition including a total loss of off-site power.</w:t>
      </w:r>
    </w:p>
    <w:p w:rsidR="000F574F" w:rsidRDefault="000F574F" w:rsidP="000F574F"/>
    <w:p w:rsidR="000F574F" w:rsidRDefault="000F574F" w:rsidP="000F574F"/>
    <w:p w:rsidR="000F574F" w:rsidRDefault="000F574F" w:rsidP="000F574F">
      <w:r>
        <w:t xml:space="preserve">4 – </w:t>
      </w:r>
      <w:proofErr w:type="gramStart"/>
      <w:r>
        <w:t>your</w:t>
      </w:r>
      <w:proofErr w:type="gramEnd"/>
      <w:r>
        <w:t xml:space="preserve"> </w:t>
      </w:r>
      <w:proofErr w:type="spellStart"/>
      <w:r>
        <w:t>ev</w:t>
      </w:r>
      <w:proofErr w:type="spellEnd"/>
      <w:r>
        <w:t xml:space="preserve"> is about one reactor melting down and assumes that somehow escalates wildly – empirically denied</w:t>
      </w:r>
    </w:p>
    <w:p w:rsidR="000F574F" w:rsidRPr="0074666A" w:rsidRDefault="000F574F" w:rsidP="000F574F">
      <w:pPr>
        <w:pStyle w:val="Heading4"/>
        <w:rPr>
          <w:lang w:val="fr-FR"/>
        </w:rPr>
      </w:pPr>
      <w:proofErr w:type="spellStart"/>
      <w:r w:rsidRPr="0074666A">
        <w:rPr>
          <w:lang w:val="fr-FR"/>
        </w:rPr>
        <w:t>Meltdowns</w:t>
      </w:r>
      <w:proofErr w:type="spellEnd"/>
      <w:r w:rsidRPr="0074666A">
        <w:rPr>
          <w:lang w:val="fr-FR"/>
        </w:rPr>
        <w:t xml:space="preserve"> </w:t>
      </w:r>
      <w:proofErr w:type="spellStart"/>
      <w:r w:rsidRPr="0074666A">
        <w:rPr>
          <w:lang w:val="fr-FR"/>
        </w:rPr>
        <w:t>don’t</w:t>
      </w:r>
      <w:proofErr w:type="spellEnd"/>
      <w:r w:rsidRPr="0074666A">
        <w:rPr>
          <w:lang w:val="fr-FR"/>
        </w:rPr>
        <w:t xml:space="preserve"> cause extinction (</w:t>
      </w:r>
      <w:proofErr w:type="spellStart"/>
      <w:r w:rsidRPr="0074666A">
        <w:rPr>
          <w:lang w:val="fr-FR"/>
        </w:rPr>
        <w:t>empirics</w:t>
      </w:r>
      <w:proofErr w:type="spellEnd"/>
      <w:r w:rsidRPr="0074666A">
        <w:rPr>
          <w:lang w:val="fr-FR"/>
        </w:rPr>
        <w:t>)</w:t>
      </w:r>
    </w:p>
    <w:p w:rsidR="000F574F" w:rsidRPr="002670D1" w:rsidRDefault="000F574F" w:rsidP="000F574F">
      <w:r w:rsidRPr="002670D1">
        <w:rPr>
          <w:b/>
        </w:rPr>
        <w:t>WNA 12 </w:t>
      </w:r>
      <w:r w:rsidRPr="002670D1">
        <w:t>(World nuclear association members are responsible for 95% of the world's nuclear power outside of the U.S., as well as the vast majority of world uranium, conversion and enrichment production, “Safety of Nuclear Power Reactors”, March 2012, WNA, </w:t>
      </w:r>
      <w:hyperlink r:id="rId20" w:tgtFrame="_blank" w:history="1">
        <w:r w:rsidRPr="002670D1">
          <w:rPr>
            <w:rStyle w:val="Hyperlink"/>
          </w:rPr>
          <w:t>http://www.world-nuclear.org/info/inf06.html</w:t>
        </w:r>
      </w:hyperlink>
      <w:r w:rsidRPr="002670D1">
        <w:t xml:space="preserve">, </w:t>
      </w:r>
      <w:proofErr w:type="spellStart"/>
      <w:r w:rsidRPr="002670D1">
        <w:t>Chetan</w:t>
      </w:r>
      <w:proofErr w:type="spellEnd"/>
      <w:r w:rsidRPr="002670D1">
        <w:t>)</w:t>
      </w:r>
    </w:p>
    <w:p w:rsidR="000F574F" w:rsidRPr="002670D1" w:rsidRDefault="000F574F" w:rsidP="000F574F">
      <w:pPr>
        <w:rPr>
          <w:sz w:val="24"/>
          <w:szCs w:val="24"/>
        </w:rPr>
      </w:pPr>
      <w:r w:rsidRPr="002670D1">
        <w:rPr>
          <w:sz w:val="24"/>
          <w:szCs w:val="24"/>
        </w:rPr>
        <w:t> </w:t>
      </w:r>
    </w:p>
    <w:p w:rsidR="000F574F" w:rsidRPr="0074666A" w:rsidRDefault="000F574F" w:rsidP="000F574F">
      <w:pPr>
        <w:rPr>
          <w:rStyle w:val="StyleBoldUnderline"/>
          <w:sz w:val="16"/>
          <w:u w:val="none"/>
        </w:rPr>
      </w:pPr>
      <w:r w:rsidRPr="0074666A">
        <w:rPr>
          <w:rStyle w:val="StyleBoldUnderline"/>
          <w:sz w:val="16"/>
          <w:u w:val="none"/>
        </w:rPr>
        <w:t>In the 1950s attention turned to harnessing the power of the atom in a controlled way, as demonstrated at Chicago in 1942 and subsequently for military research, and applying the steady heat yield to generate electricity. This naturally gave rise to concerns about accidents and their possible effects. However, with nuclear power safety depends on much the same factors as in any comparable industry: intelligent planning, proper design with conservative margins and back-up systems, high-quality components and a well-developed safety culture in operations. A particular nuclear scenario was loss of cooling which resulted in melting of the nuclear reactor core, and this motivated studies on both the physical and chemical possibilities as well as the biological effects of any dispersed radioactivity. Those responsible for</w:t>
      </w:r>
      <w:r w:rsidRPr="002670D1">
        <w:rPr>
          <w:rStyle w:val="StyleBoldUnderline"/>
        </w:rPr>
        <w:t> </w:t>
      </w:r>
      <w:r w:rsidRPr="002670D1">
        <w:rPr>
          <w:rStyle w:val="StyleBoldUnderline"/>
          <w:highlight w:val="yellow"/>
        </w:rPr>
        <w:t>nuclear power technology</w:t>
      </w:r>
      <w:r w:rsidRPr="002670D1">
        <w:rPr>
          <w:rStyle w:val="StyleBoldUnderline"/>
        </w:rPr>
        <w:t> </w:t>
      </w:r>
      <w:r w:rsidRPr="0074666A">
        <w:rPr>
          <w:rStyle w:val="StyleBoldUnderline"/>
          <w:sz w:val="16"/>
          <w:u w:val="none"/>
        </w:rPr>
        <w:t>in the West devoted extraordinary</w:t>
      </w:r>
      <w:r w:rsidRPr="002670D1">
        <w:rPr>
          <w:rStyle w:val="StyleBoldUnderline"/>
        </w:rPr>
        <w:t> </w:t>
      </w:r>
      <w:r w:rsidRPr="002670D1">
        <w:rPr>
          <w:rStyle w:val="StyleBoldUnderline"/>
          <w:highlight w:val="yellow"/>
        </w:rPr>
        <w:t>effort to ensuring that a meltdown</w:t>
      </w:r>
      <w:r w:rsidRPr="002670D1">
        <w:rPr>
          <w:rStyle w:val="StyleBoldUnderline"/>
        </w:rPr>
        <w:t> </w:t>
      </w:r>
      <w:r w:rsidRPr="0074666A">
        <w:rPr>
          <w:rStyle w:val="StyleBoldUnderline"/>
          <w:sz w:val="16"/>
          <w:u w:val="none"/>
        </w:rPr>
        <w:t>of the reactor core</w:t>
      </w:r>
      <w:r w:rsidRPr="002670D1">
        <w:rPr>
          <w:rStyle w:val="StyleBoldUnderline"/>
        </w:rPr>
        <w:t> </w:t>
      </w:r>
      <w:r w:rsidRPr="002670D1">
        <w:rPr>
          <w:rStyle w:val="StyleBoldUnderline"/>
          <w:highlight w:val="yellow"/>
        </w:rPr>
        <w:t>would not take place</w:t>
      </w:r>
      <w:r w:rsidRPr="002670D1">
        <w:rPr>
          <w:rStyle w:val="StyleBoldUnderline"/>
        </w:rPr>
        <w:t xml:space="preserve">, </w:t>
      </w:r>
      <w:r w:rsidRPr="0074666A">
        <w:rPr>
          <w:rStyle w:val="StyleBoldUnderline"/>
          <w:sz w:val="16"/>
          <w:u w:val="none"/>
        </w:rPr>
        <w:t>since it was assumed that a meltdown of the core would create a major public hazard, and if uncontained, a tragic accident with likely multiple fatalities. In avoiding such accidents the industry has been very successful. In over 14,500 cumulative reactor-years of commercial operation in 32 countries, there have been only three major accidents to nuclear power plants - Three Mile Island, Chernobyl, and Fukushima - the second being of little relevance to reactor design outside the old Soviet bloc. It was not until the late 1970s that detailed analyses and large-scale testing, followed by the 1979 meltdown of the Three Mile Island reactor, began to make clear that</w:t>
      </w:r>
      <w:r w:rsidRPr="002670D1">
        <w:rPr>
          <w:rStyle w:val="StyleBoldUnderline"/>
        </w:rPr>
        <w:t> </w:t>
      </w:r>
      <w:r w:rsidRPr="002670D1">
        <w:rPr>
          <w:rStyle w:val="StyleBoldUnderline"/>
          <w:highlight w:val="yellow"/>
        </w:rPr>
        <w:t xml:space="preserve">even the worst possible </w:t>
      </w:r>
      <w:r w:rsidRPr="0074666A">
        <w:rPr>
          <w:rStyle w:val="StyleBoldUnderline"/>
          <w:sz w:val="16"/>
          <w:highlight w:val="yellow"/>
          <w:u w:val="none"/>
        </w:rPr>
        <w:t>accident</w:t>
      </w:r>
      <w:r w:rsidRPr="0074666A">
        <w:rPr>
          <w:rStyle w:val="StyleBoldUnderline"/>
          <w:sz w:val="16"/>
          <w:u w:val="none"/>
        </w:rPr>
        <w:t> in a conventional western nuclear power plant or its fuel</w:t>
      </w:r>
      <w:r w:rsidRPr="002670D1">
        <w:rPr>
          <w:rStyle w:val="StyleBoldUnderline"/>
        </w:rPr>
        <w:t> </w:t>
      </w:r>
      <w:r w:rsidRPr="002670D1">
        <w:rPr>
          <w:rStyle w:val="StyleBoldUnderline"/>
          <w:highlight w:val="yellow"/>
        </w:rPr>
        <w:t>would not be likely to cause</w:t>
      </w:r>
      <w:r w:rsidRPr="0074666A">
        <w:rPr>
          <w:rStyle w:val="StyleBoldUnderline"/>
          <w:sz w:val="16"/>
          <w:u w:val="none"/>
        </w:rPr>
        <w:t> dramatic </w:t>
      </w:r>
      <w:r w:rsidRPr="002670D1">
        <w:rPr>
          <w:rStyle w:val="StyleBoldUnderline"/>
          <w:highlight w:val="yellow"/>
        </w:rPr>
        <w:t>public harm</w:t>
      </w:r>
      <w:r w:rsidRPr="0074666A">
        <w:rPr>
          <w:rStyle w:val="StyleBoldUnderline"/>
          <w:sz w:val="16"/>
          <w:u w:val="none"/>
        </w:rPr>
        <w:t xml:space="preserve">. The industry still works hard to </w:t>
      </w:r>
      <w:r w:rsidRPr="0074666A">
        <w:rPr>
          <w:sz w:val="16"/>
        </w:rPr>
        <w:t>minimize the probability of a meltdown accident, but it is now clear that no-one need fear a potential public</w:t>
      </w:r>
      <w:r w:rsidRPr="0074666A">
        <w:rPr>
          <w:rStyle w:val="StyleBoldUnderline"/>
          <w:sz w:val="16"/>
          <w:u w:val="none"/>
        </w:rPr>
        <w:t xml:space="preserve"> health catastrophe simply because a fuel meltdown happens. </w:t>
      </w:r>
      <w:r w:rsidRPr="002670D1">
        <w:rPr>
          <w:rStyle w:val="StyleBoldUnderline"/>
          <w:highlight w:val="yellow"/>
        </w:rPr>
        <w:t>Fukushima has made that clear</w:t>
      </w:r>
      <w:r w:rsidRPr="002670D1">
        <w:rPr>
          <w:rStyle w:val="StyleBoldUnderline"/>
        </w:rPr>
        <w:t xml:space="preserve">, </w:t>
      </w:r>
      <w:r w:rsidRPr="0074666A">
        <w:rPr>
          <w:rStyle w:val="StyleBoldUnderline"/>
          <w:sz w:val="16"/>
          <w:u w:val="none"/>
        </w:rPr>
        <w:t>with</w:t>
      </w:r>
      <w:r w:rsidRPr="002670D1">
        <w:rPr>
          <w:rStyle w:val="StyleBoldUnderline"/>
        </w:rPr>
        <w:t> </w:t>
      </w:r>
      <w:r w:rsidRPr="002670D1">
        <w:rPr>
          <w:rStyle w:val="StyleBoldUnderline"/>
          <w:highlight w:val="yellow"/>
        </w:rPr>
        <w:t>a triple meltdown causing no fatalities or serious radiation doses to anyone</w:t>
      </w:r>
      <w:r w:rsidRPr="002670D1">
        <w:rPr>
          <w:rStyle w:val="StyleBoldUnderline"/>
        </w:rPr>
        <w:t xml:space="preserve">, </w:t>
      </w:r>
      <w:r w:rsidRPr="0074666A">
        <w:rPr>
          <w:rStyle w:val="StyleBoldUnderline"/>
          <w:sz w:val="16"/>
          <w:u w:val="none"/>
        </w:rPr>
        <w:t xml:space="preserve">while over two hundred people continued working on the site to mitigate the accident's effects. The decades-long test and analysis program showed that less radioactivity escapes from molten fuel than initially assumed, and that most of this radioactive material is not readily mobilized beyond the immediate internal structure. Thus, even if the containment structure that surrounds all modern nuclear plants were ruptured, as it has been with at least one of the Fukushima reactors, it is still very effective in preventing escape of most </w:t>
      </w:r>
      <w:proofErr w:type="gramStart"/>
      <w:r w:rsidRPr="0074666A">
        <w:rPr>
          <w:rStyle w:val="StyleBoldUnderline"/>
          <w:sz w:val="16"/>
          <w:u w:val="none"/>
        </w:rPr>
        <w:t>radioactivity</w:t>
      </w:r>
      <w:proofErr w:type="gramEnd"/>
      <w:r w:rsidRPr="0074666A">
        <w:rPr>
          <w:rStyle w:val="StyleBoldUnderline"/>
          <w:sz w:val="16"/>
          <w:u w:val="none"/>
        </w:rPr>
        <w:t>. It is</w:t>
      </w:r>
      <w:r w:rsidRPr="002670D1">
        <w:rPr>
          <w:rStyle w:val="StyleBoldUnderline"/>
        </w:rPr>
        <w:t> </w:t>
      </w:r>
      <w:r w:rsidRPr="002670D1">
        <w:rPr>
          <w:rStyle w:val="StyleBoldUnderline"/>
          <w:highlight w:val="yellow"/>
        </w:rPr>
        <w:t>the laws of physics</w:t>
      </w:r>
      <w:r w:rsidRPr="002670D1">
        <w:rPr>
          <w:rStyle w:val="StyleBoldUnderline"/>
        </w:rPr>
        <w:t> </w:t>
      </w:r>
      <w:r w:rsidRPr="0074666A">
        <w:rPr>
          <w:rStyle w:val="StyleBoldUnderline"/>
          <w:sz w:val="16"/>
          <w:u w:val="none"/>
        </w:rPr>
        <w:t>and the properties of materials that</w:t>
      </w:r>
      <w:r w:rsidRPr="002670D1">
        <w:rPr>
          <w:rStyle w:val="StyleBoldUnderline"/>
        </w:rPr>
        <w:t> </w:t>
      </w:r>
      <w:r w:rsidRPr="002670D1">
        <w:rPr>
          <w:rStyle w:val="StyleBoldUnderline"/>
          <w:highlight w:val="yellow"/>
        </w:rPr>
        <w:t>mitigate disaster</w:t>
      </w:r>
      <w:r w:rsidRPr="0074666A">
        <w:rPr>
          <w:rStyle w:val="StyleBoldUnderline"/>
          <w:sz w:val="16"/>
          <w:u w:val="none"/>
        </w:rPr>
        <w:t>, more than the required actions by safety equipment or personnel. In fact, licensing approval for new plants now requires that</w:t>
      </w:r>
      <w:r w:rsidRPr="002670D1">
        <w:rPr>
          <w:rStyle w:val="StyleBoldUnderline"/>
        </w:rPr>
        <w:t> </w:t>
      </w:r>
      <w:r w:rsidRPr="002670D1">
        <w:rPr>
          <w:rStyle w:val="StyleBoldUnderline"/>
          <w:highlight w:val="yellow"/>
        </w:rPr>
        <w:t>the effects of any core-melt accident must be confined to the plant itself,</w:t>
      </w:r>
      <w:r w:rsidRPr="002670D1">
        <w:rPr>
          <w:rStyle w:val="StyleBoldUnderline"/>
        </w:rPr>
        <w:t> </w:t>
      </w:r>
      <w:r w:rsidRPr="0074666A">
        <w:rPr>
          <w:rStyle w:val="StyleBoldUnderline"/>
          <w:sz w:val="16"/>
          <w:u w:val="none"/>
        </w:rPr>
        <w:t xml:space="preserve">without the need to evacuate nearby residents. The three significant accidents in the 50-year history of civil nuclear power generation are: Three Mile Island (USA 1979) where the reactor was severely damaged but radiation was contained and there were no adverse health or environmental </w:t>
      </w:r>
      <w:r w:rsidRPr="0074666A">
        <w:rPr>
          <w:rStyle w:val="StyleBoldUnderline"/>
          <w:sz w:val="16"/>
          <w:u w:val="none"/>
        </w:rPr>
        <w:lastRenderedPageBreak/>
        <w:t>consequences</w:t>
      </w:r>
      <w:r w:rsidRPr="002670D1">
        <w:rPr>
          <w:rStyle w:val="StyleBoldUnderline"/>
        </w:rPr>
        <w:t> </w:t>
      </w:r>
      <w:r w:rsidRPr="002670D1">
        <w:rPr>
          <w:rStyle w:val="StyleBoldUnderline"/>
          <w:highlight w:val="yellow"/>
        </w:rPr>
        <w:t>Chernobyl</w:t>
      </w:r>
      <w:r w:rsidRPr="002670D1">
        <w:rPr>
          <w:rStyle w:val="StyleBoldUnderline"/>
        </w:rPr>
        <w:t> </w:t>
      </w:r>
      <w:r w:rsidRPr="0074666A">
        <w:rPr>
          <w:rStyle w:val="StyleBoldUnderline"/>
          <w:sz w:val="16"/>
          <w:u w:val="none"/>
        </w:rPr>
        <w:t>(Ukraine 1986) where the destruction of the reactor by steam explosion and fire</w:t>
      </w:r>
      <w:r w:rsidRPr="002670D1">
        <w:rPr>
          <w:rStyle w:val="StyleBoldUnderline"/>
        </w:rPr>
        <w:t> </w:t>
      </w:r>
      <w:r w:rsidRPr="002670D1">
        <w:rPr>
          <w:rStyle w:val="StyleBoldUnderline"/>
          <w:highlight w:val="yellow"/>
        </w:rPr>
        <w:t>killed 31 people</w:t>
      </w:r>
      <w:r w:rsidRPr="002670D1">
        <w:rPr>
          <w:rStyle w:val="StyleBoldUnderline"/>
        </w:rPr>
        <w:t> </w:t>
      </w:r>
      <w:r w:rsidRPr="0074666A">
        <w:rPr>
          <w:rStyle w:val="StyleBoldUnderline"/>
          <w:sz w:val="16"/>
          <w:u w:val="none"/>
        </w:rPr>
        <w:t xml:space="preserve">and had significant health and environmental consequences. The death toll has since </w:t>
      </w:r>
      <w:r w:rsidRPr="002670D1">
        <w:rPr>
          <w:rStyle w:val="StyleBoldUnderline"/>
          <w:highlight w:val="yellow"/>
        </w:rPr>
        <w:t>increased to</w:t>
      </w:r>
      <w:r w:rsidRPr="0074666A">
        <w:rPr>
          <w:rStyle w:val="StyleBoldUnderline"/>
          <w:sz w:val="16"/>
          <w:u w:val="none"/>
        </w:rPr>
        <w:t> about </w:t>
      </w:r>
      <w:r w:rsidRPr="002670D1">
        <w:rPr>
          <w:rStyle w:val="StyleBoldUnderline"/>
          <w:highlight w:val="yellow"/>
        </w:rPr>
        <w:t>5 Fukushima</w:t>
      </w:r>
      <w:r w:rsidRPr="0074666A">
        <w:rPr>
          <w:rStyle w:val="StyleBoldUnderline"/>
          <w:sz w:val="16"/>
          <w:u w:val="none"/>
        </w:rPr>
        <w:t> (Japan 2011) where </w:t>
      </w:r>
      <w:r w:rsidRPr="002670D1">
        <w:rPr>
          <w:rStyle w:val="StyleBoldUnderline"/>
          <w:highlight w:val="yellow"/>
        </w:rPr>
        <w:t>three old reactors</w:t>
      </w:r>
      <w:r w:rsidRPr="002670D1">
        <w:rPr>
          <w:rStyle w:val="StyleBoldUnderline"/>
        </w:rPr>
        <w:t> </w:t>
      </w:r>
      <w:r w:rsidRPr="0074666A">
        <w:rPr>
          <w:rStyle w:val="StyleBoldUnderline"/>
          <w:sz w:val="16"/>
          <w:u w:val="none"/>
        </w:rPr>
        <w:t xml:space="preserve">(together with a fourth) were written off and the effects of loss of cooling due to a huge tsunami were inadequately contained. A table showing all reactor </w:t>
      </w:r>
      <w:proofErr w:type="gramStart"/>
      <w:r w:rsidRPr="0074666A">
        <w:rPr>
          <w:rStyle w:val="StyleBoldUnderline"/>
          <w:sz w:val="16"/>
          <w:u w:val="none"/>
        </w:rPr>
        <w:t>accidents,</w:t>
      </w:r>
      <w:proofErr w:type="gramEnd"/>
      <w:r w:rsidRPr="0074666A">
        <w:rPr>
          <w:rStyle w:val="StyleBoldUnderline"/>
          <w:sz w:val="16"/>
          <w:u w:val="none"/>
        </w:rPr>
        <w:t xml:space="preserve"> and a table listing some energy-related accidents with multiple fatalities are appended. These three significant accidents </w:t>
      </w:r>
      <w:r w:rsidRPr="002670D1">
        <w:rPr>
          <w:rStyle w:val="StyleBoldUnderline"/>
          <w:highlight w:val="yellow"/>
        </w:rPr>
        <w:t>occurred during more than 14,000 reactor-years of civil operation</w:t>
      </w:r>
      <w:r w:rsidRPr="0074666A">
        <w:rPr>
          <w:rStyle w:val="StyleBoldUnderline"/>
          <w:sz w:val="16"/>
          <w:u w:val="none"/>
        </w:rPr>
        <w:t xml:space="preserve">. Of all the accidents and incidents, only the Chernobyl and Fukushima accidents resulted in radiation doses to the public greater than those resulting from the exposure to natural sources. The Fukushima accident resulted in some radiation exposure of workers at the plant, but not such as to threaten their health, unlike Chernobyl. Other incidents (and one 'accident') have been completely confined to the plant. Apart from Chernobyl, no nuclear workers or members of the public have ever died as a result of exposure to radiation due to a commercial nuclear reactor incident. Most of the serious radiological injuries and deaths that occur each year (2-4 deaths and many more exposures above regulatory limits) are the result of large uncontrolled radiation sources, such as abandoned medical or industrial equipment. (There have also been a number of accidents in experimental reactors and in one military plutonium-producing pile - at </w:t>
      </w:r>
      <w:proofErr w:type="spellStart"/>
      <w:r w:rsidRPr="0074666A">
        <w:rPr>
          <w:rStyle w:val="StyleBoldUnderline"/>
          <w:sz w:val="16"/>
          <w:u w:val="none"/>
        </w:rPr>
        <w:t>Windscale</w:t>
      </w:r>
      <w:proofErr w:type="spellEnd"/>
      <w:r w:rsidRPr="0074666A">
        <w:rPr>
          <w:rStyle w:val="StyleBoldUnderline"/>
          <w:sz w:val="16"/>
          <w:u w:val="none"/>
        </w:rPr>
        <w:t>, UK, in 1957, but none of these resulted in loss of life outside the actual plant, or long-term environmental contamination.) See also Table 2 in Appendix. </w:t>
      </w:r>
    </w:p>
    <w:p w:rsidR="000F574F" w:rsidRDefault="000F574F" w:rsidP="000F574F">
      <w:pPr>
        <w:rPr>
          <w:rStyle w:val="StyleBoldUnderline"/>
          <w:u w:val="none"/>
        </w:rPr>
      </w:pPr>
    </w:p>
    <w:p w:rsidR="000F574F" w:rsidRPr="002670D1" w:rsidRDefault="000F574F" w:rsidP="000F574F">
      <w:pPr>
        <w:rPr>
          <w:bCs/>
        </w:rPr>
      </w:pPr>
    </w:p>
    <w:p w:rsidR="000F574F" w:rsidRDefault="000F574F" w:rsidP="000F574F">
      <w:pPr>
        <w:pStyle w:val="Heading3"/>
      </w:pPr>
      <w:r>
        <w:lastRenderedPageBreak/>
        <w:t>Grid 2NC</w:t>
      </w:r>
    </w:p>
    <w:p w:rsidR="000F574F" w:rsidRPr="00DE53D1" w:rsidRDefault="000F574F" w:rsidP="000F574F">
      <w:pPr>
        <w:rPr>
          <w:b/>
        </w:rPr>
      </w:pPr>
      <w:r w:rsidRPr="00DE53D1">
        <w:rPr>
          <w:b/>
        </w:rPr>
        <w:t>No black-outs in the US</w:t>
      </w:r>
    </w:p>
    <w:p w:rsidR="000F574F" w:rsidRPr="00DE53D1" w:rsidRDefault="000F574F" w:rsidP="000F574F">
      <w:pPr>
        <w:rPr>
          <w:rFonts w:eastAsia="Calibri"/>
          <w:sz w:val="16"/>
        </w:rPr>
      </w:pPr>
      <w:r w:rsidRPr="00DE53D1">
        <w:rPr>
          <w:rFonts w:eastAsia="Calibri"/>
          <w:b/>
          <w:bCs/>
        </w:rPr>
        <w:t>Wood 12</w:t>
      </w:r>
      <w:r w:rsidRPr="00DE53D1">
        <w:rPr>
          <w:rFonts w:eastAsia="Calibri"/>
          <w:sz w:val="16"/>
        </w:rPr>
        <w:t xml:space="preserve"> -- Senior Communications Advisor at Business Roundtable (Carter, 8/2/12, "The grid: After India, America? No, but still…" http://businessroundtable.org/blog/the-grid-after-india-america-no-but-still/)</w:t>
      </w:r>
    </w:p>
    <w:p w:rsidR="000F574F" w:rsidRPr="00DE53D1" w:rsidRDefault="000F574F" w:rsidP="000F574F">
      <w:pPr>
        <w:rPr>
          <w:rFonts w:eastAsia="Calibri"/>
          <w:sz w:val="16"/>
        </w:rPr>
      </w:pPr>
    </w:p>
    <w:p w:rsidR="000F574F" w:rsidRPr="00DE53D1" w:rsidRDefault="000F574F" w:rsidP="000F574F">
      <w:pPr>
        <w:rPr>
          <w:rFonts w:eastAsia="Calibri"/>
          <w:sz w:val="16"/>
        </w:rPr>
      </w:pPr>
      <w:r w:rsidRPr="002042EF">
        <w:rPr>
          <w:rFonts w:eastAsia="Calibri"/>
          <w:b/>
          <w:iCs/>
          <w:highlight w:val="yellow"/>
          <w:u w:val="single"/>
          <w:bdr w:val="single" w:sz="18" w:space="0" w:color="auto"/>
        </w:rPr>
        <w:t>A blackout</w:t>
      </w:r>
      <w:r w:rsidRPr="00DE53D1">
        <w:rPr>
          <w:rFonts w:eastAsia="Calibri"/>
          <w:b/>
          <w:iCs/>
          <w:u w:val="single"/>
          <w:bdr w:val="single" w:sz="18" w:space="0" w:color="auto"/>
        </w:rPr>
        <w:t xml:space="preserve"> of such scale </w:t>
      </w:r>
      <w:r w:rsidRPr="002042EF">
        <w:rPr>
          <w:rFonts w:eastAsia="Calibri"/>
          <w:b/>
          <w:iCs/>
          <w:highlight w:val="yellow"/>
          <w:u w:val="single"/>
          <w:bdr w:val="single" w:sz="18" w:space="0" w:color="auto"/>
        </w:rPr>
        <w:t>could not happen in the U</w:t>
      </w:r>
      <w:r w:rsidRPr="00DE53D1">
        <w:rPr>
          <w:rFonts w:eastAsia="Calibri"/>
          <w:sz w:val="16"/>
        </w:rPr>
        <w:t xml:space="preserve">nited </w:t>
      </w:r>
      <w:r w:rsidRPr="002042EF">
        <w:rPr>
          <w:rFonts w:eastAsia="Calibri"/>
          <w:b/>
          <w:iCs/>
          <w:highlight w:val="yellow"/>
          <w:u w:val="single"/>
          <w:bdr w:val="single" w:sz="18" w:space="0" w:color="auto"/>
        </w:rPr>
        <w:t>S</w:t>
      </w:r>
      <w:r w:rsidRPr="00DE53D1">
        <w:rPr>
          <w:rFonts w:eastAsia="Calibri"/>
          <w:sz w:val="16"/>
        </w:rPr>
        <w:t xml:space="preserve">tates. For one thing, we don't have 600 million people. And </w:t>
      </w:r>
      <w:r w:rsidRPr="002042EF">
        <w:rPr>
          <w:rFonts w:eastAsia="Calibri"/>
          <w:bCs/>
          <w:szCs w:val="26"/>
          <w:highlight w:val="yellow"/>
          <w:u w:val="single"/>
        </w:rPr>
        <w:t>America's</w:t>
      </w:r>
      <w:r w:rsidRPr="00DE53D1">
        <w:rPr>
          <w:rFonts w:eastAsia="Calibri"/>
          <w:bCs/>
          <w:szCs w:val="26"/>
          <w:u w:val="single"/>
        </w:rPr>
        <w:t xml:space="preserve"> electrical </w:t>
      </w:r>
      <w:r w:rsidRPr="002042EF">
        <w:rPr>
          <w:rFonts w:eastAsia="Calibri"/>
          <w:bCs/>
          <w:szCs w:val="26"/>
          <w:highlight w:val="yellow"/>
          <w:u w:val="single"/>
        </w:rPr>
        <w:t>grid is</w:t>
      </w:r>
      <w:r w:rsidRPr="00DE53D1">
        <w:rPr>
          <w:rFonts w:eastAsia="Calibri"/>
          <w:bCs/>
          <w:szCs w:val="26"/>
          <w:u w:val="single"/>
        </w:rPr>
        <w:t xml:space="preserve"> certainly </w:t>
      </w:r>
      <w:r w:rsidRPr="002042EF">
        <w:rPr>
          <w:rFonts w:eastAsia="Calibri"/>
          <w:bCs/>
          <w:szCs w:val="26"/>
          <w:highlight w:val="yellow"/>
          <w:u w:val="single"/>
        </w:rPr>
        <w:t>much more resilient</w:t>
      </w:r>
      <w:r w:rsidRPr="00DE53D1">
        <w:rPr>
          <w:rFonts w:eastAsia="Calibri"/>
          <w:bCs/>
          <w:szCs w:val="26"/>
          <w:u w:val="single"/>
        </w:rPr>
        <w:t xml:space="preserve"> than the one in India</w:t>
      </w:r>
      <w:r w:rsidRPr="00DE53D1">
        <w:rPr>
          <w:rFonts w:eastAsia="Calibri"/>
          <w:sz w:val="16"/>
        </w:rPr>
        <w:t xml:space="preserve">, a still-developing country with ineffective governments. </w:t>
      </w:r>
      <w:proofErr w:type="gramStart"/>
      <w:r w:rsidRPr="00DE53D1">
        <w:rPr>
          <w:rFonts w:eastAsia="Calibri"/>
          <w:sz w:val="16"/>
        </w:rPr>
        <w:t>Still, as The Washington Post reports today, "Aging power grid on overload as U.S. demands more electricity."</w:t>
      </w:r>
      <w:proofErr w:type="gramEnd"/>
      <w:r w:rsidRPr="00DE53D1">
        <w:rPr>
          <w:rFonts w:eastAsia="Calibri"/>
          <w:sz w:val="16"/>
        </w:rPr>
        <w:t xml:space="preserve"> At CNBC, Jim </w:t>
      </w:r>
      <w:r w:rsidRPr="00DE53D1">
        <w:rPr>
          <w:rFonts w:eastAsia="Calibri"/>
          <w:bCs/>
          <w:szCs w:val="26"/>
          <w:u w:val="single"/>
        </w:rPr>
        <w:t>Cramer asked</w:t>
      </w:r>
      <w:r w:rsidRPr="00DE53D1">
        <w:rPr>
          <w:rFonts w:eastAsia="Calibri"/>
          <w:sz w:val="16"/>
        </w:rPr>
        <w:t xml:space="preserve"> Thomas F. </w:t>
      </w:r>
      <w:r w:rsidRPr="00DE53D1">
        <w:rPr>
          <w:rFonts w:eastAsia="Calibri"/>
          <w:bCs/>
          <w:szCs w:val="26"/>
          <w:u w:val="single"/>
        </w:rPr>
        <w:t>Farrell</w:t>
      </w:r>
      <w:r w:rsidRPr="00DE53D1">
        <w:rPr>
          <w:rFonts w:eastAsia="Calibri"/>
          <w:sz w:val="16"/>
        </w:rPr>
        <w:t xml:space="preserve"> II, </w:t>
      </w:r>
      <w:r w:rsidRPr="00DE53D1">
        <w:rPr>
          <w:rFonts w:eastAsia="Calibri"/>
          <w:bCs/>
          <w:szCs w:val="26"/>
          <w:u w:val="single"/>
        </w:rPr>
        <w:t xml:space="preserve">Chairman, </w:t>
      </w:r>
      <w:proofErr w:type="gramStart"/>
      <w:r w:rsidRPr="00DE53D1">
        <w:rPr>
          <w:rFonts w:eastAsia="Calibri"/>
          <w:bCs/>
          <w:szCs w:val="26"/>
          <w:u w:val="single"/>
        </w:rPr>
        <w:t>President &amp;</w:t>
      </w:r>
      <w:proofErr w:type="gramEnd"/>
      <w:r w:rsidRPr="00DE53D1">
        <w:rPr>
          <w:rFonts w:eastAsia="Calibri"/>
          <w:bCs/>
          <w:szCs w:val="26"/>
          <w:u w:val="single"/>
        </w:rPr>
        <w:t xml:space="preserve"> CEO of Dominion Resources, about India. Could the same thing happen in the U</w:t>
      </w:r>
      <w:r w:rsidRPr="00DE53D1">
        <w:rPr>
          <w:rFonts w:eastAsia="Calibri"/>
          <w:sz w:val="16"/>
        </w:rPr>
        <w:t xml:space="preserve">nited </w:t>
      </w:r>
      <w:r w:rsidRPr="00DE53D1">
        <w:rPr>
          <w:rFonts w:eastAsia="Calibri"/>
          <w:bCs/>
          <w:szCs w:val="26"/>
          <w:u w:val="single"/>
        </w:rPr>
        <w:t>S</w:t>
      </w:r>
      <w:r w:rsidRPr="00DE53D1">
        <w:rPr>
          <w:rFonts w:eastAsia="Calibri"/>
          <w:sz w:val="16"/>
        </w:rPr>
        <w:t xml:space="preserve">tates? Farrell responded: </w:t>
      </w:r>
      <w:r w:rsidRPr="002042EF">
        <w:rPr>
          <w:rFonts w:eastAsia="Calibri"/>
          <w:bCs/>
          <w:szCs w:val="26"/>
          <w:highlight w:val="yellow"/>
          <w:u w:val="single"/>
        </w:rPr>
        <w:t xml:space="preserve">Our system has </w:t>
      </w:r>
      <w:r w:rsidRPr="002042EF">
        <w:rPr>
          <w:rFonts w:eastAsia="Calibri"/>
          <w:b/>
          <w:iCs/>
          <w:highlight w:val="yellow"/>
          <w:u w:val="single"/>
          <w:bdr w:val="single" w:sz="18" w:space="0" w:color="auto"/>
        </w:rPr>
        <w:t>a lot more rigor</w:t>
      </w:r>
      <w:r w:rsidRPr="002042EF">
        <w:rPr>
          <w:rFonts w:eastAsia="Calibri"/>
          <w:bCs/>
          <w:szCs w:val="26"/>
          <w:highlight w:val="yellow"/>
          <w:u w:val="single"/>
        </w:rPr>
        <w:t xml:space="preserve"> to it</w:t>
      </w:r>
      <w:r w:rsidRPr="00DE53D1">
        <w:rPr>
          <w:rFonts w:eastAsia="Calibri"/>
          <w:bCs/>
          <w:szCs w:val="26"/>
          <w:u w:val="single"/>
        </w:rPr>
        <w:t xml:space="preserve"> and partly because </w:t>
      </w:r>
      <w:r w:rsidRPr="002042EF">
        <w:rPr>
          <w:rFonts w:eastAsia="Calibri"/>
          <w:bCs/>
          <w:szCs w:val="26"/>
          <w:highlight w:val="yellow"/>
          <w:u w:val="single"/>
        </w:rPr>
        <w:t>we have reserve margins</w:t>
      </w:r>
      <w:r w:rsidRPr="00DE53D1">
        <w:rPr>
          <w:rFonts w:eastAsia="Calibri"/>
          <w:sz w:val="16"/>
        </w:rPr>
        <w:t xml:space="preserve">, meaning </w:t>
      </w:r>
      <w:r w:rsidRPr="002042EF">
        <w:rPr>
          <w:rFonts w:eastAsia="Calibri"/>
          <w:bCs/>
          <w:szCs w:val="26"/>
          <w:highlight w:val="yellow"/>
          <w:u w:val="single"/>
        </w:rPr>
        <w:t>we have more power stations</w:t>
      </w:r>
      <w:r w:rsidRPr="00DE53D1">
        <w:rPr>
          <w:rFonts w:eastAsia="Calibri"/>
          <w:bCs/>
          <w:szCs w:val="26"/>
          <w:u w:val="single"/>
        </w:rPr>
        <w:t xml:space="preserve"> than we need to run at any particular moment in time</w:t>
      </w:r>
      <w:r w:rsidRPr="00DE53D1">
        <w:rPr>
          <w:rFonts w:eastAsia="Calibri"/>
          <w:sz w:val="16"/>
        </w:rPr>
        <w:t xml:space="preserve">, so that </w:t>
      </w:r>
      <w:r w:rsidRPr="002042EF">
        <w:rPr>
          <w:rFonts w:eastAsia="Calibri"/>
          <w:b/>
          <w:iCs/>
          <w:highlight w:val="yellow"/>
          <w:u w:val="single"/>
          <w:bdr w:val="single" w:sz="18" w:space="0" w:color="auto"/>
        </w:rPr>
        <w:t>if a power station goes out, there's a back-up</w:t>
      </w:r>
      <w:r w:rsidRPr="00DE53D1">
        <w:rPr>
          <w:rFonts w:eastAsia="Calibri"/>
          <w:bCs/>
          <w:szCs w:val="26"/>
          <w:u w:val="single"/>
        </w:rPr>
        <w:t xml:space="preserve"> to help keep the grid stable</w:t>
      </w:r>
      <w:r w:rsidRPr="00DE53D1">
        <w:rPr>
          <w:rFonts w:eastAsia="Calibri"/>
          <w:sz w:val="16"/>
        </w:rPr>
        <w:t xml:space="preserve">. </w:t>
      </w:r>
      <w:r w:rsidRPr="00DE53D1">
        <w:rPr>
          <w:rFonts w:eastAsia="Calibri"/>
          <w:bCs/>
          <w:szCs w:val="26"/>
          <w:u w:val="single"/>
        </w:rPr>
        <w:t>T</w:t>
      </w:r>
      <w:r w:rsidRPr="002042EF">
        <w:rPr>
          <w:rFonts w:eastAsia="Calibri"/>
          <w:bCs/>
          <w:szCs w:val="26"/>
          <w:highlight w:val="yellow"/>
          <w:u w:val="single"/>
        </w:rPr>
        <w:t>hey don't have that</w:t>
      </w:r>
      <w:r w:rsidRPr="00DE53D1">
        <w:rPr>
          <w:rFonts w:eastAsia="Calibri"/>
          <w:bCs/>
          <w:szCs w:val="26"/>
          <w:u w:val="single"/>
        </w:rPr>
        <w:t xml:space="preserve"> much excess power </w:t>
      </w:r>
      <w:r w:rsidRPr="002042EF">
        <w:rPr>
          <w:rFonts w:eastAsia="Calibri"/>
          <w:bCs/>
          <w:szCs w:val="26"/>
          <w:highlight w:val="yellow"/>
          <w:u w:val="single"/>
        </w:rPr>
        <w:t>in India</w:t>
      </w:r>
      <w:r w:rsidRPr="00DE53D1">
        <w:rPr>
          <w:rFonts w:eastAsia="Calibri"/>
          <w:sz w:val="16"/>
        </w:rPr>
        <w:t>, and when they get to the root cause, they'll probably find that was somewhere in there.</w:t>
      </w:r>
    </w:p>
    <w:p w:rsidR="000F574F" w:rsidRPr="00DE53D1" w:rsidRDefault="000F574F" w:rsidP="000F574F">
      <w:pPr>
        <w:rPr>
          <w:b/>
        </w:rPr>
      </w:pPr>
    </w:p>
    <w:p w:rsidR="000F574F" w:rsidRPr="00DE53D1" w:rsidRDefault="000F574F" w:rsidP="000F574F">
      <w:pPr>
        <w:rPr>
          <w:b/>
          <w:bCs/>
        </w:rPr>
      </w:pPr>
      <w:r w:rsidRPr="00DE53D1">
        <w:rPr>
          <w:b/>
        </w:rPr>
        <w:t>US grid stable – frequency can be maintained by new technologies</w:t>
      </w:r>
    </w:p>
    <w:p w:rsidR="000F574F" w:rsidRPr="00DE53D1" w:rsidRDefault="000F574F" w:rsidP="000F574F">
      <w:pPr>
        <w:rPr>
          <w:rFonts w:eastAsia="Calibri"/>
          <w:sz w:val="16"/>
        </w:rPr>
      </w:pPr>
      <w:proofErr w:type="spellStart"/>
      <w:r w:rsidRPr="00DE53D1">
        <w:rPr>
          <w:rFonts w:eastAsia="Calibri"/>
          <w:b/>
          <w:bCs/>
        </w:rPr>
        <w:t>Lamonica</w:t>
      </w:r>
      <w:proofErr w:type="spellEnd"/>
      <w:r w:rsidRPr="00DE53D1">
        <w:rPr>
          <w:rFonts w:eastAsia="Calibri"/>
          <w:b/>
          <w:bCs/>
        </w:rPr>
        <w:t xml:space="preserve"> 12</w:t>
      </w:r>
      <w:r w:rsidRPr="00DE53D1">
        <w:rPr>
          <w:rFonts w:eastAsia="Calibri"/>
          <w:sz w:val="16"/>
        </w:rPr>
        <w:t xml:space="preserve"> -- senior writer covering green tech and cutting-edge technologies, contributor @ Technology Review (Martin, 8/2/12, "Outage in India Could Be a Harbinger for the Rest of the World," http://www.technologyreview.com/news/428685/outage-in-india-could-be-a-harbinger-for-the-rest/)</w:t>
      </w:r>
    </w:p>
    <w:p w:rsidR="000F574F" w:rsidRPr="00DE53D1" w:rsidRDefault="000F574F" w:rsidP="000F574F">
      <w:pPr>
        <w:rPr>
          <w:rFonts w:eastAsia="Calibri"/>
          <w:sz w:val="16"/>
        </w:rPr>
      </w:pPr>
    </w:p>
    <w:p w:rsidR="000F574F" w:rsidRPr="00DE53D1" w:rsidRDefault="000F574F" w:rsidP="000F574F">
      <w:pPr>
        <w:rPr>
          <w:rFonts w:eastAsia="Calibri"/>
          <w:bCs/>
          <w:szCs w:val="26"/>
          <w:u w:val="single"/>
        </w:rPr>
      </w:pPr>
      <w:r w:rsidRPr="00DE53D1">
        <w:rPr>
          <w:rFonts w:eastAsia="Calibri"/>
          <w:sz w:val="16"/>
        </w:rPr>
        <w:t xml:space="preserve">The </w:t>
      </w:r>
      <w:r w:rsidRPr="00DE53D1">
        <w:rPr>
          <w:rFonts w:eastAsia="Calibri"/>
          <w:bCs/>
          <w:szCs w:val="26"/>
          <w:u w:val="single"/>
        </w:rPr>
        <w:t>primary function of grid operators is to anticipate load and to maintain a steady balance between power supply and demand</w:t>
      </w:r>
      <w:r w:rsidRPr="00DE53D1">
        <w:rPr>
          <w:rFonts w:eastAsia="Calibri"/>
          <w:sz w:val="16"/>
        </w:rPr>
        <w:t xml:space="preserve">. The </w:t>
      </w:r>
      <w:r w:rsidRPr="00DE53D1">
        <w:rPr>
          <w:rFonts w:eastAsia="Calibri"/>
          <w:bCs/>
          <w:szCs w:val="26"/>
          <w:u w:val="single"/>
        </w:rPr>
        <w:t>grid signal operates at a set frequency</w:t>
      </w:r>
      <w:r w:rsidRPr="00DE53D1">
        <w:rPr>
          <w:rFonts w:eastAsia="Calibri"/>
          <w:sz w:val="16"/>
        </w:rPr>
        <w:t xml:space="preserve">—60 hertz in the U.S. and 50 hertz in India—and </w:t>
      </w:r>
      <w:r w:rsidRPr="00DE53D1">
        <w:rPr>
          <w:rFonts w:eastAsia="Calibri"/>
          <w:bCs/>
          <w:szCs w:val="26"/>
          <w:u w:val="single"/>
        </w:rPr>
        <w:t>when supply and demand fall out of sync</w:t>
      </w:r>
      <w:r w:rsidRPr="00DE53D1">
        <w:rPr>
          <w:rFonts w:eastAsia="Calibri"/>
          <w:sz w:val="16"/>
        </w:rPr>
        <w:t xml:space="preserve">, the </w:t>
      </w:r>
      <w:r w:rsidRPr="002042EF">
        <w:rPr>
          <w:rFonts w:eastAsia="Calibri"/>
          <w:bCs/>
          <w:szCs w:val="26"/>
          <w:highlight w:val="yellow"/>
          <w:u w:val="single"/>
        </w:rPr>
        <w:t>frequency will either dip or rise</w:t>
      </w:r>
      <w:r w:rsidRPr="00DE53D1">
        <w:rPr>
          <w:rFonts w:eastAsia="Calibri"/>
          <w:bCs/>
          <w:szCs w:val="26"/>
          <w:u w:val="single"/>
        </w:rPr>
        <w:t xml:space="preserve">. In the U.S., grid </w:t>
      </w:r>
      <w:r w:rsidRPr="002042EF">
        <w:rPr>
          <w:rFonts w:eastAsia="Calibri"/>
          <w:bCs/>
          <w:szCs w:val="26"/>
          <w:highlight w:val="yellow"/>
          <w:u w:val="single"/>
        </w:rPr>
        <w:t>operators have "hot" generators on standby to ramp up power</w:t>
      </w:r>
      <w:r w:rsidRPr="00DE53D1">
        <w:rPr>
          <w:rFonts w:eastAsia="Calibri"/>
          <w:bCs/>
          <w:szCs w:val="26"/>
          <w:u w:val="single"/>
        </w:rPr>
        <w:t xml:space="preserve"> in order </w:t>
      </w:r>
      <w:r w:rsidRPr="002042EF">
        <w:rPr>
          <w:rFonts w:eastAsia="Calibri"/>
          <w:bCs/>
          <w:szCs w:val="26"/>
          <w:highlight w:val="yellow"/>
          <w:u w:val="single"/>
        </w:rPr>
        <w:t>to keep a close-to-steady frequency</w:t>
      </w:r>
      <w:r w:rsidRPr="00DE53D1">
        <w:rPr>
          <w:rFonts w:eastAsia="Calibri"/>
          <w:sz w:val="16"/>
        </w:rPr>
        <w:t xml:space="preserve">, but that's not the case when generators are routinely maxed out. "In a developing world country, it's tough to keep 10 percent of the generation capacity on contingency when you may use it once in a lifetime," </w:t>
      </w:r>
      <w:proofErr w:type="spellStart"/>
      <w:r w:rsidRPr="00DE53D1">
        <w:rPr>
          <w:rFonts w:eastAsia="Calibri"/>
          <w:sz w:val="16"/>
        </w:rPr>
        <w:t>Mansoor</w:t>
      </w:r>
      <w:proofErr w:type="spellEnd"/>
      <w:r w:rsidRPr="00DE53D1">
        <w:rPr>
          <w:rFonts w:eastAsia="Calibri"/>
          <w:sz w:val="16"/>
        </w:rPr>
        <w:t xml:space="preserve"> says. "You're not using the generator, but you still pay for it. That's tough to do." </w:t>
      </w:r>
      <w:r w:rsidRPr="002042EF">
        <w:rPr>
          <w:rFonts w:eastAsia="Calibri"/>
          <w:bCs/>
          <w:szCs w:val="26"/>
          <w:highlight w:val="yellow"/>
          <w:u w:val="single"/>
        </w:rPr>
        <w:t>More technologies to keep</w:t>
      </w:r>
      <w:r w:rsidRPr="00DE53D1">
        <w:rPr>
          <w:rFonts w:eastAsia="Calibri"/>
          <w:bCs/>
          <w:szCs w:val="26"/>
          <w:u w:val="single"/>
        </w:rPr>
        <w:t xml:space="preserve"> that </w:t>
      </w:r>
      <w:r w:rsidRPr="002042EF">
        <w:rPr>
          <w:rFonts w:eastAsia="Calibri"/>
          <w:bCs/>
          <w:szCs w:val="26"/>
          <w:highlight w:val="yellow"/>
          <w:u w:val="single"/>
        </w:rPr>
        <w:t>frequency steady are emerging</w:t>
      </w:r>
      <w:r w:rsidRPr="00DE53D1">
        <w:rPr>
          <w:rFonts w:eastAsia="Calibri"/>
          <w:sz w:val="16"/>
        </w:rPr>
        <w:t xml:space="preserve">. </w:t>
      </w:r>
      <w:r w:rsidRPr="00DE53D1">
        <w:rPr>
          <w:rFonts w:eastAsia="Calibri"/>
          <w:bCs/>
          <w:szCs w:val="26"/>
          <w:u w:val="single"/>
        </w:rPr>
        <w:t xml:space="preserve">Sensors called </w:t>
      </w:r>
      <w:proofErr w:type="spellStart"/>
      <w:r w:rsidRPr="002042EF">
        <w:rPr>
          <w:rFonts w:eastAsia="Calibri"/>
          <w:bCs/>
          <w:szCs w:val="26"/>
          <w:highlight w:val="yellow"/>
          <w:u w:val="single"/>
        </w:rPr>
        <w:t>phasor</w:t>
      </w:r>
      <w:proofErr w:type="spellEnd"/>
      <w:r w:rsidRPr="002042EF">
        <w:rPr>
          <w:rFonts w:eastAsia="Calibri"/>
          <w:bCs/>
          <w:szCs w:val="26"/>
          <w:highlight w:val="yellow"/>
          <w:u w:val="single"/>
        </w:rPr>
        <w:t xml:space="preserve"> </w:t>
      </w:r>
      <w:r w:rsidRPr="00DE53D1">
        <w:rPr>
          <w:rFonts w:eastAsia="Calibri"/>
          <w:bCs/>
          <w:szCs w:val="26"/>
          <w:u w:val="single"/>
        </w:rPr>
        <w:t xml:space="preserve">measurement </w:t>
      </w:r>
      <w:r w:rsidRPr="002042EF">
        <w:rPr>
          <w:rFonts w:eastAsia="Calibri"/>
          <w:bCs/>
          <w:szCs w:val="26"/>
          <w:highlight w:val="yellow"/>
          <w:u w:val="single"/>
        </w:rPr>
        <w:t>units</w:t>
      </w:r>
      <w:r w:rsidRPr="00DE53D1">
        <w:rPr>
          <w:rFonts w:eastAsia="Calibri"/>
          <w:bCs/>
          <w:szCs w:val="26"/>
          <w:u w:val="single"/>
        </w:rPr>
        <w:t xml:space="preserve"> are designed </w:t>
      </w:r>
      <w:r w:rsidRPr="002042EF">
        <w:rPr>
          <w:rFonts w:eastAsia="Calibri"/>
          <w:bCs/>
          <w:szCs w:val="26"/>
          <w:highlight w:val="yellow"/>
          <w:u w:val="single"/>
        </w:rPr>
        <w:t>for real-time measurement of grid frequency</w:t>
      </w:r>
      <w:r w:rsidRPr="00DE53D1">
        <w:rPr>
          <w:rFonts w:eastAsia="Calibri"/>
          <w:bCs/>
          <w:szCs w:val="26"/>
          <w:u w:val="single"/>
        </w:rPr>
        <w:t xml:space="preserve">, </w:t>
      </w:r>
      <w:r w:rsidRPr="002042EF">
        <w:rPr>
          <w:rFonts w:eastAsia="Calibri"/>
          <w:bCs/>
          <w:szCs w:val="26"/>
          <w:highlight w:val="yellow"/>
          <w:u w:val="single"/>
        </w:rPr>
        <w:t xml:space="preserve">and can </w:t>
      </w:r>
      <w:r w:rsidRPr="002042EF">
        <w:rPr>
          <w:rFonts w:eastAsia="Calibri"/>
          <w:b/>
          <w:iCs/>
          <w:highlight w:val="yellow"/>
          <w:u w:val="single"/>
          <w:bdr w:val="single" w:sz="18" w:space="0" w:color="auto"/>
        </w:rPr>
        <w:t>flag potential problems</w:t>
      </w:r>
      <w:r w:rsidRPr="00DE53D1">
        <w:rPr>
          <w:rFonts w:eastAsia="Calibri"/>
          <w:sz w:val="16"/>
        </w:rPr>
        <w:t xml:space="preserve">. </w:t>
      </w:r>
      <w:r w:rsidRPr="00DE53D1">
        <w:rPr>
          <w:rFonts w:eastAsia="Calibri"/>
          <w:bCs/>
          <w:szCs w:val="26"/>
          <w:u w:val="single"/>
        </w:rPr>
        <w:t xml:space="preserve">Grid operators in the United States are increasingly using </w:t>
      </w:r>
      <w:r w:rsidRPr="002042EF">
        <w:rPr>
          <w:rFonts w:eastAsia="Calibri"/>
          <w:bCs/>
          <w:szCs w:val="26"/>
          <w:highlight w:val="yellow"/>
          <w:u w:val="single"/>
        </w:rPr>
        <w:t>automation to manage demand-response programs</w:t>
      </w:r>
      <w:r w:rsidRPr="00DE53D1">
        <w:rPr>
          <w:rFonts w:eastAsia="Calibri"/>
          <w:bCs/>
          <w:szCs w:val="26"/>
          <w:u w:val="single"/>
        </w:rPr>
        <w:t xml:space="preserve"> that lower consumption at big power users at peak times</w:t>
      </w:r>
      <w:r w:rsidRPr="00DE53D1">
        <w:rPr>
          <w:rFonts w:eastAsia="Calibri"/>
          <w:sz w:val="16"/>
        </w:rPr>
        <w:t xml:space="preserve">. </w:t>
      </w:r>
      <w:r w:rsidRPr="002042EF">
        <w:rPr>
          <w:rFonts w:eastAsia="Calibri"/>
          <w:bCs/>
          <w:szCs w:val="26"/>
          <w:highlight w:val="yellow"/>
          <w:u w:val="single"/>
        </w:rPr>
        <w:t>These</w:t>
      </w:r>
      <w:r w:rsidRPr="00DE53D1">
        <w:rPr>
          <w:rFonts w:eastAsia="Calibri"/>
          <w:sz w:val="16"/>
        </w:rPr>
        <w:t xml:space="preserve"> types of </w:t>
      </w:r>
      <w:r w:rsidRPr="002042EF">
        <w:rPr>
          <w:rFonts w:eastAsia="Calibri"/>
          <w:bCs/>
          <w:szCs w:val="26"/>
          <w:highlight w:val="yellow"/>
          <w:u w:val="single"/>
        </w:rPr>
        <w:t>technologies</w:t>
      </w:r>
      <w:r w:rsidRPr="00DE53D1">
        <w:rPr>
          <w:rFonts w:eastAsia="Calibri"/>
          <w:sz w:val="16"/>
        </w:rPr>
        <w:t xml:space="preserve"> as well as </w:t>
      </w:r>
      <w:proofErr w:type="spellStart"/>
      <w:r w:rsidRPr="00DE53D1">
        <w:rPr>
          <w:rFonts w:eastAsia="Calibri"/>
          <w:sz w:val="16"/>
        </w:rPr>
        <w:t>microgrids</w:t>
      </w:r>
      <w:proofErr w:type="spellEnd"/>
      <w:r w:rsidRPr="00DE53D1">
        <w:rPr>
          <w:rFonts w:eastAsia="Calibri"/>
          <w:sz w:val="16"/>
        </w:rPr>
        <w:t xml:space="preserve"> (see "</w:t>
      </w:r>
      <w:proofErr w:type="spellStart"/>
      <w:r w:rsidRPr="00DE53D1">
        <w:rPr>
          <w:rFonts w:eastAsia="Calibri"/>
          <w:sz w:val="16"/>
        </w:rPr>
        <w:t>Microgrids</w:t>
      </w:r>
      <w:proofErr w:type="spellEnd"/>
      <w:r w:rsidRPr="00DE53D1">
        <w:rPr>
          <w:rFonts w:eastAsia="Calibri"/>
          <w:sz w:val="16"/>
        </w:rPr>
        <w:t xml:space="preserve"> Keeps the Power Local, Cheap, and Reliable") </w:t>
      </w:r>
      <w:r w:rsidRPr="00DE53D1">
        <w:rPr>
          <w:rFonts w:eastAsia="Calibri"/>
          <w:bCs/>
          <w:szCs w:val="26"/>
          <w:u w:val="single"/>
        </w:rPr>
        <w:t xml:space="preserve">stand to </w:t>
      </w:r>
      <w:r w:rsidRPr="002042EF">
        <w:rPr>
          <w:rFonts w:eastAsia="Calibri"/>
          <w:bCs/>
          <w:szCs w:val="26"/>
          <w:highlight w:val="yellow"/>
          <w:u w:val="single"/>
        </w:rPr>
        <w:t>make electricity grids more reliable</w:t>
      </w:r>
      <w:r w:rsidRPr="00DE53D1">
        <w:rPr>
          <w:rFonts w:eastAsia="Calibri"/>
          <w:bCs/>
          <w:szCs w:val="26"/>
          <w:u w:val="single"/>
        </w:rPr>
        <w:t xml:space="preserve"> as more renewable resources come online and</w:t>
      </w:r>
      <w:r w:rsidRPr="00DE53D1">
        <w:rPr>
          <w:rFonts w:eastAsia="Calibri"/>
          <w:sz w:val="16"/>
        </w:rPr>
        <w:t xml:space="preserve"> weather-related </w:t>
      </w:r>
      <w:r w:rsidRPr="00DE53D1">
        <w:rPr>
          <w:rFonts w:eastAsia="Calibri"/>
          <w:bCs/>
          <w:szCs w:val="26"/>
          <w:u w:val="single"/>
        </w:rPr>
        <w:t>events</w:t>
      </w:r>
      <w:r w:rsidRPr="00DE53D1">
        <w:rPr>
          <w:rFonts w:eastAsia="Calibri"/>
          <w:sz w:val="16"/>
        </w:rPr>
        <w:t xml:space="preserve">, such as heat waves, </w:t>
      </w:r>
      <w:r w:rsidRPr="00DE53D1">
        <w:rPr>
          <w:rFonts w:eastAsia="Calibri"/>
          <w:bCs/>
          <w:szCs w:val="26"/>
          <w:u w:val="single"/>
        </w:rPr>
        <w:t>strain generating resources.</w:t>
      </w:r>
    </w:p>
    <w:p w:rsidR="000F574F" w:rsidRDefault="000F574F" w:rsidP="000F574F"/>
    <w:p w:rsidR="000F574F" w:rsidRDefault="000F574F" w:rsidP="000F574F">
      <w:pPr>
        <w:pStyle w:val="Heading3"/>
        <w:rPr>
          <w:rStyle w:val="StyleStyleBold12pt"/>
          <w:rFonts w:cs="Times New Roman"/>
          <w:sz w:val="32"/>
          <w:szCs w:val="32"/>
        </w:rPr>
      </w:pPr>
      <w:bookmarkStart w:id="8" w:name="_Toc367107137"/>
      <w:r w:rsidRPr="009E11A2">
        <w:rPr>
          <w:rStyle w:val="StyleStyleBold12pt"/>
          <w:rFonts w:cs="Times New Roman"/>
          <w:sz w:val="32"/>
          <w:szCs w:val="32"/>
        </w:rPr>
        <w:lastRenderedPageBreak/>
        <w:t>2NC Space War</w:t>
      </w:r>
      <w:bookmarkEnd w:id="8"/>
    </w:p>
    <w:p w:rsidR="000F574F" w:rsidRDefault="000F574F" w:rsidP="000F574F"/>
    <w:p w:rsidR="000F574F" w:rsidRDefault="000F574F" w:rsidP="000F574F">
      <w:pPr>
        <w:pStyle w:val="Heading4"/>
      </w:pPr>
      <w:r>
        <w:t xml:space="preserve">1NC Klein – space weapons not only don’t escalate they have a </w:t>
      </w:r>
      <w:r>
        <w:rPr>
          <w:i/>
        </w:rPr>
        <w:t>stabilizing effect</w:t>
      </w:r>
      <w:r>
        <w:t xml:space="preserve"> – this is a conceded warrant by the 2AC – leaders will avoid wars because of the chilling effect of the possession</w:t>
      </w:r>
    </w:p>
    <w:p w:rsidR="000F574F" w:rsidRDefault="000F574F" w:rsidP="000F574F"/>
    <w:p w:rsidR="000F574F" w:rsidRPr="00DB3CEA" w:rsidRDefault="000F574F" w:rsidP="000F574F"/>
    <w:p w:rsidR="000F574F" w:rsidRPr="009E11A2" w:rsidRDefault="000F574F" w:rsidP="000F574F">
      <w:pPr>
        <w:pStyle w:val="Heading4"/>
        <w:rPr>
          <w:rFonts w:cs="Times New Roman"/>
        </w:rPr>
      </w:pPr>
      <w:r w:rsidRPr="009E11A2">
        <w:rPr>
          <w:rFonts w:cs="Times New Roman"/>
        </w:rPr>
        <w:t xml:space="preserve">No escalation and no war </w:t>
      </w:r>
    </w:p>
    <w:p w:rsidR="000F574F" w:rsidRPr="009E11A2" w:rsidRDefault="000F574F" w:rsidP="000F574F">
      <w:r w:rsidRPr="009E11A2">
        <w:rPr>
          <w:b/>
        </w:rPr>
        <w:t>Weston 09</w:t>
      </w:r>
      <w:r w:rsidRPr="009E11A2">
        <w:t xml:space="preserve"> – Major, attending Joint Military Attaché School en route to serve as the assistant air attaché to the Republic of the Philippines (Scott A, Spring 2009, "Examining Space Warfare: Scenarios, Risks, and US Policy Implications," </w:t>
      </w:r>
      <w:proofErr w:type="spellStart"/>
      <w:r w:rsidRPr="009E11A2">
        <w:t>Proquest</w:t>
      </w:r>
      <w:proofErr w:type="spellEnd"/>
      <w:r w:rsidRPr="009E11A2">
        <w:t>, RG)</w:t>
      </w:r>
    </w:p>
    <w:p w:rsidR="000F574F" w:rsidRPr="009E11A2" w:rsidRDefault="000F574F" w:rsidP="000F574F">
      <w:pPr>
        <w:rPr>
          <w:sz w:val="16"/>
          <w:szCs w:val="16"/>
        </w:rPr>
      </w:pPr>
      <w:r w:rsidRPr="009E11A2">
        <w:rPr>
          <w:u w:val="single"/>
        </w:rPr>
        <w:t>In the</w:t>
      </w:r>
      <w:r w:rsidRPr="009E11A2">
        <w:rPr>
          <w:sz w:val="16"/>
          <w:szCs w:val="16"/>
        </w:rPr>
        <w:t xml:space="preserve"> first </w:t>
      </w:r>
      <w:r w:rsidRPr="009E11A2">
        <w:rPr>
          <w:u w:val="single"/>
        </w:rPr>
        <w:t>scenario, the U</w:t>
      </w:r>
      <w:r w:rsidRPr="009E11A2">
        <w:rPr>
          <w:sz w:val="16"/>
          <w:szCs w:val="16"/>
        </w:rPr>
        <w:t xml:space="preserve">nited </w:t>
      </w:r>
      <w:r w:rsidRPr="009E11A2">
        <w:rPr>
          <w:u w:val="single"/>
        </w:rPr>
        <w:t>S</w:t>
      </w:r>
      <w:r w:rsidRPr="009E11A2">
        <w:rPr>
          <w:sz w:val="16"/>
          <w:szCs w:val="16"/>
        </w:rPr>
        <w:t xml:space="preserve">tates </w:t>
      </w:r>
      <w:r w:rsidRPr="009E11A2">
        <w:rPr>
          <w:u w:val="single"/>
        </w:rPr>
        <w:t>deploys to defend Taiwan against China’s attempt to subdue the island forcibly.</w:t>
      </w:r>
      <w:r w:rsidRPr="009E11A2">
        <w:rPr>
          <w:sz w:val="16"/>
          <w:szCs w:val="16"/>
        </w:rPr>
        <w:t xml:space="preserve"> As in the RAND study, </w:t>
      </w:r>
      <w:r w:rsidRPr="009E11A2">
        <w:rPr>
          <w:highlight w:val="cyan"/>
          <w:u w:val="single"/>
        </w:rPr>
        <w:t xml:space="preserve">China would likely </w:t>
      </w:r>
      <w:r w:rsidRPr="009E11A2">
        <w:rPr>
          <w:highlight w:val="cyan"/>
          <w:u w:val="single"/>
          <w:bdr w:val="single" w:sz="4" w:space="0" w:color="auto" w:frame="1"/>
        </w:rPr>
        <w:t>refrain from attacking US space assets</w:t>
      </w:r>
      <w:r w:rsidRPr="009E11A2">
        <w:rPr>
          <w:highlight w:val="cyan"/>
          <w:u w:val="single"/>
        </w:rPr>
        <w:t xml:space="preserve"> to preserve its own space ISR capability,</w:t>
      </w:r>
      <w:r w:rsidRPr="009E11A2">
        <w:rPr>
          <w:sz w:val="16"/>
          <w:szCs w:val="16"/>
        </w:rPr>
        <w:t xml:space="preserve"> which it needs to monitor the US buildup. </w:t>
      </w:r>
      <w:r w:rsidRPr="009E11A2">
        <w:rPr>
          <w:highlight w:val="cyan"/>
          <w:u w:val="single"/>
        </w:rPr>
        <w:t>The U</w:t>
      </w:r>
      <w:r w:rsidRPr="009E11A2">
        <w:rPr>
          <w:sz w:val="16"/>
          <w:szCs w:val="16"/>
        </w:rPr>
        <w:t xml:space="preserve">nited </w:t>
      </w:r>
      <w:r w:rsidRPr="009E11A2">
        <w:rPr>
          <w:highlight w:val="cyan"/>
          <w:u w:val="single"/>
        </w:rPr>
        <w:t>S</w:t>
      </w:r>
      <w:r w:rsidRPr="009E11A2">
        <w:rPr>
          <w:sz w:val="16"/>
          <w:szCs w:val="16"/>
        </w:rPr>
        <w:t xml:space="preserve">tates </w:t>
      </w:r>
      <w:r w:rsidRPr="009E11A2">
        <w:rPr>
          <w:highlight w:val="cyan"/>
          <w:u w:val="single"/>
        </w:rPr>
        <w:t xml:space="preserve">would also </w:t>
      </w:r>
      <w:r w:rsidRPr="009E11A2">
        <w:rPr>
          <w:highlight w:val="cyan"/>
          <w:u w:val="single"/>
          <w:bdr w:val="single" w:sz="4" w:space="0" w:color="auto" w:frame="1"/>
        </w:rPr>
        <w:t xml:space="preserve">delay full </w:t>
      </w:r>
      <w:proofErr w:type="spellStart"/>
      <w:r w:rsidRPr="009E11A2">
        <w:rPr>
          <w:highlight w:val="cyan"/>
          <w:u w:val="single"/>
          <w:bdr w:val="single" w:sz="4" w:space="0" w:color="auto" w:frame="1"/>
        </w:rPr>
        <w:t>counterspace</w:t>
      </w:r>
      <w:proofErr w:type="spellEnd"/>
      <w:r w:rsidRPr="009E11A2">
        <w:rPr>
          <w:highlight w:val="cyan"/>
          <w:u w:val="single"/>
          <w:bdr w:val="single" w:sz="4" w:space="0" w:color="auto" w:frame="1"/>
        </w:rPr>
        <w:t xml:space="preserve"> operations</w:t>
      </w:r>
      <w:r w:rsidRPr="009E11A2">
        <w:rPr>
          <w:sz w:val="16"/>
          <w:szCs w:val="16"/>
        </w:rPr>
        <w:t xml:space="preserve"> until fully deployed in order to prepare for retaliation with assets in place instead of in transit, where space disruption would cause much more confusion. With the United States almost fully deployed, China would do well to utilize any </w:t>
      </w:r>
      <w:proofErr w:type="spellStart"/>
      <w:r w:rsidRPr="009E11A2">
        <w:rPr>
          <w:sz w:val="16"/>
          <w:szCs w:val="16"/>
        </w:rPr>
        <w:t>counterspace</w:t>
      </w:r>
      <w:proofErr w:type="spellEnd"/>
      <w:r w:rsidRPr="009E11A2">
        <w:rPr>
          <w:sz w:val="16"/>
          <w:szCs w:val="16"/>
        </w:rPr>
        <w:t xml:space="preserve"> weapons it possesses before the United States targets them. Given its limited ASAT capability, China would likely target US military communication and reconnaissance satellites, avoiding permanent damage to dual-use commercial satellites to preserve its global reputation and protect its own third-party commercial space contracts. The Chinese would use kinetic attacks and any rapidly deployed ASAT lasers against low-altitude satellites, such as those performing reconnaissance, while likely attacking high-altitude communication satellites by jamming or feeding them malicious code. In addition to hitting space assets, China would probably deploy high-powered GPS and other signal jamming throughout the theater to degrade US bombing accuracy and complicate navigation. US doctrine, which places priority on air and space superiority, suggests that the first US attack would target China’s ground-based </w:t>
      </w:r>
      <w:proofErr w:type="spellStart"/>
      <w:r w:rsidRPr="009E11A2">
        <w:rPr>
          <w:sz w:val="16"/>
          <w:szCs w:val="16"/>
        </w:rPr>
        <w:t>counterspace</w:t>
      </w:r>
      <w:proofErr w:type="spellEnd"/>
      <w:r w:rsidRPr="009E11A2">
        <w:rPr>
          <w:sz w:val="16"/>
          <w:szCs w:val="16"/>
        </w:rPr>
        <w:t xml:space="preserve"> capability, using the full range of joint-attack forces and munitions. </w:t>
      </w:r>
      <w:r w:rsidRPr="009E11A2">
        <w:rPr>
          <w:highlight w:val="cyan"/>
          <w:u w:val="single"/>
        </w:rPr>
        <w:t>This first wave of</w:t>
      </w:r>
      <w:r w:rsidRPr="009E11A2">
        <w:rPr>
          <w:u w:val="single"/>
        </w:rPr>
        <w:t xml:space="preserve"> ground </w:t>
      </w:r>
      <w:r w:rsidRPr="009E11A2">
        <w:rPr>
          <w:highlight w:val="cyan"/>
          <w:u w:val="single"/>
        </w:rPr>
        <w:t>attacks would</w:t>
      </w:r>
      <w:r w:rsidRPr="009E11A2">
        <w:rPr>
          <w:u w:val="single"/>
        </w:rPr>
        <w:t xml:space="preserve"> also </w:t>
      </w:r>
      <w:r w:rsidRPr="009E11A2">
        <w:rPr>
          <w:highlight w:val="cyan"/>
          <w:u w:val="single"/>
        </w:rPr>
        <w:t>combine</w:t>
      </w:r>
      <w:r w:rsidRPr="009E11A2">
        <w:rPr>
          <w:sz w:val="16"/>
          <w:szCs w:val="16"/>
        </w:rPr>
        <w:t xml:space="preserve"> with </w:t>
      </w:r>
      <w:proofErr w:type="spellStart"/>
      <w:r w:rsidRPr="009E11A2">
        <w:rPr>
          <w:sz w:val="16"/>
          <w:szCs w:val="16"/>
        </w:rPr>
        <w:t>counterspace</w:t>
      </w:r>
      <w:proofErr w:type="spellEnd"/>
      <w:r w:rsidRPr="009E11A2">
        <w:rPr>
          <w:sz w:val="16"/>
          <w:szCs w:val="16"/>
        </w:rPr>
        <w:t xml:space="preserve"> offensive </w:t>
      </w:r>
      <w:r w:rsidRPr="009E11A2">
        <w:rPr>
          <w:highlight w:val="cyan"/>
          <w:u w:val="single"/>
        </w:rPr>
        <w:t xml:space="preserve">operations of a </w:t>
      </w:r>
      <w:r w:rsidRPr="009E11A2">
        <w:rPr>
          <w:highlight w:val="cyan"/>
          <w:u w:val="single"/>
          <w:bdr w:val="single" w:sz="4" w:space="0" w:color="auto" w:frame="1"/>
        </w:rPr>
        <w:t>nondestructive nature,</w:t>
      </w:r>
      <w:r w:rsidRPr="009E11A2">
        <w:rPr>
          <w:sz w:val="16"/>
          <w:szCs w:val="16"/>
        </w:rPr>
        <w:t xml:space="preserve"> as highlighted in the </w:t>
      </w:r>
      <w:proofErr w:type="spellStart"/>
      <w:r w:rsidRPr="009E11A2">
        <w:rPr>
          <w:sz w:val="16"/>
          <w:szCs w:val="16"/>
        </w:rPr>
        <w:t>Schriever</w:t>
      </w:r>
      <w:proofErr w:type="spellEnd"/>
      <w:r w:rsidRPr="009E11A2">
        <w:rPr>
          <w:sz w:val="16"/>
          <w:szCs w:val="16"/>
        </w:rPr>
        <w:t xml:space="preserve"> war games, to temporarily blind Chinese ISR satellites and jam communication and signal-collection satellites. A few political caveats attach to this doctrine-directed target list, however. China’s launch facilities are far inland, thus raising the possibility that it would consider strikes in these areas a significant escalation, just as the United States would consider Chinese attacks on US launch facilities at Cape Canaveral, Florida, and Vandenberg AFB, California, provocative. The United States would also have to avoid targeting ground-based missile-launch-detection capabilities, which China might interpret as preparation for a nuclear first strike. As mentioned in the RAND war-game scenario, China would be far less affected than the United States by the loss of most space assets at this point because its air-breathing ISR assets could cover the immediate theater and short-range ground communications that do not rely upon satellites.37 Conversely, once US forces have deployed, they would rely heavily upon space assets. In a limited military engagement such as this, it is unlikely that the United States would attempt to facilitate ISR flights by establishing air superiority over all of China. US forces would thus remain highly reliant upon satellites for ISR over mainland China and for communication with the homeland and between deployed units. The RAND study also pointed out that </w:t>
      </w:r>
      <w:r w:rsidRPr="009E11A2">
        <w:rPr>
          <w:u w:val="single"/>
        </w:rPr>
        <w:t>China would likely contract commercial third-party space assets to provide needed capabilities, complicating repercussions from US attacks.</w:t>
      </w:r>
      <w:r w:rsidRPr="009E11A2">
        <w:rPr>
          <w:sz w:val="16"/>
          <w:szCs w:val="16"/>
        </w:rPr>
        <w:t xml:space="preserve"> All told, </w:t>
      </w:r>
      <w:proofErr w:type="spellStart"/>
      <w:r w:rsidRPr="009E11A2">
        <w:rPr>
          <w:sz w:val="16"/>
          <w:szCs w:val="16"/>
        </w:rPr>
        <w:t>counterspace</w:t>
      </w:r>
      <w:proofErr w:type="spellEnd"/>
      <w:r w:rsidRPr="009E11A2">
        <w:rPr>
          <w:sz w:val="16"/>
          <w:szCs w:val="16"/>
        </w:rPr>
        <w:t xml:space="preserve"> operations would probably prove as discriminate as possible to prevent strategic escalation. </w:t>
      </w:r>
      <w:r w:rsidRPr="009E11A2">
        <w:rPr>
          <w:highlight w:val="cyan"/>
          <w:u w:val="single"/>
        </w:rPr>
        <w:t xml:space="preserve">Both sides would </w:t>
      </w:r>
      <w:r w:rsidRPr="009E11A2">
        <w:rPr>
          <w:highlight w:val="cyan"/>
          <w:u w:val="single"/>
          <w:bdr w:val="single" w:sz="4" w:space="0" w:color="auto" w:frame="1"/>
        </w:rPr>
        <w:t>hesitate to utilize</w:t>
      </w:r>
      <w:r w:rsidRPr="009E11A2">
        <w:rPr>
          <w:sz w:val="16"/>
          <w:szCs w:val="16"/>
        </w:rPr>
        <w:t xml:space="preserve"> kinetic-kill </w:t>
      </w:r>
      <w:r w:rsidRPr="009E11A2">
        <w:rPr>
          <w:highlight w:val="cyan"/>
          <w:u w:val="single"/>
          <w:bdr w:val="single" w:sz="4" w:space="0" w:color="auto" w:frame="1"/>
        </w:rPr>
        <w:t>ASATs</w:t>
      </w:r>
      <w:r w:rsidRPr="009E11A2">
        <w:rPr>
          <w:sz w:val="16"/>
          <w:szCs w:val="16"/>
        </w:rPr>
        <w:t xml:space="preserve"> against anything but very low-altitude satellites </w:t>
      </w:r>
      <w:r w:rsidRPr="009E11A2">
        <w:rPr>
          <w:highlight w:val="cyan"/>
          <w:u w:val="single"/>
        </w:rPr>
        <w:t xml:space="preserve">for fear of </w:t>
      </w:r>
      <w:r w:rsidRPr="009E11A2">
        <w:rPr>
          <w:highlight w:val="cyan"/>
          <w:u w:val="single"/>
          <w:bdr w:val="single" w:sz="4" w:space="0" w:color="auto" w:frame="1"/>
        </w:rPr>
        <w:t>incurring international condemnation</w:t>
      </w:r>
      <w:r w:rsidRPr="009E11A2">
        <w:rPr>
          <w:highlight w:val="cyan"/>
          <w:u w:val="single"/>
        </w:rPr>
        <w:t xml:space="preserve"> and </w:t>
      </w:r>
      <w:r w:rsidRPr="009E11A2">
        <w:rPr>
          <w:highlight w:val="cyan"/>
          <w:u w:val="single"/>
          <w:bdr w:val="single" w:sz="4" w:space="0" w:color="auto" w:frame="1"/>
        </w:rPr>
        <w:t>increasing debris</w:t>
      </w:r>
      <w:r w:rsidRPr="009E11A2">
        <w:rPr>
          <w:u w:val="single"/>
        </w:rPr>
        <w:t xml:space="preserve"> hazards for their own resources.38 In all likelihood, the U</w:t>
      </w:r>
      <w:r w:rsidRPr="009E11A2">
        <w:rPr>
          <w:sz w:val="16"/>
          <w:szCs w:val="16"/>
        </w:rPr>
        <w:t xml:space="preserve">nited </w:t>
      </w:r>
      <w:r w:rsidRPr="009E11A2">
        <w:rPr>
          <w:u w:val="single"/>
        </w:rPr>
        <w:t>S</w:t>
      </w:r>
      <w:r w:rsidRPr="009E11A2">
        <w:rPr>
          <w:sz w:val="16"/>
          <w:szCs w:val="16"/>
        </w:rPr>
        <w:t xml:space="preserve">tates </w:t>
      </w:r>
      <w:r w:rsidRPr="009E11A2">
        <w:rPr>
          <w:u w:val="single"/>
        </w:rPr>
        <w:t>would not use its kinetic ASAT capability,</w:t>
      </w:r>
      <w:r w:rsidRPr="009E11A2">
        <w:rPr>
          <w:sz w:val="16"/>
          <w:szCs w:val="16"/>
        </w:rPr>
        <w:t xml:space="preserve"> preferring to utilize its limited number of sea-based Standard Missile 3s for ABM defense of forward-deployed forces. Thus, the number of satellites destroyed or permanently disabled would be very low. As limited as this scenario appears, it bears out realistic actions taken under current policy and doctrine, given the resources available to each side. </w:t>
      </w:r>
      <w:r w:rsidRPr="009E11A2">
        <w:rPr>
          <w:u w:val="single"/>
        </w:rPr>
        <w:t>In this case, it is difficult to see how even one of our most capable space adversaries would have either the capability or the motivation to attempt a surprise attack on US space assets that would rise to the level of a space Pearl Harbor.</w:t>
      </w:r>
      <w:r w:rsidRPr="009E11A2">
        <w:rPr>
          <w:sz w:val="16"/>
          <w:szCs w:val="16"/>
        </w:rPr>
        <w:t xml:space="preserve"> It is also difficult to understand how the cost of deploying hundreds or even thousands of US weapon satellites to ensure space dominance would greatly affect the outcome of this scenario. Even a deployed space-based missile-defense shield probably would not encourage the United States to intentionally escalate a limited regional conflict with another nuclear power to a full nuclear exchange if there were any risk of nuclear warheads reaching US soil.</w:t>
      </w:r>
    </w:p>
    <w:p w:rsidR="000F574F" w:rsidRPr="009E11A2" w:rsidRDefault="000F574F" w:rsidP="000F574F">
      <w:pPr>
        <w:pStyle w:val="Heading4"/>
        <w:rPr>
          <w:rStyle w:val="StyleStyleBold12pt"/>
          <w:rFonts w:cs="Times New Roman"/>
          <w:b/>
        </w:rPr>
      </w:pPr>
      <w:r w:rsidRPr="009E11A2">
        <w:rPr>
          <w:rStyle w:val="StyleStyleBold12pt"/>
          <w:rFonts w:cs="Times New Roman"/>
        </w:rPr>
        <w:t>No arms race</w:t>
      </w:r>
    </w:p>
    <w:p w:rsidR="000F574F" w:rsidRPr="009E11A2" w:rsidRDefault="000F574F" w:rsidP="000F574F">
      <w:r w:rsidRPr="009E11A2">
        <w:rPr>
          <w:rStyle w:val="StyleStyleBold12pt"/>
        </w:rPr>
        <w:t xml:space="preserve">Lopez 12 – </w:t>
      </w:r>
      <w:r w:rsidRPr="009E11A2">
        <w:t xml:space="preserve">Laura Delgado Lopez, expert at the Institute for Global Environmental Studies, Arlington, Virginia, master's degree in international science and technology from George Washington University, 2009 Truman Scholar and a Northrop Grumman Fellow at GWU's Space Policy Institute, bachelor's in political science, March 6th, 2012, "Predicting an Arms Race in Space: Problematic Assumptions for Space Arms Control" </w:t>
      </w:r>
      <w:hyperlink r:id="rId21" w:history="1">
        <w:r w:rsidRPr="009E11A2">
          <w:rPr>
            <w:rStyle w:val="Hyperlink"/>
          </w:rPr>
          <w:t>www.tandfonline.com/doi/pdf/10.1080/14777622.2012.647391</w:t>
        </w:r>
      </w:hyperlink>
    </w:p>
    <w:p w:rsidR="000F574F" w:rsidRPr="009E11A2" w:rsidRDefault="000F574F" w:rsidP="000F574F">
      <w:pPr>
        <w:rPr>
          <w:u w:val="single"/>
        </w:rPr>
      </w:pPr>
      <w:r w:rsidRPr="009E11A2">
        <w:rPr>
          <w:b/>
          <w:highlight w:val="yellow"/>
          <w:u w:val="single"/>
        </w:rPr>
        <w:t>Referring to the</w:t>
      </w:r>
      <w:r w:rsidRPr="009E11A2">
        <w:rPr>
          <w:b/>
          <w:u w:val="single"/>
        </w:rPr>
        <w:t xml:space="preserve"> history of the </w:t>
      </w:r>
      <w:r w:rsidRPr="009E11A2">
        <w:rPr>
          <w:b/>
          <w:highlight w:val="yellow"/>
          <w:u w:val="single"/>
        </w:rPr>
        <w:t>nuclear arms race</w:t>
      </w:r>
      <w:r w:rsidRPr="009E11A2">
        <w:rPr>
          <w:b/>
          <w:u w:val="single"/>
        </w:rPr>
        <w:t xml:space="preserve">, as space doves often do, </w:t>
      </w:r>
      <w:r w:rsidRPr="009E11A2">
        <w:rPr>
          <w:b/>
          <w:highlight w:val="yellow"/>
          <w:u w:val="single"/>
        </w:rPr>
        <w:t>is misleading</w:t>
      </w:r>
      <w:r w:rsidRPr="009E11A2">
        <w:rPr>
          <w:u w:val="single"/>
        </w:rPr>
        <w:t xml:space="preserve">. The Soviet Union and the United States did race to build up their nuclear arsenals, but that was because they could, both technologically and economically. Interestingly, while both lawful 43 and potentially illegal transfers of nuclear technology have taken place, the list of countries with known or suspected nuclear technology is still relatively small. 44 Moreover, it </w:t>
      </w:r>
      <w:r w:rsidRPr="009E11A2">
        <w:rPr>
          <w:u w:val="single"/>
        </w:rPr>
        <w:lastRenderedPageBreak/>
        <w:t>would be open to debate whether those countries that possess the knowledge of how to build nuclear weapons are currently immersed in a race to build up their arsenals in response to that of other countries.</w:t>
      </w:r>
      <w:r w:rsidRPr="009E11A2">
        <w:rPr>
          <w:sz w:val="16"/>
        </w:rPr>
        <w:t xml:space="preserve"> It is probable that </w:t>
      </w:r>
      <w:r w:rsidRPr="009E11A2">
        <w:rPr>
          <w:u w:val="single"/>
        </w:rPr>
        <w:t>limited proliferation</w:t>
      </w:r>
      <w:r w:rsidRPr="009E11A2">
        <w:rPr>
          <w:sz w:val="16"/>
        </w:rPr>
        <w:t xml:space="preserve"> may be a sign of the success of an efficient arms control regime, but it </w:t>
      </w:r>
      <w:r w:rsidRPr="009E11A2">
        <w:rPr>
          <w:u w:val="single"/>
        </w:rPr>
        <w:t xml:space="preserve">is nevertheless evident that adequate </w:t>
      </w:r>
      <w:r w:rsidRPr="009E11A2">
        <w:rPr>
          <w:rStyle w:val="Emphasis"/>
          <w:highlight w:val="yellow"/>
        </w:rPr>
        <w:t>resources are a necessary prerequisite</w:t>
      </w:r>
      <w:r w:rsidRPr="009E11A2">
        <w:rPr>
          <w:rStyle w:val="Emphasis"/>
        </w:rPr>
        <w:t xml:space="preserve"> for an arms race</w:t>
      </w:r>
      <w:r w:rsidRPr="009E11A2">
        <w:rPr>
          <w:b/>
          <w:u w:val="single"/>
        </w:rPr>
        <w:t>.</w:t>
      </w:r>
      <w:r w:rsidRPr="009E11A2">
        <w:rPr>
          <w:sz w:val="12"/>
        </w:rPr>
        <w:t>¶</w:t>
      </w:r>
      <w:r w:rsidRPr="009E11A2">
        <w:rPr>
          <w:b/>
          <w:sz w:val="12"/>
          <w:u w:val="single"/>
        </w:rPr>
        <w:t xml:space="preserve"> </w:t>
      </w:r>
      <w:r w:rsidRPr="009E11A2">
        <w:rPr>
          <w:b/>
          <w:u w:val="single"/>
        </w:rPr>
        <w:t xml:space="preserve">In the case of </w:t>
      </w:r>
      <w:r w:rsidRPr="009E11A2">
        <w:rPr>
          <w:rStyle w:val="Emphasis"/>
          <w:highlight w:val="yellow"/>
        </w:rPr>
        <w:t>space weapons</w:t>
      </w:r>
      <w:r w:rsidRPr="009E11A2">
        <w:rPr>
          <w:b/>
          <w:u w:val="single"/>
        </w:rPr>
        <w:t xml:space="preserve">, the </w:t>
      </w:r>
      <w:r w:rsidRPr="009E11A2">
        <w:rPr>
          <w:rStyle w:val="Emphasis"/>
          <w:highlight w:val="yellow"/>
        </w:rPr>
        <w:t>conditions are even harsher</w:t>
      </w:r>
      <w:r w:rsidRPr="009E11A2">
        <w:rPr>
          <w:b/>
          <w:highlight w:val="yellow"/>
          <w:u w:val="single"/>
        </w:rPr>
        <w:t>.</w:t>
      </w:r>
      <w:r w:rsidRPr="009E11A2">
        <w:rPr>
          <w:sz w:val="16"/>
          <w:highlight w:val="yellow"/>
        </w:rPr>
        <w:t xml:space="preserve"> </w:t>
      </w:r>
      <w:r w:rsidRPr="009E11A2">
        <w:rPr>
          <w:rStyle w:val="Emphasis"/>
          <w:highlight w:val="yellow"/>
        </w:rPr>
        <w:t>The incredible cost</w:t>
      </w:r>
      <w:r w:rsidRPr="009E11A2">
        <w:rPr>
          <w:rStyle w:val="Emphasis"/>
        </w:rPr>
        <w:t xml:space="preserve"> not only to develop and launch these systems, but to maintain them </w:t>
      </w:r>
      <w:r w:rsidRPr="009E11A2">
        <w:rPr>
          <w:rStyle w:val="Emphasis"/>
          <w:highlight w:val="yellow"/>
        </w:rPr>
        <w:t>has been a major impediment</w:t>
      </w:r>
      <w:r w:rsidRPr="009E11A2">
        <w:rPr>
          <w:rStyle w:val="Emphasis"/>
        </w:rPr>
        <w:t xml:space="preserve"> to their development.</w:t>
      </w:r>
      <w:r w:rsidRPr="009E11A2">
        <w:rPr>
          <w:sz w:val="16"/>
        </w:rPr>
        <w:t xml:space="preserve"> Brilliant Pebbles, arguably the most cost-effective U.S. space-based missile defense program, which would also amount to an ASAT weapon, still amounted to a price tag of between $11 and $16 billion, expended over a 20-year period. 45 </w:t>
      </w:r>
      <w:r w:rsidRPr="009E11A2">
        <w:rPr>
          <w:highlight w:val="yellow"/>
          <w:u w:val="single"/>
        </w:rPr>
        <w:t>Would a country such as Pakistan</w:t>
      </w:r>
      <w:r w:rsidRPr="009E11A2">
        <w:rPr>
          <w:u w:val="single"/>
        </w:rPr>
        <w:t xml:space="preserve">, which ranks twenty-eighth in the U.S. Central Intelligence Agency’s World </w:t>
      </w:r>
      <w:proofErr w:type="spellStart"/>
      <w:r w:rsidRPr="009E11A2">
        <w:rPr>
          <w:u w:val="single"/>
        </w:rPr>
        <w:t>Factbook</w:t>
      </w:r>
      <w:proofErr w:type="spellEnd"/>
      <w:r w:rsidRPr="009E11A2">
        <w:rPr>
          <w:u w:val="single"/>
        </w:rPr>
        <w:t xml:space="preserve"> Gross Domestic Product comparison, </w:t>
      </w:r>
      <w:r w:rsidRPr="009E11A2">
        <w:rPr>
          <w:highlight w:val="yellow"/>
          <w:u w:val="single"/>
        </w:rPr>
        <w:t>be able to raise the</w:t>
      </w:r>
      <w:r w:rsidRPr="009E11A2">
        <w:rPr>
          <w:u w:val="single"/>
        </w:rPr>
        <w:t xml:space="preserve"> kind of </w:t>
      </w:r>
      <w:r w:rsidRPr="009E11A2">
        <w:rPr>
          <w:highlight w:val="yellow"/>
          <w:u w:val="single"/>
        </w:rPr>
        <w:t>resources</w:t>
      </w:r>
      <w:r w:rsidRPr="009E11A2">
        <w:rPr>
          <w:u w:val="single"/>
        </w:rPr>
        <w:t xml:space="preserve"> necessary for racing other countries in space?</w:t>
      </w:r>
      <w:r w:rsidRPr="009E11A2">
        <w:rPr>
          <w:sz w:val="16"/>
        </w:rPr>
        <w:t xml:space="preserve"> It is more probable that countries such as China and Russia would be able to compete if they so </w:t>
      </w:r>
      <w:proofErr w:type="spellStart"/>
      <w:r w:rsidRPr="009E11A2">
        <w:rPr>
          <w:sz w:val="16"/>
        </w:rPr>
        <w:t>chose</w:t>
      </w:r>
      <w:proofErr w:type="spellEnd"/>
      <w:r w:rsidRPr="009E11A2">
        <w:rPr>
          <w:sz w:val="16"/>
        </w:rPr>
        <w:t xml:space="preserve">, 46 but </w:t>
      </w:r>
      <w:r w:rsidRPr="009E11A2">
        <w:rPr>
          <w:b/>
          <w:u w:val="single"/>
        </w:rPr>
        <w:t>the idea of a worldwide space arms race can still not be sustained</w:t>
      </w:r>
      <w:r w:rsidRPr="009E11A2">
        <w:rPr>
          <w:sz w:val="16"/>
        </w:rPr>
        <w:t xml:space="preserve">. And </w:t>
      </w:r>
      <w:r w:rsidRPr="009E11A2">
        <w:rPr>
          <w:u w:val="single"/>
        </w:rPr>
        <w:t xml:space="preserve">therein </w:t>
      </w:r>
      <w:proofErr w:type="gramStart"/>
      <w:r w:rsidRPr="009E11A2">
        <w:rPr>
          <w:u w:val="single"/>
        </w:rPr>
        <w:t>lies</w:t>
      </w:r>
      <w:proofErr w:type="gramEnd"/>
      <w:r w:rsidRPr="009E11A2">
        <w:rPr>
          <w:u w:val="single"/>
        </w:rPr>
        <w:t xml:space="preserve"> the biggest issue that space doves fail to address in their arguments about an inevitable space race: resources.</w:t>
      </w:r>
      <w:r w:rsidRPr="009E11A2">
        <w:rPr>
          <w:sz w:val="16"/>
        </w:rPr>
        <w:t xml:space="preserve"> </w:t>
      </w:r>
      <w:r w:rsidRPr="009E11A2">
        <w:rPr>
          <w:rStyle w:val="Emphasis"/>
        </w:rPr>
        <w:t xml:space="preserve">The </w:t>
      </w:r>
      <w:r w:rsidRPr="009E11A2">
        <w:rPr>
          <w:rStyle w:val="Emphasis"/>
          <w:highlight w:val="yellow"/>
        </w:rPr>
        <w:t>perception of a threat and</w:t>
      </w:r>
      <w:r w:rsidRPr="009E11A2">
        <w:rPr>
          <w:rStyle w:val="Emphasis"/>
        </w:rPr>
        <w:t xml:space="preserve"> the </w:t>
      </w:r>
      <w:r w:rsidRPr="009E11A2">
        <w:rPr>
          <w:rStyle w:val="Emphasis"/>
          <w:highlight w:val="yellow"/>
        </w:rPr>
        <w:t>political will</w:t>
      </w:r>
      <w:r w:rsidRPr="009E11A2">
        <w:rPr>
          <w:rStyle w:val="Emphasis"/>
        </w:rPr>
        <w:t xml:space="preserve"> to meet it </w:t>
      </w:r>
      <w:r w:rsidRPr="009E11A2">
        <w:rPr>
          <w:rStyle w:val="Emphasis"/>
          <w:highlight w:val="yellow"/>
        </w:rPr>
        <w:t>are not enough</w:t>
      </w:r>
      <w:r w:rsidRPr="009E11A2">
        <w:rPr>
          <w:rStyle w:val="Emphasis"/>
        </w:rPr>
        <w:t xml:space="preserve"> to warrant the kind of worldwide conditions they are so quick to describe</w:t>
      </w:r>
      <w:r w:rsidRPr="009E11A2">
        <w:rPr>
          <w:u w:val="single"/>
        </w:rPr>
        <w:t>.</w:t>
      </w:r>
      <w:r w:rsidRPr="009E11A2">
        <w:rPr>
          <w:sz w:val="12"/>
        </w:rPr>
        <w:t>¶</w:t>
      </w:r>
      <w:r w:rsidRPr="009E11A2">
        <w:rPr>
          <w:sz w:val="12"/>
          <w:u w:val="single"/>
        </w:rPr>
        <w:t xml:space="preserve"> </w:t>
      </w:r>
      <w:r w:rsidRPr="009E11A2">
        <w:rPr>
          <w:u w:val="single"/>
        </w:rPr>
        <w:t>When space doves bring up the question of resources, they point to ‘‘asymmetric challenges from those who could not afford to be participants in the race itself.’’</w:t>
      </w:r>
      <w:r w:rsidRPr="009E11A2">
        <w:rPr>
          <w:sz w:val="16"/>
        </w:rPr>
        <w:t xml:space="preserve"> 47 </w:t>
      </w:r>
      <w:r w:rsidRPr="009E11A2">
        <w:rPr>
          <w:u w:val="single"/>
        </w:rPr>
        <w:t>This situation might encourage, for instance, nuclear proliferation or the build-up of chemical or biological weapons.</w:t>
      </w:r>
      <w:r w:rsidRPr="009E11A2">
        <w:rPr>
          <w:sz w:val="16"/>
        </w:rPr>
        <w:t xml:space="preserve"> In fact, Nancy Gallagher argues that the United States rightly denies the existence of an arms race in space ‘‘only in the narrow sense that there is not, and probably will not be, a Cold War style ‘space arms race,’ i.e., an action-reaction dynamic between peer competitors,’’ but that doing so ignores the danger of ‘‘asymmetric reactions.’’ 48</w:t>
      </w:r>
      <w:r w:rsidRPr="009E11A2">
        <w:rPr>
          <w:sz w:val="12"/>
        </w:rPr>
        <w:t>¶</w:t>
      </w:r>
      <w:r w:rsidRPr="009E11A2">
        <w:rPr>
          <w:sz w:val="16"/>
        </w:rPr>
        <w:t xml:space="preserve"> Space doves thus seem to acknowledge that measures to regain or sustain stability in the international system do not always manifest themselves in the same way because power can take many forms. In proposing his concept of ‘‘soft power’’ as a legitimate tool for the United States to exert international influence, Joseph Nye explained that in a world of increased political complexity, the traditional ways to employ force are too costly, and thus ‘‘other instruments such as communications. . . and manipulation of interdependence have become more important.’’ 49</w:t>
      </w:r>
      <w:r w:rsidRPr="009E11A2">
        <w:rPr>
          <w:sz w:val="12"/>
        </w:rPr>
        <w:t>¶</w:t>
      </w:r>
      <w:r w:rsidRPr="009E11A2">
        <w:rPr>
          <w:sz w:val="16"/>
        </w:rPr>
        <w:t xml:space="preserve"> But </w:t>
      </w:r>
      <w:r w:rsidRPr="009E11A2">
        <w:rPr>
          <w:u w:val="single"/>
        </w:rPr>
        <w:t xml:space="preserve">this contention clearly </w:t>
      </w:r>
      <w:r w:rsidRPr="009E11A2">
        <w:rPr>
          <w:b/>
          <w:u w:val="single"/>
        </w:rPr>
        <w:t>invalidates the inevitability of an arms race in space</w:t>
      </w:r>
      <w:r w:rsidRPr="009E11A2">
        <w:rPr>
          <w:u w:val="single"/>
        </w:rPr>
        <w:t>.</w:t>
      </w:r>
      <w:r w:rsidRPr="009E11A2">
        <w:rPr>
          <w:sz w:val="16"/>
        </w:rPr>
        <w:t xml:space="preserve"> </w:t>
      </w:r>
      <w:r w:rsidRPr="009E11A2">
        <w:rPr>
          <w:u w:val="single"/>
        </w:rPr>
        <w:t>If countries do not respond in kind, then there is no race to speak of, and the inevitability argument breaks down. Gallagher’s statement thus seems contradictory: if a space race is not an ‘‘action-reaction dynamic between peer-competitors,’’ then what do space doves mean with an arms race?</w:t>
      </w:r>
      <w:r w:rsidRPr="009E11A2">
        <w:rPr>
          <w:sz w:val="16"/>
        </w:rPr>
        <w:t xml:space="preserve"> </w:t>
      </w:r>
      <w:r w:rsidRPr="009E11A2">
        <w:rPr>
          <w:u w:val="single"/>
        </w:rPr>
        <w:t>Why must it be avoided</w:t>
      </w:r>
      <w:proofErr w:type="gramStart"/>
      <w:r w:rsidRPr="009E11A2">
        <w:rPr>
          <w:u w:val="single"/>
        </w:rPr>
        <w:t>?</w:t>
      </w:r>
      <w:r w:rsidRPr="009E11A2">
        <w:rPr>
          <w:sz w:val="12"/>
        </w:rPr>
        <w:t>¶</w:t>
      </w:r>
      <w:proofErr w:type="gramEnd"/>
      <w:r w:rsidRPr="009E11A2">
        <w:rPr>
          <w:sz w:val="12"/>
          <w:u w:val="single"/>
        </w:rPr>
        <w:t xml:space="preserve"> </w:t>
      </w:r>
      <w:r w:rsidRPr="009E11A2">
        <w:rPr>
          <w:b/>
          <w:highlight w:val="yellow"/>
          <w:u w:val="single"/>
        </w:rPr>
        <w:t>This</w:t>
      </w:r>
      <w:r w:rsidRPr="009E11A2">
        <w:rPr>
          <w:b/>
          <w:u w:val="single"/>
        </w:rPr>
        <w:t xml:space="preserve"> issue also </w:t>
      </w:r>
      <w:r w:rsidRPr="009E11A2">
        <w:rPr>
          <w:b/>
          <w:highlight w:val="yellow"/>
          <w:u w:val="single"/>
        </w:rPr>
        <w:t xml:space="preserve">raises a more </w:t>
      </w:r>
      <w:r w:rsidRPr="009E11A2">
        <w:rPr>
          <w:rStyle w:val="Emphasis"/>
          <w:highlight w:val="yellow"/>
        </w:rPr>
        <w:t xml:space="preserve">important problem: causality. </w:t>
      </w:r>
      <w:r w:rsidRPr="009E11A2">
        <w:rPr>
          <w:b/>
          <w:u w:val="single"/>
        </w:rPr>
        <w:t xml:space="preserve">Unless other countries explicitly state that their asymmetric build-up is a direct response to U.S. deployment of space weapons, then </w:t>
      </w:r>
      <w:r w:rsidRPr="009E11A2">
        <w:rPr>
          <w:rStyle w:val="Emphasis"/>
          <w:highlight w:val="yellow"/>
        </w:rPr>
        <w:t>this link cannot be established</w:t>
      </w:r>
      <w:r w:rsidRPr="009E11A2">
        <w:rPr>
          <w:b/>
          <w:u w:val="single"/>
        </w:rPr>
        <w:t>.</w:t>
      </w:r>
      <w:r w:rsidRPr="009E11A2">
        <w:rPr>
          <w:u w:val="single"/>
        </w:rPr>
        <w:t xml:space="preserve"> Even considering the timing sequence of deployment and the projected build-up—which would be difficult </w:t>
      </w:r>
      <w:r w:rsidRPr="009E11A2">
        <w:rPr>
          <w:highlight w:val="yellow"/>
          <w:u w:val="single"/>
        </w:rPr>
        <w:t>considering it takes years to</w:t>
      </w:r>
      <w:r w:rsidRPr="009E11A2">
        <w:rPr>
          <w:u w:val="single"/>
        </w:rPr>
        <w:t xml:space="preserve"> develop, launch, and </w:t>
      </w:r>
      <w:r w:rsidRPr="009E11A2">
        <w:rPr>
          <w:highlight w:val="yellow"/>
          <w:u w:val="single"/>
        </w:rPr>
        <w:t>deploy space systems—</w:t>
      </w:r>
      <w:r w:rsidRPr="009E11A2">
        <w:rPr>
          <w:b/>
          <w:highlight w:val="yellow"/>
          <w:u w:val="single"/>
        </w:rPr>
        <w:t>it would be simplistic to assume</w:t>
      </w:r>
      <w:r w:rsidRPr="009E11A2">
        <w:rPr>
          <w:b/>
          <w:u w:val="single"/>
        </w:rPr>
        <w:t xml:space="preserve"> that </w:t>
      </w:r>
      <w:r w:rsidRPr="009E11A2">
        <w:rPr>
          <w:b/>
          <w:highlight w:val="yellow"/>
          <w:u w:val="single"/>
        </w:rPr>
        <w:t>other motivators</w:t>
      </w:r>
      <w:r w:rsidRPr="009E11A2">
        <w:rPr>
          <w:b/>
          <w:u w:val="single"/>
        </w:rPr>
        <w:t xml:space="preserve"> for international behavior </w:t>
      </w:r>
      <w:r w:rsidRPr="009E11A2">
        <w:rPr>
          <w:b/>
          <w:highlight w:val="yellow"/>
          <w:u w:val="single"/>
        </w:rPr>
        <w:t>are not at work.</w:t>
      </w:r>
    </w:p>
    <w:p w:rsidR="000F574F" w:rsidRPr="009E11A2" w:rsidRDefault="000F574F" w:rsidP="000F574F"/>
    <w:p w:rsidR="000F574F" w:rsidRDefault="000F574F" w:rsidP="000F574F">
      <w:pPr>
        <w:pStyle w:val="Heading3"/>
      </w:pPr>
      <w:r>
        <w:lastRenderedPageBreak/>
        <w:t>2NC Miscalc</w:t>
      </w:r>
    </w:p>
    <w:p w:rsidR="000F574F" w:rsidRPr="00DE53D1" w:rsidRDefault="000F574F" w:rsidP="000F574F">
      <w:pPr>
        <w:tabs>
          <w:tab w:val="left" w:pos="288"/>
        </w:tabs>
        <w:jc w:val="both"/>
        <w:rPr>
          <w:rFonts w:eastAsia="Calibri"/>
          <w:b/>
        </w:rPr>
      </w:pPr>
      <w:r w:rsidRPr="00DE53D1">
        <w:rPr>
          <w:rFonts w:eastAsia="Calibri"/>
          <w:b/>
        </w:rPr>
        <w:t xml:space="preserve">No accidental or miscalc escalation </w:t>
      </w:r>
    </w:p>
    <w:p w:rsidR="000F574F" w:rsidRPr="00DE53D1" w:rsidRDefault="000F574F" w:rsidP="000F574F">
      <w:pPr>
        <w:tabs>
          <w:tab w:val="left" w:pos="288"/>
        </w:tabs>
        <w:jc w:val="both"/>
        <w:rPr>
          <w:rFonts w:eastAsia="Calibri"/>
          <w:b/>
        </w:rPr>
      </w:pPr>
      <w:r w:rsidRPr="00DE53D1">
        <w:rPr>
          <w:rFonts w:eastAsia="Calibri"/>
        </w:rPr>
        <w:t xml:space="preserve">– </w:t>
      </w:r>
      <w:proofErr w:type="gramStart"/>
      <w:r w:rsidRPr="00DE53D1">
        <w:rPr>
          <w:rFonts w:eastAsia="Calibri"/>
        </w:rPr>
        <w:t>history</w:t>
      </w:r>
      <w:proofErr w:type="gramEnd"/>
      <w:r w:rsidRPr="00DE53D1">
        <w:rPr>
          <w:rFonts w:eastAsia="Calibri"/>
        </w:rPr>
        <w:t xml:space="preserve"> and disaster behavior studies prove</w:t>
      </w:r>
    </w:p>
    <w:p w:rsidR="000F574F" w:rsidRPr="00DE53D1" w:rsidRDefault="000F574F" w:rsidP="000F574F">
      <w:pPr>
        <w:tabs>
          <w:tab w:val="left" w:pos="288"/>
        </w:tabs>
        <w:jc w:val="both"/>
        <w:rPr>
          <w:rFonts w:eastAsia="Calibri"/>
          <w:sz w:val="16"/>
        </w:rPr>
      </w:pPr>
      <w:r w:rsidRPr="00DE53D1">
        <w:rPr>
          <w:rFonts w:eastAsia="Calibri"/>
          <w:b/>
        </w:rPr>
        <w:t>Mueller ’10</w:t>
      </w:r>
      <w:r w:rsidRPr="00DE53D1">
        <w:rPr>
          <w:rFonts w:eastAsia="Calibri"/>
          <w:sz w:val="16"/>
        </w:rPr>
        <w:t xml:space="preserve"> [John Mueller – Woody Hayes Chair of National Security Studies, </w:t>
      </w:r>
      <w:proofErr w:type="spellStart"/>
      <w:r w:rsidRPr="00DE53D1">
        <w:rPr>
          <w:rFonts w:eastAsia="Calibri"/>
          <w:sz w:val="16"/>
        </w:rPr>
        <w:t>Mershon</w:t>
      </w:r>
      <w:proofErr w:type="spellEnd"/>
      <w:r w:rsidRPr="00DE53D1">
        <w:rPr>
          <w:rFonts w:eastAsia="Calibri"/>
          <w:sz w:val="16"/>
        </w:rPr>
        <w:t xml:space="preserve"> Center, and professor of Political Science, at Ohio State University, Atomic Obsession: Nuclear Alarmism from Hiroshima to Al-Qaeda, p. 100</w:t>
      </w:r>
    </w:p>
    <w:p w:rsidR="000F574F" w:rsidRPr="00DE53D1" w:rsidRDefault="000F574F" w:rsidP="000F574F">
      <w:pPr>
        <w:tabs>
          <w:tab w:val="left" w:pos="288"/>
        </w:tabs>
        <w:jc w:val="both"/>
        <w:rPr>
          <w:rFonts w:eastAsia="Calibri"/>
          <w:sz w:val="16"/>
        </w:rPr>
      </w:pPr>
    </w:p>
    <w:p w:rsidR="000F574F" w:rsidRPr="00DE53D1" w:rsidRDefault="000F574F" w:rsidP="000F574F">
      <w:pPr>
        <w:tabs>
          <w:tab w:val="left" w:pos="288"/>
        </w:tabs>
        <w:rPr>
          <w:rFonts w:eastAsia="Calibri"/>
          <w:color w:val="000000"/>
          <w:sz w:val="16"/>
          <w:szCs w:val="14"/>
        </w:rPr>
      </w:pPr>
      <w:r w:rsidRPr="00DE53D1">
        <w:rPr>
          <w:rFonts w:eastAsia="Calibri"/>
          <w:sz w:val="16"/>
        </w:rPr>
        <w:t xml:space="preserve">However, </w:t>
      </w:r>
      <w:r w:rsidRPr="00DE53D1">
        <w:rPr>
          <w:rFonts w:eastAsia="Malgun Gothic"/>
          <w:sz w:val="16"/>
        </w:rPr>
        <w:t xml:space="preserve">even if </w:t>
      </w:r>
      <w:proofErr w:type="gramStart"/>
      <w:r w:rsidRPr="00DE53D1">
        <w:rPr>
          <w:rFonts w:eastAsia="Malgun Gothic"/>
          <w:sz w:val="16"/>
        </w:rPr>
        <w:t>a bomb, or a few bombs, were</w:t>
      </w:r>
      <w:proofErr w:type="gramEnd"/>
      <w:r w:rsidRPr="00DE53D1">
        <w:rPr>
          <w:rFonts w:eastAsia="Malgun Gothic"/>
          <w:sz w:val="16"/>
        </w:rPr>
        <w:t xml:space="preserve"> to go off, it does not necessarily follow that war would result. For that to happen, it is usually assumed, the accident would have to take place at a time of high war</w:t>
      </w:r>
      <w:r w:rsidRPr="00DE53D1">
        <w:rPr>
          <w:rFonts w:eastAsia="Calibri"/>
          <w:sz w:val="16"/>
        </w:rPr>
        <w:t>- readiness, as during a crisis</w:t>
      </w:r>
      <w:r w:rsidRPr="00DE53D1">
        <w:rPr>
          <w:rFonts w:eastAsia="Malgun Gothic"/>
          <w:sz w:val="16"/>
        </w:rPr>
        <w:t>, when both sides are poised for action and when one side could perhaps be triggered—or panicked—into major action by an explosion mistakenly taken to be part of, or the prelude to, a full attack</w:t>
      </w:r>
      <w:r w:rsidRPr="00DE53D1">
        <w:rPr>
          <w:rFonts w:eastAsia="Calibri"/>
          <w:sz w:val="16"/>
        </w:rPr>
        <w:t xml:space="preserve">." </w:t>
      </w:r>
      <w:r w:rsidRPr="00DE53D1">
        <w:rPr>
          <w:rFonts w:eastAsia="Malgun Gothic"/>
          <w:sz w:val="16"/>
        </w:rPr>
        <w:t>This means that the unlikely happening—a nuclear accident—would have to coincide precisely with an event, a militarized international crisis, something that is rare to begin with</w:t>
      </w:r>
      <w:r w:rsidRPr="00DE53D1">
        <w:rPr>
          <w:rFonts w:eastAsia="Calibri"/>
          <w:sz w:val="16"/>
        </w:rPr>
        <w:t>, became more so as the cold war progressed, and has become even less likely since its demise. Furthermore</w:t>
      </w:r>
      <w:r w:rsidRPr="00DE53D1">
        <w:rPr>
          <w:rFonts w:eastAsia="Calibri"/>
          <w:u w:val="single"/>
        </w:rPr>
        <w:t xml:space="preserve">, </w:t>
      </w:r>
      <w:r w:rsidRPr="002042EF">
        <w:rPr>
          <w:rFonts w:eastAsia="Malgun Gothic"/>
          <w:highlight w:val="yellow"/>
          <w:u w:val="single"/>
        </w:rPr>
        <w:t xml:space="preserve">even </w:t>
      </w:r>
      <w:r w:rsidRPr="00DE53D1">
        <w:rPr>
          <w:sz w:val="16"/>
        </w:rPr>
        <w:t>if the accident takes place</w:t>
      </w:r>
      <w:r w:rsidRPr="002042EF">
        <w:rPr>
          <w:rFonts w:eastAsia="Malgun Gothic"/>
          <w:highlight w:val="yellow"/>
          <w:u w:val="single"/>
        </w:rPr>
        <w:t xml:space="preserve"> during a crisis</w:t>
      </w:r>
      <w:r w:rsidRPr="00DE53D1">
        <w:rPr>
          <w:sz w:val="16"/>
        </w:rPr>
        <w:t>, it does</w:t>
      </w:r>
      <w:r w:rsidRPr="002042EF">
        <w:rPr>
          <w:rFonts w:eastAsia="Malgun Gothic"/>
          <w:highlight w:val="yellow"/>
          <w:u w:val="single"/>
        </w:rPr>
        <w:t xml:space="preserve"> no</w:t>
      </w:r>
      <w:r w:rsidRPr="00DE53D1">
        <w:rPr>
          <w:sz w:val="16"/>
        </w:rPr>
        <w:t>t follow that</w:t>
      </w:r>
      <w:r w:rsidRPr="002042EF">
        <w:rPr>
          <w:rFonts w:eastAsia="Malgun Gothic"/>
          <w:highlight w:val="yellow"/>
          <w:u w:val="single"/>
        </w:rPr>
        <w:t xml:space="preserve"> escalation or hasty response is inevitable</w:t>
      </w:r>
      <w:r w:rsidRPr="00DE53D1">
        <w:rPr>
          <w:rFonts w:eastAsia="Malgun Gothic"/>
          <w:u w:val="single"/>
        </w:rPr>
        <w:t>,</w:t>
      </w:r>
      <w:r w:rsidRPr="00DE53D1">
        <w:rPr>
          <w:rFonts w:eastAsia="Calibri"/>
          <w:u w:val="single"/>
        </w:rPr>
        <w:t xml:space="preserve"> or even very likely. As Bernard </w:t>
      </w:r>
      <w:proofErr w:type="spellStart"/>
      <w:r w:rsidRPr="00DE53D1">
        <w:rPr>
          <w:rFonts w:eastAsia="Calibri"/>
          <w:u w:val="single"/>
        </w:rPr>
        <w:t>Brodie</w:t>
      </w:r>
      <w:proofErr w:type="spellEnd"/>
      <w:r w:rsidRPr="00DE53D1">
        <w:rPr>
          <w:rFonts w:eastAsia="Calibri"/>
          <w:u w:val="single"/>
        </w:rPr>
        <w:t xml:space="preserve"> points out, </w:t>
      </w:r>
      <w:r w:rsidRPr="002042EF">
        <w:rPr>
          <w:rFonts w:eastAsia="Malgun Gothic"/>
          <w:highlight w:val="yellow"/>
          <w:u w:val="single"/>
        </w:rPr>
        <w:t xml:space="preserve">escalation scenarios essentially impute to both sides </w:t>
      </w:r>
      <w:r w:rsidRPr="00DE53D1">
        <w:rPr>
          <w:sz w:val="16"/>
        </w:rPr>
        <w:t>"a well-nigh</w:t>
      </w:r>
      <w:r w:rsidRPr="002042EF">
        <w:rPr>
          <w:rFonts w:eastAsia="Malgun Gothic"/>
          <w:highlight w:val="yellow"/>
          <w:u w:val="single"/>
        </w:rPr>
        <w:t xml:space="preserve"> limitless concern with saving face</w:t>
      </w:r>
      <w:r w:rsidRPr="00DE53D1">
        <w:rPr>
          <w:rFonts w:eastAsia="Malgun Gothic"/>
          <w:u w:val="single"/>
        </w:rPr>
        <w:t xml:space="preserve">" </w:t>
      </w:r>
      <w:r w:rsidRPr="00DE53D1">
        <w:rPr>
          <w:sz w:val="16"/>
        </w:rPr>
        <w:t xml:space="preserve">and/or "a great deal of ground-in automaticity of response and </w:t>
      </w:r>
      <w:proofErr w:type="spellStart"/>
      <w:r w:rsidRPr="00DE53D1">
        <w:rPr>
          <w:sz w:val="16"/>
        </w:rPr>
        <w:t>counterresponse</w:t>
      </w:r>
      <w:proofErr w:type="spellEnd"/>
      <w:r w:rsidRPr="00DE53D1">
        <w:rPr>
          <w:rFonts w:eastAsia="Malgun Gothic"/>
          <w:u w:val="single"/>
        </w:rPr>
        <w:t>."</w:t>
      </w:r>
      <w:r w:rsidRPr="00DE53D1">
        <w:rPr>
          <w:rFonts w:eastAsia="Calibri"/>
          <w:u w:val="single"/>
        </w:rPr>
        <w:t xml:space="preserve"> </w:t>
      </w:r>
      <w:r w:rsidRPr="002042EF">
        <w:rPr>
          <w:rFonts w:eastAsia="Malgun Gothic"/>
          <w:highlight w:val="yellow"/>
          <w:u w:val="single"/>
        </w:rPr>
        <w:t>None of this was in evidence during the Cuban missile crisis when there were accidents galore</w:t>
      </w:r>
      <w:r w:rsidRPr="00DE53D1">
        <w:rPr>
          <w:rFonts w:eastAsia="Malgun Gothic"/>
          <w:u w:val="single"/>
        </w:rPr>
        <w:t xml:space="preserve">. </w:t>
      </w:r>
      <w:r w:rsidRPr="00DE53D1">
        <w:rPr>
          <w:sz w:val="16"/>
        </w:rPr>
        <w:t>An American spy plane was shot down over Cuba, probably without authorization, and another accidentally went off course and flew threateningly over the Soviet Union. As if that weren't enough, a Soviet military officer spying for the West sent a message, apparently on a whim, warning that the Soviets were about to attack</w:t>
      </w:r>
      <w:r w:rsidRPr="00DE53D1">
        <w:rPr>
          <w:rFonts w:eastAsia="Malgun Gothic"/>
          <w:u w:val="single"/>
        </w:rPr>
        <w:t>."</w:t>
      </w:r>
      <w:r w:rsidRPr="00DE53D1">
        <w:rPr>
          <w:rFonts w:eastAsia="Calibri"/>
          <w:u w:val="single"/>
        </w:rPr>
        <w:t xml:space="preserve"> </w:t>
      </w:r>
      <w:r w:rsidRPr="002042EF">
        <w:rPr>
          <w:rFonts w:eastAsia="Calibri"/>
          <w:b/>
          <w:color w:val="000000"/>
          <w:highlight w:val="yellow"/>
          <w:u w:val="single"/>
        </w:rPr>
        <w:t>None of these remarkable events triggered anything in the way of precipitous response</w:t>
      </w:r>
      <w:r w:rsidRPr="002042EF">
        <w:rPr>
          <w:rFonts w:eastAsia="Malgun Gothic"/>
          <w:highlight w:val="yellow"/>
          <w:u w:val="single"/>
        </w:rPr>
        <w:t>. They were duly evaluated and then ignored</w:t>
      </w:r>
      <w:r w:rsidRPr="00DE53D1">
        <w:rPr>
          <w:rFonts w:eastAsia="Calibri"/>
          <w:u w:val="single"/>
        </w:rPr>
        <w:t xml:space="preserve">. </w:t>
      </w:r>
      <w:r w:rsidRPr="00DE53D1">
        <w:rPr>
          <w:sz w:val="16"/>
        </w:rPr>
        <w:t>Robert Jervis points out that "when critics talk of the impact of irrationality, they imply that all such deviations will be in the direction of emotional impulsiveness, of launching an attack, or of taking actions that are terribly risky. Bu</w:t>
      </w:r>
      <w:r w:rsidRPr="00DE53D1">
        <w:rPr>
          <w:rFonts w:eastAsia="Calibri"/>
          <w:b/>
          <w:color w:val="000000"/>
          <w:u w:val="single"/>
        </w:rPr>
        <w:t xml:space="preserve">t </w:t>
      </w:r>
      <w:r w:rsidRPr="002042EF">
        <w:rPr>
          <w:rFonts w:eastAsia="Calibri"/>
          <w:b/>
          <w:color w:val="000000"/>
          <w:highlight w:val="yellow"/>
          <w:u w:val="single"/>
        </w:rPr>
        <w:t xml:space="preserve">irrationality could </w:t>
      </w:r>
      <w:r w:rsidRPr="00DE53D1">
        <w:rPr>
          <w:sz w:val="16"/>
        </w:rPr>
        <w:t>also</w:t>
      </w:r>
      <w:r w:rsidRPr="002042EF">
        <w:rPr>
          <w:rFonts w:eastAsia="Calibri"/>
          <w:b/>
          <w:color w:val="000000"/>
          <w:highlight w:val="yellow"/>
          <w:u w:val="single"/>
        </w:rPr>
        <w:t xml:space="preserve"> lead a state to passive acquiescence:"</w:t>
      </w:r>
      <w:r w:rsidRPr="002042EF">
        <w:rPr>
          <w:rFonts w:eastAsia="Calibri"/>
          <w:highlight w:val="yellow"/>
          <w:u w:val="single"/>
        </w:rPr>
        <w:t xml:space="preserve"> </w:t>
      </w:r>
      <w:r w:rsidRPr="00DE53D1">
        <w:rPr>
          <w:sz w:val="16"/>
        </w:rPr>
        <w:t>In moments of high stress and threat, people can be said to have three psychological alternatives: (1) to remain calm and rational, (2) to refuse to believe that the threat is imminent or significant, or (3) to panic, lashing out frantically and incoherently at the threat. Generally</w:t>
      </w:r>
      <w:r w:rsidRPr="00DE53D1">
        <w:rPr>
          <w:rFonts w:eastAsia="Malgun Gothic"/>
          <w:u w:val="single"/>
        </w:rPr>
        <w:t xml:space="preserve">, </w:t>
      </w:r>
      <w:r w:rsidRPr="00DE53D1">
        <w:rPr>
          <w:sz w:val="16"/>
        </w:rPr>
        <w:t>people react in one of the first two ways</w:t>
      </w:r>
      <w:r w:rsidRPr="00DE53D1">
        <w:rPr>
          <w:rFonts w:eastAsia="Calibri"/>
          <w:u w:val="single"/>
        </w:rPr>
        <w:t xml:space="preserve">. </w:t>
      </w:r>
      <w:r w:rsidRPr="002042EF">
        <w:rPr>
          <w:rFonts w:eastAsia="Malgun Gothic"/>
          <w:highlight w:val="yellow"/>
          <w:u w:val="single"/>
        </w:rPr>
        <w:t xml:space="preserve">In her </w:t>
      </w:r>
      <w:r w:rsidRPr="00DE53D1">
        <w:rPr>
          <w:sz w:val="16"/>
        </w:rPr>
        <w:t>classic</w:t>
      </w:r>
      <w:r w:rsidRPr="002042EF">
        <w:rPr>
          <w:rFonts w:eastAsia="Malgun Gothic"/>
          <w:highlight w:val="yellow"/>
          <w:u w:val="single"/>
        </w:rPr>
        <w:t xml:space="preserve"> study </w:t>
      </w:r>
      <w:r w:rsidRPr="00DE53D1">
        <w:rPr>
          <w:sz w:val="16"/>
        </w:rPr>
        <w:t>of disaster behavior,</w:t>
      </w:r>
      <w:r w:rsidRPr="002042EF">
        <w:rPr>
          <w:rFonts w:eastAsia="Calibri"/>
          <w:highlight w:val="yellow"/>
          <w:u w:val="single"/>
        </w:rPr>
        <w:t xml:space="preserve"> </w:t>
      </w:r>
      <w:r w:rsidRPr="00DE53D1">
        <w:rPr>
          <w:sz w:val="16"/>
        </w:rPr>
        <w:t>Martha</w:t>
      </w:r>
      <w:r w:rsidRPr="002042EF">
        <w:rPr>
          <w:rFonts w:eastAsia="Calibri"/>
          <w:highlight w:val="yellow"/>
          <w:u w:val="single"/>
        </w:rPr>
        <w:t xml:space="preserve"> </w:t>
      </w:r>
      <w:proofErr w:type="spellStart"/>
      <w:r w:rsidRPr="002042EF">
        <w:rPr>
          <w:rFonts w:eastAsia="Malgun Gothic"/>
          <w:highlight w:val="yellow"/>
          <w:u w:val="single"/>
        </w:rPr>
        <w:t>Wolfenstein</w:t>
      </w:r>
      <w:proofErr w:type="spellEnd"/>
      <w:r w:rsidRPr="002042EF">
        <w:rPr>
          <w:rFonts w:eastAsia="Malgun Gothic"/>
          <w:highlight w:val="yellow"/>
          <w:u w:val="single"/>
        </w:rPr>
        <w:t xml:space="preserve"> concludes, "The usual reaction is one of being unworried</w:t>
      </w:r>
      <w:r w:rsidRPr="00DE53D1">
        <w:rPr>
          <w:rFonts w:eastAsia="Malgun Gothic"/>
          <w:u w:val="single"/>
        </w:rPr>
        <w:t>."</w:t>
      </w:r>
      <w:r w:rsidRPr="00DE53D1">
        <w:rPr>
          <w:rFonts w:eastAsia="Calibri"/>
          <w:u w:val="single"/>
        </w:rPr>
        <w:t>32 In addition</w:t>
      </w:r>
      <w:r w:rsidRPr="002042EF">
        <w:rPr>
          <w:rFonts w:eastAsia="Calibri"/>
          <w:highlight w:val="yellow"/>
          <w:u w:val="single"/>
        </w:rPr>
        <w:t xml:space="preserve">, </w:t>
      </w:r>
      <w:r w:rsidRPr="002042EF">
        <w:rPr>
          <w:rFonts w:eastAsia="Calibri"/>
          <w:b/>
          <w:color w:val="000000"/>
          <w:highlight w:val="yellow"/>
          <w:u w:val="single"/>
        </w:rPr>
        <w:t>the historical record suggests that wars simply do not begin by accident</w:t>
      </w:r>
      <w:r w:rsidRPr="002042EF">
        <w:rPr>
          <w:rFonts w:eastAsia="Calibri"/>
          <w:highlight w:val="yellow"/>
          <w:u w:val="single"/>
        </w:rPr>
        <w:t xml:space="preserve">. In his extensive survey of wars </w:t>
      </w:r>
      <w:r w:rsidRPr="00DE53D1">
        <w:rPr>
          <w:sz w:val="16"/>
        </w:rPr>
        <w:t>that have occurred</w:t>
      </w:r>
      <w:r w:rsidRPr="002042EF">
        <w:rPr>
          <w:rFonts w:eastAsia="Calibri"/>
          <w:highlight w:val="yellow"/>
          <w:u w:val="single"/>
        </w:rPr>
        <w:t xml:space="preserve"> since 1400, </w:t>
      </w:r>
      <w:r w:rsidRPr="00DE53D1">
        <w:rPr>
          <w:sz w:val="16"/>
        </w:rPr>
        <w:t>diplomat-historian Evan</w:t>
      </w:r>
      <w:r w:rsidRPr="002042EF">
        <w:rPr>
          <w:rFonts w:eastAsia="Malgun Gothic"/>
          <w:highlight w:val="yellow"/>
          <w:u w:val="single"/>
        </w:rPr>
        <w:t xml:space="preserve"> </w:t>
      </w:r>
      <w:proofErr w:type="spellStart"/>
      <w:r w:rsidRPr="002042EF">
        <w:rPr>
          <w:rFonts w:eastAsia="Malgun Gothic"/>
          <w:highlight w:val="yellow"/>
          <w:u w:val="single"/>
        </w:rPr>
        <w:t>Luard</w:t>
      </w:r>
      <w:proofErr w:type="spellEnd"/>
      <w:r w:rsidRPr="002042EF">
        <w:rPr>
          <w:rFonts w:eastAsia="Malgun Gothic"/>
          <w:highlight w:val="yellow"/>
          <w:u w:val="single"/>
        </w:rPr>
        <w:t xml:space="preserve"> concludes, "It is impossible to identify a single case </w:t>
      </w:r>
      <w:r w:rsidRPr="00DE53D1">
        <w:rPr>
          <w:sz w:val="16"/>
        </w:rPr>
        <w:t>in which it can be said</w:t>
      </w:r>
      <w:r w:rsidRPr="002042EF">
        <w:rPr>
          <w:rFonts w:eastAsia="Malgun Gothic"/>
          <w:highlight w:val="yellow"/>
          <w:u w:val="single"/>
        </w:rPr>
        <w:t xml:space="preserve"> that a war started accidentally</w:t>
      </w:r>
      <w:r w:rsidRPr="00DE53D1">
        <w:rPr>
          <w:rFonts w:eastAsia="Malgun Gothic"/>
          <w:u w:val="single"/>
        </w:rPr>
        <w:t>;</w:t>
      </w:r>
      <w:r w:rsidRPr="00DE53D1">
        <w:rPr>
          <w:rFonts w:eastAsia="Calibri"/>
          <w:u w:val="single"/>
        </w:rPr>
        <w:t xml:space="preserve"> </w:t>
      </w:r>
      <w:r w:rsidRPr="00DE53D1">
        <w:rPr>
          <w:rFonts w:eastAsia="Malgun Gothic"/>
          <w:sz w:val="16"/>
        </w:rPr>
        <w:t>in which it was not, at the time the war broke out, the deliberate intention of at least one party that war should take place</w:t>
      </w:r>
      <w:r w:rsidRPr="00DE53D1">
        <w:rPr>
          <w:rFonts w:eastAsia="Calibri"/>
          <w:sz w:val="16"/>
        </w:rPr>
        <w:t xml:space="preserve">." </w:t>
      </w:r>
      <w:r w:rsidRPr="00DE53D1">
        <w:rPr>
          <w:rFonts w:eastAsia="Calibri"/>
          <w:color w:val="000000"/>
          <w:sz w:val="16"/>
          <w:szCs w:val="14"/>
        </w:rPr>
        <w:t xml:space="preserve">Geoffrey </w:t>
      </w:r>
      <w:proofErr w:type="spellStart"/>
      <w:r w:rsidRPr="00DE53D1">
        <w:rPr>
          <w:rFonts w:eastAsia="Calibri"/>
          <w:color w:val="000000"/>
          <w:sz w:val="16"/>
          <w:szCs w:val="14"/>
        </w:rPr>
        <w:t>Blainey</w:t>
      </w:r>
      <w:proofErr w:type="spellEnd"/>
      <w:r w:rsidRPr="00DE53D1">
        <w:rPr>
          <w:rFonts w:eastAsia="Calibri"/>
          <w:color w:val="000000"/>
          <w:sz w:val="16"/>
          <w:szCs w:val="14"/>
        </w:rPr>
        <w:t xml:space="preserve">, after similar study, very much agrees: although many have discussed "accidental" or "unintentional" wars, "it is difficult," he concludes, "to find a war which on investigation fits this description." Or, as Henry Kissinger has put it dryly, "Despite popular myths, large military units do not fight by accident."" </w:t>
      </w:r>
    </w:p>
    <w:p w:rsidR="000F574F" w:rsidRPr="00AF1403" w:rsidRDefault="000F574F" w:rsidP="000F574F"/>
    <w:p w:rsidR="000F574F" w:rsidRDefault="000F574F" w:rsidP="000F574F">
      <w:pPr>
        <w:pStyle w:val="Heading3"/>
      </w:pPr>
      <w:r>
        <w:lastRenderedPageBreak/>
        <w:t>2NC Cyber Inevitable</w:t>
      </w:r>
    </w:p>
    <w:p w:rsidR="000F574F" w:rsidRPr="00DB3CEA" w:rsidRDefault="000F574F" w:rsidP="000F574F"/>
    <w:p w:rsidR="000F574F" w:rsidRDefault="000F574F" w:rsidP="000F574F">
      <w:pPr>
        <w:pStyle w:val="Heading4"/>
      </w:pPr>
      <w:proofErr w:type="gramStart"/>
      <w:r>
        <w:t>Pandora’s box</w:t>
      </w:r>
      <w:proofErr w:type="gramEnd"/>
      <w:r>
        <w:t xml:space="preserve"> has already been opened --- cyber-war inevitable</w:t>
      </w:r>
    </w:p>
    <w:p w:rsidR="000F574F" w:rsidRPr="00F2426D" w:rsidRDefault="000F574F" w:rsidP="000F574F">
      <w:proofErr w:type="spellStart"/>
      <w:r>
        <w:t>Mikko</w:t>
      </w:r>
      <w:proofErr w:type="spellEnd"/>
      <w:r>
        <w:t xml:space="preserve"> </w:t>
      </w:r>
      <w:proofErr w:type="spellStart"/>
      <w:r w:rsidRPr="00F2426D">
        <w:rPr>
          <w:rStyle w:val="StyleStyleBold12pt"/>
        </w:rPr>
        <w:t>Hypponen</w:t>
      </w:r>
      <w:proofErr w:type="spellEnd"/>
      <w:r w:rsidRPr="00F2426D">
        <w:rPr>
          <w:rStyle w:val="StyleStyleBold12pt"/>
        </w:rPr>
        <w:t xml:space="preserve"> 12</w:t>
      </w:r>
      <w:r>
        <w:t>,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rsidR="000F574F" w:rsidRPr="00D924A1" w:rsidRDefault="000F574F" w:rsidP="000F574F">
      <w:pPr>
        <w:rPr>
          <w:sz w:val="16"/>
        </w:rPr>
      </w:pPr>
      <w:r w:rsidRPr="00830FFC">
        <w:rPr>
          <w:sz w:val="16"/>
        </w:rPr>
        <w:t xml:space="preserve">If somebody would have told me five years ago that by 2012 it would be commonplace for countries to launch </w:t>
      </w:r>
      <w:proofErr w:type="spellStart"/>
      <w:r w:rsidRPr="00830FFC">
        <w:rPr>
          <w:sz w:val="16"/>
        </w:rPr>
        <w:t>cyberattacks</w:t>
      </w:r>
      <w:proofErr w:type="spellEnd"/>
      <w:r w:rsidRPr="00830FFC">
        <w:rPr>
          <w:sz w:val="16"/>
        </w:rPr>
        <w:t xml:space="preserve"> against each other, I would not have believed it. If somebody would have told me that a Western government would be using </w:t>
      </w:r>
      <w:proofErr w:type="spellStart"/>
      <w:r w:rsidRPr="00830FFC">
        <w:rPr>
          <w:sz w:val="16"/>
        </w:rPr>
        <w:t>cybersabotage</w:t>
      </w:r>
      <w:proofErr w:type="spellEnd"/>
      <w:r w:rsidRPr="00830FFC">
        <w:rPr>
          <w:sz w:val="16"/>
        </w:rPr>
        <w:t xml:space="preserve"> to attack the nuclear program of another government, I would have thought that's a Hollywood movie plot. Yet, that's exactly what's happening, for real.</w:t>
      </w:r>
      <w:r w:rsidRPr="00830FFC">
        <w:rPr>
          <w:sz w:val="12"/>
        </w:rPr>
        <w:t>¶</w:t>
      </w:r>
      <w:r w:rsidRPr="00830FFC">
        <w:rPr>
          <w:sz w:val="16"/>
        </w:rPr>
        <w:t xml:space="preserve"> </w:t>
      </w:r>
      <w:proofErr w:type="spellStart"/>
      <w:r w:rsidRPr="00830FFC">
        <w:rPr>
          <w:sz w:val="16"/>
        </w:rPr>
        <w:t>Cyberattacks</w:t>
      </w:r>
      <w:proofErr w:type="spellEnd"/>
      <w:r w:rsidRPr="00830FFC">
        <w:rPr>
          <w:sz w:val="16"/>
        </w:rPr>
        <w:t xml:space="preserve"> have several advantages over traditional espionage or sabotage. </w:t>
      </w:r>
      <w:proofErr w:type="spellStart"/>
      <w:r w:rsidRPr="007846E0">
        <w:rPr>
          <w:rStyle w:val="StyleBoldUnderline"/>
          <w:highlight w:val="yellow"/>
        </w:rPr>
        <w:t>Cyber attacks</w:t>
      </w:r>
      <w:proofErr w:type="spellEnd"/>
      <w:r w:rsidRPr="007846E0">
        <w:rPr>
          <w:rStyle w:val="StyleBoldUnderline"/>
          <w:highlight w:val="yellow"/>
        </w:rPr>
        <w:t xml:space="preserve"> are effective, cheap and deniable</w:t>
      </w:r>
      <w:r w:rsidRPr="00830FFC">
        <w:rPr>
          <w:rStyle w:val="StyleBoldUnderline"/>
        </w:rPr>
        <w:t xml:space="preserve">. This is why </w:t>
      </w:r>
      <w:r w:rsidRPr="007846E0">
        <w:rPr>
          <w:rStyle w:val="Emphasis"/>
          <w:highlight w:val="yellow"/>
        </w:rPr>
        <w:t>governments like them</w:t>
      </w:r>
      <w:r w:rsidRPr="00830FFC">
        <w:rPr>
          <w:rStyle w:val="StyleBoldUnderline"/>
        </w:rPr>
        <w:t>.</w:t>
      </w:r>
      <w:r w:rsidRPr="00830FFC">
        <w:rPr>
          <w:sz w:val="16"/>
        </w:rPr>
        <w:t xml:space="preserve"> In fact, if Obama administration officials would not have leaked the confirmation that the U.S. government (together with the Israelis) was behind </w:t>
      </w:r>
      <w:proofErr w:type="spellStart"/>
      <w:r w:rsidRPr="00830FFC">
        <w:rPr>
          <w:sz w:val="16"/>
        </w:rPr>
        <w:t>Stuxnet</w:t>
      </w:r>
      <w:proofErr w:type="spellEnd"/>
      <w:r w:rsidRPr="00830FFC">
        <w:rPr>
          <w:sz w:val="16"/>
        </w:rPr>
        <w:t>, we probably would have never known for sure.</w:t>
      </w:r>
      <w:r w:rsidRPr="00830FFC">
        <w:rPr>
          <w:sz w:val="12"/>
        </w:rPr>
        <w:t>¶</w:t>
      </w:r>
      <w:r w:rsidRPr="00830FFC">
        <w:rPr>
          <w:sz w:val="16"/>
        </w:rPr>
        <w:t xml:space="preserve"> </w:t>
      </w:r>
      <w:proofErr w:type="gramStart"/>
      <w:r w:rsidRPr="00830FFC">
        <w:rPr>
          <w:sz w:val="16"/>
        </w:rPr>
        <w:t>In</w:t>
      </w:r>
      <w:proofErr w:type="gramEnd"/>
      <w:r w:rsidRPr="00830FFC">
        <w:rPr>
          <w:sz w:val="16"/>
        </w:rPr>
        <w:t xml:space="preserve"> that sense, it's a bit surprising that the U.S. government seems to have taken the credit ­ and the blame ­ for </w:t>
      </w:r>
      <w:proofErr w:type="spellStart"/>
      <w:r w:rsidRPr="00830FFC">
        <w:rPr>
          <w:sz w:val="16"/>
        </w:rPr>
        <w:t>Stuxnet</w:t>
      </w:r>
      <w:proofErr w:type="spellEnd"/>
      <w:r w:rsidRPr="00830FFC">
        <w:rPr>
          <w:sz w:val="16"/>
        </w:rPr>
        <w:t>. Why did they do it? The most obvious answer seems to be that it's an election year and the voters like to see the president as taking on adversaries like Iran. But we don't really know.</w:t>
      </w:r>
      <w:r w:rsidRPr="00830FFC">
        <w:rPr>
          <w:sz w:val="12"/>
        </w:rPr>
        <w:t>¶</w:t>
      </w:r>
      <w:r w:rsidRPr="00830FFC">
        <w:rPr>
          <w:sz w:val="16"/>
        </w:rPr>
        <w:t xml:space="preserve"> </w:t>
      </w:r>
      <w:proofErr w:type="gramStart"/>
      <w:r w:rsidRPr="00830FFC">
        <w:rPr>
          <w:sz w:val="16"/>
        </w:rPr>
        <w:t>The</w:t>
      </w:r>
      <w:proofErr w:type="gramEnd"/>
      <w:r w:rsidRPr="00830FFC">
        <w:rPr>
          <w:sz w:val="16"/>
        </w:rPr>
        <w:t xml:space="preserve"> downside for owning up to </w:t>
      </w:r>
      <w:proofErr w:type="spellStart"/>
      <w:r w:rsidRPr="00830FFC">
        <w:rPr>
          <w:sz w:val="16"/>
        </w:rPr>
        <w:t>cyberattacks</w:t>
      </w:r>
      <w:proofErr w:type="spellEnd"/>
      <w:r w:rsidRPr="00830FFC">
        <w:rPr>
          <w:sz w:val="16"/>
        </w:rPr>
        <w:t xml:space="preserve"> is that other governments can now feel free to do the same. And the United States has the most to lose from attacks like these. No other country has so much of its economy linked to the online world.</w:t>
      </w:r>
      <w:r w:rsidRPr="00830FFC">
        <w:rPr>
          <w:sz w:val="12"/>
        </w:rPr>
        <w:t>¶</w:t>
      </w:r>
      <w:r w:rsidRPr="00830FFC">
        <w:rPr>
          <w:sz w:val="16"/>
        </w:rPr>
        <w:t xml:space="preserve"> </w:t>
      </w:r>
      <w:proofErr w:type="gramStart"/>
      <w:r w:rsidRPr="00830FFC">
        <w:rPr>
          <w:sz w:val="16"/>
        </w:rPr>
        <w:t>Other</w:t>
      </w:r>
      <w:proofErr w:type="gramEnd"/>
      <w:r w:rsidRPr="00830FFC">
        <w:rPr>
          <w:sz w:val="16"/>
        </w:rPr>
        <w:t xml:space="preserve"> governments are already on the move. </w:t>
      </w:r>
      <w:r w:rsidRPr="007846E0">
        <w:rPr>
          <w:rStyle w:val="StyleBoldUnderline"/>
          <w:highlight w:val="yellow"/>
        </w:rPr>
        <w:t>The game is on</w:t>
      </w:r>
      <w:r w:rsidRPr="00830FFC">
        <w:rPr>
          <w:rStyle w:val="StyleBoldUnderline"/>
        </w:rPr>
        <w:t xml:space="preserve">, and </w:t>
      </w:r>
      <w:r w:rsidRPr="007846E0">
        <w:rPr>
          <w:rStyle w:val="Emphasis"/>
          <w:highlight w:val="yellow"/>
        </w:rPr>
        <w:t>I don't think there's anything we could do to stop it</w:t>
      </w:r>
      <w:r w:rsidRPr="00830FFC">
        <w:rPr>
          <w:rStyle w:val="Emphasis"/>
        </w:rPr>
        <w:t xml:space="preserve"> </w:t>
      </w:r>
      <w:r w:rsidRPr="00830FFC">
        <w:rPr>
          <w:rStyle w:val="StyleBoldUnderline"/>
        </w:rPr>
        <w:t xml:space="preserve">any more. International </w:t>
      </w:r>
      <w:r w:rsidRPr="007846E0">
        <w:rPr>
          <w:rStyle w:val="StyleBoldUnderline"/>
          <w:highlight w:val="yellow"/>
        </w:rPr>
        <w:t>espionage has already gone digital</w:t>
      </w:r>
      <w:r w:rsidRPr="00830FFC">
        <w:rPr>
          <w:rStyle w:val="StyleBoldUnderline"/>
        </w:rPr>
        <w:t xml:space="preserve">. </w:t>
      </w:r>
      <w:r w:rsidRPr="007846E0">
        <w:rPr>
          <w:rStyle w:val="Emphasis"/>
          <w:highlight w:val="yellow"/>
        </w:rPr>
        <w:t>Any future</w:t>
      </w:r>
      <w:r w:rsidRPr="00830FFC">
        <w:rPr>
          <w:rStyle w:val="StyleBoldUnderline"/>
        </w:rPr>
        <w:t xml:space="preserve"> real-world </w:t>
      </w:r>
      <w:r w:rsidRPr="007846E0">
        <w:rPr>
          <w:rStyle w:val="Emphasis"/>
          <w:highlight w:val="yellow"/>
        </w:rPr>
        <w:t xml:space="preserve">crisis will have </w:t>
      </w:r>
      <w:proofErr w:type="spellStart"/>
      <w:r w:rsidRPr="007846E0">
        <w:rPr>
          <w:rStyle w:val="Emphasis"/>
          <w:highlight w:val="yellow"/>
        </w:rPr>
        <w:t>cyberelements</w:t>
      </w:r>
      <w:proofErr w:type="spellEnd"/>
      <w:r w:rsidRPr="00830FFC">
        <w:rPr>
          <w:rStyle w:val="StyleBoldUnderline"/>
        </w:rPr>
        <w:t xml:space="preserve"> in play as well. </w:t>
      </w:r>
      <w:r w:rsidRPr="007846E0">
        <w:rPr>
          <w:rStyle w:val="StyleBoldUnderline"/>
          <w:highlight w:val="yellow"/>
        </w:rPr>
        <w:t>So will</w:t>
      </w:r>
      <w:r w:rsidRPr="00830FFC">
        <w:rPr>
          <w:rStyle w:val="StyleBoldUnderline"/>
        </w:rPr>
        <w:t xml:space="preserve"> any future </w:t>
      </w:r>
      <w:r w:rsidRPr="007846E0">
        <w:rPr>
          <w:rStyle w:val="StyleBoldUnderline"/>
          <w:highlight w:val="yellow"/>
        </w:rPr>
        <w:t>war</w:t>
      </w:r>
      <w:r w:rsidRPr="00830FFC">
        <w:rPr>
          <w:rStyle w:val="StyleBoldUnderline"/>
        </w:rPr>
        <w:t xml:space="preserve">. The </w:t>
      </w:r>
      <w:proofErr w:type="spellStart"/>
      <w:r w:rsidRPr="007846E0">
        <w:rPr>
          <w:rStyle w:val="StyleBoldUnderline"/>
          <w:highlight w:val="yellow"/>
        </w:rPr>
        <w:t>cyberarms</w:t>
      </w:r>
      <w:proofErr w:type="spellEnd"/>
      <w:r w:rsidRPr="007846E0">
        <w:rPr>
          <w:rStyle w:val="StyleBoldUnderline"/>
          <w:highlight w:val="yellow"/>
        </w:rPr>
        <w:t xml:space="preserve"> race has</w:t>
      </w:r>
      <w:r w:rsidRPr="00830FFC">
        <w:rPr>
          <w:rStyle w:val="StyleBoldUnderline"/>
        </w:rPr>
        <w:t xml:space="preserve"> now officially </w:t>
      </w:r>
      <w:r w:rsidRPr="007846E0">
        <w:rPr>
          <w:rStyle w:val="StyleBoldUnderline"/>
          <w:highlight w:val="yellow"/>
        </w:rPr>
        <w:t>started</w:t>
      </w:r>
      <w:r w:rsidRPr="00830FFC">
        <w:rPr>
          <w:rStyle w:val="StyleBoldUnderline"/>
        </w:rPr>
        <w:t>. And nobody seems to know where it will take us.</w:t>
      </w:r>
      <w:r w:rsidRPr="00830FFC">
        <w:rPr>
          <w:rStyle w:val="StyleBoldUnderline"/>
          <w:sz w:val="12"/>
        </w:rPr>
        <w:t>¶</w:t>
      </w:r>
      <w:r w:rsidRPr="00830FFC">
        <w:rPr>
          <w:sz w:val="16"/>
        </w:rPr>
        <w:t xml:space="preserve"> </w:t>
      </w:r>
      <w:proofErr w:type="gramStart"/>
      <w:r w:rsidRPr="00830FFC">
        <w:rPr>
          <w:sz w:val="16"/>
        </w:rPr>
        <w:t>By</w:t>
      </w:r>
      <w:proofErr w:type="gramEnd"/>
      <w:r w:rsidRPr="00830FFC">
        <w:rPr>
          <w:sz w:val="16"/>
        </w:rPr>
        <w:t xml:space="preserve"> launching </w:t>
      </w:r>
      <w:proofErr w:type="spellStart"/>
      <w:r w:rsidRPr="007846E0">
        <w:rPr>
          <w:rStyle w:val="StyleBoldUnderline"/>
          <w:highlight w:val="yellow"/>
        </w:rPr>
        <w:t>Stuxnet</w:t>
      </w:r>
      <w:proofErr w:type="spellEnd"/>
      <w:r w:rsidRPr="00830FFC">
        <w:rPr>
          <w:sz w:val="16"/>
        </w:rPr>
        <w:t xml:space="preserve">, American officials </w:t>
      </w:r>
      <w:r w:rsidRPr="007846E0">
        <w:rPr>
          <w:rStyle w:val="StyleBoldUnderline"/>
          <w:highlight w:val="yellow"/>
        </w:rPr>
        <w:t>opened</w:t>
      </w:r>
      <w:r w:rsidRPr="00830FFC">
        <w:rPr>
          <w:rStyle w:val="StyleBoldUnderline"/>
        </w:rPr>
        <w:t xml:space="preserve"> </w:t>
      </w:r>
      <w:r w:rsidRPr="007846E0">
        <w:rPr>
          <w:rStyle w:val="Emphasis"/>
          <w:highlight w:val="yellow"/>
        </w:rPr>
        <w:t>Pandora's box.</w:t>
      </w:r>
      <w:r w:rsidRPr="00830FFC">
        <w:rPr>
          <w:rStyle w:val="Emphasis"/>
        </w:rPr>
        <w:t xml:space="preserve"> </w:t>
      </w:r>
      <w:r w:rsidRPr="00830FFC">
        <w:rPr>
          <w:sz w:val="16"/>
        </w:rPr>
        <w:t>They will most likely end up regretting this decision.</w:t>
      </w:r>
    </w:p>
    <w:p w:rsidR="000F574F" w:rsidRPr="009B1A4C" w:rsidRDefault="000F574F" w:rsidP="000F574F">
      <w:pPr>
        <w:pStyle w:val="Heading3"/>
      </w:pPr>
      <w:r>
        <w:lastRenderedPageBreak/>
        <w:t xml:space="preserve">2NC </w:t>
      </w:r>
      <w:proofErr w:type="spellStart"/>
      <w:r>
        <w:t>Cyberwar</w:t>
      </w:r>
      <w:proofErr w:type="spellEnd"/>
    </w:p>
    <w:p w:rsidR="000F574F" w:rsidRDefault="000F574F" w:rsidP="000F574F">
      <w:pPr>
        <w:pStyle w:val="Heading4"/>
      </w:pPr>
      <w:r>
        <w:t xml:space="preserve">Zero impact to cyber arms race --- </w:t>
      </w:r>
      <w:r>
        <w:rPr>
          <w:u w:val="single"/>
        </w:rPr>
        <w:t>overwhelming consensus of qualified authors goes neg</w:t>
      </w:r>
    </w:p>
    <w:p w:rsidR="000F574F" w:rsidRDefault="000F574F" w:rsidP="000F574F">
      <w:bookmarkStart w:id="9" w:name="_GoBack"/>
      <w:bookmarkEnd w:id="9"/>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22" w:history="1">
        <w:r w:rsidRPr="00AC12C2">
          <w:rPr>
            <w:rStyle w:val="Hyperlink"/>
          </w:rPr>
          <w:t>http://www.strategicstudiesinstitute.army.mil/pdffiles/PUB1147.pdf</w:t>
        </w:r>
      </w:hyperlink>
    </w:p>
    <w:p w:rsidR="000F574F" w:rsidRDefault="000F574F" w:rsidP="000F574F">
      <w:pPr>
        <w:rPr>
          <w:sz w:val="14"/>
        </w:rPr>
      </w:pPr>
      <w:r w:rsidRPr="00885C56">
        <w:rPr>
          <w:sz w:val="14"/>
        </w:rPr>
        <w:t xml:space="preserve">CONCLUSIONS AND RECOMMENDATIONS: </w:t>
      </w:r>
      <w:r w:rsidRPr="007846E0">
        <w:rPr>
          <w:rStyle w:val="Emphasis"/>
          <w:highlight w:val="yellow"/>
        </w:rPr>
        <w:t>THE SKY IS NOT FALLING</w:t>
      </w:r>
      <w:r w:rsidRPr="00885C56">
        <w:rPr>
          <w:sz w:val="12"/>
        </w:rPr>
        <w:t>¶</w:t>
      </w:r>
      <w:r w:rsidRPr="00885C56">
        <w:rPr>
          <w:sz w:val="14"/>
        </w:rPr>
        <w:t xml:space="preserve"> </w:t>
      </w:r>
      <w:proofErr w:type="gramStart"/>
      <w:r w:rsidRPr="00885C56">
        <w:rPr>
          <w:sz w:val="14"/>
        </w:rPr>
        <w:t>This</w:t>
      </w:r>
      <w:proofErr w:type="gramEnd"/>
      <w:r w:rsidRPr="00885C56">
        <w:rPr>
          <w:sz w:val="14"/>
        </w:rPr>
        <w:t xml:space="preserve">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w:t>
      </w:r>
      <w:proofErr w:type="gramStart"/>
      <w:r w:rsidRPr="00885C56">
        <w:rPr>
          <w:sz w:val="14"/>
        </w:rPr>
        <w:t>is understanding</w:t>
      </w:r>
      <w:proofErr w:type="gramEnd"/>
      <w:r w:rsidRPr="00885C56">
        <w:rPr>
          <w:sz w:val="14"/>
        </w:rPr>
        <w:t xml:space="preserve"> what cyber, as a fifth domain of warfare, brings to national security when it is considered strategically. Military history is stocked abundantly with examples of tactical behavior </w:t>
      </w:r>
      <w:proofErr w:type="gramStart"/>
      <w:r w:rsidRPr="00885C56">
        <w:rPr>
          <w:sz w:val="14"/>
        </w:rPr>
        <w:t>un</w:t>
      </w:r>
      <w:proofErr w:type="gramEnd"/>
      <w:r w:rsidRPr="00885C56">
        <w:rPr>
          <w:sz w:val="14"/>
        </w:rPr>
        <w:t xml:space="preserve"> - guided by any credible semblance of strategy. This inquiry has not been a campaign to reveal what cy </w:t>
      </w:r>
      <w:proofErr w:type="spellStart"/>
      <w:r w:rsidRPr="00885C56">
        <w:rPr>
          <w:sz w:val="14"/>
        </w:rPr>
        <w:t>ber</w:t>
      </w:r>
      <w:proofErr w:type="spellEnd"/>
      <w:r w:rsidRPr="00885C56">
        <w:rPr>
          <w:sz w:val="14"/>
        </w:rPr>
        <w:t xml:space="preserve"> can and might do; a large literature already exists that claims fairly convincingly to explain “how to . . .” But what does cyber power mean, and how does it fit strategically, if it does? These Conclusions and Rec </w:t>
      </w:r>
      <w:proofErr w:type="spellStart"/>
      <w:r w:rsidRPr="00885C56">
        <w:rPr>
          <w:sz w:val="14"/>
        </w:rPr>
        <w:t>ommendations</w:t>
      </w:r>
      <w:proofErr w:type="spellEnd"/>
      <w:r w:rsidRPr="00885C56">
        <w:rPr>
          <w:sz w:val="14"/>
        </w:rPr>
        <w:t xml:space="preserve"> offer some understanding of this fifth geography of war in terms that make sense to this strategist, at least. </w:t>
      </w:r>
      <w:proofErr w:type="gramStart"/>
      <w:r w:rsidRPr="00885C56">
        <w:rPr>
          <w:sz w:val="12"/>
        </w:rPr>
        <w:t>¶</w:t>
      </w:r>
      <w:r w:rsidRPr="00885C56">
        <w:rPr>
          <w:sz w:val="14"/>
        </w:rPr>
        <w:t xml:space="preserve"> 1.</w:t>
      </w:r>
      <w:proofErr w:type="gramEnd"/>
      <w:r w:rsidRPr="00885C56">
        <w:rPr>
          <w:sz w:val="14"/>
        </w:rPr>
        <w:t xml:space="preserve"> Cyber can only be an enabler of physical effort. </w:t>
      </w:r>
      <w:r w:rsidRPr="00133DD7">
        <w:rPr>
          <w:rStyle w:val="StyleBoldUnderline"/>
        </w:rPr>
        <w:t>Stand-alone</w:t>
      </w:r>
      <w:r w:rsidRPr="00885C56">
        <w:rPr>
          <w:sz w:val="14"/>
        </w:rPr>
        <w:t xml:space="preserve"> (popularly misnamed as “strategic”) </w:t>
      </w:r>
      <w:r w:rsidRPr="007846E0">
        <w:rPr>
          <w:rStyle w:val="StyleBoldUnderline"/>
          <w:highlight w:val="yellow"/>
        </w:rPr>
        <w:t>cyber action is</w:t>
      </w:r>
      <w:r w:rsidRPr="00133DD7">
        <w:rPr>
          <w:rStyle w:val="StyleBoldUnderline"/>
        </w:rPr>
        <w:t xml:space="preserve"> inherently </w:t>
      </w:r>
      <w:r w:rsidRPr="007846E0">
        <w:rPr>
          <w:rStyle w:val="Emphasis"/>
          <w:highlight w:val="yellow"/>
        </w:rPr>
        <w:t>grossly limited by its immateriality.</w:t>
      </w:r>
      <w:r w:rsidRPr="00885C56">
        <w:rPr>
          <w:sz w:val="14"/>
        </w:rPr>
        <w:t xml:space="preserve"> The physicality of conflict with </w:t>
      </w:r>
      <w:proofErr w:type="spellStart"/>
      <w:r w:rsidRPr="00885C56">
        <w:rPr>
          <w:sz w:val="14"/>
        </w:rPr>
        <w:t>cyber’s</w:t>
      </w:r>
      <w:proofErr w:type="spellEnd"/>
      <w:r w:rsidRPr="00885C56">
        <w:rPr>
          <w:sz w:val="14"/>
        </w:rPr>
        <w:t xml:space="preserve"> human participants and mechanical artifacts has not been a passing phase in our species’ strategic history. Cyber action, quite independent of action on land, at sea, in the air, and in orbital space, certainly is possible. But </w:t>
      </w:r>
      <w:r w:rsidRPr="007846E0">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7846E0">
        <w:rPr>
          <w:rStyle w:val="StyleBoldUnderline"/>
          <w:highlight w:val="yellow"/>
        </w:rPr>
        <w:t>is not promising.</w:t>
      </w:r>
      <w:r w:rsidRPr="00885C56">
        <w:rPr>
          <w:sz w:val="14"/>
        </w:rPr>
        <w:t xml:space="preserve"> </w:t>
      </w:r>
      <w:proofErr w:type="gramStart"/>
      <w:r w:rsidRPr="00885C56">
        <w:rPr>
          <w:sz w:val="14"/>
        </w:rPr>
        <w:t xml:space="preserve">To date, </w:t>
      </w:r>
      <w:r w:rsidRPr="00351359">
        <w:rPr>
          <w:rStyle w:val="StyleBoldUnderline"/>
        </w:rPr>
        <w:t xml:space="preserve">“What if . . .” </w:t>
      </w:r>
      <w:r w:rsidRPr="007846E0">
        <w:rPr>
          <w:rStyle w:val="Emphasis"/>
          <w:highlight w:val="yellow"/>
        </w:rPr>
        <w:t>speculation</w:t>
      </w:r>
      <w:r w:rsidRPr="00885C56">
        <w:rPr>
          <w:rStyle w:val="StyleBoldUnderline"/>
        </w:rPr>
        <w:t xml:space="preserve"> about strategic </w:t>
      </w:r>
      <w:proofErr w:type="spellStart"/>
      <w:r w:rsidRPr="00885C56">
        <w:rPr>
          <w:rStyle w:val="StyleBoldUnderline"/>
        </w:rPr>
        <w:t>cyber attack</w:t>
      </w:r>
      <w:proofErr w:type="spellEnd"/>
      <w:r w:rsidRPr="00885C56">
        <w:rPr>
          <w:sz w:val="14"/>
        </w:rPr>
        <w:t xml:space="preserve"> usually </w:t>
      </w:r>
      <w:r w:rsidRPr="007846E0">
        <w:rPr>
          <w:rStyle w:val="StyleBoldUnderline"/>
          <w:highlight w:val="yellow"/>
        </w:rPr>
        <w:t>is</w:t>
      </w:r>
      <w:r w:rsidRPr="00885C56">
        <w:rPr>
          <w:sz w:val="14"/>
        </w:rPr>
        <w:t xml:space="preserve"> either contextually too light, or, more often, contextually </w:t>
      </w:r>
      <w:r w:rsidRPr="007846E0">
        <w:rPr>
          <w:rStyle w:val="Emphasis"/>
          <w:highlight w:val="yellow"/>
        </w:rPr>
        <w:t>unpersuasive</w:t>
      </w:r>
      <w:r w:rsidRPr="00885C56">
        <w:rPr>
          <w:sz w:val="14"/>
        </w:rPr>
        <w:t>.</w:t>
      </w:r>
      <w:proofErr w:type="gramEnd"/>
      <w:r w:rsidRPr="00885C56">
        <w:rPr>
          <w:sz w:val="14"/>
        </w:rPr>
        <w:t xml:space="preserve"> 49 However, this is not a great strategic truth, though it is a judgment advanced with considerable confidence. Although societies could, of course, be hurt by cyber action, it is important not to lose touch with the fact, in </w:t>
      </w:r>
      <w:proofErr w:type="spellStart"/>
      <w:r w:rsidRPr="00885C56">
        <w:rPr>
          <w:sz w:val="14"/>
        </w:rPr>
        <w:t>Libicki’s</w:t>
      </w:r>
      <w:proofErr w:type="spellEnd"/>
      <w:r w:rsidRPr="00885C56">
        <w:rPr>
          <w:sz w:val="14"/>
        </w:rPr>
        <w:t xml:space="preserve"> apposite words, that “[</w:t>
      </w:r>
      <w:proofErr w:type="spellStart"/>
      <w:r w:rsidRPr="00133DD7">
        <w:rPr>
          <w:rStyle w:val="StyleBoldUnderline"/>
        </w:rPr>
        <w:t>i</w:t>
      </w:r>
      <w:proofErr w:type="spellEnd"/>
      <w:r w:rsidRPr="00133DD7">
        <w:rPr>
          <w:rStyle w:val="StyleBoldUnderline"/>
        </w:rPr>
        <w:t xml:space="preserve">]n the absence of physical combat, cyber war cannot lead to the occupation of territory. </w:t>
      </w:r>
      <w:r w:rsidRPr="007846E0">
        <w:rPr>
          <w:rStyle w:val="StyleBoldUnderline"/>
          <w:highlight w:val="yellow"/>
        </w:rPr>
        <w:t>It is</w:t>
      </w:r>
      <w:r w:rsidRPr="00133DD7">
        <w:rPr>
          <w:rStyle w:val="StyleBoldUnderline"/>
        </w:rPr>
        <w:t xml:space="preserve"> al</w:t>
      </w:r>
      <w:r>
        <w:rPr>
          <w:rStyle w:val="StyleBoldUnderline"/>
        </w:rPr>
        <w:t xml:space="preserve">most </w:t>
      </w:r>
      <w:r w:rsidRPr="007846E0">
        <w:rPr>
          <w:rStyle w:val="Emphasis"/>
          <w:highlight w:val="yellow"/>
        </w:rPr>
        <w:t>inconceivable</w:t>
      </w:r>
      <w:r w:rsidRPr="007846E0">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7846E0">
        <w:rPr>
          <w:rStyle w:val="StyleBoldUnderline"/>
          <w:highlight w:val="yellow"/>
        </w:rPr>
        <w:t>cyber war can</w:t>
      </w:r>
      <w:r w:rsidRPr="00133DD7">
        <w:rPr>
          <w:rStyle w:val="StyleBoldUnderline"/>
        </w:rPr>
        <w:t xml:space="preserve"> </w:t>
      </w:r>
      <w:r w:rsidRPr="007846E0">
        <w:rPr>
          <w:rStyle w:val="StyleBoldUnderline"/>
          <w:highlight w:val="yellow"/>
        </w:rPr>
        <w:t>overthrow the</w:t>
      </w:r>
      <w:r w:rsidRPr="00133DD7">
        <w:rPr>
          <w:rStyle w:val="StyleBoldUnderline"/>
        </w:rPr>
        <w:t xml:space="preserve"> adversary’s </w:t>
      </w:r>
      <w:r w:rsidRPr="007846E0">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w:t>
      </w:r>
      <w:proofErr w:type="gramStart"/>
      <w:r w:rsidRPr="00885C56">
        <w:rPr>
          <w:sz w:val="14"/>
        </w:rPr>
        <w:t>It</w:t>
      </w:r>
      <w:proofErr w:type="gramEnd"/>
      <w:r w:rsidRPr="00885C56">
        <w:rPr>
          <w:sz w:val="14"/>
        </w:rPr>
        <w:t xml:space="preserve"> is not impossible, but then, neither is war conducted only at sea, or in the air, or in space. On the one hand, cyber war may seem more probable than like environmentally independent action at sea or in the air. After all, </w:t>
      </w:r>
      <w:r w:rsidRPr="007846E0">
        <w:rPr>
          <w:rStyle w:val="StyleBoldUnderline"/>
          <w:highlight w:val="yellow"/>
        </w:rPr>
        <w:t>cyber</w:t>
      </w:r>
      <w:r w:rsidRPr="00133DD7">
        <w:rPr>
          <w:rStyle w:val="StyleBoldUnderline"/>
        </w:rPr>
        <w:t xml:space="preserve"> warfare </w:t>
      </w:r>
      <w:r w:rsidRPr="007846E0">
        <w:rPr>
          <w:rStyle w:val="StyleBoldUnderline"/>
          <w:highlight w:val="yellow"/>
        </w:rPr>
        <w:t xml:space="preserve">would be </w:t>
      </w:r>
      <w:r w:rsidRPr="007846E0">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w:t>
      </w:r>
      <w:proofErr w:type="spellStart"/>
      <w:r w:rsidRPr="00351359">
        <w:rPr>
          <w:sz w:val="14"/>
        </w:rPr>
        <w:t>cyber attack</w:t>
      </w:r>
      <w:proofErr w:type="spellEnd"/>
      <w:r w:rsidRPr="00351359">
        <w:rPr>
          <w:sz w:val="14"/>
        </w:rPr>
        <w:t xml:space="preserve"> might cause socially critical machines to behave in a rogue manner with damaging physical consequences) might seem to </w:t>
      </w:r>
      <w:proofErr w:type="spellStart"/>
      <w:r w:rsidRPr="00351359">
        <w:rPr>
          <w:sz w:val="14"/>
        </w:rPr>
        <w:t>ren</w:t>
      </w:r>
      <w:proofErr w:type="spellEnd"/>
      <w:r w:rsidRPr="00351359">
        <w:rPr>
          <w:sz w:val="14"/>
        </w:rPr>
        <w:t xml:space="preserve">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7846E0">
        <w:rPr>
          <w:rStyle w:val="StyleBoldUnderline"/>
          <w:highlight w:val="yellow"/>
        </w:rPr>
        <w:t>limited harm</w:t>
      </w:r>
      <w:r w:rsidRPr="00133DD7">
        <w:rPr>
          <w:rStyle w:val="StyleBoldUnderline"/>
        </w:rPr>
        <w:t xml:space="preserve"> likely to follow </w:t>
      </w:r>
      <w:r w:rsidRPr="007846E0">
        <w:rPr>
          <w:rStyle w:val="StyleBoldUnderline"/>
          <w:highlight w:val="yellow"/>
        </w:rPr>
        <w:t xml:space="preserve">from cyber </w:t>
      </w:r>
      <w:r w:rsidRPr="00351359">
        <w:rPr>
          <w:rStyle w:val="StyleBoldUnderline"/>
        </w:rPr>
        <w:t xml:space="preserve">assault </w:t>
      </w:r>
      <w:r w:rsidRPr="007846E0">
        <w:rPr>
          <w:rStyle w:val="StyleBoldUnderline"/>
          <w:highlight w:val="yellow"/>
        </w:rPr>
        <w:t>would hardly appeal as</w:t>
      </w:r>
      <w:r w:rsidRPr="00133DD7">
        <w:rPr>
          <w:rStyle w:val="StyleBoldUnderline"/>
        </w:rPr>
        <w:t xml:space="preserve"> </w:t>
      </w:r>
      <w:r w:rsidRPr="00351359">
        <w:rPr>
          <w:rStyle w:val="StyleBoldUnderline"/>
        </w:rPr>
        <w:t xml:space="preserve">prospectively effective </w:t>
      </w:r>
      <w:r w:rsidRPr="007846E0">
        <w:rPr>
          <w:rStyle w:val="StyleBoldUnderline"/>
          <w:highlight w:val="yellow"/>
        </w:rPr>
        <w:t>coercive moves</w:t>
      </w:r>
      <w:r w:rsidRPr="00133DD7">
        <w:rPr>
          <w:rStyle w:val="StyleBoldUnderline"/>
        </w:rPr>
        <w:t xml:space="preserve">. </w:t>
      </w:r>
      <w:r w:rsidRPr="00885C56">
        <w:rPr>
          <w:sz w:val="14"/>
        </w:rPr>
        <w:t xml:space="preserve">On balance, it is most probable that </w:t>
      </w:r>
      <w:proofErr w:type="spellStart"/>
      <w:r w:rsidRPr="00885C56">
        <w:rPr>
          <w:sz w:val="14"/>
        </w:rPr>
        <w:t>cyber’s</w:t>
      </w:r>
      <w:proofErr w:type="spellEnd"/>
      <w:r w:rsidRPr="00885C56">
        <w:rPr>
          <w:sz w:val="14"/>
        </w:rPr>
        <w:t xml:space="preserve"> strategic future in war will be as a </w:t>
      </w:r>
      <w:proofErr w:type="spellStart"/>
      <w:r w:rsidRPr="00885C56">
        <w:rPr>
          <w:sz w:val="14"/>
        </w:rPr>
        <w:t>contribut</w:t>
      </w:r>
      <w:proofErr w:type="spellEnd"/>
      <w:r w:rsidRPr="00885C56">
        <w:rPr>
          <w:sz w:val="14"/>
        </w:rPr>
        <w:t xml:space="preserve"> - </w:t>
      </w:r>
      <w:proofErr w:type="spellStart"/>
      <w:r w:rsidRPr="00885C56">
        <w:rPr>
          <w:sz w:val="14"/>
        </w:rPr>
        <w:t>ing</w:t>
      </w:r>
      <w:proofErr w:type="spellEnd"/>
      <w:r w:rsidRPr="00885C56">
        <w:rPr>
          <w:sz w:val="14"/>
        </w:rPr>
        <w:t xml:space="preserve">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7846E0">
        <w:rPr>
          <w:rStyle w:val="StyleBoldUnderline"/>
          <w:highlight w:val="yellow"/>
        </w:rPr>
        <w:t>advantages of</w:t>
      </w:r>
      <w:r w:rsidRPr="00133DD7">
        <w:rPr>
          <w:rStyle w:val="StyleBoldUnderline"/>
        </w:rPr>
        <w:t xml:space="preserve"> the </w:t>
      </w:r>
      <w:r w:rsidRPr="007846E0">
        <w:rPr>
          <w:rStyle w:val="StyleBoldUnderline"/>
          <w:highlight w:val="yellow"/>
        </w:rPr>
        <w:t>offense</w:t>
      </w:r>
      <w:r w:rsidRPr="00351359">
        <w:rPr>
          <w:rStyle w:val="StyleBoldUnderline"/>
        </w:rPr>
        <w:t xml:space="preserve"> in cyber conflict </w:t>
      </w:r>
      <w:r w:rsidRPr="007846E0">
        <w:rPr>
          <w:rStyle w:val="StyleBoldUnderline"/>
          <w:highlight w:val="yellow"/>
        </w:rPr>
        <w:t>are</w:t>
      </w:r>
      <w:r w:rsidRPr="00885C56">
        <w:rPr>
          <w:sz w:val="14"/>
        </w:rPr>
        <w:t xml:space="preserve"> as obvious as they are </w:t>
      </w:r>
      <w:r w:rsidRPr="007846E0">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w:t>
      </w:r>
      <w:proofErr w:type="spellStart"/>
      <w:r w:rsidRPr="00885C56">
        <w:rPr>
          <w:sz w:val="14"/>
        </w:rPr>
        <w:t>encultured</w:t>
      </w:r>
      <w:proofErr w:type="spellEnd"/>
      <w:r w:rsidRPr="00885C56">
        <w:rPr>
          <w:sz w:val="14"/>
        </w:rPr>
        <w:t xml:space="preserve"> by the traditional demands of physical combat. </w:t>
      </w:r>
      <w:proofErr w:type="spellStart"/>
      <w:r w:rsidRPr="00885C56">
        <w:rPr>
          <w:sz w:val="14"/>
        </w:rPr>
        <w:t>Cyber attack</w:t>
      </w:r>
      <w:proofErr w:type="spellEnd"/>
      <w:r w:rsidRPr="00885C56">
        <w:rPr>
          <w:sz w:val="14"/>
        </w:rPr>
        <w:t xml:space="preserve"> may be so stealthy that it escapes notice for a long while, or it might wreak digital havoc by com - </w:t>
      </w:r>
      <w:proofErr w:type="spellStart"/>
      <w:r w:rsidRPr="00885C56">
        <w:rPr>
          <w:sz w:val="14"/>
        </w:rPr>
        <w:t>plete</w:t>
      </w:r>
      <w:proofErr w:type="spellEnd"/>
      <w:r w:rsidRPr="00885C56">
        <w:rPr>
          <w:sz w:val="14"/>
        </w:rPr>
        <w:t xml:space="preserve"> surprise. And need one emphasize, that at least for a while, hostile cyber action is likely to be hard (though not quite impossible) to attribute with a </w:t>
      </w:r>
      <w:proofErr w:type="gramStart"/>
      <w:r w:rsidRPr="00885C56">
        <w:rPr>
          <w:sz w:val="14"/>
        </w:rPr>
        <w:t>cy</w:t>
      </w:r>
      <w:proofErr w:type="gramEnd"/>
      <w:r w:rsidRPr="00885C56">
        <w:rPr>
          <w:sz w:val="14"/>
        </w:rPr>
        <w:t xml:space="preserve"> - </w:t>
      </w:r>
      <w:proofErr w:type="spellStart"/>
      <w:r w:rsidRPr="00885C56">
        <w:rPr>
          <w:sz w:val="14"/>
        </w:rPr>
        <w:t>berized</w:t>
      </w:r>
      <w:proofErr w:type="spellEnd"/>
      <w:r w:rsidRPr="00885C56">
        <w:rPr>
          <w:sz w:val="14"/>
        </w:rPr>
        <w:t xml:space="preserve"> equivalent to a “smoking gun.” Once one is in the realm of the catastrophic “What if . . . ,” the world is indeed a frightening place. On a personal note, this defense analyst was for some years exposed to highly speculative briefings that hypothesized how </w:t>
      </w:r>
      <w:proofErr w:type="spellStart"/>
      <w:r w:rsidRPr="00885C56">
        <w:rPr>
          <w:sz w:val="14"/>
        </w:rPr>
        <w:t>unques</w:t>
      </w:r>
      <w:proofErr w:type="spellEnd"/>
      <w:r w:rsidRPr="00885C56">
        <w:rPr>
          <w:sz w:val="14"/>
        </w:rPr>
        <w:t xml:space="preserve"> - </w:t>
      </w:r>
      <w:proofErr w:type="spellStart"/>
      <w:r w:rsidRPr="00885C56">
        <w:rPr>
          <w:sz w:val="14"/>
        </w:rPr>
        <w:t>tionably</w:t>
      </w:r>
      <w:proofErr w:type="spellEnd"/>
      <w:r w:rsidRPr="00885C56">
        <w:rPr>
          <w:sz w:val="14"/>
        </w:rPr>
        <w:t xml:space="preserve">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proofErr w:type="gramStart"/>
      <w:r w:rsidRPr="00D35EDC">
        <w:rPr>
          <w:rStyle w:val="StyleBoldUnderline"/>
        </w:rPr>
        <w:t>The</w:t>
      </w:r>
      <w:proofErr w:type="gramEnd"/>
      <w:r w:rsidRPr="00D35EDC">
        <w:rPr>
          <w:rStyle w:val="StyleBoldUnderline"/>
        </w:rPr>
        <w:t xml:space="preserv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7846E0">
        <w:rPr>
          <w:rStyle w:val="StyleBoldUnderline"/>
          <w:highlight w:val="yellow"/>
        </w:rPr>
        <w:t>The more sophisticated</w:t>
      </w:r>
      <w:r w:rsidRPr="00D35EDC">
        <w:rPr>
          <w:rStyle w:val="StyleBoldUnderline"/>
        </w:rPr>
        <w:t xml:space="preserve">—usually meaning complex—the </w:t>
      </w:r>
      <w:r w:rsidRPr="007846E0">
        <w:rPr>
          <w:rStyle w:val="StyleBoldUnderline"/>
          <w:highlight w:val="yellow"/>
        </w:rPr>
        <w:t xml:space="preserve">code for cyber, the more </w:t>
      </w:r>
      <w:r w:rsidRPr="007846E0">
        <w:rPr>
          <w:rStyle w:val="Emphasis"/>
          <w:highlight w:val="yellow"/>
        </w:rPr>
        <w:t>certain</w:t>
      </w:r>
      <w:r w:rsidRPr="007846E0">
        <w:rPr>
          <w:rStyle w:val="StyleBoldUnderline"/>
          <w:highlight w:val="yellow"/>
        </w:rPr>
        <w:t xml:space="preserve"> must it be that mistakes</w:t>
      </w:r>
      <w:r w:rsidRPr="00D35EDC">
        <w:rPr>
          <w:rStyle w:val="StyleBoldUnderline"/>
        </w:rPr>
        <w:t xml:space="preserve"> both lurk in the program and </w:t>
      </w:r>
      <w:r w:rsidRPr="007846E0">
        <w:rPr>
          <w:rStyle w:val="StyleBoldUnderline"/>
          <w:highlight w:val="yellow"/>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w:t>
      </w:r>
      <w:proofErr w:type="spellStart"/>
      <w:r w:rsidRPr="00885C56">
        <w:rPr>
          <w:sz w:val="14"/>
        </w:rPr>
        <w:t>reluc</w:t>
      </w:r>
      <w:proofErr w:type="spellEnd"/>
      <w:r w:rsidRPr="00885C56">
        <w:rPr>
          <w:sz w:val="14"/>
        </w:rPr>
        <w:t xml:space="preserve"> - </w:t>
      </w:r>
      <w:proofErr w:type="spellStart"/>
      <w:r w:rsidRPr="00885C56">
        <w:rPr>
          <w:sz w:val="14"/>
        </w:rPr>
        <w:t>tant</w:t>
      </w:r>
      <w:proofErr w:type="spellEnd"/>
      <w:r w:rsidRPr="00885C56">
        <w:rPr>
          <w:sz w:val="14"/>
        </w:rPr>
        <w:t xml:space="preserve"> admission of the fallibility of cyber, but rather a statement of what is obvious and should be </w:t>
      </w:r>
      <w:proofErr w:type="spellStart"/>
      <w:r w:rsidRPr="00885C56">
        <w:rPr>
          <w:sz w:val="14"/>
        </w:rPr>
        <w:t>anticipat</w:t>
      </w:r>
      <w:proofErr w:type="spellEnd"/>
      <w:r w:rsidRPr="00885C56">
        <w:rPr>
          <w:sz w:val="14"/>
        </w:rPr>
        <w:t xml:space="preserve"> - </w:t>
      </w:r>
      <w:proofErr w:type="spellStart"/>
      <w:r w:rsidRPr="00885C56">
        <w:rPr>
          <w:sz w:val="14"/>
        </w:rPr>
        <w:t>ed</w:t>
      </w:r>
      <w:proofErr w:type="spellEnd"/>
      <w:r w:rsidRPr="00885C56">
        <w:rPr>
          <w:sz w:val="14"/>
        </w:rPr>
        <w:t xml:space="preserve"> about people and material in a domain of war. All human activities are more or less harassed by friction and carry with them some risk of failure, great or small. A strategist who has read Clausewitz, especially Book One of On </w:t>
      </w:r>
      <w:proofErr w:type="gramStart"/>
      <w:r w:rsidRPr="00885C56">
        <w:rPr>
          <w:sz w:val="14"/>
        </w:rPr>
        <w:t>War ,</w:t>
      </w:r>
      <w:proofErr w:type="gramEnd"/>
      <w:r w:rsidRPr="00885C56">
        <w:rPr>
          <w:sz w:val="14"/>
        </w:rPr>
        <w:t xml:space="preserve">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w:t>
      </w:r>
      <w:proofErr w:type="spellStart"/>
      <w:r w:rsidRPr="00885C56">
        <w:rPr>
          <w:sz w:val="14"/>
        </w:rPr>
        <w:t>mak</w:t>
      </w:r>
      <w:proofErr w:type="spellEnd"/>
      <w:r w:rsidRPr="00885C56">
        <w:rPr>
          <w:sz w:val="14"/>
        </w:rPr>
        <w:t xml:space="preserve"> - </w:t>
      </w:r>
      <w:proofErr w:type="spellStart"/>
      <w:r w:rsidRPr="00885C56">
        <w:rPr>
          <w:sz w:val="14"/>
        </w:rPr>
        <w:t>ing</w:t>
      </w:r>
      <w:proofErr w:type="spellEnd"/>
      <w:r w:rsidRPr="00885C56">
        <w:rPr>
          <w:sz w:val="14"/>
        </w:rPr>
        <w:t xml:space="preserve"> and execution of strategies.” 54 Because of its often widely distributed character, the physical </w:t>
      </w:r>
      <w:proofErr w:type="spellStart"/>
      <w:r w:rsidRPr="00885C56">
        <w:rPr>
          <w:sz w:val="14"/>
        </w:rPr>
        <w:t>infrastruc</w:t>
      </w:r>
      <w:proofErr w:type="spellEnd"/>
      <w:r w:rsidRPr="00885C56">
        <w:rPr>
          <w:sz w:val="14"/>
        </w:rPr>
        <w:t xml:space="preserve"> - </w:t>
      </w:r>
      <w:proofErr w:type="spellStart"/>
      <w:r w:rsidRPr="00885C56">
        <w:rPr>
          <w:sz w:val="14"/>
        </w:rPr>
        <w:t>ture</w:t>
      </w:r>
      <w:proofErr w:type="spellEnd"/>
      <w:r w:rsidRPr="00885C56">
        <w:rPr>
          <w:sz w:val="14"/>
        </w:rPr>
        <w:t xml:space="preserv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w:t>
      </w:r>
      <w:proofErr w:type="spellStart"/>
      <w:r w:rsidRPr="00885C56">
        <w:rPr>
          <w:sz w:val="14"/>
        </w:rPr>
        <w:t>ous</w:t>
      </w:r>
      <w:proofErr w:type="spellEnd"/>
      <w:r w:rsidRPr="00885C56">
        <w:rPr>
          <w:sz w:val="14"/>
        </w:rPr>
        <w:t xml:space="preserve"> potent</w:t>
      </w:r>
    </w:p>
    <w:p w:rsidR="000F574F" w:rsidRDefault="000F574F" w:rsidP="000F574F">
      <w:pPr>
        <w:rPr>
          <w:sz w:val="14"/>
        </w:rPr>
      </w:pPr>
    </w:p>
    <w:p w:rsidR="000F574F" w:rsidRDefault="000F574F" w:rsidP="000F574F">
      <w:pPr>
        <w:rPr>
          <w:b/>
          <w:sz w:val="14"/>
        </w:rPr>
      </w:pPr>
      <w:r>
        <w:rPr>
          <w:b/>
          <w:sz w:val="14"/>
        </w:rPr>
        <w:t>MARKED</w:t>
      </w:r>
    </w:p>
    <w:p w:rsidR="000F574F" w:rsidRDefault="000F574F" w:rsidP="000F574F">
      <w:pPr>
        <w:rPr>
          <w:b/>
          <w:sz w:val="14"/>
        </w:rPr>
      </w:pPr>
      <w:r>
        <w:rPr>
          <w:b/>
          <w:sz w:val="14"/>
        </w:rPr>
        <w:t>MARKED</w:t>
      </w:r>
    </w:p>
    <w:p w:rsidR="000F574F" w:rsidRPr="000F574F" w:rsidRDefault="000F574F" w:rsidP="000F574F">
      <w:pPr>
        <w:rPr>
          <w:b/>
          <w:sz w:val="14"/>
        </w:rPr>
      </w:pPr>
    </w:p>
    <w:p w:rsidR="000F574F" w:rsidRDefault="000F574F" w:rsidP="000F574F">
      <w:pPr>
        <w:rPr>
          <w:sz w:val="14"/>
        </w:rPr>
      </w:pPr>
    </w:p>
    <w:p w:rsidR="000F574F" w:rsidRDefault="000F574F" w:rsidP="000F574F">
      <w:pPr>
        <w:rPr>
          <w:sz w:val="14"/>
        </w:rPr>
      </w:pPr>
    </w:p>
    <w:p w:rsidR="000F574F" w:rsidRDefault="000F574F" w:rsidP="000F574F">
      <w:pPr>
        <w:rPr>
          <w:sz w:val="14"/>
        </w:rPr>
      </w:pPr>
    </w:p>
    <w:p w:rsidR="000F574F" w:rsidRDefault="000F574F" w:rsidP="000F574F">
      <w:pPr>
        <w:rPr>
          <w:rStyle w:val="StyleBoldUnderline"/>
        </w:rPr>
      </w:pPr>
      <w:proofErr w:type="spellStart"/>
      <w:proofErr w:type="gramStart"/>
      <w:r w:rsidRPr="00885C56">
        <w:rPr>
          <w:sz w:val="14"/>
        </w:rPr>
        <w:lastRenderedPageBreak/>
        <w:t>ial</w:t>
      </w:r>
      <w:proofErr w:type="spellEnd"/>
      <w:proofErr w:type="gramEnd"/>
      <w:r w:rsidRPr="00885C56">
        <w:rPr>
          <w:sz w:val="14"/>
        </w:rPr>
        <w:t xml:space="preserve"> vulnerabilities that in theory could be the condition of our cyber-dependency ought to be avoidable at best, or bearable and survivable at worst. </w:t>
      </w:r>
      <w:proofErr w:type="spellStart"/>
      <w:r w:rsidRPr="00885C56">
        <w:rPr>
          <w:sz w:val="14"/>
        </w:rPr>
        <w:t>Libicki</w:t>
      </w:r>
      <w:proofErr w:type="spellEnd"/>
      <w:r w:rsidRPr="00885C56">
        <w:rPr>
          <w:sz w:val="14"/>
        </w:rPr>
        <w:t xml:space="preserve"> offers forthright advice on this aspect of the subject that deserves to be taken at face value: </w:t>
      </w:r>
      <w:r w:rsidRPr="00885C56">
        <w:rPr>
          <w:sz w:val="12"/>
        </w:rPr>
        <w:t>¶</w:t>
      </w:r>
      <w:r w:rsidRPr="00885C56">
        <w:rPr>
          <w:sz w:val="14"/>
        </w:rPr>
        <w:t xml:space="preserve"> [T]here is no inherent reason that improving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w:t>
      </w:r>
      <w:proofErr w:type="spellStart"/>
      <w:r w:rsidRPr="00885C56">
        <w:rPr>
          <w:sz w:val="14"/>
        </w:rPr>
        <w:t>Libicki</w:t>
      </w:r>
      <w:proofErr w:type="spellEnd"/>
      <w:r w:rsidRPr="00885C56">
        <w:rPr>
          <w:sz w:val="14"/>
        </w:rPr>
        <w:t xml:space="preserve"> yet again, “[</w:t>
      </w:r>
      <w:proofErr w:type="spellStart"/>
      <w:r w:rsidRPr="00885C56">
        <w:rPr>
          <w:sz w:val="14"/>
        </w:rPr>
        <w:t>i</w:t>
      </w:r>
      <w:proofErr w:type="spellEnd"/>
      <w:r w:rsidRPr="00885C56">
        <w:rPr>
          <w:sz w:val="14"/>
        </w:rPr>
        <w:t xml:space="preserve">]n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proofErr w:type="spellStart"/>
      <w:r w:rsidRPr="0084667B">
        <w:rPr>
          <w:rStyle w:val="StyleBoldUnderline"/>
        </w:rPr>
        <w:t>Landpower</w:t>
      </w:r>
      <w:proofErr w:type="spellEnd"/>
      <w:r w:rsidRPr="0084667B">
        <w:rPr>
          <w:rStyle w:val="StyleBoldUnderline"/>
        </w:rPr>
        <w:t>,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w:t>
      </w:r>
      <w:proofErr w:type="spellStart"/>
      <w:r w:rsidRPr="00885C56">
        <w:rPr>
          <w:sz w:val="14"/>
        </w:rPr>
        <w:t>tain</w:t>
      </w:r>
      <w:proofErr w:type="spellEnd"/>
      <w:r w:rsidRPr="00885C56">
        <w:rPr>
          <w:sz w:val="14"/>
        </w:rPr>
        <w:t xml:space="preserve">, we should anticipate international cyber rivalry to follow the competitive dynamic path already </w:t>
      </w:r>
      <w:proofErr w:type="spellStart"/>
      <w:r w:rsidRPr="00885C56">
        <w:rPr>
          <w:sz w:val="14"/>
        </w:rPr>
        <w:t>fol</w:t>
      </w:r>
      <w:proofErr w:type="spellEnd"/>
      <w:r w:rsidRPr="00885C56">
        <w:rPr>
          <w:sz w:val="14"/>
        </w:rPr>
        <w:t xml:space="preserve">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w:t>
      </w:r>
      <w:proofErr w:type="spellStart"/>
      <w:r w:rsidRPr="00885C56">
        <w:rPr>
          <w:sz w:val="14"/>
        </w:rPr>
        <w:t>ished</w:t>
      </w:r>
      <w:proofErr w:type="spellEnd"/>
      <w:r w:rsidRPr="00885C56">
        <w:rPr>
          <w:sz w:val="14"/>
        </w:rPr>
        <w:t xml:space="preserve"> of recent years. 58 </w:t>
      </w:r>
      <w:r w:rsidRPr="0084667B">
        <w:rPr>
          <w:rStyle w:val="StyleBoldUnderline"/>
        </w:rPr>
        <w:t xml:space="preserve">We can be confident that </w:t>
      </w:r>
      <w:r w:rsidRPr="007846E0">
        <w:rPr>
          <w:rStyle w:val="StyleBoldUnderline"/>
          <w:highlight w:val="yellow"/>
        </w:rPr>
        <w:t>cyber defense should</w:t>
      </w:r>
      <w:r w:rsidRPr="00351359">
        <w:rPr>
          <w:rStyle w:val="StyleBoldUnderline"/>
        </w:rPr>
        <w:t xml:space="preserve"> be able to </w:t>
      </w:r>
      <w:r w:rsidRPr="007846E0">
        <w:rPr>
          <w:rStyle w:val="Emphasis"/>
          <w:highlight w:val="yellow"/>
        </w:rPr>
        <w:t>function well enough</w:t>
      </w:r>
      <w:r w:rsidRPr="007846E0">
        <w:rPr>
          <w:rStyle w:val="StyleBoldUnderline"/>
          <w:highlight w:val="yellow"/>
        </w:rPr>
        <w:t>, given</w:t>
      </w:r>
      <w:r w:rsidRPr="0084667B">
        <w:rPr>
          <w:rStyle w:val="StyleBoldUnderline"/>
        </w:rPr>
        <w:t xml:space="preserve"> the </w:t>
      </w:r>
      <w:r w:rsidRPr="007846E0">
        <w:rPr>
          <w:rStyle w:val="StyleBoldUnderline"/>
          <w:highlight w:val="yellow"/>
        </w:rPr>
        <w:t>strength of</w:t>
      </w:r>
      <w:r w:rsidRPr="0084667B">
        <w:rPr>
          <w:rStyle w:val="StyleBoldUnderline"/>
        </w:rPr>
        <w:t xml:space="preserve"> political, military, and commercial </w:t>
      </w:r>
      <w:r w:rsidRPr="007846E0">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7846E0">
        <w:rPr>
          <w:rStyle w:val="StyleBoldUnderline"/>
          <w:highlight w:val="yellow"/>
        </w:rPr>
        <w:t>efforts to disrupt</w:t>
      </w:r>
      <w:r w:rsidRPr="00885C56">
        <w:rPr>
          <w:sz w:val="14"/>
        </w:rPr>
        <w:t xml:space="preserve"> electronic Supervisory Con - </w:t>
      </w:r>
      <w:proofErr w:type="spellStart"/>
      <w:r w:rsidRPr="00885C56">
        <w:rPr>
          <w:sz w:val="14"/>
        </w:rPr>
        <w:t>trol</w:t>
      </w:r>
      <w:proofErr w:type="spellEnd"/>
      <w:r w:rsidRPr="00885C56">
        <w:rPr>
          <w:sz w:val="14"/>
        </w:rPr>
        <w:t xml:space="preserve"> and Data Acquisition </w:t>
      </w:r>
      <w:r w:rsidRPr="007846E0">
        <w:rPr>
          <w:rStyle w:val="StyleBoldUnderline"/>
          <w:highlight w:val="yellow"/>
        </w:rPr>
        <w:t xml:space="preserve">(SCADA) systems ought to be unable to achieve widespread </w:t>
      </w:r>
      <w:r w:rsidRPr="00351359">
        <w:rPr>
          <w:rStyle w:val="StyleBoldUnderline"/>
        </w:rPr>
        <w:t xml:space="preserve">harmful </w:t>
      </w:r>
      <w:r w:rsidRPr="007846E0">
        <w:rPr>
          <w:rStyle w:val="StyleBoldUnderline"/>
          <w:highlight w:val="yellow"/>
        </w:rPr>
        <w:t>effects.</w:t>
      </w:r>
      <w:r w:rsidRPr="00885C56">
        <w:rPr>
          <w:sz w:val="14"/>
        </w:rPr>
        <w:t xml:space="preserve"> But obviously there are practical limits to the air-gap op - </w:t>
      </w:r>
      <w:proofErr w:type="spellStart"/>
      <w:r w:rsidRPr="00885C56">
        <w:rPr>
          <w:sz w:val="14"/>
        </w:rPr>
        <w:t>tion</w:t>
      </w:r>
      <w:proofErr w:type="spellEnd"/>
      <w:r w:rsidRPr="00885C56">
        <w:rPr>
          <w:sz w:val="14"/>
        </w:rPr>
        <w:t>,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proofErr w:type="gramStart"/>
      <w:r w:rsidRPr="0084667B">
        <w:rPr>
          <w:rStyle w:val="StyleBoldUnderline"/>
        </w:rPr>
        <w:t>It</w:t>
      </w:r>
      <w:proofErr w:type="gramEnd"/>
      <w:r w:rsidRPr="0084667B">
        <w:rPr>
          <w:rStyle w:val="StyleBoldUnderline"/>
        </w:rPr>
        <w:t xml:space="preserve">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7846E0">
        <w:rPr>
          <w:rStyle w:val="StyleBoldUnderline"/>
          <w:highlight w:val="yellow"/>
        </w:rPr>
        <w:t xml:space="preserve">military </w:t>
      </w:r>
      <w:r w:rsidRPr="00885C56">
        <w:rPr>
          <w:rStyle w:val="StyleBoldUnderline"/>
        </w:rPr>
        <w:t xml:space="preserve">computer </w:t>
      </w:r>
      <w:r w:rsidRPr="007846E0">
        <w:rPr>
          <w:rStyle w:val="StyleBoldUnderline"/>
          <w:highlight w:val="yellow"/>
        </w:rPr>
        <w:t>networks are</w:t>
      </w:r>
      <w:r w:rsidRPr="00885C56">
        <w:rPr>
          <w:rStyle w:val="StyleBoldUnderline"/>
        </w:rPr>
        <w:t xml:space="preserve">, of course, </w:t>
      </w:r>
      <w:r w:rsidRPr="007846E0">
        <w:rPr>
          <w:rStyle w:val="StyleBoldUnderline"/>
          <w:highlight w:val="yellow"/>
        </w:rPr>
        <w:t>accessible neither to the</w:t>
      </w:r>
      <w:r w:rsidRPr="00351359">
        <w:rPr>
          <w:rStyle w:val="StyleBoldUnderline"/>
        </w:rPr>
        <w:t xml:space="preserve"> inspired </w:t>
      </w:r>
      <w:r w:rsidRPr="007846E0">
        <w:rPr>
          <w:rStyle w:val="StyleBoldUnderline"/>
          <w:highlight w:val="yellow"/>
        </w:rPr>
        <w:t>amateur</w:t>
      </w:r>
      <w:r w:rsidRPr="0084667B">
        <w:rPr>
          <w:rStyle w:val="StyleBoldUnderline"/>
        </w:rPr>
        <w:t xml:space="preserve"> outsider, </w:t>
      </w:r>
      <w:r w:rsidRPr="007846E0">
        <w:rPr>
          <w:rStyle w:val="StyleBoldUnderline"/>
          <w:highlight w:val="yellow"/>
        </w:rPr>
        <w:t>nor</w:t>
      </w:r>
      <w:r w:rsidRPr="0084667B">
        <w:rPr>
          <w:rStyle w:val="StyleBoldUnderline"/>
        </w:rPr>
        <w:t xml:space="preserve"> to </w:t>
      </w:r>
      <w:r w:rsidRPr="007846E0">
        <w:rPr>
          <w:rStyle w:val="StyleBoldUnderline"/>
          <w:highlight w:val="yellow"/>
        </w:rPr>
        <w:t>the</w:t>
      </w:r>
      <w:r w:rsidRPr="0084667B">
        <w:rPr>
          <w:rStyle w:val="StyleBoldUnderline"/>
        </w:rPr>
        <w:t xml:space="preserve"> malignant political </w:t>
      </w:r>
      <w:r w:rsidRPr="007846E0">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7846E0">
        <w:rPr>
          <w:rStyle w:val="StyleBoldUnderline"/>
          <w:highlight w:val="yellow"/>
        </w:rPr>
        <w:t>“cyber Pearl Harbor”</w:t>
      </w:r>
      <w:r w:rsidRPr="0084667B">
        <w:rPr>
          <w:rStyle w:val="StyleBoldUnderline"/>
        </w:rPr>
        <w:t xml:space="preserve"> </w:t>
      </w:r>
      <w:r w:rsidRPr="007846E0">
        <w:rPr>
          <w:rStyle w:val="StyleBoldUnderline"/>
          <w:highlight w:val="yellow"/>
        </w:rPr>
        <w:t>reflects</w:t>
      </w:r>
      <w:r w:rsidRPr="0084667B">
        <w:rPr>
          <w:rStyle w:val="StyleBoldUnderline"/>
        </w:rPr>
        <w:t xml:space="preserve"> both poor history and </w:t>
      </w:r>
      <w:r w:rsidRPr="007846E0">
        <w:rPr>
          <w:rStyle w:val="Emphasis"/>
          <w:highlight w:val="yellow"/>
        </w:rPr>
        <w:t>ignorance of</w:t>
      </w:r>
      <w:r w:rsidRPr="00351359">
        <w:rPr>
          <w:rStyle w:val="Emphasis"/>
        </w:rPr>
        <w:t xml:space="preserve"> contemporary </w:t>
      </w:r>
      <w:r w:rsidRPr="007846E0">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7846E0">
        <w:rPr>
          <w:rStyle w:val="StyleBoldUnderline"/>
          <w:highlight w:val="yellow"/>
        </w:rPr>
        <w:t>targets</w:t>
      </w:r>
      <w:r w:rsidRPr="0084667B">
        <w:rPr>
          <w:rStyle w:val="StyleBoldUnderline"/>
        </w:rPr>
        <w:t xml:space="preserve"> for </w:t>
      </w:r>
      <w:proofErr w:type="spellStart"/>
      <w:r w:rsidRPr="0084667B">
        <w:rPr>
          <w:rStyle w:val="StyleBoldUnderline"/>
        </w:rPr>
        <w:t>cyber attack</w:t>
      </w:r>
      <w:proofErr w:type="spellEnd"/>
      <w:r w:rsidRPr="0084667B">
        <w:rPr>
          <w:rStyle w:val="StyleBoldUnderline"/>
        </w:rPr>
        <w:t xml:space="preserve"> </w:t>
      </w:r>
      <w:r w:rsidRPr="007846E0">
        <w:rPr>
          <w:rStyle w:val="StyleBoldUnderline"/>
          <w:highlight w:val="yellow"/>
        </w:rPr>
        <w:t xml:space="preserve">are </w:t>
      </w:r>
      <w:r w:rsidRPr="007846E0">
        <w:rPr>
          <w:rStyle w:val="Emphasis"/>
          <w:highlight w:val="yellow"/>
        </w:rPr>
        <w:t>extremely hard</w:t>
      </w:r>
      <w:r w:rsidRPr="007846E0">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7846E0">
        <w:rPr>
          <w:rStyle w:val="StyleBoldUnderline"/>
          <w:highlight w:val="yellow"/>
        </w:rPr>
        <w:t>and the</w:t>
      </w:r>
      <w:r w:rsidRPr="0084667B">
        <w:rPr>
          <w:rStyle w:val="StyleBoldUnderline"/>
        </w:rPr>
        <w:t xml:space="preserve"> technical </w:t>
      </w:r>
      <w:r w:rsidRPr="007846E0">
        <w:rPr>
          <w:rStyle w:val="StyleBoldUnderline"/>
          <w:highlight w:val="yellow"/>
        </w:rPr>
        <w:t xml:space="preserve">knowledge, </w:t>
      </w:r>
      <w:r w:rsidRPr="00351359">
        <w:rPr>
          <w:rStyle w:val="StyleBoldUnderline"/>
        </w:rPr>
        <w:t xml:space="preserve">skills, and effort </w:t>
      </w:r>
      <w:r w:rsidRPr="007846E0">
        <w:rPr>
          <w:rStyle w:val="StyleBoldUnderline"/>
          <w:highlight w:val="yellow"/>
        </w:rPr>
        <w:t>required</w:t>
      </w:r>
      <w:r w:rsidRPr="0084667B">
        <w:rPr>
          <w:rStyle w:val="StyleBoldUnderline"/>
        </w:rPr>
        <w:t xml:space="preserve"> to do serious harm to national security </w:t>
      </w:r>
      <w:r w:rsidRPr="007846E0">
        <w:rPr>
          <w:rStyle w:val="StyleBoldUnderline"/>
          <w:highlight w:val="yellow"/>
        </w:rPr>
        <w:t xml:space="preserve">is </w:t>
      </w:r>
      <w:r w:rsidRPr="007846E0">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7846E0">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7846E0">
        <w:rPr>
          <w:rStyle w:val="StyleBoldUnderline"/>
          <w:highlight w:val="yellow"/>
        </w:rPr>
        <w:t xml:space="preserve">is </w:t>
      </w:r>
      <w:r w:rsidRPr="007846E0">
        <w:rPr>
          <w:rStyle w:val="Emphasis"/>
          <w:highlight w:val="yellow"/>
        </w:rPr>
        <w:t>extremely improbable</w:t>
      </w:r>
      <w:r w:rsidRPr="00885C56">
        <w:rPr>
          <w:sz w:val="14"/>
        </w:rPr>
        <w:t xml:space="preserve">. Cyber defense is advancing all the time, as is cyber offense, of course. But so discretionary in vital detail can one be in the making of cyberspace, that confidence—real confidence—in </w:t>
      </w:r>
      <w:proofErr w:type="spellStart"/>
      <w:r w:rsidRPr="00885C56">
        <w:rPr>
          <w:sz w:val="14"/>
        </w:rPr>
        <w:t>cyber attack</w:t>
      </w:r>
      <w:proofErr w:type="spellEnd"/>
      <w:r w:rsidRPr="00885C56">
        <w:rPr>
          <w:sz w:val="14"/>
        </w:rPr>
        <w:t xml:space="preserve">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w:t>
      </w:r>
      <w:proofErr w:type="gramStart"/>
      <w:r w:rsidRPr="00885C56">
        <w:rPr>
          <w:sz w:val="14"/>
        </w:rPr>
        <w:t>Because</w:t>
      </w:r>
      <w:proofErr w:type="gramEnd"/>
      <w:r w:rsidRPr="00885C56">
        <w:rPr>
          <w:sz w:val="14"/>
        </w:rPr>
        <w:t xml:space="preserve"> we have told ourselves that ours uniquely is the Information Age, we have become unduly respectful of the potency of this rather slippery catch-all term. As usual, it is helpful to contextualize the al - </w:t>
      </w:r>
      <w:proofErr w:type="spellStart"/>
      <w:r w:rsidRPr="00885C56">
        <w:rPr>
          <w:sz w:val="14"/>
        </w:rPr>
        <w:t>legedly</w:t>
      </w:r>
      <w:proofErr w:type="spellEnd"/>
      <w:r w:rsidRPr="00885C56">
        <w:rPr>
          <w:sz w:val="14"/>
        </w:rPr>
        <w:t xml:space="preserve">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w:t>
      </w:r>
      <w:proofErr w:type="spellStart"/>
      <w:r w:rsidRPr="00885C56">
        <w:rPr>
          <w:sz w:val="14"/>
        </w:rPr>
        <w:t>ized</w:t>
      </w:r>
      <w:proofErr w:type="spellEnd"/>
      <w:r w:rsidRPr="00885C56">
        <w:rPr>
          <w:sz w:val="14"/>
        </w:rPr>
        <w:t xml:space="preserve">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on which advisory weaponry and other machines depend, considerable </w:t>
      </w:r>
      <w:proofErr w:type="spellStart"/>
      <w:r w:rsidRPr="00885C56">
        <w:rPr>
          <w:sz w:val="14"/>
        </w:rPr>
        <w:t>warfighting</w:t>
      </w:r>
      <w:proofErr w:type="spellEnd"/>
      <w:r w:rsidRPr="00885C56">
        <w:rPr>
          <w:sz w:val="14"/>
        </w:rPr>
        <w:t xml:space="preserve"> advantage could be gained. I do not intend to join Clausewitz in his dis - </w:t>
      </w:r>
      <w:proofErr w:type="spellStart"/>
      <w:r w:rsidRPr="00885C56">
        <w:rPr>
          <w:sz w:val="14"/>
        </w:rPr>
        <w:t>dain</w:t>
      </w:r>
      <w:proofErr w:type="spellEnd"/>
      <w:r w:rsidRPr="00885C56">
        <w:rPr>
          <w:sz w:val="14"/>
        </w:rPr>
        <w:t xml:space="preserve"> for intelligence, but I will argue that in strategic affairs, intelligence usually is somewhat uncertain. </w:t>
      </w:r>
      <w:proofErr w:type="gramStart"/>
      <w:r w:rsidRPr="00885C56">
        <w:rPr>
          <w:sz w:val="14"/>
        </w:rPr>
        <w:t>59 Detailed up-to-date intelligence</w:t>
      </w:r>
      <w:proofErr w:type="gramEnd"/>
      <w:r w:rsidRPr="00885C56">
        <w:rPr>
          <w:sz w:val="14"/>
        </w:rPr>
        <w:t xml:space="preserv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w:t>
      </w:r>
      <w:proofErr w:type="spellStart"/>
      <w:r w:rsidRPr="00885C56">
        <w:rPr>
          <w:sz w:val="14"/>
        </w:rPr>
        <w:t>perfor</w:t>
      </w:r>
      <w:proofErr w:type="spellEnd"/>
      <w:r w:rsidRPr="00885C56">
        <w:rPr>
          <w:sz w:val="14"/>
        </w:rPr>
        <w:t xml:space="preserve"> - </w:t>
      </w:r>
      <w:proofErr w:type="spellStart"/>
      <w:r w:rsidRPr="00885C56">
        <w:rPr>
          <w:sz w:val="14"/>
        </w:rPr>
        <w:t>mances</w:t>
      </w:r>
      <w:proofErr w:type="spellEnd"/>
      <w:r w:rsidRPr="00885C56">
        <w:rPr>
          <w:sz w:val="14"/>
        </w:rPr>
        <w:t xml:space="preserve"> by many necessary contributors at every level of conflict (from the political to the tactical). </w:t>
      </w:r>
      <w:r w:rsidRPr="00885C56">
        <w:rPr>
          <w:sz w:val="12"/>
        </w:rPr>
        <w:t>¶</w:t>
      </w:r>
      <w:r w:rsidRPr="00885C56">
        <w:rPr>
          <w:sz w:val="14"/>
        </w:rPr>
        <w:t xml:space="preserve"> </w:t>
      </w:r>
      <w:proofErr w:type="gramStart"/>
      <w:r w:rsidRPr="00885C56">
        <w:rPr>
          <w:sz w:val="14"/>
        </w:rPr>
        <w:t>When</w:t>
      </w:r>
      <w:proofErr w:type="gramEnd"/>
      <w:r w:rsidRPr="00885C56">
        <w:rPr>
          <w:sz w:val="14"/>
        </w:rPr>
        <w:t xml:space="preserve"> thoroughly reliable intelligence on the en - </w:t>
      </w:r>
      <w:proofErr w:type="spellStart"/>
      <w:r w:rsidRPr="00885C56">
        <w:rPr>
          <w:sz w:val="14"/>
        </w:rPr>
        <w:t>emy</w:t>
      </w:r>
      <w:proofErr w:type="spellEnd"/>
      <w:r w:rsidRPr="00885C56">
        <w:rPr>
          <w:sz w:val="14"/>
        </w:rPr>
        <w:t xml:space="preserve"> is in short supply, which usually is the case, the strategist finds ways to compensate as best he or she can. </w:t>
      </w:r>
      <w:proofErr w:type="gramStart"/>
      <w:r w:rsidRPr="00885C56">
        <w:rPr>
          <w:sz w:val="14"/>
        </w:rPr>
        <w:t>The IT</w:t>
      </w:r>
      <w:proofErr w:type="gramEnd"/>
      <w:r w:rsidRPr="00885C56">
        <w:rPr>
          <w:sz w:val="14"/>
        </w:rPr>
        <w:t xml:space="preserve">-led RMA of the past 2 decades was fueled in part by the prospect of a quality of military </w:t>
      </w:r>
      <w:proofErr w:type="spellStart"/>
      <w:r w:rsidRPr="00885C56">
        <w:rPr>
          <w:sz w:val="14"/>
        </w:rPr>
        <w:t>effec</w:t>
      </w:r>
      <w:proofErr w:type="spellEnd"/>
      <w:r w:rsidRPr="00885C56">
        <w:rPr>
          <w:sz w:val="14"/>
        </w:rPr>
        <w:t xml:space="preserve"> - </w:t>
      </w:r>
      <w:proofErr w:type="spellStart"/>
      <w:r w:rsidRPr="00885C56">
        <w:rPr>
          <w:sz w:val="14"/>
        </w:rPr>
        <w:t>tiveness</w:t>
      </w:r>
      <w:proofErr w:type="spellEnd"/>
      <w:r w:rsidRPr="00885C56">
        <w:rPr>
          <w:sz w:val="14"/>
        </w:rPr>
        <w:t xml:space="preserve"> that was believed to flow from “dominant battle space knowledge,” to deploy a familiar con - </w:t>
      </w:r>
      <w:proofErr w:type="spellStart"/>
      <w:r w:rsidRPr="00885C56">
        <w:rPr>
          <w:sz w:val="14"/>
        </w:rPr>
        <w:t>cept</w:t>
      </w:r>
      <w:proofErr w:type="spellEnd"/>
      <w:r w:rsidRPr="00885C56">
        <w:rPr>
          <w:sz w:val="14"/>
        </w:rPr>
        <w:t xml:space="preserve">.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w:t>
      </w:r>
      <w:proofErr w:type="spellStart"/>
      <w:r w:rsidRPr="00885C56">
        <w:rPr>
          <w:sz w:val="14"/>
        </w:rPr>
        <w:t>ig</w:t>
      </w:r>
      <w:proofErr w:type="spellEnd"/>
      <w:r w:rsidRPr="00885C56">
        <w:rPr>
          <w:sz w:val="14"/>
        </w:rPr>
        <w:t xml:space="preserve"> - </w:t>
      </w:r>
      <w:proofErr w:type="spellStart"/>
      <w:r w:rsidRPr="00885C56">
        <w:rPr>
          <w:sz w:val="14"/>
        </w:rPr>
        <w:t>norance</w:t>
      </w:r>
      <w:proofErr w:type="spellEnd"/>
      <w:r w:rsidRPr="00885C56">
        <w:rPr>
          <w:sz w:val="14"/>
        </w:rPr>
        <w:t xml:space="preserve">. History requires only that one’s net strategic performance is superior to that of the enemy. One is not required to be deeply well informed about the en - </w:t>
      </w:r>
      <w:proofErr w:type="spellStart"/>
      <w:r w:rsidRPr="00885C56">
        <w:rPr>
          <w:sz w:val="14"/>
        </w:rPr>
        <w:t>emy</w:t>
      </w:r>
      <w:proofErr w:type="spellEnd"/>
      <w:r w:rsidRPr="00885C56">
        <w:rPr>
          <w:sz w:val="14"/>
        </w:rPr>
        <w:t>.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w:t>
      </w:r>
      <w:proofErr w:type="spellStart"/>
      <w:r w:rsidRPr="00885C56">
        <w:rPr>
          <w:sz w:val="14"/>
        </w:rPr>
        <w:t>improb</w:t>
      </w:r>
      <w:proofErr w:type="spellEnd"/>
      <w:r w:rsidRPr="00885C56">
        <w:rPr>
          <w:sz w:val="14"/>
        </w:rPr>
        <w:t xml:space="preserve"> - ably careless and foolish. David J. Betz and Tim </w:t>
      </w:r>
      <w:proofErr w:type="spellStart"/>
      <w:r w:rsidRPr="00885C56">
        <w:rPr>
          <w:sz w:val="14"/>
        </w:rPr>
        <w:t>Ste</w:t>
      </w:r>
      <w:proofErr w:type="spellEnd"/>
      <w:r w:rsidRPr="00885C56">
        <w:rPr>
          <w:sz w:val="14"/>
        </w:rPr>
        <w:t xml:space="preserve"> </w:t>
      </w:r>
      <w:proofErr w:type="spellStart"/>
      <w:r w:rsidRPr="00885C56">
        <w:rPr>
          <w:sz w:val="14"/>
        </w:rPr>
        <w:t>vens</w:t>
      </w:r>
      <w:proofErr w:type="spellEnd"/>
      <w:r w:rsidRPr="00885C56">
        <w:rPr>
          <w:sz w:val="14"/>
        </w:rPr>
        <w:t xml:space="preserve"> strike the right note when they conclude that “[</w:t>
      </w:r>
      <w:proofErr w:type="spellStart"/>
      <w:r w:rsidRPr="00885C56">
        <w:rPr>
          <w:sz w:val="14"/>
        </w:rPr>
        <w:t>i</w:t>
      </w:r>
      <w:proofErr w:type="spellEnd"/>
      <w:r w:rsidRPr="00885C56">
        <w:rPr>
          <w:sz w:val="14"/>
        </w:rPr>
        <w:t xml:space="preserve">]f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7846E0">
        <w:rPr>
          <w:rStyle w:val="Emphasis"/>
          <w:highlight w:val="yellow"/>
        </w:rPr>
        <w:t>scientific, technological, and tactical knowledge</w:t>
      </w:r>
      <w:r w:rsidRPr="00351359">
        <w:rPr>
          <w:rStyle w:val="StyleBoldUnderline"/>
        </w:rPr>
        <w:t xml:space="preserve"> and understanding </w:t>
      </w:r>
      <w:r w:rsidRPr="007846E0">
        <w:rPr>
          <w:rStyle w:val="Emphasis"/>
          <w:highlight w:val="yellow"/>
        </w:rPr>
        <w:t>clearly indicates</w:t>
      </w:r>
      <w:r w:rsidRPr="00351359">
        <w:rPr>
          <w:rStyle w:val="StyleBoldUnderline"/>
        </w:rPr>
        <w:t xml:space="preserve"> that </w:t>
      </w:r>
      <w:r w:rsidRPr="007846E0">
        <w:rPr>
          <w:rStyle w:val="Emphasis"/>
          <w:highlight w:val="yellow"/>
        </w:rPr>
        <w:t>the sky</w:t>
      </w:r>
      <w:r w:rsidRPr="00351359">
        <w:rPr>
          <w:rStyle w:val="StyleBoldUnderline"/>
        </w:rPr>
        <w:t xml:space="preserve"> is not falling and </w:t>
      </w:r>
      <w:r w:rsidRPr="007846E0">
        <w:rPr>
          <w:rStyle w:val="Emphasis"/>
          <w:highlight w:val="yellow"/>
        </w:rPr>
        <w:t>is unlikely to fall in the future as a result of hostile cyber action.</w:t>
      </w:r>
      <w:r w:rsidRPr="00351359">
        <w:rPr>
          <w:rStyle w:val="StyleBoldUnderline"/>
        </w:rPr>
        <w:t xml:space="preserve"> </w:t>
      </w:r>
      <w:r w:rsidRPr="007846E0">
        <w:rPr>
          <w:rStyle w:val="StyleBoldUnderline"/>
          <w:highlight w:val="yellow"/>
        </w:rPr>
        <w:t>This analysis has weighed the</w:t>
      </w:r>
      <w:r w:rsidRPr="0084667B">
        <w:rPr>
          <w:rStyle w:val="StyleBoldUnderline"/>
        </w:rPr>
        <w:t xml:space="preserve"> more technical and tactical </w:t>
      </w:r>
      <w:r w:rsidRPr="007846E0">
        <w:rPr>
          <w:rStyle w:val="StyleBoldUnderline"/>
          <w:highlight w:val="yellow"/>
        </w:rPr>
        <w:t>literature</w:t>
      </w:r>
      <w:r w:rsidRPr="0084667B">
        <w:rPr>
          <w:rStyle w:val="StyleBoldUnderline"/>
        </w:rPr>
        <w:t xml:space="preserve"> on cyber </w:t>
      </w:r>
      <w:r w:rsidRPr="007846E0">
        <w:rPr>
          <w:rStyle w:val="StyleBoldUnderline"/>
          <w:highlight w:val="yellow"/>
        </w:rPr>
        <w:t xml:space="preserve">and concludes, </w:t>
      </w:r>
      <w:r w:rsidRPr="007846E0">
        <w:rPr>
          <w:rStyle w:val="Emphasis"/>
          <w:highlight w:val="yellow"/>
        </w:rPr>
        <w:t>not simply on balance</w:t>
      </w:r>
      <w:r w:rsidRPr="007846E0">
        <w:rPr>
          <w:rStyle w:val="StyleBoldUnderline"/>
          <w:highlight w:val="yellow"/>
        </w:rPr>
        <w:t>,</w:t>
      </w:r>
      <w:r w:rsidRPr="007846E0">
        <w:rPr>
          <w:sz w:val="14"/>
          <w:highlight w:val="yellow"/>
        </w:rPr>
        <w:t xml:space="preserve"> </w:t>
      </w:r>
      <w:r w:rsidRPr="007846E0">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w:t>
      </w:r>
      <w:proofErr w:type="spellStart"/>
      <w:r w:rsidRPr="00885C56">
        <w:rPr>
          <w:sz w:val="14"/>
        </w:rPr>
        <w:t>sume</w:t>
      </w:r>
      <w:proofErr w:type="spellEnd"/>
      <w:r w:rsidRPr="00885C56">
        <w:rPr>
          <w:sz w:val="14"/>
        </w:rPr>
        <w:t xml:space="preserv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w:t>
      </w:r>
      <w:proofErr w:type="spellStart"/>
      <w:r w:rsidRPr="00885C56">
        <w:rPr>
          <w:sz w:val="14"/>
        </w:rPr>
        <w:t>technol</w:t>
      </w:r>
      <w:proofErr w:type="spellEnd"/>
      <w:r w:rsidRPr="00885C56">
        <w:rPr>
          <w:sz w:val="14"/>
        </w:rPr>
        <w:t xml:space="preserve"> - </w:t>
      </w:r>
      <w:proofErr w:type="spellStart"/>
      <w:r w:rsidRPr="00885C56">
        <w:rPr>
          <w:sz w:val="14"/>
        </w:rPr>
        <w:t>ogy</w:t>
      </w:r>
      <w:proofErr w:type="spellEnd"/>
      <w:r w:rsidRPr="00885C56">
        <w:rPr>
          <w:sz w:val="14"/>
        </w:rPr>
        <w:t xml:space="preserve">, it is not unduly hard to be over impressed with its potential both for good and harm. But if we see networked </w:t>
      </w:r>
      <w:r w:rsidRPr="00885C56">
        <w:rPr>
          <w:sz w:val="14"/>
        </w:rPr>
        <w:lastRenderedPageBreak/>
        <w:t xml:space="preserve">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w:t>
      </w:r>
      <w:proofErr w:type="spellStart"/>
      <w:r w:rsidRPr="00885C56">
        <w:rPr>
          <w:sz w:val="14"/>
        </w:rPr>
        <w:t>nologies</w:t>
      </w:r>
      <w:proofErr w:type="spellEnd"/>
      <w:r w:rsidRPr="00885C56">
        <w:rPr>
          <w:sz w:val="14"/>
        </w:rPr>
        <w:t xml:space="preserve">, those pertaining to the creation and </w:t>
      </w:r>
      <w:proofErr w:type="spellStart"/>
      <w:r w:rsidRPr="00885C56">
        <w:rPr>
          <w:sz w:val="14"/>
        </w:rPr>
        <w:t>deliv</w:t>
      </w:r>
      <w:proofErr w:type="spellEnd"/>
      <w:r w:rsidRPr="00885C56">
        <w:rPr>
          <w:sz w:val="14"/>
        </w:rPr>
        <w:t xml:space="preserve"> - </w:t>
      </w:r>
      <w:proofErr w:type="spellStart"/>
      <w:r w:rsidRPr="00885C56">
        <w:rPr>
          <w:sz w:val="14"/>
        </w:rPr>
        <w:t>ery</w:t>
      </w:r>
      <w:proofErr w:type="spellEnd"/>
      <w:r w:rsidRPr="00885C56">
        <w:rPr>
          <w:sz w:val="14"/>
        </w:rPr>
        <w:t xml:space="preserve">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w:t>
      </w:r>
      <w:proofErr w:type="spellStart"/>
      <w:r w:rsidRPr="00885C56">
        <w:rPr>
          <w:sz w:val="14"/>
        </w:rPr>
        <w:t>pres</w:t>
      </w:r>
      <w:proofErr w:type="spellEnd"/>
      <w:r w:rsidRPr="00885C56">
        <w:rPr>
          <w:sz w:val="14"/>
        </w:rPr>
        <w:t xml:space="preserve"> - </w:t>
      </w:r>
      <w:proofErr w:type="spellStart"/>
      <w:r w:rsidRPr="00885C56">
        <w:rPr>
          <w:sz w:val="14"/>
        </w:rPr>
        <w:t>ence</w:t>
      </w:r>
      <w:proofErr w:type="spellEnd"/>
      <w:r w:rsidRPr="00885C56">
        <w:rPr>
          <w:sz w:val="14"/>
        </w:rPr>
        <w:t xml:space="preserv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w:t>
      </w:r>
      <w:proofErr w:type="spellStart"/>
      <w:r w:rsidRPr="00885C56">
        <w:rPr>
          <w:sz w:val="14"/>
        </w:rPr>
        <w:t>cyber’s</w:t>
      </w:r>
      <w:proofErr w:type="spellEnd"/>
      <w:r w:rsidRPr="00885C56">
        <w:rPr>
          <w:sz w:val="14"/>
        </w:rPr>
        <w:t xml:space="preserve"> ubiquity, </w:t>
      </w:r>
      <w:proofErr w:type="spellStart"/>
      <w:r w:rsidRPr="00885C56">
        <w:rPr>
          <w:sz w:val="14"/>
        </w:rPr>
        <w:t>instanta</w:t>
      </w:r>
      <w:proofErr w:type="spellEnd"/>
      <w:r w:rsidRPr="00885C56">
        <w:rPr>
          <w:sz w:val="14"/>
        </w:rPr>
        <w:t xml:space="preserve"> - </w:t>
      </w:r>
      <w:proofErr w:type="spellStart"/>
      <w:r w:rsidRPr="00885C56">
        <w:rPr>
          <w:sz w:val="14"/>
        </w:rPr>
        <w:t>neity</w:t>
      </w:r>
      <w:proofErr w:type="spellEnd"/>
      <w:r w:rsidRPr="00885C56">
        <w:rPr>
          <w:sz w:val="14"/>
        </w:rPr>
        <w:t xml:space="preserve">, and (near) anonymity, one realizes that cyber is just another operational domain, though certainly one very different from the others in its </w:t>
      </w:r>
      <w:proofErr w:type="spellStart"/>
      <w:r w:rsidRPr="00885C56">
        <w:rPr>
          <w:sz w:val="14"/>
        </w:rPr>
        <w:t>nonphysi</w:t>
      </w:r>
      <w:proofErr w:type="spellEnd"/>
      <w:r w:rsidRPr="00885C56">
        <w:rPr>
          <w:sz w:val="14"/>
        </w:rPr>
        <w:t xml:space="preserve"> - </w:t>
      </w:r>
      <w:proofErr w:type="spellStart"/>
      <w:r w:rsidRPr="00885C56">
        <w:rPr>
          <w:sz w:val="14"/>
        </w:rPr>
        <w:t>cality</w:t>
      </w:r>
      <w:proofErr w:type="spellEnd"/>
      <w:r w:rsidRPr="00885C56">
        <w:rPr>
          <w:sz w:val="14"/>
        </w:rPr>
        <w:t xml:space="preserve"> in direct agency. Having placed cyber where it belongs, as a domain of </w:t>
      </w:r>
      <w:r w:rsidRPr="00351359">
        <w:rPr>
          <w:sz w:val="14"/>
        </w:rPr>
        <w:t xml:space="preserve">war, next it is essential to recognize that its </w:t>
      </w:r>
      <w:proofErr w:type="spellStart"/>
      <w:r w:rsidRPr="00351359">
        <w:rPr>
          <w:sz w:val="14"/>
        </w:rPr>
        <w:t>nonphysicality</w:t>
      </w:r>
      <w:proofErr w:type="spellEnd"/>
      <w:r w:rsidRPr="00351359">
        <w:rPr>
          <w:sz w:val="14"/>
        </w:rPr>
        <w:t xml:space="preserve"> compels that cyber should be treated as an enabler of joint action, rather than as an agent of military action capable of </w:t>
      </w:r>
      <w:proofErr w:type="spellStart"/>
      <w:r w:rsidRPr="00351359">
        <w:rPr>
          <w:sz w:val="14"/>
        </w:rPr>
        <w:t>behav</w:t>
      </w:r>
      <w:proofErr w:type="spellEnd"/>
      <w:r w:rsidRPr="00351359">
        <w:rPr>
          <w:sz w:val="14"/>
        </w:rPr>
        <w:t xml:space="preserve"> - </w:t>
      </w:r>
      <w:proofErr w:type="spellStart"/>
      <w:r w:rsidRPr="00351359">
        <w:rPr>
          <w:sz w:val="14"/>
        </w:rPr>
        <w:t>ing</w:t>
      </w:r>
      <w:proofErr w:type="spellEnd"/>
      <w:r w:rsidRPr="00351359">
        <w:rPr>
          <w:sz w:val="14"/>
        </w:rPr>
        <w:t xml:space="preserve">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7846E0">
        <w:rPr>
          <w:rStyle w:val="StyleBoldUnderline"/>
          <w:highlight w:val="yellow"/>
        </w:rPr>
        <w:t>logic</w:t>
      </w:r>
      <w:r w:rsidRPr="00351359">
        <w:rPr>
          <w:rStyle w:val="StyleBoldUnderline"/>
        </w:rPr>
        <w:t xml:space="preserve"> of grand and military strategy </w:t>
      </w:r>
      <w:r w:rsidRPr="007846E0">
        <w:rPr>
          <w:rStyle w:val="StyleBoldUnderline"/>
          <w:highlight w:val="yellow"/>
        </w:rPr>
        <w:t>and</w:t>
      </w:r>
      <w:r w:rsidRPr="00351359">
        <w:rPr>
          <w:rStyle w:val="StyleBoldUnderline"/>
        </w:rPr>
        <w:t xml:space="preserve"> a </w:t>
      </w:r>
      <w:r w:rsidRPr="007846E0">
        <w:rPr>
          <w:rStyle w:val="StyleBoldUnderline"/>
          <w:highlight w:val="yellow"/>
        </w:rPr>
        <w:t>common sense</w:t>
      </w:r>
      <w:r w:rsidRPr="00351359">
        <w:rPr>
          <w:rStyle w:val="StyleBoldUnderline"/>
        </w:rPr>
        <w:t xml:space="preserve"> fueled by understanding of the course of strategic history, </w:t>
      </w:r>
      <w:r w:rsidRPr="007846E0">
        <w:rPr>
          <w:rStyle w:val="StyleBoldUnderline"/>
          <w:highlight w:val="yellow"/>
        </w:rPr>
        <w:t>require one</w:t>
      </w:r>
      <w:r w:rsidRPr="00351359">
        <w:rPr>
          <w:rStyle w:val="StyleBoldUnderline"/>
        </w:rPr>
        <w:t xml:space="preserve"> so </w:t>
      </w:r>
      <w:r w:rsidRPr="007846E0">
        <w:rPr>
          <w:rStyle w:val="StyleBoldUnderline"/>
          <w:highlight w:val="yellow"/>
        </w:rPr>
        <w:t>to contextualize cyber war</w:t>
      </w:r>
      <w:r w:rsidRPr="00351359">
        <w:rPr>
          <w:rStyle w:val="StyleBoldUnderline"/>
        </w:rPr>
        <w:t xml:space="preserve"> that its independence is seen </w:t>
      </w:r>
      <w:r w:rsidRPr="007846E0">
        <w:rPr>
          <w:rStyle w:val="StyleBoldUnderline"/>
          <w:highlight w:val="yellow"/>
        </w:rPr>
        <w:t>as</w:t>
      </w:r>
      <w:r w:rsidRPr="00351359">
        <w:rPr>
          <w:rStyle w:val="StyleBoldUnderline"/>
        </w:rPr>
        <w:t xml:space="preserve"> too close to </w:t>
      </w:r>
      <w:r w:rsidRPr="007846E0">
        <w:rPr>
          <w:rStyle w:val="Emphasis"/>
          <w:highlight w:val="yellow"/>
        </w:rPr>
        <w:t>absurd</w:t>
      </w:r>
      <w:r w:rsidRPr="00351359">
        <w:rPr>
          <w:rStyle w:val="StyleBoldUnderline"/>
        </w:rPr>
        <w:t xml:space="preserve"> to merit much concern.</w:t>
      </w:r>
    </w:p>
    <w:p w:rsidR="000F574F" w:rsidRDefault="000F574F" w:rsidP="000F574F">
      <w:pPr>
        <w:rPr>
          <w:rStyle w:val="StyleBoldUnderline"/>
        </w:rPr>
      </w:pPr>
    </w:p>
    <w:p w:rsidR="000F574F" w:rsidRPr="00DE53D1" w:rsidRDefault="000F574F" w:rsidP="000F574F">
      <w:pPr>
        <w:pStyle w:val="TagText"/>
        <w:rPr>
          <w:rFonts w:ascii="Times New Roman" w:hAnsi="Times New Roman"/>
          <w:sz w:val="22"/>
        </w:rPr>
      </w:pPr>
      <w:proofErr w:type="spellStart"/>
      <w:r w:rsidRPr="00DE53D1">
        <w:rPr>
          <w:rFonts w:ascii="Times New Roman" w:hAnsi="Times New Roman"/>
          <w:sz w:val="22"/>
        </w:rPr>
        <w:t>Cyberattacks</w:t>
      </w:r>
      <w:proofErr w:type="spellEnd"/>
      <w:r w:rsidRPr="00DE53D1">
        <w:rPr>
          <w:rFonts w:ascii="Times New Roman" w:hAnsi="Times New Roman"/>
          <w:sz w:val="22"/>
        </w:rPr>
        <w:t xml:space="preserve"> nearly impossible – empirics and defenses solve</w:t>
      </w:r>
    </w:p>
    <w:p w:rsidR="000F574F" w:rsidRPr="00DE53D1" w:rsidRDefault="000F574F" w:rsidP="000F574F">
      <w:pPr>
        <w:rPr>
          <w:sz w:val="16"/>
        </w:rPr>
      </w:pPr>
      <w:r w:rsidRPr="00DE53D1">
        <w:rPr>
          <w:b/>
          <w:u w:val="single"/>
        </w:rPr>
        <w:t>Rid 12</w:t>
      </w:r>
      <w:r w:rsidRPr="00DE53D1">
        <w:rPr>
          <w:sz w:val="16"/>
        </w:rPr>
        <w:t xml:space="preserve"> (Thomas Rid, reader in war studies at King's College London, is author of "Cyber War Will Not Take Place" and co-author of "Cyber-Weapons.", March/April 2012, “Think Again: </w:t>
      </w:r>
      <w:proofErr w:type="spellStart"/>
      <w:r w:rsidRPr="00DE53D1">
        <w:rPr>
          <w:sz w:val="16"/>
        </w:rPr>
        <w:t>Cyberwar</w:t>
      </w:r>
      <w:proofErr w:type="spellEnd"/>
      <w:r w:rsidRPr="00DE53D1">
        <w:rPr>
          <w:sz w:val="16"/>
        </w:rPr>
        <w:t xml:space="preserve">”, http://www.foreignpolicy.com/articles/2012/02/27/cyberwar?page=full) </w:t>
      </w:r>
    </w:p>
    <w:p w:rsidR="000F574F" w:rsidRPr="00DE53D1" w:rsidRDefault="000F574F" w:rsidP="000F574F">
      <w:pPr>
        <w:rPr>
          <w:sz w:val="16"/>
        </w:rPr>
      </w:pPr>
    </w:p>
    <w:p w:rsidR="000F574F" w:rsidRPr="00DE53D1" w:rsidRDefault="000F574F" w:rsidP="000F574F">
      <w:pPr>
        <w:rPr>
          <w:sz w:val="16"/>
        </w:rPr>
      </w:pPr>
      <w:r w:rsidRPr="00DE53D1">
        <w:rPr>
          <w:sz w:val="16"/>
        </w:rPr>
        <w:t>"</w:t>
      </w:r>
      <w:proofErr w:type="spellStart"/>
      <w:r w:rsidRPr="00DE53D1">
        <w:rPr>
          <w:sz w:val="16"/>
        </w:rPr>
        <w:t>Cyberwar</w:t>
      </w:r>
      <w:proofErr w:type="spellEnd"/>
      <w:r w:rsidRPr="00DE53D1">
        <w:rPr>
          <w:sz w:val="16"/>
        </w:rPr>
        <w:t xml:space="preserve"> Is Already Upon Us." No way. "</w:t>
      </w:r>
      <w:proofErr w:type="spellStart"/>
      <w:r w:rsidRPr="00DE53D1">
        <w:rPr>
          <w:rStyle w:val="StyleBoldUnderline"/>
        </w:rPr>
        <w:t>Cyberwar</w:t>
      </w:r>
      <w:proofErr w:type="spellEnd"/>
      <w:r w:rsidRPr="00DE53D1">
        <w:rPr>
          <w:rStyle w:val="StyleBoldUnderline"/>
        </w:rPr>
        <w:t xml:space="preserve"> is coming</w:t>
      </w:r>
      <w:r w:rsidRPr="00DE53D1">
        <w:rPr>
          <w:sz w:val="16"/>
        </w:rPr>
        <w:t xml:space="preserve">!" John </w:t>
      </w:r>
      <w:proofErr w:type="spellStart"/>
      <w:r w:rsidRPr="00DE53D1">
        <w:rPr>
          <w:sz w:val="16"/>
        </w:rPr>
        <w:t>Arquilla</w:t>
      </w:r>
      <w:proofErr w:type="spellEnd"/>
      <w:r w:rsidRPr="00DE53D1">
        <w:rPr>
          <w:sz w:val="16"/>
        </w:rPr>
        <w:t xml:space="preserve"> and David </w:t>
      </w:r>
      <w:proofErr w:type="spellStart"/>
      <w:r w:rsidRPr="00DE53D1">
        <w:rPr>
          <w:sz w:val="16"/>
        </w:rPr>
        <w:t>Ronfeldt</w:t>
      </w:r>
      <w:proofErr w:type="spellEnd"/>
      <w:r w:rsidRPr="00DE53D1">
        <w:rPr>
          <w:sz w:val="16"/>
        </w:rPr>
        <w:t xml:space="preserve"> predicted in a celebrated Rand paper back in 1993. Since then, </w:t>
      </w:r>
      <w:r w:rsidRPr="00DE53D1">
        <w:rPr>
          <w:rStyle w:val="StyleBoldUnderline"/>
        </w:rPr>
        <w:t>it seems to have arrived</w:t>
      </w:r>
      <w:r w:rsidRPr="00DE53D1">
        <w:rPr>
          <w:sz w:val="16"/>
        </w:rPr>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proofErr w:type="spellStart"/>
      <w:r w:rsidRPr="00DE53D1">
        <w:rPr>
          <w:rStyle w:val="StyleBoldUnderline"/>
        </w:rPr>
        <w:t>cyberwar</w:t>
      </w:r>
      <w:proofErr w:type="spellEnd"/>
      <w:r w:rsidRPr="00DE53D1">
        <w:rPr>
          <w:rStyle w:val="StyleBoldUnderline"/>
        </w:rPr>
        <w:t xml:space="preserve"> is "just as critical to military operations as land, sea, air, and space</w:t>
      </w:r>
      <w:r w:rsidRPr="00DE53D1">
        <w:rPr>
          <w:sz w:val="16"/>
        </w:rPr>
        <w:t xml:space="preserve">." In January, the Defense Department vowed to equip the U.S. armed forces for "conducting a combined arms campaign across all domains -- land, air, maritime, space, and cyberspace." Meanwhile, growing piles of books and articles explore the threats of </w:t>
      </w:r>
      <w:proofErr w:type="spellStart"/>
      <w:r w:rsidRPr="00DE53D1">
        <w:rPr>
          <w:sz w:val="16"/>
        </w:rPr>
        <w:t>cyberwarfare</w:t>
      </w:r>
      <w:proofErr w:type="spellEnd"/>
      <w:r w:rsidRPr="00DE53D1">
        <w:rPr>
          <w:sz w:val="16"/>
        </w:rPr>
        <w:t xml:space="preserve">, </w:t>
      </w:r>
      <w:proofErr w:type="spellStart"/>
      <w:r w:rsidRPr="00DE53D1">
        <w:rPr>
          <w:sz w:val="16"/>
        </w:rPr>
        <w:t>cyberterrorism</w:t>
      </w:r>
      <w:proofErr w:type="spellEnd"/>
      <w:r w:rsidRPr="00DE53D1">
        <w:rPr>
          <w:sz w:val="16"/>
        </w:rPr>
        <w:t xml:space="preserve">, and how to survive them. </w:t>
      </w:r>
      <w:r w:rsidRPr="00DE53D1">
        <w:rPr>
          <w:rStyle w:val="UnderlineBold"/>
        </w:rPr>
        <w:t xml:space="preserve">Time for a reality check: </w:t>
      </w:r>
      <w:proofErr w:type="spellStart"/>
      <w:r w:rsidRPr="002042EF">
        <w:rPr>
          <w:rStyle w:val="UnderlineBold"/>
          <w:highlight w:val="yellow"/>
        </w:rPr>
        <w:t>Cyberwar</w:t>
      </w:r>
      <w:proofErr w:type="spellEnd"/>
      <w:r w:rsidRPr="002042EF">
        <w:rPr>
          <w:rStyle w:val="UnderlineBold"/>
          <w:highlight w:val="yellow"/>
        </w:rPr>
        <w:t xml:space="preserve"> is</w:t>
      </w:r>
      <w:r w:rsidRPr="00DE53D1">
        <w:rPr>
          <w:rStyle w:val="UnderlineBold"/>
        </w:rPr>
        <w:t xml:space="preserve"> still </w:t>
      </w:r>
      <w:r w:rsidRPr="002042EF">
        <w:rPr>
          <w:rStyle w:val="UnderlineBold"/>
          <w:highlight w:val="yellow"/>
        </w:rPr>
        <w:t>more hype than hazard</w:t>
      </w:r>
      <w:r w:rsidRPr="00DE53D1">
        <w:rPr>
          <w:sz w:val="16"/>
        </w:rPr>
        <w:t xml:space="preserve">. Consider the definition of an act of </w:t>
      </w:r>
      <w:r w:rsidRPr="00DE53D1">
        <w:rPr>
          <w:rStyle w:val="StyleBoldUnderline"/>
        </w:rPr>
        <w:t>war</w:t>
      </w:r>
      <w:r w:rsidRPr="00DE53D1">
        <w:rPr>
          <w:sz w:val="16"/>
        </w:rPr>
        <w:t xml:space="preserve">: It </w:t>
      </w:r>
      <w:r w:rsidRPr="00DE53D1">
        <w:rPr>
          <w:rStyle w:val="StyleBoldUnderline"/>
        </w:rPr>
        <w:t>has to be potentially violent</w:t>
      </w:r>
      <w:r w:rsidRPr="00DE53D1">
        <w:rPr>
          <w:sz w:val="16"/>
        </w:rPr>
        <w:t xml:space="preserve">, it has to be </w:t>
      </w:r>
      <w:r w:rsidRPr="00DE53D1">
        <w:rPr>
          <w:rStyle w:val="StyleBoldUnderline"/>
        </w:rPr>
        <w:t>purposeful</w:t>
      </w:r>
      <w:r w:rsidRPr="00DE53D1">
        <w:rPr>
          <w:sz w:val="16"/>
        </w:rPr>
        <w:t xml:space="preserve">, </w:t>
      </w:r>
      <w:r w:rsidRPr="00DE53D1">
        <w:rPr>
          <w:rStyle w:val="StyleBoldUnderline"/>
        </w:rPr>
        <w:t xml:space="preserve">and </w:t>
      </w:r>
      <w:r w:rsidRPr="00DE53D1">
        <w:rPr>
          <w:sz w:val="16"/>
        </w:rPr>
        <w:t xml:space="preserve">it has to be </w:t>
      </w:r>
      <w:r w:rsidRPr="00DE53D1">
        <w:rPr>
          <w:rStyle w:val="StyleBoldUnderline"/>
        </w:rPr>
        <w:t>political</w:t>
      </w:r>
      <w:r w:rsidRPr="00DE53D1">
        <w:rPr>
          <w:sz w:val="16"/>
        </w:rPr>
        <w:t xml:space="preserve">. </w:t>
      </w:r>
      <w:r w:rsidRPr="00DE53D1">
        <w:rPr>
          <w:rStyle w:val="StyleBoldUnderline"/>
        </w:rPr>
        <w:t xml:space="preserve">The </w:t>
      </w:r>
      <w:proofErr w:type="spellStart"/>
      <w:r w:rsidRPr="00DE53D1">
        <w:rPr>
          <w:rStyle w:val="StyleBoldUnderline"/>
        </w:rPr>
        <w:t>cyberattacks</w:t>
      </w:r>
      <w:proofErr w:type="spellEnd"/>
      <w:r w:rsidRPr="00DE53D1">
        <w:rPr>
          <w:rStyle w:val="StyleBoldUnderline"/>
        </w:rPr>
        <w:t xml:space="preserve"> we've seen so far</w:t>
      </w:r>
      <w:r w:rsidRPr="00DE53D1">
        <w:rPr>
          <w:sz w:val="16"/>
        </w:rPr>
        <w:t xml:space="preserve">, from Estonia to the </w:t>
      </w:r>
      <w:proofErr w:type="spellStart"/>
      <w:r w:rsidRPr="00DE53D1">
        <w:rPr>
          <w:sz w:val="16"/>
        </w:rPr>
        <w:t>Stuxnet</w:t>
      </w:r>
      <w:proofErr w:type="spellEnd"/>
      <w:r w:rsidRPr="00DE53D1">
        <w:rPr>
          <w:sz w:val="16"/>
        </w:rPr>
        <w:t xml:space="preserve"> virus, </w:t>
      </w:r>
      <w:r w:rsidRPr="00DE53D1">
        <w:rPr>
          <w:rStyle w:val="StyleBoldUnderline"/>
        </w:rPr>
        <w:t>simply don't meet these criteria</w:t>
      </w:r>
      <w:r w:rsidRPr="00DE53D1">
        <w:rPr>
          <w:sz w:val="16"/>
        </w:rPr>
        <w:t xml:space="preserve">. Take the dubious story of a Soviet pipeline explosion back in 1982, much cited by </w:t>
      </w:r>
      <w:proofErr w:type="spellStart"/>
      <w:r w:rsidRPr="00DE53D1">
        <w:rPr>
          <w:sz w:val="16"/>
        </w:rPr>
        <w:t>cyberwar's</w:t>
      </w:r>
      <w:proofErr w:type="spellEnd"/>
      <w:r w:rsidRPr="00DE53D1">
        <w:rPr>
          <w:sz w:val="16"/>
        </w:rPr>
        <w:t xml:space="preserve"> true believers as </w:t>
      </w:r>
      <w:r w:rsidRPr="002042EF">
        <w:rPr>
          <w:rStyle w:val="StyleBoldUnderline"/>
          <w:highlight w:val="yellow"/>
        </w:rPr>
        <w:t xml:space="preserve">the most destructive </w:t>
      </w:r>
      <w:proofErr w:type="spellStart"/>
      <w:r w:rsidRPr="002042EF">
        <w:rPr>
          <w:rStyle w:val="StyleBoldUnderline"/>
          <w:highlight w:val="yellow"/>
        </w:rPr>
        <w:t>cyberattack</w:t>
      </w:r>
      <w:proofErr w:type="spellEnd"/>
      <w:r w:rsidRPr="002042EF">
        <w:rPr>
          <w:rStyle w:val="StyleBoldUnderline"/>
          <w:highlight w:val="yellow"/>
        </w:rPr>
        <w:t xml:space="preserve"> ever</w:t>
      </w:r>
      <w:r w:rsidRPr="00DE53D1">
        <w:rPr>
          <w:sz w:val="16"/>
        </w:rPr>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DE53D1">
        <w:rPr>
          <w:rStyle w:val="StyleBoldUnderline"/>
        </w:rPr>
        <w:t>No one died</w:t>
      </w:r>
      <w:r w:rsidRPr="00DE53D1">
        <w:rPr>
          <w:sz w:val="16"/>
        </w:rPr>
        <w:t xml:space="preserve">, according to Thomas Reed, a U.S. National Security Council aide at the time who revealed the incident in his 2004 book, At the Abyss; </w:t>
      </w:r>
      <w:r w:rsidRPr="00DE53D1">
        <w:rPr>
          <w:rStyle w:val="StyleBoldUnderline"/>
        </w:rPr>
        <w:t xml:space="preserve">the </w:t>
      </w:r>
      <w:r w:rsidRPr="002042EF">
        <w:rPr>
          <w:rStyle w:val="StyleBoldUnderline"/>
          <w:highlight w:val="yellow"/>
        </w:rPr>
        <w:t>only harm</w:t>
      </w:r>
      <w:r w:rsidRPr="00DE53D1">
        <w:rPr>
          <w:rStyle w:val="StyleBoldUnderline"/>
        </w:rPr>
        <w:t xml:space="preserve"> came to </w:t>
      </w:r>
      <w:r w:rsidRPr="002042EF">
        <w:rPr>
          <w:rStyle w:val="StyleBoldUnderline"/>
          <w:highlight w:val="yellow"/>
        </w:rPr>
        <w:t>the Soviet economy</w:t>
      </w:r>
      <w:r w:rsidRPr="00DE53D1">
        <w:rPr>
          <w:sz w:val="16"/>
        </w:rPr>
        <w:t xml:space="preserve">. But did it really happen? </w:t>
      </w:r>
      <w:r w:rsidRPr="00DE53D1">
        <w:rPr>
          <w:rStyle w:val="StyleBoldUnderline"/>
        </w:rPr>
        <w:t>After Reed's account came out</w:t>
      </w:r>
      <w:r w:rsidRPr="00DE53D1">
        <w:rPr>
          <w:sz w:val="16"/>
        </w:rPr>
        <w:t xml:space="preserve">, </w:t>
      </w:r>
      <w:proofErr w:type="spellStart"/>
      <w:r w:rsidRPr="00DE53D1">
        <w:rPr>
          <w:sz w:val="16"/>
        </w:rPr>
        <w:t>Vasily</w:t>
      </w:r>
      <w:proofErr w:type="spellEnd"/>
      <w:r w:rsidRPr="00DE53D1">
        <w:rPr>
          <w:sz w:val="16"/>
        </w:rPr>
        <w:t xml:space="preserve"> </w:t>
      </w:r>
      <w:proofErr w:type="spellStart"/>
      <w:r w:rsidRPr="00DE53D1">
        <w:rPr>
          <w:sz w:val="16"/>
        </w:rPr>
        <w:t>Pchelintsev</w:t>
      </w:r>
      <w:proofErr w:type="spellEnd"/>
      <w:r w:rsidRPr="00DE53D1">
        <w:rPr>
          <w:sz w:val="16"/>
        </w:rPr>
        <w:t xml:space="preserve">, a former KGB </w:t>
      </w:r>
      <w:r w:rsidRPr="00DE53D1">
        <w:rPr>
          <w:rStyle w:val="StyleBoldUnderline"/>
        </w:rPr>
        <w:t>head of the Tyumen region</w:t>
      </w:r>
      <w:r w:rsidRPr="00DE53D1">
        <w:rPr>
          <w:sz w:val="16"/>
        </w:rPr>
        <w:t xml:space="preserve">, </w:t>
      </w:r>
      <w:r w:rsidRPr="00DE53D1">
        <w:rPr>
          <w:rStyle w:val="StyleBoldUnderline"/>
        </w:rPr>
        <w:t>where the alleged explosion</w:t>
      </w:r>
      <w:r w:rsidRPr="00DE53D1">
        <w:rPr>
          <w:sz w:val="16"/>
        </w:rPr>
        <w:t xml:space="preserve"> supposedly </w:t>
      </w:r>
      <w:r w:rsidRPr="00DE53D1">
        <w:rPr>
          <w:rStyle w:val="StyleBoldUnderline"/>
        </w:rPr>
        <w:t>took place, denied the story.</w:t>
      </w:r>
      <w:r w:rsidRPr="00DE53D1">
        <w:rPr>
          <w:sz w:val="16"/>
        </w:rPr>
        <w:t xml:space="preserve"> </w:t>
      </w:r>
      <w:r w:rsidRPr="00DE53D1">
        <w:rPr>
          <w:rStyle w:val="StyleBoldUnderline"/>
        </w:rPr>
        <w:t>There are also no media reports from 1982 that confirm such an explosion, though accidents and pipeline explosions in the Soviet Union were regularly reported in the early 1980s.</w:t>
      </w:r>
      <w:r w:rsidRPr="00DE53D1">
        <w:rPr>
          <w:sz w:val="16"/>
        </w:rPr>
        <w:t xml:space="preserve"> Something likely did happen, but </w:t>
      </w:r>
      <w:r w:rsidRPr="00DE53D1">
        <w:rPr>
          <w:rStyle w:val="UnderlineBold"/>
        </w:rPr>
        <w:t>Reed's book is the only public mention of the incident and his account relied on a single document</w:t>
      </w:r>
      <w:r w:rsidRPr="00DE53D1">
        <w:rPr>
          <w:sz w:val="16"/>
        </w:rPr>
        <w:t xml:space="preserve">. Even after the CIA declassified a redacted version of Reed's source, </w:t>
      </w:r>
      <w:r w:rsidRPr="00DE53D1">
        <w:rPr>
          <w:rStyle w:val="StyleBoldUnderline"/>
        </w:rPr>
        <w:t>a note</w:t>
      </w:r>
      <w:r w:rsidRPr="00DE53D1">
        <w:rPr>
          <w:sz w:val="16"/>
        </w:rPr>
        <w:t xml:space="preserve"> on the so-called Farewell Dossier that </w:t>
      </w:r>
      <w:r w:rsidRPr="00DE53D1">
        <w:rPr>
          <w:rStyle w:val="StyleBoldUnderline"/>
        </w:rPr>
        <w:t>describes the effort to provide the Soviet Union with defective technology</w:t>
      </w:r>
      <w:r w:rsidRPr="00DE53D1">
        <w:rPr>
          <w:sz w:val="16"/>
        </w:rPr>
        <w:t xml:space="preserve">, </w:t>
      </w:r>
      <w:r w:rsidRPr="00DE53D1">
        <w:rPr>
          <w:rStyle w:val="StyleBoldUnderline"/>
        </w:rPr>
        <w:t>the agency did not confirm that such an explosion occurred</w:t>
      </w:r>
      <w:r w:rsidRPr="00DE53D1">
        <w:rPr>
          <w:sz w:val="16"/>
        </w:rPr>
        <w:t xml:space="preserve">. </w:t>
      </w:r>
      <w:r w:rsidRPr="00DE53D1">
        <w:rPr>
          <w:rStyle w:val="UnderlineBold"/>
        </w:rPr>
        <w:t xml:space="preserve">The available evidence on the Siberian pipeline blast is so thin that it shouldn't be counted as a proven case of a successful </w:t>
      </w:r>
      <w:proofErr w:type="spellStart"/>
      <w:r w:rsidRPr="00DE53D1">
        <w:rPr>
          <w:rStyle w:val="UnderlineBold"/>
        </w:rPr>
        <w:t>cyberattack</w:t>
      </w:r>
      <w:proofErr w:type="spellEnd"/>
      <w:r w:rsidRPr="00DE53D1">
        <w:rPr>
          <w:sz w:val="16"/>
        </w:rPr>
        <w:t xml:space="preserve">. </w:t>
      </w:r>
      <w:r w:rsidRPr="00DE53D1">
        <w:rPr>
          <w:rStyle w:val="StyleBoldUnderline"/>
        </w:rPr>
        <w:t xml:space="preserve">Most </w:t>
      </w:r>
      <w:r w:rsidRPr="002042EF">
        <w:rPr>
          <w:rStyle w:val="StyleBoldUnderline"/>
          <w:highlight w:val="yellow"/>
        </w:rPr>
        <w:t>other</w:t>
      </w:r>
      <w:r w:rsidRPr="00DE53D1">
        <w:rPr>
          <w:rStyle w:val="StyleBoldUnderline"/>
        </w:rPr>
        <w:t xml:space="preserve"> commonly cited </w:t>
      </w:r>
      <w:r w:rsidRPr="002042EF">
        <w:rPr>
          <w:rStyle w:val="StyleBoldUnderline"/>
          <w:highlight w:val="yellow"/>
        </w:rPr>
        <w:t xml:space="preserve">cases of </w:t>
      </w:r>
      <w:proofErr w:type="spellStart"/>
      <w:r w:rsidRPr="002042EF">
        <w:rPr>
          <w:rStyle w:val="StyleBoldUnderline"/>
          <w:highlight w:val="yellow"/>
        </w:rPr>
        <w:t>cyberwar</w:t>
      </w:r>
      <w:proofErr w:type="spellEnd"/>
      <w:r w:rsidRPr="002042EF">
        <w:rPr>
          <w:rStyle w:val="StyleBoldUnderline"/>
          <w:highlight w:val="yellow"/>
        </w:rPr>
        <w:t xml:space="preserve"> are even less remarkable</w:t>
      </w:r>
      <w:r w:rsidRPr="00DE53D1">
        <w:rPr>
          <w:sz w:val="16"/>
        </w:rPr>
        <w:t xml:space="preserve">. Take </w:t>
      </w:r>
      <w:r w:rsidRPr="00DE53D1">
        <w:rPr>
          <w:rStyle w:val="StyleBoldUnderline"/>
        </w:rPr>
        <w:t>the attacks on Estonia</w:t>
      </w:r>
      <w:r w:rsidRPr="00DE53D1">
        <w:rPr>
          <w:sz w:val="16"/>
        </w:rPr>
        <w:t xml:space="preserve"> in April 2007, which </w:t>
      </w:r>
      <w:r w:rsidRPr="00DE53D1">
        <w:rPr>
          <w:rStyle w:val="StyleBoldUnderline"/>
        </w:rPr>
        <w:t>came in response to the controversial relocation of a Soviet war memorial</w:t>
      </w:r>
      <w:r w:rsidRPr="00DE53D1">
        <w:rPr>
          <w:sz w:val="16"/>
        </w:rPr>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DE53D1">
        <w:rPr>
          <w:sz w:val="16"/>
        </w:rPr>
        <w:t>Ansip</w:t>
      </w:r>
      <w:proofErr w:type="spellEnd"/>
      <w:r w:rsidRPr="00DE53D1">
        <w:rPr>
          <w:sz w:val="16"/>
        </w:rPr>
        <w:t xml:space="preserve">. Despite his analogies, </w:t>
      </w:r>
      <w:r w:rsidRPr="00DE53D1">
        <w:rPr>
          <w:rStyle w:val="StyleBoldUnderline"/>
        </w:rPr>
        <w:t>the attack was no act of war. It was certainly a nuisance and an emotional strike on the country, but the bank's actual network was not even penetrated; it went down for 90 minutes one day and two hours the next</w:t>
      </w:r>
      <w:r w:rsidRPr="00DE53D1">
        <w:rPr>
          <w:sz w:val="16"/>
        </w:rPr>
        <w:t xml:space="preserve">. </w:t>
      </w:r>
      <w:r w:rsidRPr="002042EF">
        <w:rPr>
          <w:rStyle w:val="StyleBoldUnderline"/>
          <w:highlight w:val="yellow"/>
        </w:rPr>
        <w:t>The attack was not violent, it wasn't purposefully aimed at changing Estonia's behavior</w:t>
      </w:r>
      <w:r w:rsidRPr="00DE53D1">
        <w:rPr>
          <w:rStyle w:val="StyleBoldUnderline"/>
        </w:rPr>
        <w:t>, and no political entity took credit for it</w:t>
      </w:r>
      <w:r w:rsidRPr="00DE53D1">
        <w:rPr>
          <w:sz w:val="16"/>
        </w:rPr>
        <w:t xml:space="preserve">. </w:t>
      </w:r>
      <w:r w:rsidRPr="002042EF">
        <w:rPr>
          <w:rStyle w:val="UnderlineBold"/>
          <w:highlight w:val="yellow"/>
        </w:rPr>
        <w:t xml:space="preserve">The same is true for the vast majority of </w:t>
      </w:r>
      <w:proofErr w:type="spellStart"/>
      <w:r w:rsidRPr="002042EF">
        <w:rPr>
          <w:rStyle w:val="UnderlineBold"/>
          <w:highlight w:val="yellow"/>
        </w:rPr>
        <w:t>cyberattacks</w:t>
      </w:r>
      <w:proofErr w:type="spellEnd"/>
      <w:r w:rsidRPr="00DE53D1">
        <w:rPr>
          <w:rStyle w:val="UnderlineBold"/>
        </w:rPr>
        <w:t xml:space="preserve"> on record</w:t>
      </w:r>
      <w:r w:rsidRPr="00DE53D1">
        <w:rPr>
          <w:sz w:val="16"/>
        </w:rPr>
        <w:t xml:space="preserve">. Indeed, </w:t>
      </w:r>
      <w:r w:rsidRPr="002042EF">
        <w:rPr>
          <w:rStyle w:val="UnderlineBold"/>
          <w:highlight w:val="yellow"/>
        </w:rPr>
        <w:t xml:space="preserve">there is no known </w:t>
      </w:r>
      <w:proofErr w:type="spellStart"/>
      <w:r w:rsidRPr="002042EF">
        <w:rPr>
          <w:rStyle w:val="UnderlineBold"/>
          <w:highlight w:val="yellow"/>
        </w:rPr>
        <w:t>cyberattack</w:t>
      </w:r>
      <w:proofErr w:type="spellEnd"/>
      <w:r w:rsidRPr="002042EF">
        <w:rPr>
          <w:rStyle w:val="UnderlineBold"/>
          <w:highlight w:val="yellow"/>
        </w:rPr>
        <w:t xml:space="preserve"> that has caused the loss of human life</w:t>
      </w:r>
      <w:r w:rsidRPr="002042EF">
        <w:rPr>
          <w:sz w:val="16"/>
          <w:highlight w:val="yellow"/>
        </w:rPr>
        <w:t>.</w:t>
      </w:r>
      <w:r w:rsidRPr="00DE53D1">
        <w:rPr>
          <w:sz w:val="16"/>
        </w:rPr>
        <w:t xml:space="preserve"> </w:t>
      </w:r>
      <w:r w:rsidRPr="00DE53D1">
        <w:rPr>
          <w:rStyle w:val="StyleBoldUnderline"/>
        </w:rPr>
        <w:t xml:space="preserve">No </w:t>
      </w:r>
      <w:proofErr w:type="spellStart"/>
      <w:r w:rsidRPr="00DE53D1">
        <w:rPr>
          <w:rStyle w:val="StyleBoldUnderline"/>
        </w:rPr>
        <w:t>cyberoffense</w:t>
      </w:r>
      <w:proofErr w:type="spellEnd"/>
      <w:r w:rsidRPr="00DE53D1">
        <w:rPr>
          <w:rStyle w:val="StyleBoldUnderline"/>
        </w:rPr>
        <w:t xml:space="preserve"> has ever injured a person or damaged a building</w:t>
      </w:r>
      <w:r w:rsidRPr="00DE53D1">
        <w:rPr>
          <w:sz w:val="16"/>
        </w:rPr>
        <w:t xml:space="preserve">. And </w:t>
      </w:r>
      <w:r w:rsidRPr="00DE53D1">
        <w:rPr>
          <w:rStyle w:val="StyleBoldUnderline"/>
        </w:rPr>
        <w:t>if an act is not at least potentially violent, it's not an act of war</w:t>
      </w:r>
      <w:r w:rsidRPr="00DE53D1">
        <w:rPr>
          <w:sz w:val="16"/>
        </w:rPr>
        <w:t>. Separating war from physical violence makes it a metaphorical notion; it would mean that there is no way to distinguish between World War II, say, and the "wars" on obesity and cancer. Yet those ailments, unlike past examples of cyber "war," actually do kill people. "</w:t>
      </w:r>
      <w:r w:rsidRPr="00DE53D1">
        <w:rPr>
          <w:rStyle w:val="StyleBoldUnderline"/>
        </w:rPr>
        <w:t>A Digital Pearl Harbor Is Only a Matter of Time</w:t>
      </w:r>
      <w:r w:rsidRPr="00DE53D1">
        <w:rPr>
          <w:sz w:val="16"/>
        </w:rPr>
        <w:t xml:space="preserve">." </w:t>
      </w:r>
      <w:r w:rsidRPr="00DE53D1">
        <w:rPr>
          <w:rStyle w:val="UnderlineBold"/>
        </w:rPr>
        <w:t>Keep waiting</w:t>
      </w:r>
      <w:r w:rsidRPr="00DE53D1">
        <w:rPr>
          <w:sz w:val="16"/>
        </w:rPr>
        <w:t xml:space="preserve">. U.S. Defense Secretary Leon Panetta delivered a stark warning last summer: "We could face a </w:t>
      </w:r>
      <w:proofErr w:type="spellStart"/>
      <w:r w:rsidRPr="00DE53D1">
        <w:rPr>
          <w:sz w:val="16"/>
        </w:rPr>
        <w:t>cyberattack</w:t>
      </w:r>
      <w:proofErr w:type="spellEnd"/>
      <w:r w:rsidRPr="00DE53D1">
        <w:rPr>
          <w:sz w:val="16"/>
        </w:rPr>
        <w:t xml:space="preserve"> that could be the equivalent of Pearl Harbor." Such </w:t>
      </w:r>
      <w:r w:rsidRPr="002042EF">
        <w:rPr>
          <w:rStyle w:val="UnderlineBold"/>
          <w:highlight w:val="yellow"/>
        </w:rPr>
        <w:t>alarmist predictions have been ricocheting in</w:t>
      </w:r>
      <w:r w:rsidRPr="00DE53D1">
        <w:rPr>
          <w:rStyle w:val="UnderlineBold"/>
        </w:rPr>
        <w:t xml:space="preserve">side </w:t>
      </w:r>
      <w:r w:rsidRPr="002042EF">
        <w:rPr>
          <w:rStyle w:val="UnderlineBold"/>
          <w:highlight w:val="yellow"/>
        </w:rPr>
        <w:t>the Beltway for</w:t>
      </w:r>
      <w:r w:rsidRPr="00DE53D1">
        <w:rPr>
          <w:rStyle w:val="UnderlineBold"/>
        </w:rPr>
        <w:t xml:space="preserve"> the past </w:t>
      </w:r>
      <w:r w:rsidRPr="002042EF">
        <w:rPr>
          <w:rStyle w:val="UnderlineBold"/>
          <w:highlight w:val="yellow"/>
        </w:rPr>
        <w:t>two decades</w:t>
      </w:r>
      <w:r w:rsidRPr="00DE53D1">
        <w:rPr>
          <w:sz w:val="16"/>
        </w:rPr>
        <w:t>, an</w:t>
      </w:r>
      <w:r w:rsidRPr="00DE53D1">
        <w:rPr>
          <w:rStyle w:val="StyleBoldUnderline"/>
        </w:rPr>
        <w:t xml:space="preserve">d some scaremongers have even upped the ante by raising the alarm about a </w:t>
      </w:r>
      <w:proofErr w:type="spellStart"/>
      <w:r w:rsidRPr="00DE53D1">
        <w:rPr>
          <w:rStyle w:val="StyleBoldUnderline"/>
        </w:rPr>
        <w:t>cyber 9</w:t>
      </w:r>
      <w:proofErr w:type="spellEnd"/>
      <w:r w:rsidRPr="00DE53D1">
        <w:rPr>
          <w:rStyle w:val="StyleBoldUnderline"/>
        </w:rPr>
        <w:t>/11.</w:t>
      </w:r>
      <w:r w:rsidRPr="00DE53D1">
        <w:rPr>
          <w:sz w:val="16"/>
        </w:rPr>
        <w:t xml:space="preserve"> In his 2010 book, Cyber War, former White House counterterrorism czar Richard Clarke invokes the specter of nationwide power blackouts, planes falling out of the sky, trains derailing, refineries burning, pipelines exploding, poisonous gas </w:t>
      </w:r>
      <w:r w:rsidRPr="00DE53D1">
        <w:rPr>
          <w:sz w:val="16"/>
        </w:rPr>
        <w:lastRenderedPageBreak/>
        <w:t xml:space="preserve">clouds wafting, and satellites spinning out of orbit -- events that would make the 2001 attacks pale in comparison. But </w:t>
      </w:r>
      <w:r w:rsidRPr="002042EF">
        <w:rPr>
          <w:rStyle w:val="StyleBoldUnderline"/>
          <w:highlight w:val="yellow"/>
        </w:rPr>
        <w:t>the empirical record is less hair-raising</w:t>
      </w:r>
      <w:r w:rsidRPr="00DE53D1">
        <w:rPr>
          <w:rStyle w:val="StyleBoldUnderline"/>
        </w:rPr>
        <w:t>, even by the standards of the most drastic example available</w:t>
      </w:r>
      <w:r w:rsidRPr="00DE53D1">
        <w:rPr>
          <w:sz w:val="16"/>
        </w:rPr>
        <w:t xml:space="preserve">. Gen. Keith Alexander, </w:t>
      </w:r>
      <w:r w:rsidRPr="00DE53D1">
        <w:rPr>
          <w:rStyle w:val="StyleBoldUnderline"/>
        </w:rPr>
        <w:t>head of U.S. Cyber Command</w:t>
      </w:r>
      <w:r w:rsidRPr="00DE53D1">
        <w:rPr>
          <w:sz w:val="16"/>
        </w:rPr>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w:t>
      </w:r>
      <w:proofErr w:type="spellStart"/>
      <w:r w:rsidRPr="00DE53D1">
        <w:rPr>
          <w:sz w:val="16"/>
        </w:rPr>
        <w:t>Sayano-Shushenskaya</w:t>
      </w:r>
      <w:proofErr w:type="spellEnd"/>
      <w:r w:rsidRPr="00DE53D1">
        <w:rPr>
          <w:sz w:val="16"/>
        </w:rPr>
        <w:t xml:space="preserve"> hydroelectric plant to highlight the kind of damage a </w:t>
      </w:r>
      <w:proofErr w:type="spellStart"/>
      <w:r w:rsidRPr="00DE53D1">
        <w:rPr>
          <w:sz w:val="16"/>
        </w:rPr>
        <w:t>cyberattack</w:t>
      </w:r>
      <w:proofErr w:type="spellEnd"/>
      <w:r w:rsidRPr="00DE53D1">
        <w:rPr>
          <w:sz w:val="16"/>
        </w:rPr>
        <w:t xml:space="preserve">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DE53D1">
        <w:rPr>
          <w:sz w:val="16"/>
        </w:rPr>
        <w:t>Sayano-Shushenskaya</w:t>
      </w:r>
      <w:proofErr w:type="spellEnd"/>
      <w:r w:rsidRPr="00DE53D1">
        <w:rPr>
          <w:sz w:val="16"/>
        </w:rPr>
        <w:t xml:space="preserve"> plant. The sudden spike overwhelmed the turbine, which was two months shy of reaching the end of its 30-year life cycle, sparking the catastrophe. If anything, </w:t>
      </w:r>
      <w:r w:rsidRPr="00DE53D1">
        <w:rPr>
          <w:rStyle w:val="StyleBoldUnderline"/>
        </w:rPr>
        <w:t xml:space="preserve">the </w:t>
      </w:r>
      <w:proofErr w:type="spellStart"/>
      <w:r w:rsidRPr="00DE53D1">
        <w:rPr>
          <w:rStyle w:val="StyleBoldUnderline"/>
        </w:rPr>
        <w:t>Sayano</w:t>
      </w:r>
      <w:r w:rsidRPr="00DE53D1">
        <w:rPr>
          <w:sz w:val="16"/>
        </w:rPr>
        <w:t>-Shushenskaya</w:t>
      </w:r>
      <w:proofErr w:type="spellEnd"/>
      <w:r w:rsidRPr="00DE53D1">
        <w:rPr>
          <w:sz w:val="16"/>
        </w:rPr>
        <w:t xml:space="preserve"> </w:t>
      </w:r>
      <w:r w:rsidRPr="00DE53D1">
        <w:rPr>
          <w:rStyle w:val="UnderlineBold"/>
        </w:rPr>
        <w:t>incident highlights how difficult a devastating attack would be to mount</w:t>
      </w:r>
      <w:r w:rsidRPr="00DE53D1">
        <w:rPr>
          <w:sz w:val="16"/>
        </w:rPr>
        <w:t xml:space="preserve">. </w:t>
      </w:r>
      <w:r w:rsidRPr="00DE53D1">
        <w:rPr>
          <w:rStyle w:val="StyleBoldUnderline"/>
        </w:rPr>
        <w:t>The plant's washout was an accident at the end of a complicated and unique chain of events</w:t>
      </w:r>
      <w:r w:rsidRPr="00DE53D1">
        <w:rPr>
          <w:sz w:val="16"/>
        </w:rPr>
        <w:t xml:space="preserve">. </w:t>
      </w:r>
      <w:r w:rsidRPr="002042EF">
        <w:rPr>
          <w:rStyle w:val="UnderlineBold"/>
          <w:highlight w:val="yellow"/>
        </w:rPr>
        <w:t>Anticipating</w:t>
      </w:r>
      <w:r w:rsidRPr="00DE53D1">
        <w:rPr>
          <w:sz w:val="16"/>
        </w:rPr>
        <w:t xml:space="preserve"> </w:t>
      </w:r>
      <w:r w:rsidRPr="00DE53D1">
        <w:rPr>
          <w:rStyle w:val="StyleBoldUnderline"/>
        </w:rPr>
        <w:t xml:space="preserve">such </w:t>
      </w:r>
      <w:r w:rsidRPr="002042EF">
        <w:rPr>
          <w:rStyle w:val="StyleBoldUnderline"/>
          <w:highlight w:val="yellow"/>
        </w:rPr>
        <w:t>vulnerabilities</w:t>
      </w:r>
      <w:r w:rsidRPr="00DE53D1">
        <w:rPr>
          <w:rStyle w:val="StyleBoldUnderline"/>
        </w:rPr>
        <w:t xml:space="preserve"> in advance </w:t>
      </w:r>
      <w:r w:rsidRPr="002042EF">
        <w:rPr>
          <w:rStyle w:val="UnderlineBold"/>
          <w:highlight w:val="yellow"/>
        </w:rPr>
        <w:t>is extraordinarily</w:t>
      </w:r>
      <w:r w:rsidRPr="002042EF">
        <w:rPr>
          <w:sz w:val="16"/>
          <w:highlight w:val="yellow"/>
        </w:rPr>
        <w:t xml:space="preserve"> </w:t>
      </w:r>
      <w:r w:rsidRPr="002042EF">
        <w:rPr>
          <w:rStyle w:val="UnderlineBold"/>
          <w:highlight w:val="yellow"/>
        </w:rPr>
        <w:t>difficult</w:t>
      </w:r>
      <w:r w:rsidRPr="00DE53D1">
        <w:rPr>
          <w:sz w:val="16"/>
        </w:rPr>
        <w:t xml:space="preserve"> </w:t>
      </w:r>
      <w:r w:rsidRPr="00DE53D1">
        <w:rPr>
          <w:rStyle w:val="StyleBoldUnderline"/>
        </w:rPr>
        <w:t xml:space="preserve">even </w:t>
      </w:r>
      <w:r w:rsidRPr="002042EF">
        <w:rPr>
          <w:rStyle w:val="StyleBoldUnderline"/>
          <w:highlight w:val="yellow"/>
        </w:rPr>
        <w:t>for insiders</w:t>
      </w:r>
      <w:r w:rsidRPr="00DE53D1">
        <w:rPr>
          <w:rStyle w:val="StyleBoldUnderline"/>
        </w:rPr>
        <w:t>;</w:t>
      </w:r>
      <w:r w:rsidRPr="00DE53D1">
        <w:rPr>
          <w:sz w:val="16"/>
        </w:rPr>
        <w:t xml:space="preserve"> </w:t>
      </w:r>
      <w:r w:rsidRPr="00DE53D1">
        <w:rPr>
          <w:rStyle w:val="StyleBoldUnderline"/>
        </w:rPr>
        <w:t xml:space="preserve">creating comparable coincidences from cyberspace </w:t>
      </w:r>
      <w:r w:rsidRPr="002042EF">
        <w:rPr>
          <w:rStyle w:val="StyleBoldUnderline"/>
          <w:highlight w:val="yellow"/>
        </w:rPr>
        <w:t xml:space="preserve">would </w:t>
      </w:r>
      <w:r w:rsidRPr="002042EF">
        <w:rPr>
          <w:rStyle w:val="UnderlineBold"/>
          <w:highlight w:val="yellow"/>
        </w:rPr>
        <w:t>be a daunting challenge at best for outsiders</w:t>
      </w:r>
      <w:r w:rsidRPr="00DE53D1">
        <w:rPr>
          <w:sz w:val="16"/>
        </w:rPr>
        <w:t>. If this is the most drastic incident Cyber Command can conjure up, perhaps it's time for everyone to take a deep breath. "</w:t>
      </w:r>
      <w:proofErr w:type="spellStart"/>
      <w:r w:rsidRPr="00DE53D1">
        <w:rPr>
          <w:rStyle w:val="StyleBoldUnderline"/>
        </w:rPr>
        <w:t>Cyberattacks</w:t>
      </w:r>
      <w:proofErr w:type="spellEnd"/>
      <w:r w:rsidRPr="00DE53D1">
        <w:rPr>
          <w:rStyle w:val="StyleBoldUnderline"/>
        </w:rPr>
        <w:t xml:space="preserve"> Are Becoming Easier</w:t>
      </w:r>
      <w:r w:rsidRPr="00DE53D1">
        <w:rPr>
          <w:sz w:val="16"/>
        </w:rPr>
        <w:t xml:space="preserve">." </w:t>
      </w:r>
      <w:proofErr w:type="gramStart"/>
      <w:r w:rsidRPr="00DE53D1">
        <w:rPr>
          <w:rStyle w:val="UnderlineBold"/>
        </w:rPr>
        <w:t>Just the opposite</w:t>
      </w:r>
      <w:r w:rsidRPr="00DE53D1">
        <w:rPr>
          <w:sz w:val="16"/>
        </w:rPr>
        <w:t>.</w:t>
      </w:r>
      <w:proofErr w:type="gramEnd"/>
      <w:r w:rsidRPr="00DE53D1">
        <w:rPr>
          <w:sz w:val="16"/>
        </w:rPr>
        <w:t xml:space="preserve"> U.S. Director of National Intelligence James R. </w:t>
      </w:r>
      <w:r w:rsidRPr="00DE53D1">
        <w:rPr>
          <w:rStyle w:val="StyleBoldUnderline"/>
        </w:rPr>
        <w:t>Clapper warned last year that the volume of malicious software on American networks had more than tripled since 2009</w:t>
      </w:r>
      <w:r w:rsidRPr="00DE53D1">
        <w:rPr>
          <w:sz w:val="16"/>
        </w:rPr>
        <w:t xml:space="preserve"> and that more than 60,000 pieces of malware are now discovered every day. </w:t>
      </w:r>
      <w:r w:rsidRPr="00DE53D1">
        <w:rPr>
          <w:rStyle w:val="StyleBoldUnderline"/>
        </w:rPr>
        <w:t>The U</w:t>
      </w:r>
      <w:r w:rsidRPr="00DE53D1">
        <w:rPr>
          <w:sz w:val="16"/>
        </w:rPr>
        <w:t xml:space="preserve">nited </w:t>
      </w:r>
      <w:r w:rsidRPr="00DE53D1">
        <w:rPr>
          <w:rStyle w:val="StyleBoldUnderline"/>
        </w:rPr>
        <w:t>S</w:t>
      </w:r>
      <w:r w:rsidRPr="00DE53D1">
        <w:rPr>
          <w:sz w:val="16"/>
        </w:rPr>
        <w:t xml:space="preserve">tates, he said, </w:t>
      </w:r>
      <w:r w:rsidRPr="00DE53D1">
        <w:rPr>
          <w:rStyle w:val="StyleBoldUnderline"/>
        </w:rPr>
        <w:t>is undergoing "a phenomenon known as 'convergence,</w:t>
      </w:r>
      <w:r w:rsidRPr="00DE53D1">
        <w:rPr>
          <w:sz w:val="16"/>
        </w:rPr>
        <w:t xml:space="preserve">' </w:t>
      </w:r>
      <w:r w:rsidRPr="00DE53D1">
        <w:rPr>
          <w:rStyle w:val="StyleBoldUnderline"/>
        </w:rPr>
        <w:t xml:space="preserve">which amplifies the opportunity for disruptive </w:t>
      </w:r>
      <w:proofErr w:type="spellStart"/>
      <w:r w:rsidRPr="00DE53D1">
        <w:rPr>
          <w:rStyle w:val="StyleBoldUnderline"/>
        </w:rPr>
        <w:t>cyberattacks</w:t>
      </w:r>
      <w:proofErr w:type="spellEnd"/>
      <w:r w:rsidRPr="00DE53D1">
        <w:rPr>
          <w:sz w:val="16"/>
        </w:rPr>
        <w:t xml:space="preserve">, including against physical infrastructures." ("Digital convergence" is a snazzy term for a simple thing: more and more devices able to talk to each other, and formerly separate industries and activities able to work together.) </w:t>
      </w:r>
      <w:r w:rsidRPr="00DE53D1">
        <w:rPr>
          <w:rStyle w:val="StyleBoldUnderline"/>
        </w:rPr>
        <w:t xml:space="preserve">Just because there's </w:t>
      </w:r>
      <w:r w:rsidRPr="002042EF">
        <w:rPr>
          <w:rStyle w:val="StyleBoldUnderline"/>
          <w:highlight w:val="yellow"/>
        </w:rPr>
        <w:t>more malware</w:t>
      </w:r>
      <w:r w:rsidRPr="00DE53D1">
        <w:rPr>
          <w:sz w:val="16"/>
        </w:rPr>
        <w:t xml:space="preserve">, however, </w:t>
      </w:r>
      <w:r w:rsidRPr="002042EF">
        <w:rPr>
          <w:rStyle w:val="UnderlineBold"/>
          <w:highlight w:val="yellow"/>
        </w:rPr>
        <w:t>doesn't mean</w:t>
      </w:r>
      <w:r w:rsidRPr="00DE53D1">
        <w:rPr>
          <w:rStyle w:val="UnderlineBold"/>
        </w:rPr>
        <w:t xml:space="preserve"> that </w:t>
      </w:r>
      <w:r w:rsidRPr="002042EF">
        <w:rPr>
          <w:rStyle w:val="UnderlineBold"/>
          <w:highlight w:val="yellow"/>
        </w:rPr>
        <w:t>attacks are</w:t>
      </w:r>
      <w:r w:rsidRPr="00DE53D1">
        <w:rPr>
          <w:rStyle w:val="UnderlineBold"/>
        </w:rPr>
        <w:t xml:space="preserve"> becoming </w:t>
      </w:r>
      <w:r w:rsidRPr="002042EF">
        <w:rPr>
          <w:rStyle w:val="UnderlineBold"/>
          <w:highlight w:val="yellow"/>
        </w:rPr>
        <w:t>easier</w:t>
      </w:r>
      <w:r w:rsidRPr="00DE53D1">
        <w:rPr>
          <w:sz w:val="16"/>
        </w:rPr>
        <w:t xml:space="preserve">. In fact, </w:t>
      </w:r>
      <w:r w:rsidRPr="00DE53D1">
        <w:rPr>
          <w:rStyle w:val="StyleBoldUnderline"/>
        </w:rPr>
        <w:t xml:space="preserve">potentially damaging or life-threatening </w:t>
      </w:r>
      <w:proofErr w:type="spellStart"/>
      <w:r w:rsidRPr="00DE53D1">
        <w:rPr>
          <w:rStyle w:val="StyleBoldUnderline"/>
        </w:rPr>
        <w:t>cyberattacks</w:t>
      </w:r>
      <w:proofErr w:type="spellEnd"/>
      <w:r w:rsidRPr="00DE53D1">
        <w:rPr>
          <w:rStyle w:val="StyleBoldUnderline"/>
        </w:rPr>
        <w:t xml:space="preserve"> should be more difficult to pull off</w:t>
      </w:r>
      <w:r w:rsidRPr="00DE53D1">
        <w:rPr>
          <w:sz w:val="16"/>
        </w:rPr>
        <w:t xml:space="preserve">. Why? </w:t>
      </w:r>
      <w:r w:rsidRPr="002042EF">
        <w:rPr>
          <w:rStyle w:val="UnderlineBold"/>
          <w:highlight w:val="yellow"/>
        </w:rPr>
        <w:t>Sensitive systems</w:t>
      </w:r>
      <w:r w:rsidRPr="00DE53D1">
        <w:rPr>
          <w:rStyle w:val="UnderlineBold"/>
        </w:rPr>
        <w:t xml:space="preserve"> generally </w:t>
      </w:r>
      <w:r w:rsidRPr="002042EF">
        <w:rPr>
          <w:rStyle w:val="UnderlineBold"/>
          <w:highlight w:val="yellow"/>
        </w:rPr>
        <w:t>have built-in redundancy and safety</w:t>
      </w:r>
      <w:r w:rsidRPr="00DE53D1">
        <w:rPr>
          <w:rStyle w:val="UnderlineBold"/>
        </w:rPr>
        <w:t xml:space="preserve"> systems, meaning an attacker's likely objective will not be to shut down a system</w:t>
      </w:r>
      <w:r w:rsidRPr="00DE53D1">
        <w:rPr>
          <w:sz w:val="16"/>
        </w:rPr>
        <w:t xml:space="preserve">, </w:t>
      </w:r>
      <w:r w:rsidRPr="00DE53D1">
        <w:rPr>
          <w:rStyle w:val="StyleBoldUnderline"/>
        </w:rPr>
        <w:t>since merely forcing the shutdown of one control system</w:t>
      </w:r>
      <w:r w:rsidRPr="00DE53D1">
        <w:rPr>
          <w:sz w:val="16"/>
        </w:rPr>
        <w:t xml:space="preserve">, say a power plant, </w:t>
      </w:r>
      <w:r w:rsidRPr="00DE53D1">
        <w:rPr>
          <w:rStyle w:val="StyleBoldUnderline"/>
        </w:rPr>
        <w:t>could trigger a backup and cause operators to start looking for the bug.</w:t>
      </w:r>
      <w:r w:rsidRPr="00DE53D1">
        <w:rPr>
          <w:sz w:val="16"/>
        </w:rPr>
        <w:t xml:space="preserve"> </w:t>
      </w:r>
      <w:r w:rsidRPr="00DE53D1">
        <w:rPr>
          <w:rStyle w:val="StyleBoldUnderline"/>
        </w:rPr>
        <w:t>To work as an effective weapon, malware would have to influence an active process</w:t>
      </w:r>
      <w:r w:rsidRPr="00DE53D1">
        <w:rPr>
          <w:sz w:val="16"/>
        </w:rPr>
        <w:t xml:space="preserve"> </w:t>
      </w:r>
      <w:r w:rsidRPr="00DE53D1">
        <w:rPr>
          <w:rStyle w:val="StyleBoldUnderline"/>
        </w:rPr>
        <w:t>-- but not bring it to a screeching halt. If the malicious activity extends over a lengthy period, it has to remain stealthy</w:t>
      </w:r>
      <w:r w:rsidRPr="00DE53D1">
        <w:rPr>
          <w:sz w:val="16"/>
        </w:rPr>
        <w:t xml:space="preserve">. </w:t>
      </w:r>
      <w:r w:rsidRPr="00DE53D1">
        <w:rPr>
          <w:rStyle w:val="StyleBoldUnderline"/>
        </w:rPr>
        <w:t>That's a more difficult trick than hitting the virtual off-button.</w:t>
      </w:r>
      <w:r w:rsidRPr="00DE53D1">
        <w:rPr>
          <w:sz w:val="16"/>
        </w:rPr>
        <w:t xml:space="preserve"> Take </w:t>
      </w:r>
      <w:proofErr w:type="spellStart"/>
      <w:r w:rsidRPr="00DE53D1">
        <w:rPr>
          <w:rStyle w:val="StyleBoldUnderline"/>
        </w:rPr>
        <w:t>Stuxnet</w:t>
      </w:r>
      <w:proofErr w:type="spellEnd"/>
      <w:r w:rsidRPr="00DE53D1">
        <w:rPr>
          <w:sz w:val="16"/>
        </w:rPr>
        <w:t xml:space="preserve">, the worm that sabotaged Iran's nuclear program in 2010. It </w:t>
      </w:r>
      <w:r w:rsidRPr="00DE53D1">
        <w:rPr>
          <w:rStyle w:val="StyleBoldUnderline"/>
        </w:rPr>
        <w:t xml:space="preserve">didn't just crudely shut down the centrifuges at the </w:t>
      </w:r>
      <w:proofErr w:type="spellStart"/>
      <w:r w:rsidRPr="00DE53D1">
        <w:rPr>
          <w:rStyle w:val="StyleBoldUnderline"/>
        </w:rPr>
        <w:t>Natanz</w:t>
      </w:r>
      <w:proofErr w:type="spellEnd"/>
      <w:r w:rsidRPr="00DE53D1">
        <w:rPr>
          <w:rStyle w:val="StyleBoldUnderline"/>
        </w:rPr>
        <w:t xml:space="preserve"> nuclear facility</w:t>
      </w:r>
      <w:r w:rsidRPr="00DE53D1">
        <w:rPr>
          <w:sz w:val="16"/>
        </w:rPr>
        <w:t>; rather</w:t>
      </w:r>
      <w:r w:rsidRPr="00DE53D1">
        <w:rPr>
          <w:rStyle w:val="StyleBoldUnderline"/>
        </w:rPr>
        <w:t>, the worm subtly manipulated the system</w:t>
      </w:r>
      <w:r w:rsidRPr="00DE53D1">
        <w:rPr>
          <w:sz w:val="16"/>
        </w:rPr>
        <w:t xml:space="preserve">. </w:t>
      </w:r>
      <w:proofErr w:type="spellStart"/>
      <w:r w:rsidRPr="00DE53D1">
        <w:rPr>
          <w:sz w:val="16"/>
        </w:rPr>
        <w:t>Stuxnet</w:t>
      </w:r>
      <w:proofErr w:type="spellEnd"/>
      <w:r w:rsidRPr="00DE53D1">
        <w:rPr>
          <w:sz w:val="16"/>
        </w:rPr>
        <w:t xml:space="preserve">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DE53D1">
        <w:rPr>
          <w:rStyle w:val="StyleBoldUnderline"/>
        </w:rPr>
        <w:t xml:space="preserve">Building and deploying </w:t>
      </w:r>
      <w:proofErr w:type="spellStart"/>
      <w:r w:rsidRPr="00DE53D1">
        <w:rPr>
          <w:rStyle w:val="StyleBoldUnderline"/>
        </w:rPr>
        <w:t>Stuxnet</w:t>
      </w:r>
      <w:proofErr w:type="spellEnd"/>
      <w:r w:rsidRPr="00DE53D1">
        <w:rPr>
          <w:rStyle w:val="StyleBoldUnderline"/>
        </w:rPr>
        <w:t xml:space="preserve"> required </w:t>
      </w:r>
      <w:r w:rsidRPr="00DE53D1">
        <w:rPr>
          <w:rStyle w:val="UnderlineBold"/>
        </w:rPr>
        <w:t>extremely detailed intelligence</w:t>
      </w:r>
      <w:r w:rsidRPr="00DE53D1">
        <w:rPr>
          <w:rStyle w:val="StyleBoldUnderline"/>
        </w:rPr>
        <w:t xml:space="preserve"> about the systems it was supposed to compromise</w:t>
      </w:r>
      <w:r w:rsidRPr="00DE53D1">
        <w:rPr>
          <w:sz w:val="16"/>
        </w:rPr>
        <w:t xml:space="preserve">, </w:t>
      </w:r>
      <w:r w:rsidRPr="00DE53D1">
        <w:rPr>
          <w:rStyle w:val="StyleBoldUnderline"/>
        </w:rPr>
        <w:t xml:space="preserve">and the same will be true for other dangerous </w:t>
      </w:r>
      <w:proofErr w:type="spellStart"/>
      <w:r w:rsidRPr="00DE53D1">
        <w:rPr>
          <w:rStyle w:val="StyleBoldUnderline"/>
        </w:rPr>
        <w:t>cyberweapons</w:t>
      </w:r>
      <w:proofErr w:type="spellEnd"/>
      <w:r w:rsidRPr="00DE53D1">
        <w:rPr>
          <w:rStyle w:val="StyleBoldUnderline"/>
        </w:rPr>
        <w:t>.</w:t>
      </w:r>
      <w:r w:rsidRPr="00DE53D1">
        <w:rPr>
          <w:sz w:val="16"/>
        </w:rPr>
        <w:t xml:space="preserve"> Yes, "</w:t>
      </w:r>
      <w:r w:rsidRPr="00DE53D1">
        <w:rPr>
          <w:rStyle w:val="StyleBoldUnderline"/>
        </w:rPr>
        <w:t xml:space="preserve">convergence," standardization, and sloppy defense of control-systems software could increase the risk of generic attacks, but </w:t>
      </w:r>
      <w:r w:rsidRPr="002042EF">
        <w:rPr>
          <w:rStyle w:val="StyleBoldUnderline"/>
          <w:highlight w:val="yellow"/>
        </w:rPr>
        <w:t>the</w:t>
      </w:r>
      <w:r w:rsidRPr="00DE53D1">
        <w:rPr>
          <w:rStyle w:val="StyleBoldUnderline"/>
        </w:rPr>
        <w:t xml:space="preserve"> same </w:t>
      </w:r>
      <w:r w:rsidRPr="002042EF">
        <w:rPr>
          <w:rStyle w:val="StyleBoldUnderline"/>
          <w:highlight w:val="yellow"/>
        </w:rPr>
        <w:t>trend has</w:t>
      </w:r>
      <w:r w:rsidRPr="00DE53D1">
        <w:rPr>
          <w:rStyle w:val="StyleBoldUnderline"/>
        </w:rPr>
        <w:t xml:space="preserve"> also </w:t>
      </w:r>
      <w:r w:rsidRPr="002042EF">
        <w:rPr>
          <w:rStyle w:val="StyleBoldUnderline"/>
          <w:highlight w:val="yellow"/>
        </w:rPr>
        <w:t xml:space="preserve">caused </w:t>
      </w:r>
      <w:r w:rsidRPr="002042EF">
        <w:rPr>
          <w:rStyle w:val="UnderlineBold"/>
          <w:highlight w:val="yellow"/>
        </w:rPr>
        <w:t>defenses against the most coveted targets to improve steadily and</w:t>
      </w:r>
      <w:r w:rsidRPr="00DE53D1">
        <w:rPr>
          <w:rStyle w:val="UnderlineBold"/>
        </w:rPr>
        <w:t xml:space="preserve"> has </w:t>
      </w:r>
      <w:r w:rsidRPr="002042EF">
        <w:rPr>
          <w:rStyle w:val="UnderlineBold"/>
          <w:highlight w:val="yellow"/>
        </w:rPr>
        <w:t>made reprogramming</w:t>
      </w:r>
      <w:r w:rsidRPr="00DE53D1">
        <w:rPr>
          <w:rStyle w:val="UnderlineBold"/>
        </w:rPr>
        <w:t xml:space="preserve"> highly specific installations on legacy </w:t>
      </w:r>
      <w:r w:rsidRPr="002042EF">
        <w:rPr>
          <w:rStyle w:val="UnderlineBold"/>
          <w:highlight w:val="yellow"/>
        </w:rPr>
        <w:t>systems more complex</w:t>
      </w:r>
      <w:r w:rsidRPr="00DE53D1">
        <w:rPr>
          <w:rStyle w:val="StyleBoldUnderline"/>
        </w:rPr>
        <w:t>, not less</w:t>
      </w:r>
      <w:r w:rsidRPr="00DE53D1">
        <w:rPr>
          <w:sz w:val="16"/>
        </w:rPr>
        <w:t>.</w:t>
      </w:r>
    </w:p>
    <w:p w:rsidR="000F574F" w:rsidRPr="00DE53D1" w:rsidRDefault="000F574F" w:rsidP="000F574F">
      <w:pPr>
        <w:rPr>
          <w:b/>
        </w:rPr>
      </w:pPr>
    </w:p>
    <w:p w:rsidR="000F574F" w:rsidRPr="00DE53D1" w:rsidRDefault="000F574F" w:rsidP="000F574F">
      <w:pPr>
        <w:rPr>
          <w:b/>
        </w:rPr>
      </w:pPr>
      <w:r w:rsidRPr="00DE53D1">
        <w:rPr>
          <w:b/>
        </w:rPr>
        <w:t xml:space="preserve">No impact to </w:t>
      </w:r>
      <w:proofErr w:type="spellStart"/>
      <w:r w:rsidRPr="00DE53D1">
        <w:rPr>
          <w:b/>
        </w:rPr>
        <w:t>cyberwar</w:t>
      </w:r>
      <w:proofErr w:type="spellEnd"/>
      <w:r w:rsidRPr="00DE53D1">
        <w:rPr>
          <w:b/>
        </w:rPr>
        <w:t xml:space="preserve"> - it's all hype - it's technically impossible and won't escalate</w:t>
      </w:r>
    </w:p>
    <w:p w:rsidR="000F574F" w:rsidRPr="00DE53D1" w:rsidRDefault="000F574F" w:rsidP="000F574F">
      <w:pPr>
        <w:rPr>
          <w:b/>
        </w:rPr>
      </w:pPr>
      <w:r w:rsidRPr="00DE53D1">
        <w:rPr>
          <w:b/>
        </w:rPr>
        <w:t xml:space="preserve">Rid 12 </w:t>
      </w:r>
      <w:r w:rsidRPr="00DE53D1">
        <w:rPr>
          <w:sz w:val="16"/>
        </w:rPr>
        <w:t xml:space="preserve">(Thomas, PhD, Reader in War Studies @ King's College London, Non-Resident Fellow at the Center for Transatlantic Relations in the School for Advanced International Studies at Johns Hopkins, "Think Again: </w:t>
      </w:r>
      <w:proofErr w:type="spellStart"/>
      <w:r w:rsidRPr="00DE53D1">
        <w:rPr>
          <w:sz w:val="16"/>
        </w:rPr>
        <w:t>Cyberwar</w:t>
      </w:r>
      <w:proofErr w:type="spellEnd"/>
      <w:r w:rsidRPr="00DE53D1">
        <w:rPr>
          <w:sz w:val="16"/>
        </w:rPr>
        <w:t xml:space="preserve">," March/April, Foreign Policy, http://www.foreignpolicy.com/articles/2012/02/27/cyberwar?page=0,0, </w:t>
      </w:r>
    </w:p>
    <w:p w:rsidR="000F574F" w:rsidRPr="00DE53D1" w:rsidRDefault="000F574F" w:rsidP="000F574F">
      <w:pPr>
        <w:rPr>
          <w:b/>
        </w:rPr>
      </w:pPr>
    </w:p>
    <w:p w:rsidR="000F574F" w:rsidRPr="00DE53D1" w:rsidRDefault="000F574F" w:rsidP="000F574F">
      <w:pPr>
        <w:rPr>
          <w:u w:val="single"/>
        </w:rPr>
      </w:pPr>
      <w:r w:rsidRPr="00DE53D1">
        <w:rPr>
          <w:sz w:val="16"/>
        </w:rPr>
        <w:t xml:space="preserve">Time for a </w:t>
      </w:r>
      <w:r w:rsidRPr="002042EF">
        <w:rPr>
          <w:highlight w:val="yellow"/>
          <w:u w:val="single"/>
        </w:rPr>
        <w:t xml:space="preserve">reality check: </w:t>
      </w:r>
      <w:proofErr w:type="spellStart"/>
      <w:r w:rsidRPr="002042EF">
        <w:rPr>
          <w:highlight w:val="yellow"/>
          <w:u w:val="single"/>
        </w:rPr>
        <w:t>Cyberwar</w:t>
      </w:r>
      <w:proofErr w:type="spellEnd"/>
      <w:r w:rsidRPr="002042EF">
        <w:rPr>
          <w:highlight w:val="yellow"/>
          <w:u w:val="single"/>
        </w:rPr>
        <w:t xml:space="preserve"> is</w:t>
      </w:r>
      <w:r w:rsidRPr="00DE53D1">
        <w:rPr>
          <w:sz w:val="16"/>
        </w:rPr>
        <w:t xml:space="preserve"> still </w:t>
      </w:r>
      <w:r w:rsidRPr="002042EF">
        <w:rPr>
          <w:highlight w:val="yellow"/>
          <w:u w:val="single"/>
        </w:rPr>
        <w:t>more hype than hazard</w:t>
      </w:r>
      <w:r w:rsidRPr="00DE53D1">
        <w:rPr>
          <w:sz w:val="16"/>
        </w:rPr>
        <w:t xml:space="preserve">. Consider the definition of an act of war: </w:t>
      </w:r>
      <w:r w:rsidRPr="002042EF">
        <w:rPr>
          <w:highlight w:val="yellow"/>
          <w:u w:val="single"/>
        </w:rPr>
        <w:t>It has to be potentially violent</w:t>
      </w:r>
      <w:r w:rsidRPr="00DE53D1">
        <w:rPr>
          <w:sz w:val="16"/>
        </w:rPr>
        <w:t xml:space="preserve">, it has to be purposeful, and it has to be political. The </w:t>
      </w:r>
      <w:proofErr w:type="spellStart"/>
      <w:r w:rsidRPr="002042EF">
        <w:rPr>
          <w:highlight w:val="yellow"/>
          <w:u w:val="single"/>
        </w:rPr>
        <w:t>cyberattacks</w:t>
      </w:r>
      <w:proofErr w:type="spellEnd"/>
      <w:r w:rsidRPr="00DE53D1">
        <w:rPr>
          <w:sz w:val="16"/>
        </w:rPr>
        <w:t xml:space="preserve"> we've seen so far, from Estonia to the </w:t>
      </w:r>
      <w:proofErr w:type="spellStart"/>
      <w:r w:rsidRPr="00DE53D1">
        <w:rPr>
          <w:sz w:val="16"/>
        </w:rPr>
        <w:t>Stuxnet</w:t>
      </w:r>
      <w:proofErr w:type="spellEnd"/>
      <w:r w:rsidRPr="00DE53D1">
        <w:rPr>
          <w:sz w:val="16"/>
        </w:rPr>
        <w:t xml:space="preserve"> virus, simply </w:t>
      </w:r>
      <w:r w:rsidRPr="002042EF">
        <w:rPr>
          <w:highlight w:val="yellow"/>
          <w:u w:val="single"/>
        </w:rPr>
        <w:t>don't meet these criteria.</w:t>
      </w:r>
      <w:r w:rsidRPr="00DE53D1">
        <w:rPr>
          <w:sz w:val="16"/>
        </w:rPr>
        <w:t xml:space="preserve"> Take the dubious story of a Soviet pipeline explosion back in 1982, much cited by </w:t>
      </w:r>
      <w:proofErr w:type="spellStart"/>
      <w:r w:rsidRPr="00DE53D1">
        <w:rPr>
          <w:sz w:val="16"/>
        </w:rPr>
        <w:t>cyberwar's</w:t>
      </w:r>
      <w:proofErr w:type="spellEnd"/>
      <w:r w:rsidRPr="00DE53D1">
        <w:rPr>
          <w:sz w:val="16"/>
        </w:rPr>
        <w:t xml:space="preserve"> true believers as the most destructive </w:t>
      </w:r>
      <w:proofErr w:type="spellStart"/>
      <w:r w:rsidRPr="00DE53D1">
        <w:rPr>
          <w:sz w:val="16"/>
        </w:rPr>
        <w:t>cyberattack</w:t>
      </w:r>
      <w:proofErr w:type="spellEnd"/>
      <w:r w:rsidRPr="00DE53D1">
        <w:rPr>
          <w:sz w:val="16"/>
        </w:rPr>
        <w:t xml:space="preserve"> ever.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No one died, according to Thomas Reed, a U.S. National Security Council aide at the time who revealed the incident in his 2004 book, At the Abyss; the only harm came to the Soviet economy. But did it really happen? After Reed's account came out, </w:t>
      </w:r>
      <w:proofErr w:type="spellStart"/>
      <w:r w:rsidRPr="00DE53D1">
        <w:rPr>
          <w:sz w:val="16"/>
        </w:rPr>
        <w:t>Vasily</w:t>
      </w:r>
      <w:proofErr w:type="spellEnd"/>
      <w:r w:rsidRPr="00DE53D1">
        <w:rPr>
          <w:sz w:val="16"/>
        </w:rPr>
        <w:t xml:space="preserve"> </w:t>
      </w:r>
      <w:proofErr w:type="spellStart"/>
      <w:r w:rsidRPr="00DE53D1">
        <w:rPr>
          <w:sz w:val="16"/>
        </w:rPr>
        <w:t>Pchelintsev</w:t>
      </w:r>
      <w:proofErr w:type="spellEnd"/>
      <w:r w:rsidRPr="00DE53D1">
        <w:rPr>
          <w:sz w:val="16"/>
        </w:rPr>
        <w:t xml:space="preserve">, a former KGB head of the Tyumen region, where the alleged explosion supposedly took place, denied the story. There are also no media reports from 1982 that confirm such an explosion, though accidents and pipeline explosions in the Soviet Union were regularly reported in the early 1980s. Something likely did happen, but Reed's book is the only public mention of the incident and his account relied on a single document. Even after the CIA declassified a redacted version of Reed's source, a note on the so-called Farewell Dossier that describes the effort to provide the Soviet Union with defective technology, the agency did not confirm that such an explosion occurred. The available evidence on the Siberian pipeline blast is so thin that it shouldn't be counted as a proven case of a successful </w:t>
      </w:r>
      <w:proofErr w:type="spellStart"/>
      <w:r w:rsidRPr="00DE53D1">
        <w:rPr>
          <w:sz w:val="16"/>
        </w:rPr>
        <w:t>cyberattack</w:t>
      </w:r>
      <w:proofErr w:type="spellEnd"/>
      <w:r w:rsidRPr="00DE53D1">
        <w:rPr>
          <w:sz w:val="16"/>
        </w:rPr>
        <w:t xml:space="preserve">. Most other </w:t>
      </w:r>
      <w:r w:rsidRPr="002042EF">
        <w:rPr>
          <w:highlight w:val="yellow"/>
          <w:u w:val="single"/>
        </w:rPr>
        <w:t xml:space="preserve">commonly cited cases of </w:t>
      </w:r>
      <w:proofErr w:type="spellStart"/>
      <w:r w:rsidRPr="002042EF">
        <w:rPr>
          <w:highlight w:val="yellow"/>
          <w:u w:val="single"/>
        </w:rPr>
        <w:t>cyberwar</w:t>
      </w:r>
      <w:proofErr w:type="spellEnd"/>
      <w:r w:rsidRPr="002042EF">
        <w:rPr>
          <w:highlight w:val="yellow"/>
          <w:u w:val="single"/>
        </w:rPr>
        <w:t xml:space="preserve"> are</w:t>
      </w:r>
      <w:r w:rsidRPr="00DE53D1">
        <w:rPr>
          <w:sz w:val="16"/>
        </w:rPr>
        <w:t xml:space="preserve"> even </w:t>
      </w:r>
      <w:r w:rsidRPr="002042EF">
        <w:rPr>
          <w:highlight w:val="yellow"/>
          <w:u w:val="single"/>
        </w:rPr>
        <w:t>less remarkable</w:t>
      </w:r>
      <w:r w:rsidRPr="00DE53D1">
        <w:rPr>
          <w:sz w:val="16"/>
        </w:rPr>
        <w:t xml:space="preserve">. Take the attacks on Estonia in April 2007, which came in response to the controversial relocation of a Soviet war memorial, the </w:t>
      </w:r>
      <w:r w:rsidRPr="00DE53D1">
        <w:rPr>
          <w:sz w:val="16"/>
        </w:rPr>
        <w:lastRenderedPageBreak/>
        <w:t xml:space="preserve">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DE53D1">
        <w:rPr>
          <w:sz w:val="16"/>
        </w:rPr>
        <w:t>Ansip</w:t>
      </w:r>
      <w:proofErr w:type="spellEnd"/>
      <w:r w:rsidRPr="00DE53D1">
        <w:rPr>
          <w:sz w:val="16"/>
        </w:rPr>
        <w:t xml:space="preserve">. Despite his analogies, the attack was no act of war. It was certainly a nuisance and an emotional strike on the country, but the bank's actual network was not even penetrated; it went down for 90 minutes one day and two hours the next. The attack was not violent, it wasn't purposefully aimed at changing Estonia's behavior, and no political entity took credit for it. The same is true for the vast majority of </w:t>
      </w:r>
      <w:proofErr w:type="spellStart"/>
      <w:r w:rsidRPr="00DE53D1">
        <w:rPr>
          <w:sz w:val="16"/>
        </w:rPr>
        <w:t>cyberattacks</w:t>
      </w:r>
      <w:proofErr w:type="spellEnd"/>
      <w:r w:rsidRPr="00DE53D1">
        <w:rPr>
          <w:sz w:val="16"/>
        </w:rPr>
        <w:t xml:space="preserve"> on record. Indeed, </w:t>
      </w:r>
      <w:r w:rsidRPr="002042EF">
        <w:rPr>
          <w:highlight w:val="yellow"/>
          <w:u w:val="single"/>
        </w:rPr>
        <w:t xml:space="preserve">there is no known </w:t>
      </w:r>
      <w:proofErr w:type="spellStart"/>
      <w:r w:rsidRPr="002042EF">
        <w:rPr>
          <w:highlight w:val="yellow"/>
          <w:u w:val="single"/>
        </w:rPr>
        <w:t>cyberattack</w:t>
      </w:r>
      <w:proofErr w:type="spellEnd"/>
      <w:r w:rsidRPr="002042EF">
        <w:rPr>
          <w:highlight w:val="yellow"/>
          <w:u w:val="single"/>
        </w:rPr>
        <w:t xml:space="preserve"> that has caused the loss of human life. No </w:t>
      </w:r>
      <w:proofErr w:type="spellStart"/>
      <w:r w:rsidRPr="002042EF">
        <w:rPr>
          <w:highlight w:val="yellow"/>
          <w:u w:val="single"/>
        </w:rPr>
        <w:t>cyberoffense</w:t>
      </w:r>
      <w:proofErr w:type="spellEnd"/>
      <w:r w:rsidRPr="002042EF">
        <w:rPr>
          <w:highlight w:val="yellow"/>
          <w:u w:val="single"/>
        </w:rPr>
        <w:t xml:space="preserve"> has ever injured a person or damaged a building.</w:t>
      </w:r>
      <w:r w:rsidRPr="00DE53D1">
        <w:rPr>
          <w:sz w:val="16"/>
        </w:rPr>
        <w:t xml:space="preserve"> And if an act is not at least potentially violent, it's not an act of war. Separating war from physical violence makes it a metaphorical notion; it would mean that there is no way to distinguish between World War II, say, and the "wars" on obesity and cancer. Yet those ailments, unlike past examples of cyber "war," actually do kill people. </w:t>
      </w:r>
      <w:r w:rsidRPr="002042EF">
        <w:rPr>
          <w:highlight w:val="yellow"/>
          <w:u w:val="single"/>
        </w:rPr>
        <w:t>"A Digital Pearl Harbor Is Only a Matter of Time."</w:t>
      </w:r>
      <w:r w:rsidRPr="00DE53D1">
        <w:rPr>
          <w:u w:val="single"/>
        </w:rPr>
        <w:t xml:space="preserve"> </w:t>
      </w:r>
      <w:r w:rsidRPr="00DE53D1">
        <w:rPr>
          <w:sz w:val="16"/>
        </w:rPr>
        <w:t xml:space="preserve">Keep waiting. U.S. Defense Secretary Leon Panetta delivered a stark warning last summer: "We could face a </w:t>
      </w:r>
      <w:proofErr w:type="spellStart"/>
      <w:r w:rsidRPr="00DE53D1">
        <w:rPr>
          <w:sz w:val="16"/>
        </w:rPr>
        <w:t>cyberattack</w:t>
      </w:r>
      <w:proofErr w:type="spellEnd"/>
      <w:r w:rsidRPr="00DE53D1">
        <w:rPr>
          <w:sz w:val="16"/>
        </w:rPr>
        <w:t xml:space="preserve"> that could be the equivalent of Pearl Harbor." </w:t>
      </w:r>
      <w:r w:rsidRPr="002042EF">
        <w:rPr>
          <w:highlight w:val="yellow"/>
          <w:u w:val="single"/>
        </w:rPr>
        <w:t>Such alarmist predictions have been ricocheting</w:t>
      </w:r>
      <w:r w:rsidRPr="00DE53D1">
        <w:rPr>
          <w:u w:val="single"/>
        </w:rPr>
        <w:t xml:space="preserve"> inside the Beltway </w:t>
      </w:r>
      <w:r w:rsidRPr="002042EF">
        <w:rPr>
          <w:highlight w:val="yellow"/>
          <w:u w:val="single"/>
        </w:rPr>
        <w:t>for the past two decades</w:t>
      </w:r>
      <w:r w:rsidRPr="00DE53D1">
        <w:rPr>
          <w:sz w:val="16"/>
        </w:rPr>
        <w:t xml:space="preserve">, and some scaremongers have even upped the ante by raising the alarm about a </w:t>
      </w:r>
      <w:proofErr w:type="spellStart"/>
      <w:r w:rsidRPr="00DE53D1">
        <w:rPr>
          <w:sz w:val="16"/>
        </w:rPr>
        <w:t>cyber 9</w:t>
      </w:r>
      <w:proofErr w:type="spellEnd"/>
      <w:r w:rsidRPr="00DE53D1">
        <w:rPr>
          <w:sz w:val="16"/>
        </w:rPr>
        <w:t xml:space="preserve">/11.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w:t>
      </w:r>
      <w:r w:rsidRPr="002042EF">
        <w:rPr>
          <w:highlight w:val="yellow"/>
          <w:u w:val="single"/>
        </w:rPr>
        <w:t>But the empirical record is less hair-raising, even by the standards of the most drastic example available</w:t>
      </w:r>
      <w:r w:rsidRPr="00DE53D1">
        <w:rPr>
          <w:sz w:val="16"/>
        </w:rPr>
        <w:t xml:space="preserve">. Gen. Keith </w:t>
      </w:r>
      <w:r w:rsidRPr="00DE53D1">
        <w:rPr>
          <w:u w:val="single"/>
        </w:rPr>
        <w:t>Alexander</w:t>
      </w:r>
      <w:r w:rsidRPr="00DE53D1">
        <w:rPr>
          <w:sz w:val="16"/>
        </w:rPr>
        <w:t xml:space="preserve">, head of U.S. Cyber Command (established in 2010 and now boasting a budget of more than $3 billion), shared his worst fears in an April 2011 speech at the University of Rhode Island: "What I'm concerned about are destructive attacks," Alexander said, "those that are coming." He then invoked </w:t>
      </w:r>
      <w:r w:rsidRPr="002042EF">
        <w:rPr>
          <w:highlight w:val="yellow"/>
          <w:u w:val="single"/>
        </w:rPr>
        <w:t>a</w:t>
      </w:r>
      <w:r w:rsidRPr="00DE53D1">
        <w:rPr>
          <w:sz w:val="16"/>
        </w:rPr>
        <w:t xml:space="preserve"> remarkable </w:t>
      </w:r>
      <w:r w:rsidRPr="002042EF">
        <w:rPr>
          <w:highlight w:val="yellow"/>
          <w:u w:val="single"/>
        </w:rPr>
        <w:t>accident at Russia's</w:t>
      </w:r>
      <w:r w:rsidRPr="00DE53D1">
        <w:rPr>
          <w:sz w:val="16"/>
        </w:rPr>
        <w:t xml:space="preserve"> </w:t>
      </w:r>
      <w:proofErr w:type="spellStart"/>
      <w:r w:rsidRPr="00DE53D1">
        <w:rPr>
          <w:sz w:val="16"/>
        </w:rPr>
        <w:t>Sayano-Shushenskaya</w:t>
      </w:r>
      <w:proofErr w:type="spellEnd"/>
      <w:r w:rsidRPr="00DE53D1">
        <w:rPr>
          <w:sz w:val="16"/>
        </w:rPr>
        <w:t xml:space="preserve"> </w:t>
      </w:r>
      <w:r w:rsidRPr="002042EF">
        <w:rPr>
          <w:highlight w:val="yellow"/>
          <w:u w:val="single"/>
        </w:rPr>
        <w:t>hydroelectric plant</w:t>
      </w:r>
      <w:r w:rsidRPr="00DE53D1">
        <w:rPr>
          <w:sz w:val="16"/>
        </w:rPr>
        <w:t xml:space="preserve"> to highlight the kind of damage a </w:t>
      </w:r>
      <w:proofErr w:type="spellStart"/>
      <w:r w:rsidRPr="00DE53D1">
        <w:rPr>
          <w:sz w:val="16"/>
        </w:rPr>
        <w:t>cyberattack</w:t>
      </w:r>
      <w:proofErr w:type="spellEnd"/>
      <w:r w:rsidRPr="00DE53D1">
        <w:rPr>
          <w:sz w:val="16"/>
        </w:rPr>
        <w:t xml:space="preserve">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w:t>
      </w:r>
      <w:r w:rsidRPr="002042EF">
        <w:rPr>
          <w:highlight w:val="yellow"/>
          <w:u w:val="single"/>
        </w:rPr>
        <w:t>but</w:t>
      </w:r>
      <w:r w:rsidRPr="00DE53D1">
        <w:rPr>
          <w:sz w:val="16"/>
        </w:rPr>
        <w:t xml:space="preserve">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DE53D1">
        <w:rPr>
          <w:sz w:val="16"/>
        </w:rPr>
        <w:t>Sayano-Shushenskaya</w:t>
      </w:r>
      <w:proofErr w:type="spellEnd"/>
      <w:r w:rsidRPr="00DE53D1">
        <w:rPr>
          <w:sz w:val="16"/>
        </w:rPr>
        <w:t xml:space="preserve"> plant. The sudden spike overwhelmed the turbine, which was two months shy of reaching the end of its 30-year life cycle, sparking the catastrophe. If anything, </w:t>
      </w:r>
      <w:r w:rsidRPr="002042EF">
        <w:rPr>
          <w:highlight w:val="yellow"/>
          <w:u w:val="single"/>
        </w:rPr>
        <w:t>the</w:t>
      </w:r>
      <w:r w:rsidRPr="00DE53D1">
        <w:rPr>
          <w:sz w:val="16"/>
        </w:rPr>
        <w:t xml:space="preserve"> </w:t>
      </w:r>
      <w:proofErr w:type="spellStart"/>
      <w:r w:rsidRPr="00DE53D1">
        <w:rPr>
          <w:sz w:val="16"/>
        </w:rPr>
        <w:t>Sayano-Shushenskaya</w:t>
      </w:r>
      <w:proofErr w:type="spellEnd"/>
      <w:r w:rsidRPr="00DE53D1">
        <w:rPr>
          <w:sz w:val="16"/>
        </w:rPr>
        <w:t xml:space="preserve"> </w:t>
      </w:r>
      <w:r w:rsidRPr="002042EF">
        <w:rPr>
          <w:highlight w:val="yellow"/>
          <w:u w:val="single"/>
        </w:rPr>
        <w:t>incident highlights how difficult a devastating attack would be to mount</w:t>
      </w:r>
      <w:r w:rsidRPr="00DE53D1">
        <w:rPr>
          <w:sz w:val="16"/>
        </w:rPr>
        <w:t xml:space="preserve">. The plant's washout was an accident at the end of a complicated and unique chain of events. Anticipating such vulnerabilities in advance is extraordinarily difficult even for insiders; creating comparable coincidences from cyberspace would be a daunting challenge at best for outsiders. </w:t>
      </w:r>
      <w:r w:rsidRPr="002042EF">
        <w:rPr>
          <w:highlight w:val="yellow"/>
          <w:u w:val="single"/>
        </w:rPr>
        <w:t>If this is the most drastic incident Cyber Command can conjure up</w:t>
      </w:r>
      <w:r w:rsidRPr="00DE53D1">
        <w:rPr>
          <w:u w:val="single"/>
        </w:rPr>
        <w:t xml:space="preserve">, perhaps </w:t>
      </w:r>
      <w:r w:rsidRPr="002042EF">
        <w:rPr>
          <w:highlight w:val="yellow"/>
          <w:u w:val="single"/>
        </w:rPr>
        <w:t>it's time</w:t>
      </w:r>
      <w:r w:rsidRPr="00DE53D1">
        <w:rPr>
          <w:u w:val="single"/>
        </w:rPr>
        <w:t xml:space="preserve"> for everyone </w:t>
      </w:r>
      <w:r w:rsidRPr="002042EF">
        <w:rPr>
          <w:highlight w:val="yellow"/>
          <w:u w:val="single"/>
        </w:rPr>
        <w:t>to take a deep breath.</w:t>
      </w:r>
      <w:r w:rsidRPr="00DE53D1">
        <w:rPr>
          <w:u w:val="single"/>
        </w:rPr>
        <w:t xml:space="preserve"> </w:t>
      </w:r>
    </w:p>
    <w:p w:rsidR="000F574F" w:rsidRPr="00DE53D1" w:rsidRDefault="000F574F" w:rsidP="000F574F">
      <w:pPr>
        <w:rPr>
          <w:rFonts w:eastAsia="Calibri"/>
          <w:b/>
          <w:sz w:val="24"/>
        </w:rPr>
      </w:pPr>
    </w:p>
    <w:p w:rsidR="000F574F" w:rsidRPr="00DE53D1" w:rsidRDefault="000F574F" w:rsidP="000F574F">
      <w:pPr>
        <w:rPr>
          <w:rFonts w:eastAsia="Calibri"/>
          <w:b/>
          <w:sz w:val="24"/>
        </w:rPr>
      </w:pPr>
      <w:r w:rsidRPr="00DE53D1">
        <w:rPr>
          <w:rFonts w:eastAsia="Calibri"/>
          <w:b/>
          <w:sz w:val="24"/>
        </w:rPr>
        <w:t>Their evidence is flawed and should be rejected</w:t>
      </w:r>
    </w:p>
    <w:p w:rsidR="000F574F" w:rsidRPr="00DE53D1" w:rsidRDefault="000F574F" w:rsidP="000F574F">
      <w:pPr>
        <w:rPr>
          <w:rFonts w:eastAsia="Calibri"/>
          <w:sz w:val="16"/>
        </w:rPr>
      </w:pPr>
      <w:proofErr w:type="spellStart"/>
      <w:r w:rsidRPr="00DE53D1">
        <w:rPr>
          <w:rFonts w:eastAsia="Calibri"/>
          <w:b/>
          <w:sz w:val="24"/>
        </w:rPr>
        <w:t>Rahman</w:t>
      </w:r>
      <w:proofErr w:type="spellEnd"/>
      <w:r w:rsidRPr="00DE53D1">
        <w:rPr>
          <w:rFonts w:eastAsia="Calibri"/>
          <w:b/>
          <w:sz w:val="24"/>
        </w:rPr>
        <w:t xml:space="preserve"> ’10</w:t>
      </w:r>
      <w:r w:rsidRPr="00DE53D1">
        <w:rPr>
          <w:rFonts w:eastAsia="Calibri"/>
          <w:sz w:val="16"/>
        </w:rPr>
        <w:t xml:space="preserve"> (</w:t>
      </w:r>
      <w:proofErr w:type="spellStart"/>
      <w:r w:rsidRPr="00DE53D1">
        <w:rPr>
          <w:rFonts w:eastAsia="Calibri"/>
          <w:sz w:val="16"/>
        </w:rPr>
        <w:t>Arifeen</w:t>
      </w:r>
      <w:proofErr w:type="spellEnd"/>
      <w:r w:rsidRPr="00DE53D1">
        <w:rPr>
          <w:rFonts w:eastAsia="Calibri"/>
          <w:sz w:val="16"/>
        </w:rPr>
        <w:t xml:space="preserve"> </w:t>
      </w:r>
      <w:proofErr w:type="spellStart"/>
      <w:r w:rsidRPr="00DE53D1">
        <w:rPr>
          <w:rFonts w:eastAsia="Calibri"/>
          <w:sz w:val="16"/>
        </w:rPr>
        <w:t>Rahman</w:t>
      </w:r>
      <w:proofErr w:type="spellEnd"/>
      <w:r w:rsidRPr="00DE53D1">
        <w:rPr>
          <w:rFonts w:eastAsia="Calibri"/>
          <w:sz w:val="16"/>
        </w:rPr>
        <w:t xml:space="preserve">, SEA National Security Intern, Scientist and Engineers for America, “Bringing </w:t>
      </w:r>
      <w:proofErr w:type="spellStart"/>
      <w:r w:rsidRPr="00DE53D1">
        <w:rPr>
          <w:rFonts w:eastAsia="Calibri"/>
          <w:sz w:val="16"/>
        </w:rPr>
        <w:t>Cybersecurity</w:t>
      </w:r>
      <w:proofErr w:type="spellEnd"/>
      <w:r w:rsidRPr="00DE53D1">
        <w:rPr>
          <w:rFonts w:eastAsia="Calibri"/>
          <w:sz w:val="16"/>
        </w:rPr>
        <w:t xml:space="preserve"> Back to Reality”, </w:t>
      </w:r>
      <w:hyperlink r:id="rId23" w:history="1">
        <w:r w:rsidRPr="00DE53D1">
          <w:rPr>
            <w:rFonts w:eastAsia="Calibri"/>
          </w:rPr>
          <w:t>http://www.sefora.org/2010/08/11/rahman_0811/</w:t>
        </w:r>
      </w:hyperlink>
      <w:r w:rsidRPr="00DE53D1">
        <w:rPr>
          <w:rFonts w:eastAsia="Calibri"/>
          <w:sz w:val="16"/>
        </w:rPr>
        <w:t>, August 11, 2010, LEQ)</w:t>
      </w:r>
    </w:p>
    <w:p w:rsidR="000F574F" w:rsidRPr="00DE53D1" w:rsidRDefault="000F574F" w:rsidP="000F574F">
      <w:pPr>
        <w:ind w:right="288"/>
        <w:rPr>
          <w:rFonts w:eastAsia="Times New Roman"/>
          <w:sz w:val="16"/>
        </w:rPr>
      </w:pPr>
    </w:p>
    <w:p w:rsidR="000F574F" w:rsidRPr="00DE53D1" w:rsidRDefault="000F574F" w:rsidP="000F574F">
      <w:pPr>
        <w:ind w:right="288"/>
        <w:rPr>
          <w:rFonts w:eastAsia="Times New Roman"/>
          <w:sz w:val="16"/>
        </w:rPr>
      </w:pPr>
      <w:r w:rsidRPr="00DE53D1">
        <w:rPr>
          <w:rFonts w:eastAsia="Times New Roman"/>
          <w:sz w:val="16"/>
        </w:rPr>
        <w:t xml:space="preserve">The controversy over “cyber-rhetoric” is often reduced to a debate over the devastating magnitude of such possible scenarios versus the risks of framing them in such language. However, the truths in both positions do not inherently contradict each other, and can be reconciled. The great equalizer of these theories, therefore, lies in an analysis of predictions.  The extent to which we can, or arguably should, take pre-emptive action to prevent cyber-attacks has its foundations in the determining the probability of these events. </w:t>
      </w:r>
      <w:r w:rsidRPr="002042EF">
        <w:rPr>
          <w:rFonts w:eastAsia="Times New Roman"/>
          <w:b/>
          <w:highlight w:val="yellow"/>
          <w:u w:val="single"/>
        </w:rPr>
        <w:t>Recent trends in the cyber security discussion have forgone an assessment of probability for a “</w:t>
      </w:r>
      <w:proofErr w:type="spellStart"/>
      <w:r w:rsidRPr="002042EF">
        <w:rPr>
          <w:rFonts w:eastAsia="Times New Roman"/>
          <w:b/>
          <w:highlight w:val="yellow"/>
          <w:u w:val="single"/>
        </w:rPr>
        <w:t>possibilistic</w:t>
      </w:r>
      <w:proofErr w:type="spellEnd"/>
      <w:r w:rsidRPr="002042EF">
        <w:rPr>
          <w:rFonts w:eastAsia="Times New Roman"/>
          <w:b/>
          <w:highlight w:val="yellow"/>
          <w:u w:val="single"/>
        </w:rPr>
        <w:t>” worst case assessment. Most studies tend to sensationalize</w:t>
      </w:r>
      <w:r w:rsidRPr="00DE53D1">
        <w:rPr>
          <w:rFonts w:eastAsia="Times New Roman"/>
          <w:b/>
          <w:u w:val="single"/>
        </w:rPr>
        <w:t xml:space="preserve"> </w:t>
      </w:r>
      <w:r w:rsidRPr="00DE53D1">
        <w:rPr>
          <w:rFonts w:eastAsia="Times New Roman"/>
          <w:sz w:val="16"/>
        </w:rPr>
        <w:t xml:space="preserve">the </w:t>
      </w:r>
      <w:r w:rsidRPr="002042EF">
        <w:rPr>
          <w:rFonts w:eastAsia="Times New Roman"/>
          <w:b/>
          <w:highlight w:val="yellow"/>
          <w:u w:val="single"/>
        </w:rPr>
        <w:t>threats</w:t>
      </w:r>
      <w:r w:rsidRPr="00DE53D1">
        <w:rPr>
          <w:rFonts w:eastAsia="Times New Roman"/>
          <w:sz w:val="16"/>
        </w:rPr>
        <w:t xml:space="preserve"> which cyberspace presents, </w:t>
      </w:r>
      <w:r w:rsidRPr="002042EF">
        <w:rPr>
          <w:rFonts w:eastAsia="Times New Roman"/>
          <w:b/>
          <w:highlight w:val="yellow"/>
          <w:u w:val="single"/>
        </w:rPr>
        <w:t xml:space="preserve">forecasting imminent scenarios of destruction. </w:t>
      </w:r>
      <w:r w:rsidRPr="002042EF">
        <w:rPr>
          <w:rFonts w:eastAsia="Times New Roman"/>
          <w:b/>
          <w:highlight w:val="yellow"/>
          <w:u w:val="single"/>
          <w:bdr w:val="single" w:sz="4" w:space="0" w:color="auto"/>
        </w:rPr>
        <w:t xml:space="preserve">Not only have these predictions been </w:t>
      </w:r>
      <w:r w:rsidRPr="002042EF">
        <w:rPr>
          <w:rFonts w:eastAsia="Times New Roman"/>
          <w:b/>
          <w:iCs/>
          <w:highlight w:val="yellow"/>
          <w:u w:val="single"/>
          <w:bdr w:val="single" w:sz="4" w:space="0" w:color="auto"/>
        </w:rPr>
        <w:t>categorically proven false</w:t>
      </w:r>
      <w:r w:rsidRPr="002042EF">
        <w:rPr>
          <w:rFonts w:eastAsia="Times New Roman"/>
          <w:b/>
          <w:highlight w:val="yellow"/>
          <w:u w:val="single"/>
          <w:bdr w:val="single" w:sz="4" w:space="0" w:color="auto"/>
        </w:rPr>
        <w:t xml:space="preserve"> over the last </w:t>
      </w:r>
      <w:r w:rsidRPr="002042EF">
        <w:rPr>
          <w:rFonts w:eastAsia="Times New Roman"/>
          <w:b/>
          <w:iCs/>
          <w:highlight w:val="yellow"/>
          <w:u w:val="single"/>
          <w:bdr w:val="single" w:sz="4" w:space="0" w:color="auto"/>
        </w:rPr>
        <w:t>ten</w:t>
      </w:r>
      <w:r w:rsidRPr="002042EF">
        <w:rPr>
          <w:rFonts w:eastAsia="Times New Roman"/>
          <w:b/>
          <w:highlight w:val="yellow"/>
          <w:u w:val="single"/>
          <w:bdr w:val="single" w:sz="4" w:space="0" w:color="auto"/>
        </w:rPr>
        <w:t xml:space="preserve"> years, but have also brought into question the </w:t>
      </w:r>
      <w:r w:rsidRPr="002042EF">
        <w:rPr>
          <w:rFonts w:eastAsia="Times New Roman"/>
          <w:b/>
          <w:iCs/>
          <w:highlight w:val="yellow"/>
          <w:u w:val="single"/>
          <w:bdr w:val="single" w:sz="4" w:space="0" w:color="auto"/>
        </w:rPr>
        <w:t>reliability</w:t>
      </w:r>
      <w:r w:rsidRPr="002042EF">
        <w:rPr>
          <w:rFonts w:eastAsia="Times New Roman"/>
          <w:b/>
          <w:highlight w:val="yellow"/>
          <w:u w:val="single"/>
          <w:bdr w:val="single" w:sz="4" w:space="0" w:color="auto"/>
        </w:rPr>
        <w:t xml:space="preserve"> of these assessments overall</w:t>
      </w:r>
      <w:r w:rsidRPr="002042EF">
        <w:rPr>
          <w:rFonts w:eastAsia="Times New Roman"/>
          <w:b/>
          <w:highlight w:val="yellow"/>
          <w:u w:val="single"/>
        </w:rPr>
        <w:t>.</w:t>
      </w:r>
      <w:r w:rsidRPr="00DE53D1">
        <w:rPr>
          <w:rFonts w:eastAsia="Times New Roman"/>
          <w:b/>
          <w:u w:val="single"/>
        </w:rPr>
        <w:t xml:space="preserve"> </w:t>
      </w:r>
      <w:r w:rsidRPr="00DE53D1">
        <w:rPr>
          <w:rFonts w:eastAsia="Times New Roman"/>
          <w:sz w:val="16"/>
        </w:rPr>
        <w:t xml:space="preserve"> Black Swan theory, coined by </w:t>
      </w:r>
      <w:proofErr w:type="spellStart"/>
      <w:r w:rsidRPr="00DE53D1">
        <w:rPr>
          <w:rFonts w:eastAsia="Times New Roman"/>
          <w:sz w:val="16"/>
        </w:rPr>
        <w:t>Nassim</w:t>
      </w:r>
      <w:proofErr w:type="spellEnd"/>
      <w:r w:rsidRPr="00DE53D1">
        <w:rPr>
          <w:rFonts w:eastAsia="Times New Roman"/>
          <w:sz w:val="16"/>
        </w:rPr>
        <w:t xml:space="preserve"> Nicholas </w:t>
      </w:r>
      <w:proofErr w:type="spellStart"/>
      <w:r w:rsidRPr="00DE53D1">
        <w:rPr>
          <w:rFonts w:eastAsia="Times New Roman"/>
          <w:sz w:val="16"/>
        </w:rPr>
        <w:t>Taleb</w:t>
      </w:r>
      <w:proofErr w:type="spellEnd"/>
      <w:r w:rsidRPr="00DE53D1">
        <w:rPr>
          <w:rFonts w:eastAsia="Times New Roman"/>
          <w:sz w:val="16"/>
        </w:rPr>
        <w:t xml:space="preserve">, explains how </w:t>
      </w:r>
      <w:r w:rsidRPr="002042EF">
        <w:rPr>
          <w:rFonts w:eastAsia="Times New Roman"/>
          <w:b/>
          <w:highlight w:val="yellow"/>
          <w:u w:val="single"/>
        </w:rPr>
        <w:t>major catastrophes are low probability</w:t>
      </w:r>
      <w:r w:rsidRPr="00DE53D1">
        <w:rPr>
          <w:rFonts w:eastAsia="Times New Roman"/>
          <w:sz w:val="16"/>
        </w:rPr>
        <w:t xml:space="preserve">, high impact scenarios which were impossible to predict, but seem inevitable when looked at retrospectively. Viewing cyber security through this lens allows for a separation of policy from threat inflation. Black Swan theory proves that </w:t>
      </w:r>
      <w:r w:rsidRPr="002042EF">
        <w:rPr>
          <w:rFonts w:eastAsia="Times New Roman"/>
          <w:b/>
          <w:highlight w:val="yellow"/>
          <w:u w:val="single"/>
        </w:rPr>
        <w:t xml:space="preserve">obsession over specific scenarios of </w:t>
      </w:r>
      <w:proofErr w:type="spellStart"/>
      <w:r w:rsidRPr="002042EF">
        <w:rPr>
          <w:rFonts w:eastAsia="Times New Roman"/>
          <w:b/>
          <w:highlight w:val="yellow"/>
          <w:u w:val="single"/>
        </w:rPr>
        <w:t>cyber attack</w:t>
      </w:r>
      <w:proofErr w:type="spellEnd"/>
      <w:r w:rsidRPr="002042EF">
        <w:rPr>
          <w:rFonts w:eastAsia="Times New Roman"/>
          <w:b/>
          <w:highlight w:val="yellow"/>
          <w:u w:val="single"/>
        </w:rPr>
        <w:t xml:space="preserve"> remain futile.</w:t>
      </w:r>
      <w:r w:rsidRPr="00DE53D1">
        <w:rPr>
          <w:rFonts w:eastAsia="Times New Roman"/>
          <w:sz w:val="16"/>
        </w:rPr>
        <w:t xml:space="preserve"> The scenario which is never considered, which is most unexpected, will occur. Therefore, the only logical way to maintain cyber security is to preserve defensive protection of critical infrastructure, and avoid hyping up new threats. […] Cyber security will remain a critical issue for the current and all following administrations. In order to create a safe and secure environment, critical vulnerabilities must be addressed without creating an atmosphere of fear and paranoia. </w:t>
      </w:r>
      <w:r w:rsidRPr="002042EF">
        <w:rPr>
          <w:rFonts w:eastAsia="Times New Roman"/>
          <w:b/>
          <w:highlight w:val="yellow"/>
          <w:u w:val="single"/>
        </w:rPr>
        <w:t>The “cyber-Armageddon” is not coming.</w:t>
      </w:r>
      <w:r w:rsidRPr="00DE53D1">
        <w:rPr>
          <w:rFonts w:eastAsia="Times New Roman"/>
          <w:sz w:val="16"/>
        </w:rPr>
        <w:t xml:space="preserve"> It’s time for the federal government to get its head out its science fiction novel, and get back to reality.</w:t>
      </w:r>
    </w:p>
    <w:p w:rsidR="000F574F" w:rsidRPr="00DE53D1" w:rsidRDefault="000F574F" w:rsidP="000F574F">
      <w:pPr>
        <w:rPr>
          <w:rFonts w:eastAsia="Calibri"/>
          <w:sz w:val="16"/>
        </w:rPr>
      </w:pPr>
    </w:p>
    <w:p w:rsidR="000F574F" w:rsidRPr="00DE53D1" w:rsidRDefault="000F574F" w:rsidP="000F574F">
      <w:pPr>
        <w:rPr>
          <w:sz w:val="16"/>
        </w:rPr>
      </w:pPr>
    </w:p>
    <w:p w:rsidR="000F574F" w:rsidRPr="00DE53D1" w:rsidRDefault="000F574F" w:rsidP="000F574F">
      <w:pPr>
        <w:tabs>
          <w:tab w:val="left" w:pos="288"/>
        </w:tabs>
        <w:jc w:val="both"/>
        <w:rPr>
          <w:b/>
        </w:rPr>
      </w:pPr>
      <w:r w:rsidRPr="00DE53D1">
        <w:rPr>
          <w:b/>
        </w:rPr>
        <w:t xml:space="preserve">Zero risk of </w:t>
      </w:r>
      <w:proofErr w:type="spellStart"/>
      <w:r w:rsidRPr="00DE53D1">
        <w:rPr>
          <w:b/>
        </w:rPr>
        <w:t>cyber attack</w:t>
      </w:r>
      <w:proofErr w:type="spellEnd"/>
      <w:r w:rsidRPr="00DE53D1">
        <w:rPr>
          <w:b/>
        </w:rPr>
        <w:t>- new studies</w:t>
      </w:r>
    </w:p>
    <w:p w:rsidR="000F574F" w:rsidRPr="00DE53D1" w:rsidRDefault="000F574F" w:rsidP="000F574F">
      <w:pPr>
        <w:tabs>
          <w:tab w:val="left" w:pos="288"/>
        </w:tabs>
        <w:jc w:val="both"/>
        <w:rPr>
          <w:sz w:val="16"/>
          <w:szCs w:val="26"/>
        </w:rPr>
      </w:pPr>
      <w:r w:rsidRPr="00DE53D1">
        <w:rPr>
          <w:b/>
        </w:rPr>
        <w:t xml:space="preserve">Leyden ’11 </w:t>
      </w:r>
      <w:r w:rsidRPr="00DE53D1">
        <w:rPr>
          <w:sz w:val="16"/>
        </w:rPr>
        <w:t xml:space="preserve">(The ill-informed leading the ill-informed... By </w:t>
      </w:r>
      <w:hyperlink r:id="rId24" w:history="1">
        <w:r w:rsidRPr="00DE53D1">
          <w:rPr>
            <w:rStyle w:val="Hyperlink"/>
            <w:sz w:val="16"/>
          </w:rPr>
          <w:t>John Leyden</w:t>
        </w:r>
      </w:hyperlink>
      <w:r w:rsidRPr="00DE53D1">
        <w:rPr>
          <w:sz w:val="16"/>
        </w:rPr>
        <w:t xml:space="preserve"> • </w:t>
      </w:r>
      <w:hyperlink r:id="rId25" w:history="1">
        <w:r w:rsidRPr="00DE53D1">
          <w:rPr>
            <w:rStyle w:val="Hyperlink"/>
            <w:sz w:val="16"/>
          </w:rPr>
          <w:t>Get more from this author</w:t>
        </w:r>
      </w:hyperlink>
      <w:r w:rsidRPr="00DE53D1">
        <w:rPr>
          <w:sz w:val="16"/>
        </w:rPr>
        <w:t xml:space="preserve"> Posted in </w:t>
      </w:r>
      <w:hyperlink r:id="rId26" w:history="1">
        <w:r w:rsidRPr="00DE53D1">
          <w:rPr>
            <w:rStyle w:val="Hyperlink"/>
            <w:sz w:val="16"/>
          </w:rPr>
          <w:t>Government</w:t>
        </w:r>
      </w:hyperlink>
      <w:r w:rsidRPr="00DE53D1">
        <w:rPr>
          <w:sz w:val="16"/>
        </w:rPr>
        <w:t xml:space="preserve">, </w:t>
      </w:r>
      <w:hyperlink r:id="rId27" w:history="1">
        <w:r w:rsidRPr="00DE53D1">
          <w:rPr>
            <w:rStyle w:val="Hyperlink"/>
            <w:sz w:val="16"/>
          </w:rPr>
          <w:t>17th January 2011 11:23 GMT</w:t>
        </w:r>
      </w:hyperlink>
      <w:r w:rsidRPr="00DE53D1">
        <w:rPr>
          <w:sz w:val="16"/>
        </w:rPr>
        <w:t xml:space="preserve"> </w:t>
      </w:r>
    </w:p>
    <w:p w:rsidR="000F574F" w:rsidRPr="00DE53D1" w:rsidRDefault="000F574F" w:rsidP="000F574F">
      <w:pPr>
        <w:tabs>
          <w:tab w:val="left" w:pos="288"/>
        </w:tabs>
        <w:jc w:val="both"/>
        <w:rPr>
          <w:b/>
          <w:u w:val="single"/>
        </w:rPr>
      </w:pPr>
    </w:p>
    <w:p w:rsidR="000F574F" w:rsidRPr="00DE53D1" w:rsidRDefault="000F574F" w:rsidP="000F574F">
      <w:pPr>
        <w:tabs>
          <w:tab w:val="left" w:pos="288"/>
        </w:tabs>
        <w:jc w:val="both"/>
        <w:rPr>
          <w:sz w:val="16"/>
        </w:rPr>
      </w:pPr>
      <w:proofErr w:type="spellStart"/>
      <w:r w:rsidRPr="00DE53D1">
        <w:rPr>
          <w:b/>
          <w:u w:val="single"/>
        </w:rPr>
        <w:t>Cyberwar</w:t>
      </w:r>
      <w:proofErr w:type="spellEnd"/>
      <w:r w:rsidRPr="00DE53D1">
        <w:rPr>
          <w:b/>
          <w:u w:val="single"/>
        </w:rPr>
        <w:t xml:space="preserve"> hype is inhibiting government attempts to develop an appropriate response to </w:t>
      </w:r>
      <w:proofErr w:type="spellStart"/>
      <w:r w:rsidRPr="00DE53D1">
        <w:rPr>
          <w:b/>
          <w:u w:val="single"/>
        </w:rPr>
        <w:t>cybersecurity</w:t>
      </w:r>
      <w:proofErr w:type="spellEnd"/>
      <w:r w:rsidRPr="00DE53D1">
        <w:rPr>
          <w:b/>
          <w:u w:val="single"/>
        </w:rPr>
        <w:t xml:space="preserve"> threats, say computer scientists. </w:t>
      </w:r>
      <w:r w:rsidRPr="002042EF">
        <w:rPr>
          <w:b/>
          <w:highlight w:val="yellow"/>
          <w:u w:val="single"/>
        </w:rPr>
        <w:t>A heavyweight study by UK computer scientists</w:t>
      </w:r>
      <w:r w:rsidRPr="002042EF">
        <w:rPr>
          <w:sz w:val="16"/>
          <w:highlight w:val="yellow"/>
        </w:rPr>
        <w:t xml:space="preserve"> </w:t>
      </w:r>
      <w:r w:rsidRPr="002042EF">
        <w:rPr>
          <w:b/>
          <w:highlight w:val="yellow"/>
          <w:u w:val="single"/>
        </w:rPr>
        <w:t>for th</w:t>
      </w:r>
      <w:r w:rsidRPr="00DE53D1">
        <w:rPr>
          <w:b/>
          <w:u w:val="single"/>
        </w:rPr>
        <w:t>e</w:t>
      </w:r>
      <w:r w:rsidRPr="00DE53D1">
        <w:rPr>
          <w:sz w:val="16"/>
        </w:rPr>
        <w:t xml:space="preserve"> </w:t>
      </w:r>
      <w:proofErr w:type="spellStart"/>
      <w:r w:rsidRPr="00DE53D1">
        <w:rPr>
          <w:sz w:val="16"/>
        </w:rPr>
        <w:t>Organisation</w:t>
      </w:r>
      <w:proofErr w:type="spellEnd"/>
      <w:r w:rsidRPr="00DE53D1">
        <w:rPr>
          <w:sz w:val="16"/>
        </w:rPr>
        <w:t xml:space="preserve"> for Economic </w:t>
      </w:r>
      <w:r w:rsidRPr="00DE53D1">
        <w:rPr>
          <w:sz w:val="16"/>
        </w:rPr>
        <w:lastRenderedPageBreak/>
        <w:t>Cooperation and Development (</w:t>
      </w:r>
      <w:r w:rsidRPr="002042EF">
        <w:rPr>
          <w:b/>
          <w:highlight w:val="yellow"/>
          <w:u w:val="single"/>
        </w:rPr>
        <w:t>OECD) concludes that it is "highly unlikely" there will ever be a</w:t>
      </w:r>
      <w:r w:rsidRPr="00DE53D1">
        <w:rPr>
          <w:b/>
          <w:u w:val="single"/>
        </w:rPr>
        <w:t xml:space="preserve"> "pure </w:t>
      </w:r>
      <w:r w:rsidRPr="002042EF">
        <w:rPr>
          <w:b/>
          <w:highlight w:val="yellow"/>
          <w:u w:val="single"/>
        </w:rPr>
        <w:t>cyber war</w:t>
      </w:r>
      <w:r w:rsidRPr="00DE53D1">
        <w:rPr>
          <w:b/>
          <w:u w:val="single"/>
        </w:rPr>
        <w:t>”,</w:t>
      </w:r>
      <w:r w:rsidRPr="00DE53D1">
        <w:rPr>
          <w:sz w:val="16"/>
        </w:rPr>
        <w:t xml:space="preserve"> comparable with recent conflicts in Afghanistan or the Balkans. </w:t>
      </w:r>
      <w:r w:rsidRPr="002042EF">
        <w:rPr>
          <w:b/>
          <w:highlight w:val="yellow"/>
          <w:u w:val="single"/>
        </w:rPr>
        <w:t>Suggestions to the contrary are down to "heavy lobbying" by suppliers</w:t>
      </w:r>
      <w:r w:rsidRPr="00DE53D1">
        <w:rPr>
          <w:sz w:val="16"/>
        </w:rPr>
        <w:t xml:space="preserve">, the report's authors – Professor Peter </w:t>
      </w:r>
      <w:proofErr w:type="spellStart"/>
      <w:r w:rsidRPr="00DE53D1">
        <w:rPr>
          <w:sz w:val="16"/>
        </w:rPr>
        <w:t>Sommer</w:t>
      </w:r>
      <w:proofErr w:type="spellEnd"/>
      <w:r w:rsidRPr="00DE53D1">
        <w:rPr>
          <w:sz w:val="16"/>
        </w:rPr>
        <w:t xml:space="preserve"> of the London School of Economics and </w:t>
      </w:r>
      <w:proofErr w:type="spellStart"/>
      <w:r w:rsidRPr="00DE53D1">
        <w:rPr>
          <w:sz w:val="16"/>
        </w:rPr>
        <w:t>Dr</w:t>
      </w:r>
      <w:proofErr w:type="spellEnd"/>
      <w:r w:rsidRPr="00DE53D1">
        <w:rPr>
          <w:sz w:val="16"/>
        </w:rPr>
        <w:t xml:space="preserve"> Ian Brown of the Oxford Internet Institute, University of Oxford – conclude. It is unlikely that there will ever be a true </w:t>
      </w:r>
      <w:proofErr w:type="spellStart"/>
      <w:r w:rsidRPr="00DE53D1">
        <w:rPr>
          <w:sz w:val="16"/>
        </w:rPr>
        <w:t>cyberwar</w:t>
      </w:r>
      <w:proofErr w:type="spellEnd"/>
      <w:r w:rsidRPr="00DE53D1">
        <w:rPr>
          <w:b/>
          <w:u w:val="single"/>
        </w:rPr>
        <w:t xml:space="preserve">. The reasons are: many </w:t>
      </w:r>
      <w:r w:rsidRPr="002042EF">
        <w:rPr>
          <w:b/>
          <w:highlight w:val="yellow"/>
          <w:u w:val="single"/>
        </w:rPr>
        <w:t>critical computer systems are protected against known exploits</w:t>
      </w:r>
      <w:r w:rsidRPr="00DE53D1">
        <w:rPr>
          <w:b/>
          <w:u w:val="single"/>
        </w:rPr>
        <w:t xml:space="preserve"> and malware so that designers of new </w:t>
      </w:r>
      <w:proofErr w:type="spellStart"/>
      <w:r w:rsidRPr="00DE53D1">
        <w:rPr>
          <w:b/>
          <w:u w:val="single"/>
        </w:rPr>
        <w:t>cyberweapons</w:t>
      </w:r>
      <w:proofErr w:type="spellEnd"/>
      <w:r w:rsidRPr="00DE53D1">
        <w:rPr>
          <w:b/>
          <w:u w:val="single"/>
        </w:rPr>
        <w:t xml:space="preserve"> have to identify new weaknesses and exploits; </w:t>
      </w:r>
      <w:r w:rsidRPr="002042EF">
        <w:rPr>
          <w:b/>
          <w:highlight w:val="yellow"/>
          <w:u w:val="single"/>
        </w:rPr>
        <w:t xml:space="preserve">the effects of </w:t>
      </w:r>
      <w:proofErr w:type="spellStart"/>
      <w:r w:rsidRPr="002042EF">
        <w:rPr>
          <w:b/>
          <w:highlight w:val="yellow"/>
          <w:u w:val="single"/>
        </w:rPr>
        <w:t>cyberattacks</w:t>
      </w:r>
      <w:proofErr w:type="spellEnd"/>
      <w:r w:rsidRPr="002042EF">
        <w:rPr>
          <w:b/>
          <w:highlight w:val="yellow"/>
          <w:u w:val="single"/>
        </w:rPr>
        <w:t xml:space="preserve"> are difficult to predict</w:t>
      </w:r>
      <w:r w:rsidRPr="002042EF">
        <w:rPr>
          <w:sz w:val="16"/>
          <w:highlight w:val="yellow"/>
        </w:rPr>
        <w:t xml:space="preserve"> </w:t>
      </w:r>
      <w:r w:rsidRPr="002042EF">
        <w:rPr>
          <w:b/>
          <w:highlight w:val="yellow"/>
          <w:u w:val="single"/>
        </w:rPr>
        <w:t>–</w:t>
      </w:r>
      <w:r w:rsidRPr="00DE53D1">
        <w:rPr>
          <w:b/>
          <w:u w:val="single"/>
        </w:rPr>
        <w:t xml:space="preserve"> on the one hand </w:t>
      </w:r>
      <w:r w:rsidRPr="002042EF">
        <w:rPr>
          <w:b/>
          <w:highlight w:val="yellow"/>
          <w:u w:val="single"/>
        </w:rPr>
        <w:t>they may be less powerful than hoped but</w:t>
      </w:r>
      <w:r w:rsidRPr="00DE53D1">
        <w:rPr>
          <w:b/>
          <w:u w:val="single"/>
        </w:rPr>
        <w:t xml:space="preserve"> may </w:t>
      </w:r>
      <w:r w:rsidRPr="002042EF">
        <w:rPr>
          <w:b/>
          <w:highlight w:val="yellow"/>
          <w:u w:val="single"/>
        </w:rPr>
        <w:t>also have more extensive outcomes arising from the interconnectedness of systems, resulting in unwanted damage to perpetrators and their allies</w:t>
      </w:r>
      <w:r w:rsidRPr="00DE53D1">
        <w:rPr>
          <w:sz w:val="16"/>
        </w:rPr>
        <w:t xml:space="preserve">. More importantly, there is no strategic reason why any aggressor would limit themselves to only one class of weaponry. </w:t>
      </w:r>
    </w:p>
    <w:p w:rsidR="000F574F" w:rsidRPr="00DE53D1" w:rsidRDefault="000F574F" w:rsidP="000F574F">
      <w:pPr>
        <w:rPr>
          <w:rFonts w:eastAsia="Calibri"/>
          <w:sz w:val="16"/>
        </w:rPr>
      </w:pPr>
    </w:p>
    <w:p w:rsidR="000F574F" w:rsidRPr="00DE53D1" w:rsidRDefault="000F574F" w:rsidP="000F574F">
      <w:pPr>
        <w:rPr>
          <w:sz w:val="16"/>
        </w:rPr>
      </w:pPr>
    </w:p>
    <w:p w:rsidR="000F574F" w:rsidRPr="00DE53D1" w:rsidRDefault="000F574F" w:rsidP="000F574F">
      <w:pPr>
        <w:rPr>
          <w:b/>
        </w:rPr>
      </w:pPr>
      <w:r w:rsidRPr="00DE53D1">
        <w:rPr>
          <w:b/>
        </w:rPr>
        <w:t>At worst the impact will be contained</w:t>
      </w:r>
    </w:p>
    <w:p w:rsidR="000F574F" w:rsidRPr="00DE53D1" w:rsidRDefault="000F574F" w:rsidP="000F574F">
      <w:pPr>
        <w:rPr>
          <w:b/>
        </w:rPr>
      </w:pPr>
      <w:r w:rsidRPr="00DE53D1">
        <w:rPr>
          <w:b/>
        </w:rPr>
        <w:t xml:space="preserve">Rid 12 </w:t>
      </w:r>
      <w:r w:rsidRPr="00DE53D1">
        <w:rPr>
          <w:sz w:val="16"/>
        </w:rPr>
        <w:t xml:space="preserve">(Thomas, PhD, Reader in War Studies @ King's College London, Non-Resident Fellow at the Center for Transatlantic Relations in the School for Advanced International Studies at Johns Hopkins, "Think Again: </w:t>
      </w:r>
      <w:proofErr w:type="spellStart"/>
      <w:r w:rsidRPr="00DE53D1">
        <w:rPr>
          <w:sz w:val="16"/>
        </w:rPr>
        <w:t>Cyberwar</w:t>
      </w:r>
      <w:proofErr w:type="spellEnd"/>
      <w:r w:rsidRPr="00DE53D1">
        <w:rPr>
          <w:sz w:val="16"/>
        </w:rPr>
        <w:t xml:space="preserve">," March/April, Foreign Policy, http://www.foreignpolicy.com/articles/2012/02/27/cyberwar?page=0,0, </w:t>
      </w:r>
    </w:p>
    <w:p w:rsidR="000F574F" w:rsidRPr="00DE53D1" w:rsidRDefault="000F574F" w:rsidP="000F574F">
      <w:pPr>
        <w:rPr>
          <w:sz w:val="16"/>
        </w:rPr>
      </w:pPr>
    </w:p>
    <w:p w:rsidR="000F574F" w:rsidRPr="00DE53D1" w:rsidRDefault="000F574F" w:rsidP="000F574F">
      <w:pPr>
        <w:rPr>
          <w:sz w:val="16"/>
        </w:rPr>
      </w:pPr>
      <w:r w:rsidRPr="002042EF">
        <w:rPr>
          <w:highlight w:val="yellow"/>
          <w:u w:val="single"/>
        </w:rPr>
        <w:t>"</w:t>
      </w:r>
      <w:proofErr w:type="spellStart"/>
      <w:r w:rsidRPr="002042EF">
        <w:rPr>
          <w:highlight w:val="yellow"/>
          <w:u w:val="single"/>
        </w:rPr>
        <w:t>Cyberweapons</w:t>
      </w:r>
      <w:proofErr w:type="spellEnd"/>
      <w:r w:rsidRPr="002042EF">
        <w:rPr>
          <w:highlight w:val="yellow"/>
          <w:u w:val="single"/>
        </w:rPr>
        <w:t xml:space="preserve"> Can Create Massive Collateral Damage." </w:t>
      </w:r>
      <w:proofErr w:type="gramStart"/>
      <w:r w:rsidRPr="002042EF">
        <w:rPr>
          <w:highlight w:val="yellow"/>
          <w:u w:val="single"/>
        </w:rPr>
        <w:t>Very unlikely.</w:t>
      </w:r>
      <w:proofErr w:type="gramEnd"/>
      <w:r w:rsidRPr="00DE53D1">
        <w:rPr>
          <w:sz w:val="16"/>
        </w:rPr>
        <w:t xml:space="preserve"> When news of </w:t>
      </w:r>
      <w:proofErr w:type="spellStart"/>
      <w:r w:rsidRPr="00DE53D1">
        <w:rPr>
          <w:sz w:val="16"/>
        </w:rPr>
        <w:t>Stuxnet</w:t>
      </w:r>
      <w:proofErr w:type="spellEnd"/>
      <w:r w:rsidRPr="00DE53D1">
        <w:rPr>
          <w:sz w:val="16"/>
        </w:rPr>
        <w:t xml:space="preserve"> broke, the New York Times reported that the most striking aspect of the new weapon was the "collateral damage" it created. The malicious program was "splattered on thousands of computer systems around the world, and much of its impact has been on those systems, rather than on what appears to have been its intended target, Iranian equipment," the Times reported. Such descriptions encouraged </w:t>
      </w:r>
      <w:r w:rsidRPr="002042EF">
        <w:rPr>
          <w:highlight w:val="yellow"/>
          <w:u w:val="single"/>
        </w:rPr>
        <w:t>the view that computer viruses are akin to highly contagious biological viruses</w:t>
      </w:r>
      <w:r w:rsidRPr="00DE53D1">
        <w:rPr>
          <w:sz w:val="16"/>
        </w:rPr>
        <w:t xml:space="preserve"> that, once unleashed from the lab, will turn against all vulnerable systems, not just their intended targets. But this metaphor </w:t>
      </w:r>
      <w:r w:rsidRPr="002042EF">
        <w:rPr>
          <w:highlight w:val="yellow"/>
          <w:u w:val="single"/>
        </w:rPr>
        <w:t xml:space="preserve">is deeply flawed. As the destructive potential of a </w:t>
      </w:r>
      <w:proofErr w:type="spellStart"/>
      <w:r w:rsidRPr="002042EF">
        <w:rPr>
          <w:highlight w:val="yellow"/>
          <w:u w:val="single"/>
        </w:rPr>
        <w:t>cyberweapon</w:t>
      </w:r>
      <w:proofErr w:type="spellEnd"/>
      <w:r w:rsidRPr="002042EF">
        <w:rPr>
          <w:highlight w:val="yellow"/>
          <w:u w:val="single"/>
        </w:rPr>
        <w:t xml:space="preserve"> grows, the likelihood that it could do far-reaching damage</w:t>
      </w:r>
      <w:r w:rsidRPr="00DE53D1">
        <w:rPr>
          <w:u w:val="single"/>
        </w:rPr>
        <w:t xml:space="preserve"> across many systems </w:t>
      </w:r>
      <w:r w:rsidRPr="002042EF">
        <w:rPr>
          <w:highlight w:val="yellow"/>
          <w:u w:val="single"/>
        </w:rPr>
        <w:t>shrinks</w:t>
      </w:r>
      <w:r w:rsidRPr="00DE53D1">
        <w:rPr>
          <w:sz w:val="16"/>
        </w:rPr>
        <w:t xml:space="preserve">. </w:t>
      </w:r>
      <w:proofErr w:type="spellStart"/>
      <w:r w:rsidRPr="00DE53D1">
        <w:rPr>
          <w:sz w:val="16"/>
        </w:rPr>
        <w:t>Stuxnet</w:t>
      </w:r>
      <w:proofErr w:type="spellEnd"/>
      <w:r w:rsidRPr="00DE53D1">
        <w:rPr>
          <w:sz w:val="16"/>
        </w:rPr>
        <w:t xml:space="preserve"> did infect more than 100,000 computers -- mainly in Iran, Indonesia, and India, though also in Europe and the United States. But it was so specifically programmed that it didn't actually damage those machines, afflicting only Iran's centrifuges at </w:t>
      </w:r>
      <w:proofErr w:type="spellStart"/>
      <w:r w:rsidRPr="00DE53D1">
        <w:rPr>
          <w:sz w:val="16"/>
        </w:rPr>
        <w:t>Natanz</w:t>
      </w:r>
      <w:proofErr w:type="spellEnd"/>
      <w:r w:rsidRPr="00DE53D1">
        <w:rPr>
          <w:sz w:val="16"/>
        </w:rPr>
        <w:t xml:space="preserve">. The worm's aggressive infection strategy was designed to maximize the likelihood that it would reach its intended target. Because that final target was not networked, "all the functionality required to sabotage a system was embedded directly in the </w:t>
      </w:r>
      <w:proofErr w:type="spellStart"/>
      <w:r w:rsidRPr="00DE53D1">
        <w:rPr>
          <w:sz w:val="16"/>
        </w:rPr>
        <w:t>Stuxnet</w:t>
      </w:r>
      <w:proofErr w:type="spellEnd"/>
      <w:r w:rsidRPr="00DE53D1">
        <w:rPr>
          <w:sz w:val="16"/>
        </w:rPr>
        <w:t xml:space="preserve"> executable," the security software company Symantec observed in its analysis of the worm's code. So yes, </w:t>
      </w:r>
      <w:proofErr w:type="spellStart"/>
      <w:r w:rsidRPr="00DE53D1">
        <w:rPr>
          <w:sz w:val="16"/>
        </w:rPr>
        <w:t>Stuxnet</w:t>
      </w:r>
      <w:proofErr w:type="spellEnd"/>
      <w:r w:rsidRPr="00DE53D1">
        <w:rPr>
          <w:sz w:val="16"/>
        </w:rPr>
        <w:t xml:space="preserve"> was "splattered" far and wide, but it only executed its damaging payload where it was supposed to. </w:t>
      </w:r>
      <w:r w:rsidRPr="002042EF">
        <w:rPr>
          <w:highlight w:val="yellow"/>
          <w:u w:val="single"/>
        </w:rPr>
        <w:t>Collateral infection</w:t>
      </w:r>
      <w:r w:rsidRPr="00DE53D1">
        <w:rPr>
          <w:sz w:val="16"/>
        </w:rPr>
        <w:t xml:space="preserve">, in short, </w:t>
      </w:r>
      <w:r w:rsidRPr="002042EF">
        <w:rPr>
          <w:highlight w:val="yellow"/>
          <w:u w:val="single"/>
        </w:rPr>
        <w:t>is not necessarily collateral damage</w:t>
      </w:r>
      <w:r w:rsidRPr="00DE53D1">
        <w:rPr>
          <w:sz w:val="16"/>
        </w:rPr>
        <w:t xml:space="preserve">. A sophisticated piece of malware may aggressively infect many systems, but if there is an intended target, the infection will likely have a distinct payload that will be harmless to most computers. Especially in the context of more sophisticated </w:t>
      </w:r>
      <w:proofErr w:type="spellStart"/>
      <w:r w:rsidRPr="00DE53D1">
        <w:rPr>
          <w:sz w:val="16"/>
        </w:rPr>
        <w:t>cyberweapons</w:t>
      </w:r>
      <w:proofErr w:type="spellEnd"/>
      <w:r w:rsidRPr="00DE53D1">
        <w:rPr>
          <w:sz w:val="16"/>
        </w:rPr>
        <w:t xml:space="preserve">, </w:t>
      </w:r>
      <w:r w:rsidRPr="002042EF">
        <w:rPr>
          <w:highlight w:val="yellow"/>
          <w:u w:val="single"/>
        </w:rPr>
        <w:t>the image of inadvertent collateral damage doesn't hold up.</w:t>
      </w:r>
      <w:r w:rsidRPr="00DE53D1">
        <w:rPr>
          <w:sz w:val="16"/>
        </w:rPr>
        <w:t xml:space="preserve"> They're more like a flu virus that only makes one family sick. </w:t>
      </w:r>
    </w:p>
    <w:p w:rsidR="000F574F" w:rsidRPr="00DE53D1" w:rsidRDefault="000F574F" w:rsidP="000F574F">
      <w:pPr>
        <w:rPr>
          <w:rFonts w:eastAsia="Calibri"/>
          <w:sz w:val="16"/>
        </w:rPr>
      </w:pPr>
    </w:p>
    <w:p w:rsidR="000F574F" w:rsidRPr="00DE53D1" w:rsidRDefault="000F574F" w:rsidP="000F574F">
      <w:pPr>
        <w:rPr>
          <w:sz w:val="16"/>
        </w:rPr>
      </w:pPr>
    </w:p>
    <w:p w:rsidR="000F574F" w:rsidRPr="00DE53D1" w:rsidRDefault="000F574F" w:rsidP="000F574F">
      <w:pPr>
        <w:rPr>
          <w:b/>
        </w:rPr>
      </w:pPr>
      <w:r w:rsidRPr="00DE53D1">
        <w:rPr>
          <w:b/>
        </w:rPr>
        <w:t>Defensive measures overwhelm</w:t>
      </w:r>
    </w:p>
    <w:p w:rsidR="000F574F" w:rsidRPr="00DE53D1" w:rsidRDefault="000F574F" w:rsidP="000F574F">
      <w:pPr>
        <w:rPr>
          <w:b/>
        </w:rPr>
      </w:pPr>
      <w:r w:rsidRPr="00DE53D1">
        <w:rPr>
          <w:b/>
        </w:rPr>
        <w:t xml:space="preserve">Rid 12 </w:t>
      </w:r>
      <w:r w:rsidRPr="00DE53D1">
        <w:rPr>
          <w:sz w:val="16"/>
        </w:rPr>
        <w:t xml:space="preserve">(Thomas, PhD, Reader in War Studies @ King's College London, Non-Resident Fellow at the Center for Transatlantic Relations in the School for Advanced International Studies at Johns Hopkins, "Think Again: </w:t>
      </w:r>
      <w:proofErr w:type="spellStart"/>
      <w:r w:rsidRPr="00DE53D1">
        <w:rPr>
          <w:sz w:val="16"/>
        </w:rPr>
        <w:t>Cyberwar</w:t>
      </w:r>
      <w:proofErr w:type="spellEnd"/>
      <w:r w:rsidRPr="00DE53D1">
        <w:rPr>
          <w:sz w:val="16"/>
        </w:rPr>
        <w:t xml:space="preserve">," March/April, Foreign Policy, http://www.foreignpolicy.com/articles/2012/02/27/cyberwar?page=0,0, </w:t>
      </w:r>
    </w:p>
    <w:p w:rsidR="000F574F" w:rsidRPr="00DE53D1" w:rsidRDefault="000F574F" w:rsidP="000F574F">
      <w:pPr>
        <w:rPr>
          <w:sz w:val="16"/>
        </w:rPr>
      </w:pPr>
    </w:p>
    <w:p w:rsidR="000F574F" w:rsidRPr="00DE53D1" w:rsidRDefault="000F574F" w:rsidP="000F574F">
      <w:pPr>
        <w:rPr>
          <w:sz w:val="16"/>
        </w:rPr>
      </w:pPr>
      <w:r w:rsidRPr="002042EF">
        <w:rPr>
          <w:highlight w:val="yellow"/>
          <w:u w:val="single"/>
        </w:rPr>
        <w:t>"In Cyberspace, Offense Dominates Defense." Wrong</w:t>
      </w:r>
      <w:r w:rsidRPr="00DE53D1">
        <w:rPr>
          <w:sz w:val="16"/>
        </w:rPr>
        <w:t xml:space="preserve"> again. The information age has "offense-dominant attributes," </w:t>
      </w:r>
      <w:proofErr w:type="spellStart"/>
      <w:r w:rsidRPr="00DE53D1">
        <w:rPr>
          <w:sz w:val="16"/>
        </w:rPr>
        <w:t>Arquilla</w:t>
      </w:r>
      <w:proofErr w:type="spellEnd"/>
      <w:r w:rsidRPr="00DE53D1">
        <w:rPr>
          <w:sz w:val="16"/>
        </w:rPr>
        <w:t xml:space="preserve"> and </w:t>
      </w:r>
      <w:proofErr w:type="spellStart"/>
      <w:r w:rsidRPr="00DE53D1">
        <w:rPr>
          <w:sz w:val="16"/>
        </w:rPr>
        <w:t>Ronfeldt</w:t>
      </w:r>
      <w:proofErr w:type="spellEnd"/>
      <w:r w:rsidRPr="00DE53D1">
        <w:rPr>
          <w:sz w:val="16"/>
        </w:rPr>
        <w:t xml:space="preserve"> wrote in their influential 1996 book, The Advent of </w:t>
      </w:r>
      <w:proofErr w:type="spellStart"/>
      <w:r w:rsidRPr="00DE53D1">
        <w:rPr>
          <w:sz w:val="16"/>
        </w:rPr>
        <w:t>Netwar</w:t>
      </w:r>
      <w:proofErr w:type="spellEnd"/>
      <w:r w:rsidRPr="00DE53D1">
        <w:rPr>
          <w:sz w:val="16"/>
        </w:rPr>
        <w:t xml:space="preserve">. This view has spread through the American defense establishment like, well, a virus. A 2011 Pentagon report on cyberspace stressed "the advantage currently enjoyed by the offense in </w:t>
      </w:r>
      <w:proofErr w:type="spellStart"/>
      <w:r w:rsidRPr="00DE53D1">
        <w:rPr>
          <w:sz w:val="16"/>
        </w:rPr>
        <w:t>cyberwarfare</w:t>
      </w:r>
      <w:proofErr w:type="spellEnd"/>
      <w:r w:rsidRPr="00DE53D1">
        <w:rPr>
          <w:sz w:val="16"/>
        </w:rPr>
        <w:t xml:space="preserve">."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w:t>
      </w:r>
      <w:proofErr w:type="spellStart"/>
      <w:r w:rsidRPr="00DE53D1">
        <w:rPr>
          <w:sz w:val="16"/>
        </w:rPr>
        <w:t>Cyberattackers</w:t>
      </w:r>
      <w:proofErr w:type="spellEnd"/>
      <w:r w:rsidRPr="00DE53D1">
        <w:rPr>
          <w:sz w:val="16"/>
        </w:rPr>
        <w:t xml:space="preserve"> have the advantage over </w:t>
      </w:r>
      <w:proofErr w:type="spellStart"/>
      <w:r w:rsidRPr="00DE53D1">
        <w:rPr>
          <w:sz w:val="16"/>
        </w:rPr>
        <w:t>cyberdefenders</w:t>
      </w:r>
      <w:proofErr w:type="spellEnd"/>
      <w:r w:rsidRPr="00DE53D1">
        <w:rPr>
          <w:sz w:val="16"/>
        </w:rPr>
        <w:t xml:space="preserve">, "with the trend likely getting worse over the next five years." </w:t>
      </w:r>
      <w:r w:rsidRPr="00DE53D1">
        <w:rPr>
          <w:u w:val="single"/>
        </w:rPr>
        <w:t>A closer examination</w:t>
      </w:r>
      <w:r w:rsidRPr="00DE53D1">
        <w:rPr>
          <w:sz w:val="16"/>
        </w:rPr>
        <w:t xml:space="preserve"> of the record, however, </w:t>
      </w:r>
      <w:r w:rsidRPr="00DE53D1">
        <w:rPr>
          <w:u w:val="single"/>
        </w:rPr>
        <w:t xml:space="preserve">reveals </w:t>
      </w:r>
      <w:r w:rsidRPr="002042EF">
        <w:rPr>
          <w:highlight w:val="yellow"/>
          <w:u w:val="single"/>
        </w:rPr>
        <w:t xml:space="preserve">three factors </w:t>
      </w:r>
      <w:r w:rsidRPr="00DE53D1">
        <w:rPr>
          <w:u w:val="single"/>
        </w:rPr>
        <w:t xml:space="preserve">that </w:t>
      </w:r>
      <w:r w:rsidRPr="002042EF">
        <w:rPr>
          <w:highlight w:val="yellow"/>
          <w:u w:val="single"/>
        </w:rPr>
        <w:t>put</w:t>
      </w:r>
      <w:r w:rsidRPr="00DE53D1">
        <w:rPr>
          <w:u w:val="single"/>
        </w:rPr>
        <w:t xml:space="preserve"> the </w:t>
      </w:r>
      <w:r w:rsidRPr="002042EF">
        <w:rPr>
          <w:highlight w:val="yellow"/>
          <w:u w:val="single"/>
        </w:rPr>
        <w:t xml:space="preserve">offense at a disadvantage. First is the high cost of developing a </w:t>
      </w:r>
      <w:proofErr w:type="spellStart"/>
      <w:r w:rsidRPr="002042EF">
        <w:rPr>
          <w:highlight w:val="yellow"/>
          <w:u w:val="single"/>
        </w:rPr>
        <w:t>cyberweapon</w:t>
      </w:r>
      <w:proofErr w:type="spellEnd"/>
      <w:r w:rsidRPr="002042EF">
        <w:rPr>
          <w:highlight w:val="yellow"/>
          <w:u w:val="single"/>
        </w:rPr>
        <w:t>, in terms of time, talent, and</w:t>
      </w:r>
      <w:r w:rsidRPr="00DE53D1">
        <w:rPr>
          <w:u w:val="single"/>
        </w:rPr>
        <w:t xml:space="preserve"> </w:t>
      </w:r>
      <w:r w:rsidRPr="00DE53D1">
        <w:rPr>
          <w:sz w:val="16"/>
        </w:rPr>
        <w:t xml:space="preserve">target </w:t>
      </w:r>
      <w:r w:rsidRPr="002042EF">
        <w:rPr>
          <w:highlight w:val="yellow"/>
          <w:u w:val="single"/>
        </w:rPr>
        <w:t>intelligence</w:t>
      </w:r>
      <w:r w:rsidRPr="00DE53D1">
        <w:rPr>
          <w:sz w:val="16"/>
        </w:rPr>
        <w:t xml:space="preserve"> needed. </w:t>
      </w:r>
      <w:proofErr w:type="spellStart"/>
      <w:r w:rsidRPr="00DE53D1">
        <w:rPr>
          <w:sz w:val="16"/>
        </w:rPr>
        <w:t>Stuxnet</w:t>
      </w:r>
      <w:proofErr w:type="spellEnd"/>
      <w:r w:rsidRPr="00DE53D1">
        <w:rPr>
          <w:sz w:val="16"/>
        </w:rPr>
        <w:t xml:space="preserve">, experts speculate, took a superb team and a lot of time. Second, </w:t>
      </w:r>
      <w:r w:rsidRPr="002042EF">
        <w:rPr>
          <w:highlight w:val="yellow"/>
          <w:u w:val="single"/>
        </w:rPr>
        <w:t>the potential for generic offensive weapons may be far smaller than assumed</w:t>
      </w:r>
      <w:r w:rsidRPr="00DE53D1">
        <w:rPr>
          <w:sz w:val="16"/>
        </w:rPr>
        <w:t xml:space="preserve"> for the same reasons, </w:t>
      </w:r>
      <w:r w:rsidRPr="002042EF">
        <w:rPr>
          <w:highlight w:val="yellow"/>
          <w:u w:val="single"/>
        </w:rPr>
        <w:t>and</w:t>
      </w:r>
      <w:r w:rsidRPr="00DE53D1">
        <w:rPr>
          <w:u w:val="single"/>
        </w:rPr>
        <w:t xml:space="preserve"> significant </w:t>
      </w:r>
      <w:r w:rsidRPr="002042EF">
        <w:rPr>
          <w:highlight w:val="yellow"/>
          <w:u w:val="single"/>
        </w:rPr>
        <w:t>investments</w:t>
      </w:r>
      <w:r w:rsidRPr="00DE53D1">
        <w:rPr>
          <w:u w:val="single"/>
        </w:rPr>
        <w:t xml:space="preserve"> in highly specific attack programs </w:t>
      </w:r>
      <w:r w:rsidRPr="002042EF">
        <w:rPr>
          <w:highlight w:val="yellow"/>
          <w:u w:val="single"/>
        </w:rPr>
        <w:t>may be deployable only against a very limited target set.</w:t>
      </w:r>
      <w:r w:rsidRPr="00DE53D1">
        <w:rPr>
          <w:sz w:val="16"/>
        </w:rPr>
        <w:t xml:space="preserve"> Third, </w:t>
      </w:r>
      <w:r w:rsidRPr="00DE53D1">
        <w:rPr>
          <w:u w:val="single"/>
        </w:rPr>
        <w:t xml:space="preserve">once developed, </w:t>
      </w:r>
      <w:r w:rsidRPr="002042EF">
        <w:rPr>
          <w:highlight w:val="yellow"/>
          <w:u w:val="single"/>
        </w:rPr>
        <w:t>an offensive tool is likely to have a far shorter half-life than the defensive measures</w:t>
      </w:r>
      <w:r w:rsidRPr="00DE53D1">
        <w:rPr>
          <w:u w:val="single"/>
        </w:rPr>
        <w:t xml:space="preserve"> put in place </w:t>
      </w:r>
      <w:r w:rsidRPr="002042EF">
        <w:rPr>
          <w:highlight w:val="yellow"/>
          <w:u w:val="single"/>
        </w:rPr>
        <w:t>against it</w:t>
      </w:r>
      <w:r w:rsidRPr="00DE53D1">
        <w:rPr>
          <w:sz w:val="16"/>
        </w:rPr>
        <w:t xml:space="preserve">. Even worse, </w:t>
      </w:r>
      <w:r w:rsidRPr="002042EF">
        <w:rPr>
          <w:highlight w:val="yellow"/>
          <w:u w:val="single"/>
        </w:rPr>
        <w:t>a weapon may only be able to strike a single time; once the exploits</w:t>
      </w:r>
      <w:r w:rsidRPr="00DE53D1">
        <w:rPr>
          <w:u w:val="single"/>
        </w:rPr>
        <w:t xml:space="preserve"> of a specialized piece of malware </w:t>
      </w:r>
      <w:r w:rsidRPr="002042EF">
        <w:rPr>
          <w:highlight w:val="yellow"/>
          <w:u w:val="single"/>
        </w:rPr>
        <w:t>are discovered</w:t>
      </w:r>
      <w:r w:rsidRPr="00DE53D1">
        <w:rPr>
          <w:u w:val="single"/>
        </w:rPr>
        <w:t xml:space="preserve">, the most critical </w:t>
      </w:r>
      <w:r w:rsidRPr="002042EF">
        <w:rPr>
          <w:highlight w:val="yellow"/>
          <w:u w:val="single"/>
        </w:rPr>
        <w:t>systems will</w:t>
      </w:r>
      <w:r w:rsidRPr="00DE53D1">
        <w:rPr>
          <w:u w:val="single"/>
        </w:rPr>
        <w:t xml:space="preserve"> likely </w:t>
      </w:r>
      <w:r w:rsidRPr="002042EF">
        <w:rPr>
          <w:highlight w:val="yellow"/>
          <w:u w:val="single"/>
        </w:rPr>
        <w:t xml:space="preserve">be patched and fixed quickly. </w:t>
      </w:r>
      <w:r w:rsidRPr="00DE53D1">
        <w:rPr>
          <w:u w:val="single"/>
        </w:rPr>
        <w:t>And a weapon, even a potent one, is not much of a weapon if an attack cannot be repeated</w:t>
      </w:r>
      <w:r w:rsidRPr="00DE53D1">
        <w:rPr>
          <w:sz w:val="16"/>
        </w:rPr>
        <w:t xml:space="preserve">. Any political threat relies on the credible threat to attack or to replicate a successful attack. If that were in doubt, </w:t>
      </w:r>
      <w:r w:rsidRPr="00DE53D1">
        <w:rPr>
          <w:u w:val="single"/>
        </w:rPr>
        <w:t xml:space="preserve">the coercive power of a </w:t>
      </w:r>
      <w:proofErr w:type="spellStart"/>
      <w:r w:rsidRPr="00DE53D1">
        <w:rPr>
          <w:u w:val="single"/>
        </w:rPr>
        <w:t>cyberattack</w:t>
      </w:r>
      <w:proofErr w:type="spellEnd"/>
      <w:r w:rsidRPr="00DE53D1">
        <w:rPr>
          <w:u w:val="single"/>
        </w:rPr>
        <w:t xml:space="preserve"> would be drastically reduced.</w:t>
      </w:r>
      <w:r w:rsidRPr="00DE53D1">
        <w:rPr>
          <w:sz w:val="16"/>
        </w:rPr>
        <w:t xml:space="preserve"> </w:t>
      </w:r>
    </w:p>
    <w:p w:rsidR="000F574F" w:rsidRDefault="000F574F" w:rsidP="000F574F">
      <w:pPr>
        <w:rPr>
          <w:rStyle w:val="StyleBoldUnderline"/>
        </w:rPr>
      </w:pPr>
    </w:p>
    <w:p w:rsidR="004E166D" w:rsidRPr="001B4290" w:rsidRDefault="004E166D" w:rsidP="001B4290"/>
    <w:sectPr w:rsidR="004E166D" w:rsidRPr="001B4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72" w:rsidRDefault="001A4A72" w:rsidP="005F5576">
      <w:r>
        <w:separator/>
      </w:r>
    </w:p>
  </w:endnote>
  <w:endnote w:type="continuationSeparator" w:id="0">
    <w:p w:rsidR="001A4A72" w:rsidRDefault="001A4A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72" w:rsidRDefault="001A4A72" w:rsidP="005F5576">
      <w:r>
        <w:separator/>
      </w:r>
    </w:p>
  </w:footnote>
  <w:footnote w:type="continuationSeparator" w:id="0">
    <w:p w:rsidR="001A4A72" w:rsidRDefault="001A4A7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4F"/>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1AD"/>
    <w:rsid w:val="000B61C8"/>
    <w:rsid w:val="000C767D"/>
    <w:rsid w:val="000D0B76"/>
    <w:rsid w:val="000D2AE5"/>
    <w:rsid w:val="000D3A26"/>
    <w:rsid w:val="000D3D8D"/>
    <w:rsid w:val="000E41A3"/>
    <w:rsid w:val="000F37E7"/>
    <w:rsid w:val="000F574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A72"/>
    <w:rsid w:val="001A4F0E"/>
    <w:rsid w:val="001B0A04"/>
    <w:rsid w:val="001B3CEC"/>
    <w:rsid w:val="001B4290"/>
    <w:rsid w:val="001C1D82"/>
    <w:rsid w:val="001C2147"/>
    <w:rsid w:val="001C587E"/>
    <w:rsid w:val="001C7C90"/>
    <w:rsid w:val="001D0D51"/>
    <w:rsid w:val="001D2655"/>
    <w:rsid w:val="001F54E4"/>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2C3D"/>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1D3"/>
    <w:rsid w:val="00F76366"/>
    <w:rsid w:val="00F805C0"/>
    <w:rsid w:val="00FB4261"/>
    <w:rsid w:val="00FB43B1"/>
    <w:rsid w:val="00FC0608"/>
    <w:rsid w:val="00FC2155"/>
    <w:rsid w:val="00FC41A7"/>
    <w:rsid w:val="00FC770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574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3: Cite,Tags v 2,Card,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3: Cite Char,Tags v 2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rsid w:val="00752110"/>
    <w:pPr>
      <w:tabs>
        <w:tab w:val="center" w:pos="4680"/>
        <w:tab w:val="right" w:pos="9360"/>
      </w:tabs>
    </w:pPr>
  </w:style>
  <w:style w:type="character" w:customStyle="1" w:styleId="HeaderChar">
    <w:name w:val="Header Char"/>
    <w:basedOn w:val="DefaultParagraphFont"/>
    <w:link w:val="Header"/>
    <w:uiPriority w:val="99"/>
    <w:rsid w:val="00752110"/>
    <w:rPr>
      <w:rFonts w:ascii="Times New Roman" w:hAnsi="Times New Roman" w:cs="Times New Roman"/>
      <w:sz w:val="20"/>
    </w:rPr>
  </w:style>
  <w:style w:type="paragraph" w:styleId="Footer">
    <w:name w:val="footer"/>
    <w:basedOn w:val="Normal"/>
    <w:link w:val="FooterChar"/>
    <w:uiPriority w:val="99"/>
    <w:rsid w:val="00752110"/>
    <w:pPr>
      <w:tabs>
        <w:tab w:val="center" w:pos="4680"/>
        <w:tab w:val="right" w:pos="9360"/>
      </w:tabs>
    </w:pPr>
  </w:style>
  <w:style w:type="character" w:customStyle="1" w:styleId="FooterChar">
    <w:name w:val="Footer Char"/>
    <w:basedOn w:val="DefaultParagraphFont"/>
    <w:link w:val="Footer"/>
    <w:uiPriority w:val="99"/>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Bold">
    <w:name w:val="Underline + Bold"/>
    <w:basedOn w:val="DefaultParagraphFont"/>
    <w:uiPriority w:val="1"/>
    <w:qFormat/>
    <w:rsid w:val="000F574F"/>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uiPriority w:val="6"/>
    <w:qFormat/>
    <w:rsid w:val="000F574F"/>
    <w:rPr>
      <w:bCs/>
      <w:u w:val="single"/>
    </w:rPr>
  </w:style>
  <w:style w:type="paragraph" w:styleId="Title">
    <w:name w:val="Title"/>
    <w:aliases w:val="UNDERLINE,Cites and Cards,Bold Underlined"/>
    <w:basedOn w:val="Normal"/>
    <w:next w:val="Normal"/>
    <w:link w:val="TitleChar"/>
    <w:uiPriority w:val="6"/>
    <w:qFormat/>
    <w:rsid w:val="000F574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0F574F"/>
    <w:rPr>
      <w:rFonts w:asciiTheme="majorHAnsi" w:eastAsiaTheme="majorEastAsia" w:hAnsiTheme="majorHAnsi" w:cstheme="majorBidi"/>
      <w:color w:val="17365D" w:themeColor="text2" w:themeShade="BF"/>
      <w:spacing w:val="5"/>
      <w:kern w:val="28"/>
      <w:sz w:val="52"/>
      <w:szCs w:val="52"/>
    </w:rPr>
  </w:style>
  <w:style w:type="paragraph" w:customStyle="1" w:styleId="BoldUnderline">
    <w:name w:val="BoldUnderline"/>
    <w:link w:val="BoldUnderlineChar"/>
    <w:rsid w:val="000F574F"/>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0F574F"/>
    <w:rPr>
      <w:rFonts w:ascii="Times New Roman" w:eastAsia="Times New Roman" w:hAnsi="Times New Roman" w:cs="Times New Roman"/>
      <w:b/>
      <w:sz w:val="20"/>
      <w:szCs w:val="24"/>
      <w:u w:val="single"/>
    </w:rPr>
  </w:style>
  <w:style w:type="paragraph" w:customStyle="1" w:styleId="UnderlinePara">
    <w:name w:val="Underline Para"/>
    <w:basedOn w:val="Normal"/>
    <w:uiPriority w:val="1"/>
    <w:rsid w:val="000F574F"/>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Text">
    <w:name w:val="TagText"/>
    <w:basedOn w:val="Normal"/>
    <w:qFormat/>
    <w:rsid w:val="000F574F"/>
    <w:pPr>
      <w:spacing w:before="200"/>
    </w:pPr>
    <w:rPr>
      <w:rFonts w:ascii="Arial" w:eastAsia="MS Mincho" w:hAnsi="Arial" w:cs="Calibri"/>
      <w:b/>
      <w:sz w:val="24"/>
    </w:rPr>
  </w:style>
  <w:style w:type="paragraph" w:customStyle="1" w:styleId="cardtext">
    <w:name w:val="card text"/>
    <w:basedOn w:val="Normal"/>
    <w:link w:val="cardtextChar"/>
    <w:qFormat/>
    <w:rsid w:val="000F574F"/>
    <w:pPr>
      <w:ind w:left="288" w:right="288"/>
    </w:pPr>
    <w:rPr>
      <w:rFonts w:ascii="Georgia" w:hAnsi="Georgia" w:cs="Calibri"/>
    </w:rPr>
  </w:style>
  <w:style w:type="character" w:customStyle="1" w:styleId="cardtextChar">
    <w:name w:val="card text Char"/>
    <w:basedOn w:val="DefaultParagraphFont"/>
    <w:link w:val="cardtext"/>
    <w:rsid w:val="000F574F"/>
    <w:rPr>
      <w:rFonts w:ascii="Georgia" w:hAnsi="Georgia" w:cs="Calibri"/>
      <w:sz w:val="20"/>
    </w:rPr>
  </w:style>
  <w:style w:type="paragraph" w:styleId="NoSpacing">
    <w:name w:val="No Spacing"/>
    <w:uiPriority w:val="1"/>
    <w:rsid w:val="000F574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F574F"/>
    <w:rPr>
      <w:rFonts w:ascii="Lucida Grande" w:hAnsi="Lucida Grande" w:cs="Lucida Grande"/>
    </w:rPr>
  </w:style>
  <w:style w:type="character" w:customStyle="1" w:styleId="DocumentMapChar">
    <w:name w:val="Document Map Char"/>
    <w:basedOn w:val="DefaultParagraphFont"/>
    <w:link w:val="DocumentMap"/>
    <w:uiPriority w:val="99"/>
    <w:semiHidden/>
    <w:rsid w:val="000F574F"/>
    <w:rPr>
      <w:rFonts w:ascii="Lucida Grande" w:hAnsi="Lucida Grande" w:cs="Lucida Grande"/>
      <w:sz w:val="20"/>
    </w:rPr>
  </w:style>
  <w:style w:type="paragraph" w:styleId="ListParagraph">
    <w:name w:val="List Paragraph"/>
    <w:basedOn w:val="Normal"/>
    <w:uiPriority w:val="34"/>
    <w:rsid w:val="000F574F"/>
    <w:pPr>
      <w:ind w:left="720"/>
      <w:contextualSpacing/>
    </w:pPr>
    <w:rPr>
      <w:rFonts w:cs="Calibri"/>
    </w:rPr>
  </w:style>
  <w:style w:type="character" w:styleId="PageNumber">
    <w:name w:val="page number"/>
    <w:basedOn w:val="DefaultParagraphFont"/>
    <w:uiPriority w:val="99"/>
    <w:semiHidden/>
    <w:unhideWhenUsed/>
    <w:rsid w:val="000F574F"/>
  </w:style>
  <w:style w:type="character" w:customStyle="1" w:styleId="apple-converted-space">
    <w:name w:val="apple-converted-space"/>
    <w:basedOn w:val="DefaultParagraphFont"/>
    <w:rsid w:val="000F574F"/>
  </w:style>
  <w:style w:type="paragraph" w:styleId="NormalWeb">
    <w:name w:val="Normal (Web)"/>
    <w:basedOn w:val="Normal"/>
    <w:uiPriority w:val="99"/>
    <w:semiHidden/>
    <w:unhideWhenUsed/>
    <w:rsid w:val="000F574F"/>
    <w:pPr>
      <w:spacing w:before="100" w:beforeAutospacing="1" w:after="100" w:afterAutospacing="1"/>
    </w:pPr>
    <w:rPr>
      <w:rFonts w:ascii="Times" w:hAnsi="Times" w:cs="Calibri"/>
      <w:szCs w:val="20"/>
    </w:rPr>
  </w:style>
  <w:style w:type="character" w:styleId="Strong">
    <w:name w:val="Strong"/>
    <w:basedOn w:val="DefaultParagraphFont"/>
    <w:uiPriority w:val="22"/>
    <w:qFormat/>
    <w:rsid w:val="000F574F"/>
    <w:rPr>
      <w:b/>
      <w:bCs/>
    </w:rPr>
  </w:style>
  <w:style w:type="character" w:customStyle="1" w:styleId="wikiexternallink">
    <w:name w:val="wikiexternallink"/>
    <w:basedOn w:val="DefaultParagraphFont"/>
    <w:rsid w:val="000F574F"/>
  </w:style>
  <w:style w:type="character" w:customStyle="1" w:styleId="wikigeneratedlinkcontent">
    <w:name w:val="wikigeneratedlinkcontent"/>
    <w:basedOn w:val="DefaultParagraphFont"/>
    <w:rsid w:val="000F574F"/>
  </w:style>
  <w:style w:type="character" w:customStyle="1" w:styleId="underline">
    <w:name w:val="underline"/>
    <w:basedOn w:val="DefaultParagraphFont"/>
    <w:link w:val="textbold"/>
    <w:qFormat/>
    <w:locked/>
    <w:rsid w:val="000F574F"/>
    <w:rPr>
      <w:u w:val="single"/>
    </w:rPr>
  </w:style>
  <w:style w:type="paragraph" w:customStyle="1" w:styleId="textbold">
    <w:name w:val="text bold"/>
    <w:basedOn w:val="Normal"/>
    <w:link w:val="underline"/>
    <w:qFormat/>
    <w:rsid w:val="000F574F"/>
    <w:pPr>
      <w:ind w:left="720"/>
      <w:jc w:val="both"/>
    </w:pPr>
    <w:rPr>
      <w:rFonts w:asciiTheme="minorHAnsi" w:hAnsiTheme="minorHAnsi" w:cstheme="minorBidi"/>
      <w:sz w:val="22"/>
      <w:u w:val="single"/>
    </w:rPr>
  </w:style>
  <w:style w:type="character" w:customStyle="1" w:styleId="Box">
    <w:name w:val="Box"/>
    <w:basedOn w:val="DefaultParagraphFont"/>
    <w:uiPriority w:val="1"/>
    <w:qFormat/>
    <w:rsid w:val="000F574F"/>
    <w:rPr>
      <w:b/>
      <w:u w:val="single"/>
      <w:bdr w:val="single" w:sz="4" w:space="0" w:color="auto"/>
    </w:rPr>
  </w:style>
  <w:style w:type="paragraph" w:customStyle="1" w:styleId="Tagtemplate">
    <w:name w:val="Tagtemplate"/>
    <w:basedOn w:val="Normal"/>
    <w:link w:val="TagtemplateChar"/>
    <w:autoRedefine/>
    <w:qFormat/>
    <w:rsid w:val="000F574F"/>
    <w:pPr>
      <w:keepNext/>
      <w:keepLines/>
    </w:pPr>
    <w:rPr>
      <w:rFonts w:ascii="Arial" w:eastAsia="Calibri" w:hAnsi="Arial" w:cs="Calibri"/>
      <w:b/>
      <w:sz w:val="24"/>
    </w:rPr>
  </w:style>
  <w:style w:type="character" w:customStyle="1" w:styleId="TagtemplateChar">
    <w:name w:val="Tagtemplate Char"/>
    <w:basedOn w:val="DefaultParagraphFont"/>
    <w:link w:val="Tagtemplate"/>
    <w:rsid w:val="000F574F"/>
    <w:rPr>
      <w:rFonts w:ascii="Arial" w:eastAsia="Calibri" w:hAnsi="Arial" w:cs="Calibri"/>
      <w:b/>
      <w:sz w:val="24"/>
    </w:rPr>
  </w:style>
  <w:style w:type="paragraph" w:customStyle="1" w:styleId="CiteReal">
    <w:name w:val="Cite Real"/>
    <w:basedOn w:val="Normal"/>
    <w:next w:val="Normal"/>
    <w:qFormat/>
    <w:rsid w:val="000F574F"/>
    <w:rPr>
      <w:rFonts w:ascii="Arial" w:eastAsia="MS Mincho" w:hAnsi="Arial" w:cs="Calibri"/>
      <w:b/>
      <w:sz w:val="24"/>
      <w:u w:val="single"/>
    </w:rPr>
  </w:style>
  <w:style w:type="paragraph" w:styleId="Caption">
    <w:name w:val="caption"/>
    <w:aliases w:val="caption"/>
    <w:basedOn w:val="Normal"/>
    <w:uiPriority w:val="35"/>
    <w:qFormat/>
    <w:rsid w:val="000F574F"/>
    <w:pPr>
      <w:spacing w:before="100" w:beforeAutospacing="1" w:after="100" w:afterAutospacing="1"/>
    </w:pPr>
    <w:rPr>
      <w:rFonts w:ascii="Times" w:hAnsi="Times" w:cs="Calibri"/>
      <w:szCs w:val="20"/>
    </w:rPr>
  </w:style>
  <w:style w:type="character" w:customStyle="1" w:styleId="duration">
    <w:name w:val="duration"/>
    <w:basedOn w:val="DefaultParagraphFont"/>
    <w:rsid w:val="000F574F"/>
  </w:style>
  <w:style w:type="paragraph" w:styleId="TOC1">
    <w:name w:val="toc 1"/>
    <w:basedOn w:val="Normal"/>
    <w:next w:val="Normal"/>
    <w:autoRedefine/>
    <w:uiPriority w:val="39"/>
    <w:unhideWhenUsed/>
    <w:rsid w:val="000F574F"/>
    <w:rPr>
      <w:rFonts w:cs="Calibri"/>
    </w:rPr>
  </w:style>
  <w:style w:type="paragraph" w:styleId="TOC2">
    <w:name w:val="toc 2"/>
    <w:basedOn w:val="Normal"/>
    <w:next w:val="Normal"/>
    <w:autoRedefine/>
    <w:uiPriority w:val="39"/>
    <w:unhideWhenUsed/>
    <w:rsid w:val="000F574F"/>
    <w:pPr>
      <w:ind w:left="220"/>
    </w:pPr>
    <w:rPr>
      <w:rFonts w:cs="Calibri"/>
    </w:rPr>
  </w:style>
  <w:style w:type="paragraph" w:styleId="TOC3">
    <w:name w:val="toc 3"/>
    <w:basedOn w:val="Normal"/>
    <w:next w:val="Normal"/>
    <w:autoRedefine/>
    <w:uiPriority w:val="39"/>
    <w:unhideWhenUsed/>
    <w:rsid w:val="000F574F"/>
    <w:pPr>
      <w:ind w:left="440"/>
    </w:pPr>
    <w:rPr>
      <w:rFonts w:cs="Calibri"/>
    </w:rPr>
  </w:style>
  <w:style w:type="paragraph" w:styleId="TOC4">
    <w:name w:val="toc 4"/>
    <w:basedOn w:val="Normal"/>
    <w:next w:val="Normal"/>
    <w:autoRedefine/>
    <w:uiPriority w:val="39"/>
    <w:unhideWhenUsed/>
    <w:rsid w:val="000F574F"/>
    <w:pPr>
      <w:ind w:left="660"/>
    </w:pPr>
    <w:rPr>
      <w:rFonts w:cs="Calibri"/>
    </w:rPr>
  </w:style>
  <w:style w:type="paragraph" w:styleId="TOC5">
    <w:name w:val="toc 5"/>
    <w:basedOn w:val="Normal"/>
    <w:next w:val="Normal"/>
    <w:autoRedefine/>
    <w:uiPriority w:val="39"/>
    <w:unhideWhenUsed/>
    <w:rsid w:val="000F574F"/>
    <w:pPr>
      <w:ind w:left="880"/>
    </w:pPr>
    <w:rPr>
      <w:rFonts w:cs="Calibri"/>
    </w:rPr>
  </w:style>
  <w:style w:type="paragraph" w:styleId="TOC6">
    <w:name w:val="toc 6"/>
    <w:basedOn w:val="Normal"/>
    <w:next w:val="Normal"/>
    <w:autoRedefine/>
    <w:uiPriority w:val="39"/>
    <w:unhideWhenUsed/>
    <w:rsid w:val="000F574F"/>
    <w:pPr>
      <w:ind w:left="1100"/>
    </w:pPr>
    <w:rPr>
      <w:rFonts w:cs="Calibri"/>
    </w:rPr>
  </w:style>
  <w:style w:type="paragraph" w:styleId="TOC7">
    <w:name w:val="toc 7"/>
    <w:basedOn w:val="Normal"/>
    <w:next w:val="Normal"/>
    <w:autoRedefine/>
    <w:uiPriority w:val="39"/>
    <w:unhideWhenUsed/>
    <w:rsid w:val="000F574F"/>
    <w:pPr>
      <w:ind w:left="1320"/>
    </w:pPr>
    <w:rPr>
      <w:rFonts w:cs="Calibri"/>
    </w:rPr>
  </w:style>
  <w:style w:type="paragraph" w:styleId="TOC8">
    <w:name w:val="toc 8"/>
    <w:basedOn w:val="Normal"/>
    <w:next w:val="Normal"/>
    <w:autoRedefine/>
    <w:uiPriority w:val="39"/>
    <w:unhideWhenUsed/>
    <w:rsid w:val="000F574F"/>
    <w:pPr>
      <w:ind w:left="1540"/>
    </w:pPr>
    <w:rPr>
      <w:rFonts w:cs="Calibri"/>
    </w:rPr>
  </w:style>
  <w:style w:type="paragraph" w:styleId="TOC9">
    <w:name w:val="toc 9"/>
    <w:basedOn w:val="Normal"/>
    <w:next w:val="Normal"/>
    <w:autoRedefine/>
    <w:uiPriority w:val="39"/>
    <w:unhideWhenUsed/>
    <w:rsid w:val="000F574F"/>
    <w:pPr>
      <w:ind w:left="1760"/>
    </w:pPr>
    <w:rPr>
      <w:rFonts w:cs="Calibri"/>
    </w:rPr>
  </w:style>
  <w:style w:type="paragraph" w:customStyle="1" w:styleId="card">
    <w:name w:val="card"/>
    <w:basedOn w:val="Normal"/>
    <w:next w:val="Normal"/>
    <w:link w:val="cardChar"/>
    <w:uiPriority w:val="1"/>
    <w:qFormat/>
    <w:rsid w:val="000F574F"/>
    <w:pPr>
      <w:widowControl w:val="0"/>
      <w:ind w:left="288" w:right="288"/>
    </w:pPr>
    <w:rPr>
      <w:rFonts w:eastAsia="Times New Roman" w:cs="Calibri"/>
      <w:szCs w:val="20"/>
    </w:rPr>
  </w:style>
  <w:style w:type="character" w:customStyle="1" w:styleId="cardChar">
    <w:name w:val="card Char"/>
    <w:link w:val="card"/>
    <w:uiPriority w:val="1"/>
    <w:rsid w:val="000F574F"/>
    <w:rPr>
      <w:rFonts w:ascii="Times New Roman" w:eastAsia="Times New Roman" w:hAnsi="Times New Roman" w:cs="Calibri"/>
      <w:sz w:val="20"/>
      <w:szCs w:val="20"/>
    </w:rPr>
  </w:style>
  <w:style w:type="paragraph" w:customStyle="1" w:styleId="Style1">
    <w:name w:val="Style1"/>
    <w:basedOn w:val="Normal"/>
    <w:link w:val="Style1Char"/>
    <w:rsid w:val="000F574F"/>
    <w:rPr>
      <w:rFonts w:eastAsia="SimSun" w:cs="Calibri"/>
      <w:szCs w:val="24"/>
      <w:u w:val="single"/>
      <w:lang w:eastAsia="zh-CN"/>
    </w:rPr>
  </w:style>
  <w:style w:type="character" w:customStyle="1" w:styleId="Style1Char">
    <w:name w:val="Style1 Char"/>
    <w:link w:val="Style1"/>
    <w:rsid w:val="000F574F"/>
    <w:rPr>
      <w:rFonts w:ascii="Times New Roman" w:eastAsia="SimSun" w:hAnsi="Times New Roman" w:cs="Calibri"/>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574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3: Cite,Tags v 2,Card,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3: Cite Char,Tags v 2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rsid w:val="00752110"/>
    <w:pPr>
      <w:tabs>
        <w:tab w:val="center" w:pos="4680"/>
        <w:tab w:val="right" w:pos="9360"/>
      </w:tabs>
    </w:pPr>
  </w:style>
  <w:style w:type="character" w:customStyle="1" w:styleId="HeaderChar">
    <w:name w:val="Header Char"/>
    <w:basedOn w:val="DefaultParagraphFont"/>
    <w:link w:val="Header"/>
    <w:uiPriority w:val="99"/>
    <w:rsid w:val="00752110"/>
    <w:rPr>
      <w:rFonts w:ascii="Times New Roman" w:hAnsi="Times New Roman" w:cs="Times New Roman"/>
      <w:sz w:val="20"/>
    </w:rPr>
  </w:style>
  <w:style w:type="paragraph" w:styleId="Footer">
    <w:name w:val="footer"/>
    <w:basedOn w:val="Normal"/>
    <w:link w:val="FooterChar"/>
    <w:uiPriority w:val="99"/>
    <w:rsid w:val="00752110"/>
    <w:pPr>
      <w:tabs>
        <w:tab w:val="center" w:pos="4680"/>
        <w:tab w:val="right" w:pos="9360"/>
      </w:tabs>
    </w:pPr>
  </w:style>
  <w:style w:type="character" w:customStyle="1" w:styleId="FooterChar">
    <w:name w:val="Footer Char"/>
    <w:basedOn w:val="DefaultParagraphFont"/>
    <w:link w:val="Footer"/>
    <w:uiPriority w:val="99"/>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Bold">
    <w:name w:val="Underline + Bold"/>
    <w:basedOn w:val="DefaultParagraphFont"/>
    <w:uiPriority w:val="1"/>
    <w:qFormat/>
    <w:rsid w:val="000F574F"/>
    <w:rPr>
      <w:rFonts w:ascii="Times New Roman" w:hAnsi="Times New Roman"/>
      <w:b/>
      <w:sz w:val="20"/>
      <w:u w:val="single"/>
    </w:rPr>
  </w:style>
  <w:style w:type="character" w:customStyle="1" w:styleId="TitleChar">
    <w:name w:val="Title Char"/>
    <w:aliases w:val="UNDERLINE Char,Cites and Cards Char,Bold Underlined Char"/>
    <w:basedOn w:val="DefaultParagraphFont"/>
    <w:link w:val="Title"/>
    <w:uiPriority w:val="6"/>
    <w:qFormat/>
    <w:rsid w:val="000F574F"/>
    <w:rPr>
      <w:bCs/>
      <w:u w:val="single"/>
    </w:rPr>
  </w:style>
  <w:style w:type="paragraph" w:styleId="Title">
    <w:name w:val="Title"/>
    <w:aliases w:val="UNDERLINE,Cites and Cards,Bold Underlined"/>
    <w:basedOn w:val="Normal"/>
    <w:next w:val="Normal"/>
    <w:link w:val="TitleChar"/>
    <w:uiPriority w:val="6"/>
    <w:qFormat/>
    <w:rsid w:val="000F574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0F574F"/>
    <w:rPr>
      <w:rFonts w:asciiTheme="majorHAnsi" w:eastAsiaTheme="majorEastAsia" w:hAnsiTheme="majorHAnsi" w:cstheme="majorBidi"/>
      <w:color w:val="17365D" w:themeColor="text2" w:themeShade="BF"/>
      <w:spacing w:val="5"/>
      <w:kern w:val="28"/>
      <w:sz w:val="52"/>
      <w:szCs w:val="52"/>
    </w:rPr>
  </w:style>
  <w:style w:type="paragraph" w:customStyle="1" w:styleId="BoldUnderline">
    <w:name w:val="BoldUnderline"/>
    <w:link w:val="BoldUnderlineChar"/>
    <w:rsid w:val="000F574F"/>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0F574F"/>
    <w:rPr>
      <w:rFonts w:ascii="Times New Roman" w:eastAsia="Times New Roman" w:hAnsi="Times New Roman" w:cs="Times New Roman"/>
      <w:b/>
      <w:sz w:val="20"/>
      <w:szCs w:val="24"/>
      <w:u w:val="single"/>
    </w:rPr>
  </w:style>
  <w:style w:type="paragraph" w:customStyle="1" w:styleId="UnderlinePara">
    <w:name w:val="Underline Para"/>
    <w:basedOn w:val="Normal"/>
    <w:uiPriority w:val="1"/>
    <w:rsid w:val="000F574F"/>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TagText">
    <w:name w:val="TagText"/>
    <w:basedOn w:val="Normal"/>
    <w:qFormat/>
    <w:rsid w:val="000F574F"/>
    <w:pPr>
      <w:spacing w:before="200"/>
    </w:pPr>
    <w:rPr>
      <w:rFonts w:ascii="Arial" w:eastAsia="MS Mincho" w:hAnsi="Arial" w:cs="Calibri"/>
      <w:b/>
      <w:sz w:val="24"/>
    </w:rPr>
  </w:style>
  <w:style w:type="paragraph" w:customStyle="1" w:styleId="cardtext">
    <w:name w:val="card text"/>
    <w:basedOn w:val="Normal"/>
    <w:link w:val="cardtextChar"/>
    <w:qFormat/>
    <w:rsid w:val="000F574F"/>
    <w:pPr>
      <w:ind w:left="288" w:right="288"/>
    </w:pPr>
    <w:rPr>
      <w:rFonts w:ascii="Georgia" w:hAnsi="Georgia" w:cs="Calibri"/>
    </w:rPr>
  </w:style>
  <w:style w:type="character" w:customStyle="1" w:styleId="cardtextChar">
    <w:name w:val="card text Char"/>
    <w:basedOn w:val="DefaultParagraphFont"/>
    <w:link w:val="cardtext"/>
    <w:rsid w:val="000F574F"/>
    <w:rPr>
      <w:rFonts w:ascii="Georgia" w:hAnsi="Georgia" w:cs="Calibri"/>
      <w:sz w:val="20"/>
    </w:rPr>
  </w:style>
  <w:style w:type="paragraph" w:styleId="NoSpacing">
    <w:name w:val="No Spacing"/>
    <w:uiPriority w:val="1"/>
    <w:rsid w:val="000F574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F574F"/>
    <w:rPr>
      <w:rFonts w:ascii="Lucida Grande" w:hAnsi="Lucida Grande" w:cs="Lucida Grande"/>
    </w:rPr>
  </w:style>
  <w:style w:type="character" w:customStyle="1" w:styleId="DocumentMapChar">
    <w:name w:val="Document Map Char"/>
    <w:basedOn w:val="DefaultParagraphFont"/>
    <w:link w:val="DocumentMap"/>
    <w:uiPriority w:val="99"/>
    <w:semiHidden/>
    <w:rsid w:val="000F574F"/>
    <w:rPr>
      <w:rFonts w:ascii="Lucida Grande" w:hAnsi="Lucida Grande" w:cs="Lucida Grande"/>
      <w:sz w:val="20"/>
    </w:rPr>
  </w:style>
  <w:style w:type="paragraph" w:styleId="ListParagraph">
    <w:name w:val="List Paragraph"/>
    <w:basedOn w:val="Normal"/>
    <w:uiPriority w:val="34"/>
    <w:rsid w:val="000F574F"/>
    <w:pPr>
      <w:ind w:left="720"/>
      <w:contextualSpacing/>
    </w:pPr>
    <w:rPr>
      <w:rFonts w:cs="Calibri"/>
    </w:rPr>
  </w:style>
  <w:style w:type="character" w:styleId="PageNumber">
    <w:name w:val="page number"/>
    <w:basedOn w:val="DefaultParagraphFont"/>
    <w:uiPriority w:val="99"/>
    <w:semiHidden/>
    <w:unhideWhenUsed/>
    <w:rsid w:val="000F574F"/>
  </w:style>
  <w:style w:type="character" w:customStyle="1" w:styleId="apple-converted-space">
    <w:name w:val="apple-converted-space"/>
    <w:basedOn w:val="DefaultParagraphFont"/>
    <w:rsid w:val="000F574F"/>
  </w:style>
  <w:style w:type="paragraph" w:styleId="NormalWeb">
    <w:name w:val="Normal (Web)"/>
    <w:basedOn w:val="Normal"/>
    <w:uiPriority w:val="99"/>
    <w:semiHidden/>
    <w:unhideWhenUsed/>
    <w:rsid w:val="000F574F"/>
    <w:pPr>
      <w:spacing w:before="100" w:beforeAutospacing="1" w:after="100" w:afterAutospacing="1"/>
    </w:pPr>
    <w:rPr>
      <w:rFonts w:ascii="Times" w:hAnsi="Times" w:cs="Calibri"/>
      <w:szCs w:val="20"/>
    </w:rPr>
  </w:style>
  <w:style w:type="character" w:styleId="Strong">
    <w:name w:val="Strong"/>
    <w:basedOn w:val="DefaultParagraphFont"/>
    <w:uiPriority w:val="22"/>
    <w:qFormat/>
    <w:rsid w:val="000F574F"/>
    <w:rPr>
      <w:b/>
      <w:bCs/>
    </w:rPr>
  </w:style>
  <w:style w:type="character" w:customStyle="1" w:styleId="wikiexternallink">
    <w:name w:val="wikiexternallink"/>
    <w:basedOn w:val="DefaultParagraphFont"/>
    <w:rsid w:val="000F574F"/>
  </w:style>
  <w:style w:type="character" w:customStyle="1" w:styleId="wikigeneratedlinkcontent">
    <w:name w:val="wikigeneratedlinkcontent"/>
    <w:basedOn w:val="DefaultParagraphFont"/>
    <w:rsid w:val="000F574F"/>
  </w:style>
  <w:style w:type="character" w:customStyle="1" w:styleId="underline">
    <w:name w:val="underline"/>
    <w:basedOn w:val="DefaultParagraphFont"/>
    <w:link w:val="textbold"/>
    <w:qFormat/>
    <w:locked/>
    <w:rsid w:val="000F574F"/>
    <w:rPr>
      <w:u w:val="single"/>
    </w:rPr>
  </w:style>
  <w:style w:type="paragraph" w:customStyle="1" w:styleId="textbold">
    <w:name w:val="text bold"/>
    <w:basedOn w:val="Normal"/>
    <w:link w:val="underline"/>
    <w:qFormat/>
    <w:rsid w:val="000F574F"/>
    <w:pPr>
      <w:ind w:left="720"/>
      <w:jc w:val="both"/>
    </w:pPr>
    <w:rPr>
      <w:rFonts w:asciiTheme="minorHAnsi" w:hAnsiTheme="minorHAnsi" w:cstheme="minorBidi"/>
      <w:sz w:val="22"/>
      <w:u w:val="single"/>
    </w:rPr>
  </w:style>
  <w:style w:type="character" w:customStyle="1" w:styleId="Box">
    <w:name w:val="Box"/>
    <w:basedOn w:val="DefaultParagraphFont"/>
    <w:uiPriority w:val="1"/>
    <w:qFormat/>
    <w:rsid w:val="000F574F"/>
    <w:rPr>
      <w:b/>
      <w:u w:val="single"/>
      <w:bdr w:val="single" w:sz="4" w:space="0" w:color="auto"/>
    </w:rPr>
  </w:style>
  <w:style w:type="paragraph" w:customStyle="1" w:styleId="Tagtemplate">
    <w:name w:val="Tagtemplate"/>
    <w:basedOn w:val="Normal"/>
    <w:link w:val="TagtemplateChar"/>
    <w:autoRedefine/>
    <w:qFormat/>
    <w:rsid w:val="000F574F"/>
    <w:pPr>
      <w:keepNext/>
      <w:keepLines/>
    </w:pPr>
    <w:rPr>
      <w:rFonts w:ascii="Arial" w:eastAsia="Calibri" w:hAnsi="Arial" w:cs="Calibri"/>
      <w:b/>
      <w:sz w:val="24"/>
    </w:rPr>
  </w:style>
  <w:style w:type="character" w:customStyle="1" w:styleId="TagtemplateChar">
    <w:name w:val="Tagtemplate Char"/>
    <w:basedOn w:val="DefaultParagraphFont"/>
    <w:link w:val="Tagtemplate"/>
    <w:rsid w:val="000F574F"/>
    <w:rPr>
      <w:rFonts w:ascii="Arial" w:eastAsia="Calibri" w:hAnsi="Arial" w:cs="Calibri"/>
      <w:b/>
      <w:sz w:val="24"/>
    </w:rPr>
  </w:style>
  <w:style w:type="paragraph" w:customStyle="1" w:styleId="CiteReal">
    <w:name w:val="Cite Real"/>
    <w:basedOn w:val="Normal"/>
    <w:next w:val="Normal"/>
    <w:qFormat/>
    <w:rsid w:val="000F574F"/>
    <w:rPr>
      <w:rFonts w:ascii="Arial" w:eastAsia="MS Mincho" w:hAnsi="Arial" w:cs="Calibri"/>
      <w:b/>
      <w:sz w:val="24"/>
      <w:u w:val="single"/>
    </w:rPr>
  </w:style>
  <w:style w:type="paragraph" w:styleId="Caption">
    <w:name w:val="caption"/>
    <w:aliases w:val="caption"/>
    <w:basedOn w:val="Normal"/>
    <w:uiPriority w:val="35"/>
    <w:qFormat/>
    <w:rsid w:val="000F574F"/>
    <w:pPr>
      <w:spacing w:before="100" w:beforeAutospacing="1" w:after="100" w:afterAutospacing="1"/>
    </w:pPr>
    <w:rPr>
      <w:rFonts w:ascii="Times" w:hAnsi="Times" w:cs="Calibri"/>
      <w:szCs w:val="20"/>
    </w:rPr>
  </w:style>
  <w:style w:type="character" w:customStyle="1" w:styleId="duration">
    <w:name w:val="duration"/>
    <w:basedOn w:val="DefaultParagraphFont"/>
    <w:rsid w:val="000F574F"/>
  </w:style>
  <w:style w:type="paragraph" w:styleId="TOC1">
    <w:name w:val="toc 1"/>
    <w:basedOn w:val="Normal"/>
    <w:next w:val="Normal"/>
    <w:autoRedefine/>
    <w:uiPriority w:val="39"/>
    <w:unhideWhenUsed/>
    <w:rsid w:val="000F574F"/>
    <w:rPr>
      <w:rFonts w:cs="Calibri"/>
    </w:rPr>
  </w:style>
  <w:style w:type="paragraph" w:styleId="TOC2">
    <w:name w:val="toc 2"/>
    <w:basedOn w:val="Normal"/>
    <w:next w:val="Normal"/>
    <w:autoRedefine/>
    <w:uiPriority w:val="39"/>
    <w:unhideWhenUsed/>
    <w:rsid w:val="000F574F"/>
    <w:pPr>
      <w:ind w:left="220"/>
    </w:pPr>
    <w:rPr>
      <w:rFonts w:cs="Calibri"/>
    </w:rPr>
  </w:style>
  <w:style w:type="paragraph" w:styleId="TOC3">
    <w:name w:val="toc 3"/>
    <w:basedOn w:val="Normal"/>
    <w:next w:val="Normal"/>
    <w:autoRedefine/>
    <w:uiPriority w:val="39"/>
    <w:unhideWhenUsed/>
    <w:rsid w:val="000F574F"/>
    <w:pPr>
      <w:ind w:left="440"/>
    </w:pPr>
    <w:rPr>
      <w:rFonts w:cs="Calibri"/>
    </w:rPr>
  </w:style>
  <w:style w:type="paragraph" w:styleId="TOC4">
    <w:name w:val="toc 4"/>
    <w:basedOn w:val="Normal"/>
    <w:next w:val="Normal"/>
    <w:autoRedefine/>
    <w:uiPriority w:val="39"/>
    <w:unhideWhenUsed/>
    <w:rsid w:val="000F574F"/>
    <w:pPr>
      <w:ind w:left="660"/>
    </w:pPr>
    <w:rPr>
      <w:rFonts w:cs="Calibri"/>
    </w:rPr>
  </w:style>
  <w:style w:type="paragraph" w:styleId="TOC5">
    <w:name w:val="toc 5"/>
    <w:basedOn w:val="Normal"/>
    <w:next w:val="Normal"/>
    <w:autoRedefine/>
    <w:uiPriority w:val="39"/>
    <w:unhideWhenUsed/>
    <w:rsid w:val="000F574F"/>
    <w:pPr>
      <w:ind w:left="880"/>
    </w:pPr>
    <w:rPr>
      <w:rFonts w:cs="Calibri"/>
    </w:rPr>
  </w:style>
  <w:style w:type="paragraph" w:styleId="TOC6">
    <w:name w:val="toc 6"/>
    <w:basedOn w:val="Normal"/>
    <w:next w:val="Normal"/>
    <w:autoRedefine/>
    <w:uiPriority w:val="39"/>
    <w:unhideWhenUsed/>
    <w:rsid w:val="000F574F"/>
    <w:pPr>
      <w:ind w:left="1100"/>
    </w:pPr>
    <w:rPr>
      <w:rFonts w:cs="Calibri"/>
    </w:rPr>
  </w:style>
  <w:style w:type="paragraph" w:styleId="TOC7">
    <w:name w:val="toc 7"/>
    <w:basedOn w:val="Normal"/>
    <w:next w:val="Normal"/>
    <w:autoRedefine/>
    <w:uiPriority w:val="39"/>
    <w:unhideWhenUsed/>
    <w:rsid w:val="000F574F"/>
    <w:pPr>
      <w:ind w:left="1320"/>
    </w:pPr>
    <w:rPr>
      <w:rFonts w:cs="Calibri"/>
    </w:rPr>
  </w:style>
  <w:style w:type="paragraph" w:styleId="TOC8">
    <w:name w:val="toc 8"/>
    <w:basedOn w:val="Normal"/>
    <w:next w:val="Normal"/>
    <w:autoRedefine/>
    <w:uiPriority w:val="39"/>
    <w:unhideWhenUsed/>
    <w:rsid w:val="000F574F"/>
    <w:pPr>
      <w:ind w:left="1540"/>
    </w:pPr>
    <w:rPr>
      <w:rFonts w:cs="Calibri"/>
    </w:rPr>
  </w:style>
  <w:style w:type="paragraph" w:styleId="TOC9">
    <w:name w:val="toc 9"/>
    <w:basedOn w:val="Normal"/>
    <w:next w:val="Normal"/>
    <w:autoRedefine/>
    <w:uiPriority w:val="39"/>
    <w:unhideWhenUsed/>
    <w:rsid w:val="000F574F"/>
    <w:pPr>
      <w:ind w:left="1760"/>
    </w:pPr>
    <w:rPr>
      <w:rFonts w:cs="Calibri"/>
    </w:rPr>
  </w:style>
  <w:style w:type="paragraph" w:customStyle="1" w:styleId="card">
    <w:name w:val="card"/>
    <w:basedOn w:val="Normal"/>
    <w:next w:val="Normal"/>
    <w:link w:val="cardChar"/>
    <w:uiPriority w:val="1"/>
    <w:qFormat/>
    <w:rsid w:val="000F574F"/>
    <w:pPr>
      <w:widowControl w:val="0"/>
      <w:ind w:left="288" w:right="288"/>
    </w:pPr>
    <w:rPr>
      <w:rFonts w:eastAsia="Times New Roman" w:cs="Calibri"/>
      <w:szCs w:val="20"/>
    </w:rPr>
  </w:style>
  <w:style w:type="character" w:customStyle="1" w:styleId="cardChar">
    <w:name w:val="card Char"/>
    <w:link w:val="card"/>
    <w:uiPriority w:val="1"/>
    <w:rsid w:val="000F574F"/>
    <w:rPr>
      <w:rFonts w:ascii="Times New Roman" w:eastAsia="Times New Roman" w:hAnsi="Times New Roman" w:cs="Calibri"/>
      <w:sz w:val="20"/>
      <w:szCs w:val="20"/>
    </w:rPr>
  </w:style>
  <w:style w:type="paragraph" w:customStyle="1" w:styleId="Style1">
    <w:name w:val="Style1"/>
    <w:basedOn w:val="Normal"/>
    <w:link w:val="Style1Char"/>
    <w:rsid w:val="000F574F"/>
    <w:rPr>
      <w:rFonts w:eastAsia="SimSun" w:cs="Calibri"/>
      <w:szCs w:val="24"/>
      <w:u w:val="single"/>
      <w:lang w:eastAsia="zh-CN"/>
    </w:rPr>
  </w:style>
  <w:style w:type="character" w:customStyle="1" w:styleId="Style1Char">
    <w:name w:val="Style1 Char"/>
    <w:link w:val="Style1"/>
    <w:rsid w:val="000F574F"/>
    <w:rPr>
      <w:rFonts w:ascii="Times New Roman" w:eastAsia="SimSun" w:hAnsi="Times New Roman" w:cs="Calibri"/>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writersreps.com/feature.aspx?FeatureID=152" TargetMode="External"/><Relationship Id="rId26" Type="http://schemas.openxmlformats.org/officeDocument/2006/relationships/hyperlink" Target="http://www.theregister.co.uk/public_sector/government/" TargetMode="External"/><Relationship Id="rId3" Type="http://schemas.openxmlformats.org/officeDocument/2006/relationships/customXml" Target="../customXml/item3.xml"/><Relationship Id="rId21" Type="http://schemas.openxmlformats.org/officeDocument/2006/relationships/hyperlink" Target="http://www.tandfonline.com/doi/pdf/10.1080/14777622.2012.647391" TargetMode="External"/><Relationship Id="rId7" Type="http://schemas.openxmlformats.org/officeDocument/2006/relationships/settings" Target="settings.xml"/><Relationship Id="rId12" Type="http://schemas.openxmlformats.org/officeDocument/2006/relationships/hyperlink" Target="http://www.rand.org/pub" TargetMode="External"/><Relationship Id="rId17" Type="http://schemas.openxmlformats.org/officeDocument/2006/relationships/hyperlink" Target="http://www.nationalreview.com/corner/352010/edward-snowden-and-consequences-leading-behind-jim-talent" TargetMode="External"/><Relationship Id="rId25" Type="http://schemas.openxmlformats.org/officeDocument/2006/relationships/hyperlink" Target="http://search.theregister.co.uk/?author=John%20Leyden" TargetMode="Externa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www.world-nuclear.org/info/inf0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review.com/articles/259024/economy-and-national-security-zalmay-khalilzad" TargetMode="External"/><Relationship Id="rId24" Type="http://schemas.openxmlformats.org/officeDocument/2006/relationships/hyperlink" Target="http://forms.theregister.co.uk/mail_author/?story_url=/2011/01/17/cyberwar_hype_oecd_study/" TargetMode="External"/><Relationship Id="rId5" Type="http://schemas.openxmlformats.org/officeDocument/2006/relationships/styles" Target="styles.xml"/><Relationship Id="rId15" Type="http://schemas.openxmlformats.org/officeDocument/2006/relationships/hyperlink" Target="http://www.rand.org/pubs/monographs/MG877.html" TargetMode="External"/><Relationship Id="rId23" Type="http://schemas.openxmlformats.org/officeDocument/2006/relationships/hyperlink" Target="http://www.sefora.org/2010/08/11/rahman_081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ei.org/newsandevents/nei-backgrounders/myths--facts-about-nuclear-energy/myths--facts-about-safet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andfonline.com/doi/pdf/10.1080/14777622.2012.651700" TargetMode="External"/><Relationship Id="rId22" Type="http://schemas.openxmlformats.org/officeDocument/2006/relationships/hyperlink" Target="http://www.strategicstudiesinstitute.army.mil/pdffiles/PUB1147.pdf" TargetMode="External"/><Relationship Id="rId27" Type="http://schemas.openxmlformats.org/officeDocument/2006/relationships/hyperlink" Target="http://www.theregister.co.uk/2011/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28989</Words>
  <Characters>165241</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2013-11-03T21:03:00Z</dcterms:created>
  <dcterms:modified xsi:type="dcterms:W3CDTF">2013-11-03T21:03:00Z</dcterms:modified>
</cp:coreProperties>
</file>