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53" w:rsidRPr="0010375E" w:rsidRDefault="00717253" w:rsidP="00717253">
      <w:pPr>
        <w:pStyle w:val="Heading1"/>
        <w:rPr>
          <w:rFonts w:ascii="Georgia" w:hAnsi="Georgia"/>
        </w:rPr>
      </w:pPr>
      <w:r w:rsidRPr="0010375E">
        <w:rPr>
          <w:rFonts w:ascii="Georgia" w:hAnsi="Georgia"/>
        </w:rPr>
        <w:t>1AC</w:t>
      </w:r>
    </w:p>
    <w:p w:rsidR="00717253" w:rsidRPr="0010375E" w:rsidRDefault="00717253" w:rsidP="00717253">
      <w:pPr>
        <w:pStyle w:val="Heading2"/>
        <w:rPr>
          <w:rFonts w:ascii="Georgia" w:hAnsi="Georgia" w:cs="Arial"/>
        </w:rPr>
      </w:pPr>
      <w:r w:rsidRPr="0010375E">
        <w:rPr>
          <w:rFonts w:ascii="Georgia" w:hAnsi="Georgia" w:cs="Arial"/>
        </w:rPr>
        <w:lastRenderedPageBreak/>
        <w:t>Plan</w:t>
      </w:r>
    </w:p>
    <w:p w:rsidR="00717253" w:rsidRPr="0010375E" w:rsidRDefault="00717253" w:rsidP="00717253">
      <w:pPr>
        <w:pStyle w:val="Heading4"/>
        <w:rPr>
          <w:rFonts w:ascii="Georgia" w:hAnsi="Georgia" w:cs="Arial"/>
        </w:rPr>
      </w:pPr>
      <w:r w:rsidRPr="0010375E">
        <w:rPr>
          <w:rFonts w:ascii="Georgia" w:hAnsi="Georgia" w:cs="Arial"/>
        </w:rPr>
        <w:t>The United States federal government should limit the war power authority of the president for self-defense targeted killings to outside an armed conflict.</w:t>
      </w:r>
    </w:p>
    <w:p w:rsidR="00717253" w:rsidRPr="0010375E" w:rsidRDefault="00717253" w:rsidP="00717253">
      <w:pPr>
        <w:pStyle w:val="Heading2"/>
        <w:rPr>
          <w:rFonts w:ascii="Georgia" w:hAnsi="Georgia" w:cs="Arial"/>
        </w:rPr>
      </w:pPr>
      <w:r w:rsidRPr="0010375E">
        <w:rPr>
          <w:rFonts w:ascii="Georgia" w:hAnsi="Georgia" w:cs="Arial"/>
        </w:rPr>
        <w:lastRenderedPageBreak/>
        <w:t>1AC Drones</w:t>
      </w:r>
    </w:p>
    <w:p w:rsidR="00717253" w:rsidRPr="0010375E" w:rsidRDefault="00717253" w:rsidP="00717253">
      <w:pPr>
        <w:pStyle w:val="Heading4"/>
        <w:rPr>
          <w:rFonts w:ascii="Georgia" w:hAnsi="Georgia" w:cs="Arial"/>
          <w:u w:val="single"/>
        </w:rPr>
      </w:pPr>
      <w:r w:rsidRPr="0010375E">
        <w:rPr>
          <w:rFonts w:ascii="Georgia" w:hAnsi="Georgia" w:cs="Arial"/>
          <w:u w:val="single"/>
        </w:rPr>
        <w:t>Advantage one is Drones</w:t>
      </w:r>
    </w:p>
    <w:p w:rsidR="00717253" w:rsidRPr="0010375E" w:rsidRDefault="00717253" w:rsidP="00717253">
      <w:pPr>
        <w:pStyle w:val="Heading4"/>
        <w:rPr>
          <w:rFonts w:ascii="Georgia" w:hAnsi="Georgia" w:cs="Arial"/>
        </w:rPr>
      </w:pPr>
      <w:r w:rsidRPr="0010375E">
        <w:rPr>
          <w:rFonts w:ascii="Georgia" w:hAnsi="Georgia" w:cs="Arial"/>
        </w:rPr>
        <w:t>Conflation of legal regimes for targeted killing results in overly constrained operations—undermines counterterrorism</w:t>
      </w:r>
    </w:p>
    <w:p w:rsidR="00717253" w:rsidRPr="005E1C8D" w:rsidRDefault="00717253" w:rsidP="00717253">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Professor of Law and Presidential Research Professor, J.D., 10/22/</w:t>
      </w:r>
      <w:r w:rsidRPr="0010375E">
        <w:rPr>
          <w:rStyle w:val="StyleStyleBold12pt"/>
          <w:rFonts w:ascii="Georgia" w:hAnsi="Georgia"/>
          <w:sz w:val="20"/>
        </w:rPr>
        <w:t>11</w:t>
      </w:r>
      <w:r w:rsidRPr="005E1C8D">
        <w:rPr>
          <w:rFonts w:ascii="Georgia" w:hAnsi="Georgia"/>
          <w:sz w:val="16"/>
        </w:rPr>
        <w:t>, Self-defense Targeting: Blurring the Line between the Jus ad Bellum and the Jus in Bello, http://papers.ssrn.com/sol3/papers.cfm?abstract_id=1947838</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60932">
        <w:rPr>
          <w:rStyle w:val="StyleBoldUnderline"/>
          <w:rFonts w:ascii="Georgia" w:hAnsi="Georgia"/>
          <w:highlight w:val="yellow"/>
        </w:rPr>
        <w:t xml:space="preserve">At the core of </w:t>
      </w:r>
      <w:r w:rsidRPr="005E1C8D">
        <w:rPr>
          <w:rStyle w:val="StyleBoldUnderline"/>
          <w:rFonts w:ascii="Georgia" w:hAnsi="Georgia"/>
          <w:sz w:val="22"/>
        </w:rPr>
        <w:t xml:space="preserve">the </w:t>
      </w:r>
      <w:r w:rsidRPr="00560932">
        <w:rPr>
          <w:rStyle w:val="StyleBoldUnderline"/>
          <w:rFonts w:ascii="Georgia" w:hAnsi="Georgia"/>
          <w:highlight w:val="yellow"/>
        </w:rPr>
        <w:t>self-defense</w:t>
      </w:r>
      <w:r w:rsidRPr="005E1C8D">
        <w:rPr>
          <w:rStyle w:val="StyleBoldUnderline"/>
          <w:rFonts w:ascii="Georgia" w:hAnsi="Georgia"/>
          <w:sz w:val="22"/>
        </w:rPr>
        <w:t xml:space="preserve"> targeting</w:t>
      </w:r>
      <w:r w:rsidRPr="005E1C8D">
        <w:rPr>
          <w:rFonts w:ascii="Georgia" w:hAnsi="Georgia"/>
          <w:sz w:val="16"/>
        </w:rPr>
        <w:t xml:space="preserve"> theory </w:t>
      </w:r>
      <w:r w:rsidRPr="00560932">
        <w:rPr>
          <w:rStyle w:val="StyleBoldUnderline"/>
          <w:rFonts w:ascii="Georgia" w:hAnsi="Georgia"/>
          <w:highlight w:val="yellow"/>
        </w:rPr>
        <w:t>is the assumption that</w:t>
      </w:r>
      <w:r w:rsidRPr="005E1C8D">
        <w:rPr>
          <w:rStyle w:val="StyleBoldUnderline"/>
          <w:rFonts w:ascii="Georgia" w:hAnsi="Georgia"/>
          <w:sz w:val="22"/>
        </w:rPr>
        <w:t xml:space="preserve"> the </w:t>
      </w:r>
      <w:r w:rsidRPr="00560932">
        <w:rPr>
          <w:rStyle w:val="StyleBoldUnderline"/>
          <w:rFonts w:ascii="Georgia" w:hAnsi="Georgia"/>
          <w:highlight w:val="yellow"/>
        </w:rPr>
        <w:t>jus ad bellum provides</w:t>
      </w:r>
      <w:r w:rsidRPr="005E1C8D">
        <w:rPr>
          <w:rFonts w:ascii="Georgia" w:hAnsi="Georgia"/>
          <w:sz w:val="16"/>
        </w:rPr>
        <w:t xml:space="preserve"> </w:t>
      </w:r>
      <w:r w:rsidRPr="005E1C8D">
        <w:rPr>
          <w:rStyle w:val="StyleBoldUnderline"/>
          <w:rFonts w:ascii="Georgia" w:hAnsi="Georgia"/>
          <w:sz w:val="22"/>
        </w:rPr>
        <w:t xml:space="preserve">sufficient </w:t>
      </w:r>
      <w:r w:rsidRPr="00560932">
        <w:rPr>
          <w:rStyle w:val="StyleBoldUnderline"/>
          <w:rFonts w:ascii="Georgia" w:hAnsi="Georgia"/>
          <w:highlight w:val="yellow"/>
        </w:rPr>
        <w:t>authority to</w:t>
      </w:r>
      <w:r w:rsidRPr="00560932">
        <w:rPr>
          <w:rFonts w:ascii="Georgia" w:hAnsi="Georgia"/>
          <w:sz w:val="16"/>
          <w:highlight w:val="yellow"/>
        </w:rPr>
        <w:t xml:space="preserve"> </w:t>
      </w:r>
      <w:r w:rsidRPr="005E1C8D">
        <w:rPr>
          <w:rFonts w:ascii="Georgia" w:hAnsi="Georgia"/>
          <w:sz w:val="16"/>
        </w:rPr>
        <w:t xml:space="preserve">both </w:t>
      </w:r>
      <w:r w:rsidRPr="00560932">
        <w:rPr>
          <w:rStyle w:val="StyleBoldUnderline"/>
          <w:rFonts w:ascii="Georgia" w:hAnsi="Georgia"/>
          <w:highlight w:val="yellow"/>
        </w:rPr>
        <w:t>justify</w:t>
      </w:r>
      <w:r w:rsidRPr="005E1C8D">
        <w:rPr>
          <w:rStyle w:val="StyleBoldUnderline"/>
          <w:rFonts w:ascii="Georgia" w:hAnsi="Georgia"/>
          <w:sz w:val="22"/>
        </w:rPr>
        <w:t xml:space="preserve"> and regulate</w:t>
      </w:r>
      <w:r w:rsidRPr="005E1C8D">
        <w:rPr>
          <w:rFonts w:ascii="Georgia" w:hAnsi="Georgia"/>
          <w:sz w:val="16"/>
        </w:rPr>
        <w:t xml:space="preserve"> the </w:t>
      </w:r>
      <w:r w:rsidRPr="005E1C8D">
        <w:rPr>
          <w:rStyle w:val="StyleBoldUnderline"/>
          <w:rFonts w:ascii="Georgia" w:hAnsi="Georgia"/>
          <w:sz w:val="22"/>
        </w:rPr>
        <w:t xml:space="preserve">application of </w:t>
      </w:r>
      <w:r w:rsidRPr="00560932">
        <w:rPr>
          <w:rStyle w:val="StyleBoldUnderline"/>
          <w:rFonts w:ascii="Georgia" w:hAnsi="Georgia"/>
          <w:highlight w:val="yellow"/>
        </w:rPr>
        <w:t>combat power</w:t>
      </w:r>
      <w:r w:rsidRPr="005E1C8D">
        <w:rPr>
          <w:rFonts w:ascii="Georgia" w:hAnsi="Georgia"/>
          <w:sz w:val="16"/>
        </w:rPr>
        <w:t xml:space="preserve">.71 </w:t>
      </w:r>
      <w:r w:rsidRPr="005E1C8D">
        <w:rPr>
          <w:rStyle w:val="StyleBoldUnderline"/>
          <w:rFonts w:ascii="Georgia" w:hAnsi="Georgia"/>
          <w:sz w:val="22"/>
        </w:rPr>
        <w:t>This assumption ignores an axiom of jus belli development: the compartmentalization of the jus ad bellum and the jus in bello</w:t>
      </w:r>
      <w:r w:rsidRPr="005E1C8D">
        <w:rPr>
          <w:rFonts w:ascii="Georgia" w:hAnsi="Georgia"/>
          <w:sz w:val="16"/>
        </w:rPr>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717253" w:rsidRPr="005E1C8D" w:rsidRDefault="00717253" w:rsidP="00717253">
      <w:pPr>
        <w:tabs>
          <w:tab w:val="left" w:pos="7397"/>
        </w:tabs>
        <w:rPr>
          <w:rFonts w:ascii="Georgia" w:hAnsi="Georgia"/>
          <w:sz w:val="16"/>
        </w:rPr>
      </w:pPr>
      <w:r w:rsidRPr="005E1C8D">
        <w:rPr>
          <w:rStyle w:val="StyleBoldUnderline"/>
          <w:rFonts w:ascii="Georgia" w:hAnsi="Georgia"/>
          <w:sz w:val="22"/>
        </w:rPr>
        <w:t>This compartmentalization lies at the core of the Geneva Convention</w:t>
      </w:r>
      <w:r w:rsidRPr="005E1C8D">
        <w:rPr>
          <w:rFonts w:ascii="Georgia" w:hAnsi="Georgia"/>
          <w:sz w:val="16"/>
        </w:rPr>
        <w:t xml:space="preserve"> </w:t>
      </w:r>
      <w:proofErr w:type="spellStart"/>
      <w:r w:rsidRPr="005E1C8D">
        <w:rPr>
          <w:rFonts w:ascii="Georgia" w:hAnsi="Georgia"/>
          <w:sz w:val="16"/>
        </w:rPr>
        <w:t>lawtriggering</w:t>
      </w:r>
      <w:proofErr w:type="spellEnd"/>
      <w:r w:rsidRPr="005E1C8D">
        <w:rPr>
          <w:rFonts w:ascii="Georgia" w:hAnsi="Georgia"/>
          <w:sz w:val="16"/>
        </w:rPr>
        <w:t xml:space="preserve">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r w:rsidRPr="005E1C8D">
        <w:rPr>
          <w:rFonts w:ascii="Georgia" w:hAnsi="Georgia"/>
          <w:sz w:val="16"/>
        </w:rPr>
        <w:tab/>
      </w:r>
    </w:p>
    <w:p w:rsidR="00717253" w:rsidRPr="005E1C8D" w:rsidRDefault="00717253" w:rsidP="00717253">
      <w:pPr>
        <w:rPr>
          <w:rFonts w:ascii="Georgia" w:hAnsi="Georgia"/>
          <w:sz w:val="16"/>
        </w:rPr>
      </w:pPr>
      <w:r w:rsidRPr="005E1C8D">
        <w:rPr>
          <w:rFonts w:ascii="Georgia" w:hAnsi="Georgia"/>
          <w:sz w:val="16"/>
        </w:rPr>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717253" w:rsidRPr="005E1C8D" w:rsidRDefault="00717253" w:rsidP="00717253">
      <w:pPr>
        <w:rPr>
          <w:rFonts w:ascii="Georgia" w:hAnsi="Georgia"/>
          <w:sz w:val="16"/>
        </w:rPr>
      </w:pPr>
      <w:r w:rsidRPr="005E1C8D">
        <w:rPr>
          <w:rFonts w:ascii="Georgia" w:hAnsi="Georgia"/>
          <w:sz w:val="16"/>
        </w:rPr>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5E1C8D">
        <w:rPr>
          <w:rStyle w:val="StyleBoldUnderline"/>
          <w:rFonts w:ascii="Georgia" w:hAnsi="Georgia"/>
          <w:sz w:val="22"/>
        </w:rPr>
        <w:t xml:space="preserve">the </w:t>
      </w:r>
      <w:r w:rsidRPr="00560932">
        <w:rPr>
          <w:rStyle w:val="StyleBoldUnderline"/>
          <w:rFonts w:ascii="Georgia" w:hAnsi="Georgia"/>
          <w:highlight w:val="yellow"/>
        </w:rPr>
        <w:t xml:space="preserve">self-defense targeting </w:t>
      </w:r>
      <w:r w:rsidRPr="005E1C8D">
        <w:rPr>
          <w:rStyle w:val="StyleBoldUnderline"/>
          <w:rFonts w:ascii="Georgia" w:hAnsi="Georgia"/>
          <w:sz w:val="22"/>
        </w:rPr>
        <w:t xml:space="preserve">concept </w:t>
      </w:r>
      <w:r w:rsidRPr="00560932">
        <w:rPr>
          <w:rStyle w:val="StyleBoldUnderline"/>
          <w:rFonts w:ascii="Georgia" w:hAnsi="Georgia"/>
          <w:highlight w:val="yellow"/>
        </w:rPr>
        <w:t>reflects an odd inversion of</w:t>
      </w:r>
      <w:r w:rsidRPr="005E1C8D">
        <w:rPr>
          <w:rStyle w:val="StyleBoldUnderline"/>
          <w:rFonts w:ascii="Georgia" w:hAnsi="Georgia"/>
          <w:sz w:val="22"/>
        </w:rPr>
        <w:t xml:space="preserve"> the concern that motivated the </w:t>
      </w:r>
      <w:r w:rsidRPr="00560932">
        <w:rPr>
          <w:rStyle w:val="StyleBoldUnderline"/>
          <w:rFonts w:ascii="Georgia" w:hAnsi="Georgia"/>
          <w:highlight w:val="yellow"/>
        </w:rPr>
        <w:t>armed conflict law</w:t>
      </w:r>
      <w:r w:rsidRPr="005E1C8D">
        <w:rPr>
          <w:rStyle w:val="StyleBoldUnderline"/>
          <w:rFonts w:ascii="Georgia" w:hAnsi="Georgia"/>
          <w:sz w:val="22"/>
        </w:rPr>
        <w:t xml:space="preserve"> trigger. The concept does not assert the illegitimacy of the terrorist cause to deny LOAC principles</w:t>
      </w:r>
      <w:r w:rsidRPr="005E1C8D">
        <w:rPr>
          <w:rFonts w:ascii="Georgia" w:hAnsi="Georgia"/>
          <w:sz w:val="16"/>
        </w:rPr>
        <w:t xml:space="preserve"> to operations directed against them.89 </w:t>
      </w:r>
      <w:r w:rsidRPr="005E1C8D">
        <w:rPr>
          <w:rStyle w:val="StyleBoldUnderline"/>
          <w:rFonts w:ascii="Georgia" w:hAnsi="Georgia"/>
          <w:sz w:val="22"/>
        </w:rPr>
        <w:t xml:space="preserve">Instead, </w:t>
      </w:r>
      <w:r w:rsidRPr="00560932">
        <w:rPr>
          <w:rStyle w:val="StyleBoldUnderline"/>
          <w:rFonts w:ascii="Georgia" w:hAnsi="Georgia"/>
          <w:highlight w:val="yellow"/>
        </w:rPr>
        <w:t xml:space="preserve">it relies on the legality of the U.S. cause to dispense with the need for </w:t>
      </w:r>
      <w:r w:rsidRPr="005E1C8D">
        <w:rPr>
          <w:rStyle w:val="StyleBoldUnderline"/>
          <w:rFonts w:ascii="Georgia" w:hAnsi="Georgia"/>
          <w:sz w:val="22"/>
        </w:rPr>
        <w:t xml:space="preserve">applying </w:t>
      </w:r>
      <w:r w:rsidRPr="00560932">
        <w:rPr>
          <w:rStyle w:val="StyleBoldUnderline"/>
          <w:rFonts w:ascii="Georgia" w:hAnsi="Georgia"/>
          <w:highlight w:val="yellow"/>
        </w:rPr>
        <w:t>LOAC</w:t>
      </w:r>
      <w:r w:rsidRPr="005E1C8D">
        <w:rPr>
          <w:rStyle w:val="StyleBoldUnderline"/>
          <w:rFonts w:ascii="Georgia" w:hAnsi="Georgia"/>
          <w:sz w:val="22"/>
        </w:rPr>
        <w:t xml:space="preserve"> principles</w:t>
      </w:r>
      <w:r w:rsidRPr="005E1C8D">
        <w:rPr>
          <w:rFonts w:ascii="Georgia" w:hAnsi="Georgia"/>
          <w:sz w:val="16"/>
        </w:rPr>
        <w:t xml:space="preserve"> to regulate these operations.90 This might not be explicit, but it is clear that </w:t>
      </w:r>
      <w:r w:rsidRPr="005E1C8D">
        <w:rPr>
          <w:rStyle w:val="StyleBoldUnderline"/>
          <w:rFonts w:ascii="Georgia" w:hAnsi="Georgia"/>
          <w:sz w:val="22"/>
        </w:rPr>
        <w:t>an exclusive focus on ad bellum principles indicates</w:t>
      </w:r>
      <w:r w:rsidRPr="005E1C8D">
        <w:rPr>
          <w:rFonts w:ascii="Georgia" w:hAnsi="Georgia"/>
          <w:sz w:val="16"/>
        </w:rPr>
        <w:t xml:space="preserve"> that </w:t>
      </w:r>
      <w:r w:rsidRPr="005E1C8D">
        <w:rPr>
          <w:rStyle w:val="StyleBoldUnderline"/>
          <w:rFonts w:ascii="Georgia" w:hAnsi="Georgia"/>
          <w:sz w:val="22"/>
        </w:rPr>
        <w:t>these principles subsume in bello conflict regulation</w:t>
      </w:r>
      <w:r w:rsidRPr="005E1C8D">
        <w:rPr>
          <w:rFonts w:ascii="Georgia" w:hAnsi="Georgia"/>
          <w:sz w:val="16"/>
        </w:rPr>
        <w:t xml:space="preserve"> norms.91</w:t>
      </w:r>
    </w:p>
    <w:p w:rsidR="00717253" w:rsidRPr="005E1C8D" w:rsidRDefault="00717253" w:rsidP="00717253">
      <w:pPr>
        <w:rPr>
          <w:rFonts w:ascii="Georgia" w:hAnsi="Georgia"/>
          <w:sz w:val="16"/>
        </w:rPr>
      </w:pPr>
      <w:r w:rsidRPr="005E1C8D">
        <w:rPr>
          <w:rStyle w:val="StyleBoldUnderline"/>
          <w:rFonts w:ascii="Georgia" w:hAnsi="Georgia"/>
          <w:sz w:val="22"/>
        </w:rPr>
        <w:t>There are two</w:t>
      </w:r>
      <w:r w:rsidRPr="005E1C8D">
        <w:rPr>
          <w:rFonts w:ascii="Georgia" w:hAnsi="Georgia"/>
          <w:sz w:val="16"/>
        </w:rPr>
        <w:t xml:space="preserve"> fundamental </w:t>
      </w:r>
      <w:r w:rsidRPr="005E1C8D">
        <w:rPr>
          <w:rStyle w:val="StyleBoldUnderline"/>
          <w:rFonts w:ascii="Georgia" w:hAnsi="Georgia"/>
          <w:sz w:val="22"/>
        </w:rPr>
        <w:t>flaws with this conflation</w:t>
      </w:r>
      <w:r w:rsidRPr="005E1C8D">
        <w:rPr>
          <w:rFonts w:ascii="Georgia" w:hAnsi="Georgia"/>
          <w:sz w:val="16"/>
        </w:rPr>
        <w:t xml:space="preserve">. First, </w:t>
      </w:r>
      <w:r w:rsidRPr="00560932">
        <w:rPr>
          <w:rStyle w:val="StyleBoldUnderline"/>
          <w:rFonts w:ascii="Georgia" w:hAnsi="Georgia"/>
          <w:highlight w:val="yellow"/>
        </w:rPr>
        <w:t>by contradicting</w:t>
      </w:r>
      <w:r w:rsidRPr="005E1C8D">
        <w:rPr>
          <w:rStyle w:val="StyleBoldUnderline"/>
          <w:rFonts w:ascii="Georgia" w:hAnsi="Georgia"/>
          <w:sz w:val="22"/>
        </w:rPr>
        <w:t xml:space="preserve"> the traditional </w:t>
      </w:r>
      <w:r w:rsidRPr="00560932">
        <w:rPr>
          <w:rStyle w:val="StyleBoldUnderline"/>
          <w:rFonts w:ascii="Georgia" w:hAnsi="Georgia"/>
          <w:highlight w:val="yellow"/>
        </w:rPr>
        <w:t>compartmentalization</w:t>
      </w:r>
      <w:r w:rsidRPr="005E1C8D">
        <w:rPr>
          <w:rFonts w:ascii="Georgia" w:hAnsi="Georgia"/>
          <w:sz w:val="16"/>
        </w:rPr>
        <w:t xml:space="preserve"> between the two branches of the jus belli</w:t>
      </w:r>
      <w:proofErr w:type="gramStart"/>
      <w:r w:rsidRPr="005E1C8D">
        <w:rPr>
          <w:rFonts w:ascii="Georgia" w:hAnsi="Georgia"/>
          <w:sz w:val="16"/>
        </w:rPr>
        <w:t>,92</w:t>
      </w:r>
      <w:proofErr w:type="gramEnd"/>
      <w:r w:rsidRPr="005E1C8D">
        <w:rPr>
          <w:rFonts w:ascii="Georgia" w:hAnsi="Georgia"/>
          <w:sz w:val="16"/>
        </w:rPr>
        <w:t xml:space="preserve"> </w:t>
      </w:r>
      <w:r w:rsidRPr="00560932">
        <w:rPr>
          <w:rStyle w:val="StyleBoldUnderline"/>
          <w:rFonts w:ascii="Georgia" w:hAnsi="Georgia"/>
          <w:highlight w:val="yellow"/>
        </w:rPr>
        <w:t xml:space="preserve">it creates a </w:t>
      </w:r>
      <w:r w:rsidRPr="00560932">
        <w:rPr>
          <w:rStyle w:val="Emphasis"/>
          <w:rFonts w:ascii="Georgia" w:hAnsi="Georgia"/>
          <w:highlight w:val="yellow"/>
        </w:rPr>
        <w:t>dangerous precedent</w:t>
      </w:r>
      <w:r w:rsidRPr="005E1C8D">
        <w:rPr>
          <w:rFonts w:ascii="Georgia" w:hAnsi="Georgia"/>
          <w:sz w:val="16"/>
        </w:rPr>
        <w:t xml:space="preserve">. Although there is no express resurrection of the just war concept of LOAC applicability, </w:t>
      </w:r>
      <w:r w:rsidRPr="005E1C8D">
        <w:rPr>
          <w:rStyle w:val="StyleBoldUnderline"/>
          <w:rFonts w:ascii="Georgia" w:hAnsi="Georgia"/>
          <w:sz w:val="22"/>
        </w:rPr>
        <w:t>by focusing exclusively on jus ad bellum legality</w:t>
      </w:r>
      <w:r w:rsidRPr="005E1C8D">
        <w:rPr>
          <w:rFonts w:ascii="Georgia" w:hAnsi="Georgia"/>
          <w:sz w:val="16"/>
        </w:rPr>
        <w:t xml:space="preserve"> and principles, the </w:t>
      </w:r>
      <w:r w:rsidRPr="005E1C8D">
        <w:rPr>
          <w:rStyle w:val="StyleBoldUnderline"/>
          <w:rFonts w:ascii="Georgia" w:hAnsi="Georgia"/>
          <w:sz w:val="22"/>
        </w:rPr>
        <w:t>concept suggests the inapplicability of jus in bello regulation</w:t>
      </w:r>
      <w:r w:rsidRPr="005E1C8D">
        <w:rPr>
          <w:rFonts w:ascii="Georgia" w:hAnsi="Georgia"/>
          <w:sz w:val="16"/>
        </w:rPr>
        <w:t xml:space="preserve"> as the result of the legality of the U.S. cause. </w:t>
      </w:r>
      <w:r w:rsidRPr="005E1C8D">
        <w:rPr>
          <w:rStyle w:val="StyleBoldUnderline"/>
          <w:rFonts w:ascii="Georgia" w:hAnsi="Georgia"/>
          <w:sz w:val="22"/>
        </w:rPr>
        <w:t xml:space="preserve">To be clear, I believe U.S. </w:t>
      </w:r>
      <w:r w:rsidRPr="00560932">
        <w:rPr>
          <w:rStyle w:val="StyleBoldUnderline"/>
          <w:rFonts w:ascii="Georgia" w:hAnsi="Georgia"/>
          <w:highlight w:val="yellow"/>
        </w:rPr>
        <w:t>c</w:t>
      </w:r>
      <w:r w:rsidRPr="005E1C8D">
        <w:rPr>
          <w:rStyle w:val="StyleBoldUnderline"/>
          <w:rFonts w:ascii="Georgia" w:hAnsi="Georgia"/>
          <w:sz w:val="22"/>
        </w:rPr>
        <w:t>ounter</w:t>
      </w:r>
      <w:r w:rsidRPr="00560932">
        <w:rPr>
          <w:rStyle w:val="StyleBoldUnderline"/>
          <w:rFonts w:ascii="Georgia" w:hAnsi="Georgia"/>
          <w:highlight w:val="yellow"/>
        </w:rPr>
        <w:t>t</w:t>
      </w:r>
      <w:r w:rsidRPr="005E1C8D">
        <w:rPr>
          <w:rStyle w:val="StyleBoldUnderline"/>
          <w:rFonts w:ascii="Georgia" w:hAnsi="Georgia"/>
          <w:sz w:val="22"/>
        </w:rPr>
        <w:t xml:space="preserve">error </w:t>
      </w:r>
      <w:r w:rsidRPr="00560932">
        <w:rPr>
          <w:rStyle w:val="StyleBoldUnderline"/>
          <w:rFonts w:ascii="Georgia" w:hAnsi="Georgia"/>
          <w:highlight w:val="yellow"/>
        </w:rPr>
        <w:t>op</w:t>
      </w:r>
      <w:r w:rsidRPr="00560932">
        <w:rPr>
          <w:rStyle w:val="StyleBoldUnderline"/>
          <w:rFonts w:ascii="Georgia" w:hAnsi="Georgia"/>
          <w:sz w:val="22"/>
          <w:highlight w:val="yellow"/>
        </w:rPr>
        <w:t>eration</w:t>
      </w:r>
      <w:r w:rsidRPr="00560932">
        <w:rPr>
          <w:rStyle w:val="StyleBoldUnderline"/>
          <w:rFonts w:ascii="Georgia" w:hAnsi="Georgia"/>
          <w:highlight w:val="yellow"/>
        </w:rPr>
        <w:t>s</w:t>
      </w:r>
      <w:r w:rsidRPr="005E1C8D">
        <w:rPr>
          <w:rStyle w:val="StyleBoldUnderline"/>
          <w:rFonts w:ascii="Georgia" w:hAnsi="Georgia"/>
          <w:sz w:val="22"/>
        </w:rPr>
        <w:t xml:space="preserve"> </w:t>
      </w:r>
      <w:r w:rsidRPr="00560932">
        <w:rPr>
          <w:rStyle w:val="StyleBoldUnderline"/>
          <w:rFonts w:ascii="Georgia" w:hAnsi="Georgia"/>
          <w:highlight w:val="yellow"/>
        </w:rPr>
        <w:t>are</w:t>
      </w:r>
      <w:r w:rsidRPr="005E1C8D">
        <w:rPr>
          <w:rStyle w:val="StyleBoldUnderline"/>
          <w:rFonts w:ascii="Georgia" w:hAnsi="Georgia"/>
          <w:sz w:val="22"/>
        </w:rPr>
        <w:t xml:space="preserve"> legally </w:t>
      </w:r>
      <w:r w:rsidRPr="00560932">
        <w:rPr>
          <w:rStyle w:val="StyleBoldUnderline"/>
          <w:rFonts w:ascii="Georgia" w:hAnsi="Georgia"/>
          <w:highlight w:val="yellow"/>
        </w:rPr>
        <w:t>justified</w:t>
      </w:r>
      <w:r w:rsidRPr="005E1C8D">
        <w:rPr>
          <w:rStyle w:val="StyleBoldUnderline"/>
          <w:rFonts w:ascii="Georgia" w:hAnsi="Georgia"/>
          <w:sz w:val="22"/>
        </w:rPr>
        <w:t xml:space="preserve"> actions </w:t>
      </w:r>
      <w:r w:rsidRPr="00560932">
        <w:rPr>
          <w:rStyle w:val="StyleBoldUnderline"/>
          <w:rFonts w:ascii="Georgia" w:hAnsi="Georgia"/>
          <w:highlight w:val="yellow"/>
        </w:rPr>
        <w:t>in self-defense</w:t>
      </w:r>
      <w:r w:rsidRPr="005E1C8D">
        <w:rPr>
          <w:rStyle w:val="StyleBoldUnderline"/>
          <w:rFonts w:ascii="Georgia" w:hAnsi="Georgia"/>
          <w:sz w:val="22"/>
        </w:rPr>
        <w:t xml:space="preserve">. </w:t>
      </w:r>
      <w:r w:rsidRPr="00560932">
        <w:rPr>
          <w:rStyle w:val="StyleBoldUnderline"/>
          <w:rFonts w:ascii="Georgia" w:hAnsi="Georgia"/>
          <w:highlight w:val="yellow"/>
        </w:rPr>
        <w:t>However, this should not be</w:t>
      </w:r>
      <w:r w:rsidRPr="005E1C8D">
        <w:rPr>
          <w:rStyle w:val="StyleBoldUnderline"/>
          <w:rFonts w:ascii="Georgia" w:hAnsi="Georgia"/>
          <w:sz w:val="22"/>
        </w:rPr>
        <w:t xml:space="preserve"> </w:t>
      </w:r>
      <w:r w:rsidRPr="005E1C8D">
        <w:rPr>
          <w:rFonts w:ascii="Georgia" w:hAnsi="Georgia"/>
          <w:sz w:val="16"/>
        </w:rPr>
        <w:t xml:space="preserve">even implicitly </w:t>
      </w:r>
      <w:r w:rsidRPr="00560932">
        <w:rPr>
          <w:rStyle w:val="StyleBoldUnderline"/>
          <w:rFonts w:ascii="Georgia" w:hAnsi="Georgia"/>
          <w:highlight w:val="yellow"/>
        </w:rPr>
        <w:t>relied on</w:t>
      </w:r>
      <w:r w:rsidRPr="005E1C8D">
        <w:rPr>
          <w:rFonts w:ascii="Georgia" w:hAnsi="Georgia"/>
          <w:sz w:val="16"/>
        </w:rPr>
        <w:t xml:space="preserve"> to deny jus in bello applicability to operations directed against terrorist opponents, </w:t>
      </w:r>
      <w:r w:rsidRPr="005E1C8D">
        <w:rPr>
          <w:rStyle w:val="StyleBoldUnderline"/>
          <w:rFonts w:ascii="Georgia" w:hAnsi="Georgia"/>
          <w:sz w:val="22"/>
        </w:rPr>
        <w:t xml:space="preserve">precisely </w:t>
      </w:r>
      <w:r w:rsidRPr="00560932">
        <w:rPr>
          <w:rStyle w:val="StyleBoldUnderline"/>
          <w:rFonts w:ascii="Georgia" w:hAnsi="Georgia"/>
          <w:highlight w:val="yellow"/>
        </w:rPr>
        <w:t xml:space="preserve">because it may </w:t>
      </w:r>
      <w:r w:rsidRPr="005E1C8D">
        <w:rPr>
          <w:rStyle w:val="StyleBoldUnderline"/>
          <w:rFonts w:ascii="Georgia" w:hAnsi="Georgia"/>
          <w:sz w:val="22"/>
        </w:rPr>
        <w:t xml:space="preserve">be viewed as </w:t>
      </w:r>
      <w:r w:rsidRPr="00560932">
        <w:rPr>
          <w:rStyle w:val="StyleBoldUnderline"/>
          <w:rFonts w:ascii="Georgia" w:hAnsi="Georgia"/>
          <w:highlight w:val="yellow"/>
        </w:rPr>
        <w:t>suggest</w:t>
      </w:r>
      <w:r w:rsidRPr="005E1C8D">
        <w:rPr>
          <w:rStyle w:val="StyleBoldUnderline"/>
          <w:rFonts w:ascii="Georgia" w:hAnsi="Georgia"/>
          <w:sz w:val="22"/>
        </w:rPr>
        <w:t xml:space="preserve">ing </w:t>
      </w:r>
      <w:r w:rsidRPr="00560932">
        <w:rPr>
          <w:rStyle w:val="StyleBoldUnderline"/>
          <w:rFonts w:ascii="Georgia" w:hAnsi="Georgia"/>
          <w:highlight w:val="yellow"/>
        </w:rPr>
        <w:t>the invalidity of the opponent’s cause deprives them of the protections of</w:t>
      </w:r>
      <w:r w:rsidRPr="005E1C8D">
        <w:rPr>
          <w:rStyle w:val="StyleBoldUnderline"/>
          <w:rFonts w:ascii="Georgia" w:hAnsi="Georgia"/>
          <w:sz w:val="22"/>
        </w:rPr>
        <w:t xml:space="preserve"> that </w:t>
      </w:r>
      <w:r w:rsidRPr="00560932">
        <w:rPr>
          <w:rStyle w:val="StyleBoldUnderline"/>
          <w:rFonts w:ascii="Georgia" w:hAnsi="Georgia"/>
          <w:highlight w:val="yellow"/>
        </w:rPr>
        <w:t>law</w:t>
      </w:r>
      <w:r w:rsidRPr="005E1C8D">
        <w:rPr>
          <w:rStyle w:val="StyleBoldUnderline"/>
          <w:rFonts w:ascii="Georgia" w:hAnsi="Georgia"/>
          <w:sz w:val="22"/>
        </w:rPr>
        <w:t>, or that the operations are somehow exempted from LOAC regulation</w:t>
      </w:r>
      <w:r w:rsidRPr="005E1C8D">
        <w:rPr>
          <w:rFonts w:ascii="Georgia" w:hAnsi="Georgia"/>
          <w:sz w:val="16"/>
        </w:rPr>
        <w:t xml:space="preserve">. Second, </w:t>
      </w:r>
      <w:r w:rsidRPr="005E1C8D">
        <w:rPr>
          <w:rStyle w:val="StyleBoldUnderline"/>
          <w:rFonts w:ascii="Georgia" w:hAnsi="Georgia"/>
          <w:sz w:val="22"/>
        </w:rPr>
        <w:t>even discounting this detrimental precedential effect, the conflation</w:t>
      </w:r>
      <w:r w:rsidRPr="005E1C8D">
        <w:rPr>
          <w:rFonts w:ascii="Georgia" w:hAnsi="Georgia"/>
          <w:sz w:val="16"/>
        </w:rPr>
        <w:t xml:space="preserve"> of ad bellum and in </w:t>
      </w:r>
      <w:proofErr w:type="gramStart"/>
      <w:r w:rsidRPr="005E1C8D">
        <w:rPr>
          <w:rFonts w:ascii="Georgia" w:hAnsi="Georgia"/>
          <w:sz w:val="16"/>
        </w:rPr>
        <w:t>bello</w:t>
      </w:r>
      <w:proofErr w:type="gramEnd"/>
      <w:r w:rsidRPr="005E1C8D">
        <w:rPr>
          <w:rFonts w:ascii="Georgia" w:hAnsi="Georgia"/>
          <w:sz w:val="16"/>
        </w:rPr>
        <w:t xml:space="preserve"> principles to regulate the execution of operations </w:t>
      </w:r>
      <w:r w:rsidRPr="005E1C8D">
        <w:rPr>
          <w:rStyle w:val="StyleBoldUnderline"/>
          <w:rFonts w:ascii="Georgia" w:hAnsi="Georgia"/>
          <w:sz w:val="22"/>
        </w:rPr>
        <w:t>is extremely troubling</w:t>
      </w:r>
      <w:r w:rsidRPr="005E1C8D">
        <w:rPr>
          <w:rFonts w:ascii="Georgia" w:hAnsi="Georgia"/>
          <w:sz w:val="16"/>
        </w:rPr>
        <w:t>.93 This is because the meaning of these principles is distinct within each branch of the jus belli.94</w:t>
      </w:r>
    </w:p>
    <w:p w:rsidR="00717253" w:rsidRPr="005E1C8D" w:rsidRDefault="00717253" w:rsidP="00717253">
      <w:pPr>
        <w:rPr>
          <w:rFonts w:ascii="Georgia" w:hAnsi="Georgia"/>
          <w:sz w:val="16"/>
        </w:rPr>
      </w:pPr>
      <w:r w:rsidRPr="005E1C8D">
        <w:rPr>
          <w:rFonts w:ascii="Georgia" w:hAnsi="Georgia"/>
          <w:sz w:val="16"/>
        </w:rPr>
        <w:lastRenderedPageBreak/>
        <w:t xml:space="preserve">Furthermore, because the scope of authority derived from jus ad bellum principles purportedly invoked to regulate operational execution is more restrictive than that derived from their jus in bello counterparts,95 </w:t>
      </w:r>
      <w:r w:rsidRPr="0010375E">
        <w:rPr>
          <w:rStyle w:val="Emphasis"/>
          <w:rFonts w:ascii="Georgia" w:hAnsi="Georgia"/>
        </w:rPr>
        <w:t xml:space="preserve">this </w:t>
      </w:r>
      <w:r w:rsidRPr="00560932">
        <w:rPr>
          <w:rStyle w:val="Emphasis"/>
          <w:rFonts w:ascii="Georgia" w:hAnsi="Georgia"/>
          <w:highlight w:val="yellow"/>
        </w:rPr>
        <w:t>conflation produces a</w:t>
      </w:r>
      <w:r w:rsidRPr="005E1C8D">
        <w:rPr>
          <w:rFonts w:ascii="Georgia" w:hAnsi="Georgia"/>
          <w:sz w:val="16"/>
        </w:rPr>
        <w:t xml:space="preserve"> potential </w:t>
      </w:r>
      <w:r w:rsidRPr="00560932">
        <w:rPr>
          <w:rStyle w:val="Emphasis"/>
          <w:rFonts w:ascii="Georgia" w:hAnsi="Georgia"/>
          <w:highlight w:val="yellow"/>
        </w:rPr>
        <w:t>windfall for terrorist operatives</w:t>
      </w:r>
      <w:r w:rsidRPr="005E1C8D">
        <w:rPr>
          <w:rFonts w:ascii="Georgia" w:hAnsi="Georgia"/>
          <w:sz w:val="16"/>
        </w:rPr>
        <w:t xml:space="preserve">. Thus, </w:t>
      </w:r>
      <w:r w:rsidRPr="005E1C8D">
        <w:rPr>
          <w:rStyle w:val="StyleBoldUnderline"/>
          <w:rFonts w:ascii="Georgia" w:hAnsi="Georgia"/>
          <w:sz w:val="22"/>
        </w:rPr>
        <w:t>the</w:t>
      </w:r>
      <w:r w:rsidRPr="005E1C8D">
        <w:rPr>
          <w:rFonts w:ascii="Georgia" w:hAnsi="Georgia"/>
          <w:sz w:val="16"/>
        </w:rPr>
        <w:t xml:space="preserve"> ad bellum/in </w:t>
      </w:r>
      <w:proofErr w:type="gramStart"/>
      <w:r w:rsidRPr="005E1C8D">
        <w:rPr>
          <w:rFonts w:ascii="Georgia" w:hAnsi="Georgia"/>
          <w:sz w:val="16"/>
        </w:rPr>
        <w:t>bello</w:t>
      </w:r>
      <w:proofErr w:type="gramEnd"/>
      <w:r w:rsidRPr="005E1C8D">
        <w:rPr>
          <w:rFonts w:ascii="Georgia" w:hAnsi="Georgia"/>
          <w:sz w:val="16"/>
        </w:rPr>
        <w:t xml:space="preserve"> </w:t>
      </w:r>
      <w:r w:rsidRPr="005E1C8D">
        <w:rPr>
          <w:rStyle w:val="StyleBoldUnderline"/>
          <w:rFonts w:ascii="Georgia" w:hAnsi="Georgia"/>
          <w:sz w:val="22"/>
        </w:rPr>
        <w:t>conflation is ironically self-contradictory</w:t>
      </w:r>
      <w:r w:rsidRPr="005E1C8D">
        <w:rPr>
          <w:rFonts w:ascii="Georgia" w:hAnsi="Georgia"/>
          <w:sz w:val="16"/>
        </w:rPr>
        <w:t xml:space="preserve">. In one sense, </w:t>
      </w:r>
      <w:r w:rsidRPr="005E1C8D">
        <w:rPr>
          <w:rStyle w:val="StyleBoldUnderline"/>
          <w:rFonts w:ascii="Georgia" w:hAnsi="Georgia"/>
          <w:sz w:val="22"/>
        </w:rPr>
        <w:t>it suggests the inapplicability of jus in bello protections to the</w:t>
      </w:r>
      <w:r w:rsidRPr="005E1C8D">
        <w:rPr>
          <w:rFonts w:ascii="Georgia" w:hAnsi="Georgia"/>
          <w:sz w:val="16"/>
        </w:rPr>
        <w:t xml:space="preserve"> illegitimate </w:t>
      </w:r>
      <w:r w:rsidRPr="005E1C8D">
        <w:rPr>
          <w:rStyle w:val="StyleBoldUnderline"/>
          <w:rFonts w:ascii="Georgia" w:hAnsi="Georgia"/>
          <w:sz w:val="22"/>
        </w:rPr>
        <w:t>terrorist</w:t>
      </w:r>
      <w:r w:rsidRPr="005E1C8D">
        <w:rPr>
          <w:rFonts w:ascii="Georgia" w:hAnsi="Georgia"/>
          <w:sz w:val="16"/>
        </w:rPr>
        <w:t xml:space="preserve"> enemy </w:t>
      </w:r>
      <w:r w:rsidRPr="005E1C8D">
        <w:rPr>
          <w:rStyle w:val="StyleBoldUnderline"/>
          <w:rFonts w:ascii="Georgia" w:hAnsi="Georgia"/>
          <w:sz w:val="22"/>
        </w:rPr>
        <w:t>because of the legitimacy of the U.S. cause</w:t>
      </w:r>
      <w:r w:rsidRPr="005E1C8D">
        <w:rPr>
          <w:rFonts w:ascii="Georgia" w:hAnsi="Georgia"/>
          <w:sz w:val="16"/>
        </w:rPr>
        <w:t xml:space="preserve">.96 In another sense, </w:t>
      </w:r>
      <w:r w:rsidRPr="00560932">
        <w:rPr>
          <w:rStyle w:val="StyleBoldUnderline"/>
          <w:rFonts w:ascii="Georgia" w:hAnsi="Georgia"/>
          <w:sz w:val="22"/>
          <w:highlight w:val="yellow"/>
        </w:rPr>
        <w:t xml:space="preserve">the </w:t>
      </w:r>
      <w:r w:rsidRPr="00560932">
        <w:rPr>
          <w:rStyle w:val="StyleBoldUnderline"/>
          <w:rFonts w:ascii="Georgia" w:hAnsi="Georgia"/>
          <w:highlight w:val="yellow"/>
        </w:rPr>
        <w:t>more restrictive nature of the jus ad bellum</w:t>
      </w:r>
      <w:r w:rsidRPr="00560932">
        <w:rPr>
          <w:rStyle w:val="StyleBoldUnderline"/>
          <w:rFonts w:ascii="Georgia" w:hAnsi="Georgia"/>
          <w:sz w:val="22"/>
          <w:highlight w:val="yellow"/>
        </w:rPr>
        <w:t xml:space="preserve"> principles it substitutes</w:t>
      </w:r>
      <w:r w:rsidRPr="005E1C8D">
        <w:rPr>
          <w:rStyle w:val="StyleBoldUnderline"/>
          <w:rFonts w:ascii="Georgia" w:hAnsi="Georgia"/>
          <w:sz w:val="22"/>
        </w:rPr>
        <w:t xml:space="preserve"> for the jus in bello variants</w:t>
      </w:r>
      <w:r w:rsidRPr="005E1C8D">
        <w:rPr>
          <w:rFonts w:ascii="Georgia" w:hAnsi="Georgia"/>
          <w:sz w:val="16"/>
        </w:rPr>
        <w:t xml:space="preserve"> to regulate operational execution </w:t>
      </w:r>
      <w:r w:rsidRPr="00560932">
        <w:rPr>
          <w:rStyle w:val="StyleBoldUnderline"/>
          <w:rFonts w:ascii="Georgia" w:hAnsi="Georgia"/>
          <w:highlight w:val="yellow"/>
        </w:rPr>
        <w:t>provides the enemy with increased protection from attack</w:t>
      </w:r>
      <w:r w:rsidRPr="005E1C8D">
        <w:rPr>
          <w:rFonts w:ascii="Georgia" w:hAnsi="Georgia"/>
          <w:sz w:val="16"/>
        </w:rPr>
        <w:t xml:space="preserve">.97 </w:t>
      </w:r>
      <w:r w:rsidRPr="005E1C8D">
        <w:rPr>
          <w:rStyle w:val="StyleBoldUnderline"/>
          <w:rFonts w:ascii="Georgia" w:hAnsi="Georgia"/>
          <w:sz w:val="22"/>
        </w:rPr>
        <w:t>Neither of these consequences is beneficial, nor necessary</w:t>
      </w:r>
      <w:r w:rsidRPr="005E1C8D">
        <w:rPr>
          <w:rFonts w:ascii="Georgia" w:hAnsi="Georgia"/>
          <w:sz w:val="16"/>
        </w:rPr>
        <w:t xml:space="preserve">. </w:t>
      </w:r>
      <w:r w:rsidRPr="005E1C8D">
        <w:rPr>
          <w:rStyle w:val="StyleBoldUnderline"/>
          <w:rFonts w:ascii="Georgia" w:hAnsi="Georgia"/>
          <w:sz w:val="22"/>
        </w:rPr>
        <w:t xml:space="preserve">Instead, </w:t>
      </w:r>
      <w:r w:rsidRPr="00560932">
        <w:rPr>
          <w:rStyle w:val="StyleBoldUnderline"/>
          <w:rFonts w:ascii="Georgia" w:hAnsi="Georgia"/>
          <w:highlight w:val="yellow"/>
        </w:rPr>
        <w:t>compliance with the traditional</w:t>
      </w:r>
      <w:r w:rsidRPr="005E1C8D">
        <w:rPr>
          <w:rFonts w:ascii="Georgia" w:hAnsi="Georgia"/>
          <w:sz w:val="16"/>
        </w:rPr>
        <w:t xml:space="preserve"> jus ad bellum/jus in </w:t>
      </w:r>
      <w:proofErr w:type="gramStart"/>
      <w:r w:rsidRPr="005E1C8D">
        <w:rPr>
          <w:rFonts w:ascii="Georgia" w:hAnsi="Georgia"/>
          <w:sz w:val="16"/>
        </w:rPr>
        <w:t>bello</w:t>
      </w:r>
      <w:proofErr w:type="gramEnd"/>
      <w:r w:rsidRPr="005E1C8D">
        <w:rPr>
          <w:rFonts w:ascii="Georgia" w:hAnsi="Georgia"/>
          <w:sz w:val="16"/>
        </w:rPr>
        <w:t xml:space="preserve"> compartmentalization </w:t>
      </w:r>
      <w:r w:rsidRPr="00560932">
        <w:rPr>
          <w:rStyle w:val="StyleBoldUnderline"/>
          <w:rFonts w:ascii="Georgia" w:hAnsi="Georgia"/>
          <w:highlight w:val="yellow"/>
        </w:rPr>
        <w:t>methodology averts these consequences</w:t>
      </w:r>
      <w:r w:rsidRPr="005E1C8D">
        <w:rPr>
          <w:rStyle w:val="StyleBoldUnderline"/>
          <w:rFonts w:ascii="Georgia" w:hAnsi="Georgia"/>
          <w:sz w:val="22"/>
        </w:rPr>
        <w:t xml:space="preserve"> and offers a more rational approach to counterterrorism conflict regulation</w:t>
      </w:r>
      <w:r w:rsidRPr="005E1C8D">
        <w:rPr>
          <w:rFonts w:ascii="Georgia" w:hAnsi="Georgia"/>
          <w:sz w:val="16"/>
        </w:rPr>
        <w:t>.98</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sidRPr="0010375E">
        <w:rPr>
          <w:rFonts w:ascii="Georgia" w:hAnsi="Georgia" w:cs="Arial"/>
        </w:rPr>
        <w:t>That makes future terrorist attacks inevitable</w:t>
      </w:r>
    </w:p>
    <w:p w:rsidR="00717253" w:rsidRPr="005E1C8D" w:rsidRDefault="00717253" w:rsidP="00717253">
      <w:pPr>
        <w:rPr>
          <w:rFonts w:ascii="Georgia" w:hAnsi="Georgia"/>
          <w:sz w:val="16"/>
        </w:rPr>
      </w:pPr>
      <w:r w:rsidRPr="005E1C8D">
        <w:rPr>
          <w:rFonts w:ascii="Georgia" w:hAnsi="Georgia"/>
          <w:sz w:val="16"/>
        </w:rPr>
        <w:t xml:space="preserve">Geoffrey </w:t>
      </w:r>
      <w:r w:rsidRPr="0010375E">
        <w:rPr>
          <w:rStyle w:val="StyleStyleBold12pt"/>
          <w:rFonts w:ascii="Georgia" w:hAnsi="Georgia"/>
          <w:sz w:val="20"/>
        </w:rPr>
        <w:t>Corn</w:t>
      </w:r>
      <w:r w:rsidRPr="005E1C8D">
        <w:rPr>
          <w:rFonts w:ascii="Georgia" w:hAnsi="Georgia"/>
          <w:sz w:val="16"/>
        </w:rPr>
        <w:t>, South Texas College of Law, 6/2/</w:t>
      </w:r>
      <w:r w:rsidRPr="0010375E">
        <w:rPr>
          <w:rStyle w:val="StyleStyleBold12pt"/>
          <w:rFonts w:ascii="Georgia" w:hAnsi="Georgia"/>
          <w:sz w:val="20"/>
        </w:rPr>
        <w:t>13</w:t>
      </w:r>
      <w:r w:rsidRPr="005E1C8D">
        <w:rPr>
          <w:rFonts w:ascii="Georgia" w:hAnsi="Georgia"/>
          <w:sz w:val="16"/>
        </w:rPr>
        <w:t>, Corn Comments on the Costs of Shifting to a Pure Self-Defense Model, www.lawfareblog.com/2013/06/corn-comments-on-the-prospect-of-a-shift-to-a-pure-self-defense-model/</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5E1C8D">
        <w:rPr>
          <w:rStyle w:val="StyleBoldUnderline"/>
          <w:rFonts w:ascii="Georgia" w:hAnsi="Georgia"/>
          <w:sz w:val="22"/>
        </w:rPr>
        <w:t>if practice does confirm</w:t>
      </w:r>
      <w:r w:rsidRPr="005E1C8D">
        <w:rPr>
          <w:rFonts w:ascii="Georgia" w:hAnsi="Georgia"/>
          <w:sz w:val="16"/>
        </w:rPr>
        <w:t xml:space="preserve"> this </w:t>
      </w:r>
      <w:r w:rsidRPr="00560932">
        <w:rPr>
          <w:rStyle w:val="StyleBoldUnderline"/>
          <w:rFonts w:ascii="Georgia" w:hAnsi="Georgia"/>
          <w:highlight w:val="yellow"/>
        </w:rPr>
        <w:t>de facto abandonment of AUMF targeting authority</w:t>
      </w:r>
      <w:r w:rsidRPr="005E1C8D">
        <w:rPr>
          <w:rFonts w:ascii="Georgia" w:hAnsi="Georgia"/>
          <w:sz w:val="16"/>
        </w:rPr>
        <w:t xml:space="preserve">, I believe </w:t>
      </w:r>
      <w:r w:rsidRPr="005E1C8D">
        <w:rPr>
          <w:rStyle w:val="StyleBoldUnderline"/>
          <w:rFonts w:ascii="Georgia" w:hAnsi="Georgia"/>
          <w:sz w:val="22"/>
        </w:rPr>
        <w:t xml:space="preserve">it </w:t>
      </w:r>
      <w:r w:rsidRPr="00560932">
        <w:rPr>
          <w:rStyle w:val="StyleBoldUnderline"/>
          <w:rFonts w:ascii="Georgia" w:hAnsi="Georgia"/>
          <w:highlight w:val="yellow"/>
        </w:rPr>
        <w:t>will result in a loss of</w:t>
      </w:r>
      <w:r w:rsidRPr="00560932">
        <w:rPr>
          <w:rFonts w:ascii="Georgia" w:hAnsi="Georgia"/>
          <w:sz w:val="16"/>
          <w:highlight w:val="yellow"/>
        </w:rPr>
        <w:t xml:space="preserve"> </w:t>
      </w:r>
      <w:r w:rsidRPr="005E1C8D">
        <w:rPr>
          <w:rFonts w:ascii="Georgia" w:hAnsi="Georgia"/>
          <w:sz w:val="16"/>
        </w:rPr>
        <w:t xml:space="preserve">the type of </w:t>
      </w:r>
      <w:r w:rsidRPr="005E1C8D">
        <w:rPr>
          <w:rStyle w:val="StyleBoldUnderline"/>
          <w:rFonts w:ascii="Georgia" w:hAnsi="Georgia"/>
          <w:sz w:val="22"/>
        </w:rPr>
        <w:t xml:space="preserve">operational and tactical </w:t>
      </w:r>
      <w:r w:rsidRPr="00560932">
        <w:rPr>
          <w:rStyle w:val="StyleBoldUnderline"/>
          <w:rFonts w:ascii="Georgia" w:hAnsi="Georgia"/>
          <w:highlight w:val="yellow"/>
        </w:rPr>
        <w:t>flexibility that has been</w:t>
      </w:r>
      <w:r w:rsidRPr="005E1C8D">
        <w:rPr>
          <w:rFonts w:ascii="Georgia" w:hAnsi="Georgia"/>
          <w:sz w:val="16"/>
        </w:rPr>
        <w:t xml:space="preserve">, according to the President, </w:t>
      </w:r>
      <w:r w:rsidRPr="00560932">
        <w:rPr>
          <w:rStyle w:val="Emphasis"/>
          <w:rFonts w:ascii="Georgia" w:hAnsi="Georgia"/>
          <w:highlight w:val="yellow"/>
        </w:rPr>
        <w:t>decisive in the degradation of al Qaeda</w:t>
      </w:r>
      <w:r w:rsidRPr="005E1C8D">
        <w:rPr>
          <w:rStyle w:val="StyleBoldUnderline"/>
          <w:rFonts w:ascii="Georgia" w:hAnsi="Georgia"/>
          <w:sz w:val="22"/>
        </w:rPr>
        <w:t xml:space="preserve"> to date</w:t>
      </w:r>
      <w:r w:rsidRPr="005E1C8D">
        <w:rPr>
          <w:rFonts w:ascii="Georgia" w:hAnsi="Georgia"/>
          <w:sz w:val="16"/>
        </w:rPr>
        <w:t xml:space="preserve">. The inherent right of </w:t>
      </w:r>
      <w:r w:rsidRPr="00560932">
        <w:rPr>
          <w:rStyle w:val="StyleBoldUnderline"/>
          <w:rFonts w:ascii="Georgia" w:hAnsi="Georgia"/>
          <w:highlight w:val="yellow"/>
        </w:rPr>
        <w:t>self-defense</w:t>
      </w:r>
      <w:r w:rsidRPr="005E1C8D">
        <w:rPr>
          <w:rStyle w:val="StyleBoldUnderline"/>
          <w:rFonts w:ascii="Georgia" w:hAnsi="Georgia"/>
          <w:sz w:val="22"/>
        </w:rPr>
        <w:t xml:space="preserve"> is undoubtedly a critical source of authority to disable imminent threats</w:t>
      </w:r>
      <w:r w:rsidRPr="005E1C8D">
        <w:rPr>
          <w:rFonts w:ascii="Georgia" w:hAnsi="Georgia"/>
          <w:sz w:val="16"/>
        </w:rPr>
        <w:t xml:space="preserve"> to the nation</w:t>
      </w:r>
      <w:r w:rsidRPr="005E1C8D">
        <w:rPr>
          <w:rStyle w:val="StyleBoldUnderline"/>
          <w:rFonts w:ascii="Georgia" w:hAnsi="Georgia"/>
          <w:sz w:val="22"/>
        </w:rPr>
        <w:t xml:space="preserve">, but it simply </w:t>
      </w:r>
      <w:r w:rsidRPr="00560932">
        <w:rPr>
          <w:rStyle w:val="StyleBoldUnderline"/>
          <w:rFonts w:ascii="Georgia" w:hAnsi="Georgia"/>
          <w:highlight w:val="yellow"/>
        </w:rPr>
        <w:t xml:space="preserve">fails to provide the </w:t>
      </w:r>
      <w:r w:rsidRPr="005E1C8D">
        <w:rPr>
          <w:rStyle w:val="StyleBoldUnderline"/>
          <w:rFonts w:ascii="Georgia" w:hAnsi="Georgia"/>
          <w:sz w:val="22"/>
        </w:rPr>
        <w:t xml:space="preserve">scope of </w:t>
      </w:r>
      <w:r w:rsidRPr="00560932">
        <w:rPr>
          <w:rStyle w:val="StyleBoldUnderline"/>
          <w:rFonts w:ascii="Georgia" w:hAnsi="Georgia"/>
          <w:highlight w:val="yellow"/>
        </w:rPr>
        <w:t xml:space="preserve">legal authority </w:t>
      </w:r>
      <w:r w:rsidRPr="005E1C8D">
        <w:rPr>
          <w:rStyle w:val="StyleBoldUnderline"/>
          <w:rFonts w:ascii="Georgia" w:hAnsi="Georgia"/>
          <w:sz w:val="22"/>
        </w:rPr>
        <w:t xml:space="preserve">to employ military force against the al Qaeda (and associated force) threat </w:t>
      </w:r>
      <w:r w:rsidRPr="00560932">
        <w:rPr>
          <w:rStyle w:val="Emphasis"/>
          <w:rFonts w:ascii="Georgia" w:hAnsi="Georgia"/>
          <w:highlight w:val="yellow"/>
        </w:rPr>
        <w:t>that will provide an analogous decisive effect in the future</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It strikes me (no pun intended) that arguments – or </w:t>
      </w:r>
      <w:r w:rsidRPr="005E1C8D">
        <w:rPr>
          <w:rStyle w:val="StyleBoldUnderline"/>
          <w:rFonts w:ascii="Georgia" w:hAnsi="Georgia"/>
          <w:sz w:val="22"/>
        </w:rPr>
        <w:t>policy choices – in favor of abandoning the armed conflict model because the inherent right of self-defense will provide sufficient counter-terrorism response authority may not fully consider the operational impact of such a shift</w:t>
      </w:r>
      <w:r w:rsidRPr="005E1C8D">
        <w:rPr>
          <w:rFonts w:ascii="Georgia" w:hAnsi="Georgia"/>
          <w:sz w:val="16"/>
        </w:rPr>
        <w:t xml:space="preserve">. </w:t>
      </w:r>
      <w:r w:rsidRPr="005E1C8D">
        <w:rPr>
          <w:rStyle w:val="StyleBoldUnderline"/>
          <w:rFonts w:ascii="Georgia" w:hAnsi="Georgia"/>
          <w:sz w:val="22"/>
        </w:rPr>
        <w:t xml:space="preserve">From an operational perspective, </w:t>
      </w:r>
      <w:r w:rsidRPr="00560932">
        <w:rPr>
          <w:rStyle w:val="StyleBoldUnderline"/>
          <w:rFonts w:ascii="Georgia" w:hAnsi="Georgia"/>
          <w:highlight w:val="yellow"/>
        </w:rPr>
        <w:t>the scope of authority to employ</w:t>
      </w:r>
      <w:r w:rsidRPr="005E1C8D">
        <w:rPr>
          <w:rStyle w:val="StyleBoldUnderline"/>
          <w:rFonts w:ascii="Georgia" w:hAnsi="Georgia"/>
          <w:sz w:val="22"/>
        </w:rPr>
        <w:t xml:space="preserve"> military </w:t>
      </w:r>
      <w:r w:rsidRPr="00560932">
        <w:rPr>
          <w:rStyle w:val="StyleBoldUnderline"/>
          <w:rFonts w:ascii="Georgia" w:hAnsi="Georgia"/>
          <w:highlight w:val="yellow"/>
        </w:rPr>
        <w:t>force against</w:t>
      </w:r>
      <w:r w:rsidRPr="005E1C8D">
        <w:rPr>
          <w:rStyle w:val="StyleBoldUnderline"/>
          <w:rFonts w:ascii="Georgia" w:hAnsi="Georgia"/>
          <w:sz w:val="22"/>
        </w:rPr>
        <w:t xml:space="preserve"> the </w:t>
      </w:r>
      <w:r w:rsidRPr="00560932">
        <w:rPr>
          <w:rStyle w:val="StyleBoldUnderline"/>
          <w:rFonts w:ascii="Georgia" w:hAnsi="Georgia"/>
          <w:highlight w:val="yellow"/>
        </w:rPr>
        <w:t>al Qaeda</w:t>
      </w:r>
      <w:r w:rsidRPr="005E1C8D">
        <w:rPr>
          <w:rStyle w:val="StyleBoldUnderline"/>
          <w:rFonts w:ascii="Georgia" w:hAnsi="Georgia"/>
          <w:sz w:val="22"/>
        </w:rPr>
        <w:t xml:space="preserve"> belligerent threat </w:t>
      </w:r>
      <w:r w:rsidRPr="00560932">
        <w:rPr>
          <w:rStyle w:val="StyleBoldUnderline"/>
          <w:rFonts w:ascii="Georgia" w:hAnsi="Georgia"/>
          <w:highlight w:val="yellow"/>
        </w:rPr>
        <w:t>pursuant to</w:t>
      </w:r>
      <w:r w:rsidRPr="005E1C8D">
        <w:rPr>
          <w:rStyle w:val="StyleBoldUnderline"/>
          <w:rFonts w:ascii="Georgia" w:hAnsi="Georgia"/>
          <w:sz w:val="22"/>
        </w:rPr>
        <w:t xml:space="preserve"> the inherent right of </w:t>
      </w:r>
      <w:r w:rsidRPr="00560932">
        <w:rPr>
          <w:rStyle w:val="StyleBoldUnderline"/>
          <w:rFonts w:ascii="Georgia" w:hAnsi="Georgia"/>
          <w:highlight w:val="yellow"/>
        </w:rPr>
        <w:t>self-defense is in no way analogous to</w:t>
      </w:r>
      <w:r w:rsidRPr="005E1C8D">
        <w:rPr>
          <w:rFonts w:ascii="Georgia" w:hAnsi="Georgia"/>
          <w:sz w:val="16"/>
        </w:rPr>
        <w:t xml:space="preserve"> the authority to do so within </w:t>
      </w:r>
      <w:r w:rsidRPr="005E1C8D">
        <w:rPr>
          <w:rStyle w:val="StyleBoldUnderline"/>
          <w:rFonts w:ascii="Georgia" w:hAnsi="Georgia"/>
          <w:sz w:val="22"/>
        </w:rPr>
        <w:t xml:space="preserve">an </w:t>
      </w:r>
      <w:r w:rsidRPr="00560932">
        <w:rPr>
          <w:rStyle w:val="StyleBoldUnderline"/>
          <w:rFonts w:ascii="Georgia" w:hAnsi="Georgia"/>
          <w:highlight w:val="yellow"/>
        </w:rPr>
        <w:t>armed conflict</w:t>
      </w:r>
      <w:r w:rsidRPr="005E1C8D">
        <w:rPr>
          <w:rStyle w:val="StyleBoldUnderline"/>
          <w:rFonts w:ascii="Georgia" w:hAnsi="Georgia"/>
          <w:sz w:val="22"/>
        </w:rPr>
        <w:t xml:space="preserve"> framework</w:t>
      </w:r>
      <w:r w:rsidRPr="005E1C8D">
        <w:rPr>
          <w:rFonts w:ascii="Georgia" w:hAnsi="Georgia"/>
          <w:sz w:val="16"/>
        </w:rPr>
        <w:t xml:space="preserve">. </w:t>
      </w:r>
      <w:r w:rsidRPr="005E1C8D">
        <w:rPr>
          <w:rStyle w:val="StyleBoldUnderline"/>
          <w:rFonts w:ascii="Georgia" w:hAnsi="Georgia"/>
          <w:sz w:val="22"/>
        </w:rPr>
        <w:t>This seems especially significant in</w:t>
      </w:r>
      <w:r w:rsidRPr="005E1C8D">
        <w:rPr>
          <w:rFonts w:ascii="Georgia" w:hAnsi="Georgia"/>
          <w:sz w:val="16"/>
        </w:rPr>
        <w:t xml:space="preserve"> relation to </w:t>
      </w:r>
      <w:r w:rsidRPr="005E1C8D">
        <w:rPr>
          <w:rStyle w:val="StyleBoldUnderline"/>
          <w:rFonts w:ascii="Georgia" w:hAnsi="Georgia"/>
          <w:sz w:val="22"/>
        </w:rPr>
        <w:t>counter-terror operations</w:t>
      </w:r>
      <w:r w:rsidRPr="005E1C8D">
        <w:rPr>
          <w:rFonts w:ascii="Georgia" w:hAnsi="Georgia"/>
          <w:sz w:val="16"/>
        </w:rPr>
        <w:t xml:space="preserve">. According to the President, </w:t>
      </w:r>
      <w:r w:rsidRPr="005E1C8D">
        <w:rPr>
          <w:rStyle w:val="StyleBoldUnderline"/>
          <w:rFonts w:ascii="Georgia" w:hAnsi="Georgia"/>
          <w:sz w:val="22"/>
        </w:rPr>
        <w:t>the strategic vision for the “next generation” counter-terror military operations is not a “boundless ‘global war on terror’ – but</w:t>
      </w:r>
      <w:r w:rsidRPr="005E1C8D">
        <w:rPr>
          <w:rFonts w:ascii="Georgia" w:hAnsi="Georgia"/>
          <w:sz w:val="16"/>
        </w:rPr>
        <w:t xml:space="preserve"> rather a series of </w:t>
      </w:r>
      <w:r w:rsidRPr="005E1C8D">
        <w:rPr>
          <w:rStyle w:val="StyleBoldUnderline"/>
          <w:rFonts w:ascii="Georgia" w:hAnsi="Georgia"/>
          <w:sz w:val="22"/>
        </w:rPr>
        <w:t>persistent, targeted efforts to dismantle specific networks of violent extremists</w:t>
      </w:r>
      <w:r w:rsidRPr="005E1C8D">
        <w:rPr>
          <w:rFonts w:ascii="Georgia" w:hAnsi="Georgia"/>
          <w:sz w:val="16"/>
        </w:rPr>
        <w:t xml:space="preserve"> that threaten America.”</w:t>
      </w:r>
    </w:p>
    <w:p w:rsidR="00717253" w:rsidRPr="005E1C8D" w:rsidRDefault="00717253" w:rsidP="00717253">
      <w:pPr>
        <w:rPr>
          <w:rFonts w:ascii="Georgia" w:hAnsi="Georgia"/>
          <w:sz w:val="16"/>
        </w:rPr>
      </w:pPr>
      <w:r w:rsidRPr="00560932">
        <w:rPr>
          <w:rStyle w:val="StyleBoldUnderline"/>
          <w:rFonts w:ascii="Georgia" w:hAnsi="Georgia"/>
          <w:highlight w:val="yellow"/>
        </w:rPr>
        <w:t>Relying</w:t>
      </w:r>
      <w:r w:rsidRPr="005E1C8D">
        <w:rPr>
          <w:rFonts w:ascii="Georgia" w:hAnsi="Georgia"/>
          <w:sz w:val="16"/>
        </w:rPr>
        <w:t xml:space="preserve"> exclusively </w:t>
      </w:r>
      <w:r w:rsidRPr="00560932">
        <w:rPr>
          <w:rStyle w:val="StyleBoldUnderline"/>
          <w:rFonts w:ascii="Georgia" w:hAnsi="Georgia"/>
          <w:highlight w:val="yellow"/>
        </w:rPr>
        <w:t>on</w:t>
      </w:r>
      <w:r w:rsidRPr="005E1C8D">
        <w:rPr>
          <w:rFonts w:ascii="Georgia" w:hAnsi="Georgia"/>
          <w:sz w:val="16"/>
        </w:rPr>
        <w:t xml:space="preserve"> the inherent right of </w:t>
      </w:r>
      <w:r w:rsidRPr="00560932">
        <w:rPr>
          <w:rStyle w:val="StyleBoldUnderline"/>
          <w:rFonts w:ascii="Georgia" w:hAnsi="Georgia"/>
          <w:highlight w:val="yellow"/>
        </w:rPr>
        <w:t>self-defense</w:t>
      </w:r>
      <w:r w:rsidRPr="005E1C8D">
        <w:rPr>
          <w:rStyle w:val="StyleBoldUnderline"/>
          <w:rFonts w:ascii="Georgia" w:hAnsi="Georgia"/>
          <w:sz w:val="22"/>
        </w:rPr>
        <w:t xml:space="preserve"> would,</w:t>
      </w:r>
      <w:r w:rsidRPr="005E1C8D">
        <w:rPr>
          <w:rFonts w:ascii="Georgia" w:hAnsi="Georgia"/>
          <w:sz w:val="16"/>
        </w:rPr>
        <w:t xml:space="preserve"> I suggest, potentially </w:t>
      </w:r>
      <w:r w:rsidRPr="00560932">
        <w:rPr>
          <w:rStyle w:val="StyleBoldUnderline"/>
          <w:rFonts w:ascii="Georgia" w:hAnsi="Georgia"/>
          <w:highlight w:val="yellow"/>
        </w:rPr>
        <w:t>undermine</w:t>
      </w:r>
      <w:r w:rsidRPr="005E1C8D">
        <w:rPr>
          <w:rStyle w:val="StyleBoldUnderline"/>
          <w:rFonts w:ascii="Georgia" w:hAnsi="Georgia"/>
          <w:sz w:val="22"/>
        </w:rPr>
        <w:t xml:space="preserve"> implementing this </w:t>
      </w:r>
      <w:r w:rsidRPr="00560932">
        <w:rPr>
          <w:rStyle w:val="StyleBoldUnderline"/>
          <w:rFonts w:ascii="Georgia" w:hAnsi="Georgia"/>
          <w:highlight w:val="yellow"/>
        </w:rPr>
        <w:t>strategic vision</w:t>
      </w:r>
      <w:r w:rsidRPr="005E1C8D">
        <w:rPr>
          <w:rFonts w:ascii="Georgia" w:hAnsi="Georgia"/>
          <w:sz w:val="16"/>
        </w:rPr>
        <w:t xml:space="preserve">. It seems to me that </w:t>
      </w:r>
      <w:r w:rsidRPr="005E1C8D">
        <w:rPr>
          <w:rStyle w:val="StyleBoldUnderline"/>
          <w:rFonts w:ascii="Georgia" w:hAnsi="Georgia"/>
          <w:sz w:val="22"/>
        </w:rPr>
        <w:t>disruption, and not necessarily destruction, is the</w:t>
      </w:r>
      <w:r w:rsidRPr="005E1C8D">
        <w:rPr>
          <w:rFonts w:ascii="Georgia" w:hAnsi="Georgia"/>
          <w:sz w:val="16"/>
        </w:rPr>
        <w:t xml:space="preserve"> logical </w:t>
      </w:r>
      <w:r w:rsidRPr="005E1C8D">
        <w:rPr>
          <w:rStyle w:val="StyleBoldUnderline"/>
          <w:rFonts w:ascii="Georgia" w:hAnsi="Georgia"/>
          <w:sz w:val="22"/>
        </w:rPr>
        <w:t>operational “effect” commanders routinely seek to achieve to implement this strateg</w:t>
      </w:r>
      <w:r w:rsidRPr="005E1C8D">
        <w:rPr>
          <w:rFonts w:ascii="Georgia" w:hAnsi="Georgia"/>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5E1C8D">
        <w:rPr>
          <w:rStyle w:val="StyleBoldUnderline"/>
          <w:rFonts w:ascii="Georgia" w:hAnsi="Georgia"/>
          <w:sz w:val="22"/>
        </w:rPr>
        <w:t>the benefit of using military force to achieve this effect</w:t>
      </w:r>
      <w:r w:rsidRPr="005E1C8D">
        <w:rPr>
          <w:rFonts w:ascii="Georgia" w:hAnsi="Georgia"/>
          <w:sz w:val="16"/>
        </w:rPr>
        <w:t xml:space="preserve"> when he </w:t>
      </w:r>
      <w:r w:rsidRPr="005E1C8D">
        <w:rPr>
          <w:rStyle w:val="StyleBoldUnderline"/>
          <w:rFonts w:ascii="Georgia" w:hAnsi="Georgia"/>
          <w:sz w:val="22"/>
        </w:rPr>
        <w:t xml:space="preserve">noted that al Qaeda’s “remaining operatives spend more time thinking about </w:t>
      </w:r>
      <w:proofErr w:type="gramStart"/>
      <w:r w:rsidRPr="005E1C8D">
        <w:rPr>
          <w:rStyle w:val="StyleBoldUnderline"/>
          <w:rFonts w:ascii="Georgia" w:hAnsi="Georgia"/>
          <w:sz w:val="22"/>
        </w:rPr>
        <w:t>their own</w:t>
      </w:r>
      <w:proofErr w:type="gramEnd"/>
      <w:r w:rsidRPr="005E1C8D">
        <w:rPr>
          <w:rStyle w:val="StyleBoldUnderline"/>
          <w:rFonts w:ascii="Georgia" w:hAnsi="Georgia"/>
          <w:sz w:val="22"/>
        </w:rPr>
        <w:t xml:space="preserve"> safety than plotting against us. They did not direct the attacks in Benghazi or Boston. They have not carried out a successful attack on our homeland since 9/11</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 xml:space="preserve">A key advantage of the </w:t>
      </w:r>
      <w:r w:rsidRPr="00560932">
        <w:rPr>
          <w:rStyle w:val="StyleBoldUnderline"/>
          <w:rFonts w:ascii="Georgia" w:hAnsi="Georgia"/>
          <w:highlight w:val="yellow"/>
        </w:rPr>
        <w:t xml:space="preserve">armed conflict </w:t>
      </w:r>
      <w:r w:rsidRPr="005E1C8D">
        <w:rPr>
          <w:rStyle w:val="StyleBoldUnderline"/>
          <w:rFonts w:ascii="Georgia" w:hAnsi="Georgia"/>
          <w:sz w:val="22"/>
        </w:rPr>
        <w:t xml:space="preserve">framework is that it </w:t>
      </w:r>
      <w:r w:rsidRPr="00560932">
        <w:rPr>
          <w:rStyle w:val="StyleBoldUnderline"/>
          <w:rFonts w:ascii="Georgia" w:hAnsi="Georgia"/>
          <w:highlight w:val="yellow"/>
        </w:rPr>
        <w:t xml:space="preserve">provides the </w:t>
      </w:r>
      <w:r w:rsidRPr="005E1C8D">
        <w:rPr>
          <w:rStyle w:val="StyleBoldUnderline"/>
          <w:rFonts w:ascii="Georgia" w:hAnsi="Georgia"/>
          <w:sz w:val="22"/>
        </w:rPr>
        <w:t xml:space="preserve">legal maneuver </w:t>
      </w:r>
      <w:r w:rsidRPr="00560932">
        <w:rPr>
          <w:rStyle w:val="StyleBoldUnderline"/>
          <w:rFonts w:ascii="Georgia" w:hAnsi="Georgia"/>
          <w:highlight w:val="yellow"/>
        </w:rPr>
        <w:t xml:space="preserve">space to employ </w:t>
      </w:r>
      <w:r w:rsidRPr="005E1C8D">
        <w:rPr>
          <w:rStyle w:val="StyleBoldUnderline"/>
          <w:rFonts w:ascii="Georgia" w:hAnsi="Georgia"/>
          <w:sz w:val="22"/>
        </w:rPr>
        <w:t xml:space="preserve">military </w:t>
      </w:r>
      <w:r w:rsidRPr="00560932">
        <w:rPr>
          <w:rStyle w:val="StyleBoldUnderline"/>
          <w:rFonts w:ascii="Georgia" w:hAnsi="Georgia"/>
          <w:highlight w:val="yellow"/>
        </w:rPr>
        <w:t>force in a manner that</w:t>
      </w:r>
      <w:r w:rsidRPr="00560932">
        <w:rPr>
          <w:rFonts w:ascii="Georgia" w:hAnsi="Georgia"/>
          <w:highlight w:val="yellow"/>
          <w:u w:val="single"/>
        </w:rPr>
        <w:t xml:space="preserve"> will </w:t>
      </w:r>
      <w:r w:rsidRPr="00560932">
        <w:rPr>
          <w:rStyle w:val="StyleBoldUnderline"/>
          <w:rFonts w:ascii="Georgia" w:hAnsi="Georgia"/>
          <w:highlight w:val="yellow"/>
        </w:rPr>
        <w:t>effectively produce this disruptive</w:t>
      </w:r>
      <w:r w:rsidRPr="005E1C8D">
        <w:rPr>
          <w:rStyle w:val="StyleBoldUnderline"/>
          <w:rFonts w:ascii="Georgia" w:hAnsi="Georgia"/>
          <w:sz w:val="22"/>
        </w:rPr>
        <w:t xml:space="preserve"> and degrading </w:t>
      </w:r>
      <w:r w:rsidRPr="00560932">
        <w:rPr>
          <w:rStyle w:val="StyleBoldUnderline"/>
          <w:rFonts w:ascii="Georgia" w:hAnsi="Georgia"/>
          <w:highlight w:val="yellow"/>
        </w:rPr>
        <w:t>effect</w:t>
      </w:r>
      <w:r w:rsidRPr="005E1C8D">
        <w:rPr>
          <w:rFonts w:ascii="Georgia" w:hAnsi="Georgia"/>
          <w:sz w:val="16"/>
        </w:rPr>
        <w:t xml:space="preserve">. </w:t>
      </w:r>
      <w:r w:rsidRPr="005E1C8D">
        <w:rPr>
          <w:rStyle w:val="StyleBoldUnderline"/>
          <w:rFonts w:ascii="Georgia" w:hAnsi="Georgia"/>
          <w:sz w:val="22"/>
        </w:rPr>
        <w:t>In contrast</w:t>
      </w:r>
      <w:r w:rsidRPr="005E1C8D">
        <w:rPr>
          <w:rFonts w:ascii="Georgia" w:hAnsi="Georgia"/>
          <w:sz w:val="16"/>
        </w:rPr>
        <w:t xml:space="preserve">, under a pure self-defense framework, </w:t>
      </w:r>
      <w:r w:rsidRPr="005E1C8D">
        <w:rPr>
          <w:rStyle w:val="StyleBoldUnderline"/>
          <w:rFonts w:ascii="Georgia" w:hAnsi="Georgia"/>
          <w:sz w:val="22"/>
        </w:rPr>
        <w:t>use of military force directed against</w:t>
      </w:r>
      <w:r w:rsidRPr="005E1C8D">
        <w:rPr>
          <w:rFonts w:ascii="Georgia" w:hAnsi="Georgia"/>
          <w:sz w:val="16"/>
        </w:rPr>
        <w:t xml:space="preserve"> such </w:t>
      </w:r>
      <w:r w:rsidRPr="005E1C8D">
        <w:rPr>
          <w:rStyle w:val="StyleBoldUnderline"/>
          <w:rFonts w:ascii="Georgia" w:hAnsi="Georgia"/>
          <w:sz w:val="22"/>
        </w:rPr>
        <w:t>networks</w:t>
      </w:r>
      <w:r w:rsidRPr="005E1C8D">
        <w:rPr>
          <w:rFonts w:ascii="Georgia" w:hAnsi="Georgia"/>
          <w:sz w:val="16"/>
        </w:rPr>
        <w:t xml:space="preserve"> would </w:t>
      </w:r>
      <w:r w:rsidRPr="005E1C8D">
        <w:rPr>
          <w:rStyle w:val="StyleBoldUnderline"/>
          <w:rFonts w:ascii="Georgia" w:hAnsi="Georgia"/>
          <w:sz w:val="22"/>
        </w:rPr>
        <w:t>necessarily require</w:t>
      </w:r>
      <w:r w:rsidRPr="005E1C8D">
        <w:rPr>
          <w:rFonts w:ascii="Georgia" w:hAnsi="Georgia"/>
          <w:sz w:val="16"/>
        </w:rPr>
        <w:t xml:space="preserve"> a </w:t>
      </w:r>
      <w:r w:rsidRPr="005E1C8D">
        <w:rPr>
          <w:rStyle w:val="StyleBoldUnderline"/>
          <w:rFonts w:ascii="Georgia" w:hAnsi="Georgia"/>
          <w:sz w:val="22"/>
        </w:rPr>
        <w:t>determination of imminent threat</w:t>
      </w:r>
      <w:r w:rsidRPr="005E1C8D">
        <w:rPr>
          <w:rFonts w:ascii="Georgia" w:hAnsi="Georgia"/>
          <w:sz w:val="16"/>
        </w:rPr>
        <w:t xml:space="preserve"> of attack against the nation. Unlike the armed conflict model, </w:t>
      </w:r>
      <w:r w:rsidRPr="005E1C8D">
        <w:rPr>
          <w:rStyle w:val="StyleBoldUnderline"/>
          <w:rFonts w:ascii="Georgia" w:hAnsi="Georgia"/>
          <w:sz w:val="22"/>
        </w:rPr>
        <w:t>this would</w:t>
      </w:r>
      <w:r w:rsidRPr="005E1C8D">
        <w:rPr>
          <w:rFonts w:ascii="Georgia" w:hAnsi="Georgia"/>
          <w:sz w:val="16"/>
        </w:rPr>
        <w:t xml:space="preserve"> arguably </w:t>
      </w:r>
      <w:r w:rsidRPr="005E1C8D">
        <w:rPr>
          <w:rStyle w:val="StyleBoldUnderline"/>
          <w:rFonts w:ascii="Georgia" w:hAnsi="Georgia"/>
          <w:sz w:val="22"/>
        </w:rPr>
        <w:t>make conducting operations to “disrupt” terrorist networks more difficult to justify</w:t>
      </w:r>
      <w:r w:rsidRPr="005E1C8D">
        <w:rPr>
          <w:rFonts w:ascii="Georgia" w:hAnsi="Georgia"/>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5E1C8D">
        <w:rPr>
          <w:rStyle w:val="StyleBoldUnderline"/>
          <w:rFonts w:ascii="Georgia" w:hAnsi="Georgia"/>
          <w:sz w:val="22"/>
        </w:rPr>
        <w:t>the range of legally permissible options to use military power to achieve this disruptive effect is inevitably broader in the context of an existing armed conflict than in isolated self-defense actions</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lastRenderedPageBreak/>
        <w:t>It may</w:t>
      </w:r>
      <w:r w:rsidRPr="005E1C8D">
        <w:rPr>
          <w:rFonts w:ascii="Georgia" w:hAnsi="Georgia"/>
          <w:sz w:val="16"/>
        </w:rPr>
        <w:t xml:space="preserve">, of course, </w:t>
      </w:r>
      <w:r w:rsidRPr="005E1C8D">
        <w:rPr>
          <w:rStyle w:val="StyleBoldUnderline"/>
          <w:rFonts w:ascii="Georgia" w:hAnsi="Georgia"/>
          <w:sz w:val="22"/>
        </w:rPr>
        <w:t>be possible to adopt an interpretation of imminence expansive enough</w:t>
      </w:r>
      <w:r w:rsidRPr="005E1C8D">
        <w:rPr>
          <w:rFonts w:ascii="Georgia" w:hAnsi="Georgia"/>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5E1C8D">
        <w:rPr>
          <w:rStyle w:val="StyleBoldUnderline"/>
          <w:rFonts w:ascii="Georgia" w:hAnsi="Georgia"/>
          <w:sz w:val="22"/>
        </w:rPr>
        <w:t>Even this would not, however, provide analogous authority to address the al Qaeda belligerent threat</w:t>
      </w:r>
      <w:r w:rsidRPr="005E1C8D">
        <w:rPr>
          <w:rFonts w:ascii="Georgia" w:hAnsi="Georgia"/>
          <w:sz w:val="16"/>
        </w:rPr>
        <w:t xml:space="preserve">. </w:t>
      </w:r>
      <w:r w:rsidRPr="005E1C8D">
        <w:rPr>
          <w:rStyle w:val="StyleBoldUnderline"/>
          <w:rFonts w:ascii="Georgia" w:hAnsi="Georgia"/>
          <w:sz w:val="22"/>
        </w:rPr>
        <w:t xml:space="preserve">Even if an expanded definition of imminence undergirded </w:t>
      </w:r>
      <w:r w:rsidRPr="00560932">
        <w:rPr>
          <w:rStyle w:val="StyleBoldUnderline"/>
          <w:rFonts w:ascii="Georgia" w:hAnsi="Georgia"/>
          <w:highlight w:val="yellow"/>
        </w:rPr>
        <w:t xml:space="preserve">a </w:t>
      </w:r>
      <w:r w:rsidRPr="005E1C8D">
        <w:rPr>
          <w:rStyle w:val="StyleBoldUnderline"/>
          <w:rFonts w:ascii="Georgia" w:hAnsi="Georgia"/>
          <w:sz w:val="22"/>
        </w:rPr>
        <w:t xml:space="preserve">pure </w:t>
      </w:r>
      <w:r w:rsidRPr="00560932">
        <w:rPr>
          <w:rStyle w:val="StyleBoldUnderline"/>
          <w:rFonts w:ascii="Georgia" w:hAnsi="Georgia"/>
          <w:highlight w:val="yellow"/>
        </w:rPr>
        <w:t>self-defense model</w:t>
      </w:r>
      <w:r w:rsidRPr="005E1C8D">
        <w:rPr>
          <w:rStyle w:val="StyleBoldUnderline"/>
          <w:rFonts w:ascii="Georgia" w:hAnsi="Georgia"/>
          <w:sz w:val="22"/>
        </w:rPr>
        <w:t xml:space="preserve">, it </w:t>
      </w:r>
      <w:r w:rsidRPr="00560932">
        <w:rPr>
          <w:rStyle w:val="StyleBoldUnderline"/>
          <w:rFonts w:ascii="Georgia" w:hAnsi="Georgia"/>
          <w:highlight w:val="yellow"/>
        </w:rPr>
        <w:t>would</w:t>
      </w:r>
      <w:r w:rsidRPr="005E1C8D">
        <w:rPr>
          <w:rStyle w:val="StyleBoldUnderline"/>
          <w:rFonts w:ascii="Georgia" w:hAnsi="Georgia"/>
          <w:sz w:val="22"/>
        </w:rPr>
        <w:t xml:space="preserve"> inevitably </w:t>
      </w:r>
      <w:r w:rsidRPr="00560932">
        <w:rPr>
          <w:rStyle w:val="StyleBoldUnderline"/>
          <w:rFonts w:ascii="Georgia" w:hAnsi="Georgia"/>
          <w:highlight w:val="yellow"/>
        </w:rPr>
        <w:t xml:space="preserve">result in hesitancy to employ force </w:t>
      </w:r>
      <w:r w:rsidRPr="005E1C8D">
        <w:rPr>
          <w:rStyle w:val="StyleBoldUnderline"/>
          <w:rFonts w:ascii="Georgia" w:hAnsi="Georgia"/>
          <w:sz w:val="22"/>
        </w:rPr>
        <w:t xml:space="preserve">to disrupt, as opposed to disable, </w:t>
      </w:r>
      <w:r w:rsidRPr="00560932">
        <w:rPr>
          <w:rStyle w:val="StyleBoldUnderline"/>
          <w:rFonts w:ascii="Georgia" w:hAnsi="Georgia"/>
          <w:highlight w:val="yellow"/>
        </w:rPr>
        <w:t xml:space="preserve">terrorist threats, because of </w:t>
      </w:r>
      <w:r w:rsidRPr="005E1C8D">
        <w:rPr>
          <w:rStyle w:val="StyleBoldUnderline"/>
          <w:rFonts w:ascii="Georgia" w:hAnsi="Georgia"/>
          <w:sz w:val="22"/>
        </w:rPr>
        <w:t xml:space="preserve">concerns of </w:t>
      </w:r>
      <w:r w:rsidRPr="00560932">
        <w:rPr>
          <w:rStyle w:val="StyleBoldUnderline"/>
          <w:rFonts w:ascii="Georgia" w:hAnsi="Georgia"/>
          <w:highlight w:val="yellow"/>
        </w:rPr>
        <w:t>perceived overreach</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560932">
        <w:rPr>
          <w:rStyle w:val="Emphasis"/>
          <w:rFonts w:ascii="Georgia" w:hAnsi="Georgia"/>
          <w:highlight w:val="yellow"/>
        </w:rPr>
        <w:t xml:space="preserve">once the legal box is constricted, </w:t>
      </w:r>
      <w:r w:rsidRPr="00425E80">
        <w:rPr>
          <w:rStyle w:val="Emphasis"/>
          <w:rFonts w:ascii="Georgia" w:hAnsi="Georgia"/>
        </w:rPr>
        <w:t xml:space="preserve">operationally </w:t>
      </w:r>
      <w:r w:rsidRPr="00560932">
        <w:rPr>
          <w:rStyle w:val="Emphasis"/>
          <w:rFonts w:ascii="Georgia" w:hAnsi="Georgia"/>
          <w:highlight w:val="yellow"/>
        </w:rPr>
        <w:t>flexibility will</w:t>
      </w:r>
      <w:r w:rsidRPr="0010375E">
        <w:rPr>
          <w:rStyle w:val="Emphasis"/>
          <w:rFonts w:ascii="Georgia" w:hAnsi="Georgia"/>
        </w:rPr>
        <w:t xml:space="preserve"> inevitably </w:t>
      </w:r>
      <w:r w:rsidRPr="00560932">
        <w:rPr>
          <w:rStyle w:val="Emphasis"/>
          <w:rFonts w:ascii="Georgia" w:hAnsi="Georgia"/>
          <w:highlight w:val="yellow"/>
        </w:rPr>
        <w:t>be degraded</w:t>
      </w:r>
      <w:r w:rsidRPr="005E1C8D">
        <w:rPr>
          <w:rFonts w:ascii="Georgia" w:hAnsi="Georgia"/>
          <w:sz w:val="16"/>
        </w:rPr>
        <w:t xml:space="preserve">. </w:t>
      </w:r>
      <w:r w:rsidRPr="005E1C8D">
        <w:rPr>
          <w:rStyle w:val="StyleBoldUnderline"/>
          <w:rFonts w:ascii="Georgia" w:hAnsi="Georgia"/>
          <w:sz w:val="22"/>
        </w:rPr>
        <w:t>It is for this reason that I believe the administration is unlikely to be too quick to abandon reliance on the AUMF</w:t>
      </w:r>
      <w:r w:rsidRPr="005E1C8D">
        <w:rPr>
          <w:rFonts w:ascii="Georgia" w:hAnsi="Georgia"/>
          <w:sz w:val="16"/>
        </w:rPr>
        <w:t>.</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sidRPr="0010375E">
        <w:rPr>
          <w:rFonts w:ascii="Georgia" w:hAnsi="Georgia" w:cs="Arial"/>
        </w:rPr>
        <w:t>Drones solve safe havens – prevents a terror attack</w:t>
      </w:r>
    </w:p>
    <w:p w:rsidR="00717253" w:rsidRPr="005E1C8D" w:rsidRDefault="00717253" w:rsidP="00717253">
      <w:pPr>
        <w:rPr>
          <w:rFonts w:ascii="Georgia" w:hAnsi="Georgia"/>
          <w:sz w:val="16"/>
        </w:rPr>
      </w:pPr>
      <w:r w:rsidRPr="00125D1E">
        <w:rPr>
          <w:rStyle w:val="CitationChar"/>
          <w:rFonts w:ascii="Georgia" w:hAnsi="Georgia"/>
          <w:sz w:val="20"/>
          <w:u w:val="none"/>
        </w:rPr>
        <w:t>Johnston 12</w:t>
      </w:r>
      <w:r w:rsidRPr="005E1C8D">
        <w:rPr>
          <w:rFonts w:ascii="Georgia" w:hAnsi="Georgia"/>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5E1C8D">
        <w:rPr>
          <w:rFonts w:ascii="Georgia" w:hAnsi="Georgia"/>
          <w:sz w:val="16"/>
        </w:rPr>
        <w:t>.,</w:t>
      </w:r>
      <w:proofErr w:type="gramEnd"/>
      <w:r w:rsidRPr="005E1C8D">
        <w:rPr>
          <w:rFonts w:ascii="Georgia" w:hAnsi="Georgia"/>
          <w:sz w:val="16"/>
        </w:rPr>
        <w:t xml:space="preserve"> 8/22/2012, "Drone Strikes Keep Pressure on al-Qaida", www.rand.org/blog/2012/08/drone-strikes-keep-pressure-on-al-qaida.html)</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Style w:val="StyleBoldUnderline"/>
          <w:rFonts w:ascii="Georgia" w:hAnsi="Georgia"/>
          <w:sz w:val="22"/>
        </w:rPr>
        <w:t>Should the U.S. continue to strike at al-Qaida's leadership with drone attacks</w:t>
      </w:r>
      <w:r w:rsidRPr="005E1C8D">
        <w:rPr>
          <w:rFonts w:ascii="Georgia" w:hAnsi="Georgia"/>
          <w:sz w:val="16"/>
        </w:rPr>
        <w:t>? A recent poll shows that while most Americans approve of drone strikes, in 17 out of 20 countries, more than half of those surveyed disapprove of them.</w:t>
      </w:r>
    </w:p>
    <w:p w:rsidR="00717253" w:rsidRPr="005E1C8D" w:rsidRDefault="00717253" w:rsidP="00717253">
      <w:pPr>
        <w:rPr>
          <w:rFonts w:ascii="Georgia" w:hAnsi="Georgia"/>
          <w:sz w:val="16"/>
        </w:rPr>
      </w:pPr>
      <w:r w:rsidRPr="005E1C8D">
        <w:rPr>
          <w:rStyle w:val="StyleBoldUnderline"/>
          <w:rFonts w:ascii="Georgia" w:hAnsi="Georgia"/>
          <w:sz w:val="22"/>
        </w:rPr>
        <w:t xml:space="preserve">My study of leadership decapitation in 90 counter-insurgencies since the 1970s shows that </w:t>
      </w:r>
      <w:r w:rsidRPr="00560932">
        <w:rPr>
          <w:rStyle w:val="StyleBoldUnderline"/>
          <w:rFonts w:ascii="Georgia" w:hAnsi="Georgia"/>
          <w:highlight w:val="yellow"/>
        </w:rPr>
        <w:t>when militant leaders are captured or killed militant attacks decrease, terrorist campaigns end sooner</w:t>
      </w:r>
      <w:r w:rsidRPr="005E1C8D">
        <w:rPr>
          <w:rFonts w:ascii="Georgia" w:hAnsi="Georgia"/>
          <w:sz w:val="16"/>
        </w:rPr>
        <w:t xml:space="preserve">, </w:t>
      </w:r>
      <w:r w:rsidRPr="005E1C8D">
        <w:rPr>
          <w:rStyle w:val="StyleBoldUnderline"/>
          <w:rFonts w:ascii="Georgia" w:hAnsi="Georgia"/>
          <w:sz w:val="22"/>
        </w:rPr>
        <w:t>and their outcomes tend to favor the government or third-party country, not the militants</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Those opposed to drone strikes often cite the June 2009 one that targeted Pakistani Taliban leader </w:t>
      </w:r>
      <w:proofErr w:type="spellStart"/>
      <w:r w:rsidRPr="005E1C8D">
        <w:rPr>
          <w:rFonts w:ascii="Georgia" w:hAnsi="Georgia"/>
          <w:sz w:val="16"/>
        </w:rPr>
        <w:t>Baitullah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at a funeral in the Tribal Areas. That strike reportedly killed 60 civilians attending the funeral, but not </w:t>
      </w:r>
      <w:proofErr w:type="spellStart"/>
      <w:r w:rsidRPr="005E1C8D">
        <w:rPr>
          <w:rFonts w:ascii="Georgia" w:hAnsi="Georgia"/>
          <w:sz w:val="16"/>
        </w:rPr>
        <w:t>Mehsud</w:t>
      </w:r>
      <w:proofErr w:type="spellEnd"/>
      <w:r w:rsidRPr="005E1C8D">
        <w:rPr>
          <w:rFonts w:ascii="Georgia" w:hAnsi="Georgia"/>
          <w:sz w:val="16"/>
        </w:rPr>
        <w:t xml:space="preserve">. He was killed later by another drone strike in August 2009. His successor, </w:t>
      </w:r>
      <w:proofErr w:type="spellStart"/>
      <w:r w:rsidRPr="005E1C8D">
        <w:rPr>
          <w:rFonts w:ascii="Georgia" w:hAnsi="Georgia"/>
          <w:sz w:val="16"/>
        </w:rPr>
        <w:t>Hakimullah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developed a relationship with the foiled Times Square bomber Faisal </w:t>
      </w:r>
      <w:proofErr w:type="spellStart"/>
      <w:r w:rsidRPr="005E1C8D">
        <w:rPr>
          <w:rFonts w:ascii="Georgia" w:hAnsi="Georgia"/>
          <w:sz w:val="16"/>
        </w:rPr>
        <w:t>Shahzad</w:t>
      </w:r>
      <w:proofErr w:type="spellEnd"/>
      <w:r w:rsidRPr="005E1C8D">
        <w:rPr>
          <w:rFonts w:ascii="Georgia" w:hAnsi="Georgia"/>
          <w:sz w:val="16"/>
        </w:rPr>
        <w:t>, who cited drone strikes as a key motivation for his May 2010 attempted attack.</w:t>
      </w:r>
    </w:p>
    <w:p w:rsidR="00717253" w:rsidRPr="005E1C8D" w:rsidRDefault="00717253" w:rsidP="00717253">
      <w:pPr>
        <w:rPr>
          <w:rFonts w:ascii="Georgia" w:hAnsi="Georgia"/>
          <w:sz w:val="16"/>
        </w:rPr>
      </w:pPr>
      <w:r w:rsidRPr="005E1C8D">
        <w:rPr>
          <w:rStyle w:val="StyleBoldUnderline"/>
          <w:rFonts w:ascii="Georgia" w:hAnsi="Georgia"/>
          <w:sz w:val="22"/>
        </w:rPr>
        <w:t>Compared to manned aircraft, drones have some advantages as counter-insurgency tools, such as lower costs, longer endurance and the lack of a pilot to place in harm's way and risk of capture</w:t>
      </w:r>
      <w:r w:rsidRPr="005E1C8D">
        <w:rPr>
          <w:rFonts w:ascii="Georgia" w:hAnsi="Georgia"/>
          <w:sz w:val="16"/>
        </w:rPr>
        <w:t xml:space="preserve">. </w:t>
      </w:r>
      <w:r w:rsidRPr="005E1C8D">
        <w:rPr>
          <w:rStyle w:val="StyleBoldUnderline"/>
          <w:rFonts w:ascii="Georgia" w:hAnsi="Georgia"/>
          <w:sz w:val="22"/>
        </w:rPr>
        <w:t>These characteristics can enable a more deliberative targeting process that serves to minimize unintentional casualties</w:t>
      </w:r>
      <w:r w:rsidRPr="005E1C8D">
        <w:rPr>
          <w:rFonts w:ascii="Georgia" w:hAnsi="Georgia"/>
          <w:sz w:val="16"/>
        </w:rPr>
        <w:t xml:space="preserve">. </w:t>
      </w:r>
      <w:r w:rsidRPr="005E1C8D">
        <w:rPr>
          <w:rStyle w:val="StyleBoldUnderline"/>
          <w:rFonts w:ascii="Georgia" w:hAnsi="Georgia"/>
          <w:sz w:val="22"/>
        </w:rPr>
        <w:t>But the weapons employed by drones are usually identical to those used via manned aircraft and can still kill civilians—creating enmity that breeds more terrorists</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 xml:space="preserve">Yet many insurgents and terrorists have been taken off the battlefield by U.S. drones </w:t>
      </w:r>
      <w:r w:rsidRPr="005E1C8D">
        <w:rPr>
          <w:rFonts w:ascii="Georgia" w:hAnsi="Georgia"/>
          <w:sz w:val="16"/>
        </w:rPr>
        <w:t xml:space="preserve">and special-operations forces. Besides </w:t>
      </w:r>
      <w:proofErr w:type="spellStart"/>
      <w:r w:rsidRPr="005E1C8D">
        <w:rPr>
          <w:rStyle w:val="StyleBoldUnderline"/>
          <w:rFonts w:ascii="Georgia" w:hAnsi="Georgia"/>
          <w:sz w:val="22"/>
        </w:rPr>
        <w:t>Mehsud</w:t>
      </w:r>
      <w:proofErr w:type="spellEnd"/>
      <w:r w:rsidRPr="005E1C8D">
        <w:rPr>
          <w:rFonts w:ascii="Georgia" w:hAnsi="Georgia"/>
          <w:sz w:val="16"/>
        </w:rPr>
        <w:t>, the list includes Anwar al-</w:t>
      </w:r>
      <w:proofErr w:type="spellStart"/>
      <w:r w:rsidRPr="005E1C8D">
        <w:rPr>
          <w:rStyle w:val="StyleBoldUnderline"/>
          <w:rFonts w:ascii="Georgia" w:hAnsi="Georgia"/>
          <w:sz w:val="22"/>
        </w:rPr>
        <w:t>Awlaki</w:t>
      </w:r>
      <w:proofErr w:type="spellEnd"/>
      <w:r w:rsidRPr="005E1C8D">
        <w:rPr>
          <w:rFonts w:ascii="Georgia" w:hAnsi="Georgia"/>
          <w:sz w:val="16"/>
        </w:rPr>
        <w:t xml:space="preserve"> of al-Qaida in the Arabian Peninsula; al-Qaida deputy leader Abu </w:t>
      </w:r>
      <w:proofErr w:type="spellStart"/>
      <w:r w:rsidRPr="005E1C8D">
        <w:rPr>
          <w:rFonts w:ascii="Georgia" w:hAnsi="Georgia"/>
          <w:sz w:val="16"/>
        </w:rPr>
        <w:t>Yahya</w:t>
      </w:r>
      <w:proofErr w:type="spellEnd"/>
      <w:r w:rsidRPr="005E1C8D">
        <w:rPr>
          <w:rFonts w:ascii="Georgia" w:hAnsi="Georgia"/>
          <w:sz w:val="16"/>
        </w:rPr>
        <w:t xml:space="preserve"> al-</w:t>
      </w:r>
      <w:r w:rsidRPr="005E1C8D">
        <w:rPr>
          <w:rStyle w:val="StyleBoldUnderline"/>
          <w:rFonts w:ascii="Georgia" w:hAnsi="Georgia"/>
          <w:sz w:val="22"/>
        </w:rPr>
        <w:t>Li-bi</w:t>
      </w:r>
      <w:r w:rsidRPr="005E1C8D">
        <w:rPr>
          <w:rFonts w:ascii="Georgia" w:hAnsi="Georgia"/>
          <w:sz w:val="16"/>
        </w:rPr>
        <w:t xml:space="preserve">; and, of course, al-Qaida </w:t>
      </w:r>
      <w:proofErr w:type="gramStart"/>
      <w:r w:rsidRPr="005E1C8D">
        <w:rPr>
          <w:rFonts w:ascii="Georgia" w:hAnsi="Georgia"/>
          <w:sz w:val="16"/>
        </w:rPr>
        <w:t>leader Osama bin</w:t>
      </w:r>
      <w:proofErr w:type="gramEnd"/>
      <w:r w:rsidRPr="005E1C8D">
        <w:rPr>
          <w:rFonts w:ascii="Georgia" w:hAnsi="Georgia"/>
          <w:sz w:val="16"/>
        </w:rPr>
        <w:t xml:space="preserve"> Laden. Given that list, it is possible that </w:t>
      </w:r>
      <w:r w:rsidRPr="00560932">
        <w:rPr>
          <w:rStyle w:val="StyleBoldUnderline"/>
          <w:rFonts w:ascii="Georgia" w:hAnsi="Georgia"/>
          <w:highlight w:val="yellow"/>
        </w:rPr>
        <w:t xml:space="preserve">the drone program has </w:t>
      </w:r>
      <w:r w:rsidRPr="00560932">
        <w:rPr>
          <w:rStyle w:val="Emphasis"/>
          <w:rFonts w:ascii="Georgia" w:hAnsi="Georgia"/>
          <w:b w:val="0"/>
          <w:highlight w:val="yellow"/>
        </w:rPr>
        <w:t>prevented numerous attacks</w:t>
      </w:r>
      <w:r w:rsidRPr="00560932">
        <w:rPr>
          <w:rStyle w:val="StyleBoldUnderline"/>
          <w:rFonts w:ascii="Georgia" w:hAnsi="Georgia"/>
          <w:highlight w:val="yellow"/>
        </w:rPr>
        <w:t xml:space="preserve"> </w:t>
      </w:r>
      <w:r w:rsidRPr="005E1C8D">
        <w:rPr>
          <w:rStyle w:val="StyleBoldUnderline"/>
          <w:rFonts w:ascii="Georgia" w:hAnsi="Georgia"/>
          <w:sz w:val="22"/>
        </w:rPr>
        <w:t>by their potential followers</w:t>
      </w:r>
      <w:r w:rsidRPr="005E1C8D">
        <w:rPr>
          <w:rFonts w:ascii="Georgia" w:hAnsi="Georgia"/>
          <w:sz w:val="16"/>
        </w:rPr>
        <w:t xml:space="preserve">, like </w:t>
      </w:r>
      <w:proofErr w:type="spellStart"/>
      <w:r w:rsidRPr="005E1C8D">
        <w:rPr>
          <w:rFonts w:ascii="Georgia" w:hAnsi="Georgia"/>
          <w:sz w:val="16"/>
        </w:rPr>
        <w:t>Shazad</w:t>
      </w:r>
      <w:proofErr w:type="spellEnd"/>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What does the removal of al-Qaida leadership mean for U.S. national security</w:t>
      </w:r>
      <w:r w:rsidRPr="005E1C8D">
        <w:rPr>
          <w:rFonts w:ascii="Georgia" w:hAnsi="Georgia"/>
          <w:sz w:val="16"/>
        </w:rPr>
        <w:t>? Though many in al-Qaida's senior leadership cadre remain</w:t>
      </w:r>
      <w:r w:rsidRPr="005E1C8D">
        <w:rPr>
          <w:rStyle w:val="StyleBoldUnderline"/>
          <w:rFonts w:ascii="Georgia" w:hAnsi="Georgia"/>
          <w:sz w:val="22"/>
        </w:rPr>
        <w:t>, the historical record suggests that "</w:t>
      </w:r>
      <w:r w:rsidRPr="00560932">
        <w:rPr>
          <w:rStyle w:val="StyleBoldUnderline"/>
          <w:rFonts w:ascii="Georgia" w:hAnsi="Georgia"/>
          <w:highlight w:val="yellow"/>
        </w:rPr>
        <w:t xml:space="preserve">decapitation" will likely weaken the organization and </w:t>
      </w:r>
      <w:r w:rsidRPr="005E1C8D">
        <w:rPr>
          <w:rStyle w:val="StyleBoldUnderline"/>
          <w:rFonts w:ascii="Georgia" w:hAnsi="Georgia"/>
          <w:sz w:val="22"/>
        </w:rPr>
        <w:t xml:space="preserve">could </w:t>
      </w:r>
      <w:r w:rsidRPr="005E1C8D">
        <w:rPr>
          <w:rStyle w:val="Emphasis"/>
          <w:rFonts w:ascii="Georgia" w:hAnsi="Georgia"/>
          <w:b w:val="0"/>
          <w:sz w:val="22"/>
        </w:rPr>
        <w:t xml:space="preserve">cripple </w:t>
      </w:r>
      <w:r w:rsidRPr="00560932">
        <w:rPr>
          <w:rStyle w:val="Emphasis"/>
          <w:rFonts w:ascii="Georgia" w:hAnsi="Georgia"/>
          <w:b w:val="0"/>
          <w:highlight w:val="yellow"/>
        </w:rPr>
        <w:t xml:space="preserve">its ability to conduct </w:t>
      </w:r>
      <w:r w:rsidRPr="005E1C8D">
        <w:rPr>
          <w:rStyle w:val="Emphasis"/>
          <w:rFonts w:ascii="Georgia" w:hAnsi="Georgia"/>
          <w:b w:val="0"/>
          <w:sz w:val="22"/>
        </w:rPr>
        <w:t xml:space="preserve">major </w:t>
      </w:r>
      <w:r w:rsidRPr="00560932">
        <w:rPr>
          <w:rStyle w:val="Emphasis"/>
          <w:rFonts w:ascii="Georgia" w:hAnsi="Georgia"/>
          <w:b w:val="0"/>
          <w:highlight w:val="yellow"/>
        </w:rPr>
        <w:t>attacks</w:t>
      </w:r>
      <w:r w:rsidRPr="00560932">
        <w:rPr>
          <w:rStyle w:val="StyleBoldUnderline"/>
          <w:rFonts w:ascii="Georgia" w:hAnsi="Georgia"/>
          <w:highlight w:val="yellow"/>
        </w:rPr>
        <w:t xml:space="preserve"> on the U.S. homeland</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Killing terrorist leaders is not necessarily a knockout blow, but can make it harder for terrorists to attack the U.S</w:t>
      </w:r>
      <w:r w:rsidRPr="005E1C8D">
        <w:rPr>
          <w:rFonts w:ascii="Georgia" w:hAnsi="Georgia"/>
          <w:sz w:val="16"/>
        </w:rPr>
        <w:t xml:space="preserve">. </w:t>
      </w:r>
      <w:r w:rsidRPr="005E1C8D">
        <w:rPr>
          <w:rStyle w:val="StyleBoldUnderline"/>
          <w:rFonts w:ascii="Georgia" w:hAnsi="Georgia"/>
          <w:sz w:val="22"/>
        </w:rPr>
        <w:t xml:space="preserve">Members of al-Qaida's central leadership, once safely amassed in northwestern Pakistan while America shifted its focus to Iraq, have been killed, captured, </w:t>
      </w:r>
      <w:proofErr w:type="gramStart"/>
      <w:r w:rsidRPr="005E1C8D">
        <w:rPr>
          <w:rStyle w:val="StyleBoldUnderline"/>
          <w:rFonts w:ascii="Georgia" w:hAnsi="Georgia"/>
          <w:sz w:val="22"/>
        </w:rPr>
        <w:t>forced</w:t>
      </w:r>
      <w:proofErr w:type="gramEnd"/>
      <w:r w:rsidRPr="005E1C8D">
        <w:rPr>
          <w:rStyle w:val="StyleBoldUnderline"/>
          <w:rFonts w:ascii="Georgia" w:hAnsi="Georgia"/>
          <w:sz w:val="22"/>
        </w:rPr>
        <w:t xml:space="preserve"> underground or scattered to various locations with little ability to communicate or move securely</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Recently declassified correspondence seized in the bin Laden raid shows that the relentless pressure from the drone campaign on al-Qaida in Pakistan led bin Laden to advise al-Qaida operatives to leave Pakistan's Tribal Areas as no longer safe</w:t>
      </w:r>
      <w:r w:rsidRPr="005E1C8D">
        <w:rPr>
          <w:rFonts w:ascii="Georgia" w:hAnsi="Georgia"/>
          <w:sz w:val="16"/>
        </w:rPr>
        <w:t xml:space="preserve">. </w:t>
      </w:r>
      <w:r w:rsidRPr="00560932">
        <w:rPr>
          <w:rStyle w:val="StyleBoldUnderline"/>
          <w:rFonts w:ascii="Georgia" w:hAnsi="Georgia"/>
          <w:highlight w:val="yellow"/>
        </w:rPr>
        <w:t>Bin Laden's letters show that</w:t>
      </w:r>
      <w:r w:rsidRPr="005E1C8D">
        <w:rPr>
          <w:rStyle w:val="StyleBoldUnderline"/>
          <w:rFonts w:ascii="Georgia" w:hAnsi="Georgia"/>
          <w:sz w:val="22"/>
        </w:rPr>
        <w:t xml:space="preserve"> U.S. counterterrorism actions</w:t>
      </w:r>
      <w:r w:rsidRPr="005E1C8D">
        <w:rPr>
          <w:rFonts w:ascii="Georgia" w:hAnsi="Georgia"/>
          <w:sz w:val="16"/>
        </w:rPr>
        <w:t xml:space="preserve">, which had forced him into self-imposed exile, </w:t>
      </w:r>
      <w:r w:rsidRPr="005E1C8D">
        <w:rPr>
          <w:rStyle w:val="StyleBoldUnderline"/>
          <w:rFonts w:ascii="Georgia" w:hAnsi="Georgia"/>
          <w:sz w:val="22"/>
        </w:rPr>
        <w:t>had made running the organization not only more risky, but also more difficult</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As al-Qaida members trickle out of Pakistan and seek sanctuary elsewhere</w:t>
      </w:r>
      <w:r w:rsidRPr="005E1C8D">
        <w:rPr>
          <w:rFonts w:ascii="Georgia" w:hAnsi="Georgia"/>
          <w:sz w:val="16"/>
        </w:rPr>
        <w:t xml:space="preserve">, </w:t>
      </w:r>
      <w:r w:rsidRPr="005E1C8D">
        <w:rPr>
          <w:rStyle w:val="StyleBoldUnderline"/>
          <w:rFonts w:ascii="Georgia" w:hAnsi="Georgia"/>
          <w:sz w:val="22"/>
        </w:rPr>
        <w:t>the U.S. military is ramping up its counterterrorism operations in Somalia and Yemen</w:t>
      </w:r>
      <w:r w:rsidRPr="005E1C8D">
        <w:rPr>
          <w:rFonts w:ascii="Georgia" w:hAnsi="Georgia"/>
          <w:sz w:val="16"/>
        </w:rPr>
        <w:t xml:space="preserve">, </w:t>
      </w:r>
      <w:r w:rsidRPr="005E1C8D">
        <w:rPr>
          <w:rStyle w:val="StyleBoldUnderline"/>
          <w:rFonts w:ascii="Georgia" w:hAnsi="Georgia"/>
          <w:sz w:val="22"/>
        </w:rPr>
        <w:t xml:space="preserve">while continuing its drone </w:t>
      </w:r>
      <w:r w:rsidRPr="005E1C8D">
        <w:rPr>
          <w:rStyle w:val="StyleBoldUnderline"/>
          <w:rFonts w:ascii="Georgia" w:hAnsi="Georgia"/>
          <w:sz w:val="22"/>
        </w:rPr>
        <w:lastRenderedPageBreak/>
        <w:t>campaign in Pakistan</w:t>
      </w:r>
      <w:r w:rsidRPr="005E1C8D">
        <w:rPr>
          <w:rFonts w:ascii="Georgia" w:hAnsi="Georgia"/>
          <w:sz w:val="16"/>
        </w:rPr>
        <w:t>. Despite its controversial nature</w:t>
      </w:r>
      <w:r w:rsidRPr="005E1C8D">
        <w:rPr>
          <w:rStyle w:val="StyleBoldUnderline"/>
          <w:rFonts w:ascii="Georgia" w:hAnsi="Georgia"/>
          <w:sz w:val="22"/>
        </w:rPr>
        <w:t xml:space="preserve">, </w:t>
      </w:r>
      <w:r w:rsidRPr="00560932">
        <w:rPr>
          <w:rStyle w:val="StyleBoldUnderline"/>
          <w:rFonts w:ascii="Georgia" w:hAnsi="Georgia"/>
          <w:highlight w:val="yellow"/>
        </w:rPr>
        <w:t>the U.S. counter-terrorism strategy has demonstrated</w:t>
      </w:r>
      <w:r w:rsidRPr="005E1C8D">
        <w:rPr>
          <w:rFonts w:ascii="Georgia" w:hAnsi="Georgia"/>
          <w:sz w:val="16"/>
        </w:rPr>
        <w:t xml:space="preserve"> a degree of </w:t>
      </w:r>
      <w:r w:rsidRPr="00560932">
        <w:rPr>
          <w:rStyle w:val="StyleBoldUnderline"/>
          <w:rFonts w:ascii="Georgia" w:hAnsi="Georgia"/>
          <w:highlight w:val="yellow"/>
        </w:rPr>
        <w:t>effectiveness</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The Obama administration is committed to reducing the size of the U.S. military's footprint overseas by relying on </w:t>
      </w:r>
      <w:r w:rsidRPr="00560932">
        <w:rPr>
          <w:rStyle w:val="StyleBoldUnderline"/>
          <w:rFonts w:ascii="Georgia" w:hAnsi="Georgia"/>
          <w:highlight w:val="yellow"/>
        </w:rPr>
        <w:t>drones</w:t>
      </w:r>
      <w:r w:rsidRPr="005E1C8D">
        <w:rPr>
          <w:rFonts w:ascii="Georgia" w:hAnsi="Georgia"/>
          <w:sz w:val="16"/>
        </w:rPr>
        <w:t xml:space="preserve">, special operations forces, and other intelligence capabilities. These methods </w:t>
      </w:r>
      <w:r w:rsidRPr="00560932">
        <w:rPr>
          <w:rStyle w:val="StyleBoldUnderline"/>
          <w:rFonts w:ascii="Georgia" w:hAnsi="Georgia"/>
          <w:highlight w:val="yellow"/>
        </w:rPr>
        <w:t>have made it more difficult for al-Qaida remnants to reconstitute a new safe haven</w:t>
      </w:r>
      <w:r w:rsidRPr="005E1C8D">
        <w:rPr>
          <w:rFonts w:ascii="Georgia" w:hAnsi="Georgia"/>
          <w:sz w:val="16"/>
        </w:rPr>
        <w:t>, as Osama bin Laden did in Afghanistan in 1996, after his ouster from Sudan.</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sidRPr="0010375E">
        <w:rPr>
          <w:rFonts w:ascii="Georgia" w:hAnsi="Georgia" w:cs="Arial"/>
        </w:rPr>
        <w:t xml:space="preserve">Drones are operationally effective and alternatives are worse—establishing a clear strike policy solves criticism.   </w:t>
      </w:r>
    </w:p>
    <w:p w:rsidR="00717253" w:rsidRPr="005E1C8D" w:rsidRDefault="00717253" w:rsidP="00717253">
      <w:pPr>
        <w:rPr>
          <w:rFonts w:ascii="Georgia" w:hAnsi="Georgia"/>
          <w:sz w:val="16"/>
        </w:rPr>
      </w:pPr>
      <w:proofErr w:type="spellStart"/>
      <w:r w:rsidRPr="00125D1E">
        <w:rPr>
          <w:rStyle w:val="CitationChar"/>
          <w:rFonts w:ascii="Georgia" w:hAnsi="Georgia"/>
          <w:sz w:val="20"/>
          <w:u w:val="none"/>
        </w:rPr>
        <w:t>Byman</w:t>
      </w:r>
      <w:proofErr w:type="spellEnd"/>
      <w:r w:rsidRPr="00125D1E">
        <w:rPr>
          <w:rStyle w:val="CitationChar"/>
          <w:rFonts w:ascii="Georgia" w:hAnsi="Georgia"/>
          <w:sz w:val="20"/>
          <w:u w:val="none"/>
        </w:rPr>
        <w:t xml:space="preserve"> 13</w:t>
      </w:r>
      <w:r w:rsidRPr="005E1C8D">
        <w:rPr>
          <w:rFonts w:ascii="Georgia" w:hAnsi="Georgia"/>
          <w:sz w:val="16"/>
        </w:rPr>
        <w:t xml:space="preserve"> (Daniel </w:t>
      </w:r>
      <w:proofErr w:type="spellStart"/>
      <w:r w:rsidRPr="005E1C8D">
        <w:rPr>
          <w:rFonts w:ascii="Georgia" w:hAnsi="Georgia"/>
          <w:sz w:val="16"/>
        </w:rPr>
        <w:t>Byman</w:t>
      </w:r>
      <w:proofErr w:type="spellEnd"/>
      <w:r w:rsidRPr="005E1C8D">
        <w:rPr>
          <w:rFonts w:ascii="Georgia" w:hAnsi="Georgia"/>
          <w:sz w:val="16"/>
        </w:rPr>
        <w:t xml:space="preserve">, Brookings Institute </w:t>
      </w:r>
      <w:proofErr w:type="spellStart"/>
      <w:r w:rsidRPr="005E1C8D">
        <w:rPr>
          <w:rFonts w:ascii="Georgia" w:hAnsi="Georgia"/>
          <w:sz w:val="16"/>
        </w:rPr>
        <w:t>Saban</w:t>
      </w:r>
      <w:proofErr w:type="spellEnd"/>
      <w:r w:rsidRPr="005E1C8D">
        <w:rPr>
          <w:rFonts w:ascii="Georgia" w:hAnsi="Georgia"/>
          <w:sz w:val="16"/>
        </w:rP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szCs w:val="20"/>
        </w:rPr>
      </w:pPr>
      <w:r w:rsidRPr="005E1C8D">
        <w:rPr>
          <w:rFonts w:ascii="Georgia" w:hAnsi="Georgia"/>
          <w:sz w:val="16"/>
          <w:szCs w:val="20"/>
        </w:rPr>
        <w:t xml:space="preserve">Despite President Barack Obama’s recent call to reduce the United States’ reliance on </w:t>
      </w:r>
      <w:r w:rsidRPr="005E1C8D">
        <w:rPr>
          <w:rStyle w:val="StyleBoldUnderline"/>
          <w:rFonts w:ascii="Georgia" w:hAnsi="Georgia"/>
          <w:sz w:val="22"/>
          <w:szCs w:val="20"/>
        </w:rPr>
        <w:t>drones</w:t>
      </w:r>
      <w:r w:rsidRPr="005E1C8D">
        <w:rPr>
          <w:rFonts w:ascii="Georgia" w:hAnsi="Georgia"/>
          <w:sz w:val="16"/>
          <w:szCs w:val="20"/>
        </w:rPr>
        <w:t xml:space="preserve">, they </w:t>
      </w:r>
      <w:r w:rsidRPr="005E1C8D">
        <w:rPr>
          <w:rStyle w:val="StyleBoldUnderline"/>
          <w:rFonts w:ascii="Georgia" w:hAnsi="Georgia"/>
          <w:sz w:val="22"/>
          <w:szCs w:val="20"/>
        </w:rPr>
        <w:t>will</w:t>
      </w:r>
      <w:r w:rsidRPr="005E1C8D">
        <w:rPr>
          <w:rFonts w:ascii="Georgia" w:hAnsi="Georgia"/>
          <w:sz w:val="16"/>
          <w:szCs w:val="20"/>
        </w:rPr>
        <w:t xml:space="preserve"> likely </w:t>
      </w:r>
      <w:r w:rsidRPr="005E1C8D">
        <w:rPr>
          <w:rStyle w:val="StyleBoldUnderline"/>
          <w:rFonts w:ascii="Georgia" w:hAnsi="Georgia"/>
          <w:sz w:val="22"/>
          <w:szCs w:val="20"/>
        </w:rPr>
        <w:t>remain his administration’s weapon of choice</w:t>
      </w:r>
      <w:r w:rsidRPr="005E1C8D">
        <w:rPr>
          <w:rFonts w:ascii="Georgia" w:hAnsi="Georgia"/>
          <w:sz w:val="16"/>
          <w:szCs w:val="20"/>
        </w:rPr>
        <w:t xml:space="preserve">. Whereas President George W. Bush oversaw fewer than 50 drone strikes during his tenure, Obama has signed off on over 400 of them in the last four years, </w:t>
      </w:r>
      <w:r w:rsidRPr="005E1C8D">
        <w:rPr>
          <w:rStyle w:val="StyleBoldUnderline"/>
          <w:rFonts w:ascii="Georgia" w:hAnsi="Georgia"/>
          <w:sz w:val="22"/>
          <w:szCs w:val="20"/>
        </w:rPr>
        <w:t>making the program the centerpiece of U.S. counterterrorism strategy.</w:t>
      </w:r>
      <w:r w:rsidRPr="005E1C8D">
        <w:rPr>
          <w:rFonts w:ascii="Georgia" w:hAnsi="Georgia"/>
          <w:sz w:val="16"/>
          <w:szCs w:val="20"/>
        </w:rPr>
        <w:t xml:space="preserve"> </w:t>
      </w:r>
      <w:r w:rsidRPr="005E1C8D">
        <w:rPr>
          <w:rStyle w:val="StyleBoldUnderline"/>
          <w:rFonts w:ascii="Georgia" w:hAnsi="Georgia"/>
          <w:sz w:val="22"/>
          <w:szCs w:val="20"/>
        </w:rPr>
        <w:t xml:space="preserve">The </w:t>
      </w:r>
      <w:r w:rsidRPr="00560932">
        <w:rPr>
          <w:rStyle w:val="StyleBoldUnderline"/>
          <w:rFonts w:ascii="Georgia" w:hAnsi="Georgia"/>
          <w:szCs w:val="20"/>
          <w:highlight w:val="yellow"/>
        </w:rPr>
        <w:t>drones have done their job</w:t>
      </w:r>
      <w:r w:rsidRPr="005E1C8D">
        <w:rPr>
          <w:rFonts w:ascii="Georgia" w:hAnsi="Georgia"/>
          <w:sz w:val="16"/>
          <w:szCs w:val="20"/>
        </w:rPr>
        <w:t xml:space="preserve"> remarkably well: by </w:t>
      </w:r>
      <w:r w:rsidRPr="00560932">
        <w:rPr>
          <w:rStyle w:val="StyleBoldUnderline"/>
          <w:rFonts w:ascii="Georgia" w:hAnsi="Georgia"/>
          <w:szCs w:val="20"/>
          <w:highlight w:val="yellow"/>
        </w:rPr>
        <w:t>killing key leaders</w:t>
      </w:r>
      <w:r w:rsidRPr="00560932">
        <w:rPr>
          <w:rStyle w:val="StyleBoldUnderline"/>
          <w:rFonts w:ascii="Georgia" w:hAnsi="Georgia"/>
          <w:highlight w:val="yellow"/>
        </w:rPr>
        <w:t xml:space="preserve"> and </w:t>
      </w:r>
      <w:r w:rsidRPr="00560932">
        <w:rPr>
          <w:rStyle w:val="Emphasis"/>
          <w:rFonts w:ascii="Georgia" w:hAnsi="Georgia"/>
          <w:b w:val="0"/>
          <w:highlight w:val="yellow"/>
        </w:rPr>
        <w:t>denying</w:t>
      </w:r>
      <w:r w:rsidRPr="005E1C8D">
        <w:rPr>
          <w:rStyle w:val="Emphasis"/>
          <w:rFonts w:ascii="Georgia" w:hAnsi="Georgia"/>
          <w:b w:val="0"/>
          <w:sz w:val="22"/>
        </w:rPr>
        <w:t xml:space="preserve"> </w:t>
      </w:r>
      <w:proofErr w:type="gramStart"/>
      <w:r w:rsidRPr="005E1C8D">
        <w:rPr>
          <w:rStyle w:val="Emphasis"/>
          <w:rFonts w:ascii="Georgia" w:hAnsi="Georgia"/>
          <w:b w:val="0"/>
          <w:sz w:val="22"/>
        </w:rPr>
        <w:t>terrorists</w:t>
      </w:r>
      <w:proofErr w:type="gramEnd"/>
      <w:r w:rsidRPr="005E1C8D">
        <w:rPr>
          <w:rStyle w:val="Emphasis"/>
          <w:rFonts w:ascii="Georgia" w:hAnsi="Georgia"/>
          <w:b w:val="0"/>
          <w:sz w:val="22"/>
        </w:rPr>
        <w:t xml:space="preserve"> </w:t>
      </w:r>
      <w:r w:rsidRPr="00560932">
        <w:rPr>
          <w:rStyle w:val="Emphasis"/>
          <w:rFonts w:ascii="Georgia" w:hAnsi="Georgia"/>
          <w:b w:val="0"/>
          <w:highlight w:val="yellow"/>
        </w:rPr>
        <w:t xml:space="preserve">sanctuaries in </w:t>
      </w:r>
      <w:r w:rsidRPr="005E1C8D">
        <w:rPr>
          <w:rStyle w:val="Emphasis"/>
          <w:rFonts w:ascii="Georgia" w:hAnsi="Georgia"/>
          <w:b w:val="0"/>
          <w:sz w:val="22"/>
        </w:rPr>
        <w:t>Pakistan, Yemen, and</w:t>
      </w:r>
      <w:r w:rsidRPr="005E1C8D">
        <w:rPr>
          <w:rFonts w:ascii="Georgia" w:hAnsi="Georgia"/>
          <w:sz w:val="16"/>
          <w:szCs w:val="20"/>
        </w:rPr>
        <w:t xml:space="preserve">, to a lesser degree, </w:t>
      </w:r>
      <w:r w:rsidRPr="005E1C8D">
        <w:rPr>
          <w:rStyle w:val="Emphasis"/>
          <w:rFonts w:ascii="Georgia" w:hAnsi="Georgia"/>
          <w:b w:val="0"/>
          <w:sz w:val="22"/>
        </w:rPr>
        <w:t>Somalia</w:t>
      </w:r>
      <w:r w:rsidRPr="005E1C8D">
        <w:rPr>
          <w:rStyle w:val="StyleBoldUnderline"/>
          <w:rFonts w:ascii="Georgia" w:hAnsi="Georgia"/>
          <w:sz w:val="22"/>
        </w:rPr>
        <w:t xml:space="preserve">, </w:t>
      </w:r>
      <w:r w:rsidRPr="00560932">
        <w:rPr>
          <w:rStyle w:val="StyleBoldUnderline"/>
          <w:rFonts w:ascii="Georgia" w:hAnsi="Georgia"/>
          <w:highlight w:val="yellow"/>
        </w:rPr>
        <w:t xml:space="preserve">drones have </w:t>
      </w:r>
      <w:r w:rsidRPr="00560932">
        <w:rPr>
          <w:rStyle w:val="StyleBoldUnderline"/>
          <w:rFonts w:ascii="Georgia" w:hAnsi="Georgia"/>
          <w:szCs w:val="20"/>
          <w:highlight w:val="yellow"/>
        </w:rPr>
        <w:t>devastated al Qaeda</w:t>
      </w:r>
      <w:r w:rsidRPr="005E1C8D">
        <w:rPr>
          <w:rStyle w:val="StyleBoldUnderline"/>
          <w:rFonts w:ascii="Georgia" w:hAnsi="Georgia"/>
          <w:sz w:val="22"/>
          <w:szCs w:val="20"/>
        </w:rPr>
        <w:t xml:space="preserve"> and associated anti-American militant groups</w:t>
      </w:r>
      <w:r w:rsidRPr="005E1C8D">
        <w:rPr>
          <w:rFonts w:ascii="Georgia" w:hAnsi="Georgia"/>
          <w:sz w:val="16"/>
          <w:szCs w:val="20"/>
        </w:rPr>
        <w:t xml:space="preserve">. And </w:t>
      </w:r>
      <w:r w:rsidRPr="005E1C8D">
        <w:rPr>
          <w:rStyle w:val="StyleBoldUnderline"/>
          <w:rFonts w:ascii="Georgia" w:hAnsi="Georgia"/>
          <w:sz w:val="22"/>
          <w:szCs w:val="20"/>
        </w:rPr>
        <w:t>they have done so at little financial cost, at no risk to U.S. forces</w:t>
      </w:r>
      <w:r w:rsidRPr="005E1C8D">
        <w:rPr>
          <w:rFonts w:ascii="Georgia" w:hAnsi="Georgia"/>
          <w:sz w:val="16"/>
          <w:szCs w:val="20"/>
        </w:rPr>
        <w:t xml:space="preserve">, and </w:t>
      </w:r>
      <w:r w:rsidRPr="00560932">
        <w:rPr>
          <w:rStyle w:val="StyleBoldUnderline"/>
          <w:rFonts w:ascii="Georgia" w:hAnsi="Georgia"/>
          <w:highlight w:val="yellow"/>
        </w:rPr>
        <w:t>with f</w:t>
      </w:r>
      <w:r w:rsidRPr="00560932">
        <w:rPr>
          <w:rStyle w:val="StyleBoldUnderline"/>
          <w:rFonts w:ascii="Georgia" w:hAnsi="Georgia"/>
          <w:szCs w:val="20"/>
          <w:highlight w:val="yellow"/>
        </w:rPr>
        <w:t>ewer civilian casualties than</w:t>
      </w:r>
      <w:r w:rsidRPr="005E1C8D">
        <w:rPr>
          <w:rFonts w:ascii="Georgia" w:hAnsi="Georgia"/>
          <w:sz w:val="16"/>
          <w:szCs w:val="20"/>
        </w:rPr>
        <w:t xml:space="preserve"> many </w:t>
      </w:r>
      <w:r w:rsidRPr="00560932">
        <w:rPr>
          <w:rStyle w:val="StyleBoldUnderline"/>
          <w:rFonts w:ascii="Georgia" w:hAnsi="Georgia"/>
          <w:szCs w:val="20"/>
          <w:highlight w:val="yellow"/>
        </w:rPr>
        <w:t>alternative methods</w:t>
      </w:r>
      <w:r w:rsidRPr="005E1C8D">
        <w:rPr>
          <w:rFonts w:ascii="Georgia" w:hAnsi="Georgia"/>
          <w:sz w:val="16"/>
          <w:szCs w:val="20"/>
        </w:rPr>
        <w:t xml:space="preserve"> would have caused. </w:t>
      </w:r>
      <w:r w:rsidRPr="005E1C8D">
        <w:rPr>
          <w:rStyle w:val="StyleBoldUnderline"/>
          <w:rFonts w:ascii="Georgia" w:hAnsi="Georgia"/>
          <w:sz w:val="22"/>
          <w:szCs w:val="20"/>
        </w:rPr>
        <w:t>Critics</w:t>
      </w:r>
      <w:r w:rsidRPr="005E1C8D">
        <w:rPr>
          <w:rFonts w:ascii="Georgia" w:hAnsi="Georgia"/>
          <w:sz w:val="16"/>
          <w:szCs w:val="20"/>
        </w:rPr>
        <w:t xml:space="preserve">, however, </w:t>
      </w:r>
      <w:r w:rsidRPr="005E1C8D">
        <w:rPr>
          <w:rStyle w:val="StyleBoldUnderline"/>
          <w:rFonts w:ascii="Georgia" w:hAnsi="Georgia"/>
          <w:sz w:val="22"/>
          <w:szCs w:val="20"/>
        </w:rPr>
        <w:t>remain skeptical</w:t>
      </w:r>
      <w:r w:rsidRPr="005E1C8D">
        <w:rPr>
          <w:rFonts w:ascii="Georgia" w:hAnsi="Georgia"/>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E1C8D">
        <w:rPr>
          <w:rStyle w:val="StyleBoldUnderline"/>
          <w:rFonts w:ascii="Georgia" w:hAnsi="Georgia"/>
          <w:sz w:val="22"/>
          <w:szCs w:val="20"/>
        </w:rPr>
        <w:t>drone strikes remain a necessary instrument of counterterrorism.</w:t>
      </w:r>
      <w:r w:rsidRPr="005E1C8D">
        <w:rPr>
          <w:rFonts w:ascii="Georgia" w:hAnsi="Georgia"/>
          <w:sz w:val="16"/>
          <w:szCs w:val="20"/>
        </w:rPr>
        <w:t xml:space="preserve"> </w:t>
      </w:r>
      <w:r w:rsidRPr="00560932">
        <w:rPr>
          <w:rStyle w:val="StyleBoldUnderline"/>
          <w:rFonts w:ascii="Georgia" w:hAnsi="Georgia"/>
          <w:szCs w:val="20"/>
          <w:highlight w:val="yellow"/>
        </w:rPr>
        <w:t>The U</w:t>
      </w:r>
      <w:r w:rsidRPr="005E1C8D">
        <w:rPr>
          <w:rFonts w:ascii="Georgia" w:hAnsi="Georgia"/>
          <w:sz w:val="16"/>
          <w:szCs w:val="20"/>
        </w:rPr>
        <w:t xml:space="preserve">nited </w:t>
      </w:r>
      <w:r w:rsidRPr="00560932">
        <w:rPr>
          <w:rStyle w:val="StyleBoldUnderline"/>
          <w:rFonts w:ascii="Georgia" w:hAnsi="Georgia"/>
          <w:szCs w:val="20"/>
          <w:highlight w:val="yellow"/>
        </w:rPr>
        <w:t>S</w:t>
      </w:r>
      <w:r w:rsidRPr="005E1C8D">
        <w:rPr>
          <w:rFonts w:ascii="Georgia" w:hAnsi="Georgia"/>
          <w:sz w:val="16"/>
          <w:szCs w:val="20"/>
        </w:rPr>
        <w:t xml:space="preserve">tates </w:t>
      </w:r>
      <w:r w:rsidRPr="005E1C8D">
        <w:rPr>
          <w:rStyle w:val="StyleBoldUnderline"/>
          <w:rFonts w:ascii="Georgia" w:hAnsi="Georgia"/>
          <w:sz w:val="22"/>
          <w:szCs w:val="20"/>
        </w:rPr>
        <w:t xml:space="preserve">simply </w:t>
      </w:r>
      <w:r w:rsidRPr="00560932">
        <w:rPr>
          <w:rStyle w:val="BoldUnderline"/>
          <w:rFonts w:ascii="Georgia" w:hAnsi="Georgia"/>
          <w:b w:val="0"/>
          <w:szCs w:val="20"/>
          <w:highlight w:val="yellow"/>
        </w:rPr>
        <w:t xml:space="preserve">cannot tolerate terrorist </w:t>
      </w:r>
      <w:r w:rsidRPr="00560932">
        <w:rPr>
          <w:rStyle w:val="Emphasis"/>
          <w:rFonts w:ascii="Georgia" w:hAnsi="Georgia"/>
          <w:b w:val="0"/>
          <w:highlight w:val="yellow"/>
        </w:rPr>
        <w:t>safe havens</w:t>
      </w:r>
      <w:r w:rsidRPr="005E1C8D">
        <w:rPr>
          <w:rStyle w:val="StyleBoldUnderline"/>
          <w:rFonts w:ascii="Georgia" w:hAnsi="Georgia"/>
          <w:sz w:val="22"/>
          <w:szCs w:val="20"/>
        </w:rPr>
        <w:t xml:space="preserve"> in remote parts of Pakistan and elsewhere, </w:t>
      </w:r>
      <w:r w:rsidRPr="00560932">
        <w:rPr>
          <w:rStyle w:val="StyleBoldUnderline"/>
          <w:rFonts w:ascii="Georgia" w:hAnsi="Georgia"/>
          <w:szCs w:val="20"/>
          <w:highlight w:val="yellow"/>
        </w:rPr>
        <w:t>and drones</w:t>
      </w:r>
      <w:r w:rsidRPr="005E1C8D">
        <w:rPr>
          <w:rStyle w:val="StyleBoldUnderline"/>
          <w:rFonts w:ascii="Georgia" w:hAnsi="Georgia"/>
          <w:sz w:val="22"/>
          <w:szCs w:val="20"/>
        </w:rPr>
        <w:t xml:space="preserve"> offer a</w:t>
      </w:r>
      <w:r w:rsidRPr="005E1C8D">
        <w:rPr>
          <w:rFonts w:ascii="Georgia" w:hAnsi="Georgia"/>
          <w:sz w:val="16"/>
          <w:szCs w:val="20"/>
        </w:rPr>
        <w:t xml:space="preserve"> comparatively </w:t>
      </w:r>
      <w:r w:rsidRPr="005E1C8D">
        <w:rPr>
          <w:rStyle w:val="StyleBoldUnderline"/>
          <w:rFonts w:ascii="Georgia" w:hAnsi="Georgia"/>
          <w:sz w:val="22"/>
          <w:szCs w:val="20"/>
        </w:rPr>
        <w:t xml:space="preserve">low-risk way of </w:t>
      </w:r>
      <w:r w:rsidRPr="00560932">
        <w:rPr>
          <w:rStyle w:val="StyleBoldUnderline"/>
          <w:rFonts w:ascii="Georgia" w:hAnsi="Georgia"/>
          <w:szCs w:val="20"/>
          <w:highlight w:val="yellow"/>
        </w:rPr>
        <w:t>target</w:t>
      </w:r>
      <w:r w:rsidRPr="005E1C8D">
        <w:rPr>
          <w:rStyle w:val="StyleBoldUnderline"/>
          <w:rFonts w:ascii="Georgia" w:hAnsi="Georgia"/>
          <w:sz w:val="22"/>
          <w:szCs w:val="20"/>
        </w:rPr>
        <w:t>ing</w:t>
      </w:r>
      <w:r w:rsidRPr="00560932">
        <w:rPr>
          <w:rStyle w:val="StyleBoldUnderline"/>
          <w:rFonts w:ascii="Georgia" w:hAnsi="Georgia"/>
          <w:szCs w:val="20"/>
          <w:highlight w:val="yellow"/>
        </w:rPr>
        <w:t xml:space="preserve"> these areas</w:t>
      </w:r>
      <w:r w:rsidRPr="005E1C8D">
        <w:rPr>
          <w:rStyle w:val="StyleBoldUnderline"/>
          <w:rFonts w:ascii="Georgia" w:hAnsi="Georgia"/>
          <w:sz w:val="22"/>
          <w:szCs w:val="20"/>
        </w:rPr>
        <w:t xml:space="preserve"> while minimizing collateral damage.</w:t>
      </w:r>
      <w:r w:rsidRPr="005E1C8D">
        <w:rPr>
          <w:rFonts w:ascii="Georgia" w:hAnsi="Georgia"/>
          <w:sz w:val="22"/>
          <w:szCs w:val="20"/>
          <w:u w:val="single"/>
        </w:rPr>
        <w:t xml:space="preserve"> </w:t>
      </w:r>
      <w:r w:rsidRPr="005E1C8D">
        <w:rPr>
          <w:rFonts w:ascii="Georgia" w:hAnsi="Georgia"/>
          <w:sz w:val="16"/>
          <w:szCs w:val="20"/>
        </w:rPr>
        <w:t xml:space="preserve">So </w:t>
      </w:r>
      <w:r w:rsidRPr="005E1C8D">
        <w:rPr>
          <w:rStyle w:val="StyleBoldUnderline"/>
          <w:rFonts w:ascii="Georgia" w:hAnsi="Georgia"/>
          <w:sz w:val="22"/>
          <w:szCs w:val="20"/>
        </w:rPr>
        <w:t>drone warfare is here to stay, and it is likely to expand</w:t>
      </w:r>
      <w:r w:rsidRPr="005E1C8D">
        <w:rPr>
          <w:rFonts w:ascii="Georgia" w:hAnsi="Georgia"/>
          <w:sz w:val="16"/>
          <w:szCs w:val="20"/>
        </w:rPr>
        <w:t xml:space="preserve"> in the years to come </w:t>
      </w:r>
      <w:r w:rsidRPr="005E1C8D">
        <w:rPr>
          <w:rStyle w:val="StyleBoldUnderline"/>
          <w:rFonts w:ascii="Georgia" w:hAnsi="Georgia"/>
          <w:sz w:val="22"/>
          <w:szCs w:val="20"/>
        </w:rPr>
        <w:t>as other countries’ capabilities catch up</w:t>
      </w:r>
      <w:r w:rsidRPr="005E1C8D">
        <w:rPr>
          <w:rFonts w:ascii="Georgia" w:hAnsi="Georgia"/>
          <w:sz w:val="16"/>
          <w:szCs w:val="20"/>
        </w:rPr>
        <w:t xml:space="preserve"> with those of the United States. </w:t>
      </w:r>
      <w:r w:rsidRPr="005E1C8D">
        <w:rPr>
          <w:rStyle w:val="StyleBoldUnderline"/>
          <w:rFonts w:ascii="Georgia" w:hAnsi="Georgia"/>
          <w:sz w:val="22"/>
          <w:szCs w:val="20"/>
        </w:rPr>
        <w:t xml:space="preserve">But </w:t>
      </w:r>
      <w:r w:rsidRPr="00560932">
        <w:rPr>
          <w:rStyle w:val="StyleBoldUnderline"/>
          <w:rFonts w:ascii="Georgia" w:hAnsi="Georgia"/>
          <w:szCs w:val="20"/>
          <w:highlight w:val="yellow"/>
        </w:rPr>
        <w:t>Washington must</w:t>
      </w:r>
      <w:r w:rsidRPr="005E1C8D">
        <w:rPr>
          <w:rStyle w:val="StyleBoldUnderline"/>
          <w:rFonts w:ascii="Georgia" w:hAnsi="Georgia"/>
          <w:sz w:val="22"/>
          <w:szCs w:val="20"/>
        </w:rPr>
        <w:t xml:space="preserve"> continue to improve its drone policy, </w:t>
      </w:r>
      <w:r w:rsidRPr="00560932">
        <w:rPr>
          <w:rStyle w:val="Emphasis"/>
          <w:rFonts w:ascii="Georgia" w:hAnsi="Georgia"/>
          <w:b w:val="0"/>
          <w:highlight w:val="yellow"/>
        </w:rPr>
        <w:t>spell</w:t>
      </w:r>
      <w:r w:rsidRPr="005E1C8D">
        <w:rPr>
          <w:rStyle w:val="Emphasis"/>
          <w:rFonts w:ascii="Georgia" w:hAnsi="Georgia"/>
          <w:b w:val="0"/>
          <w:sz w:val="22"/>
        </w:rPr>
        <w:t xml:space="preserve">ing </w:t>
      </w:r>
      <w:r w:rsidRPr="00560932">
        <w:rPr>
          <w:rStyle w:val="Emphasis"/>
          <w:rFonts w:ascii="Georgia" w:hAnsi="Georgia"/>
          <w:b w:val="0"/>
          <w:highlight w:val="yellow"/>
        </w:rPr>
        <w:t>out clearer rules</w:t>
      </w:r>
      <w:r w:rsidRPr="005E1C8D">
        <w:rPr>
          <w:rFonts w:ascii="Georgia" w:hAnsi="Georgia"/>
          <w:sz w:val="16"/>
          <w:szCs w:val="20"/>
        </w:rPr>
        <w:t xml:space="preserve"> for extrajudicial and extraterritorial killings </w:t>
      </w:r>
      <w:r w:rsidRPr="00560932">
        <w:rPr>
          <w:rStyle w:val="StyleBoldUnderline"/>
          <w:rFonts w:ascii="Georgia" w:hAnsi="Georgia"/>
          <w:szCs w:val="20"/>
          <w:highlight w:val="yellow"/>
        </w:rPr>
        <w:t>so</w:t>
      </w:r>
      <w:r w:rsidRPr="005E1C8D">
        <w:rPr>
          <w:rStyle w:val="StyleBoldUnderline"/>
          <w:rFonts w:ascii="Georgia" w:hAnsi="Georgia"/>
          <w:sz w:val="22"/>
          <w:szCs w:val="20"/>
        </w:rPr>
        <w:t xml:space="preserve"> that </w:t>
      </w:r>
      <w:r w:rsidRPr="005E1C8D">
        <w:rPr>
          <w:rFonts w:ascii="Georgia" w:hAnsi="Georgia"/>
          <w:sz w:val="16"/>
          <w:szCs w:val="20"/>
        </w:rPr>
        <w:t xml:space="preserve">tyrannical </w:t>
      </w:r>
      <w:r w:rsidRPr="00560932">
        <w:rPr>
          <w:rStyle w:val="StyleBoldUnderline"/>
          <w:rFonts w:ascii="Georgia" w:hAnsi="Georgia"/>
          <w:szCs w:val="20"/>
          <w:highlight w:val="yellow"/>
        </w:rPr>
        <w:t xml:space="preserve">regimes will have a harder time </w:t>
      </w:r>
      <w:r w:rsidRPr="005E1C8D">
        <w:rPr>
          <w:rStyle w:val="StyleBoldUnderline"/>
          <w:rFonts w:ascii="Georgia" w:hAnsi="Georgia"/>
          <w:sz w:val="22"/>
          <w:szCs w:val="20"/>
        </w:rPr>
        <w:t xml:space="preserve">pointing to the U.S. drone program </w:t>
      </w:r>
      <w:r w:rsidRPr="00560932">
        <w:rPr>
          <w:rStyle w:val="StyleBoldUnderline"/>
          <w:rFonts w:ascii="Georgia" w:hAnsi="Georgia"/>
          <w:szCs w:val="20"/>
          <w:highlight w:val="yellow"/>
        </w:rPr>
        <w:t>to justify attacks against political opponents</w:t>
      </w:r>
      <w:r w:rsidRPr="005E1C8D">
        <w:rPr>
          <w:rFonts w:ascii="Georgia" w:hAnsi="Georgia"/>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5E1C8D">
        <w:rPr>
          <w:rStyle w:val="StyleBoldUnderline"/>
          <w:rFonts w:ascii="Georgia" w:hAnsi="Georgia"/>
          <w:sz w:val="22"/>
          <w:szCs w:val="20"/>
        </w:rPr>
        <w:t>Obama</w:t>
      </w:r>
      <w:r w:rsidRPr="005E1C8D">
        <w:rPr>
          <w:rFonts w:ascii="Georgia" w:hAnsi="Georgia"/>
          <w:sz w:val="16"/>
          <w:szCs w:val="20"/>
        </w:rPr>
        <w:t xml:space="preserve"> administration </w:t>
      </w:r>
      <w:r w:rsidRPr="005E1C8D">
        <w:rPr>
          <w:rStyle w:val="StyleBoldUnderline"/>
          <w:rFonts w:ascii="Georgia" w:hAnsi="Georgia"/>
          <w:sz w:val="22"/>
          <w:szCs w:val="20"/>
        </w:rPr>
        <w:t>relies on drones for one simple reason: they work</w:t>
      </w:r>
      <w:r w:rsidRPr="005E1C8D">
        <w:rPr>
          <w:rFonts w:ascii="Georgia" w:hAnsi="Georgia"/>
          <w:sz w:val="16"/>
          <w:szCs w:val="20"/>
        </w:rPr>
        <w:t xml:space="preserve">. According to data compiled by the New America Foundation, since Obama has been in the White House, </w:t>
      </w:r>
      <w:r w:rsidRPr="005E1C8D">
        <w:rPr>
          <w:rFonts w:ascii="Georgia" w:hAnsi="Georgia"/>
          <w:sz w:val="22"/>
          <w:szCs w:val="20"/>
          <w:u w:val="single"/>
        </w:rPr>
        <w:t>U</w:t>
      </w:r>
      <w:r w:rsidRPr="005E1C8D">
        <w:rPr>
          <w:rStyle w:val="StyleBoldUnderline"/>
          <w:rFonts w:ascii="Georgia" w:hAnsi="Georgia"/>
          <w:sz w:val="22"/>
          <w:szCs w:val="20"/>
        </w:rPr>
        <w:t xml:space="preserve">.S. </w:t>
      </w:r>
      <w:r w:rsidRPr="00560932">
        <w:rPr>
          <w:rStyle w:val="StyleBoldUnderline"/>
          <w:rFonts w:ascii="Georgia" w:hAnsi="Georgia"/>
          <w:szCs w:val="20"/>
          <w:highlight w:val="yellow"/>
        </w:rPr>
        <w:t>drones have killed</w:t>
      </w:r>
      <w:r w:rsidRPr="005E1C8D">
        <w:rPr>
          <w:rFonts w:ascii="Georgia" w:hAnsi="Georgia"/>
          <w:sz w:val="16"/>
          <w:szCs w:val="20"/>
        </w:rPr>
        <w:t xml:space="preserve"> an estimated 3,300 al Qaeda, Taliban, and other jihadist </w:t>
      </w:r>
      <w:r w:rsidRPr="005E1C8D">
        <w:rPr>
          <w:rStyle w:val="StyleBoldUnderline"/>
          <w:rFonts w:ascii="Georgia" w:hAnsi="Georgia"/>
          <w:sz w:val="22"/>
          <w:szCs w:val="20"/>
        </w:rPr>
        <w:t xml:space="preserve">operatives in Pakistan and Yemen. </w:t>
      </w:r>
      <w:proofErr w:type="gramStart"/>
      <w:r w:rsidRPr="005E1C8D">
        <w:rPr>
          <w:rStyle w:val="StyleBoldUnderline"/>
          <w:rFonts w:ascii="Georgia" w:hAnsi="Georgia"/>
          <w:sz w:val="22"/>
          <w:szCs w:val="20"/>
        </w:rPr>
        <w:t xml:space="preserve">That number includes over 50 </w:t>
      </w:r>
      <w:r w:rsidRPr="00560932">
        <w:rPr>
          <w:rStyle w:val="StyleBoldUnderline"/>
          <w:rFonts w:ascii="Georgia" w:hAnsi="Georgia"/>
          <w:szCs w:val="20"/>
          <w:highlight w:val="yellow"/>
        </w:rPr>
        <w:t>senior leaders</w:t>
      </w:r>
      <w:r w:rsidRPr="005E1C8D">
        <w:rPr>
          <w:rFonts w:ascii="Georgia" w:hAnsi="Georgia"/>
          <w:sz w:val="16"/>
          <w:szCs w:val="20"/>
        </w:rPr>
        <w:t xml:space="preserve"> of al Qaeda and the Taliban—top figures </w:t>
      </w:r>
      <w:r w:rsidRPr="005E1C8D">
        <w:rPr>
          <w:rStyle w:val="StyleBoldUnderline"/>
          <w:rFonts w:ascii="Georgia" w:hAnsi="Georgia"/>
          <w:sz w:val="22"/>
          <w:szCs w:val="20"/>
        </w:rPr>
        <w:t xml:space="preserve">who are </w:t>
      </w:r>
      <w:r w:rsidRPr="00560932">
        <w:rPr>
          <w:rStyle w:val="StyleBoldUnderline"/>
          <w:rFonts w:ascii="Georgia" w:hAnsi="Georgia"/>
          <w:szCs w:val="20"/>
          <w:highlight w:val="yellow"/>
        </w:rPr>
        <w:t>not easily replaced</w:t>
      </w:r>
      <w:r w:rsidRPr="005E1C8D">
        <w:rPr>
          <w:rFonts w:ascii="Georgia" w:hAnsi="Georgia"/>
          <w:sz w:val="16"/>
          <w:szCs w:val="20"/>
        </w:rPr>
        <w:t>.</w:t>
      </w:r>
      <w:proofErr w:type="gramEnd"/>
      <w:r w:rsidRPr="005E1C8D">
        <w:rPr>
          <w:rFonts w:ascii="Georgia" w:hAnsi="Georgia"/>
          <w:sz w:val="16"/>
          <w:szCs w:val="20"/>
        </w:rPr>
        <w:t xml:space="preserve"> In 2010, Osama bin Laden warned his chief aide, </w:t>
      </w:r>
      <w:proofErr w:type="spellStart"/>
      <w:r w:rsidRPr="005E1C8D">
        <w:rPr>
          <w:rFonts w:ascii="Georgia" w:hAnsi="Georgia"/>
          <w:sz w:val="16"/>
          <w:szCs w:val="20"/>
        </w:rPr>
        <w:t>Atiyah</w:t>
      </w:r>
      <w:proofErr w:type="spellEnd"/>
      <w:r w:rsidRPr="005E1C8D">
        <w:rPr>
          <w:rFonts w:ascii="Georgia" w:hAnsi="Georgia"/>
          <w:sz w:val="16"/>
          <w:szCs w:val="20"/>
        </w:rPr>
        <w:t xml:space="preserve"> </w:t>
      </w:r>
      <w:proofErr w:type="spellStart"/>
      <w:r w:rsidRPr="005E1C8D">
        <w:rPr>
          <w:rFonts w:ascii="Georgia" w:hAnsi="Georgia"/>
          <w:sz w:val="16"/>
          <w:szCs w:val="20"/>
        </w:rPr>
        <w:t>Abd</w:t>
      </w:r>
      <w:proofErr w:type="spellEnd"/>
      <w:r w:rsidRPr="005E1C8D">
        <w:rPr>
          <w:rFonts w:ascii="Georgia" w:hAnsi="Georgia"/>
          <w:sz w:val="16"/>
          <w:szCs w:val="20"/>
        </w:rPr>
        <w:t xml:space="preserve"> al-</w:t>
      </w:r>
      <w:proofErr w:type="spellStart"/>
      <w:r w:rsidRPr="005E1C8D">
        <w:rPr>
          <w:rFonts w:ascii="Georgia" w:hAnsi="Georgia"/>
          <w:sz w:val="16"/>
          <w:szCs w:val="20"/>
        </w:rPr>
        <w:t>Rahman</w:t>
      </w:r>
      <w:proofErr w:type="spellEnd"/>
      <w:r w:rsidRPr="005E1C8D">
        <w:rPr>
          <w:rFonts w:ascii="Georgia" w:hAnsi="Georgia"/>
          <w:sz w:val="16"/>
          <w:szCs w:val="20"/>
        </w:rPr>
        <w:t xml:space="preserve">, who was later killed by a drone strike in the Waziristan region of Pakistan in 2011, that </w:t>
      </w:r>
      <w:r w:rsidRPr="005E1C8D">
        <w:rPr>
          <w:rStyle w:val="StyleBoldUnderline"/>
          <w:rFonts w:ascii="Georgia" w:hAnsi="Georgia"/>
          <w:sz w:val="22"/>
          <w:szCs w:val="20"/>
        </w:rPr>
        <w:t>when experienced leaders are eliminated, the result is “</w:t>
      </w:r>
      <w:r w:rsidRPr="00560932">
        <w:rPr>
          <w:rStyle w:val="StyleBoldUnderline"/>
          <w:rFonts w:ascii="Georgia" w:hAnsi="Georgia"/>
          <w:szCs w:val="20"/>
          <w:highlight w:val="yellow"/>
        </w:rPr>
        <w:t xml:space="preserve">the rise of lower leaders who are </w:t>
      </w:r>
      <w:r w:rsidRPr="005E1C8D">
        <w:rPr>
          <w:rStyle w:val="StyleBoldUnderline"/>
          <w:rFonts w:ascii="Georgia" w:hAnsi="Georgia"/>
          <w:sz w:val="22"/>
          <w:szCs w:val="20"/>
        </w:rPr>
        <w:t>not</w:t>
      </w:r>
      <w:r w:rsidRPr="005E1C8D">
        <w:rPr>
          <w:rFonts w:ascii="Georgia" w:hAnsi="Georgia"/>
          <w:sz w:val="16"/>
          <w:szCs w:val="20"/>
        </w:rPr>
        <w:t xml:space="preserve"> as </w:t>
      </w:r>
      <w:r w:rsidRPr="005E1C8D">
        <w:rPr>
          <w:rStyle w:val="StyleBoldUnderline"/>
          <w:rFonts w:ascii="Georgia" w:hAnsi="Georgia"/>
          <w:sz w:val="22"/>
          <w:szCs w:val="20"/>
        </w:rPr>
        <w:t>experienced</w:t>
      </w:r>
      <w:r w:rsidRPr="005E1C8D">
        <w:rPr>
          <w:rFonts w:ascii="Georgia" w:hAnsi="Georgia"/>
          <w:sz w:val="16"/>
          <w:szCs w:val="20"/>
        </w:rPr>
        <w:t xml:space="preserve"> as the former leaders” </w:t>
      </w:r>
      <w:r w:rsidRPr="005E1C8D">
        <w:rPr>
          <w:rStyle w:val="StyleBoldUnderline"/>
          <w:rFonts w:ascii="Georgia" w:hAnsi="Georgia"/>
          <w:sz w:val="22"/>
          <w:szCs w:val="20"/>
        </w:rPr>
        <w:t xml:space="preserve">and who </w:t>
      </w:r>
      <w:r w:rsidRPr="00560932">
        <w:rPr>
          <w:rStyle w:val="StyleBoldUnderline"/>
          <w:rFonts w:ascii="Georgia" w:hAnsi="Georgia"/>
          <w:szCs w:val="20"/>
          <w:highlight w:val="yellow"/>
        </w:rPr>
        <w:t>are prone to errors</w:t>
      </w:r>
      <w:r w:rsidRPr="005E1C8D">
        <w:rPr>
          <w:rStyle w:val="StyleBoldUnderline"/>
          <w:rFonts w:ascii="Georgia" w:hAnsi="Georgia"/>
          <w:sz w:val="22"/>
          <w:szCs w:val="20"/>
        </w:rPr>
        <w:t xml:space="preserve"> and miscalculations</w:t>
      </w:r>
      <w:r w:rsidRPr="005E1C8D">
        <w:rPr>
          <w:rFonts w:ascii="Georgia" w:hAnsi="Georgia"/>
          <w:sz w:val="16"/>
          <w:szCs w:val="20"/>
        </w:rPr>
        <w:t xml:space="preserve">. And </w:t>
      </w:r>
      <w:r w:rsidRPr="00560932">
        <w:rPr>
          <w:rStyle w:val="StyleBoldUnderline"/>
          <w:rFonts w:ascii="Georgia" w:hAnsi="Georgia"/>
          <w:szCs w:val="20"/>
          <w:highlight w:val="yellow"/>
        </w:rPr>
        <w:t>drones</w:t>
      </w:r>
      <w:r w:rsidRPr="005E1C8D">
        <w:rPr>
          <w:rFonts w:ascii="Georgia" w:hAnsi="Georgia"/>
          <w:sz w:val="16"/>
          <w:szCs w:val="20"/>
        </w:rPr>
        <w:t xml:space="preserve"> also </w:t>
      </w:r>
      <w:r w:rsidRPr="005E1C8D">
        <w:rPr>
          <w:rStyle w:val="StyleBoldUnderline"/>
          <w:rFonts w:ascii="Georgia" w:hAnsi="Georgia"/>
          <w:sz w:val="22"/>
          <w:szCs w:val="20"/>
        </w:rPr>
        <w:t xml:space="preserve">hurt terrorist organizations when they </w:t>
      </w:r>
      <w:r w:rsidRPr="00560932">
        <w:rPr>
          <w:rStyle w:val="StyleBoldUnderline"/>
          <w:rFonts w:ascii="Georgia" w:hAnsi="Georgia"/>
          <w:szCs w:val="20"/>
          <w:highlight w:val="yellow"/>
        </w:rPr>
        <w:t xml:space="preserve">eliminate </w:t>
      </w:r>
      <w:r w:rsidRPr="005E1C8D">
        <w:rPr>
          <w:rStyle w:val="StyleBoldUnderline"/>
          <w:rFonts w:ascii="Georgia" w:hAnsi="Georgia"/>
          <w:sz w:val="22"/>
          <w:szCs w:val="20"/>
        </w:rPr>
        <w:t>operatives</w:t>
      </w:r>
      <w:r w:rsidRPr="005E1C8D">
        <w:rPr>
          <w:rFonts w:ascii="Georgia" w:hAnsi="Georgia"/>
          <w:sz w:val="16"/>
          <w:szCs w:val="20"/>
        </w:rPr>
        <w:t xml:space="preserve"> who are lower down on the food chain but </w:t>
      </w:r>
      <w:r w:rsidRPr="005E1C8D">
        <w:rPr>
          <w:rStyle w:val="StyleBoldUnderline"/>
          <w:rFonts w:ascii="Georgia" w:hAnsi="Georgia"/>
          <w:sz w:val="22"/>
          <w:szCs w:val="20"/>
        </w:rPr>
        <w:t xml:space="preserve">who boast </w:t>
      </w:r>
      <w:r w:rsidRPr="00560932">
        <w:rPr>
          <w:rStyle w:val="StyleBoldUnderline"/>
          <w:rFonts w:ascii="Georgia" w:hAnsi="Georgia"/>
          <w:szCs w:val="20"/>
          <w:highlight w:val="yellow"/>
        </w:rPr>
        <w:t>special skills</w:t>
      </w:r>
      <w:r w:rsidRPr="005E1C8D">
        <w:rPr>
          <w:rFonts w:ascii="Georgia" w:hAnsi="Georgia"/>
          <w:sz w:val="16"/>
          <w:szCs w:val="20"/>
        </w:rPr>
        <w:t xml:space="preserve">: passport </w:t>
      </w:r>
      <w:r w:rsidRPr="005E1C8D">
        <w:rPr>
          <w:rStyle w:val="StyleBoldUnderline"/>
          <w:rFonts w:ascii="Georgia" w:hAnsi="Georgia"/>
          <w:sz w:val="22"/>
          <w:szCs w:val="20"/>
        </w:rPr>
        <w:t>forgers, bomb makers, recruiters, and fundraisers</w:t>
      </w:r>
      <w:r w:rsidRPr="005E1C8D">
        <w:rPr>
          <w:rFonts w:ascii="Georgia" w:hAnsi="Georgia"/>
          <w:sz w:val="16"/>
          <w:szCs w:val="20"/>
        </w:rPr>
        <w:t xml:space="preserve">. </w:t>
      </w:r>
      <w:r w:rsidRPr="00560932">
        <w:rPr>
          <w:rStyle w:val="StyleBoldUnderline"/>
          <w:rFonts w:ascii="Georgia" w:hAnsi="Georgia"/>
          <w:szCs w:val="20"/>
          <w:highlight w:val="yellow"/>
        </w:rPr>
        <w:t>Drones</w:t>
      </w:r>
      <w:r w:rsidRPr="005E1C8D">
        <w:rPr>
          <w:rStyle w:val="StyleBoldUnderline"/>
          <w:rFonts w:ascii="Georgia" w:hAnsi="Georgia"/>
          <w:sz w:val="22"/>
          <w:szCs w:val="20"/>
        </w:rPr>
        <w:t xml:space="preserve"> </w:t>
      </w:r>
      <w:r w:rsidRPr="005E1C8D">
        <w:rPr>
          <w:rFonts w:ascii="Georgia" w:hAnsi="Georgia"/>
          <w:sz w:val="16"/>
          <w:szCs w:val="20"/>
        </w:rPr>
        <w:t xml:space="preserve">have also </w:t>
      </w:r>
      <w:r w:rsidRPr="00560932">
        <w:rPr>
          <w:rStyle w:val="StyleBoldUnderline"/>
          <w:rFonts w:ascii="Georgia" w:hAnsi="Georgia"/>
          <w:szCs w:val="20"/>
          <w:highlight w:val="yellow"/>
        </w:rPr>
        <w:t xml:space="preserve">undercut </w:t>
      </w:r>
      <w:r w:rsidRPr="005E1C8D">
        <w:rPr>
          <w:rStyle w:val="StyleBoldUnderline"/>
          <w:rFonts w:ascii="Georgia" w:hAnsi="Georgia"/>
          <w:sz w:val="22"/>
          <w:szCs w:val="20"/>
        </w:rPr>
        <w:t xml:space="preserve">terrorists’ </w:t>
      </w:r>
      <w:r w:rsidRPr="00560932">
        <w:rPr>
          <w:rStyle w:val="StyleBoldUnderline"/>
          <w:rFonts w:ascii="Georgia" w:hAnsi="Georgia"/>
          <w:szCs w:val="20"/>
          <w:highlight w:val="yellow"/>
        </w:rPr>
        <w:t>ability to communicate and</w:t>
      </w:r>
      <w:r w:rsidRPr="005E1C8D">
        <w:rPr>
          <w:rStyle w:val="StyleBoldUnderline"/>
          <w:rFonts w:ascii="Georgia" w:hAnsi="Georgia"/>
          <w:sz w:val="22"/>
          <w:szCs w:val="20"/>
        </w:rPr>
        <w:t xml:space="preserve"> to </w:t>
      </w:r>
      <w:r w:rsidRPr="00560932">
        <w:rPr>
          <w:rStyle w:val="StyleBoldUnderline"/>
          <w:rFonts w:ascii="Georgia" w:hAnsi="Georgia"/>
          <w:szCs w:val="20"/>
          <w:highlight w:val="yellow"/>
        </w:rPr>
        <w:t>train</w:t>
      </w:r>
      <w:r w:rsidRPr="005E1C8D">
        <w:rPr>
          <w:rStyle w:val="StyleBoldUnderline"/>
          <w:rFonts w:ascii="Georgia" w:hAnsi="Georgia"/>
          <w:sz w:val="22"/>
          <w:szCs w:val="20"/>
        </w:rPr>
        <w:t xml:space="preserve"> new </w:t>
      </w:r>
      <w:r w:rsidRPr="00560932">
        <w:rPr>
          <w:rStyle w:val="StyleBoldUnderline"/>
          <w:rFonts w:ascii="Georgia" w:hAnsi="Georgia"/>
          <w:szCs w:val="20"/>
          <w:highlight w:val="yellow"/>
        </w:rPr>
        <w:t>recruits</w:t>
      </w:r>
      <w:r w:rsidRPr="005E1C8D">
        <w:rPr>
          <w:rStyle w:val="StyleBoldUnderline"/>
          <w:rFonts w:ascii="Georgia" w:hAnsi="Georgia"/>
          <w:sz w:val="22"/>
          <w:szCs w:val="20"/>
        </w:rPr>
        <w:t>.</w:t>
      </w:r>
      <w:r w:rsidRPr="005E1C8D">
        <w:rPr>
          <w:rFonts w:ascii="Georgia" w:hAnsi="Georgia"/>
          <w:sz w:val="16"/>
          <w:szCs w:val="20"/>
        </w:rPr>
        <w:t xml:space="preserve"> </w:t>
      </w:r>
      <w:r w:rsidRPr="005E1C8D">
        <w:rPr>
          <w:rStyle w:val="StyleBoldUnderline"/>
          <w:rFonts w:ascii="Georgia" w:hAnsi="Georgia"/>
          <w:sz w:val="22"/>
          <w:szCs w:val="20"/>
        </w:rPr>
        <w:t>In order to avoid attracting drones</w:t>
      </w:r>
      <w:r w:rsidRPr="005E1C8D">
        <w:rPr>
          <w:rFonts w:ascii="Georgia" w:hAnsi="Georgia"/>
          <w:sz w:val="16"/>
          <w:szCs w:val="20"/>
        </w:rPr>
        <w:t xml:space="preserve">, al Qaeda and Taliban </w:t>
      </w:r>
      <w:r w:rsidRPr="005E1C8D">
        <w:rPr>
          <w:rStyle w:val="StyleBoldUnderline"/>
          <w:rFonts w:ascii="Georgia" w:hAnsi="Georgia"/>
          <w:sz w:val="22"/>
          <w:szCs w:val="20"/>
        </w:rPr>
        <w:t xml:space="preserve">operatives </w:t>
      </w:r>
      <w:r w:rsidRPr="005E1C8D">
        <w:rPr>
          <w:rFonts w:ascii="Georgia" w:hAnsi="Georgia"/>
          <w:sz w:val="16"/>
          <w:szCs w:val="20"/>
        </w:rPr>
        <w:t xml:space="preserve">try to </w:t>
      </w:r>
      <w:r w:rsidRPr="005E1C8D">
        <w:rPr>
          <w:rStyle w:val="StyleBoldUnderline"/>
          <w:rFonts w:ascii="Georgia" w:hAnsi="Georgia"/>
          <w:sz w:val="22"/>
          <w:szCs w:val="20"/>
        </w:rPr>
        <w:t xml:space="preserve">avoid </w:t>
      </w:r>
      <w:r w:rsidRPr="005E1C8D">
        <w:rPr>
          <w:rFonts w:ascii="Georgia" w:hAnsi="Georgia"/>
          <w:sz w:val="16"/>
          <w:szCs w:val="20"/>
        </w:rPr>
        <w:t xml:space="preserve">using </w:t>
      </w:r>
      <w:r w:rsidRPr="005E1C8D">
        <w:rPr>
          <w:rStyle w:val="StyleBoldUnderline"/>
          <w:rFonts w:ascii="Georgia" w:hAnsi="Georgia"/>
          <w:sz w:val="22"/>
          <w:szCs w:val="20"/>
        </w:rPr>
        <w:t>electronic devices or gathering</w:t>
      </w:r>
      <w:r w:rsidRPr="005E1C8D">
        <w:rPr>
          <w:rFonts w:ascii="Georgia" w:hAnsi="Georgia"/>
          <w:sz w:val="16"/>
          <w:szCs w:val="20"/>
        </w:rPr>
        <w:t xml:space="preserve"> in large numbers. A tip sheet found among jihadists in Mali advised militants to “maintain complete silence of all wireless contacts” and “avoid gathering in open areas.” </w:t>
      </w:r>
      <w:r w:rsidRPr="00560932">
        <w:rPr>
          <w:rStyle w:val="StyleBoldUnderline"/>
          <w:rFonts w:ascii="Georgia" w:hAnsi="Georgia"/>
          <w:szCs w:val="20"/>
          <w:highlight w:val="yellow"/>
        </w:rPr>
        <w:t>Leaders</w:t>
      </w:r>
      <w:r w:rsidRPr="005E1C8D">
        <w:rPr>
          <w:rFonts w:ascii="Georgia" w:hAnsi="Georgia"/>
          <w:sz w:val="16"/>
          <w:szCs w:val="20"/>
        </w:rPr>
        <w:t xml:space="preserve">, however, </w:t>
      </w:r>
      <w:r w:rsidRPr="00560932">
        <w:rPr>
          <w:rStyle w:val="StyleBoldUnderline"/>
          <w:rFonts w:ascii="Georgia" w:hAnsi="Georgia"/>
          <w:szCs w:val="20"/>
          <w:highlight w:val="yellow"/>
        </w:rPr>
        <w:t xml:space="preserve">cannot give orders </w:t>
      </w:r>
      <w:r w:rsidRPr="005E1C8D">
        <w:rPr>
          <w:rStyle w:val="StyleBoldUnderline"/>
          <w:rFonts w:ascii="Georgia" w:hAnsi="Georgia"/>
          <w:sz w:val="22"/>
          <w:szCs w:val="20"/>
        </w:rPr>
        <w:t>when they are incommunicado, and training on a large scale is</w:t>
      </w:r>
      <w:r w:rsidRPr="005E1C8D">
        <w:rPr>
          <w:rFonts w:ascii="Georgia" w:hAnsi="Georgia"/>
          <w:sz w:val="16"/>
          <w:szCs w:val="20"/>
        </w:rPr>
        <w:t xml:space="preserve"> nearly </w:t>
      </w:r>
      <w:r w:rsidRPr="005E1C8D">
        <w:rPr>
          <w:rStyle w:val="StyleBoldUnderline"/>
          <w:rFonts w:ascii="Georgia" w:hAnsi="Georgia"/>
          <w:sz w:val="22"/>
          <w:szCs w:val="20"/>
        </w:rPr>
        <w:t>impossible when a drone strike could wipe out an entire group of new recruits</w:t>
      </w:r>
      <w:r w:rsidRPr="005E1C8D">
        <w:rPr>
          <w:rFonts w:ascii="Georgia" w:hAnsi="Georgia"/>
          <w:sz w:val="16"/>
          <w:szCs w:val="20"/>
        </w:rPr>
        <w:t xml:space="preserve">. </w:t>
      </w:r>
      <w:r w:rsidRPr="00560932">
        <w:rPr>
          <w:rStyle w:val="StyleBoldUnderline"/>
          <w:rFonts w:ascii="Georgia" w:hAnsi="Georgia"/>
          <w:szCs w:val="20"/>
          <w:highlight w:val="yellow"/>
        </w:rPr>
        <w:t>Drones have turned</w:t>
      </w:r>
      <w:r w:rsidRPr="005E1C8D">
        <w:rPr>
          <w:rFonts w:ascii="Georgia" w:hAnsi="Georgia"/>
          <w:sz w:val="16"/>
          <w:szCs w:val="20"/>
        </w:rPr>
        <w:t xml:space="preserve"> al Qaeda’s </w:t>
      </w:r>
      <w:r w:rsidRPr="00560932">
        <w:rPr>
          <w:rStyle w:val="StyleBoldUnderline"/>
          <w:rFonts w:ascii="Georgia" w:hAnsi="Georgia"/>
          <w:szCs w:val="20"/>
          <w:highlight w:val="yellow"/>
        </w:rPr>
        <w:t>command</w:t>
      </w:r>
      <w:r w:rsidRPr="005E1C8D">
        <w:rPr>
          <w:rStyle w:val="StyleBoldUnderline"/>
          <w:rFonts w:ascii="Georgia" w:hAnsi="Georgia"/>
          <w:sz w:val="22"/>
          <w:szCs w:val="20"/>
        </w:rPr>
        <w:t xml:space="preserve"> and training </w:t>
      </w:r>
      <w:r w:rsidRPr="00560932">
        <w:rPr>
          <w:rStyle w:val="StyleBoldUnderline"/>
          <w:rFonts w:ascii="Georgia" w:hAnsi="Georgia"/>
          <w:szCs w:val="20"/>
          <w:highlight w:val="yellow"/>
        </w:rPr>
        <w:t xml:space="preserve">structures </w:t>
      </w:r>
      <w:r w:rsidRPr="00560932">
        <w:rPr>
          <w:rStyle w:val="Emphasis"/>
          <w:rFonts w:ascii="Georgia" w:hAnsi="Georgia"/>
          <w:b w:val="0"/>
          <w:highlight w:val="yellow"/>
        </w:rPr>
        <w:t>into a liability</w:t>
      </w:r>
      <w:r w:rsidRPr="005E1C8D">
        <w:rPr>
          <w:rStyle w:val="StyleBoldUnderline"/>
          <w:rFonts w:ascii="Georgia" w:hAnsi="Georgia"/>
          <w:sz w:val="22"/>
        </w:rPr>
        <w:t>,</w:t>
      </w:r>
      <w:r w:rsidRPr="005E1C8D">
        <w:rPr>
          <w:rStyle w:val="StyleBoldUnderline"/>
          <w:rFonts w:ascii="Georgia" w:hAnsi="Georgia"/>
          <w:sz w:val="22"/>
          <w:szCs w:val="20"/>
        </w:rPr>
        <w:t xml:space="preserve"> forcing the group to choose between having no leaders and</w:t>
      </w:r>
      <w:r w:rsidRPr="005E1C8D">
        <w:rPr>
          <w:rFonts w:ascii="Georgia" w:hAnsi="Georgia"/>
          <w:sz w:val="16"/>
          <w:szCs w:val="20"/>
        </w:rPr>
        <w:t xml:space="preserve"> risking </w:t>
      </w:r>
      <w:r w:rsidRPr="005E1C8D">
        <w:rPr>
          <w:rStyle w:val="StyleBoldUnderline"/>
          <w:rFonts w:ascii="Georgia" w:hAnsi="Georgia"/>
          <w:sz w:val="22"/>
          <w:szCs w:val="20"/>
        </w:rPr>
        <w:t>dead leaders. Critics</w:t>
      </w:r>
      <w:r w:rsidRPr="005E1C8D">
        <w:rPr>
          <w:rFonts w:ascii="Georgia" w:hAnsi="Georgia"/>
          <w:sz w:val="16"/>
          <w:szCs w:val="20"/>
        </w:rPr>
        <w:t xml:space="preserve"> of drone strikes often </w:t>
      </w:r>
      <w:r w:rsidRPr="005E1C8D">
        <w:rPr>
          <w:rStyle w:val="StyleBoldUnderline"/>
          <w:rFonts w:ascii="Georgia" w:hAnsi="Georgia"/>
          <w:sz w:val="22"/>
          <w:szCs w:val="20"/>
        </w:rPr>
        <w:t xml:space="preserve">fail to take into account the fact that the </w:t>
      </w:r>
      <w:r w:rsidRPr="00560932">
        <w:rPr>
          <w:rStyle w:val="StyleBoldUnderline"/>
          <w:rFonts w:ascii="Georgia" w:hAnsi="Georgia"/>
          <w:szCs w:val="20"/>
          <w:highlight w:val="yellow"/>
        </w:rPr>
        <w:t>alternatives are</w:t>
      </w:r>
      <w:r w:rsidRPr="005E1C8D">
        <w:rPr>
          <w:rFonts w:ascii="Georgia" w:hAnsi="Georgia"/>
          <w:sz w:val="16"/>
          <w:szCs w:val="20"/>
        </w:rPr>
        <w:t xml:space="preserve"> either </w:t>
      </w:r>
      <w:r w:rsidRPr="005E1C8D">
        <w:rPr>
          <w:rStyle w:val="StyleBoldUnderline"/>
          <w:rFonts w:ascii="Georgia" w:hAnsi="Georgia"/>
          <w:sz w:val="22"/>
          <w:szCs w:val="20"/>
        </w:rPr>
        <w:t xml:space="preserve">too risky or </w:t>
      </w:r>
      <w:r w:rsidRPr="00560932">
        <w:rPr>
          <w:rStyle w:val="StyleBoldUnderline"/>
          <w:rFonts w:ascii="Georgia" w:hAnsi="Georgia"/>
          <w:szCs w:val="20"/>
          <w:highlight w:val="yellow"/>
        </w:rPr>
        <w:t>unrealistic</w:t>
      </w:r>
      <w:r w:rsidRPr="005E1C8D">
        <w:rPr>
          <w:rStyle w:val="StyleBoldUnderline"/>
          <w:rFonts w:ascii="Georgia" w:hAnsi="Georgia"/>
          <w:sz w:val="22"/>
          <w:szCs w:val="20"/>
        </w:rPr>
        <w:t>.</w:t>
      </w:r>
      <w:r w:rsidRPr="005E1C8D">
        <w:rPr>
          <w:rFonts w:ascii="Georgia" w:hAnsi="Georgia"/>
          <w:sz w:val="16"/>
          <w:szCs w:val="20"/>
        </w:rPr>
        <w:t xml:space="preserve"> To be sure, </w:t>
      </w:r>
      <w:r w:rsidRPr="005E1C8D">
        <w:rPr>
          <w:rStyle w:val="StyleBoldUnderline"/>
          <w:rFonts w:ascii="Georgia" w:hAnsi="Georgia"/>
          <w:sz w:val="22"/>
          <w:szCs w:val="20"/>
        </w:rPr>
        <w:t>in an ideal world, militants would be captured alive</w:t>
      </w:r>
      <w:r w:rsidRPr="005E1C8D">
        <w:rPr>
          <w:rFonts w:ascii="Georgia" w:hAnsi="Georgia"/>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5E1C8D">
        <w:rPr>
          <w:rStyle w:val="StyleBoldUnderline"/>
          <w:rFonts w:ascii="Georgia" w:hAnsi="Georgia"/>
          <w:sz w:val="22"/>
          <w:szCs w:val="20"/>
        </w:rPr>
        <w:t xml:space="preserve">But in war zones or unstable countries, such as Pakistan, Yemen, and Somalia, </w:t>
      </w:r>
      <w:r w:rsidRPr="00560932">
        <w:rPr>
          <w:rStyle w:val="StyleBoldUnderline"/>
          <w:rFonts w:ascii="Georgia" w:hAnsi="Georgia"/>
          <w:szCs w:val="20"/>
          <w:highlight w:val="yellow"/>
        </w:rPr>
        <w:t xml:space="preserve">arresting militants is </w:t>
      </w:r>
      <w:r w:rsidRPr="005E1C8D">
        <w:rPr>
          <w:rStyle w:val="StyleBoldUnderline"/>
          <w:rFonts w:ascii="Georgia" w:hAnsi="Georgia"/>
          <w:sz w:val="22"/>
          <w:szCs w:val="20"/>
        </w:rPr>
        <w:t xml:space="preserve">highly </w:t>
      </w:r>
      <w:r w:rsidRPr="00560932">
        <w:rPr>
          <w:rStyle w:val="StyleBoldUnderline"/>
          <w:rFonts w:ascii="Georgia" w:hAnsi="Georgia"/>
          <w:szCs w:val="20"/>
          <w:highlight w:val="yellow"/>
        </w:rPr>
        <w:t>dangerous</w:t>
      </w:r>
      <w:r w:rsidRPr="005E1C8D">
        <w:rPr>
          <w:rFonts w:ascii="Georgia" w:hAnsi="Georgia"/>
          <w:sz w:val="16"/>
          <w:szCs w:val="20"/>
        </w:rPr>
        <w:t xml:space="preserve"> and, even if successful, often </w:t>
      </w:r>
      <w:r w:rsidRPr="005E1C8D">
        <w:rPr>
          <w:rFonts w:ascii="Georgia" w:hAnsi="Georgia"/>
          <w:sz w:val="16"/>
          <w:szCs w:val="20"/>
        </w:rPr>
        <w:lastRenderedPageBreak/>
        <w:t xml:space="preserve">inefficient. In those three countries, the </w:t>
      </w:r>
      <w:r w:rsidRPr="005E1C8D">
        <w:rPr>
          <w:rStyle w:val="StyleBoldUnderline"/>
          <w:rFonts w:ascii="Georgia" w:hAnsi="Georgia"/>
          <w:sz w:val="22"/>
          <w:szCs w:val="20"/>
        </w:rPr>
        <w:t>government exerts little or no control over remote areas</w:t>
      </w:r>
      <w:r w:rsidRPr="005E1C8D">
        <w:rPr>
          <w:rFonts w:ascii="Georgia" w:hAnsi="Georgia"/>
          <w:sz w:val="16"/>
          <w:szCs w:val="20"/>
        </w:rPr>
        <w:t xml:space="preserve">, </w:t>
      </w:r>
      <w:r w:rsidRPr="005E1C8D">
        <w:rPr>
          <w:rStyle w:val="StyleBoldUnderline"/>
          <w:rFonts w:ascii="Georgia" w:hAnsi="Georgia"/>
          <w:sz w:val="22"/>
          <w:szCs w:val="20"/>
        </w:rPr>
        <w:t>which means that it is highly dangerous to go after militants hiding out there.</w:t>
      </w:r>
      <w:r w:rsidRPr="005E1C8D">
        <w:rPr>
          <w:rFonts w:ascii="Georgia" w:hAnsi="Georgia"/>
          <w:sz w:val="16"/>
          <w:szCs w:val="20"/>
        </w:rPr>
        <w:t xml:space="preserve"> Worse yet, in Pakistan and Yemen, the </w:t>
      </w:r>
      <w:r w:rsidRPr="005E1C8D">
        <w:rPr>
          <w:rStyle w:val="StyleBoldUnderline"/>
          <w:rFonts w:ascii="Georgia" w:hAnsi="Georgia"/>
          <w:sz w:val="22"/>
          <w:szCs w:val="20"/>
        </w:rPr>
        <w:t>governments have at times cooperated with milita</w:t>
      </w:r>
      <w:r w:rsidRPr="005E1C8D">
        <w:rPr>
          <w:rFonts w:ascii="Georgia" w:hAnsi="Georgia"/>
          <w:sz w:val="22"/>
          <w:szCs w:val="20"/>
          <w:u w:val="single"/>
        </w:rPr>
        <w:t>nts</w:t>
      </w:r>
      <w:r w:rsidRPr="005E1C8D">
        <w:rPr>
          <w:rFonts w:ascii="Georgia" w:hAnsi="Georgia"/>
          <w:sz w:val="16"/>
          <w:szCs w:val="20"/>
        </w:rPr>
        <w:t xml:space="preserve">. If the United States regularly sent in special operations forces to hunt down terrorists there, </w:t>
      </w:r>
      <w:r w:rsidRPr="005E1C8D">
        <w:rPr>
          <w:rStyle w:val="StyleBoldUnderline"/>
          <w:rFonts w:ascii="Georgia" w:hAnsi="Georgia"/>
          <w:sz w:val="22"/>
          <w:szCs w:val="20"/>
        </w:rPr>
        <w:t>sympathetic officials could easily tip off the jihadists</w:t>
      </w:r>
      <w:r w:rsidRPr="005E1C8D">
        <w:rPr>
          <w:rFonts w:ascii="Georgia" w:hAnsi="Georgia"/>
          <w:sz w:val="16"/>
          <w:szCs w:val="20"/>
        </w:rPr>
        <w:t xml:space="preserve">, likely </w:t>
      </w:r>
      <w:r w:rsidRPr="005E1C8D">
        <w:rPr>
          <w:rStyle w:val="StyleBoldUnderline"/>
          <w:rFonts w:ascii="Georgia" w:hAnsi="Georgia"/>
          <w:sz w:val="22"/>
          <w:szCs w:val="20"/>
        </w:rPr>
        <w:t>leading to firefights</w:t>
      </w:r>
      <w:r w:rsidRPr="005E1C8D">
        <w:rPr>
          <w:rFonts w:ascii="Georgia" w:hAnsi="Georgia"/>
          <w:sz w:val="16"/>
          <w:szCs w:val="20"/>
        </w:rPr>
        <w:t xml:space="preserve">, U.S. </w:t>
      </w:r>
      <w:r w:rsidRPr="005E1C8D">
        <w:rPr>
          <w:rStyle w:val="StyleBoldUnderline"/>
          <w:rFonts w:ascii="Georgia" w:hAnsi="Georgia"/>
          <w:sz w:val="22"/>
          <w:szCs w:val="20"/>
        </w:rPr>
        <w:t>casualties, and</w:t>
      </w:r>
      <w:r w:rsidRPr="005E1C8D">
        <w:rPr>
          <w:rFonts w:ascii="Georgia" w:hAnsi="Georgia"/>
          <w:sz w:val="16"/>
          <w:szCs w:val="20"/>
        </w:rPr>
        <w:t xml:space="preserve"> possibly the </w:t>
      </w:r>
      <w:r w:rsidRPr="005E1C8D">
        <w:rPr>
          <w:rStyle w:val="StyleBoldUnderline"/>
          <w:rFonts w:ascii="Georgia" w:hAnsi="Georgia"/>
          <w:sz w:val="22"/>
          <w:szCs w:val="20"/>
        </w:rPr>
        <w:t>deaths of the suspects and innocent civilians</w:t>
      </w:r>
      <w:r w:rsidRPr="005E1C8D">
        <w:rPr>
          <w:rFonts w:ascii="Georgia" w:hAnsi="Georgia"/>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5E1C8D">
        <w:rPr>
          <w:rStyle w:val="StyleBoldUnderline"/>
          <w:rFonts w:ascii="Georgia" w:hAnsi="Georgia"/>
          <w:sz w:val="22"/>
        </w:rPr>
        <w:t>It has become more politically palatable for the United States to kill rather than detain suspected terrorists</w:t>
      </w:r>
      <w:r w:rsidRPr="005E1C8D">
        <w:rPr>
          <w:rFonts w:ascii="Georgia" w:hAnsi="Georgia"/>
          <w:sz w:val="16"/>
          <w:szCs w:val="20"/>
        </w:rPr>
        <w:t xml:space="preserve">. Furthermore, </w:t>
      </w:r>
      <w:r w:rsidRPr="005E1C8D">
        <w:rPr>
          <w:rStyle w:val="StyleBoldUnderline"/>
          <w:rFonts w:ascii="Georgia" w:hAnsi="Georgia"/>
          <w:sz w:val="22"/>
        </w:rPr>
        <w:t xml:space="preserve">although </w:t>
      </w:r>
      <w:r w:rsidRPr="00560932">
        <w:rPr>
          <w:rStyle w:val="StyleBoldUnderline"/>
          <w:rFonts w:ascii="Georgia" w:hAnsi="Georgia"/>
          <w:highlight w:val="yellow"/>
        </w:rPr>
        <w:t>a drone</w:t>
      </w:r>
      <w:r w:rsidRPr="005E1C8D">
        <w:rPr>
          <w:rStyle w:val="StyleBoldUnderline"/>
          <w:rFonts w:ascii="Georgia" w:hAnsi="Georgia"/>
          <w:sz w:val="22"/>
        </w:rPr>
        <w:t xml:space="preserve"> strike may </w:t>
      </w:r>
      <w:r w:rsidRPr="00560932">
        <w:rPr>
          <w:rStyle w:val="StyleBoldUnderline"/>
          <w:rFonts w:ascii="Georgia" w:hAnsi="Georgia"/>
          <w:highlight w:val="yellow"/>
        </w:rPr>
        <w:t>violate</w:t>
      </w:r>
      <w:r w:rsidRPr="005E1C8D">
        <w:rPr>
          <w:rStyle w:val="StyleBoldUnderline"/>
          <w:rFonts w:ascii="Georgia" w:hAnsi="Georgia"/>
          <w:sz w:val="22"/>
        </w:rPr>
        <w:t xml:space="preserve"> the </w:t>
      </w:r>
      <w:r w:rsidRPr="00560932">
        <w:rPr>
          <w:rStyle w:val="StyleBoldUnderline"/>
          <w:rFonts w:ascii="Georgia" w:hAnsi="Georgia"/>
          <w:highlight w:val="yellow"/>
        </w:rPr>
        <w:t>local state’s sovereignty</w:t>
      </w:r>
      <w:r w:rsidRPr="005E1C8D">
        <w:rPr>
          <w:rStyle w:val="StyleBoldUnderline"/>
          <w:rFonts w:ascii="Georgia" w:hAnsi="Georgia"/>
          <w:sz w:val="22"/>
        </w:rPr>
        <w:t xml:space="preserve">, it does so to a </w:t>
      </w:r>
      <w:r w:rsidRPr="00560932">
        <w:rPr>
          <w:rStyle w:val="StyleBoldUnderline"/>
          <w:rFonts w:ascii="Georgia" w:hAnsi="Georgia"/>
          <w:highlight w:val="yellow"/>
        </w:rPr>
        <w:t>less</w:t>
      </w:r>
      <w:r w:rsidRPr="005E1C8D">
        <w:rPr>
          <w:rStyle w:val="StyleBoldUnderline"/>
          <w:rFonts w:ascii="Georgia" w:hAnsi="Georgia"/>
          <w:sz w:val="22"/>
        </w:rPr>
        <w:t xml:space="preserve">er degree </w:t>
      </w:r>
      <w:r w:rsidRPr="00560932">
        <w:rPr>
          <w:rStyle w:val="StyleBoldUnderline"/>
          <w:rFonts w:ascii="Georgia" w:hAnsi="Georgia"/>
          <w:highlight w:val="yellow"/>
        </w:rPr>
        <w:t>than</w:t>
      </w:r>
      <w:r w:rsidRPr="005E1C8D">
        <w:rPr>
          <w:rStyle w:val="StyleBoldUnderline"/>
          <w:rFonts w:ascii="Georgia" w:hAnsi="Georgia"/>
          <w:sz w:val="22"/>
        </w:rPr>
        <w:t xml:space="preserve"> would </w:t>
      </w:r>
      <w:proofErr w:type="gramStart"/>
      <w:r w:rsidRPr="005E1C8D">
        <w:rPr>
          <w:rStyle w:val="StyleBoldUnderline"/>
          <w:rFonts w:ascii="Georgia" w:hAnsi="Georgia"/>
          <w:sz w:val="22"/>
        </w:rPr>
        <w:t>putting</w:t>
      </w:r>
      <w:proofErr w:type="gramEnd"/>
      <w:r w:rsidRPr="005E1C8D">
        <w:rPr>
          <w:rStyle w:val="StyleBoldUnderline"/>
          <w:rFonts w:ascii="Georgia" w:hAnsi="Georgia"/>
          <w:sz w:val="22"/>
        </w:rPr>
        <w:t xml:space="preserve"> U.S. </w:t>
      </w:r>
      <w:r w:rsidRPr="00560932">
        <w:rPr>
          <w:rStyle w:val="StyleBoldUnderline"/>
          <w:rFonts w:ascii="Georgia" w:hAnsi="Georgia"/>
          <w:highlight w:val="yellow"/>
        </w:rPr>
        <w:t xml:space="preserve">boots on the ground or </w:t>
      </w:r>
      <w:r w:rsidRPr="005E1C8D">
        <w:rPr>
          <w:rStyle w:val="StyleBoldUnderline"/>
          <w:rFonts w:ascii="Georgia" w:hAnsi="Georgia"/>
          <w:sz w:val="22"/>
        </w:rPr>
        <w:t xml:space="preserve">conducting </w:t>
      </w:r>
      <w:r w:rsidRPr="00560932">
        <w:rPr>
          <w:rStyle w:val="StyleBoldUnderline"/>
          <w:rFonts w:ascii="Georgia" w:hAnsi="Georgia"/>
          <w:highlight w:val="yellow"/>
        </w:rPr>
        <w:t>a large-scale air campaign</w:t>
      </w:r>
      <w:r w:rsidRPr="005E1C8D">
        <w:rPr>
          <w:rFonts w:ascii="Georgia" w:hAnsi="Georgia"/>
          <w:sz w:val="16"/>
          <w:szCs w:val="20"/>
        </w:rPr>
        <w:t xml:space="preserve">. </w:t>
      </w:r>
      <w:proofErr w:type="gramStart"/>
      <w:r w:rsidRPr="005E1C8D">
        <w:rPr>
          <w:rFonts w:ascii="Georgia" w:hAnsi="Georgia"/>
          <w:sz w:val="16"/>
          <w:szCs w:val="20"/>
        </w:rPr>
        <w:t xml:space="preserve">And </w:t>
      </w:r>
      <w:r w:rsidRPr="005E1C8D">
        <w:rPr>
          <w:rStyle w:val="StyleBoldUnderline"/>
          <w:rFonts w:ascii="Georgia" w:hAnsi="Georgia"/>
          <w:sz w:val="22"/>
        </w:rPr>
        <w:t xml:space="preserve">compared with a 500-pound bomb dropped from an F-16, the grenade like warheads carried by most </w:t>
      </w:r>
      <w:r w:rsidRPr="00560932">
        <w:rPr>
          <w:rStyle w:val="StyleBoldUnderline"/>
          <w:rFonts w:ascii="Georgia" w:hAnsi="Georgia"/>
          <w:highlight w:val="yellow"/>
        </w:rPr>
        <w:t>drones create smaller</w:t>
      </w:r>
      <w:r w:rsidRPr="005E1C8D">
        <w:rPr>
          <w:rStyle w:val="StyleBoldUnderline"/>
          <w:rFonts w:ascii="Georgia" w:hAnsi="Georgia"/>
          <w:sz w:val="22"/>
        </w:rPr>
        <w:t xml:space="preserve">, more precise </w:t>
      </w:r>
      <w:r w:rsidRPr="00560932">
        <w:rPr>
          <w:rStyle w:val="StyleBoldUnderline"/>
          <w:rFonts w:ascii="Georgia" w:hAnsi="Georgia"/>
          <w:highlight w:val="yellow"/>
        </w:rPr>
        <w:t>blast zones that decrease</w:t>
      </w:r>
      <w:r w:rsidRPr="005E1C8D">
        <w:rPr>
          <w:rStyle w:val="StyleBoldUnderline"/>
          <w:rFonts w:ascii="Georgia" w:hAnsi="Georgia"/>
          <w:sz w:val="22"/>
        </w:rPr>
        <w:t xml:space="preserve"> the risk of unexpected structural </w:t>
      </w:r>
      <w:r w:rsidRPr="00560932">
        <w:rPr>
          <w:rStyle w:val="StyleBoldUnderline"/>
          <w:rFonts w:ascii="Georgia" w:hAnsi="Georgia"/>
          <w:highlight w:val="yellow"/>
        </w:rPr>
        <w:t>damage and casualties</w:t>
      </w:r>
      <w:r w:rsidRPr="005E1C8D">
        <w:rPr>
          <w:rFonts w:ascii="Georgia" w:hAnsi="Georgia"/>
          <w:sz w:val="16"/>
          <w:szCs w:val="20"/>
        </w:rPr>
        <w:t>.</w:t>
      </w:r>
      <w:proofErr w:type="gramEnd"/>
      <w:r w:rsidRPr="005E1C8D">
        <w:rPr>
          <w:rFonts w:ascii="Georgia" w:hAnsi="Georgia"/>
          <w:sz w:val="16"/>
          <w:szCs w:val="20"/>
        </w:rPr>
        <w:t xml:space="preserve"> Even more important, </w:t>
      </w:r>
      <w:r w:rsidRPr="00560932">
        <w:rPr>
          <w:rStyle w:val="StyleBoldUnderline"/>
          <w:rFonts w:ascii="Georgia" w:hAnsi="Georgia"/>
          <w:highlight w:val="yellow"/>
        </w:rPr>
        <w:t>drones</w:t>
      </w:r>
      <w:r w:rsidRPr="005E1C8D">
        <w:rPr>
          <w:rStyle w:val="StyleBoldUnderline"/>
          <w:rFonts w:ascii="Georgia" w:hAnsi="Georgia"/>
          <w:sz w:val="22"/>
        </w:rPr>
        <w:t xml:space="preserve">, unlike traditional airplanes, </w:t>
      </w:r>
      <w:r w:rsidRPr="00560932">
        <w:rPr>
          <w:rStyle w:val="StyleBoldUnderline"/>
          <w:rFonts w:ascii="Georgia" w:hAnsi="Georgia"/>
          <w:highlight w:val="yellow"/>
        </w:rPr>
        <w:t>can loiter above a target</w:t>
      </w:r>
      <w:r w:rsidRPr="005E1C8D">
        <w:rPr>
          <w:rFonts w:ascii="Georgia" w:hAnsi="Georgia"/>
          <w:sz w:val="16"/>
          <w:szCs w:val="20"/>
        </w:rPr>
        <w:t xml:space="preserve"> for hours, waiting for the ideal moment to strike and thus </w:t>
      </w:r>
      <w:r w:rsidRPr="00560932">
        <w:rPr>
          <w:rStyle w:val="StyleBoldUnderline"/>
          <w:rFonts w:ascii="Georgia" w:hAnsi="Georgia"/>
          <w:highlight w:val="yellow"/>
        </w:rPr>
        <w:t xml:space="preserve">reducing </w:t>
      </w:r>
      <w:r w:rsidRPr="005E1C8D">
        <w:rPr>
          <w:rStyle w:val="StyleBoldUnderline"/>
          <w:rFonts w:ascii="Georgia" w:hAnsi="Georgia"/>
          <w:sz w:val="22"/>
        </w:rPr>
        <w:t xml:space="preserve">the </w:t>
      </w:r>
      <w:r w:rsidRPr="00560932">
        <w:rPr>
          <w:rStyle w:val="StyleBoldUnderline"/>
          <w:rFonts w:ascii="Georgia" w:hAnsi="Georgia"/>
          <w:highlight w:val="yellow"/>
        </w:rPr>
        <w:t xml:space="preserve">odds that civilians will be caught </w:t>
      </w:r>
      <w:r w:rsidRPr="005E1C8D">
        <w:rPr>
          <w:rStyle w:val="StyleBoldUnderline"/>
          <w:rFonts w:ascii="Georgia" w:hAnsi="Georgia"/>
          <w:sz w:val="22"/>
        </w:rPr>
        <w:t>in the kill zone</w:t>
      </w:r>
      <w:r w:rsidRPr="005E1C8D">
        <w:rPr>
          <w:rFonts w:ascii="Georgia" w:hAnsi="Georgia"/>
          <w:sz w:val="16"/>
          <w:szCs w:val="20"/>
        </w:rPr>
        <w:t xml:space="preserve">. Finally, </w:t>
      </w:r>
      <w:r w:rsidRPr="00560932">
        <w:rPr>
          <w:rStyle w:val="StyleBoldUnderline"/>
          <w:rFonts w:ascii="Georgia" w:hAnsi="Georgia"/>
          <w:highlight w:val="yellow"/>
        </w:rPr>
        <w:t>using drones is</w:t>
      </w:r>
      <w:r w:rsidRPr="005E1C8D">
        <w:rPr>
          <w:rStyle w:val="StyleBoldUnderline"/>
          <w:rFonts w:ascii="Georgia" w:hAnsi="Georgia"/>
          <w:sz w:val="22"/>
        </w:rPr>
        <w:t xml:space="preserve"> also far </w:t>
      </w:r>
      <w:r w:rsidRPr="00560932">
        <w:rPr>
          <w:rStyle w:val="StyleBoldUnderline"/>
          <w:rFonts w:ascii="Georgia" w:hAnsi="Georgia"/>
          <w:highlight w:val="yellow"/>
        </w:rPr>
        <w:t>less bloody than asking allies to hunt down terrorists</w:t>
      </w:r>
      <w:r w:rsidRPr="005E1C8D">
        <w:rPr>
          <w:rFonts w:ascii="Georgia" w:hAnsi="Georgia"/>
          <w:sz w:val="16"/>
          <w:szCs w:val="20"/>
        </w:rPr>
        <w:t xml:space="preserve"> on the United States’ behalf. </w:t>
      </w:r>
      <w:r w:rsidRPr="005E1C8D">
        <w:rPr>
          <w:rStyle w:val="StyleBoldUnderline"/>
          <w:rFonts w:ascii="Georgia" w:hAnsi="Georgia"/>
          <w:sz w:val="22"/>
        </w:rPr>
        <w:t xml:space="preserve">The Pakistani and Yemeni </w:t>
      </w:r>
      <w:r w:rsidRPr="00560932">
        <w:rPr>
          <w:rStyle w:val="StyleBoldUnderline"/>
          <w:rFonts w:ascii="Georgia" w:hAnsi="Georgia"/>
          <w:highlight w:val="yellow"/>
        </w:rPr>
        <w:t>militaries</w:t>
      </w:r>
      <w:r w:rsidRPr="005E1C8D">
        <w:rPr>
          <w:rFonts w:ascii="Georgia" w:hAnsi="Georgia"/>
          <w:sz w:val="16"/>
          <w:szCs w:val="20"/>
        </w:rPr>
        <w:t xml:space="preserve">, for example, </w:t>
      </w:r>
      <w:r w:rsidRPr="005E1C8D">
        <w:rPr>
          <w:rStyle w:val="StyleBoldUnderline"/>
          <w:rFonts w:ascii="Georgia" w:hAnsi="Georgia"/>
          <w:sz w:val="22"/>
        </w:rPr>
        <w:t xml:space="preserve">are known to regularly </w:t>
      </w:r>
      <w:r w:rsidRPr="00560932">
        <w:rPr>
          <w:rStyle w:val="StyleBoldUnderline"/>
          <w:rFonts w:ascii="Georgia" w:hAnsi="Georgia"/>
          <w:highlight w:val="yellow"/>
        </w:rPr>
        <w:t>torture and execute detainees, and</w:t>
      </w:r>
      <w:r w:rsidRPr="005E1C8D">
        <w:rPr>
          <w:rStyle w:val="StyleBoldUnderline"/>
          <w:rFonts w:ascii="Georgia" w:hAnsi="Georgia"/>
          <w:sz w:val="22"/>
        </w:rPr>
        <w:t xml:space="preserve"> they often </w:t>
      </w:r>
      <w:r w:rsidRPr="00560932">
        <w:rPr>
          <w:rStyle w:val="StyleBoldUnderline"/>
          <w:rFonts w:ascii="Georgia" w:hAnsi="Georgia"/>
          <w:highlight w:val="yellow"/>
        </w:rPr>
        <w:t xml:space="preserve">indiscriminately bomb civilian areas </w:t>
      </w:r>
      <w:r w:rsidRPr="005E1C8D">
        <w:rPr>
          <w:rStyle w:val="StyleBoldUnderline"/>
          <w:rFonts w:ascii="Georgia" w:hAnsi="Georgia"/>
          <w:sz w:val="22"/>
        </w:rPr>
        <w:t>or use scorched-earth tactics against militant groups</w:t>
      </w:r>
      <w:r w:rsidRPr="005E1C8D">
        <w:rPr>
          <w:rFonts w:ascii="Georgia" w:hAnsi="Georgia"/>
          <w:sz w:val="16"/>
          <w:szCs w:val="20"/>
        </w:rPr>
        <w:t xml:space="preserve">. </w:t>
      </w:r>
    </w:p>
    <w:p w:rsidR="00717253" w:rsidRPr="005E1C8D" w:rsidRDefault="00717253" w:rsidP="00717253">
      <w:pPr>
        <w:tabs>
          <w:tab w:val="left" w:pos="6003"/>
        </w:tabs>
        <w:rPr>
          <w:rFonts w:ascii="Georgia" w:hAnsi="Georgia"/>
          <w:sz w:val="16"/>
        </w:rPr>
      </w:pPr>
      <w:r w:rsidRPr="005E1C8D">
        <w:rPr>
          <w:rFonts w:ascii="Georgia" w:hAnsi="Georgia"/>
          <w:sz w:val="16"/>
        </w:rPr>
        <w:tab/>
      </w:r>
    </w:p>
    <w:p w:rsidR="00717253" w:rsidRDefault="00717253" w:rsidP="00717253">
      <w:pPr>
        <w:pStyle w:val="Tag2"/>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717253" w:rsidRPr="005E1C8D" w:rsidRDefault="00717253" w:rsidP="00717253">
      <w:pPr>
        <w:rPr>
          <w:sz w:val="16"/>
        </w:rPr>
      </w:pPr>
      <w:r w:rsidRPr="00125D1E">
        <w:rPr>
          <w:b/>
        </w:rPr>
        <w:t>Bunn 13</w:t>
      </w:r>
      <w:r w:rsidRPr="005E1C8D">
        <w:rPr>
          <w:sz w:val="16"/>
        </w:rPr>
        <w:t xml:space="preserve"> (Matthew, </w:t>
      </w:r>
      <w:proofErr w:type="spellStart"/>
      <w:r w:rsidRPr="005E1C8D">
        <w:rPr>
          <w:sz w:val="16"/>
        </w:rPr>
        <w:t>Valentin</w:t>
      </w:r>
      <w:proofErr w:type="spellEnd"/>
      <w:r w:rsidRPr="005E1C8D">
        <w:rPr>
          <w:sz w:val="16"/>
        </w:rPr>
        <w:t xml:space="preserve"> </w:t>
      </w:r>
      <w:proofErr w:type="spellStart"/>
      <w:r w:rsidRPr="005E1C8D">
        <w:rPr>
          <w:sz w:val="16"/>
        </w:rPr>
        <w:t>Kuznetsov</w:t>
      </w:r>
      <w:proofErr w:type="spellEnd"/>
      <w:r w:rsidRPr="005E1C8D">
        <w:rPr>
          <w:sz w:val="16"/>
        </w:rPr>
        <w:t xml:space="preserve">, Martin B. </w:t>
      </w:r>
      <w:proofErr w:type="spellStart"/>
      <w:r w:rsidRPr="005E1C8D">
        <w:rPr>
          <w:sz w:val="16"/>
        </w:rPr>
        <w:t>Malin</w:t>
      </w:r>
      <w:proofErr w:type="spellEnd"/>
      <w:r w:rsidRPr="005E1C8D">
        <w:rPr>
          <w:sz w:val="16"/>
        </w:rPr>
        <w:t xml:space="preserve">, Yuri </w:t>
      </w:r>
      <w:proofErr w:type="spellStart"/>
      <w:r w:rsidRPr="005E1C8D">
        <w:rPr>
          <w:sz w:val="16"/>
        </w:rPr>
        <w:t>Morozov</w:t>
      </w:r>
      <w:proofErr w:type="spellEnd"/>
      <w:r w:rsidRPr="005E1C8D">
        <w:rPr>
          <w:sz w:val="16"/>
        </w:rPr>
        <w:t xml:space="preserve">, Simon </w:t>
      </w:r>
      <w:proofErr w:type="spellStart"/>
      <w:r w:rsidRPr="005E1C8D">
        <w:rPr>
          <w:sz w:val="16"/>
        </w:rPr>
        <w:t>Saradzhyan</w:t>
      </w:r>
      <w:proofErr w:type="spellEnd"/>
      <w:r w:rsidRPr="005E1C8D">
        <w:rPr>
          <w:sz w:val="16"/>
        </w:rPr>
        <w:t xml:space="preserve">, William H. Tobey, Viktor I. </w:t>
      </w:r>
      <w:proofErr w:type="spellStart"/>
      <w:r w:rsidRPr="005E1C8D">
        <w:rPr>
          <w:sz w:val="16"/>
        </w:rPr>
        <w:t>Yesin</w:t>
      </w:r>
      <w:proofErr w:type="spellEnd"/>
      <w:r w:rsidRPr="005E1C8D">
        <w:rPr>
          <w:sz w:val="16"/>
        </w:rPr>
        <w:t xml:space="preserve">, and </w:t>
      </w:r>
      <w:proofErr w:type="spellStart"/>
      <w:r w:rsidRPr="005E1C8D">
        <w:rPr>
          <w:sz w:val="16"/>
        </w:rPr>
        <w:t>Pavel</w:t>
      </w:r>
      <w:proofErr w:type="spellEnd"/>
      <w:r w:rsidRPr="005E1C8D">
        <w:rPr>
          <w:sz w:val="16"/>
        </w:rPr>
        <w:t xml:space="preserve"> S. </w:t>
      </w:r>
      <w:proofErr w:type="spellStart"/>
      <w:r w:rsidRPr="005E1C8D">
        <w:rPr>
          <w:sz w:val="16"/>
        </w:rPr>
        <w:t>Zolotarev</w:t>
      </w:r>
      <w:proofErr w:type="spellEnd"/>
      <w:r w:rsidRPr="005E1C8D">
        <w:rPr>
          <w:sz w:val="16"/>
        </w:rPr>
        <w:t xml:space="preserve">. </w:t>
      </w:r>
      <w:proofErr w:type="gramStart"/>
      <w:r w:rsidRPr="005E1C8D">
        <w:rPr>
          <w:sz w:val="16"/>
        </w:rPr>
        <w:t>"Steps to Prevent Nuclear Terrorism."</w:t>
      </w:r>
      <w:proofErr w:type="gramEnd"/>
      <w:r w:rsidRPr="005E1C8D">
        <w:rPr>
          <w:sz w:val="16"/>
        </w:rPr>
        <w:t xml:space="preserve"> </w:t>
      </w:r>
      <w:proofErr w:type="gramStart"/>
      <w:r w:rsidRPr="005E1C8D">
        <w:rPr>
          <w:sz w:val="16"/>
        </w:rPr>
        <w:t xml:space="preserve">Paper, </w:t>
      </w:r>
      <w:proofErr w:type="spellStart"/>
      <w:r w:rsidRPr="005E1C8D">
        <w:rPr>
          <w:sz w:val="16"/>
        </w:rPr>
        <w:t>Belfer</w:t>
      </w:r>
      <w:proofErr w:type="spellEnd"/>
      <w:r w:rsidRPr="005E1C8D">
        <w:rPr>
          <w:sz w:val="16"/>
        </w:rPr>
        <w:t xml:space="preserve"> Center for Science and International Affairs, Harvard Kennedy School, October 2, 2013, Matthew Bunn.</w:t>
      </w:r>
      <w:proofErr w:type="gramEnd"/>
      <w:r w:rsidRPr="005E1C8D">
        <w:rPr>
          <w:sz w:val="16"/>
        </w:rPr>
        <w:t xml:space="preserve"> Professor of the Practice of Public Policy at Harvard Kennedy School </w:t>
      </w:r>
      <w:proofErr w:type="spellStart"/>
      <w:r w:rsidRPr="005E1C8D">
        <w:rPr>
          <w:sz w:val="16"/>
        </w:rPr>
        <w:t>andCo</w:t>
      </w:r>
      <w:proofErr w:type="spellEnd"/>
      <w:r w:rsidRPr="005E1C8D">
        <w:rPr>
          <w:sz w:val="16"/>
        </w:rPr>
        <w:t xml:space="preserve">-Principal Investigator of Project on Managing the Atom at Harvard University’s </w:t>
      </w:r>
      <w:proofErr w:type="spellStart"/>
      <w:r w:rsidRPr="005E1C8D">
        <w:rPr>
          <w:sz w:val="16"/>
        </w:rPr>
        <w:t>Belfer</w:t>
      </w:r>
      <w:proofErr w:type="spellEnd"/>
      <w:r w:rsidRPr="005E1C8D">
        <w:rPr>
          <w:sz w:val="16"/>
        </w:rPr>
        <w:t xml:space="preserve"> Center for Science and International Affairs. • Vice Admiral </w:t>
      </w:r>
      <w:proofErr w:type="spellStart"/>
      <w:r w:rsidRPr="005E1C8D">
        <w:rPr>
          <w:sz w:val="16"/>
        </w:rPr>
        <w:t>Valentin</w:t>
      </w:r>
      <w:proofErr w:type="spellEnd"/>
      <w:r w:rsidRPr="005E1C8D">
        <w:rPr>
          <w:sz w:val="16"/>
        </w:rPr>
        <w:t xml:space="preserve"> </w:t>
      </w:r>
      <w:proofErr w:type="spellStart"/>
      <w:r w:rsidRPr="005E1C8D">
        <w:rPr>
          <w:sz w:val="16"/>
        </w:rPr>
        <w:t>Kuznetsov</w:t>
      </w:r>
      <w:proofErr w:type="spellEnd"/>
      <w:r w:rsidRPr="005E1C8D">
        <w:rPr>
          <w:sz w:val="16"/>
        </w:rP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5E1C8D">
        <w:rPr>
          <w:sz w:val="16"/>
        </w:rPr>
        <w:t>Malin</w:t>
      </w:r>
      <w:proofErr w:type="spellEnd"/>
      <w:r w:rsidRPr="005E1C8D">
        <w:rPr>
          <w:sz w:val="16"/>
        </w:rPr>
        <w:t xml:space="preserve">. </w:t>
      </w:r>
      <w:proofErr w:type="gramStart"/>
      <w:r w:rsidRPr="005E1C8D">
        <w:rPr>
          <w:sz w:val="16"/>
        </w:rPr>
        <w:t xml:space="preserve">Executive Director of the Project on Managing the Atom at the </w:t>
      </w:r>
      <w:proofErr w:type="spellStart"/>
      <w:r w:rsidRPr="005E1C8D">
        <w:rPr>
          <w:sz w:val="16"/>
        </w:rPr>
        <w:t>Belfer</w:t>
      </w:r>
      <w:proofErr w:type="spellEnd"/>
      <w:r w:rsidRPr="005E1C8D">
        <w:rPr>
          <w:sz w:val="16"/>
        </w:rPr>
        <w:t xml:space="preserve"> Center for Science and International Affairs.</w:t>
      </w:r>
      <w:proofErr w:type="gramEnd"/>
      <w:r w:rsidRPr="005E1C8D">
        <w:rPr>
          <w:sz w:val="16"/>
        </w:rPr>
        <w:t xml:space="preserve"> • Colonel Yuri </w:t>
      </w:r>
      <w:proofErr w:type="spellStart"/>
      <w:r w:rsidRPr="005E1C8D">
        <w:rPr>
          <w:sz w:val="16"/>
        </w:rPr>
        <w:t>Morozov</w:t>
      </w:r>
      <w:proofErr w:type="spellEnd"/>
      <w:r w:rsidRPr="005E1C8D">
        <w:rPr>
          <w:sz w:val="16"/>
        </w:rP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5E1C8D">
        <w:rPr>
          <w:sz w:val="16"/>
        </w:rPr>
        <w:t>Saradzhyan</w:t>
      </w:r>
      <w:proofErr w:type="spellEnd"/>
      <w:r w:rsidRPr="005E1C8D">
        <w:rPr>
          <w:sz w:val="16"/>
        </w:rPr>
        <w:t xml:space="preserve">. Fellow at Harvard University’s </w:t>
      </w:r>
      <w:proofErr w:type="spellStart"/>
      <w:r w:rsidRPr="005E1C8D">
        <w:rPr>
          <w:sz w:val="16"/>
        </w:rPr>
        <w:t>Belfer</w:t>
      </w:r>
      <w:proofErr w:type="spellEnd"/>
      <w:r w:rsidRPr="005E1C8D">
        <w:rPr>
          <w:sz w:val="16"/>
        </w:rPr>
        <w:t xml:space="preserve"> Center for Science and International Affairs, Moscow-based defense and security expert and writer from 1993 to 2008. • William Tobey. Senior fellow at Harvard University’s </w:t>
      </w:r>
      <w:proofErr w:type="spellStart"/>
      <w:r w:rsidRPr="005E1C8D">
        <w:rPr>
          <w:sz w:val="16"/>
        </w:rPr>
        <w:t>Belfer</w:t>
      </w:r>
      <w:proofErr w:type="spellEnd"/>
      <w:r w:rsidRPr="005E1C8D">
        <w:rPr>
          <w:sz w:val="16"/>
        </w:rP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5E1C8D">
        <w:rPr>
          <w:sz w:val="16"/>
        </w:rPr>
        <w:t>Yesin</w:t>
      </w:r>
      <w:proofErr w:type="spellEnd"/>
      <w:r w:rsidRPr="005E1C8D">
        <w:rPr>
          <w:sz w:val="16"/>
        </w:rPr>
        <w:t xml:space="preserve"> (retired Russian Armed Forces). </w:t>
      </w:r>
      <w:proofErr w:type="gramStart"/>
      <w:r w:rsidRPr="005E1C8D">
        <w:rPr>
          <w:sz w:val="16"/>
        </w:rPr>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5E1C8D">
        <w:rPr>
          <w:sz w:val="16"/>
        </w:rPr>
        <w:t xml:space="preserve"> • Major General </w:t>
      </w:r>
      <w:proofErr w:type="spellStart"/>
      <w:r w:rsidRPr="005E1C8D">
        <w:rPr>
          <w:sz w:val="16"/>
        </w:rPr>
        <w:t>Pavel</w:t>
      </w:r>
      <w:proofErr w:type="spellEnd"/>
      <w:r w:rsidRPr="005E1C8D">
        <w:rPr>
          <w:sz w:val="16"/>
        </w:rPr>
        <w:t xml:space="preserve"> </w:t>
      </w:r>
      <w:proofErr w:type="spellStart"/>
      <w:r w:rsidRPr="005E1C8D">
        <w:rPr>
          <w:sz w:val="16"/>
        </w:rPr>
        <w:t>Zolotarev</w:t>
      </w:r>
      <w:proofErr w:type="spellEnd"/>
      <w:r w:rsidRPr="005E1C8D">
        <w:rPr>
          <w:sz w:val="16"/>
        </w:rPr>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r w:rsidRPr="005E1C8D">
        <w:rPr>
          <w:color w:val="000000"/>
          <w:sz w:val="16"/>
        </w:rPr>
        <w:t>http://belfercenter.ksg.harvard.edu/publication/23430/steps_to_prevent_nuclear_terrorism.html</w:t>
      </w:r>
      <w:r w:rsidRPr="005E1C8D">
        <w:rPr>
          <w:sz w:val="16"/>
        </w:rPr>
        <w:t>)</w:t>
      </w:r>
    </w:p>
    <w:p w:rsidR="00717253" w:rsidRPr="005E1C8D" w:rsidRDefault="00717253" w:rsidP="00717253">
      <w:pPr>
        <w:rPr>
          <w:sz w:val="16"/>
        </w:rPr>
      </w:pPr>
    </w:p>
    <w:p w:rsidR="00717253" w:rsidRPr="005E1C8D" w:rsidRDefault="00717253" w:rsidP="00717253">
      <w:pPr>
        <w:rPr>
          <w:rStyle w:val="StyleBoldUnderline"/>
          <w:sz w:val="22"/>
          <w:szCs w:val="20"/>
        </w:rPr>
      </w:pPr>
      <w:r w:rsidRPr="005E1C8D">
        <w:rPr>
          <w:sz w:val="16"/>
          <w:szCs w:val="20"/>
        </w:rPr>
        <w:t xml:space="preserve">I. Introduction </w:t>
      </w:r>
      <w:r w:rsidRPr="005E1C8D">
        <w:rPr>
          <w:rStyle w:val="StyleBoldUnderline"/>
          <w:sz w:val="22"/>
          <w:szCs w:val="20"/>
        </w:rPr>
        <w:t xml:space="preserve">In 2011, Harvard’s </w:t>
      </w:r>
      <w:proofErr w:type="spellStart"/>
      <w:r w:rsidRPr="005E1C8D">
        <w:rPr>
          <w:rStyle w:val="StyleBoldUnderline"/>
          <w:sz w:val="22"/>
          <w:szCs w:val="20"/>
        </w:rPr>
        <w:t>Belfer</w:t>
      </w:r>
      <w:proofErr w:type="spellEnd"/>
      <w:r w:rsidRPr="005E1C8D">
        <w:rPr>
          <w:rStyle w:val="StyleBoldUnderline"/>
          <w:sz w:val="22"/>
          <w:szCs w:val="20"/>
        </w:rPr>
        <w:t xml:space="preserve"> Center</w:t>
      </w:r>
      <w:r w:rsidRPr="005E1C8D">
        <w:rPr>
          <w:sz w:val="16"/>
          <w:szCs w:val="20"/>
        </w:rPr>
        <w:t xml:space="preserve"> for Science and International Affairs </w:t>
      </w:r>
      <w:r w:rsidRPr="005E1C8D">
        <w:rPr>
          <w:rStyle w:val="StyleBoldUnderline"/>
          <w:sz w:val="22"/>
          <w:szCs w:val="20"/>
        </w:rPr>
        <w:t>and the Russian Academy</w:t>
      </w:r>
      <w:r w:rsidRPr="005E1C8D">
        <w:rPr>
          <w:sz w:val="16"/>
          <w:szCs w:val="20"/>
        </w:rPr>
        <w:t xml:space="preserve"> </w:t>
      </w:r>
      <w:r w:rsidRPr="005E1C8D">
        <w:rPr>
          <w:rStyle w:val="StyleBoldUnderline"/>
          <w:sz w:val="22"/>
          <w:szCs w:val="20"/>
        </w:rPr>
        <w:t>of Sciences’</w:t>
      </w:r>
      <w:r w:rsidRPr="005E1C8D">
        <w:rPr>
          <w:sz w:val="16"/>
          <w:szCs w:val="20"/>
        </w:rPr>
        <w:t xml:space="preserve"> Institute for U.S. and Canadian Studies </w:t>
      </w:r>
      <w:r w:rsidRPr="005E1C8D">
        <w:rPr>
          <w:rStyle w:val="StyleBoldUnderline"/>
          <w:sz w:val="22"/>
          <w:szCs w:val="20"/>
        </w:rPr>
        <w:t>published “The U.S. – Russia Joint Threat</w:t>
      </w:r>
      <w:r w:rsidRPr="005E1C8D">
        <w:rPr>
          <w:sz w:val="16"/>
          <w:szCs w:val="20"/>
        </w:rPr>
        <w:t xml:space="preserve"> </w:t>
      </w:r>
      <w:r w:rsidRPr="005E1C8D">
        <w:rPr>
          <w:rStyle w:val="StyleBoldUnderline"/>
          <w:sz w:val="22"/>
          <w:szCs w:val="20"/>
        </w:rPr>
        <w:t>Assessment</w:t>
      </w:r>
      <w:r w:rsidRPr="005E1C8D">
        <w:rPr>
          <w:sz w:val="16"/>
          <w:szCs w:val="20"/>
        </w:rPr>
        <w:t xml:space="preserve"> on Nuclear Terrorism.” </w:t>
      </w:r>
      <w:r w:rsidRPr="005E1C8D">
        <w:rPr>
          <w:rStyle w:val="StyleBoldUnderline"/>
          <w:sz w:val="22"/>
          <w:szCs w:val="20"/>
        </w:rPr>
        <w:t xml:space="preserve">The assessment analyzed the </w:t>
      </w:r>
      <w:r w:rsidRPr="002F5D3F">
        <w:rPr>
          <w:rStyle w:val="StyleBoldUnderline"/>
          <w:b/>
        </w:rPr>
        <w:t>means</w:t>
      </w:r>
      <w:r w:rsidRPr="005E1C8D">
        <w:rPr>
          <w:sz w:val="16"/>
          <w:szCs w:val="20"/>
        </w:rPr>
        <w:t xml:space="preserve">, </w:t>
      </w:r>
      <w:r w:rsidRPr="002F5D3F">
        <w:rPr>
          <w:rStyle w:val="StyleBoldUnderline"/>
          <w:b/>
        </w:rPr>
        <w:t>motives</w:t>
      </w:r>
      <w:r w:rsidRPr="005E1C8D">
        <w:rPr>
          <w:rStyle w:val="StyleBoldUnderline"/>
          <w:sz w:val="22"/>
          <w:szCs w:val="20"/>
        </w:rPr>
        <w:t xml:space="preserve">, and </w:t>
      </w:r>
      <w:r w:rsidRPr="002F5D3F">
        <w:rPr>
          <w:rStyle w:val="StyleBoldUnderline"/>
          <w:b/>
        </w:rPr>
        <w:t xml:space="preserve">access of </w:t>
      </w:r>
      <w:r w:rsidRPr="005E1C8D">
        <w:rPr>
          <w:rStyle w:val="StyleBoldUnderline"/>
          <w:sz w:val="22"/>
          <w:szCs w:val="20"/>
        </w:rPr>
        <w:t>would-be nuclear terrorists</w:t>
      </w:r>
      <w:r w:rsidRPr="005E1C8D">
        <w:rPr>
          <w:sz w:val="16"/>
          <w:szCs w:val="20"/>
        </w:rPr>
        <w:t xml:space="preserve">, </w:t>
      </w:r>
      <w:r w:rsidRPr="005E1C8D">
        <w:rPr>
          <w:rStyle w:val="StyleBoldUnderline"/>
          <w:sz w:val="22"/>
          <w:szCs w:val="20"/>
        </w:rPr>
        <w:t xml:space="preserve">and concluded that </w:t>
      </w:r>
      <w:r w:rsidRPr="00560932">
        <w:rPr>
          <w:rStyle w:val="StyleBoldUnderline"/>
          <w:b/>
          <w:highlight w:val="yellow"/>
        </w:rPr>
        <w:t>the threat</w:t>
      </w:r>
      <w:r w:rsidRPr="00560932">
        <w:rPr>
          <w:rStyle w:val="StyleBoldUnderline"/>
          <w:szCs w:val="20"/>
          <w:highlight w:val="yellow"/>
        </w:rPr>
        <w:t xml:space="preserve"> of nuclear terrorism </w:t>
      </w:r>
      <w:r w:rsidRPr="00560932">
        <w:rPr>
          <w:rStyle w:val="StyleBoldUnderline"/>
          <w:b/>
          <w:highlight w:val="yellow"/>
        </w:rPr>
        <w:t>is urgent and real</w:t>
      </w:r>
      <w:r w:rsidRPr="005E1C8D">
        <w:rPr>
          <w:sz w:val="16"/>
          <w:szCs w:val="20"/>
        </w:rPr>
        <w:t xml:space="preserve">. </w:t>
      </w:r>
      <w:r w:rsidRPr="005E1C8D">
        <w:rPr>
          <w:rStyle w:val="StyleBoldUnderline"/>
          <w:sz w:val="22"/>
          <w:szCs w:val="20"/>
        </w:rPr>
        <w:t xml:space="preserve">The Washington and Seoul Nuclear Security </w:t>
      </w:r>
      <w:r w:rsidRPr="00560932">
        <w:rPr>
          <w:rStyle w:val="StyleBoldUnderline"/>
          <w:szCs w:val="20"/>
          <w:highlight w:val="yellow"/>
        </w:rPr>
        <w:t xml:space="preserve">Summits </w:t>
      </w:r>
      <w:r w:rsidRPr="005E1C8D">
        <w:rPr>
          <w:rStyle w:val="StyleBoldUnderline"/>
          <w:sz w:val="22"/>
          <w:szCs w:val="20"/>
        </w:rPr>
        <w:t xml:space="preserve">in 2010 and 2012 established and </w:t>
      </w:r>
      <w:r w:rsidRPr="00560932">
        <w:rPr>
          <w:rStyle w:val="StyleBoldUnderline"/>
          <w:szCs w:val="20"/>
          <w:highlight w:val="yellow"/>
        </w:rPr>
        <w:t xml:space="preserve">demonstrated </w:t>
      </w:r>
      <w:r w:rsidRPr="005E1C8D">
        <w:rPr>
          <w:sz w:val="16"/>
          <w:szCs w:val="20"/>
        </w:rPr>
        <w:t xml:space="preserve">a </w:t>
      </w:r>
      <w:r w:rsidRPr="00560932">
        <w:rPr>
          <w:rStyle w:val="StyleBoldUnderline"/>
          <w:b/>
          <w:highlight w:val="yellow"/>
        </w:rPr>
        <w:t>consensus</w:t>
      </w:r>
      <w:r w:rsidRPr="00560932">
        <w:rPr>
          <w:sz w:val="16"/>
          <w:szCs w:val="20"/>
          <w:highlight w:val="yellow"/>
        </w:rPr>
        <w:t xml:space="preserve"> </w:t>
      </w:r>
      <w:r w:rsidRPr="005E1C8D">
        <w:rPr>
          <w:rStyle w:val="StyleBoldUnderline"/>
          <w:sz w:val="22"/>
          <w:szCs w:val="20"/>
        </w:rPr>
        <w:t xml:space="preserve">among political leaders from around the world </w:t>
      </w:r>
      <w:r w:rsidRPr="00560932">
        <w:rPr>
          <w:rStyle w:val="StyleBoldUnderline"/>
          <w:szCs w:val="20"/>
          <w:highlight w:val="yellow"/>
        </w:rPr>
        <w:t>that nuclear terrorism poses</w:t>
      </w:r>
      <w:r w:rsidRPr="00560932">
        <w:rPr>
          <w:sz w:val="16"/>
          <w:szCs w:val="20"/>
          <w:highlight w:val="yellow"/>
        </w:rPr>
        <w:t xml:space="preserve"> </w:t>
      </w:r>
      <w:r w:rsidRPr="00560932">
        <w:rPr>
          <w:rStyle w:val="StyleBoldUnderline"/>
          <w:szCs w:val="20"/>
          <w:highlight w:val="yellow"/>
        </w:rPr>
        <w:t xml:space="preserve">a </w:t>
      </w:r>
      <w:r w:rsidRPr="00560932">
        <w:rPr>
          <w:rStyle w:val="StyleBoldUnderline"/>
          <w:b/>
          <w:highlight w:val="yellow"/>
        </w:rPr>
        <w:t xml:space="preserve">serious threat </w:t>
      </w:r>
      <w:r w:rsidRPr="002F5D3F">
        <w:rPr>
          <w:rStyle w:val="StyleBoldUnderline"/>
          <w:b/>
        </w:rPr>
        <w:t>to the</w:t>
      </w:r>
      <w:r w:rsidRPr="005E1C8D">
        <w:rPr>
          <w:rStyle w:val="StyleBoldUnderline"/>
          <w:sz w:val="22"/>
          <w:szCs w:val="20"/>
        </w:rPr>
        <w:t xml:space="preserve"> peace</w:t>
      </w:r>
      <w:r w:rsidRPr="005E1C8D">
        <w:rPr>
          <w:sz w:val="16"/>
          <w:szCs w:val="20"/>
        </w:rPr>
        <w:t xml:space="preserve">, security, and prosperity of </w:t>
      </w:r>
      <w:r w:rsidRPr="002F5D3F">
        <w:rPr>
          <w:rStyle w:val="StyleBoldUnderline"/>
          <w:b/>
        </w:rPr>
        <w:t>our planet</w:t>
      </w:r>
      <w:r w:rsidRPr="005E1C8D">
        <w:rPr>
          <w:sz w:val="16"/>
          <w:szCs w:val="20"/>
        </w:rPr>
        <w:t xml:space="preserve">. </w:t>
      </w:r>
      <w:r w:rsidRPr="005E1C8D">
        <w:rPr>
          <w:rStyle w:val="StyleBoldUnderline"/>
          <w:sz w:val="22"/>
          <w:szCs w:val="20"/>
        </w:rPr>
        <w:t>For any country, a terrorist</w:t>
      </w:r>
      <w:r w:rsidRPr="005E1C8D">
        <w:rPr>
          <w:sz w:val="16"/>
          <w:szCs w:val="20"/>
        </w:rPr>
        <w:t xml:space="preserve"> </w:t>
      </w:r>
      <w:r w:rsidRPr="00560932">
        <w:rPr>
          <w:rStyle w:val="StyleBoldUnderline"/>
          <w:szCs w:val="20"/>
          <w:highlight w:val="yellow"/>
        </w:rPr>
        <w:t>attack</w:t>
      </w:r>
      <w:r w:rsidRPr="00560932">
        <w:rPr>
          <w:sz w:val="16"/>
          <w:szCs w:val="20"/>
          <w:highlight w:val="yellow"/>
        </w:rPr>
        <w:t xml:space="preserve"> </w:t>
      </w:r>
      <w:r w:rsidRPr="005E1C8D">
        <w:rPr>
          <w:rStyle w:val="StyleBoldUnderline"/>
          <w:sz w:val="22"/>
          <w:szCs w:val="20"/>
        </w:rPr>
        <w:t xml:space="preserve">with a nuclear device </w:t>
      </w:r>
      <w:r w:rsidRPr="00560932">
        <w:rPr>
          <w:rStyle w:val="StyleBoldUnderline"/>
          <w:szCs w:val="20"/>
          <w:highlight w:val="yellow"/>
        </w:rPr>
        <w:t>would be an immediate and catastrophic disaster</w:t>
      </w:r>
      <w:r w:rsidRPr="005E1C8D">
        <w:rPr>
          <w:sz w:val="16"/>
          <w:szCs w:val="20"/>
        </w:rPr>
        <w:t xml:space="preserve">, </w:t>
      </w:r>
      <w:r w:rsidRPr="005E1C8D">
        <w:rPr>
          <w:rStyle w:val="StyleBoldUnderline"/>
          <w:sz w:val="22"/>
          <w:szCs w:val="20"/>
        </w:rPr>
        <w:t>and</w:t>
      </w:r>
      <w:r w:rsidRPr="005E1C8D">
        <w:rPr>
          <w:sz w:val="16"/>
          <w:szCs w:val="20"/>
        </w:rPr>
        <w:t xml:space="preserve"> the negative effects </w:t>
      </w:r>
      <w:r w:rsidRPr="005E1C8D">
        <w:rPr>
          <w:rStyle w:val="StyleBoldUnderline"/>
          <w:sz w:val="22"/>
          <w:szCs w:val="20"/>
        </w:rPr>
        <w:t>would reverberate around the world far beyond the location and moment of the detonation. Preventing a</w:t>
      </w:r>
      <w:r w:rsidRPr="005E1C8D">
        <w:rPr>
          <w:sz w:val="16"/>
          <w:szCs w:val="20"/>
        </w:rPr>
        <w:t xml:space="preserve"> </w:t>
      </w:r>
      <w:r w:rsidRPr="005E1C8D">
        <w:rPr>
          <w:rStyle w:val="StyleBoldUnderline"/>
          <w:sz w:val="22"/>
          <w:szCs w:val="20"/>
        </w:rPr>
        <w:t xml:space="preserve">nuclear terrorist attack </w:t>
      </w:r>
      <w:r w:rsidRPr="002F5D3F">
        <w:rPr>
          <w:rStyle w:val="StyleBoldUnderline"/>
          <w:b/>
        </w:rPr>
        <w:t>requires</w:t>
      </w:r>
      <w:r w:rsidRPr="005E1C8D">
        <w:rPr>
          <w:sz w:val="16"/>
          <w:szCs w:val="20"/>
        </w:rPr>
        <w:t xml:space="preserve"> international </w:t>
      </w:r>
      <w:r w:rsidRPr="002F5D3F">
        <w:rPr>
          <w:rStyle w:val="StyleBoldUnderline"/>
          <w:b/>
        </w:rPr>
        <w:t>cooperation</w:t>
      </w:r>
      <w:r w:rsidRPr="005E1C8D">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w:t>
      </w:r>
      <w:r w:rsidRPr="005E1C8D">
        <w:rPr>
          <w:sz w:val="16"/>
          <w:szCs w:val="20"/>
        </w:rPr>
        <w:lastRenderedPageBreak/>
        <w:t xml:space="preserve">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5E1C8D">
        <w:rPr>
          <w:rStyle w:val="StyleBoldUnderline"/>
          <w:sz w:val="22"/>
          <w:szCs w:val="20"/>
        </w:rPr>
        <w:t>Nuclear</w:t>
      </w:r>
      <w:proofErr w:type="gramEnd"/>
      <w:r w:rsidRPr="005E1C8D">
        <w:rPr>
          <w:rStyle w:val="StyleBoldUnderline"/>
          <w:sz w:val="22"/>
          <w:szCs w:val="20"/>
        </w:rPr>
        <w:t xml:space="preserve"> terrorism is a </w:t>
      </w:r>
      <w:r w:rsidRPr="002F5D3F">
        <w:rPr>
          <w:rStyle w:val="StyleBoldUnderline"/>
          <w:b/>
        </w:rPr>
        <w:t>real</w:t>
      </w:r>
      <w:r w:rsidRPr="005E1C8D">
        <w:rPr>
          <w:rStyle w:val="StyleBoldUnderline"/>
          <w:sz w:val="22"/>
          <w:szCs w:val="20"/>
        </w:rPr>
        <w:t xml:space="preserve"> and </w:t>
      </w:r>
      <w:r w:rsidRPr="002F5D3F">
        <w:rPr>
          <w:rStyle w:val="StyleBoldUnderline"/>
          <w:b/>
        </w:rPr>
        <w:t>urgent</w:t>
      </w:r>
      <w:r w:rsidRPr="005E1C8D">
        <w:rPr>
          <w:rStyle w:val="StyleBoldUnderline"/>
          <w:sz w:val="22"/>
          <w:szCs w:val="20"/>
        </w:rPr>
        <w:t xml:space="preserve"> threat</w:t>
      </w:r>
      <w:r w:rsidRPr="005E1C8D">
        <w:rPr>
          <w:sz w:val="16"/>
          <w:szCs w:val="20"/>
        </w:rPr>
        <w:t xml:space="preserve">. Urgent actions are required to reduce the risk. </w:t>
      </w:r>
      <w:r w:rsidRPr="00560932">
        <w:rPr>
          <w:rStyle w:val="StyleBoldUnderline"/>
          <w:szCs w:val="20"/>
          <w:highlight w:val="yellow"/>
        </w:rPr>
        <w:t>The risk is driven by</w:t>
      </w:r>
      <w:r w:rsidRPr="005E1C8D">
        <w:rPr>
          <w:rStyle w:val="StyleBoldUnderline"/>
          <w:sz w:val="22"/>
          <w:szCs w:val="20"/>
        </w:rPr>
        <w:t xml:space="preserve"> the rise of </w:t>
      </w:r>
      <w:r w:rsidRPr="00560932">
        <w:rPr>
          <w:rStyle w:val="StyleBoldUnderline"/>
          <w:szCs w:val="20"/>
          <w:highlight w:val="yellow"/>
        </w:rPr>
        <w:t xml:space="preserve">terrorists who seek </w:t>
      </w:r>
      <w:r w:rsidRPr="005E1C8D">
        <w:rPr>
          <w:rStyle w:val="StyleBoldUnderline"/>
          <w:sz w:val="22"/>
          <w:szCs w:val="20"/>
        </w:rPr>
        <w:t xml:space="preserve">to inflict </w:t>
      </w:r>
      <w:r w:rsidRPr="00560932">
        <w:rPr>
          <w:rStyle w:val="StyleBoldUnderline"/>
          <w:szCs w:val="20"/>
          <w:highlight w:val="yellow"/>
        </w:rPr>
        <w:t xml:space="preserve">unlimited damage, </w:t>
      </w:r>
      <w:r w:rsidRPr="005E1C8D">
        <w:rPr>
          <w:rStyle w:val="StyleBoldUnderline"/>
          <w:sz w:val="22"/>
          <w:szCs w:val="20"/>
        </w:rPr>
        <w:t xml:space="preserve">many of whom have sought justification for their plans in </w:t>
      </w:r>
      <w:r w:rsidRPr="002F5D3F">
        <w:rPr>
          <w:rStyle w:val="StyleBoldUnderline"/>
          <w:b/>
          <w:szCs w:val="20"/>
        </w:rPr>
        <w:t>radical interpretations of Islam</w:t>
      </w:r>
      <w:r w:rsidRPr="002F5D3F">
        <w:rPr>
          <w:b/>
          <w:szCs w:val="20"/>
        </w:rPr>
        <w:t>;</w:t>
      </w:r>
      <w:r w:rsidRPr="005E1C8D">
        <w:rPr>
          <w:sz w:val="16"/>
          <w:szCs w:val="20"/>
        </w:rPr>
        <w:t xml:space="preserve"> </w:t>
      </w:r>
      <w:r w:rsidRPr="00560932">
        <w:rPr>
          <w:rStyle w:val="StyleBoldUnderline"/>
          <w:szCs w:val="20"/>
          <w:highlight w:val="yellow"/>
        </w:rPr>
        <w:t>by the spread of information</w:t>
      </w:r>
      <w:r w:rsidRPr="005E1C8D">
        <w:rPr>
          <w:rStyle w:val="StyleBoldUnderline"/>
          <w:sz w:val="22"/>
          <w:szCs w:val="20"/>
        </w:rPr>
        <w:t xml:space="preserve"> about the decades-old technology of nuclear weapons</w:t>
      </w:r>
      <w:r w:rsidRPr="005E1C8D">
        <w:rPr>
          <w:sz w:val="16"/>
          <w:szCs w:val="20"/>
        </w:rPr>
        <w:t xml:space="preserve">; </w:t>
      </w:r>
      <w:r w:rsidRPr="005E1C8D">
        <w:rPr>
          <w:rStyle w:val="StyleBoldUnderline"/>
          <w:sz w:val="22"/>
          <w:szCs w:val="20"/>
        </w:rPr>
        <w:t xml:space="preserve">by the </w:t>
      </w:r>
      <w:r w:rsidRPr="00560932">
        <w:rPr>
          <w:rStyle w:val="StyleBoldUnderline"/>
          <w:szCs w:val="20"/>
          <w:highlight w:val="yellow"/>
        </w:rPr>
        <w:t xml:space="preserve">increased availability of </w:t>
      </w:r>
      <w:r w:rsidRPr="005E1C8D">
        <w:rPr>
          <w:rStyle w:val="StyleBoldUnderline"/>
          <w:sz w:val="22"/>
          <w:szCs w:val="20"/>
        </w:rPr>
        <w:t xml:space="preserve">weapons-usable nuclear </w:t>
      </w:r>
      <w:r w:rsidRPr="00560932">
        <w:rPr>
          <w:rStyle w:val="StyleBoldUnderline"/>
          <w:szCs w:val="20"/>
          <w:highlight w:val="yellow"/>
        </w:rPr>
        <w:t xml:space="preserve">materials; and </w:t>
      </w:r>
      <w:r w:rsidRPr="005E1C8D">
        <w:rPr>
          <w:rStyle w:val="StyleBoldUnderline"/>
          <w:sz w:val="22"/>
          <w:szCs w:val="20"/>
        </w:rPr>
        <w:t xml:space="preserve">by </w:t>
      </w:r>
      <w:r w:rsidRPr="00560932">
        <w:rPr>
          <w:rStyle w:val="StyleBoldUnderline"/>
          <w:szCs w:val="20"/>
          <w:highlight w:val="yellow"/>
        </w:rPr>
        <w:t xml:space="preserve">globalization, </w:t>
      </w:r>
      <w:r w:rsidRPr="005E1C8D">
        <w:rPr>
          <w:rStyle w:val="StyleBoldUnderline"/>
          <w:sz w:val="22"/>
          <w:szCs w:val="20"/>
        </w:rPr>
        <w:t xml:space="preserve">which makes it easier to move people, technologies, and materials across the world. </w:t>
      </w:r>
      <w:r w:rsidRPr="005E1C8D">
        <w:rPr>
          <w:sz w:val="16"/>
          <w:szCs w:val="20"/>
        </w:rPr>
        <w:t xml:space="preserve">• </w:t>
      </w:r>
      <w:r w:rsidRPr="00560932">
        <w:rPr>
          <w:rStyle w:val="StyleBoldUnderline"/>
          <w:szCs w:val="20"/>
          <w:highlight w:val="yellow"/>
        </w:rPr>
        <w:t xml:space="preserve">Making a crude </w:t>
      </w:r>
      <w:r w:rsidRPr="005E1C8D">
        <w:rPr>
          <w:rStyle w:val="StyleBoldUnderline"/>
          <w:sz w:val="22"/>
          <w:szCs w:val="20"/>
        </w:rPr>
        <w:t xml:space="preserve">nuclear </w:t>
      </w:r>
      <w:r w:rsidRPr="00560932">
        <w:rPr>
          <w:rStyle w:val="StyleBoldUnderline"/>
          <w:szCs w:val="20"/>
          <w:highlight w:val="yellow"/>
        </w:rPr>
        <w:t>bomb</w:t>
      </w:r>
      <w:r w:rsidRPr="00560932">
        <w:rPr>
          <w:sz w:val="16"/>
          <w:szCs w:val="20"/>
          <w:highlight w:val="yellow"/>
        </w:rPr>
        <w:t xml:space="preserve"> </w:t>
      </w:r>
      <w:r w:rsidRPr="005E1C8D">
        <w:rPr>
          <w:sz w:val="16"/>
          <w:szCs w:val="20"/>
        </w:rPr>
        <w:t xml:space="preserve">would not be easy, but </w:t>
      </w:r>
      <w:r w:rsidRPr="00560932">
        <w:rPr>
          <w:rStyle w:val="StyleBoldUnderline"/>
          <w:szCs w:val="20"/>
          <w:highlight w:val="yellow"/>
        </w:rPr>
        <w:t xml:space="preserve">is </w:t>
      </w:r>
      <w:r w:rsidRPr="005E1C8D">
        <w:rPr>
          <w:rStyle w:val="StyleBoldUnderline"/>
          <w:sz w:val="22"/>
          <w:szCs w:val="20"/>
        </w:rPr>
        <w:t xml:space="preserve">potentially </w:t>
      </w:r>
      <w:r w:rsidRPr="00560932">
        <w:rPr>
          <w:rStyle w:val="StyleBoldUnderline"/>
          <w:szCs w:val="20"/>
          <w:highlight w:val="yellow"/>
        </w:rPr>
        <w:t xml:space="preserve">within the capabilities </w:t>
      </w:r>
      <w:r w:rsidRPr="005E1C8D">
        <w:rPr>
          <w:rStyle w:val="StyleBoldUnderline"/>
          <w:sz w:val="22"/>
          <w:szCs w:val="20"/>
        </w:rPr>
        <w:t>of a technically sophisticated terrorist group</w:t>
      </w:r>
      <w:r w:rsidRPr="005E1C8D">
        <w:rPr>
          <w:sz w:val="16"/>
          <w:szCs w:val="20"/>
        </w:rPr>
        <w:t xml:space="preserve">, </w:t>
      </w:r>
      <w:r w:rsidRPr="00560932">
        <w:rPr>
          <w:rStyle w:val="StyleBoldUnderline"/>
          <w:szCs w:val="20"/>
          <w:highlight w:val="yellow"/>
        </w:rPr>
        <w:t xml:space="preserve">as </w:t>
      </w:r>
      <w:r w:rsidRPr="00560932">
        <w:rPr>
          <w:rStyle w:val="StyleBoldUnderline"/>
          <w:b/>
          <w:highlight w:val="yellow"/>
        </w:rPr>
        <w:t>numerous</w:t>
      </w:r>
      <w:r w:rsidRPr="00560932">
        <w:rPr>
          <w:rStyle w:val="StyleBoldUnderline"/>
          <w:szCs w:val="20"/>
          <w:highlight w:val="yellow"/>
        </w:rPr>
        <w:t xml:space="preserve"> government </w:t>
      </w:r>
      <w:r w:rsidRPr="00560932">
        <w:rPr>
          <w:rStyle w:val="StyleBoldUnderline"/>
          <w:b/>
          <w:highlight w:val="yellow"/>
        </w:rPr>
        <w:t>studies have confirmed</w:t>
      </w:r>
      <w:r w:rsidRPr="005E1C8D">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E1C8D">
        <w:rPr>
          <w:rStyle w:val="StyleBoldUnderline"/>
          <w:sz w:val="22"/>
          <w:szCs w:val="20"/>
        </w:rPr>
        <w:t>Terrorists could</w:t>
      </w:r>
      <w:r w:rsidRPr="005E1C8D">
        <w:rPr>
          <w:sz w:val="16"/>
          <w:szCs w:val="20"/>
        </w:rPr>
        <w:t xml:space="preserve">, however, </w:t>
      </w:r>
      <w:r w:rsidRPr="005E1C8D">
        <w:rPr>
          <w:rStyle w:val="StyleBoldUnderline"/>
          <w:sz w:val="22"/>
          <w:szCs w:val="20"/>
        </w:rPr>
        <w:t>cut open a stolen</w:t>
      </w:r>
      <w:r w:rsidRPr="005E1C8D">
        <w:rPr>
          <w:sz w:val="16"/>
          <w:szCs w:val="20"/>
        </w:rPr>
        <w:t xml:space="preserve"> </w:t>
      </w:r>
      <w:r w:rsidRPr="005E1C8D">
        <w:rPr>
          <w:rStyle w:val="StyleBoldUnderline"/>
          <w:sz w:val="22"/>
          <w:szCs w:val="20"/>
        </w:rPr>
        <w:t>nuclear weapon and make use of its nuclear material for a bomb of their own</w:t>
      </w:r>
      <w:r w:rsidRPr="005E1C8D">
        <w:rPr>
          <w:sz w:val="16"/>
          <w:szCs w:val="20"/>
        </w:rPr>
        <w:t xml:space="preserve">. • </w:t>
      </w:r>
      <w:r w:rsidRPr="005E1C8D">
        <w:rPr>
          <w:rStyle w:val="StyleBoldUnderline"/>
          <w:sz w:val="22"/>
          <w:szCs w:val="20"/>
        </w:rPr>
        <w:t>The nuclear material for a bomb is small and difficult to detect, making it a major challenge to stop nuclear smuggling or to recover nuclear material after it has been stolen</w:t>
      </w:r>
      <w:r w:rsidRPr="005E1C8D">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560932">
        <w:rPr>
          <w:rStyle w:val="StyleBoldUnderline"/>
          <w:szCs w:val="20"/>
          <w:highlight w:val="yellow"/>
        </w:rPr>
        <w:t xml:space="preserve">Al-Qaeda has sought </w:t>
      </w:r>
      <w:r w:rsidRPr="005E1C8D">
        <w:rPr>
          <w:rStyle w:val="StyleBoldUnderline"/>
          <w:sz w:val="22"/>
          <w:szCs w:val="20"/>
        </w:rPr>
        <w:t xml:space="preserve">nuclear </w:t>
      </w:r>
      <w:r w:rsidRPr="00560932">
        <w:rPr>
          <w:rStyle w:val="StyleBoldUnderline"/>
          <w:szCs w:val="20"/>
          <w:highlight w:val="yellow"/>
        </w:rPr>
        <w:t xml:space="preserve">weapons </w:t>
      </w:r>
      <w:r w:rsidRPr="00560932">
        <w:rPr>
          <w:rStyle w:val="StyleBoldUnderline"/>
          <w:b/>
          <w:highlight w:val="yellow"/>
        </w:rPr>
        <w:t>for</w:t>
      </w:r>
      <w:r w:rsidRPr="00560932">
        <w:rPr>
          <w:rStyle w:val="StyleBoldUnderline"/>
          <w:szCs w:val="20"/>
          <w:highlight w:val="yellow"/>
        </w:rPr>
        <w:t xml:space="preserve"> </w:t>
      </w:r>
      <w:r w:rsidRPr="005E1C8D">
        <w:rPr>
          <w:rStyle w:val="StyleBoldUnderline"/>
          <w:sz w:val="22"/>
          <w:szCs w:val="20"/>
        </w:rPr>
        <w:t xml:space="preserve">almost </w:t>
      </w:r>
      <w:r w:rsidRPr="002F5D3F">
        <w:rPr>
          <w:rStyle w:val="StyleBoldUnderline"/>
          <w:b/>
        </w:rPr>
        <w:t xml:space="preserve">two </w:t>
      </w:r>
      <w:r w:rsidRPr="00560932">
        <w:rPr>
          <w:rStyle w:val="StyleBoldUnderline"/>
          <w:b/>
          <w:highlight w:val="yellow"/>
        </w:rPr>
        <w:t>decades</w:t>
      </w:r>
      <w:r w:rsidRPr="005E1C8D">
        <w:rPr>
          <w:sz w:val="16"/>
          <w:szCs w:val="20"/>
        </w:rPr>
        <w:t xml:space="preserve">. </w:t>
      </w:r>
      <w:r w:rsidRPr="005E1C8D">
        <w:rPr>
          <w:rStyle w:val="StyleBoldUnderline"/>
          <w:sz w:val="22"/>
          <w:szCs w:val="20"/>
        </w:rPr>
        <w:t xml:space="preserve">The group has repeatedly attempted to purchase stolen nuclear material or nuclear weapons, and has repeatedly attempted to </w:t>
      </w:r>
      <w:r w:rsidRPr="002F5D3F">
        <w:rPr>
          <w:rStyle w:val="StyleBoldUnderline"/>
          <w:b/>
        </w:rPr>
        <w:t>recruit</w:t>
      </w:r>
      <w:r w:rsidRPr="005E1C8D">
        <w:rPr>
          <w:rStyle w:val="StyleBoldUnderline"/>
          <w:sz w:val="22"/>
          <w:szCs w:val="20"/>
        </w:rPr>
        <w:t xml:space="preserve"> nuclear </w:t>
      </w:r>
      <w:r w:rsidRPr="002F5D3F">
        <w:rPr>
          <w:rStyle w:val="StyleBoldUnderline"/>
          <w:b/>
        </w:rPr>
        <w:t>expertise</w:t>
      </w:r>
      <w:r w:rsidRPr="005E1C8D">
        <w:rPr>
          <w:sz w:val="16"/>
          <w:szCs w:val="20"/>
        </w:rPr>
        <w:t xml:space="preserve">. </w:t>
      </w:r>
      <w:r w:rsidRPr="005E1C8D">
        <w:rPr>
          <w:rStyle w:val="StyleBoldUnderline"/>
          <w:sz w:val="22"/>
          <w:szCs w:val="20"/>
        </w:rPr>
        <w:t>Al-Qaeda reportedly conducted tests of conventional explosives for its nuclear program in the desert in Afghanistan</w:t>
      </w:r>
      <w:r w:rsidRPr="005E1C8D">
        <w:rPr>
          <w:sz w:val="16"/>
          <w:szCs w:val="20"/>
        </w:rPr>
        <w:t xml:space="preserve">. The group’s nuclear ambitions continued after its dispersal following the fall of the Taliban regime in Afghanistan. </w:t>
      </w:r>
      <w:r w:rsidRPr="00560932">
        <w:rPr>
          <w:rStyle w:val="StyleBoldUnderline"/>
          <w:szCs w:val="20"/>
          <w:highlight w:val="yellow"/>
        </w:rPr>
        <w:t xml:space="preserve">Recent writings from </w:t>
      </w:r>
      <w:r w:rsidRPr="005E1C8D">
        <w:rPr>
          <w:rStyle w:val="StyleBoldUnderline"/>
          <w:sz w:val="22"/>
          <w:szCs w:val="20"/>
        </w:rPr>
        <w:t xml:space="preserve">top al-Qaeda </w:t>
      </w:r>
      <w:r w:rsidRPr="00560932">
        <w:rPr>
          <w:rStyle w:val="StyleBoldUnderline"/>
          <w:szCs w:val="20"/>
          <w:highlight w:val="yellow"/>
        </w:rPr>
        <w:t xml:space="preserve">leadership are focused on </w:t>
      </w:r>
      <w:r w:rsidRPr="005E1C8D">
        <w:rPr>
          <w:rStyle w:val="StyleBoldUnderline"/>
          <w:sz w:val="22"/>
          <w:szCs w:val="20"/>
        </w:rPr>
        <w:t xml:space="preserve">justifying the mass slaughter of civilians, including the use of weapons of mass destruction, and are in all likelihood intended to </w:t>
      </w:r>
      <w:r w:rsidRPr="002F5D3F">
        <w:rPr>
          <w:rStyle w:val="StyleBoldUnderline"/>
          <w:b/>
        </w:rPr>
        <w:t xml:space="preserve">provide </w:t>
      </w:r>
      <w:r w:rsidRPr="00560932">
        <w:rPr>
          <w:rStyle w:val="StyleBoldUnderline"/>
          <w:b/>
          <w:highlight w:val="yellow"/>
        </w:rPr>
        <w:t>a formal</w:t>
      </w:r>
      <w:r w:rsidRPr="00560932">
        <w:rPr>
          <w:rStyle w:val="StyleBoldUnderline"/>
          <w:szCs w:val="20"/>
          <w:highlight w:val="yellow"/>
        </w:rPr>
        <w:t xml:space="preserve"> </w:t>
      </w:r>
      <w:r w:rsidRPr="005E1C8D">
        <w:rPr>
          <w:rStyle w:val="StyleBoldUnderline"/>
          <w:sz w:val="22"/>
          <w:szCs w:val="20"/>
        </w:rPr>
        <w:t xml:space="preserve">religious </w:t>
      </w:r>
      <w:r w:rsidRPr="00560932">
        <w:rPr>
          <w:rStyle w:val="StyleBoldUnderline"/>
          <w:b/>
          <w:highlight w:val="yellow"/>
        </w:rPr>
        <w:t>justification for nuclear use</w:t>
      </w:r>
      <w:r w:rsidRPr="005E1C8D">
        <w:rPr>
          <w:rStyle w:val="StyleBoldUnderline"/>
          <w:sz w:val="22"/>
          <w:szCs w:val="20"/>
        </w:rPr>
        <w:t xml:space="preserve">. </w:t>
      </w:r>
      <w:r w:rsidRPr="005E1C8D">
        <w:rPr>
          <w:sz w:val="16"/>
          <w:szCs w:val="20"/>
        </w:rPr>
        <w:t xml:space="preserve">While there are significant gaps in coverage of the group’s activities, al-Qaeda appears to have been frustrated thus far in acquiring a nuclear capability; it is unclear whether the </w:t>
      </w:r>
      <w:proofErr w:type="spellStart"/>
      <w:r w:rsidRPr="005E1C8D">
        <w:rPr>
          <w:sz w:val="16"/>
          <w:szCs w:val="20"/>
        </w:rPr>
        <w:t>the</w:t>
      </w:r>
      <w:proofErr w:type="spellEnd"/>
      <w:r w:rsidRPr="005E1C8D">
        <w:rPr>
          <w:sz w:val="16"/>
          <w:szCs w:val="20"/>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F5D3F">
        <w:rPr>
          <w:rStyle w:val="StyleBoldUnderline"/>
          <w:b/>
        </w:rPr>
        <w:t xml:space="preserve">there is no sign the group has abandoned its nuclear ambitions. </w:t>
      </w:r>
      <w:r w:rsidRPr="005E1C8D">
        <w:rPr>
          <w:sz w:val="16"/>
          <w:szCs w:val="20"/>
        </w:rPr>
        <w:t xml:space="preserve">On the contrary, </w:t>
      </w:r>
      <w:r w:rsidRPr="005E1C8D">
        <w:rPr>
          <w:rStyle w:val="StyleBoldUnderline"/>
          <w:sz w:val="22"/>
          <w:szCs w:val="20"/>
        </w:rPr>
        <w:t xml:space="preserve">leadership statements as recently as 2008 indicate that the intention to </w:t>
      </w:r>
      <w:r w:rsidRPr="002F5D3F">
        <w:rPr>
          <w:rStyle w:val="StyleBoldUnderline"/>
          <w:b/>
        </w:rPr>
        <w:t>acquire and use nuclear weapons is as strong as ever</w:t>
      </w:r>
      <w:r w:rsidRPr="005E1C8D">
        <w:rPr>
          <w:rStyle w:val="StyleBoldUnderline"/>
          <w:sz w:val="22"/>
          <w:szCs w:val="20"/>
        </w:rPr>
        <w:t>.</w:t>
      </w:r>
    </w:p>
    <w:p w:rsidR="00717253" w:rsidRPr="005E1C8D" w:rsidRDefault="00717253" w:rsidP="00717253">
      <w:pPr>
        <w:rPr>
          <w:rFonts w:ascii="Georgia" w:hAnsi="Georgia"/>
          <w:sz w:val="16"/>
          <w:szCs w:val="20"/>
        </w:rPr>
      </w:pPr>
    </w:p>
    <w:p w:rsidR="00717253" w:rsidRPr="0010375E" w:rsidRDefault="00717253" w:rsidP="00717253">
      <w:pPr>
        <w:pStyle w:val="Heading4"/>
        <w:rPr>
          <w:rFonts w:ascii="Georgia" w:hAnsi="Georgia" w:cs="Arial"/>
        </w:rPr>
      </w:pPr>
      <w:r w:rsidRPr="0010375E">
        <w:rPr>
          <w:rFonts w:ascii="Georgia" w:hAnsi="Georgia" w:cs="Arial"/>
        </w:rPr>
        <w:t>Extinction</w:t>
      </w:r>
    </w:p>
    <w:p w:rsidR="00717253" w:rsidRPr="0010375E" w:rsidRDefault="00717253" w:rsidP="00717253">
      <w:pPr>
        <w:rPr>
          <w:rFonts w:ascii="Georgia" w:hAnsi="Georgia"/>
          <w:b/>
          <w:szCs w:val="20"/>
          <w:u w:val="single"/>
        </w:rPr>
      </w:pPr>
      <w:r w:rsidRPr="0010375E">
        <w:rPr>
          <w:rStyle w:val="StyleStyleBold12pt"/>
          <w:rFonts w:ascii="Georgia" w:hAnsi="Georgia"/>
          <w:sz w:val="20"/>
        </w:rPr>
        <w:t>Hellman 8</w:t>
      </w:r>
      <w:r w:rsidRPr="005E1C8D">
        <w:rPr>
          <w:rFonts w:ascii="Georgia" w:hAnsi="Georgia"/>
          <w:sz w:val="16"/>
          <w:szCs w:val="20"/>
        </w:rPr>
        <w:t xml:space="preserve"> (Martin E. Hellman, emeritus prof of engineering @ Stanford, “Risk Analysis of Nuclear Deterrence” SPRING 2008 THE BENT OF TAU BETA PI, </w:t>
      </w:r>
      <w:r w:rsidRPr="005E1C8D">
        <w:rPr>
          <w:rFonts w:ascii="Georgia" w:hAnsi="Georgia"/>
          <w:color w:val="000000"/>
          <w:sz w:val="16"/>
          <w:szCs w:val="20"/>
        </w:rPr>
        <w:t>http://www.nuclearrisk.org/paper.pdf</w:t>
      </w:r>
      <w:r w:rsidRPr="005E1C8D">
        <w:rPr>
          <w:rFonts w:ascii="Georgia" w:hAnsi="Georgia"/>
          <w:sz w:val="16"/>
          <w:szCs w:val="20"/>
        </w:rPr>
        <w:t>)</w:t>
      </w:r>
    </w:p>
    <w:p w:rsidR="00717253" w:rsidRPr="005E1C8D" w:rsidRDefault="00717253" w:rsidP="00717253">
      <w:pPr>
        <w:rPr>
          <w:rFonts w:ascii="Georgia" w:hAnsi="Georgia"/>
          <w:sz w:val="16"/>
          <w:szCs w:val="20"/>
        </w:rPr>
      </w:pPr>
    </w:p>
    <w:p w:rsidR="00717253" w:rsidRPr="005E1C8D" w:rsidRDefault="00717253" w:rsidP="00717253">
      <w:pPr>
        <w:rPr>
          <w:sz w:val="16"/>
        </w:rPr>
      </w:pPr>
      <w:r w:rsidRPr="005E1C8D">
        <w:rPr>
          <w:sz w:val="22"/>
          <w:u w:val="single"/>
        </w:rPr>
        <w:t>The threat of nuclear terrorism looms</w:t>
      </w:r>
      <w:r w:rsidRPr="005E1C8D">
        <w:rPr>
          <w:sz w:val="16"/>
        </w:rPr>
        <w:t xml:space="preserve"> much larger in the public’s mind than the threat of a full-scale nuclear war, yet this article focuses primarily on the latter. An explanation is therefore in order before proceeding. </w:t>
      </w:r>
      <w:r w:rsidRPr="005E1C8D">
        <w:rPr>
          <w:sz w:val="22"/>
          <w:u w:val="single"/>
        </w:rPr>
        <w:t>A terrorist attack involving a nuclear weapon would be a catastrophe of immense proportions</w:t>
      </w:r>
      <w:r w:rsidRPr="005E1C8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5E1C8D">
        <w:rPr>
          <w:sz w:val="16"/>
        </w:rPr>
        <w:t>[Bunn 2003, pages viii-ix].</w:t>
      </w:r>
      <w:proofErr w:type="gramEnd"/>
      <w:r w:rsidRPr="005E1C8D">
        <w:rPr>
          <w:sz w:val="16"/>
        </w:rPr>
        <w:t xml:space="preserve">   </w:t>
      </w:r>
      <w:r w:rsidRPr="005E1C8D">
        <w:rPr>
          <w:sz w:val="22"/>
          <w:u w:val="single"/>
        </w:rPr>
        <w:t>The likelihood of such an attack is also significant</w:t>
      </w:r>
      <w:r w:rsidRPr="005E1C8D">
        <w:rPr>
          <w:sz w:val="16"/>
        </w:rPr>
        <w:t xml:space="preserve">. Former Secretary of Defense William </w:t>
      </w:r>
      <w:r w:rsidRPr="005E1C8D">
        <w:rPr>
          <w:sz w:val="22"/>
          <w:u w:val="single"/>
        </w:rPr>
        <w:t>Perry</w:t>
      </w:r>
      <w:r w:rsidRPr="005E1C8D">
        <w:rPr>
          <w:sz w:val="16"/>
        </w:rPr>
        <w:t xml:space="preserve"> has </w:t>
      </w:r>
      <w:r w:rsidRPr="005E1C8D">
        <w:rPr>
          <w:sz w:val="22"/>
          <w:u w:val="single"/>
        </w:rPr>
        <w:t>estimated the chance of a nuclear terrorist incident</w:t>
      </w:r>
      <w:r w:rsidRPr="005E1C8D">
        <w:rPr>
          <w:sz w:val="16"/>
        </w:rPr>
        <w:t xml:space="preserve"> within the next decade </w:t>
      </w:r>
      <w:r w:rsidRPr="005E1C8D">
        <w:rPr>
          <w:sz w:val="22"/>
          <w:u w:val="single"/>
        </w:rPr>
        <w:t>to be roughly 50 percent</w:t>
      </w:r>
      <w:r w:rsidRPr="005E1C8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5E1C8D">
        <w:rPr>
          <w:sz w:val="16"/>
        </w:rPr>
        <w:t>[</w:t>
      </w:r>
      <w:proofErr w:type="spellStart"/>
      <w:r w:rsidRPr="005E1C8D">
        <w:rPr>
          <w:sz w:val="16"/>
        </w:rPr>
        <w:t>Hegland</w:t>
      </w:r>
      <w:proofErr w:type="spellEnd"/>
      <w:r w:rsidRPr="005E1C8D">
        <w:rPr>
          <w:sz w:val="16"/>
        </w:rPr>
        <w:t xml:space="preserve"> 2005].</w:t>
      </w:r>
      <w:proofErr w:type="gramEnd"/>
      <w:r w:rsidRPr="005E1C8D">
        <w:rPr>
          <w:sz w:val="16"/>
        </w:rPr>
        <w:t xml:space="preserve"> </w:t>
      </w:r>
      <w:r w:rsidRPr="005E1C8D">
        <w:rPr>
          <w:sz w:val="22"/>
          <w:u w:val="single"/>
        </w:rPr>
        <w:t xml:space="preserve">In a survey of 85 national security experts, Senator Richard Lugar found </w:t>
      </w:r>
      <w:r w:rsidRPr="005E1C8D">
        <w:rPr>
          <w:sz w:val="16"/>
        </w:rPr>
        <w:t>a median estimate of 20 percent for the “probability of</w:t>
      </w:r>
      <w:r w:rsidRPr="005E1C8D">
        <w:rPr>
          <w:sz w:val="22"/>
          <w:u w:val="single"/>
        </w:rPr>
        <w:t xml:space="preserve"> </w:t>
      </w:r>
      <w:r w:rsidRPr="00560932">
        <w:rPr>
          <w:highlight w:val="yellow"/>
          <w:u w:val="single"/>
        </w:rPr>
        <w:t>an attack involving a nuclear explosion occurring</w:t>
      </w:r>
      <w:r w:rsidRPr="005E1C8D">
        <w:rPr>
          <w:sz w:val="22"/>
          <w:u w:val="single"/>
        </w:rPr>
        <w:t xml:space="preserve"> somewhere in the world in the next 10 years,” with 79 percent of the respondents believing “it </w:t>
      </w:r>
      <w:r w:rsidRPr="00560932">
        <w:rPr>
          <w:highlight w:val="yellow"/>
          <w:u w:val="single"/>
        </w:rPr>
        <w:t>more likely to be carried out by terrorists” than by a government</w:t>
      </w:r>
      <w:r w:rsidRPr="005E1C8D">
        <w:rPr>
          <w:sz w:val="22"/>
          <w:u w:val="single"/>
        </w:rPr>
        <w:t xml:space="preserve"> </w:t>
      </w:r>
      <w:r w:rsidRPr="005E1C8D">
        <w:rPr>
          <w:sz w:val="16"/>
        </w:rPr>
        <w:t xml:space="preserve">[Lugar 2005, pp. 14-15].   I support increased efforts to reduce the threat of </w:t>
      </w:r>
      <w:proofErr w:type="gramStart"/>
      <w:r w:rsidRPr="005E1C8D">
        <w:rPr>
          <w:sz w:val="16"/>
        </w:rPr>
        <w:t>nuclear  terrorism</w:t>
      </w:r>
      <w:proofErr w:type="gramEnd"/>
      <w:r w:rsidRPr="005E1C8D">
        <w:rPr>
          <w:sz w:val="16"/>
        </w:rPr>
        <w:t xml:space="preserve">, but that is not inconsistent with the approach of  this article. Because </w:t>
      </w:r>
      <w:r w:rsidRPr="00560932">
        <w:rPr>
          <w:highlight w:val="yellow"/>
          <w:u w:val="single"/>
        </w:rPr>
        <w:t>terrorism is</w:t>
      </w:r>
      <w:r w:rsidRPr="005E1C8D">
        <w:rPr>
          <w:sz w:val="16"/>
        </w:rPr>
        <w:t xml:space="preserve"> one of </w:t>
      </w:r>
      <w:r w:rsidRPr="00560932">
        <w:rPr>
          <w:highlight w:val="yellow"/>
          <w:u w:val="single"/>
        </w:rPr>
        <w:t>the</w:t>
      </w:r>
      <w:r w:rsidRPr="005E1C8D">
        <w:rPr>
          <w:sz w:val="16"/>
        </w:rPr>
        <w:t xml:space="preserve"> potential </w:t>
      </w:r>
      <w:r w:rsidRPr="00560932">
        <w:rPr>
          <w:highlight w:val="yellow"/>
          <w:u w:val="single"/>
        </w:rPr>
        <w:t>trigger mechanism</w:t>
      </w:r>
      <w:r w:rsidRPr="00560932">
        <w:rPr>
          <w:sz w:val="16"/>
          <w:highlight w:val="yellow"/>
        </w:rPr>
        <w:t>s</w:t>
      </w:r>
      <w:r w:rsidRPr="005E1C8D">
        <w:rPr>
          <w:sz w:val="16"/>
        </w:rPr>
        <w:t xml:space="preserve"> </w:t>
      </w:r>
      <w:r w:rsidRPr="00560932">
        <w:rPr>
          <w:highlight w:val="yellow"/>
          <w:u w:val="single"/>
        </w:rPr>
        <w:t xml:space="preserve">for a </w:t>
      </w:r>
      <w:r w:rsidRPr="00560932">
        <w:rPr>
          <w:highlight w:val="yellow"/>
          <w:u w:val="single"/>
        </w:rPr>
        <w:lastRenderedPageBreak/>
        <w:t>full-scale nuclear war</w:t>
      </w:r>
      <w:r w:rsidRPr="005E1C8D">
        <w:rPr>
          <w:sz w:val="16"/>
        </w:rPr>
        <w:t xml:space="preserve">, the risk </w:t>
      </w:r>
      <w:proofErr w:type="gramStart"/>
      <w:r w:rsidRPr="005E1C8D">
        <w:rPr>
          <w:sz w:val="16"/>
        </w:rPr>
        <w:t>analyses  proposed</w:t>
      </w:r>
      <w:proofErr w:type="gramEnd"/>
      <w:r w:rsidRPr="005E1C8D">
        <w:rPr>
          <w:sz w:val="16"/>
        </w:rPr>
        <w:t xml:space="preserve"> herein will include estimating the risk of nuclear  terrorism as one component of the overall risk. If that risk</w:t>
      </w:r>
      <w:proofErr w:type="gramStart"/>
      <w:r w:rsidRPr="005E1C8D">
        <w:rPr>
          <w:sz w:val="16"/>
        </w:rPr>
        <w:t>,  the</w:t>
      </w:r>
      <w:proofErr w:type="gramEnd"/>
      <w:r w:rsidRPr="005E1C8D">
        <w:rPr>
          <w:sz w:val="16"/>
        </w:rPr>
        <w:t xml:space="preserve"> overall risk, or both are found to be unacceptable, then  the proposed remedies would be directed to reduce which-  ever risk(s) warrant attention. Similar remarks apply to </w:t>
      </w:r>
      <w:proofErr w:type="gramStart"/>
      <w:r w:rsidRPr="005E1C8D">
        <w:rPr>
          <w:sz w:val="16"/>
        </w:rPr>
        <w:t>a  number</w:t>
      </w:r>
      <w:proofErr w:type="gramEnd"/>
      <w:r w:rsidRPr="005E1C8D">
        <w:rPr>
          <w:sz w:val="16"/>
        </w:rPr>
        <w:t xml:space="preserve"> of other threats (e.g., nuclear war between the U.S.  </w:t>
      </w:r>
      <w:proofErr w:type="gramStart"/>
      <w:r w:rsidRPr="005E1C8D">
        <w:rPr>
          <w:sz w:val="16"/>
        </w:rPr>
        <w:t>and</w:t>
      </w:r>
      <w:proofErr w:type="gramEnd"/>
      <w:r w:rsidRPr="005E1C8D">
        <w:rPr>
          <w:sz w:val="16"/>
        </w:rPr>
        <w:t xml:space="preserve"> China over Taiwan).   </w:t>
      </w:r>
      <w:proofErr w:type="gramStart"/>
      <w:r w:rsidRPr="005E1C8D">
        <w:rPr>
          <w:sz w:val="16"/>
        </w:rPr>
        <w:t>his</w:t>
      </w:r>
      <w:proofErr w:type="gramEnd"/>
      <w:r w:rsidRPr="005E1C8D">
        <w:rPr>
          <w:sz w:val="16"/>
        </w:rPr>
        <w:t xml:space="preserve"> article would be incomplete if it only dealt with the  threat of nuclear terrorism and neglected the threat of full-  scale nuclear war. If both risks are unacceptable, an effort </w:t>
      </w:r>
      <w:proofErr w:type="gramStart"/>
      <w:r w:rsidRPr="005E1C8D">
        <w:rPr>
          <w:sz w:val="16"/>
        </w:rPr>
        <w:t>to  reduce</w:t>
      </w:r>
      <w:proofErr w:type="gramEnd"/>
      <w:r w:rsidRPr="005E1C8D">
        <w:rPr>
          <w:sz w:val="16"/>
        </w:rPr>
        <w:t xml:space="preserve"> only the terrorist component would leave humanity  in great peril. In fact, </w:t>
      </w:r>
      <w:r w:rsidRPr="005E1C8D">
        <w:rPr>
          <w:bCs/>
          <w:sz w:val="22"/>
          <w:u w:val="single"/>
        </w:rPr>
        <w:t xml:space="preserve">society’s almost total neglect of </w:t>
      </w:r>
      <w:proofErr w:type="gramStart"/>
      <w:r w:rsidRPr="005E1C8D">
        <w:rPr>
          <w:bCs/>
          <w:sz w:val="22"/>
          <w:u w:val="single"/>
        </w:rPr>
        <w:t>the  threat</w:t>
      </w:r>
      <w:proofErr w:type="gramEnd"/>
      <w:r w:rsidRPr="005E1C8D">
        <w:rPr>
          <w:bCs/>
          <w:sz w:val="22"/>
          <w:u w:val="single"/>
        </w:rPr>
        <w:t xml:space="preserve"> of full-scale nuclear war makes studying that risk all  the more important</w:t>
      </w:r>
      <w:r w:rsidRPr="005E1C8D">
        <w:rPr>
          <w:sz w:val="16"/>
        </w:rPr>
        <w:t xml:space="preserve">.   The </w:t>
      </w:r>
      <w:proofErr w:type="spellStart"/>
      <w:r w:rsidRPr="005E1C8D">
        <w:rPr>
          <w:sz w:val="16"/>
        </w:rPr>
        <w:t>cosT</w:t>
      </w:r>
      <w:proofErr w:type="spellEnd"/>
      <w:r w:rsidRPr="005E1C8D">
        <w:rPr>
          <w:sz w:val="16"/>
        </w:rPr>
        <w:t xml:space="preserve"> of World War iii   The danger associated with nuclear deterrence depends </w:t>
      </w:r>
      <w:proofErr w:type="gramStart"/>
      <w:r w:rsidRPr="005E1C8D">
        <w:rPr>
          <w:sz w:val="16"/>
        </w:rPr>
        <w:t>on  both</w:t>
      </w:r>
      <w:proofErr w:type="gramEnd"/>
      <w:r w:rsidRPr="005E1C8D">
        <w:rPr>
          <w:sz w:val="16"/>
        </w:rPr>
        <w:t xml:space="preserve"> the cost of a failure and the failure rate.3 This section  explores the cost of a failure of nuclear deterrence, and  the next section is concerned with the failure rate. </w:t>
      </w:r>
      <w:proofErr w:type="gramStart"/>
      <w:r w:rsidRPr="005E1C8D">
        <w:rPr>
          <w:sz w:val="16"/>
        </w:rPr>
        <w:t>While  other</w:t>
      </w:r>
      <w:proofErr w:type="gramEnd"/>
      <w:r w:rsidRPr="005E1C8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5E1C8D">
        <w:rPr>
          <w:sz w:val="16"/>
        </w:rPr>
        <w:t>the  first</w:t>
      </w:r>
      <w:proofErr w:type="gramEnd"/>
      <w:r w:rsidRPr="005E1C8D">
        <w:rPr>
          <w:sz w:val="16"/>
        </w:rPr>
        <w:t xml:space="preserve"> World War. World War II’s fatalities were double </w:t>
      </w:r>
      <w:proofErr w:type="gramStart"/>
      <w:r w:rsidRPr="005E1C8D">
        <w:rPr>
          <w:sz w:val="16"/>
        </w:rPr>
        <w:t>or  triple</w:t>
      </w:r>
      <w:proofErr w:type="gramEnd"/>
      <w:r w:rsidRPr="005E1C8D">
        <w:rPr>
          <w:sz w:val="16"/>
        </w:rPr>
        <w:t xml:space="preserve"> that number—chaos prevented a more precise deter-  </w:t>
      </w:r>
      <w:proofErr w:type="spellStart"/>
      <w:r w:rsidRPr="005E1C8D">
        <w:rPr>
          <w:sz w:val="16"/>
        </w:rPr>
        <w:t>mination</w:t>
      </w:r>
      <w:proofErr w:type="spellEnd"/>
      <w:r w:rsidRPr="005E1C8D">
        <w:rPr>
          <w:sz w:val="16"/>
        </w:rPr>
        <w:t xml:space="preserve">. In both cases humanity recovered, and the </w:t>
      </w:r>
      <w:proofErr w:type="gramStart"/>
      <w:r w:rsidRPr="005E1C8D">
        <w:rPr>
          <w:sz w:val="16"/>
        </w:rPr>
        <w:t>world  today</w:t>
      </w:r>
      <w:proofErr w:type="gramEnd"/>
      <w:r w:rsidRPr="005E1C8D">
        <w:rPr>
          <w:sz w:val="16"/>
        </w:rPr>
        <w:t xml:space="preserve"> bears few scars that attest to the horror of those two  wars. Many people therefore implicitly believe that a </w:t>
      </w:r>
      <w:proofErr w:type="gramStart"/>
      <w:r w:rsidRPr="005E1C8D">
        <w:rPr>
          <w:sz w:val="16"/>
        </w:rPr>
        <w:t>third  World</w:t>
      </w:r>
      <w:proofErr w:type="gramEnd"/>
      <w:r w:rsidRPr="005E1C8D">
        <w:rPr>
          <w:sz w:val="16"/>
        </w:rPr>
        <w:t xml:space="preserve"> War would be horrible but survivable, an </w:t>
      </w:r>
      <w:proofErr w:type="spellStart"/>
      <w:r w:rsidRPr="005E1C8D">
        <w:rPr>
          <w:sz w:val="16"/>
        </w:rPr>
        <w:t>extrapola</w:t>
      </w:r>
      <w:proofErr w:type="spellEnd"/>
      <w:r w:rsidRPr="005E1C8D">
        <w:rPr>
          <w:sz w:val="16"/>
        </w:rPr>
        <w:t xml:space="preserve">-  </w:t>
      </w:r>
      <w:proofErr w:type="spellStart"/>
      <w:r w:rsidRPr="005E1C8D">
        <w:rPr>
          <w:sz w:val="16"/>
        </w:rPr>
        <w:t>tion</w:t>
      </w:r>
      <w:proofErr w:type="spellEnd"/>
      <w:r w:rsidRPr="005E1C8D">
        <w:rPr>
          <w:sz w:val="16"/>
        </w:rPr>
        <w:t xml:space="preserve"> of the effects of the first two global wars. In that view</w:t>
      </w:r>
      <w:proofErr w:type="gramStart"/>
      <w:r w:rsidRPr="005E1C8D">
        <w:rPr>
          <w:sz w:val="16"/>
        </w:rPr>
        <w:t>,  World</w:t>
      </w:r>
      <w:proofErr w:type="gramEnd"/>
      <w:r w:rsidRPr="005E1C8D">
        <w:rPr>
          <w:sz w:val="16"/>
        </w:rPr>
        <w:t xml:space="preserve"> War III, while horrible, is something that humanity  may just have to face and from which it will then have to  recover. In contrast, some of those most qualified to </w:t>
      </w:r>
      <w:proofErr w:type="gramStart"/>
      <w:r w:rsidRPr="005E1C8D">
        <w:rPr>
          <w:sz w:val="16"/>
        </w:rPr>
        <w:t>assess  the</w:t>
      </w:r>
      <w:proofErr w:type="gramEnd"/>
      <w:r w:rsidRPr="005E1C8D">
        <w:rPr>
          <w:sz w:val="16"/>
        </w:rPr>
        <w:t xml:space="preserve"> situation hold a very different view.  In a 1961 speech to a joint session of the Philippine Con</w:t>
      </w:r>
      <w:proofErr w:type="gramStart"/>
      <w:r w:rsidRPr="005E1C8D">
        <w:rPr>
          <w:sz w:val="16"/>
        </w:rPr>
        <w:t xml:space="preserve">-  </w:t>
      </w:r>
      <w:proofErr w:type="spellStart"/>
      <w:r w:rsidRPr="005E1C8D">
        <w:rPr>
          <w:sz w:val="16"/>
        </w:rPr>
        <w:t>gress</w:t>
      </w:r>
      <w:proofErr w:type="spellEnd"/>
      <w:proofErr w:type="gramEnd"/>
      <w:r w:rsidRPr="005E1C8D">
        <w:rPr>
          <w:sz w:val="16"/>
        </w:rPr>
        <w:t>, General Douglas MacArthur, stated, “Global war has  become a Frankenstein to destroy both sides. … If   you lose</w:t>
      </w:r>
      <w:proofErr w:type="gramStart"/>
      <w:r w:rsidRPr="005E1C8D">
        <w:rPr>
          <w:sz w:val="16"/>
        </w:rPr>
        <w:t>,  you</w:t>
      </w:r>
      <w:proofErr w:type="gramEnd"/>
      <w:r w:rsidRPr="005E1C8D">
        <w:rPr>
          <w:sz w:val="16"/>
        </w:rPr>
        <w:t xml:space="preserve"> are annihilated. If you win, you stand only to lose. </w:t>
      </w:r>
      <w:r w:rsidRPr="005E1C8D">
        <w:rPr>
          <w:bCs/>
          <w:sz w:val="22"/>
          <w:u w:val="single"/>
        </w:rPr>
        <w:t xml:space="preserve">No longer does it possess even the chance of the winner of </w:t>
      </w:r>
      <w:proofErr w:type="gramStart"/>
      <w:r w:rsidRPr="005E1C8D">
        <w:rPr>
          <w:bCs/>
          <w:sz w:val="22"/>
          <w:u w:val="single"/>
        </w:rPr>
        <w:t>a  duel</w:t>
      </w:r>
      <w:proofErr w:type="gramEnd"/>
      <w:r w:rsidRPr="005E1C8D">
        <w:rPr>
          <w:bCs/>
          <w:sz w:val="22"/>
          <w:u w:val="single"/>
        </w:rPr>
        <w:t>. It contains now only the germs of double suicide</w:t>
      </w:r>
      <w:r w:rsidRPr="005E1C8D">
        <w:rPr>
          <w:sz w:val="16"/>
        </w:rPr>
        <w:t>.”  Former Secretary of Defense Robert McNamara ex</w:t>
      </w:r>
      <w:proofErr w:type="gramStart"/>
      <w:r w:rsidRPr="005E1C8D">
        <w:rPr>
          <w:sz w:val="16"/>
        </w:rPr>
        <w:t>-  pressed</w:t>
      </w:r>
      <w:proofErr w:type="gramEnd"/>
      <w:r w:rsidRPr="005E1C8D">
        <w:rPr>
          <w:sz w:val="16"/>
        </w:rPr>
        <w:t xml:space="preserve"> a similar view: “If deterrence fails and conflict  develops, the present U.S. and NATO strategy carries with  it a high risk that </w:t>
      </w:r>
      <w:r w:rsidRPr="005E1C8D">
        <w:rPr>
          <w:sz w:val="22"/>
          <w:u w:val="single"/>
        </w:rPr>
        <w:t>Western civilization will be destroyed</w:t>
      </w:r>
      <w:r w:rsidRPr="005E1C8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5E1C8D">
        <w:rPr>
          <w:sz w:val="16"/>
        </w:rPr>
        <w:t>inhu</w:t>
      </w:r>
      <w:proofErr w:type="spellEnd"/>
      <w:r w:rsidRPr="005E1C8D">
        <w:rPr>
          <w:sz w:val="16"/>
        </w:rPr>
        <w:t>-  mane, good for nothing but killing, possibly destructive of  life on earth and civilization.” [Shultz 2007]   Official studies, while couched in less emotional terms</w:t>
      </w:r>
      <w:proofErr w:type="gramStart"/>
      <w:r w:rsidRPr="005E1C8D">
        <w:rPr>
          <w:sz w:val="16"/>
        </w:rPr>
        <w:t>,  still</w:t>
      </w:r>
      <w:proofErr w:type="gramEnd"/>
      <w:r w:rsidRPr="005E1C8D">
        <w:rPr>
          <w:sz w:val="16"/>
        </w:rPr>
        <w:t xml:space="preserve"> convey the horrendous toll that World War III would  exact: “</w:t>
      </w:r>
      <w:r w:rsidRPr="005E1C8D">
        <w:rPr>
          <w:sz w:val="22"/>
          <w:u w:val="single"/>
        </w:rPr>
        <w:t>The resulting deaths would be far beyond any  precedent</w:t>
      </w:r>
      <w:r w:rsidRPr="005E1C8D">
        <w:rPr>
          <w:sz w:val="16"/>
        </w:rPr>
        <w:t xml:space="preserve">. Executive branch calculations show a range </w:t>
      </w:r>
      <w:proofErr w:type="gramStart"/>
      <w:r w:rsidRPr="005E1C8D">
        <w:rPr>
          <w:sz w:val="16"/>
        </w:rPr>
        <w:t>of  U.S</w:t>
      </w:r>
      <w:proofErr w:type="gramEnd"/>
      <w:r w:rsidRPr="005E1C8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5E1C8D">
        <w:rPr>
          <w:sz w:val="16"/>
        </w:rPr>
        <w:t>first  30</w:t>
      </w:r>
      <w:proofErr w:type="gramEnd"/>
      <w:r w:rsidRPr="005E1C8D">
        <w:rPr>
          <w:sz w:val="16"/>
        </w:rPr>
        <w:t xml:space="preserve"> days. Additional millions would be injured, and many  would eventually die from lack of adequate medical care …  millions of people might starve or freeze during the follow-  </w:t>
      </w:r>
      <w:proofErr w:type="spellStart"/>
      <w:r w:rsidRPr="005E1C8D">
        <w:rPr>
          <w:sz w:val="16"/>
        </w:rPr>
        <w:t>ing</w:t>
      </w:r>
      <w:proofErr w:type="spellEnd"/>
      <w:r w:rsidRPr="005E1C8D">
        <w:rPr>
          <w:sz w:val="16"/>
        </w:rPr>
        <w:t xml:space="preserve"> winter, but it is not possible to estimate how many. </w:t>
      </w:r>
      <w:proofErr w:type="gramStart"/>
      <w:r w:rsidRPr="005E1C8D">
        <w:rPr>
          <w:sz w:val="16"/>
        </w:rPr>
        <w:t>…  further</w:t>
      </w:r>
      <w:proofErr w:type="gramEnd"/>
      <w:r w:rsidRPr="005E1C8D">
        <w:rPr>
          <w:sz w:val="16"/>
        </w:rPr>
        <w:t xml:space="preserve"> millions … might eventually die of latent radiation  effects.” [OTA 1979, page 8]   This OTA report also noted the possibility of serious  ecological damage [OTA 1979, page 9], a concern that as-  </w:t>
      </w:r>
      <w:proofErr w:type="spellStart"/>
      <w:r w:rsidRPr="005E1C8D">
        <w:rPr>
          <w:sz w:val="16"/>
        </w:rPr>
        <w:t>sumed</w:t>
      </w:r>
      <w:proofErr w:type="spellEnd"/>
      <w:r w:rsidRPr="005E1C8D">
        <w:rPr>
          <w:sz w:val="16"/>
        </w:rPr>
        <w:t xml:space="preserve"> a new potentiality when the TTAPS report [TTAPS  1983] proposed that the ash and dust from so many nearly  simultaneous </w:t>
      </w:r>
      <w:r w:rsidRPr="00560932">
        <w:rPr>
          <w:highlight w:val="yellow"/>
          <w:u w:val="single"/>
        </w:rPr>
        <w:t>nuclear explosions</w:t>
      </w:r>
      <w:r w:rsidRPr="005E1C8D">
        <w:rPr>
          <w:sz w:val="16"/>
        </w:rPr>
        <w:t xml:space="preserve"> and their resultant fire-  storms </w:t>
      </w:r>
      <w:r w:rsidRPr="00560932">
        <w:rPr>
          <w:highlight w:val="yellow"/>
          <w:u w:val="single"/>
        </w:rPr>
        <w:t>could usher in a nuclear winter that might erase  homo sapiens</w:t>
      </w:r>
      <w:r w:rsidRPr="005E1C8D">
        <w:rPr>
          <w:sz w:val="22"/>
          <w:u w:val="single"/>
        </w:rPr>
        <w:t xml:space="preserve"> from the face of the earth</w:t>
      </w:r>
      <w:r w:rsidRPr="005E1C8D">
        <w:rPr>
          <w:sz w:val="16"/>
        </w:rPr>
        <w:t xml:space="preserve">, much as many  scientists now believe the K-T Extinction that wiped out  the dinosaurs resulted from an impact winter caused by ash  and dust from a large asteroid or comet striking Earth. </w:t>
      </w:r>
      <w:proofErr w:type="gramStart"/>
      <w:r w:rsidRPr="005E1C8D">
        <w:rPr>
          <w:sz w:val="16"/>
        </w:rPr>
        <w:t>The  TTAPS</w:t>
      </w:r>
      <w:proofErr w:type="gramEnd"/>
      <w:r w:rsidRPr="005E1C8D">
        <w:rPr>
          <w:sz w:val="16"/>
        </w:rPr>
        <w:t xml:space="preserve"> report produced a heated debate, and there is still  no scientific consensus on whether a nuclear winter would  follow a full-scale nuclear war. Recent work [</w:t>
      </w:r>
      <w:proofErr w:type="spellStart"/>
      <w:r w:rsidRPr="005E1C8D">
        <w:rPr>
          <w:sz w:val="16"/>
        </w:rPr>
        <w:t>Robock</w:t>
      </w:r>
      <w:proofErr w:type="spellEnd"/>
      <w:r w:rsidRPr="005E1C8D">
        <w:rPr>
          <w:sz w:val="16"/>
        </w:rPr>
        <w:t xml:space="preserve"> 2007</w:t>
      </w:r>
      <w:proofErr w:type="gramStart"/>
      <w:r w:rsidRPr="005E1C8D">
        <w:rPr>
          <w:sz w:val="16"/>
        </w:rPr>
        <w:t xml:space="preserve">,  </w:t>
      </w:r>
      <w:proofErr w:type="spellStart"/>
      <w:r w:rsidRPr="005E1C8D">
        <w:rPr>
          <w:sz w:val="16"/>
        </w:rPr>
        <w:t>Toon</w:t>
      </w:r>
      <w:proofErr w:type="spellEnd"/>
      <w:proofErr w:type="gramEnd"/>
      <w:r w:rsidRPr="005E1C8D">
        <w:rPr>
          <w:sz w:val="16"/>
        </w:rPr>
        <w:t xml:space="preserve"> 2007] suggests that </w:t>
      </w:r>
      <w:r w:rsidRPr="005E1C8D">
        <w:rPr>
          <w:sz w:val="22"/>
          <w:u w:val="single"/>
        </w:rPr>
        <w:t>even a limited nuclear exchange</w:t>
      </w:r>
      <w:r w:rsidRPr="005E1C8D">
        <w:rPr>
          <w:sz w:val="16"/>
        </w:rPr>
        <w:t xml:space="preserve">  or one between newer nuclear-weapon states, such as India  and Pakistan, </w:t>
      </w:r>
      <w:r w:rsidRPr="005E1C8D">
        <w:rPr>
          <w:sz w:val="22"/>
          <w:u w:val="single"/>
        </w:rPr>
        <w:t>could have devastating long-lasting climatic  consequences</w:t>
      </w:r>
      <w:r w:rsidRPr="005E1C8D">
        <w:rPr>
          <w:sz w:val="16"/>
        </w:rPr>
        <w:t xml:space="preserve"> due to the large volumes of smoke that would  be generated by fires in modern megacities.   While it is uncertain how destructive World War III  would be, prudence dictates that we apply the same </w:t>
      </w:r>
      <w:proofErr w:type="spellStart"/>
      <w:r w:rsidRPr="005E1C8D">
        <w:rPr>
          <w:sz w:val="16"/>
        </w:rPr>
        <w:t>engi</w:t>
      </w:r>
      <w:proofErr w:type="spellEnd"/>
      <w:r w:rsidRPr="005E1C8D">
        <w:rPr>
          <w:sz w:val="16"/>
        </w:rPr>
        <w:t xml:space="preserve">-  </w:t>
      </w:r>
      <w:proofErr w:type="spellStart"/>
      <w:r w:rsidRPr="005E1C8D">
        <w:rPr>
          <w:sz w:val="16"/>
        </w:rPr>
        <w:t>neering</w:t>
      </w:r>
      <w:proofErr w:type="spellEnd"/>
      <w:r w:rsidRPr="005E1C8D">
        <w:rPr>
          <w:sz w:val="16"/>
        </w:rPr>
        <w:t xml:space="preserve"> conservatism that saved the Golden Gate Bridge  from collapsing on its 50th anniversary and assume that  </w:t>
      </w:r>
      <w:r w:rsidRPr="005E1C8D">
        <w:rPr>
          <w:sz w:val="22"/>
          <w:u w:val="single"/>
        </w:rPr>
        <w:t>preventing World War III is a necessity—not an option</w:t>
      </w:r>
      <w:r w:rsidRPr="005E1C8D">
        <w:rPr>
          <w:sz w:val="16"/>
        </w:rPr>
        <w:t xml:space="preserve">. </w:t>
      </w:r>
    </w:p>
    <w:p w:rsidR="00717253" w:rsidRPr="005E1C8D" w:rsidRDefault="00717253" w:rsidP="00717253">
      <w:pPr>
        <w:rPr>
          <w:rFonts w:ascii="Georgia" w:hAnsi="Georgia"/>
          <w:sz w:val="16"/>
          <w:szCs w:val="20"/>
        </w:rPr>
      </w:pPr>
    </w:p>
    <w:p w:rsidR="00717253" w:rsidRPr="0010375E" w:rsidRDefault="00717253" w:rsidP="00717253">
      <w:pPr>
        <w:pStyle w:val="Heading4"/>
        <w:rPr>
          <w:rFonts w:ascii="Georgia" w:hAnsi="Georgia" w:cs="Arial"/>
        </w:rPr>
      </w:pPr>
      <w:r w:rsidRPr="0010375E">
        <w:rPr>
          <w:rFonts w:ascii="Georgia" w:hAnsi="Georgia" w:cs="Arial"/>
        </w:rPr>
        <w:t xml:space="preserve">Causes US-Russia </w:t>
      </w:r>
      <w:proofErr w:type="spellStart"/>
      <w:r w:rsidRPr="0010375E">
        <w:rPr>
          <w:rFonts w:ascii="Georgia" w:hAnsi="Georgia" w:cs="Arial"/>
        </w:rPr>
        <w:t>miscalc</w:t>
      </w:r>
      <w:proofErr w:type="spellEnd"/>
      <w:r w:rsidRPr="0010375E">
        <w:rPr>
          <w:rFonts w:ascii="Georgia" w:hAnsi="Georgia" w:cs="Arial"/>
        </w:rPr>
        <w:t>—extinction</w:t>
      </w:r>
    </w:p>
    <w:p w:rsidR="00717253" w:rsidRPr="005E1C8D" w:rsidRDefault="00717253" w:rsidP="00717253">
      <w:pPr>
        <w:rPr>
          <w:sz w:val="16"/>
        </w:rPr>
      </w:pPr>
      <w:r w:rsidRPr="00125D1E">
        <w:rPr>
          <w:b/>
        </w:rPr>
        <w:t>Barrett et al. 13</w:t>
      </w:r>
      <w:r w:rsidRPr="005E1C8D">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717253" w:rsidRPr="005E1C8D" w:rsidRDefault="00717253" w:rsidP="00717253">
      <w:pPr>
        <w:rPr>
          <w:sz w:val="16"/>
        </w:rPr>
      </w:pPr>
    </w:p>
    <w:p w:rsidR="00717253" w:rsidRPr="005E1C8D" w:rsidRDefault="00717253" w:rsidP="00717253">
      <w:pPr>
        <w:rPr>
          <w:sz w:val="16"/>
        </w:rPr>
      </w:pPr>
      <w:r w:rsidRPr="00560932">
        <w:rPr>
          <w:rStyle w:val="StyleBoldUnderline"/>
          <w:highlight w:val="yellow"/>
        </w:rPr>
        <w:t>War involving</w:t>
      </w:r>
      <w:r w:rsidRPr="005E1C8D">
        <w:rPr>
          <w:rStyle w:val="StyleBoldUnderline"/>
          <w:sz w:val="22"/>
        </w:rPr>
        <w:t xml:space="preserve"> significant fractions of </w:t>
      </w:r>
      <w:r w:rsidRPr="00560932">
        <w:rPr>
          <w:rStyle w:val="StyleBoldUnderline"/>
          <w:highlight w:val="yellow"/>
        </w:rPr>
        <w:t>the U.S. and Russian</w:t>
      </w:r>
      <w:r w:rsidRPr="005E1C8D">
        <w:rPr>
          <w:rStyle w:val="StyleBoldUnderline"/>
          <w:sz w:val="22"/>
        </w:rPr>
        <w:t xml:space="preserve"> nuclear </w:t>
      </w:r>
      <w:r w:rsidRPr="00560932">
        <w:rPr>
          <w:rStyle w:val="StyleBoldUnderline"/>
          <w:highlight w:val="yellow"/>
        </w:rPr>
        <w:t>arsenals</w:t>
      </w:r>
      <w:r w:rsidRPr="005E1C8D">
        <w:rPr>
          <w:rStyle w:val="StyleBoldUnderline"/>
          <w:sz w:val="22"/>
        </w:rPr>
        <w:t xml:space="preserve">, which are by far the largest of any nations, </w:t>
      </w:r>
      <w:r w:rsidRPr="00560932">
        <w:rPr>
          <w:rStyle w:val="StyleBoldUnderline"/>
          <w:highlight w:val="yellow"/>
        </w:rPr>
        <w:t xml:space="preserve">could have </w:t>
      </w:r>
      <w:r w:rsidRPr="00560932">
        <w:rPr>
          <w:rStyle w:val="Emphasis"/>
          <w:b w:val="0"/>
          <w:highlight w:val="yellow"/>
        </w:rPr>
        <w:t>globally catastrophic effects</w:t>
      </w:r>
      <w:r w:rsidRPr="00560932">
        <w:rPr>
          <w:rStyle w:val="StyleBoldUnderline"/>
          <w:highlight w:val="yellow"/>
        </w:rPr>
        <w:t xml:space="preserve"> such</w:t>
      </w:r>
      <w:r w:rsidRPr="005E1C8D">
        <w:rPr>
          <w:rStyle w:val="StyleBoldUnderline"/>
          <w:sz w:val="22"/>
        </w:rPr>
        <w:t xml:space="preserve"> as severely </w:t>
      </w:r>
      <w:r w:rsidRPr="005E1C8D">
        <w:rPr>
          <w:rStyle w:val="Emphasis"/>
          <w:b w:val="0"/>
          <w:sz w:val="22"/>
        </w:rPr>
        <w:t>reducing food production</w:t>
      </w:r>
      <w:r w:rsidRPr="005E1C8D">
        <w:rPr>
          <w:rStyle w:val="StyleBoldUnderline"/>
          <w:sz w:val="22"/>
        </w:rPr>
        <w:t xml:space="preserve"> for years,</w:t>
      </w:r>
      <w:r w:rsidRPr="005E1C8D">
        <w:rPr>
          <w:sz w:val="16"/>
        </w:rPr>
        <w:t xml:space="preserve"> 1 potentially </w:t>
      </w:r>
      <w:r w:rsidRPr="005E1C8D">
        <w:rPr>
          <w:rStyle w:val="StyleBoldUnderline"/>
          <w:sz w:val="22"/>
        </w:rPr>
        <w:t xml:space="preserve">leading to </w:t>
      </w:r>
      <w:r w:rsidRPr="005E1C8D">
        <w:rPr>
          <w:rStyle w:val="Emphasis"/>
          <w:b w:val="0"/>
          <w:sz w:val="22"/>
        </w:rPr>
        <w:t>collapse of modern civilization</w:t>
      </w:r>
      <w:r w:rsidRPr="005E1C8D">
        <w:rPr>
          <w:rStyle w:val="StyleBoldUnderline"/>
          <w:sz w:val="22"/>
        </w:rPr>
        <w:t xml:space="preserve"> worldwide, and</w:t>
      </w:r>
      <w:r w:rsidRPr="005E1C8D">
        <w:rPr>
          <w:sz w:val="16"/>
        </w:rPr>
        <w:t xml:space="preserve"> even </w:t>
      </w:r>
      <w:r w:rsidRPr="00560932">
        <w:rPr>
          <w:rStyle w:val="StyleBoldUnderline"/>
          <w:highlight w:val="yellow"/>
        </w:rPr>
        <w:t xml:space="preserve">the </w:t>
      </w:r>
      <w:r w:rsidRPr="00560932">
        <w:rPr>
          <w:rStyle w:val="Emphasis"/>
          <w:b w:val="0"/>
          <w:highlight w:val="yellow"/>
        </w:rPr>
        <w:t>extinction</w:t>
      </w:r>
      <w:r w:rsidRPr="00560932">
        <w:rPr>
          <w:rStyle w:val="StyleBoldUnderline"/>
          <w:highlight w:val="yellow"/>
        </w:rPr>
        <w:t xml:space="preserve"> of humanity</w:t>
      </w:r>
      <w:r w:rsidRPr="005E1C8D">
        <w:rPr>
          <w:rStyle w:val="StyleBoldUnderline"/>
          <w:sz w:val="22"/>
        </w:rPr>
        <w:t>.</w:t>
      </w:r>
      <w:r w:rsidRPr="005E1C8D">
        <w:rPr>
          <w:sz w:val="16"/>
        </w:rPr>
        <w:t xml:space="preserve"> </w:t>
      </w:r>
      <w:r w:rsidRPr="00560932">
        <w:rPr>
          <w:sz w:val="16"/>
          <w:highlight w:val="yellow"/>
        </w:rPr>
        <w:t xml:space="preserve">2 </w:t>
      </w:r>
      <w:r w:rsidRPr="00560932">
        <w:rPr>
          <w:rStyle w:val="StyleBoldUnderline"/>
          <w:highlight w:val="yellow"/>
        </w:rPr>
        <w:t xml:space="preserve">Nuclear </w:t>
      </w:r>
      <w:proofErr w:type="gramStart"/>
      <w:r w:rsidRPr="00560932">
        <w:rPr>
          <w:rStyle w:val="StyleBoldUnderline"/>
          <w:highlight w:val="yellow"/>
        </w:rPr>
        <w:t>war</w:t>
      </w:r>
      <w:proofErr w:type="gramEnd"/>
      <w:r w:rsidRPr="00560932">
        <w:rPr>
          <w:rStyle w:val="StyleBoldUnderline"/>
          <w:highlight w:val="yellow"/>
        </w:rPr>
        <w:t xml:space="preserve"> between the U</w:t>
      </w:r>
      <w:r w:rsidRPr="00560932">
        <w:rPr>
          <w:sz w:val="16"/>
          <w:highlight w:val="yellow"/>
        </w:rPr>
        <w:t xml:space="preserve">nited </w:t>
      </w:r>
      <w:r w:rsidRPr="00560932">
        <w:rPr>
          <w:rStyle w:val="StyleBoldUnderline"/>
          <w:highlight w:val="yellow"/>
        </w:rPr>
        <w:t>S</w:t>
      </w:r>
      <w:r w:rsidRPr="00560932">
        <w:rPr>
          <w:sz w:val="16"/>
          <w:highlight w:val="yellow"/>
        </w:rPr>
        <w:t xml:space="preserve">tates </w:t>
      </w:r>
      <w:r w:rsidRPr="00560932">
        <w:rPr>
          <w:rStyle w:val="StyleBoldUnderline"/>
          <w:highlight w:val="yellow"/>
        </w:rPr>
        <w:t>and Russia could occur by various routes, including accidental</w:t>
      </w:r>
      <w:r w:rsidRPr="005E1C8D">
        <w:rPr>
          <w:sz w:val="16"/>
        </w:rPr>
        <w:t xml:space="preserve"> or unauthorized launch; deliberate first attack by one nation; and inadvertent attack. </w:t>
      </w:r>
      <w:r w:rsidRPr="005E1C8D">
        <w:rPr>
          <w:rStyle w:val="StyleBoldUnderline"/>
          <w:sz w:val="22"/>
        </w:rPr>
        <w:t>In an</w:t>
      </w:r>
      <w:r w:rsidRPr="005E1C8D">
        <w:rPr>
          <w:sz w:val="16"/>
        </w:rPr>
        <w:t xml:space="preserve"> accidental or </w:t>
      </w:r>
      <w:r w:rsidRPr="005E1C8D">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5E1C8D">
        <w:rPr>
          <w:sz w:val="16"/>
        </w:rPr>
        <w:t xml:space="preserve"> In a deliberate first attack, the attacking nation decides to attack based on accurate </w:t>
      </w:r>
      <w:r w:rsidRPr="005E1C8D">
        <w:rPr>
          <w:sz w:val="16"/>
        </w:rPr>
        <w:lastRenderedPageBreak/>
        <w:t xml:space="preserve">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1C8D">
        <w:rPr>
          <w:rStyle w:val="StyleBoldUnderline"/>
          <w:sz w:val="22"/>
        </w:rPr>
        <w:t>For purposes of deterrence, both U.S. and Soviet/Russian forces have maintained significant capabilities to have some forces survive a first attack by the other side and to launch a subsequent counter-attack</w:t>
      </w:r>
      <w:r w:rsidRPr="005E1C8D">
        <w:rPr>
          <w:sz w:val="16"/>
        </w:rPr>
        <w:t xml:space="preserve">. However, </w:t>
      </w:r>
      <w:r w:rsidRPr="005E1C8D">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5E1C8D">
        <w:rPr>
          <w:sz w:val="16"/>
        </w:rPr>
        <w:t xml:space="preserve">. 5 </w:t>
      </w:r>
      <w:r w:rsidRPr="005E1C8D">
        <w:rPr>
          <w:rStyle w:val="StyleBoldUnderline"/>
          <w:sz w:val="22"/>
        </w:rPr>
        <w:t>Many people believe that with the end of the Cold War and with improved relations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the risk of East-West nuclear war was significantly reduced</w:t>
      </w:r>
      <w:r w:rsidRPr="005E1C8D">
        <w:rPr>
          <w:sz w:val="16"/>
        </w:rPr>
        <w:t xml:space="preserve">. 6 </w:t>
      </w:r>
      <w:r w:rsidRPr="005E1C8D">
        <w:rPr>
          <w:rStyle w:val="StyleBoldUnderline"/>
          <w:sz w:val="22"/>
        </w:rPr>
        <w:t>However, it also has been argued that inadvertent nuclear war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and Russia has continued to present a </w:t>
      </w:r>
      <w:r w:rsidRPr="005E1C8D">
        <w:rPr>
          <w:rStyle w:val="Emphasis"/>
          <w:b w:val="0"/>
          <w:sz w:val="22"/>
        </w:rPr>
        <w:t>substantial risk</w:t>
      </w:r>
      <w:r w:rsidRPr="005E1C8D">
        <w:rPr>
          <w:rStyle w:val="StyleBoldUnderline"/>
          <w:sz w:val="22"/>
        </w:rPr>
        <w:t>.</w:t>
      </w:r>
      <w:r w:rsidRPr="005E1C8D">
        <w:rPr>
          <w:sz w:val="16"/>
        </w:rPr>
        <w:t xml:space="preserve"> 7 </w:t>
      </w:r>
      <w:r w:rsidRPr="005E1C8D">
        <w:rPr>
          <w:rStyle w:val="StyleBoldUnderline"/>
          <w:sz w:val="22"/>
        </w:rPr>
        <w:t>While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are not actively threatening each other</w:t>
      </w:r>
      <w:r w:rsidRPr="005E1C8D">
        <w:rPr>
          <w:sz w:val="16"/>
        </w:rPr>
        <w:t xml:space="preserve"> with war, </w:t>
      </w:r>
      <w:r w:rsidRPr="005E1C8D">
        <w:rPr>
          <w:rStyle w:val="StyleBoldUnderline"/>
          <w:sz w:val="22"/>
        </w:rPr>
        <w:t xml:space="preserve">they have </w:t>
      </w:r>
      <w:r w:rsidRPr="005E1C8D">
        <w:rPr>
          <w:rStyle w:val="Emphasis"/>
          <w:b w:val="0"/>
          <w:sz w:val="22"/>
        </w:rPr>
        <w:t>remained ready</w:t>
      </w:r>
      <w:r w:rsidRPr="005E1C8D">
        <w:rPr>
          <w:rStyle w:val="StyleBoldUnderline"/>
          <w:sz w:val="22"/>
        </w:rPr>
        <w:t xml:space="preserve"> to </w:t>
      </w:r>
      <w:r w:rsidRPr="005E1C8D">
        <w:rPr>
          <w:rStyle w:val="Emphasis"/>
          <w:b w:val="0"/>
          <w:sz w:val="22"/>
        </w:rPr>
        <w:t>launch nuclear missiles</w:t>
      </w:r>
      <w:r w:rsidRPr="005E1C8D">
        <w:rPr>
          <w:rStyle w:val="StyleBoldUnderline"/>
          <w:sz w:val="22"/>
        </w:rPr>
        <w:t xml:space="preserve"> in response to indications of attack.</w:t>
      </w:r>
      <w:r w:rsidRPr="005E1C8D">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560932">
        <w:rPr>
          <w:rStyle w:val="Emphasis"/>
          <w:b w:val="0"/>
          <w:highlight w:val="yellow"/>
        </w:rPr>
        <w:t>terrorist groups</w:t>
      </w:r>
      <w:r w:rsidRPr="005E1C8D">
        <w:rPr>
          <w:rStyle w:val="StyleBoldUnderline"/>
          <w:sz w:val="22"/>
        </w:rPr>
        <w:t xml:space="preserve"> or other actors </w:t>
      </w:r>
      <w:r w:rsidRPr="00560932">
        <w:rPr>
          <w:rStyle w:val="StyleBoldUnderline"/>
          <w:highlight w:val="yellow"/>
        </w:rPr>
        <w:t xml:space="preserve">might </w:t>
      </w:r>
      <w:r w:rsidRPr="00560932">
        <w:rPr>
          <w:rStyle w:val="Emphasis"/>
          <w:b w:val="0"/>
          <w:highlight w:val="yellow"/>
        </w:rPr>
        <w:t>cause attacks</w:t>
      </w:r>
      <w:r w:rsidRPr="005E1C8D">
        <w:rPr>
          <w:rStyle w:val="StyleBoldUnderline"/>
          <w:sz w:val="22"/>
        </w:rPr>
        <w:t xml:space="preserve"> on either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or Russia </w:t>
      </w:r>
      <w:r w:rsidRPr="00560932">
        <w:rPr>
          <w:rStyle w:val="StyleBoldUnderline"/>
          <w:highlight w:val="yellow"/>
        </w:rPr>
        <w:t xml:space="preserve">that </w:t>
      </w:r>
      <w:r w:rsidRPr="00560932">
        <w:rPr>
          <w:rStyle w:val="Emphasis"/>
          <w:b w:val="0"/>
          <w:highlight w:val="yellow"/>
        </w:rPr>
        <w:t>resemble</w:t>
      </w:r>
      <w:r w:rsidRPr="00560932">
        <w:rPr>
          <w:rStyle w:val="StyleBoldUnderline"/>
          <w:highlight w:val="yellow"/>
        </w:rPr>
        <w:t xml:space="preserve"> some kind of </w:t>
      </w:r>
      <w:r w:rsidRPr="00560932">
        <w:rPr>
          <w:rStyle w:val="Emphasis"/>
          <w:b w:val="0"/>
          <w:highlight w:val="yellow"/>
        </w:rPr>
        <w:t>nuclear attack by the other nation</w:t>
      </w:r>
      <w:r w:rsidRPr="005E1C8D">
        <w:rPr>
          <w:rStyle w:val="StyleBoldUnderline"/>
          <w:sz w:val="22"/>
        </w:rPr>
        <w:t xml:space="preserve"> by actions such as exploding a stolen or improvised nuclear bomb</w:t>
      </w:r>
      <w:r w:rsidRPr="005E1C8D">
        <w:rPr>
          <w:sz w:val="16"/>
        </w:rPr>
        <w:t xml:space="preserve">, 10 </w:t>
      </w:r>
      <w:r w:rsidRPr="005E1C8D">
        <w:rPr>
          <w:rStyle w:val="StyleBoldUnderline"/>
          <w:sz w:val="22"/>
        </w:rPr>
        <w:t>especially if such an event occurs during a crisis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w:t>
      </w:r>
      <w:r w:rsidRPr="005E1C8D">
        <w:rPr>
          <w:sz w:val="16"/>
        </w:rPr>
        <w:t xml:space="preserve"> </w:t>
      </w:r>
      <w:proofErr w:type="gramStart"/>
      <w:r w:rsidRPr="005E1C8D">
        <w:rPr>
          <w:sz w:val="16"/>
        </w:rPr>
        <w:t xml:space="preserve">11 </w:t>
      </w:r>
      <w:r w:rsidRPr="00560932">
        <w:rPr>
          <w:rStyle w:val="StyleBoldUnderline"/>
          <w:highlight w:val="yellow"/>
        </w:rPr>
        <w:t>A variety</w:t>
      </w:r>
      <w:proofErr w:type="gramEnd"/>
      <w:r w:rsidRPr="00560932">
        <w:rPr>
          <w:rStyle w:val="StyleBoldUnderline"/>
          <w:highlight w:val="yellow"/>
        </w:rPr>
        <w:t xml:space="preserve"> of </w:t>
      </w:r>
      <w:r w:rsidRPr="005E1C8D">
        <w:rPr>
          <w:rStyle w:val="StyleBoldUnderline"/>
          <w:sz w:val="22"/>
        </w:rPr>
        <w:t xml:space="preserve">nuclear terrorism </w:t>
      </w:r>
      <w:r w:rsidRPr="00560932">
        <w:rPr>
          <w:rStyle w:val="StyleBoldUnderline"/>
          <w:highlight w:val="yellow"/>
        </w:rPr>
        <w:t xml:space="preserve">scenarios are </w:t>
      </w:r>
      <w:r w:rsidRPr="00560932">
        <w:rPr>
          <w:rStyle w:val="Emphasis"/>
          <w:b w:val="0"/>
          <w:highlight w:val="yellow"/>
        </w:rPr>
        <w:t>possible</w:t>
      </w:r>
      <w:r w:rsidRPr="005E1C8D">
        <w:rPr>
          <w:rStyle w:val="StyleBoldUnderline"/>
          <w:sz w:val="22"/>
        </w:rPr>
        <w:t>.</w:t>
      </w:r>
      <w:r w:rsidRPr="005E1C8D">
        <w:rPr>
          <w:sz w:val="16"/>
        </w:rPr>
        <w:t xml:space="preserve"> 12 </w:t>
      </w:r>
      <w:r w:rsidRPr="005E1C8D">
        <w:rPr>
          <w:rStyle w:val="StyleBoldUnderline"/>
          <w:sz w:val="22"/>
        </w:rPr>
        <w:t>Al Qaeda has sought to obtain or construct nuclear weapons and to use them against the U</w:t>
      </w:r>
      <w:r w:rsidRPr="005E1C8D">
        <w:rPr>
          <w:sz w:val="16"/>
        </w:rPr>
        <w:t xml:space="preserve">nited </w:t>
      </w:r>
      <w:r w:rsidRPr="005E1C8D">
        <w:rPr>
          <w:rStyle w:val="StyleBoldUnderline"/>
          <w:sz w:val="22"/>
        </w:rPr>
        <w:t>S</w:t>
      </w:r>
      <w:r w:rsidRPr="005E1C8D">
        <w:rPr>
          <w:sz w:val="16"/>
        </w:rPr>
        <w:t xml:space="preserve">tates. 13 Other methods could involve attempts to circumvent nuclear weapon launch control safeguards or exploit holes in their security. 14 It has long been argued that </w:t>
      </w:r>
      <w:r w:rsidRPr="00560932">
        <w:rPr>
          <w:rStyle w:val="StyleBoldUnderline"/>
          <w:highlight w:val="yellow"/>
        </w:rPr>
        <w:t>the probability of inadvertent nuclear war is significantly higher</w:t>
      </w:r>
      <w:r w:rsidRPr="005E1C8D">
        <w:rPr>
          <w:rStyle w:val="StyleBoldUnderline"/>
          <w:sz w:val="22"/>
        </w:rPr>
        <w:t xml:space="preserve"> during U.S.–Russian crisis conditions</w:t>
      </w:r>
      <w:r w:rsidRPr="005E1C8D">
        <w:rPr>
          <w:sz w:val="16"/>
        </w:rPr>
        <w:t xml:space="preserve">, 15 with the Cuban Missile Crisis being a prime historical example. It is possible that U.S.–Russian relations will significantly deteriorate in the future, increasing nuclear tensions. </w:t>
      </w:r>
      <w:r w:rsidRPr="005E1C8D">
        <w:rPr>
          <w:rStyle w:val="StyleBoldUnderline"/>
          <w:sz w:val="22"/>
        </w:rPr>
        <w:t>There are a variety of ways for a third party to raise tensions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making one or both nations more likely to misinterpret events as attacks</w:t>
      </w:r>
      <w:r w:rsidRPr="005E1C8D">
        <w:rPr>
          <w:sz w:val="16"/>
        </w:rPr>
        <w:t>. 16</w:t>
      </w:r>
    </w:p>
    <w:p w:rsidR="00717253" w:rsidRPr="005E1C8D" w:rsidRDefault="00717253" w:rsidP="00717253">
      <w:pPr>
        <w:rPr>
          <w:rFonts w:ascii="Georgia" w:hAnsi="Georgia"/>
          <w:sz w:val="16"/>
        </w:rPr>
      </w:pPr>
    </w:p>
    <w:p w:rsidR="00717253" w:rsidRPr="0010375E" w:rsidRDefault="00717253" w:rsidP="00717253">
      <w:pPr>
        <w:pStyle w:val="Heading2"/>
        <w:rPr>
          <w:rFonts w:ascii="Georgia" w:hAnsi="Georgia" w:cs="Arial"/>
        </w:rPr>
      </w:pPr>
      <w:r w:rsidRPr="0010375E">
        <w:rPr>
          <w:rFonts w:ascii="Georgia" w:hAnsi="Georgia" w:cs="Arial"/>
        </w:rPr>
        <w:lastRenderedPageBreak/>
        <w:t>1AC Legal Regimes</w:t>
      </w:r>
    </w:p>
    <w:p w:rsidR="00717253" w:rsidRPr="0010375E" w:rsidRDefault="00717253" w:rsidP="00717253">
      <w:pPr>
        <w:pStyle w:val="Heading4"/>
        <w:rPr>
          <w:rFonts w:ascii="Georgia" w:hAnsi="Georgia" w:cs="Arial"/>
          <w:u w:val="single"/>
        </w:rPr>
      </w:pPr>
      <w:r w:rsidRPr="0010375E">
        <w:rPr>
          <w:rFonts w:ascii="Georgia" w:hAnsi="Georgia" w:cs="Arial"/>
          <w:u w:val="single"/>
        </w:rPr>
        <w:t>Advantage two is legal regimes</w:t>
      </w:r>
    </w:p>
    <w:p w:rsidR="00717253" w:rsidRPr="0010375E" w:rsidRDefault="00717253" w:rsidP="00717253">
      <w:pPr>
        <w:pStyle w:val="Heading4"/>
        <w:rPr>
          <w:rFonts w:ascii="Georgia" w:hAnsi="Georgia" w:cs="Arial"/>
        </w:rPr>
      </w:pPr>
      <w:r w:rsidRPr="0010375E">
        <w:rPr>
          <w:rFonts w:ascii="Georgia" w:hAnsi="Georgia" w:cs="Arial"/>
        </w:rPr>
        <w:t xml:space="preserve">US targeted killing derives authority from both armed conflict (jus in </w:t>
      </w:r>
      <w:proofErr w:type="gramStart"/>
      <w:r w:rsidRPr="0010375E">
        <w:rPr>
          <w:rFonts w:ascii="Georgia" w:hAnsi="Georgia" w:cs="Arial"/>
        </w:rPr>
        <w:t>bello</w:t>
      </w:r>
      <w:proofErr w:type="gramEnd"/>
      <w:r w:rsidRPr="0010375E">
        <w:rPr>
          <w:rFonts w:ascii="Georgia" w:hAnsi="Georgia" w:cs="Arial"/>
        </w:rPr>
        <w:t xml:space="preserve">) and self-defense (jus ad bellum) legal regimes—that authority overlap conflates the legal regimes </w:t>
      </w:r>
    </w:p>
    <w:p w:rsidR="00717253" w:rsidRPr="005E1C8D" w:rsidRDefault="00717253" w:rsidP="0071725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60932">
        <w:rPr>
          <w:rStyle w:val="StyleBoldUnderline"/>
          <w:rFonts w:ascii="Georgia" w:hAnsi="Georgia"/>
          <w:highlight w:val="yellow"/>
        </w:rPr>
        <w:t xml:space="preserve">For </w:t>
      </w:r>
      <w:r w:rsidRPr="005E1C8D">
        <w:rPr>
          <w:rStyle w:val="StyleBoldUnderline"/>
          <w:rFonts w:ascii="Georgia" w:hAnsi="Georgia"/>
          <w:sz w:val="22"/>
        </w:rPr>
        <w:t xml:space="preserve">the past </w:t>
      </w:r>
      <w:r w:rsidRPr="00560932">
        <w:rPr>
          <w:rStyle w:val="StyleBoldUnderline"/>
          <w:rFonts w:ascii="Georgia" w:hAnsi="Georgia"/>
          <w:highlight w:val="yellow"/>
        </w:rPr>
        <w:t>several years, 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has relied on both armed conflict and self-defense as legal justifications for targeted strikes</w:t>
      </w:r>
      <w:r w:rsidRPr="00560932">
        <w:rPr>
          <w:rFonts w:ascii="Georgia" w:hAnsi="Georgia"/>
          <w:sz w:val="16"/>
          <w:highlight w:val="yellow"/>
        </w:rPr>
        <w:t xml:space="preserve"> </w:t>
      </w:r>
      <w:r w:rsidRPr="005E1C8D">
        <w:rPr>
          <w:rFonts w:ascii="Georgia" w:hAnsi="Georgia"/>
          <w:sz w:val="16"/>
        </w:rPr>
        <w:t xml:space="preserve">outside of the zone of active combat in Afghanistan. A host of </w:t>
      </w:r>
      <w:r w:rsidRPr="005E1C8D">
        <w:rPr>
          <w:rStyle w:val="StyleBoldUnderline"/>
          <w:rFonts w:ascii="Georgia" w:hAnsi="Georgia"/>
          <w:sz w:val="22"/>
        </w:rPr>
        <w:t>interesting questions arise from</w:t>
      </w:r>
      <w:r w:rsidRPr="005E1C8D">
        <w:rPr>
          <w:rFonts w:ascii="Georgia" w:hAnsi="Georgia"/>
          <w:sz w:val="16"/>
        </w:rPr>
        <w:t xml:space="preserve"> both the use of targeted strikes and the </w:t>
      </w:r>
      <w:r w:rsidRPr="005E1C8D">
        <w:rPr>
          <w:rStyle w:val="StyleBoldUnderline"/>
          <w:rFonts w:ascii="Georgia" w:hAnsi="Georgia"/>
          <w:sz w:val="22"/>
        </w:rPr>
        <w:t>expansive U.S. justifications for such strikes</w:t>
      </w:r>
      <w:r w:rsidRPr="005E1C8D">
        <w:rPr>
          <w:rFonts w:ascii="Georgia" w:hAnsi="Georgia"/>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5E1C8D">
        <w:rPr>
          <w:rStyle w:val="StyleBoldUnderline"/>
          <w:rFonts w:ascii="Georgia" w:hAnsi="Georgia"/>
          <w:sz w:val="22"/>
        </w:rPr>
        <w:t>each of the justifications—armed conflict and self-defense—raises its own challenging questions regarding the appropriate application of the law and the parameters of the legal paradigm at issue</w:t>
      </w:r>
      <w:r w:rsidRPr="005E1C8D">
        <w:rPr>
          <w:rFonts w:ascii="Georgia" w:hAnsi="Georgia"/>
          <w:sz w:val="16"/>
        </w:rPr>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717253" w:rsidRPr="005E1C8D" w:rsidRDefault="00717253" w:rsidP="00717253">
      <w:pPr>
        <w:rPr>
          <w:rFonts w:ascii="Georgia" w:hAnsi="Georgia"/>
          <w:sz w:val="16"/>
        </w:rPr>
      </w:pPr>
      <w:r w:rsidRPr="005E1C8D">
        <w:rPr>
          <w:rFonts w:ascii="Georgia" w:hAnsi="Georgia"/>
          <w:sz w:val="16"/>
        </w:rPr>
        <w:t xml:space="preserve">However, </w:t>
      </w:r>
      <w:r w:rsidRPr="005E1C8D">
        <w:rPr>
          <w:rStyle w:val="StyleBoldUnderline"/>
          <w:rFonts w:ascii="Georgia" w:hAnsi="Georgia"/>
          <w:sz w:val="22"/>
        </w:rPr>
        <w:t xml:space="preserve">equally </w:t>
      </w:r>
      <w:r w:rsidRPr="00560932">
        <w:rPr>
          <w:rStyle w:val="StyleBoldUnderline"/>
          <w:rFonts w:ascii="Georgia" w:hAnsi="Georgia"/>
          <w:highlight w:val="yellow"/>
        </w:rPr>
        <w:t>fundamental questions arise from the use of both justifications at the same time, without</w:t>
      </w:r>
      <w:r w:rsidRPr="00560932">
        <w:rPr>
          <w:rFonts w:ascii="Georgia" w:hAnsi="Georgia"/>
          <w:sz w:val="16"/>
          <w:highlight w:val="yellow"/>
        </w:rPr>
        <w:t xml:space="preserve"> </w:t>
      </w:r>
      <w:r w:rsidRPr="005E1C8D">
        <w:rPr>
          <w:rFonts w:ascii="Georgia" w:hAnsi="Georgia"/>
          <w:sz w:val="16"/>
        </w:rPr>
        <w:t xml:space="preserve">careful </w:t>
      </w:r>
      <w:r w:rsidRPr="005E1C8D">
        <w:rPr>
          <w:rStyle w:val="StyleBoldUnderline"/>
          <w:rFonts w:ascii="Georgia" w:hAnsi="Georgia"/>
          <w:sz w:val="22"/>
        </w:rPr>
        <w:t xml:space="preserve">distinction </w:t>
      </w:r>
      <w:r w:rsidRPr="00560932">
        <w:rPr>
          <w:rStyle w:val="StyleBoldUnderline"/>
          <w:rFonts w:ascii="Georgia" w:hAnsi="Georgia"/>
          <w:highlight w:val="yellow"/>
        </w:rPr>
        <w:t xml:space="preserve">delimiting </w:t>
      </w:r>
      <w:r w:rsidRPr="005E1C8D">
        <w:rPr>
          <w:rStyle w:val="StyleBoldUnderline"/>
          <w:rFonts w:ascii="Georgia" w:hAnsi="Georgia"/>
          <w:sz w:val="22"/>
        </w:rPr>
        <w:t xml:space="preserve">the </w:t>
      </w:r>
      <w:r w:rsidRPr="00560932">
        <w:rPr>
          <w:rStyle w:val="StyleBoldUnderline"/>
          <w:rFonts w:ascii="Georgia" w:hAnsi="Georgia"/>
          <w:highlight w:val="yellow"/>
        </w:rPr>
        <w:t>boundaries</w:t>
      </w:r>
      <w:r w:rsidRPr="00560932">
        <w:rPr>
          <w:rFonts w:ascii="Georgia" w:hAnsi="Georgia"/>
          <w:sz w:val="16"/>
          <w:highlight w:val="yellow"/>
        </w:rPr>
        <w:t xml:space="preserve"> </w:t>
      </w:r>
      <w:r w:rsidRPr="005E1C8D">
        <w:rPr>
          <w:rFonts w:ascii="Georgia" w:hAnsi="Georgia"/>
          <w:sz w:val="16"/>
        </w:rPr>
        <w:t xml:space="preserve">between when one applies and when the other applies. </w:t>
      </w:r>
      <w:r w:rsidRPr="005E1C8D">
        <w:rPr>
          <w:rStyle w:val="StyleBoldUnderline"/>
          <w:rFonts w:ascii="Georgia" w:hAnsi="Georgia"/>
          <w:sz w:val="22"/>
        </w:rPr>
        <w:t>From the perspective of the policymaker, the use of both justifications without further distinction surely offers greater flexibility</w:t>
      </w:r>
      <w:r w:rsidRPr="005E1C8D">
        <w:rPr>
          <w:rFonts w:ascii="Georgia" w:hAnsi="Georgia"/>
          <w:sz w:val="16"/>
        </w:rPr>
        <w:t xml:space="preserve"> and potential for action in a range of circumstances.8 </w:t>
      </w:r>
      <w:r w:rsidRPr="005E1C8D">
        <w:rPr>
          <w:rStyle w:val="StyleBoldUnderline"/>
          <w:rFonts w:ascii="Georgia" w:hAnsi="Georgia"/>
          <w:sz w:val="22"/>
        </w:rPr>
        <w:t>To the extent such flexibility does not impact the implementation of the relevant law or hinder the development and enforcement of that law in the future, it may</w:t>
      </w:r>
      <w:r w:rsidRPr="005E1C8D">
        <w:rPr>
          <w:rFonts w:ascii="Georgia" w:hAnsi="Georgia"/>
          <w:sz w:val="16"/>
        </w:rPr>
        <w:t xml:space="preserve"> well </w:t>
      </w:r>
      <w:r w:rsidRPr="005E1C8D">
        <w:rPr>
          <w:rStyle w:val="StyleBoldUnderline"/>
          <w:rFonts w:ascii="Georgia" w:hAnsi="Georgia"/>
          <w:sz w:val="22"/>
        </w:rPr>
        <w:t>be</w:t>
      </w:r>
      <w:r w:rsidRPr="005E1C8D">
        <w:rPr>
          <w:rFonts w:ascii="Georgia" w:hAnsi="Georgia"/>
          <w:sz w:val="16"/>
        </w:rPr>
        <w:t xml:space="preserve"> an </w:t>
      </w:r>
      <w:r w:rsidRPr="005E1C8D">
        <w:rPr>
          <w:rStyle w:val="StyleBoldUnderline"/>
          <w:rFonts w:ascii="Georgia" w:hAnsi="Georgia"/>
          <w:sz w:val="22"/>
        </w:rPr>
        <w:t>acceptable</w:t>
      </w:r>
      <w:r w:rsidRPr="005E1C8D">
        <w:rPr>
          <w:rFonts w:ascii="Georgia" w:hAnsi="Georgia"/>
          <w:sz w:val="16"/>
        </w:rPr>
        <w:t xml:space="preserve"> goal. </w:t>
      </w:r>
      <w:r w:rsidRPr="00560932">
        <w:rPr>
          <w:rStyle w:val="StyleBoldUnderline"/>
          <w:rFonts w:ascii="Georgia" w:hAnsi="Georgia"/>
          <w:highlight w:val="yellow"/>
        </w:rPr>
        <w:t xml:space="preserve">In the case of targeted strikes </w:t>
      </w:r>
      <w:r w:rsidRPr="005E1C8D">
        <w:rPr>
          <w:rStyle w:val="StyleBoldUnderline"/>
          <w:rFonts w:ascii="Georgia" w:hAnsi="Georgia"/>
          <w:sz w:val="22"/>
        </w:rPr>
        <w:t xml:space="preserve">in the current international environment of armed conflict and counterterrorism operations occurring at the same time, however, </w:t>
      </w:r>
      <w:r w:rsidRPr="00560932">
        <w:rPr>
          <w:rStyle w:val="Emphasis"/>
          <w:rFonts w:ascii="Georgia" w:hAnsi="Georgia"/>
          <w:highlight w:val="yellow"/>
        </w:rPr>
        <w:t>the mixing of legal justifications raises significant concerns</w:t>
      </w:r>
      <w:r w:rsidRPr="00560932">
        <w:rPr>
          <w:rStyle w:val="StyleBoldUnderline"/>
          <w:rFonts w:ascii="Georgia" w:hAnsi="Georgia"/>
          <w:highlight w:val="yellow"/>
        </w:rPr>
        <w:t xml:space="preserve"> about </w:t>
      </w:r>
      <w:r w:rsidRPr="005E1C8D">
        <w:rPr>
          <w:rStyle w:val="StyleBoldUnderline"/>
          <w:rFonts w:ascii="Georgia" w:hAnsi="Georgia"/>
          <w:sz w:val="22"/>
        </w:rPr>
        <w:t xml:space="preserve">both current </w:t>
      </w:r>
      <w:r w:rsidRPr="00560932">
        <w:rPr>
          <w:rStyle w:val="StyleBoldUnderline"/>
          <w:rFonts w:ascii="Georgia" w:hAnsi="Georgia"/>
          <w:highlight w:val="yellow"/>
        </w:rPr>
        <w:t>implementation and future development of the law</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 xml:space="preserve">One </w:t>
      </w:r>
      <w:r w:rsidRPr="00560932">
        <w:rPr>
          <w:rStyle w:val="StyleBoldUnderline"/>
          <w:rFonts w:ascii="Georgia" w:hAnsi="Georgia"/>
          <w:highlight w:val="yellow"/>
        </w:rPr>
        <w:t>overarching concern is</w:t>
      </w:r>
      <w:r w:rsidRPr="005E1C8D">
        <w:rPr>
          <w:rStyle w:val="StyleBoldUnderline"/>
          <w:rFonts w:ascii="Georgia" w:hAnsi="Georgia"/>
          <w:sz w:val="22"/>
        </w:rPr>
        <w:t xml:space="preserve"> the </w:t>
      </w:r>
      <w:r w:rsidRPr="00560932">
        <w:rPr>
          <w:rStyle w:val="StyleBoldUnderline"/>
          <w:rFonts w:ascii="Georgia" w:hAnsi="Georgia"/>
          <w:highlight w:val="yellow"/>
        </w:rPr>
        <w:t xml:space="preserve">conflation </w:t>
      </w:r>
      <w:r w:rsidRPr="005E1C8D">
        <w:rPr>
          <w:rStyle w:val="StyleBoldUnderline"/>
          <w:rFonts w:ascii="Georgia" w:hAnsi="Georgia"/>
          <w:sz w:val="22"/>
        </w:rPr>
        <w:t xml:space="preserve">in general </w:t>
      </w:r>
      <w:r w:rsidRPr="00560932">
        <w:rPr>
          <w:rStyle w:val="StyleBoldUnderline"/>
          <w:rFonts w:ascii="Georgia" w:hAnsi="Georgia"/>
          <w:highlight w:val="yellow"/>
        </w:rPr>
        <w:t xml:space="preserve">of jus ad bellum and jus in </w:t>
      </w:r>
      <w:proofErr w:type="gramStart"/>
      <w:r w:rsidRPr="00560932">
        <w:rPr>
          <w:rStyle w:val="StyleBoldUnderline"/>
          <w:rFonts w:ascii="Georgia" w:hAnsi="Georgia"/>
          <w:highlight w:val="yellow"/>
        </w:rPr>
        <w:t>bello</w:t>
      </w:r>
      <w:proofErr w:type="gramEnd"/>
      <w:r w:rsidRPr="005E1C8D">
        <w:rPr>
          <w:rFonts w:ascii="Georgia" w:hAnsi="Georgia"/>
          <w:sz w:val="16"/>
        </w:rPr>
        <w:t xml:space="preserve">. The former is the law governing the resort to force—sometimes called </w:t>
      </w:r>
      <w:r w:rsidRPr="005E1C8D">
        <w:rPr>
          <w:rStyle w:val="StyleBoldUnderline"/>
          <w:rFonts w:ascii="Georgia" w:hAnsi="Georgia"/>
          <w:sz w:val="22"/>
        </w:rPr>
        <w:t xml:space="preserve">the law of </w:t>
      </w:r>
      <w:r w:rsidRPr="00560932">
        <w:rPr>
          <w:rStyle w:val="StyleBoldUnderline"/>
          <w:rFonts w:ascii="Georgia" w:hAnsi="Georgia"/>
          <w:highlight w:val="yellow"/>
        </w:rPr>
        <w:t>self-defense</w:t>
      </w:r>
      <w:r w:rsidRPr="005E1C8D">
        <w:rPr>
          <w:rFonts w:ascii="Georgia" w:hAnsi="Georgia"/>
          <w:sz w:val="16"/>
        </w:rPr>
        <w:t>—</w:t>
      </w:r>
      <w:r w:rsidRPr="00560932">
        <w:rPr>
          <w:rStyle w:val="StyleBoldUnderline"/>
          <w:rFonts w:ascii="Georgia" w:hAnsi="Georgia"/>
          <w:highlight w:val="yellow"/>
        </w:rPr>
        <w:t xml:space="preserve">and </w:t>
      </w:r>
      <w:r w:rsidRPr="005E1C8D">
        <w:rPr>
          <w:rFonts w:ascii="Georgia" w:hAnsi="Georgia"/>
          <w:sz w:val="16"/>
        </w:rPr>
        <w:t xml:space="preserve">the latter is the law regulating the conduct of hostilities and the protection of persons in conflict—generally called </w:t>
      </w:r>
      <w:r w:rsidRPr="005E1C8D">
        <w:rPr>
          <w:rStyle w:val="StyleBoldUnderline"/>
          <w:rFonts w:ascii="Georgia" w:hAnsi="Georgia"/>
          <w:sz w:val="22"/>
        </w:rPr>
        <w:t xml:space="preserve">the </w:t>
      </w:r>
      <w:r w:rsidRPr="00560932">
        <w:rPr>
          <w:rStyle w:val="StyleBoldUnderline"/>
          <w:rFonts w:ascii="Georgia" w:hAnsi="Georgia"/>
          <w:highlight w:val="yellow"/>
        </w:rPr>
        <w:t>law of war</w:t>
      </w:r>
      <w:r w:rsidRPr="005E1C8D">
        <w:rPr>
          <w:rStyle w:val="StyleBoldUnderline"/>
          <w:rFonts w:ascii="Georgia" w:hAnsi="Georgia"/>
          <w:sz w:val="22"/>
        </w:rPr>
        <w:t>,</w:t>
      </w:r>
      <w:r w:rsidRPr="005E1C8D">
        <w:rPr>
          <w:rFonts w:ascii="Georgia" w:hAnsi="Georgia"/>
          <w:sz w:val="16"/>
        </w:rPr>
        <w:t xml:space="preserve"> the law of armed conflict, or international humanitarian law. </w:t>
      </w:r>
      <w:r w:rsidRPr="005E1C8D">
        <w:rPr>
          <w:rStyle w:val="StyleBoldUnderline"/>
          <w:rFonts w:ascii="Georgia" w:hAnsi="Georgia"/>
          <w:sz w:val="22"/>
        </w:rPr>
        <w:t>International law reinforces a strict separation between the two bodies of law</w:t>
      </w:r>
      <w:r w:rsidRPr="005E1C8D">
        <w:rPr>
          <w:rFonts w:ascii="Georgia" w:hAnsi="Georgia"/>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6bello.9 More recently, the Special Court for Sierra Leone refused to reduce the sentences of Civil Defense Forces fighters on the grounds that they fought in a “legitimate war” to protect the government against the rebels.10 </w:t>
      </w:r>
      <w:r w:rsidRPr="005E1C8D">
        <w:rPr>
          <w:rStyle w:val="StyleBoldUnderline"/>
          <w:rFonts w:ascii="Georgia" w:hAnsi="Georgia"/>
          <w:sz w:val="22"/>
        </w:rPr>
        <w:t>The basic principle that the rights and obligations of jus in bello apply regardless of the</w:t>
      </w:r>
      <w:r w:rsidRPr="005E1C8D">
        <w:rPr>
          <w:rFonts w:ascii="Georgia" w:hAnsi="Georgia"/>
          <w:sz w:val="16"/>
        </w:rPr>
        <w:t xml:space="preserve"> justness or unjustness of the overall </w:t>
      </w:r>
      <w:r w:rsidRPr="005E1C8D">
        <w:rPr>
          <w:rStyle w:val="StyleBoldUnderline"/>
          <w:rFonts w:ascii="Georgia" w:hAnsi="Georgia"/>
          <w:sz w:val="22"/>
        </w:rPr>
        <w:t>military operation</w:t>
      </w:r>
      <w:r w:rsidRPr="005E1C8D">
        <w:rPr>
          <w:rFonts w:ascii="Georgia" w:hAnsi="Georgia"/>
          <w:sz w:val="16"/>
        </w:rPr>
        <w:t xml:space="preserve"> thus </w:t>
      </w:r>
      <w:r w:rsidRPr="005E1C8D">
        <w:rPr>
          <w:rStyle w:val="StyleBoldUnderline"/>
          <w:rFonts w:ascii="Georgia" w:hAnsi="Georgia"/>
          <w:sz w:val="22"/>
        </w:rPr>
        <w:t>remains firmly entrenched</w:t>
      </w:r>
      <w:r w:rsidRPr="005E1C8D">
        <w:rPr>
          <w:rFonts w:ascii="Georgia" w:hAnsi="Georgia"/>
          <w:sz w:val="16"/>
        </w:rPr>
        <w:t>. Indeed</w:t>
      </w:r>
      <w:r w:rsidRPr="005E1C8D">
        <w:rPr>
          <w:rStyle w:val="StyleBoldUnderline"/>
          <w:rFonts w:ascii="Georgia" w:hAnsi="Georgia"/>
          <w:sz w:val="22"/>
        </w:rPr>
        <w:t>, if the cause</w:t>
      </w:r>
      <w:r w:rsidRPr="005E1C8D">
        <w:rPr>
          <w:rFonts w:ascii="Georgia" w:hAnsi="Georgia"/>
          <w:sz w:val="16"/>
        </w:rPr>
        <w:t xml:space="preserve"> at arms </w:t>
      </w:r>
      <w:r w:rsidRPr="005E1C8D">
        <w:rPr>
          <w:rStyle w:val="StyleBoldUnderline"/>
          <w:rFonts w:ascii="Georgia" w:hAnsi="Georgia"/>
          <w:sz w:val="22"/>
        </w:rPr>
        <w:t>influenced a state’s obligation to abide by the laws regulating</w:t>
      </w:r>
      <w:r w:rsidRPr="005E1C8D">
        <w:rPr>
          <w:rFonts w:ascii="Georgia" w:hAnsi="Georgia"/>
          <w:sz w:val="16"/>
        </w:rPr>
        <w:t xml:space="preserve"> the means and </w:t>
      </w:r>
      <w:r w:rsidRPr="005E1C8D">
        <w:rPr>
          <w:rStyle w:val="StyleBoldUnderline"/>
          <w:rFonts w:ascii="Georgia" w:hAnsi="Georgia"/>
          <w:sz w:val="22"/>
        </w:rPr>
        <w:t>methods of warfare and requiring protection of civilians</w:t>
      </w:r>
      <w:r w:rsidRPr="005E1C8D">
        <w:rPr>
          <w:rFonts w:ascii="Georgia" w:hAnsi="Georgia"/>
          <w:sz w:val="16"/>
        </w:rPr>
        <w:t xml:space="preserve"> and persons hors de combat, </w:t>
      </w:r>
      <w:r w:rsidRPr="005E1C8D">
        <w:rPr>
          <w:rStyle w:val="StyleBoldUnderline"/>
          <w:rFonts w:ascii="Georgia" w:hAnsi="Georgia"/>
          <w:sz w:val="22"/>
        </w:rPr>
        <w:t xml:space="preserve">states would justify all departures from jus in </w:t>
      </w:r>
      <w:proofErr w:type="gramStart"/>
      <w:r w:rsidRPr="005E1C8D">
        <w:rPr>
          <w:rStyle w:val="StyleBoldUnderline"/>
          <w:rFonts w:ascii="Georgia" w:hAnsi="Georgia"/>
          <w:sz w:val="22"/>
        </w:rPr>
        <w:t>bello</w:t>
      </w:r>
      <w:proofErr w:type="gramEnd"/>
      <w:r w:rsidRPr="005E1C8D">
        <w:rPr>
          <w:rFonts w:ascii="Georgia" w:hAnsi="Georgia"/>
          <w:sz w:val="16"/>
        </w:rPr>
        <w:t xml:space="preserve"> with reference to the purported justness of their cause. </w:t>
      </w:r>
      <w:r w:rsidRPr="00560932">
        <w:rPr>
          <w:rStyle w:val="StyleBoldUnderline"/>
          <w:rFonts w:ascii="Georgia" w:hAnsi="Georgia"/>
          <w:highlight w:val="yellow"/>
        </w:rPr>
        <w:t xml:space="preserve">The result: an </w:t>
      </w:r>
      <w:r w:rsidRPr="00560932">
        <w:rPr>
          <w:rStyle w:val="Emphasis"/>
          <w:rFonts w:ascii="Georgia" w:hAnsi="Georgia"/>
          <w:highlight w:val="yellow"/>
        </w:rPr>
        <w:t>invitation to unregulated warfare</w:t>
      </w:r>
      <w:r w:rsidRPr="005E1C8D">
        <w:rPr>
          <w:rFonts w:ascii="Georgia" w:hAnsi="Georgia"/>
          <w:sz w:val="16"/>
        </w:rPr>
        <w:t>.11</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sidRPr="0010375E">
        <w:rPr>
          <w:rFonts w:ascii="Georgia" w:hAnsi="Georgia" w:cs="Arial"/>
        </w:rPr>
        <w:t>Authority overlap destroys both the self-defense and armed conflict legal regimes</w:t>
      </w:r>
    </w:p>
    <w:p w:rsidR="00717253" w:rsidRPr="005E1C8D" w:rsidRDefault="00717253" w:rsidP="0071725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lastRenderedPageBreak/>
        <w:t xml:space="preserve">In contrast, </w:t>
      </w:r>
      <w:r w:rsidRPr="005E1C8D">
        <w:rPr>
          <w:rStyle w:val="StyleBoldUnderline"/>
          <w:rFonts w:ascii="Georgia" w:hAnsi="Georgia"/>
          <w:sz w:val="22"/>
        </w:rPr>
        <w:t>human rights law’s requirement that force only be used as a last resort</w:t>
      </w:r>
      <w:r w:rsidRPr="005E1C8D">
        <w:rPr>
          <w:rFonts w:ascii="Georgia" w:hAnsi="Georgia"/>
          <w:sz w:val="16"/>
        </w:rPr>
        <w:t xml:space="preserve"> when absolutely necessary for the protection of innocent victims of an attack creates an obligation to attempt to capture a suspected terrorist before any lethal targeting.101 </w:t>
      </w:r>
      <w:r w:rsidRPr="005E1C8D">
        <w:rPr>
          <w:rStyle w:val="StyleBoldUnderline"/>
          <w:rFonts w:ascii="Georgia" w:hAnsi="Georgia"/>
          <w:sz w:val="22"/>
        </w:rPr>
        <w:t>A state using force in self-defense against a terrorist cannot therefore target him or her as a first resort but can only do so if there are no alternatives—meaning that an offer of surrender or an attempt at capture has been made</w:t>
      </w:r>
      <w:r w:rsidRPr="005E1C8D">
        <w:rPr>
          <w:rFonts w:ascii="Georgia" w:hAnsi="Georgia"/>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5E1C8D">
        <w:rPr>
          <w:rStyle w:val="StyleBoldUnderline"/>
          <w:rFonts w:ascii="Georgia" w:hAnsi="Georgia"/>
          <w:sz w:val="22"/>
        </w:rPr>
        <w:t>therefore every attempt must be made to capture before resorting to lethal force</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In the abstract, the differences in the obligations regarding surrender and capture seem straightforward. </w:t>
      </w:r>
      <w:r w:rsidRPr="005E1C8D">
        <w:rPr>
          <w:rStyle w:val="StyleBoldUnderline"/>
          <w:rFonts w:ascii="Georgia" w:hAnsi="Georgia"/>
          <w:sz w:val="22"/>
        </w:rPr>
        <w:t xml:space="preserve">The </w:t>
      </w:r>
      <w:r w:rsidRPr="00560932">
        <w:rPr>
          <w:rStyle w:val="StyleBoldUnderline"/>
          <w:rFonts w:ascii="Georgia" w:hAnsi="Georgia"/>
          <w:highlight w:val="yellow"/>
        </w:rPr>
        <w:t>use of both armed conflict and self-defense justifications</w:t>
      </w:r>
      <w:r w:rsidRPr="005E1C8D">
        <w:rPr>
          <w:rStyle w:val="StyleBoldUnderline"/>
          <w:rFonts w:ascii="Georgia" w:hAnsi="Georgia"/>
          <w:sz w:val="22"/>
        </w:rPr>
        <w:t xml:space="preserve"> for all targeted strikes without differentiation </w:t>
      </w:r>
      <w:r w:rsidRPr="00560932">
        <w:rPr>
          <w:rStyle w:val="StyleBoldUnderline"/>
          <w:rFonts w:ascii="Georgia" w:hAnsi="Georgia"/>
          <w:highlight w:val="yellow"/>
        </w:rPr>
        <w:t>runs the risk of conflating</w:t>
      </w:r>
      <w:r w:rsidRPr="005E1C8D">
        <w:rPr>
          <w:rFonts w:ascii="Georgia" w:hAnsi="Georgia"/>
          <w:sz w:val="16"/>
        </w:rPr>
        <w:t xml:space="preserve"> the </w:t>
      </w:r>
      <w:r w:rsidRPr="00560932">
        <w:rPr>
          <w:rStyle w:val="StyleBoldUnderline"/>
          <w:rFonts w:ascii="Georgia" w:hAnsi="Georgia"/>
          <w:highlight w:val="yellow"/>
        </w:rPr>
        <w:t>two very different approaches to</w:t>
      </w:r>
      <w:r w:rsidRPr="005E1C8D">
        <w:rPr>
          <w:rStyle w:val="StyleBoldUnderline"/>
          <w:rFonts w:ascii="Georgia" w:hAnsi="Georgia"/>
          <w:sz w:val="22"/>
        </w:rPr>
        <w:t xml:space="preserve"> capture in the course of a </w:t>
      </w:r>
      <w:r w:rsidRPr="00560932">
        <w:rPr>
          <w:rStyle w:val="StyleBoldUnderline"/>
          <w:rFonts w:ascii="Georgia" w:hAnsi="Georgia"/>
          <w:highlight w:val="yellow"/>
        </w:rPr>
        <w:t>targeting</w:t>
      </w:r>
      <w:r w:rsidRPr="005E1C8D">
        <w:rPr>
          <w:rStyle w:val="StyleBoldUnderline"/>
          <w:rFonts w:ascii="Georgia" w:hAnsi="Georgia"/>
          <w:sz w:val="22"/>
        </w:rPr>
        <w:t xml:space="preserve"> operation</w:t>
      </w:r>
      <w:r w:rsidRPr="005E1C8D">
        <w:rPr>
          <w:rFonts w:ascii="Georgia" w:hAnsi="Georgia"/>
          <w:sz w:val="16"/>
        </w:rPr>
        <w:t xml:space="preserve">. </w:t>
      </w:r>
      <w:r w:rsidRPr="005E1C8D">
        <w:rPr>
          <w:rStyle w:val="StyleBoldUnderline"/>
          <w:rFonts w:ascii="Georgia" w:hAnsi="Georgia"/>
          <w:sz w:val="22"/>
        </w:rPr>
        <w:t xml:space="preserve">This </w:t>
      </w:r>
      <w:r w:rsidRPr="00560932">
        <w:rPr>
          <w:rStyle w:val="StyleBoldUnderline"/>
          <w:rFonts w:ascii="Georgia" w:hAnsi="Georgia"/>
          <w:highlight w:val="yellow"/>
        </w:rPr>
        <w:t>conflation</w:t>
      </w:r>
      <w:r w:rsidRPr="005E1C8D">
        <w:rPr>
          <w:rStyle w:val="StyleBoldUnderline"/>
          <w:rFonts w:ascii="Georgia" w:hAnsi="Georgia"/>
          <w:sz w:val="22"/>
        </w:rPr>
        <w:t xml:space="preserve">, in turn, </w:t>
      </w:r>
      <w:r w:rsidRPr="00560932">
        <w:rPr>
          <w:rStyle w:val="StyleBoldUnderline"/>
          <w:rFonts w:ascii="Georgia" w:hAnsi="Georgia"/>
          <w:highlight w:val="yellow"/>
        </w:rPr>
        <w:t>is likely to</w:t>
      </w:r>
      <w:r w:rsidRPr="005E1C8D">
        <w:rPr>
          <w:rStyle w:val="StyleBoldUnderline"/>
          <w:rFonts w:ascii="Georgia" w:hAnsi="Georgia"/>
          <w:sz w:val="22"/>
        </w:rPr>
        <w:t xml:space="preserve"> either </w:t>
      </w:r>
      <w:r w:rsidRPr="00560932">
        <w:rPr>
          <w:rStyle w:val="StyleBoldUnderline"/>
          <w:rFonts w:ascii="Georgia" w:hAnsi="Georgia"/>
          <w:highlight w:val="yellow"/>
        </w:rPr>
        <w:t>emasculate human rights law’s greater protections or undermine</w:t>
      </w:r>
      <w:r w:rsidRPr="005E1C8D">
        <w:rPr>
          <w:rStyle w:val="StyleBoldUnderline"/>
          <w:rFonts w:ascii="Georgia" w:hAnsi="Georgia"/>
          <w:sz w:val="22"/>
        </w:rPr>
        <w:t xml:space="preserve"> the </w:t>
      </w:r>
      <w:r w:rsidRPr="00560932">
        <w:rPr>
          <w:rStyle w:val="StyleBoldUnderline"/>
          <w:rFonts w:ascii="Georgia" w:hAnsi="Georgia"/>
          <w:highlight w:val="yellow"/>
        </w:rPr>
        <w:t>LOAC’s</w:t>
      </w:r>
      <w:r w:rsidRPr="005E1C8D">
        <w:rPr>
          <w:rStyle w:val="StyleBoldUnderline"/>
          <w:rFonts w:ascii="Georgia" w:hAnsi="Georgia"/>
          <w:sz w:val="22"/>
        </w:rPr>
        <w:t xml:space="preserve"> greater </w:t>
      </w:r>
      <w:r w:rsidRPr="00560932">
        <w:rPr>
          <w:rStyle w:val="StyleBoldUnderline"/>
          <w:rFonts w:ascii="Georgia" w:hAnsi="Georgia"/>
          <w:highlight w:val="yellow"/>
        </w:rPr>
        <w:t>permissiveness</w:t>
      </w:r>
      <w:r w:rsidRPr="005E1C8D">
        <w:rPr>
          <w:rStyle w:val="StyleBoldUnderline"/>
          <w:rFonts w:ascii="Georgia" w:hAnsi="Georgia"/>
          <w:sz w:val="22"/>
        </w:rPr>
        <w:t xml:space="preserve"> in the use of force, </w:t>
      </w:r>
      <w:r w:rsidRPr="00560932">
        <w:rPr>
          <w:rStyle w:val="StyleBoldUnderline"/>
          <w:rFonts w:ascii="Georgia" w:hAnsi="Georgia"/>
          <w:highlight w:val="yellow"/>
        </w:rPr>
        <w:t>either of which is</w:t>
      </w:r>
      <w:r w:rsidRPr="005E1C8D">
        <w:rPr>
          <w:rStyle w:val="StyleBoldUnderline"/>
          <w:rFonts w:ascii="Georgia" w:hAnsi="Georgia"/>
          <w:sz w:val="22"/>
        </w:rPr>
        <w:t xml:space="preserve"> a </w:t>
      </w:r>
      <w:r w:rsidRPr="00560932">
        <w:rPr>
          <w:rStyle w:val="StyleBoldUnderline"/>
          <w:rFonts w:ascii="Georgia" w:hAnsi="Georgia"/>
          <w:highlight w:val="yellow"/>
        </w:rPr>
        <w:t>problematic</w:t>
      </w:r>
      <w:r w:rsidRPr="005E1C8D">
        <w:rPr>
          <w:rStyle w:val="StyleBoldUnderline"/>
          <w:rFonts w:ascii="Georgia" w:hAnsi="Georgia"/>
          <w:sz w:val="22"/>
        </w:rPr>
        <w:t xml:space="preserve"> result</w:t>
      </w:r>
      <w:r w:rsidRPr="005E1C8D">
        <w:rPr>
          <w:rFonts w:ascii="Georgia" w:hAnsi="Georgia"/>
          <w:sz w:val="16"/>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717253" w:rsidRPr="005E1C8D" w:rsidRDefault="00717253" w:rsidP="00717253">
      <w:pPr>
        <w:rPr>
          <w:rFonts w:ascii="Georgia" w:hAnsi="Georgia"/>
          <w:sz w:val="16"/>
        </w:rPr>
      </w:pPr>
      <w:r w:rsidRPr="005E1C8D">
        <w:rPr>
          <w:rFonts w:ascii="Georgia" w:hAnsi="Georgia"/>
          <w:sz w:val="16"/>
        </w:rPr>
        <w:t>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rsidRPr="005E1C8D">
        <w:rPr>
          <w:rFonts w:ascii="Georgia" w:hAnsi="Georgia"/>
          <w:sz w:val="16"/>
        </w:rPr>
        <w:t>,108</w:t>
      </w:r>
      <w:proofErr w:type="gramEnd"/>
      <w:r w:rsidRPr="005E1C8D">
        <w:rPr>
          <w:rFonts w:ascii="Georgia" w:hAnsi="Georgia"/>
          <w:sz w:val="16"/>
        </w:rPr>
        <w:t xml:space="preserve"> </w:t>
      </w:r>
      <w:r w:rsidRPr="005E1C8D">
        <w:rPr>
          <w:rStyle w:val="StyleBoldUnderline"/>
          <w:rFonts w:ascii="Georgia" w:hAnsi="Georgia"/>
          <w:sz w:val="22"/>
        </w:rPr>
        <w:t>it demonstrates some of the challenges of conflating the two paradigms</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First, if </w:t>
      </w:r>
      <w:r w:rsidRPr="005E1C8D">
        <w:rPr>
          <w:rStyle w:val="StyleBoldUnderline"/>
          <w:rFonts w:ascii="Georgia" w:hAnsi="Georgia"/>
          <w:sz w:val="22"/>
        </w:rPr>
        <w:t xml:space="preserve">this </w:t>
      </w:r>
      <w:r w:rsidRPr="00560932">
        <w:rPr>
          <w:rStyle w:val="StyleBoldUnderline"/>
          <w:rFonts w:ascii="Georgia" w:hAnsi="Georgia"/>
          <w:highlight w:val="yellow"/>
        </w:rPr>
        <w:t>added obligation</w:t>
      </w:r>
      <w:r w:rsidRPr="005E1C8D">
        <w:rPr>
          <w:rStyle w:val="StyleBoldUnderline"/>
          <w:rFonts w:ascii="Georgia" w:hAnsi="Georgia"/>
          <w:sz w:val="22"/>
        </w:rPr>
        <w:t xml:space="preserve"> of less harmful means was</w:t>
      </w:r>
      <w:r w:rsidRPr="005E1C8D">
        <w:rPr>
          <w:rFonts w:ascii="Georgia" w:hAnsi="Georgia"/>
          <w:sz w:val="16"/>
        </w:rPr>
        <w:t xml:space="preserve"> understood to form part </w:t>
      </w:r>
      <w:r w:rsidRPr="005E1C8D">
        <w:rPr>
          <w:rStyle w:val="StyleBoldUnderline"/>
          <w:rFonts w:ascii="Georgia" w:hAnsi="Georgia"/>
          <w:sz w:val="22"/>
        </w:rPr>
        <w:t>of the law</w:t>
      </w:r>
      <w:r w:rsidRPr="005E1C8D">
        <w:rPr>
          <w:rFonts w:ascii="Georgia" w:hAnsi="Georgia"/>
          <w:sz w:val="16"/>
        </w:rPr>
        <w:t xml:space="preserve"> </w:t>
      </w:r>
      <w:r w:rsidRPr="005E1C8D">
        <w:rPr>
          <w:rStyle w:val="StyleBoldUnderline"/>
          <w:rFonts w:ascii="Georgia" w:hAnsi="Georgia"/>
          <w:sz w:val="22"/>
        </w:rPr>
        <w:t>applicable to targeted strikes</w:t>
      </w:r>
      <w:r w:rsidRPr="005E1C8D">
        <w:rPr>
          <w:rFonts w:ascii="Georgia" w:hAnsi="Georgia"/>
          <w:sz w:val="16"/>
        </w:rPr>
        <w:t xml:space="preserve"> in armed conflict, </w:t>
      </w:r>
      <w:r w:rsidRPr="005E1C8D">
        <w:rPr>
          <w:rStyle w:val="StyleBoldUnderline"/>
          <w:rFonts w:ascii="Georgia" w:hAnsi="Georgia"/>
          <w:sz w:val="22"/>
        </w:rPr>
        <w:t xml:space="preserve">the result would be to </w:t>
      </w:r>
      <w:r w:rsidRPr="00560932">
        <w:rPr>
          <w:rStyle w:val="Emphasis"/>
          <w:rFonts w:ascii="Georgia" w:hAnsi="Georgia"/>
          <w:highlight w:val="yellow"/>
        </w:rPr>
        <w:t>disrupt the delicate balance of military necessity and humanity</w:t>
      </w:r>
      <w:r w:rsidRPr="005E1C8D">
        <w:rPr>
          <w:rFonts w:ascii="Georgia" w:hAnsi="Georgia"/>
          <w:sz w:val="16"/>
        </w:rPr>
        <w:t xml:space="preserve"> </w:t>
      </w:r>
      <w:r w:rsidRPr="005E1C8D">
        <w:rPr>
          <w:rStyle w:val="StyleBoldUnderline"/>
          <w:rFonts w:ascii="Georgia" w:hAnsi="Georgia"/>
          <w:sz w:val="22"/>
        </w:rPr>
        <w:t xml:space="preserve">and the equality of arms </w:t>
      </w:r>
      <w:r w:rsidRPr="00560932">
        <w:rPr>
          <w:rStyle w:val="Emphasis"/>
          <w:rFonts w:ascii="Georgia" w:hAnsi="Georgia"/>
          <w:highlight w:val="yellow"/>
        </w:rPr>
        <w:t>at the heart of the LOAC</w:t>
      </w:r>
      <w:r w:rsidRPr="005E1C8D">
        <w:rPr>
          <w:rFonts w:ascii="Georgia" w:hAnsi="Georgia"/>
          <w:sz w:val="16"/>
        </w:rPr>
        <w:t xml:space="preserve">. </w:t>
      </w:r>
      <w:r w:rsidRPr="005E1C8D">
        <w:rPr>
          <w:rStyle w:val="StyleBoldUnderline"/>
          <w:rFonts w:ascii="Georgia" w:hAnsi="Georgia"/>
          <w:sz w:val="22"/>
        </w:rPr>
        <w:t>Civilians taking direct part in hostilities</w:t>
      </w:r>
      <w:r w:rsidRPr="005E1C8D">
        <w:rPr>
          <w:rFonts w:ascii="Georgia" w:hAnsi="Georgia"/>
          <w:sz w:val="16"/>
        </w:rPr>
        <w:t>—who are legitimate targets at least for the time they do so—</w:t>
      </w:r>
      <w:r w:rsidRPr="005E1C8D">
        <w:rPr>
          <w:rStyle w:val="StyleBoldUnderline"/>
          <w:rFonts w:ascii="Georgia" w:hAnsi="Georgia"/>
          <w:sz w:val="22"/>
        </w:rPr>
        <w:t>would suddenly merit a greater level of protection</w:t>
      </w:r>
      <w:r w:rsidRPr="005E1C8D">
        <w:rPr>
          <w:rFonts w:ascii="Georgia" w:hAnsi="Georgia"/>
          <w:sz w:val="16"/>
        </w:rPr>
        <w:t xml:space="preserve"> than persons who are lawful combatants, </w:t>
      </w:r>
      <w:r w:rsidRPr="005E1C8D">
        <w:rPr>
          <w:rStyle w:val="StyleBoldUnderline"/>
          <w:rFonts w:ascii="Georgia" w:hAnsi="Georgia"/>
          <w:sz w:val="22"/>
        </w:rPr>
        <w:t>a result not contemplated in the LOAC</w:t>
      </w:r>
      <w:r w:rsidRPr="005E1C8D">
        <w:rPr>
          <w:rFonts w:ascii="Georgia" w:hAnsi="Georgia"/>
          <w:sz w:val="16"/>
        </w:rPr>
        <w:t>.109</w:t>
      </w:r>
    </w:p>
    <w:p w:rsidR="00717253" w:rsidRPr="005E1C8D" w:rsidRDefault="00717253" w:rsidP="00717253">
      <w:pPr>
        <w:rPr>
          <w:rFonts w:ascii="Georgia" w:hAnsi="Georgia"/>
          <w:sz w:val="16"/>
        </w:rPr>
      </w:pPr>
      <w:r w:rsidRPr="005E1C8D">
        <w:rPr>
          <w:rFonts w:ascii="Georgia" w:hAnsi="Georgia"/>
          <w:sz w:val="16"/>
        </w:rPr>
        <w:t xml:space="preserve">Second, </w:t>
      </w:r>
      <w:r w:rsidRPr="00560932">
        <w:rPr>
          <w:rStyle w:val="StyleBoldUnderline"/>
          <w:rFonts w:ascii="Georgia" w:hAnsi="Georgia"/>
          <w:highlight w:val="yellow"/>
        </w:rPr>
        <w:t>soldiers faced with an obligation to always use less harmful means</w:t>
      </w:r>
      <w:r w:rsidRPr="005E1C8D">
        <w:rPr>
          <w:rStyle w:val="StyleBoldUnderline"/>
          <w:rFonts w:ascii="Georgia" w:hAnsi="Georgia"/>
          <w:sz w:val="22"/>
        </w:rPr>
        <w:t xml:space="preserve"> </w:t>
      </w:r>
      <w:r w:rsidRPr="00560932">
        <w:rPr>
          <w:rStyle w:val="StyleBoldUnderline"/>
          <w:rFonts w:ascii="Georgia" w:hAnsi="Georgia"/>
          <w:highlight w:val="yellow"/>
        </w:rPr>
        <w:t xml:space="preserve">may </w:t>
      </w:r>
      <w:r w:rsidRPr="005E1C8D">
        <w:rPr>
          <w:rStyle w:val="StyleBoldUnderline"/>
          <w:rFonts w:ascii="Georgia" w:hAnsi="Georgia"/>
          <w:sz w:val="22"/>
        </w:rPr>
        <w:t>well</w:t>
      </w:r>
      <w:r w:rsidRPr="005E1C8D">
        <w:rPr>
          <w:rFonts w:ascii="Georgia" w:hAnsi="Georgia"/>
          <w:sz w:val="16"/>
        </w:rPr>
        <w:t xml:space="preserve"> either </w:t>
      </w:r>
      <w:r w:rsidRPr="00560932">
        <w:rPr>
          <w:rStyle w:val="StyleBoldUnderline"/>
          <w:rFonts w:ascii="Georgia" w:hAnsi="Georgia"/>
          <w:highlight w:val="yellow"/>
        </w:rPr>
        <w:t>refrain from attacking the target</w:t>
      </w:r>
      <w:r w:rsidRPr="005E1C8D">
        <w:rPr>
          <w:rFonts w:ascii="Georgia" w:hAnsi="Georgia"/>
          <w:sz w:val="16"/>
        </w:rPr>
        <w:t>—</w:t>
      </w:r>
      <w:r w:rsidRPr="00560932">
        <w:rPr>
          <w:rStyle w:val="StyleBoldUnderline"/>
          <w:rFonts w:ascii="Georgia" w:hAnsi="Georgia"/>
          <w:highlight w:val="yellow"/>
        </w:rPr>
        <w:t xml:space="preserve">leaving </w:t>
      </w:r>
      <w:r w:rsidRPr="005E1C8D">
        <w:rPr>
          <w:rFonts w:ascii="Georgia" w:hAnsi="Georgia"/>
          <w:sz w:val="16"/>
        </w:rPr>
        <w:t xml:space="preserve">the innocent </w:t>
      </w:r>
      <w:r w:rsidRPr="00560932">
        <w:rPr>
          <w:rStyle w:val="StyleBoldUnderline"/>
          <w:rFonts w:ascii="Georgia" w:hAnsi="Georgia"/>
          <w:highlight w:val="yellow"/>
        </w:rPr>
        <w:t xml:space="preserve">victims </w:t>
      </w:r>
      <w:r w:rsidRPr="005E1C8D">
        <w:rPr>
          <w:rStyle w:val="StyleBoldUnderline"/>
          <w:rFonts w:ascii="Georgia" w:hAnsi="Georgia"/>
          <w:sz w:val="22"/>
        </w:rPr>
        <w:t xml:space="preserve">of the terrorist’s planned attack </w:t>
      </w:r>
      <w:r w:rsidRPr="00560932">
        <w:rPr>
          <w:rStyle w:val="StyleBoldUnderline"/>
          <w:rFonts w:ascii="Georgia" w:hAnsi="Georgia"/>
          <w:highlight w:val="yellow"/>
        </w:rPr>
        <w:t>unprotected</w:t>
      </w:r>
      <w:r w:rsidRPr="005E1C8D">
        <w:rPr>
          <w:rFonts w:ascii="Georgia" w:hAnsi="Georgia"/>
          <w:sz w:val="16"/>
        </w:rPr>
        <w:t>—</w:t>
      </w:r>
      <w:r w:rsidRPr="00560932">
        <w:rPr>
          <w:rStyle w:val="StyleBoldUnderline"/>
          <w:rFonts w:ascii="Georgia" w:hAnsi="Georgia"/>
          <w:highlight w:val="yellow"/>
        </w:rPr>
        <w:t>or disregard the law as unrealistic</w:t>
      </w:r>
      <w:r w:rsidRPr="00560932">
        <w:rPr>
          <w:rFonts w:ascii="Georgia" w:hAnsi="Georgia"/>
          <w:sz w:val="16"/>
          <w:highlight w:val="yellow"/>
        </w:rPr>
        <w:t xml:space="preserve"> </w:t>
      </w:r>
      <w:r w:rsidRPr="005E1C8D">
        <w:rPr>
          <w:rFonts w:ascii="Georgia" w:hAnsi="Georgia"/>
          <w:sz w:val="16"/>
        </w:rPr>
        <w:t xml:space="preserve">and ineffective. </w:t>
      </w:r>
      <w:r w:rsidRPr="00560932">
        <w:rPr>
          <w:rStyle w:val="StyleBoldUnderline"/>
          <w:rFonts w:ascii="Georgia" w:hAnsi="Georgia"/>
          <w:highlight w:val="yellow"/>
        </w:rPr>
        <w:t xml:space="preserve">Neither </w:t>
      </w:r>
      <w:r w:rsidRPr="005E1C8D">
        <w:rPr>
          <w:rStyle w:val="StyleBoldUnderline"/>
          <w:rFonts w:ascii="Georgia" w:hAnsi="Georgia"/>
          <w:sz w:val="22"/>
        </w:rPr>
        <w:t xml:space="preserve">option </w:t>
      </w:r>
      <w:r w:rsidRPr="00560932">
        <w:rPr>
          <w:rStyle w:val="StyleBoldUnderline"/>
          <w:rFonts w:ascii="Georgia" w:hAnsi="Georgia"/>
          <w:highlight w:val="yellow"/>
        </w:rPr>
        <w:t>is appealing</w:t>
      </w:r>
      <w:r w:rsidRPr="005E1C8D">
        <w:rPr>
          <w:rFonts w:ascii="Georgia" w:hAnsi="Georgia"/>
          <w:sz w:val="16"/>
        </w:rPr>
        <w:t xml:space="preserve">. </w:t>
      </w:r>
      <w:r w:rsidRPr="005E1C8D">
        <w:rPr>
          <w:rStyle w:val="StyleBoldUnderline"/>
          <w:rFonts w:ascii="Georgia" w:hAnsi="Georgia"/>
          <w:sz w:val="22"/>
        </w:rPr>
        <w:t>The former undermines</w:t>
      </w:r>
      <w:r w:rsidRPr="005E1C8D">
        <w:rPr>
          <w:rFonts w:ascii="Georgia" w:hAnsi="Georgia"/>
          <w:sz w:val="16"/>
        </w:rPr>
        <w:t xml:space="preserve"> the </w:t>
      </w:r>
      <w:r w:rsidRPr="005E1C8D">
        <w:rPr>
          <w:rStyle w:val="StyleBoldUnderline"/>
          <w:rFonts w:ascii="Georgia" w:hAnsi="Georgia"/>
          <w:sz w:val="22"/>
        </w:rPr>
        <w:t>protection</w:t>
      </w:r>
      <w:r w:rsidRPr="005E1C8D">
        <w:rPr>
          <w:rFonts w:ascii="Georgia" w:hAnsi="Georgia"/>
          <w:sz w:val="16"/>
        </w:rPr>
        <w:t xml:space="preserve"> of innocent civilians </w:t>
      </w:r>
      <w:r w:rsidRPr="005E1C8D">
        <w:rPr>
          <w:rStyle w:val="StyleBoldUnderline"/>
          <w:rFonts w:ascii="Georgia" w:hAnsi="Georgia"/>
          <w:sz w:val="22"/>
        </w:rPr>
        <w:t>from</w:t>
      </w:r>
      <w:r w:rsidRPr="005E1C8D">
        <w:rPr>
          <w:rFonts w:ascii="Georgia" w:hAnsi="Georgia"/>
          <w:sz w:val="16"/>
        </w:rPr>
        <w:t xml:space="preserve"> unlawful </w:t>
      </w:r>
      <w:r w:rsidRPr="005E1C8D">
        <w:rPr>
          <w:rStyle w:val="StyleBoldUnderline"/>
          <w:rFonts w:ascii="Georgia" w:hAnsi="Georgia"/>
          <w:sz w:val="22"/>
        </w:rPr>
        <w:t>attack</w:t>
      </w:r>
      <w:r w:rsidRPr="005E1C8D">
        <w:rPr>
          <w:rFonts w:ascii="Georgia" w:hAnsi="Georgia"/>
          <w:sz w:val="16"/>
        </w:rPr>
        <w:t xml:space="preserve">, one of the core purposes of the LOAC. </w:t>
      </w:r>
      <w:r w:rsidRPr="005E1C8D">
        <w:rPr>
          <w:rStyle w:val="StyleBoldUnderline"/>
          <w:rFonts w:ascii="Georgia" w:hAnsi="Georgia"/>
          <w:sz w:val="22"/>
        </w:rPr>
        <w:t>The latter weakens respect for the</w:t>
      </w:r>
      <w:r w:rsidRPr="005E1C8D">
        <w:rPr>
          <w:rFonts w:ascii="Georgia" w:hAnsi="Georgia"/>
          <w:sz w:val="16"/>
        </w:rPr>
        <w:t xml:space="preserve"> value and role of the </w:t>
      </w:r>
      <w:r w:rsidRPr="005E1C8D">
        <w:rPr>
          <w:rStyle w:val="StyleBoldUnderline"/>
          <w:rFonts w:ascii="Georgia" w:hAnsi="Georgia"/>
          <w:sz w:val="22"/>
        </w:rPr>
        <w:t>LOAC altogether</w:t>
      </w:r>
      <w:r w:rsidRPr="005E1C8D">
        <w:rPr>
          <w:rFonts w:ascii="Georgia" w:hAnsi="Georgia"/>
          <w:sz w:val="16"/>
        </w:rPr>
        <w:t xml:space="preserve"> during conflict, </w:t>
      </w:r>
      <w:r w:rsidRPr="005E1C8D">
        <w:rPr>
          <w:rStyle w:val="StyleBoldUnderline"/>
          <w:rFonts w:ascii="Georgia" w:hAnsi="Georgia"/>
          <w:sz w:val="22"/>
        </w:rPr>
        <w:t>a central component of the protection of all persons in wartime</w:t>
      </w:r>
      <w:r w:rsidRPr="005E1C8D">
        <w:rPr>
          <w:rFonts w:ascii="Georgia" w:hAnsi="Georgia"/>
          <w:sz w:val="16"/>
        </w:rPr>
        <w:t>.</w:t>
      </w:r>
    </w:p>
    <w:p w:rsidR="00717253" w:rsidRPr="005E1C8D" w:rsidRDefault="00717253" w:rsidP="00717253">
      <w:pPr>
        <w:rPr>
          <w:rFonts w:ascii="Georgia" w:hAnsi="Georgia"/>
          <w:sz w:val="16"/>
        </w:rPr>
      </w:pPr>
      <w:r w:rsidRPr="005E1C8D">
        <w:rPr>
          <w:rStyle w:val="StyleBoldUnderline"/>
          <w:rFonts w:ascii="Georgia" w:hAnsi="Georgia"/>
          <w:sz w:val="22"/>
        </w:rPr>
        <w:t xml:space="preserve">From the opposing perspective, </w:t>
      </w:r>
      <w:r w:rsidRPr="00560932">
        <w:rPr>
          <w:rStyle w:val="StyleBoldUnderline"/>
          <w:rFonts w:ascii="Georgia" w:hAnsi="Georgia"/>
          <w:highlight w:val="yellow"/>
        </w:rPr>
        <w:t xml:space="preserve">if </w:t>
      </w:r>
      <w:r w:rsidRPr="005E1C8D">
        <w:rPr>
          <w:rStyle w:val="StyleBoldUnderline"/>
          <w:rFonts w:ascii="Georgia" w:hAnsi="Georgia"/>
          <w:sz w:val="22"/>
        </w:rPr>
        <w:t xml:space="preserve">the </w:t>
      </w:r>
      <w:r w:rsidRPr="00560932">
        <w:rPr>
          <w:rStyle w:val="StyleBoldUnderline"/>
          <w:rFonts w:ascii="Georgia" w:hAnsi="Georgia"/>
          <w:highlight w:val="yellow"/>
        </w:rPr>
        <w:t xml:space="preserve">armed conflict rules </w:t>
      </w:r>
      <w:r w:rsidRPr="005E1C8D">
        <w:rPr>
          <w:rStyle w:val="StyleBoldUnderline"/>
          <w:rFonts w:ascii="Georgia" w:hAnsi="Georgia"/>
          <w:sz w:val="22"/>
        </w:rPr>
        <w:t>for capture</w:t>
      </w:r>
      <w:r w:rsidRPr="005E1C8D">
        <w:rPr>
          <w:rFonts w:ascii="Georgia" w:hAnsi="Georgia"/>
          <w:sz w:val="16"/>
        </w:rPr>
        <w:t xml:space="preserve"> and surrender </w:t>
      </w:r>
      <w:r w:rsidRPr="00560932">
        <w:rPr>
          <w:rStyle w:val="StyleBoldUnderline"/>
          <w:rFonts w:ascii="Georgia" w:hAnsi="Georgia"/>
          <w:highlight w:val="yellow"/>
        </w:rPr>
        <w:t>were to bleed into the human rights</w:t>
      </w:r>
      <w:r w:rsidRPr="005E1C8D">
        <w:rPr>
          <w:rFonts w:ascii="Georgia" w:hAnsi="Georgia"/>
          <w:sz w:val="16"/>
        </w:rPr>
        <w:t xml:space="preserve"> and law enforcement </w:t>
      </w:r>
      <w:r w:rsidRPr="005E1C8D">
        <w:rPr>
          <w:rStyle w:val="StyleBoldUnderline"/>
          <w:rFonts w:ascii="Georgia" w:hAnsi="Georgia"/>
          <w:sz w:val="22"/>
        </w:rPr>
        <w:t>paradigm</w:t>
      </w:r>
      <w:r w:rsidRPr="005E1C8D">
        <w:rPr>
          <w:rFonts w:ascii="Georgia" w:hAnsi="Georgia"/>
          <w:sz w:val="16"/>
        </w:rPr>
        <w:t xml:space="preserve">, the </w:t>
      </w:r>
      <w:r w:rsidRPr="00560932">
        <w:rPr>
          <w:rStyle w:val="StyleBoldUnderline"/>
          <w:rFonts w:ascii="Georgia" w:hAnsi="Georgia"/>
          <w:highlight w:val="yellow"/>
        </w:rPr>
        <w:t xml:space="preserve">restrictions on the use of force in </w:t>
      </w:r>
      <w:proofErr w:type="spellStart"/>
      <w:r w:rsidRPr="00560932">
        <w:rPr>
          <w:rStyle w:val="StyleBoldUnderline"/>
          <w:rFonts w:ascii="Georgia" w:hAnsi="Georgia"/>
          <w:highlight w:val="yellow"/>
        </w:rPr>
        <w:t>selfdefense</w:t>
      </w:r>
      <w:proofErr w:type="spellEnd"/>
      <w:r w:rsidRPr="00560932">
        <w:rPr>
          <w:rStyle w:val="StyleBoldUnderline"/>
          <w:rFonts w:ascii="Georgia" w:hAnsi="Georgia"/>
          <w:highlight w:val="yellow"/>
        </w:rPr>
        <w:t xml:space="preserve"> would diminish</w:t>
      </w:r>
      <w:r w:rsidRPr="005E1C8D">
        <w:rPr>
          <w:rFonts w:ascii="Georgia" w:hAnsi="Georgia"/>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5E1C8D">
        <w:rPr>
          <w:rStyle w:val="StyleBoldUnderline"/>
          <w:rFonts w:ascii="Georgia" w:hAnsi="Georgia"/>
          <w:sz w:val="22"/>
        </w:rPr>
        <w:t xml:space="preserve">Although there is no evidence that targeted strikes using drones are being used in situations where there is an obligation to seek capture </w:t>
      </w:r>
      <w:r w:rsidRPr="005E1C8D">
        <w:rPr>
          <w:rFonts w:ascii="Georgia" w:hAnsi="Georgia"/>
          <w:sz w:val="16"/>
        </w:rPr>
        <w:t xml:space="preserve">and arrest, </w:t>
      </w:r>
      <w:r w:rsidRPr="00560932">
        <w:rPr>
          <w:rStyle w:val="StyleBoldUnderline"/>
          <w:rFonts w:ascii="Georgia" w:hAnsi="Georgia"/>
          <w:highlight w:val="yellow"/>
        </w:rPr>
        <w:t>it is not hard to imagine a scenario in which</w:t>
      </w:r>
      <w:r w:rsidRPr="005E1C8D">
        <w:rPr>
          <w:rFonts w:ascii="Georgia" w:hAnsi="Georgia"/>
          <w:sz w:val="16"/>
        </w:rPr>
        <w:t xml:space="preserve"> the combination of the extraordinary </w:t>
      </w:r>
      <w:r w:rsidRPr="005E1C8D">
        <w:rPr>
          <w:rStyle w:val="StyleBoldUnderline"/>
          <w:rFonts w:ascii="Georgia" w:hAnsi="Georgia"/>
          <w:sz w:val="22"/>
        </w:rPr>
        <w:t xml:space="preserve">capabilities of drones and the </w:t>
      </w:r>
      <w:r w:rsidRPr="00560932">
        <w:rPr>
          <w:rStyle w:val="Emphasis"/>
          <w:rFonts w:ascii="Georgia" w:hAnsi="Georgia"/>
          <w:highlight w:val="yellow"/>
        </w:rPr>
        <w:t>conflation of standards can lead to exactly that scenario</w:t>
      </w:r>
      <w:r w:rsidRPr="005E1C8D">
        <w:rPr>
          <w:rFonts w:ascii="Georgia" w:hAnsi="Georgia"/>
          <w:sz w:val="16"/>
        </w:rPr>
        <w:t xml:space="preserve">. </w:t>
      </w:r>
      <w:r w:rsidRPr="005E1C8D">
        <w:rPr>
          <w:rStyle w:val="StyleBoldUnderline"/>
          <w:rFonts w:ascii="Georgia" w:hAnsi="Georgia"/>
          <w:sz w:val="22"/>
        </w:rPr>
        <w:t>If states begin to use lethal force as a first resort against individuals outside of armed conflict</w:t>
      </w:r>
      <w:r w:rsidRPr="00560932">
        <w:rPr>
          <w:rStyle w:val="StyleBoldUnderline"/>
          <w:rFonts w:ascii="Georgia" w:hAnsi="Georgia"/>
          <w:highlight w:val="yellow"/>
        </w:rPr>
        <w:t>, the established framework for the protection of the right to life would begin to unrave</w:t>
      </w:r>
      <w:r w:rsidRPr="00560932">
        <w:rPr>
          <w:rFonts w:ascii="Georgia" w:hAnsi="Georgia"/>
          <w:sz w:val="16"/>
          <w:highlight w:val="yellow"/>
        </w:rPr>
        <w:t>l</w:t>
      </w:r>
      <w:r w:rsidRPr="005E1C8D">
        <w:rPr>
          <w:rFonts w:ascii="Georgia" w:hAnsi="Georgia"/>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sidRPr="0010375E">
        <w:rPr>
          <w:rFonts w:ascii="Georgia" w:hAnsi="Georgia" w:cs="Arial"/>
        </w:rPr>
        <w:lastRenderedPageBreak/>
        <w:t>This degrades the entire collective security structure resulting in widespread interstate war</w:t>
      </w:r>
    </w:p>
    <w:p w:rsidR="00717253" w:rsidRPr="005E1C8D" w:rsidRDefault="00717253" w:rsidP="00717253">
      <w:pPr>
        <w:rPr>
          <w:rFonts w:ascii="Georgia" w:hAnsi="Georgia"/>
          <w:sz w:val="16"/>
        </w:rPr>
      </w:pPr>
      <w:r w:rsidRPr="005E1C8D">
        <w:rPr>
          <w:rFonts w:ascii="Georgia" w:hAnsi="Georgia"/>
          <w:sz w:val="16"/>
        </w:rPr>
        <w:t xml:space="preserve">Craig </w:t>
      </w:r>
      <w:r w:rsidRPr="0010375E">
        <w:rPr>
          <w:rStyle w:val="StyleStyleBold12pt"/>
          <w:rFonts w:ascii="Georgia" w:hAnsi="Georgia"/>
          <w:sz w:val="20"/>
        </w:rPr>
        <w:t>Martin</w:t>
      </w:r>
      <w:r w:rsidRPr="005E1C8D">
        <w:rPr>
          <w:rFonts w:ascii="Georgia" w:hAnsi="Georgia"/>
          <w:sz w:val="16"/>
        </w:rPr>
        <w:t>, Associate Professor of Law at Washburn University School of Law, 20</w:t>
      </w:r>
      <w:r w:rsidRPr="0010375E">
        <w:rPr>
          <w:rStyle w:val="StyleStyleBold12pt"/>
          <w:rFonts w:ascii="Georgia" w:hAnsi="Georgia"/>
          <w:sz w:val="20"/>
        </w:rPr>
        <w:t>11</w:t>
      </w:r>
      <w:r w:rsidRPr="005E1C8D">
        <w:rPr>
          <w:rFonts w:ascii="Georgia" w:hAnsi="Georgia"/>
          <w:sz w:val="16"/>
        </w:rPr>
        <w:t>, GOING MEDIEVAL: TARGETED KILLING, SELF</w:t>
      </w:r>
      <w:r w:rsidRPr="005E1C8D">
        <w:rPr>
          <w:rFonts w:ascii="Georgia" w:hAnsi="Georgia" w:cs="Minion Pro SmBd"/>
          <w:sz w:val="16"/>
        </w:rPr>
        <w:t></w:t>
      </w:r>
      <w:r w:rsidRPr="005E1C8D">
        <w:rPr>
          <w:rFonts w:ascii="Georgia" w:hAnsi="Georgia"/>
          <w:sz w:val="16"/>
        </w:rPr>
        <w:t>DEFENSE AND THE JUS AD BELLUM REGIME, http://papers.ssrn.com/sol3/papers.cfm?abstract_id=1956141</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 xml:space="preserve">The United States has been engaging in this practice of using drone-mounted missile systems to kill targeted individuals since at least 2002.98 </w:t>
      </w:r>
      <w:r w:rsidRPr="005E1C8D">
        <w:rPr>
          <w:rStyle w:val="StyleBoldUnderline"/>
          <w:rFonts w:ascii="Georgia" w:hAnsi="Georgia"/>
          <w:sz w:val="22"/>
        </w:rPr>
        <w:t>An increasing number of countries are developing drone capabilities, and other countries have employed different methods of targeted killing that constitute a use of force under jus ad bellum</w:t>
      </w:r>
      <w:r w:rsidRPr="005E1C8D">
        <w:rPr>
          <w:rFonts w:ascii="Georgia" w:hAnsi="Georgia"/>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5E1C8D">
        <w:rPr>
          <w:rStyle w:val="StyleBoldUnderline"/>
          <w:rFonts w:ascii="Georgia" w:hAnsi="Georgia"/>
          <w:sz w:val="22"/>
        </w:rPr>
        <w:t>There is</w:t>
      </w:r>
      <w:r w:rsidRPr="005E1C8D">
        <w:rPr>
          <w:rFonts w:ascii="Georgia" w:hAnsi="Georgia"/>
          <w:sz w:val="16"/>
        </w:rPr>
        <w:t xml:space="preserve">, therefore, </w:t>
      </w:r>
      <w:r w:rsidRPr="005E1C8D">
        <w:rPr>
          <w:rStyle w:val="StyleBoldUnderline"/>
          <w:rFonts w:ascii="Georgia" w:hAnsi="Georgia"/>
          <w:sz w:val="22"/>
        </w:rPr>
        <w:t xml:space="preserve">a real prospect that the practice could become more widespread, and that </w:t>
      </w:r>
      <w:r w:rsidRPr="00560932">
        <w:rPr>
          <w:rStyle w:val="StyleBoldUnderline"/>
          <w:rFonts w:ascii="Georgia" w:hAnsi="Georgia"/>
          <w:highlight w:val="yellow"/>
        </w:rPr>
        <w:t>customary international law could begin to shift to reflect the principles</w:t>
      </w:r>
      <w:r w:rsidRPr="005E1C8D">
        <w:rPr>
          <w:rStyle w:val="StyleBoldUnderline"/>
          <w:rFonts w:ascii="Georgia" w:hAnsi="Georgia"/>
          <w:sz w:val="22"/>
        </w:rPr>
        <w:t xml:space="preserve"> implicit </w:t>
      </w:r>
      <w:r w:rsidRPr="00560932">
        <w:rPr>
          <w:rStyle w:val="StyleBoldUnderline"/>
          <w:rFonts w:ascii="Georgia" w:hAnsi="Georgia"/>
          <w:highlight w:val="yellow"/>
        </w:rPr>
        <w:t>in</w:t>
      </w:r>
      <w:r w:rsidRPr="005E1C8D">
        <w:rPr>
          <w:rStyle w:val="StyleBoldUnderline"/>
          <w:rFonts w:ascii="Georgia" w:hAnsi="Georgia"/>
          <w:sz w:val="22"/>
        </w:rPr>
        <w:t xml:space="preserve"> the </w:t>
      </w:r>
      <w:r w:rsidRPr="00560932">
        <w:rPr>
          <w:rStyle w:val="StyleBoldUnderline"/>
          <w:rFonts w:ascii="Georgia" w:hAnsi="Georgia"/>
          <w:highlight w:val="yellow"/>
        </w:rPr>
        <w:t>U.S. justification</w:t>
      </w:r>
      <w:r w:rsidRPr="005E1C8D">
        <w:rPr>
          <w:rStyle w:val="StyleBoldUnderline"/>
          <w:rFonts w:ascii="Georgia" w:hAnsi="Georgia"/>
          <w:sz w:val="22"/>
        </w:rPr>
        <w:t xml:space="preserve"> and</w:t>
      </w:r>
      <w:r w:rsidRPr="0010375E">
        <w:rPr>
          <w:rFonts w:ascii="Georgia" w:hAnsi="Georgia"/>
          <w:b/>
        </w:rPr>
        <w:t xml:space="preserve"> </w:t>
      </w:r>
      <w:r w:rsidRPr="005E1C8D">
        <w:rPr>
          <w:rFonts w:ascii="Georgia" w:hAnsi="Georgia"/>
          <w:sz w:val="16"/>
        </w:rPr>
        <w:t xml:space="preserve">in accordance with the </w:t>
      </w:r>
      <w:r w:rsidRPr="005E1C8D">
        <w:rPr>
          <w:rStyle w:val="StyleBoldUnderline"/>
          <w:rFonts w:ascii="Georgia" w:hAnsi="Georgia"/>
          <w:sz w:val="22"/>
        </w:rPr>
        <w:t>rationales developed to support it</w:t>
      </w:r>
      <w:r w:rsidRPr="0010375E">
        <w:rPr>
          <w:rFonts w:ascii="Georgia" w:hAnsi="Georgia"/>
          <w:b/>
        </w:rPr>
        <w:t>.</w:t>
      </w:r>
    </w:p>
    <w:p w:rsidR="00717253" w:rsidRPr="005E1C8D" w:rsidRDefault="00717253" w:rsidP="00717253">
      <w:pPr>
        <w:rPr>
          <w:rFonts w:ascii="Georgia" w:hAnsi="Georgia"/>
          <w:sz w:val="16"/>
        </w:rPr>
      </w:pPr>
      <w:r w:rsidRPr="005E1C8D">
        <w:rPr>
          <w:rFonts w:ascii="Georgia" w:hAnsi="Georgia"/>
          <w:sz w:val="16"/>
        </w:rPr>
        <w:t xml:space="preserve">Some of the </w:t>
      </w:r>
      <w:r w:rsidRPr="005E1C8D">
        <w:rPr>
          <w:rStyle w:val="StyleBoldUnderline"/>
          <w:rFonts w:ascii="Georgia" w:hAnsi="Georgia"/>
          <w:sz w:val="22"/>
        </w:rPr>
        <w:t>implications of such an adjustment in the jus ad bellum regime are obvious</w:t>
      </w:r>
      <w:r w:rsidRPr="005E1C8D">
        <w:rPr>
          <w:rFonts w:ascii="Georgia" w:hAnsi="Georgia"/>
          <w:sz w:val="16"/>
        </w:rPr>
        <w:t xml:space="preserve"> from the foregoing analysis. As discussed, </w:t>
      </w:r>
      <w:r w:rsidRPr="005E1C8D">
        <w:rPr>
          <w:rStyle w:val="StyleBoldUnderline"/>
          <w:rFonts w:ascii="Georgia" w:hAnsi="Georgia"/>
          <w:sz w:val="22"/>
        </w:rPr>
        <w:t xml:space="preserve">there would be a rejection of the narrow principle of self-defense in favor of </w:t>
      </w:r>
      <w:r w:rsidRPr="005E1C8D">
        <w:rPr>
          <w:rFonts w:ascii="Georgia" w:hAnsi="Georgia"/>
          <w:sz w:val="16"/>
        </w:rPr>
        <w:t xml:space="preserve">something much closer to </w:t>
      </w:r>
      <w:r w:rsidRPr="005E1C8D">
        <w:rPr>
          <w:rStyle w:val="StyleBoldUnderline"/>
          <w:rFonts w:ascii="Georgia" w:hAnsi="Georgia"/>
          <w:sz w:val="22"/>
        </w:rPr>
        <w:t>the</w:t>
      </w:r>
      <w:r w:rsidRPr="005E1C8D">
        <w:rPr>
          <w:rFonts w:ascii="Georgia" w:hAnsi="Georgia"/>
          <w:sz w:val="16"/>
        </w:rPr>
        <w:t xml:space="preserve"> </w:t>
      </w:r>
      <w:proofErr w:type="spellStart"/>
      <w:r w:rsidRPr="005E1C8D">
        <w:rPr>
          <w:rFonts w:ascii="Georgia" w:hAnsi="Georgia"/>
          <w:sz w:val="16"/>
        </w:rPr>
        <w:t>Grotian</w:t>
      </w:r>
      <w:proofErr w:type="spellEnd"/>
      <w:r w:rsidRPr="005E1C8D">
        <w:rPr>
          <w:rFonts w:ascii="Georgia" w:hAnsi="Georgia"/>
          <w:sz w:val="16"/>
        </w:rPr>
        <w:t xml:space="preserve"> </w:t>
      </w:r>
      <w:r w:rsidRPr="005E1C8D">
        <w:rPr>
          <w:rStyle w:val="StyleBoldUnderline"/>
          <w:rFonts w:ascii="Georgia" w:hAnsi="Georgia"/>
          <w:sz w:val="22"/>
        </w:rPr>
        <w:t>concept of defensive war</w:t>
      </w:r>
      <w:r w:rsidRPr="005E1C8D">
        <w:rPr>
          <w:rFonts w:ascii="Georgia" w:hAnsi="Georgia"/>
          <w:sz w:val="16"/>
        </w:rPr>
        <w:t xml:space="preserve">, </w:t>
      </w:r>
      <w:r w:rsidRPr="005E1C8D">
        <w:rPr>
          <w:rStyle w:val="StyleBoldUnderline"/>
          <w:rFonts w:ascii="Georgia" w:hAnsi="Georgia"/>
          <w:sz w:val="22"/>
        </w:rPr>
        <w:t>encompassing punitive measures in response to past attacks and preventative uses of force to halt the development of future threats</w:t>
      </w:r>
      <w:r w:rsidRPr="005E1C8D">
        <w:rPr>
          <w:rFonts w:ascii="Georgia" w:hAnsi="Georgia"/>
          <w:sz w:val="16"/>
        </w:rPr>
        <w:t xml:space="preserve">. </w:t>
      </w:r>
      <w:r w:rsidRPr="00560932">
        <w:rPr>
          <w:rStyle w:val="StyleBoldUnderline"/>
          <w:rFonts w:ascii="Georgia" w:hAnsi="Georgia"/>
          <w:highlight w:val="yellow"/>
        </w:rPr>
        <w:t xml:space="preserve">The current conditions for </w:t>
      </w:r>
      <w:r w:rsidRPr="005E1C8D">
        <w:rPr>
          <w:rStyle w:val="StyleBoldUnderline"/>
          <w:rFonts w:ascii="Georgia" w:hAnsi="Georgia"/>
          <w:sz w:val="22"/>
        </w:rPr>
        <w:t xml:space="preserve">a legitimate use of force in </w:t>
      </w:r>
      <w:r w:rsidRPr="00560932">
        <w:rPr>
          <w:rStyle w:val="StyleBoldUnderline"/>
          <w:rFonts w:ascii="Georgia" w:hAnsi="Georgia"/>
          <w:highlight w:val="yellow"/>
        </w:rPr>
        <w:t>self-defense</w:t>
      </w:r>
      <w:r w:rsidRPr="005E1C8D">
        <w:rPr>
          <w:rStyle w:val="StyleBoldUnderline"/>
          <w:rFonts w:ascii="Georgia" w:hAnsi="Georgia"/>
          <w:sz w:val="22"/>
        </w:rPr>
        <w:t>,</w:t>
      </w:r>
      <w:r w:rsidRPr="005E1C8D">
        <w:rPr>
          <w:rFonts w:ascii="Georgia" w:hAnsi="Georgia"/>
          <w:sz w:val="16"/>
        </w:rPr>
        <w:t xml:space="preserve"> namely the occurrence or imminence of an armed attack, necessity, and proportionality, </w:t>
      </w:r>
      <w:r w:rsidRPr="00560932">
        <w:rPr>
          <w:rStyle w:val="StyleBoldUnderline"/>
          <w:rFonts w:ascii="Georgia" w:hAnsi="Georgia"/>
          <w:highlight w:val="yellow"/>
        </w:rPr>
        <w:t>would be</w:t>
      </w:r>
      <w:r w:rsidRPr="00560932">
        <w:rPr>
          <w:rFonts w:ascii="Georgia" w:hAnsi="Georgia"/>
          <w:sz w:val="16"/>
          <w:highlight w:val="yellow"/>
        </w:rPr>
        <w:t xml:space="preserve"> </w:t>
      </w:r>
      <w:r w:rsidRPr="005E1C8D">
        <w:rPr>
          <w:rFonts w:ascii="Georgia" w:hAnsi="Georgia"/>
          <w:sz w:val="16"/>
        </w:rPr>
        <w:t xml:space="preserve">significantly diluted or </w:t>
      </w:r>
      <w:r w:rsidRPr="00560932">
        <w:rPr>
          <w:rStyle w:val="Emphasis"/>
          <w:rFonts w:ascii="Georgia" w:hAnsi="Georgia"/>
          <w:highlight w:val="yellow"/>
        </w:rPr>
        <w:t>abandoned</w:t>
      </w:r>
      <w:r w:rsidRPr="005E1C8D">
        <w:rPr>
          <w:rFonts w:ascii="Georgia" w:hAnsi="Georgia"/>
          <w:sz w:val="16"/>
        </w:rPr>
        <w:t xml:space="preserve">. </w:t>
      </w:r>
      <w:r w:rsidRPr="00560932">
        <w:rPr>
          <w:rStyle w:val="StyleBoldUnderline"/>
          <w:rFonts w:ascii="Georgia" w:hAnsi="Georgia"/>
          <w:highlight w:val="yellow"/>
        </w:rPr>
        <w:t>Not only the doctrine of self-defense, but</w:t>
      </w:r>
      <w:r w:rsidRPr="00560932">
        <w:rPr>
          <w:rFonts w:ascii="Georgia" w:hAnsi="Georgia"/>
          <w:sz w:val="16"/>
          <w:highlight w:val="yellow"/>
        </w:rPr>
        <w:t xml:space="preserve"> </w:t>
      </w:r>
      <w:r w:rsidRPr="005E1C8D">
        <w:rPr>
          <w:rFonts w:ascii="Georgia" w:hAnsi="Georgia"/>
          <w:sz w:val="16"/>
        </w:rPr>
        <w:t xml:space="preserve">other aspects of </w:t>
      </w:r>
      <w:r w:rsidRPr="00560932">
        <w:rPr>
          <w:rStyle w:val="StyleBoldUnderline"/>
          <w:rFonts w:ascii="Georgia" w:hAnsi="Georgia"/>
          <w:highlight w:val="yellow"/>
        </w:rPr>
        <w:t xml:space="preserve">the collective security system </w:t>
      </w:r>
      <w:r w:rsidRPr="005E1C8D">
        <w:rPr>
          <w:rStyle w:val="StyleBoldUnderline"/>
          <w:rFonts w:ascii="Georgia" w:hAnsi="Georgia"/>
          <w:sz w:val="22"/>
        </w:rPr>
        <w:t>would be relaxed as well</w:t>
      </w:r>
      <w:r w:rsidRPr="005E1C8D">
        <w:rPr>
          <w:rFonts w:ascii="Georgia" w:hAnsi="Georgia"/>
          <w:sz w:val="16"/>
        </w:rPr>
        <w:t xml:space="preserve">. Harkening back to </w:t>
      </w:r>
      <w:proofErr w:type="spellStart"/>
      <w:r w:rsidRPr="005E1C8D">
        <w:rPr>
          <w:rFonts w:ascii="Georgia" w:hAnsi="Georgia"/>
          <w:sz w:val="16"/>
        </w:rPr>
        <w:t>Grotian</w:t>
      </w:r>
      <w:proofErr w:type="spellEnd"/>
      <w:r w:rsidRPr="005E1C8D">
        <w:rPr>
          <w:rFonts w:ascii="Georgia" w:hAnsi="Georgia"/>
          <w:sz w:val="16"/>
        </w:rPr>
        <w:t xml:space="preserve"> notions of law enforcement constituting a just cause for war, </w:t>
      </w:r>
      <w:r w:rsidRPr="005E1C8D">
        <w:rPr>
          <w:rStyle w:val="StyleBoldUnderline"/>
          <w:rFonts w:ascii="Georgia" w:hAnsi="Georgia"/>
          <w:sz w:val="22"/>
        </w:rPr>
        <w:t>the adjusted jus ad bellum regime would</w:t>
      </w:r>
      <w:r w:rsidRPr="005E1C8D">
        <w:rPr>
          <w:rFonts w:ascii="Georgia" w:hAnsi="Georgia"/>
          <w:sz w:val="16"/>
        </w:rPr>
        <w:t xml:space="preserve"> potentially </w:t>
      </w:r>
      <w:r w:rsidRPr="005E1C8D">
        <w:rPr>
          <w:rStyle w:val="StyleBoldUnderline"/>
          <w:rFonts w:ascii="Georgia" w:hAnsi="Georgia"/>
          <w:sz w:val="22"/>
        </w:rPr>
        <w:t>permit the unilateral use of force against and within states</w:t>
      </w:r>
      <w:r w:rsidRPr="005E1C8D">
        <w:rPr>
          <w:rFonts w:ascii="Georgia" w:hAnsi="Georgia"/>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717253" w:rsidRPr="005E1C8D" w:rsidRDefault="00717253" w:rsidP="00717253">
      <w:pPr>
        <w:rPr>
          <w:rFonts w:ascii="Georgia" w:hAnsi="Georgia"/>
          <w:sz w:val="16"/>
        </w:rPr>
      </w:pPr>
      <w:r w:rsidRPr="005E1C8D">
        <w:rPr>
          <w:rFonts w:ascii="Georgia" w:hAnsi="Georgia"/>
          <w:sz w:val="16"/>
        </w:rPr>
        <w:t xml:space="preserve">In addition, however, </w:t>
      </w:r>
      <w:r w:rsidRPr="005E1C8D">
        <w:rPr>
          <w:rStyle w:val="StyleBoldUnderline"/>
          <w:rFonts w:ascii="Georgia" w:hAnsi="Georgia"/>
          <w:sz w:val="22"/>
        </w:rPr>
        <w:t xml:space="preserve">the </w:t>
      </w:r>
      <w:r w:rsidRPr="00560932">
        <w:rPr>
          <w:rStyle w:val="StyleBoldUnderline"/>
          <w:rFonts w:ascii="Georgia" w:hAnsi="Georgia"/>
          <w:highlight w:val="yellow"/>
        </w:rPr>
        <w:t>targeted killing policy threatens to create</w:t>
      </w:r>
      <w:r w:rsidRPr="005E1C8D">
        <w:rPr>
          <w:rStyle w:val="StyleBoldUnderline"/>
          <w:rFonts w:ascii="Georgia" w:hAnsi="Georgia"/>
          <w:sz w:val="22"/>
        </w:rPr>
        <w:t xml:space="preserve"> other </w:t>
      </w:r>
      <w:r w:rsidRPr="00560932">
        <w:rPr>
          <w:rStyle w:val="StyleBoldUnderline"/>
          <w:rFonts w:ascii="Georgia" w:hAnsi="Georgia"/>
          <w:highlight w:val="yellow"/>
        </w:rPr>
        <w:t>holes in the jus ad bellum regime</w:t>
      </w:r>
      <w:r w:rsidRPr="005E1C8D">
        <w:rPr>
          <w:rFonts w:ascii="Georgia" w:hAnsi="Georgia"/>
          <w:sz w:val="16"/>
        </w:rPr>
        <w:t xml:space="preserve">. This less obvious injury would arise from changes that would be similarly required of the IHL regime, and the resulting modifications to the fundamental relationship between the two regimes. These </w:t>
      </w:r>
      <w:r w:rsidRPr="005E1C8D">
        <w:rPr>
          <w:rStyle w:val="StyleBoldUnderline"/>
          <w:rFonts w:ascii="Georgia" w:hAnsi="Georgia"/>
          <w:sz w:val="22"/>
        </w:rPr>
        <w:t>changes could lead to a complete severance of the remaining connection between the two regimes</w:t>
      </w:r>
      <w:r w:rsidRPr="005E1C8D">
        <w:rPr>
          <w:rFonts w:ascii="Georgia" w:hAnsi="Georgia"/>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5E1C8D">
        <w:rPr>
          <w:rStyle w:val="StyleBoldUnderline"/>
          <w:rFonts w:ascii="Georgia" w:hAnsi="Georgia"/>
          <w:sz w:val="22"/>
        </w:rPr>
        <w:t>If customary international law evolved along such lines</w:t>
      </w:r>
      <w:r w:rsidRPr="005E1C8D">
        <w:rPr>
          <w:rFonts w:ascii="Georgia" w:hAnsi="Georgia"/>
          <w:sz w:val="16"/>
        </w:rPr>
        <w:t xml:space="preserve">, reverting to gradations in the types of use of force, </w:t>
      </w:r>
      <w:r w:rsidRPr="005E1C8D">
        <w:rPr>
          <w:rStyle w:val="StyleBoldUnderline"/>
          <w:rFonts w:ascii="Georgia" w:hAnsi="Georgia"/>
          <w:sz w:val="22"/>
        </w:rPr>
        <w:t>the change would destroy the unity of the system comprised of the jus ad bellum and IHL regimes, and there would be legal “black holes” in which states could use force without being subject to the limitations and conditions imposed by the IHL regime</w:t>
      </w:r>
      <w:r w:rsidRPr="005E1C8D">
        <w:rPr>
          <w:rFonts w:ascii="Georgia" w:hAnsi="Georgia"/>
          <w:sz w:val="16"/>
        </w:rPr>
        <w:t>.</w:t>
      </w:r>
    </w:p>
    <w:p w:rsidR="00717253" w:rsidRPr="005E1C8D" w:rsidRDefault="00717253" w:rsidP="00717253">
      <w:pPr>
        <w:rPr>
          <w:rFonts w:ascii="Georgia" w:hAnsi="Georgia"/>
          <w:sz w:val="16"/>
        </w:rPr>
      </w:pPr>
      <w:r w:rsidRPr="00560932">
        <w:rPr>
          <w:rStyle w:val="StyleBoldUnderline"/>
          <w:rFonts w:ascii="Georgia" w:hAnsi="Georgia"/>
          <w:highlight w:val="yellow"/>
        </w:rPr>
        <w:t>The structure of</w:t>
      </w:r>
      <w:r w:rsidRPr="005E1C8D">
        <w:rPr>
          <w:rFonts w:ascii="Georgia" w:hAnsi="Georgia"/>
          <w:sz w:val="16"/>
        </w:rPr>
        <w:t xml:space="preserve"> Harold </w:t>
      </w:r>
      <w:proofErr w:type="spellStart"/>
      <w:r w:rsidRPr="00560932">
        <w:rPr>
          <w:rStyle w:val="StyleBoldUnderline"/>
          <w:rFonts w:ascii="Georgia" w:hAnsi="Georgia"/>
          <w:highlight w:val="yellow"/>
        </w:rPr>
        <w:t>Koh’s</w:t>
      </w:r>
      <w:proofErr w:type="spellEnd"/>
      <w:r w:rsidRPr="00560932">
        <w:rPr>
          <w:rStyle w:val="StyleBoldUnderline"/>
          <w:rFonts w:ascii="Georgia" w:hAnsi="Georgia"/>
          <w:highlight w:val="yellow"/>
        </w:rPr>
        <w:t xml:space="preserve"> </w:t>
      </w:r>
      <w:r w:rsidRPr="00560932">
        <w:rPr>
          <w:rStyle w:val="Emphasis"/>
          <w:rFonts w:ascii="Georgia" w:hAnsi="Georgia"/>
          <w:highlight w:val="yellow"/>
        </w:rPr>
        <w:t>two-pronged justification</w:t>
      </w:r>
      <w:r w:rsidRPr="005E1C8D">
        <w:rPr>
          <w:rFonts w:ascii="Georgia" w:hAnsi="Georgia"/>
          <w:sz w:val="16"/>
        </w:rPr>
        <w:t xml:space="preserve"> similarly </w:t>
      </w:r>
      <w:r w:rsidRPr="00560932">
        <w:rPr>
          <w:rStyle w:val="StyleBoldUnderline"/>
          <w:rFonts w:ascii="Georgia" w:hAnsi="Georgia"/>
          <w:highlight w:val="yellow"/>
        </w:rPr>
        <w:t>implies a severance of this relationship between jus ad bellum and IHL</w:t>
      </w:r>
      <w:r w:rsidRPr="005E1C8D">
        <w:rPr>
          <w:rFonts w:ascii="Georgia" w:hAnsi="Georgia"/>
          <w:sz w:val="16"/>
        </w:rPr>
        <w:t xml:space="preserve">, albeit </w:t>
      </w:r>
      <w:r w:rsidRPr="00560932">
        <w:rPr>
          <w:rStyle w:val="StyleBoldUnderline"/>
          <w:rFonts w:ascii="Georgia" w:hAnsi="Georgia"/>
          <w:highlight w:val="yellow"/>
        </w:rPr>
        <w:t>in</w:t>
      </w:r>
      <w:r w:rsidRPr="005E1C8D">
        <w:rPr>
          <w:rFonts w:ascii="Georgia" w:hAnsi="Georgia"/>
          <w:sz w:val="16"/>
        </w:rPr>
        <w:t xml:space="preserve"> a different and </w:t>
      </w:r>
      <w:r w:rsidRPr="00560932">
        <w:rPr>
          <w:rStyle w:val="StyleBoldUnderline"/>
          <w:rFonts w:ascii="Georgia" w:hAnsi="Georgia"/>
          <w:highlight w:val="yellow"/>
        </w:rPr>
        <w:t>even more troubling way</w:t>
      </w:r>
      <w:r w:rsidRPr="005E1C8D">
        <w:rPr>
          <w:rFonts w:ascii="Georgia" w:hAnsi="Georgia"/>
          <w:sz w:val="16"/>
        </w:rPr>
        <w:t xml:space="preserve">. </w:t>
      </w:r>
      <w:r w:rsidRPr="005E1C8D">
        <w:rPr>
          <w:rStyle w:val="StyleBoldUnderline"/>
          <w:rFonts w:ascii="Georgia" w:hAnsi="Georgia"/>
          <w:sz w:val="22"/>
        </w:rPr>
        <w:t xml:space="preserve">His policy </w:t>
      </w:r>
      <w:r w:rsidRPr="00560932">
        <w:rPr>
          <w:rStyle w:val="StyleBoldUnderline"/>
          <w:rFonts w:ascii="Georgia" w:hAnsi="Georgia"/>
          <w:highlight w:val="yellow"/>
        </w:rPr>
        <w:t>justification consists of</w:t>
      </w:r>
      <w:r w:rsidRPr="005E1C8D">
        <w:rPr>
          <w:rStyle w:val="StyleBoldUnderline"/>
          <w:rFonts w:ascii="Georgia" w:hAnsi="Georgia"/>
          <w:sz w:val="22"/>
        </w:rPr>
        <w:t xml:space="preserve"> two apparently </w:t>
      </w:r>
      <w:r w:rsidRPr="00560932">
        <w:rPr>
          <w:rStyle w:val="StyleBoldUnderline"/>
          <w:rFonts w:ascii="Georgia" w:hAnsi="Georgia"/>
          <w:highlight w:val="yellow"/>
        </w:rPr>
        <w:t>independent</w:t>
      </w:r>
      <w:r w:rsidRPr="005E1C8D">
        <w:rPr>
          <w:rStyle w:val="StyleBoldUnderline"/>
          <w:rFonts w:ascii="Georgia" w:hAnsi="Georgia"/>
          <w:sz w:val="22"/>
        </w:rPr>
        <w:t xml:space="preserve"> and alternative </w:t>
      </w:r>
      <w:r w:rsidRPr="00560932">
        <w:rPr>
          <w:rStyle w:val="StyleBoldUnderline"/>
          <w:rFonts w:ascii="Georgia" w:hAnsi="Georgia"/>
          <w:highlight w:val="yellow"/>
        </w:rPr>
        <w:t>arguments</w:t>
      </w:r>
      <w:r w:rsidRPr="005E1C8D">
        <w:rPr>
          <w:rFonts w:ascii="Georgia" w:hAnsi="Georgia"/>
          <w:sz w:val="16"/>
        </w:rPr>
        <w:t xml:space="preserve">—that </w:t>
      </w: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is in an armed conflict</w:t>
      </w:r>
      <w:r w:rsidRPr="005E1C8D">
        <w:rPr>
          <w:rFonts w:ascii="Georgia" w:hAnsi="Georgia"/>
          <w:sz w:val="16"/>
        </w:rPr>
        <w:t xml:space="preserve"> with Al Qaeda and associated groups; </w:t>
      </w:r>
      <w:r w:rsidRPr="00560932">
        <w:rPr>
          <w:rStyle w:val="StyleBoldUnderline"/>
          <w:rFonts w:ascii="Georgia" w:hAnsi="Georgia"/>
          <w:highlight w:val="yellow"/>
        </w:rPr>
        <w:t>and</w:t>
      </w:r>
      <w:r w:rsidRPr="005E1C8D">
        <w:rPr>
          <w:rStyle w:val="StyleBoldUnderline"/>
          <w:rFonts w:ascii="Georgia" w:hAnsi="Georgia"/>
          <w:sz w:val="22"/>
        </w:rPr>
        <w:t xml:space="preserve"> that the </w:t>
      </w:r>
      <w:r w:rsidRPr="00560932">
        <w:rPr>
          <w:rStyle w:val="StyleBoldUnderline"/>
          <w:rFonts w:ascii="Georgia" w:hAnsi="Georgia"/>
          <w:highlight w:val="yellow"/>
        </w:rPr>
        <w:t>actions are</w:t>
      </w:r>
      <w:r w:rsidRPr="005E1C8D">
        <w:rPr>
          <w:rStyle w:val="StyleBoldUnderline"/>
          <w:rFonts w:ascii="Georgia" w:hAnsi="Georgia"/>
          <w:sz w:val="22"/>
        </w:rPr>
        <w:t xml:space="preserve"> justified as </w:t>
      </w:r>
      <w:r w:rsidRPr="00560932">
        <w:rPr>
          <w:rStyle w:val="StyleBoldUnderline"/>
          <w:rFonts w:ascii="Georgia" w:hAnsi="Georgia"/>
          <w:highlight w:val="yellow"/>
        </w:rPr>
        <w:t>an exercise of self-defense</w:t>
      </w:r>
      <w:r w:rsidRPr="005E1C8D">
        <w:rPr>
          <w:rFonts w:ascii="Georgia" w:hAnsi="Georgia"/>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5E1C8D">
        <w:rPr>
          <w:rStyle w:val="StyleBoldUnderline"/>
          <w:rFonts w:ascii="Georgia" w:hAnsi="Georgia"/>
          <w:sz w:val="22"/>
        </w:rPr>
        <w:t xml:space="preserve">, </w:t>
      </w:r>
      <w:r w:rsidRPr="00560932">
        <w:rPr>
          <w:rStyle w:val="StyleBoldUnderline"/>
          <w:rFonts w:ascii="Georgia" w:hAnsi="Georgia"/>
          <w:highlight w:val="yellow"/>
        </w:rPr>
        <w:t>it represents an extraordinary move</w:t>
      </w:r>
      <w:r w:rsidRPr="005E1C8D">
        <w:rPr>
          <w:rStyle w:val="StyleBoldUnderline"/>
          <w:rFonts w:ascii="Georgia" w:hAnsi="Georgia"/>
          <w:sz w:val="22"/>
        </w:rPr>
        <w:t>, not just because it purports to create a new category of armed conflict</w:t>
      </w:r>
      <w:r w:rsidRPr="005E1C8D">
        <w:rPr>
          <w:rFonts w:ascii="Georgia" w:hAnsi="Georgia"/>
          <w:sz w:val="16"/>
        </w:rPr>
        <w:t xml:space="preserve"> (that is, a “transnational” armed conflict without geographic limitation)</w:t>
      </w:r>
      <w:proofErr w:type="gramStart"/>
      <w:r w:rsidRPr="005E1C8D">
        <w:rPr>
          <w:rFonts w:ascii="Georgia" w:hAnsi="Georgia"/>
          <w:sz w:val="16"/>
        </w:rPr>
        <w:t>,103</w:t>
      </w:r>
      <w:proofErr w:type="gramEnd"/>
      <w:r w:rsidRPr="005E1C8D">
        <w:rPr>
          <w:rFonts w:ascii="Georgia" w:hAnsi="Georgia"/>
          <w:sz w:val="16"/>
        </w:rPr>
        <w:t xml:space="preserve"> </w:t>
      </w:r>
      <w:r w:rsidRPr="005E1C8D">
        <w:rPr>
          <w:rStyle w:val="StyleBoldUnderline"/>
          <w:rFonts w:ascii="Georgia" w:hAnsi="Georgia"/>
          <w:sz w:val="22"/>
        </w:rPr>
        <w:t xml:space="preserve">but because </w:t>
      </w:r>
      <w:r w:rsidRPr="00560932">
        <w:rPr>
          <w:rStyle w:val="StyleBoldUnderline"/>
          <w:rFonts w:ascii="Georgia" w:hAnsi="Georgia"/>
          <w:highlight w:val="yellow"/>
        </w:rPr>
        <w:t>it</w:t>
      </w:r>
      <w:r w:rsidRPr="005E1C8D">
        <w:rPr>
          <w:rStyle w:val="StyleBoldUnderline"/>
          <w:rFonts w:ascii="Georgia" w:hAnsi="Georgia"/>
          <w:sz w:val="22"/>
        </w:rPr>
        <w:t xml:space="preserve"> also </w:t>
      </w:r>
      <w:r w:rsidRPr="00560932">
        <w:rPr>
          <w:rStyle w:val="StyleBoldUnderline"/>
          <w:rFonts w:ascii="Georgia" w:hAnsi="Georgia"/>
          <w:highlight w:val="yellow"/>
        </w:rPr>
        <w:t>suggests</w:t>
      </w:r>
      <w:r w:rsidRPr="005E1C8D">
        <w:rPr>
          <w:rStyle w:val="StyleBoldUnderline"/>
          <w:rFonts w:ascii="Georgia" w:hAnsi="Georgia"/>
          <w:sz w:val="22"/>
        </w:rPr>
        <w:t xml:space="preserve"> that </w:t>
      </w:r>
      <w:r w:rsidRPr="00560932">
        <w:rPr>
          <w:rStyle w:val="StyleBoldUnderline"/>
          <w:rFonts w:ascii="Georgia" w:hAnsi="Georgia"/>
          <w:highlight w:val="yellow"/>
        </w:rPr>
        <w:t>there need be no jus ad bellum justification</w:t>
      </w:r>
      <w:r w:rsidRPr="005E1C8D">
        <w:rPr>
          <w:rStyle w:val="StyleBoldUnderline"/>
          <w:rFonts w:ascii="Georgia" w:hAnsi="Georgia"/>
          <w:sz w:val="22"/>
        </w:rPr>
        <w:t xml:space="preserve"> at all </w:t>
      </w:r>
      <w:r w:rsidRPr="00560932">
        <w:rPr>
          <w:rStyle w:val="StyleBoldUnderline"/>
          <w:rFonts w:ascii="Georgia" w:hAnsi="Georgia"/>
          <w:highlight w:val="yellow"/>
        </w:rPr>
        <w:t>for a use of force</w:t>
      </w:r>
      <w:r w:rsidRPr="005E1C8D">
        <w:rPr>
          <w:rStyle w:val="StyleBoldUnderline"/>
          <w:rFonts w:ascii="Georgia" w:hAnsi="Georgia"/>
          <w:sz w:val="22"/>
        </w:rPr>
        <w:t xml:space="preserve"> against another state</w:t>
      </w:r>
      <w:r w:rsidRPr="005E1C8D">
        <w:rPr>
          <w:rFonts w:ascii="Georgia" w:hAnsi="Georgia"/>
          <w:sz w:val="16"/>
        </w:rPr>
        <w:t xml:space="preserve">. Rather, </w:t>
      </w:r>
      <w:r w:rsidRPr="005E1C8D">
        <w:rPr>
          <w:rStyle w:val="StyleBoldUnderline"/>
          <w:rFonts w:ascii="Georgia" w:hAnsi="Georgia"/>
          <w:sz w:val="22"/>
        </w:rPr>
        <w:t xml:space="preserve">the implication of </w:t>
      </w:r>
      <w:proofErr w:type="spellStart"/>
      <w:r w:rsidRPr="005E1C8D">
        <w:rPr>
          <w:rStyle w:val="StyleBoldUnderline"/>
          <w:rFonts w:ascii="Georgia" w:hAnsi="Georgia"/>
          <w:sz w:val="22"/>
        </w:rPr>
        <w:t>Koh’s</w:t>
      </w:r>
      <w:proofErr w:type="spellEnd"/>
      <w:r w:rsidRPr="005E1C8D">
        <w:rPr>
          <w:rStyle w:val="StyleBoldUnderline"/>
          <w:rFonts w:ascii="Georgia" w:hAnsi="Georgia"/>
          <w:sz w:val="22"/>
        </w:rPr>
        <w:t xml:space="preserve"> rationale is </w:t>
      </w:r>
      <w:r w:rsidRPr="00560932">
        <w:rPr>
          <w:rStyle w:val="StyleBoldUnderline"/>
          <w:rFonts w:ascii="Georgia" w:hAnsi="Georgia"/>
          <w:highlight w:val="yellow"/>
        </w:rPr>
        <w:t>that the existence of an armed conflict</w:t>
      </w:r>
      <w:r w:rsidRPr="005E1C8D">
        <w:rPr>
          <w:rStyle w:val="StyleBoldUnderline"/>
          <w:rFonts w:ascii="Georgia" w:hAnsi="Georgia"/>
          <w:sz w:val="22"/>
        </w:rPr>
        <w:t xml:space="preserve"> under IHL can by itself </w:t>
      </w:r>
      <w:r w:rsidRPr="00560932">
        <w:rPr>
          <w:rStyle w:val="StyleBoldUnderline"/>
          <w:rFonts w:ascii="Georgia" w:hAnsi="Georgia"/>
          <w:highlight w:val="yellow"/>
        </w:rPr>
        <w:t xml:space="preserve">provide grounds for exemption from the prohibition against the threat or use of force </w:t>
      </w:r>
      <w:r w:rsidRPr="005E1C8D">
        <w:rPr>
          <w:rStyle w:val="StyleBoldUnderline"/>
          <w:rFonts w:ascii="Georgia" w:hAnsi="Georgia"/>
          <w:sz w:val="22"/>
        </w:rPr>
        <w:t>under the jus ad bellum regime</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This interpretation of the justifications cannot be pressed too far on the basis of the language of Mr. </w:t>
      </w:r>
      <w:proofErr w:type="spellStart"/>
      <w:r w:rsidRPr="005E1C8D">
        <w:rPr>
          <w:rFonts w:ascii="Georgia" w:hAnsi="Georgia"/>
          <w:sz w:val="16"/>
        </w:rPr>
        <w:t>Koh’s</w:t>
      </w:r>
      <w:proofErr w:type="spellEnd"/>
      <w:r w:rsidRPr="005E1C8D">
        <w:rPr>
          <w:rFonts w:ascii="Georgia" w:hAnsi="Georgia"/>
          <w:sz w:val="16"/>
        </w:rPr>
        <w:t xml:space="preserve"> speech alone, which he hastened to explain at the time was not a legal opinion.104 The two justifications could be explained as being supplementary rather than independent and alternative in nature. But </w:t>
      </w:r>
      <w:r w:rsidRPr="005E1C8D">
        <w:rPr>
          <w:rStyle w:val="StyleBoldUnderline"/>
          <w:rFonts w:ascii="Georgia" w:hAnsi="Georgia"/>
          <w:sz w:val="22"/>
        </w:rPr>
        <w:t>the conduct 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in the prosecution of the policy </w:t>
      </w:r>
      <w:r w:rsidRPr="005E1C8D">
        <w:rPr>
          <w:rStyle w:val="StyleBoldUnderline"/>
          <w:rFonts w:ascii="Georgia" w:hAnsi="Georgia"/>
          <w:sz w:val="22"/>
        </w:rPr>
        <w:t>would</w:t>
      </w:r>
      <w:r w:rsidRPr="005E1C8D">
        <w:rPr>
          <w:rFonts w:ascii="Georgia" w:hAnsi="Georgia"/>
          <w:sz w:val="16"/>
        </w:rPr>
        <w:t xml:space="preserve"> appear to </w:t>
      </w:r>
      <w:r w:rsidRPr="005E1C8D">
        <w:rPr>
          <w:rStyle w:val="StyleBoldUnderline"/>
          <w:rFonts w:ascii="Georgia" w:hAnsi="Georgia"/>
          <w:sz w:val="22"/>
        </w:rPr>
        <w:t>confirm that it is based on these two independent justifications</w:t>
      </w:r>
      <w:r w:rsidRPr="005E1C8D">
        <w:rPr>
          <w:rFonts w:ascii="Georgia" w:hAnsi="Georgia"/>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w:t>
      </w:r>
      <w:r w:rsidRPr="005E1C8D">
        <w:rPr>
          <w:rFonts w:ascii="Georgia" w:hAnsi="Georgia"/>
          <w:sz w:val="16"/>
        </w:rPr>
        <w:lastRenderedPageBreak/>
        <w:t>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717253" w:rsidRPr="005E1C8D" w:rsidRDefault="00717253" w:rsidP="00717253">
      <w:pPr>
        <w:rPr>
          <w:rFonts w:ascii="Georgia" w:hAnsi="Georgia"/>
          <w:sz w:val="16"/>
        </w:rPr>
      </w:pPr>
      <w:r w:rsidRPr="005E1C8D">
        <w:rPr>
          <w:rFonts w:ascii="Georgia" w:hAnsi="Georgia"/>
          <w:sz w:val="16"/>
        </w:rPr>
        <w:t xml:space="preserve">While the initial use of force in jus ad bellum terms is currently understood to bring into existence an international armed conflict and trigger the operation of IHL, </w:t>
      </w:r>
      <w:r w:rsidRPr="005E1C8D">
        <w:rPr>
          <w:rStyle w:val="StyleBoldUnderline"/>
          <w:rFonts w:ascii="Georgia" w:hAnsi="Georgia"/>
          <w:sz w:val="22"/>
        </w:rPr>
        <w:t>the changes suggested by the policy would turn this on its head</w:t>
      </w:r>
      <w:r w:rsidRPr="005E1C8D">
        <w:rPr>
          <w:rFonts w:ascii="Georgia" w:hAnsi="Georgia"/>
          <w:sz w:val="16"/>
        </w:rPr>
        <w:t xml:space="preserve">, by </w:t>
      </w:r>
      <w:r w:rsidRPr="005E1C8D">
        <w:rPr>
          <w:rStyle w:val="StyleBoldUnderline"/>
          <w:rFonts w:ascii="Georgia" w:hAnsi="Georgia"/>
          <w:sz w:val="22"/>
        </w:rPr>
        <w:t>permitting the</w:t>
      </w:r>
      <w:r w:rsidRPr="005E1C8D">
        <w:rPr>
          <w:rFonts w:ascii="Georgia" w:hAnsi="Georgia"/>
          <w:sz w:val="16"/>
        </w:rPr>
        <w:t xml:space="preserve"> alleged </w:t>
      </w:r>
      <w:r w:rsidRPr="005E1C8D">
        <w:rPr>
          <w:rStyle w:val="StyleBoldUnderline"/>
          <w:rFonts w:ascii="Georgia" w:hAnsi="Georgia"/>
          <w:sz w:val="22"/>
        </w:rPr>
        <w:t>existence of a “transnational” armed conflict to justify the initial use of force against third states</w:t>
      </w:r>
      <w:r w:rsidRPr="005E1C8D">
        <w:rPr>
          <w:rFonts w:ascii="Georgia" w:hAnsi="Georgia"/>
          <w:sz w:val="16"/>
        </w:rPr>
        <w:t xml:space="preserve">. </w:t>
      </w:r>
      <w:r w:rsidRPr="00560932">
        <w:rPr>
          <w:rStyle w:val="StyleBoldUnderline"/>
          <w:rFonts w:ascii="Georgia" w:hAnsi="Georgia"/>
          <w:highlight w:val="yellow"/>
        </w:rPr>
        <w:t xml:space="preserve">Whereas the </w:t>
      </w:r>
      <w:r w:rsidRPr="005E1C8D">
        <w:rPr>
          <w:rStyle w:val="StyleBoldUnderline"/>
          <w:rFonts w:ascii="Georgia" w:hAnsi="Georgia"/>
          <w:sz w:val="22"/>
        </w:rPr>
        <w:t xml:space="preserve">two </w:t>
      </w:r>
      <w:r w:rsidRPr="00560932">
        <w:rPr>
          <w:rStyle w:val="StyleBoldUnderline"/>
          <w:rFonts w:ascii="Georgia" w:hAnsi="Georgia"/>
          <w:highlight w:val="yellow"/>
        </w:rPr>
        <w:t xml:space="preserve">regimes currently operate as </w:t>
      </w:r>
      <w:r w:rsidRPr="005E1C8D">
        <w:rPr>
          <w:rStyle w:val="StyleBoldUnderline"/>
          <w:rFonts w:ascii="Georgia" w:hAnsi="Georgia"/>
          <w:sz w:val="22"/>
        </w:rPr>
        <w:t xml:space="preserve">two </w:t>
      </w:r>
      <w:r w:rsidRPr="00560932">
        <w:rPr>
          <w:rStyle w:val="StyleBoldUnderline"/>
          <w:rFonts w:ascii="Georgia" w:hAnsi="Georgia"/>
          <w:highlight w:val="yellow"/>
        </w:rPr>
        <w:t>components of an overall legal system</w:t>
      </w:r>
      <w:r w:rsidRPr="005E1C8D">
        <w:rPr>
          <w:rStyle w:val="StyleBoldUnderline"/>
          <w:rFonts w:ascii="Georgia" w:hAnsi="Georgia"/>
          <w:sz w:val="22"/>
        </w:rPr>
        <w:t xml:space="preserve"> relating to</w:t>
      </w:r>
      <w:r w:rsidRPr="005E1C8D">
        <w:rPr>
          <w:rFonts w:ascii="Georgia" w:hAnsi="Georgia"/>
          <w:sz w:val="16"/>
        </w:rPr>
        <w:t xml:space="preserve"> war, with one regime governing the use of force and the other the conduct of hostilities in the resulting armed conflict, </w:t>
      </w:r>
      <w:r w:rsidRPr="00560932">
        <w:rPr>
          <w:rStyle w:val="StyleBoldUnderline"/>
          <w:rFonts w:ascii="Georgia" w:hAnsi="Georgia"/>
          <w:highlight w:val="yellow"/>
        </w:rPr>
        <w:t>the move</w:t>
      </w:r>
      <w:r w:rsidRPr="005E1C8D">
        <w:rPr>
          <w:rStyle w:val="StyleBoldUnderline"/>
          <w:rFonts w:ascii="Georgia" w:hAnsi="Georgia"/>
          <w:sz w:val="22"/>
        </w:rPr>
        <w:t xml:space="preserve"> attempted </w:t>
      </w:r>
      <w:r w:rsidRPr="00560932">
        <w:rPr>
          <w:rStyle w:val="StyleBoldUnderline"/>
          <w:rFonts w:ascii="Georgia" w:hAnsi="Georgia"/>
          <w:highlight w:val="yellow"/>
        </w:rPr>
        <w:t>by the U.S</w:t>
      </w:r>
      <w:r w:rsidRPr="005E1C8D">
        <w:rPr>
          <w:rStyle w:val="StyleBoldUnderline"/>
          <w:rFonts w:ascii="Georgia" w:hAnsi="Georgia"/>
          <w:sz w:val="22"/>
        </w:rPr>
        <w:t xml:space="preserve">. policy would </w:t>
      </w:r>
      <w:r w:rsidRPr="00560932">
        <w:rPr>
          <w:rStyle w:val="StyleBoldUnderline"/>
          <w:rFonts w:ascii="Georgia" w:hAnsi="Georgia"/>
          <w:highlight w:val="yellow"/>
        </w:rPr>
        <w:t>terminate these independent</w:t>
      </w:r>
      <w:r w:rsidRPr="005E1C8D">
        <w:rPr>
          <w:rStyle w:val="StyleBoldUnderline"/>
          <w:rFonts w:ascii="Georgia" w:hAnsi="Georgia"/>
          <w:sz w:val="22"/>
        </w:rPr>
        <w:t xml:space="preserve"> but inter-related </w:t>
      </w:r>
      <w:r w:rsidRPr="00560932">
        <w:rPr>
          <w:rStyle w:val="StyleBoldUnderline"/>
          <w:rFonts w:ascii="Georgia" w:hAnsi="Georgia"/>
          <w:highlight w:val="yellow"/>
        </w:rPr>
        <w:t>roles</w:t>
      </w:r>
      <w:r w:rsidRPr="005E1C8D">
        <w:rPr>
          <w:rStyle w:val="StyleBoldUnderline"/>
          <w:rFonts w:ascii="Georgia" w:hAnsi="Georgia"/>
          <w:sz w:val="22"/>
        </w:rPr>
        <w:t xml:space="preserve"> within a single system</w:t>
      </w:r>
      <w:r w:rsidRPr="005E1C8D">
        <w:rPr>
          <w:rFonts w:ascii="Georgia" w:hAnsi="Georgia"/>
          <w:sz w:val="16"/>
        </w:rPr>
        <w:t xml:space="preserve">, and expand the role and scope of IHL to essentially replace aspects of the jus ad bellum regime. </w:t>
      </w:r>
      <w:r w:rsidRPr="00560932">
        <w:rPr>
          <w:rStyle w:val="StyleBoldUnderline"/>
          <w:rFonts w:ascii="Georgia" w:hAnsi="Georgia"/>
          <w:highlight w:val="yellow"/>
        </w:rPr>
        <w:t>This would not only radically erode the jus ad bellum regime’s control over the state use of force, but it could</w:t>
      </w:r>
      <w:r w:rsidRPr="005E1C8D">
        <w:rPr>
          <w:rFonts w:ascii="Georgia" w:hAnsi="Georgia"/>
          <w:sz w:val="16"/>
        </w:rPr>
        <w:t xml:space="preserve"> potentially </w:t>
      </w:r>
      <w:r w:rsidRPr="00560932">
        <w:rPr>
          <w:rStyle w:val="StyleBoldUnderline"/>
          <w:rFonts w:ascii="Georgia" w:hAnsi="Georgia"/>
          <w:highlight w:val="yellow"/>
        </w:rPr>
        <w:t>undermine the core idea that war</w:t>
      </w:r>
      <w:r w:rsidRPr="005E1C8D">
        <w:rPr>
          <w:rFonts w:ascii="Georgia" w:hAnsi="Georgia"/>
          <w:sz w:val="16"/>
        </w:rPr>
        <w:t xml:space="preserve">, or in more modern terms the use of force and armed conflict, </w:t>
      </w:r>
      <w:r w:rsidRPr="00560932">
        <w:rPr>
          <w:rStyle w:val="StyleBoldUnderline"/>
          <w:rFonts w:ascii="Georgia" w:hAnsi="Georgia"/>
          <w:highlight w:val="yellow"/>
        </w:rPr>
        <w:t>constitutes a legal state that triggers</w:t>
      </w:r>
      <w:r w:rsidRPr="005E1C8D">
        <w:rPr>
          <w:rStyle w:val="StyleBoldUnderline"/>
          <w:rFonts w:ascii="Georgia" w:hAnsi="Georgia"/>
          <w:sz w:val="22"/>
        </w:rPr>
        <w:t xml:space="preserve"> the operation of </w:t>
      </w:r>
      <w:r w:rsidRPr="00560932">
        <w:rPr>
          <w:rStyle w:val="StyleBoldUnderline"/>
          <w:rFonts w:ascii="Georgia" w:hAnsi="Georgia"/>
          <w:highlight w:val="yellow"/>
        </w:rPr>
        <w:t>special laws</w:t>
      </w:r>
      <w:r w:rsidRPr="005E1C8D">
        <w:rPr>
          <w:rStyle w:val="StyleBoldUnderline"/>
          <w:rFonts w:ascii="Georgia" w:hAnsi="Georgia"/>
          <w:sz w:val="22"/>
        </w:rPr>
        <w:t xml:space="preserve"> that govern the various aspects of the phenomenon</w:t>
      </w:r>
      <w:r w:rsidRPr="005E1C8D">
        <w:rPr>
          <w:rFonts w:ascii="Georgia" w:hAnsi="Georgia"/>
          <w:sz w:val="16"/>
        </w:rPr>
        <w:t xml:space="preserve">. </w:t>
      </w:r>
      <w:r w:rsidRPr="005E1C8D">
        <w:rPr>
          <w:rStyle w:val="StyleBoldUnderline"/>
          <w:rFonts w:ascii="Georgia" w:hAnsi="Georgia"/>
          <w:sz w:val="22"/>
        </w:rPr>
        <w:t>There is a risk of return to a pre-</w:t>
      </w:r>
      <w:proofErr w:type="spellStart"/>
      <w:r w:rsidRPr="005E1C8D">
        <w:rPr>
          <w:rStyle w:val="StyleBoldUnderline"/>
          <w:rFonts w:ascii="Georgia" w:hAnsi="Georgia"/>
          <w:sz w:val="22"/>
        </w:rPr>
        <w:t>Grotian</w:t>
      </w:r>
      <w:proofErr w:type="spellEnd"/>
      <w:r w:rsidRPr="005E1C8D">
        <w:rPr>
          <w:rStyle w:val="StyleBoldUnderline"/>
          <w:rFonts w:ascii="Georgia" w:hAnsi="Georgia"/>
          <w:sz w:val="22"/>
        </w:rPr>
        <w:t xml:space="preserve"> perspective in which “war” was simply a term</w:t>
      </w:r>
      <w:r w:rsidRPr="005E1C8D">
        <w:rPr>
          <w:rFonts w:ascii="Georgia" w:hAnsi="Georgia"/>
          <w:sz w:val="16"/>
        </w:rPr>
        <w:t xml:space="preserve"> used to describe certain kinds of organized violence, </w:t>
      </w:r>
      <w:r w:rsidRPr="005E1C8D">
        <w:rPr>
          <w:rStyle w:val="StyleBoldUnderline"/>
          <w:rFonts w:ascii="Georgia" w:hAnsi="Georgia"/>
          <w:sz w:val="22"/>
        </w:rPr>
        <w:t>rather than</w:t>
      </w:r>
      <w:r w:rsidRPr="005E1C8D">
        <w:rPr>
          <w:rFonts w:ascii="Georgia" w:hAnsi="Georgia"/>
          <w:sz w:val="16"/>
        </w:rPr>
        <w:t xml:space="preserve"> constituting a legal institution characterized by </w:t>
      </w:r>
      <w:r w:rsidRPr="005E1C8D">
        <w:rPr>
          <w:rStyle w:val="StyleBoldUnderline"/>
          <w:rFonts w:ascii="Georgia" w:hAnsi="Georgia"/>
          <w:sz w:val="22"/>
        </w:rPr>
        <w:t>a coherent system of laws designed to</w:t>
      </w:r>
      <w:r w:rsidRPr="005E1C8D">
        <w:rPr>
          <w:rFonts w:ascii="Georgia" w:hAnsi="Georgia"/>
          <w:sz w:val="16"/>
        </w:rPr>
        <w:t xml:space="preserve"> govern and </w:t>
      </w:r>
      <w:r w:rsidRPr="005E1C8D">
        <w:rPr>
          <w:rStyle w:val="StyleBoldUnderline"/>
          <w:rFonts w:ascii="Georgia" w:hAnsi="Georgia"/>
          <w:sz w:val="22"/>
        </w:rPr>
        <w:t>constrain</w:t>
      </w:r>
      <w:r w:rsidRPr="005E1C8D">
        <w:rPr>
          <w:rFonts w:ascii="Georgia" w:hAnsi="Georgia"/>
          <w:sz w:val="16"/>
        </w:rPr>
        <w:t xml:space="preserve"> all aspects of </w:t>
      </w:r>
      <w:r w:rsidRPr="005E1C8D">
        <w:rPr>
          <w:rStyle w:val="StyleBoldUnderline"/>
          <w:rFonts w:ascii="Georgia" w:hAnsi="Georgia"/>
          <w:sz w:val="22"/>
        </w:rPr>
        <w:t>its operation</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717253" w:rsidRPr="005E1C8D" w:rsidRDefault="00717253" w:rsidP="00717253">
      <w:pPr>
        <w:rPr>
          <w:rFonts w:ascii="Georgia" w:hAnsi="Georgia"/>
          <w:sz w:val="16"/>
        </w:rPr>
      </w:pPr>
      <w:r w:rsidRPr="005E1C8D">
        <w:rPr>
          <w:rFonts w:ascii="Georgia" w:hAnsi="Georgia"/>
          <w:sz w:val="16"/>
        </w:rP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1C8D">
        <w:rPr>
          <w:rStyle w:val="StyleBoldUnderline"/>
          <w:rFonts w:ascii="Georgia" w:hAnsi="Georgia"/>
          <w:sz w:val="22"/>
        </w:rPr>
        <w:t xml:space="preserve">the kind of </w:t>
      </w:r>
      <w:r w:rsidRPr="00560932">
        <w:rPr>
          <w:rStyle w:val="StyleBoldUnderline"/>
          <w:rFonts w:ascii="Georgia" w:hAnsi="Georgia"/>
          <w:highlight w:val="yellow"/>
        </w:rPr>
        <w:t xml:space="preserve">changes to the international law system </w:t>
      </w:r>
      <w:r w:rsidRPr="005E1C8D">
        <w:rPr>
          <w:rStyle w:val="StyleBoldUnderline"/>
          <w:rFonts w:ascii="Georgia" w:hAnsi="Georgia"/>
          <w:sz w:val="22"/>
        </w:rPr>
        <w:t xml:space="preserve">that are </w:t>
      </w:r>
      <w:r w:rsidRPr="00560932">
        <w:rPr>
          <w:rStyle w:val="StyleBoldUnderline"/>
          <w:rFonts w:ascii="Georgia" w:hAnsi="Georgia"/>
          <w:highlight w:val="yellow"/>
        </w:rPr>
        <w:t>implicit in the targeted killing policy</w:t>
      </w:r>
      <w:r w:rsidRPr="005E1C8D">
        <w:rPr>
          <w:rFonts w:ascii="Georgia" w:hAnsi="Georgia"/>
          <w:sz w:val="16"/>
        </w:rPr>
        <w:t xml:space="preserve">, and which are advocated by its supporters, </w:t>
      </w:r>
      <w:r w:rsidRPr="005E1C8D">
        <w:rPr>
          <w:rStyle w:val="StyleBoldUnderline"/>
          <w:rFonts w:ascii="Georgia" w:hAnsi="Georgia"/>
          <w:sz w:val="22"/>
        </w:rPr>
        <w:t xml:space="preserve">would serve to </w:t>
      </w:r>
      <w:r w:rsidRPr="00560932">
        <w:rPr>
          <w:rStyle w:val="Emphasis"/>
          <w:rFonts w:ascii="Georgia" w:hAnsi="Georgia"/>
          <w:highlight w:val="yellow"/>
        </w:rPr>
        <w:t>radically reduce</w:t>
      </w:r>
      <w:r w:rsidRPr="0010375E">
        <w:rPr>
          <w:rStyle w:val="Emphasis"/>
          <w:rFonts w:ascii="Georgia" w:hAnsi="Georgia"/>
        </w:rPr>
        <w:t xml:space="preserve"> the limitations and </w:t>
      </w:r>
      <w:r w:rsidRPr="00560932">
        <w:rPr>
          <w:rStyle w:val="Emphasis"/>
          <w:rFonts w:ascii="Georgia" w:hAnsi="Georgia"/>
          <w:highlight w:val="yellow"/>
        </w:rPr>
        <w:t>constraints on the use of force</w:t>
      </w:r>
      <w:r w:rsidRPr="00560932">
        <w:rPr>
          <w:rStyle w:val="StyleBoldUnderline"/>
          <w:rFonts w:ascii="Georgia" w:hAnsi="Georgia"/>
          <w:highlight w:val="yellow"/>
        </w:rPr>
        <w:t xml:space="preserve"> </w:t>
      </w:r>
      <w:r w:rsidRPr="005E1C8D">
        <w:rPr>
          <w:rStyle w:val="StyleBoldUnderline"/>
          <w:rFonts w:ascii="Georgia" w:hAnsi="Georgia"/>
          <w:sz w:val="22"/>
        </w:rPr>
        <w:t>by states against states</w:t>
      </w:r>
      <w:r w:rsidRPr="005E1C8D">
        <w:rPr>
          <w:rFonts w:ascii="Georgia" w:hAnsi="Georgia"/>
          <w:sz w:val="16"/>
        </w:rPr>
        <w:t xml:space="preserve">. The modern principles that are being abandoned were created for the purpose of limiting the use of force and thus reducing the incidence of armed conflict among nations. </w:t>
      </w:r>
      <w:r w:rsidRPr="005E1C8D">
        <w:rPr>
          <w:rStyle w:val="StyleBoldUnderline"/>
          <w:rFonts w:ascii="Georgia" w:hAnsi="Georgia"/>
          <w:sz w:val="22"/>
        </w:rPr>
        <w:t xml:space="preserve">The </w:t>
      </w:r>
      <w:r w:rsidRPr="00560932">
        <w:rPr>
          <w:rStyle w:val="StyleBoldUnderline"/>
          <w:rFonts w:ascii="Georgia" w:hAnsi="Georgia"/>
          <w:highlight w:val="yellow"/>
        </w:rPr>
        <w:t>rejection of those ideas</w:t>
      </w:r>
      <w:r w:rsidRPr="005E1C8D">
        <w:rPr>
          <w:rFonts w:ascii="Georgia" w:hAnsi="Georgia"/>
          <w:sz w:val="16"/>
        </w:rPr>
        <w:t xml:space="preserve"> and a return to older concepts relating to the law of war </w:t>
      </w:r>
      <w:r w:rsidRPr="005E1C8D">
        <w:rPr>
          <w:rStyle w:val="StyleBoldUnderline"/>
          <w:rFonts w:ascii="Georgia" w:hAnsi="Georgia"/>
          <w:sz w:val="22"/>
        </w:rPr>
        <w:t xml:space="preserve">would </w:t>
      </w:r>
      <w:r w:rsidRPr="00560932">
        <w:rPr>
          <w:rStyle w:val="StyleBoldUnderline"/>
          <w:rFonts w:ascii="Georgia" w:hAnsi="Georgia"/>
          <w:highlight w:val="yellow"/>
        </w:rPr>
        <w:t xml:space="preserve">restore </w:t>
      </w:r>
      <w:r w:rsidRPr="005E1C8D">
        <w:rPr>
          <w:rStyle w:val="StyleBoldUnderline"/>
          <w:rFonts w:ascii="Georgia" w:hAnsi="Georgia"/>
          <w:sz w:val="22"/>
        </w:rPr>
        <w:t xml:space="preserve">aspects of </w:t>
      </w:r>
      <w:r w:rsidRPr="00560932">
        <w:rPr>
          <w:rStyle w:val="StyleBoldUnderline"/>
          <w:rFonts w:ascii="Georgia" w:hAnsi="Georgia"/>
          <w:highlight w:val="yellow"/>
        </w:rPr>
        <w:t>a system in which war was a legitimate tool of statecraft</w:t>
      </w:r>
      <w:r w:rsidRPr="005E1C8D">
        <w:rPr>
          <w:rStyle w:val="StyleBoldUnderline"/>
          <w:rFonts w:ascii="Georgia" w:hAnsi="Georgia"/>
          <w:sz w:val="22"/>
        </w:rPr>
        <w:t xml:space="preserve">, </w:t>
      </w:r>
      <w:r w:rsidRPr="00560932">
        <w:rPr>
          <w:rStyle w:val="StyleBoldUnderline"/>
          <w:rFonts w:ascii="Georgia" w:hAnsi="Georgia"/>
          <w:highlight w:val="yellow"/>
        </w:rPr>
        <w:t xml:space="preserve">and </w:t>
      </w:r>
      <w:r w:rsidRPr="005E1C8D">
        <w:rPr>
          <w:rStyle w:val="StyleBoldUnderline"/>
          <w:rFonts w:ascii="Georgia" w:hAnsi="Georgia"/>
          <w:sz w:val="22"/>
        </w:rPr>
        <w:t xml:space="preserve">international </w:t>
      </w:r>
      <w:r w:rsidRPr="00560932">
        <w:rPr>
          <w:rStyle w:val="StyleBoldUnderline"/>
          <w:rFonts w:ascii="Georgia" w:hAnsi="Georgia"/>
          <w:highlight w:val="yellow"/>
        </w:rPr>
        <w:t>armed</w:t>
      </w:r>
      <w:r w:rsidRPr="005E1C8D">
        <w:rPr>
          <w:rStyle w:val="StyleBoldUnderline"/>
          <w:rFonts w:ascii="Georgia" w:hAnsi="Georgia"/>
          <w:sz w:val="22"/>
        </w:rPr>
        <w:t xml:space="preserve"> </w:t>
      </w:r>
      <w:r w:rsidRPr="00560932">
        <w:rPr>
          <w:rStyle w:val="StyleBoldUnderline"/>
          <w:rFonts w:ascii="Georgia" w:hAnsi="Georgia"/>
          <w:highlight w:val="yellow"/>
        </w:rPr>
        <w:t>conflict was</w:t>
      </w:r>
      <w:r w:rsidRPr="00560932">
        <w:rPr>
          <w:rFonts w:ascii="Georgia" w:hAnsi="Georgia"/>
          <w:sz w:val="16"/>
          <w:highlight w:val="yellow"/>
        </w:rPr>
        <w:t xml:space="preserve"> </w:t>
      </w:r>
      <w:r w:rsidRPr="005E1C8D">
        <w:rPr>
          <w:rFonts w:ascii="Georgia" w:hAnsi="Georgia"/>
          <w:sz w:val="16"/>
        </w:rPr>
        <w:t xml:space="preserve">thus far more </w:t>
      </w:r>
      <w:r w:rsidRPr="00560932">
        <w:rPr>
          <w:rStyle w:val="Emphasis"/>
          <w:rFonts w:ascii="Georgia" w:hAnsi="Georgia"/>
          <w:highlight w:val="yellow"/>
        </w:rPr>
        <w:t>frequent and widespread</w:t>
      </w:r>
      <w:r w:rsidRPr="005E1C8D">
        <w:rPr>
          <w:rFonts w:ascii="Georgia" w:hAnsi="Georgia"/>
          <w:sz w:val="16"/>
        </w:rPr>
        <w:t>.109</w:t>
      </w:r>
    </w:p>
    <w:p w:rsidR="00717253" w:rsidRPr="005E1C8D" w:rsidRDefault="00717253" w:rsidP="00717253">
      <w:pPr>
        <w:rPr>
          <w:rFonts w:ascii="Georgia" w:hAnsi="Georgia"/>
          <w:sz w:val="16"/>
        </w:rPr>
      </w:pPr>
      <w:r w:rsidRPr="005E1C8D">
        <w:rPr>
          <w:rStyle w:val="StyleBoldUnderline"/>
          <w:rFonts w:ascii="Georgia" w:hAnsi="Georgia"/>
          <w:sz w:val="22"/>
        </w:rPr>
        <w:t xml:space="preserve">The entire debate on targeted killing is so narrowly focused on the particular problems posed by </w:t>
      </w:r>
      <w:r w:rsidRPr="005E1C8D">
        <w:rPr>
          <w:rFonts w:ascii="Georgia" w:hAnsi="Georgia"/>
          <w:sz w:val="16"/>
        </w:rPr>
        <w:t xml:space="preserve">transnational </w:t>
      </w:r>
      <w:r w:rsidRPr="005E1C8D">
        <w:rPr>
          <w:rStyle w:val="StyleBoldUnderline"/>
          <w:rFonts w:ascii="Georgia" w:hAnsi="Georgia"/>
          <w:sz w:val="22"/>
        </w:rPr>
        <w:t>terrorist threats</w:t>
      </w:r>
      <w:r w:rsidRPr="005E1C8D">
        <w:rPr>
          <w:rFonts w:ascii="Georgia" w:hAnsi="Georgia"/>
          <w:sz w:val="16"/>
        </w:rPr>
        <w:t xml:space="preserve">, and how to manipulate the legal limitations that tend to frustrate some of the desired policy choices, </w:t>
      </w:r>
      <w:r w:rsidRPr="005E1C8D">
        <w:rPr>
          <w:rStyle w:val="StyleBoldUnderline"/>
          <w:rFonts w:ascii="Georgia" w:hAnsi="Georgia"/>
          <w:sz w:val="22"/>
        </w:rPr>
        <w:t xml:space="preserve">that </w:t>
      </w:r>
      <w:r w:rsidRPr="00560932">
        <w:rPr>
          <w:rStyle w:val="StyleBoldUnderline"/>
          <w:rFonts w:ascii="Georgia" w:hAnsi="Georgia"/>
          <w:highlight w:val="yellow"/>
        </w:rPr>
        <w:t xml:space="preserve">there is insufficient reflection on </w:t>
      </w:r>
      <w:r w:rsidRPr="005E1C8D">
        <w:rPr>
          <w:rStyle w:val="StyleBoldUnderline"/>
          <w:rFonts w:ascii="Georgia" w:hAnsi="Georgia"/>
          <w:sz w:val="22"/>
        </w:rPr>
        <w:t xml:space="preserve">the broader context, and the consequences that proposed </w:t>
      </w:r>
      <w:r w:rsidRPr="00560932">
        <w:rPr>
          <w:rStyle w:val="StyleBoldUnderline"/>
          <w:rFonts w:ascii="Georgia" w:hAnsi="Georgia"/>
          <w:highlight w:val="yellow"/>
        </w:rPr>
        <w:t xml:space="preserve">changes </w:t>
      </w:r>
      <w:r w:rsidRPr="005E1C8D">
        <w:rPr>
          <w:rStyle w:val="StyleBoldUnderline"/>
          <w:rFonts w:ascii="Georgia" w:hAnsi="Georgia"/>
          <w:sz w:val="22"/>
        </w:rPr>
        <w:t xml:space="preserve">to the </w:t>
      </w:r>
      <w:r w:rsidRPr="00560932">
        <w:rPr>
          <w:rStyle w:val="StyleBoldUnderline"/>
          <w:rFonts w:ascii="Georgia" w:hAnsi="Georgia"/>
          <w:highlight w:val="yellow"/>
        </w:rPr>
        <w:t xml:space="preserve">legal constraints </w:t>
      </w:r>
      <w:r w:rsidRPr="005E1C8D">
        <w:rPr>
          <w:rStyle w:val="StyleBoldUnderline"/>
          <w:rFonts w:ascii="Georgia" w:hAnsi="Georgia"/>
          <w:sz w:val="22"/>
        </w:rPr>
        <w:t xml:space="preserve">would </w:t>
      </w:r>
      <w:r w:rsidRPr="00560932">
        <w:rPr>
          <w:rStyle w:val="StyleBoldUnderline"/>
          <w:rFonts w:ascii="Georgia" w:hAnsi="Georgia"/>
          <w:highlight w:val="yellow"/>
        </w:rPr>
        <w:t>have on the wider legal system</w:t>
      </w:r>
      <w:r w:rsidRPr="00560932">
        <w:rPr>
          <w:rFonts w:ascii="Georgia" w:hAnsi="Georgia"/>
          <w:sz w:val="16"/>
          <w:highlight w:val="yellow"/>
        </w:rPr>
        <w:t xml:space="preserve"> </w:t>
      </w:r>
      <w:r w:rsidRPr="005E1C8D">
        <w:rPr>
          <w:rFonts w:ascii="Georgia" w:hAnsi="Georgia"/>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5E1C8D">
        <w:rPr>
          <w:rStyle w:val="StyleBoldUnderline"/>
          <w:rFonts w:ascii="Georgia" w:hAnsi="Georgia"/>
          <w:sz w:val="22"/>
        </w:rPr>
        <w:t>The expanded doctrine of self-defense will not only justify the use of force to kill individual terrorists</w:t>
      </w:r>
      <w:r w:rsidRPr="005E1C8D">
        <w:rPr>
          <w:rFonts w:ascii="Georgia" w:hAnsi="Georgia"/>
          <w:sz w:val="16"/>
        </w:rPr>
        <w:t xml:space="preserve"> alleged to be plotting future attacks, </w:t>
      </w:r>
      <w:r w:rsidRPr="005E1C8D">
        <w:rPr>
          <w:rStyle w:val="StyleBoldUnderline"/>
          <w:rFonts w:ascii="Georgia" w:hAnsi="Georgia"/>
          <w:sz w:val="22"/>
        </w:rPr>
        <w:t>but to strike the military facilities of states suspected of preparing for future aggression</w:t>
      </w:r>
      <w:r w:rsidRPr="005E1C8D">
        <w:rPr>
          <w:rFonts w:ascii="Georgia" w:hAnsi="Georgia"/>
          <w:sz w:val="16"/>
        </w:rPr>
        <w:t xml:space="preserve">. If the threshold for use of force against states “harboring” NSAs is significantly reduced, the gap between state responsibility and the criteria for use of force will be reduced for all purposes. </w:t>
      </w:r>
      <w:r w:rsidRPr="005E1C8D">
        <w:rPr>
          <w:rStyle w:val="StyleBoldUnderline"/>
          <w:rFonts w:ascii="Georgia" w:hAnsi="Georgia"/>
          <w:sz w:val="22"/>
        </w:rPr>
        <w:t>If the relationship between jus ad bellum and IHL is severed</w:t>
      </w:r>
      <w:r w:rsidRPr="005E1C8D">
        <w:rPr>
          <w:rFonts w:ascii="Georgia" w:hAnsi="Georgia"/>
          <w:sz w:val="16"/>
        </w:rPr>
        <w:t xml:space="preserve"> or altered, so as to create justifications for the use of force that are entirely independent of the jus ad bellum regime, </w:t>
      </w:r>
      <w:r w:rsidRPr="005E1C8D">
        <w:rPr>
          <w:rStyle w:val="StyleBoldUnderline"/>
          <w:rFonts w:ascii="Georgia" w:hAnsi="Georgia"/>
          <w:sz w:val="22"/>
        </w:rPr>
        <w:t>then states will be entitled to use force against other states under the pretext of self-proclaimed armed conflict</w:t>
      </w:r>
      <w:r w:rsidRPr="005E1C8D">
        <w:rPr>
          <w:rFonts w:ascii="Georgia" w:hAnsi="Georgia"/>
          <w:sz w:val="16"/>
        </w:rPr>
        <w:t xml:space="preserve"> with NSAs generally.</w:t>
      </w:r>
    </w:p>
    <w:p w:rsidR="00717253" w:rsidRPr="005E1C8D" w:rsidRDefault="00717253" w:rsidP="00717253">
      <w:pPr>
        <w:rPr>
          <w:rFonts w:ascii="Georgia" w:hAnsi="Georgia"/>
          <w:sz w:val="16"/>
        </w:rPr>
      </w:pPr>
      <w:r w:rsidRPr="005E1C8D">
        <w:rPr>
          <w:rFonts w:ascii="Georgia" w:hAnsi="Georgia"/>
          <w:sz w:val="16"/>
        </w:rP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5E1C8D">
        <w:rPr>
          <w:rStyle w:val="StyleBoldUnderline"/>
          <w:rFonts w:ascii="Georgia" w:hAnsi="Georgia"/>
          <w:sz w:val="22"/>
        </w:rPr>
        <w:t xml:space="preserve">Relaxing the current legal constraints on the use of force and </w:t>
      </w:r>
      <w:r w:rsidRPr="00560932">
        <w:rPr>
          <w:rStyle w:val="StyleBoldUnderline"/>
          <w:rFonts w:ascii="Georgia" w:hAnsi="Georgia"/>
          <w:highlight w:val="yellow"/>
        </w:rPr>
        <w:t xml:space="preserve">introducing </w:t>
      </w:r>
      <w:r w:rsidRPr="005E1C8D">
        <w:rPr>
          <w:rStyle w:val="StyleBoldUnderline"/>
          <w:rFonts w:ascii="Georgia" w:hAnsi="Georgia"/>
          <w:sz w:val="22"/>
        </w:rPr>
        <w:t>new</w:t>
      </w:r>
      <w:r w:rsidRPr="005E1C8D">
        <w:rPr>
          <w:rFonts w:ascii="Georgia" w:hAnsi="Georgia"/>
          <w:sz w:val="16"/>
        </w:rPr>
        <w:t xml:space="preserve"> but </w:t>
      </w:r>
      <w:r w:rsidRPr="00560932">
        <w:rPr>
          <w:rStyle w:val="StyleBoldUnderline"/>
          <w:rFonts w:ascii="Georgia" w:hAnsi="Georgia"/>
          <w:highlight w:val="yellow"/>
        </w:rPr>
        <w:t xml:space="preserve">poorly defined standards, will open up opportunities for states to use force </w:t>
      </w:r>
      <w:r w:rsidRPr="005E1C8D">
        <w:rPr>
          <w:rStyle w:val="StyleBoldUnderline"/>
          <w:rFonts w:ascii="Georgia" w:hAnsi="Georgia"/>
          <w:sz w:val="22"/>
        </w:rPr>
        <w:t>against other states for reasons that have nothing to do with anti-terrorist objectives</w:t>
      </w:r>
      <w:r w:rsidRPr="005E1C8D">
        <w:rPr>
          <w:rFonts w:ascii="Georgia" w:hAnsi="Georgia"/>
          <w:sz w:val="16"/>
        </w:rPr>
        <w:t>. Along the lines that Jeremy Waldron argues in chapter 4 in this volume</w:t>
      </w:r>
      <w:proofErr w:type="gramStart"/>
      <w:r w:rsidRPr="005E1C8D">
        <w:rPr>
          <w:rFonts w:ascii="Georgia" w:hAnsi="Georgia"/>
          <w:sz w:val="16"/>
        </w:rPr>
        <w:t>,110</w:t>
      </w:r>
      <w:proofErr w:type="gramEnd"/>
      <w:r w:rsidRPr="005E1C8D">
        <w:rPr>
          <w:rFonts w:ascii="Georgia" w:hAnsi="Georgia"/>
          <w:sz w:val="16"/>
        </w:rPr>
        <w:t xml:space="preserve"> more careful thought ought to be given to the general norms that we are at risk of developing in the interest of justifying the very specific targeted killing policy. Ultimately, </w:t>
      </w:r>
      <w:r w:rsidRPr="00560932">
        <w:rPr>
          <w:rStyle w:val="Emphasis"/>
          <w:rFonts w:ascii="Georgia" w:hAnsi="Georgia"/>
          <w:highlight w:val="yellow"/>
        </w:rPr>
        <w:t xml:space="preserve">war between nations </w:t>
      </w:r>
      <w:r w:rsidRPr="00560932">
        <w:rPr>
          <w:rStyle w:val="Emphasis"/>
          <w:rFonts w:ascii="Georgia" w:hAnsi="Georgia"/>
          <w:highlight w:val="yellow"/>
        </w:rPr>
        <w:lastRenderedPageBreak/>
        <w:t>is a far greater threat</w:t>
      </w:r>
      <w:r w:rsidRPr="005E1C8D">
        <w:rPr>
          <w:rFonts w:ascii="Georgia" w:hAnsi="Georgia"/>
          <w:sz w:val="16"/>
        </w:rPr>
        <w:t xml:space="preserve">, and is a potential source of so much more human suffering than the danger posed by transnational terrorism. </w:t>
      </w:r>
      <w:r w:rsidRPr="005E1C8D">
        <w:rPr>
          <w:rStyle w:val="StyleBoldUnderline"/>
          <w:rFonts w:ascii="Georgia" w:hAnsi="Georgia"/>
          <w:sz w:val="22"/>
        </w:rPr>
        <w:t>This is not to trivialize the risks that terrorism represents</w:t>
      </w:r>
      <w:r w:rsidRPr="005E1C8D">
        <w:rPr>
          <w:rFonts w:ascii="Georgia" w:hAnsi="Georgia"/>
          <w:sz w:val="16"/>
        </w:rPr>
        <w:t xml:space="preserve">, particularly in an age when Al Qaeda and others have sought nuclear weapons. But </w:t>
      </w:r>
      <w:r w:rsidRPr="005E1C8D">
        <w:rPr>
          <w:rStyle w:val="StyleBoldUnderline"/>
          <w:rFonts w:ascii="Georgia" w:hAnsi="Georgia"/>
          <w:sz w:val="22"/>
        </w:rPr>
        <w:t>we must be careful not to undermine the system designed to constrain the use of force and reduce the incidence of international armed conflict</w:t>
      </w:r>
      <w:r w:rsidRPr="005E1C8D">
        <w:rPr>
          <w:rFonts w:ascii="Georgia" w:hAnsi="Georgia"/>
          <w:sz w:val="16"/>
        </w:rPr>
        <w:t>, in order to address a threat that is much less serious in the grand scheme of things.</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sidRPr="0010375E">
        <w:rPr>
          <w:rFonts w:ascii="Georgia" w:hAnsi="Georgia" w:cs="Arial"/>
        </w:rPr>
        <w:t>Robust support for the impact—legal regime conflation results in uncontrollable conflict escalation</w:t>
      </w:r>
    </w:p>
    <w:p w:rsidR="00717253" w:rsidRPr="005E1C8D" w:rsidRDefault="00717253" w:rsidP="00717253">
      <w:pPr>
        <w:rPr>
          <w:rFonts w:ascii="Georgia" w:hAnsi="Georgia"/>
          <w:sz w:val="16"/>
        </w:rPr>
      </w:pPr>
      <w:r w:rsidRPr="005E1C8D">
        <w:rPr>
          <w:rFonts w:ascii="Georgia" w:hAnsi="Georgia"/>
          <w:sz w:val="16"/>
        </w:rPr>
        <w:t xml:space="preserve">Ryan </w:t>
      </w:r>
      <w:r w:rsidRPr="0010375E">
        <w:rPr>
          <w:rStyle w:val="StyleStyleBold12pt"/>
          <w:rFonts w:ascii="Georgia" w:hAnsi="Georgia"/>
          <w:sz w:val="20"/>
        </w:rPr>
        <w:t>Goodman</w:t>
      </w:r>
      <w:r w:rsidRPr="005E1C8D">
        <w:rPr>
          <w:rFonts w:ascii="Georgia" w:hAnsi="Georgia"/>
          <w:sz w:val="16"/>
        </w:rPr>
        <w:t xml:space="preserve">, Anne and Joel </w:t>
      </w:r>
      <w:proofErr w:type="spellStart"/>
      <w:r w:rsidRPr="005E1C8D">
        <w:rPr>
          <w:rFonts w:ascii="Georgia" w:hAnsi="Georgia"/>
          <w:sz w:val="16"/>
        </w:rPr>
        <w:t>Ehrenkranz</w:t>
      </w:r>
      <w:proofErr w:type="spellEnd"/>
      <w:r w:rsidRPr="005E1C8D">
        <w:rPr>
          <w:rFonts w:ascii="Georgia" w:hAnsi="Georgia"/>
          <w:sz w:val="16"/>
        </w:rPr>
        <w:t xml:space="preserve"> Professor of Law, New York University School of Law, December 200</w:t>
      </w:r>
      <w:r w:rsidRPr="0010375E">
        <w:rPr>
          <w:rStyle w:val="StyleStyleBold12pt"/>
          <w:rFonts w:ascii="Georgia" w:hAnsi="Georgia"/>
          <w:sz w:val="20"/>
        </w:rPr>
        <w:t>9</w:t>
      </w:r>
      <w:r w:rsidRPr="005E1C8D">
        <w:rPr>
          <w:rFonts w:ascii="Georgia" w:hAnsi="Georgia"/>
          <w:sz w:val="16"/>
        </w:rPr>
        <w:t>, CONTROLLING THE RECOURSE TO WAR BY MODIFYING JUS IN BELLO, Yearbook of International Humanitarian Law / Volume 12</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 xml:space="preserve">A substantial literature exists on the </w:t>
      </w:r>
      <w:r w:rsidRPr="0010375E">
        <w:rPr>
          <w:rStyle w:val="Emphasis"/>
          <w:rFonts w:ascii="Georgia" w:hAnsi="Georgia"/>
        </w:rPr>
        <w:t xml:space="preserve">conflation of jus ad bellum and jus in </w:t>
      </w:r>
      <w:proofErr w:type="gramStart"/>
      <w:r w:rsidRPr="0010375E">
        <w:rPr>
          <w:rStyle w:val="Emphasis"/>
          <w:rFonts w:ascii="Georgia" w:hAnsi="Georgia"/>
        </w:rPr>
        <w:t>bello</w:t>
      </w:r>
      <w:proofErr w:type="gramEnd"/>
      <w:r w:rsidRPr="005E1C8D">
        <w:rPr>
          <w:rFonts w:ascii="Georgia" w:hAnsi="Georgia"/>
          <w:sz w:val="16"/>
        </w:rPr>
        <w:t xml:space="preserve">. However, the </w:t>
      </w:r>
      <w:proofErr w:type="gramStart"/>
      <w:r w:rsidRPr="005E1C8D">
        <w:rPr>
          <w:rStyle w:val="StyleBoldUnderline"/>
          <w:rFonts w:ascii="Georgia" w:hAnsi="Georgia"/>
          <w:sz w:val="22"/>
        </w:rPr>
        <w:t>consequences for the</w:t>
      </w:r>
      <w:r w:rsidRPr="005E1C8D">
        <w:rPr>
          <w:rFonts w:ascii="Georgia" w:hAnsi="Georgia"/>
          <w:sz w:val="16"/>
        </w:rPr>
        <w:t xml:space="preserve"> former side of the equation – the </w:t>
      </w:r>
      <w:r w:rsidRPr="005E1C8D">
        <w:rPr>
          <w:rStyle w:val="StyleBoldUnderline"/>
          <w:rFonts w:ascii="Georgia" w:hAnsi="Georgia"/>
          <w:sz w:val="22"/>
        </w:rPr>
        <w:t>resort to war</w:t>
      </w:r>
      <w:r w:rsidRPr="005E1C8D">
        <w:rPr>
          <w:rFonts w:ascii="Georgia" w:hAnsi="Georgia"/>
          <w:sz w:val="16"/>
        </w:rPr>
        <w:t xml:space="preserve"> – </w:t>
      </w:r>
      <w:r w:rsidRPr="005E1C8D">
        <w:rPr>
          <w:rStyle w:val="StyleBoldUnderline"/>
          <w:rFonts w:ascii="Georgia" w:hAnsi="Georgia"/>
          <w:sz w:val="22"/>
        </w:rPr>
        <w:t>is</w:t>
      </w:r>
      <w:proofErr w:type="gramEnd"/>
      <w:r w:rsidRPr="005E1C8D">
        <w:rPr>
          <w:rFonts w:ascii="Georgia" w:hAnsi="Georgia"/>
          <w:sz w:val="16"/>
        </w:rPr>
        <w:t xml:space="preserve"> generally </w:t>
      </w:r>
      <w:r w:rsidRPr="005E1C8D">
        <w:rPr>
          <w:rStyle w:val="StyleBoldUnderline"/>
          <w:rFonts w:ascii="Georgia" w:hAnsi="Georgia"/>
          <w:sz w:val="22"/>
        </w:rPr>
        <w:t>under-examined</w:t>
      </w:r>
      <w:r w:rsidRPr="005E1C8D">
        <w:rPr>
          <w:rFonts w:ascii="Georgia" w:hAnsi="Georgia"/>
          <w:sz w:val="16"/>
        </w:rPr>
        <w:t>. Instead, academic commentary has focused on the effects of compliance with humanitarian rules in armed conflict and, in particular, the equality of application principle. In this section, I attempt to help correct that imbalance.</w:t>
      </w:r>
    </w:p>
    <w:p w:rsidR="00717253" w:rsidRPr="005E1C8D" w:rsidRDefault="00717253" w:rsidP="00717253">
      <w:pPr>
        <w:rPr>
          <w:rFonts w:ascii="Georgia" w:hAnsi="Georgia"/>
          <w:sz w:val="16"/>
          <w:szCs w:val="12"/>
        </w:rPr>
      </w:pPr>
      <w:r w:rsidRPr="005E1C8D">
        <w:rPr>
          <w:rFonts w:ascii="Georgia" w:hAnsi="Georgia"/>
          <w:sz w:val="16"/>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717253" w:rsidRPr="005E1C8D" w:rsidRDefault="00717253" w:rsidP="00717253">
      <w:pPr>
        <w:rPr>
          <w:rFonts w:ascii="Georgia" w:hAnsi="Georgia"/>
          <w:sz w:val="16"/>
          <w:szCs w:val="12"/>
        </w:rPr>
      </w:pPr>
      <w:r w:rsidRPr="005E1C8D">
        <w:rPr>
          <w:rFonts w:ascii="Georgia" w:hAnsi="Georgia"/>
          <w:sz w:val="16"/>
          <w:szCs w:val="12"/>
        </w:rPr>
        <w:t>4.1.1 Decreased likelihood of ‘desirable wars’</w:t>
      </w:r>
    </w:p>
    <w:p w:rsidR="00717253" w:rsidRPr="005E1C8D" w:rsidRDefault="00717253" w:rsidP="00717253">
      <w:pPr>
        <w:rPr>
          <w:rFonts w:ascii="Georgia" w:hAnsi="Georgia"/>
          <w:sz w:val="16"/>
          <w:szCs w:val="12"/>
        </w:rPr>
      </w:pPr>
      <w:r w:rsidRPr="005E1C8D">
        <w:rPr>
          <w:rFonts w:ascii="Georgia" w:hAnsi="Georgia"/>
          <w:sz w:val="16"/>
          <w:szCs w:val="12"/>
        </w:rPr>
        <w:t xml:space="preserve">A central question in debates about humanitarian intervention is whether the international community should be more concerned about the prospect of future </w:t>
      </w:r>
      <w:proofErr w:type="spellStart"/>
      <w:r w:rsidRPr="005E1C8D">
        <w:rPr>
          <w:rFonts w:ascii="Georgia" w:hAnsi="Georgia"/>
          <w:sz w:val="16"/>
          <w:szCs w:val="12"/>
        </w:rPr>
        <w:t>Kosovos</w:t>
      </w:r>
      <w:proofErr w:type="spellEnd"/>
      <w:r w:rsidRPr="005E1C8D">
        <w:rPr>
          <w:rFonts w:ascii="Georgia" w:hAnsi="Georgia"/>
          <w:sz w:val="16"/>
          <w:szCs w:val="12"/>
        </w:rPr>
        <w:t xml:space="preserve"> – ambitious military actions without clear legal authority – or future </w:t>
      </w:r>
      <w:proofErr w:type="spellStart"/>
      <w:r w:rsidRPr="005E1C8D">
        <w:rPr>
          <w:rFonts w:ascii="Georgia" w:hAnsi="Georgia"/>
          <w:sz w:val="16"/>
          <w:szCs w:val="12"/>
        </w:rPr>
        <w:t>Rwandas</w:t>
      </w:r>
      <w:proofErr w:type="spellEnd"/>
      <w:r w:rsidRPr="005E1C8D">
        <w:rPr>
          <w:rFonts w:ascii="Georgia" w:hAnsi="Georgia"/>
          <w:sz w:val="16"/>
          <w:szCs w:val="12"/>
        </w:rPr>
        <w:t xml:space="preserve"> – inaction and deadlock at the Security Council. Indeed, various institutional designs will tend to favor one of those outcomes over the other. In 1999, Kofi Annan delivered a powerful statement that appeared to consider the prospect of repeat </w:t>
      </w:r>
      <w:proofErr w:type="spellStart"/>
      <w:r w:rsidRPr="005E1C8D">
        <w:rPr>
          <w:rFonts w:ascii="Georgia" w:hAnsi="Georgia"/>
          <w:sz w:val="16"/>
          <w:szCs w:val="12"/>
        </w:rPr>
        <w:t>Rwandas</w:t>
      </w:r>
      <w:proofErr w:type="spellEnd"/>
      <w:r w:rsidRPr="005E1C8D">
        <w:rPr>
          <w:rFonts w:ascii="Georgia" w:hAnsi="Georgia"/>
          <w:sz w:val="16"/>
          <w:szCs w:val="12"/>
        </w:rPr>
        <w:t xml:space="preserve"> the greater concern; and he issued a call to arms to support the ‘developing international norm in favor of intervention to protect civilians from wholesale slaughter’.95 Ifoneassumesthatthereis</w:t>
      </w:r>
      <w:proofErr w:type="gramStart"/>
      <w:r w:rsidRPr="005E1C8D">
        <w:rPr>
          <w:rFonts w:ascii="Georgia" w:hAnsi="Georgia"/>
          <w:sz w:val="16"/>
          <w:szCs w:val="12"/>
        </w:rPr>
        <w:t>,indeed,aneedforcontinuedorgreatersupport</w:t>
      </w:r>
      <w:proofErr w:type="gramEnd"/>
      <w:r w:rsidRPr="005E1C8D">
        <w:rPr>
          <w:rFonts w:ascii="Georgia" w:hAnsi="Georgia"/>
          <w:sz w:val="16"/>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717253" w:rsidRPr="005E1C8D" w:rsidRDefault="00717253" w:rsidP="00717253">
      <w:pPr>
        <w:rPr>
          <w:rFonts w:ascii="Georgia" w:hAnsi="Georgia"/>
          <w:sz w:val="16"/>
          <w:szCs w:val="12"/>
        </w:rPr>
      </w:pPr>
      <w:r w:rsidRPr="005E1C8D">
        <w:rPr>
          <w:rFonts w:ascii="Georgia" w:hAnsi="Georgia"/>
          <w:sz w:val="16"/>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5E1C8D">
        <w:rPr>
          <w:rFonts w:ascii="Georgia" w:hAnsi="Georgia"/>
          <w:sz w:val="16"/>
          <w:szCs w:val="12"/>
        </w:rPr>
        <w:t>,97</w:t>
      </w:r>
      <w:proofErr w:type="gramEnd"/>
      <w:r w:rsidRPr="005E1C8D">
        <w:rPr>
          <w:rFonts w:ascii="Georgia" w:hAnsi="Georgia"/>
          <w:sz w:val="16"/>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w:t>
      </w:r>
      <w:proofErr w:type="spellStart"/>
      <w:r w:rsidRPr="005E1C8D">
        <w:rPr>
          <w:rFonts w:ascii="Georgia" w:hAnsi="Georgia"/>
          <w:sz w:val="16"/>
          <w:szCs w:val="12"/>
        </w:rPr>
        <w:t>Kosovoc</w:t>
      </w:r>
      <w:proofErr w:type="spellEnd"/>
      <w:r w:rsidRPr="005E1C8D">
        <w:rPr>
          <w:rFonts w:ascii="Georgia" w:hAnsi="Georgia"/>
          <w:sz w:val="16"/>
          <w:szCs w:val="12"/>
        </w:rPr>
        <w:t xml:space="preserve"> </w:t>
      </w:r>
      <w:proofErr w:type="spellStart"/>
      <w:r w:rsidRPr="005E1C8D">
        <w:rPr>
          <w:rFonts w:ascii="Georgia" w:hAnsi="Georgia"/>
          <w:sz w:val="16"/>
          <w:szCs w:val="12"/>
        </w:rPr>
        <w:t>ampaign</w:t>
      </w:r>
      <w:proofErr w:type="spellEnd"/>
      <w:r w:rsidRPr="005E1C8D">
        <w:rPr>
          <w:rFonts w:ascii="Georgia" w:hAnsi="Georgia"/>
          <w:sz w:val="16"/>
          <w:szCs w:val="12"/>
        </w:rPr>
        <w:t xml:space="preserve">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5E1C8D">
        <w:rPr>
          <w:rFonts w:ascii="Georgia" w:hAnsi="Georgia"/>
          <w:sz w:val="16"/>
          <w:szCs w:val="12"/>
        </w:rPr>
        <w:t>Notably</w:t>
      </w:r>
      <w:proofErr w:type="gramEnd"/>
      <w:r w:rsidRPr="005E1C8D">
        <w:rPr>
          <w:rFonts w:ascii="Georgia" w:hAnsi="Georgia"/>
          <w:sz w:val="16"/>
          <w:szCs w:val="12"/>
        </w:rPr>
        <w:t>,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717253" w:rsidRPr="005E1C8D" w:rsidRDefault="00717253" w:rsidP="00717253">
      <w:pPr>
        <w:rPr>
          <w:rFonts w:ascii="Georgia" w:hAnsi="Georgia"/>
          <w:sz w:val="16"/>
          <w:szCs w:val="12"/>
        </w:rPr>
      </w:pPr>
      <w:r w:rsidRPr="005E1C8D">
        <w:rPr>
          <w:rFonts w:ascii="Georgia" w:hAnsi="Georgia"/>
          <w:sz w:val="16"/>
          <w:szCs w:val="12"/>
        </w:rPr>
        <w:t>The second development shares many of these same consequences. Consider the implications of the British House of Lords decision in Al-</w:t>
      </w:r>
      <w:proofErr w:type="spellStart"/>
      <w:r w:rsidRPr="005E1C8D">
        <w:rPr>
          <w:rFonts w:ascii="Georgia" w:hAnsi="Georgia"/>
          <w:sz w:val="16"/>
          <w:szCs w:val="12"/>
        </w:rPr>
        <w:t>Jedda</w:t>
      </w:r>
      <w:proofErr w:type="spellEnd"/>
      <w:r w:rsidRPr="005E1C8D">
        <w:rPr>
          <w:rFonts w:ascii="Georgia" w:hAnsi="Georgia"/>
          <w:sz w:val="16"/>
          <w:szCs w:val="12"/>
        </w:rPr>
        <w:t xml:space="preserve">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717253" w:rsidRPr="005E1C8D" w:rsidRDefault="00717253" w:rsidP="00717253">
      <w:pPr>
        <w:rPr>
          <w:rFonts w:ascii="Georgia" w:hAnsi="Georgia"/>
          <w:sz w:val="16"/>
          <w:szCs w:val="12"/>
        </w:rPr>
      </w:pPr>
      <w:r w:rsidRPr="005E1C8D">
        <w:rPr>
          <w:rFonts w:ascii="Georgia" w:hAnsi="Georgia"/>
          <w:sz w:val="16"/>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717253" w:rsidRPr="005E1C8D" w:rsidRDefault="00717253" w:rsidP="00717253">
      <w:pPr>
        <w:rPr>
          <w:rFonts w:ascii="Georgia" w:hAnsi="Georgia"/>
          <w:sz w:val="16"/>
        </w:rPr>
      </w:pPr>
      <w:r w:rsidRPr="005E1C8D">
        <w:rPr>
          <w:rFonts w:ascii="Georgia" w:hAnsi="Georgia"/>
          <w:sz w:val="16"/>
        </w:rPr>
        <w:t xml:space="preserve">The </w:t>
      </w:r>
      <w:r w:rsidRPr="005E1C8D">
        <w:rPr>
          <w:rStyle w:val="StyleBoldUnderline"/>
          <w:rFonts w:ascii="Georgia" w:hAnsi="Georgia"/>
          <w:sz w:val="22"/>
        </w:rPr>
        <w:t xml:space="preserve">developments </w:t>
      </w:r>
      <w:r w:rsidRPr="00560932">
        <w:rPr>
          <w:rStyle w:val="StyleBoldUnderline"/>
          <w:rFonts w:ascii="Georgia" w:hAnsi="Georgia"/>
          <w:highlight w:val="yellow"/>
        </w:rPr>
        <w:t xml:space="preserve">regulating jus ad bellum through jus in </w:t>
      </w:r>
      <w:proofErr w:type="gramStart"/>
      <w:r w:rsidRPr="00560932">
        <w:rPr>
          <w:rStyle w:val="StyleBoldUnderline"/>
          <w:rFonts w:ascii="Georgia" w:hAnsi="Georgia"/>
          <w:highlight w:val="yellow"/>
        </w:rPr>
        <w:t>bello</w:t>
      </w:r>
      <w:proofErr w:type="gramEnd"/>
      <w:r w:rsidRPr="005E1C8D">
        <w:rPr>
          <w:rFonts w:ascii="Georgia" w:hAnsi="Georgia"/>
          <w:sz w:val="16"/>
        </w:rPr>
        <w:t xml:space="preserve"> also </w:t>
      </w:r>
      <w:r w:rsidRPr="005E1C8D">
        <w:rPr>
          <w:rStyle w:val="StyleBoldUnderline"/>
          <w:rFonts w:ascii="Georgia" w:hAnsi="Georgia"/>
          <w:sz w:val="22"/>
        </w:rPr>
        <w:t xml:space="preserve">threaten to </w:t>
      </w:r>
      <w:r w:rsidRPr="00560932">
        <w:rPr>
          <w:rStyle w:val="StyleBoldUnderline"/>
          <w:rFonts w:ascii="Georgia" w:hAnsi="Georgia"/>
          <w:highlight w:val="yellow"/>
        </w:rPr>
        <w:t>make</w:t>
      </w:r>
      <w:r w:rsidRPr="005E1C8D">
        <w:rPr>
          <w:rStyle w:val="StyleBoldUnderline"/>
          <w:rFonts w:ascii="Georgia" w:hAnsi="Georgia"/>
          <w:sz w:val="22"/>
        </w:rPr>
        <w:t xml:space="preserve"> ‘undesirable </w:t>
      </w:r>
      <w:r w:rsidRPr="00560932">
        <w:rPr>
          <w:rStyle w:val="StyleBoldUnderline"/>
          <w:rFonts w:ascii="Georgia" w:hAnsi="Georgia"/>
          <w:highlight w:val="yellow"/>
        </w:rPr>
        <w:t>wars’ more likely</w:t>
      </w:r>
      <w:r w:rsidRPr="005E1C8D">
        <w:rPr>
          <w:rFonts w:ascii="Georgia" w:hAnsi="Georgia"/>
          <w:sz w:val="16"/>
        </w:rPr>
        <w:t xml:space="preserve">. In previous writing, I argue that encouraging states to frame their resort to force through humanitarian objectives rather than other rationales would, in the aggregate, reduce the overall level of disputes </w:t>
      </w:r>
      <w:r w:rsidRPr="00560932">
        <w:rPr>
          <w:rStyle w:val="StyleBoldUnderline"/>
          <w:rFonts w:ascii="Georgia" w:hAnsi="Georgia"/>
          <w:highlight w:val="yellow"/>
        </w:rPr>
        <w:t xml:space="preserve">that result in </w:t>
      </w:r>
      <w:r w:rsidRPr="00560932">
        <w:rPr>
          <w:rStyle w:val="Emphasis"/>
          <w:rFonts w:ascii="Georgia" w:hAnsi="Georgia"/>
          <w:highlight w:val="yellow"/>
        </w:rPr>
        <w:t xml:space="preserve">uncontrolled </w:t>
      </w:r>
      <w:r w:rsidRPr="00560932">
        <w:rPr>
          <w:rStyle w:val="Emphasis"/>
          <w:rFonts w:ascii="Georgia" w:hAnsi="Georgia"/>
          <w:highlight w:val="yellow"/>
        </w:rPr>
        <w:lastRenderedPageBreak/>
        <w:t>escalation</w:t>
      </w:r>
      <w:r w:rsidRPr="0010375E">
        <w:rPr>
          <w:rStyle w:val="Emphasis"/>
          <w:rFonts w:ascii="Georgia" w:hAnsi="Georgia"/>
        </w:rPr>
        <w:t xml:space="preserve"> and war</w:t>
      </w:r>
      <w:r w:rsidRPr="005E1C8D">
        <w:rPr>
          <w:rFonts w:ascii="Georgia" w:hAnsi="Georgia"/>
          <w:sz w:val="16"/>
        </w:rPr>
        <w:t xml:space="preserve">.100 </w:t>
      </w:r>
      <w:proofErr w:type="gramStart"/>
      <w:r w:rsidRPr="005E1C8D">
        <w:rPr>
          <w:rFonts w:ascii="Georgia" w:hAnsi="Georgia"/>
          <w:sz w:val="16"/>
        </w:rPr>
        <w:t>A</w:t>
      </w:r>
      <w:proofErr w:type="gramEnd"/>
      <w:r w:rsidRPr="005E1C8D">
        <w:rPr>
          <w:rFonts w:ascii="Georgia" w:hAnsi="Georgia"/>
          <w:sz w:val="16"/>
        </w:rPr>
        <w:t xml:space="preserve"> reverse relationship also holds true. That is, encouraging states to forego humanitarian rationales in favor of other justifications for using force may </w:t>
      </w:r>
      <w:r w:rsidRPr="0010375E">
        <w:rPr>
          <w:rStyle w:val="Emphasis"/>
          <w:rFonts w:ascii="Georgia" w:hAnsi="Georgia"/>
        </w:rPr>
        <w:t>culminate in more international disputes ending in uncontrolled escalation and war</w:t>
      </w:r>
      <w:r w:rsidRPr="005E1C8D">
        <w:rPr>
          <w:rFonts w:ascii="Georgia" w:hAnsi="Georgia"/>
          <w:sz w:val="16"/>
        </w:rPr>
        <w:t xml:space="preserve">. </w:t>
      </w:r>
      <w:r w:rsidRPr="00560932">
        <w:rPr>
          <w:rStyle w:val="StyleBoldUnderline"/>
          <w:rFonts w:ascii="Georgia" w:hAnsi="Georgia"/>
          <w:highlight w:val="yellow"/>
        </w:rPr>
        <w:t>This outcome is especially likely to result from</w:t>
      </w:r>
      <w:r w:rsidRPr="005E1C8D">
        <w:rPr>
          <w:rFonts w:ascii="Georgia" w:hAnsi="Georgia"/>
          <w:sz w:val="16"/>
        </w:rPr>
        <w:t xml:space="preserve"> the </w:t>
      </w:r>
      <w:r w:rsidRPr="005E1C8D">
        <w:rPr>
          <w:rStyle w:val="StyleBoldUnderline"/>
          <w:rFonts w:ascii="Georgia" w:hAnsi="Georgia"/>
          <w:sz w:val="22"/>
        </w:rPr>
        <w:t>pressures created</w:t>
      </w:r>
      <w:r w:rsidRPr="005E1C8D">
        <w:rPr>
          <w:rFonts w:ascii="Georgia" w:hAnsi="Georgia"/>
          <w:sz w:val="16"/>
        </w:rPr>
        <w:t xml:space="preserve"> by Type I </w:t>
      </w:r>
      <w:r w:rsidRPr="00560932">
        <w:rPr>
          <w:rStyle w:val="StyleBoldUnderline"/>
          <w:rFonts w:ascii="Georgia" w:hAnsi="Georgia"/>
          <w:highlight w:val="yellow"/>
        </w:rPr>
        <w:t>erosions of the separation principle</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First, increasing the tax on humanitarian interventions (the Kosovo Commission/ICISS approach) and ‘wars of choice’ (the Al-</w:t>
      </w:r>
      <w:proofErr w:type="spellStart"/>
      <w:r w:rsidRPr="005E1C8D">
        <w:rPr>
          <w:rFonts w:ascii="Georgia" w:hAnsi="Georgia"/>
          <w:sz w:val="16"/>
        </w:rPr>
        <w:t>Jedda</w:t>
      </w:r>
      <w:proofErr w:type="spellEnd"/>
      <w:r w:rsidRPr="005E1C8D">
        <w:rPr>
          <w:rFonts w:ascii="Georgia" w:hAnsi="Georgia"/>
          <w:sz w:val="16"/>
        </w:rPr>
        <w:t xml:space="preserve"> approach) would encourage states to justify their resort to force on alternative grounds. For example, </w:t>
      </w:r>
      <w:r w:rsidRPr="005E1C8D">
        <w:rPr>
          <w:rStyle w:val="StyleBoldUnderline"/>
          <w:rFonts w:ascii="Georgia" w:hAnsi="Georgia"/>
          <w:sz w:val="22"/>
        </w:rPr>
        <w:t>states would be incentivized to invoke other legitimated frameworks</w:t>
      </w:r>
      <w:r w:rsidRPr="005E1C8D">
        <w:rPr>
          <w:rFonts w:ascii="Georgia" w:hAnsi="Georgia"/>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717253" w:rsidRPr="005E1C8D" w:rsidRDefault="00717253" w:rsidP="00717253">
      <w:pPr>
        <w:rPr>
          <w:rFonts w:ascii="Georgia" w:hAnsi="Georgia"/>
          <w:sz w:val="16"/>
        </w:rPr>
      </w:pPr>
      <w:r w:rsidRPr="005E1C8D">
        <w:rPr>
          <w:rFonts w:ascii="Georgia" w:hAnsi="Georgia"/>
          <w:sz w:val="16"/>
        </w:rPr>
        <w:t xml:space="preserve">Second, the </w:t>
      </w:r>
      <w:r w:rsidRPr="00560932">
        <w:rPr>
          <w:rStyle w:val="StyleBoldUnderline"/>
          <w:rFonts w:ascii="Georgia" w:hAnsi="Georgia"/>
          <w:highlight w:val="yellow"/>
        </w:rPr>
        <w:t>elevation of</w:t>
      </w:r>
      <w:r w:rsidRPr="005E1C8D">
        <w:rPr>
          <w:rStyle w:val="StyleBoldUnderline"/>
          <w:rFonts w:ascii="Georgia" w:hAnsi="Georgia"/>
          <w:sz w:val="22"/>
        </w:rPr>
        <w:t xml:space="preserve"> self-regarding</w:t>
      </w:r>
      <w:r w:rsidRPr="005E1C8D">
        <w:rPr>
          <w:rFonts w:ascii="Georgia" w:hAnsi="Georgia"/>
          <w:sz w:val="16"/>
        </w:rPr>
        <w:t xml:space="preserve"> – </w:t>
      </w:r>
      <w:r w:rsidRPr="00560932">
        <w:rPr>
          <w:rFonts w:ascii="Georgia" w:hAnsi="Georgia"/>
          <w:highlight w:val="yellow"/>
          <w:u w:val="single"/>
        </w:rPr>
        <w:t>security</w:t>
      </w:r>
      <w:r w:rsidRPr="005E1C8D">
        <w:rPr>
          <w:rFonts w:ascii="Georgia" w:hAnsi="Georgia"/>
          <w:sz w:val="16"/>
        </w:rPr>
        <w:t xml:space="preserve"> and strategic – </w:t>
      </w:r>
      <w:r w:rsidRPr="00560932">
        <w:rPr>
          <w:rStyle w:val="StyleBoldUnderline"/>
          <w:rFonts w:ascii="Georgia" w:hAnsi="Georgia"/>
          <w:highlight w:val="yellow"/>
        </w:rPr>
        <w:t>frameworks over humanitarian ones is</w:t>
      </w:r>
      <w:r w:rsidRPr="005E1C8D">
        <w:rPr>
          <w:rStyle w:val="StyleBoldUnderline"/>
          <w:rFonts w:ascii="Georgia" w:hAnsi="Georgia"/>
          <w:sz w:val="22"/>
        </w:rPr>
        <w:t xml:space="preserve"> more </w:t>
      </w:r>
      <w:r w:rsidRPr="00560932">
        <w:rPr>
          <w:rStyle w:val="StyleBoldUnderline"/>
          <w:rFonts w:ascii="Georgia" w:hAnsi="Georgia"/>
          <w:highlight w:val="yellow"/>
        </w:rPr>
        <w:t>likely to lead to</w:t>
      </w:r>
      <w:r w:rsidRPr="005E1C8D">
        <w:rPr>
          <w:rStyle w:val="StyleBoldUnderline"/>
          <w:rFonts w:ascii="Georgia" w:hAnsi="Georgia"/>
          <w:sz w:val="22"/>
        </w:rPr>
        <w:t xml:space="preserve"> </w:t>
      </w:r>
      <w:r w:rsidRPr="00403D00">
        <w:rPr>
          <w:rStyle w:val="Emphasis"/>
          <w:rFonts w:ascii="Georgia" w:hAnsi="Georgia"/>
        </w:rPr>
        <w:t xml:space="preserve">uncontrolled escalation and </w:t>
      </w:r>
      <w:r w:rsidRPr="00560932">
        <w:rPr>
          <w:rStyle w:val="Emphasis"/>
          <w:rFonts w:ascii="Georgia" w:hAnsi="Georgia"/>
          <w:highlight w:val="yellow"/>
        </w:rPr>
        <w:t>war</w:t>
      </w:r>
      <w:r w:rsidRPr="005E1C8D">
        <w:rPr>
          <w:rFonts w:ascii="Georgia" w:hAnsi="Georgia"/>
          <w:sz w:val="16"/>
        </w:rPr>
        <w:t xml:space="preserve">. A growing body of social science scholarship demonstrates that </w:t>
      </w:r>
      <w:r w:rsidRPr="00560932">
        <w:rPr>
          <w:rStyle w:val="StyleBoldUnderline"/>
          <w:rFonts w:ascii="Georgia" w:hAnsi="Georgia"/>
          <w:highlight w:val="yellow"/>
        </w:rPr>
        <w:t>the type of</w:t>
      </w:r>
      <w:r w:rsidRPr="005E1C8D">
        <w:rPr>
          <w:rStyle w:val="StyleBoldUnderline"/>
          <w:rFonts w:ascii="Georgia" w:hAnsi="Georgia"/>
          <w:sz w:val="22"/>
        </w:rPr>
        <w:t xml:space="preserve"> issue in </w:t>
      </w:r>
      <w:r w:rsidRPr="00560932">
        <w:rPr>
          <w:rStyle w:val="StyleBoldUnderline"/>
          <w:rFonts w:ascii="Georgia" w:hAnsi="Georgia"/>
          <w:highlight w:val="yellow"/>
        </w:rPr>
        <w:t>dispute can constitute an important variable in</w:t>
      </w:r>
      <w:r w:rsidRPr="005E1C8D">
        <w:rPr>
          <w:rStyle w:val="StyleBoldUnderline"/>
          <w:rFonts w:ascii="Georgia" w:hAnsi="Georgia"/>
          <w:sz w:val="22"/>
        </w:rPr>
        <w:t xml:space="preserve"> shaping the course of </w:t>
      </w:r>
      <w:r w:rsidRPr="00560932">
        <w:rPr>
          <w:rStyle w:val="StyleBoldUnderline"/>
          <w:rFonts w:ascii="Georgia" w:hAnsi="Georgia"/>
          <w:highlight w:val="yellow"/>
        </w:rPr>
        <w:t>interstate hostilities</w:t>
      </w:r>
      <w:r w:rsidRPr="005E1C8D">
        <w:rPr>
          <w:rFonts w:ascii="Georgia" w:hAnsi="Georgia"/>
          <w:sz w:val="16"/>
        </w:rPr>
        <w:t xml:space="preserve">. </w:t>
      </w:r>
      <w:r w:rsidRPr="005E1C8D">
        <w:rPr>
          <w:rStyle w:val="StyleBoldUnderline"/>
          <w:rFonts w:ascii="Georgia" w:hAnsi="Georgia"/>
          <w:sz w:val="22"/>
        </w:rPr>
        <w:t>The first generation of</w:t>
      </w:r>
      <w:r w:rsidRPr="005E1C8D">
        <w:rPr>
          <w:rFonts w:ascii="Georgia" w:hAnsi="Georgia"/>
          <w:sz w:val="16"/>
        </w:rPr>
        <w:t xml:space="preserve"> empirical </w:t>
      </w:r>
      <w:r w:rsidRPr="005E1C8D">
        <w:rPr>
          <w:rStyle w:val="StyleBoldUnderline"/>
          <w:rFonts w:ascii="Georgia" w:hAnsi="Georgia"/>
          <w:sz w:val="22"/>
        </w:rPr>
        <w:t>scholarship on the origins of war did not consider this dimension</w:t>
      </w:r>
      <w:r w:rsidRPr="005E1C8D">
        <w:rPr>
          <w:rFonts w:ascii="Georgia" w:hAnsi="Georgia"/>
          <w:sz w:val="16"/>
        </w:rPr>
        <w:t xml:space="preserve">. Political </w:t>
      </w:r>
      <w:r w:rsidRPr="005E1C8D">
        <w:rPr>
          <w:rStyle w:val="StyleBoldUnderline"/>
          <w:rFonts w:ascii="Georgia" w:hAnsi="Georgia"/>
          <w:sz w:val="22"/>
        </w:rPr>
        <w:t>scientists instead concentrated on features of the international system</w:t>
      </w:r>
      <w:r w:rsidRPr="005E1C8D">
        <w:rPr>
          <w:rFonts w:ascii="Georgia" w:hAnsi="Georgia"/>
          <w:sz w:val="16"/>
        </w:rPr>
        <w:t xml:space="preserve"> (for example, the distribution of power among states) </w:t>
      </w:r>
      <w:r w:rsidRPr="005E1C8D">
        <w:rPr>
          <w:rStyle w:val="StyleBoldUnderline"/>
          <w:rFonts w:ascii="Georgia" w:hAnsi="Georgia"/>
          <w:sz w:val="22"/>
        </w:rPr>
        <w:t>and</w:t>
      </w:r>
      <w:r w:rsidRPr="005E1C8D">
        <w:rPr>
          <w:rFonts w:ascii="Georgia" w:hAnsi="Georgia"/>
          <w:sz w:val="16"/>
        </w:rPr>
        <w:t xml:space="preserve"> on the characteristics of </w:t>
      </w:r>
      <w:r w:rsidRPr="005E1C8D">
        <w:rPr>
          <w:rStyle w:val="StyleBoldUnderline"/>
          <w:rFonts w:ascii="Georgia" w:hAnsi="Georgia"/>
          <w:sz w:val="22"/>
        </w:rPr>
        <w:t>states</w:t>
      </w:r>
      <w:r w:rsidRPr="005E1C8D">
        <w:rPr>
          <w:rFonts w:ascii="Georgia" w:hAnsi="Georgia"/>
          <w:sz w:val="16"/>
        </w:rPr>
        <w:t xml:space="preserve"> (for example, forms of domestic governance structures) </w:t>
      </w:r>
      <w:r w:rsidRPr="005E1C8D">
        <w:rPr>
          <w:rStyle w:val="StyleBoldUnderline"/>
          <w:rFonts w:ascii="Georgia" w:hAnsi="Georgia"/>
          <w:sz w:val="22"/>
        </w:rPr>
        <w:t>as</w:t>
      </w:r>
      <w:r w:rsidRPr="005E1C8D">
        <w:rPr>
          <w:rFonts w:ascii="Georgia" w:hAnsi="Georgia"/>
          <w:sz w:val="16"/>
        </w:rPr>
        <w:t xml:space="preserve"> the key </w:t>
      </w:r>
      <w:r w:rsidRPr="005E1C8D">
        <w:rPr>
          <w:rStyle w:val="StyleBoldUnderline"/>
          <w:rFonts w:ascii="Georgia" w:hAnsi="Georgia"/>
          <w:sz w:val="22"/>
        </w:rPr>
        <w:t>explanatory variables</w:t>
      </w:r>
      <w:r w:rsidRPr="005E1C8D">
        <w:rPr>
          <w:rFonts w:ascii="Georgia" w:hAnsi="Georgia"/>
          <w:sz w:val="16"/>
        </w:rPr>
        <w:t xml:space="preserve">. </w:t>
      </w:r>
      <w:r w:rsidRPr="005E1C8D">
        <w:rPr>
          <w:rStyle w:val="StyleBoldUnderline"/>
          <w:rFonts w:ascii="Georgia" w:hAnsi="Georgia"/>
          <w:sz w:val="22"/>
        </w:rPr>
        <w:t>Research agendas broadened</w:t>
      </w:r>
      <w:r w:rsidRPr="005E1C8D">
        <w:rPr>
          <w:rFonts w:ascii="Georgia" w:hAnsi="Georgia"/>
          <w:sz w:val="16"/>
        </w:rPr>
        <w:t xml:space="preserve"> considerably, however, in subsequent years. More recently, ‘[s]</w:t>
      </w:r>
      <w:proofErr w:type="spellStart"/>
      <w:r w:rsidRPr="005E1C8D">
        <w:rPr>
          <w:rFonts w:ascii="Georgia" w:hAnsi="Georgia"/>
          <w:sz w:val="16"/>
        </w:rPr>
        <w:t>everal</w:t>
      </w:r>
      <w:proofErr w:type="spellEnd"/>
      <w:r w:rsidRPr="005E1C8D">
        <w:rPr>
          <w:rFonts w:ascii="Georgia" w:hAnsi="Georgia"/>
          <w:sz w:val="16"/>
        </w:rPr>
        <w:t xml:space="preserve"> </w:t>
      </w:r>
      <w:r w:rsidRPr="005E1C8D">
        <w:rPr>
          <w:rStyle w:val="StyleBoldUnderline"/>
          <w:rFonts w:ascii="Georgia" w:hAnsi="Georgia"/>
          <w:sz w:val="22"/>
        </w:rPr>
        <w:t>studies have identified substantial differences in conflict behavior over different types of issues’</w:t>
      </w:r>
      <w:r w:rsidRPr="005E1C8D">
        <w:rPr>
          <w:rFonts w:ascii="Georgia" w:hAnsi="Georgia"/>
          <w:sz w:val="16"/>
        </w:rPr>
        <w:t xml:space="preserve">.101 The available </w:t>
      </w:r>
      <w:r w:rsidRPr="005E1C8D">
        <w:rPr>
          <w:rStyle w:val="StyleBoldUnderline"/>
          <w:rFonts w:ascii="Georgia" w:hAnsi="Georgia"/>
          <w:sz w:val="22"/>
        </w:rPr>
        <w:t xml:space="preserve">evidence shows that states are significantly more inclined to fight over </w:t>
      </w:r>
      <w:r w:rsidRPr="005E1C8D">
        <w:rPr>
          <w:rFonts w:ascii="Georgia" w:hAnsi="Georgia"/>
          <w:sz w:val="16"/>
        </w:rPr>
        <w:t xml:space="preserve">particular </w:t>
      </w:r>
      <w:r w:rsidRPr="005E1C8D">
        <w:rPr>
          <w:rStyle w:val="StyleBoldUnderline"/>
          <w:rFonts w:ascii="Georgia" w:hAnsi="Georgia"/>
          <w:sz w:val="22"/>
        </w:rPr>
        <w:t>types of issues that are elevated in a dispute, despite</w:t>
      </w:r>
      <w:r w:rsidRPr="005E1C8D">
        <w:rPr>
          <w:rFonts w:ascii="Georgia" w:hAnsi="Georgia"/>
          <w:sz w:val="16"/>
        </w:rPr>
        <w:t xml:space="preserve"> likely overall material and </w:t>
      </w:r>
      <w:r w:rsidRPr="005E1C8D">
        <w:rPr>
          <w:rStyle w:val="StyleBoldUnderline"/>
          <w:rFonts w:ascii="Georgia" w:hAnsi="Georgia"/>
          <w:sz w:val="22"/>
        </w:rPr>
        <w:t>strategic losses</w:t>
      </w:r>
      <w:r w:rsidRPr="005E1C8D">
        <w:rPr>
          <w:rFonts w:ascii="Georgia" w:hAnsi="Georgia"/>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5E1C8D">
        <w:rPr>
          <w:rStyle w:val="StyleBoldUnderline"/>
          <w:rFonts w:ascii="Georgia" w:hAnsi="Georgia"/>
          <w:sz w:val="22"/>
        </w:rPr>
        <w:t>these links between domestic political processes and the framing of international disputes exert significant influence on whether conflicts will eventually culminate in war</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Third, </w:t>
      </w:r>
      <w:r w:rsidRPr="00560932">
        <w:rPr>
          <w:rStyle w:val="StyleBoldUnderline"/>
          <w:rFonts w:ascii="Georgia" w:hAnsi="Georgia"/>
          <w:highlight w:val="yellow"/>
        </w:rPr>
        <w:t>a large body of empirical research demonstrates</w:t>
      </w:r>
      <w:r w:rsidRPr="005E1C8D">
        <w:rPr>
          <w:rStyle w:val="StyleBoldUnderline"/>
          <w:rFonts w:ascii="Georgia" w:hAnsi="Georgia"/>
          <w:sz w:val="22"/>
        </w:rPr>
        <w:t xml:space="preserve"> that </w:t>
      </w:r>
      <w:r w:rsidRPr="00560932">
        <w:rPr>
          <w:rStyle w:val="StyleBoldUnderline"/>
          <w:rFonts w:ascii="Georgia" w:hAnsi="Georgia"/>
          <w:highlight w:val="yellow"/>
        </w:rPr>
        <w:t>states will routinely engage in</w:t>
      </w:r>
      <w:r w:rsidRPr="005E1C8D">
        <w:rPr>
          <w:rStyle w:val="StyleBoldUnderline"/>
          <w:rFonts w:ascii="Georgia" w:hAnsi="Georgia"/>
          <w:sz w:val="22"/>
        </w:rPr>
        <w:t xml:space="preserve"> interstate </w:t>
      </w:r>
      <w:r w:rsidRPr="00560932">
        <w:rPr>
          <w:rStyle w:val="StyleBoldUnderline"/>
          <w:rFonts w:ascii="Georgia" w:hAnsi="Georgia"/>
          <w:highlight w:val="yellow"/>
        </w:rPr>
        <w:t>disputes</w:t>
      </w:r>
      <w:r w:rsidRPr="005E1C8D">
        <w:rPr>
          <w:rStyle w:val="StyleBoldUnderline"/>
          <w:rFonts w:ascii="Georgia" w:hAnsi="Georgia"/>
          <w:sz w:val="22"/>
        </w:rPr>
        <w:t xml:space="preserve"> with rivals </w:t>
      </w:r>
      <w:r w:rsidRPr="00560932">
        <w:rPr>
          <w:rStyle w:val="StyleBoldUnderline"/>
          <w:rFonts w:ascii="Georgia" w:hAnsi="Georgia"/>
          <w:highlight w:val="yellow"/>
        </w:rPr>
        <w:t>and</w:t>
      </w:r>
      <w:r w:rsidRPr="005E1C8D">
        <w:rPr>
          <w:rStyle w:val="StyleBoldUnderline"/>
          <w:rFonts w:ascii="Georgia" w:hAnsi="Georgia"/>
          <w:sz w:val="22"/>
        </w:rPr>
        <w:t xml:space="preserve"> that </w:t>
      </w:r>
      <w:r w:rsidRPr="00560932">
        <w:rPr>
          <w:rStyle w:val="StyleBoldUnderline"/>
          <w:rFonts w:ascii="Georgia" w:hAnsi="Georgia"/>
          <w:highlight w:val="yellow"/>
        </w:rPr>
        <w:t>those</w:t>
      </w:r>
      <w:r w:rsidRPr="005E1C8D">
        <w:rPr>
          <w:rStyle w:val="StyleBoldUnderline"/>
          <w:rFonts w:ascii="Georgia" w:hAnsi="Georgia"/>
          <w:sz w:val="22"/>
        </w:rPr>
        <w:t xml:space="preserve"> disputes which are </w:t>
      </w:r>
      <w:r w:rsidRPr="00560932">
        <w:rPr>
          <w:rStyle w:val="StyleBoldUnderline"/>
          <w:rFonts w:ascii="Georgia" w:hAnsi="Georgia"/>
          <w:highlight w:val="yellow"/>
        </w:rPr>
        <w:t>framed through security</w:t>
      </w:r>
      <w:r w:rsidRPr="005E1C8D">
        <w:rPr>
          <w:rFonts w:ascii="Georgia" w:hAnsi="Georgia"/>
          <w:sz w:val="16"/>
        </w:rPr>
        <w:t xml:space="preserve"> and strategic </w:t>
      </w:r>
      <w:r w:rsidRPr="00560932">
        <w:rPr>
          <w:rStyle w:val="StyleBoldUnderline"/>
          <w:rFonts w:ascii="Georgia" w:hAnsi="Georgia"/>
          <w:highlight w:val="yellow"/>
        </w:rPr>
        <w:t>rationales are more likely to escalate</w:t>
      </w:r>
      <w:r w:rsidRPr="005E1C8D">
        <w:rPr>
          <w:rStyle w:val="StyleBoldUnderline"/>
          <w:rFonts w:ascii="Georgia" w:hAnsi="Georgia"/>
          <w:sz w:val="22"/>
        </w:rPr>
        <w:t xml:space="preserve"> to war</w:t>
      </w:r>
      <w:r w:rsidRPr="005E1C8D">
        <w:rPr>
          <w:rFonts w:ascii="Georgia" w:hAnsi="Georgia"/>
          <w:sz w:val="16"/>
        </w:rPr>
        <w:t xml:space="preserve">. Indeed, </w:t>
      </w:r>
      <w:r w:rsidRPr="005E1C8D">
        <w:rPr>
          <w:rStyle w:val="StyleBoldUnderline"/>
          <w:rFonts w:ascii="Georgia" w:hAnsi="Georgia"/>
          <w:sz w:val="22"/>
        </w:rPr>
        <w:t xml:space="preserve">the inclusion of </w:t>
      </w:r>
      <w:r w:rsidRPr="00560932">
        <w:rPr>
          <w:rStyle w:val="StyleBoldUnderline"/>
          <w:rFonts w:ascii="Georgia" w:hAnsi="Georgia"/>
          <w:highlight w:val="yellow"/>
        </w:rPr>
        <w:t>a humanitarian rationale provides windows</w:t>
      </w:r>
      <w:r w:rsidRPr="005E1C8D">
        <w:rPr>
          <w:rStyle w:val="StyleBoldUnderline"/>
          <w:rFonts w:ascii="Georgia" w:hAnsi="Georgia"/>
          <w:sz w:val="22"/>
        </w:rPr>
        <w:t xml:space="preserve"> of opportunity </w:t>
      </w:r>
      <w:r w:rsidRPr="00560932">
        <w:rPr>
          <w:rStyle w:val="StyleBoldUnderline"/>
          <w:rFonts w:ascii="Georgia" w:hAnsi="Georgia"/>
          <w:highlight w:val="yellow"/>
        </w:rPr>
        <w:t>to</w:t>
      </w:r>
      <w:r w:rsidRPr="005E1C8D">
        <w:rPr>
          <w:rStyle w:val="StyleBoldUnderline"/>
          <w:rFonts w:ascii="Georgia" w:hAnsi="Georgia"/>
          <w:sz w:val="22"/>
        </w:rPr>
        <w:t xml:space="preserve"> control and </w:t>
      </w:r>
      <w:r w:rsidRPr="00560932">
        <w:rPr>
          <w:rStyle w:val="StyleBoldUnderline"/>
          <w:rFonts w:ascii="Georgia" w:hAnsi="Georgia"/>
          <w:highlight w:val="yellow"/>
        </w:rPr>
        <w:t>deescalate</w:t>
      </w:r>
      <w:r w:rsidRPr="005E1C8D">
        <w:rPr>
          <w:rStyle w:val="StyleBoldUnderline"/>
          <w:rFonts w:ascii="Georgia" w:hAnsi="Georgia"/>
          <w:sz w:val="22"/>
        </w:rPr>
        <w:t xml:space="preserve"> a conflict</w:t>
      </w:r>
      <w:r w:rsidRPr="005E1C8D">
        <w:rPr>
          <w:rFonts w:ascii="Georgia" w:hAnsi="Georgia"/>
          <w:sz w:val="16"/>
        </w:rPr>
        <w:t xml:space="preserve">. </w:t>
      </w:r>
      <w:r w:rsidRPr="005E1C8D">
        <w:rPr>
          <w:rStyle w:val="StyleBoldUnderline"/>
          <w:rFonts w:ascii="Georgia" w:hAnsi="Georgia"/>
          <w:sz w:val="22"/>
        </w:rPr>
        <w:t xml:space="preserve">Thus, </w:t>
      </w:r>
      <w:r w:rsidRPr="00560932">
        <w:rPr>
          <w:rStyle w:val="StyleBoldUnderline"/>
          <w:rFonts w:ascii="Georgia" w:hAnsi="Georgia"/>
          <w:highlight w:val="yellow"/>
        </w:rPr>
        <w:t>eliminating</w:t>
      </w:r>
      <w:r w:rsidRPr="005E1C8D">
        <w:rPr>
          <w:rStyle w:val="StyleBoldUnderline"/>
          <w:rFonts w:ascii="Georgia" w:hAnsi="Georgia"/>
          <w:sz w:val="22"/>
        </w:rPr>
        <w:t xml:space="preserve"> or demoting </w:t>
      </w:r>
      <w:r w:rsidRPr="00560932">
        <w:rPr>
          <w:rStyle w:val="StyleBoldUnderline"/>
          <w:rFonts w:ascii="Georgia" w:hAnsi="Georgia"/>
          <w:highlight w:val="yellow"/>
        </w:rPr>
        <w:t xml:space="preserve">a humanitarian rationale </w:t>
      </w:r>
      <w:r w:rsidRPr="005E1C8D">
        <w:rPr>
          <w:rStyle w:val="StyleBoldUnderline"/>
          <w:rFonts w:ascii="Georgia" w:hAnsi="Georgia"/>
          <w:sz w:val="22"/>
        </w:rPr>
        <w:t xml:space="preserve">from a </w:t>
      </w:r>
      <w:r w:rsidRPr="00403D00">
        <w:rPr>
          <w:rStyle w:val="Emphasis"/>
          <w:rFonts w:ascii="Georgia" w:hAnsi="Georgia"/>
        </w:rPr>
        <w:t>mix of justifications</w:t>
      </w:r>
      <w:r w:rsidRPr="005E1C8D">
        <w:rPr>
          <w:rFonts w:ascii="Georgia" w:hAnsi="Georgia"/>
          <w:sz w:val="16"/>
        </w:rPr>
        <w:t xml:space="preserve"> (even if it is not replaced by another rationale) </w:t>
      </w:r>
      <w:r w:rsidRPr="00560932">
        <w:rPr>
          <w:rStyle w:val="Emphasis"/>
          <w:rFonts w:ascii="Georgia" w:hAnsi="Georgia"/>
          <w:highlight w:val="yellow"/>
        </w:rPr>
        <w:t>can be independently destabilizing</w:t>
      </w:r>
      <w:r w:rsidRPr="005E1C8D">
        <w:rPr>
          <w:rFonts w:ascii="Georgia" w:hAnsi="Georgia"/>
          <w:sz w:val="16"/>
        </w:rPr>
        <w:t>. Espousing or promoting security rationales, on the other hand, is more likely to culminate in public demands for increased bellicosity, unintended security spirals, and military violence.103</w:t>
      </w:r>
    </w:p>
    <w:p w:rsidR="00717253" w:rsidRPr="005E1C8D" w:rsidRDefault="00717253" w:rsidP="00717253">
      <w:pPr>
        <w:rPr>
          <w:rFonts w:ascii="Georgia" w:hAnsi="Georgia"/>
          <w:sz w:val="16"/>
        </w:rPr>
      </w:pPr>
      <w:r w:rsidRPr="005E1C8D">
        <w:rPr>
          <w:rFonts w:ascii="Georgia" w:hAnsi="Georgia"/>
          <w:sz w:val="16"/>
        </w:rPr>
        <w:t xml:space="preserve">Importantly, </w:t>
      </w:r>
      <w:r w:rsidRPr="00560932">
        <w:rPr>
          <w:rStyle w:val="StyleBoldUnderline"/>
          <w:rFonts w:ascii="Georgia" w:hAnsi="Georgia"/>
          <w:highlight w:val="yellow"/>
        </w:rPr>
        <w:t xml:space="preserve">these effects </w:t>
      </w:r>
      <w:r w:rsidRPr="005E1C8D">
        <w:rPr>
          <w:rStyle w:val="StyleBoldUnderline"/>
          <w:rFonts w:ascii="Georgia" w:hAnsi="Georgia"/>
          <w:sz w:val="22"/>
        </w:rPr>
        <w:t xml:space="preserve">may </w:t>
      </w:r>
      <w:r w:rsidRPr="00560932">
        <w:rPr>
          <w:rStyle w:val="StyleBoldUnderline"/>
          <w:rFonts w:ascii="Georgia" w:hAnsi="Georgia"/>
          <w:highlight w:val="yellow"/>
        </w:rPr>
        <w:t xml:space="preserve">result </w:t>
      </w:r>
      <w:r w:rsidRPr="00560932">
        <w:rPr>
          <w:rStyle w:val="Emphasis"/>
          <w:rFonts w:ascii="Georgia" w:hAnsi="Georgia"/>
          <w:highlight w:val="yellow"/>
        </w:rPr>
        <w:t>even if one is skeptical</w:t>
      </w:r>
      <w:r w:rsidRPr="00560932">
        <w:rPr>
          <w:rStyle w:val="StyleBoldUnderline"/>
          <w:rFonts w:ascii="Georgia" w:hAnsi="Georgia"/>
          <w:highlight w:val="yellow"/>
        </w:rPr>
        <w:t xml:space="preserve"> about</w:t>
      </w:r>
      <w:r w:rsidRPr="005E1C8D">
        <w:rPr>
          <w:rStyle w:val="StyleBoldUnderline"/>
          <w:rFonts w:ascii="Georgia" w:hAnsi="Georgia"/>
          <w:sz w:val="22"/>
        </w:rPr>
        <w:t xml:space="preserve"> the power of </w:t>
      </w:r>
      <w:r w:rsidRPr="00560932">
        <w:rPr>
          <w:rStyle w:val="StyleBoldUnderline"/>
          <w:rFonts w:ascii="Georgia" w:hAnsi="Georgia"/>
          <w:highlight w:val="yellow"/>
        </w:rPr>
        <w:t>international law</w:t>
      </w:r>
      <w:r w:rsidRPr="005E1C8D">
        <w:rPr>
          <w:rStyle w:val="StyleBoldUnderline"/>
          <w:rFonts w:ascii="Georgia" w:hAnsi="Georgia"/>
          <w:sz w:val="22"/>
        </w:rPr>
        <w:t xml:space="preserve"> to influence state behavior directly</w:t>
      </w:r>
      <w:r w:rsidRPr="005E1C8D">
        <w:rPr>
          <w:rFonts w:ascii="Georgia" w:hAnsi="Georgia"/>
          <w:sz w:val="16"/>
        </w:rPr>
        <w:t xml:space="preserve">. </w:t>
      </w:r>
      <w:r w:rsidRPr="005E1C8D">
        <w:rPr>
          <w:rStyle w:val="StyleBoldUnderline"/>
          <w:rFonts w:ascii="Georgia" w:hAnsi="Georgia"/>
          <w:sz w:val="22"/>
        </w:rPr>
        <w:t>It is reasonable to assume that international law is unlikely to alter the determination of a state to wage war</w:t>
      </w:r>
      <w:r w:rsidRPr="005E1C8D">
        <w:rPr>
          <w:rFonts w:ascii="Georgia" w:hAnsi="Georgia"/>
          <w:sz w:val="16"/>
        </w:rPr>
        <w:t xml:space="preserve">, and that international law is far more likely to influence only the justificatory discourse states employ while proceeding down the warpath. </w:t>
      </w:r>
      <w:r w:rsidRPr="005E1C8D">
        <w:rPr>
          <w:rStyle w:val="StyleBoldUnderline"/>
          <w:rFonts w:ascii="Georgia" w:hAnsi="Georgia"/>
          <w:sz w:val="22"/>
        </w:rPr>
        <w:t>However</w:t>
      </w:r>
      <w:r w:rsidRPr="005E1C8D">
        <w:rPr>
          <w:rFonts w:ascii="Georgia" w:hAnsi="Georgia"/>
          <w:sz w:val="16"/>
        </w:rPr>
        <w:t xml:space="preserve">, as I argue in my earlier work, </w:t>
      </w:r>
      <w:r w:rsidRPr="00560932">
        <w:rPr>
          <w:rStyle w:val="StyleBoldUnderline"/>
          <w:rFonts w:ascii="Georgia" w:hAnsi="Georgia"/>
          <w:highlight w:val="yellow"/>
        </w:rPr>
        <w:t>leaders</w:t>
      </w:r>
      <w:r w:rsidRPr="005E1C8D">
        <w:rPr>
          <w:rFonts w:ascii="Georgia" w:hAnsi="Georgia"/>
          <w:sz w:val="16"/>
        </w:rPr>
        <w:t xml:space="preserve"> (of democratic and nondemocratic) states </w:t>
      </w:r>
      <w:r w:rsidRPr="00560932">
        <w:rPr>
          <w:rStyle w:val="StyleBoldUnderline"/>
          <w:rFonts w:ascii="Georgia" w:hAnsi="Georgia"/>
          <w:highlight w:val="yellow"/>
        </w:rPr>
        <w:t>become caught in their official justifications</w:t>
      </w:r>
      <w:r w:rsidRPr="005E1C8D">
        <w:rPr>
          <w:rStyle w:val="StyleBoldUnderline"/>
          <w:rFonts w:ascii="Georgia" w:hAnsi="Georgia"/>
          <w:sz w:val="22"/>
        </w:rPr>
        <w:t xml:space="preserve"> for military campaigns</w:t>
      </w:r>
      <w:r w:rsidRPr="005E1C8D">
        <w:rPr>
          <w:rFonts w:ascii="Georgia" w:hAnsi="Georgia"/>
          <w:sz w:val="16"/>
        </w:rPr>
        <w:t xml:space="preserve">. </w:t>
      </w:r>
      <w:r w:rsidRPr="005E1C8D">
        <w:rPr>
          <w:rStyle w:val="StyleBoldUnderline"/>
          <w:rFonts w:ascii="Georgia" w:hAnsi="Georgia"/>
          <w:sz w:val="22"/>
        </w:rPr>
        <w:t>Consequently, framing</w:t>
      </w:r>
      <w:r w:rsidRPr="005E1C8D">
        <w:rPr>
          <w:rFonts w:ascii="Georgia" w:hAnsi="Georgia"/>
          <w:sz w:val="16"/>
        </w:rPr>
        <w:t xml:space="preserve"> the resort to force as a pursuit of security objectives, or adding such issues to an ongoing conflict, </w:t>
      </w:r>
      <w:r w:rsidRPr="005E1C8D">
        <w:rPr>
          <w:rStyle w:val="StyleBoldUnderline"/>
          <w:rFonts w:ascii="Georgia" w:hAnsi="Georgia"/>
          <w:sz w:val="22"/>
        </w:rPr>
        <w:t>can reshape domestic political arrangements</w:t>
      </w:r>
      <w:r w:rsidRPr="005E1C8D">
        <w:rPr>
          <w:rFonts w:ascii="Georgia" w:hAnsi="Georgia"/>
          <w:sz w:val="16"/>
        </w:rPr>
        <w:t xml:space="preserve">, </w:t>
      </w:r>
      <w:r w:rsidRPr="005E1C8D">
        <w:rPr>
          <w:rStyle w:val="StyleBoldUnderline"/>
          <w:rFonts w:ascii="Georgia" w:hAnsi="Georgia"/>
          <w:sz w:val="22"/>
        </w:rPr>
        <w:t>which narrows the subsequent range of policy options</w:t>
      </w:r>
      <w:r w:rsidRPr="005E1C8D">
        <w:rPr>
          <w:rFonts w:ascii="Georgia" w:hAnsi="Georgia"/>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w:t>
      </w:r>
      <w:proofErr w:type="spellStart"/>
      <w:r w:rsidRPr="005E1C8D">
        <w:rPr>
          <w:rFonts w:ascii="Georgia" w:hAnsi="Georgia"/>
          <w:sz w:val="16"/>
        </w:rPr>
        <w:t>pretextual</w:t>
      </w:r>
      <w:proofErr w:type="spellEnd"/>
      <w:r w:rsidRPr="005E1C8D">
        <w:rPr>
          <w:rFonts w:ascii="Georgia" w:hAnsi="Georgia"/>
          <w:sz w:val="16"/>
        </w:rPr>
        <w:t xml:space="preserve"> and superficial </w:t>
      </w:r>
      <w:r w:rsidRPr="005E1C8D">
        <w:rPr>
          <w:rStyle w:val="StyleBoldUnderline"/>
          <w:rFonts w:ascii="Georgia" w:hAnsi="Georgia"/>
          <w:sz w:val="22"/>
        </w:rPr>
        <w:t>justifications</w:t>
      </w:r>
      <w:r w:rsidRPr="005E1C8D">
        <w:rPr>
          <w:rFonts w:ascii="Georgia" w:hAnsi="Georgia"/>
          <w:sz w:val="16"/>
        </w:rPr>
        <w:t xml:space="preserve"> can </w:t>
      </w:r>
      <w:r w:rsidRPr="005E1C8D">
        <w:rPr>
          <w:rStyle w:val="StyleBoldUnderline"/>
          <w:rFonts w:ascii="Georgia" w:hAnsi="Georgia"/>
          <w:sz w:val="22"/>
        </w:rPr>
        <w:t>meaningfully influence later stages of the process that shape popular and elite conceptions of the international dispute</w:t>
      </w:r>
      <w:r w:rsidRPr="005E1C8D">
        <w:rPr>
          <w:rFonts w:ascii="Georgia" w:hAnsi="Georgia"/>
          <w:sz w:val="16"/>
        </w:rPr>
        <w:t xml:space="preserve">. And </w:t>
      </w:r>
      <w:r w:rsidRPr="005E1C8D">
        <w:rPr>
          <w:rStyle w:val="StyleBoldUnderline"/>
          <w:rFonts w:ascii="Georgia" w:hAnsi="Georgia"/>
          <w:sz w:val="22"/>
        </w:rPr>
        <w:t>it is those understandings that affect national security strategies and the ladder of escalation to war.</w:t>
      </w:r>
      <w:r w:rsidRPr="005E1C8D">
        <w:rPr>
          <w:rFonts w:ascii="Georgia" w:hAnsi="Georgia"/>
          <w:sz w:val="16"/>
        </w:rPr>
        <w:t xml:space="preserve"> Indeed, one set of studies – of empires – suggests these are mechanisms for powerful states entering into disastrous military campaigns that their leaders did not initially intend.</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sidRPr="0010375E">
        <w:rPr>
          <w:rFonts w:ascii="Georgia" w:hAnsi="Georgia" w:cs="Arial"/>
        </w:rPr>
        <w:lastRenderedPageBreak/>
        <w:t>Self-defense regime collapse causes global war—US TK legal regime key—only Congress solves international norm development</w:t>
      </w:r>
    </w:p>
    <w:p w:rsidR="00717253" w:rsidRPr="005E1C8D" w:rsidRDefault="00717253" w:rsidP="00717253">
      <w:pPr>
        <w:rPr>
          <w:rFonts w:ascii="Georgia" w:hAnsi="Georgia"/>
          <w:sz w:val="16"/>
        </w:rPr>
      </w:pPr>
      <w:r w:rsidRPr="005E1C8D">
        <w:rPr>
          <w:rFonts w:ascii="Georgia" w:hAnsi="Georgia"/>
          <w:sz w:val="16"/>
        </w:rPr>
        <w:t xml:space="preserve">Beau </w:t>
      </w:r>
      <w:r w:rsidRPr="0010375E">
        <w:rPr>
          <w:rStyle w:val="StyleStyleBold12pt"/>
          <w:rFonts w:ascii="Georgia" w:hAnsi="Georgia"/>
          <w:sz w:val="20"/>
        </w:rPr>
        <w:t>Barnes</w:t>
      </w:r>
      <w:r w:rsidRPr="005E1C8D">
        <w:rPr>
          <w:rFonts w:ascii="Georgia" w:hAnsi="Georgia"/>
          <w:sz w:val="16"/>
        </w:rPr>
        <w:t xml:space="preserve">, J.D., Boston University School of Law, </w:t>
      </w:r>
      <w:proofErr w:type="gramStart"/>
      <w:r w:rsidRPr="005E1C8D">
        <w:rPr>
          <w:rFonts w:ascii="Georgia" w:hAnsi="Georgia"/>
          <w:sz w:val="16"/>
        </w:rPr>
        <w:t>Spring</w:t>
      </w:r>
      <w:proofErr w:type="gramEnd"/>
      <w:r w:rsidRPr="005E1C8D">
        <w:rPr>
          <w:rFonts w:ascii="Georgia" w:hAnsi="Georgia"/>
          <w:sz w:val="16"/>
        </w:rPr>
        <w:t xml:space="preserve"> 20</w:t>
      </w:r>
      <w:r w:rsidRPr="0010375E">
        <w:rPr>
          <w:rStyle w:val="StyleStyleBold12pt"/>
          <w:rFonts w:ascii="Georgia" w:hAnsi="Georgia"/>
          <w:sz w:val="20"/>
        </w:rPr>
        <w:t>12</w:t>
      </w:r>
      <w:r w:rsidRPr="005E1C8D">
        <w:rPr>
          <w:rFonts w:ascii="Georgia" w:hAnsi="Georgia"/>
          <w:sz w:val="16"/>
        </w:rPr>
        <w:t>, REAUTHORIZING THE “WAR ON TERROR”: THE LEGAL AND POLICY IMPLICATIONS OF THE AUMF’S COMING OBSOLESCENCE, https://www.jagcnet.army.mil/DOCLIBS/MILITARYLAWREVIEW.NSF/20a66345129fe3d885256e5b00571830/b7396120928e9d5e85257a700042abb5/$FILE/By%20Beau%20D.%20Barnes.pdf</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 xml:space="preserve">Therefore, </w:t>
      </w:r>
      <w:r w:rsidRPr="00560932">
        <w:rPr>
          <w:rStyle w:val="StyleBoldUnderline"/>
          <w:rFonts w:ascii="Georgia" w:hAnsi="Georgia"/>
          <w:highlight w:val="yellow"/>
        </w:rPr>
        <w:t xml:space="preserve">the </w:t>
      </w:r>
      <w:r w:rsidRPr="005E1C8D">
        <w:rPr>
          <w:rFonts w:ascii="Georgia" w:hAnsi="Georgia"/>
          <w:sz w:val="16"/>
        </w:rPr>
        <w:t xml:space="preserve">more likely </w:t>
      </w:r>
      <w:r w:rsidRPr="00560932">
        <w:rPr>
          <w:rStyle w:val="StyleBoldUnderline"/>
          <w:rFonts w:ascii="Georgia" w:hAnsi="Georgia"/>
          <w:highlight w:val="yellow"/>
        </w:rPr>
        <w:t>result is that the Executive Branch</w:t>
      </w:r>
      <w:r w:rsidRPr="005E1C8D">
        <w:rPr>
          <w:rFonts w:ascii="Georgia" w:hAnsi="Georgia"/>
          <w:sz w:val="16"/>
        </w:rPr>
        <w:t xml:space="preserve">, grappling with the absence of explicit legal authority for a critical policy, would need to </w:t>
      </w:r>
      <w:r w:rsidRPr="005E1C8D">
        <w:rPr>
          <w:rStyle w:val="StyleBoldUnderline"/>
          <w:rFonts w:ascii="Georgia" w:hAnsi="Georgia"/>
          <w:sz w:val="22"/>
        </w:rPr>
        <w:t>make increasingly strained legal arguments to support its actions</w:t>
      </w:r>
      <w:r w:rsidRPr="005E1C8D">
        <w:rPr>
          <w:rFonts w:ascii="Georgia" w:hAnsi="Georgia"/>
          <w:sz w:val="16"/>
        </w:rPr>
        <w:t xml:space="preserve">.121 Thus, the </w:t>
      </w:r>
      <w:r w:rsidRPr="005E1C8D">
        <w:rPr>
          <w:rStyle w:val="StyleBoldUnderline"/>
          <w:rFonts w:ascii="Georgia" w:hAnsi="Georgia"/>
          <w:sz w:val="22"/>
        </w:rPr>
        <w:t>Obama</w:t>
      </w:r>
      <w:r w:rsidRPr="005E1C8D">
        <w:rPr>
          <w:rFonts w:ascii="Georgia" w:hAnsi="Georgia"/>
          <w:sz w:val="16"/>
        </w:rPr>
        <w:t xml:space="preserve"> Administration will soon be forced to </w:t>
      </w:r>
      <w:r w:rsidRPr="005E1C8D">
        <w:rPr>
          <w:rStyle w:val="StyleBoldUnderline"/>
          <w:rFonts w:ascii="Georgia" w:hAnsi="Georgia"/>
          <w:sz w:val="22"/>
        </w:rPr>
        <w:t>rationalize ongoing operations under existing legal authorities, which</w:t>
      </w:r>
      <w:r w:rsidRPr="005E1C8D">
        <w:rPr>
          <w:rFonts w:ascii="Georgia" w:hAnsi="Georgia"/>
          <w:sz w:val="16"/>
        </w:rPr>
        <w:t xml:space="preserve">, I argue below, will </w:t>
      </w:r>
      <w:r w:rsidRPr="005E1C8D">
        <w:rPr>
          <w:rStyle w:val="StyleBoldUnderline"/>
          <w:rFonts w:ascii="Georgia" w:hAnsi="Georgia"/>
          <w:sz w:val="22"/>
        </w:rPr>
        <w:t>have significant harmful consequences</w:t>
      </w:r>
      <w:r w:rsidRPr="005E1C8D">
        <w:rPr>
          <w:rFonts w:ascii="Georgia" w:hAnsi="Georgia"/>
          <w:sz w:val="16"/>
        </w:rPr>
        <w:t xml:space="preserve"> for the United States. Indeed, the administration faces a Catch-22—its efforts to destroy Al Qaeda as a functioning organization will lead directly to the vitiation of the AUMF. </w:t>
      </w:r>
      <w:r w:rsidRPr="005E1C8D">
        <w:rPr>
          <w:rStyle w:val="StyleBoldUnderline"/>
          <w:rFonts w:ascii="Georgia" w:hAnsi="Georgia"/>
          <w:sz w:val="22"/>
        </w:rPr>
        <w:t>The administration is “starting with a result and finding the legal and policy justifications for it,” which often leads to poor policy formulation</w:t>
      </w:r>
      <w:r w:rsidRPr="005E1C8D">
        <w:rPr>
          <w:rFonts w:ascii="Georgia" w:hAnsi="Georgia"/>
          <w:sz w:val="16"/>
        </w:rPr>
        <w:t xml:space="preserve">.122 Potential </w:t>
      </w:r>
      <w:r w:rsidRPr="00560932">
        <w:rPr>
          <w:rStyle w:val="StyleBoldUnderline"/>
          <w:rFonts w:ascii="Georgia" w:hAnsi="Georgia"/>
          <w:highlight w:val="yellow"/>
        </w:rPr>
        <w:t>legal rationales</w:t>
      </w:r>
      <w:r w:rsidRPr="00560932">
        <w:rPr>
          <w:rFonts w:ascii="Georgia" w:hAnsi="Georgia"/>
          <w:sz w:val="16"/>
          <w:highlight w:val="yellow"/>
        </w:rPr>
        <w:t xml:space="preserve"> </w:t>
      </w:r>
      <w:r w:rsidRPr="005E1C8D">
        <w:rPr>
          <w:rFonts w:ascii="Georgia" w:hAnsi="Georgia"/>
          <w:sz w:val="16"/>
        </w:rPr>
        <w:t xml:space="preserve">would perforce </w:t>
      </w:r>
      <w:r w:rsidRPr="00560932">
        <w:rPr>
          <w:rStyle w:val="StyleBoldUnderline"/>
          <w:rFonts w:ascii="Georgia" w:hAnsi="Georgia"/>
          <w:highlight w:val="yellow"/>
        </w:rPr>
        <w:t>rest on exceedingly strained legal arguments</w:t>
      </w:r>
      <w:r w:rsidRPr="005E1C8D">
        <w:rPr>
          <w:rStyle w:val="StyleBoldUnderline"/>
          <w:rFonts w:ascii="Georgia" w:hAnsi="Georgia"/>
          <w:sz w:val="22"/>
        </w:rPr>
        <w:t xml:space="preserve"> based on</w:t>
      </w:r>
      <w:r w:rsidRPr="005E1C8D">
        <w:rPr>
          <w:rFonts w:ascii="Georgia" w:hAnsi="Georgia"/>
          <w:sz w:val="16"/>
        </w:rPr>
        <w:t xml:space="preserve"> the AUMF itself, the President’s </w:t>
      </w:r>
      <w:r w:rsidRPr="005E1C8D">
        <w:rPr>
          <w:rStyle w:val="StyleBoldUnderline"/>
          <w:rFonts w:ascii="Georgia" w:hAnsi="Georgia"/>
          <w:sz w:val="22"/>
        </w:rPr>
        <w:t>Commander in Chief powers, or</w:t>
      </w:r>
      <w:r w:rsidRPr="005E1C8D">
        <w:rPr>
          <w:rFonts w:ascii="Georgia" w:hAnsi="Georgia"/>
          <w:sz w:val="16"/>
        </w:rPr>
        <w:t xml:space="preserve"> the international law </w:t>
      </w:r>
      <w:r w:rsidRPr="005E1C8D">
        <w:rPr>
          <w:rStyle w:val="StyleBoldUnderline"/>
          <w:rFonts w:ascii="Georgia" w:hAnsi="Georgia"/>
          <w:sz w:val="22"/>
        </w:rPr>
        <w:t>of selfdefense</w:t>
      </w:r>
      <w:r w:rsidRPr="005E1C8D">
        <w:rPr>
          <w:rFonts w:ascii="Georgia" w:hAnsi="Georgia"/>
          <w:sz w:val="16"/>
        </w:rPr>
        <w:t xml:space="preserve">.123 </w:t>
      </w:r>
      <w:r w:rsidRPr="00560932">
        <w:rPr>
          <w:rStyle w:val="StyleBoldUnderline"/>
          <w:rFonts w:ascii="Georgia" w:hAnsi="Georgia"/>
          <w:highlight w:val="yellow"/>
        </w:rPr>
        <w:t xml:space="preserve">Besides </w:t>
      </w:r>
      <w:r w:rsidRPr="005E1C8D">
        <w:rPr>
          <w:rStyle w:val="StyleBoldUnderline"/>
          <w:rFonts w:ascii="Georgia" w:hAnsi="Georgia"/>
          <w:sz w:val="22"/>
        </w:rPr>
        <w:t xml:space="preserve">the </w:t>
      </w:r>
      <w:r w:rsidRPr="00560932">
        <w:rPr>
          <w:rStyle w:val="Emphasis"/>
          <w:rFonts w:ascii="Georgia" w:hAnsi="Georgia"/>
          <w:highlight w:val="yellow"/>
        </w:rPr>
        <w:t>inherent damage to U.S. credibility</w:t>
      </w:r>
      <w:r w:rsidRPr="005E1C8D">
        <w:rPr>
          <w:rStyle w:val="StyleBoldUnderline"/>
          <w:rFonts w:ascii="Georgia" w:hAnsi="Georgia"/>
          <w:sz w:val="22"/>
        </w:rPr>
        <w:t xml:space="preserve"> attendant to </w:t>
      </w:r>
      <w:r w:rsidRPr="00560932">
        <w:rPr>
          <w:rStyle w:val="StyleBoldUnderline"/>
          <w:rFonts w:ascii="Georgia" w:hAnsi="Georgia"/>
          <w:highlight w:val="yellow"/>
        </w:rPr>
        <w:t>unconvincing legal rationales</w:t>
      </w:r>
      <w:r w:rsidRPr="005E1C8D">
        <w:rPr>
          <w:rStyle w:val="StyleBoldUnderline"/>
          <w:rFonts w:ascii="Georgia" w:hAnsi="Georgia"/>
          <w:sz w:val="22"/>
        </w:rPr>
        <w:t xml:space="preserve">, each alternative option would </w:t>
      </w:r>
      <w:r w:rsidRPr="00560932">
        <w:rPr>
          <w:rStyle w:val="StyleBoldUnderline"/>
          <w:rFonts w:ascii="Georgia" w:hAnsi="Georgia"/>
          <w:highlight w:val="yellow"/>
        </w:rPr>
        <w:t xml:space="preserve">prove </w:t>
      </w:r>
      <w:r w:rsidRPr="00560932">
        <w:rPr>
          <w:rStyle w:val="Emphasis"/>
          <w:rFonts w:ascii="Georgia" w:hAnsi="Georgia"/>
          <w:highlight w:val="yellow"/>
        </w:rPr>
        <w:t>legally fragile</w:t>
      </w:r>
      <w:r w:rsidRPr="005E1C8D">
        <w:rPr>
          <w:rFonts w:ascii="Georgia" w:hAnsi="Georgia"/>
          <w:sz w:val="16"/>
        </w:rPr>
        <w:t xml:space="preserve">, </w:t>
      </w:r>
      <w:r w:rsidRPr="00560932">
        <w:rPr>
          <w:rStyle w:val="Emphasis"/>
          <w:rFonts w:ascii="Georgia" w:hAnsi="Georgia"/>
          <w:highlight w:val="yellow"/>
        </w:rPr>
        <w:t>destabilizing to the international political order</w:t>
      </w:r>
      <w:r w:rsidRPr="005E1C8D">
        <w:rPr>
          <w:rFonts w:ascii="Georgia" w:hAnsi="Georgia"/>
          <w:sz w:val="16"/>
        </w:rPr>
        <w:t>, or both.</w:t>
      </w:r>
    </w:p>
    <w:p w:rsidR="00717253" w:rsidRPr="005E1C8D" w:rsidRDefault="00717253" w:rsidP="00717253">
      <w:pPr>
        <w:rPr>
          <w:rFonts w:ascii="Georgia" w:hAnsi="Georgia"/>
          <w:sz w:val="16"/>
        </w:rPr>
      </w:pPr>
      <w:r w:rsidRPr="005E1C8D">
        <w:rPr>
          <w:rFonts w:ascii="Georgia" w:hAnsi="Georgia"/>
          <w:sz w:val="16"/>
        </w:rPr>
        <w:t>1. Effect on Domestic Law and Policy</w:t>
      </w:r>
    </w:p>
    <w:p w:rsidR="00717253" w:rsidRPr="005E1C8D" w:rsidRDefault="00717253" w:rsidP="00717253">
      <w:pPr>
        <w:rPr>
          <w:rFonts w:ascii="Georgia" w:hAnsi="Georgia"/>
          <w:sz w:val="16"/>
        </w:rPr>
      </w:pPr>
      <w:r w:rsidRPr="00560932">
        <w:rPr>
          <w:rStyle w:val="StyleBoldUnderline"/>
          <w:rFonts w:ascii="Georgia" w:hAnsi="Georgia"/>
          <w:highlight w:val="yellow"/>
        </w:rPr>
        <w:t>Congress’s failure</w:t>
      </w:r>
      <w:r w:rsidRPr="00560932">
        <w:rPr>
          <w:rFonts w:ascii="Georgia" w:hAnsi="Georgia"/>
          <w:sz w:val="16"/>
          <w:highlight w:val="yellow"/>
        </w:rPr>
        <w:t xml:space="preserve"> </w:t>
      </w:r>
      <w:r w:rsidRPr="005E1C8D">
        <w:rPr>
          <w:rFonts w:ascii="Georgia" w:hAnsi="Georgia"/>
          <w:sz w:val="16"/>
        </w:rPr>
        <w:t xml:space="preserve">to reauthorize military force would </w:t>
      </w:r>
      <w:r w:rsidRPr="00560932">
        <w:rPr>
          <w:rStyle w:val="StyleBoldUnderline"/>
          <w:rFonts w:ascii="Georgia" w:hAnsi="Georgia"/>
          <w:highlight w:val="yellow"/>
        </w:rPr>
        <w:t>lead to</w:t>
      </w:r>
      <w:r w:rsidRPr="005E1C8D">
        <w:rPr>
          <w:rFonts w:ascii="Georgia" w:hAnsi="Georgia"/>
          <w:sz w:val="16"/>
        </w:rPr>
        <w:t xml:space="preserve"> bad domestic law and even </w:t>
      </w:r>
      <w:r w:rsidRPr="00560932">
        <w:rPr>
          <w:rStyle w:val="StyleBoldUnderline"/>
          <w:rFonts w:ascii="Georgia" w:hAnsi="Georgia"/>
          <w:highlight w:val="yellow"/>
        </w:rPr>
        <w:t>worse national security policy</w:t>
      </w:r>
      <w:r w:rsidRPr="005E1C8D">
        <w:rPr>
          <w:rFonts w:ascii="Georgia" w:hAnsi="Georgia"/>
          <w:sz w:val="16"/>
        </w:rP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717253" w:rsidRPr="005E1C8D" w:rsidRDefault="00717253" w:rsidP="00717253">
      <w:pPr>
        <w:rPr>
          <w:rFonts w:ascii="Georgia" w:hAnsi="Georgia"/>
          <w:sz w:val="16"/>
        </w:rPr>
      </w:pPr>
      <w:r w:rsidRPr="005E1C8D">
        <w:rPr>
          <w:rFonts w:ascii="Georgia" w:hAnsi="Georgia"/>
          <w:sz w:val="16"/>
        </w:rPr>
        <w:t xml:space="preserve">Second, </w:t>
      </w:r>
      <w:r w:rsidRPr="00560932">
        <w:rPr>
          <w:rStyle w:val="StyleBoldUnderline"/>
          <w:rFonts w:ascii="Georgia" w:hAnsi="Georgia"/>
          <w:highlight w:val="yellow"/>
        </w:rPr>
        <w:t xml:space="preserve">basing </w:t>
      </w:r>
      <w:r w:rsidRPr="005E1C8D">
        <w:rPr>
          <w:rStyle w:val="StyleBoldUnderline"/>
          <w:rFonts w:ascii="Georgia" w:hAnsi="Georgia"/>
          <w:sz w:val="22"/>
        </w:rPr>
        <w:t xml:space="preserve">U.S. </w:t>
      </w:r>
      <w:r w:rsidRPr="00560932">
        <w:rPr>
          <w:rStyle w:val="StyleBoldUnderline"/>
          <w:rFonts w:ascii="Georgia" w:hAnsi="Georgia"/>
          <w:highlight w:val="yellow"/>
        </w:rPr>
        <w:t>counterterrorism efforts on the President</w:t>
      </w:r>
      <w:r w:rsidRPr="005E1C8D">
        <w:rPr>
          <w:rStyle w:val="StyleBoldUnderline"/>
          <w:rFonts w:ascii="Georgia" w:hAnsi="Georgia"/>
          <w:sz w:val="22"/>
        </w:rPr>
        <w:t>’s</w:t>
      </w:r>
      <w:r w:rsidRPr="005E1C8D">
        <w:rPr>
          <w:rFonts w:ascii="Georgia" w:hAnsi="Georgia"/>
          <w:sz w:val="16"/>
        </w:rPr>
        <w:t xml:space="preserve"> constitutional authority as </w:t>
      </w:r>
      <w:r w:rsidRPr="005E1C8D">
        <w:rPr>
          <w:rStyle w:val="StyleBoldUnderline"/>
          <w:rFonts w:ascii="Georgia" w:hAnsi="Georgia"/>
          <w:sz w:val="22"/>
        </w:rPr>
        <w:t xml:space="preserve">Commander in Chief </w:t>
      </w:r>
      <w:r w:rsidRPr="00560932">
        <w:rPr>
          <w:rStyle w:val="StyleBoldUnderline"/>
          <w:rFonts w:ascii="Georgia" w:hAnsi="Georgia"/>
          <w:highlight w:val="yellow"/>
        </w:rPr>
        <w:t>is legally unstable</w:t>
      </w:r>
      <w:r w:rsidRPr="005E1C8D">
        <w:rPr>
          <w:rStyle w:val="StyleBoldUnderline"/>
          <w:rFonts w:ascii="Georgia" w:hAnsi="Georgia"/>
          <w:sz w:val="22"/>
        </w:rPr>
        <w:t>, and</w:t>
      </w:r>
      <w:r w:rsidRPr="005E1C8D">
        <w:rPr>
          <w:rFonts w:ascii="Georgia" w:hAnsi="Georgia"/>
          <w:sz w:val="16"/>
        </w:rPr>
        <w:t xml:space="preserve"> therefore </w:t>
      </w:r>
      <w:r w:rsidRPr="005E1C8D">
        <w:rPr>
          <w:rStyle w:val="StyleBoldUnderline"/>
          <w:rFonts w:ascii="Georgia" w:hAnsi="Georgia"/>
          <w:sz w:val="22"/>
        </w:rPr>
        <w:t>unsound national security policy,</w:t>
      </w:r>
      <w:r w:rsidRPr="005E1C8D">
        <w:rPr>
          <w:rFonts w:ascii="Georgia" w:hAnsi="Georgia"/>
          <w:sz w:val="16"/>
        </w:rPr>
        <w:t xml:space="preserve"> </w:t>
      </w:r>
      <w:r w:rsidRPr="005E1C8D">
        <w:rPr>
          <w:rStyle w:val="StyleBoldUnderline"/>
          <w:rFonts w:ascii="Georgia" w:hAnsi="Georgia"/>
          <w:sz w:val="22"/>
        </w:rPr>
        <w:t xml:space="preserve">because </w:t>
      </w:r>
      <w:r w:rsidRPr="00560932">
        <w:rPr>
          <w:rStyle w:val="StyleBoldUnderline"/>
          <w:rFonts w:ascii="Georgia" w:hAnsi="Georgia"/>
          <w:highlight w:val="yellow"/>
        </w:rPr>
        <w:t xml:space="preserve">a combination of legal difficulties </w:t>
      </w:r>
      <w:r w:rsidRPr="005E1C8D">
        <w:rPr>
          <w:rStyle w:val="StyleBoldUnderline"/>
          <w:rFonts w:ascii="Georgia" w:hAnsi="Georgia"/>
          <w:sz w:val="22"/>
        </w:rPr>
        <w:t>and political considerations make it unlikely that such a rationale could be sustained.</w:t>
      </w:r>
      <w:r w:rsidRPr="005E1C8D">
        <w:rPr>
          <w:rFonts w:ascii="Georgia" w:hAnsi="Georgia"/>
          <w:sz w:val="16"/>
        </w:rPr>
        <w:t xml:space="preserve"> </w:t>
      </w:r>
      <w:r w:rsidRPr="005E1C8D">
        <w:rPr>
          <w:rStyle w:val="StyleBoldUnderline"/>
          <w:rFonts w:ascii="Georgia" w:hAnsi="Georgia"/>
          <w:sz w:val="22"/>
        </w:rPr>
        <w:t xml:space="preserve">This type of strategy would likely run afoul of the courts and </w:t>
      </w:r>
      <w:r w:rsidRPr="00560932">
        <w:rPr>
          <w:rStyle w:val="StyleBoldUnderline"/>
          <w:rFonts w:ascii="Georgia" w:hAnsi="Georgia"/>
          <w:highlight w:val="yellow"/>
        </w:rPr>
        <w:t>risk destabilizing judicial intervention</w:t>
      </w:r>
      <w:proofErr w:type="gramStart"/>
      <w:r w:rsidRPr="005E1C8D">
        <w:rPr>
          <w:rFonts w:ascii="Georgia" w:hAnsi="Georgia"/>
          <w:sz w:val="16"/>
        </w:rPr>
        <w:t>,126</w:t>
      </w:r>
      <w:proofErr w:type="gramEnd"/>
      <w:r w:rsidRPr="005E1C8D">
        <w:rPr>
          <w:rFonts w:ascii="Georgia" w:hAnsi="Georgia"/>
          <w:sz w:val="16"/>
        </w:rPr>
        <w:t xml:space="preserve"> because the Supreme Court has shown a willingness to step in and assert a more proactive role to strike down excessive claims of presidential authority.127 Politically, </w:t>
      </w:r>
      <w:r w:rsidRPr="005E1C8D">
        <w:rPr>
          <w:rStyle w:val="StyleBoldUnderline"/>
          <w:rFonts w:ascii="Georgia" w:hAnsi="Georgia"/>
          <w:sz w:val="22"/>
        </w:rPr>
        <w:t>using an overly robust theory of the Commander in Chief’s powers to justify counterterrorism efforts would</w:t>
      </w:r>
      <w:r w:rsidRPr="005E1C8D">
        <w:rPr>
          <w:rFonts w:ascii="Georgia" w:hAnsi="Georgia"/>
          <w:sz w:val="16"/>
        </w:rPr>
        <w:t xml:space="preserve">, ultimately, </w:t>
      </w:r>
      <w:r w:rsidRPr="005E1C8D">
        <w:rPr>
          <w:rStyle w:val="StyleBoldUnderline"/>
          <w:rFonts w:ascii="Georgia" w:hAnsi="Georgia"/>
          <w:sz w:val="22"/>
        </w:rPr>
        <w:t>be difficult to sustain</w:t>
      </w:r>
      <w:r w:rsidRPr="005E1C8D">
        <w:rPr>
          <w:rFonts w:ascii="Georgia" w:hAnsi="Georgia"/>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5E1C8D">
        <w:rPr>
          <w:rStyle w:val="StyleBoldUnderline"/>
          <w:rFonts w:ascii="Georgia" w:hAnsi="Georgia"/>
          <w:sz w:val="22"/>
        </w:rPr>
        <w:t>claiming increased executive authority to prosecute the armed conflict</w:t>
      </w:r>
      <w:r w:rsidRPr="005E1C8D">
        <w:rPr>
          <w:rFonts w:ascii="Georgia" w:hAnsi="Georgia"/>
          <w:sz w:val="16"/>
        </w:rPr>
        <w:t xml:space="preserve"> against Al Qaeda </w:t>
      </w:r>
      <w:r w:rsidRPr="005E1C8D">
        <w:rPr>
          <w:rStyle w:val="StyleBoldUnderline"/>
          <w:rFonts w:ascii="Georgia" w:hAnsi="Georgia"/>
          <w:sz w:val="22"/>
        </w:rPr>
        <w:t>would prove a specious and</w:t>
      </w:r>
      <w:r w:rsidRPr="005E1C8D">
        <w:rPr>
          <w:rFonts w:ascii="Georgia" w:hAnsi="Georgia"/>
          <w:sz w:val="16"/>
        </w:rPr>
        <w:t xml:space="preserve"> ultimately </w:t>
      </w:r>
      <w:r w:rsidRPr="005E1C8D">
        <w:rPr>
          <w:rStyle w:val="StyleBoldUnderline"/>
          <w:rFonts w:ascii="Georgia" w:hAnsi="Georgia"/>
          <w:sz w:val="22"/>
        </w:rPr>
        <w:t>futile legal strategy</w:t>
      </w:r>
      <w:r w:rsidRPr="005E1C8D">
        <w:rPr>
          <w:rFonts w:ascii="Georgia" w:hAnsi="Georgia"/>
          <w:sz w:val="16"/>
        </w:rPr>
        <w:t xml:space="preserve">. Simply put, </w:t>
      </w:r>
      <w:r w:rsidRPr="00560932">
        <w:rPr>
          <w:rStyle w:val="StyleBoldUnderline"/>
          <w:rFonts w:ascii="Georgia" w:hAnsi="Georgia"/>
          <w:highlight w:val="yellow"/>
        </w:rPr>
        <w:t xml:space="preserve">forcing the Supreme Court to </w:t>
      </w:r>
      <w:r w:rsidRPr="005E1C8D">
        <w:rPr>
          <w:rStyle w:val="StyleBoldUnderline"/>
          <w:rFonts w:ascii="Georgia" w:hAnsi="Georgia"/>
          <w:sz w:val="22"/>
        </w:rPr>
        <w:t xml:space="preserve">intervene and </w:t>
      </w:r>
      <w:r w:rsidRPr="00560932">
        <w:rPr>
          <w:rStyle w:val="StyleBoldUnderline"/>
          <w:rFonts w:ascii="Georgia" w:hAnsi="Georgia"/>
          <w:highlight w:val="yellow"/>
        </w:rPr>
        <w:t xml:space="preserve">overrule the Executive’s </w:t>
      </w:r>
      <w:r w:rsidRPr="005E1C8D">
        <w:rPr>
          <w:rStyle w:val="StyleBoldUnderline"/>
          <w:rFonts w:ascii="Georgia" w:hAnsi="Georgia"/>
          <w:sz w:val="22"/>
        </w:rPr>
        <w:t xml:space="preserve">national security </w:t>
      </w:r>
      <w:r w:rsidRPr="00560932">
        <w:rPr>
          <w:rStyle w:val="StyleBoldUnderline"/>
          <w:rFonts w:ascii="Georgia" w:hAnsi="Georgia"/>
          <w:highlight w:val="yellow"/>
        </w:rPr>
        <w:t xml:space="preserve">policy </w:t>
      </w:r>
      <w:r w:rsidRPr="005E1C8D">
        <w:rPr>
          <w:rStyle w:val="StyleBoldUnderline"/>
          <w:rFonts w:ascii="Georgia" w:hAnsi="Georgia"/>
          <w:sz w:val="22"/>
        </w:rPr>
        <w:t>is anathema to good public policy</w:t>
      </w:r>
      <w:r w:rsidRPr="005E1C8D">
        <w:rPr>
          <w:rFonts w:ascii="Georgia" w:hAnsi="Georgia"/>
          <w:sz w:val="16"/>
        </w:rPr>
        <w:t>. In such a world</w:t>
      </w:r>
      <w:r w:rsidRPr="005E1C8D">
        <w:rPr>
          <w:rStyle w:val="StyleBoldUnderline"/>
          <w:rFonts w:ascii="Georgia" w:hAnsi="Georgia"/>
          <w:sz w:val="22"/>
        </w:rPr>
        <w:t xml:space="preserve">, </w:t>
      </w:r>
      <w:r w:rsidRPr="00560932">
        <w:rPr>
          <w:rStyle w:val="StyleBoldUnderline"/>
          <w:rFonts w:ascii="Georgia" w:hAnsi="Georgia"/>
          <w:highlight w:val="yellow"/>
        </w:rPr>
        <w:t>U.S. national security policy would lack stability—confounding cooperation with allies and hindering negotiations with adversaries</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5E1C8D">
        <w:rPr>
          <w:rStyle w:val="StyleBoldUnderline"/>
          <w:rFonts w:ascii="Georgia" w:hAnsi="Georgia"/>
          <w:sz w:val="22"/>
        </w:rPr>
        <w:t>many of the targeted killing operations carried out today fall squarely within</w:t>
      </w:r>
      <w:r w:rsidRPr="005E1C8D">
        <w:rPr>
          <w:rFonts w:ascii="Georgia" w:hAnsi="Georgia"/>
          <w:sz w:val="16"/>
        </w:rPr>
        <w:t xml:space="preserve"> the </w:t>
      </w:r>
      <w:r w:rsidRPr="005E1C8D">
        <w:rPr>
          <w:rStyle w:val="StyleBoldUnderline"/>
          <w:rFonts w:ascii="Georgia" w:hAnsi="Georgia"/>
          <w:sz w:val="22"/>
        </w:rPr>
        <w:t>precedent</w:t>
      </w:r>
      <w:r w:rsidRPr="005E1C8D">
        <w:rPr>
          <w:rFonts w:ascii="Georgia" w:hAnsi="Georgia"/>
          <w:sz w:val="16"/>
        </w:rPr>
        <w:t xml:space="preserve"> of past practice supplied by these and other valid exercises of presidential authority. Notwithstanding disagreement about the scope of Congress’s and the president’s “war powers,” </w:t>
      </w:r>
      <w:r w:rsidRPr="005E1C8D">
        <w:rPr>
          <w:rStyle w:val="StyleBoldUnderline"/>
          <w:rFonts w:ascii="Georgia" w:hAnsi="Georgia"/>
          <w:sz w:val="22"/>
        </w:rPr>
        <w:t xml:space="preserve">few would disagree with the proposition that the president needs no authorization to act in </w:t>
      </w:r>
      <w:proofErr w:type="spellStart"/>
      <w:r w:rsidRPr="005E1C8D">
        <w:rPr>
          <w:rStyle w:val="StyleBoldUnderline"/>
          <w:rFonts w:ascii="Georgia" w:hAnsi="Georgia"/>
          <w:sz w:val="22"/>
        </w:rPr>
        <w:t>selfdefense</w:t>
      </w:r>
      <w:proofErr w:type="spellEnd"/>
      <w:r w:rsidRPr="005E1C8D">
        <w:rPr>
          <w:rStyle w:val="StyleBoldUnderline"/>
          <w:rFonts w:ascii="Georgia" w:hAnsi="Georgia"/>
          <w:sz w:val="22"/>
        </w:rPr>
        <w:t xml:space="preserve"> on behalf of the country</w:t>
      </w:r>
      <w:r w:rsidRPr="005E1C8D">
        <w:rPr>
          <w:rFonts w:ascii="Georgia" w:hAnsi="Georgia"/>
          <w:sz w:val="16"/>
        </w:rPr>
        <w:t xml:space="preserve">. </w:t>
      </w:r>
      <w:r w:rsidRPr="005E1C8D">
        <w:rPr>
          <w:rStyle w:val="StyleBoldUnderline"/>
          <w:rFonts w:ascii="Georgia" w:hAnsi="Georgia"/>
          <w:sz w:val="22"/>
        </w:rPr>
        <w:t>However, it is equally clear that not all terrorists pose such a threat</w:t>
      </w:r>
      <w:r w:rsidRPr="005E1C8D">
        <w:rPr>
          <w:rFonts w:ascii="Georgia" w:hAnsi="Georgia"/>
          <w:sz w:val="16"/>
        </w:rPr>
        <w:t xml:space="preserve"> to the United States, and thus the on terror,”137 </w:t>
      </w:r>
      <w:r w:rsidRPr="005E1C8D">
        <w:rPr>
          <w:rStyle w:val="StyleBoldUnderline"/>
          <w:rFonts w:ascii="Georgia" w:hAnsi="Georgia"/>
          <w:sz w:val="22"/>
        </w:rPr>
        <w:t>further distancing counterterrorism operations from democratic oversight would exacerbate this problem</w:t>
      </w:r>
      <w:r w:rsidRPr="005E1C8D">
        <w:rPr>
          <w:rFonts w:ascii="Georgia" w:hAnsi="Georgia"/>
          <w:sz w:val="16"/>
        </w:rP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717253" w:rsidRPr="005E1C8D" w:rsidRDefault="00717253" w:rsidP="00717253">
      <w:pPr>
        <w:rPr>
          <w:rFonts w:ascii="Georgia" w:hAnsi="Georgia"/>
          <w:sz w:val="16"/>
        </w:rPr>
      </w:pPr>
      <w:r w:rsidRPr="005E1C8D">
        <w:rPr>
          <w:rFonts w:ascii="Georgia" w:hAnsi="Georgia"/>
          <w:sz w:val="16"/>
        </w:rP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560932">
        <w:rPr>
          <w:rStyle w:val="StyleBoldUnderline"/>
          <w:rFonts w:ascii="Georgia" w:hAnsi="Georgia"/>
          <w:highlight w:val="yellow"/>
        </w:rPr>
        <w:t xml:space="preserve">foreign </w:t>
      </w:r>
      <w:r w:rsidRPr="005E1C8D">
        <w:rPr>
          <w:rStyle w:val="StyleBoldUnderline"/>
          <w:rFonts w:ascii="Georgia" w:hAnsi="Georgia"/>
          <w:sz w:val="22"/>
        </w:rPr>
        <w:t xml:space="preserve">and national security </w:t>
      </w:r>
      <w:r w:rsidRPr="00560932">
        <w:rPr>
          <w:rStyle w:val="StyleBoldUnderline"/>
          <w:rFonts w:ascii="Georgia" w:hAnsi="Georgia"/>
          <w:highlight w:val="yellow"/>
        </w:rPr>
        <w:t xml:space="preserve">policy </w:t>
      </w:r>
      <w:r w:rsidRPr="005E1C8D">
        <w:rPr>
          <w:rStyle w:val="StyleBoldUnderline"/>
          <w:rFonts w:ascii="Georgia" w:hAnsi="Georgia"/>
          <w:sz w:val="22"/>
        </w:rPr>
        <w:t>of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60932">
        <w:rPr>
          <w:rStyle w:val="StyleBoldUnderline"/>
          <w:rFonts w:ascii="Georgia" w:hAnsi="Georgia"/>
          <w:highlight w:val="yellow"/>
        </w:rPr>
        <w:t xml:space="preserve">should rest on </w:t>
      </w:r>
      <w:r w:rsidRPr="005E1C8D">
        <w:rPr>
          <w:rStyle w:val="StyleBoldUnderline"/>
          <w:rFonts w:ascii="Georgia" w:hAnsi="Georgia"/>
          <w:sz w:val="22"/>
        </w:rPr>
        <w:t>“a</w:t>
      </w:r>
      <w:r w:rsidRPr="005E1C8D">
        <w:rPr>
          <w:rFonts w:ascii="Georgia" w:hAnsi="Georgia"/>
          <w:sz w:val="16"/>
        </w:rPr>
        <w:t xml:space="preserve"> </w:t>
      </w:r>
      <w:r w:rsidRPr="005E1C8D">
        <w:rPr>
          <w:rFonts w:ascii="Georgia" w:hAnsi="Georgia"/>
          <w:sz w:val="16"/>
        </w:rPr>
        <w:lastRenderedPageBreak/>
        <w:t xml:space="preserve">comprehensive </w:t>
      </w:r>
      <w:r w:rsidRPr="005E1C8D">
        <w:rPr>
          <w:rStyle w:val="StyleBoldUnderline"/>
          <w:rFonts w:ascii="Georgia" w:hAnsi="Georgia"/>
          <w:sz w:val="22"/>
        </w:rPr>
        <w:t>legal regime</w:t>
      </w:r>
      <w:r w:rsidRPr="005E1C8D">
        <w:rPr>
          <w:rFonts w:ascii="Georgia" w:hAnsi="Georgia"/>
          <w:sz w:val="16"/>
        </w:rPr>
        <w:t xml:space="preserve"> to support its actions, one </w:t>
      </w:r>
      <w:r w:rsidRPr="005E1C8D">
        <w:rPr>
          <w:rStyle w:val="StyleBoldUnderline"/>
          <w:rFonts w:ascii="Georgia" w:hAnsi="Georgia"/>
          <w:sz w:val="22"/>
        </w:rPr>
        <w:t xml:space="preserve">that [has] the blessings of </w:t>
      </w:r>
      <w:r w:rsidRPr="00560932">
        <w:rPr>
          <w:rStyle w:val="Emphasis"/>
          <w:rFonts w:ascii="Georgia" w:hAnsi="Georgia"/>
          <w:highlight w:val="yellow"/>
        </w:rPr>
        <w:t>Congress</w:t>
      </w:r>
      <w:r w:rsidRPr="00560932">
        <w:rPr>
          <w:rFonts w:ascii="Georgia" w:hAnsi="Georgia"/>
          <w:sz w:val="16"/>
          <w:highlight w:val="yellow"/>
        </w:rPr>
        <w:t xml:space="preserve"> </w:t>
      </w:r>
      <w:r w:rsidRPr="005E1C8D">
        <w:rPr>
          <w:rFonts w:ascii="Georgia" w:hAnsi="Georgia"/>
          <w:sz w:val="16"/>
        </w:rPr>
        <w:t xml:space="preserve">and to which a court would defer as the collective judgment of the American political system about a novel set of problems.”141 </w:t>
      </w:r>
      <w:r w:rsidRPr="00560932">
        <w:rPr>
          <w:rStyle w:val="StyleBoldUnderline"/>
          <w:rFonts w:ascii="Georgia" w:hAnsi="Georgia"/>
          <w:highlight w:val="yellow"/>
        </w:rPr>
        <w:t>Only then can the President’s efforts be sustained and legitimate</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2. Effect on the International Law of Self-Defense</w:t>
      </w:r>
    </w:p>
    <w:p w:rsidR="00717253" w:rsidRPr="005E1C8D" w:rsidRDefault="00717253" w:rsidP="00717253">
      <w:pPr>
        <w:rPr>
          <w:rFonts w:ascii="Georgia" w:hAnsi="Georgia"/>
          <w:sz w:val="16"/>
        </w:rPr>
      </w:pPr>
      <w:r w:rsidRPr="005E1C8D">
        <w:rPr>
          <w:rFonts w:ascii="Georgia" w:hAnsi="Georgia"/>
          <w:sz w:val="16"/>
        </w:rP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w:t>
      </w:r>
      <w:proofErr w:type="spellStart"/>
      <w:r w:rsidRPr="005E1C8D">
        <w:rPr>
          <w:rFonts w:ascii="Georgia" w:hAnsi="Georgia"/>
          <w:sz w:val="16"/>
        </w:rPr>
        <w:t>selfdefense</w:t>
      </w:r>
      <w:proofErr w:type="spellEnd"/>
      <w:r w:rsidRPr="005E1C8D">
        <w:rPr>
          <w:rFonts w:ascii="Georgia" w:hAnsi="Georgia"/>
          <w:sz w:val="16"/>
        </w:rPr>
        <w:t xml:space="preserve">—the jus ad bellum.142 Finding sufficient legal authority for the United </w:t>
      </w:r>
      <w:proofErr w:type="spellStart"/>
      <w:r w:rsidRPr="005E1C8D">
        <w:rPr>
          <w:rFonts w:ascii="Georgia" w:hAnsi="Georgia"/>
          <w:sz w:val="16"/>
        </w:rPr>
        <w:t>States’s</w:t>
      </w:r>
      <w:proofErr w:type="spellEnd"/>
      <w:r w:rsidRPr="005E1C8D">
        <w:rPr>
          <w:rFonts w:ascii="Georgia" w:hAnsi="Georgia"/>
          <w:sz w:val="16"/>
        </w:rPr>
        <w:t xml:space="preserve"> ongoing counterterrorism operations in the international law of self-defense, however, is problematic for several reasons. As a preliminary matter, </w:t>
      </w:r>
      <w:r w:rsidRPr="00560932">
        <w:rPr>
          <w:rStyle w:val="StyleBoldUnderline"/>
          <w:rFonts w:ascii="Georgia" w:hAnsi="Georgia"/>
          <w:highlight w:val="yellow"/>
        </w:rPr>
        <w:t xml:space="preserve">relying on this rationale usurps Congress’s role in regulating </w:t>
      </w:r>
      <w:r w:rsidRPr="005E1C8D">
        <w:rPr>
          <w:rFonts w:ascii="Georgia" w:hAnsi="Georgia"/>
          <w:sz w:val="16"/>
        </w:rPr>
        <w:t xml:space="preserve">the </w:t>
      </w:r>
      <w:r w:rsidRPr="00560932">
        <w:rPr>
          <w:rStyle w:val="StyleBoldUnderline"/>
          <w:rFonts w:ascii="Georgia" w:hAnsi="Georgia"/>
          <w:highlight w:val="yellow"/>
        </w:rPr>
        <w:t xml:space="preserve">contours of U.S. foreign </w:t>
      </w:r>
      <w:r w:rsidRPr="005E1C8D">
        <w:rPr>
          <w:rStyle w:val="StyleBoldUnderline"/>
          <w:rFonts w:ascii="Georgia" w:hAnsi="Georgia"/>
          <w:sz w:val="22"/>
        </w:rPr>
        <w:t xml:space="preserve">and national security </w:t>
      </w:r>
      <w:r w:rsidRPr="00560932">
        <w:rPr>
          <w:rStyle w:val="StyleBoldUnderline"/>
          <w:rFonts w:ascii="Georgia" w:hAnsi="Georgia"/>
          <w:highlight w:val="yellow"/>
        </w:rPr>
        <w:t>policy</w:t>
      </w:r>
      <w:r w:rsidRPr="005E1C8D">
        <w:rPr>
          <w:rStyle w:val="StyleBoldUnderline"/>
          <w:rFonts w:ascii="Georgia" w:hAnsi="Georgia"/>
          <w:sz w:val="22"/>
        </w:rPr>
        <w:t xml:space="preserve">. If the Executive Branch can assert </w:t>
      </w:r>
      <w:r w:rsidRPr="005E1C8D">
        <w:rPr>
          <w:rFonts w:ascii="Georgia" w:hAnsi="Georgia"/>
          <w:sz w:val="16"/>
        </w:rPr>
        <w:t xml:space="preserve">“self-defense against a continuing threat” to target and detain terrorists worldwide, </w:t>
      </w:r>
      <w:r w:rsidRPr="005E1C8D">
        <w:rPr>
          <w:rStyle w:val="StyleBoldUnderline"/>
          <w:rFonts w:ascii="Georgia" w:hAnsi="Georgia"/>
          <w:sz w:val="22"/>
        </w:rPr>
        <w:t>it will almost always be able to find such a threat</w:t>
      </w:r>
      <w:r w:rsidRPr="005E1C8D">
        <w:rPr>
          <w:rFonts w:ascii="Georgia" w:hAnsi="Georgia"/>
          <w:sz w:val="16"/>
        </w:rPr>
        <w:t>.143 Indeed, the Obama Administration’s broad understanding of the concept of “imminence” illustrates the danger of allowing the executive to rely on a self-defense authorization alone.144</w:t>
      </w:r>
    </w:p>
    <w:p w:rsidR="00717253" w:rsidRPr="0010375E" w:rsidRDefault="00717253" w:rsidP="00717253">
      <w:pPr>
        <w:rPr>
          <w:rStyle w:val="StyleBoldUnderline"/>
          <w:rFonts w:ascii="Georgia" w:hAnsi="Georgia"/>
          <w:b/>
        </w:rPr>
      </w:pPr>
      <w:r w:rsidRPr="005E1C8D">
        <w:rPr>
          <w:rStyle w:val="StyleBoldUnderline"/>
          <w:rFonts w:ascii="Georgia" w:hAnsi="Georgia"/>
          <w:sz w:val="22"/>
        </w:rPr>
        <w:t>This approach</w:t>
      </w:r>
      <w:r w:rsidRPr="005E1C8D">
        <w:rPr>
          <w:rFonts w:ascii="Georgia" w:hAnsi="Georgia"/>
          <w:sz w:val="22"/>
          <w:u w:val="single"/>
        </w:rPr>
        <w:t xml:space="preserve"> also would </w:t>
      </w:r>
      <w:r w:rsidRPr="005E1C8D">
        <w:rPr>
          <w:rStyle w:val="StyleBoldUnderline"/>
          <w:rFonts w:ascii="Georgia" w:hAnsi="Georgia"/>
          <w:sz w:val="22"/>
        </w:rPr>
        <w:t>inevitably lead to dangerous “slippery slopes</w:t>
      </w:r>
      <w:r w:rsidRPr="005E1C8D">
        <w:rPr>
          <w:rFonts w:ascii="Georgia" w:hAnsi="Georgia"/>
          <w:sz w:val="16"/>
        </w:rPr>
        <w:t xml:space="preserve">.” </w:t>
      </w:r>
      <w:r w:rsidRPr="005E1C8D">
        <w:rPr>
          <w:rStyle w:val="StyleBoldUnderline"/>
          <w:rFonts w:ascii="Georgia" w:hAnsi="Georgia"/>
          <w:sz w:val="22"/>
        </w:rPr>
        <w:t>Once the President authorizes a targeted killing</w:t>
      </w:r>
      <w:r w:rsidRPr="005E1C8D">
        <w:rPr>
          <w:rFonts w:ascii="Georgia" w:hAnsi="Georgia"/>
          <w:sz w:val="16"/>
        </w:rPr>
        <w:t xml:space="preserve"> of an individual </w:t>
      </w:r>
      <w:r w:rsidRPr="005E1C8D">
        <w:rPr>
          <w:rStyle w:val="StyleBoldUnderline"/>
          <w:rFonts w:ascii="Georgia" w:hAnsi="Georgia"/>
          <w:sz w:val="22"/>
        </w:rPr>
        <w:t>who does not pose an imminent threat</w:t>
      </w:r>
      <w:r w:rsidRPr="005E1C8D">
        <w:rPr>
          <w:rFonts w:ascii="Georgia" w:hAnsi="Georgia"/>
          <w:sz w:val="16"/>
        </w:rPr>
        <w:t xml:space="preserve"> in the strict law enforcement sense of “imminence,”145 </w:t>
      </w:r>
      <w:r w:rsidRPr="005E1C8D">
        <w:rPr>
          <w:rStyle w:val="StyleBoldUnderline"/>
          <w:rFonts w:ascii="Georgia" w:hAnsi="Georgia"/>
          <w:sz w:val="22"/>
        </w:rPr>
        <w:t>there are few</w:t>
      </w:r>
      <w:r w:rsidRPr="005E1C8D">
        <w:rPr>
          <w:rFonts w:ascii="Georgia" w:hAnsi="Georgia"/>
          <w:sz w:val="16"/>
        </w:rPr>
        <w:t xml:space="preserve"> potential </w:t>
      </w:r>
      <w:r w:rsidRPr="005E1C8D">
        <w:rPr>
          <w:rStyle w:val="StyleBoldUnderline"/>
          <w:rFonts w:ascii="Georgia" w:hAnsi="Georgia"/>
          <w:sz w:val="22"/>
        </w:rPr>
        <w:t>targets that would be off-limits</w:t>
      </w:r>
      <w:r w:rsidRPr="005E1C8D">
        <w:rPr>
          <w:rFonts w:ascii="Georgia" w:hAnsi="Georgia"/>
          <w:sz w:val="16"/>
        </w:rPr>
        <w:t xml:space="preserve"> </w:t>
      </w:r>
      <w:r w:rsidRPr="005E1C8D">
        <w:rPr>
          <w:rStyle w:val="StyleBoldUnderline"/>
          <w:rFonts w:ascii="Georgia" w:hAnsi="Georgia"/>
          <w:sz w:val="22"/>
        </w:rPr>
        <w:t>to the Executive Branch</w:t>
      </w:r>
      <w:r w:rsidRPr="005E1C8D">
        <w:rPr>
          <w:rFonts w:ascii="Georgia" w:hAnsi="Georgia"/>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560932">
        <w:rPr>
          <w:rStyle w:val="StyleBoldUnderline"/>
          <w:rFonts w:ascii="Georgia" w:hAnsi="Georgia"/>
          <w:highlight w:val="yellow"/>
        </w:rPr>
        <w:t>relying</w:t>
      </w:r>
      <w:r w:rsidRPr="005E1C8D">
        <w:rPr>
          <w:rFonts w:ascii="Georgia" w:hAnsi="Georgia"/>
          <w:sz w:val="16"/>
        </w:rPr>
        <w:t xml:space="preserve"> solely </w:t>
      </w:r>
      <w:r w:rsidRPr="00560932">
        <w:rPr>
          <w:rStyle w:val="StyleBoldUnderline"/>
          <w:rFonts w:ascii="Georgia" w:hAnsi="Georgia"/>
          <w:highlight w:val="yellow"/>
        </w:rPr>
        <w:t>on</w:t>
      </w:r>
      <w:r w:rsidRPr="005E1C8D">
        <w:rPr>
          <w:rFonts w:ascii="Georgia" w:hAnsi="Georgia"/>
          <w:sz w:val="16"/>
        </w:rPr>
        <w:t xml:space="preserve"> the international law of </w:t>
      </w:r>
      <w:proofErr w:type="spellStart"/>
      <w:r w:rsidRPr="00560932">
        <w:rPr>
          <w:rStyle w:val="StyleBoldUnderline"/>
          <w:rFonts w:ascii="Georgia" w:hAnsi="Georgia"/>
          <w:highlight w:val="yellow"/>
        </w:rPr>
        <w:t>self defense</w:t>
      </w:r>
      <w:proofErr w:type="spellEnd"/>
      <w:r w:rsidRPr="005E1C8D">
        <w:rPr>
          <w:rStyle w:val="StyleBoldUnderline"/>
          <w:rFonts w:ascii="Georgia" w:hAnsi="Georgia"/>
          <w:sz w:val="22"/>
        </w:rPr>
        <w:t xml:space="preserve"> would likely </w:t>
      </w:r>
      <w:r w:rsidRPr="00560932">
        <w:rPr>
          <w:rStyle w:val="StyleBoldUnderline"/>
          <w:rFonts w:ascii="Georgia" w:hAnsi="Georgia"/>
          <w:highlight w:val="yellow"/>
        </w:rPr>
        <w:t>lead to precisely such a result</w:t>
      </w:r>
      <w:r w:rsidRPr="005E1C8D">
        <w:rPr>
          <w:rStyle w:val="StyleBoldUnderline"/>
          <w:rFonts w:ascii="Georgia" w:hAnsi="Georgia"/>
          <w:sz w:val="22"/>
        </w:rPr>
        <w:t>.</w:t>
      </w:r>
    </w:p>
    <w:p w:rsidR="00717253" w:rsidRPr="005E1C8D" w:rsidRDefault="00717253" w:rsidP="00717253">
      <w:pPr>
        <w:rPr>
          <w:rFonts w:ascii="Georgia" w:hAnsi="Georgia"/>
          <w:sz w:val="16"/>
        </w:rPr>
      </w:pPr>
      <w:r w:rsidRPr="005E1C8D">
        <w:rPr>
          <w:rFonts w:ascii="Georgia" w:hAnsi="Georgia"/>
          <w:sz w:val="16"/>
        </w:rPr>
        <w:t xml:space="preserve">The slippery slope problem, however, is not just limited to the United </w:t>
      </w:r>
      <w:proofErr w:type="spellStart"/>
      <w:r w:rsidRPr="005E1C8D">
        <w:rPr>
          <w:rFonts w:ascii="Georgia" w:hAnsi="Georgia"/>
          <w:sz w:val="16"/>
        </w:rPr>
        <w:t>States’s</w:t>
      </w:r>
      <w:proofErr w:type="spellEnd"/>
      <w:r w:rsidRPr="005E1C8D">
        <w:rPr>
          <w:rFonts w:ascii="Georgia" w:hAnsi="Georgia"/>
          <w:sz w:val="16"/>
        </w:rPr>
        <w:t xml:space="preserve"> military actions and the issue of domestic control. </w:t>
      </w:r>
      <w:r w:rsidRPr="005E1C8D">
        <w:rPr>
          <w:rStyle w:val="StyleBoldUnderline"/>
          <w:rFonts w:ascii="Georgia" w:hAnsi="Georgia"/>
          <w:sz w:val="22"/>
        </w:rPr>
        <w:t xml:space="preserve">The </w:t>
      </w:r>
      <w:r w:rsidRPr="00560932">
        <w:rPr>
          <w:rStyle w:val="StyleBoldUnderline"/>
          <w:rFonts w:ascii="Georgia" w:hAnsi="Georgia"/>
          <w:highlight w:val="yellow"/>
        </w:rPr>
        <w:t>creation of international norms is an iterative process</w:t>
      </w:r>
      <w:r w:rsidRPr="005E1C8D">
        <w:rPr>
          <w:rStyle w:val="StyleBoldUnderline"/>
          <w:rFonts w:ascii="Georgia" w:hAnsi="Georgia"/>
          <w:sz w:val="22"/>
        </w:rPr>
        <w:t xml:space="preserve">, one to which </w:t>
      </w:r>
      <w:r w:rsidRPr="00560932">
        <w:rPr>
          <w:rStyle w:val="StyleBoldUnderline"/>
          <w:rFonts w:ascii="Georgia" w:hAnsi="Georgia"/>
          <w:highlight w:val="yellow"/>
        </w:rPr>
        <w:t>the U</w:t>
      </w:r>
      <w:r w:rsidRPr="005E1C8D">
        <w:rPr>
          <w:rStyle w:val="StyleBoldUnderline"/>
          <w:rFonts w:ascii="Georgia" w:hAnsi="Georgia"/>
          <w:sz w:val="22"/>
        </w:rPr>
        <w:t xml:space="preserve">nited </w:t>
      </w:r>
      <w:r w:rsidRPr="00560932">
        <w:rPr>
          <w:rStyle w:val="StyleBoldUnderline"/>
          <w:rFonts w:ascii="Georgia" w:hAnsi="Georgia"/>
          <w:highlight w:val="yellow"/>
        </w:rPr>
        <w:t>S</w:t>
      </w:r>
      <w:r w:rsidRPr="005E1C8D">
        <w:rPr>
          <w:rStyle w:val="StyleBoldUnderline"/>
          <w:rFonts w:ascii="Georgia" w:hAnsi="Georgia"/>
          <w:sz w:val="22"/>
        </w:rPr>
        <w:t xml:space="preserve">tates </w:t>
      </w:r>
      <w:r w:rsidRPr="00560932">
        <w:rPr>
          <w:rStyle w:val="StyleBoldUnderline"/>
          <w:rFonts w:ascii="Georgia" w:hAnsi="Georgia"/>
          <w:highlight w:val="yellow"/>
        </w:rPr>
        <w:t>makes significant contributions</w:t>
      </w:r>
      <w:r w:rsidRPr="00560932">
        <w:rPr>
          <w:rFonts w:ascii="Georgia" w:hAnsi="Georgia"/>
          <w:sz w:val="16"/>
          <w:highlight w:val="yellow"/>
        </w:rPr>
        <w:t xml:space="preserve">. </w:t>
      </w:r>
      <w:r w:rsidRPr="00560932">
        <w:rPr>
          <w:rStyle w:val="StyleBoldUnderline"/>
          <w:rFonts w:ascii="Georgia" w:hAnsi="Georgia"/>
          <w:highlight w:val="yellow"/>
        </w:rPr>
        <w:t>Because of</w:t>
      </w:r>
      <w:r w:rsidRPr="005E1C8D">
        <w:rPr>
          <w:rStyle w:val="StyleBoldUnderline"/>
          <w:rFonts w:ascii="Georgia" w:hAnsi="Georgia"/>
          <w:sz w:val="22"/>
        </w:rPr>
        <w:t xml:space="preserve"> this </w:t>
      </w:r>
      <w:r w:rsidRPr="00560932">
        <w:rPr>
          <w:rStyle w:val="StyleBoldUnderline"/>
          <w:rFonts w:ascii="Georgia" w:hAnsi="Georgia"/>
          <w:highlight w:val="yellow"/>
        </w:rPr>
        <w:t>outsized influence</w:t>
      </w:r>
      <w:r w:rsidRPr="005E1C8D">
        <w:rPr>
          <w:rStyle w:val="StyleBoldUnderline"/>
          <w:rFonts w:ascii="Georgia" w:hAnsi="Georgia"/>
          <w:sz w:val="22"/>
        </w:rPr>
        <w:t xml:space="preserve">, </w:t>
      </w:r>
      <w:r w:rsidRPr="00560932">
        <w:rPr>
          <w:rStyle w:val="StyleBoldUnderline"/>
          <w:rFonts w:ascii="Georgia" w:hAnsi="Georgia"/>
          <w:highlight w:val="yellow"/>
        </w:rPr>
        <w:t>the U</w:t>
      </w:r>
      <w:r w:rsidRPr="005E1C8D">
        <w:rPr>
          <w:rStyle w:val="StyleBoldUnderline"/>
          <w:rFonts w:ascii="Georgia" w:hAnsi="Georgia"/>
          <w:sz w:val="22"/>
        </w:rPr>
        <w:t xml:space="preserve">nited </w:t>
      </w:r>
      <w:r w:rsidRPr="00560932">
        <w:rPr>
          <w:rStyle w:val="StyleBoldUnderline"/>
          <w:rFonts w:ascii="Georgia" w:hAnsi="Georgia"/>
          <w:highlight w:val="yellow"/>
        </w:rPr>
        <w:t>S</w:t>
      </w:r>
      <w:r w:rsidRPr="005E1C8D">
        <w:rPr>
          <w:rStyle w:val="StyleBoldUnderline"/>
          <w:rFonts w:ascii="Georgia" w:hAnsi="Georgia"/>
          <w:sz w:val="22"/>
        </w:rPr>
        <w:t xml:space="preserve">tates </w:t>
      </w:r>
      <w:r w:rsidRPr="00560932">
        <w:rPr>
          <w:rStyle w:val="StyleBoldUnderline"/>
          <w:rFonts w:ascii="Georgia" w:hAnsi="Georgia"/>
          <w:highlight w:val="yellow"/>
        </w:rPr>
        <w:t>should not claim</w:t>
      </w:r>
      <w:r w:rsidRPr="00560932">
        <w:rPr>
          <w:rFonts w:ascii="Georgia" w:hAnsi="Georgia"/>
          <w:sz w:val="16"/>
          <w:highlight w:val="yellow"/>
        </w:rPr>
        <w:t xml:space="preserve"> </w:t>
      </w:r>
      <w:r w:rsidRPr="005E1C8D">
        <w:rPr>
          <w:rFonts w:ascii="Georgia" w:hAnsi="Georgia"/>
          <w:sz w:val="16"/>
        </w:rPr>
        <w:t xml:space="preserve">international </w:t>
      </w:r>
      <w:r w:rsidRPr="00560932">
        <w:rPr>
          <w:rStyle w:val="StyleBoldUnderline"/>
          <w:rFonts w:ascii="Georgia" w:hAnsi="Georgia"/>
          <w:highlight w:val="yellow"/>
        </w:rPr>
        <w:t xml:space="preserve">legal rights </w:t>
      </w:r>
      <w:r w:rsidRPr="005E1C8D">
        <w:rPr>
          <w:rStyle w:val="StyleBoldUnderline"/>
          <w:rFonts w:ascii="Georgia" w:hAnsi="Georgia"/>
          <w:sz w:val="22"/>
        </w:rPr>
        <w:t xml:space="preserve">that </w:t>
      </w:r>
      <w:r w:rsidRPr="00560932">
        <w:rPr>
          <w:rStyle w:val="StyleBoldUnderline"/>
          <w:rFonts w:ascii="Georgia" w:hAnsi="Georgia"/>
          <w:highlight w:val="yellow"/>
        </w:rPr>
        <w:t xml:space="preserve">it is not prepared to see proliferate </w:t>
      </w:r>
      <w:r w:rsidRPr="005E1C8D">
        <w:rPr>
          <w:rStyle w:val="StyleBoldUnderline"/>
          <w:rFonts w:ascii="Georgia" w:hAnsi="Georgia"/>
          <w:sz w:val="22"/>
        </w:rPr>
        <w:t>around the globe</w:t>
      </w:r>
      <w:r w:rsidRPr="005E1C8D">
        <w:rPr>
          <w:rFonts w:ascii="Georgia" w:hAnsi="Georgia"/>
          <w:sz w:val="16"/>
        </w:rPr>
        <w:t xml:space="preserve">. Scholars have observed that </w:t>
      </w:r>
      <w:r w:rsidRPr="005E1C8D">
        <w:rPr>
          <w:rStyle w:val="StyleBoldUnderline"/>
          <w:rFonts w:ascii="Georgia" w:hAnsi="Georgia"/>
          <w:sz w:val="22"/>
        </w:rPr>
        <w:t xml:space="preserve">the Obama Administration’s “expansive and </w:t>
      </w:r>
      <w:r w:rsidRPr="00560932">
        <w:rPr>
          <w:rStyle w:val="StyleBoldUnderline"/>
          <w:rFonts w:ascii="Georgia" w:hAnsi="Georgia"/>
          <w:highlight w:val="yellow"/>
        </w:rPr>
        <w:t xml:space="preserve">open-ended </w:t>
      </w:r>
      <w:r w:rsidRPr="005E1C8D">
        <w:rPr>
          <w:rStyle w:val="StyleBoldUnderline"/>
          <w:rFonts w:ascii="Georgia" w:hAnsi="Georgia"/>
          <w:sz w:val="22"/>
        </w:rPr>
        <w:t xml:space="preserve">interpretation of the right to </w:t>
      </w:r>
      <w:r w:rsidRPr="00560932">
        <w:rPr>
          <w:rStyle w:val="StyleBoldUnderline"/>
          <w:rFonts w:ascii="Georgia" w:hAnsi="Georgia"/>
          <w:highlight w:val="yellow"/>
        </w:rPr>
        <w:t>self-</w:t>
      </w:r>
      <w:proofErr w:type="spellStart"/>
      <w:r w:rsidRPr="00560932">
        <w:rPr>
          <w:rStyle w:val="StyleBoldUnderline"/>
          <w:rFonts w:ascii="Georgia" w:hAnsi="Georgia"/>
          <w:highlight w:val="yellow"/>
        </w:rPr>
        <w:t>defence</w:t>
      </w:r>
      <w:proofErr w:type="spellEnd"/>
      <w:r w:rsidRPr="00560932">
        <w:rPr>
          <w:rStyle w:val="StyleBoldUnderline"/>
          <w:rFonts w:ascii="Georgia" w:hAnsi="Georgia"/>
          <w:highlight w:val="yellow"/>
        </w:rPr>
        <w:t xml:space="preserve"> </w:t>
      </w:r>
      <w:r w:rsidRPr="00560932">
        <w:rPr>
          <w:rStyle w:val="Emphasis"/>
          <w:rFonts w:ascii="Georgia" w:hAnsi="Georgia"/>
          <w:highlight w:val="yellow"/>
        </w:rPr>
        <w:t>threatens to destroy the prohibition on the use of armed force</w:t>
      </w:r>
      <w:r w:rsidRPr="005E1C8D">
        <w:rPr>
          <w:rFonts w:ascii="Georgia" w:hAnsi="Georgia"/>
          <w:sz w:val="16"/>
        </w:rPr>
        <w:t xml:space="preserve"> . . . .”147 Indeed, “[i]f other states were to claim the broad-based authority that the United States does, to kill people anywhere, anytime, </w:t>
      </w:r>
      <w:r w:rsidRPr="00560932">
        <w:rPr>
          <w:rStyle w:val="Emphasis"/>
          <w:rFonts w:ascii="Georgia" w:hAnsi="Georgia"/>
          <w:highlight w:val="yellow"/>
        </w:rPr>
        <w:t>the result would be chaos</w:t>
      </w:r>
      <w:r w:rsidRPr="005E1C8D">
        <w:rPr>
          <w:rFonts w:ascii="Georgia" w:hAnsi="Georgia"/>
          <w:sz w:val="16"/>
        </w:rPr>
        <w:t xml:space="preserve">.”148 </w:t>
      </w:r>
    </w:p>
    <w:p w:rsidR="00717253" w:rsidRPr="005E1C8D" w:rsidRDefault="00717253" w:rsidP="00717253">
      <w:pPr>
        <w:rPr>
          <w:rFonts w:ascii="Georgia" w:hAnsi="Georgia"/>
          <w:sz w:val="16"/>
        </w:rPr>
      </w:pPr>
      <w:r w:rsidRPr="00560932">
        <w:rPr>
          <w:rStyle w:val="StyleBoldUnderline"/>
          <w:rFonts w:ascii="Georgia" w:hAnsi="Georgia"/>
          <w:highlight w:val="yellow"/>
        </w:rPr>
        <w:t xml:space="preserve">Encouraging the proliferation of </w:t>
      </w:r>
      <w:r w:rsidRPr="005E1C8D">
        <w:rPr>
          <w:rStyle w:val="StyleBoldUnderline"/>
          <w:rFonts w:ascii="Georgia" w:hAnsi="Georgia"/>
          <w:sz w:val="22"/>
        </w:rPr>
        <w:t xml:space="preserve">an </w:t>
      </w:r>
      <w:r w:rsidRPr="00560932">
        <w:rPr>
          <w:rStyle w:val="StyleBoldUnderline"/>
          <w:rFonts w:ascii="Georgia" w:hAnsi="Georgia"/>
          <w:highlight w:val="yellow"/>
        </w:rPr>
        <w:t xml:space="preserve">expansive </w:t>
      </w:r>
      <w:r w:rsidRPr="005E1C8D">
        <w:rPr>
          <w:rStyle w:val="StyleBoldUnderline"/>
          <w:rFonts w:ascii="Georgia" w:hAnsi="Georgia"/>
          <w:sz w:val="22"/>
        </w:rPr>
        <w:t>law of</w:t>
      </w:r>
      <w:r w:rsidRPr="005E1C8D">
        <w:rPr>
          <w:rFonts w:ascii="Georgia" w:hAnsi="Georgia"/>
          <w:sz w:val="16"/>
        </w:rPr>
        <w:t xml:space="preserve"> international </w:t>
      </w:r>
      <w:r w:rsidRPr="00560932">
        <w:rPr>
          <w:rStyle w:val="StyleBoldUnderline"/>
          <w:rFonts w:ascii="Georgia" w:hAnsi="Georgia"/>
          <w:highlight w:val="yellow"/>
        </w:rPr>
        <w:t xml:space="preserve">self-defense would </w:t>
      </w:r>
      <w:r w:rsidRPr="005E1C8D">
        <w:rPr>
          <w:rStyle w:val="StyleBoldUnderline"/>
          <w:rFonts w:ascii="Georgia" w:hAnsi="Georgia"/>
          <w:sz w:val="22"/>
        </w:rPr>
        <w:t xml:space="preserve">not only be </w:t>
      </w:r>
      <w:r w:rsidRPr="00560932">
        <w:rPr>
          <w:rStyle w:val="StyleBoldUnderline"/>
          <w:rFonts w:ascii="Georgia" w:hAnsi="Georgia"/>
          <w:highlight w:val="yellow"/>
        </w:rPr>
        <w:t>harm</w:t>
      </w:r>
      <w:r w:rsidRPr="005E1C8D">
        <w:rPr>
          <w:rStyle w:val="StyleBoldUnderline"/>
          <w:rFonts w:ascii="Georgia" w:hAnsi="Georgia"/>
          <w:sz w:val="22"/>
        </w:rPr>
        <w:t xml:space="preserve">ful to U.S. national security and </w:t>
      </w:r>
      <w:r w:rsidRPr="00560932">
        <w:rPr>
          <w:rStyle w:val="StyleBoldUnderline"/>
          <w:rFonts w:ascii="Georgia" w:hAnsi="Georgia"/>
          <w:highlight w:val="yellow"/>
        </w:rPr>
        <w:t>global stability</w:t>
      </w:r>
      <w:r w:rsidRPr="005E1C8D">
        <w:rPr>
          <w:rStyle w:val="StyleBoldUnderline"/>
          <w:rFonts w:ascii="Georgia" w:hAnsi="Georgia"/>
          <w:sz w:val="22"/>
        </w:rPr>
        <w:t>, but it would also directly contravene</w:t>
      </w:r>
      <w:r w:rsidRPr="005E1C8D">
        <w:rPr>
          <w:rFonts w:ascii="Georgia" w:hAnsi="Georgia"/>
          <w:sz w:val="16"/>
        </w:rPr>
        <w:t xml:space="preserve"> the </w:t>
      </w:r>
      <w:r w:rsidRPr="005E1C8D">
        <w:rPr>
          <w:rStyle w:val="StyleBoldUnderline"/>
          <w:rFonts w:ascii="Georgia" w:hAnsi="Georgia"/>
          <w:sz w:val="22"/>
        </w:rPr>
        <w:t xml:space="preserve">Obama Administration’s national security policy, </w:t>
      </w:r>
      <w:r w:rsidRPr="00560932">
        <w:rPr>
          <w:rStyle w:val="Emphasis"/>
          <w:rFonts w:ascii="Georgia" w:hAnsi="Georgia"/>
          <w:highlight w:val="yellow"/>
        </w:rPr>
        <w:t>sapping U.S. credibility</w:t>
      </w:r>
      <w:r w:rsidRPr="005E1C8D">
        <w:rPr>
          <w:rFonts w:ascii="Georgia" w:hAnsi="Georgia"/>
          <w:sz w:val="16"/>
        </w:rPr>
        <w:t>. The Administration’s National Security Strategy emphasizes U.S. “moral leadership,” basing its approach to U.S. security in large part on “</w:t>
      </w:r>
      <w:proofErr w:type="spellStart"/>
      <w:r w:rsidRPr="005E1C8D">
        <w:rPr>
          <w:rFonts w:ascii="Georgia" w:hAnsi="Georgia"/>
          <w:sz w:val="16"/>
        </w:rPr>
        <w:t>pursu</w:t>
      </w:r>
      <w:proofErr w:type="spellEnd"/>
      <w:r w:rsidRPr="005E1C8D">
        <w:rPr>
          <w:rFonts w:ascii="Georgia" w:hAnsi="Georgia"/>
          <w:sz w:val="16"/>
        </w:rPr>
        <w:t>[</w:t>
      </w:r>
      <w:proofErr w:type="spellStart"/>
      <w:r w:rsidRPr="005E1C8D">
        <w:rPr>
          <w:rFonts w:ascii="Georgia" w:hAnsi="Georgia"/>
          <w:sz w:val="16"/>
        </w:rPr>
        <w:t>ing</w:t>
      </w:r>
      <w:proofErr w:type="spellEnd"/>
      <w:r w:rsidRPr="005E1C8D">
        <w:rPr>
          <w:rFonts w:ascii="Georgia" w:hAnsi="Georgia"/>
          <w:sz w:val="16"/>
        </w:rPr>
        <w:t xml:space="preserve">] a rules-based international system that can advance our own interests by serving mutual interests.”149 Defense Department General Counsel </w:t>
      </w:r>
      <w:proofErr w:type="spellStart"/>
      <w:r w:rsidRPr="005E1C8D">
        <w:rPr>
          <w:rFonts w:ascii="Georgia" w:hAnsi="Georgia"/>
          <w:sz w:val="16"/>
        </w:rPr>
        <w:t>Jeh</w:t>
      </w:r>
      <w:proofErr w:type="spellEnd"/>
      <w:r w:rsidRPr="005E1C8D">
        <w:rPr>
          <w:rFonts w:ascii="Georgia" w:hAnsi="Georgia"/>
          <w:sz w:val="16"/>
        </w:rPr>
        <w:t xml:space="preserve"> Johnson has argued that “[a]</w:t>
      </w:r>
      <w:proofErr w:type="spellStart"/>
      <w:r w:rsidRPr="005E1C8D">
        <w:rPr>
          <w:rFonts w:ascii="Georgia" w:hAnsi="Georgia"/>
          <w:sz w:val="16"/>
        </w:rPr>
        <w:t>gainst</w:t>
      </w:r>
      <w:proofErr w:type="spellEnd"/>
      <w:r w:rsidRPr="005E1C8D">
        <w:rPr>
          <w:rFonts w:ascii="Georgia" w:hAnsi="Georgia"/>
          <w:sz w:val="16"/>
        </w:rPr>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rsidRPr="005E1C8D">
        <w:rPr>
          <w:rFonts w:ascii="Georgia" w:hAnsi="Georgia"/>
          <w:sz w:val="16"/>
        </w:rPr>
        <w:t>adher</w:t>
      </w:r>
      <w:proofErr w:type="spellEnd"/>
      <w:r w:rsidRPr="005E1C8D">
        <w:rPr>
          <w:rFonts w:ascii="Georgia" w:hAnsi="Georgia"/>
          <w:sz w:val="16"/>
        </w:rPr>
        <w:t>[e] to a stricter interpretation of the rule of law as an essential part of the wider strategy” of “turning the page on the past [and rooting] counterterrorism efforts within a more durable, legal foundation.”152</w:t>
      </w:r>
    </w:p>
    <w:p w:rsidR="00717253" w:rsidRPr="005E1C8D" w:rsidRDefault="00717253" w:rsidP="00717253">
      <w:pPr>
        <w:rPr>
          <w:rFonts w:ascii="Georgia" w:hAnsi="Georgia"/>
          <w:sz w:val="16"/>
        </w:rPr>
      </w:pPr>
      <w:r w:rsidRPr="005E1C8D">
        <w:rPr>
          <w:rStyle w:val="StyleBoldUnderline"/>
          <w:rFonts w:ascii="Georgia" w:hAnsi="Georgia"/>
          <w:sz w:val="22"/>
        </w:rPr>
        <w:t xml:space="preserve">Widely </w:t>
      </w:r>
      <w:r w:rsidRPr="00560932">
        <w:rPr>
          <w:rStyle w:val="StyleBoldUnderline"/>
          <w:rFonts w:ascii="Georgia" w:hAnsi="Georgia"/>
          <w:highlight w:val="yellow"/>
        </w:rPr>
        <w:t>accepted legal arguments</w:t>
      </w:r>
      <w:r w:rsidRPr="00560932">
        <w:rPr>
          <w:rFonts w:ascii="Georgia" w:hAnsi="Georgia"/>
          <w:sz w:val="16"/>
          <w:highlight w:val="yellow"/>
        </w:rPr>
        <w:t xml:space="preserve"> </w:t>
      </w:r>
      <w:r w:rsidRPr="005E1C8D">
        <w:rPr>
          <w:rFonts w:ascii="Georgia" w:hAnsi="Georgia"/>
          <w:sz w:val="16"/>
        </w:rPr>
        <w:t xml:space="preserve">also </w:t>
      </w:r>
      <w:r w:rsidRPr="00560932">
        <w:rPr>
          <w:rStyle w:val="StyleBoldUnderline"/>
          <w:rFonts w:ascii="Georgia" w:hAnsi="Georgia"/>
          <w:highlight w:val="yellow"/>
        </w:rPr>
        <w:t xml:space="preserve">facilitate cooperation </w:t>
      </w:r>
      <w:r w:rsidRPr="005E1C8D">
        <w:rPr>
          <w:rStyle w:val="StyleBoldUnderline"/>
          <w:rFonts w:ascii="Georgia" w:hAnsi="Georgia"/>
          <w:sz w:val="22"/>
        </w:rPr>
        <w:t>from U.S. allies, especially</w:t>
      </w:r>
      <w:r w:rsidRPr="005E1C8D">
        <w:rPr>
          <w:rFonts w:ascii="Georgia" w:hAnsi="Georgia"/>
          <w:sz w:val="16"/>
        </w:rPr>
        <w:t xml:space="preserve"> from the United States’ </w:t>
      </w:r>
      <w:r w:rsidRPr="005E1C8D">
        <w:rPr>
          <w:rStyle w:val="StyleBoldUnderline"/>
          <w:rFonts w:ascii="Georgia" w:hAnsi="Georgia"/>
          <w:sz w:val="22"/>
        </w:rPr>
        <w:t>European allies, who have been wary of expansive U.S. legal interpretations</w:t>
      </w:r>
      <w:r w:rsidRPr="005E1C8D">
        <w:rPr>
          <w:rFonts w:ascii="Georgia" w:hAnsi="Georgia"/>
          <w:sz w:val="16"/>
        </w:rPr>
        <w:t xml:space="preserve">.153 Moreover, </w:t>
      </w:r>
      <w:r w:rsidRPr="005E1C8D">
        <w:rPr>
          <w:rStyle w:val="StyleBoldUnderline"/>
          <w:rFonts w:ascii="Georgia" w:hAnsi="Georgia"/>
          <w:sz w:val="22"/>
        </w:rPr>
        <w:t xml:space="preserve">U.S. strategy </w:t>
      </w:r>
      <w:proofErr w:type="spellStart"/>
      <w:r w:rsidRPr="005E1C8D">
        <w:rPr>
          <w:rStyle w:val="StyleBoldUnderline"/>
          <w:rFonts w:ascii="Georgia" w:hAnsi="Georgia"/>
          <w:sz w:val="22"/>
        </w:rPr>
        <w:t>vis</w:t>
      </w:r>
      <w:proofErr w:type="spellEnd"/>
      <w:r w:rsidRPr="005E1C8D">
        <w:rPr>
          <w:rStyle w:val="StyleBoldUnderline"/>
          <w:rFonts w:ascii="Georgia" w:hAnsi="Georgia"/>
          <w:sz w:val="22"/>
        </w:rPr>
        <w:t>-à-</w:t>
      </w:r>
      <w:proofErr w:type="spellStart"/>
      <w:r w:rsidRPr="005E1C8D">
        <w:rPr>
          <w:rStyle w:val="StyleBoldUnderline"/>
          <w:rFonts w:ascii="Georgia" w:hAnsi="Georgia"/>
          <w:sz w:val="22"/>
        </w:rPr>
        <w:t>vis</w:t>
      </w:r>
      <w:proofErr w:type="spellEnd"/>
      <w:r w:rsidRPr="005E1C8D">
        <w:rPr>
          <w:rStyle w:val="StyleBoldUnderline"/>
          <w:rFonts w:ascii="Georgia" w:hAnsi="Georgia"/>
          <w:sz w:val="22"/>
        </w:rPr>
        <w:t xml:space="preserve"> China focuses on binding that nation to international norms as it gains power in East Asia</w:t>
      </w:r>
      <w:r w:rsidRPr="005E1C8D">
        <w:rPr>
          <w:rFonts w:ascii="Georgia" w:hAnsi="Georgia"/>
          <w:sz w:val="16"/>
        </w:rPr>
        <w:t xml:space="preserve">.154 </w:t>
      </w: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is an international “standard-bearer</w:t>
      </w:r>
      <w:r w:rsidRPr="005E1C8D">
        <w:rPr>
          <w:rStyle w:val="StyleBoldUnderline"/>
          <w:rFonts w:ascii="Georgia" w:hAnsi="Georgia"/>
          <w:sz w:val="22"/>
        </w:rPr>
        <w:t>” that “sets norms that are mimicked by others,”</w:t>
      </w:r>
      <w:r w:rsidRPr="005E1C8D">
        <w:rPr>
          <w:rFonts w:ascii="Georgia" w:hAnsi="Georgia"/>
          <w:sz w:val="16"/>
        </w:rPr>
        <w:t xml:space="preserve">155 </w:t>
      </w:r>
      <w:r w:rsidRPr="005E1C8D">
        <w:rPr>
          <w:rStyle w:val="StyleBoldUnderline"/>
          <w:rFonts w:ascii="Georgia" w:hAnsi="Georgia"/>
          <w:sz w:val="22"/>
        </w:rPr>
        <w:t xml:space="preserve">and the Obama Administration acknowledges that its </w:t>
      </w:r>
      <w:r w:rsidRPr="00560932">
        <w:rPr>
          <w:rStyle w:val="StyleBoldUnderline"/>
          <w:rFonts w:ascii="Georgia" w:hAnsi="Georgia"/>
          <w:highlight w:val="yellow"/>
        </w:rPr>
        <w:t xml:space="preserve">drone strikes act in a </w:t>
      </w:r>
      <w:r w:rsidRPr="005E1C8D">
        <w:rPr>
          <w:rStyle w:val="StyleBoldUnderline"/>
          <w:rFonts w:ascii="Georgia" w:hAnsi="Georgia"/>
          <w:sz w:val="22"/>
        </w:rPr>
        <w:t>quasi-</w:t>
      </w:r>
      <w:r w:rsidRPr="00560932">
        <w:rPr>
          <w:rStyle w:val="StyleBoldUnderline"/>
          <w:rFonts w:ascii="Georgia" w:hAnsi="Georgia"/>
          <w:highlight w:val="yellow"/>
        </w:rPr>
        <w:t>precedential fashion</w:t>
      </w:r>
      <w:r w:rsidRPr="005E1C8D">
        <w:rPr>
          <w:rFonts w:ascii="Georgia" w:hAnsi="Georgia"/>
          <w:sz w:val="16"/>
        </w:rPr>
        <w:t xml:space="preserve">.156 Risking the obsolescence of the AUMF would force </w:t>
      </w:r>
      <w:r w:rsidRPr="005E1C8D">
        <w:rPr>
          <w:rStyle w:val="StyleBoldUnderline"/>
          <w:rFonts w:ascii="Georgia" w:hAnsi="Georgia"/>
          <w:sz w:val="22"/>
        </w:rPr>
        <w:t>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tates into an “</w:t>
      </w:r>
      <w:r w:rsidRPr="005E1C8D">
        <w:rPr>
          <w:rStyle w:val="StyleBoldUnderline"/>
          <w:rFonts w:ascii="Georgia" w:hAnsi="Georgia"/>
          <w:sz w:val="22"/>
        </w:rPr>
        <w:t>aggressive interpretation” of international legal authority</w:t>
      </w:r>
      <w:r w:rsidRPr="005E1C8D">
        <w:rPr>
          <w:rFonts w:ascii="Georgia" w:hAnsi="Georgia"/>
          <w:sz w:val="16"/>
        </w:rPr>
        <w:t xml:space="preserve">,157 </w:t>
      </w:r>
      <w:r w:rsidRPr="005E1C8D">
        <w:rPr>
          <w:rStyle w:val="StyleBoldUnderline"/>
          <w:rFonts w:ascii="Georgia" w:hAnsi="Georgia"/>
          <w:sz w:val="22"/>
        </w:rPr>
        <w:t>not just discrediting its own rationale, but facilitating that rationale’s destabilizing adoption by nations around the world</w:t>
      </w:r>
      <w:r w:rsidRPr="005E1C8D">
        <w:rPr>
          <w:rFonts w:ascii="Georgia" w:hAnsi="Georgia"/>
          <w:sz w:val="16"/>
        </w:rPr>
        <w:t>.158</w:t>
      </w:r>
    </w:p>
    <w:p w:rsidR="00717253" w:rsidRDefault="00717253" w:rsidP="00717253">
      <w:pPr>
        <w:rPr>
          <w:rFonts w:ascii="Georgia" w:hAnsi="Georgia"/>
          <w:sz w:val="16"/>
        </w:rPr>
      </w:pPr>
    </w:p>
    <w:p w:rsidR="00717253" w:rsidRPr="0010375E" w:rsidRDefault="00717253" w:rsidP="00717253">
      <w:pPr>
        <w:pStyle w:val="Tag2"/>
        <w:rPr>
          <w:rFonts w:ascii="Georgia" w:hAnsi="Georgia"/>
          <w:sz w:val="20"/>
        </w:rPr>
      </w:pPr>
      <w:r>
        <w:rPr>
          <w:rFonts w:ascii="Georgia" w:hAnsi="Georgia"/>
          <w:sz w:val="20"/>
        </w:rPr>
        <w:t xml:space="preserve">Reverse causal and targeted killing is </w:t>
      </w:r>
      <w:proofErr w:type="gramStart"/>
      <w:r>
        <w:rPr>
          <w:rFonts w:ascii="Georgia" w:hAnsi="Georgia"/>
          <w:sz w:val="20"/>
        </w:rPr>
        <w:t>key  -</w:t>
      </w:r>
      <w:proofErr w:type="gramEnd"/>
      <w:r>
        <w:rPr>
          <w:rFonts w:ascii="Georgia" w:hAnsi="Georgia"/>
          <w:sz w:val="20"/>
        </w:rPr>
        <w:t xml:space="preserve"> absent the plan global war is inevitable</w:t>
      </w:r>
    </w:p>
    <w:p w:rsidR="00717253" w:rsidRPr="005E1C8D" w:rsidRDefault="00717253" w:rsidP="00717253">
      <w:pPr>
        <w:rPr>
          <w:rFonts w:ascii="Georgia" w:hAnsi="Georgia"/>
          <w:sz w:val="16"/>
        </w:rPr>
      </w:pPr>
      <w:r w:rsidRPr="0010375E">
        <w:rPr>
          <w:rStyle w:val="StyleStyleBold12pt"/>
          <w:rFonts w:ascii="Georgia" w:hAnsi="Georgia"/>
          <w:sz w:val="20"/>
        </w:rPr>
        <w:t>Fisk &amp; Ramos 13</w:t>
      </w:r>
      <w:r w:rsidRPr="005E1C8D">
        <w:rPr>
          <w:rFonts w:ascii="Georgia" w:hAnsi="Georgia"/>
          <w:sz w:val="16"/>
        </w:rPr>
        <w:t xml:space="preserve"> (Kerstin Fisk --- PhD in Political Science focusing on interstate war @ Claremont Graduate University, Jennifer M. Ramos-- PhD in </w:t>
      </w:r>
      <w:proofErr w:type="spellStart"/>
      <w:r w:rsidRPr="005E1C8D">
        <w:rPr>
          <w:rFonts w:ascii="Georgia" w:hAnsi="Georgia"/>
          <w:sz w:val="16"/>
        </w:rPr>
        <w:t>Polisci</w:t>
      </w:r>
      <w:proofErr w:type="spellEnd"/>
      <w:r w:rsidRPr="005E1C8D">
        <w:rPr>
          <w:rFonts w:ascii="Georgia" w:hAnsi="Georgia"/>
          <w:sz w:val="16"/>
        </w:rP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Conclusion</w:t>
      </w:r>
    </w:p>
    <w:p w:rsidR="00717253" w:rsidRPr="005E1C8D" w:rsidRDefault="00717253" w:rsidP="00717253">
      <w:pPr>
        <w:rPr>
          <w:rFonts w:ascii="Georgia" w:hAnsi="Georgia"/>
          <w:sz w:val="22"/>
          <w:u w:val="single"/>
        </w:rPr>
      </w:pPr>
      <w:r w:rsidRPr="0045370C">
        <w:rPr>
          <w:rFonts w:ascii="Georgia" w:hAnsi="Georgia"/>
          <w:sz w:val="22"/>
          <w:u w:val="single"/>
        </w:rPr>
        <w:t>Preventive self-defense entails waging a war or an attack by choice</w:t>
      </w:r>
      <w:r w:rsidRPr="0045370C">
        <w:rPr>
          <w:rFonts w:ascii="Georgia" w:hAnsi="Georgia"/>
          <w:sz w:val="16"/>
        </w:rPr>
        <w:t xml:space="preserve">, in order </w:t>
      </w:r>
      <w:r w:rsidRPr="0045370C">
        <w:rPr>
          <w:rFonts w:ascii="Georgia" w:hAnsi="Georgia"/>
          <w:sz w:val="22"/>
          <w:u w:val="single"/>
        </w:rPr>
        <w:t>to prevent a</w:t>
      </w:r>
      <w:r w:rsidRPr="0045370C">
        <w:rPr>
          <w:rFonts w:ascii="Georgia" w:hAnsi="Georgia"/>
          <w:sz w:val="16"/>
        </w:rPr>
        <w:t xml:space="preserve"> suspected </w:t>
      </w:r>
      <w:r w:rsidRPr="0045370C">
        <w:rPr>
          <w:rFonts w:ascii="Georgia" w:hAnsi="Georgia"/>
          <w:sz w:val="22"/>
          <w:u w:val="single"/>
        </w:rPr>
        <w:t>enemy from changing the status quo</w:t>
      </w:r>
      <w:r w:rsidRPr="0045370C">
        <w:rPr>
          <w:rFonts w:ascii="Georgia" w:hAnsi="Georgia"/>
          <w:sz w:val="16"/>
        </w:rPr>
        <w:t xml:space="preserve"> in an unfavorable direction. Prevention is acting in anticipation of a suspected </w:t>
      </w:r>
      <w:r w:rsidRPr="0045370C">
        <w:rPr>
          <w:rFonts w:ascii="Georgia" w:hAnsi="Georgia"/>
          <w:sz w:val="16"/>
        </w:rPr>
        <w:lastRenderedPageBreak/>
        <w:t xml:space="preserve">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45370C">
        <w:rPr>
          <w:rFonts w:ascii="Georgia" w:hAnsi="Georgia"/>
          <w:sz w:val="22"/>
          <w:u w:val="single"/>
        </w:rPr>
        <w:t xml:space="preserve">a </w:t>
      </w:r>
      <w:r w:rsidRPr="0045370C">
        <w:rPr>
          <w:rFonts w:ascii="Georgia" w:hAnsi="Georgia"/>
          <w:u w:val="single"/>
        </w:rPr>
        <w:t>preventive self-defense</w:t>
      </w:r>
      <w:r w:rsidRPr="0045370C">
        <w:rPr>
          <w:rFonts w:ascii="Georgia" w:hAnsi="Georgia"/>
          <w:sz w:val="22"/>
          <w:u w:val="single"/>
        </w:rPr>
        <w:t xml:space="preserve"> norm </w:t>
      </w:r>
      <w:r w:rsidRPr="0045370C">
        <w:rPr>
          <w:rFonts w:ascii="Georgia" w:hAnsi="Georgia"/>
          <w:u w:val="single"/>
        </w:rPr>
        <w:t>is diffusing</w:t>
      </w:r>
      <w:r w:rsidRPr="0045370C">
        <w:rPr>
          <w:rFonts w:ascii="Georgia" w:hAnsi="Georgia"/>
          <w:sz w:val="16"/>
        </w:rPr>
        <w:t xml:space="preserve">, they do provide some initial evidence that </w:t>
      </w:r>
      <w:r w:rsidRPr="0045370C">
        <w:rPr>
          <w:rFonts w:ascii="Georgia" w:hAnsi="Georgia"/>
          <w:u w:val="single"/>
        </w:rPr>
        <w:t>states are re-orienting their military</w:t>
      </w:r>
      <w:r w:rsidRPr="0045370C">
        <w:rPr>
          <w:rFonts w:ascii="Georgia" w:hAnsi="Georgia"/>
          <w:sz w:val="22"/>
          <w:u w:val="single"/>
        </w:rPr>
        <w:t xml:space="preserve"> and strategic </w:t>
      </w:r>
      <w:r w:rsidRPr="0045370C">
        <w:rPr>
          <w:rFonts w:ascii="Georgia" w:hAnsi="Georgia"/>
          <w:u w:val="single"/>
        </w:rPr>
        <w:t>doctrines toward offense</w:t>
      </w:r>
      <w:r w:rsidRPr="0045370C">
        <w:rPr>
          <w:rFonts w:ascii="Georgia" w:hAnsi="Georgia"/>
          <w:sz w:val="16"/>
        </w:rPr>
        <w:t xml:space="preserve">. In addition, these </w:t>
      </w:r>
      <w:r w:rsidRPr="0045370C">
        <w:rPr>
          <w:rFonts w:ascii="Georgia" w:hAnsi="Georgia"/>
          <w:sz w:val="22"/>
          <w:u w:val="single"/>
        </w:rPr>
        <w:t>states have</w:t>
      </w:r>
      <w:r w:rsidRPr="0045370C">
        <w:rPr>
          <w:rFonts w:ascii="Georgia" w:hAnsi="Georgia"/>
          <w:sz w:val="16"/>
        </w:rPr>
        <w:t xml:space="preserve"> all either acquired or developed </w:t>
      </w:r>
      <w:r w:rsidRPr="0045370C">
        <w:rPr>
          <w:rFonts w:ascii="Georgia" w:hAnsi="Georgia"/>
          <w:sz w:val="22"/>
          <w:u w:val="single"/>
        </w:rPr>
        <w:t>unmanned aerial vehicles for the purposes of reconnaissance, surveillance, and/or precision targeting.</w:t>
      </w:r>
    </w:p>
    <w:p w:rsidR="00717253" w:rsidRPr="005E1C8D" w:rsidRDefault="00717253" w:rsidP="00717253">
      <w:pPr>
        <w:rPr>
          <w:rFonts w:ascii="Georgia" w:hAnsi="Georgia"/>
          <w:sz w:val="16"/>
        </w:rPr>
      </w:pPr>
      <w:r w:rsidRPr="005E1C8D">
        <w:rPr>
          <w:rFonts w:ascii="Georgia" w:hAnsi="Georgia"/>
          <w:sz w:val="16"/>
        </w:rPr>
        <w:t xml:space="preserve">Thus, </w:t>
      </w:r>
      <w:r w:rsidRPr="005E1C8D">
        <w:rPr>
          <w:rFonts w:ascii="Georgia" w:hAnsi="Georgia"/>
          <w:sz w:val="22"/>
          <w:u w:val="single"/>
        </w:rPr>
        <w:t>the results</w:t>
      </w:r>
      <w:r w:rsidRPr="005E1C8D">
        <w:rPr>
          <w:rFonts w:ascii="Georgia" w:hAnsi="Georgia"/>
          <w:sz w:val="16"/>
        </w:rPr>
        <w:t xml:space="preserve"> of our plausibility probe </w:t>
      </w:r>
      <w:r w:rsidRPr="005E1C8D">
        <w:rPr>
          <w:rFonts w:ascii="Georgia" w:hAnsi="Georgia"/>
          <w:sz w:val="22"/>
          <w:u w:val="single"/>
        </w:rPr>
        <w:t>provide</w:t>
      </w:r>
      <w:r w:rsidRPr="005E1C8D">
        <w:rPr>
          <w:rFonts w:ascii="Georgia" w:hAnsi="Georgia"/>
          <w:sz w:val="16"/>
        </w:rPr>
        <w:t xml:space="preserve"> some </w:t>
      </w:r>
      <w:r w:rsidRPr="005E1C8D">
        <w:rPr>
          <w:rFonts w:ascii="Georgia" w:hAnsi="Georgia"/>
          <w:sz w:val="22"/>
          <w:u w:val="single"/>
        </w:rPr>
        <w:t>evidence that</w:t>
      </w:r>
      <w:r w:rsidRPr="005E1C8D">
        <w:rPr>
          <w:rFonts w:ascii="Georgia" w:hAnsi="Georgia"/>
          <w:sz w:val="16"/>
        </w:rPr>
        <w:t xml:space="preserve"> the global norm regarding the use of force as a last resort is waning, and that </w:t>
      </w:r>
      <w:r w:rsidRPr="00560932">
        <w:rPr>
          <w:rFonts w:ascii="Georgia" w:hAnsi="Georgia"/>
          <w:highlight w:val="yellow"/>
          <w:u w:val="single"/>
        </w:rPr>
        <w:t>a preventive self-defense norm is emerging and cascading following the example set by the U</w:t>
      </w:r>
      <w:r w:rsidRPr="005E1C8D">
        <w:rPr>
          <w:rFonts w:ascii="Georgia" w:hAnsi="Georgia"/>
          <w:sz w:val="16"/>
        </w:rPr>
        <w:t xml:space="preserve">nited </w:t>
      </w:r>
      <w:r w:rsidRPr="00560932">
        <w:rPr>
          <w:rFonts w:ascii="Georgia" w:hAnsi="Georgia"/>
          <w:highlight w:val="yellow"/>
          <w:u w:val="single"/>
        </w:rPr>
        <w:t>S</w:t>
      </w:r>
      <w:r w:rsidRPr="005E1C8D">
        <w:rPr>
          <w:rFonts w:ascii="Georgia" w:hAnsi="Georgia"/>
          <w:sz w:val="16"/>
        </w:rPr>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w:t>
      </w:r>
      <w:proofErr w:type="spellStart"/>
      <w:r w:rsidRPr="005E1C8D">
        <w:rPr>
          <w:rFonts w:ascii="Georgia" w:hAnsi="Georgia"/>
          <w:sz w:val="16"/>
        </w:rPr>
        <w:t>compliment</w:t>
      </w:r>
      <w:proofErr w:type="spellEnd"/>
      <w:r w:rsidRPr="005E1C8D">
        <w:rPr>
          <w:rFonts w:ascii="Georgia" w:hAnsi="Georgia"/>
          <w:sz w:val="16"/>
        </w:rPr>
        <w:t xml:space="preserve"> our analyses herein.</w:t>
      </w:r>
    </w:p>
    <w:p w:rsidR="00717253" w:rsidRDefault="00717253" w:rsidP="00717253">
      <w:pPr>
        <w:rPr>
          <w:rFonts w:ascii="Georgia" w:hAnsi="Georgia"/>
          <w:sz w:val="22"/>
          <w:u w:val="single"/>
        </w:rPr>
      </w:pPr>
      <w:r w:rsidRPr="005E1C8D">
        <w:rPr>
          <w:rFonts w:ascii="Georgia" w:hAnsi="Georgia"/>
          <w:sz w:val="22"/>
          <w:u w:val="single"/>
        </w:rPr>
        <w:t xml:space="preserve">With the proliferation of technology in a globalized world, it seems only a matter of time before countries that do not have drone technology are in the minority. </w:t>
      </w:r>
      <w:r w:rsidRPr="00560932">
        <w:rPr>
          <w:rFonts w:ascii="Georgia" w:hAnsi="Georgia"/>
          <w:highlight w:val="yellow"/>
          <w:u w:val="single"/>
        </w:rPr>
        <w:t>While preventive self-defense strategies and drones are not inherently linked</w:t>
      </w:r>
      <w:r w:rsidRPr="005E1C8D">
        <w:rPr>
          <w:rFonts w:ascii="Georgia" w:hAnsi="Georgia"/>
          <w:sz w:val="22"/>
          <w:u w:val="single"/>
        </w:rPr>
        <w:t xml:space="preserve">, current </w:t>
      </w:r>
      <w:r w:rsidRPr="00560932">
        <w:rPr>
          <w:rFonts w:ascii="Georgia" w:hAnsi="Georgia"/>
          <w:highlight w:val="yellow"/>
          <w:u w:val="single"/>
        </w:rPr>
        <w:t>rhetoric and practice</w:t>
      </w:r>
      <w:r w:rsidRPr="005E1C8D">
        <w:rPr>
          <w:rFonts w:ascii="Georgia" w:hAnsi="Georgia"/>
          <w:sz w:val="22"/>
          <w:u w:val="single"/>
        </w:rPr>
        <w:t xml:space="preserve"> do </w:t>
      </w:r>
      <w:r w:rsidRPr="00560932">
        <w:rPr>
          <w:rFonts w:ascii="Georgia" w:hAnsi="Georgia"/>
          <w:highlight w:val="yellow"/>
          <w:u w:val="single"/>
        </w:rPr>
        <w:t>tie them together</w:t>
      </w:r>
      <w:r w:rsidRPr="005E1C8D">
        <w:rPr>
          <w:rFonts w:ascii="Georgia" w:hAnsi="Georgia"/>
          <w:sz w:val="16"/>
        </w:rPr>
        <w:t>. Though it is likely far into the future</w:t>
      </w:r>
      <w:r w:rsidRPr="005E1C8D">
        <w:rPr>
          <w:rFonts w:ascii="Georgia" w:hAnsi="Georgia"/>
          <w:sz w:val="22"/>
          <w:u w:val="single"/>
        </w:rPr>
        <w:t xml:space="preserve">, </w:t>
      </w:r>
      <w:r w:rsidRPr="00560932">
        <w:rPr>
          <w:rFonts w:ascii="Georgia" w:hAnsi="Georgia"/>
          <w:highlight w:val="yellow"/>
          <w:u w:val="single"/>
        </w:rPr>
        <w:t>it is</w:t>
      </w:r>
      <w:r w:rsidRPr="005E1C8D">
        <w:rPr>
          <w:rFonts w:ascii="Georgia" w:hAnsi="Georgia"/>
          <w:sz w:val="22"/>
          <w:u w:val="single"/>
        </w:rPr>
        <w:t xml:space="preserve"> all the more </w:t>
      </w:r>
      <w:r w:rsidRPr="00560932">
        <w:rPr>
          <w:rFonts w:ascii="Georgia" w:hAnsi="Georgia"/>
          <w:highlight w:val="yellow"/>
          <w:u w:val="single"/>
        </w:rPr>
        <w:t>important to consider</w:t>
      </w:r>
      <w:r w:rsidRPr="005E1C8D">
        <w:rPr>
          <w:rFonts w:ascii="Georgia" w:hAnsi="Georgia"/>
          <w:sz w:val="22"/>
          <w:u w:val="single"/>
        </w:rPr>
        <w:t xml:space="preserve"> the final stage of norm evolution—</w:t>
      </w:r>
      <w:r w:rsidRPr="00560932">
        <w:rPr>
          <w:rFonts w:ascii="Georgia" w:hAnsi="Georgia"/>
          <w:highlight w:val="yellow"/>
          <w:u w:val="single"/>
        </w:rPr>
        <w:t>internalization—for this particular norm</w:t>
      </w:r>
      <w:r w:rsidRPr="005E1C8D">
        <w:rPr>
          <w:rFonts w:ascii="Georgia" w:hAnsi="Georgia"/>
          <w:sz w:val="22"/>
          <w:u w:val="single"/>
        </w:rPr>
        <w:t>. While scholars tend to think of norms as “good,” this one is not so clear-cut</w:t>
      </w:r>
      <w:r w:rsidRPr="005E1C8D">
        <w:rPr>
          <w:rFonts w:ascii="Georgia" w:hAnsi="Georgia"/>
          <w:sz w:val="16"/>
        </w:rPr>
        <w:t xml:space="preserve">. </w:t>
      </w:r>
      <w:r w:rsidRPr="005E1C8D">
        <w:rPr>
          <w:rFonts w:ascii="Georgia" w:hAnsi="Georgia"/>
          <w:sz w:val="22"/>
          <w:u w:val="single"/>
        </w:rPr>
        <w:t xml:space="preserve">If </w:t>
      </w:r>
      <w:r w:rsidRPr="00560932">
        <w:rPr>
          <w:rFonts w:ascii="Georgia" w:hAnsi="Georgia"/>
          <w:highlight w:val="yellow"/>
          <w:u w:val="single"/>
        </w:rPr>
        <w:t>the preventive self-defense norm is taken for granted, integrated into practice without</w:t>
      </w:r>
      <w:r w:rsidRPr="005E1C8D">
        <w:rPr>
          <w:rFonts w:ascii="Georgia" w:hAnsi="Georgia"/>
          <w:sz w:val="16"/>
        </w:rPr>
        <w:t xml:space="preserve"> further </w:t>
      </w:r>
      <w:r w:rsidRPr="00560932">
        <w:rPr>
          <w:rFonts w:ascii="Georgia" w:hAnsi="Georgia"/>
          <w:sz w:val="22"/>
          <w:highlight w:val="yellow"/>
          <w:u w:val="single"/>
        </w:rPr>
        <w:t>consideration</w:t>
      </w:r>
      <w:r w:rsidRPr="00560932">
        <w:rPr>
          <w:rFonts w:ascii="Georgia" w:hAnsi="Georgia"/>
          <w:sz w:val="16"/>
          <w:highlight w:val="yellow"/>
        </w:rPr>
        <w:t>,</w:t>
      </w:r>
      <w:r w:rsidRPr="00560932">
        <w:rPr>
          <w:rStyle w:val="Emphasis"/>
          <w:rFonts w:ascii="Georgia" w:hAnsi="Georgia"/>
          <w:highlight w:val="yellow"/>
        </w:rPr>
        <w:t xml:space="preserve"> it inherently changes</w:t>
      </w:r>
      <w:r w:rsidRPr="005E1C8D">
        <w:rPr>
          <w:rFonts w:ascii="Georgia" w:hAnsi="Georgia"/>
          <w:sz w:val="16"/>
        </w:rPr>
        <w:t xml:space="preserve"> the functioning of </w:t>
      </w:r>
      <w:r w:rsidRPr="00560932">
        <w:rPr>
          <w:rStyle w:val="Emphasis"/>
          <w:rFonts w:ascii="Georgia" w:hAnsi="Georgia"/>
          <w:highlight w:val="yellow"/>
        </w:rPr>
        <w:t>international relations</w:t>
      </w:r>
      <w:r w:rsidRPr="005E1C8D">
        <w:rPr>
          <w:rFonts w:ascii="Georgia" w:hAnsi="Georgia"/>
          <w:sz w:val="16"/>
        </w:rPr>
        <w:t xml:space="preserve">. And </w:t>
      </w:r>
      <w:r w:rsidRPr="00560932">
        <w:rPr>
          <w:rStyle w:val="Emphasis"/>
          <w:rFonts w:ascii="Georgia" w:hAnsi="Georgia"/>
          <w:highlight w:val="yellow"/>
        </w:rPr>
        <w:t>u</w:t>
      </w:r>
      <w:r w:rsidRPr="00560932">
        <w:rPr>
          <w:rFonts w:ascii="Georgia" w:hAnsi="Georgia"/>
          <w:sz w:val="16"/>
          <w:highlight w:val="yellow"/>
        </w:rPr>
        <w:t xml:space="preserve">nmanned </w:t>
      </w:r>
      <w:r w:rsidRPr="00560932">
        <w:rPr>
          <w:rStyle w:val="Emphasis"/>
          <w:rFonts w:ascii="Georgia" w:hAnsi="Georgia"/>
          <w:highlight w:val="yellow"/>
        </w:rPr>
        <w:t>a</w:t>
      </w:r>
      <w:r w:rsidRPr="00560932">
        <w:rPr>
          <w:rFonts w:ascii="Georgia" w:hAnsi="Georgia"/>
          <w:sz w:val="16"/>
          <w:highlight w:val="yellow"/>
        </w:rPr>
        <w:t xml:space="preserve">erial </w:t>
      </w:r>
      <w:r w:rsidRPr="00560932">
        <w:rPr>
          <w:rStyle w:val="Emphasis"/>
          <w:rFonts w:ascii="Georgia" w:hAnsi="Georgia"/>
          <w:highlight w:val="yellow"/>
        </w:rPr>
        <w:t>v</w:t>
      </w:r>
      <w:r w:rsidRPr="00560932">
        <w:rPr>
          <w:rFonts w:ascii="Georgia" w:hAnsi="Georgia"/>
          <w:sz w:val="16"/>
          <w:highlight w:val="yellow"/>
        </w:rPr>
        <w:t>ehicle</w:t>
      </w:r>
      <w:r w:rsidRPr="00560932">
        <w:rPr>
          <w:rStyle w:val="Emphasis"/>
          <w:rFonts w:ascii="Georgia" w:hAnsi="Georgia"/>
          <w:highlight w:val="yellow"/>
        </w:rPr>
        <w:t>s</w:t>
      </w:r>
      <w:r w:rsidRPr="00560932">
        <w:rPr>
          <w:rFonts w:ascii="Georgia" w:hAnsi="Georgia"/>
          <w:sz w:val="22"/>
          <w:highlight w:val="yellow"/>
          <w:u w:val="single"/>
        </w:rPr>
        <w:t>, by reducing the costs of war, make claims of preventive self-defense more palatable</w:t>
      </w:r>
      <w:r w:rsidRPr="005E1C8D">
        <w:rPr>
          <w:rFonts w:ascii="Georgia" w:hAnsi="Georgia"/>
          <w:sz w:val="16"/>
        </w:rPr>
        <w:t xml:space="preserve"> to the public. Yet </w:t>
      </w:r>
      <w:r w:rsidRPr="00560932">
        <w:rPr>
          <w:rFonts w:ascii="Georgia" w:hAnsi="Georgia"/>
          <w:highlight w:val="yellow"/>
          <w:u w:val="single"/>
        </w:rPr>
        <w:t xml:space="preserve">a global norm of preventive self-defense is likely to be </w:t>
      </w:r>
      <w:r w:rsidRPr="00560932">
        <w:rPr>
          <w:rStyle w:val="Emphasis"/>
          <w:rFonts w:ascii="Georgia" w:hAnsi="Georgia"/>
          <w:highlight w:val="yellow"/>
        </w:rPr>
        <w:t>destabilizing</w:t>
      </w:r>
      <w:r w:rsidRPr="00560932">
        <w:rPr>
          <w:rFonts w:ascii="Georgia" w:hAnsi="Georgia"/>
          <w:highlight w:val="yellow"/>
          <w:u w:val="single"/>
        </w:rPr>
        <w:t xml:space="preserve">, </w:t>
      </w:r>
      <w:r w:rsidRPr="00560932">
        <w:rPr>
          <w:rStyle w:val="Emphasis"/>
          <w:rFonts w:ascii="Georgia" w:hAnsi="Georgia"/>
          <w:highlight w:val="yellow"/>
        </w:rPr>
        <w:t>leading to more war</w:t>
      </w:r>
      <w:r w:rsidRPr="005E1C8D">
        <w:rPr>
          <w:rFonts w:ascii="Georgia" w:hAnsi="Georgia"/>
          <w:sz w:val="22"/>
          <w:u w:val="single"/>
        </w:rPr>
        <w:t xml:space="preserve"> in the international system</w:t>
      </w:r>
      <w:r w:rsidRPr="005E1C8D">
        <w:rPr>
          <w:rFonts w:ascii="Georgia" w:hAnsi="Georgia"/>
          <w:sz w:val="16"/>
        </w:rPr>
        <w:t xml:space="preserve">, not less. </w:t>
      </w:r>
      <w:r w:rsidRPr="005E1C8D">
        <w:rPr>
          <w:rFonts w:ascii="Georgia" w:hAnsi="Georgia"/>
          <w:sz w:val="22"/>
          <w:u w:val="single"/>
        </w:rPr>
        <w:t>It</w:t>
      </w:r>
      <w:r w:rsidRPr="005E1C8D">
        <w:rPr>
          <w:rFonts w:ascii="Georgia" w:hAnsi="Georgia"/>
          <w:sz w:val="16"/>
        </w:rPr>
        <w:t xml:space="preserve"> clearly </w:t>
      </w:r>
      <w:r w:rsidRPr="005E1C8D">
        <w:rPr>
          <w:rFonts w:ascii="Georgia" w:hAnsi="Georgia"/>
          <w:sz w:val="22"/>
          <w:u w:val="single"/>
        </w:rPr>
        <w:t>violates notions of</w:t>
      </w:r>
      <w:r w:rsidRPr="005E1C8D">
        <w:rPr>
          <w:rFonts w:ascii="Georgia" w:hAnsi="Georgia"/>
          <w:sz w:val="16"/>
        </w:rPr>
        <w:t xml:space="preserve"> just war principles—</w:t>
      </w:r>
      <w:r w:rsidRPr="005E1C8D">
        <w:rPr>
          <w:rFonts w:ascii="Georgia" w:hAnsi="Georgia"/>
          <w:sz w:val="22"/>
          <w:u w:val="single"/>
        </w:rPr>
        <w:t>jus ad bellum</w:t>
      </w:r>
      <w:r w:rsidRPr="005E1C8D">
        <w:rPr>
          <w:rFonts w:ascii="Georgia" w:hAnsi="Georgia"/>
          <w:sz w:val="16"/>
        </w:rPr>
        <w:t xml:space="preserve">. </w:t>
      </w:r>
      <w:r w:rsidRPr="00560932">
        <w:rPr>
          <w:rFonts w:ascii="Georgia" w:hAnsi="Georgia"/>
          <w:highlight w:val="yellow"/>
          <w:u w:val="single"/>
        </w:rPr>
        <w:t>The U</w:t>
      </w:r>
      <w:r w:rsidRPr="005E1C8D">
        <w:rPr>
          <w:rFonts w:ascii="Georgia" w:hAnsi="Georgia"/>
          <w:sz w:val="16"/>
        </w:rPr>
        <w:t xml:space="preserve">nited </w:t>
      </w:r>
      <w:r w:rsidRPr="00560932">
        <w:rPr>
          <w:rFonts w:ascii="Georgia" w:hAnsi="Georgia"/>
          <w:highlight w:val="yellow"/>
          <w:u w:val="single"/>
        </w:rPr>
        <w:t>S</w:t>
      </w:r>
      <w:r w:rsidRPr="005E1C8D">
        <w:rPr>
          <w:rFonts w:ascii="Georgia" w:hAnsi="Georgia"/>
          <w:sz w:val="16"/>
        </w:rPr>
        <w:t xml:space="preserve">tates </w:t>
      </w:r>
      <w:r w:rsidRPr="00560932">
        <w:rPr>
          <w:rFonts w:ascii="Georgia" w:hAnsi="Georgia"/>
          <w:highlight w:val="yellow"/>
          <w:u w:val="single"/>
        </w:rPr>
        <w:t>has set a dangerous precedent</w:t>
      </w:r>
      <w:r w:rsidRPr="00560932">
        <w:rPr>
          <w:rFonts w:ascii="Georgia" w:hAnsi="Georgia"/>
          <w:sz w:val="22"/>
          <w:highlight w:val="yellow"/>
          <w:u w:val="single"/>
        </w:rPr>
        <w:t>, and by continuing its preventive strike policy</w:t>
      </w:r>
      <w:r w:rsidRPr="005E1C8D">
        <w:rPr>
          <w:rFonts w:ascii="Georgia" w:hAnsi="Georgia"/>
          <w:sz w:val="22"/>
          <w:u w:val="single"/>
        </w:rPr>
        <w:t xml:space="preserve"> it continues to provide other states with the justification to do the same.</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u w:val="single"/>
        </w:rPr>
      </w:pPr>
      <w:r w:rsidRPr="0010375E">
        <w:rPr>
          <w:rFonts w:ascii="Georgia" w:hAnsi="Georgia" w:cs="Arial"/>
        </w:rPr>
        <w:t xml:space="preserve">Law of armed conflict controls deterrence—collapse causes </w:t>
      </w:r>
      <w:r w:rsidRPr="0010375E">
        <w:rPr>
          <w:rFonts w:ascii="Georgia" w:hAnsi="Georgia" w:cs="Arial"/>
          <w:u w:val="single"/>
        </w:rPr>
        <w:t>global WMD conflict</w:t>
      </w:r>
    </w:p>
    <w:p w:rsidR="00717253" w:rsidRPr="005E1C8D" w:rsidRDefault="00717253" w:rsidP="00717253">
      <w:pPr>
        <w:rPr>
          <w:rFonts w:ascii="Georgia" w:hAnsi="Georgia"/>
          <w:sz w:val="16"/>
        </w:rPr>
      </w:pPr>
      <w:proofErr w:type="spellStart"/>
      <w:r w:rsidRPr="0010375E">
        <w:rPr>
          <w:rStyle w:val="CitationChar"/>
          <w:rFonts w:ascii="Georgia" w:hAnsi="Georgia"/>
          <w:sz w:val="20"/>
        </w:rPr>
        <w:t>Delahunty</w:t>
      </w:r>
      <w:proofErr w:type="spellEnd"/>
      <w:r w:rsidRPr="005E1C8D">
        <w:rPr>
          <w:rFonts w:ascii="Georgia" w:hAnsi="Georgia"/>
          <w:sz w:val="16"/>
        </w:rPr>
        <w:t xml:space="preserve">, associate prof – U St. Thomas Law, and </w:t>
      </w:r>
      <w:proofErr w:type="spellStart"/>
      <w:r w:rsidRPr="005E1C8D">
        <w:rPr>
          <w:rFonts w:ascii="Georgia" w:hAnsi="Georgia"/>
          <w:sz w:val="16"/>
        </w:rPr>
        <w:t>Yoo</w:t>
      </w:r>
      <w:proofErr w:type="spellEnd"/>
      <w:r w:rsidRPr="005E1C8D">
        <w:rPr>
          <w:rFonts w:ascii="Georgia" w:hAnsi="Georgia"/>
          <w:sz w:val="16"/>
        </w:rPr>
        <w:t>, law prof – UC Berkeley, ‘</w:t>
      </w:r>
      <w:r w:rsidRPr="0010375E">
        <w:rPr>
          <w:rStyle w:val="CitationChar"/>
          <w:rFonts w:ascii="Georgia" w:hAnsi="Georgia"/>
          <w:sz w:val="20"/>
        </w:rPr>
        <w:t>10</w:t>
      </w:r>
    </w:p>
    <w:p w:rsidR="00717253" w:rsidRPr="005E1C8D" w:rsidRDefault="00717253" w:rsidP="00717253">
      <w:pPr>
        <w:rPr>
          <w:rFonts w:ascii="Georgia" w:hAnsi="Georgia"/>
          <w:sz w:val="16"/>
        </w:rPr>
      </w:pPr>
      <w:r w:rsidRPr="005E1C8D">
        <w:rPr>
          <w:rFonts w:ascii="Georgia" w:hAnsi="Georgia"/>
          <w:sz w:val="16"/>
        </w:rPr>
        <w:t>(Robert and John, 59 DePaul L. Rev. 803)</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 xml:space="preserve">Finally, the </w:t>
      </w:r>
      <w:r w:rsidRPr="00560932">
        <w:rPr>
          <w:rStyle w:val="StyleBoldUnderline"/>
          <w:rFonts w:ascii="Georgia" w:hAnsi="Georgia"/>
          <w:highlight w:val="yellow"/>
        </w:rPr>
        <w:t xml:space="preserve">extension of IHRL to armed conflict may have </w:t>
      </w:r>
      <w:r w:rsidRPr="00560932">
        <w:rPr>
          <w:rStyle w:val="Emphasis"/>
          <w:rFonts w:ascii="Georgia" w:hAnsi="Georgia"/>
          <w:highlight w:val="yellow"/>
        </w:rPr>
        <w:t>significant consequences</w:t>
      </w:r>
      <w:r w:rsidRPr="005E1C8D">
        <w:rPr>
          <w:rStyle w:val="StyleBoldUnderline"/>
          <w:rFonts w:ascii="Georgia" w:hAnsi="Georgia"/>
          <w:sz w:val="22"/>
        </w:rPr>
        <w:t xml:space="preserve"> </w:t>
      </w:r>
      <w:r w:rsidRPr="00560932">
        <w:rPr>
          <w:rStyle w:val="StyleBoldUnderline"/>
          <w:rFonts w:ascii="Georgia" w:hAnsi="Georgia"/>
          <w:highlight w:val="yellow"/>
        </w:rPr>
        <w:t>for</w:t>
      </w:r>
      <w:r w:rsidRPr="005E1C8D">
        <w:rPr>
          <w:rStyle w:val="StyleBoldUnderline"/>
          <w:rFonts w:ascii="Georgia" w:hAnsi="Georgia"/>
          <w:sz w:val="22"/>
        </w:rPr>
        <w:t xml:space="preserve"> the success of </w:t>
      </w:r>
      <w:r w:rsidRPr="00560932">
        <w:rPr>
          <w:rStyle w:val="StyleBoldUnderline"/>
          <w:rFonts w:ascii="Georgia" w:hAnsi="Georgia"/>
          <w:highlight w:val="yellow"/>
        </w:rPr>
        <w:t>international law</w:t>
      </w:r>
      <w:r w:rsidRPr="005E1C8D">
        <w:rPr>
          <w:rFonts w:ascii="Georgia" w:hAnsi="Georgia"/>
          <w:sz w:val="16"/>
        </w:rPr>
        <w:t xml:space="preserve"> in advancing global welfare. </w:t>
      </w:r>
      <w:r w:rsidRPr="005E1C8D">
        <w:rPr>
          <w:rStyle w:val="StyleBoldUnderline"/>
          <w:rFonts w:ascii="Georgia" w:hAnsi="Georgia"/>
          <w:sz w:val="22"/>
        </w:rPr>
        <w:t xml:space="preserve">Rules of the </w:t>
      </w:r>
      <w:r w:rsidRPr="00560932">
        <w:rPr>
          <w:rStyle w:val="StyleBoldUnderline"/>
          <w:rFonts w:ascii="Georgia" w:hAnsi="Georgia"/>
          <w:highlight w:val="yellow"/>
        </w:rPr>
        <w:t>LOAC represent the delicate balancing between the imperatives of combat and</w:t>
      </w:r>
      <w:r w:rsidRPr="005E1C8D">
        <w:rPr>
          <w:rFonts w:ascii="Georgia" w:hAnsi="Georgia"/>
          <w:sz w:val="16"/>
        </w:rPr>
        <w:t xml:space="preserve"> the </w:t>
      </w:r>
      <w:r w:rsidRPr="00560932">
        <w:rPr>
          <w:rStyle w:val="StyleBoldUnderline"/>
          <w:rFonts w:ascii="Georgia" w:hAnsi="Georgia"/>
          <w:highlight w:val="yellow"/>
        </w:rPr>
        <w:t>humanitarian goals</w:t>
      </w:r>
      <w:r w:rsidRPr="005E1C8D">
        <w:rPr>
          <w:rFonts w:ascii="Georgia" w:hAnsi="Georgia"/>
          <w:sz w:val="16"/>
        </w:rPr>
        <w:t xml:space="preserve"> in wartime. </w:t>
      </w:r>
      <w:r w:rsidRPr="005E1C8D">
        <w:rPr>
          <w:rStyle w:val="StyleBoldUnderline"/>
          <w:rFonts w:ascii="Georgia" w:hAnsi="Georgia"/>
          <w:sz w:val="22"/>
        </w:rPr>
        <w:t xml:space="preserve">The </w:t>
      </w:r>
      <w:r w:rsidRPr="00560932">
        <w:rPr>
          <w:rStyle w:val="StyleBoldUnderline"/>
          <w:rFonts w:ascii="Georgia" w:hAnsi="Georgia"/>
          <w:highlight w:val="yellow"/>
        </w:rPr>
        <w:t>LOAC</w:t>
      </w:r>
      <w:r w:rsidRPr="005E1C8D">
        <w:rPr>
          <w:rStyle w:val="StyleBoldUnderline"/>
          <w:rFonts w:ascii="Georgia" w:hAnsi="Georgia"/>
          <w:sz w:val="22"/>
        </w:rPr>
        <w:t xml:space="preserve"> has been </w:t>
      </w:r>
      <w:r w:rsidRPr="00560932">
        <w:rPr>
          <w:rStyle w:val="Emphasis"/>
          <w:rFonts w:ascii="Georgia" w:hAnsi="Georgia"/>
          <w:highlight w:val="yellow"/>
        </w:rPr>
        <w:t>remarkably successful in achieving compliance</w:t>
      </w:r>
      <w:r w:rsidRPr="005E1C8D">
        <w:rPr>
          <w:rFonts w:ascii="Georgia" w:hAnsi="Georgia"/>
          <w:sz w:val="16"/>
        </w:rPr>
        <w:t xml:space="preserve"> </w:t>
      </w:r>
      <w:r w:rsidRPr="005E1C8D">
        <w:rPr>
          <w:rStyle w:val="StyleBoldUnderline"/>
          <w:rFonts w:ascii="Georgia" w:hAnsi="Georgia"/>
          <w:sz w:val="22"/>
        </w:rPr>
        <w:t>from warring nations in obeying these rules. This is</w:t>
      </w:r>
      <w:r w:rsidRPr="005E1C8D">
        <w:rPr>
          <w:rFonts w:ascii="Georgia" w:hAnsi="Georgia"/>
          <w:sz w:val="16"/>
        </w:rPr>
        <w:t xml:space="preserve"> most likely </w:t>
      </w:r>
      <w:r w:rsidRPr="005E1C8D">
        <w:rPr>
          <w:rStyle w:val="StyleBoldUnderline"/>
          <w:rFonts w:ascii="Georgia" w:hAnsi="Georgia"/>
          <w:sz w:val="22"/>
        </w:rPr>
        <w:t>due to</w:t>
      </w:r>
      <w:r w:rsidRPr="005E1C8D">
        <w:rPr>
          <w:rFonts w:ascii="Georgia" w:hAnsi="Georgia"/>
          <w:sz w:val="16"/>
        </w:rPr>
        <w:t xml:space="preserve"> the </w:t>
      </w:r>
      <w:r w:rsidRPr="005E1C8D">
        <w:rPr>
          <w:rStyle w:val="StyleBoldUnderline"/>
          <w:rFonts w:ascii="Georgia" w:hAnsi="Georgia"/>
          <w:sz w:val="22"/>
        </w:rPr>
        <w:t>reciprocal</w:t>
      </w:r>
      <w:r w:rsidRPr="005E1C8D">
        <w:rPr>
          <w:rFonts w:ascii="Georgia" w:hAnsi="Georgia"/>
          <w:sz w:val="16"/>
        </w:rPr>
        <w:t xml:space="preserve"> nature of the </w:t>
      </w:r>
      <w:r w:rsidRPr="005E1C8D">
        <w:rPr>
          <w:rStyle w:val="StyleBoldUnderline"/>
          <w:rFonts w:ascii="Georgia" w:hAnsi="Georgia"/>
          <w:sz w:val="22"/>
        </w:rPr>
        <w:t>obligations</w:t>
      </w:r>
      <w:r w:rsidRPr="005E1C8D">
        <w:rPr>
          <w:rFonts w:ascii="Georgia" w:hAnsi="Georgia"/>
          <w:sz w:val="16"/>
        </w:rPr>
        <w:t xml:space="preserve"> involved. </w:t>
      </w:r>
      <w:r w:rsidRPr="005E1C8D">
        <w:rPr>
          <w:rStyle w:val="StyleBoldUnderline"/>
          <w:rFonts w:ascii="Georgia" w:hAnsi="Georgia"/>
          <w:sz w:val="22"/>
        </w:rPr>
        <w:t>Nations treat prisoners of war well in order to guarantee</w:t>
      </w:r>
      <w:r w:rsidRPr="005E1C8D">
        <w:rPr>
          <w:rFonts w:ascii="Georgia" w:hAnsi="Georgia"/>
          <w:sz w:val="16"/>
        </w:rPr>
        <w:t xml:space="preserve"> that </w:t>
      </w:r>
      <w:r w:rsidRPr="005E1C8D">
        <w:rPr>
          <w:rStyle w:val="StyleBoldUnderline"/>
          <w:rFonts w:ascii="Georgia" w:hAnsi="Georgia"/>
          <w:sz w:val="22"/>
        </w:rPr>
        <w:t>their own captive soldiers will be treated well</w:t>
      </w:r>
      <w:r w:rsidRPr="005E1C8D">
        <w:rPr>
          <w:rFonts w:ascii="Georgia" w:hAnsi="Georgia"/>
          <w:sz w:val="16"/>
        </w:rPr>
        <w:t xml:space="preserve"> by the enemy; </w:t>
      </w:r>
      <w:r w:rsidRPr="00560932">
        <w:rPr>
          <w:rStyle w:val="StyleBoldUnderline"/>
          <w:rFonts w:ascii="Georgia" w:hAnsi="Georgia"/>
          <w:highlight w:val="yellow"/>
        </w:rPr>
        <w:t>nations will refrain from using</w:t>
      </w:r>
      <w:r w:rsidRPr="0010375E">
        <w:rPr>
          <w:rFonts w:ascii="Georgia" w:hAnsi="Georgia"/>
          <w:b/>
        </w:rPr>
        <w:t xml:space="preserve"> </w:t>
      </w:r>
      <w:r w:rsidRPr="00560932">
        <w:rPr>
          <w:rStyle w:val="Emphasis"/>
          <w:rFonts w:ascii="Georgia" w:hAnsi="Georgia"/>
          <w:highlight w:val="yellow"/>
        </w:rPr>
        <w:t>w</w:t>
      </w:r>
      <w:r w:rsidRPr="005E1C8D">
        <w:rPr>
          <w:rFonts w:ascii="Georgia" w:hAnsi="Georgia"/>
          <w:sz w:val="16"/>
        </w:rPr>
        <w:t xml:space="preserve">eapons of </w:t>
      </w:r>
      <w:r w:rsidRPr="00560932">
        <w:rPr>
          <w:rStyle w:val="Emphasis"/>
          <w:rFonts w:ascii="Georgia" w:hAnsi="Georgia"/>
          <w:highlight w:val="yellow"/>
        </w:rPr>
        <w:t>m</w:t>
      </w:r>
      <w:r w:rsidRPr="005E1C8D">
        <w:rPr>
          <w:rFonts w:ascii="Georgia" w:hAnsi="Georgia"/>
          <w:sz w:val="16"/>
        </w:rPr>
        <w:t xml:space="preserve">ass </w:t>
      </w:r>
      <w:r w:rsidRPr="00560932">
        <w:rPr>
          <w:rStyle w:val="Emphasis"/>
          <w:rFonts w:ascii="Georgia" w:hAnsi="Georgia"/>
          <w:highlight w:val="yellow"/>
        </w:rPr>
        <w:t>d</w:t>
      </w:r>
      <w:r w:rsidRPr="005E1C8D">
        <w:rPr>
          <w:rFonts w:ascii="Georgia" w:hAnsi="Georgia"/>
          <w:sz w:val="16"/>
        </w:rPr>
        <w:t xml:space="preserve">estruction </w:t>
      </w:r>
      <w:r w:rsidRPr="00560932">
        <w:rPr>
          <w:rStyle w:val="StyleBoldUnderline"/>
          <w:rFonts w:ascii="Georgia" w:hAnsi="Georgia"/>
          <w:highlight w:val="yellow"/>
        </w:rPr>
        <w:t>because they are deterred by</w:t>
      </w:r>
      <w:r w:rsidRPr="005E1C8D">
        <w:rPr>
          <w:rStyle w:val="StyleBoldUnderline"/>
          <w:rFonts w:ascii="Georgia" w:hAnsi="Georgia"/>
          <w:sz w:val="22"/>
        </w:rPr>
        <w:t xml:space="preserve"> their </w:t>
      </w:r>
      <w:r w:rsidRPr="00560932">
        <w:rPr>
          <w:rStyle w:val="StyleBoldUnderline"/>
          <w:rFonts w:ascii="Georgia" w:hAnsi="Georgia"/>
          <w:highlight w:val="yellow"/>
        </w:rPr>
        <w:t>enemy's possession</w:t>
      </w:r>
      <w:r w:rsidRPr="005E1C8D">
        <w:rPr>
          <w:rStyle w:val="StyleBoldUnderline"/>
          <w:rFonts w:ascii="Georgia" w:hAnsi="Georgia"/>
          <w:sz w:val="22"/>
        </w:rPr>
        <w:t xml:space="preserve"> of the same weapons. </w:t>
      </w:r>
      <w:r w:rsidRPr="00560932">
        <w:rPr>
          <w:rStyle w:val="StyleBoldUnderline"/>
          <w:rFonts w:ascii="Georgia" w:hAnsi="Georgia"/>
          <w:highlight w:val="yellow"/>
        </w:rPr>
        <w:t xml:space="preserve">It has been one of the triumphs of international law to </w:t>
      </w:r>
      <w:r w:rsidRPr="00560932">
        <w:rPr>
          <w:rStyle w:val="Emphasis"/>
          <w:rFonts w:ascii="Georgia" w:hAnsi="Georgia"/>
          <w:highlight w:val="yellow"/>
        </w:rPr>
        <w:t>increase</w:t>
      </w:r>
      <w:r w:rsidRPr="00560932">
        <w:rPr>
          <w:rFonts w:ascii="Georgia" w:hAnsi="Georgia"/>
          <w:sz w:val="16"/>
          <w:highlight w:val="yellow"/>
        </w:rPr>
        <w:t xml:space="preserve"> the </w:t>
      </w:r>
      <w:r w:rsidRPr="00560932">
        <w:rPr>
          <w:rStyle w:val="Emphasis"/>
          <w:rFonts w:ascii="Georgia" w:hAnsi="Georgia"/>
          <w:highlight w:val="yellow"/>
        </w:rPr>
        <w:t>restrictions on</w:t>
      </w:r>
      <w:r w:rsidRPr="005E1C8D">
        <w:rPr>
          <w:rFonts w:ascii="Georgia" w:hAnsi="Georgia"/>
          <w:sz w:val="16"/>
        </w:rPr>
        <w:t xml:space="preserve"> the use of unnecessarily </w:t>
      </w:r>
      <w:r w:rsidRPr="00560932">
        <w:rPr>
          <w:rStyle w:val="Emphasis"/>
          <w:rFonts w:ascii="Georgia" w:hAnsi="Georgia"/>
          <w:highlight w:val="yellow"/>
        </w:rPr>
        <w:t>destructive and cruel weapons</w:t>
      </w:r>
      <w:r w:rsidRPr="005E1C8D">
        <w:rPr>
          <w:rFonts w:ascii="Georgia" w:hAnsi="Georgia"/>
          <w:sz w:val="16"/>
        </w:rPr>
        <w:t xml:space="preserve">, </w:t>
      </w:r>
      <w:r w:rsidRPr="005E1C8D">
        <w:rPr>
          <w:rStyle w:val="StyleBoldUnderline"/>
          <w:rFonts w:ascii="Georgia" w:hAnsi="Georgia"/>
          <w:sz w:val="22"/>
        </w:rPr>
        <w:t>and to advance the norms of distinction and</w:t>
      </w:r>
      <w:r w:rsidRPr="005E1C8D">
        <w:rPr>
          <w:rFonts w:ascii="Georgia" w:hAnsi="Georgia"/>
          <w:sz w:val="16"/>
        </w:rPr>
        <w:t xml:space="preserve"> the </w:t>
      </w:r>
      <w:r w:rsidRPr="005E1C8D">
        <w:rPr>
          <w:rStyle w:val="StyleBoldUnderline"/>
          <w:rFonts w:ascii="Georgia" w:hAnsi="Georgia"/>
          <w:sz w:val="22"/>
        </w:rPr>
        <w:t>humane treatment</w:t>
      </w:r>
      <w:r w:rsidRPr="005E1C8D">
        <w:rPr>
          <w:rFonts w:ascii="Georgia" w:hAnsi="Georgia"/>
          <w:sz w:val="16"/>
        </w:rPr>
        <w:t xml:space="preserve"> of combatants and civilians in wartime.</w:t>
      </w:r>
    </w:p>
    <w:p w:rsidR="00717253" w:rsidRPr="005E1C8D" w:rsidRDefault="00717253" w:rsidP="00717253">
      <w:pPr>
        <w:rPr>
          <w:rStyle w:val="StyleBoldUnderline"/>
          <w:rFonts w:ascii="Georgia" w:hAnsi="Georgia"/>
          <w:sz w:val="22"/>
        </w:rPr>
      </w:pPr>
      <w:r w:rsidRPr="005E1C8D">
        <w:rPr>
          <w:rStyle w:val="StyleBoldUnderline"/>
          <w:rFonts w:ascii="Georgia" w:hAnsi="Georgia"/>
          <w:sz w:val="22"/>
        </w:rPr>
        <w:t>IHRL norms</w:t>
      </w:r>
      <w:r w:rsidRPr="005E1C8D">
        <w:rPr>
          <w:rFonts w:ascii="Georgia" w:hAnsi="Georgia"/>
          <w:sz w:val="16"/>
        </w:rPr>
        <w:t xml:space="preserve">, on the other hand, </w:t>
      </w:r>
      <w:r w:rsidRPr="005E1C8D">
        <w:rPr>
          <w:rStyle w:val="StyleBoldUnderline"/>
          <w:rFonts w:ascii="Georgia" w:hAnsi="Georgia"/>
          <w:sz w:val="22"/>
        </w:rPr>
        <w:t>may suffer from much lower rates of compliance.</w:t>
      </w:r>
      <w:r w:rsidRPr="005E1C8D">
        <w:rPr>
          <w:rFonts w:ascii="Georgia" w:hAnsi="Georgia"/>
          <w:sz w:val="16"/>
        </w:rPr>
        <w:t xml:space="preserve"> This may be due, in part, to the non-reciprocal nature of the obligations. One nation's refusal to observe freedom of speech, for example, will not cause another country to respond by depriving its own citizens of their rights. </w:t>
      </w:r>
      <w:r w:rsidRPr="005E1C8D">
        <w:rPr>
          <w:rStyle w:val="StyleBoldUnderline"/>
          <w:rFonts w:ascii="Georgia" w:hAnsi="Georgia"/>
          <w:sz w:val="22"/>
        </w:rPr>
        <w:t>If IHRL norms</w:t>
      </w:r>
      <w:r w:rsidRPr="005E1C8D">
        <w:rPr>
          <w:rFonts w:ascii="Georgia" w:hAnsi="Georgia"/>
          <w:sz w:val="16"/>
        </w:rPr>
        <w:t>--which were developed without much, if any, consideration of the imperatives of combat--</w:t>
      </w:r>
      <w:r w:rsidRPr="005E1C8D">
        <w:rPr>
          <w:rStyle w:val="StyleBoldUnderline"/>
          <w:rFonts w:ascii="Georgia" w:hAnsi="Georgia"/>
          <w:sz w:val="22"/>
        </w:rPr>
        <w:t>merge into the LOAC</w:t>
      </w:r>
      <w:r w:rsidRPr="005E1C8D">
        <w:rPr>
          <w:rFonts w:ascii="Georgia" w:hAnsi="Georgia"/>
          <w:sz w:val="16"/>
        </w:rPr>
        <w:t xml:space="preserve">, it will be likely that </w:t>
      </w:r>
      <w:r w:rsidRPr="00560932">
        <w:rPr>
          <w:rStyle w:val="Emphasis"/>
          <w:rFonts w:ascii="Georgia" w:hAnsi="Georgia"/>
          <w:highlight w:val="yellow"/>
        </w:rPr>
        <w:t>compliance</w:t>
      </w:r>
      <w:r w:rsidRPr="005E1C8D">
        <w:rPr>
          <w:rFonts w:ascii="Georgia" w:hAnsi="Georgia"/>
          <w:sz w:val="16"/>
        </w:rPr>
        <w:t xml:space="preserve"> with international law </w:t>
      </w:r>
      <w:r w:rsidRPr="00560932">
        <w:rPr>
          <w:rStyle w:val="Emphasis"/>
          <w:rFonts w:ascii="Georgia" w:hAnsi="Georgia"/>
          <w:highlight w:val="yellow"/>
        </w:rPr>
        <w:t>will decline.</w:t>
      </w:r>
      <w:r w:rsidRPr="00560932">
        <w:rPr>
          <w:rFonts w:ascii="Georgia" w:hAnsi="Georgia"/>
          <w:sz w:val="16"/>
          <w:highlight w:val="yellow"/>
        </w:rPr>
        <w:t xml:space="preserve"> </w:t>
      </w:r>
      <w:r w:rsidRPr="00560932">
        <w:rPr>
          <w:rStyle w:val="StyleBoldUnderline"/>
          <w:rFonts w:ascii="Georgia" w:hAnsi="Georgia"/>
          <w:highlight w:val="yellow"/>
        </w:rPr>
        <w:t xml:space="preserve">If nations must balance their </w:t>
      </w:r>
      <w:proofErr w:type="gramStart"/>
      <w:r w:rsidRPr="00560932">
        <w:rPr>
          <w:rStyle w:val="StyleBoldUnderline"/>
          <w:rFonts w:ascii="Georgia" w:hAnsi="Georgia"/>
          <w:highlight w:val="yellow"/>
        </w:rPr>
        <w:t>security</w:t>
      </w:r>
      <w:r w:rsidRPr="005E1C8D">
        <w:rPr>
          <w:rFonts w:ascii="Georgia" w:hAnsi="Georgia"/>
          <w:sz w:val="16"/>
        </w:rPr>
        <w:t xml:space="preserve">  [</w:t>
      </w:r>
      <w:proofErr w:type="gramEnd"/>
      <w:r w:rsidRPr="005E1C8D">
        <w:rPr>
          <w:rFonts w:ascii="Georgia" w:hAnsi="Georgia"/>
          <w:sz w:val="16"/>
        </w:rPr>
        <w:t xml:space="preserve">*849]  </w:t>
      </w:r>
      <w:r w:rsidRPr="005E1C8D">
        <w:rPr>
          <w:rStyle w:val="StyleBoldUnderline"/>
          <w:rFonts w:ascii="Georgia" w:hAnsi="Georgia"/>
          <w:sz w:val="22"/>
        </w:rPr>
        <w:t>needs against</w:t>
      </w:r>
      <w:r w:rsidRPr="005E1C8D">
        <w:rPr>
          <w:rFonts w:ascii="Georgia" w:hAnsi="Georgia"/>
          <w:sz w:val="16"/>
        </w:rPr>
        <w:t xml:space="preserve"> ever more </w:t>
      </w:r>
      <w:r w:rsidRPr="005E1C8D">
        <w:rPr>
          <w:rStyle w:val="StyleBoldUnderline"/>
          <w:rFonts w:ascii="Georgia" w:hAnsi="Georgia"/>
          <w:sz w:val="22"/>
        </w:rPr>
        <w:lastRenderedPageBreak/>
        <w:t>restrictive and out-of-place</w:t>
      </w:r>
      <w:r w:rsidRPr="005E1C8D">
        <w:rPr>
          <w:rFonts w:ascii="Georgia" w:hAnsi="Georgia"/>
          <w:sz w:val="16"/>
        </w:rPr>
        <w:t xml:space="preserve"> international </w:t>
      </w:r>
      <w:r w:rsidRPr="005E1C8D">
        <w:rPr>
          <w:rStyle w:val="StyleBoldUnderline"/>
          <w:rFonts w:ascii="Georgia" w:hAnsi="Georgia"/>
          <w:sz w:val="22"/>
        </w:rPr>
        <w:t>rules</w:t>
      </w:r>
      <w:r w:rsidRPr="005E1C8D">
        <w:rPr>
          <w:rFonts w:ascii="Georgia" w:hAnsi="Georgia"/>
          <w:sz w:val="16"/>
        </w:rPr>
        <w:t xml:space="preserve"> supplied by IHRL, we hazard to guess that </w:t>
      </w:r>
      <w:r w:rsidRPr="005E1C8D">
        <w:rPr>
          <w:rStyle w:val="StyleBoldUnderline"/>
          <w:rFonts w:ascii="Georgia" w:hAnsi="Georgia"/>
          <w:sz w:val="22"/>
        </w:rPr>
        <w:t xml:space="preserve">the latter will give way. </w:t>
      </w:r>
      <w:r w:rsidRPr="00560932">
        <w:rPr>
          <w:rStyle w:val="StyleBoldUnderline"/>
          <w:rFonts w:ascii="Georgia" w:hAnsi="Georgia"/>
          <w:highlight w:val="yellow"/>
        </w:rPr>
        <w:t xml:space="preserve">Rather than attempt to </w:t>
      </w:r>
      <w:r w:rsidRPr="00560932">
        <w:rPr>
          <w:rStyle w:val="Emphasis"/>
          <w:rFonts w:ascii="Georgia" w:hAnsi="Georgia"/>
          <w:highlight w:val="yellow"/>
        </w:rPr>
        <w:t>superimpose rules</w:t>
      </w:r>
      <w:r w:rsidRPr="005E1C8D">
        <w:rPr>
          <w:rFonts w:ascii="Georgia" w:hAnsi="Georgia"/>
          <w:sz w:val="16"/>
        </w:rPr>
        <w:t xml:space="preserve"> for peacetime civilian affairs </w:t>
      </w:r>
      <w:r w:rsidRPr="005E1C8D">
        <w:rPr>
          <w:rStyle w:val="StyleBoldUnderline"/>
          <w:rFonts w:ascii="Georgia" w:hAnsi="Georgia"/>
          <w:sz w:val="22"/>
        </w:rPr>
        <w:t>on</w:t>
      </w:r>
      <w:r w:rsidRPr="005E1C8D">
        <w:rPr>
          <w:rFonts w:ascii="Georgia" w:hAnsi="Georgia"/>
          <w:sz w:val="16"/>
        </w:rPr>
        <w:t xml:space="preserve"> the unique circumstances of </w:t>
      </w:r>
      <w:r w:rsidRPr="00560932">
        <w:rPr>
          <w:rStyle w:val="StyleBoldUnderline"/>
          <w:rFonts w:ascii="Georgia" w:hAnsi="Georgia"/>
          <w:highlight w:val="yellow"/>
        </w:rPr>
        <w:t>the "war on terror</w:t>
      </w:r>
      <w:r w:rsidRPr="005E1C8D">
        <w:rPr>
          <w:rStyle w:val="StyleBoldUnderline"/>
          <w:rFonts w:ascii="Georgia" w:hAnsi="Georgia"/>
          <w:sz w:val="22"/>
        </w:rPr>
        <w:t>," a better strategy</w:t>
      </w:r>
      <w:r w:rsidRPr="005E1C8D">
        <w:rPr>
          <w:rFonts w:ascii="Georgia" w:hAnsi="Georgia"/>
          <w:sz w:val="16"/>
        </w:rPr>
        <w:t xml:space="preserve"> for encouraging compliance with international law </w:t>
      </w:r>
      <w:r w:rsidRPr="00560932">
        <w:rPr>
          <w:rStyle w:val="StyleBoldUnderline"/>
          <w:rFonts w:ascii="Georgia" w:hAnsi="Georgia"/>
          <w:highlight w:val="yellow"/>
        </w:rPr>
        <w:t xml:space="preserve">would be to adapt the legal system already </w:t>
      </w:r>
      <w:r w:rsidRPr="005E1C8D">
        <w:rPr>
          <w:rStyle w:val="StyleBoldUnderline"/>
          <w:rFonts w:ascii="Georgia" w:hAnsi="Georgia"/>
          <w:sz w:val="22"/>
        </w:rPr>
        <w:t xml:space="preserve">specifically </w:t>
      </w:r>
      <w:r w:rsidRPr="00560932">
        <w:rPr>
          <w:rStyle w:val="StyleBoldUnderline"/>
          <w:rFonts w:ascii="Georgia" w:hAnsi="Georgia"/>
          <w:highlight w:val="yellow"/>
        </w:rPr>
        <w:t>designed for armed</w:t>
      </w:r>
      <w:r w:rsidRPr="005E1C8D">
        <w:rPr>
          <w:rStyle w:val="StyleBoldUnderline"/>
          <w:rFonts w:ascii="Georgia" w:hAnsi="Georgia"/>
          <w:sz w:val="22"/>
        </w:rPr>
        <w:t xml:space="preserve"> </w:t>
      </w:r>
      <w:r w:rsidRPr="00560932">
        <w:rPr>
          <w:rStyle w:val="StyleBoldUnderline"/>
          <w:rFonts w:ascii="Georgia" w:hAnsi="Georgia"/>
          <w:highlight w:val="yellow"/>
        </w:rPr>
        <w:t>conflict</w:t>
      </w:r>
      <w:r w:rsidRPr="005E1C8D">
        <w:rPr>
          <w:rStyle w:val="StyleBoldUnderline"/>
          <w:rFonts w:ascii="Georgia" w:hAnsi="Georgia"/>
          <w:sz w:val="22"/>
        </w:rPr>
        <w:t>.</w:t>
      </w:r>
    </w:p>
    <w:p w:rsidR="00717253" w:rsidRPr="005E1C8D" w:rsidRDefault="00717253" w:rsidP="00717253">
      <w:pPr>
        <w:rPr>
          <w:rFonts w:ascii="Georgia" w:hAnsi="Georgia"/>
          <w:sz w:val="16"/>
        </w:rPr>
      </w:pPr>
    </w:p>
    <w:p w:rsidR="00717253" w:rsidRPr="00E1181C" w:rsidRDefault="00717253" w:rsidP="00717253">
      <w:pPr>
        <w:pStyle w:val="Tag2"/>
      </w:pPr>
      <w:r w:rsidRPr="00E1181C">
        <w:t xml:space="preserve">A strong, adaptive LOAC regime is </w:t>
      </w:r>
      <w:proofErr w:type="gramStart"/>
      <w:r w:rsidRPr="00E1181C">
        <w:t>key</w:t>
      </w:r>
      <w:proofErr w:type="gramEnd"/>
      <w:r w:rsidRPr="00E1181C">
        <w:t xml:space="preserve"> to regulate inevitable autonomous weapons – </w:t>
      </w:r>
      <w:r>
        <w:t>the impact is global war</w:t>
      </w:r>
    </w:p>
    <w:p w:rsidR="00717253" w:rsidRPr="00560932" w:rsidRDefault="00717253" w:rsidP="00717253">
      <w:pPr>
        <w:rPr>
          <w:sz w:val="16"/>
        </w:rPr>
      </w:pPr>
      <w:r w:rsidRPr="00560932">
        <w:rPr>
          <w:sz w:val="16"/>
        </w:rPr>
        <w:t xml:space="preserve">Mark </w:t>
      </w:r>
      <w:proofErr w:type="spellStart"/>
      <w:r w:rsidRPr="00560932">
        <w:rPr>
          <w:rStyle w:val="StyleStyleBold12pt"/>
          <w:sz w:val="20"/>
        </w:rPr>
        <w:t>Gubrud</w:t>
      </w:r>
      <w:proofErr w:type="spellEnd"/>
      <w:r w:rsidRPr="00560932">
        <w:rPr>
          <w:rStyle w:val="StyleStyleBold12pt"/>
          <w:sz w:val="20"/>
        </w:rPr>
        <w:t xml:space="preserve"> 14</w:t>
      </w:r>
      <w:r w:rsidRPr="00560932">
        <w:rPr>
          <w:sz w:val="16"/>
        </w:rPr>
        <w:t xml:space="preserve">, prof at UNC-Chapel Hill, was a research fellow at Princeton specializing in arms control, </w:t>
      </w:r>
      <w:proofErr w:type="gramStart"/>
      <w:r w:rsidRPr="00560932">
        <w:rPr>
          <w:sz w:val="16"/>
        </w:rPr>
        <w:t>Stopping</w:t>
      </w:r>
      <w:proofErr w:type="gramEnd"/>
      <w:r w:rsidRPr="00560932">
        <w:rPr>
          <w:sz w:val="16"/>
        </w:rPr>
        <w:t xml:space="preserve"> killer robots, Bulletin of the Atomic Scientists January/February 2014 vol. 70 no.1 32-42</w:t>
      </w:r>
    </w:p>
    <w:p w:rsidR="00717253" w:rsidRPr="00560932" w:rsidRDefault="00717253" w:rsidP="00717253">
      <w:pPr>
        <w:tabs>
          <w:tab w:val="left" w:pos="12300"/>
        </w:tabs>
        <w:rPr>
          <w:sz w:val="16"/>
        </w:rPr>
      </w:pPr>
      <w:r>
        <w:rPr>
          <w:sz w:val="16"/>
        </w:rPr>
        <w:tab/>
      </w:r>
    </w:p>
    <w:p w:rsidR="00717253" w:rsidRPr="00560932" w:rsidRDefault="00717253" w:rsidP="00717253">
      <w:pPr>
        <w:rPr>
          <w:sz w:val="16"/>
        </w:rPr>
      </w:pPr>
      <w:r w:rsidRPr="00560932">
        <w:rPr>
          <w:rStyle w:val="StyleBoldUnderline"/>
        </w:rPr>
        <w:t>Since the first lethal drone strike in 2001, the US use of remotely operated robotic weapons has dramatically expanded</w:t>
      </w:r>
      <w:r w:rsidRPr="00560932">
        <w:rPr>
          <w:sz w:val="16"/>
        </w:rPr>
        <w:t xml:space="preserve">. Along with the broader use of robots for surveillance, ordnance disposal, logistics, and other military tasks, </w:t>
      </w:r>
      <w:r w:rsidRPr="00560932">
        <w:rPr>
          <w:rStyle w:val="StyleBoldUnderline"/>
          <w:highlight w:val="yellow"/>
        </w:rPr>
        <w:t xml:space="preserve">robotic weapons have spread rapidly </w:t>
      </w:r>
      <w:proofErr w:type="gramStart"/>
      <w:r w:rsidRPr="00560932">
        <w:rPr>
          <w:rStyle w:val="StyleBoldUnderline"/>
          <w:highlight w:val="yellow"/>
        </w:rPr>
        <w:t>to</w:t>
      </w:r>
      <w:proofErr w:type="gramEnd"/>
      <w:r w:rsidRPr="00560932">
        <w:rPr>
          <w:rStyle w:val="StyleBoldUnderline"/>
          <w:highlight w:val="yellow"/>
        </w:rPr>
        <w:t xml:space="preserve"> many nations</w:t>
      </w:r>
      <w:r w:rsidRPr="00560932">
        <w:rPr>
          <w:sz w:val="16"/>
        </w:rPr>
        <w:t xml:space="preserve">, captured public attention, and sparked protest and debate. </w:t>
      </w:r>
      <w:r w:rsidRPr="00560932">
        <w:rPr>
          <w:rStyle w:val="StyleBoldUnderline"/>
        </w:rPr>
        <w:t xml:space="preserve">Meanwhile, </w:t>
      </w:r>
      <w:r w:rsidRPr="00560932">
        <w:rPr>
          <w:rStyle w:val="StyleBoldUnderline"/>
          <w:highlight w:val="yellow"/>
        </w:rPr>
        <w:t>every dimension of the tech</w:t>
      </w:r>
      <w:r w:rsidRPr="00560932">
        <w:rPr>
          <w:rStyle w:val="StyleBoldUnderline"/>
        </w:rPr>
        <w:t xml:space="preserve">nology </w:t>
      </w:r>
      <w:r w:rsidRPr="00560932">
        <w:rPr>
          <w:rStyle w:val="StyleBoldUnderline"/>
          <w:highlight w:val="yellow"/>
        </w:rPr>
        <w:t>is being vigorously explored</w:t>
      </w:r>
      <w:r w:rsidRPr="00560932">
        <w:rPr>
          <w:sz w:val="16"/>
        </w:rPr>
        <w:t xml:space="preserve">. </w:t>
      </w:r>
      <w:r w:rsidRPr="00560932">
        <w:rPr>
          <w:rStyle w:val="StyleBoldUnderline"/>
        </w:rPr>
        <w:t xml:space="preserve">From stealthy, unmanned jets like the X-47B and its Chinese and European counterparts, to intelligent missiles, sub-hunting robot ships, and machine gun-wielding micro-tanks, </w:t>
      </w:r>
      <w:r w:rsidRPr="00560932">
        <w:rPr>
          <w:rStyle w:val="StyleBoldUnderline"/>
          <w:highlight w:val="yellow"/>
        </w:rPr>
        <w:t>robotics is</w:t>
      </w:r>
      <w:r w:rsidRPr="00560932">
        <w:rPr>
          <w:rStyle w:val="StyleBoldUnderline"/>
        </w:rPr>
        <w:t xml:space="preserve"> now </w:t>
      </w:r>
      <w:r w:rsidRPr="00560932">
        <w:rPr>
          <w:rStyle w:val="StyleBoldUnderline"/>
          <w:highlight w:val="yellow"/>
        </w:rPr>
        <w:t>the most</w:t>
      </w:r>
      <w:r w:rsidRPr="00560932">
        <w:rPr>
          <w:rStyle w:val="StyleBoldUnderline"/>
        </w:rPr>
        <w:t xml:space="preserve"> dynamic and </w:t>
      </w:r>
      <w:r w:rsidRPr="00560932">
        <w:rPr>
          <w:rStyle w:val="StyleBoldUnderline"/>
          <w:highlight w:val="yellow"/>
        </w:rPr>
        <w:t>destabilizing</w:t>
      </w:r>
      <w:r w:rsidRPr="00560932">
        <w:rPr>
          <w:rStyle w:val="StyleBoldUnderline"/>
        </w:rPr>
        <w:t xml:space="preserve"> component of the </w:t>
      </w:r>
      <w:r w:rsidRPr="00560932">
        <w:rPr>
          <w:rStyle w:val="StyleBoldUnderline"/>
          <w:highlight w:val="yellow"/>
        </w:rPr>
        <w:t>global arms race</w:t>
      </w:r>
      <w:r w:rsidRPr="00560932">
        <w:rPr>
          <w:sz w:val="16"/>
        </w:rPr>
        <w:t>.</w:t>
      </w:r>
    </w:p>
    <w:p w:rsidR="00717253" w:rsidRPr="00560932" w:rsidRDefault="00717253" w:rsidP="00717253">
      <w:pPr>
        <w:rPr>
          <w:sz w:val="16"/>
        </w:rPr>
      </w:pPr>
      <w:r w:rsidRPr="00560932">
        <w:rPr>
          <w:rStyle w:val="StyleBoldUnderline"/>
        </w:rPr>
        <w:t>Drones and robots are enabled by embedded autonomous subsystems</w:t>
      </w:r>
      <w:r w:rsidRPr="00560932">
        <w:rPr>
          <w:sz w:val="16"/>
        </w:rPr>
        <w:t xml:space="preserve"> that keep engines in tune and antennas pointed at satellites, and some can navigate, walk, and maneuver in complex environments autonomously. </w:t>
      </w:r>
      <w:r w:rsidRPr="00560932">
        <w:rPr>
          <w:rStyle w:val="StyleBoldUnderline"/>
          <w:highlight w:val="yellow"/>
        </w:rPr>
        <w:t>But</w:t>
      </w:r>
      <w:r w:rsidRPr="00560932">
        <w:rPr>
          <w:rStyle w:val="StyleBoldUnderline"/>
        </w:rPr>
        <w:t xml:space="preserve"> with few exceptions</w:t>
      </w:r>
      <w:r w:rsidRPr="00560932">
        <w:rPr>
          <w:sz w:val="16"/>
        </w:rPr>
        <w:t xml:space="preserve">, the </w:t>
      </w:r>
      <w:r w:rsidRPr="00560932">
        <w:rPr>
          <w:rStyle w:val="StyleBoldUnderline"/>
          <w:highlight w:val="yellow"/>
        </w:rPr>
        <w:t>targeting</w:t>
      </w:r>
      <w:r w:rsidRPr="00560932">
        <w:rPr>
          <w:rStyle w:val="StyleBoldUnderline"/>
        </w:rPr>
        <w:t xml:space="preserve"> and firing</w:t>
      </w:r>
      <w:r w:rsidRPr="00560932">
        <w:rPr>
          <w:sz w:val="16"/>
        </w:rPr>
        <w:t xml:space="preserve"> </w:t>
      </w:r>
      <w:r w:rsidRPr="00560932">
        <w:rPr>
          <w:rStyle w:val="StyleBoldUnderline"/>
          <w:highlight w:val="yellow"/>
        </w:rPr>
        <w:t>decisions</w:t>
      </w:r>
      <w:r w:rsidRPr="00560932">
        <w:rPr>
          <w:sz w:val="16"/>
        </w:rPr>
        <w:t xml:space="preserve"> of armed robotic systems </w:t>
      </w:r>
      <w:r w:rsidRPr="00560932">
        <w:rPr>
          <w:rStyle w:val="StyleBoldUnderline"/>
          <w:highlight w:val="yellow"/>
        </w:rPr>
        <w:t>remain tightly under the control of human operators. This may soon change</w:t>
      </w:r>
      <w:r w:rsidRPr="00560932">
        <w:rPr>
          <w:sz w:val="16"/>
        </w:rPr>
        <w:t>.</w:t>
      </w:r>
    </w:p>
    <w:p w:rsidR="00717253" w:rsidRPr="00560932" w:rsidRDefault="00717253" w:rsidP="00717253">
      <w:pPr>
        <w:rPr>
          <w:sz w:val="16"/>
        </w:rPr>
      </w:pPr>
      <w:r w:rsidRPr="00560932">
        <w:rPr>
          <w:sz w:val="16"/>
        </w:rPr>
        <w:t xml:space="preserve">Autonomous weapons are robotic systems that, once activated, can select and engage targets without further intervention by a human operator (Defense Department, 2012). Examples include drones or missiles that hunt for their targets, using their onboard sensors and computers. Based on a computer’s decision that an appropriate target has been located, that target will then be engaged. Sentry systems may have the capability to detect intruders, order them to halt, and fire if the order is not followed. Future robot soldiers may patrol occupied cities. </w:t>
      </w:r>
      <w:r w:rsidRPr="00560932">
        <w:rPr>
          <w:rStyle w:val="StyleBoldUnderline"/>
          <w:highlight w:val="yellow"/>
        </w:rPr>
        <w:t>Swarms of autonomous weapons</w:t>
      </w:r>
      <w:r w:rsidRPr="00560932">
        <w:rPr>
          <w:rStyle w:val="StyleBoldUnderline"/>
        </w:rPr>
        <w:t xml:space="preserve"> may </w:t>
      </w:r>
      <w:r w:rsidRPr="00560932">
        <w:rPr>
          <w:rStyle w:val="StyleBoldUnderline"/>
          <w:highlight w:val="yellow"/>
        </w:rPr>
        <w:t>enable</w:t>
      </w:r>
      <w:r w:rsidRPr="00560932">
        <w:rPr>
          <w:rStyle w:val="StyleBoldUnderline"/>
        </w:rPr>
        <w:t xml:space="preserve"> a </w:t>
      </w:r>
      <w:r w:rsidRPr="00560932">
        <w:rPr>
          <w:rStyle w:val="StyleBoldUnderline"/>
          <w:highlight w:val="yellow"/>
        </w:rPr>
        <w:t>preemptive</w:t>
      </w:r>
      <w:r w:rsidRPr="00560932">
        <w:rPr>
          <w:rStyle w:val="StyleBoldUnderline"/>
        </w:rPr>
        <w:t xml:space="preserve"> </w:t>
      </w:r>
      <w:r w:rsidRPr="00560932">
        <w:rPr>
          <w:rStyle w:val="StyleBoldUnderline"/>
          <w:highlight w:val="yellow"/>
        </w:rPr>
        <w:t>attack</w:t>
      </w:r>
      <w:r w:rsidRPr="00560932">
        <w:rPr>
          <w:rStyle w:val="StyleBoldUnderline"/>
        </w:rPr>
        <w:t xml:space="preserve"> on an adversary’s strategic forces. Autonomous weapons may fight each other</w:t>
      </w:r>
      <w:r w:rsidRPr="00560932">
        <w:rPr>
          <w:sz w:val="16"/>
        </w:rPr>
        <w:t>.</w:t>
      </w:r>
    </w:p>
    <w:p w:rsidR="00717253" w:rsidRPr="00560932" w:rsidRDefault="00717253" w:rsidP="00717253">
      <w:pPr>
        <w:rPr>
          <w:sz w:val="16"/>
        </w:rPr>
      </w:pPr>
      <w:r w:rsidRPr="00560932">
        <w:rPr>
          <w:sz w:val="16"/>
        </w:rPr>
        <w:t xml:space="preserve">Just as the emergence of low-cost, high-performance information technology has been the most important driver of technological advance over the past half-century—including the revolution in military affairs already seen in the 1980s and displayed to the world during the 1991 Gulf War—so </w:t>
      </w:r>
      <w:r w:rsidRPr="00560932">
        <w:rPr>
          <w:rStyle w:val="StyleBoldUnderline"/>
        </w:rPr>
        <w:t xml:space="preserve">the emergence of artificial intelligence and autonomous robotics will </w:t>
      </w:r>
      <w:r w:rsidRPr="00560932">
        <w:rPr>
          <w:sz w:val="16"/>
        </w:rPr>
        <w:t xml:space="preserve">likely </w:t>
      </w:r>
      <w:r w:rsidRPr="00560932">
        <w:rPr>
          <w:rStyle w:val="StyleBoldUnderline"/>
        </w:rPr>
        <w:t>be the most important development in both civilian and military technology to unfold over the next few decades</w:t>
      </w:r>
      <w:r w:rsidRPr="00560932">
        <w:rPr>
          <w:sz w:val="16"/>
        </w:rPr>
        <w:t>.</w:t>
      </w:r>
    </w:p>
    <w:p w:rsidR="00717253" w:rsidRPr="00560932" w:rsidRDefault="00717253" w:rsidP="00717253">
      <w:pPr>
        <w:rPr>
          <w:sz w:val="16"/>
        </w:rPr>
      </w:pPr>
      <w:r w:rsidRPr="00560932">
        <w:rPr>
          <w:sz w:val="16"/>
        </w:rPr>
        <w:t xml:space="preserve">Proponents of autonomous weapons argue that </w:t>
      </w:r>
      <w:r w:rsidRPr="00560932">
        <w:rPr>
          <w:rStyle w:val="StyleBoldUnderline"/>
          <w:highlight w:val="yellow"/>
        </w:rPr>
        <w:t>tech</w:t>
      </w:r>
      <w:r w:rsidRPr="00560932">
        <w:rPr>
          <w:rStyle w:val="StyleBoldUnderline"/>
        </w:rPr>
        <w:t xml:space="preserve">nology </w:t>
      </w:r>
      <w:r w:rsidRPr="00560932">
        <w:rPr>
          <w:rStyle w:val="StyleBoldUnderline"/>
          <w:highlight w:val="yellow"/>
        </w:rPr>
        <w:t>will</w:t>
      </w:r>
      <w:r w:rsidRPr="00560932">
        <w:rPr>
          <w:rStyle w:val="StyleBoldUnderline"/>
        </w:rPr>
        <w:t xml:space="preserve"> gradually </w:t>
      </w:r>
      <w:r w:rsidRPr="00560932">
        <w:rPr>
          <w:rStyle w:val="StyleBoldUnderline"/>
          <w:highlight w:val="yellow"/>
        </w:rPr>
        <w:t>take over combat decision making</w:t>
      </w:r>
      <w:r w:rsidRPr="00560932">
        <w:rPr>
          <w:sz w:val="16"/>
        </w:rPr>
        <w:t xml:space="preserve">: “Detecting, analyzing and firing on targets will become increasingly automated, and the contexts of when such force is used will expand. </w:t>
      </w:r>
      <w:proofErr w:type="gramStart"/>
      <w:r w:rsidRPr="00560932">
        <w:rPr>
          <w:sz w:val="16"/>
        </w:rPr>
        <w:t>As the machines become increasingly adept, the role of humans will gradually shift from full command, to partial command, to oversight and so on” (Anderson and Waxman, 2013).</w:t>
      </w:r>
      <w:proofErr w:type="gramEnd"/>
      <w:r w:rsidRPr="00560932">
        <w:rPr>
          <w:sz w:val="16"/>
        </w:rPr>
        <w:t xml:space="preserve"> </w:t>
      </w:r>
      <w:r w:rsidRPr="00560932">
        <w:rPr>
          <w:rStyle w:val="StyleBoldUnderline"/>
        </w:rPr>
        <w:t>Automated systems are already used to plan campaigns and logistics, and to assemble intelligence and disseminate lethal commands; in some cases, humans march to orders generated by machines</w:t>
      </w:r>
      <w:r w:rsidRPr="00560932">
        <w:rPr>
          <w:sz w:val="16"/>
        </w:rPr>
        <w:t xml:space="preserve">. </w:t>
      </w:r>
      <w:r w:rsidRPr="00560932">
        <w:rPr>
          <w:rStyle w:val="StyleBoldUnderline"/>
        </w:rPr>
        <w:t>If, in the future, machines are to act with superhuman speed and perhaps even superhuman intelligence, how can humans remain in control</w:t>
      </w:r>
      <w:r w:rsidRPr="00560932">
        <w:rPr>
          <w:sz w:val="16"/>
        </w:rPr>
        <w:t>? As former Army Lt. Colonel T. K. Adams observed more than a decade ago (2001), “</w:t>
      </w:r>
      <w:r w:rsidRPr="00560932">
        <w:rPr>
          <w:rStyle w:val="StyleBoldUnderline"/>
        </w:rPr>
        <w:t>Humans may retain symbolic authority, but automated systems move too fast, and the factors involved are too complex for real human comprehension</w:t>
      </w:r>
      <w:r w:rsidRPr="00560932">
        <w:rPr>
          <w:sz w:val="16"/>
        </w:rPr>
        <w:t>.”</w:t>
      </w:r>
    </w:p>
    <w:p w:rsidR="00717253" w:rsidRPr="00560932" w:rsidRDefault="00717253" w:rsidP="00717253">
      <w:pPr>
        <w:rPr>
          <w:sz w:val="16"/>
        </w:rPr>
      </w:pPr>
      <w:r w:rsidRPr="00560932">
        <w:rPr>
          <w:sz w:val="16"/>
        </w:rPr>
        <w:t xml:space="preserve">Almost nobody favors a future in which humans have lost control over war machines. But proponents of autonomous weapons argue that </w:t>
      </w:r>
      <w:r w:rsidRPr="00560932">
        <w:rPr>
          <w:rStyle w:val="StyleBoldUnderline"/>
        </w:rPr>
        <w:t>effective arms control would be unattainable</w:t>
      </w:r>
      <w:r w:rsidRPr="00560932">
        <w:rPr>
          <w:sz w:val="16"/>
        </w:rPr>
        <w:t xml:space="preserve">. Many of </w:t>
      </w:r>
      <w:r w:rsidRPr="00560932">
        <w:rPr>
          <w:rStyle w:val="StyleBoldUnderline"/>
          <w:highlight w:val="yellow"/>
        </w:rPr>
        <w:t>the same claims that propelled the Cold War are being recycled to argue that</w:t>
      </w:r>
      <w:r w:rsidRPr="00560932">
        <w:rPr>
          <w:rStyle w:val="StyleBoldUnderline"/>
        </w:rPr>
        <w:t xml:space="preserve"> autonomous weapons are inevitable, that international law will remain weak, and that </w:t>
      </w:r>
      <w:r w:rsidRPr="00560932">
        <w:rPr>
          <w:rStyle w:val="StyleBoldUnderline"/>
          <w:highlight w:val="yellow"/>
        </w:rPr>
        <w:t>there is no point in seeking restraint</w:t>
      </w:r>
      <w:r w:rsidRPr="00560932">
        <w:rPr>
          <w:rStyle w:val="StyleBoldUnderline"/>
        </w:rPr>
        <w:t xml:space="preserve"> since adversaries will not agree—or would cheat on agreements. This is the ideology of any arms race</w:t>
      </w:r>
      <w:r w:rsidRPr="00560932">
        <w:rPr>
          <w:sz w:val="16"/>
        </w:rPr>
        <w:t>.</w:t>
      </w:r>
    </w:p>
    <w:p w:rsidR="00717253" w:rsidRPr="00560932" w:rsidRDefault="00717253" w:rsidP="00717253">
      <w:pPr>
        <w:rPr>
          <w:sz w:val="16"/>
        </w:rPr>
      </w:pPr>
      <w:r w:rsidRPr="00560932">
        <w:rPr>
          <w:sz w:val="16"/>
        </w:rPr>
        <w:t>Is autonomous warfare inevitable?</w:t>
      </w:r>
    </w:p>
    <w:p w:rsidR="00717253" w:rsidRPr="00560932" w:rsidRDefault="00717253" w:rsidP="00717253">
      <w:pPr>
        <w:rPr>
          <w:sz w:val="16"/>
        </w:rPr>
      </w:pPr>
      <w:r w:rsidRPr="00560932">
        <w:rPr>
          <w:sz w:val="16"/>
        </w:rPr>
        <w:t xml:space="preserve">Challenging the assumption of the inevitability of autonomous weapons and building on the work of earlier activists, the Campaign to Stop Killer Robots, a coalition of nongovernmental organizations, was launched in April 2013. This effort has made remarkable progress in its first year. In May, the United Nations Special Rapporteur on extrajudicial killings, </w:t>
      </w:r>
      <w:proofErr w:type="spellStart"/>
      <w:r w:rsidRPr="00560932">
        <w:rPr>
          <w:sz w:val="16"/>
        </w:rPr>
        <w:t>Christof</w:t>
      </w:r>
      <w:proofErr w:type="spellEnd"/>
      <w:r w:rsidRPr="00560932">
        <w:rPr>
          <w:sz w:val="16"/>
        </w:rPr>
        <w:t xml:space="preserve"> </w:t>
      </w:r>
      <w:proofErr w:type="spellStart"/>
      <w:r w:rsidRPr="00560932">
        <w:rPr>
          <w:sz w:val="16"/>
        </w:rPr>
        <w:t>Heyns</w:t>
      </w:r>
      <w:proofErr w:type="spellEnd"/>
      <w:r w:rsidRPr="00560932">
        <w:rPr>
          <w:sz w:val="16"/>
        </w:rPr>
        <w:t>, recommended that nations immediately declare moratoriums on their own development of lethal autonomous robotics (</w:t>
      </w:r>
      <w:proofErr w:type="spellStart"/>
      <w:r w:rsidRPr="00560932">
        <w:rPr>
          <w:sz w:val="16"/>
        </w:rPr>
        <w:t>Heyns</w:t>
      </w:r>
      <w:proofErr w:type="spellEnd"/>
      <w:r w:rsidRPr="00560932">
        <w:rPr>
          <w:sz w:val="16"/>
        </w:rPr>
        <w:t xml:space="preserve">, 2013). </w:t>
      </w:r>
      <w:proofErr w:type="spellStart"/>
      <w:r w:rsidRPr="00560932">
        <w:rPr>
          <w:sz w:val="16"/>
        </w:rPr>
        <w:t>Heyns</w:t>
      </w:r>
      <w:proofErr w:type="spellEnd"/>
      <w:r w:rsidRPr="00560932">
        <w:rPr>
          <w:sz w:val="16"/>
        </w:rPr>
        <w:t xml:space="preserve"> also called for a high-level study of the issue, a recommendation seconded in July by the UN Advisory Board on Disarmament Matters. At the UN General Assembly’s First Committee meeting in October, a flood of countries began to express interest or concern, including China, Russia, Japan, the United Kingdom, and the United States. France called for a mandate to discuss the issue under the Convention on Certain Conventional Weapons, a global treaty that restricts excessively injurious or indiscriminate weapons. Meeting in Geneva in November, the state parties to the Convention agreed to formal discussions on autonomous weapons, with a first round in May 2014. </w:t>
      </w:r>
      <w:r w:rsidRPr="00560932">
        <w:rPr>
          <w:rStyle w:val="StyleBoldUnderline"/>
        </w:rPr>
        <w:t>The issue has been placed firmly on the global public and diplomatic agenda</w:t>
      </w:r>
      <w:r w:rsidRPr="00560932">
        <w:rPr>
          <w:sz w:val="16"/>
        </w:rPr>
        <w:t>.</w:t>
      </w:r>
    </w:p>
    <w:p w:rsidR="00717253" w:rsidRPr="00560932" w:rsidRDefault="00717253" w:rsidP="00717253">
      <w:pPr>
        <w:rPr>
          <w:sz w:val="16"/>
        </w:rPr>
      </w:pPr>
      <w:r w:rsidRPr="00560932">
        <w:rPr>
          <w:sz w:val="16"/>
        </w:rPr>
        <w:t>Despite this impressive record of progress on an issue that was until recently virtually unknown—or scorned as a mixture of science fiction and paranoia—</w:t>
      </w:r>
      <w:r w:rsidRPr="00560932">
        <w:rPr>
          <w:rStyle w:val="StyleBoldUnderline"/>
          <w:highlight w:val="yellow"/>
        </w:rPr>
        <w:t>there seems little chance that a strong arms control regime banning autonomous weapons will</w:t>
      </w:r>
      <w:r w:rsidRPr="00560932">
        <w:rPr>
          <w:rStyle w:val="StyleBoldUnderline"/>
        </w:rPr>
        <w:t xml:space="preserve"> soon </w:t>
      </w:r>
      <w:r w:rsidRPr="00560932">
        <w:rPr>
          <w:rStyle w:val="StyleBoldUnderline"/>
          <w:highlight w:val="yellow"/>
        </w:rPr>
        <w:t>emerge</w:t>
      </w:r>
      <w:r w:rsidRPr="00560932">
        <w:rPr>
          <w:rStyle w:val="StyleBoldUnderline"/>
        </w:rPr>
        <w:t xml:space="preserve"> from Geneva. Unlike glass shrapnel, blinding lasers, or even landmines and cluster munitions, </w:t>
      </w:r>
      <w:r w:rsidRPr="00560932">
        <w:rPr>
          <w:rStyle w:val="StyleBoldUnderline"/>
          <w:highlight w:val="yellow"/>
        </w:rPr>
        <w:t xml:space="preserve">autonomous weapon systems are not niche armaments of negligible strategic </w:t>
      </w:r>
      <w:r w:rsidRPr="00560932">
        <w:rPr>
          <w:rStyle w:val="StyleBoldUnderline"/>
          <w:highlight w:val="yellow"/>
        </w:rPr>
        <w:lastRenderedPageBreak/>
        <w:t>importance</w:t>
      </w:r>
      <w:r w:rsidRPr="00560932">
        <w:rPr>
          <w:rStyle w:val="StyleBoldUnderline"/>
        </w:rPr>
        <w:t xml:space="preserve"> and unarguable cost to humanity</w:t>
      </w:r>
      <w:r w:rsidRPr="00560932">
        <w:rPr>
          <w:sz w:val="16"/>
        </w:rPr>
        <w:t xml:space="preserve">. Instead of the haunting eyes of children with missing limbs, </w:t>
      </w:r>
      <w:r w:rsidRPr="00560932">
        <w:rPr>
          <w:rStyle w:val="StyleBoldUnderline"/>
        </w:rPr>
        <w:t>autonomous weapons present an abstract, unrealized horror, one that some might hope will simply go away</w:t>
      </w:r>
      <w:r w:rsidRPr="00560932">
        <w:rPr>
          <w:sz w:val="16"/>
        </w:rPr>
        <w:t>.</w:t>
      </w:r>
    </w:p>
    <w:p w:rsidR="00717253" w:rsidRPr="00560932" w:rsidRDefault="00717253" w:rsidP="00717253">
      <w:pPr>
        <w:rPr>
          <w:sz w:val="16"/>
        </w:rPr>
      </w:pPr>
      <w:r w:rsidRPr="00560932">
        <w:rPr>
          <w:rStyle w:val="StyleBoldUnderline"/>
        </w:rPr>
        <w:t>Unless there is a strong push</w:t>
      </w:r>
      <w:r w:rsidRPr="00560932">
        <w:rPr>
          <w:sz w:val="16"/>
        </w:rPr>
        <w:t xml:space="preserve"> from civil society and </w:t>
      </w:r>
      <w:r w:rsidRPr="00560932">
        <w:rPr>
          <w:rStyle w:val="StyleBoldUnderline"/>
        </w:rPr>
        <w:t>from governments that have decided against pursuing autonomous weapons, those that have decided in favor of them—including the U</w:t>
      </w:r>
      <w:r w:rsidRPr="00560932">
        <w:rPr>
          <w:sz w:val="16"/>
        </w:rPr>
        <w:t xml:space="preserve">nited </w:t>
      </w:r>
      <w:r w:rsidRPr="00560932">
        <w:rPr>
          <w:rStyle w:val="StyleBoldUnderline"/>
        </w:rPr>
        <w:t>S</w:t>
      </w:r>
      <w:r w:rsidRPr="00560932">
        <w:rPr>
          <w:sz w:val="16"/>
        </w:rPr>
        <w:t>tates (</w:t>
      </w:r>
      <w:proofErr w:type="spellStart"/>
      <w:r w:rsidRPr="00560932">
        <w:rPr>
          <w:sz w:val="16"/>
        </w:rPr>
        <w:t>Gubrud</w:t>
      </w:r>
      <w:proofErr w:type="spellEnd"/>
      <w:r w:rsidRPr="00560932">
        <w:rPr>
          <w:sz w:val="16"/>
        </w:rPr>
        <w:t>, 2013)—</w:t>
      </w:r>
      <w:r w:rsidRPr="00560932">
        <w:rPr>
          <w:rStyle w:val="StyleBoldUnderline"/>
        </w:rPr>
        <w:t>will seek to manage the issue as a public relations problem. They will likely offer assurances that humans will remain in control, while continually updating what they mean by control as technology advances</w:t>
      </w:r>
      <w:r w:rsidRPr="00560932">
        <w:rPr>
          <w:sz w:val="16"/>
        </w:rPr>
        <w:t xml:space="preserve">. Proponents already argue that humans are never really out of the loop because humans will have programmed a robot and set the parameters of its mission (Schmitt and </w:t>
      </w:r>
      <w:proofErr w:type="spellStart"/>
      <w:r w:rsidRPr="00560932">
        <w:rPr>
          <w:sz w:val="16"/>
        </w:rPr>
        <w:t>Thurnher</w:t>
      </w:r>
      <w:proofErr w:type="spellEnd"/>
      <w:r w:rsidRPr="00560932">
        <w:rPr>
          <w:sz w:val="16"/>
        </w:rPr>
        <w:t>, 2013). But autonomy removes humans from decision making, and even the assumption that autonomous weapons will be programmed by humans is ultimately in doubt.</w:t>
      </w:r>
    </w:p>
    <w:p w:rsidR="00717253" w:rsidRPr="00560932" w:rsidRDefault="00717253" w:rsidP="00717253">
      <w:pPr>
        <w:rPr>
          <w:sz w:val="16"/>
        </w:rPr>
      </w:pPr>
      <w:r w:rsidRPr="00560932">
        <w:rPr>
          <w:sz w:val="16"/>
        </w:rPr>
        <w:t xml:space="preserve">Diplomats and public spokesmen may speak in one voice; warriors, engineers, and their creations will speak in another. </w:t>
      </w:r>
      <w:r w:rsidRPr="00560932">
        <w:rPr>
          <w:rStyle w:val="StyleBoldUnderline"/>
        </w:rPr>
        <w:t xml:space="preserve">The </w:t>
      </w:r>
      <w:r w:rsidRPr="00560932">
        <w:rPr>
          <w:rStyle w:val="StyleBoldUnderline"/>
          <w:highlight w:val="yellow"/>
        </w:rPr>
        <w:t>development</w:t>
      </w:r>
      <w:r w:rsidRPr="00560932">
        <w:rPr>
          <w:rStyle w:val="StyleBoldUnderline"/>
        </w:rPr>
        <w:t xml:space="preserve"> and acquisition of autonomous weapons </w:t>
      </w:r>
      <w:r w:rsidRPr="00560932">
        <w:rPr>
          <w:rStyle w:val="StyleBoldUnderline"/>
          <w:highlight w:val="yellow"/>
        </w:rPr>
        <w:t>will push ahead if there is no well-defined</w:t>
      </w:r>
      <w:r w:rsidRPr="00560932">
        <w:rPr>
          <w:rStyle w:val="StyleBoldUnderline"/>
        </w:rPr>
        <w:t xml:space="preserve">, immovable, no-go </w:t>
      </w:r>
      <w:r w:rsidRPr="00560932">
        <w:rPr>
          <w:rStyle w:val="StyleBoldUnderline"/>
          <w:highlight w:val="yellow"/>
        </w:rPr>
        <w:t>red line</w:t>
      </w:r>
      <w:r w:rsidRPr="00560932">
        <w:rPr>
          <w:sz w:val="16"/>
          <w:highlight w:val="yellow"/>
        </w:rPr>
        <w:t xml:space="preserve">. </w:t>
      </w:r>
      <w:r w:rsidRPr="00560932">
        <w:rPr>
          <w:rStyle w:val="StyleBoldUnderline"/>
          <w:highlight w:val="yellow"/>
        </w:rPr>
        <w:t>The clearest and most natural place to draw that line is</w:t>
      </w:r>
      <w:r w:rsidRPr="00560932">
        <w:rPr>
          <w:rStyle w:val="StyleBoldUnderline"/>
        </w:rPr>
        <w:t xml:space="preserve"> at the point when a machine pulls the trigger, making the decision on whether, when, and against whom or what to use violent force</w:t>
      </w:r>
      <w:r w:rsidRPr="00560932">
        <w:rPr>
          <w:sz w:val="16"/>
        </w:rPr>
        <w:t xml:space="preserve">. </w:t>
      </w:r>
      <w:r w:rsidRPr="00560932">
        <w:rPr>
          <w:rStyle w:val="StyleBoldUnderline"/>
        </w:rPr>
        <w:t>Invoking</w:t>
      </w:r>
      <w:r w:rsidRPr="00560932">
        <w:rPr>
          <w:sz w:val="16"/>
        </w:rPr>
        <w:t xml:space="preserve"> a well-established tenet of </w:t>
      </w:r>
      <w:r w:rsidRPr="00560932">
        <w:rPr>
          <w:rStyle w:val="StyleBoldUnderline"/>
          <w:highlight w:val="yellow"/>
        </w:rPr>
        <w:t>international humanitarian law</w:t>
      </w:r>
      <w:r w:rsidRPr="00560932">
        <w:rPr>
          <w:sz w:val="16"/>
        </w:rPr>
        <w:t xml:space="preserve">, opponents can argue that </w:t>
      </w:r>
      <w:r w:rsidRPr="00560932">
        <w:rPr>
          <w:rStyle w:val="StyleBoldUnderline"/>
        </w:rPr>
        <w:t>this is</w:t>
      </w:r>
      <w:r w:rsidRPr="00560932">
        <w:rPr>
          <w:sz w:val="16"/>
        </w:rPr>
        <w:t xml:space="preserve"> already contrary to principles of humanity, and thus </w:t>
      </w:r>
      <w:r w:rsidRPr="00560932">
        <w:rPr>
          <w:rStyle w:val="StyleBoldUnderline"/>
        </w:rPr>
        <w:t>inherently unlawful</w:t>
      </w:r>
      <w:r w:rsidRPr="00560932">
        <w:rPr>
          <w:sz w:val="16"/>
        </w:rPr>
        <w:t>. Equally important, opponents must point out the threat to peace and security posed by the prospect of a global arms race toward robotic arsenals that are increasingly out of human control.</w:t>
      </w:r>
    </w:p>
    <w:p w:rsidR="00717253" w:rsidRPr="00560932" w:rsidRDefault="00717253" w:rsidP="00717253">
      <w:pPr>
        <w:rPr>
          <w:sz w:val="16"/>
        </w:rPr>
      </w:pPr>
      <w:r w:rsidRPr="00560932">
        <w:rPr>
          <w:sz w:val="16"/>
        </w:rPr>
        <w:t>Humanitarian law vs. killer robots</w:t>
      </w:r>
    </w:p>
    <w:p w:rsidR="00717253" w:rsidRPr="00560932" w:rsidRDefault="00717253" w:rsidP="00717253">
      <w:pPr>
        <w:rPr>
          <w:sz w:val="16"/>
        </w:rPr>
      </w:pPr>
      <w:r w:rsidRPr="00560932">
        <w:rPr>
          <w:rStyle w:val="StyleBoldUnderline"/>
        </w:rPr>
        <w:t>The public discussion</w:t>
      </w:r>
      <w:r w:rsidRPr="00560932">
        <w:rPr>
          <w:sz w:val="16"/>
        </w:rPr>
        <w:t xml:space="preserve"> launched by the Campaign to Stop Killer Robots </w:t>
      </w:r>
      <w:r w:rsidRPr="00560932">
        <w:rPr>
          <w:rStyle w:val="StyleBoldUnderline"/>
        </w:rPr>
        <w:t>has mostly centered on questions of legality under international humanitarian law, also called the law of war</w:t>
      </w:r>
      <w:r w:rsidRPr="00560932">
        <w:rPr>
          <w:sz w:val="16"/>
        </w:rPr>
        <w:t xml:space="preserve">. “Losing Humanity,” a report released by Human Rights Watch in November 2012—coincidentally just days before the Pentagon made public the world’s first open policy directive for developing, acquiring, and using autonomous weapons—laid out arguments that </w:t>
      </w:r>
      <w:r w:rsidRPr="00560932">
        <w:rPr>
          <w:rStyle w:val="StyleBoldUnderline"/>
          <w:highlight w:val="yellow"/>
        </w:rPr>
        <w:t>fully autonomous weapons could not satisfy basic requirements of the law</w:t>
      </w:r>
      <w:r w:rsidRPr="00560932">
        <w:rPr>
          <w:sz w:val="16"/>
        </w:rPr>
        <w:t xml:space="preserve">, largely </w:t>
      </w:r>
      <w:r w:rsidRPr="00560932">
        <w:rPr>
          <w:rStyle w:val="StyleBoldUnderline"/>
          <w:highlight w:val="yellow"/>
        </w:rPr>
        <w:t>on the basis of</w:t>
      </w:r>
      <w:r w:rsidRPr="00560932">
        <w:rPr>
          <w:sz w:val="16"/>
        </w:rPr>
        <w:t xml:space="preserve"> assumed </w:t>
      </w:r>
      <w:r w:rsidRPr="00560932">
        <w:rPr>
          <w:rStyle w:val="StyleBoldUnderline"/>
        </w:rPr>
        <w:t>limitations of artificial intelligence</w:t>
      </w:r>
      <w:r w:rsidRPr="00560932">
        <w:rPr>
          <w:sz w:val="16"/>
        </w:rPr>
        <w:t xml:space="preserve"> (Human Rights Watch and International Human Rights Clinic at Harvard Law School, 2012).</w:t>
      </w:r>
    </w:p>
    <w:p w:rsidR="00717253" w:rsidRPr="00560932" w:rsidRDefault="00717253" w:rsidP="00717253">
      <w:pPr>
        <w:rPr>
          <w:sz w:val="16"/>
        </w:rPr>
      </w:pPr>
      <w:r w:rsidRPr="00560932">
        <w:rPr>
          <w:rStyle w:val="StyleBoldUnderline"/>
        </w:rPr>
        <w:t xml:space="preserve">The principle of </w:t>
      </w:r>
      <w:r w:rsidRPr="00560932">
        <w:rPr>
          <w:rStyle w:val="StyleBoldUnderline"/>
          <w:highlight w:val="yellow"/>
        </w:rPr>
        <w:t>distinction</w:t>
      </w:r>
      <w:r w:rsidRPr="00560932">
        <w:rPr>
          <w:rStyle w:val="StyleBoldUnderline"/>
        </w:rPr>
        <w:t>, as enshrined in Additional Protocol I of the Geneva Conventions—and viewed as customary international law, thus binding even on states that have not ratified the treaty—demands that parties to a conflict distinguish between civilians and combatants, and between civilian objects and military objectives</w:t>
      </w:r>
      <w:r w:rsidRPr="00560932">
        <w:rPr>
          <w:sz w:val="16"/>
        </w:rPr>
        <w:t xml:space="preserve">. </w:t>
      </w:r>
      <w:r w:rsidRPr="00560932">
        <w:rPr>
          <w:rStyle w:val="StyleBoldUnderline"/>
        </w:rPr>
        <w:t>Attacks must be directed against combatants and military objectives only; weapons not capable of being so directed are considered to be indiscriminate and therefore prohibited</w:t>
      </w:r>
      <w:r w:rsidRPr="00560932">
        <w:rPr>
          <w:sz w:val="16"/>
        </w:rPr>
        <w:t xml:space="preserve">. </w:t>
      </w:r>
      <w:r w:rsidRPr="00560932">
        <w:rPr>
          <w:rStyle w:val="StyleBoldUnderline"/>
        </w:rPr>
        <w:t>Furthermore, those who make attack decisions must not allow attacks that may be expected to cause excessive harm to civilians, in comparison with the military gains expected from the attack. This is known as the principle of proportionality</w:t>
      </w:r>
      <w:r w:rsidRPr="00560932">
        <w:rPr>
          <w:sz w:val="16"/>
        </w:rPr>
        <w:t>.</w:t>
      </w:r>
    </w:p>
    <w:p w:rsidR="00717253" w:rsidRPr="00560932" w:rsidRDefault="00717253" w:rsidP="00717253">
      <w:pPr>
        <w:rPr>
          <w:sz w:val="16"/>
        </w:rPr>
      </w:pPr>
      <w:r w:rsidRPr="00560932">
        <w:rPr>
          <w:sz w:val="16"/>
        </w:rPr>
        <w:t xml:space="preserve">“Losing Humanity” argues that technical limitations mean </w:t>
      </w:r>
      <w:r w:rsidRPr="00560932">
        <w:rPr>
          <w:rStyle w:val="StyleBoldUnderline"/>
          <w:highlight w:val="yellow"/>
        </w:rPr>
        <w:t>robots could not</w:t>
      </w:r>
      <w:r w:rsidRPr="00560932">
        <w:rPr>
          <w:rStyle w:val="StyleBoldUnderline"/>
        </w:rPr>
        <w:t xml:space="preserve"> reliably distinguish civilians from combatants, particularly in irregular warfare, and could not </w:t>
      </w:r>
      <w:r w:rsidRPr="00560932">
        <w:rPr>
          <w:rStyle w:val="StyleBoldUnderline"/>
          <w:highlight w:val="yellow"/>
        </w:rPr>
        <w:t>fulfill</w:t>
      </w:r>
      <w:r w:rsidRPr="00560932">
        <w:rPr>
          <w:rStyle w:val="StyleBoldUnderline"/>
        </w:rPr>
        <w:t xml:space="preserve"> the requirement to judge </w:t>
      </w:r>
      <w:r w:rsidRPr="00560932">
        <w:rPr>
          <w:rStyle w:val="StyleBoldUnderline"/>
          <w:highlight w:val="yellow"/>
        </w:rPr>
        <w:t>proportionality</w:t>
      </w:r>
      <w:r w:rsidRPr="00560932">
        <w:rPr>
          <w:sz w:val="16"/>
        </w:rPr>
        <w:t xml:space="preserve">.1 </w:t>
      </w:r>
      <w:r w:rsidRPr="00560932">
        <w:rPr>
          <w:rStyle w:val="StyleBoldUnderline"/>
        </w:rPr>
        <w:t>Distinction is clearly a challenge for current technology</w:t>
      </w:r>
      <w:r w:rsidRPr="00560932">
        <w:rPr>
          <w:sz w:val="16"/>
        </w:rPr>
        <w:t xml:space="preserve">; face-recognition technology can rapidly identify individuals from a limited list of potential targets, but more </w:t>
      </w:r>
      <w:r w:rsidRPr="00560932">
        <w:rPr>
          <w:rStyle w:val="StyleBoldUnderline"/>
        </w:rPr>
        <w:t>general classification of persons as combatants or noncombatants based on observation is well beyond the state of the art</w:t>
      </w:r>
      <w:r w:rsidRPr="00560932">
        <w:rPr>
          <w:sz w:val="16"/>
        </w:rPr>
        <w:t xml:space="preserve">. </w:t>
      </w:r>
      <w:r w:rsidRPr="00560932">
        <w:rPr>
          <w:rStyle w:val="StyleBoldUnderline"/>
        </w:rPr>
        <w:t>How long this may remain so is less clear</w:t>
      </w:r>
      <w:r w:rsidRPr="00560932">
        <w:rPr>
          <w:sz w:val="16"/>
        </w:rPr>
        <w:t>. The capabilities to be expected of artificial intelligence systems 10, 20, or 40 years from now are unknown and highly controversial within both expert and lay communities.</w:t>
      </w:r>
    </w:p>
    <w:p w:rsidR="00717253" w:rsidRPr="00560932" w:rsidRDefault="00717253" w:rsidP="00717253">
      <w:pPr>
        <w:rPr>
          <w:sz w:val="16"/>
        </w:rPr>
      </w:pPr>
      <w:r w:rsidRPr="00560932">
        <w:rPr>
          <w:sz w:val="16"/>
        </w:rPr>
        <w:t>While it may not satisfy the reified principle of distinction, proponents of autonomous weapons argue that some capability for discrimination is better than none at all. This assumes that an indiscriminate weapon would be used if a less indiscriminate one were not available; for example, it is often argued that drone strikes are better than carpet bombing. Yet at some point autonomous discrimination capabilities may be good enough to persuade many people that their use in weapons is a net benefit.</w:t>
      </w:r>
    </w:p>
    <w:p w:rsidR="00717253" w:rsidRPr="00560932" w:rsidRDefault="00717253" w:rsidP="00717253">
      <w:pPr>
        <w:rPr>
          <w:sz w:val="16"/>
        </w:rPr>
      </w:pPr>
      <w:r w:rsidRPr="00560932">
        <w:rPr>
          <w:rStyle w:val="StyleBoldUnderline"/>
        </w:rPr>
        <w:t>Judgment of proportionality</w:t>
      </w:r>
      <w:r w:rsidRPr="00560932">
        <w:rPr>
          <w:sz w:val="16"/>
        </w:rPr>
        <w:t xml:space="preserve"> seems at first an even greater challenge, and some argue that it </w:t>
      </w:r>
      <w:r w:rsidRPr="00560932">
        <w:rPr>
          <w:rStyle w:val="StyleBoldUnderline"/>
        </w:rPr>
        <w:t>is beyond technology in principle</w:t>
      </w:r>
      <w:r w:rsidRPr="00560932">
        <w:rPr>
          <w:sz w:val="16"/>
        </w:rPr>
        <w:t xml:space="preserve"> (</w:t>
      </w:r>
      <w:proofErr w:type="spellStart"/>
      <w:r w:rsidRPr="00560932">
        <w:rPr>
          <w:sz w:val="16"/>
        </w:rPr>
        <w:t>Asaro</w:t>
      </w:r>
      <w:proofErr w:type="spellEnd"/>
      <w:r w:rsidRPr="00560932">
        <w:rPr>
          <w:sz w:val="16"/>
        </w:rPr>
        <w:t xml:space="preserve">, 2012). </w:t>
      </w:r>
      <w:r w:rsidRPr="00560932">
        <w:rPr>
          <w:rStyle w:val="StyleBoldUnderline"/>
        </w:rPr>
        <w:t>However, the military already uses an algorithmic “collateral damage estimation methodology</w:t>
      </w:r>
      <w:r w:rsidRPr="00560932">
        <w:rPr>
          <w:sz w:val="16"/>
        </w:rPr>
        <w:t xml:space="preserve">” (Defense Department, 2009) </w:t>
      </w:r>
      <w:r w:rsidRPr="00560932">
        <w:rPr>
          <w:rStyle w:val="StyleBoldUnderline"/>
        </w:rPr>
        <w:t>to estimate incidental harm to civilians that may be expected from missile and drone strikes. A similar scheme could be developed to formalize the value of military gains expected from attacks</w:t>
      </w:r>
      <w:r w:rsidRPr="00560932">
        <w:rPr>
          <w:sz w:val="16"/>
        </w:rPr>
        <w:t xml:space="preserve">, allowing two numbers to be compared. </w:t>
      </w:r>
      <w:r w:rsidRPr="00560932">
        <w:rPr>
          <w:rStyle w:val="StyleBoldUnderline"/>
        </w:rPr>
        <w:t>Human commanders applying such protocols could defend their decisions, if later questioned, by citing such calculations. But the cost of this would be to degrade human judgment</w:t>
      </w:r>
      <w:r w:rsidRPr="00560932">
        <w:rPr>
          <w:sz w:val="16"/>
        </w:rPr>
        <w:t xml:space="preserve"> almost </w:t>
      </w:r>
      <w:r w:rsidRPr="00560932">
        <w:rPr>
          <w:rStyle w:val="StyleBoldUnderline"/>
        </w:rPr>
        <w:t>to the level of machines</w:t>
      </w:r>
      <w:r w:rsidRPr="00560932">
        <w:rPr>
          <w:sz w:val="16"/>
        </w:rPr>
        <w:t>.</w:t>
      </w:r>
    </w:p>
    <w:p w:rsidR="00717253" w:rsidRPr="00560932" w:rsidRDefault="00717253" w:rsidP="00717253">
      <w:pPr>
        <w:rPr>
          <w:sz w:val="16"/>
        </w:rPr>
      </w:pPr>
      <w:r w:rsidRPr="00560932">
        <w:rPr>
          <w:sz w:val="16"/>
        </w:rPr>
        <w:t>On the other hand, IBM’s Watson computer (</w:t>
      </w:r>
      <w:proofErr w:type="spellStart"/>
      <w:r w:rsidRPr="00560932">
        <w:rPr>
          <w:sz w:val="16"/>
        </w:rPr>
        <w:t>Ferruci</w:t>
      </w:r>
      <w:proofErr w:type="spellEnd"/>
      <w:r w:rsidRPr="00560932">
        <w:rPr>
          <w:sz w:val="16"/>
        </w:rPr>
        <w:t xml:space="preserve"> et al., 2010) has demonstrated the ability to sift through millions of pages of natural language and weigh hundreds of hypotheses to answer ambiguous questions. While some of Watson’s responses suggest it is not yet a trustworthy model, it seems likely that similar systems, given semantic information about combat situations, including uncertainties, might be capable of making military decisions that most people would judge as reasonable, most of the time.</w:t>
      </w:r>
    </w:p>
    <w:p w:rsidR="00717253" w:rsidRPr="00560932" w:rsidRDefault="00717253" w:rsidP="00717253">
      <w:pPr>
        <w:rPr>
          <w:sz w:val="16"/>
        </w:rPr>
      </w:pPr>
      <w:r w:rsidRPr="00560932">
        <w:rPr>
          <w:sz w:val="16"/>
        </w:rPr>
        <w:t xml:space="preserve">“Losing Humanity” also argues that </w:t>
      </w:r>
      <w:r w:rsidRPr="00560932">
        <w:rPr>
          <w:rStyle w:val="StyleBoldUnderline"/>
        </w:rPr>
        <w:t>robots, necessarily lacking emotion</w:t>
      </w:r>
      <w:proofErr w:type="gramStart"/>
      <w:r w:rsidRPr="00560932">
        <w:rPr>
          <w:sz w:val="16"/>
        </w:rPr>
        <w:t>,2</w:t>
      </w:r>
      <w:proofErr w:type="gramEnd"/>
      <w:r w:rsidRPr="00560932">
        <w:rPr>
          <w:sz w:val="16"/>
        </w:rPr>
        <w:t xml:space="preserve"> </w:t>
      </w:r>
      <w:r w:rsidRPr="00560932">
        <w:rPr>
          <w:rStyle w:val="StyleBoldUnderline"/>
        </w:rPr>
        <w:t>would be unable to empathize</w:t>
      </w:r>
      <w:r w:rsidRPr="00560932">
        <w:rPr>
          <w:sz w:val="16"/>
        </w:rPr>
        <w:t xml:space="preserve"> </w:t>
      </w:r>
      <w:r w:rsidRPr="00560932">
        <w:rPr>
          <w:rStyle w:val="StyleBoldUnderline"/>
        </w:rPr>
        <w:t>and</w:t>
      </w:r>
      <w:r w:rsidRPr="00560932">
        <w:rPr>
          <w:sz w:val="16"/>
        </w:rPr>
        <w:t xml:space="preserve"> thus </w:t>
      </w:r>
      <w:r w:rsidRPr="00560932">
        <w:rPr>
          <w:rStyle w:val="StyleBoldUnderline"/>
        </w:rPr>
        <w:t>unable to accurately interpret human behavior or be affected by compassion</w:t>
      </w:r>
      <w:r w:rsidRPr="00560932">
        <w:rPr>
          <w:sz w:val="16"/>
        </w:rPr>
        <w:t xml:space="preserve">. An important case of the latter is when soldiers refuse orders to put down rebellions. </w:t>
      </w:r>
      <w:r w:rsidRPr="00560932">
        <w:rPr>
          <w:rStyle w:val="StyleBoldUnderline"/>
          <w:highlight w:val="yellow"/>
        </w:rPr>
        <w:t>Robots would be ideal tools of</w:t>
      </w:r>
      <w:r w:rsidRPr="00560932">
        <w:rPr>
          <w:rStyle w:val="StyleBoldUnderline"/>
        </w:rPr>
        <w:t xml:space="preserve"> </w:t>
      </w:r>
      <w:r w:rsidRPr="00560932">
        <w:rPr>
          <w:rStyle w:val="StyleBoldUnderline"/>
          <w:highlight w:val="yellow"/>
        </w:rPr>
        <w:t>repression and dictatorship</w:t>
      </w:r>
      <w:r w:rsidRPr="00560932">
        <w:rPr>
          <w:sz w:val="16"/>
        </w:rPr>
        <w:t>.</w:t>
      </w:r>
    </w:p>
    <w:p w:rsidR="00717253" w:rsidRPr="00560932" w:rsidRDefault="00717253" w:rsidP="00717253">
      <w:pPr>
        <w:rPr>
          <w:sz w:val="16"/>
        </w:rPr>
      </w:pPr>
      <w:r w:rsidRPr="00560932">
        <w:rPr>
          <w:rStyle w:val="StyleBoldUnderline"/>
          <w:highlight w:val="yellow"/>
        </w:rPr>
        <w:t>If robot soldiers become available on the world market</w:t>
      </w:r>
      <w:r w:rsidRPr="00560932">
        <w:rPr>
          <w:rStyle w:val="StyleBoldUnderline"/>
        </w:rPr>
        <w:t xml:space="preserve">, it is likely that </w:t>
      </w:r>
      <w:r w:rsidRPr="00560932">
        <w:rPr>
          <w:rStyle w:val="StyleBoldUnderline"/>
          <w:highlight w:val="yellow"/>
        </w:rPr>
        <w:t>repressive regimes will acquire them</w:t>
      </w:r>
      <w:r w:rsidRPr="00560932">
        <w:rPr>
          <w:rStyle w:val="StyleBoldUnderline"/>
        </w:rPr>
        <w:t>, either by purchase or indigenous production</w:t>
      </w:r>
      <w:r w:rsidRPr="00560932">
        <w:rPr>
          <w:sz w:val="16"/>
        </w:rPr>
        <w:t xml:space="preserve">. While it is theoretically possible for such systems to be safeguarded with tamper-proof programming against human rights abuses, in the event that the world fails to prohibit robot soldiers, </w:t>
      </w:r>
      <w:r w:rsidRPr="00560932">
        <w:rPr>
          <w:sz w:val="16"/>
        </w:rPr>
        <w:lastRenderedPageBreak/>
        <w:t xml:space="preserve">unsafeguarded or poorly safeguarded versions will likely be available. </w:t>
      </w:r>
      <w:r w:rsidRPr="00560932">
        <w:rPr>
          <w:rStyle w:val="StyleBoldUnderline"/>
          <w:highlight w:val="yellow"/>
        </w:rPr>
        <w:t>A strong prohibition has the best chance of keeping killer robots out of the hands of dictators</w:t>
      </w:r>
      <w:r w:rsidRPr="00560932">
        <w:rPr>
          <w:rStyle w:val="StyleBoldUnderline"/>
        </w:rPr>
        <w:t xml:space="preserve">, both </w:t>
      </w:r>
      <w:r w:rsidRPr="00560932">
        <w:rPr>
          <w:rStyle w:val="StyleBoldUnderline"/>
          <w:highlight w:val="yellow"/>
        </w:rPr>
        <w:t>by restricting their availability and stigmatizing their use</w:t>
      </w:r>
      <w:r w:rsidRPr="00560932">
        <w:rPr>
          <w:sz w:val="16"/>
          <w:highlight w:val="yellow"/>
        </w:rPr>
        <w:t>.</w:t>
      </w:r>
    </w:p>
    <w:p w:rsidR="00717253" w:rsidRPr="00560932" w:rsidRDefault="00717253" w:rsidP="00717253">
      <w:pPr>
        <w:rPr>
          <w:sz w:val="16"/>
        </w:rPr>
      </w:pPr>
      <w:r w:rsidRPr="00560932">
        <w:rPr>
          <w:sz w:val="16"/>
        </w:rPr>
        <w:t xml:space="preserve">Accountability is another much-discussed issue. </w:t>
      </w:r>
      <w:r w:rsidRPr="00560932">
        <w:rPr>
          <w:rStyle w:val="StyleBoldUnderline"/>
        </w:rPr>
        <w:t>Clearly</w:t>
      </w:r>
      <w:r w:rsidRPr="00560932">
        <w:rPr>
          <w:sz w:val="16"/>
        </w:rPr>
        <w:t xml:space="preserve">, </w:t>
      </w:r>
      <w:r w:rsidRPr="00560932">
        <w:rPr>
          <w:rStyle w:val="StyleBoldUnderline"/>
        </w:rPr>
        <w:t>a robot cannot be held responsible for its actions</w:t>
      </w:r>
      <w:r w:rsidRPr="00560932">
        <w:rPr>
          <w:sz w:val="16"/>
        </w:rPr>
        <w:t xml:space="preserve">, but human commanders and operators—or even manufacturers, programmers, and engineers—might be held responsible for negligence or malfeasance. </w:t>
      </w:r>
      <w:r w:rsidRPr="00560932">
        <w:rPr>
          <w:rStyle w:val="StyleBoldUnderline"/>
        </w:rPr>
        <w:t>In practice</w:t>
      </w:r>
      <w:r w:rsidRPr="00560932">
        <w:rPr>
          <w:sz w:val="16"/>
        </w:rPr>
        <w:t xml:space="preserve">, however, </w:t>
      </w:r>
      <w:r w:rsidRPr="00560932">
        <w:rPr>
          <w:rStyle w:val="StyleBoldUnderline"/>
          <w:highlight w:val="yellow"/>
        </w:rPr>
        <w:t>the robot is</w:t>
      </w:r>
      <w:r w:rsidRPr="00560932">
        <w:rPr>
          <w:rStyle w:val="StyleBoldUnderline"/>
        </w:rPr>
        <w:t xml:space="preserve"> likely to be </w:t>
      </w:r>
      <w:r w:rsidRPr="00560932">
        <w:rPr>
          <w:rStyle w:val="StyleBoldUnderline"/>
          <w:highlight w:val="yellow"/>
        </w:rPr>
        <w:t>a convenient scapegoat in</w:t>
      </w:r>
      <w:r w:rsidRPr="00560932">
        <w:rPr>
          <w:rStyle w:val="StyleBoldUnderline"/>
        </w:rPr>
        <w:t xml:space="preserve"> case of </w:t>
      </w:r>
      <w:r w:rsidRPr="00560932">
        <w:rPr>
          <w:rStyle w:val="StyleBoldUnderline"/>
          <w:highlight w:val="yellow"/>
        </w:rPr>
        <w:t>an</w:t>
      </w:r>
      <w:r w:rsidRPr="00560932">
        <w:rPr>
          <w:rStyle w:val="StyleBoldUnderline"/>
        </w:rPr>
        <w:t xml:space="preserve"> unintended </w:t>
      </w:r>
      <w:r w:rsidRPr="00560932">
        <w:rPr>
          <w:rStyle w:val="StyleBoldUnderline"/>
          <w:highlight w:val="yellow"/>
        </w:rPr>
        <w:t>atrocity</w:t>
      </w:r>
      <w:r w:rsidRPr="00560932">
        <w:rPr>
          <w:sz w:val="16"/>
        </w:rPr>
        <w:t>—</w:t>
      </w:r>
      <w:r w:rsidRPr="00560932">
        <w:rPr>
          <w:rStyle w:val="StyleBoldUnderline"/>
        </w:rPr>
        <w:t>a technical failure occurred, it was unintended and unforeseen</w:t>
      </w:r>
      <w:r w:rsidRPr="00560932">
        <w:rPr>
          <w:sz w:val="16"/>
        </w:rPr>
        <w:t xml:space="preserve">, </w:t>
      </w:r>
      <w:r w:rsidRPr="00560932">
        <w:rPr>
          <w:rStyle w:val="StyleBoldUnderline"/>
        </w:rPr>
        <w:t>so nobody is to blame</w:t>
      </w:r>
      <w:r w:rsidRPr="00560932">
        <w:rPr>
          <w:sz w:val="16"/>
        </w:rPr>
        <w:t xml:space="preserve">. Going further, David </w:t>
      </w:r>
      <w:proofErr w:type="spellStart"/>
      <w:r w:rsidRPr="00560932">
        <w:rPr>
          <w:sz w:val="16"/>
        </w:rPr>
        <w:t>Akerson</w:t>
      </w:r>
      <w:proofErr w:type="spellEnd"/>
      <w:r w:rsidRPr="00560932">
        <w:rPr>
          <w:sz w:val="16"/>
        </w:rPr>
        <w:t xml:space="preserve"> (2013) argues that </w:t>
      </w:r>
      <w:r w:rsidRPr="00560932">
        <w:rPr>
          <w:rStyle w:val="StyleBoldUnderline"/>
        </w:rPr>
        <w:t>since a robot cannot be punished, it cannot be a legal combatant</w:t>
      </w:r>
      <w:r w:rsidRPr="00560932">
        <w:rPr>
          <w:sz w:val="16"/>
        </w:rPr>
        <w:t>.</w:t>
      </w:r>
    </w:p>
    <w:p w:rsidR="00717253" w:rsidRPr="00560932" w:rsidRDefault="00717253" w:rsidP="00717253">
      <w:pPr>
        <w:rPr>
          <w:sz w:val="16"/>
        </w:rPr>
      </w:pPr>
      <w:r w:rsidRPr="00560932">
        <w:rPr>
          <w:sz w:val="16"/>
        </w:rPr>
        <w:t xml:space="preserve">These are some of the issues most likely to be discussed within the Convention on Certain Conventional Weapons. However, </w:t>
      </w:r>
      <w:r w:rsidRPr="00560932">
        <w:rPr>
          <w:rStyle w:val="StyleBoldUnderline"/>
          <w:highlight w:val="yellow"/>
        </w:rPr>
        <w:t>US Defense</w:t>
      </w:r>
      <w:r w:rsidRPr="00560932">
        <w:rPr>
          <w:rStyle w:val="StyleBoldUnderline"/>
        </w:rPr>
        <w:t xml:space="preserve"> Department </w:t>
      </w:r>
      <w:r w:rsidRPr="00560932">
        <w:rPr>
          <w:rStyle w:val="StyleBoldUnderline"/>
          <w:highlight w:val="yellow"/>
        </w:rPr>
        <w:t>policy</w:t>
      </w:r>
      <w:r w:rsidRPr="00560932">
        <w:rPr>
          <w:sz w:val="16"/>
        </w:rPr>
        <w:t xml:space="preserve"> (2012) </w:t>
      </w:r>
      <w:r w:rsidRPr="00560932">
        <w:rPr>
          <w:rStyle w:val="StyleBoldUnderline"/>
          <w:highlight w:val="yellow"/>
        </w:rPr>
        <w:t>preemptively addresses many of these issues</w:t>
      </w:r>
      <w:r w:rsidRPr="00560932">
        <w:rPr>
          <w:sz w:val="16"/>
        </w:rPr>
        <w:t xml:space="preserve"> by directing that “[a]</w:t>
      </w:r>
      <w:proofErr w:type="spellStart"/>
      <w:r w:rsidRPr="00560932">
        <w:rPr>
          <w:sz w:val="16"/>
        </w:rPr>
        <w:t>utonomous</w:t>
      </w:r>
      <w:proofErr w:type="spellEnd"/>
      <w:r w:rsidRPr="00560932">
        <w:rPr>
          <w:sz w:val="16"/>
        </w:rPr>
        <w:t xml:space="preserve"> and semi-autonomous weapon systems shall be designed to allow commanders and operators to exercise appropriate levels of human judgment over the use of force.”</w:t>
      </w:r>
    </w:p>
    <w:p w:rsidR="00717253" w:rsidRPr="00560932" w:rsidRDefault="00717253" w:rsidP="00717253">
      <w:pPr>
        <w:rPr>
          <w:sz w:val="16"/>
        </w:rPr>
      </w:pPr>
      <w:r w:rsidRPr="00560932">
        <w:rPr>
          <w:rStyle w:val="StyleBoldUnderline"/>
          <w:highlight w:val="yellow"/>
        </w:rPr>
        <w:t>Under the US policy, commanders</w:t>
      </w:r>
      <w:r w:rsidRPr="00560932">
        <w:rPr>
          <w:rStyle w:val="StyleBoldUnderline"/>
        </w:rPr>
        <w:t xml:space="preserve"> and operators </w:t>
      </w:r>
      <w:r w:rsidRPr="00560932">
        <w:rPr>
          <w:rStyle w:val="StyleBoldUnderline"/>
          <w:highlight w:val="yellow"/>
        </w:rPr>
        <w:t>are responsible for</w:t>
      </w:r>
      <w:r w:rsidRPr="00560932">
        <w:rPr>
          <w:rStyle w:val="StyleBoldUnderline"/>
        </w:rPr>
        <w:t xml:space="preserve"> using autonomous weapons in accordance with </w:t>
      </w:r>
      <w:r w:rsidRPr="00560932">
        <w:rPr>
          <w:rStyle w:val="StyleBoldUnderline"/>
          <w:highlight w:val="yellow"/>
        </w:rPr>
        <w:t>the laws of war</w:t>
      </w:r>
      <w:r w:rsidRPr="00560932">
        <w:rPr>
          <w:sz w:val="16"/>
        </w:rPr>
        <w:t xml:space="preserve"> and relevant treaties, safety rules, and rules of engagement. For example, an autonomous weapon may be sent on a hunt-and-kill mission if tactics, techniques, and procedures ensure that the area in which it is directed to search contains no objects, other than the intended targets, that the weapon might decide to attack. </w:t>
      </w:r>
      <w:r w:rsidRPr="00560932">
        <w:rPr>
          <w:rStyle w:val="StyleBoldUnderline"/>
        </w:rPr>
        <w:t>In this case, the policy regards the targets as having been selected by humans and the weapon as merely semi-autonomous, even if the weapon is operating fully autonomously when it decides that a given</w:t>
      </w:r>
      <w:r w:rsidRPr="00560932">
        <w:rPr>
          <w:sz w:val="16"/>
        </w:rPr>
        <w:t xml:space="preserve"> radar return or warm </w:t>
      </w:r>
      <w:r w:rsidRPr="00560932">
        <w:rPr>
          <w:rStyle w:val="StyleBoldUnderline"/>
        </w:rPr>
        <w:t>object is its intended target. The policy pre-approves the immediate development, acquisition, and use of such weapons</w:t>
      </w:r>
      <w:r w:rsidRPr="00560932">
        <w:rPr>
          <w:sz w:val="16"/>
        </w:rPr>
        <w:t>.</w:t>
      </w:r>
    </w:p>
    <w:p w:rsidR="00717253" w:rsidRPr="00560932" w:rsidRDefault="00717253" w:rsidP="00717253">
      <w:pPr>
        <w:rPr>
          <w:sz w:val="16"/>
        </w:rPr>
      </w:pPr>
      <w:r w:rsidRPr="00560932">
        <w:rPr>
          <w:sz w:val="16"/>
        </w:rPr>
        <w:t xml:space="preserve">Although the policy does not define “appropriate levels,” it applies this rubric even in the case of fully autonomous lethal weapons targeting human beings without immediate human supervision. </w:t>
      </w:r>
      <w:r w:rsidRPr="00560932">
        <w:rPr>
          <w:rStyle w:val="StyleBoldUnderline"/>
        </w:rPr>
        <w:t>This makes it clear that appropriate levels, as understood within the policy, do not necessarily require direct human involvement in the decision to kill a human being</w:t>
      </w:r>
      <w:r w:rsidRPr="00560932">
        <w:rPr>
          <w:sz w:val="16"/>
        </w:rPr>
        <w:t xml:space="preserve"> (</w:t>
      </w:r>
      <w:proofErr w:type="spellStart"/>
      <w:r w:rsidRPr="00560932">
        <w:rPr>
          <w:sz w:val="16"/>
        </w:rPr>
        <w:t>Gubrud</w:t>
      </w:r>
      <w:proofErr w:type="spellEnd"/>
      <w:r w:rsidRPr="00560932">
        <w:rPr>
          <w:sz w:val="16"/>
        </w:rPr>
        <w:t xml:space="preserve">, 2013). </w:t>
      </w:r>
      <w:r w:rsidRPr="00560932">
        <w:rPr>
          <w:rStyle w:val="StyleBoldUnderline"/>
        </w:rPr>
        <w:t xml:space="preserve">It seems likely that </w:t>
      </w:r>
      <w:r w:rsidRPr="00560932">
        <w:rPr>
          <w:rStyle w:val="StyleBoldUnderline"/>
          <w:highlight w:val="yellow"/>
        </w:rPr>
        <w:t>the U</w:t>
      </w:r>
      <w:r w:rsidRPr="00560932">
        <w:rPr>
          <w:sz w:val="16"/>
        </w:rPr>
        <w:t xml:space="preserve">nited </w:t>
      </w:r>
      <w:r w:rsidRPr="00560932">
        <w:rPr>
          <w:rStyle w:val="StyleBoldUnderline"/>
          <w:highlight w:val="yellow"/>
        </w:rPr>
        <w:t>S</w:t>
      </w:r>
      <w:r w:rsidRPr="00560932">
        <w:rPr>
          <w:sz w:val="16"/>
        </w:rPr>
        <w:t xml:space="preserve">tates </w:t>
      </w:r>
      <w:r w:rsidRPr="00560932">
        <w:rPr>
          <w:rStyle w:val="StyleBoldUnderline"/>
          <w:highlight w:val="yellow"/>
        </w:rPr>
        <w:t>will press other states to accept this paradigm</w:t>
      </w:r>
      <w:r w:rsidRPr="00560932">
        <w:rPr>
          <w:rStyle w:val="StyleBoldUnderline"/>
        </w:rPr>
        <w:t xml:space="preserve"> as the basis for international regulation of autonomous weapons, leaving it to individual states to determine what levels of human judgment are appropriate</w:t>
      </w:r>
      <w:r w:rsidRPr="00560932">
        <w:rPr>
          <w:sz w:val="16"/>
        </w:rPr>
        <w:t>.</w:t>
      </w:r>
    </w:p>
    <w:p w:rsidR="00717253" w:rsidRPr="00560932" w:rsidRDefault="00717253" w:rsidP="00717253">
      <w:pPr>
        <w:rPr>
          <w:sz w:val="16"/>
        </w:rPr>
      </w:pPr>
      <w:r w:rsidRPr="00560932">
        <w:rPr>
          <w:sz w:val="16"/>
        </w:rPr>
        <w:t>Demanding human control and responsibility</w:t>
      </w:r>
    </w:p>
    <w:p w:rsidR="00717253" w:rsidRPr="00560932" w:rsidRDefault="00717253" w:rsidP="00717253">
      <w:pPr>
        <w:rPr>
          <w:sz w:val="16"/>
        </w:rPr>
      </w:pPr>
      <w:r w:rsidRPr="00560932">
        <w:rPr>
          <w:sz w:val="16"/>
        </w:rPr>
        <w:t xml:space="preserve">As diplomatic discussions about killer robot regulation get under way, a good deal of time is apt to be lost in confusion about terms, definitions, and scope. “Losing Humanity” seeks to ban “fully autonomous weapons,” and </w:t>
      </w:r>
      <w:proofErr w:type="spellStart"/>
      <w:r w:rsidRPr="00560932">
        <w:rPr>
          <w:sz w:val="16"/>
        </w:rPr>
        <w:t>Heyns’s</w:t>
      </w:r>
      <w:proofErr w:type="spellEnd"/>
      <w:r w:rsidRPr="00560932">
        <w:rPr>
          <w:sz w:val="16"/>
        </w:rPr>
        <w:t xml:space="preserve"> report used the term “lethal autonomous robotics.” The US policy directive speaks of “autonomous and semi-autonomous weapon systems,” and the distinction between these is ambiguous (</w:t>
      </w:r>
      <w:proofErr w:type="spellStart"/>
      <w:r w:rsidRPr="00560932">
        <w:rPr>
          <w:sz w:val="16"/>
        </w:rPr>
        <w:t>Gubrud</w:t>
      </w:r>
      <w:proofErr w:type="spellEnd"/>
      <w:r w:rsidRPr="00560932">
        <w:rPr>
          <w:sz w:val="16"/>
        </w:rPr>
        <w:t>, 2013). The Geneva mandate is to discuss “lethal autonomous weapon systems.”</w:t>
      </w:r>
    </w:p>
    <w:p w:rsidR="00717253" w:rsidRPr="00560932" w:rsidRDefault="00717253" w:rsidP="00717253">
      <w:pPr>
        <w:rPr>
          <w:sz w:val="16"/>
        </w:rPr>
      </w:pPr>
      <w:r w:rsidRPr="00560932">
        <w:rPr>
          <w:sz w:val="16"/>
        </w:rPr>
        <w:t xml:space="preserve">Substantive questions include whether non-lethal weapons and those that target only </w:t>
      </w:r>
      <w:proofErr w:type="spellStart"/>
      <w:r w:rsidRPr="00560932">
        <w:rPr>
          <w:sz w:val="16"/>
        </w:rPr>
        <w:t>matériel</w:t>
      </w:r>
      <w:proofErr w:type="spellEnd"/>
      <w:r w:rsidRPr="00560932">
        <w:rPr>
          <w:sz w:val="16"/>
        </w:rPr>
        <w:t xml:space="preserve"> are within the scope of discussion. Legacy weapons such as simple mines may be regarded as autonomous, or distinguished as merely automatic, on grounds that their behavior is fully predictable by designers.3 Human-supervised autonomous and semi-autonomous weapon systems, as defined by the United States, raise issues that, like fractal shapes, appear more complex the more closely they are examined.</w:t>
      </w:r>
    </w:p>
    <w:p w:rsidR="00717253" w:rsidRPr="00560932" w:rsidRDefault="00717253" w:rsidP="00717253">
      <w:pPr>
        <w:rPr>
          <w:sz w:val="16"/>
        </w:rPr>
      </w:pPr>
      <w:r w:rsidRPr="00560932">
        <w:rPr>
          <w:rStyle w:val="StyleBoldUnderline"/>
          <w:highlight w:val="yellow"/>
        </w:rPr>
        <w:t>Instead of arguing about</w:t>
      </w:r>
      <w:r w:rsidRPr="00560932">
        <w:rPr>
          <w:rStyle w:val="StyleBoldUnderline"/>
        </w:rPr>
        <w:t xml:space="preserve"> how to define </w:t>
      </w:r>
      <w:r w:rsidRPr="00560932">
        <w:rPr>
          <w:rStyle w:val="StyleBoldUnderline"/>
          <w:highlight w:val="yellow"/>
        </w:rPr>
        <w:t>what weapons should be banned, it may be better to agree on basic principles. One is</w:t>
      </w:r>
      <w:r w:rsidRPr="00560932">
        <w:rPr>
          <w:rStyle w:val="StyleBoldUnderline"/>
        </w:rPr>
        <w:t xml:space="preserve"> that any use of violent force, lethal or non-lethal, must be by human decision and must at all times be under </w:t>
      </w:r>
      <w:r w:rsidRPr="00560932">
        <w:rPr>
          <w:rStyle w:val="StyleBoldUnderline"/>
          <w:highlight w:val="yellow"/>
        </w:rPr>
        <w:t>human control</w:t>
      </w:r>
      <w:r w:rsidRPr="00560932">
        <w:rPr>
          <w:sz w:val="16"/>
        </w:rPr>
        <w:t>. Implementing this principle as strictly as possible implies that the command to engage an individual target (person or object) must be given by a human being, and only after the target is being reliably tracked by a targeting system and a human has determined that it is an appropriate and legal target.</w:t>
      </w:r>
    </w:p>
    <w:p w:rsidR="00717253" w:rsidRPr="00560932" w:rsidRDefault="00717253" w:rsidP="00717253">
      <w:pPr>
        <w:rPr>
          <w:sz w:val="16"/>
        </w:rPr>
      </w:pPr>
      <w:r w:rsidRPr="00560932">
        <w:rPr>
          <w:rStyle w:val="StyleBoldUnderline"/>
        </w:rPr>
        <w:t>A second principle is that a human commander must be responsible and accountable for the decision</w:t>
      </w:r>
      <w:r w:rsidRPr="00560932">
        <w:rPr>
          <w:sz w:val="16"/>
        </w:rPr>
        <w:t>, and if the commander acts through another person who operates a weapon system, that person must be responsible and accountable for maintaining control of the system. “Responsible” refers here to a moral and legal obligation, and “accountable” refers to a formal system for accounting of actions. Both elements are essential to the approach.</w:t>
      </w:r>
    </w:p>
    <w:p w:rsidR="00717253" w:rsidRPr="00560932" w:rsidRDefault="00717253" w:rsidP="00717253">
      <w:pPr>
        <w:rPr>
          <w:sz w:val="16"/>
        </w:rPr>
      </w:pPr>
      <w:r w:rsidRPr="00560932">
        <w:rPr>
          <w:sz w:val="16"/>
        </w:rPr>
        <w:t xml:space="preserve">Responsibility implies that commanders and operators may not blame inadequacies of technological systems for any failure to exercise judgment and control over the use of violent force. </w:t>
      </w:r>
      <w:r w:rsidRPr="00560932">
        <w:rPr>
          <w:rStyle w:val="StyleBoldUnderline"/>
          <w:highlight w:val="yellow"/>
        </w:rPr>
        <w:t>A commander must ensure compliance with the law</w:t>
      </w:r>
      <w:r w:rsidRPr="00560932">
        <w:rPr>
          <w:sz w:val="16"/>
        </w:rPr>
        <w:t xml:space="preserve"> and rules of engagement </w:t>
      </w:r>
      <w:r w:rsidRPr="00560932">
        <w:rPr>
          <w:rStyle w:val="StyleBoldUnderline"/>
          <w:highlight w:val="yellow"/>
        </w:rPr>
        <w:t>independently of any machine decision</w:t>
      </w:r>
      <w:r w:rsidRPr="00560932">
        <w:rPr>
          <w:sz w:val="16"/>
        </w:rPr>
        <w:t>, either as to the identity of a target or the appropriateness of an attack, or else must not authorize the attack. Similarly, if a system does not give an operator sufficient control over the weapon to prevent unintended engagements, the operator must refuse to operate the system.</w:t>
      </w:r>
    </w:p>
    <w:p w:rsidR="00717253" w:rsidRPr="00560932" w:rsidRDefault="00717253" w:rsidP="00717253">
      <w:pPr>
        <w:rPr>
          <w:sz w:val="16"/>
        </w:rPr>
      </w:pPr>
      <w:r w:rsidRPr="00560932">
        <w:rPr>
          <w:rStyle w:val="StyleBoldUnderline"/>
          <w:highlight w:val="yellow"/>
        </w:rPr>
        <w:t>Accountability can be demonstrated by states that comply</w:t>
      </w:r>
      <w:r w:rsidRPr="00560932">
        <w:rPr>
          <w:rStyle w:val="StyleBoldUnderline"/>
        </w:rPr>
        <w:t xml:space="preserve"> with this principle. </w:t>
      </w:r>
      <w:r w:rsidRPr="00560932">
        <w:rPr>
          <w:rStyle w:val="StyleBoldUnderline"/>
          <w:highlight w:val="yellow"/>
        </w:rPr>
        <w:t>They need only maintain records</w:t>
      </w:r>
      <w:r w:rsidRPr="00560932">
        <w:rPr>
          <w:rStyle w:val="StyleBoldUnderline"/>
        </w:rPr>
        <w:t xml:space="preserve"> showing that each engagement was properly authorized and executed</w:t>
      </w:r>
      <w:r w:rsidRPr="00560932">
        <w:rPr>
          <w:sz w:val="16"/>
        </w:rPr>
        <w:t>. If a violation is alleged, selected records can be unsealed in a closed inquiry conducted by an international body (</w:t>
      </w:r>
      <w:proofErr w:type="spellStart"/>
      <w:r w:rsidRPr="00560932">
        <w:rPr>
          <w:sz w:val="16"/>
        </w:rPr>
        <w:t>Gubrud</w:t>
      </w:r>
      <w:proofErr w:type="spellEnd"/>
      <w:r w:rsidRPr="00560932">
        <w:rPr>
          <w:sz w:val="16"/>
        </w:rPr>
        <w:t xml:space="preserve"> and </w:t>
      </w:r>
      <w:proofErr w:type="spellStart"/>
      <w:r w:rsidRPr="00560932">
        <w:rPr>
          <w:sz w:val="16"/>
        </w:rPr>
        <w:t>Altmann</w:t>
      </w:r>
      <w:proofErr w:type="spellEnd"/>
      <w:r w:rsidRPr="00560932">
        <w:rPr>
          <w:sz w:val="16"/>
        </w:rPr>
        <w:t>, 2013).4</w:t>
      </w:r>
    </w:p>
    <w:p w:rsidR="00717253" w:rsidRPr="00560932" w:rsidRDefault="00717253" w:rsidP="00717253">
      <w:pPr>
        <w:rPr>
          <w:sz w:val="16"/>
        </w:rPr>
      </w:pPr>
      <w:r w:rsidRPr="00560932">
        <w:rPr>
          <w:rStyle w:val="StyleBoldUnderline"/>
          <w:highlight w:val="yellow"/>
        </w:rPr>
        <w:t>This framing</w:t>
      </w:r>
      <w:r w:rsidRPr="00560932">
        <w:rPr>
          <w:rStyle w:val="StyleBoldUnderline"/>
        </w:rPr>
        <w:t xml:space="preserve">, which focuses on human control and responsibility for the decision to use violent force, </w:t>
      </w:r>
      <w:r w:rsidRPr="00560932">
        <w:rPr>
          <w:rStyle w:val="StyleBoldUnderline"/>
          <w:highlight w:val="yellow"/>
        </w:rPr>
        <w:t>is</w:t>
      </w:r>
      <w:r w:rsidRPr="00560932">
        <w:rPr>
          <w:rStyle w:val="StyleBoldUnderline"/>
        </w:rPr>
        <w:t xml:space="preserve"> both </w:t>
      </w:r>
      <w:r w:rsidRPr="00560932">
        <w:rPr>
          <w:rStyle w:val="StyleBoldUnderline"/>
          <w:highlight w:val="yellow"/>
        </w:rPr>
        <w:t xml:space="preserve">conceptually simple and morally compelling. </w:t>
      </w:r>
      <w:r w:rsidRPr="00560932">
        <w:rPr>
          <w:rStyle w:val="StyleBoldUnderline"/>
        </w:rPr>
        <w:t>What remains then is to set standards</w:t>
      </w:r>
      <w:r w:rsidRPr="00560932">
        <w:rPr>
          <w:sz w:val="16"/>
        </w:rPr>
        <w:t xml:space="preserve"> for adequate information to be presented to commanders, and to require positive action by operators of a weapon system. Those standards should also address any circumstances under which other parties—designers and manufacturers, for instance—might be held responsible for an unintended engagement.</w:t>
      </w:r>
    </w:p>
    <w:p w:rsidR="00717253" w:rsidRPr="00560932" w:rsidRDefault="00717253" w:rsidP="00717253">
      <w:pPr>
        <w:rPr>
          <w:sz w:val="16"/>
        </w:rPr>
      </w:pPr>
      <w:r w:rsidRPr="00560932">
        <w:rPr>
          <w:sz w:val="16"/>
        </w:rPr>
        <w:t xml:space="preserve">There is at least one exceptional circumstance in which human control may be applied less strictly. Fully autonomous systems are already used to engage incoming missiles and artillery rounds; examples include the Israeli Iron Dome and the US Patriot and Aegis missile defense systems, as well as the Counter Rocket, Artillery, and Mortar system. The timeline for response in such systems is often so short that the requirement for positive human decision might impose an unacceptable risk of failure. Another principle—the protection of life from immediate threats—comes into play here. An allowance seems reasonable, if it is strictly limited. In particular, </w:t>
      </w:r>
      <w:r w:rsidRPr="00560932">
        <w:rPr>
          <w:sz w:val="16"/>
        </w:rPr>
        <w:lastRenderedPageBreak/>
        <w:t xml:space="preserve">autonomous return fire should not be permitted, but only engagement of unmanned munitions directed against human-occupied territory or vehicles. Each such system should have an </w:t>
      </w:r>
      <w:proofErr w:type="gramStart"/>
      <w:r w:rsidRPr="00560932">
        <w:rPr>
          <w:sz w:val="16"/>
        </w:rPr>
        <w:t>accountable</w:t>
      </w:r>
      <w:proofErr w:type="gramEnd"/>
      <w:r w:rsidRPr="00560932">
        <w:rPr>
          <w:sz w:val="16"/>
        </w:rPr>
        <w:t xml:space="preserve"> human operator, and autonomous response should be delayed as long as possible to allow time for an override decision.</w:t>
      </w:r>
    </w:p>
    <w:p w:rsidR="00717253" w:rsidRPr="00560932" w:rsidRDefault="00717253" w:rsidP="00717253">
      <w:pPr>
        <w:rPr>
          <w:sz w:val="16"/>
        </w:rPr>
      </w:pPr>
      <w:r w:rsidRPr="00560932">
        <w:rPr>
          <w:sz w:val="16"/>
        </w:rPr>
        <w:t>The strategic need for robot arms control</w:t>
      </w:r>
    </w:p>
    <w:p w:rsidR="00717253" w:rsidRPr="00560932" w:rsidRDefault="00717253" w:rsidP="00717253">
      <w:pPr>
        <w:rPr>
          <w:sz w:val="16"/>
        </w:rPr>
      </w:pPr>
      <w:r w:rsidRPr="00560932">
        <w:rPr>
          <w:sz w:val="16"/>
        </w:rPr>
        <w:t xml:space="preserve">Principles of humanity may be the strongest foundation for an effective ban of autonomous weapons, but they are not necessarily the most compelling reason why a ban must be sought. </w:t>
      </w:r>
      <w:r w:rsidRPr="00560932">
        <w:rPr>
          <w:rStyle w:val="StyleBoldUnderline"/>
          <w:highlight w:val="yellow"/>
        </w:rPr>
        <w:t>The perceived military advantages of autonomy are so great that major powers are likely to strongly resist prohibition</w:t>
      </w:r>
      <w:r w:rsidRPr="00560932">
        <w:rPr>
          <w:rStyle w:val="StyleBoldUnderline"/>
        </w:rPr>
        <w:t xml:space="preserve">, but by the same token, </w:t>
      </w:r>
      <w:r w:rsidRPr="00560932">
        <w:rPr>
          <w:rStyle w:val="StyleBoldUnderline"/>
          <w:highlight w:val="yellow"/>
        </w:rPr>
        <w:t>autonomous weapons pose a severe threat to global peace</w:t>
      </w:r>
      <w:r w:rsidRPr="00560932">
        <w:rPr>
          <w:rStyle w:val="StyleBoldUnderline"/>
        </w:rPr>
        <w:t xml:space="preserve"> and security</w:t>
      </w:r>
      <w:r w:rsidRPr="00560932">
        <w:rPr>
          <w:sz w:val="16"/>
        </w:rPr>
        <w:t>.</w:t>
      </w:r>
    </w:p>
    <w:p w:rsidR="00717253" w:rsidRPr="00560932" w:rsidRDefault="00717253" w:rsidP="00717253">
      <w:pPr>
        <w:rPr>
          <w:sz w:val="16"/>
        </w:rPr>
      </w:pPr>
      <w:r w:rsidRPr="00560932">
        <w:rPr>
          <w:sz w:val="16"/>
        </w:rPr>
        <w:t xml:space="preserve">Although humans have (for now) superior capabilities for perception in complex environments and for interpretation of ambiguous information, </w:t>
      </w:r>
      <w:r w:rsidRPr="00560932">
        <w:rPr>
          <w:rStyle w:val="StyleBoldUnderline"/>
          <w:highlight w:val="yellow"/>
        </w:rPr>
        <w:t>machines have the edge in speed and precision</w:t>
      </w:r>
      <w:r w:rsidRPr="00560932">
        <w:rPr>
          <w:sz w:val="16"/>
        </w:rPr>
        <w:t xml:space="preserve">. </w:t>
      </w:r>
      <w:r w:rsidRPr="00560932">
        <w:rPr>
          <w:rStyle w:val="StyleBoldUnderline"/>
        </w:rPr>
        <w:t>If allowed to return fire or initiate it, they would undoubtedly prevail over humans in many combat situations</w:t>
      </w:r>
      <w:r w:rsidRPr="00560932">
        <w:rPr>
          <w:sz w:val="16"/>
        </w:rPr>
        <w:t xml:space="preserve">. </w:t>
      </w:r>
      <w:r w:rsidRPr="00560932">
        <w:rPr>
          <w:rStyle w:val="StyleBoldUnderline"/>
        </w:rPr>
        <w:t xml:space="preserve">Humans have a limited tolerance of the physical extremes of acceleration, temperature, and radiation, are vulnerable to biological and chemical weapons, and require rest, food, breathable air, and drinkable water. </w:t>
      </w:r>
      <w:r w:rsidRPr="00560932">
        <w:rPr>
          <w:rStyle w:val="StyleBoldUnderline"/>
          <w:highlight w:val="yellow"/>
        </w:rPr>
        <w:t>Machines are expendable</w:t>
      </w:r>
      <w:r w:rsidRPr="00560932">
        <w:rPr>
          <w:rStyle w:val="StyleBoldUnderline"/>
        </w:rPr>
        <w:t>; their loss does not cause emotional pain or political backlash. Humans are expensive, and their replacement by robots is expected to yield cost savings</w:t>
      </w:r>
      <w:r w:rsidRPr="00560932">
        <w:rPr>
          <w:sz w:val="16"/>
        </w:rPr>
        <w:t>.</w:t>
      </w:r>
    </w:p>
    <w:p w:rsidR="00717253" w:rsidRPr="00560932" w:rsidRDefault="00717253" w:rsidP="00717253">
      <w:pPr>
        <w:rPr>
          <w:sz w:val="16"/>
        </w:rPr>
      </w:pPr>
      <w:r w:rsidRPr="00560932">
        <w:rPr>
          <w:rStyle w:val="StyleBoldUnderline"/>
        </w:rPr>
        <w:t>While today’s relatively sparse use of drones, in undefended airspace, to target irregular forces can be carried out by remote control, large-scale use of robotic weapons to attack modern military forces would require greater autonomy, due to the burdens and vulnerabilities of communications links, the need for stealth, and the sheer numbers of robots likely to be involved</w:t>
      </w:r>
      <w:r w:rsidRPr="00560932">
        <w:rPr>
          <w:sz w:val="16"/>
        </w:rPr>
        <w:t xml:space="preserve">. </w:t>
      </w:r>
      <w:r w:rsidRPr="00560932">
        <w:rPr>
          <w:rStyle w:val="StyleBoldUnderline"/>
          <w:highlight w:val="yellow"/>
        </w:rPr>
        <w:t>The US Navy is</w:t>
      </w:r>
      <w:r w:rsidRPr="00560932">
        <w:rPr>
          <w:rStyle w:val="StyleBoldUnderline"/>
        </w:rPr>
        <w:t xml:space="preserve"> particularly </w:t>
      </w:r>
      <w:r w:rsidRPr="00560932">
        <w:rPr>
          <w:rStyle w:val="StyleBoldUnderline"/>
          <w:highlight w:val="yellow"/>
        </w:rPr>
        <w:t>interested in autonomy for undersea systems</w:t>
      </w:r>
      <w:r w:rsidRPr="00560932">
        <w:rPr>
          <w:rStyle w:val="StyleBoldUnderline"/>
        </w:rPr>
        <w:t xml:space="preserve">, where communications are especially problematic. Civilians are sparse on the high seas and absent on submarines, casting doubt on the relevance of humanitarian law. As the Navy contemplates future conflict with a peer competitor, </w:t>
      </w:r>
      <w:r w:rsidRPr="00560932">
        <w:rPr>
          <w:rStyle w:val="StyleBoldUnderline"/>
          <w:highlight w:val="yellow"/>
        </w:rPr>
        <w:t>it projects drone-versus-drone warfare in the</w:t>
      </w:r>
      <w:r w:rsidRPr="00560932">
        <w:rPr>
          <w:rStyle w:val="StyleBoldUnderline"/>
        </w:rPr>
        <w:t xml:space="preserve"> </w:t>
      </w:r>
      <w:r w:rsidRPr="00560932">
        <w:rPr>
          <w:rStyle w:val="StyleBoldUnderline"/>
          <w:highlight w:val="yellow"/>
        </w:rPr>
        <w:t>skies</w:t>
      </w:r>
      <w:r w:rsidRPr="00560932">
        <w:rPr>
          <w:rStyle w:val="StyleBoldUnderline"/>
        </w:rPr>
        <w:t xml:space="preserve"> above </w:t>
      </w:r>
      <w:r w:rsidRPr="00560932">
        <w:rPr>
          <w:rStyle w:val="StyleBoldUnderline"/>
          <w:highlight w:val="yellow"/>
        </w:rPr>
        <w:t>and waters</w:t>
      </w:r>
      <w:r w:rsidRPr="00560932">
        <w:rPr>
          <w:rStyle w:val="StyleBoldUnderline"/>
        </w:rPr>
        <w:t xml:space="preserve"> below, </w:t>
      </w:r>
      <w:r w:rsidRPr="00560932">
        <w:rPr>
          <w:rStyle w:val="StyleBoldUnderline"/>
          <w:highlight w:val="yellow"/>
        </w:rPr>
        <w:t>and the use of sea-based drones to attack targets inland</w:t>
      </w:r>
      <w:r w:rsidRPr="00560932">
        <w:rPr>
          <w:rStyle w:val="StyleBoldUnderline"/>
        </w:rPr>
        <w:t xml:space="preserve"> as well</w:t>
      </w:r>
      <w:r w:rsidRPr="00560932">
        <w:rPr>
          <w:sz w:val="16"/>
        </w:rPr>
        <w:t>.</w:t>
      </w:r>
    </w:p>
    <w:p w:rsidR="00717253" w:rsidRPr="00560932" w:rsidRDefault="00717253" w:rsidP="00717253">
      <w:pPr>
        <w:rPr>
          <w:sz w:val="16"/>
        </w:rPr>
      </w:pPr>
      <w:r w:rsidRPr="00560932">
        <w:rPr>
          <w:rStyle w:val="StyleBoldUnderline"/>
        </w:rPr>
        <w:t xml:space="preserve">In a cold war, </w:t>
      </w:r>
      <w:r w:rsidRPr="00560932">
        <w:rPr>
          <w:rStyle w:val="StyleBoldUnderline"/>
          <w:highlight w:val="yellow"/>
        </w:rPr>
        <w:t>small robots could be used for covert infiltration, surveillance, sabotage, or assassination</w:t>
      </w:r>
      <w:r w:rsidRPr="00560932">
        <w:rPr>
          <w:sz w:val="16"/>
        </w:rPr>
        <w:t xml:space="preserve">. </w:t>
      </w:r>
      <w:r w:rsidRPr="00560932">
        <w:rPr>
          <w:rStyle w:val="StyleBoldUnderline"/>
        </w:rPr>
        <w:t xml:space="preserve">In an open attack, </w:t>
      </w:r>
      <w:r w:rsidRPr="00560932">
        <w:rPr>
          <w:rStyle w:val="StyleBoldUnderline"/>
          <w:highlight w:val="yellow"/>
        </w:rPr>
        <w:t>they could find ways of getting into</w:t>
      </w:r>
      <w:r w:rsidRPr="00560932">
        <w:rPr>
          <w:rStyle w:val="StyleBoldUnderline"/>
        </w:rPr>
        <w:t xml:space="preserve"> underground </w:t>
      </w:r>
      <w:r w:rsidRPr="00560932">
        <w:rPr>
          <w:rStyle w:val="StyleBoldUnderline"/>
          <w:highlight w:val="yellow"/>
        </w:rPr>
        <w:t>bunkers or attacking bases and ships in swarms. Because robots can be sent on one-way missions, they are</w:t>
      </w:r>
      <w:r w:rsidRPr="00560932">
        <w:rPr>
          <w:rStyle w:val="StyleBoldUnderline"/>
        </w:rPr>
        <w:t xml:space="preserve"> potential </w:t>
      </w:r>
      <w:r w:rsidRPr="00560932">
        <w:rPr>
          <w:rStyle w:val="StyleBoldUnderline"/>
          <w:highlight w:val="yellow"/>
        </w:rPr>
        <w:t>enablers of</w:t>
      </w:r>
      <w:r w:rsidRPr="00560932">
        <w:rPr>
          <w:rStyle w:val="StyleBoldUnderline"/>
        </w:rPr>
        <w:t xml:space="preserve"> aggression or </w:t>
      </w:r>
      <w:r w:rsidRPr="00560932">
        <w:rPr>
          <w:rStyle w:val="StyleBoldUnderline"/>
          <w:highlight w:val="yellow"/>
        </w:rPr>
        <w:t>preemption</w:t>
      </w:r>
      <w:r w:rsidRPr="00560932">
        <w:rPr>
          <w:rStyle w:val="StyleBoldUnderline"/>
        </w:rPr>
        <w:t>. Because they can be more precise and less destructive than nuclear weapons, they may be more likely to be used</w:t>
      </w:r>
      <w:r w:rsidRPr="00560932">
        <w:rPr>
          <w:sz w:val="16"/>
        </w:rPr>
        <w:t xml:space="preserve">. In fact, </w:t>
      </w:r>
      <w:r w:rsidRPr="00560932">
        <w:rPr>
          <w:rStyle w:val="StyleBoldUnderline"/>
          <w:highlight w:val="yellow"/>
        </w:rPr>
        <w:t>the</w:t>
      </w:r>
      <w:r w:rsidRPr="00560932">
        <w:rPr>
          <w:rStyle w:val="StyleBoldUnderline"/>
        </w:rPr>
        <w:t xml:space="preserve"> US </w:t>
      </w:r>
      <w:r w:rsidRPr="00560932">
        <w:rPr>
          <w:rStyle w:val="StyleBoldUnderline"/>
          <w:highlight w:val="yellow"/>
        </w:rPr>
        <w:t>Air Force’s Long Range Strike Bomber is</w:t>
      </w:r>
      <w:r w:rsidRPr="00560932">
        <w:rPr>
          <w:rStyle w:val="StyleBoldUnderline"/>
        </w:rPr>
        <w:t xml:space="preserve"> planned to be</w:t>
      </w:r>
      <w:r w:rsidRPr="00560932">
        <w:rPr>
          <w:sz w:val="16"/>
        </w:rPr>
        <w:t xml:space="preserve"> both </w:t>
      </w:r>
      <w:r w:rsidRPr="00560932">
        <w:rPr>
          <w:rStyle w:val="StyleBoldUnderline"/>
          <w:highlight w:val="yellow"/>
        </w:rPr>
        <w:t>nuclear-capable and</w:t>
      </w:r>
      <w:r w:rsidRPr="00560932">
        <w:rPr>
          <w:sz w:val="16"/>
        </w:rPr>
        <w:t xml:space="preserve"> potentially </w:t>
      </w:r>
      <w:r w:rsidRPr="00560932">
        <w:rPr>
          <w:rStyle w:val="StyleBoldUnderline"/>
          <w:highlight w:val="yellow"/>
        </w:rPr>
        <w:t>unmanned</w:t>
      </w:r>
      <w:r w:rsidRPr="00560932">
        <w:rPr>
          <w:rStyle w:val="StyleBoldUnderline"/>
        </w:rPr>
        <w:t>, which would</w:t>
      </w:r>
      <w:r w:rsidRPr="00560932">
        <w:rPr>
          <w:sz w:val="16"/>
        </w:rPr>
        <w:t xml:space="preserve"> almost </w:t>
      </w:r>
      <w:r w:rsidRPr="00560932">
        <w:rPr>
          <w:rStyle w:val="StyleBoldUnderline"/>
        </w:rPr>
        <w:t>certainly mean autonomous</w:t>
      </w:r>
      <w:r w:rsidRPr="00560932">
        <w:rPr>
          <w:sz w:val="16"/>
        </w:rPr>
        <w:t>.</w:t>
      </w:r>
    </w:p>
    <w:p w:rsidR="00717253" w:rsidRPr="00560932" w:rsidRDefault="00717253" w:rsidP="00717253">
      <w:pPr>
        <w:rPr>
          <w:sz w:val="16"/>
        </w:rPr>
      </w:pPr>
      <w:r w:rsidRPr="00560932">
        <w:rPr>
          <w:sz w:val="16"/>
        </w:rPr>
        <w:t xml:space="preserve">There can be no real game-changers in the nuclear stalemate. Yet </w:t>
      </w:r>
      <w:r w:rsidRPr="00560932">
        <w:rPr>
          <w:rStyle w:val="StyleBoldUnderline"/>
        </w:rPr>
        <w:t>the new wave of robotics and artificial intelligence-enabled systems threatens to drive a new strategic competition between the U</w:t>
      </w:r>
      <w:r w:rsidRPr="00560932">
        <w:rPr>
          <w:sz w:val="16"/>
        </w:rPr>
        <w:t xml:space="preserve">nited </w:t>
      </w:r>
      <w:r w:rsidRPr="00560932">
        <w:rPr>
          <w:rStyle w:val="StyleBoldUnderline"/>
        </w:rPr>
        <w:t>S</w:t>
      </w:r>
      <w:r w:rsidRPr="00560932">
        <w:rPr>
          <w:sz w:val="16"/>
        </w:rPr>
        <w:t xml:space="preserve">tates </w:t>
      </w:r>
      <w:r w:rsidRPr="00560932">
        <w:rPr>
          <w:rStyle w:val="StyleBoldUnderline"/>
        </w:rPr>
        <w:t>and other major powers—and lesser powers, too</w:t>
      </w:r>
      <w:r w:rsidRPr="00560932">
        <w:rPr>
          <w:sz w:val="16"/>
        </w:rPr>
        <w:t xml:space="preserve">. Unlike the specialized technologies of high-performance military systems at the end of the Cold War, </w:t>
      </w:r>
      <w:r w:rsidRPr="00560932">
        <w:rPr>
          <w:rStyle w:val="StyleBoldUnderline"/>
        </w:rPr>
        <w:t>robotics</w:t>
      </w:r>
      <w:r w:rsidRPr="00560932">
        <w:rPr>
          <w:sz w:val="16"/>
        </w:rPr>
        <w:t xml:space="preserve">, information technology, and even advanced sensors </w:t>
      </w:r>
      <w:r w:rsidRPr="00560932">
        <w:rPr>
          <w:rStyle w:val="StyleBoldUnderline"/>
        </w:rPr>
        <w:t>are</w:t>
      </w:r>
      <w:r w:rsidRPr="00560932">
        <w:rPr>
          <w:sz w:val="16"/>
        </w:rPr>
        <w:t xml:space="preserve"> today </w:t>
      </w:r>
      <w:r w:rsidRPr="00560932">
        <w:rPr>
          <w:rStyle w:val="StyleBoldUnderline"/>
        </w:rPr>
        <w:t>globally available</w:t>
      </w:r>
      <w:r w:rsidRPr="00560932">
        <w:rPr>
          <w:sz w:val="16"/>
        </w:rPr>
        <w:t xml:space="preserve">, driven as much by civilian as military uses. </w:t>
      </w:r>
      <w:r w:rsidRPr="00560932">
        <w:rPr>
          <w:rStyle w:val="StyleBoldUnderline"/>
          <w:highlight w:val="yellow"/>
        </w:rPr>
        <w:t>An autonomous weapons arms race would be global</w:t>
      </w:r>
      <w:r w:rsidRPr="00560932">
        <w:rPr>
          <w:rStyle w:val="StyleBoldUnderline"/>
        </w:rPr>
        <w:t xml:space="preserve"> in scope, </w:t>
      </w:r>
      <w:r w:rsidRPr="00560932">
        <w:rPr>
          <w:rStyle w:val="StyleBoldUnderline"/>
          <w:highlight w:val="yellow"/>
        </w:rPr>
        <w:t>as the drone race already is</w:t>
      </w:r>
      <w:r w:rsidRPr="00560932">
        <w:rPr>
          <w:sz w:val="16"/>
        </w:rPr>
        <w:t>.</w:t>
      </w:r>
    </w:p>
    <w:p w:rsidR="00717253" w:rsidRPr="00560932" w:rsidRDefault="00717253" w:rsidP="00717253">
      <w:pPr>
        <w:rPr>
          <w:sz w:val="16"/>
        </w:rPr>
      </w:pPr>
      <w:r w:rsidRPr="00560932">
        <w:rPr>
          <w:sz w:val="16"/>
        </w:rPr>
        <w:t xml:space="preserve">Since </w:t>
      </w:r>
      <w:r w:rsidRPr="00560932">
        <w:rPr>
          <w:rStyle w:val="StyleBoldUnderline"/>
        </w:rPr>
        <w:t>robots</w:t>
      </w:r>
      <w:r w:rsidRPr="00560932">
        <w:rPr>
          <w:sz w:val="16"/>
        </w:rPr>
        <w:t xml:space="preserve"> are regarded as expendable, they </w:t>
      </w:r>
      <w:r w:rsidRPr="00560932">
        <w:rPr>
          <w:rStyle w:val="StyleBoldUnderline"/>
        </w:rPr>
        <w:t>may be risked in provocative adventures</w:t>
      </w:r>
      <w:r w:rsidRPr="00560932">
        <w:rPr>
          <w:sz w:val="16"/>
        </w:rPr>
        <w:t xml:space="preserve">. Recently, China has warned that if Japan makes good on threats to shoot down Chinese drones that approach disputed islands, it could be regarded as an act of war. Similarly, forward-basing of missile interceptors (Lewis and </w:t>
      </w:r>
      <w:proofErr w:type="spellStart"/>
      <w:r w:rsidRPr="00560932">
        <w:rPr>
          <w:sz w:val="16"/>
        </w:rPr>
        <w:t>Postol</w:t>
      </w:r>
      <w:proofErr w:type="spellEnd"/>
      <w:r w:rsidRPr="00560932">
        <w:rPr>
          <w:sz w:val="16"/>
        </w:rPr>
        <w:t xml:space="preserve">, 2010) or other </w:t>
      </w:r>
      <w:r w:rsidRPr="00560932">
        <w:rPr>
          <w:rStyle w:val="StyleBoldUnderline"/>
          <w:highlight w:val="yellow"/>
        </w:rPr>
        <w:t xml:space="preserve">strategic weapons </w:t>
      </w:r>
      <w:r w:rsidRPr="00560932">
        <w:rPr>
          <w:rStyle w:val="StyleBoldUnderline"/>
        </w:rPr>
        <w:t xml:space="preserve">on unmanned platforms </w:t>
      </w:r>
      <w:r w:rsidRPr="00560932">
        <w:rPr>
          <w:rStyle w:val="StyleBoldUnderline"/>
          <w:highlight w:val="yellow"/>
        </w:rPr>
        <w:t>would risk misinterpretation as</w:t>
      </w:r>
      <w:r w:rsidRPr="00560932">
        <w:rPr>
          <w:rStyle w:val="StyleBoldUnderline"/>
        </w:rPr>
        <w:t xml:space="preserve"> a signal of </w:t>
      </w:r>
      <w:r w:rsidRPr="00560932">
        <w:rPr>
          <w:rStyle w:val="StyleBoldUnderline"/>
          <w:highlight w:val="yellow"/>
        </w:rPr>
        <w:t>imminent attack, and could invite preemption</w:t>
      </w:r>
      <w:r w:rsidRPr="00560932">
        <w:rPr>
          <w:sz w:val="16"/>
        </w:rPr>
        <w:t>.</w:t>
      </w:r>
    </w:p>
    <w:p w:rsidR="00717253" w:rsidRPr="00560932" w:rsidRDefault="00717253" w:rsidP="00717253">
      <w:pPr>
        <w:rPr>
          <w:sz w:val="16"/>
        </w:rPr>
      </w:pPr>
      <w:r w:rsidRPr="00560932">
        <w:rPr>
          <w:rStyle w:val="StyleBoldUnderline"/>
          <w:highlight w:val="yellow"/>
        </w:rPr>
        <w:t>Engineering</w:t>
      </w:r>
      <w:r w:rsidRPr="00560932">
        <w:rPr>
          <w:rStyle w:val="StyleBoldUnderline"/>
        </w:rPr>
        <w:t xml:space="preserve"> the </w:t>
      </w:r>
      <w:r w:rsidRPr="00560932">
        <w:rPr>
          <w:rStyle w:val="StyleBoldUnderline"/>
          <w:highlight w:val="yellow"/>
        </w:rPr>
        <w:t>stability</w:t>
      </w:r>
      <w:r w:rsidRPr="00560932">
        <w:rPr>
          <w:rStyle w:val="StyleBoldUnderline"/>
        </w:rPr>
        <w:t xml:space="preserve"> of a robot confrontation </w:t>
      </w:r>
      <w:r w:rsidRPr="00560932">
        <w:rPr>
          <w:rStyle w:val="StyleBoldUnderline"/>
          <w:highlight w:val="yellow"/>
        </w:rPr>
        <w:t>would be</w:t>
      </w:r>
      <w:r w:rsidRPr="00560932">
        <w:rPr>
          <w:rStyle w:val="StyleBoldUnderline"/>
        </w:rPr>
        <w:t xml:space="preserve"> a </w:t>
      </w:r>
      <w:r w:rsidRPr="00560932">
        <w:rPr>
          <w:rStyle w:val="StyleBoldUnderline"/>
          <w:highlight w:val="yellow"/>
        </w:rPr>
        <w:t>wickedly hard</w:t>
      </w:r>
      <w:r w:rsidRPr="00560932">
        <w:rPr>
          <w:rStyle w:val="StyleBoldUnderline"/>
        </w:rPr>
        <w:t xml:space="preserve"> problem even for a single team working together in trust and cooperation, let alone hostile teams of competing and imperfectly coordinated sub-teams</w:t>
      </w:r>
      <w:r w:rsidRPr="00560932">
        <w:rPr>
          <w:sz w:val="16"/>
        </w:rPr>
        <w:t xml:space="preserve">. </w:t>
      </w:r>
      <w:r w:rsidRPr="00560932">
        <w:rPr>
          <w:rStyle w:val="StyleBoldUnderline"/>
        </w:rPr>
        <w:t>Complex, interacting systems-of-systems are prone to sudden unexpected behavior and breakdowns</w:t>
      </w:r>
      <w:r w:rsidRPr="00560932">
        <w:rPr>
          <w:sz w:val="16"/>
        </w:rPr>
        <w:t>, such as the May 6, 2010 stock market crash caused by interacting exchanges with slightly different rules (</w:t>
      </w:r>
      <w:proofErr w:type="spellStart"/>
      <w:r w:rsidRPr="00560932">
        <w:rPr>
          <w:sz w:val="16"/>
        </w:rPr>
        <w:t>Nanex</w:t>
      </w:r>
      <w:proofErr w:type="spellEnd"/>
      <w:r w:rsidRPr="00560932">
        <w:rPr>
          <w:sz w:val="16"/>
        </w:rPr>
        <w:t xml:space="preserve">, 2010). Even assuming that limiting escalation would be a design objective, </w:t>
      </w:r>
      <w:r w:rsidRPr="00560932">
        <w:rPr>
          <w:rStyle w:val="StyleBoldUnderline"/>
        </w:rPr>
        <w:t xml:space="preserve">avoiding defeat by preemption would be an imperative, and this implies a constant tuning to the edge of instability. The history of the Cold War contains many well-known examples in which military response was interrupted by the judgment of human beings. But </w:t>
      </w:r>
      <w:r w:rsidRPr="00560932">
        <w:rPr>
          <w:rStyle w:val="StyleBoldUnderline"/>
          <w:highlight w:val="yellow"/>
        </w:rPr>
        <w:t>when tactical decisions are made with inhuman speed, the potential for events to spiral out of control is obvious</w:t>
      </w:r>
      <w:r w:rsidRPr="00560932">
        <w:rPr>
          <w:sz w:val="16"/>
        </w:rPr>
        <w:t>.</w:t>
      </w:r>
    </w:p>
    <w:p w:rsidR="00717253" w:rsidRPr="00560932" w:rsidRDefault="00717253" w:rsidP="00717253">
      <w:pPr>
        <w:rPr>
          <w:sz w:val="16"/>
        </w:rPr>
      </w:pPr>
      <w:r w:rsidRPr="00560932">
        <w:rPr>
          <w:sz w:val="16"/>
        </w:rPr>
        <w:t>The way out</w:t>
      </w:r>
    </w:p>
    <w:p w:rsidR="00717253" w:rsidRPr="00560932" w:rsidRDefault="00717253" w:rsidP="00717253">
      <w:pPr>
        <w:rPr>
          <w:sz w:val="16"/>
        </w:rPr>
      </w:pPr>
      <w:r w:rsidRPr="00560932">
        <w:rPr>
          <w:sz w:val="16"/>
        </w:rPr>
        <w:t xml:space="preserve">Given the military significance of autonomous weapons, </w:t>
      </w:r>
      <w:r w:rsidRPr="00560932">
        <w:rPr>
          <w:rStyle w:val="StyleBoldUnderline"/>
        </w:rPr>
        <w:t>substantial pressure</w:t>
      </w:r>
      <w:r w:rsidRPr="00560932">
        <w:rPr>
          <w:sz w:val="16"/>
        </w:rPr>
        <w:t xml:space="preserve"> from civil society </w:t>
      </w:r>
      <w:r w:rsidRPr="00560932">
        <w:rPr>
          <w:rStyle w:val="StyleBoldUnderline"/>
        </w:rPr>
        <w:t>will be needed before the major powers will seriously consider accepting hard limits, let alone prohibition</w:t>
      </w:r>
      <w:r w:rsidRPr="00560932">
        <w:rPr>
          <w:sz w:val="16"/>
        </w:rPr>
        <w:t xml:space="preserve">. </w:t>
      </w:r>
      <w:r w:rsidRPr="00560932">
        <w:rPr>
          <w:rStyle w:val="StyleBoldUnderline"/>
        </w:rPr>
        <w:t>The goal is</w:t>
      </w:r>
      <w:r w:rsidRPr="00560932">
        <w:rPr>
          <w:sz w:val="16"/>
        </w:rPr>
        <w:t xml:space="preserve"> as radical as, and </w:t>
      </w:r>
      <w:r w:rsidRPr="00560932">
        <w:rPr>
          <w:rStyle w:val="StyleBoldUnderline"/>
        </w:rPr>
        <w:t>no less necessary than, the control and abolition of nuclear weapons</w:t>
      </w:r>
      <w:r w:rsidRPr="00560932">
        <w:rPr>
          <w:sz w:val="16"/>
        </w:rPr>
        <w:t>.</w:t>
      </w:r>
    </w:p>
    <w:p w:rsidR="00717253" w:rsidRPr="00560932" w:rsidRDefault="00717253" w:rsidP="00717253">
      <w:pPr>
        <w:rPr>
          <w:sz w:val="16"/>
        </w:rPr>
      </w:pPr>
      <w:r w:rsidRPr="00560932">
        <w:rPr>
          <w:rStyle w:val="StyleBoldUnderline"/>
        </w:rPr>
        <w:t>The principle of humanity is an old concept in the law of war. It is often cited as forbidding the infliction of needless suffering, but at its deepest level it is a demand that even in conflict, people should not lose sight of their shared humanity. There is something inhumane about allowing technology to decide the fate of human lives, whether through individual targeting decisions or through a conflagration initiated by the unexpected interactions of machines</w:t>
      </w:r>
      <w:r w:rsidRPr="00560932">
        <w:rPr>
          <w:sz w:val="16"/>
        </w:rPr>
        <w:t xml:space="preserve">. The recognition of this is already deeply rooted. A scientific poll (Carpenter, 2013) found that Americans opposed to autonomous weapons outnumbered supporters two to one, in contrast to an equally strong </w:t>
      </w:r>
      <w:r w:rsidRPr="00560932">
        <w:rPr>
          <w:sz w:val="16"/>
        </w:rPr>
        <w:lastRenderedPageBreak/>
        <w:t xml:space="preserve">consensus in the United States supporting the use of drones. </w:t>
      </w:r>
      <w:r w:rsidRPr="00560932">
        <w:rPr>
          <w:rStyle w:val="StyleBoldUnderline"/>
        </w:rPr>
        <w:t>The rest of the world leans heavily against the drone strikes</w:t>
      </w:r>
      <w:r w:rsidRPr="00560932">
        <w:rPr>
          <w:sz w:val="16"/>
        </w:rPr>
        <w:t xml:space="preserve"> (Pew Research Center, 2012)</w:t>
      </w:r>
      <w:proofErr w:type="gramStart"/>
      <w:r w:rsidRPr="00560932">
        <w:rPr>
          <w:sz w:val="16"/>
        </w:rPr>
        <w:t>,</w:t>
      </w:r>
      <w:proofErr w:type="gramEnd"/>
      <w:r w:rsidRPr="00560932">
        <w:rPr>
          <w:sz w:val="16"/>
        </w:rPr>
        <w:t xml:space="preserve"> </w:t>
      </w:r>
      <w:r w:rsidRPr="00560932">
        <w:rPr>
          <w:rStyle w:val="StyleBoldUnderline"/>
        </w:rPr>
        <w:t>making it seem likely that global public opinion will be strongly against autonomous weapons</w:t>
      </w:r>
      <w:r w:rsidRPr="00560932">
        <w:rPr>
          <w:sz w:val="16"/>
        </w:rPr>
        <w:t>, both on humanitarian grounds and out of concern for the dangers of a new arms race.</w:t>
      </w:r>
    </w:p>
    <w:p w:rsidR="00717253" w:rsidRPr="00560932" w:rsidRDefault="00717253" w:rsidP="00717253">
      <w:pPr>
        <w:rPr>
          <w:sz w:val="16"/>
        </w:rPr>
      </w:pPr>
      <w:r w:rsidRPr="00560932">
        <w:rPr>
          <w:rStyle w:val="StyleBoldUnderline"/>
          <w:highlight w:val="yellow"/>
        </w:rPr>
        <w:t>In</w:t>
      </w:r>
      <w:r w:rsidRPr="00560932">
        <w:rPr>
          <w:rStyle w:val="StyleBoldUnderline"/>
        </w:rPr>
        <w:t xml:space="preserve"> the </w:t>
      </w:r>
      <w:r w:rsidRPr="00560932">
        <w:rPr>
          <w:rStyle w:val="StyleBoldUnderline"/>
          <w:highlight w:val="yellow"/>
        </w:rPr>
        <w:t>diplomatic discussions now under way</w:t>
      </w:r>
      <w:r w:rsidRPr="00560932">
        <w:rPr>
          <w:sz w:val="16"/>
          <w:highlight w:val="yellow"/>
        </w:rPr>
        <w:t xml:space="preserve">, </w:t>
      </w:r>
      <w:r w:rsidRPr="00560932">
        <w:rPr>
          <w:rStyle w:val="StyleBoldUnderline"/>
          <w:highlight w:val="yellow"/>
        </w:rPr>
        <w:t>opponents of autonomous weapons should emphasize</w:t>
      </w:r>
      <w:r w:rsidRPr="00560932">
        <w:rPr>
          <w:rStyle w:val="StyleBoldUnderline"/>
        </w:rPr>
        <w:t xml:space="preserve"> a well-established principle of </w:t>
      </w:r>
      <w:r w:rsidRPr="00560932">
        <w:rPr>
          <w:rStyle w:val="StyleBoldUnderline"/>
          <w:highlight w:val="yellow"/>
        </w:rPr>
        <w:t>international humanitarian law</w:t>
      </w:r>
      <w:r w:rsidRPr="00560932">
        <w:rPr>
          <w:sz w:val="16"/>
        </w:rPr>
        <w:t xml:space="preserve">. Seeking to resolve a diplomatic impasse at the Hague Conference in 1899, Russian diplomat Friedrich Martens proposed that for issues not yet formally resolved, conduct in war was still subject to “principles of international law derived from established custom, from the principles of humanity, and from the dictates of public conscience.” Known as the Martens Clause, it reappeared in the second Hague Convention (1907), the Tehran Conference on Human Rights (1968), and the Geneva Convention additional protocols (1977). It has been invoked as the source of authority for retroactive liability in war crimes and for preemptive bans on inhumane weapons, implying that </w:t>
      </w:r>
      <w:r w:rsidRPr="00560932">
        <w:rPr>
          <w:rStyle w:val="StyleBoldUnderline"/>
        </w:rPr>
        <w:t>a strong public consensus has legal force in anticipation of an explicit law</w:t>
      </w:r>
      <w:r w:rsidRPr="00560932">
        <w:rPr>
          <w:sz w:val="16"/>
        </w:rPr>
        <w:t xml:space="preserve"> (</w:t>
      </w:r>
      <w:proofErr w:type="spellStart"/>
      <w:r w:rsidRPr="00560932">
        <w:rPr>
          <w:sz w:val="16"/>
        </w:rPr>
        <w:t>Meron</w:t>
      </w:r>
      <w:proofErr w:type="spellEnd"/>
      <w:r w:rsidRPr="00560932">
        <w:rPr>
          <w:sz w:val="16"/>
        </w:rPr>
        <w:t>, 2000).</w:t>
      </w:r>
    </w:p>
    <w:p w:rsidR="00717253" w:rsidRPr="00E62268" w:rsidRDefault="00717253" w:rsidP="00717253">
      <w:pPr>
        <w:rPr>
          <w:sz w:val="16"/>
        </w:rPr>
      </w:pPr>
      <w:r w:rsidRPr="00560932">
        <w:rPr>
          <w:rStyle w:val="StyleBoldUnderline"/>
        </w:rPr>
        <w:t>Autonomous weapons are a threat to global peace</w:t>
      </w:r>
      <w:r w:rsidRPr="00560932">
        <w:rPr>
          <w:sz w:val="16"/>
        </w:rPr>
        <w:t xml:space="preserve"> and therefore a matter of concern under the UN Charter. </w:t>
      </w:r>
      <w:r w:rsidRPr="00560932">
        <w:rPr>
          <w:rStyle w:val="StyleBoldUnderline"/>
        </w:rPr>
        <w:t xml:space="preserve">They are contrary to established custom, principles of humanity, and </w:t>
      </w:r>
      <w:proofErr w:type="gramStart"/>
      <w:r w:rsidRPr="00560932">
        <w:rPr>
          <w:rStyle w:val="StyleBoldUnderline"/>
        </w:rPr>
        <w:t>dictates</w:t>
      </w:r>
      <w:proofErr w:type="gramEnd"/>
      <w:r w:rsidRPr="00560932">
        <w:rPr>
          <w:rStyle w:val="StyleBoldUnderline"/>
        </w:rPr>
        <w:t xml:space="preserve"> of public conscience</w:t>
      </w:r>
      <w:r w:rsidRPr="00560932">
        <w:rPr>
          <w:sz w:val="16"/>
        </w:rPr>
        <w:t xml:space="preserve">, and so should be considered as preemptively banned by the Martens Clause. </w:t>
      </w:r>
      <w:r w:rsidRPr="00560932">
        <w:rPr>
          <w:rStyle w:val="StyleBoldUnderline"/>
        </w:rPr>
        <w:t>These considerations establish the legal basis for formal international action to prohibit machine decision in the use of force. But for such action to occur, global civil society will need to present major-power governments with an irresistible demand: Stop killer robots</w:t>
      </w:r>
      <w:r w:rsidRPr="00560932">
        <w:rPr>
          <w:sz w:val="16"/>
        </w:rPr>
        <w:t>.</w:t>
      </w:r>
    </w:p>
    <w:p w:rsidR="00717253" w:rsidRPr="0010375E" w:rsidRDefault="00717253" w:rsidP="00717253">
      <w:pPr>
        <w:pStyle w:val="Heading2"/>
        <w:rPr>
          <w:rFonts w:ascii="Georgia" w:hAnsi="Georgia" w:cs="Arial"/>
        </w:rPr>
      </w:pPr>
      <w:r w:rsidRPr="0010375E">
        <w:rPr>
          <w:rFonts w:ascii="Georgia" w:hAnsi="Georgia" w:cs="Arial"/>
        </w:rPr>
        <w:lastRenderedPageBreak/>
        <w:t>1AC Solvency</w:t>
      </w:r>
    </w:p>
    <w:p w:rsidR="00717253" w:rsidRPr="0010375E" w:rsidRDefault="00717253" w:rsidP="00717253">
      <w:pPr>
        <w:pStyle w:val="Heading4"/>
        <w:rPr>
          <w:rFonts w:ascii="Georgia" w:hAnsi="Georgia" w:cs="Arial"/>
        </w:rPr>
      </w:pPr>
      <w:r w:rsidRPr="0010375E">
        <w:rPr>
          <w:rFonts w:ascii="Georgia" w:hAnsi="Georgia" w:cs="Arial"/>
        </w:rPr>
        <w:t xml:space="preserve">Congressional limits of self-defense authority within armed conflict is necessary to resolve legal ambiguity </w:t>
      </w:r>
    </w:p>
    <w:p w:rsidR="00717253" w:rsidRPr="005E1C8D" w:rsidRDefault="00717253" w:rsidP="00717253">
      <w:pPr>
        <w:rPr>
          <w:rFonts w:ascii="Georgia" w:hAnsi="Georgia"/>
          <w:sz w:val="16"/>
        </w:rPr>
      </w:pPr>
      <w:r w:rsidRPr="005E1C8D">
        <w:rPr>
          <w:rFonts w:ascii="Georgia" w:hAnsi="Georgia"/>
          <w:sz w:val="16"/>
        </w:rPr>
        <w:t xml:space="preserve">Mark David </w:t>
      </w:r>
      <w:r w:rsidRPr="0010375E">
        <w:rPr>
          <w:rStyle w:val="StyleStyleBold12pt"/>
          <w:rFonts w:ascii="Georgia" w:hAnsi="Georgia"/>
          <w:sz w:val="20"/>
        </w:rPr>
        <w:t>Maxwell</w:t>
      </w:r>
      <w:r w:rsidRPr="005E1C8D">
        <w:rPr>
          <w:rFonts w:ascii="Georgia" w:hAnsi="Georgia"/>
          <w:sz w:val="16"/>
        </w:rPr>
        <w:t>, Colonel, Judge Advocate with the U.S. Army, Winter 20</w:t>
      </w:r>
      <w:r w:rsidRPr="0010375E">
        <w:rPr>
          <w:rStyle w:val="StyleStyleBold12pt"/>
          <w:rFonts w:ascii="Georgia" w:hAnsi="Georgia"/>
          <w:sz w:val="20"/>
        </w:rPr>
        <w:t>12</w:t>
      </w:r>
      <w:r w:rsidRPr="005E1C8D">
        <w:rPr>
          <w:rFonts w:ascii="Georgia" w:hAnsi="Georgia"/>
          <w:sz w:val="16"/>
        </w:rPr>
        <w:t>, TARGETED KILLING, THE LAW, AND TERRORISTS, Joint Force Quarterly, http://www.ndu.edu/press/targeted-killing.html</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w:t>
      </w:r>
      <w:proofErr w:type="spellStart"/>
      <w:r w:rsidRPr="005E1C8D">
        <w:rPr>
          <w:rFonts w:ascii="Georgia" w:hAnsi="Georgia"/>
          <w:sz w:val="16"/>
        </w:rPr>
        <w:t>selfdefense</w:t>
      </w:r>
      <w:proofErr w:type="spellEnd"/>
      <w:r w:rsidRPr="005E1C8D">
        <w:rPr>
          <w:rFonts w:ascii="Georgia" w:hAnsi="Georgia"/>
          <w:sz w:val="16"/>
        </w:rPr>
        <w:t xml:space="preserv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560932">
        <w:rPr>
          <w:rStyle w:val="StyleBoldUnderline"/>
          <w:rFonts w:ascii="Georgia" w:hAnsi="Georgia"/>
          <w:highlight w:val="yellow"/>
        </w:rPr>
        <w:t>Targeted killings</w:t>
      </w:r>
      <w:r w:rsidRPr="005E1C8D">
        <w:rPr>
          <w:rFonts w:ascii="Georgia" w:hAnsi="Georgia"/>
          <w:sz w:val="16"/>
        </w:rPr>
        <w:t xml:space="preserve">, for better or for worse, </w:t>
      </w:r>
      <w:r w:rsidRPr="005E1C8D">
        <w:rPr>
          <w:rStyle w:val="StyleBoldUnderline"/>
          <w:rFonts w:ascii="Georgia" w:hAnsi="Georgia"/>
          <w:sz w:val="22"/>
        </w:rPr>
        <w:t>have become “a defining doctrine of American strategic policy</w:t>
      </w:r>
      <w:r w:rsidRPr="005E1C8D">
        <w:rPr>
          <w:rFonts w:ascii="Georgia" w:hAnsi="Georgia"/>
          <w:sz w:val="16"/>
        </w:rPr>
        <w:t xml:space="preserve">.”7 Although many U.S. Presidents have reserved the right to use targeted killings in unique circumstances, </w:t>
      </w:r>
      <w:r w:rsidRPr="005E1C8D">
        <w:rPr>
          <w:rStyle w:val="StyleBoldUnderline"/>
          <w:rFonts w:ascii="Georgia" w:hAnsi="Georgia"/>
          <w:sz w:val="22"/>
        </w:rPr>
        <w:t xml:space="preserve">making this option a formal part of American foreign policy incurs risks that, </w:t>
      </w:r>
      <w:r w:rsidRPr="00560932">
        <w:rPr>
          <w:rStyle w:val="Emphasis"/>
          <w:rFonts w:ascii="Georgia" w:hAnsi="Georgia"/>
          <w:highlight w:val="yellow"/>
        </w:rPr>
        <w:t>unless</w:t>
      </w:r>
      <w:r w:rsidRPr="0010375E">
        <w:rPr>
          <w:rStyle w:val="Emphasis"/>
          <w:rFonts w:ascii="Georgia" w:hAnsi="Georgia"/>
        </w:rPr>
        <w:t xml:space="preserve"> adroitly controlled and </w:t>
      </w:r>
      <w:r w:rsidRPr="00560932">
        <w:rPr>
          <w:rStyle w:val="Emphasis"/>
          <w:rFonts w:ascii="Georgia" w:hAnsi="Georgia"/>
          <w:highlight w:val="yellow"/>
        </w:rPr>
        <w:t>defined</w:t>
      </w:r>
      <w:r w:rsidRPr="0010375E">
        <w:rPr>
          <w:rStyle w:val="Emphasis"/>
          <w:rFonts w:ascii="Georgia" w:hAnsi="Georgia"/>
        </w:rPr>
        <w:t xml:space="preserve"> in concert </w:t>
      </w:r>
      <w:r w:rsidRPr="00560932">
        <w:rPr>
          <w:rStyle w:val="Emphasis"/>
          <w:rFonts w:ascii="Georgia" w:hAnsi="Georgia"/>
          <w:highlight w:val="yellow"/>
        </w:rPr>
        <w:t>with Congress</w:t>
      </w:r>
      <w:r w:rsidRPr="005E1C8D">
        <w:rPr>
          <w:rStyle w:val="StyleBoldUnderline"/>
          <w:rFonts w:ascii="Georgia" w:hAnsi="Georgia"/>
          <w:sz w:val="22"/>
        </w:rPr>
        <w:t xml:space="preserve">, </w:t>
      </w:r>
      <w:r w:rsidRPr="00560932">
        <w:rPr>
          <w:rStyle w:val="StyleBoldUnderline"/>
          <w:rFonts w:ascii="Georgia" w:hAnsi="Georgia"/>
          <w:highlight w:val="yellow"/>
        </w:rPr>
        <w:t>could drive</w:t>
      </w:r>
      <w:r w:rsidRPr="005E1C8D">
        <w:rPr>
          <w:rStyle w:val="StyleBoldUnderline"/>
          <w:rFonts w:ascii="Georgia" w:hAnsi="Georgia"/>
          <w:sz w:val="22"/>
        </w:rPr>
        <w:t xml:space="preserve"> our </w:t>
      </w:r>
      <w:r w:rsidRPr="00560932">
        <w:rPr>
          <w:rStyle w:val="StyleBoldUnderline"/>
          <w:rFonts w:ascii="Georgia" w:hAnsi="Georgia"/>
          <w:highlight w:val="yellow"/>
        </w:rPr>
        <w:t>practices</w:t>
      </w:r>
      <w:r w:rsidRPr="005E1C8D">
        <w:rPr>
          <w:rStyle w:val="StyleBoldUnderline"/>
          <w:rFonts w:ascii="Georgia" w:hAnsi="Georgia"/>
          <w:sz w:val="22"/>
        </w:rPr>
        <w:t xml:space="preserve"> in the use of force </w:t>
      </w:r>
      <w:r w:rsidRPr="00560932">
        <w:rPr>
          <w:rStyle w:val="StyleBoldUnderline"/>
          <w:rFonts w:ascii="Georgia" w:hAnsi="Georgia"/>
          <w:highlight w:val="yellow"/>
        </w:rPr>
        <w:t>in a direction</w:t>
      </w:r>
      <w:r w:rsidRPr="005E1C8D">
        <w:rPr>
          <w:rStyle w:val="StyleBoldUnderline"/>
          <w:rFonts w:ascii="Georgia" w:hAnsi="Georgia"/>
          <w:sz w:val="22"/>
        </w:rPr>
        <w:t xml:space="preserve"> that is </w:t>
      </w:r>
      <w:r w:rsidRPr="00560932">
        <w:rPr>
          <w:rStyle w:val="StyleBoldUnderline"/>
          <w:rFonts w:ascii="Georgia" w:hAnsi="Georgia"/>
          <w:highlight w:val="yellow"/>
        </w:rPr>
        <w:t>not wise for</w:t>
      </w:r>
      <w:r w:rsidRPr="005E1C8D">
        <w:rPr>
          <w:rStyle w:val="StyleBoldUnderline"/>
          <w:rFonts w:ascii="Georgia" w:hAnsi="Georgia"/>
          <w:sz w:val="22"/>
        </w:rPr>
        <w:t xml:space="preserve"> the </w:t>
      </w:r>
      <w:r w:rsidRPr="00560932">
        <w:rPr>
          <w:rStyle w:val="StyleBoldUnderline"/>
          <w:rFonts w:ascii="Georgia" w:hAnsi="Georgia"/>
          <w:highlight w:val="yellow"/>
        </w:rPr>
        <w:t>long-term</w:t>
      </w:r>
      <w:r w:rsidRPr="005E1C8D">
        <w:rPr>
          <w:rStyle w:val="StyleBoldUnderline"/>
          <w:rFonts w:ascii="Georgia" w:hAnsi="Georgia"/>
          <w:sz w:val="22"/>
        </w:rPr>
        <w:t xml:space="preserve"> health of </w:t>
      </w:r>
      <w:r w:rsidRPr="00560932">
        <w:rPr>
          <w:rStyle w:val="StyleBoldUnderline"/>
          <w:rFonts w:ascii="Georgia" w:hAnsi="Georgia"/>
          <w:highlight w:val="yellow"/>
        </w:rPr>
        <w:t>the rule of law</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560932">
        <w:rPr>
          <w:rStyle w:val="StyleBoldUnderline"/>
          <w:rFonts w:ascii="Georgia" w:hAnsi="Georgia"/>
          <w:highlight w:val="yellow"/>
        </w:rPr>
        <w:t>Within</w:t>
      </w:r>
      <w:r w:rsidRPr="005E1C8D">
        <w:rPr>
          <w:rStyle w:val="StyleBoldUnderline"/>
          <w:rFonts w:ascii="Georgia" w:hAnsi="Georgia"/>
          <w:sz w:val="22"/>
        </w:rPr>
        <w:t xml:space="preserve"> the </w:t>
      </w:r>
      <w:r w:rsidRPr="00560932">
        <w:rPr>
          <w:rStyle w:val="StyleBoldUnderline"/>
          <w:rFonts w:ascii="Georgia" w:hAnsi="Georgia"/>
          <w:highlight w:val="yellow"/>
        </w:rPr>
        <w:t>authority to target</w:t>
      </w:r>
      <w:r w:rsidRPr="005E1C8D">
        <w:rPr>
          <w:rStyle w:val="StyleBoldUnderline"/>
          <w:rFonts w:ascii="Georgia" w:hAnsi="Georgia"/>
          <w:sz w:val="22"/>
        </w:rPr>
        <w:t xml:space="preserve"> individuals who are terrorists, </w:t>
      </w:r>
      <w:r w:rsidRPr="00560932">
        <w:rPr>
          <w:rStyle w:val="StyleBoldUnderline"/>
          <w:rFonts w:ascii="Georgia" w:hAnsi="Georgia"/>
          <w:highlight w:val="yellow"/>
        </w:rPr>
        <w:t>there are</w:t>
      </w:r>
      <w:r w:rsidRPr="00560932">
        <w:rPr>
          <w:rFonts w:ascii="Georgia" w:hAnsi="Georgia"/>
          <w:highlight w:val="yellow"/>
          <w:u w:val="single"/>
        </w:rPr>
        <w:t xml:space="preserve"> two </w:t>
      </w:r>
      <w:r w:rsidRPr="00560932">
        <w:rPr>
          <w:rStyle w:val="StyleBoldUnderline"/>
          <w:rFonts w:ascii="Georgia" w:hAnsi="Georgia"/>
          <w:highlight w:val="yellow"/>
        </w:rPr>
        <w:t>facets of Presidential power</w:t>
      </w:r>
      <w:r w:rsidRPr="005E1C8D">
        <w:rPr>
          <w:rStyle w:val="StyleBoldUnderline"/>
          <w:rFonts w:ascii="Georgia" w:hAnsi="Georgia"/>
          <w:sz w:val="22"/>
        </w:rPr>
        <w:t xml:space="preserve"> that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must grapple with</w:t>
      </w:r>
      <w:r w:rsidRPr="005E1C8D">
        <w:rPr>
          <w:rFonts w:ascii="Georgia" w:hAnsi="Georgia"/>
          <w:sz w:val="16"/>
        </w:rPr>
        <w:t xml:space="preserve">: first, </w:t>
      </w:r>
      <w:r w:rsidRPr="00560932">
        <w:rPr>
          <w:rStyle w:val="StyleBoldUnderline"/>
          <w:rFonts w:ascii="Georgia" w:hAnsi="Georgia"/>
          <w:highlight w:val="yellow"/>
        </w:rPr>
        <w:t>how</w:t>
      </w:r>
      <w:r w:rsidRPr="005E1C8D">
        <w:rPr>
          <w:rStyle w:val="StyleBoldUnderline"/>
          <w:rFonts w:ascii="Georgia" w:hAnsi="Georgia"/>
          <w:sz w:val="22"/>
        </w:rPr>
        <w:t xml:space="preserve"> narrow and </w:t>
      </w:r>
      <w:r w:rsidRPr="00560932">
        <w:rPr>
          <w:rStyle w:val="StyleBoldUnderline"/>
          <w:rFonts w:ascii="Georgia" w:hAnsi="Georgia"/>
          <w:highlight w:val="yellow"/>
        </w:rPr>
        <w:t xml:space="preserve">tailored </w:t>
      </w:r>
      <w:r w:rsidRPr="005E1C8D">
        <w:rPr>
          <w:rStyle w:val="StyleBoldUnderline"/>
          <w:rFonts w:ascii="Georgia" w:hAnsi="Georgia"/>
          <w:sz w:val="22"/>
        </w:rPr>
        <w:t xml:space="preserve">the President’s </w:t>
      </w:r>
      <w:r w:rsidRPr="00560932">
        <w:rPr>
          <w:rStyle w:val="StyleBoldUnderline"/>
          <w:rFonts w:ascii="Georgia" w:hAnsi="Georgia"/>
          <w:highlight w:val="yellow"/>
        </w:rPr>
        <w:t>authority should be</w:t>
      </w:r>
      <w:r w:rsidRPr="005E1C8D">
        <w:rPr>
          <w:rStyle w:val="StyleBoldUnderline"/>
          <w:rFonts w:ascii="Georgia" w:hAnsi="Georgia"/>
          <w:sz w:val="22"/>
        </w:rPr>
        <w:t xml:space="preserve"> when ordering a targeted killing</w:t>
      </w:r>
      <w:r w:rsidRPr="005E1C8D">
        <w:rPr>
          <w:rFonts w:ascii="Georgia" w:hAnsi="Georgia"/>
          <w:sz w:val="16"/>
        </w:rPr>
        <w:t xml:space="preserve"> </w:t>
      </w:r>
      <w:r w:rsidRPr="00560932">
        <w:rPr>
          <w:rFonts w:ascii="Georgia" w:hAnsi="Georgia"/>
          <w:highlight w:val="yellow"/>
          <w:u w:val="single"/>
        </w:rPr>
        <w:t>under</w:t>
      </w:r>
      <w:r w:rsidRPr="005E1C8D">
        <w:rPr>
          <w:rFonts w:ascii="Georgia" w:hAnsi="Georgia"/>
          <w:sz w:val="16"/>
        </w:rPr>
        <w:t xml:space="preserve"> the rubric of </w:t>
      </w:r>
      <w:r w:rsidRPr="00560932">
        <w:rPr>
          <w:rStyle w:val="StyleBoldUnderline"/>
          <w:rFonts w:ascii="Georgia" w:hAnsi="Georgia"/>
          <w:highlight w:val="yellow"/>
        </w:rPr>
        <w:t xml:space="preserve">self-defense; and </w:t>
      </w:r>
      <w:r w:rsidRPr="005E1C8D">
        <w:rPr>
          <w:rFonts w:ascii="Georgia" w:hAnsi="Georgia"/>
          <w:sz w:val="16"/>
        </w:rPr>
        <w:t xml:space="preserve">second, </w:t>
      </w:r>
      <w:r w:rsidRPr="005E1C8D">
        <w:rPr>
          <w:rStyle w:val="StyleBoldUnderline"/>
          <w:rFonts w:ascii="Georgia" w:hAnsi="Georgia"/>
          <w:sz w:val="22"/>
        </w:rPr>
        <w:t xml:space="preserve">whether the President must adhere to concepts within </w:t>
      </w:r>
      <w:r w:rsidRPr="00560932">
        <w:rPr>
          <w:rStyle w:val="StyleBoldUnderline"/>
          <w:rFonts w:ascii="Georgia" w:hAnsi="Georgia"/>
          <w:highlight w:val="yellow"/>
        </w:rPr>
        <w:t>the law of war</w:t>
      </w:r>
      <w:r w:rsidRPr="005E1C8D">
        <w:rPr>
          <w:rStyle w:val="StyleBoldUnderline"/>
          <w:rFonts w:ascii="Georgia" w:hAnsi="Georgia"/>
          <w:sz w:val="22"/>
        </w:rPr>
        <w:t>,</w:t>
      </w:r>
      <w:r w:rsidRPr="005E1C8D">
        <w:rPr>
          <w:rFonts w:ascii="Georgia" w:hAnsi="Georgia"/>
          <w:sz w:val="16"/>
        </w:rPr>
        <w:t xml:space="preserve"> specifically the targeting of individuals who do not don a uniform. </w:t>
      </w:r>
      <w:r w:rsidRPr="005E1C8D">
        <w:rPr>
          <w:rStyle w:val="StyleBoldUnderline"/>
          <w:rFonts w:ascii="Georgia" w:hAnsi="Georgia"/>
          <w:sz w:val="22"/>
        </w:rPr>
        <w:t xml:space="preserve">The </w:t>
      </w:r>
      <w:r w:rsidRPr="00560932">
        <w:rPr>
          <w:rStyle w:val="StyleBoldUnderline"/>
          <w:rFonts w:ascii="Georgia" w:hAnsi="Georgia"/>
          <w:highlight w:val="yellow"/>
        </w:rPr>
        <w:t>gatekeeper of</w:t>
      </w:r>
      <w:r w:rsidRPr="005E1C8D">
        <w:rPr>
          <w:rStyle w:val="StyleBoldUnderline"/>
          <w:rFonts w:ascii="Georgia" w:hAnsi="Georgia"/>
          <w:sz w:val="22"/>
        </w:rPr>
        <w:t xml:space="preserve"> these </w:t>
      </w:r>
      <w:r w:rsidRPr="00560932">
        <w:rPr>
          <w:rStyle w:val="StyleBoldUnderline"/>
          <w:rFonts w:ascii="Georgia" w:hAnsi="Georgia"/>
          <w:highlight w:val="yellow"/>
        </w:rPr>
        <w:t>Presidential powers</w:t>
      </w:r>
      <w:r w:rsidRPr="005E1C8D">
        <w:rPr>
          <w:rStyle w:val="StyleBoldUnderline"/>
          <w:rFonts w:ascii="Georgia" w:hAnsi="Georgia"/>
          <w:sz w:val="22"/>
        </w:rPr>
        <w:t xml:space="preserve"> and the prevention of their overreach </w:t>
      </w:r>
      <w:r w:rsidRPr="00560932">
        <w:rPr>
          <w:rStyle w:val="StyleBoldUnderline"/>
          <w:rFonts w:ascii="Georgia" w:hAnsi="Georgia"/>
          <w:highlight w:val="yellow"/>
        </w:rPr>
        <w:t xml:space="preserve">is </w:t>
      </w:r>
      <w:r w:rsidRPr="00560932">
        <w:rPr>
          <w:rStyle w:val="Emphasis"/>
          <w:rFonts w:ascii="Georgia" w:hAnsi="Georgia"/>
          <w:highlight w:val="yellow"/>
        </w:rPr>
        <w:t>Congress</w:t>
      </w:r>
      <w:r w:rsidRPr="005E1C8D">
        <w:rPr>
          <w:rFonts w:ascii="Georgia" w:hAnsi="Georgia"/>
          <w:sz w:val="16"/>
        </w:rPr>
        <w:t xml:space="preserve">. </w:t>
      </w:r>
      <w:r w:rsidRPr="005E1C8D">
        <w:rPr>
          <w:rStyle w:val="StyleBoldUnderline"/>
          <w:rFonts w:ascii="Georgia" w:hAnsi="Georgia"/>
          <w:sz w:val="22"/>
        </w:rPr>
        <w:t>The Constitution demands nothing less, but thus far, Congress’s silence is deafening</w:t>
      </w:r>
      <w:r w:rsidRPr="005E1C8D">
        <w:rPr>
          <w:rFonts w:ascii="Georgia" w:hAnsi="Georgia"/>
          <w:sz w:val="16"/>
        </w:rPr>
        <w:t>.</w:t>
      </w:r>
    </w:p>
    <w:p w:rsidR="00717253" w:rsidRPr="005E1C8D" w:rsidRDefault="00717253" w:rsidP="00717253">
      <w:pPr>
        <w:rPr>
          <w:rFonts w:ascii="Georgia" w:hAnsi="Georgia"/>
          <w:sz w:val="16"/>
          <w:szCs w:val="8"/>
        </w:rPr>
      </w:pPr>
      <w:r w:rsidRPr="005E1C8D">
        <w:rPr>
          <w:rFonts w:ascii="Georgia" w:hAnsi="Georgia"/>
          <w:sz w:val="16"/>
          <w:szCs w:val="8"/>
        </w:rPr>
        <w:t xml:space="preserve">History of Targeted Killing </w:t>
      </w:r>
      <w:proofErr w:type="gramStart"/>
      <w:r w:rsidRPr="005E1C8D">
        <w:rPr>
          <w:rFonts w:ascii="Georgia" w:hAnsi="Georgia"/>
          <w:sz w:val="16"/>
          <w:szCs w:val="8"/>
        </w:rPr>
        <w:t>During</w:t>
      </w:r>
      <w:proofErr w:type="gramEnd"/>
      <w:r w:rsidRPr="005E1C8D">
        <w:rPr>
          <w:rFonts w:ascii="Georgia" w:hAnsi="Georgia"/>
          <w:sz w:val="16"/>
          <w:szCs w:val="8"/>
        </w:rPr>
        <w:t xml:space="preserve"> the Cold War, the United States used covert operations to target certain political leaders with deadly force.8 These covert operations, such as assassination plots against Fidel Castro of Cuba and Ngo </w:t>
      </w:r>
      <w:proofErr w:type="spellStart"/>
      <w:r w:rsidRPr="005E1C8D">
        <w:rPr>
          <w:rFonts w:ascii="Georgia" w:hAnsi="Georgia"/>
          <w:sz w:val="16"/>
          <w:szCs w:val="8"/>
        </w:rPr>
        <w:t>Dinh</w:t>
      </w:r>
      <w:proofErr w:type="spellEnd"/>
      <w:r w:rsidRPr="005E1C8D">
        <w:rPr>
          <w:rFonts w:ascii="Georgia" w:hAnsi="Georgia"/>
          <w:sz w:val="16"/>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5E1C8D">
        <w:rPr>
          <w:rFonts w:ascii="Georgia" w:hAnsi="Georgia"/>
          <w:sz w:val="16"/>
          <w:szCs w:val="8"/>
        </w:rPr>
        <w:t>This</w:t>
      </w:r>
      <w:proofErr w:type="gramEnd"/>
      <w:r w:rsidRPr="005E1C8D">
        <w:rPr>
          <w:rFonts w:ascii="Georgia" w:hAnsi="Georgia"/>
          <w:sz w:val="16"/>
          <w:szCs w:val="8"/>
        </w:rPr>
        <w:t xml:space="preserve"> requirement remains to this day. Targeted killings have again come to center stage with the Barack Obama administration’s extraordinary step of acknowledging the targeting of the radical Muslim cleric Anwar al-</w:t>
      </w:r>
      <w:proofErr w:type="spellStart"/>
      <w:r w:rsidRPr="005E1C8D">
        <w:rPr>
          <w:rFonts w:ascii="Georgia" w:hAnsi="Georgia"/>
          <w:sz w:val="16"/>
          <w:szCs w:val="8"/>
        </w:rPr>
        <w:t>Awlaki</w:t>
      </w:r>
      <w:proofErr w:type="spellEnd"/>
      <w:r w:rsidRPr="005E1C8D">
        <w:rPr>
          <w:rFonts w:ascii="Georgia" w:hAnsi="Georgia"/>
          <w:sz w:val="16"/>
          <w:szCs w:val="8"/>
        </w:rPr>
        <w:t>, a U.S. citizen who lived in Yemen and was a member of an Islamic terrorist organization, al Qaeda in the Arabian Peninsula.15 Al-</w:t>
      </w:r>
      <w:proofErr w:type="spellStart"/>
      <w:r w:rsidRPr="005E1C8D">
        <w:rPr>
          <w:rFonts w:ascii="Georgia" w:hAnsi="Georgia"/>
          <w:sz w:val="16"/>
          <w:szCs w:val="8"/>
        </w:rPr>
        <w:t>Awlaki</w:t>
      </w:r>
      <w:proofErr w:type="spellEnd"/>
      <w:r w:rsidRPr="005E1C8D">
        <w:rPr>
          <w:rFonts w:ascii="Georgia" w:hAnsi="Georgia"/>
          <w:sz w:val="16"/>
          <w:szCs w:val="8"/>
        </w:rPr>
        <w:t xml:space="preserve"> played a significant role in an attack conducted by Umar Farouk </w:t>
      </w:r>
      <w:proofErr w:type="spellStart"/>
      <w:r w:rsidRPr="005E1C8D">
        <w:rPr>
          <w:rFonts w:ascii="Georgia" w:hAnsi="Georgia"/>
          <w:sz w:val="16"/>
          <w:szCs w:val="8"/>
        </w:rPr>
        <w:t>Abdulmutallab</w:t>
      </w:r>
      <w:proofErr w:type="spellEnd"/>
      <w:r w:rsidRPr="005E1C8D">
        <w:rPr>
          <w:rFonts w:ascii="Georgia" w:hAnsi="Georgia"/>
          <w:sz w:val="16"/>
          <w:szCs w:val="8"/>
        </w:rPr>
        <w:t>, the Nigerian Muslim who attempted to blow up a Northwest Airlines flight bound for Detroit on Christmas Day 2009.16 According to U.S. officials, al-</w:t>
      </w:r>
      <w:proofErr w:type="spellStart"/>
      <w:r w:rsidRPr="005E1C8D">
        <w:rPr>
          <w:rFonts w:ascii="Georgia" w:hAnsi="Georgia"/>
          <w:sz w:val="16"/>
          <w:szCs w:val="8"/>
        </w:rPr>
        <w:t>Awlaki</w:t>
      </w:r>
      <w:proofErr w:type="spellEnd"/>
      <w:r w:rsidRPr="005E1C8D">
        <w:rPr>
          <w:rFonts w:ascii="Georgia" w:hAnsi="Georgia"/>
          <w:sz w:val="16"/>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5E1C8D">
        <w:rPr>
          <w:rFonts w:ascii="Georgia" w:hAnsi="Georgia"/>
          <w:sz w:val="16"/>
          <w:szCs w:val="8"/>
        </w:rPr>
        <w:t>Awlaki’s</w:t>
      </w:r>
      <w:proofErr w:type="spellEnd"/>
      <w:r w:rsidRPr="005E1C8D">
        <w:rPr>
          <w:rFonts w:ascii="Georgia" w:hAnsi="Georgia"/>
          <w:sz w:val="16"/>
          <w:szCs w:val="8"/>
        </w:rPr>
        <w:t xml:space="preserve"> involvement in these activities, according to the United States, made him a belligerent and therefore a legitimate target. The context of the fierce debates in the 1970s is different from the al-</w:t>
      </w:r>
      <w:proofErr w:type="spellStart"/>
      <w:r w:rsidRPr="005E1C8D">
        <w:rPr>
          <w:rFonts w:ascii="Georgia" w:hAnsi="Georgia"/>
          <w:sz w:val="16"/>
          <w:szCs w:val="8"/>
        </w:rPr>
        <w:t>Awlaki</w:t>
      </w:r>
      <w:proofErr w:type="spellEnd"/>
      <w:r w:rsidRPr="005E1C8D">
        <w:rPr>
          <w:rFonts w:ascii="Georgia" w:hAnsi="Georgia"/>
          <w:sz w:val="16"/>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5E1C8D">
        <w:rPr>
          <w:rFonts w:ascii="Georgia" w:hAnsi="Georgia"/>
          <w:sz w:val="16"/>
          <w:szCs w:val="8"/>
        </w:rPr>
        <w:t>This</w:t>
      </w:r>
      <w:proofErr w:type="gramEnd"/>
      <w:r w:rsidRPr="005E1C8D">
        <w:rPr>
          <w:rFonts w:ascii="Georgia" w:hAnsi="Georgia"/>
          <w:sz w:val="16"/>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w:t>
      </w:r>
      <w:r w:rsidRPr="005E1C8D">
        <w:rPr>
          <w:rFonts w:ascii="Georgia" w:hAnsi="Georgia"/>
          <w:sz w:val="16"/>
          <w:szCs w:val="8"/>
        </w:rPr>
        <w:lastRenderedPageBreak/>
        <w:t xml:space="preserve">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5E1C8D">
        <w:rPr>
          <w:rFonts w:ascii="Georgia" w:hAnsi="Georgia"/>
          <w:sz w:val="16"/>
          <w:szCs w:val="8"/>
        </w:rPr>
        <w:t>Like</w:t>
      </w:r>
      <w:proofErr w:type="gramEnd"/>
      <w:r w:rsidRPr="005E1C8D">
        <w:rPr>
          <w:rFonts w:ascii="Georgia" w:hAnsi="Georgia"/>
          <w:sz w:val="16"/>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5E1C8D">
        <w:rPr>
          <w:rFonts w:ascii="Georgia" w:hAnsi="Georgia"/>
          <w:sz w:val="16"/>
          <w:szCs w:val="8"/>
        </w:rPr>
        <w:t>In</w:t>
      </w:r>
      <w:proofErr w:type="gramEnd"/>
      <w:r w:rsidRPr="005E1C8D">
        <w:rPr>
          <w:rFonts w:ascii="Georgia" w:hAnsi="Georgia"/>
          <w:sz w:val="16"/>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5E1C8D">
        <w:rPr>
          <w:rFonts w:ascii="Georgia" w:hAnsi="Georgia"/>
          <w:sz w:val="16"/>
          <w:szCs w:val="8"/>
        </w:rPr>
        <w:t>is</w:t>
      </w:r>
      <w:proofErr w:type="gramEnd"/>
      <w:r w:rsidRPr="005E1C8D">
        <w:rPr>
          <w:rFonts w:ascii="Georgia" w:hAnsi="Georgia"/>
          <w:sz w:val="16"/>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717253" w:rsidRPr="005E1C8D" w:rsidRDefault="00717253" w:rsidP="00717253">
      <w:pPr>
        <w:rPr>
          <w:rFonts w:ascii="Georgia" w:hAnsi="Georgia"/>
          <w:sz w:val="16"/>
        </w:rPr>
      </w:pPr>
      <w:r w:rsidRPr="005E1C8D">
        <w:rPr>
          <w:rFonts w:ascii="Georgia" w:hAnsi="Georgia"/>
          <w:sz w:val="16"/>
        </w:rPr>
        <w:t>This paradigm shift is novel for the United States</w:t>
      </w:r>
      <w:r w:rsidRPr="00560932">
        <w:rPr>
          <w:rFonts w:ascii="Georgia" w:hAnsi="Georgia"/>
          <w:sz w:val="16"/>
          <w:highlight w:val="yellow"/>
        </w:rPr>
        <w:t xml:space="preserve">. </w:t>
      </w:r>
      <w:r w:rsidRPr="00560932">
        <w:rPr>
          <w:rStyle w:val="StyleBoldUnderline"/>
          <w:rFonts w:ascii="Georgia" w:hAnsi="Georgia"/>
          <w:sz w:val="22"/>
          <w:highlight w:val="yellow"/>
        </w:rPr>
        <w:t>The President’s authority to order targeted killings is clear under domestic law; it stems from the AUMF</w:t>
      </w:r>
      <w:r w:rsidRPr="00560932">
        <w:rPr>
          <w:rFonts w:ascii="Georgia" w:hAnsi="Georgia"/>
          <w:sz w:val="16"/>
          <w:highlight w:val="yellow"/>
        </w:rPr>
        <w:t>.</w:t>
      </w:r>
      <w:r w:rsidRPr="005E1C8D">
        <w:rPr>
          <w:rFonts w:ascii="Georgia" w:hAnsi="Georgia"/>
          <w:sz w:val="16"/>
        </w:rPr>
        <w:t xml:space="preserve"> </w:t>
      </w:r>
      <w:r w:rsidRPr="00560932">
        <w:rPr>
          <w:rStyle w:val="Emphasis"/>
          <w:rFonts w:ascii="Georgia" w:hAnsi="Georgia"/>
          <w:highlight w:val="yellow"/>
        </w:rPr>
        <w:t>Legal ambiguity of</w:t>
      </w:r>
      <w:r w:rsidRPr="0010375E">
        <w:rPr>
          <w:rStyle w:val="Emphasis"/>
          <w:rFonts w:ascii="Georgia" w:hAnsi="Georgia"/>
        </w:rPr>
        <w:t xml:space="preserve"> the </w:t>
      </w:r>
      <w:r w:rsidRPr="00560932">
        <w:rPr>
          <w:rStyle w:val="Emphasis"/>
          <w:rFonts w:ascii="Georgia" w:hAnsi="Georgia"/>
          <w:highlight w:val="yellow"/>
        </w:rPr>
        <w:t>U.S. authority</w:t>
      </w:r>
      <w:r w:rsidRPr="005E1C8D">
        <w:rPr>
          <w:rStyle w:val="StyleBoldUnderline"/>
          <w:rFonts w:ascii="Georgia" w:hAnsi="Georgia"/>
          <w:sz w:val="22"/>
        </w:rPr>
        <w:t xml:space="preserve"> to order targeted killings </w:t>
      </w:r>
      <w:r w:rsidRPr="00560932">
        <w:rPr>
          <w:rStyle w:val="StyleBoldUnderline"/>
          <w:rFonts w:ascii="Georgia" w:hAnsi="Georgia"/>
          <w:highlight w:val="yellow"/>
        </w:rPr>
        <w:t>emerges</w:t>
      </w:r>
      <w:r w:rsidRPr="005E1C8D">
        <w:rPr>
          <w:rFonts w:ascii="Georgia" w:hAnsi="Georgia"/>
          <w:sz w:val="16"/>
        </w:rPr>
        <w:t xml:space="preserve">, however, </w:t>
      </w:r>
      <w:r w:rsidRPr="00560932">
        <w:rPr>
          <w:rStyle w:val="StyleBoldUnderline"/>
          <w:rFonts w:ascii="Georgia" w:hAnsi="Georgia"/>
          <w:highlight w:val="yellow"/>
        </w:rPr>
        <w:t xml:space="preserve">when it is required to interpret international legal norms like self-defense </w:t>
      </w:r>
      <w:r w:rsidRPr="005E1C8D">
        <w:rPr>
          <w:rStyle w:val="StyleBoldUnderline"/>
          <w:rFonts w:ascii="Georgia" w:hAnsi="Georgia"/>
          <w:sz w:val="22"/>
        </w:rPr>
        <w:t>and the law of war</w:t>
      </w:r>
      <w:r w:rsidRPr="005E1C8D">
        <w:rPr>
          <w:rFonts w:ascii="Georgia" w:hAnsi="Georgia"/>
          <w:sz w:val="16"/>
        </w:rPr>
        <w:t xml:space="preserve">. </w:t>
      </w: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has been</w:t>
      </w:r>
      <w:r w:rsidRPr="005E1C8D">
        <w:rPr>
          <w:rStyle w:val="StyleBoldUnderline"/>
          <w:rFonts w:ascii="Georgia" w:hAnsi="Georgia"/>
          <w:sz w:val="22"/>
        </w:rPr>
        <w:t xml:space="preserve"> a historic </w:t>
      </w:r>
      <w:r w:rsidRPr="00560932">
        <w:rPr>
          <w:rStyle w:val="StyleBoldUnderline"/>
          <w:rFonts w:ascii="Georgia" w:hAnsi="Georgia"/>
          <w:highlight w:val="yellow"/>
        </w:rPr>
        <w:t>champion of these</w:t>
      </w:r>
      <w:r w:rsidRPr="005E1C8D">
        <w:rPr>
          <w:rStyle w:val="StyleBoldUnderline"/>
          <w:rFonts w:ascii="Georgia" w:hAnsi="Georgia"/>
          <w:sz w:val="22"/>
        </w:rPr>
        <w:t xml:space="preserve"> international </w:t>
      </w:r>
      <w:r w:rsidRPr="00560932">
        <w:rPr>
          <w:rStyle w:val="StyleBoldUnderline"/>
          <w:rFonts w:ascii="Georgia" w:hAnsi="Georgia"/>
          <w:highlight w:val="yellow"/>
        </w:rPr>
        <w:t>norms, but now they are hampering</w:t>
      </w:r>
      <w:r w:rsidRPr="005E1C8D">
        <w:rPr>
          <w:rStyle w:val="StyleBoldUnderline"/>
          <w:rFonts w:ascii="Georgia" w:hAnsi="Georgia"/>
          <w:sz w:val="22"/>
        </w:rPr>
        <w:t xml:space="preserve"> its desires to target and kill terrorists</w:t>
      </w:r>
      <w:r w:rsidRPr="005E1C8D">
        <w:rPr>
          <w:rFonts w:ascii="Georgia" w:hAnsi="Georgia"/>
          <w:sz w:val="16"/>
        </w:rPr>
        <w:t>.</w:t>
      </w:r>
    </w:p>
    <w:p w:rsidR="00717253" w:rsidRPr="005E1C8D" w:rsidRDefault="00717253" w:rsidP="00717253">
      <w:pPr>
        <w:rPr>
          <w:rFonts w:ascii="Georgia" w:hAnsi="Georgia"/>
          <w:sz w:val="16"/>
          <w:szCs w:val="12"/>
        </w:rPr>
      </w:pPr>
      <w:r w:rsidRPr="005E1C8D">
        <w:rPr>
          <w:rFonts w:ascii="Georgia" w:hAnsi="Georgia"/>
          <w:sz w:val="16"/>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5E1C8D">
        <w:rPr>
          <w:rFonts w:ascii="Georgia" w:hAnsi="Georgia"/>
          <w:sz w:val="16"/>
          <w:szCs w:val="12"/>
        </w:rPr>
        <w:t>alAwlaki</w:t>
      </w:r>
      <w:proofErr w:type="spellEnd"/>
      <w:r w:rsidRPr="005E1C8D">
        <w:rPr>
          <w:rFonts w:ascii="Georgia" w:hAnsi="Georgia"/>
          <w:sz w:val="16"/>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717253" w:rsidRPr="005E1C8D" w:rsidRDefault="00717253" w:rsidP="00717253">
      <w:pPr>
        <w:rPr>
          <w:rFonts w:ascii="Georgia" w:hAnsi="Georgia"/>
          <w:sz w:val="16"/>
          <w:szCs w:val="12"/>
        </w:rPr>
      </w:pPr>
      <w:r w:rsidRPr="005E1C8D">
        <w:rPr>
          <w:rFonts w:ascii="Georgia" w:hAnsi="Georgia"/>
          <w:sz w:val="16"/>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717253" w:rsidRPr="005E1C8D" w:rsidRDefault="00717253" w:rsidP="00717253">
      <w:pPr>
        <w:rPr>
          <w:rFonts w:ascii="Georgia" w:hAnsi="Georgia"/>
          <w:sz w:val="16"/>
          <w:szCs w:val="12"/>
        </w:rPr>
      </w:pPr>
      <w:r w:rsidRPr="005E1C8D">
        <w:rPr>
          <w:rFonts w:ascii="Georgia" w:hAnsi="Georgia"/>
          <w:sz w:val="16"/>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5E1C8D">
        <w:rPr>
          <w:rFonts w:ascii="Georgia" w:hAnsi="Georgia"/>
          <w:sz w:val="16"/>
          <w:szCs w:val="12"/>
        </w:rPr>
        <w:t>ecessity</w:t>
      </w:r>
      <w:proofErr w:type="spellEnd"/>
      <w:r w:rsidRPr="005E1C8D">
        <w:rPr>
          <w:rFonts w:ascii="Georgia" w:hAnsi="Georgia"/>
          <w:sz w:val="16"/>
          <w:szCs w:val="12"/>
        </w:rPr>
        <w:t xml:space="preserve"> of </w:t>
      </w:r>
      <w:proofErr w:type="spellStart"/>
      <w:r w:rsidRPr="005E1C8D">
        <w:rPr>
          <w:rFonts w:ascii="Georgia" w:hAnsi="Georgia"/>
          <w:sz w:val="16"/>
          <w:szCs w:val="12"/>
        </w:rPr>
        <w:t>self defense</w:t>
      </w:r>
      <w:proofErr w:type="spellEnd"/>
      <w:r w:rsidRPr="005E1C8D">
        <w:rPr>
          <w:rFonts w:ascii="Georgia" w:hAnsi="Georgia"/>
          <w:sz w:val="16"/>
          <w:szCs w:val="12"/>
        </w:rPr>
        <w:t xml:space="preserve"> [must be] instant, overwhelming, leaving no choice of means and no moment for deliberation . . . [and] the necessity of </w:t>
      </w:r>
      <w:proofErr w:type="spellStart"/>
      <w:r w:rsidRPr="005E1C8D">
        <w:rPr>
          <w:rFonts w:ascii="Georgia" w:hAnsi="Georgia"/>
          <w:sz w:val="16"/>
          <w:szCs w:val="12"/>
        </w:rPr>
        <w:t>self defense</w:t>
      </w:r>
      <w:proofErr w:type="spellEnd"/>
      <w:r w:rsidRPr="005E1C8D">
        <w:rPr>
          <w:rFonts w:ascii="Georgia" w:hAnsi="Georgia"/>
          <w:sz w:val="16"/>
          <w:szCs w:val="12"/>
        </w:rPr>
        <w:t>, must be limited by that necessity and kept clearly within it.”44</w:t>
      </w:r>
    </w:p>
    <w:p w:rsidR="00717253" w:rsidRPr="005E1C8D" w:rsidRDefault="00717253" w:rsidP="00717253">
      <w:pPr>
        <w:rPr>
          <w:rFonts w:ascii="Georgia" w:hAnsi="Georgia"/>
          <w:sz w:val="16"/>
          <w:szCs w:val="12"/>
        </w:rPr>
      </w:pPr>
      <w:r w:rsidRPr="005E1C8D">
        <w:rPr>
          <w:rFonts w:ascii="Georgia" w:hAnsi="Georgia"/>
          <w:sz w:val="16"/>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5E1C8D">
        <w:rPr>
          <w:rFonts w:ascii="Georgia" w:hAnsi="Georgia"/>
          <w:sz w:val="16"/>
          <w:szCs w:val="12"/>
        </w:rPr>
        <w:t>these</w:t>
      </w:r>
      <w:proofErr w:type="gramEnd"/>
      <w:r w:rsidRPr="005E1C8D">
        <w:rPr>
          <w:rFonts w:ascii="Georgia" w:hAnsi="Georgia"/>
          <w:sz w:val="16"/>
          <w:szCs w:val="12"/>
        </w:rPr>
        <w:t xml:space="preserve"> </w:t>
      </w:r>
      <w:proofErr w:type="spellStart"/>
      <w:r w:rsidRPr="005E1C8D">
        <w:rPr>
          <w:rFonts w:ascii="Georgia" w:hAnsi="Georgia"/>
          <w:sz w:val="16"/>
          <w:szCs w:val="12"/>
        </w:rPr>
        <w:t>precapture</w:t>
      </w:r>
      <w:proofErr w:type="spellEnd"/>
      <w:r w:rsidRPr="005E1C8D">
        <w:rPr>
          <w:rFonts w:ascii="Georgia" w:hAnsi="Georgia"/>
          <w:sz w:val="16"/>
          <w:szCs w:val="12"/>
        </w:rPr>
        <w:t xml:space="preserve"> or warlike acts.45 This “combatant immunity” attaches only when the law of war has been triggered. Does combatant immunity attach when the stated legal authority is self-defense? There is no clear answer.</w:t>
      </w:r>
    </w:p>
    <w:p w:rsidR="00717253" w:rsidRPr="005E1C8D" w:rsidRDefault="00717253" w:rsidP="00717253">
      <w:pPr>
        <w:rPr>
          <w:rFonts w:ascii="Georgia" w:hAnsi="Georgia"/>
          <w:sz w:val="16"/>
          <w:szCs w:val="12"/>
        </w:rPr>
      </w:pPr>
      <w:r w:rsidRPr="00560932">
        <w:rPr>
          <w:rStyle w:val="StyleBoldUnderline"/>
          <w:rFonts w:ascii="Georgia" w:hAnsi="Georgia"/>
          <w:highlight w:val="yellow"/>
        </w:rPr>
        <w:lastRenderedPageBreak/>
        <w:t xml:space="preserve">The administration </w:t>
      </w:r>
      <w:r w:rsidRPr="00560932">
        <w:rPr>
          <w:rStyle w:val="Emphasis"/>
          <w:rFonts w:ascii="Georgia" w:hAnsi="Georgia"/>
          <w:highlight w:val="yellow"/>
        </w:rPr>
        <w:t>is blurring the contours of</w:t>
      </w:r>
      <w:r w:rsidRPr="005E1C8D">
        <w:rPr>
          <w:rFonts w:ascii="Georgia" w:hAnsi="Georgia"/>
          <w:sz w:val="16"/>
          <w:szCs w:val="12"/>
        </w:rPr>
        <w:t xml:space="preserve"> the right of the state to act in Yemen under </w:t>
      </w:r>
      <w:r w:rsidRPr="00560932">
        <w:rPr>
          <w:rStyle w:val="Emphasis"/>
          <w:rFonts w:ascii="Georgia" w:hAnsi="Georgia"/>
          <w:highlight w:val="yellow"/>
        </w:rPr>
        <w:t>self-defense and the law of war protections</w:t>
      </w:r>
      <w:r w:rsidRPr="005E1C8D">
        <w:rPr>
          <w:rFonts w:ascii="Georgia" w:hAnsi="Georgia"/>
          <w:sz w:val="16"/>
        </w:rPr>
        <w:t xml:space="preserve"> </w:t>
      </w:r>
      <w:r w:rsidRPr="005E1C8D">
        <w:rPr>
          <w:rFonts w:ascii="Georgia" w:hAnsi="Georgia"/>
          <w:sz w:val="16"/>
          <w:szCs w:val="12"/>
        </w:rPr>
        <w:t>afforded its soldiers when so acting. Therefore, what protections do U.S. Airmen enjoy when operating the drone that killed an individual in Yemen, Somalia, or Libya?</w:t>
      </w:r>
    </w:p>
    <w:p w:rsidR="00717253" w:rsidRPr="0010375E" w:rsidRDefault="00717253" w:rsidP="00717253">
      <w:pPr>
        <w:rPr>
          <w:rStyle w:val="StyleBoldUnderline"/>
          <w:rFonts w:ascii="Georgia" w:hAnsi="Georgia"/>
          <w:b/>
        </w:rPr>
      </w:pPr>
      <w:r w:rsidRPr="005E1C8D">
        <w:rPr>
          <w:rFonts w:ascii="Georgia" w:hAnsi="Georgia"/>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560932">
        <w:rPr>
          <w:rStyle w:val="StyleBoldUnderline"/>
          <w:rFonts w:ascii="Georgia" w:hAnsi="Georgia"/>
          <w:highlight w:val="yellow"/>
        </w:rPr>
        <w:t>In order to alleviate</w:t>
      </w:r>
      <w:r w:rsidRPr="005E1C8D">
        <w:rPr>
          <w:rFonts w:ascii="Georgia" w:hAnsi="Georgia"/>
          <w:sz w:val="16"/>
        </w:rPr>
        <w:t xml:space="preserve"> both of these </w:t>
      </w:r>
      <w:r w:rsidRPr="00560932">
        <w:rPr>
          <w:rStyle w:val="StyleBoldUnderline"/>
          <w:rFonts w:ascii="Georgia" w:hAnsi="Georgia"/>
          <w:highlight w:val="yellow"/>
        </w:rPr>
        <w:t>quandaries</w:t>
      </w:r>
      <w:r w:rsidRPr="005E1C8D">
        <w:rPr>
          <w:rStyle w:val="StyleBoldUnderline"/>
          <w:rFonts w:ascii="Georgia" w:hAnsi="Georgia"/>
          <w:sz w:val="22"/>
        </w:rPr>
        <w:t xml:space="preserve">, </w:t>
      </w:r>
      <w:r w:rsidRPr="00560932">
        <w:rPr>
          <w:rStyle w:val="Emphasis"/>
          <w:rFonts w:ascii="Georgia" w:hAnsi="Georgia"/>
          <w:highlight w:val="yellow"/>
        </w:rPr>
        <w:t>Congress must step in with legislative guidance</w:t>
      </w:r>
      <w:r w:rsidRPr="005E1C8D">
        <w:rPr>
          <w:rFonts w:ascii="Georgia" w:hAnsi="Georgia"/>
          <w:sz w:val="16"/>
        </w:rPr>
        <w:t xml:space="preserve">. </w:t>
      </w:r>
      <w:r w:rsidRPr="005E1C8D">
        <w:rPr>
          <w:rStyle w:val="StyleBoldUnderline"/>
          <w:rFonts w:ascii="Georgia" w:hAnsi="Georgia"/>
          <w:sz w:val="22"/>
        </w:rPr>
        <w:t>Congress has the constitutional obligation to fund and oversee military operations</w:t>
      </w:r>
      <w:r w:rsidRPr="005E1C8D">
        <w:rPr>
          <w:rFonts w:ascii="Georgia" w:hAnsi="Georgia"/>
          <w:sz w:val="16"/>
        </w:rPr>
        <w:t xml:space="preserve">.46 </w:t>
      </w:r>
      <w:proofErr w:type="gramStart"/>
      <w:r w:rsidRPr="005E1C8D">
        <w:rPr>
          <w:rStyle w:val="StyleBoldUnderline"/>
          <w:rFonts w:ascii="Georgia" w:hAnsi="Georgia"/>
          <w:sz w:val="22"/>
        </w:rPr>
        <w:t>The</w:t>
      </w:r>
      <w:proofErr w:type="gramEnd"/>
      <w:r w:rsidRPr="005E1C8D">
        <w:rPr>
          <w:rStyle w:val="StyleBoldUnderline"/>
          <w:rFonts w:ascii="Georgia" w:hAnsi="Georgia"/>
          <w:sz w:val="22"/>
        </w:rPr>
        <w:t xml:space="preserve"> goal of congressional action must not be to thwart the President from protecting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from the dangers of a very hostile world</w:t>
      </w:r>
      <w:r w:rsidRPr="005E1C8D">
        <w:rPr>
          <w:rFonts w:ascii="Georgia" w:hAnsi="Georgia"/>
          <w:sz w:val="16"/>
        </w:rPr>
        <w:t xml:space="preserve">. As the debates of the Church Committee demonstrated, </w:t>
      </w:r>
      <w:r w:rsidRPr="005E1C8D">
        <w:rPr>
          <w:rStyle w:val="StyleBoldUnderline"/>
          <w:rFonts w:ascii="Georgia" w:hAnsi="Georgia"/>
          <w:sz w:val="22"/>
        </w:rPr>
        <w:t xml:space="preserve">however, </w:t>
      </w:r>
      <w:r w:rsidRPr="00560932">
        <w:rPr>
          <w:rStyle w:val="Emphasis"/>
          <w:rFonts w:ascii="Georgia" w:hAnsi="Georgia"/>
          <w:highlight w:val="yellow"/>
        </w:rPr>
        <w:t>the President’s unfettered authority</w:t>
      </w:r>
      <w:r w:rsidRPr="005E1C8D">
        <w:rPr>
          <w:rStyle w:val="StyleBoldUnderline"/>
          <w:rFonts w:ascii="Georgia" w:hAnsi="Georgia"/>
          <w:sz w:val="22"/>
        </w:rPr>
        <w:t xml:space="preserve"> in the realm of national security </w:t>
      </w:r>
      <w:r w:rsidRPr="00560932">
        <w:rPr>
          <w:rStyle w:val="StyleBoldUnderline"/>
          <w:rFonts w:ascii="Georgia" w:hAnsi="Georgia"/>
          <w:highlight w:val="yellow"/>
        </w:rPr>
        <w:t>is</w:t>
      </w:r>
      <w:r w:rsidRPr="005E1C8D">
        <w:rPr>
          <w:rStyle w:val="StyleBoldUnderline"/>
          <w:rFonts w:ascii="Georgia" w:hAnsi="Georgia"/>
          <w:sz w:val="22"/>
        </w:rPr>
        <w:t xml:space="preserve"> a </w:t>
      </w:r>
      <w:r w:rsidRPr="00560932">
        <w:rPr>
          <w:rStyle w:val="StyleBoldUnderline"/>
          <w:rFonts w:ascii="Georgia" w:hAnsi="Georgia"/>
          <w:highlight w:val="yellow"/>
        </w:rPr>
        <w:t>cause for concern</w:t>
      </w:r>
      <w:r w:rsidRPr="005E1C8D">
        <w:rPr>
          <w:rFonts w:ascii="Georgia" w:hAnsi="Georgia"/>
          <w:sz w:val="16"/>
        </w:rPr>
        <w:t xml:space="preserve">. </w:t>
      </w:r>
      <w:r w:rsidRPr="00560932">
        <w:rPr>
          <w:rStyle w:val="Emphasis"/>
          <w:rFonts w:ascii="Georgia" w:hAnsi="Georgia"/>
          <w:highlight w:val="yellow"/>
        </w:rPr>
        <w:t>Clarification is required</w:t>
      </w:r>
      <w:r w:rsidRPr="00560932">
        <w:rPr>
          <w:rStyle w:val="StyleBoldUnderline"/>
          <w:rFonts w:ascii="Georgia" w:hAnsi="Georgia"/>
          <w:highlight w:val="yellow"/>
        </w:rPr>
        <w:t xml:space="preserve"> because the AUMF</w:t>
      </w:r>
      <w:r w:rsidRPr="005E1C8D">
        <w:rPr>
          <w:rStyle w:val="StyleBoldUnderline"/>
          <w:rFonts w:ascii="Georgia" w:hAnsi="Georgia"/>
          <w:sz w:val="22"/>
        </w:rPr>
        <w:t xml:space="preserve"> gave the President a blank check to use targeted killing</w:t>
      </w:r>
      <w:r w:rsidRPr="005E1C8D">
        <w:rPr>
          <w:rFonts w:ascii="Georgia" w:hAnsi="Georgia"/>
          <w:sz w:val="16"/>
        </w:rPr>
        <w:t xml:space="preserve"> under domestic law, </w:t>
      </w:r>
      <w:r w:rsidRPr="005E1C8D">
        <w:rPr>
          <w:rStyle w:val="StyleBoldUnderline"/>
          <w:rFonts w:ascii="Georgia" w:hAnsi="Georgia"/>
          <w:sz w:val="22"/>
        </w:rPr>
        <w:t xml:space="preserve">but it </w:t>
      </w:r>
      <w:r w:rsidRPr="00560932">
        <w:rPr>
          <w:rStyle w:val="StyleBoldUnderline"/>
          <w:rFonts w:ascii="Georgia" w:hAnsi="Georgia"/>
          <w:highlight w:val="yellow"/>
        </w:rPr>
        <w:t>never set parameters on the President’s authority when international legal norms intersect and</w:t>
      </w:r>
      <w:r w:rsidRPr="00560932">
        <w:rPr>
          <w:rFonts w:ascii="Georgia" w:hAnsi="Georgia"/>
          <w:sz w:val="16"/>
          <w:highlight w:val="yellow"/>
        </w:rPr>
        <w:t xml:space="preserve"> </w:t>
      </w:r>
      <w:r w:rsidRPr="005E1C8D">
        <w:rPr>
          <w:rFonts w:ascii="Georgia" w:hAnsi="Georgia"/>
          <w:sz w:val="16"/>
        </w:rPr>
        <w:t xml:space="preserve">potentially </w:t>
      </w:r>
      <w:r w:rsidRPr="00560932">
        <w:rPr>
          <w:rStyle w:val="StyleBoldUnderline"/>
          <w:rFonts w:ascii="Georgia" w:hAnsi="Georgia"/>
          <w:highlight w:val="yellow"/>
        </w:rPr>
        <w:t>conflict with</w:t>
      </w:r>
      <w:r w:rsidRPr="005E1C8D">
        <w:rPr>
          <w:rStyle w:val="StyleBoldUnderline"/>
          <w:rFonts w:ascii="Georgia" w:hAnsi="Georgia"/>
          <w:sz w:val="22"/>
        </w:rPr>
        <w:t xml:space="preserve"> measures stemming from </w:t>
      </w:r>
      <w:r w:rsidRPr="00560932">
        <w:rPr>
          <w:rStyle w:val="StyleBoldUnderline"/>
          <w:rFonts w:ascii="Georgia" w:hAnsi="Georgia"/>
          <w:highlight w:val="yellow"/>
        </w:rPr>
        <w:t>domestic law</w:t>
      </w:r>
      <w:r w:rsidRPr="005E1C8D">
        <w:rPr>
          <w:rStyle w:val="StyleBoldUnderline"/>
          <w:rFonts w:ascii="Georgia" w:hAnsi="Georgia"/>
          <w:sz w:val="22"/>
        </w:rPr>
        <w:t>.</w:t>
      </w:r>
    </w:p>
    <w:p w:rsidR="00717253" w:rsidRPr="0010375E" w:rsidRDefault="00717253" w:rsidP="00717253">
      <w:pPr>
        <w:rPr>
          <w:rFonts w:ascii="Georgia" w:hAnsi="Georgia"/>
          <w:b/>
          <w:u w:val="single"/>
        </w:rPr>
      </w:pPr>
    </w:p>
    <w:p w:rsidR="00717253" w:rsidRPr="0010375E" w:rsidRDefault="00717253" w:rsidP="00717253">
      <w:pPr>
        <w:pStyle w:val="Heading4"/>
        <w:rPr>
          <w:rFonts w:ascii="Georgia" w:hAnsi="Georgia" w:cs="Arial"/>
        </w:rPr>
      </w:pPr>
      <w:r>
        <w:rPr>
          <w:rFonts w:ascii="Georgia" w:hAnsi="Georgia" w:cs="Arial"/>
        </w:rPr>
        <w:t>Clear delineation of</w:t>
      </w:r>
      <w:r w:rsidRPr="0010375E">
        <w:rPr>
          <w:rFonts w:ascii="Georgia" w:hAnsi="Georgia" w:cs="Arial"/>
        </w:rPr>
        <w:t xml:space="preserve"> </w:t>
      </w:r>
      <w:r w:rsidRPr="0010375E">
        <w:rPr>
          <w:rFonts w:ascii="Georgia" w:hAnsi="Georgia" w:cs="Arial"/>
          <w:u w:val="single"/>
        </w:rPr>
        <w:t>legal authority</w:t>
      </w:r>
      <w:r w:rsidRPr="0010375E">
        <w:rPr>
          <w:rFonts w:ascii="Georgia" w:hAnsi="Georgia" w:cs="Arial"/>
        </w:rPr>
        <w:t xml:space="preserve"> is </w:t>
      </w:r>
      <w:r>
        <w:rPr>
          <w:rFonts w:ascii="Georgia" w:hAnsi="Georgia" w:cs="Arial"/>
        </w:rPr>
        <w:t>key</w:t>
      </w:r>
      <w:r w:rsidRPr="0010375E">
        <w:rPr>
          <w:rFonts w:ascii="Georgia" w:hAnsi="Georgia" w:cs="Arial"/>
        </w:rPr>
        <w:t xml:space="preserve"> to solve </w:t>
      </w:r>
    </w:p>
    <w:p w:rsidR="00717253" w:rsidRPr="005E1C8D" w:rsidRDefault="00717253" w:rsidP="0071725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Director, International Humanitarian Law Clinic, Emory Law School, 20</w:t>
      </w:r>
      <w:r w:rsidRPr="0010375E">
        <w:rPr>
          <w:rStyle w:val="StyleStyleBold12pt"/>
          <w:rFonts w:ascii="Georgia" w:hAnsi="Georgia"/>
          <w:sz w:val="20"/>
        </w:rPr>
        <w:t>12</w:t>
      </w:r>
      <w:r w:rsidRPr="005E1C8D">
        <w:rPr>
          <w:rFonts w:ascii="Georgia" w:hAnsi="Georgia"/>
          <w:sz w:val="16"/>
        </w:rPr>
        <w:t>, Targeted Strikes: The Consequences of Blurring the Armed Conflict and Self-Defense Justifications, http://www.wmitchell.edu/lawreview/Volume38/documents/11.BlankFINAL.pdf</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Fonts w:ascii="Georgia" w:hAnsi="Georgia"/>
          <w:sz w:val="16"/>
        </w:rPr>
        <w:t xml:space="preserve">As noted in the introduction to this article, </w:t>
      </w:r>
      <w:r w:rsidRPr="00560932">
        <w:rPr>
          <w:rStyle w:val="StyleBoldUnderline"/>
          <w:rFonts w:ascii="Georgia" w:hAnsi="Georgia"/>
          <w:highlight w:val="yellow"/>
        </w:rPr>
        <w:t>maintaining the separation</w:t>
      </w:r>
      <w:r w:rsidRPr="005E1C8D">
        <w:rPr>
          <w:rStyle w:val="StyleBoldUnderline"/>
          <w:rFonts w:ascii="Georgia" w:hAnsi="Georgia"/>
          <w:sz w:val="22"/>
        </w:rPr>
        <w:t xml:space="preserve"> between and independence </w:t>
      </w:r>
      <w:r w:rsidRPr="00560932">
        <w:rPr>
          <w:rStyle w:val="StyleBoldUnderline"/>
          <w:rFonts w:ascii="Georgia" w:hAnsi="Georgia"/>
          <w:highlight w:val="yellow"/>
        </w:rPr>
        <w:t xml:space="preserve">of jus ad bellum and jus in </w:t>
      </w:r>
      <w:proofErr w:type="gramStart"/>
      <w:r w:rsidRPr="00560932">
        <w:rPr>
          <w:rStyle w:val="StyleBoldUnderline"/>
          <w:rFonts w:ascii="Georgia" w:hAnsi="Georgia"/>
          <w:highlight w:val="yellow"/>
        </w:rPr>
        <w:t>bello</w:t>
      </w:r>
      <w:proofErr w:type="gramEnd"/>
      <w:r w:rsidRPr="00560932">
        <w:rPr>
          <w:rStyle w:val="StyleBoldUnderline"/>
          <w:rFonts w:ascii="Georgia" w:hAnsi="Georgia"/>
          <w:highlight w:val="yellow"/>
        </w:rPr>
        <w:t xml:space="preserve"> is vital for</w:t>
      </w:r>
      <w:r w:rsidRPr="005E1C8D">
        <w:rPr>
          <w:rStyle w:val="StyleBoldUnderline"/>
          <w:rFonts w:ascii="Georgia" w:hAnsi="Georgia"/>
          <w:sz w:val="22"/>
        </w:rPr>
        <w:t xml:space="preserve"> the </w:t>
      </w:r>
      <w:r w:rsidRPr="00560932">
        <w:rPr>
          <w:rStyle w:val="StyleBoldUnderline"/>
          <w:rFonts w:ascii="Georgia" w:hAnsi="Georgia"/>
          <w:highlight w:val="yellow"/>
        </w:rPr>
        <w:t>effective application</w:t>
      </w:r>
      <w:r w:rsidRPr="005E1C8D">
        <w:rPr>
          <w:rStyle w:val="StyleBoldUnderline"/>
          <w:rFonts w:ascii="Georgia" w:hAnsi="Georgia"/>
          <w:sz w:val="22"/>
        </w:rPr>
        <w:t xml:space="preserve"> of the law and protection of persons in conflict</w:t>
      </w:r>
      <w:r w:rsidRPr="005E1C8D">
        <w:rPr>
          <w:rFonts w:ascii="Georgia" w:hAnsi="Georgia"/>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5E1C8D">
        <w:rPr>
          <w:rStyle w:val="StyleBoldUnderline"/>
          <w:rFonts w:ascii="Georgia" w:hAnsi="Georgia"/>
          <w:sz w:val="22"/>
        </w:rPr>
        <w:t>the purpose here is</w:t>
      </w:r>
      <w:r w:rsidRPr="005E1C8D">
        <w:rPr>
          <w:rFonts w:ascii="Georgia" w:hAnsi="Georgia"/>
          <w:sz w:val="16"/>
        </w:rPr>
        <w:t xml:space="preserve"> not to conflate the two paradigms, but </w:t>
      </w:r>
      <w:r w:rsidRPr="005E1C8D">
        <w:rPr>
          <w:rStyle w:val="StyleBoldUnderline"/>
          <w:rFonts w:ascii="Georgia" w:hAnsi="Georgia"/>
          <w:sz w:val="22"/>
        </w:rPr>
        <w:t>to emphasize the risks inherent in blurring these lines</w:t>
      </w:r>
      <w:r w:rsidRPr="005E1C8D">
        <w:rPr>
          <w:rFonts w:ascii="Georgia" w:hAnsi="Georgia"/>
          <w:sz w:val="16"/>
        </w:rPr>
        <w:t xml:space="preserve">. </w:t>
      </w:r>
      <w:r w:rsidRPr="00560932">
        <w:rPr>
          <w:rStyle w:val="StyleBoldUnderline"/>
          <w:rFonts w:ascii="Georgia" w:hAnsi="Georgia"/>
          <w:highlight w:val="yellow"/>
        </w:rPr>
        <w:t>Preserving the</w:t>
      </w:r>
      <w:r w:rsidRPr="005E1C8D">
        <w:rPr>
          <w:rStyle w:val="StyleBoldUnderline"/>
          <w:rFonts w:ascii="Georgia" w:hAnsi="Georgia"/>
          <w:sz w:val="22"/>
        </w:rPr>
        <w:t xml:space="preserve"> historic </w:t>
      </w:r>
      <w:r w:rsidRPr="00560932">
        <w:rPr>
          <w:rStyle w:val="StyleBoldUnderline"/>
          <w:rFonts w:ascii="Georgia" w:hAnsi="Georgia"/>
          <w:highlight w:val="yellow"/>
        </w:rPr>
        <w:t xml:space="preserve">separation remains </w:t>
      </w:r>
      <w:r w:rsidRPr="00560932">
        <w:rPr>
          <w:rStyle w:val="Emphasis"/>
          <w:rFonts w:ascii="Georgia" w:hAnsi="Georgia"/>
          <w:highlight w:val="yellow"/>
        </w:rPr>
        <w:t>central to the application of both</w:t>
      </w:r>
      <w:r w:rsidRPr="0010375E">
        <w:rPr>
          <w:rStyle w:val="Emphasis"/>
          <w:rFonts w:ascii="Georgia" w:hAnsi="Georgia"/>
        </w:rPr>
        <w:t xml:space="preserve"> bodies of law</w:t>
      </w:r>
      <w:r w:rsidRPr="005E1C8D">
        <w:rPr>
          <w:rStyle w:val="StyleBoldUnderline"/>
          <w:rFonts w:ascii="Georgia" w:hAnsi="Georgia"/>
          <w:sz w:val="22"/>
        </w:rPr>
        <w:t xml:space="preserve">, </w:t>
      </w:r>
      <w:r w:rsidRPr="00560932">
        <w:rPr>
          <w:rStyle w:val="StyleBoldUnderline"/>
          <w:rFonts w:ascii="Georgia" w:hAnsi="Georgia"/>
          <w:highlight w:val="yellow"/>
        </w:rPr>
        <w:t>to</w:t>
      </w:r>
      <w:r w:rsidRPr="005E1C8D">
        <w:rPr>
          <w:rStyle w:val="StyleBoldUnderline"/>
          <w:rFonts w:ascii="Georgia" w:hAnsi="Georgia"/>
          <w:sz w:val="22"/>
        </w:rPr>
        <w:t xml:space="preserve"> the </w:t>
      </w:r>
      <w:r w:rsidRPr="00560932">
        <w:rPr>
          <w:rStyle w:val="Emphasis"/>
          <w:rFonts w:ascii="Georgia" w:hAnsi="Georgia"/>
          <w:highlight w:val="yellow"/>
        </w:rPr>
        <w:t>maintenance of international security,</w:t>
      </w:r>
      <w:r w:rsidRPr="00560932">
        <w:rPr>
          <w:rStyle w:val="StyleBoldUnderline"/>
          <w:rFonts w:ascii="Georgia" w:hAnsi="Georgia"/>
          <w:highlight w:val="yellow"/>
        </w:rPr>
        <w:t xml:space="preserve"> and</w:t>
      </w:r>
      <w:r w:rsidRPr="005E1C8D">
        <w:rPr>
          <w:rStyle w:val="StyleBoldUnderline"/>
          <w:rFonts w:ascii="Georgia" w:hAnsi="Georgia"/>
          <w:sz w:val="22"/>
        </w:rPr>
        <w:t xml:space="preserve"> to the </w:t>
      </w:r>
      <w:r w:rsidRPr="00560932">
        <w:rPr>
          <w:rStyle w:val="Emphasis"/>
          <w:rFonts w:ascii="Georgia" w:hAnsi="Georgia"/>
          <w:highlight w:val="yellow"/>
        </w:rPr>
        <w:t>regulation of</w:t>
      </w:r>
      <w:r w:rsidRPr="0010375E">
        <w:rPr>
          <w:rStyle w:val="Emphasis"/>
          <w:rFonts w:ascii="Georgia" w:hAnsi="Georgia"/>
        </w:rPr>
        <w:t xml:space="preserve"> the conduct of </w:t>
      </w:r>
      <w:r w:rsidRPr="00560932">
        <w:rPr>
          <w:rStyle w:val="Emphasis"/>
          <w:rFonts w:ascii="Georgia" w:hAnsi="Georgia"/>
          <w:highlight w:val="yellow"/>
        </w:rPr>
        <w:t>hostilities</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III. BLURRING THE LINES</w:t>
      </w:r>
    </w:p>
    <w:p w:rsidR="00717253" w:rsidRPr="005E1C8D" w:rsidRDefault="00717253" w:rsidP="00717253">
      <w:pPr>
        <w:rPr>
          <w:rFonts w:ascii="Georgia" w:hAnsi="Georgia"/>
          <w:sz w:val="16"/>
        </w:rPr>
      </w:pPr>
      <w:r w:rsidRPr="005E1C8D">
        <w:rPr>
          <w:rFonts w:ascii="Georgia" w:hAnsi="Georgia"/>
          <w:sz w:val="16"/>
        </w:rP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5E1C8D">
        <w:rPr>
          <w:rStyle w:val="StyleBoldUnderline"/>
          <w:rFonts w:ascii="Georgia" w:hAnsi="Georgia"/>
          <w:sz w:val="22"/>
        </w:rPr>
        <w:t xml:space="preserve">The existence of </w:t>
      </w:r>
      <w:r w:rsidRPr="00560932">
        <w:rPr>
          <w:rStyle w:val="StyleBoldUnderline"/>
          <w:rFonts w:ascii="Georgia" w:hAnsi="Georgia"/>
          <w:highlight w:val="yellow"/>
        </w:rPr>
        <w:t>both paradigms as relevant to targeted strikes is not inherently problematic</w:t>
      </w:r>
      <w:r w:rsidRPr="00560932">
        <w:rPr>
          <w:rFonts w:ascii="Georgia" w:hAnsi="Georgia"/>
          <w:sz w:val="16"/>
          <w:highlight w:val="yellow"/>
        </w:rPr>
        <w:t xml:space="preserve">. </w:t>
      </w:r>
      <w:r w:rsidRPr="00560932">
        <w:rPr>
          <w:rStyle w:val="StyleBoldUnderline"/>
          <w:rFonts w:ascii="Georgia" w:hAnsi="Georgia"/>
          <w:highlight w:val="yellow"/>
        </w:rPr>
        <w:t>It is 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60932">
        <w:rPr>
          <w:rStyle w:val="StyleBoldUnderline"/>
          <w:rFonts w:ascii="Georgia" w:hAnsi="Georgia"/>
          <w:highlight w:val="yellow"/>
        </w:rPr>
        <w:t>insistence on using</w:t>
      </w:r>
      <w:r w:rsidRPr="005E1C8D">
        <w:rPr>
          <w:rStyle w:val="StyleBoldUnderline"/>
          <w:rFonts w:ascii="Georgia" w:hAnsi="Georgia"/>
          <w:sz w:val="22"/>
        </w:rPr>
        <w:t xml:space="preserve"> reference to </w:t>
      </w:r>
      <w:r w:rsidRPr="00560932">
        <w:rPr>
          <w:rStyle w:val="StyleBoldUnderline"/>
          <w:rFonts w:ascii="Georgia" w:hAnsi="Georgia"/>
          <w:highlight w:val="yellow"/>
        </w:rPr>
        <w:t xml:space="preserve">both paradigms </w:t>
      </w:r>
      <w:r w:rsidRPr="005E1C8D">
        <w:rPr>
          <w:rStyle w:val="StyleBoldUnderline"/>
          <w:rFonts w:ascii="Georgia" w:hAnsi="Georgia"/>
          <w:sz w:val="22"/>
        </w:rPr>
        <w:t xml:space="preserve">as justification </w:t>
      </w:r>
      <w:r w:rsidRPr="00560932">
        <w:rPr>
          <w:rStyle w:val="StyleBoldUnderline"/>
          <w:rFonts w:ascii="Georgia" w:hAnsi="Georgia"/>
          <w:highlight w:val="yellow"/>
        </w:rPr>
        <w:t>for individual attacks</w:t>
      </w:r>
      <w:r w:rsidRPr="005E1C8D">
        <w:rPr>
          <w:rStyle w:val="StyleBoldUnderline"/>
          <w:rFonts w:ascii="Georgia" w:hAnsi="Georgia"/>
          <w:sz w:val="22"/>
        </w:rPr>
        <w:t xml:space="preserve"> </w:t>
      </w:r>
      <w:r w:rsidRPr="005E1C8D">
        <w:rPr>
          <w:rFonts w:ascii="Georgia" w:hAnsi="Georgia"/>
          <w:sz w:val="16"/>
        </w:rPr>
        <w:t xml:space="preserve">and the broader program of targeted strikes </w:t>
      </w:r>
      <w:r w:rsidRPr="00560932">
        <w:rPr>
          <w:rStyle w:val="StyleBoldUnderline"/>
          <w:rFonts w:ascii="Georgia" w:hAnsi="Georgia"/>
          <w:highlight w:val="yellow"/>
        </w:rPr>
        <w:t>that raises significant concerns</w:t>
      </w:r>
      <w:r w:rsidRPr="005E1C8D">
        <w:rPr>
          <w:rStyle w:val="StyleBoldUnderline"/>
          <w:rFonts w:ascii="Georgia" w:hAnsi="Georgia"/>
          <w:sz w:val="22"/>
        </w:rPr>
        <w:t xml:space="preserve"> for the use of international law and the protection of individuals by </w:t>
      </w:r>
      <w:r w:rsidRPr="00560932">
        <w:rPr>
          <w:rStyle w:val="StyleBoldUnderline"/>
          <w:rFonts w:ascii="Georgia" w:hAnsi="Georgia"/>
          <w:highlight w:val="yellow"/>
        </w:rPr>
        <w:t>blurring the lines between the key parameters of the two paradigms</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A. Location of Attacks: International Law and the Scope of the Battlefield</w:t>
      </w:r>
    </w:p>
    <w:p w:rsidR="00717253" w:rsidRPr="005E1C8D" w:rsidRDefault="00717253" w:rsidP="00717253">
      <w:pPr>
        <w:rPr>
          <w:rFonts w:ascii="Georgia" w:hAnsi="Georgia"/>
          <w:sz w:val="16"/>
        </w:rPr>
      </w:pPr>
      <w:proofErr w:type="gramStart"/>
      <w:r w:rsidRPr="005E1C8D">
        <w:rPr>
          <w:rStyle w:val="StyleBoldUnderline"/>
          <w:rFonts w:ascii="Georgia" w:hAnsi="Georgia"/>
          <w:sz w:val="22"/>
        </w:rPr>
        <w:t xml:space="preserve">The distinct </w:t>
      </w:r>
      <w:r w:rsidRPr="00560932">
        <w:rPr>
          <w:rStyle w:val="StyleBoldUnderline"/>
          <w:rFonts w:ascii="Georgia" w:hAnsi="Georgia"/>
          <w:highlight w:val="yellow"/>
        </w:rPr>
        <w:t xml:space="preserve">differences between the targeting regimes </w:t>
      </w:r>
      <w:r w:rsidRPr="005E1C8D">
        <w:rPr>
          <w:rStyle w:val="StyleBoldUnderline"/>
          <w:rFonts w:ascii="Georgia" w:hAnsi="Georgia"/>
          <w:sz w:val="22"/>
        </w:rPr>
        <w:t xml:space="preserve">in armed conflict and in self-defense and who can be targeted in which circumstances </w:t>
      </w:r>
      <w:r w:rsidRPr="00560932">
        <w:rPr>
          <w:rStyle w:val="StyleBoldUnderline"/>
          <w:rFonts w:ascii="Georgia" w:hAnsi="Georgia"/>
          <w:highlight w:val="yellow"/>
        </w:rPr>
        <w:t>makes understanding the differentiation between the two paradigms essential</w:t>
      </w:r>
      <w:r w:rsidRPr="005E1C8D">
        <w:rPr>
          <w:rFonts w:ascii="Georgia" w:hAnsi="Georgia"/>
          <w:sz w:val="16"/>
        </w:rPr>
        <w:t xml:space="preserve"> to lawful conduct in both situations.</w:t>
      </w:r>
      <w:proofErr w:type="gramEnd"/>
      <w:r w:rsidRPr="005E1C8D">
        <w:rPr>
          <w:rFonts w:ascii="Georgia" w:hAnsi="Georgia"/>
          <w:sz w:val="16"/>
        </w:rPr>
        <w:t xml:space="preserve"> The United States has launched targeted strikes in Afghanistan, Pakistan, Yemen, Somalia, and Syria during the past several years. </w:t>
      </w:r>
      <w:r w:rsidRPr="005E1C8D">
        <w:rPr>
          <w:rStyle w:val="StyleBoldUnderline"/>
          <w:rFonts w:ascii="Georgia" w:hAnsi="Georgia"/>
          <w:sz w:val="22"/>
        </w:rPr>
        <w:t>The broad geographic range of the strike locations has produced significant questions</w:t>
      </w:r>
      <w:r w:rsidRPr="005E1C8D">
        <w:rPr>
          <w:rFonts w:ascii="Georgia" w:hAnsi="Georgia"/>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5E1C8D">
        <w:rPr>
          <w:rStyle w:val="StyleBoldUnderline"/>
          <w:rFonts w:ascii="Georgia" w:hAnsi="Georgia"/>
          <w:sz w:val="22"/>
        </w:rPr>
        <w:t>In the early days of the conflict,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seemed to </w:t>
      </w:r>
      <w:r w:rsidRPr="005E1C8D">
        <w:rPr>
          <w:rStyle w:val="StyleBoldUnderline"/>
          <w:rFonts w:ascii="Georgia" w:hAnsi="Georgia"/>
          <w:sz w:val="22"/>
        </w:rPr>
        <w:t>trumpet the notion of a global battlefield</w:t>
      </w:r>
      <w:r w:rsidRPr="005E1C8D">
        <w:rPr>
          <w:rFonts w:ascii="Georgia" w:hAnsi="Georgia"/>
          <w:sz w:val="16"/>
        </w:rPr>
        <w:t xml:space="preserve">, in which the conflict with al Qaeda extended to every corner of the world.68 </w:t>
      </w:r>
      <w:r w:rsidRPr="005E1C8D">
        <w:rPr>
          <w:rStyle w:val="StyleBoldUnderline"/>
          <w:rFonts w:ascii="Georgia" w:hAnsi="Georgia"/>
          <w:sz w:val="22"/>
        </w:rPr>
        <w:t>Others have argued that conflict</w:t>
      </w:r>
      <w:r w:rsidRPr="005E1C8D">
        <w:rPr>
          <w:rFonts w:ascii="Georgia" w:hAnsi="Georgia"/>
          <w:sz w:val="16"/>
        </w:rPr>
        <w:t xml:space="preserve">, even one with a transnational terrorist group, </w:t>
      </w:r>
      <w:r w:rsidRPr="005E1C8D">
        <w:rPr>
          <w:rStyle w:val="StyleBoldUnderline"/>
          <w:rFonts w:ascii="Georgia" w:hAnsi="Georgia"/>
          <w:sz w:val="22"/>
        </w:rPr>
        <w:t>can only take place in limited, defined geographic areas</w:t>
      </w:r>
      <w:r w:rsidRPr="005E1C8D">
        <w:rPr>
          <w:rFonts w:ascii="Georgia" w:hAnsi="Georgia"/>
          <w:sz w:val="16"/>
        </w:rPr>
        <w:t>.69 At present, the United States has stepped back from the notion of a global battlefield, although there is little guidance to determine precisely what factors influence the parameters of the zone of combat in the conflict with al Qaeda.70</w:t>
      </w:r>
    </w:p>
    <w:p w:rsidR="00717253" w:rsidRPr="005E1C8D" w:rsidRDefault="00717253" w:rsidP="00717253">
      <w:pPr>
        <w:rPr>
          <w:rFonts w:ascii="Georgia" w:hAnsi="Georgia"/>
          <w:sz w:val="16"/>
          <w:szCs w:val="12"/>
        </w:rPr>
      </w:pPr>
      <w:r w:rsidRPr="005E1C8D">
        <w:rPr>
          <w:rFonts w:ascii="Georgia" w:hAnsi="Georgia"/>
          <w:sz w:val="16"/>
          <w:szCs w:val="12"/>
        </w:rPr>
        <w:t xml:space="preserve">Traditionally, the law of neutrality provided the guiding framework for the parameters of the </w:t>
      </w:r>
      <w:proofErr w:type="spellStart"/>
      <w:r w:rsidRPr="005E1C8D">
        <w:rPr>
          <w:rFonts w:ascii="Georgia" w:hAnsi="Georgia"/>
          <w:sz w:val="16"/>
          <w:szCs w:val="12"/>
        </w:rPr>
        <w:t>battlespace</w:t>
      </w:r>
      <w:proofErr w:type="spellEnd"/>
      <w:r w:rsidRPr="005E1C8D">
        <w:rPr>
          <w:rFonts w:ascii="Georgia" w:hAnsi="Georgia"/>
          <w:sz w:val="16"/>
          <w:szCs w:val="12"/>
        </w:rPr>
        <w:t xml:space="preserv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w:t>
      </w:r>
      <w:r w:rsidRPr="005E1C8D">
        <w:rPr>
          <w:rFonts w:ascii="Georgia" w:hAnsi="Georgia"/>
          <w:sz w:val="16"/>
          <w:szCs w:val="12"/>
        </w:rPr>
        <w:lastRenderedPageBreak/>
        <w:t xml:space="preserve">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w:t>
      </w:r>
      <w:proofErr w:type="spellStart"/>
      <w:r w:rsidRPr="005E1C8D">
        <w:rPr>
          <w:rFonts w:ascii="Georgia" w:hAnsi="Georgia"/>
          <w:sz w:val="16"/>
          <w:szCs w:val="12"/>
        </w:rPr>
        <w:t>battlespace</w:t>
      </w:r>
      <w:proofErr w:type="spellEnd"/>
      <w:r w:rsidRPr="005E1C8D">
        <w:rPr>
          <w:rFonts w:ascii="Georgia" w:hAnsi="Georgia"/>
          <w:sz w:val="16"/>
          <w:szCs w:val="12"/>
        </w:rPr>
        <w:t xml:space="preserve"> in a traditional armed conflict between two or more states is anywhere outside the sovereign territory of any of the neutral states.74 </w:t>
      </w:r>
      <w:proofErr w:type="gramStart"/>
      <w:r w:rsidRPr="005E1C8D">
        <w:rPr>
          <w:rFonts w:ascii="Georgia" w:hAnsi="Georgia"/>
          <w:sz w:val="16"/>
          <w:szCs w:val="12"/>
        </w:rPr>
        <w:t>The</w:t>
      </w:r>
      <w:proofErr w:type="gramEnd"/>
      <w:r w:rsidRPr="005E1C8D">
        <w:rPr>
          <w:rFonts w:ascii="Georgia" w:hAnsi="Georgia"/>
          <w:sz w:val="16"/>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w:t>
      </w:r>
      <w:proofErr w:type="spellStart"/>
      <w:r w:rsidRPr="005E1C8D">
        <w:rPr>
          <w:rFonts w:ascii="Georgia" w:hAnsi="Georgia"/>
          <w:sz w:val="16"/>
          <w:szCs w:val="12"/>
        </w:rPr>
        <w:t>noninternational</w:t>
      </w:r>
      <w:proofErr w:type="spellEnd"/>
      <w:r w:rsidRPr="005E1C8D">
        <w:rPr>
          <w:rFonts w:ascii="Georgia" w:hAnsi="Georgia"/>
          <w:sz w:val="16"/>
          <w:szCs w:val="12"/>
        </w:rPr>
        <w:t xml:space="preserve">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717253" w:rsidRPr="005E1C8D" w:rsidRDefault="00717253" w:rsidP="00717253">
      <w:pPr>
        <w:rPr>
          <w:rFonts w:ascii="Georgia" w:hAnsi="Georgia"/>
          <w:sz w:val="16"/>
          <w:szCs w:val="12"/>
        </w:rPr>
      </w:pPr>
      <w:r w:rsidRPr="005E1C8D">
        <w:rPr>
          <w:rFonts w:ascii="Georgia" w:hAnsi="Georgia"/>
          <w:sz w:val="16"/>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717253" w:rsidRPr="005E1C8D" w:rsidRDefault="00717253" w:rsidP="00717253">
      <w:pPr>
        <w:rPr>
          <w:rFonts w:ascii="Georgia" w:hAnsi="Georgia"/>
          <w:sz w:val="16"/>
          <w:szCs w:val="12"/>
        </w:rPr>
      </w:pPr>
      <w:r w:rsidRPr="005E1C8D">
        <w:rPr>
          <w:rFonts w:ascii="Georgia" w:hAnsi="Georgia"/>
          <w:sz w:val="16"/>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717253" w:rsidRPr="005E1C8D" w:rsidRDefault="00717253" w:rsidP="00717253">
      <w:pPr>
        <w:rPr>
          <w:rFonts w:ascii="Georgia" w:hAnsi="Georgia"/>
          <w:sz w:val="16"/>
          <w:szCs w:val="12"/>
        </w:rPr>
      </w:pPr>
      <w:r w:rsidRPr="005E1C8D">
        <w:rPr>
          <w:rFonts w:ascii="Georgia" w:hAnsi="Georgia"/>
          <w:sz w:val="16"/>
          <w:szCs w:val="12"/>
        </w:rPr>
        <w:t xml:space="preserve">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w:t>
      </w:r>
      <w:proofErr w:type="spellStart"/>
      <w:r w:rsidRPr="005E1C8D">
        <w:rPr>
          <w:rFonts w:ascii="Georgia" w:hAnsi="Georgia"/>
          <w:sz w:val="16"/>
          <w:szCs w:val="12"/>
        </w:rPr>
        <w:t>JapaneseAmericans</w:t>
      </w:r>
      <w:proofErr w:type="spellEnd"/>
      <w:r w:rsidRPr="005E1C8D">
        <w:rPr>
          <w:rFonts w:ascii="Georgia" w:hAnsi="Georgia"/>
          <w:sz w:val="16"/>
          <w:szCs w:val="12"/>
        </w:rPr>
        <w:t xml:space="preserve">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717253" w:rsidRPr="005E1C8D" w:rsidRDefault="00717253" w:rsidP="00717253">
      <w:pPr>
        <w:rPr>
          <w:rFonts w:ascii="Georgia" w:hAnsi="Georgia"/>
          <w:sz w:val="16"/>
          <w:szCs w:val="12"/>
        </w:rPr>
      </w:pPr>
      <w:r w:rsidRPr="005E1C8D">
        <w:rPr>
          <w:rFonts w:ascii="Georgia" w:hAnsi="Georgia"/>
          <w:sz w:val="16"/>
          <w:szCs w:val="12"/>
        </w:rPr>
        <w:t xml:space="preserve">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w:t>
      </w:r>
      <w:proofErr w:type="spellStart"/>
      <w:r w:rsidRPr="005E1C8D">
        <w:rPr>
          <w:rFonts w:ascii="Georgia" w:hAnsi="Georgia"/>
          <w:sz w:val="16"/>
          <w:szCs w:val="12"/>
        </w:rPr>
        <w:t>Maqaleh</w:t>
      </w:r>
      <w:proofErr w:type="spellEnd"/>
      <w:r w:rsidRPr="005E1C8D">
        <w:rPr>
          <w:rFonts w:ascii="Georgia" w:hAnsi="Georgia"/>
          <w:sz w:val="16"/>
          <w:szCs w:val="12"/>
        </w:rPr>
        <w:t xml:space="preserve">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717253" w:rsidRPr="005E1C8D" w:rsidRDefault="00717253" w:rsidP="00717253">
      <w:pPr>
        <w:rPr>
          <w:rFonts w:ascii="Georgia" w:hAnsi="Georgia"/>
          <w:sz w:val="16"/>
        </w:rPr>
      </w:pPr>
      <w:r w:rsidRPr="005E1C8D">
        <w:rPr>
          <w:rStyle w:val="StyleBoldUnderline"/>
          <w:rFonts w:ascii="Georgia" w:hAnsi="Georgia"/>
          <w:sz w:val="22"/>
        </w:rPr>
        <w:t xml:space="preserve">The current </w:t>
      </w:r>
      <w:r w:rsidRPr="00560932">
        <w:rPr>
          <w:rStyle w:val="StyleBoldUnderline"/>
          <w:rFonts w:ascii="Georgia" w:hAnsi="Georgia"/>
          <w:highlight w:val="yellow"/>
        </w:rPr>
        <w:t>U.S. approach of using both</w:t>
      </w:r>
      <w:r w:rsidRPr="005E1C8D">
        <w:rPr>
          <w:rFonts w:ascii="Georgia" w:hAnsi="Georgia"/>
          <w:sz w:val="16"/>
        </w:rPr>
        <w:t xml:space="preserve"> the </w:t>
      </w:r>
      <w:r w:rsidRPr="005E1C8D">
        <w:rPr>
          <w:rStyle w:val="StyleBoldUnderline"/>
          <w:rFonts w:ascii="Georgia" w:hAnsi="Georgia"/>
          <w:sz w:val="22"/>
        </w:rPr>
        <w:t>armed conflict</w:t>
      </w:r>
      <w:r w:rsidRPr="005E1C8D">
        <w:rPr>
          <w:rFonts w:ascii="Georgia" w:hAnsi="Georgia"/>
          <w:sz w:val="16"/>
        </w:rPr>
        <w:t xml:space="preserve"> paradigm </w:t>
      </w:r>
      <w:r w:rsidRPr="005E1C8D">
        <w:rPr>
          <w:rStyle w:val="StyleBoldUnderline"/>
          <w:rFonts w:ascii="Georgia" w:hAnsi="Georgia"/>
          <w:sz w:val="22"/>
        </w:rPr>
        <w:t>and</w:t>
      </w:r>
      <w:r w:rsidRPr="005E1C8D">
        <w:rPr>
          <w:rFonts w:ascii="Georgia" w:hAnsi="Georgia"/>
          <w:sz w:val="16"/>
        </w:rPr>
        <w:t xml:space="preserve"> the </w:t>
      </w:r>
      <w:r w:rsidRPr="005E1C8D">
        <w:rPr>
          <w:rStyle w:val="StyleBoldUnderline"/>
          <w:rFonts w:ascii="Georgia" w:hAnsi="Georgia"/>
          <w:sz w:val="22"/>
        </w:rPr>
        <w:t xml:space="preserve">self-defense paradigm </w:t>
      </w:r>
      <w:r w:rsidRPr="00560932">
        <w:rPr>
          <w:rStyle w:val="StyleBoldUnderline"/>
          <w:rFonts w:ascii="Georgia" w:hAnsi="Georgia"/>
          <w:highlight w:val="yellow"/>
        </w:rPr>
        <w:t>as justifications</w:t>
      </w:r>
      <w:r w:rsidRPr="005E1C8D">
        <w:rPr>
          <w:rStyle w:val="StyleBoldUnderline"/>
          <w:rFonts w:ascii="Georgia" w:hAnsi="Georgia"/>
          <w:sz w:val="22"/>
        </w:rPr>
        <w:t xml:space="preserve"> for targeted strikes without further clarification </w:t>
      </w:r>
      <w:r w:rsidRPr="00560932">
        <w:rPr>
          <w:rStyle w:val="StyleBoldUnderline"/>
          <w:rFonts w:ascii="Georgia" w:hAnsi="Georgia"/>
          <w:highlight w:val="yellow"/>
        </w:rPr>
        <w:t>serves to exacerbate the legal challenges</w:t>
      </w:r>
      <w:r w:rsidRPr="005E1C8D">
        <w:rPr>
          <w:rStyle w:val="StyleBoldUnderline"/>
          <w:rFonts w:ascii="Georgia" w:hAnsi="Georgia"/>
          <w:sz w:val="22"/>
        </w:rPr>
        <w:t xml:space="preserve"> posed by the geography of the conflict</w:t>
      </w:r>
      <w:r w:rsidRPr="005E1C8D">
        <w:rPr>
          <w:rFonts w:ascii="Georgia" w:hAnsi="Georgia"/>
          <w:sz w:val="16"/>
        </w:rPr>
        <w:t xml:space="preserve">, at both a theoretical and a practical level. First, </w:t>
      </w:r>
      <w:r w:rsidRPr="005E1C8D">
        <w:rPr>
          <w:rStyle w:val="StyleBoldUnderline"/>
          <w:rFonts w:ascii="Georgia" w:hAnsi="Georgia"/>
          <w:sz w:val="22"/>
        </w:rPr>
        <w:t xml:space="preserve">at the most fundamental level, </w:t>
      </w:r>
      <w:r w:rsidRPr="00560932">
        <w:rPr>
          <w:rStyle w:val="Emphasis"/>
          <w:rFonts w:ascii="Georgia" w:hAnsi="Georgia"/>
          <w:highlight w:val="yellow"/>
        </w:rPr>
        <w:t>uncertainty</w:t>
      </w:r>
      <w:r w:rsidRPr="005E1C8D">
        <w:rPr>
          <w:rStyle w:val="StyleBoldUnderline"/>
          <w:rFonts w:ascii="Georgia" w:hAnsi="Georgia"/>
          <w:sz w:val="22"/>
        </w:rPr>
        <w:t xml:space="preserve"> regarding the parameters of the battlefield </w:t>
      </w:r>
      <w:r w:rsidRPr="00560932">
        <w:rPr>
          <w:rStyle w:val="StyleBoldUnderline"/>
          <w:rFonts w:ascii="Georgia" w:hAnsi="Georgia"/>
          <w:highlight w:val="yellow"/>
        </w:rPr>
        <w:t>has significant consequences</w:t>
      </w:r>
      <w:r w:rsidRPr="005E1C8D">
        <w:rPr>
          <w:rStyle w:val="StyleBoldUnderline"/>
          <w:rFonts w:ascii="Georgia" w:hAnsi="Georgia"/>
          <w:sz w:val="22"/>
        </w:rPr>
        <w:t xml:space="preserve"> for the safety and security of individuals</w:t>
      </w:r>
      <w:r w:rsidRPr="005E1C8D">
        <w:rPr>
          <w:rFonts w:ascii="Georgia" w:hAnsi="Georgia"/>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5E1C8D">
        <w:rPr>
          <w:rStyle w:val="StyleBoldUnderline"/>
          <w:rFonts w:ascii="Georgia" w:hAnsi="Georgia"/>
          <w:sz w:val="22"/>
        </w:rPr>
        <w:t>Apart from questions regarding the application of human rights law during times of war,</w:t>
      </w:r>
      <w:r w:rsidRPr="005E1C8D">
        <w:rPr>
          <w:rFonts w:ascii="Georgia" w:hAnsi="Georgia"/>
          <w:sz w:val="16"/>
        </w:rPr>
        <w:t xml:space="preserve"> which are outside the scope of this article, </w:t>
      </w:r>
      <w:r w:rsidRPr="005E1C8D">
        <w:rPr>
          <w:rStyle w:val="StyleBoldUnderline"/>
          <w:rFonts w:ascii="Georgia" w:hAnsi="Georgia"/>
          <w:sz w:val="22"/>
        </w:rPr>
        <w:t>the distinction between the two regimes is nonetheless starkest in this regard.</w:t>
      </w:r>
      <w:r w:rsidRPr="005E1C8D">
        <w:rPr>
          <w:rFonts w:ascii="Georgia" w:hAnsi="Georgia"/>
          <w:sz w:val="16"/>
        </w:rPr>
        <w:t xml:space="preserve"> </w:t>
      </w:r>
      <w:r w:rsidRPr="005E1C8D">
        <w:rPr>
          <w:rStyle w:val="StyleBoldUnderline"/>
          <w:rFonts w:ascii="Georgia" w:hAnsi="Georgia"/>
          <w:sz w:val="22"/>
        </w:rPr>
        <w:t>The former permits targeting of individuals based on their status</w:t>
      </w:r>
      <w:r w:rsidRPr="005E1C8D">
        <w:rPr>
          <w:rFonts w:ascii="Georgia" w:hAnsi="Georgia"/>
          <w:sz w:val="16"/>
        </w:rPr>
        <w:t xml:space="preserve"> as members of a hostile force; </w:t>
      </w:r>
      <w:r w:rsidRPr="005E1C8D">
        <w:rPr>
          <w:rStyle w:val="StyleBoldUnderline"/>
          <w:rFonts w:ascii="Georgia" w:hAnsi="Georgia"/>
          <w:sz w:val="22"/>
        </w:rPr>
        <w:t>the latter</w:t>
      </w:r>
      <w:r w:rsidRPr="005E1C8D">
        <w:rPr>
          <w:rFonts w:ascii="Georgia" w:hAnsi="Georgia"/>
          <w:sz w:val="16"/>
        </w:rPr>
        <w:t>—human rights law—</w:t>
      </w:r>
      <w:r w:rsidRPr="005E1C8D">
        <w:rPr>
          <w:rStyle w:val="StyleBoldUnderline"/>
          <w:rFonts w:ascii="Georgia" w:hAnsi="Georgia"/>
          <w:sz w:val="22"/>
        </w:rPr>
        <w:t>permits lethal force against individuals only on the basis of their conduct</w:t>
      </w:r>
      <w:r w:rsidRPr="005E1C8D">
        <w:rPr>
          <w:rFonts w:ascii="Georgia" w:hAnsi="Georgia"/>
          <w:sz w:val="16"/>
        </w:rPr>
        <w:t xml:space="preserve"> posing a direct threat at that time. The LOAC also accepts the incidental loss of civilian lives as collateral damage, within the bounds of the principle of proportionality</w:t>
      </w:r>
      <w:proofErr w:type="gramStart"/>
      <w:r w:rsidRPr="005E1C8D">
        <w:rPr>
          <w:rFonts w:ascii="Georgia" w:hAnsi="Georgia"/>
          <w:sz w:val="16"/>
        </w:rPr>
        <w:t>;88</w:t>
      </w:r>
      <w:proofErr w:type="gramEnd"/>
      <w:r w:rsidRPr="005E1C8D">
        <w:rPr>
          <w:rFonts w:ascii="Georgia" w:hAnsi="Georgia"/>
          <w:sz w:val="16"/>
        </w:rPr>
        <w:t xml:space="preserve"> human rights law contemplates no such casualties. These contrasts can literally mean the difference between life and death in many situations. Indeed, “</w:t>
      </w:r>
      <w:r w:rsidRPr="005E1C8D">
        <w:rPr>
          <w:rStyle w:val="StyleBoldUnderline"/>
          <w:rFonts w:ascii="Georgia" w:hAnsi="Georgia"/>
          <w:sz w:val="22"/>
        </w:rPr>
        <w:t>If it is often permissible to deliberately kill large numbers of humans in times of armed conflict, even though such</w:t>
      </w:r>
      <w:r w:rsidRPr="005E1C8D">
        <w:rPr>
          <w:rFonts w:ascii="Georgia" w:hAnsi="Georgia"/>
          <w:sz w:val="16"/>
        </w:rPr>
        <w:t xml:space="preserve"> an act </w:t>
      </w:r>
      <w:r w:rsidRPr="005E1C8D">
        <w:rPr>
          <w:rStyle w:val="StyleBoldUnderline"/>
          <w:rFonts w:ascii="Georgia" w:hAnsi="Georgia"/>
          <w:sz w:val="22"/>
        </w:rPr>
        <w:t xml:space="preserve">would be considered mass murder in times of peace, then it is essential that politicians and courts be able to distinguish readily between conflict and </w:t>
      </w:r>
      <w:proofErr w:type="spellStart"/>
      <w:r w:rsidRPr="005E1C8D">
        <w:rPr>
          <w:rStyle w:val="StyleBoldUnderline"/>
          <w:rFonts w:ascii="Georgia" w:hAnsi="Georgia"/>
          <w:sz w:val="22"/>
        </w:rPr>
        <w:t>nonconflict</w:t>
      </w:r>
      <w:proofErr w:type="spellEnd"/>
      <w:r w:rsidRPr="005E1C8D">
        <w:rPr>
          <w:rStyle w:val="StyleBoldUnderline"/>
          <w:rFonts w:ascii="Georgia" w:hAnsi="Georgia"/>
          <w:sz w:val="22"/>
        </w:rPr>
        <w:t>, between war and peace.”</w:t>
      </w:r>
      <w:r w:rsidRPr="005E1C8D">
        <w:rPr>
          <w:rFonts w:ascii="Georgia" w:hAnsi="Georgia"/>
          <w:sz w:val="16"/>
        </w:rPr>
        <w:t xml:space="preserve">89 </w:t>
      </w:r>
      <w:r w:rsidRPr="005E1C8D">
        <w:rPr>
          <w:rStyle w:val="StyleBoldUnderline"/>
          <w:rFonts w:ascii="Georgia" w:hAnsi="Georgia"/>
          <w:sz w:val="22"/>
        </w:rPr>
        <w:t>However, the overreliance on flexibility</w:t>
      </w:r>
      <w:r w:rsidRPr="005E1C8D">
        <w:rPr>
          <w:rFonts w:ascii="Georgia" w:hAnsi="Georgia"/>
          <w:sz w:val="16"/>
        </w:rPr>
        <w:t xml:space="preserve"> at present </w:t>
      </w:r>
      <w:r w:rsidRPr="005E1C8D">
        <w:rPr>
          <w:rStyle w:val="StyleBoldUnderline"/>
          <w:rFonts w:ascii="Georgia" w:hAnsi="Georgia"/>
          <w:sz w:val="22"/>
        </w:rPr>
        <w:t xml:space="preserve">means that </w:t>
      </w:r>
      <w:r w:rsidRPr="00560932">
        <w:rPr>
          <w:rStyle w:val="StyleBoldUnderline"/>
          <w:rFonts w:ascii="Georgia" w:hAnsi="Georgia"/>
          <w:highlight w:val="yellow"/>
        </w:rPr>
        <w:t xml:space="preserve">U.S. officials do not distinguish between conflict and non-conflict areas but rather simply use the broad sweep </w:t>
      </w:r>
      <w:r w:rsidRPr="005E1C8D">
        <w:rPr>
          <w:rStyle w:val="StyleBoldUnderline"/>
          <w:rFonts w:ascii="Georgia" w:hAnsi="Georgia"/>
          <w:sz w:val="22"/>
        </w:rPr>
        <w:t xml:space="preserve">of armed conflict and/or self-defense </w:t>
      </w:r>
      <w:r w:rsidRPr="00560932">
        <w:rPr>
          <w:rStyle w:val="StyleBoldUnderline"/>
          <w:rFonts w:ascii="Georgia" w:hAnsi="Georgia"/>
          <w:highlight w:val="yellow"/>
        </w:rPr>
        <w:t>to cover all areas</w:t>
      </w:r>
      <w:r w:rsidRPr="005E1C8D">
        <w:rPr>
          <w:rStyle w:val="StyleBoldUnderline"/>
          <w:rFonts w:ascii="Georgia" w:hAnsi="Georgia"/>
          <w:sz w:val="22"/>
        </w:rPr>
        <w:t xml:space="preserve"> without further delineation</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Second, on a broader level of legal application and interpretation, the </w:t>
      </w:r>
      <w:r w:rsidRPr="00560932">
        <w:rPr>
          <w:rStyle w:val="StyleBoldUnderline"/>
          <w:rFonts w:ascii="Georgia" w:hAnsi="Georgia"/>
          <w:highlight w:val="yellow"/>
        </w:rPr>
        <w:t xml:space="preserve">development of the law </w:t>
      </w:r>
      <w:r w:rsidRPr="005E1C8D">
        <w:rPr>
          <w:rStyle w:val="StyleBoldUnderline"/>
          <w:rFonts w:ascii="Georgia" w:hAnsi="Georgia"/>
          <w:sz w:val="22"/>
        </w:rPr>
        <w:t xml:space="preserve">itself </w:t>
      </w:r>
      <w:r w:rsidRPr="00560932">
        <w:rPr>
          <w:rStyle w:val="StyleBoldUnderline"/>
          <w:rFonts w:ascii="Georgia" w:hAnsi="Georgia"/>
          <w:highlight w:val="yellow"/>
        </w:rPr>
        <w:t>is affected by the failure to delineate between relevant legal paradigms</w:t>
      </w:r>
      <w:r w:rsidRPr="005E1C8D">
        <w:rPr>
          <w:rFonts w:ascii="Georgia" w:hAnsi="Georgia"/>
          <w:sz w:val="16"/>
        </w:rPr>
        <w:t>. “</w:t>
      </w:r>
      <w:r w:rsidRPr="00560932">
        <w:rPr>
          <w:rStyle w:val="StyleBoldUnderline"/>
          <w:rFonts w:ascii="Georgia" w:hAnsi="Georgia"/>
          <w:highlight w:val="yellow"/>
        </w:rPr>
        <w:t>Emerging technologies</w:t>
      </w:r>
      <w:r w:rsidRPr="005E1C8D">
        <w:rPr>
          <w:rStyle w:val="StyleBoldUnderline"/>
          <w:rFonts w:ascii="Georgia" w:hAnsi="Georgia"/>
          <w:sz w:val="22"/>
        </w:rPr>
        <w:t xml:space="preserve"> of potentially great geographic reach </w:t>
      </w:r>
      <w:r w:rsidRPr="00560932">
        <w:rPr>
          <w:rStyle w:val="StyleBoldUnderline"/>
          <w:rFonts w:ascii="Georgia" w:hAnsi="Georgia"/>
          <w:highlight w:val="yellow"/>
        </w:rPr>
        <w:t>raise the issue of what regime</w:t>
      </w:r>
      <w:r w:rsidRPr="005E1C8D">
        <w:rPr>
          <w:rStyle w:val="StyleBoldUnderline"/>
          <w:rFonts w:ascii="Georgia" w:hAnsi="Georgia"/>
          <w:sz w:val="22"/>
        </w:rPr>
        <w:t xml:space="preserve"> of law </w:t>
      </w:r>
      <w:r w:rsidRPr="00560932">
        <w:rPr>
          <w:rStyle w:val="StyleBoldUnderline"/>
          <w:rFonts w:ascii="Georgia" w:hAnsi="Georgia"/>
          <w:highlight w:val="yellow"/>
        </w:rPr>
        <w:t>regulates these activities</w:t>
      </w:r>
      <w:r w:rsidRPr="005E1C8D">
        <w:rPr>
          <w:rStyle w:val="StyleBoldUnderline"/>
          <w:rFonts w:ascii="Georgia" w:hAnsi="Georgia"/>
          <w:sz w:val="22"/>
        </w:rPr>
        <w:t xml:space="preserve"> as they spread</w:t>
      </w:r>
      <w:r w:rsidRPr="005E1C8D">
        <w:rPr>
          <w:rFonts w:ascii="Georgia" w:hAnsi="Georgia"/>
          <w:sz w:val="16"/>
        </w:rPr>
        <w:t xml:space="preserve">,”90 </w:t>
      </w:r>
      <w:r w:rsidRPr="00560932">
        <w:rPr>
          <w:rStyle w:val="StyleBoldUnderline"/>
          <w:rFonts w:ascii="Georgia" w:hAnsi="Georgia"/>
          <w:highlight w:val="yellow"/>
        </w:rPr>
        <w:t>and</w:t>
      </w:r>
      <w:r w:rsidRPr="005E1C8D">
        <w:rPr>
          <w:rStyle w:val="StyleBoldUnderline"/>
          <w:rFonts w:ascii="Georgia" w:hAnsi="Georgia"/>
          <w:sz w:val="22"/>
        </w:rPr>
        <w:t xml:space="preserve"> emphasize the </w:t>
      </w:r>
      <w:r w:rsidRPr="00560932">
        <w:rPr>
          <w:rStyle w:val="StyleBoldUnderline"/>
          <w:rFonts w:ascii="Georgia" w:hAnsi="Georgia"/>
          <w:highlight w:val="yellow"/>
        </w:rPr>
        <w:t>need to foster</w:t>
      </w:r>
      <w:r w:rsidRPr="005E1C8D">
        <w:rPr>
          <w:rFonts w:ascii="Georgia" w:hAnsi="Georgia"/>
          <w:sz w:val="16"/>
        </w:rPr>
        <w:t xml:space="preserve">, rather than hinder, </w:t>
      </w:r>
      <w:r w:rsidRPr="00560932">
        <w:rPr>
          <w:rStyle w:val="StyleBoldUnderline"/>
          <w:rFonts w:ascii="Georgia" w:hAnsi="Georgia"/>
          <w:highlight w:val="yellow"/>
        </w:rPr>
        <w:t>development of the law in these areas</w:t>
      </w:r>
      <w:r w:rsidRPr="005E1C8D">
        <w:rPr>
          <w:rFonts w:ascii="Georgia" w:hAnsi="Georgia"/>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w:t>
      </w:r>
      <w:r w:rsidRPr="005E1C8D">
        <w:rPr>
          <w:rFonts w:ascii="Georgia" w:hAnsi="Georgia"/>
          <w:sz w:val="16"/>
        </w:rPr>
        <w:lastRenderedPageBreak/>
        <w:t xml:space="preserve">unmanned aircraft across sovereign borders because there is no risk of a pilot being shot down and captured, making the escalation and spillover of conflict more likely.91 </w:t>
      </w:r>
      <w:r w:rsidRPr="005E1C8D">
        <w:rPr>
          <w:rStyle w:val="StyleBoldUnderline"/>
          <w:rFonts w:ascii="Georgia" w:hAnsi="Georgia"/>
          <w:sz w:val="22"/>
        </w:rPr>
        <w:t>Understanding the parameters of a conflict with terrorist groups is important</w:t>
      </w:r>
      <w:r w:rsidRPr="005E1C8D">
        <w:rPr>
          <w:rFonts w:ascii="Georgia" w:hAnsi="Georgia"/>
          <w:sz w:val="16"/>
        </w:rPr>
        <w:t xml:space="preserve">, for a variety of reasons, none perhaps more important than the life-and-death issues detailed above. By the same measure, </w:t>
      </w:r>
      <w:r w:rsidRPr="00560932">
        <w:rPr>
          <w:rStyle w:val="Emphasis"/>
          <w:rFonts w:ascii="Georgia" w:hAnsi="Georgia"/>
          <w:highlight w:val="yellow"/>
        </w:rPr>
        <w:t>understanding the authorities</w:t>
      </w:r>
      <w:r w:rsidRPr="005E1C8D">
        <w:rPr>
          <w:rStyle w:val="StyleBoldUnderline"/>
          <w:rFonts w:ascii="Georgia" w:hAnsi="Georgia"/>
          <w:sz w:val="22"/>
        </w:rPr>
        <w:t xml:space="preserve"> for </w:t>
      </w:r>
      <w:r w:rsidRPr="00560932">
        <w:rPr>
          <w:rStyle w:val="StyleBoldUnderline"/>
          <w:rFonts w:ascii="Georgia" w:hAnsi="Georgia"/>
          <w:highlight w:val="yellow"/>
        </w:rPr>
        <w:t>and limits on a state’s use of force</w:t>
      </w:r>
      <w:r w:rsidRPr="005E1C8D">
        <w:rPr>
          <w:rStyle w:val="StyleBoldUnderline"/>
          <w:rFonts w:ascii="Georgia" w:hAnsi="Georgia"/>
          <w:sz w:val="22"/>
        </w:rPr>
        <w:t xml:space="preserve"> </w:t>
      </w:r>
      <w:r w:rsidRPr="005E1C8D">
        <w:rPr>
          <w:rFonts w:ascii="Georgia" w:hAnsi="Georgia"/>
          <w:sz w:val="16"/>
        </w:rPr>
        <w:t xml:space="preserve">in self-defense </w:t>
      </w:r>
      <w:r w:rsidRPr="00560932">
        <w:rPr>
          <w:rStyle w:val="StyleBoldUnderline"/>
          <w:rFonts w:ascii="Georgia" w:hAnsi="Georgia"/>
          <w:highlight w:val="yellow"/>
        </w:rPr>
        <w:t>is essential to maintaining orderly relations between states</w:t>
      </w:r>
      <w:r w:rsidRPr="005E1C8D">
        <w:rPr>
          <w:rStyle w:val="StyleBoldUnderline"/>
          <w:rFonts w:ascii="Georgia" w:hAnsi="Georgia"/>
          <w:sz w:val="22"/>
        </w:rPr>
        <w:t xml:space="preserve"> and to the ability of states to defend against attacks</w:t>
      </w:r>
      <w:r w:rsidRPr="005E1C8D">
        <w:rPr>
          <w:rFonts w:ascii="Georgia" w:hAnsi="Georgia"/>
          <w:sz w:val="16"/>
        </w:rPr>
        <w:t xml:space="preserve">, from whatever quarter. The extensive debates in the academic and policy worlds highlight the fundamental nature of both inquiries. </w:t>
      </w:r>
      <w:r w:rsidRPr="005E1C8D">
        <w:rPr>
          <w:rStyle w:val="StyleBoldUnderline"/>
          <w:rFonts w:ascii="Georgia" w:hAnsi="Georgia"/>
          <w:sz w:val="22"/>
        </w:rPr>
        <w:t xml:space="preserve">However, the repeated </w:t>
      </w:r>
      <w:r w:rsidRPr="00560932">
        <w:rPr>
          <w:rStyle w:val="StyleBoldUnderline"/>
          <w:rFonts w:ascii="Georgia" w:hAnsi="Georgia"/>
          <w:highlight w:val="yellow"/>
        </w:rPr>
        <w:t>assurances from the U.S. government that targeted strikes are lawful</w:t>
      </w:r>
      <w:r w:rsidRPr="005E1C8D">
        <w:rPr>
          <w:rStyle w:val="StyleBoldUnderline"/>
          <w:rFonts w:ascii="Georgia" w:hAnsi="Georgia"/>
          <w:sz w:val="22"/>
        </w:rPr>
        <w:t xml:space="preserve"> in the course of armed conflict or</w:t>
      </w:r>
      <w:r w:rsidRPr="005E1C8D">
        <w:rPr>
          <w:rFonts w:ascii="Georgia" w:hAnsi="Georgia"/>
          <w:sz w:val="16"/>
        </w:rPr>
        <w:t xml:space="preserve"> in exercise of the legitimate right of </w:t>
      </w:r>
      <w:r w:rsidRPr="005E1C8D">
        <w:rPr>
          <w:rStyle w:val="StyleBoldUnderline"/>
          <w:rFonts w:ascii="Georgia" w:hAnsi="Georgia"/>
          <w:sz w:val="22"/>
        </w:rPr>
        <w:t>self-defense</w:t>
      </w:r>
      <w:r w:rsidRPr="005E1C8D">
        <w:rPr>
          <w:rFonts w:ascii="Georgia" w:hAnsi="Georgia"/>
          <w:sz w:val="16"/>
        </w:rPr>
        <w:t>—</w:t>
      </w:r>
      <w:r w:rsidRPr="00560932">
        <w:rPr>
          <w:rStyle w:val="StyleBoldUnderline"/>
          <w:rFonts w:ascii="Georgia" w:hAnsi="Georgia"/>
          <w:highlight w:val="yellow"/>
        </w:rPr>
        <w:t>without</w:t>
      </w:r>
      <w:r w:rsidRPr="005E1C8D">
        <w:rPr>
          <w:rFonts w:ascii="Georgia" w:hAnsi="Georgia"/>
          <w:sz w:val="16"/>
        </w:rPr>
        <w:t xml:space="preserve"> further </w:t>
      </w:r>
      <w:r w:rsidRPr="005E1C8D">
        <w:rPr>
          <w:rStyle w:val="StyleBoldUnderline"/>
          <w:rFonts w:ascii="Georgia" w:hAnsi="Georgia"/>
          <w:sz w:val="22"/>
        </w:rPr>
        <w:t xml:space="preserve">elaboration and </w:t>
      </w:r>
      <w:r w:rsidRPr="00560932">
        <w:rPr>
          <w:rStyle w:val="StyleBoldUnderline"/>
          <w:rFonts w:ascii="Georgia" w:hAnsi="Georgia"/>
          <w:highlight w:val="yellow"/>
        </w:rPr>
        <w:t>specificity</w:t>
      </w:r>
      <w:r w:rsidRPr="005E1C8D">
        <w:rPr>
          <w:rFonts w:ascii="Georgia" w:hAnsi="Georgia"/>
          <w:sz w:val="16"/>
        </w:rPr>
        <w:t>—</w:t>
      </w:r>
      <w:r w:rsidRPr="00560932">
        <w:rPr>
          <w:rStyle w:val="StyleBoldUnderline"/>
          <w:rFonts w:ascii="Georgia" w:hAnsi="Georgia"/>
          <w:highlight w:val="yellow"/>
        </w:rPr>
        <w:t xml:space="preserve">allows for a </w:t>
      </w:r>
      <w:r w:rsidRPr="005E1C8D">
        <w:rPr>
          <w:rStyle w:val="StyleBoldUnderline"/>
          <w:rFonts w:ascii="Georgia" w:hAnsi="Georgia"/>
          <w:sz w:val="22"/>
        </w:rPr>
        <w:t xml:space="preserve">significantly </w:t>
      </w:r>
      <w:r w:rsidRPr="00560932">
        <w:rPr>
          <w:rStyle w:val="StyleBoldUnderline"/>
          <w:rFonts w:ascii="Georgia" w:hAnsi="Georgia"/>
          <w:highlight w:val="yellow"/>
        </w:rPr>
        <w:t>less nuanced approach</w:t>
      </w:r>
      <w:r w:rsidRPr="005E1C8D">
        <w:rPr>
          <w:rFonts w:ascii="Georgia" w:hAnsi="Georgia"/>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E1C8D">
        <w:rPr>
          <w:rStyle w:val="StyleBoldUnderline"/>
          <w:rFonts w:ascii="Georgia" w:hAnsi="Georgia"/>
          <w:sz w:val="22"/>
        </w:rPr>
        <w:t>this limits the development and implementation of the law. Even from a more practical policy standpoint,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may well find that the</w:t>
      </w:r>
      <w:r w:rsidRPr="005E1C8D">
        <w:rPr>
          <w:rFonts w:ascii="Georgia" w:hAnsi="Georgia"/>
          <w:sz w:val="16"/>
        </w:rPr>
        <w:t xml:space="preserve"> </w:t>
      </w:r>
      <w:r w:rsidRPr="00560932">
        <w:rPr>
          <w:rStyle w:val="Emphasis"/>
          <w:rFonts w:ascii="Georgia" w:hAnsi="Georgia"/>
          <w:highlight w:val="yellow"/>
        </w:rPr>
        <w:t>blurred lines prove detrimental</w:t>
      </w:r>
      <w:r w:rsidRPr="005E1C8D">
        <w:rPr>
          <w:rStyle w:val="StyleBoldUnderline"/>
          <w:rFonts w:ascii="Georgia" w:hAnsi="Georgia"/>
          <w:sz w:val="22"/>
        </w:rPr>
        <w:t xml:space="preserve"> in the future when it seeks sharper delineations for other purposes</w:t>
      </w:r>
      <w:r w:rsidRPr="005E1C8D">
        <w:rPr>
          <w:rFonts w:ascii="Georgia" w:hAnsi="Georgia"/>
          <w:sz w:val="16"/>
        </w:rPr>
        <w:t>.</w:t>
      </w:r>
    </w:p>
    <w:p w:rsidR="00717253" w:rsidRPr="005E1C8D" w:rsidRDefault="00717253" w:rsidP="00717253">
      <w:pPr>
        <w:rPr>
          <w:rFonts w:ascii="Georgia" w:hAnsi="Georgia"/>
          <w:sz w:val="16"/>
        </w:rPr>
      </w:pPr>
    </w:p>
    <w:p w:rsidR="00717253" w:rsidRPr="0010375E" w:rsidRDefault="00717253" w:rsidP="00717253">
      <w:pPr>
        <w:pStyle w:val="Heading4"/>
        <w:rPr>
          <w:rFonts w:ascii="Georgia" w:hAnsi="Georgia" w:cs="Arial"/>
        </w:rPr>
      </w:pPr>
      <w:r>
        <w:rPr>
          <w:rFonts w:ascii="Georgia" w:hAnsi="Georgia" w:cs="Arial"/>
        </w:rPr>
        <w:t xml:space="preserve">Keeping action within the executive is the problem with the </w:t>
      </w:r>
      <w:proofErr w:type="spellStart"/>
      <w:r>
        <w:rPr>
          <w:rFonts w:ascii="Georgia" w:hAnsi="Georgia" w:cs="Arial"/>
        </w:rPr>
        <w:t>squo</w:t>
      </w:r>
      <w:proofErr w:type="spellEnd"/>
    </w:p>
    <w:p w:rsidR="00717253" w:rsidRPr="005E1C8D" w:rsidRDefault="00717253" w:rsidP="00717253">
      <w:pPr>
        <w:rPr>
          <w:rFonts w:ascii="Georgia" w:hAnsi="Georgia"/>
          <w:sz w:val="16"/>
        </w:rPr>
      </w:pPr>
      <w:r w:rsidRPr="005E1C8D">
        <w:rPr>
          <w:rFonts w:ascii="Georgia" w:hAnsi="Georgia"/>
          <w:sz w:val="16"/>
        </w:rPr>
        <w:t xml:space="preserve">Laurie </w:t>
      </w:r>
      <w:r w:rsidRPr="0010375E">
        <w:rPr>
          <w:rStyle w:val="StyleStyleBold12pt"/>
          <w:rFonts w:ascii="Georgia" w:hAnsi="Georgia"/>
          <w:sz w:val="20"/>
        </w:rPr>
        <w:t>Blank</w:t>
      </w:r>
      <w:r w:rsidRPr="005E1C8D">
        <w:rPr>
          <w:rFonts w:ascii="Georgia" w:hAnsi="Georgia"/>
          <w:sz w:val="16"/>
        </w:rPr>
        <w:t>, Emory International Humanitarian Law Clinic Director, Professor, 10/10/</w:t>
      </w:r>
      <w:r w:rsidRPr="0010375E">
        <w:rPr>
          <w:rStyle w:val="StyleStyleBold12pt"/>
          <w:rFonts w:ascii="Georgia" w:hAnsi="Georgia"/>
          <w:sz w:val="20"/>
        </w:rPr>
        <w:t>13</w:t>
      </w:r>
      <w:r w:rsidRPr="005E1C8D">
        <w:rPr>
          <w:rFonts w:ascii="Georgia" w:hAnsi="Georgia"/>
          <w:sz w:val="16"/>
        </w:rPr>
        <w:t>, “Raid Watching” and Trying to Discern Law from Policy, today.law.utah.edu/projects/raid-watching-and-trying-to-discern-law-from-policy/</w:t>
      </w:r>
    </w:p>
    <w:p w:rsidR="00717253" w:rsidRPr="005E1C8D" w:rsidRDefault="00717253" w:rsidP="00717253">
      <w:pPr>
        <w:rPr>
          <w:rFonts w:ascii="Georgia" w:hAnsi="Georgia"/>
          <w:sz w:val="16"/>
        </w:rPr>
      </w:pPr>
    </w:p>
    <w:p w:rsidR="00717253" w:rsidRPr="005E1C8D" w:rsidRDefault="00717253" w:rsidP="00717253">
      <w:pPr>
        <w:rPr>
          <w:rFonts w:ascii="Georgia" w:hAnsi="Georgia"/>
          <w:sz w:val="16"/>
        </w:rPr>
      </w:pPr>
      <w:r w:rsidRPr="005E1C8D">
        <w:rPr>
          <w:rStyle w:val="StyleBoldUnderline"/>
          <w:rFonts w:ascii="Georgia" w:hAnsi="Georgia"/>
          <w:sz w:val="22"/>
        </w:rPr>
        <w:t>Trying to identify and understand the legal framework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believes is applicable to counterterrorism operations</w:t>
      </w:r>
      <w:r w:rsidRPr="005E1C8D">
        <w:rPr>
          <w:rFonts w:ascii="Georgia" w:hAnsi="Georgia"/>
          <w:sz w:val="16"/>
        </w:rPr>
        <w:t xml:space="preserve"> abroad sometimes </w:t>
      </w:r>
      <w:r w:rsidRPr="005E1C8D">
        <w:rPr>
          <w:rStyle w:val="StyleBoldUnderline"/>
          <w:rFonts w:ascii="Georgia" w:hAnsi="Georgia"/>
          <w:sz w:val="22"/>
        </w:rPr>
        <w:t>seems</w:t>
      </w:r>
      <w:r w:rsidRPr="005E1C8D">
        <w:rPr>
          <w:rFonts w:ascii="Georgia" w:hAnsi="Georgia"/>
          <w:sz w:val="16"/>
        </w:rPr>
        <w:t xml:space="preserve"> quite </w:t>
      </w:r>
      <w:r w:rsidRPr="005E1C8D">
        <w:rPr>
          <w:rStyle w:val="StyleBoldUnderline"/>
          <w:rFonts w:ascii="Georgia" w:hAnsi="Georgia"/>
          <w:sz w:val="22"/>
        </w:rPr>
        <w:t>similar to “Fed watching</w:t>
      </w:r>
      <w:r w:rsidRPr="005E1C8D">
        <w:rPr>
          <w:rFonts w:ascii="Georgia" w:hAnsi="Georgia"/>
          <w:sz w:val="16"/>
        </w:rPr>
        <w:t xml:space="preserve">,” the </w:t>
      </w:r>
      <w:r w:rsidRPr="005E1C8D">
        <w:rPr>
          <w:rStyle w:val="StyleBoldUnderline"/>
          <w:rFonts w:ascii="Georgia" w:hAnsi="Georgia"/>
          <w:sz w:val="22"/>
        </w:rPr>
        <w:t>predictive game of trying to figure out what the Federal Reserve is likely to do based on</w:t>
      </w:r>
      <w:r w:rsidRPr="005E1C8D">
        <w:rPr>
          <w:rFonts w:ascii="Georgia" w:hAnsi="Georgia"/>
          <w:sz w:val="16"/>
        </w:rPr>
        <w:t xml:space="preserve"> the hidden meaning behind even the shortest or most cryptic of </w:t>
      </w:r>
      <w:r w:rsidRPr="005E1C8D">
        <w:rPr>
          <w:rStyle w:val="StyleBoldUnderline"/>
          <w:rFonts w:ascii="Georgia" w:hAnsi="Georgia"/>
          <w:sz w:val="22"/>
        </w:rPr>
        <w:t>comments from the Chairman</w:t>
      </w:r>
      <w:r w:rsidRPr="005E1C8D">
        <w:rPr>
          <w:rFonts w:ascii="Georgia" w:hAnsi="Georgia"/>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717253" w:rsidRPr="005E1C8D" w:rsidRDefault="00717253" w:rsidP="00717253">
      <w:pPr>
        <w:rPr>
          <w:rFonts w:ascii="Georgia" w:hAnsi="Georgia"/>
          <w:sz w:val="16"/>
        </w:rPr>
      </w:pPr>
      <w:r w:rsidRPr="005E1C8D">
        <w:rPr>
          <w:rFonts w:ascii="Georgia" w:hAnsi="Georgia"/>
          <w:sz w:val="16"/>
        </w:rPr>
        <w:t xml:space="preserve">On Saturday, U.S. Special Forces came ashore in Somalia and engaged in a firefight with militants at the home of a senior leader of al </w:t>
      </w:r>
      <w:proofErr w:type="spellStart"/>
      <w:r w:rsidRPr="005E1C8D">
        <w:rPr>
          <w:rFonts w:ascii="Georgia" w:hAnsi="Georgia"/>
          <w:sz w:val="16"/>
        </w:rPr>
        <w:t>Shabaab</w:t>
      </w:r>
      <w:proofErr w:type="spellEnd"/>
      <w:r w:rsidRPr="005E1C8D">
        <w:rPr>
          <w:rFonts w:ascii="Georgia" w:hAnsi="Georgia"/>
          <w:sz w:val="16"/>
        </w:rPr>
        <w:t xml:space="preserve">;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w:t>
      </w:r>
      <w:proofErr w:type="spellStart"/>
      <w:r w:rsidRPr="005E1C8D">
        <w:rPr>
          <w:rFonts w:ascii="Georgia" w:hAnsi="Georgia"/>
          <w:sz w:val="16"/>
        </w:rPr>
        <w:t>Shabaab</w:t>
      </w:r>
      <w:proofErr w:type="spellEnd"/>
      <w:r w:rsidRPr="005E1C8D">
        <w:rPr>
          <w:rFonts w:ascii="Georgia" w:hAnsi="Georgia"/>
          <w:sz w:val="16"/>
        </w:rPr>
        <w:t xml:space="preserve"> is a party to that armed conflict or another independent armed conflict?</w:t>
      </w:r>
    </w:p>
    <w:p w:rsidR="00717253" w:rsidRPr="005E1C8D" w:rsidRDefault="00717253" w:rsidP="00717253">
      <w:pPr>
        <w:rPr>
          <w:rFonts w:ascii="Georgia" w:hAnsi="Georgia"/>
          <w:sz w:val="16"/>
        </w:rPr>
      </w:pPr>
      <w:r w:rsidRPr="005E1C8D">
        <w:rPr>
          <w:rFonts w:ascii="Georgia" w:hAnsi="Georgia"/>
          <w:sz w:val="16"/>
        </w:rPr>
        <w:t xml:space="preserve">The reality, however, is that </w:t>
      </w:r>
      <w:r w:rsidRPr="005E1C8D">
        <w:rPr>
          <w:rStyle w:val="StyleBoldUnderline"/>
          <w:rFonts w:ascii="Georgia" w:hAnsi="Georgia"/>
          <w:sz w:val="22"/>
        </w:rPr>
        <w:t xml:space="preserve">this latest counterterrorism operation highlights once again the </w:t>
      </w:r>
      <w:r w:rsidRPr="00560932">
        <w:rPr>
          <w:rStyle w:val="StyleBoldUnderline"/>
          <w:rFonts w:ascii="Georgia" w:hAnsi="Georgia"/>
          <w:highlight w:val="yellow"/>
        </w:rPr>
        <w:t>conflation of law and policy that exemplifies the</w:t>
      </w:r>
      <w:r w:rsidRPr="005E1C8D">
        <w:rPr>
          <w:rStyle w:val="StyleBoldUnderline"/>
          <w:rFonts w:ascii="Georgia" w:hAnsi="Georgia"/>
          <w:sz w:val="22"/>
        </w:rPr>
        <w:t xml:space="preserve"> entire </w:t>
      </w:r>
      <w:r w:rsidRPr="00560932">
        <w:rPr>
          <w:rStyle w:val="StyleBoldUnderline"/>
          <w:rFonts w:ascii="Georgia" w:hAnsi="Georgia"/>
          <w:highlight w:val="yellow"/>
        </w:rPr>
        <w:t>discourse about</w:t>
      </w:r>
      <w:r w:rsidRPr="005E1C8D">
        <w:rPr>
          <w:rStyle w:val="StyleBoldUnderline"/>
          <w:rFonts w:ascii="Georgia" w:hAnsi="Georgia"/>
          <w:sz w:val="22"/>
        </w:rPr>
        <w:t xml:space="preserve"> the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60932">
        <w:rPr>
          <w:rStyle w:val="StyleBoldUnderline"/>
          <w:rFonts w:ascii="Georgia" w:hAnsi="Georgia"/>
          <w:highlight w:val="yellow"/>
        </w:rPr>
        <w:t>conflict with al Qaeda</w:t>
      </w:r>
      <w:r w:rsidRPr="005E1C8D">
        <w:rPr>
          <w:rFonts w:ascii="Georgia" w:hAnsi="Georgia"/>
          <w:sz w:val="16"/>
        </w:rPr>
        <w:t xml:space="preserve"> and other U.S. counterterrorism operations as well.  And that </w:t>
      </w:r>
      <w:r w:rsidRPr="00560932">
        <w:rPr>
          <w:rStyle w:val="Emphasis"/>
          <w:rFonts w:ascii="Georgia" w:hAnsi="Georgia"/>
          <w:highlight w:val="yellow"/>
        </w:rPr>
        <w:t>using policy to discern law is a highly risky venture</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The remarkable series of </w:t>
      </w:r>
      <w:r w:rsidRPr="00560932">
        <w:rPr>
          <w:rStyle w:val="StyleBoldUnderline"/>
          <w:rFonts w:ascii="Georgia" w:hAnsi="Georgia"/>
          <w:highlight w:val="yellow"/>
        </w:rPr>
        <w:t>public speeches</w:t>
      </w:r>
      <w:r w:rsidRPr="005E1C8D">
        <w:rPr>
          <w:rStyle w:val="StyleBoldUnderline"/>
          <w:rFonts w:ascii="Georgia" w:hAnsi="Georgia"/>
          <w:sz w:val="22"/>
        </w:rPr>
        <w:t xml:space="preserve"> by top Obama Administration legal advisors</w:t>
      </w:r>
      <w:r w:rsidRPr="005E1C8D">
        <w:rPr>
          <w:rFonts w:ascii="Georgia" w:hAnsi="Georgia"/>
          <w:sz w:val="16"/>
        </w:rPr>
        <w:t xml:space="preserve"> and national security advisors, </w:t>
      </w:r>
      <w:r w:rsidRPr="005E1C8D">
        <w:rPr>
          <w:rStyle w:val="StyleBoldUnderline"/>
          <w:rFonts w:ascii="Georgia" w:hAnsi="Georgia"/>
          <w:sz w:val="22"/>
        </w:rPr>
        <w:t>the</w:t>
      </w:r>
      <w:r w:rsidRPr="005E1C8D">
        <w:rPr>
          <w:rFonts w:ascii="Georgia" w:hAnsi="Georgia"/>
          <w:sz w:val="16"/>
        </w:rPr>
        <w:t xml:space="preserve"> Department of Justice </w:t>
      </w:r>
      <w:r w:rsidRPr="00560932">
        <w:rPr>
          <w:rStyle w:val="StyleBoldUnderline"/>
          <w:rFonts w:ascii="Georgia" w:hAnsi="Georgia"/>
          <w:highlight w:val="yellow"/>
        </w:rPr>
        <w:t>White Paper, and</w:t>
      </w:r>
      <w:r w:rsidRPr="005E1C8D">
        <w:rPr>
          <w:rFonts w:ascii="Georgia" w:hAnsi="Georgia"/>
          <w:sz w:val="16"/>
        </w:rPr>
        <w:t xml:space="preserve"> the May 2013 White House </w:t>
      </w:r>
      <w:r w:rsidRPr="00560932">
        <w:rPr>
          <w:rStyle w:val="StyleBoldUnderline"/>
          <w:rFonts w:ascii="Georgia" w:hAnsi="Georgia"/>
          <w:highlight w:val="yellow"/>
        </w:rPr>
        <w:t>fact sheet</w:t>
      </w:r>
      <w:r w:rsidRPr="005E1C8D">
        <w:rPr>
          <w:rFonts w:ascii="Georgia" w:hAnsi="Georgia"/>
          <w:sz w:val="16"/>
        </w:rPr>
        <w:t xml:space="preserve"> on U.S. Policy Standards and Procedures for the Use of Force in Counterterrorism Operations Outside the United States and Areas of Active Hostilities </w:t>
      </w:r>
      <w:r w:rsidRPr="005E1C8D">
        <w:rPr>
          <w:rStyle w:val="StyleBoldUnderline"/>
          <w:rFonts w:ascii="Georgia" w:hAnsi="Georgia"/>
          <w:sz w:val="22"/>
        </w:rPr>
        <w:t xml:space="preserve">all appear to </w:t>
      </w:r>
      <w:r w:rsidRPr="00560932">
        <w:rPr>
          <w:rStyle w:val="StyleBoldUnderline"/>
          <w:rFonts w:ascii="Georgia" w:hAnsi="Georgia"/>
          <w:highlight w:val="yellow"/>
        </w:rPr>
        <w:t>offer extensive explanations</w:t>
      </w:r>
      <w:r w:rsidRPr="005E1C8D">
        <w:rPr>
          <w:rFonts w:ascii="Georgia" w:hAnsi="Georgia"/>
          <w:sz w:val="16"/>
        </w:rPr>
        <w:t xml:space="preserve"> of the international legal principles governing the use of drone strikes against al-Qaeda operatives in various locations around the globe, as well as related counterterrorism measures. </w:t>
      </w:r>
      <w:r w:rsidRPr="00560932">
        <w:rPr>
          <w:rStyle w:val="StyleBoldUnderline"/>
          <w:rFonts w:ascii="Georgia" w:hAnsi="Georgia"/>
          <w:highlight w:val="yellow"/>
        </w:rPr>
        <w:t>In actuality, they offer</w:t>
      </w:r>
      <w:r w:rsidRPr="005E1C8D">
        <w:rPr>
          <w:rStyle w:val="StyleBoldUnderline"/>
          <w:rFonts w:ascii="Georgia" w:hAnsi="Georgia"/>
          <w:sz w:val="22"/>
        </w:rPr>
        <w:t xml:space="preserve"> an excellent example of the </w:t>
      </w:r>
      <w:r w:rsidRPr="00560932">
        <w:rPr>
          <w:rStyle w:val="StyleBoldUnderline"/>
          <w:rFonts w:ascii="Georgia" w:hAnsi="Georgia"/>
          <w:highlight w:val="yellow"/>
        </w:rPr>
        <w:t>conflation of law and policy and</w:t>
      </w:r>
      <w:r w:rsidRPr="005E1C8D">
        <w:rPr>
          <w:rStyle w:val="StyleBoldUnderline"/>
          <w:rFonts w:ascii="Georgia" w:hAnsi="Georgia"/>
          <w:sz w:val="22"/>
        </w:rPr>
        <w:t xml:space="preserve"> the </w:t>
      </w:r>
      <w:r w:rsidRPr="00560932">
        <w:rPr>
          <w:rStyle w:val="StyleBoldUnderline"/>
          <w:rFonts w:ascii="Georgia" w:hAnsi="Georgia"/>
          <w:highlight w:val="yellow"/>
        </w:rPr>
        <w:t>consequences of that conflation</w:t>
      </w:r>
      <w:r w:rsidRPr="005E1C8D">
        <w:rPr>
          <w:rFonts w:ascii="Georgia" w:hAnsi="Georgia"/>
          <w:sz w:val="16"/>
        </w:rPr>
        <w:t>.</w:t>
      </w:r>
    </w:p>
    <w:p w:rsidR="00717253" w:rsidRPr="005E1C8D" w:rsidRDefault="00717253" w:rsidP="00717253">
      <w:pPr>
        <w:rPr>
          <w:rStyle w:val="StyleBoldUnderline"/>
          <w:rFonts w:ascii="Georgia" w:hAnsi="Georgia"/>
          <w:sz w:val="22"/>
        </w:rPr>
      </w:pPr>
      <w:r w:rsidRPr="005E1C8D">
        <w:rPr>
          <w:rFonts w:ascii="Georgia" w:hAnsi="Georgia"/>
          <w:sz w:val="16"/>
        </w:rPr>
        <w:t xml:space="preserve">Policy and strategic considerations are without a doubt an essential component of understanding contemporary military operations and the application of international law.  However, </w:t>
      </w:r>
      <w:r w:rsidRPr="005E1C8D">
        <w:rPr>
          <w:rStyle w:val="StyleBoldUnderline"/>
          <w:rFonts w:ascii="Georgia" w:hAnsi="Georgia"/>
          <w:sz w:val="22"/>
        </w:rPr>
        <w:t>it is</w:t>
      </w:r>
      <w:r w:rsidRPr="005E1C8D">
        <w:rPr>
          <w:rFonts w:ascii="Georgia" w:hAnsi="Georgia"/>
          <w:sz w:val="16"/>
        </w:rPr>
        <w:t xml:space="preserve"> equally </w:t>
      </w:r>
      <w:r w:rsidRPr="005E1C8D">
        <w:rPr>
          <w:rStyle w:val="StyleBoldUnderline"/>
          <w:rFonts w:ascii="Georgia" w:hAnsi="Georgia"/>
          <w:sz w:val="22"/>
        </w:rPr>
        <w:t xml:space="preserve">important to distinguish between law and policy, and to recognize when one is driving analysis versus the other. </w:t>
      </w:r>
    </w:p>
    <w:p w:rsidR="00717253" w:rsidRPr="005E1C8D" w:rsidRDefault="00717253" w:rsidP="00717253">
      <w:pPr>
        <w:rPr>
          <w:rFonts w:ascii="Georgia" w:hAnsi="Georgia"/>
          <w:sz w:val="16"/>
        </w:rPr>
      </w:pPr>
      <w:r w:rsidRPr="005E1C8D">
        <w:rPr>
          <w:rStyle w:val="StyleBoldUnderline"/>
          <w:rFonts w:ascii="Georgia" w:hAnsi="Georgia"/>
          <w:sz w:val="22"/>
        </w:rPr>
        <w:t xml:space="preserve">The </w:t>
      </w:r>
      <w:r w:rsidRPr="00560932">
        <w:rPr>
          <w:rStyle w:val="StyleBoldUnderline"/>
          <w:rFonts w:ascii="Georgia" w:hAnsi="Georgia"/>
          <w:highlight w:val="yellow"/>
        </w:rPr>
        <w:t>law</w:t>
      </w:r>
      <w:r w:rsidRPr="005E1C8D">
        <w:rPr>
          <w:rStyle w:val="StyleBoldUnderline"/>
          <w:rFonts w:ascii="Georgia" w:hAnsi="Georgia"/>
          <w:sz w:val="22"/>
        </w:rPr>
        <w:t xml:space="preserve"> regarding the use of force</w:t>
      </w:r>
      <w:r w:rsidRPr="005E1C8D">
        <w:rPr>
          <w:rFonts w:ascii="Georgia" w:hAnsi="Georgia"/>
          <w:sz w:val="16"/>
        </w:rPr>
        <w:t xml:space="preserve"> against an individual or group outside the borders of the state </w:t>
      </w:r>
      <w:r w:rsidRPr="00560932">
        <w:rPr>
          <w:rStyle w:val="StyleBoldUnderline"/>
          <w:rFonts w:ascii="Georgia" w:hAnsi="Georgia"/>
          <w:highlight w:val="yellow"/>
        </w:rPr>
        <w:t>relies on</w:t>
      </w:r>
      <w:r w:rsidRPr="005E1C8D">
        <w:rPr>
          <w:rStyle w:val="StyleBoldUnderline"/>
          <w:rFonts w:ascii="Georgia" w:hAnsi="Georgia"/>
          <w:sz w:val="22"/>
        </w:rPr>
        <w:t xml:space="preserve"> one of </w:t>
      </w:r>
      <w:r w:rsidRPr="00560932">
        <w:rPr>
          <w:rStyle w:val="StyleBoldUnderline"/>
          <w:rFonts w:ascii="Georgia" w:hAnsi="Georgia"/>
          <w:highlight w:val="yellow"/>
        </w:rPr>
        <w:t>two legal frameworks</w:t>
      </w:r>
      <w:r w:rsidRPr="005E1C8D">
        <w:rPr>
          <w:rFonts w:ascii="Georgia" w:hAnsi="Georgia"/>
          <w:sz w:val="16"/>
        </w:rPr>
        <w:t>: the law of armed conflict (</w:t>
      </w:r>
      <w:r w:rsidRPr="00560932">
        <w:rPr>
          <w:rStyle w:val="StyleBoldUnderline"/>
          <w:rFonts w:ascii="Georgia" w:hAnsi="Georgia"/>
          <w:highlight w:val="yellow"/>
        </w:rPr>
        <w:t>LOAC</w:t>
      </w:r>
      <w:r w:rsidRPr="005E1C8D">
        <w:rPr>
          <w:rFonts w:ascii="Georgia" w:hAnsi="Georgia"/>
          <w:sz w:val="16"/>
        </w:rPr>
        <w:t xml:space="preserve">) </w:t>
      </w:r>
      <w:r w:rsidRPr="00560932">
        <w:rPr>
          <w:rStyle w:val="StyleBoldUnderline"/>
          <w:rFonts w:ascii="Georgia" w:hAnsi="Georgia"/>
          <w:highlight w:val="yellow"/>
        </w:rPr>
        <w:t>and</w:t>
      </w:r>
      <w:r w:rsidRPr="005E1C8D">
        <w:rPr>
          <w:rFonts w:ascii="Georgia" w:hAnsi="Georgia"/>
          <w:sz w:val="16"/>
        </w:rPr>
        <w:t xml:space="preserve"> the international law of </w:t>
      </w:r>
      <w:r w:rsidRPr="00560932">
        <w:rPr>
          <w:rStyle w:val="StyleBoldUnderline"/>
          <w:rFonts w:ascii="Georgia" w:hAnsi="Georgia"/>
          <w:highlight w:val="yellow"/>
        </w:rPr>
        <w:t>self-defense</w:t>
      </w:r>
      <w:r w:rsidRPr="005E1C8D">
        <w:rPr>
          <w:rFonts w:ascii="Georgia" w:hAnsi="Georgia"/>
          <w:sz w:val="16"/>
        </w:rPr>
        <w:t xml:space="preserve"> (jus ad bellum).  </w:t>
      </w:r>
      <w:r w:rsidRPr="005E1C8D">
        <w:rPr>
          <w:rStyle w:val="StyleBoldUnderline"/>
          <w:rFonts w:ascii="Georgia" w:hAnsi="Georgia"/>
          <w:sz w:val="22"/>
        </w:rPr>
        <w:t>During armed conflict, LOAC applies and lethal force can be used as a first resort against legitimate targets</w:t>
      </w:r>
      <w:r w:rsidRPr="005E1C8D">
        <w:rPr>
          <w:rFonts w:ascii="Georgia" w:hAnsi="Georgia"/>
          <w:sz w:val="16"/>
        </w:rPr>
        <w:t xml:space="preserve">, a category that includes all members of the enemy forces (the regular military of a state or members of an organized armed group) and civilians who are directly participating in hostilities.  </w:t>
      </w:r>
      <w:r w:rsidRPr="005E1C8D">
        <w:rPr>
          <w:rStyle w:val="StyleBoldUnderline"/>
          <w:rFonts w:ascii="Georgia" w:hAnsi="Georgia"/>
          <w:sz w:val="22"/>
        </w:rPr>
        <w:t>Outside of armed conflict, lethal force can be used in self-defense</w:t>
      </w:r>
      <w:r w:rsidRPr="005E1C8D">
        <w:rPr>
          <w:rFonts w:ascii="Georgia" w:hAnsi="Georgia"/>
          <w:sz w:val="16"/>
        </w:rPr>
        <w:t xml:space="preserve"> against an individual or group who has engaged in an armed attack – or poses an imminent threat of such an attack, where the use of force is necessary and proportionate to repel or deter the attack or threat.</w:t>
      </w:r>
    </w:p>
    <w:p w:rsidR="00717253" w:rsidRPr="005E1C8D" w:rsidRDefault="00717253" w:rsidP="00717253">
      <w:pPr>
        <w:rPr>
          <w:rFonts w:ascii="Georgia" w:hAnsi="Georgia"/>
          <w:sz w:val="16"/>
        </w:rPr>
      </w:pPr>
      <w:r w:rsidRPr="00560932">
        <w:rPr>
          <w:rStyle w:val="StyleBoldUnderline"/>
          <w:rFonts w:ascii="Georgia" w:hAnsi="Georgia"/>
          <w:highlight w:val="yellow"/>
        </w:rPr>
        <w:t>The U</w:t>
      </w:r>
      <w:r w:rsidRPr="005E1C8D">
        <w:rPr>
          <w:rFonts w:ascii="Georgia" w:hAnsi="Georgia"/>
          <w:sz w:val="16"/>
        </w:rPr>
        <w:t xml:space="preserve">nited </w:t>
      </w:r>
      <w:r w:rsidRPr="00560932">
        <w:rPr>
          <w:rStyle w:val="StyleBoldUnderline"/>
          <w:rFonts w:ascii="Georgia" w:hAnsi="Georgia"/>
          <w:highlight w:val="yellow"/>
        </w:rPr>
        <w:t>S</w:t>
      </w:r>
      <w:r w:rsidRPr="005E1C8D">
        <w:rPr>
          <w:rFonts w:ascii="Georgia" w:hAnsi="Georgia"/>
          <w:sz w:val="16"/>
        </w:rPr>
        <w:t xml:space="preserve">tates </w:t>
      </w:r>
      <w:r w:rsidRPr="005E1C8D">
        <w:rPr>
          <w:rStyle w:val="StyleBoldUnderline"/>
          <w:rFonts w:ascii="Georgia" w:hAnsi="Georgia"/>
          <w:sz w:val="22"/>
        </w:rPr>
        <w:t xml:space="preserve">has </w:t>
      </w:r>
      <w:r w:rsidRPr="00560932">
        <w:rPr>
          <w:rStyle w:val="StyleBoldUnderline"/>
          <w:rFonts w:ascii="Georgia" w:hAnsi="Georgia"/>
          <w:highlight w:val="yellow"/>
        </w:rPr>
        <w:t>consistently blurred these two legal justifications</w:t>
      </w:r>
      <w:r w:rsidRPr="005E1C8D">
        <w:rPr>
          <w:rStyle w:val="StyleBoldUnderline"/>
          <w:rFonts w:ascii="Georgia" w:hAnsi="Georgia"/>
          <w:sz w:val="22"/>
        </w:rPr>
        <w:t xml:space="preserve"> </w:t>
      </w:r>
      <w:r w:rsidRPr="005E1C8D">
        <w:rPr>
          <w:rFonts w:ascii="Georgia" w:hAnsi="Georgia"/>
          <w:sz w:val="16"/>
        </w:rPr>
        <w:t xml:space="preserve">for the use of force, regularly </w:t>
      </w:r>
      <w:r w:rsidRPr="005E1C8D">
        <w:rPr>
          <w:rStyle w:val="StyleBoldUnderline"/>
          <w:rFonts w:ascii="Georgia" w:hAnsi="Georgia"/>
          <w:sz w:val="22"/>
        </w:rPr>
        <w:t>stating that it has the authority to use force either as part of an ongoing armed conflict or under self-defense, without differentiating between the two or delineating when one or the other justification applie</w:t>
      </w:r>
      <w:r w:rsidRPr="005E1C8D">
        <w:rPr>
          <w:rFonts w:ascii="Georgia" w:hAnsi="Georgia"/>
          <w:sz w:val="16"/>
        </w:rPr>
        <w:t xml:space="preserve">s.  </w:t>
      </w:r>
      <w:r w:rsidRPr="005E1C8D">
        <w:rPr>
          <w:rStyle w:val="StyleBoldUnderline"/>
          <w:rFonts w:ascii="Georgia" w:hAnsi="Georgia"/>
          <w:sz w:val="22"/>
        </w:rPr>
        <w:t xml:space="preserve">From the perspective of the policymaker, the use of both justifications without further </w:t>
      </w:r>
      <w:r w:rsidRPr="005E1C8D">
        <w:rPr>
          <w:rStyle w:val="StyleBoldUnderline"/>
          <w:rFonts w:ascii="Georgia" w:hAnsi="Georgia"/>
          <w:sz w:val="22"/>
        </w:rPr>
        <w:lastRenderedPageBreak/>
        <w:t xml:space="preserve">distinction surely offers greater flexibility </w:t>
      </w:r>
      <w:r w:rsidRPr="005E1C8D">
        <w:rPr>
          <w:rFonts w:ascii="Georgia" w:hAnsi="Georgia"/>
          <w:sz w:val="16"/>
        </w:rPr>
        <w:t xml:space="preserve">and potential for action in a range of circumstances.  </w:t>
      </w:r>
      <w:r w:rsidRPr="005E1C8D">
        <w:rPr>
          <w:rStyle w:val="StyleBoldUnderline"/>
          <w:rFonts w:ascii="Georgia" w:hAnsi="Georgia"/>
          <w:sz w:val="22"/>
        </w:rPr>
        <w:t>From the perspective of careful legal analysis</w:t>
      </w:r>
      <w:r w:rsidRPr="005E1C8D">
        <w:rPr>
          <w:rFonts w:ascii="Georgia" w:hAnsi="Georgia"/>
          <w:sz w:val="16"/>
        </w:rPr>
        <w:t xml:space="preserve">, however, </w:t>
      </w:r>
      <w:r w:rsidRPr="005E1C8D">
        <w:rPr>
          <w:rStyle w:val="StyleBoldUnderline"/>
          <w:rFonts w:ascii="Georgia" w:hAnsi="Georgia"/>
          <w:sz w:val="22"/>
        </w:rPr>
        <w:t>it can prove problematic</w:t>
      </w:r>
      <w:r w:rsidRPr="005E1C8D">
        <w:rPr>
          <w:rFonts w:ascii="Georgia" w:hAnsi="Georgia"/>
          <w:sz w:val="16"/>
        </w:rPr>
        <w:t>.</w:t>
      </w:r>
    </w:p>
    <w:p w:rsidR="00717253" w:rsidRPr="005E1C8D" w:rsidRDefault="00717253" w:rsidP="00717253">
      <w:pPr>
        <w:rPr>
          <w:rFonts w:ascii="Georgia" w:hAnsi="Georgia"/>
          <w:sz w:val="16"/>
        </w:rPr>
      </w:pPr>
      <w:r w:rsidRPr="005E1C8D">
        <w:rPr>
          <w:rFonts w:ascii="Georgia" w:hAnsi="Georgia"/>
          <w:sz w:val="16"/>
        </w:rPr>
        <w:t xml:space="preserve">In effect, </w:t>
      </w:r>
      <w:r w:rsidRPr="005E1C8D">
        <w:rPr>
          <w:rStyle w:val="StyleBoldUnderline"/>
          <w:rFonts w:ascii="Georgia" w:hAnsi="Georgia"/>
          <w:sz w:val="22"/>
        </w:rPr>
        <w:t>it is U.S. policy to eliminate “bad guys</w:t>
      </w:r>
      <w:r w:rsidRPr="005E1C8D">
        <w:rPr>
          <w:rFonts w:ascii="Georgia" w:hAnsi="Georgia"/>
          <w:sz w:val="16"/>
        </w:rPr>
        <w:t xml:space="preserve">” — whether by use of lethal force or detention — </w:t>
      </w:r>
      <w:proofErr w:type="gramStart"/>
      <w:r w:rsidRPr="005E1C8D">
        <w:rPr>
          <w:rFonts w:ascii="Georgia" w:hAnsi="Georgia"/>
          <w:sz w:val="16"/>
        </w:rPr>
        <w:t>who</w:t>
      </w:r>
      <w:proofErr w:type="gramEnd"/>
      <w:r w:rsidRPr="005E1C8D">
        <w:rPr>
          <w:rFonts w:ascii="Georgia" w:hAnsi="Georgia"/>
          <w:sz w:val="16"/>
        </w:rPr>
        <w:t xml:space="preserve"> are attacking or posing a threat to the United States or U.S. interests.  </w:t>
      </w:r>
      <w:r w:rsidRPr="005E1C8D">
        <w:rPr>
          <w:rStyle w:val="StyleBoldUnderline"/>
          <w:rFonts w:ascii="Georgia" w:hAnsi="Georgia"/>
          <w:sz w:val="22"/>
        </w:rPr>
        <w:t>Some</w:t>
      </w:r>
      <w:r w:rsidRPr="005E1C8D">
        <w:rPr>
          <w:rFonts w:ascii="Georgia" w:hAnsi="Georgia"/>
          <w:sz w:val="16"/>
        </w:rPr>
        <w:t xml:space="preserve"> of these “bad guys” </w:t>
      </w:r>
      <w:r w:rsidRPr="005E1C8D">
        <w:rPr>
          <w:rStyle w:val="StyleBoldUnderline"/>
          <w:rFonts w:ascii="Georgia" w:hAnsi="Georgia"/>
          <w:sz w:val="22"/>
        </w:rPr>
        <w:t>are part of a group with whom we are in an armed conflict</w:t>
      </w:r>
      <w:r w:rsidRPr="005E1C8D">
        <w:rPr>
          <w:rFonts w:ascii="Georgia" w:hAnsi="Georgia"/>
          <w:sz w:val="16"/>
        </w:rPr>
        <w:t xml:space="preserve"> (such as al Qaeda); </w:t>
      </w:r>
      <w:r w:rsidRPr="005E1C8D">
        <w:rPr>
          <w:rStyle w:val="StyleBoldUnderline"/>
          <w:rFonts w:ascii="Georgia" w:hAnsi="Georgia"/>
          <w:sz w:val="22"/>
        </w:rPr>
        <w:t>some pose an imminent threat irrespective</w:t>
      </w:r>
      <w:r w:rsidRPr="005E1C8D">
        <w:rPr>
          <w:rFonts w:ascii="Georgia" w:hAnsi="Georgia"/>
          <w:sz w:val="16"/>
        </w:rPr>
        <w:t xml:space="preserve"> of the armed conflict; some are part of a group that shares an ideology with al Qaeda or is linked in some more comprehensive way.  Drone strikes, Special Forces raids, capture — each situation involves its own tactical plans and twists. </w:t>
      </w:r>
    </w:p>
    <w:p w:rsidR="00717253" w:rsidRPr="005E1C8D" w:rsidRDefault="00717253" w:rsidP="00717253">
      <w:pPr>
        <w:rPr>
          <w:rFonts w:ascii="Georgia" w:hAnsi="Georgia"/>
          <w:sz w:val="16"/>
        </w:rPr>
      </w:pPr>
      <w:r w:rsidRPr="005E1C8D">
        <w:rPr>
          <w:rFonts w:ascii="Georgia" w:hAnsi="Georgia"/>
          <w:sz w:val="16"/>
        </w:rPr>
        <w:t xml:space="preserve">But do any of these specific tactical choices tell us anything in particular about whether LOAC applies to a specific operation?  Whether the United States believes it applies?  </w:t>
      </w:r>
      <w:proofErr w:type="gramStart"/>
      <w:r w:rsidRPr="005E1C8D">
        <w:rPr>
          <w:rFonts w:ascii="Georgia" w:hAnsi="Georgia"/>
          <w:sz w:val="16"/>
        </w:rPr>
        <w:t>Unfortunately, not really.</w:t>
      </w:r>
      <w:proofErr w:type="gramEnd"/>
      <w:r w:rsidRPr="005E1C8D">
        <w:rPr>
          <w:rFonts w:ascii="Georgia" w:hAnsi="Georgia"/>
          <w:sz w:val="16"/>
        </w:rPr>
        <w:t xml:space="preserve">  Take Saturday’s raid in Somalia, for example.  Some would take the use of lethal force by the United States against a member of al </w:t>
      </w:r>
      <w:proofErr w:type="spellStart"/>
      <w:r w:rsidRPr="005E1C8D">
        <w:rPr>
          <w:rFonts w:ascii="Georgia" w:hAnsi="Georgia"/>
          <w:sz w:val="16"/>
        </w:rPr>
        <w:t>Shabaab</w:t>
      </w:r>
      <w:proofErr w:type="spellEnd"/>
      <w:r w:rsidRPr="005E1C8D">
        <w:rPr>
          <w:rFonts w:ascii="Georgia" w:hAnsi="Georgia"/>
          <w:sz w:val="16"/>
        </w:rPr>
        <w:t xml:space="preserve"> in Somalia to suggest that the United States views al </w:t>
      </w:r>
      <w:proofErr w:type="spellStart"/>
      <w:r w:rsidRPr="005E1C8D">
        <w:rPr>
          <w:rFonts w:ascii="Georgia" w:hAnsi="Georgia"/>
          <w:sz w:val="16"/>
        </w:rPr>
        <w:t>Shabaab</w:t>
      </w:r>
      <w:proofErr w:type="spellEnd"/>
      <w:r w:rsidRPr="005E1C8D">
        <w:rPr>
          <w:rFonts w:ascii="Georgia" w:hAnsi="Georgia"/>
          <w:sz w:val="16"/>
        </w:rPr>
        <w:t xml:space="preserve">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717253" w:rsidRPr="005E1C8D" w:rsidRDefault="00717253" w:rsidP="00717253">
      <w:pPr>
        <w:rPr>
          <w:rFonts w:ascii="Georgia" w:hAnsi="Georgia"/>
          <w:sz w:val="16"/>
        </w:rPr>
      </w:pPr>
      <w:r w:rsidRPr="005E1C8D">
        <w:rPr>
          <w:rFonts w:ascii="Georgia" w:hAnsi="Georgia"/>
          <w:sz w:val="16"/>
        </w:rPr>
        <w:t xml:space="preserve">Ultimately, however, the only certain information is that the United States viewed this senior leader of al </w:t>
      </w:r>
      <w:proofErr w:type="spellStart"/>
      <w:r w:rsidRPr="005E1C8D">
        <w:rPr>
          <w:rFonts w:ascii="Georgia" w:hAnsi="Georgia"/>
          <w:sz w:val="16"/>
        </w:rPr>
        <w:t>Shabaab</w:t>
      </w:r>
      <w:proofErr w:type="spellEnd"/>
      <w:r w:rsidRPr="005E1C8D">
        <w:rPr>
          <w:rFonts w:ascii="Georgia" w:hAnsi="Georgia"/>
          <w:sz w:val="16"/>
        </w:rPr>
        <w:t xml:space="preserve"> as a threat – but whether that threat is due to participation in an armed conflict or due to ongoing or imminent attacks on the United States is not possible to discern.  Why? </w:t>
      </w:r>
      <w:proofErr w:type="gramStart"/>
      <w:r w:rsidRPr="005E1C8D">
        <w:rPr>
          <w:rFonts w:ascii="Georgia" w:hAnsi="Georgia"/>
          <w:sz w:val="16"/>
        </w:rPr>
        <w:t>Because more than law guides the planning and execution of the mission.</w:t>
      </w:r>
      <w:proofErr w:type="gramEnd"/>
      <w:r w:rsidRPr="005E1C8D">
        <w:rPr>
          <w:rFonts w:ascii="Georgia" w:hAnsi="Georgia"/>
          <w:sz w:val="16"/>
        </w:rPr>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717253" w:rsidRPr="005E1C8D" w:rsidRDefault="00717253" w:rsidP="00717253">
      <w:pPr>
        <w:rPr>
          <w:rFonts w:ascii="Georgia" w:hAnsi="Georgia"/>
          <w:sz w:val="16"/>
        </w:rPr>
      </w:pPr>
      <w:r w:rsidRPr="005E1C8D">
        <w:rPr>
          <w:rFonts w:ascii="Georgia" w:hAnsi="Georgia"/>
          <w:sz w:val="16"/>
        </w:rPr>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717253" w:rsidRPr="005E1C8D" w:rsidRDefault="00717253" w:rsidP="00717253">
      <w:pPr>
        <w:rPr>
          <w:rFonts w:ascii="Georgia" w:hAnsi="Georgia"/>
          <w:sz w:val="16"/>
        </w:rPr>
      </w:pPr>
      <w:r w:rsidRPr="005E1C8D">
        <w:rPr>
          <w:rFonts w:ascii="Georgia" w:hAnsi="Georgia"/>
          <w:sz w:val="16"/>
        </w:rPr>
        <w:t>“</w:t>
      </w:r>
      <w:r w:rsidRPr="005E1C8D">
        <w:rPr>
          <w:rStyle w:val="StyleBoldUnderline"/>
          <w:rFonts w:ascii="Georgia" w:hAnsi="Georgia"/>
          <w:sz w:val="22"/>
        </w:rPr>
        <w:t>Raid-watching</w:t>
      </w:r>
      <w:r w:rsidRPr="005E1C8D">
        <w:rPr>
          <w:rFonts w:ascii="Georgia" w:hAnsi="Georgia"/>
          <w:sz w:val="16"/>
        </w:rPr>
        <w:t xml:space="preserve">” — </w:t>
      </w:r>
      <w:r w:rsidRPr="00560932">
        <w:rPr>
          <w:rStyle w:val="StyleBoldUnderline"/>
          <w:rFonts w:ascii="Georgia" w:hAnsi="Georgia"/>
          <w:highlight w:val="yellow"/>
        </w:rPr>
        <w:t>trying to predict the</w:t>
      </w:r>
      <w:r w:rsidRPr="005E1C8D">
        <w:rPr>
          <w:rStyle w:val="StyleBoldUnderline"/>
          <w:rFonts w:ascii="Georgia" w:hAnsi="Georgia"/>
          <w:sz w:val="22"/>
        </w:rPr>
        <w:t xml:space="preserve"> </w:t>
      </w:r>
      <w:r w:rsidRPr="005E1C8D">
        <w:rPr>
          <w:rFonts w:ascii="Georgia" w:hAnsi="Georgia"/>
          <w:sz w:val="16"/>
        </w:rPr>
        <w:t xml:space="preserve">applicable </w:t>
      </w:r>
      <w:r w:rsidRPr="00560932">
        <w:rPr>
          <w:rStyle w:val="StyleBoldUnderline"/>
          <w:rFonts w:ascii="Georgia" w:hAnsi="Georgia"/>
          <w:highlight w:val="yellow"/>
        </w:rPr>
        <w:t xml:space="preserve">legal framework </w:t>
      </w:r>
      <w:r w:rsidRPr="005E1C8D">
        <w:rPr>
          <w:rFonts w:ascii="Georgia" w:hAnsi="Georgia"/>
          <w:sz w:val="16"/>
        </w:rPr>
        <w:t xml:space="preserve">from reports </w:t>
      </w:r>
      <w:r w:rsidRPr="005E1C8D">
        <w:rPr>
          <w:rStyle w:val="StyleBoldUnderline"/>
          <w:rFonts w:ascii="Georgia" w:hAnsi="Georgia"/>
          <w:sz w:val="22"/>
        </w:rPr>
        <w:t>of U</w:t>
      </w:r>
      <w:r w:rsidRPr="005E1C8D">
        <w:rPr>
          <w:rFonts w:ascii="Georgia" w:hAnsi="Georgia"/>
          <w:sz w:val="16"/>
        </w:rPr>
        <w:t xml:space="preserve">nited </w:t>
      </w:r>
      <w:r w:rsidRPr="005E1C8D">
        <w:rPr>
          <w:rStyle w:val="StyleBoldUnderline"/>
          <w:rFonts w:ascii="Georgia" w:hAnsi="Georgia"/>
          <w:sz w:val="22"/>
        </w:rPr>
        <w:t>S</w:t>
      </w:r>
      <w:r w:rsidRPr="005E1C8D">
        <w:rPr>
          <w:rFonts w:ascii="Georgia" w:hAnsi="Georgia"/>
          <w:sz w:val="16"/>
        </w:rPr>
        <w:t xml:space="preserve">tates </w:t>
      </w:r>
      <w:r w:rsidRPr="005E1C8D">
        <w:rPr>
          <w:rStyle w:val="StyleBoldUnderline"/>
          <w:rFonts w:ascii="Georgia" w:hAnsi="Georgia"/>
          <w:sz w:val="22"/>
        </w:rPr>
        <w:t>strikes</w:t>
      </w:r>
      <w:r w:rsidRPr="005E1C8D">
        <w:rPr>
          <w:rFonts w:ascii="Georgia" w:hAnsi="Georgia"/>
          <w:sz w:val="16"/>
        </w:rPr>
        <w:t xml:space="preserve"> and raids on targets </w:t>
      </w:r>
      <w:r w:rsidRPr="00560932">
        <w:rPr>
          <w:rStyle w:val="StyleBoldUnderline"/>
          <w:rFonts w:ascii="Georgia" w:hAnsi="Georgia"/>
          <w:highlight w:val="yellow"/>
        </w:rPr>
        <w:t>abroad</w:t>
      </w:r>
      <w:r w:rsidRPr="005E1C8D">
        <w:rPr>
          <w:rFonts w:ascii="Georgia" w:hAnsi="Georgia"/>
          <w:sz w:val="16"/>
        </w:rPr>
        <w:t xml:space="preserve"> — </w:t>
      </w:r>
      <w:r w:rsidRPr="00560932">
        <w:rPr>
          <w:rStyle w:val="StyleBoldUnderline"/>
          <w:rFonts w:ascii="Georgia" w:hAnsi="Georgia"/>
          <w:highlight w:val="yellow"/>
        </w:rPr>
        <w:t>highlights</w:t>
      </w:r>
      <w:r w:rsidRPr="005E1C8D">
        <w:rPr>
          <w:rStyle w:val="StyleBoldUnderline"/>
          <w:rFonts w:ascii="Georgia" w:hAnsi="Georgia"/>
          <w:sz w:val="22"/>
        </w:rPr>
        <w:t xml:space="preserve"> the </w:t>
      </w:r>
      <w:r w:rsidRPr="00560932">
        <w:rPr>
          <w:rStyle w:val="StyleBoldUnderline"/>
          <w:rFonts w:ascii="Georgia" w:hAnsi="Georgia"/>
          <w:highlight w:val="yellow"/>
        </w:rPr>
        <w:t>challenges of the conflation of law and policy and</w:t>
      </w:r>
      <w:r w:rsidRPr="005E1C8D">
        <w:rPr>
          <w:rStyle w:val="StyleBoldUnderline"/>
          <w:rFonts w:ascii="Georgia" w:hAnsi="Georgia"/>
          <w:sz w:val="22"/>
        </w:rPr>
        <w:t xml:space="preserve"> the concomitant risks of trying to sift the law out from the policy conversation</w:t>
      </w:r>
      <w:r w:rsidRPr="005E1C8D">
        <w:rPr>
          <w:rFonts w:ascii="Georgia" w:hAnsi="Georgia"/>
          <w:sz w:val="16"/>
        </w:rPr>
        <w:t xml:space="preserve">.  First, </w:t>
      </w:r>
      <w:r w:rsidRPr="005E1C8D">
        <w:rPr>
          <w:rStyle w:val="StyleBoldUnderline"/>
          <w:rFonts w:ascii="Georgia" w:hAnsi="Georgia"/>
          <w:sz w:val="22"/>
        </w:rPr>
        <w:t xml:space="preserve">determining the applicable legal framework when two </w:t>
      </w:r>
      <w:r w:rsidRPr="005E1C8D">
        <w:rPr>
          <w:rFonts w:ascii="Georgia" w:hAnsi="Georgia"/>
          <w:sz w:val="16"/>
        </w:rPr>
        <w:t xml:space="preserve">alternate, and even opposing, </w:t>
      </w:r>
      <w:r w:rsidRPr="005E1C8D">
        <w:rPr>
          <w:rStyle w:val="StyleBoldUnderline"/>
          <w:rFonts w:ascii="Georgia" w:hAnsi="Georgia"/>
          <w:sz w:val="22"/>
        </w:rPr>
        <w:t>frameworks are presented</w:t>
      </w:r>
      <w:r w:rsidRPr="005E1C8D">
        <w:rPr>
          <w:rFonts w:ascii="Georgia" w:hAnsi="Georgia"/>
          <w:sz w:val="16"/>
        </w:rPr>
        <w:t xml:space="preserve"> as the governing paradigm at all times </w:t>
      </w:r>
      <w:r w:rsidRPr="005E1C8D">
        <w:rPr>
          <w:rStyle w:val="StyleBoldUnderline"/>
          <w:rFonts w:ascii="Georgia" w:hAnsi="Georgia"/>
          <w:sz w:val="22"/>
        </w:rPr>
        <w:t>is extraordinarily complicated</w:t>
      </w:r>
      <w:r w:rsidRPr="005E1C8D">
        <w:rPr>
          <w:rFonts w:ascii="Georgia" w:hAnsi="Georgia"/>
          <w:sz w:val="16"/>
        </w:rPr>
        <w:t xml:space="preserve">.  </w:t>
      </w:r>
      <w:r w:rsidRPr="005E1C8D">
        <w:rPr>
          <w:rStyle w:val="StyleBoldUnderline"/>
          <w:rFonts w:ascii="Georgia" w:hAnsi="Georgia"/>
          <w:sz w:val="22"/>
        </w:rPr>
        <w:t xml:space="preserve">This means that </w:t>
      </w:r>
      <w:r w:rsidRPr="00560932">
        <w:rPr>
          <w:rStyle w:val="StyleBoldUnderline"/>
          <w:rFonts w:ascii="Georgia" w:hAnsi="Georgia"/>
          <w:highlight w:val="yellow"/>
        </w:rPr>
        <w:t>assessing the legality of an</w:t>
      </w:r>
      <w:r w:rsidRPr="005E1C8D">
        <w:rPr>
          <w:rStyle w:val="StyleBoldUnderline"/>
          <w:rFonts w:ascii="Georgia" w:hAnsi="Georgia"/>
          <w:sz w:val="22"/>
        </w:rPr>
        <w:t>y particular</w:t>
      </w:r>
      <w:r w:rsidRPr="005E1C8D">
        <w:rPr>
          <w:rFonts w:ascii="Georgia" w:hAnsi="Georgia"/>
          <w:sz w:val="16"/>
        </w:rPr>
        <w:t xml:space="preserve"> action or </w:t>
      </w:r>
      <w:r w:rsidRPr="00560932">
        <w:rPr>
          <w:rStyle w:val="StyleBoldUnderline"/>
          <w:rFonts w:ascii="Georgia" w:hAnsi="Georgia"/>
          <w:highlight w:val="yellow"/>
        </w:rPr>
        <w:t>operation can be</w:t>
      </w:r>
      <w:r w:rsidRPr="00560932">
        <w:rPr>
          <w:rFonts w:ascii="Georgia" w:hAnsi="Georgia"/>
          <w:sz w:val="16"/>
          <w:highlight w:val="yellow"/>
        </w:rPr>
        <w:t xml:space="preserve"> </w:t>
      </w:r>
      <w:r w:rsidRPr="005E1C8D">
        <w:rPr>
          <w:rFonts w:ascii="Georgia" w:hAnsi="Georgia"/>
          <w:sz w:val="16"/>
        </w:rPr>
        <w:t xml:space="preserve">difficult at best and likely </w:t>
      </w:r>
      <w:r w:rsidRPr="00560932">
        <w:rPr>
          <w:rStyle w:val="StyleBoldUnderline"/>
          <w:rFonts w:ascii="Georgia" w:hAnsi="Georgia"/>
          <w:highlight w:val="yellow"/>
        </w:rPr>
        <w:t>infeasible</w:t>
      </w:r>
      <w:r w:rsidRPr="005E1C8D">
        <w:rPr>
          <w:rStyle w:val="StyleBoldUnderline"/>
          <w:rFonts w:ascii="Georgia" w:hAnsi="Georgia"/>
          <w:sz w:val="22"/>
        </w:rPr>
        <w:t>, hampering efforts to ensure compliance with the rule of law</w:t>
      </w:r>
      <w:r w:rsidRPr="005E1C8D">
        <w:rPr>
          <w:rFonts w:ascii="Georgia" w:hAnsi="Georgia"/>
          <w:sz w:val="16"/>
        </w:rPr>
        <w:t xml:space="preserve">.  Second, </w:t>
      </w:r>
      <w:r w:rsidRPr="005E1C8D">
        <w:rPr>
          <w:rStyle w:val="StyleBoldUnderline"/>
          <w:rFonts w:ascii="Georgia" w:hAnsi="Georgia"/>
          <w:sz w:val="22"/>
        </w:rPr>
        <w:t>conflating law and policy risks</w:t>
      </w:r>
      <w:r w:rsidRPr="005E1C8D">
        <w:rPr>
          <w:rFonts w:ascii="Georgia" w:hAnsi="Georgia"/>
          <w:sz w:val="16"/>
        </w:rPr>
        <w:t xml:space="preserve"> either </w:t>
      </w:r>
      <w:r w:rsidRPr="005E1C8D">
        <w:rPr>
          <w:rStyle w:val="StyleBoldUnderline"/>
          <w:rFonts w:ascii="Georgia" w:hAnsi="Georgia"/>
          <w:sz w:val="22"/>
        </w:rPr>
        <w:t>diluting or unnecessarily constraining the legal regimes</w:t>
      </w:r>
      <w:r w:rsidRPr="005E1C8D">
        <w:rPr>
          <w:rFonts w:ascii="Georgia" w:hAnsi="Georgia"/>
          <w:sz w:val="16"/>
        </w:rPr>
        <w:t xml:space="preserve">.  </w:t>
      </w:r>
      <w:r w:rsidRPr="005E1C8D">
        <w:rPr>
          <w:rStyle w:val="StyleBoldUnderline"/>
          <w:rFonts w:ascii="Georgia" w:hAnsi="Georgia"/>
          <w:sz w:val="22"/>
        </w:rPr>
        <w:t>The former undermines the law’s ability to protect persons in the course of military operations; the latter places undue limits on the lawful strategic options for defending U.S. interests</w:t>
      </w:r>
      <w:r w:rsidRPr="005E1C8D">
        <w:rPr>
          <w:rFonts w:ascii="Georgia" w:hAnsi="Georgia"/>
          <w:sz w:val="16"/>
        </w:rPr>
        <w:t xml:space="preserve"> and degrading or eliminating enemy threats.  </w:t>
      </w:r>
      <w:r w:rsidRPr="005E1C8D">
        <w:rPr>
          <w:rStyle w:val="StyleBoldUnderline"/>
          <w:rFonts w:ascii="Georgia" w:hAnsi="Georgia"/>
          <w:sz w:val="22"/>
        </w:rPr>
        <w:t>Policy</w:t>
      </w:r>
      <w:r w:rsidRPr="005E1C8D">
        <w:rPr>
          <w:rFonts w:ascii="Georgia" w:hAnsi="Georgia"/>
          <w:sz w:val="16"/>
        </w:rPr>
        <w:t xml:space="preserve"> can and </w:t>
      </w:r>
      <w:r w:rsidRPr="005E1C8D">
        <w:rPr>
          <w:rStyle w:val="StyleBoldUnderline"/>
          <w:rFonts w:ascii="Georgia" w:hAnsi="Georgia"/>
          <w:sz w:val="22"/>
        </w:rPr>
        <w:t>should be debated</w:t>
      </w:r>
      <w:r w:rsidRPr="005E1C8D">
        <w:rPr>
          <w:rFonts w:ascii="Georgia" w:hAnsi="Georgia"/>
          <w:sz w:val="16"/>
        </w:rPr>
        <w:t xml:space="preserve"> and law must be interpreted and applied, </w:t>
      </w:r>
      <w:r w:rsidRPr="005E1C8D">
        <w:rPr>
          <w:rStyle w:val="StyleBoldUnderline"/>
          <w:rFonts w:ascii="Georgia" w:hAnsi="Georgia"/>
          <w:sz w:val="22"/>
        </w:rPr>
        <w:t xml:space="preserve">but </w:t>
      </w:r>
      <w:r w:rsidRPr="00560932">
        <w:rPr>
          <w:rStyle w:val="StyleBoldUnderline"/>
          <w:rFonts w:ascii="Georgia" w:hAnsi="Georgia"/>
          <w:highlight w:val="yellow"/>
        </w:rPr>
        <w:t>substituting policy for legal analysis</w:t>
      </w:r>
      <w:r w:rsidRPr="005E1C8D">
        <w:rPr>
          <w:rFonts w:ascii="Georgia" w:hAnsi="Georgia"/>
          <w:sz w:val="16"/>
        </w:rPr>
        <w:t xml:space="preserve"> ultimately </w:t>
      </w:r>
      <w:r w:rsidRPr="00560932">
        <w:rPr>
          <w:rStyle w:val="StyleBoldUnderline"/>
          <w:rFonts w:ascii="Georgia" w:hAnsi="Georgia"/>
          <w:highlight w:val="yellow"/>
        </w:rPr>
        <w:t>substitutes</w:t>
      </w:r>
      <w:r w:rsidRPr="005E1C8D">
        <w:rPr>
          <w:rStyle w:val="StyleBoldUnderline"/>
          <w:rFonts w:ascii="Georgia" w:hAnsi="Georgia"/>
          <w:sz w:val="22"/>
        </w:rPr>
        <w:t xml:space="preserve"> policy’s flexibility </w:t>
      </w:r>
      <w:r w:rsidRPr="00560932">
        <w:rPr>
          <w:rStyle w:val="StyleBoldUnderline"/>
          <w:rFonts w:ascii="Georgia" w:hAnsi="Georgia"/>
          <w:highlight w:val="yellow"/>
        </w:rPr>
        <w:t>for</w:t>
      </w:r>
      <w:r w:rsidRPr="005E1C8D">
        <w:rPr>
          <w:rStyle w:val="StyleBoldUnderline"/>
          <w:rFonts w:ascii="Georgia" w:hAnsi="Georgia"/>
          <w:sz w:val="22"/>
        </w:rPr>
        <w:t xml:space="preserve"> the </w:t>
      </w:r>
      <w:r w:rsidRPr="00560932">
        <w:rPr>
          <w:rStyle w:val="StyleBoldUnderline"/>
          <w:rFonts w:ascii="Georgia" w:hAnsi="Georgia"/>
          <w:highlight w:val="yellow"/>
        </w:rPr>
        <w:t>law’s normative foundations</w:t>
      </w:r>
      <w:r w:rsidRPr="005E1C8D">
        <w:rPr>
          <w:rFonts w:ascii="Georgia" w:hAnsi="Georgia"/>
          <w:sz w:val="16"/>
        </w:rPr>
        <w:t>.</w:t>
      </w:r>
    </w:p>
    <w:p w:rsidR="00717253" w:rsidRPr="005E1C8D" w:rsidRDefault="00717253" w:rsidP="00717253">
      <w:pPr>
        <w:rPr>
          <w:rFonts w:ascii="Georgia" w:hAnsi="Georgia"/>
          <w:sz w:val="16"/>
        </w:rPr>
      </w:pPr>
    </w:p>
    <w:p w:rsidR="00717253" w:rsidRPr="001C1D75" w:rsidRDefault="00717253" w:rsidP="00717253"/>
    <w:p w:rsidR="00717253" w:rsidRDefault="00717253" w:rsidP="00717253">
      <w:pPr>
        <w:pStyle w:val="Heading1"/>
      </w:pPr>
      <w:r>
        <w:lastRenderedPageBreak/>
        <w:t>2ac</w:t>
      </w:r>
    </w:p>
    <w:p w:rsidR="00717253" w:rsidRDefault="00717253" w:rsidP="00717253">
      <w:pPr>
        <w:pStyle w:val="Heading2"/>
      </w:pPr>
      <w:r>
        <w:lastRenderedPageBreak/>
        <w:t>A2: No Modeling</w:t>
      </w:r>
    </w:p>
    <w:p w:rsidR="00717253" w:rsidRPr="00E1181C" w:rsidRDefault="00717253" w:rsidP="00717253">
      <w:pPr>
        <w:rPr>
          <w:b/>
        </w:rPr>
      </w:pPr>
      <w:r w:rsidRPr="00E1181C">
        <w:rPr>
          <w:b/>
        </w:rPr>
        <w:t xml:space="preserve">US TK policy is </w:t>
      </w:r>
      <w:proofErr w:type="gramStart"/>
      <w:r w:rsidRPr="00E1181C">
        <w:rPr>
          <w:b/>
        </w:rPr>
        <w:t>key</w:t>
      </w:r>
      <w:proofErr w:type="gramEnd"/>
    </w:p>
    <w:p w:rsidR="00717253" w:rsidRPr="00112F87" w:rsidRDefault="00717253" w:rsidP="00717253">
      <w:pPr>
        <w:rPr>
          <w:sz w:val="16"/>
        </w:rPr>
      </w:pPr>
      <w:r w:rsidRPr="00112F87">
        <w:rPr>
          <w:sz w:val="16"/>
        </w:rPr>
        <w:t xml:space="preserve">Braden R. </w:t>
      </w:r>
      <w:r w:rsidRPr="00112F87">
        <w:rPr>
          <w:rStyle w:val="StyleStyleBold12pt"/>
          <w:sz w:val="20"/>
        </w:rPr>
        <w:t>Allenby 14</w:t>
      </w:r>
      <w:r w:rsidRPr="00112F87">
        <w:rPr>
          <w:sz w:val="16"/>
        </w:rPr>
        <w:t>, Professor of Civil and Environmental Engineering and of Law at Arizona State University, Are new technologies undermining the laws of war?, Bulletin of the Atomic Scientists January/February 2014 vol. 70 no.1 21-31</w:t>
      </w:r>
    </w:p>
    <w:p w:rsidR="00717253" w:rsidRPr="00112F87" w:rsidRDefault="00717253" w:rsidP="00717253">
      <w:pPr>
        <w:rPr>
          <w:sz w:val="16"/>
        </w:rPr>
      </w:pPr>
    </w:p>
    <w:p w:rsidR="00717253" w:rsidRPr="00112F87" w:rsidRDefault="00717253" w:rsidP="00717253">
      <w:pPr>
        <w:rPr>
          <w:sz w:val="16"/>
        </w:rPr>
      </w:pPr>
      <w:r w:rsidRPr="00112F87">
        <w:rPr>
          <w:rStyle w:val="StyleBoldUnderline"/>
        </w:rPr>
        <w:t xml:space="preserve">As historical example strongly suggests, </w:t>
      </w:r>
      <w:r w:rsidRPr="00112F87">
        <w:rPr>
          <w:rStyle w:val="StyleBoldUnderline"/>
          <w:highlight w:val="yellow"/>
        </w:rPr>
        <w:t>new technologies are likely to destabilize internal military cultures and practices</w:t>
      </w:r>
      <w:r w:rsidRPr="00112F87">
        <w:rPr>
          <w:sz w:val="16"/>
        </w:rPr>
        <w:t xml:space="preserve"> as well. </w:t>
      </w:r>
      <w:r w:rsidRPr="00112F87">
        <w:rPr>
          <w:rStyle w:val="StyleBoldUnderline"/>
          <w:highlight w:val="yellow"/>
        </w:rPr>
        <w:t>Today</w:t>
      </w:r>
      <w:r w:rsidRPr="00112F87">
        <w:rPr>
          <w:sz w:val="16"/>
        </w:rPr>
        <w:t xml:space="preserve">, for example, </w:t>
      </w:r>
      <w:r w:rsidRPr="00112F87">
        <w:rPr>
          <w:rStyle w:val="StyleBoldUnderline"/>
        </w:rPr>
        <w:t xml:space="preserve">the </w:t>
      </w:r>
      <w:r w:rsidRPr="00112F87">
        <w:rPr>
          <w:rStyle w:val="StyleBoldUnderline"/>
          <w:highlight w:val="yellow"/>
        </w:rPr>
        <w:t>US armed forces are trying to manage the transition</w:t>
      </w:r>
      <w:r w:rsidRPr="00112F87">
        <w:rPr>
          <w:rStyle w:val="StyleBoldUnderline"/>
        </w:rPr>
        <w:t xml:space="preserve"> from manned combat aircraft </w:t>
      </w:r>
      <w:r w:rsidRPr="00112F87">
        <w:rPr>
          <w:rStyle w:val="StyleBoldUnderline"/>
          <w:highlight w:val="yellow"/>
        </w:rPr>
        <w:t>to</w:t>
      </w:r>
      <w:r w:rsidRPr="00112F87">
        <w:rPr>
          <w:rStyle w:val="StyleBoldUnderline"/>
        </w:rPr>
        <w:t xml:space="preserve"> unmanned, remotely controlled unmanned aerial vehicles, and on to largely </w:t>
      </w:r>
      <w:r w:rsidRPr="00112F87">
        <w:rPr>
          <w:rStyle w:val="StyleBoldUnderline"/>
          <w:highlight w:val="yellow"/>
        </w:rPr>
        <w:t>autonomous air vehicles</w:t>
      </w:r>
      <w:r w:rsidRPr="00112F87">
        <w:rPr>
          <w:sz w:val="16"/>
        </w:rPr>
        <w:t xml:space="preserve">. </w:t>
      </w:r>
      <w:r w:rsidRPr="00112F87">
        <w:rPr>
          <w:rStyle w:val="StyleBoldUnderline"/>
        </w:rPr>
        <w:t>The new technology requires not just different skills, but fundamental shifts in military culture and organization as well</w:t>
      </w:r>
      <w:r w:rsidRPr="00112F87">
        <w:rPr>
          <w:sz w:val="16"/>
        </w:rPr>
        <w:t xml:space="preserve">: Leaders who emerged from traditional air combat environments will not necessarily have the same values or behave in the same way as leaders who excel in the Air Force because of their ability to play advanced video games whose graphics and operation closely mimic the real world of pilotless aircraft. And subtle questions of culture and organization matter when, for example, </w:t>
      </w:r>
      <w:r w:rsidRPr="00112F87">
        <w:rPr>
          <w:rStyle w:val="StyleBoldUnderline"/>
          <w:highlight w:val="yellow"/>
        </w:rPr>
        <w:t>autonomous combat aircraft raise questions of compliance with the laws of war</w:t>
      </w:r>
      <w:r w:rsidRPr="00112F87">
        <w:rPr>
          <w:sz w:val="16"/>
          <w:highlight w:val="yellow"/>
        </w:rPr>
        <w:t>.</w:t>
      </w:r>
    </w:p>
    <w:p w:rsidR="00717253" w:rsidRPr="00112F87" w:rsidRDefault="00717253" w:rsidP="00717253">
      <w:pPr>
        <w:rPr>
          <w:sz w:val="16"/>
        </w:rPr>
      </w:pPr>
      <w:r w:rsidRPr="00112F87">
        <w:rPr>
          <w:sz w:val="16"/>
        </w:rPr>
        <w:t>Changing contexts</w:t>
      </w:r>
    </w:p>
    <w:p w:rsidR="00717253" w:rsidRPr="00112F87" w:rsidRDefault="00717253" w:rsidP="00717253">
      <w:pPr>
        <w:rPr>
          <w:sz w:val="16"/>
        </w:rPr>
      </w:pPr>
      <w:r w:rsidRPr="00112F87">
        <w:rPr>
          <w:rStyle w:val="StyleBoldUnderline"/>
        </w:rPr>
        <w:t>The laws of war and international humanitarian law are challenged</w:t>
      </w:r>
      <w:r w:rsidRPr="00112F87">
        <w:rPr>
          <w:sz w:val="16"/>
        </w:rPr>
        <w:t xml:space="preserve"> </w:t>
      </w:r>
      <w:r w:rsidRPr="00112F87">
        <w:rPr>
          <w:rStyle w:val="StyleBoldUnderline"/>
        </w:rPr>
        <w:t>today not just by technology, but by a perfect storm of cultural and geopolitical change</w:t>
      </w:r>
      <w:r w:rsidRPr="00112F87">
        <w:rPr>
          <w:sz w:val="16"/>
        </w:rPr>
        <w:t xml:space="preserve">. </w:t>
      </w:r>
      <w:r w:rsidRPr="00112F87">
        <w:rPr>
          <w:rStyle w:val="StyleBoldUnderline"/>
        </w:rPr>
        <w:t>Many of the working assumptions that have been stable over much of the past centuries, and which have formed an unquestioned but critical underpinning for existing laws and norms, are stable no more</w:t>
      </w:r>
      <w:r w:rsidRPr="00112F87">
        <w:rPr>
          <w:sz w:val="16"/>
        </w:rPr>
        <w:t>. A look at four emerging military technologies helps illustrate this disruption.</w:t>
      </w:r>
    </w:p>
    <w:p w:rsidR="00717253" w:rsidRPr="00112F87" w:rsidRDefault="00717253" w:rsidP="00717253">
      <w:pPr>
        <w:rPr>
          <w:sz w:val="16"/>
        </w:rPr>
      </w:pPr>
      <w:r w:rsidRPr="00112F87">
        <w:rPr>
          <w:rStyle w:val="StyleBoldUnderline"/>
        </w:rPr>
        <w:t>Why</w:t>
      </w:r>
      <w:r w:rsidRPr="00112F87">
        <w:rPr>
          <w:sz w:val="16"/>
        </w:rPr>
        <w:t xml:space="preserve">, for example, </w:t>
      </w:r>
      <w:r w:rsidRPr="00112F87">
        <w:rPr>
          <w:rStyle w:val="StyleBoldUnderline"/>
        </w:rPr>
        <w:t>are military unmanned aerial vehicles so contentious</w:t>
      </w:r>
      <w:r w:rsidRPr="00112F87">
        <w:rPr>
          <w:sz w:val="16"/>
        </w:rPr>
        <w:t xml:space="preserve">?1 They are, in one analysis, just another platform for keeping an eye on, and striking, the enemy from the air. But with the increasing deployment of unmanned aerial vehicles, </w:t>
      </w:r>
      <w:r w:rsidRPr="00112F87">
        <w:rPr>
          <w:rStyle w:val="StyleBoldUnderline"/>
          <w:highlight w:val="yellow"/>
        </w:rPr>
        <w:t>the U</w:t>
      </w:r>
      <w:r w:rsidRPr="00112F87">
        <w:rPr>
          <w:sz w:val="16"/>
          <w:highlight w:val="yellow"/>
        </w:rPr>
        <w:t xml:space="preserve">nited </w:t>
      </w:r>
      <w:r w:rsidRPr="00112F87">
        <w:rPr>
          <w:rStyle w:val="StyleBoldUnderline"/>
          <w:highlight w:val="yellow"/>
        </w:rPr>
        <w:t>S</w:t>
      </w:r>
      <w:r w:rsidRPr="00112F87">
        <w:rPr>
          <w:sz w:val="16"/>
          <w:highlight w:val="yellow"/>
        </w:rPr>
        <w:t xml:space="preserve">tates </w:t>
      </w:r>
      <w:r w:rsidRPr="00112F87">
        <w:rPr>
          <w:rStyle w:val="StyleBoldUnderline"/>
          <w:highlight w:val="yellow"/>
        </w:rPr>
        <w:t>has asserted the right to make strikes around the worl</w:t>
      </w:r>
      <w:r w:rsidRPr="00112F87">
        <w:rPr>
          <w:rStyle w:val="StyleBoldUnderline"/>
        </w:rPr>
        <w:t>d</w:t>
      </w:r>
      <w:r w:rsidRPr="00112F87">
        <w:rPr>
          <w:sz w:val="16"/>
        </w:rPr>
        <w:t xml:space="preserve">, a position driven not by the technology itself, but by the global nature of terrorism and the jihadist movement. </w:t>
      </w:r>
      <w:r w:rsidRPr="00112F87">
        <w:rPr>
          <w:rStyle w:val="StyleBoldUnderline"/>
        </w:rPr>
        <w:t>This new conceptualization of the battle zone</w:t>
      </w:r>
      <w:r w:rsidRPr="00112F87">
        <w:rPr>
          <w:sz w:val="16"/>
        </w:rPr>
        <w:t xml:space="preserve">, however, </w:t>
      </w:r>
      <w:r w:rsidRPr="00112F87">
        <w:rPr>
          <w:rStyle w:val="StyleBoldUnderline"/>
        </w:rPr>
        <w:t>sits uncomfortably with the</w:t>
      </w:r>
      <w:r w:rsidRPr="00112F87">
        <w:rPr>
          <w:sz w:val="16"/>
        </w:rPr>
        <w:t xml:space="preserve"> assumption underlying the </w:t>
      </w:r>
      <w:r w:rsidRPr="00112F87">
        <w:rPr>
          <w:rStyle w:val="StyleBoldUnderline"/>
        </w:rPr>
        <w:t>laws of war</w:t>
      </w:r>
      <w:r w:rsidRPr="00112F87">
        <w:rPr>
          <w:sz w:val="16"/>
        </w:rPr>
        <w:t>: When those laws were conceptualized, combat zones were geographically constrained and obvious, making it relatively easy to differentiate between combatants and non-combatants.</w:t>
      </w:r>
    </w:p>
    <w:p w:rsidR="00717253" w:rsidRPr="00112F87" w:rsidRDefault="00717253" w:rsidP="00717253">
      <w:pPr>
        <w:rPr>
          <w:sz w:val="16"/>
        </w:rPr>
      </w:pPr>
      <w:r w:rsidRPr="00112F87">
        <w:rPr>
          <w:sz w:val="16"/>
        </w:rPr>
        <w:t xml:space="preserve">Unmanned aerial vehicles raise other issues, as well: </w:t>
      </w:r>
      <w:r w:rsidRPr="00112F87">
        <w:rPr>
          <w:rStyle w:val="StyleBoldUnderline"/>
        </w:rPr>
        <w:t>An unmanned US aircraft may be operated by the US Air Force</w:t>
      </w:r>
      <w:r w:rsidRPr="00112F87">
        <w:rPr>
          <w:sz w:val="16"/>
        </w:rPr>
        <w:t xml:space="preserve">, in which case international humanitarian law will be applied in full.2 </w:t>
      </w:r>
      <w:proofErr w:type="gramStart"/>
      <w:r w:rsidRPr="00112F87">
        <w:rPr>
          <w:rStyle w:val="StyleBoldUnderline"/>
        </w:rPr>
        <w:t>Or</w:t>
      </w:r>
      <w:proofErr w:type="gramEnd"/>
      <w:r w:rsidRPr="00112F87">
        <w:rPr>
          <w:rStyle w:val="StyleBoldUnderline"/>
        </w:rPr>
        <w:t xml:space="preserve"> it may be operated by the CIA</w:t>
      </w:r>
      <w:r w:rsidRPr="00112F87">
        <w:rPr>
          <w:sz w:val="16"/>
        </w:rPr>
        <w:t xml:space="preserve">, in which case the only law that may apply is the law of the country where the event takes place. </w:t>
      </w:r>
      <w:r w:rsidRPr="00112F87">
        <w:rPr>
          <w:rStyle w:val="StyleBoldUnderline"/>
        </w:rPr>
        <w:t>Or the unmanned aerial vehicle might be operated by a private military contractor</w:t>
      </w:r>
      <w:r w:rsidRPr="00112F87">
        <w:rPr>
          <w:sz w:val="16"/>
        </w:rPr>
        <w:t xml:space="preserve">, in which case it is not clear what law might apply. </w:t>
      </w:r>
      <w:r w:rsidRPr="00112F87">
        <w:rPr>
          <w:rStyle w:val="StyleBoldUnderline"/>
        </w:rPr>
        <w:t>To make things worse, the ever-expanding battlefield might be occupied simultaneously by the same model of remotely piloted aircraft, controlled by different actors operating under all three of these legal regimes in ways that are not at all transparent or institutionalized</w:t>
      </w:r>
      <w:r w:rsidRPr="00112F87">
        <w:rPr>
          <w:sz w:val="16"/>
        </w:rPr>
        <w:t>. Attributing this complexity to unmanned aerial vehicle technology is a mistake of attribution; it’s like blaming your computer for the Facebook posting that your sweetheart used to break up with you.</w:t>
      </w:r>
    </w:p>
    <w:p w:rsidR="00717253" w:rsidRPr="00112F87" w:rsidRDefault="00717253" w:rsidP="00717253">
      <w:pPr>
        <w:rPr>
          <w:sz w:val="16"/>
        </w:rPr>
      </w:pPr>
      <w:r w:rsidRPr="00112F87">
        <w:rPr>
          <w:sz w:val="16"/>
        </w:rPr>
        <w:t xml:space="preserve">And what about directed energy weapons, such as the US Army’s Active Denial System, a non-lethal weapon that causes those who are targeted to feel a painful heating sensation? It is ideal for crowd control. But if you are in a combat zone, and you need to control a crowd, the military method has been and remains simple: a machine gun. Non-lethal crowd control is a policing function, not a combat function—so the technology becomes useful only as pure military objectives fragment into policing, nation-building, and other functions. </w:t>
      </w:r>
      <w:r w:rsidRPr="00112F87">
        <w:rPr>
          <w:rStyle w:val="StyleBoldUnderline"/>
          <w:highlight w:val="yellow"/>
        </w:rPr>
        <w:t xml:space="preserve">The norms embedded in the laws of war are those applicable to combat, not to policing; the more </w:t>
      </w:r>
      <w:proofErr w:type="spellStart"/>
      <w:r w:rsidRPr="00112F87">
        <w:rPr>
          <w:rStyle w:val="StyleBoldUnderline"/>
          <w:highlight w:val="yellow"/>
        </w:rPr>
        <w:t>that</w:t>
      </w:r>
      <w:proofErr w:type="spellEnd"/>
      <w:r w:rsidRPr="00112F87">
        <w:rPr>
          <w:rStyle w:val="StyleBoldUnderline"/>
          <w:highlight w:val="yellow"/>
        </w:rPr>
        <w:t xml:space="preserve"> one tries to apply them to policing, the more one compounds yet another </w:t>
      </w:r>
      <w:r w:rsidRPr="00112F87">
        <w:rPr>
          <w:rStyle w:val="StyleBoldUnderline"/>
        </w:rPr>
        <w:t xml:space="preserve">category </w:t>
      </w:r>
      <w:r w:rsidRPr="00112F87">
        <w:rPr>
          <w:rStyle w:val="StyleBoldUnderline"/>
          <w:highlight w:val="yellow"/>
        </w:rPr>
        <w:t>mistake</w:t>
      </w:r>
      <w:r w:rsidRPr="00112F87">
        <w:rPr>
          <w:sz w:val="16"/>
        </w:rPr>
        <w:t xml:space="preserve">. That such technologies are needed for military operations in the Afghan and Pakistan border areas simply reflects a fact of the new technological, cultural, and geopolitical order: Combat is today only one of the functions that a military finds itself struggling to manage. </w:t>
      </w:r>
      <w:r w:rsidRPr="00112F87">
        <w:rPr>
          <w:rStyle w:val="StyleBoldUnderline"/>
        </w:rPr>
        <w:t>The old mental models and vocabulary of the laws of war break down under the challenges of this new complexity</w:t>
      </w:r>
      <w:r w:rsidRPr="00112F87">
        <w:rPr>
          <w:sz w:val="16"/>
        </w:rPr>
        <w:t>.</w:t>
      </w:r>
    </w:p>
    <w:p w:rsidR="00717253" w:rsidRPr="00112F87" w:rsidRDefault="00717253" w:rsidP="00717253">
      <w:pPr>
        <w:rPr>
          <w:sz w:val="16"/>
        </w:rPr>
      </w:pPr>
      <w:r w:rsidRPr="00112F87">
        <w:rPr>
          <w:rStyle w:val="StyleBoldUnderline"/>
          <w:highlight w:val="yellow"/>
        </w:rPr>
        <w:t>Lethal autonomous robots</w:t>
      </w:r>
      <w:r w:rsidRPr="00112F87">
        <w:rPr>
          <w:sz w:val="16"/>
        </w:rPr>
        <w:t xml:space="preserve"> are machines programmed and deployed with the ability to identify, track, and eliminate targets without human intervention—even, in theory, if those targets are other human beings. The implications of such creations have so far been a source of much heat and far less light regarding the applicability of the laws and norms of warfare. Indeed, such machines </w:t>
      </w:r>
      <w:r w:rsidRPr="00112F87">
        <w:rPr>
          <w:rStyle w:val="StyleBoldUnderline"/>
          <w:highlight w:val="yellow"/>
        </w:rPr>
        <w:t>are already deployed in the Korean DMZ; some US weapon systems</w:t>
      </w:r>
      <w:r w:rsidRPr="00112F87">
        <w:rPr>
          <w:sz w:val="16"/>
        </w:rPr>
        <w:t xml:space="preserve">, such as the Aegis fire control computer system on some US naval vessels, usually operate under the control of humans but </w:t>
      </w:r>
      <w:r w:rsidRPr="00112F87">
        <w:rPr>
          <w:rStyle w:val="StyleBoldUnderline"/>
          <w:highlight w:val="yellow"/>
        </w:rPr>
        <w:t>have</w:t>
      </w:r>
      <w:r w:rsidRPr="00112F87">
        <w:rPr>
          <w:rStyle w:val="StyleBoldUnderline"/>
        </w:rPr>
        <w:t xml:space="preserve"> </w:t>
      </w:r>
      <w:r w:rsidRPr="00112F87">
        <w:rPr>
          <w:rStyle w:val="StyleBoldUnderline"/>
          <w:highlight w:val="yellow"/>
        </w:rPr>
        <w:t>an autonomous mode</w:t>
      </w:r>
      <w:r w:rsidRPr="00112F87">
        <w:rPr>
          <w:sz w:val="16"/>
        </w:rPr>
        <w:t xml:space="preserve"> that allows the weapon to operate on its own in extreme conditions. Why? In part, </w:t>
      </w:r>
      <w:r w:rsidRPr="00112F87">
        <w:rPr>
          <w:rStyle w:val="StyleBoldUnderline"/>
        </w:rPr>
        <w:t xml:space="preserve">the move toward autonomous weapons is a response to the increasing speed and complexity of modern warfare; </w:t>
      </w:r>
      <w:proofErr w:type="gramStart"/>
      <w:r w:rsidRPr="00112F87">
        <w:rPr>
          <w:rStyle w:val="StyleBoldUnderline"/>
        </w:rPr>
        <w:t>the</w:t>
      </w:r>
      <w:proofErr w:type="gramEnd"/>
      <w:r w:rsidRPr="00112F87">
        <w:rPr>
          <w:rStyle w:val="StyleBoldUnderline"/>
        </w:rPr>
        <w:t xml:space="preserve"> ability of humans to keep up can only be augmented to a certain degree</w:t>
      </w:r>
      <w:r w:rsidRPr="00112F87">
        <w:rPr>
          <w:sz w:val="16"/>
        </w:rPr>
        <w:t xml:space="preserve">. </w:t>
      </w:r>
      <w:r w:rsidRPr="00112F87">
        <w:rPr>
          <w:rStyle w:val="StyleBoldUnderline"/>
        </w:rPr>
        <w:t>A ship under coordinated attack with modern weapons is toast if it relies on human perceptual and cognitive cycle times for its defense</w:t>
      </w:r>
      <w:r w:rsidRPr="00112F87">
        <w:rPr>
          <w:sz w:val="16"/>
        </w:rPr>
        <w:t xml:space="preserve">. Efficiency and demographics also play a role in military autonomy: Most countries with world-power aspirations are aging, and the </w:t>
      </w:r>
      <w:proofErr w:type="gramStart"/>
      <w:r w:rsidRPr="00112F87">
        <w:rPr>
          <w:sz w:val="16"/>
        </w:rPr>
        <w:t>number of young people available to become boots on the ground will inevitably go</w:t>
      </w:r>
      <w:proofErr w:type="gramEnd"/>
      <w:r w:rsidRPr="00112F87">
        <w:rPr>
          <w:sz w:val="16"/>
        </w:rPr>
        <w:t xml:space="preserve"> down at some point. In this context, </w:t>
      </w:r>
      <w:r w:rsidRPr="00112F87">
        <w:rPr>
          <w:rStyle w:val="StyleBoldUnderline"/>
        </w:rPr>
        <w:t>autonomous weapons become</w:t>
      </w:r>
      <w:r w:rsidRPr="00112F87">
        <w:rPr>
          <w:sz w:val="16"/>
        </w:rPr>
        <w:t xml:space="preserve">, simply, </w:t>
      </w:r>
      <w:r w:rsidRPr="00112F87">
        <w:rPr>
          <w:rStyle w:val="StyleBoldUnderline"/>
        </w:rPr>
        <w:t>the substitution of capital for labor</w:t>
      </w:r>
      <w:r w:rsidRPr="00112F87">
        <w:rPr>
          <w:sz w:val="16"/>
        </w:rPr>
        <w:t>.</w:t>
      </w:r>
    </w:p>
    <w:p w:rsidR="00717253" w:rsidRPr="00112F87" w:rsidRDefault="00717253" w:rsidP="00717253">
      <w:pPr>
        <w:rPr>
          <w:sz w:val="16"/>
        </w:rPr>
      </w:pPr>
      <w:r w:rsidRPr="00112F87">
        <w:rPr>
          <w:sz w:val="16"/>
        </w:rPr>
        <w:lastRenderedPageBreak/>
        <w:t xml:space="preserve">While highly contentious, </w:t>
      </w:r>
      <w:r w:rsidRPr="00112F87">
        <w:rPr>
          <w:rStyle w:val="StyleBoldUnderline"/>
          <w:highlight w:val="yellow"/>
        </w:rPr>
        <w:t>autonomous weapons do not necessarily pose the foundational challenge to the laws of war</w:t>
      </w:r>
      <w:r w:rsidRPr="00112F87">
        <w:rPr>
          <w:sz w:val="16"/>
        </w:rPr>
        <w:t xml:space="preserve"> that other military technologies can. Much of the ethical discussion revolves around </w:t>
      </w:r>
      <w:r w:rsidRPr="00112F87">
        <w:rPr>
          <w:rStyle w:val="StyleBoldUnderline"/>
        </w:rPr>
        <w:t>whether lethal autonomous robots</w:t>
      </w:r>
      <w:r w:rsidRPr="00112F87">
        <w:rPr>
          <w:sz w:val="16"/>
        </w:rPr>
        <w:t xml:space="preserve">—whatever they may end up looking </w:t>
      </w:r>
      <w:proofErr w:type="gramStart"/>
      <w:r w:rsidRPr="00112F87">
        <w:rPr>
          <w:sz w:val="16"/>
        </w:rPr>
        <w:t>like,</w:t>
      </w:r>
      <w:proofErr w:type="gramEnd"/>
      <w:r w:rsidRPr="00112F87">
        <w:rPr>
          <w:sz w:val="16"/>
        </w:rPr>
        <w:t xml:space="preserve"> or doing—</w:t>
      </w:r>
      <w:r w:rsidRPr="00112F87">
        <w:rPr>
          <w:rStyle w:val="StyleBoldUnderline"/>
        </w:rPr>
        <w:t>will be able to</w:t>
      </w:r>
      <w:r w:rsidRPr="00112F87">
        <w:rPr>
          <w:sz w:val="16"/>
        </w:rPr>
        <w:t xml:space="preserve">, for instance, </w:t>
      </w:r>
      <w:r w:rsidRPr="00112F87">
        <w:rPr>
          <w:rStyle w:val="StyleBoldUnderline"/>
        </w:rPr>
        <w:t>discriminate between military and civilian targets</w:t>
      </w:r>
      <w:r w:rsidRPr="00112F87">
        <w:rPr>
          <w:sz w:val="16"/>
        </w:rPr>
        <w:t xml:space="preserve"> the way that humans do. This </w:t>
      </w:r>
      <w:r w:rsidRPr="00112F87">
        <w:rPr>
          <w:rStyle w:val="StyleBoldUnderline"/>
        </w:rPr>
        <w:t>is a factual question that depends on future research and development</w:t>
      </w:r>
      <w:r w:rsidRPr="00112F87">
        <w:rPr>
          <w:sz w:val="16"/>
        </w:rPr>
        <w:t xml:space="preserve"> for resolution; efforts to answer it definitively right now tend to represent the triumph of ideology over technological reality. </w:t>
      </w:r>
      <w:r w:rsidRPr="00112F87">
        <w:rPr>
          <w:rStyle w:val="StyleBoldUnderline"/>
        </w:rPr>
        <w:t xml:space="preserve">But </w:t>
      </w:r>
      <w:r w:rsidRPr="00112F87">
        <w:rPr>
          <w:rStyle w:val="StyleBoldUnderline"/>
          <w:highlight w:val="yellow"/>
        </w:rPr>
        <w:t>humans clearly do not always themselves comply with the discrimination requirement of international humanitarian law</w:t>
      </w:r>
      <w:r w:rsidRPr="00112F87">
        <w:rPr>
          <w:sz w:val="16"/>
          <w:highlight w:val="yellow"/>
        </w:rPr>
        <w:t>,</w:t>
      </w:r>
      <w:r w:rsidRPr="00112F87">
        <w:rPr>
          <w:sz w:val="16"/>
        </w:rPr>
        <w:t xml:space="preserve"> leading to a sub-discussion: </w:t>
      </w:r>
      <w:r w:rsidRPr="00112F87">
        <w:rPr>
          <w:rStyle w:val="StyleBoldUnderline"/>
          <w:highlight w:val="yellow"/>
        </w:rPr>
        <w:t>Must a robot be perfect</w:t>
      </w:r>
      <w:r w:rsidRPr="00112F87">
        <w:rPr>
          <w:sz w:val="16"/>
          <w:highlight w:val="yellow"/>
        </w:rPr>
        <w:t xml:space="preserve"> </w:t>
      </w:r>
      <w:r w:rsidRPr="00112F87">
        <w:rPr>
          <w:rStyle w:val="StyleBoldUnderline"/>
          <w:highlight w:val="yellow"/>
        </w:rPr>
        <w:t>in its compliance with international law, or simply much better than humans</w:t>
      </w:r>
      <w:r w:rsidRPr="00112F87">
        <w:rPr>
          <w:sz w:val="16"/>
          <w:highlight w:val="yellow"/>
        </w:rPr>
        <w:t>?</w:t>
      </w:r>
    </w:p>
    <w:p w:rsidR="00717253" w:rsidRPr="00112F87" w:rsidRDefault="00717253" w:rsidP="00717253">
      <w:pPr>
        <w:rPr>
          <w:sz w:val="16"/>
        </w:rPr>
      </w:pPr>
      <w:r w:rsidRPr="00112F87">
        <w:rPr>
          <w:sz w:val="16"/>
        </w:rPr>
        <w:t>If there is a game-changer among these four examples, it’s probably the revolution in cyber weaponry, which raises a multitude of intertwined legal and social questions. For example, cyber networks are routinely and heavily dual use—that is, civilian and military traffic travels through them. These uses overlap to a far greater degree than, say, an occasional military convoy on a highway system. Moreover, such networks are by their nature not bound by geography; a signal from two allied nations may pass through many other nations that facilitate the information transfer.</w:t>
      </w:r>
    </w:p>
    <w:p w:rsidR="00717253" w:rsidRPr="00112F87" w:rsidRDefault="00717253" w:rsidP="00717253">
      <w:pPr>
        <w:rPr>
          <w:sz w:val="16"/>
        </w:rPr>
      </w:pPr>
      <w:r w:rsidRPr="00112F87">
        <w:rPr>
          <w:rStyle w:val="StyleBoldUnderline"/>
        </w:rPr>
        <w:t>This global mixing of civilian and military activity poses</w:t>
      </w:r>
      <w:r w:rsidRPr="00112F87">
        <w:rPr>
          <w:sz w:val="16"/>
        </w:rPr>
        <w:t xml:space="preserve"> interesting </w:t>
      </w:r>
      <w:r w:rsidRPr="00112F87">
        <w:rPr>
          <w:rStyle w:val="StyleBoldUnderline"/>
        </w:rPr>
        <w:t>challenges to a body of law and practice that</w:t>
      </w:r>
      <w:r w:rsidRPr="00112F87">
        <w:rPr>
          <w:sz w:val="16"/>
        </w:rPr>
        <w:t xml:space="preserve">, after all, </w:t>
      </w:r>
      <w:r w:rsidRPr="00112F87">
        <w:rPr>
          <w:rStyle w:val="StyleBoldUnderline"/>
        </w:rPr>
        <w:t>grew up in the physical world</w:t>
      </w:r>
      <w:r w:rsidRPr="00112F87">
        <w:rPr>
          <w:sz w:val="16"/>
        </w:rPr>
        <w:t>. For example, if a military command implementing an attack passes from the United Kingdom to the United States via South Korean servers, those servers, and the South Korean technicians who operate them, could or could not be potential targets for response from the opposing military power, depending on how one interprets current international laws. The same could hold for US information technology and communications firms like Microsoft and Google, which provide much functionality to these dual-use networks and hence to the US military and which could be considered war-supporting entities equivalent to munitions factories, and therefore legitimate targets, or not, depending on legal reasoning. Determining who is and is not a combatant also becomes difficult in the cyber realm. When Russia invaded Georgia in the 2008 South Ossetia War, groups such as the criminal hacker organization Russian Business Network simultaneously attacked Georgian Internet resources, which could make RBN members combatants subject to military attack, or, simply, civilians, depending on one’s point of view. Many nations appear to use informal, patriotic privateer parties to augment their conflicts with others. Are such entities responsible for compliance with international humanitarian law, or are they only subject to local civil and criminal law? If the latter, just how effective will that be?</w:t>
      </w:r>
    </w:p>
    <w:p w:rsidR="00717253" w:rsidRPr="00112F87" w:rsidRDefault="00717253" w:rsidP="00717253">
      <w:pPr>
        <w:rPr>
          <w:sz w:val="16"/>
        </w:rPr>
      </w:pPr>
      <w:r w:rsidRPr="00112F87">
        <w:rPr>
          <w:sz w:val="16"/>
        </w:rPr>
        <w:t xml:space="preserve">More seriously, the essence of cyber warfare is non-attribution: It is very difficult, especially in real time, to pierce the anonymity of the Internet and identify attackers. Even in the case of </w:t>
      </w:r>
      <w:proofErr w:type="spellStart"/>
      <w:r w:rsidRPr="00112F87">
        <w:rPr>
          <w:sz w:val="16"/>
        </w:rPr>
        <w:t>Stuxnet</w:t>
      </w:r>
      <w:proofErr w:type="spellEnd"/>
      <w:r w:rsidRPr="00112F87">
        <w:rPr>
          <w:sz w:val="16"/>
        </w:rPr>
        <w:t xml:space="preserve">—a computer worm sophisticated enough to attack the supervisory control and data acquisition software of Iran’s nuclear centrifuge operations—it is difficult to assert the source with certainty, although winks and nudges indicate that it most probably originated with the United States and Israel. Because most such attacks rely on tricking opponents into using malware, they may well violate international humanitarian law strictures against “perfidy,” traditional forms of which might include falsely marking tanks as hospital vehicles. Attribution is a critical issue for other reasons: Under jus ad bellum, a nation can legally respond when attacked. Suppose someone puts a host of logic bombs in your </w:t>
      </w:r>
      <w:proofErr w:type="gramStart"/>
      <w:r w:rsidRPr="00112F87">
        <w:rPr>
          <w:sz w:val="16"/>
        </w:rPr>
        <w:t>country’s</w:t>
      </w:r>
      <w:proofErr w:type="gramEnd"/>
      <w:r w:rsidRPr="00112F87">
        <w:rPr>
          <w:sz w:val="16"/>
        </w:rPr>
        <w:t xml:space="preserve"> networks—your transportation infrastructure networks, your energy and grid networks, and so forth—but doesn’t activate them. Whether your country can legally retaliate, and if it can, against whom are open questions. A tank comes from an identifiable party; a computer worm, not necessarily.</w:t>
      </w:r>
    </w:p>
    <w:p w:rsidR="00717253" w:rsidRPr="00112F87" w:rsidRDefault="00717253" w:rsidP="00717253">
      <w:pPr>
        <w:rPr>
          <w:sz w:val="16"/>
        </w:rPr>
      </w:pPr>
      <w:r w:rsidRPr="00112F87">
        <w:rPr>
          <w:sz w:val="16"/>
        </w:rPr>
        <w:t>Unsatisfying answers</w:t>
      </w:r>
    </w:p>
    <w:p w:rsidR="00717253" w:rsidRDefault="00717253" w:rsidP="00717253">
      <w:pPr>
        <w:rPr>
          <w:sz w:val="16"/>
        </w:rPr>
      </w:pPr>
      <w:r w:rsidRPr="00112F87">
        <w:rPr>
          <w:sz w:val="16"/>
        </w:rPr>
        <w:t xml:space="preserve">Experts are beginning to focus on the legal questions raised by emerging, disruptive military technologies and associated cultural and geopolitical changes, but so far their answers are not entirely satisfactory. </w:t>
      </w:r>
      <w:r w:rsidRPr="00112F87">
        <w:rPr>
          <w:rStyle w:val="StyleBoldUnderline"/>
        </w:rPr>
        <w:t>The US Department of Justice white paper</w:t>
      </w:r>
      <w:r w:rsidRPr="00112F87">
        <w:rPr>
          <w:sz w:val="16"/>
        </w:rPr>
        <w:t xml:space="preserve"> (2011) </w:t>
      </w:r>
      <w:r w:rsidRPr="00112F87">
        <w:rPr>
          <w:rStyle w:val="StyleBoldUnderline"/>
        </w:rPr>
        <w:t xml:space="preserve">that explains </w:t>
      </w:r>
      <w:r w:rsidRPr="00112F87">
        <w:rPr>
          <w:rStyle w:val="StyleBoldUnderline"/>
          <w:highlight w:val="yellow"/>
        </w:rPr>
        <w:t>the legal basis by which it justifies lethal unmanned aerial vehicle attacks anywhere in the world has the air of a document that is trying hard to stretch existing laws over gaping holes that they were never meant to cover</w:t>
      </w:r>
      <w:r w:rsidRPr="00112F87">
        <w:rPr>
          <w:rStyle w:val="StyleBoldUnderline"/>
        </w:rPr>
        <w:t>—and in fact don’t</w:t>
      </w:r>
      <w:r w:rsidRPr="00112F87">
        <w:rPr>
          <w:sz w:val="16"/>
        </w:rPr>
        <w:t xml:space="preserve">. </w:t>
      </w:r>
      <w:r w:rsidRPr="00D4194C">
        <w:rPr>
          <w:rStyle w:val="StyleBoldUnderline"/>
          <w:highlight w:val="yellow"/>
        </w:rPr>
        <w:t>Global terrorism by non-state actors who are not part of any military, do not act at the behest of any state, are highly mobile at a global scale, may be acting militarily only a small percent of their time,</w:t>
      </w:r>
      <w:r w:rsidRPr="00112F87">
        <w:rPr>
          <w:rStyle w:val="StyleBoldUnderline"/>
        </w:rPr>
        <w:t xml:space="preserve"> and view the world as their battlefield and civilians as prime targets </w:t>
      </w:r>
      <w:r w:rsidRPr="00D4194C">
        <w:rPr>
          <w:rStyle w:val="StyleBoldUnderline"/>
          <w:highlight w:val="yellow"/>
        </w:rPr>
        <w:t>is not a form of conflict the laws of war were designed to cover</w:t>
      </w:r>
      <w:r w:rsidRPr="00D4194C">
        <w:rPr>
          <w:sz w:val="16"/>
          <w:highlight w:val="yellow"/>
        </w:rPr>
        <w:t>.</w:t>
      </w:r>
      <w:r w:rsidRPr="00112F87">
        <w:rPr>
          <w:sz w:val="16"/>
        </w:rPr>
        <w:t xml:space="preserve"> </w:t>
      </w:r>
      <w:r w:rsidRPr="00112F87">
        <w:rPr>
          <w:rStyle w:val="StyleBoldUnderline"/>
        </w:rPr>
        <w:t xml:space="preserve">But then, national criminal laws are also too limited to be effective against global </w:t>
      </w:r>
      <w:proofErr w:type="spellStart"/>
      <w:r w:rsidRPr="00112F87">
        <w:rPr>
          <w:rStyle w:val="StyleBoldUnderline"/>
        </w:rPr>
        <w:t>jihadism</w:t>
      </w:r>
      <w:proofErr w:type="spellEnd"/>
      <w:r w:rsidRPr="00112F87">
        <w:rPr>
          <w:rStyle w:val="StyleBoldUnderline"/>
        </w:rPr>
        <w:t>, except in special cases</w:t>
      </w:r>
      <w:r w:rsidRPr="00112F87">
        <w:rPr>
          <w:sz w:val="16"/>
        </w:rPr>
        <w:t>.</w:t>
      </w:r>
    </w:p>
    <w:p w:rsidR="00717253" w:rsidRPr="00112F87" w:rsidRDefault="00717253" w:rsidP="00717253">
      <w:pPr>
        <w:rPr>
          <w:sz w:val="16"/>
        </w:rPr>
      </w:pPr>
    </w:p>
    <w:p w:rsidR="00717253" w:rsidRDefault="00717253" w:rsidP="00717253">
      <w:pPr>
        <w:pStyle w:val="Tag2"/>
      </w:pPr>
      <w:r>
        <w:t>That goldilocks makes war obsolete - aggression becomes too costly</w:t>
      </w:r>
    </w:p>
    <w:p w:rsidR="00717253" w:rsidRPr="00112F87" w:rsidRDefault="00717253" w:rsidP="00717253">
      <w:pPr>
        <w:rPr>
          <w:rStyle w:val="StyleStyleBold12pt"/>
          <w:sz w:val="20"/>
        </w:rPr>
      </w:pPr>
      <w:proofErr w:type="spellStart"/>
      <w:r w:rsidRPr="00112F87">
        <w:rPr>
          <w:rStyle w:val="StyleStyleBold12pt"/>
          <w:sz w:val="20"/>
        </w:rPr>
        <w:t>Arquilla</w:t>
      </w:r>
      <w:proofErr w:type="spellEnd"/>
      <w:r w:rsidRPr="00112F87">
        <w:rPr>
          <w:rStyle w:val="StyleStyleBold12pt"/>
          <w:sz w:val="20"/>
        </w:rPr>
        <w:t xml:space="preserve"> 13</w:t>
      </w:r>
    </w:p>
    <w:p w:rsidR="00717253" w:rsidRPr="00112F87" w:rsidRDefault="00717253" w:rsidP="00717253">
      <w:pPr>
        <w:rPr>
          <w:sz w:val="16"/>
        </w:rPr>
      </w:pPr>
      <w:r w:rsidRPr="00112F87">
        <w:rPr>
          <w:sz w:val="16"/>
        </w:rPr>
        <w:t xml:space="preserve">John </w:t>
      </w:r>
      <w:proofErr w:type="spellStart"/>
      <w:r w:rsidRPr="00112F87">
        <w:rPr>
          <w:sz w:val="16"/>
        </w:rPr>
        <w:t>Arquilla</w:t>
      </w:r>
      <w:proofErr w:type="spellEnd"/>
      <w:r w:rsidRPr="00112F87">
        <w:rPr>
          <w:sz w:val="16"/>
        </w:rPr>
        <w:t xml:space="preserve"> is professor of defense analysis at the U.S. Naval Postgraduate School, Foreign Policy, June 19, 2013, "Could Killer Robots Bring World Peace?</w:t>
      </w:r>
      <w:proofErr w:type="gramStart"/>
      <w:r w:rsidRPr="00112F87">
        <w:rPr>
          <w:sz w:val="16"/>
        </w:rPr>
        <w:t>",</w:t>
      </w:r>
      <w:proofErr w:type="gramEnd"/>
      <w:r w:rsidRPr="00112F87">
        <w:rPr>
          <w:sz w:val="16"/>
        </w:rPr>
        <w:t xml:space="preserve"> http://www.foreignpolicy.com/articles/2013/06/19/could_killer_robots_bring_world_peace?page=full</w:t>
      </w:r>
    </w:p>
    <w:p w:rsidR="00717253" w:rsidRPr="00112F87" w:rsidRDefault="00717253" w:rsidP="00717253">
      <w:pPr>
        <w:rPr>
          <w:sz w:val="16"/>
        </w:rPr>
      </w:pPr>
    </w:p>
    <w:p w:rsidR="00717253" w:rsidRPr="00112F87" w:rsidRDefault="00717253" w:rsidP="00717253">
      <w:pPr>
        <w:rPr>
          <w:sz w:val="16"/>
        </w:rPr>
      </w:pPr>
      <w:r w:rsidRPr="00112F87">
        <w:rPr>
          <w:sz w:val="16"/>
        </w:rPr>
        <w:t xml:space="preserve">Lethal robots have been making progress in the real world as well. One of the principal weapons of modern warfare, the Tomahawk missile, is a robot. To be sure, its target is chosen by humans, but the missile guides itself to its destination -- totally unlike human-controlled Predators, Reapers, and other so-called drones -- working around terrain features and dealing with all other factors on its own as well. Tomahawks have done much killing in our two wars with Iraq -- and in a few other spots as well. Israel's Harpy is another fully autonomous robot attack system; while it aims to take out radar emitters rather than people, if enemy soldiers are on site.... The British </w:t>
      </w:r>
      <w:proofErr w:type="spellStart"/>
      <w:r w:rsidRPr="00112F87">
        <w:rPr>
          <w:sz w:val="16"/>
        </w:rPr>
        <w:t>Taranis</w:t>
      </w:r>
      <w:proofErr w:type="spellEnd"/>
      <w:r w:rsidRPr="00112F87">
        <w:rPr>
          <w:sz w:val="16"/>
        </w:rPr>
        <w:t xml:space="preserve"> is a robot aircraft capable of engaging enemy fighter jets. On the Korean Peninsula, </w:t>
      </w:r>
      <w:proofErr w:type="spellStart"/>
      <w:r w:rsidRPr="00112F87">
        <w:rPr>
          <w:sz w:val="16"/>
        </w:rPr>
        <w:t>Techwin</w:t>
      </w:r>
      <w:proofErr w:type="spellEnd"/>
      <w:r w:rsidRPr="00112F87">
        <w:rPr>
          <w:sz w:val="16"/>
        </w:rPr>
        <w:t xml:space="preserve"> is a patrol robot, usually remote-controlled but capable of autonomously guarding the demilitarized zone between the North and South -- that narrow patch of green foliage surrounded by the most militarized turf on the planet.</w:t>
      </w:r>
    </w:p>
    <w:p w:rsidR="00717253" w:rsidRPr="00112F87" w:rsidRDefault="00717253" w:rsidP="00717253">
      <w:pPr>
        <w:rPr>
          <w:sz w:val="16"/>
        </w:rPr>
      </w:pPr>
      <w:r w:rsidRPr="00112F87">
        <w:rPr>
          <w:u w:val="single"/>
        </w:rPr>
        <w:t>Clearly, 21st century military affairs are already being driven by the quest to blend human soldiers with intelligent machines</w:t>
      </w:r>
      <w:r w:rsidRPr="00112F87">
        <w:rPr>
          <w:sz w:val="16"/>
        </w:rPr>
        <w:t xml:space="preserve"> in the most artful fashion. For example, in urban battles, where casualties have always been high, it will be better to send a robot into the rubble first to scout out a building before the human troops advance. </w:t>
      </w:r>
      <w:r w:rsidRPr="00112F87">
        <w:rPr>
          <w:u w:val="single"/>
        </w:rPr>
        <w:t xml:space="preserve">In future naval engagements, where the risk of killing civilians will be close to nil out at sea, robot attack craft might be </w:t>
      </w:r>
      <w:r w:rsidRPr="00112F87">
        <w:rPr>
          <w:u w:val="single"/>
        </w:rPr>
        <w:lastRenderedPageBreak/>
        <w:t>the smartest weapon to use</w:t>
      </w:r>
      <w:r w:rsidRPr="00112F87">
        <w:rPr>
          <w:sz w:val="16"/>
        </w:rPr>
        <w:t xml:space="preserve">, particularly in an emerging era of supersonic anti-ship missiles that will imperil aircraft carriers and other large vessels. In the air, robots will pilot advanced jets built to perform at extreme G-forces that the human body could never tolerate. As Peter Singer has observed in his book Wired for War, robots are now implementing the swarming concept that my partner David </w:t>
      </w:r>
      <w:proofErr w:type="spellStart"/>
      <w:r w:rsidRPr="00112F87">
        <w:rPr>
          <w:sz w:val="16"/>
        </w:rPr>
        <w:t>Ronfeldt</w:t>
      </w:r>
      <w:proofErr w:type="spellEnd"/>
      <w:r w:rsidRPr="00112F87">
        <w:rPr>
          <w:sz w:val="16"/>
        </w:rPr>
        <w:t xml:space="preserve"> and I developed over a decade ago -- the notion of attacking from several directions at the same time -- at least in the United States military.</w:t>
      </w:r>
    </w:p>
    <w:p w:rsidR="00717253" w:rsidRPr="00112F87" w:rsidRDefault="00717253" w:rsidP="00717253">
      <w:pPr>
        <w:rPr>
          <w:sz w:val="16"/>
        </w:rPr>
      </w:pPr>
      <w:proofErr w:type="gramStart"/>
      <w:r w:rsidRPr="00112F87">
        <w:rPr>
          <w:sz w:val="16"/>
        </w:rPr>
        <w:t>All this</w:t>
      </w:r>
      <w:proofErr w:type="gramEnd"/>
      <w:r w:rsidRPr="00112F87">
        <w:rPr>
          <w:sz w:val="16"/>
        </w:rPr>
        <w:t xml:space="preserve"> means that </w:t>
      </w:r>
      <w:r w:rsidRPr="00112F87">
        <w:rPr>
          <w:highlight w:val="cyan"/>
          <w:u w:val="single"/>
        </w:rPr>
        <w:t>the moratorium</w:t>
      </w:r>
      <w:r w:rsidRPr="00112F87">
        <w:rPr>
          <w:sz w:val="16"/>
        </w:rPr>
        <w:t xml:space="preserve"> </w:t>
      </w:r>
      <w:proofErr w:type="spellStart"/>
      <w:r w:rsidRPr="00112F87">
        <w:rPr>
          <w:sz w:val="16"/>
        </w:rPr>
        <w:t>Christof</w:t>
      </w:r>
      <w:proofErr w:type="spellEnd"/>
      <w:r w:rsidRPr="00112F87">
        <w:rPr>
          <w:sz w:val="16"/>
        </w:rPr>
        <w:t xml:space="preserve"> </w:t>
      </w:r>
      <w:proofErr w:type="spellStart"/>
      <w:r w:rsidRPr="00112F87">
        <w:rPr>
          <w:sz w:val="16"/>
        </w:rPr>
        <w:t>Heyns</w:t>
      </w:r>
      <w:proofErr w:type="spellEnd"/>
      <w:r w:rsidRPr="00112F87">
        <w:rPr>
          <w:sz w:val="16"/>
        </w:rPr>
        <w:t xml:space="preserve"> called for </w:t>
      </w:r>
      <w:r w:rsidRPr="00112F87">
        <w:rPr>
          <w:highlight w:val="cyan"/>
          <w:u w:val="single"/>
        </w:rPr>
        <w:t>is</w:t>
      </w:r>
      <w:r w:rsidRPr="00112F87">
        <w:rPr>
          <w:sz w:val="16"/>
          <w:highlight w:val="cyan"/>
        </w:rPr>
        <w:t xml:space="preserve"> </w:t>
      </w:r>
      <w:r w:rsidRPr="00112F87">
        <w:rPr>
          <w:rStyle w:val="BoldUnderline0"/>
          <w:highlight w:val="cyan"/>
        </w:rPr>
        <w:t>likely</w:t>
      </w:r>
      <w:r w:rsidRPr="00112F87">
        <w:rPr>
          <w:rStyle w:val="BoldUnderline0"/>
        </w:rPr>
        <w:t xml:space="preserve"> to be </w:t>
      </w:r>
      <w:r w:rsidRPr="00112F87">
        <w:rPr>
          <w:rStyle w:val="BoldUnderline0"/>
          <w:highlight w:val="cyan"/>
        </w:rPr>
        <w:t>dead on arrival if it ever gets</w:t>
      </w:r>
      <w:r w:rsidRPr="00112F87">
        <w:rPr>
          <w:rStyle w:val="BoldUnderline0"/>
        </w:rPr>
        <w:t xml:space="preserve"> </w:t>
      </w:r>
      <w:r w:rsidRPr="00112F87">
        <w:rPr>
          <w:rStyle w:val="BoldUnderline0"/>
          <w:highlight w:val="cyan"/>
        </w:rPr>
        <w:t>to the U.N. S</w:t>
      </w:r>
      <w:r w:rsidRPr="00112F87">
        <w:rPr>
          <w:rStyle w:val="BoldUnderline0"/>
        </w:rPr>
        <w:t xml:space="preserve">ecurity </w:t>
      </w:r>
      <w:r w:rsidRPr="00112F87">
        <w:rPr>
          <w:rStyle w:val="BoldUnderline0"/>
          <w:highlight w:val="cyan"/>
        </w:rPr>
        <w:t>C</w:t>
      </w:r>
      <w:r w:rsidRPr="00112F87">
        <w:rPr>
          <w:rStyle w:val="BoldUnderline0"/>
        </w:rPr>
        <w:t>ouncil</w:t>
      </w:r>
      <w:r w:rsidRPr="00112F87">
        <w:rPr>
          <w:sz w:val="16"/>
        </w:rPr>
        <w:t xml:space="preserve"> -- some </w:t>
      </w:r>
      <w:r w:rsidRPr="00112F87">
        <w:rPr>
          <w:highlight w:val="cyan"/>
          <w:u w:val="single"/>
        </w:rPr>
        <w:t>veto</w:t>
      </w:r>
      <w:r w:rsidRPr="00112F87">
        <w:rPr>
          <w:u w:val="single"/>
        </w:rPr>
        <w:t xml:space="preserve">-wielding </w:t>
      </w:r>
      <w:r w:rsidRPr="00112F87">
        <w:rPr>
          <w:highlight w:val="cyan"/>
          <w:u w:val="single"/>
        </w:rPr>
        <w:t>members</w:t>
      </w:r>
      <w:r w:rsidRPr="00112F87">
        <w:rPr>
          <w:sz w:val="16"/>
        </w:rPr>
        <w:t xml:space="preserve"> </w:t>
      </w:r>
      <w:r w:rsidRPr="00112F87">
        <w:rPr>
          <w:rStyle w:val="BoldUnderline0"/>
          <w:highlight w:val="cyan"/>
        </w:rPr>
        <w:t>have no intention of backing away from</w:t>
      </w:r>
      <w:r w:rsidRPr="00112F87">
        <w:rPr>
          <w:rStyle w:val="BoldUnderline0"/>
        </w:rPr>
        <w:t xml:space="preserve"> </w:t>
      </w:r>
      <w:r w:rsidRPr="00112F87">
        <w:rPr>
          <w:rStyle w:val="BoldUnderline0"/>
          <w:highlight w:val="cyan"/>
        </w:rPr>
        <w:t>intelligent</w:t>
      </w:r>
      <w:r w:rsidRPr="00112F87">
        <w:rPr>
          <w:rStyle w:val="BoldUnderline0"/>
        </w:rPr>
        <w:t xml:space="preserve">-machine </w:t>
      </w:r>
      <w:r w:rsidRPr="00112F87">
        <w:rPr>
          <w:rStyle w:val="BoldUnderline0"/>
          <w:highlight w:val="cyan"/>
        </w:rPr>
        <w:t>warfare</w:t>
      </w:r>
      <w:r w:rsidRPr="00112F87">
        <w:rPr>
          <w:sz w:val="16"/>
        </w:rPr>
        <w:t xml:space="preserve">. Also, those who keep the high watch in many other countries are no doubt going to seek the diffusion, rather than the banning, of armed robots. However, the concerns that </w:t>
      </w:r>
      <w:proofErr w:type="spellStart"/>
      <w:r w:rsidRPr="00112F87">
        <w:rPr>
          <w:sz w:val="16"/>
        </w:rPr>
        <w:t>Heyns</w:t>
      </w:r>
      <w:proofErr w:type="spellEnd"/>
      <w:r w:rsidRPr="00112F87">
        <w:rPr>
          <w:sz w:val="16"/>
        </w:rPr>
        <w:t xml:space="preserve"> expressed are important ones. Yes, we should take care to protect noncombatants, but I think the case can be made that </w:t>
      </w:r>
      <w:r w:rsidRPr="00112F87">
        <w:rPr>
          <w:rStyle w:val="BoldUnderline0"/>
          <w:highlight w:val="cyan"/>
        </w:rPr>
        <w:t>robots</w:t>
      </w:r>
      <w:r w:rsidRPr="00112F87">
        <w:rPr>
          <w:sz w:val="16"/>
        </w:rPr>
        <w:t xml:space="preserve"> will do no worse, and perhaps </w:t>
      </w:r>
      <w:r w:rsidRPr="00112F87">
        <w:rPr>
          <w:rStyle w:val="BoldUnderline0"/>
          <w:highlight w:val="cyan"/>
        </w:rPr>
        <w:t>will do better than humans</w:t>
      </w:r>
      <w:r w:rsidRPr="00112F87">
        <w:rPr>
          <w:sz w:val="16"/>
        </w:rPr>
        <w:t xml:space="preserve">, in the area of collateral damage. </w:t>
      </w:r>
      <w:r w:rsidRPr="00112F87">
        <w:rPr>
          <w:u w:val="single"/>
        </w:rPr>
        <w:t xml:space="preserve">They don't tire, seek revenge, or strive to humiliate their enemies. </w:t>
      </w:r>
      <w:r w:rsidRPr="00112F87">
        <w:rPr>
          <w:highlight w:val="cyan"/>
          <w:u w:val="single"/>
        </w:rPr>
        <w:t>They will make occasional mistakes -- just as humans always have</w:t>
      </w:r>
      <w:r w:rsidRPr="00112F87">
        <w:rPr>
          <w:u w:val="single"/>
        </w:rPr>
        <w:t xml:space="preserve"> and always will.</w:t>
      </w:r>
    </w:p>
    <w:p w:rsidR="00717253" w:rsidRPr="00112F87" w:rsidRDefault="00717253" w:rsidP="00717253">
      <w:pPr>
        <w:rPr>
          <w:sz w:val="16"/>
        </w:rPr>
      </w:pPr>
      <w:r w:rsidRPr="00112F87">
        <w:rPr>
          <w:sz w:val="16"/>
        </w:rPr>
        <w:t xml:space="preserve">As to </w:t>
      </w:r>
      <w:proofErr w:type="spellStart"/>
      <w:r w:rsidRPr="00112F87">
        <w:rPr>
          <w:sz w:val="16"/>
        </w:rPr>
        <w:t>Heyns's</w:t>
      </w:r>
      <w:proofErr w:type="spellEnd"/>
      <w:r w:rsidRPr="00112F87">
        <w:rPr>
          <w:sz w:val="16"/>
        </w:rPr>
        <w:t xml:space="preserve"> worry that war will become too attractive if it can be waged by robots, I can only reaffirm Gen. William Tecumseh Sherman's assessment: </w:t>
      </w:r>
      <w:r w:rsidRPr="00112F87">
        <w:rPr>
          <w:u w:val="single"/>
        </w:rPr>
        <w:t>"War is hell."</w:t>
      </w:r>
      <w:r w:rsidRPr="00112F87">
        <w:rPr>
          <w:sz w:val="16"/>
        </w:rPr>
        <w:t xml:space="preserve"> He was right during the Civil </w:t>
      </w:r>
      <w:proofErr w:type="gramStart"/>
      <w:r w:rsidRPr="00112F87">
        <w:rPr>
          <w:sz w:val="16"/>
        </w:rPr>
        <w:t>War,</w:t>
      </w:r>
      <w:proofErr w:type="gramEnd"/>
      <w:r w:rsidRPr="00112F87">
        <w:rPr>
          <w:sz w:val="16"/>
        </w:rPr>
        <w:t xml:space="preserve"> and </w:t>
      </w:r>
      <w:r w:rsidRPr="00112F87">
        <w:rPr>
          <w:u w:val="single"/>
        </w:rPr>
        <w:t>the carnage of the nearly 150 years since</w:t>
      </w:r>
      <w:r w:rsidRPr="00112F87">
        <w:rPr>
          <w:sz w:val="16"/>
        </w:rPr>
        <w:t xml:space="preserve"> -- perhaps the very bloodiest century-and-a-half in human history -- </w:t>
      </w:r>
      <w:r w:rsidRPr="00112F87">
        <w:rPr>
          <w:u w:val="single"/>
        </w:rPr>
        <w:t>has done nothing at all to disprove his point</w:t>
      </w:r>
      <w:r w:rsidRPr="00112F87">
        <w:rPr>
          <w:sz w:val="16"/>
        </w:rPr>
        <w:t xml:space="preserve">. So the coming of lethal robots, as with other technological advances, will likely make war ever deadlier. The only glimmer of hope is that on balance, and </w:t>
      </w:r>
      <w:r w:rsidRPr="00112F87">
        <w:rPr>
          <w:u w:val="single"/>
        </w:rPr>
        <w:t>contrary to</w:t>
      </w:r>
      <w:r w:rsidRPr="00112F87">
        <w:rPr>
          <w:sz w:val="16"/>
        </w:rPr>
        <w:t xml:space="preserve"> </w:t>
      </w:r>
      <w:proofErr w:type="spellStart"/>
      <w:r w:rsidRPr="00112F87">
        <w:rPr>
          <w:sz w:val="16"/>
        </w:rPr>
        <w:t>Heyns's</w:t>
      </w:r>
      <w:proofErr w:type="spellEnd"/>
      <w:r w:rsidRPr="00112F87">
        <w:rPr>
          <w:sz w:val="16"/>
        </w:rPr>
        <w:t xml:space="preserve"> </w:t>
      </w:r>
      <w:r w:rsidRPr="00112F87">
        <w:rPr>
          <w:u w:val="single"/>
        </w:rPr>
        <w:t>concern</w:t>
      </w:r>
      <w:r w:rsidRPr="00112F87">
        <w:rPr>
          <w:sz w:val="16"/>
        </w:rPr>
        <w:t xml:space="preserve">, the cool, </w:t>
      </w:r>
      <w:r w:rsidRPr="00112F87">
        <w:rPr>
          <w:rStyle w:val="BoldUnderline0"/>
          <w:highlight w:val="cyan"/>
        </w:rPr>
        <w:t>lethal effectiveness of robots</w:t>
      </w:r>
      <w:r w:rsidRPr="00112F87">
        <w:rPr>
          <w:rStyle w:val="BoldUnderline0"/>
        </w:rPr>
        <w:t xml:space="preserve"> properly</w:t>
      </w:r>
      <w:r w:rsidRPr="00112F87">
        <w:rPr>
          <w:sz w:val="16"/>
        </w:rPr>
        <w:t xml:space="preserve"> used </w:t>
      </w:r>
      <w:r w:rsidRPr="00112F87">
        <w:rPr>
          <w:rStyle w:val="BoldUnderline0"/>
          <w:highlight w:val="cyan"/>
        </w:rPr>
        <w:t>might</w:t>
      </w:r>
      <w:r w:rsidRPr="00112F87">
        <w:rPr>
          <w:sz w:val="16"/>
        </w:rPr>
        <w:t xml:space="preserve">, just might, </w:t>
      </w:r>
      <w:r w:rsidRPr="00112F87">
        <w:rPr>
          <w:rStyle w:val="BoldUnderline0"/>
          <w:highlight w:val="cyan"/>
        </w:rPr>
        <w:t>give</w:t>
      </w:r>
      <w:r w:rsidRPr="00112F87">
        <w:rPr>
          <w:rStyle w:val="BoldUnderline0"/>
        </w:rPr>
        <w:t xml:space="preserve"> potential </w:t>
      </w:r>
      <w:r w:rsidRPr="00112F87">
        <w:rPr>
          <w:rStyle w:val="BoldUnderline0"/>
          <w:highlight w:val="cyan"/>
        </w:rPr>
        <w:t>aggressors pause</w:t>
      </w:r>
      <w:r w:rsidRPr="00112F87">
        <w:rPr>
          <w:rStyle w:val="BoldUnderline0"/>
        </w:rPr>
        <w:t xml:space="preserve">, </w:t>
      </w:r>
      <w:r w:rsidRPr="00112F87">
        <w:rPr>
          <w:rStyle w:val="BoldUnderline0"/>
          <w:highlight w:val="cyan"/>
        </w:rPr>
        <w:t>keeping them from</w:t>
      </w:r>
      <w:r w:rsidRPr="00112F87">
        <w:rPr>
          <w:rStyle w:val="BoldUnderline0"/>
        </w:rPr>
        <w:t xml:space="preserve"> going to </w:t>
      </w:r>
      <w:r w:rsidRPr="00112F87">
        <w:rPr>
          <w:rStyle w:val="BoldUnderline0"/>
          <w:highlight w:val="cyan"/>
        </w:rPr>
        <w:t>war in the first place</w:t>
      </w:r>
      <w:r w:rsidRPr="00112F87">
        <w:rPr>
          <w:sz w:val="16"/>
        </w:rPr>
        <w:t xml:space="preserve">. For </w:t>
      </w:r>
      <w:r w:rsidRPr="00112F87">
        <w:rPr>
          <w:highlight w:val="cyan"/>
          <w:u w:val="single"/>
        </w:rPr>
        <w:t>if</w:t>
      </w:r>
      <w:r w:rsidRPr="00112F87">
        <w:rPr>
          <w:u w:val="single"/>
        </w:rPr>
        <w:t xml:space="preserve"> invading </w:t>
      </w:r>
      <w:r w:rsidRPr="00112F87">
        <w:rPr>
          <w:highlight w:val="cyan"/>
          <w:u w:val="single"/>
        </w:rPr>
        <w:t>human</w:t>
      </w:r>
      <w:r w:rsidRPr="00112F87">
        <w:rPr>
          <w:u w:val="single"/>
        </w:rPr>
        <w:t xml:space="preserve"> armies, navies, and air </w:t>
      </w:r>
      <w:r w:rsidRPr="00112F87">
        <w:rPr>
          <w:highlight w:val="cyan"/>
          <w:u w:val="single"/>
        </w:rPr>
        <w:t>forces</w:t>
      </w:r>
      <w:r w:rsidRPr="00112F87">
        <w:rPr>
          <w:u w:val="single"/>
        </w:rPr>
        <w:t xml:space="preserve"> </w:t>
      </w:r>
      <w:r w:rsidRPr="00112F87">
        <w:rPr>
          <w:highlight w:val="cyan"/>
          <w:u w:val="single"/>
        </w:rPr>
        <w:t>can be decimated by</w:t>
      </w:r>
      <w:r w:rsidRPr="00112F87">
        <w:rPr>
          <w:u w:val="single"/>
        </w:rPr>
        <w:t xml:space="preserve"> defending </w:t>
      </w:r>
      <w:r w:rsidRPr="00112F87">
        <w:rPr>
          <w:highlight w:val="cyan"/>
          <w:u w:val="single"/>
        </w:rPr>
        <w:t>robots</w:t>
      </w:r>
      <w:r w:rsidRPr="00112F87">
        <w:rPr>
          <w:sz w:val="16"/>
        </w:rPr>
        <w:t xml:space="preserve">, </w:t>
      </w:r>
      <w:r w:rsidRPr="00112F87">
        <w:rPr>
          <w:rStyle w:val="Emphasis"/>
          <w:highlight w:val="cyan"/>
        </w:rPr>
        <w:t>the cost of aggression</w:t>
      </w:r>
      <w:r w:rsidRPr="00112F87">
        <w:rPr>
          <w:rStyle w:val="Emphasis"/>
        </w:rPr>
        <w:t xml:space="preserve"> </w:t>
      </w:r>
      <w:r w:rsidRPr="00112F87">
        <w:rPr>
          <w:rStyle w:val="Emphasis"/>
          <w:highlight w:val="cyan"/>
        </w:rPr>
        <w:t>will be</w:t>
      </w:r>
      <w:r w:rsidRPr="00112F87">
        <w:rPr>
          <w:rStyle w:val="Emphasis"/>
        </w:rPr>
        <w:t xml:space="preserve"> seen as </w:t>
      </w:r>
      <w:r w:rsidRPr="00112F87">
        <w:rPr>
          <w:rStyle w:val="Emphasis"/>
          <w:highlight w:val="cyan"/>
        </w:rPr>
        <w:t>too high</w:t>
      </w:r>
      <w:r w:rsidRPr="00112F87">
        <w:rPr>
          <w:sz w:val="16"/>
        </w:rPr>
        <w:t xml:space="preserve">. Indeed, </w:t>
      </w:r>
      <w:r w:rsidRPr="00112F87">
        <w:rPr>
          <w:highlight w:val="cyan"/>
          <w:u w:val="single"/>
        </w:rPr>
        <w:t>the country</w:t>
      </w:r>
      <w:r w:rsidRPr="00112F87">
        <w:rPr>
          <w:sz w:val="16"/>
        </w:rPr>
        <w:t xml:space="preserve">, or group of countries, </w:t>
      </w:r>
      <w:r w:rsidRPr="00112F87">
        <w:rPr>
          <w:highlight w:val="cyan"/>
          <w:u w:val="single"/>
        </w:rPr>
        <w:t xml:space="preserve">that can gain </w:t>
      </w:r>
      <w:r w:rsidRPr="00112F87">
        <w:rPr>
          <w:u w:val="single"/>
        </w:rPr>
        <w:t xml:space="preserve">and sustain </w:t>
      </w:r>
      <w:r w:rsidRPr="00112F87">
        <w:rPr>
          <w:highlight w:val="cyan"/>
          <w:u w:val="single"/>
        </w:rPr>
        <w:t>an</w:t>
      </w:r>
      <w:r w:rsidRPr="00112F87">
        <w:rPr>
          <w:u w:val="single"/>
        </w:rPr>
        <w:t xml:space="preserve"> </w:t>
      </w:r>
      <w:r w:rsidRPr="00112F87">
        <w:rPr>
          <w:highlight w:val="cyan"/>
          <w:u w:val="single"/>
        </w:rPr>
        <w:t>edge</w:t>
      </w:r>
      <w:r w:rsidRPr="00112F87">
        <w:rPr>
          <w:u w:val="single"/>
        </w:rPr>
        <w:t xml:space="preserve"> </w:t>
      </w:r>
      <w:r w:rsidRPr="00112F87">
        <w:rPr>
          <w:highlight w:val="cyan"/>
          <w:u w:val="single"/>
        </w:rPr>
        <w:t>in military robots</w:t>
      </w:r>
      <w:r w:rsidRPr="00112F87">
        <w:rPr>
          <w:sz w:val="16"/>
          <w:highlight w:val="cyan"/>
        </w:rPr>
        <w:t xml:space="preserve"> </w:t>
      </w:r>
      <w:r w:rsidRPr="00112F87">
        <w:rPr>
          <w:rStyle w:val="BoldUnderline0"/>
          <w:highlight w:val="cyan"/>
        </w:rPr>
        <w:t>might have</w:t>
      </w:r>
      <w:r w:rsidRPr="00112F87">
        <w:rPr>
          <w:rStyle w:val="BoldUnderline0"/>
        </w:rPr>
        <w:t xml:space="preserve"> the </w:t>
      </w:r>
      <w:r w:rsidRPr="00112F87">
        <w:rPr>
          <w:rStyle w:val="BoldUnderline0"/>
          <w:highlight w:val="cyan"/>
        </w:rPr>
        <w:t>ultimate peacekeeping capability</w:t>
      </w:r>
      <w:r w:rsidRPr="00112F87">
        <w:rPr>
          <w:rStyle w:val="BoldUnderline0"/>
        </w:rPr>
        <w:t>.</w:t>
      </w:r>
    </w:p>
    <w:p w:rsidR="00717253" w:rsidRPr="00687AF3" w:rsidRDefault="00717253" w:rsidP="00717253">
      <w:pPr>
        <w:rPr>
          <w:b/>
          <w:u w:val="single"/>
        </w:rPr>
      </w:pPr>
      <w:r w:rsidRPr="00112F87">
        <w:rPr>
          <w:sz w:val="16"/>
        </w:rPr>
        <w:t xml:space="preserve">Think of </w:t>
      </w:r>
      <w:proofErr w:type="spellStart"/>
      <w:r w:rsidRPr="00112F87">
        <w:rPr>
          <w:sz w:val="16"/>
        </w:rPr>
        <w:t>Gort</w:t>
      </w:r>
      <w:proofErr w:type="spellEnd"/>
      <w:r w:rsidRPr="00112F87">
        <w:rPr>
          <w:sz w:val="16"/>
        </w:rPr>
        <w:t xml:space="preserve"> and his fellow alien robots from the original Day the Earth Stood Still movie. As </w:t>
      </w:r>
      <w:proofErr w:type="spellStart"/>
      <w:r w:rsidRPr="00112F87">
        <w:rPr>
          <w:sz w:val="16"/>
        </w:rPr>
        <w:t>Klaatu</w:t>
      </w:r>
      <w:proofErr w:type="spellEnd"/>
      <w:r w:rsidRPr="00112F87">
        <w:rPr>
          <w:sz w:val="16"/>
        </w:rPr>
        <w:t xml:space="preserve">, his humanoid partner, makes clear to the people of Earth, his alliance of planets had placed their security in the hands of robots programmed to annihilate any among them who would break the peace. </w:t>
      </w:r>
      <w:proofErr w:type="gramStart"/>
      <w:r w:rsidRPr="00112F87">
        <w:rPr>
          <w:rStyle w:val="BoldUnderline0"/>
        </w:rPr>
        <w:t>A good use of lethal robots for a greater humane purpose.</w:t>
      </w:r>
      <w:proofErr w:type="gramEnd"/>
    </w:p>
    <w:p w:rsidR="00717253" w:rsidRDefault="00717253" w:rsidP="00717253">
      <w:pPr>
        <w:pStyle w:val="Analytic"/>
      </w:pPr>
    </w:p>
    <w:p w:rsidR="00717253" w:rsidRDefault="00717253" w:rsidP="00717253">
      <w:pPr>
        <w:pStyle w:val="Tag2"/>
      </w:pPr>
      <w:r>
        <w:t xml:space="preserve">2) The ballot should simulate the effects of the 1AC - they should only defend the </w:t>
      </w:r>
      <w:proofErr w:type="spellStart"/>
      <w:r>
        <w:t>squo</w:t>
      </w:r>
      <w:proofErr w:type="spellEnd"/>
    </w:p>
    <w:p w:rsidR="00717253" w:rsidRPr="001C296D" w:rsidRDefault="00717253" w:rsidP="00717253">
      <w:pPr>
        <w:rPr>
          <w:sz w:val="16"/>
        </w:rPr>
      </w:pPr>
      <w:r w:rsidRPr="00264E4C">
        <w:rPr>
          <w:b/>
        </w:rPr>
        <w:t xml:space="preserve">Donohue 13 </w:t>
      </w:r>
      <w:r w:rsidRPr="001C296D">
        <w:rPr>
          <w:sz w:val="16"/>
        </w:rPr>
        <w:t xml:space="preserve">Laura K. </w:t>
      </w:r>
      <w:r w:rsidRPr="001C296D">
        <w:rPr>
          <w:rStyle w:val="StyleStyleBold12pt"/>
          <w:b w:val="0"/>
          <w:sz w:val="16"/>
        </w:rPr>
        <w:t>Donohue</w:t>
      </w:r>
      <w:r w:rsidRPr="001C296D">
        <w:rPr>
          <w:sz w:val="16"/>
        </w:rPr>
        <w:t>, Associate Professor of Law, Georgetown Law, 4/11</w:t>
      </w:r>
      <w:r w:rsidRPr="00264E4C">
        <w:rPr>
          <w:b/>
        </w:rPr>
        <w:t>/</w:t>
      </w:r>
      <w:r w:rsidRPr="001C296D">
        <w:rPr>
          <w:rStyle w:val="StyleStyleBold12pt"/>
          <w:b w:val="0"/>
          <w:sz w:val="16"/>
        </w:rPr>
        <w:t>13</w:t>
      </w:r>
      <w:r w:rsidRPr="00264E4C">
        <w:rPr>
          <w:b/>
        </w:rPr>
        <w:t>,</w:t>
      </w:r>
      <w:r w:rsidRPr="001C296D">
        <w:rPr>
          <w:sz w:val="16"/>
        </w:rPr>
        <w:t xml:space="preserve"> National Security Law Pedagogy and the Role of Simulations, http://jnslp.com/wp-content/uploads/2013/04/National-Security-Law-Pedagogy-and-the-Role-of-Simulations.pdf</w:t>
      </w:r>
    </w:p>
    <w:p w:rsidR="00717253" w:rsidRPr="001C296D" w:rsidRDefault="00717253" w:rsidP="00717253">
      <w:pPr>
        <w:rPr>
          <w:sz w:val="16"/>
        </w:rPr>
      </w:pPr>
    </w:p>
    <w:p w:rsidR="00717253" w:rsidRPr="001C296D" w:rsidRDefault="00717253" w:rsidP="00717253">
      <w:pPr>
        <w:rPr>
          <w:sz w:val="16"/>
        </w:rPr>
      </w:pPr>
      <w:r w:rsidRPr="007C0EC5">
        <w:rPr>
          <w:rStyle w:val="StyleBoldUnderline"/>
          <w:highlight w:val="yellow"/>
        </w:rPr>
        <w:t>The concept of simulations</w:t>
      </w:r>
      <w:r w:rsidRPr="001C296D">
        <w:rPr>
          <w:sz w:val="16"/>
        </w:rPr>
        <w:t xml:space="preserve"> as an aspect of higher education, or in the law school environment, </w:t>
      </w:r>
      <w:r w:rsidRPr="007C0EC5">
        <w:rPr>
          <w:rStyle w:val="StyleBoldUnderline"/>
          <w:highlight w:val="yellow"/>
        </w:rPr>
        <w:t>is not new</w:t>
      </w:r>
      <w:r w:rsidRPr="001C296D">
        <w:rPr>
          <w:sz w:val="16"/>
        </w:rPr>
        <w:t xml:space="preserve">.164 Moot court, after all, is a form of simulation and one of the oldest teaching devices in the law. </w:t>
      </w:r>
      <w:r w:rsidRPr="007C0EC5">
        <w:rPr>
          <w:rStyle w:val="StyleBoldUnderline"/>
          <w:highlight w:val="yellow"/>
        </w:rPr>
        <w:t>What is new</w:t>
      </w:r>
      <w:r w:rsidRPr="00264E4C">
        <w:rPr>
          <w:rStyle w:val="StyleBoldUnderline"/>
        </w:rPr>
        <w:t xml:space="preserve">, however, </w:t>
      </w:r>
      <w:r w:rsidRPr="007C0EC5">
        <w:rPr>
          <w:rStyle w:val="StyleBoldUnderline"/>
          <w:highlight w:val="yellow"/>
        </w:rPr>
        <w:t>is the idea of designing</w:t>
      </w:r>
      <w:r w:rsidRPr="001C296D">
        <w:rPr>
          <w:sz w:val="16"/>
        </w:rPr>
        <w:t xml:space="preserve"> a </w:t>
      </w:r>
      <w:r w:rsidRPr="007C0EC5">
        <w:rPr>
          <w:rStyle w:val="StyleBoldUnderline"/>
          <w:highlight w:val="yellow"/>
        </w:rPr>
        <w:t>civilian national security</w:t>
      </w:r>
      <w:r w:rsidRPr="001C296D">
        <w:rPr>
          <w:sz w:val="16"/>
        </w:rPr>
        <w:t xml:space="preserve"> course </w:t>
      </w:r>
      <w:r w:rsidRPr="00264E4C">
        <w:rPr>
          <w:rStyle w:val="StyleBoldUnderline"/>
        </w:rPr>
        <w:t>that takes advantage of</w:t>
      </w:r>
      <w:r w:rsidRPr="001C296D">
        <w:rPr>
          <w:sz w:val="16"/>
        </w:rPr>
        <w:t xml:space="preserve"> the doctrinal and experiential components of law school education and integrates the experience through </w:t>
      </w:r>
      <w:r w:rsidRPr="00264E4C">
        <w:rPr>
          <w:rStyle w:val="StyleBoldUnderline"/>
        </w:rPr>
        <w:t>a multi-day simulation</w:t>
      </w:r>
      <w:r w:rsidRPr="001C296D">
        <w:rPr>
          <w:sz w:val="16"/>
        </w:rPr>
        <w:t>. In 2009, I taught the first module based on this design at Stanford Law, which I developed the following year into a full course at Georgetown Law. It has since gone through multiple iterations.</w:t>
      </w:r>
    </w:p>
    <w:p w:rsidR="00717253" w:rsidRPr="001C296D" w:rsidRDefault="00717253" w:rsidP="00717253">
      <w:pPr>
        <w:rPr>
          <w:sz w:val="16"/>
          <w:szCs w:val="12"/>
        </w:rPr>
      </w:pPr>
      <w:r w:rsidRPr="001C296D">
        <w:rPr>
          <w:sz w:val="16"/>
          <w:szCs w:val="12"/>
        </w:rPr>
        <w:t>The initial concept followed on the federal full-scale Top Official (“</w:t>
      </w:r>
      <w:proofErr w:type="spellStart"/>
      <w:r w:rsidRPr="001C296D">
        <w:rPr>
          <w:sz w:val="16"/>
          <w:szCs w:val="12"/>
        </w:rPr>
        <w:t>TopOff</w:t>
      </w:r>
      <w:proofErr w:type="spellEnd"/>
      <w:r w:rsidRPr="001C296D">
        <w:rPr>
          <w:sz w:val="16"/>
          <w:szCs w:val="12"/>
        </w:rPr>
        <w:t xml:space="preserve">”) exercises, used to train government officials to respond to domestic crises.165 </w:t>
      </w:r>
      <w:proofErr w:type="gramStart"/>
      <w:r w:rsidRPr="001C296D">
        <w:rPr>
          <w:sz w:val="16"/>
          <w:szCs w:val="12"/>
        </w:rPr>
        <w:t>It</w:t>
      </w:r>
      <w:proofErr w:type="gramEnd"/>
      <w:r w:rsidRPr="001C296D">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717253" w:rsidRPr="001C296D" w:rsidRDefault="00717253" w:rsidP="00717253">
      <w:pPr>
        <w:rPr>
          <w:sz w:val="16"/>
          <w:szCs w:val="12"/>
        </w:rPr>
      </w:pPr>
      <w:r w:rsidRPr="001C296D">
        <w:rPr>
          <w:sz w:val="16"/>
          <w:szCs w:val="12"/>
        </w:rPr>
        <w:t xml:space="preserve">The problem with the Tabletop Exercise was that it was too static, and the rigidity of the format left little room, or time, for student agency. Unlike the government’s </w:t>
      </w:r>
      <w:proofErr w:type="spellStart"/>
      <w:r w:rsidRPr="001C296D">
        <w:rPr>
          <w:sz w:val="16"/>
          <w:szCs w:val="12"/>
        </w:rPr>
        <w:t>TopOff</w:t>
      </w:r>
      <w:proofErr w:type="spellEnd"/>
      <w:r w:rsidRPr="001C296D">
        <w:rPr>
          <w:sz w:val="16"/>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717253" w:rsidRPr="001C296D" w:rsidRDefault="00717253" w:rsidP="00717253">
      <w:pPr>
        <w:rPr>
          <w:sz w:val="16"/>
          <w:szCs w:val="12"/>
        </w:rPr>
      </w:pPr>
      <w:r w:rsidRPr="001C296D">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717253" w:rsidRPr="001C296D" w:rsidRDefault="00717253" w:rsidP="00717253">
      <w:pPr>
        <w:rPr>
          <w:sz w:val="16"/>
          <w:szCs w:val="12"/>
        </w:rPr>
      </w:pPr>
      <w:r w:rsidRPr="001C296D">
        <w:rPr>
          <w:sz w:val="16"/>
          <w:szCs w:val="12"/>
        </w:rPr>
        <w:t>A. Course Design</w:t>
      </w:r>
    </w:p>
    <w:p w:rsidR="00717253" w:rsidRPr="001C296D" w:rsidRDefault="00717253" w:rsidP="00717253">
      <w:pPr>
        <w:rPr>
          <w:sz w:val="16"/>
        </w:rPr>
      </w:pPr>
      <w:r w:rsidRPr="00264E4C">
        <w:rPr>
          <w:rStyle w:val="StyleBoldUnderline"/>
        </w:rPr>
        <w:t>The central idea</w:t>
      </w:r>
      <w:r w:rsidRPr="001C296D">
        <w:rPr>
          <w:sz w:val="16"/>
        </w:rPr>
        <w:t xml:space="preserve"> in structuring the NSL </w:t>
      </w:r>
      <w:proofErr w:type="spellStart"/>
      <w:r w:rsidRPr="001C296D">
        <w:rPr>
          <w:sz w:val="16"/>
        </w:rPr>
        <w:t>Sim</w:t>
      </w:r>
      <w:proofErr w:type="spellEnd"/>
      <w:r w:rsidRPr="001C296D">
        <w:rPr>
          <w:sz w:val="16"/>
        </w:rPr>
        <w:t xml:space="preserve"> 2.0 course </w:t>
      </w:r>
      <w:r w:rsidRPr="00264E4C">
        <w:rPr>
          <w:rStyle w:val="StyleBoldUnderline"/>
          <w:b/>
        </w:rPr>
        <w:t xml:space="preserve">was </w:t>
      </w:r>
      <w:r w:rsidRPr="007C0EC5">
        <w:rPr>
          <w:rStyle w:val="StyleBoldUnderline"/>
          <w:b/>
          <w:highlight w:val="yellow"/>
        </w:rPr>
        <w:t>to bridge the gap between theory and practice by conveying</w:t>
      </w:r>
      <w:r w:rsidRPr="001C296D">
        <w:rPr>
          <w:sz w:val="16"/>
        </w:rPr>
        <w:t xml:space="preserve"> doctrinal </w:t>
      </w:r>
      <w:r w:rsidRPr="00264E4C">
        <w:rPr>
          <w:rStyle w:val="StyleBoldUnderline"/>
          <w:b/>
        </w:rPr>
        <w:t xml:space="preserve">material and </w:t>
      </w:r>
      <w:r w:rsidRPr="00264E4C">
        <w:rPr>
          <w:rStyle w:val="Emphasis"/>
        </w:rPr>
        <w:t xml:space="preserve">creating </w:t>
      </w:r>
      <w:r w:rsidRPr="007C0EC5">
        <w:rPr>
          <w:rStyle w:val="Emphasis"/>
          <w:highlight w:val="yellow"/>
        </w:rPr>
        <w:t>an alternative reality in which students would be forced to act upon legal concerns</w:t>
      </w:r>
      <w:r w:rsidRPr="001C296D">
        <w:rPr>
          <w:sz w:val="16"/>
        </w:rPr>
        <w:t xml:space="preserve">.167 </w:t>
      </w:r>
      <w:proofErr w:type="gramStart"/>
      <w:r w:rsidRPr="00264E4C">
        <w:rPr>
          <w:rStyle w:val="StyleBoldUnderline"/>
        </w:rPr>
        <w:t>The</w:t>
      </w:r>
      <w:proofErr w:type="gramEnd"/>
      <w:r w:rsidRPr="00264E4C">
        <w:rPr>
          <w:rStyle w:val="StyleBoldUnderline"/>
        </w:rPr>
        <w:t xml:space="preserve"> exercise itself is a form of problem-based learning, </w:t>
      </w:r>
      <w:r w:rsidRPr="007C0EC5">
        <w:rPr>
          <w:rStyle w:val="StyleBoldUnderline"/>
          <w:highlight w:val="yellow"/>
        </w:rPr>
        <w:t xml:space="preserve">wherein </w:t>
      </w:r>
      <w:r w:rsidRPr="007C0EC5">
        <w:rPr>
          <w:rStyle w:val="Emphasis"/>
          <w:highlight w:val="yellow"/>
        </w:rPr>
        <w:t>students are given both agency and responsibility</w:t>
      </w:r>
      <w:r w:rsidRPr="00264E4C">
        <w:rPr>
          <w:rStyle w:val="StyleBoldUnderline"/>
        </w:rPr>
        <w:t xml:space="preserve"> for the results</w:t>
      </w:r>
      <w:r w:rsidRPr="001C296D">
        <w:rPr>
          <w:sz w:val="16"/>
        </w:rPr>
        <w:t xml:space="preserve">. Towards this end, </w:t>
      </w:r>
      <w:r w:rsidRPr="00264E4C">
        <w:rPr>
          <w:rStyle w:val="StyleBoldUnderline"/>
        </w:rPr>
        <w:t xml:space="preserve">the structure must be at once bounded </w:t>
      </w:r>
      <w:r w:rsidRPr="001C296D">
        <w:rPr>
          <w:sz w:val="16"/>
        </w:rPr>
        <w:t xml:space="preserve">(directed and focused on certain areas of the law and legal education) </w:t>
      </w:r>
      <w:r w:rsidRPr="00264E4C">
        <w:rPr>
          <w:rStyle w:val="StyleBoldUnderline"/>
        </w:rPr>
        <w:t xml:space="preserve">and flexible </w:t>
      </w:r>
      <w:r w:rsidRPr="001C296D">
        <w:rPr>
          <w:sz w:val="16"/>
        </w:rPr>
        <w:t>(</w:t>
      </w:r>
      <w:r w:rsidRPr="00264E4C">
        <w:rPr>
          <w:rStyle w:val="StyleBoldUnderline"/>
        </w:rPr>
        <w:t xml:space="preserve">responsive to student input and </w:t>
      </w:r>
      <w:proofErr w:type="spellStart"/>
      <w:r w:rsidRPr="00264E4C">
        <w:rPr>
          <w:rStyle w:val="StyleBoldUnderline"/>
        </w:rPr>
        <w:t>decisionmaking</w:t>
      </w:r>
      <w:proofErr w:type="spellEnd"/>
      <w:r w:rsidRPr="001C296D">
        <w:rPr>
          <w:sz w:val="16"/>
        </w:rPr>
        <w:t>).</w:t>
      </w:r>
    </w:p>
    <w:p w:rsidR="00717253" w:rsidRPr="001C296D" w:rsidRDefault="00717253" w:rsidP="00717253">
      <w:pPr>
        <w:rPr>
          <w:sz w:val="16"/>
        </w:rPr>
      </w:pPr>
      <w:r w:rsidRPr="001C296D">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264E4C">
        <w:rPr>
          <w:rStyle w:val="StyleBoldUnderline"/>
        </w:rPr>
        <w:t xml:space="preserve">The scenarios with which students grapple and the structural design of the simulation must reflect the national security realm, even as students themselves </w:t>
      </w:r>
      <w:r w:rsidRPr="00264E4C">
        <w:rPr>
          <w:rStyle w:val="StyleBoldUnderline"/>
        </w:rPr>
        <w:lastRenderedPageBreak/>
        <w:t>must make choices that carry consequences</w:t>
      </w:r>
      <w:r w:rsidRPr="001C296D">
        <w:rPr>
          <w:sz w:val="16"/>
        </w:rPr>
        <w:t xml:space="preserve">. Indeed, to some extent, </w:t>
      </w:r>
      <w:r w:rsidRPr="00264E4C">
        <w:rPr>
          <w:rStyle w:val="StyleBoldUnderline"/>
        </w:rPr>
        <w:t>student decisions</w:t>
      </w:r>
      <w:r w:rsidRPr="001C296D">
        <w:rPr>
          <w:sz w:val="16"/>
        </w:rPr>
        <w:t xml:space="preserve"> themselves must </w:t>
      </w:r>
      <w:r w:rsidRPr="00264E4C">
        <w:rPr>
          <w:rStyle w:val="StyleBoldUnderline"/>
        </w:rPr>
        <w:t>drive the</w:t>
      </w:r>
      <w:r w:rsidRPr="001C296D">
        <w:rPr>
          <w:sz w:val="16"/>
        </w:rPr>
        <w:t xml:space="preserve"> evolution of events within the </w:t>
      </w:r>
      <w:r w:rsidRPr="00264E4C">
        <w:rPr>
          <w:rStyle w:val="StyleBoldUnderline"/>
        </w:rPr>
        <w:t>simulation</w:t>
      </w:r>
      <w:r w:rsidRPr="001C296D">
        <w:rPr>
          <w:sz w:val="16"/>
        </w:rPr>
        <w:t>.168</w:t>
      </w:r>
    </w:p>
    <w:p w:rsidR="00717253" w:rsidRPr="001C296D" w:rsidRDefault="00717253" w:rsidP="00717253">
      <w:pPr>
        <w:rPr>
          <w:sz w:val="16"/>
        </w:rPr>
      </w:pPr>
      <w:r w:rsidRPr="001C296D">
        <w:rPr>
          <w:sz w:val="16"/>
        </w:rPr>
        <w:t xml:space="preserve">Additionally, </w:t>
      </w:r>
      <w:r w:rsidRPr="007C0EC5">
        <w:rPr>
          <w:rStyle w:val="StyleBoldUnderline"/>
          <w:b/>
          <w:highlight w:val="yellow"/>
        </w:rPr>
        <w:t>while authenticity matters, it is worth noting that at some level the fact that the incident does not take place in a real-world setting can be a great advantage</w:t>
      </w:r>
      <w:r w:rsidRPr="001C296D">
        <w:rPr>
          <w:sz w:val="16"/>
        </w:rPr>
        <w:t xml:space="preserve">. That is, </w:t>
      </w:r>
      <w:r w:rsidRPr="007C0EC5">
        <w:rPr>
          <w:rStyle w:val="StyleBoldUnderline"/>
          <w:highlight w:val="yellow"/>
        </w:rPr>
        <w:t>the simulation creates an environment where students can make mistakes and learn from these mistakes</w:t>
      </w:r>
      <w:r w:rsidRPr="007C0EC5">
        <w:rPr>
          <w:sz w:val="16"/>
          <w:highlight w:val="yellow"/>
        </w:rPr>
        <w:t xml:space="preserve"> – </w:t>
      </w:r>
      <w:r w:rsidRPr="007C0EC5">
        <w:rPr>
          <w:rStyle w:val="StyleBoldUnderline"/>
          <w:highlight w:val="yellow"/>
        </w:rPr>
        <w:t>without what might otherwise be devastating consequences</w:t>
      </w:r>
      <w:r w:rsidRPr="001C296D">
        <w:rPr>
          <w:sz w:val="16"/>
        </w:rPr>
        <w:t xml:space="preserve">. </w:t>
      </w:r>
      <w:r w:rsidRPr="00264E4C">
        <w:rPr>
          <w:rStyle w:val="StyleBoldUnderline"/>
        </w:rPr>
        <w:t xml:space="preserve">It </w:t>
      </w:r>
      <w:r w:rsidRPr="001C296D">
        <w:rPr>
          <w:sz w:val="16"/>
        </w:rPr>
        <w:t xml:space="preserve">also </w:t>
      </w:r>
      <w:r w:rsidRPr="00264E4C">
        <w:rPr>
          <w:rStyle w:val="StyleBoldUnderline"/>
        </w:rPr>
        <w:t>allows instructors to develop</w:t>
      </w:r>
      <w:r w:rsidRPr="001C296D">
        <w:rPr>
          <w:sz w:val="16"/>
        </w:rPr>
        <w:t xml:space="preserve"> multiple points of </w:t>
      </w:r>
      <w:r w:rsidRPr="00264E4C">
        <w:rPr>
          <w:rStyle w:val="StyleBoldUnderline"/>
        </w:rPr>
        <w:t>feedback to enrich student learning</w:t>
      </w:r>
      <w:r w:rsidRPr="001C296D">
        <w:rPr>
          <w:sz w:val="16"/>
        </w:rPr>
        <w:t xml:space="preserve"> in a way that would be much more difficult to do in a regular practice setting.</w:t>
      </w:r>
    </w:p>
    <w:p w:rsidR="00717253" w:rsidRPr="001C296D" w:rsidRDefault="00717253" w:rsidP="00717253">
      <w:pPr>
        <w:rPr>
          <w:sz w:val="16"/>
          <w:szCs w:val="12"/>
        </w:rPr>
      </w:pPr>
      <w:r w:rsidRPr="001C296D">
        <w:rPr>
          <w:sz w:val="16"/>
          <w:szCs w:val="12"/>
        </w:rPr>
        <w:t xml:space="preserve">NSL </w:t>
      </w:r>
      <w:proofErr w:type="spellStart"/>
      <w:r w:rsidRPr="001C296D">
        <w:rPr>
          <w:sz w:val="16"/>
          <w:szCs w:val="12"/>
        </w:rPr>
        <w:t>Sim</w:t>
      </w:r>
      <w:proofErr w:type="spellEnd"/>
      <w:r w:rsidRPr="001C296D">
        <w:rPr>
          <w:sz w:val="16"/>
          <w:szCs w:val="12"/>
        </w:rPr>
        <w:t xml:space="preserve"> 2.0 takes as its starting point the national security pedagogical goals discussed above. It works backwards to </w:t>
      </w:r>
      <w:proofErr w:type="gramStart"/>
      <w:r w:rsidRPr="001C296D">
        <w:rPr>
          <w:sz w:val="16"/>
          <w:szCs w:val="12"/>
        </w:rPr>
        <w:t>then</w:t>
      </w:r>
      <w:proofErr w:type="gramEnd"/>
      <w:r w:rsidRPr="001C296D">
        <w:rPr>
          <w:sz w:val="16"/>
          <w:szCs w:val="12"/>
        </w:rPr>
        <w:t xml:space="preserve">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717253" w:rsidRPr="001C296D" w:rsidRDefault="00717253" w:rsidP="00717253">
      <w:pPr>
        <w:rPr>
          <w:sz w:val="16"/>
          <w:szCs w:val="12"/>
        </w:rPr>
      </w:pPr>
      <w:r w:rsidRPr="001C296D">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717253" w:rsidRPr="001C296D" w:rsidRDefault="00717253" w:rsidP="00717253">
      <w:pPr>
        <w:rPr>
          <w:sz w:val="16"/>
          <w:szCs w:val="12"/>
        </w:rPr>
      </w:pPr>
      <w:r w:rsidRPr="001C296D">
        <w:rPr>
          <w:sz w:val="16"/>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296D">
        <w:rPr>
          <w:sz w:val="16"/>
          <w:szCs w:val="12"/>
        </w:rPr>
        <w:t>It</w:t>
      </w:r>
      <w:proofErr w:type="gramEnd"/>
      <w:r w:rsidRPr="001C296D">
        <w:rPr>
          <w:sz w:val="16"/>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296D">
        <w:rPr>
          <w:sz w:val="16"/>
          <w:szCs w:val="12"/>
        </w:rPr>
        <w:t>Sim</w:t>
      </w:r>
      <w:proofErr w:type="spellEnd"/>
      <w:r w:rsidRPr="001C296D">
        <w:rPr>
          <w:sz w:val="16"/>
          <w:szCs w:val="12"/>
        </w:rPr>
        <w:t xml:space="preserve"> 2.0.</w:t>
      </w:r>
    </w:p>
    <w:p w:rsidR="00717253" w:rsidRPr="001C296D" w:rsidRDefault="00717253" w:rsidP="00717253">
      <w:pPr>
        <w:rPr>
          <w:sz w:val="16"/>
          <w:szCs w:val="12"/>
        </w:rPr>
      </w:pPr>
      <w:r w:rsidRPr="001C296D">
        <w:rPr>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717253" w:rsidRPr="001C296D" w:rsidRDefault="00717253" w:rsidP="00717253">
      <w:pPr>
        <w:rPr>
          <w:sz w:val="16"/>
          <w:szCs w:val="12"/>
        </w:rPr>
      </w:pPr>
      <w:r w:rsidRPr="001C296D">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717253" w:rsidRPr="001C296D" w:rsidRDefault="00717253" w:rsidP="00717253">
      <w:pPr>
        <w:rPr>
          <w:sz w:val="16"/>
        </w:rPr>
      </w:pPr>
      <w:r w:rsidRPr="001C296D">
        <w:rPr>
          <w:sz w:val="16"/>
        </w:rPr>
        <w:t xml:space="preserve">A total </w:t>
      </w:r>
      <w:r w:rsidRPr="00264E4C">
        <w:rPr>
          <w:rStyle w:val="StyleBoldUnderline"/>
        </w:rPr>
        <w:t>immersion simulation involves</w:t>
      </w:r>
      <w:r w:rsidRPr="001C296D">
        <w:rPr>
          <w:sz w:val="16"/>
        </w:rPr>
        <w:t xml:space="preserve"> a number of </w:t>
      </w:r>
      <w:r w:rsidRPr="00264E4C">
        <w:rPr>
          <w:rStyle w:val="StyleBoldUnderline"/>
        </w:rPr>
        <w:t>scenarios</w:t>
      </w:r>
      <w:r w:rsidRPr="001C296D">
        <w:rPr>
          <w:sz w:val="16"/>
        </w:rPr>
        <w:t xml:space="preserve">, as well as systemic noise, </w:t>
      </w:r>
      <w:r w:rsidRPr="00264E4C">
        <w:rPr>
          <w:rStyle w:val="StyleBoldUnderline"/>
        </w:rPr>
        <w:t>to give students experience in dealing with</w:t>
      </w:r>
      <w:r w:rsidRPr="001C296D">
        <w:rPr>
          <w:sz w:val="16"/>
        </w:rPr>
        <w:t xml:space="preserve"> the second pedagogical goal: </w:t>
      </w:r>
      <w:r w:rsidRPr="00264E4C">
        <w:rPr>
          <w:rStyle w:val="StyleBoldUnderline"/>
        </w:rPr>
        <w:t>factual chaos and information overload</w:t>
      </w:r>
      <w:r w:rsidRPr="001C296D">
        <w:rPr>
          <w:sz w:val="16"/>
        </w:rPr>
        <w:t xml:space="preserve">. </w:t>
      </w:r>
      <w:r w:rsidRPr="00264E4C">
        <w:rPr>
          <w:rStyle w:val="StyleBoldUnderline"/>
        </w:rPr>
        <w:t>The driving aim here is to teach students how to manage information more effectively</w:t>
      </w:r>
      <w:r w:rsidRPr="001C296D">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717253" w:rsidRPr="001C296D" w:rsidRDefault="00717253" w:rsidP="00717253">
      <w:pPr>
        <w:rPr>
          <w:sz w:val="16"/>
        </w:rPr>
      </w:pPr>
      <w:r w:rsidRPr="00264E4C">
        <w:rPr>
          <w:rStyle w:val="StyleBoldUnderline"/>
        </w:rPr>
        <w:t xml:space="preserve">The simulation itself is problem-based, giving </w:t>
      </w:r>
      <w:proofErr w:type="gramStart"/>
      <w:r w:rsidRPr="00264E4C">
        <w:rPr>
          <w:rStyle w:val="StyleBoldUnderline"/>
        </w:rPr>
        <w:t>players</w:t>
      </w:r>
      <w:proofErr w:type="gramEnd"/>
      <w:r w:rsidRPr="00264E4C">
        <w:rPr>
          <w:rStyle w:val="StyleBoldUnderline"/>
        </w:rPr>
        <w:t xml:space="preserve"> agency in driving the evolution of the experience</w:t>
      </w:r>
      <w:r w:rsidRPr="001C296D">
        <w:rPr>
          <w:sz w:val="16"/>
        </w:rPr>
        <w:t xml:space="preserve"> – thus addressing goal [2(c)]. This requires a </w:t>
      </w:r>
      <w:proofErr w:type="spellStart"/>
      <w:r w:rsidRPr="001C296D">
        <w:rPr>
          <w:sz w:val="16"/>
        </w:rPr>
        <w:t>realtime</w:t>
      </w:r>
      <w:proofErr w:type="spellEnd"/>
      <w:r w:rsidRPr="001C296D">
        <w:rPr>
          <w:sz w:val="16"/>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717253" w:rsidRPr="001C296D" w:rsidRDefault="00717253" w:rsidP="00717253">
      <w:pPr>
        <w:rPr>
          <w:sz w:val="16"/>
          <w:szCs w:val="12"/>
        </w:rPr>
      </w:pPr>
      <w:r w:rsidRPr="001C296D">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717253" w:rsidRPr="001C296D" w:rsidRDefault="00717253" w:rsidP="00717253">
      <w:pPr>
        <w:rPr>
          <w:sz w:val="16"/>
          <w:szCs w:val="12"/>
        </w:rPr>
      </w:pPr>
      <w:r w:rsidRPr="001C296D">
        <w:rPr>
          <w:sz w:val="16"/>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296D">
        <w:rPr>
          <w:sz w:val="16"/>
          <w:szCs w:val="12"/>
        </w:rPr>
        <w:t>DoD</w:t>
      </w:r>
      <w:proofErr w:type="spellEnd"/>
      <w:proofErr w:type="gramEnd"/>
      <w:r w:rsidRPr="001C296D">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296D">
        <w:rPr>
          <w:sz w:val="16"/>
          <w:szCs w:val="12"/>
        </w:rPr>
        <w:t>decisionmakers</w:t>
      </w:r>
      <w:proofErr w:type="spellEnd"/>
      <w:r w:rsidRPr="001C296D">
        <w:rPr>
          <w:sz w:val="16"/>
          <w:szCs w:val="12"/>
        </w:rPr>
        <w:t xml:space="preserve"> take into account in the national security domain.</w:t>
      </w:r>
    </w:p>
    <w:p w:rsidR="00717253" w:rsidRPr="001C296D" w:rsidRDefault="00717253" w:rsidP="00717253">
      <w:pPr>
        <w:rPr>
          <w:sz w:val="16"/>
        </w:rPr>
      </w:pPr>
      <w:r w:rsidRPr="007C0EC5">
        <w:rPr>
          <w:rStyle w:val="StyleBoldUnderline"/>
          <w:highlight w:val="yellow"/>
        </w:rPr>
        <w:t>Scenarios are selected with high consequence events in mind</w:t>
      </w:r>
      <w:r w:rsidRPr="00264E4C">
        <w:rPr>
          <w:rStyle w:val="StyleBoldUnderline"/>
        </w:rPr>
        <w:t>, to ensure that students recognize</w:t>
      </w:r>
      <w:r w:rsidRPr="001C296D">
        <w:rPr>
          <w:sz w:val="16"/>
        </w:rPr>
        <w:t xml:space="preserve"> both </w:t>
      </w:r>
      <w:r w:rsidRPr="00264E4C">
        <w:rPr>
          <w:rStyle w:val="StyleBoldUnderline"/>
        </w:rPr>
        <w:t>the domestic and international dimensions of national security law</w:t>
      </w:r>
      <w:r w:rsidRPr="001C296D">
        <w:rPr>
          <w:sz w:val="16"/>
        </w:rPr>
        <w:t xml:space="preserve">. Further </w:t>
      </w:r>
      <w:r w:rsidRPr="00264E4C">
        <w:rPr>
          <w:rStyle w:val="StyleBoldUnderline"/>
        </w:rPr>
        <w:t>alterations to the simulation provide for the broader political context</w:t>
      </w:r>
      <w:r w:rsidRPr="001C296D">
        <w:rPr>
          <w:sz w:val="16"/>
        </w:rPr>
        <w:t xml:space="preserve"> – </w:t>
      </w:r>
      <w:r w:rsidRPr="00264E4C">
        <w:rPr>
          <w:rStyle w:val="StyleBoldUnderline"/>
        </w:rPr>
        <w:t>for instance</w:t>
      </w:r>
      <w:r w:rsidRPr="001C296D">
        <w:rPr>
          <w:sz w:val="16"/>
        </w:rPr>
        <w:t xml:space="preserve">, whether it is an election year, </w:t>
      </w:r>
      <w:r w:rsidRPr="00264E4C">
        <w:rPr>
          <w:rStyle w:val="StyleBoldUnderline"/>
        </w:rPr>
        <w:t>which parties control different branches</w:t>
      </w:r>
      <w:r w:rsidRPr="001C296D">
        <w:rPr>
          <w:sz w:val="16"/>
        </w:rPr>
        <w:t xml:space="preserve">, and state </w:t>
      </w:r>
      <w:r w:rsidRPr="00264E4C">
        <w:rPr>
          <w:rStyle w:val="StyleBoldUnderline"/>
        </w:rPr>
        <w:t>and</w:t>
      </w:r>
      <w:r w:rsidRPr="001C296D">
        <w:rPr>
          <w:sz w:val="16"/>
        </w:rPr>
        <w:t xml:space="preserve"> local </w:t>
      </w:r>
      <w:r w:rsidRPr="00264E4C">
        <w:rPr>
          <w:rStyle w:val="StyleBoldUnderline"/>
        </w:rPr>
        <w:t>issues in related but distinct areas</w:t>
      </w:r>
      <w:r w:rsidRPr="001C296D">
        <w:rPr>
          <w:sz w:val="16"/>
        </w:rPr>
        <w:t xml:space="preserve">. </w:t>
      </w:r>
      <w:r w:rsidRPr="00264E4C">
        <w:rPr>
          <w:rStyle w:val="StyleBoldUnderline"/>
        </w:rPr>
        <w:t>The media is given a particularly prominent role</w:t>
      </w:r>
      <w:r w:rsidRPr="001C296D">
        <w:rPr>
          <w:sz w:val="16"/>
        </w:rPr>
        <w:t xml:space="preserve">. One member of the Control Team runs an AP wire service, while two student players represent print and broadcast media, </w:t>
      </w:r>
      <w:r w:rsidRPr="001C296D">
        <w:rPr>
          <w:sz w:val="16"/>
        </w:rPr>
        <w:lastRenderedPageBreak/>
        <w:t>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717253" w:rsidRPr="001C296D" w:rsidRDefault="00717253" w:rsidP="00717253">
      <w:pPr>
        <w:rPr>
          <w:sz w:val="16"/>
        </w:rPr>
      </w:pPr>
      <w:r w:rsidRPr="001C296D">
        <w:rPr>
          <w:sz w:val="16"/>
        </w:rPr>
        <w:t xml:space="preserve">Both anticipated and unanticipated </w:t>
      </w:r>
      <w:r w:rsidRPr="00264E4C">
        <w:rPr>
          <w:rStyle w:val="StyleBoldUnderline"/>
        </w:rPr>
        <w:t>decisions give rise to ethical questions and matters related to</w:t>
      </w:r>
      <w:r w:rsidRPr="001C296D">
        <w:rPr>
          <w:sz w:val="16"/>
        </w:rPr>
        <w:t xml:space="preserve"> the fifth goal: professional </w:t>
      </w:r>
      <w:r w:rsidRPr="00264E4C">
        <w:rPr>
          <w:rStyle w:val="StyleBoldUnderline"/>
        </w:rPr>
        <w:t>responsibility</w:t>
      </w:r>
      <w:r w:rsidRPr="001C296D">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717253" w:rsidRPr="001C296D" w:rsidRDefault="00717253" w:rsidP="00717253">
      <w:pPr>
        <w:rPr>
          <w:sz w:val="16"/>
          <w:szCs w:val="12"/>
        </w:rPr>
      </w:pPr>
      <w:r w:rsidRPr="001C296D">
        <w:rPr>
          <w:sz w:val="16"/>
          <w:szCs w:val="12"/>
        </w:rPr>
        <w:t xml:space="preserve">Finally, there are multiple layers of feedback that players receive prior to, during, and following the simulation to help them to gauge their effectiveness. The Socratic </w:t>
      </w:r>
      <w:proofErr w:type="gramStart"/>
      <w:r w:rsidRPr="001C296D">
        <w:rPr>
          <w:sz w:val="16"/>
          <w:szCs w:val="12"/>
        </w:rPr>
        <w:t>method</w:t>
      </w:r>
      <w:proofErr w:type="gramEnd"/>
      <w:r w:rsidRPr="001C296D">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717253" w:rsidRPr="001C296D" w:rsidRDefault="00717253" w:rsidP="00717253">
      <w:pPr>
        <w:rPr>
          <w:sz w:val="16"/>
          <w:szCs w:val="12"/>
        </w:rPr>
      </w:pPr>
      <w:r w:rsidRPr="001C296D">
        <w:rPr>
          <w:sz w:val="16"/>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717253" w:rsidRPr="001C296D" w:rsidRDefault="00717253" w:rsidP="00717253">
      <w:pPr>
        <w:rPr>
          <w:sz w:val="16"/>
          <w:szCs w:val="12"/>
        </w:rPr>
      </w:pPr>
      <w:r w:rsidRPr="001C296D">
        <w:rPr>
          <w:sz w:val="16"/>
          <w:szCs w:val="12"/>
        </w:rPr>
        <w:t>B. Substantive Areas: Interstices and Threats</w:t>
      </w:r>
    </w:p>
    <w:p w:rsidR="00717253" w:rsidRPr="001C296D" w:rsidRDefault="00717253" w:rsidP="00717253">
      <w:pPr>
        <w:rPr>
          <w:sz w:val="16"/>
        </w:rPr>
      </w:pPr>
      <w:r w:rsidRPr="00264E4C">
        <w:rPr>
          <w:rStyle w:val="StyleBoldUnderline"/>
        </w:rPr>
        <w:t>As a substantive matter</w:t>
      </w:r>
      <w:r w:rsidRPr="001C296D">
        <w:rPr>
          <w:sz w:val="16"/>
        </w:rPr>
        <w:t xml:space="preserve">, NSL </w:t>
      </w:r>
      <w:proofErr w:type="spellStart"/>
      <w:r w:rsidRPr="00264E4C">
        <w:rPr>
          <w:rStyle w:val="StyleBoldUnderline"/>
        </w:rPr>
        <w:t>Sim</w:t>
      </w:r>
      <w:proofErr w:type="spellEnd"/>
      <w:r w:rsidRPr="001C296D">
        <w:rPr>
          <w:sz w:val="16"/>
        </w:rPr>
        <w:t xml:space="preserve"> 2.0 is designed to take account of areas of the law central to national security. It </w:t>
      </w:r>
      <w:r w:rsidRPr="007C0EC5">
        <w:rPr>
          <w:rStyle w:val="StyleBoldUnderline"/>
          <w:highlight w:val="yellow"/>
        </w:rPr>
        <w:t xml:space="preserve">focuses on </w:t>
      </w:r>
      <w:r w:rsidRPr="007C0EC5">
        <w:rPr>
          <w:rStyle w:val="Emphasis"/>
          <w:highlight w:val="yellow"/>
        </w:rPr>
        <w:t>specific authorities</w:t>
      </w:r>
      <w:r w:rsidRPr="001C296D">
        <w:rPr>
          <w:sz w:val="16"/>
        </w:rPr>
        <w:t xml:space="preserve"> that may be brought to bear in the course of a crisis. </w:t>
      </w:r>
      <w:r w:rsidRPr="007C0EC5">
        <w:rPr>
          <w:rStyle w:val="Emphasis"/>
          <w:highlight w:val="yellow"/>
        </w:rPr>
        <w:t xml:space="preserve">The decision of which areas to explore is made well in advance of </w:t>
      </w:r>
      <w:r w:rsidRPr="00264E4C">
        <w:rPr>
          <w:rStyle w:val="Emphasis"/>
        </w:rPr>
        <w:t>the course</w:t>
      </w:r>
      <w:r w:rsidRPr="001C296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C296D">
        <w:rPr>
          <w:sz w:val="16"/>
        </w:rPr>
        <w:t>cyberterrorism</w:t>
      </w:r>
      <w:proofErr w:type="spellEnd"/>
      <w:r w:rsidRPr="001C296D">
        <w:rPr>
          <w:sz w:val="16"/>
        </w:rPr>
        <w:t xml:space="preserve">. </w:t>
      </w:r>
      <w:r w:rsidRPr="007C0EC5">
        <w:rPr>
          <w:rStyle w:val="StyleBoldUnderline"/>
          <w:b/>
          <w:highlight w:val="yellow"/>
        </w:rPr>
        <w:t>This is the most important determination, because the substance</w:t>
      </w:r>
      <w:r w:rsidRPr="00264E4C">
        <w:rPr>
          <w:rStyle w:val="StyleBoldUnderline"/>
          <w:b/>
        </w:rPr>
        <w:t xml:space="preserve"> of the </w:t>
      </w:r>
      <w:r w:rsidRPr="001C296D">
        <w:rPr>
          <w:sz w:val="16"/>
        </w:rPr>
        <w:t xml:space="preserve">doctrinal portion of the course and the </w:t>
      </w:r>
      <w:r w:rsidRPr="00264E4C">
        <w:rPr>
          <w:rStyle w:val="StyleBoldUnderline"/>
          <w:b/>
        </w:rPr>
        <w:t xml:space="preserve">simulation </w:t>
      </w:r>
      <w:r w:rsidRPr="007C0EC5">
        <w:rPr>
          <w:rStyle w:val="StyleBoldUnderline"/>
          <w:b/>
          <w:highlight w:val="yellow"/>
        </w:rPr>
        <w:t>follows from this decision</w:t>
      </w:r>
      <w:r w:rsidRPr="001C296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1C296D">
        <w:rPr>
          <w:sz w:val="16"/>
        </w:rPr>
        <w:t>comitatus</w:t>
      </w:r>
      <w:proofErr w:type="spellEnd"/>
      <w:r w:rsidRPr="001C296D">
        <w:rPr>
          <w:sz w:val="16"/>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64E4C">
        <w:rPr>
          <w:rStyle w:val="StyleBoldUnderline"/>
          <w:b/>
        </w:rPr>
        <w:t>This</w:t>
      </w:r>
      <w:r w:rsidRPr="001C296D">
        <w:rPr>
          <w:sz w:val="16"/>
        </w:rPr>
        <w:t xml:space="preserve">, then, </w:t>
      </w:r>
      <w:r w:rsidRPr="00264E4C">
        <w:rPr>
          <w:rStyle w:val="StyleBoldUnderline"/>
          <w:b/>
        </w:rPr>
        <w:t>becomes a guide for the</w:t>
      </w:r>
      <w:r w:rsidRPr="001C296D">
        <w:rPr>
          <w:sz w:val="16"/>
        </w:rPr>
        <w:t xml:space="preserve"> doctrinal part of the </w:t>
      </w:r>
      <w:r w:rsidRPr="00264E4C">
        <w:rPr>
          <w:rStyle w:val="StyleBoldUnderline"/>
          <w:b/>
        </w:rPr>
        <w:t>course, as well as the grounds on which the specific scenarios developed for the simulation</w:t>
      </w:r>
      <w:r w:rsidRPr="001C296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717253" w:rsidRPr="001C296D" w:rsidRDefault="00717253" w:rsidP="00717253">
      <w:pPr>
        <w:rPr>
          <w:sz w:val="16"/>
          <w:szCs w:val="12"/>
        </w:rPr>
      </w:pPr>
      <w:r w:rsidRPr="001C296D">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717253" w:rsidRPr="001C296D" w:rsidRDefault="00717253" w:rsidP="00717253">
      <w:pPr>
        <w:rPr>
          <w:sz w:val="16"/>
          <w:szCs w:val="12"/>
        </w:rPr>
      </w:pPr>
      <w:r w:rsidRPr="001C296D">
        <w:rPr>
          <w:sz w:val="16"/>
          <w:szCs w:val="12"/>
        </w:rPr>
        <w:t xml:space="preserve">For the biological weapons and pandemic disease emphasis, for example, one narrative might relate to the presentation of a patient suspected of carrying </w:t>
      </w:r>
      <w:proofErr w:type="spellStart"/>
      <w:r w:rsidRPr="001C296D">
        <w:rPr>
          <w:sz w:val="16"/>
          <w:szCs w:val="12"/>
        </w:rPr>
        <w:t>yersinia</w:t>
      </w:r>
      <w:proofErr w:type="spellEnd"/>
      <w:r w:rsidRPr="001C296D">
        <w:rPr>
          <w:sz w:val="16"/>
          <w:szCs w:val="12"/>
        </w:rPr>
        <w:t xml:space="preserve"> </w:t>
      </w:r>
      <w:proofErr w:type="spellStart"/>
      <w:r w:rsidRPr="001C296D">
        <w:rPr>
          <w:sz w:val="16"/>
          <w:szCs w:val="12"/>
        </w:rPr>
        <w:t>pestis</w:t>
      </w:r>
      <w:proofErr w:type="spellEnd"/>
      <w:r w:rsidRPr="001C296D">
        <w:rPr>
          <w:sz w:val="16"/>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w:t>
      </w:r>
      <w:r w:rsidRPr="001C296D">
        <w:rPr>
          <w:sz w:val="16"/>
          <w:szCs w:val="12"/>
        </w:rPr>
        <w:lastRenderedPageBreak/>
        <w:t>to the storylines, a certain amount of noise is injected into the system through press releases, weather updates, private communications, and the like.</w:t>
      </w:r>
    </w:p>
    <w:p w:rsidR="00717253" w:rsidRPr="001C296D" w:rsidRDefault="00717253" w:rsidP="00717253">
      <w:pPr>
        <w:rPr>
          <w:sz w:val="16"/>
          <w:szCs w:val="12"/>
        </w:rPr>
      </w:pPr>
      <w:r w:rsidRPr="001C296D">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717253" w:rsidRPr="001C296D" w:rsidRDefault="00717253" w:rsidP="00717253">
      <w:pPr>
        <w:rPr>
          <w:sz w:val="16"/>
          <w:szCs w:val="12"/>
        </w:rPr>
      </w:pPr>
      <w:r w:rsidRPr="001C296D">
        <w:rPr>
          <w:sz w:val="16"/>
          <w:szCs w:val="12"/>
        </w:rPr>
        <w:t>C. How It Works</w:t>
      </w:r>
    </w:p>
    <w:p w:rsidR="00717253" w:rsidRPr="001C296D" w:rsidRDefault="00717253" w:rsidP="00717253">
      <w:pPr>
        <w:rPr>
          <w:sz w:val="16"/>
          <w:szCs w:val="12"/>
        </w:rPr>
      </w:pPr>
      <w:r w:rsidRPr="001C296D">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717253" w:rsidRPr="001C296D" w:rsidRDefault="00717253" w:rsidP="00717253">
      <w:pPr>
        <w:rPr>
          <w:sz w:val="16"/>
          <w:szCs w:val="12"/>
        </w:rPr>
      </w:pPr>
      <w:r w:rsidRPr="001C296D">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717253" w:rsidRPr="001C296D" w:rsidRDefault="00717253" w:rsidP="00717253">
      <w:pPr>
        <w:rPr>
          <w:sz w:val="16"/>
          <w:szCs w:val="12"/>
        </w:rPr>
      </w:pPr>
      <w:r w:rsidRPr="001C296D">
        <w:rPr>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717253" w:rsidRPr="001C296D" w:rsidRDefault="00717253" w:rsidP="00717253">
      <w:pPr>
        <w:rPr>
          <w:sz w:val="16"/>
          <w:szCs w:val="12"/>
        </w:rPr>
      </w:pPr>
      <w:r w:rsidRPr="001C296D">
        <w:rPr>
          <w:sz w:val="16"/>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717253" w:rsidRPr="001C296D" w:rsidRDefault="00717253" w:rsidP="00717253">
      <w:pPr>
        <w:rPr>
          <w:sz w:val="16"/>
          <w:szCs w:val="12"/>
        </w:rPr>
      </w:pPr>
      <w:r w:rsidRPr="001C296D">
        <w:rPr>
          <w:sz w:val="16"/>
          <w:szCs w:val="12"/>
        </w:rPr>
        <w:t xml:space="preserve">As the storylines unfold, the Control Team takes on a variety of roles, such as that of the President, Vice President, </w:t>
      </w:r>
      <w:proofErr w:type="gramStart"/>
      <w:r w:rsidRPr="001C296D">
        <w:rPr>
          <w:sz w:val="16"/>
          <w:szCs w:val="12"/>
        </w:rPr>
        <w:t>President’s</w:t>
      </w:r>
      <w:proofErr w:type="gramEnd"/>
      <w:r w:rsidRPr="001C296D">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717253" w:rsidRPr="001C296D" w:rsidRDefault="00717253" w:rsidP="00717253">
      <w:pPr>
        <w:rPr>
          <w:sz w:val="16"/>
          <w:szCs w:val="12"/>
        </w:rPr>
      </w:pPr>
      <w:r w:rsidRPr="001C296D">
        <w:rPr>
          <w:sz w:val="16"/>
          <w:szCs w:val="12"/>
        </w:rPr>
        <w:t xml:space="preserve">At the end of the day, the exercise terminates and an immediate </w:t>
      </w:r>
      <w:proofErr w:type="spellStart"/>
      <w:r w:rsidRPr="001C296D">
        <w:rPr>
          <w:sz w:val="16"/>
          <w:szCs w:val="12"/>
        </w:rPr>
        <w:t>hotwash</w:t>
      </w:r>
      <w:proofErr w:type="spellEnd"/>
      <w:r w:rsidRPr="001C296D">
        <w:rPr>
          <w:sz w:val="16"/>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717253" w:rsidRPr="001C296D" w:rsidRDefault="00717253" w:rsidP="00717253">
      <w:pPr>
        <w:rPr>
          <w:sz w:val="16"/>
          <w:szCs w:val="12"/>
        </w:rPr>
      </w:pPr>
      <w:r w:rsidRPr="001C296D">
        <w:rPr>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717253" w:rsidRPr="001C296D" w:rsidRDefault="00717253" w:rsidP="00717253">
      <w:pPr>
        <w:rPr>
          <w:sz w:val="16"/>
          <w:szCs w:val="12"/>
        </w:rPr>
      </w:pPr>
      <w:r w:rsidRPr="001C296D">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717253" w:rsidRPr="001C296D" w:rsidRDefault="00717253" w:rsidP="00717253">
      <w:pPr>
        <w:rPr>
          <w:sz w:val="16"/>
          <w:szCs w:val="12"/>
        </w:rPr>
      </w:pPr>
      <w:r w:rsidRPr="001C296D">
        <w:rPr>
          <w:sz w:val="16"/>
          <w:szCs w:val="12"/>
        </w:rPr>
        <w:t>CONCLUSION</w:t>
      </w:r>
    </w:p>
    <w:p w:rsidR="00717253" w:rsidRPr="001C296D" w:rsidRDefault="00717253" w:rsidP="00717253">
      <w:pPr>
        <w:rPr>
          <w:sz w:val="16"/>
        </w:rPr>
      </w:pPr>
      <w:r w:rsidRPr="00264E4C">
        <w:rPr>
          <w:rStyle w:val="StyleBoldUnderline"/>
        </w:rPr>
        <w:t>The legal academy has</w:t>
      </w:r>
      <w:r w:rsidRPr="001C296D">
        <w:rPr>
          <w:sz w:val="16"/>
        </w:rPr>
        <w:t xml:space="preserve">, of late, </w:t>
      </w:r>
      <w:r w:rsidRPr="00264E4C">
        <w:rPr>
          <w:rStyle w:val="StyleBoldUnderline"/>
        </w:rPr>
        <w:t>been swept up in concern about</w:t>
      </w:r>
      <w:r w:rsidRPr="001C296D">
        <w:rPr>
          <w:sz w:val="16"/>
        </w:rPr>
        <w:t xml:space="preserve"> the economic </w:t>
      </w:r>
      <w:r w:rsidRPr="00264E4C">
        <w:rPr>
          <w:rStyle w:val="StyleBoldUnderline"/>
        </w:rPr>
        <w:t>conditions that affect the placement of</w:t>
      </w:r>
      <w:r w:rsidRPr="001C296D">
        <w:rPr>
          <w:sz w:val="16"/>
        </w:rPr>
        <w:t xml:space="preserve"> law school </w:t>
      </w:r>
      <w:r w:rsidRPr="00264E4C">
        <w:rPr>
          <w:rStyle w:val="StyleBoldUnderline"/>
        </w:rPr>
        <w:t>graduates</w:t>
      </w:r>
      <w:r w:rsidRPr="001C296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264E4C">
        <w:rPr>
          <w:rStyle w:val="StyleBoldUnderline"/>
        </w:rPr>
        <w:t>It makes sense: law overlaps substantially with political power, being at once both the expression of government authority and the effort to limit the same</w:t>
      </w:r>
      <w:r w:rsidRPr="001C296D">
        <w:rPr>
          <w:sz w:val="16"/>
        </w:rPr>
        <w:t>.</w:t>
      </w:r>
    </w:p>
    <w:p w:rsidR="00717253" w:rsidRPr="001C296D" w:rsidRDefault="00717253" w:rsidP="00717253">
      <w:pPr>
        <w:rPr>
          <w:sz w:val="16"/>
        </w:rPr>
      </w:pPr>
      <w:r w:rsidRPr="007C0EC5">
        <w:rPr>
          <w:rStyle w:val="StyleBoldUnderline"/>
          <w:b/>
          <w:highlight w:val="yellow"/>
        </w:rPr>
        <w:t>The one-size fits all approach</w:t>
      </w:r>
      <w:r w:rsidRPr="001C296D">
        <w:rPr>
          <w:sz w:val="16"/>
        </w:rPr>
        <w:t xml:space="preserve"> currently </w:t>
      </w:r>
      <w:r w:rsidRPr="00264E4C">
        <w:rPr>
          <w:rStyle w:val="StyleBoldUnderline"/>
          <w:b/>
        </w:rPr>
        <w:t xml:space="preserve">dominating the conversation in legal education, however, </w:t>
      </w:r>
      <w:r w:rsidRPr="007C0EC5">
        <w:rPr>
          <w:rStyle w:val="StyleBoldUnderline"/>
          <w:b/>
          <w:highlight w:val="yellow"/>
        </w:rPr>
        <w:t>appears ill-suited to address the concerns raised</w:t>
      </w:r>
      <w:r w:rsidRPr="001C296D">
        <w:rPr>
          <w:sz w:val="16"/>
        </w:rPr>
        <w:t xml:space="preserve"> in the current conversation. </w:t>
      </w:r>
      <w:r w:rsidRPr="007C0EC5">
        <w:rPr>
          <w:rStyle w:val="StyleBoldUnderline"/>
          <w:b/>
          <w:highlight w:val="yellow"/>
        </w:rPr>
        <w:t>Instead of looking at law across the board, greater insight can be gleaned by looking at</w:t>
      </w:r>
      <w:r w:rsidRPr="001C296D">
        <w:rPr>
          <w:sz w:val="16"/>
        </w:rPr>
        <w:t xml:space="preserve"> the </w:t>
      </w:r>
      <w:r w:rsidRPr="007C0EC5">
        <w:rPr>
          <w:rStyle w:val="Emphasis"/>
          <w:highlight w:val="yellow"/>
        </w:rPr>
        <w:t>specific demands</w:t>
      </w:r>
      <w:r w:rsidRPr="001C296D">
        <w:rPr>
          <w:sz w:val="16"/>
        </w:rPr>
        <w:t xml:space="preserve"> of the different fields themselves. This does not mean that the goals identified will be exclusive to, for instance, national security law, but it does suggest </w:t>
      </w:r>
      <w:r w:rsidRPr="00264E4C">
        <w:rPr>
          <w:rStyle w:val="StyleBoldUnderline"/>
        </w:rPr>
        <w:t>there will be greater nuance in the discussion of the adequacy of the</w:t>
      </w:r>
      <w:r w:rsidRPr="001C296D">
        <w:rPr>
          <w:sz w:val="16"/>
        </w:rPr>
        <w:t xml:space="preserve"> current </w:t>
      </w:r>
      <w:r w:rsidRPr="00264E4C">
        <w:rPr>
          <w:rStyle w:val="StyleBoldUnderline"/>
        </w:rPr>
        <w:t>pedagogical approach</w:t>
      </w:r>
      <w:r w:rsidRPr="001C296D">
        <w:rPr>
          <w:sz w:val="16"/>
        </w:rPr>
        <w:t>.</w:t>
      </w:r>
    </w:p>
    <w:p w:rsidR="00717253" w:rsidRPr="001C296D" w:rsidRDefault="00717253" w:rsidP="00717253">
      <w:pPr>
        <w:rPr>
          <w:sz w:val="16"/>
        </w:rPr>
      </w:pPr>
      <w:r w:rsidRPr="001C296D">
        <w:rPr>
          <w:sz w:val="16"/>
        </w:rPr>
        <w:t xml:space="preserve">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w:t>
      </w:r>
      <w:r w:rsidRPr="001C296D">
        <w:rPr>
          <w:sz w:val="16"/>
        </w:rPr>
        <w:lastRenderedPageBreak/>
        <w:t>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717253" w:rsidRPr="001C296D" w:rsidRDefault="00717253" w:rsidP="00717253">
      <w:pPr>
        <w:rPr>
          <w:sz w:val="16"/>
        </w:rPr>
      </w:pPr>
      <w:r w:rsidRPr="001C296D">
        <w:rPr>
          <w:sz w:val="16"/>
        </w:rPr>
        <w:t xml:space="preserve">The problem with the </w:t>
      </w:r>
      <w:r w:rsidRPr="00264E4C">
        <w:rPr>
          <w:rStyle w:val="StyleBoldUnderline"/>
        </w:rPr>
        <w:t xml:space="preserve">current structures in legal education </w:t>
      </w:r>
      <w:r w:rsidRPr="001C296D">
        <w:rPr>
          <w:sz w:val="16"/>
        </w:rPr>
        <w:t xml:space="preserve">is that they </w:t>
      </w:r>
      <w:r w:rsidRPr="00264E4C">
        <w:rPr>
          <w:rStyle w:val="StyleBoldUnderline"/>
        </w:rPr>
        <w:t>fall short, in important ways, from helping students</w:t>
      </w:r>
      <w:r w:rsidRPr="001C296D">
        <w:rPr>
          <w:sz w:val="16"/>
        </w:rPr>
        <w:t xml:space="preserve"> to meet these goals. </w:t>
      </w:r>
      <w:r w:rsidRPr="00264E4C">
        <w:rPr>
          <w:rStyle w:val="StyleBoldUnderline"/>
        </w:rPr>
        <w:t>Doctrinal courses</w:t>
      </w:r>
      <w:r w:rsidRPr="001C296D">
        <w:rPr>
          <w:sz w:val="16"/>
        </w:rPr>
        <w:t xml:space="preserve"> may </w:t>
      </w:r>
      <w:r w:rsidRPr="00264E4C">
        <w:rPr>
          <w:rStyle w:val="StyleBoldUnderline"/>
        </w:rPr>
        <w:t>incorporate a range of experiential learning components</w:t>
      </w:r>
      <w:r w:rsidRPr="001C296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264E4C">
        <w:rPr>
          <w:rStyle w:val="StyleBoldUnderline"/>
        </w:rPr>
        <w:t>But where they fall short is in providing a</w:t>
      </w:r>
      <w:r w:rsidRPr="001C296D">
        <w:rPr>
          <w:sz w:val="16"/>
        </w:rPr>
        <w:t xml:space="preserve"> more </w:t>
      </w:r>
      <w:r w:rsidRPr="00264E4C">
        <w:rPr>
          <w:rStyle w:val="StyleBoldUnderline"/>
        </w:rPr>
        <w:t>holistic approach to national security law which will allow for the maximum conveyance of required skills</w:t>
      </w:r>
      <w:r w:rsidRPr="001C296D">
        <w:rPr>
          <w:sz w:val="16"/>
        </w:rPr>
        <w:t xml:space="preserve">. Total immersion </w:t>
      </w:r>
      <w:r w:rsidRPr="007C0EC5">
        <w:rPr>
          <w:rStyle w:val="StyleBoldUnderline"/>
          <w:b/>
          <w:highlight w:val="yellow"/>
        </w:rPr>
        <w:t>simulations</w:t>
      </w:r>
      <w:r w:rsidRPr="001C296D">
        <w:rPr>
          <w:sz w:val="16"/>
        </w:rPr>
        <w:t xml:space="preserve">, which have not yet been addressed in the secondary literature for civilian education in national security law, may </w:t>
      </w:r>
      <w:r w:rsidRPr="007C0EC5">
        <w:rPr>
          <w:rStyle w:val="StyleBoldUnderline"/>
          <w:b/>
          <w:highlight w:val="yellow"/>
        </w:rPr>
        <w:t>provide an important way forward</w:t>
      </w:r>
      <w:r w:rsidRPr="001C296D">
        <w:rPr>
          <w:sz w:val="16"/>
        </w:rPr>
        <w:t xml:space="preserve">. Such </w:t>
      </w:r>
      <w:r w:rsidRPr="007C0EC5">
        <w:rPr>
          <w:rStyle w:val="StyleBoldUnderline"/>
          <w:b/>
          <w:highlight w:val="yellow"/>
        </w:rPr>
        <w:t>simulations</w:t>
      </w:r>
      <w:r w:rsidRPr="001C296D">
        <w:rPr>
          <w:sz w:val="16"/>
        </w:rPr>
        <w:t xml:space="preserve"> also </w:t>
      </w:r>
      <w:r w:rsidRPr="007C0EC5">
        <w:rPr>
          <w:rStyle w:val="StyleBoldUnderline"/>
          <w:b/>
          <w:highlight w:val="yellow"/>
        </w:rPr>
        <w:t>cure shortcomings in other areas of experiential education</w:t>
      </w:r>
      <w:r w:rsidRPr="001C296D">
        <w:rPr>
          <w:sz w:val="16"/>
        </w:rPr>
        <w:t>, such as clinics and moot court.</w:t>
      </w:r>
    </w:p>
    <w:p w:rsidR="00717253" w:rsidRPr="001C296D" w:rsidRDefault="00717253" w:rsidP="00717253">
      <w:pPr>
        <w:rPr>
          <w:sz w:val="16"/>
        </w:rPr>
      </w:pPr>
      <w:r w:rsidRPr="001C296D">
        <w:rPr>
          <w:sz w:val="16"/>
        </w:rPr>
        <w:t xml:space="preserve">It is in an effort to address these concerns that I developed </w:t>
      </w:r>
      <w:r w:rsidRPr="00264E4C">
        <w:rPr>
          <w:rStyle w:val="StyleBoldUnderline"/>
          <w:b/>
        </w:rPr>
        <w:t>the simulation model</w:t>
      </w:r>
      <w:r w:rsidRPr="001C296D">
        <w:rPr>
          <w:sz w:val="16"/>
        </w:rPr>
        <w:t xml:space="preserve"> above. NSL </w:t>
      </w:r>
      <w:proofErr w:type="spellStart"/>
      <w:r w:rsidRPr="001C296D">
        <w:rPr>
          <w:sz w:val="16"/>
        </w:rPr>
        <w:t>Sim</w:t>
      </w:r>
      <w:proofErr w:type="spellEnd"/>
      <w:r w:rsidRPr="001C296D">
        <w:rPr>
          <w:sz w:val="16"/>
        </w:rPr>
        <w:t xml:space="preserve"> 2.0 certainly is not the only solution, but it </w:t>
      </w:r>
      <w:r w:rsidRPr="00264E4C">
        <w:rPr>
          <w:rStyle w:val="StyleBoldUnderline"/>
          <w:b/>
        </w:rPr>
        <w:t>does provide a</w:t>
      </w:r>
      <w:r w:rsidRPr="00264E4C">
        <w:rPr>
          <w:rStyle w:val="StyleBoldUnderline"/>
        </w:rPr>
        <w:t xml:space="preserve"> </w:t>
      </w:r>
      <w:r w:rsidRPr="00264E4C">
        <w:rPr>
          <w:rStyle w:val="Emphasis"/>
        </w:rPr>
        <w:t>starting point for moving forward</w:t>
      </w:r>
      <w:r w:rsidRPr="001C296D">
        <w:rPr>
          <w:sz w:val="16"/>
        </w:rPr>
        <w:t xml:space="preserve">. The approach draws on the strengths of doctrinal courses and embeds a total immersion simulation within a course. </w:t>
      </w:r>
      <w:r w:rsidRPr="00264E4C">
        <w:rPr>
          <w:rStyle w:val="StyleBoldUnderline"/>
          <w:b/>
        </w:rPr>
        <w:t xml:space="preserve">It makes use of technology and physical space </w:t>
      </w:r>
      <w:r w:rsidRPr="007C0EC5">
        <w:rPr>
          <w:rStyle w:val="StyleBoldUnderline"/>
          <w:b/>
          <w:highlight w:val="yellow"/>
        </w:rPr>
        <w:t xml:space="preserve">to engage students in a multi-day exercise, in which </w:t>
      </w:r>
      <w:r w:rsidRPr="007C0EC5">
        <w:rPr>
          <w:rStyle w:val="Emphasis"/>
          <w:highlight w:val="yellow"/>
        </w:rPr>
        <w:t>they are given agency and responsibility for their decision making</w:t>
      </w:r>
      <w:r w:rsidRPr="001C296D">
        <w:rPr>
          <w:sz w:val="16"/>
        </w:rPr>
        <w:t xml:space="preserve">, </w:t>
      </w:r>
      <w:r w:rsidRPr="00264E4C">
        <w:rPr>
          <w:rStyle w:val="StyleBoldUnderline"/>
        </w:rPr>
        <w:t>resulting in a steep learning curve</w:t>
      </w:r>
      <w:r w:rsidRPr="001C296D">
        <w:rPr>
          <w:sz w:val="16"/>
        </w:rPr>
        <w:t>. While further adaptation of this model is undoubtedly necessary, it suggests one potential direction for the years to come.</w:t>
      </w:r>
    </w:p>
    <w:p w:rsidR="00717253" w:rsidRPr="001C296D" w:rsidRDefault="00717253" w:rsidP="00717253">
      <w:pPr>
        <w:rPr>
          <w:sz w:val="16"/>
        </w:rPr>
      </w:pPr>
    </w:p>
    <w:p w:rsidR="00717253" w:rsidRDefault="00717253" w:rsidP="00717253"/>
    <w:p w:rsidR="00717253" w:rsidRPr="00264E4C" w:rsidRDefault="00717253" w:rsidP="00717253">
      <w:pPr>
        <w:pStyle w:val="Analytic"/>
      </w:pPr>
      <w:r>
        <w:t xml:space="preserve">6) </w:t>
      </w:r>
      <w:r w:rsidRPr="00264E4C">
        <w:t>Method focus undermines scholarly action</w:t>
      </w:r>
    </w:p>
    <w:p w:rsidR="00717253" w:rsidRPr="001C296D" w:rsidRDefault="00717253" w:rsidP="00717253">
      <w:pPr>
        <w:rPr>
          <w:sz w:val="16"/>
        </w:rPr>
      </w:pPr>
      <w:r w:rsidRPr="00264E4C">
        <w:rPr>
          <w:b/>
        </w:rPr>
        <w:t>Jackson 11</w:t>
      </w:r>
      <w:r w:rsidRPr="001C296D">
        <w:rPr>
          <w:sz w:val="16"/>
        </w:rPr>
        <w:t xml:space="preserve">, associate professor of IR – School of International Service @ American University, ‘11 (Patrick </w:t>
      </w:r>
      <w:proofErr w:type="spellStart"/>
      <w:r w:rsidRPr="001C296D">
        <w:rPr>
          <w:sz w:val="16"/>
        </w:rPr>
        <w:t>Thadeus</w:t>
      </w:r>
      <w:proofErr w:type="spellEnd"/>
      <w:r w:rsidRPr="001C296D">
        <w:rPr>
          <w:sz w:val="16"/>
        </w:rPr>
        <w:t>, The Conduct of Inquiry in International Relations, p. 57-59)</w:t>
      </w:r>
    </w:p>
    <w:p w:rsidR="00717253" w:rsidRPr="001C296D" w:rsidRDefault="00717253" w:rsidP="00717253">
      <w:pPr>
        <w:widowControl w:val="0"/>
        <w:autoSpaceDE w:val="0"/>
        <w:autoSpaceDN w:val="0"/>
        <w:adjustRightInd w:val="0"/>
        <w:rPr>
          <w:sz w:val="16"/>
          <w:szCs w:val="20"/>
        </w:rPr>
      </w:pPr>
    </w:p>
    <w:p w:rsidR="00717253" w:rsidRPr="001C296D" w:rsidRDefault="00717253" w:rsidP="00717253">
      <w:pPr>
        <w:rPr>
          <w:sz w:val="16"/>
        </w:rPr>
      </w:pPr>
      <w:r w:rsidRPr="001C296D">
        <w:rPr>
          <w:sz w:val="16"/>
        </w:rPr>
        <w:t xml:space="preserve">Perhaps </w:t>
      </w:r>
      <w:r w:rsidRPr="00264E4C">
        <w:rPr>
          <w:u w:val="single"/>
        </w:rPr>
        <w:t>the greatest irony of this instrumental</w:t>
      </w:r>
      <w:r w:rsidRPr="001C296D">
        <w:rPr>
          <w:sz w:val="16"/>
        </w:rPr>
        <w:t xml:space="preserve">, decontextualized </w:t>
      </w:r>
      <w:r w:rsidRPr="00264E4C">
        <w:rPr>
          <w:u w:val="single"/>
        </w:rPr>
        <w:t>importation of “</w:t>
      </w:r>
      <w:r w:rsidRPr="007C0EC5">
        <w:rPr>
          <w:highlight w:val="yellow"/>
          <w:u w:val="single"/>
        </w:rPr>
        <w:t>falsification</w:t>
      </w:r>
      <w:r w:rsidRPr="001C296D">
        <w:rPr>
          <w:sz w:val="16"/>
        </w:rPr>
        <w:t xml:space="preserve">” and its critics </w:t>
      </w:r>
      <w:r w:rsidRPr="00264E4C">
        <w:rPr>
          <w:u w:val="single"/>
        </w:rPr>
        <w:t>into IR is the way that an entire line of thought</w:t>
      </w:r>
      <w:r w:rsidRPr="001C296D">
        <w:rPr>
          <w:sz w:val="16"/>
        </w:rPr>
        <w:t xml:space="preserve"> that privileged disconfirmation and refutation—no matter how complicated that disconfirmation and refutation was in practice—</w:t>
      </w:r>
      <w:r w:rsidRPr="007C0EC5">
        <w:rPr>
          <w:highlight w:val="yellow"/>
          <w:u w:val="single"/>
        </w:rPr>
        <w:t xml:space="preserve">has been transformed into a license to </w:t>
      </w:r>
      <w:r w:rsidRPr="007C0EC5">
        <w:rPr>
          <w:b/>
          <w:highlight w:val="yellow"/>
          <w:u w:val="single"/>
        </w:rPr>
        <w:t>worry endlessly about foundational assumptions</w:t>
      </w:r>
      <w:r w:rsidRPr="00264E4C">
        <w:rPr>
          <w:b/>
          <w:u w:val="single"/>
        </w:rPr>
        <w:t>.</w:t>
      </w:r>
      <w:r w:rsidRPr="001C296D">
        <w:rPr>
          <w:sz w:val="16"/>
        </w:rPr>
        <w:t xml:space="preserve"> </w:t>
      </w:r>
      <w:r w:rsidRPr="00264E4C">
        <w:rPr>
          <w:u w:val="single"/>
        </w:rPr>
        <w:t>At the very beginning of the effort to bring terms such as “paradigm” to bear on</w:t>
      </w:r>
      <w:r w:rsidRPr="001C296D">
        <w:rPr>
          <w:sz w:val="16"/>
        </w:rPr>
        <w:t xml:space="preserve"> the study of </w:t>
      </w:r>
      <w:r w:rsidRPr="00264E4C">
        <w:rPr>
          <w:u w:val="single"/>
        </w:rPr>
        <w:t>politics</w:t>
      </w:r>
      <w:r w:rsidRPr="001C296D">
        <w:rPr>
          <w:sz w:val="16"/>
        </w:rPr>
        <w:t xml:space="preserve">, Albert O. </w:t>
      </w:r>
      <w:r w:rsidRPr="00264E4C">
        <w:rPr>
          <w:b/>
          <w:u w:val="single"/>
        </w:rPr>
        <w:t>Hirschman</w:t>
      </w:r>
      <w:r w:rsidRPr="001C296D">
        <w:rPr>
          <w:sz w:val="16"/>
        </w:rPr>
        <w:t xml:space="preserve"> (1970b, 338) </w:t>
      </w:r>
      <w:r w:rsidRPr="00264E4C">
        <w:rPr>
          <w:b/>
          <w:u w:val="single"/>
        </w:rPr>
        <w:t>noted this very danger</w:t>
      </w:r>
      <w:r w:rsidRPr="001C296D">
        <w:rPr>
          <w:sz w:val="16"/>
        </w:rPr>
        <w:t xml:space="preserve">, </w:t>
      </w:r>
      <w:r w:rsidRPr="00264E4C">
        <w:rPr>
          <w:u w:val="single"/>
        </w:rPr>
        <w:t>suggesting that without</w:t>
      </w:r>
      <w:r w:rsidRPr="001C296D">
        <w:rPr>
          <w:sz w:val="16"/>
        </w:rPr>
        <w:t xml:space="preserve"> “a little more ‘reverence for life’ and a little </w:t>
      </w:r>
      <w:r w:rsidRPr="00264E4C">
        <w:rPr>
          <w:u w:val="single"/>
        </w:rPr>
        <w:t>less straightjacketing of the future</w:t>
      </w:r>
      <w:r w:rsidRPr="001C296D">
        <w:rPr>
          <w:sz w:val="16"/>
        </w:rPr>
        <w:t xml:space="preserve">,” </w:t>
      </w:r>
      <w:r w:rsidRPr="00264E4C">
        <w:rPr>
          <w:u w:val="single"/>
        </w:rPr>
        <w:t xml:space="preserve">the </w:t>
      </w:r>
      <w:r w:rsidRPr="007C0EC5">
        <w:rPr>
          <w:b/>
          <w:highlight w:val="yellow"/>
          <w:u w:val="single"/>
        </w:rPr>
        <w:t>focus on</w:t>
      </w:r>
      <w:r w:rsidRPr="001C296D">
        <w:rPr>
          <w:sz w:val="16"/>
        </w:rPr>
        <w:t xml:space="preserve"> producing internally </w:t>
      </w:r>
      <w:r w:rsidRPr="007C0EC5">
        <w:rPr>
          <w:b/>
          <w:highlight w:val="yellow"/>
          <w:u w:val="single"/>
        </w:rPr>
        <w:t>consistent</w:t>
      </w:r>
      <w:r w:rsidRPr="001C296D">
        <w:rPr>
          <w:sz w:val="16"/>
        </w:rPr>
        <w:t xml:space="preserve"> packages of </w:t>
      </w:r>
      <w:r w:rsidRPr="007C0EC5">
        <w:rPr>
          <w:b/>
          <w:highlight w:val="yellow"/>
          <w:u w:val="single"/>
        </w:rPr>
        <w:t>assumptions instead of</w:t>
      </w:r>
      <w:r w:rsidRPr="001C296D">
        <w:rPr>
          <w:sz w:val="16"/>
        </w:rPr>
        <w:t xml:space="preserve"> actually examining </w:t>
      </w:r>
      <w:r w:rsidRPr="007C0EC5">
        <w:rPr>
          <w:b/>
          <w:highlight w:val="yellow"/>
          <w:u w:val="single"/>
        </w:rPr>
        <w:t xml:space="preserve">complex empirical situations would result in </w:t>
      </w:r>
      <w:r w:rsidRPr="007C0EC5">
        <w:rPr>
          <w:b/>
          <w:highlight w:val="yellow"/>
          <w:u w:val="single"/>
          <w:bdr w:val="single" w:sz="4" w:space="0" w:color="auto"/>
        </w:rPr>
        <w:t>scholarly paralysis</w:t>
      </w:r>
      <w:r w:rsidRPr="00264E4C">
        <w:rPr>
          <w:b/>
          <w:u w:val="single"/>
          <w:bdr w:val="single" w:sz="4" w:space="0" w:color="auto"/>
        </w:rPr>
        <w:t>.</w:t>
      </w:r>
      <w:r w:rsidRPr="001C296D">
        <w:rPr>
          <w:sz w:val="16"/>
        </w:rPr>
        <w:t xml:space="preserve"> Here as elsewhere, </w:t>
      </w:r>
      <w:r w:rsidRPr="00264E4C">
        <w:rPr>
          <w:u w:val="single"/>
        </w:rPr>
        <w:t>Hirschman appears to have been</w:t>
      </w:r>
      <w:r w:rsidRPr="001C296D">
        <w:rPr>
          <w:sz w:val="16"/>
        </w:rPr>
        <w:t xml:space="preserve"> quite </w:t>
      </w:r>
      <w:r w:rsidRPr="00264E4C">
        <w:rPr>
          <w:u w:val="single"/>
        </w:rPr>
        <w:t>prescient</w:t>
      </w:r>
      <w:r w:rsidRPr="001C296D">
        <w:rPr>
          <w:sz w:val="16"/>
        </w:rPr>
        <w:t xml:space="preserve">, inasmuch as </w:t>
      </w:r>
      <w:r w:rsidRPr="00264E4C">
        <w:rPr>
          <w:u w:val="single"/>
        </w:rPr>
        <w:t xml:space="preserve">the major effect of paradigm and research </w:t>
      </w:r>
      <w:proofErr w:type="spellStart"/>
      <w:r w:rsidRPr="00264E4C">
        <w:rPr>
          <w:u w:val="single"/>
        </w:rPr>
        <w:t>programme</w:t>
      </w:r>
      <w:proofErr w:type="spellEnd"/>
      <w:r w:rsidRPr="00264E4C">
        <w:rPr>
          <w:u w:val="single"/>
        </w:rPr>
        <w:t xml:space="preserve"> language in IR seems to have been a series of debates and discussions about whether the fundamentals</w:t>
      </w:r>
      <w:r w:rsidRPr="001C296D">
        <w:rPr>
          <w:sz w:val="16"/>
        </w:rPr>
        <w:t xml:space="preserve"> of a given school of thought </w:t>
      </w:r>
      <w:r w:rsidRPr="00264E4C">
        <w:rPr>
          <w:u w:val="single"/>
        </w:rPr>
        <w:t>were sufficiently “scientific</w:t>
      </w:r>
      <w:r w:rsidRPr="001C296D">
        <w:rPr>
          <w:sz w:val="16"/>
        </w:rPr>
        <w:t xml:space="preserve">” in their construction. Thus </w:t>
      </w:r>
      <w:r w:rsidRPr="007C0EC5">
        <w:rPr>
          <w:b/>
          <w:highlight w:val="yellow"/>
          <w:u w:val="single"/>
        </w:rPr>
        <w:t>we have debates about how to evaluate</w:t>
      </w:r>
      <w:r w:rsidRPr="00264E4C">
        <w:rPr>
          <w:b/>
          <w:u w:val="single"/>
        </w:rPr>
        <w:t xml:space="preserve"> scientific progress</w:t>
      </w:r>
      <w:r w:rsidRPr="001C296D">
        <w:rPr>
          <w:sz w:val="16"/>
        </w:rPr>
        <w:t xml:space="preserve">, and </w:t>
      </w:r>
      <w:r w:rsidRPr="00264E4C">
        <w:rPr>
          <w:u w:val="single"/>
        </w:rPr>
        <w:t>attempts to propose</w:t>
      </w:r>
      <w:r w:rsidRPr="001C296D">
        <w:rPr>
          <w:sz w:val="16"/>
        </w:rPr>
        <w:t xml:space="preserve"> one or another </w:t>
      </w:r>
      <w:r w:rsidRPr="00264E4C">
        <w:rPr>
          <w:u w:val="single"/>
        </w:rPr>
        <w:t xml:space="preserve">set of </w:t>
      </w:r>
      <w:r w:rsidRPr="007C0EC5">
        <w:rPr>
          <w:highlight w:val="yellow"/>
          <w:u w:val="single"/>
        </w:rPr>
        <w:t>research</w:t>
      </w:r>
      <w:r w:rsidRPr="00264E4C">
        <w:rPr>
          <w:u w:val="single"/>
        </w:rPr>
        <w:t xml:space="preserve"> design </w:t>
      </w:r>
      <w:r w:rsidRPr="007C0EC5">
        <w:rPr>
          <w:highlight w:val="yellow"/>
          <w:u w:val="single"/>
        </w:rPr>
        <w:t>principles</w:t>
      </w:r>
      <w:r w:rsidRPr="00264E4C">
        <w:rPr>
          <w:u w:val="single"/>
        </w:rPr>
        <w:t xml:space="preserve"> </w:t>
      </w:r>
      <w:r w:rsidRPr="00264E4C">
        <w:rPr>
          <w:b/>
          <w:u w:val="single"/>
        </w:rPr>
        <w:t>as uniquely scientific</w:t>
      </w:r>
      <w:r w:rsidRPr="001C296D">
        <w:rPr>
          <w:sz w:val="16"/>
        </w:rPr>
        <w:t xml:space="preserve">, and inventive, “reconstructions” of IR schools, such as Patrick James’ “elaborated structural realism,” supposedly </w:t>
      </w:r>
      <w:r w:rsidRPr="007C0EC5">
        <w:rPr>
          <w:highlight w:val="yellow"/>
          <w:u w:val="single"/>
        </w:rPr>
        <w:t>for the purpose of</w:t>
      </w:r>
      <w:r w:rsidRPr="00264E4C">
        <w:rPr>
          <w:u w:val="single"/>
        </w:rPr>
        <w:t xml:space="preserve"> placing them on a </w:t>
      </w:r>
      <w:r w:rsidRPr="00264E4C">
        <w:rPr>
          <w:b/>
          <w:u w:val="single"/>
        </w:rPr>
        <w:t>firmer scientific footing</w:t>
      </w:r>
      <w:r w:rsidRPr="001C296D">
        <w:rPr>
          <w:sz w:val="16"/>
        </w:rPr>
        <w:t xml:space="preserve"> by </w:t>
      </w:r>
      <w:r w:rsidRPr="007C0EC5">
        <w:rPr>
          <w:highlight w:val="yellow"/>
          <w:u w:val="single"/>
        </w:rPr>
        <w:t>making sure</w:t>
      </w:r>
      <w:r w:rsidRPr="00724A0F">
        <w:rPr>
          <w:u w:val="single"/>
        </w:rPr>
        <w:t xml:space="preserve"> that </w:t>
      </w:r>
      <w:r w:rsidRPr="007C0EC5">
        <w:rPr>
          <w:highlight w:val="yellow"/>
          <w:u w:val="single"/>
        </w:rPr>
        <w:t>they have all</w:t>
      </w:r>
      <w:r w:rsidRPr="00724A0F">
        <w:rPr>
          <w:u w:val="single"/>
        </w:rPr>
        <w:t xml:space="preserve"> of </w:t>
      </w:r>
      <w:r w:rsidRPr="007C0EC5">
        <w:rPr>
          <w:highlight w:val="yellow"/>
          <w:u w:val="single"/>
        </w:rPr>
        <w:t>the required elements</w:t>
      </w:r>
      <w:r w:rsidRPr="001C296D">
        <w:rPr>
          <w:sz w:val="16"/>
        </w:rPr>
        <w:t xml:space="preserve"> of a basically Lakatosian19 model of science (James 2002, 67, 98–103).</w:t>
      </w:r>
    </w:p>
    <w:p w:rsidR="00717253" w:rsidRPr="00264E4C" w:rsidRDefault="00717253" w:rsidP="00717253">
      <w:pPr>
        <w:rPr>
          <w:u w:val="single"/>
        </w:rPr>
      </w:pPr>
      <w:r w:rsidRPr="00264E4C">
        <w:rPr>
          <w:u w:val="single"/>
        </w:rPr>
        <w:t>The bet with</w:t>
      </w:r>
      <w:r w:rsidRPr="001C296D">
        <w:rPr>
          <w:sz w:val="16"/>
        </w:rPr>
        <w:t xml:space="preserve"> all of </w:t>
      </w:r>
      <w:r w:rsidRPr="00264E4C">
        <w:rPr>
          <w:u w:val="single"/>
        </w:rPr>
        <w:t>this</w:t>
      </w:r>
      <w:r w:rsidRPr="001C296D">
        <w:rPr>
          <w:sz w:val="16"/>
        </w:rPr>
        <w:t xml:space="preserve"> scholarly activity </w:t>
      </w:r>
      <w:r w:rsidRPr="00264E4C">
        <w:rPr>
          <w:u w:val="single"/>
        </w:rPr>
        <w:t>seems to be that</w:t>
      </w:r>
      <w:r w:rsidRPr="001C296D">
        <w:rPr>
          <w:sz w:val="16"/>
        </w:rPr>
        <w:t xml:space="preserve"> if we can just get the fundamentals right, then </w:t>
      </w:r>
      <w:r w:rsidRPr="00264E4C">
        <w:rPr>
          <w:u w:val="single"/>
        </w:rPr>
        <w:t>scientific progress will inevitably ensue</w:t>
      </w:r>
      <w:r w:rsidRPr="001C296D">
        <w:rPr>
          <w:sz w:val="16"/>
        </w:rPr>
        <w:t xml:space="preserve"> . . . even though this is the precise opposite of what Popper and Kuhn and </w:t>
      </w:r>
      <w:proofErr w:type="spellStart"/>
      <w:r w:rsidRPr="001C296D">
        <w:rPr>
          <w:sz w:val="16"/>
        </w:rPr>
        <w:t>Lakatos</w:t>
      </w:r>
      <w:proofErr w:type="spellEnd"/>
      <w:r w:rsidRPr="001C296D">
        <w:rPr>
          <w:sz w:val="16"/>
        </w:rPr>
        <w:t xml:space="preserve"> argued! In fact, </w:t>
      </w:r>
      <w:r w:rsidRPr="007C0EC5">
        <w:rPr>
          <w:highlight w:val="yellow"/>
          <w:u w:val="single"/>
        </w:rPr>
        <w:t>all of this obsessive interest in</w:t>
      </w:r>
      <w:r w:rsidRPr="00724A0F">
        <w:rPr>
          <w:u w:val="single"/>
        </w:rPr>
        <w:t xml:space="preserve"> foundations and </w:t>
      </w:r>
      <w:r w:rsidRPr="007C0EC5">
        <w:rPr>
          <w:highlight w:val="yellow"/>
          <w:u w:val="single"/>
        </w:rPr>
        <w:t>starting-points is</w:t>
      </w:r>
      <w:r w:rsidRPr="00724A0F">
        <w:rPr>
          <w:u w:val="single"/>
        </w:rPr>
        <w:t xml:space="preserve">, in form if not in content, a lot </w:t>
      </w:r>
      <w:r w:rsidRPr="007C0EC5">
        <w:rPr>
          <w:highlight w:val="yellow"/>
          <w:u w:val="single"/>
        </w:rPr>
        <w:t>closer to</w:t>
      </w:r>
      <w:r w:rsidRPr="00724A0F">
        <w:rPr>
          <w:u w:val="single"/>
        </w:rPr>
        <w:t xml:space="preserve"> logical </w:t>
      </w:r>
      <w:r w:rsidRPr="007C0EC5">
        <w:rPr>
          <w:highlight w:val="yellow"/>
          <w:u w:val="single"/>
        </w:rPr>
        <w:t>positivism</w:t>
      </w:r>
      <w:r w:rsidRPr="001C296D">
        <w:rPr>
          <w:sz w:val="16"/>
        </w:rPr>
        <w:t xml:space="preserve"> than it is to the concerns of the </w:t>
      </w:r>
      <w:proofErr w:type="spellStart"/>
      <w:r w:rsidRPr="001C296D">
        <w:rPr>
          <w:sz w:val="16"/>
        </w:rPr>
        <w:t>falsificationist</w:t>
      </w:r>
      <w:proofErr w:type="spellEnd"/>
      <w:r w:rsidRPr="001C296D">
        <w:rPr>
          <w:sz w:val="16"/>
        </w:rPr>
        <w:t xml:space="preserve"> philosophers, despite the prominence of language about “hypothesis testing” and the concern to formulate testable hypotheses among IR scholars engaged in these endeavors. That, above all, is why </w:t>
      </w:r>
      <w:r w:rsidRPr="00264E4C">
        <w:rPr>
          <w:u w:val="single"/>
        </w:rPr>
        <w:t xml:space="preserve">I have labeled this methodology of scholarship </w:t>
      </w:r>
      <w:proofErr w:type="spellStart"/>
      <w:r w:rsidRPr="00264E4C">
        <w:rPr>
          <w:u w:val="single"/>
        </w:rPr>
        <w:t>neopositivist</w:t>
      </w:r>
      <w:proofErr w:type="spellEnd"/>
      <w:r w:rsidRPr="00264E4C">
        <w:rPr>
          <w:u w:val="single"/>
        </w:rPr>
        <w:t>. While it takes</w:t>
      </w:r>
      <w:r w:rsidRPr="001C296D">
        <w:rPr>
          <w:sz w:val="16"/>
        </w:rPr>
        <w:t xml:space="preserve"> much of its </w:t>
      </w:r>
      <w:proofErr w:type="spellStart"/>
      <w:r w:rsidRPr="00264E4C">
        <w:rPr>
          <w:u w:val="single"/>
        </w:rPr>
        <w:t>self justification</w:t>
      </w:r>
      <w:proofErr w:type="spellEnd"/>
      <w:r w:rsidRPr="00264E4C">
        <w:rPr>
          <w:u w:val="single"/>
        </w:rPr>
        <w:t xml:space="preserve"> as a science</w:t>
      </w:r>
      <w:r w:rsidRPr="001C296D">
        <w:rPr>
          <w:sz w:val="16"/>
        </w:rPr>
        <w:t xml:space="preserve"> from criticisms of logical positivism, in overall sensibility </w:t>
      </w:r>
      <w:r w:rsidRPr="00264E4C">
        <w:rPr>
          <w:u w:val="single"/>
        </w:rPr>
        <w:t xml:space="preserve">it still operates in a visibly positivist way, </w:t>
      </w:r>
      <w:r w:rsidRPr="007C0EC5">
        <w:rPr>
          <w:highlight w:val="yellow"/>
          <w:u w:val="single"/>
        </w:rPr>
        <w:t>attempting to construct knowledge from the ground up by getting its foundations in logical order before concentrating on</w:t>
      </w:r>
      <w:r w:rsidRPr="00264E4C">
        <w:rPr>
          <w:u w:val="single"/>
        </w:rPr>
        <w:t xml:space="preserve"> </w:t>
      </w:r>
      <w:r w:rsidRPr="001C296D">
        <w:rPr>
          <w:sz w:val="16"/>
        </w:rPr>
        <w:t xml:space="preserve">how claims encounter </w:t>
      </w:r>
      <w:r w:rsidRPr="007C0EC5">
        <w:rPr>
          <w:highlight w:val="yellow"/>
          <w:u w:val="single"/>
        </w:rPr>
        <w:t>the world</w:t>
      </w:r>
      <w:r w:rsidRPr="001C296D">
        <w:rPr>
          <w:sz w:val="16"/>
        </w:rPr>
        <w:t xml:space="preserve"> in terms of their theoretical implications. This is by no means to say that </w:t>
      </w:r>
      <w:proofErr w:type="spellStart"/>
      <w:r w:rsidRPr="001C296D">
        <w:rPr>
          <w:sz w:val="16"/>
        </w:rPr>
        <w:t>neopositivism</w:t>
      </w:r>
      <w:proofErr w:type="spellEnd"/>
      <w:r w:rsidRPr="001C296D">
        <w:rPr>
          <w:sz w:val="16"/>
        </w:rPr>
        <w:t xml:space="preserve"> is not interested in hypothesis testing; on the contrary, </w:t>
      </w:r>
      <w:proofErr w:type="spellStart"/>
      <w:r w:rsidRPr="00264E4C">
        <w:rPr>
          <w:u w:val="single"/>
        </w:rPr>
        <w:t>neopositivists</w:t>
      </w:r>
      <w:proofErr w:type="spellEnd"/>
      <w:r w:rsidRPr="00264E4C">
        <w:rPr>
          <w:u w:val="single"/>
        </w:rPr>
        <w:t xml:space="preserve"> are</w:t>
      </w:r>
      <w:r w:rsidRPr="001C296D">
        <w:rPr>
          <w:sz w:val="16"/>
        </w:rPr>
        <w:t xml:space="preserve"> extremely </w:t>
      </w:r>
      <w:r w:rsidRPr="00264E4C">
        <w:rPr>
          <w:u w:val="single"/>
        </w:rPr>
        <w:t>concerned with testing hypotheses</w:t>
      </w:r>
      <w:r w:rsidRPr="001C296D">
        <w:rPr>
          <w:sz w:val="16"/>
        </w:rPr>
        <w:t xml:space="preserve">, but </w:t>
      </w:r>
      <w:r w:rsidRPr="00264E4C">
        <w:rPr>
          <w:b/>
          <w:u w:val="single"/>
        </w:rPr>
        <w:t>only after the fundamentals have been</w:t>
      </w:r>
      <w:r w:rsidRPr="001C296D">
        <w:rPr>
          <w:sz w:val="16"/>
        </w:rPr>
        <w:t xml:space="preserve"> soundly </w:t>
      </w:r>
      <w:r w:rsidRPr="00264E4C">
        <w:rPr>
          <w:b/>
          <w:u w:val="single"/>
        </w:rPr>
        <w:t>established.</w:t>
      </w:r>
      <w:r w:rsidRPr="001C296D">
        <w:rPr>
          <w:sz w:val="16"/>
        </w:rPr>
        <w:t xml:space="preserve"> Certainty, not conjectural </w:t>
      </w:r>
      <w:proofErr w:type="spellStart"/>
      <w:r w:rsidRPr="001C296D">
        <w:rPr>
          <w:sz w:val="16"/>
        </w:rPr>
        <w:t>provisionality</w:t>
      </w:r>
      <w:proofErr w:type="spellEnd"/>
      <w:r w:rsidRPr="001C296D">
        <w:rPr>
          <w:sz w:val="16"/>
        </w:rPr>
        <w:t>, seems to be the goal—</w:t>
      </w:r>
      <w:r w:rsidRPr="00264E4C">
        <w:rPr>
          <w:u w:val="single"/>
        </w:rPr>
        <w:t>a goal that</w:t>
      </w:r>
      <w:r w:rsidRPr="001C296D">
        <w:rPr>
          <w:sz w:val="16"/>
        </w:rPr>
        <w:t xml:space="preserve">, ironically, </w:t>
      </w:r>
      <w:r w:rsidRPr="00264E4C">
        <w:rPr>
          <w:u w:val="single"/>
        </w:rPr>
        <w:t xml:space="preserve">Popper and Kuhn and </w:t>
      </w:r>
      <w:proofErr w:type="spellStart"/>
      <w:r w:rsidRPr="00264E4C">
        <w:rPr>
          <w:u w:val="single"/>
        </w:rPr>
        <w:t>Lakatos</w:t>
      </w:r>
      <w:proofErr w:type="spellEnd"/>
      <w:r w:rsidRPr="00264E4C">
        <w:rPr>
          <w:u w:val="single"/>
        </w:rPr>
        <w:t xml:space="preserve"> would all reject.</w:t>
      </w:r>
    </w:p>
    <w:p w:rsidR="00717253" w:rsidRDefault="00717253" w:rsidP="00717253"/>
    <w:p w:rsidR="00717253" w:rsidRPr="00336858" w:rsidRDefault="00717253" w:rsidP="00717253">
      <w:pPr>
        <w:pStyle w:val="Tag2"/>
      </w:pPr>
      <w:r w:rsidRPr="00336858">
        <w:t>Humanity is valuable</w:t>
      </w:r>
    </w:p>
    <w:p w:rsidR="00717253" w:rsidRPr="001C296D" w:rsidRDefault="00717253" w:rsidP="00717253">
      <w:pPr>
        <w:rPr>
          <w:sz w:val="16"/>
        </w:rPr>
      </w:pPr>
      <w:proofErr w:type="spellStart"/>
      <w:r w:rsidRPr="00336858">
        <w:rPr>
          <w:b/>
          <w:sz w:val="24"/>
          <w:u w:val="single"/>
        </w:rPr>
        <w:t>Bookchin</w:t>
      </w:r>
      <w:proofErr w:type="spellEnd"/>
      <w:r w:rsidRPr="001C296D">
        <w:rPr>
          <w:sz w:val="16"/>
        </w:rPr>
        <w:t xml:space="preserve">, philosophy – Institute for Social Ecology, </w:t>
      </w:r>
      <w:r w:rsidRPr="00336858">
        <w:rPr>
          <w:b/>
          <w:sz w:val="24"/>
          <w:u w:val="single"/>
        </w:rPr>
        <w:t>‘95</w:t>
      </w:r>
    </w:p>
    <w:p w:rsidR="00717253" w:rsidRPr="001C296D" w:rsidRDefault="00717253" w:rsidP="00717253">
      <w:pPr>
        <w:rPr>
          <w:sz w:val="16"/>
        </w:rPr>
      </w:pPr>
      <w:r w:rsidRPr="001C296D">
        <w:rPr>
          <w:sz w:val="16"/>
        </w:rPr>
        <w:t>(Murray, http://lamiae.meccahosting.com/~a0004f7f/StudiesInAnti-Capitalism/Documents_TWO_files/SocialAnarchismOrLifestyleAnarchism.pdf)</w:t>
      </w:r>
    </w:p>
    <w:p w:rsidR="00717253" w:rsidRPr="001C296D" w:rsidRDefault="00717253" w:rsidP="00717253">
      <w:pPr>
        <w:rPr>
          <w:sz w:val="16"/>
        </w:rPr>
      </w:pPr>
    </w:p>
    <w:p w:rsidR="00717253" w:rsidRPr="001C296D" w:rsidRDefault="00717253" w:rsidP="00717253">
      <w:pPr>
        <w:rPr>
          <w:sz w:val="16"/>
        </w:rPr>
      </w:pPr>
      <w:r w:rsidRPr="001C296D">
        <w:rPr>
          <w:sz w:val="16"/>
        </w:rPr>
        <w:lastRenderedPageBreak/>
        <w:t xml:space="preserve">What is of crucial importance is that the regression to primitivism among lifestyle anarchists denies the most salient attributes of humanity as a species and the potentially emancipatory aspects of Euro-American </w:t>
      </w:r>
      <w:proofErr w:type="gramStart"/>
      <w:r w:rsidRPr="001C296D">
        <w:rPr>
          <w:sz w:val="16"/>
        </w:rPr>
        <w:t>civilization.</w:t>
      </w:r>
      <w:proofErr w:type="gramEnd"/>
      <w:r w:rsidRPr="001C296D">
        <w:rPr>
          <w:sz w:val="16"/>
        </w:rPr>
        <w:t xml:space="preserve"> </w:t>
      </w:r>
      <w:r w:rsidRPr="007C0EC5">
        <w:rPr>
          <w:highlight w:val="yellow"/>
          <w:u w:val="single"/>
        </w:rPr>
        <w:t>Humans are</w:t>
      </w:r>
      <w:r w:rsidRPr="00336858">
        <w:rPr>
          <w:u w:val="single"/>
        </w:rPr>
        <w:t xml:space="preserve"> vastly </w:t>
      </w:r>
      <w:r w:rsidRPr="007C0EC5">
        <w:rPr>
          <w:highlight w:val="yellow"/>
          <w:u w:val="single"/>
        </w:rPr>
        <w:t>different from other animals in that they do more than</w:t>
      </w:r>
      <w:r w:rsidRPr="00336858">
        <w:rPr>
          <w:u w:val="single"/>
        </w:rPr>
        <w:t xml:space="preserve"> merely </w:t>
      </w:r>
      <w:r w:rsidRPr="007C0EC5">
        <w:rPr>
          <w:highlight w:val="yellow"/>
          <w:u w:val="single"/>
        </w:rPr>
        <w:t>adapt</w:t>
      </w:r>
      <w:r w:rsidRPr="00336858">
        <w:rPr>
          <w:u w:val="single"/>
        </w:rPr>
        <w:t xml:space="preserve"> to the world around them; </w:t>
      </w:r>
      <w:r w:rsidRPr="007C0EC5">
        <w:rPr>
          <w:highlight w:val="yellow"/>
          <w:u w:val="single"/>
        </w:rPr>
        <w:t>they innovate and create a new world</w:t>
      </w:r>
      <w:r w:rsidRPr="00336858">
        <w:rPr>
          <w:u w:val="single"/>
        </w:rPr>
        <w:t>, not only to discover their own powers as human beings but to make the world around them more suitable</w:t>
      </w:r>
      <w:r w:rsidRPr="001C296D">
        <w:rPr>
          <w:sz w:val="16"/>
        </w:rPr>
        <w:t xml:space="preserve"> for their own development, both as individuals and as a species. Warped as this capacity is by the present irrational society, </w:t>
      </w:r>
      <w:r w:rsidRPr="007C0EC5">
        <w:rPr>
          <w:highlight w:val="yellow"/>
          <w:u w:val="single"/>
        </w:rPr>
        <w:t>the ability to change the world is a</w:t>
      </w:r>
      <w:r w:rsidRPr="00336858">
        <w:rPr>
          <w:u w:val="single"/>
        </w:rPr>
        <w:t xml:space="preserve"> natural endowment, the </w:t>
      </w:r>
      <w:r w:rsidRPr="007C0EC5">
        <w:rPr>
          <w:highlight w:val="yellow"/>
          <w:u w:val="single"/>
        </w:rPr>
        <w:t>product of</w:t>
      </w:r>
      <w:r w:rsidRPr="00336858">
        <w:rPr>
          <w:u w:val="single"/>
        </w:rPr>
        <w:t xml:space="preserve"> human </w:t>
      </w:r>
      <w:r w:rsidRPr="007C0EC5">
        <w:rPr>
          <w:highlight w:val="yellow"/>
          <w:u w:val="single"/>
        </w:rPr>
        <w:t>biological evolution</w:t>
      </w:r>
      <w:r w:rsidRPr="00336858">
        <w:rPr>
          <w:u w:val="single"/>
        </w:rPr>
        <w:t xml:space="preserve"> -- not simply a product of technology, rationality, and civilization</w:t>
      </w:r>
      <w:r w:rsidRPr="001C296D">
        <w:rPr>
          <w:sz w:val="16"/>
        </w:rPr>
        <w:t xml:space="preserve">. That people who call themselves anarchists should advance a </w:t>
      </w:r>
      <w:r w:rsidRPr="00336858">
        <w:rPr>
          <w:u w:val="single"/>
        </w:rPr>
        <w:t>primitivism</w:t>
      </w:r>
      <w:r w:rsidRPr="001C296D">
        <w:rPr>
          <w:sz w:val="16"/>
        </w:rPr>
        <w:t xml:space="preserve"> that verges on the animalistic, with its barely concealed message of </w:t>
      </w:r>
      <w:proofErr w:type="spellStart"/>
      <w:r w:rsidRPr="001C296D">
        <w:rPr>
          <w:sz w:val="16"/>
        </w:rPr>
        <w:t>adaptiveness</w:t>
      </w:r>
      <w:proofErr w:type="spellEnd"/>
      <w:r w:rsidRPr="001C296D">
        <w:rPr>
          <w:sz w:val="16"/>
        </w:rPr>
        <w:t xml:space="preserve"> and passivity, </w:t>
      </w:r>
      <w:r w:rsidRPr="00336858">
        <w:rPr>
          <w:u w:val="single"/>
        </w:rPr>
        <w:t>sullies centuries of revolutionary thought, ideals, and practice</w:t>
      </w:r>
      <w:r w:rsidRPr="001C296D">
        <w:rPr>
          <w:sz w:val="16"/>
        </w:rPr>
        <w:t xml:space="preserve">, indeed </w:t>
      </w:r>
      <w:r w:rsidRPr="00336858">
        <w:rPr>
          <w:u w:val="single"/>
        </w:rPr>
        <w:t>defames the memorable efforts of humanity to free itself from parochialism, mysticism, and superstition and change the world</w:t>
      </w:r>
      <w:r w:rsidRPr="001C296D">
        <w:rPr>
          <w:sz w:val="16"/>
        </w:rPr>
        <w:t>.</w:t>
      </w:r>
    </w:p>
    <w:p w:rsidR="00717253" w:rsidRDefault="00717253" w:rsidP="00717253"/>
    <w:p w:rsidR="00717253" w:rsidRPr="00336858" w:rsidRDefault="00717253" w:rsidP="00717253"/>
    <w:p w:rsidR="00717253" w:rsidRPr="00336858" w:rsidRDefault="00717253" w:rsidP="00717253">
      <w:pPr>
        <w:pStyle w:val="Tag2"/>
      </w:pPr>
      <w:r w:rsidRPr="00336858">
        <w:t>And, strategic anthropomorphism – all creatures identify with similar beings – it’s inevitable, but we can make decisions for the benefit of other beings</w:t>
      </w:r>
    </w:p>
    <w:p w:rsidR="00717253" w:rsidRPr="00336858" w:rsidRDefault="00717253" w:rsidP="00717253">
      <w:r w:rsidRPr="00336858">
        <w:t xml:space="preserve">Werner </w:t>
      </w:r>
      <w:proofErr w:type="spellStart"/>
      <w:r w:rsidRPr="00336858">
        <w:rPr>
          <w:b/>
          <w:sz w:val="24"/>
          <w:u w:val="single"/>
        </w:rPr>
        <w:t>Scholtz</w:t>
      </w:r>
      <w:proofErr w:type="spellEnd"/>
      <w:r w:rsidRPr="00336858">
        <w:rPr>
          <w:b/>
          <w:sz w:val="24"/>
          <w:u w:val="single"/>
        </w:rPr>
        <w:t xml:space="preserve"> 5</w:t>
      </w:r>
      <w:r w:rsidRPr="00336858">
        <w:t>, Associate Professor in Law – North-West University, “animal culling: a sustainable approach or anthropocentric atrocity</w:t>
      </w:r>
      <w:proofErr w:type="gramStart"/>
      <w:r w:rsidRPr="00336858">
        <w:t>?:</w:t>
      </w:r>
      <w:proofErr w:type="gramEnd"/>
      <w:r w:rsidRPr="00336858">
        <w:t xml:space="preserve"> issues of biodiversity and custodial sovereignty”, </w:t>
      </w:r>
      <w:proofErr w:type="spellStart"/>
      <w:r w:rsidRPr="00336858">
        <w:t>MqJICEL</w:t>
      </w:r>
      <w:proofErr w:type="spellEnd"/>
      <w:r w:rsidRPr="00336858">
        <w:t xml:space="preserve"> (2005) </w:t>
      </w:r>
      <w:proofErr w:type="spellStart"/>
      <w:r w:rsidRPr="00336858">
        <w:t>Vol</w:t>
      </w:r>
      <w:proofErr w:type="spellEnd"/>
      <w:r w:rsidRPr="00336858">
        <w:t xml:space="preserve"> 2</w:t>
      </w:r>
    </w:p>
    <w:p w:rsidR="00717253" w:rsidRPr="00336858" w:rsidRDefault="00717253" w:rsidP="00717253"/>
    <w:p w:rsidR="00717253" w:rsidRPr="00336858" w:rsidRDefault="00717253" w:rsidP="00717253">
      <w:r w:rsidRPr="00336858">
        <w:t xml:space="preserve">The CBD recognizes that the value of the biosphere is integrated with the importance of conservation of the biosphere for human survival. Loss of biodiversity in nature may impact on man just as the actions of man impact on nature.49 The anthropocentric approach evoked responses from various scholars who have advocated that nature itself should be awarded subjective rights.5 In a previous publication the author introduced the so-called ‘qualitative approach’ in order to escape the dichotomy of subject (man) and object (nature). A holistic approach is needed whereby the two opposites are united in a single organism. </w:t>
      </w:r>
      <w:r w:rsidRPr="007C0EC5">
        <w:rPr>
          <w:highlight w:val="yellow"/>
          <w:u w:val="single"/>
        </w:rPr>
        <w:t>Instead of arguing for or against an anthropocentric approach, one must</w:t>
      </w:r>
      <w:r w:rsidRPr="00336858">
        <w:rPr>
          <w:u w:val="single"/>
        </w:rPr>
        <w:t xml:space="preserve"> </w:t>
      </w:r>
      <w:proofErr w:type="spellStart"/>
      <w:r w:rsidRPr="00336858">
        <w:rPr>
          <w:u w:val="single"/>
        </w:rPr>
        <w:t>favour</w:t>
      </w:r>
      <w:proofErr w:type="spellEnd"/>
      <w:r w:rsidRPr="00336858">
        <w:rPr>
          <w:u w:val="single"/>
        </w:rPr>
        <w:t xml:space="preserve"> and </w:t>
      </w:r>
      <w:r w:rsidRPr="007C0EC5">
        <w:rPr>
          <w:highlight w:val="yellow"/>
          <w:u w:val="single"/>
        </w:rPr>
        <w:t>promote</w:t>
      </w:r>
      <w:r w:rsidRPr="00336858">
        <w:rPr>
          <w:u w:val="single"/>
        </w:rPr>
        <w:t xml:space="preserve"> ‘</w:t>
      </w:r>
      <w:r w:rsidRPr="007C0EC5">
        <w:rPr>
          <w:highlight w:val="yellow"/>
          <w:u w:val="single"/>
        </w:rPr>
        <w:t>quality’</w:t>
      </w:r>
      <w:r w:rsidRPr="00336858">
        <w:rPr>
          <w:u w:val="single"/>
        </w:rPr>
        <w:t xml:space="preserve"> of the organism as the goal which needs to be achieved</w:t>
      </w:r>
      <w:r w:rsidRPr="00336858">
        <w:t xml:space="preserve">.51 According to this viewpoint </w:t>
      </w:r>
      <w:r w:rsidRPr="00336858">
        <w:rPr>
          <w:u w:val="single"/>
        </w:rPr>
        <w:t>it is impossible to escape anthropocentrism</w:t>
      </w:r>
      <w:r w:rsidRPr="00336858">
        <w:t xml:space="preserve">. </w:t>
      </w:r>
      <w:r w:rsidRPr="007C0EC5">
        <w:rPr>
          <w:b/>
          <w:highlight w:val="yellow"/>
          <w:u w:val="single"/>
        </w:rPr>
        <w:t>Anthropocentrism is inevitable</w:t>
      </w:r>
      <w:r w:rsidRPr="00336858">
        <w:t xml:space="preserve"> </w:t>
      </w:r>
      <w:r w:rsidRPr="007C0EC5">
        <w:rPr>
          <w:highlight w:val="yellow"/>
          <w:u w:val="single"/>
        </w:rPr>
        <w:t>even</w:t>
      </w:r>
      <w:r w:rsidRPr="00336858">
        <w:rPr>
          <w:u w:val="single"/>
        </w:rPr>
        <w:t xml:space="preserve"> in the instance </w:t>
      </w:r>
      <w:r w:rsidRPr="007C0EC5">
        <w:rPr>
          <w:highlight w:val="yellow"/>
          <w:u w:val="single"/>
        </w:rPr>
        <w:t>where</w:t>
      </w:r>
      <w:r w:rsidRPr="00336858">
        <w:rPr>
          <w:u w:val="single"/>
        </w:rPr>
        <w:t xml:space="preserve"> </w:t>
      </w:r>
      <w:r w:rsidRPr="007C0EC5">
        <w:rPr>
          <w:highlight w:val="yellow"/>
          <w:u w:val="single"/>
        </w:rPr>
        <w:t>human beings confer rights on natural objects</w:t>
      </w:r>
      <w:r w:rsidRPr="00336858">
        <w:t xml:space="preserve">. </w:t>
      </w:r>
      <w:r w:rsidRPr="007C0EC5">
        <w:rPr>
          <w:highlight w:val="yellow"/>
          <w:u w:val="single"/>
        </w:rPr>
        <w:t>It is futile to engage in an approach which does not pay heed to this reality</w:t>
      </w:r>
      <w:r w:rsidRPr="00336858">
        <w:t xml:space="preserve">. </w:t>
      </w:r>
      <w:r w:rsidRPr="00336858">
        <w:rPr>
          <w:u w:val="single"/>
        </w:rPr>
        <w:t>The focus on quality reconciles the interests of both man and nature</w:t>
      </w:r>
      <w:r w:rsidRPr="00336858">
        <w:t xml:space="preserve">. </w:t>
      </w:r>
      <w:r w:rsidRPr="00336858">
        <w:rPr>
          <w:u w:val="single"/>
        </w:rPr>
        <w:t>Quality encompasses quality of life for man which requires quality of</w:t>
      </w:r>
      <w:r w:rsidRPr="00336858">
        <w:t xml:space="preserve">, for instance, </w:t>
      </w:r>
      <w:r w:rsidRPr="00336858">
        <w:rPr>
          <w:u w:val="single"/>
        </w:rPr>
        <w:t>the ecosystem of which humans are a part</w:t>
      </w:r>
      <w:r w:rsidRPr="00336858">
        <w:t xml:space="preserve">. The focus on quality provides one with a certain conceptual understanding of the relationship between man and the environment. The question which arises is whether the qualitative approach really addresses the criticism that sustainable development is anthropocentric and that the interests of nature may accordingly be disregarded in </w:t>
      </w:r>
      <w:proofErr w:type="spellStart"/>
      <w:r w:rsidRPr="00336858">
        <w:t>favour</w:t>
      </w:r>
      <w:proofErr w:type="spellEnd"/>
      <w:r w:rsidRPr="00336858">
        <w:t xml:space="preserve"> of human needs? The acknowledgement that one should focus on quality already manifests in the concept of diluted anthropocentrism. This diluted form of anthropocentrism may also be relevant for the notion of sustainable development. To illustrate this point one may refer to the precautionary approach which is one of the well-known principles of sustainable development. This approach requires that despite absence of scientific evidence that actions may harm the environment, protective and/or prohibitory measures must be taken. </w:t>
      </w:r>
      <w:r w:rsidRPr="00336858">
        <w:rPr>
          <w:u w:val="single"/>
        </w:rPr>
        <w:t>The broad scope of this approach implies that various factors must be taken into account. These may extend beyond human interests to include the interests of nature</w:t>
      </w:r>
      <w:r w:rsidRPr="00336858">
        <w:t xml:space="preserve">.52 </w:t>
      </w:r>
      <w:proofErr w:type="gramStart"/>
      <w:r w:rsidRPr="00336858">
        <w:t>This</w:t>
      </w:r>
      <w:proofErr w:type="gramEnd"/>
      <w:r w:rsidRPr="00336858">
        <w:t xml:space="preserve"> important principle or approach is indicative of the diluted anthropocentrism inherent in the ideal of sustainable development. If one also takes notice of intergenerational equity in addition to the precautionary approach sustainable development, then the line of reasoning is further strengthened as actions detrimental to nature may have negative effects on future generations. </w:t>
      </w:r>
      <w:r w:rsidRPr="00336858">
        <w:rPr>
          <w:u w:val="single"/>
        </w:rPr>
        <w:t>The quality of life of future generations may be diminished by a decrease in biodiversity through the actions of the present generation</w:t>
      </w:r>
      <w:r w:rsidRPr="00336858">
        <w:t xml:space="preserve">. The recognition of the qualitative approach may be of importance in </w:t>
      </w:r>
      <w:proofErr w:type="spellStart"/>
      <w:r w:rsidRPr="00336858">
        <w:t>decisionmaking</w:t>
      </w:r>
      <w:proofErr w:type="spellEnd"/>
      <w:r w:rsidRPr="00336858">
        <w:t xml:space="preserve"> in issues of sustainable development. </w:t>
      </w:r>
      <w:r w:rsidRPr="00336858">
        <w:rPr>
          <w:u w:val="single"/>
        </w:rPr>
        <w:t>Where a decision-maker needs to balance the three elements of sustainable development</w:t>
      </w:r>
      <w:r w:rsidRPr="00336858">
        <w:t xml:space="preserve">; namely ecological, developmental and societal needs; </w:t>
      </w:r>
      <w:r w:rsidRPr="00336858">
        <w:rPr>
          <w:u w:val="single"/>
        </w:rPr>
        <w:t>the qualitative approach implies that one does not change the values which need to be balanced</w:t>
      </w:r>
      <w:r w:rsidRPr="00336858">
        <w:t xml:space="preserve">. Rather, it is a case where the perceptions of the adjudicator are altered to accord with reality. </w:t>
      </w:r>
      <w:r w:rsidRPr="00336858">
        <w:rPr>
          <w:u w:val="single"/>
        </w:rPr>
        <w:t xml:space="preserve">This resulting decision would reflect the </w:t>
      </w:r>
      <w:r w:rsidRPr="007C0EC5">
        <w:rPr>
          <w:highlight w:val="yellow"/>
          <w:u w:val="single"/>
        </w:rPr>
        <w:t>reality</w:t>
      </w:r>
      <w:r w:rsidRPr="00336858">
        <w:rPr>
          <w:u w:val="single"/>
        </w:rPr>
        <w:t xml:space="preserve"> which </w:t>
      </w:r>
      <w:r w:rsidRPr="007C0EC5">
        <w:rPr>
          <w:highlight w:val="yellow"/>
          <w:u w:val="single"/>
        </w:rPr>
        <w:t>does not support the ‘fiction’ that the human component can be disregarded</w:t>
      </w:r>
      <w:r w:rsidRPr="00336858">
        <w:t xml:space="preserve"> as the </w:t>
      </w:r>
      <w:proofErr w:type="spellStart"/>
      <w:r w:rsidRPr="00336858">
        <w:t>ecocentric</w:t>
      </w:r>
      <w:proofErr w:type="spellEnd"/>
      <w:r w:rsidRPr="00336858">
        <w:t xml:space="preserve"> approach propounds. One of the presumptions on which the qualitative theory is built is that </w:t>
      </w:r>
      <w:r w:rsidRPr="007C0EC5">
        <w:rPr>
          <w:highlight w:val="yellow"/>
          <w:u w:val="single"/>
        </w:rPr>
        <w:t>conservation and use can only be achieved from a homocentric approach</w:t>
      </w:r>
      <w:r w:rsidRPr="00336858">
        <w:t xml:space="preserve"> and further, that </w:t>
      </w:r>
      <w:r w:rsidRPr="007C0EC5">
        <w:rPr>
          <w:highlight w:val="yellow"/>
          <w:u w:val="single"/>
        </w:rPr>
        <w:t>alternative theories establish a fiction whereby the human adjudicator is disregarded by</w:t>
      </w:r>
      <w:r w:rsidRPr="00336858">
        <w:rPr>
          <w:u w:val="single"/>
        </w:rPr>
        <w:t xml:space="preserve"> way of </w:t>
      </w:r>
      <w:r w:rsidRPr="007C0EC5">
        <w:rPr>
          <w:highlight w:val="yellow"/>
          <w:u w:val="single"/>
        </w:rPr>
        <w:t>elimination</w:t>
      </w:r>
      <w:r w:rsidRPr="00336858">
        <w:rPr>
          <w:u w:val="single"/>
        </w:rPr>
        <w:t xml:space="preserve">. </w:t>
      </w:r>
      <w:r w:rsidRPr="007C0EC5">
        <w:rPr>
          <w:highlight w:val="yellow"/>
          <w:u w:val="single"/>
        </w:rPr>
        <w:t>This does not reflect reality</w:t>
      </w:r>
      <w:r w:rsidRPr="00336858">
        <w:t xml:space="preserve">. For some commentators </w:t>
      </w:r>
      <w:r w:rsidRPr="00336858">
        <w:rPr>
          <w:u w:val="single"/>
        </w:rPr>
        <w:t xml:space="preserve">this presumption is </w:t>
      </w:r>
      <w:r w:rsidRPr="00336858">
        <w:rPr>
          <w:u w:val="single"/>
        </w:rPr>
        <w:lastRenderedPageBreak/>
        <w:t>unconvincing. For example, Gillespie contends that: … non-anthropocentric theorists are not claiming that it is possible</w:t>
      </w:r>
      <w:r w:rsidRPr="00336858">
        <w:t xml:space="preserve"> to know exactly what it is to be a non-human piece of Nature, but only that it is still possible to make certain broad assumptions about the general interests of living entities. </w:t>
      </w:r>
      <w:r w:rsidRPr="007C0EC5">
        <w:rPr>
          <w:highlight w:val="yellow"/>
          <w:u w:val="single"/>
        </w:rPr>
        <w:t>Without this ability, a male could not be non-sexist, or a Caucasian, non-racist</w:t>
      </w:r>
      <w:r w:rsidRPr="00336858">
        <w:t xml:space="preserve">.53 Gillespie’s viewpoint is not without merit, but does this mean that the qualitative approach is incorrect? </w:t>
      </w:r>
      <w:r w:rsidRPr="007C0EC5">
        <w:rPr>
          <w:highlight w:val="yellow"/>
          <w:u w:val="single"/>
        </w:rPr>
        <w:t>That the human</w:t>
      </w:r>
      <w:r w:rsidRPr="00336858">
        <w:rPr>
          <w:u w:val="single"/>
        </w:rPr>
        <w:t xml:space="preserve"> component in relation to environmental protection </w:t>
      </w:r>
      <w:r w:rsidRPr="007C0EC5">
        <w:rPr>
          <w:highlight w:val="yellow"/>
          <w:u w:val="single"/>
        </w:rPr>
        <w:t>cannot be disregarded does not imply that humans</w:t>
      </w:r>
      <w:r w:rsidRPr="00336858">
        <w:rPr>
          <w:u w:val="single"/>
        </w:rPr>
        <w:t xml:space="preserve"> </w:t>
      </w:r>
      <w:r w:rsidRPr="007C0EC5">
        <w:rPr>
          <w:highlight w:val="yellow"/>
          <w:u w:val="single"/>
        </w:rPr>
        <w:t>cannot make decisions</w:t>
      </w:r>
      <w:r w:rsidRPr="00336858">
        <w:rPr>
          <w:u w:val="single"/>
        </w:rPr>
        <w:t xml:space="preserve"> which are </w:t>
      </w:r>
      <w:r w:rsidRPr="007C0EC5">
        <w:rPr>
          <w:highlight w:val="yellow"/>
          <w:u w:val="single"/>
        </w:rPr>
        <w:t>in the broad interests of biodiversity</w:t>
      </w:r>
      <w:r w:rsidRPr="00336858">
        <w:t xml:space="preserve">. By way of analogy, it would of course be absurd to state that a </w:t>
      </w:r>
      <w:proofErr w:type="spellStart"/>
      <w:proofErr w:type="gramStart"/>
      <w:r w:rsidRPr="00336858">
        <w:t>caucasian</w:t>
      </w:r>
      <w:proofErr w:type="spellEnd"/>
      <w:proofErr w:type="gramEnd"/>
      <w:r w:rsidRPr="00336858">
        <w:t xml:space="preserve"> is incapable of being non-racist. These examples do not, however, suffice to explain the complex homocentric relationship between man and the environment. Caucasians may be non-racist, but in a society in which they dominate it is most probable that they may pursue their self-interest as a group in certain circumstances.54 </w:t>
      </w:r>
      <w:proofErr w:type="gramStart"/>
      <w:r w:rsidRPr="00336858">
        <w:rPr>
          <w:u w:val="single"/>
        </w:rPr>
        <w:t>This</w:t>
      </w:r>
      <w:proofErr w:type="gramEnd"/>
      <w:r w:rsidRPr="00336858">
        <w:rPr>
          <w:u w:val="single"/>
        </w:rPr>
        <w:t xml:space="preserve"> does not mean that the dominant group is unaware of the general interests of others, but rather pertains to the adjudication of interests</w:t>
      </w:r>
      <w:r w:rsidRPr="00336858">
        <w:t xml:space="preserve">. As such it is not a question of knowledge regarding the interest of other entities, but the issue pertains to the adjudication of interests. The examples provided by Gillespie furthermore differ from the situation between humans and nature. </w:t>
      </w:r>
      <w:r w:rsidRPr="007C0EC5">
        <w:rPr>
          <w:highlight w:val="yellow"/>
          <w:u w:val="single"/>
        </w:rPr>
        <w:t>Objects of nature are incapable of voicing their concerns</w:t>
      </w:r>
      <w:r w:rsidRPr="00336858">
        <w:rPr>
          <w:u w:val="single"/>
        </w:rPr>
        <w:t xml:space="preserve"> in the same way as humans</w:t>
      </w:r>
      <w:r w:rsidRPr="00336858">
        <w:t xml:space="preserve">. It is accordingly true that </w:t>
      </w:r>
      <w:r w:rsidRPr="00336858">
        <w:rPr>
          <w:u w:val="single"/>
        </w:rPr>
        <w:t xml:space="preserve">man may make certain assumptions regarding nature’s interests, but </w:t>
      </w:r>
      <w:r w:rsidRPr="007C0EC5">
        <w:rPr>
          <w:highlight w:val="yellow"/>
          <w:u w:val="single"/>
        </w:rPr>
        <w:t>man will evaluate these interests from an anthropocentric perspective</w:t>
      </w:r>
      <w:r w:rsidRPr="00336858">
        <w:t xml:space="preserve">. The qualitative theory therefore attempts to ameliorate man’s </w:t>
      </w:r>
      <w:proofErr w:type="spellStart"/>
      <w:r w:rsidRPr="00336858">
        <w:t>selfinterest</w:t>
      </w:r>
      <w:proofErr w:type="spellEnd"/>
      <w:r w:rsidRPr="00336858">
        <w:t xml:space="preserve"> to accord with a more holistic approach in which the interests of man are more in line with the requirements of biodiversity, for instance.55 According to the qualitative approach, biodiversity needs to be conserved and used in a sustainable fashion because of its instrumental value. Biodiversity has a qualitative instrumental value which far exceeds the total of man’s self-interest. </w:t>
      </w:r>
      <w:r w:rsidRPr="00336858">
        <w:rPr>
          <w:u w:val="single"/>
        </w:rPr>
        <w:t>Self-interest</w:t>
      </w:r>
      <w:r w:rsidRPr="00336858">
        <w:t xml:space="preserve">, in this instance, </w:t>
      </w:r>
      <w:r w:rsidRPr="00336858">
        <w:rPr>
          <w:u w:val="single"/>
        </w:rPr>
        <w:t>presupposes a certain interest in non-human elements because of the linkage between man and environment</w:t>
      </w:r>
      <w:r w:rsidRPr="00336858">
        <w:t>.</w:t>
      </w:r>
    </w:p>
    <w:p w:rsidR="00717253" w:rsidRDefault="00717253" w:rsidP="00717253"/>
    <w:p w:rsidR="00717253" w:rsidRPr="00336858" w:rsidRDefault="00717253" w:rsidP="00717253">
      <w:pPr>
        <w:pStyle w:val="Tag2"/>
      </w:pPr>
    </w:p>
    <w:p w:rsidR="00717253" w:rsidRPr="00336858" w:rsidRDefault="00717253" w:rsidP="00717253"/>
    <w:p w:rsidR="00717253" w:rsidRPr="00336858" w:rsidRDefault="00717253" w:rsidP="00717253">
      <w:pPr>
        <w:pStyle w:val="Tag2"/>
      </w:pPr>
      <w:r w:rsidRPr="00336858">
        <w:t>Solves their thought experiment</w:t>
      </w:r>
    </w:p>
    <w:p w:rsidR="00717253" w:rsidRPr="00336858" w:rsidRDefault="00717253" w:rsidP="00717253">
      <w:proofErr w:type="spellStart"/>
      <w:r w:rsidRPr="00336858">
        <w:t>Tarik</w:t>
      </w:r>
      <w:proofErr w:type="spellEnd"/>
      <w:r w:rsidRPr="00336858">
        <w:t xml:space="preserve"> </w:t>
      </w:r>
      <w:r w:rsidRPr="00336858">
        <w:rPr>
          <w:b/>
          <w:sz w:val="24"/>
          <w:u w:val="single"/>
        </w:rPr>
        <w:t>Kochi &amp;</w:t>
      </w:r>
      <w:r w:rsidRPr="00336858">
        <w:t xml:space="preserve"> Noam </w:t>
      </w:r>
      <w:proofErr w:type="spellStart"/>
      <w:r w:rsidRPr="00336858">
        <w:rPr>
          <w:b/>
          <w:sz w:val="24"/>
          <w:u w:val="single"/>
        </w:rPr>
        <w:t>Ordan</w:t>
      </w:r>
      <w:proofErr w:type="spellEnd"/>
      <w:r w:rsidRPr="00336858">
        <w:rPr>
          <w:b/>
          <w:sz w:val="24"/>
          <w:u w:val="single"/>
        </w:rPr>
        <w:t xml:space="preserve"> 8</w:t>
      </w:r>
      <w:r w:rsidRPr="00336858">
        <w:t xml:space="preserve">, Queen’s University &amp; Bar </w:t>
      </w:r>
      <w:proofErr w:type="spellStart"/>
      <w:r w:rsidRPr="00336858">
        <w:t>Ilan</w:t>
      </w:r>
      <w:proofErr w:type="spellEnd"/>
      <w:r w:rsidRPr="00336858">
        <w:t xml:space="preserve"> University, </w:t>
      </w:r>
      <w:proofErr w:type="gramStart"/>
      <w:r w:rsidRPr="00336858">
        <w:t>An</w:t>
      </w:r>
      <w:proofErr w:type="gramEnd"/>
      <w:r w:rsidRPr="00336858">
        <w:t xml:space="preserve"> Argument for the Global Suicide of Humanity, Borderlands VOLUME 7 NUMBER 3</w:t>
      </w:r>
    </w:p>
    <w:p w:rsidR="00717253" w:rsidRPr="00336858" w:rsidRDefault="00717253" w:rsidP="00717253"/>
    <w:p w:rsidR="00717253" w:rsidRPr="00336858" w:rsidRDefault="00717253" w:rsidP="00717253">
      <w:r w:rsidRPr="00336858">
        <w:t xml:space="preserve">While </w:t>
      </w:r>
      <w:r w:rsidRPr="007C0EC5">
        <w:rPr>
          <w:highlight w:val="yellow"/>
          <w:u w:val="single"/>
        </w:rPr>
        <w:t>we are not interested in</w:t>
      </w:r>
      <w:r w:rsidRPr="00336858">
        <w:rPr>
          <w:u w:val="single"/>
        </w:rPr>
        <w:t xml:space="preserve"> the discussion of </w:t>
      </w:r>
      <w:r w:rsidRPr="007C0EC5">
        <w:rPr>
          <w:highlight w:val="yellow"/>
          <w:u w:val="single"/>
        </w:rPr>
        <w:t>the ‘method’ of the global suicide of humanity</w:t>
      </w:r>
      <w:r w:rsidRPr="00336858">
        <w:rPr>
          <w:u w:val="single"/>
        </w:rPr>
        <w:t xml:space="preserve"> per se</w:t>
      </w:r>
      <w:r w:rsidRPr="00336858">
        <w:t xml:space="preserve">, one method that would be the least violent is that of humans choosing to no longer reproduce. [10] The case at point here is that the global suicide of humanity would be a moral act; it would take humanity out of the equation of life on this earth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w:t>
      </w:r>
      <w:r w:rsidRPr="00336858">
        <w:rPr>
          <w:u w:val="single"/>
        </w:rPr>
        <w:t>global suicide would involve the taking of responsibility for the destructive actions of the human species</w:t>
      </w:r>
      <w:r w:rsidRPr="00336858">
        <w:t xml:space="preserve">. </w:t>
      </w:r>
      <w:r w:rsidRPr="00336858">
        <w:rPr>
          <w:u w:val="single"/>
        </w:rPr>
        <w:t>By eradicating ourselves we end the long process of inflicting harm upon other species</w:t>
      </w:r>
      <w:r w:rsidRPr="00336858">
        <w:t xml:space="preserve"> and offer a human-free world. If there is a form of divine intelligence then surely the human act of global suicide will be seen for what it is: a profound moral gesture aimed at redeeming humanity. Such an act is an offer of sacrifice to pay for past wrongs that would usher in a new future. Through the death of our species we will give the gift of life to others. It should be noted nonetheless that </w:t>
      </w:r>
      <w:r w:rsidRPr="00336858">
        <w:rPr>
          <w:u w:val="single"/>
        </w:rPr>
        <w:t xml:space="preserve">our proposal for the global suicide of humanity is based upon the notion that </w:t>
      </w:r>
      <w:r w:rsidRPr="007C0EC5">
        <w:rPr>
          <w:highlight w:val="yellow"/>
          <w:u w:val="single"/>
        </w:rPr>
        <w:t>such a radical action needs to be voluntary and not forced</w:t>
      </w:r>
      <w:r w:rsidRPr="00336858">
        <w:t xml:space="preserve">. In this sense, and </w:t>
      </w:r>
      <w:r w:rsidRPr="00336858">
        <w:rPr>
          <w:u w:val="single"/>
        </w:rPr>
        <w:t>given the likelihood of such an action not being agreed upon, it operates as a thought experiment</w:t>
      </w:r>
      <w:r w:rsidRPr="00336858">
        <w:t xml:space="preserve"> which may help humans to radically rethink what it means to participate in modern, moral life within the natural world. In other words, </w:t>
      </w:r>
      <w:r w:rsidRPr="007C0EC5">
        <w:rPr>
          <w:highlight w:val="yellow"/>
          <w:u w:val="single"/>
        </w:rPr>
        <w:t>whether or not the act</w:t>
      </w:r>
      <w:r w:rsidRPr="00336858">
        <w:rPr>
          <w:u w:val="single"/>
        </w:rPr>
        <w:t xml:space="preserve"> of global suicide </w:t>
      </w:r>
      <w:r w:rsidRPr="007C0EC5">
        <w:rPr>
          <w:highlight w:val="yellow"/>
          <w:u w:val="single"/>
        </w:rPr>
        <w:t>takes</w:t>
      </w:r>
      <w:r w:rsidRPr="00336858">
        <w:rPr>
          <w:u w:val="single"/>
        </w:rPr>
        <w:t xml:space="preserve"> </w:t>
      </w:r>
      <w:r w:rsidRPr="007C0EC5">
        <w:rPr>
          <w:highlight w:val="yellow"/>
          <w:u w:val="single"/>
        </w:rPr>
        <w:t>place might well be irrelevant</w:t>
      </w:r>
      <w:r w:rsidRPr="00336858">
        <w:t xml:space="preserve">. </w:t>
      </w:r>
      <w:r w:rsidRPr="007C0EC5">
        <w:rPr>
          <w:highlight w:val="yellow"/>
          <w:u w:val="single"/>
        </w:rPr>
        <w:t>What is</w:t>
      </w:r>
      <w:r w:rsidRPr="00336858">
        <w:t xml:space="preserve"> more </w:t>
      </w:r>
      <w:r w:rsidRPr="007C0EC5">
        <w:rPr>
          <w:highlight w:val="yellow"/>
          <w:u w:val="single"/>
        </w:rPr>
        <w:t>important is</w:t>
      </w:r>
      <w:r w:rsidRPr="00336858">
        <w:t xml:space="preserve"> the form of </w:t>
      </w:r>
      <w:r w:rsidRPr="007C0EC5">
        <w:rPr>
          <w:highlight w:val="yellow"/>
          <w:u w:val="single"/>
        </w:rPr>
        <w:t>critical reflection</w:t>
      </w:r>
      <w:r w:rsidRPr="00336858">
        <w:t xml:space="preserve"> that an individual needs to go through before coming to the conclusion that the global suicide of humanity is an action that would be worthwhile. The point then of a thought experiment that considers the argument for the global suicide of humanity is the attempt to outline an </w:t>
      </w:r>
      <w:proofErr w:type="gramStart"/>
      <w:r w:rsidRPr="00336858">
        <w:t>anti-humanist,</w:t>
      </w:r>
      <w:proofErr w:type="gramEnd"/>
      <w:r w:rsidRPr="00336858">
        <w:t xml:space="preserve"> or non-human-centric ethics. Such an ethics attempts to take into account both sides of the human heritage: the capacity to carry out violence and inflict harm and the capacity to use moral reflection and creative social </w:t>
      </w:r>
      <w:proofErr w:type="spellStart"/>
      <w:r w:rsidRPr="00336858">
        <w:t>organisation</w:t>
      </w:r>
      <w:proofErr w:type="spellEnd"/>
      <w:r w:rsidRPr="00336858">
        <w:t xml:space="preserve"> to </w:t>
      </w:r>
      <w:proofErr w:type="spellStart"/>
      <w:r w:rsidRPr="00336858">
        <w:t>minimise</w:t>
      </w:r>
      <w:proofErr w:type="spellEnd"/>
      <w:r w:rsidRPr="00336858">
        <w:t xml:space="preserve"> violence and harm. Through the idea of global suicide such an ethics reintroduces a central question to the heart of moral reflection: To what extent is the value of the continuation of human life worth the total harm inflicted upon the life of all others? Regardless of whether an individual finds the idea of global suicide abhorrent or ridiculous, this </w:t>
      </w:r>
      <w:r w:rsidRPr="00336858">
        <w:lastRenderedPageBreak/>
        <w:t>question remains valid and relevant and will not go away, no matter how hard we try to forget, suppress or repress it.</w:t>
      </w:r>
    </w:p>
    <w:p w:rsidR="00717253" w:rsidRPr="00336858" w:rsidRDefault="00717253" w:rsidP="00717253"/>
    <w:p w:rsidR="00717253" w:rsidRPr="00336858" w:rsidRDefault="00717253" w:rsidP="00717253">
      <w:pPr>
        <w:pStyle w:val="TagText"/>
      </w:pPr>
      <w:r w:rsidRPr="00336858">
        <w:t xml:space="preserve">The permutation’s weak anthropocentrism solves the K—their absolutism is internally contradictory. </w:t>
      </w:r>
    </w:p>
    <w:p w:rsidR="00717253" w:rsidRPr="00336858" w:rsidRDefault="00717253" w:rsidP="00717253">
      <w:pPr>
        <w:pStyle w:val="Citation"/>
      </w:pPr>
      <w:r w:rsidRPr="00336858">
        <w:t>Lee ‘8</w:t>
      </w:r>
    </w:p>
    <w:p w:rsidR="00717253" w:rsidRPr="00336858" w:rsidRDefault="00717253" w:rsidP="00717253">
      <w:r w:rsidRPr="00336858">
        <w:t>Department of Philosophy – Bloomsburg University of Pennsylvania, ‘8</w:t>
      </w:r>
    </w:p>
    <w:p w:rsidR="00717253" w:rsidRPr="00336858" w:rsidRDefault="00717253" w:rsidP="00717253">
      <w:r w:rsidRPr="00336858">
        <w:t>(Wendy Lynne, “Environmental Pragmatism Revisited: Human-Centeredness, Language, and the Future of Aesthetic Experience,” Environmental Philosophy 5:1)</w:t>
      </w:r>
    </w:p>
    <w:p w:rsidR="00717253" w:rsidRPr="00336858" w:rsidRDefault="00717253" w:rsidP="00717253">
      <w:pPr>
        <w:pStyle w:val="TagText"/>
      </w:pPr>
    </w:p>
    <w:p w:rsidR="00717253" w:rsidRPr="00336858" w:rsidRDefault="00717253" w:rsidP="00717253">
      <w:pPr>
        <w:rPr>
          <w:rStyle w:val="StyleBoldUnderline"/>
        </w:rPr>
      </w:pPr>
      <w:r w:rsidRPr="00336858">
        <w:t xml:space="preserve">In 1984 pragmatist Bryan Norton published a landmark essay in environmental theory entitled "Environmental Ethics and Weak Anthropocentrism." In it he argues that </w:t>
      </w:r>
      <w:r w:rsidRPr="00336858">
        <w:rPr>
          <w:rStyle w:val="StyleBoldUnderline"/>
        </w:rPr>
        <w:t>the</w:t>
      </w:r>
      <w:r w:rsidRPr="00336858">
        <w:t xml:space="preserve"> long-standing </w:t>
      </w:r>
      <w:r w:rsidRPr="00336858">
        <w:rPr>
          <w:rStyle w:val="StyleBoldUnderline"/>
        </w:rPr>
        <w:t xml:space="preserve">debate between </w:t>
      </w:r>
      <w:proofErr w:type="spellStart"/>
      <w:r w:rsidRPr="00336858">
        <w:rPr>
          <w:rStyle w:val="StyleBoldUnderline"/>
        </w:rPr>
        <w:t>anthropocentrists</w:t>
      </w:r>
      <w:proofErr w:type="spellEnd"/>
      <w:r w:rsidRPr="00336858">
        <w:t xml:space="preserve"> (those for whom all assignments of value accrue to human-centered instrumental interests) </w:t>
      </w:r>
      <w:r w:rsidRPr="00336858">
        <w:rPr>
          <w:rStyle w:val="StyleBoldUnderline"/>
        </w:rPr>
        <w:t xml:space="preserve">and </w:t>
      </w:r>
      <w:proofErr w:type="spellStart"/>
      <w:r w:rsidRPr="00336858">
        <w:rPr>
          <w:rStyle w:val="StyleBoldUnderline"/>
        </w:rPr>
        <w:t>nonanthropocentrists</w:t>
      </w:r>
      <w:proofErr w:type="spellEnd"/>
      <w:r w:rsidRPr="00336858">
        <w:t xml:space="preserve"> (those for whom nonhuman animals and ecosystems have a value intrinsic to and independent of human use, including some of </w:t>
      </w:r>
      <w:proofErr w:type="spellStart"/>
      <w:r w:rsidRPr="00336858">
        <w:t>Kirkman's</w:t>
      </w:r>
      <w:proofErr w:type="spellEnd"/>
      <w:r w:rsidRPr="00336858">
        <w:t xml:space="preserve"> speculative environmentalists) "</w:t>
      </w:r>
      <w:r w:rsidRPr="00336858">
        <w:rPr>
          <w:rStyle w:val="StyleBoldUnderline"/>
        </w:rPr>
        <w:t>is far less important than is usually assumed</w:t>
      </w:r>
      <w:r w:rsidRPr="00336858">
        <w:t xml:space="preserve">" (Norton 2003, 163). Norton argues that </w:t>
      </w:r>
      <w:r w:rsidRPr="00336858">
        <w:rPr>
          <w:rStyle w:val="StyleBoldUnderline"/>
        </w:rPr>
        <w:t>the debate itself is mired in confusion over the concept "anthropocentrism," and</w:t>
      </w:r>
      <w:r w:rsidRPr="00336858">
        <w:t xml:space="preserve"> that </w:t>
      </w:r>
      <w:r w:rsidRPr="00336858">
        <w:rPr>
          <w:rStyle w:val="StyleBoldUnderline"/>
        </w:rPr>
        <w:t>clarifying its meaning will show</w:t>
      </w:r>
      <w:r w:rsidRPr="00336858">
        <w:t xml:space="preserve">, first, </w:t>
      </w:r>
      <w:r w:rsidRPr="00336858">
        <w:rPr>
          <w:rStyle w:val="StyleBoldUnderline"/>
        </w:rPr>
        <w:t xml:space="preserve">that </w:t>
      </w:r>
      <w:proofErr w:type="spellStart"/>
      <w:r w:rsidRPr="007C0EC5">
        <w:rPr>
          <w:rStyle w:val="StyleBoldUnderline"/>
          <w:highlight w:val="yellow"/>
        </w:rPr>
        <w:t>nonanthropocentrism</w:t>
      </w:r>
      <w:proofErr w:type="spellEnd"/>
      <w:r w:rsidRPr="007C0EC5">
        <w:rPr>
          <w:rStyle w:val="StyleBoldUnderline"/>
          <w:highlight w:val="yellow"/>
        </w:rPr>
        <w:t xml:space="preserve"> is</w:t>
      </w:r>
      <w:r w:rsidRPr="00336858">
        <w:t xml:space="preserve"> at least implausible if not </w:t>
      </w:r>
      <w:r w:rsidRPr="007C0EC5">
        <w:rPr>
          <w:rStyle w:val="Emphasis"/>
          <w:b w:val="0"/>
          <w:highlight w:val="yellow"/>
        </w:rPr>
        <w:t>incoherent</w:t>
      </w:r>
      <w:r w:rsidRPr="007C0EC5">
        <w:rPr>
          <w:b/>
          <w:highlight w:val="yellow"/>
          <w:u w:val="single"/>
        </w:rPr>
        <w:t>,</w:t>
      </w:r>
      <w:r w:rsidRPr="007C0EC5">
        <w:rPr>
          <w:highlight w:val="yellow"/>
        </w:rPr>
        <w:t xml:space="preserve"> </w:t>
      </w:r>
      <w:r w:rsidRPr="007C0EC5">
        <w:rPr>
          <w:rStyle w:val="StyleBoldUnderline"/>
          <w:highlight w:val="yellow"/>
        </w:rPr>
        <w:t>and</w:t>
      </w:r>
      <w:r w:rsidRPr="00336858">
        <w:t xml:space="preserve"> second, </w:t>
      </w:r>
      <w:r w:rsidRPr="00336858">
        <w:rPr>
          <w:rStyle w:val="StyleBoldUnderline"/>
        </w:rPr>
        <w:t xml:space="preserve">that </w:t>
      </w:r>
      <w:r w:rsidRPr="007C0EC5">
        <w:rPr>
          <w:rStyle w:val="StyleBoldUnderline"/>
          <w:highlight w:val="yellow"/>
        </w:rPr>
        <w:t>anthro</w:t>
      </w:r>
      <w:r w:rsidRPr="00336858">
        <w:rPr>
          <w:rStyle w:val="StyleBoldUnderline"/>
        </w:rPr>
        <w:t>pocentrism</w:t>
      </w:r>
      <w:r w:rsidRPr="00336858">
        <w:t xml:space="preserve"> properly understood </w:t>
      </w:r>
      <w:r w:rsidRPr="007C0EC5">
        <w:rPr>
          <w:rStyle w:val="StyleBoldUnderline"/>
          <w:highlight w:val="yellow"/>
        </w:rPr>
        <w:t>need not yield</w:t>
      </w:r>
      <w:r w:rsidRPr="00336858">
        <w:t xml:space="preserve"> the </w:t>
      </w:r>
      <w:r w:rsidRPr="007C0EC5">
        <w:rPr>
          <w:rStyle w:val="StyleBoldUnderline"/>
          <w:highlight w:val="yellow"/>
        </w:rPr>
        <w:t>human chauvinism</w:t>
      </w:r>
      <w:r w:rsidRPr="00336858">
        <w:t xml:space="preserve"> attributed to it. </w:t>
      </w:r>
      <w:r w:rsidRPr="00336858">
        <w:rPr>
          <w:rStyle w:val="StyleBoldUnderline"/>
        </w:rPr>
        <w:t xml:space="preserve">For the </w:t>
      </w:r>
      <w:proofErr w:type="spellStart"/>
      <w:r w:rsidRPr="00336858">
        <w:rPr>
          <w:rStyle w:val="StyleBoldUnderline"/>
        </w:rPr>
        <w:t>nonanthropocentrist</w:t>
      </w:r>
      <w:proofErr w:type="spellEnd"/>
      <w:r w:rsidRPr="00336858">
        <w:rPr>
          <w:rStyle w:val="StyleBoldUnderline"/>
        </w:rPr>
        <w:t xml:space="preserve"> there are</w:t>
      </w:r>
      <w:r w:rsidRPr="00336858">
        <w:t xml:space="preserve"> at least some </w:t>
      </w:r>
      <w:r w:rsidRPr="00336858">
        <w:rPr>
          <w:rStyle w:val="StyleBoldUnderline"/>
        </w:rPr>
        <w:t>living</w:t>
      </w:r>
      <w:r w:rsidRPr="00336858">
        <w:t xml:space="preserve"> (and possibly nonliving) </w:t>
      </w:r>
      <w:r w:rsidRPr="00336858">
        <w:rPr>
          <w:rStyle w:val="StyleBoldUnderline"/>
        </w:rPr>
        <w:t>things whose value inheres in them</w:t>
      </w:r>
      <w:r w:rsidRPr="00336858">
        <w:t xml:space="preserve"> in such fashion that we must regard this value (and hence the entity) as </w:t>
      </w:r>
      <w:r w:rsidRPr="00336858">
        <w:rPr>
          <w:rStyle w:val="StyleBoldUnderline"/>
        </w:rPr>
        <w:t>independent of any use</w:t>
      </w:r>
      <w:r w:rsidRPr="00336858">
        <w:t xml:space="preserve"> we might otherwise make of them. It is, then, immoral to treat merely instrumental^ anything that can be shown to have such a value. </w:t>
      </w:r>
      <w:r w:rsidRPr="00336858">
        <w:rPr>
          <w:rStyle w:val="StyleBoldUnderline"/>
        </w:rPr>
        <w:t xml:space="preserve">However morally attractive a notion, </w:t>
      </w:r>
      <w:r w:rsidRPr="007C0EC5">
        <w:rPr>
          <w:rStyle w:val="StyleBoldUnderline"/>
          <w:b/>
          <w:highlight w:val="yellow"/>
        </w:rPr>
        <w:t>intrinsic value's conceptual</w:t>
      </w:r>
      <w:r w:rsidRPr="00336858">
        <w:rPr>
          <w:rStyle w:val="StyleBoldUnderline"/>
          <w:b/>
        </w:rPr>
        <w:t xml:space="preserve"> </w:t>
      </w:r>
      <w:r w:rsidRPr="007C0EC5">
        <w:rPr>
          <w:rStyle w:val="StyleBoldUnderline"/>
          <w:b/>
          <w:highlight w:val="yellow"/>
        </w:rPr>
        <w:t>difficulties are many</w:t>
      </w:r>
      <w:r w:rsidRPr="00336858">
        <w:t xml:space="preserve">, not the least of which, as Norton suggests, is whether it can be shown that there exists any such entity or quality in the universe (Norton 2003, 164-5). As </w:t>
      </w:r>
      <w:proofErr w:type="spellStart"/>
      <w:r w:rsidRPr="00336858">
        <w:t>anthropocentrists</w:t>
      </w:r>
      <w:proofErr w:type="spellEnd"/>
      <w:r w:rsidRPr="00336858">
        <w:t xml:space="preserve"> are quick to point out, </w:t>
      </w:r>
      <w:r w:rsidRPr="007C0EC5">
        <w:rPr>
          <w:rStyle w:val="StyleBoldUnderline"/>
          <w:highlight w:val="yellow"/>
        </w:rPr>
        <w:t>the concept</w:t>
      </w:r>
      <w:r w:rsidRPr="00336858">
        <w:t xml:space="preserve"> of intrinsic value </w:t>
      </w:r>
      <w:r w:rsidRPr="007C0EC5">
        <w:rPr>
          <w:rStyle w:val="StyleBoldUnderline"/>
          <w:highlight w:val="yellow"/>
        </w:rPr>
        <w:t>is</w:t>
      </w:r>
      <w:r w:rsidRPr="00336858">
        <w:rPr>
          <w:rStyle w:val="StyleBoldUnderline"/>
        </w:rPr>
        <w:t xml:space="preserve"> inherently </w:t>
      </w:r>
      <w:r w:rsidRPr="007C0EC5">
        <w:rPr>
          <w:rStyle w:val="StyleBoldUnderline"/>
          <w:highlight w:val="yellow"/>
        </w:rPr>
        <w:t>vague</w:t>
      </w:r>
      <w:r w:rsidRPr="00336858">
        <w:rPr>
          <w:rStyle w:val="StyleBoldUnderline"/>
        </w:rPr>
        <w:t xml:space="preserve">: To what does it apply? </w:t>
      </w:r>
      <w:proofErr w:type="gramStart"/>
      <w:r w:rsidRPr="00336858">
        <w:rPr>
          <w:rStyle w:val="StyleBoldUnderline"/>
        </w:rPr>
        <w:t>Only individuals?</w:t>
      </w:r>
      <w:proofErr w:type="gramEnd"/>
      <w:r w:rsidRPr="00336858">
        <w:rPr>
          <w:rStyle w:val="StyleBoldUnderline"/>
        </w:rPr>
        <w:t xml:space="preserve"> </w:t>
      </w:r>
      <w:proofErr w:type="gramStart"/>
      <w:r w:rsidRPr="00336858">
        <w:rPr>
          <w:rStyle w:val="StyleBoldUnderline"/>
        </w:rPr>
        <w:t>Species?</w:t>
      </w:r>
      <w:proofErr w:type="gramEnd"/>
      <w:r w:rsidRPr="00336858">
        <w:rPr>
          <w:rStyle w:val="StyleBoldUnderline"/>
        </w:rPr>
        <w:t xml:space="preserve"> </w:t>
      </w:r>
      <w:proofErr w:type="gramStart"/>
      <w:r w:rsidRPr="00336858">
        <w:rPr>
          <w:rStyle w:val="StyleBoldUnderline"/>
        </w:rPr>
        <w:t>Ecosystems?</w:t>
      </w:r>
      <w:proofErr w:type="gramEnd"/>
      <w:r w:rsidRPr="00336858">
        <w:t xml:space="preserve"> According to what criteria? </w:t>
      </w:r>
      <w:r w:rsidRPr="00336858">
        <w:rPr>
          <w:rStyle w:val="StyleBoldUnderline"/>
        </w:rPr>
        <w:t>How do we know?</w:t>
      </w:r>
      <w:r w:rsidRPr="00336858">
        <w:t xml:space="preserve"> </w:t>
      </w:r>
      <w:r w:rsidRPr="00336858">
        <w:rPr>
          <w:rStyle w:val="Emphasis"/>
          <w:b w:val="0"/>
        </w:rPr>
        <w:t>It is hard to imagine satisfactory answers</w:t>
      </w:r>
      <w:r w:rsidRPr="00336858">
        <w:rPr>
          <w:b/>
          <w:u w:val="single"/>
        </w:rPr>
        <w:t xml:space="preserve"> </w:t>
      </w:r>
      <w:r w:rsidRPr="00336858">
        <w:t xml:space="preserve">to these questions, especially </w:t>
      </w:r>
      <w:r w:rsidRPr="00336858">
        <w:rPr>
          <w:rStyle w:val="StyleBoldUnderline"/>
        </w:rPr>
        <w:t>since</w:t>
      </w:r>
      <w:r w:rsidRPr="00336858">
        <w:t xml:space="preserve"> </w:t>
      </w:r>
      <w:r w:rsidRPr="007C0EC5">
        <w:rPr>
          <w:rStyle w:val="StyleBoldUnderline"/>
          <w:b/>
          <w:highlight w:val="yellow"/>
        </w:rPr>
        <w:t>we may</w:t>
      </w:r>
      <w:r w:rsidRPr="00336858">
        <w:rPr>
          <w:rStyle w:val="StyleBoldUnderline"/>
          <w:b/>
        </w:rPr>
        <w:t xml:space="preserve"> be likely to </w:t>
      </w:r>
      <w:r w:rsidRPr="007C0EC5">
        <w:rPr>
          <w:rStyle w:val="StyleBoldUnderline"/>
          <w:b/>
          <w:highlight w:val="yellow"/>
        </w:rPr>
        <w:t>apply the concept to</w:t>
      </w:r>
      <w:r w:rsidRPr="00336858">
        <w:rPr>
          <w:rStyle w:val="StyleBoldUnderline"/>
          <w:b/>
        </w:rPr>
        <w:t xml:space="preserve"> Giant </w:t>
      </w:r>
      <w:r w:rsidRPr="007C0EC5">
        <w:rPr>
          <w:rStyle w:val="StyleBoldUnderline"/>
          <w:b/>
          <w:highlight w:val="yellow"/>
        </w:rPr>
        <w:t>Pandas</w:t>
      </w:r>
      <w:r w:rsidRPr="00336858">
        <w:rPr>
          <w:rStyle w:val="StyleBoldUnderline"/>
          <w:b/>
        </w:rPr>
        <w:t xml:space="preserve"> </w:t>
      </w:r>
      <w:r w:rsidRPr="007C0EC5">
        <w:rPr>
          <w:rStyle w:val="StyleBoldUnderline"/>
          <w:b/>
          <w:highlight w:val="yellow"/>
        </w:rPr>
        <w:t>but deny it to</w:t>
      </w:r>
      <w:r w:rsidRPr="00336858">
        <w:rPr>
          <w:rStyle w:val="StyleBoldUnderline"/>
          <w:b/>
        </w:rPr>
        <w:t xml:space="preserve"> the Avian </w:t>
      </w:r>
      <w:r w:rsidRPr="007C0EC5">
        <w:rPr>
          <w:rStyle w:val="StyleBoldUnderline"/>
          <w:b/>
          <w:highlight w:val="yellow"/>
        </w:rPr>
        <w:t>Bird Flu</w:t>
      </w:r>
      <w:r w:rsidRPr="00336858">
        <w:rPr>
          <w:rStyle w:val="StyleBoldUnderline"/>
          <w:b/>
        </w:rPr>
        <w:t>.</w:t>
      </w:r>
      <w:r w:rsidRPr="00336858">
        <w:t xml:space="preserve"> </w:t>
      </w:r>
      <w:r w:rsidRPr="00336858">
        <w:rPr>
          <w:rStyle w:val="StyleBoldUnderline"/>
        </w:rPr>
        <w:t>What counts</w:t>
      </w:r>
      <w:r w:rsidRPr="00336858">
        <w:t xml:space="preserve">, moreover, </w:t>
      </w:r>
      <w:r w:rsidRPr="00336858">
        <w:rPr>
          <w:rStyle w:val="StyleBoldUnderline"/>
        </w:rPr>
        <w:t>as an individual</w:t>
      </w:r>
      <w:r w:rsidRPr="00336858">
        <w:t xml:space="preserve">, a species, or an ecosystem </w:t>
      </w:r>
      <w:r w:rsidRPr="00336858">
        <w:rPr>
          <w:rStyle w:val="StyleBoldUnderline"/>
        </w:rPr>
        <w:t>is itself less a truth about nature than an artifact of human-made nomenclature.</w:t>
      </w:r>
      <w:r w:rsidRPr="00336858">
        <w:t xml:space="preserve"> Lastly, </w:t>
      </w:r>
      <w:r w:rsidRPr="00336858">
        <w:rPr>
          <w:rStyle w:val="StyleBoldUnderline"/>
        </w:rPr>
        <w:t xml:space="preserve">even if we could determine a method for recognizing intrinsic value, </w:t>
      </w:r>
      <w:r w:rsidRPr="00336858">
        <w:rPr>
          <w:rStyle w:val="Emphasis"/>
          <w:b w:val="0"/>
        </w:rPr>
        <w:t>it is not clear it matters much</w:t>
      </w:r>
      <w:r w:rsidRPr="00336858">
        <w:rPr>
          <w:rStyle w:val="Emphasis"/>
        </w:rPr>
        <w:t>.</w:t>
      </w:r>
      <w:r w:rsidRPr="00336858">
        <w:t xml:space="preserve"> After all, </w:t>
      </w:r>
      <w:r w:rsidRPr="007C0EC5">
        <w:rPr>
          <w:rStyle w:val="StyleBoldUnderline"/>
          <w:highlight w:val="yellow"/>
        </w:rPr>
        <w:t>the power to</w:t>
      </w:r>
      <w:r w:rsidRPr="00336858">
        <w:rPr>
          <w:rStyle w:val="StyleBoldUnderline"/>
        </w:rPr>
        <w:t xml:space="preserve"> enslave and </w:t>
      </w:r>
      <w:r w:rsidRPr="007C0EC5">
        <w:rPr>
          <w:rStyle w:val="StyleBoldUnderline"/>
          <w:highlight w:val="yellow"/>
        </w:rPr>
        <w:t>exploit is still on our side</w:t>
      </w:r>
      <w:r w:rsidRPr="00336858">
        <w:rPr>
          <w:rStyle w:val="StyleBoldUnderline"/>
        </w:rPr>
        <w:t xml:space="preserve">. </w:t>
      </w:r>
      <w:proofErr w:type="spellStart"/>
      <w:r w:rsidRPr="00336858">
        <w:t>Tuming</w:t>
      </w:r>
      <w:proofErr w:type="spellEnd"/>
      <w:r w:rsidRPr="00336858">
        <w:t xml:space="preserve"> then to </w:t>
      </w:r>
      <w:r w:rsidRPr="00336858">
        <w:rPr>
          <w:rStyle w:val="StyleBoldUnderline"/>
        </w:rPr>
        <w:t>anthropocentrism</w:t>
      </w:r>
      <w:r w:rsidRPr="00336858">
        <w:t xml:space="preserve">, what a proper understanding of the concept </w:t>
      </w:r>
      <w:r w:rsidRPr="00336858">
        <w:rPr>
          <w:rStyle w:val="StyleBoldUnderline"/>
        </w:rPr>
        <w:t>requires</w:t>
      </w:r>
      <w:r w:rsidRPr="00336858">
        <w:t xml:space="preserve">, argues Norton, is </w:t>
      </w:r>
      <w:r w:rsidRPr="00336858">
        <w:rPr>
          <w:rStyle w:val="StyleBoldUnderline"/>
        </w:rPr>
        <w:t>a distinction between</w:t>
      </w:r>
      <w:r w:rsidRPr="00336858">
        <w:t xml:space="preserve"> what he calls "</w:t>
      </w:r>
      <w:r w:rsidRPr="00336858">
        <w:rPr>
          <w:rStyle w:val="StyleBoldUnderline"/>
        </w:rPr>
        <w:t>felt preferences</w:t>
      </w:r>
      <w:r w:rsidRPr="00336858">
        <w:t>," namely, "</w:t>
      </w:r>
      <w:r w:rsidRPr="00336858">
        <w:rPr>
          <w:rStyle w:val="StyleBoldUnderline"/>
        </w:rPr>
        <w:t>any desire or need</w:t>
      </w:r>
      <w:r w:rsidRPr="00336858">
        <w:t xml:space="preserve"> of a human individual </w:t>
      </w:r>
      <w:r w:rsidRPr="00336858">
        <w:rPr>
          <w:rStyle w:val="StyleBoldUnderline"/>
        </w:rPr>
        <w:t>that can at least temporarily be sated</w:t>
      </w:r>
      <w:r w:rsidRPr="00336858">
        <w:t xml:space="preserve"> by some specifiable experience of that individual," </w:t>
      </w:r>
      <w:r w:rsidRPr="00336858">
        <w:rPr>
          <w:rStyle w:val="StyleBoldUnderline"/>
        </w:rPr>
        <w:t>and "considered preferences,"</w:t>
      </w:r>
      <w:r w:rsidRPr="00336858">
        <w:t xml:space="preserve"> that is, "</w:t>
      </w:r>
      <w:r w:rsidRPr="00336858">
        <w:rPr>
          <w:rStyle w:val="StyleBoldUnderline"/>
        </w:rPr>
        <w:t>any desire</w:t>
      </w:r>
      <w:r w:rsidRPr="00336858">
        <w:t xml:space="preserve"> or need </w:t>
      </w:r>
      <w:r w:rsidRPr="00336858">
        <w:rPr>
          <w:rStyle w:val="StyleBoldUnderline"/>
        </w:rPr>
        <w:t>that a human</w:t>
      </w:r>
      <w:r w:rsidRPr="00336858">
        <w:t xml:space="preserve"> individual </w:t>
      </w:r>
      <w:r w:rsidRPr="00336858">
        <w:rPr>
          <w:rStyle w:val="StyleBoldUnderline"/>
        </w:rPr>
        <w:t>would express after careful deliberation</w:t>
      </w:r>
      <w:r w:rsidRPr="00336858">
        <w:t xml:space="preserve">, including judgment that the desire or need is consistent with a rationally adopted world view" (Norton 2003, 164). </w:t>
      </w:r>
      <w:r w:rsidRPr="00336858">
        <w:rPr>
          <w:rStyle w:val="StyleBoldUnderline"/>
        </w:rPr>
        <w:t>A felt preference</w:t>
      </w:r>
      <w:r w:rsidRPr="00336858">
        <w:t xml:space="preserve">, then, </w:t>
      </w:r>
      <w:r w:rsidRPr="00336858">
        <w:rPr>
          <w:rStyle w:val="StyleBoldUnderline"/>
        </w:rPr>
        <w:t>might be to satiate thirst, while a considered preference might direct itself to a particular lager</w:t>
      </w:r>
      <w:r w:rsidRPr="00336858">
        <w:t xml:space="preserve"> or porter. That is, </w:t>
      </w:r>
      <w:r w:rsidRPr="00336858">
        <w:rPr>
          <w:rStyle w:val="StyleBoldUnderline"/>
          <w:b/>
        </w:rPr>
        <w:t xml:space="preserve">felt preferences are </w:t>
      </w:r>
      <w:r w:rsidRPr="00336858">
        <w:t xml:space="preserve">represented by </w:t>
      </w:r>
      <w:r w:rsidRPr="00336858">
        <w:rPr>
          <w:rStyle w:val="StyleBoldUnderline"/>
          <w:b/>
        </w:rPr>
        <w:t>survival interests</w:t>
      </w:r>
      <w:r w:rsidRPr="00336858">
        <w:t xml:space="preserve"> and basic desires </w:t>
      </w:r>
      <w:r w:rsidRPr="00336858">
        <w:rPr>
          <w:rStyle w:val="StyleBoldUnderline"/>
        </w:rPr>
        <w:t>while considered preferences are</w:t>
      </w:r>
      <w:r w:rsidRPr="00336858">
        <w:t xml:space="preserve"> constructed from these interests and </w:t>
      </w:r>
      <w:r w:rsidRPr="00336858">
        <w:rPr>
          <w:rStyle w:val="StyleBoldUnderline"/>
        </w:rPr>
        <w:t>informed by</w:t>
      </w:r>
      <w:r w:rsidRPr="00336858">
        <w:t xml:space="preserve"> </w:t>
      </w:r>
      <w:proofErr w:type="spellStart"/>
      <w:r w:rsidRPr="00336858">
        <w:t>tbe</w:t>
      </w:r>
      <w:proofErr w:type="spellEnd"/>
      <w:r w:rsidRPr="00336858">
        <w:t xml:space="preserve"> </w:t>
      </w:r>
      <w:r w:rsidRPr="00336858">
        <w:rPr>
          <w:rStyle w:val="StyleBoldUnderline"/>
        </w:rPr>
        <w:t>contexts</w:t>
      </w:r>
      <w:r w:rsidRPr="00336858">
        <w:t xml:space="preserve"> within which they are satisfied. Given this distinction, Norton goes on to identify two forms of anthropocentrism: A value theory is strongly anthropocentric if all value countenanced by it is explained by reference to satisfaction of felt preferences of human individuals. A value theory is weakly anthropocentric if all value countenanced by it is explained by reference to satisfaction of some felt preference of a human individual or by reference to its bearing upon the ideals which exist as elements in a world view essential to determinations of considered preferences. (Norton 2003, 165) It is important to note that while strong anthropocentrism differs a good deal </w:t>
      </w:r>
      <w:proofErr w:type="spellStart"/>
      <w:r w:rsidRPr="00336858">
        <w:t>fi'om</w:t>
      </w:r>
      <w:proofErr w:type="spellEnd"/>
      <w:r w:rsidRPr="00336858">
        <w:t xml:space="preserve"> weak with respect to the role played by felt preferences in </w:t>
      </w:r>
      <w:proofErr w:type="spellStart"/>
      <w:r w:rsidRPr="00336858">
        <w:t>detenTiining</w:t>
      </w:r>
      <w:proofErr w:type="spellEnd"/>
      <w:r w:rsidRPr="00336858">
        <w:t xml:space="preserve"> and justifying human action, it does share in common with the </w:t>
      </w:r>
      <w:proofErr w:type="spellStart"/>
      <w:r w:rsidRPr="00336858">
        <w:t>nonanthropocentrist</w:t>
      </w:r>
      <w:proofErr w:type="spellEnd"/>
      <w:r w:rsidRPr="00336858">
        <w:t xml:space="preserve"> a concept of human-centeredness defined in terms of human entitlement. What the strong </w:t>
      </w:r>
      <w:proofErr w:type="spellStart"/>
      <w:r w:rsidRPr="00336858">
        <w:t>anthropocentrist</w:t>
      </w:r>
      <w:proofErr w:type="spellEnd"/>
      <w:r w:rsidRPr="00336858">
        <w:t xml:space="preserve"> endorses, the </w:t>
      </w:r>
      <w:proofErr w:type="spellStart"/>
      <w:r w:rsidRPr="00336858">
        <w:t>nonanthropocentrist</w:t>
      </w:r>
      <w:proofErr w:type="spellEnd"/>
      <w:r w:rsidRPr="00336858">
        <w:t xml:space="preserve"> excoriates. If, for example, "humans have a strongly consumptive human value system, then their 'interests,'" notes Norton, "dictate that nature will be used in an exploitive manner" (Norton 2003, 165). Strong </w:t>
      </w:r>
      <w:proofErr w:type="spellStart"/>
      <w:r w:rsidRPr="00336858">
        <w:t>anthropocentrists</w:t>
      </w:r>
      <w:proofErr w:type="spellEnd"/>
      <w:r w:rsidRPr="00336858">
        <w:t xml:space="preserve"> endorse this view, arguing that environmental conservation need take into account only those species and systems whose usefulness to human welfare, present or future, can be calculated in terms of costs and benefits to human beings. </w:t>
      </w:r>
      <w:proofErr w:type="spellStart"/>
      <w:r w:rsidRPr="00336858">
        <w:t>Nonanthropocentrists</w:t>
      </w:r>
      <w:proofErr w:type="spellEnd"/>
      <w:r w:rsidRPr="00336858">
        <w:t xml:space="preserve"> insist, however, that it is </w:t>
      </w:r>
      <w:r w:rsidRPr="00336858">
        <w:lastRenderedPageBreak/>
        <w:t xml:space="preserve">precisely this fundamentally chauvinistic </w:t>
      </w:r>
      <w:proofErr w:type="spellStart"/>
      <w:r w:rsidRPr="00336858">
        <w:t>aftitude</w:t>
      </w:r>
      <w:proofErr w:type="spellEnd"/>
      <w:r w:rsidRPr="00336858">
        <w:t xml:space="preserve"> that is producing the environmental crises we now face. </w:t>
      </w:r>
      <w:r w:rsidRPr="00336858">
        <w:rPr>
          <w:rStyle w:val="StyleBoldUnderline"/>
        </w:rPr>
        <w:t xml:space="preserve">The </w:t>
      </w:r>
      <w:proofErr w:type="spellStart"/>
      <w:r w:rsidRPr="00336858">
        <w:rPr>
          <w:rStyle w:val="StyleBoldUnderline"/>
        </w:rPr>
        <w:t>nonanthropocentrist</w:t>
      </w:r>
      <w:proofErr w:type="spellEnd"/>
      <w:r w:rsidRPr="00336858">
        <w:rPr>
          <w:rStyle w:val="StyleBoldUnderline"/>
        </w:rPr>
        <w:t xml:space="preserve"> is right to claim that </w:t>
      </w:r>
      <w:r w:rsidRPr="007C0EC5">
        <w:rPr>
          <w:rStyle w:val="StyleBoldUnderline"/>
          <w:highlight w:val="yellow"/>
        </w:rPr>
        <w:t>environmental deterioration</w:t>
      </w:r>
      <w:r w:rsidRPr="00336858">
        <w:rPr>
          <w:rStyle w:val="StyleBoldUnderline"/>
        </w:rPr>
        <w:t xml:space="preserve"> owes a good deal </w:t>
      </w:r>
      <w:proofErr w:type="gramStart"/>
      <w:r w:rsidRPr="00336858">
        <w:rPr>
          <w:rStyle w:val="StyleBoldUnderline"/>
        </w:rPr>
        <w:t>to</w:t>
      </w:r>
      <w:proofErr w:type="gramEnd"/>
      <w:r w:rsidRPr="00336858">
        <w:rPr>
          <w:rStyle w:val="StyleBoldUnderline"/>
        </w:rPr>
        <w:t xml:space="preserve"> unrestrained human excess</w:t>
      </w:r>
      <w:r w:rsidRPr="00336858">
        <w:t xml:space="preserve">; few deny the connection between global warming and the production of greenhouse gases, or the link between the loss of habitat and the escalation of species extinction. </w:t>
      </w:r>
      <w:r w:rsidRPr="00336858">
        <w:rPr>
          <w:rStyle w:val="Emphasis"/>
          <w:b w:val="0"/>
        </w:rPr>
        <w:t xml:space="preserve">Nonetheless, deterioration </w:t>
      </w:r>
      <w:r w:rsidRPr="007C0EC5">
        <w:rPr>
          <w:rStyle w:val="Emphasis"/>
          <w:b w:val="0"/>
          <w:highlight w:val="yellow"/>
        </w:rPr>
        <w:t>need not follow from human-centeredness</w:t>
      </w:r>
      <w:r w:rsidRPr="00336858">
        <w:rPr>
          <w:b/>
          <w:u w:val="single"/>
        </w:rPr>
        <w:t xml:space="preserve">, </w:t>
      </w:r>
      <w:r w:rsidRPr="00336858">
        <w:t xml:space="preserve">argues the strong </w:t>
      </w:r>
      <w:proofErr w:type="spellStart"/>
      <w:r w:rsidRPr="00336858">
        <w:t>anthropocentrist</w:t>
      </w:r>
      <w:proofErr w:type="spellEnd"/>
      <w:r w:rsidRPr="00336858">
        <w:t xml:space="preserve">, </w:t>
      </w:r>
      <w:r w:rsidRPr="007C0EC5">
        <w:rPr>
          <w:rStyle w:val="StyleBoldUnderline"/>
          <w:highlight w:val="yellow"/>
        </w:rPr>
        <w:t>since preserving</w:t>
      </w:r>
      <w:r w:rsidRPr="00336858">
        <w:rPr>
          <w:rStyle w:val="StyleBoldUnderline"/>
        </w:rPr>
        <w:t xml:space="preserve"> resources also </w:t>
      </w:r>
      <w:r w:rsidRPr="007C0EC5">
        <w:rPr>
          <w:rStyle w:val="StyleBoldUnderline"/>
          <w:highlight w:val="yellow"/>
        </w:rPr>
        <w:t>falls within</w:t>
      </w:r>
      <w:r w:rsidRPr="00336858">
        <w:rPr>
          <w:rStyle w:val="StyleBoldUnderline"/>
        </w:rPr>
        <w:t xml:space="preserve"> the ambit of </w:t>
      </w:r>
      <w:r w:rsidRPr="007C0EC5">
        <w:rPr>
          <w:rStyle w:val="StyleBoldUnderline"/>
          <w:highlight w:val="yellow"/>
        </w:rPr>
        <w:t>human interest.</w:t>
      </w:r>
      <w:r w:rsidRPr="00336858">
        <w:rPr>
          <w:rStyle w:val="StyleBoldUnderline"/>
        </w:rPr>
        <w:t xml:space="preserve"> </w:t>
      </w:r>
      <w:r w:rsidRPr="007C0EC5">
        <w:rPr>
          <w:rStyle w:val="Emphasis"/>
          <w:b w:val="0"/>
          <w:highlight w:val="yellow"/>
        </w:rPr>
        <w:t>Weak</w:t>
      </w:r>
      <w:r w:rsidRPr="00336858">
        <w:rPr>
          <w:rStyle w:val="Emphasis"/>
          <w:b w:val="0"/>
        </w:rPr>
        <w:t xml:space="preserve"> </w:t>
      </w:r>
      <w:r w:rsidRPr="007C0EC5">
        <w:rPr>
          <w:rStyle w:val="Emphasis"/>
          <w:b w:val="0"/>
          <w:highlight w:val="yellow"/>
        </w:rPr>
        <w:t>anthro</w:t>
      </w:r>
      <w:r w:rsidRPr="00336858">
        <w:rPr>
          <w:rStyle w:val="Emphasis"/>
          <w:b w:val="0"/>
        </w:rPr>
        <w:t xml:space="preserve">pocentrism </w:t>
      </w:r>
      <w:r w:rsidRPr="007C0EC5">
        <w:rPr>
          <w:rStyle w:val="Emphasis"/>
          <w:b w:val="0"/>
          <w:highlight w:val="yellow"/>
        </w:rPr>
        <w:t>aims to carve a middle route</w:t>
      </w:r>
      <w:r w:rsidRPr="00336858">
        <w:rPr>
          <w:b/>
          <w:u w:val="single"/>
        </w:rPr>
        <w:t xml:space="preserve"> </w:t>
      </w:r>
      <w:r w:rsidRPr="00336858">
        <w:rPr>
          <w:rStyle w:val="StyleBoldUnderline"/>
        </w:rPr>
        <w:t>between</w:t>
      </w:r>
      <w:r w:rsidRPr="00336858">
        <w:t xml:space="preserve"> strong anthropocentrism's potential for </w:t>
      </w:r>
      <w:r w:rsidRPr="00336858">
        <w:rPr>
          <w:rStyle w:val="StyleBoldUnderline"/>
        </w:rPr>
        <w:t xml:space="preserve">excess and </w:t>
      </w:r>
      <w:proofErr w:type="spellStart"/>
      <w:r w:rsidRPr="00336858">
        <w:rPr>
          <w:rStyle w:val="StyleBoldUnderline"/>
        </w:rPr>
        <w:t>nonanthropocentrism's</w:t>
      </w:r>
      <w:proofErr w:type="spellEnd"/>
      <w:r w:rsidRPr="00336858">
        <w:rPr>
          <w:rStyle w:val="StyleBoldUnderline"/>
        </w:rPr>
        <w:t xml:space="preserve"> conceptual inchoateness</w:t>
      </w:r>
      <w:r w:rsidRPr="00336858">
        <w:t xml:space="preserve"> insofar as it recognizes (1) that not all felt preferences are necessarily rational or consonant with a rational world view; (2) that considered preferences are not always consistent with felt preferences; and, lastly, (3) that </w:t>
      </w:r>
      <w:r w:rsidRPr="00336858">
        <w:rPr>
          <w:rStyle w:val="StyleBoldUnderline"/>
        </w:rPr>
        <w:t>the sense that something has value does not necessarily imply that such value is unassigned</w:t>
      </w:r>
      <w:r w:rsidRPr="00336858">
        <w:t xml:space="preserve">. If I, for example, have a felt preference for having nonhuman animals available to my affection that 1 think can only be fulfilled by going to the zoo every day, but also a considered preference that going to the zoo everyday will likely thwart my pursuit of other worthy goals, then I am faced with a conflict between a less than wholly rational felt preference and a rationally considered one. Moreover, although I may believe that my going every day is justified as a response to each animal's intrinsic value, my feeling that the zoo animals have such a value is not evidence that they do. </w:t>
      </w:r>
      <w:r w:rsidRPr="00336858">
        <w:rPr>
          <w:rStyle w:val="StyleBoldUnderline"/>
        </w:rPr>
        <w:t>Weak anthropocentrism</w:t>
      </w:r>
      <w:r w:rsidRPr="00336858">
        <w:t xml:space="preserve">, argues Norton, </w:t>
      </w:r>
      <w:r w:rsidRPr="00336858">
        <w:rPr>
          <w:rStyle w:val="StyleBoldUnderline"/>
        </w:rPr>
        <w:t>offers neither</w:t>
      </w:r>
      <w:r w:rsidRPr="00336858">
        <w:t xml:space="preserve"> </w:t>
      </w:r>
      <w:proofErr w:type="spellStart"/>
      <w:r w:rsidRPr="00336858">
        <w:t>autonomie</w:t>
      </w:r>
      <w:proofErr w:type="spellEnd"/>
      <w:r w:rsidRPr="00336858">
        <w:t xml:space="preserve"> </w:t>
      </w:r>
      <w:r w:rsidRPr="00336858">
        <w:rPr>
          <w:rStyle w:val="StyleBoldUnderline"/>
        </w:rPr>
        <w:t>sanction to</w:t>
      </w:r>
      <w:r w:rsidRPr="00336858">
        <w:t xml:space="preserve"> the </w:t>
      </w:r>
      <w:r w:rsidRPr="00336858">
        <w:rPr>
          <w:rStyle w:val="StyleBoldUnderline"/>
        </w:rPr>
        <w:t xml:space="preserve">excesses </w:t>
      </w:r>
      <w:r w:rsidRPr="00336858">
        <w:t xml:space="preserve">of the strong </w:t>
      </w:r>
      <w:proofErr w:type="spellStart"/>
      <w:r w:rsidRPr="00336858">
        <w:t>anthropocentrist</w:t>
      </w:r>
      <w:proofErr w:type="spellEnd"/>
      <w:r w:rsidRPr="00336858">
        <w:t xml:space="preserve"> </w:t>
      </w:r>
      <w:r w:rsidRPr="00336858">
        <w:rPr>
          <w:rStyle w:val="StyleBoldUnderline"/>
        </w:rPr>
        <w:t xml:space="preserve">nor concession to a notion of value that has no conceptual moorings. By </w:t>
      </w:r>
      <w:r w:rsidRPr="007C0EC5">
        <w:rPr>
          <w:rStyle w:val="StyleBoldUnderline"/>
          <w:highlight w:val="yellow"/>
        </w:rPr>
        <w:t>distinguishing</w:t>
      </w:r>
      <w:r w:rsidRPr="00336858">
        <w:rPr>
          <w:rStyle w:val="StyleBoldUnderline"/>
        </w:rPr>
        <w:t xml:space="preserve"> between felt and considered </w:t>
      </w:r>
      <w:r w:rsidRPr="007C0EC5">
        <w:rPr>
          <w:rStyle w:val="StyleBoldUnderline"/>
          <w:highlight w:val="yellow"/>
        </w:rPr>
        <w:t>preferences,</w:t>
      </w:r>
      <w:r w:rsidRPr="00336858">
        <w:rPr>
          <w:rStyle w:val="StyleBoldUnderline"/>
        </w:rPr>
        <w:t xml:space="preserve"> it </w:t>
      </w:r>
      <w:r w:rsidRPr="007C0EC5">
        <w:rPr>
          <w:rStyle w:val="StyleBoldUnderline"/>
          <w:highlight w:val="yellow"/>
        </w:rPr>
        <w:t>invites</w:t>
      </w:r>
      <w:r w:rsidRPr="00336858">
        <w:rPr>
          <w:rStyle w:val="StyleBoldUnderline"/>
        </w:rPr>
        <w:t xml:space="preserve"> </w:t>
      </w:r>
      <w:r w:rsidRPr="007C0EC5">
        <w:rPr>
          <w:rStyle w:val="StyleBoldUnderline"/>
          <w:highlight w:val="yellow"/>
        </w:rPr>
        <w:t xml:space="preserve">us </w:t>
      </w:r>
      <w:r w:rsidRPr="007C0EC5">
        <w:rPr>
          <w:rStyle w:val="Emphasis"/>
          <w:b w:val="0"/>
          <w:highlight w:val="yellow"/>
        </w:rPr>
        <w:t>to reflect case by case</w:t>
      </w:r>
      <w:r w:rsidRPr="00336858">
        <w:rPr>
          <w:rStyle w:val="StyleBoldUnderline"/>
        </w:rPr>
        <w:t xml:space="preserve"> </w:t>
      </w:r>
      <w:r w:rsidRPr="007C0EC5">
        <w:rPr>
          <w:rStyle w:val="StyleBoldUnderline"/>
          <w:highlight w:val="yellow"/>
        </w:rPr>
        <w:t>upon whether our</w:t>
      </w:r>
      <w:r w:rsidRPr="00336858">
        <w:rPr>
          <w:rStyle w:val="StyleBoldUnderline"/>
        </w:rPr>
        <w:t xml:space="preserve"> felt </w:t>
      </w:r>
      <w:r w:rsidRPr="007C0EC5">
        <w:rPr>
          <w:rStyle w:val="StyleBoldUnderline"/>
          <w:highlight w:val="yellow"/>
        </w:rPr>
        <w:t>preferences</w:t>
      </w:r>
      <w:r w:rsidRPr="007C0EC5">
        <w:rPr>
          <w:highlight w:val="yellow"/>
        </w:rPr>
        <w:t xml:space="preserve"> </w:t>
      </w:r>
      <w:r w:rsidRPr="007C0EC5">
        <w:rPr>
          <w:rStyle w:val="StyleBoldUnderline"/>
          <w:highlight w:val="yellow"/>
        </w:rPr>
        <w:t>ought always</w:t>
      </w:r>
      <w:r w:rsidRPr="00336858">
        <w:rPr>
          <w:rStyle w:val="StyleBoldUnderline"/>
        </w:rPr>
        <w:t xml:space="preserve"> to </w:t>
      </w:r>
      <w:r w:rsidRPr="007C0EC5">
        <w:rPr>
          <w:rStyle w:val="StyleBoldUnderline"/>
          <w:highlight w:val="yellow"/>
        </w:rPr>
        <w:t>be satisfied,</w:t>
      </w:r>
      <w:r w:rsidRPr="00336858">
        <w:rPr>
          <w:rStyle w:val="StyleBoldUnderline"/>
        </w:rPr>
        <w:t xml:space="preserve"> or at least at the expense of other human and/or nonhuman beings.</w:t>
      </w:r>
      <w:r w:rsidRPr="00336858">
        <w:t xml:space="preserve"> In classic </w:t>
      </w:r>
      <w:proofErr w:type="spellStart"/>
      <w:r w:rsidRPr="00336858">
        <w:t>Deweyan</w:t>
      </w:r>
      <w:proofErr w:type="spellEnd"/>
      <w:r w:rsidRPr="00336858">
        <w:t xml:space="preserve"> tradition, </w:t>
      </w:r>
      <w:r w:rsidRPr="007C0EC5">
        <w:rPr>
          <w:rStyle w:val="StyleBoldUnderline"/>
          <w:highlight w:val="yellow"/>
        </w:rPr>
        <w:t>weak</w:t>
      </w:r>
      <w:r w:rsidRPr="00336858">
        <w:rPr>
          <w:rStyle w:val="StyleBoldUnderline"/>
        </w:rPr>
        <w:t xml:space="preserve"> </w:t>
      </w:r>
      <w:r w:rsidRPr="007C0EC5">
        <w:rPr>
          <w:rStyle w:val="StyleBoldUnderline"/>
          <w:highlight w:val="yellow"/>
        </w:rPr>
        <w:t>anthro</w:t>
      </w:r>
      <w:r w:rsidRPr="00336858">
        <w:rPr>
          <w:rStyle w:val="StyleBoldUnderline"/>
        </w:rPr>
        <w:t xml:space="preserve">pocentrism seeks </w:t>
      </w:r>
      <w:r w:rsidRPr="00336858">
        <w:rPr>
          <w:rStyle w:val="Emphasis"/>
          <w:b w:val="0"/>
        </w:rPr>
        <w:t>no ultimate truth</w:t>
      </w:r>
      <w:r w:rsidRPr="00336858">
        <w:t xml:space="preserve"> </w:t>
      </w:r>
      <w:r w:rsidRPr="00336858">
        <w:rPr>
          <w:rStyle w:val="StyleBoldUnderline"/>
        </w:rPr>
        <w:t>about</w:t>
      </w:r>
      <w:r w:rsidRPr="00336858">
        <w:t xml:space="preserve"> our responsibilities to </w:t>
      </w:r>
      <w:r w:rsidRPr="00336858">
        <w:rPr>
          <w:rStyle w:val="StyleBoldUnderline"/>
        </w:rPr>
        <w:t>the environment, but rather "provides a basis for criticism of value systems which are</w:t>
      </w:r>
      <w:r w:rsidRPr="00336858">
        <w:t xml:space="preserve"> purely </w:t>
      </w:r>
      <w:r w:rsidRPr="00336858">
        <w:rPr>
          <w:rStyle w:val="StyleBoldUnderline"/>
        </w:rPr>
        <w:t>exploitative</w:t>
      </w:r>
      <w:r w:rsidRPr="00336858">
        <w:t xml:space="preserve"> of nature" (Norton 2003, 165). </w:t>
      </w:r>
      <w:r w:rsidRPr="00336858">
        <w:rPr>
          <w:rStyle w:val="StyleBoldUnderline"/>
        </w:rPr>
        <w:t>The provision of such a basis</w:t>
      </w:r>
      <w:r w:rsidRPr="00336858">
        <w:t xml:space="preserve">, argues Norton, </w:t>
      </w:r>
      <w:r w:rsidRPr="00336858">
        <w:rPr>
          <w:rStyle w:val="StyleBoldUnderline"/>
        </w:rPr>
        <w:t>follows from</w:t>
      </w:r>
      <w:r w:rsidRPr="00336858">
        <w:t xml:space="preserve"> the possibility of articulating </w:t>
      </w:r>
      <w:r w:rsidRPr="00336858">
        <w:rPr>
          <w:rStyle w:val="StyleBoldUnderline"/>
        </w:rPr>
        <w:t>a worldview—</w:t>
      </w:r>
      <w:r w:rsidRPr="00336858">
        <w:t>a coherent set of evolving, contextually sensitive, considered preferences—</w:t>
      </w:r>
      <w:r w:rsidRPr="00336858">
        <w:rPr>
          <w:rStyle w:val="StyleBoldUnderline"/>
        </w:rPr>
        <w:t xml:space="preserve">that </w:t>
      </w:r>
      <w:r w:rsidRPr="007C0EC5">
        <w:rPr>
          <w:rStyle w:val="StyleBoldUnderline"/>
          <w:highlight w:val="yellow"/>
        </w:rPr>
        <w:t>recognizes</w:t>
      </w:r>
      <w:r w:rsidRPr="00336858">
        <w:rPr>
          <w:rStyle w:val="StyleBoldUnderline"/>
        </w:rPr>
        <w:t xml:space="preserve"> </w:t>
      </w:r>
      <w:r w:rsidRPr="007C0EC5">
        <w:rPr>
          <w:rStyle w:val="StyleBoldUnderline"/>
          <w:highlight w:val="yellow"/>
        </w:rPr>
        <w:t>the interdependence of human beings and nature, and</w:t>
      </w:r>
      <w:r w:rsidRPr="00336858">
        <w:t xml:space="preserve"> thus </w:t>
      </w:r>
      <w:r w:rsidRPr="007C0EC5">
        <w:rPr>
          <w:rStyle w:val="StyleBoldUnderline"/>
          <w:b/>
          <w:highlight w:val="yellow"/>
        </w:rPr>
        <w:t>provides a foundation for</w:t>
      </w:r>
      <w:r w:rsidRPr="00336858">
        <w:t xml:space="preserve"> the </w:t>
      </w:r>
      <w:r w:rsidRPr="007C0EC5">
        <w:rPr>
          <w:rStyle w:val="StyleBoldUnderline"/>
          <w:b/>
          <w:highlight w:val="yellow"/>
        </w:rPr>
        <w:t>critique</w:t>
      </w:r>
      <w:r w:rsidRPr="00336858">
        <w:t xml:space="preserve"> of practices inconsonant with this worldview. The concept "</w:t>
      </w:r>
      <w:r w:rsidRPr="00336858">
        <w:rPr>
          <w:rStyle w:val="StyleBoldUnderline"/>
        </w:rPr>
        <w:t>interdependence" does not</w:t>
      </w:r>
      <w:r w:rsidRPr="00336858">
        <w:t xml:space="preserve">, however, necessarily </w:t>
      </w:r>
      <w:r w:rsidRPr="00336858">
        <w:rPr>
          <w:rStyle w:val="StyleBoldUnderline"/>
        </w:rPr>
        <w:t>imply</w:t>
      </w:r>
      <w:r w:rsidRPr="00336858">
        <w:t xml:space="preserve"> any additional inferences such as the claim </w:t>
      </w:r>
      <w:r w:rsidRPr="00336858">
        <w:rPr>
          <w:rStyle w:val="StyleBoldUnderline"/>
        </w:rPr>
        <w:t>that</w:t>
      </w:r>
      <w:r w:rsidRPr="00336858">
        <w:t xml:space="preserve"> the </w:t>
      </w:r>
      <w:r w:rsidRPr="00336858">
        <w:rPr>
          <w:rStyle w:val="StyleBoldUnderline"/>
        </w:rPr>
        <w:t>Earth itself is an organism</w:t>
      </w:r>
      <w:r w:rsidRPr="00336858">
        <w:t xml:space="preserve"> that can be harmed. Instead, </w:t>
      </w:r>
      <w:r w:rsidRPr="00336858">
        <w:rPr>
          <w:rStyle w:val="StyleBoldUnderline"/>
        </w:rPr>
        <w:t>weak anthropocentrism invites us to consider whether our preferences are something we merely have or something over which we exercise some control.</w:t>
      </w:r>
      <w:r w:rsidRPr="00336858">
        <w:t xml:space="preserve"> Moreover, </w:t>
      </w:r>
      <w:r w:rsidRPr="00336858">
        <w:rPr>
          <w:rStyle w:val="StyleBoldUnderline"/>
        </w:rPr>
        <w:t>it provides a basis</w:t>
      </w:r>
      <w:r w:rsidRPr="00336858">
        <w:t xml:space="preserve">, argues Norton, </w:t>
      </w:r>
      <w:r w:rsidRPr="00336858">
        <w:rPr>
          <w:rStyle w:val="StyleBoldUnderline"/>
        </w:rPr>
        <w:t>for</w:t>
      </w:r>
      <w:r w:rsidRPr="00336858">
        <w:t xml:space="preserve"> </w:t>
      </w:r>
      <w:r w:rsidRPr="00336858">
        <w:rPr>
          <w:rStyle w:val="StyleBoldUnderline"/>
        </w:rPr>
        <w:t>the review of value formation</w:t>
      </w:r>
      <w:r w:rsidRPr="00336858">
        <w:t xml:space="preserve"> itself in that, by distinguishing between felt and considered preferences, we can query whether what may appear to be a felt preference is actually a considered one whose duration or tradition makes it seem natural (2003, 165), but whose practice may no longer be justified. Perhaps most importantly, however, for a practicable environmental ethic, is the role played in Norton's argument by the deeply </w:t>
      </w:r>
      <w:proofErr w:type="spellStart"/>
      <w:r w:rsidRPr="00336858">
        <w:t>Deweyan</w:t>
      </w:r>
      <w:proofErr w:type="spellEnd"/>
      <w:r w:rsidRPr="00336858">
        <w:t xml:space="preserve"> concept of experience: Because </w:t>
      </w:r>
      <w:r w:rsidRPr="007C0EC5">
        <w:rPr>
          <w:rStyle w:val="StyleBoldUnderline"/>
          <w:highlight w:val="yellow"/>
        </w:rPr>
        <w:t>weak</w:t>
      </w:r>
      <w:r w:rsidRPr="00336858">
        <w:rPr>
          <w:rStyle w:val="StyleBoldUnderline"/>
        </w:rPr>
        <w:t xml:space="preserve"> </w:t>
      </w:r>
      <w:r w:rsidRPr="007C0EC5">
        <w:rPr>
          <w:rStyle w:val="StyleBoldUnderline"/>
          <w:highlight w:val="yellow"/>
        </w:rPr>
        <w:t>anthro</w:t>
      </w:r>
      <w:r w:rsidRPr="00336858">
        <w:rPr>
          <w:rStyle w:val="StyleBoldUnderline"/>
        </w:rPr>
        <w:t>pocentrism</w:t>
      </w:r>
      <w:r w:rsidRPr="00336858">
        <w:t xml:space="preserve"> places value not only on felt preferences, but also on the process of value formation embodied in the criticism and replacement of felt preferences with more rational ones, it </w:t>
      </w:r>
      <w:r w:rsidRPr="007C0EC5">
        <w:rPr>
          <w:rStyle w:val="StyleBoldUnderline"/>
          <w:highlight w:val="yellow"/>
        </w:rPr>
        <w:t>makes possible</w:t>
      </w:r>
      <w:r w:rsidRPr="00336858">
        <w:t xml:space="preserve"> </w:t>
      </w:r>
      <w:r w:rsidRPr="007C0EC5">
        <w:rPr>
          <w:rStyle w:val="StyleBoldUnderline"/>
          <w:highlight w:val="yellow"/>
        </w:rPr>
        <w:t>appeals to the value of</w:t>
      </w:r>
      <w:r w:rsidRPr="00336858">
        <w:rPr>
          <w:rStyle w:val="StyleBoldUnderline"/>
        </w:rPr>
        <w:t xml:space="preserve"> experience of </w:t>
      </w:r>
      <w:r w:rsidRPr="007C0EC5">
        <w:rPr>
          <w:rStyle w:val="StyleBoldUnderline"/>
          <w:highlight w:val="yellow"/>
        </w:rPr>
        <w:t>natural objects</w:t>
      </w:r>
      <w:r w:rsidRPr="00336858">
        <w:t xml:space="preserve"> and undisturbed places in human value </w:t>
      </w:r>
      <w:proofErr w:type="spellStart"/>
      <w:r w:rsidRPr="00336858">
        <w:t>fonnation</w:t>
      </w:r>
      <w:proofErr w:type="spellEnd"/>
      <w:r w:rsidRPr="00336858">
        <w:t xml:space="preserve">. To the extent that environmentalists can show that values are formed and </w:t>
      </w:r>
      <w:proofErr w:type="spellStart"/>
      <w:r w:rsidRPr="00336858">
        <w:t>infomied</w:t>
      </w:r>
      <w:proofErr w:type="spellEnd"/>
      <w:r w:rsidRPr="00336858">
        <w:t xml:space="preserve"> by contact with nature, </w:t>
      </w:r>
      <w:r w:rsidRPr="00336858">
        <w:rPr>
          <w:rStyle w:val="StyleBoldUnderline"/>
        </w:rPr>
        <w:t>nature takes on value as a teacher of human values. Nature need no longer be seen as a satisfier of fixed and often consumptive values—it also becomes an important source of inspiration in value formation</w:t>
      </w:r>
      <w:r w:rsidRPr="00336858">
        <w:t xml:space="preserve">. (2003, 165) The </w:t>
      </w:r>
      <w:r w:rsidRPr="007C0EC5">
        <w:rPr>
          <w:rStyle w:val="Emphasis"/>
          <w:b w:val="0"/>
          <w:highlight w:val="yellow"/>
        </w:rPr>
        <w:t>experience of nature can</w:t>
      </w:r>
      <w:r w:rsidRPr="00336858">
        <w:rPr>
          <w:b/>
          <w:u w:val="single"/>
        </w:rPr>
        <w:t xml:space="preserve">, on Norton's view, </w:t>
      </w:r>
      <w:r w:rsidRPr="007C0EC5">
        <w:rPr>
          <w:rStyle w:val="Emphasis"/>
          <w:b w:val="0"/>
          <w:highlight w:val="yellow"/>
        </w:rPr>
        <w:t>encourage</w:t>
      </w:r>
      <w:r w:rsidRPr="00336858">
        <w:rPr>
          <w:b/>
          <w:u w:val="single"/>
        </w:rPr>
        <w:t xml:space="preserve"> deeper </w:t>
      </w:r>
      <w:r w:rsidRPr="007C0EC5">
        <w:rPr>
          <w:rStyle w:val="Emphasis"/>
          <w:b w:val="0"/>
          <w:highlight w:val="yellow"/>
        </w:rPr>
        <w:t>self-reflection</w:t>
      </w:r>
      <w:r w:rsidRPr="007C0EC5">
        <w:rPr>
          <w:highlight w:val="yellow"/>
        </w:rPr>
        <w:t xml:space="preserve"> </w:t>
      </w:r>
      <w:r w:rsidRPr="007C0EC5">
        <w:rPr>
          <w:rStyle w:val="StyleBoldUnderline"/>
          <w:highlight w:val="yellow"/>
        </w:rPr>
        <w:t>about</w:t>
      </w:r>
      <w:r w:rsidRPr="00336858">
        <w:t xml:space="preserve"> whether the satisfaction of particular felt </w:t>
      </w:r>
      <w:r w:rsidRPr="007C0EC5">
        <w:rPr>
          <w:rStyle w:val="StyleBoldUnderline"/>
          <w:highlight w:val="yellow"/>
        </w:rPr>
        <w:t>preferences</w:t>
      </w:r>
      <w:r w:rsidRPr="00336858">
        <w:t xml:space="preserve"> is rational given a world view composed of felt and considered preferences </w:t>
      </w:r>
      <w:r w:rsidRPr="00336858">
        <w:rPr>
          <w:rStyle w:val="StyleBoldUnderline"/>
        </w:rPr>
        <w:t>within which the environment is accorded value.</w:t>
      </w:r>
    </w:p>
    <w:p w:rsidR="00717253" w:rsidRDefault="00717253" w:rsidP="00717253"/>
    <w:p w:rsidR="00717253" w:rsidRPr="00336858" w:rsidRDefault="00717253" w:rsidP="00717253">
      <w:pPr>
        <w:rPr>
          <w:b/>
          <w:sz w:val="24"/>
          <w:u w:val="single"/>
        </w:rPr>
      </w:pPr>
      <w:r w:rsidRPr="00336858">
        <w:rPr>
          <w:b/>
          <w:sz w:val="24"/>
          <w:u w:val="single"/>
        </w:rPr>
        <w:t>Extinction isn’t inevitable --</w:t>
      </w:r>
    </w:p>
    <w:p w:rsidR="00717253" w:rsidRPr="00336858" w:rsidRDefault="00717253" w:rsidP="00717253">
      <w:pPr>
        <w:rPr>
          <w:b/>
        </w:rPr>
      </w:pPr>
    </w:p>
    <w:p w:rsidR="00717253" w:rsidRPr="00336858" w:rsidRDefault="00717253" w:rsidP="00717253">
      <w:pPr>
        <w:pStyle w:val="Tag2"/>
      </w:pPr>
      <w:r w:rsidRPr="00336858">
        <w:t xml:space="preserve">A. Human adaptation solves, specifically democracy </w:t>
      </w:r>
    </w:p>
    <w:p w:rsidR="00717253" w:rsidRPr="001C296D" w:rsidRDefault="00717253" w:rsidP="00717253">
      <w:pPr>
        <w:rPr>
          <w:sz w:val="16"/>
        </w:rPr>
      </w:pPr>
      <w:proofErr w:type="spellStart"/>
      <w:r w:rsidRPr="007C0EC5">
        <w:rPr>
          <w:b/>
          <w:sz w:val="24"/>
          <w:highlight w:val="yellow"/>
          <w:u w:val="single"/>
        </w:rPr>
        <w:t>Peiser</w:t>
      </w:r>
      <w:proofErr w:type="spellEnd"/>
      <w:r w:rsidRPr="001C296D">
        <w:rPr>
          <w:sz w:val="16"/>
        </w:rPr>
        <w:t xml:space="preserve"> 200</w:t>
      </w:r>
      <w:r w:rsidRPr="007C0EC5">
        <w:rPr>
          <w:b/>
          <w:sz w:val="24"/>
          <w:highlight w:val="yellow"/>
          <w:u w:val="single"/>
        </w:rPr>
        <w:t>7</w:t>
      </w:r>
      <w:r w:rsidRPr="001C296D">
        <w:rPr>
          <w:sz w:val="16"/>
        </w:rPr>
        <w:t xml:space="preserve"> social anthropologist at Liverpool John </w:t>
      </w:r>
      <w:proofErr w:type="spellStart"/>
      <w:r w:rsidRPr="001C296D">
        <w:rPr>
          <w:sz w:val="16"/>
        </w:rPr>
        <w:t>Moores</w:t>
      </w:r>
      <w:proofErr w:type="spellEnd"/>
      <w:r w:rsidRPr="001C296D">
        <w:rPr>
          <w:sz w:val="16"/>
        </w:rPr>
        <w:t xml:space="preserve"> University, UK [Benny, “Existential risk and democratic peace,” Nov 15 http://news.bbc.co.uk/2/hi/science/nature/7081804.stm]</w:t>
      </w:r>
    </w:p>
    <w:p w:rsidR="00717253" w:rsidRPr="001C296D" w:rsidRDefault="00717253" w:rsidP="00717253">
      <w:pPr>
        <w:rPr>
          <w:sz w:val="16"/>
        </w:rPr>
      </w:pPr>
    </w:p>
    <w:p w:rsidR="00717253" w:rsidRPr="001C296D" w:rsidRDefault="00717253" w:rsidP="00717253">
      <w:pPr>
        <w:jc w:val="both"/>
        <w:rPr>
          <w:sz w:val="16"/>
        </w:rPr>
      </w:pPr>
      <w:r w:rsidRPr="001C296D">
        <w:rPr>
          <w:sz w:val="16"/>
        </w:rPr>
        <w:t xml:space="preserve">Nevertheless, </w:t>
      </w:r>
      <w:r w:rsidRPr="00336858">
        <w:rPr>
          <w:u w:val="single"/>
        </w:rPr>
        <w:t xml:space="preserve">there are many good and compelling reasons why </w:t>
      </w:r>
      <w:r w:rsidRPr="007C0EC5">
        <w:rPr>
          <w:highlight w:val="yellow"/>
          <w:u w:val="single"/>
        </w:rPr>
        <w:t xml:space="preserve">human extinction is </w:t>
      </w:r>
      <w:r w:rsidRPr="007C0EC5">
        <w:rPr>
          <w:b/>
          <w:highlight w:val="yellow"/>
          <w:u w:val="single"/>
        </w:rPr>
        <w:t>not</w:t>
      </w:r>
      <w:r w:rsidRPr="00336858">
        <w:rPr>
          <w:u w:val="single"/>
        </w:rPr>
        <w:t xml:space="preserve"> predetermined or </w:t>
      </w:r>
      <w:r w:rsidRPr="007C0EC5">
        <w:rPr>
          <w:b/>
          <w:highlight w:val="yellow"/>
          <w:u w:val="single"/>
        </w:rPr>
        <w:t>unavoidable</w:t>
      </w:r>
      <w:r w:rsidRPr="001C296D">
        <w:rPr>
          <w:sz w:val="16"/>
        </w:rPr>
        <w:t xml:space="preserve">. According to a more optimistic view of the future, all </w:t>
      </w:r>
      <w:r w:rsidRPr="007C0EC5">
        <w:rPr>
          <w:highlight w:val="yellow"/>
          <w:u w:val="single"/>
        </w:rPr>
        <w:t>existential risks can be tackled</w:t>
      </w:r>
      <w:r w:rsidRPr="00336858">
        <w:rPr>
          <w:u w:val="single"/>
        </w:rPr>
        <w:t xml:space="preserve">, eliminated or </w:t>
      </w:r>
      <w:r w:rsidRPr="00336858">
        <w:rPr>
          <w:u w:val="single"/>
        </w:rPr>
        <w:lastRenderedPageBreak/>
        <w:t xml:space="preserve">significantly reduced </w:t>
      </w:r>
      <w:r w:rsidRPr="007C0EC5">
        <w:rPr>
          <w:highlight w:val="yellow"/>
          <w:u w:val="single"/>
        </w:rPr>
        <w:t xml:space="preserve">through the application of human </w:t>
      </w:r>
      <w:r w:rsidRPr="007C0EC5">
        <w:rPr>
          <w:b/>
          <w:highlight w:val="yellow"/>
          <w:u w:val="single"/>
        </w:rPr>
        <w:t>ingenuity</w:t>
      </w:r>
      <w:r w:rsidRPr="00336858">
        <w:rPr>
          <w:u w:val="single"/>
        </w:rPr>
        <w:t>, hyper-</w:t>
      </w:r>
      <w:r w:rsidRPr="007C0EC5">
        <w:rPr>
          <w:b/>
          <w:highlight w:val="yellow"/>
          <w:u w:val="single"/>
        </w:rPr>
        <w:t>technologies</w:t>
      </w:r>
      <w:r w:rsidRPr="007C0EC5">
        <w:rPr>
          <w:highlight w:val="yellow"/>
          <w:u w:val="single"/>
        </w:rPr>
        <w:t xml:space="preserve"> and global </w:t>
      </w:r>
      <w:proofErr w:type="spellStart"/>
      <w:r w:rsidRPr="007C0EC5">
        <w:rPr>
          <w:b/>
          <w:highlight w:val="yellow"/>
          <w:u w:val="single"/>
        </w:rPr>
        <w:t>democratisation</w:t>
      </w:r>
      <w:proofErr w:type="spellEnd"/>
      <w:r w:rsidRPr="001C296D">
        <w:rPr>
          <w:sz w:val="16"/>
        </w:rPr>
        <w:t xml:space="preserve">. </w:t>
      </w:r>
      <w:r w:rsidRPr="00336858">
        <w:rPr>
          <w:u w:val="single"/>
        </w:rPr>
        <w:t xml:space="preserve">From this confident perspective of emergent risk reduction, the </w:t>
      </w:r>
      <w:r w:rsidRPr="007C0EC5">
        <w:rPr>
          <w:highlight w:val="yellow"/>
          <w:u w:val="single"/>
        </w:rPr>
        <w:t xml:space="preserve">resilience of </w:t>
      </w:r>
      <w:proofErr w:type="spellStart"/>
      <w:r w:rsidRPr="007C0EC5">
        <w:rPr>
          <w:highlight w:val="yellow"/>
          <w:u w:val="single"/>
        </w:rPr>
        <w:t>civilisation</w:t>
      </w:r>
      <w:proofErr w:type="spellEnd"/>
      <w:r w:rsidRPr="007C0EC5">
        <w:rPr>
          <w:highlight w:val="yellow"/>
          <w:u w:val="single"/>
        </w:rPr>
        <w:t xml:space="preserve"> is no longer restricted by the constraints of human biology</w:t>
      </w:r>
      <w:r w:rsidRPr="001C296D">
        <w:rPr>
          <w:sz w:val="16"/>
        </w:rPr>
        <w:t xml:space="preserve">. Instead, it is progressively shielded against natural and man-made disasters by </w:t>
      </w:r>
      <w:r w:rsidRPr="00336858">
        <w:rPr>
          <w:u w:val="single"/>
        </w:rPr>
        <w:t>hyper-complex devices and information-crunching technologies that potentially comprise boundless technological solutions to existential risks</w:t>
      </w:r>
      <w:r w:rsidRPr="001C296D">
        <w:rPr>
          <w:sz w:val="16"/>
        </w:rPr>
        <w:t xml:space="preserve">. Current advances in developing an effective planetary </w:t>
      </w:r>
      <w:proofErr w:type="spellStart"/>
      <w:r w:rsidRPr="001C296D">
        <w:rPr>
          <w:sz w:val="16"/>
        </w:rPr>
        <w:t>defence</w:t>
      </w:r>
      <w:proofErr w:type="spellEnd"/>
      <w:r w:rsidRPr="001C296D">
        <w:rPr>
          <w:sz w:val="16"/>
        </w:rPr>
        <w:t xml:space="preserve"> system, for example, will eventually lead to a protective shield that can safeguard life on the Earth from disastrous NEO impacts.</w:t>
      </w:r>
    </w:p>
    <w:p w:rsidR="00717253" w:rsidRPr="007D16BD" w:rsidRDefault="00717253" w:rsidP="00717253"/>
    <w:p w:rsidR="00717253" w:rsidRPr="00992298" w:rsidRDefault="00717253" w:rsidP="00717253">
      <w:pPr>
        <w:pStyle w:val="Heading2"/>
      </w:pPr>
      <w:r>
        <w:lastRenderedPageBreak/>
        <w:t>2AC</w:t>
      </w:r>
    </w:p>
    <w:p w:rsidR="00717253" w:rsidRDefault="00717253" w:rsidP="00717253">
      <w:pPr>
        <w:pStyle w:val="Tag2"/>
      </w:pPr>
      <w:r>
        <w:t xml:space="preserve">The push </w:t>
      </w:r>
      <w:r w:rsidRPr="00ED2D5E">
        <w:rPr>
          <w:sz w:val="20"/>
        </w:rPr>
        <w:t>is</w:t>
      </w:r>
      <w:r>
        <w:t xml:space="preserve"> over. Only negotiation collapse would revive sanctions.</w:t>
      </w:r>
    </w:p>
    <w:p w:rsidR="00717253" w:rsidRDefault="00717253" w:rsidP="00717253">
      <w:r w:rsidRPr="00B4105E">
        <w:t xml:space="preserve">Mark </w:t>
      </w:r>
      <w:r w:rsidRPr="00B4105E">
        <w:rPr>
          <w:rStyle w:val="StyleStyleBold12pt"/>
        </w:rPr>
        <w:t>Landler</w:t>
      </w:r>
      <w:r w:rsidRPr="00B4105E">
        <w:t xml:space="preserve">, </w:t>
      </w:r>
      <w:proofErr w:type="spellStart"/>
      <w:r w:rsidRPr="00B4105E">
        <w:t>NYTimes</w:t>
      </w:r>
      <w:proofErr w:type="spellEnd"/>
      <w:r w:rsidRPr="00B4105E">
        <w:t xml:space="preserve">, </w:t>
      </w:r>
      <w:r w:rsidRPr="00B4105E">
        <w:rPr>
          <w:rStyle w:val="StyleStyleBold12pt"/>
        </w:rPr>
        <w:t>2/</w:t>
      </w:r>
      <w:r>
        <w:rPr>
          <w:rStyle w:val="StyleStyleBold12pt"/>
        </w:rPr>
        <w:t>5</w:t>
      </w:r>
      <w:r w:rsidRPr="00B4105E">
        <w:t xml:space="preserve">/14, </w:t>
      </w:r>
      <w:r>
        <w:t xml:space="preserve">Iran is rare setback for Israel lobby; Failure to win sanctions calls dominant position of </w:t>
      </w:r>
      <w:proofErr w:type="spellStart"/>
      <w:r>
        <w:t>Aipac</w:t>
      </w:r>
      <w:proofErr w:type="spellEnd"/>
      <w:r>
        <w:t xml:space="preserve"> into question, Lexis</w:t>
      </w:r>
    </w:p>
    <w:p w:rsidR="00717253" w:rsidRDefault="00717253" w:rsidP="00717253"/>
    <w:p w:rsidR="00717253" w:rsidRDefault="00717253" w:rsidP="00717253">
      <w:r w:rsidRPr="00AE596B">
        <w:rPr>
          <w:rStyle w:val="StyleBoldUnderline"/>
        </w:rPr>
        <w:t>The last time the nation’s most potent pro-Israel lobbying group lost a major showdown with the White House was</w:t>
      </w:r>
      <w:r>
        <w:t xml:space="preserve"> when President Ronald </w:t>
      </w:r>
      <w:r w:rsidRPr="00AE596B">
        <w:rPr>
          <w:rStyle w:val="StyleBoldUnderline"/>
        </w:rPr>
        <w:t>Reagan</w:t>
      </w:r>
      <w:r>
        <w:t xml:space="preserve"> agreed to sell </w:t>
      </w:r>
      <w:proofErr w:type="spellStart"/>
      <w:proofErr w:type="gramStart"/>
      <w:r>
        <w:t>Awacs</w:t>
      </w:r>
      <w:proofErr w:type="spellEnd"/>
      <w:proofErr w:type="gramEnd"/>
      <w:r>
        <w:t xml:space="preserve"> surveillance planes to Saudi Arabia over the group’s bitter objections.</w:t>
      </w:r>
    </w:p>
    <w:p w:rsidR="00717253" w:rsidRDefault="00717253" w:rsidP="00717253">
      <w:r w:rsidRPr="00AE596B">
        <w:rPr>
          <w:rStyle w:val="StyleBoldUnderline"/>
        </w:rPr>
        <w:t>Since then, the group</w:t>
      </w:r>
      <w:r>
        <w:t xml:space="preserve">, the American Israel Public Affairs Committee, </w:t>
      </w:r>
      <w:r w:rsidRPr="00AE596B">
        <w:rPr>
          <w:rStyle w:val="StyleBoldUnderline"/>
        </w:rPr>
        <w:t>has run up an impressive record of legislative victories</w:t>
      </w:r>
      <w:r>
        <w:t xml:space="preserve"> in its quest to rally American support for Israel, using a robust network of grass-roots supporters and a rich donor base </w:t>
      </w:r>
      <w:r w:rsidRPr="00AE596B">
        <w:rPr>
          <w:rStyle w:val="StyleBoldUnderline"/>
        </w:rPr>
        <w:t>to push a raft of bills through Congress</w:t>
      </w:r>
      <w:r>
        <w:t xml:space="preserve">. </w:t>
      </w:r>
      <w:r w:rsidRPr="00AE596B">
        <w:rPr>
          <w:rStyle w:val="StyleBoldUnderline"/>
        </w:rPr>
        <w:t>Typically, they pass by unanimous votes</w:t>
      </w:r>
      <w:r>
        <w:t>.</w:t>
      </w:r>
    </w:p>
    <w:p w:rsidR="00717253" w:rsidRDefault="00717253" w:rsidP="00717253">
      <w:r w:rsidRPr="00AE596B">
        <w:rPr>
          <w:rStyle w:val="StyleBoldUnderline"/>
        </w:rPr>
        <w:t xml:space="preserve">But </w:t>
      </w:r>
      <w:r w:rsidRPr="005D5AA8">
        <w:rPr>
          <w:rStyle w:val="StyleBoldUnderline"/>
          <w:highlight w:val="cyan"/>
        </w:rPr>
        <w:t xml:space="preserve">now </w:t>
      </w:r>
      <w:proofErr w:type="spellStart"/>
      <w:r w:rsidRPr="005D5AA8">
        <w:rPr>
          <w:rStyle w:val="StyleBoldUnderline"/>
          <w:highlight w:val="cyan"/>
        </w:rPr>
        <w:t>Aipac</w:t>
      </w:r>
      <w:proofErr w:type="spellEnd"/>
      <w:r>
        <w:t xml:space="preserve">, as the group is known, once again </w:t>
      </w:r>
      <w:r w:rsidRPr="005D5AA8">
        <w:rPr>
          <w:rStyle w:val="StyleBoldUnderline"/>
          <w:highlight w:val="cyan"/>
        </w:rPr>
        <w:t>finds itself in a</w:t>
      </w:r>
      <w:r w:rsidRPr="00AE596B">
        <w:rPr>
          <w:rStyle w:val="StyleBoldUnderline"/>
        </w:rPr>
        <w:t xml:space="preserve"> very </w:t>
      </w:r>
      <w:r w:rsidRPr="005D5AA8">
        <w:rPr>
          <w:rStyle w:val="StyleBoldUnderline"/>
          <w:highlight w:val="cyan"/>
        </w:rPr>
        <w:t>public standoff with the White House</w:t>
      </w:r>
      <w:r w:rsidRPr="005D5AA8">
        <w:rPr>
          <w:highlight w:val="cyan"/>
        </w:rPr>
        <w:t xml:space="preserve">. </w:t>
      </w:r>
      <w:r w:rsidRPr="005D5AA8">
        <w:rPr>
          <w:rStyle w:val="StyleBoldUnderline"/>
        </w:rPr>
        <w:t>Its</w:t>
      </w:r>
      <w:r w:rsidRPr="003363F8">
        <w:rPr>
          <w:rStyle w:val="StyleBoldUnderline"/>
        </w:rPr>
        <w:t xml:space="preserve"> top priority, a Senate bill to impose new </w:t>
      </w:r>
      <w:r w:rsidRPr="005D5AA8">
        <w:rPr>
          <w:rStyle w:val="StyleBoldUnderline"/>
          <w:highlight w:val="cyan"/>
        </w:rPr>
        <w:t>sanctions</w:t>
      </w:r>
      <w:r w:rsidRPr="003363F8">
        <w:rPr>
          <w:rStyle w:val="StyleBoldUnderline"/>
        </w:rPr>
        <w:t xml:space="preserve"> on Iran, has</w:t>
      </w:r>
      <w:r w:rsidRPr="00AE596B">
        <w:rPr>
          <w:rStyle w:val="StyleBoldUnderline"/>
          <w:b/>
        </w:rPr>
        <w:t xml:space="preserve"> </w:t>
      </w:r>
      <w:r w:rsidRPr="005D5AA8">
        <w:rPr>
          <w:rStyle w:val="StyleBoldUnderline"/>
          <w:b/>
          <w:highlight w:val="cyan"/>
        </w:rPr>
        <w:t>stalled after stiff resistance from</w:t>
      </w:r>
      <w:r>
        <w:t xml:space="preserve"> President </w:t>
      </w:r>
      <w:r w:rsidRPr="005D5AA8">
        <w:rPr>
          <w:rStyle w:val="StyleBoldUnderline"/>
          <w:b/>
          <w:highlight w:val="cyan"/>
        </w:rPr>
        <w:t>Obama</w:t>
      </w:r>
      <w:r w:rsidRPr="005D5AA8">
        <w:rPr>
          <w:highlight w:val="cyan"/>
        </w:rPr>
        <w:t xml:space="preserve">, </w:t>
      </w:r>
      <w:r w:rsidRPr="005D5AA8">
        <w:rPr>
          <w:rStyle w:val="StyleBoldUnderline"/>
          <w:b/>
          <w:highlight w:val="cyan"/>
        </w:rPr>
        <w:t>and</w:t>
      </w:r>
      <w:r w:rsidRPr="003363F8">
        <w:rPr>
          <w:rStyle w:val="StyleBoldUnderline"/>
          <w:b/>
        </w:rPr>
        <w:t xml:space="preserve"> in</w:t>
      </w:r>
      <w:r>
        <w:t xml:space="preserve"> what amounts to </w:t>
      </w:r>
      <w:r w:rsidRPr="003363F8">
        <w:rPr>
          <w:rStyle w:val="StyleBoldUnderline"/>
          <w:b/>
        </w:rPr>
        <w:t xml:space="preserve">a tacit retreat, </w:t>
      </w:r>
      <w:proofErr w:type="spellStart"/>
      <w:r w:rsidRPr="005D5AA8">
        <w:rPr>
          <w:rStyle w:val="StyleBoldUnderline"/>
          <w:b/>
          <w:highlight w:val="cyan"/>
        </w:rPr>
        <w:t>Aipac</w:t>
      </w:r>
      <w:proofErr w:type="spellEnd"/>
      <w:r w:rsidRPr="003363F8">
        <w:rPr>
          <w:rStyle w:val="StyleBoldUnderline"/>
          <w:b/>
        </w:rPr>
        <w:t xml:space="preserve"> has</w:t>
      </w:r>
      <w:r w:rsidRPr="00AE596B">
        <w:rPr>
          <w:rStyle w:val="StyleBoldUnderline"/>
        </w:rPr>
        <w:t xml:space="preserve"> </w:t>
      </w:r>
      <w:r w:rsidRPr="005D5AA8">
        <w:rPr>
          <w:rStyle w:val="Emphasis"/>
          <w:highlight w:val="cyan"/>
        </w:rPr>
        <w:t>stopped pressuring</w:t>
      </w:r>
      <w:r w:rsidRPr="003363F8">
        <w:rPr>
          <w:rStyle w:val="Emphasis"/>
        </w:rPr>
        <w:t xml:space="preserve"> Senate </w:t>
      </w:r>
      <w:r w:rsidRPr="005D5AA8">
        <w:rPr>
          <w:rStyle w:val="Emphasis"/>
          <w:highlight w:val="cyan"/>
        </w:rPr>
        <w:t>Democrats</w:t>
      </w:r>
      <w:r w:rsidRPr="003363F8">
        <w:rPr>
          <w:rStyle w:val="Emphasis"/>
        </w:rPr>
        <w:t xml:space="preserve"> to vote for the bill</w:t>
      </w:r>
      <w:r>
        <w:t>.</w:t>
      </w:r>
    </w:p>
    <w:p w:rsidR="00717253" w:rsidRDefault="00717253" w:rsidP="00717253">
      <w:r>
        <w:t xml:space="preserve">Officials at the group insist it never called for an immediate vote and say </w:t>
      </w:r>
      <w:r w:rsidRPr="003363F8">
        <w:rPr>
          <w:rStyle w:val="StyleBoldUnderline"/>
        </w:rPr>
        <w:t>the legislation may yet pass if</w:t>
      </w:r>
      <w:r>
        <w:t xml:space="preserve"> Mr. </w:t>
      </w:r>
      <w:r w:rsidRPr="003363F8">
        <w:t xml:space="preserve">Obama’s </w:t>
      </w:r>
      <w:r w:rsidRPr="003363F8">
        <w:rPr>
          <w:rStyle w:val="StyleBoldUnderline"/>
        </w:rPr>
        <w:t>effort to negotiate a nuclear agreement with Iran fails</w:t>
      </w:r>
      <w:r>
        <w:t xml:space="preserve"> or if Iran reneges on its interim deal with the West. But for the moment, Mr. </w:t>
      </w:r>
      <w:r w:rsidRPr="005D5AA8">
        <w:rPr>
          <w:rStyle w:val="StyleBoldUnderline"/>
          <w:highlight w:val="cyan"/>
        </w:rPr>
        <w:t>Obama</w:t>
      </w:r>
      <w:r>
        <w:t xml:space="preserve"> has </w:t>
      </w:r>
      <w:r w:rsidRPr="005D5AA8">
        <w:rPr>
          <w:rStyle w:val="StyleBoldUnderline"/>
          <w:highlight w:val="cyan"/>
        </w:rPr>
        <w:t>successfully made the case</w:t>
      </w:r>
      <w:r w:rsidRPr="005D5AA8">
        <w:rPr>
          <w:highlight w:val="cyan"/>
        </w:rPr>
        <w:t xml:space="preserve"> </w:t>
      </w:r>
      <w:r w:rsidRPr="005D5AA8">
        <w:rPr>
          <w:rStyle w:val="StyleBoldUnderline"/>
          <w:highlight w:val="cyan"/>
        </w:rPr>
        <w:t>that</w:t>
      </w:r>
      <w:r w:rsidRPr="003363F8">
        <w:rPr>
          <w:rStyle w:val="StyleBoldUnderline"/>
        </w:rPr>
        <w:t xml:space="preserve"> passing new </w:t>
      </w:r>
      <w:r w:rsidRPr="005D5AA8">
        <w:rPr>
          <w:rStyle w:val="StyleBoldUnderline"/>
          <w:highlight w:val="cyan"/>
        </w:rPr>
        <w:t>sanctions</w:t>
      </w:r>
      <w:r>
        <w:t xml:space="preserve"> against Tehran now could </w:t>
      </w:r>
      <w:r w:rsidRPr="005D5AA8">
        <w:rPr>
          <w:rStyle w:val="StyleBoldUnderline"/>
          <w:highlight w:val="cyan"/>
        </w:rPr>
        <w:t>scuttle</w:t>
      </w:r>
      <w:r w:rsidRPr="003363F8">
        <w:rPr>
          <w:rStyle w:val="StyleBoldUnderline"/>
        </w:rPr>
        <w:t xml:space="preserve"> the nuclear </w:t>
      </w:r>
      <w:r w:rsidRPr="005D5AA8">
        <w:rPr>
          <w:rStyle w:val="StyleBoldUnderline"/>
          <w:highlight w:val="cyan"/>
        </w:rPr>
        <w:t>talks</w:t>
      </w:r>
      <w:r>
        <w:t xml:space="preserve"> and put America on the road to another war.</w:t>
      </w:r>
    </w:p>
    <w:p w:rsidR="00717253" w:rsidRDefault="00717253" w:rsidP="00717253">
      <w:r>
        <w:t xml:space="preserve">In doing so, the president has raised questions about the effectiveness of </w:t>
      </w:r>
      <w:proofErr w:type="spellStart"/>
      <w:r>
        <w:t>Aipac’s</w:t>
      </w:r>
      <w:proofErr w:type="spellEnd"/>
      <w:r>
        <w:t xml:space="preserve"> tactics and even its role as the unchallenged voice of the pro-Israel lobby in Washington. Jewish leaders say that pro-Israel groups disagreed on how aggressively to push the legislation, even if all the groups favor additional sanctions.</w:t>
      </w:r>
    </w:p>
    <w:p w:rsidR="00717253" w:rsidRDefault="00717253" w:rsidP="00717253">
      <w:r>
        <w:t xml:space="preserve">“Some of us see the object as being to target Iran,” said Abraham H. </w:t>
      </w:r>
      <w:proofErr w:type="spellStart"/>
      <w:r>
        <w:t>Foxman</w:t>
      </w:r>
      <w:proofErr w:type="spellEnd"/>
      <w:r>
        <w:t>, the national director of the Anti-Defamation League. “We’re not out there to target the president; we’re out there to target Iran.”</w:t>
      </w:r>
    </w:p>
    <w:p w:rsidR="00717253" w:rsidRDefault="00717253" w:rsidP="00717253">
      <w:r>
        <w:t xml:space="preserve">With neither side spoiling for a fight or ready to back down, Mr. </w:t>
      </w:r>
      <w:proofErr w:type="spellStart"/>
      <w:r>
        <w:t>Foxman</w:t>
      </w:r>
      <w:proofErr w:type="spellEnd"/>
      <w:r>
        <w:t xml:space="preserve"> said, </w:t>
      </w:r>
      <w:r w:rsidRPr="003363F8">
        <w:rPr>
          <w:rStyle w:val="StyleBoldUnderline"/>
        </w:rPr>
        <w:t>the sanctions campaign is stalled</w:t>
      </w:r>
      <w:r>
        <w:t xml:space="preserve">. Lawmakers confirm that </w:t>
      </w:r>
      <w:r w:rsidRPr="005D5AA8">
        <w:rPr>
          <w:rStyle w:val="StyleBoldUnderline"/>
          <w:highlight w:val="cyan"/>
        </w:rPr>
        <w:t>the political climate</w:t>
      </w:r>
      <w:r w:rsidRPr="003363F8">
        <w:rPr>
          <w:rStyle w:val="StyleBoldUnderline"/>
        </w:rPr>
        <w:t xml:space="preserve"> on Capitol Hill has </w:t>
      </w:r>
      <w:r w:rsidRPr="005D5AA8">
        <w:rPr>
          <w:rStyle w:val="StyleBoldUnderline"/>
          <w:highlight w:val="cyan"/>
        </w:rPr>
        <w:t xml:space="preserve">changed since the bill’s sponsors and </w:t>
      </w:r>
      <w:proofErr w:type="spellStart"/>
      <w:r w:rsidRPr="005D5AA8">
        <w:rPr>
          <w:rStyle w:val="StyleBoldUnderline"/>
          <w:highlight w:val="cyan"/>
        </w:rPr>
        <w:t>Aipac</w:t>
      </w:r>
      <w:proofErr w:type="spellEnd"/>
      <w:r w:rsidRPr="005D5AA8">
        <w:rPr>
          <w:rStyle w:val="StyleBoldUnderline"/>
          <w:highlight w:val="cyan"/>
        </w:rPr>
        <w:t xml:space="preserve"> made their push</w:t>
      </w:r>
      <w:r w:rsidRPr="003363F8">
        <w:rPr>
          <w:rStyle w:val="StyleBoldUnderline"/>
        </w:rPr>
        <w:t xml:space="preserve"> in December</w:t>
      </w:r>
      <w:r>
        <w:t>.</w:t>
      </w:r>
    </w:p>
    <w:p w:rsidR="00717253" w:rsidRDefault="00717253" w:rsidP="00717253">
      <w:r>
        <w:t xml:space="preserve">Senator Richard Blumenthal of Connecticut, a staunch supporter of Israel, is one of 16 </w:t>
      </w:r>
      <w:r w:rsidRPr="003363F8">
        <w:rPr>
          <w:rStyle w:val="StyleBoldUnderline"/>
        </w:rPr>
        <w:t>Democrats who signed on to the bill</w:t>
      </w:r>
      <w:r>
        <w:t xml:space="preserve">, along with 43 of the Senate’s 45 Republicans, bringing it to within a few votes of a veto-proof majority. Now Mr. Blumenthal </w:t>
      </w:r>
      <w:r w:rsidRPr="003363F8">
        <w:rPr>
          <w:rStyle w:val="StyleBoldUnderline"/>
        </w:rPr>
        <w:t>says the Senate should hold off on a vote</w:t>
      </w:r>
      <w:r>
        <w:t xml:space="preserve"> to give Mr. Obama breathing room for diplomacy.</w:t>
      </w:r>
    </w:p>
    <w:p w:rsidR="00717253" w:rsidRDefault="00717253" w:rsidP="00717253">
      <w:r>
        <w:t>“</w:t>
      </w:r>
      <w:r w:rsidRPr="003363F8">
        <w:rPr>
          <w:rStyle w:val="StyleBoldUnderline"/>
        </w:rPr>
        <w:t>There’s been an unquestionable, undeniable shift</w:t>
      </w:r>
      <w:r>
        <w:t xml:space="preserve"> in the perception of national security,” Mr. Blumenthal said. “I’m sensitive to the feelings, the resistance, </w:t>
      </w:r>
      <w:proofErr w:type="gramStart"/>
      <w:r>
        <w:t>the</w:t>
      </w:r>
      <w:proofErr w:type="gramEnd"/>
      <w:r>
        <w:t xml:space="preserve"> aversion of the general public to any kind of American military engagement.”</w:t>
      </w:r>
    </w:p>
    <w:p w:rsidR="00717253" w:rsidRDefault="00717253" w:rsidP="00717253">
      <w:r>
        <w:t xml:space="preserve">On Monday, </w:t>
      </w:r>
      <w:r w:rsidRPr="005D5AA8">
        <w:rPr>
          <w:rStyle w:val="StyleBoldUnderline"/>
          <w:highlight w:val="cyan"/>
        </w:rPr>
        <w:t>70</w:t>
      </w:r>
      <w:r w:rsidRPr="003363F8">
        <w:rPr>
          <w:rStyle w:val="StyleBoldUnderline"/>
        </w:rPr>
        <w:t xml:space="preserve"> House </w:t>
      </w:r>
      <w:r w:rsidRPr="005D5AA8">
        <w:rPr>
          <w:rStyle w:val="StyleBoldUnderline"/>
          <w:highlight w:val="cyan"/>
        </w:rPr>
        <w:t>Democrats sent</w:t>
      </w:r>
      <w:r>
        <w:t xml:space="preserve"> Mr. </w:t>
      </w:r>
      <w:r w:rsidRPr="005D5AA8">
        <w:rPr>
          <w:rStyle w:val="StyleBoldUnderline"/>
          <w:highlight w:val="cyan"/>
        </w:rPr>
        <w:t>Obama a letter backing his</w:t>
      </w:r>
      <w:r w:rsidRPr="003363F8">
        <w:rPr>
          <w:rStyle w:val="StyleBoldUnderline"/>
        </w:rPr>
        <w:t xml:space="preserve"> diplomatic </w:t>
      </w:r>
      <w:r w:rsidRPr="005D5AA8">
        <w:rPr>
          <w:rStyle w:val="StyleBoldUnderline"/>
          <w:highlight w:val="cyan"/>
        </w:rPr>
        <w:t>efforts</w:t>
      </w:r>
      <w:r w:rsidRPr="003363F8">
        <w:rPr>
          <w:rStyle w:val="StyleBoldUnderline"/>
        </w:rPr>
        <w:t xml:space="preserve"> and opposing new sanctions</w:t>
      </w:r>
      <w:r>
        <w:t>. Former Secretary of State Hillary Rodham Clinton added her voice to those urging no legislation.</w:t>
      </w:r>
    </w:p>
    <w:p w:rsidR="00717253" w:rsidRPr="00084E4F" w:rsidRDefault="00717253" w:rsidP="00717253">
      <w:pPr>
        <w:rPr>
          <w:sz w:val="16"/>
        </w:rPr>
      </w:pPr>
    </w:p>
    <w:p w:rsidR="00717253" w:rsidRPr="00B30F0E" w:rsidRDefault="00717253" w:rsidP="00717253">
      <w:pPr>
        <w:rPr>
          <w:b/>
          <w:sz w:val="16"/>
        </w:rPr>
      </w:pPr>
    </w:p>
    <w:p w:rsidR="00717253" w:rsidRPr="00483EF0" w:rsidRDefault="00717253" w:rsidP="00717253">
      <w:pPr>
        <w:pStyle w:val="Tag2"/>
      </w:pPr>
      <w:r>
        <w:t xml:space="preserve">NSA thumps the </w:t>
      </w:r>
      <w:proofErr w:type="spellStart"/>
      <w:r>
        <w:t>disad</w:t>
      </w:r>
      <w:proofErr w:type="spellEnd"/>
      <w:r>
        <w:t xml:space="preserve"> or disproves the logic of the link.</w:t>
      </w:r>
    </w:p>
    <w:p w:rsidR="00717253" w:rsidRPr="00483EF0" w:rsidRDefault="00717253" w:rsidP="00717253">
      <w:pPr>
        <w:rPr>
          <w:rStyle w:val="StyleStyleBold12pt"/>
        </w:rPr>
      </w:pPr>
      <w:proofErr w:type="spellStart"/>
      <w:r w:rsidRPr="00483EF0">
        <w:rPr>
          <w:rStyle w:val="StyleStyleBold12pt"/>
        </w:rPr>
        <w:t>Feaver</w:t>
      </w:r>
      <w:proofErr w:type="spellEnd"/>
      <w:r w:rsidRPr="00483EF0">
        <w:rPr>
          <w:rStyle w:val="StyleStyleBold12pt"/>
        </w:rPr>
        <w:t xml:space="preserve"> 1/17/14</w:t>
      </w:r>
    </w:p>
    <w:p w:rsidR="00717253" w:rsidRPr="00483EF0" w:rsidRDefault="00717253" w:rsidP="00717253">
      <w:r>
        <w:t>Peter, Foreign Policy, “Obama Finally Joins the Debate He Called For,” http://shadow.foreignpolicy.com/posts/2014/01/17/obama_finally_joins_the_debate_he_called_for</w:t>
      </w:r>
    </w:p>
    <w:p w:rsidR="00717253" w:rsidRDefault="00717253" w:rsidP="00717253">
      <w:pPr>
        <w:rPr>
          <w:sz w:val="16"/>
        </w:rPr>
      </w:pPr>
    </w:p>
    <w:p w:rsidR="00717253" w:rsidRPr="00DE1060" w:rsidRDefault="00717253" w:rsidP="00717253">
      <w:pPr>
        <w:rPr>
          <w:sz w:val="16"/>
        </w:rPr>
      </w:pPr>
      <w:r w:rsidRPr="00DE1060">
        <w:rPr>
          <w:sz w:val="16"/>
        </w:rPr>
        <w:t xml:space="preserve">Today President Barack </w:t>
      </w:r>
      <w:r w:rsidRPr="000D68B2">
        <w:rPr>
          <w:highlight w:val="cyan"/>
          <w:u w:val="single"/>
        </w:rPr>
        <w:t>Obama</w:t>
      </w:r>
      <w:r w:rsidRPr="00DE1060">
        <w:rPr>
          <w:sz w:val="16"/>
        </w:rPr>
        <w:t xml:space="preserve"> finally </w:t>
      </w:r>
      <w:r w:rsidRPr="000D68B2">
        <w:rPr>
          <w:b/>
          <w:highlight w:val="cyan"/>
          <w:u w:val="single"/>
        </w:rPr>
        <w:t>joins the national debate he called for</w:t>
      </w:r>
      <w:r w:rsidRPr="00DE1060">
        <w:rPr>
          <w:u w:val="single"/>
        </w:rPr>
        <w:t xml:space="preserve"> a long time ago but then abandoned: the debate </w:t>
      </w:r>
      <w:r w:rsidRPr="000D68B2">
        <w:rPr>
          <w:highlight w:val="cyan"/>
          <w:u w:val="single"/>
        </w:rPr>
        <w:t>about how best to</w:t>
      </w:r>
      <w:r w:rsidRPr="00DE1060">
        <w:rPr>
          <w:u w:val="single"/>
        </w:rPr>
        <w:t xml:space="preserve"> </w:t>
      </w:r>
      <w:r w:rsidRPr="000D68B2">
        <w:rPr>
          <w:highlight w:val="cyan"/>
          <w:u w:val="single"/>
        </w:rPr>
        <w:t>balance</w:t>
      </w:r>
      <w:r w:rsidRPr="00DE1060">
        <w:rPr>
          <w:sz w:val="16"/>
        </w:rPr>
        <w:t xml:space="preserve"> national </w:t>
      </w:r>
      <w:r w:rsidRPr="000D68B2">
        <w:rPr>
          <w:highlight w:val="cyan"/>
          <w:u w:val="single"/>
        </w:rPr>
        <w:t>security and</w:t>
      </w:r>
      <w:r w:rsidRPr="00DE1060">
        <w:rPr>
          <w:sz w:val="16"/>
        </w:rPr>
        <w:t xml:space="preserve"> civil </w:t>
      </w:r>
      <w:r w:rsidRPr="000D68B2">
        <w:rPr>
          <w:highlight w:val="cyan"/>
          <w:u w:val="single"/>
        </w:rPr>
        <w:t>liberty</w:t>
      </w:r>
      <w:r w:rsidRPr="00DE1060">
        <w:rPr>
          <w:sz w:val="16"/>
        </w:rPr>
        <w:t xml:space="preserve">. As I outlined in NPR's scene-setter this morning, </w:t>
      </w:r>
      <w:r w:rsidRPr="000D68B2">
        <w:rPr>
          <w:highlight w:val="cyan"/>
          <w:u w:val="single"/>
        </w:rPr>
        <w:t>this</w:t>
      </w:r>
      <w:r w:rsidRPr="00DE1060">
        <w:rPr>
          <w:u w:val="single"/>
        </w:rPr>
        <w:t xml:space="preserve"> debate </w:t>
      </w:r>
      <w:r w:rsidRPr="000D68B2">
        <w:rPr>
          <w:highlight w:val="cyan"/>
          <w:u w:val="single"/>
        </w:rPr>
        <w:t>is</w:t>
      </w:r>
      <w:r w:rsidRPr="00DE1060">
        <w:rPr>
          <w:sz w:val="16"/>
        </w:rPr>
        <w:t xml:space="preserve"> a </w:t>
      </w:r>
      <w:r w:rsidRPr="000D68B2">
        <w:rPr>
          <w:b/>
          <w:highlight w:val="cyan"/>
          <w:u w:val="single"/>
        </w:rPr>
        <w:t>tricky</w:t>
      </w:r>
      <w:r w:rsidRPr="00DE1060">
        <w:rPr>
          <w:sz w:val="16"/>
        </w:rPr>
        <w:t xml:space="preserve"> one </w:t>
      </w:r>
      <w:r w:rsidRPr="000D68B2">
        <w:rPr>
          <w:highlight w:val="cyan"/>
          <w:u w:val="single"/>
        </w:rPr>
        <w:t>for a president</w:t>
      </w:r>
      <w:r w:rsidRPr="00DE1060">
        <w:rPr>
          <w:u w:val="single"/>
        </w:rPr>
        <w:t xml:space="preserve"> </w:t>
      </w:r>
      <w:r w:rsidRPr="000D68B2">
        <w:rPr>
          <w:highlight w:val="cyan"/>
          <w:u w:val="single"/>
        </w:rPr>
        <w:t>who wants to lead from behind</w:t>
      </w:r>
      <w:r w:rsidRPr="00DE1060">
        <w:rPr>
          <w:sz w:val="16"/>
        </w:rPr>
        <w:t xml:space="preserve">. The public's view shifts markedly in response to perceptions of the threat, so </w:t>
      </w:r>
      <w:r w:rsidRPr="00DE1060">
        <w:rPr>
          <w:u w:val="single"/>
        </w:rPr>
        <w:t xml:space="preserve">a political leader who is only following the public mood will </w:t>
      </w:r>
      <w:r w:rsidRPr="00DE1060">
        <w:rPr>
          <w:b/>
          <w:u w:val="single"/>
        </w:rPr>
        <w:t xml:space="preserve">crisscross </w:t>
      </w:r>
      <w:proofErr w:type="gramStart"/>
      <w:r w:rsidRPr="00DE1060">
        <w:rPr>
          <w:b/>
          <w:u w:val="single"/>
        </w:rPr>
        <w:t>himself</w:t>
      </w:r>
      <w:proofErr w:type="gramEnd"/>
      <w:r w:rsidRPr="00DE1060">
        <w:rPr>
          <w:b/>
          <w:u w:val="single"/>
        </w:rPr>
        <w:t xml:space="preserve"> repeatedly</w:t>
      </w:r>
      <w:r w:rsidRPr="00DE1060">
        <w:rPr>
          <w:u w:val="single"/>
        </w:rPr>
        <w:t xml:space="preserve">. </w:t>
      </w:r>
      <w:r w:rsidRPr="00DE1060">
        <w:rPr>
          <w:sz w:val="16"/>
        </w:rPr>
        <w:t xml:space="preserve">Changing one's mind and shifting the policy is not inherently a bad thing to do. There is no absolute and timeless right answer, because this is about trading off different risks. The risk profile itself shifts in response to our actions. When security is improving and the terrorist threat is receding, one set of trade-offs is appropriate. When security is </w:t>
      </w:r>
      <w:r w:rsidRPr="00DE1060">
        <w:rPr>
          <w:sz w:val="16"/>
        </w:rPr>
        <w:lastRenderedPageBreak/>
        <w:t xml:space="preserve">worsening and the terrorist threat is worsening, another might be. It is likely, however, that the optimal answer is not the one advocated by the most fringe position. A National Security Agency (NSA) hobbled to the point that some on the far left (and, it must be conceded, the libertarian right) are demanding would be a mistake that the country would regret every bit as much as we would regret an NSA without any checks or balances or constraints. </w:t>
      </w:r>
      <w:r w:rsidRPr="000D68B2">
        <w:rPr>
          <w:highlight w:val="cyan"/>
          <w:u w:val="single"/>
        </w:rPr>
        <w:t>Getting this right will require</w:t>
      </w:r>
      <w:r w:rsidRPr="00DE1060">
        <w:rPr>
          <w:sz w:val="16"/>
        </w:rPr>
        <w:t xml:space="preserve"> </w:t>
      </w:r>
      <w:r w:rsidRPr="00DE1060">
        <w:rPr>
          <w:b/>
          <w:u w:val="single"/>
        </w:rPr>
        <w:t xml:space="preserve">inspired and </w:t>
      </w:r>
      <w:r w:rsidRPr="000D68B2">
        <w:rPr>
          <w:b/>
          <w:highlight w:val="cyan"/>
          <w:u w:val="single"/>
        </w:rPr>
        <w:t>active political leadership</w:t>
      </w:r>
      <w:r w:rsidRPr="00DE1060">
        <w:rPr>
          <w:b/>
          <w:u w:val="single"/>
        </w:rPr>
        <w:t>.</w:t>
      </w:r>
      <w:r w:rsidRPr="00DE1060">
        <w:rPr>
          <w:sz w:val="16"/>
        </w:rPr>
        <w:t xml:space="preserve"> </w:t>
      </w:r>
      <w:r w:rsidRPr="000D68B2">
        <w:rPr>
          <w:b/>
          <w:highlight w:val="cyan"/>
          <w:u w:val="single"/>
        </w:rPr>
        <w:t>To date</w:t>
      </w:r>
      <w:r w:rsidRPr="000D68B2">
        <w:rPr>
          <w:sz w:val="16"/>
          <w:highlight w:val="cyan"/>
        </w:rPr>
        <w:t xml:space="preserve">, </w:t>
      </w:r>
      <w:r w:rsidRPr="000D68B2">
        <w:rPr>
          <w:highlight w:val="cyan"/>
          <w:u w:val="single"/>
        </w:rPr>
        <w:t>Obama has</w:t>
      </w:r>
      <w:r w:rsidRPr="00DE1060">
        <w:rPr>
          <w:u w:val="single"/>
        </w:rPr>
        <w:t xml:space="preserve"> </w:t>
      </w:r>
      <w:r w:rsidRPr="000D68B2">
        <w:rPr>
          <w:highlight w:val="cyan"/>
          <w:u w:val="single"/>
        </w:rPr>
        <w:t>preferred</w:t>
      </w:r>
      <w:r w:rsidRPr="00DE1060">
        <w:rPr>
          <w:u w:val="single"/>
        </w:rPr>
        <w:t xml:space="preserve"> </w:t>
      </w:r>
      <w:r w:rsidRPr="000D68B2">
        <w:rPr>
          <w:highlight w:val="cyan"/>
          <w:u w:val="single"/>
        </w:rPr>
        <w:t>to stay</w:t>
      </w:r>
      <w:r w:rsidRPr="00DE1060">
        <w:rPr>
          <w:u w:val="single"/>
        </w:rPr>
        <w:t xml:space="preserve"> far </w:t>
      </w:r>
      <w:r w:rsidRPr="000D68B2">
        <w:rPr>
          <w:highlight w:val="cyan"/>
          <w:u w:val="single"/>
        </w:rPr>
        <w:t>removed</w:t>
      </w:r>
      <w:r w:rsidRPr="00DE1060">
        <w:rPr>
          <w:u w:val="single"/>
        </w:rPr>
        <w:t xml:space="preserve"> from the debate</w:t>
      </w:r>
      <w:r w:rsidRPr="00DE1060">
        <w:rPr>
          <w:sz w:val="16"/>
        </w:rPr>
        <w:t xml:space="preserve"> </w:t>
      </w:r>
      <w:r w:rsidRPr="00DE1060">
        <w:rPr>
          <w:u w:val="single"/>
        </w:rPr>
        <w:t>swirling around</w:t>
      </w:r>
      <w:r w:rsidRPr="00DE1060">
        <w:rPr>
          <w:sz w:val="16"/>
        </w:rPr>
        <w:t xml:space="preserve"> the </w:t>
      </w:r>
      <w:r w:rsidRPr="00DE1060">
        <w:rPr>
          <w:u w:val="single"/>
        </w:rPr>
        <w:t>Snowden</w:t>
      </w:r>
      <w:r w:rsidRPr="00DE1060">
        <w:rPr>
          <w:sz w:val="16"/>
        </w:rPr>
        <w:t xml:space="preserve"> leaks. </w:t>
      </w:r>
      <w:r w:rsidRPr="00DE1060">
        <w:rPr>
          <w:u w:val="single"/>
        </w:rPr>
        <w:t>This president relishes opportunities to spend</w:t>
      </w:r>
      <w:r w:rsidRPr="00DE1060">
        <w:rPr>
          <w:sz w:val="16"/>
        </w:rPr>
        <w:t xml:space="preserve"> </w:t>
      </w:r>
      <w:r w:rsidRPr="00DE1060">
        <w:rPr>
          <w:b/>
          <w:u w:val="single"/>
        </w:rPr>
        <w:t>political capital</w:t>
      </w:r>
      <w:r w:rsidRPr="00DE1060">
        <w:rPr>
          <w:sz w:val="16"/>
        </w:rPr>
        <w:t xml:space="preserve"> </w:t>
      </w:r>
      <w:r w:rsidRPr="00DE1060">
        <w:rPr>
          <w:u w:val="single"/>
        </w:rPr>
        <w:t>on behalf of policies</w:t>
      </w:r>
      <w:r w:rsidRPr="00DE1060">
        <w:rPr>
          <w:sz w:val="16"/>
        </w:rPr>
        <w:t xml:space="preserve"> </w:t>
      </w:r>
      <w:r w:rsidRPr="00DE1060">
        <w:rPr>
          <w:u w:val="single"/>
        </w:rPr>
        <w:t>that disturb Republicans, but</w:t>
      </w:r>
      <w:r w:rsidRPr="00DE1060">
        <w:rPr>
          <w:sz w:val="16"/>
        </w:rPr>
        <w:t xml:space="preserve">, as former Defense Secretary Robert </w:t>
      </w:r>
      <w:proofErr w:type="spellStart"/>
      <w:r w:rsidRPr="00DE1060">
        <w:rPr>
          <w:sz w:val="16"/>
        </w:rPr>
        <w:t>Gates's</w:t>
      </w:r>
      <w:proofErr w:type="spellEnd"/>
      <w:r w:rsidRPr="00DE1060">
        <w:rPr>
          <w:sz w:val="16"/>
        </w:rPr>
        <w:t xml:space="preserve"> memoir details, </w:t>
      </w:r>
      <w:r w:rsidRPr="000D68B2">
        <w:rPr>
          <w:highlight w:val="cyan"/>
          <w:u w:val="single"/>
        </w:rPr>
        <w:t>Obama</w:t>
      </w:r>
      <w:r w:rsidRPr="000D68B2">
        <w:rPr>
          <w:sz w:val="16"/>
          <w:highlight w:val="cyan"/>
        </w:rPr>
        <w:t xml:space="preserve"> </w:t>
      </w:r>
      <w:r w:rsidRPr="000D68B2">
        <w:rPr>
          <w:b/>
          <w:highlight w:val="cyan"/>
          <w:u w:val="single"/>
        </w:rPr>
        <w:t>has</w:t>
      </w:r>
      <w:r w:rsidRPr="00DE1060">
        <w:rPr>
          <w:sz w:val="16"/>
        </w:rPr>
        <w:t xml:space="preserve"> </w:t>
      </w:r>
      <w:r w:rsidRPr="000D68B2">
        <w:rPr>
          <w:highlight w:val="cyan"/>
          <w:u w:val="single"/>
        </w:rPr>
        <w:t>been</w:t>
      </w:r>
      <w:r w:rsidRPr="00DE1060">
        <w:rPr>
          <w:u w:val="single"/>
        </w:rPr>
        <w:t xml:space="preserve"> very </w:t>
      </w:r>
      <w:r w:rsidRPr="000D68B2">
        <w:rPr>
          <w:highlight w:val="cyan"/>
          <w:u w:val="single"/>
        </w:rPr>
        <w:t>reluctant</w:t>
      </w:r>
      <w:r w:rsidRPr="00DE1060">
        <w:rPr>
          <w:u w:val="single"/>
        </w:rPr>
        <w:t xml:space="preserve"> </w:t>
      </w:r>
      <w:r w:rsidRPr="000D68B2">
        <w:rPr>
          <w:highlight w:val="cyan"/>
          <w:u w:val="single"/>
        </w:rPr>
        <w:t>to expend</w:t>
      </w:r>
      <w:r w:rsidRPr="00DE1060">
        <w:rPr>
          <w:u w:val="single"/>
        </w:rPr>
        <w:t xml:space="preserve"> </w:t>
      </w:r>
      <w:r w:rsidRPr="000D68B2">
        <w:rPr>
          <w:b/>
          <w:highlight w:val="cyan"/>
          <w:u w:val="single"/>
        </w:rPr>
        <w:t>political</w:t>
      </w:r>
      <w:r w:rsidRPr="00DE1060">
        <w:rPr>
          <w:b/>
          <w:u w:val="single"/>
        </w:rPr>
        <w:t xml:space="preserve"> </w:t>
      </w:r>
      <w:r w:rsidRPr="000D68B2">
        <w:rPr>
          <w:b/>
          <w:highlight w:val="cyan"/>
          <w:u w:val="single"/>
        </w:rPr>
        <w:t>capital</w:t>
      </w:r>
      <w:r w:rsidRPr="000D68B2">
        <w:rPr>
          <w:highlight w:val="cyan"/>
          <w:u w:val="single"/>
        </w:rPr>
        <w:t xml:space="preserve"> on</w:t>
      </w:r>
      <w:r w:rsidRPr="00DE1060">
        <w:rPr>
          <w:u w:val="single"/>
        </w:rPr>
        <w:t xml:space="preserve"> behalf of </w:t>
      </w:r>
      <w:r w:rsidRPr="000D68B2">
        <w:rPr>
          <w:highlight w:val="cyan"/>
          <w:u w:val="single"/>
        </w:rPr>
        <w:t>national security policies</w:t>
      </w:r>
      <w:r w:rsidRPr="00DE1060">
        <w:rPr>
          <w:sz w:val="16"/>
        </w:rPr>
        <w:t xml:space="preserve"> that disturb his base. Today </w:t>
      </w:r>
      <w:r w:rsidRPr="000D68B2">
        <w:rPr>
          <w:rStyle w:val="Emphasis"/>
          <w:highlight w:val="cyan"/>
        </w:rPr>
        <w:t>Obama is finally engaging</w:t>
      </w:r>
      <w:r w:rsidRPr="00DE1060">
        <w:rPr>
          <w:sz w:val="16"/>
        </w:rPr>
        <w:t xml:space="preserve">. </w:t>
      </w:r>
      <w:r w:rsidRPr="000D68B2">
        <w:rPr>
          <w:highlight w:val="cyan"/>
          <w:u w:val="single"/>
        </w:rPr>
        <w:t>It will be</w:t>
      </w:r>
      <w:r w:rsidRPr="00DE1060">
        <w:rPr>
          <w:u w:val="single"/>
        </w:rPr>
        <w:t xml:space="preserve"> </w:t>
      </w:r>
      <w:r w:rsidRPr="000D68B2">
        <w:rPr>
          <w:highlight w:val="cyan"/>
          <w:u w:val="single"/>
        </w:rPr>
        <w:t>interesting to see how he threads the</w:t>
      </w:r>
      <w:r w:rsidRPr="00DE1060">
        <w:rPr>
          <w:u w:val="single"/>
        </w:rPr>
        <w:t xml:space="preserve"> </w:t>
      </w:r>
      <w:r w:rsidRPr="000D68B2">
        <w:rPr>
          <w:highlight w:val="cyan"/>
          <w:u w:val="single"/>
        </w:rPr>
        <w:t>political needle</w:t>
      </w:r>
      <w:r w:rsidRPr="00DE1060">
        <w:rPr>
          <w:u w:val="single"/>
        </w:rPr>
        <w:t xml:space="preserve"> </w:t>
      </w:r>
      <w:r w:rsidRPr="00DE1060">
        <w:rPr>
          <w:sz w:val="16"/>
        </w:rPr>
        <w:t xml:space="preserve">and, just as importantly, how much political capital he is willing to spend in the months ahead </w:t>
      </w:r>
      <w:r w:rsidRPr="000D68B2">
        <w:rPr>
          <w:rStyle w:val="Emphasis"/>
          <w:highlight w:val="cyan"/>
        </w:rPr>
        <w:t>to defend his policies.</w:t>
      </w:r>
    </w:p>
    <w:p w:rsidR="00717253" w:rsidRPr="00084E4F" w:rsidRDefault="00717253" w:rsidP="00717253">
      <w:pPr>
        <w:rPr>
          <w:sz w:val="16"/>
        </w:rPr>
      </w:pPr>
    </w:p>
    <w:p w:rsidR="00717253" w:rsidRDefault="00717253" w:rsidP="00717253">
      <w:pPr>
        <w:rPr>
          <w:sz w:val="16"/>
        </w:rPr>
      </w:pPr>
    </w:p>
    <w:p w:rsidR="00717253" w:rsidRPr="00B84CAE" w:rsidRDefault="00717253" w:rsidP="00717253">
      <w:pPr>
        <w:pStyle w:val="Tag2"/>
      </w:pPr>
      <w:r>
        <w:t>Plan doesn’t cost capital</w:t>
      </w:r>
    </w:p>
    <w:p w:rsidR="00717253" w:rsidRDefault="00717253" w:rsidP="00717253">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59-60</w:t>
      </w:r>
    </w:p>
    <w:p w:rsidR="00717253" w:rsidRDefault="00717253" w:rsidP="00717253"/>
    <w:p w:rsidR="00717253" w:rsidRDefault="00717253" w:rsidP="00717253">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w:t>
      </w:r>
      <w:proofErr w:type="gramStart"/>
      <w:r w:rsidRPr="00D06D69">
        <w:rPr>
          <w:rStyle w:val="StyleBoldUnderline"/>
        </w:rPr>
        <w:t xml:space="preserve">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proofErr w:type="gramEnd"/>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rsidR="00717253" w:rsidRDefault="00717253" w:rsidP="00717253"/>
    <w:p w:rsidR="00717253" w:rsidRPr="00B84CAE" w:rsidRDefault="00717253" w:rsidP="00717253">
      <w:pPr>
        <w:pStyle w:val="Tag2"/>
      </w:pPr>
      <w:r w:rsidRPr="00B84CAE">
        <w:t>If Obama is focusing capital on ___</w:t>
      </w:r>
      <w:r>
        <w:softHyphen/>
      </w:r>
      <w:r>
        <w:softHyphen/>
      </w:r>
      <w:r>
        <w:softHyphen/>
      </w:r>
      <w:r>
        <w:softHyphen/>
        <w:t>______</w:t>
      </w:r>
      <w:r w:rsidRPr="00B84CAE">
        <w:t xml:space="preserve">_, it disproves Obama would initiate a fight over the plan </w:t>
      </w:r>
    </w:p>
    <w:p w:rsidR="00717253" w:rsidRPr="00084E4F" w:rsidRDefault="00717253" w:rsidP="00717253">
      <w:pPr>
        <w:rPr>
          <w:sz w:val="16"/>
        </w:rPr>
      </w:pPr>
    </w:p>
    <w:p w:rsidR="00717253" w:rsidRDefault="00717253" w:rsidP="00717253">
      <w:pPr>
        <w:pStyle w:val="Tag2"/>
      </w:pPr>
      <w:r>
        <w:t>Obama is irrelevant—</w:t>
      </w:r>
      <w:r>
        <w:rPr>
          <w:u w:val="single"/>
        </w:rPr>
        <w:t>interim agreement</w:t>
      </w:r>
      <w:r w:rsidRPr="004E017D">
        <w:rPr>
          <w:u w:val="single"/>
        </w:rPr>
        <w:t xml:space="preserve"> success</w:t>
      </w:r>
      <w:r>
        <w:t xml:space="preserve"> stopped sanction supporters</w:t>
      </w:r>
    </w:p>
    <w:p w:rsidR="00717253" w:rsidRPr="00084E4F" w:rsidRDefault="00717253" w:rsidP="00717253">
      <w:pPr>
        <w:rPr>
          <w:sz w:val="16"/>
        </w:rPr>
      </w:pPr>
      <w:r w:rsidRPr="00084E4F">
        <w:rPr>
          <w:sz w:val="16"/>
        </w:rPr>
        <w:t xml:space="preserve">Patricia </w:t>
      </w:r>
      <w:proofErr w:type="spellStart"/>
      <w:r w:rsidRPr="00254FF7">
        <w:rPr>
          <w:rStyle w:val="StyleStyleBold12pt"/>
        </w:rPr>
        <w:t>Zengerle</w:t>
      </w:r>
      <w:proofErr w:type="spellEnd"/>
      <w:r w:rsidRPr="00084E4F">
        <w:rPr>
          <w:sz w:val="16"/>
        </w:rPr>
        <w:t xml:space="preserve">, </w:t>
      </w:r>
      <w:r w:rsidRPr="00254FF7">
        <w:rPr>
          <w:rStyle w:val="StyleStyleBold12pt"/>
        </w:rPr>
        <w:t>1/13</w:t>
      </w:r>
      <w:r w:rsidRPr="00084E4F">
        <w:rPr>
          <w:sz w:val="16"/>
        </w:rPr>
        <w:t>/14, Iran deal progress dampens push for new U.S. sanctions bill, www.reuters.com/article/2014/01/14/us-iran-nuclear-congress-idUSBREA0D02T20140114?feedType=RSS&amp;feedName=topNews&amp;utm_source=dlvr.it&amp;utm_medium=twitter&amp;dlvrit=992637</w:t>
      </w:r>
    </w:p>
    <w:p w:rsidR="00717253" w:rsidRPr="00084E4F" w:rsidRDefault="00717253" w:rsidP="00717253">
      <w:pPr>
        <w:rPr>
          <w:sz w:val="16"/>
        </w:rPr>
      </w:pPr>
    </w:p>
    <w:p w:rsidR="00717253" w:rsidRPr="00084E4F" w:rsidRDefault="00717253" w:rsidP="00717253">
      <w:pPr>
        <w:rPr>
          <w:sz w:val="16"/>
        </w:rPr>
      </w:pPr>
      <w:r w:rsidRPr="00084E4F">
        <w:rPr>
          <w:sz w:val="16"/>
        </w:rPr>
        <w:t xml:space="preserve">President Barack </w:t>
      </w:r>
      <w:r w:rsidRPr="00234913">
        <w:rPr>
          <w:rStyle w:val="StyleBoldUnderline"/>
        </w:rPr>
        <w:t>Obama is more likely to win his battle with the U.S. Congress to keep new sanctions on Iran at bay now that world powers and Tehran have made a new advance in talks</w:t>
      </w:r>
      <w:r w:rsidRPr="00084E4F">
        <w:rPr>
          <w:sz w:val="16"/>
        </w:rPr>
        <w:t xml:space="preserve"> to curb the Islamic Republic's nuclear program. Despite strong support for a bill in the Senate to slap new sanctions on the Islamic Republic, analysts, lawmakers and congressional aides said on Monday that </w:t>
      </w:r>
      <w:r w:rsidRPr="00234913">
        <w:rPr>
          <w:rStyle w:val="StyleBoldUnderline"/>
          <w:b/>
        </w:rPr>
        <w:t>th</w:t>
      </w:r>
      <w:r w:rsidRPr="00E301CB">
        <w:rPr>
          <w:rStyle w:val="StyleBoldUnderline"/>
          <w:b/>
          <w:highlight w:val="cyan"/>
        </w:rPr>
        <w:t>e agreement to begin implementing a</w:t>
      </w:r>
      <w:r w:rsidRPr="00234913">
        <w:rPr>
          <w:rStyle w:val="StyleBoldUnderline"/>
          <w:b/>
        </w:rPr>
        <w:t xml:space="preserve"> nuclear </w:t>
      </w:r>
      <w:r w:rsidRPr="00E301CB">
        <w:rPr>
          <w:rStyle w:val="StyleBoldUnderline"/>
          <w:b/>
          <w:highlight w:val="cyan"/>
        </w:rPr>
        <w:t>deal</w:t>
      </w:r>
      <w:r w:rsidRPr="00234913">
        <w:rPr>
          <w:rStyle w:val="StyleBoldUnderline"/>
          <w:b/>
        </w:rPr>
        <w:t xml:space="preserve"> on January 20 </w:t>
      </w:r>
      <w:r w:rsidRPr="00E301CB">
        <w:rPr>
          <w:rStyle w:val="StyleBoldUnderline"/>
          <w:b/>
          <w:highlight w:val="cyan"/>
        </w:rPr>
        <w:t>makes it harder</w:t>
      </w:r>
      <w:r w:rsidRPr="00E301CB">
        <w:rPr>
          <w:rStyle w:val="StyleBoldUnderline"/>
          <w:highlight w:val="cyan"/>
        </w:rPr>
        <w:t xml:space="preserve"> </w:t>
      </w:r>
      <w:r w:rsidRPr="00E301CB">
        <w:rPr>
          <w:rStyle w:val="StyleBoldUnderline"/>
          <w:b/>
          <w:highlight w:val="cyan"/>
        </w:rPr>
        <w:t>for sanctions supporters to attract</w:t>
      </w:r>
      <w:r w:rsidRPr="00234913">
        <w:rPr>
          <w:rStyle w:val="StyleBoldUnderline"/>
          <w:b/>
        </w:rPr>
        <w:t xml:space="preserve"> more </w:t>
      </w:r>
      <w:r w:rsidRPr="00E301CB">
        <w:rPr>
          <w:rStyle w:val="StyleBoldUnderline"/>
          <w:b/>
          <w:highlight w:val="cyan"/>
        </w:rPr>
        <w:t>backers.</w:t>
      </w:r>
      <w:r>
        <w:rPr>
          <w:rStyle w:val="StyleBoldUnderline"/>
          <w:b/>
        </w:rPr>
        <w:t xml:space="preserve"> </w:t>
      </w:r>
      <w:r w:rsidRPr="00084E4F">
        <w:rPr>
          <w:sz w:val="16"/>
        </w:rPr>
        <w:t xml:space="preserve">Senator Richard Blumenthal, a Connecticut Democrat, was one of several of the 59 co-sponsors who said there is no clamor for a vote any time soon. "I want to talk to some of my colleagues. I'm encouraged and heartened by the apparent progress and certainly the last thing I want to do is impede that progress. But at the same time, sanctions are what has brought the Iranians to the table," he told reporters. Sixteen of Obama's fellow Democrats are among the co-sponsors of the measure requiring further cuts in Iran's oil exports if Tehran backs away from the interim agreement, despite Iran warning that it would back away from the negotiating table if any new sanctions measure passed. The current list of supporters is close to the 60 needed to pass most legislation in the 100-member Senate. But 67 votes would be required to overcome a veto, which Obama has threatened as he tries to reach a wider agreement with Iran to prevent it from developing an atomic bomb. "The prospects for a diplomatic solution could implode if Iran leaves the table or if Iran </w:t>
      </w:r>
      <w:r w:rsidRPr="00084E4F">
        <w:rPr>
          <w:sz w:val="16"/>
        </w:rPr>
        <w:lastRenderedPageBreak/>
        <w:t xml:space="preserve">responds with their own provocative actions," said Colin </w:t>
      </w:r>
      <w:proofErr w:type="spellStart"/>
      <w:r w:rsidRPr="00084E4F">
        <w:rPr>
          <w:sz w:val="16"/>
        </w:rPr>
        <w:t>Kahl</w:t>
      </w:r>
      <w:proofErr w:type="spellEnd"/>
      <w:r w:rsidRPr="00084E4F">
        <w:rPr>
          <w:sz w:val="16"/>
        </w:rPr>
        <w:t xml:space="preserve">, who served as a Middle East expert at the Pentagon until 2011 and now teaches security studies at Georgetown University. "Even if neither happens, Iran's moderate negotiators would likely harden their negotiating positions in the next phase to guard their right flank at home against inevitable charges of American 'bad faith,' making a final compromise harder to achieve," he said. The bill in the Senate would cut Iran's oil exports to almost zero two years after enactment, place penalties on other industries and reduce Obama's power to issue a waiver on Iran sanctions, if Iran were to break the interim deal. Supporters say it is necessary to pass a bill now rather than wait to see if Iran complies with the agreement in order to pressure Tehran to negotiate in good faith and not to keep developing nuclear weapons while talks continue. "If the Iranians have their way, they'll drag it out forever," Arizona Senator John McCain, a Republican co-sponsor of the measure, told reporters. Iranian officials say their nuclear program is peaceful. Democratic Senator Robert Menendez of New Jersey and Republican Mark Kirk of Illinois, the measure's lead sponsors, are trying to attract more supporters, hoping to pressure Senate Majority Leader Harry Reid to allow a vote on the legislation. Pro-Israel lobbying groups, convinced that Iran cannot be trusted, are also pushing lawmakers to sign on in the hope of increasing the pressure on Reid, a Nevada Democrat, to let the bill move ahead. But there is no guarantee that all the senators who co-sponsored the sanctions move would actually vote for any final bill, and even less that Democrats would override a veto by a president from their own party. Backers of the sanctions bill said they could force Reid's hand by putting a hold on nominations by the administration - such as dozens pending for State Department positions. But Senate leadership aides - including Republicans - acknowledge that the chamber's rules give Reid enough leeway to block any action. DEMOCRATS IN LINE </w:t>
      </w:r>
      <w:r w:rsidRPr="00234913">
        <w:rPr>
          <w:rStyle w:val="StyleBoldUnderline"/>
        </w:rPr>
        <w:t>Stopping</w:t>
      </w:r>
      <w:r w:rsidRPr="00084E4F">
        <w:rPr>
          <w:sz w:val="16"/>
        </w:rPr>
        <w:t xml:space="preserve"> - or delaying - </w:t>
      </w:r>
      <w:r w:rsidRPr="00234913">
        <w:rPr>
          <w:rStyle w:val="StyleBoldUnderline"/>
        </w:rPr>
        <w:t>new sanctions is</w:t>
      </w:r>
      <w:r w:rsidRPr="00084E4F">
        <w:rPr>
          <w:sz w:val="16"/>
        </w:rPr>
        <w:t xml:space="preserve"> also </w:t>
      </w:r>
      <w:r w:rsidRPr="00234913">
        <w:rPr>
          <w:rStyle w:val="StyleBoldUnderline"/>
        </w:rPr>
        <w:t xml:space="preserve">made easier because </w:t>
      </w:r>
      <w:r w:rsidRPr="00E301CB">
        <w:rPr>
          <w:rStyle w:val="StyleBoldUnderline"/>
          <w:highlight w:val="cyan"/>
        </w:rPr>
        <w:t>there is a strong core of lawmakers</w:t>
      </w:r>
      <w:r w:rsidRPr="00234913">
        <w:rPr>
          <w:rStyle w:val="StyleBoldUnderline"/>
        </w:rPr>
        <w:t xml:space="preserve"> - including senior Democrats - </w:t>
      </w:r>
      <w:r w:rsidRPr="00E301CB">
        <w:rPr>
          <w:rStyle w:val="StyleBoldUnderline"/>
          <w:highlight w:val="cyan"/>
        </w:rPr>
        <w:t>who strongly oppose them</w:t>
      </w:r>
      <w:r w:rsidRPr="00084E4F">
        <w:rPr>
          <w:sz w:val="16"/>
          <w:highlight w:val="cyan"/>
        </w:rPr>
        <w:t>.</w:t>
      </w:r>
      <w:r w:rsidRPr="00084E4F">
        <w:rPr>
          <w:sz w:val="16"/>
        </w:rPr>
        <w:t xml:space="preserve"> Ten powerful committee chairs signed a letter in December opposing the new sanctions, and none of those 10 has changed position. An aide to Menendez, who is chairman of the Senate Foreign Relations Committee, said there had been no indication by Monday on when the sanctions bill might come to the floor. Analysts said there had been real concern about a delay in implementing the interim agreement reached in Geneva between Iran and the so-called P5+1 powers in November. But </w:t>
      </w:r>
      <w:r w:rsidRPr="00E301CB">
        <w:rPr>
          <w:rStyle w:val="StyleBoldUnderline"/>
          <w:b/>
          <w:highlight w:val="cyan"/>
        </w:rPr>
        <w:t>Sunday's announcement of the start date eases</w:t>
      </w:r>
      <w:r w:rsidRPr="00084E4F">
        <w:rPr>
          <w:sz w:val="16"/>
        </w:rPr>
        <w:t xml:space="preserve"> those</w:t>
      </w:r>
      <w:r w:rsidRPr="00234913">
        <w:rPr>
          <w:rStyle w:val="StyleBoldUnderline"/>
          <w:b/>
        </w:rPr>
        <w:t xml:space="preserve"> </w:t>
      </w:r>
      <w:r w:rsidRPr="00E301CB">
        <w:rPr>
          <w:rStyle w:val="StyleBoldUnderline"/>
          <w:b/>
          <w:highlight w:val="cyan"/>
        </w:rPr>
        <w:t>fears</w:t>
      </w:r>
      <w:r w:rsidRPr="00084E4F">
        <w:rPr>
          <w:sz w:val="16"/>
          <w:highlight w:val="cyan"/>
        </w:rPr>
        <w:t xml:space="preserve">. </w:t>
      </w:r>
      <w:r w:rsidRPr="00E301CB">
        <w:rPr>
          <w:rStyle w:val="StyleBoldUnderline"/>
          <w:highlight w:val="cyan"/>
        </w:rPr>
        <w:t>"It shows</w:t>
      </w:r>
      <w:r w:rsidRPr="00234913">
        <w:rPr>
          <w:rStyle w:val="StyleBoldUnderline"/>
        </w:rPr>
        <w:t xml:space="preserve"> that </w:t>
      </w:r>
      <w:r w:rsidRPr="00E301CB">
        <w:rPr>
          <w:rStyle w:val="StyleBoldUnderline"/>
          <w:highlight w:val="cyan"/>
        </w:rPr>
        <w:t>they are moving ahead, and</w:t>
      </w:r>
      <w:r w:rsidRPr="00234913">
        <w:rPr>
          <w:rStyle w:val="StyleBoldUnderline"/>
        </w:rPr>
        <w:t xml:space="preserve"> what that means is that </w:t>
      </w:r>
      <w:r w:rsidRPr="00E301CB">
        <w:rPr>
          <w:rStyle w:val="StyleBoldUnderline"/>
          <w:highlight w:val="cyan"/>
        </w:rPr>
        <w:t>Iran's not delaying</w:t>
      </w:r>
      <w:r w:rsidRPr="00084E4F">
        <w:rPr>
          <w:sz w:val="16"/>
        </w:rPr>
        <w:t>, which was a fear," said Michael Adler, an expert on Iran at the Wilson Center think tank in Washington.</w:t>
      </w:r>
    </w:p>
    <w:p w:rsidR="00717253" w:rsidRPr="00084E4F" w:rsidRDefault="00717253" w:rsidP="00717253">
      <w:pPr>
        <w:rPr>
          <w:sz w:val="16"/>
        </w:rPr>
      </w:pPr>
    </w:p>
    <w:p w:rsidR="00717253" w:rsidRDefault="00717253" w:rsidP="00717253">
      <w:pPr>
        <w:pStyle w:val="Tag2"/>
      </w:pPr>
      <w:r>
        <w:t>Negotiations fail – hardliners block even without sanctions</w:t>
      </w:r>
    </w:p>
    <w:p w:rsidR="00717253" w:rsidRPr="00084E4F" w:rsidRDefault="00717253" w:rsidP="00717253">
      <w:pPr>
        <w:rPr>
          <w:sz w:val="16"/>
        </w:rPr>
      </w:pPr>
      <w:proofErr w:type="spellStart"/>
      <w:r w:rsidRPr="00162668">
        <w:rPr>
          <w:rStyle w:val="StyleStyleBold12pt"/>
          <w:sz w:val="20"/>
        </w:rPr>
        <w:t>Hibbs</w:t>
      </w:r>
      <w:proofErr w:type="spellEnd"/>
      <w:r w:rsidRPr="00084E4F">
        <w:rPr>
          <w:sz w:val="16"/>
        </w:rPr>
        <w:t xml:space="preserve">, senior associate in the Carnegie Endowment nuclear policy program, </w:t>
      </w:r>
      <w:r w:rsidRPr="00162668">
        <w:rPr>
          <w:rStyle w:val="StyleStyleBold12pt"/>
          <w:sz w:val="20"/>
        </w:rPr>
        <w:t>12/30</w:t>
      </w:r>
      <w:r w:rsidRPr="00084E4F">
        <w:rPr>
          <w:sz w:val="16"/>
        </w:rPr>
        <w:t>/2013 (Mark, http://carnegieendowment.org/2013/12/30/year-of-too-great-expectations-for-iran/gxbv)</w:t>
      </w:r>
    </w:p>
    <w:p w:rsidR="00717253" w:rsidRPr="00084E4F" w:rsidRDefault="00717253" w:rsidP="00717253">
      <w:pPr>
        <w:rPr>
          <w:sz w:val="16"/>
        </w:rPr>
      </w:pPr>
      <w:r w:rsidRPr="00084E4F">
        <w:rPr>
          <w:sz w:val="16"/>
        </w:rPr>
        <w:t xml:space="preserve">If all goes according to plan, sometime during 2014 Iran will sign a comprehensive final agreement to end a nuclear crisis that, over the course of a decade, has threatened to escalate into a war in the Middle East. But </w:t>
      </w:r>
      <w:r w:rsidRPr="00A33315">
        <w:rPr>
          <w:rStyle w:val="StyleBoldUnderline"/>
          <w:highlight w:val="cyan"/>
        </w:rPr>
        <w:t>in light of</w:t>
      </w:r>
      <w:r w:rsidRPr="00084E4F">
        <w:rPr>
          <w:sz w:val="16"/>
        </w:rPr>
        <w:t xml:space="preserve"> the </w:t>
      </w:r>
      <w:r w:rsidRPr="00A33315">
        <w:rPr>
          <w:rStyle w:val="StyleBoldUnderline"/>
          <w:highlight w:val="cyan"/>
        </w:rPr>
        <w:t>unresolved issues</w:t>
      </w:r>
      <w:r w:rsidRPr="00084E4F">
        <w:rPr>
          <w:sz w:val="16"/>
        </w:rPr>
        <w:t xml:space="preserve"> that must be addressed, </w:t>
      </w:r>
      <w:r w:rsidRPr="00A33315">
        <w:rPr>
          <w:rStyle w:val="StyleBoldUnderline"/>
          <w:highlight w:val="cyan"/>
        </w:rPr>
        <w:t xml:space="preserve">it would be </w:t>
      </w:r>
      <w:r w:rsidRPr="00A33315">
        <w:rPr>
          <w:rStyle w:val="Emphasis"/>
          <w:highlight w:val="cyan"/>
        </w:rPr>
        <w:t>unwise to bet</w:t>
      </w:r>
      <w:r w:rsidRPr="00A33315">
        <w:rPr>
          <w:rStyle w:val="StyleBoldUnderline"/>
          <w:highlight w:val="cyan"/>
        </w:rPr>
        <w:t xml:space="preserve"> that events will unfold as planned</w:t>
      </w:r>
      <w:r w:rsidRPr="00084E4F">
        <w:rPr>
          <w:sz w:val="16"/>
        </w:rPr>
        <w:t>. Unrealistic expectations about the Iran deal need to be revised downward.</w:t>
      </w:r>
    </w:p>
    <w:p w:rsidR="00717253" w:rsidRPr="00084E4F" w:rsidRDefault="00717253" w:rsidP="00717253">
      <w:pPr>
        <w:rPr>
          <w:sz w:val="16"/>
        </w:rPr>
      </w:pPr>
      <w:r w:rsidRPr="00084E4F">
        <w:rPr>
          <w:sz w:val="16"/>
        </w:rPr>
        <w:t>In Geneva on November 24, Iran and the five permanent members of the United Nations Security Council—China, France, Russia, the United Kingdom, and the United States—plus Germany agreed to a Joint Plan of Action. For good reason, the world welcomed this initial agreement because it squarely put Iran and the powers on a road to end the crisis through diplomacy.</w:t>
      </w:r>
    </w:p>
    <w:p w:rsidR="00717253" w:rsidRPr="00084E4F" w:rsidRDefault="00717253" w:rsidP="00717253">
      <w:pPr>
        <w:rPr>
          <w:sz w:val="16"/>
        </w:rPr>
      </w:pPr>
      <w:r w:rsidRPr="00084E4F">
        <w:rPr>
          <w:sz w:val="16"/>
        </w:rPr>
        <w:t>The deal calls for Tehran and the powers to negotiate the “final step” of a two-stage agreement inside six months. In the best case, the two sides will with determination quickly negotiate that final step. Iran will demonstrate to the International Atomic Energy Agency (IAEA) that its nuclear program is wholly dedicated to peaceful uses and agree to verified limits on its sensitive nuclear activities for a considerable period of time. In exchange, sanctions against Iran will be lifted.</w:t>
      </w:r>
    </w:p>
    <w:p w:rsidR="00717253" w:rsidRPr="00084E4F" w:rsidRDefault="00717253" w:rsidP="00717253">
      <w:pPr>
        <w:rPr>
          <w:sz w:val="16"/>
        </w:rPr>
      </w:pPr>
      <w:r w:rsidRPr="00084E4F">
        <w:rPr>
          <w:sz w:val="16"/>
        </w:rPr>
        <w:t xml:space="preserve">An effective final deal could emerge. But </w:t>
      </w:r>
      <w:r w:rsidRPr="00A33315">
        <w:rPr>
          <w:rStyle w:val="StyleBoldUnderline"/>
          <w:highlight w:val="cyan"/>
        </w:rPr>
        <w:t>Iran and the West</w:t>
      </w:r>
      <w:r w:rsidRPr="00084E4F">
        <w:rPr>
          <w:sz w:val="16"/>
        </w:rPr>
        <w:t xml:space="preserve"> will </w:t>
      </w:r>
      <w:r w:rsidRPr="00A33315">
        <w:rPr>
          <w:rStyle w:val="StyleBoldUnderline"/>
        </w:rPr>
        <w:t xml:space="preserve">continue to </w:t>
      </w:r>
      <w:r w:rsidRPr="00A33315">
        <w:rPr>
          <w:rStyle w:val="StyleBoldUnderline"/>
          <w:highlight w:val="cyan"/>
        </w:rPr>
        <w:t>have major differences</w:t>
      </w:r>
      <w:r w:rsidRPr="00084E4F">
        <w:rPr>
          <w:sz w:val="16"/>
        </w:rPr>
        <w:t xml:space="preserve"> whether or not there is a final nuclear pact. </w:t>
      </w:r>
      <w:r w:rsidRPr="00A33315">
        <w:rPr>
          <w:rStyle w:val="StyleBoldUnderline"/>
        </w:rPr>
        <w:t>Residual mutual suspicion is significant</w:t>
      </w:r>
      <w:r w:rsidRPr="00084E4F">
        <w:rPr>
          <w:sz w:val="16"/>
        </w:rPr>
        <w:t xml:space="preserve">, and </w:t>
      </w:r>
      <w:r w:rsidRPr="00A33315">
        <w:rPr>
          <w:rStyle w:val="StyleBoldUnderline"/>
          <w:highlight w:val="cyan"/>
        </w:rPr>
        <w:t>the U</w:t>
      </w:r>
      <w:r w:rsidRPr="00084E4F">
        <w:rPr>
          <w:sz w:val="16"/>
        </w:rPr>
        <w:t xml:space="preserve">nited </w:t>
      </w:r>
      <w:r w:rsidRPr="00A33315">
        <w:rPr>
          <w:rStyle w:val="StyleBoldUnderline"/>
          <w:highlight w:val="cyan"/>
        </w:rPr>
        <w:t>S</w:t>
      </w:r>
      <w:r w:rsidRPr="00084E4F">
        <w:rPr>
          <w:sz w:val="16"/>
        </w:rPr>
        <w:t xml:space="preserve">tates </w:t>
      </w:r>
      <w:r w:rsidRPr="00A33315">
        <w:rPr>
          <w:rStyle w:val="StyleBoldUnderline"/>
          <w:highlight w:val="cyan"/>
        </w:rPr>
        <w:t>and Iran have</w:t>
      </w:r>
      <w:r w:rsidRPr="00084E4F">
        <w:rPr>
          <w:sz w:val="16"/>
        </w:rPr>
        <w:t xml:space="preserve"> competing </w:t>
      </w:r>
      <w:r w:rsidRPr="00A33315">
        <w:rPr>
          <w:rStyle w:val="StyleBoldUnderline"/>
          <w:highlight w:val="cyan"/>
        </w:rPr>
        <w:t>hardwired security commitments in the region</w:t>
      </w:r>
      <w:r w:rsidRPr="00084E4F">
        <w:rPr>
          <w:sz w:val="16"/>
        </w:rPr>
        <w:t xml:space="preserve">. The United States will not pivot away from Israel and the Arab states in the Persian </w:t>
      </w:r>
      <w:proofErr w:type="gramStart"/>
      <w:r w:rsidRPr="00084E4F">
        <w:rPr>
          <w:sz w:val="16"/>
        </w:rPr>
        <w:t>Gulf,</w:t>
      </w:r>
      <w:proofErr w:type="gramEnd"/>
      <w:r w:rsidRPr="00084E4F">
        <w:rPr>
          <w:sz w:val="16"/>
        </w:rPr>
        <w:t xml:space="preserve"> and Iran will not abandon the </w:t>
      </w:r>
      <w:proofErr w:type="spellStart"/>
      <w:r w:rsidRPr="00084E4F">
        <w:rPr>
          <w:sz w:val="16"/>
        </w:rPr>
        <w:t>Alawites</w:t>
      </w:r>
      <w:proofErr w:type="spellEnd"/>
      <w:r w:rsidRPr="00084E4F">
        <w:rPr>
          <w:sz w:val="16"/>
        </w:rPr>
        <w:t xml:space="preserve"> in Syria and push Hezbollah to renounce force. The November deal will not lead to a transformation of the West’s relations with Iran, and the act of signing a deal will not mean Washington and Tehran have somehow overcome their multiple fundamental differences and become partners, as some observers either hope or fear.</w:t>
      </w:r>
    </w:p>
    <w:p w:rsidR="00717253" w:rsidRPr="00A33315" w:rsidRDefault="00717253" w:rsidP="00717253">
      <w:pPr>
        <w:rPr>
          <w:rStyle w:val="StyleBoldUnderline"/>
        </w:rPr>
      </w:pPr>
      <w:r w:rsidRPr="00A33315">
        <w:rPr>
          <w:rStyle w:val="StyleBoldUnderline"/>
          <w:highlight w:val="cyan"/>
        </w:rPr>
        <w:t>THE CLOCK IS TICKING</w:t>
      </w:r>
    </w:p>
    <w:p w:rsidR="00717253" w:rsidRPr="00084E4F" w:rsidRDefault="00717253" w:rsidP="00717253">
      <w:pPr>
        <w:rPr>
          <w:sz w:val="16"/>
        </w:rPr>
      </w:pPr>
      <w:r w:rsidRPr="00084E4F">
        <w:rPr>
          <w:sz w:val="16"/>
        </w:rPr>
        <w:t>U.S. Secretary of State John Kerry knew what he was talking about when he announced in Geneva that the initial step of the Iran nuclear deal had been agreed to and warned that “</w:t>
      </w:r>
      <w:r w:rsidRPr="00A33315">
        <w:rPr>
          <w:rStyle w:val="StyleBoldUnderline"/>
          <w:highlight w:val="cyan"/>
        </w:rPr>
        <w:t>now the</w:t>
      </w:r>
      <w:r w:rsidRPr="00A33315">
        <w:rPr>
          <w:rStyle w:val="StyleBoldUnderline"/>
        </w:rPr>
        <w:t xml:space="preserve"> really </w:t>
      </w:r>
      <w:r w:rsidRPr="00A33315">
        <w:rPr>
          <w:rStyle w:val="StyleBoldUnderline"/>
          <w:highlight w:val="cyan"/>
        </w:rPr>
        <w:t>hard part</w:t>
      </w:r>
      <w:r w:rsidRPr="00A33315">
        <w:rPr>
          <w:rStyle w:val="StyleBoldUnderline"/>
        </w:rPr>
        <w:t xml:space="preserve"> begins</w:t>
      </w:r>
      <w:r w:rsidRPr="00084E4F">
        <w:rPr>
          <w:sz w:val="16"/>
        </w:rPr>
        <w:t xml:space="preserve">.” The Joint Plan of Action says that Iran and the powers “aim to conclude” the final agreement in “no more than one year.” But </w:t>
      </w:r>
      <w:r w:rsidRPr="00A33315">
        <w:rPr>
          <w:rStyle w:val="StyleBoldUnderline"/>
        </w:rPr>
        <w:t>the issues that remain</w:t>
      </w:r>
      <w:r w:rsidRPr="00084E4F">
        <w:rPr>
          <w:sz w:val="16"/>
        </w:rPr>
        <w:t xml:space="preserve"> to be resolved and the amount of work that needs to be done </w:t>
      </w:r>
      <w:r w:rsidRPr="00A33315">
        <w:rPr>
          <w:rStyle w:val="StyleBoldUnderline"/>
        </w:rPr>
        <w:t>could delay agreement</w:t>
      </w:r>
      <w:r w:rsidRPr="00084E4F">
        <w:rPr>
          <w:sz w:val="16"/>
        </w:rPr>
        <w:t xml:space="preserve"> on the final step </w:t>
      </w:r>
      <w:r w:rsidRPr="00A33315">
        <w:rPr>
          <w:rStyle w:val="StyleBoldUnderline"/>
        </w:rPr>
        <w:t>for many months</w:t>
      </w:r>
      <w:r w:rsidRPr="00084E4F">
        <w:rPr>
          <w:sz w:val="16"/>
        </w:rPr>
        <w:t>.</w:t>
      </w:r>
    </w:p>
    <w:p w:rsidR="00717253" w:rsidRPr="00084E4F" w:rsidRDefault="00717253" w:rsidP="00717253">
      <w:pPr>
        <w:rPr>
          <w:sz w:val="16"/>
        </w:rPr>
      </w:pPr>
      <w:r w:rsidRPr="00084E4F">
        <w:rPr>
          <w:sz w:val="16"/>
        </w:rPr>
        <w:t>The main problem is not that Iran will refuse to implement what it agreed to in the initial deal. It will almost certainly stop producing and installing more uranium-enrichment centrifuges, limit that enrichment to no more than 5 percent U-235 (enriching to higher levels would bring Iran closer to weapons-grade material), and convert its enriched uranium gas inventory to less-threatening oxide. It is also likely to halt essential work on the Arak heavy-water reactor project, where Iran is developing the capability to produce plutonium, which can be used for making nuclear weapons.</w:t>
      </w:r>
    </w:p>
    <w:p w:rsidR="00717253" w:rsidRPr="00084E4F" w:rsidRDefault="00717253" w:rsidP="00717253">
      <w:pPr>
        <w:rPr>
          <w:sz w:val="16"/>
        </w:rPr>
      </w:pPr>
      <w:r w:rsidRPr="00084E4F">
        <w:rPr>
          <w:sz w:val="16"/>
        </w:rPr>
        <w:t xml:space="preserve">Tehran has every incentive to comply with these measures. </w:t>
      </w:r>
      <w:proofErr w:type="gramStart"/>
      <w:r w:rsidRPr="00084E4F">
        <w:rPr>
          <w:sz w:val="16"/>
        </w:rPr>
        <w:t>Were</w:t>
      </w:r>
      <w:proofErr w:type="gramEnd"/>
      <w:r w:rsidRPr="00084E4F">
        <w:rPr>
          <w:sz w:val="16"/>
        </w:rPr>
        <w:t xml:space="preserve"> it to cheat, Iran’s adversaries, convinced that Iran cannot be trusted, would be vindicated and would gain leverage to add sanctions or use force. Iran knows this.</w:t>
      </w:r>
    </w:p>
    <w:p w:rsidR="00717253" w:rsidRPr="00084E4F" w:rsidRDefault="00717253" w:rsidP="00717253">
      <w:pPr>
        <w:rPr>
          <w:sz w:val="16"/>
        </w:rPr>
      </w:pPr>
      <w:r w:rsidRPr="00084E4F">
        <w:rPr>
          <w:sz w:val="16"/>
        </w:rPr>
        <w:t xml:space="preserve">Instead, </w:t>
      </w:r>
      <w:r w:rsidRPr="00A33315">
        <w:rPr>
          <w:rStyle w:val="StyleBoldUnderline"/>
        </w:rPr>
        <w:t xml:space="preserve">the </w:t>
      </w:r>
      <w:r w:rsidRPr="00A33315">
        <w:rPr>
          <w:rStyle w:val="StyleBoldUnderline"/>
          <w:highlight w:val="cyan"/>
        </w:rPr>
        <w:t>potential showstoppers loo</w:t>
      </w:r>
      <w:r w:rsidRPr="00A33315">
        <w:rPr>
          <w:rStyle w:val="StyleBoldUnderline"/>
        </w:rPr>
        <w:t>ming</w:t>
      </w:r>
      <w:r w:rsidRPr="00084E4F">
        <w:rPr>
          <w:sz w:val="16"/>
        </w:rPr>
        <w:t xml:space="preserve"> before the parties </w:t>
      </w:r>
      <w:r w:rsidRPr="00A33315">
        <w:rPr>
          <w:rStyle w:val="StyleBoldUnderline"/>
        </w:rPr>
        <w:t>concern matters that the negotiation of the final step</w:t>
      </w:r>
      <w:r w:rsidRPr="00084E4F">
        <w:rPr>
          <w:sz w:val="16"/>
        </w:rPr>
        <w:t xml:space="preserve"> itself </w:t>
      </w:r>
      <w:r w:rsidRPr="00A33315">
        <w:rPr>
          <w:rStyle w:val="StyleBoldUnderline"/>
        </w:rPr>
        <w:t>must resolve</w:t>
      </w:r>
      <w:r w:rsidRPr="00084E4F">
        <w:rPr>
          <w:sz w:val="16"/>
        </w:rPr>
        <w:t xml:space="preserve">. Crucially, the Joint Plan of Action left open how Iran, the powers, and the IAEA would resolve two critical matters: unanswered questions about sensitive and potentially embarrassing past and possibly recent Iranian nuclear </w:t>
      </w:r>
      <w:proofErr w:type="gramStart"/>
      <w:r w:rsidRPr="00084E4F">
        <w:rPr>
          <w:sz w:val="16"/>
        </w:rPr>
        <w:t>activities,</w:t>
      </w:r>
      <w:proofErr w:type="gramEnd"/>
      <w:r w:rsidRPr="00084E4F">
        <w:rPr>
          <w:sz w:val="16"/>
        </w:rPr>
        <w:t xml:space="preserve"> and unfulfilled demands by the UN Security Council that Iran suspend its uranium-enrichment program. Since 2006, Tehran has refused to comply with the Security Council’s suspension orders, and since 2008, it has refused to address allegations leveled by the IAEA that point to nuclear weapons research and development by Iran.</w:t>
      </w:r>
    </w:p>
    <w:p w:rsidR="00717253" w:rsidRPr="00084E4F" w:rsidRDefault="00717253" w:rsidP="00717253">
      <w:pPr>
        <w:rPr>
          <w:sz w:val="16"/>
        </w:rPr>
      </w:pPr>
      <w:r w:rsidRPr="00A33315">
        <w:rPr>
          <w:rStyle w:val="StyleBoldUnderline"/>
        </w:rPr>
        <w:t>The Joint Plan of Action is deliberately vague</w:t>
      </w:r>
      <w:r w:rsidRPr="00084E4F">
        <w:rPr>
          <w:sz w:val="16"/>
        </w:rPr>
        <w:t xml:space="preserve"> about how to handle these issues, not because Western diplomats were naive but in part because the powers intended the initial deal to build confidence. That means that groundbreaking and </w:t>
      </w:r>
      <w:proofErr w:type="spellStart"/>
      <w:r w:rsidRPr="00084E4F">
        <w:rPr>
          <w:sz w:val="16"/>
        </w:rPr>
        <w:t>dealmaking</w:t>
      </w:r>
      <w:proofErr w:type="spellEnd"/>
      <w:r w:rsidRPr="00084E4F">
        <w:rPr>
          <w:sz w:val="16"/>
        </w:rPr>
        <w:t xml:space="preserve"> </w:t>
      </w:r>
      <w:r w:rsidRPr="00084E4F">
        <w:rPr>
          <w:sz w:val="16"/>
        </w:rPr>
        <w:lastRenderedPageBreak/>
        <w:t>were paramount, inviting bold statements, not nitty-gritty outlines. Also leading to this outcome is the fact that when the United States revved up the negotiation this fall in direct bilateral talks with Iran, what was originally a four-step road map became a two-step process featuring an initial step and a final step, with the fine print of steps two and three in the original scheme left to be worked out.</w:t>
      </w:r>
    </w:p>
    <w:p w:rsidR="00717253" w:rsidRPr="00084E4F" w:rsidRDefault="00717253" w:rsidP="00717253">
      <w:pPr>
        <w:rPr>
          <w:sz w:val="16"/>
        </w:rPr>
      </w:pPr>
      <w:r w:rsidRPr="00A33315">
        <w:rPr>
          <w:rStyle w:val="StyleBoldUnderline"/>
        </w:rPr>
        <w:t>If the parties do not work out</w:t>
      </w:r>
      <w:r w:rsidRPr="00084E4F">
        <w:rPr>
          <w:sz w:val="16"/>
        </w:rPr>
        <w:t xml:space="preserve"> the two </w:t>
      </w:r>
      <w:r w:rsidRPr="00A33315">
        <w:rPr>
          <w:rStyle w:val="StyleBoldUnderline"/>
        </w:rPr>
        <w:t>major challenges</w:t>
      </w:r>
      <w:r w:rsidRPr="00084E4F">
        <w:rPr>
          <w:sz w:val="16"/>
        </w:rPr>
        <w:t xml:space="preserve"> they face, </w:t>
      </w:r>
      <w:r w:rsidRPr="00A33315">
        <w:rPr>
          <w:rStyle w:val="StyleBoldUnderline"/>
          <w:highlight w:val="cyan"/>
        </w:rPr>
        <w:t>the negotiation may fail</w:t>
      </w:r>
      <w:r w:rsidRPr="00084E4F">
        <w:rPr>
          <w:sz w:val="16"/>
        </w:rPr>
        <w:t xml:space="preserve">. If differences result in a stalemate, </w:t>
      </w:r>
      <w:r w:rsidRPr="00A33315">
        <w:rPr>
          <w:rStyle w:val="StyleBoldUnderline"/>
          <w:highlight w:val="cyan"/>
        </w:rPr>
        <w:t>Iran’s hardliners could</w:t>
      </w:r>
      <w:r w:rsidRPr="00A33315">
        <w:rPr>
          <w:rStyle w:val="StyleBoldUnderline"/>
        </w:rPr>
        <w:t xml:space="preserve"> gain the upper hand</w:t>
      </w:r>
      <w:r w:rsidRPr="00084E4F">
        <w:rPr>
          <w:sz w:val="16"/>
        </w:rPr>
        <w:t xml:space="preserve">, </w:t>
      </w:r>
      <w:r w:rsidRPr="00A33315">
        <w:rPr>
          <w:rStyle w:val="StyleBoldUnderline"/>
        </w:rPr>
        <w:t>continue pursuing unfettered nuclear development</w:t>
      </w:r>
      <w:r w:rsidRPr="00084E4F">
        <w:rPr>
          <w:sz w:val="16"/>
        </w:rPr>
        <w:t xml:space="preserve">, </w:t>
      </w:r>
      <w:r w:rsidRPr="00A33315">
        <w:rPr>
          <w:rStyle w:val="StyleBoldUnderline"/>
        </w:rPr>
        <w:t>and</w:t>
      </w:r>
      <w:r w:rsidRPr="00084E4F">
        <w:rPr>
          <w:sz w:val="16"/>
        </w:rPr>
        <w:t xml:space="preserve"> eventually </w:t>
      </w:r>
      <w:r w:rsidRPr="00A33315">
        <w:rPr>
          <w:rStyle w:val="StyleBoldUnderline"/>
          <w:highlight w:val="cyan"/>
        </w:rPr>
        <w:t>terminate the initial accord</w:t>
      </w:r>
      <w:r w:rsidRPr="00084E4F">
        <w:rPr>
          <w:sz w:val="16"/>
        </w:rPr>
        <w:t xml:space="preserve">. Alternatively, </w:t>
      </w:r>
      <w:r w:rsidRPr="00A33315">
        <w:rPr>
          <w:rStyle w:val="StyleBoldUnderline"/>
        </w:rPr>
        <w:t>U</w:t>
      </w:r>
      <w:r w:rsidRPr="00A33315">
        <w:rPr>
          <w:rStyle w:val="StyleBoldUnderline"/>
          <w:highlight w:val="cyan"/>
        </w:rPr>
        <w:t>.S. lawmakers could respond to</w:t>
      </w:r>
      <w:r w:rsidRPr="00A33315">
        <w:rPr>
          <w:rStyle w:val="StyleBoldUnderline"/>
        </w:rPr>
        <w:t xml:space="preserve"> a </w:t>
      </w:r>
      <w:r w:rsidRPr="00A33315">
        <w:rPr>
          <w:rStyle w:val="StyleBoldUnderline"/>
          <w:highlight w:val="cyan"/>
        </w:rPr>
        <w:t>lack of progress by adding to</w:t>
      </w:r>
      <w:r w:rsidRPr="00A33315">
        <w:rPr>
          <w:rStyle w:val="StyleBoldUnderline"/>
        </w:rPr>
        <w:t xml:space="preserve"> Iran’s </w:t>
      </w:r>
      <w:r w:rsidRPr="00A33315">
        <w:rPr>
          <w:rStyle w:val="StyleBoldUnderline"/>
          <w:highlight w:val="cyan"/>
        </w:rPr>
        <w:t>sanctions</w:t>
      </w:r>
      <w:r w:rsidRPr="00084E4F">
        <w:rPr>
          <w:sz w:val="16"/>
        </w:rPr>
        <w:t xml:space="preserve"> burden, which would likewise doom the negotiation. There is much at stake.</w:t>
      </w:r>
    </w:p>
    <w:p w:rsidR="00717253" w:rsidRPr="00084E4F" w:rsidRDefault="00717253" w:rsidP="00717253">
      <w:pPr>
        <w:rPr>
          <w:sz w:val="16"/>
        </w:rPr>
      </w:pPr>
    </w:p>
    <w:p w:rsidR="00717253" w:rsidRDefault="00717253" w:rsidP="00717253">
      <w:pPr>
        <w:pStyle w:val="Tag2"/>
      </w:pPr>
      <w:r>
        <w:t>Sanctions don’t block a deal</w:t>
      </w:r>
    </w:p>
    <w:p w:rsidR="00717253" w:rsidRPr="00084E4F" w:rsidRDefault="00717253" w:rsidP="00717253">
      <w:pPr>
        <w:rPr>
          <w:sz w:val="16"/>
        </w:rPr>
      </w:pPr>
      <w:proofErr w:type="spellStart"/>
      <w:r w:rsidRPr="006934C4">
        <w:rPr>
          <w:rStyle w:val="StyleStyleBold12pt"/>
          <w:sz w:val="20"/>
        </w:rPr>
        <w:t>Horing</w:t>
      </w:r>
      <w:proofErr w:type="spellEnd"/>
      <w:r w:rsidRPr="006934C4">
        <w:rPr>
          <w:rStyle w:val="StyleStyleBold12pt"/>
          <w:sz w:val="20"/>
        </w:rPr>
        <w:t xml:space="preserve"> 1-21</w:t>
      </w:r>
      <w:r w:rsidRPr="00084E4F">
        <w:rPr>
          <w:sz w:val="16"/>
        </w:rPr>
        <w:t xml:space="preserve"> [</w:t>
      </w:r>
      <w:proofErr w:type="spellStart"/>
      <w:r w:rsidRPr="00992298">
        <w:rPr>
          <w:color w:val="000000"/>
          <w:sz w:val="16"/>
        </w:rPr>
        <w:t>Shoula</w:t>
      </w:r>
      <w:proofErr w:type="spellEnd"/>
      <w:r w:rsidRPr="00992298">
        <w:rPr>
          <w:color w:val="000000"/>
          <w:sz w:val="16"/>
        </w:rPr>
        <w:t xml:space="preserve"> Romano </w:t>
      </w:r>
      <w:proofErr w:type="spellStart"/>
      <w:r w:rsidRPr="00992298">
        <w:rPr>
          <w:color w:val="000000"/>
          <w:sz w:val="16"/>
        </w:rPr>
        <w:t>Horing</w:t>
      </w:r>
      <w:proofErr w:type="spellEnd"/>
      <w:r w:rsidRPr="00992298">
        <w:rPr>
          <w:color w:val="000000"/>
          <w:sz w:val="16"/>
        </w:rPr>
        <w:t> </w:t>
      </w:r>
      <w:r w:rsidRPr="00084E4F">
        <w:rPr>
          <w:sz w:val="16"/>
        </w:rPr>
        <w:t>(Law Prof @ Baker U, author and columnist on Israeli foreign policy); “Obama's Surrender to Iran”; January 21, 2014; http://www.americanthinker.com/2014/01/obamas_surrender_to_iran.html]</w:t>
      </w:r>
    </w:p>
    <w:p w:rsidR="00717253" w:rsidRPr="00A21F0B" w:rsidRDefault="00717253" w:rsidP="00717253">
      <w:pPr>
        <w:rPr>
          <w:u w:val="single"/>
        </w:rPr>
      </w:pPr>
      <w:r w:rsidRPr="00084E4F">
        <w:rPr>
          <w:sz w:val="16"/>
        </w:rPr>
        <w:t xml:space="preserve">In lobbying against the legislation, </w:t>
      </w:r>
      <w:r w:rsidRPr="00701CF6">
        <w:rPr>
          <w:u w:val="single"/>
        </w:rPr>
        <w:t xml:space="preserve">the White House in recent days warned that any further sanctions would "anger" and "break-faith" with </w:t>
      </w:r>
      <w:proofErr w:type="gramStart"/>
      <w:r w:rsidRPr="00701CF6">
        <w:rPr>
          <w:u w:val="single"/>
        </w:rPr>
        <w:t>Iran,</w:t>
      </w:r>
      <w:proofErr w:type="gramEnd"/>
      <w:r w:rsidRPr="00701CF6">
        <w:rPr>
          <w:u w:val="single"/>
        </w:rPr>
        <w:t xml:space="preserve"> and blow up the talks</w:t>
      </w:r>
      <w:r w:rsidRPr="00A21F0B">
        <w:rPr>
          <w:u w:val="single"/>
        </w:rPr>
        <w:t xml:space="preserve"> and undermine the so called moderate Iranian leaders and lead us to war.</w:t>
      </w:r>
    </w:p>
    <w:p w:rsidR="00717253" w:rsidRPr="00701CF6" w:rsidRDefault="00717253" w:rsidP="00717253">
      <w:pPr>
        <w:rPr>
          <w:b/>
          <w:u w:val="single"/>
        </w:rPr>
      </w:pPr>
      <w:r w:rsidRPr="00701CF6">
        <w:rPr>
          <w:b/>
          <w:u w:val="single"/>
        </w:rPr>
        <w:t>But in reality the so called moderate Iranian leader whose victory</w:t>
      </w:r>
      <w:r w:rsidRPr="00084E4F">
        <w:rPr>
          <w:sz w:val="16"/>
        </w:rPr>
        <w:t xml:space="preserve"> in the summer elections </w:t>
      </w:r>
      <w:r w:rsidRPr="00701CF6">
        <w:rPr>
          <w:b/>
          <w:u w:val="single"/>
        </w:rPr>
        <w:t xml:space="preserve">was argued by the administration as a -sign that Iran was changing for the better, did not have a problem with "breaking faith" with the U.S. </w:t>
      </w:r>
      <w:r w:rsidRPr="00701CF6">
        <w:rPr>
          <w:b/>
          <w:highlight w:val="cyan"/>
          <w:u w:val="single"/>
        </w:rPr>
        <w:t>Two days after the</w:t>
      </w:r>
      <w:r w:rsidRPr="00E3260A">
        <w:rPr>
          <w:b/>
          <w:u w:val="single"/>
        </w:rPr>
        <w:t xml:space="preserve"> final </w:t>
      </w:r>
      <w:r w:rsidRPr="00701CF6">
        <w:rPr>
          <w:b/>
          <w:highlight w:val="cyan"/>
          <w:u w:val="single"/>
        </w:rPr>
        <w:t>agreement</w:t>
      </w:r>
      <w:r w:rsidRPr="00701CF6">
        <w:rPr>
          <w:b/>
          <w:u w:val="single"/>
        </w:rPr>
        <w:t xml:space="preserve"> was signed</w:t>
      </w:r>
      <w:r w:rsidRPr="00084E4F">
        <w:rPr>
          <w:sz w:val="16"/>
        </w:rPr>
        <w:t xml:space="preserve"> President Hassan </w:t>
      </w:r>
      <w:proofErr w:type="spellStart"/>
      <w:r w:rsidRPr="00274340">
        <w:rPr>
          <w:b/>
          <w:highlight w:val="cyan"/>
          <w:u w:val="single"/>
        </w:rPr>
        <w:t>Rouhani</w:t>
      </w:r>
      <w:proofErr w:type="spellEnd"/>
      <w:r w:rsidRPr="00274340">
        <w:rPr>
          <w:b/>
          <w:highlight w:val="cyan"/>
          <w:u w:val="single"/>
        </w:rPr>
        <w:t xml:space="preserve"> asked</w:t>
      </w:r>
      <w:r w:rsidRPr="00A21F0B">
        <w:rPr>
          <w:b/>
          <w:u w:val="single"/>
        </w:rPr>
        <w:t xml:space="preserve"> a crowd in Iran "</w:t>
      </w:r>
      <w:r w:rsidRPr="00274340">
        <w:rPr>
          <w:b/>
          <w:highlight w:val="cyan"/>
          <w:u w:val="single"/>
        </w:rPr>
        <w:t>Do you know what the Geneva Agreement means? It means the surrender of the big powers before</w:t>
      </w:r>
      <w:r w:rsidRPr="00A21F0B">
        <w:rPr>
          <w:b/>
          <w:u w:val="single"/>
        </w:rPr>
        <w:t xml:space="preserve"> the great </w:t>
      </w:r>
      <w:r w:rsidRPr="00274340">
        <w:rPr>
          <w:b/>
          <w:highlight w:val="cyan"/>
          <w:u w:val="single"/>
        </w:rPr>
        <w:t>Iran</w:t>
      </w:r>
      <w:r w:rsidRPr="00A21F0B">
        <w:rPr>
          <w:b/>
          <w:u w:val="single"/>
        </w:rPr>
        <w:t xml:space="preserve">ian nation." He further </w:t>
      </w:r>
      <w:r w:rsidRPr="00E3260A">
        <w:rPr>
          <w:b/>
          <w:u w:val="single"/>
        </w:rPr>
        <w:t>stated that</w:t>
      </w:r>
      <w:r w:rsidRPr="00A21F0B">
        <w:rPr>
          <w:b/>
          <w:u w:val="single"/>
        </w:rPr>
        <w:t xml:space="preserve"> "The </w:t>
      </w:r>
      <w:r w:rsidRPr="00701CF6">
        <w:rPr>
          <w:b/>
          <w:u w:val="single"/>
        </w:rPr>
        <w:t xml:space="preserve">Geneva Agreement means </w:t>
      </w:r>
      <w:r w:rsidRPr="00701CF6">
        <w:rPr>
          <w:rStyle w:val="Emphasis"/>
          <w:highlight w:val="cyan"/>
        </w:rPr>
        <w:t>the wall of sanctions has broken</w:t>
      </w:r>
      <w:r w:rsidRPr="00701CF6">
        <w:rPr>
          <w:b/>
          <w:u w:val="single"/>
        </w:rPr>
        <w:t>."</w:t>
      </w:r>
    </w:p>
    <w:p w:rsidR="00717253" w:rsidRPr="00084E4F" w:rsidRDefault="00717253" w:rsidP="00717253">
      <w:pPr>
        <w:rPr>
          <w:sz w:val="16"/>
        </w:rPr>
      </w:pPr>
      <w:r w:rsidRPr="00084E4F">
        <w:rPr>
          <w:sz w:val="16"/>
        </w:rPr>
        <w:t xml:space="preserve">Moreover, </w:t>
      </w:r>
      <w:proofErr w:type="spellStart"/>
      <w:r w:rsidRPr="00084E4F">
        <w:rPr>
          <w:sz w:val="16"/>
        </w:rPr>
        <w:t>Rouhani's</w:t>
      </w:r>
      <w:proofErr w:type="spellEnd"/>
      <w:r w:rsidRPr="00084E4F">
        <w:rPr>
          <w:sz w:val="16"/>
        </w:rPr>
        <w:t xml:space="preserve"> foreign minister, </w:t>
      </w:r>
      <w:proofErr w:type="spellStart"/>
      <w:r w:rsidRPr="00084E4F">
        <w:rPr>
          <w:sz w:val="16"/>
        </w:rPr>
        <w:t>Mohamad</w:t>
      </w:r>
      <w:proofErr w:type="spellEnd"/>
      <w:r w:rsidRPr="00084E4F">
        <w:rPr>
          <w:sz w:val="16"/>
        </w:rPr>
        <w:t xml:space="preserve"> </w:t>
      </w:r>
      <w:proofErr w:type="spellStart"/>
      <w:r w:rsidRPr="00084E4F">
        <w:rPr>
          <w:sz w:val="16"/>
        </w:rPr>
        <w:t>Javid</w:t>
      </w:r>
      <w:proofErr w:type="spellEnd"/>
      <w:r w:rsidRPr="00084E4F">
        <w:rPr>
          <w:sz w:val="16"/>
        </w:rPr>
        <w:t xml:space="preserve"> </w:t>
      </w:r>
      <w:proofErr w:type="spellStart"/>
      <w:r w:rsidRPr="00084E4F">
        <w:rPr>
          <w:sz w:val="16"/>
        </w:rPr>
        <w:t>Zarif</w:t>
      </w:r>
      <w:proofErr w:type="spellEnd"/>
      <w:r w:rsidRPr="00084E4F">
        <w:rPr>
          <w:sz w:val="16"/>
        </w:rPr>
        <w:t>, another supposed "moderate," who negotiated with Kerry in Geneva, laid a wreath last Monday, at the grave of the Hezbollah terrorist who planned the terrorist attack on the U.S. Marines barracks in Beirut in 1983 which killed 241 American troops.</w:t>
      </w:r>
    </w:p>
    <w:p w:rsidR="00717253" w:rsidRPr="00084E4F" w:rsidRDefault="00717253" w:rsidP="00717253">
      <w:pPr>
        <w:rPr>
          <w:sz w:val="16"/>
        </w:rPr>
      </w:pPr>
      <w:r w:rsidRPr="00E3260A">
        <w:rPr>
          <w:highlight w:val="cyan"/>
          <w:u w:val="single"/>
        </w:rPr>
        <w:t xml:space="preserve">For the last two </w:t>
      </w:r>
      <w:r w:rsidRPr="00701CF6">
        <w:rPr>
          <w:highlight w:val="cyan"/>
          <w:u w:val="single"/>
        </w:rPr>
        <w:t>months</w:t>
      </w:r>
      <w:r w:rsidRPr="00701CF6">
        <w:rPr>
          <w:u w:val="single"/>
        </w:rPr>
        <w:t>, between the initial</w:t>
      </w:r>
      <w:r w:rsidRPr="00A21F0B">
        <w:rPr>
          <w:u w:val="single"/>
        </w:rPr>
        <w:t xml:space="preserve"> November </w:t>
      </w:r>
      <w:r w:rsidRPr="00701CF6">
        <w:rPr>
          <w:u w:val="single"/>
        </w:rPr>
        <w:t>agreement and the second deal</w:t>
      </w:r>
      <w:r w:rsidRPr="00A21F0B">
        <w:rPr>
          <w:u w:val="single"/>
        </w:rPr>
        <w:t xml:space="preserve"> regarding its implementation, </w:t>
      </w:r>
      <w:r w:rsidRPr="00E3260A">
        <w:rPr>
          <w:highlight w:val="cyan"/>
          <w:u w:val="single"/>
        </w:rPr>
        <w:t>the Iranians have been</w:t>
      </w:r>
      <w:r w:rsidRPr="00E3260A">
        <w:rPr>
          <w:u w:val="single"/>
        </w:rPr>
        <w:t xml:space="preserve"> very </w:t>
      </w:r>
      <w:r w:rsidRPr="00701CF6">
        <w:rPr>
          <w:highlight w:val="cyan"/>
          <w:u w:val="single"/>
        </w:rPr>
        <w:t>busy</w:t>
      </w:r>
      <w:r w:rsidRPr="00701CF6">
        <w:rPr>
          <w:u w:val="single"/>
        </w:rPr>
        <w:t xml:space="preserve"> growing their nuclear program and </w:t>
      </w:r>
      <w:r w:rsidRPr="00701CF6">
        <w:rPr>
          <w:highlight w:val="cyan"/>
          <w:u w:val="single"/>
        </w:rPr>
        <w:t>getting</w:t>
      </w:r>
      <w:r w:rsidRPr="00701CF6">
        <w:rPr>
          <w:u w:val="single"/>
        </w:rPr>
        <w:t xml:space="preserve"> it close </w:t>
      </w:r>
      <w:r w:rsidRPr="00701CF6">
        <w:rPr>
          <w:highlight w:val="cyan"/>
          <w:u w:val="single"/>
        </w:rPr>
        <w:t>to</w:t>
      </w:r>
      <w:r w:rsidRPr="00701CF6">
        <w:rPr>
          <w:u w:val="single"/>
        </w:rPr>
        <w:t xml:space="preserve"> </w:t>
      </w:r>
      <w:r w:rsidRPr="00E3260A">
        <w:rPr>
          <w:highlight w:val="cyan"/>
          <w:u w:val="single"/>
        </w:rPr>
        <w:t>breakout capacity. It has</w:t>
      </w:r>
      <w:r w:rsidRPr="00084E4F">
        <w:rPr>
          <w:sz w:val="16"/>
        </w:rPr>
        <w:t xml:space="preserve"> reportedly </w:t>
      </w:r>
      <w:r w:rsidRPr="00E3260A">
        <w:rPr>
          <w:highlight w:val="cyan"/>
          <w:u w:val="single"/>
        </w:rPr>
        <w:t>introduced a new generation of centrifuges</w:t>
      </w:r>
      <w:r w:rsidRPr="00A21F0B">
        <w:rPr>
          <w:u w:val="single"/>
        </w:rPr>
        <w:t xml:space="preserve"> to</w:t>
      </w:r>
      <w:r w:rsidRPr="00084E4F">
        <w:rPr>
          <w:sz w:val="16"/>
        </w:rPr>
        <w:t xml:space="preserve"> its facilities in </w:t>
      </w:r>
      <w:proofErr w:type="spellStart"/>
      <w:r w:rsidRPr="00A21F0B">
        <w:rPr>
          <w:u w:val="single"/>
        </w:rPr>
        <w:t>Natanz</w:t>
      </w:r>
      <w:proofErr w:type="spellEnd"/>
      <w:r w:rsidRPr="00A21F0B">
        <w:rPr>
          <w:u w:val="single"/>
        </w:rPr>
        <w:t xml:space="preserve"> and </w:t>
      </w:r>
      <w:proofErr w:type="spellStart"/>
      <w:r w:rsidRPr="00A21F0B">
        <w:rPr>
          <w:u w:val="single"/>
        </w:rPr>
        <w:t>Fordow</w:t>
      </w:r>
      <w:proofErr w:type="spellEnd"/>
      <w:r w:rsidRPr="00A21F0B">
        <w:rPr>
          <w:u w:val="single"/>
        </w:rPr>
        <w:t xml:space="preserve">, </w:t>
      </w:r>
      <w:r w:rsidRPr="00E3260A">
        <w:rPr>
          <w:highlight w:val="cyan"/>
          <w:u w:val="single"/>
        </w:rPr>
        <w:t>and</w:t>
      </w:r>
      <w:r w:rsidRPr="00A21F0B">
        <w:rPr>
          <w:u w:val="single"/>
        </w:rPr>
        <w:t xml:space="preserve"> is vigorously building its Arak heavy water facility. </w:t>
      </w:r>
      <w:r w:rsidRPr="00084E4F">
        <w:rPr>
          <w:sz w:val="16"/>
        </w:rPr>
        <w:t xml:space="preserve">In addition, </w:t>
      </w:r>
      <w:r w:rsidRPr="00A21F0B">
        <w:rPr>
          <w:u w:val="single"/>
        </w:rPr>
        <w:t xml:space="preserve">it has </w:t>
      </w:r>
      <w:r w:rsidRPr="00E3260A">
        <w:rPr>
          <w:highlight w:val="cyan"/>
          <w:u w:val="single"/>
        </w:rPr>
        <w:t>added</w:t>
      </w:r>
      <w:r w:rsidRPr="00A21F0B">
        <w:rPr>
          <w:u w:val="single"/>
        </w:rPr>
        <w:t xml:space="preserve"> 1000 pounds </w:t>
      </w:r>
      <w:r w:rsidRPr="00E3260A">
        <w:rPr>
          <w:highlight w:val="cyan"/>
          <w:u w:val="single"/>
        </w:rPr>
        <w:t xml:space="preserve">to its </w:t>
      </w:r>
      <w:r w:rsidRPr="00701CF6">
        <w:rPr>
          <w:highlight w:val="cyan"/>
          <w:u w:val="single"/>
        </w:rPr>
        <w:t>stockpile</w:t>
      </w:r>
      <w:r w:rsidRPr="00701CF6">
        <w:rPr>
          <w:u w:val="single"/>
        </w:rPr>
        <w:t xml:space="preserve"> of uranium</w:t>
      </w:r>
      <w:r w:rsidRPr="00A21F0B">
        <w:rPr>
          <w:u w:val="single"/>
        </w:rPr>
        <w:t xml:space="preserve"> enriched</w:t>
      </w:r>
      <w:r w:rsidRPr="00084E4F">
        <w:rPr>
          <w:sz w:val="16"/>
        </w:rPr>
        <w:t xml:space="preserve"> to 5 percent and 66 pounds to its 20 percent stock, and </w:t>
      </w:r>
      <w:r w:rsidRPr="00A21F0B">
        <w:rPr>
          <w:u w:val="single"/>
        </w:rPr>
        <w:t xml:space="preserve">the </w:t>
      </w:r>
      <w:r w:rsidRPr="00701CF6">
        <w:rPr>
          <w:rStyle w:val="Emphasis"/>
        </w:rPr>
        <w:t>I</w:t>
      </w:r>
      <w:r w:rsidRPr="00701CF6">
        <w:rPr>
          <w:u w:val="single"/>
        </w:rPr>
        <w:t xml:space="preserve">nternational </w:t>
      </w:r>
      <w:r w:rsidRPr="00701CF6">
        <w:rPr>
          <w:rStyle w:val="Emphasis"/>
        </w:rPr>
        <w:t>A</w:t>
      </w:r>
      <w:r w:rsidRPr="00701CF6">
        <w:rPr>
          <w:u w:val="single"/>
        </w:rPr>
        <w:t xml:space="preserve">tomic </w:t>
      </w:r>
      <w:r w:rsidRPr="00701CF6">
        <w:rPr>
          <w:rStyle w:val="Emphasis"/>
        </w:rPr>
        <w:t>E</w:t>
      </w:r>
      <w:r w:rsidRPr="00701CF6">
        <w:rPr>
          <w:u w:val="single"/>
        </w:rPr>
        <w:t xml:space="preserve">nergy </w:t>
      </w:r>
      <w:r w:rsidRPr="00701CF6">
        <w:rPr>
          <w:rStyle w:val="Emphasis"/>
        </w:rPr>
        <w:t>A</w:t>
      </w:r>
      <w:r w:rsidRPr="00701CF6">
        <w:rPr>
          <w:u w:val="single"/>
        </w:rPr>
        <w:t>gency</w:t>
      </w:r>
      <w:r w:rsidRPr="00A21F0B">
        <w:rPr>
          <w:u w:val="single"/>
        </w:rPr>
        <w:t xml:space="preserve"> </w:t>
      </w:r>
      <w:r w:rsidRPr="00E3260A">
        <w:rPr>
          <w:highlight w:val="cyan"/>
          <w:u w:val="single"/>
        </w:rPr>
        <w:t>inspectors were turned away</w:t>
      </w:r>
      <w:r w:rsidRPr="00A21F0B">
        <w:rPr>
          <w:u w:val="single"/>
        </w:rPr>
        <w:t xml:space="preserve"> when they tried to inspect a military base where the Iranians are suspected of experimenting with ways to </w:t>
      </w:r>
      <w:proofErr w:type="spellStart"/>
      <w:r w:rsidRPr="00A21F0B">
        <w:rPr>
          <w:u w:val="single"/>
        </w:rPr>
        <w:t>weaponize</w:t>
      </w:r>
      <w:proofErr w:type="spellEnd"/>
      <w:r w:rsidRPr="00A21F0B">
        <w:rPr>
          <w:u w:val="single"/>
        </w:rPr>
        <w:t> their stockpile.</w:t>
      </w:r>
      <w:r w:rsidRPr="00084E4F">
        <w:rPr>
          <w:sz w:val="16"/>
        </w:rPr>
        <w:t> </w:t>
      </w:r>
    </w:p>
    <w:p w:rsidR="00717253" w:rsidRPr="00084E4F" w:rsidRDefault="00717253" w:rsidP="00717253">
      <w:pPr>
        <w:rPr>
          <w:sz w:val="16"/>
        </w:rPr>
      </w:pPr>
      <w:r w:rsidRPr="00084E4F">
        <w:rPr>
          <w:sz w:val="16"/>
        </w:rPr>
        <w:t xml:space="preserve">It seems </w:t>
      </w:r>
      <w:r w:rsidRPr="00701CF6">
        <w:rPr>
          <w:u w:val="single"/>
        </w:rPr>
        <w:t>the Iranians do not fear Obama.</w:t>
      </w:r>
      <w:r w:rsidRPr="00A21F0B">
        <w:rPr>
          <w:u w:val="single"/>
        </w:rPr>
        <w:t xml:space="preserve"> Recent Iranian actions and words underscore Iran's confidence that no matter what they will do and say </w:t>
      </w:r>
      <w:r w:rsidRPr="00E3260A">
        <w:rPr>
          <w:b/>
          <w:highlight w:val="cyan"/>
          <w:u w:val="single"/>
        </w:rPr>
        <w:t>Obama will not confront them</w:t>
      </w:r>
      <w:r w:rsidRPr="00084E4F">
        <w:rPr>
          <w:sz w:val="16"/>
        </w:rPr>
        <w:t xml:space="preserve"> militarily </w:t>
      </w:r>
      <w:r w:rsidRPr="00E3260A">
        <w:rPr>
          <w:b/>
          <w:highlight w:val="cyan"/>
          <w:u w:val="single"/>
        </w:rPr>
        <w:t xml:space="preserve">and will work hard to protect them against additional </w:t>
      </w:r>
      <w:proofErr w:type="gramStart"/>
      <w:r w:rsidRPr="00701CF6">
        <w:rPr>
          <w:b/>
          <w:highlight w:val="cyan"/>
          <w:u w:val="single"/>
        </w:rPr>
        <w:t xml:space="preserve">sanctions </w:t>
      </w:r>
      <w:r w:rsidRPr="00084E4F">
        <w:rPr>
          <w:sz w:val="16"/>
          <w:highlight w:val="cyan"/>
        </w:rPr>
        <w:t>.</w:t>
      </w:r>
      <w:proofErr w:type="gramEnd"/>
      <w:r w:rsidRPr="00084E4F">
        <w:rPr>
          <w:sz w:val="16"/>
          <w:highlight w:val="cyan"/>
        </w:rPr>
        <w:t xml:space="preserve"> </w:t>
      </w:r>
      <w:r w:rsidRPr="00701CF6">
        <w:rPr>
          <w:b/>
          <w:highlight w:val="cyan"/>
          <w:u w:val="single"/>
        </w:rPr>
        <w:t>They believe</w:t>
      </w:r>
      <w:r w:rsidRPr="00701CF6">
        <w:rPr>
          <w:b/>
          <w:u w:val="single"/>
        </w:rPr>
        <w:t xml:space="preserve"> that the Geneva Agreement ended their economic isolation and that </w:t>
      </w:r>
      <w:r w:rsidRPr="00701CF6">
        <w:rPr>
          <w:b/>
          <w:highlight w:val="cyan"/>
          <w:u w:val="single"/>
        </w:rPr>
        <w:t>the process is irreversible</w:t>
      </w:r>
      <w:r w:rsidRPr="00084E4F">
        <w:rPr>
          <w:sz w:val="16"/>
        </w:rPr>
        <w:t xml:space="preserve">. It was reported that </w:t>
      </w:r>
      <w:r w:rsidRPr="00A21F0B">
        <w:rPr>
          <w:u w:val="single"/>
        </w:rPr>
        <w:t>Russia and Turkey are in the process of signing deals, worth billions,</w:t>
      </w:r>
      <w:r w:rsidRPr="00084E4F">
        <w:rPr>
          <w:sz w:val="16"/>
        </w:rPr>
        <w:t xml:space="preserve"> with Iran selling its oil for goods.</w:t>
      </w:r>
    </w:p>
    <w:p w:rsidR="00717253" w:rsidRPr="00E3260A" w:rsidRDefault="00717253" w:rsidP="00717253">
      <w:pPr>
        <w:rPr>
          <w:rStyle w:val="Emphasis"/>
        </w:rPr>
      </w:pPr>
      <w:r w:rsidRPr="00E3260A">
        <w:rPr>
          <w:rStyle w:val="Emphasis"/>
          <w:highlight w:val="cyan"/>
        </w:rPr>
        <w:t>The only way now to pressure Iran</w:t>
      </w:r>
      <w:r w:rsidRPr="00084E4F">
        <w:rPr>
          <w:sz w:val="16"/>
        </w:rPr>
        <w:t xml:space="preserve">, the regional bully, </w:t>
      </w:r>
      <w:r w:rsidRPr="00A21F0B">
        <w:rPr>
          <w:b/>
          <w:u w:val="single"/>
        </w:rPr>
        <w:t xml:space="preserve">to agree </w:t>
      </w:r>
      <w:r w:rsidRPr="00701CF6">
        <w:rPr>
          <w:b/>
          <w:highlight w:val="cyan"/>
          <w:u w:val="single"/>
        </w:rPr>
        <w:t>in</w:t>
      </w:r>
      <w:r w:rsidRPr="00701CF6">
        <w:rPr>
          <w:b/>
          <w:u w:val="single"/>
        </w:rPr>
        <w:t xml:space="preserve"> the upcoming</w:t>
      </w:r>
      <w:r w:rsidRPr="00A21F0B">
        <w:rPr>
          <w:b/>
          <w:u w:val="single"/>
        </w:rPr>
        <w:t xml:space="preserve"> final </w:t>
      </w:r>
      <w:r w:rsidRPr="00E3260A">
        <w:rPr>
          <w:b/>
          <w:highlight w:val="cyan"/>
          <w:u w:val="single"/>
        </w:rPr>
        <w:t>negotiations</w:t>
      </w:r>
      <w:r w:rsidRPr="00A21F0B">
        <w:rPr>
          <w:b/>
          <w:u w:val="single"/>
        </w:rPr>
        <w:t xml:space="preserve"> to dismantle their nuclear program </w:t>
      </w:r>
      <w:r w:rsidRPr="00E3260A">
        <w:rPr>
          <w:b/>
          <w:highlight w:val="cyan"/>
          <w:u w:val="single"/>
        </w:rPr>
        <w:t xml:space="preserve">is if the Iranians fear that the </w:t>
      </w:r>
      <w:r w:rsidRPr="00E3260A">
        <w:rPr>
          <w:rStyle w:val="Emphasis"/>
          <w:highlight w:val="cyan"/>
        </w:rPr>
        <w:t xml:space="preserve">Congress is </w:t>
      </w:r>
      <w:r w:rsidRPr="00701CF6">
        <w:rPr>
          <w:rStyle w:val="Emphasis"/>
          <w:highlight w:val="cyan"/>
        </w:rPr>
        <w:t>determined to</w:t>
      </w:r>
      <w:r w:rsidRPr="00701CF6">
        <w:rPr>
          <w:rStyle w:val="Emphasis"/>
        </w:rPr>
        <w:t xml:space="preserve"> override Obama's veto</w:t>
      </w:r>
      <w:r w:rsidRPr="00A21F0B">
        <w:rPr>
          <w:b/>
          <w:u w:val="single"/>
        </w:rPr>
        <w:t xml:space="preserve"> </w:t>
      </w:r>
      <w:r w:rsidRPr="00701CF6">
        <w:rPr>
          <w:b/>
          <w:u w:val="single"/>
        </w:rPr>
        <w:t xml:space="preserve">and </w:t>
      </w:r>
      <w:r w:rsidRPr="00E3260A">
        <w:rPr>
          <w:b/>
          <w:highlight w:val="cyan"/>
          <w:u w:val="single"/>
        </w:rPr>
        <w:t>shut down their economy</w:t>
      </w:r>
      <w:r w:rsidRPr="00A21F0B">
        <w:rPr>
          <w:b/>
          <w:u w:val="single"/>
        </w:rPr>
        <w:t xml:space="preserve"> again </w:t>
      </w:r>
      <w:r w:rsidRPr="00701CF6">
        <w:rPr>
          <w:b/>
          <w:u w:val="single"/>
        </w:rPr>
        <w:t>with</w:t>
      </w:r>
      <w:r w:rsidRPr="00A21F0B">
        <w:rPr>
          <w:b/>
          <w:u w:val="single"/>
        </w:rPr>
        <w:t xml:space="preserve"> much worse </w:t>
      </w:r>
      <w:r w:rsidRPr="00701CF6">
        <w:rPr>
          <w:b/>
          <w:u w:val="single"/>
        </w:rPr>
        <w:t xml:space="preserve">crippling sanctions. </w:t>
      </w:r>
      <w:r w:rsidRPr="00E3260A">
        <w:rPr>
          <w:b/>
          <w:highlight w:val="cyan"/>
          <w:u w:val="single"/>
        </w:rPr>
        <w:t>The only chance</w:t>
      </w:r>
      <w:r w:rsidRPr="00A21F0B">
        <w:rPr>
          <w:b/>
          <w:u w:val="single"/>
        </w:rPr>
        <w:t xml:space="preserve"> for a diplomatic solution to the Iranian nuclear </w:t>
      </w:r>
      <w:r w:rsidRPr="00701CF6">
        <w:rPr>
          <w:b/>
          <w:u w:val="single"/>
        </w:rPr>
        <w:t xml:space="preserve">threat </w:t>
      </w:r>
      <w:r w:rsidRPr="00701CF6">
        <w:rPr>
          <w:b/>
          <w:highlight w:val="cyan"/>
          <w:u w:val="single"/>
        </w:rPr>
        <w:t>is</w:t>
      </w:r>
      <w:r w:rsidRPr="00701CF6">
        <w:rPr>
          <w:b/>
          <w:u w:val="single"/>
        </w:rPr>
        <w:t xml:space="preserve"> to</w:t>
      </w:r>
      <w:r w:rsidRPr="00084E4F">
        <w:rPr>
          <w:sz w:val="16"/>
        </w:rPr>
        <w:t xml:space="preserve"> support and </w:t>
      </w:r>
      <w:r w:rsidRPr="00701CF6">
        <w:rPr>
          <w:rStyle w:val="Emphasis"/>
        </w:rPr>
        <w:t xml:space="preserve">pass </w:t>
      </w:r>
      <w:r w:rsidRPr="00E3260A">
        <w:rPr>
          <w:rStyle w:val="Emphasis"/>
          <w:highlight w:val="cyan"/>
        </w:rPr>
        <w:t xml:space="preserve">the </w:t>
      </w:r>
      <w:r w:rsidRPr="00701CF6">
        <w:rPr>
          <w:rStyle w:val="Emphasis"/>
        </w:rPr>
        <w:t xml:space="preserve">Menendez-Kirk </w:t>
      </w:r>
      <w:r w:rsidRPr="00E3260A">
        <w:rPr>
          <w:rStyle w:val="Emphasis"/>
          <w:highlight w:val="cyan"/>
        </w:rPr>
        <w:t>sanctions bill.</w:t>
      </w:r>
    </w:p>
    <w:p w:rsidR="00717253" w:rsidRPr="00084E4F" w:rsidRDefault="00717253" w:rsidP="00717253">
      <w:pPr>
        <w:rPr>
          <w:sz w:val="16"/>
        </w:rPr>
      </w:pPr>
    </w:p>
    <w:p w:rsidR="00717253" w:rsidRPr="00274340" w:rsidRDefault="00717253" w:rsidP="00717253">
      <w:pPr>
        <w:pStyle w:val="Tag2"/>
      </w:pPr>
      <w:r>
        <w:t>The current deal causes nuclear war, the Mendez-Kirk sanctions bill resolves that</w:t>
      </w:r>
    </w:p>
    <w:p w:rsidR="00717253" w:rsidRPr="00084E4F" w:rsidRDefault="00717253" w:rsidP="00717253">
      <w:pPr>
        <w:rPr>
          <w:sz w:val="16"/>
        </w:rPr>
      </w:pPr>
      <w:r w:rsidRPr="006934C4">
        <w:rPr>
          <w:rStyle w:val="StyleStyleBold12pt"/>
          <w:sz w:val="20"/>
        </w:rPr>
        <w:t>Doran 1-15</w:t>
      </w:r>
      <w:r w:rsidRPr="00084E4F">
        <w:rPr>
          <w:sz w:val="16"/>
        </w:rPr>
        <w:t xml:space="preserve"> [MICHAEL DORAN and MAX BOOT (Michael Doran is a senior fellow at the </w:t>
      </w:r>
      <w:proofErr w:type="spellStart"/>
      <w:r w:rsidRPr="00084E4F">
        <w:rPr>
          <w:sz w:val="16"/>
        </w:rPr>
        <w:t>Saban</w:t>
      </w:r>
      <w:proofErr w:type="spellEnd"/>
      <w:r w:rsidRPr="00084E4F">
        <w:rPr>
          <w:sz w:val="16"/>
        </w:rPr>
        <w:t xml:space="preserve"> Center for Middle East Policy at the Brookings Institution. Max Boot is a senior fellow at the Council on Foreign Relations); “Obama’s Losing Bet on Iran”; JAN. 15, 2014; </w:t>
      </w:r>
      <w:r w:rsidRPr="00992298">
        <w:rPr>
          <w:color w:val="000000"/>
          <w:sz w:val="16"/>
        </w:rPr>
        <w:t>http://www.nytimes.com/2014/01/16/opinion/obamas-losing-bet-on-iran.html</w:t>
      </w:r>
      <w:r w:rsidRPr="00084E4F">
        <w:rPr>
          <w:sz w:val="16"/>
        </w:rPr>
        <w:t>]</w:t>
      </w:r>
    </w:p>
    <w:p w:rsidR="00717253" w:rsidRPr="00084E4F" w:rsidRDefault="00717253" w:rsidP="00717253">
      <w:pPr>
        <w:rPr>
          <w:sz w:val="16"/>
        </w:rPr>
      </w:pPr>
      <w:r w:rsidRPr="00084E4F">
        <w:rPr>
          <w:sz w:val="16"/>
        </w:rPr>
        <w:t xml:space="preserve">WASHINGTON — </w:t>
      </w:r>
      <w:proofErr w:type="gramStart"/>
      <w:r w:rsidRPr="008A551A">
        <w:rPr>
          <w:u w:val="single"/>
        </w:rPr>
        <w:t>A</w:t>
      </w:r>
      <w:proofErr w:type="gramEnd"/>
      <w:r w:rsidRPr="008A551A">
        <w:rPr>
          <w:u w:val="single"/>
        </w:rPr>
        <w:t xml:space="preserve"> great deal of diplomatic attention</w:t>
      </w:r>
      <w:r w:rsidRPr="00084E4F">
        <w:rPr>
          <w:sz w:val="16"/>
        </w:rPr>
        <w:t xml:space="preserve"> over the next few months </w:t>
      </w:r>
      <w:r w:rsidRPr="008A551A">
        <w:rPr>
          <w:u w:val="single"/>
        </w:rPr>
        <w:t>will be focused on</w:t>
      </w:r>
      <w:r w:rsidRPr="00084E4F">
        <w:rPr>
          <w:sz w:val="16"/>
        </w:rPr>
        <w:t xml:space="preserve"> whether </w:t>
      </w:r>
      <w:r w:rsidRPr="008A551A">
        <w:rPr>
          <w:u w:val="single"/>
        </w:rPr>
        <w:t>the temporary nuclear deal with Iran</w:t>
      </w:r>
      <w:r w:rsidRPr="00084E4F">
        <w:rPr>
          <w:sz w:val="16"/>
        </w:rPr>
        <w:t xml:space="preserve"> can be transformed into a full-blown accord. President </w:t>
      </w:r>
      <w:r w:rsidRPr="00701CF6">
        <w:rPr>
          <w:u w:val="single"/>
        </w:rPr>
        <w:t>Obama has staked</w:t>
      </w:r>
      <w:r w:rsidRPr="00084E4F">
        <w:rPr>
          <w:sz w:val="16"/>
        </w:rPr>
        <w:t xml:space="preserve"> the success of </w:t>
      </w:r>
      <w:r w:rsidRPr="00701CF6">
        <w:rPr>
          <w:u w:val="single"/>
        </w:rPr>
        <w:t>his foreign policy on this bold gamble. But discussion about the nuclear deal has diverted attention from an even riskier bet that Obama has placed:</w:t>
      </w:r>
      <w:r w:rsidRPr="00084E4F">
        <w:rPr>
          <w:sz w:val="16"/>
        </w:rPr>
        <w:t xml:space="preserve"> </w:t>
      </w:r>
      <w:r w:rsidRPr="00701CF6">
        <w:rPr>
          <w:b/>
          <w:u w:val="single"/>
        </w:rPr>
        <w:t>the idea that Iran can become a cooperative partner in regional security.</w:t>
      </w:r>
    </w:p>
    <w:p w:rsidR="00717253" w:rsidRPr="00084E4F" w:rsidRDefault="00717253" w:rsidP="00717253">
      <w:pPr>
        <w:rPr>
          <w:sz w:val="16"/>
        </w:rPr>
      </w:pPr>
      <w:r w:rsidRPr="00084E4F">
        <w:rPr>
          <w:sz w:val="16"/>
        </w:rPr>
        <w:t xml:space="preserve">Although they won’t say so publicly, Mr. </w:t>
      </w:r>
      <w:r w:rsidRPr="00701CF6">
        <w:rPr>
          <w:u w:val="single"/>
        </w:rPr>
        <w:t>Obama and</w:t>
      </w:r>
      <w:r w:rsidRPr="00084E4F">
        <w:rPr>
          <w:sz w:val="16"/>
        </w:rPr>
        <w:t xml:space="preserve"> Secretary of State John </w:t>
      </w:r>
      <w:r w:rsidRPr="00701CF6">
        <w:rPr>
          <w:u w:val="single"/>
        </w:rPr>
        <w:t>Kerry</w:t>
      </w:r>
      <w:r w:rsidRPr="00084E4F">
        <w:rPr>
          <w:sz w:val="16"/>
        </w:rPr>
        <w:t xml:space="preserve"> surely </w:t>
      </w:r>
      <w:r w:rsidRPr="00701CF6">
        <w:rPr>
          <w:u w:val="single"/>
        </w:rPr>
        <w:t>dream of a “Nixon to China” masterstroke. They are quietly pursuing a strategic realignment that, they believe, will end decades of semi-open warfare between Iran and the United States and their respective allies</w:t>
      </w:r>
      <w:r w:rsidRPr="00084E4F">
        <w:rPr>
          <w:sz w:val="16"/>
        </w:rPr>
        <w:t xml:space="preserve">. In our view, the </w:t>
      </w:r>
      <w:r w:rsidRPr="00701CF6">
        <w:rPr>
          <w:u w:val="single"/>
        </w:rPr>
        <w:t>Obama</w:t>
      </w:r>
      <w:r w:rsidRPr="00084E4F">
        <w:rPr>
          <w:sz w:val="16"/>
        </w:rPr>
        <w:t xml:space="preserve"> administration </w:t>
      </w:r>
      <w:r w:rsidRPr="00701CF6">
        <w:rPr>
          <w:u w:val="single"/>
        </w:rPr>
        <w:t>wants to see</w:t>
      </w:r>
      <w:r w:rsidRPr="00084E4F">
        <w:rPr>
          <w:sz w:val="16"/>
        </w:rPr>
        <w:t xml:space="preserve"> in its place </w:t>
      </w:r>
      <w:r w:rsidRPr="00701CF6">
        <w:rPr>
          <w:u w:val="single"/>
        </w:rPr>
        <w:t>a “concert” of great powers</w:t>
      </w:r>
      <w:r w:rsidRPr="00084E4F">
        <w:rPr>
          <w:sz w:val="16"/>
        </w:rPr>
        <w:t xml:space="preserve"> — Russia, America, the European nations and Iran — </w:t>
      </w:r>
      <w:r w:rsidRPr="00701CF6">
        <w:rPr>
          <w:u w:val="single"/>
        </w:rPr>
        <w:lastRenderedPageBreak/>
        <w:t>working together to stabilize the Middle East</w:t>
      </w:r>
      <w:r w:rsidRPr="00084E4F">
        <w:rPr>
          <w:sz w:val="16"/>
        </w:rPr>
        <w:t xml:space="preserve"> as in the 19th century, when the “Concert of Europe” worked together to stabilize that Continent.</w:t>
      </w:r>
    </w:p>
    <w:p w:rsidR="00717253" w:rsidRPr="00F77B73" w:rsidRDefault="00717253" w:rsidP="00717253">
      <w:pPr>
        <w:rPr>
          <w:u w:val="single"/>
        </w:rPr>
      </w:pPr>
      <w:r w:rsidRPr="00084E4F">
        <w:rPr>
          <w:sz w:val="16"/>
        </w:rPr>
        <w:t xml:space="preserve">As a first step, Mr. </w:t>
      </w:r>
      <w:r w:rsidRPr="00F77B73">
        <w:rPr>
          <w:u w:val="single"/>
        </w:rPr>
        <w:t>Kerry has made no secret of his desire to involve Iran in Syrian peace talks,</w:t>
      </w:r>
      <w:r w:rsidRPr="00084E4F">
        <w:rPr>
          <w:sz w:val="16"/>
        </w:rPr>
        <w:t xml:space="preserve"> scheduled to convene next week in Geneva. </w:t>
      </w:r>
      <w:r w:rsidRPr="00F77B73">
        <w:rPr>
          <w:u w:val="single"/>
        </w:rPr>
        <w:t>And much more than previous administrations, this one has refrained from countering Iranian machinations in Iraq, Syria and Lebanon.</w:t>
      </w:r>
    </w:p>
    <w:p w:rsidR="00717253" w:rsidRPr="00084E4F" w:rsidRDefault="00717253" w:rsidP="00717253">
      <w:pPr>
        <w:rPr>
          <w:sz w:val="16"/>
        </w:rPr>
      </w:pPr>
      <w:r w:rsidRPr="00F77B73">
        <w:rPr>
          <w:u w:val="single"/>
        </w:rPr>
        <w:t>There are two main reasons</w:t>
      </w:r>
      <w:r w:rsidRPr="00084E4F">
        <w:rPr>
          <w:sz w:val="16"/>
        </w:rPr>
        <w:t xml:space="preserve"> for this attempted shift. </w:t>
      </w:r>
      <w:r w:rsidRPr="00F77B73">
        <w:rPr>
          <w:u w:val="single"/>
        </w:rPr>
        <w:t xml:space="preserve">One is </w:t>
      </w:r>
      <w:r w:rsidRPr="00084E4F">
        <w:rPr>
          <w:sz w:val="16"/>
        </w:rPr>
        <w:t>simply t</w:t>
      </w:r>
      <w:r w:rsidRPr="00F77B73">
        <w:rPr>
          <w:b/>
          <w:u w:val="single"/>
        </w:rPr>
        <w:t>he desire of the president to extricate the United States from the Middle Eas</w:t>
      </w:r>
      <w:r w:rsidRPr="00084E4F">
        <w:rPr>
          <w:sz w:val="16"/>
        </w:rPr>
        <w:t xml:space="preserve">t. </w:t>
      </w:r>
      <w:r w:rsidRPr="00F77B73">
        <w:rPr>
          <w:u w:val="single"/>
        </w:rPr>
        <w:t>The other</w:t>
      </w:r>
      <w:r w:rsidRPr="00084E4F">
        <w:rPr>
          <w:sz w:val="16"/>
        </w:rPr>
        <w:t xml:space="preserve"> reason, arguably more important, </w:t>
      </w:r>
      <w:r w:rsidRPr="00F77B73">
        <w:rPr>
          <w:u w:val="single"/>
        </w:rPr>
        <w:t>is</w:t>
      </w:r>
      <w:r w:rsidRPr="00084E4F">
        <w:rPr>
          <w:sz w:val="16"/>
        </w:rPr>
        <w:t xml:space="preserve"> </w:t>
      </w:r>
      <w:r w:rsidRPr="00F77B73">
        <w:rPr>
          <w:b/>
          <w:u w:val="single"/>
        </w:rPr>
        <w:t>fear of Al Qaeda:</w:t>
      </w:r>
      <w:r w:rsidRPr="00084E4F">
        <w:rPr>
          <w:sz w:val="16"/>
        </w:rPr>
        <w:t xml:space="preserve"> The White House undoubtedly sees Iran and its Shiite allies as potential partners in the fight against Sunni </w:t>
      </w:r>
      <w:proofErr w:type="spellStart"/>
      <w:r w:rsidRPr="00084E4F">
        <w:rPr>
          <w:sz w:val="16"/>
        </w:rPr>
        <w:t>jihadism</w:t>
      </w:r>
      <w:proofErr w:type="spellEnd"/>
      <w:r w:rsidRPr="00084E4F">
        <w:rPr>
          <w:sz w:val="16"/>
        </w:rPr>
        <w:t>.</w:t>
      </w:r>
    </w:p>
    <w:p w:rsidR="00717253" w:rsidRPr="00F77B73" w:rsidRDefault="00717253" w:rsidP="00717253">
      <w:pPr>
        <w:rPr>
          <w:b/>
          <w:u w:val="single"/>
        </w:rPr>
      </w:pPr>
      <w:r w:rsidRPr="00274340">
        <w:rPr>
          <w:rStyle w:val="Emphasis"/>
          <w:highlight w:val="green"/>
        </w:rPr>
        <w:t>The Obama strategy is</w:t>
      </w:r>
      <w:r w:rsidRPr="008A551A">
        <w:rPr>
          <w:b/>
          <w:u w:val="single"/>
        </w:rPr>
        <w:t xml:space="preserve"> breathtakingly </w:t>
      </w:r>
      <w:r w:rsidRPr="00274340">
        <w:rPr>
          <w:b/>
          <w:u w:val="single"/>
        </w:rPr>
        <w:t xml:space="preserve">ambitious. It is also </w:t>
      </w:r>
      <w:r w:rsidRPr="008A551A">
        <w:rPr>
          <w:rStyle w:val="Emphasis"/>
          <w:highlight w:val="green"/>
        </w:rPr>
        <w:t>destined to fail.</w:t>
      </w:r>
    </w:p>
    <w:p w:rsidR="00717253" w:rsidRPr="00084E4F" w:rsidRDefault="00717253" w:rsidP="00717253">
      <w:pPr>
        <w:rPr>
          <w:sz w:val="16"/>
        </w:rPr>
      </w:pPr>
      <w:r w:rsidRPr="00084E4F">
        <w:rPr>
          <w:sz w:val="16"/>
        </w:rPr>
        <w:t xml:space="preserve">First, </w:t>
      </w:r>
      <w:r w:rsidRPr="00274340">
        <w:rPr>
          <w:u w:val="single"/>
        </w:rPr>
        <w:t>it ignores the obvious fact that</w:t>
      </w:r>
      <w:r w:rsidRPr="00F77B73">
        <w:rPr>
          <w:u w:val="single"/>
        </w:rPr>
        <w:t>, unlike China at the time of</w:t>
      </w:r>
      <w:r w:rsidRPr="00084E4F">
        <w:rPr>
          <w:sz w:val="16"/>
        </w:rPr>
        <w:t xml:space="preserve"> President Richard M. </w:t>
      </w:r>
      <w:r w:rsidRPr="00F77B73">
        <w:rPr>
          <w:u w:val="single"/>
        </w:rPr>
        <w:t>Nixon</w:t>
      </w:r>
      <w:r w:rsidRPr="00084E4F">
        <w:rPr>
          <w:sz w:val="16"/>
        </w:rPr>
        <w:t xml:space="preserve">’s diplomacy in the 1970s, </w:t>
      </w:r>
      <w:r w:rsidRPr="008A551A">
        <w:rPr>
          <w:b/>
          <w:highlight w:val="green"/>
          <w:u w:val="single"/>
        </w:rPr>
        <w:t xml:space="preserve">Iran does not share a common enemy that </w:t>
      </w:r>
      <w:r w:rsidRPr="00701CF6">
        <w:rPr>
          <w:b/>
          <w:highlight w:val="green"/>
          <w:u w:val="single"/>
        </w:rPr>
        <w:t xml:space="preserve">would force it to unite with </w:t>
      </w:r>
      <w:r w:rsidRPr="008A551A">
        <w:rPr>
          <w:b/>
          <w:highlight w:val="green"/>
          <w:u w:val="single"/>
        </w:rPr>
        <w:t>America</w:t>
      </w:r>
      <w:r w:rsidRPr="00084E4F">
        <w:rPr>
          <w:sz w:val="16"/>
        </w:rPr>
        <w:t xml:space="preserve">. </w:t>
      </w:r>
      <w:r w:rsidRPr="00F77B73">
        <w:rPr>
          <w:u w:val="single"/>
        </w:rPr>
        <w:t>Though Iran’s proxies are fighting Sunni extremists in a number of theaters, Iran itself has cooperated with Al Qaeda and other Sunni extremist</w:t>
      </w:r>
      <w:r w:rsidRPr="00084E4F">
        <w:rPr>
          <w:sz w:val="16"/>
        </w:rPr>
        <w:t xml:space="preserve">s, such as Hamas and the Taliban, </w:t>
      </w:r>
      <w:r w:rsidRPr="00F77B73">
        <w:rPr>
          <w:u w:val="single"/>
        </w:rPr>
        <w:t>when it has served its interests to do so.</w:t>
      </w:r>
      <w:r w:rsidRPr="00084E4F">
        <w:rPr>
          <w:sz w:val="16"/>
        </w:rPr>
        <w:t xml:space="preserve"> </w:t>
      </w:r>
      <w:r w:rsidRPr="00701CF6">
        <w:rPr>
          <w:b/>
          <w:u w:val="single"/>
        </w:rPr>
        <w:t>Iran’s rulers simply do not regard Al Qaeda as an existential threat on a par with the “Great Satan” (as they see the United States</w:t>
      </w:r>
      <w:r w:rsidRPr="00084E4F">
        <w:rPr>
          <w:sz w:val="16"/>
        </w:rPr>
        <w:t xml:space="preserve">). </w:t>
      </w:r>
      <w:r w:rsidRPr="00F77B73">
        <w:rPr>
          <w:u w:val="single"/>
        </w:rPr>
        <w:t>By contrast, Mao did see the Soviet Union as a sufficient threat</w:t>
      </w:r>
      <w:r w:rsidRPr="00084E4F">
        <w:rPr>
          <w:sz w:val="16"/>
        </w:rPr>
        <w:t xml:space="preserve"> to justify an alliance with the “capitalist imperialists” in Washington.</w:t>
      </w:r>
    </w:p>
    <w:p w:rsidR="00717253" w:rsidRPr="00084E4F" w:rsidRDefault="00717253" w:rsidP="00717253">
      <w:pPr>
        <w:rPr>
          <w:sz w:val="16"/>
        </w:rPr>
      </w:pPr>
      <w:r w:rsidRPr="00F77B73">
        <w:rPr>
          <w:u w:val="single"/>
        </w:rPr>
        <w:t xml:space="preserve">The second major problem is that </w:t>
      </w:r>
      <w:r w:rsidRPr="008A551A">
        <w:rPr>
          <w:b/>
          <w:highlight w:val="green"/>
          <w:u w:val="single"/>
        </w:rPr>
        <w:t xml:space="preserve">Iran has always harbored dreams of </w:t>
      </w:r>
      <w:r w:rsidRPr="008A551A">
        <w:rPr>
          <w:rStyle w:val="Emphasis"/>
          <w:highlight w:val="green"/>
        </w:rPr>
        <w:t>regional hegemony</w:t>
      </w:r>
      <w:r w:rsidRPr="00084E4F">
        <w:rPr>
          <w:sz w:val="16"/>
        </w:rPr>
        <w:t xml:space="preserve">. </w:t>
      </w:r>
      <w:r w:rsidRPr="00F77B73">
        <w:rPr>
          <w:u w:val="single"/>
        </w:rPr>
        <w:t>There is no sign that the election of</w:t>
      </w:r>
      <w:r w:rsidRPr="00084E4F">
        <w:rPr>
          <w:sz w:val="16"/>
        </w:rPr>
        <w:t xml:space="preserve"> the “moderate” cleric Hassan </w:t>
      </w:r>
      <w:proofErr w:type="spellStart"/>
      <w:r w:rsidRPr="00F77B73">
        <w:rPr>
          <w:u w:val="single"/>
        </w:rPr>
        <w:t>Rouhani</w:t>
      </w:r>
      <w:proofErr w:type="spellEnd"/>
      <w:r w:rsidRPr="00084E4F">
        <w:rPr>
          <w:sz w:val="16"/>
        </w:rPr>
        <w:t xml:space="preserve"> as president </w:t>
      </w:r>
      <w:r w:rsidRPr="00F77B73">
        <w:rPr>
          <w:u w:val="single"/>
        </w:rPr>
        <w:t>has changed anything.</w:t>
      </w:r>
    </w:p>
    <w:p w:rsidR="00717253" w:rsidRPr="00084E4F" w:rsidRDefault="00717253" w:rsidP="00717253">
      <w:pPr>
        <w:rPr>
          <w:sz w:val="16"/>
        </w:rPr>
      </w:pPr>
      <w:r w:rsidRPr="00F77B73">
        <w:rPr>
          <w:u w:val="single"/>
        </w:rPr>
        <w:t xml:space="preserve">On the contrary, </w:t>
      </w:r>
      <w:r w:rsidRPr="008A551A">
        <w:rPr>
          <w:b/>
          <w:highlight w:val="green"/>
          <w:u w:val="single"/>
        </w:rPr>
        <w:t xml:space="preserve">Iran is stepping up its support for </w:t>
      </w:r>
      <w:r w:rsidRPr="00701CF6">
        <w:rPr>
          <w:b/>
          <w:highlight w:val="green"/>
          <w:u w:val="single"/>
        </w:rPr>
        <w:t>militants</w:t>
      </w:r>
      <w:r w:rsidRPr="00701CF6">
        <w:rPr>
          <w:b/>
          <w:u w:val="single"/>
        </w:rPr>
        <w:t xml:space="preserve"> in the region</w:t>
      </w:r>
      <w:r w:rsidRPr="008A551A">
        <w:rPr>
          <w:b/>
          <w:u w:val="single"/>
        </w:rPr>
        <w:t>.</w:t>
      </w:r>
      <w:r w:rsidRPr="00084E4F">
        <w:rPr>
          <w:sz w:val="16"/>
        </w:rPr>
        <w:t xml:space="preserve"> There have been reports recently that </w:t>
      </w:r>
      <w:r w:rsidRPr="008A551A">
        <w:rPr>
          <w:b/>
          <w:u w:val="single"/>
        </w:rPr>
        <w:t xml:space="preserve">Iran is </w:t>
      </w:r>
      <w:r w:rsidRPr="00701CF6">
        <w:rPr>
          <w:b/>
          <w:highlight w:val="green"/>
          <w:u w:val="single"/>
        </w:rPr>
        <w:t>smuggling</w:t>
      </w:r>
      <w:r w:rsidRPr="00701CF6">
        <w:rPr>
          <w:b/>
          <w:u w:val="single"/>
        </w:rPr>
        <w:t xml:space="preserve"> sophisticated</w:t>
      </w:r>
      <w:r w:rsidRPr="008A551A">
        <w:rPr>
          <w:b/>
          <w:u w:val="single"/>
        </w:rPr>
        <w:t xml:space="preserve"> long-range </w:t>
      </w:r>
      <w:r w:rsidRPr="008A551A">
        <w:rPr>
          <w:b/>
          <w:highlight w:val="green"/>
          <w:u w:val="single"/>
        </w:rPr>
        <w:t>missiles to Hezbollah</w:t>
      </w:r>
      <w:r w:rsidRPr="00084E4F">
        <w:rPr>
          <w:sz w:val="16"/>
        </w:rPr>
        <w:t xml:space="preserve"> via Syria </w:t>
      </w:r>
      <w:r w:rsidRPr="008A551A">
        <w:rPr>
          <w:b/>
          <w:highlight w:val="green"/>
          <w:u w:val="single"/>
        </w:rPr>
        <w:t>and</w:t>
      </w:r>
      <w:r w:rsidRPr="00084E4F">
        <w:rPr>
          <w:sz w:val="16"/>
        </w:rPr>
        <w:t xml:space="preserve"> that it sent a ship, intercepted by the Bahraini authorities, loaded with armaments intended for Shiite opponents of the Sunni government in </w:t>
      </w:r>
      <w:r w:rsidRPr="008A551A">
        <w:rPr>
          <w:b/>
          <w:highlight w:val="green"/>
          <w:u w:val="single"/>
        </w:rPr>
        <w:t>Bahrain</w:t>
      </w:r>
      <w:r w:rsidRPr="00084E4F">
        <w:rPr>
          <w:sz w:val="16"/>
        </w:rPr>
        <w:t>.</w:t>
      </w:r>
    </w:p>
    <w:p w:rsidR="00717253" w:rsidRPr="00084E4F" w:rsidRDefault="00717253" w:rsidP="00717253">
      <w:pPr>
        <w:rPr>
          <w:sz w:val="16"/>
        </w:rPr>
      </w:pPr>
      <w:r w:rsidRPr="008A551A">
        <w:rPr>
          <w:b/>
          <w:u w:val="single"/>
        </w:rPr>
        <w:t>Iran</w:t>
      </w:r>
      <w:r w:rsidRPr="00084E4F">
        <w:rPr>
          <w:sz w:val="16"/>
        </w:rPr>
        <w:t xml:space="preserve"> under President </w:t>
      </w:r>
      <w:proofErr w:type="spellStart"/>
      <w:r w:rsidRPr="00084E4F">
        <w:rPr>
          <w:sz w:val="16"/>
        </w:rPr>
        <w:t>Rouhani</w:t>
      </w:r>
      <w:proofErr w:type="spellEnd"/>
      <w:r w:rsidRPr="00084E4F">
        <w:rPr>
          <w:sz w:val="16"/>
        </w:rPr>
        <w:t xml:space="preserve"> </w:t>
      </w:r>
      <w:r w:rsidRPr="008A551A">
        <w:rPr>
          <w:b/>
          <w:u w:val="single"/>
        </w:rPr>
        <w:t>has done nothing to lessen its support for</w:t>
      </w:r>
      <w:r w:rsidRPr="00084E4F">
        <w:rPr>
          <w:sz w:val="16"/>
        </w:rPr>
        <w:t xml:space="preserve"> the regime of Bashar al-</w:t>
      </w:r>
      <w:r w:rsidRPr="008A551A">
        <w:rPr>
          <w:b/>
          <w:u w:val="single"/>
        </w:rPr>
        <w:t>Assad</w:t>
      </w:r>
      <w:r w:rsidRPr="00084E4F">
        <w:rPr>
          <w:sz w:val="16"/>
        </w:rPr>
        <w:t xml:space="preserve"> </w:t>
      </w:r>
      <w:r w:rsidRPr="008A551A">
        <w:rPr>
          <w:highlight w:val="green"/>
          <w:u w:val="single"/>
        </w:rPr>
        <w:t>in Syria</w:t>
      </w:r>
      <w:r w:rsidRPr="00084E4F">
        <w:rPr>
          <w:sz w:val="16"/>
        </w:rPr>
        <w:t xml:space="preserve"> either. </w:t>
      </w:r>
      <w:r w:rsidRPr="008A551A">
        <w:rPr>
          <w:b/>
          <w:highlight w:val="green"/>
          <w:u w:val="single"/>
        </w:rPr>
        <w:t>It has</w:t>
      </w:r>
      <w:r w:rsidRPr="008A551A">
        <w:rPr>
          <w:b/>
          <w:u w:val="single"/>
        </w:rPr>
        <w:t xml:space="preserve">, in fact, </w:t>
      </w:r>
      <w:r w:rsidRPr="008A551A">
        <w:rPr>
          <w:b/>
          <w:highlight w:val="green"/>
          <w:u w:val="single"/>
        </w:rPr>
        <w:t xml:space="preserve">gone “all in,” </w:t>
      </w:r>
      <w:r w:rsidRPr="00701CF6">
        <w:rPr>
          <w:b/>
          <w:highlight w:val="green"/>
          <w:u w:val="single"/>
        </w:rPr>
        <w:t>sending</w:t>
      </w:r>
      <w:r w:rsidRPr="00701CF6">
        <w:rPr>
          <w:b/>
          <w:u w:val="single"/>
        </w:rPr>
        <w:t xml:space="preserve"> large numbers of</w:t>
      </w:r>
      <w:r w:rsidRPr="008A551A">
        <w:rPr>
          <w:b/>
          <w:u w:val="single"/>
        </w:rPr>
        <w:t xml:space="preserve"> its own </w:t>
      </w:r>
      <w:r w:rsidRPr="008A551A">
        <w:rPr>
          <w:b/>
          <w:highlight w:val="green"/>
          <w:u w:val="single"/>
        </w:rPr>
        <w:t>operatives and</w:t>
      </w:r>
      <w:r w:rsidRPr="008A551A">
        <w:rPr>
          <w:b/>
          <w:u w:val="single"/>
        </w:rPr>
        <w:t xml:space="preserve"> its Hezbollah allies, along with copious </w:t>
      </w:r>
      <w:r w:rsidRPr="008A551A">
        <w:rPr>
          <w:b/>
          <w:highlight w:val="green"/>
          <w:u w:val="single"/>
        </w:rPr>
        <w:t>munitions</w:t>
      </w:r>
      <w:r w:rsidRPr="008A551A">
        <w:rPr>
          <w:b/>
          <w:u w:val="single"/>
        </w:rPr>
        <w:t>, to help the regime stay in power</w:t>
      </w:r>
      <w:r w:rsidRPr="00084E4F">
        <w:rPr>
          <w:sz w:val="16"/>
        </w:rPr>
        <w:t>.</w:t>
      </w:r>
    </w:p>
    <w:p w:rsidR="00717253" w:rsidRPr="00084E4F" w:rsidRDefault="00717253" w:rsidP="00717253">
      <w:pPr>
        <w:rPr>
          <w:sz w:val="16"/>
        </w:rPr>
      </w:pPr>
      <w:r w:rsidRPr="008A551A">
        <w:rPr>
          <w:b/>
          <w:u w:val="single"/>
        </w:rPr>
        <w:t xml:space="preserve">Iran’s power play is </w:t>
      </w:r>
      <w:r w:rsidRPr="008A551A">
        <w:rPr>
          <w:b/>
          <w:highlight w:val="green"/>
          <w:u w:val="single"/>
        </w:rPr>
        <w:t>engendering</w:t>
      </w:r>
      <w:r w:rsidRPr="00084E4F">
        <w:rPr>
          <w:sz w:val="16"/>
        </w:rPr>
        <w:t xml:space="preserve"> a </w:t>
      </w:r>
      <w:r w:rsidRPr="008A551A">
        <w:rPr>
          <w:rStyle w:val="Emphasis"/>
          <w:highlight w:val="green"/>
        </w:rPr>
        <w:t>violent pushback</w:t>
      </w:r>
      <w:r w:rsidRPr="008A551A">
        <w:rPr>
          <w:b/>
          <w:u w:val="single"/>
        </w:rPr>
        <w:t xml:space="preserve"> from Sunnis increasingly radicalized in the process. </w:t>
      </w:r>
      <w:r w:rsidRPr="00084E4F">
        <w:rPr>
          <w:sz w:val="16"/>
        </w:rPr>
        <w:t>This is the third and final problem that will doom Obama’s outreach to Tehran.</w:t>
      </w:r>
    </w:p>
    <w:p w:rsidR="00717253" w:rsidRPr="00084E4F" w:rsidRDefault="00717253" w:rsidP="00717253">
      <w:pPr>
        <w:rPr>
          <w:sz w:val="16"/>
        </w:rPr>
      </w:pPr>
      <w:r w:rsidRPr="00084E4F">
        <w:rPr>
          <w:sz w:val="16"/>
        </w:rPr>
        <w:t xml:space="preserve">In Iraq, the Shiite prime minister, </w:t>
      </w:r>
      <w:proofErr w:type="spellStart"/>
      <w:r w:rsidRPr="00084E4F">
        <w:rPr>
          <w:sz w:val="16"/>
        </w:rPr>
        <w:t>Nuri</w:t>
      </w:r>
      <w:proofErr w:type="spellEnd"/>
      <w:r w:rsidRPr="00084E4F">
        <w:rPr>
          <w:sz w:val="16"/>
        </w:rPr>
        <w:t xml:space="preserve"> Kamal al-Maliki, who is surrounded by aides with ties to the Iranians, has been arresting prominent Sunnis in Anbar Province, thereby driving many of the tribal fighters who once fought Al Qaeda in Iraq back into an alliance with the terrorist group. Al Qaeda-linked fighters have now taken control of </w:t>
      </w:r>
      <w:proofErr w:type="spellStart"/>
      <w:r w:rsidRPr="00084E4F">
        <w:rPr>
          <w:sz w:val="16"/>
        </w:rPr>
        <w:t>Falluja</w:t>
      </w:r>
      <w:proofErr w:type="spellEnd"/>
      <w:r w:rsidRPr="00084E4F">
        <w:rPr>
          <w:sz w:val="16"/>
        </w:rPr>
        <w:t>, a town that American forces secured in 2004 after a costly campaign.</w:t>
      </w:r>
    </w:p>
    <w:p w:rsidR="00717253" w:rsidRPr="008A551A" w:rsidRDefault="00717253" w:rsidP="00717253">
      <w:pPr>
        <w:rPr>
          <w:b/>
          <w:u w:val="single"/>
        </w:rPr>
      </w:pPr>
      <w:r w:rsidRPr="00701CF6">
        <w:rPr>
          <w:b/>
          <w:u w:val="single"/>
        </w:rPr>
        <w:t>Jihadist influence now extends from western Iraq into neighboring Syria, where Sunnis are reacting just as violently to the Iranian-orchestrated offensive</w:t>
      </w:r>
      <w:r w:rsidRPr="00084E4F">
        <w:rPr>
          <w:sz w:val="16"/>
        </w:rPr>
        <w:t xml:space="preserve"> to keep Assad’s </w:t>
      </w:r>
      <w:proofErr w:type="spellStart"/>
      <w:r w:rsidRPr="00084E4F">
        <w:rPr>
          <w:sz w:val="16"/>
        </w:rPr>
        <w:t>Alawite</w:t>
      </w:r>
      <w:proofErr w:type="spellEnd"/>
      <w:r w:rsidRPr="00084E4F">
        <w:rPr>
          <w:sz w:val="16"/>
        </w:rPr>
        <w:t xml:space="preserve"> regime in power. With the United States providing little or no support to moderate opposition elements, extremist groups such as the </w:t>
      </w:r>
      <w:proofErr w:type="spellStart"/>
      <w:r w:rsidRPr="00084E4F">
        <w:rPr>
          <w:sz w:val="16"/>
        </w:rPr>
        <w:t>Nusra</w:t>
      </w:r>
      <w:proofErr w:type="spellEnd"/>
      <w:r w:rsidRPr="00084E4F">
        <w:rPr>
          <w:sz w:val="16"/>
        </w:rPr>
        <w:t xml:space="preserve"> Front and the Islamic State of Iraq and Syria (an offshoot of </w:t>
      </w:r>
      <w:r w:rsidRPr="00701CF6">
        <w:rPr>
          <w:b/>
          <w:u w:val="single"/>
        </w:rPr>
        <w:t xml:space="preserve">Al Qaeda in Iraq) are </w:t>
      </w:r>
      <w:r w:rsidRPr="00701CF6">
        <w:rPr>
          <w:rStyle w:val="Emphasis"/>
        </w:rPr>
        <w:t>increasingly prominent</w:t>
      </w:r>
      <w:r w:rsidRPr="00701CF6">
        <w:rPr>
          <w:b/>
          <w:u w:val="single"/>
        </w:rPr>
        <w:t xml:space="preserve"> among the rebel forces.</w:t>
      </w:r>
    </w:p>
    <w:p w:rsidR="00717253" w:rsidRPr="00084E4F" w:rsidRDefault="00717253" w:rsidP="00717253">
      <w:pPr>
        <w:rPr>
          <w:sz w:val="16"/>
        </w:rPr>
      </w:pPr>
      <w:r w:rsidRPr="00701CF6">
        <w:rPr>
          <w:b/>
          <w:highlight w:val="green"/>
          <w:u w:val="single"/>
        </w:rPr>
        <w:t xml:space="preserve">The </w:t>
      </w:r>
      <w:r w:rsidRPr="00F21B33">
        <w:rPr>
          <w:b/>
          <w:highlight w:val="green"/>
          <w:u w:val="single"/>
        </w:rPr>
        <w:t>spillover</w:t>
      </w:r>
      <w:r w:rsidRPr="008A551A">
        <w:rPr>
          <w:b/>
          <w:u w:val="single"/>
        </w:rPr>
        <w:t xml:space="preserve"> from Syria </w:t>
      </w:r>
      <w:r w:rsidRPr="00F21B33">
        <w:rPr>
          <w:b/>
          <w:highlight w:val="green"/>
          <w:u w:val="single"/>
        </w:rPr>
        <w:t>is also affecting Lebanon</w:t>
      </w:r>
      <w:r w:rsidRPr="008A551A">
        <w:rPr>
          <w:b/>
          <w:u w:val="single"/>
        </w:rPr>
        <w:t>,</w:t>
      </w:r>
      <w:r w:rsidRPr="008A551A">
        <w:rPr>
          <w:u w:val="single"/>
        </w:rPr>
        <w:t xml:space="preserve"> where Hezbollah has long been the dominant </w:t>
      </w:r>
      <w:r w:rsidRPr="00701CF6">
        <w:rPr>
          <w:u w:val="single"/>
        </w:rPr>
        <w:t>force</w:t>
      </w:r>
      <w:r w:rsidRPr="008A551A">
        <w:rPr>
          <w:u w:val="single"/>
        </w:rPr>
        <w:t>. But now Hezbollah’s ruthlessness has been matched by Sunni terrorists</w:t>
      </w:r>
      <w:r w:rsidRPr="00084E4F">
        <w:rPr>
          <w:sz w:val="16"/>
        </w:rPr>
        <w:t xml:space="preserve"> who, on Nov. 19, bombed the Iranian Embassy in Beirut. Hezbollah is presumed to have retaliated when </w:t>
      </w:r>
      <w:proofErr w:type="spellStart"/>
      <w:r w:rsidRPr="00084E4F">
        <w:rPr>
          <w:sz w:val="16"/>
        </w:rPr>
        <w:t>Mohamad</w:t>
      </w:r>
      <w:proofErr w:type="spellEnd"/>
      <w:r w:rsidRPr="00084E4F">
        <w:rPr>
          <w:sz w:val="16"/>
        </w:rPr>
        <w:t xml:space="preserve"> B. </w:t>
      </w:r>
      <w:proofErr w:type="spellStart"/>
      <w:r w:rsidRPr="00084E4F">
        <w:rPr>
          <w:sz w:val="16"/>
        </w:rPr>
        <w:t>Chatah</w:t>
      </w:r>
      <w:proofErr w:type="spellEnd"/>
      <w:r w:rsidRPr="00084E4F">
        <w:rPr>
          <w:sz w:val="16"/>
        </w:rPr>
        <w:t xml:space="preserve">, a leading opponent of Syrian and Iranian interference in Lebanon, was killed by a car bomb on Dec. 27 close to the spot where a former Lebanese prime minister, </w:t>
      </w:r>
      <w:proofErr w:type="spellStart"/>
      <w:r w:rsidRPr="00084E4F">
        <w:rPr>
          <w:sz w:val="16"/>
        </w:rPr>
        <w:t>Rafik</w:t>
      </w:r>
      <w:proofErr w:type="spellEnd"/>
      <w:r w:rsidRPr="00084E4F">
        <w:rPr>
          <w:sz w:val="16"/>
        </w:rPr>
        <w:t xml:space="preserve"> Hariri, was also killed by a car bomb in 2005.</w:t>
      </w:r>
    </w:p>
    <w:p w:rsidR="00717253" w:rsidRPr="008A551A" w:rsidRDefault="00717253" w:rsidP="00717253">
      <w:pPr>
        <w:rPr>
          <w:b/>
          <w:u w:val="single"/>
        </w:rPr>
      </w:pPr>
      <w:r w:rsidRPr="00701CF6">
        <w:rPr>
          <w:b/>
          <w:u w:val="single"/>
        </w:rPr>
        <w:t xml:space="preserve">This shows what happens </w:t>
      </w:r>
      <w:r w:rsidRPr="00F21B33">
        <w:rPr>
          <w:b/>
          <w:highlight w:val="green"/>
          <w:u w:val="single"/>
        </w:rPr>
        <w:t>when the U</w:t>
      </w:r>
      <w:r w:rsidRPr="008A551A">
        <w:rPr>
          <w:b/>
          <w:u w:val="single"/>
        </w:rPr>
        <w:t xml:space="preserve">nited </w:t>
      </w:r>
      <w:r w:rsidRPr="00F21B33">
        <w:rPr>
          <w:b/>
          <w:highlight w:val="green"/>
          <w:u w:val="single"/>
        </w:rPr>
        <w:t>S</w:t>
      </w:r>
      <w:r w:rsidRPr="008A551A">
        <w:rPr>
          <w:b/>
          <w:u w:val="single"/>
        </w:rPr>
        <w:t xml:space="preserve">tates stands aloof and </w:t>
      </w:r>
      <w:r w:rsidRPr="00F21B33">
        <w:rPr>
          <w:b/>
          <w:highlight w:val="green"/>
          <w:u w:val="single"/>
        </w:rPr>
        <w:t>refuses to</w:t>
      </w:r>
      <w:r w:rsidRPr="008A551A">
        <w:rPr>
          <w:b/>
          <w:u w:val="single"/>
        </w:rPr>
        <w:t xml:space="preserve"> do more to </w:t>
      </w:r>
      <w:r w:rsidRPr="00F21B33">
        <w:rPr>
          <w:b/>
          <w:highlight w:val="green"/>
          <w:u w:val="single"/>
        </w:rPr>
        <w:t>counter Iranian power</w:t>
      </w:r>
      <w:r w:rsidRPr="00701CF6">
        <w:rPr>
          <w:b/>
          <w:u w:val="single"/>
        </w:rPr>
        <w:t xml:space="preserve">: America’s allies in the region take matters into their own hands. The </w:t>
      </w:r>
      <w:r w:rsidRPr="00F21B33">
        <w:rPr>
          <w:b/>
          <w:highlight w:val="green"/>
          <w:u w:val="single"/>
        </w:rPr>
        <w:t>result is</w:t>
      </w:r>
      <w:r w:rsidRPr="008A551A">
        <w:rPr>
          <w:b/>
          <w:u w:val="single"/>
        </w:rPr>
        <w:t xml:space="preserve"> the </w:t>
      </w:r>
      <w:r w:rsidRPr="00F21B33">
        <w:rPr>
          <w:b/>
          <w:highlight w:val="green"/>
          <w:u w:val="single"/>
        </w:rPr>
        <w:t>polarization of the entire region</w:t>
      </w:r>
      <w:r w:rsidRPr="008A551A">
        <w:rPr>
          <w:b/>
          <w:u w:val="single"/>
        </w:rPr>
        <w:t xml:space="preserve"> into pro- and anti-Iran blocs </w:t>
      </w:r>
      <w:r w:rsidRPr="00F21B33">
        <w:rPr>
          <w:b/>
          <w:highlight w:val="green"/>
          <w:u w:val="single"/>
        </w:rPr>
        <w:t xml:space="preserve">that feed a </w:t>
      </w:r>
      <w:r w:rsidRPr="00F21B33">
        <w:rPr>
          <w:rStyle w:val="Emphasis"/>
          <w:highlight w:val="green"/>
        </w:rPr>
        <w:t>mushrooming cross-border civil war.</w:t>
      </w:r>
    </w:p>
    <w:p w:rsidR="00717253" w:rsidRPr="008A551A" w:rsidRDefault="00717253" w:rsidP="00717253">
      <w:pPr>
        <w:rPr>
          <w:b/>
          <w:u w:val="single"/>
        </w:rPr>
      </w:pPr>
      <w:r w:rsidRPr="00F21B33">
        <w:rPr>
          <w:b/>
          <w:highlight w:val="green"/>
          <w:u w:val="single"/>
        </w:rPr>
        <w:t>The situation will only get worse if Iran is allowed to maintain its nuclear program with international blessing. Saudi Arabia</w:t>
      </w:r>
      <w:r w:rsidRPr="008A551A">
        <w:rPr>
          <w:b/>
          <w:u w:val="single"/>
        </w:rPr>
        <w:t xml:space="preserve"> has made clear that it </w:t>
      </w:r>
      <w:r w:rsidRPr="00F21B33">
        <w:rPr>
          <w:b/>
          <w:highlight w:val="green"/>
          <w:u w:val="single"/>
        </w:rPr>
        <w:t xml:space="preserve">is prepared to </w:t>
      </w:r>
      <w:r w:rsidRPr="00F21B33">
        <w:rPr>
          <w:rStyle w:val="Emphasis"/>
          <w:highlight w:val="green"/>
        </w:rPr>
        <w:t>build its own bomb</w:t>
      </w:r>
      <w:r w:rsidRPr="008A551A">
        <w:rPr>
          <w:b/>
          <w:u w:val="single"/>
        </w:rPr>
        <w:t xml:space="preserve">, while </w:t>
      </w:r>
      <w:r w:rsidRPr="00701CF6">
        <w:rPr>
          <w:b/>
          <w:highlight w:val="green"/>
          <w:u w:val="single"/>
        </w:rPr>
        <w:t>Israel</w:t>
      </w:r>
      <w:r w:rsidRPr="00701CF6">
        <w:rPr>
          <w:b/>
          <w:u w:val="single"/>
        </w:rPr>
        <w:t xml:space="preserve"> has </w:t>
      </w:r>
      <w:r w:rsidRPr="00701CF6">
        <w:rPr>
          <w:b/>
          <w:highlight w:val="green"/>
          <w:u w:val="single"/>
        </w:rPr>
        <w:t>threatened</w:t>
      </w:r>
      <w:r w:rsidRPr="00701CF6">
        <w:rPr>
          <w:b/>
          <w:u w:val="single"/>
        </w:rPr>
        <w:t xml:space="preserve"> to </w:t>
      </w:r>
      <w:r w:rsidRPr="00701CF6">
        <w:rPr>
          <w:rStyle w:val="Emphasis"/>
        </w:rPr>
        <w:t xml:space="preserve">launch </w:t>
      </w:r>
      <w:r w:rsidRPr="00F21B33">
        <w:rPr>
          <w:rStyle w:val="Emphasis"/>
          <w:highlight w:val="green"/>
        </w:rPr>
        <w:t>a unilateral strike</w:t>
      </w:r>
      <w:r w:rsidRPr="008A551A">
        <w:rPr>
          <w:b/>
          <w:u w:val="single"/>
        </w:rPr>
        <w:t xml:space="preserve"> on Iranian nuclear facilities.</w:t>
      </w:r>
    </w:p>
    <w:p w:rsidR="00717253" w:rsidRDefault="00717253" w:rsidP="00717253">
      <w:pPr>
        <w:rPr>
          <w:u w:val="single"/>
        </w:rPr>
      </w:pPr>
      <w:r w:rsidRPr="008A551A">
        <w:rPr>
          <w:b/>
          <w:u w:val="single"/>
        </w:rPr>
        <w:t xml:space="preserve">Mr. </w:t>
      </w:r>
      <w:r w:rsidRPr="00F21B33">
        <w:rPr>
          <w:b/>
          <w:highlight w:val="green"/>
          <w:u w:val="single"/>
        </w:rPr>
        <w:t>Obama’s hopes</w:t>
      </w:r>
      <w:r w:rsidRPr="008A551A">
        <w:rPr>
          <w:b/>
          <w:u w:val="single"/>
        </w:rPr>
        <w:t xml:space="preserve"> of using an opening to Iran </w:t>
      </w:r>
      <w:r w:rsidRPr="00701CF6">
        <w:rPr>
          <w:b/>
          <w:u w:val="single"/>
        </w:rPr>
        <w:t xml:space="preserve">to stabilize the Middle East </w:t>
      </w:r>
      <w:r w:rsidRPr="00F21B33">
        <w:rPr>
          <w:b/>
          <w:highlight w:val="green"/>
          <w:u w:val="single"/>
        </w:rPr>
        <w:t>will</w:t>
      </w:r>
      <w:r w:rsidRPr="00084E4F">
        <w:rPr>
          <w:sz w:val="16"/>
        </w:rPr>
        <w:t xml:space="preserve"> almost certainly </w:t>
      </w:r>
      <w:r w:rsidRPr="00F21B33">
        <w:rPr>
          <w:rStyle w:val="Emphasis"/>
          <w:highlight w:val="green"/>
        </w:rPr>
        <w:t>backfire</w:t>
      </w:r>
      <w:r w:rsidRPr="00084E4F">
        <w:rPr>
          <w:sz w:val="16"/>
        </w:rPr>
        <w:t xml:space="preserve">. Before long, </w:t>
      </w:r>
      <w:r w:rsidRPr="008A551A">
        <w:rPr>
          <w:u w:val="single"/>
        </w:rPr>
        <w:t>America is likely to be forced back into its</w:t>
      </w:r>
      <w:r w:rsidRPr="00084E4F">
        <w:rPr>
          <w:sz w:val="16"/>
        </w:rPr>
        <w:t xml:space="preserve"> traditional, post-1979 </w:t>
      </w:r>
      <w:r w:rsidRPr="008A551A">
        <w:rPr>
          <w:u w:val="single"/>
        </w:rPr>
        <w:t>role as the leader of a coalition to counter Iranian designs</w:t>
      </w:r>
      <w:r w:rsidRPr="00084E4F">
        <w:rPr>
          <w:sz w:val="16"/>
        </w:rPr>
        <w:t xml:space="preserve">. The place to begin is in </w:t>
      </w:r>
      <w:r w:rsidRPr="008A551A">
        <w:rPr>
          <w:u w:val="single"/>
        </w:rPr>
        <w:t>Syria</w:t>
      </w:r>
      <w:r w:rsidRPr="00084E4F">
        <w:rPr>
          <w:sz w:val="16"/>
        </w:rPr>
        <w:t xml:space="preserve">, which </w:t>
      </w:r>
      <w:r w:rsidRPr="008A551A">
        <w:rPr>
          <w:u w:val="single"/>
        </w:rPr>
        <w:t>is now ground zero</w:t>
      </w:r>
      <w:r w:rsidRPr="00084E4F">
        <w:rPr>
          <w:sz w:val="16"/>
        </w:rPr>
        <w:t xml:space="preserve"> </w:t>
      </w:r>
      <w:r w:rsidRPr="008A551A">
        <w:rPr>
          <w:u w:val="single"/>
        </w:rPr>
        <w:t>in the struggle between the two regional blocs.</w:t>
      </w:r>
    </w:p>
    <w:p w:rsidR="00717253" w:rsidRPr="007B2E53" w:rsidRDefault="00717253" w:rsidP="00717253">
      <w:pPr>
        <w:pStyle w:val="Tag2"/>
      </w:pPr>
      <w:r w:rsidRPr="007B2E53">
        <w:t>Expansive self-defense regime enables Israel strike on Iran --- escalates and causes World War 3</w:t>
      </w:r>
    </w:p>
    <w:p w:rsidR="00717253" w:rsidRPr="007B2E53" w:rsidRDefault="00717253" w:rsidP="00717253">
      <w:proofErr w:type="spellStart"/>
      <w:r w:rsidRPr="007B2E53">
        <w:rPr>
          <w:rStyle w:val="StyleStyleBold12pt"/>
        </w:rPr>
        <w:lastRenderedPageBreak/>
        <w:t>Slager</w:t>
      </w:r>
      <w:proofErr w:type="spellEnd"/>
      <w:r w:rsidRPr="007B2E53">
        <w:rPr>
          <w:rStyle w:val="StyleStyleBold12pt"/>
        </w:rPr>
        <w:t xml:space="preserve"> 12</w:t>
      </w:r>
      <w:r w:rsidRPr="007B2E53">
        <w:t xml:space="preserve"> (Katherine, J.D. Candidate 2013, University of North Carolina School of Law, “Legality, Legitimacy and Anticipatory Self-Defense: Considering an Israeli Preemptive Strike on Iran's Nuclear Program” </w:t>
      </w:r>
      <w:proofErr w:type="gramStart"/>
      <w:r w:rsidRPr="007B2E53">
        <w:t>Fall</w:t>
      </w:r>
      <w:proofErr w:type="gramEnd"/>
      <w:r w:rsidRPr="007B2E53">
        <w:t>, 2012, 38 N.C.J. Int'l L. &amp; Com. Reg. 267)</w:t>
      </w:r>
    </w:p>
    <w:p w:rsidR="00717253" w:rsidRPr="007B2E53" w:rsidRDefault="00717253" w:rsidP="00717253"/>
    <w:p w:rsidR="00717253" w:rsidRPr="007B2E53" w:rsidRDefault="00717253" w:rsidP="00717253">
      <w:r w:rsidRPr="007B2E53">
        <w:t>I. Introduction</w:t>
      </w:r>
    </w:p>
    <w:p w:rsidR="00717253" w:rsidRPr="005B6068" w:rsidRDefault="00717253" w:rsidP="00717253">
      <w:pPr>
        <w:rPr>
          <w:u w:val="single"/>
        </w:rPr>
      </w:pPr>
      <w:r w:rsidRPr="007B2E53">
        <w:rPr>
          <w:rStyle w:val="Emphasis"/>
        </w:rPr>
        <w:t>World War III</w:t>
      </w:r>
      <w:r w:rsidRPr="007B2E53">
        <w:rPr>
          <w:b/>
          <w:u w:val="single"/>
        </w:rPr>
        <w:t xml:space="preserve"> is an event the world universally wishes to avoid</w:t>
      </w:r>
      <w:r w:rsidRPr="007B2E53">
        <w:t xml:space="preserve">. </w:t>
      </w:r>
      <w:proofErr w:type="gramStart"/>
      <w:r w:rsidRPr="007B2E53">
        <w:t>n3</w:t>
      </w:r>
      <w:proofErr w:type="gramEnd"/>
      <w:r w:rsidRPr="007B2E53">
        <w:t xml:space="preserve"> </w:t>
      </w:r>
      <w:r w:rsidRPr="007B2E53">
        <w:rPr>
          <w:b/>
          <w:u w:val="single"/>
        </w:rPr>
        <w:t>Threats of preemptive strikes</w:t>
      </w:r>
      <w:r w:rsidRPr="007B2E53">
        <w:t xml:space="preserve">, retaliations, </w:t>
      </w:r>
      <w:r w:rsidRPr="007B2E53">
        <w:rPr>
          <w:b/>
          <w:u w:val="single"/>
        </w:rPr>
        <w:t xml:space="preserve">and nuclear weapons development bring speculation to the foreground about whether </w:t>
      </w:r>
      <w:r w:rsidRPr="007B2E53">
        <w:rPr>
          <w:b/>
          <w:highlight w:val="cyan"/>
          <w:u w:val="single"/>
        </w:rPr>
        <w:t>tensions</w:t>
      </w:r>
      <w:r w:rsidRPr="007B2E53">
        <w:rPr>
          <w:b/>
          <w:u w:val="single"/>
        </w:rPr>
        <w:t xml:space="preserve"> today </w:t>
      </w:r>
      <w:r w:rsidRPr="007B2E53">
        <w:rPr>
          <w:b/>
          <w:highlight w:val="cyan"/>
          <w:u w:val="single"/>
        </w:rPr>
        <w:t>between Israel and Iran might result</w:t>
      </w:r>
      <w:r w:rsidRPr="007B2E53">
        <w:rPr>
          <w:b/>
          <w:u w:val="single"/>
        </w:rPr>
        <w:t xml:space="preserve"> </w:t>
      </w:r>
      <w:r w:rsidRPr="007B2E53">
        <w:rPr>
          <w:b/>
          <w:highlight w:val="cyan"/>
          <w:u w:val="single"/>
        </w:rPr>
        <w:t>in</w:t>
      </w:r>
      <w:r w:rsidRPr="007B2E53">
        <w:rPr>
          <w:b/>
          <w:u w:val="single"/>
        </w:rPr>
        <w:t xml:space="preserve"> an escalation of hostilities leading to </w:t>
      </w:r>
      <w:r w:rsidRPr="007B2E53">
        <w:rPr>
          <w:b/>
          <w:highlight w:val="cyan"/>
          <w:u w:val="single"/>
        </w:rPr>
        <w:t>a third World War</w:t>
      </w:r>
      <w:r w:rsidRPr="007B2E53">
        <w:t xml:space="preserve">. </w:t>
      </w:r>
      <w:proofErr w:type="gramStart"/>
      <w:r w:rsidRPr="007B2E53">
        <w:t>n4</w:t>
      </w:r>
      <w:proofErr w:type="gramEnd"/>
      <w:r w:rsidRPr="007B2E53">
        <w:t xml:space="preserve"> </w:t>
      </w:r>
      <w:r w:rsidRPr="005B6068">
        <w:rPr>
          <w:u w:val="single"/>
        </w:rPr>
        <w:t>Iran has long professed hatred for the Jewish state</w:t>
      </w:r>
      <w:r w:rsidRPr="005B6068">
        <w:t xml:space="preserve">, n5 </w:t>
      </w:r>
      <w:r w:rsidRPr="005B6068">
        <w:rPr>
          <w:u w:val="single"/>
        </w:rPr>
        <w:t>and</w:t>
      </w:r>
      <w:r w:rsidRPr="005B6068">
        <w:t xml:space="preserve">, according to the International Atomic Energy Agency (IAEA), </w:t>
      </w:r>
      <w:r w:rsidRPr="005B6068">
        <w:rPr>
          <w:u w:val="single"/>
        </w:rPr>
        <w:t>may be developing nuclear weapons</w:t>
      </w:r>
      <w:r w:rsidRPr="005B6068">
        <w:t xml:space="preserve">. </w:t>
      </w:r>
      <w:proofErr w:type="gramStart"/>
      <w:r w:rsidRPr="005B6068">
        <w:t>n6</w:t>
      </w:r>
      <w:proofErr w:type="gramEnd"/>
      <w:r w:rsidRPr="005B6068">
        <w:t xml:space="preserve"> </w:t>
      </w:r>
      <w:r w:rsidRPr="005B6068">
        <w:rPr>
          <w:u w:val="single"/>
        </w:rPr>
        <w:t>Israeli leaders say that if necessary, they will preemptively strike Iran to prevent it from developing nuclear attack capability</w:t>
      </w:r>
      <w:r w:rsidRPr="005B6068">
        <w:t>. n7</w:t>
      </w:r>
    </w:p>
    <w:p w:rsidR="00717253" w:rsidRPr="007B2E53" w:rsidRDefault="00717253" w:rsidP="00717253">
      <w:r w:rsidRPr="005B6068">
        <w:t xml:space="preserve"> [*269]  While a strike might forestall a nuclear Iran, at least</w:t>
      </w:r>
      <w:r w:rsidRPr="007B2E53">
        <w:t xml:space="preserve"> for the time being, the international community may not view this preemptive measure as legal or legitimate. </w:t>
      </w:r>
      <w:r w:rsidRPr="007B2E53">
        <w:rPr>
          <w:b/>
          <w:highlight w:val="cyan"/>
          <w:u w:val="single"/>
        </w:rPr>
        <w:t xml:space="preserve">Using force in </w:t>
      </w:r>
      <w:r w:rsidRPr="007B2E53">
        <w:rPr>
          <w:rStyle w:val="Emphasis"/>
          <w:highlight w:val="cyan"/>
        </w:rPr>
        <w:t>self-defense must be subject to clear boundaries</w:t>
      </w:r>
      <w:r w:rsidRPr="007B2E53">
        <w:rPr>
          <w:b/>
          <w:u w:val="single"/>
        </w:rPr>
        <w:t xml:space="preserve"> in order </w:t>
      </w:r>
      <w:r w:rsidRPr="007B2E53">
        <w:rPr>
          <w:b/>
          <w:highlight w:val="cyan"/>
          <w:u w:val="single"/>
        </w:rPr>
        <w:t xml:space="preserve">to prevent </w:t>
      </w:r>
      <w:r w:rsidRPr="007B2E53">
        <w:rPr>
          <w:b/>
          <w:u w:val="single"/>
        </w:rPr>
        <w:t xml:space="preserve">rampant </w:t>
      </w:r>
      <w:r w:rsidRPr="007B2E53">
        <w:rPr>
          <w:b/>
          <w:highlight w:val="cyan"/>
          <w:u w:val="single"/>
        </w:rPr>
        <w:t>violence</w:t>
      </w:r>
      <w:r w:rsidRPr="007B2E53">
        <w:t xml:space="preserve">. While war is never desired, "a legal war is more human than an illegal war." n8 But the rules of using force must be generally known and accepted in order to be effective. </w:t>
      </w:r>
      <w:proofErr w:type="gramStart"/>
      <w:r w:rsidRPr="007B2E53">
        <w:t>n9</w:t>
      </w:r>
      <w:proofErr w:type="gramEnd"/>
      <w:r w:rsidRPr="007B2E53">
        <w:t xml:space="preserve"> </w:t>
      </w:r>
      <w:r w:rsidRPr="007B2E53">
        <w:rPr>
          <w:u w:val="single"/>
        </w:rPr>
        <w:t>This comment attempts to clarify the field of international law regarding use of force in anticipatory self-defense, and recommends that clear standards be widely established</w:t>
      </w:r>
      <w:r w:rsidRPr="007B2E53">
        <w:t xml:space="preserve"> to better guide both nations considering such use of force and the international community, which must respond to this use of force.</w:t>
      </w:r>
    </w:p>
    <w:p w:rsidR="00717253" w:rsidRPr="00992F81" w:rsidRDefault="00717253" w:rsidP="00717253">
      <w:pPr>
        <w:rPr>
          <w:sz w:val="8"/>
          <w:szCs w:val="8"/>
        </w:rPr>
      </w:pPr>
      <w:r w:rsidRPr="00992F81">
        <w:rPr>
          <w:sz w:val="8"/>
          <w:szCs w:val="8"/>
        </w:rPr>
        <w:t xml:space="preserve">This comment assesses the legality of a potential Israeli preemptive strike against Iran's nuclear program. There is no recognized and accepted analytical framework to assess this legality. </w:t>
      </w:r>
      <w:proofErr w:type="gramStart"/>
      <w:r w:rsidRPr="00992F81">
        <w:rPr>
          <w:sz w:val="8"/>
          <w:szCs w:val="8"/>
        </w:rPr>
        <w:t>n10</w:t>
      </w:r>
      <w:proofErr w:type="gramEnd"/>
      <w:r w:rsidRPr="00992F81">
        <w:rPr>
          <w:sz w:val="8"/>
          <w:szCs w:val="8"/>
        </w:rPr>
        <w:t xml:space="preserve">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w:t>
      </w:r>
      <w:proofErr w:type="spellStart"/>
      <w:proofErr w:type="gramStart"/>
      <w:r w:rsidRPr="00992F81">
        <w:rPr>
          <w:sz w:val="8"/>
          <w:szCs w:val="8"/>
        </w:rPr>
        <w:t>Sadoff</w:t>
      </w:r>
      <w:proofErr w:type="spellEnd"/>
      <w:r w:rsidRPr="00992F81">
        <w:rPr>
          <w:sz w:val="8"/>
          <w:szCs w:val="8"/>
        </w:rPr>
        <w:t>, that</w:t>
      </w:r>
      <w:proofErr w:type="gramEnd"/>
      <w:r w:rsidRPr="00992F81">
        <w:rPr>
          <w:sz w:val="8"/>
          <w:szCs w:val="8"/>
        </w:rPr>
        <w:t xml:space="preserve"> offers a clear, practicable standard to govern evaluation of anticipatory use of force. </w:t>
      </w:r>
      <w:proofErr w:type="gramStart"/>
      <w:r w:rsidRPr="00992F81">
        <w:rPr>
          <w:sz w:val="8"/>
          <w:szCs w:val="8"/>
        </w:rPr>
        <w:t>n11</w:t>
      </w:r>
      <w:proofErr w:type="gramEnd"/>
      <w:r w:rsidRPr="00992F81">
        <w:rPr>
          <w:sz w:val="8"/>
          <w:szCs w:val="8"/>
        </w:rPr>
        <w:t xml:space="preserve">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w:t>
      </w:r>
      <w:proofErr w:type="spellStart"/>
      <w:r w:rsidRPr="00992F81">
        <w:rPr>
          <w:sz w:val="8"/>
          <w:szCs w:val="8"/>
        </w:rPr>
        <w:t>Sadoff's</w:t>
      </w:r>
      <w:proofErr w:type="spellEnd"/>
      <w:r w:rsidRPr="00992F81">
        <w:rPr>
          <w:sz w:val="8"/>
          <w:szCs w:val="8"/>
        </w:rPr>
        <w:t xml:space="preserve">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w:t>
      </w:r>
      <w:proofErr w:type="spellStart"/>
      <w:r w:rsidRPr="00992F81">
        <w:rPr>
          <w:sz w:val="8"/>
          <w:szCs w:val="8"/>
        </w:rPr>
        <w:t>Self-defense</w:t>
      </w:r>
      <w:proofErr w:type="spellEnd"/>
      <w:r w:rsidRPr="00992F81">
        <w:rPr>
          <w:sz w:val="8"/>
          <w:szCs w:val="8"/>
        </w:rPr>
        <w:t xml:space="preserve"> has been described as "nature's eldest law." n12 </w:t>
      </w:r>
      <w:proofErr w:type="gramStart"/>
      <w:r w:rsidRPr="00992F81">
        <w:rPr>
          <w:sz w:val="8"/>
          <w:szCs w:val="8"/>
        </w:rPr>
        <w:t>Today</w:t>
      </w:r>
      <w:proofErr w:type="gramEnd"/>
      <w:r w:rsidRPr="00992F81">
        <w:rPr>
          <w:sz w:val="8"/>
          <w:szCs w:val="8"/>
        </w:rPr>
        <w:t xml:space="preserve">, this right to self-defense has been codified in Article 51 of the U.N. Charter. </w:t>
      </w:r>
      <w:proofErr w:type="gramStart"/>
      <w:r w:rsidRPr="00992F81">
        <w:rPr>
          <w:sz w:val="8"/>
          <w:szCs w:val="8"/>
        </w:rPr>
        <w:t>n13</w:t>
      </w:r>
      <w:proofErr w:type="gramEnd"/>
      <w:r w:rsidRPr="00992F81">
        <w:rPr>
          <w:sz w:val="8"/>
          <w:szCs w:val="8"/>
        </w:rPr>
        <w:t xml:space="preserve"> In order to analyze the legality of an Israeli preemptive strike on Iran's nuclear program, it is first necessary to understand the state of international law concerning the use of force in preemptive or anticipatory self-defense. A. </w:t>
      </w:r>
      <w:proofErr w:type="gramStart"/>
      <w:r w:rsidRPr="00992F81">
        <w:rPr>
          <w:sz w:val="8"/>
          <w:szCs w:val="8"/>
        </w:rPr>
        <w:t>The</w:t>
      </w:r>
      <w:proofErr w:type="gramEnd"/>
      <w:r w:rsidRPr="00992F81">
        <w:rPr>
          <w:sz w:val="8"/>
          <w:szCs w:val="8"/>
        </w:rPr>
        <w:t xml:space="preserv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w:t>
      </w:r>
      <w:proofErr w:type="gramStart"/>
      <w:r w:rsidRPr="00992F81">
        <w:rPr>
          <w:sz w:val="8"/>
          <w:szCs w:val="8"/>
        </w:rPr>
        <w:t>n20</w:t>
      </w:r>
      <w:proofErr w:type="gramEnd"/>
      <w:r w:rsidRPr="00992F81">
        <w:rPr>
          <w:sz w:val="8"/>
          <w:szCs w:val="8"/>
        </w:rPr>
        <w:t xml:space="preserve"> By the nineteenth century, however, this dichotomy was abandoned. </w:t>
      </w:r>
      <w:proofErr w:type="gramStart"/>
      <w:r w:rsidRPr="00992F81">
        <w:rPr>
          <w:sz w:val="8"/>
          <w:szCs w:val="8"/>
        </w:rPr>
        <w:t>n21</w:t>
      </w:r>
      <w:proofErr w:type="gramEnd"/>
      <w:r w:rsidRPr="00992F81">
        <w:rPr>
          <w:sz w:val="8"/>
          <w:szCs w:val="8"/>
        </w:rPr>
        <w:t xml:space="preserve"> The accepted view of this period was that international law had nothing to do with attempting to distinguish just and unjust wars. </w:t>
      </w:r>
      <w:proofErr w:type="gramStart"/>
      <w:r w:rsidRPr="00992F81">
        <w:rPr>
          <w:sz w:val="8"/>
          <w:szCs w:val="8"/>
        </w:rPr>
        <w:t>n22</w:t>
      </w:r>
      <w:proofErr w:type="gramEnd"/>
      <w:r w:rsidRPr="00992F81">
        <w:rPr>
          <w:sz w:val="8"/>
          <w:szCs w:val="8"/>
        </w:rPr>
        <w:t xml:space="preserve"> War was viewed as "a right inherent in sovereignty itself." n23 Through the nineteenth century, there was a widespread acceptance of a sovereign nation's right to go to war. </w:t>
      </w:r>
      <w:proofErr w:type="gramStart"/>
      <w:r w:rsidRPr="00992F81">
        <w:rPr>
          <w:sz w:val="8"/>
          <w:szCs w:val="8"/>
        </w:rPr>
        <w:t>n24</w:t>
      </w:r>
      <w:proofErr w:type="gramEnd"/>
      <w:r w:rsidRPr="00992F81">
        <w:rPr>
          <w:sz w:val="8"/>
          <w:szCs w:val="8"/>
        </w:rPr>
        <w:t xml:space="preserve"> Perhaps in reaction to this widespread acceptance, bilateral treaties between nations began to arise at the end of the nineteenth century. </w:t>
      </w:r>
      <w:proofErr w:type="gramStart"/>
      <w:r w:rsidRPr="00992F81">
        <w:rPr>
          <w:sz w:val="8"/>
          <w:szCs w:val="8"/>
        </w:rPr>
        <w:t>n25</w:t>
      </w:r>
      <w:proofErr w:type="gramEnd"/>
      <w:r w:rsidRPr="00992F81">
        <w:rPr>
          <w:sz w:val="8"/>
          <w:szCs w:val="8"/>
        </w:rPr>
        <w:t xml:space="preserve">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w:t>
      </w:r>
      <w:proofErr w:type="gramStart"/>
      <w:r w:rsidRPr="00992F81">
        <w:rPr>
          <w:sz w:val="8"/>
          <w:szCs w:val="8"/>
        </w:rPr>
        <w:t>n29</w:t>
      </w:r>
      <w:proofErr w:type="gramEnd"/>
      <w:r w:rsidRPr="00992F81">
        <w:rPr>
          <w:sz w:val="8"/>
          <w:szCs w:val="8"/>
        </w:rPr>
        <w:t xml:space="preserve">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w:t>
      </w:r>
      <w:proofErr w:type="gramStart"/>
      <w:r w:rsidRPr="00992F81">
        <w:rPr>
          <w:sz w:val="8"/>
          <w:szCs w:val="8"/>
        </w:rPr>
        <w:t>n34</w:t>
      </w:r>
      <w:proofErr w:type="gramEnd"/>
      <w:r w:rsidRPr="00992F81">
        <w:rPr>
          <w:sz w:val="8"/>
          <w:szCs w:val="8"/>
        </w:rPr>
        <w:t xml:space="preserve"> Two major exceptions exist, however, to this general prohibition against use of force. </w:t>
      </w:r>
      <w:proofErr w:type="gramStart"/>
      <w:r w:rsidRPr="00992F81">
        <w:rPr>
          <w:sz w:val="8"/>
          <w:szCs w:val="8"/>
        </w:rPr>
        <w:t>n35</w:t>
      </w:r>
      <w:proofErr w:type="gramEnd"/>
      <w:r w:rsidRPr="00992F81">
        <w:rPr>
          <w:sz w:val="8"/>
          <w:szCs w:val="8"/>
        </w:rPr>
        <w:t xml:space="preserve"> Nations may use force [*273] if they are acting either in individual or collective self-defense or if force has been authorized by the U.N. Security Council. </w:t>
      </w:r>
      <w:proofErr w:type="gramStart"/>
      <w:r w:rsidRPr="00992F81">
        <w:rPr>
          <w:sz w:val="8"/>
          <w:szCs w:val="8"/>
        </w:rPr>
        <w:t>n36</w:t>
      </w:r>
      <w:proofErr w:type="gramEnd"/>
      <w:r w:rsidRPr="00992F81">
        <w:rPr>
          <w:sz w:val="8"/>
          <w:szCs w:val="8"/>
        </w:rPr>
        <w:t xml:space="preserve">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w:t>
      </w:r>
      <w:proofErr w:type="gramStart"/>
      <w:r w:rsidRPr="00992F81">
        <w:rPr>
          <w:sz w:val="8"/>
          <w:szCs w:val="8"/>
        </w:rPr>
        <w:t>n39</w:t>
      </w:r>
      <w:proofErr w:type="gramEnd"/>
      <w:r w:rsidRPr="00992F81">
        <w:rPr>
          <w:sz w:val="8"/>
          <w:szCs w:val="8"/>
        </w:rPr>
        <w:t xml:space="preserve"> The right of a nation to defend its sovereignty is "embedded" in the "fundamental right of states to survival." n40 This being the case, there is no dispute over the legality of a state defending itself against attacks on its sovereignty. </w:t>
      </w:r>
      <w:proofErr w:type="gramStart"/>
      <w:r w:rsidRPr="00992F81">
        <w:rPr>
          <w:sz w:val="8"/>
          <w:szCs w:val="8"/>
        </w:rPr>
        <w:t>n41</w:t>
      </w:r>
      <w:proofErr w:type="gramEnd"/>
      <w:r w:rsidRPr="00992F81">
        <w:rPr>
          <w:sz w:val="8"/>
          <w:szCs w:val="8"/>
        </w:rPr>
        <w:t xml:space="preserve"> What remains unsettled in modern legal scholarship, however, is when a nation [*274] may invoke this right. </w:t>
      </w:r>
      <w:proofErr w:type="gramStart"/>
      <w:r w:rsidRPr="00992F81">
        <w:rPr>
          <w:sz w:val="8"/>
          <w:szCs w:val="8"/>
        </w:rPr>
        <w:t>n42</w:t>
      </w:r>
      <w:proofErr w:type="gramEnd"/>
      <w:r w:rsidRPr="00992F81">
        <w:rPr>
          <w:sz w:val="8"/>
          <w:szCs w:val="8"/>
        </w:rPr>
        <w:t xml:space="preserve">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w:t>
      </w:r>
      <w:proofErr w:type="gramStart"/>
      <w:r w:rsidRPr="00992F81">
        <w:rPr>
          <w:sz w:val="8"/>
          <w:szCs w:val="8"/>
        </w:rPr>
        <w:t>n47</w:t>
      </w:r>
      <w:proofErr w:type="gramEnd"/>
      <w:r w:rsidRPr="00992F81">
        <w:rPr>
          <w:sz w:val="8"/>
          <w:szCs w:val="8"/>
        </w:rPr>
        <w:t xml:space="preserve"> However, factions of Canadians were engaged in an "armed insurrection" against the British. </w:t>
      </w:r>
      <w:proofErr w:type="gramStart"/>
      <w:r w:rsidRPr="00992F81">
        <w:rPr>
          <w:sz w:val="8"/>
          <w:szCs w:val="8"/>
        </w:rPr>
        <w:t>n48</w:t>
      </w:r>
      <w:proofErr w:type="gramEnd"/>
      <w:r w:rsidRPr="00992F81">
        <w:rPr>
          <w:sz w:val="8"/>
          <w:szCs w:val="8"/>
        </w:rPr>
        <w:t xml:space="preserve"> The Caroline, a privately-owned American steamship owned and operated by Americans, was used to transport men and supplies across the Niagara River to support the Canadian rebels. </w:t>
      </w:r>
      <w:proofErr w:type="gramStart"/>
      <w:r w:rsidRPr="00992F81">
        <w:rPr>
          <w:sz w:val="8"/>
          <w:szCs w:val="8"/>
        </w:rPr>
        <w:t>n49</w:t>
      </w:r>
      <w:proofErr w:type="gramEnd"/>
      <w:r w:rsidRPr="00992F81">
        <w:rPr>
          <w:sz w:val="8"/>
          <w:szCs w:val="8"/>
        </w:rPr>
        <w:t xml:space="preserve"> On the night of December 29, 1837, British soldiers seized the Caroline while it was docked on the American side of the river, dragged the boat into the current, set it afire, and let it loose to drift over the Niagara Falls. </w:t>
      </w:r>
      <w:proofErr w:type="gramStart"/>
      <w:r w:rsidRPr="00992F81">
        <w:rPr>
          <w:sz w:val="8"/>
          <w:szCs w:val="8"/>
        </w:rPr>
        <w:t>n50</w:t>
      </w:r>
      <w:proofErr w:type="gramEnd"/>
      <w:r w:rsidRPr="00992F81">
        <w:rPr>
          <w:sz w:val="8"/>
          <w:szCs w:val="8"/>
        </w:rPr>
        <w:t xml:space="preserve"> Two Americans were killed in the incident. </w:t>
      </w:r>
      <w:proofErr w:type="gramStart"/>
      <w:r w:rsidRPr="00992F81">
        <w:rPr>
          <w:sz w:val="8"/>
          <w:szCs w:val="8"/>
        </w:rPr>
        <w:t>n51</w:t>
      </w:r>
      <w:proofErr w:type="gramEnd"/>
      <w:r w:rsidRPr="00992F81">
        <w:rPr>
          <w:sz w:val="8"/>
          <w:szCs w:val="8"/>
        </w:rPr>
        <w:t xml:space="preserve"> In response, a series of letters were exchanged between Henry [*275] Fox, the British Minister in Washington, and the U.S. Secretary of State. </w:t>
      </w:r>
      <w:proofErr w:type="gramStart"/>
      <w:r w:rsidRPr="00992F81">
        <w:rPr>
          <w:sz w:val="8"/>
          <w:szCs w:val="8"/>
        </w:rPr>
        <w:t>n52</w:t>
      </w:r>
      <w:proofErr w:type="gramEnd"/>
      <w:r w:rsidRPr="00992F81">
        <w:rPr>
          <w:sz w:val="8"/>
          <w:szCs w:val="8"/>
        </w:rPr>
        <w:t xml:space="preserve"> The British claimed that the destruction of the Caroline was justified as "necessity of self-defense and self-preservation." n53 The response of Secretary of State Daniel Webster has become immortalized as the factors necessary to justify an act of self-defense. </w:t>
      </w:r>
      <w:proofErr w:type="gramStart"/>
      <w:r w:rsidRPr="00992F81">
        <w:rPr>
          <w:sz w:val="8"/>
          <w:szCs w:val="8"/>
        </w:rPr>
        <w:t>n54</w:t>
      </w:r>
      <w:proofErr w:type="gramEnd"/>
      <w:r w:rsidRPr="00992F81">
        <w:rPr>
          <w:sz w:val="8"/>
          <w:szCs w:val="8"/>
        </w:rPr>
        <w:t xml:space="preserve"> Webster stated that the act would not be justifiable unless the British could show: necessity of self-</w:t>
      </w:r>
      <w:proofErr w:type="spellStart"/>
      <w:r w:rsidRPr="00992F81">
        <w:rPr>
          <w:sz w:val="8"/>
          <w:szCs w:val="8"/>
        </w:rPr>
        <w:t>defence</w:t>
      </w:r>
      <w:proofErr w:type="spellEnd"/>
      <w:r w:rsidRPr="00992F81">
        <w:rPr>
          <w:sz w:val="8"/>
          <w:szCs w:val="8"/>
        </w:rPr>
        <w:t>,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self-</w:t>
      </w:r>
      <w:proofErr w:type="spellStart"/>
      <w:r w:rsidRPr="00992F81">
        <w:rPr>
          <w:sz w:val="8"/>
          <w:szCs w:val="8"/>
        </w:rPr>
        <w:t>defence</w:t>
      </w:r>
      <w:proofErr w:type="spellEnd"/>
      <w:r w:rsidRPr="00992F81">
        <w:rPr>
          <w:sz w:val="8"/>
          <w:szCs w:val="8"/>
        </w:rPr>
        <w:t xml:space="preserve">, must be limited by that necessity, and kept clearly within it. </w:t>
      </w:r>
      <w:proofErr w:type="gramStart"/>
      <w:r w:rsidRPr="00992F81">
        <w:rPr>
          <w:sz w:val="8"/>
          <w:szCs w:val="8"/>
        </w:rPr>
        <w:t>n55</w:t>
      </w:r>
      <w:proofErr w:type="gramEnd"/>
      <w:r w:rsidRPr="00992F81">
        <w:rPr>
          <w:sz w:val="8"/>
          <w:szCs w:val="8"/>
        </w:rPr>
        <w:t xml:space="preserve"> This response has become known as the Caroline doctrine, and asserts that for a use of force in anticipatory self-defense to be justified, it must be necessary, proportionate, and in response to an imminent threat of armed attack where no other means of redress are available. </w:t>
      </w:r>
      <w:proofErr w:type="gramStart"/>
      <w:r w:rsidRPr="00992F81">
        <w:rPr>
          <w:sz w:val="8"/>
          <w:szCs w:val="8"/>
        </w:rPr>
        <w:t>n56</w:t>
      </w:r>
      <w:proofErr w:type="gramEnd"/>
      <w:r w:rsidRPr="00992F81">
        <w:rPr>
          <w:sz w:val="8"/>
          <w:szCs w:val="8"/>
        </w:rPr>
        <w:t xml:space="preserve"> These factors have become generally accepted and incorporated into customary international law. </w:t>
      </w:r>
      <w:proofErr w:type="gramStart"/>
      <w:r w:rsidRPr="00992F81">
        <w:rPr>
          <w:sz w:val="8"/>
          <w:szCs w:val="8"/>
        </w:rPr>
        <w:t>n57 [*276] 2.</w:t>
      </w:r>
      <w:proofErr w:type="gramEnd"/>
      <w:r w:rsidRPr="00992F81">
        <w:rPr>
          <w:sz w:val="8"/>
          <w:szCs w:val="8"/>
        </w:rPr>
        <w:t xml:space="preserve"> The U.N. Charter and Article 51 </w:t>
      </w:r>
      <w:proofErr w:type="gramStart"/>
      <w:r w:rsidRPr="00992F81">
        <w:rPr>
          <w:sz w:val="8"/>
          <w:szCs w:val="8"/>
        </w:rPr>
        <w:t>The</w:t>
      </w:r>
      <w:proofErr w:type="gramEnd"/>
      <w:r w:rsidRPr="00992F81">
        <w:rPr>
          <w:sz w:val="8"/>
          <w:szCs w:val="8"/>
        </w:rPr>
        <w:t xml:space="preserve"> Charter of the United Nations was adopted in 1945. </w:t>
      </w:r>
      <w:proofErr w:type="gramStart"/>
      <w:r w:rsidRPr="00992F81">
        <w:rPr>
          <w:sz w:val="8"/>
          <w:szCs w:val="8"/>
        </w:rPr>
        <w:t>n58</w:t>
      </w:r>
      <w:proofErr w:type="gramEnd"/>
      <w:r w:rsidRPr="00992F81">
        <w:rPr>
          <w:sz w:val="8"/>
          <w:szCs w:val="8"/>
        </w:rPr>
        <w:t xml:space="preserve"> As discussed above, Article 2(4) of the Charter prohibits the use of force between nations, except in the case of two major exceptions. First, Article 51 articulates a nation's right to use force in self-defense. </w:t>
      </w:r>
      <w:proofErr w:type="gramStart"/>
      <w:r w:rsidRPr="00992F81">
        <w:rPr>
          <w:sz w:val="8"/>
          <w:szCs w:val="8"/>
        </w:rPr>
        <w:t>n59</w:t>
      </w:r>
      <w:proofErr w:type="gramEnd"/>
      <w:r w:rsidRPr="00992F81">
        <w:rPr>
          <w:sz w:val="8"/>
          <w:szCs w:val="8"/>
        </w:rPr>
        <w:t xml:space="preserve"> Second, Chapter VII of the Charter allows the use of force "as may be necessary to maintain or restore international peace and security" under authorization of the U.N. Security Council. </w:t>
      </w:r>
      <w:proofErr w:type="gramStart"/>
      <w:r w:rsidRPr="00992F81">
        <w:rPr>
          <w:sz w:val="8"/>
          <w:szCs w:val="8"/>
        </w:rPr>
        <w:t>n60</w:t>
      </w:r>
      <w:proofErr w:type="gramEnd"/>
      <w:r w:rsidRPr="00992F81">
        <w:rPr>
          <w:sz w:val="8"/>
          <w:szCs w:val="8"/>
        </w:rPr>
        <w:t xml:space="preserve"> This analysis focuses on Article 51, as it is "the focal point" in discussing the permissibility of self-defense. </w:t>
      </w:r>
      <w:proofErr w:type="gramStart"/>
      <w:r w:rsidRPr="00992F81">
        <w:rPr>
          <w:sz w:val="8"/>
          <w:szCs w:val="8"/>
        </w:rPr>
        <w:t>n61</w:t>
      </w:r>
      <w:proofErr w:type="gramEnd"/>
      <w:r w:rsidRPr="00992F81">
        <w:rPr>
          <w:sz w:val="8"/>
          <w:szCs w:val="8"/>
        </w:rPr>
        <w:t xml:space="preserve"> Under Article 51 of the Charter, a nation has the right to use force in individual or collective self-defense. </w:t>
      </w:r>
      <w:proofErr w:type="gramStart"/>
      <w:r w:rsidRPr="00992F81">
        <w:rPr>
          <w:sz w:val="8"/>
          <w:szCs w:val="8"/>
        </w:rPr>
        <w:t>n62</w:t>
      </w:r>
      <w:proofErr w:type="gramEnd"/>
      <w:r w:rsidRPr="00992F81">
        <w:rPr>
          <w:sz w:val="8"/>
          <w:szCs w:val="8"/>
        </w:rPr>
        <w:t xml:space="preserve"> The Article provides: Nothing in the present Charter shall impair the inherent right of individual or collective self-</w:t>
      </w:r>
      <w:proofErr w:type="spellStart"/>
      <w:r w:rsidRPr="00992F81">
        <w:rPr>
          <w:sz w:val="8"/>
          <w:szCs w:val="8"/>
        </w:rPr>
        <w:t>defence</w:t>
      </w:r>
      <w:proofErr w:type="spellEnd"/>
      <w:r w:rsidRPr="00992F81">
        <w:rPr>
          <w:sz w:val="8"/>
          <w:szCs w:val="8"/>
        </w:rPr>
        <w:t xml:space="preserve"> if an armed attack occurs against a Member of the United Nations, until the Security Council has taken measures necessary to maintain international peace and security. Measures taken by Members in the exercise of this right of self-</w:t>
      </w:r>
      <w:proofErr w:type="spellStart"/>
      <w:r w:rsidRPr="00992F81">
        <w:rPr>
          <w:sz w:val="8"/>
          <w:szCs w:val="8"/>
        </w:rPr>
        <w:t>defence</w:t>
      </w:r>
      <w:proofErr w:type="spellEnd"/>
      <w:r w:rsidRPr="00992F81">
        <w:rPr>
          <w:sz w:val="8"/>
          <w:szCs w:val="8"/>
        </w:rPr>
        <w:t xml:space="preserv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w:t>
      </w:r>
      <w:proofErr w:type="gramStart"/>
      <w:r w:rsidRPr="00992F81">
        <w:rPr>
          <w:sz w:val="8"/>
          <w:szCs w:val="8"/>
        </w:rPr>
        <w:t>n63</w:t>
      </w:r>
      <w:proofErr w:type="gramEnd"/>
      <w:r w:rsidRPr="00992F81">
        <w:rPr>
          <w:sz w:val="8"/>
          <w:szCs w:val="8"/>
        </w:rPr>
        <w:t xml:space="preserve"> While "the right of self-</w:t>
      </w:r>
      <w:proofErr w:type="spellStart"/>
      <w:r w:rsidRPr="00992F81">
        <w:rPr>
          <w:sz w:val="8"/>
          <w:szCs w:val="8"/>
        </w:rPr>
        <w:t>defence</w:t>
      </w:r>
      <w:proofErr w:type="spellEnd"/>
      <w:r w:rsidRPr="00992F81">
        <w:rPr>
          <w:sz w:val="8"/>
          <w:szCs w:val="8"/>
        </w:rPr>
        <w:t xml:space="preserve"> pursuant to the U.N. Charter has its origins in customary international law," Article 51 appears to limit uses of force in self-defense only to situations where an "armed attack" has occurred. </w:t>
      </w:r>
      <w:proofErr w:type="gramStart"/>
      <w:r w:rsidRPr="00992F81">
        <w:rPr>
          <w:sz w:val="8"/>
          <w:szCs w:val="8"/>
        </w:rPr>
        <w:t>n64</w:t>
      </w:r>
      <w:proofErr w:type="gramEnd"/>
      <w:r w:rsidRPr="00992F81">
        <w:rPr>
          <w:sz w:val="8"/>
          <w:szCs w:val="8"/>
        </w:rPr>
        <w:t xml:space="preserve"> As Professor </w:t>
      </w:r>
      <w:proofErr w:type="spellStart"/>
      <w:r w:rsidRPr="00992F81">
        <w:rPr>
          <w:sz w:val="8"/>
          <w:szCs w:val="8"/>
        </w:rPr>
        <w:t>Dinstein</w:t>
      </w:r>
      <w:proofErr w:type="spellEnd"/>
      <w:r w:rsidRPr="00992F81">
        <w:rPr>
          <w:sz w:val="8"/>
          <w:szCs w:val="8"/>
        </w:rPr>
        <w:t xml:space="preserve"> succinctly observes, this limitation presents a "material difference in the range of operation of the right [of self-defense] between these two sources [of international law]." n65 Many scholars have very divergent views on the implications of this difference. 3. The Debate The debate surrounding the legality of anticipatory defense in modern international law is extensive and seemingly unlimited. Scholars can generally be divided into two camps: </w:t>
      </w:r>
      <w:proofErr w:type="spellStart"/>
      <w:r w:rsidRPr="00992F81">
        <w:rPr>
          <w:sz w:val="8"/>
          <w:szCs w:val="8"/>
        </w:rPr>
        <w:t>restrictionist</w:t>
      </w:r>
      <w:proofErr w:type="spellEnd"/>
      <w:r w:rsidRPr="00992F81">
        <w:rPr>
          <w:sz w:val="8"/>
          <w:szCs w:val="8"/>
        </w:rPr>
        <w:t xml:space="preserve"> and expansionist. </w:t>
      </w:r>
      <w:proofErr w:type="gramStart"/>
      <w:r w:rsidRPr="00992F81">
        <w:rPr>
          <w:sz w:val="8"/>
          <w:szCs w:val="8"/>
        </w:rPr>
        <w:t>n66</w:t>
      </w:r>
      <w:proofErr w:type="gramEnd"/>
      <w:r w:rsidRPr="00992F81">
        <w:rPr>
          <w:sz w:val="8"/>
          <w:szCs w:val="8"/>
        </w:rPr>
        <w:t xml:space="preserve"> First, however, it is necessary to clarify the terminology used in the debate on self-defense. </w:t>
      </w:r>
      <w:proofErr w:type="gramStart"/>
      <w:r w:rsidRPr="00992F81">
        <w:rPr>
          <w:sz w:val="8"/>
          <w:szCs w:val="8"/>
        </w:rPr>
        <w:t>n67</w:t>
      </w:r>
      <w:proofErr w:type="gramEnd"/>
      <w:r w:rsidRPr="00992F81">
        <w:rPr>
          <w:sz w:val="8"/>
          <w:szCs w:val="8"/>
        </w:rPr>
        <w:t xml:space="preserve"> While a plethora of scholars seem to offer as many definitions and distinctions as there are authors, n68 this article will use the terminology as categorized by David </w:t>
      </w:r>
      <w:proofErr w:type="spellStart"/>
      <w:r w:rsidRPr="00992F81">
        <w:rPr>
          <w:sz w:val="8"/>
          <w:szCs w:val="8"/>
        </w:rPr>
        <w:t>Sadoff</w:t>
      </w:r>
      <w:proofErr w:type="spellEnd"/>
      <w:r w:rsidRPr="00992F81">
        <w:rPr>
          <w:sz w:val="8"/>
          <w:szCs w:val="8"/>
        </w:rPr>
        <w:t xml:space="preserve">. </w:t>
      </w:r>
      <w:proofErr w:type="gramStart"/>
      <w:r w:rsidRPr="00992F81">
        <w:rPr>
          <w:sz w:val="8"/>
          <w:szCs w:val="8"/>
        </w:rPr>
        <w:t>n69</w:t>
      </w:r>
      <w:proofErr w:type="gramEnd"/>
      <w:r w:rsidRPr="00992F81">
        <w:rPr>
          <w:sz w:val="8"/>
          <w:szCs w:val="8"/>
        </w:rPr>
        <w:t xml:space="preserve">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w:t>
      </w:r>
      <w:proofErr w:type="gramStart"/>
      <w:r w:rsidRPr="00992F81">
        <w:rPr>
          <w:sz w:val="8"/>
          <w:szCs w:val="8"/>
        </w:rPr>
        <w:t>n73</w:t>
      </w:r>
      <w:proofErr w:type="gramEnd"/>
      <w:r w:rsidRPr="00992F81">
        <w:rPr>
          <w:sz w:val="8"/>
          <w:szCs w:val="8"/>
        </w:rPr>
        <w:t xml:space="preserve"> These three categories can be viewed as the rough points on a spectrum of "real or perceived timing of the threat posed by an aggressor State." n74 Interceptive self-defense encompasses the most immediate threats, while preemptive encompasses the least immediate. n75 Interceptive self-defense, as first articulated by Professor </w:t>
      </w:r>
      <w:proofErr w:type="spellStart"/>
      <w:r w:rsidRPr="00992F81">
        <w:rPr>
          <w:sz w:val="8"/>
          <w:szCs w:val="8"/>
        </w:rPr>
        <w:t>Dinstein</w:t>
      </w:r>
      <w:proofErr w:type="spellEnd"/>
      <w:r w:rsidRPr="00992F81">
        <w:rPr>
          <w:sz w:val="8"/>
          <w:szCs w:val="8"/>
        </w:rPr>
        <w:t xml:space="preserve">, "takes place after the other side has committed itself to an armed attack in an ostensibly irrevocable way." n76 This refers to scenarios with the shortest amount of time between the self-defensive act and the perceived threat. n77 As Sir Humphrey </w:t>
      </w:r>
      <w:proofErr w:type="spellStart"/>
      <w:r w:rsidRPr="00992F81">
        <w:rPr>
          <w:sz w:val="8"/>
          <w:szCs w:val="8"/>
        </w:rPr>
        <w:t>Waldock</w:t>
      </w:r>
      <w:proofErr w:type="spellEnd"/>
      <w:r w:rsidRPr="00992F81">
        <w:rPr>
          <w:sz w:val="8"/>
          <w:szCs w:val="8"/>
        </w:rPr>
        <w:t xml:space="preserve"> describes, "where there is convincing evidence not merely of threats and potential danger but of an attack being actually mounted, then an armed attack may be said to have begun to occur, though it has not passed the frontier." n78 </w:t>
      </w:r>
      <w:proofErr w:type="spellStart"/>
      <w:r w:rsidRPr="00992F81">
        <w:rPr>
          <w:sz w:val="8"/>
          <w:szCs w:val="8"/>
        </w:rPr>
        <w:t>Dinstein</w:t>
      </w:r>
      <w:proofErr w:type="spellEnd"/>
      <w:r w:rsidRPr="00992F81">
        <w:rPr>
          <w:sz w:val="8"/>
          <w:szCs w:val="8"/>
        </w:rPr>
        <w:t xml:space="preserve"> asserts that not only is interceptive self-defense legitimate under customary international law, it is also legitimate under Article 51. </w:t>
      </w:r>
      <w:proofErr w:type="gramStart"/>
      <w:r w:rsidRPr="00992F81">
        <w:rPr>
          <w:sz w:val="8"/>
          <w:szCs w:val="8"/>
        </w:rPr>
        <w:t>n79</w:t>
      </w:r>
      <w:proofErr w:type="gramEnd"/>
      <w:r w:rsidRPr="00992F81">
        <w:rPr>
          <w:sz w:val="8"/>
          <w:szCs w:val="8"/>
        </w:rPr>
        <w:t xml:space="preserve"> Anticipatory self-defense, by contrast, is "the use of force in [*279] "anticipation' of an attack when a State has manifested its capability and intent to attack imminently." n80 The Caroline doctrine is generally considered to reflect assertions of anticipatory self-defense. </w:t>
      </w:r>
      <w:proofErr w:type="gramStart"/>
      <w:r w:rsidRPr="00992F81">
        <w:rPr>
          <w:sz w:val="8"/>
          <w:szCs w:val="8"/>
        </w:rPr>
        <w:t>n81</w:t>
      </w:r>
      <w:proofErr w:type="gramEnd"/>
      <w:r w:rsidRPr="00992F81">
        <w:rPr>
          <w:sz w:val="8"/>
          <w:szCs w:val="8"/>
        </w:rPr>
        <w:t xml:space="preserve"> This refers to scenarios where an attack may be imminent but not yet underway. </w:t>
      </w:r>
      <w:proofErr w:type="gramStart"/>
      <w:r w:rsidRPr="00992F81">
        <w:rPr>
          <w:sz w:val="8"/>
          <w:szCs w:val="8"/>
        </w:rPr>
        <w:t>n82</w:t>
      </w:r>
      <w:proofErr w:type="gramEnd"/>
      <w:r w:rsidRPr="00992F81">
        <w:rPr>
          <w:sz w:val="8"/>
          <w:szCs w:val="8"/>
        </w:rPr>
        <w:t xml:space="preserve">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w:t>
      </w:r>
      <w:proofErr w:type="gramStart"/>
      <w:r w:rsidRPr="00992F81">
        <w:rPr>
          <w:sz w:val="8"/>
          <w:szCs w:val="8"/>
        </w:rPr>
        <w:t>n89</w:t>
      </w:r>
      <w:proofErr w:type="gramEnd"/>
      <w:r w:rsidRPr="00992F81">
        <w:rPr>
          <w:sz w:val="8"/>
          <w:szCs w:val="8"/>
        </w:rPr>
        <w:t xml:space="preserve"> The </w:t>
      </w:r>
      <w:proofErr w:type="spellStart"/>
      <w:r w:rsidRPr="00992F81">
        <w:rPr>
          <w:sz w:val="8"/>
          <w:szCs w:val="8"/>
        </w:rPr>
        <w:t>restrictionist</w:t>
      </w:r>
      <w:proofErr w:type="spellEnd"/>
      <w:r w:rsidRPr="00992F81">
        <w:rPr>
          <w:sz w:val="8"/>
          <w:szCs w:val="8"/>
        </w:rPr>
        <w:t xml:space="preserve"> and </w:t>
      </w:r>
      <w:proofErr w:type="spellStart"/>
      <w:r w:rsidRPr="00992F81">
        <w:rPr>
          <w:sz w:val="8"/>
          <w:szCs w:val="8"/>
        </w:rPr>
        <w:t>expansivist</w:t>
      </w:r>
      <w:proofErr w:type="spellEnd"/>
      <w:r w:rsidRPr="00992F81">
        <w:rPr>
          <w:sz w:val="8"/>
          <w:szCs w:val="8"/>
        </w:rPr>
        <w:t xml:space="preserve"> schools of interpreting the legality of self-defense focus their debate on the "middle-ground" of defensive first-strikes, that of anticipatory self-defense. Professor </w:t>
      </w:r>
      <w:proofErr w:type="spellStart"/>
      <w:r w:rsidRPr="00992F81">
        <w:rPr>
          <w:sz w:val="8"/>
          <w:szCs w:val="8"/>
        </w:rPr>
        <w:t>Ronzitti</w:t>
      </w:r>
      <w:proofErr w:type="spellEnd"/>
      <w:r w:rsidRPr="00992F81">
        <w:rPr>
          <w:sz w:val="8"/>
          <w:szCs w:val="8"/>
        </w:rPr>
        <w:t xml:space="preserve"> aligns the two camps in terms of a geographical divergence. </w:t>
      </w:r>
      <w:proofErr w:type="gramStart"/>
      <w:r w:rsidRPr="00992F81">
        <w:rPr>
          <w:sz w:val="8"/>
          <w:szCs w:val="8"/>
        </w:rPr>
        <w:t>n90</w:t>
      </w:r>
      <w:proofErr w:type="gramEnd"/>
      <w:r w:rsidRPr="00992F81">
        <w:rPr>
          <w:sz w:val="8"/>
          <w:szCs w:val="8"/>
        </w:rPr>
        <w:t xml:space="preserve"> The </w:t>
      </w:r>
      <w:proofErr w:type="spellStart"/>
      <w:r w:rsidRPr="00992F81">
        <w:rPr>
          <w:sz w:val="8"/>
          <w:szCs w:val="8"/>
        </w:rPr>
        <w:t>restrictionist</w:t>
      </w:r>
      <w:proofErr w:type="spellEnd"/>
      <w:r w:rsidRPr="00992F81">
        <w:rPr>
          <w:sz w:val="8"/>
          <w:szCs w:val="8"/>
        </w:rPr>
        <w:t xml:space="preserve"> camp is referred to as the "continental doctrine," while the </w:t>
      </w:r>
      <w:proofErr w:type="spellStart"/>
      <w:r w:rsidRPr="00992F81">
        <w:rPr>
          <w:sz w:val="8"/>
          <w:szCs w:val="8"/>
        </w:rPr>
        <w:t>expansivist</w:t>
      </w:r>
      <w:proofErr w:type="spellEnd"/>
      <w:r w:rsidRPr="00992F81">
        <w:rPr>
          <w:sz w:val="8"/>
          <w:szCs w:val="8"/>
        </w:rPr>
        <w:t xml:space="preserve"> doctrine is attributed to common law countries and Israel. n91 The question that divides the two camps is "whether the words "if an armed attack occurs' introduces ... a rigid test of legitimate self-defense." n92 The </w:t>
      </w:r>
      <w:proofErr w:type="spellStart"/>
      <w:r w:rsidRPr="00992F81">
        <w:rPr>
          <w:sz w:val="8"/>
          <w:szCs w:val="8"/>
        </w:rPr>
        <w:t>restrictionist</w:t>
      </w:r>
      <w:proofErr w:type="spellEnd"/>
      <w:r w:rsidRPr="00992F81">
        <w:rPr>
          <w:sz w:val="8"/>
          <w:szCs w:val="8"/>
        </w:rPr>
        <w:t xml:space="preserve"> camp asserts that "self-defense [can] lawfully be exercised only if the State is the object of an actual attack." n93 Under this view, "use of force under the Charter is expressly limited to situations where an armed attack has already commenced or occurred." n94 The </w:t>
      </w:r>
      <w:proofErr w:type="spellStart"/>
      <w:r w:rsidRPr="00992F81">
        <w:rPr>
          <w:sz w:val="8"/>
          <w:szCs w:val="8"/>
        </w:rPr>
        <w:t>restrictionist</w:t>
      </w:r>
      <w:proofErr w:type="spellEnd"/>
      <w:r w:rsidRPr="00992F81">
        <w:rPr>
          <w:sz w:val="8"/>
          <w:szCs w:val="8"/>
        </w:rPr>
        <w:t xml:space="preserve"> camp recognizes the right to use force in anticipatory self-defense under customary international law, but asserts that the adoption of the Charter in 1945 limited "the scope of that right." n95 As Professor </w:t>
      </w:r>
      <w:proofErr w:type="spellStart"/>
      <w:r w:rsidRPr="00992F81">
        <w:rPr>
          <w:sz w:val="8"/>
          <w:szCs w:val="8"/>
        </w:rPr>
        <w:t>Dinstein</w:t>
      </w:r>
      <w:proofErr w:type="spellEnd"/>
      <w:r w:rsidRPr="00992F81">
        <w:rPr>
          <w:sz w:val="8"/>
          <w:szCs w:val="8"/>
        </w:rPr>
        <w:t xml:space="preserve"> emphasizes, "the use of the phrase "armed attack' in Article 51 is [*281] not inadvertent ... [it] is deliberately restrictive." n96 </w:t>
      </w:r>
      <w:proofErr w:type="spellStart"/>
      <w:r w:rsidRPr="00992F81">
        <w:rPr>
          <w:sz w:val="8"/>
          <w:szCs w:val="8"/>
        </w:rPr>
        <w:t>Dinstein</w:t>
      </w:r>
      <w:proofErr w:type="spellEnd"/>
      <w:r w:rsidRPr="00992F81">
        <w:rPr>
          <w:sz w:val="8"/>
          <w:szCs w:val="8"/>
        </w:rPr>
        <w:t xml:space="preserve"> concludes that "self-</w:t>
      </w:r>
      <w:proofErr w:type="spellStart"/>
      <w:r w:rsidRPr="00992F81">
        <w:rPr>
          <w:sz w:val="8"/>
          <w:szCs w:val="8"/>
        </w:rPr>
        <w:t>defence</w:t>
      </w:r>
      <w:proofErr w:type="spellEnd"/>
      <w:r w:rsidRPr="00992F81">
        <w:rPr>
          <w:sz w:val="8"/>
          <w:szCs w:val="8"/>
        </w:rPr>
        <w:t xml:space="preserve"> consistent with Article 51 implies resort to counter-force ... in reaction to the use of force by the other party." n97 By contrast, the </w:t>
      </w:r>
      <w:proofErr w:type="spellStart"/>
      <w:r w:rsidRPr="00992F81">
        <w:rPr>
          <w:sz w:val="8"/>
          <w:szCs w:val="8"/>
        </w:rPr>
        <w:t>expansivist</w:t>
      </w:r>
      <w:proofErr w:type="spellEnd"/>
      <w:r w:rsidRPr="00992F81">
        <w:rPr>
          <w:sz w:val="8"/>
          <w:szCs w:val="8"/>
        </w:rPr>
        <w:t xml:space="preserve"> camp asserts that "the right of self-</w:t>
      </w:r>
      <w:proofErr w:type="spellStart"/>
      <w:r w:rsidRPr="00992F81">
        <w:rPr>
          <w:sz w:val="8"/>
          <w:szCs w:val="8"/>
        </w:rPr>
        <w:t>defence</w:t>
      </w:r>
      <w:proofErr w:type="spellEnd"/>
      <w:r w:rsidRPr="00992F81">
        <w:rPr>
          <w:sz w:val="8"/>
          <w:szCs w:val="8"/>
        </w:rPr>
        <w:t xml:space="preserve"> can be exercised not only when the State has been the object of an armed attack but also when the attack is imminent." n98 Three reasons have been cited to support this theory. First, </w:t>
      </w:r>
      <w:proofErr w:type="spellStart"/>
      <w:r w:rsidRPr="00992F81">
        <w:rPr>
          <w:sz w:val="8"/>
          <w:szCs w:val="8"/>
        </w:rPr>
        <w:t>expansivists</w:t>
      </w:r>
      <w:proofErr w:type="spellEnd"/>
      <w:r w:rsidRPr="00992F81">
        <w:rPr>
          <w:sz w:val="8"/>
          <w:szCs w:val="8"/>
        </w:rPr>
        <w:t xml:space="preserve"> cite that the actual reading of "if an armed attack occurs" does not necessarily mean "after an armed attack has occurred." n99 Professor </w:t>
      </w:r>
      <w:proofErr w:type="spellStart"/>
      <w:r w:rsidRPr="00992F81">
        <w:rPr>
          <w:sz w:val="8"/>
          <w:szCs w:val="8"/>
        </w:rPr>
        <w:t>Waldock</w:t>
      </w:r>
      <w:proofErr w:type="spellEnd"/>
      <w:r w:rsidRPr="00992F81">
        <w:rPr>
          <w:sz w:val="8"/>
          <w:szCs w:val="8"/>
        </w:rPr>
        <w:t xml:space="preserve"> elaborates that this "goes beyond the necessary meaning of the words," and cites the French text: "</w:t>
      </w:r>
      <w:proofErr w:type="spellStart"/>
      <w:r w:rsidRPr="00992F81">
        <w:rPr>
          <w:sz w:val="8"/>
          <w:szCs w:val="8"/>
        </w:rPr>
        <w:t>dans</w:t>
      </w:r>
      <w:proofErr w:type="spellEnd"/>
      <w:r w:rsidRPr="00992F81">
        <w:rPr>
          <w:sz w:val="8"/>
          <w:szCs w:val="8"/>
        </w:rPr>
        <w:t xml:space="preserve"> un </w:t>
      </w:r>
      <w:proofErr w:type="spellStart"/>
      <w:r w:rsidRPr="00992F81">
        <w:rPr>
          <w:sz w:val="8"/>
          <w:szCs w:val="8"/>
        </w:rPr>
        <w:t>cas</w:t>
      </w:r>
      <w:proofErr w:type="spellEnd"/>
      <w:r w:rsidRPr="00992F81">
        <w:rPr>
          <w:sz w:val="8"/>
          <w:szCs w:val="8"/>
        </w:rPr>
        <w:t xml:space="preserve"> </w:t>
      </w:r>
      <w:proofErr w:type="spellStart"/>
      <w:r w:rsidRPr="00992F81">
        <w:rPr>
          <w:sz w:val="8"/>
          <w:szCs w:val="8"/>
        </w:rPr>
        <w:t>ou</w:t>
      </w:r>
      <w:proofErr w:type="spellEnd"/>
      <w:r w:rsidRPr="00992F81">
        <w:rPr>
          <w:sz w:val="8"/>
          <w:szCs w:val="8"/>
        </w:rPr>
        <w:t xml:space="preserve"> un </w:t>
      </w:r>
      <w:proofErr w:type="spellStart"/>
      <w:r w:rsidRPr="00992F81">
        <w:rPr>
          <w:sz w:val="8"/>
          <w:szCs w:val="8"/>
        </w:rPr>
        <w:t>Membre</w:t>
      </w:r>
      <w:proofErr w:type="spellEnd"/>
      <w:r w:rsidRPr="00992F81">
        <w:rPr>
          <w:sz w:val="8"/>
          <w:szCs w:val="8"/>
        </w:rPr>
        <w:t xml:space="preserve"> des Nations </w:t>
      </w:r>
      <w:proofErr w:type="spellStart"/>
      <w:r w:rsidRPr="00992F81">
        <w:rPr>
          <w:sz w:val="8"/>
          <w:szCs w:val="8"/>
        </w:rPr>
        <w:t>Unies</w:t>
      </w:r>
      <w:proofErr w:type="spellEnd"/>
      <w:r w:rsidRPr="00992F81">
        <w:rPr>
          <w:sz w:val="8"/>
          <w:szCs w:val="8"/>
        </w:rPr>
        <w:t xml:space="preserve"> </w:t>
      </w:r>
      <w:proofErr w:type="spellStart"/>
      <w:r w:rsidRPr="00992F81">
        <w:rPr>
          <w:sz w:val="8"/>
          <w:szCs w:val="8"/>
        </w:rPr>
        <w:t>est</w:t>
      </w:r>
      <w:proofErr w:type="spellEnd"/>
      <w:r w:rsidRPr="00992F81">
        <w:rPr>
          <w:sz w:val="8"/>
          <w:szCs w:val="8"/>
        </w:rPr>
        <w:t xml:space="preserve"> </w:t>
      </w:r>
      <w:proofErr w:type="spellStart"/>
      <w:r w:rsidRPr="00992F81">
        <w:rPr>
          <w:sz w:val="8"/>
          <w:szCs w:val="8"/>
        </w:rPr>
        <w:t>l'objet</w:t>
      </w:r>
      <w:proofErr w:type="spellEnd"/>
      <w:r w:rsidRPr="00992F81">
        <w:rPr>
          <w:sz w:val="8"/>
          <w:szCs w:val="8"/>
        </w:rPr>
        <w:t xml:space="preserve"> </w:t>
      </w:r>
      <w:proofErr w:type="spellStart"/>
      <w:r w:rsidRPr="00992F81">
        <w:rPr>
          <w:sz w:val="8"/>
          <w:szCs w:val="8"/>
        </w:rPr>
        <w:t>d'une</w:t>
      </w:r>
      <w:proofErr w:type="spellEnd"/>
      <w:r w:rsidRPr="00992F81">
        <w:rPr>
          <w:sz w:val="8"/>
          <w:szCs w:val="8"/>
        </w:rPr>
        <w:t xml:space="preserve"> </w:t>
      </w:r>
      <w:proofErr w:type="spellStart"/>
      <w:r w:rsidRPr="00992F81">
        <w:rPr>
          <w:sz w:val="8"/>
          <w:szCs w:val="8"/>
        </w:rPr>
        <w:t>agression</w:t>
      </w:r>
      <w:proofErr w:type="spellEnd"/>
      <w:r w:rsidRPr="00992F81">
        <w:rPr>
          <w:sz w:val="8"/>
          <w:szCs w:val="8"/>
        </w:rPr>
        <w:t xml:space="preserve"> </w:t>
      </w:r>
      <w:proofErr w:type="spellStart"/>
      <w:r w:rsidRPr="00992F81">
        <w:rPr>
          <w:sz w:val="8"/>
          <w:szCs w:val="8"/>
        </w:rPr>
        <w:t>armee</w:t>
      </w:r>
      <w:proofErr w:type="spellEnd"/>
      <w:r w:rsidRPr="00992F81">
        <w:rPr>
          <w:sz w:val="8"/>
          <w:szCs w:val="8"/>
        </w:rPr>
        <w:t xml:space="preserve">." n100 Second, </w:t>
      </w:r>
      <w:proofErr w:type="spellStart"/>
      <w:r w:rsidRPr="00992F81">
        <w:rPr>
          <w:sz w:val="8"/>
          <w:szCs w:val="8"/>
        </w:rPr>
        <w:t>expansivists</w:t>
      </w:r>
      <w:proofErr w:type="spellEnd"/>
      <w:r w:rsidRPr="00992F81">
        <w:rPr>
          <w:sz w:val="8"/>
          <w:szCs w:val="8"/>
        </w:rPr>
        <w:t xml:space="preserve">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w:t>
      </w:r>
      <w:proofErr w:type="spellStart"/>
      <w:r w:rsidRPr="00992F81">
        <w:rPr>
          <w:sz w:val="8"/>
          <w:szCs w:val="8"/>
        </w:rPr>
        <w:t>expansivist</w:t>
      </w:r>
      <w:proofErr w:type="spellEnd"/>
      <w:r w:rsidRPr="00992F81">
        <w:rPr>
          <w:sz w:val="8"/>
          <w:szCs w:val="8"/>
        </w:rPr>
        <w:t xml:space="preserve"> camp notes that Article 51 preserves the "inherent right" of self-defense. n102 D. W. </w:t>
      </w:r>
      <w:proofErr w:type="spellStart"/>
      <w:r w:rsidRPr="00992F81">
        <w:rPr>
          <w:sz w:val="8"/>
          <w:szCs w:val="8"/>
        </w:rPr>
        <w:t>Bowettt</w:t>
      </w:r>
      <w:proofErr w:type="spellEnd"/>
      <w:r w:rsidRPr="00992F81">
        <w:rPr>
          <w:sz w:val="8"/>
          <w:szCs w:val="8"/>
        </w:rPr>
        <w:t xml:space="preserve"> remarks that "the reference to an "inherent' right suggests something of the philosophy of natural law." n103 Professor </w:t>
      </w:r>
      <w:proofErr w:type="spellStart"/>
      <w:r w:rsidRPr="00992F81">
        <w:rPr>
          <w:sz w:val="8"/>
          <w:szCs w:val="8"/>
        </w:rPr>
        <w:t>Dinstein</w:t>
      </w:r>
      <w:proofErr w:type="spellEnd"/>
      <w:r w:rsidRPr="00992F81">
        <w:rPr>
          <w:sz w:val="8"/>
          <w:szCs w:val="8"/>
        </w:rPr>
        <w:t xml:space="preserve"> himself points out that "the right of self-</w:t>
      </w:r>
      <w:proofErr w:type="spellStart"/>
      <w:r w:rsidRPr="00992F81">
        <w:rPr>
          <w:sz w:val="8"/>
          <w:szCs w:val="8"/>
        </w:rPr>
        <w:t>defence</w:t>
      </w:r>
      <w:proofErr w:type="spellEnd"/>
      <w:r w:rsidRPr="00992F81">
        <w:rPr>
          <w:sz w:val="8"/>
          <w:szCs w:val="8"/>
        </w:rPr>
        <w:t xml:space="preserve"> pursuant to the U.N. Charter has its origins in customary international law." n104 As customary international law permits an act of [*282] anticipatory self-</w:t>
      </w:r>
      <w:proofErr w:type="spellStart"/>
      <w:r w:rsidRPr="00992F81">
        <w:rPr>
          <w:sz w:val="8"/>
          <w:szCs w:val="8"/>
        </w:rPr>
        <w:t>defence</w:t>
      </w:r>
      <w:proofErr w:type="spellEnd"/>
      <w:r w:rsidRPr="00992F81">
        <w:rPr>
          <w:sz w:val="8"/>
          <w:szCs w:val="8"/>
        </w:rPr>
        <w:t xml:space="preserv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self-</w:t>
      </w:r>
      <w:proofErr w:type="spellStart"/>
      <w:r w:rsidRPr="00992F81">
        <w:rPr>
          <w:sz w:val="8"/>
          <w:szCs w:val="8"/>
        </w:rPr>
        <w:t>defence</w:t>
      </w:r>
      <w:proofErr w:type="spellEnd"/>
      <w:r w:rsidRPr="00992F81">
        <w:rPr>
          <w:sz w:val="8"/>
          <w:szCs w:val="8"/>
        </w:rPr>
        <w:t xml:space="preserve"> a statutory right, not to limit it," n107 strongly evidenced by "the inclusion of the word "inherent' and the absence of any objection to it by states." n108 With such a dispute over the ambiguity of Article 51, many scholars would turn to the International Court of Justice (ICJ) for a judicial ruling on whether anticipatory self-defense is legal under Article 51. </w:t>
      </w:r>
      <w:proofErr w:type="gramStart"/>
      <w:r w:rsidRPr="00992F81">
        <w:rPr>
          <w:sz w:val="8"/>
          <w:szCs w:val="8"/>
        </w:rPr>
        <w:t>n109</w:t>
      </w:r>
      <w:proofErr w:type="gramEnd"/>
      <w:r w:rsidRPr="00992F81">
        <w:rPr>
          <w:sz w:val="8"/>
          <w:szCs w:val="8"/>
        </w:rPr>
        <w:t xml:space="preserve"> Yet the ICJ has not ruled on the matter. In Nicaragua v. United States, n110 while the ICJ "based its decision on the norms of customary international law concerning self-</w:t>
      </w:r>
      <w:proofErr w:type="spellStart"/>
      <w:r w:rsidRPr="00992F81">
        <w:rPr>
          <w:sz w:val="8"/>
          <w:szCs w:val="8"/>
        </w:rPr>
        <w:t>defence</w:t>
      </w:r>
      <w:proofErr w:type="spellEnd"/>
      <w:r w:rsidRPr="00992F81">
        <w:rPr>
          <w:sz w:val="8"/>
          <w:szCs w:val="8"/>
        </w:rPr>
        <w:t xml:space="preserve"> as a sequel to an armed attack," the Court explicitly refrained from pronouncing a judgment on the legality of anticipatory self-defense. </w:t>
      </w:r>
      <w:proofErr w:type="gramStart"/>
      <w:r w:rsidRPr="00992F81">
        <w:rPr>
          <w:sz w:val="8"/>
          <w:szCs w:val="8"/>
        </w:rPr>
        <w:t>n111</w:t>
      </w:r>
      <w:proofErr w:type="gramEnd"/>
      <w:r w:rsidRPr="00992F81">
        <w:rPr>
          <w:sz w:val="8"/>
          <w:szCs w:val="8"/>
        </w:rPr>
        <w:t xml:space="preserve">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w:t>
      </w:r>
      <w:proofErr w:type="gramStart"/>
      <w:r w:rsidRPr="00992F81">
        <w:rPr>
          <w:sz w:val="8"/>
          <w:szCs w:val="8"/>
        </w:rPr>
        <w:t>n112</w:t>
      </w:r>
      <w:proofErr w:type="gramEnd"/>
      <w:r w:rsidRPr="00992F81">
        <w:rPr>
          <w:sz w:val="8"/>
          <w:szCs w:val="8"/>
        </w:rPr>
        <w:t xml:space="preserve"> However, as numerous scholars have noted, the world has changed in many significant ways since the drafting of the U.N. Charter in 1945. </w:t>
      </w:r>
      <w:proofErr w:type="gramStart"/>
      <w:r w:rsidRPr="00992F81">
        <w:rPr>
          <w:sz w:val="8"/>
          <w:szCs w:val="8"/>
        </w:rPr>
        <w:t>n113</w:t>
      </w:r>
      <w:proofErr w:type="gramEnd"/>
      <w:r w:rsidRPr="00992F81">
        <w:rPr>
          <w:sz w:val="8"/>
          <w:szCs w:val="8"/>
        </w:rPr>
        <w:t xml:space="preserve"> At that time, drafters were primarily concerned with "overt acts of conventional aggression." n114 Since 1945, however, most conflicts have been in the form of civil conflicts, covert actions, or acts of terrorism. </w:t>
      </w:r>
      <w:proofErr w:type="gramStart"/>
      <w:r w:rsidRPr="00992F81">
        <w:rPr>
          <w:sz w:val="8"/>
          <w:szCs w:val="8"/>
        </w:rPr>
        <w:t>n115</w:t>
      </w:r>
      <w:proofErr w:type="gramEnd"/>
      <w:r w:rsidRPr="00992F81">
        <w:rPr>
          <w:sz w:val="8"/>
          <w:szCs w:val="8"/>
        </w:rPr>
        <w:t xml:space="preserve"> The "ever-present threat of the use of nuclear and other weapons of mass destruction" is changing our traditional notions of warfare. n116 While nuclear weapons physically existed at the time the U.N. Charter was drafted, "the delegates at San Francisco 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w:t>
      </w:r>
      <w:proofErr w:type="spellStart"/>
      <w:r w:rsidRPr="00992F81">
        <w:rPr>
          <w:sz w:val="8"/>
          <w:szCs w:val="8"/>
        </w:rPr>
        <w:t>expansivist</w:t>
      </w:r>
      <w:proofErr w:type="spellEnd"/>
      <w:r w:rsidRPr="00992F81">
        <w:rPr>
          <w:sz w:val="8"/>
          <w:szCs w:val="8"/>
        </w:rPr>
        <w:t xml:space="preserve">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self-</w:t>
      </w:r>
      <w:proofErr w:type="spellStart"/>
      <w:r w:rsidRPr="00992F81">
        <w:rPr>
          <w:sz w:val="8"/>
          <w:szCs w:val="8"/>
        </w:rPr>
        <w:t>defence</w:t>
      </w:r>
      <w:proofErr w:type="spellEnd"/>
      <w:r w:rsidRPr="00992F81">
        <w:rPr>
          <w:sz w:val="8"/>
          <w:szCs w:val="8"/>
        </w:rPr>
        <w:t xml:space="preserv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w:t>
      </w:r>
      <w:proofErr w:type="spellStart"/>
      <w:r w:rsidRPr="00992F81">
        <w:rPr>
          <w:sz w:val="8"/>
          <w:szCs w:val="8"/>
        </w:rPr>
        <w:t>Sofaer</w:t>
      </w:r>
      <w:proofErr w:type="spellEnd"/>
      <w:r w:rsidRPr="00992F81">
        <w:rPr>
          <w:sz w:val="8"/>
          <w:szCs w:val="8"/>
        </w:rPr>
        <w:t xml:space="preserve"> notes that despite the "illegality" of using force for "preventive purposes," states have engaged in such force in over 100 instances since the signing of the U.N. Charter in 1945. </w:t>
      </w:r>
      <w:proofErr w:type="gramStart"/>
      <w:r w:rsidRPr="00992F81">
        <w:rPr>
          <w:sz w:val="8"/>
          <w:szCs w:val="8"/>
        </w:rPr>
        <w:t>n123</w:t>
      </w:r>
      <w:proofErr w:type="gramEnd"/>
      <w:r w:rsidRPr="00992F81">
        <w:rPr>
          <w:sz w:val="8"/>
          <w:szCs w:val="8"/>
        </w:rPr>
        <w:t xml:space="preserve"> He argues that rather than being concerned over the legality of a preemptive use of force, states should be concerned over the legitimacy of such an act. n124 </w:t>
      </w:r>
      <w:proofErr w:type="spellStart"/>
      <w:r w:rsidRPr="00992F81">
        <w:rPr>
          <w:sz w:val="8"/>
          <w:szCs w:val="8"/>
        </w:rPr>
        <w:t>Sofaer</w:t>
      </w:r>
      <w:proofErr w:type="spellEnd"/>
      <w:r w:rsidRPr="00992F81">
        <w:rPr>
          <w:sz w:val="8"/>
          <w:szCs w:val="8"/>
        </w:rPr>
        <w:t xml:space="preserve">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w:t>
      </w:r>
      <w:proofErr w:type="spellStart"/>
      <w:r w:rsidRPr="00992F81">
        <w:rPr>
          <w:sz w:val="8"/>
          <w:szCs w:val="8"/>
        </w:rPr>
        <w:t>Sofaer</w:t>
      </w:r>
      <w:proofErr w:type="spellEnd"/>
      <w:r w:rsidRPr="00992F81">
        <w:rPr>
          <w:sz w:val="8"/>
          <w:szCs w:val="8"/>
        </w:rPr>
        <w:t xml:space="preserve">, the benefits of "using legitimacy as a guide ... would allow states to take into account a broader 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w:t>
      </w:r>
      <w:proofErr w:type="gramStart"/>
      <w:r w:rsidRPr="00992F81">
        <w:rPr>
          <w:sz w:val="8"/>
          <w:szCs w:val="8"/>
        </w:rPr>
        <w:t>The</w:t>
      </w:r>
      <w:proofErr w:type="gramEnd"/>
      <w:r w:rsidRPr="00992F81">
        <w:rPr>
          <w:sz w:val="8"/>
          <w:szCs w:val="8"/>
        </w:rPr>
        <w:t xml:space="preserv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w:t>
      </w:r>
      <w:proofErr w:type="gramStart"/>
      <w:r w:rsidRPr="00992F81">
        <w:rPr>
          <w:sz w:val="8"/>
          <w:szCs w:val="8"/>
        </w:rPr>
        <w:t>n129</w:t>
      </w:r>
      <w:proofErr w:type="gramEnd"/>
      <w:r w:rsidRPr="00992F81">
        <w:rPr>
          <w:sz w:val="8"/>
          <w:szCs w:val="8"/>
        </w:rPr>
        <w:t xml:space="preserve">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w:t>
      </w:r>
      <w:proofErr w:type="gramStart"/>
      <w:r w:rsidRPr="00992F81">
        <w:rPr>
          <w:sz w:val="8"/>
          <w:szCs w:val="8"/>
        </w:rPr>
        <w:t>n132</w:t>
      </w:r>
      <w:proofErr w:type="gramEnd"/>
      <w:r w:rsidRPr="00992F81">
        <w:rPr>
          <w:sz w:val="8"/>
          <w:szCs w:val="8"/>
        </w:rPr>
        <w:t xml:space="preserve"> While some commentators include imminence in their analysis of necessity, n133 most commentators include imminence as [*286] a separate element. </w:t>
      </w:r>
      <w:proofErr w:type="gramStart"/>
      <w:r w:rsidRPr="00992F81">
        <w:rPr>
          <w:sz w:val="8"/>
          <w:szCs w:val="8"/>
        </w:rPr>
        <w:t>n134 1.</w:t>
      </w:r>
      <w:proofErr w:type="gramEnd"/>
      <w:r w:rsidRPr="00992F81">
        <w:rPr>
          <w:sz w:val="8"/>
          <w:szCs w:val="8"/>
        </w:rPr>
        <w:t xml:space="preserve"> Necessity and Proportionality The principles of necessity and proportionality are "part of the basic core of self-</w:t>
      </w:r>
      <w:proofErr w:type="spellStart"/>
      <w:r w:rsidRPr="00992F81">
        <w:rPr>
          <w:sz w:val="8"/>
          <w:szCs w:val="8"/>
        </w:rPr>
        <w:t>defence</w:t>
      </w:r>
      <w:proofErr w:type="spellEnd"/>
      <w:r w:rsidRPr="00992F81">
        <w:rPr>
          <w:sz w:val="8"/>
          <w:szCs w:val="8"/>
        </w:rPr>
        <w:t xml:space="preserv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w:t>
      </w:r>
      <w:proofErr w:type="gramStart"/>
      <w:r w:rsidRPr="00992F81">
        <w:rPr>
          <w:sz w:val="8"/>
          <w:szCs w:val="8"/>
        </w:rPr>
        <w:t>n136</w:t>
      </w:r>
      <w:proofErr w:type="gramEnd"/>
      <w:r w:rsidRPr="00992F81">
        <w:rPr>
          <w:sz w:val="8"/>
          <w:szCs w:val="8"/>
        </w:rPr>
        <w:t xml:space="preserve">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w:t>
      </w:r>
      <w:proofErr w:type="gramStart"/>
      <w:r w:rsidRPr="00992F81">
        <w:rPr>
          <w:sz w:val="8"/>
          <w:szCs w:val="8"/>
        </w:rPr>
        <w:t>n138</w:t>
      </w:r>
      <w:proofErr w:type="gramEnd"/>
      <w:r w:rsidRPr="00992F81">
        <w:rPr>
          <w:sz w:val="8"/>
          <w:szCs w:val="8"/>
        </w:rPr>
        <w:t xml:space="preserve"> Thus, if a nation's use of force is lacking in either necessity or proportionality, the use of force is not justified under the doctrine of self-defense, and may in fact be unlawfully retaliatory or punitive. n139 [*287] Necessity, by itself, is not a controversial proposition. </w:t>
      </w:r>
      <w:proofErr w:type="gramStart"/>
      <w:r w:rsidRPr="00992F81">
        <w:rPr>
          <w:sz w:val="8"/>
          <w:szCs w:val="8"/>
        </w:rPr>
        <w:t>n140</w:t>
      </w:r>
      <w:proofErr w:type="gramEnd"/>
      <w:r w:rsidRPr="00992F81">
        <w:rPr>
          <w:sz w:val="8"/>
          <w:szCs w:val="8"/>
        </w:rPr>
        <w:t xml:space="preserve">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w:t>
      </w:r>
      <w:r w:rsidRPr="00992F81">
        <w:rPr>
          <w:sz w:val="8"/>
          <w:szCs w:val="8"/>
        </w:rPr>
        <w:lastRenderedPageBreak/>
        <w:t xml:space="preserve">"peaceful measures" are still available to Israel. Proportionality assesses the appropriateness of a nation's action in response to a perceived threat. </w:t>
      </w:r>
      <w:proofErr w:type="gramStart"/>
      <w:r w:rsidRPr="00992F81">
        <w:rPr>
          <w:sz w:val="8"/>
          <w:szCs w:val="8"/>
        </w:rPr>
        <w:t>n146</w:t>
      </w:r>
      <w:proofErr w:type="gramEnd"/>
      <w:r w:rsidRPr="00992F81">
        <w:rPr>
          <w:sz w:val="8"/>
          <w:szCs w:val="8"/>
        </w:rPr>
        <w:t xml:space="preserve"> Thus, an </w:t>
      </w:r>
      <w:proofErr w:type="spellStart"/>
      <w:r w:rsidRPr="00992F81">
        <w:rPr>
          <w:sz w:val="8"/>
          <w:szCs w:val="8"/>
        </w:rPr>
        <w:t>ex ante</w:t>
      </w:r>
      <w:proofErr w:type="spellEnd"/>
      <w:r w:rsidRPr="00992F81">
        <w:rPr>
          <w:sz w:val="8"/>
          <w:szCs w:val="8"/>
        </w:rPr>
        <w:t xml:space="preserv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w:t>
      </w:r>
      <w:proofErr w:type="gramStart"/>
      <w:r w:rsidRPr="00992F81">
        <w:rPr>
          <w:sz w:val="8"/>
          <w:szCs w:val="8"/>
        </w:rPr>
        <w:t>n149</w:t>
      </w:r>
      <w:proofErr w:type="gramEnd"/>
      <w:r w:rsidRPr="00992F81">
        <w:rPr>
          <w:sz w:val="8"/>
          <w:szCs w:val="8"/>
        </w:rPr>
        <w:t xml:space="preserve"> Simply put, a nation's "counter-attack" must not amount to a reprisal for the purpose of revenge or as a penalty. </w:t>
      </w:r>
      <w:proofErr w:type="gramStart"/>
      <w:r w:rsidRPr="00992F81">
        <w:rPr>
          <w:sz w:val="8"/>
          <w:szCs w:val="8"/>
        </w:rPr>
        <w:t>n150</w:t>
      </w:r>
      <w:proofErr w:type="gramEnd"/>
      <w:r w:rsidRPr="00992F81">
        <w:rPr>
          <w:sz w:val="8"/>
          <w:szCs w:val="8"/>
        </w:rPr>
        <w:t xml:space="preserve">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w:t>
      </w:r>
      <w:proofErr w:type="spellStart"/>
      <w:r w:rsidRPr="00992F81">
        <w:rPr>
          <w:sz w:val="8"/>
          <w:szCs w:val="8"/>
        </w:rPr>
        <w:t>Imminence</w:t>
      </w:r>
      <w:proofErr w:type="spellEnd"/>
      <w:r w:rsidRPr="00992F81">
        <w:rPr>
          <w:sz w:val="8"/>
          <w:szCs w:val="8"/>
        </w:rPr>
        <w:t xml:space="preserv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back to the Caroline incident. </w:t>
      </w:r>
      <w:proofErr w:type="gramStart"/>
      <w:r w:rsidRPr="00992F81">
        <w:rPr>
          <w:sz w:val="8"/>
          <w:szCs w:val="8"/>
        </w:rPr>
        <w:t>n159</w:t>
      </w:r>
      <w:proofErr w:type="gramEnd"/>
      <w:r w:rsidRPr="00992F81">
        <w:rPr>
          <w:sz w:val="8"/>
          <w:szCs w:val="8"/>
        </w:rPr>
        <w:t xml:space="preserve">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w:t>
      </w:r>
      <w:proofErr w:type="gramStart"/>
      <w:r w:rsidRPr="00992F81">
        <w:rPr>
          <w:sz w:val="8"/>
          <w:szCs w:val="8"/>
        </w:rPr>
        <w:t>n161</w:t>
      </w:r>
      <w:proofErr w:type="gramEnd"/>
      <w:r w:rsidRPr="00992F81">
        <w:rPr>
          <w:sz w:val="8"/>
          <w:szCs w:val="8"/>
        </w:rPr>
        <w:t xml:space="preserve">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w:t>
      </w:r>
      <w:proofErr w:type="gramStart"/>
      <w:r w:rsidRPr="00992F81">
        <w:rPr>
          <w:sz w:val="8"/>
          <w:szCs w:val="8"/>
        </w:rPr>
        <w:t>n164</w:t>
      </w:r>
      <w:proofErr w:type="gramEnd"/>
      <w:r w:rsidRPr="00992F81">
        <w:rPr>
          <w:sz w:val="8"/>
          <w:szCs w:val="8"/>
        </w:rPr>
        <w:t xml:space="preserve"> The strict requirement is out of touch with "the realities of modern military conditions." n165 The nature of imminence has been affected in two significant ways since the development of the Caroline doctrine. </w:t>
      </w:r>
      <w:proofErr w:type="gramStart"/>
      <w:r w:rsidRPr="00992F81">
        <w:rPr>
          <w:sz w:val="8"/>
          <w:szCs w:val="8"/>
        </w:rPr>
        <w:t>n166</w:t>
      </w:r>
      <w:proofErr w:type="gramEnd"/>
      <w:r w:rsidRPr="00992F81">
        <w:rPr>
          <w:sz w:val="8"/>
          <w:szCs w:val="8"/>
        </w:rPr>
        <w:t xml:space="preserve"> First, the "gravity of the threat" has changed significantly. </w:t>
      </w:r>
      <w:proofErr w:type="gramStart"/>
      <w:r w:rsidRPr="00992F81">
        <w:rPr>
          <w:sz w:val="8"/>
          <w:szCs w:val="8"/>
        </w:rPr>
        <w:t>n167</w:t>
      </w:r>
      <w:proofErr w:type="gramEnd"/>
      <w:r w:rsidRPr="00992F81">
        <w:rPr>
          <w:sz w:val="8"/>
          <w:szCs w:val="8"/>
        </w:rPr>
        <w:t xml:space="preserve"> Today we face nuclear weapons and other weapons of mass destruction that have the capacity to destroy a nation before it ever has a chance to defend itself. </w:t>
      </w:r>
      <w:proofErr w:type="gramStart"/>
      <w:r w:rsidRPr="00992F81">
        <w:rPr>
          <w:sz w:val="8"/>
          <w:szCs w:val="8"/>
        </w:rPr>
        <w:t>n168</w:t>
      </w:r>
      <w:proofErr w:type="gramEnd"/>
      <w:r w:rsidRPr="00992F81">
        <w:rPr>
          <w:sz w:val="8"/>
          <w:szCs w:val="8"/>
        </w:rPr>
        <w:t xml:space="preserve"> This is vastly different from the "cross-border raids conducted by men armed only with rifles" that were the predominant form of international uses of force at the time of the Caroline incident. </w:t>
      </w:r>
      <w:proofErr w:type="gramStart"/>
      <w:r w:rsidRPr="00992F81">
        <w:rPr>
          <w:sz w:val="8"/>
          <w:szCs w:val="8"/>
        </w:rPr>
        <w:t>n169</w:t>
      </w:r>
      <w:proofErr w:type="gramEnd"/>
      <w:r w:rsidRPr="00992F81">
        <w:rPr>
          <w:sz w:val="8"/>
          <w:szCs w:val="8"/>
        </w:rPr>
        <w:t xml:space="preserve">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w:t>
      </w:r>
      <w:proofErr w:type="gramStart"/>
      <w:r w:rsidRPr="00992F81">
        <w:rPr>
          <w:sz w:val="8"/>
          <w:szCs w:val="8"/>
        </w:rPr>
        <w:t>n173</w:t>
      </w:r>
      <w:proofErr w:type="gramEnd"/>
      <w:r w:rsidRPr="00992F81">
        <w:rPr>
          <w:sz w:val="8"/>
          <w:szCs w:val="8"/>
        </w:rPr>
        <w:t xml:space="preserve">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w:t>
      </w:r>
      <w:proofErr w:type="gramStart"/>
      <w:r w:rsidRPr="00992F81">
        <w:rPr>
          <w:sz w:val="8"/>
          <w:szCs w:val="8"/>
        </w:rPr>
        <w:t>n175</w:t>
      </w:r>
      <w:proofErr w:type="gramEnd"/>
      <w:r w:rsidRPr="00992F81">
        <w:rPr>
          <w:sz w:val="8"/>
          <w:szCs w:val="8"/>
        </w:rPr>
        <w:t xml:space="preserve"> Additionally, it may be "out of sync" with the realities of a state's reasoning and behavior when facing threats to their very survival. </w:t>
      </w:r>
      <w:proofErr w:type="gramStart"/>
      <w:r w:rsidRPr="00992F81">
        <w:rPr>
          <w:sz w:val="8"/>
          <w:szCs w:val="8"/>
        </w:rPr>
        <w:t>n176</w:t>
      </w:r>
      <w:proofErr w:type="gramEnd"/>
      <w:r w:rsidRPr="00992F81">
        <w:rPr>
          <w:sz w:val="8"/>
          <w:szCs w:val="8"/>
        </w:rPr>
        <w:t xml:space="preserve"> Thus, scholars began to look for, or propose, alternatives. B. Alternative Framework </w:t>
      </w:r>
      <w:proofErr w:type="gramStart"/>
      <w:r w:rsidRPr="00992F81">
        <w:rPr>
          <w:sz w:val="8"/>
          <w:szCs w:val="8"/>
        </w:rPr>
        <w:t>The</w:t>
      </w:r>
      <w:proofErr w:type="gramEnd"/>
      <w:r w:rsidRPr="00992F81">
        <w:rPr>
          <w:sz w:val="8"/>
          <w:szCs w:val="8"/>
        </w:rPr>
        <w:t xml:space="preserve"> scholarly landscape concerned with anticipatory self-defense is consumed with widespread disagreement, from </w:t>
      </w:r>
      <w:proofErr w:type="spellStart"/>
      <w:r w:rsidRPr="00992F81">
        <w:rPr>
          <w:sz w:val="8"/>
          <w:szCs w:val="8"/>
        </w:rPr>
        <w:t>expansivist-restrictionist</w:t>
      </w:r>
      <w:proofErr w:type="spellEnd"/>
      <w:r w:rsidRPr="00992F81">
        <w:rPr>
          <w:sz w:val="8"/>
          <w:szCs w:val="8"/>
        </w:rPr>
        <w:t xml:space="preserve">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w:t>
      </w:r>
      <w:proofErr w:type="spellStart"/>
      <w:r w:rsidRPr="00992F81">
        <w:rPr>
          <w:sz w:val="8"/>
          <w:szCs w:val="8"/>
        </w:rPr>
        <w:t>Sadoff</w:t>
      </w:r>
      <w:proofErr w:type="spellEnd"/>
      <w:r w:rsidRPr="00992F81">
        <w:rPr>
          <w:sz w:val="8"/>
          <w:szCs w:val="8"/>
        </w:rPr>
        <w:t xml:space="preserve">, which focuses its proposal specifically to assessing use of force in anticipatory, rather than preventive, self-defense. 1. David </w:t>
      </w:r>
      <w:proofErr w:type="spellStart"/>
      <w:r w:rsidRPr="00992F81">
        <w:rPr>
          <w:sz w:val="8"/>
          <w:szCs w:val="8"/>
        </w:rPr>
        <w:t>Sadoff</w:t>
      </w:r>
      <w:proofErr w:type="spellEnd"/>
      <w:r w:rsidRPr="00992F81">
        <w:rPr>
          <w:sz w:val="8"/>
          <w:szCs w:val="8"/>
        </w:rPr>
        <w:t xml:space="preserve">, "Striking a Sensible Balance" </w:t>
      </w:r>
      <w:proofErr w:type="spellStart"/>
      <w:r w:rsidRPr="00992F81">
        <w:rPr>
          <w:sz w:val="8"/>
          <w:szCs w:val="8"/>
        </w:rPr>
        <w:t>Sadoff</w:t>
      </w:r>
      <w:proofErr w:type="spellEnd"/>
      <w:r w:rsidRPr="00992F81">
        <w:rPr>
          <w:sz w:val="8"/>
          <w:szCs w:val="8"/>
        </w:rPr>
        <w:t xml:space="preserve"> proposes an alternative legal framework to assess the legality of "proactive defense," which encompasses interceptive, anticipatory and preemptive self-defense. </w:t>
      </w:r>
      <w:proofErr w:type="gramStart"/>
      <w:r w:rsidRPr="00992F81">
        <w:rPr>
          <w:sz w:val="8"/>
          <w:szCs w:val="8"/>
        </w:rPr>
        <w:t>n181</w:t>
      </w:r>
      <w:proofErr w:type="gramEnd"/>
      <w:r w:rsidRPr="00992F81">
        <w:rPr>
          <w:sz w:val="8"/>
          <w:szCs w:val="8"/>
        </w:rPr>
        <w:t xml:space="preserve">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w:t>
      </w:r>
      <w:proofErr w:type="gramStart"/>
      <w:r w:rsidRPr="00992F81">
        <w:rPr>
          <w:sz w:val="8"/>
          <w:szCs w:val="8"/>
        </w:rPr>
        <w:t>n183</w:t>
      </w:r>
      <w:proofErr w:type="gramEnd"/>
      <w:r w:rsidRPr="00992F81">
        <w:rPr>
          <w:sz w:val="8"/>
          <w:szCs w:val="8"/>
        </w:rPr>
        <w:t xml:space="preserve"> As the second and third components tend to follow the same considerations as under a traditional customary international law analysis, this comment describes only the first component in depth. In order to gauge the threat of attack, </w:t>
      </w:r>
      <w:proofErr w:type="spellStart"/>
      <w:r w:rsidRPr="00992F81">
        <w:rPr>
          <w:sz w:val="8"/>
          <w:szCs w:val="8"/>
        </w:rPr>
        <w:t>Sadoff</w:t>
      </w:r>
      <w:proofErr w:type="spellEnd"/>
      <w:r w:rsidRPr="00992F81">
        <w:rPr>
          <w:sz w:val="8"/>
          <w:szCs w:val="8"/>
        </w:rPr>
        <w:t xml:space="preserve"> proposes analyzing the (i) nature and scale, (ii) likelihood, and (iii) timing of the threat. n184 With a state gauging the threat of attack, </w:t>
      </w:r>
      <w:proofErr w:type="spellStart"/>
      <w:r w:rsidRPr="00992F81">
        <w:rPr>
          <w:sz w:val="8"/>
          <w:szCs w:val="8"/>
        </w:rPr>
        <w:t>Sadoff</w:t>
      </w:r>
      <w:proofErr w:type="spellEnd"/>
      <w:r w:rsidRPr="00992F81">
        <w:rPr>
          <w:sz w:val="8"/>
          <w:szCs w:val="8"/>
        </w:rPr>
        <w:t xml:space="preserve">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w:t>
      </w:r>
      <w:proofErr w:type="spellStart"/>
      <w:r w:rsidRPr="00992F81">
        <w:rPr>
          <w:sz w:val="8"/>
          <w:szCs w:val="8"/>
        </w:rPr>
        <w:t>Sadoff's</w:t>
      </w:r>
      <w:proofErr w:type="spellEnd"/>
      <w:r w:rsidRPr="00992F81">
        <w:rPr>
          <w:sz w:val="8"/>
          <w:szCs w:val="8"/>
        </w:rPr>
        <w:t xml:space="preserve">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w:t>
      </w:r>
      <w:proofErr w:type="gramStart"/>
      <w:r w:rsidRPr="00992F81">
        <w:rPr>
          <w:sz w:val="8"/>
          <w:szCs w:val="8"/>
        </w:rPr>
        <w:t>n187</w:t>
      </w:r>
      <w:proofErr w:type="gramEnd"/>
      <w:r w:rsidRPr="00992F81">
        <w:rPr>
          <w:sz w:val="8"/>
          <w:szCs w:val="8"/>
        </w:rPr>
        <w:t xml:space="preserve"> In assessing the likelihood of an attack, </w:t>
      </w:r>
      <w:proofErr w:type="spellStart"/>
      <w:r w:rsidRPr="00992F81">
        <w:rPr>
          <w:sz w:val="8"/>
          <w:szCs w:val="8"/>
        </w:rPr>
        <w:t>Sadoff</w:t>
      </w:r>
      <w:proofErr w:type="spellEnd"/>
      <w:r w:rsidRPr="00992F81">
        <w:rPr>
          <w:sz w:val="8"/>
          <w:szCs w:val="8"/>
        </w:rPr>
        <w:t xml:space="preserve"> explains that a state would assess the probability of whether the attack would in fact occur if there were no "proactive defense" measures taken. </w:t>
      </w:r>
      <w:proofErr w:type="gramStart"/>
      <w:r w:rsidRPr="00992F81">
        <w:rPr>
          <w:sz w:val="8"/>
          <w:szCs w:val="8"/>
        </w:rPr>
        <w:t>n188</w:t>
      </w:r>
      <w:proofErr w:type="gramEnd"/>
      <w:r w:rsidRPr="00992F81">
        <w:rPr>
          <w:sz w:val="8"/>
          <w:szCs w:val="8"/>
        </w:rPr>
        <w:t xml:space="preserve">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w:t>
      </w:r>
      <w:proofErr w:type="gramStart"/>
      <w:r w:rsidRPr="00992F81">
        <w:rPr>
          <w:sz w:val="8"/>
          <w:szCs w:val="8"/>
        </w:rPr>
        <w:t>n192</w:t>
      </w:r>
      <w:proofErr w:type="gramEnd"/>
      <w:r w:rsidRPr="00992F81">
        <w:rPr>
          <w:sz w:val="8"/>
          <w:szCs w:val="8"/>
        </w:rPr>
        <w:t xml:space="preserve"> An assessment of "timing" is an important consideration because it addresses the urgency of a potential defensive action. </w:t>
      </w:r>
      <w:proofErr w:type="gramStart"/>
      <w:r w:rsidRPr="00992F81">
        <w:rPr>
          <w:sz w:val="8"/>
          <w:szCs w:val="8"/>
        </w:rPr>
        <w:t>n193</w:t>
      </w:r>
      <w:proofErr w:type="gramEnd"/>
      <w:r w:rsidRPr="00992F81">
        <w:rPr>
          <w:sz w:val="8"/>
          <w:szCs w:val="8"/>
        </w:rPr>
        <w:t xml:space="preserve"> This factor appears to go to the imminence prong of the Caroline doctrine. </w:t>
      </w:r>
      <w:proofErr w:type="spellStart"/>
      <w:r w:rsidRPr="00992F81">
        <w:rPr>
          <w:sz w:val="8"/>
          <w:szCs w:val="8"/>
        </w:rPr>
        <w:t>Sadoff</w:t>
      </w:r>
      <w:proofErr w:type="spellEnd"/>
      <w:r w:rsidRPr="00992F81">
        <w:rPr>
          <w:sz w:val="8"/>
          <w:szCs w:val="8"/>
        </w:rPr>
        <w:t xml:space="preserve">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w:t>
      </w:r>
      <w:proofErr w:type="spellStart"/>
      <w:r w:rsidRPr="00992F81">
        <w:rPr>
          <w:sz w:val="8"/>
          <w:szCs w:val="8"/>
        </w:rPr>
        <w:t>Sadoff</w:t>
      </w:r>
      <w:proofErr w:type="spellEnd"/>
      <w:r w:rsidRPr="00992F81">
        <w:rPr>
          <w:sz w:val="8"/>
          <w:szCs w:val="8"/>
        </w:rPr>
        <w:t xml:space="preserve"> brings a "realist" approach to the matter of assessing when using force in anticipatory self-defense would be appropriate. </w:t>
      </w:r>
      <w:proofErr w:type="gramStart"/>
      <w:r w:rsidRPr="00992F81">
        <w:rPr>
          <w:sz w:val="8"/>
          <w:szCs w:val="8"/>
        </w:rPr>
        <w:t>n196</w:t>
      </w:r>
      <w:proofErr w:type="gramEnd"/>
      <w:r w:rsidRPr="00992F81">
        <w:rPr>
          <w:sz w:val="8"/>
          <w:szCs w:val="8"/>
        </w:rPr>
        <w:t xml:space="preserve"> He appropriately notes that the standards currently employed under customary international law and the Caroline doctrine are "too limited in scope to be of general use" and lack the details needed for utility purposes. </w:t>
      </w:r>
      <w:proofErr w:type="gramStart"/>
      <w:r w:rsidRPr="00992F81">
        <w:rPr>
          <w:sz w:val="8"/>
          <w:szCs w:val="8"/>
        </w:rPr>
        <w:t>n197</w:t>
      </w:r>
      <w:proofErr w:type="gramEnd"/>
      <w:r w:rsidRPr="00992F81">
        <w:rPr>
          <w:sz w:val="8"/>
          <w:szCs w:val="8"/>
        </w:rPr>
        <w:t xml:space="preserve">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w:t>
      </w:r>
      <w:proofErr w:type="gramStart"/>
      <w:r w:rsidRPr="00992F81">
        <w:rPr>
          <w:sz w:val="8"/>
          <w:szCs w:val="8"/>
        </w:rPr>
        <w:t>n199</w:t>
      </w:r>
      <w:proofErr w:type="gramEnd"/>
      <w:r w:rsidRPr="00992F81">
        <w:rPr>
          <w:sz w:val="8"/>
          <w:szCs w:val="8"/>
        </w:rPr>
        <w:t xml:space="preserve"> As </w:t>
      </w:r>
      <w:proofErr w:type="spellStart"/>
      <w:r w:rsidRPr="00992F81">
        <w:rPr>
          <w:sz w:val="8"/>
          <w:szCs w:val="8"/>
        </w:rPr>
        <w:t>Sadoff</w:t>
      </w:r>
      <w:proofErr w:type="spellEnd"/>
      <w:r w:rsidRPr="00992F81">
        <w:rPr>
          <w:sz w:val="8"/>
          <w:szCs w:val="8"/>
        </w:rPr>
        <w:t xml:space="preserve"> remarks, this would enable third parties to "cast their military and diplomatic support accordingly behind the state whose conduct more closely conformed to international law." n200 2. Considering Legitimacy </w:t>
      </w:r>
      <w:proofErr w:type="spellStart"/>
      <w:r w:rsidRPr="00992F81">
        <w:rPr>
          <w:sz w:val="8"/>
          <w:szCs w:val="8"/>
        </w:rPr>
        <w:t>Legitimacy</w:t>
      </w:r>
      <w:proofErr w:type="spellEnd"/>
      <w:r w:rsidRPr="00992F81">
        <w:rPr>
          <w:sz w:val="8"/>
          <w:szCs w:val="8"/>
        </w:rPr>
        <w:t xml:space="preserve">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w:t>
      </w:r>
      <w:proofErr w:type="gramStart"/>
      <w:r w:rsidRPr="00992F81">
        <w:rPr>
          <w:sz w:val="8"/>
          <w:szCs w:val="8"/>
        </w:rPr>
        <w:t>n205</w:t>
      </w:r>
      <w:proofErr w:type="gramEnd"/>
      <w:r w:rsidRPr="00992F81">
        <w:rPr>
          <w:sz w:val="8"/>
          <w:szCs w:val="8"/>
        </w:rPr>
        <w:t xml:space="preserve"> In realist terms, however, legitimacy and legality are often separate considerations. </w:t>
      </w:r>
      <w:proofErr w:type="gramStart"/>
      <w:r w:rsidRPr="00992F81">
        <w:rPr>
          <w:sz w:val="8"/>
          <w:szCs w:val="8"/>
        </w:rPr>
        <w:t>n206</w:t>
      </w:r>
      <w:proofErr w:type="gramEnd"/>
      <w:r w:rsidRPr="00992F81">
        <w:rPr>
          <w:sz w:val="8"/>
          <w:szCs w:val="8"/>
        </w:rPr>
        <w:t xml:space="preserve"> An act that is considered legitimate [*296] may not always be deemed legal, and an act that is legal may not always be considered legitimate. </w:t>
      </w:r>
      <w:proofErr w:type="gramStart"/>
      <w:r w:rsidRPr="00992F81">
        <w:rPr>
          <w:sz w:val="8"/>
          <w:szCs w:val="8"/>
        </w:rPr>
        <w:t>n207</w:t>
      </w:r>
      <w:proofErr w:type="gramEnd"/>
      <w:r w:rsidRPr="00992F81">
        <w:rPr>
          <w:sz w:val="8"/>
          <w:szCs w:val="8"/>
        </w:rPr>
        <w:t xml:space="preserve"> Legitimacy differs from legality on several points. First, legitimacy is established by the "actual views and values of states and other relevant parties" rather than by the academic or professional opinions of international legal scholars on the meaning of the U.N. Charter. </w:t>
      </w:r>
      <w:proofErr w:type="gramStart"/>
      <w:r w:rsidRPr="00992F81">
        <w:rPr>
          <w:sz w:val="8"/>
          <w:szCs w:val="8"/>
        </w:rPr>
        <w:t>n208</w:t>
      </w:r>
      <w:proofErr w:type="gramEnd"/>
      <w:r w:rsidRPr="00992F81">
        <w:rPr>
          <w:sz w:val="8"/>
          <w:szCs w:val="8"/>
        </w:rPr>
        <w:t xml:space="preserve">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w:t>
      </w:r>
      <w:proofErr w:type="spellStart"/>
      <w:r w:rsidRPr="00992F81">
        <w:rPr>
          <w:sz w:val="8"/>
          <w:szCs w:val="8"/>
        </w:rPr>
        <w:t>Sofaer</w:t>
      </w:r>
      <w:proofErr w:type="spellEnd"/>
      <w:r w:rsidRPr="00992F81">
        <w:rPr>
          <w:sz w:val="8"/>
          <w:szCs w:val="8"/>
        </w:rPr>
        <w:t xml:space="preserve">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w:t>
      </w:r>
      <w:proofErr w:type="gramStart"/>
      <w:r w:rsidRPr="00992F81">
        <w:rPr>
          <w:sz w:val="8"/>
          <w:szCs w:val="8"/>
        </w:rPr>
        <w:t>n222</w:t>
      </w:r>
      <w:proofErr w:type="gramEnd"/>
      <w:r w:rsidRPr="00992F81">
        <w:rPr>
          <w:sz w:val="8"/>
          <w:szCs w:val="8"/>
        </w:rPr>
        <w:t xml:space="preserve">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w:t>
      </w:r>
      <w:proofErr w:type="gramStart"/>
      <w:r w:rsidRPr="00992F81">
        <w:rPr>
          <w:sz w:val="8"/>
          <w:szCs w:val="8"/>
        </w:rPr>
        <w:t>n223</w:t>
      </w:r>
      <w:proofErr w:type="gramEnd"/>
      <w:r w:rsidRPr="00992F81">
        <w:rPr>
          <w:sz w:val="8"/>
          <w:szCs w:val="8"/>
        </w:rPr>
        <w:t xml:space="preserve"> The United States responded by creating a naval quarantine around Cuba, so that all ships going to Cuba would be inspected and no ships with weapons would be allowed to pass through. </w:t>
      </w:r>
      <w:proofErr w:type="gramStart"/>
      <w:r w:rsidRPr="00992F81">
        <w:rPr>
          <w:sz w:val="8"/>
          <w:szCs w:val="8"/>
        </w:rPr>
        <w:t>n224</w:t>
      </w:r>
      <w:proofErr w:type="gramEnd"/>
      <w:r w:rsidRPr="00992F81">
        <w:rPr>
          <w:sz w:val="8"/>
          <w:szCs w:val="8"/>
        </w:rPr>
        <w:t xml:space="preserve"> In the course of the quarantine, no ships tried to get around the quarantine, no ships were seized, and only one ship was boarded without incident. </w:t>
      </w:r>
      <w:proofErr w:type="gramStart"/>
      <w:r w:rsidRPr="00992F81">
        <w:rPr>
          <w:sz w:val="8"/>
          <w:szCs w:val="8"/>
        </w:rPr>
        <w:t>n225</w:t>
      </w:r>
      <w:proofErr w:type="gramEnd"/>
      <w:r w:rsidRPr="00992F81">
        <w:rPr>
          <w:sz w:val="8"/>
          <w:szCs w:val="8"/>
        </w:rPr>
        <w:t xml:space="preserve"> One day after announcing the quarantine, the United States asked for and received regional support from the Organization of American States (OAS). </w:t>
      </w:r>
      <w:proofErr w:type="gramStart"/>
      <w:r w:rsidRPr="00992F81">
        <w:rPr>
          <w:sz w:val="8"/>
          <w:szCs w:val="8"/>
        </w:rPr>
        <w:t>n226</w:t>
      </w:r>
      <w:proofErr w:type="gramEnd"/>
      <w:r w:rsidRPr="00992F81">
        <w:rPr>
          <w:sz w:val="8"/>
          <w:szCs w:val="8"/>
        </w:rPr>
        <w:t xml:space="preserve"> The United States did not seek to justify the act on the basis of Article 51. </w:t>
      </w:r>
      <w:proofErr w:type="gramStart"/>
      <w:r w:rsidRPr="00992F81">
        <w:rPr>
          <w:sz w:val="8"/>
          <w:szCs w:val="8"/>
        </w:rPr>
        <w:t>n227</w:t>
      </w:r>
      <w:proofErr w:type="gramEnd"/>
      <w:r w:rsidRPr="00992F81">
        <w:rPr>
          <w:sz w:val="8"/>
          <w:szCs w:val="8"/>
        </w:rPr>
        <w:t xml:space="preserve">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w:t>
      </w:r>
      <w:proofErr w:type="gramStart"/>
      <w:r w:rsidRPr="00992F81">
        <w:rPr>
          <w:sz w:val="8"/>
          <w:szCs w:val="8"/>
        </w:rPr>
        <w:t>n230</w:t>
      </w:r>
      <w:proofErr w:type="gramEnd"/>
      <w:r w:rsidRPr="00992F81">
        <w:rPr>
          <w:sz w:val="8"/>
          <w:szCs w:val="8"/>
        </w:rPr>
        <w:t xml:space="preserve"> As this incident involved a non-reactive use of force, a brief Caroline analysis is relevant. </w:t>
      </w:r>
      <w:proofErr w:type="gramStart"/>
      <w:r w:rsidRPr="00992F81">
        <w:rPr>
          <w:sz w:val="8"/>
          <w:szCs w:val="8"/>
        </w:rPr>
        <w:t>n231</w:t>
      </w:r>
      <w:proofErr w:type="gramEnd"/>
      <w:r w:rsidRPr="00992F81">
        <w:rPr>
          <w:sz w:val="8"/>
          <w:szCs w:val="8"/>
        </w:rPr>
        <w:t xml:space="preserve"> The element of necessity may have been present, as the gravity of the threat (proximity of nuclear missiles) was immense. </w:t>
      </w:r>
      <w:proofErr w:type="gramStart"/>
      <w:r w:rsidRPr="00992F81">
        <w:rPr>
          <w:sz w:val="8"/>
          <w:szCs w:val="8"/>
        </w:rPr>
        <w:t>n232</w:t>
      </w:r>
      <w:proofErr w:type="gramEnd"/>
      <w:r w:rsidRPr="00992F81">
        <w:rPr>
          <w:sz w:val="8"/>
          <w:szCs w:val="8"/>
        </w:rPr>
        <w:t xml:space="preserve">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w:t>
      </w:r>
      <w:proofErr w:type="gramStart"/>
      <w:r w:rsidRPr="00992F81">
        <w:rPr>
          <w:sz w:val="8"/>
          <w:szCs w:val="8"/>
        </w:rPr>
        <w:t>In</w:t>
      </w:r>
      <w:proofErr w:type="gramEnd"/>
      <w:r w:rsidRPr="00992F81">
        <w:rPr>
          <w:sz w:val="8"/>
          <w:szCs w:val="8"/>
        </w:rPr>
        <w:t xml:space="preserve"> 1967, tensions were rising between Israel and its Arab neighbors. </w:t>
      </w:r>
      <w:proofErr w:type="gramStart"/>
      <w:r w:rsidRPr="00992F81">
        <w:rPr>
          <w:sz w:val="8"/>
          <w:szCs w:val="8"/>
        </w:rPr>
        <w:t>n240</w:t>
      </w:r>
      <w:proofErr w:type="gramEnd"/>
      <w:r w:rsidRPr="00992F81">
        <w:rPr>
          <w:sz w:val="8"/>
          <w:szCs w:val="8"/>
        </w:rPr>
        <w:t xml:space="preserve"> Leading up to the incident of June 5, 1967, five overt acts indicated that Egypt would launch an attack on Israel. </w:t>
      </w:r>
      <w:proofErr w:type="gramStart"/>
      <w:r w:rsidRPr="00992F81">
        <w:rPr>
          <w:sz w:val="8"/>
          <w:szCs w:val="8"/>
        </w:rPr>
        <w:t>n241</w:t>
      </w:r>
      <w:proofErr w:type="gramEnd"/>
      <w:r w:rsidRPr="00992F81">
        <w:rPr>
          <w:sz w:val="8"/>
          <w:szCs w:val="8"/>
        </w:rPr>
        <w:t xml:space="preserve">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w:t>
      </w:r>
      <w:proofErr w:type="gramStart"/>
      <w:r w:rsidRPr="00992F81">
        <w:rPr>
          <w:sz w:val="8"/>
          <w:szCs w:val="8"/>
        </w:rPr>
        <w:t>n244</w:t>
      </w:r>
      <w:proofErr w:type="gramEnd"/>
      <w:r w:rsidRPr="00992F81">
        <w:rPr>
          <w:sz w:val="8"/>
          <w:szCs w:val="8"/>
        </w:rPr>
        <w:t xml:space="preserve">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w:t>
      </w:r>
      <w:proofErr w:type="gramStart"/>
      <w:r w:rsidRPr="00992F81">
        <w:rPr>
          <w:sz w:val="8"/>
          <w:szCs w:val="8"/>
        </w:rPr>
        <w:t>n247</w:t>
      </w:r>
      <w:proofErr w:type="gramEnd"/>
      <w:r w:rsidRPr="00992F81">
        <w:rPr>
          <w:sz w:val="8"/>
          <w:szCs w:val="8"/>
        </w:rPr>
        <w:t xml:space="preserve"> In the ensuing period, Israel first claimed that Egypt had made the first move. </w:t>
      </w:r>
      <w:proofErr w:type="gramStart"/>
      <w:r w:rsidRPr="00992F81">
        <w:rPr>
          <w:sz w:val="8"/>
          <w:szCs w:val="8"/>
        </w:rPr>
        <w:t>n248</w:t>
      </w:r>
      <w:proofErr w:type="gramEnd"/>
      <w:r w:rsidRPr="00992F81">
        <w:rPr>
          <w:sz w:val="8"/>
          <w:szCs w:val="8"/>
        </w:rPr>
        <w:t xml:space="preserve"> Shortly thereafter, however, this argument lost weight and Israel made the alternative claim that the blockade represented an "act of war" and the deployments of troops appeared to be an imminent attack. </w:t>
      </w:r>
      <w:proofErr w:type="gramStart"/>
      <w:r w:rsidRPr="00992F81">
        <w:rPr>
          <w:sz w:val="8"/>
          <w:szCs w:val="8"/>
        </w:rPr>
        <w:t>n249</w:t>
      </w:r>
      <w:proofErr w:type="gramEnd"/>
      <w:r w:rsidRPr="00992F81">
        <w:rPr>
          <w:sz w:val="8"/>
          <w:szCs w:val="8"/>
        </w:rPr>
        <w:t xml:space="preserve"> Thus, though Israel's attack on Egypt was an act of anticipatory self-defense in substance, Israel did not rely on this doctrine to justify its actions. </w:t>
      </w:r>
      <w:proofErr w:type="gramStart"/>
      <w:r w:rsidRPr="00992F81">
        <w:rPr>
          <w:sz w:val="8"/>
          <w:szCs w:val="8"/>
        </w:rPr>
        <w:t>n250</w:t>
      </w:r>
      <w:proofErr w:type="gramEnd"/>
      <w:r w:rsidRPr="00992F81">
        <w:rPr>
          <w:sz w:val="8"/>
          <w:szCs w:val="8"/>
        </w:rPr>
        <w:t xml:space="preserve"> International reaction was generally supportive of Israel, though some states viewed the incident as an act of aggression by Israel. </w:t>
      </w:r>
      <w:proofErr w:type="gramStart"/>
      <w:r w:rsidRPr="00992F81">
        <w:rPr>
          <w:sz w:val="8"/>
          <w:szCs w:val="8"/>
        </w:rPr>
        <w:t>n251</w:t>
      </w:r>
      <w:proofErr w:type="gramEnd"/>
      <w:r w:rsidRPr="00992F81">
        <w:rPr>
          <w:sz w:val="8"/>
          <w:szCs w:val="8"/>
        </w:rPr>
        <w:t xml:space="preserve"> Despite the fact that the "primary facts" demonstrated a clear example of anticipatory self-defense, n252 no state cited the principle [*302] of anticipatory self-defense in its support. </w:t>
      </w:r>
      <w:proofErr w:type="gramStart"/>
      <w:r w:rsidRPr="00992F81">
        <w:rPr>
          <w:sz w:val="8"/>
          <w:szCs w:val="8"/>
        </w:rPr>
        <w:t>n253</w:t>
      </w:r>
      <w:proofErr w:type="gramEnd"/>
      <w:r w:rsidRPr="00992F81">
        <w:rPr>
          <w:sz w:val="8"/>
          <w:szCs w:val="8"/>
        </w:rPr>
        <w:t xml:space="preserve"> In a Caroline analysis of this incident, necessity, proportionality and imminence all appear to be present. For the necessity requirement, Israel was facing the possibility of invasion, as evidenced by the amassing of the troops along its Sinai border. </w:t>
      </w:r>
      <w:proofErr w:type="gramStart"/>
      <w:r w:rsidRPr="00992F81">
        <w:rPr>
          <w:sz w:val="8"/>
          <w:szCs w:val="8"/>
        </w:rPr>
        <w:t>n254</w:t>
      </w:r>
      <w:proofErr w:type="gramEnd"/>
      <w:r w:rsidRPr="00992F81">
        <w:rPr>
          <w:sz w:val="8"/>
          <w:szCs w:val="8"/>
        </w:rPr>
        <w:t xml:space="preserve"> The proportionality of the response also seems appropriate, as the duration of the armed engagement was only six days and the attack was limited to Egypt's military forces. </w:t>
      </w:r>
      <w:proofErr w:type="gramStart"/>
      <w:r w:rsidRPr="00992F81">
        <w:rPr>
          <w:sz w:val="8"/>
          <w:szCs w:val="8"/>
        </w:rPr>
        <w:t>n255</w:t>
      </w:r>
      <w:proofErr w:type="gramEnd"/>
      <w:r w:rsidRPr="00992F81">
        <w:rPr>
          <w:sz w:val="8"/>
          <w:szCs w:val="8"/>
        </w:rPr>
        <w:t xml:space="preserve">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w:t>
      </w:r>
      <w:proofErr w:type="spellStart"/>
      <w:r w:rsidRPr="00992F81">
        <w:rPr>
          <w:sz w:val="8"/>
          <w:szCs w:val="8"/>
        </w:rPr>
        <w:t>Osirak</w:t>
      </w:r>
      <w:proofErr w:type="spellEnd"/>
      <w:r w:rsidRPr="00992F81">
        <w:rPr>
          <w:sz w:val="8"/>
          <w:szCs w:val="8"/>
        </w:rPr>
        <w:t xml:space="preserve"> n257 Nuclear Reactor </w:t>
      </w:r>
      <w:proofErr w:type="gramStart"/>
      <w:r w:rsidRPr="00992F81">
        <w:rPr>
          <w:sz w:val="8"/>
          <w:szCs w:val="8"/>
        </w:rPr>
        <w:t>The</w:t>
      </w:r>
      <w:proofErr w:type="gramEnd"/>
      <w:r w:rsidRPr="00992F81">
        <w:rPr>
          <w:sz w:val="8"/>
          <w:szCs w:val="8"/>
        </w:rPr>
        <w:t xml:space="preserve"> </w:t>
      </w:r>
      <w:proofErr w:type="spellStart"/>
      <w:r w:rsidRPr="00992F81">
        <w:rPr>
          <w:sz w:val="8"/>
          <w:szCs w:val="8"/>
        </w:rPr>
        <w:t>Osirak</w:t>
      </w:r>
      <w:proofErr w:type="spellEnd"/>
      <w:r w:rsidRPr="00992F81">
        <w:rPr>
          <w:sz w:val="8"/>
          <w:szCs w:val="8"/>
        </w:rPr>
        <w:t xml:space="preserve"> incident has been described as an example of "preemptive" force. n258 In early 1981, Iraq was constructing a nuclear reactor near Baghdad, "code-named </w:t>
      </w:r>
      <w:proofErr w:type="spellStart"/>
      <w:r w:rsidRPr="00992F81">
        <w:rPr>
          <w:sz w:val="8"/>
          <w:szCs w:val="8"/>
        </w:rPr>
        <w:t>Osirak</w:t>
      </w:r>
      <w:proofErr w:type="spellEnd"/>
      <w:r w:rsidRPr="00992F81">
        <w:rPr>
          <w:sz w:val="8"/>
          <w:szCs w:val="8"/>
        </w:rPr>
        <w:t xml:space="preserve">." n259 Israel viewed the </w:t>
      </w:r>
      <w:proofErr w:type="spellStart"/>
      <w:r w:rsidRPr="00992F81">
        <w:rPr>
          <w:sz w:val="8"/>
          <w:szCs w:val="8"/>
        </w:rPr>
        <w:t>Osirak</w:t>
      </w:r>
      <w:proofErr w:type="spellEnd"/>
      <w:r w:rsidRPr="00992F81">
        <w:rPr>
          <w:sz w:val="8"/>
          <w:szCs w:val="8"/>
        </w:rPr>
        <w:t xml:space="preserve"> reactor as "a threat to Israel's survival." n260 The type of reactor used and the type of fuel purchased could both be [*303] used in weapons manufacture. </w:t>
      </w:r>
      <w:proofErr w:type="gramStart"/>
      <w:r w:rsidRPr="00992F81">
        <w:rPr>
          <w:sz w:val="8"/>
          <w:szCs w:val="8"/>
        </w:rPr>
        <w:t>n261</w:t>
      </w:r>
      <w:proofErr w:type="gramEnd"/>
      <w:r w:rsidRPr="00992F81">
        <w:rPr>
          <w:sz w:val="8"/>
          <w:szCs w:val="8"/>
        </w:rPr>
        <w:t xml:space="preserve"> Additionally, Israel noticed that Iraq was buying more uranium than it would need for scientific research. </w:t>
      </w:r>
      <w:proofErr w:type="gramStart"/>
      <w:r w:rsidRPr="00992F81">
        <w:rPr>
          <w:sz w:val="8"/>
          <w:szCs w:val="8"/>
        </w:rPr>
        <w:t>n262</w:t>
      </w:r>
      <w:proofErr w:type="gramEnd"/>
      <w:r w:rsidRPr="00992F81">
        <w:rPr>
          <w:sz w:val="8"/>
          <w:szCs w:val="8"/>
        </w:rPr>
        <w:t xml:space="preserve"> Iraqi leaders were expressing "vehement hostility" to Israel. </w:t>
      </w:r>
      <w:proofErr w:type="gramStart"/>
      <w:r w:rsidRPr="00992F81">
        <w:rPr>
          <w:sz w:val="8"/>
          <w:szCs w:val="8"/>
        </w:rPr>
        <w:t>n263</w:t>
      </w:r>
      <w:proofErr w:type="gramEnd"/>
      <w:r w:rsidRPr="00992F81">
        <w:rPr>
          <w:sz w:val="8"/>
          <w:szCs w:val="8"/>
        </w:rPr>
        <w:t xml:space="preserve"> This last factor was augmented by the history of three wars between Israel and Iraq and the fact that Iraq continued to deny Israel's legal existence. </w:t>
      </w:r>
      <w:proofErr w:type="gramStart"/>
      <w:r w:rsidRPr="00992F81">
        <w:rPr>
          <w:sz w:val="8"/>
          <w:szCs w:val="8"/>
        </w:rPr>
        <w:t>n264</w:t>
      </w:r>
      <w:proofErr w:type="gramEnd"/>
      <w:r w:rsidRPr="00992F81">
        <w:rPr>
          <w:sz w:val="8"/>
          <w:szCs w:val="8"/>
        </w:rPr>
        <w:t xml:space="preserve"> Lastly, the nature of the threat and Israel's vulnerability to an initial strike were factors in Israel's decision to act. </w:t>
      </w:r>
      <w:proofErr w:type="gramStart"/>
      <w:r w:rsidRPr="00992F81">
        <w:rPr>
          <w:sz w:val="8"/>
          <w:szCs w:val="8"/>
        </w:rPr>
        <w:t>n265</w:t>
      </w:r>
      <w:proofErr w:type="gramEnd"/>
      <w:r w:rsidRPr="00992F81">
        <w:rPr>
          <w:sz w:val="8"/>
          <w:szCs w:val="8"/>
        </w:rPr>
        <w:t xml:space="preserve"> On June 7, 1981, Israel attacked and destroyed the Iraqi nuclear reactor. </w:t>
      </w:r>
      <w:proofErr w:type="gramStart"/>
      <w:r w:rsidRPr="00992F81">
        <w:rPr>
          <w:sz w:val="8"/>
          <w:szCs w:val="8"/>
        </w:rPr>
        <w:t>n266</w:t>
      </w:r>
      <w:proofErr w:type="gramEnd"/>
      <w:r w:rsidRPr="00992F81">
        <w:rPr>
          <w:sz w:val="8"/>
          <w:szCs w:val="8"/>
        </w:rPr>
        <w:t xml:space="preserve"> Israel said it acted to "remove a nuclear threat to its existence." n267 To justify its actions, Israel claimed anticipatory self-defense. </w:t>
      </w:r>
      <w:proofErr w:type="gramStart"/>
      <w:r w:rsidRPr="00992F81">
        <w:rPr>
          <w:sz w:val="8"/>
          <w:szCs w:val="8"/>
        </w:rPr>
        <w:t>n268</w:t>
      </w:r>
      <w:proofErr w:type="gramEnd"/>
      <w:r w:rsidRPr="00992F81">
        <w:rPr>
          <w:sz w:val="8"/>
          <w:szCs w:val="8"/>
        </w:rPr>
        <w:t xml:space="preserve"> Though citing scholars' expansive interpretation of Article 51, Israel was unable to cite any examples of state practice of anticipatory self-defense. </w:t>
      </w:r>
      <w:proofErr w:type="gramStart"/>
      <w:r w:rsidRPr="00992F81">
        <w:rPr>
          <w:sz w:val="8"/>
          <w:szCs w:val="8"/>
        </w:rPr>
        <w:t>n269</w:t>
      </w:r>
      <w:proofErr w:type="gramEnd"/>
      <w:r w:rsidRPr="00992F81">
        <w:rPr>
          <w:sz w:val="8"/>
          <w:szCs w:val="8"/>
        </w:rPr>
        <w:t xml:space="preserve">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w:t>
      </w:r>
      <w:proofErr w:type="gramStart"/>
      <w:r w:rsidRPr="00992F81">
        <w:rPr>
          <w:sz w:val="8"/>
          <w:szCs w:val="8"/>
        </w:rPr>
        <w:t>Other</w:t>
      </w:r>
      <w:proofErr w:type="gramEnd"/>
      <w:r w:rsidRPr="00992F81">
        <w:rPr>
          <w:sz w:val="8"/>
          <w:szCs w:val="8"/>
        </w:rPr>
        <w:t xml:space="preserve">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w:t>
      </w:r>
      <w:proofErr w:type="gramStart"/>
      <w:r w:rsidRPr="00992F81">
        <w:rPr>
          <w:sz w:val="8"/>
          <w:szCs w:val="8"/>
        </w:rPr>
        <w:t>n273</w:t>
      </w:r>
      <w:proofErr w:type="gramEnd"/>
      <w:r w:rsidRPr="00992F81">
        <w:rPr>
          <w:sz w:val="8"/>
          <w:szCs w:val="8"/>
        </w:rPr>
        <w:t xml:space="preserve">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w:t>
      </w:r>
      <w:proofErr w:type="gramStart"/>
      <w:r w:rsidRPr="00992F81">
        <w:rPr>
          <w:sz w:val="8"/>
          <w:szCs w:val="8"/>
        </w:rPr>
        <w:t>n274</w:t>
      </w:r>
      <w:proofErr w:type="gramEnd"/>
      <w:r w:rsidRPr="00992F81">
        <w:rPr>
          <w:sz w:val="8"/>
          <w:szCs w:val="8"/>
        </w:rPr>
        <w:t xml:space="preserve"> Imminence, however, was clearly not present. </w:t>
      </w:r>
      <w:proofErr w:type="gramStart"/>
      <w:r w:rsidRPr="00992F81">
        <w:rPr>
          <w:sz w:val="8"/>
          <w:szCs w:val="8"/>
        </w:rPr>
        <w:t>n275</w:t>
      </w:r>
      <w:proofErr w:type="gramEnd"/>
      <w:r w:rsidRPr="00992F81">
        <w:rPr>
          <w:sz w:val="8"/>
          <w:szCs w:val="8"/>
        </w:rPr>
        <w:t xml:space="preserve">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w:t>
      </w:r>
      <w:proofErr w:type="spellStart"/>
      <w:r w:rsidRPr="00992F81">
        <w:rPr>
          <w:sz w:val="8"/>
          <w:szCs w:val="8"/>
        </w:rPr>
        <w:t>Kibar</w:t>
      </w:r>
      <w:proofErr w:type="spellEnd"/>
      <w:r w:rsidRPr="00992F81">
        <w:rPr>
          <w:sz w:val="8"/>
          <w:szCs w:val="8"/>
        </w:rPr>
        <w:t xml:space="preserve"> in north-eastern Syria. </w:t>
      </w:r>
      <w:proofErr w:type="gramStart"/>
      <w:r w:rsidRPr="00992F81">
        <w:rPr>
          <w:sz w:val="8"/>
          <w:szCs w:val="8"/>
        </w:rPr>
        <w:t>n278</w:t>
      </w:r>
      <w:proofErr w:type="gramEnd"/>
      <w:r w:rsidRPr="00992F81">
        <w:rPr>
          <w:sz w:val="8"/>
          <w:szCs w:val="8"/>
        </w:rPr>
        <w:t xml:space="preserve"> While the Syrian government has never admitted it, the general consensus of the international community is that the target of the attack was a secret Syrian nuclear reactor, and that it was destroyed in the attack. </w:t>
      </w:r>
      <w:proofErr w:type="gramStart"/>
      <w:r w:rsidRPr="00992F81">
        <w:rPr>
          <w:sz w:val="8"/>
          <w:szCs w:val="8"/>
        </w:rPr>
        <w:t>n279</w:t>
      </w:r>
      <w:proofErr w:type="gramEnd"/>
      <w:r w:rsidRPr="00992F81">
        <w:rPr>
          <w:sz w:val="8"/>
          <w:szCs w:val="8"/>
        </w:rPr>
        <w:t xml:space="preserve">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w:t>
      </w:r>
      <w:proofErr w:type="spellStart"/>
      <w:r w:rsidRPr="00992F81">
        <w:rPr>
          <w:sz w:val="8"/>
          <w:szCs w:val="8"/>
        </w:rPr>
        <w:t>programme</w:t>
      </w:r>
      <w:proofErr w:type="spellEnd"/>
      <w:r w:rsidRPr="00992F81">
        <w:rPr>
          <w:sz w:val="8"/>
          <w:szCs w:val="8"/>
        </w:rPr>
        <w:t>." n281 The report also indicated that the complex was [*305] "weeks and possibly months from operational capacity." n282 To support the intelligence conclusions of the United States, IAEA investigators did discover plutonium particles at the Al-</w:t>
      </w:r>
      <w:proofErr w:type="spellStart"/>
      <w:r w:rsidRPr="00992F81">
        <w:rPr>
          <w:sz w:val="8"/>
          <w:szCs w:val="8"/>
        </w:rPr>
        <w:t>Kibar</w:t>
      </w:r>
      <w:proofErr w:type="spellEnd"/>
      <w:r w:rsidRPr="00992F81">
        <w:rPr>
          <w:sz w:val="8"/>
          <w:szCs w:val="8"/>
        </w:rPr>
        <w:t xml:space="preserve"> site. </w:t>
      </w:r>
      <w:proofErr w:type="gramStart"/>
      <w:r w:rsidRPr="00992F81">
        <w:rPr>
          <w:sz w:val="8"/>
          <w:szCs w:val="8"/>
        </w:rPr>
        <w:t>n283</w:t>
      </w:r>
      <w:proofErr w:type="gramEnd"/>
      <w:r w:rsidRPr="00992F81">
        <w:rPr>
          <w:sz w:val="8"/>
          <w:szCs w:val="8"/>
        </w:rPr>
        <w:t xml:space="preserve"> The IAEA all but officially concluded that the Al-</w:t>
      </w:r>
      <w:proofErr w:type="spellStart"/>
      <w:r w:rsidRPr="00992F81">
        <w:rPr>
          <w:sz w:val="8"/>
          <w:szCs w:val="8"/>
        </w:rPr>
        <w:t>Kibar</w:t>
      </w:r>
      <w:proofErr w:type="spellEnd"/>
      <w:r w:rsidRPr="00992F81">
        <w:rPr>
          <w:sz w:val="8"/>
          <w:szCs w:val="8"/>
        </w:rPr>
        <w:t xml:space="preserve"> site was a nuclear reactor when the IAEA Director General </w:t>
      </w:r>
      <w:proofErr w:type="spellStart"/>
      <w:r w:rsidRPr="00992F81">
        <w:rPr>
          <w:sz w:val="8"/>
          <w:szCs w:val="8"/>
        </w:rPr>
        <w:t>Yukiya</w:t>
      </w:r>
      <w:proofErr w:type="spellEnd"/>
      <w:r w:rsidRPr="00992F81">
        <w:rPr>
          <w:sz w:val="8"/>
          <w:szCs w:val="8"/>
        </w:rPr>
        <w:t xml:space="preserve"> </w:t>
      </w:r>
      <w:proofErr w:type="spellStart"/>
      <w:r w:rsidRPr="00992F81">
        <w:rPr>
          <w:sz w:val="8"/>
          <w:szCs w:val="8"/>
        </w:rPr>
        <w:t>Amono</w:t>
      </w:r>
      <w:proofErr w:type="spellEnd"/>
      <w:r w:rsidRPr="00992F81">
        <w:rPr>
          <w:sz w:val="8"/>
          <w:szCs w:val="8"/>
        </w:rPr>
        <w:t xml:space="preserve">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w:t>
      </w:r>
      <w:proofErr w:type="gramStart"/>
      <w:r w:rsidRPr="00992F81">
        <w:rPr>
          <w:sz w:val="8"/>
          <w:szCs w:val="8"/>
        </w:rPr>
        <w:t>n288</w:t>
      </w:r>
      <w:proofErr w:type="gramEnd"/>
      <w:r w:rsidRPr="00992F81">
        <w:rPr>
          <w:sz w:val="8"/>
          <w:szCs w:val="8"/>
        </w:rPr>
        <w:t xml:space="preserve"> While the United States issued "tentative support" for the attack, no states other than Syria condemned the incident. </w:t>
      </w:r>
      <w:proofErr w:type="gramStart"/>
      <w:r w:rsidRPr="00992F81">
        <w:rPr>
          <w:sz w:val="8"/>
          <w:szCs w:val="8"/>
        </w:rPr>
        <w:t>n289</w:t>
      </w:r>
      <w:proofErr w:type="gramEnd"/>
      <w:r w:rsidRPr="00992F81">
        <w:rPr>
          <w:sz w:val="8"/>
          <w:szCs w:val="8"/>
        </w:rPr>
        <w:t xml:space="preserve"> Professor Garwood-</w:t>
      </w:r>
      <w:proofErr w:type="spellStart"/>
      <w:r w:rsidRPr="00992F81">
        <w:rPr>
          <w:sz w:val="8"/>
          <w:szCs w:val="8"/>
        </w:rPr>
        <w:t>Gowers</w:t>
      </w:r>
      <w:proofErr w:type="spellEnd"/>
      <w:r w:rsidRPr="00992F81">
        <w:rPr>
          <w:sz w:val="8"/>
          <w:szCs w:val="8"/>
        </w:rPr>
        <w:t xml:space="preserve"> asserts that even under the customary international law doctrine of anticipatory self-defense, this attack on Syria is clearly unlawful under current international law by failing to meet the requirements of necessity and imminence. </w:t>
      </w:r>
      <w:proofErr w:type="gramStart"/>
      <w:r w:rsidRPr="00992F81">
        <w:rPr>
          <w:sz w:val="8"/>
          <w:szCs w:val="8"/>
        </w:rPr>
        <w:t>n290</w:t>
      </w:r>
      <w:proofErr w:type="gramEnd"/>
      <w:r w:rsidRPr="00992F81">
        <w:rPr>
          <w:sz w:val="8"/>
          <w:szCs w:val="8"/>
        </w:rPr>
        <w:t xml:space="preserve"> Specifically, he cites Israel's failure to "exhaust peaceful means of resolving its concerns over Syria's nuclear intentions" through either the IAEA or the U.N. Security Council. </w:t>
      </w:r>
      <w:proofErr w:type="gramStart"/>
      <w:r w:rsidRPr="00992F81">
        <w:rPr>
          <w:sz w:val="8"/>
          <w:szCs w:val="8"/>
        </w:rPr>
        <w:t>n291</w:t>
      </w:r>
      <w:proofErr w:type="gramEnd"/>
      <w:r w:rsidRPr="00992F81">
        <w:rPr>
          <w:sz w:val="8"/>
          <w:szCs w:val="8"/>
        </w:rPr>
        <w:t xml:space="preserve"> In analyzing this incident, Garwood-</w:t>
      </w:r>
      <w:proofErr w:type="spellStart"/>
      <w:r w:rsidRPr="00992F81">
        <w:rPr>
          <w:sz w:val="8"/>
          <w:szCs w:val="8"/>
        </w:rPr>
        <w:t>Gowers</w:t>
      </w:r>
      <w:proofErr w:type="spellEnd"/>
      <w:r w:rsidRPr="00992F81">
        <w:rPr>
          <w:sz w:val="8"/>
          <w:szCs w:val="8"/>
        </w:rPr>
        <w:t xml:space="preserve">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w:t>
      </w:r>
      <w:proofErr w:type="spellStart"/>
      <w:r w:rsidRPr="00992F81">
        <w:rPr>
          <w:sz w:val="8"/>
          <w:szCs w:val="8"/>
        </w:rPr>
        <w:t>Gowers</w:t>
      </w:r>
      <w:proofErr w:type="spellEnd"/>
      <w:r w:rsidRPr="00992F81">
        <w:rPr>
          <w:sz w:val="8"/>
          <w:szCs w:val="8"/>
        </w:rPr>
        <w:t xml:space="preserve">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w:t>
      </w:r>
      <w:proofErr w:type="gramStart"/>
      <w:r w:rsidRPr="00992F81">
        <w:rPr>
          <w:sz w:val="8"/>
          <w:szCs w:val="8"/>
        </w:rPr>
        <w:t>n296</w:t>
      </w:r>
      <w:proofErr w:type="gramEnd"/>
      <w:r w:rsidRPr="00992F81">
        <w:rPr>
          <w:sz w:val="8"/>
          <w:szCs w:val="8"/>
        </w:rPr>
        <w:t xml:space="preserve">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w:t>
      </w:r>
      <w:proofErr w:type="gramStart"/>
      <w:r w:rsidRPr="00992F81">
        <w:rPr>
          <w:sz w:val="8"/>
          <w:szCs w:val="8"/>
        </w:rPr>
        <w:t>n298</w:t>
      </w:r>
      <w:proofErr w:type="gramEnd"/>
      <w:r w:rsidRPr="00992F81">
        <w:rPr>
          <w:sz w:val="8"/>
          <w:szCs w:val="8"/>
        </w:rPr>
        <w:t xml:space="preserve"> These situations are thus more likely to warrant acceptance of using force in anticipatory self-defense. Nevertheless, overt hostility with the mere possibility of nuclear weapon development, such as in the </w:t>
      </w:r>
      <w:proofErr w:type="spellStart"/>
      <w:r w:rsidRPr="00992F81">
        <w:rPr>
          <w:sz w:val="8"/>
          <w:szCs w:val="8"/>
        </w:rPr>
        <w:t>Osirak</w:t>
      </w:r>
      <w:proofErr w:type="spellEnd"/>
      <w:r w:rsidRPr="00992F81">
        <w:rPr>
          <w:sz w:val="8"/>
          <w:szCs w:val="8"/>
        </w:rPr>
        <w:t xml:space="preserve">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save "thousands of Jews" from the Holocaust. </w:t>
      </w:r>
      <w:proofErr w:type="gramStart"/>
      <w:r w:rsidRPr="00992F81">
        <w:rPr>
          <w:sz w:val="8"/>
          <w:szCs w:val="8"/>
        </w:rPr>
        <w:t>n300</w:t>
      </w:r>
      <w:proofErr w:type="gramEnd"/>
      <w:r w:rsidRPr="00992F81">
        <w:rPr>
          <w:sz w:val="8"/>
          <w:szCs w:val="8"/>
        </w:rPr>
        <w:t xml:space="preserve"> Iran was one of the first Muslim nations to establish economic and trade ties with Israel. </w:t>
      </w:r>
      <w:proofErr w:type="gramStart"/>
      <w:r w:rsidRPr="00992F81">
        <w:rPr>
          <w:sz w:val="8"/>
          <w:szCs w:val="8"/>
        </w:rPr>
        <w:t>n301</w:t>
      </w:r>
      <w:proofErr w:type="gramEnd"/>
      <w:r w:rsidRPr="00992F81">
        <w:rPr>
          <w:sz w:val="8"/>
          <w:szCs w:val="8"/>
        </w:rPr>
        <w:t xml:space="preserve"> Indeed, Iran has a long history of "Jews [being] welcome members of Iranian society." n302 The two states were allies for a period spanning almost three decades, united by the common "enemy" of Sunni Arabs. </w:t>
      </w:r>
      <w:proofErr w:type="gramStart"/>
      <w:r w:rsidRPr="00992F81">
        <w:rPr>
          <w:sz w:val="8"/>
          <w:szCs w:val="8"/>
        </w:rPr>
        <w:t>n303</w:t>
      </w:r>
      <w:proofErr w:type="gramEnd"/>
      <w:r w:rsidRPr="00992F81">
        <w:rPr>
          <w:sz w:val="8"/>
          <w:szCs w:val="8"/>
        </w:rPr>
        <w:t xml:space="preserve"> The friendly economic ties between the two nations changed in 1979 with Iran's Islamic Revolution. </w:t>
      </w:r>
      <w:proofErr w:type="gramStart"/>
      <w:r w:rsidRPr="00992F81">
        <w:rPr>
          <w:sz w:val="8"/>
          <w:szCs w:val="8"/>
        </w:rPr>
        <w:t>n304</w:t>
      </w:r>
      <w:proofErr w:type="gramEnd"/>
      <w:r w:rsidRPr="00992F81">
        <w:rPr>
          <w:sz w:val="8"/>
          <w:szCs w:val="8"/>
        </w:rPr>
        <w:t xml:space="preserve"> The Ayatollah that ousted the Shah in the revolution preached strong anti-Israeli rhetoric, setting the stage for the severe decline of Iran-Israel relations in modern Iran. </w:t>
      </w:r>
      <w:proofErr w:type="gramStart"/>
      <w:r w:rsidRPr="00992F81">
        <w:rPr>
          <w:sz w:val="8"/>
          <w:szCs w:val="8"/>
        </w:rPr>
        <w:t>n305</w:t>
      </w:r>
      <w:proofErr w:type="gramEnd"/>
      <w:r w:rsidRPr="00992F81">
        <w:rPr>
          <w:sz w:val="8"/>
          <w:szCs w:val="8"/>
        </w:rPr>
        <w:t xml:space="preserve">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w:t>
      </w:r>
      <w:proofErr w:type="gramStart"/>
      <w:r w:rsidRPr="00992F81">
        <w:rPr>
          <w:sz w:val="8"/>
          <w:szCs w:val="8"/>
        </w:rPr>
        <w:t>For</w:t>
      </w:r>
      <w:proofErr w:type="gramEnd"/>
      <w:r w:rsidRPr="00992F81">
        <w:rPr>
          <w:sz w:val="8"/>
          <w:szCs w:val="8"/>
        </w:rPr>
        <w:t xml:space="preserve"> Iran to be a threat to Israel, it has to have both the capability to attack Israel with nuclear weapons and the intention to do so. n307</w:t>
      </w:r>
    </w:p>
    <w:p w:rsidR="00717253" w:rsidRPr="007B2E53" w:rsidRDefault="00717253" w:rsidP="00717253">
      <w:pPr>
        <w:rPr>
          <w:sz w:val="6"/>
          <w:szCs w:val="10"/>
        </w:rPr>
      </w:pPr>
      <w:r w:rsidRPr="007B2E53">
        <w:rPr>
          <w:sz w:val="6"/>
          <w:szCs w:val="10"/>
        </w:rPr>
        <w:t xml:space="preserve"> [*309] </w:t>
      </w:r>
    </w:p>
    <w:p w:rsidR="00717253" w:rsidRPr="007B2E53" w:rsidRDefault="00717253" w:rsidP="00717253">
      <w:pPr>
        <w:rPr>
          <w:sz w:val="10"/>
          <w:szCs w:val="10"/>
        </w:rPr>
      </w:pPr>
      <w:r w:rsidRPr="007B2E53">
        <w:rPr>
          <w:sz w:val="10"/>
          <w:szCs w:val="10"/>
        </w:rPr>
        <w:t>1. Capability: Iran's Nuclear Development</w:t>
      </w:r>
    </w:p>
    <w:p w:rsidR="00717253" w:rsidRPr="007B2E53" w:rsidRDefault="00717253" w:rsidP="00717253">
      <w:r w:rsidRPr="007B2E53">
        <w:rPr>
          <w:u w:val="single"/>
        </w:rPr>
        <w:t>Towards the end of 2011 and into the early part of 2012, world tensions concerning Iran's nuclear program mounted quite dramatically</w:t>
      </w:r>
      <w:r w:rsidRPr="007B2E53">
        <w:t xml:space="preserve">. </w:t>
      </w:r>
      <w:proofErr w:type="gramStart"/>
      <w:r w:rsidRPr="007B2E53">
        <w:t>n308</w:t>
      </w:r>
      <w:proofErr w:type="gramEnd"/>
      <w:r w:rsidRPr="007B2E53">
        <w:t xml:space="preserve"> </w:t>
      </w:r>
      <w:r w:rsidRPr="007B2E53">
        <w:rPr>
          <w:u w:val="single"/>
        </w:rPr>
        <w:t>Iran's nuclear program has been a controversial issue since the program's "re-birth" in the 1990s</w:t>
      </w:r>
      <w:r w:rsidRPr="007B2E53">
        <w:t xml:space="preserve">. </w:t>
      </w:r>
      <w:proofErr w:type="gramStart"/>
      <w:r w:rsidRPr="007B2E53">
        <w:t>n309</w:t>
      </w:r>
      <w:proofErr w:type="gramEnd"/>
      <w:r w:rsidRPr="007B2E53">
        <w:t xml:space="preserve"> Though Iran is a signatory to the Nuclear Non-Proliferation Treaty, n310 members of the international community have long been suspicious of the purposes underlying Iran's clandestine nuclear research. </w:t>
      </w:r>
      <w:proofErr w:type="gramStart"/>
      <w:r w:rsidRPr="007B2E53">
        <w:t>n311</w:t>
      </w:r>
      <w:proofErr w:type="gramEnd"/>
      <w:r w:rsidRPr="007B2E53">
        <w:t xml:space="preserve"> </w:t>
      </w:r>
      <w:r w:rsidRPr="005B6068">
        <w:rPr>
          <w:u w:val="single"/>
        </w:rPr>
        <w:t>Many worry</w:t>
      </w:r>
      <w:r w:rsidRPr="007B2E53">
        <w:rPr>
          <w:u w:val="single"/>
        </w:rPr>
        <w:t xml:space="preserve"> that </w:t>
      </w:r>
      <w:r w:rsidRPr="007B2E53">
        <w:rPr>
          <w:highlight w:val="cyan"/>
          <w:u w:val="single"/>
        </w:rPr>
        <w:t>Iran is seeking to develop nuclear weapons</w:t>
      </w:r>
      <w:r w:rsidRPr="007B2E53">
        <w:t xml:space="preserve">. </w:t>
      </w:r>
      <w:proofErr w:type="gramStart"/>
      <w:r w:rsidRPr="007B2E53">
        <w:t>n312</w:t>
      </w:r>
      <w:proofErr w:type="gramEnd"/>
      <w:r w:rsidRPr="007B2E53">
        <w:t xml:space="preserve"> </w:t>
      </w:r>
      <w:r w:rsidRPr="007B2E53">
        <w:rPr>
          <w:u w:val="single"/>
        </w:rPr>
        <w:t>Yet Iran has consistently asserted that its nuclear program is purely for peaceful purposes</w:t>
      </w:r>
      <w:r w:rsidRPr="007B2E53">
        <w:t>. n313</w:t>
      </w:r>
    </w:p>
    <w:p w:rsidR="00717253" w:rsidRPr="007B2E53" w:rsidRDefault="00717253" w:rsidP="00717253">
      <w:pPr>
        <w:rPr>
          <w:sz w:val="10"/>
        </w:rPr>
      </w:pPr>
      <w:r w:rsidRPr="007B2E53">
        <w:rPr>
          <w:sz w:val="10"/>
        </w:rPr>
        <w:lastRenderedPageBreak/>
        <w:t xml:space="preserve">The most recent round of mounting tensions was marked by a November 2011 IAEA report n314 indicating Iran may be "carrying out activities relevant to the development of a nuclear device." n315 The report was "the harshest judgment that United Nations weapons inspectors had ever issued" against Iran's program. n316 It reports that Iran is employing a variety of "research, development and testing activities ... that would be useful in designing a nuclear weapon." n317 It does not, however, provide an estimate on  [*310]  how long it will be before Iran develops nuclear weapons. </w:t>
      </w:r>
      <w:proofErr w:type="gramStart"/>
      <w:r w:rsidRPr="007B2E53">
        <w:rPr>
          <w:sz w:val="10"/>
        </w:rPr>
        <w:t>n318</w:t>
      </w:r>
      <w:proofErr w:type="gramEnd"/>
      <w:r w:rsidRPr="007B2E53">
        <w:rPr>
          <w:sz w:val="10"/>
        </w:rPr>
        <w:t xml:space="preserve"> Yet should Iran enrich its uranium to 90%, it would have enough enriched uranium for four nuclear weapons. </w:t>
      </w:r>
      <w:proofErr w:type="gramStart"/>
      <w:r w:rsidRPr="007B2E53">
        <w:rPr>
          <w:sz w:val="10"/>
        </w:rPr>
        <w:t>n319</w:t>
      </w:r>
      <w:proofErr w:type="gramEnd"/>
      <w:r w:rsidRPr="007B2E53">
        <w:rPr>
          <w:sz w:val="10"/>
        </w:rPr>
        <w:t xml:space="preserve"> A separate report estimates that Iran could develop nuclear weapons in sixty-two days or less. n320</w:t>
      </w:r>
    </w:p>
    <w:p w:rsidR="00717253" w:rsidRPr="007B2E53" w:rsidRDefault="00717253" w:rsidP="00717253">
      <w:pPr>
        <w:rPr>
          <w:sz w:val="10"/>
        </w:rPr>
      </w:pPr>
      <w:r w:rsidRPr="007B2E53">
        <w:rPr>
          <w:sz w:val="10"/>
        </w:rPr>
        <w:t xml:space="preserve">Following the release of the November IAEA report, the United States and Europe began a series of economic sanctions intending to derail Iran's nuclear development. </w:t>
      </w:r>
      <w:proofErr w:type="gramStart"/>
      <w:r w:rsidRPr="007B2E53">
        <w:rPr>
          <w:sz w:val="10"/>
        </w:rPr>
        <w:t>n321</w:t>
      </w:r>
      <w:proofErr w:type="gramEnd"/>
      <w:r w:rsidRPr="007B2E53">
        <w:rPr>
          <w:sz w:val="10"/>
        </w:rPr>
        <w:t xml:space="preserve"> The sanctions target both Iran's access to foreign banks and financial institutions, as well as companies involved in Iran's nuclear, oil, and petrochemical industries. </w:t>
      </w:r>
      <w:proofErr w:type="gramStart"/>
      <w:r w:rsidRPr="007B2E53">
        <w:rPr>
          <w:sz w:val="10"/>
        </w:rPr>
        <w:t>n322</w:t>
      </w:r>
      <w:proofErr w:type="gramEnd"/>
      <w:r w:rsidRPr="007B2E53">
        <w:rPr>
          <w:sz w:val="10"/>
        </w:rPr>
        <w:t xml:space="preserve">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rsidR="00717253" w:rsidRPr="008D38D0" w:rsidRDefault="00717253" w:rsidP="00717253">
      <w:pPr>
        <w:rPr>
          <w:sz w:val="10"/>
        </w:rPr>
      </w:pPr>
      <w:r w:rsidRPr="007B2E53">
        <w:rPr>
          <w:sz w:val="10"/>
        </w:rPr>
        <w:t xml:space="preserve">In February 2012, the IAEA released another report. n327 </w:t>
      </w:r>
      <w:proofErr w:type="gramStart"/>
      <w:r w:rsidRPr="007B2E53">
        <w:rPr>
          <w:sz w:val="10"/>
        </w:rPr>
        <w:t>This  [</w:t>
      </w:r>
      <w:proofErr w:type="gramEnd"/>
      <w:r w:rsidRPr="007B2E53">
        <w:rPr>
          <w:sz w:val="10"/>
        </w:rPr>
        <w:t xml:space="preserve">*311]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w:t>
      </w:r>
      <w:proofErr w:type="gramStart"/>
      <w:r w:rsidRPr="007B2E53">
        <w:rPr>
          <w:sz w:val="10"/>
        </w:rPr>
        <w:t>n329</w:t>
      </w:r>
      <w:proofErr w:type="gramEnd"/>
      <w:r w:rsidRPr="007B2E53">
        <w:rPr>
          <w:sz w:val="10"/>
        </w:rPr>
        <w:t xml:space="preserve"> Iran already has enough enriched uranium to build four nuclear weapons, should it attempt to build them. n330 </w:t>
      </w:r>
      <w:r w:rsidRPr="008D38D0">
        <w:rPr>
          <w:sz w:val="10"/>
        </w:rPr>
        <w:t xml:space="preserve">The report concludes by stating that the IAEA "is unable ... to conclude that all nuclear material in Iran is in peaceful activities" and "continues to have serious concerns regarding possible military dimensions to Iran's nuclear </w:t>
      </w:r>
      <w:proofErr w:type="spellStart"/>
      <w:r w:rsidRPr="008D38D0">
        <w:rPr>
          <w:sz w:val="10"/>
        </w:rPr>
        <w:t>programme</w:t>
      </w:r>
      <w:proofErr w:type="spellEnd"/>
      <w:r w:rsidRPr="008D38D0">
        <w:rPr>
          <w:sz w:val="10"/>
        </w:rPr>
        <w:t>." n331</w:t>
      </w:r>
    </w:p>
    <w:p w:rsidR="00717253" w:rsidRPr="005B6068" w:rsidRDefault="00717253" w:rsidP="00717253">
      <w:pPr>
        <w:rPr>
          <w:sz w:val="16"/>
        </w:rPr>
      </w:pPr>
      <w:r w:rsidRPr="008D38D0">
        <w:rPr>
          <w:sz w:val="16"/>
        </w:rPr>
        <w:t xml:space="preserve">The summer of </w:t>
      </w:r>
      <w:r w:rsidRPr="008D38D0">
        <w:rPr>
          <w:b/>
          <w:u w:val="single"/>
        </w:rPr>
        <w:t>2012 saw an increase in concerns over the volatility of the Israel-Iran situation</w:t>
      </w:r>
      <w:r w:rsidRPr="008D38D0">
        <w:rPr>
          <w:sz w:val="16"/>
        </w:rPr>
        <w:t xml:space="preserve">. An August 2012 IAEA report revealed that </w:t>
      </w:r>
      <w:r w:rsidRPr="008D38D0">
        <w:rPr>
          <w:u w:val="single"/>
        </w:rPr>
        <w:t>Iran has indeed completed installation of three-quarters of the centrifuges it would need to develop "nuclear fuel" in a deep underground site</w:t>
      </w:r>
      <w:r w:rsidRPr="008D38D0">
        <w:rPr>
          <w:sz w:val="16"/>
        </w:rPr>
        <w:t xml:space="preserve">. </w:t>
      </w:r>
      <w:proofErr w:type="gramStart"/>
      <w:r w:rsidRPr="008D38D0">
        <w:rPr>
          <w:sz w:val="16"/>
        </w:rPr>
        <w:t>n332</w:t>
      </w:r>
      <w:proofErr w:type="gramEnd"/>
      <w:r w:rsidRPr="008D38D0">
        <w:rPr>
          <w:sz w:val="16"/>
        </w:rPr>
        <w:t xml:space="preserve"> Further, </w:t>
      </w:r>
      <w:r w:rsidRPr="008D38D0">
        <w:rPr>
          <w:u w:val="single"/>
        </w:rPr>
        <w:t>Iran has "cleansed" a site that IAEA inspectors suspect was used to conduct</w:t>
      </w:r>
      <w:r w:rsidRPr="007B2E53">
        <w:rPr>
          <w:u w:val="single"/>
        </w:rPr>
        <w:t xml:space="preserve"> "explosive experiments that could be relevant to the production of a nuclear weapon"</w:t>
      </w:r>
      <w:r w:rsidRPr="007B2E53">
        <w:rPr>
          <w:sz w:val="16"/>
        </w:rPr>
        <w:t xml:space="preserve"> - such a cleanup impedes the ability of IAEA inspectors to determine what work exactly had been conducted at the site. </w:t>
      </w:r>
      <w:proofErr w:type="gramStart"/>
      <w:r w:rsidRPr="007B2E53">
        <w:rPr>
          <w:sz w:val="16"/>
        </w:rPr>
        <w:t>n333</w:t>
      </w:r>
      <w:proofErr w:type="gramEnd"/>
      <w:r w:rsidRPr="007B2E53">
        <w:rPr>
          <w:sz w:val="16"/>
        </w:rPr>
        <w:t xml:space="preserve"> These IAEA concerns have culminated in an official IAEA resolution, passed on September 13, 2012, that rebukes Iran for the continued development of its nuclear program. </w:t>
      </w:r>
      <w:proofErr w:type="gramStart"/>
      <w:r w:rsidRPr="007B2E53">
        <w:rPr>
          <w:sz w:val="16"/>
        </w:rPr>
        <w:t>n334</w:t>
      </w:r>
      <w:proofErr w:type="gramEnd"/>
      <w:r w:rsidRPr="007B2E53">
        <w:rPr>
          <w:sz w:val="16"/>
        </w:rPr>
        <w:t xml:space="preserve"> The jump in enriched uranium production, coupled with Iran's [*312] lack of transparency, quite rightly exacerbates international concern about "Iran's march toward nuclear-weapons capability." n335 2. Intention: Iran-Israel Tensions For almost twenty years, </w:t>
      </w:r>
      <w:r w:rsidRPr="007B2E53">
        <w:rPr>
          <w:b/>
          <w:highlight w:val="cyan"/>
          <w:u w:val="single"/>
        </w:rPr>
        <w:t>Israel has asserted</w:t>
      </w:r>
      <w:r w:rsidRPr="007B2E53">
        <w:rPr>
          <w:b/>
          <w:u w:val="single"/>
        </w:rPr>
        <w:t xml:space="preserve"> that </w:t>
      </w:r>
      <w:r w:rsidRPr="007B2E53">
        <w:rPr>
          <w:b/>
          <w:highlight w:val="cyan"/>
          <w:u w:val="single"/>
        </w:rPr>
        <w:t xml:space="preserve">Iran poses </w:t>
      </w:r>
      <w:r w:rsidRPr="007B2E53">
        <w:rPr>
          <w:rStyle w:val="Emphasis"/>
          <w:highlight w:val="cyan"/>
        </w:rPr>
        <w:t>an "existential threat"</w:t>
      </w:r>
      <w:r w:rsidRPr="007B2E53">
        <w:rPr>
          <w:b/>
          <w:highlight w:val="cyan"/>
          <w:u w:val="single"/>
        </w:rPr>
        <w:t xml:space="preserve"> to Israel</w:t>
      </w:r>
      <w:r w:rsidRPr="007B2E53">
        <w:rPr>
          <w:sz w:val="16"/>
        </w:rPr>
        <w:t xml:space="preserve">. </w:t>
      </w:r>
      <w:proofErr w:type="gramStart"/>
      <w:r w:rsidRPr="007B2E53">
        <w:rPr>
          <w:sz w:val="16"/>
        </w:rPr>
        <w:t>n336</w:t>
      </w:r>
      <w:proofErr w:type="gramEnd"/>
      <w:r w:rsidRPr="007B2E53">
        <w:rPr>
          <w:sz w:val="16"/>
        </w:rPr>
        <w:t xml:space="preserve"> In 2005, President Mahmoud Ahmadinejad, at a conference entitled "The World without Zionism," made the following statement: Our dear Imam [Ayatollah </w:t>
      </w:r>
      <w:proofErr w:type="spellStart"/>
      <w:r w:rsidRPr="005B6068">
        <w:rPr>
          <w:sz w:val="16"/>
        </w:rPr>
        <w:t>Ruhollah</w:t>
      </w:r>
      <w:proofErr w:type="spellEnd"/>
      <w:r w:rsidRPr="005B6068">
        <w:rPr>
          <w:sz w:val="16"/>
        </w:rPr>
        <w:t xml:space="preserve"> </w:t>
      </w:r>
      <w:r w:rsidRPr="005B6068">
        <w:rPr>
          <w:u w:val="single"/>
        </w:rPr>
        <w:t>Khomeini</w:t>
      </w:r>
      <w:r w:rsidRPr="005B6068">
        <w:rPr>
          <w:sz w:val="16"/>
        </w:rPr>
        <w:t xml:space="preserve">] </w:t>
      </w:r>
      <w:r w:rsidRPr="005B6068">
        <w:rPr>
          <w:u w:val="single"/>
        </w:rPr>
        <w:t>said that the occupying regime must be wiped off the map</w:t>
      </w:r>
      <w:r w:rsidRPr="005B6068">
        <w:rPr>
          <w:sz w:val="16"/>
        </w:rPr>
        <w:t xml:space="preserve"> and this was a very wise statement. We cannot compromise over the issue of Palestine. Is it possible to create a new front in the heart of an old </w:t>
      </w:r>
      <w:proofErr w:type="gramStart"/>
      <w:r w:rsidRPr="005B6068">
        <w:rPr>
          <w:sz w:val="16"/>
        </w:rPr>
        <w:t>front.</w:t>
      </w:r>
      <w:proofErr w:type="gramEnd"/>
      <w:r w:rsidRPr="005B6068">
        <w:rPr>
          <w:sz w:val="16"/>
        </w:rPr>
        <w:t xml:space="preserve"> This would be a defeat and whoever accepts the legitimacy of [Israel] has in fact, signed the defeat of the Islamic world. n337 It should be noted,</w:t>
      </w:r>
      <w:r w:rsidRPr="007B2E53">
        <w:rPr>
          <w:sz w:val="16"/>
        </w:rPr>
        <w:t xml:space="preserve">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sidRPr="007B2E53">
        <w:rPr>
          <w:b/>
          <w:u w:val="single"/>
        </w:rPr>
        <w:t xml:space="preserve">In </w:t>
      </w:r>
      <w:r w:rsidRPr="007B2E53">
        <w:rPr>
          <w:b/>
          <w:highlight w:val="cyan"/>
          <w:u w:val="single"/>
        </w:rPr>
        <w:t>Israel, top officials</w:t>
      </w:r>
      <w:r w:rsidRPr="007B2E53">
        <w:rPr>
          <w:b/>
          <w:u w:val="single"/>
        </w:rPr>
        <w:t xml:space="preserve"> </w:t>
      </w:r>
      <w:r w:rsidRPr="007B2E53">
        <w:rPr>
          <w:b/>
          <w:highlight w:val="cyan"/>
          <w:u w:val="single"/>
        </w:rPr>
        <w:t>are</w:t>
      </w:r>
      <w:r w:rsidRPr="007B2E53">
        <w:rPr>
          <w:b/>
          <w:u w:val="single"/>
        </w:rPr>
        <w:t xml:space="preserve"> openly </w:t>
      </w:r>
      <w:r w:rsidRPr="007B2E53">
        <w:rPr>
          <w:b/>
          <w:highlight w:val="cyan"/>
          <w:u w:val="single"/>
        </w:rPr>
        <w:t>considering</w:t>
      </w:r>
      <w:r w:rsidRPr="007B2E53">
        <w:rPr>
          <w:sz w:val="16"/>
        </w:rPr>
        <w:t xml:space="preserve"> conducting </w:t>
      </w:r>
      <w:r w:rsidRPr="007B2E53">
        <w:rPr>
          <w:b/>
          <w:highlight w:val="cyan"/>
          <w:u w:val="single"/>
        </w:rPr>
        <w:t>a</w:t>
      </w:r>
      <w:r w:rsidRPr="007B2E53">
        <w:rPr>
          <w:sz w:val="16"/>
        </w:rPr>
        <w:t xml:space="preserve"> [*313] </w:t>
      </w:r>
      <w:r w:rsidRPr="007B2E53">
        <w:rPr>
          <w:rStyle w:val="Emphasis"/>
          <w:highlight w:val="cyan"/>
        </w:rPr>
        <w:t>preemptive strike</w:t>
      </w:r>
      <w:r w:rsidRPr="007B2E53">
        <w:rPr>
          <w:b/>
          <w:highlight w:val="cyan"/>
          <w:u w:val="single"/>
        </w:rPr>
        <w:t xml:space="preserve"> on Iran's</w:t>
      </w:r>
      <w:r w:rsidRPr="007B2E53">
        <w:rPr>
          <w:b/>
          <w:u w:val="single"/>
        </w:rPr>
        <w:t xml:space="preserve"> </w:t>
      </w:r>
      <w:r w:rsidRPr="007B2E53">
        <w:rPr>
          <w:b/>
          <w:highlight w:val="cyan"/>
          <w:u w:val="single"/>
        </w:rPr>
        <w:t>nuclear program</w:t>
      </w:r>
      <w:r w:rsidRPr="007B2E53">
        <w:rPr>
          <w:sz w:val="16"/>
        </w:rPr>
        <w:t xml:space="preserve">. </w:t>
      </w:r>
      <w:proofErr w:type="gramStart"/>
      <w:r w:rsidRPr="007B2E53">
        <w:rPr>
          <w:sz w:val="16"/>
        </w:rPr>
        <w:t>n342</w:t>
      </w:r>
      <w:proofErr w:type="gramEnd"/>
      <w:r w:rsidRPr="007B2E53">
        <w:rPr>
          <w:sz w:val="16"/>
        </w:rPr>
        <w:t xml:space="preserve"> In early November, </w:t>
      </w:r>
      <w:r w:rsidRPr="007B2E53">
        <w:rPr>
          <w:u w:val="single"/>
        </w:rPr>
        <w:t>Israel simulated a "mass-</w:t>
      </w:r>
      <w:r w:rsidRPr="008D38D0">
        <w:rPr>
          <w:u w:val="single"/>
        </w:rPr>
        <w:t>casualty attack," which prompted speculations that Israel was simulating an attack on Iran</w:t>
      </w:r>
      <w:r w:rsidRPr="008D38D0">
        <w:rPr>
          <w:sz w:val="16"/>
        </w:rPr>
        <w:t xml:space="preserve">. n343 In the past, Israeli Prime Minister Benjamin </w:t>
      </w:r>
      <w:r w:rsidRPr="008D38D0">
        <w:rPr>
          <w:b/>
          <w:u w:val="single"/>
        </w:rPr>
        <w:t>Netanyahu has asserted</w:t>
      </w:r>
      <w:r w:rsidRPr="008D38D0">
        <w:rPr>
          <w:sz w:val="16"/>
        </w:rPr>
        <w:t xml:space="preserve"> that if the United States does not prevent Iran from acquiring nuclear weapons, "</w:t>
      </w:r>
      <w:r w:rsidRPr="008D38D0">
        <w:rPr>
          <w:b/>
          <w:u w:val="single"/>
        </w:rPr>
        <w:t>Israel may be forced to attack Iran's nuclear facilities itself</w:t>
      </w:r>
      <w:r w:rsidRPr="008D38D0">
        <w:rPr>
          <w:sz w:val="16"/>
        </w:rPr>
        <w:t xml:space="preserve">." n344 More recently, Prime Minister </w:t>
      </w:r>
      <w:r w:rsidRPr="008D38D0">
        <w:rPr>
          <w:u w:val="single"/>
        </w:rPr>
        <w:t>Netanyahu</w:t>
      </w:r>
      <w:r w:rsidRPr="008D38D0">
        <w:rPr>
          <w:sz w:val="16"/>
        </w:rPr>
        <w:t xml:space="preserve"> </w:t>
      </w:r>
      <w:r w:rsidRPr="008D38D0">
        <w:rPr>
          <w:u w:val="single"/>
        </w:rPr>
        <w:t>and</w:t>
      </w:r>
      <w:r w:rsidRPr="008D38D0">
        <w:rPr>
          <w:sz w:val="16"/>
        </w:rPr>
        <w:t xml:space="preserve"> Ehud </w:t>
      </w:r>
      <w:r w:rsidRPr="008D38D0">
        <w:rPr>
          <w:u w:val="single"/>
        </w:rPr>
        <w:t>Barak</w:t>
      </w:r>
      <w:r w:rsidRPr="008D38D0">
        <w:rPr>
          <w:sz w:val="16"/>
        </w:rPr>
        <w:t xml:space="preserve">, Israel's defense minister, </w:t>
      </w:r>
      <w:r w:rsidRPr="008D38D0">
        <w:rPr>
          <w:u w:val="single"/>
        </w:rPr>
        <w:t>have publicly supported an Israeli preemptive strike against Iran's nuclear program</w:t>
      </w:r>
      <w:r w:rsidRPr="008D38D0">
        <w:rPr>
          <w:sz w:val="16"/>
        </w:rPr>
        <w:t xml:space="preserve">. </w:t>
      </w:r>
      <w:proofErr w:type="gramStart"/>
      <w:r w:rsidRPr="008D38D0">
        <w:rPr>
          <w:sz w:val="16"/>
        </w:rPr>
        <w:t>n345</w:t>
      </w:r>
      <w:proofErr w:type="gramEnd"/>
      <w:r w:rsidRPr="008D38D0">
        <w:rPr>
          <w:sz w:val="16"/>
        </w:rPr>
        <w:t xml:space="preserve"> Barak has outlined three questions that Israel would have to answer in the affirmative to order to preemptively strike Iran: 1. Does Israel have the ability to cause severe damage to Iran's nuclear sites and bring about a major delay in the Iranian nuclear project? And can the military and the Israeli people withstand the inevitable counterattack? 2. Does Israel have</w:t>
      </w:r>
      <w:r w:rsidRPr="007B2E53">
        <w:rPr>
          <w:sz w:val="16"/>
        </w:rPr>
        <w:t xml:space="preserve"> overt or tacit support, particularly from America, for carrying out an attack? 3. Have all other possibilities for the containment of Iran's nuclear threat been exhausted, bringing Israel to the point of last resort? If so, is this the last opportunity for an attack? n346 [*314] While Israeli leaders assert that there is no deadline to make the final decision of whether to strike and assure the public that such a decision is not imminent, </w:t>
      </w:r>
      <w:r w:rsidRPr="007B2E53">
        <w:rPr>
          <w:u w:val="single"/>
        </w:rPr>
        <w:t>Barak warned</w:t>
      </w:r>
      <w:r w:rsidRPr="007B2E53">
        <w:rPr>
          <w:sz w:val="16"/>
        </w:rPr>
        <w:t xml:space="preserve"> in January 2012 that "no more than one year remains to stop Iran from obtaining nuclear weaponry." n347 </w:t>
      </w:r>
      <w:r w:rsidRPr="007B2E53">
        <w:rPr>
          <w:u w:val="single"/>
        </w:rPr>
        <w:t>If Israel is to conduct a preemptive strike to take out Iran's nuclear program, they must do so before "Iran's accumulated know-how, raw materials, experience and equipment ... will be such that an attack could not derail the nuclear project."</w:t>
      </w:r>
      <w:r w:rsidRPr="007B2E53">
        <w:rPr>
          <w:sz w:val="16"/>
        </w:rPr>
        <w:t xml:space="preserve"> n348 This point in the Iranian nuclear program, when the program enters its "immunity zone," may be reached as early as the fall of 2012. </w:t>
      </w:r>
      <w:proofErr w:type="gramStart"/>
      <w:r w:rsidRPr="007B2E53">
        <w:rPr>
          <w:sz w:val="16"/>
        </w:rPr>
        <w:t>n349</w:t>
      </w:r>
      <w:proofErr w:type="gramEnd"/>
      <w:r w:rsidRPr="007B2E53">
        <w:rPr>
          <w:sz w:val="16"/>
        </w:rPr>
        <w:t xml:space="preserve"> In response to these threats of preemptive strike, </w:t>
      </w:r>
      <w:r w:rsidRPr="007B2E53">
        <w:rPr>
          <w:b/>
          <w:u w:val="single"/>
        </w:rPr>
        <w:t>Iran has in turn made threats of its own</w:t>
      </w:r>
      <w:r w:rsidRPr="007B2E53">
        <w:rPr>
          <w:sz w:val="16"/>
        </w:rPr>
        <w:t xml:space="preserve">. n350 The day after the IAEA released its February report, which indicated extensive developments in Iran's nuclear program, n351 </w:t>
      </w:r>
      <w:r w:rsidRPr="007B2E53">
        <w:rPr>
          <w:u w:val="single"/>
        </w:rPr>
        <w:t>Iran stated that any Israeli attacks on Iranian nuclear installations "will undoubtedly lead to the collapse of the [Zionist] regime."</w:t>
      </w:r>
      <w:r w:rsidRPr="007B2E53">
        <w:rPr>
          <w:sz w:val="16"/>
        </w:rPr>
        <w:t xml:space="preserve"> n352 </w:t>
      </w:r>
      <w:r w:rsidRPr="007B2E53">
        <w:rPr>
          <w:b/>
          <w:highlight w:val="cyan"/>
          <w:u w:val="single"/>
        </w:rPr>
        <w:t xml:space="preserve">Iran has threatened retaliation </w:t>
      </w:r>
      <w:r w:rsidRPr="008D38D0">
        <w:rPr>
          <w:b/>
          <w:u w:val="single"/>
        </w:rPr>
        <w:t>through its long-range missile program</w:t>
      </w:r>
      <w:r w:rsidRPr="008D38D0">
        <w:rPr>
          <w:sz w:val="16"/>
        </w:rPr>
        <w:t xml:space="preserve">. </w:t>
      </w:r>
      <w:proofErr w:type="gramStart"/>
      <w:r w:rsidRPr="008D38D0">
        <w:rPr>
          <w:sz w:val="16"/>
        </w:rPr>
        <w:t>n353</w:t>
      </w:r>
      <w:proofErr w:type="gramEnd"/>
      <w:r w:rsidRPr="008D38D0">
        <w:rPr>
          <w:sz w:val="16"/>
        </w:rPr>
        <w:t xml:space="preserve"> In November, </w:t>
      </w:r>
      <w:r w:rsidRPr="008D38D0">
        <w:rPr>
          <w:b/>
          <w:u w:val="single"/>
        </w:rPr>
        <w:t>Iran</w:t>
      </w:r>
      <w:r w:rsidRPr="007B2E53">
        <w:rPr>
          <w:b/>
          <w:highlight w:val="cyan"/>
          <w:u w:val="single"/>
        </w:rPr>
        <w:t xml:space="preserve"> also </w:t>
      </w:r>
      <w:r w:rsidRPr="008D38D0">
        <w:rPr>
          <w:b/>
          <w:u w:val="single"/>
        </w:rPr>
        <w:t xml:space="preserve">asserted </w:t>
      </w:r>
      <w:r w:rsidRPr="007B2E53">
        <w:rPr>
          <w:b/>
          <w:highlight w:val="cyan"/>
          <w:u w:val="single"/>
        </w:rPr>
        <w:t>it would attack</w:t>
      </w:r>
      <w:r w:rsidRPr="007B2E53">
        <w:rPr>
          <w:b/>
          <w:u w:val="single"/>
        </w:rPr>
        <w:t xml:space="preserve"> </w:t>
      </w:r>
      <w:r w:rsidRPr="007B2E53">
        <w:rPr>
          <w:b/>
          <w:highlight w:val="cyan"/>
          <w:u w:val="single"/>
        </w:rPr>
        <w:t>NATO bases in Turkey</w:t>
      </w:r>
      <w:r w:rsidRPr="007B2E53">
        <w:rPr>
          <w:b/>
          <w:u w:val="single"/>
        </w:rPr>
        <w:t xml:space="preserve"> if either Israel or the U</w:t>
      </w:r>
      <w:r w:rsidRPr="007B2E53">
        <w:rPr>
          <w:sz w:val="16"/>
        </w:rPr>
        <w:t xml:space="preserve">nited </w:t>
      </w:r>
      <w:r w:rsidRPr="007B2E53">
        <w:rPr>
          <w:b/>
          <w:u w:val="single"/>
        </w:rPr>
        <w:t>S</w:t>
      </w:r>
      <w:r w:rsidRPr="007B2E53">
        <w:rPr>
          <w:sz w:val="16"/>
        </w:rPr>
        <w:t xml:space="preserve">tates </w:t>
      </w:r>
      <w:r w:rsidRPr="007B2E53">
        <w:rPr>
          <w:b/>
          <w:u w:val="single"/>
        </w:rPr>
        <w:t>launched an attack against Iran</w:t>
      </w:r>
      <w:r w:rsidRPr="007B2E53">
        <w:rPr>
          <w:sz w:val="16"/>
        </w:rPr>
        <w:t xml:space="preserve">. n354 Overall, it appears that </w:t>
      </w:r>
      <w:r w:rsidRPr="007B2E53">
        <w:rPr>
          <w:u w:val="single"/>
        </w:rPr>
        <w:t>Iran does not presently have the capability to employ nuclear weapons, but the prospect of attaining this capability is growing increasingly</w:t>
      </w:r>
      <w:r w:rsidRPr="007B2E53">
        <w:rPr>
          <w:sz w:val="16"/>
        </w:rPr>
        <w:t xml:space="preserve"> - and worryingly - likely. </w:t>
      </w:r>
      <w:r w:rsidRPr="007B2E53">
        <w:rPr>
          <w:u w:val="single"/>
        </w:rPr>
        <w:t>Iran's intention to use these weapons against Israel</w:t>
      </w:r>
      <w:r w:rsidRPr="007B2E53">
        <w:rPr>
          <w:sz w:val="16"/>
        </w:rPr>
        <w:t xml:space="preserve"> is not definite or </w:t>
      </w:r>
      <w:r w:rsidRPr="005B6068">
        <w:rPr>
          <w:sz w:val="16"/>
        </w:rPr>
        <w:t xml:space="preserve">transparent, but it </w:t>
      </w:r>
      <w:r w:rsidRPr="005B6068">
        <w:rPr>
          <w:u w:val="single"/>
        </w:rPr>
        <w:t>is still a possibility</w:t>
      </w:r>
      <w:r w:rsidRPr="005B6068">
        <w:rPr>
          <w:sz w:val="16"/>
        </w:rPr>
        <w:t xml:space="preserve">. </w:t>
      </w:r>
      <w:proofErr w:type="gramStart"/>
      <w:r w:rsidRPr="005B6068">
        <w:rPr>
          <w:sz w:val="16"/>
        </w:rPr>
        <w:t>n355</w:t>
      </w:r>
      <w:proofErr w:type="gramEnd"/>
      <w:r w:rsidRPr="005B6068">
        <w:rPr>
          <w:sz w:val="16"/>
        </w:rPr>
        <w:t xml:space="preserve"> Strikingly, </w:t>
      </w:r>
      <w:r w:rsidRPr="005B6068">
        <w:rPr>
          <w:b/>
          <w:u w:val="single"/>
        </w:rPr>
        <w:t>the clearest Iranian threats against Israel are</w:t>
      </w:r>
      <w:r w:rsidRPr="005B6068">
        <w:rPr>
          <w:sz w:val="16"/>
        </w:rPr>
        <w:t xml:space="preserve"> seen primarily </w:t>
      </w:r>
      <w:r w:rsidRPr="005B6068">
        <w:rPr>
          <w:b/>
          <w:u w:val="single"/>
        </w:rPr>
        <w:t>in the context of warning Israel of the possibility of</w:t>
      </w:r>
      <w:r w:rsidRPr="005B6068">
        <w:rPr>
          <w:sz w:val="16"/>
        </w:rPr>
        <w:t xml:space="preserve"> [*315] </w:t>
      </w:r>
      <w:r w:rsidRPr="005B6068">
        <w:rPr>
          <w:b/>
          <w:u w:val="single"/>
        </w:rPr>
        <w:t>retaliation against an Israeli preemptive strike</w:t>
      </w:r>
      <w:r w:rsidRPr="005B6068">
        <w:rPr>
          <w:sz w:val="16"/>
        </w:rPr>
        <w:t xml:space="preserve">. </w:t>
      </w:r>
      <w:proofErr w:type="gramStart"/>
      <w:r w:rsidRPr="005B6068">
        <w:rPr>
          <w:sz w:val="16"/>
        </w:rPr>
        <w:t>n356</w:t>
      </w:r>
      <w:proofErr w:type="gramEnd"/>
      <w:r w:rsidRPr="005B6068">
        <w:rPr>
          <w:sz w:val="16"/>
        </w:rPr>
        <w:t xml:space="preserve"> It is in this convoluted history of threat-and-reaction that it is necessary to anticipate whether an Israeli preemptive strike on Iran's nuclear program would be legal or legitimate under modern international law.</w:t>
      </w:r>
    </w:p>
    <w:p w:rsidR="00717253" w:rsidRPr="005B6068" w:rsidRDefault="00717253" w:rsidP="00717253">
      <w:pPr>
        <w:rPr>
          <w:sz w:val="8"/>
        </w:rPr>
      </w:pPr>
      <w:r w:rsidRPr="005B6068">
        <w:rPr>
          <w:sz w:val="8"/>
        </w:rPr>
        <w:t>C. Analysis</w:t>
      </w:r>
    </w:p>
    <w:p w:rsidR="00717253" w:rsidRPr="007B2E53" w:rsidRDefault="00717253" w:rsidP="00717253">
      <w:pPr>
        <w:rPr>
          <w:sz w:val="8"/>
        </w:rPr>
      </w:pPr>
      <w:r w:rsidRPr="005B6068">
        <w:rPr>
          <w:sz w:val="8"/>
        </w:rPr>
        <w:t xml:space="preserve">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w:t>
      </w:r>
      <w:proofErr w:type="gramStart"/>
      <w:r w:rsidRPr="005B6068">
        <w:rPr>
          <w:sz w:val="8"/>
        </w:rPr>
        <w:t>n359</w:t>
      </w:r>
      <w:proofErr w:type="gramEnd"/>
      <w:r w:rsidRPr="005B6068">
        <w:rPr>
          <w:sz w:val="8"/>
        </w:rPr>
        <w:t xml:space="preserve"> To supplement the traditional Caroline analysis, this comment will also apply the analytical framework proposed by David </w:t>
      </w:r>
      <w:proofErr w:type="spellStart"/>
      <w:r w:rsidRPr="005B6068">
        <w:rPr>
          <w:sz w:val="8"/>
        </w:rPr>
        <w:t>Sadoff</w:t>
      </w:r>
      <w:proofErr w:type="spellEnd"/>
      <w:r w:rsidRPr="005B6068">
        <w:rPr>
          <w:sz w:val="8"/>
        </w:rPr>
        <w:t>, which offers clear factors to guide an analysis of whether an Israeli</w:t>
      </w:r>
      <w:r w:rsidRPr="007B2E53">
        <w:rPr>
          <w:sz w:val="8"/>
        </w:rPr>
        <w:t xml:space="preserve"> preemptive strike would be acceptable under modern international law. n360</w:t>
      </w:r>
    </w:p>
    <w:p w:rsidR="00717253" w:rsidRPr="007B2E53" w:rsidRDefault="00717253" w:rsidP="00717253">
      <w:pPr>
        <w:rPr>
          <w:sz w:val="8"/>
        </w:rPr>
      </w:pPr>
      <w:r w:rsidRPr="007B2E53">
        <w:rPr>
          <w:sz w:val="8"/>
        </w:rPr>
        <w:t>1. Customary International Law</w:t>
      </w:r>
    </w:p>
    <w:p w:rsidR="00717253" w:rsidRPr="007B2E53" w:rsidRDefault="00717253" w:rsidP="00717253">
      <w:pPr>
        <w:rPr>
          <w:sz w:val="8"/>
        </w:rPr>
      </w:pPr>
      <w:r w:rsidRPr="007B2E53">
        <w:rPr>
          <w:sz w:val="8"/>
        </w:rPr>
        <w:t xml:space="preserve">The Caroline doctrine, which underlies the customary international law analysis of anticipatory self-defense, has three prongs: necessity, proportionality, and imminence. </w:t>
      </w:r>
      <w:proofErr w:type="gramStart"/>
      <w:r w:rsidRPr="007B2E53">
        <w:rPr>
          <w:sz w:val="8"/>
        </w:rPr>
        <w:t>n361</w:t>
      </w:r>
      <w:proofErr w:type="gramEnd"/>
      <w:r w:rsidRPr="007B2E53">
        <w:rPr>
          <w:sz w:val="8"/>
        </w:rPr>
        <w:t xml:space="preserve"> Assessing the necessity and proportionality prongs of the Caroline doctrine is straightforward for the purposes of this comment. Necessity requires that an action be "necessary to defend ... against an impending attack" and occur only after peaceful measures </w:t>
      </w:r>
      <w:proofErr w:type="gramStart"/>
      <w:r w:rsidRPr="007B2E53">
        <w:rPr>
          <w:sz w:val="8"/>
        </w:rPr>
        <w:t>have  [</w:t>
      </w:r>
      <w:proofErr w:type="gramEnd"/>
      <w:r w:rsidRPr="007B2E53">
        <w:rPr>
          <w:sz w:val="8"/>
        </w:rPr>
        <w:t xml:space="preserve">*316]  been exhausted. </w:t>
      </w:r>
      <w:proofErr w:type="gramStart"/>
      <w:r w:rsidRPr="007B2E53">
        <w:rPr>
          <w:sz w:val="8"/>
        </w:rPr>
        <w:t>n362</w:t>
      </w:r>
      <w:proofErr w:type="gramEnd"/>
      <w:r w:rsidRPr="007B2E53">
        <w:rPr>
          <w:sz w:val="8"/>
        </w:rPr>
        <w:t xml:space="preserve">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rsidR="00717253" w:rsidRPr="007B2E53" w:rsidRDefault="00717253" w:rsidP="00717253">
      <w:pPr>
        <w:rPr>
          <w:sz w:val="8"/>
        </w:rPr>
      </w:pPr>
      <w:r w:rsidRPr="007B2E53">
        <w:rPr>
          <w:sz w:val="8"/>
        </w:rPr>
        <w:t xml:space="preserve">Proportionality requires that action should not exceed what is minimally necessary to respond to a threat. </w:t>
      </w:r>
      <w:proofErr w:type="gramStart"/>
      <w:r w:rsidRPr="007B2E53">
        <w:rPr>
          <w:sz w:val="8"/>
        </w:rPr>
        <w:t>n365</w:t>
      </w:r>
      <w:proofErr w:type="gramEnd"/>
      <w:r w:rsidRPr="007B2E53">
        <w:rPr>
          <w:sz w:val="8"/>
        </w:rPr>
        <w:t xml:space="preserve">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rsidR="00717253" w:rsidRPr="007B2E53" w:rsidRDefault="00717253" w:rsidP="00717253">
      <w:pPr>
        <w:rPr>
          <w:sz w:val="8"/>
        </w:rPr>
      </w:pPr>
      <w:r w:rsidRPr="007B2E53">
        <w:rPr>
          <w:sz w:val="8"/>
        </w:rPr>
        <w:lastRenderedPageBreak/>
        <w:t xml:space="preserve">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w:t>
      </w:r>
      <w:proofErr w:type="spellStart"/>
      <w:r w:rsidRPr="007B2E53">
        <w:rPr>
          <w:sz w:val="8"/>
        </w:rPr>
        <w:t>Osirak</w:t>
      </w:r>
      <w:proofErr w:type="spellEnd"/>
      <w:r w:rsidRPr="007B2E53">
        <w:rPr>
          <w:sz w:val="8"/>
        </w:rPr>
        <w:t>, which was uniformly condemned. n368</w:t>
      </w:r>
    </w:p>
    <w:p w:rsidR="00717253" w:rsidRPr="007B2E53" w:rsidRDefault="00717253" w:rsidP="00717253">
      <w:pPr>
        <w:rPr>
          <w:sz w:val="8"/>
        </w:rPr>
      </w:pPr>
      <w:r w:rsidRPr="007B2E53">
        <w:rPr>
          <w:sz w:val="8"/>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rsidR="00717253" w:rsidRPr="007B2E53" w:rsidRDefault="00717253" w:rsidP="00717253">
      <w:pPr>
        <w:rPr>
          <w:sz w:val="8"/>
        </w:rPr>
      </w:pPr>
      <w:r w:rsidRPr="007B2E53">
        <w:rPr>
          <w:sz w:val="8"/>
        </w:rPr>
        <w:t xml:space="preserve">Israel, taken in the light most favorable to an argument for legitimacy, may face two of these Six Day War factors in the present situation with Iran. First, it is widely reported that Iranian leaders believe that Israel should be "wiped off the map." n369 </w:t>
      </w:r>
      <w:proofErr w:type="gramStart"/>
      <w:r w:rsidRPr="007B2E53">
        <w:rPr>
          <w:sz w:val="8"/>
        </w:rPr>
        <w:t>This</w:t>
      </w:r>
      <w:proofErr w:type="gramEnd"/>
      <w:r w:rsidRPr="007B2E53">
        <w:rPr>
          <w:sz w:val="8"/>
        </w:rPr>
        <w:t xml:space="preserve"> is somewhat similar to the threats by Egypt's leader that preceded the Six Day War. </w:t>
      </w:r>
      <w:proofErr w:type="gramStart"/>
      <w:r w:rsidRPr="007B2E53">
        <w:rPr>
          <w:sz w:val="8"/>
        </w:rPr>
        <w:t>n370</w:t>
      </w:r>
      <w:proofErr w:type="gramEnd"/>
      <w:r w:rsidRPr="007B2E53">
        <w:rPr>
          <w:sz w:val="8"/>
        </w:rPr>
        <w:t xml:space="preserve"> However, other than a few well-publicized statements from public leaders, there does not appear to be any further corroborations of an intention to attack Israel. n371</w:t>
      </w:r>
    </w:p>
    <w:p w:rsidR="00717253" w:rsidRPr="007B2E53" w:rsidRDefault="00717253" w:rsidP="00717253">
      <w:pPr>
        <w:rPr>
          <w:sz w:val="8"/>
        </w:rPr>
      </w:pPr>
      <w:r w:rsidRPr="007B2E53">
        <w:rPr>
          <w:sz w:val="8"/>
        </w:rPr>
        <w:t xml:space="preserve">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w:t>
      </w:r>
      <w:proofErr w:type="gramStart"/>
      <w:r w:rsidRPr="007B2E53">
        <w:rPr>
          <w:sz w:val="8"/>
        </w:rPr>
        <w:t>n373</w:t>
      </w:r>
      <w:proofErr w:type="gramEnd"/>
      <w:r w:rsidRPr="007B2E53">
        <w:rPr>
          <w:sz w:val="8"/>
        </w:rPr>
        <w:t xml:space="preserve">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rsidR="00717253" w:rsidRPr="007B2E53" w:rsidRDefault="00717253" w:rsidP="00717253">
      <w:pPr>
        <w:rPr>
          <w:sz w:val="8"/>
        </w:rPr>
      </w:pPr>
      <w:r w:rsidRPr="007B2E53">
        <w:rPr>
          <w:sz w:val="8"/>
        </w:rPr>
        <w:t xml:space="preserve">The present situation between Israel and Iran more closely resembles Israel's attack on the </w:t>
      </w:r>
      <w:proofErr w:type="spellStart"/>
      <w:r w:rsidRPr="007B2E53">
        <w:rPr>
          <w:sz w:val="8"/>
        </w:rPr>
        <w:t>Osirak</w:t>
      </w:r>
      <w:proofErr w:type="spellEnd"/>
      <w:r w:rsidRPr="007B2E53">
        <w:rPr>
          <w:sz w:val="8"/>
        </w:rPr>
        <w:t xml:space="preserve"> reactor in 1981, which was widely regarded as an unacceptable use of force under customary international law. n374 Several factors that were considered to 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w:t>
      </w:r>
      <w:proofErr w:type="gramStart"/>
      <w:r w:rsidRPr="007B2E53">
        <w:rPr>
          <w:sz w:val="8"/>
        </w:rPr>
        <w:t>n375</w:t>
      </w:r>
      <w:proofErr w:type="gramEnd"/>
      <w:r w:rsidRPr="007B2E53">
        <w:rPr>
          <w:sz w:val="8"/>
        </w:rPr>
        <w:t xml:space="preserve"> However, the IAEA reports and the vast quantities of enriched uranium indicate that there may an even stronger argument for an "imminent attack" by Iran today.</w:t>
      </w:r>
    </w:p>
    <w:p w:rsidR="00717253" w:rsidRPr="007B2E53" w:rsidRDefault="00717253" w:rsidP="00717253">
      <w:pPr>
        <w:rPr>
          <w:sz w:val="8"/>
        </w:rPr>
      </w:pPr>
      <w:r w:rsidRPr="007B2E53">
        <w:rPr>
          <w:sz w:val="8"/>
        </w:rPr>
        <w:t xml:space="preserve">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w:t>
      </w:r>
      <w:proofErr w:type="gramStart"/>
      <w:r w:rsidRPr="007B2E53">
        <w:rPr>
          <w:sz w:val="8"/>
        </w:rPr>
        <w:t>n377</w:t>
      </w:r>
      <w:proofErr w:type="gramEnd"/>
      <w:r w:rsidRPr="007B2E53">
        <w:rPr>
          <w:sz w:val="8"/>
        </w:rPr>
        <w:t xml:space="preserve"> Second, though it seems clear that Iranian leaders would prefer that Israel not exist, this does not necessarily equate to an "intention" to use nuclear weapons - should they come into Iran's possession - against the Israeli state.</w:t>
      </w:r>
    </w:p>
    <w:p w:rsidR="00717253" w:rsidRPr="007B2E53" w:rsidRDefault="00717253" w:rsidP="00717253">
      <w:pPr>
        <w:rPr>
          <w:sz w:val="8"/>
        </w:rPr>
      </w:pPr>
      <w:r w:rsidRPr="007B2E53">
        <w:rPr>
          <w:sz w:val="8"/>
        </w:rPr>
        <w:t xml:space="preserve">While Israel may have a stronger argument for imminence today than it did in 1981, the present situation bears much stronger resemblance to the 1981 </w:t>
      </w:r>
      <w:proofErr w:type="spellStart"/>
      <w:r w:rsidRPr="007B2E53">
        <w:rPr>
          <w:sz w:val="8"/>
        </w:rPr>
        <w:t>Osirak</w:t>
      </w:r>
      <w:proofErr w:type="spellEnd"/>
      <w:r w:rsidRPr="007B2E53">
        <w:rPr>
          <w:sz w:val="8"/>
        </w:rPr>
        <w:t xml:space="preserve">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rsidR="00717253" w:rsidRPr="007B2E53" w:rsidRDefault="00717253" w:rsidP="00717253">
      <w:pPr>
        <w:rPr>
          <w:sz w:val="8"/>
        </w:rPr>
      </w:pPr>
      <w:r w:rsidRPr="007B2E53">
        <w:rPr>
          <w:sz w:val="8"/>
        </w:rPr>
        <w:t xml:space="preserve"> [*319] </w:t>
      </w:r>
    </w:p>
    <w:p w:rsidR="00717253" w:rsidRPr="007B2E53" w:rsidRDefault="00717253" w:rsidP="00717253">
      <w:pPr>
        <w:rPr>
          <w:sz w:val="8"/>
        </w:rPr>
      </w:pPr>
      <w:r w:rsidRPr="007B2E53">
        <w:rPr>
          <w:sz w:val="8"/>
        </w:rPr>
        <w:t xml:space="preserve">2. </w:t>
      </w:r>
      <w:proofErr w:type="spellStart"/>
      <w:r w:rsidRPr="007B2E53">
        <w:rPr>
          <w:sz w:val="8"/>
        </w:rPr>
        <w:t>Sadoff's</w:t>
      </w:r>
      <w:proofErr w:type="spellEnd"/>
      <w:r w:rsidRPr="007B2E53">
        <w:rPr>
          <w:sz w:val="8"/>
        </w:rPr>
        <w:t xml:space="preserve"> Framework</w:t>
      </w:r>
    </w:p>
    <w:p w:rsidR="00717253" w:rsidRPr="007B2E53" w:rsidRDefault="00717253" w:rsidP="00717253">
      <w:pPr>
        <w:rPr>
          <w:sz w:val="8"/>
        </w:rPr>
      </w:pPr>
      <w:r w:rsidRPr="007B2E53">
        <w:rPr>
          <w:sz w:val="8"/>
        </w:rPr>
        <w:t xml:space="preserve">The analytical framework proposed by David </w:t>
      </w:r>
      <w:proofErr w:type="spellStart"/>
      <w:r w:rsidRPr="007B2E53">
        <w:rPr>
          <w:sz w:val="8"/>
        </w:rPr>
        <w:t>Sadoff</w:t>
      </w:r>
      <w:proofErr w:type="spellEnd"/>
      <w:r w:rsidRPr="007B2E53">
        <w:rPr>
          <w:sz w:val="8"/>
        </w:rPr>
        <w:t xml:space="preserve"> offers an analysis of anticipatory self-defense that is </w:t>
      </w:r>
      <w:proofErr w:type="spellStart"/>
      <w:r w:rsidRPr="007B2E53">
        <w:rPr>
          <w:sz w:val="8"/>
        </w:rPr>
        <w:t>significanltly</w:t>
      </w:r>
      <w:proofErr w:type="spellEnd"/>
      <w:r w:rsidRPr="007B2E53">
        <w:rPr>
          <w:sz w:val="8"/>
        </w:rPr>
        <w:t xml:space="preserve"> less vague than analysis available under customary international law. The first component of </w:t>
      </w:r>
      <w:proofErr w:type="spellStart"/>
      <w:r w:rsidRPr="007B2E53">
        <w:rPr>
          <w:sz w:val="8"/>
        </w:rPr>
        <w:t>Sadoff's</w:t>
      </w:r>
      <w:proofErr w:type="spellEnd"/>
      <w:r w:rsidRPr="007B2E53">
        <w:rPr>
          <w:sz w:val="8"/>
        </w:rPr>
        <w:t xml:space="preserve"> framework, properly gauging the threat, is precisely the task undertaken by this comment. </w:t>
      </w:r>
      <w:proofErr w:type="spellStart"/>
      <w:r w:rsidRPr="007B2E53">
        <w:rPr>
          <w:sz w:val="8"/>
        </w:rPr>
        <w:t>Sadoff's</w:t>
      </w:r>
      <w:proofErr w:type="spellEnd"/>
      <w:r w:rsidRPr="007B2E53">
        <w:rPr>
          <w:sz w:val="8"/>
        </w:rPr>
        <w:t xml:space="preserve">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rsidR="00717253" w:rsidRPr="007B2E53" w:rsidRDefault="00717253" w:rsidP="00717253">
      <w:pPr>
        <w:rPr>
          <w:sz w:val="8"/>
        </w:rPr>
      </w:pPr>
      <w:r w:rsidRPr="007B2E53">
        <w:rPr>
          <w:sz w:val="8"/>
        </w:rPr>
        <w:t xml:space="preserve">First, assessing the nature and scale of an Iranian nuclear attack is fairly straightforward. Israel fears facing the threat of "first strike" nuclear attack, which would leave little or no time for Israel to respond defensively once launched. </w:t>
      </w:r>
      <w:proofErr w:type="gramStart"/>
      <w:r w:rsidRPr="007B2E53">
        <w:rPr>
          <w:sz w:val="8"/>
        </w:rPr>
        <w:t>n379</w:t>
      </w:r>
      <w:proofErr w:type="gramEnd"/>
      <w:r w:rsidRPr="007B2E53">
        <w:rPr>
          <w:sz w:val="8"/>
        </w:rPr>
        <w:t xml:space="preserve"> Israel would likely receive little to no warning of a nuclear launch. Such an attack could decimate the entirety of the Israeli state. The nature and scale of the threat is likely the gravest threat imaginable.</w:t>
      </w:r>
    </w:p>
    <w:p w:rsidR="00717253" w:rsidRPr="007B2E53" w:rsidRDefault="00717253" w:rsidP="00717253">
      <w:pPr>
        <w:rPr>
          <w:sz w:val="8"/>
        </w:rPr>
      </w:pPr>
      <w:r w:rsidRPr="007B2E53">
        <w:rPr>
          <w:sz w:val="8"/>
        </w:rPr>
        <w:t xml:space="preserve">The "likelihood" of the attack, however, is much more ambiguous. First, the statements by Iranian leaders that demonstrate a desire to see Israel "wiped off the map," n380 though troubling, do not seem to effectively constitute a "public expression" of a "will to attack." n381 </w:t>
      </w:r>
      <w:proofErr w:type="gramStart"/>
      <w:r w:rsidRPr="007B2E53">
        <w:rPr>
          <w:sz w:val="8"/>
        </w:rPr>
        <w:t>The</w:t>
      </w:r>
      <w:proofErr w:type="gramEnd"/>
      <w:r w:rsidRPr="007B2E53">
        <w:rPr>
          <w:sz w:val="8"/>
        </w:rPr>
        <w:t xml:space="preserve"> intent of the attacker here is couched in public rhetoric. Though there are strong ideological tensions embodied in Israeli-Arab conflict that engulf the entirety of the Middle East. </w:t>
      </w:r>
      <w:proofErr w:type="gramStart"/>
      <w:r w:rsidRPr="007B2E53">
        <w:rPr>
          <w:sz w:val="8"/>
        </w:rPr>
        <w:t>n382</w:t>
      </w:r>
      <w:proofErr w:type="gramEnd"/>
      <w:r w:rsidRPr="007B2E53">
        <w:rPr>
          <w:sz w:val="8"/>
        </w:rPr>
        <w:t xml:space="preserve"> There is little doubt that Iranian leaders would be happy to have a world without the Israeli state, this does not indicate a clear intention to launch an attack. Second, Iran does not presently have the capacity to mount the attack. </w:t>
      </w:r>
      <w:proofErr w:type="gramStart"/>
      <w:r w:rsidRPr="007B2E53">
        <w:rPr>
          <w:sz w:val="8"/>
        </w:rPr>
        <w:t>n383</w:t>
      </w:r>
      <w:proofErr w:type="gramEnd"/>
      <w:r w:rsidRPr="007B2E53">
        <w:rPr>
          <w:sz w:val="8"/>
        </w:rPr>
        <w:t xml:space="preserve">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w:t>
      </w:r>
      <w:proofErr w:type="spellStart"/>
      <w:r w:rsidRPr="007B2E53">
        <w:rPr>
          <w:sz w:val="8"/>
        </w:rPr>
        <w:t>if</w:t>
      </w:r>
      <w:proofErr w:type="spellEnd"/>
      <w:r w:rsidRPr="007B2E53">
        <w:rPr>
          <w:sz w:val="8"/>
        </w:rPr>
        <w:t xml:space="preserve">. </w:t>
      </w:r>
      <w:proofErr w:type="gramStart"/>
      <w:r w:rsidRPr="007B2E53">
        <w:rPr>
          <w:sz w:val="8"/>
        </w:rPr>
        <w:t>n385</w:t>
      </w:r>
      <w:proofErr w:type="gramEnd"/>
      <w:r w:rsidRPr="007B2E53">
        <w:rPr>
          <w:sz w:val="8"/>
        </w:rPr>
        <w:t xml:space="preserve"> Third, </w:t>
      </w:r>
      <w:proofErr w:type="spellStart"/>
      <w:r w:rsidRPr="007B2E53">
        <w:rPr>
          <w:sz w:val="8"/>
        </w:rPr>
        <w:t>Sadoff's</w:t>
      </w:r>
      <w:proofErr w:type="spellEnd"/>
      <w:r w:rsidRPr="007B2E53">
        <w:rPr>
          <w:sz w:val="8"/>
        </w:rPr>
        <w:t xml:space="preserve"> framework considers the international community's reaction to a nuclear attack on Israel. </w:t>
      </w:r>
      <w:proofErr w:type="gramStart"/>
      <w:r w:rsidRPr="007B2E53">
        <w:rPr>
          <w:sz w:val="8"/>
        </w:rPr>
        <w:t>n386</w:t>
      </w:r>
      <w:proofErr w:type="gramEnd"/>
      <w:r w:rsidRPr="007B2E53">
        <w:rPr>
          <w:sz w:val="8"/>
        </w:rPr>
        <w:t xml:space="preserve"> Such a reaction would be extremely condemnatory, and would likely deter such an attack. Though Iran expresses strong anti-Israel sentiments, it has not outwardly expressed any intention to attack and does not presently have the capacity to attack.</w:t>
      </w:r>
    </w:p>
    <w:p w:rsidR="00717253" w:rsidRPr="007B2E53" w:rsidRDefault="00717253" w:rsidP="00717253">
      <w:pPr>
        <w:rPr>
          <w:sz w:val="8"/>
        </w:rPr>
      </w:pPr>
      <w:r w:rsidRPr="007B2E53">
        <w:rPr>
          <w:sz w:val="8"/>
        </w:rPr>
        <w:t xml:space="preserve">The third factor in gauging the threat, timing, is interspersed with the likelihood factor. </w:t>
      </w:r>
      <w:proofErr w:type="spellStart"/>
      <w:r w:rsidRPr="007B2E53">
        <w:rPr>
          <w:sz w:val="8"/>
        </w:rPr>
        <w:t>Sadoff</w:t>
      </w:r>
      <w:proofErr w:type="spellEnd"/>
      <w:r w:rsidRPr="007B2E53">
        <w:rPr>
          <w:sz w:val="8"/>
        </w:rPr>
        <w:t xml:space="preserve"> suggests similar questions for the assessment of these two components. </w:t>
      </w:r>
      <w:proofErr w:type="gramStart"/>
      <w:r w:rsidRPr="007B2E53">
        <w:rPr>
          <w:sz w:val="8"/>
        </w:rPr>
        <w:t>n387</w:t>
      </w:r>
      <w:proofErr w:type="gramEnd"/>
      <w:r w:rsidRPr="007B2E53">
        <w:rPr>
          <w:sz w:val="8"/>
        </w:rPr>
        <w:t xml:space="preserve"> This seems appropriate. If an attack is not very likely to occur, then it is moot to consider whether the timing of an attack is sufficiently immediate to justify a pre-emptive strike.</w:t>
      </w:r>
    </w:p>
    <w:p w:rsidR="00717253" w:rsidRPr="007B2E53" w:rsidRDefault="00717253" w:rsidP="00717253">
      <w:pPr>
        <w:rPr>
          <w:sz w:val="8"/>
        </w:rPr>
      </w:pPr>
      <w:r w:rsidRPr="007B2E53">
        <w:rPr>
          <w:sz w:val="8"/>
        </w:rPr>
        <w:t>3. Considerations</w:t>
      </w:r>
    </w:p>
    <w:p w:rsidR="00717253" w:rsidRPr="007B2E53" w:rsidRDefault="00717253" w:rsidP="00717253">
      <w:pPr>
        <w:rPr>
          <w:sz w:val="8"/>
        </w:rPr>
      </w:pPr>
      <w:r w:rsidRPr="007B2E53">
        <w:rPr>
          <w:sz w:val="8"/>
        </w:rPr>
        <w:t xml:space="preserve">Under the analyses of both the customary international law and </w:t>
      </w:r>
      <w:proofErr w:type="spellStart"/>
      <w:r w:rsidRPr="007B2E53">
        <w:rPr>
          <w:sz w:val="8"/>
        </w:rPr>
        <w:t>Sadoff's</w:t>
      </w:r>
      <w:proofErr w:type="spellEnd"/>
      <w:r w:rsidRPr="007B2E53">
        <w:rPr>
          <w:sz w:val="8"/>
        </w:rPr>
        <w:t xml:space="preserve">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w:t>
      </w:r>
      <w:proofErr w:type="gramStart"/>
      <w:r w:rsidRPr="007B2E53">
        <w:rPr>
          <w:sz w:val="8"/>
        </w:rPr>
        <w:t>n388</w:t>
      </w:r>
      <w:proofErr w:type="gramEnd"/>
      <w:r w:rsidRPr="007B2E53">
        <w:rPr>
          <w:sz w:val="8"/>
        </w:rPr>
        <w:t xml:space="preserve"> Though a threat of nuclear attack would be very serious, such a threat from Iran is not presently imminent. Yet if a nuclear threat were to become "imminent" under the Caroline doctrine or "likely" under the </w:t>
      </w:r>
      <w:proofErr w:type="spellStart"/>
      <w:r w:rsidRPr="007B2E53">
        <w:rPr>
          <w:sz w:val="8"/>
        </w:rPr>
        <w:t>Sadoff</w:t>
      </w:r>
      <w:proofErr w:type="spellEnd"/>
      <w:r w:rsidRPr="007B2E53">
        <w:rPr>
          <w:sz w:val="8"/>
        </w:rPr>
        <w:t xml:space="preserve"> framework, using preemptive force to deter an attack would be justified.</w:t>
      </w:r>
    </w:p>
    <w:p w:rsidR="00717253" w:rsidRPr="007B2E53" w:rsidRDefault="00717253" w:rsidP="00717253">
      <w:r w:rsidRPr="007B2E53">
        <w:rPr>
          <w:sz w:val="16"/>
        </w:rPr>
        <w:t>Also significant to the Caroline doctrine's approach is that there are more options available to Israel than just using force. First, Israel has the option of appealing to the U.N</w:t>
      </w:r>
      <w:r w:rsidRPr="005B6068">
        <w:rPr>
          <w:sz w:val="16"/>
        </w:rPr>
        <w:t xml:space="preserve">. Security [*321] Council, which may authorize the preemptive use of force through its Chapter VII authority. n389 Second, </w:t>
      </w:r>
      <w:r w:rsidRPr="005B6068">
        <w:rPr>
          <w:b/>
          <w:u w:val="single"/>
        </w:rPr>
        <w:t>the use of diplomatic pressure and international sanctions by Israel's allies</w:t>
      </w:r>
      <w:r w:rsidRPr="005B6068">
        <w:rPr>
          <w:sz w:val="16"/>
        </w:rPr>
        <w:t xml:space="preserve"> n390 </w:t>
      </w:r>
      <w:r w:rsidRPr="005B6068">
        <w:rPr>
          <w:b/>
          <w:u w:val="single"/>
        </w:rPr>
        <w:t xml:space="preserve">has not been exhausted, and may yet </w:t>
      </w:r>
      <w:r w:rsidRPr="005B6068">
        <w:rPr>
          <w:rStyle w:val="Emphasis"/>
        </w:rPr>
        <w:t>prove successful</w:t>
      </w:r>
      <w:r w:rsidRPr="005B6068">
        <w:rPr>
          <w:b/>
          <w:u w:val="single"/>
        </w:rPr>
        <w:t xml:space="preserve"> in subduing Iran as a nuclear threat</w:t>
      </w:r>
      <w:r w:rsidRPr="005B6068">
        <w:rPr>
          <w:sz w:val="16"/>
        </w:rPr>
        <w:t xml:space="preserve">. </w:t>
      </w:r>
      <w:r w:rsidRPr="005B6068">
        <w:rPr>
          <w:b/>
          <w:u w:val="single"/>
        </w:rPr>
        <w:t>The evidence that the economic sanctions are having an effect on Ira</w:t>
      </w:r>
      <w:r w:rsidRPr="005B6068">
        <w:rPr>
          <w:sz w:val="16"/>
        </w:rPr>
        <w:t xml:space="preserve">n, though sparking worry in some due to concerns the leaders may be acting more </w:t>
      </w:r>
      <w:r w:rsidRPr="008D38D0">
        <w:rPr>
          <w:sz w:val="16"/>
        </w:rPr>
        <w:t xml:space="preserve">erratically, n391 </w:t>
      </w:r>
      <w:r w:rsidRPr="008D38D0">
        <w:rPr>
          <w:b/>
          <w:u w:val="single"/>
        </w:rPr>
        <w:t xml:space="preserve">is actually a strong indicator that </w:t>
      </w:r>
      <w:r w:rsidRPr="008D38D0">
        <w:rPr>
          <w:rStyle w:val="Emphasis"/>
        </w:rPr>
        <w:t xml:space="preserve">alternatives to using force are working. </w:t>
      </w:r>
      <w:r w:rsidRPr="008D38D0">
        <w:rPr>
          <w:sz w:val="16"/>
        </w:rPr>
        <w:t xml:space="preserve">VI. Conclusion </w:t>
      </w:r>
      <w:r w:rsidRPr="008D38D0">
        <w:rPr>
          <w:u w:val="single"/>
        </w:rPr>
        <w:t xml:space="preserve">There </w:t>
      </w:r>
      <w:proofErr w:type="gramStart"/>
      <w:r w:rsidRPr="008D38D0">
        <w:rPr>
          <w:u w:val="single"/>
        </w:rPr>
        <w:t>are</w:t>
      </w:r>
      <w:proofErr w:type="gramEnd"/>
      <w:r w:rsidRPr="008D38D0">
        <w:rPr>
          <w:u w:val="single"/>
        </w:rPr>
        <w:t xml:space="preserve"> several problems in the</w:t>
      </w:r>
      <w:r w:rsidRPr="008D38D0">
        <w:rPr>
          <w:sz w:val="16"/>
        </w:rPr>
        <w:t xml:space="preserve"> traditional customary international law </w:t>
      </w:r>
      <w:r w:rsidRPr="008D38D0">
        <w:rPr>
          <w:u w:val="single"/>
        </w:rPr>
        <w:t>framework of analyzing necessity, proportionality, and imminence to evaluate uses of force in anticipatory self-defense</w:t>
      </w:r>
      <w:r w:rsidRPr="008D38D0">
        <w:rPr>
          <w:sz w:val="16"/>
        </w:rPr>
        <w:t>. First, the rules that govern use of force</w:t>
      </w:r>
      <w:r w:rsidRPr="007B2E53">
        <w:rPr>
          <w:sz w:val="16"/>
        </w:rPr>
        <w:t xml:space="preserve"> must be generally known. </w:t>
      </w:r>
      <w:proofErr w:type="gramStart"/>
      <w:r w:rsidRPr="007B2E53">
        <w:rPr>
          <w:sz w:val="16"/>
        </w:rPr>
        <w:t>n392</w:t>
      </w:r>
      <w:proofErr w:type="gramEnd"/>
      <w:r w:rsidRPr="007B2E53">
        <w:rPr>
          <w:sz w:val="16"/>
        </w:rPr>
        <w:t xml:space="preserve"> The </w:t>
      </w:r>
      <w:proofErr w:type="spellStart"/>
      <w:r w:rsidRPr="007B2E53">
        <w:rPr>
          <w:sz w:val="16"/>
        </w:rPr>
        <w:t>expansivist-restrictionist</w:t>
      </w:r>
      <w:proofErr w:type="spellEnd"/>
      <w:r w:rsidRPr="007B2E53">
        <w:rPr>
          <w:sz w:val="16"/>
        </w:rPr>
        <w:t xml:space="preserve"> doctrinal debate concerning the strict legality of anticipatory self-defense under Article 51 creates </w:t>
      </w:r>
      <w:r w:rsidRPr="007B2E53">
        <w:rPr>
          <w:rStyle w:val="Emphasis"/>
          <w:highlight w:val="cyan"/>
        </w:rPr>
        <w:t>ambiguity in</w:t>
      </w:r>
      <w:r w:rsidRPr="007B2E53">
        <w:rPr>
          <w:b/>
          <w:u w:val="single"/>
        </w:rPr>
        <w:t xml:space="preserve"> </w:t>
      </w:r>
      <w:r w:rsidRPr="007B2E53">
        <w:rPr>
          <w:sz w:val="16"/>
        </w:rPr>
        <w:t xml:space="preserve">understandings of </w:t>
      </w:r>
      <w:r w:rsidRPr="007B2E53">
        <w:rPr>
          <w:rStyle w:val="Emphasis"/>
          <w:highlight w:val="cyan"/>
        </w:rPr>
        <w:t>the law</w:t>
      </w:r>
      <w:r w:rsidRPr="007B2E53">
        <w:rPr>
          <w:sz w:val="16"/>
        </w:rPr>
        <w:t xml:space="preserve">. This ambiguity </w:t>
      </w:r>
      <w:r w:rsidRPr="007B2E53">
        <w:rPr>
          <w:b/>
          <w:highlight w:val="cyan"/>
          <w:u w:val="single"/>
        </w:rPr>
        <w:t>undermines the ability of the international community to reach consensus in condemning</w:t>
      </w:r>
      <w:r w:rsidRPr="007B2E53">
        <w:rPr>
          <w:b/>
          <w:u w:val="single"/>
        </w:rPr>
        <w:t xml:space="preserve"> </w:t>
      </w:r>
      <w:r w:rsidRPr="008D38D0">
        <w:rPr>
          <w:b/>
          <w:u w:val="single"/>
        </w:rPr>
        <w:t xml:space="preserve">or endorsing uses of </w:t>
      </w:r>
      <w:r w:rsidRPr="007B2E53">
        <w:rPr>
          <w:b/>
          <w:highlight w:val="cyan"/>
          <w:u w:val="single"/>
        </w:rPr>
        <w:t>force</w:t>
      </w:r>
      <w:r w:rsidRPr="007B2E53">
        <w:rPr>
          <w:b/>
          <w:u w:val="single"/>
        </w:rPr>
        <w:t xml:space="preserve"> </w:t>
      </w:r>
      <w:r w:rsidRPr="007B2E53">
        <w:rPr>
          <w:b/>
          <w:highlight w:val="cyan"/>
          <w:u w:val="single"/>
        </w:rPr>
        <w:t>in anticipation of</w:t>
      </w:r>
      <w:r w:rsidRPr="007B2E53">
        <w:rPr>
          <w:b/>
          <w:u w:val="single"/>
        </w:rPr>
        <w:t xml:space="preserve"> an armed </w:t>
      </w:r>
      <w:r w:rsidRPr="007B2E53">
        <w:rPr>
          <w:b/>
          <w:highlight w:val="cyan"/>
          <w:u w:val="single"/>
        </w:rPr>
        <w:t>attack</w:t>
      </w:r>
      <w:r w:rsidRPr="007B2E53">
        <w:rPr>
          <w:sz w:val="16"/>
        </w:rPr>
        <w:t xml:space="preserve">. Yet the solution cannot be found in choosing one side over the other. On one hand, adopting the </w:t>
      </w:r>
      <w:proofErr w:type="spellStart"/>
      <w:r w:rsidRPr="007B2E53">
        <w:rPr>
          <w:sz w:val="16"/>
        </w:rPr>
        <w:t>restrictivist</w:t>
      </w:r>
      <w:proofErr w:type="spellEnd"/>
      <w:r w:rsidRPr="007B2E53">
        <w:rPr>
          <w:sz w:val="16"/>
        </w:rPr>
        <w:t xml:space="preserve"> approach to Article 51 of the U.N. Charter and precluding the legality of using force in any instance not first preceded by an "armed attack" would leave nations vulnerable to first strikes that threaten state survival. </w:t>
      </w:r>
      <w:proofErr w:type="gramStart"/>
      <w:r w:rsidRPr="007B2E53">
        <w:rPr>
          <w:sz w:val="16"/>
        </w:rPr>
        <w:t>n393</w:t>
      </w:r>
      <w:proofErr w:type="gramEnd"/>
      <w:r w:rsidRPr="007B2E53">
        <w:rPr>
          <w:sz w:val="16"/>
        </w:rPr>
        <w:t xml:space="preserve"> On the other hand, </w:t>
      </w:r>
      <w:r w:rsidRPr="007B2E53">
        <w:rPr>
          <w:b/>
          <w:highlight w:val="cyan"/>
          <w:u w:val="single"/>
        </w:rPr>
        <w:t>adopting</w:t>
      </w:r>
      <w:r w:rsidRPr="007B2E53">
        <w:rPr>
          <w:b/>
          <w:u w:val="single"/>
        </w:rPr>
        <w:t xml:space="preserve"> </w:t>
      </w:r>
      <w:r w:rsidRPr="007B2E53">
        <w:rPr>
          <w:rStyle w:val="Emphasis"/>
          <w:highlight w:val="cyan"/>
        </w:rPr>
        <w:t xml:space="preserve">the </w:t>
      </w:r>
      <w:proofErr w:type="spellStart"/>
      <w:r w:rsidRPr="007B2E53">
        <w:rPr>
          <w:rStyle w:val="Emphasis"/>
          <w:highlight w:val="cyan"/>
        </w:rPr>
        <w:t>expansivist</w:t>
      </w:r>
      <w:proofErr w:type="spellEnd"/>
      <w:r w:rsidRPr="007B2E53">
        <w:rPr>
          <w:rStyle w:val="Emphasis"/>
          <w:highlight w:val="cyan"/>
        </w:rPr>
        <w:t xml:space="preserve"> approach can leave</w:t>
      </w:r>
      <w:r w:rsidRPr="007B2E53">
        <w:rPr>
          <w:rStyle w:val="Emphasis"/>
        </w:rPr>
        <w:t xml:space="preserve"> </w:t>
      </w:r>
      <w:r w:rsidRPr="007B2E53">
        <w:rPr>
          <w:rStyle w:val="Emphasis"/>
          <w:highlight w:val="cyan"/>
        </w:rPr>
        <w:t>too much room for</w:t>
      </w:r>
      <w:r w:rsidRPr="007B2E53">
        <w:rPr>
          <w:rStyle w:val="Emphasis"/>
        </w:rPr>
        <w:t xml:space="preserve"> </w:t>
      </w:r>
      <w:r w:rsidRPr="007B2E53">
        <w:rPr>
          <w:rStyle w:val="Emphasis"/>
          <w:highlight w:val="cyan"/>
        </w:rPr>
        <w:t>using force in</w:t>
      </w:r>
      <w:r w:rsidRPr="007B2E53">
        <w:rPr>
          <w:rStyle w:val="Emphasis"/>
        </w:rPr>
        <w:t xml:space="preserve"> </w:t>
      </w:r>
      <w:r w:rsidRPr="007B2E53">
        <w:rPr>
          <w:rStyle w:val="Emphasis"/>
          <w:highlight w:val="cyan"/>
        </w:rPr>
        <w:t>self-defense</w:t>
      </w:r>
      <w:r w:rsidRPr="007B2E53">
        <w:rPr>
          <w:b/>
          <w:u w:val="single"/>
        </w:rPr>
        <w:t xml:space="preserve"> </w:t>
      </w:r>
      <w:r w:rsidRPr="007B2E53">
        <w:rPr>
          <w:b/>
          <w:highlight w:val="cyan"/>
          <w:u w:val="single"/>
        </w:rPr>
        <w:t>where there is no</w:t>
      </w:r>
      <w:r w:rsidRPr="007B2E53">
        <w:rPr>
          <w:b/>
          <w:u w:val="single"/>
        </w:rPr>
        <w:t xml:space="preserve"> actual </w:t>
      </w:r>
      <w:r w:rsidRPr="007B2E53">
        <w:rPr>
          <w:b/>
          <w:highlight w:val="cyan"/>
          <w:u w:val="single"/>
        </w:rPr>
        <w:t>imminence</w:t>
      </w:r>
      <w:r w:rsidRPr="007B2E53">
        <w:rPr>
          <w:b/>
          <w:u w:val="single"/>
        </w:rPr>
        <w:t xml:space="preserve"> </w:t>
      </w:r>
      <w:r w:rsidRPr="007B2E53">
        <w:rPr>
          <w:b/>
          <w:highlight w:val="cyan"/>
          <w:u w:val="single"/>
        </w:rPr>
        <w:t>of</w:t>
      </w:r>
      <w:r w:rsidRPr="007B2E53">
        <w:rPr>
          <w:b/>
          <w:u w:val="single"/>
        </w:rPr>
        <w:t xml:space="preserve"> a threatened </w:t>
      </w:r>
      <w:r w:rsidRPr="007B2E53">
        <w:rPr>
          <w:b/>
          <w:highlight w:val="cyan"/>
          <w:u w:val="single"/>
        </w:rPr>
        <w:t>attack</w:t>
      </w:r>
      <w:r w:rsidRPr="007B2E53">
        <w:rPr>
          <w:sz w:val="16"/>
        </w:rPr>
        <w:t>. n394</w:t>
      </w:r>
    </w:p>
    <w:p w:rsidR="00717253" w:rsidRPr="007B2E53" w:rsidRDefault="00717253" w:rsidP="00717253">
      <w:pPr>
        <w:rPr>
          <w:sz w:val="10"/>
        </w:rPr>
      </w:pPr>
      <w:r w:rsidRPr="007B2E53">
        <w:rPr>
          <w:sz w:val="10"/>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rsidR="00717253" w:rsidRPr="007B2E53" w:rsidRDefault="00717253" w:rsidP="00717253">
      <w:pPr>
        <w:rPr>
          <w:sz w:val="10"/>
        </w:rPr>
      </w:pPr>
      <w:r w:rsidRPr="007B2E53">
        <w:rPr>
          <w:sz w:val="10"/>
        </w:rPr>
        <w:t xml:space="preserve">Expansive overhaul of the modern international legal order is not the solution. Customary international law is established by the general practices of states, which in turn generates a collective sense of legal obligation. </w:t>
      </w:r>
      <w:proofErr w:type="gramStart"/>
      <w:r w:rsidRPr="007B2E53">
        <w:rPr>
          <w:sz w:val="10"/>
        </w:rPr>
        <w:t>n396</w:t>
      </w:r>
      <w:proofErr w:type="gramEnd"/>
      <w:r w:rsidRPr="007B2E53">
        <w:rPr>
          <w:sz w:val="10"/>
        </w:rPr>
        <w:t xml:space="preserve"> If changes to modern international law occur too quickly and in too high a degree, it will be even more difficult for laws to be generally known. Another risk is that any large overhaul may favor the large, powerful states at the expense of states with less influence. </w:t>
      </w:r>
      <w:proofErr w:type="gramStart"/>
      <w:r w:rsidRPr="007B2E53">
        <w:rPr>
          <w:sz w:val="10"/>
        </w:rPr>
        <w:t>n397</w:t>
      </w:r>
      <w:proofErr w:type="gramEnd"/>
      <w:r w:rsidRPr="007B2E53">
        <w:rPr>
          <w:sz w:val="10"/>
        </w:rPr>
        <w:t xml:space="preserve">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rsidR="00717253" w:rsidRPr="007B2E53" w:rsidRDefault="00717253" w:rsidP="00717253">
      <w:pPr>
        <w:rPr>
          <w:sz w:val="10"/>
        </w:rPr>
      </w:pPr>
      <w:r w:rsidRPr="007B2E53">
        <w:rPr>
          <w:sz w:val="10"/>
        </w:rPr>
        <w:t xml:space="preserve">Incorporating legitimacy into modern international law is a priority. Legitimacy ensures the general acceptance necessary to sustain a legal order. The criteria suggested by the U.N. High-Level Panel on Threats, Challenges and Change is a good starting point. </w:t>
      </w:r>
      <w:proofErr w:type="gramStart"/>
      <w:r w:rsidRPr="007B2E53">
        <w:rPr>
          <w:sz w:val="10"/>
        </w:rPr>
        <w:t>n398</w:t>
      </w:r>
      <w:proofErr w:type="gramEnd"/>
      <w:r w:rsidRPr="007B2E53">
        <w:rPr>
          <w:sz w:val="10"/>
        </w:rPr>
        <w:t xml:space="preserve"> The Panel encourages the U.N. Security Council to address these criteria when deciding whether to authorize or endorse the use of military force in anticipatory self-defense. </w:t>
      </w:r>
      <w:proofErr w:type="gramStart"/>
      <w:r w:rsidRPr="007B2E53">
        <w:rPr>
          <w:sz w:val="10"/>
        </w:rPr>
        <w:t>n399</w:t>
      </w:r>
      <w:proofErr w:type="gramEnd"/>
      <w:r w:rsidRPr="007B2E53">
        <w:rPr>
          <w:sz w:val="10"/>
        </w:rPr>
        <w:t xml:space="preserve"> However, the U.N. should affirmatively endorse consideration of these criteria to member-states and to intergovernmental  [*323]  organizations charged with moderating international use of force. </w:t>
      </w:r>
      <w:proofErr w:type="gramStart"/>
      <w:r w:rsidRPr="007B2E53">
        <w:rPr>
          <w:sz w:val="10"/>
        </w:rPr>
        <w:t>n400</w:t>
      </w:r>
      <w:proofErr w:type="gramEnd"/>
      <w:r w:rsidRPr="007B2E53">
        <w:rPr>
          <w:sz w:val="10"/>
        </w:rPr>
        <w:t xml:space="preserve"> In addition, modern law should formally incorporate consideration of the normative views of both state actors and non-state actors, including the nongovernmental organizations and the press.</w:t>
      </w:r>
    </w:p>
    <w:p w:rsidR="00717253" w:rsidRPr="005B6068" w:rsidRDefault="00717253" w:rsidP="00717253">
      <w:pPr>
        <w:rPr>
          <w:sz w:val="10"/>
        </w:rPr>
      </w:pPr>
      <w:r w:rsidRPr="007B2E53">
        <w:rPr>
          <w:sz w:val="10"/>
        </w:rPr>
        <w:t xml:space="preserve">Furthermore, the international community needs predictability and transparency in modern international law to assure legitimacy. A clear, practicable framework for the evaluation of uses of force must be adopted. The framework proposed by David </w:t>
      </w:r>
      <w:proofErr w:type="spellStart"/>
      <w:r w:rsidRPr="007B2E53">
        <w:rPr>
          <w:sz w:val="10"/>
        </w:rPr>
        <w:t>Sadoff</w:t>
      </w:r>
      <w:proofErr w:type="spellEnd"/>
      <w:r w:rsidRPr="007B2E53">
        <w:rPr>
          <w:sz w:val="10"/>
        </w:rPr>
        <w:t xml:space="preserve"> would be a good candidate. His proposal incorporates the traditional Caroline model of analysis while also including a mode of assessment of modern day considerations, such as nuclear threats. </w:t>
      </w:r>
      <w:proofErr w:type="gramStart"/>
      <w:r w:rsidRPr="007B2E53">
        <w:rPr>
          <w:sz w:val="10"/>
        </w:rPr>
        <w:t>n401</w:t>
      </w:r>
      <w:proofErr w:type="gramEnd"/>
      <w:r w:rsidRPr="007B2E53">
        <w:rPr>
          <w:sz w:val="10"/>
        </w:rPr>
        <w:t xml:space="preserve"> The framework lists numerous factors to consider when gauging the severity of a threat. Factors such as these will help create a clear method to evaluate use of force, which will result in </w:t>
      </w:r>
      <w:r w:rsidRPr="005B6068">
        <w:rPr>
          <w:sz w:val="10"/>
        </w:rPr>
        <w:t>predictability and transparency in future evaluations.</w:t>
      </w:r>
    </w:p>
    <w:p w:rsidR="00717253" w:rsidRPr="007B2E53" w:rsidRDefault="00717253" w:rsidP="00717253">
      <w:pPr>
        <w:rPr>
          <w:rStyle w:val="Emphasis"/>
        </w:rPr>
      </w:pPr>
      <w:r w:rsidRPr="005B6068">
        <w:rPr>
          <w:u w:val="single"/>
        </w:rPr>
        <w:t>Under both</w:t>
      </w:r>
      <w:r w:rsidRPr="005B6068">
        <w:rPr>
          <w:sz w:val="16"/>
        </w:rPr>
        <w:t xml:space="preserve"> traditional and alternative </w:t>
      </w:r>
      <w:r w:rsidRPr="005B6068">
        <w:rPr>
          <w:u w:val="single"/>
        </w:rPr>
        <w:t xml:space="preserve">analyses, Israel would not be </w:t>
      </w:r>
      <w:r w:rsidRPr="005B6068">
        <w:rPr>
          <w:b/>
          <w:u w:val="single"/>
        </w:rPr>
        <w:t>presently justified</w:t>
      </w:r>
      <w:r w:rsidRPr="005B6068">
        <w:rPr>
          <w:u w:val="single"/>
        </w:rPr>
        <w:t xml:space="preserve"> to preemptively strike Iran's nuclear program</w:t>
      </w:r>
      <w:r w:rsidRPr="005B6068">
        <w:rPr>
          <w:sz w:val="16"/>
        </w:rPr>
        <w:t xml:space="preserve">. Under the customary international law analysis, </w:t>
      </w:r>
      <w:r w:rsidRPr="005B6068">
        <w:rPr>
          <w:u w:val="single"/>
        </w:rPr>
        <w:t>Israel would not be justified because the threat is not yet imminent: Iran has not demonstrated a clear intent to attack Israel and does not yet have the capability to carry out a nuclear attack</w:t>
      </w:r>
      <w:r w:rsidRPr="005B6068">
        <w:rPr>
          <w:sz w:val="16"/>
        </w:rPr>
        <w:t xml:space="preserve">. Under </w:t>
      </w:r>
      <w:proofErr w:type="spellStart"/>
      <w:r w:rsidRPr="005B6068">
        <w:rPr>
          <w:sz w:val="16"/>
        </w:rPr>
        <w:t>Sadoff's</w:t>
      </w:r>
      <w:proofErr w:type="spellEnd"/>
      <w:r w:rsidRPr="005B6068">
        <w:rPr>
          <w:sz w:val="16"/>
        </w:rPr>
        <w:t xml:space="preserve"> proposed framework,</w:t>
      </w:r>
      <w:r w:rsidRPr="007B2E53">
        <w:rPr>
          <w:sz w:val="16"/>
        </w:rPr>
        <w:t xml:space="preserve"> Israel would not be justified for many of the same reasons: there is not a sufficient likelihood that an attack would occur</w:t>
      </w:r>
      <w:r w:rsidRPr="007B2E53">
        <w:rPr>
          <w:sz w:val="16"/>
          <w:highlight w:val="cyan"/>
        </w:rPr>
        <w:t xml:space="preserve">. </w:t>
      </w:r>
      <w:r w:rsidRPr="007B2E53">
        <w:rPr>
          <w:rStyle w:val="Emphasis"/>
          <w:highlight w:val="cyan"/>
        </w:rPr>
        <w:t>There is room</w:t>
      </w:r>
      <w:r w:rsidRPr="007B2E53">
        <w:rPr>
          <w:b/>
          <w:u w:val="single"/>
        </w:rPr>
        <w:t xml:space="preserve">, however, </w:t>
      </w:r>
      <w:r w:rsidRPr="007B2E53">
        <w:rPr>
          <w:rStyle w:val="Emphasis"/>
          <w:highlight w:val="cyan"/>
        </w:rPr>
        <w:t>for Israel to justify a preemptive strike</w:t>
      </w:r>
      <w:r w:rsidRPr="007B2E53">
        <w:rPr>
          <w:b/>
          <w:highlight w:val="cyan"/>
          <w:u w:val="single"/>
        </w:rPr>
        <w:t xml:space="preserve"> under the</w:t>
      </w:r>
      <w:r w:rsidRPr="007B2E53">
        <w:rPr>
          <w:b/>
          <w:u w:val="single"/>
        </w:rPr>
        <w:t xml:space="preserve"> "preventive" </w:t>
      </w:r>
      <w:r w:rsidRPr="007B2E53">
        <w:rPr>
          <w:b/>
          <w:highlight w:val="cyan"/>
          <w:u w:val="single"/>
        </w:rPr>
        <w:t>self-defense approach</w:t>
      </w:r>
      <w:r w:rsidRPr="007B2E53">
        <w:rPr>
          <w:b/>
          <w:u w:val="single"/>
        </w:rPr>
        <w:t xml:space="preserve">, in which </w:t>
      </w:r>
      <w:r w:rsidRPr="007B2E53">
        <w:rPr>
          <w:b/>
          <w:highlight w:val="cyan"/>
          <w:u w:val="single"/>
        </w:rPr>
        <w:t>a preemptive strike may occur though the threat is</w:t>
      </w:r>
      <w:r w:rsidRPr="007B2E53">
        <w:rPr>
          <w:b/>
          <w:u w:val="single"/>
        </w:rPr>
        <w:t xml:space="preserve"> more </w:t>
      </w:r>
      <w:r w:rsidRPr="007B2E53">
        <w:rPr>
          <w:b/>
          <w:highlight w:val="cyan"/>
          <w:u w:val="single"/>
        </w:rPr>
        <w:t>temporally removed</w:t>
      </w:r>
      <w:r w:rsidRPr="007B2E53">
        <w:rPr>
          <w:b/>
          <w:u w:val="single"/>
        </w:rPr>
        <w:t>.</w:t>
      </w:r>
      <w:r w:rsidRPr="007B2E53">
        <w:rPr>
          <w:sz w:val="16"/>
        </w:rPr>
        <w:t xml:space="preserve"> </w:t>
      </w:r>
      <w:proofErr w:type="gramStart"/>
      <w:r w:rsidRPr="007B2E53">
        <w:rPr>
          <w:sz w:val="16"/>
        </w:rPr>
        <w:t>n402</w:t>
      </w:r>
      <w:proofErr w:type="gramEnd"/>
      <w:r w:rsidRPr="007B2E53">
        <w:rPr>
          <w:sz w:val="16"/>
        </w:rPr>
        <w:t xml:space="preserve"> </w:t>
      </w:r>
      <w:r w:rsidRPr="007B2E53">
        <w:rPr>
          <w:u w:val="single"/>
        </w:rPr>
        <w:t>This demonstrates the danger inherent in adopting such an approach</w:t>
      </w:r>
      <w:r w:rsidRPr="007B2E53">
        <w:rPr>
          <w:sz w:val="16"/>
        </w:rPr>
        <w:t>, which discounts the importance of anticipatory force being used only as a "last resort</w:t>
      </w:r>
      <w:r w:rsidRPr="008D38D0">
        <w:rPr>
          <w:sz w:val="16"/>
        </w:rPr>
        <w:t xml:space="preserve">." </w:t>
      </w:r>
      <w:r w:rsidRPr="008D38D0">
        <w:rPr>
          <w:u w:val="single"/>
        </w:rPr>
        <w:t xml:space="preserve">An approach </w:t>
      </w:r>
      <w:r w:rsidRPr="008D38D0">
        <w:rPr>
          <w:rStyle w:val="Emphasis"/>
        </w:rPr>
        <w:t xml:space="preserve">that </w:t>
      </w:r>
      <w:proofErr w:type="gramStart"/>
      <w:r w:rsidRPr="008D38D0">
        <w:rPr>
          <w:rStyle w:val="Emphasis"/>
        </w:rPr>
        <w:t>strays</w:t>
      </w:r>
      <w:proofErr w:type="gramEnd"/>
      <w:r w:rsidRPr="008D38D0">
        <w:rPr>
          <w:rStyle w:val="Emphasis"/>
        </w:rPr>
        <w:t xml:space="preserve"> too far from existing</w:t>
      </w:r>
      <w:r w:rsidRPr="008D38D0">
        <w:rPr>
          <w:sz w:val="16"/>
        </w:rPr>
        <w:t xml:space="preserve"> modern </w:t>
      </w:r>
      <w:r w:rsidRPr="008D38D0">
        <w:rPr>
          <w:rStyle w:val="Emphasis"/>
        </w:rPr>
        <w:t>law norms</w:t>
      </w:r>
      <w:r w:rsidRPr="008D38D0">
        <w:rPr>
          <w:u w:val="single"/>
        </w:rPr>
        <w:t xml:space="preserve"> runs the risk of endorsing actions that would be widely viewed as illegitimate</w:t>
      </w:r>
      <w:r w:rsidRPr="008D38D0">
        <w:rPr>
          <w:sz w:val="16"/>
        </w:rPr>
        <w:t xml:space="preserve">. n403 [*324] An additional consideration is that under a legitimacy argument, the danger that a nuclear Iran poses to global peace and security may be enough to justify a preemptive strike in order to ensure global security. </w:t>
      </w:r>
      <w:r w:rsidRPr="008D38D0">
        <w:rPr>
          <w:u w:val="single"/>
        </w:rPr>
        <w:t>Many nations have indeed spoken out against Iran's development of nuclear weapons</w:t>
      </w:r>
      <w:r w:rsidRPr="008D38D0">
        <w:rPr>
          <w:sz w:val="16"/>
        </w:rPr>
        <w:t xml:space="preserve">. By several accounts, a nuclear-capable Iran would be a serious threat to the entire Middle East region and the world. </w:t>
      </w:r>
      <w:proofErr w:type="gramStart"/>
      <w:r w:rsidRPr="008D38D0">
        <w:rPr>
          <w:sz w:val="16"/>
        </w:rPr>
        <w:t>n404</w:t>
      </w:r>
      <w:proofErr w:type="gramEnd"/>
      <w:r w:rsidRPr="008D38D0">
        <w:rPr>
          <w:sz w:val="16"/>
        </w:rPr>
        <w:t xml:space="preserve"> For </w:t>
      </w:r>
      <w:r w:rsidRPr="008D38D0">
        <w:rPr>
          <w:sz w:val="16"/>
        </w:rPr>
        <w:lastRenderedPageBreak/>
        <w:t xml:space="preserve">example, Algerian ministers claim that once Iran achieves nuclear capability, they will share the technology with "its fellow Muslim nations." n405 </w:t>
      </w:r>
      <w:r w:rsidRPr="008D38D0">
        <w:rPr>
          <w:b/>
          <w:u w:val="single"/>
        </w:rPr>
        <w:t>However</w:t>
      </w:r>
      <w:r w:rsidRPr="008D38D0">
        <w:rPr>
          <w:u w:val="single"/>
        </w:rPr>
        <w:t>, this danger</w:t>
      </w:r>
      <w:r w:rsidRPr="007B2E53">
        <w:rPr>
          <w:u w:val="single"/>
        </w:rPr>
        <w:t xml:space="preserve"> should not be addressed by the unilateral assessment of a paternalistic nation, such as the U</w:t>
      </w:r>
      <w:r w:rsidRPr="007B2E53">
        <w:rPr>
          <w:sz w:val="16"/>
        </w:rPr>
        <w:t xml:space="preserve">nited </w:t>
      </w:r>
      <w:r w:rsidRPr="007B2E53">
        <w:rPr>
          <w:u w:val="single"/>
        </w:rPr>
        <w:t>S</w:t>
      </w:r>
      <w:r w:rsidRPr="007B2E53">
        <w:rPr>
          <w:sz w:val="16"/>
        </w:rPr>
        <w:t xml:space="preserve">tates. If the threat Iran poses to global security warrants a preemptive strike, </w:t>
      </w:r>
      <w:r w:rsidRPr="005B6068">
        <w:rPr>
          <w:sz w:val="16"/>
        </w:rPr>
        <w:t xml:space="preserve">then multilateral action by the U.N. Security Council should be taken. </w:t>
      </w:r>
      <w:proofErr w:type="gramStart"/>
      <w:r w:rsidRPr="005B6068">
        <w:rPr>
          <w:sz w:val="16"/>
        </w:rPr>
        <w:t>n406</w:t>
      </w:r>
      <w:proofErr w:type="gramEnd"/>
      <w:r w:rsidRPr="005B6068">
        <w:rPr>
          <w:sz w:val="16"/>
        </w:rPr>
        <w:t xml:space="preserve"> In conclusion, </w:t>
      </w:r>
      <w:r w:rsidRPr="005B6068">
        <w:rPr>
          <w:u w:val="single"/>
        </w:rPr>
        <w:t xml:space="preserve">though it is tempting to </w:t>
      </w:r>
      <w:r w:rsidRPr="005B6068">
        <w:rPr>
          <w:sz w:val="16"/>
        </w:rPr>
        <w:t xml:space="preserve">simply </w:t>
      </w:r>
      <w:r w:rsidRPr="005B6068">
        <w:rPr>
          <w:u w:val="single"/>
        </w:rPr>
        <w:t xml:space="preserve">"rewrite the rules" to adapt the traditional international laws to address modern day threats, </w:t>
      </w:r>
      <w:r w:rsidRPr="005B6068">
        <w:rPr>
          <w:b/>
          <w:u w:val="single"/>
        </w:rPr>
        <w:t>doing so would disrupt the international legal order.</w:t>
      </w:r>
      <w:r w:rsidRPr="007B2E53">
        <w:rPr>
          <w:sz w:val="16"/>
        </w:rPr>
        <w:t xml:space="preserve"> </w:t>
      </w:r>
      <w:r w:rsidRPr="007B2E53">
        <w:rPr>
          <w:b/>
          <w:highlight w:val="cyan"/>
          <w:u w:val="single"/>
        </w:rPr>
        <w:t>Deficiencies in the modern legal framework should be addressed</w:t>
      </w:r>
      <w:r w:rsidRPr="007B2E53">
        <w:rPr>
          <w:sz w:val="16"/>
        </w:rPr>
        <w:t xml:space="preserve"> incrementally, </w:t>
      </w:r>
      <w:r w:rsidRPr="007B2E53">
        <w:rPr>
          <w:b/>
          <w:highlight w:val="cyan"/>
          <w:u w:val="single"/>
        </w:rPr>
        <w:t>with</w:t>
      </w:r>
      <w:r w:rsidRPr="007B2E53">
        <w:rPr>
          <w:sz w:val="16"/>
        </w:rPr>
        <w:t xml:space="preserve"> a priority given to </w:t>
      </w:r>
      <w:r w:rsidRPr="007B2E53">
        <w:rPr>
          <w:b/>
          <w:u w:val="single"/>
        </w:rPr>
        <w:t xml:space="preserve">incorporating legitimacy and </w:t>
      </w:r>
      <w:r w:rsidRPr="007B2E53">
        <w:rPr>
          <w:b/>
          <w:highlight w:val="cyan"/>
          <w:u w:val="single"/>
        </w:rPr>
        <w:t>creating</w:t>
      </w:r>
      <w:r w:rsidRPr="007B2E53">
        <w:rPr>
          <w:b/>
          <w:u w:val="single"/>
        </w:rPr>
        <w:t xml:space="preserve"> </w:t>
      </w:r>
      <w:r w:rsidRPr="007B2E53">
        <w:rPr>
          <w:b/>
          <w:highlight w:val="cyan"/>
          <w:u w:val="single"/>
        </w:rPr>
        <w:t>clear</w:t>
      </w:r>
      <w:r w:rsidRPr="007B2E53">
        <w:rPr>
          <w:b/>
          <w:u w:val="single"/>
        </w:rPr>
        <w:t xml:space="preserve">, practicable </w:t>
      </w:r>
      <w:r w:rsidRPr="007B2E53">
        <w:rPr>
          <w:b/>
          <w:highlight w:val="cyan"/>
          <w:u w:val="single"/>
        </w:rPr>
        <w:t>standards to evaluate use of force</w:t>
      </w:r>
      <w:r w:rsidRPr="007B2E53">
        <w:rPr>
          <w:b/>
          <w:u w:val="single"/>
        </w:rPr>
        <w:t xml:space="preserve"> </w:t>
      </w:r>
      <w:r w:rsidRPr="007B2E53">
        <w:rPr>
          <w:b/>
          <w:highlight w:val="cyan"/>
          <w:u w:val="single"/>
        </w:rPr>
        <w:t>in</w:t>
      </w:r>
      <w:r w:rsidRPr="007B2E53">
        <w:rPr>
          <w:b/>
          <w:u w:val="single"/>
        </w:rPr>
        <w:t xml:space="preserve"> anticipatory </w:t>
      </w:r>
      <w:r w:rsidRPr="007B2E53">
        <w:rPr>
          <w:b/>
          <w:highlight w:val="cyan"/>
          <w:u w:val="single"/>
        </w:rPr>
        <w:t>self-defense</w:t>
      </w:r>
      <w:r w:rsidRPr="007B2E53">
        <w:rPr>
          <w:sz w:val="16"/>
        </w:rPr>
        <w:t xml:space="preserve">. </w:t>
      </w:r>
      <w:r w:rsidRPr="007B2E53">
        <w:rPr>
          <w:highlight w:val="cyan"/>
          <w:u w:val="single"/>
        </w:rPr>
        <w:t xml:space="preserve">Such a framework would </w:t>
      </w:r>
      <w:r w:rsidRPr="008D38D0">
        <w:rPr>
          <w:u w:val="single"/>
        </w:rPr>
        <w:t>clarify the</w:t>
      </w:r>
      <w:r w:rsidRPr="008D38D0">
        <w:rPr>
          <w:sz w:val="16"/>
        </w:rPr>
        <w:t xml:space="preserve"> [*325] </w:t>
      </w:r>
      <w:r w:rsidRPr="008D38D0">
        <w:rPr>
          <w:u w:val="single"/>
        </w:rPr>
        <w:t xml:space="preserve">present illegitimacy and illegality of an Israeli strike on Iran's nuclear program. Wide recognition of the illegitimacy of a strike </w:t>
      </w:r>
      <w:r w:rsidRPr="008D38D0">
        <w:rPr>
          <w:rStyle w:val="Emphasis"/>
        </w:rPr>
        <w:t>would</w:t>
      </w:r>
      <w:r w:rsidRPr="008D38D0">
        <w:rPr>
          <w:sz w:val="16"/>
        </w:rPr>
        <w:t xml:space="preserve"> lead to internatio</w:t>
      </w:r>
      <w:r w:rsidRPr="007B2E53">
        <w:rPr>
          <w:sz w:val="16"/>
        </w:rPr>
        <w:t xml:space="preserve">nal condemnation, thus </w:t>
      </w:r>
      <w:r w:rsidRPr="007B2E53">
        <w:rPr>
          <w:rStyle w:val="Emphasis"/>
          <w:highlight w:val="cyan"/>
        </w:rPr>
        <w:t>foil</w:t>
      </w:r>
      <w:r w:rsidRPr="005B6068">
        <w:rPr>
          <w:sz w:val="16"/>
        </w:rPr>
        <w:t>ing</w:t>
      </w:r>
      <w:r w:rsidRPr="007B2E53">
        <w:rPr>
          <w:sz w:val="16"/>
        </w:rPr>
        <w:t xml:space="preserve"> </w:t>
      </w:r>
      <w:r w:rsidRPr="007B2E53">
        <w:rPr>
          <w:rStyle w:val="Emphasis"/>
          <w:highlight w:val="cyan"/>
        </w:rPr>
        <w:t>the trigger that would lead</w:t>
      </w:r>
      <w:r w:rsidRPr="007B2E53">
        <w:rPr>
          <w:rStyle w:val="Emphasis"/>
        </w:rPr>
        <w:t xml:space="preserve"> the world in</w:t>
      </w:r>
      <w:r w:rsidRPr="007B2E53">
        <w:rPr>
          <w:rStyle w:val="Emphasis"/>
          <w:highlight w:val="cyan"/>
        </w:rPr>
        <w:t>to</w:t>
      </w:r>
      <w:r w:rsidRPr="007B2E53">
        <w:rPr>
          <w:rStyle w:val="Emphasis"/>
        </w:rPr>
        <w:t xml:space="preserve"> </w:t>
      </w:r>
      <w:r w:rsidRPr="007B2E53">
        <w:rPr>
          <w:rStyle w:val="Emphasis"/>
          <w:highlight w:val="cyan"/>
        </w:rPr>
        <w:t>World War III.</w:t>
      </w:r>
    </w:p>
    <w:p w:rsidR="0063659C" w:rsidRDefault="006F1C7A" w:rsidP="006F1C7A">
      <w:pPr>
        <w:pStyle w:val="Heading1"/>
      </w:pPr>
      <w:r>
        <w:lastRenderedPageBreak/>
        <w:t>1AR</w:t>
      </w:r>
    </w:p>
    <w:p w:rsidR="006F1C7A" w:rsidRDefault="006F1C7A" w:rsidP="006F1C7A">
      <w:pPr>
        <w:pStyle w:val="Heading2"/>
      </w:pPr>
      <w:r>
        <w:lastRenderedPageBreak/>
        <w:t>at: root cause</w:t>
      </w:r>
    </w:p>
    <w:p w:rsidR="006F1C7A" w:rsidRDefault="006F1C7A" w:rsidP="006F1C7A">
      <w:bookmarkStart w:id="0" w:name="_GoBack"/>
      <w:bookmarkEnd w:id="0"/>
    </w:p>
    <w:p w:rsidR="006F1C7A" w:rsidRPr="00EB1715" w:rsidRDefault="006F1C7A" w:rsidP="006F1C7A">
      <w:pPr>
        <w:pStyle w:val="Tag2"/>
      </w:pPr>
      <w:r>
        <w:t xml:space="preserve">Violence is </w:t>
      </w:r>
      <w:r w:rsidRPr="00EB1715">
        <w:rPr>
          <w:u w:val="single"/>
        </w:rPr>
        <w:t>proximately caused</w:t>
      </w:r>
      <w:r>
        <w:t xml:space="preserve"> – root cause logic is poor scholarship </w:t>
      </w:r>
    </w:p>
    <w:p w:rsidR="006F1C7A" w:rsidRDefault="006F1C7A" w:rsidP="006F1C7A">
      <w:r w:rsidRPr="00D34035">
        <w:rPr>
          <w:rStyle w:val="CiteChar"/>
        </w:rPr>
        <w:t>Sharpe</w:t>
      </w:r>
      <w:r>
        <w:t xml:space="preserve">, lecturer, philosophy and psychoanalytic studies, and </w:t>
      </w:r>
      <w:proofErr w:type="spellStart"/>
      <w:r>
        <w:t>Goucher</w:t>
      </w:r>
      <w:proofErr w:type="spellEnd"/>
      <w:r>
        <w:t xml:space="preserve">, senior lecturer, literary and psychoanalytic studies – </w:t>
      </w:r>
      <w:proofErr w:type="spellStart"/>
      <w:r>
        <w:t>Deakin</w:t>
      </w:r>
      <w:proofErr w:type="spellEnd"/>
      <w:r>
        <w:t xml:space="preserve"> University, </w:t>
      </w:r>
      <w:r w:rsidRPr="00D34035">
        <w:rPr>
          <w:rStyle w:val="CiteChar"/>
        </w:rPr>
        <w:t>‘10</w:t>
      </w:r>
    </w:p>
    <w:p w:rsidR="006F1C7A" w:rsidRDefault="006F1C7A" w:rsidP="006F1C7A">
      <w:r>
        <w:t xml:space="preserve">(Matthew and Geoff, </w:t>
      </w:r>
      <w:proofErr w:type="spellStart"/>
      <w:r w:rsidRPr="00D34035">
        <w:rPr>
          <w:u w:val="single"/>
        </w:rPr>
        <w:t>Žižek</w:t>
      </w:r>
      <w:proofErr w:type="spellEnd"/>
      <w:r w:rsidRPr="00D34035">
        <w:rPr>
          <w:u w:val="single"/>
        </w:rPr>
        <w:t xml:space="preserve"> and Politics: An Introduction</w:t>
      </w:r>
      <w:r>
        <w:t xml:space="preserve">, p. 231 – 233) </w:t>
      </w:r>
    </w:p>
    <w:p w:rsidR="006F1C7A" w:rsidRDefault="006F1C7A" w:rsidP="006F1C7A"/>
    <w:p w:rsidR="006F1C7A" w:rsidRPr="00480D45" w:rsidRDefault="006F1C7A" w:rsidP="006F1C7A">
      <w:pPr>
        <w:rPr>
          <w:rStyle w:val="UnderlineBold"/>
        </w:rPr>
      </w:pPr>
      <w:r>
        <w:t xml:space="preserve">We </w:t>
      </w:r>
      <w:proofErr w:type="spellStart"/>
      <w:r>
        <w:t>realise</w:t>
      </w:r>
      <w:proofErr w:type="spellEnd"/>
      <w:r>
        <w:t xml:space="preserve"> that this argument, which we propose as a new ‘quilting’ framework to explain </w:t>
      </w:r>
      <w:proofErr w:type="spellStart"/>
      <w:r>
        <w:t>Žižek’s</w:t>
      </w:r>
      <w:proofErr w:type="spellEnd"/>
      <w:r>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t>latertwentieth</w:t>
      </w:r>
      <w:proofErr w:type="spellEnd"/>
      <w:r>
        <w:t xml:space="preserve">- century academy, which emerged following the ‘cultural turn’ of the 1960s and 1970s in the wake of the collapse of Marxism. </w:t>
      </w:r>
      <w:proofErr w:type="spellStart"/>
      <w:r w:rsidRPr="00992B97">
        <w:rPr>
          <w:rStyle w:val="StyleBoldUnderline"/>
        </w:rPr>
        <w:t>Žižek’s</w:t>
      </w:r>
      <w:proofErr w:type="spellEnd"/>
      <w:r w:rsidRPr="00992B97">
        <w:rPr>
          <w:rStyle w:val="StyleBoldUnderline"/>
        </w:rPr>
        <w:t xml:space="preserve"> paradigm to try to generate all his theory of culture</w:t>
      </w:r>
      <w:r>
        <w:t xml:space="preserve">, subjectivity, ideology, </w:t>
      </w:r>
      <w:r w:rsidRPr="00992B97">
        <w:rPr>
          <w:rStyle w:val="StyleBoldUnderline"/>
        </w:rPr>
        <w:t>politics and religion is psychoanalysis.</w:t>
      </w:r>
      <w:r>
        <w:t xml:space="preserve"> But </w:t>
      </w:r>
      <w:r w:rsidRPr="00992B97">
        <w:rPr>
          <w:rStyle w:val="StyleBoldUnderline"/>
        </w:rPr>
        <w:t xml:space="preserve">a similar </w:t>
      </w:r>
      <w:r w:rsidRPr="00CE5138">
        <w:rPr>
          <w:rStyle w:val="StyleBoldUnderline"/>
          <w:highlight w:val="cyan"/>
        </w:rPr>
        <w:t>criticism would</w:t>
      </w:r>
      <w:r w:rsidRPr="00992B97">
        <w:rPr>
          <w:rStyle w:val="StyleBoldUnderline"/>
        </w:rPr>
        <w:t xml:space="preserve"> </w:t>
      </w:r>
      <w:r w:rsidRPr="00CE5138">
        <w:rPr>
          <w:rStyle w:val="StyleBoldUnderline"/>
          <w:highlight w:val="cyan"/>
        </w:rPr>
        <w:t>apply</w:t>
      </w:r>
      <w:r>
        <w:t xml:space="preserve">, for instance, </w:t>
      </w:r>
      <w:r w:rsidRPr="00CE5138">
        <w:rPr>
          <w:rStyle w:val="StyleBoldUnderline"/>
          <w:highlight w:val="cyan"/>
        </w:rPr>
        <w:t>to theorists who feel</w:t>
      </w:r>
      <w:r>
        <w:t xml:space="preserve"> that the method Jacques </w:t>
      </w:r>
      <w:r w:rsidRPr="00CE5138">
        <w:rPr>
          <w:rStyle w:val="StyleBoldUnderline"/>
          <w:highlight w:val="cyan"/>
        </w:rPr>
        <w:t>Derrida</w:t>
      </w:r>
      <w:r>
        <w:t xml:space="preserve"> developed for </w:t>
      </w:r>
      <w:proofErr w:type="spellStart"/>
      <w:r>
        <w:t>criticising</w:t>
      </w:r>
      <w:proofErr w:type="spellEnd"/>
      <w:r>
        <w:t xml:space="preserve"> philosophical texts </w:t>
      </w:r>
      <w:r w:rsidRPr="00CE5138">
        <w:rPr>
          <w:rStyle w:val="StyleBoldUnderline"/>
          <w:highlight w:val="cyan"/>
        </w:rPr>
        <w:t>can</w:t>
      </w:r>
      <w:r>
        <w:t xml:space="preserve"> meaningfully </w:t>
      </w:r>
      <w:r w:rsidRPr="00CE5138">
        <w:rPr>
          <w:rStyle w:val="StyleBoldUnderline"/>
          <w:highlight w:val="cyan"/>
        </w:rPr>
        <w:t>supplant</w:t>
      </w:r>
      <w:r>
        <w:t xml:space="preserve"> the </w:t>
      </w:r>
      <w:r w:rsidRPr="00CE5138">
        <w:rPr>
          <w:rStyle w:val="StyleBoldUnderline"/>
          <w:highlight w:val="cyan"/>
        </w:rPr>
        <w:t>methodologies of political science</w:t>
      </w:r>
      <w:r w:rsidRPr="00992B97">
        <w:rPr>
          <w:rStyle w:val="StyleBoldUnderline"/>
        </w:rPr>
        <w:t>, philosophy, economics, sociology</w:t>
      </w:r>
      <w:r>
        <w:t xml:space="preserve"> and so forth, </w:t>
      </w:r>
      <w:r w:rsidRPr="00992B97">
        <w:rPr>
          <w:rStyle w:val="StyleBoldUnderline"/>
        </w:rPr>
        <w:t xml:space="preserve">when it comes to thinking about ‘the political’. </w:t>
      </w:r>
      <w:r w:rsidRPr="00CE5138">
        <w:rPr>
          <w:rStyle w:val="StyleBoldUnderline"/>
          <w:highlight w:val="cyan"/>
        </w:rPr>
        <w:t>Or</w:t>
      </w:r>
      <w:r>
        <w:t xml:space="preserve">, differently, </w:t>
      </w:r>
      <w:r w:rsidRPr="00992B97">
        <w:rPr>
          <w:rStyle w:val="StyleBoldUnderline"/>
        </w:rPr>
        <w:t xml:space="preserve">thinkers who opt for </w:t>
      </w:r>
      <w:proofErr w:type="spellStart"/>
      <w:r w:rsidRPr="00992B97">
        <w:rPr>
          <w:rStyle w:val="StyleBoldUnderline"/>
        </w:rPr>
        <w:t>Deleuze</w:t>
      </w:r>
      <w:proofErr w:type="spellEnd"/>
      <w:r>
        <w:t xml:space="preserve"> (or </w:t>
      </w:r>
      <w:proofErr w:type="spellStart"/>
      <w:r>
        <w:t>Deleuze’s</w:t>
      </w:r>
      <w:proofErr w:type="spellEnd"/>
      <w:r>
        <w:t xml:space="preserve"> and </w:t>
      </w:r>
      <w:proofErr w:type="spellStart"/>
      <w:r>
        <w:t>Guattari’s</w:t>
      </w:r>
      <w:proofErr w:type="spellEnd"/>
      <w:r>
        <w:t xml:space="preserve">) </w:t>
      </w:r>
      <w:proofErr w:type="spellStart"/>
      <w:r w:rsidRPr="00992B97">
        <w:rPr>
          <w:rStyle w:val="StyleBoldUnderline"/>
        </w:rPr>
        <w:t>Nietzschean</w:t>
      </w:r>
      <w:proofErr w:type="spellEnd"/>
      <w:r w:rsidRPr="00992B97">
        <w:rPr>
          <w:rStyle w:val="StyleBoldUnderline"/>
        </w:rPr>
        <w:t xml:space="preserve"> </w:t>
      </w:r>
      <w:proofErr w:type="spellStart"/>
      <w:r w:rsidRPr="00992B97">
        <w:rPr>
          <w:rStyle w:val="StyleBoldUnderline"/>
        </w:rPr>
        <w:t>Spinozism</w:t>
      </w:r>
      <w:proofErr w:type="spellEnd"/>
      <w:r w:rsidRPr="00992B97">
        <w:rPr>
          <w:rStyle w:val="StyleBoldUnderline"/>
        </w:rPr>
        <w:t xml:space="preserve"> as a new </w:t>
      </w:r>
      <w:r w:rsidRPr="00CE5138">
        <w:rPr>
          <w:rStyle w:val="StyleBoldUnderline"/>
          <w:highlight w:val="cyan"/>
        </w:rPr>
        <w:t>metaphysics to explain</w:t>
      </w:r>
      <w:r>
        <w:t xml:space="preserve"> ethics, </w:t>
      </w:r>
      <w:r w:rsidRPr="00CE5138">
        <w:rPr>
          <w:rStyle w:val="StyleBoldUnderline"/>
          <w:highlight w:val="cyan"/>
        </w:rPr>
        <w:t>politics</w:t>
      </w:r>
      <w:r>
        <w:t xml:space="preserve">, aesthetics, ontology and so forth, </w:t>
      </w:r>
      <w:r w:rsidRPr="00CE5138">
        <w:rPr>
          <w:rStyle w:val="StyleBoldUnderline"/>
          <w:highlight w:val="cyan"/>
        </w:rPr>
        <w:t>seem</w:t>
      </w:r>
      <w:r w:rsidRPr="00992B97">
        <w:rPr>
          <w:rStyle w:val="StyleBoldUnderline"/>
        </w:rPr>
        <w:t xml:space="preserve"> to us </w:t>
      </w:r>
      <w:r w:rsidRPr="00CE5138">
        <w:rPr>
          <w:rStyle w:val="StyleBoldUnderline"/>
          <w:highlight w:val="cyan"/>
        </w:rPr>
        <w:t>candidates for</w:t>
      </w:r>
      <w:r>
        <w:t xml:space="preserve"> the same type of </w:t>
      </w:r>
      <w:r w:rsidRPr="00CE5138">
        <w:rPr>
          <w:rStyle w:val="UnderlineBold"/>
          <w:highlight w:val="cyan"/>
        </w:rPr>
        <w:t>criticism, as a reductive passing over</w:t>
      </w:r>
      <w:r>
        <w:t xml:space="preserve"> the </w:t>
      </w:r>
      <w:r w:rsidRPr="00CE5138">
        <w:rPr>
          <w:rStyle w:val="UnderlineBold"/>
          <w:highlight w:val="cyan"/>
        </w:rPr>
        <w:t>empirical and analytic distinctness of</w:t>
      </w:r>
      <w:r>
        <w:t xml:space="preserve"> the </w:t>
      </w:r>
      <w:r w:rsidRPr="00CE5138">
        <w:rPr>
          <w:rStyle w:val="UnderlineBold"/>
          <w:highlight w:val="cyan"/>
        </w:rPr>
        <w:t>different</w:t>
      </w:r>
      <w:r>
        <w:t xml:space="preserve"> object </w:t>
      </w:r>
      <w:r w:rsidRPr="00CE5138">
        <w:rPr>
          <w:rStyle w:val="UnderlineBold"/>
          <w:highlight w:val="cyan"/>
        </w:rPr>
        <w:t>fields in complex societies.</w:t>
      </w:r>
    </w:p>
    <w:p w:rsidR="006F1C7A" w:rsidRDefault="006F1C7A" w:rsidP="006F1C7A">
      <w:r>
        <w:t xml:space="preserve">In truth, we feel that </w:t>
      </w:r>
      <w:r w:rsidRPr="00CE5138">
        <w:rPr>
          <w:rStyle w:val="StyleBoldUnderline"/>
          <w:highlight w:val="cyan"/>
        </w:rPr>
        <w:t>Theory</w:t>
      </w:r>
      <w:r>
        <w:t xml:space="preserve">, and the continuing line of ‘master thinkers’ who regularly appear particularly </w:t>
      </w:r>
      <w:proofErr w:type="gramStart"/>
      <w:r>
        <w:t>in</w:t>
      </w:r>
      <w:proofErr w:type="gramEnd"/>
      <w:r>
        <w:t xml:space="preserve"> the English- speaking world, </w:t>
      </w:r>
      <w:r w:rsidRPr="00CE5138">
        <w:rPr>
          <w:rStyle w:val="StyleBoldUnderline"/>
          <w:highlight w:val="cyan"/>
        </w:rPr>
        <w:t>is</w:t>
      </w:r>
      <w:r w:rsidRPr="00992B97">
        <w:rPr>
          <w:rStyle w:val="StyleBoldUnderline"/>
        </w:rPr>
        <w:t xml:space="preserve"> the last gasp of</w:t>
      </w:r>
      <w:r>
        <w:t xml:space="preserve"> what used to be called </w:t>
      </w:r>
      <w:r w:rsidRPr="00CE5138">
        <w:rPr>
          <w:rStyle w:val="StyleBoldUnderline"/>
          <w:highlight w:val="cyan"/>
        </w:rPr>
        <w:t>First Philosophy. The philosopher</w:t>
      </w:r>
      <w:r w:rsidRPr="00992B97">
        <w:rPr>
          <w:rStyle w:val="StyleBoldUnderline"/>
        </w:rPr>
        <w:t xml:space="preserve"> ascends out of the city</w:t>
      </w:r>
      <w:r>
        <w:t xml:space="preserve">, Plato tells us, from whence she can </w:t>
      </w:r>
      <w:proofErr w:type="spellStart"/>
      <w:r>
        <w:t>espie</w:t>
      </w:r>
      <w:proofErr w:type="spellEnd"/>
      <w:r>
        <w:t xml:space="preserve"> the Higher Truth, </w:t>
      </w:r>
      <w:r w:rsidRPr="005D5623">
        <w:t>which she must then</w:t>
      </w:r>
      <w:r>
        <w:t xml:space="preserve"> bring back down to political earth. From outside the city, we can well imagine that </w:t>
      </w:r>
      <w:r w:rsidRPr="00992B97">
        <w:rPr>
          <w:rStyle w:val="StyleBoldUnderline"/>
        </w:rPr>
        <w:t xml:space="preserve">she </w:t>
      </w:r>
      <w:r w:rsidRPr="00CE5138">
        <w:rPr>
          <w:rStyle w:val="StyleBoldUnderline"/>
          <w:highlight w:val="cyan"/>
        </w:rPr>
        <w:t>can see</w:t>
      </w:r>
      <w:r>
        <w:t xml:space="preserve"> much </w:t>
      </w:r>
      <w:r w:rsidRPr="00CE5138">
        <w:rPr>
          <w:rStyle w:val="StyleBoldUnderline"/>
          <w:highlight w:val="cyan"/>
        </w:rPr>
        <w:t>more widely</w:t>
      </w:r>
      <w:r w:rsidRPr="00992B97">
        <w:rPr>
          <w:rStyle w:val="StyleBoldUnderline"/>
        </w:rPr>
        <w:t xml:space="preserve"> than her</w:t>
      </w:r>
      <w:r>
        <w:t xml:space="preserve"> benighted political </w:t>
      </w:r>
      <w:r w:rsidRPr="00992B97">
        <w:rPr>
          <w:rStyle w:val="StyleBoldUnderline"/>
        </w:rPr>
        <w:t xml:space="preserve">contemporaries. </w:t>
      </w:r>
      <w:r w:rsidRPr="00CE5138">
        <w:rPr>
          <w:rStyle w:val="StyleBoldUnderline"/>
          <w:highlight w:val="cyan"/>
        </w:rPr>
        <w:t>But</w:t>
      </w:r>
      <w:r>
        <w:t xml:space="preserve"> from these philosophical heights, we can equally suspect that </w:t>
      </w:r>
      <w:r w:rsidRPr="00CE5138">
        <w:rPr>
          <w:rStyle w:val="StyleBoldUnderline"/>
          <w:highlight w:val="cyan"/>
        </w:rPr>
        <w:t>the ‘master thinker’ is</w:t>
      </w:r>
      <w:r>
        <w:t xml:space="preserve"> also </w:t>
      </w:r>
      <w:r w:rsidRPr="005D5623">
        <w:rPr>
          <w:rStyle w:val="UnderlineBold"/>
        </w:rPr>
        <w:t xml:space="preserve">always </w:t>
      </w:r>
      <w:r w:rsidRPr="00CE5138">
        <w:rPr>
          <w:rStyle w:val="UnderlineBold"/>
          <w:highlight w:val="cyan"/>
        </w:rPr>
        <w:t>in danger of passing over</w:t>
      </w:r>
      <w:r>
        <w:t xml:space="preserve"> the </w:t>
      </w:r>
      <w:r w:rsidRPr="00CE5138">
        <w:rPr>
          <w:rStyle w:val="UnderlineBold"/>
          <w:highlight w:val="cyan"/>
        </w:rPr>
        <w:t>salient differences</w:t>
      </w:r>
      <w:r>
        <w:t xml:space="preserve"> and features of political life – </w:t>
      </w:r>
      <w:r w:rsidRPr="00992B97">
        <w:rPr>
          <w:rStyle w:val="StyleBoldUnderline"/>
        </w:rPr>
        <w:t>differences</w:t>
      </w:r>
      <w:r>
        <w:t xml:space="preserve"> only </w:t>
      </w:r>
      <w:r w:rsidRPr="00992B97">
        <w:rPr>
          <w:rStyle w:val="StyleBoldUnderline"/>
        </w:rPr>
        <w:t xml:space="preserve">too evident to people ‘on the ground’. </w:t>
      </w:r>
      <w:r w:rsidRPr="00CE5138">
        <w:rPr>
          <w:rStyle w:val="StyleBoldUnderline"/>
          <w:highlight w:val="cyan"/>
        </w:rPr>
        <w:t>Political life</w:t>
      </w:r>
      <w:r w:rsidRPr="00992B97">
        <w:rPr>
          <w:rStyle w:val="StyleBoldUnderline"/>
        </w:rPr>
        <w:t>,</w:t>
      </w:r>
      <w:r>
        <w:t xml:space="preserve"> after all, </w:t>
      </w:r>
      <w:r w:rsidRPr="00CE5138">
        <w:rPr>
          <w:rStyle w:val="StyleBoldUnderline"/>
          <w:highlight w:val="cyan"/>
        </w:rPr>
        <w:t>is</w:t>
      </w:r>
      <w:r>
        <w:t xml:space="preserve"> </w:t>
      </w:r>
      <w:r w:rsidRPr="00992B97">
        <w:rPr>
          <w:rStyle w:val="StyleBoldUnderline"/>
        </w:rPr>
        <w:t xml:space="preserve">always a </w:t>
      </w:r>
      <w:r w:rsidRPr="00CE5138">
        <w:rPr>
          <w:rStyle w:val="StyleBoldUnderline"/>
          <w:highlight w:val="cyan"/>
        </w:rPr>
        <w:t>more complex</w:t>
      </w:r>
      <w:r w:rsidRPr="00992B97">
        <w:rPr>
          <w:rStyle w:val="StyleBoldUnderline"/>
        </w:rPr>
        <w:t xml:space="preserve"> affair </w:t>
      </w:r>
      <w:r w:rsidRPr="00CE5138">
        <w:rPr>
          <w:rStyle w:val="StyleBoldUnderline"/>
          <w:highlight w:val="cyan"/>
        </w:rPr>
        <w:t>than</w:t>
      </w:r>
      <w:r>
        <w:t xml:space="preserve"> a bunch of </w:t>
      </w:r>
      <w:r w:rsidRPr="00CE5138">
        <w:rPr>
          <w:rStyle w:val="StyleBoldUnderline"/>
          <w:highlight w:val="cyan"/>
        </w:rPr>
        <w:t>ideologically duped fools staring at</w:t>
      </w:r>
      <w:r>
        <w:t xml:space="preserve"> and enacting </w:t>
      </w:r>
      <w:r w:rsidRPr="00CE5138">
        <w:rPr>
          <w:rStyle w:val="StyleBoldUnderline"/>
          <w:highlight w:val="cyan"/>
        </w:rPr>
        <w:t>a wall</w:t>
      </w:r>
      <w:r>
        <w:t xml:space="preserve"> (or ‘politically correct screen’) </w:t>
      </w:r>
      <w:r w:rsidRPr="00992B97">
        <w:rPr>
          <w:rStyle w:val="StyleBoldUnderline"/>
        </w:rPr>
        <w:t>of</w:t>
      </w:r>
      <w:r>
        <w:t xml:space="preserve"> ideologically produced </w:t>
      </w:r>
      <w:r w:rsidRPr="00992B97">
        <w:rPr>
          <w:rStyle w:val="StyleBoldUnderline"/>
        </w:rPr>
        <w:t>illusions</w:t>
      </w:r>
      <w:r>
        <w:t xml:space="preserve">, from Plato’s timeless cave allegory to </w:t>
      </w:r>
      <w:proofErr w:type="spellStart"/>
      <w:r>
        <w:t>Žižek’s</w:t>
      </w:r>
      <w:proofErr w:type="spellEnd"/>
      <w:r>
        <w:t xml:space="preserve"> theory of ideology.</w:t>
      </w:r>
    </w:p>
    <w:p w:rsidR="006F1C7A" w:rsidRDefault="006F1C7A" w:rsidP="006F1C7A">
      <w: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992B97">
        <w:rPr>
          <w:rStyle w:val="StyleBoldUnderline"/>
        </w:rPr>
        <w:t>proponents</w:t>
      </w:r>
      <w:r>
        <w:t xml:space="preserve"> and their followers </w:t>
      </w:r>
      <w:r w:rsidRPr="00992B97">
        <w:rPr>
          <w:rStyle w:val="StyleBoldUnderline"/>
        </w:rPr>
        <w:t>are</w:t>
      </w:r>
      <w:r>
        <w:t xml:space="preserve"> mourners who remain in </w:t>
      </w:r>
      <w:r w:rsidRPr="009034E5">
        <w:t xml:space="preserve">the graveyard, </w:t>
      </w:r>
      <w:r w:rsidRPr="00992B97">
        <w:rPr>
          <w:rStyle w:val="StyleBoldUnderline"/>
        </w:rPr>
        <w:t xml:space="preserve">propping up the gravestone of Western philosophy under the sign of some </w:t>
      </w:r>
      <w:proofErr w:type="spellStart"/>
      <w:r w:rsidRPr="00992B97">
        <w:rPr>
          <w:rStyle w:val="StyleBoldUnderline"/>
        </w:rPr>
        <w:t>totalising</w:t>
      </w:r>
      <w:proofErr w:type="spellEnd"/>
      <w:r w:rsidRPr="00992B97">
        <w:rPr>
          <w:rStyle w:val="StyleBoldUnderline"/>
        </w:rPr>
        <w:t xml:space="preserve"> account of</w:t>
      </w:r>
      <w:r w:rsidRPr="009034E5">
        <w:t xml:space="preserve"> absolutely </w:t>
      </w:r>
      <w:r w:rsidRPr="00992B97">
        <w:rPr>
          <w:rStyle w:val="StyleBoldUnderline"/>
        </w:rPr>
        <w:t xml:space="preserve">everything – enjoyment, </w:t>
      </w:r>
      <w:proofErr w:type="spellStart"/>
      <w:r w:rsidRPr="00992B97">
        <w:rPr>
          <w:rStyle w:val="StyleBoldUnderline"/>
        </w:rPr>
        <w:t>différance</w:t>
      </w:r>
      <w:proofErr w:type="spellEnd"/>
      <w:r w:rsidRPr="00992B97">
        <w:rPr>
          <w:rStyle w:val="StyleBoldUnderline"/>
        </w:rPr>
        <w:t xml:space="preserve">, </w:t>
      </w:r>
      <w:proofErr w:type="spellStart"/>
      <w:r w:rsidRPr="00992B97">
        <w:rPr>
          <w:rStyle w:val="StyleBoldUnderline"/>
        </w:rPr>
        <w:t>biopower</w:t>
      </w:r>
      <w:proofErr w:type="spellEnd"/>
      <w:r>
        <w:t xml:space="preserve"> . . . Perhaps </w:t>
      </w:r>
      <w:r w:rsidRPr="00CE5138">
        <w:rPr>
          <w:rStyle w:val="StyleBoldUnderline"/>
          <w:highlight w:val="cyan"/>
        </w:rPr>
        <w:t>the time has come</w:t>
      </w:r>
      <w:r w:rsidRPr="00992B97">
        <w:rPr>
          <w:rStyle w:val="StyleBoldUnderline"/>
        </w:rPr>
        <w:t>,</w:t>
      </w:r>
      <w:r>
        <w:t xml:space="preserve"> we would argue, </w:t>
      </w:r>
      <w:r w:rsidRPr="00CE5138">
        <w:rPr>
          <w:rStyle w:val="StyleBoldUnderline"/>
          <w:highlight w:val="cyan"/>
        </w:rPr>
        <w:t>less for one more</w:t>
      </w:r>
      <w:r w:rsidRPr="00992B97">
        <w:rPr>
          <w:rStyle w:val="StyleBoldUnderline"/>
        </w:rPr>
        <w:t xml:space="preserve"> would- be </w:t>
      </w:r>
      <w:r w:rsidRPr="00CE5138">
        <w:rPr>
          <w:rStyle w:val="StyleBoldUnderline"/>
          <w:highlight w:val="cyan"/>
        </w:rPr>
        <w:t>global</w:t>
      </w:r>
      <w:r>
        <w:t xml:space="preserve">, </w:t>
      </w:r>
      <w:proofErr w:type="spellStart"/>
      <w:r>
        <w:t>allpurpose</w:t>
      </w:r>
      <w:proofErr w:type="spellEnd"/>
      <w:r>
        <w:t xml:space="preserve"> existential and </w:t>
      </w:r>
      <w:r w:rsidRPr="00992B97">
        <w:rPr>
          <w:rStyle w:val="StyleBoldUnderline"/>
        </w:rPr>
        <w:t xml:space="preserve">political </w:t>
      </w:r>
      <w:r w:rsidRPr="00CE5138">
        <w:rPr>
          <w:rStyle w:val="StyleBoldUnderline"/>
          <w:highlight w:val="cyan"/>
        </w:rPr>
        <w:t>Theory</w:t>
      </w:r>
      <w:r w:rsidRPr="00CE5138">
        <w:rPr>
          <w:highlight w:val="cyan"/>
        </w:rPr>
        <w:t xml:space="preserve"> </w:t>
      </w:r>
      <w:r w:rsidRPr="00CE5138">
        <w:rPr>
          <w:rStyle w:val="StyleBoldUnderline"/>
          <w:highlight w:val="cyan"/>
        </w:rPr>
        <w:t>than for a</w:t>
      </w:r>
      <w:r w:rsidRPr="00CE5138">
        <w:rPr>
          <w:highlight w:val="cyan"/>
        </w:rPr>
        <w:t xml:space="preserve"> </w:t>
      </w:r>
      <w:r w:rsidRPr="00CE5138">
        <w:rPr>
          <w:rStyle w:val="UnderlineBold"/>
          <w:highlight w:val="cyan"/>
        </w:rPr>
        <w:t>multi- dimensional</w:t>
      </w:r>
      <w:r>
        <w:rPr>
          <w:rStyle w:val="UnderlineBold"/>
        </w:rPr>
        <w:t xml:space="preserve"> </w:t>
      </w:r>
      <w:r w:rsidRPr="00095126">
        <w:rPr>
          <w:rStyle w:val="UnderlineBold"/>
        </w:rPr>
        <w:t xml:space="preserve">and </w:t>
      </w:r>
      <w:r w:rsidRPr="00CE5138">
        <w:rPr>
          <w:rStyle w:val="UnderlineBold"/>
          <w:highlight w:val="cyan"/>
        </w:rPr>
        <w:t>interdisciplinary</w:t>
      </w:r>
      <w:r>
        <w:t xml:space="preserve"> critical </w:t>
      </w:r>
      <w:r w:rsidRPr="00CE5138">
        <w:rPr>
          <w:rStyle w:val="UnderlineBold"/>
          <w:highlight w:val="cyan"/>
        </w:rPr>
        <w:t>theory</w:t>
      </w:r>
      <w:r>
        <w:t xml:space="preserve"> that would challenge the chaotic </w:t>
      </w:r>
      <w:proofErr w:type="spellStart"/>
      <w:r>
        <w:t>specialisation</w:t>
      </w:r>
      <w:proofErr w:type="spellEnd"/>
      <w:r>
        <w:t xml:space="preserve"> neoliberalism speeds up in academe, which mirrors and accelerates the splintering of the Left over the last four decades. This would mean that </w:t>
      </w:r>
      <w:r w:rsidRPr="00CE5138">
        <w:rPr>
          <w:rStyle w:val="StyleBoldUnderline"/>
          <w:highlight w:val="cyan"/>
        </w:rPr>
        <w:t>we</w:t>
      </w:r>
      <w:r>
        <w:t xml:space="preserve"> would </w:t>
      </w:r>
      <w:r w:rsidRPr="00992B97">
        <w:rPr>
          <w:rStyle w:val="StyleBoldUnderline"/>
        </w:rPr>
        <w:t xml:space="preserve">have to </w:t>
      </w:r>
      <w:r w:rsidRPr="00CE5138">
        <w:rPr>
          <w:rStyle w:val="StyleBoldUnderline"/>
          <w:highlight w:val="cyan"/>
        </w:rPr>
        <w:t>shun the hope that one method</w:t>
      </w:r>
      <w:r>
        <w:t xml:space="preserve">, one perspective, or one master thinker </w:t>
      </w:r>
      <w:r w:rsidRPr="00CE5138">
        <w:rPr>
          <w:rStyle w:val="StyleBoldUnderline"/>
          <w:highlight w:val="cyan"/>
        </w:rPr>
        <w:t>could</w:t>
      </w:r>
      <w:r w:rsidRPr="00992B97">
        <w:rPr>
          <w:rStyle w:val="StyleBoldUnderline"/>
        </w:rPr>
        <w:t xml:space="preserve"> single- handedly </w:t>
      </w:r>
      <w:r w:rsidRPr="00CE5138">
        <w:rPr>
          <w:rStyle w:val="StyleBoldUnderline"/>
          <w:highlight w:val="cyan"/>
        </w:rPr>
        <w:t>decipher</w:t>
      </w:r>
      <w:r>
        <w:t xml:space="preserve"> all the </w:t>
      </w:r>
      <w:r w:rsidRPr="00CE5138">
        <w:rPr>
          <w:rStyle w:val="StyleBoldUnderline"/>
          <w:highlight w:val="cyan"/>
        </w:rPr>
        <w:t>complexity</w:t>
      </w:r>
      <w:r w:rsidRPr="00992B97">
        <w:rPr>
          <w:rStyle w:val="StyleBoldUnderline"/>
        </w:rPr>
        <w:t xml:space="preserve"> of socio- political life</w:t>
      </w:r>
      <w:r>
        <w:t xml:space="preserve">, the concerns of really existing social movements – </w:t>
      </w:r>
      <w:r w:rsidRPr="00992B97">
        <w:rPr>
          <w:rStyle w:val="StyleBoldUnderline"/>
        </w:rPr>
        <w:t>which</w:t>
      </w:r>
      <w:r>
        <w:t xml:space="preserve"> </w:t>
      </w:r>
      <w:proofErr w:type="spellStart"/>
      <w:r>
        <w:t>specifi</w:t>
      </w:r>
      <w:proofErr w:type="spellEnd"/>
      <w:r>
        <w:t xml:space="preserve"> </w:t>
      </w:r>
      <w:proofErr w:type="spellStart"/>
      <w:r>
        <w:t>cally</w:t>
      </w:r>
      <w:proofErr w:type="spellEnd"/>
      <w:r>
        <w:t xml:space="preserve"> </w:t>
      </w:r>
      <w:r w:rsidRPr="00992B97">
        <w:rPr>
          <w:rStyle w:val="StyleBoldUnderline"/>
        </w:rPr>
        <w:t>does not mean mindlessly celebrating difference</w:t>
      </w:r>
      <w:r>
        <w:t xml:space="preserve">, </w:t>
      </w:r>
      <w:proofErr w:type="spellStart"/>
      <w:r>
        <w:t>marginalisation</w:t>
      </w:r>
      <w:proofErr w:type="spellEnd"/>
      <w:r>
        <w:t xml:space="preserve"> and multiplicity as if they could be </w:t>
      </w:r>
      <w:proofErr w:type="spellStart"/>
      <w:r>
        <w:t>suffi</w:t>
      </w:r>
      <w:proofErr w:type="spellEnd"/>
      <w:r>
        <w:t xml:space="preserve"> </w:t>
      </w:r>
      <w:proofErr w:type="spellStart"/>
      <w:r>
        <w:t>cient</w:t>
      </w:r>
      <w:proofErr w:type="spellEnd"/>
      <w:r>
        <w:t xml:space="preserve"> ends for a new politics. </w:t>
      </w:r>
      <w:r w:rsidRPr="00CE5138">
        <w:rPr>
          <w:rStyle w:val="UnderlineBold"/>
          <w:highlight w:val="cyan"/>
        </w:rPr>
        <w:t>It would be to reopen critical theory</w:t>
      </w:r>
      <w:r w:rsidRPr="00C726E2">
        <w:rPr>
          <w:rStyle w:val="UnderlineBold"/>
        </w:rPr>
        <w:t xml:space="preserve"> and non- analytic philosophy </w:t>
      </w:r>
      <w:r w:rsidRPr="00CE5138">
        <w:rPr>
          <w:rStyle w:val="UnderlineBold"/>
          <w:highlight w:val="cyan"/>
        </w:rPr>
        <w:t>to</w:t>
      </w:r>
      <w:r w:rsidRPr="00C726E2">
        <w:rPr>
          <w:rStyle w:val="UnderlineBold"/>
        </w:rPr>
        <w:t xml:space="preserve"> the </w:t>
      </w:r>
      <w:r w:rsidRPr="00CE5138">
        <w:rPr>
          <w:rStyle w:val="UnderlineBold"/>
          <w:highlight w:val="cyan"/>
        </w:rPr>
        <w:t>other</w:t>
      </w:r>
      <w:r w:rsidRPr="00C726E2">
        <w:rPr>
          <w:rStyle w:val="UnderlineBold"/>
        </w:rPr>
        <w:t xml:space="preserve"> </w:t>
      </w:r>
      <w:r w:rsidRPr="00CE5138">
        <w:rPr>
          <w:rStyle w:val="UnderlineBold"/>
          <w:highlight w:val="cyan"/>
        </w:rPr>
        <w:t>intellectual disciplines</w:t>
      </w:r>
      <w:r>
        <w:t xml:space="preserve">, most of </w:t>
      </w:r>
      <w:r w:rsidRPr="00C726E2">
        <w:rPr>
          <w:rStyle w:val="UnderlineBold"/>
        </w:rPr>
        <w:t>whom</w:t>
      </w:r>
      <w:r>
        <w:t xml:space="preserve"> today </w:t>
      </w:r>
      <w:r w:rsidRPr="00C726E2">
        <w:rPr>
          <w:rStyle w:val="UnderlineBold"/>
        </w:rPr>
        <w:t>pointedly reject Theory’s legitimacy,</w:t>
      </w:r>
      <w:r>
        <w:rPr>
          <w:rStyle w:val="UnderlineBold"/>
        </w:rPr>
        <w:t xml:space="preserve"> </w:t>
      </w:r>
      <w:r>
        <w:t>neither reading it nor taking it seriously.</w:t>
      </w:r>
    </w:p>
    <w:p w:rsidR="006F1C7A" w:rsidRDefault="006F1C7A" w:rsidP="006F1C7A"/>
    <w:p w:rsidR="006F1C7A" w:rsidRDefault="006F1C7A" w:rsidP="006F1C7A">
      <w:pPr>
        <w:pStyle w:val="Heading2"/>
      </w:pPr>
      <w:r>
        <w:lastRenderedPageBreak/>
        <w:t>--1AR FW</w:t>
      </w:r>
    </w:p>
    <w:p w:rsidR="006F1C7A" w:rsidRPr="00CC1F0E" w:rsidRDefault="006F1C7A" w:rsidP="00046595">
      <w:pPr>
        <w:pStyle w:val="Tag2"/>
      </w:pPr>
      <w:r>
        <w:t>Predictions don’t have to be perfect, just good enough</w:t>
      </w:r>
    </w:p>
    <w:p w:rsidR="006F1C7A" w:rsidRDefault="006F1C7A" w:rsidP="006F1C7A">
      <w:r>
        <w:t xml:space="preserve">BRUCE BUENO </w:t>
      </w:r>
      <w:r w:rsidRPr="00CC1F0E">
        <w:rPr>
          <w:b/>
          <w:sz w:val="24"/>
          <w:u w:val="single"/>
        </w:rPr>
        <w:t>DE MESQUITA</w:t>
      </w:r>
      <w:r>
        <w:t xml:space="preserve">, </w:t>
      </w:r>
      <w:r w:rsidRPr="006C5C74">
        <w:t>Julius Silver Professor of Politics at New York University</w:t>
      </w:r>
      <w:r>
        <w:t>, July 18th, 20</w:t>
      </w:r>
      <w:r w:rsidRPr="00CC1F0E">
        <w:rPr>
          <w:b/>
          <w:sz w:val="24"/>
          <w:u w:val="single"/>
        </w:rPr>
        <w:t>11</w:t>
      </w:r>
      <w:r>
        <w:t xml:space="preserve">“FOX-HEDGING OR KNOWING: ONE BIG WAY TO KNOW MANY THINGS” </w:t>
      </w:r>
      <w:hyperlink r:id="rId11" w:history="1">
        <w:r w:rsidRPr="00AA0007">
          <w:rPr>
            <w:rStyle w:val="Hyperlink"/>
          </w:rPr>
          <w:t>http://www.cato-unbound.org/2011/07/18/bruce-bueno-de-mesquita/fox-hedging-or-knowing-one-big-way-to-know-many-things/?utm_source=feedburner&amp;utm_medium=feed&amp;utm_campaign=Feed%3A+cato-unbound+%28Cato+Unbound%29</w:t>
        </w:r>
      </w:hyperlink>
    </w:p>
    <w:p w:rsidR="006F1C7A" w:rsidRDefault="006F1C7A" w:rsidP="006F1C7A"/>
    <w:p w:rsidR="006F1C7A" w:rsidRPr="00992B97" w:rsidRDefault="006F1C7A" w:rsidP="006F1C7A">
      <w:pPr>
        <w:rPr>
          <w:rStyle w:val="StyleBoldUnderline"/>
        </w:rPr>
      </w:pPr>
      <w:r>
        <w:t xml:space="preserve">It is hard to say which is more surprising, that anyone still argues that we can predict very little or that anyone believes expertise conveys reliable judgment. Each reflects a bad habit of mind that we should overcome. </w:t>
      </w:r>
      <w:r w:rsidRPr="00992B97">
        <w:rPr>
          <w:rStyle w:val="StyleBoldUnderline"/>
        </w:rPr>
        <w:t>It is</w:t>
      </w:r>
      <w:r>
        <w:t xml:space="preserve"> certainly </w:t>
      </w:r>
      <w:r w:rsidRPr="00992B97">
        <w:rPr>
          <w:rStyle w:val="StyleBoldUnderline"/>
        </w:rPr>
        <w:t>true that predictive efforts</w:t>
      </w:r>
      <w:r>
        <w:t xml:space="preserve">, by whatever means, </w:t>
      </w:r>
      <w:r w:rsidRPr="00992B97">
        <w:rPr>
          <w:rStyle w:val="StyleBoldUnderline"/>
        </w:rPr>
        <w:t>are far from perfect</w:t>
      </w:r>
      <w:r>
        <w:t xml:space="preserve"> and so we can always come up with examples of failure. </w:t>
      </w:r>
      <w:r w:rsidRPr="00992B97">
        <w:rPr>
          <w:rStyle w:val="StyleBoldUnderline"/>
        </w:rPr>
        <w:t xml:space="preserve">But </w:t>
      </w:r>
      <w:r w:rsidRPr="00CE5138">
        <w:rPr>
          <w:rStyle w:val="StyleBoldUnderline"/>
          <w:highlight w:val="cyan"/>
        </w:rPr>
        <w:t>a proper assessment of progress in predictive accuracy</w:t>
      </w:r>
      <w:r w:rsidRPr="00992B97">
        <w:rPr>
          <w:rStyle w:val="StyleBoldUnderline"/>
        </w:rPr>
        <w:t>,</w:t>
      </w:r>
      <w:r>
        <w:t xml:space="preserve"> as Gardner and </w:t>
      </w:r>
      <w:proofErr w:type="spellStart"/>
      <w:r>
        <w:t>Tetlock</w:t>
      </w:r>
      <w:proofErr w:type="spellEnd"/>
      <w:r>
        <w:t xml:space="preserve"> surely agree, </w:t>
      </w:r>
      <w:r w:rsidRPr="00CE5138">
        <w:rPr>
          <w:rStyle w:val="StyleBoldUnderline"/>
          <w:highlight w:val="cyan"/>
        </w:rPr>
        <w:t>requires</w:t>
      </w:r>
      <w:r w:rsidRPr="00992B97">
        <w:rPr>
          <w:rStyle w:val="StyleBoldUnderline"/>
        </w:rPr>
        <w:t xml:space="preserve"> </w:t>
      </w:r>
      <w:r>
        <w:t xml:space="preserve">that </w:t>
      </w:r>
      <w:r w:rsidRPr="00CE5138">
        <w:rPr>
          <w:rStyle w:val="StyleBoldUnderline"/>
          <w:highlight w:val="cyan"/>
        </w:rPr>
        <w:t>we compare</w:t>
      </w:r>
      <w:r w:rsidRPr="00CE5138">
        <w:rPr>
          <w:highlight w:val="cyan"/>
        </w:rPr>
        <w:t xml:space="preserve"> the </w:t>
      </w:r>
      <w:r w:rsidRPr="00CE5138">
        <w:rPr>
          <w:rStyle w:val="StyleBoldUnderline"/>
          <w:highlight w:val="cyan"/>
        </w:rPr>
        <w:t>rate of success and failure across methods of prediction rather than picking only examples of failure</w:t>
      </w:r>
      <w:r>
        <w:t xml:space="preserve"> (or success). How often, for instance, has The Economist been wrong or right in its annual forecasts compared to other forecasters? Knowing that they did poorly in 2011 or that they did well in some other selected year doesn’t help answer that question. That is why, as Gardner and </w:t>
      </w:r>
      <w:proofErr w:type="spellStart"/>
      <w:r>
        <w:t>Tetlock</w:t>
      </w:r>
      <w:proofErr w:type="spellEnd"/>
      <w:r>
        <w:t xml:space="preserve"> emphasize, </w:t>
      </w:r>
      <w:r w:rsidRPr="00992B97">
        <w:rPr>
          <w:rStyle w:val="StyleBoldUnderline"/>
        </w:rPr>
        <w:t>predictive methods can best be evaluated through comparative tournaments.</w:t>
      </w:r>
    </w:p>
    <w:p w:rsidR="006F1C7A" w:rsidRDefault="006F1C7A" w:rsidP="006F1C7A">
      <w:r>
        <w:t xml:space="preserve">Reliable prediction is so much a part of our daily lives that we don’t even notice it. Consider the insurance industry. At least since Johan de Witt (1625–1672) exploited the mathematics of probability and uncertainty, insurance companies have generally been profitable. Similarly, </w:t>
      </w:r>
      <w:r w:rsidRPr="00992B97">
        <w:rPr>
          <w:rStyle w:val="StyleBoldUnderline"/>
        </w:rPr>
        <w:t xml:space="preserve">polling and other </w:t>
      </w:r>
      <w:r w:rsidRPr="00CE5138">
        <w:rPr>
          <w:rStyle w:val="StyleBoldUnderline"/>
          <w:highlight w:val="cyan"/>
        </w:rPr>
        <w:t>statistical methods for predicting elections are sufficiently accurate most of the time that we forget that these methods supplanted expert judgment</w:t>
      </w:r>
      <w:r>
        <w:t xml:space="preserve"> decades ago. Models have replaced pundits as the means by which elections are predicted exactly because various (imperfect) statistical approaches routinely outperform expert prognostications. More recently, </w:t>
      </w:r>
      <w:r w:rsidRPr="00992B97">
        <w:rPr>
          <w:rStyle w:val="StyleBoldUnderline"/>
        </w:rPr>
        <w:t xml:space="preserve">sophisticated </w:t>
      </w:r>
      <w:r w:rsidRPr="00CE5138">
        <w:rPr>
          <w:rStyle w:val="StyleBoldUnderline"/>
          <w:highlight w:val="cyan"/>
        </w:rPr>
        <w:t>game theory models have proven sufficiently predictive</w:t>
      </w:r>
      <w:r w:rsidRPr="00992B97">
        <w:rPr>
          <w:rStyle w:val="StyleBoldUnderline"/>
        </w:rPr>
        <w:t xml:space="preserve"> that they have become a mainstay of high-stakes government and business auctions such as bandwidth auctions.</w:t>
      </w:r>
      <w:r>
        <w:t xml:space="preserve"> Game theory models have also found extensive use and well-documented predictive success on both sides of the Atlantic in </w:t>
      </w:r>
      <w:r w:rsidRPr="00CE5138">
        <w:rPr>
          <w:rStyle w:val="StyleBoldUnderline"/>
          <w:highlight w:val="cyan"/>
        </w:rPr>
        <w:t>helping to resolve major national security issues</w:t>
      </w:r>
      <w:r>
        <w:t xml:space="preserve">, labor-management disputes, and complex business problems. Are these methods perfect or omniscient? Certainly not! Are the marginal returns to knowledge over naïve methods (expert opinion; predicting that tomorrow will be just like today) substantial? I believe the evidence warrants an enthusiastic “Yes!” Nevertheless, </w:t>
      </w:r>
      <w:r w:rsidRPr="00992B97">
        <w:rPr>
          <w:rStyle w:val="StyleBoldUnderline"/>
        </w:rPr>
        <w:t>despite the numerous successes in designing predictive methods, we appropriately focus on failures.</w:t>
      </w:r>
      <w:r>
        <w:t xml:space="preserve"> After all, by studying failure methodically we are likely to make progress in eliminating some errors in the future.</w:t>
      </w:r>
    </w:p>
    <w:p w:rsidR="006F1C7A" w:rsidRDefault="006F1C7A" w:rsidP="006F1C7A">
      <w:r>
        <w:t xml:space="preserve">Experts are an easy, although eminently justified, target for critiquing predictive accuracy. Their failure to outperform simple statistical algorithms should come as no surprise. Expertise has nothing to do with judgment or foresight. </w:t>
      </w:r>
      <w:r w:rsidRPr="00992B97">
        <w:rPr>
          <w:rStyle w:val="StyleBoldUnderline"/>
        </w:rPr>
        <w:t>What makes an expert is the accumulation of an exceptional quantity of facts about some place or time</w:t>
      </w:r>
      <w:r>
        <w:t>. The idea that such expertise translates into reliable judgment rests on the false belief that knowing “the facts” is all that is necessary to draw correct inferences. This is but one form of the erroneous linkage of correlation to causation; a linkage at the heart of current data mining methods. It is even more so an example of confusing data (the facts) with a method for drawing inferences. Reliance on expert judgment ignores their personal beliefs as a noisy filter applied to the selection and utilization of facts. Consider, for instance, that Republicans, Democrats, and libertarians all know the same essential facts about the U.S. economy and all probably desire the same outcomes: low unemployment, low inflation, and high growth. The facts, however, do not lead experts to the same judgment about what to do to achieve the desired outcomes. That requires a theory and balanced evidence about what gets us from a distressed economy to a well-functioning one. Of course, lacking a common theory and biased by personal beliefs, the experts’ predictions will be widely scattered.</w:t>
      </w:r>
    </w:p>
    <w:p w:rsidR="006F1C7A" w:rsidRDefault="006F1C7A" w:rsidP="006F1C7A">
      <w:r w:rsidRPr="00CE5138">
        <w:rPr>
          <w:rStyle w:val="StyleBoldUnderline"/>
          <w:highlight w:val="cyan"/>
        </w:rPr>
        <w:t>Good prediction</w:t>
      </w:r>
      <w:r>
        <w:t>—and this is my belief—</w:t>
      </w:r>
      <w:r w:rsidRPr="00CE5138">
        <w:rPr>
          <w:rStyle w:val="StyleBoldUnderline"/>
          <w:highlight w:val="cyan"/>
        </w:rPr>
        <w:t>comes from dependence on logic and evidence to draw inferences about the causal path from facts to outcomes.</w:t>
      </w:r>
      <w:r>
        <w:t xml:space="preserve"> Unfortunately, government, business, and the media assume that expertise—knowing the history, culture, mores, and language of a place, for instance—is sufficient to anticipate the unfolding of events. Indeed, </w:t>
      </w:r>
      <w:r w:rsidRPr="00992B97">
        <w:rPr>
          <w:rStyle w:val="StyleBoldUnderline"/>
        </w:rPr>
        <w:t xml:space="preserve">too often many of us dismiss </w:t>
      </w:r>
      <w:r w:rsidRPr="00992B97">
        <w:rPr>
          <w:rStyle w:val="StyleBoldUnderline"/>
        </w:rPr>
        <w:lastRenderedPageBreak/>
        <w:t>approaches to prediction that require knowledge of statistical methods, mathematics, and systematic research design.</w:t>
      </w:r>
      <w:r>
        <w:t xml:space="preserve"> </w:t>
      </w:r>
      <w:r w:rsidRPr="00992B97">
        <w:rPr>
          <w:rStyle w:val="StyleBoldUnderline"/>
        </w:rPr>
        <w:t>We seem to prefer “wisdom” over science</w:t>
      </w:r>
      <w:r>
        <w:t xml:space="preserve">, even though the </w:t>
      </w:r>
      <w:r w:rsidRPr="00992B97">
        <w:rPr>
          <w:rStyle w:val="StyleBoldUnderline"/>
        </w:rPr>
        <w:t>evidence shows that the application of the scientific method, with all of its demands, outperforms experts</w:t>
      </w:r>
      <w:r>
        <w:t xml:space="preserve"> (remember Johan de Witt). The belief that area expertise, for instance, is sufficient to anticipate the future is, as </w:t>
      </w:r>
      <w:proofErr w:type="spellStart"/>
      <w:r>
        <w:t>Tetlock</w:t>
      </w:r>
      <w:proofErr w:type="spellEnd"/>
      <w:r>
        <w:t xml:space="preserve"> convincingly demonstrated, just plain false. If we hope to build reliable predictions about human behavior, whether in China, Cameroon, or Connecticut, then probably </w:t>
      </w:r>
      <w:r w:rsidRPr="00CE5138">
        <w:rPr>
          <w:rStyle w:val="StyleBoldUnderline"/>
          <w:highlight w:val="cyan"/>
        </w:rPr>
        <w:t>we must first harness facts to the systematic</w:t>
      </w:r>
      <w:r w:rsidRPr="00992B97">
        <w:rPr>
          <w:rStyle w:val="StyleBoldUnderline"/>
        </w:rPr>
        <w:t xml:space="preserve">, repeated, transparent </w:t>
      </w:r>
      <w:r w:rsidRPr="00CE5138">
        <w:rPr>
          <w:rStyle w:val="StyleBoldUnderline"/>
          <w:highlight w:val="cyan"/>
        </w:rPr>
        <w:t>application of the same logic across connected families of problems</w:t>
      </w:r>
      <w:r>
        <w:t xml:space="preserve">. By doing so we can test alternative ways of thinking to uncover what works and what doesn’t in different circumstances. Here Gardner, </w:t>
      </w:r>
      <w:proofErr w:type="spellStart"/>
      <w:r>
        <w:t>Tetlock</w:t>
      </w:r>
      <w:proofErr w:type="spellEnd"/>
      <w:r>
        <w:t>, and I could not agree more. Prediction tournaments are an essential ingredient to work out what the current limits are to improved knowledge and predictive accuracy. Of course, improvements in knowledge and accuracy will always be a moving target because technology, ideas, and subject adaptation will be ongoing.</w:t>
      </w:r>
    </w:p>
    <w:p w:rsidR="006F1C7A" w:rsidRDefault="006F1C7A" w:rsidP="006F1C7A">
      <w:r>
        <w:t xml:space="preserve">Given what we know today and given the problems inherent in dealing with human interaction, what is a leading contender for making accurate, discriminating, useful predictions of complex human decisions? In good hedgehog mode I believe one top contender is applied game theory. Of course there are others but I am betting on game theory as the right place to invest effort. Why? Because game theory is the only method of which I am aware that explicitly compels us to address human adaptability. Gardner and </w:t>
      </w:r>
      <w:proofErr w:type="spellStart"/>
      <w:r>
        <w:t>Tetlock</w:t>
      </w:r>
      <w:proofErr w:type="spellEnd"/>
      <w:r>
        <w:t xml:space="preserve"> rightly note that </w:t>
      </w:r>
      <w:r w:rsidRPr="00992B97">
        <w:rPr>
          <w:rStyle w:val="StyleBoldUnderline"/>
        </w:rPr>
        <w:t>people are “self-aware beings who see, think, talk, and attempt to predict each other’s behavior—and who are continually adapting to each other’s efforts to predict each other’s behavior, adding layer after layer of new calculations and new complexity</w:t>
      </w:r>
      <w:r>
        <w:t xml:space="preserve">.” This adaptation is what game theory jargon succinctly calls “endogenous choice.” Predicting human behavior means solving for endogenous choices while assessing uncertainty. It certainly isn’t easy but, as the example of bandwidth auctions helps clarify, game theorists are solving for human adaptability and uncertainty with some success. Indeed, </w:t>
      </w:r>
      <w:r w:rsidRPr="00CE5138">
        <w:rPr>
          <w:rStyle w:val="StyleBoldUnderline"/>
          <w:highlight w:val="cyan"/>
        </w:rPr>
        <w:t>I used game theoretic reasoning</w:t>
      </w:r>
      <w:r>
        <w:t xml:space="preserve"> on May 5, 2010 </w:t>
      </w:r>
      <w:r w:rsidRPr="00CE5138">
        <w:rPr>
          <w:rStyle w:val="StyleBoldUnderline"/>
          <w:highlight w:val="cyan"/>
        </w:rPr>
        <w:t>to predict</w:t>
      </w:r>
      <w:r>
        <w:t xml:space="preserve"> to a large investment group’s portfolio committee that </w:t>
      </w:r>
      <w:r w:rsidRPr="00CE5138">
        <w:rPr>
          <w:rStyle w:val="StyleBoldUnderline"/>
          <w:highlight w:val="cyan"/>
        </w:rPr>
        <w:t>Mubarak’s regime faced replacement</w:t>
      </w:r>
      <w:r>
        <w:t xml:space="preserve">, especially by the Muslim Brotherhood, in the coming year. That prediction did not rely on in-depth knowledge of Egyptian history and culture or on expert judgment but rather on a game theory model called </w:t>
      </w:r>
      <w:proofErr w:type="spellStart"/>
      <w:r>
        <w:t>selectorate</w:t>
      </w:r>
      <w:proofErr w:type="spellEnd"/>
      <w:r>
        <w:t xml:space="preserve"> theory and its implications for the concurrent occurrence of logically derived revolutionary triggers. Thus, </w:t>
      </w:r>
      <w:r w:rsidRPr="00992B97">
        <w:rPr>
          <w:rStyle w:val="StyleBoldUnderline"/>
        </w:rPr>
        <w:t>while the desire for revolution had been present in Egypt</w:t>
      </w:r>
      <w:r>
        <w:t xml:space="preserve"> (and elsewhere) </w:t>
      </w:r>
      <w:r w:rsidRPr="00992B97">
        <w:rPr>
          <w:rStyle w:val="StyleBoldUnderline"/>
        </w:rPr>
        <w:t xml:space="preserve">for many years, </w:t>
      </w:r>
      <w:r w:rsidRPr="00CE5138">
        <w:rPr>
          <w:rStyle w:val="StyleBoldUnderline"/>
          <w:highlight w:val="cyan"/>
        </w:rPr>
        <w:t>logic suggested that the odds of success and the expected rewards for revolution were rising swiftly in 2010</w:t>
      </w:r>
      <w:r w:rsidRPr="00992B97">
        <w:rPr>
          <w:rStyle w:val="StyleBoldUnderline"/>
        </w:rPr>
        <w:t xml:space="preserve"> in Egypt</w:t>
      </w:r>
      <w:r>
        <w:t xml:space="preserve"> while the expected costs were not.</w:t>
      </w:r>
    </w:p>
    <w:p w:rsidR="006F1C7A" w:rsidRDefault="006F1C7A" w:rsidP="006F1C7A">
      <w:r>
        <w:t xml:space="preserve">This is but one example that highlights what Nobel laureate Kenneth Arrow, who was quoted by Gardner and </w:t>
      </w:r>
      <w:proofErr w:type="spellStart"/>
      <w:r>
        <w:t>Tetlock</w:t>
      </w:r>
      <w:proofErr w:type="spellEnd"/>
      <w:r>
        <w:t>, has said about game theory and prediction (referring, as it happens, to a specific model I developed for predicting policy decisions): “</w:t>
      </w:r>
      <w:proofErr w:type="spellStart"/>
      <w:r>
        <w:t>Bueno</w:t>
      </w:r>
      <w:proofErr w:type="spellEnd"/>
      <w:r>
        <w:t xml:space="preserve"> de </w:t>
      </w:r>
      <w:proofErr w:type="spellStart"/>
      <w:r>
        <w:t>Mesquita</w:t>
      </w:r>
      <w:proofErr w:type="spellEnd"/>
      <w:r>
        <w:t xml:space="preserve"> has demonstrated the power of using game theory and related assumptions of rational and self-seeking behavior in predicting the outcome of important political and legal processes.” Nice as his statement is for me personally, the broader point is that game theory in the hands of much better game theorists than I am has the potential to transform our ability to anticipate the consequences of alternative choices in many aspects of human interaction.</w:t>
      </w:r>
    </w:p>
    <w:p w:rsidR="006F1C7A" w:rsidRPr="00992B97" w:rsidRDefault="006F1C7A" w:rsidP="006F1C7A">
      <w:pPr>
        <w:rPr>
          <w:rStyle w:val="StyleBoldUnderline"/>
        </w:rPr>
      </w:pPr>
      <w:r w:rsidRPr="00992B97">
        <w:rPr>
          <w:rStyle w:val="StyleBoldUnderline"/>
        </w:rPr>
        <w:t>How can game theory be harnessed</w:t>
      </w:r>
      <w:r>
        <w:t xml:space="preserve"> to achieve reliable prediction? Acting like a fox, I </w:t>
      </w:r>
      <w:r w:rsidRPr="00992B97">
        <w:rPr>
          <w:rStyle w:val="StyleBoldUnderline"/>
        </w:rPr>
        <w:t>gather information from a wide variety of experts</w:t>
      </w:r>
      <w:r>
        <w:t xml:space="preserve">. They are asked only for specific current information (Who wants to influence a decision? What outcome do they currently advocate? How focused are they on the issue compared to other questions on their plate? How flexible are they about getting the outcome they advocate? And how much clout could they exert?). They are not asked to make judgments about what will happen. Then, acting as a hedgehog, I use that information as data with which to seed a dynamic applied game theory model. The model’s logic then produces not only specific predictions about the issues in question, but also a probability distribution around the predictions. The </w:t>
      </w:r>
      <w:r w:rsidRPr="00992B97">
        <w:rPr>
          <w:rStyle w:val="StyleBoldUnderline"/>
        </w:rPr>
        <w:t>predictions are detailed and nuanced</w:t>
      </w:r>
      <w:r>
        <w:t xml:space="preserve">. They address not only what outcome is likely to arise, but also how each “player” will act, how they are likely to relate to other players over time, what they believe about each other, and much more. </w:t>
      </w:r>
      <w:r w:rsidRPr="00992B97">
        <w:rPr>
          <w:rStyle w:val="StyleBoldUnderline"/>
        </w:rPr>
        <w:t>Methods like this</w:t>
      </w:r>
      <w:r>
        <w:t xml:space="preserve"> are credited by the CIA, academic specialists and others, as being accurate about 90 percent of the time based on large-sample assessments. These methods have been subjected to peer review with predictions published well ahead of the outcome being known and with the issues forecast being important questions of their time with much controversy over how they were expected to be resolved. This is not so much a testament to any insight I may have had but rather to the virtue of combining the focus of the hedgehog with the breadth of the fox. </w:t>
      </w:r>
      <w:r w:rsidRPr="00CE5138">
        <w:rPr>
          <w:rStyle w:val="StyleBoldUnderline"/>
          <w:highlight w:val="cyan"/>
        </w:rPr>
        <w:t>When facts are harnessed by logic and evaluated through replicable tests of evidence, we progress toward better prediction.</w:t>
      </w:r>
    </w:p>
    <w:p w:rsidR="006F1C7A" w:rsidRDefault="006F1C7A" w:rsidP="006F1C7A"/>
    <w:p w:rsidR="006F1C7A" w:rsidRDefault="006F1C7A" w:rsidP="006F1C7A">
      <w:pPr>
        <w:pStyle w:val="Heading2"/>
      </w:pPr>
      <w:r>
        <w:lastRenderedPageBreak/>
        <w:t>at: fear of death</w:t>
      </w:r>
    </w:p>
    <w:p w:rsidR="006F1C7A" w:rsidRDefault="006F1C7A" w:rsidP="006F1C7A"/>
    <w:p w:rsidR="006F1C7A" w:rsidRPr="000000E3" w:rsidRDefault="006F1C7A" w:rsidP="006F1C7A">
      <w:pPr>
        <w:rPr>
          <w:b/>
        </w:rPr>
      </w:pPr>
      <w:r w:rsidRPr="000000E3">
        <w:rPr>
          <w:b/>
        </w:rPr>
        <w:t xml:space="preserve">3. Nuclear fear is </w:t>
      </w:r>
      <w:r w:rsidRPr="000000E3">
        <w:rPr>
          <w:b/>
          <w:u w:val="single"/>
        </w:rPr>
        <w:t>vital</w:t>
      </w:r>
      <w:r w:rsidRPr="000000E3">
        <w:rPr>
          <w:b/>
        </w:rPr>
        <w:t xml:space="preserve"> to prevent nuclear conflict</w:t>
      </w:r>
    </w:p>
    <w:p w:rsidR="006F1C7A" w:rsidRPr="007324C7" w:rsidRDefault="006F1C7A" w:rsidP="006F1C7A">
      <w:pPr>
        <w:rPr>
          <w:sz w:val="16"/>
        </w:rPr>
      </w:pPr>
      <w:r w:rsidRPr="000000E3">
        <w:rPr>
          <w:b/>
        </w:rPr>
        <w:t>Child, 86</w:t>
      </w:r>
      <w:r w:rsidRPr="007324C7">
        <w:rPr>
          <w:sz w:val="16"/>
        </w:rPr>
        <w:t xml:space="preserve"> (James W., professor of philosophy, Bowling Green State University, “Nuclear War: The Moral Dimension,” Transaction Publishers, pg. 176, </w:t>
      </w:r>
      <w:proofErr w:type="spellStart"/>
      <w:r w:rsidRPr="007324C7">
        <w:rPr>
          <w:sz w:val="16"/>
        </w:rPr>
        <w:t>Tashma</w:t>
      </w:r>
      <w:proofErr w:type="spellEnd"/>
      <w:r w:rsidRPr="007324C7">
        <w:rPr>
          <w:sz w:val="16"/>
        </w:rPr>
        <w:t>)</w:t>
      </w:r>
    </w:p>
    <w:p w:rsidR="006F1C7A" w:rsidRPr="007324C7" w:rsidRDefault="006F1C7A" w:rsidP="006F1C7A">
      <w:pPr>
        <w:rPr>
          <w:sz w:val="16"/>
        </w:rPr>
      </w:pPr>
      <w:r w:rsidRPr="007324C7">
        <w:rPr>
          <w:sz w:val="16"/>
        </w:rPr>
        <w:t xml:space="preserve">Likewise, </w:t>
      </w:r>
      <w:r w:rsidRPr="000000E3">
        <w:rPr>
          <w:b/>
          <w:highlight w:val="green"/>
          <w:u w:val="single"/>
        </w:rPr>
        <w:t xml:space="preserve">we must develop </w:t>
      </w:r>
      <w:r w:rsidRPr="000000E3">
        <w:rPr>
          <w:b/>
          <w:highlight w:val="green"/>
          <w:u w:val="single"/>
          <w:bdr w:val="single" w:sz="4" w:space="0" w:color="auto"/>
        </w:rPr>
        <w:t>strong</w:t>
      </w:r>
      <w:r w:rsidRPr="007324C7">
        <w:rPr>
          <w:sz w:val="16"/>
          <w:highlight w:val="green"/>
        </w:rPr>
        <w:t xml:space="preserve">, </w:t>
      </w:r>
      <w:proofErr w:type="spellStart"/>
      <w:r w:rsidRPr="000000E3">
        <w:rPr>
          <w:b/>
          <w:highlight w:val="green"/>
          <w:u w:val="single"/>
          <w:bdr w:val="single" w:sz="4" w:space="0" w:color="auto"/>
        </w:rPr>
        <w:t>unfrightened</w:t>
      </w:r>
      <w:proofErr w:type="spellEnd"/>
      <w:r w:rsidRPr="007324C7">
        <w:rPr>
          <w:sz w:val="16"/>
          <w:highlight w:val="green"/>
        </w:rPr>
        <w:t xml:space="preserve">, </w:t>
      </w:r>
      <w:r w:rsidRPr="000000E3">
        <w:rPr>
          <w:b/>
          <w:highlight w:val="green"/>
          <w:u w:val="single"/>
          <w:bdr w:val="single" w:sz="4" w:space="0" w:color="auto"/>
        </w:rPr>
        <w:t>affirmative attitudes</w:t>
      </w:r>
      <w:r w:rsidRPr="000000E3">
        <w:rPr>
          <w:b/>
          <w:highlight w:val="green"/>
          <w:u w:val="single"/>
        </w:rPr>
        <w:t xml:space="preserve"> toward</w:t>
      </w:r>
      <w:r w:rsidRPr="007324C7">
        <w:rPr>
          <w:sz w:val="16"/>
        </w:rPr>
        <w:t xml:space="preserve"> the </w:t>
      </w:r>
      <w:r w:rsidRPr="000000E3">
        <w:rPr>
          <w:b/>
          <w:highlight w:val="green"/>
          <w:u w:val="single"/>
        </w:rPr>
        <w:t>risk of nuclear war</w:t>
      </w:r>
      <w:r w:rsidRPr="007324C7">
        <w:rPr>
          <w:sz w:val="16"/>
          <w:highlight w:val="green"/>
        </w:rPr>
        <w:t xml:space="preserve">. </w:t>
      </w:r>
      <w:r w:rsidRPr="000000E3">
        <w:rPr>
          <w:highlight w:val="green"/>
          <w:u w:val="single"/>
        </w:rPr>
        <w:t xml:space="preserve">Only then can we </w:t>
      </w:r>
      <w:r w:rsidRPr="000000E3">
        <w:rPr>
          <w:highlight w:val="green"/>
          <w:u w:val="single"/>
          <w:bdr w:val="single" w:sz="4" w:space="0" w:color="auto"/>
        </w:rPr>
        <w:t>disenthrall ourselves</w:t>
      </w:r>
      <w:r w:rsidRPr="000000E3">
        <w:rPr>
          <w:highlight w:val="green"/>
          <w:u w:val="single"/>
        </w:rPr>
        <w:t xml:space="preserve"> from myths and</w:t>
      </w:r>
      <w:r w:rsidRPr="007324C7">
        <w:rPr>
          <w:sz w:val="16"/>
        </w:rPr>
        <w:t xml:space="preserve"> perhaps </w:t>
      </w:r>
      <w:r w:rsidRPr="000000E3">
        <w:rPr>
          <w:highlight w:val="green"/>
          <w:u w:val="single"/>
          <w:bdr w:val="single" w:sz="4" w:space="0" w:color="auto"/>
        </w:rPr>
        <w:t>lessen the danger</w:t>
      </w:r>
      <w:r w:rsidRPr="000000E3">
        <w:rPr>
          <w:u w:val="single"/>
        </w:rPr>
        <w:t xml:space="preserve">. We must see </w:t>
      </w:r>
      <w:r w:rsidRPr="000000E3">
        <w:rPr>
          <w:highlight w:val="green"/>
          <w:u w:val="single"/>
        </w:rPr>
        <w:t>the threat of nuclear war as</w:t>
      </w:r>
      <w:r w:rsidRPr="007324C7">
        <w:rPr>
          <w:sz w:val="16"/>
        </w:rPr>
        <w:t xml:space="preserve"> it is: of large but still human dimensions; </w:t>
      </w:r>
      <w:r w:rsidRPr="000000E3">
        <w:rPr>
          <w:u w:val="single"/>
        </w:rPr>
        <w:t>a</w:t>
      </w:r>
      <w:r w:rsidRPr="007324C7">
        <w:rPr>
          <w:sz w:val="16"/>
        </w:rPr>
        <w:t xml:space="preserve"> very </w:t>
      </w:r>
      <w:r w:rsidRPr="000000E3">
        <w:rPr>
          <w:highlight w:val="green"/>
          <w:u w:val="single"/>
          <w:bdr w:val="single" w:sz="4" w:space="0" w:color="auto"/>
        </w:rPr>
        <w:t>difficult</w:t>
      </w:r>
      <w:r w:rsidRPr="000000E3">
        <w:rPr>
          <w:highlight w:val="green"/>
          <w:u w:val="single"/>
        </w:rPr>
        <w:t xml:space="preserve"> but</w:t>
      </w:r>
      <w:r w:rsidRPr="007324C7">
        <w:rPr>
          <w:sz w:val="16"/>
        </w:rPr>
        <w:t xml:space="preserve"> ultimately </w:t>
      </w:r>
      <w:r w:rsidRPr="000000E3">
        <w:rPr>
          <w:highlight w:val="green"/>
          <w:u w:val="single"/>
          <w:bdr w:val="single" w:sz="4" w:space="0" w:color="auto"/>
        </w:rPr>
        <w:t>tractable</w:t>
      </w:r>
      <w:r w:rsidRPr="000000E3">
        <w:rPr>
          <w:u w:val="single"/>
        </w:rPr>
        <w:t xml:space="preserve"> problem.</w:t>
      </w:r>
      <w:r w:rsidRPr="007324C7">
        <w:rPr>
          <w:sz w:val="16"/>
        </w:rPr>
        <w:t xml:space="preserve"> But like all really important problems of human existence, </w:t>
      </w:r>
      <w:r w:rsidRPr="000000E3">
        <w:rPr>
          <w:u w:val="single"/>
        </w:rPr>
        <w:t xml:space="preserve">the </w:t>
      </w:r>
      <w:r w:rsidRPr="000000E3">
        <w:rPr>
          <w:u w:val="single"/>
          <w:bdr w:val="single" w:sz="4" w:space="0" w:color="auto"/>
        </w:rPr>
        <w:t>solution</w:t>
      </w:r>
      <w:r w:rsidRPr="000000E3">
        <w:rPr>
          <w:u w:val="single"/>
        </w:rPr>
        <w:t xml:space="preserve"> will come in </w:t>
      </w:r>
      <w:r w:rsidRPr="000000E3">
        <w:rPr>
          <w:u w:val="single"/>
          <w:bdr w:val="single" w:sz="4" w:space="0" w:color="auto"/>
        </w:rPr>
        <w:t>bits and pieces</w:t>
      </w:r>
      <w:r w:rsidRPr="007324C7">
        <w:rPr>
          <w:sz w:val="16"/>
        </w:rPr>
        <w:t xml:space="preserve"> to be </w:t>
      </w:r>
      <w:r w:rsidRPr="000000E3">
        <w:rPr>
          <w:u w:val="single"/>
          <w:bdr w:val="single" w:sz="4" w:space="0" w:color="auto"/>
        </w:rPr>
        <w:t>slowly</w:t>
      </w:r>
      <w:r w:rsidRPr="007324C7">
        <w:rPr>
          <w:sz w:val="16"/>
        </w:rPr>
        <w:t xml:space="preserve"> and patiently assembled: a more secure deterrent force replacing a vulnerable one here; a mutually adopted measure against accidental war there. In this painstaking process, </w:t>
      </w:r>
      <w:r w:rsidRPr="000000E3">
        <w:rPr>
          <w:highlight w:val="green"/>
          <w:u w:val="single"/>
        </w:rPr>
        <w:t xml:space="preserve">we must dare to </w:t>
      </w:r>
      <w:r w:rsidRPr="000000E3">
        <w:rPr>
          <w:highlight w:val="green"/>
          <w:u w:val="single"/>
          <w:bdr w:val="single" w:sz="4" w:space="0" w:color="auto"/>
        </w:rPr>
        <w:t>bear the risk</w:t>
      </w:r>
      <w:r w:rsidRPr="000000E3">
        <w:rPr>
          <w:highlight w:val="green"/>
          <w:u w:val="single"/>
        </w:rPr>
        <w:t xml:space="preserve"> of nuclear war</w:t>
      </w:r>
      <w:r w:rsidRPr="007324C7">
        <w:rPr>
          <w:sz w:val="16"/>
        </w:rPr>
        <w:t xml:space="preserve"> if we are ever </w:t>
      </w:r>
      <w:r w:rsidRPr="000000E3">
        <w:rPr>
          <w:highlight w:val="green"/>
          <w:u w:val="single"/>
        </w:rPr>
        <w:t xml:space="preserve">to make that risk </w:t>
      </w:r>
      <w:r w:rsidRPr="000000E3">
        <w:rPr>
          <w:highlight w:val="green"/>
          <w:u w:val="single"/>
          <w:bdr w:val="single" w:sz="4" w:space="0" w:color="auto"/>
        </w:rPr>
        <w:t>go away</w:t>
      </w:r>
      <w:r w:rsidRPr="000000E3">
        <w:rPr>
          <w:highlight w:val="green"/>
          <w:u w:val="single"/>
        </w:rPr>
        <w:t>.</w:t>
      </w:r>
      <w:r w:rsidRPr="007324C7">
        <w:rPr>
          <w:sz w:val="16"/>
        </w:rPr>
        <w:t xml:space="preserve"> </w:t>
      </w:r>
    </w:p>
    <w:p w:rsidR="006F1C7A" w:rsidRPr="007324C7" w:rsidRDefault="006F1C7A" w:rsidP="006F1C7A">
      <w:pPr>
        <w:rPr>
          <w:sz w:val="16"/>
        </w:rPr>
      </w:pPr>
    </w:p>
    <w:p w:rsidR="006F1C7A" w:rsidRPr="000000E3" w:rsidRDefault="006F1C7A" w:rsidP="006F1C7A">
      <w:pPr>
        <w:rPr>
          <w:b/>
          <w:bCs/>
        </w:rPr>
      </w:pPr>
      <w:r>
        <w:rPr>
          <w:b/>
          <w:bCs/>
        </w:rPr>
        <w:t xml:space="preserve">4. </w:t>
      </w:r>
      <w:r w:rsidRPr="000000E3">
        <w:rPr>
          <w:b/>
          <w:bCs/>
        </w:rPr>
        <w:t>Fear of death solves extinction</w:t>
      </w:r>
    </w:p>
    <w:p w:rsidR="006F1C7A" w:rsidRPr="007324C7" w:rsidRDefault="006F1C7A" w:rsidP="006F1C7A">
      <w:pPr>
        <w:rPr>
          <w:sz w:val="16"/>
        </w:rPr>
      </w:pPr>
      <w:proofErr w:type="spellStart"/>
      <w:r w:rsidRPr="000000E3">
        <w:rPr>
          <w:b/>
        </w:rPr>
        <w:t>Beres</w:t>
      </w:r>
      <w:proofErr w:type="spellEnd"/>
      <w:r w:rsidRPr="000000E3">
        <w:rPr>
          <w:b/>
        </w:rPr>
        <w:t xml:space="preserve"> 96 </w:t>
      </w:r>
      <w:r w:rsidRPr="007324C7">
        <w:rPr>
          <w:sz w:val="16"/>
        </w:rPr>
        <w:t>- Professor of Political Science and International Law at Purdue University</w:t>
      </w:r>
    </w:p>
    <w:p w:rsidR="006F1C7A" w:rsidRPr="007324C7" w:rsidRDefault="006F1C7A" w:rsidP="006F1C7A">
      <w:pPr>
        <w:tabs>
          <w:tab w:val="left" w:pos="1755"/>
        </w:tabs>
        <w:rPr>
          <w:sz w:val="16"/>
        </w:rPr>
      </w:pPr>
      <w:r w:rsidRPr="007324C7">
        <w:rPr>
          <w:sz w:val="16"/>
        </w:rPr>
        <w:t>Louis Rene, Feb., Scholar</w:t>
      </w:r>
      <w:r w:rsidRPr="007324C7">
        <w:rPr>
          <w:sz w:val="16"/>
        </w:rPr>
        <w:tab/>
      </w:r>
    </w:p>
    <w:p w:rsidR="006F1C7A" w:rsidRPr="007324C7" w:rsidRDefault="006F1C7A" w:rsidP="006F1C7A">
      <w:pPr>
        <w:rPr>
          <w:rFonts w:eastAsia="Times New Roman"/>
          <w:sz w:val="16"/>
          <w:szCs w:val="20"/>
        </w:rPr>
      </w:pPr>
      <w:r w:rsidRPr="000000E3">
        <w:rPr>
          <w:rFonts w:eastAsia="Times New Roman"/>
          <w:szCs w:val="20"/>
          <w:highlight w:val="green"/>
          <w:u w:val="single"/>
        </w:rPr>
        <w:t>Fear of death</w:t>
      </w:r>
      <w:r w:rsidRPr="000000E3">
        <w:rPr>
          <w:rFonts w:eastAsia="Times New Roman"/>
          <w:szCs w:val="20"/>
          <w:u w:val="single"/>
        </w:rPr>
        <w:t>,</w:t>
      </w:r>
      <w:r w:rsidRPr="007324C7">
        <w:rPr>
          <w:rFonts w:eastAsia="Times New Roman"/>
          <w:sz w:val="16"/>
          <w:szCs w:val="20"/>
        </w:rPr>
        <w:t xml:space="preserve"> the ultimate source of anxiety, </w:t>
      </w:r>
      <w:r w:rsidRPr="000000E3">
        <w:rPr>
          <w:rFonts w:eastAsia="Times New Roman"/>
          <w:szCs w:val="20"/>
          <w:highlight w:val="green"/>
          <w:u w:val="single"/>
        </w:rPr>
        <w:t xml:space="preserve">is </w:t>
      </w:r>
      <w:r w:rsidRPr="000000E3">
        <w:rPr>
          <w:rFonts w:eastAsia="Times New Roman"/>
          <w:szCs w:val="20"/>
          <w:highlight w:val="green"/>
          <w:u w:val="single"/>
          <w:bdr w:val="single" w:sz="4" w:space="0" w:color="auto"/>
        </w:rPr>
        <w:t>essential to human survival</w:t>
      </w:r>
      <w:r w:rsidRPr="000000E3">
        <w:rPr>
          <w:rFonts w:eastAsia="Times New Roman"/>
          <w:szCs w:val="20"/>
          <w:highlight w:val="green"/>
          <w:u w:val="single"/>
        </w:rPr>
        <w:t>. This is true</w:t>
      </w:r>
      <w:r w:rsidRPr="000000E3">
        <w:rPr>
          <w:rFonts w:eastAsia="Times New Roman"/>
          <w:szCs w:val="20"/>
          <w:u w:val="single"/>
        </w:rPr>
        <w:t xml:space="preserve"> not only for individuals, but also </w:t>
      </w:r>
      <w:r w:rsidRPr="000000E3">
        <w:rPr>
          <w:rFonts w:eastAsia="Times New Roman"/>
          <w:szCs w:val="20"/>
          <w:highlight w:val="green"/>
          <w:u w:val="single"/>
        </w:rPr>
        <w:t xml:space="preserve">for states. Without such fear, states will exhibit </w:t>
      </w:r>
      <w:proofErr w:type="gramStart"/>
      <w:r w:rsidRPr="000000E3">
        <w:rPr>
          <w:rFonts w:eastAsia="Times New Roman"/>
          <w:szCs w:val="20"/>
          <w:highlight w:val="green"/>
          <w:u w:val="single"/>
        </w:rPr>
        <w:t>an incapacity</w:t>
      </w:r>
      <w:proofErr w:type="gramEnd"/>
      <w:r w:rsidRPr="000000E3">
        <w:rPr>
          <w:rFonts w:eastAsia="Times New Roman"/>
          <w:szCs w:val="20"/>
          <w:highlight w:val="green"/>
          <w:u w:val="single"/>
        </w:rPr>
        <w:t xml:space="preserve"> to confront nonbeing that can hasten their disappearance</w:t>
      </w:r>
      <w:r w:rsidRPr="000000E3">
        <w:rPr>
          <w:rFonts w:eastAsia="Times New Roman"/>
          <w:szCs w:val="20"/>
          <w:u w:val="single"/>
        </w:rPr>
        <w:t>. So it is today with the State of Israel.</w:t>
      </w:r>
      <w:r w:rsidRPr="007324C7">
        <w:rPr>
          <w:rFonts w:eastAsia="Times New Roman"/>
          <w:sz w:val="16"/>
          <w:szCs w:val="20"/>
        </w:rPr>
        <w:t xml:space="preserve"> Israel suffers acutely from insufficient existential dread. </w:t>
      </w:r>
      <w:r w:rsidRPr="000000E3">
        <w:rPr>
          <w:rFonts w:eastAsia="Times New Roman"/>
          <w:szCs w:val="20"/>
          <w:u w:val="single"/>
        </w:rPr>
        <w:t xml:space="preserve">Refusing to tremble before the growing prospect of collective disintegration - a </w:t>
      </w:r>
      <w:proofErr w:type="spellStart"/>
      <w:r w:rsidRPr="000000E3">
        <w:rPr>
          <w:rFonts w:eastAsia="Times New Roman"/>
          <w:szCs w:val="20"/>
          <w:u w:val="single"/>
        </w:rPr>
        <w:t>forseeable</w:t>
      </w:r>
      <w:proofErr w:type="spellEnd"/>
      <w:r w:rsidRPr="000000E3">
        <w:rPr>
          <w:rFonts w:eastAsia="Times New Roman"/>
          <w:szCs w:val="20"/>
          <w:u w:val="single"/>
        </w:rPr>
        <w:t xml:space="preserve"> prospect connected with both genocide and war - this state is now unable to take the necessary steps toward collective survival</w:t>
      </w:r>
      <w:r w:rsidRPr="007324C7">
        <w:rPr>
          <w:rFonts w:eastAsia="Times New Roman"/>
          <w:sz w:val="16"/>
          <w:szCs w:val="20"/>
        </w:rPr>
        <w:t xml:space="preserve">. What is more, because death is the one fact of life which is not relative but absolute, Israel's blithe unawareness of its national mortality deprives </w:t>
      </w:r>
      <w:proofErr w:type="spellStart"/>
      <w:r w:rsidRPr="007324C7">
        <w:rPr>
          <w:rFonts w:eastAsia="Times New Roman"/>
          <w:sz w:val="16"/>
          <w:szCs w:val="20"/>
        </w:rPr>
        <w:t>its</w:t>
      </w:r>
      <w:proofErr w:type="spellEnd"/>
      <w:r w:rsidRPr="007324C7">
        <w:rPr>
          <w:rFonts w:eastAsia="Times New Roman"/>
          <w:sz w:val="16"/>
          <w:szCs w:val="20"/>
        </w:rPr>
        <w:t xml:space="preserve"> still living days of essential absoluteness and growth. </w:t>
      </w:r>
      <w:r w:rsidRPr="000000E3">
        <w:rPr>
          <w:rFonts w:eastAsia="Times New Roman"/>
          <w:szCs w:val="20"/>
          <w:highlight w:val="green"/>
          <w:u w:val="single"/>
        </w:rPr>
        <w:t>For states</w:t>
      </w:r>
      <w:r w:rsidRPr="000000E3">
        <w:rPr>
          <w:rFonts w:eastAsia="Times New Roman"/>
          <w:szCs w:val="20"/>
          <w:u w:val="single"/>
        </w:rPr>
        <w:t xml:space="preserve">, just as for individuals, </w:t>
      </w:r>
      <w:r w:rsidRPr="000000E3">
        <w:rPr>
          <w:rFonts w:eastAsia="Times New Roman"/>
          <w:szCs w:val="20"/>
          <w:highlight w:val="green"/>
          <w:u w:val="single"/>
        </w:rPr>
        <w:t>confronting death can give the most positive reality to life itself</w:t>
      </w:r>
      <w:r w:rsidRPr="000000E3">
        <w:rPr>
          <w:rFonts w:eastAsia="Times New Roman"/>
          <w:szCs w:val="20"/>
          <w:u w:val="single"/>
        </w:rPr>
        <w:t xml:space="preserve">. </w:t>
      </w:r>
      <w:r w:rsidRPr="007324C7">
        <w:rPr>
          <w:rFonts w:eastAsia="Times New Roman"/>
          <w:sz w:val="16"/>
          <w:szCs w:val="20"/>
        </w:rPr>
        <w:t xml:space="preserve">In this respect, </w:t>
      </w:r>
      <w:r w:rsidRPr="000000E3">
        <w:rPr>
          <w:rFonts w:eastAsia="Times New Roman"/>
          <w:szCs w:val="20"/>
          <w:highlight w:val="green"/>
          <w:u w:val="single"/>
        </w:rPr>
        <w:t>a cultivated awareness of nonbeing is central to each state's pattern of potentialities as well as to its</w:t>
      </w:r>
      <w:r w:rsidRPr="000000E3">
        <w:rPr>
          <w:rFonts w:eastAsia="Times New Roman"/>
          <w:szCs w:val="20"/>
          <w:u w:val="single"/>
        </w:rPr>
        <w:t xml:space="preserve"> very </w:t>
      </w:r>
      <w:r w:rsidRPr="000000E3">
        <w:rPr>
          <w:rFonts w:eastAsia="Times New Roman"/>
          <w:szCs w:val="20"/>
          <w:highlight w:val="green"/>
          <w:u w:val="single"/>
        </w:rPr>
        <w:t>existence</w:t>
      </w:r>
      <w:r w:rsidRPr="000000E3">
        <w:rPr>
          <w:rFonts w:eastAsia="Times New Roman"/>
          <w:szCs w:val="20"/>
          <w:u w:val="single"/>
        </w:rPr>
        <w:t xml:space="preserve">. When a state chooses to block off such </w:t>
      </w:r>
      <w:proofErr w:type="gramStart"/>
      <w:r w:rsidRPr="000000E3">
        <w:rPr>
          <w:rFonts w:eastAsia="Times New Roman"/>
          <w:szCs w:val="20"/>
          <w:u w:val="single"/>
        </w:rPr>
        <w:t>an awareness</w:t>
      </w:r>
      <w:proofErr w:type="gramEnd"/>
      <w:r w:rsidRPr="000000E3">
        <w:rPr>
          <w:rFonts w:eastAsia="Times New Roman"/>
          <w:szCs w:val="20"/>
          <w:u w:val="single"/>
        </w:rPr>
        <w:t xml:space="preserve">, </w:t>
      </w:r>
      <w:r w:rsidRPr="007324C7">
        <w:rPr>
          <w:rFonts w:eastAsia="Times New Roman"/>
          <w:sz w:val="16"/>
          <w:szCs w:val="20"/>
        </w:rPr>
        <w:t xml:space="preserve">a choice currently made by the State of Israel, </w:t>
      </w:r>
      <w:r w:rsidRPr="000000E3">
        <w:rPr>
          <w:rFonts w:eastAsia="Times New Roman"/>
          <w:szCs w:val="20"/>
          <w:u w:val="single"/>
        </w:rPr>
        <w:t>it loses</w:t>
      </w:r>
      <w:r w:rsidRPr="007324C7">
        <w:rPr>
          <w:rFonts w:eastAsia="Times New Roman"/>
          <w:sz w:val="16"/>
          <w:szCs w:val="20"/>
        </w:rPr>
        <w:t xml:space="preserve">, possibly forever, the altogether </w:t>
      </w:r>
      <w:r w:rsidRPr="000000E3">
        <w:rPr>
          <w:rFonts w:eastAsia="Times New Roman"/>
          <w:szCs w:val="20"/>
          <w:u w:val="single"/>
        </w:rPr>
        <w:t>critical benefits of "anxiety</w:t>
      </w:r>
      <w:r w:rsidRPr="007324C7">
        <w:rPr>
          <w:rFonts w:eastAsia="Times New Roman"/>
          <w:sz w:val="16"/>
          <w:szCs w:val="20"/>
        </w:rPr>
        <w:t xml:space="preserve">." </w:t>
      </w:r>
    </w:p>
    <w:p w:rsidR="006F1C7A" w:rsidRDefault="006F1C7A" w:rsidP="006F1C7A">
      <w:r>
        <w:t xml:space="preserve"> </w:t>
      </w:r>
    </w:p>
    <w:p w:rsidR="006F1C7A" w:rsidRPr="008562DB" w:rsidRDefault="006F1C7A" w:rsidP="006F1C7A">
      <w:pPr>
        <w:rPr>
          <w:b/>
          <w:u w:val="single"/>
        </w:rPr>
      </w:pPr>
      <w:r w:rsidRPr="008562DB">
        <w:rPr>
          <w:b/>
        </w:rPr>
        <w:t xml:space="preserve">3. Life is more than </w:t>
      </w:r>
      <w:r w:rsidRPr="008562DB">
        <w:rPr>
          <w:b/>
          <w:u w:val="single"/>
        </w:rPr>
        <w:t>just energy</w:t>
      </w:r>
      <w:r w:rsidRPr="008562DB">
        <w:rPr>
          <w:b/>
        </w:rPr>
        <w:t xml:space="preserve"> – </w:t>
      </w:r>
      <w:proofErr w:type="spellStart"/>
      <w:r w:rsidRPr="008562DB">
        <w:rPr>
          <w:b/>
        </w:rPr>
        <w:t>Lanza's</w:t>
      </w:r>
      <w:proofErr w:type="spellEnd"/>
      <w:r w:rsidRPr="008562DB">
        <w:rPr>
          <w:b/>
        </w:rPr>
        <w:t xml:space="preserve"> theories are </w:t>
      </w:r>
      <w:r w:rsidRPr="008562DB">
        <w:rPr>
          <w:b/>
          <w:u w:val="single"/>
        </w:rPr>
        <w:t>nonsense</w:t>
      </w:r>
    </w:p>
    <w:p w:rsidR="006F1C7A" w:rsidRPr="007324C7" w:rsidRDefault="006F1C7A" w:rsidP="006F1C7A">
      <w:pPr>
        <w:rPr>
          <w:sz w:val="16"/>
        </w:rPr>
      </w:pPr>
      <w:r w:rsidRPr="008562DB">
        <w:rPr>
          <w:b/>
        </w:rPr>
        <w:t xml:space="preserve">Myers 9 </w:t>
      </w:r>
      <w:r w:rsidRPr="007324C7">
        <w:rPr>
          <w:sz w:val="16"/>
        </w:rPr>
        <w:t xml:space="preserve">(Paul Zachary, associate professor of biology, University of Minnesota Morris, “The dead are dead,” 12/10/09, </w:t>
      </w:r>
      <w:hyperlink r:id="rId12" w:history="1">
        <w:r w:rsidRPr="007324C7">
          <w:rPr>
            <w:sz w:val="16"/>
          </w:rPr>
          <w:t>http://scienceblogs.com/pharyngula/2009/12/10/the-dead-are-dead/</w:t>
        </w:r>
      </w:hyperlink>
      <w:r w:rsidRPr="007324C7">
        <w:rPr>
          <w:sz w:val="16"/>
        </w:rPr>
        <w:t xml:space="preserve">, </w:t>
      </w:r>
      <w:proofErr w:type="spellStart"/>
      <w:r w:rsidRPr="007324C7">
        <w:rPr>
          <w:sz w:val="16"/>
        </w:rPr>
        <w:t>Tashma</w:t>
      </w:r>
      <w:proofErr w:type="spellEnd"/>
      <w:r w:rsidRPr="007324C7">
        <w:rPr>
          <w:sz w:val="16"/>
        </w:rPr>
        <w:t>)</w:t>
      </w:r>
    </w:p>
    <w:p w:rsidR="006F1C7A" w:rsidRPr="007324C7" w:rsidRDefault="006F1C7A" w:rsidP="006F1C7A">
      <w:pPr>
        <w:rPr>
          <w:sz w:val="16"/>
        </w:rPr>
      </w:pPr>
      <w:r w:rsidRPr="008562DB">
        <w:rPr>
          <w:b/>
          <w:highlight w:val="green"/>
          <w:u w:val="single"/>
        </w:rPr>
        <w:t>We are not just</w:t>
      </w:r>
      <w:r w:rsidRPr="007324C7">
        <w:rPr>
          <w:sz w:val="16"/>
          <w:highlight w:val="green"/>
        </w:rPr>
        <w:t xml:space="preserve"> “</w:t>
      </w:r>
      <w:r w:rsidRPr="008562DB">
        <w:rPr>
          <w:b/>
          <w:highlight w:val="green"/>
          <w:u w:val="single"/>
          <w:bdr w:val="single" w:sz="4" w:space="0" w:color="auto"/>
        </w:rPr>
        <w:t>energy</w:t>
      </w:r>
      <w:r w:rsidRPr="007324C7">
        <w:rPr>
          <w:sz w:val="16"/>
          <w:highlight w:val="green"/>
        </w:rPr>
        <w:t xml:space="preserve">”. </w:t>
      </w:r>
      <w:r w:rsidRPr="008562DB">
        <w:rPr>
          <w:highlight w:val="green"/>
          <w:u w:val="single"/>
        </w:rPr>
        <w:t>We are</w:t>
      </w:r>
      <w:r w:rsidRPr="007324C7">
        <w:rPr>
          <w:sz w:val="16"/>
        </w:rPr>
        <w:t xml:space="preserve"> a pattern of </w:t>
      </w:r>
      <w:r w:rsidRPr="008562DB">
        <w:rPr>
          <w:highlight w:val="green"/>
          <w:u w:val="single"/>
          <w:bdr w:val="single" w:sz="4" w:space="0" w:color="auto"/>
        </w:rPr>
        <w:t>energy</w:t>
      </w:r>
      <w:r w:rsidRPr="008562DB">
        <w:rPr>
          <w:highlight w:val="green"/>
          <w:u w:val="single"/>
        </w:rPr>
        <w:t xml:space="preserve"> and </w:t>
      </w:r>
      <w:r w:rsidRPr="008562DB">
        <w:rPr>
          <w:highlight w:val="green"/>
          <w:u w:val="single"/>
          <w:bdr w:val="single" w:sz="4" w:space="0" w:color="auto"/>
        </w:rPr>
        <w:t>matter</w:t>
      </w:r>
      <w:r w:rsidRPr="007324C7">
        <w:rPr>
          <w:sz w:val="16"/>
        </w:rPr>
        <w:t xml:space="preserve">, a very specific and precise arrangement of molecules in movement. </w:t>
      </w:r>
      <w:r w:rsidRPr="008562DB">
        <w:rPr>
          <w:highlight w:val="green"/>
          <w:u w:val="single"/>
        </w:rPr>
        <w:t xml:space="preserve">That can be </w:t>
      </w:r>
      <w:r w:rsidRPr="008562DB">
        <w:rPr>
          <w:highlight w:val="green"/>
          <w:u w:val="single"/>
          <w:bdr w:val="single" w:sz="4" w:space="0" w:color="auto"/>
        </w:rPr>
        <w:t>destroyed</w:t>
      </w:r>
      <w:r w:rsidRPr="008562DB">
        <w:rPr>
          <w:u w:val="single"/>
        </w:rPr>
        <w:t>.</w:t>
      </w:r>
      <w:r w:rsidRPr="007324C7">
        <w:rPr>
          <w:sz w:val="16"/>
        </w:rPr>
        <w:t xml:space="preserve"> When you’ve built a pretty sand castle and the tide comes in and washes it away, the grains of sand are still all there, but what you’ve lost is the arrangement that you worked to generate, and which you appreciated. Reducing a complex functional order to nothing but the constituent parts is an insult to the work. </w:t>
      </w:r>
      <w:r w:rsidRPr="008562DB">
        <w:rPr>
          <w:highlight w:val="green"/>
          <w:u w:val="single"/>
        </w:rPr>
        <w:t xml:space="preserve">If I were to </w:t>
      </w:r>
      <w:r w:rsidRPr="008562DB">
        <w:rPr>
          <w:highlight w:val="green"/>
          <w:u w:val="single"/>
          <w:bdr w:val="single" w:sz="4" w:space="0" w:color="auto"/>
        </w:rPr>
        <w:t>walk into the Louvre</w:t>
      </w:r>
      <w:r w:rsidRPr="008562DB">
        <w:rPr>
          <w:highlight w:val="green"/>
          <w:u w:val="single"/>
        </w:rPr>
        <w:t xml:space="preserve"> and </w:t>
      </w:r>
      <w:r w:rsidRPr="008562DB">
        <w:rPr>
          <w:highlight w:val="green"/>
          <w:u w:val="single"/>
          <w:bdr w:val="single" w:sz="4" w:space="0" w:color="auto"/>
        </w:rPr>
        <w:t>set fire to the Mona Lisa</w:t>
      </w:r>
      <w:r w:rsidRPr="007324C7">
        <w:rPr>
          <w:sz w:val="16"/>
        </w:rPr>
        <w:t xml:space="preserve">, and afterwards take a drive down to Chartres and blow up the cathedral, </w:t>
      </w:r>
      <w:r w:rsidRPr="008562DB">
        <w:rPr>
          <w:highlight w:val="green"/>
          <w:u w:val="single"/>
        </w:rPr>
        <w:t xml:space="preserve">would anyone </w:t>
      </w:r>
      <w:r w:rsidRPr="008562DB">
        <w:rPr>
          <w:highlight w:val="green"/>
          <w:u w:val="single"/>
          <w:bdr w:val="single" w:sz="4" w:space="0" w:color="auto"/>
        </w:rPr>
        <w:t>defend my actions</w:t>
      </w:r>
      <w:r w:rsidRPr="008562DB">
        <w:rPr>
          <w:highlight w:val="green"/>
          <w:u w:val="single"/>
        </w:rPr>
        <w:t xml:space="preserve"> by saying</w:t>
      </w:r>
      <w:r w:rsidRPr="007324C7">
        <w:rPr>
          <w:sz w:val="16"/>
        </w:rPr>
        <w:t xml:space="preserve">, “well, </w:t>
      </w:r>
      <w:r w:rsidRPr="008562DB">
        <w:rPr>
          <w:highlight w:val="green"/>
          <w:u w:val="single"/>
        </w:rPr>
        <w:t xml:space="preserve">science says matter and energy cannot be </w:t>
      </w:r>
      <w:r w:rsidRPr="008562DB">
        <w:rPr>
          <w:highlight w:val="green"/>
          <w:u w:val="single"/>
          <w:bdr w:val="single" w:sz="4" w:space="0" w:color="auto"/>
        </w:rPr>
        <w:t>created</w:t>
      </w:r>
      <w:r w:rsidRPr="008562DB">
        <w:rPr>
          <w:highlight w:val="green"/>
          <w:u w:val="single"/>
        </w:rPr>
        <w:t xml:space="preserve"> or </w:t>
      </w:r>
      <w:r w:rsidRPr="008562DB">
        <w:rPr>
          <w:highlight w:val="green"/>
          <w:u w:val="single"/>
          <w:bdr w:val="single" w:sz="4" w:space="0" w:color="auto"/>
        </w:rPr>
        <w:t>destroyed</w:t>
      </w:r>
      <w:r w:rsidRPr="008562DB">
        <w:rPr>
          <w:highlight w:val="green"/>
          <w:u w:val="single"/>
        </w:rPr>
        <w:t>, therefore</w:t>
      </w:r>
      <w:r w:rsidRPr="007324C7">
        <w:rPr>
          <w:sz w:val="16"/>
        </w:rPr>
        <w:t xml:space="preserve">, Rabid </w:t>
      </w:r>
      <w:r w:rsidRPr="008562DB">
        <w:rPr>
          <w:highlight w:val="green"/>
          <w:u w:val="single"/>
        </w:rPr>
        <w:t xml:space="preserve">Myers did </w:t>
      </w:r>
      <w:r w:rsidRPr="008562DB">
        <w:rPr>
          <w:highlight w:val="green"/>
          <w:u w:val="single"/>
          <w:bdr w:val="single" w:sz="4" w:space="0" w:color="auto"/>
        </w:rPr>
        <w:t>no harm</w:t>
      </w:r>
      <w:r w:rsidRPr="007324C7">
        <w:rPr>
          <w:sz w:val="16"/>
        </w:rPr>
        <w:t xml:space="preserve">, and we’ll all just enjoy viewing the ashes and rubble from now on”? No. </w:t>
      </w:r>
      <w:r w:rsidRPr="008562DB">
        <w:rPr>
          <w:b/>
          <w:highlight w:val="green"/>
          <w:u w:val="single"/>
        </w:rPr>
        <w:t xml:space="preserve">That’s </w:t>
      </w:r>
      <w:r w:rsidRPr="008562DB">
        <w:rPr>
          <w:b/>
          <w:highlight w:val="green"/>
          <w:u w:val="single"/>
          <w:bdr w:val="single" w:sz="4" w:space="0" w:color="auto"/>
        </w:rPr>
        <w:t>crazy talk</w:t>
      </w:r>
      <w:r w:rsidRPr="007324C7">
        <w:rPr>
          <w:sz w:val="16"/>
        </w:rPr>
        <w:t xml:space="preserve">.  We also wouldn’t be arguing that the painting and the architecture have transcended this universe to enter another, nor would such a pointless claim ameliorate our loss in this universe.  The rest of </w:t>
      </w:r>
      <w:r w:rsidRPr="008562DB">
        <w:rPr>
          <w:b/>
          <w:u w:val="single"/>
        </w:rPr>
        <w:t xml:space="preserve">his argument is </w:t>
      </w:r>
      <w:r w:rsidRPr="008562DB">
        <w:rPr>
          <w:b/>
          <w:u w:val="single"/>
          <w:bdr w:val="single" w:sz="4" w:space="0" w:color="auto"/>
        </w:rPr>
        <w:t xml:space="preserve">quantum </w:t>
      </w:r>
      <w:proofErr w:type="spellStart"/>
      <w:r w:rsidRPr="008562DB">
        <w:rPr>
          <w:b/>
          <w:u w:val="single"/>
          <w:bdr w:val="single" w:sz="4" w:space="0" w:color="auto"/>
        </w:rPr>
        <w:t>gobbledy</w:t>
      </w:r>
      <w:proofErr w:type="spellEnd"/>
      <w:r w:rsidRPr="008562DB">
        <w:rPr>
          <w:b/>
          <w:u w:val="single"/>
          <w:bdr w:val="single" w:sz="4" w:space="0" w:color="auto"/>
        </w:rPr>
        <w:t>-gook</w:t>
      </w:r>
      <w:r w:rsidRPr="007324C7">
        <w:rPr>
          <w:sz w:val="16"/>
        </w:rPr>
        <w:t xml:space="preserve">. The </w:t>
      </w:r>
      <w:r w:rsidRPr="008562DB">
        <w:rPr>
          <w:u w:val="single"/>
        </w:rPr>
        <w:t xml:space="preserve">behavior of </w:t>
      </w:r>
      <w:r w:rsidRPr="008562DB">
        <w:rPr>
          <w:u w:val="single"/>
          <w:bdr w:val="single" w:sz="4" w:space="0" w:color="auto"/>
        </w:rPr>
        <w:t>subatomic particles</w:t>
      </w:r>
      <w:r w:rsidRPr="008562DB">
        <w:rPr>
          <w:u w:val="single"/>
        </w:rPr>
        <w:t xml:space="preserve"> is not a good guide</w:t>
      </w:r>
      <w:r w:rsidRPr="007324C7">
        <w:rPr>
          <w:sz w:val="16"/>
        </w:rPr>
        <w:t xml:space="preserve"> to what </w:t>
      </w:r>
      <w:r w:rsidRPr="008562DB">
        <w:rPr>
          <w:u w:val="single"/>
        </w:rPr>
        <w:t>to expect</w:t>
      </w:r>
      <w:r w:rsidRPr="007324C7">
        <w:rPr>
          <w:sz w:val="16"/>
        </w:rPr>
        <w:t xml:space="preserve"> of the </w:t>
      </w:r>
      <w:r w:rsidRPr="008562DB">
        <w:rPr>
          <w:u w:val="single"/>
        </w:rPr>
        <w:t xml:space="preserve">behavior of </w:t>
      </w:r>
      <w:r w:rsidRPr="008562DB">
        <w:rPr>
          <w:u w:val="single"/>
          <w:bdr w:val="single" w:sz="4" w:space="0" w:color="auto"/>
        </w:rPr>
        <w:t>large bodies</w:t>
      </w:r>
      <w:r w:rsidRPr="008562DB">
        <w:rPr>
          <w:u w:val="single"/>
        </w:rPr>
        <w:t>.</w:t>
      </w:r>
      <w:r w:rsidRPr="007324C7">
        <w:rPr>
          <w:sz w:val="16"/>
        </w:rPr>
        <w:t xml:space="preserve"> A photon may have no rest mass, but I can’t use this fact to justify my grand new weight loss plan; quantum </w:t>
      </w:r>
      <w:proofErr w:type="spellStart"/>
      <w:r w:rsidRPr="007324C7">
        <w:rPr>
          <w:sz w:val="16"/>
        </w:rPr>
        <w:t>tunnelling</w:t>
      </w:r>
      <w:proofErr w:type="spellEnd"/>
      <w:r w:rsidRPr="007324C7">
        <w:rPr>
          <w:sz w:val="16"/>
        </w:rPr>
        <w:t xml:space="preserve"> does not imply that I can ignore doors when I amble about my house. </w:t>
      </w:r>
      <w:r w:rsidRPr="008562DB">
        <w:rPr>
          <w:b/>
          <w:highlight w:val="green"/>
          <w:u w:val="single"/>
        </w:rPr>
        <w:t xml:space="preserve">People are </w:t>
      </w:r>
      <w:r w:rsidRPr="008562DB">
        <w:rPr>
          <w:b/>
          <w:highlight w:val="green"/>
          <w:u w:val="single"/>
          <w:bdr w:val="single" w:sz="4" w:space="0" w:color="auto"/>
        </w:rPr>
        <w:t>not particles</w:t>
      </w:r>
      <w:r w:rsidRPr="007324C7">
        <w:rPr>
          <w:sz w:val="16"/>
          <w:highlight w:val="green"/>
        </w:rPr>
        <w:t xml:space="preserve">! </w:t>
      </w:r>
      <w:r w:rsidRPr="008562DB">
        <w:rPr>
          <w:highlight w:val="green"/>
          <w:u w:val="single"/>
        </w:rPr>
        <w:t>We are the product of</w:t>
      </w:r>
      <w:r w:rsidRPr="008562DB">
        <w:rPr>
          <w:u w:val="single"/>
        </w:rPr>
        <w:t xml:space="preserve"> the </w:t>
      </w:r>
      <w:r w:rsidRPr="008562DB">
        <w:rPr>
          <w:highlight w:val="green"/>
          <w:u w:val="single"/>
          <w:bdr w:val="single" w:sz="4" w:space="0" w:color="auto"/>
        </w:rPr>
        <w:t>aggregate behavior</w:t>
      </w:r>
      <w:r w:rsidRPr="008562DB">
        <w:rPr>
          <w:highlight w:val="green"/>
          <w:u w:val="single"/>
        </w:rPr>
        <w:t xml:space="preserve"> of</w:t>
      </w:r>
      <w:r w:rsidRPr="007324C7">
        <w:rPr>
          <w:sz w:val="16"/>
        </w:rPr>
        <w:t xml:space="preserve"> the </w:t>
      </w:r>
      <w:r w:rsidRPr="008562DB">
        <w:rPr>
          <w:highlight w:val="green"/>
          <w:u w:val="single"/>
          <w:bdr w:val="single" w:sz="4" w:space="0" w:color="auto"/>
        </w:rPr>
        <w:t>many particles</w:t>
      </w:r>
      <w:r w:rsidRPr="007324C7">
        <w:rPr>
          <w:sz w:val="16"/>
        </w:rPr>
        <w:t xml:space="preserve"> that constitute our bodies, and </w:t>
      </w:r>
      <w:r w:rsidRPr="008562DB">
        <w:rPr>
          <w:u w:val="single"/>
        </w:rPr>
        <w:t xml:space="preserve">you cannot ignore the </w:t>
      </w:r>
      <w:r w:rsidRPr="008562DB">
        <w:rPr>
          <w:u w:val="single"/>
          <w:bdr w:val="single" w:sz="4" w:space="0" w:color="auto"/>
        </w:rPr>
        <w:t>importance</w:t>
      </w:r>
      <w:r w:rsidRPr="008562DB">
        <w:rPr>
          <w:u w:val="single"/>
        </w:rPr>
        <w:t xml:space="preserve"> of </w:t>
      </w:r>
      <w:r w:rsidRPr="007324C7">
        <w:rPr>
          <w:sz w:val="16"/>
        </w:rPr>
        <w:t xml:space="preserve">these </w:t>
      </w:r>
      <w:r w:rsidRPr="008562DB">
        <w:rPr>
          <w:u w:val="single"/>
          <w:bdr w:val="single" w:sz="4" w:space="0" w:color="auto"/>
        </w:rPr>
        <w:t>higher-order relationships</w:t>
      </w:r>
      <w:r w:rsidRPr="007324C7">
        <w:rPr>
          <w:sz w:val="16"/>
        </w:rPr>
        <w:t xml:space="preserve"> when talking about our fate.</w:t>
      </w:r>
    </w:p>
    <w:p w:rsidR="006F1C7A" w:rsidRPr="00B56CC4" w:rsidRDefault="006F1C7A" w:rsidP="006F1C7A"/>
    <w:p w:rsidR="006F1C7A" w:rsidRDefault="006F1C7A" w:rsidP="006F1C7A">
      <w:pPr>
        <w:pStyle w:val="Heading2"/>
      </w:pPr>
      <w:r>
        <w:lastRenderedPageBreak/>
        <w:t>humans = valuable</w:t>
      </w:r>
    </w:p>
    <w:p w:rsidR="006F1C7A" w:rsidRDefault="006F1C7A" w:rsidP="006F1C7A"/>
    <w:p w:rsidR="006F1C7A" w:rsidRPr="008562DB" w:rsidRDefault="006F1C7A" w:rsidP="006F1C7A">
      <w:pPr>
        <w:rPr>
          <w:b/>
        </w:rPr>
      </w:pPr>
      <w:r>
        <w:rPr>
          <w:b/>
        </w:rPr>
        <w:t xml:space="preserve">6. </w:t>
      </w:r>
      <w:r w:rsidRPr="008562DB">
        <w:rPr>
          <w:b/>
        </w:rPr>
        <w:t xml:space="preserve">Link turn – sustaining </w:t>
      </w:r>
      <w:r w:rsidRPr="008562DB">
        <w:rPr>
          <w:b/>
          <w:i/>
          <w:u w:val="single"/>
        </w:rPr>
        <w:t>life</w:t>
      </w:r>
      <w:r w:rsidRPr="008562DB">
        <w:rPr>
          <w:b/>
        </w:rPr>
        <w:t xml:space="preserve"> is necessary for people to learn to generate happiness through suffering</w:t>
      </w:r>
    </w:p>
    <w:p w:rsidR="006F1C7A" w:rsidRPr="007324C7" w:rsidRDefault="006F1C7A" w:rsidP="006F1C7A">
      <w:pPr>
        <w:rPr>
          <w:sz w:val="16"/>
        </w:rPr>
      </w:pPr>
      <w:proofErr w:type="spellStart"/>
      <w:r w:rsidRPr="00E429C0">
        <w:rPr>
          <w:b/>
        </w:rPr>
        <w:t>Gulla</w:t>
      </w:r>
      <w:proofErr w:type="spellEnd"/>
      <w:r w:rsidRPr="00E429C0">
        <w:rPr>
          <w:b/>
        </w:rPr>
        <w:t xml:space="preserve"> 10</w:t>
      </w:r>
    </w:p>
    <w:p w:rsidR="006F1C7A" w:rsidRPr="007324C7" w:rsidRDefault="006F1C7A" w:rsidP="006F1C7A">
      <w:pPr>
        <w:rPr>
          <w:sz w:val="16"/>
        </w:rPr>
      </w:pPr>
      <w:r w:rsidRPr="007324C7">
        <w:rPr>
          <w:sz w:val="16"/>
        </w:rPr>
        <w:t xml:space="preserve">Ashok, Masters and Pre Doctoral studies in Physics, </w:t>
      </w:r>
      <w:proofErr w:type="gramStart"/>
      <w:r w:rsidRPr="007324C7">
        <w:rPr>
          <w:sz w:val="16"/>
        </w:rPr>
        <w:t>During</w:t>
      </w:r>
      <w:proofErr w:type="gramEnd"/>
      <w:r w:rsidRPr="007324C7">
        <w:rPr>
          <w:sz w:val="16"/>
        </w:rPr>
        <w:t xml:space="preserve"> the past fifteen years, the author has developed an interest in spirituality. His spiritual practice has been useful to know about personal values, morals, attitudes and behavior; and how these impact all of us, "How Pain and Suffering Generate Happiness," 4/12/10, http://voices.yahoo.com/how-pain-suffering-generate-happiness-5821188.html?cat=34</w:t>
      </w:r>
    </w:p>
    <w:p w:rsidR="006F1C7A" w:rsidRPr="007324C7" w:rsidRDefault="006F1C7A" w:rsidP="006F1C7A">
      <w:pPr>
        <w:rPr>
          <w:rFonts w:eastAsia="Times New Roman"/>
          <w:sz w:val="16"/>
          <w:szCs w:val="24"/>
        </w:rPr>
      </w:pPr>
      <w:r w:rsidRPr="008562DB">
        <w:rPr>
          <w:rFonts w:eastAsia="Times New Roman"/>
          <w:szCs w:val="24"/>
          <w:highlight w:val="green"/>
          <w:u w:val="single"/>
        </w:rPr>
        <w:t>Every one</w:t>
      </w:r>
      <w:r w:rsidRPr="002921EC">
        <w:rPr>
          <w:rFonts w:eastAsia="Times New Roman"/>
          <w:szCs w:val="24"/>
          <w:u w:val="single"/>
        </w:rPr>
        <w:t xml:space="preserve"> of us </w:t>
      </w:r>
      <w:r w:rsidRPr="008562DB">
        <w:rPr>
          <w:rFonts w:eastAsia="Times New Roman"/>
          <w:szCs w:val="24"/>
          <w:highlight w:val="green"/>
          <w:u w:val="single"/>
        </w:rPr>
        <w:t>fears</w:t>
      </w:r>
      <w:r w:rsidRPr="007324C7">
        <w:rPr>
          <w:rFonts w:eastAsia="Times New Roman"/>
          <w:sz w:val="16"/>
          <w:szCs w:val="24"/>
        </w:rPr>
        <w:t xml:space="preserve"> from </w:t>
      </w:r>
      <w:r w:rsidRPr="008562DB">
        <w:rPr>
          <w:rFonts w:eastAsia="Times New Roman"/>
          <w:szCs w:val="24"/>
          <w:highlight w:val="green"/>
          <w:u w:val="single"/>
        </w:rPr>
        <w:t>pain and suffering and wish to avoid it</w:t>
      </w:r>
      <w:r w:rsidRPr="007324C7">
        <w:rPr>
          <w:rFonts w:eastAsia="Times New Roman"/>
          <w:sz w:val="16"/>
          <w:szCs w:val="24"/>
        </w:rPr>
        <w:t xml:space="preserve"> at any cost. </w:t>
      </w:r>
      <w:r w:rsidRPr="002921EC">
        <w:rPr>
          <w:rFonts w:eastAsia="Times New Roman"/>
          <w:szCs w:val="24"/>
          <w:u w:val="single"/>
        </w:rPr>
        <w:t>By avoiding pain and suffering, we fail to deal with it when it falls on us. It creates suffering and unhappiness</w:t>
      </w:r>
      <w:r w:rsidRPr="007324C7">
        <w:rPr>
          <w:rFonts w:eastAsia="Times New Roman"/>
          <w:sz w:val="16"/>
          <w:szCs w:val="24"/>
        </w:rPr>
        <w:t xml:space="preserve">. People who understands life and its grand purpose from the perspective of spirituality, do not shun pain but deal with it. They remain resilient and calm in dealing with pain. </w:t>
      </w:r>
      <w:r w:rsidRPr="002921EC">
        <w:rPr>
          <w:rFonts w:eastAsia="Times New Roman"/>
          <w:szCs w:val="24"/>
          <w:u w:val="single"/>
        </w:rPr>
        <w:t xml:space="preserve">Pain and suffering cannot be completely separated from happiness. </w:t>
      </w:r>
      <w:r w:rsidRPr="008562DB">
        <w:rPr>
          <w:rFonts w:eastAsia="Times New Roman"/>
          <w:szCs w:val="24"/>
          <w:highlight w:val="green"/>
          <w:u w:val="single"/>
        </w:rPr>
        <w:t>We cannot expect to be happy all the time without</w:t>
      </w:r>
      <w:r w:rsidRPr="007324C7">
        <w:rPr>
          <w:rFonts w:eastAsia="Times New Roman"/>
          <w:sz w:val="16"/>
          <w:szCs w:val="24"/>
        </w:rPr>
        <w:t xml:space="preserve"> in </w:t>
      </w:r>
      <w:r w:rsidRPr="008562DB">
        <w:rPr>
          <w:rFonts w:eastAsia="Times New Roman"/>
          <w:szCs w:val="24"/>
          <w:highlight w:val="green"/>
          <w:u w:val="single"/>
        </w:rPr>
        <w:t>some</w:t>
      </w:r>
      <w:r w:rsidRPr="007324C7">
        <w:rPr>
          <w:rFonts w:eastAsia="Times New Roman"/>
          <w:sz w:val="16"/>
          <w:szCs w:val="24"/>
        </w:rPr>
        <w:t xml:space="preserve"> manner </w:t>
      </w:r>
      <w:r w:rsidRPr="008562DB">
        <w:rPr>
          <w:rFonts w:eastAsia="Times New Roman"/>
          <w:szCs w:val="24"/>
          <w:highlight w:val="green"/>
          <w:u w:val="single"/>
        </w:rPr>
        <w:t>suffering</w:t>
      </w:r>
      <w:r w:rsidRPr="007324C7">
        <w:rPr>
          <w:rFonts w:eastAsia="Times New Roman"/>
          <w:sz w:val="16"/>
          <w:szCs w:val="24"/>
        </w:rPr>
        <w:t xml:space="preserve"> pain. There are number of instances when a person experiences both pain and happiness simultaneously. </w:t>
      </w:r>
      <w:r w:rsidRPr="008562DB">
        <w:rPr>
          <w:rFonts w:eastAsia="Times New Roman"/>
          <w:szCs w:val="24"/>
          <w:highlight w:val="green"/>
          <w:u w:val="single"/>
        </w:rPr>
        <w:t>As we strive for something, it gives us pain but the belief that it will lead to success provides us happiness</w:t>
      </w:r>
      <w:r w:rsidRPr="002921EC">
        <w:rPr>
          <w:rFonts w:eastAsia="Times New Roman"/>
          <w:szCs w:val="24"/>
          <w:u w:val="single"/>
        </w:rPr>
        <w:t>.</w:t>
      </w:r>
      <w:r w:rsidRPr="007324C7">
        <w:rPr>
          <w:rFonts w:eastAsia="Times New Roman"/>
          <w:sz w:val="16"/>
          <w:szCs w:val="24"/>
        </w:rPr>
        <w:t xml:space="preserve">  Happiness and pain are relative. </w:t>
      </w:r>
      <w:r w:rsidRPr="002921EC">
        <w:rPr>
          <w:rFonts w:eastAsia="Times New Roman"/>
          <w:szCs w:val="24"/>
          <w:u w:val="single"/>
        </w:rPr>
        <w:t>If a person is happy with a particular event</w:t>
      </w:r>
      <w:r w:rsidRPr="007324C7">
        <w:rPr>
          <w:rFonts w:eastAsia="Times New Roman"/>
          <w:sz w:val="16"/>
          <w:szCs w:val="24"/>
        </w:rPr>
        <w:t xml:space="preserve"> or possession</w:t>
      </w:r>
      <w:r w:rsidRPr="002921EC">
        <w:rPr>
          <w:rFonts w:eastAsia="Times New Roman"/>
          <w:szCs w:val="24"/>
          <w:u w:val="single"/>
        </w:rPr>
        <w:t>, the same event</w:t>
      </w:r>
      <w:r w:rsidRPr="007324C7">
        <w:rPr>
          <w:rFonts w:eastAsia="Times New Roman"/>
          <w:sz w:val="16"/>
          <w:szCs w:val="24"/>
        </w:rPr>
        <w:t xml:space="preserve"> or possession cannot </w:t>
      </w:r>
      <w:r w:rsidRPr="002921EC">
        <w:rPr>
          <w:rFonts w:eastAsia="Times New Roman"/>
          <w:szCs w:val="24"/>
          <w:u w:val="single"/>
        </w:rPr>
        <w:t>continue to make him happy. It depends on his past experience. If a person always gets good experiences, these may not keep him happy as he does not feel anything different.</w:t>
      </w:r>
      <w:r w:rsidRPr="007324C7">
        <w:rPr>
          <w:rFonts w:eastAsia="Times New Roman"/>
          <w:sz w:val="16"/>
          <w:szCs w:val="24"/>
        </w:rPr>
        <w:t xml:space="preserve"> However, </w:t>
      </w:r>
      <w:r w:rsidRPr="002921EC">
        <w:rPr>
          <w:rFonts w:eastAsia="Times New Roman"/>
          <w:szCs w:val="24"/>
          <w:u w:val="single"/>
        </w:rPr>
        <w:t>a person after suffering</w:t>
      </w:r>
      <w:r w:rsidRPr="007324C7">
        <w:rPr>
          <w:rFonts w:eastAsia="Times New Roman"/>
          <w:sz w:val="16"/>
          <w:szCs w:val="24"/>
        </w:rPr>
        <w:t xml:space="preserve"> from some bad situation </w:t>
      </w:r>
      <w:r w:rsidRPr="002921EC">
        <w:rPr>
          <w:rFonts w:eastAsia="Times New Roman"/>
          <w:szCs w:val="24"/>
          <w:u w:val="single"/>
        </w:rPr>
        <w:t>feels happy if he gets better</w:t>
      </w:r>
      <w:r w:rsidRPr="007324C7">
        <w:rPr>
          <w:rFonts w:eastAsia="Times New Roman"/>
          <w:sz w:val="16"/>
          <w:szCs w:val="24"/>
        </w:rPr>
        <w:t xml:space="preserve">. A businessman who suffers a loss in previous years feel satisfied on his business turning around and showing even a nominal profit. Same amount of profit will not be of any much consequence for other businessman. We notice people who suffer from some ailment and once they show slight recovery in health make them feel cheerful and happy. </w:t>
      </w:r>
      <w:r w:rsidRPr="002921EC">
        <w:rPr>
          <w:rFonts w:eastAsia="Times New Roman"/>
          <w:szCs w:val="24"/>
          <w:u w:val="single"/>
        </w:rPr>
        <w:t>A normal healthy person does not feel cheerful with a better condition than the person who has recovered.</w:t>
      </w:r>
      <w:r w:rsidRPr="007324C7">
        <w:rPr>
          <w:rFonts w:eastAsia="Times New Roman"/>
          <w:sz w:val="16"/>
          <w:szCs w:val="24"/>
        </w:rPr>
        <w:t xml:space="preserve"> Similarly, </w:t>
      </w:r>
      <w:r w:rsidRPr="002921EC">
        <w:rPr>
          <w:rFonts w:eastAsia="Times New Roman"/>
          <w:szCs w:val="24"/>
          <w:u w:val="single"/>
        </w:rPr>
        <w:t xml:space="preserve">two lovers after some misunderstanding when they patch up and live together feel more happiness. </w:t>
      </w:r>
      <w:r w:rsidRPr="008562DB">
        <w:rPr>
          <w:rFonts w:eastAsia="Times New Roman"/>
          <w:szCs w:val="24"/>
          <w:highlight w:val="green"/>
          <w:u w:val="single"/>
        </w:rPr>
        <w:t>Every bad situation creates more scope to generate happiness with a slight upward improvement</w:t>
      </w:r>
      <w:r w:rsidRPr="002921EC">
        <w:rPr>
          <w:rFonts w:eastAsia="Times New Roman"/>
          <w:szCs w:val="24"/>
          <w:u w:val="single"/>
        </w:rPr>
        <w:t>.</w:t>
      </w:r>
      <w:r w:rsidRPr="007324C7">
        <w:rPr>
          <w:rFonts w:eastAsia="Times New Roman"/>
          <w:sz w:val="16"/>
          <w:szCs w:val="24"/>
        </w:rPr>
        <w:t xml:space="preserve"> With pain and suffering, we feel and enjoy happiness.  All happy events lose its magnetic attraction after some time, and a person will not feel anything special with these events. This is the reason that wealth, fame, health and success after some time do not create any special impact on overall happiness unless the next event is more positive than the previous one.  </w:t>
      </w:r>
      <w:r w:rsidRPr="008562DB">
        <w:rPr>
          <w:rFonts w:eastAsia="Times New Roman"/>
          <w:szCs w:val="24"/>
          <w:highlight w:val="green"/>
          <w:u w:val="single"/>
        </w:rPr>
        <w:t>People</w:t>
      </w:r>
      <w:r w:rsidRPr="002921EC">
        <w:rPr>
          <w:rFonts w:eastAsia="Times New Roman"/>
          <w:szCs w:val="24"/>
          <w:u w:val="single"/>
        </w:rPr>
        <w:t xml:space="preserve"> often </w:t>
      </w:r>
      <w:r w:rsidRPr="008562DB">
        <w:rPr>
          <w:rFonts w:eastAsia="Times New Roman"/>
          <w:szCs w:val="24"/>
          <w:highlight w:val="green"/>
          <w:u w:val="single"/>
        </w:rPr>
        <w:t>think that happiness and suffering are opposites</w:t>
      </w:r>
      <w:r w:rsidRPr="002921EC">
        <w:rPr>
          <w:rFonts w:eastAsia="Times New Roman"/>
          <w:szCs w:val="24"/>
          <w:u w:val="single"/>
        </w:rPr>
        <w:t xml:space="preserve">, so if something is a real cause of happiness it cannot give rise to suffering. </w:t>
      </w:r>
      <w:r w:rsidRPr="008562DB">
        <w:rPr>
          <w:rFonts w:eastAsia="Times New Roman"/>
          <w:szCs w:val="24"/>
          <w:highlight w:val="green"/>
          <w:u w:val="single"/>
        </w:rPr>
        <w:t>This is not</w:t>
      </w:r>
      <w:r w:rsidRPr="007324C7">
        <w:rPr>
          <w:rFonts w:eastAsia="Times New Roman"/>
          <w:sz w:val="16"/>
          <w:szCs w:val="24"/>
        </w:rPr>
        <w:t xml:space="preserve"> always </w:t>
      </w:r>
      <w:r w:rsidRPr="008562DB">
        <w:rPr>
          <w:rFonts w:eastAsia="Times New Roman"/>
          <w:szCs w:val="24"/>
          <w:highlight w:val="green"/>
          <w:u w:val="single"/>
        </w:rPr>
        <w:t>true</w:t>
      </w:r>
      <w:r w:rsidRPr="007324C7">
        <w:rPr>
          <w:rFonts w:eastAsia="Times New Roman"/>
          <w:sz w:val="16"/>
          <w:szCs w:val="24"/>
        </w:rPr>
        <w:t xml:space="preserve">. If food, money, and other comforts are causes of happiness, they can never be causes of suffering; yet we know from our own experience that they often do cause suffering. For example, one of our main interests is food, but the food we eat is also the principal cause of most of our ill health and sickness. How many of us are troubled by taking food we cherish but not suitable to health.  Pain and suffering is good for understanding of inner self; helps to develop capacity to be sympathetic towards others and fosters many good virtues. We suffer with pain for variety of reasons; like not being treated properly by other people; feeling uncomfortable in a relation; stress from the job and other instability in life. We may not be able to fulfill demands of our life. All these externalities affect our calmness and provide us pain. We remain unhappy with the situation and helpless as it is not easy to change external environment. In difficulty and pain, we try to see within and try to find solace in seeking help from our creator. Pain makes us realize inner need to be in remembrance with our creator. In pain our attention from outside distractions gets reduced. We fill the need of our inner self to be in remembrance of God through prayer and be in love with all other human beings. This provides us strength to face pain and our expectation level comes down.  Pain modifies ego level, brings soberness in our behavior, makes us humble while dealing with others and imbibes in us good virtues of life. A person who has all the comforts finds it difficult to understand and feel the pain and suffering of others. He may not be able to generate love when everything is going fine. This is the main reason why people who have risen and become wealthy and renowned personality from humble background have been found to devote enough in philanthropy. They have understood the real values of life out of pain and suffering during early childhood; it has made them strong and determined to face the odds with courage, and helped to create a feeling of love and care for others.  </w:t>
      </w:r>
      <w:r w:rsidRPr="008562DB">
        <w:rPr>
          <w:rFonts w:eastAsia="Times New Roman"/>
          <w:szCs w:val="24"/>
          <w:highlight w:val="green"/>
          <w:u w:val="single"/>
        </w:rPr>
        <w:t>Pain and suffering teaches us certain lessons and can serve as a purpose in life. One</w:t>
      </w:r>
      <w:r w:rsidRPr="002921EC">
        <w:rPr>
          <w:rFonts w:eastAsia="Times New Roman"/>
          <w:szCs w:val="24"/>
          <w:u w:val="single"/>
        </w:rPr>
        <w:t xml:space="preserve"> obvious </w:t>
      </w:r>
      <w:r w:rsidRPr="008562DB">
        <w:rPr>
          <w:rFonts w:eastAsia="Times New Roman"/>
          <w:szCs w:val="24"/>
          <w:highlight w:val="green"/>
          <w:u w:val="single"/>
        </w:rPr>
        <w:t>way is that it helps us to recognize happiness. Without suffering, we cannot have happiness, because we would have nothing to measure our happiness against</w:t>
      </w:r>
      <w:r w:rsidRPr="002921EC">
        <w:rPr>
          <w:rFonts w:eastAsia="Times New Roman"/>
          <w:szCs w:val="24"/>
          <w:u w:val="single"/>
        </w:rPr>
        <w:t>. Therefore, suffering provides us with the ability to be happy and experience the good of life.</w:t>
      </w:r>
      <w:r w:rsidRPr="007324C7">
        <w:rPr>
          <w:rFonts w:eastAsia="Times New Roman"/>
          <w:sz w:val="16"/>
          <w:szCs w:val="24"/>
        </w:rPr>
        <w:t xml:space="preserve"> Another way is that </w:t>
      </w:r>
      <w:r w:rsidRPr="002921EC">
        <w:rPr>
          <w:rFonts w:eastAsia="Times New Roman"/>
          <w:szCs w:val="24"/>
          <w:u w:val="single"/>
        </w:rPr>
        <w:t>it can inspire others. When people undergo suffering, no matter what they are, they like knowing that they are not alone and that others can relate to them.</w:t>
      </w:r>
      <w:r w:rsidRPr="007324C7">
        <w:rPr>
          <w:rFonts w:eastAsia="Times New Roman"/>
          <w:sz w:val="16"/>
          <w:szCs w:val="24"/>
        </w:rPr>
        <w:t xml:space="preserve"> These people would not be able to relate if they had not undergone suffering themselves. Hopefully </w:t>
      </w:r>
      <w:r w:rsidRPr="008562DB">
        <w:rPr>
          <w:rFonts w:eastAsia="Times New Roman"/>
          <w:szCs w:val="24"/>
          <w:highlight w:val="green"/>
          <w:u w:val="single"/>
        </w:rPr>
        <w:t>the suffering person will later be able to help someone else and make that person feel happy</w:t>
      </w:r>
      <w:r w:rsidRPr="007324C7">
        <w:rPr>
          <w:rFonts w:eastAsia="Times New Roman"/>
          <w:sz w:val="16"/>
          <w:szCs w:val="24"/>
        </w:rPr>
        <w:t xml:space="preserve">.  Let us not always think of comforts in life. It makes us feel jittery with the slightest pain. </w:t>
      </w:r>
      <w:r w:rsidRPr="002921EC">
        <w:rPr>
          <w:rFonts w:eastAsia="Times New Roman"/>
          <w:szCs w:val="24"/>
          <w:u w:val="single"/>
        </w:rPr>
        <w:t>Both pain and happiness lies in our mind</w:t>
      </w:r>
      <w:r w:rsidRPr="007324C7">
        <w:rPr>
          <w:rFonts w:eastAsia="Times New Roman"/>
          <w:sz w:val="16"/>
          <w:szCs w:val="24"/>
        </w:rPr>
        <w:t xml:space="preserve">. We observe people who face lot to troubles in life, but still remain calm whereas another person with the slightest pain breaks down.  The </w:t>
      </w:r>
      <w:r w:rsidRPr="008562DB">
        <w:rPr>
          <w:rFonts w:eastAsia="Times New Roman"/>
          <w:szCs w:val="24"/>
          <w:highlight w:val="green"/>
          <w:u w:val="single"/>
          <w:bdr w:val="single" w:sz="4" w:space="0" w:color="auto"/>
        </w:rPr>
        <w:t>true happiness comes not by striving for happiness but to stand calm during pain and suffering</w:t>
      </w:r>
      <w:r w:rsidRPr="002921EC">
        <w:rPr>
          <w:rFonts w:eastAsia="Times New Roman"/>
          <w:szCs w:val="24"/>
          <w:u w:val="single"/>
          <w:bdr w:val="single" w:sz="4" w:space="0" w:color="auto"/>
        </w:rPr>
        <w:t>.</w:t>
      </w:r>
      <w:r w:rsidRPr="007324C7">
        <w:rPr>
          <w:rFonts w:eastAsia="Times New Roman"/>
          <w:sz w:val="16"/>
          <w:szCs w:val="24"/>
        </w:rPr>
        <w:t xml:space="preserve"> Great </w:t>
      </w:r>
      <w:r w:rsidRPr="002921EC">
        <w:rPr>
          <w:rFonts w:eastAsia="Times New Roman"/>
          <w:szCs w:val="24"/>
          <w:u w:val="single"/>
        </w:rPr>
        <w:t>saints were able to achieve long drawn happiness and peace not by aspiring for happiness, but treating all type of pain and suffering to be divine gift. At the highest level of spiritual attainment</w:t>
      </w:r>
      <w:r w:rsidRPr="007324C7">
        <w:rPr>
          <w:rFonts w:eastAsia="Times New Roman"/>
          <w:sz w:val="16"/>
          <w:szCs w:val="24"/>
        </w:rPr>
        <w:t xml:space="preserve">, both </w:t>
      </w:r>
      <w:r w:rsidRPr="002921EC">
        <w:rPr>
          <w:rFonts w:eastAsia="Times New Roman"/>
          <w:szCs w:val="24"/>
          <w:u w:val="single"/>
        </w:rPr>
        <w:t>pain and comforts look alike.</w:t>
      </w:r>
      <w:r w:rsidRPr="007324C7">
        <w:rPr>
          <w:rFonts w:eastAsia="Times New Roman"/>
          <w:sz w:val="16"/>
          <w:szCs w:val="24"/>
        </w:rPr>
        <w:t xml:space="preserve"> This is the stage of </w:t>
      </w:r>
      <w:r w:rsidRPr="007324C7">
        <w:rPr>
          <w:rFonts w:eastAsia="Times New Roman"/>
          <w:sz w:val="16"/>
          <w:szCs w:val="24"/>
        </w:rPr>
        <w:lastRenderedPageBreak/>
        <w:t xml:space="preserve">inner peace and calmness. Most of us, who lack such spiritual attainment, do get impacted by pain and suffering. However, people have to develop certain level of spiritual understanding to take pain and suffering as a step forward to eternal peace and happiness.  </w:t>
      </w:r>
    </w:p>
    <w:p w:rsidR="006F1C7A" w:rsidRDefault="006F1C7A" w:rsidP="006F1C7A"/>
    <w:p w:rsidR="006F1C7A" w:rsidRPr="008562DB" w:rsidRDefault="006F1C7A" w:rsidP="006F1C7A">
      <w:pPr>
        <w:rPr>
          <w:b/>
        </w:rPr>
      </w:pPr>
      <w:r>
        <w:rPr>
          <w:b/>
        </w:rPr>
        <w:t>Death is bad – no shit</w:t>
      </w:r>
    </w:p>
    <w:p w:rsidR="006F1C7A" w:rsidRPr="0038790B" w:rsidRDefault="006F1C7A" w:rsidP="006F1C7A">
      <w:pPr>
        <w:rPr>
          <w:b/>
        </w:rPr>
      </w:pPr>
      <w:proofErr w:type="spellStart"/>
      <w:r w:rsidRPr="0038790B">
        <w:rPr>
          <w:b/>
        </w:rPr>
        <w:t>Kagan</w:t>
      </w:r>
      <w:proofErr w:type="spellEnd"/>
      <w:r w:rsidRPr="0038790B">
        <w:rPr>
          <w:b/>
        </w:rPr>
        <w:t xml:space="preserve"> 12 </w:t>
      </w:r>
      <w:r w:rsidRPr="007324C7">
        <w:rPr>
          <w:sz w:val="16"/>
        </w:rPr>
        <w:t>– Professor of Philosophy @ Yale</w:t>
      </w:r>
    </w:p>
    <w:p w:rsidR="006F1C7A" w:rsidRPr="007324C7" w:rsidRDefault="006F1C7A" w:rsidP="006F1C7A">
      <w:pPr>
        <w:rPr>
          <w:sz w:val="16"/>
        </w:rPr>
      </w:pPr>
      <w:proofErr w:type="gramStart"/>
      <w:r w:rsidRPr="007324C7">
        <w:rPr>
          <w:sz w:val="16"/>
        </w:rPr>
        <w:t>Shelly, professor of philosophy at Yale University, "Is Death Bad for You?"</w:t>
      </w:r>
      <w:proofErr w:type="gramEnd"/>
      <w:r w:rsidRPr="007324C7">
        <w:rPr>
          <w:sz w:val="16"/>
        </w:rPr>
        <w:t xml:space="preserve"> 5/13/12, http://chronicle.com/article/article-content/131818/</w:t>
      </w:r>
    </w:p>
    <w:p w:rsidR="006F1C7A" w:rsidRPr="007324C7" w:rsidRDefault="006F1C7A" w:rsidP="006F1C7A">
      <w:pPr>
        <w:rPr>
          <w:rFonts w:eastAsia="Times New Roman"/>
          <w:sz w:val="16"/>
          <w:szCs w:val="24"/>
        </w:rPr>
      </w:pPr>
      <w:r w:rsidRPr="007324C7">
        <w:rPr>
          <w:rFonts w:eastAsia="Times New Roman"/>
          <w:sz w:val="16"/>
          <w:szCs w:val="24"/>
        </w:rPr>
        <w:t xml:space="preserve"> In thinking about this question, it is important to be clear about what we're asking. In particular, we are not asking whether or how the process of dying can be bad. </w:t>
      </w:r>
      <w:proofErr w:type="gramStart"/>
      <w:r w:rsidRPr="007324C7">
        <w:rPr>
          <w:rFonts w:eastAsia="Times New Roman"/>
          <w:sz w:val="16"/>
          <w:szCs w:val="24"/>
        </w:rPr>
        <w:t>For I take it to be quite uncontroversial—and not at all puzzling—that the process of dying can be a painful one.</w:t>
      </w:r>
      <w:proofErr w:type="gramEnd"/>
      <w:r w:rsidRPr="007324C7">
        <w:rPr>
          <w:rFonts w:eastAsia="Times New Roman"/>
          <w:sz w:val="16"/>
          <w:szCs w:val="24"/>
        </w:rPr>
        <w:t xml:space="preserve"> But it needn't be. I might, after all, die peacefully in my sleep. Similarly, of course, the prospect of dying can be unpleasant. But that makes sense only if we consider death itself to be bad. Yet </w:t>
      </w:r>
      <w:r w:rsidRPr="0038790B">
        <w:rPr>
          <w:rFonts w:eastAsia="Times New Roman"/>
          <w:szCs w:val="24"/>
          <w:u w:val="single"/>
        </w:rPr>
        <w:t>how can sheer nonexistence be bad</w:t>
      </w:r>
      <w:r w:rsidRPr="007324C7">
        <w:rPr>
          <w:rFonts w:eastAsia="Times New Roman"/>
          <w:sz w:val="16"/>
          <w:szCs w:val="24"/>
        </w:rPr>
        <w:t xml:space="preserve">? Maybe </w:t>
      </w:r>
      <w:r w:rsidRPr="008562DB">
        <w:rPr>
          <w:rFonts w:eastAsia="Times New Roman"/>
          <w:szCs w:val="24"/>
          <w:highlight w:val="green"/>
          <w:u w:val="single"/>
        </w:rPr>
        <w:t>nonexistence is bad</w:t>
      </w:r>
      <w:r w:rsidRPr="007324C7">
        <w:rPr>
          <w:rFonts w:eastAsia="Times New Roman"/>
          <w:sz w:val="16"/>
          <w:szCs w:val="24"/>
        </w:rPr>
        <w:t xml:space="preserve"> for me, not in an intrinsic way, like pain, and not in an instrumental way, like unemployment leading to poverty, which in turn leads to pain and suffering, but </w:t>
      </w:r>
      <w:r w:rsidRPr="0038790B">
        <w:rPr>
          <w:rFonts w:eastAsia="Times New Roman"/>
          <w:szCs w:val="24"/>
          <w:u w:val="single"/>
        </w:rPr>
        <w:t>in a comparative way</w:t>
      </w:r>
      <w:r w:rsidRPr="007324C7">
        <w:rPr>
          <w:rFonts w:eastAsia="Times New Roman"/>
          <w:sz w:val="16"/>
          <w:szCs w:val="24"/>
        </w:rPr>
        <w:t xml:space="preserve">—what economists call opportunity costs. Death is bad for me in the comparative sense, </w:t>
      </w:r>
      <w:r w:rsidRPr="008562DB">
        <w:rPr>
          <w:rFonts w:eastAsia="Times New Roman"/>
          <w:szCs w:val="24"/>
          <w:highlight w:val="green"/>
          <w:u w:val="single"/>
        </w:rPr>
        <w:t>because when I'm dead I lack</w:t>
      </w:r>
      <w:r w:rsidRPr="007324C7">
        <w:rPr>
          <w:rFonts w:eastAsia="Times New Roman"/>
          <w:sz w:val="16"/>
          <w:szCs w:val="24"/>
        </w:rPr>
        <w:t xml:space="preserve"> life—more particularly, </w:t>
      </w:r>
      <w:r w:rsidRPr="008562DB">
        <w:rPr>
          <w:rFonts w:eastAsia="Times New Roman"/>
          <w:szCs w:val="24"/>
          <w:highlight w:val="green"/>
          <w:u w:val="single"/>
        </w:rPr>
        <w:t xml:space="preserve">the </w:t>
      </w:r>
      <w:r w:rsidRPr="008562DB">
        <w:rPr>
          <w:rFonts w:eastAsia="Times New Roman"/>
          <w:b/>
          <w:iCs/>
          <w:szCs w:val="24"/>
          <w:highlight w:val="green"/>
          <w:u w:val="single"/>
          <w:bdr w:val="single" w:sz="18" w:space="0" w:color="auto"/>
        </w:rPr>
        <w:t>good things</w:t>
      </w:r>
      <w:r w:rsidRPr="008562DB">
        <w:rPr>
          <w:rFonts w:eastAsia="Times New Roman"/>
          <w:szCs w:val="24"/>
          <w:highlight w:val="green"/>
          <w:u w:val="single"/>
        </w:rPr>
        <w:t xml:space="preserve"> in life</w:t>
      </w:r>
      <w:r w:rsidRPr="007324C7">
        <w:rPr>
          <w:rFonts w:eastAsia="Times New Roman"/>
          <w:sz w:val="16"/>
          <w:szCs w:val="24"/>
        </w:rPr>
        <w:t xml:space="preserve">. That explanation of </w:t>
      </w:r>
      <w:r w:rsidRPr="008562DB">
        <w:rPr>
          <w:rFonts w:eastAsia="Times New Roman"/>
          <w:szCs w:val="24"/>
          <w:highlight w:val="green"/>
          <w:u w:val="single"/>
        </w:rPr>
        <w:t>death's badness is known as the deprivation account</w:t>
      </w:r>
      <w:r w:rsidRPr="0038790B">
        <w:rPr>
          <w:rFonts w:eastAsia="Times New Roman"/>
          <w:szCs w:val="24"/>
          <w:u w:val="single"/>
        </w:rPr>
        <w:t xml:space="preserve">. </w:t>
      </w:r>
      <w:r w:rsidRPr="007324C7">
        <w:rPr>
          <w:rFonts w:eastAsia="Times New Roman"/>
          <w:sz w:val="16"/>
          <w:szCs w:val="24"/>
        </w:rPr>
        <w:t xml:space="preserve"> Despite the overall plausibility of the deprivation account, though, it's not all smooth sailing. For one thing, if something is true, it seems as though there's got to be a time when it's true. Yet </w:t>
      </w:r>
      <w:r w:rsidRPr="0038790B">
        <w:rPr>
          <w:rFonts w:eastAsia="Times New Roman"/>
          <w:szCs w:val="24"/>
          <w:u w:val="single"/>
        </w:rPr>
        <w:t>if death is bad</w:t>
      </w:r>
      <w:r w:rsidRPr="007324C7">
        <w:rPr>
          <w:rFonts w:eastAsia="Times New Roman"/>
          <w:sz w:val="16"/>
          <w:szCs w:val="24"/>
        </w:rPr>
        <w:t xml:space="preserve"> for me, </w:t>
      </w:r>
      <w:r w:rsidRPr="0038790B">
        <w:rPr>
          <w:rFonts w:eastAsia="Times New Roman"/>
          <w:szCs w:val="24"/>
          <w:u w:val="single"/>
        </w:rPr>
        <w:t>when is it bad for me</w:t>
      </w:r>
      <w:r w:rsidRPr="007324C7">
        <w:rPr>
          <w:rFonts w:eastAsia="Times New Roman"/>
          <w:sz w:val="16"/>
          <w:szCs w:val="24"/>
        </w:rPr>
        <w:t xml:space="preserve">? Not now. </w:t>
      </w:r>
      <w:r w:rsidRPr="0038790B">
        <w:rPr>
          <w:rFonts w:eastAsia="Times New Roman"/>
          <w:szCs w:val="24"/>
          <w:u w:val="single"/>
        </w:rPr>
        <w:t>I'm not dead now. What about when I'm dead?</w:t>
      </w:r>
      <w:r w:rsidRPr="007324C7">
        <w:rPr>
          <w:rFonts w:eastAsia="Times New Roman"/>
          <w:sz w:val="16"/>
          <w:szCs w:val="24"/>
        </w:rPr>
        <w:t xml:space="preserve"> But then, </w:t>
      </w:r>
      <w:r w:rsidRPr="0038790B">
        <w:rPr>
          <w:rFonts w:eastAsia="Times New Roman"/>
          <w:szCs w:val="24"/>
          <w:u w:val="single"/>
        </w:rPr>
        <w:t>I won't exist.</w:t>
      </w:r>
      <w:r w:rsidRPr="007324C7">
        <w:rPr>
          <w:rFonts w:eastAsia="Times New Roman"/>
          <w:sz w:val="16"/>
          <w:szCs w:val="24"/>
        </w:rPr>
        <w:t xml:space="preserve"> As the ancient Greek philosopher Epicurus wrote: "So death, the most terrifying of ills, is nothing to us, since so long as we exist, death is not with us; but when death comes, </w:t>
      </w:r>
      <w:proofErr w:type="gramStart"/>
      <w:r w:rsidRPr="007324C7">
        <w:rPr>
          <w:rFonts w:eastAsia="Times New Roman"/>
          <w:sz w:val="16"/>
          <w:szCs w:val="24"/>
        </w:rPr>
        <w:t>then</w:t>
      </w:r>
      <w:proofErr w:type="gramEnd"/>
      <w:r w:rsidRPr="007324C7">
        <w:rPr>
          <w:rFonts w:eastAsia="Times New Roman"/>
          <w:sz w:val="16"/>
          <w:szCs w:val="24"/>
        </w:rPr>
        <w:t xml:space="preserve"> we do not exist. It does not then concern either the living or the dead, since for the former it is not, and the latter are no more."  </w:t>
      </w:r>
      <w:r w:rsidRPr="0038790B">
        <w:rPr>
          <w:rFonts w:eastAsia="Times New Roman"/>
          <w:szCs w:val="24"/>
          <w:u w:val="single"/>
        </w:rPr>
        <w:t>If death has no time at which it's bad for me, then maybe it's not bad</w:t>
      </w:r>
      <w:r w:rsidRPr="007324C7">
        <w:rPr>
          <w:rFonts w:eastAsia="Times New Roman"/>
          <w:sz w:val="16"/>
          <w:szCs w:val="24"/>
        </w:rPr>
        <w:t xml:space="preserve"> for me. Or perhaps we should challenge the assumption that all facts are datable. Could there be some facts that aren't?  Suppose that on Monday I shoot John. I wound him with the bullet that comes out of my gun, but he bleeds slowly, and doesn't die until Wednesday. Meanwhile, on Tuesday, I have a heart attack and die. I killed John, but when? No answer seems satisfactory! So maybe there are </w:t>
      </w:r>
      <w:proofErr w:type="spellStart"/>
      <w:r w:rsidRPr="007324C7">
        <w:rPr>
          <w:rFonts w:eastAsia="Times New Roman"/>
          <w:sz w:val="16"/>
          <w:szCs w:val="24"/>
        </w:rPr>
        <w:t>undatable</w:t>
      </w:r>
      <w:proofErr w:type="spellEnd"/>
      <w:r w:rsidRPr="007324C7">
        <w:rPr>
          <w:rFonts w:eastAsia="Times New Roman"/>
          <w:sz w:val="16"/>
          <w:szCs w:val="24"/>
        </w:rPr>
        <w:t xml:space="preserve"> </w:t>
      </w:r>
      <w:proofErr w:type="gramStart"/>
      <w:r w:rsidRPr="007324C7">
        <w:rPr>
          <w:rFonts w:eastAsia="Times New Roman"/>
          <w:sz w:val="16"/>
          <w:szCs w:val="24"/>
        </w:rPr>
        <w:t>facts,</w:t>
      </w:r>
      <w:proofErr w:type="gramEnd"/>
      <w:r w:rsidRPr="007324C7">
        <w:rPr>
          <w:rFonts w:eastAsia="Times New Roman"/>
          <w:sz w:val="16"/>
          <w:szCs w:val="24"/>
        </w:rPr>
        <w:t xml:space="preserve"> and death's being bad for me is one of them.  Alternatively, if all facts can be dated, we need to say when death is bad for me. So perhaps we should just insist that death is bad for me when I'm dead. But that, of course, returns us to the earlier puzzle. How could death be bad for me when I don't exist? </w:t>
      </w:r>
      <w:r w:rsidRPr="008562DB">
        <w:rPr>
          <w:rFonts w:eastAsia="Times New Roman"/>
          <w:szCs w:val="24"/>
          <w:highlight w:val="green"/>
          <w:u w:val="single"/>
        </w:rPr>
        <w:t>Isn't it true that something can be bad for you only if you exist</w:t>
      </w:r>
      <w:r w:rsidRPr="007324C7">
        <w:rPr>
          <w:rFonts w:eastAsia="Times New Roman"/>
          <w:sz w:val="16"/>
          <w:szCs w:val="24"/>
        </w:rPr>
        <w:t xml:space="preserve">? Call this idea the existence requirement.  </w:t>
      </w:r>
      <w:r w:rsidRPr="0038790B">
        <w:rPr>
          <w:rFonts w:eastAsia="Times New Roman"/>
          <w:szCs w:val="24"/>
          <w:u w:val="single"/>
        </w:rPr>
        <w:t>Should we just reject the existence requirement</w:t>
      </w:r>
      <w:r w:rsidRPr="007324C7">
        <w:rPr>
          <w:rFonts w:eastAsia="Times New Roman"/>
          <w:sz w:val="16"/>
          <w:szCs w:val="24"/>
        </w:rPr>
        <w:t xml:space="preserve">? Admittedly, </w:t>
      </w:r>
      <w:r w:rsidRPr="0038790B">
        <w:rPr>
          <w:rFonts w:eastAsia="Times New Roman"/>
          <w:szCs w:val="24"/>
          <w:u w:val="single"/>
        </w:rPr>
        <w:t>in typical cases—involving pain, blindness, losing your job, and so on—things are bad for you while you exist. But</w:t>
      </w:r>
      <w:r w:rsidRPr="007324C7">
        <w:rPr>
          <w:rFonts w:eastAsia="Times New Roman"/>
          <w:sz w:val="16"/>
          <w:szCs w:val="24"/>
        </w:rPr>
        <w:t xml:space="preserve"> maybe </w:t>
      </w:r>
      <w:r w:rsidRPr="0038790B">
        <w:rPr>
          <w:rFonts w:eastAsia="Times New Roman"/>
          <w:szCs w:val="24"/>
          <w:u w:val="single"/>
        </w:rPr>
        <w:t xml:space="preserve">sometimes you don't even need to exist for something to be bad for you. Arguably, the comparative </w:t>
      </w:r>
      <w:proofErr w:type="spellStart"/>
      <w:r w:rsidRPr="0038790B">
        <w:rPr>
          <w:rFonts w:eastAsia="Times New Roman"/>
          <w:szCs w:val="24"/>
          <w:u w:val="single"/>
        </w:rPr>
        <w:t>bads</w:t>
      </w:r>
      <w:proofErr w:type="spellEnd"/>
      <w:r w:rsidRPr="0038790B">
        <w:rPr>
          <w:rFonts w:eastAsia="Times New Roman"/>
          <w:szCs w:val="24"/>
          <w:u w:val="single"/>
        </w:rPr>
        <w:t xml:space="preserve"> of deprivation are like that. </w:t>
      </w:r>
      <w:r w:rsidRPr="007324C7">
        <w:rPr>
          <w:rFonts w:eastAsia="Times New Roman"/>
          <w:sz w:val="16"/>
          <w:szCs w:val="24"/>
        </w:rPr>
        <w:t xml:space="preserve"> Unfortunately, rejecting the existence requirement has some implications that are hard to swallow. For </w:t>
      </w:r>
      <w:r w:rsidRPr="008562DB">
        <w:rPr>
          <w:rFonts w:eastAsia="Times New Roman"/>
          <w:szCs w:val="24"/>
          <w:highlight w:val="green"/>
          <w:u w:val="single"/>
        </w:rPr>
        <w:t>if nonexistence can be bad for somebody even though that person doesn't exist, then nonexistence could be bad for somebody who never exists</w:t>
      </w:r>
      <w:r w:rsidRPr="0038790B">
        <w:rPr>
          <w:rFonts w:eastAsia="Times New Roman"/>
          <w:szCs w:val="24"/>
          <w:u w:val="single"/>
        </w:rPr>
        <w:t>. It can be bad for somebody who is a merely possible person</w:t>
      </w:r>
      <w:r w:rsidRPr="007324C7">
        <w:rPr>
          <w:rFonts w:eastAsia="Times New Roman"/>
          <w:sz w:val="16"/>
          <w:szCs w:val="24"/>
        </w:rPr>
        <w:t xml:space="preserve">, someone who could have existed but never actually gets born.  </w:t>
      </w:r>
      <w:r w:rsidRPr="0038790B">
        <w:rPr>
          <w:rFonts w:eastAsia="Times New Roman"/>
          <w:szCs w:val="24"/>
          <w:u w:val="single"/>
        </w:rPr>
        <w:t>It's hard to think about somebody like that.</w:t>
      </w:r>
      <w:r w:rsidRPr="007324C7">
        <w:rPr>
          <w:rFonts w:eastAsia="Times New Roman"/>
          <w:sz w:val="16"/>
          <w:szCs w:val="24"/>
        </w:rPr>
        <w:t xml:space="preserve"> But let's try, and let's </w:t>
      </w:r>
      <w:r w:rsidRPr="0038790B">
        <w:rPr>
          <w:rFonts w:eastAsia="Times New Roman"/>
          <w:szCs w:val="24"/>
          <w:u w:val="single"/>
        </w:rPr>
        <w:t>call him Larry</w:t>
      </w:r>
      <w:r w:rsidRPr="007324C7">
        <w:rPr>
          <w:rFonts w:eastAsia="Times New Roman"/>
          <w:sz w:val="16"/>
          <w:szCs w:val="24"/>
        </w:rPr>
        <w:t xml:space="preserve">. Now, </w:t>
      </w:r>
      <w:r w:rsidRPr="0038790B">
        <w:rPr>
          <w:rFonts w:eastAsia="Times New Roman"/>
          <w:szCs w:val="24"/>
          <w:u w:val="single"/>
        </w:rPr>
        <w:t xml:space="preserve">how many of us feel sorry for Larry? </w:t>
      </w:r>
      <w:proofErr w:type="gramStart"/>
      <w:r w:rsidRPr="0038790B">
        <w:rPr>
          <w:rFonts w:eastAsia="Times New Roman"/>
          <w:szCs w:val="24"/>
          <w:u w:val="single"/>
        </w:rPr>
        <w:t>Probably nobody.</w:t>
      </w:r>
      <w:proofErr w:type="gramEnd"/>
      <w:r w:rsidRPr="007324C7">
        <w:rPr>
          <w:rFonts w:eastAsia="Times New Roman"/>
          <w:sz w:val="16"/>
          <w:szCs w:val="24"/>
        </w:rPr>
        <w:t xml:space="preserve"> But if we give up on the existence requirement, we no longer have any grounds for withholding our sympathy from Larry. </w:t>
      </w:r>
      <w:r w:rsidRPr="008562DB">
        <w:rPr>
          <w:rFonts w:eastAsia="Times New Roman"/>
          <w:szCs w:val="24"/>
          <w:highlight w:val="green"/>
          <w:u w:val="single"/>
        </w:rPr>
        <w:t xml:space="preserve">I've got it bad. I'm going to die. But Larry's got it worse: He </w:t>
      </w:r>
      <w:r w:rsidRPr="008562DB">
        <w:rPr>
          <w:rFonts w:eastAsia="Times New Roman"/>
          <w:b/>
          <w:iCs/>
          <w:szCs w:val="24"/>
          <w:highlight w:val="green"/>
          <w:u w:val="single"/>
          <w:bdr w:val="single" w:sz="18" w:space="0" w:color="auto"/>
        </w:rPr>
        <w:t>never gets any life</w:t>
      </w:r>
      <w:r w:rsidRPr="008562DB">
        <w:rPr>
          <w:rFonts w:eastAsia="Times New Roman"/>
          <w:szCs w:val="24"/>
          <w:highlight w:val="green"/>
          <w:u w:val="single"/>
        </w:rPr>
        <w:t xml:space="preserve"> at all</w:t>
      </w:r>
      <w:r w:rsidRPr="0038790B">
        <w:rPr>
          <w:rFonts w:eastAsia="Times New Roman"/>
          <w:szCs w:val="24"/>
          <w:u w:val="single"/>
        </w:rPr>
        <w:t xml:space="preserve">. </w:t>
      </w:r>
      <w:r w:rsidRPr="007324C7">
        <w:rPr>
          <w:rFonts w:eastAsia="Times New Roman"/>
          <w:sz w:val="16"/>
          <w:szCs w:val="24"/>
        </w:rPr>
        <w:t xml:space="preserve"> Moreover, </w:t>
      </w:r>
      <w:r w:rsidRPr="0038790B">
        <w:rPr>
          <w:rFonts w:eastAsia="Times New Roman"/>
          <w:szCs w:val="24"/>
          <w:u w:val="single"/>
        </w:rPr>
        <w:t>there are a lot of</w:t>
      </w:r>
      <w:r w:rsidRPr="007324C7">
        <w:rPr>
          <w:rFonts w:eastAsia="Times New Roman"/>
          <w:sz w:val="16"/>
          <w:szCs w:val="24"/>
        </w:rPr>
        <w:t xml:space="preserve"> merely </w:t>
      </w:r>
      <w:r w:rsidRPr="0038790B">
        <w:rPr>
          <w:rFonts w:eastAsia="Times New Roman"/>
          <w:szCs w:val="24"/>
          <w:u w:val="single"/>
        </w:rPr>
        <w:t>possible people</w:t>
      </w:r>
      <w:r w:rsidRPr="007324C7">
        <w:rPr>
          <w:rFonts w:eastAsia="Times New Roman"/>
          <w:sz w:val="16"/>
          <w:szCs w:val="24"/>
        </w:rPr>
        <w:t xml:space="preserve">. How many? Well, very roughly, given the current generation of seven billion people, </w:t>
      </w:r>
      <w:r w:rsidRPr="0038790B">
        <w:rPr>
          <w:rFonts w:eastAsia="Times New Roman"/>
          <w:szCs w:val="24"/>
          <w:u w:val="single"/>
        </w:rPr>
        <w:t xml:space="preserve">there are approximately three million billion </w:t>
      </w:r>
      <w:proofErr w:type="spellStart"/>
      <w:r w:rsidRPr="0038790B">
        <w:rPr>
          <w:rFonts w:eastAsia="Times New Roman"/>
          <w:szCs w:val="24"/>
          <w:u w:val="single"/>
        </w:rPr>
        <w:t>billion</w:t>
      </w:r>
      <w:proofErr w:type="spellEnd"/>
      <w:r w:rsidRPr="0038790B">
        <w:rPr>
          <w:rFonts w:eastAsia="Times New Roman"/>
          <w:szCs w:val="24"/>
          <w:u w:val="single"/>
        </w:rPr>
        <w:t xml:space="preserve"> </w:t>
      </w:r>
      <w:proofErr w:type="spellStart"/>
      <w:r w:rsidRPr="0038790B">
        <w:rPr>
          <w:rFonts w:eastAsia="Times New Roman"/>
          <w:szCs w:val="24"/>
          <w:u w:val="single"/>
        </w:rPr>
        <w:t>billion</w:t>
      </w:r>
      <w:proofErr w:type="spellEnd"/>
      <w:r w:rsidRPr="0038790B">
        <w:rPr>
          <w:rFonts w:eastAsia="Times New Roman"/>
          <w:szCs w:val="24"/>
          <w:u w:val="single"/>
        </w:rPr>
        <w:t xml:space="preserve"> different possible offspring</w:t>
      </w:r>
      <w:r w:rsidRPr="007324C7">
        <w:rPr>
          <w:rFonts w:eastAsia="Times New Roman"/>
          <w:sz w:val="16"/>
          <w:szCs w:val="24"/>
        </w:rPr>
        <w:t xml:space="preserve">—almost all of whom will never exist! If you go to three generations, you end up with more possible people than there are particles in the known universe, and almost none of those people get to be born. </w:t>
      </w:r>
    </w:p>
    <w:p w:rsidR="006F1C7A" w:rsidRDefault="006F1C7A" w:rsidP="006F1C7A"/>
    <w:p w:rsidR="006F1C7A" w:rsidRPr="006D4AAC" w:rsidRDefault="006F1C7A" w:rsidP="006F1C7A">
      <w:pPr>
        <w:pStyle w:val="Tag2"/>
      </w:pPr>
      <w:r w:rsidRPr="006D4AAC">
        <w:t>Only humans have the capabilities to prevent asteroid collisions and preserve life on earth</w:t>
      </w:r>
    </w:p>
    <w:p w:rsidR="006F1C7A" w:rsidRPr="006D4AAC" w:rsidRDefault="006F1C7A" w:rsidP="006F1C7A">
      <w:pPr>
        <w:rPr>
          <w:szCs w:val="20"/>
        </w:rPr>
      </w:pPr>
      <w:r w:rsidRPr="006D4AAC">
        <w:rPr>
          <w:b/>
          <w:bCs/>
          <w:szCs w:val="20"/>
        </w:rPr>
        <w:t>Matheny 7</w:t>
      </w:r>
      <w:r w:rsidRPr="006D4AAC">
        <w:rPr>
          <w:szCs w:val="20"/>
        </w:rPr>
        <w:t xml:space="preserve"> (Jason G., Special Advisor – Center for Biosecurity, “Ought We Worry About Human Extinction?</w:t>
      </w:r>
      <w:proofErr w:type="gramStart"/>
      <w:r w:rsidRPr="006D4AAC">
        <w:rPr>
          <w:szCs w:val="20"/>
        </w:rPr>
        <w:t>”,</w:t>
      </w:r>
      <w:proofErr w:type="gramEnd"/>
      <w:r w:rsidRPr="006D4AAC">
        <w:rPr>
          <w:szCs w:val="20"/>
        </w:rPr>
        <w:t xml:space="preserve"> 12-6, http://jgmatheny.org/extinctionethics.htm)</w:t>
      </w:r>
    </w:p>
    <w:p w:rsidR="006F1C7A" w:rsidRPr="00DB5971" w:rsidRDefault="006F1C7A" w:rsidP="006F1C7A">
      <w:pPr>
        <w:rPr>
          <w:sz w:val="16"/>
          <w:szCs w:val="20"/>
        </w:rPr>
      </w:pPr>
      <w:r w:rsidRPr="00DB5971">
        <w:rPr>
          <w:sz w:val="16"/>
          <w:szCs w:val="20"/>
        </w:rPr>
        <w:t xml:space="preserve">Animal life has existed on Earth for around 500 million years. </w:t>
      </w:r>
      <w:r w:rsidRPr="00DB5971">
        <w:rPr>
          <w:szCs w:val="20"/>
          <w:u w:val="single"/>
        </w:rPr>
        <w:t xml:space="preserve">Barring a dramatic intervention, </w:t>
      </w:r>
      <w:r w:rsidRPr="00DB5971">
        <w:rPr>
          <w:szCs w:val="20"/>
          <w:highlight w:val="yellow"/>
          <w:u w:val="single"/>
        </w:rPr>
        <w:t>all</w:t>
      </w:r>
      <w:r w:rsidRPr="00DB5971">
        <w:rPr>
          <w:szCs w:val="20"/>
          <w:u w:val="single"/>
        </w:rPr>
        <w:t xml:space="preserve"> </w:t>
      </w:r>
      <w:r w:rsidRPr="00DB5971">
        <w:rPr>
          <w:sz w:val="16"/>
          <w:szCs w:val="20"/>
        </w:rPr>
        <w:t xml:space="preserve">animal </w:t>
      </w:r>
      <w:r w:rsidRPr="00DB5971">
        <w:rPr>
          <w:szCs w:val="20"/>
          <w:highlight w:val="yellow"/>
          <w:u w:val="single"/>
        </w:rPr>
        <w:t>life on Earth will die in the next several billion years</w:t>
      </w:r>
      <w:r w:rsidRPr="00DB5971">
        <w:rPr>
          <w:sz w:val="16"/>
          <w:szCs w:val="20"/>
        </w:rPr>
        <w:t xml:space="preserve">. </w:t>
      </w:r>
      <w:r w:rsidRPr="00DB5971">
        <w:rPr>
          <w:szCs w:val="20"/>
          <w:u w:val="single"/>
        </w:rPr>
        <w:t>Earth is located in a field of thousands of asteroids and comets</w:t>
      </w:r>
      <w:r w:rsidRPr="00DB5971">
        <w:rPr>
          <w:sz w:val="16"/>
          <w:szCs w:val="20"/>
        </w:rPr>
        <w:t xml:space="preserve">. </w:t>
      </w:r>
      <w:r w:rsidRPr="00DB5971">
        <w:rPr>
          <w:szCs w:val="20"/>
          <w:u w:val="single"/>
        </w:rPr>
        <w:t xml:space="preserve">65 million years ago, </w:t>
      </w:r>
      <w:r w:rsidRPr="00DB5971">
        <w:rPr>
          <w:szCs w:val="20"/>
          <w:highlight w:val="yellow"/>
          <w:u w:val="single"/>
        </w:rPr>
        <w:t>an asteroid</w:t>
      </w:r>
      <w:r w:rsidRPr="00DB5971">
        <w:rPr>
          <w:sz w:val="16"/>
          <w:szCs w:val="20"/>
        </w:rPr>
        <w:t xml:space="preserve"> 10 kilometers in size </w:t>
      </w:r>
      <w:r w:rsidRPr="00DB5971">
        <w:rPr>
          <w:szCs w:val="20"/>
          <w:u w:val="single"/>
        </w:rPr>
        <w:t xml:space="preserve">hit the </w:t>
      </w:r>
      <w:proofErr w:type="gramStart"/>
      <w:r w:rsidRPr="00DB5971">
        <w:rPr>
          <w:szCs w:val="20"/>
          <w:u w:val="single"/>
        </w:rPr>
        <w:t>Yucatan</w:t>
      </w:r>
      <w:r w:rsidRPr="00DB5971">
        <w:rPr>
          <w:sz w:val="16"/>
          <w:szCs w:val="20"/>
        </w:rPr>
        <w:t xml:space="preserve"> ,</w:t>
      </w:r>
      <w:proofErr w:type="gramEnd"/>
      <w:r w:rsidRPr="00DB5971">
        <w:rPr>
          <w:sz w:val="16"/>
          <w:szCs w:val="20"/>
        </w:rPr>
        <w:t xml:space="preserve"> creating clouds of dust and smoke that blocked sunlight for months, probably </w:t>
      </w:r>
      <w:r w:rsidRPr="00DB5971">
        <w:rPr>
          <w:szCs w:val="20"/>
          <w:highlight w:val="yellow"/>
          <w:u w:val="single"/>
        </w:rPr>
        <w:t>causing the extinction of 90% of animals</w:t>
      </w:r>
      <w:r w:rsidRPr="00DB5971">
        <w:rPr>
          <w:sz w:val="16"/>
          <w:szCs w:val="20"/>
        </w:rPr>
        <w:t xml:space="preserve">, including dinosaurs. </w:t>
      </w:r>
      <w:r w:rsidRPr="00DB5971">
        <w:rPr>
          <w:szCs w:val="20"/>
          <w:u w:val="single"/>
        </w:rPr>
        <w:t xml:space="preserve">A </w:t>
      </w:r>
      <w:r w:rsidRPr="00DB5971">
        <w:rPr>
          <w:sz w:val="16"/>
          <w:szCs w:val="20"/>
        </w:rPr>
        <w:t xml:space="preserve">100 km </w:t>
      </w:r>
      <w:r w:rsidRPr="00DB5971">
        <w:rPr>
          <w:szCs w:val="20"/>
          <w:u w:val="single"/>
        </w:rPr>
        <w:t>impact, capable of extinguishing all animal life on Earth, is probable</w:t>
      </w:r>
      <w:r w:rsidRPr="00DB5971">
        <w:rPr>
          <w:sz w:val="16"/>
          <w:szCs w:val="20"/>
        </w:rPr>
        <w:t xml:space="preserve"> within a billion years (Morrison et al., 2002). </w:t>
      </w:r>
      <w:r w:rsidRPr="00DB5971">
        <w:rPr>
          <w:szCs w:val="20"/>
          <w:highlight w:val="yellow"/>
          <w:u w:val="single"/>
        </w:rPr>
        <w:t>If an asteroid does not extinguish all animal life, the Sun will</w:t>
      </w:r>
      <w:r w:rsidRPr="00DB5971">
        <w:rPr>
          <w:sz w:val="16"/>
          <w:szCs w:val="12"/>
        </w:rPr>
        <w:t>. In one billion years, the Sun will begin its Red Giant stage, increasing in size and temperature. Within six billion years, the Sun will have evaporated all of Earth’s water, and terrestrial temperatures will reach 1000 degrees -- much too hot for amino acid-based life to persist. If, somehow, life were to survive these changes, it will die in 7 billion years when the Sun forms a planetary nebula that irradiates Earth (</w:t>
      </w:r>
      <w:proofErr w:type="spellStart"/>
      <w:r w:rsidRPr="00DB5971">
        <w:rPr>
          <w:sz w:val="16"/>
          <w:szCs w:val="12"/>
        </w:rPr>
        <w:t>Sackmann</w:t>
      </w:r>
      <w:proofErr w:type="spellEnd"/>
      <w:r w:rsidRPr="00DB5971">
        <w:rPr>
          <w:sz w:val="16"/>
          <w:szCs w:val="12"/>
        </w:rPr>
        <w:t xml:space="preserve">, </w:t>
      </w:r>
      <w:proofErr w:type="spellStart"/>
      <w:r w:rsidRPr="00DB5971">
        <w:rPr>
          <w:sz w:val="16"/>
          <w:szCs w:val="12"/>
        </w:rPr>
        <w:t>Boothroyd</w:t>
      </w:r>
      <w:proofErr w:type="spellEnd"/>
      <w:r w:rsidRPr="00DB5971">
        <w:rPr>
          <w:sz w:val="16"/>
          <w:szCs w:val="12"/>
        </w:rPr>
        <w:t>, Kraemer, 1993; Ward and Brownlee, 2002).</w:t>
      </w:r>
      <w:r w:rsidRPr="00DB5971">
        <w:rPr>
          <w:sz w:val="16"/>
          <w:szCs w:val="20"/>
        </w:rPr>
        <w:t xml:space="preserve"> </w:t>
      </w:r>
      <w:r w:rsidRPr="00DB5971">
        <w:rPr>
          <w:szCs w:val="20"/>
          <w:highlight w:val="yellow"/>
          <w:u w:val="single"/>
        </w:rPr>
        <w:t>Earth is a dangerous place and animal life here has dim prospect</w:t>
      </w:r>
      <w:r w:rsidRPr="00DB5971">
        <w:rPr>
          <w:szCs w:val="20"/>
          <w:u w:val="single"/>
        </w:rPr>
        <w:t>s</w:t>
      </w:r>
      <w:r w:rsidRPr="00DB5971">
        <w:rPr>
          <w:sz w:val="16"/>
          <w:szCs w:val="20"/>
        </w:rPr>
        <w:t>. If there are 10</w:t>
      </w:r>
      <w:r w:rsidRPr="00DB5971">
        <w:rPr>
          <w:sz w:val="16"/>
          <w:szCs w:val="20"/>
          <w:vertAlign w:val="superscript"/>
        </w:rPr>
        <w:t>12</w:t>
      </w:r>
      <w:r w:rsidRPr="00DB5971">
        <w:rPr>
          <w:sz w:val="16"/>
          <w:szCs w:val="20"/>
        </w:rPr>
        <w:t xml:space="preserve"> sentient animals on Earth, only 10</w:t>
      </w:r>
      <w:r w:rsidRPr="00DB5971">
        <w:rPr>
          <w:sz w:val="16"/>
          <w:szCs w:val="20"/>
          <w:vertAlign w:val="superscript"/>
        </w:rPr>
        <w:t>21</w:t>
      </w:r>
      <w:r w:rsidRPr="00DB5971">
        <w:rPr>
          <w:sz w:val="16"/>
          <w:szCs w:val="20"/>
        </w:rPr>
        <w:t xml:space="preserve"> life-years remain</w:t>
      </w:r>
      <w:r w:rsidRPr="00DB5971">
        <w:rPr>
          <w:szCs w:val="20"/>
          <w:u w:val="single"/>
        </w:rPr>
        <w:t xml:space="preserve">. </w:t>
      </w:r>
      <w:r w:rsidRPr="00DB5971">
        <w:rPr>
          <w:szCs w:val="20"/>
          <w:highlight w:val="yellow"/>
          <w:u w:val="single"/>
        </w:rPr>
        <w:t>The only hope for terrestrial sentience</w:t>
      </w:r>
      <w:r w:rsidRPr="00DB5971">
        <w:rPr>
          <w:szCs w:val="20"/>
          <w:u w:val="single"/>
        </w:rPr>
        <w:t xml:space="preserve"> </w:t>
      </w:r>
      <w:r w:rsidRPr="00DB5971">
        <w:rPr>
          <w:sz w:val="16"/>
          <w:szCs w:val="20"/>
        </w:rPr>
        <w:t>surviving well beyond this limit</w:t>
      </w:r>
      <w:r w:rsidRPr="00DB5971">
        <w:rPr>
          <w:szCs w:val="20"/>
          <w:u w:val="single"/>
        </w:rPr>
        <w:t xml:space="preserve"> </w:t>
      </w:r>
      <w:r w:rsidRPr="00DB5971">
        <w:rPr>
          <w:szCs w:val="20"/>
          <w:highlight w:val="yellow"/>
          <w:u w:val="single"/>
        </w:rPr>
        <w:t>is that some force will deflect large asteroids before they collide with Earth</w:t>
      </w:r>
      <w:r w:rsidRPr="00DB5971">
        <w:rPr>
          <w:sz w:val="16"/>
          <w:szCs w:val="12"/>
        </w:rPr>
        <w:t xml:space="preserve">, giving </w:t>
      </w:r>
      <w:proofErr w:type="spellStart"/>
      <w:r w:rsidRPr="00DB5971">
        <w:rPr>
          <w:sz w:val="16"/>
          <w:szCs w:val="12"/>
        </w:rPr>
        <w:t>sentients</w:t>
      </w:r>
      <w:proofErr w:type="spellEnd"/>
      <w:r w:rsidRPr="00DB5971">
        <w:rPr>
          <w:sz w:val="16"/>
          <w:szCs w:val="12"/>
        </w:rPr>
        <w:t xml:space="preserve"> another billion or more years of life (</w:t>
      </w:r>
      <w:proofErr w:type="spellStart"/>
      <w:r w:rsidRPr="00DB5971">
        <w:rPr>
          <w:sz w:val="16"/>
          <w:szCs w:val="12"/>
        </w:rPr>
        <w:t>Gritzner</w:t>
      </w:r>
      <w:proofErr w:type="spellEnd"/>
      <w:r w:rsidRPr="00DB5971">
        <w:rPr>
          <w:sz w:val="16"/>
          <w:szCs w:val="12"/>
        </w:rPr>
        <w:t xml:space="preserve"> and </w:t>
      </w:r>
      <w:proofErr w:type="spellStart"/>
      <w:r w:rsidRPr="00DB5971">
        <w:rPr>
          <w:sz w:val="16"/>
          <w:szCs w:val="12"/>
        </w:rPr>
        <w:t>Kahle</w:t>
      </w:r>
      <w:proofErr w:type="spellEnd"/>
      <w:r w:rsidRPr="00DB5971">
        <w:rPr>
          <w:sz w:val="16"/>
          <w:szCs w:val="12"/>
        </w:rPr>
        <w:t xml:space="preserve">, 2004); and/or terrestrial </w:t>
      </w:r>
      <w:proofErr w:type="spellStart"/>
      <w:r w:rsidRPr="00DB5971">
        <w:rPr>
          <w:sz w:val="16"/>
          <w:szCs w:val="12"/>
        </w:rPr>
        <w:t>sentients</w:t>
      </w:r>
      <w:proofErr w:type="spellEnd"/>
      <w:r w:rsidRPr="00DB5971">
        <w:rPr>
          <w:sz w:val="16"/>
          <w:szCs w:val="12"/>
        </w:rPr>
        <w:t xml:space="preserve"> will colonize other solar systems, giving </w:t>
      </w:r>
      <w:proofErr w:type="spellStart"/>
      <w:r w:rsidRPr="00DB5971">
        <w:rPr>
          <w:sz w:val="16"/>
          <w:szCs w:val="12"/>
        </w:rPr>
        <w:t>sentients</w:t>
      </w:r>
      <w:proofErr w:type="spellEnd"/>
      <w:r w:rsidRPr="00DB5971">
        <w:rPr>
          <w:sz w:val="16"/>
          <w:szCs w:val="12"/>
        </w:rPr>
        <w:t xml:space="preserve"> </w:t>
      </w:r>
      <w:r w:rsidRPr="00DB5971">
        <w:rPr>
          <w:sz w:val="16"/>
          <w:szCs w:val="12"/>
        </w:rPr>
        <w:lastRenderedPageBreak/>
        <w:t>up to another 100 trillion years of life until all stars begin to stop shining (Adams and Laughlin, 1997).</w:t>
      </w:r>
      <w:r w:rsidRPr="00DB5971">
        <w:rPr>
          <w:sz w:val="16"/>
          <w:szCs w:val="20"/>
        </w:rPr>
        <w:t xml:space="preserve"> </w:t>
      </w:r>
      <w:r w:rsidRPr="00DB5971">
        <w:rPr>
          <w:szCs w:val="20"/>
          <w:highlight w:val="yellow"/>
          <w:u w:val="single"/>
        </w:rPr>
        <w:t>Life might survive even longer if it exploits non-stellar energy sources</w:t>
      </w:r>
      <w:r w:rsidRPr="00DB5971">
        <w:rPr>
          <w:sz w:val="16"/>
          <w:szCs w:val="20"/>
        </w:rPr>
        <w:t xml:space="preserve">. But </w:t>
      </w:r>
      <w:r w:rsidRPr="00DB5971">
        <w:rPr>
          <w:szCs w:val="20"/>
          <w:u w:val="single"/>
        </w:rPr>
        <w:t xml:space="preserve">it is hard to imagine how life could survive beyond the decay of nuclear matter expected in </w:t>
      </w:r>
      <w:r w:rsidRPr="00DB5971">
        <w:rPr>
          <w:sz w:val="16"/>
          <w:szCs w:val="20"/>
        </w:rPr>
        <w:t>10</w:t>
      </w:r>
      <w:r w:rsidRPr="00DB5971">
        <w:rPr>
          <w:sz w:val="16"/>
          <w:szCs w:val="20"/>
          <w:vertAlign w:val="superscript"/>
        </w:rPr>
        <w:t>32</w:t>
      </w:r>
      <w:r w:rsidRPr="00DB5971">
        <w:rPr>
          <w:szCs w:val="20"/>
          <w:u w:val="single"/>
        </w:rPr>
        <w:t xml:space="preserve"> </w:t>
      </w:r>
      <w:r w:rsidRPr="00DB5971">
        <w:rPr>
          <w:sz w:val="16"/>
          <w:szCs w:val="20"/>
        </w:rPr>
        <w:t>to 10</w:t>
      </w:r>
      <w:r w:rsidRPr="00DB5971">
        <w:rPr>
          <w:sz w:val="16"/>
          <w:szCs w:val="20"/>
          <w:vertAlign w:val="superscript"/>
        </w:rPr>
        <w:t>41</w:t>
      </w:r>
      <w:r w:rsidRPr="00DB5971">
        <w:rPr>
          <w:szCs w:val="20"/>
          <w:u w:val="single"/>
        </w:rPr>
        <w:t xml:space="preserve"> years</w:t>
      </w:r>
      <w:r w:rsidRPr="00DB5971">
        <w:rPr>
          <w:sz w:val="16"/>
          <w:szCs w:val="20"/>
        </w:rPr>
        <w:t xml:space="preserve"> (Adams and Laughlin, 1997). This may be the upper limit on the future of sentience.</w:t>
      </w:r>
      <w:r w:rsidRPr="00DB5971">
        <w:rPr>
          <w:sz w:val="16"/>
          <w:szCs w:val="20"/>
          <w:vertAlign w:val="superscript"/>
        </w:rPr>
        <w:footnoteReference w:id="1"/>
      </w:r>
      <w:r w:rsidRPr="00DB5971">
        <w:rPr>
          <w:sz w:val="16"/>
          <w:szCs w:val="20"/>
        </w:rPr>
        <w:t>[4] Deflecting asteroids and colonizing space could delay the extinction of Earth-originating sentience from 10</w:t>
      </w:r>
      <w:r w:rsidRPr="00DB5971">
        <w:rPr>
          <w:sz w:val="16"/>
          <w:szCs w:val="20"/>
          <w:vertAlign w:val="superscript"/>
        </w:rPr>
        <w:t>9</w:t>
      </w:r>
      <w:r w:rsidRPr="00DB5971">
        <w:rPr>
          <w:sz w:val="16"/>
          <w:szCs w:val="20"/>
        </w:rPr>
        <w:t xml:space="preserve"> to 10</w:t>
      </w:r>
      <w:r w:rsidRPr="00DB5971">
        <w:rPr>
          <w:sz w:val="16"/>
          <w:szCs w:val="20"/>
          <w:vertAlign w:val="superscript"/>
        </w:rPr>
        <w:t>41</w:t>
      </w:r>
      <w:r w:rsidRPr="00DB5971">
        <w:rPr>
          <w:sz w:val="16"/>
          <w:szCs w:val="20"/>
        </w:rPr>
        <w:t xml:space="preserve"> </w:t>
      </w:r>
      <w:r w:rsidRPr="00DB5971">
        <w:rPr>
          <w:sz w:val="16"/>
          <w:szCs w:val="12"/>
        </w:rPr>
        <w:t xml:space="preserve">years. Assuming an average population of one trillion </w:t>
      </w:r>
      <w:proofErr w:type="spellStart"/>
      <w:r w:rsidRPr="00DB5971">
        <w:rPr>
          <w:sz w:val="16"/>
          <w:szCs w:val="12"/>
        </w:rPr>
        <w:t>sentients</w:t>
      </w:r>
      <w:proofErr w:type="spellEnd"/>
      <w:r w:rsidRPr="00DB5971">
        <w:rPr>
          <w:sz w:val="16"/>
          <w:szCs w:val="12"/>
        </w:rPr>
        <w:t xml:space="preserve"> is maintained (which is a conservative assumption under </w:t>
      </w:r>
      <w:proofErr w:type="gramStart"/>
      <w:r w:rsidRPr="00DB5971">
        <w:rPr>
          <w:sz w:val="16"/>
          <w:szCs w:val="12"/>
        </w:rPr>
        <w:t>colonization</w:t>
      </w:r>
      <w:proofErr w:type="gramEnd"/>
      <w:r w:rsidRPr="00DB5971">
        <w:rPr>
          <w:sz w:val="16"/>
          <w:szCs w:val="12"/>
          <w:vertAlign w:val="superscript"/>
        </w:rPr>
        <w:footnoteReference w:id="2"/>
      </w:r>
      <w:r w:rsidRPr="00DB5971">
        <w:rPr>
          <w:sz w:val="16"/>
          <w:szCs w:val="12"/>
        </w:rPr>
        <w:t>[5]), these interventions would create between 10</w:t>
      </w:r>
      <w:r w:rsidRPr="00DB5971">
        <w:rPr>
          <w:sz w:val="16"/>
          <w:szCs w:val="12"/>
          <w:vertAlign w:val="superscript"/>
        </w:rPr>
        <w:t>21</w:t>
      </w:r>
      <w:r w:rsidRPr="00DB5971">
        <w:rPr>
          <w:sz w:val="16"/>
          <w:szCs w:val="12"/>
        </w:rPr>
        <w:t xml:space="preserve"> and 10</w:t>
      </w:r>
      <w:r w:rsidRPr="00DB5971">
        <w:rPr>
          <w:sz w:val="16"/>
          <w:szCs w:val="12"/>
          <w:vertAlign w:val="superscript"/>
        </w:rPr>
        <w:t>53</w:t>
      </w:r>
      <w:r w:rsidRPr="00DB5971">
        <w:rPr>
          <w:sz w:val="16"/>
          <w:szCs w:val="12"/>
        </w:rPr>
        <w:t xml:space="preserve"> life-years. At present on Earth, </w:t>
      </w:r>
      <w:r w:rsidRPr="00DB5971">
        <w:rPr>
          <w:szCs w:val="20"/>
          <w:highlight w:val="yellow"/>
          <w:u w:val="single"/>
        </w:rPr>
        <w:t>only a human civilization would be remotely capable of carrying out such projects</w:t>
      </w:r>
      <w:r w:rsidRPr="00DB5971">
        <w:rPr>
          <w:sz w:val="16"/>
          <w:szCs w:val="20"/>
          <w:highlight w:val="yellow"/>
        </w:rPr>
        <w:t xml:space="preserve">. </w:t>
      </w:r>
      <w:r w:rsidRPr="00DB5971">
        <w:rPr>
          <w:szCs w:val="20"/>
          <w:highlight w:val="yellow"/>
          <w:u w:val="single"/>
        </w:rPr>
        <w:t>If humanity survives the next few centuries</w:t>
      </w:r>
      <w:r w:rsidRPr="00DB5971">
        <w:rPr>
          <w:sz w:val="16"/>
          <w:szCs w:val="20"/>
        </w:rPr>
        <w:t>, it’s likely</w:t>
      </w:r>
      <w:r w:rsidRPr="00DB5971">
        <w:rPr>
          <w:szCs w:val="20"/>
          <w:u w:val="single"/>
        </w:rPr>
        <w:t xml:space="preserve"> </w:t>
      </w:r>
      <w:r w:rsidRPr="00DB5971">
        <w:rPr>
          <w:szCs w:val="20"/>
          <w:highlight w:val="yellow"/>
          <w:u w:val="single"/>
        </w:rPr>
        <w:t>we will develop technologies needed</w:t>
      </w:r>
      <w:r w:rsidRPr="00DB5971">
        <w:rPr>
          <w:szCs w:val="20"/>
          <w:u w:val="single"/>
        </w:rPr>
        <w:t xml:space="preserve"> for</w:t>
      </w:r>
      <w:r w:rsidRPr="00DB5971">
        <w:rPr>
          <w:sz w:val="16"/>
          <w:szCs w:val="20"/>
        </w:rPr>
        <w:t xml:space="preserve"> at least one of these projects. We may already possess the technologies needed to deflect asteroids (</w:t>
      </w:r>
      <w:proofErr w:type="spellStart"/>
      <w:r w:rsidRPr="00DB5971">
        <w:rPr>
          <w:sz w:val="16"/>
          <w:szCs w:val="20"/>
        </w:rPr>
        <w:t>Gritzner</w:t>
      </w:r>
      <w:proofErr w:type="spellEnd"/>
      <w:r w:rsidRPr="00DB5971">
        <w:rPr>
          <w:sz w:val="16"/>
          <w:szCs w:val="20"/>
        </w:rPr>
        <w:t xml:space="preserve"> and </w:t>
      </w:r>
      <w:proofErr w:type="spellStart"/>
      <w:r w:rsidRPr="00DB5971">
        <w:rPr>
          <w:sz w:val="16"/>
          <w:szCs w:val="20"/>
        </w:rPr>
        <w:t>Kahle</w:t>
      </w:r>
      <w:proofErr w:type="spellEnd"/>
      <w:r w:rsidRPr="00DB5971">
        <w:rPr>
          <w:sz w:val="16"/>
          <w:szCs w:val="20"/>
        </w:rPr>
        <w:t xml:space="preserve">, 2004; </w:t>
      </w:r>
      <w:proofErr w:type="spellStart"/>
      <w:r w:rsidRPr="00DB5971">
        <w:rPr>
          <w:sz w:val="16"/>
          <w:szCs w:val="20"/>
        </w:rPr>
        <w:t>Urias</w:t>
      </w:r>
      <w:proofErr w:type="spellEnd"/>
      <w:r w:rsidRPr="00DB5971">
        <w:rPr>
          <w:sz w:val="16"/>
          <w:szCs w:val="20"/>
        </w:rPr>
        <w:t xml:space="preserve"> et al., 1996). And in the next few centuries, we’re likely to develop technologies that allow colonization. We will be strongly motivated by self-interest to colonize space, as asteroids and planets have valuable resources to mine, and as our survival ultimately requires relocating to another solar system (</w:t>
      </w:r>
      <w:proofErr w:type="spellStart"/>
      <w:r w:rsidRPr="00DB5971">
        <w:rPr>
          <w:sz w:val="16"/>
          <w:szCs w:val="20"/>
        </w:rPr>
        <w:t>Kargel</w:t>
      </w:r>
      <w:proofErr w:type="spellEnd"/>
      <w:r w:rsidRPr="00DB5971">
        <w:rPr>
          <w:sz w:val="16"/>
          <w:szCs w:val="20"/>
        </w:rPr>
        <w:t xml:space="preserve">, 1994; Lewis, 1996). </w:t>
      </w:r>
    </w:p>
    <w:p w:rsidR="006F1C7A" w:rsidRPr="006F1C7A" w:rsidRDefault="006F1C7A" w:rsidP="006F1C7A"/>
    <w:p w:rsidR="00B22F4F" w:rsidRPr="006F1C7A" w:rsidRDefault="00B22F4F"/>
    <w:sectPr w:rsidR="00B22F4F" w:rsidRPr="006F1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BF" w:rsidRDefault="005062BF" w:rsidP="005F5576">
      <w:r>
        <w:separator/>
      </w:r>
    </w:p>
  </w:endnote>
  <w:endnote w:type="continuationSeparator" w:id="0">
    <w:p w:rsidR="005062BF" w:rsidRDefault="005062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BF" w:rsidRDefault="005062BF" w:rsidP="005F5576">
      <w:r>
        <w:separator/>
      </w:r>
    </w:p>
  </w:footnote>
  <w:footnote w:type="continuationSeparator" w:id="0">
    <w:p w:rsidR="005062BF" w:rsidRDefault="005062BF" w:rsidP="005F5576">
      <w:r>
        <w:continuationSeparator/>
      </w:r>
    </w:p>
  </w:footnote>
  <w:footnote w:id="1">
    <w:p w:rsidR="006F1C7A" w:rsidRDefault="006F1C7A" w:rsidP="006F1C7A">
      <w:pPr>
        <w:rPr>
          <w:sz w:val="24"/>
        </w:rPr>
      </w:pPr>
      <w:r>
        <w:rPr>
          <w:sz w:val="24"/>
          <w:vertAlign w:val="superscript"/>
        </w:rPr>
        <w:footnoteRef/>
      </w:r>
      <w:r>
        <w:t xml:space="preserve"> </w:t>
      </w:r>
    </w:p>
  </w:footnote>
  <w:footnote w:id="2">
    <w:p w:rsidR="006F1C7A" w:rsidRDefault="006F1C7A" w:rsidP="006F1C7A">
      <w:pPr>
        <w:rPr>
          <w:sz w:val="24"/>
        </w:rPr>
      </w:pPr>
      <w:r>
        <w:rPr>
          <w:sz w:val="24"/>
          <w:vertAlign w:val="superscript"/>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C42090"/>
    <w:multiLevelType w:val="hybridMultilevel"/>
    <w:tmpl w:val="400C72A8"/>
    <w:lvl w:ilvl="0" w:tplc="ED98620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0"/>
  </w:docVars>
  <w:rsids>
    <w:rsidRoot w:val="002F0D5F"/>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46595"/>
    <w:rsid w:val="000519C4"/>
    <w:rsid w:val="00052A1D"/>
    <w:rsid w:val="00055E12"/>
    <w:rsid w:val="00064A59"/>
    <w:rsid w:val="00064C08"/>
    <w:rsid w:val="0007162E"/>
    <w:rsid w:val="00072DA5"/>
    <w:rsid w:val="00073B9A"/>
    <w:rsid w:val="00083627"/>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0D5F"/>
    <w:rsid w:val="002F333D"/>
    <w:rsid w:val="0031182D"/>
    <w:rsid w:val="00311932"/>
    <w:rsid w:val="00314B9D"/>
    <w:rsid w:val="00315BCD"/>
    <w:rsid w:val="00315CA2"/>
    <w:rsid w:val="00316FEB"/>
    <w:rsid w:val="0031707B"/>
    <w:rsid w:val="003237F0"/>
    <w:rsid w:val="00326EEB"/>
    <w:rsid w:val="0033078A"/>
    <w:rsid w:val="00330DB0"/>
    <w:rsid w:val="00331559"/>
    <w:rsid w:val="00341D6C"/>
    <w:rsid w:val="00343E57"/>
    <w:rsid w:val="0034461A"/>
    <w:rsid w:val="00344E91"/>
    <w:rsid w:val="00347123"/>
    <w:rsid w:val="0034756E"/>
    <w:rsid w:val="00347E74"/>
    <w:rsid w:val="0035073B"/>
    <w:rsid w:val="003509BC"/>
    <w:rsid w:val="00351D97"/>
    <w:rsid w:val="00354B5B"/>
    <w:rsid w:val="00366825"/>
    <w:rsid w:val="00380502"/>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4EC0"/>
    <w:rsid w:val="004564E2"/>
    <w:rsid w:val="00461C03"/>
    <w:rsid w:val="00462418"/>
    <w:rsid w:val="004624C3"/>
    <w:rsid w:val="00470F51"/>
    <w:rsid w:val="00471A70"/>
    <w:rsid w:val="00473A79"/>
    <w:rsid w:val="00475E03"/>
    <w:rsid w:val="00476723"/>
    <w:rsid w:val="0047798D"/>
    <w:rsid w:val="00482980"/>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C7CC0"/>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062BF"/>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2A37"/>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1C7A"/>
    <w:rsid w:val="006F46C3"/>
    <w:rsid w:val="006F7CDF"/>
    <w:rsid w:val="00700BDB"/>
    <w:rsid w:val="0070121B"/>
    <w:rsid w:val="00701E73"/>
    <w:rsid w:val="00711FE2"/>
    <w:rsid w:val="00712649"/>
    <w:rsid w:val="00714BC9"/>
    <w:rsid w:val="00715784"/>
    <w:rsid w:val="00717253"/>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A515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4463B"/>
    <w:rsid w:val="00854C66"/>
    <w:rsid w:val="008553E1"/>
    <w:rsid w:val="00863BB5"/>
    <w:rsid w:val="0087643B"/>
    <w:rsid w:val="00877669"/>
    <w:rsid w:val="00880691"/>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E435E"/>
    <w:rsid w:val="009F1F50"/>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45BD"/>
    <w:rsid w:val="00AC7B3B"/>
    <w:rsid w:val="00AC7CAA"/>
    <w:rsid w:val="00AD3CE6"/>
    <w:rsid w:val="00AD61A4"/>
    <w:rsid w:val="00AE1307"/>
    <w:rsid w:val="00AE7586"/>
    <w:rsid w:val="00AF7A65"/>
    <w:rsid w:val="00B06710"/>
    <w:rsid w:val="00B07EBF"/>
    <w:rsid w:val="00B166CB"/>
    <w:rsid w:val="00B220A3"/>
    <w:rsid w:val="00B22F4F"/>
    <w:rsid w:val="00B230A0"/>
    <w:rsid w:val="00B235E1"/>
    <w:rsid w:val="00B272CF"/>
    <w:rsid w:val="00B3145D"/>
    <w:rsid w:val="00B3411B"/>
    <w:rsid w:val="00B357BA"/>
    <w:rsid w:val="00B357F8"/>
    <w:rsid w:val="00B564DB"/>
    <w:rsid w:val="00B70B26"/>
    <w:rsid w:val="00B7466C"/>
    <w:rsid w:val="00B768B6"/>
    <w:rsid w:val="00B81400"/>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6B66"/>
    <w:rsid w:val="00C27212"/>
    <w:rsid w:val="00C34185"/>
    <w:rsid w:val="00C42DD6"/>
    <w:rsid w:val="00C45D8D"/>
    <w:rsid w:val="00C545E7"/>
    <w:rsid w:val="00C548E9"/>
    <w:rsid w:val="00C62EEF"/>
    <w:rsid w:val="00C66858"/>
    <w:rsid w:val="00C67965"/>
    <w:rsid w:val="00C70C55"/>
    <w:rsid w:val="00C72E69"/>
    <w:rsid w:val="00C7411E"/>
    <w:rsid w:val="00C7623C"/>
    <w:rsid w:val="00C84988"/>
    <w:rsid w:val="00C95C1C"/>
    <w:rsid w:val="00CA4AF6"/>
    <w:rsid w:val="00CA4B8F"/>
    <w:rsid w:val="00CA59CA"/>
    <w:rsid w:val="00CB2356"/>
    <w:rsid w:val="00CB4075"/>
    <w:rsid w:val="00CB4E6D"/>
    <w:rsid w:val="00CC23DE"/>
    <w:rsid w:val="00CC2B3D"/>
    <w:rsid w:val="00CD3E3A"/>
    <w:rsid w:val="00CD7459"/>
    <w:rsid w:val="00CE23D4"/>
    <w:rsid w:val="00CE42E7"/>
    <w:rsid w:val="00CE55A6"/>
    <w:rsid w:val="00CE59BC"/>
    <w:rsid w:val="00CF13FC"/>
    <w:rsid w:val="00CF2B1F"/>
    <w:rsid w:val="00CF4AAF"/>
    <w:rsid w:val="00CF561A"/>
    <w:rsid w:val="00CF6C18"/>
    <w:rsid w:val="00CF7672"/>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A6B6C"/>
    <w:rsid w:val="00DB0F7E"/>
    <w:rsid w:val="00DB44CB"/>
    <w:rsid w:val="00DB5489"/>
    <w:rsid w:val="00DB6C98"/>
    <w:rsid w:val="00DC701C"/>
    <w:rsid w:val="00DD7F91"/>
    <w:rsid w:val="00DE6DD5"/>
    <w:rsid w:val="00DF4A7D"/>
    <w:rsid w:val="00DF791E"/>
    <w:rsid w:val="00E00376"/>
    <w:rsid w:val="00E01016"/>
    <w:rsid w:val="00E043B1"/>
    <w:rsid w:val="00E061F7"/>
    <w:rsid w:val="00E109DB"/>
    <w:rsid w:val="00E14EBD"/>
    <w:rsid w:val="00E16734"/>
    <w:rsid w:val="00E16D64"/>
    <w:rsid w:val="00E23260"/>
    <w:rsid w:val="00E2367A"/>
    <w:rsid w:val="00E269D9"/>
    <w:rsid w:val="00E27BC7"/>
    <w:rsid w:val="00E312B3"/>
    <w:rsid w:val="00E35FC9"/>
    <w:rsid w:val="00E37596"/>
    <w:rsid w:val="00E377A4"/>
    <w:rsid w:val="00E41346"/>
    <w:rsid w:val="00E420E9"/>
    <w:rsid w:val="00E4635D"/>
    <w:rsid w:val="00E52A0B"/>
    <w:rsid w:val="00E61D76"/>
    <w:rsid w:val="00E6704B"/>
    <w:rsid w:val="00E674DB"/>
    <w:rsid w:val="00E70912"/>
    <w:rsid w:val="00E72E9F"/>
    <w:rsid w:val="00E7471E"/>
    <w:rsid w:val="00E75F28"/>
    <w:rsid w:val="00E90AA6"/>
    <w:rsid w:val="00E91426"/>
    <w:rsid w:val="00E977B8"/>
    <w:rsid w:val="00E97AD1"/>
    <w:rsid w:val="00EA0615"/>
    <w:rsid w:val="00EA109B"/>
    <w:rsid w:val="00EA15A8"/>
    <w:rsid w:val="00EA2926"/>
    <w:rsid w:val="00EA4BEB"/>
    <w:rsid w:val="00EB2CDE"/>
    <w:rsid w:val="00EC1A81"/>
    <w:rsid w:val="00EC7E5C"/>
    <w:rsid w:val="00EC7FE6"/>
    <w:rsid w:val="00ED4964"/>
    <w:rsid w:val="00ED78F1"/>
    <w:rsid w:val="00EE0A1F"/>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A2D4C"/>
    <w:rsid w:val="00FB3C26"/>
    <w:rsid w:val="00FB4261"/>
    <w:rsid w:val="00FB43B1"/>
    <w:rsid w:val="00FB654B"/>
    <w:rsid w:val="00FB7809"/>
    <w:rsid w:val="00FC0608"/>
    <w:rsid w:val="00FC06C2"/>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6595"/>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04659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04659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04659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046595"/>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717253"/>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rsid w:val="000465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6595"/>
  </w:style>
  <w:style w:type="character" w:customStyle="1" w:styleId="Heading1Char">
    <w:name w:val="Heading 1 Char"/>
    <w:aliases w:val="Pocket Char,HAT Char,HatText Char"/>
    <w:basedOn w:val="DefaultParagraphFont"/>
    <w:link w:val="Heading1"/>
    <w:uiPriority w:val="1"/>
    <w:rsid w:val="00046595"/>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04659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046595"/>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046595"/>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04659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04659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46595"/>
    <w:rPr>
      <w:rFonts w:ascii="Arial" w:hAnsi="Arial"/>
      <w:b/>
      <w:bCs/>
      <w:sz w:val="24"/>
      <w:u w:val="single"/>
    </w:rPr>
  </w:style>
  <w:style w:type="paragraph" w:styleId="Header">
    <w:name w:val="header"/>
    <w:aliases w:val="HeaderOld"/>
    <w:basedOn w:val="Normal"/>
    <w:link w:val="HeaderChar"/>
    <w:uiPriority w:val="99"/>
    <w:rsid w:val="00046595"/>
    <w:pPr>
      <w:tabs>
        <w:tab w:val="center" w:pos="4680"/>
        <w:tab w:val="right" w:pos="9360"/>
      </w:tabs>
    </w:pPr>
  </w:style>
  <w:style w:type="character" w:customStyle="1" w:styleId="HeaderChar">
    <w:name w:val="Header Char"/>
    <w:aliases w:val="HeaderOld Char"/>
    <w:basedOn w:val="DefaultParagraphFont"/>
    <w:link w:val="Header"/>
    <w:uiPriority w:val="99"/>
    <w:rsid w:val="00046595"/>
    <w:rPr>
      <w:rFonts w:ascii="Arial" w:hAnsi="Arial" w:cs="Arial"/>
      <w:sz w:val="20"/>
    </w:rPr>
  </w:style>
  <w:style w:type="paragraph" w:styleId="Footer">
    <w:name w:val="footer"/>
    <w:basedOn w:val="Normal"/>
    <w:link w:val="FooterChar"/>
    <w:uiPriority w:val="99"/>
    <w:rsid w:val="00046595"/>
    <w:pPr>
      <w:tabs>
        <w:tab w:val="center" w:pos="4680"/>
        <w:tab w:val="right" w:pos="9360"/>
      </w:tabs>
    </w:pPr>
  </w:style>
  <w:style w:type="character" w:customStyle="1" w:styleId="FooterChar">
    <w:name w:val="Footer Char"/>
    <w:basedOn w:val="DefaultParagraphFont"/>
    <w:link w:val="Footer"/>
    <w:uiPriority w:val="99"/>
    <w:rsid w:val="00046595"/>
    <w:rPr>
      <w:rFonts w:ascii="Arial" w:hAnsi="Arial" w:cs="Arial"/>
      <w:sz w:val="20"/>
    </w:rPr>
  </w:style>
  <w:style w:type="character" w:styleId="Hyperlink">
    <w:name w:val="Hyperlink"/>
    <w:aliases w:val="heading 1 (block title),Important,Read,Card Text,Internet Link"/>
    <w:basedOn w:val="DefaultParagraphFont"/>
    <w:uiPriority w:val="99"/>
    <w:rsid w:val="00046595"/>
    <w:rPr>
      <w:color w:val="auto"/>
      <w:u w:val="none"/>
    </w:rPr>
  </w:style>
  <w:style w:type="character" w:styleId="FollowedHyperlink">
    <w:name w:val="FollowedHyperlink"/>
    <w:basedOn w:val="DefaultParagraphFont"/>
    <w:uiPriority w:val="99"/>
    <w:semiHidden/>
    <w:rsid w:val="00046595"/>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046595"/>
    <w:rPr>
      <w:rFonts w:ascii="Arial" w:eastAsiaTheme="majorEastAsia" w:hAnsi="Arial" w:cstheme="majorBidi"/>
      <w:b/>
      <w:bCs/>
      <w:iCs/>
      <w:sz w:val="24"/>
    </w:rPr>
  </w:style>
  <w:style w:type="paragraph" w:customStyle="1" w:styleId="Analytic">
    <w:name w:val="Analytic"/>
    <w:basedOn w:val="Normal"/>
    <w:link w:val="AnalyticChar"/>
    <w:qFormat/>
    <w:rsid w:val="00046595"/>
    <w:rPr>
      <w:rFonts w:eastAsia="Calibri" w:cs="Times New Roman"/>
      <w:b/>
      <w:sz w:val="24"/>
      <w:szCs w:val="24"/>
    </w:rPr>
  </w:style>
  <w:style w:type="character" w:customStyle="1" w:styleId="AnalyticChar">
    <w:name w:val="Analytic Char"/>
    <w:basedOn w:val="DefaultParagraphFont"/>
    <w:link w:val="Analytic"/>
    <w:rsid w:val="00046595"/>
    <w:rPr>
      <w:rFonts w:ascii="Arial" w:eastAsia="Calibri" w:hAnsi="Arial" w:cs="Times New Roman"/>
      <w:b/>
      <w:sz w:val="24"/>
      <w:szCs w:val="24"/>
    </w:rPr>
  </w:style>
  <w:style w:type="character" w:customStyle="1" w:styleId="BoldUnderline">
    <w:name w:val="BoldUnderline"/>
    <w:basedOn w:val="DefaultParagraphFont"/>
    <w:uiPriority w:val="1"/>
    <w:qFormat/>
    <w:rsid w:val="00046595"/>
    <w:rPr>
      <w:rFonts w:ascii="Arial" w:hAnsi="Arial"/>
      <w:b/>
      <w:sz w:val="20"/>
      <w:u w:val="single"/>
    </w:rPr>
  </w:style>
  <w:style w:type="character" w:customStyle="1" w:styleId="BoldUnderline0">
    <w:name w:val="Bold Underline"/>
    <w:basedOn w:val="DefaultParagraphFont"/>
    <w:uiPriority w:val="1"/>
    <w:qFormat/>
    <w:rsid w:val="00046595"/>
    <w:rPr>
      <w:rFonts w:ascii="Arial" w:hAnsi="Arial"/>
      <w:b/>
      <w:sz w:val="20"/>
      <w:u w:val="single"/>
    </w:rPr>
  </w:style>
  <w:style w:type="paragraph" w:customStyle="1" w:styleId="Tag2">
    <w:name w:val="Tag2"/>
    <w:basedOn w:val="Normal"/>
    <w:qFormat/>
    <w:rsid w:val="00046595"/>
    <w:rPr>
      <w:b/>
      <w:sz w:val="24"/>
    </w:rPr>
  </w:style>
  <w:style w:type="character" w:customStyle="1" w:styleId="Heading5Char">
    <w:name w:val="Heading 5 Char"/>
    <w:basedOn w:val="DefaultParagraphFont"/>
    <w:link w:val="Heading5"/>
    <w:uiPriority w:val="9"/>
    <w:rsid w:val="00717253"/>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717253"/>
    <w:pPr>
      <w:keepNext/>
      <w:keepLines/>
    </w:pPr>
    <w:rPr>
      <w:b/>
      <w:sz w:val="24"/>
    </w:rPr>
  </w:style>
  <w:style w:type="character" w:customStyle="1" w:styleId="TagtemplateChar">
    <w:name w:val="Tagtemplate Char"/>
    <w:link w:val="Tagtemplate"/>
    <w:rsid w:val="00717253"/>
    <w:rPr>
      <w:rFonts w:ascii="Arial" w:hAnsi="Arial" w:cs="Arial"/>
      <w:b/>
      <w:sz w:val="24"/>
    </w:rPr>
  </w:style>
  <w:style w:type="paragraph" w:customStyle="1" w:styleId="Citation">
    <w:name w:val="Citation"/>
    <w:basedOn w:val="Normal"/>
    <w:link w:val="CitationChar"/>
    <w:qFormat/>
    <w:rsid w:val="00717253"/>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717253"/>
    <w:rPr>
      <w:rFonts w:ascii="Arial" w:hAnsi="Arial" w:cs="Arial"/>
      <w:b/>
      <w:sz w:val="24"/>
      <w:u w:val="single"/>
    </w:rPr>
  </w:style>
  <w:style w:type="character" w:customStyle="1" w:styleId="Heading1Char1">
    <w:name w:val="Heading 1 Char1"/>
    <w:aliases w:val="Pocket Char1,HatText Char1"/>
    <w:uiPriority w:val="1"/>
    <w:rsid w:val="00717253"/>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717253"/>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717253"/>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717253"/>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717253"/>
    <w:rPr>
      <w:b/>
      <w:bCs/>
      <w:i/>
      <w:iCs/>
      <w:color w:val="4F81BD"/>
    </w:rPr>
  </w:style>
  <w:style w:type="paragraph" w:styleId="Title">
    <w:name w:val="Title"/>
    <w:aliases w:val="UNDERLINE,Bold Underlined,Cites and Cards,title"/>
    <w:basedOn w:val="Normal"/>
    <w:next w:val="Normal"/>
    <w:link w:val="TitleChar2"/>
    <w:qFormat/>
    <w:rsid w:val="00717253"/>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717253"/>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717253"/>
    <w:rPr>
      <w:rFonts w:ascii="Calibri" w:hAnsi="Calibri" w:cs="Times New Roman"/>
      <w:bCs/>
      <w:u w:val="single"/>
    </w:rPr>
  </w:style>
  <w:style w:type="paragraph" w:styleId="DocumentMap">
    <w:name w:val="Document Map"/>
    <w:basedOn w:val="Normal"/>
    <w:link w:val="DocumentMapChar"/>
    <w:uiPriority w:val="99"/>
    <w:semiHidden/>
    <w:unhideWhenUsed/>
    <w:rsid w:val="00717253"/>
    <w:rPr>
      <w:rFonts w:ascii="Lucida Grande" w:hAnsi="Lucida Grande" w:cs="Lucida Grande"/>
    </w:rPr>
  </w:style>
  <w:style w:type="character" w:customStyle="1" w:styleId="DocumentMapChar">
    <w:name w:val="Document Map Char"/>
    <w:basedOn w:val="DefaultParagraphFont"/>
    <w:link w:val="DocumentMap"/>
    <w:uiPriority w:val="99"/>
    <w:semiHidden/>
    <w:rsid w:val="00717253"/>
    <w:rPr>
      <w:rFonts w:ascii="Lucida Grande" w:hAnsi="Lucida Grande" w:cs="Lucida Grande"/>
      <w:sz w:val="20"/>
    </w:rPr>
  </w:style>
  <w:style w:type="paragraph" w:customStyle="1" w:styleId="Analytics">
    <w:name w:val="Analytics"/>
    <w:basedOn w:val="Normal"/>
    <w:uiPriority w:val="99"/>
    <w:qFormat/>
    <w:rsid w:val="00717253"/>
    <w:rPr>
      <w:b/>
      <w:sz w:val="24"/>
    </w:rPr>
  </w:style>
  <w:style w:type="paragraph" w:customStyle="1" w:styleId="TagText">
    <w:name w:val="TagText"/>
    <w:basedOn w:val="Normal"/>
    <w:qFormat/>
    <w:rsid w:val="00717253"/>
    <w:rPr>
      <w:b/>
      <w:sz w:val="24"/>
    </w:rPr>
  </w:style>
  <w:style w:type="character" w:customStyle="1" w:styleId="citesChar">
    <w:name w:val="cites Char"/>
    <w:aliases w:val="Heading 1 Char3"/>
    <w:link w:val="cites"/>
    <w:locked/>
    <w:rsid w:val="00717253"/>
    <w:rPr>
      <w:rFonts w:ascii="Times New Roman" w:eastAsia="Malgun Gothic" w:hAnsi="Times New Roman"/>
      <w:b/>
      <w:szCs w:val="24"/>
      <w:u w:val="single"/>
    </w:rPr>
  </w:style>
  <w:style w:type="paragraph" w:customStyle="1" w:styleId="cites">
    <w:name w:val="cites"/>
    <w:next w:val="Normal"/>
    <w:link w:val="citesChar"/>
    <w:autoRedefine/>
    <w:rsid w:val="00717253"/>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717253"/>
    <w:rPr>
      <w:rFonts w:ascii="Times New Roman" w:eastAsia="Malgun Gothic" w:hAnsi="Times New Roman"/>
      <w:sz w:val="12"/>
      <w:szCs w:val="24"/>
    </w:rPr>
  </w:style>
  <w:style w:type="paragraph" w:customStyle="1" w:styleId="tiny">
    <w:name w:val="tiny"/>
    <w:next w:val="Normal"/>
    <w:link w:val="tinyChar"/>
    <w:autoRedefine/>
    <w:rsid w:val="00717253"/>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717253"/>
    <w:rPr>
      <w:rFonts w:ascii="Times New Roman" w:eastAsia="Malgun Gothic" w:hAnsi="Times New Roman"/>
      <w:sz w:val="21"/>
      <w:szCs w:val="24"/>
      <w:u w:val="single"/>
    </w:rPr>
  </w:style>
  <w:style w:type="paragraph" w:customStyle="1" w:styleId="underlined">
    <w:name w:val="underlined"/>
    <w:next w:val="Normal"/>
    <w:link w:val="underlinedChar"/>
    <w:autoRedefine/>
    <w:rsid w:val="00717253"/>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717253"/>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717253"/>
    <w:pPr>
      <w:tabs>
        <w:tab w:val="right" w:pos="10800"/>
      </w:tabs>
    </w:pPr>
    <w:rPr>
      <w:b/>
    </w:rPr>
  </w:style>
  <w:style w:type="paragraph" w:customStyle="1" w:styleId="PageHeaderLine2">
    <w:name w:val="PageHeaderLine2"/>
    <w:basedOn w:val="Normal"/>
    <w:next w:val="Normal"/>
    <w:uiPriority w:val="99"/>
    <w:rsid w:val="00717253"/>
    <w:pPr>
      <w:tabs>
        <w:tab w:val="right" w:pos="10800"/>
      </w:tabs>
      <w:spacing w:line="480" w:lineRule="auto"/>
    </w:pPr>
    <w:rPr>
      <w:b/>
    </w:rPr>
  </w:style>
  <w:style w:type="paragraph" w:customStyle="1" w:styleId="PhoHat">
    <w:name w:val="PhoHat"/>
    <w:basedOn w:val="Normal"/>
    <w:next w:val="Default"/>
    <w:uiPriority w:val="99"/>
    <w:qFormat/>
    <w:rsid w:val="00717253"/>
    <w:pPr>
      <w:jc w:val="center"/>
      <w:outlineLvl w:val="0"/>
    </w:pPr>
    <w:rPr>
      <w:b/>
      <w:sz w:val="32"/>
      <w:u w:val="single"/>
    </w:rPr>
  </w:style>
  <w:style w:type="paragraph" w:customStyle="1" w:styleId="PhoHeading2">
    <w:name w:val="PhoHeading 2"/>
    <w:basedOn w:val="Normal"/>
    <w:uiPriority w:val="99"/>
    <w:qFormat/>
    <w:rsid w:val="00717253"/>
    <w:pPr>
      <w:jc w:val="center"/>
    </w:pPr>
    <w:rPr>
      <w:b/>
      <w:sz w:val="28"/>
      <w:u w:val="single"/>
    </w:rPr>
  </w:style>
  <w:style w:type="paragraph" w:customStyle="1" w:styleId="PhoTag">
    <w:name w:val="PhoTag"/>
    <w:basedOn w:val="Normal"/>
    <w:next w:val="Normal"/>
    <w:autoRedefine/>
    <w:uiPriority w:val="99"/>
    <w:qFormat/>
    <w:rsid w:val="00717253"/>
    <w:rPr>
      <w:b/>
    </w:rPr>
  </w:style>
  <w:style w:type="character" w:customStyle="1" w:styleId="cardChar">
    <w:name w:val="card Char"/>
    <w:link w:val="card"/>
    <w:locked/>
    <w:rsid w:val="00717253"/>
    <w:rPr>
      <w:rFonts w:ascii="Times New Roman" w:eastAsia="Times New Roman" w:hAnsi="Times New Roman"/>
    </w:rPr>
  </w:style>
  <w:style w:type="paragraph" w:customStyle="1" w:styleId="card">
    <w:name w:val="card"/>
    <w:basedOn w:val="Normal"/>
    <w:next w:val="Normal"/>
    <w:link w:val="cardChar"/>
    <w:qFormat/>
    <w:rsid w:val="00717253"/>
    <w:rPr>
      <w:rFonts w:ascii="Times New Roman" w:eastAsia="Times New Roman" w:hAnsi="Times New Roman" w:cstheme="minorBidi"/>
      <w:sz w:val="22"/>
    </w:rPr>
  </w:style>
  <w:style w:type="character" w:customStyle="1" w:styleId="citenon-boldChar">
    <w:name w:val="cite non-bold Char"/>
    <w:link w:val="citenon-bold"/>
    <w:locked/>
    <w:rsid w:val="00717253"/>
    <w:rPr>
      <w:rFonts w:ascii="Times New Roman" w:eastAsia="Times New Roman" w:hAnsi="Times New Roman"/>
      <w:sz w:val="16"/>
    </w:rPr>
  </w:style>
  <w:style w:type="paragraph" w:customStyle="1" w:styleId="citenon-bold">
    <w:name w:val="cite non-bold"/>
    <w:basedOn w:val="Normal"/>
    <w:link w:val="citenon-boldChar"/>
    <w:rsid w:val="00717253"/>
    <w:rPr>
      <w:rFonts w:ascii="Times New Roman" w:eastAsia="Times New Roman" w:hAnsi="Times New Roman" w:cstheme="minorBidi"/>
      <w:sz w:val="16"/>
    </w:rPr>
  </w:style>
  <w:style w:type="character" w:customStyle="1" w:styleId="underline">
    <w:name w:val="underline"/>
    <w:link w:val="textbold"/>
    <w:qFormat/>
    <w:locked/>
    <w:rsid w:val="00717253"/>
    <w:rPr>
      <w:u w:val="single"/>
    </w:rPr>
  </w:style>
  <w:style w:type="paragraph" w:customStyle="1" w:styleId="textbold">
    <w:name w:val="text bold"/>
    <w:basedOn w:val="Normal"/>
    <w:link w:val="underline"/>
    <w:qFormat/>
    <w:rsid w:val="00717253"/>
    <w:pPr>
      <w:ind w:left="720"/>
      <w:jc w:val="both"/>
    </w:pPr>
    <w:rPr>
      <w:rFonts w:asciiTheme="minorHAnsi" w:hAnsiTheme="minorHAnsi" w:cstheme="minorBidi"/>
      <w:sz w:val="22"/>
      <w:u w:val="single"/>
    </w:rPr>
  </w:style>
  <w:style w:type="character" w:customStyle="1" w:styleId="apple-converted-space">
    <w:name w:val="apple-converted-space"/>
    <w:rsid w:val="00717253"/>
  </w:style>
  <w:style w:type="character" w:customStyle="1" w:styleId="verdana">
    <w:name w:val="verdana"/>
    <w:rsid w:val="00717253"/>
  </w:style>
  <w:style w:type="character" w:customStyle="1" w:styleId="hit">
    <w:name w:val="hit"/>
    <w:rsid w:val="00717253"/>
  </w:style>
  <w:style w:type="character" w:customStyle="1" w:styleId="aqj">
    <w:name w:val="aqj"/>
    <w:rsid w:val="00717253"/>
  </w:style>
  <w:style w:type="character" w:customStyle="1" w:styleId="PhoNormal">
    <w:name w:val="PhoNormal"/>
    <w:uiPriority w:val="1"/>
    <w:qFormat/>
    <w:rsid w:val="00717253"/>
    <w:rPr>
      <w:rFonts w:ascii="Georgia" w:hAnsi="Georgia" w:hint="default"/>
      <w:sz w:val="22"/>
    </w:rPr>
  </w:style>
  <w:style w:type="character" w:customStyle="1" w:styleId="TitleChar1">
    <w:name w:val="Title Char1"/>
    <w:uiPriority w:val="10"/>
    <w:rsid w:val="00717253"/>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717253"/>
    <w:rPr>
      <w:rFonts w:ascii="Georgia" w:hAnsi="Georgia" w:hint="default"/>
      <w:b/>
      <w:bCs w:val="0"/>
      <w:sz w:val="24"/>
      <w:u w:val="single"/>
    </w:rPr>
  </w:style>
  <w:style w:type="paragraph" w:styleId="NormalWeb">
    <w:name w:val="Normal (Web)"/>
    <w:basedOn w:val="Normal"/>
    <w:uiPriority w:val="99"/>
    <w:semiHidden/>
    <w:unhideWhenUsed/>
    <w:rsid w:val="00717253"/>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717253"/>
    <w:rPr>
      <w:rFonts w:eastAsia="Cambria"/>
    </w:rPr>
  </w:style>
  <w:style w:type="paragraph" w:styleId="TOC4">
    <w:name w:val="toc 4"/>
    <w:basedOn w:val="Normal"/>
    <w:next w:val="Normal"/>
    <w:autoRedefine/>
    <w:uiPriority w:val="39"/>
    <w:semiHidden/>
    <w:unhideWhenUsed/>
    <w:rsid w:val="00717253"/>
    <w:pPr>
      <w:spacing w:before="240"/>
    </w:pPr>
    <w:rPr>
      <w:rFonts w:eastAsia="Cambria"/>
      <w:b/>
      <w:u w:val="single"/>
    </w:rPr>
  </w:style>
  <w:style w:type="paragraph" w:styleId="List">
    <w:name w:val="List"/>
    <w:basedOn w:val="Normal"/>
    <w:uiPriority w:val="99"/>
    <w:semiHidden/>
    <w:unhideWhenUsed/>
    <w:rsid w:val="00717253"/>
    <w:pPr>
      <w:contextualSpacing/>
    </w:pPr>
    <w:rPr>
      <w:rFonts w:eastAsia="Cambria"/>
    </w:rPr>
  </w:style>
  <w:style w:type="character" w:customStyle="1" w:styleId="Heading4Char1">
    <w:name w:val="Heading 4 Char1"/>
    <w:aliases w:val="Tag Char1"/>
    <w:uiPriority w:val="4"/>
    <w:semiHidden/>
    <w:rsid w:val="00717253"/>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717253"/>
    <w:rPr>
      <w:rFonts w:ascii="Arial" w:hAnsi="Arial"/>
      <w:b/>
      <w:sz w:val="24"/>
      <w:u w:val="single"/>
    </w:rPr>
  </w:style>
  <w:style w:type="paragraph" w:customStyle="1" w:styleId="TAG">
    <w:name w:val="TAG"/>
    <w:basedOn w:val="Normal"/>
    <w:link w:val="CiteChar"/>
    <w:qFormat/>
    <w:rsid w:val="00717253"/>
    <w:pPr>
      <w:keepNext/>
      <w:keepLines/>
    </w:pPr>
    <w:rPr>
      <w:rFonts w:cstheme="minorBidi"/>
      <w:b/>
      <w:sz w:val="24"/>
      <w:u w:val="single"/>
    </w:rPr>
  </w:style>
  <w:style w:type="character" w:customStyle="1" w:styleId="UnderlineBold">
    <w:name w:val="Underline + Bold"/>
    <w:uiPriority w:val="1"/>
    <w:qFormat/>
    <w:rsid w:val="00717253"/>
    <w:rPr>
      <w:b/>
      <w:bCs w:val="0"/>
      <w:sz w:val="20"/>
      <w:u w:val="single"/>
    </w:rPr>
  </w:style>
  <w:style w:type="character" w:customStyle="1" w:styleId="Box">
    <w:name w:val="Box"/>
    <w:aliases w:val="Style1"/>
    <w:qFormat/>
    <w:rsid w:val="00717253"/>
    <w:rPr>
      <w:b/>
      <w:bCs w:val="0"/>
      <w:u w:val="single"/>
      <w:bdr w:val="single" w:sz="4" w:space="0" w:color="auto" w:frame="1"/>
    </w:rPr>
  </w:style>
  <w:style w:type="character" w:customStyle="1" w:styleId="UnderlineNon-bold">
    <w:name w:val="Underline Non - bold"/>
    <w:rsid w:val="00717253"/>
    <w:rPr>
      <w:rFonts w:ascii="Times New Roman" w:hAnsi="Times New Roman" w:cs="Times New Roman" w:hint="default"/>
      <w:iCs/>
      <w:sz w:val="22"/>
      <w:u w:val="single"/>
    </w:rPr>
  </w:style>
  <w:style w:type="character" w:customStyle="1" w:styleId="apple-style-span">
    <w:name w:val="apple-style-span"/>
    <w:rsid w:val="00717253"/>
  </w:style>
  <w:style w:type="character" w:customStyle="1" w:styleId="il">
    <w:name w:val="il"/>
    <w:rsid w:val="00717253"/>
  </w:style>
  <w:style w:type="paragraph" w:customStyle="1" w:styleId="Quote1">
    <w:name w:val="Quote1"/>
    <w:aliases w:val="Quote2,Small text"/>
    <w:basedOn w:val="Normal"/>
    <w:next w:val="Normal"/>
    <w:link w:val="QuoteChar"/>
    <w:uiPriority w:val="29"/>
    <w:qFormat/>
    <w:rsid w:val="0071725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717253"/>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717253"/>
    <w:rPr>
      <w:rFonts w:cs="Times New Roman"/>
      <w:b/>
      <w:sz w:val="24"/>
    </w:rPr>
  </w:style>
  <w:style w:type="paragraph" w:styleId="FootnoteText">
    <w:name w:val="footnote text"/>
    <w:basedOn w:val="Normal"/>
    <w:link w:val="FootnoteTextChar"/>
    <w:uiPriority w:val="99"/>
    <w:semiHidden/>
    <w:unhideWhenUsed/>
    <w:rsid w:val="00717253"/>
    <w:rPr>
      <w:rFonts w:cs="Times New Roman"/>
      <w:szCs w:val="20"/>
      <w:lang w:val="x-none" w:eastAsia="x-none"/>
    </w:rPr>
  </w:style>
  <w:style w:type="character" w:customStyle="1" w:styleId="FootnoteTextChar">
    <w:name w:val="Footnote Text Char"/>
    <w:basedOn w:val="DefaultParagraphFont"/>
    <w:link w:val="FootnoteText"/>
    <w:uiPriority w:val="99"/>
    <w:semiHidden/>
    <w:rsid w:val="00717253"/>
    <w:rPr>
      <w:rFonts w:ascii="Arial" w:hAnsi="Arial" w:cs="Times New Roman"/>
      <w:sz w:val="20"/>
      <w:szCs w:val="20"/>
      <w:lang w:val="x-none" w:eastAsia="x-none"/>
    </w:rPr>
  </w:style>
  <w:style w:type="character" w:styleId="FootnoteReference">
    <w:name w:val="footnote reference"/>
    <w:uiPriority w:val="99"/>
    <w:semiHidden/>
    <w:unhideWhenUsed/>
    <w:rsid w:val="00717253"/>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717253"/>
    <w:pPr>
      <w:spacing w:after="0" w:line="240" w:lineRule="auto"/>
    </w:pPr>
    <w:rPr>
      <w:rFonts w:ascii="Calibri" w:eastAsia="Calibri" w:hAnsi="Calibri" w:cs="Times New Roman"/>
      <w:bCs/>
      <w:sz w:val="20"/>
      <w:u w:val="single"/>
    </w:rPr>
  </w:style>
  <w:style w:type="character" w:customStyle="1" w:styleId="AuthorDate">
    <w:name w:val="Author Date"/>
    <w:rsid w:val="00717253"/>
    <w:rPr>
      <w:b/>
      <w:sz w:val="24"/>
      <w:u w:val="thick"/>
    </w:rPr>
  </w:style>
  <w:style w:type="paragraph" w:customStyle="1" w:styleId="cardtext">
    <w:name w:val="card text"/>
    <w:basedOn w:val="Normal"/>
    <w:link w:val="cardtextChar"/>
    <w:qFormat/>
    <w:rsid w:val="00717253"/>
    <w:pPr>
      <w:ind w:left="288" w:right="288"/>
    </w:pPr>
    <w:rPr>
      <w:rFonts w:cs="Calibri"/>
    </w:rPr>
  </w:style>
  <w:style w:type="character" w:customStyle="1" w:styleId="cardtextChar">
    <w:name w:val="card text Char"/>
    <w:link w:val="cardtext"/>
    <w:rsid w:val="00717253"/>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717253"/>
    <w:rPr>
      <w:rFonts w:ascii="Arial" w:hAnsi="Arial"/>
      <w:b/>
      <w:bCs/>
      <w:iCs/>
      <w:szCs w:val="26"/>
      <w:u w:val="single"/>
    </w:rPr>
  </w:style>
  <w:style w:type="character" w:customStyle="1" w:styleId="Author-Date">
    <w:name w:val="Author-Date"/>
    <w:rsid w:val="00717253"/>
    <w:rPr>
      <w:b/>
      <w:sz w:val="24"/>
    </w:rPr>
  </w:style>
  <w:style w:type="character" w:customStyle="1" w:styleId="DebateUnderline">
    <w:name w:val="Debate Underline"/>
    <w:rsid w:val="00717253"/>
    <w:rPr>
      <w:rFonts w:ascii="Times New Roman" w:hAnsi="Times New Roman"/>
      <w:sz w:val="24"/>
      <w:u w:val="thick"/>
    </w:rPr>
  </w:style>
  <w:style w:type="character" w:customStyle="1" w:styleId="UnreadTextChar">
    <w:name w:val="Unread Text Char"/>
    <w:link w:val="UnreadText"/>
    <w:rsid w:val="00717253"/>
    <w:rPr>
      <w:rFonts w:eastAsia="SimSun"/>
      <w:sz w:val="15"/>
      <w:szCs w:val="24"/>
      <w:lang w:eastAsia="zh-CN"/>
    </w:rPr>
  </w:style>
  <w:style w:type="paragraph" w:customStyle="1" w:styleId="UnreadText">
    <w:name w:val="Unread Text"/>
    <w:basedOn w:val="Normal"/>
    <w:next w:val="Normal"/>
    <w:link w:val="UnreadTextChar"/>
    <w:autoRedefine/>
    <w:rsid w:val="00717253"/>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717253"/>
    <w:rPr>
      <w:b/>
      <w:szCs w:val="24"/>
      <w:u w:val="single"/>
    </w:rPr>
  </w:style>
  <w:style w:type="paragraph" w:customStyle="1" w:styleId="Cite2">
    <w:name w:val="Cite 2"/>
    <w:basedOn w:val="Normal"/>
    <w:qFormat/>
    <w:rsid w:val="00717253"/>
    <w:rPr>
      <w:b/>
      <w:sz w:val="24"/>
      <w:u w:val="single"/>
    </w:rPr>
  </w:style>
  <w:style w:type="character" w:styleId="PageNumber">
    <w:name w:val="page number"/>
    <w:uiPriority w:val="99"/>
    <w:semiHidden/>
    <w:unhideWhenUsed/>
    <w:rsid w:val="00717253"/>
  </w:style>
  <w:style w:type="paragraph" w:customStyle="1" w:styleId="heading">
    <w:name w:val="heading"/>
    <w:basedOn w:val="Normal"/>
    <w:rsid w:val="00717253"/>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717253"/>
    <w:pPr>
      <w:spacing w:before="100" w:beforeAutospacing="1" w:after="100" w:afterAutospacing="1"/>
    </w:pPr>
    <w:rPr>
      <w:rFonts w:ascii="Times" w:eastAsia="Cambria" w:hAnsi="Times"/>
      <w:szCs w:val="20"/>
    </w:rPr>
  </w:style>
  <w:style w:type="character" w:customStyle="1" w:styleId="BoldUnderlineChar0">
    <w:name w:val="Bold Underline Char"/>
    <w:rsid w:val="00717253"/>
    <w:rPr>
      <w:rFonts w:ascii="Arial Narrow" w:hAnsi="Arial Narrow" w:cs="Times New Roman"/>
      <w:b/>
      <w:sz w:val="20"/>
      <w:u w:val="thick"/>
    </w:rPr>
  </w:style>
  <w:style w:type="paragraph" w:customStyle="1" w:styleId="Small">
    <w:name w:val="Small"/>
    <w:basedOn w:val="Normal"/>
    <w:next w:val="Normal"/>
    <w:link w:val="SmallChar"/>
    <w:qFormat/>
    <w:rsid w:val="00717253"/>
    <w:rPr>
      <w:rFonts w:ascii="Arial Narrow" w:hAnsi="Arial Narrow" w:cs="Times New Roman"/>
      <w:color w:val="000000"/>
      <w:sz w:val="16"/>
    </w:rPr>
  </w:style>
  <w:style w:type="character" w:customStyle="1" w:styleId="SmallChar">
    <w:name w:val="Small Char"/>
    <w:link w:val="Small"/>
    <w:rsid w:val="00717253"/>
    <w:rPr>
      <w:rFonts w:ascii="Arial Narrow" w:hAnsi="Arial Narrow" w:cs="Times New Roman"/>
      <w:color w:val="000000"/>
      <w:sz w:val="16"/>
    </w:rPr>
  </w:style>
  <w:style w:type="character" w:customStyle="1" w:styleId="NormalF6Char">
    <w:name w:val="Normal F6 Char"/>
    <w:link w:val="NormalF6"/>
    <w:locked/>
    <w:rsid w:val="00717253"/>
  </w:style>
  <w:style w:type="paragraph" w:customStyle="1" w:styleId="NormalF6">
    <w:name w:val="Normal F6"/>
    <w:basedOn w:val="Normal"/>
    <w:link w:val="NormalF6Char"/>
    <w:rsid w:val="00717253"/>
    <w:rPr>
      <w:rFonts w:asciiTheme="minorHAnsi" w:hAnsiTheme="minorHAnsi" w:cstheme="minorBidi"/>
      <w:sz w:val="22"/>
    </w:rPr>
  </w:style>
  <w:style w:type="character" w:customStyle="1" w:styleId="UnreadF7Char">
    <w:name w:val="Unread F7 Char"/>
    <w:link w:val="UnreadF7"/>
    <w:locked/>
    <w:rsid w:val="00717253"/>
    <w:rPr>
      <w:sz w:val="12"/>
    </w:rPr>
  </w:style>
  <w:style w:type="paragraph" w:customStyle="1" w:styleId="UnreadF7">
    <w:name w:val="Unread F7"/>
    <w:basedOn w:val="Normal"/>
    <w:next w:val="NormalF6"/>
    <w:link w:val="UnreadF7Char"/>
    <w:rsid w:val="00717253"/>
    <w:rPr>
      <w:rFonts w:asciiTheme="minorHAnsi" w:hAnsiTheme="minorHAnsi" w:cstheme="minorBidi"/>
      <w:sz w:val="12"/>
    </w:rPr>
  </w:style>
  <w:style w:type="character" w:customStyle="1" w:styleId="TagCiteF8Char">
    <w:name w:val="Tag/Cite F8 Char"/>
    <w:link w:val="TagCiteF8"/>
    <w:locked/>
    <w:rsid w:val="00717253"/>
    <w:rPr>
      <w:b/>
    </w:rPr>
  </w:style>
  <w:style w:type="paragraph" w:customStyle="1" w:styleId="TagCiteF8">
    <w:name w:val="Tag/Cite F8"/>
    <w:basedOn w:val="Normal"/>
    <w:next w:val="NormalF6"/>
    <w:link w:val="TagCiteF8Char"/>
    <w:rsid w:val="00717253"/>
    <w:rPr>
      <w:rFonts w:asciiTheme="minorHAnsi" w:hAnsiTheme="minorHAnsi" w:cstheme="minorBidi"/>
      <w:b/>
      <w:sz w:val="22"/>
    </w:rPr>
  </w:style>
  <w:style w:type="paragraph" w:styleId="BalloonText">
    <w:name w:val="Balloon Text"/>
    <w:basedOn w:val="Normal"/>
    <w:link w:val="BalloonTextChar"/>
    <w:uiPriority w:val="99"/>
    <w:semiHidden/>
    <w:rsid w:val="00717253"/>
    <w:rPr>
      <w:rFonts w:ascii="Tahoma" w:hAnsi="Tahoma" w:cs="Tahoma"/>
      <w:sz w:val="16"/>
      <w:szCs w:val="16"/>
    </w:rPr>
  </w:style>
  <w:style w:type="character" w:customStyle="1" w:styleId="BalloonTextChar">
    <w:name w:val="Balloon Text Char"/>
    <w:basedOn w:val="DefaultParagraphFont"/>
    <w:link w:val="BalloonText"/>
    <w:uiPriority w:val="99"/>
    <w:semiHidden/>
    <w:rsid w:val="00717253"/>
    <w:rPr>
      <w:rFonts w:ascii="Tahoma" w:hAnsi="Tahoma" w:cs="Tahoma"/>
      <w:sz w:val="16"/>
      <w:szCs w:val="16"/>
    </w:rPr>
  </w:style>
  <w:style w:type="character" w:customStyle="1" w:styleId="CardtextChar0">
    <w:name w:val="Card text Char"/>
    <w:rsid w:val="00717253"/>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6595"/>
    <w:pPr>
      <w:spacing w:after="0" w:line="240" w:lineRule="auto"/>
    </w:pPr>
    <w:rPr>
      <w:rFonts w:ascii="Arial" w:hAnsi="Arial" w:cs="Arial"/>
      <w:sz w:val="20"/>
    </w:rPr>
  </w:style>
  <w:style w:type="paragraph" w:styleId="Heading1">
    <w:name w:val="heading 1"/>
    <w:aliases w:val="Pocket,HAT,HatText"/>
    <w:basedOn w:val="Normal"/>
    <w:next w:val="Normal"/>
    <w:link w:val="Heading1Char"/>
    <w:uiPriority w:val="1"/>
    <w:qFormat/>
    <w:rsid w:val="0004659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04659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04659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046595"/>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717253"/>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rsid w:val="000465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6595"/>
  </w:style>
  <w:style w:type="character" w:customStyle="1" w:styleId="Heading1Char">
    <w:name w:val="Heading 1 Char"/>
    <w:aliases w:val="Pocket Char,HAT Char,HatText Char"/>
    <w:basedOn w:val="DefaultParagraphFont"/>
    <w:link w:val="Heading1"/>
    <w:uiPriority w:val="1"/>
    <w:rsid w:val="00046595"/>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04659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046595"/>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046595"/>
    <w:rPr>
      <w:b/>
      <w:bC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04659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04659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46595"/>
    <w:rPr>
      <w:rFonts w:ascii="Arial" w:hAnsi="Arial"/>
      <w:b/>
      <w:bCs/>
      <w:sz w:val="24"/>
      <w:u w:val="single"/>
    </w:rPr>
  </w:style>
  <w:style w:type="paragraph" w:styleId="Header">
    <w:name w:val="header"/>
    <w:aliases w:val="HeaderOld"/>
    <w:basedOn w:val="Normal"/>
    <w:link w:val="HeaderChar"/>
    <w:uiPriority w:val="99"/>
    <w:rsid w:val="00046595"/>
    <w:pPr>
      <w:tabs>
        <w:tab w:val="center" w:pos="4680"/>
        <w:tab w:val="right" w:pos="9360"/>
      </w:tabs>
    </w:pPr>
  </w:style>
  <w:style w:type="character" w:customStyle="1" w:styleId="HeaderChar">
    <w:name w:val="Header Char"/>
    <w:aliases w:val="HeaderOld Char"/>
    <w:basedOn w:val="DefaultParagraphFont"/>
    <w:link w:val="Header"/>
    <w:uiPriority w:val="99"/>
    <w:rsid w:val="00046595"/>
    <w:rPr>
      <w:rFonts w:ascii="Arial" w:hAnsi="Arial" w:cs="Arial"/>
      <w:sz w:val="20"/>
    </w:rPr>
  </w:style>
  <w:style w:type="paragraph" w:styleId="Footer">
    <w:name w:val="footer"/>
    <w:basedOn w:val="Normal"/>
    <w:link w:val="FooterChar"/>
    <w:uiPriority w:val="99"/>
    <w:rsid w:val="00046595"/>
    <w:pPr>
      <w:tabs>
        <w:tab w:val="center" w:pos="4680"/>
        <w:tab w:val="right" w:pos="9360"/>
      </w:tabs>
    </w:pPr>
  </w:style>
  <w:style w:type="character" w:customStyle="1" w:styleId="FooterChar">
    <w:name w:val="Footer Char"/>
    <w:basedOn w:val="DefaultParagraphFont"/>
    <w:link w:val="Footer"/>
    <w:uiPriority w:val="99"/>
    <w:rsid w:val="00046595"/>
    <w:rPr>
      <w:rFonts w:ascii="Arial" w:hAnsi="Arial" w:cs="Arial"/>
      <w:sz w:val="20"/>
    </w:rPr>
  </w:style>
  <w:style w:type="character" w:styleId="Hyperlink">
    <w:name w:val="Hyperlink"/>
    <w:aliases w:val="heading 1 (block title),Important,Read,Card Text,Internet Link"/>
    <w:basedOn w:val="DefaultParagraphFont"/>
    <w:uiPriority w:val="99"/>
    <w:rsid w:val="00046595"/>
    <w:rPr>
      <w:color w:val="auto"/>
      <w:u w:val="none"/>
    </w:rPr>
  </w:style>
  <w:style w:type="character" w:styleId="FollowedHyperlink">
    <w:name w:val="FollowedHyperlink"/>
    <w:basedOn w:val="DefaultParagraphFont"/>
    <w:uiPriority w:val="99"/>
    <w:semiHidden/>
    <w:rsid w:val="00046595"/>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rsid w:val="00046595"/>
    <w:rPr>
      <w:rFonts w:ascii="Arial" w:eastAsiaTheme="majorEastAsia" w:hAnsi="Arial" w:cstheme="majorBidi"/>
      <w:b/>
      <w:bCs/>
      <w:iCs/>
      <w:sz w:val="24"/>
    </w:rPr>
  </w:style>
  <w:style w:type="paragraph" w:customStyle="1" w:styleId="Analytic">
    <w:name w:val="Analytic"/>
    <w:basedOn w:val="Normal"/>
    <w:link w:val="AnalyticChar"/>
    <w:qFormat/>
    <w:rsid w:val="00046595"/>
    <w:rPr>
      <w:rFonts w:eastAsia="Calibri" w:cs="Times New Roman"/>
      <w:b/>
      <w:sz w:val="24"/>
      <w:szCs w:val="24"/>
    </w:rPr>
  </w:style>
  <w:style w:type="character" w:customStyle="1" w:styleId="AnalyticChar">
    <w:name w:val="Analytic Char"/>
    <w:basedOn w:val="DefaultParagraphFont"/>
    <w:link w:val="Analytic"/>
    <w:rsid w:val="00046595"/>
    <w:rPr>
      <w:rFonts w:ascii="Arial" w:eastAsia="Calibri" w:hAnsi="Arial" w:cs="Times New Roman"/>
      <w:b/>
      <w:sz w:val="24"/>
      <w:szCs w:val="24"/>
    </w:rPr>
  </w:style>
  <w:style w:type="character" w:customStyle="1" w:styleId="BoldUnderline">
    <w:name w:val="BoldUnderline"/>
    <w:basedOn w:val="DefaultParagraphFont"/>
    <w:uiPriority w:val="1"/>
    <w:qFormat/>
    <w:rsid w:val="00046595"/>
    <w:rPr>
      <w:rFonts w:ascii="Arial" w:hAnsi="Arial"/>
      <w:b/>
      <w:sz w:val="20"/>
      <w:u w:val="single"/>
    </w:rPr>
  </w:style>
  <w:style w:type="character" w:customStyle="1" w:styleId="BoldUnderline0">
    <w:name w:val="Bold Underline"/>
    <w:basedOn w:val="DefaultParagraphFont"/>
    <w:uiPriority w:val="1"/>
    <w:qFormat/>
    <w:rsid w:val="00046595"/>
    <w:rPr>
      <w:rFonts w:ascii="Arial" w:hAnsi="Arial"/>
      <w:b/>
      <w:sz w:val="20"/>
      <w:u w:val="single"/>
    </w:rPr>
  </w:style>
  <w:style w:type="paragraph" w:customStyle="1" w:styleId="Tag2">
    <w:name w:val="Tag2"/>
    <w:basedOn w:val="Normal"/>
    <w:qFormat/>
    <w:rsid w:val="00046595"/>
    <w:rPr>
      <w:b/>
      <w:sz w:val="24"/>
    </w:rPr>
  </w:style>
  <w:style w:type="character" w:customStyle="1" w:styleId="Heading5Char">
    <w:name w:val="Heading 5 Char"/>
    <w:basedOn w:val="DefaultParagraphFont"/>
    <w:link w:val="Heading5"/>
    <w:uiPriority w:val="9"/>
    <w:rsid w:val="00717253"/>
    <w:rPr>
      <w:rFonts w:ascii="Cambria" w:eastAsia="Times New Roman" w:hAnsi="Cambria" w:cs="Times New Roman"/>
      <w:b/>
      <w:bCs/>
      <w:i/>
      <w:iCs/>
      <w:sz w:val="26"/>
      <w:szCs w:val="26"/>
      <w:lang w:val="x-none" w:eastAsia="x-none"/>
    </w:rPr>
  </w:style>
  <w:style w:type="paragraph" w:customStyle="1" w:styleId="Tagtemplate">
    <w:name w:val="Tagtemplate"/>
    <w:basedOn w:val="Normal"/>
    <w:link w:val="TagtemplateChar"/>
    <w:autoRedefine/>
    <w:qFormat/>
    <w:rsid w:val="00717253"/>
    <w:pPr>
      <w:keepNext/>
      <w:keepLines/>
    </w:pPr>
    <w:rPr>
      <w:b/>
      <w:sz w:val="24"/>
    </w:rPr>
  </w:style>
  <w:style w:type="character" w:customStyle="1" w:styleId="TagtemplateChar">
    <w:name w:val="Tagtemplate Char"/>
    <w:link w:val="Tagtemplate"/>
    <w:rsid w:val="00717253"/>
    <w:rPr>
      <w:rFonts w:ascii="Arial" w:hAnsi="Arial" w:cs="Arial"/>
      <w:b/>
      <w:sz w:val="24"/>
    </w:rPr>
  </w:style>
  <w:style w:type="paragraph" w:customStyle="1" w:styleId="Citation">
    <w:name w:val="Citation"/>
    <w:basedOn w:val="Normal"/>
    <w:link w:val="CitationChar"/>
    <w:qFormat/>
    <w:rsid w:val="00717253"/>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717253"/>
    <w:rPr>
      <w:rFonts w:ascii="Arial" w:hAnsi="Arial" w:cs="Arial"/>
      <w:b/>
      <w:sz w:val="24"/>
      <w:u w:val="single"/>
    </w:rPr>
  </w:style>
  <w:style w:type="character" w:customStyle="1" w:styleId="Heading1Char1">
    <w:name w:val="Heading 1 Char1"/>
    <w:aliases w:val="Pocket Char1,HatText Char1"/>
    <w:uiPriority w:val="1"/>
    <w:rsid w:val="00717253"/>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717253"/>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717253"/>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717253"/>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717253"/>
    <w:rPr>
      <w:b/>
      <w:bCs/>
      <w:i/>
      <w:iCs/>
      <w:color w:val="4F81BD"/>
    </w:rPr>
  </w:style>
  <w:style w:type="paragraph" w:styleId="Title">
    <w:name w:val="Title"/>
    <w:aliases w:val="UNDERLINE,Bold Underlined,Cites and Cards,title"/>
    <w:basedOn w:val="Normal"/>
    <w:next w:val="Normal"/>
    <w:link w:val="TitleChar2"/>
    <w:qFormat/>
    <w:rsid w:val="00717253"/>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717253"/>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qFormat/>
    <w:locked/>
    <w:rsid w:val="00717253"/>
    <w:rPr>
      <w:rFonts w:ascii="Calibri" w:hAnsi="Calibri" w:cs="Times New Roman"/>
      <w:bCs/>
      <w:u w:val="single"/>
    </w:rPr>
  </w:style>
  <w:style w:type="paragraph" w:styleId="DocumentMap">
    <w:name w:val="Document Map"/>
    <w:basedOn w:val="Normal"/>
    <w:link w:val="DocumentMapChar"/>
    <w:uiPriority w:val="99"/>
    <w:semiHidden/>
    <w:unhideWhenUsed/>
    <w:rsid w:val="00717253"/>
    <w:rPr>
      <w:rFonts w:ascii="Lucida Grande" w:hAnsi="Lucida Grande" w:cs="Lucida Grande"/>
    </w:rPr>
  </w:style>
  <w:style w:type="character" w:customStyle="1" w:styleId="DocumentMapChar">
    <w:name w:val="Document Map Char"/>
    <w:basedOn w:val="DefaultParagraphFont"/>
    <w:link w:val="DocumentMap"/>
    <w:uiPriority w:val="99"/>
    <w:semiHidden/>
    <w:rsid w:val="00717253"/>
    <w:rPr>
      <w:rFonts w:ascii="Lucida Grande" w:hAnsi="Lucida Grande" w:cs="Lucida Grande"/>
      <w:sz w:val="20"/>
    </w:rPr>
  </w:style>
  <w:style w:type="paragraph" w:customStyle="1" w:styleId="Analytics">
    <w:name w:val="Analytics"/>
    <w:basedOn w:val="Normal"/>
    <w:uiPriority w:val="99"/>
    <w:qFormat/>
    <w:rsid w:val="00717253"/>
    <w:rPr>
      <w:b/>
      <w:sz w:val="24"/>
    </w:rPr>
  </w:style>
  <w:style w:type="paragraph" w:customStyle="1" w:styleId="TagText">
    <w:name w:val="TagText"/>
    <w:basedOn w:val="Normal"/>
    <w:qFormat/>
    <w:rsid w:val="00717253"/>
    <w:rPr>
      <w:b/>
      <w:sz w:val="24"/>
    </w:rPr>
  </w:style>
  <w:style w:type="character" w:customStyle="1" w:styleId="citesChar">
    <w:name w:val="cites Char"/>
    <w:aliases w:val="Heading 1 Char3"/>
    <w:link w:val="cites"/>
    <w:locked/>
    <w:rsid w:val="00717253"/>
    <w:rPr>
      <w:rFonts w:ascii="Times New Roman" w:eastAsia="Malgun Gothic" w:hAnsi="Times New Roman"/>
      <w:b/>
      <w:szCs w:val="24"/>
      <w:u w:val="single"/>
    </w:rPr>
  </w:style>
  <w:style w:type="paragraph" w:customStyle="1" w:styleId="cites">
    <w:name w:val="cites"/>
    <w:next w:val="Normal"/>
    <w:link w:val="citesChar"/>
    <w:autoRedefine/>
    <w:rsid w:val="00717253"/>
    <w:pPr>
      <w:spacing w:after="0" w:line="240" w:lineRule="auto"/>
      <w:contextualSpacing/>
    </w:pPr>
    <w:rPr>
      <w:rFonts w:ascii="Times New Roman" w:eastAsia="Malgun Gothic" w:hAnsi="Times New Roman"/>
      <w:b/>
      <w:szCs w:val="24"/>
      <w:u w:val="single"/>
    </w:rPr>
  </w:style>
  <w:style w:type="character" w:customStyle="1" w:styleId="tinyChar">
    <w:name w:val="tiny Char"/>
    <w:link w:val="tiny"/>
    <w:locked/>
    <w:rsid w:val="00717253"/>
    <w:rPr>
      <w:rFonts w:ascii="Times New Roman" w:eastAsia="Malgun Gothic" w:hAnsi="Times New Roman"/>
      <w:sz w:val="12"/>
      <w:szCs w:val="24"/>
    </w:rPr>
  </w:style>
  <w:style w:type="paragraph" w:customStyle="1" w:styleId="tiny">
    <w:name w:val="tiny"/>
    <w:next w:val="Normal"/>
    <w:link w:val="tinyChar"/>
    <w:autoRedefine/>
    <w:rsid w:val="00717253"/>
    <w:pPr>
      <w:spacing w:after="0" w:line="240" w:lineRule="auto"/>
      <w:contextualSpacing/>
    </w:pPr>
    <w:rPr>
      <w:rFonts w:ascii="Times New Roman" w:eastAsia="Malgun Gothic" w:hAnsi="Times New Roman"/>
      <w:sz w:val="12"/>
      <w:szCs w:val="24"/>
    </w:rPr>
  </w:style>
  <w:style w:type="character" w:customStyle="1" w:styleId="underlinedChar">
    <w:name w:val="underlined Char"/>
    <w:link w:val="underlined"/>
    <w:locked/>
    <w:rsid w:val="00717253"/>
    <w:rPr>
      <w:rFonts w:ascii="Times New Roman" w:eastAsia="Malgun Gothic" w:hAnsi="Times New Roman"/>
      <w:sz w:val="21"/>
      <w:szCs w:val="24"/>
      <w:u w:val="single"/>
    </w:rPr>
  </w:style>
  <w:style w:type="paragraph" w:customStyle="1" w:styleId="underlined">
    <w:name w:val="underlined"/>
    <w:next w:val="Normal"/>
    <w:link w:val="underlinedChar"/>
    <w:autoRedefine/>
    <w:rsid w:val="00717253"/>
    <w:pPr>
      <w:spacing w:after="0" w:line="240" w:lineRule="auto"/>
      <w:contextualSpacing/>
    </w:pPr>
    <w:rPr>
      <w:rFonts w:ascii="Times New Roman" w:eastAsia="Malgun Gothic" w:hAnsi="Times New Roman"/>
      <w:sz w:val="21"/>
      <w:szCs w:val="24"/>
      <w:u w:val="single"/>
    </w:rPr>
  </w:style>
  <w:style w:type="paragraph" w:customStyle="1" w:styleId="Default">
    <w:name w:val="Default"/>
    <w:basedOn w:val="Normal"/>
    <w:uiPriority w:val="99"/>
    <w:rsid w:val="00717253"/>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717253"/>
    <w:pPr>
      <w:tabs>
        <w:tab w:val="right" w:pos="10800"/>
      </w:tabs>
    </w:pPr>
    <w:rPr>
      <w:b/>
    </w:rPr>
  </w:style>
  <w:style w:type="paragraph" w:customStyle="1" w:styleId="PageHeaderLine2">
    <w:name w:val="PageHeaderLine2"/>
    <w:basedOn w:val="Normal"/>
    <w:next w:val="Normal"/>
    <w:uiPriority w:val="99"/>
    <w:rsid w:val="00717253"/>
    <w:pPr>
      <w:tabs>
        <w:tab w:val="right" w:pos="10800"/>
      </w:tabs>
      <w:spacing w:line="480" w:lineRule="auto"/>
    </w:pPr>
    <w:rPr>
      <w:b/>
    </w:rPr>
  </w:style>
  <w:style w:type="paragraph" w:customStyle="1" w:styleId="PhoHat">
    <w:name w:val="PhoHat"/>
    <w:basedOn w:val="Normal"/>
    <w:next w:val="Default"/>
    <w:uiPriority w:val="99"/>
    <w:qFormat/>
    <w:rsid w:val="00717253"/>
    <w:pPr>
      <w:jc w:val="center"/>
      <w:outlineLvl w:val="0"/>
    </w:pPr>
    <w:rPr>
      <w:b/>
      <w:sz w:val="32"/>
      <w:u w:val="single"/>
    </w:rPr>
  </w:style>
  <w:style w:type="paragraph" w:customStyle="1" w:styleId="PhoHeading2">
    <w:name w:val="PhoHeading 2"/>
    <w:basedOn w:val="Normal"/>
    <w:uiPriority w:val="99"/>
    <w:qFormat/>
    <w:rsid w:val="00717253"/>
    <w:pPr>
      <w:jc w:val="center"/>
    </w:pPr>
    <w:rPr>
      <w:b/>
      <w:sz w:val="28"/>
      <w:u w:val="single"/>
    </w:rPr>
  </w:style>
  <w:style w:type="paragraph" w:customStyle="1" w:styleId="PhoTag">
    <w:name w:val="PhoTag"/>
    <w:basedOn w:val="Normal"/>
    <w:next w:val="Normal"/>
    <w:autoRedefine/>
    <w:uiPriority w:val="99"/>
    <w:qFormat/>
    <w:rsid w:val="00717253"/>
    <w:rPr>
      <w:b/>
    </w:rPr>
  </w:style>
  <w:style w:type="character" w:customStyle="1" w:styleId="cardChar">
    <w:name w:val="card Char"/>
    <w:link w:val="card"/>
    <w:locked/>
    <w:rsid w:val="00717253"/>
    <w:rPr>
      <w:rFonts w:ascii="Times New Roman" w:eastAsia="Times New Roman" w:hAnsi="Times New Roman"/>
    </w:rPr>
  </w:style>
  <w:style w:type="paragraph" w:customStyle="1" w:styleId="card">
    <w:name w:val="card"/>
    <w:basedOn w:val="Normal"/>
    <w:next w:val="Normal"/>
    <w:link w:val="cardChar"/>
    <w:qFormat/>
    <w:rsid w:val="00717253"/>
    <w:rPr>
      <w:rFonts w:ascii="Times New Roman" w:eastAsia="Times New Roman" w:hAnsi="Times New Roman" w:cstheme="minorBidi"/>
      <w:sz w:val="22"/>
    </w:rPr>
  </w:style>
  <w:style w:type="character" w:customStyle="1" w:styleId="citenon-boldChar">
    <w:name w:val="cite non-bold Char"/>
    <w:link w:val="citenon-bold"/>
    <w:locked/>
    <w:rsid w:val="00717253"/>
    <w:rPr>
      <w:rFonts w:ascii="Times New Roman" w:eastAsia="Times New Roman" w:hAnsi="Times New Roman"/>
      <w:sz w:val="16"/>
    </w:rPr>
  </w:style>
  <w:style w:type="paragraph" w:customStyle="1" w:styleId="citenon-bold">
    <w:name w:val="cite non-bold"/>
    <w:basedOn w:val="Normal"/>
    <w:link w:val="citenon-boldChar"/>
    <w:rsid w:val="00717253"/>
    <w:rPr>
      <w:rFonts w:ascii="Times New Roman" w:eastAsia="Times New Roman" w:hAnsi="Times New Roman" w:cstheme="minorBidi"/>
      <w:sz w:val="16"/>
    </w:rPr>
  </w:style>
  <w:style w:type="character" w:customStyle="1" w:styleId="underline">
    <w:name w:val="underline"/>
    <w:link w:val="textbold"/>
    <w:qFormat/>
    <w:locked/>
    <w:rsid w:val="00717253"/>
    <w:rPr>
      <w:u w:val="single"/>
    </w:rPr>
  </w:style>
  <w:style w:type="paragraph" w:customStyle="1" w:styleId="textbold">
    <w:name w:val="text bold"/>
    <w:basedOn w:val="Normal"/>
    <w:link w:val="underline"/>
    <w:qFormat/>
    <w:rsid w:val="00717253"/>
    <w:pPr>
      <w:ind w:left="720"/>
      <w:jc w:val="both"/>
    </w:pPr>
    <w:rPr>
      <w:rFonts w:asciiTheme="minorHAnsi" w:hAnsiTheme="minorHAnsi" w:cstheme="minorBidi"/>
      <w:sz w:val="22"/>
      <w:u w:val="single"/>
    </w:rPr>
  </w:style>
  <w:style w:type="character" w:customStyle="1" w:styleId="apple-converted-space">
    <w:name w:val="apple-converted-space"/>
    <w:rsid w:val="00717253"/>
  </w:style>
  <w:style w:type="character" w:customStyle="1" w:styleId="verdana">
    <w:name w:val="verdana"/>
    <w:rsid w:val="00717253"/>
  </w:style>
  <w:style w:type="character" w:customStyle="1" w:styleId="hit">
    <w:name w:val="hit"/>
    <w:rsid w:val="00717253"/>
  </w:style>
  <w:style w:type="character" w:customStyle="1" w:styleId="aqj">
    <w:name w:val="aqj"/>
    <w:rsid w:val="00717253"/>
  </w:style>
  <w:style w:type="character" w:customStyle="1" w:styleId="PhoNormal">
    <w:name w:val="PhoNormal"/>
    <w:uiPriority w:val="1"/>
    <w:qFormat/>
    <w:rsid w:val="00717253"/>
    <w:rPr>
      <w:rFonts w:ascii="Georgia" w:hAnsi="Georgia" w:hint="default"/>
      <w:sz w:val="22"/>
    </w:rPr>
  </w:style>
  <w:style w:type="character" w:customStyle="1" w:styleId="TitleChar1">
    <w:name w:val="Title Char1"/>
    <w:uiPriority w:val="10"/>
    <w:rsid w:val="00717253"/>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717253"/>
    <w:rPr>
      <w:rFonts w:ascii="Georgia" w:hAnsi="Georgia" w:hint="default"/>
      <w:b/>
      <w:bCs w:val="0"/>
      <w:sz w:val="24"/>
      <w:u w:val="single"/>
    </w:rPr>
  </w:style>
  <w:style w:type="paragraph" w:styleId="NormalWeb">
    <w:name w:val="Normal (Web)"/>
    <w:basedOn w:val="Normal"/>
    <w:uiPriority w:val="99"/>
    <w:semiHidden/>
    <w:unhideWhenUsed/>
    <w:rsid w:val="00717253"/>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717253"/>
    <w:rPr>
      <w:rFonts w:eastAsia="Cambria"/>
    </w:rPr>
  </w:style>
  <w:style w:type="paragraph" w:styleId="TOC4">
    <w:name w:val="toc 4"/>
    <w:basedOn w:val="Normal"/>
    <w:next w:val="Normal"/>
    <w:autoRedefine/>
    <w:uiPriority w:val="39"/>
    <w:semiHidden/>
    <w:unhideWhenUsed/>
    <w:rsid w:val="00717253"/>
    <w:pPr>
      <w:spacing w:before="240"/>
    </w:pPr>
    <w:rPr>
      <w:rFonts w:eastAsia="Cambria"/>
      <w:b/>
      <w:u w:val="single"/>
    </w:rPr>
  </w:style>
  <w:style w:type="paragraph" w:styleId="List">
    <w:name w:val="List"/>
    <w:basedOn w:val="Normal"/>
    <w:uiPriority w:val="99"/>
    <w:semiHidden/>
    <w:unhideWhenUsed/>
    <w:rsid w:val="00717253"/>
    <w:pPr>
      <w:contextualSpacing/>
    </w:pPr>
    <w:rPr>
      <w:rFonts w:eastAsia="Cambria"/>
    </w:rPr>
  </w:style>
  <w:style w:type="character" w:customStyle="1" w:styleId="Heading4Char1">
    <w:name w:val="Heading 4 Char1"/>
    <w:aliases w:val="Tag Char1"/>
    <w:uiPriority w:val="4"/>
    <w:semiHidden/>
    <w:rsid w:val="00717253"/>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717253"/>
    <w:rPr>
      <w:rFonts w:ascii="Arial" w:hAnsi="Arial"/>
      <w:b/>
      <w:sz w:val="24"/>
      <w:u w:val="single"/>
    </w:rPr>
  </w:style>
  <w:style w:type="paragraph" w:customStyle="1" w:styleId="TAG">
    <w:name w:val="TAG"/>
    <w:basedOn w:val="Normal"/>
    <w:link w:val="CiteChar"/>
    <w:qFormat/>
    <w:rsid w:val="00717253"/>
    <w:pPr>
      <w:keepNext/>
      <w:keepLines/>
    </w:pPr>
    <w:rPr>
      <w:rFonts w:cstheme="minorBidi"/>
      <w:b/>
      <w:sz w:val="24"/>
      <w:u w:val="single"/>
    </w:rPr>
  </w:style>
  <w:style w:type="character" w:customStyle="1" w:styleId="UnderlineBold">
    <w:name w:val="Underline + Bold"/>
    <w:uiPriority w:val="1"/>
    <w:qFormat/>
    <w:rsid w:val="00717253"/>
    <w:rPr>
      <w:b/>
      <w:bCs w:val="0"/>
      <w:sz w:val="20"/>
      <w:u w:val="single"/>
    </w:rPr>
  </w:style>
  <w:style w:type="character" w:customStyle="1" w:styleId="Box">
    <w:name w:val="Box"/>
    <w:aliases w:val="Style1"/>
    <w:qFormat/>
    <w:rsid w:val="00717253"/>
    <w:rPr>
      <w:b/>
      <w:bCs w:val="0"/>
      <w:u w:val="single"/>
      <w:bdr w:val="single" w:sz="4" w:space="0" w:color="auto" w:frame="1"/>
    </w:rPr>
  </w:style>
  <w:style w:type="character" w:customStyle="1" w:styleId="UnderlineNon-bold">
    <w:name w:val="Underline Non - bold"/>
    <w:rsid w:val="00717253"/>
    <w:rPr>
      <w:rFonts w:ascii="Times New Roman" w:hAnsi="Times New Roman" w:cs="Times New Roman" w:hint="default"/>
      <w:iCs/>
      <w:sz w:val="22"/>
      <w:u w:val="single"/>
    </w:rPr>
  </w:style>
  <w:style w:type="character" w:customStyle="1" w:styleId="apple-style-span">
    <w:name w:val="apple-style-span"/>
    <w:rsid w:val="00717253"/>
  </w:style>
  <w:style w:type="character" w:customStyle="1" w:styleId="il">
    <w:name w:val="il"/>
    <w:rsid w:val="00717253"/>
  </w:style>
  <w:style w:type="paragraph" w:customStyle="1" w:styleId="Quote1">
    <w:name w:val="Quote1"/>
    <w:aliases w:val="Quote2,Small text"/>
    <w:basedOn w:val="Normal"/>
    <w:next w:val="Normal"/>
    <w:link w:val="QuoteChar"/>
    <w:uiPriority w:val="29"/>
    <w:qFormat/>
    <w:rsid w:val="0071725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717253"/>
    <w:rPr>
      <w:rFonts w:ascii="Times New Roman" w:eastAsia="Times New Roman" w:hAnsi="Times New Roman" w:cs="Times New Roman"/>
      <w:iCs/>
      <w:color w:val="000000"/>
      <w:sz w:val="14"/>
      <w:szCs w:val="24"/>
      <w:lang w:val="x-none" w:eastAsia="x-none"/>
    </w:rPr>
  </w:style>
  <w:style w:type="paragraph" w:customStyle="1" w:styleId="tag0">
    <w:name w:val="tag"/>
    <w:basedOn w:val="Normal"/>
    <w:next w:val="Normal"/>
    <w:qFormat/>
    <w:rsid w:val="00717253"/>
    <w:rPr>
      <w:rFonts w:cs="Times New Roman"/>
      <w:b/>
      <w:sz w:val="24"/>
    </w:rPr>
  </w:style>
  <w:style w:type="paragraph" w:styleId="FootnoteText">
    <w:name w:val="footnote text"/>
    <w:basedOn w:val="Normal"/>
    <w:link w:val="FootnoteTextChar"/>
    <w:uiPriority w:val="99"/>
    <w:semiHidden/>
    <w:unhideWhenUsed/>
    <w:rsid w:val="00717253"/>
    <w:rPr>
      <w:rFonts w:cs="Times New Roman"/>
      <w:szCs w:val="20"/>
      <w:lang w:val="x-none" w:eastAsia="x-none"/>
    </w:rPr>
  </w:style>
  <w:style w:type="character" w:customStyle="1" w:styleId="FootnoteTextChar">
    <w:name w:val="Footnote Text Char"/>
    <w:basedOn w:val="DefaultParagraphFont"/>
    <w:link w:val="FootnoteText"/>
    <w:uiPriority w:val="99"/>
    <w:semiHidden/>
    <w:rsid w:val="00717253"/>
    <w:rPr>
      <w:rFonts w:ascii="Arial" w:hAnsi="Arial" w:cs="Times New Roman"/>
      <w:sz w:val="20"/>
      <w:szCs w:val="20"/>
      <w:lang w:val="x-none" w:eastAsia="x-none"/>
    </w:rPr>
  </w:style>
  <w:style w:type="character" w:styleId="FootnoteReference">
    <w:name w:val="footnote reference"/>
    <w:uiPriority w:val="99"/>
    <w:semiHidden/>
    <w:unhideWhenUsed/>
    <w:rsid w:val="00717253"/>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717253"/>
    <w:pPr>
      <w:spacing w:after="0" w:line="240" w:lineRule="auto"/>
    </w:pPr>
    <w:rPr>
      <w:rFonts w:ascii="Calibri" w:eastAsia="Calibri" w:hAnsi="Calibri" w:cs="Times New Roman"/>
      <w:bCs/>
      <w:sz w:val="20"/>
      <w:u w:val="single"/>
    </w:rPr>
  </w:style>
  <w:style w:type="character" w:customStyle="1" w:styleId="AuthorDate">
    <w:name w:val="Author Date"/>
    <w:rsid w:val="00717253"/>
    <w:rPr>
      <w:b/>
      <w:sz w:val="24"/>
      <w:u w:val="thick"/>
    </w:rPr>
  </w:style>
  <w:style w:type="paragraph" w:customStyle="1" w:styleId="cardtext">
    <w:name w:val="card text"/>
    <w:basedOn w:val="Normal"/>
    <w:link w:val="cardtextChar"/>
    <w:qFormat/>
    <w:rsid w:val="00717253"/>
    <w:pPr>
      <w:ind w:left="288" w:right="288"/>
    </w:pPr>
    <w:rPr>
      <w:rFonts w:cs="Calibri"/>
    </w:rPr>
  </w:style>
  <w:style w:type="character" w:customStyle="1" w:styleId="cardtextChar">
    <w:name w:val="card text Char"/>
    <w:link w:val="cardtext"/>
    <w:rsid w:val="00717253"/>
    <w:rPr>
      <w:rFonts w:ascii="Arial" w:hAnsi="Arial" w:cs="Calibri"/>
      <w:sz w:val="20"/>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717253"/>
    <w:rPr>
      <w:rFonts w:ascii="Arial" w:hAnsi="Arial"/>
      <w:b/>
      <w:bCs/>
      <w:iCs/>
      <w:szCs w:val="26"/>
      <w:u w:val="single"/>
    </w:rPr>
  </w:style>
  <w:style w:type="character" w:customStyle="1" w:styleId="Author-Date">
    <w:name w:val="Author-Date"/>
    <w:rsid w:val="00717253"/>
    <w:rPr>
      <w:b/>
      <w:sz w:val="24"/>
    </w:rPr>
  </w:style>
  <w:style w:type="character" w:customStyle="1" w:styleId="DebateUnderline">
    <w:name w:val="Debate Underline"/>
    <w:rsid w:val="00717253"/>
    <w:rPr>
      <w:rFonts w:ascii="Times New Roman" w:hAnsi="Times New Roman"/>
      <w:sz w:val="24"/>
      <w:u w:val="thick"/>
    </w:rPr>
  </w:style>
  <w:style w:type="character" w:customStyle="1" w:styleId="UnreadTextChar">
    <w:name w:val="Unread Text Char"/>
    <w:link w:val="UnreadText"/>
    <w:rsid w:val="00717253"/>
    <w:rPr>
      <w:rFonts w:eastAsia="SimSun"/>
      <w:sz w:val="15"/>
      <w:szCs w:val="24"/>
      <w:lang w:eastAsia="zh-CN"/>
    </w:rPr>
  </w:style>
  <w:style w:type="paragraph" w:customStyle="1" w:styleId="UnreadText">
    <w:name w:val="Unread Text"/>
    <w:basedOn w:val="Normal"/>
    <w:next w:val="Normal"/>
    <w:link w:val="UnreadTextChar"/>
    <w:autoRedefine/>
    <w:rsid w:val="00717253"/>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717253"/>
    <w:rPr>
      <w:b/>
      <w:szCs w:val="24"/>
      <w:u w:val="single"/>
    </w:rPr>
  </w:style>
  <w:style w:type="paragraph" w:customStyle="1" w:styleId="Cite2">
    <w:name w:val="Cite 2"/>
    <w:basedOn w:val="Normal"/>
    <w:qFormat/>
    <w:rsid w:val="00717253"/>
    <w:rPr>
      <w:b/>
      <w:sz w:val="24"/>
      <w:u w:val="single"/>
    </w:rPr>
  </w:style>
  <w:style w:type="character" w:styleId="PageNumber">
    <w:name w:val="page number"/>
    <w:uiPriority w:val="99"/>
    <w:semiHidden/>
    <w:unhideWhenUsed/>
    <w:rsid w:val="00717253"/>
  </w:style>
  <w:style w:type="paragraph" w:customStyle="1" w:styleId="heading">
    <w:name w:val="heading"/>
    <w:basedOn w:val="Normal"/>
    <w:rsid w:val="00717253"/>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717253"/>
    <w:pPr>
      <w:spacing w:before="100" w:beforeAutospacing="1" w:after="100" w:afterAutospacing="1"/>
    </w:pPr>
    <w:rPr>
      <w:rFonts w:ascii="Times" w:eastAsia="Cambria" w:hAnsi="Times"/>
      <w:szCs w:val="20"/>
    </w:rPr>
  </w:style>
  <w:style w:type="character" w:customStyle="1" w:styleId="BoldUnderlineChar0">
    <w:name w:val="Bold Underline Char"/>
    <w:rsid w:val="00717253"/>
    <w:rPr>
      <w:rFonts w:ascii="Arial Narrow" w:hAnsi="Arial Narrow" w:cs="Times New Roman"/>
      <w:b/>
      <w:sz w:val="20"/>
      <w:u w:val="thick"/>
    </w:rPr>
  </w:style>
  <w:style w:type="paragraph" w:customStyle="1" w:styleId="Small">
    <w:name w:val="Small"/>
    <w:basedOn w:val="Normal"/>
    <w:next w:val="Normal"/>
    <w:link w:val="SmallChar"/>
    <w:qFormat/>
    <w:rsid w:val="00717253"/>
    <w:rPr>
      <w:rFonts w:ascii="Arial Narrow" w:hAnsi="Arial Narrow" w:cs="Times New Roman"/>
      <w:color w:val="000000"/>
      <w:sz w:val="16"/>
    </w:rPr>
  </w:style>
  <w:style w:type="character" w:customStyle="1" w:styleId="SmallChar">
    <w:name w:val="Small Char"/>
    <w:link w:val="Small"/>
    <w:rsid w:val="00717253"/>
    <w:rPr>
      <w:rFonts w:ascii="Arial Narrow" w:hAnsi="Arial Narrow" w:cs="Times New Roman"/>
      <w:color w:val="000000"/>
      <w:sz w:val="16"/>
    </w:rPr>
  </w:style>
  <w:style w:type="character" w:customStyle="1" w:styleId="NormalF6Char">
    <w:name w:val="Normal F6 Char"/>
    <w:link w:val="NormalF6"/>
    <w:locked/>
    <w:rsid w:val="00717253"/>
  </w:style>
  <w:style w:type="paragraph" w:customStyle="1" w:styleId="NormalF6">
    <w:name w:val="Normal F6"/>
    <w:basedOn w:val="Normal"/>
    <w:link w:val="NormalF6Char"/>
    <w:rsid w:val="00717253"/>
    <w:rPr>
      <w:rFonts w:asciiTheme="minorHAnsi" w:hAnsiTheme="minorHAnsi" w:cstheme="minorBidi"/>
      <w:sz w:val="22"/>
    </w:rPr>
  </w:style>
  <w:style w:type="character" w:customStyle="1" w:styleId="UnreadF7Char">
    <w:name w:val="Unread F7 Char"/>
    <w:link w:val="UnreadF7"/>
    <w:locked/>
    <w:rsid w:val="00717253"/>
    <w:rPr>
      <w:sz w:val="12"/>
    </w:rPr>
  </w:style>
  <w:style w:type="paragraph" w:customStyle="1" w:styleId="UnreadF7">
    <w:name w:val="Unread F7"/>
    <w:basedOn w:val="Normal"/>
    <w:next w:val="NormalF6"/>
    <w:link w:val="UnreadF7Char"/>
    <w:rsid w:val="00717253"/>
    <w:rPr>
      <w:rFonts w:asciiTheme="minorHAnsi" w:hAnsiTheme="minorHAnsi" w:cstheme="minorBidi"/>
      <w:sz w:val="12"/>
    </w:rPr>
  </w:style>
  <w:style w:type="character" w:customStyle="1" w:styleId="TagCiteF8Char">
    <w:name w:val="Tag/Cite F8 Char"/>
    <w:link w:val="TagCiteF8"/>
    <w:locked/>
    <w:rsid w:val="00717253"/>
    <w:rPr>
      <w:b/>
    </w:rPr>
  </w:style>
  <w:style w:type="paragraph" w:customStyle="1" w:styleId="TagCiteF8">
    <w:name w:val="Tag/Cite F8"/>
    <w:basedOn w:val="Normal"/>
    <w:next w:val="NormalF6"/>
    <w:link w:val="TagCiteF8Char"/>
    <w:rsid w:val="00717253"/>
    <w:rPr>
      <w:rFonts w:asciiTheme="minorHAnsi" w:hAnsiTheme="minorHAnsi" w:cstheme="minorBidi"/>
      <w:b/>
      <w:sz w:val="22"/>
    </w:rPr>
  </w:style>
  <w:style w:type="paragraph" w:styleId="BalloonText">
    <w:name w:val="Balloon Text"/>
    <w:basedOn w:val="Normal"/>
    <w:link w:val="BalloonTextChar"/>
    <w:uiPriority w:val="99"/>
    <w:semiHidden/>
    <w:rsid w:val="00717253"/>
    <w:rPr>
      <w:rFonts w:ascii="Tahoma" w:hAnsi="Tahoma" w:cs="Tahoma"/>
      <w:sz w:val="16"/>
      <w:szCs w:val="16"/>
    </w:rPr>
  </w:style>
  <w:style w:type="character" w:customStyle="1" w:styleId="BalloonTextChar">
    <w:name w:val="Balloon Text Char"/>
    <w:basedOn w:val="DefaultParagraphFont"/>
    <w:link w:val="BalloonText"/>
    <w:uiPriority w:val="99"/>
    <w:semiHidden/>
    <w:rsid w:val="00717253"/>
    <w:rPr>
      <w:rFonts w:ascii="Tahoma" w:hAnsi="Tahoma" w:cs="Tahoma"/>
      <w:sz w:val="16"/>
      <w:szCs w:val="16"/>
    </w:rPr>
  </w:style>
  <w:style w:type="character" w:customStyle="1" w:styleId="CardtextChar0">
    <w:name w:val="Card text Char"/>
    <w:rsid w:val="00717253"/>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nceblogs.com/pharyngula/2009/12/10/the-dead-are-de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ato-unbound.org/2011/07/18/bruce-bueno-de-mesquita/fox-hedging-or-knowing-one-big-way-to-know-many-things/?utm_source=feedburner&amp;utm_medium=feed&amp;utm_campaign=Feed%3A+cato-unbound+%28Cato+Unbound%29"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55811</Words>
  <Characters>318123</Characters>
  <Application>Microsoft Office Word</Application>
  <DocSecurity>0</DocSecurity>
  <Lines>2651</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2014-02-09T00:47:00Z</dcterms:created>
  <dcterms:modified xsi:type="dcterms:W3CDTF">2014-02-09T00:47:00Z</dcterms:modified>
</cp:coreProperties>
</file>