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BA6B7" w14:textId="77777777" w:rsidR="0046054B" w:rsidRPr="0046054B" w:rsidRDefault="0046054B" w:rsidP="0046054B">
      <w:pPr>
        <w:pStyle w:val="Heading2"/>
        <w:rPr>
          <w:rFonts w:cs="Arial"/>
        </w:rPr>
      </w:pPr>
      <w:r>
        <w:rPr>
          <w:rFonts w:cs="Arial"/>
        </w:rPr>
        <w:t>**1AC</w:t>
      </w:r>
    </w:p>
    <w:p w14:paraId="0AC7BB10" w14:textId="77777777" w:rsidR="0046054B" w:rsidRDefault="0046054B" w:rsidP="0046054B">
      <w:pPr>
        <w:pStyle w:val="Heading2"/>
        <w:rPr>
          <w:rFonts w:cs="Arial"/>
        </w:rPr>
      </w:pPr>
      <w:r w:rsidRPr="007B2E53">
        <w:rPr>
          <w:rFonts w:cs="Arial"/>
        </w:rPr>
        <w:lastRenderedPageBreak/>
        <w:t>Plan</w:t>
      </w:r>
    </w:p>
    <w:p w14:paraId="2B5FFC9A" w14:textId="77777777" w:rsidR="0046054B" w:rsidRPr="003B5BEF" w:rsidRDefault="0046054B" w:rsidP="0046054B"/>
    <w:p w14:paraId="1C6A64BB" w14:textId="77777777" w:rsidR="0046054B" w:rsidRPr="007B2E53" w:rsidRDefault="0046054B" w:rsidP="0046054B">
      <w:pPr>
        <w:pStyle w:val="Tag2"/>
      </w:pPr>
      <w:r w:rsidRPr="007B2E53">
        <w:t>The United States federal government should limit the president’s war power authority for self-defense targeted killings to outside an armed conflict.</w:t>
      </w:r>
    </w:p>
    <w:p w14:paraId="38A72A08" w14:textId="77777777" w:rsidR="0046054B" w:rsidRDefault="0046054B" w:rsidP="0046054B"/>
    <w:p w14:paraId="0004556B" w14:textId="77777777" w:rsidR="0046054B" w:rsidRDefault="0046054B" w:rsidP="0046054B">
      <w:r>
        <w:t>International law covers war powers authority in two ways—</w:t>
      </w:r>
    </w:p>
    <w:p w14:paraId="414D9B8C" w14:textId="77777777" w:rsidR="0046054B" w:rsidRDefault="0046054B" w:rsidP="0046054B">
      <w:r>
        <w:t>Conduct within war—or the law of war, LOAC and Standards for force outside of a war—or self-defense.</w:t>
      </w:r>
    </w:p>
    <w:p w14:paraId="5955341C" w14:textId="77777777" w:rsidR="0046054B" w:rsidRDefault="0046054B" w:rsidP="0046054B"/>
    <w:p w14:paraId="34BCED3D" w14:textId="77777777" w:rsidR="0046054B" w:rsidRDefault="0046054B" w:rsidP="0046054B">
      <w:r>
        <w:t>These distinct regimes—one inside armed conflict, the other outside it—cover all military issues, and are reflected in US law. When at war, there is authorization by statute. When not at war, the President can engage in national self-defense under Article II.</w:t>
      </w:r>
    </w:p>
    <w:p w14:paraId="4EE6198C" w14:textId="77777777" w:rsidR="0046054B" w:rsidRDefault="0046054B" w:rsidP="0046054B">
      <w:r>
        <w:t xml:space="preserve"> </w:t>
      </w:r>
    </w:p>
    <w:p w14:paraId="6C6EE846" w14:textId="77777777" w:rsidR="0046054B" w:rsidRDefault="0046054B" w:rsidP="0046054B">
      <w:r>
        <w:t>In targeted killing, the President has cited both. This conflation has entangled these two regimes and undermined both of them. Under the plan, the President can no longer use self-defense authority for targeted killing in formal armed conflicts. It separates and brings clarity to these two regimes.</w:t>
      </w:r>
    </w:p>
    <w:p w14:paraId="75D1AC27" w14:textId="77777777" w:rsidR="0046054B" w:rsidRDefault="0046054B" w:rsidP="0046054B">
      <w:pPr>
        <w:pStyle w:val="Tag2"/>
      </w:pPr>
    </w:p>
    <w:p w14:paraId="07C65593" w14:textId="77777777" w:rsidR="0046054B" w:rsidRPr="007B2E53" w:rsidRDefault="0046054B" w:rsidP="0046054B">
      <w:pPr>
        <w:pStyle w:val="Heading2"/>
        <w:rPr>
          <w:rFonts w:cs="Arial"/>
        </w:rPr>
      </w:pPr>
      <w:r w:rsidRPr="007B2E53">
        <w:rPr>
          <w:rFonts w:cs="Arial"/>
        </w:rPr>
        <w:t>1AC Drones</w:t>
      </w:r>
    </w:p>
    <w:p w14:paraId="5ECD9030" w14:textId="77777777" w:rsidR="0046054B" w:rsidRDefault="0046054B" w:rsidP="0046054B">
      <w:pPr>
        <w:pStyle w:val="Tag2"/>
      </w:pPr>
      <w:r w:rsidRPr="007B2E53">
        <w:t>Advantage one is Drones</w:t>
      </w:r>
    </w:p>
    <w:p w14:paraId="0F216C97" w14:textId="77777777" w:rsidR="0046054B" w:rsidRPr="00C30DDE" w:rsidRDefault="0046054B" w:rsidP="0046054B"/>
    <w:p w14:paraId="104F8698" w14:textId="77777777" w:rsidR="0046054B" w:rsidRPr="007B2E53" w:rsidRDefault="0046054B" w:rsidP="0046054B">
      <w:pPr>
        <w:pStyle w:val="Tag2"/>
      </w:pPr>
      <w:r w:rsidRPr="007B2E53">
        <w:t>Conflation of legal regimes for targeted killing results in overly constrained operations—undermines counterterrorism</w:t>
      </w:r>
    </w:p>
    <w:p w14:paraId="55EB2F5D" w14:textId="77777777" w:rsidR="0046054B" w:rsidRPr="007B2E53" w:rsidRDefault="0046054B" w:rsidP="0046054B">
      <w:r w:rsidRPr="007B2E53">
        <w:t xml:space="preserve">Geoffrey </w:t>
      </w:r>
      <w:r w:rsidRPr="007B2E53">
        <w:rPr>
          <w:rStyle w:val="StyleStyleBold12pt"/>
        </w:rPr>
        <w:t>Corn</w:t>
      </w:r>
      <w:r w:rsidRPr="007B2E53">
        <w:t>, South Texas College of Law, Professor of Law and Presidential Research Professor, J.D., 10/22/</w:t>
      </w:r>
      <w:r w:rsidRPr="007B2E53">
        <w:rPr>
          <w:rStyle w:val="StyleStyleBold12pt"/>
        </w:rPr>
        <w:t>11</w:t>
      </w:r>
      <w:r w:rsidRPr="007B2E53">
        <w:t>, Self-defense Targeting: Blurring the Line between the Jus ad Bellum and the Jus in Bello, http://papers.ssrn.com/sol3/papers.cfm?abstract_id=1947838</w:t>
      </w:r>
    </w:p>
    <w:p w14:paraId="3A84DAD4" w14:textId="77777777" w:rsidR="0046054B" w:rsidRPr="007B2E53" w:rsidRDefault="0046054B" w:rsidP="0046054B"/>
    <w:p w14:paraId="15CBBAE7" w14:textId="77777777" w:rsidR="0046054B" w:rsidRPr="007B2E53" w:rsidRDefault="0046054B" w:rsidP="0046054B">
      <w:r w:rsidRPr="006E397F">
        <w:rPr>
          <w:rStyle w:val="StyleBoldUnderline"/>
          <w:highlight w:val="cyan"/>
        </w:rPr>
        <w:t xml:space="preserve">At the core of </w:t>
      </w:r>
      <w:r w:rsidRPr="006E397F">
        <w:rPr>
          <w:rStyle w:val="StyleBoldUnderline"/>
        </w:rPr>
        <w:t xml:space="preserve">the </w:t>
      </w:r>
      <w:r w:rsidRPr="006E397F">
        <w:rPr>
          <w:rStyle w:val="StyleBoldUnderline"/>
          <w:highlight w:val="cyan"/>
        </w:rPr>
        <w:t>self-defense</w:t>
      </w:r>
      <w:r w:rsidRPr="006E397F">
        <w:rPr>
          <w:rStyle w:val="StyleBoldUnderline"/>
        </w:rPr>
        <w:t xml:space="preserve"> targeting</w:t>
      </w:r>
      <w:r w:rsidRPr="006E397F">
        <w:rPr>
          <w:sz w:val="16"/>
        </w:rPr>
        <w:t xml:space="preserve"> theory </w:t>
      </w:r>
      <w:r w:rsidRPr="006E397F">
        <w:rPr>
          <w:rStyle w:val="StyleBoldUnderline"/>
          <w:highlight w:val="cyan"/>
        </w:rPr>
        <w:t xml:space="preserve">is the assumption </w:t>
      </w:r>
      <w:r w:rsidRPr="006E397F">
        <w:rPr>
          <w:rStyle w:val="StyleBoldUnderline"/>
        </w:rPr>
        <w:t>that the jus</w:t>
      </w:r>
      <w:r w:rsidRPr="006E397F">
        <w:rPr>
          <w:rStyle w:val="StyleBoldUnderline"/>
          <w:highlight w:val="cyan"/>
        </w:rPr>
        <w:t xml:space="preserve"> ad bellum provides</w:t>
      </w:r>
      <w:r w:rsidRPr="006E397F">
        <w:rPr>
          <w:sz w:val="16"/>
        </w:rPr>
        <w:t xml:space="preserve"> </w:t>
      </w:r>
      <w:r w:rsidRPr="006E397F">
        <w:rPr>
          <w:rStyle w:val="StyleBoldUnderline"/>
        </w:rPr>
        <w:t xml:space="preserve">sufficient </w:t>
      </w:r>
      <w:r w:rsidRPr="006E397F">
        <w:rPr>
          <w:rStyle w:val="StyleBoldUnderline"/>
          <w:highlight w:val="cyan"/>
        </w:rPr>
        <w:t>authority to</w:t>
      </w:r>
      <w:r w:rsidRPr="006E397F">
        <w:rPr>
          <w:sz w:val="16"/>
          <w:highlight w:val="cyan"/>
        </w:rPr>
        <w:t xml:space="preserve"> </w:t>
      </w:r>
      <w:r w:rsidRPr="006E397F">
        <w:rPr>
          <w:sz w:val="16"/>
        </w:rPr>
        <w:t xml:space="preserve">both </w:t>
      </w:r>
      <w:r w:rsidRPr="006E397F">
        <w:rPr>
          <w:rStyle w:val="StyleBoldUnderline"/>
          <w:highlight w:val="cyan"/>
        </w:rPr>
        <w:t>justify</w:t>
      </w:r>
      <w:r w:rsidRPr="006E397F">
        <w:rPr>
          <w:rStyle w:val="StyleBoldUnderline"/>
        </w:rPr>
        <w:t xml:space="preserve"> and regulate</w:t>
      </w:r>
      <w:r w:rsidRPr="006E397F">
        <w:rPr>
          <w:sz w:val="16"/>
        </w:rPr>
        <w:t xml:space="preserve"> the </w:t>
      </w:r>
      <w:r w:rsidRPr="006E397F">
        <w:rPr>
          <w:rStyle w:val="StyleBoldUnderline"/>
        </w:rPr>
        <w:t xml:space="preserve">application of </w:t>
      </w:r>
      <w:r w:rsidRPr="006E397F">
        <w:rPr>
          <w:rStyle w:val="StyleBoldUnderline"/>
          <w:highlight w:val="cyan"/>
        </w:rPr>
        <w:t>combat power</w:t>
      </w:r>
      <w:r w:rsidRPr="006E397F">
        <w:rPr>
          <w:sz w:val="16"/>
          <w:highlight w:val="cyan"/>
        </w:rPr>
        <w:t>.</w:t>
      </w:r>
      <w:r w:rsidRPr="006E397F">
        <w:rPr>
          <w:sz w:val="16"/>
        </w:rPr>
        <w:t xml:space="preserve">71 </w:t>
      </w:r>
      <w:r w:rsidRPr="006E397F">
        <w:rPr>
          <w:rStyle w:val="StyleBoldUnderline"/>
          <w:highlight w:val="cyan"/>
        </w:rPr>
        <w:t>This</w:t>
      </w:r>
      <w:r w:rsidRPr="006E397F">
        <w:rPr>
          <w:rStyle w:val="StyleBoldUnderline"/>
        </w:rPr>
        <w:t xml:space="preserve"> assumption </w:t>
      </w:r>
      <w:r w:rsidRPr="006E397F">
        <w:rPr>
          <w:rStyle w:val="StyleBoldUnderline"/>
          <w:highlight w:val="cyan"/>
        </w:rPr>
        <w:t>ignores</w:t>
      </w:r>
      <w:r w:rsidRPr="006E397F">
        <w:rPr>
          <w:rStyle w:val="StyleBoldUnderline"/>
        </w:rPr>
        <w:t xml:space="preserve"> an axiom of jus belli development: the </w:t>
      </w:r>
      <w:r w:rsidRPr="006E397F">
        <w:rPr>
          <w:rStyle w:val="StyleBoldUnderline"/>
          <w:highlight w:val="cyan"/>
        </w:rPr>
        <w:t xml:space="preserve">compartmentalization of </w:t>
      </w:r>
      <w:r w:rsidRPr="006E397F">
        <w:rPr>
          <w:rStyle w:val="StyleBoldUnderline"/>
        </w:rPr>
        <w:t xml:space="preserve">the jus </w:t>
      </w:r>
      <w:r w:rsidRPr="006E397F">
        <w:rPr>
          <w:rStyle w:val="StyleBoldUnderline"/>
          <w:highlight w:val="cyan"/>
        </w:rPr>
        <w:t xml:space="preserve">ad bellum and </w:t>
      </w:r>
      <w:r w:rsidRPr="006E397F">
        <w:rPr>
          <w:rStyle w:val="StyleBoldUnderline"/>
        </w:rPr>
        <w:t xml:space="preserve">the jus </w:t>
      </w:r>
      <w:r w:rsidRPr="006E397F">
        <w:rPr>
          <w:rStyle w:val="StyleBoldUnderline"/>
          <w:highlight w:val="cyan"/>
        </w:rPr>
        <w:t>in bello</w:t>
      </w:r>
      <w:r w:rsidRPr="006E397F">
        <w:rPr>
          <w:sz w:val="16"/>
        </w:rPr>
        <w:t xml:space="preserve">.72 As Colonel G.I.A.D. Draper noted in 1971, “equal application of the Law governing the conduct of armed conflicts to those illegally resorting to armed forces and those lawfully resorting thereto is accepted as axiomatic in modern International Law.”73 This compartmentalization is the historic response to the practice of defining jus in bello obligations by reference to the jus ad bellum legality of conflict.74 As the jus in bello evolved to focus on the humanitarian protection of victims of war, to include the armed forces themselves,75 the practice of denying LOAC applicability based on assertions of conflict illegality became indefensible.76 Instead, the de facto nature of hostilities would dictate jus in bello applicability, and the jus ad bellum legal basis for hostilities would be irrelevant to this determination.77 </w:t>
      </w:r>
      <w:r w:rsidRPr="006E397F">
        <w:rPr>
          <w:rStyle w:val="StyleBoldUnderline"/>
        </w:rPr>
        <w:t>This compartmentalization lies at the core of the Geneva Convention</w:t>
      </w:r>
      <w:r w:rsidRPr="006E397F">
        <w:rPr>
          <w:sz w:val="16"/>
        </w:rPr>
        <w:t xml:space="preserve"> lawtriggering equation.78 Adoption of the term “armed conflict” as the primary triggering consideration for jus in bello applicability was a deliberate response to the more formalistic jus in bello applicability that predated the 1949 revision of the Geneva Conventions.79 Prior to these revisions, in bello applicability often turned on the existence of a state of war in the international legal sense, which in turn led to assertions of inapplicability as the result of assertions of unlawful aggression.80 Determined to prevent the denial of humanitarian regulation to situations necessitating such regulation—any de facto armed conflict—the 1949 Conventions sought to neutralize the impact of ad bellum legality in law applicability analysis.81 This effort rapidly became the norm of international law.82 Armed conflict analysis simply did not include conflict legality considerations.83 National military manuals, international jurisprudence and expert commentary all reflect this development.84 This division is today a fundamental LOAC tenet—and is beyond dispute.85 In fact, for many years the United States has gone even farther, extending application of LOAC principles beyond situations of armed conflict altogether so as to regulate any military operation.86 This is just another manifestation of the fact that States, or perhaps more importantly the armed forces that do their bidding, view the cause or purported justification for such operations as irrelevant when deciding what rules apply to regulate operational and tactical execution. This aspect of ad bellum/in bello compartmentalization is not called into question by the self-defense targeting concept.87 Nothing in the assertion that combat operations directed against transnational non-State belligerent groups qualifies as armed conflict suggests the inapplicability of LOAC regulatory norms on the basis of the relative illegitimacy of al Qaeda’s efforts to inflict harm on the United States and other victim States (although as noted earlier, this was implicit in the original Bush administration approach to the war on terror).88 Instead, </w:t>
      </w:r>
      <w:r w:rsidRPr="006E397F">
        <w:rPr>
          <w:rStyle w:val="StyleBoldUnderline"/>
        </w:rPr>
        <w:t xml:space="preserve">the </w:t>
      </w:r>
      <w:r w:rsidRPr="006E397F">
        <w:rPr>
          <w:rStyle w:val="StyleBoldUnderline"/>
          <w:highlight w:val="cyan"/>
        </w:rPr>
        <w:t>self-defense targeting concept reflects an odd inversion of</w:t>
      </w:r>
      <w:r w:rsidRPr="006E397F">
        <w:rPr>
          <w:rStyle w:val="StyleBoldUnderline"/>
        </w:rPr>
        <w:t xml:space="preserve"> the concern that motivated the </w:t>
      </w:r>
      <w:r w:rsidRPr="006E397F">
        <w:rPr>
          <w:rStyle w:val="StyleBoldUnderline"/>
          <w:highlight w:val="cyan"/>
        </w:rPr>
        <w:t>armed conflict law</w:t>
      </w:r>
      <w:r w:rsidRPr="006E397F">
        <w:rPr>
          <w:rStyle w:val="StyleBoldUnderline"/>
        </w:rPr>
        <w:t xml:space="preserve"> </w:t>
      </w:r>
      <w:r w:rsidRPr="006E397F">
        <w:rPr>
          <w:rStyle w:val="StyleBoldUnderline"/>
          <w:highlight w:val="cyan"/>
        </w:rPr>
        <w:t>trigger</w:t>
      </w:r>
      <w:r w:rsidRPr="006E397F">
        <w:rPr>
          <w:rStyle w:val="StyleBoldUnderline"/>
        </w:rPr>
        <w:t>. The concept does not assert the illegitimacy of the terrorist cause to deny LOAC principles</w:t>
      </w:r>
      <w:r w:rsidRPr="006E397F">
        <w:rPr>
          <w:sz w:val="16"/>
        </w:rPr>
        <w:t xml:space="preserve"> to operations directed against them.89 </w:t>
      </w:r>
      <w:r w:rsidRPr="006E397F">
        <w:rPr>
          <w:rStyle w:val="StyleBoldUnderline"/>
        </w:rPr>
        <w:t xml:space="preserve">Instead, </w:t>
      </w:r>
      <w:r w:rsidRPr="006E397F">
        <w:rPr>
          <w:rStyle w:val="StyleBoldUnderline"/>
          <w:highlight w:val="cyan"/>
        </w:rPr>
        <w:t>it relies on the legality of the U.S. cause to dispense with the need for applying LOAC</w:t>
      </w:r>
      <w:r w:rsidRPr="006E397F">
        <w:rPr>
          <w:rStyle w:val="StyleBoldUnderline"/>
        </w:rPr>
        <w:t xml:space="preserve"> principles</w:t>
      </w:r>
      <w:r w:rsidRPr="006E397F">
        <w:rPr>
          <w:sz w:val="16"/>
        </w:rPr>
        <w:t xml:space="preserve"> to regulate these operations.90 This might not be explicit, but it is clear that </w:t>
      </w:r>
      <w:r w:rsidRPr="006E397F">
        <w:rPr>
          <w:rStyle w:val="StyleBoldUnderline"/>
        </w:rPr>
        <w:t>an exclusive focus on ad bellum principles indicates</w:t>
      </w:r>
      <w:r w:rsidRPr="006E397F">
        <w:rPr>
          <w:sz w:val="16"/>
        </w:rPr>
        <w:t xml:space="preserve"> that </w:t>
      </w:r>
      <w:r w:rsidRPr="006E397F">
        <w:rPr>
          <w:rStyle w:val="StyleBoldUnderline"/>
        </w:rPr>
        <w:t>these principles subsume in bello conflict regulation</w:t>
      </w:r>
      <w:r w:rsidRPr="006E397F">
        <w:rPr>
          <w:sz w:val="16"/>
        </w:rPr>
        <w:t xml:space="preserve"> norms.91 </w:t>
      </w:r>
      <w:r w:rsidRPr="006E397F">
        <w:rPr>
          <w:rStyle w:val="StyleBoldUnderline"/>
          <w:highlight w:val="cyan"/>
        </w:rPr>
        <w:t>There are two</w:t>
      </w:r>
      <w:r w:rsidRPr="006E397F">
        <w:rPr>
          <w:sz w:val="16"/>
        </w:rPr>
        <w:t xml:space="preserve"> fundamental </w:t>
      </w:r>
      <w:r w:rsidRPr="006E397F">
        <w:rPr>
          <w:rStyle w:val="StyleBoldUnderline"/>
          <w:highlight w:val="cyan"/>
        </w:rPr>
        <w:t>flaws with</w:t>
      </w:r>
      <w:r w:rsidRPr="006E397F">
        <w:rPr>
          <w:rStyle w:val="StyleBoldUnderline"/>
        </w:rPr>
        <w:t xml:space="preserve"> this </w:t>
      </w:r>
      <w:r w:rsidRPr="006E397F">
        <w:rPr>
          <w:rStyle w:val="StyleBoldUnderline"/>
          <w:highlight w:val="cyan"/>
        </w:rPr>
        <w:t>conflation</w:t>
      </w:r>
      <w:r w:rsidRPr="006E397F">
        <w:rPr>
          <w:sz w:val="16"/>
        </w:rPr>
        <w:t xml:space="preserve">. First, </w:t>
      </w:r>
      <w:r w:rsidRPr="006E397F">
        <w:rPr>
          <w:rStyle w:val="StyleBoldUnderline"/>
          <w:highlight w:val="cyan"/>
        </w:rPr>
        <w:t>by contradicting</w:t>
      </w:r>
      <w:r w:rsidRPr="006E397F">
        <w:rPr>
          <w:rStyle w:val="StyleBoldUnderline"/>
        </w:rPr>
        <w:t xml:space="preserve"> the traditional </w:t>
      </w:r>
      <w:r w:rsidRPr="006E397F">
        <w:rPr>
          <w:rStyle w:val="StyleBoldUnderline"/>
          <w:highlight w:val="cyan"/>
        </w:rPr>
        <w:t>compartmentalization</w:t>
      </w:r>
      <w:r w:rsidRPr="006E397F">
        <w:rPr>
          <w:sz w:val="16"/>
        </w:rPr>
        <w:t xml:space="preserve"> between the two branches of the jus belli,92 </w:t>
      </w:r>
      <w:r w:rsidRPr="006E397F">
        <w:rPr>
          <w:rStyle w:val="StyleBoldUnderline"/>
          <w:highlight w:val="cyan"/>
        </w:rPr>
        <w:t xml:space="preserve">it creates a </w:t>
      </w:r>
      <w:r w:rsidRPr="006E397F">
        <w:rPr>
          <w:rStyle w:val="Emphasis"/>
          <w:highlight w:val="cyan"/>
        </w:rPr>
        <w:t>dangerous precedent</w:t>
      </w:r>
      <w:r w:rsidRPr="006E397F">
        <w:rPr>
          <w:sz w:val="16"/>
        </w:rPr>
        <w:t xml:space="preserve">. Although there is no express resurrection of the just war concept of LOAC applicability, </w:t>
      </w:r>
      <w:r w:rsidRPr="006E397F">
        <w:rPr>
          <w:rStyle w:val="StyleBoldUnderline"/>
        </w:rPr>
        <w:t>by focusing exclusively on jus ad bellum legality</w:t>
      </w:r>
      <w:r w:rsidRPr="006E397F">
        <w:rPr>
          <w:sz w:val="16"/>
        </w:rPr>
        <w:t xml:space="preserve"> and principles, the </w:t>
      </w:r>
      <w:r w:rsidRPr="006E397F">
        <w:rPr>
          <w:rStyle w:val="StyleBoldUnderline"/>
        </w:rPr>
        <w:t>concept suggests the inapplicability of jus in bello regulation</w:t>
      </w:r>
      <w:r w:rsidRPr="006E397F">
        <w:rPr>
          <w:sz w:val="16"/>
        </w:rPr>
        <w:t xml:space="preserve"> as the result of the legality of the U.S. cause. </w:t>
      </w:r>
      <w:r w:rsidRPr="006E397F">
        <w:rPr>
          <w:rStyle w:val="StyleBoldUnderline"/>
        </w:rPr>
        <w:t xml:space="preserve">To be clear, I believe U.S. </w:t>
      </w:r>
      <w:r w:rsidRPr="006E397F">
        <w:rPr>
          <w:rStyle w:val="StyleBoldUnderline"/>
          <w:highlight w:val="cyan"/>
        </w:rPr>
        <w:t>c</w:t>
      </w:r>
      <w:r w:rsidRPr="006E397F">
        <w:rPr>
          <w:rStyle w:val="StyleBoldUnderline"/>
        </w:rPr>
        <w:t>ounter</w:t>
      </w:r>
      <w:r w:rsidRPr="006E397F">
        <w:rPr>
          <w:rStyle w:val="StyleBoldUnderline"/>
          <w:highlight w:val="cyan"/>
        </w:rPr>
        <w:t>t</w:t>
      </w:r>
      <w:r w:rsidRPr="006E397F">
        <w:rPr>
          <w:rStyle w:val="StyleBoldUnderline"/>
        </w:rPr>
        <w:t xml:space="preserve">error </w:t>
      </w:r>
      <w:r w:rsidRPr="006E397F">
        <w:rPr>
          <w:rStyle w:val="StyleBoldUnderline"/>
          <w:highlight w:val="cyan"/>
        </w:rPr>
        <w:t>op</w:t>
      </w:r>
      <w:r w:rsidRPr="006E397F">
        <w:rPr>
          <w:rStyle w:val="StyleBoldUnderline"/>
        </w:rPr>
        <w:t>eration</w:t>
      </w:r>
      <w:r w:rsidRPr="006E397F">
        <w:rPr>
          <w:rStyle w:val="StyleBoldUnderline"/>
          <w:highlight w:val="cyan"/>
        </w:rPr>
        <w:t>s</w:t>
      </w:r>
      <w:r w:rsidRPr="006E397F">
        <w:rPr>
          <w:rStyle w:val="StyleBoldUnderline"/>
        </w:rPr>
        <w:t xml:space="preserve"> </w:t>
      </w:r>
      <w:r w:rsidRPr="006E397F">
        <w:rPr>
          <w:rStyle w:val="StyleBoldUnderline"/>
          <w:highlight w:val="cyan"/>
        </w:rPr>
        <w:t>are</w:t>
      </w:r>
      <w:r w:rsidRPr="006E397F">
        <w:rPr>
          <w:rStyle w:val="StyleBoldUnderline"/>
        </w:rPr>
        <w:t xml:space="preserve"> legally </w:t>
      </w:r>
      <w:r w:rsidRPr="006E397F">
        <w:rPr>
          <w:rStyle w:val="StyleBoldUnderline"/>
          <w:highlight w:val="cyan"/>
        </w:rPr>
        <w:t>justified</w:t>
      </w:r>
      <w:r w:rsidRPr="006E397F">
        <w:rPr>
          <w:rStyle w:val="StyleBoldUnderline"/>
        </w:rPr>
        <w:t xml:space="preserve"> actions </w:t>
      </w:r>
      <w:r w:rsidRPr="006E397F">
        <w:rPr>
          <w:rStyle w:val="StyleBoldUnderline"/>
          <w:highlight w:val="cyan"/>
        </w:rPr>
        <w:t>in self-defense</w:t>
      </w:r>
      <w:r w:rsidRPr="006E397F">
        <w:rPr>
          <w:rStyle w:val="StyleBoldUnderline"/>
        </w:rPr>
        <w:t xml:space="preserve">. </w:t>
      </w:r>
      <w:r w:rsidRPr="006E397F">
        <w:rPr>
          <w:rStyle w:val="StyleBoldUnderline"/>
          <w:highlight w:val="cyan"/>
        </w:rPr>
        <w:t>However, this should not be</w:t>
      </w:r>
      <w:r w:rsidRPr="006E397F">
        <w:rPr>
          <w:rStyle w:val="StyleBoldUnderline"/>
        </w:rPr>
        <w:t xml:space="preserve"> </w:t>
      </w:r>
      <w:r w:rsidRPr="006E397F">
        <w:rPr>
          <w:sz w:val="16"/>
        </w:rPr>
        <w:t xml:space="preserve">even implicitly </w:t>
      </w:r>
      <w:r w:rsidRPr="006E397F">
        <w:rPr>
          <w:rStyle w:val="StyleBoldUnderline"/>
          <w:highlight w:val="cyan"/>
        </w:rPr>
        <w:t>relied on</w:t>
      </w:r>
      <w:r w:rsidRPr="006E397F">
        <w:rPr>
          <w:sz w:val="16"/>
        </w:rPr>
        <w:t xml:space="preserve"> to deny jus in bello applicability to operations directed against terrorist opponents, </w:t>
      </w:r>
      <w:r w:rsidRPr="006E397F">
        <w:rPr>
          <w:rStyle w:val="StyleBoldUnderline"/>
        </w:rPr>
        <w:t xml:space="preserve">precisely </w:t>
      </w:r>
      <w:r w:rsidRPr="006E397F">
        <w:rPr>
          <w:rStyle w:val="StyleBoldUnderline"/>
          <w:highlight w:val="cyan"/>
        </w:rPr>
        <w:t>because it may be viewed as suggesting the invalidity of the opponent’s cause deprives them of the protections of</w:t>
      </w:r>
      <w:r w:rsidRPr="006E397F">
        <w:rPr>
          <w:rStyle w:val="StyleBoldUnderline"/>
        </w:rPr>
        <w:t xml:space="preserve"> that </w:t>
      </w:r>
      <w:r w:rsidRPr="006E397F">
        <w:rPr>
          <w:rStyle w:val="StyleBoldUnderline"/>
          <w:highlight w:val="cyan"/>
        </w:rPr>
        <w:t>law</w:t>
      </w:r>
      <w:r w:rsidRPr="006E397F">
        <w:rPr>
          <w:rStyle w:val="StyleBoldUnderline"/>
        </w:rPr>
        <w:t>, or that the operations are somehow exempted from LOAC regulation</w:t>
      </w:r>
      <w:r w:rsidRPr="006E397F">
        <w:rPr>
          <w:sz w:val="16"/>
        </w:rPr>
        <w:t xml:space="preserve">. Second, </w:t>
      </w:r>
      <w:r w:rsidRPr="006E397F">
        <w:rPr>
          <w:rStyle w:val="StyleBoldUnderline"/>
        </w:rPr>
        <w:t>even discounting this detrimental precedential effect, the conflation</w:t>
      </w:r>
      <w:r w:rsidRPr="006E397F">
        <w:rPr>
          <w:sz w:val="16"/>
        </w:rPr>
        <w:t xml:space="preserve"> of ad bellum and in bello principles to regulate the execution of operations </w:t>
      </w:r>
      <w:r w:rsidRPr="006E397F">
        <w:rPr>
          <w:rStyle w:val="StyleBoldUnderline"/>
        </w:rPr>
        <w:t>is extremely troubling</w:t>
      </w:r>
      <w:r w:rsidRPr="006E397F">
        <w:rPr>
          <w:sz w:val="16"/>
        </w:rPr>
        <w:t xml:space="preserve">.93 This is because the meaning of these principles is distinct within each branch of the jus belli.94 Furthermore, because the scope of authority derived from jus ad bellum principles purportedly invoked to regulate operational execution is more restrictive than that derived from their jus in bello counterparts,95 </w:t>
      </w:r>
      <w:r w:rsidRPr="006E397F">
        <w:rPr>
          <w:rStyle w:val="Emphasis"/>
        </w:rPr>
        <w:t xml:space="preserve">this </w:t>
      </w:r>
      <w:r w:rsidRPr="006E397F">
        <w:rPr>
          <w:rStyle w:val="Emphasis"/>
          <w:highlight w:val="cyan"/>
        </w:rPr>
        <w:t>conflation produces a</w:t>
      </w:r>
      <w:r w:rsidRPr="006E397F">
        <w:rPr>
          <w:sz w:val="16"/>
        </w:rPr>
        <w:t xml:space="preserve"> potential </w:t>
      </w:r>
      <w:r w:rsidRPr="006E397F">
        <w:rPr>
          <w:rStyle w:val="Emphasis"/>
          <w:highlight w:val="cyan"/>
        </w:rPr>
        <w:t>windfall for terrorist operatives</w:t>
      </w:r>
      <w:r w:rsidRPr="006E397F">
        <w:rPr>
          <w:sz w:val="16"/>
        </w:rPr>
        <w:t xml:space="preserve">. Thus, </w:t>
      </w:r>
      <w:r w:rsidRPr="006E397F">
        <w:rPr>
          <w:rStyle w:val="StyleBoldUnderline"/>
        </w:rPr>
        <w:t>the</w:t>
      </w:r>
      <w:r w:rsidRPr="006E397F">
        <w:rPr>
          <w:sz w:val="16"/>
        </w:rPr>
        <w:t xml:space="preserve"> ad bellum/in bello </w:t>
      </w:r>
      <w:r w:rsidRPr="006E397F">
        <w:rPr>
          <w:rStyle w:val="StyleBoldUnderline"/>
        </w:rPr>
        <w:t>conflation is ironically self-contradictory</w:t>
      </w:r>
      <w:r w:rsidRPr="006E397F">
        <w:rPr>
          <w:sz w:val="16"/>
        </w:rPr>
        <w:t xml:space="preserve">. In one sense, </w:t>
      </w:r>
      <w:r w:rsidRPr="006E397F">
        <w:rPr>
          <w:rStyle w:val="StyleBoldUnderline"/>
          <w:highlight w:val="cyan"/>
        </w:rPr>
        <w:t>it suggests the</w:t>
      </w:r>
      <w:r w:rsidRPr="006E397F">
        <w:rPr>
          <w:rStyle w:val="StyleBoldUnderline"/>
        </w:rPr>
        <w:t xml:space="preserve"> </w:t>
      </w:r>
      <w:r w:rsidRPr="006E397F">
        <w:rPr>
          <w:rStyle w:val="StyleBoldUnderline"/>
          <w:highlight w:val="cyan"/>
        </w:rPr>
        <w:t>inapplicability of jus in bello protections</w:t>
      </w:r>
      <w:r w:rsidRPr="006E397F">
        <w:rPr>
          <w:rStyle w:val="StyleBoldUnderline"/>
        </w:rPr>
        <w:t xml:space="preserve"> to the</w:t>
      </w:r>
      <w:r w:rsidRPr="006E397F">
        <w:rPr>
          <w:sz w:val="16"/>
        </w:rPr>
        <w:t xml:space="preserve"> illegitimate </w:t>
      </w:r>
      <w:r w:rsidRPr="006E397F">
        <w:rPr>
          <w:rStyle w:val="StyleBoldUnderline"/>
        </w:rPr>
        <w:t>terrorist</w:t>
      </w:r>
      <w:r w:rsidRPr="006E397F">
        <w:rPr>
          <w:sz w:val="16"/>
        </w:rPr>
        <w:t xml:space="preserve"> enemy </w:t>
      </w:r>
      <w:r w:rsidRPr="006E397F">
        <w:rPr>
          <w:rStyle w:val="StyleBoldUnderline"/>
          <w:highlight w:val="cyan"/>
        </w:rPr>
        <w:t>because of the legitimacy of the U.S. cause</w:t>
      </w:r>
      <w:r w:rsidRPr="006E397F">
        <w:rPr>
          <w:sz w:val="16"/>
        </w:rPr>
        <w:t xml:space="preserve">.96 In another sense, </w:t>
      </w:r>
      <w:r w:rsidRPr="006E397F">
        <w:rPr>
          <w:rStyle w:val="StyleBoldUnderline"/>
        </w:rPr>
        <w:t xml:space="preserve">the </w:t>
      </w:r>
      <w:r w:rsidRPr="006E397F">
        <w:rPr>
          <w:rStyle w:val="StyleBoldUnderline"/>
          <w:highlight w:val="cyan"/>
        </w:rPr>
        <w:t>more restrictive nature of the jus ad bellum</w:t>
      </w:r>
      <w:r w:rsidRPr="006E397F">
        <w:rPr>
          <w:rStyle w:val="StyleBoldUnderline"/>
        </w:rPr>
        <w:t xml:space="preserve"> principles it substitutes for the jus in bello variants</w:t>
      </w:r>
      <w:r w:rsidRPr="006E397F">
        <w:rPr>
          <w:sz w:val="16"/>
        </w:rPr>
        <w:t xml:space="preserve"> to regulate operational execution </w:t>
      </w:r>
      <w:r w:rsidRPr="006E397F">
        <w:rPr>
          <w:rStyle w:val="StyleBoldUnderline"/>
          <w:highlight w:val="cyan"/>
        </w:rPr>
        <w:t>provides the enemy with increased protection from attack</w:t>
      </w:r>
      <w:r w:rsidRPr="006E397F">
        <w:rPr>
          <w:sz w:val="16"/>
        </w:rPr>
        <w:t xml:space="preserve">.97 </w:t>
      </w:r>
      <w:r w:rsidRPr="006E397F">
        <w:rPr>
          <w:rStyle w:val="StyleBoldUnderline"/>
        </w:rPr>
        <w:t>Neither of these consequences is beneficial, nor necessary</w:t>
      </w:r>
      <w:r w:rsidRPr="006E397F">
        <w:rPr>
          <w:sz w:val="16"/>
        </w:rPr>
        <w:t xml:space="preserve">. </w:t>
      </w:r>
      <w:r w:rsidRPr="006E397F">
        <w:rPr>
          <w:rStyle w:val="StyleBoldUnderline"/>
        </w:rPr>
        <w:t xml:space="preserve">Instead, </w:t>
      </w:r>
      <w:r w:rsidRPr="006E397F">
        <w:rPr>
          <w:rStyle w:val="StyleBoldUnderline"/>
          <w:highlight w:val="cyan"/>
        </w:rPr>
        <w:t>compliance with the traditional</w:t>
      </w:r>
      <w:r w:rsidRPr="006E397F">
        <w:rPr>
          <w:sz w:val="16"/>
        </w:rPr>
        <w:t xml:space="preserve"> jus ad bellum/jus in bello compartmentalization </w:t>
      </w:r>
      <w:r w:rsidRPr="006E397F">
        <w:rPr>
          <w:rStyle w:val="StyleBoldUnderline"/>
          <w:highlight w:val="cyan"/>
        </w:rPr>
        <w:t>methodology averts these consequences</w:t>
      </w:r>
      <w:r w:rsidRPr="006E397F">
        <w:rPr>
          <w:rStyle w:val="StyleBoldUnderline"/>
        </w:rPr>
        <w:t xml:space="preserve"> and offers a more rational approach to counterterrorism conflict regulation</w:t>
      </w:r>
      <w:r w:rsidRPr="006E397F">
        <w:rPr>
          <w:sz w:val="16"/>
        </w:rPr>
        <w:t>.98</w:t>
      </w:r>
    </w:p>
    <w:p w14:paraId="43CDF91F" w14:textId="77777777" w:rsidR="0046054B" w:rsidRPr="007B2E53" w:rsidRDefault="0046054B" w:rsidP="0046054B"/>
    <w:p w14:paraId="4FDB05DC" w14:textId="77777777" w:rsidR="0046054B" w:rsidRPr="007B2E53" w:rsidRDefault="0046054B" w:rsidP="0046054B">
      <w:pPr>
        <w:pStyle w:val="Tag2"/>
      </w:pPr>
      <w:r w:rsidRPr="007B2E53">
        <w:t>That makes future terrorist attacks inevitable</w:t>
      </w:r>
    </w:p>
    <w:p w14:paraId="207C9C78" w14:textId="77777777" w:rsidR="0046054B" w:rsidRPr="007B2E53" w:rsidRDefault="0046054B" w:rsidP="0046054B">
      <w:r w:rsidRPr="007B2E53">
        <w:t xml:space="preserve">Geoffrey </w:t>
      </w:r>
      <w:r w:rsidRPr="007B2E53">
        <w:rPr>
          <w:rStyle w:val="StyleStyleBold12pt"/>
        </w:rPr>
        <w:t>Corn</w:t>
      </w:r>
      <w:r w:rsidRPr="007B2E53">
        <w:t>, South Texas College of Law, 6/2/</w:t>
      </w:r>
      <w:r w:rsidRPr="007B2E53">
        <w:rPr>
          <w:rStyle w:val="StyleStyleBold12pt"/>
        </w:rPr>
        <w:t>13</w:t>
      </w:r>
      <w:r w:rsidRPr="007B2E53">
        <w:t>, Corn Comments on the Costs of Shifting to a Pure Self-Defense Model, www.lawfareblog.com/2013/06/corn-comments-on-the-prospect-of-a-shift-to-a-pure-self-defense-model/</w:t>
      </w:r>
    </w:p>
    <w:p w14:paraId="678B6F5F" w14:textId="77777777" w:rsidR="0046054B" w:rsidRPr="007B2E53" w:rsidRDefault="0046054B" w:rsidP="0046054B"/>
    <w:p w14:paraId="6B3C9029" w14:textId="77777777" w:rsidR="0046054B" w:rsidRPr="007B2E53" w:rsidRDefault="0046054B" w:rsidP="0046054B">
      <w:r w:rsidRPr="007B2E53">
        <w:t xml:space="preserve">The President’s speech – like prior statements of other administration officials – certainly suggests that the inherent right of self-defense is defining the permissible scope of kinetic attacks against terrorists. I wonder, however, if this is more rhetoric than reality? I think only time will tell whether actual operational practice confirms that “we are using force within boundaries that will be no different postwar”. More significantly, </w:t>
      </w:r>
      <w:r w:rsidRPr="007B2E53">
        <w:rPr>
          <w:rStyle w:val="StyleBoldUnderline"/>
        </w:rPr>
        <w:t>if practice does confirm</w:t>
      </w:r>
      <w:r w:rsidRPr="007B2E53">
        <w:t xml:space="preserve"> this </w:t>
      </w:r>
      <w:r w:rsidRPr="00C000E4">
        <w:rPr>
          <w:rStyle w:val="StyleBoldUnderline"/>
          <w:highlight w:val="cyan"/>
        </w:rPr>
        <w:t>de facto abandonment of AUMF targeting authority</w:t>
      </w:r>
      <w:r w:rsidRPr="007B2E53">
        <w:t xml:space="preserve">, I believe </w:t>
      </w:r>
      <w:r w:rsidRPr="007B2E53">
        <w:rPr>
          <w:rStyle w:val="StyleBoldUnderline"/>
        </w:rPr>
        <w:t xml:space="preserve">it </w:t>
      </w:r>
      <w:r w:rsidRPr="00C000E4">
        <w:rPr>
          <w:rStyle w:val="StyleBoldUnderline"/>
          <w:highlight w:val="cyan"/>
        </w:rPr>
        <w:t>will result in a loss of</w:t>
      </w:r>
      <w:r w:rsidRPr="00C000E4">
        <w:rPr>
          <w:highlight w:val="cyan"/>
        </w:rPr>
        <w:t xml:space="preserve"> </w:t>
      </w:r>
      <w:r w:rsidRPr="007B2E53">
        <w:t xml:space="preserve">the type of </w:t>
      </w:r>
      <w:r w:rsidRPr="007B2E53">
        <w:rPr>
          <w:rStyle w:val="StyleBoldUnderline"/>
        </w:rPr>
        <w:t xml:space="preserve">operational and tactical </w:t>
      </w:r>
      <w:r w:rsidRPr="00C000E4">
        <w:rPr>
          <w:rStyle w:val="StyleBoldUnderline"/>
          <w:highlight w:val="cyan"/>
        </w:rPr>
        <w:t>flexibility that has been</w:t>
      </w:r>
      <w:r w:rsidRPr="007B2E53">
        <w:t xml:space="preserve">, according to the President, </w:t>
      </w:r>
      <w:r w:rsidRPr="00C000E4">
        <w:rPr>
          <w:rStyle w:val="Emphasis"/>
          <w:highlight w:val="cyan"/>
        </w:rPr>
        <w:t>decisive in the degradation of al Qaeda</w:t>
      </w:r>
      <w:r w:rsidRPr="007B2E53">
        <w:rPr>
          <w:rStyle w:val="StyleBoldUnderline"/>
        </w:rPr>
        <w:t xml:space="preserve"> to date</w:t>
      </w:r>
      <w:r w:rsidRPr="007B2E53">
        <w:t xml:space="preserve">. The inherent right of </w:t>
      </w:r>
      <w:r w:rsidRPr="00C000E4">
        <w:rPr>
          <w:rStyle w:val="StyleBoldUnderline"/>
          <w:highlight w:val="cyan"/>
        </w:rPr>
        <w:t>self-defense</w:t>
      </w:r>
      <w:r w:rsidRPr="007B2E53">
        <w:rPr>
          <w:rStyle w:val="StyleBoldUnderline"/>
        </w:rPr>
        <w:t xml:space="preserve"> is undoubtedly a critical source of authority to disable imminent threats</w:t>
      </w:r>
      <w:r w:rsidRPr="007B2E53">
        <w:t xml:space="preserve"> to the nation</w:t>
      </w:r>
      <w:r w:rsidRPr="007B2E53">
        <w:rPr>
          <w:rStyle w:val="StyleBoldUnderline"/>
        </w:rPr>
        <w:t xml:space="preserve">, but it simply </w:t>
      </w:r>
      <w:r w:rsidRPr="00C000E4">
        <w:rPr>
          <w:rStyle w:val="StyleBoldUnderline"/>
          <w:highlight w:val="cyan"/>
        </w:rPr>
        <w:t>fails to provide the scope of legal authority to employ military force against</w:t>
      </w:r>
      <w:r w:rsidRPr="007B2E53">
        <w:rPr>
          <w:rStyle w:val="StyleBoldUnderline"/>
        </w:rPr>
        <w:t xml:space="preserve"> the </w:t>
      </w:r>
      <w:r w:rsidRPr="00C000E4">
        <w:rPr>
          <w:rStyle w:val="StyleBoldUnderline"/>
          <w:highlight w:val="cyan"/>
        </w:rPr>
        <w:t>al Qaeda</w:t>
      </w:r>
      <w:r w:rsidRPr="007B2E53">
        <w:rPr>
          <w:rStyle w:val="StyleBoldUnderline"/>
        </w:rPr>
        <w:t xml:space="preserve"> (and associated force) threat </w:t>
      </w:r>
      <w:r w:rsidRPr="00C000E4">
        <w:rPr>
          <w:rStyle w:val="Emphasis"/>
          <w:highlight w:val="cyan"/>
        </w:rPr>
        <w:t>that will provide an analogous decisive effect in the future</w:t>
      </w:r>
      <w:r w:rsidRPr="007B2E53">
        <w:t>.</w:t>
      </w:r>
    </w:p>
    <w:p w14:paraId="0D737061" w14:textId="77777777" w:rsidR="0046054B" w:rsidRPr="007B2E53" w:rsidRDefault="0046054B" w:rsidP="0046054B">
      <w:r w:rsidRPr="007B2E53">
        <w:t xml:space="preserve">It strikes me (no pun intended) that arguments – or </w:t>
      </w:r>
      <w:r w:rsidRPr="007B2E53">
        <w:rPr>
          <w:rStyle w:val="StyleBoldUnderline"/>
        </w:rPr>
        <w:t xml:space="preserve">policy choices – in favor of </w:t>
      </w:r>
      <w:r w:rsidRPr="00C000E4">
        <w:rPr>
          <w:rStyle w:val="StyleBoldUnderline"/>
          <w:highlight w:val="cyan"/>
        </w:rPr>
        <w:t>abandoning</w:t>
      </w:r>
      <w:r w:rsidRPr="007B2E53">
        <w:rPr>
          <w:rStyle w:val="StyleBoldUnderline"/>
        </w:rPr>
        <w:t xml:space="preserve"> the </w:t>
      </w:r>
      <w:r w:rsidRPr="00C000E4">
        <w:rPr>
          <w:rStyle w:val="StyleBoldUnderline"/>
          <w:highlight w:val="cyan"/>
        </w:rPr>
        <w:t>armed conflict</w:t>
      </w:r>
      <w:r w:rsidRPr="007B2E53">
        <w:rPr>
          <w:rStyle w:val="StyleBoldUnderline"/>
        </w:rPr>
        <w:t xml:space="preserve"> model </w:t>
      </w:r>
      <w:r w:rsidRPr="00C000E4">
        <w:rPr>
          <w:rStyle w:val="StyleBoldUnderline"/>
          <w:highlight w:val="cyan"/>
        </w:rPr>
        <w:t>because</w:t>
      </w:r>
      <w:r w:rsidRPr="007B2E53">
        <w:rPr>
          <w:rStyle w:val="StyleBoldUnderline"/>
        </w:rPr>
        <w:t xml:space="preserve"> the inherent right </w:t>
      </w:r>
      <w:r w:rsidRPr="00C000E4">
        <w:rPr>
          <w:rStyle w:val="StyleBoldUnderline"/>
          <w:highlight w:val="cyan"/>
        </w:rPr>
        <w:t>of self-defense</w:t>
      </w:r>
      <w:r w:rsidRPr="007B2E53">
        <w:rPr>
          <w:rStyle w:val="StyleBoldUnderline"/>
        </w:rPr>
        <w:t xml:space="preserve"> will provide sufficient counter-terrorism response authority </w:t>
      </w:r>
      <w:r w:rsidRPr="00C000E4">
        <w:rPr>
          <w:rStyle w:val="StyleBoldUnderline"/>
          <w:highlight w:val="cyan"/>
        </w:rPr>
        <w:t>may not</w:t>
      </w:r>
      <w:r w:rsidRPr="007B2E53">
        <w:rPr>
          <w:rStyle w:val="StyleBoldUnderline"/>
        </w:rPr>
        <w:t xml:space="preserve"> fully </w:t>
      </w:r>
      <w:r w:rsidRPr="00C000E4">
        <w:rPr>
          <w:rStyle w:val="StyleBoldUnderline"/>
          <w:highlight w:val="cyan"/>
        </w:rPr>
        <w:t>consider the operational impact of such a shift</w:t>
      </w:r>
      <w:r w:rsidRPr="007B2E53">
        <w:t xml:space="preserve">. </w:t>
      </w:r>
      <w:r w:rsidRPr="007B2E53">
        <w:rPr>
          <w:rStyle w:val="StyleBoldUnderline"/>
        </w:rPr>
        <w:t xml:space="preserve">From an operational perspective, </w:t>
      </w:r>
      <w:r w:rsidRPr="00C000E4">
        <w:rPr>
          <w:rStyle w:val="StyleBoldUnderline"/>
          <w:highlight w:val="cyan"/>
        </w:rPr>
        <w:t>the scope of authority to employ</w:t>
      </w:r>
      <w:r w:rsidRPr="007B2E53">
        <w:rPr>
          <w:rStyle w:val="StyleBoldUnderline"/>
        </w:rPr>
        <w:t xml:space="preserve"> military </w:t>
      </w:r>
      <w:r w:rsidRPr="00C000E4">
        <w:rPr>
          <w:rStyle w:val="StyleBoldUnderline"/>
          <w:highlight w:val="cyan"/>
        </w:rPr>
        <w:t>force against</w:t>
      </w:r>
      <w:r w:rsidRPr="007B2E53">
        <w:rPr>
          <w:rStyle w:val="StyleBoldUnderline"/>
        </w:rPr>
        <w:t xml:space="preserve"> the </w:t>
      </w:r>
      <w:r w:rsidRPr="00C000E4">
        <w:rPr>
          <w:rStyle w:val="StyleBoldUnderline"/>
          <w:highlight w:val="cyan"/>
        </w:rPr>
        <w:t>a</w:t>
      </w:r>
      <w:r w:rsidRPr="007B2E53">
        <w:rPr>
          <w:rStyle w:val="StyleBoldUnderline"/>
        </w:rPr>
        <w:t xml:space="preserve">l </w:t>
      </w:r>
      <w:r w:rsidRPr="00C000E4">
        <w:rPr>
          <w:rStyle w:val="StyleBoldUnderline"/>
          <w:highlight w:val="cyan"/>
        </w:rPr>
        <w:t>Q</w:t>
      </w:r>
      <w:r w:rsidRPr="007B2E53">
        <w:rPr>
          <w:rStyle w:val="StyleBoldUnderline"/>
        </w:rPr>
        <w:t xml:space="preserve">aeda belligerent threat </w:t>
      </w:r>
      <w:r w:rsidRPr="00C000E4">
        <w:rPr>
          <w:rStyle w:val="StyleBoldUnderline"/>
          <w:highlight w:val="cyan"/>
        </w:rPr>
        <w:t>pursuant to</w:t>
      </w:r>
      <w:r w:rsidRPr="007B2E53">
        <w:rPr>
          <w:rStyle w:val="StyleBoldUnderline"/>
        </w:rPr>
        <w:t xml:space="preserve"> the inherent right of </w:t>
      </w:r>
      <w:r w:rsidRPr="00C000E4">
        <w:rPr>
          <w:rStyle w:val="StyleBoldUnderline"/>
          <w:highlight w:val="cyan"/>
        </w:rPr>
        <w:t>self-defense is in no way analogous to</w:t>
      </w:r>
      <w:r w:rsidRPr="007B2E53">
        <w:t xml:space="preserve"> the authority to do so within </w:t>
      </w:r>
      <w:r w:rsidRPr="007B2E53">
        <w:rPr>
          <w:rStyle w:val="StyleBoldUnderline"/>
        </w:rPr>
        <w:t xml:space="preserve">an </w:t>
      </w:r>
      <w:r w:rsidRPr="00C000E4">
        <w:rPr>
          <w:rStyle w:val="StyleBoldUnderline"/>
          <w:highlight w:val="cyan"/>
        </w:rPr>
        <w:t>armed conflict</w:t>
      </w:r>
      <w:r w:rsidRPr="007B2E53">
        <w:rPr>
          <w:rStyle w:val="StyleBoldUnderline"/>
        </w:rPr>
        <w:t xml:space="preserve"> framework</w:t>
      </w:r>
      <w:r w:rsidRPr="007B2E53">
        <w:t xml:space="preserve">. </w:t>
      </w:r>
      <w:r w:rsidRPr="007B2E53">
        <w:rPr>
          <w:rStyle w:val="StyleBoldUnderline"/>
        </w:rPr>
        <w:t>This seems especially significant in</w:t>
      </w:r>
      <w:r w:rsidRPr="007B2E53">
        <w:t xml:space="preserve"> relation to </w:t>
      </w:r>
      <w:r w:rsidRPr="007B2E53">
        <w:rPr>
          <w:rStyle w:val="StyleBoldUnderline"/>
        </w:rPr>
        <w:t>counter-terror operations</w:t>
      </w:r>
      <w:r w:rsidRPr="007B2E53">
        <w:t xml:space="preserve">. According to the President, </w:t>
      </w:r>
      <w:r w:rsidRPr="007B2E53">
        <w:rPr>
          <w:rStyle w:val="StyleBoldUnderline"/>
        </w:rPr>
        <w:t>the strategic vision for the “next generation” counter-terror military operations is not a “boundless ‘global war on terror’ – but</w:t>
      </w:r>
      <w:r w:rsidRPr="007B2E53">
        <w:t xml:space="preserve"> rather a series of </w:t>
      </w:r>
      <w:r w:rsidRPr="007B2E53">
        <w:rPr>
          <w:rStyle w:val="StyleBoldUnderline"/>
        </w:rPr>
        <w:t>persistent, targeted efforts to dismantle specific networks of violent extremists</w:t>
      </w:r>
      <w:r w:rsidRPr="007B2E53">
        <w:t xml:space="preserve"> that threaten America.”</w:t>
      </w:r>
    </w:p>
    <w:p w14:paraId="20AAF9E7" w14:textId="77777777" w:rsidR="0046054B" w:rsidRPr="007B2E53" w:rsidRDefault="0046054B" w:rsidP="0046054B">
      <w:r w:rsidRPr="00C000E4">
        <w:rPr>
          <w:rStyle w:val="StyleBoldUnderline"/>
          <w:highlight w:val="cyan"/>
        </w:rPr>
        <w:t>Relying</w:t>
      </w:r>
      <w:r w:rsidRPr="007B2E53">
        <w:t xml:space="preserve"> exclusively </w:t>
      </w:r>
      <w:r w:rsidRPr="00C000E4">
        <w:rPr>
          <w:rStyle w:val="StyleBoldUnderline"/>
          <w:highlight w:val="cyan"/>
        </w:rPr>
        <w:t>on</w:t>
      </w:r>
      <w:r w:rsidRPr="007B2E53">
        <w:t xml:space="preserve"> the inherent right of </w:t>
      </w:r>
      <w:r w:rsidRPr="00C000E4">
        <w:rPr>
          <w:rStyle w:val="StyleBoldUnderline"/>
          <w:highlight w:val="cyan"/>
        </w:rPr>
        <w:t>self-defense</w:t>
      </w:r>
      <w:r w:rsidRPr="007B2E53">
        <w:rPr>
          <w:rStyle w:val="StyleBoldUnderline"/>
        </w:rPr>
        <w:t xml:space="preserve"> would,</w:t>
      </w:r>
      <w:r w:rsidRPr="007B2E53">
        <w:t xml:space="preserve"> I suggest, potentially </w:t>
      </w:r>
      <w:r w:rsidRPr="00C000E4">
        <w:rPr>
          <w:rStyle w:val="StyleBoldUnderline"/>
          <w:highlight w:val="cyan"/>
        </w:rPr>
        <w:t>undermine</w:t>
      </w:r>
      <w:r w:rsidRPr="007B2E53">
        <w:rPr>
          <w:rStyle w:val="StyleBoldUnderline"/>
        </w:rPr>
        <w:t xml:space="preserve"> implementing this </w:t>
      </w:r>
      <w:r w:rsidRPr="00C000E4">
        <w:rPr>
          <w:rStyle w:val="StyleBoldUnderline"/>
          <w:highlight w:val="cyan"/>
        </w:rPr>
        <w:t>strategic vision</w:t>
      </w:r>
      <w:r w:rsidRPr="007B2E53">
        <w:t xml:space="preserve">. It seems to me that </w:t>
      </w:r>
      <w:r w:rsidRPr="007B2E53">
        <w:rPr>
          <w:rStyle w:val="StyleBoldUnderline"/>
        </w:rPr>
        <w:t>disruption, and not necessarily destruction, is the</w:t>
      </w:r>
      <w:r w:rsidRPr="007B2E53">
        <w:t xml:space="preserve"> logical </w:t>
      </w:r>
      <w:r w:rsidRPr="007B2E53">
        <w:rPr>
          <w:rStyle w:val="StyleBoldUnderline"/>
        </w:rPr>
        <w:t>operational “effect” commanders routinely seek to achieve to implement this strateg</w:t>
      </w:r>
      <w:r w:rsidRPr="007B2E53">
        <w:t xml:space="preserve">y. Destruction, when feasible, would obviously contribute to this strategy. It is, however, doubtful that a group like al Qaeda and its affiliates can be completely destroyed – at least to the point that they are brought into complete submission – through the use of military power. Instead, military force can effectively be used to disrupt this opponent, thereby seizing and retaining the initiative and keeping the opponent off balance. Indeed, President Obama signaled </w:t>
      </w:r>
      <w:r w:rsidRPr="007B2E53">
        <w:rPr>
          <w:rStyle w:val="StyleBoldUnderline"/>
        </w:rPr>
        <w:t>the benefit of using military force to achieve this effect</w:t>
      </w:r>
      <w:r w:rsidRPr="007B2E53">
        <w:t xml:space="preserve"> when he </w:t>
      </w:r>
      <w:r w:rsidRPr="007B2E53">
        <w:rPr>
          <w:rStyle w:val="StyleBoldUnderline"/>
        </w:rPr>
        <w:t>noted that al Qaeda’s “remaining operatives spend more time thinking about their own safety than plotting against us. They did not direct the attacks in Benghazi or Boston. They have not carried out a successful attack on our homeland since 9/11</w:t>
      </w:r>
      <w:r w:rsidRPr="007B2E53">
        <w:t>.”</w:t>
      </w:r>
    </w:p>
    <w:p w14:paraId="5A41E364" w14:textId="77777777" w:rsidR="0046054B" w:rsidRPr="007B2E53" w:rsidRDefault="0046054B" w:rsidP="0046054B">
      <w:r w:rsidRPr="007B2E53">
        <w:rPr>
          <w:rStyle w:val="StyleBoldUnderline"/>
        </w:rPr>
        <w:t xml:space="preserve">A key advantage of </w:t>
      </w:r>
      <w:r w:rsidRPr="00C000E4">
        <w:rPr>
          <w:rStyle w:val="StyleBoldUnderline"/>
          <w:highlight w:val="cyan"/>
        </w:rPr>
        <w:t>the armed conflict framework</w:t>
      </w:r>
      <w:r w:rsidRPr="007B2E53">
        <w:rPr>
          <w:rStyle w:val="StyleBoldUnderline"/>
        </w:rPr>
        <w:t xml:space="preserve"> is that it </w:t>
      </w:r>
      <w:r w:rsidRPr="00C000E4">
        <w:rPr>
          <w:rStyle w:val="StyleBoldUnderline"/>
          <w:highlight w:val="cyan"/>
        </w:rPr>
        <w:t>provides the legal maneuver space to employ military force in a manner that</w:t>
      </w:r>
      <w:r w:rsidRPr="007B2E53">
        <w:t xml:space="preserve"> will </w:t>
      </w:r>
      <w:r w:rsidRPr="007B2E53">
        <w:rPr>
          <w:rStyle w:val="StyleBoldUnderline"/>
        </w:rPr>
        <w:t xml:space="preserve">effectively </w:t>
      </w:r>
      <w:r w:rsidRPr="00C000E4">
        <w:rPr>
          <w:rStyle w:val="StyleBoldUnderline"/>
          <w:highlight w:val="cyan"/>
        </w:rPr>
        <w:t>produce this disruptive</w:t>
      </w:r>
      <w:r w:rsidRPr="007B2E53">
        <w:rPr>
          <w:rStyle w:val="StyleBoldUnderline"/>
        </w:rPr>
        <w:t xml:space="preserve"> and degrading </w:t>
      </w:r>
      <w:r w:rsidRPr="00C000E4">
        <w:rPr>
          <w:rStyle w:val="StyleBoldUnderline"/>
          <w:highlight w:val="cyan"/>
        </w:rPr>
        <w:t>effect</w:t>
      </w:r>
      <w:r w:rsidRPr="007B2E53">
        <w:t xml:space="preserve">. </w:t>
      </w:r>
      <w:r w:rsidRPr="007B2E53">
        <w:rPr>
          <w:rStyle w:val="StyleBoldUnderline"/>
        </w:rPr>
        <w:t>In contrast</w:t>
      </w:r>
      <w:r w:rsidRPr="007B2E53">
        <w:t xml:space="preserve">, under a pure self-defense framework, </w:t>
      </w:r>
      <w:r w:rsidRPr="007B2E53">
        <w:rPr>
          <w:rStyle w:val="StyleBoldUnderline"/>
        </w:rPr>
        <w:t>use of military force directed against</w:t>
      </w:r>
      <w:r w:rsidRPr="007B2E53">
        <w:t xml:space="preserve"> such </w:t>
      </w:r>
      <w:r w:rsidRPr="007B2E53">
        <w:rPr>
          <w:rStyle w:val="StyleBoldUnderline"/>
        </w:rPr>
        <w:t>networks</w:t>
      </w:r>
      <w:r w:rsidRPr="007B2E53">
        <w:t xml:space="preserve"> would </w:t>
      </w:r>
      <w:r w:rsidRPr="007B2E53">
        <w:rPr>
          <w:rStyle w:val="StyleBoldUnderline"/>
        </w:rPr>
        <w:t>necessarily require</w:t>
      </w:r>
      <w:r w:rsidRPr="007B2E53">
        <w:t xml:space="preserve"> a </w:t>
      </w:r>
      <w:r w:rsidRPr="007B2E53">
        <w:rPr>
          <w:rStyle w:val="StyleBoldUnderline"/>
        </w:rPr>
        <w:t>determination of imminent threat</w:t>
      </w:r>
      <w:r w:rsidRPr="007B2E53">
        <w:t xml:space="preserve"> of attack against the nation. Unlike the armed conflict model, </w:t>
      </w:r>
      <w:r w:rsidRPr="007B2E53">
        <w:rPr>
          <w:rStyle w:val="StyleBoldUnderline"/>
        </w:rPr>
        <w:t>this would</w:t>
      </w:r>
      <w:r w:rsidRPr="007B2E53">
        <w:t xml:space="preserve"> arguably </w:t>
      </w:r>
      <w:r w:rsidRPr="007B2E53">
        <w:rPr>
          <w:rStyle w:val="StyleBoldUnderline"/>
        </w:rPr>
        <w:t>make conducting operations to “disrupt” terrorist networks more difficult to justify</w:t>
      </w:r>
      <w:r w:rsidRPr="007B2E53">
        <w:t xml:space="preserve">. I believe this is borne out by the reference to the pre-9/11 self-defense model. While it is true that military force was periodically employed as an act of self-defense during this era, such use seems to have been quite limited and only in response to attacks that already occurred, or at best were imminent in a restrictive interpretation of that term. In short, </w:t>
      </w:r>
      <w:r w:rsidRPr="007B2E53">
        <w:rPr>
          <w:rStyle w:val="StyleBoldUnderline"/>
        </w:rPr>
        <w:t>the range of legally permissible options to use military power to achieve this disruptive effect is inevitably broader in the context of an existing armed conflict than in isolated self-defense actions</w:t>
      </w:r>
      <w:r w:rsidRPr="007B2E53">
        <w:t>.</w:t>
      </w:r>
    </w:p>
    <w:p w14:paraId="2CBD5051" w14:textId="77777777" w:rsidR="0046054B" w:rsidRPr="007B2E53" w:rsidRDefault="0046054B" w:rsidP="0046054B">
      <w:r w:rsidRPr="007B2E53">
        <w:rPr>
          <w:rStyle w:val="StyleBoldUnderline"/>
        </w:rPr>
        <w:t>It may</w:t>
      </w:r>
      <w:r w:rsidRPr="007B2E53">
        <w:t xml:space="preserve">, of course, </w:t>
      </w:r>
      <w:r w:rsidRPr="007B2E53">
        <w:rPr>
          <w:rStyle w:val="StyleBoldUnderline"/>
        </w:rPr>
        <w:t>be possible to adopt an interpretation of imminence expansive enough</w:t>
      </w:r>
      <w:r w:rsidRPr="007B2E53">
        <w:t xml:space="preserve"> to facilitate the range of operational flexibility needed to achieve this disruptive effect against al Qaeda networks. But this would just shift the legality debate from the legitimacy of continuing an armed conflict model to the legitimacy of the imminence interpretation. </w:t>
      </w:r>
      <w:r w:rsidRPr="007B2E53">
        <w:rPr>
          <w:rStyle w:val="StyleBoldUnderline"/>
        </w:rPr>
        <w:t>Even this would not, however, provide analogous authority to address the al Qaeda belligerent threat</w:t>
      </w:r>
      <w:r w:rsidRPr="007B2E53">
        <w:t xml:space="preserve">. </w:t>
      </w:r>
      <w:r w:rsidRPr="007B2E53">
        <w:rPr>
          <w:rStyle w:val="StyleBoldUnderline"/>
        </w:rPr>
        <w:t xml:space="preserve">Even if an expanded definition of imminence undergirded a pure </w:t>
      </w:r>
      <w:r w:rsidRPr="00C000E4">
        <w:rPr>
          <w:rStyle w:val="StyleBoldUnderline"/>
          <w:highlight w:val="cyan"/>
        </w:rPr>
        <w:t>self-defense model</w:t>
      </w:r>
      <w:r w:rsidRPr="007B2E53">
        <w:rPr>
          <w:rStyle w:val="StyleBoldUnderline"/>
        </w:rPr>
        <w:t xml:space="preserve">, it </w:t>
      </w:r>
      <w:r w:rsidRPr="00C000E4">
        <w:rPr>
          <w:rStyle w:val="StyleBoldUnderline"/>
          <w:highlight w:val="cyan"/>
        </w:rPr>
        <w:t>would</w:t>
      </w:r>
      <w:r w:rsidRPr="007B2E53">
        <w:rPr>
          <w:rStyle w:val="StyleBoldUnderline"/>
        </w:rPr>
        <w:t xml:space="preserve"> inevitably </w:t>
      </w:r>
      <w:r w:rsidRPr="00C000E4">
        <w:rPr>
          <w:rStyle w:val="StyleBoldUnderline"/>
          <w:highlight w:val="cyan"/>
        </w:rPr>
        <w:t>result in hesitancy to employ force to disrupt</w:t>
      </w:r>
      <w:r w:rsidRPr="007B2E53">
        <w:rPr>
          <w:rStyle w:val="StyleBoldUnderline"/>
        </w:rPr>
        <w:t xml:space="preserve">, as opposed to disable, </w:t>
      </w:r>
      <w:r w:rsidRPr="00C000E4">
        <w:rPr>
          <w:rStyle w:val="StyleBoldUnderline"/>
          <w:highlight w:val="cyan"/>
        </w:rPr>
        <w:t>terrorist threats, because of concerns of perceived overreach</w:t>
      </w:r>
      <w:r w:rsidRPr="007B2E53">
        <w:t>.</w:t>
      </w:r>
    </w:p>
    <w:p w14:paraId="75BEF6DC" w14:textId="77777777" w:rsidR="0046054B" w:rsidRPr="007B2E53" w:rsidRDefault="0046054B" w:rsidP="0046054B">
      <w:r w:rsidRPr="007B2E53">
        <w:t xml:space="preserve">It may be that a shift to this use of force framework is not only inevitable, but likely to come sooner than later. It may also be that such a shift might produce positive second and third order effects, such as improving the perception of legitimacy and mitigating the perception of a boundless war. It will not be without cost, and it is not self-evident that the scope of attack authority will be functionally analogous to that provided by the armed conflict model. Policy may in fact routinely limit the exercise of authority under this model today, but </w:t>
      </w:r>
      <w:r w:rsidRPr="00C000E4">
        <w:rPr>
          <w:rStyle w:val="Emphasis"/>
          <w:highlight w:val="cyan"/>
        </w:rPr>
        <w:t>once the legal box is constricted, operationally flexibility will</w:t>
      </w:r>
      <w:r w:rsidRPr="007B2E53">
        <w:rPr>
          <w:rStyle w:val="Emphasis"/>
        </w:rPr>
        <w:t xml:space="preserve"> inevitably </w:t>
      </w:r>
      <w:r w:rsidRPr="00C000E4">
        <w:rPr>
          <w:rStyle w:val="Emphasis"/>
          <w:highlight w:val="cyan"/>
        </w:rPr>
        <w:t>be degraded</w:t>
      </w:r>
      <w:r w:rsidRPr="007B2E53">
        <w:t xml:space="preserve">. </w:t>
      </w:r>
      <w:r w:rsidRPr="007B2E53">
        <w:rPr>
          <w:rStyle w:val="StyleBoldUnderline"/>
        </w:rPr>
        <w:t>It is for this reason that I believe the administration is unlikely to be too quick to abandon reliance on the AUMF</w:t>
      </w:r>
      <w:r w:rsidRPr="007B2E53">
        <w:t>.</w:t>
      </w:r>
    </w:p>
    <w:p w14:paraId="3A11420B" w14:textId="77777777" w:rsidR="0046054B" w:rsidRPr="007B2E53" w:rsidRDefault="0046054B" w:rsidP="0046054B"/>
    <w:p w14:paraId="431F7E08" w14:textId="77777777" w:rsidR="0046054B" w:rsidRPr="007B2E53" w:rsidRDefault="0046054B" w:rsidP="0046054B">
      <w:pPr>
        <w:pStyle w:val="Tag2"/>
      </w:pPr>
      <w:r w:rsidRPr="007B2E53">
        <w:t>Drones solve safe havens – prevents a terror attack</w:t>
      </w:r>
    </w:p>
    <w:p w14:paraId="2A32D12C" w14:textId="77777777" w:rsidR="0046054B" w:rsidRPr="007B2E53" w:rsidRDefault="0046054B" w:rsidP="0046054B">
      <w:r w:rsidRPr="007B2E53">
        <w:rPr>
          <w:rStyle w:val="CitationChar"/>
        </w:rPr>
        <w:t>Johnston 12</w:t>
      </w:r>
      <w:r w:rsidRPr="007B2E53">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 8/22/2012, "Drone Strikes Keep Pressure on al-Qaida", www.rand.org/blog/2012/08/drone-strikes-keep-pressure-on-al-qaida.html)</w:t>
      </w:r>
    </w:p>
    <w:p w14:paraId="7A8F5DC5" w14:textId="77777777" w:rsidR="0046054B" w:rsidRPr="007B2E53" w:rsidRDefault="0046054B" w:rsidP="0046054B"/>
    <w:p w14:paraId="690D5822" w14:textId="77777777" w:rsidR="0046054B" w:rsidRPr="007B2E53" w:rsidRDefault="0046054B" w:rsidP="0046054B">
      <w:r w:rsidRPr="007B2E53">
        <w:rPr>
          <w:rStyle w:val="StyleBoldUnderline"/>
        </w:rPr>
        <w:t>Should the U.S. continue to strike at al-Qaida's leadership with drone attacks</w:t>
      </w:r>
      <w:r w:rsidRPr="007B2E53">
        <w:rPr>
          <w:sz w:val="16"/>
        </w:rPr>
        <w:t xml:space="preserve">? A recent poll shows that while most Americans approve of drone strikes, in 17 out of 20 countries, more than half of those surveyed disapprove of them. </w:t>
      </w:r>
      <w:r w:rsidRPr="007B2E53">
        <w:rPr>
          <w:rStyle w:val="StyleBoldUnderline"/>
        </w:rPr>
        <w:t xml:space="preserve">My study of leadership decapitation in 90 counter-insurgencies since the 1970s shows that </w:t>
      </w:r>
      <w:r w:rsidRPr="00C000E4">
        <w:rPr>
          <w:rStyle w:val="StyleBoldUnderline"/>
          <w:highlight w:val="cyan"/>
        </w:rPr>
        <w:t>when militant leaders are</w:t>
      </w:r>
      <w:r w:rsidRPr="007B2E53">
        <w:rPr>
          <w:rStyle w:val="StyleBoldUnderline"/>
        </w:rPr>
        <w:t xml:space="preserve"> captured or </w:t>
      </w:r>
      <w:r w:rsidRPr="00C000E4">
        <w:rPr>
          <w:rStyle w:val="StyleBoldUnderline"/>
          <w:highlight w:val="cyan"/>
        </w:rPr>
        <w:t>killed</w:t>
      </w:r>
      <w:r w:rsidRPr="007B2E53">
        <w:rPr>
          <w:rStyle w:val="StyleBoldUnderline"/>
        </w:rPr>
        <w:t xml:space="preserve"> militant </w:t>
      </w:r>
      <w:r w:rsidRPr="00C000E4">
        <w:rPr>
          <w:rStyle w:val="StyleBoldUnderline"/>
          <w:highlight w:val="cyan"/>
        </w:rPr>
        <w:t>attacks decrease, terrorist campaigns end sooner</w:t>
      </w:r>
      <w:r w:rsidRPr="00C000E4">
        <w:rPr>
          <w:sz w:val="16"/>
          <w:highlight w:val="cyan"/>
        </w:rPr>
        <w:t xml:space="preserve">, </w:t>
      </w:r>
      <w:r w:rsidRPr="00C000E4">
        <w:rPr>
          <w:rStyle w:val="StyleBoldUnderline"/>
          <w:highlight w:val="cyan"/>
        </w:rPr>
        <w:t>and</w:t>
      </w:r>
      <w:r w:rsidRPr="007B2E53">
        <w:rPr>
          <w:rStyle w:val="StyleBoldUnderline"/>
        </w:rPr>
        <w:t xml:space="preserve"> their </w:t>
      </w:r>
      <w:r w:rsidRPr="00C000E4">
        <w:rPr>
          <w:rStyle w:val="StyleBoldUnderline"/>
          <w:highlight w:val="cyan"/>
        </w:rPr>
        <w:t>outcomes</w:t>
      </w:r>
      <w:r w:rsidRPr="007B2E53">
        <w:rPr>
          <w:rStyle w:val="StyleBoldUnderline"/>
        </w:rPr>
        <w:t xml:space="preserve"> tend to </w:t>
      </w:r>
      <w:r w:rsidRPr="00C000E4">
        <w:rPr>
          <w:rStyle w:val="StyleBoldUnderline"/>
          <w:highlight w:val="cyan"/>
        </w:rPr>
        <w:t>favor the government</w:t>
      </w:r>
      <w:r w:rsidRPr="007B2E53">
        <w:rPr>
          <w:rStyle w:val="StyleBoldUnderline"/>
        </w:rPr>
        <w:t xml:space="preserve"> or third-party country, not the militants</w:t>
      </w:r>
      <w:r w:rsidRPr="007B2E53">
        <w:rPr>
          <w:sz w:val="16"/>
        </w:rPr>
        <w:t xml:space="preserve">. 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 </w:t>
      </w:r>
      <w:r w:rsidRPr="007B2E53">
        <w:rPr>
          <w:rStyle w:val="StyleBoldUnderline"/>
        </w:rPr>
        <w:t xml:space="preserve">Compared to manned aircraft, </w:t>
      </w:r>
      <w:r w:rsidRPr="00C000E4">
        <w:rPr>
          <w:rStyle w:val="StyleBoldUnderline"/>
          <w:highlight w:val="cyan"/>
        </w:rPr>
        <w:t>drones have</w:t>
      </w:r>
      <w:r w:rsidRPr="007B2E53">
        <w:rPr>
          <w:rStyle w:val="StyleBoldUnderline"/>
        </w:rPr>
        <w:t xml:space="preserve"> some </w:t>
      </w:r>
      <w:r w:rsidRPr="00C000E4">
        <w:rPr>
          <w:rStyle w:val="StyleBoldUnderline"/>
          <w:highlight w:val="cyan"/>
        </w:rPr>
        <w:t>advantages</w:t>
      </w:r>
      <w:r w:rsidRPr="007B2E53">
        <w:rPr>
          <w:rStyle w:val="StyleBoldUnderline"/>
        </w:rPr>
        <w:t xml:space="preserve"> as counter-insurgency tools, </w:t>
      </w:r>
      <w:r w:rsidRPr="00C000E4">
        <w:rPr>
          <w:rStyle w:val="StyleBoldUnderline"/>
          <w:highlight w:val="cyan"/>
        </w:rPr>
        <w:t>such as</w:t>
      </w:r>
      <w:r w:rsidRPr="007B2E53">
        <w:rPr>
          <w:rStyle w:val="StyleBoldUnderline"/>
        </w:rPr>
        <w:t xml:space="preserve"> lower </w:t>
      </w:r>
      <w:r w:rsidRPr="00C000E4">
        <w:rPr>
          <w:rStyle w:val="StyleBoldUnderline"/>
          <w:highlight w:val="cyan"/>
        </w:rPr>
        <w:t>cost</w:t>
      </w:r>
      <w:r w:rsidRPr="007B2E53">
        <w:rPr>
          <w:rStyle w:val="StyleBoldUnderline"/>
        </w:rPr>
        <w:t xml:space="preserve">s, longer </w:t>
      </w:r>
      <w:r w:rsidRPr="00C000E4">
        <w:rPr>
          <w:rStyle w:val="StyleBoldUnderline"/>
          <w:highlight w:val="cyan"/>
        </w:rPr>
        <w:t xml:space="preserve">endurance and </w:t>
      </w:r>
      <w:r w:rsidRPr="007B2E53">
        <w:rPr>
          <w:rStyle w:val="StyleBoldUnderline"/>
        </w:rPr>
        <w:t xml:space="preserve">the </w:t>
      </w:r>
      <w:r w:rsidRPr="00C000E4">
        <w:rPr>
          <w:rStyle w:val="StyleBoldUnderline"/>
          <w:highlight w:val="cyan"/>
        </w:rPr>
        <w:t>lack of a pilot</w:t>
      </w:r>
      <w:r w:rsidRPr="007B2E53">
        <w:rPr>
          <w:rStyle w:val="StyleBoldUnderline"/>
        </w:rPr>
        <w:t xml:space="preserve"> to place in harm's way and risk of capture</w:t>
      </w:r>
      <w:r w:rsidRPr="007B2E53">
        <w:rPr>
          <w:sz w:val="16"/>
        </w:rPr>
        <w:t xml:space="preserve">. </w:t>
      </w:r>
      <w:r w:rsidRPr="00C000E4">
        <w:rPr>
          <w:rStyle w:val="StyleBoldUnderline"/>
          <w:highlight w:val="cyan"/>
        </w:rPr>
        <w:t>These</w:t>
      </w:r>
      <w:r w:rsidRPr="007B2E53">
        <w:rPr>
          <w:rStyle w:val="StyleBoldUnderline"/>
        </w:rPr>
        <w:t xml:space="preserve"> characteristics can enable a more deliberative targeting process that serves to </w:t>
      </w:r>
      <w:r w:rsidRPr="00C000E4">
        <w:rPr>
          <w:rStyle w:val="StyleBoldUnderline"/>
          <w:highlight w:val="cyan"/>
        </w:rPr>
        <w:t>minimize unintentional casualties</w:t>
      </w:r>
      <w:r w:rsidRPr="007B2E53">
        <w:rPr>
          <w:sz w:val="16"/>
        </w:rPr>
        <w:t xml:space="preserve">. </w:t>
      </w:r>
      <w:r w:rsidRPr="007B2E53">
        <w:rPr>
          <w:rStyle w:val="StyleBoldUnderline"/>
        </w:rPr>
        <w:t>But the weapons employed by drones are usually identical to those used via manned aircraft and can still kill civilians—creating enmity that breeds more terrorists</w:t>
      </w:r>
      <w:r w:rsidRPr="007B2E53">
        <w:rPr>
          <w:sz w:val="16"/>
        </w:rPr>
        <w:t xml:space="preserve">. </w:t>
      </w:r>
      <w:r w:rsidRPr="007B2E53">
        <w:rPr>
          <w:rStyle w:val="StyleBoldUnderline"/>
        </w:rPr>
        <w:t xml:space="preserve">Yet many insurgents and terrorists have been taken off the battlefield by U.S. drones </w:t>
      </w:r>
      <w:r w:rsidRPr="007B2E53">
        <w:rPr>
          <w:sz w:val="16"/>
        </w:rPr>
        <w:t xml:space="preserve">and special-operations forces. Besides </w:t>
      </w:r>
      <w:r w:rsidRPr="007B2E53">
        <w:rPr>
          <w:rStyle w:val="StyleBoldUnderline"/>
        </w:rPr>
        <w:t>Mehsud</w:t>
      </w:r>
      <w:r w:rsidRPr="007B2E53">
        <w:rPr>
          <w:sz w:val="16"/>
        </w:rPr>
        <w:t>, the list includes Anwar al-</w:t>
      </w:r>
      <w:r w:rsidRPr="007B2E53">
        <w:rPr>
          <w:rStyle w:val="StyleBoldUnderline"/>
        </w:rPr>
        <w:t>Awlaki</w:t>
      </w:r>
      <w:r w:rsidRPr="007B2E53">
        <w:rPr>
          <w:sz w:val="16"/>
        </w:rPr>
        <w:t xml:space="preserve"> of al-Qaida in the Arabian Peninsula; al-Qaida deputy leader Abu Yahya al-</w:t>
      </w:r>
      <w:r w:rsidRPr="007B2E53">
        <w:rPr>
          <w:rStyle w:val="StyleBoldUnderline"/>
        </w:rPr>
        <w:t>Li-bi</w:t>
      </w:r>
      <w:r w:rsidRPr="007B2E53">
        <w:rPr>
          <w:sz w:val="16"/>
        </w:rPr>
        <w:t xml:space="preserve">; and, of course, al-Qaida leader Osama bin Laden. Given that list, it is possible that </w:t>
      </w:r>
      <w:r w:rsidRPr="00C000E4">
        <w:rPr>
          <w:rStyle w:val="StyleBoldUnderline"/>
          <w:highlight w:val="cyan"/>
        </w:rPr>
        <w:t xml:space="preserve">the drone program has </w:t>
      </w:r>
      <w:r w:rsidRPr="00C000E4">
        <w:rPr>
          <w:rStyle w:val="Emphasis"/>
          <w:highlight w:val="cyan"/>
        </w:rPr>
        <w:t>prevented numerous attacks</w:t>
      </w:r>
      <w:r w:rsidRPr="007B2E53">
        <w:rPr>
          <w:rStyle w:val="StyleBoldUnderline"/>
        </w:rPr>
        <w:t xml:space="preserve"> by their potential followers</w:t>
      </w:r>
      <w:r w:rsidRPr="007B2E53">
        <w:rPr>
          <w:sz w:val="16"/>
        </w:rPr>
        <w:t xml:space="preserve">, like Shazad. </w:t>
      </w:r>
      <w:r w:rsidRPr="007B2E53">
        <w:rPr>
          <w:rStyle w:val="StyleBoldUnderline"/>
        </w:rPr>
        <w:t>What does the removal of al-Qaida leadership mean for U.S. national security</w:t>
      </w:r>
      <w:r w:rsidRPr="007B2E53">
        <w:rPr>
          <w:sz w:val="16"/>
        </w:rPr>
        <w:t>? Though many in al-Qaida's senior leadership cadre remain</w:t>
      </w:r>
      <w:r w:rsidRPr="007B2E53">
        <w:rPr>
          <w:rStyle w:val="StyleBoldUnderline"/>
        </w:rPr>
        <w:t xml:space="preserve">, </w:t>
      </w:r>
      <w:r w:rsidRPr="00C000E4">
        <w:rPr>
          <w:rStyle w:val="StyleBoldUnderline"/>
          <w:highlight w:val="cyan"/>
        </w:rPr>
        <w:t xml:space="preserve">the historical record suggests </w:t>
      </w:r>
      <w:r w:rsidRPr="007B2E53">
        <w:rPr>
          <w:rStyle w:val="StyleBoldUnderline"/>
        </w:rPr>
        <w:t xml:space="preserve">that </w:t>
      </w:r>
      <w:r w:rsidRPr="00C000E4">
        <w:rPr>
          <w:rStyle w:val="StyleBoldUnderline"/>
          <w:highlight w:val="cyan"/>
        </w:rPr>
        <w:t xml:space="preserve">"decapitation" </w:t>
      </w:r>
      <w:r w:rsidRPr="007B2E53">
        <w:rPr>
          <w:rStyle w:val="StyleBoldUnderline"/>
        </w:rPr>
        <w:t xml:space="preserve">will likely </w:t>
      </w:r>
      <w:r w:rsidRPr="00C000E4">
        <w:rPr>
          <w:rStyle w:val="StyleBoldUnderline"/>
          <w:highlight w:val="cyan"/>
        </w:rPr>
        <w:t>weaken the organization and</w:t>
      </w:r>
      <w:r w:rsidRPr="007B2E53">
        <w:rPr>
          <w:rStyle w:val="StyleBoldUnderline"/>
        </w:rPr>
        <w:t xml:space="preserve"> could </w:t>
      </w:r>
      <w:r w:rsidRPr="007B2E53">
        <w:rPr>
          <w:sz w:val="16"/>
          <w:szCs w:val="16"/>
        </w:rPr>
        <w:t>cripple</w:t>
      </w:r>
      <w:r w:rsidRPr="007B2E53">
        <w:rPr>
          <w:rStyle w:val="Emphasis"/>
        </w:rPr>
        <w:t xml:space="preserve"> </w:t>
      </w:r>
      <w:r w:rsidRPr="00C000E4">
        <w:rPr>
          <w:rStyle w:val="Emphasis"/>
          <w:highlight w:val="cyan"/>
        </w:rPr>
        <w:t>its ability to conduct major attacks</w:t>
      </w:r>
      <w:r w:rsidRPr="00C000E4">
        <w:rPr>
          <w:rStyle w:val="StyleBoldUnderline"/>
          <w:highlight w:val="cyan"/>
        </w:rPr>
        <w:t xml:space="preserve"> on the U.S</w:t>
      </w:r>
      <w:r w:rsidRPr="007B2E53">
        <w:rPr>
          <w:rStyle w:val="StyleBoldUnderline"/>
        </w:rPr>
        <w:t>. homeland</w:t>
      </w:r>
      <w:r w:rsidRPr="007B2E53">
        <w:rPr>
          <w:sz w:val="16"/>
        </w:rPr>
        <w:t xml:space="preserve">. </w:t>
      </w:r>
      <w:r w:rsidRPr="007B2E53">
        <w:rPr>
          <w:rStyle w:val="StyleBoldUnderline"/>
        </w:rPr>
        <w:t>Killing terrorist leaders is not necessarily a knockout blow, but can make it harder for terrorists to attack the U.S</w:t>
      </w:r>
      <w:r w:rsidRPr="007B2E53">
        <w:rPr>
          <w:sz w:val="16"/>
        </w:rPr>
        <w:t xml:space="preserve">. </w:t>
      </w:r>
      <w:r w:rsidRPr="007B2E53">
        <w:rPr>
          <w:rStyle w:val="StyleBoldUnderline"/>
        </w:rPr>
        <w:t xml:space="preserve">Members of </w:t>
      </w:r>
      <w:r w:rsidRPr="00C000E4">
        <w:rPr>
          <w:rStyle w:val="StyleBoldUnderline"/>
          <w:highlight w:val="cyan"/>
        </w:rPr>
        <w:t>al-Qaida's central leadership</w:t>
      </w:r>
      <w:r w:rsidRPr="007B2E53">
        <w:rPr>
          <w:rStyle w:val="StyleBoldUnderline"/>
        </w:rPr>
        <w:t xml:space="preserve">, once safely amassed in northwestern Pakistan while America shifted its focus to Iraq, </w:t>
      </w:r>
      <w:r w:rsidRPr="00C000E4">
        <w:rPr>
          <w:rStyle w:val="StyleBoldUnderline"/>
          <w:highlight w:val="cyan"/>
        </w:rPr>
        <w:t>have</w:t>
      </w:r>
      <w:r w:rsidRPr="007B2E53">
        <w:rPr>
          <w:rStyle w:val="StyleBoldUnderline"/>
        </w:rPr>
        <w:t xml:space="preserve"> been killed, captured, forced underground or </w:t>
      </w:r>
      <w:r w:rsidRPr="00C000E4">
        <w:rPr>
          <w:rStyle w:val="StyleBoldUnderline"/>
          <w:highlight w:val="cyan"/>
        </w:rPr>
        <w:t>scattered</w:t>
      </w:r>
      <w:r w:rsidRPr="007B2E53">
        <w:rPr>
          <w:rStyle w:val="StyleBoldUnderline"/>
        </w:rPr>
        <w:t xml:space="preserve"> to various locations </w:t>
      </w:r>
      <w:r w:rsidRPr="00C000E4">
        <w:rPr>
          <w:rStyle w:val="StyleBoldUnderline"/>
          <w:highlight w:val="cyan"/>
        </w:rPr>
        <w:t>with little ability to communicate or move</w:t>
      </w:r>
      <w:r w:rsidRPr="007B2E53">
        <w:rPr>
          <w:rStyle w:val="StyleBoldUnderline"/>
        </w:rPr>
        <w:t xml:space="preserve"> securely</w:t>
      </w:r>
      <w:r w:rsidRPr="007B2E53">
        <w:rPr>
          <w:sz w:val="16"/>
        </w:rPr>
        <w:t xml:space="preserve">. </w:t>
      </w:r>
      <w:r w:rsidRPr="007B2E53">
        <w:rPr>
          <w:rStyle w:val="StyleBoldUnderline"/>
        </w:rPr>
        <w:t>Recently declassified correspondence seized in the bin Laden raid shows that the relentless pressure from the drone campaign on al-Qaida in Pakistan led bin Laden to advise al-Qaida operatives to leave Pakistan's Tribal Areas as no longer safe</w:t>
      </w:r>
      <w:r w:rsidRPr="007B2E53">
        <w:rPr>
          <w:sz w:val="16"/>
        </w:rPr>
        <w:t xml:space="preserve">. </w:t>
      </w:r>
      <w:r w:rsidRPr="00C000E4">
        <w:rPr>
          <w:rStyle w:val="StyleBoldUnderline"/>
          <w:highlight w:val="cyan"/>
        </w:rPr>
        <w:t xml:space="preserve">Bin Laden's letters show </w:t>
      </w:r>
      <w:r w:rsidRPr="007B2E53">
        <w:rPr>
          <w:rStyle w:val="StyleBoldUnderline"/>
        </w:rPr>
        <w:t xml:space="preserve">that </w:t>
      </w:r>
      <w:r w:rsidRPr="00C000E4">
        <w:rPr>
          <w:rStyle w:val="StyleBoldUnderline"/>
          <w:highlight w:val="cyan"/>
        </w:rPr>
        <w:t>U.S. counterterror</w:t>
      </w:r>
      <w:r w:rsidRPr="007B2E53">
        <w:rPr>
          <w:rStyle w:val="StyleBoldUnderline"/>
        </w:rPr>
        <w:t>ism actions</w:t>
      </w:r>
      <w:r w:rsidRPr="007B2E53">
        <w:rPr>
          <w:sz w:val="16"/>
        </w:rPr>
        <w:t xml:space="preserve">, which had forced him into self-imposed exile, </w:t>
      </w:r>
      <w:r w:rsidRPr="007B2E53">
        <w:rPr>
          <w:rStyle w:val="StyleBoldUnderline"/>
        </w:rPr>
        <w:t xml:space="preserve">had </w:t>
      </w:r>
      <w:r w:rsidRPr="00C000E4">
        <w:rPr>
          <w:rStyle w:val="StyleBoldUnderline"/>
          <w:highlight w:val="cyan"/>
        </w:rPr>
        <w:t>made running the organization</w:t>
      </w:r>
      <w:r w:rsidRPr="007B2E53">
        <w:rPr>
          <w:rStyle w:val="StyleBoldUnderline"/>
        </w:rPr>
        <w:t xml:space="preserve"> not only more risky, but also more </w:t>
      </w:r>
      <w:r w:rsidRPr="00C000E4">
        <w:rPr>
          <w:rStyle w:val="StyleBoldUnderline"/>
          <w:highlight w:val="cyan"/>
        </w:rPr>
        <w:t>difficult</w:t>
      </w:r>
      <w:r w:rsidRPr="007B2E53">
        <w:rPr>
          <w:sz w:val="16"/>
        </w:rPr>
        <w:t xml:space="preserve">. </w:t>
      </w:r>
      <w:r w:rsidRPr="007B2E53">
        <w:rPr>
          <w:rStyle w:val="StyleBoldUnderline"/>
        </w:rPr>
        <w:t>As al-Qaida members trickle out of Pakistan and seek sanctuary elsewhere</w:t>
      </w:r>
      <w:r w:rsidRPr="007B2E53">
        <w:rPr>
          <w:sz w:val="16"/>
        </w:rPr>
        <w:t xml:space="preserve">, </w:t>
      </w:r>
      <w:r w:rsidRPr="007B2E53">
        <w:rPr>
          <w:rStyle w:val="StyleBoldUnderline"/>
        </w:rPr>
        <w:t>the U.S. military is ramping up its counterterrorism operations in Somalia and Yemen</w:t>
      </w:r>
      <w:r w:rsidRPr="007B2E53">
        <w:rPr>
          <w:sz w:val="16"/>
        </w:rPr>
        <w:t xml:space="preserve">, </w:t>
      </w:r>
      <w:r w:rsidRPr="007B2E53">
        <w:rPr>
          <w:rStyle w:val="StyleBoldUnderline"/>
        </w:rPr>
        <w:t>while continuing its drone campaign in Pakistan</w:t>
      </w:r>
      <w:r w:rsidRPr="007B2E53">
        <w:rPr>
          <w:sz w:val="16"/>
        </w:rPr>
        <w:t>. Despite its controversial nature</w:t>
      </w:r>
      <w:r w:rsidRPr="007B2E53">
        <w:rPr>
          <w:rStyle w:val="StyleBoldUnderline"/>
        </w:rPr>
        <w:t xml:space="preserve">, the </w:t>
      </w:r>
      <w:r w:rsidRPr="00C000E4">
        <w:rPr>
          <w:rStyle w:val="StyleBoldUnderline"/>
          <w:highlight w:val="cyan"/>
        </w:rPr>
        <w:t xml:space="preserve">U.S. </w:t>
      </w:r>
      <w:r w:rsidRPr="00C000E4">
        <w:rPr>
          <w:rStyle w:val="Emphasis"/>
          <w:highlight w:val="cyan"/>
        </w:rPr>
        <w:t>c</w:t>
      </w:r>
      <w:r w:rsidRPr="007B2E53">
        <w:rPr>
          <w:rStyle w:val="StyleBoldUnderline"/>
        </w:rPr>
        <w:t>ounter-</w:t>
      </w:r>
      <w:r w:rsidRPr="00C000E4">
        <w:rPr>
          <w:rStyle w:val="Emphasis"/>
          <w:highlight w:val="cyan"/>
        </w:rPr>
        <w:t>t</w:t>
      </w:r>
      <w:r w:rsidRPr="007B2E53">
        <w:rPr>
          <w:rStyle w:val="StyleBoldUnderline"/>
        </w:rPr>
        <w:t xml:space="preserve">errorism strategy </w:t>
      </w:r>
      <w:r w:rsidRPr="00C000E4">
        <w:rPr>
          <w:rStyle w:val="StyleBoldUnderline"/>
          <w:highlight w:val="cyan"/>
        </w:rPr>
        <w:t>has demonstrated</w:t>
      </w:r>
      <w:r w:rsidRPr="007B2E53">
        <w:rPr>
          <w:sz w:val="16"/>
        </w:rPr>
        <w:t xml:space="preserve"> a degree of </w:t>
      </w:r>
      <w:r w:rsidRPr="00C000E4">
        <w:rPr>
          <w:rStyle w:val="StyleBoldUnderline"/>
          <w:highlight w:val="cyan"/>
        </w:rPr>
        <w:t>effectiveness</w:t>
      </w:r>
      <w:r w:rsidRPr="007B2E53">
        <w:rPr>
          <w:sz w:val="16"/>
        </w:rPr>
        <w:t xml:space="preserve">. The Obama administration is committed to reducing the size of the U.S. military's footprint overseas by relying on </w:t>
      </w:r>
      <w:r w:rsidRPr="00C000E4">
        <w:rPr>
          <w:rStyle w:val="StyleBoldUnderline"/>
          <w:highlight w:val="cyan"/>
        </w:rPr>
        <w:t>drones</w:t>
      </w:r>
      <w:r w:rsidRPr="007B2E53">
        <w:rPr>
          <w:sz w:val="16"/>
        </w:rPr>
        <w:t xml:space="preserve">, special operations forces, and other intelligence capabilities. These methods </w:t>
      </w:r>
      <w:r w:rsidRPr="00C000E4">
        <w:rPr>
          <w:rStyle w:val="StyleBoldUnderline"/>
          <w:highlight w:val="cyan"/>
        </w:rPr>
        <w:t>have made it</w:t>
      </w:r>
      <w:r w:rsidRPr="007B2E53">
        <w:rPr>
          <w:rStyle w:val="StyleBoldUnderline"/>
        </w:rPr>
        <w:t xml:space="preserve"> more </w:t>
      </w:r>
      <w:r w:rsidRPr="00C000E4">
        <w:rPr>
          <w:rStyle w:val="StyleBoldUnderline"/>
          <w:highlight w:val="cyan"/>
        </w:rPr>
        <w:t>difficult</w:t>
      </w:r>
      <w:r w:rsidRPr="007B2E53">
        <w:rPr>
          <w:rStyle w:val="StyleBoldUnderline"/>
        </w:rPr>
        <w:t xml:space="preserve"> for al-Qaida remnants </w:t>
      </w:r>
      <w:r w:rsidRPr="00C000E4">
        <w:rPr>
          <w:rStyle w:val="BoldUnderline"/>
          <w:highlight w:val="cyan"/>
        </w:rPr>
        <w:t xml:space="preserve">to reconstitute a </w:t>
      </w:r>
      <w:r w:rsidRPr="007B2E53">
        <w:rPr>
          <w:rStyle w:val="BoldUnderline"/>
        </w:rPr>
        <w:t xml:space="preserve">new </w:t>
      </w:r>
      <w:r w:rsidRPr="00C000E4">
        <w:rPr>
          <w:rStyle w:val="BoldUnderline"/>
          <w:highlight w:val="cyan"/>
        </w:rPr>
        <w:t>safe haven</w:t>
      </w:r>
      <w:r w:rsidRPr="007B2E53">
        <w:rPr>
          <w:sz w:val="16"/>
        </w:rPr>
        <w:t>, as Osama bin Laden did in Afghanistan in 1996, after his ouster from Sudan.</w:t>
      </w:r>
    </w:p>
    <w:p w14:paraId="3FFAFD13" w14:textId="77777777" w:rsidR="0046054B" w:rsidRPr="007B2E53" w:rsidRDefault="0046054B" w:rsidP="0046054B">
      <w:pPr>
        <w:rPr>
          <w:sz w:val="16"/>
        </w:rPr>
      </w:pPr>
    </w:p>
    <w:p w14:paraId="1ACB8AE3" w14:textId="77777777" w:rsidR="0046054B" w:rsidRPr="007B2E53" w:rsidRDefault="0046054B" w:rsidP="0046054B">
      <w:pPr>
        <w:pStyle w:val="Tag2"/>
      </w:pPr>
      <w:r w:rsidRPr="007B2E53">
        <w:t>Drones are operationally effective and alternatives are worse—</w:t>
      </w:r>
      <w:r>
        <w:t>the plan</w:t>
      </w:r>
      <w:r w:rsidRPr="007B2E53">
        <w:t xml:space="preserve"> solves criticism.   </w:t>
      </w:r>
    </w:p>
    <w:p w14:paraId="0D9BD6CC" w14:textId="77777777" w:rsidR="0046054B" w:rsidRPr="007B2E53" w:rsidRDefault="0046054B" w:rsidP="0046054B">
      <w:r w:rsidRPr="00C30DDE">
        <w:rPr>
          <w:rStyle w:val="StyleStyleBold12pt"/>
        </w:rPr>
        <w:t>Byman 13</w:t>
      </w:r>
      <w:r w:rsidRPr="007B2E53">
        <w:t xml:space="preserve"> (Daniel Byman, Brookings Institute Saban Center for Middle East Policy, Research Director, and Foreign Policy, Senior Fellow, July/Aug 2013, “Why Drones Work: The Case for the Washington's Weapon of Choice”, www.brookings.edu/research/articles/2013/06/17-drones-obama-weapon-choice-us-counterterrorism-byman)</w:t>
      </w:r>
    </w:p>
    <w:p w14:paraId="2E8C09A8" w14:textId="77777777" w:rsidR="0046054B" w:rsidRPr="007B2E53" w:rsidRDefault="0046054B" w:rsidP="0046054B"/>
    <w:p w14:paraId="4D5B38B0" w14:textId="77777777" w:rsidR="0046054B" w:rsidRPr="007B2E53" w:rsidRDefault="0046054B" w:rsidP="0046054B">
      <w:pPr>
        <w:rPr>
          <w:sz w:val="16"/>
          <w:szCs w:val="20"/>
        </w:rPr>
      </w:pPr>
      <w:r w:rsidRPr="007B2E53">
        <w:rPr>
          <w:sz w:val="16"/>
          <w:szCs w:val="20"/>
        </w:rPr>
        <w:t xml:space="preserve">Despite President Barack Obama’s recent call to reduce the United States’ reliance on </w:t>
      </w:r>
      <w:r w:rsidRPr="007B2E53">
        <w:rPr>
          <w:rStyle w:val="StyleBoldUnderline"/>
          <w:szCs w:val="20"/>
        </w:rPr>
        <w:t>drones</w:t>
      </w:r>
      <w:r w:rsidRPr="007B2E53">
        <w:rPr>
          <w:sz w:val="16"/>
          <w:szCs w:val="20"/>
        </w:rPr>
        <w:t xml:space="preserve">, they </w:t>
      </w:r>
      <w:r w:rsidRPr="007B2E53">
        <w:rPr>
          <w:rStyle w:val="StyleBoldUnderline"/>
          <w:szCs w:val="20"/>
        </w:rPr>
        <w:t>will</w:t>
      </w:r>
      <w:r w:rsidRPr="007B2E53">
        <w:rPr>
          <w:sz w:val="16"/>
          <w:szCs w:val="20"/>
        </w:rPr>
        <w:t xml:space="preserve"> likely </w:t>
      </w:r>
      <w:r w:rsidRPr="007B2E53">
        <w:rPr>
          <w:rStyle w:val="StyleBoldUnderline"/>
          <w:szCs w:val="20"/>
        </w:rPr>
        <w:t>remain his administration’s weapon of choice</w:t>
      </w:r>
      <w:r w:rsidRPr="007B2E53">
        <w:rPr>
          <w:sz w:val="16"/>
          <w:szCs w:val="20"/>
        </w:rPr>
        <w:t xml:space="preserve">. Whereas President George W. Bush oversaw fewer than 50 drone strikes during his tenure, Obama has signed off on over 400 of them in the last four years, </w:t>
      </w:r>
      <w:r w:rsidRPr="007B2E53">
        <w:rPr>
          <w:rStyle w:val="StyleBoldUnderline"/>
          <w:szCs w:val="20"/>
        </w:rPr>
        <w:t>making the program the centerpiece of U.S. counterterrorism strategy.</w:t>
      </w:r>
      <w:r w:rsidRPr="007B2E53">
        <w:rPr>
          <w:sz w:val="16"/>
          <w:szCs w:val="20"/>
        </w:rPr>
        <w:t xml:space="preserve"> </w:t>
      </w:r>
      <w:r w:rsidRPr="007B2E53">
        <w:rPr>
          <w:rStyle w:val="StyleBoldUnderline"/>
          <w:szCs w:val="20"/>
        </w:rPr>
        <w:t xml:space="preserve">The </w:t>
      </w:r>
      <w:r w:rsidRPr="00C000E4">
        <w:rPr>
          <w:rStyle w:val="StyleBoldUnderline"/>
          <w:szCs w:val="20"/>
          <w:highlight w:val="cyan"/>
        </w:rPr>
        <w:t>drones have done their job</w:t>
      </w:r>
      <w:r w:rsidRPr="007B2E53">
        <w:rPr>
          <w:sz w:val="16"/>
          <w:szCs w:val="20"/>
        </w:rPr>
        <w:t xml:space="preserve"> remarkably well: by </w:t>
      </w:r>
      <w:r w:rsidRPr="00C000E4">
        <w:rPr>
          <w:rStyle w:val="StyleBoldUnderline"/>
          <w:szCs w:val="20"/>
          <w:highlight w:val="cyan"/>
        </w:rPr>
        <w:t>killing key leaders</w:t>
      </w:r>
      <w:r w:rsidRPr="00C000E4">
        <w:rPr>
          <w:rStyle w:val="StyleBoldUnderline"/>
          <w:highlight w:val="cyan"/>
        </w:rPr>
        <w:t xml:space="preserve"> and </w:t>
      </w:r>
      <w:r w:rsidRPr="00C000E4">
        <w:rPr>
          <w:rStyle w:val="Emphasis"/>
          <w:highlight w:val="cyan"/>
        </w:rPr>
        <w:t>denying</w:t>
      </w:r>
      <w:r w:rsidRPr="007B2E53">
        <w:rPr>
          <w:rStyle w:val="Emphasis"/>
        </w:rPr>
        <w:t xml:space="preserve"> terrorists </w:t>
      </w:r>
      <w:r w:rsidRPr="00C000E4">
        <w:rPr>
          <w:rStyle w:val="Emphasis"/>
          <w:highlight w:val="cyan"/>
        </w:rPr>
        <w:t>sanctuaries in Pakistan, Yemen, and</w:t>
      </w:r>
      <w:r w:rsidRPr="007B2E53">
        <w:rPr>
          <w:sz w:val="16"/>
          <w:szCs w:val="20"/>
        </w:rPr>
        <w:t xml:space="preserve">, to a lesser degree, </w:t>
      </w:r>
      <w:r w:rsidRPr="00C000E4">
        <w:rPr>
          <w:rStyle w:val="Emphasis"/>
          <w:highlight w:val="cyan"/>
        </w:rPr>
        <w:t>Somalia</w:t>
      </w:r>
      <w:r w:rsidRPr="00C000E4">
        <w:rPr>
          <w:rStyle w:val="StyleBoldUnderline"/>
          <w:highlight w:val="cyan"/>
        </w:rPr>
        <w:t xml:space="preserve">, drones have </w:t>
      </w:r>
      <w:r w:rsidRPr="00C000E4">
        <w:rPr>
          <w:rStyle w:val="StyleBoldUnderline"/>
          <w:b/>
          <w:szCs w:val="20"/>
          <w:highlight w:val="cyan"/>
        </w:rPr>
        <w:t>devastated</w:t>
      </w:r>
      <w:r w:rsidRPr="00C000E4">
        <w:rPr>
          <w:rStyle w:val="StyleBoldUnderline"/>
          <w:szCs w:val="20"/>
          <w:highlight w:val="cyan"/>
        </w:rPr>
        <w:t xml:space="preserve"> al Qaeda</w:t>
      </w:r>
      <w:r w:rsidRPr="007B2E53">
        <w:rPr>
          <w:rStyle w:val="StyleBoldUnderline"/>
          <w:szCs w:val="20"/>
        </w:rPr>
        <w:t xml:space="preserve"> and associated anti-American militant groups</w:t>
      </w:r>
      <w:r w:rsidRPr="007B2E53">
        <w:rPr>
          <w:sz w:val="16"/>
          <w:szCs w:val="20"/>
        </w:rPr>
        <w:t xml:space="preserve">. And </w:t>
      </w:r>
      <w:r w:rsidRPr="007B2E53">
        <w:rPr>
          <w:rStyle w:val="StyleBoldUnderline"/>
          <w:szCs w:val="20"/>
        </w:rPr>
        <w:t>they have done so at little financial cost, at no risk to U.S. forces</w:t>
      </w:r>
      <w:r w:rsidRPr="007B2E53">
        <w:rPr>
          <w:sz w:val="16"/>
          <w:szCs w:val="20"/>
        </w:rPr>
        <w:t xml:space="preserve">, and </w:t>
      </w:r>
      <w:r w:rsidRPr="00C000E4">
        <w:rPr>
          <w:rStyle w:val="StyleBoldUnderline"/>
          <w:highlight w:val="cyan"/>
        </w:rPr>
        <w:t>with f</w:t>
      </w:r>
      <w:r w:rsidRPr="00C000E4">
        <w:rPr>
          <w:rStyle w:val="StyleBoldUnderline"/>
          <w:szCs w:val="20"/>
          <w:highlight w:val="cyan"/>
        </w:rPr>
        <w:t>ewer civilian casualties than</w:t>
      </w:r>
      <w:r w:rsidRPr="007B2E53">
        <w:rPr>
          <w:sz w:val="16"/>
          <w:szCs w:val="20"/>
        </w:rPr>
        <w:t xml:space="preserve"> many </w:t>
      </w:r>
      <w:r w:rsidRPr="00C000E4">
        <w:rPr>
          <w:rStyle w:val="StyleBoldUnderline"/>
          <w:szCs w:val="20"/>
          <w:highlight w:val="cyan"/>
        </w:rPr>
        <w:t>alternative methods</w:t>
      </w:r>
      <w:r w:rsidRPr="007B2E53">
        <w:rPr>
          <w:sz w:val="16"/>
          <w:szCs w:val="20"/>
        </w:rPr>
        <w:t xml:space="preserve"> would have caused. </w:t>
      </w:r>
      <w:r w:rsidRPr="007B2E53">
        <w:rPr>
          <w:rStyle w:val="StyleBoldUnderline"/>
          <w:szCs w:val="20"/>
        </w:rPr>
        <w:t>Critics</w:t>
      </w:r>
      <w:r w:rsidRPr="007B2E53">
        <w:rPr>
          <w:sz w:val="16"/>
          <w:szCs w:val="20"/>
        </w:rPr>
        <w:t xml:space="preserve">, however, </w:t>
      </w:r>
      <w:r w:rsidRPr="007B2E53">
        <w:rPr>
          <w:rStyle w:val="StyleBoldUnderline"/>
          <w:szCs w:val="20"/>
        </w:rPr>
        <w:t>remain skeptical</w:t>
      </w:r>
      <w:r w:rsidRPr="007B2E53">
        <w:rPr>
          <w:sz w:val="16"/>
          <w:szCs w:val="20"/>
        </w:rPr>
        <w:t xml:space="preserve">.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7B2E53">
        <w:rPr>
          <w:rStyle w:val="StyleBoldUnderline"/>
          <w:szCs w:val="20"/>
        </w:rPr>
        <w:t>drone strikes remain a necessary instrument of counterterrorism.</w:t>
      </w:r>
      <w:r w:rsidRPr="007B2E53">
        <w:rPr>
          <w:sz w:val="16"/>
          <w:szCs w:val="20"/>
        </w:rPr>
        <w:t xml:space="preserve"> </w:t>
      </w:r>
      <w:r w:rsidRPr="00C000E4">
        <w:rPr>
          <w:rStyle w:val="StyleBoldUnderline"/>
          <w:szCs w:val="20"/>
          <w:highlight w:val="cyan"/>
        </w:rPr>
        <w:t>The U</w:t>
      </w:r>
      <w:r w:rsidRPr="007B2E53">
        <w:rPr>
          <w:sz w:val="16"/>
          <w:szCs w:val="20"/>
        </w:rPr>
        <w:t xml:space="preserve">nited </w:t>
      </w:r>
      <w:r w:rsidRPr="00C000E4">
        <w:rPr>
          <w:rStyle w:val="StyleBoldUnderline"/>
          <w:szCs w:val="20"/>
          <w:highlight w:val="cyan"/>
        </w:rPr>
        <w:t>S</w:t>
      </w:r>
      <w:r w:rsidRPr="007B2E53">
        <w:rPr>
          <w:sz w:val="16"/>
          <w:szCs w:val="20"/>
        </w:rPr>
        <w:t xml:space="preserve">tates </w:t>
      </w:r>
      <w:r w:rsidRPr="007B2E53">
        <w:rPr>
          <w:rStyle w:val="StyleBoldUnderline"/>
          <w:szCs w:val="20"/>
        </w:rPr>
        <w:t xml:space="preserve">simply </w:t>
      </w:r>
      <w:r w:rsidRPr="00C000E4">
        <w:rPr>
          <w:rStyle w:val="BoldUnderline"/>
          <w:szCs w:val="20"/>
          <w:highlight w:val="cyan"/>
        </w:rPr>
        <w:t xml:space="preserve">cannot tolerate terrorist </w:t>
      </w:r>
      <w:r w:rsidRPr="00C000E4">
        <w:rPr>
          <w:rStyle w:val="Emphasis"/>
          <w:highlight w:val="cyan"/>
        </w:rPr>
        <w:t>safe havens</w:t>
      </w:r>
      <w:r w:rsidRPr="007B2E53">
        <w:rPr>
          <w:rStyle w:val="StyleBoldUnderline"/>
          <w:szCs w:val="20"/>
        </w:rPr>
        <w:t xml:space="preserve"> in remote parts of Pakistan and elsewhere, </w:t>
      </w:r>
      <w:r w:rsidRPr="00C000E4">
        <w:rPr>
          <w:rStyle w:val="StyleBoldUnderline"/>
          <w:szCs w:val="20"/>
          <w:highlight w:val="cyan"/>
        </w:rPr>
        <w:t>and drones</w:t>
      </w:r>
      <w:r w:rsidRPr="007B2E53">
        <w:rPr>
          <w:rStyle w:val="StyleBoldUnderline"/>
          <w:szCs w:val="20"/>
        </w:rPr>
        <w:t xml:space="preserve"> offer a</w:t>
      </w:r>
      <w:r w:rsidRPr="007B2E53">
        <w:rPr>
          <w:sz w:val="16"/>
          <w:szCs w:val="20"/>
        </w:rPr>
        <w:t xml:space="preserve"> comparatively </w:t>
      </w:r>
      <w:r w:rsidRPr="007B2E53">
        <w:rPr>
          <w:rStyle w:val="StyleBoldUnderline"/>
          <w:szCs w:val="20"/>
        </w:rPr>
        <w:t xml:space="preserve">low-risk way of </w:t>
      </w:r>
      <w:r w:rsidRPr="00C000E4">
        <w:rPr>
          <w:rStyle w:val="StyleBoldUnderline"/>
          <w:szCs w:val="20"/>
          <w:highlight w:val="cyan"/>
        </w:rPr>
        <w:t>target</w:t>
      </w:r>
      <w:r w:rsidRPr="007B2E53">
        <w:rPr>
          <w:rStyle w:val="StyleBoldUnderline"/>
          <w:szCs w:val="20"/>
        </w:rPr>
        <w:t>ing</w:t>
      </w:r>
      <w:r w:rsidRPr="00C000E4">
        <w:rPr>
          <w:rStyle w:val="StyleBoldUnderline"/>
          <w:szCs w:val="20"/>
          <w:highlight w:val="cyan"/>
        </w:rPr>
        <w:t xml:space="preserve"> these areas</w:t>
      </w:r>
      <w:r w:rsidRPr="007B2E53">
        <w:rPr>
          <w:rStyle w:val="StyleBoldUnderline"/>
          <w:szCs w:val="20"/>
        </w:rPr>
        <w:t xml:space="preserve"> while minimizing collateral damage.</w:t>
      </w:r>
      <w:r w:rsidRPr="007B2E53">
        <w:rPr>
          <w:szCs w:val="20"/>
          <w:u w:val="single"/>
        </w:rPr>
        <w:t xml:space="preserve"> </w:t>
      </w:r>
      <w:r w:rsidRPr="007B2E53">
        <w:rPr>
          <w:sz w:val="16"/>
          <w:szCs w:val="20"/>
        </w:rPr>
        <w:t xml:space="preserve">So </w:t>
      </w:r>
      <w:r w:rsidRPr="007B2E53">
        <w:rPr>
          <w:rStyle w:val="StyleBoldUnderline"/>
          <w:szCs w:val="20"/>
        </w:rPr>
        <w:t>drone warfare is here to stay, and it is likely to expand</w:t>
      </w:r>
      <w:r w:rsidRPr="007B2E53">
        <w:rPr>
          <w:sz w:val="16"/>
          <w:szCs w:val="20"/>
        </w:rPr>
        <w:t xml:space="preserve"> in the years to come </w:t>
      </w:r>
      <w:r w:rsidRPr="007B2E53">
        <w:rPr>
          <w:rStyle w:val="StyleBoldUnderline"/>
          <w:szCs w:val="20"/>
        </w:rPr>
        <w:t>as other countries’ capabilities catch up</w:t>
      </w:r>
      <w:r w:rsidRPr="007B2E53">
        <w:rPr>
          <w:sz w:val="16"/>
          <w:szCs w:val="20"/>
        </w:rPr>
        <w:t xml:space="preserve"> with those of the United States. </w:t>
      </w:r>
      <w:r w:rsidRPr="007B2E53">
        <w:rPr>
          <w:rStyle w:val="StyleBoldUnderline"/>
          <w:szCs w:val="20"/>
        </w:rPr>
        <w:t xml:space="preserve">But </w:t>
      </w:r>
      <w:r w:rsidRPr="00C000E4">
        <w:rPr>
          <w:rStyle w:val="StyleBoldUnderline"/>
          <w:szCs w:val="20"/>
          <w:highlight w:val="cyan"/>
        </w:rPr>
        <w:t>Washington must</w:t>
      </w:r>
      <w:r w:rsidRPr="007B2E53">
        <w:rPr>
          <w:rStyle w:val="StyleBoldUnderline"/>
          <w:szCs w:val="20"/>
        </w:rPr>
        <w:t xml:space="preserve"> continue to improve its drone policy, </w:t>
      </w:r>
      <w:r w:rsidRPr="00C000E4">
        <w:rPr>
          <w:rStyle w:val="Emphasis"/>
          <w:highlight w:val="cyan"/>
        </w:rPr>
        <w:t>spell</w:t>
      </w:r>
      <w:r w:rsidRPr="007B2E53">
        <w:rPr>
          <w:rStyle w:val="Emphasis"/>
        </w:rPr>
        <w:t xml:space="preserve">ing </w:t>
      </w:r>
      <w:r w:rsidRPr="00C000E4">
        <w:rPr>
          <w:rStyle w:val="Emphasis"/>
          <w:highlight w:val="cyan"/>
        </w:rPr>
        <w:t>out clearer rules</w:t>
      </w:r>
      <w:r w:rsidRPr="007B2E53">
        <w:rPr>
          <w:sz w:val="16"/>
          <w:szCs w:val="20"/>
        </w:rPr>
        <w:t xml:space="preserve"> for extrajudicial and extraterritorial killings </w:t>
      </w:r>
      <w:r w:rsidRPr="00C000E4">
        <w:rPr>
          <w:rStyle w:val="StyleBoldUnderline"/>
          <w:szCs w:val="20"/>
          <w:highlight w:val="cyan"/>
        </w:rPr>
        <w:t>so</w:t>
      </w:r>
      <w:r w:rsidRPr="007B2E53">
        <w:rPr>
          <w:rStyle w:val="StyleBoldUnderline"/>
          <w:szCs w:val="20"/>
        </w:rPr>
        <w:t xml:space="preserve"> that </w:t>
      </w:r>
      <w:r w:rsidRPr="007B2E53">
        <w:rPr>
          <w:sz w:val="16"/>
          <w:szCs w:val="20"/>
        </w:rPr>
        <w:t xml:space="preserve">tyrannical </w:t>
      </w:r>
      <w:r w:rsidRPr="00C000E4">
        <w:rPr>
          <w:rStyle w:val="StyleBoldUnderline"/>
          <w:szCs w:val="20"/>
          <w:highlight w:val="cyan"/>
        </w:rPr>
        <w:t>regimes will have a harder time pointing to the U.S.</w:t>
      </w:r>
      <w:r w:rsidRPr="007B2E53">
        <w:rPr>
          <w:rStyle w:val="StyleBoldUnderline"/>
          <w:szCs w:val="20"/>
        </w:rPr>
        <w:t xml:space="preserve"> drone program </w:t>
      </w:r>
      <w:r w:rsidRPr="00C000E4">
        <w:rPr>
          <w:rStyle w:val="StyleBoldUnderline"/>
          <w:szCs w:val="20"/>
          <w:highlight w:val="cyan"/>
        </w:rPr>
        <w:t>to justify attacks against political opponents</w:t>
      </w:r>
      <w:r w:rsidRPr="007B2E53">
        <w:rPr>
          <w:sz w:val="16"/>
          <w:szCs w:val="20"/>
        </w:rPr>
        <w:t xml:space="preserve">. At the same time, even as it solidifies the drone program, Washington must remain mindful of the built-in limits of low-cost, unmanned interventions, since the very convenience of drone warfare risks dragging the United States into conflicts it could otherwise avoid. NOBODY DOES IT BETTER The </w:t>
      </w:r>
      <w:r w:rsidRPr="007B2E53">
        <w:rPr>
          <w:rStyle w:val="StyleBoldUnderline"/>
          <w:szCs w:val="20"/>
        </w:rPr>
        <w:t>Obama</w:t>
      </w:r>
      <w:r w:rsidRPr="007B2E53">
        <w:rPr>
          <w:sz w:val="16"/>
          <w:szCs w:val="20"/>
        </w:rPr>
        <w:t xml:space="preserve"> administration </w:t>
      </w:r>
      <w:r w:rsidRPr="007B2E53">
        <w:rPr>
          <w:rStyle w:val="StyleBoldUnderline"/>
          <w:szCs w:val="20"/>
        </w:rPr>
        <w:t>relies on drones for one simple reason: they work</w:t>
      </w:r>
      <w:r w:rsidRPr="007B2E53">
        <w:rPr>
          <w:sz w:val="16"/>
          <w:szCs w:val="20"/>
        </w:rPr>
        <w:t xml:space="preserve">. According to data compiled by the New America Foundation, since Obama has been in the White House, </w:t>
      </w:r>
      <w:r w:rsidRPr="007B2E53">
        <w:rPr>
          <w:szCs w:val="20"/>
          <w:u w:val="single"/>
        </w:rPr>
        <w:t>U</w:t>
      </w:r>
      <w:r w:rsidRPr="007B2E53">
        <w:rPr>
          <w:rStyle w:val="StyleBoldUnderline"/>
          <w:szCs w:val="20"/>
        </w:rPr>
        <w:t xml:space="preserve">.S. </w:t>
      </w:r>
      <w:r w:rsidRPr="00C000E4">
        <w:rPr>
          <w:rStyle w:val="StyleBoldUnderline"/>
          <w:szCs w:val="20"/>
          <w:highlight w:val="cyan"/>
        </w:rPr>
        <w:t>drones have killed</w:t>
      </w:r>
      <w:r w:rsidRPr="007B2E53">
        <w:rPr>
          <w:sz w:val="16"/>
          <w:szCs w:val="20"/>
        </w:rPr>
        <w:t xml:space="preserve"> an estimated 3,300 al Qaeda, Taliban, and other jihadist </w:t>
      </w:r>
      <w:r w:rsidRPr="00C000E4">
        <w:rPr>
          <w:rStyle w:val="StyleBoldUnderline"/>
          <w:szCs w:val="20"/>
          <w:highlight w:val="cyan"/>
        </w:rPr>
        <w:t>operatives</w:t>
      </w:r>
      <w:r w:rsidRPr="007B2E53">
        <w:rPr>
          <w:rStyle w:val="StyleBoldUnderline"/>
          <w:szCs w:val="20"/>
        </w:rPr>
        <w:t xml:space="preserve"> in Pakistan and Yemen. </w:t>
      </w:r>
      <w:r w:rsidRPr="00C000E4">
        <w:rPr>
          <w:rStyle w:val="StyleBoldUnderline"/>
          <w:szCs w:val="20"/>
          <w:highlight w:val="cyan"/>
        </w:rPr>
        <w:t>That</w:t>
      </w:r>
      <w:r w:rsidRPr="007B2E53">
        <w:rPr>
          <w:rStyle w:val="StyleBoldUnderline"/>
          <w:szCs w:val="20"/>
        </w:rPr>
        <w:t xml:space="preserve"> number </w:t>
      </w:r>
      <w:r w:rsidRPr="00C000E4">
        <w:rPr>
          <w:rStyle w:val="StyleBoldUnderline"/>
          <w:szCs w:val="20"/>
          <w:highlight w:val="cyan"/>
        </w:rPr>
        <w:t>includes</w:t>
      </w:r>
      <w:r w:rsidRPr="007B2E53">
        <w:rPr>
          <w:rStyle w:val="StyleBoldUnderline"/>
          <w:szCs w:val="20"/>
        </w:rPr>
        <w:t xml:space="preserve"> over 50 </w:t>
      </w:r>
      <w:r w:rsidRPr="00C000E4">
        <w:rPr>
          <w:rStyle w:val="StyleBoldUnderline"/>
          <w:szCs w:val="20"/>
          <w:highlight w:val="cyan"/>
        </w:rPr>
        <w:t>senior leaders</w:t>
      </w:r>
      <w:r w:rsidRPr="007B2E53">
        <w:rPr>
          <w:sz w:val="16"/>
          <w:szCs w:val="20"/>
        </w:rPr>
        <w:t xml:space="preserve"> of al Qaeda and the Taliban—top figures </w:t>
      </w:r>
      <w:r w:rsidRPr="007B2E53">
        <w:rPr>
          <w:rStyle w:val="StyleBoldUnderline"/>
          <w:szCs w:val="20"/>
        </w:rPr>
        <w:t xml:space="preserve">who are </w:t>
      </w:r>
      <w:r w:rsidRPr="00C000E4">
        <w:rPr>
          <w:rStyle w:val="StyleBoldUnderline"/>
          <w:szCs w:val="20"/>
          <w:highlight w:val="cyan"/>
        </w:rPr>
        <w:t>not easily replaced</w:t>
      </w:r>
      <w:r w:rsidRPr="007B2E53">
        <w:rPr>
          <w:sz w:val="16"/>
          <w:szCs w:val="20"/>
        </w:rPr>
        <w:t xml:space="preserve">. In 2010, Osama bin Laden warned his chief aide, Atiyah Abd al-Rahman, who was later killed by a drone strike in the Waziristan region of Pakistan in 2011, that </w:t>
      </w:r>
      <w:r w:rsidRPr="007B2E53">
        <w:rPr>
          <w:rStyle w:val="StyleBoldUnderline"/>
          <w:szCs w:val="20"/>
        </w:rPr>
        <w:t xml:space="preserve">when experienced leaders are eliminated, the result is “the </w:t>
      </w:r>
      <w:r w:rsidRPr="00C000E4">
        <w:rPr>
          <w:rStyle w:val="StyleBoldUnderline"/>
          <w:szCs w:val="20"/>
          <w:highlight w:val="cyan"/>
        </w:rPr>
        <w:t>rise of lower leaders who are not</w:t>
      </w:r>
      <w:r w:rsidRPr="007B2E53">
        <w:rPr>
          <w:sz w:val="16"/>
          <w:szCs w:val="20"/>
        </w:rPr>
        <w:t xml:space="preserve"> as </w:t>
      </w:r>
      <w:r w:rsidRPr="00C000E4">
        <w:rPr>
          <w:rStyle w:val="StyleBoldUnderline"/>
          <w:szCs w:val="20"/>
          <w:highlight w:val="cyan"/>
        </w:rPr>
        <w:t>experienced</w:t>
      </w:r>
      <w:r w:rsidRPr="007B2E53">
        <w:rPr>
          <w:sz w:val="16"/>
          <w:szCs w:val="20"/>
        </w:rPr>
        <w:t xml:space="preserve"> as the former leaders” </w:t>
      </w:r>
      <w:r w:rsidRPr="007B2E53">
        <w:rPr>
          <w:rStyle w:val="StyleBoldUnderline"/>
          <w:szCs w:val="20"/>
        </w:rPr>
        <w:t xml:space="preserve">and who </w:t>
      </w:r>
      <w:r w:rsidRPr="00C000E4">
        <w:rPr>
          <w:rStyle w:val="StyleBoldUnderline"/>
          <w:szCs w:val="20"/>
          <w:highlight w:val="cyan"/>
        </w:rPr>
        <w:t>are prone to errors</w:t>
      </w:r>
      <w:r w:rsidRPr="007B2E53">
        <w:rPr>
          <w:rStyle w:val="StyleBoldUnderline"/>
          <w:szCs w:val="20"/>
        </w:rPr>
        <w:t xml:space="preserve"> and miscalculations</w:t>
      </w:r>
      <w:r w:rsidRPr="007B2E53">
        <w:rPr>
          <w:sz w:val="16"/>
          <w:szCs w:val="20"/>
        </w:rPr>
        <w:t xml:space="preserve">. And </w:t>
      </w:r>
      <w:r w:rsidRPr="00C000E4">
        <w:rPr>
          <w:rStyle w:val="StyleBoldUnderline"/>
          <w:szCs w:val="20"/>
          <w:highlight w:val="cyan"/>
        </w:rPr>
        <w:t>drones</w:t>
      </w:r>
      <w:r w:rsidRPr="007B2E53">
        <w:rPr>
          <w:sz w:val="16"/>
          <w:szCs w:val="20"/>
        </w:rPr>
        <w:t xml:space="preserve"> also </w:t>
      </w:r>
      <w:r w:rsidRPr="007B2E53">
        <w:rPr>
          <w:rStyle w:val="StyleBoldUnderline"/>
          <w:szCs w:val="20"/>
        </w:rPr>
        <w:t xml:space="preserve">hurt terrorist organizations when they </w:t>
      </w:r>
      <w:r w:rsidRPr="00C000E4">
        <w:rPr>
          <w:rStyle w:val="StyleBoldUnderline"/>
          <w:szCs w:val="20"/>
          <w:highlight w:val="cyan"/>
        </w:rPr>
        <w:t>eliminate operatives</w:t>
      </w:r>
      <w:r w:rsidRPr="007B2E53">
        <w:rPr>
          <w:sz w:val="16"/>
          <w:szCs w:val="20"/>
        </w:rPr>
        <w:t xml:space="preserve"> who are lower down on the food chain but </w:t>
      </w:r>
      <w:r w:rsidRPr="00C000E4">
        <w:rPr>
          <w:rStyle w:val="StyleBoldUnderline"/>
          <w:szCs w:val="20"/>
          <w:highlight w:val="cyan"/>
        </w:rPr>
        <w:t>who boast special skills</w:t>
      </w:r>
      <w:r w:rsidRPr="007B2E53">
        <w:rPr>
          <w:sz w:val="16"/>
          <w:szCs w:val="20"/>
        </w:rPr>
        <w:t xml:space="preserve">: passport </w:t>
      </w:r>
      <w:r w:rsidRPr="007B2E53">
        <w:rPr>
          <w:rStyle w:val="StyleBoldUnderline"/>
          <w:szCs w:val="20"/>
        </w:rPr>
        <w:t>forgers, bomb makers, recruiters, and fundraisers</w:t>
      </w:r>
      <w:r w:rsidRPr="007B2E53">
        <w:rPr>
          <w:sz w:val="16"/>
          <w:szCs w:val="20"/>
        </w:rPr>
        <w:t xml:space="preserve">. </w:t>
      </w:r>
      <w:r w:rsidRPr="00C000E4">
        <w:rPr>
          <w:rStyle w:val="StyleBoldUnderline"/>
          <w:szCs w:val="20"/>
          <w:highlight w:val="cyan"/>
        </w:rPr>
        <w:t>Drones</w:t>
      </w:r>
      <w:r w:rsidRPr="007B2E53">
        <w:rPr>
          <w:rStyle w:val="StyleBoldUnderline"/>
          <w:szCs w:val="20"/>
        </w:rPr>
        <w:t xml:space="preserve"> </w:t>
      </w:r>
      <w:r w:rsidRPr="007B2E53">
        <w:rPr>
          <w:sz w:val="16"/>
          <w:szCs w:val="20"/>
        </w:rPr>
        <w:t xml:space="preserve">have also </w:t>
      </w:r>
      <w:r w:rsidRPr="00C000E4">
        <w:rPr>
          <w:rStyle w:val="StyleBoldUnderline"/>
          <w:szCs w:val="20"/>
          <w:highlight w:val="cyan"/>
        </w:rPr>
        <w:t>undercut terrorists’ ability to communicate and</w:t>
      </w:r>
      <w:r w:rsidRPr="007B2E53">
        <w:rPr>
          <w:rStyle w:val="StyleBoldUnderline"/>
          <w:szCs w:val="20"/>
        </w:rPr>
        <w:t xml:space="preserve"> to </w:t>
      </w:r>
      <w:r w:rsidRPr="00C000E4">
        <w:rPr>
          <w:rStyle w:val="StyleBoldUnderline"/>
          <w:szCs w:val="20"/>
          <w:highlight w:val="cyan"/>
        </w:rPr>
        <w:t>train</w:t>
      </w:r>
      <w:r w:rsidRPr="007B2E53">
        <w:rPr>
          <w:rStyle w:val="StyleBoldUnderline"/>
          <w:szCs w:val="20"/>
        </w:rPr>
        <w:t xml:space="preserve"> new recruits.</w:t>
      </w:r>
      <w:r w:rsidRPr="007B2E53">
        <w:rPr>
          <w:sz w:val="16"/>
          <w:szCs w:val="20"/>
        </w:rPr>
        <w:t xml:space="preserve"> </w:t>
      </w:r>
      <w:r w:rsidRPr="007B2E53">
        <w:rPr>
          <w:rStyle w:val="StyleBoldUnderline"/>
          <w:szCs w:val="20"/>
        </w:rPr>
        <w:t>In order to avoid attracting drones</w:t>
      </w:r>
      <w:r w:rsidRPr="007B2E53">
        <w:rPr>
          <w:sz w:val="16"/>
          <w:szCs w:val="20"/>
        </w:rPr>
        <w:t xml:space="preserve">, al Qaeda and Taliban </w:t>
      </w:r>
      <w:r w:rsidRPr="007B2E53">
        <w:rPr>
          <w:rStyle w:val="StyleBoldUnderline"/>
          <w:szCs w:val="20"/>
        </w:rPr>
        <w:t xml:space="preserve">operatives </w:t>
      </w:r>
      <w:r w:rsidRPr="007B2E53">
        <w:rPr>
          <w:sz w:val="16"/>
          <w:szCs w:val="20"/>
        </w:rPr>
        <w:t xml:space="preserve">try to </w:t>
      </w:r>
      <w:r w:rsidRPr="007B2E53">
        <w:rPr>
          <w:rStyle w:val="StyleBoldUnderline"/>
          <w:szCs w:val="20"/>
        </w:rPr>
        <w:t xml:space="preserve">avoid </w:t>
      </w:r>
      <w:r w:rsidRPr="007B2E53">
        <w:rPr>
          <w:sz w:val="16"/>
          <w:szCs w:val="20"/>
        </w:rPr>
        <w:t xml:space="preserve">using </w:t>
      </w:r>
      <w:r w:rsidRPr="007B2E53">
        <w:rPr>
          <w:rStyle w:val="StyleBoldUnderline"/>
          <w:szCs w:val="20"/>
        </w:rPr>
        <w:t>electronic devices or gathering</w:t>
      </w:r>
      <w:r w:rsidRPr="007B2E53">
        <w:rPr>
          <w:sz w:val="16"/>
          <w:szCs w:val="20"/>
        </w:rPr>
        <w:t xml:space="preserve"> in large numbers. A tip sheet found among jihadists in Mali advised militants to “maintain complete silence of all wireless contacts” and “avoid gathering in open areas.” </w:t>
      </w:r>
      <w:r w:rsidRPr="00C000E4">
        <w:rPr>
          <w:rStyle w:val="StyleBoldUnderline"/>
          <w:szCs w:val="20"/>
          <w:highlight w:val="cyan"/>
        </w:rPr>
        <w:t>Leaders</w:t>
      </w:r>
      <w:r w:rsidRPr="007B2E53">
        <w:rPr>
          <w:sz w:val="16"/>
          <w:szCs w:val="20"/>
        </w:rPr>
        <w:t xml:space="preserve">, however, </w:t>
      </w:r>
      <w:r w:rsidRPr="00C000E4">
        <w:rPr>
          <w:rStyle w:val="StyleBoldUnderline"/>
          <w:szCs w:val="20"/>
          <w:highlight w:val="cyan"/>
        </w:rPr>
        <w:t>cannot give orders when</w:t>
      </w:r>
      <w:r w:rsidRPr="007B2E53">
        <w:rPr>
          <w:rStyle w:val="StyleBoldUnderline"/>
          <w:szCs w:val="20"/>
        </w:rPr>
        <w:t xml:space="preserve"> they are </w:t>
      </w:r>
      <w:r w:rsidRPr="00C000E4">
        <w:rPr>
          <w:rStyle w:val="StyleBoldUnderline"/>
          <w:szCs w:val="20"/>
          <w:highlight w:val="cyan"/>
        </w:rPr>
        <w:t>incommunicado</w:t>
      </w:r>
      <w:r w:rsidRPr="007B2E53">
        <w:rPr>
          <w:rStyle w:val="StyleBoldUnderline"/>
          <w:szCs w:val="20"/>
        </w:rPr>
        <w:t>, and training on a large scale is</w:t>
      </w:r>
      <w:r w:rsidRPr="007B2E53">
        <w:rPr>
          <w:sz w:val="16"/>
          <w:szCs w:val="20"/>
        </w:rPr>
        <w:t xml:space="preserve"> nearly </w:t>
      </w:r>
      <w:r w:rsidRPr="007B2E53">
        <w:rPr>
          <w:rStyle w:val="StyleBoldUnderline"/>
          <w:szCs w:val="20"/>
        </w:rPr>
        <w:t>impossible when a drone strike could wipe out an entire group of new recruits</w:t>
      </w:r>
      <w:r w:rsidRPr="007B2E53">
        <w:rPr>
          <w:sz w:val="16"/>
          <w:szCs w:val="20"/>
        </w:rPr>
        <w:t xml:space="preserve">. </w:t>
      </w:r>
      <w:r w:rsidRPr="00C000E4">
        <w:rPr>
          <w:rStyle w:val="StyleBoldUnderline"/>
          <w:szCs w:val="20"/>
          <w:highlight w:val="cyan"/>
        </w:rPr>
        <w:t>Drones have turned</w:t>
      </w:r>
      <w:r w:rsidRPr="007B2E53">
        <w:rPr>
          <w:sz w:val="16"/>
          <w:szCs w:val="20"/>
        </w:rPr>
        <w:t xml:space="preserve"> al Qaeda’s </w:t>
      </w:r>
      <w:r w:rsidRPr="00C000E4">
        <w:rPr>
          <w:rStyle w:val="StyleBoldUnderline"/>
          <w:szCs w:val="20"/>
          <w:highlight w:val="cyan"/>
        </w:rPr>
        <w:t>command</w:t>
      </w:r>
      <w:r w:rsidRPr="007B2E53">
        <w:rPr>
          <w:rStyle w:val="StyleBoldUnderline"/>
          <w:szCs w:val="20"/>
        </w:rPr>
        <w:t xml:space="preserve"> and training </w:t>
      </w:r>
      <w:r w:rsidRPr="00C000E4">
        <w:rPr>
          <w:rStyle w:val="StyleBoldUnderline"/>
          <w:szCs w:val="20"/>
          <w:highlight w:val="cyan"/>
        </w:rPr>
        <w:t xml:space="preserve">structures </w:t>
      </w:r>
      <w:r w:rsidRPr="00C000E4">
        <w:rPr>
          <w:rStyle w:val="Emphasis"/>
          <w:highlight w:val="cyan"/>
        </w:rPr>
        <w:t>into a liability</w:t>
      </w:r>
      <w:r w:rsidRPr="007B2E53">
        <w:rPr>
          <w:rStyle w:val="StyleBoldUnderline"/>
        </w:rPr>
        <w:t>,</w:t>
      </w:r>
      <w:r w:rsidRPr="007B2E53">
        <w:rPr>
          <w:rStyle w:val="StyleBoldUnderline"/>
          <w:szCs w:val="20"/>
        </w:rPr>
        <w:t xml:space="preserve"> forcing the group to choose between having no leaders and</w:t>
      </w:r>
      <w:r w:rsidRPr="007B2E53">
        <w:rPr>
          <w:sz w:val="16"/>
          <w:szCs w:val="20"/>
        </w:rPr>
        <w:t xml:space="preserve"> risking </w:t>
      </w:r>
      <w:r w:rsidRPr="007B2E53">
        <w:rPr>
          <w:rStyle w:val="StyleBoldUnderline"/>
          <w:szCs w:val="20"/>
        </w:rPr>
        <w:t>dead leaders. Critics</w:t>
      </w:r>
      <w:r w:rsidRPr="007B2E53">
        <w:rPr>
          <w:sz w:val="16"/>
          <w:szCs w:val="20"/>
        </w:rPr>
        <w:t xml:space="preserve"> of drone strikes often </w:t>
      </w:r>
      <w:r w:rsidRPr="007B2E53">
        <w:rPr>
          <w:rStyle w:val="StyleBoldUnderline"/>
          <w:szCs w:val="20"/>
        </w:rPr>
        <w:t xml:space="preserve">fail to take into account the fact that the </w:t>
      </w:r>
      <w:r w:rsidRPr="00C000E4">
        <w:rPr>
          <w:rStyle w:val="StyleBoldUnderline"/>
          <w:szCs w:val="20"/>
          <w:highlight w:val="cyan"/>
        </w:rPr>
        <w:t>alternatives are</w:t>
      </w:r>
      <w:r w:rsidRPr="007B2E53">
        <w:rPr>
          <w:sz w:val="16"/>
          <w:szCs w:val="20"/>
        </w:rPr>
        <w:t xml:space="preserve"> either </w:t>
      </w:r>
      <w:r w:rsidRPr="007B2E53">
        <w:rPr>
          <w:rStyle w:val="StyleBoldUnderline"/>
          <w:szCs w:val="20"/>
        </w:rPr>
        <w:t xml:space="preserve">too risky or </w:t>
      </w:r>
      <w:r w:rsidRPr="00C000E4">
        <w:rPr>
          <w:rStyle w:val="StyleBoldUnderline"/>
          <w:szCs w:val="20"/>
          <w:highlight w:val="cyan"/>
        </w:rPr>
        <w:t>unrealistic</w:t>
      </w:r>
      <w:r w:rsidRPr="007B2E53">
        <w:rPr>
          <w:rStyle w:val="StyleBoldUnderline"/>
          <w:szCs w:val="20"/>
        </w:rPr>
        <w:t>.</w:t>
      </w:r>
      <w:r w:rsidRPr="007B2E53">
        <w:rPr>
          <w:sz w:val="16"/>
          <w:szCs w:val="20"/>
        </w:rPr>
        <w:t xml:space="preserve"> To be sure, </w:t>
      </w:r>
      <w:r w:rsidRPr="007B2E53">
        <w:rPr>
          <w:rStyle w:val="StyleBoldUnderline"/>
          <w:szCs w:val="20"/>
        </w:rPr>
        <w:t>in an ideal world, militants would be captured alive</w:t>
      </w:r>
      <w:r w:rsidRPr="007B2E53">
        <w:rPr>
          <w:sz w:val="16"/>
          <w:szCs w:val="20"/>
        </w:rPr>
        <w:t xml:space="preserve">, allowing authorities to question them and search their compounds for useful information. Raids, arrests, and interrogations can produce vital intelligence and can be less controversial than lethal operations. That is why they should be, and indeed already are, used in stable countries where the United States enjoys the support of the host government. </w:t>
      </w:r>
      <w:r w:rsidRPr="007B2E53">
        <w:rPr>
          <w:rStyle w:val="StyleBoldUnderline"/>
          <w:szCs w:val="20"/>
        </w:rPr>
        <w:t xml:space="preserve">But </w:t>
      </w:r>
      <w:r w:rsidRPr="00C000E4">
        <w:rPr>
          <w:rStyle w:val="StyleBoldUnderline"/>
          <w:szCs w:val="20"/>
          <w:highlight w:val="cyan"/>
        </w:rPr>
        <w:t>in war zones or unstable countries</w:t>
      </w:r>
      <w:r w:rsidRPr="007B2E53">
        <w:rPr>
          <w:rStyle w:val="StyleBoldUnderline"/>
          <w:szCs w:val="20"/>
        </w:rPr>
        <w:t xml:space="preserve">, such as Pakistan, Yemen, and Somalia, </w:t>
      </w:r>
      <w:r w:rsidRPr="00C000E4">
        <w:rPr>
          <w:rStyle w:val="StyleBoldUnderline"/>
          <w:szCs w:val="20"/>
          <w:highlight w:val="cyan"/>
        </w:rPr>
        <w:t xml:space="preserve">arresting militants is </w:t>
      </w:r>
      <w:r w:rsidRPr="007B2E53">
        <w:rPr>
          <w:rStyle w:val="StyleBoldUnderline"/>
          <w:szCs w:val="20"/>
        </w:rPr>
        <w:t xml:space="preserve">highly </w:t>
      </w:r>
      <w:r w:rsidRPr="00C000E4">
        <w:rPr>
          <w:rStyle w:val="StyleBoldUnderline"/>
          <w:szCs w:val="20"/>
          <w:highlight w:val="cyan"/>
        </w:rPr>
        <w:t>dangerous</w:t>
      </w:r>
      <w:r w:rsidRPr="007B2E53">
        <w:rPr>
          <w:sz w:val="16"/>
          <w:szCs w:val="20"/>
        </w:rPr>
        <w:t xml:space="preserve"> and, even if successful, often inefficient. In those three countries, the </w:t>
      </w:r>
      <w:r w:rsidRPr="007B2E53">
        <w:rPr>
          <w:rStyle w:val="StyleBoldUnderline"/>
          <w:szCs w:val="20"/>
        </w:rPr>
        <w:t>government exerts little or no control over remote areas</w:t>
      </w:r>
      <w:r w:rsidRPr="007B2E53">
        <w:rPr>
          <w:sz w:val="16"/>
          <w:szCs w:val="20"/>
        </w:rPr>
        <w:t xml:space="preserve">, </w:t>
      </w:r>
      <w:r w:rsidRPr="007B2E53">
        <w:rPr>
          <w:rStyle w:val="StyleBoldUnderline"/>
          <w:szCs w:val="20"/>
        </w:rPr>
        <w:t>which means that it is highly dangerous to go after militants hiding out there.</w:t>
      </w:r>
      <w:r w:rsidRPr="007B2E53">
        <w:rPr>
          <w:sz w:val="16"/>
          <w:szCs w:val="20"/>
        </w:rPr>
        <w:t xml:space="preserve"> Worse yet, in Pakistan and Yemen, the </w:t>
      </w:r>
      <w:r w:rsidRPr="007B2E53">
        <w:rPr>
          <w:rStyle w:val="StyleBoldUnderline"/>
          <w:szCs w:val="20"/>
        </w:rPr>
        <w:t>governments have at times cooperated with milita</w:t>
      </w:r>
      <w:r w:rsidRPr="007B2E53">
        <w:rPr>
          <w:szCs w:val="20"/>
          <w:u w:val="single"/>
        </w:rPr>
        <w:t>nts</w:t>
      </w:r>
      <w:r w:rsidRPr="007B2E53">
        <w:rPr>
          <w:sz w:val="16"/>
          <w:szCs w:val="20"/>
        </w:rPr>
        <w:t xml:space="preserve">. If the United States regularly sent in special operations forces to hunt down terrorists there, </w:t>
      </w:r>
      <w:r w:rsidRPr="007B2E53">
        <w:rPr>
          <w:rStyle w:val="StyleBoldUnderline"/>
          <w:szCs w:val="20"/>
        </w:rPr>
        <w:t>sympathetic officials could easily tip off the jihadists</w:t>
      </w:r>
      <w:r w:rsidRPr="007B2E53">
        <w:rPr>
          <w:sz w:val="16"/>
          <w:szCs w:val="20"/>
        </w:rPr>
        <w:t xml:space="preserve">, likely </w:t>
      </w:r>
      <w:r w:rsidRPr="007B2E53">
        <w:rPr>
          <w:rStyle w:val="StyleBoldUnderline"/>
          <w:szCs w:val="20"/>
        </w:rPr>
        <w:t>leading to firefights</w:t>
      </w:r>
      <w:r w:rsidRPr="007B2E53">
        <w:rPr>
          <w:sz w:val="16"/>
          <w:szCs w:val="20"/>
        </w:rPr>
        <w:t xml:space="preserve">, U.S. </w:t>
      </w:r>
      <w:r w:rsidRPr="007B2E53">
        <w:rPr>
          <w:rStyle w:val="StyleBoldUnderline"/>
          <w:szCs w:val="20"/>
        </w:rPr>
        <w:t>casualties, and</w:t>
      </w:r>
      <w:r w:rsidRPr="007B2E53">
        <w:rPr>
          <w:sz w:val="16"/>
          <w:szCs w:val="20"/>
        </w:rPr>
        <w:t xml:space="preserve"> possibly the </w:t>
      </w:r>
      <w:r w:rsidRPr="007B2E53">
        <w:rPr>
          <w:rStyle w:val="StyleBoldUnderline"/>
          <w:szCs w:val="20"/>
        </w:rPr>
        <w:t>deaths of the suspects and innocent civilians</w:t>
      </w:r>
      <w:r w:rsidRPr="007B2E53">
        <w:rPr>
          <w:sz w:val="16"/>
          <w:szCs w:val="20"/>
        </w:rPr>
        <w:t xml:space="preserve">. Of course, it was a Navy SEAL team and not a drone strike that finally got bin Laden, but in many cases in which the United States needs to capture or eliminate an enemy, raids are too risky and costly. And even if a raid results in a successful capture, it begets another 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w:t>
      </w:r>
      <w:r w:rsidRPr="007B2E53">
        <w:rPr>
          <w:rStyle w:val="StyleBoldUnderline"/>
        </w:rPr>
        <w:t>It has become more politically palatable for the United States to kill rather than detain suspected terrorists</w:t>
      </w:r>
      <w:r w:rsidRPr="007B2E53">
        <w:rPr>
          <w:sz w:val="16"/>
          <w:szCs w:val="20"/>
        </w:rPr>
        <w:t xml:space="preserve">. Furthermore, </w:t>
      </w:r>
      <w:r w:rsidRPr="007B2E53">
        <w:rPr>
          <w:rStyle w:val="StyleBoldUnderline"/>
        </w:rPr>
        <w:t xml:space="preserve">although </w:t>
      </w:r>
      <w:r w:rsidRPr="00C000E4">
        <w:rPr>
          <w:rStyle w:val="StyleBoldUnderline"/>
          <w:highlight w:val="cyan"/>
        </w:rPr>
        <w:t>a drone</w:t>
      </w:r>
      <w:r w:rsidRPr="007B2E53">
        <w:rPr>
          <w:rStyle w:val="StyleBoldUnderline"/>
        </w:rPr>
        <w:t xml:space="preserve"> strike may </w:t>
      </w:r>
      <w:r w:rsidRPr="00C000E4">
        <w:rPr>
          <w:rStyle w:val="StyleBoldUnderline"/>
          <w:highlight w:val="cyan"/>
        </w:rPr>
        <w:t>violate</w:t>
      </w:r>
      <w:r w:rsidRPr="007B2E53">
        <w:rPr>
          <w:rStyle w:val="StyleBoldUnderline"/>
        </w:rPr>
        <w:t xml:space="preserve"> the local state’s</w:t>
      </w:r>
      <w:r w:rsidRPr="00C000E4">
        <w:rPr>
          <w:rStyle w:val="StyleBoldUnderline"/>
          <w:highlight w:val="cyan"/>
        </w:rPr>
        <w:t xml:space="preserve"> sovereignty</w:t>
      </w:r>
      <w:r w:rsidRPr="007B2E53">
        <w:rPr>
          <w:rStyle w:val="StyleBoldUnderline"/>
        </w:rPr>
        <w:t xml:space="preserve">, it does so to a </w:t>
      </w:r>
      <w:r w:rsidRPr="00C000E4">
        <w:rPr>
          <w:rStyle w:val="StyleBoldUnderline"/>
          <w:highlight w:val="cyan"/>
        </w:rPr>
        <w:t>less</w:t>
      </w:r>
      <w:r w:rsidRPr="007B2E53">
        <w:rPr>
          <w:rStyle w:val="StyleBoldUnderline"/>
        </w:rPr>
        <w:t xml:space="preserve">er degree </w:t>
      </w:r>
      <w:r w:rsidRPr="00C000E4">
        <w:rPr>
          <w:rStyle w:val="StyleBoldUnderline"/>
          <w:highlight w:val="cyan"/>
        </w:rPr>
        <w:t>than</w:t>
      </w:r>
      <w:r w:rsidRPr="007B2E53">
        <w:rPr>
          <w:rStyle w:val="StyleBoldUnderline"/>
        </w:rPr>
        <w:t xml:space="preserve"> would putting U.S. </w:t>
      </w:r>
      <w:r w:rsidRPr="00C000E4">
        <w:rPr>
          <w:rStyle w:val="StyleBoldUnderline"/>
          <w:highlight w:val="cyan"/>
        </w:rPr>
        <w:t xml:space="preserve">boots on the ground or </w:t>
      </w:r>
      <w:r w:rsidRPr="007B2E53">
        <w:rPr>
          <w:rStyle w:val="StyleBoldUnderline"/>
        </w:rPr>
        <w:t xml:space="preserve">conducting </w:t>
      </w:r>
      <w:r w:rsidRPr="00C000E4">
        <w:rPr>
          <w:rStyle w:val="StyleBoldUnderline"/>
          <w:highlight w:val="cyan"/>
        </w:rPr>
        <w:t>a large-scale air campaign</w:t>
      </w:r>
      <w:r w:rsidRPr="007B2E53">
        <w:rPr>
          <w:sz w:val="16"/>
          <w:szCs w:val="20"/>
        </w:rPr>
        <w:t xml:space="preserve">. And </w:t>
      </w:r>
      <w:r w:rsidRPr="007B2E53">
        <w:rPr>
          <w:rStyle w:val="StyleBoldUnderline"/>
        </w:rPr>
        <w:t xml:space="preserve">compared with a 500-pound bomb dropped from an F-16, the grenade like warheads carried by most </w:t>
      </w:r>
      <w:r w:rsidRPr="00C000E4">
        <w:rPr>
          <w:rStyle w:val="StyleBoldUnderline"/>
          <w:highlight w:val="cyan"/>
        </w:rPr>
        <w:t>drones create smaller</w:t>
      </w:r>
      <w:r w:rsidRPr="007B2E53">
        <w:rPr>
          <w:rStyle w:val="StyleBoldUnderline"/>
        </w:rPr>
        <w:t xml:space="preserve">, more precise </w:t>
      </w:r>
      <w:r w:rsidRPr="00C000E4">
        <w:rPr>
          <w:rStyle w:val="StyleBoldUnderline"/>
          <w:highlight w:val="cyan"/>
        </w:rPr>
        <w:t>blast zones that decrease</w:t>
      </w:r>
      <w:r w:rsidRPr="007B2E53">
        <w:rPr>
          <w:rStyle w:val="StyleBoldUnderline"/>
        </w:rPr>
        <w:t xml:space="preserve"> the risk of unexpected structural damage and </w:t>
      </w:r>
      <w:r w:rsidRPr="00C000E4">
        <w:rPr>
          <w:rStyle w:val="StyleBoldUnderline"/>
          <w:highlight w:val="cyan"/>
        </w:rPr>
        <w:t>casualties</w:t>
      </w:r>
      <w:r w:rsidRPr="007B2E53">
        <w:rPr>
          <w:sz w:val="16"/>
          <w:szCs w:val="20"/>
        </w:rPr>
        <w:t xml:space="preserve">. Even more important, </w:t>
      </w:r>
      <w:r w:rsidRPr="00C000E4">
        <w:rPr>
          <w:rStyle w:val="StyleBoldUnderline"/>
          <w:highlight w:val="cyan"/>
        </w:rPr>
        <w:t>drones</w:t>
      </w:r>
      <w:r w:rsidRPr="007B2E53">
        <w:rPr>
          <w:rStyle w:val="StyleBoldUnderline"/>
        </w:rPr>
        <w:t xml:space="preserve">, unlike traditional airplanes, </w:t>
      </w:r>
      <w:r w:rsidRPr="00C000E4">
        <w:rPr>
          <w:rStyle w:val="StyleBoldUnderline"/>
          <w:highlight w:val="cyan"/>
        </w:rPr>
        <w:t>can loiter above a target</w:t>
      </w:r>
      <w:r w:rsidRPr="007B2E53">
        <w:rPr>
          <w:sz w:val="16"/>
          <w:szCs w:val="20"/>
        </w:rPr>
        <w:t xml:space="preserve"> for hours, waiting for the ideal moment to strike and thus </w:t>
      </w:r>
      <w:r w:rsidRPr="00C000E4">
        <w:rPr>
          <w:rStyle w:val="StyleBoldUnderline"/>
          <w:highlight w:val="cyan"/>
        </w:rPr>
        <w:t xml:space="preserve">reducing the odds </w:t>
      </w:r>
      <w:r w:rsidRPr="007B2E53">
        <w:rPr>
          <w:rStyle w:val="StyleBoldUnderline"/>
        </w:rPr>
        <w:t xml:space="preserve">that </w:t>
      </w:r>
      <w:r w:rsidRPr="00C000E4">
        <w:rPr>
          <w:rStyle w:val="StyleBoldUnderline"/>
          <w:highlight w:val="cyan"/>
        </w:rPr>
        <w:t>civilians will be caught in the kill zone</w:t>
      </w:r>
      <w:r w:rsidRPr="007B2E53">
        <w:rPr>
          <w:sz w:val="16"/>
          <w:szCs w:val="20"/>
        </w:rPr>
        <w:t xml:space="preserve">. Finally, </w:t>
      </w:r>
      <w:r w:rsidRPr="00C000E4">
        <w:rPr>
          <w:rStyle w:val="StyleBoldUnderline"/>
          <w:highlight w:val="cyan"/>
        </w:rPr>
        <w:t>using drones is</w:t>
      </w:r>
      <w:r w:rsidRPr="007B2E53">
        <w:rPr>
          <w:rStyle w:val="StyleBoldUnderline"/>
        </w:rPr>
        <w:t xml:space="preserve"> also far </w:t>
      </w:r>
      <w:r w:rsidRPr="00C000E4">
        <w:rPr>
          <w:rStyle w:val="StyleBoldUnderline"/>
          <w:highlight w:val="cyan"/>
        </w:rPr>
        <w:t>less bloody than asking allies to hunt down terrorists</w:t>
      </w:r>
      <w:r w:rsidRPr="007B2E53">
        <w:rPr>
          <w:sz w:val="16"/>
          <w:szCs w:val="20"/>
        </w:rPr>
        <w:t xml:space="preserve"> on the United States’ behalf. </w:t>
      </w:r>
      <w:r w:rsidRPr="00C000E4">
        <w:rPr>
          <w:rStyle w:val="StyleBoldUnderline"/>
          <w:highlight w:val="cyan"/>
        </w:rPr>
        <w:t>The Pakistani and Yemeni militaries</w:t>
      </w:r>
      <w:r w:rsidRPr="007B2E53">
        <w:rPr>
          <w:sz w:val="16"/>
          <w:szCs w:val="20"/>
        </w:rPr>
        <w:t xml:space="preserve">, for example, </w:t>
      </w:r>
      <w:r w:rsidRPr="007B2E53">
        <w:rPr>
          <w:rStyle w:val="StyleBoldUnderline"/>
        </w:rPr>
        <w:t xml:space="preserve">are known to regularly </w:t>
      </w:r>
      <w:r w:rsidRPr="00C000E4">
        <w:rPr>
          <w:rStyle w:val="StyleBoldUnderline"/>
          <w:highlight w:val="cyan"/>
        </w:rPr>
        <w:t xml:space="preserve">torture </w:t>
      </w:r>
      <w:r w:rsidRPr="007B2E53">
        <w:rPr>
          <w:rStyle w:val="StyleBoldUnderline"/>
        </w:rPr>
        <w:t xml:space="preserve">and execute </w:t>
      </w:r>
      <w:r w:rsidRPr="00C000E4">
        <w:rPr>
          <w:rStyle w:val="StyleBoldUnderline"/>
          <w:highlight w:val="cyan"/>
        </w:rPr>
        <w:t>detainees, and</w:t>
      </w:r>
      <w:r w:rsidRPr="007B2E53">
        <w:rPr>
          <w:rStyle w:val="StyleBoldUnderline"/>
        </w:rPr>
        <w:t xml:space="preserve"> they often </w:t>
      </w:r>
      <w:r w:rsidRPr="00C000E4">
        <w:rPr>
          <w:rStyle w:val="StyleBoldUnderline"/>
          <w:highlight w:val="cyan"/>
        </w:rPr>
        <w:t>indiscriminately</w:t>
      </w:r>
      <w:r w:rsidRPr="007B2E53">
        <w:rPr>
          <w:rStyle w:val="StyleBoldUnderline"/>
        </w:rPr>
        <w:t xml:space="preserve"> </w:t>
      </w:r>
      <w:r w:rsidRPr="00C000E4">
        <w:rPr>
          <w:rStyle w:val="StyleBoldUnderline"/>
          <w:highlight w:val="cyan"/>
        </w:rPr>
        <w:t xml:space="preserve">bomb civilian areas </w:t>
      </w:r>
      <w:r w:rsidRPr="007B2E53">
        <w:rPr>
          <w:rStyle w:val="StyleBoldUnderline"/>
        </w:rPr>
        <w:t>or use scorched-earth tactics against militant groups</w:t>
      </w:r>
      <w:r w:rsidRPr="007B2E53">
        <w:rPr>
          <w:sz w:val="16"/>
          <w:szCs w:val="20"/>
        </w:rPr>
        <w:t xml:space="preserve">. </w:t>
      </w:r>
    </w:p>
    <w:p w14:paraId="3F9A9CCB" w14:textId="77777777" w:rsidR="0046054B" w:rsidRPr="007B2E53" w:rsidRDefault="0046054B" w:rsidP="0046054B"/>
    <w:p w14:paraId="297DDDF5" w14:textId="77777777" w:rsidR="0046054B" w:rsidRPr="007B2E53" w:rsidRDefault="0046054B" w:rsidP="0046054B">
      <w:pPr>
        <w:pStyle w:val="Tag2"/>
      </w:pPr>
      <w:r w:rsidRPr="007B2E53">
        <w:t>No defense</w:t>
      </w:r>
    </w:p>
    <w:p w14:paraId="5CB8BB0C" w14:textId="77777777" w:rsidR="0046054B" w:rsidRPr="007B2E53" w:rsidRDefault="0046054B" w:rsidP="0046054B">
      <w:pPr>
        <w:rPr>
          <w:szCs w:val="20"/>
        </w:rPr>
      </w:pPr>
      <w:r w:rsidRPr="007B2E53">
        <w:rPr>
          <w:rStyle w:val="StyleStyleBold12pt"/>
        </w:rPr>
        <w:t>Bunn 13</w:t>
      </w:r>
      <w:r w:rsidRPr="007B2E53">
        <w:rPr>
          <w:szCs w:val="20"/>
        </w:rPr>
        <w:t xml:space="preserve"> (Matthew, Valentin Kuznetsov, Martin B. Malin, Yuri Morozov, Simon Saradzhyan, William H. Tobey, Viktor I. Yesin, and Pavel S. Zolotarev. "Steps to Prevent Nuclear Terrorism." Paper, Belfer Center for Science and International Affairs, Harvard 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 10/2/2013, “Steps to Prevent Nuclear Terrorism: Recommendations Based on the U.S.-Russia Joint Threat Assessment”, </w:t>
      </w:r>
      <w:hyperlink r:id="rId6" w:history="1">
        <w:r w:rsidRPr="007B2E53">
          <w:rPr>
            <w:szCs w:val="20"/>
          </w:rPr>
          <w:t>http://belfercenter.ksg.harvard.edu/publication/23430/steps_to_prevent_nuclear_terrorism.html</w:t>
        </w:r>
      </w:hyperlink>
      <w:r w:rsidRPr="007B2E53">
        <w:rPr>
          <w:szCs w:val="20"/>
        </w:rPr>
        <w:t>)</w:t>
      </w:r>
    </w:p>
    <w:p w14:paraId="35EC9A4B" w14:textId="77777777" w:rsidR="0046054B" w:rsidRPr="007B2E53" w:rsidRDefault="0046054B" w:rsidP="0046054B">
      <w:pPr>
        <w:rPr>
          <w:szCs w:val="20"/>
        </w:rPr>
      </w:pPr>
    </w:p>
    <w:p w14:paraId="50E80E68" w14:textId="77777777" w:rsidR="0046054B" w:rsidRPr="007B2E53" w:rsidRDefault="0046054B" w:rsidP="0046054B">
      <w:pPr>
        <w:rPr>
          <w:rStyle w:val="StyleBoldUnderline"/>
          <w:szCs w:val="20"/>
        </w:rPr>
      </w:pPr>
      <w:r w:rsidRPr="007B2E53">
        <w:rPr>
          <w:sz w:val="16"/>
          <w:szCs w:val="20"/>
        </w:rPr>
        <w:t xml:space="preserve">I. Introduction </w:t>
      </w:r>
      <w:r w:rsidRPr="00C000E4">
        <w:rPr>
          <w:rStyle w:val="StyleBoldUnderline"/>
          <w:szCs w:val="20"/>
          <w:highlight w:val="cyan"/>
        </w:rPr>
        <w:t>In 2011, Harvard</w:t>
      </w:r>
      <w:r w:rsidRPr="007B2E53">
        <w:rPr>
          <w:rStyle w:val="StyleBoldUnderline"/>
          <w:szCs w:val="20"/>
        </w:rPr>
        <w:t>’s Belfer Center</w:t>
      </w:r>
      <w:r w:rsidRPr="007B2E53">
        <w:rPr>
          <w:sz w:val="16"/>
          <w:szCs w:val="20"/>
        </w:rPr>
        <w:t xml:space="preserve"> for Science and International Affairs </w:t>
      </w:r>
      <w:r w:rsidRPr="007B2E53">
        <w:rPr>
          <w:rStyle w:val="StyleBoldUnderline"/>
          <w:szCs w:val="20"/>
        </w:rPr>
        <w:t>and the Russian Academy</w:t>
      </w:r>
      <w:r w:rsidRPr="007B2E53">
        <w:rPr>
          <w:sz w:val="16"/>
          <w:szCs w:val="20"/>
        </w:rPr>
        <w:t xml:space="preserve"> </w:t>
      </w:r>
      <w:r w:rsidRPr="007B2E53">
        <w:rPr>
          <w:rStyle w:val="StyleBoldUnderline"/>
          <w:szCs w:val="20"/>
        </w:rPr>
        <w:t>of Sciences’</w:t>
      </w:r>
      <w:r w:rsidRPr="007B2E53">
        <w:rPr>
          <w:sz w:val="16"/>
          <w:szCs w:val="20"/>
        </w:rPr>
        <w:t xml:space="preserve"> Institute for U.S. and Canadian Studies </w:t>
      </w:r>
      <w:r w:rsidRPr="00C000E4">
        <w:rPr>
          <w:rStyle w:val="StyleBoldUnderline"/>
          <w:szCs w:val="20"/>
          <w:highlight w:val="cyan"/>
        </w:rPr>
        <w:t xml:space="preserve">published “The </w:t>
      </w:r>
      <w:r w:rsidRPr="007B2E53">
        <w:rPr>
          <w:rStyle w:val="StyleBoldUnderline"/>
          <w:szCs w:val="20"/>
        </w:rPr>
        <w:t xml:space="preserve">U.S. – Russia </w:t>
      </w:r>
      <w:r w:rsidRPr="00C000E4">
        <w:rPr>
          <w:rStyle w:val="StyleBoldUnderline"/>
          <w:szCs w:val="20"/>
          <w:highlight w:val="cyan"/>
        </w:rPr>
        <w:t>Joint Threat</w:t>
      </w:r>
      <w:r w:rsidRPr="00C000E4">
        <w:rPr>
          <w:sz w:val="16"/>
          <w:szCs w:val="20"/>
          <w:highlight w:val="cyan"/>
        </w:rPr>
        <w:t xml:space="preserve"> </w:t>
      </w:r>
      <w:r w:rsidRPr="00C000E4">
        <w:rPr>
          <w:rStyle w:val="StyleBoldUnderline"/>
          <w:szCs w:val="20"/>
          <w:highlight w:val="cyan"/>
        </w:rPr>
        <w:t>Assessment</w:t>
      </w:r>
      <w:r w:rsidRPr="00C000E4">
        <w:rPr>
          <w:sz w:val="16"/>
          <w:szCs w:val="20"/>
          <w:highlight w:val="cyan"/>
        </w:rPr>
        <w:t xml:space="preserve"> </w:t>
      </w:r>
      <w:r w:rsidRPr="007B2E53">
        <w:rPr>
          <w:sz w:val="16"/>
          <w:szCs w:val="20"/>
        </w:rPr>
        <w:t xml:space="preserve">on Nuclear Terrorism.” </w:t>
      </w:r>
      <w:r w:rsidRPr="00C000E4">
        <w:rPr>
          <w:rStyle w:val="StyleBoldUnderline"/>
          <w:szCs w:val="20"/>
          <w:highlight w:val="cyan"/>
        </w:rPr>
        <w:t xml:space="preserve">The assessment </w:t>
      </w:r>
      <w:r w:rsidRPr="007B2E53">
        <w:rPr>
          <w:rStyle w:val="StyleBoldUnderline"/>
          <w:szCs w:val="20"/>
        </w:rPr>
        <w:t>analyzed the means</w:t>
      </w:r>
      <w:r w:rsidRPr="007B2E53">
        <w:rPr>
          <w:sz w:val="16"/>
          <w:szCs w:val="20"/>
        </w:rPr>
        <w:t xml:space="preserve">, </w:t>
      </w:r>
      <w:r w:rsidRPr="007B2E53">
        <w:rPr>
          <w:rStyle w:val="StyleBoldUnderline"/>
          <w:szCs w:val="20"/>
        </w:rPr>
        <w:t>motives, and access of would-be nuclear terrorists</w:t>
      </w:r>
      <w:r w:rsidRPr="007B2E53">
        <w:rPr>
          <w:sz w:val="16"/>
          <w:szCs w:val="20"/>
        </w:rPr>
        <w:t xml:space="preserve">, </w:t>
      </w:r>
      <w:r w:rsidRPr="007B2E53">
        <w:rPr>
          <w:rStyle w:val="StyleBoldUnderline"/>
          <w:szCs w:val="20"/>
        </w:rPr>
        <w:t xml:space="preserve">and </w:t>
      </w:r>
      <w:r w:rsidRPr="00C000E4">
        <w:rPr>
          <w:rStyle w:val="StyleBoldUnderline"/>
          <w:szCs w:val="20"/>
          <w:highlight w:val="cyan"/>
        </w:rPr>
        <w:t>concluded that the threat of nuclear terrorism is urgent and real</w:t>
      </w:r>
      <w:r w:rsidRPr="007B2E53">
        <w:rPr>
          <w:sz w:val="16"/>
          <w:szCs w:val="20"/>
        </w:rPr>
        <w:t xml:space="preserve">. </w:t>
      </w:r>
      <w:r w:rsidRPr="007B2E53">
        <w:rPr>
          <w:rStyle w:val="StyleBoldUnderline"/>
          <w:szCs w:val="20"/>
        </w:rPr>
        <w:t xml:space="preserve">The Washington and </w:t>
      </w:r>
      <w:r w:rsidRPr="00C000E4">
        <w:rPr>
          <w:rStyle w:val="StyleBoldUnderline"/>
          <w:szCs w:val="20"/>
          <w:highlight w:val="cyan"/>
        </w:rPr>
        <w:t xml:space="preserve">Seoul </w:t>
      </w:r>
      <w:r w:rsidRPr="007B2E53">
        <w:rPr>
          <w:rStyle w:val="StyleBoldUnderline"/>
          <w:szCs w:val="20"/>
        </w:rPr>
        <w:t xml:space="preserve">Nuclear Security </w:t>
      </w:r>
      <w:r w:rsidRPr="00C000E4">
        <w:rPr>
          <w:rStyle w:val="StyleBoldUnderline"/>
          <w:szCs w:val="20"/>
          <w:highlight w:val="cyan"/>
        </w:rPr>
        <w:t xml:space="preserve">Summits </w:t>
      </w:r>
      <w:r w:rsidRPr="007B2E53">
        <w:rPr>
          <w:rStyle w:val="StyleBoldUnderline"/>
          <w:szCs w:val="20"/>
        </w:rPr>
        <w:t xml:space="preserve">in 2010 and 2012 established and </w:t>
      </w:r>
      <w:r w:rsidRPr="00C000E4">
        <w:rPr>
          <w:rStyle w:val="StyleBoldUnderline"/>
          <w:szCs w:val="20"/>
          <w:highlight w:val="cyan"/>
        </w:rPr>
        <w:t xml:space="preserve">demonstrated </w:t>
      </w:r>
      <w:r w:rsidRPr="007B2E53">
        <w:rPr>
          <w:sz w:val="16"/>
          <w:szCs w:val="20"/>
        </w:rPr>
        <w:t xml:space="preserve">a </w:t>
      </w:r>
      <w:r w:rsidRPr="00C000E4">
        <w:rPr>
          <w:rStyle w:val="StyleBoldUnderline"/>
          <w:szCs w:val="20"/>
          <w:highlight w:val="cyan"/>
        </w:rPr>
        <w:t>consensus</w:t>
      </w:r>
      <w:r w:rsidRPr="00C000E4">
        <w:rPr>
          <w:sz w:val="16"/>
          <w:szCs w:val="20"/>
          <w:highlight w:val="cyan"/>
        </w:rPr>
        <w:t xml:space="preserve"> </w:t>
      </w:r>
      <w:r w:rsidRPr="007B2E53">
        <w:rPr>
          <w:rStyle w:val="StyleBoldUnderline"/>
          <w:szCs w:val="20"/>
        </w:rPr>
        <w:t>among political leaders from around the world that nuclear terrorism poses</w:t>
      </w:r>
      <w:r w:rsidRPr="007B2E53">
        <w:rPr>
          <w:sz w:val="16"/>
          <w:szCs w:val="20"/>
        </w:rPr>
        <w:t xml:space="preserve"> </w:t>
      </w:r>
      <w:r w:rsidRPr="007B2E53">
        <w:rPr>
          <w:rStyle w:val="StyleBoldUnderline"/>
          <w:szCs w:val="20"/>
        </w:rPr>
        <w:t>a serious threat to the peace</w:t>
      </w:r>
      <w:r w:rsidRPr="007B2E53">
        <w:rPr>
          <w:sz w:val="16"/>
          <w:szCs w:val="20"/>
        </w:rPr>
        <w:t xml:space="preserve">, security, and prosperity of </w:t>
      </w:r>
      <w:r w:rsidRPr="007B2E53">
        <w:rPr>
          <w:rStyle w:val="StyleBoldUnderline"/>
          <w:szCs w:val="20"/>
        </w:rPr>
        <w:t>our planet</w:t>
      </w:r>
      <w:r w:rsidRPr="007B2E53">
        <w:rPr>
          <w:sz w:val="16"/>
          <w:szCs w:val="20"/>
        </w:rPr>
        <w:t xml:space="preserve">. </w:t>
      </w:r>
      <w:r w:rsidRPr="007B2E53">
        <w:rPr>
          <w:rStyle w:val="StyleBoldUnderline"/>
          <w:szCs w:val="20"/>
        </w:rPr>
        <w:t>For any country, a terrorist</w:t>
      </w:r>
      <w:r w:rsidRPr="007B2E53">
        <w:rPr>
          <w:sz w:val="16"/>
          <w:szCs w:val="20"/>
        </w:rPr>
        <w:t xml:space="preserve"> </w:t>
      </w:r>
      <w:r w:rsidRPr="007B2E53">
        <w:rPr>
          <w:rStyle w:val="StyleBoldUnderline"/>
          <w:szCs w:val="20"/>
        </w:rPr>
        <w:t>attack</w:t>
      </w:r>
      <w:r w:rsidRPr="007B2E53">
        <w:rPr>
          <w:sz w:val="16"/>
          <w:szCs w:val="20"/>
        </w:rPr>
        <w:t xml:space="preserve"> </w:t>
      </w:r>
      <w:r w:rsidRPr="007B2E53">
        <w:rPr>
          <w:rStyle w:val="StyleBoldUnderline"/>
          <w:szCs w:val="20"/>
        </w:rPr>
        <w:t>with a nuclear device would be an immediate and catastrophic disaster</w:t>
      </w:r>
      <w:r w:rsidRPr="007B2E53">
        <w:rPr>
          <w:sz w:val="16"/>
          <w:szCs w:val="20"/>
        </w:rPr>
        <w:t xml:space="preserve">, </w:t>
      </w:r>
      <w:r w:rsidRPr="007B2E53">
        <w:rPr>
          <w:rStyle w:val="StyleBoldUnderline"/>
          <w:szCs w:val="20"/>
        </w:rPr>
        <w:t>and</w:t>
      </w:r>
      <w:r w:rsidRPr="007B2E53">
        <w:rPr>
          <w:sz w:val="16"/>
          <w:szCs w:val="20"/>
        </w:rPr>
        <w:t xml:space="preserve"> the negative effects </w:t>
      </w:r>
      <w:r w:rsidRPr="007B2E53">
        <w:rPr>
          <w:rStyle w:val="StyleBoldUnderline"/>
          <w:szCs w:val="20"/>
        </w:rPr>
        <w:t>would reverberate around the world far beyond the location and moment of the detonation. Preventing a</w:t>
      </w:r>
      <w:r w:rsidRPr="007B2E53">
        <w:rPr>
          <w:sz w:val="16"/>
          <w:szCs w:val="20"/>
        </w:rPr>
        <w:t xml:space="preserve"> </w:t>
      </w:r>
      <w:r w:rsidRPr="007B2E53">
        <w:rPr>
          <w:rStyle w:val="StyleBoldUnderline"/>
          <w:szCs w:val="20"/>
        </w:rPr>
        <w:t>nuclear terrorist attack requires</w:t>
      </w:r>
      <w:r w:rsidRPr="007B2E53">
        <w:rPr>
          <w:sz w:val="16"/>
          <w:szCs w:val="20"/>
        </w:rPr>
        <w:t xml:space="preserve"> international </w:t>
      </w:r>
      <w:r w:rsidRPr="007B2E53">
        <w:rPr>
          <w:rStyle w:val="StyleBoldUnderline"/>
          <w:szCs w:val="20"/>
        </w:rPr>
        <w:t>cooperation</w:t>
      </w:r>
      <w:r w:rsidRPr="007B2E53">
        <w:rPr>
          <w:sz w:val="16"/>
          <w:szCs w:val="20"/>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7B2E53">
        <w:rPr>
          <w:rStyle w:val="StyleBoldUnderline"/>
          <w:szCs w:val="20"/>
        </w:rPr>
        <w:t>Nuclear terrorism is a real and urgent threat</w:t>
      </w:r>
      <w:r w:rsidRPr="007B2E53">
        <w:rPr>
          <w:sz w:val="16"/>
          <w:szCs w:val="20"/>
        </w:rPr>
        <w:t xml:space="preserve">. Urgent actions are required to reduce the risk. </w:t>
      </w:r>
      <w:r w:rsidRPr="00C000E4">
        <w:rPr>
          <w:rStyle w:val="StyleBoldUnderline"/>
          <w:szCs w:val="20"/>
          <w:highlight w:val="cyan"/>
        </w:rPr>
        <w:t>The risk is driven by</w:t>
      </w:r>
      <w:r w:rsidRPr="007B2E53">
        <w:rPr>
          <w:rStyle w:val="StyleBoldUnderline"/>
          <w:szCs w:val="20"/>
        </w:rPr>
        <w:t xml:space="preserve"> the rise of </w:t>
      </w:r>
      <w:r w:rsidRPr="00C000E4">
        <w:rPr>
          <w:rStyle w:val="StyleBoldUnderline"/>
          <w:szCs w:val="20"/>
          <w:highlight w:val="cyan"/>
        </w:rPr>
        <w:t xml:space="preserve">terrorists who seek </w:t>
      </w:r>
      <w:r w:rsidRPr="007B2E53">
        <w:rPr>
          <w:rStyle w:val="StyleBoldUnderline"/>
          <w:szCs w:val="20"/>
        </w:rPr>
        <w:t xml:space="preserve">to inflict </w:t>
      </w:r>
      <w:r w:rsidRPr="00C000E4">
        <w:rPr>
          <w:rStyle w:val="StyleBoldUnderline"/>
          <w:szCs w:val="20"/>
          <w:highlight w:val="cyan"/>
        </w:rPr>
        <w:t xml:space="preserve">unlimited damage, </w:t>
      </w:r>
      <w:r w:rsidRPr="007B2E53">
        <w:rPr>
          <w:rStyle w:val="StyleBoldUnderline"/>
          <w:szCs w:val="20"/>
        </w:rPr>
        <w:t>many of whom have sought justification for their plans in radical interpretations of Islam</w:t>
      </w:r>
      <w:r w:rsidRPr="007B2E53">
        <w:rPr>
          <w:b/>
          <w:szCs w:val="20"/>
        </w:rPr>
        <w:t>;</w:t>
      </w:r>
      <w:r w:rsidRPr="007B2E53">
        <w:rPr>
          <w:sz w:val="16"/>
          <w:szCs w:val="20"/>
        </w:rPr>
        <w:t xml:space="preserve"> </w:t>
      </w:r>
      <w:r w:rsidRPr="00C000E4">
        <w:rPr>
          <w:rStyle w:val="StyleBoldUnderline"/>
          <w:szCs w:val="20"/>
          <w:highlight w:val="cyan"/>
        </w:rPr>
        <w:t>by the spread of info</w:t>
      </w:r>
      <w:r w:rsidRPr="007B2E53">
        <w:rPr>
          <w:rStyle w:val="StyleBoldUnderline"/>
          <w:szCs w:val="20"/>
        </w:rPr>
        <w:t xml:space="preserve">rmation </w:t>
      </w:r>
      <w:r w:rsidRPr="00C000E4">
        <w:rPr>
          <w:rStyle w:val="StyleBoldUnderline"/>
          <w:szCs w:val="20"/>
          <w:highlight w:val="cyan"/>
        </w:rPr>
        <w:t xml:space="preserve">about </w:t>
      </w:r>
      <w:r w:rsidRPr="007B2E53">
        <w:rPr>
          <w:rStyle w:val="StyleBoldUnderline"/>
          <w:szCs w:val="20"/>
        </w:rPr>
        <w:t xml:space="preserve">the </w:t>
      </w:r>
      <w:r w:rsidRPr="00C000E4">
        <w:rPr>
          <w:rStyle w:val="StyleBoldUnderline"/>
          <w:szCs w:val="20"/>
          <w:highlight w:val="cyan"/>
        </w:rPr>
        <w:t>decades-old tech</w:t>
      </w:r>
      <w:r w:rsidRPr="007B2E53">
        <w:rPr>
          <w:rStyle w:val="StyleBoldUnderline"/>
          <w:szCs w:val="20"/>
        </w:rPr>
        <w:t>nology of nuclear weapons</w:t>
      </w:r>
      <w:r w:rsidRPr="007B2E53">
        <w:rPr>
          <w:sz w:val="16"/>
          <w:szCs w:val="20"/>
        </w:rPr>
        <w:t xml:space="preserve">; </w:t>
      </w:r>
      <w:r w:rsidRPr="00C000E4">
        <w:rPr>
          <w:rStyle w:val="StyleBoldUnderline"/>
          <w:szCs w:val="20"/>
          <w:highlight w:val="cyan"/>
        </w:rPr>
        <w:t xml:space="preserve">by </w:t>
      </w:r>
      <w:r w:rsidRPr="007B2E53">
        <w:rPr>
          <w:rStyle w:val="StyleBoldUnderline"/>
          <w:szCs w:val="20"/>
        </w:rPr>
        <w:t xml:space="preserve">the </w:t>
      </w:r>
      <w:r w:rsidRPr="00C000E4">
        <w:rPr>
          <w:rStyle w:val="StyleBoldUnderline"/>
          <w:szCs w:val="20"/>
          <w:highlight w:val="cyan"/>
        </w:rPr>
        <w:t xml:space="preserve">increased availability of weapons-usable </w:t>
      </w:r>
      <w:r w:rsidRPr="007B2E53">
        <w:rPr>
          <w:rStyle w:val="StyleBoldUnderline"/>
          <w:szCs w:val="20"/>
        </w:rPr>
        <w:t xml:space="preserve">nuclear </w:t>
      </w:r>
      <w:r w:rsidRPr="00C000E4">
        <w:rPr>
          <w:rStyle w:val="StyleBoldUnderline"/>
          <w:szCs w:val="20"/>
          <w:highlight w:val="cyan"/>
        </w:rPr>
        <w:t xml:space="preserve">materials; and by globalization, which makes it easier to move </w:t>
      </w:r>
      <w:r w:rsidRPr="007B2E53">
        <w:rPr>
          <w:rStyle w:val="StyleBoldUnderline"/>
          <w:szCs w:val="20"/>
        </w:rPr>
        <w:t xml:space="preserve">people, technologies, and </w:t>
      </w:r>
      <w:r w:rsidRPr="00C000E4">
        <w:rPr>
          <w:rStyle w:val="StyleBoldUnderline"/>
          <w:szCs w:val="20"/>
          <w:highlight w:val="cyan"/>
        </w:rPr>
        <w:t>materials</w:t>
      </w:r>
      <w:r w:rsidRPr="007B2E53">
        <w:rPr>
          <w:rStyle w:val="StyleBoldUnderline"/>
          <w:szCs w:val="20"/>
        </w:rPr>
        <w:t xml:space="preserve"> across the world. </w:t>
      </w:r>
      <w:r w:rsidRPr="007B2E53">
        <w:rPr>
          <w:sz w:val="16"/>
          <w:szCs w:val="20"/>
        </w:rPr>
        <w:t xml:space="preserve">• </w:t>
      </w:r>
      <w:r w:rsidRPr="00C000E4">
        <w:rPr>
          <w:rStyle w:val="StyleBoldUnderline"/>
          <w:szCs w:val="20"/>
          <w:highlight w:val="cyan"/>
        </w:rPr>
        <w:t xml:space="preserve">Making a crude </w:t>
      </w:r>
      <w:r w:rsidRPr="007B2E53">
        <w:rPr>
          <w:rStyle w:val="StyleBoldUnderline"/>
          <w:szCs w:val="20"/>
        </w:rPr>
        <w:t xml:space="preserve">nuclear </w:t>
      </w:r>
      <w:r w:rsidRPr="00C000E4">
        <w:rPr>
          <w:rStyle w:val="StyleBoldUnderline"/>
          <w:szCs w:val="20"/>
          <w:highlight w:val="cyan"/>
        </w:rPr>
        <w:t>bomb</w:t>
      </w:r>
      <w:r w:rsidRPr="00C000E4">
        <w:rPr>
          <w:sz w:val="16"/>
          <w:szCs w:val="20"/>
          <w:highlight w:val="cyan"/>
        </w:rPr>
        <w:t xml:space="preserve"> </w:t>
      </w:r>
      <w:r w:rsidRPr="007B2E53">
        <w:rPr>
          <w:sz w:val="16"/>
          <w:szCs w:val="20"/>
        </w:rPr>
        <w:t xml:space="preserve">would not be easy, but </w:t>
      </w:r>
      <w:r w:rsidRPr="00C000E4">
        <w:rPr>
          <w:rStyle w:val="StyleBoldUnderline"/>
          <w:szCs w:val="20"/>
          <w:highlight w:val="cyan"/>
        </w:rPr>
        <w:t xml:space="preserve">is </w:t>
      </w:r>
      <w:r w:rsidRPr="007B2E53">
        <w:rPr>
          <w:rStyle w:val="StyleBoldUnderline"/>
          <w:szCs w:val="20"/>
        </w:rPr>
        <w:t xml:space="preserve">potentially </w:t>
      </w:r>
      <w:r w:rsidRPr="00C000E4">
        <w:rPr>
          <w:rStyle w:val="StyleBoldUnderline"/>
          <w:szCs w:val="20"/>
          <w:highlight w:val="cyan"/>
        </w:rPr>
        <w:t xml:space="preserve">within the capabilities </w:t>
      </w:r>
      <w:r w:rsidRPr="007B2E53">
        <w:rPr>
          <w:rStyle w:val="StyleBoldUnderline"/>
          <w:szCs w:val="20"/>
        </w:rPr>
        <w:t>of a technically sophisticated terrorist group</w:t>
      </w:r>
      <w:r w:rsidRPr="007B2E53">
        <w:rPr>
          <w:sz w:val="16"/>
          <w:szCs w:val="20"/>
        </w:rPr>
        <w:t xml:space="preserve">, </w:t>
      </w:r>
      <w:r w:rsidRPr="00C000E4">
        <w:rPr>
          <w:rStyle w:val="StyleBoldUnderline"/>
          <w:szCs w:val="20"/>
          <w:highlight w:val="cyan"/>
        </w:rPr>
        <w:t>as numerous government studies have confirmed</w:t>
      </w:r>
      <w:r w:rsidRPr="007B2E53">
        <w:rPr>
          <w:sz w:val="16"/>
          <w:szCs w:val="20"/>
        </w:rPr>
        <w:t xml:space="preserve">. Detonating a stolen nuclear weapon would likely be difficult for terrorists to accomplish, if the weapon was equipped with modern technical safeguards (such as the electronic locks known as Permissive Action Links, or PALs). </w:t>
      </w:r>
      <w:r w:rsidRPr="00C000E4">
        <w:rPr>
          <w:rStyle w:val="StyleBoldUnderline"/>
          <w:szCs w:val="20"/>
          <w:highlight w:val="cyan"/>
        </w:rPr>
        <w:t>Terrorists could</w:t>
      </w:r>
      <w:r w:rsidRPr="007B2E53">
        <w:rPr>
          <w:sz w:val="16"/>
          <w:szCs w:val="20"/>
        </w:rPr>
        <w:t xml:space="preserve">, however, </w:t>
      </w:r>
      <w:r w:rsidRPr="007B2E53">
        <w:rPr>
          <w:rStyle w:val="StyleBoldUnderline"/>
          <w:szCs w:val="20"/>
        </w:rPr>
        <w:t xml:space="preserve">cut </w:t>
      </w:r>
      <w:r w:rsidRPr="00C000E4">
        <w:rPr>
          <w:rStyle w:val="StyleBoldUnderline"/>
          <w:szCs w:val="20"/>
          <w:highlight w:val="cyan"/>
        </w:rPr>
        <w:t>open a stolen</w:t>
      </w:r>
      <w:r w:rsidRPr="00C000E4">
        <w:rPr>
          <w:sz w:val="16"/>
          <w:szCs w:val="20"/>
          <w:highlight w:val="cyan"/>
        </w:rPr>
        <w:t xml:space="preserve"> </w:t>
      </w:r>
      <w:r w:rsidRPr="007B2E53">
        <w:rPr>
          <w:rStyle w:val="StyleBoldUnderline"/>
          <w:szCs w:val="20"/>
        </w:rPr>
        <w:t xml:space="preserve">nuclear </w:t>
      </w:r>
      <w:r w:rsidRPr="00C000E4">
        <w:rPr>
          <w:rStyle w:val="StyleBoldUnderline"/>
          <w:szCs w:val="20"/>
          <w:highlight w:val="cyan"/>
        </w:rPr>
        <w:t xml:space="preserve">weapon and make use of its </w:t>
      </w:r>
      <w:r w:rsidRPr="007B2E53">
        <w:rPr>
          <w:rStyle w:val="StyleBoldUnderline"/>
          <w:szCs w:val="20"/>
        </w:rPr>
        <w:t xml:space="preserve">nuclear </w:t>
      </w:r>
      <w:r w:rsidRPr="00C000E4">
        <w:rPr>
          <w:rStyle w:val="StyleBoldUnderline"/>
          <w:szCs w:val="20"/>
          <w:highlight w:val="cyan"/>
        </w:rPr>
        <w:t xml:space="preserve">material </w:t>
      </w:r>
      <w:r w:rsidRPr="007B2E53">
        <w:rPr>
          <w:rStyle w:val="StyleBoldUnderline"/>
          <w:szCs w:val="20"/>
        </w:rPr>
        <w:t>for a bomb of their own</w:t>
      </w:r>
      <w:r w:rsidRPr="007B2E53">
        <w:rPr>
          <w:sz w:val="16"/>
          <w:szCs w:val="20"/>
        </w:rPr>
        <w:t xml:space="preserve">. • </w:t>
      </w:r>
      <w:r w:rsidRPr="00C000E4">
        <w:rPr>
          <w:rStyle w:val="StyleBoldUnderline"/>
          <w:szCs w:val="20"/>
          <w:highlight w:val="cyan"/>
        </w:rPr>
        <w:t xml:space="preserve">The </w:t>
      </w:r>
      <w:r w:rsidRPr="007B2E53">
        <w:rPr>
          <w:rStyle w:val="StyleBoldUnderline"/>
          <w:szCs w:val="20"/>
        </w:rPr>
        <w:t xml:space="preserve">nuclear </w:t>
      </w:r>
      <w:r w:rsidRPr="00C000E4">
        <w:rPr>
          <w:rStyle w:val="StyleBoldUnderline"/>
          <w:szCs w:val="20"/>
          <w:highlight w:val="cyan"/>
        </w:rPr>
        <w:t xml:space="preserve">material </w:t>
      </w:r>
      <w:r w:rsidRPr="007B2E53">
        <w:rPr>
          <w:rStyle w:val="StyleBoldUnderline"/>
          <w:szCs w:val="20"/>
        </w:rPr>
        <w:t xml:space="preserve">for a bomb is small and </w:t>
      </w:r>
      <w:r w:rsidRPr="00C000E4">
        <w:rPr>
          <w:rStyle w:val="StyleBoldUnderline"/>
          <w:szCs w:val="20"/>
          <w:highlight w:val="cyan"/>
        </w:rPr>
        <w:t>difficult to detect, making it a major challenge to</w:t>
      </w:r>
      <w:r w:rsidRPr="007B2E53">
        <w:rPr>
          <w:rStyle w:val="StyleBoldUnderline"/>
          <w:szCs w:val="20"/>
        </w:rPr>
        <w:t xml:space="preserve"> </w:t>
      </w:r>
      <w:r w:rsidRPr="00C000E4">
        <w:rPr>
          <w:rStyle w:val="StyleBoldUnderline"/>
          <w:szCs w:val="20"/>
          <w:highlight w:val="cyan"/>
        </w:rPr>
        <w:t>stop</w:t>
      </w:r>
      <w:r w:rsidRPr="007B2E53">
        <w:rPr>
          <w:rStyle w:val="StyleBoldUnderline"/>
          <w:szCs w:val="20"/>
        </w:rPr>
        <w:t xml:space="preserve"> nuclear </w:t>
      </w:r>
      <w:r w:rsidRPr="00C000E4">
        <w:rPr>
          <w:rStyle w:val="StyleBoldUnderline"/>
          <w:szCs w:val="20"/>
          <w:highlight w:val="cyan"/>
        </w:rPr>
        <w:t>smuggling</w:t>
      </w:r>
      <w:r w:rsidRPr="007B2E53">
        <w:rPr>
          <w:rStyle w:val="StyleBoldUnderline"/>
          <w:szCs w:val="20"/>
        </w:rPr>
        <w:t xml:space="preserve"> or to recover nuclear material after it has been stolen</w:t>
      </w:r>
      <w:r w:rsidRPr="007B2E53">
        <w:rPr>
          <w:sz w:val="16"/>
          <w:szCs w:val="20"/>
        </w:rPr>
        <w:t xml:space="preserve">. Hence, a primary focus in reducing the risk must be to keep nuclear material and nuclear weapons from being stolen by continually improving their security, as agreed at the Nuclear Security Summit in Washington in April 2010. • </w:t>
      </w:r>
      <w:r w:rsidRPr="00C000E4">
        <w:rPr>
          <w:rStyle w:val="StyleBoldUnderline"/>
          <w:szCs w:val="20"/>
          <w:highlight w:val="cyan"/>
        </w:rPr>
        <w:t xml:space="preserve">Al-Qaeda has sought </w:t>
      </w:r>
      <w:r w:rsidRPr="007B2E53">
        <w:rPr>
          <w:rStyle w:val="StyleBoldUnderline"/>
          <w:szCs w:val="20"/>
        </w:rPr>
        <w:t xml:space="preserve">nuclear </w:t>
      </w:r>
      <w:r w:rsidRPr="00C000E4">
        <w:rPr>
          <w:rStyle w:val="StyleBoldUnderline"/>
          <w:szCs w:val="20"/>
          <w:highlight w:val="cyan"/>
        </w:rPr>
        <w:t xml:space="preserve">weapons for </w:t>
      </w:r>
      <w:r w:rsidRPr="007B2E53">
        <w:rPr>
          <w:rStyle w:val="StyleBoldUnderline"/>
          <w:szCs w:val="20"/>
        </w:rPr>
        <w:t xml:space="preserve">almost two </w:t>
      </w:r>
      <w:r w:rsidRPr="00C000E4">
        <w:rPr>
          <w:rStyle w:val="StyleBoldUnderline"/>
          <w:szCs w:val="20"/>
          <w:highlight w:val="cyan"/>
        </w:rPr>
        <w:t>decades</w:t>
      </w:r>
      <w:r w:rsidRPr="007B2E53">
        <w:rPr>
          <w:sz w:val="16"/>
          <w:szCs w:val="20"/>
        </w:rPr>
        <w:t xml:space="preserve">. </w:t>
      </w:r>
      <w:r w:rsidRPr="007B2E53">
        <w:rPr>
          <w:rStyle w:val="StyleBoldUnderline"/>
          <w:szCs w:val="20"/>
        </w:rPr>
        <w:t>The group has repeatedly attempted to purchase stolen nuclear material or nuclear weapons, and has repeatedly attempted to recruit nuclear expertise</w:t>
      </w:r>
      <w:r w:rsidRPr="007B2E53">
        <w:rPr>
          <w:sz w:val="16"/>
          <w:szCs w:val="20"/>
        </w:rPr>
        <w:t xml:space="preserve">. </w:t>
      </w:r>
      <w:r w:rsidRPr="007B2E53">
        <w:rPr>
          <w:rStyle w:val="StyleBoldUnderline"/>
          <w:szCs w:val="20"/>
        </w:rPr>
        <w:t>Al-Qaeda reportedly conducted tests of conventional explosives for its nuclear program in the desert in Afghanistan</w:t>
      </w:r>
      <w:r w:rsidRPr="007B2E53">
        <w:rPr>
          <w:sz w:val="16"/>
          <w:szCs w:val="20"/>
        </w:rPr>
        <w:t xml:space="preserve">. The group’s nuclear ambitions continued after its dispersal following the fall of the Taliban regime in Afghanistan. </w:t>
      </w:r>
      <w:r w:rsidRPr="007B2E53">
        <w:rPr>
          <w:rStyle w:val="StyleBoldUnderline"/>
          <w:szCs w:val="20"/>
        </w:rPr>
        <w:t xml:space="preserve">Recent writings from top al-Qaeda leadership are focused on justifying the mass slaughter of civilians, including the use of weapons of mass destruction, and are in all likelihood intended to provide a formal religious justification for nuclear use. </w:t>
      </w:r>
      <w:r w:rsidRPr="007B2E53">
        <w:rPr>
          <w:sz w:val="16"/>
          <w:szCs w:val="20"/>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C000E4">
        <w:rPr>
          <w:rStyle w:val="StyleBoldUnderline"/>
          <w:szCs w:val="20"/>
          <w:highlight w:val="cyan"/>
        </w:rPr>
        <w:t>there is no sign the group has abandoned its nuclear ambitions</w:t>
      </w:r>
      <w:r w:rsidRPr="007B2E53">
        <w:rPr>
          <w:rStyle w:val="StyleBoldUnderline"/>
          <w:szCs w:val="20"/>
        </w:rPr>
        <w:t xml:space="preserve">. </w:t>
      </w:r>
      <w:r w:rsidRPr="007B2E53">
        <w:rPr>
          <w:sz w:val="16"/>
          <w:szCs w:val="20"/>
        </w:rPr>
        <w:t xml:space="preserve">On the contrary, </w:t>
      </w:r>
      <w:r w:rsidRPr="007B2E53">
        <w:rPr>
          <w:rStyle w:val="StyleBoldUnderline"/>
          <w:szCs w:val="20"/>
        </w:rPr>
        <w:t>leadership statements as recently as 2008 indicate that the intention to acquire and use nuclear weapons is as strong as ever.</w:t>
      </w:r>
    </w:p>
    <w:p w14:paraId="717D797B" w14:textId="77777777" w:rsidR="0046054B" w:rsidRPr="00C30DDE" w:rsidRDefault="0046054B" w:rsidP="0046054B"/>
    <w:p w14:paraId="75AA4B62" w14:textId="77777777" w:rsidR="0046054B" w:rsidRPr="007B2E53" w:rsidRDefault="0046054B" w:rsidP="0046054B">
      <w:pPr>
        <w:pStyle w:val="Tag2"/>
      </w:pPr>
      <w:r w:rsidRPr="007B2E53">
        <w:t>Extinction</w:t>
      </w:r>
    </w:p>
    <w:p w14:paraId="211AD76E" w14:textId="77777777" w:rsidR="0046054B" w:rsidRPr="007B2E53" w:rsidRDefault="0046054B" w:rsidP="0046054B">
      <w:pPr>
        <w:rPr>
          <w:b/>
          <w:szCs w:val="20"/>
          <w:u w:val="single"/>
        </w:rPr>
      </w:pPr>
      <w:r w:rsidRPr="007B2E53">
        <w:rPr>
          <w:rStyle w:val="StyleStyleBold12pt"/>
        </w:rPr>
        <w:t>Hellman 8</w:t>
      </w:r>
      <w:r w:rsidRPr="007B2E53">
        <w:rPr>
          <w:szCs w:val="20"/>
        </w:rPr>
        <w:t xml:space="preserve"> (Martin E. Hellman, emeritus prof of engineering @ Stanford, “Risk Analysis of Nuclear Deterrence” SPRING 2008 THE BENT OF TAU BETA PI, </w:t>
      </w:r>
      <w:hyperlink r:id="rId7" w:history="1">
        <w:r w:rsidRPr="007B2E53">
          <w:rPr>
            <w:rStyle w:val="Hyperlink"/>
            <w:szCs w:val="20"/>
          </w:rPr>
          <w:t>http://www.nuclearrisk.org/paper.pdf</w:t>
        </w:r>
      </w:hyperlink>
      <w:r w:rsidRPr="007B2E53">
        <w:rPr>
          <w:szCs w:val="20"/>
        </w:rPr>
        <w:t>)</w:t>
      </w:r>
    </w:p>
    <w:p w14:paraId="1DC74EEF" w14:textId="77777777" w:rsidR="0046054B" w:rsidRPr="007B2E53" w:rsidRDefault="0046054B" w:rsidP="0046054B">
      <w:pPr>
        <w:rPr>
          <w:szCs w:val="20"/>
        </w:rPr>
      </w:pPr>
    </w:p>
    <w:p w14:paraId="022BF49B" w14:textId="77777777" w:rsidR="0046054B" w:rsidRPr="007B2E53" w:rsidRDefault="0046054B" w:rsidP="0046054B">
      <w:pPr>
        <w:rPr>
          <w:szCs w:val="20"/>
        </w:rPr>
      </w:pPr>
      <w:r w:rsidRPr="007B2E53">
        <w:rPr>
          <w:szCs w:val="20"/>
          <w:u w:val="single"/>
        </w:rPr>
        <w:t xml:space="preserve">The threat of </w:t>
      </w:r>
      <w:r w:rsidRPr="00C000E4">
        <w:rPr>
          <w:szCs w:val="20"/>
          <w:highlight w:val="cyan"/>
          <w:u w:val="single"/>
        </w:rPr>
        <w:t>nuclear terrorism</w:t>
      </w:r>
      <w:r w:rsidRPr="007B2E53">
        <w:rPr>
          <w:szCs w:val="20"/>
          <w:u w:val="single"/>
        </w:rPr>
        <w:t xml:space="preserve"> looms</w:t>
      </w:r>
      <w:r w:rsidRPr="007B2E53">
        <w:rPr>
          <w:sz w:val="16"/>
          <w:szCs w:val="20"/>
        </w:rPr>
        <w:t xml:space="preserve"> much larger in the public’s mind than the threat of a full-scale nuclear war, yet this article focuses primarily on the latter. An explanation is therefore in order before proceeding. </w:t>
      </w:r>
      <w:r w:rsidRPr="007B2E53">
        <w:rPr>
          <w:szCs w:val="20"/>
          <w:u w:val="single"/>
        </w:rPr>
        <w:t xml:space="preserve">A terrorist attack involving a nuclear weapon </w:t>
      </w:r>
      <w:r w:rsidRPr="00C000E4">
        <w:rPr>
          <w:szCs w:val="20"/>
          <w:highlight w:val="cyan"/>
          <w:u w:val="single"/>
        </w:rPr>
        <w:t>would be a catastrophe of immense proportions</w:t>
      </w:r>
      <w:r w:rsidRPr="007B2E53">
        <w:rPr>
          <w:sz w:val="16"/>
          <w:szCs w:val="20"/>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C000E4">
        <w:rPr>
          <w:szCs w:val="20"/>
          <w:highlight w:val="cyan"/>
          <w:u w:val="single"/>
        </w:rPr>
        <w:t>The likelihood of such an attack is</w:t>
      </w:r>
      <w:r w:rsidRPr="007B2E53">
        <w:rPr>
          <w:szCs w:val="20"/>
          <w:u w:val="single"/>
        </w:rPr>
        <w:t xml:space="preserve"> also </w:t>
      </w:r>
      <w:r w:rsidRPr="00C000E4">
        <w:rPr>
          <w:szCs w:val="20"/>
          <w:highlight w:val="cyan"/>
          <w:u w:val="single"/>
        </w:rPr>
        <w:t>significant</w:t>
      </w:r>
      <w:r w:rsidRPr="007B2E53">
        <w:rPr>
          <w:sz w:val="16"/>
          <w:szCs w:val="20"/>
        </w:rPr>
        <w:t xml:space="preserve">. Former Secretary of Defense William </w:t>
      </w:r>
      <w:r w:rsidRPr="007B2E53">
        <w:rPr>
          <w:szCs w:val="20"/>
          <w:u w:val="single"/>
        </w:rPr>
        <w:t>Perry</w:t>
      </w:r>
      <w:r w:rsidRPr="007B2E53">
        <w:rPr>
          <w:sz w:val="16"/>
          <w:szCs w:val="20"/>
        </w:rPr>
        <w:t xml:space="preserve"> has </w:t>
      </w:r>
      <w:r w:rsidRPr="007B2E53">
        <w:rPr>
          <w:szCs w:val="20"/>
          <w:u w:val="single"/>
        </w:rPr>
        <w:t>estimated the chance of a nuclear terrorist incident</w:t>
      </w:r>
      <w:r w:rsidRPr="007B2E53">
        <w:rPr>
          <w:sz w:val="16"/>
          <w:szCs w:val="20"/>
        </w:rPr>
        <w:t xml:space="preserve"> within the next decade </w:t>
      </w:r>
      <w:r w:rsidRPr="007B2E53">
        <w:rPr>
          <w:szCs w:val="20"/>
          <w:u w:val="single"/>
        </w:rPr>
        <w:t>to be roughly 50 percent</w:t>
      </w:r>
      <w:r w:rsidRPr="007B2E53">
        <w:rPr>
          <w:sz w:val="16"/>
          <w:szCs w:val="20"/>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sidRPr="007B2E53">
        <w:rPr>
          <w:szCs w:val="20"/>
          <w:u w:val="single"/>
        </w:rPr>
        <w:t xml:space="preserve">In a survey of </w:t>
      </w:r>
      <w:r w:rsidRPr="00C000E4">
        <w:rPr>
          <w:szCs w:val="20"/>
          <w:highlight w:val="cyan"/>
          <w:u w:val="single"/>
        </w:rPr>
        <w:t>85 national security experts</w:t>
      </w:r>
      <w:r w:rsidRPr="007B2E53">
        <w:rPr>
          <w:szCs w:val="20"/>
          <w:u w:val="single"/>
        </w:rPr>
        <w:t xml:space="preserve">, Senator Richard Lugar </w:t>
      </w:r>
      <w:r w:rsidRPr="00C000E4">
        <w:rPr>
          <w:szCs w:val="20"/>
          <w:highlight w:val="cyan"/>
          <w:u w:val="single"/>
        </w:rPr>
        <w:t>found</w:t>
      </w:r>
      <w:r w:rsidRPr="007B2E53">
        <w:rPr>
          <w:szCs w:val="20"/>
          <w:u w:val="single"/>
        </w:rPr>
        <w:t xml:space="preserve"> </w:t>
      </w:r>
      <w:r w:rsidRPr="007B2E53">
        <w:rPr>
          <w:sz w:val="16"/>
          <w:szCs w:val="20"/>
        </w:rPr>
        <w:t>a median estimate of 20 percent for the “probability of</w:t>
      </w:r>
      <w:r w:rsidRPr="007B2E53">
        <w:rPr>
          <w:szCs w:val="20"/>
          <w:u w:val="single"/>
        </w:rPr>
        <w:t xml:space="preserve"> </w:t>
      </w:r>
      <w:r w:rsidRPr="00C000E4">
        <w:rPr>
          <w:szCs w:val="20"/>
          <w:highlight w:val="cyan"/>
          <w:u w:val="single"/>
        </w:rPr>
        <w:t>an attack involving a nuclear explosion occurring</w:t>
      </w:r>
      <w:r w:rsidRPr="007B2E53">
        <w:rPr>
          <w:szCs w:val="20"/>
          <w:u w:val="single"/>
        </w:rPr>
        <w:t xml:space="preserve"> somewhere in the world </w:t>
      </w:r>
      <w:r w:rsidRPr="00C000E4">
        <w:rPr>
          <w:szCs w:val="20"/>
          <w:highlight w:val="cyan"/>
          <w:u w:val="single"/>
        </w:rPr>
        <w:t>in the next 10 years</w:t>
      </w:r>
      <w:r w:rsidRPr="007B2E53">
        <w:rPr>
          <w:szCs w:val="20"/>
          <w:u w:val="single"/>
        </w:rPr>
        <w:t xml:space="preserve">,” with 79 percent of the respondents believing “it more likely to be carried out by terrorists” than by a government </w:t>
      </w:r>
      <w:r w:rsidRPr="007B2E53">
        <w:rPr>
          <w:sz w:val="16"/>
          <w:szCs w:val="20"/>
        </w:rPr>
        <w:t xml:space="preserve">[Lugar 2005, pp. 14-15]. I support increased efforts to reduce the threat of nuclear terrorism, but that is not inconsistent with the approach of this article. Because </w:t>
      </w:r>
      <w:r w:rsidRPr="00C000E4">
        <w:rPr>
          <w:szCs w:val="20"/>
          <w:highlight w:val="cyan"/>
          <w:u w:val="single"/>
        </w:rPr>
        <w:t>terrorism is</w:t>
      </w:r>
      <w:r w:rsidRPr="007B2E53">
        <w:rPr>
          <w:sz w:val="16"/>
          <w:szCs w:val="20"/>
        </w:rPr>
        <w:t xml:space="preserve"> one of </w:t>
      </w:r>
      <w:r w:rsidRPr="00C000E4">
        <w:rPr>
          <w:szCs w:val="20"/>
          <w:highlight w:val="cyan"/>
          <w:u w:val="single"/>
        </w:rPr>
        <w:t>the</w:t>
      </w:r>
      <w:r w:rsidRPr="007B2E53">
        <w:rPr>
          <w:sz w:val="16"/>
          <w:szCs w:val="20"/>
        </w:rPr>
        <w:t xml:space="preserve"> potential </w:t>
      </w:r>
      <w:r w:rsidRPr="007B2E53">
        <w:rPr>
          <w:szCs w:val="20"/>
          <w:u w:val="single"/>
        </w:rPr>
        <w:t xml:space="preserve">trigger </w:t>
      </w:r>
      <w:r w:rsidRPr="00C000E4">
        <w:rPr>
          <w:szCs w:val="20"/>
          <w:highlight w:val="cyan"/>
          <w:u w:val="single"/>
        </w:rPr>
        <w:t>mechanism</w:t>
      </w:r>
      <w:r w:rsidRPr="007B2E53">
        <w:rPr>
          <w:sz w:val="16"/>
          <w:szCs w:val="20"/>
        </w:rPr>
        <w:t xml:space="preserve">s </w:t>
      </w:r>
      <w:r w:rsidRPr="00C000E4">
        <w:rPr>
          <w:szCs w:val="20"/>
          <w:highlight w:val="cyan"/>
          <w:u w:val="single"/>
        </w:rPr>
        <w:t>for</w:t>
      </w:r>
      <w:r w:rsidRPr="007B2E53">
        <w:rPr>
          <w:szCs w:val="20"/>
          <w:u w:val="single"/>
        </w:rPr>
        <w:t xml:space="preserve"> a </w:t>
      </w:r>
      <w:r w:rsidRPr="00C000E4">
        <w:rPr>
          <w:szCs w:val="20"/>
          <w:highlight w:val="cyan"/>
          <w:u w:val="single"/>
        </w:rPr>
        <w:t>full-scale nuclear war</w:t>
      </w:r>
      <w:r w:rsidRPr="007B2E53">
        <w:rPr>
          <w:sz w:val="16"/>
          <w:szCs w:val="20"/>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sidRPr="007B2E53">
        <w:rPr>
          <w:bCs/>
          <w:szCs w:val="20"/>
          <w:u w:val="single"/>
        </w:rPr>
        <w:t>society’s almost total neglect of the threat of full-scale nuclear war makes studying that risk all the more important</w:t>
      </w:r>
      <w:r w:rsidRPr="007B2E53">
        <w:rPr>
          <w:sz w:val="16"/>
          <w:szCs w:val="20"/>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7B2E53">
        <w:rPr>
          <w:bCs/>
          <w:szCs w:val="20"/>
          <w:u w:val="single"/>
        </w:rPr>
        <w:t>No longer does it possess even the chance of the winner of a duel. It contains now only the germs of double suicide</w:t>
      </w:r>
      <w:r w:rsidRPr="007B2E53">
        <w:rPr>
          <w:sz w:val="16"/>
          <w:szCs w:val="20"/>
        </w:rPr>
        <w:t xml:space="preserve">.” Former Secretary of Defense Robert McNamara ex- pressed a similar view: “If deterrence fails and conflict develops, the present U.S. and NATO strategy carries with it a high risk that </w:t>
      </w:r>
      <w:r w:rsidRPr="007B2E53">
        <w:rPr>
          <w:szCs w:val="20"/>
          <w:u w:val="single"/>
        </w:rPr>
        <w:t xml:space="preserve">Western </w:t>
      </w:r>
      <w:r w:rsidRPr="00C000E4">
        <w:rPr>
          <w:szCs w:val="20"/>
          <w:highlight w:val="cyan"/>
          <w:u w:val="single"/>
        </w:rPr>
        <w:t>civilization will be destroyed</w:t>
      </w:r>
      <w:r w:rsidRPr="007B2E53">
        <w:rPr>
          <w:sz w:val="16"/>
          <w:szCs w:val="20"/>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7B2E53">
        <w:rPr>
          <w:szCs w:val="20"/>
          <w:u w:val="single"/>
        </w:rPr>
        <w:t>The resulting deaths would be far beyond any precedent</w:t>
      </w:r>
      <w:r w:rsidRPr="007B2E53">
        <w:rPr>
          <w:sz w:val="16"/>
          <w:szCs w:val="20"/>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C000E4">
        <w:rPr>
          <w:szCs w:val="20"/>
          <w:highlight w:val="cyan"/>
          <w:u w:val="single"/>
        </w:rPr>
        <w:t>nuclear explosions</w:t>
      </w:r>
      <w:r w:rsidRPr="007B2E53">
        <w:rPr>
          <w:sz w:val="16"/>
          <w:szCs w:val="20"/>
        </w:rPr>
        <w:t xml:space="preserve"> and their resultant fire- storms </w:t>
      </w:r>
      <w:r w:rsidRPr="00C000E4">
        <w:rPr>
          <w:szCs w:val="20"/>
          <w:highlight w:val="cyan"/>
          <w:u w:val="single"/>
        </w:rPr>
        <w:t>could usher in</w:t>
      </w:r>
      <w:r w:rsidRPr="007B2E53">
        <w:rPr>
          <w:szCs w:val="20"/>
          <w:u w:val="single"/>
        </w:rPr>
        <w:t xml:space="preserve"> a </w:t>
      </w:r>
      <w:r w:rsidRPr="00C000E4">
        <w:rPr>
          <w:szCs w:val="20"/>
          <w:highlight w:val="cyan"/>
          <w:u w:val="single"/>
        </w:rPr>
        <w:t>nuclear winter that</w:t>
      </w:r>
      <w:r w:rsidRPr="007B2E53">
        <w:rPr>
          <w:szCs w:val="20"/>
          <w:u w:val="single"/>
        </w:rPr>
        <w:t xml:space="preserve"> might </w:t>
      </w:r>
      <w:r w:rsidRPr="00C000E4">
        <w:rPr>
          <w:szCs w:val="20"/>
          <w:highlight w:val="cyan"/>
          <w:u w:val="single"/>
        </w:rPr>
        <w:t>erase homo sapiens from</w:t>
      </w:r>
      <w:r w:rsidRPr="007B2E53">
        <w:rPr>
          <w:szCs w:val="20"/>
          <w:u w:val="single"/>
        </w:rPr>
        <w:t xml:space="preserve"> the face of the </w:t>
      </w:r>
      <w:r w:rsidRPr="00C000E4">
        <w:rPr>
          <w:szCs w:val="20"/>
          <w:highlight w:val="cyan"/>
          <w:u w:val="single"/>
        </w:rPr>
        <w:t>earth</w:t>
      </w:r>
      <w:r w:rsidRPr="007B2E53">
        <w:rPr>
          <w:sz w:val="16"/>
          <w:szCs w:val="20"/>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7B2E53">
        <w:rPr>
          <w:szCs w:val="20"/>
          <w:u w:val="single"/>
        </w:rPr>
        <w:t xml:space="preserve">even a </w:t>
      </w:r>
      <w:r w:rsidRPr="00C000E4">
        <w:rPr>
          <w:szCs w:val="20"/>
          <w:highlight w:val="cyan"/>
          <w:u w:val="single"/>
        </w:rPr>
        <w:t>limited nuclear exchange</w:t>
      </w:r>
      <w:r w:rsidRPr="007B2E53">
        <w:rPr>
          <w:sz w:val="16"/>
          <w:szCs w:val="20"/>
        </w:rPr>
        <w:t xml:space="preserve"> or one between newer nuclear-weapon states, such as India and Pakistan, </w:t>
      </w:r>
      <w:r w:rsidRPr="00C000E4">
        <w:rPr>
          <w:szCs w:val="20"/>
          <w:highlight w:val="cyan"/>
          <w:u w:val="single"/>
        </w:rPr>
        <w:t>could have devastating</w:t>
      </w:r>
      <w:r w:rsidRPr="007B2E53">
        <w:rPr>
          <w:szCs w:val="20"/>
          <w:u w:val="single"/>
        </w:rPr>
        <w:t xml:space="preserve"> long-lasting </w:t>
      </w:r>
      <w:r w:rsidRPr="00C000E4">
        <w:rPr>
          <w:szCs w:val="20"/>
          <w:highlight w:val="cyan"/>
          <w:u w:val="single"/>
        </w:rPr>
        <w:t>climatic consequences</w:t>
      </w:r>
      <w:r w:rsidRPr="007B2E53">
        <w:rPr>
          <w:sz w:val="16"/>
          <w:szCs w:val="20"/>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C000E4">
        <w:rPr>
          <w:szCs w:val="20"/>
          <w:highlight w:val="cyan"/>
          <w:u w:val="single"/>
        </w:rPr>
        <w:t>preventing World War III is a necessity</w:t>
      </w:r>
      <w:r w:rsidRPr="007B2E53">
        <w:rPr>
          <w:szCs w:val="20"/>
          <w:u w:val="single"/>
        </w:rPr>
        <w:t>—not an option</w:t>
      </w:r>
      <w:r w:rsidRPr="007B2E53">
        <w:rPr>
          <w:sz w:val="16"/>
          <w:szCs w:val="20"/>
        </w:rPr>
        <w:t xml:space="preserve">. </w:t>
      </w:r>
    </w:p>
    <w:p w14:paraId="6B538040" w14:textId="77777777" w:rsidR="0046054B" w:rsidRPr="007B2E53" w:rsidRDefault="0046054B" w:rsidP="0046054B"/>
    <w:p w14:paraId="7D6BFBF4" w14:textId="77777777" w:rsidR="0046054B" w:rsidRPr="007B2E53" w:rsidRDefault="0046054B" w:rsidP="0046054B">
      <w:pPr>
        <w:pStyle w:val="Heading2"/>
        <w:rPr>
          <w:rFonts w:cs="Arial"/>
        </w:rPr>
      </w:pPr>
      <w:r w:rsidRPr="007B2E53">
        <w:rPr>
          <w:rFonts w:cs="Arial"/>
        </w:rPr>
        <w:t>1AC Legal Regimes</w:t>
      </w:r>
    </w:p>
    <w:p w14:paraId="32ADB55B" w14:textId="77777777" w:rsidR="0046054B" w:rsidRDefault="0046054B" w:rsidP="0046054B">
      <w:pPr>
        <w:pStyle w:val="Tag2"/>
      </w:pPr>
      <w:r w:rsidRPr="007B2E53">
        <w:t>Advantage two is legal regimes</w:t>
      </w:r>
    </w:p>
    <w:p w14:paraId="4D132552" w14:textId="77777777" w:rsidR="0046054B" w:rsidRPr="007B2E53" w:rsidRDefault="0046054B" w:rsidP="0046054B">
      <w:pPr>
        <w:pStyle w:val="Tag2"/>
      </w:pPr>
    </w:p>
    <w:p w14:paraId="728B9CA5" w14:textId="77777777" w:rsidR="0046054B" w:rsidRPr="007B2E53" w:rsidRDefault="0046054B" w:rsidP="0046054B">
      <w:pPr>
        <w:pStyle w:val="Tag2"/>
      </w:pPr>
      <w:r w:rsidRPr="007B2E53">
        <w:t xml:space="preserve">US targeted killing derives authority from both armed conflict (jus in bello) and self-defense (jus ad bellum) legal regimes—that authority overlap conflates the legal regimes </w:t>
      </w:r>
    </w:p>
    <w:p w14:paraId="71054852" w14:textId="77777777" w:rsidR="0046054B" w:rsidRPr="007B2E53" w:rsidRDefault="0046054B" w:rsidP="0046054B">
      <w:r w:rsidRPr="007B2E53">
        <w:t xml:space="preserve">Laurie </w:t>
      </w:r>
      <w:r w:rsidRPr="007B2E53">
        <w:rPr>
          <w:rStyle w:val="StyleStyleBold12pt"/>
        </w:rPr>
        <w:t>Blank</w:t>
      </w:r>
      <w:r w:rsidRPr="007B2E53">
        <w:t>, Director, International Humanitarian Law Clinic, Emory Law School, 20</w:t>
      </w:r>
      <w:r w:rsidRPr="007B2E53">
        <w:rPr>
          <w:rStyle w:val="StyleStyleBold12pt"/>
        </w:rPr>
        <w:t>12</w:t>
      </w:r>
      <w:r w:rsidRPr="007B2E53">
        <w:t>, Targeted Strikes: The Consequences of Blurring the Armed Conflict and Self-Defense Justifications, http://www.wmitchell.edu/lawreview/Volume38/documents/11.BlankFINAL.pdf</w:t>
      </w:r>
    </w:p>
    <w:p w14:paraId="72B45EA8" w14:textId="77777777" w:rsidR="0046054B" w:rsidRPr="007B2E53" w:rsidRDefault="0046054B" w:rsidP="0046054B"/>
    <w:p w14:paraId="0CA05064" w14:textId="77777777" w:rsidR="0046054B" w:rsidRPr="007B2E53" w:rsidRDefault="0046054B" w:rsidP="0046054B">
      <w:r w:rsidRPr="004172B0">
        <w:rPr>
          <w:rStyle w:val="StyleBoldUnderline"/>
        </w:rPr>
        <w:t xml:space="preserve">For the past several years, </w:t>
      </w:r>
      <w:r w:rsidRPr="00C000E4">
        <w:rPr>
          <w:rStyle w:val="StyleBoldUnderline"/>
          <w:highlight w:val="cyan"/>
        </w:rPr>
        <w:t>the U</w:t>
      </w:r>
      <w:r w:rsidRPr="00C30DDE">
        <w:rPr>
          <w:sz w:val="16"/>
        </w:rPr>
        <w:t xml:space="preserve">nited </w:t>
      </w:r>
      <w:r w:rsidRPr="00C000E4">
        <w:rPr>
          <w:rStyle w:val="StyleBoldUnderline"/>
          <w:highlight w:val="cyan"/>
        </w:rPr>
        <w:t>S</w:t>
      </w:r>
      <w:r w:rsidRPr="00C30DDE">
        <w:rPr>
          <w:sz w:val="16"/>
        </w:rPr>
        <w:t xml:space="preserve">tates </w:t>
      </w:r>
      <w:r w:rsidRPr="00C000E4">
        <w:rPr>
          <w:rStyle w:val="StyleBoldUnderline"/>
          <w:highlight w:val="cyan"/>
        </w:rPr>
        <w:t xml:space="preserve">has relied on both armed conflict and self-defense as legal justifications for </w:t>
      </w:r>
      <w:r w:rsidRPr="00AE64A5">
        <w:rPr>
          <w:rStyle w:val="StyleBoldUnderline"/>
        </w:rPr>
        <w:t xml:space="preserve">targeted </w:t>
      </w:r>
      <w:r w:rsidRPr="00C000E4">
        <w:rPr>
          <w:rStyle w:val="StyleBoldUnderline"/>
          <w:highlight w:val="cyan"/>
        </w:rPr>
        <w:t>strikes</w:t>
      </w:r>
      <w:r w:rsidRPr="00C000E4">
        <w:rPr>
          <w:sz w:val="16"/>
          <w:highlight w:val="cyan"/>
        </w:rPr>
        <w:t xml:space="preserve"> </w:t>
      </w:r>
      <w:r w:rsidRPr="00C30DDE">
        <w:rPr>
          <w:sz w:val="16"/>
        </w:rPr>
        <w:t xml:space="preserve">outside of the zone of active combat in Afghanistan. A host of </w:t>
      </w:r>
      <w:r w:rsidRPr="00C30DDE">
        <w:rPr>
          <w:rStyle w:val="StyleBoldUnderline"/>
        </w:rPr>
        <w:t>interesting questions arise from</w:t>
      </w:r>
      <w:r w:rsidRPr="00C30DDE">
        <w:rPr>
          <w:sz w:val="16"/>
        </w:rPr>
        <w:t xml:space="preserve"> both the use of targeted strikes and the </w:t>
      </w:r>
      <w:r w:rsidRPr="00C30DDE">
        <w:rPr>
          <w:rStyle w:val="StyleBoldUnderline"/>
        </w:rPr>
        <w:t>expansive U.S. justifications for such strikes</w:t>
      </w:r>
      <w:r w:rsidRPr="00C30DDE">
        <w:rPr>
          <w:sz w:val="16"/>
        </w:rPr>
        <w:t xml:space="preserve">, including the use of force in self-defense against non-state actors, the use of force across state boundaries, the nature and content of state consent to such operations, the use of targeted killing as a lawful and effective counterterrorism measure, and others.7 Furthermore, </w:t>
      </w:r>
      <w:r w:rsidRPr="00C30DDE">
        <w:rPr>
          <w:rStyle w:val="StyleBoldUnderline"/>
        </w:rPr>
        <w:t>each of the justifications—armed conflict and self-defense—raises its own challenging questions regarding the appropriate application of the law and the parameters of the legal paradigm at issue</w:t>
      </w:r>
      <w:r w:rsidRPr="00C30DDE">
        <w:rPr>
          <w:sz w:val="16"/>
        </w:rPr>
        <w:t xml:space="preserve">. For example, if the existence of an armed conflict is the justification for certain targeted strikes, the immediate follow-on questions include the determination of a legitimate target within an armed conflict with a terrorist group and the geography of the battlefield. Within the self-defense paradigm, key questions include the very contours of the right to use force in self-defense against individuals and the implementation of the concepts of necessity and imminence, among many others. However, </w:t>
      </w:r>
      <w:r w:rsidRPr="00C30DDE">
        <w:rPr>
          <w:rStyle w:val="StyleBoldUnderline"/>
        </w:rPr>
        <w:t xml:space="preserve">equally </w:t>
      </w:r>
      <w:r w:rsidRPr="00C000E4">
        <w:rPr>
          <w:rStyle w:val="StyleBoldUnderline"/>
          <w:highlight w:val="cyan"/>
        </w:rPr>
        <w:t>fundamental questions arise from the use of both justifications at the same time, without</w:t>
      </w:r>
      <w:r w:rsidRPr="00C000E4">
        <w:rPr>
          <w:sz w:val="16"/>
          <w:highlight w:val="cyan"/>
        </w:rPr>
        <w:t xml:space="preserve"> </w:t>
      </w:r>
      <w:r w:rsidRPr="00C30DDE">
        <w:rPr>
          <w:sz w:val="16"/>
        </w:rPr>
        <w:t xml:space="preserve">careful </w:t>
      </w:r>
      <w:r w:rsidRPr="00C000E4">
        <w:rPr>
          <w:rStyle w:val="StyleBoldUnderline"/>
          <w:highlight w:val="cyan"/>
        </w:rPr>
        <w:t xml:space="preserve">distinction delimiting </w:t>
      </w:r>
      <w:r w:rsidRPr="00AE64A5">
        <w:rPr>
          <w:rStyle w:val="StyleBoldUnderline"/>
        </w:rPr>
        <w:t xml:space="preserve">the </w:t>
      </w:r>
      <w:r w:rsidRPr="00C000E4">
        <w:rPr>
          <w:rStyle w:val="StyleBoldUnderline"/>
          <w:highlight w:val="cyan"/>
        </w:rPr>
        <w:t>boundaries</w:t>
      </w:r>
      <w:r w:rsidRPr="00C000E4">
        <w:rPr>
          <w:sz w:val="16"/>
          <w:highlight w:val="cyan"/>
        </w:rPr>
        <w:t xml:space="preserve"> </w:t>
      </w:r>
      <w:r w:rsidRPr="00C30DDE">
        <w:rPr>
          <w:sz w:val="16"/>
        </w:rPr>
        <w:t xml:space="preserve">between when one applies and when the other applies. </w:t>
      </w:r>
      <w:r w:rsidRPr="00C30DDE">
        <w:rPr>
          <w:rStyle w:val="StyleBoldUnderline"/>
        </w:rPr>
        <w:t>From the perspective of the policymaker, the use of both justifications without further distinction surely offers greater flexibility</w:t>
      </w:r>
      <w:r w:rsidRPr="00C30DDE">
        <w:rPr>
          <w:sz w:val="16"/>
        </w:rPr>
        <w:t xml:space="preserve"> and potential for action in a range of circumstances.8 </w:t>
      </w:r>
      <w:r w:rsidRPr="00C30DDE">
        <w:rPr>
          <w:rStyle w:val="StyleBoldUnderline"/>
        </w:rPr>
        <w:t>To the extent such flexibility does not impact the implementation of the relevant law or hinder the development and enforcement of that law in the future, it may</w:t>
      </w:r>
      <w:r w:rsidRPr="00C30DDE">
        <w:rPr>
          <w:sz w:val="16"/>
        </w:rPr>
        <w:t xml:space="preserve"> well </w:t>
      </w:r>
      <w:r w:rsidRPr="00C30DDE">
        <w:rPr>
          <w:rStyle w:val="StyleBoldUnderline"/>
        </w:rPr>
        <w:t>be</w:t>
      </w:r>
      <w:r w:rsidRPr="00C30DDE">
        <w:rPr>
          <w:sz w:val="16"/>
        </w:rPr>
        <w:t xml:space="preserve"> an </w:t>
      </w:r>
      <w:r w:rsidRPr="00C30DDE">
        <w:rPr>
          <w:rStyle w:val="StyleBoldUnderline"/>
        </w:rPr>
        <w:t>acceptable</w:t>
      </w:r>
      <w:r w:rsidRPr="00C30DDE">
        <w:rPr>
          <w:sz w:val="16"/>
        </w:rPr>
        <w:t xml:space="preserve"> goal. </w:t>
      </w:r>
      <w:r w:rsidRPr="00C000E4">
        <w:rPr>
          <w:rStyle w:val="StyleBoldUnderline"/>
          <w:highlight w:val="cyan"/>
        </w:rPr>
        <w:t>In the case of targeted strikes in the current international environment</w:t>
      </w:r>
      <w:r w:rsidRPr="00C30DDE">
        <w:rPr>
          <w:rStyle w:val="StyleBoldUnderline"/>
        </w:rPr>
        <w:t xml:space="preserve"> of armed conflict and counterterrorism operations occurring at the same time, however, </w:t>
      </w:r>
      <w:r w:rsidRPr="00AE64A5">
        <w:rPr>
          <w:rStyle w:val="Emphasis"/>
        </w:rPr>
        <w:t xml:space="preserve">the </w:t>
      </w:r>
      <w:r w:rsidRPr="00C000E4">
        <w:rPr>
          <w:rStyle w:val="Emphasis"/>
          <w:highlight w:val="cyan"/>
        </w:rPr>
        <w:t xml:space="preserve">mixing of </w:t>
      </w:r>
      <w:r w:rsidRPr="00AE64A5">
        <w:rPr>
          <w:rStyle w:val="Emphasis"/>
        </w:rPr>
        <w:t xml:space="preserve">legal </w:t>
      </w:r>
      <w:r w:rsidRPr="00C000E4">
        <w:rPr>
          <w:rStyle w:val="Emphasis"/>
          <w:highlight w:val="cyan"/>
        </w:rPr>
        <w:t>justifications raises significant concerns</w:t>
      </w:r>
      <w:r w:rsidRPr="00C000E4">
        <w:rPr>
          <w:rStyle w:val="StyleBoldUnderline"/>
          <w:highlight w:val="cyan"/>
        </w:rPr>
        <w:t xml:space="preserve"> about </w:t>
      </w:r>
      <w:r w:rsidRPr="00C30DDE">
        <w:rPr>
          <w:rStyle w:val="StyleBoldUnderline"/>
        </w:rPr>
        <w:t xml:space="preserve">both current </w:t>
      </w:r>
      <w:r w:rsidRPr="00C000E4">
        <w:rPr>
          <w:rStyle w:val="StyleBoldUnderline"/>
          <w:highlight w:val="cyan"/>
        </w:rPr>
        <w:t>implementation and future development of the law</w:t>
      </w:r>
      <w:r w:rsidRPr="00C30DDE">
        <w:rPr>
          <w:sz w:val="16"/>
        </w:rPr>
        <w:t xml:space="preserve">. </w:t>
      </w:r>
      <w:r w:rsidRPr="00C30DDE">
        <w:rPr>
          <w:rStyle w:val="StyleBoldUnderline"/>
        </w:rPr>
        <w:t xml:space="preserve">One </w:t>
      </w:r>
      <w:r w:rsidRPr="00C000E4">
        <w:rPr>
          <w:rStyle w:val="StyleBoldUnderline"/>
          <w:highlight w:val="cyan"/>
        </w:rPr>
        <w:t>overarching concern is</w:t>
      </w:r>
      <w:r w:rsidRPr="00C30DDE">
        <w:rPr>
          <w:rStyle w:val="StyleBoldUnderline"/>
        </w:rPr>
        <w:t xml:space="preserve"> the </w:t>
      </w:r>
      <w:r w:rsidRPr="00C000E4">
        <w:rPr>
          <w:rStyle w:val="StyleBoldUnderline"/>
          <w:highlight w:val="cyan"/>
        </w:rPr>
        <w:t xml:space="preserve">conflation </w:t>
      </w:r>
      <w:r w:rsidRPr="00C30DDE">
        <w:rPr>
          <w:rStyle w:val="StyleBoldUnderline"/>
        </w:rPr>
        <w:t xml:space="preserve">in general </w:t>
      </w:r>
      <w:r w:rsidRPr="00C000E4">
        <w:rPr>
          <w:rStyle w:val="StyleBoldUnderline"/>
          <w:highlight w:val="cyan"/>
        </w:rPr>
        <w:t xml:space="preserve">of </w:t>
      </w:r>
      <w:r w:rsidRPr="00AE64A5">
        <w:rPr>
          <w:rStyle w:val="StyleBoldUnderline"/>
        </w:rPr>
        <w:t>jus ad bellum and jus in bello</w:t>
      </w:r>
      <w:r w:rsidRPr="00AE64A5">
        <w:rPr>
          <w:sz w:val="16"/>
        </w:rPr>
        <w:t xml:space="preserve">. The former is the law governing the resort to force—sometimes called </w:t>
      </w:r>
      <w:r w:rsidRPr="00AE64A5">
        <w:rPr>
          <w:rStyle w:val="StyleBoldUnderline"/>
        </w:rPr>
        <w:t>the law</w:t>
      </w:r>
      <w:r w:rsidRPr="00C30DDE">
        <w:rPr>
          <w:rStyle w:val="StyleBoldUnderline"/>
        </w:rPr>
        <w:t xml:space="preserve"> of </w:t>
      </w:r>
      <w:r w:rsidRPr="00C000E4">
        <w:rPr>
          <w:rStyle w:val="StyleBoldUnderline"/>
          <w:highlight w:val="cyan"/>
        </w:rPr>
        <w:t>self-defense</w:t>
      </w:r>
      <w:r w:rsidRPr="00C30DDE">
        <w:rPr>
          <w:sz w:val="16"/>
        </w:rPr>
        <w:t>—</w:t>
      </w:r>
      <w:r w:rsidRPr="00C000E4">
        <w:rPr>
          <w:rStyle w:val="StyleBoldUnderline"/>
          <w:highlight w:val="cyan"/>
        </w:rPr>
        <w:t xml:space="preserve">and </w:t>
      </w:r>
      <w:r w:rsidRPr="00C30DDE">
        <w:rPr>
          <w:sz w:val="16"/>
        </w:rPr>
        <w:t xml:space="preserve">the latter is the law regulating the conduct of hostilities and the protection of persons in conflict—generally called </w:t>
      </w:r>
      <w:r w:rsidRPr="00C30DDE">
        <w:rPr>
          <w:rStyle w:val="StyleBoldUnderline"/>
        </w:rPr>
        <w:t xml:space="preserve">the </w:t>
      </w:r>
      <w:r w:rsidRPr="00C000E4">
        <w:rPr>
          <w:rStyle w:val="StyleBoldUnderline"/>
          <w:highlight w:val="cyan"/>
        </w:rPr>
        <w:t>law of war</w:t>
      </w:r>
      <w:r w:rsidRPr="00C30DDE">
        <w:rPr>
          <w:rStyle w:val="StyleBoldUnderline"/>
        </w:rPr>
        <w:t>,</w:t>
      </w:r>
      <w:r w:rsidRPr="00C30DDE">
        <w:rPr>
          <w:sz w:val="16"/>
        </w:rPr>
        <w:t xml:space="preserve"> the law of armed conflict, or international humanitarian law. </w:t>
      </w:r>
      <w:r w:rsidRPr="00C30DDE">
        <w:rPr>
          <w:rStyle w:val="StyleBoldUnderline"/>
        </w:rPr>
        <w:t>International law reinforces a strict separation between the two bodies of law</w:t>
      </w:r>
      <w:r w:rsidRPr="00C30DDE">
        <w:rPr>
          <w:sz w:val="16"/>
        </w:rPr>
        <w:t xml:space="preserve">, ensuring that all parties have the same obligations and rights during armed conflict to ensure that all persons and property benefit from the protection of the laws of war. For example, the Nuremberg Tribunal repeatedly held that Germany’s crime of aggression neither rendered all German acts unlawful nor prevented German soldiers from benefitting from the protections of the jus in bello.9 More recently, the Special Court for Sierra Leone refused to reduce the sentences of Civil Defense Forces fighters on the grounds that they fought in a “legitimate war” to protect the government against the rebels.10 </w:t>
      </w:r>
      <w:r w:rsidRPr="00C30DDE">
        <w:rPr>
          <w:rStyle w:val="StyleBoldUnderline"/>
        </w:rPr>
        <w:t>The basic principle that the rights and obligations of jus in bello apply regardless of the</w:t>
      </w:r>
      <w:r w:rsidRPr="00C30DDE">
        <w:rPr>
          <w:sz w:val="16"/>
        </w:rPr>
        <w:t xml:space="preserve"> justness or unjustness of the overall </w:t>
      </w:r>
      <w:r w:rsidRPr="00C30DDE">
        <w:rPr>
          <w:rStyle w:val="StyleBoldUnderline"/>
        </w:rPr>
        <w:t>military operation</w:t>
      </w:r>
      <w:r w:rsidRPr="00C30DDE">
        <w:rPr>
          <w:sz w:val="16"/>
        </w:rPr>
        <w:t xml:space="preserve"> thus </w:t>
      </w:r>
      <w:r w:rsidRPr="00C30DDE">
        <w:rPr>
          <w:rStyle w:val="StyleBoldUnderline"/>
        </w:rPr>
        <w:t>remains firmly entrenched</w:t>
      </w:r>
      <w:r w:rsidRPr="00C30DDE">
        <w:rPr>
          <w:sz w:val="16"/>
        </w:rPr>
        <w:t>. Indeed</w:t>
      </w:r>
      <w:r w:rsidRPr="00C30DDE">
        <w:rPr>
          <w:rStyle w:val="StyleBoldUnderline"/>
        </w:rPr>
        <w:t>, if the cause</w:t>
      </w:r>
      <w:r w:rsidRPr="00C30DDE">
        <w:rPr>
          <w:sz w:val="16"/>
        </w:rPr>
        <w:t xml:space="preserve"> at arms </w:t>
      </w:r>
      <w:r w:rsidRPr="00C30DDE">
        <w:rPr>
          <w:rStyle w:val="StyleBoldUnderline"/>
        </w:rPr>
        <w:t>influenced a state’s obligation to abide by the laws regulating</w:t>
      </w:r>
      <w:r w:rsidRPr="00C30DDE">
        <w:rPr>
          <w:sz w:val="16"/>
        </w:rPr>
        <w:t xml:space="preserve"> the means and </w:t>
      </w:r>
      <w:r w:rsidRPr="00C30DDE">
        <w:rPr>
          <w:rStyle w:val="StyleBoldUnderline"/>
        </w:rPr>
        <w:t>methods of warfare and requiring protection of civilians</w:t>
      </w:r>
      <w:r w:rsidRPr="00C30DDE">
        <w:rPr>
          <w:sz w:val="16"/>
        </w:rPr>
        <w:t xml:space="preserve"> and persons hors de combat, </w:t>
      </w:r>
      <w:r w:rsidRPr="00C30DDE">
        <w:rPr>
          <w:rStyle w:val="StyleBoldUnderline"/>
        </w:rPr>
        <w:t>states would justify all departures from jus in bello</w:t>
      </w:r>
      <w:r w:rsidRPr="00C30DDE">
        <w:rPr>
          <w:sz w:val="16"/>
        </w:rPr>
        <w:t xml:space="preserve"> with reference to the purported justness of their cause. </w:t>
      </w:r>
      <w:r w:rsidRPr="00C000E4">
        <w:rPr>
          <w:rStyle w:val="StyleBoldUnderline"/>
          <w:highlight w:val="cyan"/>
        </w:rPr>
        <w:t xml:space="preserve">The result: an </w:t>
      </w:r>
      <w:r w:rsidRPr="00C000E4">
        <w:rPr>
          <w:rStyle w:val="Emphasis"/>
          <w:highlight w:val="cyan"/>
        </w:rPr>
        <w:t>invitation to unregulated warfare</w:t>
      </w:r>
      <w:r w:rsidRPr="00C30DDE">
        <w:rPr>
          <w:sz w:val="16"/>
        </w:rPr>
        <w:t>.11</w:t>
      </w:r>
    </w:p>
    <w:p w14:paraId="7D38BB74" w14:textId="77777777" w:rsidR="0046054B" w:rsidRPr="007B2E53" w:rsidRDefault="0046054B" w:rsidP="0046054B"/>
    <w:p w14:paraId="047C5B03" w14:textId="77777777" w:rsidR="0046054B" w:rsidRPr="007B2E53" w:rsidRDefault="0046054B" w:rsidP="0046054B">
      <w:pPr>
        <w:pStyle w:val="Tag2"/>
      </w:pPr>
      <w:r w:rsidRPr="007B2E53">
        <w:t xml:space="preserve">Authority overlap destroys both </w:t>
      </w:r>
      <w:r>
        <w:t>regimes.</w:t>
      </w:r>
    </w:p>
    <w:p w14:paraId="31BC3DF5" w14:textId="77777777" w:rsidR="0046054B" w:rsidRPr="007B2E53" w:rsidRDefault="0046054B" w:rsidP="0046054B">
      <w:r w:rsidRPr="007B2E53">
        <w:t xml:space="preserve">Laurie </w:t>
      </w:r>
      <w:r w:rsidRPr="007B2E53">
        <w:rPr>
          <w:rStyle w:val="StyleStyleBold12pt"/>
        </w:rPr>
        <w:t>Blank</w:t>
      </w:r>
      <w:r w:rsidRPr="007B2E53">
        <w:t>, Director, International Humanitarian Law Clinic, Emory Law School, 20</w:t>
      </w:r>
      <w:r w:rsidRPr="007B2E53">
        <w:rPr>
          <w:rStyle w:val="StyleStyleBold12pt"/>
        </w:rPr>
        <w:t>12</w:t>
      </w:r>
      <w:r w:rsidRPr="007B2E53">
        <w:t xml:space="preserve">, Targeted Strikes: The Consequences of Blurring the Armed Conflict and Self-Defense Justifications, </w:t>
      </w:r>
      <w:hyperlink r:id="rId8" w:history="1">
        <w:r w:rsidRPr="00526C49">
          <w:rPr>
            <w:rStyle w:val="Hyperlink"/>
          </w:rPr>
          <w:t>http://www.wmitchell.edu/lawreview/Volume38/documents/11.BlankFINAL.pdf*we</w:t>
        </w:r>
      </w:hyperlink>
      <w:r>
        <w:t xml:space="preserve"> do not endorse gendered language</w:t>
      </w:r>
    </w:p>
    <w:p w14:paraId="1DA1BEDE" w14:textId="77777777" w:rsidR="0046054B" w:rsidRPr="007B2E53" w:rsidRDefault="0046054B" w:rsidP="0046054B"/>
    <w:p w14:paraId="6123FC79" w14:textId="77777777" w:rsidR="0046054B" w:rsidRPr="007B2E53" w:rsidRDefault="0046054B" w:rsidP="0046054B">
      <w:r w:rsidRPr="00C30DDE">
        <w:rPr>
          <w:sz w:val="16"/>
        </w:rPr>
        <w:t xml:space="preserve">In contrast, </w:t>
      </w:r>
      <w:r w:rsidRPr="00C30DDE">
        <w:rPr>
          <w:rStyle w:val="StyleBoldUnderline"/>
        </w:rPr>
        <w:t>human rights law’s requirement that force only be used as a last resort</w:t>
      </w:r>
      <w:r w:rsidRPr="00C30DDE">
        <w:rPr>
          <w:sz w:val="16"/>
        </w:rPr>
        <w:t xml:space="preserve"> when absolutely necessary for the protection of innocent victims of an attack creates an obligation to attempt to capture a suspected terrorist before any lethal targeting.101 </w:t>
      </w:r>
      <w:r w:rsidRPr="00C30DDE">
        <w:rPr>
          <w:rStyle w:val="StyleBoldUnderline"/>
        </w:rPr>
        <w:t>A state using force in self-defense against a terrorist cannot therefore target him or her as a first resort but can only do so if there are no alternatives—meaning that an offer of surrender or an attempt at capture has been made</w:t>
      </w:r>
      <w:r w:rsidRPr="00C30DDE">
        <w:rPr>
          <w:sz w:val="16"/>
        </w:rPr>
        <w:t xml:space="preserve"> or is entirely unfeasible in the circumstances. Thus, if non-forceful measures can foil the terrorist attack without the use of deadly force, then the state may not use force in self-defense.102 The supremacy of the right to life means that “even the most dangerous individual must be captured, rather than killed, so long as it is practically feasible to do so, bearing in mind all of the circumstances.”103 No more, this obligation to capture first rather than kill is not dependent on the target’s efforts to surrender; the obligation actually works the other way: the forces may not use deadly force except if absolutely necessary to protect themselves or innocent persons from immediate danger, that is, self-defense or defense of others. As with any law enforcement operation, “the intended result . . . is the arrest of the suspect,”104 and </w:t>
      </w:r>
      <w:r w:rsidRPr="00C30DDE">
        <w:rPr>
          <w:rStyle w:val="StyleBoldUnderline"/>
        </w:rPr>
        <w:t>therefore every attempt must be made to capture before resorting to lethal force</w:t>
      </w:r>
      <w:r w:rsidRPr="00C30DDE">
        <w:rPr>
          <w:sz w:val="16"/>
        </w:rPr>
        <w:t xml:space="preserve">. In the abstract, the differences in the obligations regarding surrender and capture seem straightforward. </w:t>
      </w:r>
      <w:r w:rsidRPr="00C30DDE">
        <w:rPr>
          <w:rStyle w:val="StyleBoldUnderline"/>
        </w:rPr>
        <w:t xml:space="preserve">The </w:t>
      </w:r>
      <w:r w:rsidRPr="00C000E4">
        <w:rPr>
          <w:rStyle w:val="StyleBoldUnderline"/>
          <w:highlight w:val="cyan"/>
        </w:rPr>
        <w:t xml:space="preserve">use of both </w:t>
      </w:r>
      <w:r w:rsidRPr="00AE64A5">
        <w:rPr>
          <w:rStyle w:val="StyleBoldUnderline"/>
        </w:rPr>
        <w:t xml:space="preserve">armed conflict and self-defense </w:t>
      </w:r>
      <w:r w:rsidRPr="00C000E4">
        <w:rPr>
          <w:rStyle w:val="StyleBoldUnderline"/>
          <w:highlight w:val="cyan"/>
        </w:rPr>
        <w:t>justifications</w:t>
      </w:r>
      <w:r w:rsidRPr="00C30DDE">
        <w:rPr>
          <w:rStyle w:val="StyleBoldUnderline"/>
        </w:rPr>
        <w:t xml:space="preserve"> for all targeted strikes without differentiation </w:t>
      </w:r>
      <w:r w:rsidRPr="00C000E4">
        <w:rPr>
          <w:rStyle w:val="StyleBoldUnderline"/>
          <w:highlight w:val="cyan"/>
        </w:rPr>
        <w:t>runs the risk of conflating</w:t>
      </w:r>
      <w:r w:rsidRPr="00C30DDE">
        <w:rPr>
          <w:sz w:val="16"/>
        </w:rPr>
        <w:t xml:space="preserve"> the </w:t>
      </w:r>
      <w:r w:rsidRPr="00C000E4">
        <w:rPr>
          <w:rStyle w:val="StyleBoldUnderline"/>
          <w:highlight w:val="cyan"/>
        </w:rPr>
        <w:t>two very different approaches to</w:t>
      </w:r>
      <w:r w:rsidRPr="00C30DDE">
        <w:rPr>
          <w:rStyle w:val="StyleBoldUnderline"/>
        </w:rPr>
        <w:t xml:space="preserve"> capture in the course of a </w:t>
      </w:r>
      <w:r w:rsidRPr="00C000E4">
        <w:rPr>
          <w:rStyle w:val="StyleBoldUnderline"/>
          <w:highlight w:val="cyan"/>
        </w:rPr>
        <w:t>targeting</w:t>
      </w:r>
      <w:r w:rsidRPr="00C30DDE">
        <w:rPr>
          <w:rStyle w:val="StyleBoldUnderline"/>
        </w:rPr>
        <w:t xml:space="preserve"> operation</w:t>
      </w:r>
      <w:r w:rsidRPr="00C30DDE">
        <w:rPr>
          <w:sz w:val="16"/>
        </w:rPr>
        <w:t xml:space="preserve">. </w:t>
      </w:r>
      <w:r w:rsidRPr="00C30DDE">
        <w:rPr>
          <w:rStyle w:val="StyleBoldUnderline"/>
        </w:rPr>
        <w:t xml:space="preserve">This </w:t>
      </w:r>
      <w:r w:rsidRPr="00C000E4">
        <w:rPr>
          <w:rStyle w:val="StyleBoldUnderline"/>
          <w:highlight w:val="cyan"/>
        </w:rPr>
        <w:t>conflation</w:t>
      </w:r>
      <w:r w:rsidRPr="00C30DDE">
        <w:rPr>
          <w:rStyle w:val="StyleBoldUnderline"/>
        </w:rPr>
        <w:t xml:space="preserve">, in turn, </w:t>
      </w:r>
      <w:r w:rsidRPr="00C000E4">
        <w:rPr>
          <w:rStyle w:val="StyleBoldUnderline"/>
          <w:highlight w:val="cyan"/>
        </w:rPr>
        <w:t>is likely to</w:t>
      </w:r>
      <w:r w:rsidRPr="00C30DDE">
        <w:rPr>
          <w:rStyle w:val="StyleBoldUnderline"/>
        </w:rPr>
        <w:t xml:space="preserve"> either </w:t>
      </w:r>
      <w:r w:rsidRPr="00C000E4">
        <w:rPr>
          <w:rStyle w:val="StyleBoldUnderline"/>
          <w:highlight w:val="cyan"/>
        </w:rPr>
        <w:t xml:space="preserve">emasculate human rights law’s </w:t>
      </w:r>
      <w:r w:rsidRPr="00AE64A5">
        <w:rPr>
          <w:rStyle w:val="StyleBoldUnderline"/>
        </w:rPr>
        <w:t xml:space="preserve">greater </w:t>
      </w:r>
      <w:r w:rsidRPr="00C000E4">
        <w:rPr>
          <w:rStyle w:val="StyleBoldUnderline"/>
          <w:highlight w:val="cyan"/>
        </w:rPr>
        <w:t>protections or undermine</w:t>
      </w:r>
      <w:r w:rsidRPr="00C30DDE">
        <w:rPr>
          <w:rStyle w:val="StyleBoldUnderline"/>
        </w:rPr>
        <w:t xml:space="preserve"> the </w:t>
      </w:r>
      <w:r w:rsidRPr="00C000E4">
        <w:rPr>
          <w:rStyle w:val="StyleBoldUnderline"/>
          <w:highlight w:val="cyan"/>
        </w:rPr>
        <w:t>LOAC’s</w:t>
      </w:r>
      <w:r w:rsidRPr="00C30DDE">
        <w:rPr>
          <w:rStyle w:val="StyleBoldUnderline"/>
        </w:rPr>
        <w:t xml:space="preserve"> greater </w:t>
      </w:r>
      <w:r w:rsidRPr="00C000E4">
        <w:rPr>
          <w:rStyle w:val="StyleBoldUnderline"/>
          <w:highlight w:val="cyan"/>
        </w:rPr>
        <w:t>permissiveness</w:t>
      </w:r>
      <w:r w:rsidRPr="00C30DDE">
        <w:rPr>
          <w:rStyle w:val="StyleBoldUnderline"/>
        </w:rPr>
        <w:t xml:space="preserve"> in the use of force, </w:t>
      </w:r>
      <w:r w:rsidRPr="00C000E4">
        <w:rPr>
          <w:rStyle w:val="StyleBoldUnderline"/>
          <w:highlight w:val="cyan"/>
        </w:rPr>
        <w:t>either of which is</w:t>
      </w:r>
      <w:r w:rsidRPr="00C30DDE">
        <w:rPr>
          <w:rStyle w:val="StyleBoldUnderline"/>
        </w:rPr>
        <w:t xml:space="preserve"> a </w:t>
      </w:r>
      <w:r w:rsidRPr="00C000E4">
        <w:rPr>
          <w:rStyle w:val="StyleBoldUnderline"/>
          <w:highlight w:val="cyan"/>
        </w:rPr>
        <w:t>problematic</w:t>
      </w:r>
      <w:r w:rsidRPr="00C30DDE">
        <w:rPr>
          <w:rStyle w:val="StyleBoldUnderline"/>
        </w:rPr>
        <w:t xml:space="preserve"> result</w:t>
      </w:r>
      <w:r w:rsidRPr="00C30DDE">
        <w:rPr>
          <w:sz w:val="16"/>
        </w:rPr>
        <w:t xml:space="preserve">. An oft-cited example of the conflation of the LOAC and human rights principles appears in the 2006 targeted killings case before the Israeli Supreme Court. In analyzing the lawfulness of the Israeli government’s policy of “targeted frustration,” the Court held, inter alia, that [a] civilian taking a direct part in hostilities cannot be attacked at such time as he is doing so, if a less harmful means can be employed. . . . Indeed, among the military means, one must choose the means whose harm to the human rights of the harmed person is smallest. Thus, if a terrorist taking a direct part in hostilities can be arrested, interrogated, and tried, those are the means which should be employed.105 The Israeli Supreme Court’s finding that targeting is only lawful if no less harmful means are available—even in the context of an armed conflict—“impose[s] a requirement not based in [the LOAC].”106 Indeed, the Israeli Supreme Court “used the kernel of a human rights rule—that necessity must be shown for any intentional deprivation of life, to restrict the application of [a LOAC] rule—that in armed conflict no necessity need be shown for the killing of combatants or civilians taking a direct part in hostilities.”107 Although the holding is specific to Israel and likely influenced greatly by the added layer of belligerent occupation relevant to the targeted strikes at issue in the case,108 </w:t>
      </w:r>
      <w:r w:rsidRPr="00C30DDE">
        <w:rPr>
          <w:rStyle w:val="StyleBoldUnderline"/>
        </w:rPr>
        <w:t>it demonstrates some of the challenges of conflating the two paradigms</w:t>
      </w:r>
      <w:r w:rsidRPr="00C30DDE">
        <w:rPr>
          <w:sz w:val="16"/>
        </w:rPr>
        <w:t xml:space="preserve">. First, if </w:t>
      </w:r>
      <w:r w:rsidRPr="00C30DDE">
        <w:rPr>
          <w:rStyle w:val="StyleBoldUnderline"/>
        </w:rPr>
        <w:t xml:space="preserve">this </w:t>
      </w:r>
      <w:r w:rsidRPr="00C000E4">
        <w:rPr>
          <w:rStyle w:val="StyleBoldUnderline"/>
          <w:highlight w:val="cyan"/>
        </w:rPr>
        <w:t>added obligation</w:t>
      </w:r>
      <w:r w:rsidRPr="00C30DDE">
        <w:rPr>
          <w:rStyle w:val="StyleBoldUnderline"/>
        </w:rPr>
        <w:t xml:space="preserve"> of less harmful means was</w:t>
      </w:r>
      <w:r w:rsidRPr="00C30DDE">
        <w:rPr>
          <w:sz w:val="16"/>
        </w:rPr>
        <w:t xml:space="preserve"> understood to form part </w:t>
      </w:r>
      <w:r w:rsidRPr="00C30DDE">
        <w:rPr>
          <w:rStyle w:val="StyleBoldUnderline"/>
        </w:rPr>
        <w:t>of the law</w:t>
      </w:r>
      <w:r w:rsidRPr="00C30DDE">
        <w:rPr>
          <w:sz w:val="16"/>
        </w:rPr>
        <w:t xml:space="preserve"> </w:t>
      </w:r>
      <w:r w:rsidRPr="00C30DDE">
        <w:rPr>
          <w:rStyle w:val="StyleBoldUnderline"/>
        </w:rPr>
        <w:t>applicable to targeted strikes</w:t>
      </w:r>
      <w:r w:rsidRPr="00C30DDE">
        <w:rPr>
          <w:sz w:val="16"/>
        </w:rPr>
        <w:t xml:space="preserve"> in armed conflict, </w:t>
      </w:r>
      <w:r w:rsidRPr="00C30DDE">
        <w:rPr>
          <w:rStyle w:val="StyleBoldUnderline"/>
        </w:rPr>
        <w:t xml:space="preserve">the result would be to </w:t>
      </w:r>
      <w:r w:rsidRPr="00C000E4">
        <w:rPr>
          <w:rStyle w:val="Emphasis"/>
          <w:highlight w:val="cyan"/>
        </w:rPr>
        <w:t xml:space="preserve">disrupt the delicate balance of </w:t>
      </w:r>
      <w:r w:rsidRPr="00B3113A">
        <w:rPr>
          <w:rStyle w:val="Emphasis"/>
        </w:rPr>
        <w:t xml:space="preserve">military </w:t>
      </w:r>
      <w:r w:rsidRPr="00C000E4">
        <w:rPr>
          <w:rStyle w:val="Emphasis"/>
          <w:highlight w:val="cyan"/>
        </w:rPr>
        <w:t>necessity and humanity</w:t>
      </w:r>
      <w:r w:rsidRPr="00C30DDE">
        <w:rPr>
          <w:sz w:val="16"/>
        </w:rPr>
        <w:t xml:space="preserve"> </w:t>
      </w:r>
      <w:r w:rsidRPr="00C30DDE">
        <w:rPr>
          <w:rStyle w:val="StyleBoldUnderline"/>
        </w:rPr>
        <w:t xml:space="preserve">and the equality of arms </w:t>
      </w:r>
      <w:r w:rsidRPr="00C000E4">
        <w:rPr>
          <w:rStyle w:val="Emphasis"/>
          <w:highlight w:val="cyan"/>
        </w:rPr>
        <w:t xml:space="preserve">at the heart of </w:t>
      </w:r>
      <w:r w:rsidRPr="00B3113A">
        <w:rPr>
          <w:rStyle w:val="Emphasis"/>
        </w:rPr>
        <w:t xml:space="preserve">the </w:t>
      </w:r>
      <w:r w:rsidRPr="00C000E4">
        <w:rPr>
          <w:rStyle w:val="Emphasis"/>
          <w:highlight w:val="cyan"/>
        </w:rPr>
        <w:t>LOAC</w:t>
      </w:r>
      <w:r w:rsidRPr="00C30DDE">
        <w:rPr>
          <w:sz w:val="16"/>
        </w:rPr>
        <w:t xml:space="preserve">. </w:t>
      </w:r>
      <w:r w:rsidRPr="00C30DDE">
        <w:rPr>
          <w:rStyle w:val="StyleBoldUnderline"/>
        </w:rPr>
        <w:t>Civilians taking direct part in hostilities</w:t>
      </w:r>
      <w:r w:rsidRPr="00C30DDE">
        <w:rPr>
          <w:sz w:val="16"/>
        </w:rPr>
        <w:t>—who are legitimate targets at least for the time they do so—</w:t>
      </w:r>
      <w:r w:rsidRPr="00C30DDE">
        <w:rPr>
          <w:rStyle w:val="StyleBoldUnderline"/>
        </w:rPr>
        <w:t>would suddenly merit a greater level of protection</w:t>
      </w:r>
      <w:r w:rsidRPr="00C30DDE">
        <w:rPr>
          <w:sz w:val="16"/>
        </w:rPr>
        <w:t xml:space="preserve"> than persons who are lawful combatants, </w:t>
      </w:r>
      <w:r w:rsidRPr="00C30DDE">
        <w:rPr>
          <w:rStyle w:val="StyleBoldUnderline"/>
        </w:rPr>
        <w:t>a result not contemplated in the LOAC</w:t>
      </w:r>
      <w:r w:rsidRPr="00C30DDE">
        <w:rPr>
          <w:sz w:val="16"/>
        </w:rPr>
        <w:t xml:space="preserve">.109 Second, </w:t>
      </w:r>
      <w:r w:rsidRPr="00C000E4">
        <w:rPr>
          <w:rStyle w:val="StyleBoldUnderline"/>
          <w:highlight w:val="cyan"/>
        </w:rPr>
        <w:t>soldiers faced with an obligation to always use less harmful means</w:t>
      </w:r>
      <w:r w:rsidRPr="00C30DDE">
        <w:rPr>
          <w:rStyle w:val="StyleBoldUnderline"/>
        </w:rPr>
        <w:t xml:space="preserve"> </w:t>
      </w:r>
      <w:r w:rsidRPr="00C000E4">
        <w:rPr>
          <w:rStyle w:val="StyleBoldUnderline"/>
          <w:highlight w:val="cyan"/>
        </w:rPr>
        <w:t xml:space="preserve">may </w:t>
      </w:r>
      <w:r w:rsidRPr="00C30DDE">
        <w:rPr>
          <w:rStyle w:val="StyleBoldUnderline"/>
        </w:rPr>
        <w:t>well</w:t>
      </w:r>
      <w:r w:rsidRPr="00C30DDE">
        <w:rPr>
          <w:sz w:val="16"/>
        </w:rPr>
        <w:t xml:space="preserve"> either </w:t>
      </w:r>
      <w:r w:rsidRPr="00C000E4">
        <w:rPr>
          <w:rStyle w:val="StyleBoldUnderline"/>
          <w:highlight w:val="cyan"/>
        </w:rPr>
        <w:t>refrain from attacking the target</w:t>
      </w:r>
      <w:r w:rsidRPr="00C30DDE">
        <w:rPr>
          <w:sz w:val="16"/>
        </w:rPr>
        <w:t>—</w:t>
      </w:r>
      <w:r w:rsidRPr="00C000E4">
        <w:rPr>
          <w:rStyle w:val="StyleBoldUnderline"/>
          <w:highlight w:val="cyan"/>
        </w:rPr>
        <w:t xml:space="preserve">leaving </w:t>
      </w:r>
      <w:r w:rsidRPr="00C30DDE">
        <w:rPr>
          <w:sz w:val="16"/>
        </w:rPr>
        <w:t xml:space="preserve">the innocent </w:t>
      </w:r>
      <w:r w:rsidRPr="00C000E4">
        <w:rPr>
          <w:rStyle w:val="StyleBoldUnderline"/>
          <w:highlight w:val="cyan"/>
        </w:rPr>
        <w:t xml:space="preserve">victims </w:t>
      </w:r>
      <w:r w:rsidRPr="00B3113A">
        <w:rPr>
          <w:rStyle w:val="StyleBoldUnderline"/>
        </w:rPr>
        <w:t xml:space="preserve">of the terrorist’s planned attack </w:t>
      </w:r>
      <w:r w:rsidRPr="00C000E4">
        <w:rPr>
          <w:rStyle w:val="StyleBoldUnderline"/>
          <w:highlight w:val="cyan"/>
        </w:rPr>
        <w:t>unprotected</w:t>
      </w:r>
      <w:r w:rsidRPr="00C30DDE">
        <w:rPr>
          <w:sz w:val="16"/>
        </w:rPr>
        <w:t>—</w:t>
      </w:r>
      <w:r w:rsidRPr="00C000E4">
        <w:rPr>
          <w:rStyle w:val="StyleBoldUnderline"/>
          <w:highlight w:val="cyan"/>
        </w:rPr>
        <w:t>or disregard the law as unrealistic</w:t>
      </w:r>
      <w:r w:rsidRPr="00C000E4">
        <w:rPr>
          <w:sz w:val="16"/>
          <w:highlight w:val="cyan"/>
        </w:rPr>
        <w:t xml:space="preserve"> </w:t>
      </w:r>
      <w:r w:rsidRPr="00C30DDE">
        <w:rPr>
          <w:sz w:val="16"/>
        </w:rPr>
        <w:t xml:space="preserve">and ineffective. </w:t>
      </w:r>
      <w:r w:rsidRPr="00C000E4">
        <w:rPr>
          <w:rStyle w:val="StyleBoldUnderline"/>
          <w:highlight w:val="cyan"/>
        </w:rPr>
        <w:t xml:space="preserve">Neither </w:t>
      </w:r>
      <w:r w:rsidRPr="00C30DDE">
        <w:rPr>
          <w:rStyle w:val="StyleBoldUnderline"/>
        </w:rPr>
        <w:t xml:space="preserve">option </w:t>
      </w:r>
      <w:r w:rsidRPr="00C000E4">
        <w:rPr>
          <w:rStyle w:val="StyleBoldUnderline"/>
          <w:highlight w:val="cyan"/>
        </w:rPr>
        <w:t>is appealing</w:t>
      </w:r>
      <w:r w:rsidRPr="00C30DDE">
        <w:rPr>
          <w:sz w:val="16"/>
        </w:rPr>
        <w:t xml:space="preserve">. </w:t>
      </w:r>
      <w:r w:rsidRPr="00C30DDE">
        <w:rPr>
          <w:rStyle w:val="StyleBoldUnderline"/>
        </w:rPr>
        <w:t>The former undermines</w:t>
      </w:r>
      <w:r w:rsidRPr="00C30DDE">
        <w:rPr>
          <w:sz w:val="16"/>
        </w:rPr>
        <w:t xml:space="preserve"> the </w:t>
      </w:r>
      <w:r w:rsidRPr="00C30DDE">
        <w:rPr>
          <w:rStyle w:val="StyleBoldUnderline"/>
        </w:rPr>
        <w:t>protection</w:t>
      </w:r>
      <w:r w:rsidRPr="00C30DDE">
        <w:rPr>
          <w:sz w:val="16"/>
        </w:rPr>
        <w:t xml:space="preserve"> of innocent civilians </w:t>
      </w:r>
      <w:r w:rsidRPr="00C30DDE">
        <w:rPr>
          <w:rStyle w:val="StyleBoldUnderline"/>
        </w:rPr>
        <w:t>from</w:t>
      </w:r>
      <w:r w:rsidRPr="00C30DDE">
        <w:rPr>
          <w:sz w:val="16"/>
        </w:rPr>
        <w:t xml:space="preserve"> unlawful </w:t>
      </w:r>
      <w:r w:rsidRPr="00C30DDE">
        <w:rPr>
          <w:rStyle w:val="StyleBoldUnderline"/>
        </w:rPr>
        <w:t>attack</w:t>
      </w:r>
      <w:r w:rsidRPr="00C30DDE">
        <w:rPr>
          <w:sz w:val="16"/>
        </w:rPr>
        <w:t xml:space="preserve">, one of the core purposes of the LOAC. </w:t>
      </w:r>
      <w:r w:rsidRPr="00C30DDE">
        <w:rPr>
          <w:rStyle w:val="StyleBoldUnderline"/>
        </w:rPr>
        <w:t>The latter weakens respect for the</w:t>
      </w:r>
      <w:r w:rsidRPr="00C30DDE">
        <w:rPr>
          <w:sz w:val="16"/>
        </w:rPr>
        <w:t xml:space="preserve"> value and role of the </w:t>
      </w:r>
      <w:r w:rsidRPr="00C30DDE">
        <w:rPr>
          <w:rStyle w:val="StyleBoldUnderline"/>
        </w:rPr>
        <w:t>LOAC altogether</w:t>
      </w:r>
      <w:r w:rsidRPr="00C30DDE">
        <w:rPr>
          <w:sz w:val="16"/>
        </w:rPr>
        <w:t xml:space="preserve"> during conflict, </w:t>
      </w:r>
      <w:r w:rsidRPr="00C30DDE">
        <w:rPr>
          <w:rStyle w:val="StyleBoldUnderline"/>
        </w:rPr>
        <w:t>a central component of the protection of all persons in wartime</w:t>
      </w:r>
      <w:r w:rsidRPr="00C30DDE">
        <w:rPr>
          <w:sz w:val="16"/>
        </w:rPr>
        <w:t xml:space="preserve">. </w:t>
      </w:r>
      <w:r w:rsidRPr="00C30DDE">
        <w:rPr>
          <w:rStyle w:val="StyleBoldUnderline"/>
        </w:rPr>
        <w:t xml:space="preserve">From the opposing perspective, </w:t>
      </w:r>
      <w:r w:rsidRPr="00C000E4">
        <w:rPr>
          <w:rStyle w:val="StyleBoldUnderline"/>
          <w:highlight w:val="cyan"/>
        </w:rPr>
        <w:t xml:space="preserve">if </w:t>
      </w:r>
      <w:r w:rsidRPr="00C30DDE">
        <w:rPr>
          <w:rStyle w:val="StyleBoldUnderline"/>
        </w:rPr>
        <w:t xml:space="preserve">the </w:t>
      </w:r>
      <w:r w:rsidRPr="00C000E4">
        <w:rPr>
          <w:rStyle w:val="StyleBoldUnderline"/>
          <w:highlight w:val="cyan"/>
        </w:rPr>
        <w:t xml:space="preserve">armed conflict rules </w:t>
      </w:r>
      <w:r w:rsidRPr="00C30DDE">
        <w:rPr>
          <w:rStyle w:val="StyleBoldUnderline"/>
        </w:rPr>
        <w:t>for capture</w:t>
      </w:r>
      <w:r w:rsidRPr="00C30DDE">
        <w:rPr>
          <w:sz w:val="16"/>
        </w:rPr>
        <w:t xml:space="preserve"> and surrender </w:t>
      </w:r>
      <w:r w:rsidRPr="00C000E4">
        <w:rPr>
          <w:rStyle w:val="StyleBoldUnderline"/>
          <w:highlight w:val="cyan"/>
        </w:rPr>
        <w:t>were to bleed into the human rights</w:t>
      </w:r>
      <w:r w:rsidRPr="00C30DDE">
        <w:rPr>
          <w:sz w:val="16"/>
        </w:rPr>
        <w:t xml:space="preserve"> and law enforcement </w:t>
      </w:r>
      <w:r w:rsidRPr="00C30DDE">
        <w:rPr>
          <w:rStyle w:val="StyleBoldUnderline"/>
        </w:rPr>
        <w:t>paradigm</w:t>
      </w:r>
      <w:r w:rsidRPr="00C30DDE">
        <w:rPr>
          <w:sz w:val="16"/>
        </w:rPr>
        <w:t xml:space="preserve">, the </w:t>
      </w:r>
      <w:r w:rsidRPr="00C000E4">
        <w:rPr>
          <w:rStyle w:val="StyleBoldUnderline"/>
          <w:highlight w:val="cyan"/>
        </w:rPr>
        <w:t>restrictions on the use of force in selfdefense would diminish</w:t>
      </w:r>
      <w:r w:rsidRPr="00C30DDE">
        <w:rPr>
          <w:sz w:val="16"/>
        </w:rPr>
        <w:t xml:space="preserve">. Persons suspected of terrorist attacks and planning future terrorist attacks are entitled to the same set of rights as other persons under human rights law and a relaxed set of standards will only minimize and infringe on those rights. </w:t>
      </w:r>
      <w:r w:rsidRPr="00C30DDE">
        <w:rPr>
          <w:rStyle w:val="StyleBoldUnderline"/>
        </w:rPr>
        <w:t xml:space="preserve">Although there is no evidence that targeted strikes using drones are being used in situations where there is an obligation to seek capture </w:t>
      </w:r>
      <w:r w:rsidRPr="00C30DDE">
        <w:rPr>
          <w:sz w:val="16"/>
        </w:rPr>
        <w:t>and arrest</w:t>
      </w:r>
      <w:r w:rsidRPr="00B3113A">
        <w:rPr>
          <w:sz w:val="16"/>
        </w:rPr>
        <w:t xml:space="preserve">, </w:t>
      </w:r>
      <w:r w:rsidRPr="00B3113A">
        <w:rPr>
          <w:rStyle w:val="StyleBoldUnderline"/>
        </w:rPr>
        <w:t>it is not hard to imagine a scenario in which</w:t>
      </w:r>
      <w:r w:rsidRPr="00B3113A">
        <w:rPr>
          <w:sz w:val="16"/>
        </w:rPr>
        <w:t xml:space="preserve"> the combination of the extraordinary </w:t>
      </w:r>
      <w:r w:rsidRPr="00B3113A">
        <w:rPr>
          <w:rStyle w:val="StyleBoldUnderline"/>
        </w:rPr>
        <w:t>capabilities of drones and</w:t>
      </w:r>
      <w:r w:rsidRPr="00C30DDE">
        <w:rPr>
          <w:rStyle w:val="StyleBoldUnderline"/>
        </w:rPr>
        <w:t xml:space="preserve"> the </w:t>
      </w:r>
      <w:r w:rsidRPr="00C000E4">
        <w:rPr>
          <w:rStyle w:val="Emphasis"/>
          <w:highlight w:val="cyan"/>
        </w:rPr>
        <w:t>conflation of standards can lead to exactly that scenario</w:t>
      </w:r>
      <w:r w:rsidRPr="00C30DDE">
        <w:rPr>
          <w:sz w:val="16"/>
        </w:rPr>
        <w:t xml:space="preserve">. </w:t>
      </w:r>
      <w:r w:rsidRPr="00C30DDE">
        <w:rPr>
          <w:rStyle w:val="StyleBoldUnderline"/>
        </w:rPr>
        <w:t>If states begin to use lethal force as a first resort against individuals outside of armed conflict</w:t>
      </w:r>
      <w:r w:rsidRPr="00C000E4">
        <w:rPr>
          <w:rStyle w:val="StyleBoldUnderline"/>
          <w:highlight w:val="cyan"/>
        </w:rPr>
        <w:t xml:space="preserve">, the established framework </w:t>
      </w:r>
      <w:r w:rsidRPr="00B3113A">
        <w:rPr>
          <w:rStyle w:val="StyleBoldUnderline"/>
        </w:rPr>
        <w:t xml:space="preserve">for the protection of the right to life </w:t>
      </w:r>
      <w:r w:rsidRPr="00C000E4">
        <w:rPr>
          <w:rStyle w:val="StyleBoldUnderline"/>
          <w:highlight w:val="cyan"/>
        </w:rPr>
        <w:t>would begin to unrave</w:t>
      </w:r>
      <w:r w:rsidRPr="00C000E4">
        <w:rPr>
          <w:sz w:val="16"/>
          <w:highlight w:val="cyan"/>
        </w:rPr>
        <w:t>l</w:t>
      </w:r>
      <w:r w:rsidRPr="00C30DDE">
        <w:rPr>
          <w:sz w:val="16"/>
        </w:rPr>
        <w:t>. Not only would targeted individuals suffer from reduced rights, but innocent individuals in the vicinity would be subject to significantly greater risk of injury and death as a consequence of the broadening use of force outside of armed conflict.</w:t>
      </w:r>
    </w:p>
    <w:p w14:paraId="3C99A624" w14:textId="77777777" w:rsidR="0046054B" w:rsidRDefault="0046054B" w:rsidP="0046054B"/>
    <w:p w14:paraId="6D879A67" w14:textId="77777777" w:rsidR="0046054B" w:rsidRPr="007B2E53" w:rsidRDefault="0046054B" w:rsidP="0046054B">
      <w:pPr>
        <w:pStyle w:val="Tag2"/>
      </w:pPr>
      <w:r w:rsidRPr="007B2E53">
        <w:t>This degrades the entire collective security structure resulting in widespread interstate war</w:t>
      </w:r>
    </w:p>
    <w:p w14:paraId="063B4DC5" w14:textId="77777777" w:rsidR="0046054B" w:rsidRPr="007B2E53" w:rsidRDefault="0046054B" w:rsidP="0046054B">
      <w:r w:rsidRPr="007B2E53">
        <w:t xml:space="preserve">Craig </w:t>
      </w:r>
      <w:r w:rsidRPr="007B2E53">
        <w:rPr>
          <w:rStyle w:val="StyleStyleBold12pt"/>
        </w:rPr>
        <w:t>Martin</w:t>
      </w:r>
      <w:r w:rsidRPr="007B2E53">
        <w:t>, Associate Professor of Law at Washburn University School of Law, 20</w:t>
      </w:r>
      <w:r w:rsidRPr="007B2E53">
        <w:rPr>
          <w:rStyle w:val="StyleStyleBold12pt"/>
        </w:rPr>
        <w:t>11</w:t>
      </w:r>
      <w:r w:rsidRPr="007B2E53">
        <w:t>, GOING MEDIEVAL: TARGETED KILLING, SELF</w:t>
      </w:r>
      <w:r w:rsidRPr="007B2E53">
        <w:rPr>
          <w:rFonts w:ascii="Minion Pro SmBd" w:hAnsi="Minion Pro SmBd" w:cs="Minion Pro SmBd"/>
        </w:rPr>
        <w:t></w:t>
      </w:r>
      <w:r w:rsidRPr="007B2E53">
        <w:t>DEFENSE AND THE JUS AD BELLUM REGIME, http://papers.ssrn.com/sol3/papers.cfm?abstract_id=1956141</w:t>
      </w:r>
    </w:p>
    <w:p w14:paraId="2C2324DB" w14:textId="77777777" w:rsidR="0046054B" w:rsidRPr="007B2E53" w:rsidRDefault="0046054B" w:rsidP="0046054B"/>
    <w:p w14:paraId="5B49B86E" w14:textId="77777777" w:rsidR="0046054B" w:rsidRPr="007B2E53" w:rsidRDefault="0046054B" w:rsidP="0046054B">
      <w:r w:rsidRPr="00C30DDE">
        <w:rPr>
          <w:sz w:val="16"/>
        </w:rPr>
        <w:t xml:space="preserve">The United States has been engaging in this practice of using drone-mounted missile systems to kill targeted individuals since at least 2002.98 </w:t>
      </w:r>
      <w:r w:rsidRPr="00C30DDE">
        <w:rPr>
          <w:rStyle w:val="StyleBoldUnderline"/>
        </w:rPr>
        <w:t>An increasing number of countries are developing drone capabilities, and other countries have employed different methods of targeted killing that constitute a use of force under jus ad bellum</w:t>
      </w:r>
      <w:r w:rsidRPr="00C30DDE">
        <w:rPr>
          <w:sz w:val="16"/>
        </w:rPr>
        <w:t xml:space="preserve">.99 The evidence suggests that the United States intends to continue and indeed expand the program, and there is a growing body of scholarly literature that either defends the policy’s legality, or advocates adjustment in international law to permit such action. </w:t>
      </w:r>
      <w:r w:rsidRPr="00C30DDE">
        <w:rPr>
          <w:rStyle w:val="StyleBoldUnderline"/>
        </w:rPr>
        <w:t>There is</w:t>
      </w:r>
      <w:r w:rsidRPr="00C30DDE">
        <w:rPr>
          <w:sz w:val="16"/>
        </w:rPr>
        <w:t xml:space="preserve">, therefore, </w:t>
      </w:r>
      <w:r w:rsidRPr="00C30DDE">
        <w:rPr>
          <w:rStyle w:val="StyleBoldUnderline"/>
        </w:rPr>
        <w:t xml:space="preserve">a real prospect that the practice could become more widespread, and that </w:t>
      </w:r>
      <w:r w:rsidRPr="00C000E4">
        <w:rPr>
          <w:rStyle w:val="StyleBoldUnderline"/>
          <w:highlight w:val="cyan"/>
        </w:rPr>
        <w:t>customary international law could begin to shift to reflect the principles</w:t>
      </w:r>
      <w:r w:rsidRPr="00C30DDE">
        <w:rPr>
          <w:rStyle w:val="StyleBoldUnderline"/>
        </w:rPr>
        <w:t xml:space="preserve"> implicit </w:t>
      </w:r>
      <w:r w:rsidRPr="00C000E4">
        <w:rPr>
          <w:rStyle w:val="StyleBoldUnderline"/>
          <w:highlight w:val="cyan"/>
        </w:rPr>
        <w:t>in</w:t>
      </w:r>
      <w:r w:rsidRPr="00C30DDE">
        <w:rPr>
          <w:rStyle w:val="StyleBoldUnderline"/>
        </w:rPr>
        <w:t xml:space="preserve"> the </w:t>
      </w:r>
      <w:r w:rsidRPr="00C000E4">
        <w:rPr>
          <w:rStyle w:val="StyleBoldUnderline"/>
          <w:highlight w:val="cyan"/>
        </w:rPr>
        <w:t>U.S. justification</w:t>
      </w:r>
      <w:r w:rsidRPr="00C30DDE">
        <w:rPr>
          <w:rStyle w:val="StyleBoldUnderline"/>
        </w:rPr>
        <w:t xml:space="preserve"> and</w:t>
      </w:r>
      <w:r w:rsidRPr="00C30DDE">
        <w:rPr>
          <w:b/>
        </w:rPr>
        <w:t xml:space="preserve"> </w:t>
      </w:r>
      <w:r w:rsidRPr="00C30DDE">
        <w:rPr>
          <w:sz w:val="16"/>
        </w:rPr>
        <w:t xml:space="preserve">in accordance with the </w:t>
      </w:r>
      <w:r w:rsidRPr="00C30DDE">
        <w:rPr>
          <w:rStyle w:val="StyleBoldUnderline"/>
        </w:rPr>
        <w:t>rationales developed to support it</w:t>
      </w:r>
      <w:r w:rsidRPr="00C30DDE">
        <w:rPr>
          <w:b/>
        </w:rPr>
        <w:t>.</w:t>
      </w:r>
      <w:r w:rsidRPr="00C30DDE">
        <w:rPr>
          <w:sz w:val="16"/>
        </w:rPr>
        <w:t xml:space="preserve"> Some of the </w:t>
      </w:r>
      <w:r w:rsidRPr="00C30DDE">
        <w:rPr>
          <w:rStyle w:val="StyleBoldUnderline"/>
        </w:rPr>
        <w:t>implications of such an adjustment in the jus ad bellum regime are obvious</w:t>
      </w:r>
      <w:r w:rsidRPr="00C30DDE">
        <w:rPr>
          <w:sz w:val="16"/>
        </w:rPr>
        <w:t xml:space="preserve"> from the foregoing analysis. As discussed, </w:t>
      </w:r>
      <w:r w:rsidRPr="00C30DDE">
        <w:rPr>
          <w:rStyle w:val="StyleBoldUnderline"/>
        </w:rPr>
        <w:t xml:space="preserve">there would be a rejection of the narrow principle of self-defense in favor of </w:t>
      </w:r>
      <w:r w:rsidRPr="00C30DDE">
        <w:rPr>
          <w:sz w:val="16"/>
        </w:rPr>
        <w:t xml:space="preserve">something much closer to </w:t>
      </w:r>
      <w:r w:rsidRPr="00C30DDE">
        <w:rPr>
          <w:rStyle w:val="StyleBoldUnderline"/>
        </w:rPr>
        <w:t>the</w:t>
      </w:r>
      <w:r w:rsidRPr="00C30DDE">
        <w:rPr>
          <w:sz w:val="16"/>
        </w:rPr>
        <w:t xml:space="preserve"> Grotian </w:t>
      </w:r>
      <w:r w:rsidRPr="00C30DDE">
        <w:rPr>
          <w:rStyle w:val="StyleBoldUnderline"/>
        </w:rPr>
        <w:t>concept of defensive war</w:t>
      </w:r>
      <w:r w:rsidRPr="00C30DDE">
        <w:rPr>
          <w:sz w:val="16"/>
        </w:rPr>
        <w:t xml:space="preserve">, </w:t>
      </w:r>
      <w:r w:rsidRPr="00C30DDE">
        <w:rPr>
          <w:rStyle w:val="StyleBoldUnderline"/>
        </w:rPr>
        <w:t>encompassing punitive measures in response to past attacks and preventative uses of force to halt the development of future threats</w:t>
      </w:r>
      <w:r w:rsidRPr="00C30DDE">
        <w:rPr>
          <w:sz w:val="16"/>
        </w:rPr>
        <w:t xml:space="preserve">. </w:t>
      </w:r>
      <w:r w:rsidRPr="00C000E4">
        <w:rPr>
          <w:rStyle w:val="StyleBoldUnderline"/>
          <w:highlight w:val="cyan"/>
        </w:rPr>
        <w:t>The current conditions for a legitimate use of force in self-defense</w:t>
      </w:r>
      <w:r w:rsidRPr="00C30DDE">
        <w:rPr>
          <w:rStyle w:val="StyleBoldUnderline"/>
        </w:rPr>
        <w:t>,</w:t>
      </w:r>
      <w:r w:rsidRPr="00C30DDE">
        <w:rPr>
          <w:sz w:val="16"/>
        </w:rPr>
        <w:t xml:space="preserve"> </w:t>
      </w:r>
      <w:r w:rsidRPr="003511E2">
        <w:rPr>
          <w:highlight w:val="cyan"/>
          <w:u w:val="single"/>
        </w:rPr>
        <w:t>namely</w:t>
      </w:r>
      <w:r w:rsidRPr="00C30DDE">
        <w:rPr>
          <w:sz w:val="16"/>
        </w:rPr>
        <w:t xml:space="preserve"> the occurrence or imminence of an armed attack, necessity, and </w:t>
      </w:r>
      <w:r w:rsidRPr="003511E2">
        <w:rPr>
          <w:highlight w:val="cyan"/>
          <w:u w:val="single"/>
        </w:rPr>
        <w:t>proportionality</w:t>
      </w:r>
      <w:r w:rsidRPr="00C30DDE">
        <w:rPr>
          <w:sz w:val="16"/>
        </w:rPr>
        <w:t xml:space="preserve">, </w:t>
      </w:r>
      <w:r w:rsidRPr="00C000E4">
        <w:rPr>
          <w:rStyle w:val="StyleBoldUnderline"/>
          <w:highlight w:val="cyan"/>
        </w:rPr>
        <w:t>would be</w:t>
      </w:r>
      <w:r w:rsidRPr="00C000E4">
        <w:rPr>
          <w:sz w:val="16"/>
          <w:highlight w:val="cyan"/>
        </w:rPr>
        <w:t xml:space="preserve"> </w:t>
      </w:r>
      <w:r w:rsidRPr="00C30DDE">
        <w:rPr>
          <w:sz w:val="16"/>
        </w:rPr>
        <w:t xml:space="preserve">significantly diluted or </w:t>
      </w:r>
      <w:r w:rsidRPr="00C000E4">
        <w:rPr>
          <w:rStyle w:val="Emphasis"/>
          <w:highlight w:val="cyan"/>
        </w:rPr>
        <w:t>abandoned</w:t>
      </w:r>
      <w:r w:rsidRPr="00C30DDE">
        <w:rPr>
          <w:sz w:val="16"/>
        </w:rPr>
        <w:t xml:space="preserve">. </w:t>
      </w:r>
      <w:r w:rsidRPr="00C000E4">
        <w:rPr>
          <w:rStyle w:val="StyleBoldUnderline"/>
          <w:highlight w:val="cyan"/>
        </w:rPr>
        <w:t>Not only the doctrine of self-defense, but</w:t>
      </w:r>
      <w:r w:rsidRPr="00C000E4">
        <w:rPr>
          <w:sz w:val="16"/>
          <w:highlight w:val="cyan"/>
        </w:rPr>
        <w:t xml:space="preserve"> </w:t>
      </w:r>
      <w:r w:rsidRPr="00C30DDE">
        <w:rPr>
          <w:sz w:val="16"/>
        </w:rPr>
        <w:t xml:space="preserve">other aspects of </w:t>
      </w:r>
      <w:r w:rsidRPr="00C000E4">
        <w:rPr>
          <w:rStyle w:val="StyleBoldUnderline"/>
          <w:highlight w:val="cyan"/>
        </w:rPr>
        <w:t xml:space="preserve">the collective security system </w:t>
      </w:r>
      <w:r w:rsidRPr="00C30DDE">
        <w:rPr>
          <w:rStyle w:val="StyleBoldUnderline"/>
        </w:rPr>
        <w:t>would be relaxed as well</w:t>
      </w:r>
      <w:r w:rsidRPr="00C30DDE">
        <w:rPr>
          <w:sz w:val="16"/>
        </w:rPr>
        <w:t xml:space="preserve">. Harkening back to Grotian notions of law enforcement constituting a just cause for war, </w:t>
      </w:r>
      <w:r w:rsidRPr="00C30DDE">
        <w:rPr>
          <w:rStyle w:val="StyleBoldUnderline"/>
        </w:rPr>
        <w:t>the adjusted jus ad bellum regime would</w:t>
      </w:r>
      <w:r w:rsidRPr="00C30DDE">
        <w:rPr>
          <w:sz w:val="16"/>
        </w:rPr>
        <w:t xml:space="preserve"> potentially </w:t>
      </w:r>
      <w:r w:rsidRPr="00C30DDE">
        <w:rPr>
          <w:rStyle w:val="StyleBoldUnderline"/>
        </w:rPr>
        <w:t>permit the unilateral use of force against and within states</w:t>
      </w:r>
      <w:r w:rsidRPr="00C30DDE">
        <w:rPr>
          <w:sz w:val="16"/>
        </w:rPr>
        <w:t xml:space="preserve">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 In addition, however, </w:t>
      </w:r>
      <w:r w:rsidRPr="00C30DDE">
        <w:rPr>
          <w:rStyle w:val="StyleBoldUnderline"/>
        </w:rPr>
        <w:t xml:space="preserve">the </w:t>
      </w:r>
      <w:r w:rsidRPr="00C000E4">
        <w:rPr>
          <w:rStyle w:val="StyleBoldUnderline"/>
          <w:highlight w:val="cyan"/>
        </w:rPr>
        <w:t>targeted killing policy threatens to create</w:t>
      </w:r>
      <w:r w:rsidRPr="00C30DDE">
        <w:rPr>
          <w:rStyle w:val="StyleBoldUnderline"/>
        </w:rPr>
        <w:t xml:space="preserve"> other </w:t>
      </w:r>
      <w:r w:rsidRPr="00C000E4">
        <w:rPr>
          <w:rStyle w:val="StyleBoldUnderline"/>
          <w:highlight w:val="cyan"/>
        </w:rPr>
        <w:t xml:space="preserve">holes in </w:t>
      </w:r>
      <w:r w:rsidRPr="00B3113A">
        <w:rPr>
          <w:rStyle w:val="StyleBoldUnderline"/>
        </w:rPr>
        <w:t xml:space="preserve">the jus </w:t>
      </w:r>
      <w:r w:rsidRPr="00C000E4">
        <w:rPr>
          <w:rStyle w:val="StyleBoldUnderline"/>
          <w:highlight w:val="cyan"/>
        </w:rPr>
        <w:t xml:space="preserve">ad bellum </w:t>
      </w:r>
      <w:r w:rsidRPr="00B3113A">
        <w:rPr>
          <w:rStyle w:val="StyleBoldUnderline"/>
        </w:rPr>
        <w:t>regime</w:t>
      </w:r>
      <w:r w:rsidRPr="00C30DDE">
        <w:rPr>
          <w:sz w:val="16"/>
        </w:rPr>
        <w:t xml:space="preserve">. This less obvious injury would arise from changes that would be similarly required of the IHL regime, and the resulting modifications to the fundamental relationship between the two regimes. These </w:t>
      </w:r>
      <w:r w:rsidRPr="00C30DDE">
        <w:rPr>
          <w:rStyle w:val="StyleBoldUnderline"/>
        </w:rPr>
        <w:t>changes could lead to a complete severance of the remaining connection between the two regimes</w:t>
      </w:r>
      <w:r w:rsidRPr="00C30DDE">
        <w:rPr>
          <w:sz w:val="16"/>
        </w:rPr>
        <w:t xml:space="preserve">.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w:t>
      </w:r>
      <w:r w:rsidRPr="00C30DDE">
        <w:rPr>
          <w:rStyle w:val="StyleBoldUnderline"/>
        </w:rPr>
        <w:t>If customary international law evolved along such lines</w:t>
      </w:r>
      <w:r w:rsidRPr="00C30DDE">
        <w:rPr>
          <w:sz w:val="16"/>
        </w:rPr>
        <w:t xml:space="preserve">, reverting to gradations in the types of use of force, </w:t>
      </w:r>
      <w:r w:rsidRPr="00C30DDE">
        <w:rPr>
          <w:rStyle w:val="StyleBoldUnderline"/>
        </w:rPr>
        <w:t>the change would destroy the unity of the system comprised of the jus ad bellum and IHL regimes, and there would be legal “black holes” in which states could use force without being subject to the limitations and conditions imposed by the IHL regime</w:t>
      </w:r>
      <w:r w:rsidRPr="00C30DDE">
        <w:rPr>
          <w:sz w:val="16"/>
        </w:rPr>
        <w:t xml:space="preserve">. </w:t>
      </w:r>
      <w:r w:rsidRPr="00C000E4">
        <w:rPr>
          <w:rStyle w:val="StyleBoldUnderline"/>
          <w:highlight w:val="cyan"/>
        </w:rPr>
        <w:t>The structure of</w:t>
      </w:r>
      <w:r w:rsidRPr="00C30DDE">
        <w:rPr>
          <w:sz w:val="16"/>
        </w:rPr>
        <w:t xml:space="preserve"> Harold </w:t>
      </w:r>
      <w:r w:rsidRPr="00C000E4">
        <w:rPr>
          <w:rStyle w:val="StyleBoldUnderline"/>
          <w:highlight w:val="cyan"/>
        </w:rPr>
        <w:t xml:space="preserve">Koh’s </w:t>
      </w:r>
      <w:r w:rsidRPr="00C000E4">
        <w:rPr>
          <w:rStyle w:val="Emphasis"/>
          <w:highlight w:val="cyan"/>
        </w:rPr>
        <w:t>two-pronged justification</w:t>
      </w:r>
      <w:r w:rsidRPr="00C30DDE">
        <w:rPr>
          <w:sz w:val="16"/>
        </w:rPr>
        <w:t xml:space="preserve"> similarly </w:t>
      </w:r>
      <w:r w:rsidRPr="00C000E4">
        <w:rPr>
          <w:rStyle w:val="StyleBoldUnderline"/>
          <w:highlight w:val="cyan"/>
        </w:rPr>
        <w:t xml:space="preserve">implies a severance of </w:t>
      </w:r>
      <w:r w:rsidRPr="00B3113A">
        <w:rPr>
          <w:rStyle w:val="StyleBoldUnderline"/>
        </w:rPr>
        <w:t xml:space="preserve">this </w:t>
      </w:r>
      <w:r w:rsidRPr="00C000E4">
        <w:rPr>
          <w:rStyle w:val="StyleBoldUnderline"/>
          <w:highlight w:val="cyan"/>
        </w:rPr>
        <w:t xml:space="preserve">relationship between </w:t>
      </w:r>
      <w:r w:rsidRPr="00B3113A">
        <w:rPr>
          <w:rStyle w:val="StyleBoldUnderline"/>
        </w:rPr>
        <w:t xml:space="preserve">jus </w:t>
      </w:r>
      <w:r w:rsidRPr="00C000E4">
        <w:rPr>
          <w:rStyle w:val="StyleBoldUnderline"/>
          <w:highlight w:val="cyan"/>
        </w:rPr>
        <w:t>ad bellum and IHL</w:t>
      </w:r>
      <w:r w:rsidRPr="00C30DDE">
        <w:rPr>
          <w:sz w:val="16"/>
        </w:rPr>
        <w:t xml:space="preserve">, albeit </w:t>
      </w:r>
      <w:r w:rsidRPr="00C000E4">
        <w:rPr>
          <w:rStyle w:val="StyleBoldUnderline"/>
          <w:highlight w:val="cyan"/>
        </w:rPr>
        <w:t>in</w:t>
      </w:r>
      <w:r w:rsidRPr="00C30DDE">
        <w:rPr>
          <w:sz w:val="16"/>
        </w:rPr>
        <w:t xml:space="preserve"> a different and </w:t>
      </w:r>
      <w:r w:rsidRPr="00C000E4">
        <w:rPr>
          <w:rStyle w:val="StyleBoldUnderline"/>
          <w:highlight w:val="cyan"/>
        </w:rPr>
        <w:t>even more troubling way</w:t>
      </w:r>
      <w:r w:rsidRPr="00C30DDE">
        <w:rPr>
          <w:sz w:val="16"/>
        </w:rPr>
        <w:t xml:space="preserve">. </w:t>
      </w:r>
      <w:r w:rsidRPr="00C30DDE">
        <w:rPr>
          <w:rStyle w:val="StyleBoldUnderline"/>
        </w:rPr>
        <w:t xml:space="preserve">His policy </w:t>
      </w:r>
      <w:r w:rsidRPr="00C000E4">
        <w:rPr>
          <w:rStyle w:val="StyleBoldUnderline"/>
          <w:highlight w:val="cyan"/>
        </w:rPr>
        <w:t>justification consists of</w:t>
      </w:r>
      <w:r w:rsidRPr="00C30DDE">
        <w:rPr>
          <w:rStyle w:val="StyleBoldUnderline"/>
        </w:rPr>
        <w:t xml:space="preserve"> two apparently </w:t>
      </w:r>
      <w:r w:rsidRPr="00C000E4">
        <w:rPr>
          <w:rStyle w:val="StyleBoldUnderline"/>
          <w:highlight w:val="cyan"/>
        </w:rPr>
        <w:t>independent</w:t>
      </w:r>
      <w:r w:rsidRPr="00C30DDE">
        <w:rPr>
          <w:rStyle w:val="StyleBoldUnderline"/>
        </w:rPr>
        <w:t xml:space="preserve"> and alternative </w:t>
      </w:r>
      <w:r w:rsidRPr="00C000E4">
        <w:rPr>
          <w:rStyle w:val="StyleBoldUnderline"/>
          <w:highlight w:val="cyan"/>
        </w:rPr>
        <w:t>arguments</w:t>
      </w:r>
      <w:r w:rsidRPr="00C30DDE">
        <w:rPr>
          <w:sz w:val="16"/>
        </w:rPr>
        <w:t xml:space="preserve">—that </w:t>
      </w:r>
      <w:r w:rsidRPr="00C000E4">
        <w:rPr>
          <w:rStyle w:val="StyleBoldUnderline"/>
          <w:highlight w:val="cyan"/>
        </w:rPr>
        <w:t>the U</w:t>
      </w:r>
      <w:r w:rsidRPr="00C30DDE">
        <w:rPr>
          <w:sz w:val="16"/>
        </w:rPr>
        <w:t xml:space="preserve">nited </w:t>
      </w:r>
      <w:r w:rsidRPr="00C000E4">
        <w:rPr>
          <w:rStyle w:val="StyleBoldUnderline"/>
          <w:highlight w:val="cyan"/>
        </w:rPr>
        <w:t>S</w:t>
      </w:r>
      <w:r w:rsidRPr="00C30DDE">
        <w:rPr>
          <w:sz w:val="16"/>
        </w:rPr>
        <w:t xml:space="preserve">tates </w:t>
      </w:r>
      <w:r w:rsidRPr="00C000E4">
        <w:rPr>
          <w:rStyle w:val="StyleBoldUnderline"/>
          <w:highlight w:val="cyan"/>
        </w:rPr>
        <w:t>is in an armed conflict</w:t>
      </w:r>
      <w:r w:rsidRPr="00C30DDE">
        <w:rPr>
          <w:sz w:val="16"/>
        </w:rPr>
        <w:t xml:space="preserve"> with Al Qaeda and associated groups; </w:t>
      </w:r>
      <w:r w:rsidRPr="00C000E4">
        <w:rPr>
          <w:rStyle w:val="StyleBoldUnderline"/>
          <w:highlight w:val="cyan"/>
        </w:rPr>
        <w:t>and</w:t>
      </w:r>
      <w:r w:rsidRPr="00C30DDE">
        <w:rPr>
          <w:rStyle w:val="StyleBoldUnderline"/>
        </w:rPr>
        <w:t xml:space="preserve"> that the </w:t>
      </w:r>
      <w:r w:rsidRPr="00C000E4">
        <w:rPr>
          <w:rStyle w:val="StyleBoldUnderline"/>
          <w:highlight w:val="cyan"/>
        </w:rPr>
        <w:t>actions are</w:t>
      </w:r>
      <w:r w:rsidRPr="00C30DDE">
        <w:rPr>
          <w:rStyle w:val="StyleBoldUnderline"/>
        </w:rPr>
        <w:t xml:space="preserve"> </w:t>
      </w:r>
      <w:r w:rsidRPr="00C000E4">
        <w:rPr>
          <w:rStyle w:val="StyleBoldUnderline"/>
          <w:highlight w:val="cyan"/>
        </w:rPr>
        <w:t>justified as</w:t>
      </w:r>
      <w:r w:rsidRPr="00C30DDE">
        <w:rPr>
          <w:rStyle w:val="StyleBoldUnderline"/>
        </w:rPr>
        <w:t xml:space="preserve"> </w:t>
      </w:r>
      <w:r w:rsidRPr="00A17E1D">
        <w:rPr>
          <w:rStyle w:val="StyleBoldUnderline"/>
        </w:rPr>
        <w:t xml:space="preserve">an exercise of </w:t>
      </w:r>
      <w:r w:rsidRPr="00C000E4">
        <w:rPr>
          <w:rStyle w:val="StyleBoldUnderline"/>
          <w:highlight w:val="cyan"/>
        </w:rPr>
        <w:t>self-defense</w:t>
      </w:r>
      <w:r w:rsidRPr="00C30DDE">
        <w:rPr>
          <w:sz w:val="16"/>
        </w:rPr>
        <w:t>. The suggestion seems to be that the United States is entitled on either basis to 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w:t>
      </w:r>
      <w:r w:rsidRPr="00C30DDE">
        <w:rPr>
          <w:rStyle w:val="StyleBoldUnderline"/>
        </w:rPr>
        <w:t xml:space="preserve">, </w:t>
      </w:r>
      <w:r w:rsidRPr="00C000E4">
        <w:rPr>
          <w:rStyle w:val="StyleBoldUnderline"/>
          <w:highlight w:val="cyan"/>
        </w:rPr>
        <w:t>it represents an extraordinary move</w:t>
      </w:r>
      <w:r w:rsidRPr="00C30DDE">
        <w:rPr>
          <w:rStyle w:val="StyleBoldUnderline"/>
        </w:rPr>
        <w:t>, not just because it purports to create a new category of armed conflict</w:t>
      </w:r>
      <w:r w:rsidRPr="00C30DDE">
        <w:rPr>
          <w:sz w:val="16"/>
        </w:rPr>
        <w:t xml:space="preserve"> (that is, a “transnational” armed conflict without geographic limitation),103 </w:t>
      </w:r>
      <w:r w:rsidRPr="00C30DDE">
        <w:rPr>
          <w:rStyle w:val="StyleBoldUnderline"/>
        </w:rPr>
        <w:t xml:space="preserve">but because </w:t>
      </w:r>
      <w:r w:rsidRPr="00C000E4">
        <w:rPr>
          <w:rStyle w:val="StyleBoldUnderline"/>
          <w:highlight w:val="cyan"/>
        </w:rPr>
        <w:t>it</w:t>
      </w:r>
      <w:r w:rsidRPr="00C30DDE">
        <w:rPr>
          <w:rStyle w:val="StyleBoldUnderline"/>
        </w:rPr>
        <w:t xml:space="preserve"> also </w:t>
      </w:r>
      <w:r w:rsidRPr="00C000E4">
        <w:rPr>
          <w:rStyle w:val="StyleBoldUnderline"/>
          <w:highlight w:val="cyan"/>
        </w:rPr>
        <w:t>suggests</w:t>
      </w:r>
      <w:r w:rsidRPr="00C30DDE">
        <w:rPr>
          <w:rStyle w:val="StyleBoldUnderline"/>
        </w:rPr>
        <w:t xml:space="preserve"> that </w:t>
      </w:r>
      <w:r w:rsidRPr="00C000E4">
        <w:rPr>
          <w:rStyle w:val="StyleBoldUnderline"/>
          <w:highlight w:val="cyan"/>
        </w:rPr>
        <w:t xml:space="preserve">there need be no </w:t>
      </w:r>
      <w:r w:rsidRPr="00A17E1D">
        <w:rPr>
          <w:rStyle w:val="StyleBoldUnderline"/>
        </w:rPr>
        <w:t xml:space="preserve">jus </w:t>
      </w:r>
      <w:r w:rsidRPr="00C000E4">
        <w:rPr>
          <w:rStyle w:val="StyleBoldUnderline"/>
          <w:highlight w:val="cyan"/>
        </w:rPr>
        <w:t>ad bellum justification</w:t>
      </w:r>
      <w:r w:rsidRPr="00C30DDE">
        <w:rPr>
          <w:rStyle w:val="StyleBoldUnderline"/>
        </w:rPr>
        <w:t xml:space="preserve"> at all </w:t>
      </w:r>
      <w:r w:rsidRPr="00C000E4">
        <w:rPr>
          <w:rStyle w:val="StyleBoldUnderline"/>
          <w:highlight w:val="cyan"/>
        </w:rPr>
        <w:t>for a use of force</w:t>
      </w:r>
      <w:r w:rsidRPr="00C30DDE">
        <w:rPr>
          <w:rStyle w:val="StyleBoldUnderline"/>
        </w:rPr>
        <w:t xml:space="preserve"> against another state</w:t>
      </w:r>
      <w:r w:rsidRPr="00C30DDE">
        <w:rPr>
          <w:sz w:val="16"/>
        </w:rPr>
        <w:t xml:space="preserve">. Rather, </w:t>
      </w:r>
      <w:r w:rsidRPr="00C30DDE">
        <w:rPr>
          <w:rStyle w:val="StyleBoldUnderline"/>
        </w:rPr>
        <w:t xml:space="preserve">the </w:t>
      </w:r>
      <w:r w:rsidRPr="00C000E4">
        <w:rPr>
          <w:rStyle w:val="StyleBoldUnderline"/>
          <w:highlight w:val="cyan"/>
        </w:rPr>
        <w:t>implication</w:t>
      </w:r>
      <w:r w:rsidRPr="00C30DDE">
        <w:rPr>
          <w:rStyle w:val="StyleBoldUnderline"/>
        </w:rPr>
        <w:t xml:space="preserve"> of Koh’s rationale </w:t>
      </w:r>
      <w:r w:rsidRPr="00C000E4">
        <w:rPr>
          <w:rStyle w:val="StyleBoldUnderline"/>
          <w:highlight w:val="cyan"/>
        </w:rPr>
        <w:t xml:space="preserve">is </w:t>
      </w:r>
      <w:r w:rsidRPr="00A17E1D">
        <w:rPr>
          <w:rStyle w:val="StyleBoldUnderline"/>
        </w:rPr>
        <w:t xml:space="preserve">that </w:t>
      </w:r>
      <w:r w:rsidRPr="00C000E4">
        <w:rPr>
          <w:rStyle w:val="StyleBoldUnderline"/>
          <w:highlight w:val="cyan"/>
        </w:rPr>
        <w:t>the existence of an armed conflict</w:t>
      </w:r>
      <w:r w:rsidRPr="00C30DDE">
        <w:rPr>
          <w:rStyle w:val="StyleBoldUnderline"/>
        </w:rPr>
        <w:t xml:space="preserve"> under IHL can by itself </w:t>
      </w:r>
      <w:r w:rsidRPr="00C000E4">
        <w:rPr>
          <w:rStyle w:val="StyleBoldUnderline"/>
          <w:highlight w:val="cyan"/>
        </w:rPr>
        <w:t xml:space="preserve">provide grounds for exemption from </w:t>
      </w:r>
      <w:r w:rsidRPr="00A17E1D">
        <w:rPr>
          <w:rStyle w:val="StyleBoldUnderline"/>
        </w:rPr>
        <w:t xml:space="preserve">the </w:t>
      </w:r>
      <w:r w:rsidRPr="00C000E4">
        <w:rPr>
          <w:rStyle w:val="StyleBoldUnderline"/>
          <w:highlight w:val="cyan"/>
        </w:rPr>
        <w:t xml:space="preserve">prohibition against </w:t>
      </w:r>
      <w:r w:rsidRPr="00A17E1D">
        <w:rPr>
          <w:rStyle w:val="StyleBoldUnderline"/>
        </w:rPr>
        <w:t xml:space="preserve">the threat </w:t>
      </w:r>
      <w:r w:rsidRPr="00C000E4">
        <w:rPr>
          <w:rStyle w:val="StyleBoldUnderline"/>
          <w:highlight w:val="cyan"/>
        </w:rPr>
        <w:t xml:space="preserve">or use of force under </w:t>
      </w:r>
      <w:r w:rsidRPr="00A17E1D">
        <w:rPr>
          <w:rStyle w:val="StyleBoldUnderline"/>
        </w:rPr>
        <w:t xml:space="preserve">the jus </w:t>
      </w:r>
      <w:r w:rsidRPr="00C000E4">
        <w:rPr>
          <w:rStyle w:val="StyleBoldUnderline"/>
          <w:highlight w:val="cyan"/>
        </w:rPr>
        <w:t>ad bellum</w:t>
      </w:r>
      <w:r w:rsidRPr="00C30DDE">
        <w:rPr>
          <w:rStyle w:val="StyleBoldUnderline"/>
        </w:rPr>
        <w:t xml:space="preserve"> regime</w:t>
      </w:r>
      <w:r w:rsidRPr="00C30DDE">
        <w:rPr>
          <w:sz w:val="16"/>
        </w:rPr>
        <w:t xml:space="preserve">. This interpretation of the justifications cannot be pressed too far on the basis of the language of Mr. Koh’s speech alone, which he hastened to explain at the time was not a legal opinion.104 The two justifications could be explained as being supplementary rather than independent and alternative in nature. But </w:t>
      </w:r>
      <w:r w:rsidRPr="00C30DDE">
        <w:rPr>
          <w:rStyle w:val="StyleBoldUnderline"/>
        </w:rPr>
        <w:t>the conduct of the U</w:t>
      </w:r>
      <w:r w:rsidRPr="00C30DDE">
        <w:rPr>
          <w:sz w:val="16"/>
        </w:rPr>
        <w:t xml:space="preserve">nited </w:t>
      </w:r>
      <w:r w:rsidRPr="00C30DDE">
        <w:rPr>
          <w:rStyle w:val="StyleBoldUnderline"/>
        </w:rPr>
        <w:t>S</w:t>
      </w:r>
      <w:r w:rsidRPr="00C30DDE">
        <w:rPr>
          <w:sz w:val="16"/>
        </w:rPr>
        <w:t xml:space="preserve">tates in the prosecution of the policy </w:t>
      </w:r>
      <w:r w:rsidRPr="00C30DDE">
        <w:rPr>
          <w:rStyle w:val="StyleBoldUnderline"/>
        </w:rPr>
        <w:t>would</w:t>
      </w:r>
      <w:r w:rsidRPr="00C30DDE">
        <w:rPr>
          <w:sz w:val="16"/>
        </w:rPr>
        <w:t xml:space="preserve"> appear to </w:t>
      </w:r>
      <w:r w:rsidRPr="00C30DDE">
        <w:rPr>
          <w:rStyle w:val="StyleBoldUnderline"/>
        </w:rPr>
        <w:t>confirm that it is based on these two independent justifications</w:t>
      </w:r>
      <w:r w:rsidRPr="00C30DDE">
        <w:rPr>
          <w:sz w:val="16"/>
        </w:rPr>
        <w:t xml:space="preserve">.105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 While the initial use of force in jus ad bellum terms is currently understood to bring into existence an international armed conflict and trigger the operation of IHL, </w:t>
      </w:r>
      <w:r w:rsidRPr="00C30DDE">
        <w:rPr>
          <w:rStyle w:val="StyleBoldUnderline"/>
        </w:rPr>
        <w:t>the changes suggested by the policy would turn this on its head</w:t>
      </w:r>
      <w:r w:rsidRPr="00C30DDE">
        <w:rPr>
          <w:sz w:val="16"/>
        </w:rPr>
        <w:t xml:space="preserve">, by </w:t>
      </w:r>
      <w:r w:rsidRPr="00C30DDE">
        <w:rPr>
          <w:rStyle w:val="StyleBoldUnderline"/>
        </w:rPr>
        <w:t>permitting the</w:t>
      </w:r>
      <w:r w:rsidRPr="00C30DDE">
        <w:rPr>
          <w:sz w:val="16"/>
        </w:rPr>
        <w:t xml:space="preserve"> alleged </w:t>
      </w:r>
      <w:r w:rsidRPr="00C30DDE">
        <w:rPr>
          <w:rStyle w:val="StyleBoldUnderline"/>
        </w:rPr>
        <w:t>existence of a “transnational” armed conflict to justify the initial use of force against third states</w:t>
      </w:r>
      <w:r w:rsidRPr="00C30DDE">
        <w:rPr>
          <w:sz w:val="16"/>
        </w:rPr>
        <w:t xml:space="preserve">. </w:t>
      </w:r>
      <w:r w:rsidRPr="00A17E1D">
        <w:rPr>
          <w:rStyle w:val="StyleBoldUnderline"/>
        </w:rPr>
        <w:t xml:space="preserve">Whereas </w:t>
      </w:r>
      <w:r w:rsidRPr="00C000E4">
        <w:rPr>
          <w:rStyle w:val="StyleBoldUnderline"/>
          <w:highlight w:val="cyan"/>
        </w:rPr>
        <w:t>the two regimes currently operate as two components of an overall legal system</w:t>
      </w:r>
      <w:r w:rsidRPr="00C30DDE">
        <w:rPr>
          <w:rStyle w:val="StyleBoldUnderline"/>
        </w:rPr>
        <w:t xml:space="preserve"> relating to</w:t>
      </w:r>
      <w:r w:rsidRPr="00C30DDE">
        <w:rPr>
          <w:sz w:val="16"/>
        </w:rPr>
        <w:t xml:space="preserve"> war, with one regime governing the use of force and the other the conduct of hostilities in the resulting armed conflict, </w:t>
      </w:r>
      <w:r w:rsidRPr="00C000E4">
        <w:rPr>
          <w:rStyle w:val="StyleBoldUnderline"/>
          <w:highlight w:val="cyan"/>
        </w:rPr>
        <w:t>the move</w:t>
      </w:r>
      <w:r w:rsidRPr="00C30DDE">
        <w:rPr>
          <w:rStyle w:val="StyleBoldUnderline"/>
        </w:rPr>
        <w:t xml:space="preserve"> attempted </w:t>
      </w:r>
      <w:r w:rsidRPr="00C000E4">
        <w:rPr>
          <w:rStyle w:val="StyleBoldUnderline"/>
          <w:highlight w:val="cyan"/>
        </w:rPr>
        <w:t>by the U.S</w:t>
      </w:r>
      <w:r w:rsidRPr="00C30DDE">
        <w:rPr>
          <w:rStyle w:val="StyleBoldUnderline"/>
        </w:rPr>
        <w:t xml:space="preserve">. policy would </w:t>
      </w:r>
      <w:r w:rsidRPr="00C000E4">
        <w:rPr>
          <w:rStyle w:val="StyleBoldUnderline"/>
          <w:highlight w:val="cyan"/>
        </w:rPr>
        <w:t>terminate these independent</w:t>
      </w:r>
      <w:r w:rsidRPr="00C30DDE">
        <w:rPr>
          <w:rStyle w:val="StyleBoldUnderline"/>
        </w:rPr>
        <w:t xml:space="preserve"> but inter-related </w:t>
      </w:r>
      <w:r w:rsidRPr="00C000E4">
        <w:rPr>
          <w:rStyle w:val="StyleBoldUnderline"/>
          <w:highlight w:val="cyan"/>
        </w:rPr>
        <w:t>roles</w:t>
      </w:r>
      <w:r w:rsidRPr="00C30DDE">
        <w:rPr>
          <w:rStyle w:val="StyleBoldUnderline"/>
        </w:rPr>
        <w:t xml:space="preserve"> within a single system</w:t>
      </w:r>
      <w:r w:rsidRPr="00C30DDE">
        <w:rPr>
          <w:sz w:val="16"/>
        </w:rPr>
        <w:t xml:space="preserve">, and expand the role and scope of IHL to essentially replace aspects of the jus ad bellum regime. </w:t>
      </w:r>
      <w:r w:rsidRPr="00C000E4">
        <w:rPr>
          <w:rStyle w:val="StyleBoldUnderline"/>
          <w:highlight w:val="cyan"/>
        </w:rPr>
        <w:t xml:space="preserve">This would not only radically erode </w:t>
      </w:r>
      <w:r w:rsidRPr="00A17E1D">
        <w:rPr>
          <w:rStyle w:val="StyleBoldUnderline"/>
        </w:rPr>
        <w:t xml:space="preserve">the jus </w:t>
      </w:r>
      <w:r w:rsidRPr="00C000E4">
        <w:rPr>
          <w:rStyle w:val="StyleBoldUnderline"/>
          <w:highlight w:val="cyan"/>
        </w:rPr>
        <w:t xml:space="preserve">ad bellum </w:t>
      </w:r>
      <w:r w:rsidRPr="00A17E1D">
        <w:rPr>
          <w:rStyle w:val="StyleBoldUnderline"/>
        </w:rPr>
        <w:t>regime’s control over the state use of force,</w:t>
      </w:r>
      <w:r w:rsidRPr="00C000E4">
        <w:rPr>
          <w:rStyle w:val="StyleBoldUnderline"/>
          <w:highlight w:val="cyan"/>
        </w:rPr>
        <w:t xml:space="preserve"> but </w:t>
      </w:r>
      <w:r w:rsidRPr="00A17E1D">
        <w:rPr>
          <w:rStyle w:val="StyleBoldUnderline"/>
        </w:rPr>
        <w:t xml:space="preserve">it </w:t>
      </w:r>
      <w:r w:rsidRPr="00C000E4">
        <w:rPr>
          <w:rStyle w:val="StyleBoldUnderline"/>
          <w:highlight w:val="cyan"/>
        </w:rPr>
        <w:t>could</w:t>
      </w:r>
      <w:r w:rsidRPr="00C30DDE">
        <w:rPr>
          <w:sz w:val="16"/>
        </w:rPr>
        <w:t xml:space="preserve"> potentially </w:t>
      </w:r>
      <w:r w:rsidRPr="00C000E4">
        <w:rPr>
          <w:rStyle w:val="StyleBoldUnderline"/>
          <w:highlight w:val="cyan"/>
        </w:rPr>
        <w:t xml:space="preserve">undermine the </w:t>
      </w:r>
      <w:r w:rsidRPr="00A17E1D">
        <w:rPr>
          <w:rStyle w:val="StyleBoldUnderline"/>
        </w:rPr>
        <w:t xml:space="preserve">core </w:t>
      </w:r>
      <w:r w:rsidRPr="00C000E4">
        <w:rPr>
          <w:rStyle w:val="StyleBoldUnderline"/>
          <w:highlight w:val="cyan"/>
        </w:rPr>
        <w:t xml:space="preserve">idea </w:t>
      </w:r>
      <w:r w:rsidRPr="00A17E1D">
        <w:rPr>
          <w:rStyle w:val="StyleBoldUnderline"/>
        </w:rPr>
        <w:t xml:space="preserve">that </w:t>
      </w:r>
      <w:r w:rsidRPr="00C000E4">
        <w:rPr>
          <w:rStyle w:val="StyleBoldUnderline"/>
          <w:highlight w:val="cyan"/>
        </w:rPr>
        <w:t>war</w:t>
      </w:r>
      <w:r w:rsidRPr="00C30DDE">
        <w:rPr>
          <w:sz w:val="16"/>
        </w:rPr>
        <w:t xml:space="preserve">, or in more modern terms the use of force and armed conflict, </w:t>
      </w:r>
      <w:r w:rsidRPr="00C000E4">
        <w:rPr>
          <w:rStyle w:val="StyleBoldUnderline"/>
          <w:highlight w:val="cyan"/>
        </w:rPr>
        <w:t>constitutes a legal state that triggers</w:t>
      </w:r>
      <w:r w:rsidRPr="00C30DDE">
        <w:rPr>
          <w:rStyle w:val="StyleBoldUnderline"/>
        </w:rPr>
        <w:t xml:space="preserve"> the operation of </w:t>
      </w:r>
      <w:r w:rsidRPr="00C000E4">
        <w:rPr>
          <w:rStyle w:val="StyleBoldUnderline"/>
          <w:highlight w:val="cyan"/>
        </w:rPr>
        <w:t>special laws</w:t>
      </w:r>
      <w:r w:rsidRPr="00C30DDE">
        <w:rPr>
          <w:rStyle w:val="StyleBoldUnderline"/>
        </w:rPr>
        <w:t xml:space="preserve"> that govern the various aspects of the phenomenon</w:t>
      </w:r>
      <w:r w:rsidRPr="00C30DDE">
        <w:rPr>
          <w:sz w:val="16"/>
        </w:rPr>
        <w:t xml:space="preserve">. </w:t>
      </w:r>
      <w:r w:rsidRPr="00C30DDE">
        <w:rPr>
          <w:rStyle w:val="StyleBoldUnderline"/>
        </w:rPr>
        <w:t>There is a risk of return to a pre-Grotian perspective in which “war” was simply a term</w:t>
      </w:r>
      <w:r w:rsidRPr="00C30DDE">
        <w:rPr>
          <w:sz w:val="16"/>
        </w:rPr>
        <w:t xml:space="preserve"> used to describe certain kinds of organized violence, </w:t>
      </w:r>
      <w:r w:rsidRPr="00C30DDE">
        <w:rPr>
          <w:rStyle w:val="StyleBoldUnderline"/>
        </w:rPr>
        <w:t>rather than</w:t>
      </w:r>
      <w:r w:rsidRPr="00C30DDE">
        <w:rPr>
          <w:sz w:val="16"/>
        </w:rPr>
        <w:t xml:space="preserve"> constituting a legal institution characterized by </w:t>
      </w:r>
      <w:r w:rsidRPr="00C30DDE">
        <w:rPr>
          <w:rStyle w:val="StyleBoldUnderline"/>
        </w:rPr>
        <w:t>a coherent system of laws designed to</w:t>
      </w:r>
      <w:r w:rsidRPr="00C30DDE">
        <w:rPr>
          <w:sz w:val="16"/>
        </w:rPr>
        <w:t xml:space="preserve"> govern and </w:t>
      </w:r>
      <w:r w:rsidRPr="00C30DDE">
        <w:rPr>
          <w:rStyle w:val="StyleBoldUnderline"/>
        </w:rPr>
        <w:t>constrain</w:t>
      </w:r>
      <w:r w:rsidRPr="00C30DDE">
        <w:rPr>
          <w:sz w:val="16"/>
        </w:rPr>
        <w:t xml:space="preserve"> all aspects of </w:t>
      </w:r>
      <w:r w:rsidRPr="00C30DDE">
        <w:rPr>
          <w:rStyle w:val="StyleBoldUnderline"/>
        </w:rPr>
        <w:t>its operation</w:t>
      </w:r>
      <w:r w:rsidRPr="00C30DDE">
        <w:rPr>
          <w:sz w:val="16"/>
        </w:rPr>
        <w:t xml:space="preserve">. There is a tendency in the U.S. approach to the so-called “global war on terror” to cherry-pick principles of the laws of war and to apply them in ways and in circumstances that are inconsistent with the very criteria within that legal system that determine when and how it is to operate. This reflects a certain disdain for the idea that the laws of war constitute an internally coherent system of law.106 In short, the advocated changes to the jus ad bellum regime and to the 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 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sidRPr="00C30DDE">
        <w:rPr>
          <w:rStyle w:val="StyleBoldUnderline"/>
        </w:rPr>
        <w:t xml:space="preserve">the kind of </w:t>
      </w:r>
      <w:r w:rsidRPr="00C000E4">
        <w:rPr>
          <w:rStyle w:val="StyleBoldUnderline"/>
          <w:highlight w:val="cyan"/>
        </w:rPr>
        <w:t xml:space="preserve">changes to the international law system </w:t>
      </w:r>
      <w:r w:rsidRPr="00C30DDE">
        <w:rPr>
          <w:rStyle w:val="StyleBoldUnderline"/>
        </w:rPr>
        <w:t xml:space="preserve">that are </w:t>
      </w:r>
      <w:r w:rsidRPr="00C000E4">
        <w:rPr>
          <w:rStyle w:val="StyleBoldUnderline"/>
          <w:highlight w:val="cyan"/>
        </w:rPr>
        <w:t xml:space="preserve">implicit in </w:t>
      </w:r>
      <w:r w:rsidRPr="00E12907">
        <w:rPr>
          <w:rStyle w:val="StyleBoldUnderline"/>
        </w:rPr>
        <w:t xml:space="preserve">the </w:t>
      </w:r>
      <w:r w:rsidRPr="00C000E4">
        <w:rPr>
          <w:rStyle w:val="StyleBoldUnderline"/>
          <w:highlight w:val="cyan"/>
        </w:rPr>
        <w:t>targeted killing policy</w:t>
      </w:r>
      <w:r w:rsidRPr="00C30DDE">
        <w:rPr>
          <w:sz w:val="16"/>
        </w:rPr>
        <w:t xml:space="preserve">, and which are advocated by its supporters, </w:t>
      </w:r>
      <w:r w:rsidRPr="00C30DDE">
        <w:rPr>
          <w:rStyle w:val="StyleBoldUnderline"/>
        </w:rPr>
        <w:t xml:space="preserve">would serve to </w:t>
      </w:r>
      <w:r w:rsidRPr="00C000E4">
        <w:rPr>
          <w:rStyle w:val="Emphasis"/>
          <w:highlight w:val="cyan"/>
        </w:rPr>
        <w:t>radically reduce</w:t>
      </w:r>
      <w:r w:rsidRPr="00C30DDE">
        <w:rPr>
          <w:rStyle w:val="Emphasis"/>
        </w:rPr>
        <w:t xml:space="preserve"> the limitations and </w:t>
      </w:r>
      <w:r w:rsidRPr="00C000E4">
        <w:rPr>
          <w:rStyle w:val="Emphasis"/>
          <w:highlight w:val="cyan"/>
        </w:rPr>
        <w:t xml:space="preserve">constraints on </w:t>
      </w:r>
      <w:r w:rsidRPr="00E12907">
        <w:rPr>
          <w:rStyle w:val="Emphasis"/>
        </w:rPr>
        <w:t xml:space="preserve">the </w:t>
      </w:r>
      <w:r w:rsidRPr="00C000E4">
        <w:rPr>
          <w:rStyle w:val="Emphasis"/>
          <w:highlight w:val="cyan"/>
        </w:rPr>
        <w:t>use of force</w:t>
      </w:r>
      <w:r w:rsidRPr="00C000E4">
        <w:rPr>
          <w:rStyle w:val="StyleBoldUnderline"/>
          <w:highlight w:val="cyan"/>
        </w:rPr>
        <w:t xml:space="preserve"> </w:t>
      </w:r>
      <w:r w:rsidRPr="00C30DDE">
        <w:rPr>
          <w:rStyle w:val="StyleBoldUnderline"/>
        </w:rPr>
        <w:t>by states against states</w:t>
      </w:r>
      <w:r w:rsidRPr="00C30DDE">
        <w:rPr>
          <w:sz w:val="16"/>
        </w:rPr>
        <w:t xml:space="preserve">. The modern principles that are being abandoned were created for the purpose of limiting the use of force and thus reducing the incidence of armed conflict among nations. </w:t>
      </w:r>
      <w:r w:rsidRPr="00C30DDE">
        <w:rPr>
          <w:rStyle w:val="StyleBoldUnderline"/>
        </w:rPr>
        <w:t xml:space="preserve">The </w:t>
      </w:r>
      <w:r w:rsidRPr="00C000E4">
        <w:rPr>
          <w:rStyle w:val="StyleBoldUnderline"/>
          <w:highlight w:val="cyan"/>
        </w:rPr>
        <w:t>rejection of those ideas</w:t>
      </w:r>
      <w:r w:rsidRPr="00C30DDE">
        <w:rPr>
          <w:sz w:val="16"/>
        </w:rPr>
        <w:t xml:space="preserve"> and a return to older concepts relating to the law of war </w:t>
      </w:r>
      <w:r w:rsidRPr="00C30DDE">
        <w:rPr>
          <w:rStyle w:val="StyleBoldUnderline"/>
        </w:rPr>
        <w:t xml:space="preserve">would </w:t>
      </w:r>
      <w:r w:rsidRPr="00C000E4">
        <w:rPr>
          <w:rStyle w:val="StyleBoldUnderline"/>
          <w:highlight w:val="cyan"/>
        </w:rPr>
        <w:t xml:space="preserve">restore </w:t>
      </w:r>
      <w:r w:rsidRPr="00C30DDE">
        <w:rPr>
          <w:rStyle w:val="StyleBoldUnderline"/>
        </w:rPr>
        <w:t xml:space="preserve">aspects of </w:t>
      </w:r>
      <w:r w:rsidRPr="00C000E4">
        <w:rPr>
          <w:rStyle w:val="StyleBoldUnderline"/>
          <w:highlight w:val="cyan"/>
        </w:rPr>
        <w:t xml:space="preserve">a system in which war was </w:t>
      </w:r>
      <w:r w:rsidRPr="00E12907">
        <w:rPr>
          <w:rStyle w:val="StyleBoldUnderline"/>
        </w:rPr>
        <w:t>a</w:t>
      </w:r>
      <w:r w:rsidRPr="00C000E4">
        <w:rPr>
          <w:rStyle w:val="StyleBoldUnderline"/>
          <w:highlight w:val="cyan"/>
        </w:rPr>
        <w:t xml:space="preserve"> legitimate </w:t>
      </w:r>
      <w:r w:rsidRPr="00E12907">
        <w:rPr>
          <w:rStyle w:val="StyleBoldUnderline"/>
        </w:rPr>
        <w:t>tool of statecraft</w:t>
      </w:r>
      <w:r w:rsidRPr="00C30DDE">
        <w:rPr>
          <w:rStyle w:val="StyleBoldUnderline"/>
        </w:rPr>
        <w:t xml:space="preserve">, </w:t>
      </w:r>
      <w:r w:rsidRPr="00C000E4">
        <w:rPr>
          <w:rStyle w:val="StyleBoldUnderline"/>
          <w:highlight w:val="cyan"/>
        </w:rPr>
        <w:t xml:space="preserve">and </w:t>
      </w:r>
      <w:r w:rsidRPr="00C30DDE">
        <w:rPr>
          <w:rStyle w:val="StyleBoldUnderline"/>
        </w:rPr>
        <w:t xml:space="preserve">international </w:t>
      </w:r>
      <w:r w:rsidRPr="00C000E4">
        <w:rPr>
          <w:rStyle w:val="StyleBoldUnderline"/>
          <w:highlight w:val="cyan"/>
        </w:rPr>
        <w:t>armed</w:t>
      </w:r>
      <w:r w:rsidRPr="00C30DDE">
        <w:rPr>
          <w:rStyle w:val="StyleBoldUnderline"/>
        </w:rPr>
        <w:t xml:space="preserve"> </w:t>
      </w:r>
      <w:r w:rsidRPr="00C000E4">
        <w:rPr>
          <w:rStyle w:val="StyleBoldUnderline"/>
          <w:highlight w:val="cyan"/>
        </w:rPr>
        <w:t>conflict was</w:t>
      </w:r>
      <w:r w:rsidRPr="00C000E4">
        <w:rPr>
          <w:sz w:val="16"/>
          <w:highlight w:val="cyan"/>
        </w:rPr>
        <w:t xml:space="preserve"> </w:t>
      </w:r>
      <w:r w:rsidRPr="00C30DDE">
        <w:rPr>
          <w:sz w:val="16"/>
        </w:rPr>
        <w:t xml:space="preserve">thus far more </w:t>
      </w:r>
      <w:r w:rsidRPr="00C000E4">
        <w:rPr>
          <w:rStyle w:val="Emphasis"/>
          <w:highlight w:val="cyan"/>
        </w:rPr>
        <w:t>frequent and widespread</w:t>
      </w:r>
      <w:r w:rsidRPr="00C30DDE">
        <w:rPr>
          <w:sz w:val="16"/>
        </w:rPr>
        <w:t xml:space="preserve">.109 </w:t>
      </w:r>
      <w:r w:rsidRPr="00C30DDE">
        <w:rPr>
          <w:rStyle w:val="StyleBoldUnderline"/>
        </w:rPr>
        <w:t xml:space="preserve">The entire debate on targeted killing is so narrowly focused on the particular problems posed by </w:t>
      </w:r>
      <w:r w:rsidRPr="00C30DDE">
        <w:rPr>
          <w:sz w:val="16"/>
        </w:rPr>
        <w:t xml:space="preserve">transnational </w:t>
      </w:r>
      <w:r w:rsidRPr="00C30DDE">
        <w:rPr>
          <w:rStyle w:val="StyleBoldUnderline"/>
        </w:rPr>
        <w:t>terrorist threats</w:t>
      </w:r>
      <w:r w:rsidRPr="00C30DDE">
        <w:rPr>
          <w:sz w:val="16"/>
        </w:rPr>
        <w:t xml:space="preserve">, and how to manipulate the legal limitations that tend to frustrate some of the desired policy choices, </w:t>
      </w:r>
      <w:r w:rsidRPr="00E12907">
        <w:rPr>
          <w:rStyle w:val="StyleBoldUnderline"/>
        </w:rPr>
        <w:t>that there is insufficient reflection on the broader context, and the consequences that proposed changes to the legal constraints would have on the wider legal system</w:t>
      </w:r>
      <w:r w:rsidRPr="00E12907">
        <w:rPr>
          <w:sz w:val="16"/>
        </w:rPr>
        <w:t xml:space="preserve"> of which they are a part. It may serve the immediate requirements of the American government, in order to legitimize the killing of AQAP members in Yemen, to expand the concept of self-defense, and to suggest that states can use force on the basis of a putative “transnational” armed conflict with NSAs. The problem is that the jus ad bellum regime applies to all state use of force, and it is not being adjusted in some tailored way to deal with terrorism alone. If the doctrine of self-defense is expanded</w:t>
      </w:r>
      <w:r w:rsidRPr="00C30DDE">
        <w:rPr>
          <w:sz w:val="16"/>
        </w:rPr>
        <w:t xml:space="preserve"> to include preventative and punitive elements, it will be so expanded for all jus ad bellum purposes. </w:t>
      </w:r>
      <w:r w:rsidRPr="00C30DDE">
        <w:rPr>
          <w:rStyle w:val="StyleBoldUnderline"/>
        </w:rPr>
        <w:t>The expanded doctrine of self-defense will not only justify the use of force to kill individual terrorists</w:t>
      </w:r>
      <w:r w:rsidRPr="00C30DDE">
        <w:rPr>
          <w:sz w:val="16"/>
        </w:rPr>
        <w:t xml:space="preserve"> alleged to be plotting future attacks, </w:t>
      </w:r>
      <w:r w:rsidRPr="00C30DDE">
        <w:rPr>
          <w:rStyle w:val="StyleBoldUnderline"/>
        </w:rPr>
        <w:t>but to strike the military facilities of states suspected of preparing for future aggression</w:t>
      </w:r>
      <w:r w:rsidRPr="00C30DDE">
        <w:rPr>
          <w:sz w:val="16"/>
        </w:rPr>
        <w:t xml:space="preserve">. If the threshold for use of force against states “harboring” NSAs is significantly reduced, the gap between state responsibility and the criteria for use of force will be reduced for all purposes. </w:t>
      </w:r>
      <w:r w:rsidRPr="00C30DDE">
        <w:rPr>
          <w:rStyle w:val="StyleBoldUnderline"/>
        </w:rPr>
        <w:t>If the relationship between jus ad bellum and IHL is severed</w:t>
      </w:r>
      <w:r w:rsidRPr="00C30DDE">
        <w:rPr>
          <w:sz w:val="16"/>
        </w:rPr>
        <w:t xml:space="preserve"> or altered, so as to create justifications for the use of force that are entirely independent of the jus ad bellum regime, </w:t>
      </w:r>
      <w:r w:rsidRPr="00C30DDE">
        <w:rPr>
          <w:rStyle w:val="StyleBoldUnderline"/>
        </w:rPr>
        <w:t>then states will be entitled to use force against other states under the pretext of self-proclaimed armed conflict</w:t>
      </w:r>
      <w:r w:rsidRPr="00C30DDE">
        <w:rPr>
          <w:sz w:val="16"/>
        </w:rPr>
        <w:t xml:space="preserve"> with NSAs generally. 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 </w:t>
      </w:r>
      <w:r w:rsidRPr="00C30DDE">
        <w:rPr>
          <w:rStyle w:val="StyleBoldUnderline"/>
        </w:rPr>
        <w:t xml:space="preserve">Relaxing the current legal constraints on the use of force and </w:t>
      </w:r>
      <w:r w:rsidRPr="00C000E4">
        <w:rPr>
          <w:rStyle w:val="StyleBoldUnderline"/>
          <w:highlight w:val="cyan"/>
        </w:rPr>
        <w:t xml:space="preserve">introducing </w:t>
      </w:r>
      <w:r w:rsidRPr="00C30DDE">
        <w:rPr>
          <w:rStyle w:val="StyleBoldUnderline"/>
        </w:rPr>
        <w:t>new</w:t>
      </w:r>
      <w:r w:rsidRPr="00C30DDE">
        <w:rPr>
          <w:sz w:val="16"/>
        </w:rPr>
        <w:t xml:space="preserve"> but </w:t>
      </w:r>
      <w:r w:rsidRPr="00C000E4">
        <w:rPr>
          <w:rStyle w:val="StyleBoldUnderline"/>
          <w:highlight w:val="cyan"/>
        </w:rPr>
        <w:t xml:space="preserve">poorly defined standards, will open up opportunities for states to use force </w:t>
      </w:r>
      <w:r w:rsidRPr="00C30DDE">
        <w:rPr>
          <w:rStyle w:val="StyleBoldUnderline"/>
        </w:rPr>
        <w:t>against other states for reasons that have nothing to do with anti-terrorist objectives</w:t>
      </w:r>
      <w:r w:rsidRPr="00C30DDE">
        <w:rPr>
          <w:sz w:val="16"/>
        </w:rPr>
        <w:t xml:space="preserve">. Along the lines that Jeremy Waldron argues in chapter 4 in this volume,110 more careful thought ought to be given to the general norms that we are at risk of developing in the interest of justifying the very specific targeted killing policy. Ultimately, </w:t>
      </w:r>
      <w:r w:rsidRPr="00C000E4">
        <w:rPr>
          <w:rStyle w:val="Emphasis"/>
          <w:highlight w:val="cyan"/>
        </w:rPr>
        <w:t>war between nations is a far greater threat</w:t>
      </w:r>
      <w:r w:rsidRPr="00C30DDE">
        <w:rPr>
          <w:sz w:val="16"/>
        </w:rPr>
        <w:t xml:space="preserve">, and is a potential source of so much more human suffering than the danger posed by transnational terrorism. </w:t>
      </w:r>
      <w:r w:rsidRPr="00C30DDE">
        <w:rPr>
          <w:rStyle w:val="StyleBoldUnderline"/>
        </w:rPr>
        <w:t>This is not to trivialize the risks that terrorism represents</w:t>
      </w:r>
      <w:r w:rsidRPr="00C30DDE">
        <w:rPr>
          <w:sz w:val="16"/>
        </w:rPr>
        <w:t xml:space="preserve">, particularly in an age when Al Qaeda and others have sought nuclear weapons. But </w:t>
      </w:r>
      <w:r w:rsidRPr="00C30DDE">
        <w:rPr>
          <w:rStyle w:val="StyleBoldUnderline"/>
        </w:rPr>
        <w:t>we must be careful not to undermine the system designed to constrain the use of force and reduce the incidence of international armed conflict</w:t>
      </w:r>
      <w:r w:rsidRPr="00C30DDE">
        <w:rPr>
          <w:sz w:val="16"/>
        </w:rPr>
        <w:t>, in order to address a threat that is much less serious in the grand scheme of things.</w:t>
      </w:r>
    </w:p>
    <w:p w14:paraId="363529C1" w14:textId="77777777" w:rsidR="0046054B" w:rsidRPr="007B2E53" w:rsidRDefault="0046054B" w:rsidP="0046054B"/>
    <w:p w14:paraId="308FAA21" w14:textId="77777777" w:rsidR="0046054B" w:rsidRPr="007B2E53" w:rsidRDefault="0046054B" w:rsidP="0046054B">
      <w:pPr>
        <w:pStyle w:val="Tag2"/>
      </w:pPr>
      <w:r w:rsidRPr="007B2E53">
        <w:t>Robust support for the impact—legal regime conflation results in uncontrollable conflict escalation</w:t>
      </w:r>
    </w:p>
    <w:p w14:paraId="127E85BD" w14:textId="77777777" w:rsidR="0046054B" w:rsidRPr="007B2E53" w:rsidRDefault="0046054B" w:rsidP="0046054B">
      <w:r w:rsidRPr="007B2E53">
        <w:t xml:space="preserve">Ryan </w:t>
      </w:r>
      <w:r w:rsidRPr="007B2E53">
        <w:rPr>
          <w:rStyle w:val="StyleStyleBold12pt"/>
        </w:rPr>
        <w:t>Goodman</w:t>
      </w:r>
      <w:r w:rsidRPr="007B2E53">
        <w:t>, Anne and Joel Ehrenkranz Professor of Law, New York University School of Law, December 200</w:t>
      </w:r>
      <w:r w:rsidRPr="007B2E53">
        <w:rPr>
          <w:rStyle w:val="StyleStyleBold12pt"/>
        </w:rPr>
        <w:t>9</w:t>
      </w:r>
      <w:r w:rsidRPr="007B2E53">
        <w:t>, CONTROLLING THE RECOURSE TO WAR BY MODIFYING JUS IN BELLO, Yearbook of International Humanitarian Law / Volume 12</w:t>
      </w:r>
    </w:p>
    <w:p w14:paraId="1ADD5DA8" w14:textId="77777777" w:rsidR="0046054B" w:rsidRPr="007B2E53" w:rsidRDefault="0046054B" w:rsidP="0046054B"/>
    <w:p w14:paraId="395EC023" w14:textId="77777777" w:rsidR="0046054B" w:rsidRPr="007B2E53" w:rsidRDefault="0046054B" w:rsidP="0046054B">
      <w:r w:rsidRPr="007B2E53">
        <w:t xml:space="preserve">A substantial literature exists on the </w:t>
      </w:r>
      <w:r w:rsidRPr="007B2E53">
        <w:rPr>
          <w:rStyle w:val="Emphasis"/>
        </w:rPr>
        <w:t>conflation of jus ad bellum and jus in bello</w:t>
      </w:r>
      <w:r w:rsidRPr="007B2E53">
        <w:t xml:space="preserve">. However, the </w:t>
      </w:r>
      <w:r w:rsidRPr="007B2E53">
        <w:rPr>
          <w:rStyle w:val="StyleBoldUnderline"/>
        </w:rPr>
        <w:t>consequences for the</w:t>
      </w:r>
      <w:r w:rsidRPr="007B2E53">
        <w:t xml:space="preserve"> former side of the equation – the </w:t>
      </w:r>
      <w:r w:rsidRPr="007B2E53">
        <w:rPr>
          <w:rStyle w:val="StyleBoldUnderline"/>
        </w:rPr>
        <w:t>resort to war</w:t>
      </w:r>
      <w:r w:rsidRPr="007B2E53">
        <w:t xml:space="preserve"> – </w:t>
      </w:r>
      <w:r w:rsidRPr="007B2E53">
        <w:rPr>
          <w:rStyle w:val="StyleBoldUnderline"/>
        </w:rPr>
        <w:t>is</w:t>
      </w:r>
      <w:r w:rsidRPr="007B2E53">
        <w:t xml:space="preserve"> generally </w:t>
      </w:r>
      <w:r w:rsidRPr="007B2E53">
        <w:rPr>
          <w:rStyle w:val="StyleBoldUnderline"/>
        </w:rPr>
        <w:t>under-examined</w:t>
      </w:r>
      <w:r w:rsidRPr="007B2E53">
        <w:t>. Instead, academic commentary has focused on the effects of compliance with humanitarian rules in armed conflict and, in particular, the equality of application principle. In this section, I attempt to help correct that imbalance.</w:t>
      </w:r>
    </w:p>
    <w:p w14:paraId="02FDCAD9" w14:textId="77777777" w:rsidR="0046054B" w:rsidRPr="007B2E53" w:rsidRDefault="0046054B" w:rsidP="0046054B">
      <w:pPr>
        <w:rPr>
          <w:sz w:val="12"/>
          <w:szCs w:val="12"/>
        </w:rPr>
      </w:pPr>
      <w:r w:rsidRPr="007B2E53">
        <w:rPr>
          <w:sz w:val="12"/>
          <w:szCs w:val="12"/>
        </w:rPr>
        <w:t>In the following analysis, I use the (admittedly provocative) short-hand labels of ‘desirable’ and ‘undesirable’ wars. The former consists of efforts that aim to promote the general welfare of foreign populations such as humanitarian interventions and, on some accounts, peacekeeping operations. The latter – undesirable wars – include conflicts that result from security spirals that serve neither state’s interest and also include predatory acts of aggression.</w:t>
      </w:r>
      <w:r>
        <w:rPr>
          <w:sz w:val="12"/>
          <w:szCs w:val="12"/>
        </w:rPr>
        <w:t xml:space="preserve"> </w:t>
      </w:r>
      <w:r w:rsidRPr="007B2E53">
        <w:rPr>
          <w:sz w:val="12"/>
          <w:szCs w:val="12"/>
        </w:rPr>
        <w:t>4.1.1 Decreased likelihood of ‘desirable wars’</w:t>
      </w:r>
      <w:r>
        <w:rPr>
          <w:sz w:val="12"/>
          <w:szCs w:val="12"/>
        </w:rPr>
        <w:t xml:space="preserve"> </w:t>
      </w:r>
      <w:r w:rsidRPr="007B2E53">
        <w:rPr>
          <w:sz w:val="12"/>
          <w:szCs w:val="12"/>
        </w:rPr>
        <w:t>A central question in debates about humanitarian intervention is whether the international community should be more concerned about the prospect of future Kosovos – ambitious military actions without clear legal authority – or future Rwandas – inaction and deadlock at the Security Council. Indeed, various institutional designs will tend to favor one of those outcomes over the other. In 1999, Kofi Annan delivered a powerful statement that appeared to consider the prospect of repeat Rwandas the greater concern; and he issued a call to arms to support the ‘developing international norm in favor of intervention to protect civilians from wholesale slaughter’.95 Ifoneassumesthatthereis,indeed,aneedforcontinuedorgreatersupport for humanitarian uses of force, Type I erosions of the separation principle pose a serious threat to that vision. And the threat is not limited to unilateral uses of force. It also applies to military operations authorized by the Security Council. In short, all ‘interventions to protect civilians from wholesale slaughter’ are affected.</w:t>
      </w:r>
      <w:r>
        <w:rPr>
          <w:sz w:val="12"/>
          <w:szCs w:val="12"/>
        </w:rPr>
        <w:t xml:space="preserve"> </w:t>
      </w:r>
      <w:r w:rsidRPr="007B2E53">
        <w:rPr>
          <w:sz w:val="12"/>
          <w:szCs w:val="12"/>
        </w:rPr>
        <w:t>Two developments render desirable interventions less likely. First, consider implications of the Kosovo Commission/ICISS approach. The scheme imposes greater requirements on armed forces engaged in a humanitarian mission with respect to safeguarding civilian ives.96 If that scheme is intended to smoke out illicit intent,97 it is likely to have perverse effects: suppressing sincere humanitarian efforts at least on the margins. Actors engaged in a bona fide humanitarian intervention generally tend to be more protective of their own armed forces than in other conflicts. It is instructive to consider, for instance, the precipitous US withdrawal from the UN mission in Somalia – code-named Operation Restore Hope – after the loss of eighteen American soldiers in the Battle of Mogadishu in 1993, and the ‘lesson’ that policymakers drew from that conflict.98 Additionally, the Kosovoc ampaign – code-named Operation Noble Anvil – was designed to be a ‘zero-casualty war’ for US soldiers, because domestic public support for the campaign was shallow and unstable. The important point is that the Kosovo Commission/ICISS approach would impose additional costs on genuine humanitarian efforts, for which it is already difficult to build and sustain popular support. As a result, we can expect to see fewer bona fide interventions to protect civilians from atrocities.99 Notably, such results are more likely to affect two types of states: states with robust, democratic institutions that effectively reflect public opinion and states that highly value compliance with jus in bello. Both of those are the very states that one would most want to incentivize to initiate and participate in humanitarian interventions.</w:t>
      </w:r>
      <w:r>
        <w:rPr>
          <w:sz w:val="12"/>
          <w:szCs w:val="12"/>
        </w:rPr>
        <w:t xml:space="preserve"> </w:t>
      </w:r>
      <w:r w:rsidRPr="007B2E53">
        <w:rPr>
          <w:sz w:val="12"/>
          <w:szCs w:val="12"/>
        </w:rPr>
        <w:t>The second development shares many of these same consequences. Consider the implications of the British House of Lords decision in Al-Jedda which cast doubt on the validity of derogations taken in peacekeeping operations as well as other military efforts in which the homeland is not directly at stake and the state could similarly withdraw. The scheme imposes a tax on such interventions by precluding the government from adopting measures that would otherwise be considered lawful and necessary to meet exigent circumstances related to the conflict. Such extraordinary constraints in wartime may very well temper the resolve to engage in altruistic intervention and military efforts that involve similar forms of voluntarism on the part of the state. Such a legal scheme may thus yield fewer such operations and the participation of fewer states in such multilateral efforts. And, the impact of the scheme should disproportionately affect the very states that take international human rights obligations most seriously.</w:t>
      </w:r>
      <w:r>
        <w:rPr>
          <w:sz w:val="12"/>
          <w:szCs w:val="12"/>
        </w:rPr>
        <w:t xml:space="preserve"> </w:t>
      </w:r>
      <w:r w:rsidRPr="007B2E53">
        <w:rPr>
          <w:sz w:val="12"/>
          <w:szCs w:val="12"/>
        </w:rPr>
        <w:t>Notably, in these cases, the disincentives might weigh most heavily on third parties: states that decide whether and to what degree to participate in a coalition with the principal intervener. It is to be expected that the commitment on the part of the principal intervener will be stronger, and thus not as easily shifted by the erosion of the separation principle. The ability, however, to hold together a coalition of states is made much more difficult by these added burdens. Indeed, as the United States learned in the Kosovo campaign, important European allies were wary about the intervention, in part due to its lack of an international legal pedigree. And the weakness of the alliance, including German and Italian calls for an early suspension of the bombing campaign, impeded the ability to wage war in the first place. It may be these third party states and their decision whether to join a humanitarian intervention where the international legal regime matters most. Without such backing of important allies, the intervention itself is less likely to occur. It is also those states – the more democratic, the more rights respecting, and the more law abiding – that the international regime should prefer to be involved in these kinds of interventions.</w:t>
      </w:r>
    </w:p>
    <w:p w14:paraId="5D5B88EC" w14:textId="77777777" w:rsidR="0046054B" w:rsidRPr="007B2E53" w:rsidRDefault="0046054B" w:rsidP="0046054B">
      <w:r w:rsidRPr="00C30DDE">
        <w:rPr>
          <w:sz w:val="16"/>
        </w:rPr>
        <w:t xml:space="preserve">The </w:t>
      </w:r>
      <w:r w:rsidRPr="00C30DDE">
        <w:rPr>
          <w:rStyle w:val="StyleBoldUnderline"/>
        </w:rPr>
        <w:t xml:space="preserve">developments </w:t>
      </w:r>
      <w:r w:rsidRPr="00C000E4">
        <w:rPr>
          <w:rStyle w:val="StyleBoldUnderline"/>
          <w:highlight w:val="cyan"/>
        </w:rPr>
        <w:t>regulating jus ad bellum through jus in bello</w:t>
      </w:r>
      <w:r w:rsidRPr="00C30DDE">
        <w:rPr>
          <w:sz w:val="16"/>
        </w:rPr>
        <w:t xml:space="preserve"> also </w:t>
      </w:r>
      <w:r w:rsidRPr="00C30DDE">
        <w:rPr>
          <w:rStyle w:val="StyleBoldUnderline"/>
        </w:rPr>
        <w:t xml:space="preserve">threaten to </w:t>
      </w:r>
      <w:r w:rsidRPr="00C000E4">
        <w:rPr>
          <w:rStyle w:val="StyleBoldUnderline"/>
          <w:highlight w:val="cyan"/>
        </w:rPr>
        <w:t>make</w:t>
      </w:r>
      <w:r w:rsidRPr="00C30DDE">
        <w:rPr>
          <w:rStyle w:val="StyleBoldUnderline"/>
        </w:rPr>
        <w:t xml:space="preserve"> ‘undesirable </w:t>
      </w:r>
      <w:r w:rsidRPr="00C000E4">
        <w:rPr>
          <w:rStyle w:val="StyleBoldUnderline"/>
          <w:highlight w:val="cyan"/>
        </w:rPr>
        <w:t>wars’ more likely</w:t>
      </w:r>
      <w:r w:rsidRPr="00C30DDE">
        <w:rPr>
          <w:sz w:val="16"/>
        </w:rPr>
        <w:t xml:space="preserve">. In previous writing, I argue that encouraging states to frame their resort to force through humanitarian objectives rather than other rationales would, in the aggregate, reduce the overall level of disputes </w:t>
      </w:r>
      <w:r w:rsidRPr="00C000E4">
        <w:rPr>
          <w:rStyle w:val="StyleBoldUnderline"/>
          <w:highlight w:val="cyan"/>
        </w:rPr>
        <w:t xml:space="preserve">that result in </w:t>
      </w:r>
      <w:r w:rsidRPr="00C000E4">
        <w:rPr>
          <w:rStyle w:val="Emphasis"/>
          <w:highlight w:val="cyan"/>
        </w:rPr>
        <w:t>uncontrolled escalation</w:t>
      </w:r>
      <w:r w:rsidRPr="00C30DDE">
        <w:rPr>
          <w:rStyle w:val="Emphasis"/>
        </w:rPr>
        <w:t xml:space="preserve"> and war</w:t>
      </w:r>
      <w:r w:rsidRPr="00C30DDE">
        <w:rPr>
          <w:sz w:val="16"/>
        </w:rPr>
        <w:t xml:space="preserve">.100 A reverse relationship also holds true. That is, encouraging states to forego humanitarian rationales in favor of other justifications for using force may </w:t>
      </w:r>
      <w:r w:rsidRPr="00C30DDE">
        <w:rPr>
          <w:rStyle w:val="Emphasis"/>
        </w:rPr>
        <w:t>culminate in more international disputes ending in uncontrolled escalation and war</w:t>
      </w:r>
      <w:r w:rsidRPr="00C30DDE">
        <w:rPr>
          <w:sz w:val="16"/>
        </w:rPr>
        <w:t xml:space="preserve">. </w:t>
      </w:r>
      <w:r w:rsidRPr="00C000E4">
        <w:rPr>
          <w:rStyle w:val="StyleBoldUnderline"/>
          <w:highlight w:val="cyan"/>
        </w:rPr>
        <w:t xml:space="preserve">This outcome is </w:t>
      </w:r>
      <w:r w:rsidRPr="00C000E4">
        <w:rPr>
          <w:rStyle w:val="StyleBoldUnderline"/>
          <w:b/>
          <w:highlight w:val="cyan"/>
        </w:rPr>
        <w:t>especially likely</w:t>
      </w:r>
      <w:r w:rsidRPr="00C000E4">
        <w:rPr>
          <w:rStyle w:val="StyleBoldUnderline"/>
          <w:highlight w:val="cyan"/>
        </w:rPr>
        <w:t xml:space="preserve"> </w:t>
      </w:r>
      <w:r w:rsidRPr="00E12907">
        <w:rPr>
          <w:rStyle w:val="StyleBoldUnderline"/>
        </w:rPr>
        <w:t xml:space="preserve">to result </w:t>
      </w:r>
      <w:r w:rsidRPr="00C000E4">
        <w:rPr>
          <w:rStyle w:val="StyleBoldUnderline"/>
          <w:highlight w:val="cyan"/>
        </w:rPr>
        <w:t>from</w:t>
      </w:r>
      <w:r w:rsidRPr="00C30DDE">
        <w:rPr>
          <w:sz w:val="16"/>
        </w:rPr>
        <w:t xml:space="preserve"> the </w:t>
      </w:r>
      <w:r w:rsidRPr="00C30DDE">
        <w:rPr>
          <w:rStyle w:val="StyleBoldUnderline"/>
        </w:rPr>
        <w:t>pressures created</w:t>
      </w:r>
      <w:r w:rsidRPr="00C30DDE">
        <w:rPr>
          <w:sz w:val="16"/>
        </w:rPr>
        <w:t xml:space="preserve"> by Type I </w:t>
      </w:r>
      <w:r w:rsidRPr="00C000E4">
        <w:rPr>
          <w:rStyle w:val="StyleBoldUnderline"/>
          <w:highlight w:val="cyan"/>
        </w:rPr>
        <w:t xml:space="preserve">erosions of </w:t>
      </w:r>
      <w:r w:rsidRPr="00E12907">
        <w:rPr>
          <w:rStyle w:val="StyleBoldUnderline"/>
        </w:rPr>
        <w:t xml:space="preserve">the </w:t>
      </w:r>
      <w:r w:rsidRPr="00C000E4">
        <w:rPr>
          <w:rStyle w:val="StyleBoldUnderline"/>
          <w:highlight w:val="cyan"/>
        </w:rPr>
        <w:t xml:space="preserve">separation </w:t>
      </w:r>
      <w:r w:rsidRPr="00E12907">
        <w:rPr>
          <w:rStyle w:val="StyleBoldUnderline"/>
        </w:rPr>
        <w:t>principle</w:t>
      </w:r>
      <w:r w:rsidRPr="00C30DDE">
        <w:rPr>
          <w:sz w:val="16"/>
        </w:rPr>
        <w:t xml:space="preserve">. First, increasing the tax on humanitarian interventions (the Kosovo Commission/ICISS approach) and ‘wars of choice’ (the Al-Jedda approach) would encourage states to justify their resort to force on alternative grounds. For example, </w:t>
      </w:r>
      <w:r w:rsidRPr="00C30DDE">
        <w:rPr>
          <w:rStyle w:val="StyleBoldUnderline"/>
        </w:rPr>
        <w:t>states would be incentivized to invoke other legitimated frameworks</w:t>
      </w:r>
      <w:r w:rsidRPr="00C30DDE">
        <w:rPr>
          <w:sz w:val="16"/>
        </w:rPr>
        <w:t xml:space="preserve"> – such as security rationales involving the right to self-defense, collective self-defense, anticipatory self-defense, and traditional threats to international peace and security. And, even if military action is pursued through the Security Council, states may be reluctant to adopt language (in resolutions and the like) espousing or emphasizing humanitarian objectives. Second, the </w:t>
      </w:r>
      <w:r w:rsidRPr="00C000E4">
        <w:rPr>
          <w:rStyle w:val="StyleBoldUnderline"/>
          <w:highlight w:val="cyan"/>
        </w:rPr>
        <w:t>elevation of</w:t>
      </w:r>
      <w:r w:rsidRPr="00C30DDE">
        <w:rPr>
          <w:rStyle w:val="StyleBoldUnderline"/>
        </w:rPr>
        <w:t xml:space="preserve"> self-regarding</w:t>
      </w:r>
      <w:r w:rsidRPr="00C30DDE">
        <w:rPr>
          <w:sz w:val="16"/>
        </w:rPr>
        <w:t xml:space="preserve"> – </w:t>
      </w:r>
      <w:r w:rsidRPr="00C000E4">
        <w:rPr>
          <w:highlight w:val="cyan"/>
          <w:u w:val="single"/>
        </w:rPr>
        <w:t>security</w:t>
      </w:r>
      <w:r w:rsidRPr="00E12907">
        <w:rPr>
          <w:u w:val="single"/>
        </w:rPr>
        <w:t xml:space="preserve"> </w:t>
      </w:r>
      <w:r w:rsidRPr="00C30DDE">
        <w:rPr>
          <w:sz w:val="16"/>
        </w:rPr>
        <w:t xml:space="preserve">and strategic – </w:t>
      </w:r>
      <w:r w:rsidRPr="00C000E4">
        <w:rPr>
          <w:rStyle w:val="StyleBoldUnderline"/>
          <w:highlight w:val="cyan"/>
        </w:rPr>
        <w:t>frameworks over humanitarian ones is</w:t>
      </w:r>
      <w:r w:rsidRPr="00C30DDE">
        <w:rPr>
          <w:rStyle w:val="StyleBoldUnderline"/>
        </w:rPr>
        <w:t xml:space="preserve"> more </w:t>
      </w:r>
      <w:r w:rsidRPr="00C000E4">
        <w:rPr>
          <w:rStyle w:val="StyleBoldUnderline"/>
          <w:highlight w:val="cyan"/>
        </w:rPr>
        <w:t>likely to lead to</w:t>
      </w:r>
      <w:r w:rsidRPr="00C30DDE">
        <w:rPr>
          <w:rStyle w:val="StyleBoldUnderline"/>
        </w:rPr>
        <w:t xml:space="preserve"> </w:t>
      </w:r>
      <w:r w:rsidRPr="00C000E4">
        <w:rPr>
          <w:rStyle w:val="Emphasis"/>
          <w:highlight w:val="cyan"/>
        </w:rPr>
        <w:t>uncontrolled</w:t>
      </w:r>
      <w:r w:rsidRPr="00C30DDE">
        <w:rPr>
          <w:rStyle w:val="Emphasis"/>
        </w:rPr>
        <w:t xml:space="preserve"> </w:t>
      </w:r>
      <w:r w:rsidRPr="00C000E4">
        <w:rPr>
          <w:rStyle w:val="Emphasis"/>
          <w:highlight w:val="cyan"/>
        </w:rPr>
        <w:t>escalation</w:t>
      </w:r>
      <w:r w:rsidRPr="00C30DDE">
        <w:rPr>
          <w:rStyle w:val="Emphasis"/>
        </w:rPr>
        <w:t xml:space="preserve"> and </w:t>
      </w:r>
      <w:r w:rsidRPr="00E12907">
        <w:rPr>
          <w:rStyle w:val="Emphasis"/>
        </w:rPr>
        <w:t>war</w:t>
      </w:r>
      <w:r w:rsidRPr="00C30DDE">
        <w:rPr>
          <w:sz w:val="16"/>
        </w:rPr>
        <w:t xml:space="preserve">. A growing body of social science scholarship demonstrates that </w:t>
      </w:r>
      <w:r w:rsidRPr="00C000E4">
        <w:rPr>
          <w:rStyle w:val="StyleBoldUnderline"/>
          <w:highlight w:val="cyan"/>
        </w:rPr>
        <w:t>the type of</w:t>
      </w:r>
      <w:r w:rsidRPr="00C30DDE">
        <w:rPr>
          <w:rStyle w:val="StyleBoldUnderline"/>
        </w:rPr>
        <w:t xml:space="preserve"> issue in </w:t>
      </w:r>
      <w:r w:rsidRPr="00C000E4">
        <w:rPr>
          <w:rStyle w:val="StyleBoldUnderline"/>
          <w:highlight w:val="cyan"/>
        </w:rPr>
        <w:t>dispute can constitute an important variable in</w:t>
      </w:r>
      <w:r w:rsidRPr="00C30DDE">
        <w:rPr>
          <w:rStyle w:val="StyleBoldUnderline"/>
        </w:rPr>
        <w:t xml:space="preserve"> shaping the course of </w:t>
      </w:r>
      <w:r w:rsidRPr="00C000E4">
        <w:rPr>
          <w:rStyle w:val="StyleBoldUnderline"/>
          <w:highlight w:val="cyan"/>
        </w:rPr>
        <w:t>interstate hostilities</w:t>
      </w:r>
      <w:r w:rsidRPr="00C30DDE">
        <w:rPr>
          <w:sz w:val="16"/>
        </w:rPr>
        <w:t xml:space="preserve">. </w:t>
      </w:r>
      <w:r w:rsidRPr="00C30DDE">
        <w:rPr>
          <w:rStyle w:val="StyleBoldUnderline"/>
        </w:rPr>
        <w:t>The first generation of</w:t>
      </w:r>
      <w:r w:rsidRPr="00C30DDE">
        <w:rPr>
          <w:sz w:val="16"/>
        </w:rPr>
        <w:t xml:space="preserve"> empirical </w:t>
      </w:r>
      <w:r w:rsidRPr="00C30DDE">
        <w:rPr>
          <w:rStyle w:val="StyleBoldUnderline"/>
        </w:rPr>
        <w:t>scholarship on the origins of war did not consider this dimension</w:t>
      </w:r>
      <w:r w:rsidRPr="00C30DDE">
        <w:rPr>
          <w:sz w:val="16"/>
        </w:rPr>
        <w:t xml:space="preserve">. Political </w:t>
      </w:r>
      <w:r w:rsidRPr="00C30DDE">
        <w:rPr>
          <w:rStyle w:val="StyleBoldUnderline"/>
        </w:rPr>
        <w:t>scientists instead concentrated on features of the international system</w:t>
      </w:r>
      <w:r w:rsidRPr="00C30DDE">
        <w:rPr>
          <w:sz w:val="16"/>
        </w:rPr>
        <w:t xml:space="preserve"> (for example, the distribution of power among states) </w:t>
      </w:r>
      <w:r w:rsidRPr="00C30DDE">
        <w:rPr>
          <w:rStyle w:val="StyleBoldUnderline"/>
        </w:rPr>
        <w:t>and</w:t>
      </w:r>
      <w:r w:rsidRPr="00C30DDE">
        <w:rPr>
          <w:sz w:val="16"/>
        </w:rPr>
        <w:t xml:space="preserve"> on the characteristics of </w:t>
      </w:r>
      <w:r w:rsidRPr="00C30DDE">
        <w:rPr>
          <w:rStyle w:val="StyleBoldUnderline"/>
        </w:rPr>
        <w:t>states</w:t>
      </w:r>
      <w:r w:rsidRPr="00C30DDE">
        <w:rPr>
          <w:sz w:val="16"/>
        </w:rPr>
        <w:t xml:space="preserve"> (for example, forms of domestic governance structures) </w:t>
      </w:r>
      <w:r w:rsidRPr="00C30DDE">
        <w:rPr>
          <w:rStyle w:val="StyleBoldUnderline"/>
        </w:rPr>
        <w:t>as</w:t>
      </w:r>
      <w:r w:rsidRPr="00C30DDE">
        <w:rPr>
          <w:sz w:val="16"/>
        </w:rPr>
        <w:t xml:space="preserve"> the key </w:t>
      </w:r>
      <w:r w:rsidRPr="00C30DDE">
        <w:rPr>
          <w:rStyle w:val="StyleBoldUnderline"/>
        </w:rPr>
        <w:t>explanatory variables</w:t>
      </w:r>
      <w:r w:rsidRPr="00C30DDE">
        <w:rPr>
          <w:sz w:val="16"/>
        </w:rPr>
        <w:t xml:space="preserve">. </w:t>
      </w:r>
      <w:r w:rsidRPr="00C30DDE">
        <w:rPr>
          <w:rStyle w:val="StyleBoldUnderline"/>
        </w:rPr>
        <w:t>Research agendas broadened</w:t>
      </w:r>
      <w:r w:rsidRPr="00C30DDE">
        <w:rPr>
          <w:sz w:val="16"/>
        </w:rPr>
        <w:t xml:space="preserve"> considerably, however, in subsequent years. More recently, ‘[s</w:t>
      </w:r>
      <w:r w:rsidRPr="001444F3">
        <w:rPr>
          <w:sz w:val="16"/>
        </w:rPr>
        <w:t xml:space="preserve">]everal </w:t>
      </w:r>
      <w:r w:rsidRPr="001444F3">
        <w:rPr>
          <w:rStyle w:val="StyleBoldUnderline"/>
        </w:rPr>
        <w:t>studies have identified substantial differences in conflict behavior over different types of issues’</w:t>
      </w:r>
      <w:r w:rsidRPr="001444F3">
        <w:rPr>
          <w:sz w:val="16"/>
        </w:rPr>
        <w:t xml:space="preserve">.101 The available </w:t>
      </w:r>
      <w:r w:rsidRPr="001444F3">
        <w:rPr>
          <w:rStyle w:val="StyleBoldUnderline"/>
        </w:rPr>
        <w:t xml:space="preserve">evidence shows that states are significantly more inclined to fight over </w:t>
      </w:r>
      <w:r w:rsidRPr="001444F3">
        <w:rPr>
          <w:sz w:val="16"/>
        </w:rPr>
        <w:t xml:space="preserve">particular </w:t>
      </w:r>
      <w:r w:rsidRPr="001444F3">
        <w:rPr>
          <w:rStyle w:val="StyleBoldUnderline"/>
        </w:rPr>
        <w:t>types of issues that are elevated in a dispute, despite</w:t>
      </w:r>
      <w:r w:rsidRPr="001444F3">
        <w:rPr>
          <w:sz w:val="16"/>
        </w:rPr>
        <w:t xml:space="preserve"> likely overall material and </w:t>
      </w:r>
      <w:r w:rsidRPr="001444F3">
        <w:rPr>
          <w:rStyle w:val="StyleBoldUnderline"/>
        </w:rPr>
        <w:t>strategic losses</w:t>
      </w:r>
      <w:r w:rsidRPr="001444F3">
        <w:rPr>
          <w:sz w:val="16"/>
        </w:rPr>
        <w:t>.102 Academic studies have also illuminated possible causal explanations for these empirical patterns. Specifically</w:t>
      </w:r>
      <w:r w:rsidRPr="00C30DDE">
        <w:rPr>
          <w:sz w:val="16"/>
        </w:rPr>
        <w:t xml:space="preserve">, domestic (popular and elite) constituencies more readily support bellicose behavior by their government when certain salient cultural or ideological issues are in contention. Particular issue areas may also determine the expert communities (humanitarian versus security mindsets) that gain influence in governmental circles – a development that can shape the hard-line or soft-line strategies adopted in the course of the dispute. In short, </w:t>
      </w:r>
      <w:r w:rsidRPr="00C30DDE">
        <w:rPr>
          <w:rStyle w:val="StyleBoldUnderline"/>
        </w:rPr>
        <w:t>these links between domestic political processes and the framing of international disputes exert significant influence on whether conflicts will eventually culminate in war</w:t>
      </w:r>
      <w:r w:rsidRPr="00C30DDE">
        <w:rPr>
          <w:sz w:val="16"/>
        </w:rPr>
        <w:t xml:space="preserve">. Third, </w:t>
      </w:r>
      <w:r w:rsidRPr="00C000E4">
        <w:rPr>
          <w:rStyle w:val="StyleBoldUnderline"/>
          <w:highlight w:val="cyan"/>
        </w:rPr>
        <w:t>a large body of empirical research demonstrates</w:t>
      </w:r>
      <w:r w:rsidRPr="00C30DDE">
        <w:rPr>
          <w:rStyle w:val="StyleBoldUnderline"/>
        </w:rPr>
        <w:t xml:space="preserve"> that </w:t>
      </w:r>
      <w:r w:rsidRPr="00C000E4">
        <w:rPr>
          <w:rStyle w:val="StyleBoldUnderline"/>
          <w:highlight w:val="cyan"/>
        </w:rPr>
        <w:t xml:space="preserve">states </w:t>
      </w:r>
      <w:r w:rsidRPr="001444F3">
        <w:rPr>
          <w:rStyle w:val="StyleBoldUnderline"/>
        </w:rPr>
        <w:t xml:space="preserve">will </w:t>
      </w:r>
      <w:r w:rsidRPr="00C000E4">
        <w:rPr>
          <w:rStyle w:val="StyleBoldUnderline"/>
          <w:highlight w:val="cyan"/>
        </w:rPr>
        <w:t>routinely engage in</w:t>
      </w:r>
      <w:r w:rsidRPr="00C30DDE">
        <w:rPr>
          <w:rStyle w:val="StyleBoldUnderline"/>
        </w:rPr>
        <w:t xml:space="preserve"> interstate </w:t>
      </w:r>
      <w:r w:rsidRPr="00C000E4">
        <w:rPr>
          <w:rStyle w:val="StyleBoldUnderline"/>
          <w:highlight w:val="cyan"/>
        </w:rPr>
        <w:t>disputes</w:t>
      </w:r>
      <w:r w:rsidRPr="00C30DDE">
        <w:rPr>
          <w:rStyle w:val="StyleBoldUnderline"/>
        </w:rPr>
        <w:t xml:space="preserve"> with rivals </w:t>
      </w:r>
      <w:r w:rsidRPr="001444F3">
        <w:rPr>
          <w:rStyle w:val="StyleBoldUnderline"/>
        </w:rPr>
        <w:t>and</w:t>
      </w:r>
      <w:r w:rsidRPr="00C30DDE">
        <w:rPr>
          <w:rStyle w:val="StyleBoldUnderline"/>
        </w:rPr>
        <w:t xml:space="preserve"> that </w:t>
      </w:r>
      <w:r w:rsidRPr="00C000E4">
        <w:rPr>
          <w:rStyle w:val="StyleBoldUnderline"/>
          <w:highlight w:val="cyan"/>
        </w:rPr>
        <w:t>those</w:t>
      </w:r>
      <w:r w:rsidRPr="00C30DDE">
        <w:rPr>
          <w:rStyle w:val="StyleBoldUnderline"/>
        </w:rPr>
        <w:t xml:space="preserve"> disputes which are </w:t>
      </w:r>
      <w:r w:rsidRPr="00C000E4">
        <w:rPr>
          <w:rStyle w:val="StyleBoldUnderline"/>
          <w:highlight w:val="cyan"/>
        </w:rPr>
        <w:t>framed through security</w:t>
      </w:r>
      <w:r w:rsidRPr="00C30DDE">
        <w:rPr>
          <w:sz w:val="16"/>
        </w:rPr>
        <w:t xml:space="preserve"> and strategic </w:t>
      </w:r>
      <w:r w:rsidRPr="001444F3">
        <w:rPr>
          <w:rStyle w:val="StyleBoldUnderline"/>
        </w:rPr>
        <w:t xml:space="preserve">rationales </w:t>
      </w:r>
      <w:r w:rsidRPr="00C000E4">
        <w:rPr>
          <w:rStyle w:val="StyleBoldUnderline"/>
          <w:highlight w:val="cyan"/>
        </w:rPr>
        <w:t>are more likely to escalate</w:t>
      </w:r>
      <w:r w:rsidRPr="00C30DDE">
        <w:rPr>
          <w:rStyle w:val="StyleBoldUnderline"/>
        </w:rPr>
        <w:t xml:space="preserve"> to war</w:t>
      </w:r>
      <w:r w:rsidRPr="00C30DDE">
        <w:rPr>
          <w:sz w:val="16"/>
        </w:rPr>
        <w:t xml:space="preserve">. Indeed, </w:t>
      </w:r>
      <w:r w:rsidRPr="00C30DDE">
        <w:rPr>
          <w:rStyle w:val="StyleBoldUnderline"/>
        </w:rPr>
        <w:t xml:space="preserve">the inclusion of </w:t>
      </w:r>
      <w:r w:rsidRPr="00C000E4">
        <w:rPr>
          <w:rStyle w:val="StyleBoldUnderline"/>
          <w:highlight w:val="cyan"/>
        </w:rPr>
        <w:t>a humanitarian rationale provides windows</w:t>
      </w:r>
      <w:r w:rsidRPr="00C30DDE">
        <w:rPr>
          <w:rStyle w:val="StyleBoldUnderline"/>
        </w:rPr>
        <w:t xml:space="preserve"> of opportunity </w:t>
      </w:r>
      <w:r w:rsidRPr="00C000E4">
        <w:rPr>
          <w:rStyle w:val="StyleBoldUnderline"/>
          <w:highlight w:val="cyan"/>
        </w:rPr>
        <w:t>to</w:t>
      </w:r>
      <w:r w:rsidRPr="00C30DDE">
        <w:rPr>
          <w:rStyle w:val="StyleBoldUnderline"/>
        </w:rPr>
        <w:t xml:space="preserve"> control and </w:t>
      </w:r>
      <w:r w:rsidRPr="00C000E4">
        <w:rPr>
          <w:rStyle w:val="StyleBoldUnderline"/>
          <w:highlight w:val="cyan"/>
        </w:rPr>
        <w:t>deescalate</w:t>
      </w:r>
      <w:r w:rsidRPr="00C30DDE">
        <w:rPr>
          <w:rStyle w:val="StyleBoldUnderline"/>
        </w:rPr>
        <w:t xml:space="preserve"> a </w:t>
      </w:r>
      <w:r w:rsidRPr="00C000E4">
        <w:rPr>
          <w:rStyle w:val="StyleBoldUnderline"/>
          <w:highlight w:val="cyan"/>
        </w:rPr>
        <w:t>conflict</w:t>
      </w:r>
      <w:r w:rsidRPr="00C30DDE">
        <w:rPr>
          <w:sz w:val="16"/>
        </w:rPr>
        <w:t xml:space="preserve">. </w:t>
      </w:r>
      <w:r w:rsidRPr="00C30DDE">
        <w:rPr>
          <w:rStyle w:val="StyleBoldUnderline"/>
        </w:rPr>
        <w:t xml:space="preserve">Thus, </w:t>
      </w:r>
      <w:r w:rsidRPr="00C000E4">
        <w:rPr>
          <w:rStyle w:val="StyleBoldUnderline"/>
          <w:highlight w:val="cyan"/>
        </w:rPr>
        <w:t>eliminating</w:t>
      </w:r>
      <w:r w:rsidRPr="00C30DDE">
        <w:rPr>
          <w:rStyle w:val="StyleBoldUnderline"/>
        </w:rPr>
        <w:t xml:space="preserve"> or demoting </w:t>
      </w:r>
      <w:r w:rsidRPr="00C000E4">
        <w:rPr>
          <w:rStyle w:val="StyleBoldUnderline"/>
          <w:highlight w:val="cyan"/>
        </w:rPr>
        <w:t xml:space="preserve">a humanitarian rationale from a </w:t>
      </w:r>
      <w:r w:rsidRPr="00C000E4">
        <w:rPr>
          <w:rStyle w:val="Emphasis"/>
          <w:highlight w:val="cyan"/>
        </w:rPr>
        <w:t>mix of justifications</w:t>
      </w:r>
      <w:r w:rsidRPr="00C30DDE">
        <w:rPr>
          <w:sz w:val="16"/>
        </w:rPr>
        <w:t xml:space="preserve"> (even if it is not replaced by another rationale) </w:t>
      </w:r>
      <w:r w:rsidRPr="00C000E4">
        <w:rPr>
          <w:rStyle w:val="Emphasis"/>
          <w:highlight w:val="cyan"/>
        </w:rPr>
        <w:t>can be independently destabilizing</w:t>
      </w:r>
      <w:r w:rsidRPr="00C30DDE">
        <w:rPr>
          <w:sz w:val="16"/>
        </w:rPr>
        <w:t xml:space="preserve">. Espousing or promoting security rationales, on the other hand, is more likely to culminate in public demands for increased bellicosity, unintended security spirals, and military violence.103 Importantly, </w:t>
      </w:r>
      <w:r w:rsidRPr="00C000E4">
        <w:rPr>
          <w:rStyle w:val="StyleBoldUnderline"/>
          <w:highlight w:val="cyan"/>
        </w:rPr>
        <w:t xml:space="preserve">these effects may result </w:t>
      </w:r>
      <w:r w:rsidRPr="00C000E4">
        <w:rPr>
          <w:rStyle w:val="Emphasis"/>
          <w:highlight w:val="cyan"/>
        </w:rPr>
        <w:t>even if one is skeptical</w:t>
      </w:r>
      <w:r w:rsidRPr="00C000E4">
        <w:rPr>
          <w:rStyle w:val="StyleBoldUnderline"/>
          <w:highlight w:val="cyan"/>
        </w:rPr>
        <w:t xml:space="preserve"> about</w:t>
      </w:r>
      <w:r w:rsidRPr="00C30DDE">
        <w:rPr>
          <w:rStyle w:val="StyleBoldUnderline"/>
        </w:rPr>
        <w:t xml:space="preserve"> the power of </w:t>
      </w:r>
      <w:r w:rsidRPr="00C000E4">
        <w:rPr>
          <w:rStyle w:val="StyleBoldUnderline"/>
          <w:highlight w:val="cyan"/>
        </w:rPr>
        <w:t>international law</w:t>
      </w:r>
      <w:r w:rsidRPr="00C30DDE">
        <w:rPr>
          <w:rStyle w:val="StyleBoldUnderline"/>
        </w:rPr>
        <w:t xml:space="preserve"> to influence state behavior directly</w:t>
      </w:r>
      <w:r w:rsidRPr="00C30DDE">
        <w:rPr>
          <w:sz w:val="16"/>
        </w:rPr>
        <w:t xml:space="preserve">. </w:t>
      </w:r>
      <w:r w:rsidRPr="00C30DDE">
        <w:rPr>
          <w:rStyle w:val="StyleBoldUnderline"/>
        </w:rPr>
        <w:t>It is reasonable to assume that international law is unlikely to alter the determination of a state to wage war</w:t>
      </w:r>
      <w:r w:rsidRPr="00C30DDE">
        <w:rPr>
          <w:sz w:val="16"/>
        </w:rPr>
        <w:t xml:space="preserve">, and that international law is far more likely to influence only the justificatory discourse states employ while proceeding down the warpath. </w:t>
      </w:r>
      <w:r w:rsidRPr="00C30DDE">
        <w:rPr>
          <w:rStyle w:val="StyleBoldUnderline"/>
        </w:rPr>
        <w:t>However</w:t>
      </w:r>
      <w:r w:rsidRPr="00C30DDE">
        <w:rPr>
          <w:sz w:val="16"/>
        </w:rPr>
        <w:t xml:space="preserve">, as I argue in my </w:t>
      </w:r>
      <w:r w:rsidRPr="001444F3">
        <w:rPr>
          <w:sz w:val="16"/>
        </w:rPr>
        <w:t xml:space="preserve">earlier work, </w:t>
      </w:r>
      <w:r w:rsidRPr="001444F3">
        <w:rPr>
          <w:rStyle w:val="StyleBoldUnderline"/>
        </w:rPr>
        <w:t>leaders</w:t>
      </w:r>
      <w:r w:rsidRPr="001444F3">
        <w:rPr>
          <w:sz w:val="16"/>
        </w:rPr>
        <w:t xml:space="preserve"> (of democratic and nondemocratic) states </w:t>
      </w:r>
      <w:r w:rsidRPr="001444F3">
        <w:rPr>
          <w:rStyle w:val="StyleBoldUnderline"/>
        </w:rPr>
        <w:t>become caught in their official justifications for military campaigns</w:t>
      </w:r>
      <w:r w:rsidRPr="001444F3">
        <w:rPr>
          <w:sz w:val="16"/>
        </w:rPr>
        <w:t xml:space="preserve">. </w:t>
      </w:r>
      <w:r w:rsidRPr="001444F3">
        <w:rPr>
          <w:rStyle w:val="StyleBoldUnderline"/>
        </w:rPr>
        <w:t>Consequently, framing</w:t>
      </w:r>
      <w:r w:rsidRPr="001444F3">
        <w:rPr>
          <w:sz w:val="16"/>
        </w:rPr>
        <w:t xml:space="preserve"> the resort to force as a pursuit of security objectives, or adding such issues to an ongoing conflict, </w:t>
      </w:r>
      <w:r w:rsidRPr="001444F3">
        <w:rPr>
          <w:rStyle w:val="StyleBoldUnderline"/>
        </w:rPr>
        <w:t>can reshape domestic political arrangements</w:t>
      </w:r>
      <w:r w:rsidRPr="001444F3">
        <w:rPr>
          <w:sz w:val="16"/>
        </w:rPr>
        <w:t xml:space="preserve">, </w:t>
      </w:r>
      <w:r w:rsidRPr="001444F3">
        <w:rPr>
          <w:rStyle w:val="StyleBoldUnderline"/>
        </w:rPr>
        <w:t>which narrows the subsequent range of policy options</w:t>
      </w:r>
      <w:r w:rsidRPr="001444F3">
        <w:rPr>
          <w:sz w:val="16"/>
        </w:rPr>
        <w:t>. Issues that initially enter a conflict due to disingenuous representations by political leaders can become an authentic part of the dispute over time. Indeed</w:t>
      </w:r>
      <w:r w:rsidRPr="00C30DDE">
        <w:rPr>
          <w:sz w:val="16"/>
        </w:rPr>
        <w:t xml:space="preserve">, the available social science research, primarily qualitative case studies, is even more relevant here. A range of empirical studies demonstrate such unintended consequences primarily in the case of leaders employing security-based and strategic rationales to justify bellicose behavior.104 A central finding is that pretextual and superficial </w:t>
      </w:r>
      <w:r w:rsidRPr="00C30DDE">
        <w:rPr>
          <w:rStyle w:val="StyleBoldUnderline"/>
        </w:rPr>
        <w:t>justifications</w:t>
      </w:r>
      <w:r w:rsidRPr="00C30DDE">
        <w:rPr>
          <w:sz w:val="16"/>
        </w:rPr>
        <w:t xml:space="preserve"> can </w:t>
      </w:r>
      <w:r w:rsidRPr="00C30DDE">
        <w:rPr>
          <w:rStyle w:val="StyleBoldUnderline"/>
        </w:rPr>
        <w:t>meaningfully influence later stages of the process that shape popular and elite conceptions of the international dispute</w:t>
      </w:r>
      <w:r w:rsidRPr="00C30DDE">
        <w:rPr>
          <w:sz w:val="16"/>
        </w:rPr>
        <w:t xml:space="preserve">. And </w:t>
      </w:r>
      <w:r w:rsidRPr="00C30DDE">
        <w:rPr>
          <w:rStyle w:val="StyleBoldUnderline"/>
        </w:rPr>
        <w:t>it is those understandings that affect national security strategies and the ladder of escalation to war.</w:t>
      </w:r>
      <w:r w:rsidRPr="00C30DDE">
        <w:rPr>
          <w:sz w:val="16"/>
        </w:rPr>
        <w:t xml:space="preserve"> Indeed, one set of studies – of empires – suggests these are mechanisms for powerful states entering into disastrous military campaigns that their leaders did not initially intend.</w:t>
      </w:r>
    </w:p>
    <w:p w14:paraId="1BA0B861" w14:textId="77777777" w:rsidR="0046054B" w:rsidRPr="007B2E53" w:rsidRDefault="0046054B" w:rsidP="0046054B"/>
    <w:p w14:paraId="7FCE2844" w14:textId="77777777" w:rsidR="0046054B" w:rsidRPr="007B2E53" w:rsidRDefault="0046054B" w:rsidP="0046054B">
      <w:pPr>
        <w:pStyle w:val="Tag2"/>
      </w:pPr>
      <w:r w:rsidRPr="007B2E53">
        <w:t>Self-defense regime collapse causes global war—US TK legal regime key—only Congress solves international norm development</w:t>
      </w:r>
    </w:p>
    <w:p w14:paraId="22EBC066" w14:textId="77777777" w:rsidR="0046054B" w:rsidRPr="007B2E53" w:rsidRDefault="0046054B" w:rsidP="0046054B">
      <w:r w:rsidRPr="007B2E53">
        <w:t xml:space="preserve">Beau </w:t>
      </w:r>
      <w:r w:rsidRPr="007B2E53">
        <w:rPr>
          <w:rStyle w:val="StyleStyleBold12pt"/>
        </w:rPr>
        <w:t>Barnes</w:t>
      </w:r>
      <w:r w:rsidRPr="007B2E53">
        <w:t>, J.D., Boston University School of Law, Spring 20</w:t>
      </w:r>
      <w:r w:rsidRPr="007B2E53">
        <w:rPr>
          <w:rStyle w:val="StyleStyleBold12pt"/>
        </w:rPr>
        <w:t>12</w:t>
      </w:r>
      <w:r w:rsidRPr="007B2E53">
        <w:t>, REAUTHORIZING THE “WAR ON TERROR”: THE LEGAL AND POLICY IMPLICATIONS OF THE AUMF’S COMING OBSOLESCENCE, https://www.jagcnet.army.mil/DOCLIBS/MILITARYLAWREVIEW.NSF/20a66345129fe3d885256e5b00571830/b7396120928e9d5e85257a700042abb5/$FILE/By%20Beau%20D.%20Barnes.pdf</w:t>
      </w:r>
    </w:p>
    <w:p w14:paraId="4940E118" w14:textId="77777777" w:rsidR="0046054B" w:rsidRPr="007B2E53" w:rsidRDefault="0046054B" w:rsidP="0046054B"/>
    <w:p w14:paraId="59083FF7" w14:textId="77777777" w:rsidR="0046054B" w:rsidRPr="007B2E53" w:rsidRDefault="0046054B" w:rsidP="0046054B">
      <w:r w:rsidRPr="001C1889">
        <w:rPr>
          <w:sz w:val="16"/>
        </w:rPr>
        <w:t xml:space="preserve">Therefore, </w:t>
      </w:r>
      <w:r w:rsidRPr="001C1889">
        <w:rPr>
          <w:rStyle w:val="StyleBoldUnderline"/>
        </w:rPr>
        <w:t xml:space="preserve">the </w:t>
      </w:r>
      <w:r w:rsidRPr="001C1889">
        <w:rPr>
          <w:sz w:val="16"/>
        </w:rPr>
        <w:t xml:space="preserve">more likely </w:t>
      </w:r>
      <w:r w:rsidRPr="001C1889">
        <w:rPr>
          <w:rStyle w:val="StyleBoldUnderline"/>
        </w:rPr>
        <w:t>result is that the Executive Branch</w:t>
      </w:r>
      <w:r w:rsidRPr="001C1889">
        <w:rPr>
          <w:sz w:val="16"/>
        </w:rPr>
        <w:t xml:space="preserve">, grappling with the absence of explicit legal authority for a critical policy, would need to </w:t>
      </w:r>
      <w:r w:rsidRPr="001C1889">
        <w:rPr>
          <w:rStyle w:val="StyleBoldUnderline"/>
        </w:rPr>
        <w:t>make increasingly strained legal arguments to support its actions</w:t>
      </w:r>
      <w:r w:rsidRPr="001C1889">
        <w:rPr>
          <w:sz w:val="16"/>
        </w:rPr>
        <w:t xml:space="preserve">.121 Thus, the </w:t>
      </w:r>
      <w:r w:rsidRPr="001C1889">
        <w:rPr>
          <w:rStyle w:val="StyleBoldUnderline"/>
        </w:rPr>
        <w:t>Obama</w:t>
      </w:r>
      <w:r w:rsidRPr="001C1889">
        <w:rPr>
          <w:sz w:val="16"/>
        </w:rPr>
        <w:t xml:space="preserve"> Administration will soon be forced to </w:t>
      </w:r>
      <w:r w:rsidRPr="001C1889">
        <w:rPr>
          <w:rStyle w:val="StyleBoldUnderline"/>
        </w:rPr>
        <w:t>rationalize ongoing operations under existing legal authorities, which</w:t>
      </w:r>
      <w:r w:rsidRPr="001C1889">
        <w:rPr>
          <w:sz w:val="16"/>
        </w:rPr>
        <w:t xml:space="preserve">, I argue below, will </w:t>
      </w:r>
      <w:r w:rsidRPr="001C1889">
        <w:rPr>
          <w:rStyle w:val="StyleBoldUnderline"/>
        </w:rPr>
        <w:t>have significant harmful consequences</w:t>
      </w:r>
      <w:r w:rsidRPr="001C1889">
        <w:rPr>
          <w:sz w:val="16"/>
        </w:rPr>
        <w:t xml:space="preserve"> for the United States. Indeed, the administration faces a Catch-22—its efforts to destroy Al Qaeda as a functioning </w:t>
      </w:r>
      <w:r w:rsidRPr="001444F3">
        <w:rPr>
          <w:sz w:val="16"/>
        </w:rPr>
        <w:t xml:space="preserve">organization will lead directly to the vitiation of the AUMF. </w:t>
      </w:r>
      <w:r w:rsidRPr="001444F3">
        <w:rPr>
          <w:rStyle w:val="StyleBoldUnderline"/>
        </w:rPr>
        <w:t>The administration is “starting with a result and finding the legal and policy justifications for it,” which often leads to poor policy formulation</w:t>
      </w:r>
      <w:r w:rsidRPr="001444F3">
        <w:rPr>
          <w:sz w:val="16"/>
        </w:rPr>
        <w:t xml:space="preserve">.122 Potential </w:t>
      </w:r>
      <w:r w:rsidRPr="001444F3">
        <w:rPr>
          <w:rStyle w:val="StyleBoldUnderline"/>
        </w:rPr>
        <w:t>legal rationales</w:t>
      </w:r>
      <w:r w:rsidRPr="001444F3">
        <w:rPr>
          <w:sz w:val="16"/>
        </w:rPr>
        <w:t xml:space="preserve"> would perforce </w:t>
      </w:r>
      <w:r w:rsidRPr="001444F3">
        <w:rPr>
          <w:rStyle w:val="StyleBoldUnderline"/>
        </w:rPr>
        <w:t>rest on exceedingly strained legal arguments based on</w:t>
      </w:r>
      <w:r w:rsidRPr="001444F3">
        <w:rPr>
          <w:sz w:val="16"/>
        </w:rPr>
        <w:t xml:space="preserve"> the AUMF itself, the President’s</w:t>
      </w:r>
      <w:r w:rsidRPr="001C1889">
        <w:rPr>
          <w:sz w:val="16"/>
        </w:rPr>
        <w:t xml:space="preserve"> </w:t>
      </w:r>
      <w:r w:rsidRPr="001C1889">
        <w:rPr>
          <w:rStyle w:val="StyleBoldUnderline"/>
        </w:rPr>
        <w:t>Commander in Chief powers, or</w:t>
      </w:r>
      <w:r w:rsidRPr="001C1889">
        <w:rPr>
          <w:sz w:val="16"/>
        </w:rPr>
        <w:t xml:space="preserve"> the international law </w:t>
      </w:r>
      <w:r w:rsidRPr="001C1889">
        <w:rPr>
          <w:rStyle w:val="StyleBoldUnderline"/>
        </w:rPr>
        <w:t>of selfdefense</w:t>
      </w:r>
      <w:r w:rsidRPr="001C1889">
        <w:rPr>
          <w:sz w:val="16"/>
        </w:rPr>
        <w:t xml:space="preserve">.123 </w:t>
      </w:r>
      <w:r w:rsidRPr="00C000E4">
        <w:rPr>
          <w:rStyle w:val="StyleBoldUnderline"/>
          <w:highlight w:val="cyan"/>
        </w:rPr>
        <w:t xml:space="preserve">Besides </w:t>
      </w:r>
      <w:r w:rsidRPr="001C1889">
        <w:rPr>
          <w:rStyle w:val="StyleBoldUnderline"/>
        </w:rPr>
        <w:t xml:space="preserve">the </w:t>
      </w:r>
      <w:r w:rsidRPr="00C000E4">
        <w:rPr>
          <w:rStyle w:val="Emphasis"/>
          <w:highlight w:val="cyan"/>
        </w:rPr>
        <w:t>inherent damage to U.S. credibility</w:t>
      </w:r>
      <w:r w:rsidRPr="001C1889">
        <w:rPr>
          <w:rStyle w:val="StyleBoldUnderline"/>
        </w:rPr>
        <w:t xml:space="preserve"> attendant to </w:t>
      </w:r>
      <w:r w:rsidRPr="00C000E4">
        <w:rPr>
          <w:rStyle w:val="StyleBoldUnderline"/>
          <w:highlight w:val="cyan"/>
        </w:rPr>
        <w:t>unconvincing legal rationales</w:t>
      </w:r>
      <w:r w:rsidRPr="001C1889">
        <w:rPr>
          <w:rStyle w:val="StyleBoldUnderline"/>
        </w:rPr>
        <w:t xml:space="preserve">, each alternative option would </w:t>
      </w:r>
      <w:r w:rsidRPr="00C000E4">
        <w:rPr>
          <w:rStyle w:val="StyleBoldUnderline"/>
          <w:highlight w:val="cyan"/>
        </w:rPr>
        <w:t xml:space="preserve">prove </w:t>
      </w:r>
      <w:r w:rsidRPr="00C000E4">
        <w:rPr>
          <w:rStyle w:val="Emphasis"/>
          <w:highlight w:val="cyan"/>
        </w:rPr>
        <w:t>legally fragile</w:t>
      </w:r>
      <w:r w:rsidRPr="001C1889">
        <w:rPr>
          <w:sz w:val="16"/>
        </w:rPr>
        <w:t xml:space="preserve">, </w:t>
      </w:r>
      <w:r w:rsidRPr="00C000E4">
        <w:rPr>
          <w:rStyle w:val="Emphasis"/>
          <w:highlight w:val="cyan"/>
        </w:rPr>
        <w:t>destabilizing to the international political order</w:t>
      </w:r>
      <w:r w:rsidRPr="001C1889">
        <w:rPr>
          <w:sz w:val="16"/>
        </w:rPr>
        <w:t xml:space="preserve">, or both. 1. Effect on Domestic Law and Policy </w:t>
      </w:r>
      <w:r w:rsidRPr="00C000E4">
        <w:rPr>
          <w:rStyle w:val="StyleBoldUnderline"/>
          <w:highlight w:val="cyan"/>
        </w:rPr>
        <w:t>Congress’s failure</w:t>
      </w:r>
      <w:r w:rsidRPr="00C000E4">
        <w:rPr>
          <w:sz w:val="16"/>
          <w:highlight w:val="cyan"/>
        </w:rPr>
        <w:t xml:space="preserve"> </w:t>
      </w:r>
      <w:r w:rsidRPr="001C1889">
        <w:rPr>
          <w:sz w:val="16"/>
        </w:rPr>
        <w:t xml:space="preserve">to reauthorize military force would </w:t>
      </w:r>
      <w:r w:rsidRPr="00C000E4">
        <w:rPr>
          <w:rStyle w:val="StyleBoldUnderline"/>
          <w:highlight w:val="cyan"/>
        </w:rPr>
        <w:t>lead to</w:t>
      </w:r>
      <w:r w:rsidRPr="001C1889">
        <w:rPr>
          <w:sz w:val="16"/>
        </w:rPr>
        <w:t xml:space="preserve"> bad domestic law and even </w:t>
      </w:r>
      <w:r w:rsidRPr="00C000E4">
        <w:rPr>
          <w:rStyle w:val="StyleBoldUnderline"/>
          <w:highlight w:val="cyan"/>
        </w:rPr>
        <w:t>worse national security policy</w:t>
      </w:r>
      <w:r w:rsidRPr="001C1889">
        <w:rPr>
          <w:sz w:val="16"/>
        </w:rPr>
        <w:t xml:space="preserve">. First, a legal rationale based on the AUMF itself will increasingly be difficult to sustain.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forces.”124 But this approach, apart from its obvious logical weakness, would likely be rejected by the courts at some point.125 The policy of the United States should not be to continue to rely on the September 18, 2001, AUMF. Second, </w:t>
      </w:r>
      <w:r w:rsidRPr="00C000E4">
        <w:rPr>
          <w:rStyle w:val="StyleBoldUnderline"/>
          <w:highlight w:val="cyan"/>
        </w:rPr>
        <w:t xml:space="preserve">basing </w:t>
      </w:r>
      <w:r w:rsidRPr="001C1889">
        <w:rPr>
          <w:rStyle w:val="StyleBoldUnderline"/>
        </w:rPr>
        <w:t xml:space="preserve">U.S. </w:t>
      </w:r>
      <w:r w:rsidRPr="00C000E4">
        <w:rPr>
          <w:rStyle w:val="StyleBoldUnderline"/>
          <w:highlight w:val="cyan"/>
        </w:rPr>
        <w:t>counterterrorism efforts on the President</w:t>
      </w:r>
      <w:r w:rsidRPr="001C1889">
        <w:rPr>
          <w:rStyle w:val="StyleBoldUnderline"/>
        </w:rPr>
        <w:t>’s</w:t>
      </w:r>
      <w:r w:rsidRPr="001C1889">
        <w:rPr>
          <w:sz w:val="16"/>
        </w:rPr>
        <w:t xml:space="preserve"> constitutional authority as </w:t>
      </w:r>
      <w:r w:rsidRPr="001C1889">
        <w:rPr>
          <w:rStyle w:val="StyleBoldUnderline"/>
        </w:rPr>
        <w:t xml:space="preserve">Commander in Chief </w:t>
      </w:r>
      <w:r w:rsidRPr="00C000E4">
        <w:rPr>
          <w:rStyle w:val="StyleBoldUnderline"/>
          <w:highlight w:val="cyan"/>
        </w:rPr>
        <w:t xml:space="preserve">is </w:t>
      </w:r>
      <w:r w:rsidRPr="00C000E4">
        <w:rPr>
          <w:rStyle w:val="StyleBoldUnderline"/>
          <w:b/>
          <w:highlight w:val="cyan"/>
        </w:rPr>
        <w:t>legally unstable</w:t>
      </w:r>
      <w:r w:rsidRPr="001C1889">
        <w:rPr>
          <w:rStyle w:val="StyleBoldUnderline"/>
        </w:rPr>
        <w:t>, and</w:t>
      </w:r>
      <w:r w:rsidRPr="001C1889">
        <w:rPr>
          <w:sz w:val="16"/>
        </w:rPr>
        <w:t xml:space="preserve"> therefore </w:t>
      </w:r>
      <w:r w:rsidRPr="001C1889">
        <w:rPr>
          <w:rStyle w:val="StyleBoldUnderline"/>
        </w:rPr>
        <w:t>unsound national security policy,</w:t>
      </w:r>
      <w:r w:rsidRPr="001C1889">
        <w:rPr>
          <w:sz w:val="16"/>
        </w:rPr>
        <w:t xml:space="preserve"> </w:t>
      </w:r>
      <w:r w:rsidRPr="001C1889">
        <w:rPr>
          <w:rStyle w:val="StyleBoldUnderline"/>
        </w:rPr>
        <w:t xml:space="preserve">because </w:t>
      </w:r>
      <w:r w:rsidRPr="00C000E4">
        <w:rPr>
          <w:rStyle w:val="StyleBoldUnderline"/>
          <w:highlight w:val="cyan"/>
        </w:rPr>
        <w:t xml:space="preserve">a combination of legal difficulties </w:t>
      </w:r>
      <w:r w:rsidRPr="001C1889">
        <w:rPr>
          <w:rStyle w:val="StyleBoldUnderline"/>
        </w:rPr>
        <w:t xml:space="preserve">and political considerations </w:t>
      </w:r>
      <w:r w:rsidRPr="00C000E4">
        <w:rPr>
          <w:rStyle w:val="StyleBoldUnderline"/>
          <w:highlight w:val="cyan"/>
        </w:rPr>
        <w:t xml:space="preserve">make it unlikely </w:t>
      </w:r>
      <w:r w:rsidRPr="001C1889">
        <w:rPr>
          <w:rStyle w:val="StyleBoldUnderline"/>
        </w:rPr>
        <w:t xml:space="preserve">that such a </w:t>
      </w:r>
      <w:r w:rsidRPr="00C000E4">
        <w:rPr>
          <w:rStyle w:val="StyleBoldUnderline"/>
          <w:highlight w:val="cyan"/>
        </w:rPr>
        <w:t>rationale could be sustained</w:t>
      </w:r>
      <w:r w:rsidRPr="001C1889">
        <w:rPr>
          <w:rStyle w:val="StyleBoldUnderline"/>
        </w:rPr>
        <w:t>.</w:t>
      </w:r>
      <w:r w:rsidRPr="001C1889">
        <w:rPr>
          <w:sz w:val="16"/>
        </w:rPr>
        <w:t xml:space="preserve"> </w:t>
      </w:r>
      <w:r w:rsidRPr="001C1889">
        <w:rPr>
          <w:rStyle w:val="StyleBoldUnderline"/>
        </w:rPr>
        <w:t xml:space="preserve">This type of strategy would likely run afoul of the courts and </w:t>
      </w:r>
      <w:r w:rsidRPr="00C000E4">
        <w:rPr>
          <w:rStyle w:val="StyleBoldUnderline"/>
          <w:highlight w:val="cyan"/>
        </w:rPr>
        <w:t>risk destabilizing judicial intervention</w:t>
      </w:r>
      <w:r w:rsidRPr="001C1889">
        <w:rPr>
          <w:sz w:val="16"/>
        </w:rPr>
        <w:t xml:space="preserve">,126 because the Supreme Court has shown a willingness to step in and assert a more proactive role to strike down excessive claims of presidential authority.127 Politically, </w:t>
      </w:r>
      <w:r w:rsidRPr="001C1889">
        <w:rPr>
          <w:rStyle w:val="StyleBoldUnderline"/>
        </w:rPr>
        <w:t>using an overly robust theory of the Commander in Chief’s powers to justify counterterrorism efforts would</w:t>
      </w:r>
      <w:r w:rsidRPr="001C1889">
        <w:rPr>
          <w:sz w:val="16"/>
        </w:rPr>
        <w:t xml:space="preserve">, ultimately, </w:t>
      </w:r>
      <w:r w:rsidRPr="001C1889">
        <w:rPr>
          <w:rStyle w:val="StyleBoldUnderline"/>
        </w:rPr>
        <w:t>be difficult to sustain</w:t>
      </w:r>
      <w:r w:rsidRPr="001C1889">
        <w:rPr>
          <w:sz w:val="16"/>
        </w:rPr>
        <w:t xml:space="preserve">. President Obama, who ran for office in large part on the promise of repudiating the excesses of the Bush Administration, and indeed any president, would likely face political pressure to reject the claims of executive authority made “politically toxic” by the writings of John Yoo.128 Because of the likely judicial resistance and political difficulties, </w:t>
      </w:r>
      <w:r w:rsidRPr="001C1889">
        <w:rPr>
          <w:rStyle w:val="StyleBoldUnderline"/>
        </w:rPr>
        <w:t>claiming increased executive authority to prosecute the armed conflict</w:t>
      </w:r>
      <w:r w:rsidRPr="001C1889">
        <w:rPr>
          <w:sz w:val="16"/>
        </w:rPr>
        <w:t xml:space="preserve"> against Al Qaeda </w:t>
      </w:r>
      <w:r w:rsidRPr="001C1889">
        <w:rPr>
          <w:rStyle w:val="StyleBoldUnderline"/>
        </w:rPr>
        <w:t>would prove a specious and</w:t>
      </w:r>
      <w:r w:rsidRPr="001C1889">
        <w:rPr>
          <w:sz w:val="16"/>
        </w:rPr>
        <w:t xml:space="preserve"> ultimately </w:t>
      </w:r>
      <w:r w:rsidRPr="001C1889">
        <w:rPr>
          <w:rStyle w:val="StyleBoldUnderline"/>
        </w:rPr>
        <w:t>futile legal strategy</w:t>
      </w:r>
      <w:r w:rsidRPr="001C1889">
        <w:rPr>
          <w:sz w:val="16"/>
        </w:rPr>
        <w:t xml:space="preserve">. Simply put, </w:t>
      </w:r>
      <w:r w:rsidRPr="00C000E4">
        <w:rPr>
          <w:rStyle w:val="StyleBoldUnderline"/>
          <w:highlight w:val="cyan"/>
        </w:rPr>
        <w:t xml:space="preserve">forcing the Supreme Court to </w:t>
      </w:r>
      <w:r w:rsidRPr="001C1889">
        <w:rPr>
          <w:rStyle w:val="StyleBoldUnderline"/>
        </w:rPr>
        <w:t xml:space="preserve">intervene and </w:t>
      </w:r>
      <w:r w:rsidRPr="00C000E4">
        <w:rPr>
          <w:rStyle w:val="StyleBoldUnderline"/>
          <w:highlight w:val="cyan"/>
        </w:rPr>
        <w:t xml:space="preserve">overrule the Executive’s </w:t>
      </w:r>
      <w:r w:rsidRPr="001C1889">
        <w:rPr>
          <w:rStyle w:val="StyleBoldUnderline"/>
        </w:rPr>
        <w:t xml:space="preserve">national security </w:t>
      </w:r>
      <w:r w:rsidRPr="00C000E4">
        <w:rPr>
          <w:rStyle w:val="StyleBoldUnderline"/>
          <w:highlight w:val="cyan"/>
        </w:rPr>
        <w:t xml:space="preserve">policy </w:t>
      </w:r>
      <w:r w:rsidRPr="001C1889">
        <w:rPr>
          <w:rStyle w:val="StyleBoldUnderline"/>
        </w:rPr>
        <w:t>is anathema to good public policy</w:t>
      </w:r>
      <w:r w:rsidRPr="001C1889">
        <w:rPr>
          <w:sz w:val="16"/>
        </w:rPr>
        <w:t>. In such a world</w:t>
      </w:r>
      <w:r w:rsidRPr="001C1889">
        <w:rPr>
          <w:rStyle w:val="StyleBoldUnderline"/>
        </w:rPr>
        <w:t xml:space="preserve">, </w:t>
      </w:r>
      <w:r w:rsidRPr="00C000E4">
        <w:rPr>
          <w:rStyle w:val="StyleBoldUnderline"/>
          <w:highlight w:val="cyan"/>
        </w:rPr>
        <w:t>U.S. national security policy would lack stability—confounding cooperation with allies and hindering negotiations with adversaries</w:t>
      </w:r>
      <w:r w:rsidRPr="001C1889">
        <w:rPr>
          <w:sz w:val="16"/>
        </w:rPr>
        <w:t xml:space="preserve">. 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Sudan in response to the embassy bombings in Kenya and Tanzania. In 1986, President Reagan ordered air strikes against Libyan targets after U.S. intelligence linked the bombing of a Berlin discotheque to Libyan operatives.129 Executive authority to launch these operations without congressional approval was not seriously questioned, and no congressional approval was sought.130 To be sure, </w:t>
      </w:r>
      <w:r w:rsidRPr="001C1889">
        <w:rPr>
          <w:rStyle w:val="StyleBoldUnderline"/>
        </w:rPr>
        <w:t>many of the targeted killing operations carried out today fall squarely within</w:t>
      </w:r>
      <w:r w:rsidRPr="001C1889">
        <w:rPr>
          <w:sz w:val="16"/>
        </w:rPr>
        <w:t xml:space="preserve"> the </w:t>
      </w:r>
      <w:r w:rsidRPr="001C1889">
        <w:rPr>
          <w:rStyle w:val="StyleBoldUnderline"/>
        </w:rPr>
        <w:t>precedent</w:t>
      </w:r>
      <w:r w:rsidRPr="001C1889">
        <w:rPr>
          <w:sz w:val="16"/>
        </w:rPr>
        <w:t xml:space="preserve"> of past practice supplied by these and other valid exercises of presidential authority. Notwithstanding disagreement about the scope of Congress’s and the president’s “war powers,” </w:t>
      </w:r>
      <w:r w:rsidRPr="001C1889">
        <w:rPr>
          <w:rStyle w:val="StyleBoldUnderline"/>
        </w:rPr>
        <w:t>few would disagree with the proposition that the president needs no authorization to act in selfdefense on behalf of the country</w:t>
      </w:r>
      <w:r w:rsidRPr="001C1889">
        <w:rPr>
          <w:sz w:val="16"/>
        </w:rPr>
        <w:t xml:space="preserve">. </w:t>
      </w:r>
      <w:r w:rsidRPr="001C1889">
        <w:rPr>
          <w:rStyle w:val="StyleBoldUnderline"/>
        </w:rPr>
        <w:t>However, it is equally clear that not all terrorists pose such a threat</w:t>
      </w:r>
      <w:r w:rsidRPr="001C1889">
        <w:rPr>
          <w:sz w:val="16"/>
        </w:rPr>
        <w:t xml:space="preserve"> to the United States, and thus the on terror,”137 </w:t>
      </w:r>
      <w:r w:rsidRPr="001C1889">
        <w:rPr>
          <w:rStyle w:val="StyleBoldUnderline"/>
        </w:rPr>
        <w:t>further distancing counterterrorism operations from democratic oversight would exacerbate this problem</w:t>
      </w:r>
      <w:r w:rsidRPr="001C1889">
        <w:rPr>
          <w:sz w:val="16"/>
        </w:rPr>
        <w:t xml:space="preserve">.138 Indeed, congressional oversight of covert operations—which, presumably, operates with full information—is already considered insufficient by many.139 By operating entirely on a covert basis, “the Executive can initiate more conflict than the public might otherwise [be] willing to support.”140 In a world without a valid AUMF, the United States could base its continued worldwide counterterrorism operations on various alternative domestic legal authorities. All of these alternative bases, however, carry with them significant costs—detrimental to U.S. security and democracy. The </w:t>
      </w:r>
      <w:r w:rsidRPr="00C000E4">
        <w:rPr>
          <w:rStyle w:val="StyleBoldUnderline"/>
          <w:highlight w:val="cyan"/>
        </w:rPr>
        <w:t xml:space="preserve">foreign </w:t>
      </w:r>
      <w:r w:rsidRPr="001C1889">
        <w:rPr>
          <w:rStyle w:val="StyleBoldUnderline"/>
        </w:rPr>
        <w:t xml:space="preserve">and national security </w:t>
      </w:r>
      <w:r w:rsidRPr="00C000E4">
        <w:rPr>
          <w:rStyle w:val="StyleBoldUnderline"/>
          <w:highlight w:val="cyan"/>
        </w:rPr>
        <w:t xml:space="preserve">policy </w:t>
      </w:r>
      <w:r w:rsidRPr="001C1889">
        <w:rPr>
          <w:rStyle w:val="StyleBoldUnderline"/>
        </w:rPr>
        <w:t>of the U</w:t>
      </w:r>
      <w:r w:rsidRPr="001C1889">
        <w:rPr>
          <w:sz w:val="16"/>
        </w:rPr>
        <w:t xml:space="preserve">nited </w:t>
      </w:r>
      <w:r w:rsidRPr="001C1889">
        <w:rPr>
          <w:rStyle w:val="StyleBoldUnderline"/>
        </w:rPr>
        <w:t>S</w:t>
      </w:r>
      <w:r w:rsidRPr="001C1889">
        <w:rPr>
          <w:sz w:val="16"/>
        </w:rPr>
        <w:t xml:space="preserve">tates </w:t>
      </w:r>
      <w:r w:rsidRPr="00C000E4">
        <w:rPr>
          <w:rStyle w:val="StyleBoldUnderline"/>
          <w:highlight w:val="cyan"/>
        </w:rPr>
        <w:t>should rest on “a</w:t>
      </w:r>
      <w:r w:rsidRPr="00C000E4">
        <w:rPr>
          <w:sz w:val="16"/>
          <w:highlight w:val="cyan"/>
        </w:rPr>
        <w:t xml:space="preserve"> </w:t>
      </w:r>
      <w:r w:rsidRPr="001C1889">
        <w:rPr>
          <w:sz w:val="16"/>
        </w:rPr>
        <w:t xml:space="preserve">comprehensive </w:t>
      </w:r>
      <w:r w:rsidRPr="001C1889">
        <w:rPr>
          <w:rStyle w:val="StyleBoldUnderline"/>
        </w:rPr>
        <w:t>legal regime</w:t>
      </w:r>
      <w:r w:rsidRPr="001C1889">
        <w:rPr>
          <w:sz w:val="16"/>
        </w:rPr>
        <w:t xml:space="preserve"> to support its actions, one </w:t>
      </w:r>
      <w:r w:rsidRPr="001C1889">
        <w:rPr>
          <w:rStyle w:val="StyleBoldUnderline"/>
        </w:rPr>
        <w:t xml:space="preserve">that [has] the blessings of </w:t>
      </w:r>
      <w:r w:rsidRPr="00C000E4">
        <w:rPr>
          <w:rStyle w:val="Emphasis"/>
          <w:highlight w:val="cyan"/>
        </w:rPr>
        <w:t>Congress</w:t>
      </w:r>
      <w:r w:rsidRPr="00C000E4">
        <w:rPr>
          <w:sz w:val="16"/>
          <w:highlight w:val="cyan"/>
        </w:rPr>
        <w:t xml:space="preserve"> </w:t>
      </w:r>
      <w:r w:rsidRPr="001C1889">
        <w:rPr>
          <w:sz w:val="16"/>
        </w:rPr>
        <w:t xml:space="preserve">and to which a court would defer as the collective judgment of the American political system about a novel set of problems.”141 </w:t>
      </w:r>
      <w:r w:rsidRPr="00C000E4">
        <w:rPr>
          <w:rStyle w:val="StyleBoldUnderline"/>
          <w:highlight w:val="cyan"/>
        </w:rPr>
        <w:t>Only then can the President’s efforts be sustained and legitimate</w:t>
      </w:r>
      <w:r w:rsidRPr="001C1889">
        <w:rPr>
          <w:sz w:val="16"/>
        </w:rPr>
        <w:t xml:space="preserve">. 2. Effect on the International Law of Self-Defense A failure to reauthorize military force would lead to significant negative consequences on the international level as well. Denying the Executive Branch the authority to carry out military operations in the armed conflict against Al Qaeda would force the President to find authorization elsewhere, most likely in the international law of selfdefense—the jus ad bellum.142 Finding sufficient legal authority for the United States’s ongoing counterterrorism operations in the international law of self-defense, however, is problematic for several reasons. As a preliminary matter, </w:t>
      </w:r>
      <w:r w:rsidRPr="00C000E4">
        <w:rPr>
          <w:rStyle w:val="StyleBoldUnderline"/>
          <w:highlight w:val="cyan"/>
        </w:rPr>
        <w:t xml:space="preserve">relying on this rationale usurps Congress’s role in regulating </w:t>
      </w:r>
      <w:r w:rsidRPr="001C1889">
        <w:rPr>
          <w:sz w:val="16"/>
        </w:rPr>
        <w:t xml:space="preserve">the </w:t>
      </w:r>
      <w:r w:rsidRPr="00C000E4">
        <w:rPr>
          <w:rStyle w:val="StyleBoldUnderline"/>
          <w:highlight w:val="cyan"/>
        </w:rPr>
        <w:t xml:space="preserve">contours of U.S. foreign </w:t>
      </w:r>
      <w:r w:rsidRPr="001C1889">
        <w:rPr>
          <w:rStyle w:val="StyleBoldUnderline"/>
        </w:rPr>
        <w:t xml:space="preserve">and national security </w:t>
      </w:r>
      <w:r w:rsidRPr="00C000E4">
        <w:rPr>
          <w:rStyle w:val="StyleBoldUnderline"/>
          <w:highlight w:val="cyan"/>
        </w:rPr>
        <w:t>policy</w:t>
      </w:r>
      <w:r w:rsidRPr="001C1889">
        <w:rPr>
          <w:rStyle w:val="StyleBoldUnderline"/>
        </w:rPr>
        <w:t xml:space="preserve">. If the Executive Branch can assert </w:t>
      </w:r>
      <w:r w:rsidRPr="001C1889">
        <w:rPr>
          <w:sz w:val="16"/>
        </w:rPr>
        <w:t xml:space="preserve">“self-defense against a continuing threat” to target and detain terrorists worldwide, </w:t>
      </w:r>
      <w:r w:rsidRPr="001C1889">
        <w:rPr>
          <w:rStyle w:val="StyleBoldUnderline"/>
        </w:rPr>
        <w:t>it will almost always be able to find such a threat</w:t>
      </w:r>
      <w:r w:rsidRPr="001C1889">
        <w:rPr>
          <w:sz w:val="16"/>
        </w:rPr>
        <w:t xml:space="preserve">.143 Indeed, the Obama Administration’s broad understanding of the concept of “imminence” illustrates the danger of allowing the executive to rely on a self-defense authorization alone.144 </w:t>
      </w:r>
      <w:r w:rsidRPr="00C000E4">
        <w:rPr>
          <w:rStyle w:val="StyleBoldUnderline"/>
          <w:highlight w:val="cyan"/>
        </w:rPr>
        <w:t>This approach</w:t>
      </w:r>
      <w:r w:rsidRPr="00C000E4">
        <w:rPr>
          <w:sz w:val="16"/>
          <w:highlight w:val="cyan"/>
        </w:rPr>
        <w:t xml:space="preserve"> </w:t>
      </w:r>
      <w:r w:rsidRPr="001C1889">
        <w:rPr>
          <w:sz w:val="16"/>
        </w:rPr>
        <w:t xml:space="preserve">also would </w:t>
      </w:r>
      <w:r w:rsidRPr="001C1889">
        <w:rPr>
          <w:rStyle w:val="StyleBoldUnderline"/>
        </w:rPr>
        <w:t xml:space="preserve">inevitably </w:t>
      </w:r>
      <w:r w:rsidRPr="00C000E4">
        <w:rPr>
          <w:rStyle w:val="StyleBoldUnderline"/>
          <w:highlight w:val="cyan"/>
        </w:rPr>
        <w:t>lead to dangerous “slippery slopes</w:t>
      </w:r>
      <w:r w:rsidRPr="001C1889">
        <w:rPr>
          <w:sz w:val="16"/>
        </w:rPr>
        <w:t xml:space="preserve">.” </w:t>
      </w:r>
      <w:r w:rsidRPr="001C1889">
        <w:rPr>
          <w:rStyle w:val="StyleBoldUnderline"/>
        </w:rPr>
        <w:t>Once the President authorizes a targeted killing</w:t>
      </w:r>
      <w:r w:rsidRPr="001C1889">
        <w:rPr>
          <w:sz w:val="16"/>
        </w:rPr>
        <w:t xml:space="preserve"> of an individual </w:t>
      </w:r>
      <w:r w:rsidRPr="001C1889">
        <w:rPr>
          <w:rStyle w:val="StyleBoldUnderline"/>
        </w:rPr>
        <w:t>who does not pose an imminent threat</w:t>
      </w:r>
      <w:r w:rsidRPr="001C1889">
        <w:rPr>
          <w:sz w:val="16"/>
        </w:rPr>
        <w:t xml:space="preserve"> in the strict law enforcement sense of “imminence,”145 </w:t>
      </w:r>
      <w:r w:rsidRPr="001C1889">
        <w:rPr>
          <w:rStyle w:val="StyleBoldUnderline"/>
        </w:rPr>
        <w:t>there are few</w:t>
      </w:r>
      <w:r w:rsidRPr="001C1889">
        <w:rPr>
          <w:sz w:val="16"/>
        </w:rPr>
        <w:t xml:space="preserve"> potential </w:t>
      </w:r>
      <w:r w:rsidRPr="001C1889">
        <w:rPr>
          <w:rStyle w:val="StyleBoldUnderline"/>
        </w:rPr>
        <w:t>targets that would be off-limits</w:t>
      </w:r>
      <w:r w:rsidRPr="001C1889">
        <w:rPr>
          <w:sz w:val="16"/>
        </w:rPr>
        <w:t xml:space="preserve"> </w:t>
      </w:r>
      <w:r w:rsidRPr="001C1889">
        <w:rPr>
          <w:rStyle w:val="StyleBoldUnderline"/>
        </w:rPr>
        <w:t>to the Executive Branch</w:t>
      </w:r>
      <w:r w:rsidRPr="001C1889">
        <w:rPr>
          <w:sz w:val="16"/>
        </w:rPr>
        <w:t xml:space="preserve">. Overly malleable concepts are not the proper bases for the consistent use of military force in a democracy. Although the Obama Administration has disclaimed this manner of broad authority because the AUMF “does not authorize military force against anyone the Executive labels a ‘terrorist,’”146 </w:t>
      </w:r>
      <w:r w:rsidRPr="00C000E4">
        <w:rPr>
          <w:rStyle w:val="StyleBoldUnderline"/>
          <w:highlight w:val="cyan"/>
        </w:rPr>
        <w:t>relying</w:t>
      </w:r>
      <w:r w:rsidRPr="001C1889">
        <w:rPr>
          <w:sz w:val="16"/>
        </w:rPr>
        <w:t xml:space="preserve"> solely </w:t>
      </w:r>
      <w:r w:rsidRPr="00C000E4">
        <w:rPr>
          <w:rStyle w:val="StyleBoldUnderline"/>
          <w:highlight w:val="cyan"/>
        </w:rPr>
        <w:t>on</w:t>
      </w:r>
      <w:r w:rsidRPr="001C1889">
        <w:rPr>
          <w:sz w:val="16"/>
        </w:rPr>
        <w:t xml:space="preserve"> the international law of </w:t>
      </w:r>
      <w:r w:rsidRPr="00C000E4">
        <w:rPr>
          <w:rStyle w:val="StyleBoldUnderline"/>
          <w:highlight w:val="cyan"/>
        </w:rPr>
        <w:t>self defense</w:t>
      </w:r>
      <w:r w:rsidRPr="001C1889">
        <w:rPr>
          <w:rStyle w:val="StyleBoldUnderline"/>
        </w:rPr>
        <w:t xml:space="preserve"> would likely </w:t>
      </w:r>
      <w:r w:rsidRPr="00C000E4">
        <w:rPr>
          <w:rStyle w:val="StyleBoldUnderline"/>
          <w:highlight w:val="cyan"/>
        </w:rPr>
        <w:t xml:space="preserve">lead to </w:t>
      </w:r>
      <w:r w:rsidRPr="00D31EE7">
        <w:rPr>
          <w:rStyle w:val="StyleBoldUnderline"/>
        </w:rPr>
        <w:t xml:space="preserve">precisely </w:t>
      </w:r>
      <w:r w:rsidRPr="00C000E4">
        <w:rPr>
          <w:rStyle w:val="StyleBoldUnderline"/>
          <w:highlight w:val="cyan"/>
        </w:rPr>
        <w:t>such a result</w:t>
      </w:r>
      <w:r w:rsidRPr="001C1889">
        <w:rPr>
          <w:rStyle w:val="StyleBoldUnderline"/>
        </w:rPr>
        <w:t>.</w:t>
      </w:r>
      <w:r w:rsidRPr="001C1889">
        <w:rPr>
          <w:rStyle w:val="StyleBoldUnderline"/>
          <w:b/>
        </w:rPr>
        <w:t xml:space="preserve"> </w:t>
      </w:r>
      <w:r w:rsidRPr="001C1889">
        <w:rPr>
          <w:sz w:val="16"/>
        </w:rPr>
        <w:t xml:space="preserve">The slippery slope problem, however, is not just limited to the United States’s military actions and the issue of domestic control. </w:t>
      </w:r>
      <w:r w:rsidRPr="001C1889">
        <w:rPr>
          <w:rStyle w:val="StyleBoldUnderline"/>
        </w:rPr>
        <w:t xml:space="preserve">The </w:t>
      </w:r>
      <w:r w:rsidRPr="00C000E4">
        <w:rPr>
          <w:rStyle w:val="StyleBoldUnderline"/>
          <w:highlight w:val="cyan"/>
        </w:rPr>
        <w:t>creation of international norms is an iterative process</w:t>
      </w:r>
      <w:r w:rsidRPr="001C1889">
        <w:rPr>
          <w:rStyle w:val="StyleBoldUnderline"/>
        </w:rPr>
        <w:t xml:space="preserve">, </w:t>
      </w:r>
      <w:r w:rsidRPr="00C000E4">
        <w:rPr>
          <w:rStyle w:val="StyleBoldUnderline"/>
          <w:highlight w:val="cyan"/>
        </w:rPr>
        <w:t xml:space="preserve">one </w:t>
      </w:r>
      <w:r w:rsidRPr="001C1889">
        <w:rPr>
          <w:rStyle w:val="StyleBoldUnderline"/>
        </w:rPr>
        <w:t xml:space="preserve">to which </w:t>
      </w:r>
      <w:r w:rsidRPr="00C000E4">
        <w:rPr>
          <w:rStyle w:val="StyleBoldUnderline"/>
          <w:highlight w:val="cyan"/>
        </w:rPr>
        <w:t>the U</w:t>
      </w:r>
      <w:r w:rsidRPr="001C1889">
        <w:rPr>
          <w:rStyle w:val="StyleBoldUnderline"/>
        </w:rPr>
        <w:t xml:space="preserve">nited </w:t>
      </w:r>
      <w:r w:rsidRPr="00C000E4">
        <w:rPr>
          <w:rStyle w:val="StyleBoldUnderline"/>
          <w:highlight w:val="cyan"/>
        </w:rPr>
        <w:t>S</w:t>
      </w:r>
      <w:r w:rsidRPr="001C1889">
        <w:rPr>
          <w:rStyle w:val="StyleBoldUnderline"/>
        </w:rPr>
        <w:t xml:space="preserve">tates </w:t>
      </w:r>
      <w:r w:rsidRPr="00C000E4">
        <w:rPr>
          <w:rStyle w:val="StyleBoldUnderline"/>
          <w:highlight w:val="cyan"/>
        </w:rPr>
        <w:t>makes significant contributions</w:t>
      </w:r>
      <w:r w:rsidRPr="00C000E4">
        <w:rPr>
          <w:sz w:val="16"/>
          <w:highlight w:val="cyan"/>
        </w:rPr>
        <w:t xml:space="preserve">. </w:t>
      </w:r>
      <w:r w:rsidRPr="00C000E4">
        <w:rPr>
          <w:rStyle w:val="StyleBoldUnderline"/>
          <w:highlight w:val="cyan"/>
        </w:rPr>
        <w:t>Because of</w:t>
      </w:r>
      <w:r w:rsidRPr="001C1889">
        <w:rPr>
          <w:rStyle w:val="StyleBoldUnderline"/>
        </w:rPr>
        <w:t xml:space="preserve"> this </w:t>
      </w:r>
      <w:r w:rsidRPr="00C000E4">
        <w:rPr>
          <w:rStyle w:val="StyleBoldUnderline"/>
          <w:highlight w:val="cyan"/>
        </w:rPr>
        <w:t>outsized influence</w:t>
      </w:r>
      <w:r w:rsidRPr="001C1889">
        <w:rPr>
          <w:rStyle w:val="StyleBoldUnderline"/>
        </w:rPr>
        <w:t xml:space="preserve">, </w:t>
      </w:r>
      <w:r w:rsidRPr="00C000E4">
        <w:rPr>
          <w:rStyle w:val="StyleBoldUnderline"/>
          <w:highlight w:val="cyan"/>
        </w:rPr>
        <w:t>the U</w:t>
      </w:r>
      <w:r w:rsidRPr="001C1889">
        <w:rPr>
          <w:rStyle w:val="StyleBoldUnderline"/>
        </w:rPr>
        <w:t xml:space="preserve">nited </w:t>
      </w:r>
      <w:r w:rsidRPr="00C000E4">
        <w:rPr>
          <w:rStyle w:val="StyleBoldUnderline"/>
          <w:highlight w:val="cyan"/>
        </w:rPr>
        <w:t>S</w:t>
      </w:r>
      <w:r w:rsidRPr="001C1889">
        <w:rPr>
          <w:rStyle w:val="StyleBoldUnderline"/>
        </w:rPr>
        <w:t xml:space="preserve">tates </w:t>
      </w:r>
      <w:r w:rsidRPr="00C000E4">
        <w:rPr>
          <w:rStyle w:val="StyleBoldUnderline"/>
          <w:highlight w:val="cyan"/>
        </w:rPr>
        <w:t>should not claim</w:t>
      </w:r>
      <w:r w:rsidRPr="00C000E4">
        <w:rPr>
          <w:sz w:val="16"/>
          <w:highlight w:val="cyan"/>
        </w:rPr>
        <w:t xml:space="preserve"> </w:t>
      </w:r>
      <w:r w:rsidRPr="001C1889">
        <w:rPr>
          <w:sz w:val="16"/>
        </w:rPr>
        <w:t xml:space="preserve">international </w:t>
      </w:r>
      <w:r w:rsidRPr="00C000E4">
        <w:rPr>
          <w:rStyle w:val="StyleBoldUnderline"/>
          <w:highlight w:val="cyan"/>
        </w:rPr>
        <w:t xml:space="preserve">legal rights </w:t>
      </w:r>
      <w:r w:rsidRPr="001C1889">
        <w:rPr>
          <w:rStyle w:val="StyleBoldUnderline"/>
        </w:rPr>
        <w:t xml:space="preserve">that </w:t>
      </w:r>
      <w:r w:rsidRPr="00C000E4">
        <w:rPr>
          <w:rStyle w:val="StyleBoldUnderline"/>
          <w:highlight w:val="cyan"/>
        </w:rPr>
        <w:t xml:space="preserve">it is not prepared to see proliferate </w:t>
      </w:r>
      <w:r w:rsidRPr="001C1889">
        <w:rPr>
          <w:rStyle w:val="StyleBoldUnderline"/>
        </w:rPr>
        <w:t>around the globe</w:t>
      </w:r>
      <w:r w:rsidRPr="001C1889">
        <w:rPr>
          <w:sz w:val="16"/>
        </w:rPr>
        <w:t xml:space="preserve">. Scholars have observed that </w:t>
      </w:r>
      <w:r w:rsidRPr="001C1889">
        <w:rPr>
          <w:rStyle w:val="StyleBoldUnderline"/>
        </w:rPr>
        <w:t>the Obama Administration’s “</w:t>
      </w:r>
      <w:r w:rsidRPr="00C000E4">
        <w:rPr>
          <w:rStyle w:val="StyleBoldUnderline"/>
          <w:highlight w:val="cyan"/>
        </w:rPr>
        <w:t xml:space="preserve">expansive and open-ended interpretation of </w:t>
      </w:r>
      <w:r w:rsidRPr="001C1889">
        <w:rPr>
          <w:rStyle w:val="StyleBoldUnderline"/>
        </w:rPr>
        <w:t xml:space="preserve">the right to </w:t>
      </w:r>
      <w:r w:rsidRPr="00C000E4">
        <w:rPr>
          <w:rStyle w:val="StyleBoldUnderline"/>
          <w:highlight w:val="cyan"/>
        </w:rPr>
        <w:t xml:space="preserve">self-defence </w:t>
      </w:r>
      <w:r w:rsidRPr="00C000E4">
        <w:rPr>
          <w:rStyle w:val="Emphasis"/>
          <w:highlight w:val="cyan"/>
        </w:rPr>
        <w:t xml:space="preserve">threatens to destroy the prohibition on </w:t>
      </w:r>
      <w:r w:rsidRPr="00D31EE7">
        <w:rPr>
          <w:rStyle w:val="Emphasis"/>
        </w:rPr>
        <w:t xml:space="preserve">the </w:t>
      </w:r>
      <w:r w:rsidRPr="00C000E4">
        <w:rPr>
          <w:rStyle w:val="Emphasis"/>
          <w:highlight w:val="cyan"/>
        </w:rPr>
        <w:t xml:space="preserve">use of </w:t>
      </w:r>
      <w:r w:rsidRPr="00D31EE7">
        <w:rPr>
          <w:rStyle w:val="Emphasis"/>
        </w:rPr>
        <w:t xml:space="preserve">armed </w:t>
      </w:r>
      <w:r w:rsidRPr="00C000E4">
        <w:rPr>
          <w:rStyle w:val="Emphasis"/>
          <w:highlight w:val="cyan"/>
        </w:rPr>
        <w:t>force</w:t>
      </w:r>
      <w:r w:rsidRPr="001C1889">
        <w:rPr>
          <w:sz w:val="16"/>
        </w:rPr>
        <w:t xml:space="preserve"> . . . .”147 Indeed, “[i]f other states were to claim the broad-based authority that the United States does, to kill people anywhere, anytime, </w:t>
      </w:r>
      <w:r w:rsidRPr="001C1889">
        <w:rPr>
          <w:rStyle w:val="Emphasis"/>
        </w:rPr>
        <w:t xml:space="preserve">the </w:t>
      </w:r>
      <w:r w:rsidRPr="00C000E4">
        <w:rPr>
          <w:rStyle w:val="Emphasis"/>
          <w:highlight w:val="cyan"/>
        </w:rPr>
        <w:t>result would be chaos</w:t>
      </w:r>
      <w:r w:rsidRPr="001C1889">
        <w:rPr>
          <w:sz w:val="16"/>
        </w:rPr>
        <w:t xml:space="preserve">.”148 </w:t>
      </w:r>
      <w:r w:rsidRPr="00C000E4">
        <w:rPr>
          <w:rStyle w:val="StyleBoldUnderline"/>
          <w:highlight w:val="cyan"/>
        </w:rPr>
        <w:t xml:space="preserve">Encouraging </w:t>
      </w:r>
      <w:r w:rsidRPr="00D31EE7">
        <w:rPr>
          <w:rStyle w:val="StyleBoldUnderline"/>
        </w:rPr>
        <w:t xml:space="preserve">the </w:t>
      </w:r>
      <w:r w:rsidRPr="00C000E4">
        <w:rPr>
          <w:rStyle w:val="StyleBoldUnderline"/>
          <w:highlight w:val="cyan"/>
        </w:rPr>
        <w:t xml:space="preserve">proliferation of </w:t>
      </w:r>
      <w:r w:rsidRPr="001C1889">
        <w:rPr>
          <w:rStyle w:val="StyleBoldUnderline"/>
        </w:rPr>
        <w:t xml:space="preserve">an </w:t>
      </w:r>
      <w:r w:rsidRPr="00C000E4">
        <w:rPr>
          <w:rStyle w:val="StyleBoldUnderline"/>
          <w:highlight w:val="cyan"/>
        </w:rPr>
        <w:t xml:space="preserve">expansive </w:t>
      </w:r>
      <w:r w:rsidRPr="001C1889">
        <w:rPr>
          <w:rStyle w:val="StyleBoldUnderline"/>
        </w:rPr>
        <w:t>law of</w:t>
      </w:r>
      <w:r w:rsidRPr="001C1889">
        <w:rPr>
          <w:sz w:val="16"/>
        </w:rPr>
        <w:t xml:space="preserve"> international </w:t>
      </w:r>
      <w:r w:rsidRPr="00C000E4">
        <w:rPr>
          <w:rStyle w:val="StyleBoldUnderline"/>
          <w:highlight w:val="cyan"/>
        </w:rPr>
        <w:t xml:space="preserve">self-defense would </w:t>
      </w:r>
      <w:r w:rsidRPr="001C1889">
        <w:rPr>
          <w:rStyle w:val="StyleBoldUnderline"/>
        </w:rPr>
        <w:t xml:space="preserve">not only be </w:t>
      </w:r>
      <w:r w:rsidRPr="00C000E4">
        <w:rPr>
          <w:rStyle w:val="StyleBoldUnderline"/>
          <w:highlight w:val="cyan"/>
        </w:rPr>
        <w:t>harm</w:t>
      </w:r>
      <w:r w:rsidRPr="001C1889">
        <w:rPr>
          <w:rStyle w:val="StyleBoldUnderline"/>
        </w:rPr>
        <w:t xml:space="preserve">ful to U.S. national security and </w:t>
      </w:r>
      <w:r w:rsidRPr="00C000E4">
        <w:rPr>
          <w:rStyle w:val="StyleBoldUnderline"/>
          <w:highlight w:val="cyan"/>
        </w:rPr>
        <w:t>global stability</w:t>
      </w:r>
      <w:r w:rsidRPr="001C1889">
        <w:rPr>
          <w:rStyle w:val="StyleBoldUnderline"/>
        </w:rPr>
        <w:t xml:space="preserve">, </w:t>
      </w:r>
      <w:r w:rsidRPr="00C000E4">
        <w:rPr>
          <w:rStyle w:val="StyleBoldUnderline"/>
          <w:highlight w:val="cyan"/>
        </w:rPr>
        <w:t>but it would</w:t>
      </w:r>
      <w:r w:rsidRPr="001C1889">
        <w:rPr>
          <w:rStyle w:val="StyleBoldUnderline"/>
        </w:rPr>
        <w:t xml:space="preserve"> also </w:t>
      </w:r>
      <w:r w:rsidRPr="00C000E4">
        <w:rPr>
          <w:rStyle w:val="StyleBoldUnderline"/>
          <w:highlight w:val="cyan"/>
        </w:rPr>
        <w:t>directly contravene</w:t>
      </w:r>
      <w:r w:rsidRPr="00C000E4">
        <w:rPr>
          <w:sz w:val="16"/>
          <w:highlight w:val="cyan"/>
        </w:rPr>
        <w:t xml:space="preserve"> </w:t>
      </w:r>
      <w:r w:rsidRPr="001C1889">
        <w:rPr>
          <w:sz w:val="16"/>
        </w:rPr>
        <w:t xml:space="preserve">the </w:t>
      </w:r>
      <w:r w:rsidRPr="001C1889">
        <w:rPr>
          <w:rStyle w:val="StyleBoldUnderline"/>
        </w:rPr>
        <w:t xml:space="preserve">Obama Administration’s national security policy, </w:t>
      </w:r>
      <w:r w:rsidRPr="001C1889">
        <w:rPr>
          <w:rStyle w:val="Emphasis"/>
        </w:rPr>
        <w:t xml:space="preserve">sapping </w:t>
      </w:r>
      <w:r w:rsidRPr="00C000E4">
        <w:rPr>
          <w:rStyle w:val="Emphasis"/>
          <w:highlight w:val="cyan"/>
        </w:rPr>
        <w:t>U.S. credibility</w:t>
      </w:r>
      <w:r w:rsidRPr="001C1889">
        <w:rPr>
          <w:sz w:val="16"/>
        </w:rPr>
        <w:t xml:space="preserve">. The Administration’s National Security Strategy emphasizes U.S. “moral leadership,” basing its approach to U.S. security in large part on “pursu[ing] a rules-based international system that can advance our own interests by serving mutual interests.”149 Defense Department General Counsel Jeh Johnson has argued that “[a]gainst an unconventional enemy that observes no borders and does not play by the rules, we must guard against aggressive interpretations of our authorities that will discredit our efforts, provoke controversy and invite challenge.”150 Cognizant of the risk of establishing unwise international legal norms, Johnson argued that the United States “must not make [legal authority] up to suit the moment.”151 The Obama Administration’s global counterterrorism strategy is to “adher[e] to a stricter interpretation of the rule of law as an essential part of the wider strategy” of “turning the page on the past [and rooting] counterterrorism efforts within a more durable, legal foundation.”152 </w:t>
      </w:r>
      <w:r w:rsidRPr="001C1889">
        <w:rPr>
          <w:rStyle w:val="StyleBoldUnderline"/>
        </w:rPr>
        <w:t xml:space="preserve">Widely </w:t>
      </w:r>
      <w:r w:rsidRPr="00C000E4">
        <w:rPr>
          <w:rStyle w:val="StyleBoldUnderline"/>
          <w:highlight w:val="cyan"/>
        </w:rPr>
        <w:t>accepted legal arguments</w:t>
      </w:r>
      <w:r w:rsidRPr="00C000E4">
        <w:rPr>
          <w:sz w:val="16"/>
          <w:highlight w:val="cyan"/>
        </w:rPr>
        <w:t xml:space="preserve"> </w:t>
      </w:r>
      <w:r w:rsidRPr="001C1889">
        <w:rPr>
          <w:sz w:val="16"/>
        </w:rPr>
        <w:t xml:space="preserve">also </w:t>
      </w:r>
      <w:r w:rsidRPr="00C000E4">
        <w:rPr>
          <w:rStyle w:val="StyleBoldUnderline"/>
          <w:highlight w:val="cyan"/>
        </w:rPr>
        <w:t xml:space="preserve">facilitate cooperation from </w:t>
      </w:r>
      <w:r w:rsidRPr="001C1889">
        <w:rPr>
          <w:rStyle w:val="StyleBoldUnderline"/>
        </w:rPr>
        <w:t>U.S. allies, especially</w:t>
      </w:r>
      <w:r w:rsidRPr="001C1889">
        <w:rPr>
          <w:sz w:val="16"/>
        </w:rPr>
        <w:t xml:space="preserve"> from the United States’ </w:t>
      </w:r>
      <w:r w:rsidRPr="00C000E4">
        <w:rPr>
          <w:rStyle w:val="StyleBoldUnderline"/>
          <w:highlight w:val="cyan"/>
        </w:rPr>
        <w:t>European allies</w:t>
      </w:r>
      <w:r w:rsidRPr="001C1889">
        <w:rPr>
          <w:rStyle w:val="StyleBoldUnderline"/>
        </w:rPr>
        <w:t xml:space="preserve">, </w:t>
      </w:r>
      <w:r w:rsidRPr="00C000E4">
        <w:rPr>
          <w:rStyle w:val="StyleBoldUnderline"/>
          <w:highlight w:val="cyan"/>
        </w:rPr>
        <w:t>who have been wary of expansive U.S. legal interpretations</w:t>
      </w:r>
      <w:r w:rsidRPr="001C1889">
        <w:rPr>
          <w:sz w:val="16"/>
        </w:rPr>
        <w:t xml:space="preserve">.153 Moreover, </w:t>
      </w:r>
      <w:r w:rsidRPr="001C1889">
        <w:rPr>
          <w:rStyle w:val="StyleBoldUnderline"/>
        </w:rPr>
        <w:t xml:space="preserve">U.S. </w:t>
      </w:r>
      <w:r w:rsidRPr="00D31EE7">
        <w:rPr>
          <w:rStyle w:val="StyleBoldUnderline"/>
        </w:rPr>
        <w:t>strategy vis-à-vis China focuses on binding that nation to international norms as it gains power in East Asia</w:t>
      </w:r>
      <w:r w:rsidRPr="00D31EE7">
        <w:rPr>
          <w:sz w:val="16"/>
        </w:rPr>
        <w:t>.154</w:t>
      </w:r>
      <w:r w:rsidRPr="001C1889">
        <w:rPr>
          <w:sz w:val="16"/>
        </w:rPr>
        <w:t xml:space="preserve"> </w:t>
      </w:r>
      <w:r w:rsidRPr="00C000E4">
        <w:rPr>
          <w:rStyle w:val="StyleBoldUnderline"/>
          <w:highlight w:val="cyan"/>
        </w:rPr>
        <w:t>The U</w:t>
      </w:r>
      <w:r w:rsidRPr="001C1889">
        <w:rPr>
          <w:sz w:val="16"/>
        </w:rPr>
        <w:t xml:space="preserve">nited </w:t>
      </w:r>
      <w:r w:rsidRPr="00C000E4">
        <w:rPr>
          <w:rStyle w:val="StyleBoldUnderline"/>
          <w:highlight w:val="cyan"/>
        </w:rPr>
        <w:t>S</w:t>
      </w:r>
      <w:r w:rsidRPr="001C1889">
        <w:rPr>
          <w:sz w:val="16"/>
        </w:rPr>
        <w:t xml:space="preserve">tates </w:t>
      </w:r>
      <w:r w:rsidRPr="00C000E4">
        <w:rPr>
          <w:rStyle w:val="StyleBoldUnderline"/>
          <w:highlight w:val="cyan"/>
        </w:rPr>
        <w:t>is an international “standard-bearer</w:t>
      </w:r>
      <w:r w:rsidRPr="001C1889">
        <w:rPr>
          <w:rStyle w:val="StyleBoldUnderline"/>
        </w:rPr>
        <w:t>” that “sets norms that are mimicked by others,”</w:t>
      </w:r>
      <w:r w:rsidRPr="001C1889">
        <w:rPr>
          <w:sz w:val="16"/>
        </w:rPr>
        <w:t xml:space="preserve">155 </w:t>
      </w:r>
      <w:r w:rsidRPr="001C1889">
        <w:rPr>
          <w:rStyle w:val="StyleBoldUnderline"/>
        </w:rPr>
        <w:t xml:space="preserve">and the Obama Administration acknowledges that its </w:t>
      </w:r>
      <w:r w:rsidRPr="00C000E4">
        <w:rPr>
          <w:rStyle w:val="StyleBoldUnderline"/>
          <w:highlight w:val="cyan"/>
        </w:rPr>
        <w:t xml:space="preserve">drone strikes act in a </w:t>
      </w:r>
      <w:r w:rsidRPr="001C1889">
        <w:rPr>
          <w:rStyle w:val="StyleBoldUnderline"/>
        </w:rPr>
        <w:t>quasi-</w:t>
      </w:r>
      <w:r w:rsidRPr="00C000E4">
        <w:rPr>
          <w:rStyle w:val="StyleBoldUnderline"/>
          <w:highlight w:val="cyan"/>
        </w:rPr>
        <w:t>precedential fashion</w:t>
      </w:r>
      <w:r w:rsidRPr="001C1889">
        <w:rPr>
          <w:sz w:val="16"/>
        </w:rPr>
        <w:t xml:space="preserve">.156 Risking the obsolescence of the AUMF would force </w:t>
      </w:r>
      <w:r w:rsidRPr="001C1889">
        <w:rPr>
          <w:rStyle w:val="StyleBoldUnderline"/>
        </w:rPr>
        <w:t>the U</w:t>
      </w:r>
      <w:r w:rsidRPr="001C1889">
        <w:rPr>
          <w:sz w:val="16"/>
        </w:rPr>
        <w:t xml:space="preserve">nited </w:t>
      </w:r>
      <w:r w:rsidRPr="001C1889">
        <w:rPr>
          <w:rStyle w:val="StyleBoldUnderline"/>
        </w:rPr>
        <w:t>S</w:t>
      </w:r>
      <w:r w:rsidRPr="001C1889">
        <w:rPr>
          <w:sz w:val="16"/>
        </w:rPr>
        <w:t>tates into an “</w:t>
      </w:r>
      <w:r w:rsidRPr="001C1889">
        <w:rPr>
          <w:rStyle w:val="StyleBoldUnderline"/>
        </w:rPr>
        <w:t>aggressive interpretation” of international legal authority</w:t>
      </w:r>
      <w:r w:rsidRPr="001C1889">
        <w:rPr>
          <w:sz w:val="16"/>
        </w:rPr>
        <w:t xml:space="preserve">,157 </w:t>
      </w:r>
      <w:r w:rsidRPr="001C1889">
        <w:rPr>
          <w:rStyle w:val="StyleBoldUnderline"/>
        </w:rPr>
        <w:t>not just discrediting its own rationale, but facilitating that rationale’s destabilizing adoption by nations around the world</w:t>
      </w:r>
      <w:r w:rsidRPr="001C1889">
        <w:rPr>
          <w:sz w:val="16"/>
        </w:rPr>
        <w:t>.158</w:t>
      </w:r>
    </w:p>
    <w:p w14:paraId="2C8AD64D" w14:textId="77777777" w:rsidR="0046054B" w:rsidRDefault="0046054B" w:rsidP="0046054B"/>
    <w:p w14:paraId="654C0D34" w14:textId="77777777" w:rsidR="0046054B" w:rsidRDefault="0046054B" w:rsidP="0046054B">
      <w:pPr>
        <w:pStyle w:val="Tag2"/>
      </w:pPr>
      <w:r w:rsidRPr="007B2E53">
        <w:t xml:space="preserve">Strong LOAC regime key to </w:t>
      </w:r>
      <w:r w:rsidRPr="007B2E53">
        <w:rPr>
          <w:u w:val="single"/>
        </w:rPr>
        <w:t>stable goldilocks</w:t>
      </w:r>
      <w:r w:rsidRPr="007B2E53">
        <w:t xml:space="preserve"> on autonomous weapons systems - a total ban fails</w:t>
      </w:r>
    </w:p>
    <w:p w14:paraId="31A37DCD" w14:textId="77777777" w:rsidR="0046054B" w:rsidRPr="007B2E53" w:rsidRDefault="0046054B" w:rsidP="0046054B">
      <w:pPr>
        <w:rPr>
          <w:rStyle w:val="StyleStyleBold12pt"/>
        </w:rPr>
      </w:pPr>
      <w:r w:rsidRPr="007B2E53">
        <w:rPr>
          <w:rStyle w:val="StyleStyleBold12pt"/>
        </w:rPr>
        <w:t>Anderson and Waxman 11/5/13</w:t>
      </w:r>
    </w:p>
    <w:p w14:paraId="681DE940" w14:textId="77777777" w:rsidR="0046054B" w:rsidRPr="007B2E53" w:rsidRDefault="0046054B" w:rsidP="0046054B">
      <w:r w:rsidRPr="007B2E53">
        <w:t>Mr. Anderson is a law professor at American University and a senior fellow of the Brookings Institution. Mr. Waxman is a professor at Columbia Law School and a fellow at the Council on Foreign Relations. Both are members of the Hoover Institution Task Force on National Security and Law, Real Clear Defense, November 5, 2013, "Killer Robots and the Laws of War", http://www.realcleardefense.com/articles/2013/11/05/killer_robots_and_the_laws_of_war_106946.html</w:t>
      </w:r>
    </w:p>
    <w:p w14:paraId="5E8A3CE6" w14:textId="77777777" w:rsidR="0046054B" w:rsidRPr="007B2E53" w:rsidRDefault="0046054B" w:rsidP="0046054B"/>
    <w:p w14:paraId="784F3F09" w14:textId="77777777" w:rsidR="0046054B" w:rsidRPr="009D309A" w:rsidRDefault="0046054B" w:rsidP="0046054B">
      <w:pPr>
        <w:rPr>
          <w:rStyle w:val="BoldUnderline0"/>
        </w:rPr>
      </w:pPr>
      <w:r w:rsidRPr="00806727">
        <w:rPr>
          <w:sz w:val="16"/>
        </w:rPr>
        <w:t xml:space="preserve">Computerized weapons capable of killing people sound like something from a dystopian film. So it's understandable why some, scared of the moral challenges such weapons present, would support a ban as the safest policy. In fact, </w:t>
      </w:r>
      <w:r w:rsidRPr="00806727">
        <w:rPr>
          <w:highlight w:val="cyan"/>
          <w:u w:val="single"/>
        </w:rPr>
        <w:t>a ban is unnecessary and dangerous</w:t>
      </w:r>
      <w:r w:rsidRPr="00806727">
        <w:rPr>
          <w:sz w:val="16"/>
        </w:rPr>
        <w:t xml:space="preserve">. </w:t>
      </w:r>
      <w:r w:rsidRPr="00806727">
        <w:rPr>
          <w:highlight w:val="cyan"/>
          <w:u w:val="single"/>
        </w:rPr>
        <w:t>No country</w:t>
      </w:r>
      <w:r w:rsidRPr="00806727">
        <w:rPr>
          <w:sz w:val="16"/>
        </w:rPr>
        <w:t xml:space="preserve"> has </w:t>
      </w:r>
      <w:r w:rsidRPr="00806727">
        <w:rPr>
          <w:highlight w:val="cyan"/>
          <w:u w:val="single"/>
        </w:rPr>
        <w:t>publicly revealed plans to use fully autonomous weapons</w:t>
      </w:r>
      <w:r w:rsidRPr="00806727">
        <w:rPr>
          <w:sz w:val="16"/>
        </w:rPr>
        <w:t xml:space="preserve">, including drone-launched missiles, specifically designed to target humans. </w:t>
      </w:r>
      <w:r w:rsidRPr="00806727">
        <w:rPr>
          <w:u w:val="single"/>
        </w:rPr>
        <w:t>However, technologically advanced militaries have long used near-autonomous weapons for targeting other machines</w:t>
      </w:r>
      <w:r w:rsidRPr="00806727">
        <w:rPr>
          <w:sz w:val="16"/>
        </w:rPr>
        <w:t xml:space="preserve">. The U.S. Navy's highly automated Aegis Combat System, for example, dates to the 1970s and defends against multiple incoming high-speed threats. Without them, a ship would be helpless against a swarm of missiles. Israel's Iron Dome missile-defense system similarly responds to threats faster than human reaction times permit. Contrary to what some critics of autonomous weapons claim, there won't be an abrupt shift from human control to machine control in the coming years. Rather, </w:t>
      </w:r>
      <w:r w:rsidRPr="00806727">
        <w:rPr>
          <w:highlight w:val="cyan"/>
          <w:u w:val="single"/>
        </w:rPr>
        <w:t>the change will be incremental: Detecting, analyzing and firing on targets will become increasingly automated</w:t>
      </w:r>
      <w:r w:rsidRPr="00806727">
        <w:rPr>
          <w:sz w:val="16"/>
        </w:rPr>
        <w:t xml:space="preserve">, and the contexts of when such force is used will expand. As the machines become increasingly adept, </w:t>
      </w:r>
      <w:r w:rsidRPr="00806727">
        <w:rPr>
          <w:u w:val="single"/>
        </w:rPr>
        <w:t>the role of humans will gradually shift from full command, to partial command, to oversight and so on</w:t>
      </w:r>
      <w:r w:rsidRPr="00806727">
        <w:rPr>
          <w:sz w:val="16"/>
        </w:rPr>
        <w:t xml:space="preserve">. This evolution is inevitable as sensors, computer analytics and machine learning improve; as states demand greater protection for their military personnel; and as similar technologies in civilian life prove that they are capable of complex tasks, such as driving cars or performing surgery, with greater safety than human operators. But critics like the Campaign to Stop Killer Robots believe that governments must stop this process. They argue that artificial intelligence will never be capable of meeting the requirements of international law, which distinguishes between combatants and noncombatants and has rules to limit collateral damage. As a moral matter, critics do not believe that decisions to kill should ever be delegated to machines. As a practical matter, they believe that these systems may operate in unpredictable, ruthless ways. Yet </w:t>
      </w:r>
      <w:r w:rsidRPr="00806727">
        <w:rPr>
          <w:highlight w:val="cyan"/>
          <w:u w:val="single"/>
        </w:rPr>
        <w:t xml:space="preserve">a ban is unlikely to work, especially in constraining states or actors most inclined to abuse </w:t>
      </w:r>
      <w:r w:rsidRPr="00D75438">
        <w:rPr>
          <w:u w:val="single"/>
        </w:rPr>
        <w:t xml:space="preserve">these </w:t>
      </w:r>
      <w:r w:rsidRPr="00806727">
        <w:rPr>
          <w:highlight w:val="cyan"/>
          <w:u w:val="single"/>
        </w:rPr>
        <w:t>weapons. Those actors will not respect</w:t>
      </w:r>
      <w:r w:rsidRPr="00806727">
        <w:rPr>
          <w:u w:val="single"/>
        </w:rPr>
        <w:t xml:space="preserve"> such </w:t>
      </w:r>
      <w:r w:rsidRPr="00806727">
        <w:rPr>
          <w:highlight w:val="cyan"/>
          <w:u w:val="single"/>
        </w:rPr>
        <w:t>an agreement</w:t>
      </w:r>
      <w:r w:rsidRPr="00806727">
        <w:rPr>
          <w:sz w:val="16"/>
        </w:rPr>
        <w:t xml:space="preserve">, and the technological elements of highly automated weapons will proliferate. Moreover, </w:t>
      </w:r>
      <w:r w:rsidRPr="00806727">
        <w:rPr>
          <w:highlight w:val="cyan"/>
          <w:u w:val="single"/>
        </w:rPr>
        <w:t xml:space="preserve">because </w:t>
      </w:r>
      <w:r w:rsidRPr="00D75438">
        <w:rPr>
          <w:u w:val="single"/>
        </w:rPr>
        <w:t xml:space="preserve">the </w:t>
      </w:r>
      <w:r w:rsidRPr="00806727">
        <w:rPr>
          <w:highlight w:val="cyan"/>
          <w:u w:val="single"/>
        </w:rPr>
        <w:t>automation of weapons will happen gradually</w:t>
      </w:r>
      <w:r w:rsidRPr="00806727">
        <w:rPr>
          <w:sz w:val="16"/>
          <w:highlight w:val="cyan"/>
        </w:rPr>
        <w:t xml:space="preserve">, </w:t>
      </w:r>
      <w:r w:rsidRPr="00806727">
        <w:rPr>
          <w:rStyle w:val="BoldUnderline0"/>
          <w:highlight w:val="cyan"/>
        </w:rPr>
        <w:t xml:space="preserve">it would be nearly impossible to design or enforce </w:t>
      </w:r>
      <w:r w:rsidRPr="00D75438">
        <w:rPr>
          <w:rStyle w:val="BoldUnderline0"/>
        </w:rPr>
        <w:t xml:space="preserve">such </w:t>
      </w:r>
      <w:r w:rsidRPr="00806727">
        <w:rPr>
          <w:rStyle w:val="BoldUnderline0"/>
          <w:highlight w:val="cyan"/>
        </w:rPr>
        <w:t>a ban</w:t>
      </w:r>
      <w:r w:rsidRPr="00806727">
        <w:rPr>
          <w:sz w:val="16"/>
        </w:rPr>
        <w:t xml:space="preserve">. Because the same system might be operable with or without effective human control or oversight, the line between legal weapons and illegal autonomous ones will not be clear-cut. If the goal is to reduce suffering and protect human lives, </w:t>
      </w:r>
      <w:r w:rsidRPr="00806727">
        <w:rPr>
          <w:u w:val="single"/>
        </w:rPr>
        <w:t>a ban could prove counterproductive</w:t>
      </w:r>
      <w:r w:rsidRPr="00806727">
        <w:rPr>
          <w:sz w:val="16"/>
        </w:rPr>
        <w:t xml:space="preserve">. In addition to the self-protective advantages to military forces that use them, </w:t>
      </w:r>
      <w:r w:rsidRPr="00806727">
        <w:rPr>
          <w:u w:val="single"/>
        </w:rPr>
        <w:t>autonomous machines may reduce risks to civilians by improving</w:t>
      </w:r>
      <w:r w:rsidRPr="00806727">
        <w:rPr>
          <w:sz w:val="16"/>
        </w:rPr>
        <w:t xml:space="preserve"> the </w:t>
      </w:r>
      <w:r w:rsidRPr="00806727">
        <w:rPr>
          <w:u w:val="single"/>
        </w:rPr>
        <w:t>precision of targeting decisions and better controlling decisions to fire</w:t>
      </w:r>
      <w:r w:rsidRPr="00806727">
        <w:rPr>
          <w:sz w:val="16"/>
        </w:rPr>
        <w:t xml:space="preserve">. We know that humans are limited in their capacity to make sound decisions on the battlefield: Anger, panic, fatigue all contribute to mistakes or violations of rules. </w:t>
      </w:r>
      <w:r w:rsidRPr="00806727">
        <w:rPr>
          <w:u w:val="single"/>
        </w:rPr>
        <w:t>Autonomous weapons systems have the potential to address</w:t>
      </w:r>
      <w:r w:rsidRPr="00806727">
        <w:rPr>
          <w:sz w:val="16"/>
        </w:rPr>
        <w:t xml:space="preserve"> these </w:t>
      </w:r>
      <w:r w:rsidRPr="00806727">
        <w:rPr>
          <w:u w:val="single"/>
        </w:rPr>
        <w:t>human shortcomings</w:t>
      </w:r>
      <w:r w:rsidRPr="00806727">
        <w:rPr>
          <w:sz w:val="16"/>
        </w:rPr>
        <w:t xml:space="preserve">. No one can say with certainty how much </w:t>
      </w:r>
      <w:r w:rsidRPr="00806727">
        <w:rPr>
          <w:u w:val="single"/>
        </w:rPr>
        <w:t>automated capabilities might gradually reduce the harm of warfare, but it would be wrong not to pursue such gains</w:t>
      </w:r>
      <w:r w:rsidRPr="00806727">
        <w:rPr>
          <w:sz w:val="16"/>
        </w:rPr>
        <w:t xml:space="preserve">, and </w:t>
      </w:r>
      <w:r w:rsidRPr="00806727">
        <w:rPr>
          <w:rStyle w:val="BoldUnderline0"/>
        </w:rPr>
        <w:t>it would be especially pernicious to ban research into such technologies</w:t>
      </w:r>
      <w:r w:rsidRPr="00806727">
        <w:rPr>
          <w:sz w:val="16"/>
        </w:rPr>
        <w:t xml:space="preserve">. That said, </w:t>
      </w:r>
      <w:r w:rsidRPr="00806727">
        <w:rPr>
          <w:rStyle w:val="BoldUnderline0"/>
          <w:highlight w:val="cyan"/>
        </w:rPr>
        <w:t>autonomous weapons warrant careful regulation</w:t>
      </w:r>
      <w:r w:rsidRPr="00806727">
        <w:rPr>
          <w:sz w:val="16"/>
        </w:rPr>
        <w:t xml:space="preserve">. </w:t>
      </w:r>
      <w:r w:rsidRPr="00806727">
        <w:rPr>
          <w:u w:val="single"/>
        </w:rPr>
        <w:t>Each step toward automation needs to be reviewed carefully to ensure</w:t>
      </w:r>
      <w:r w:rsidRPr="00806727">
        <w:rPr>
          <w:sz w:val="16"/>
        </w:rPr>
        <w:t xml:space="preserve"> that </w:t>
      </w:r>
      <w:r w:rsidRPr="00806727">
        <w:rPr>
          <w:u w:val="single"/>
        </w:rPr>
        <w:t>the weapon complies with the laws of war in its design and permissible uses</w:t>
      </w:r>
      <w:r w:rsidRPr="00806727">
        <w:rPr>
          <w:sz w:val="16"/>
        </w:rPr>
        <w:t xml:space="preserve">. </w:t>
      </w:r>
      <w:r w:rsidRPr="00806727">
        <w:rPr>
          <w:rStyle w:val="BoldUnderline0"/>
          <w:highlight w:val="cyan"/>
        </w:rPr>
        <w:t xml:space="preserve">Drawing on </w:t>
      </w:r>
      <w:r w:rsidRPr="00D75438">
        <w:rPr>
          <w:rStyle w:val="BoldUnderline0"/>
        </w:rPr>
        <w:t xml:space="preserve">long-standing </w:t>
      </w:r>
      <w:r w:rsidRPr="00806727">
        <w:rPr>
          <w:rStyle w:val="BoldUnderline0"/>
          <w:highlight w:val="cyan"/>
        </w:rPr>
        <w:t xml:space="preserve">international legal rules requiring </w:t>
      </w:r>
      <w:r w:rsidRPr="00D75438">
        <w:rPr>
          <w:rStyle w:val="BoldUnderline0"/>
        </w:rPr>
        <w:t xml:space="preserve">that </w:t>
      </w:r>
      <w:r w:rsidRPr="00806727">
        <w:rPr>
          <w:rStyle w:val="BoldUnderline0"/>
          <w:highlight w:val="cyan"/>
        </w:rPr>
        <w:t>weapons be capable of being used in a discriminating manner that limits collateral damage</w:t>
      </w:r>
      <w:r w:rsidRPr="00806727">
        <w:rPr>
          <w:sz w:val="16"/>
        </w:rPr>
        <w:t xml:space="preserve">, the U.S. should set very high standards for assessing legally and ethically any research and development programs in this area. Standards should also be set for how these systems are to be used and in what combat environments. If the past decade of the U.S. drone program has taught us anything, it's that it is crucial to engage the public about new types of weapons and the legal constraints on their design and use. The U.S. government's lack of early transparency about its drone program has made it difficult to defend, even when the alternatives would be less humane. Washington must recognize the strategic imperative to demonstrate new weapons' adherence to high legal and ethical standards. This approach will not work if the U.S. goes it alone. </w:t>
      </w:r>
      <w:r w:rsidRPr="00806727">
        <w:rPr>
          <w:u w:val="single"/>
        </w:rPr>
        <w:t>America should</w:t>
      </w:r>
      <w:r w:rsidRPr="00806727">
        <w:rPr>
          <w:sz w:val="16"/>
        </w:rPr>
        <w:t xml:space="preserve"> gather a coalition of like-minded partners to </w:t>
      </w:r>
      <w:r w:rsidRPr="00806727">
        <w:rPr>
          <w:rStyle w:val="BoldUnderline0"/>
          <w:highlight w:val="cyan"/>
        </w:rPr>
        <w:t>adapt existing international legal standards and develop best practices for applying them to autonomous weapons</w:t>
      </w:r>
      <w:r w:rsidRPr="00806727">
        <w:rPr>
          <w:sz w:val="16"/>
        </w:rPr>
        <w:t xml:space="preserve">. The British government, for example, has declared its opposition to a treaty ban on autonomous weapons but is urging responsible states to develop common standards for the weapons' use within the laws of war. </w:t>
      </w:r>
      <w:r w:rsidRPr="00806727">
        <w:rPr>
          <w:u w:val="single"/>
        </w:rPr>
        <w:t>Autonomous weapons are not inherently unlawful or unethical</w:t>
      </w:r>
      <w:r w:rsidRPr="00806727">
        <w:rPr>
          <w:sz w:val="16"/>
        </w:rPr>
        <w:t xml:space="preserve">. </w:t>
      </w:r>
      <w:r w:rsidRPr="00806727">
        <w:rPr>
          <w:rStyle w:val="BoldUnderline0"/>
        </w:rPr>
        <w:t>If we adapt legal</w:t>
      </w:r>
      <w:r w:rsidRPr="00806727">
        <w:rPr>
          <w:sz w:val="16"/>
        </w:rPr>
        <w:t xml:space="preserve"> and ethical </w:t>
      </w:r>
      <w:r w:rsidRPr="00806727">
        <w:rPr>
          <w:rStyle w:val="BoldUnderline0"/>
        </w:rPr>
        <w:t>norms to address robotic weapons, they can be used responsibly and effectively on the battlefield.</w:t>
      </w:r>
    </w:p>
    <w:p w14:paraId="1332234D" w14:textId="77777777" w:rsidR="0046054B" w:rsidRPr="007B2E53" w:rsidRDefault="0046054B" w:rsidP="0046054B"/>
    <w:p w14:paraId="0580EB29" w14:textId="77777777" w:rsidR="0046054B" w:rsidRDefault="0046054B" w:rsidP="0046054B">
      <w:pPr>
        <w:pStyle w:val="Tag2"/>
      </w:pPr>
      <w:r w:rsidRPr="007B2E53">
        <w:t>Autonomous weapons make war obsolete in the long-term but stabilizing the transition is key - irresponsible usage causes short-term extinction</w:t>
      </w:r>
    </w:p>
    <w:p w14:paraId="3DCA417C" w14:textId="77777777" w:rsidR="0046054B" w:rsidRPr="007B2E53" w:rsidRDefault="0046054B" w:rsidP="0046054B">
      <w:pPr>
        <w:rPr>
          <w:rStyle w:val="StyleStyleBold12pt"/>
        </w:rPr>
      </w:pPr>
      <w:r w:rsidRPr="007B2E53">
        <w:rPr>
          <w:rStyle w:val="StyleStyleBold12pt"/>
        </w:rPr>
        <w:t>Krishnan 09</w:t>
      </w:r>
    </w:p>
    <w:p w14:paraId="133F17BA" w14:textId="77777777" w:rsidR="0046054B" w:rsidRPr="007B2E53" w:rsidRDefault="0046054B" w:rsidP="0046054B">
      <w:r w:rsidRPr="007B2E53">
        <w:t>Armin Krishnan is a Senior Research Assistant in the National Centre for Research Methods at the University of Southampton, UK, Killer Robots: Legality and Ethicality of Autonomous Weapons, 2009, pg. 166-67</w:t>
      </w:r>
    </w:p>
    <w:p w14:paraId="767E00B3" w14:textId="77777777" w:rsidR="0046054B" w:rsidRPr="007B2E53" w:rsidRDefault="0046054B" w:rsidP="0046054B"/>
    <w:p w14:paraId="5AEDD3D4" w14:textId="77777777" w:rsidR="0046054B" w:rsidRPr="007B2E53" w:rsidRDefault="0046054B" w:rsidP="0046054B">
      <w:r w:rsidRPr="00003E1E">
        <w:rPr>
          <w:rStyle w:val="Emphasis"/>
        </w:rPr>
        <w:t>Conclusion</w:t>
      </w:r>
      <w:r w:rsidRPr="007B2E53">
        <w:t>: The Challenge Ahead</w:t>
      </w:r>
    </w:p>
    <w:p w14:paraId="70E44F25" w14:textId="77777777" w:rsidR="0046054B" w:rsidRPr="007B2E53" w:rsidRDefault="0046054B" w:rsidP="0046054B">
      <w:r w:rsidRPr="00003E1E">
        <w:rPr>
          <w:sz w:val="16"/>
        </w:rPr>
        <w:t>This book has developed the hypothesis of the ‘killer robot': an autonomous weapon that can pick its targets by itself and that can trigger itself. Strictly speaking. there are no such weapons deployed, but the technology for them is already available and it has been available for decades. However</w:t>
      </w:r>
      <w:r w:rsidRPr="00003E1E">
        <w:rPr>
          <w:u w:val="single"/>
        </w:rPr>
        <w:t>, now it is more likely than ever before</w:t>
      </w:r>
      <w:r w:rsidRPr="00003E1E">
        <w:rPr>
          <w:sz w:val="16"/>
        </w:rPr>
        <w:t xml:space="preserve"> that </w:t>
      </w:r>
      <w:r w:rsidRPr="00003E1E">
        <w:rPr>
          <w:highlight w:val="cyan"/>
          <w:u w:val="single"/>
        </w:rPr>
        <w:t>robotic weapons will be</w:t>
      </w:r>
      <w:r w:rsidRPr="00003E1E">
        <w:rPr>
          <w:u w:val="single"/>
        </w:rPr>
        <w:t xml:space="preserve"> fielded, as Al could make them smart enough to be militarily useful. They will</w:t>
      </w:r>
      <w:r w:rsidRPr="00003E1E">
        <w:rPr>
          <w:sz w:val="16"/>
        </w:rPr>
        <w:t xml:space="preserve"> generally </w:t>
      </w:r>
      <w:r w:rsidRPr="00003E1E">
        <w:rPr>
          <w:u w:val="single"/>
        </w:rPr>
        <w:t>enable many military organizations to use force</w:t>
      </w:r>
      <w:r w:rsidRPr="00003E1E">
        <w:rPr>
          <w:sz w:val="16"/>
        </w:rPr>
        <w:t xml:space="preserve"> without putting human lives at risk. The use of </w:t>
      </w:r>
      <w:r w:rsidRPr="00003E1E">
        <w:rPr>
          <w:u w:val="single"/>
        </w:rPr>
        <w:t>robots will allow</w:t>
      </w:r>
      <w:r w:rsidRPr="00003E1E">
        <w:rPr>
          <w:sz w:val="16"/>
        </w:rPr>
        <w:t xml:space="preserve"> the </w:t>
      </w:r>
      <w:r w:rsidRPr="00003E1E">
        <w:rPr>
          <w:u w:val="single"/>
        </w:rPr>
        <w:t>removal of many psychological aspects of combat</w:t>
      </w:r>
      <w:r w:rsidRPr="00003E1E">
        <w:rPr>
          <w:sz w:val="16"/>
        </w:rPr>
        <w:t xml:space="preserve">, for better or worse. Robots might also prove vastly superior to humans on the battlefield, being able to shoot much faster and more accurately. In short, </w:t>
      </w:r>
      <w:r w:rsidRPr="00003E1E">
        <w:rPr>
          <w:rStyle w:val="BoldUnderline0"/>
        </w:rPr>
        <w:t xml:space="preserve">‘unmanned combat' could represent </w:t>
      </w:r>
      <w:r w:rsidRPr="00003E1E">
        <w:rPr>
          <w:rStyle w:val="BoldUnderline0"/>
          <w:highlight w:val="cyan"/>
        </w:rPr>
        <w:t>a major discontinuity in the history of warfare</w:t>
      </w:r>
      <w:r w:rsidRPr="00003E1E">
        <w:rPr>
          <w:rStyle w:val="BoldUnderline0"/>
        </w:rPr>
        <w:t>.</w:t>
      </w:r>
      <w:r w:rsidRPr="00003E1E">
        <w:rPr>
          <w:sz w:val="16"/>
        </w:rPr>
        <w:t xml:space="preserve"> </w:t>
      </w:r>
      <w:r w:rsidRPr="00003E1E">
        <w:rPr>
          <w:u w:val="single"/>
        </w:rPr>
        <w:t>The current</w:t>
      </w:r>
      <w:r w:rsidRPr="00003E1E">
        <w:rPr>
          <w:sz w:val="16"/>
        </w:rPr>
        <w:t xml:space="preserve"> situation of an </w:t>
      </w:r>
      <w:r w:rsidRPr="00003E1E">
        <w:rPr>
          <w:u w:val="single"/>
        </w:rPr>
        <w:t>impending</w:t>
      </w:r>
      <w:r w:rsidRPr="00003E1E">
        <w:rPr>
          <w:sz w:val="16"/>
        </w:rPr>
        <w:t xml:space="preserve"> Revolution in Military Affairs (</w:t>
      </w:r>
      <w:r w:rsidRPr="00003E1E">
        <w:rPr>
          <w:u w:val="single"/>
        </w:rPr>
        <w:t>RMA</w:t>
      </w:r>
      <w:r w:rsidRPr="00003E1E">
        <w:rPr>
          <w:sz w:val="16"/>
        </w:rPr>
        <w:t xml:space="preserve">) </w:t>
      </w:r>
      <w:r w:rsidRPr="00003E1E">
        <w:rPr>
          <w:u w:val="single"/>
        </w:rPr>
        <w:t>triggered by</w:t>
      </w:r>
      <w:r w:rsidRPr="00003E1E">
        <w:rPr>
          <w:sz w:val="16"/>
        </w:rPr>
        <w:t xml:space="preserve"> IT, robotics, </w:t>
      </w:r>
      <w:r w:rsidRPr="00003E1E">
        <w:rPr>
          <w:highlight w:val="cyan"/>
          <w:u w:val="single"/>
        </w:rPr>
        <w:t>Al</w:t>
      </w:r>
      <w:r w:rsidRPr="00003E1E">
        <w:rPr>
          <w:sz w:val="16"/>
        </w:rPr>
        <w:t xml:space="preserve"> and nanotechnology in some aspects </w:t>
      </w:r>
      <w:r w:rsidRPr="00003E1E">
        <w:rPr>
          <w:highlight w:val="cyan"/>
          <w:u w:val="single"/>
        </w:rPr>
        <w:t>resembles the situation</w:t>
      </w:r>
      <w:r w:rsidRPr="00003E1E">
        <w:rPr>
          <w:u w:val="single"/>
        </w:rPr>
        <w:t xml:space="preserve"> immediately </w:t>
      </w:r>
      <w:r w:rsidRPr="00003E1E">
        <w:rPr>
          <w:highlight w:val="cyan"/>
          <w:u w:val="single"/>
        </w:rPr>
        <w:t>after</w:t>
      </w:r>
      <w:r w:rsidRPr="00003E1E">
        <w:rPr>
          <w:u w:val="single"/>
        </w:rPr>
        <w:t xml:space="preserve"> the Second World war</w:t>
      </w:r>
      <w:r w:rsidRPr="00003E1E">
        <w:rPr>
          <w:sz w:val="16"/>
        </w:rPr>
        <w:t xml:space="preserve">. </w:t>
      </w:r>
      <w:r w:rsidRPr="00003E1E">
        <w:rPr>
          <w:u w:val="single"/>
        </w:rPr>
        <w:t xml:space="preserve">When </w:t>
      </w:r>
      <w:r w:rsidRPr="00003E1E">
        <w:rPr>
          <w:highlight w:val="cyan"/>
          <w:u w:val="single"/>
        </w:rPr>
        <w:t>the nuclear bomb was invented</w:t>
      </w:r>
      <w:r w:rsidRPr="00003E1E">
        <w:rPr>
          <w:sz w:val="16"/>
        </w:rPr>
        <w:t xml:space="preserve"> political </w:t>
      </w:r>
      <w:r w:rsidRPr="00003E1E">
        <w:rPr>
          <w:highlight w:val="cyan"/>
          <w:u w:val="single"/>
        </w:rPr>
        <w:t>decision-makers did not</w:t>
      </w:r>
      <w:r w:rsidRPr="00003E1E">
        <w:rPr>
          <w:u w:val="single"/>
        </w:rPr>
        <w:t xml:space="preserve"> fully </w:t>
      </w:r>
      <w:r w:rsidRPr="00003E1E">
        <w:rPr>
          <w:highlight w:val="cyan"/>
          <w:u w:val="single"/>
        </w:rPr>
        <w:t xml:space="preserve">understand </w:t>
      </w:r>
      <w:r w:rsidRPr="00003E1E">
        <w:rPr>
          <w:u w:val="single"/>
        </w:rPr>
        <w:t xml:space="preserve">its </w:t>
      </w:r>
      <w:r w:rsidRPr="00003E1E">
        <w:rPr>
          <w:highlight w:val="cyan"/>
          <w:u w:val="single"/>
        </w:rPr>
        <w:t>strategic implications</w:t>
      </w:r>
      <w:r w:rsidRPr="00003E1E">
        <w:rPr>
          <w:sz w:val="16"/>
        </w:rPr>
        <w:t xml:space="preserve">. In fact, the Truman Administration did not have any clear doctrine governing the use of nuclear weapons and it was only in the mid-1950s that the US developed a proper nuclear doctrine. </w:t>
      </w:r>
      <w:r w:rsidRPr="00003E1E">
        <w:rPr>
          <w:u w:val="single"/>
        </w:rPr>
        <w:t>For about 10 years, it was not clear under which exact circumstances and how the US would use nuclear weapons in defense of its interests</w:t>
      </w:r>
      <w:r w:rsidRPr="00003E1E">
        <w:rPr>
          <w:sz w:val="16"/>
        </w:rPr>
        <w:t xml:space="preserve">. </w:t>
      </w:r>
      <w:r w:rsidRPr="00003E1E">
        <w:rPr>
          <w:rStyle w:val="BoldUnderline0"/>
        </w:rPr>
        <w:t xml:space="preserve">As a result, </w:t>
      </w:r>
      <w:r w:rsidRPr="00003E1E">
        <w:rPr>
          <w:rStyle w:val="BoldUnderline0"/>
          <w:highlight w:val="cyan"/>
        </w:rPr>
        <w:t>the world almost slithered into the abyss of nuclear war more than once</w:t>
      </w:r>
      <w:r w:rsidRPr="00003E1E">
        <w:rPr>
          <w:sz w:val="16"/>
        </w:rPr>
        <w:t xml:space="preserve">. </w:t>
      </w:r>
      <w:r w:rsidRPr="00003E1E">
        <w:rPr>
          <w:u w:val="single"/>
        </w:rPr>
        <w:t>Politics was simply not ready for the nuclear age</w:t>
      </w:r>
      <w:r w:rsidRPr="00003E1E">
        <w:rPr>
          <w:sz w:val="16"/>
        </w:rPr>
        <w:t xml:space="preserve">. But </w:t>
      </w:r>
      <w:r w:rsidRPr="00003E1E">
        <w:rPr>
          <w:u w:val="single"/>
        </w:rPr>
        <w:t xml:space="preserve">is </w:t>
      </w:r>
      <w:r w:rsidRPr="00003E1E">
        <w:rPr>
          <w:highlight w:val="cyan"/>
          <w:u w:val="single"/>
        </w:rPr>
        <w:t>politics ready for the age of robotic warfare?</w:t>
      </w:r>
      <w:r w:rsidRPr="00003E1E">
        <w:rPr>
          <w:sz w:val="16"/>
          <w:highlight w:val="cyan"/>
        </w:rPr>
        <w:t xml:space="preserve"> </w:t>
      </w:r>
      <w:r w:rsidRPr="00003E1E">
        <w:rPr>
          <w:rStyle w:val="BoldUnderline0"/>
          <w:highlight w:val="cyan"/>
        </w:rPr>
        <w:t>One can have serious doubts</w:t>
      </w:r>
      <w:r w:rsidRPr="00003E1E">
        <w:rPr>
          <w:sz w:val="16"/>
        </w:rPr>
        <w:t xml:space="preserve"> about it (Asaro 2008b). In the worst case, </w:t>
      </w:r>
      <w:r w:rsidRPr="00003E1E">
        <w:rPr>
          <w:rStyle w:val="BoldUnderline0"/>
          <w:highlight w:val="cyan"/>
        </w:rPr>
        <w:t xml:space="preserve">robotic warfare could </w:t>
      </w:r>
      <w:r w:rsidRPr="00003E1E">
        <w:rPr>
          <w:rStyle w:val="Emphasis"/>
          <w:highlight w:val="cyan"/>
        </w:rPr>
        <w:t>weaken deterrents and encourage</w:t>
      </w:r>
      <w:r w:rsidRPr="00003E1E">
        <w:rPr>
          <w:sz w:val="16"/>
        </w:rPr>
        <w:t xml:space="preserve"> political and </w:t>
      </w:r>
      <w:r w:rsidRPr="00003E1E">
        <w:rPr>
          <w:rStyle w:val="Emphasis"/>
          <w:highlight w:val="cyan"/>
        </w:rPr>
        <w:t>military risk-taking</w:t>
      </w:r>
      <w:r w:rsidRPr="00003E1E">
        <w:rPr>
          <w:sz w:val="16"/>
        </w:rPr>
        <w:t xml:space="preserve">. The </w:t>
      </w:r>
      <w:r w:rsidRPr="00003E1E">
        <w:rPr>
          <w:rStyle w:val="BoldUnderline0"/>
          <w:highlight w:val="cyan"/>
        </w:rPr>
        <w:t xml:space="preserve">use of force might once </w:t>
      </w:r>
      <w:r w:rsidRPr="00003E1E">
        <w:rPr>
          <w:rStyle w:val="BoldUnderline0"/>
        </w:rPr>
        <w:t xml:space="preserve">again </w:t>
      </w:r>
      <w:r w:rsidRPr="00003E1E">
        <w:rPr>
          <w:rStyle w:val="BoldUnderline0"/>
          <w:highlight w:val="cyan"/>
        </w:rPr>
        <w:t xml:space="preserve">become a frequent </w:t>
      </w:r>
      <w:r w:rsidRPr="00003E1E">
        <w:rPr>
          <w:rStyle w:val="BoldUnderline0"/>
        </w:rPr>
        <w:t>tool of foreign policy.</w:t>
      </w:r>
      <w:r w:rsidRPr="00003E1E">
        <w:rPr>
          <w:sz w:val="16"/>
        </w:rPr>
        <w:t xml:space="preserve"> Preventing this from happening will require a debate on the moral foundations of warfare, or military ethics. Some applications of technologies like robotics and nanotechnology are incompatible with the military ethos that is still based on the ideal of chivalry. Chivalrous conduct in war is not to kill the enemy at long range with zero risk, but is based on the willingness to fight fairly and to risk as much as the opponent, namely your own life. Only if lives are at stake will there be effective deterrents to the use of force. Of course, fairness in war is not a requirement of international law and the idea certainly seems odd to political and military decision-makers. However, it is still the best argument against an increasing and eventually complete automation of warfare. Using robots for killing people in war is wrong not because international law says so (in fact it doesn't). but because it is inherently unfair. Now could be the right time to bring back the ideals of chivalry and fairness to the discussion on military ethics. This might make many military organizations reconsider their current aims of using robotic systems in combat roles. If Western armed forces do not deploy such systems offensively, then many other states around the world might not feel pressured to develop advanced robotic weapons. </w:t>
      </w:r>
      <w:r w:rsidRPr="00003E1E">
        <w:rPr>
          <w:u w:val="single"/>
        </w:rPr>
        <w:t>At the same time</w:t>
      </w:r>
      <w:r w:rsidRPr="00003E1E">
        <w:rPr>
          <w:sz w:val="16"/>
        </w:rPr>
        <w:t xml:space="preserve">, </w:t>
      </w:r>
      <w:r w:rsidRPr="00003E1E">
        <w:rPr>
          <w:rStyle w:val="BoldUnderline0"/>
          <w:highlight w:val="cyan"/>
        </w:rPr>
        <w:t>there are certainly legitimate</w:t>
      </w:r>
      <w:r w:rsidRPr="00003E1E">
        <w:rPr>
          <w:sz w:val="16"/>
        </w:rPr>
        <w:t xml:space="preserve"> uses and </w:t>
      </w:r>
      <w:r w:rsidRPr="00003E1E">
        <w:rPr>
          <w:rStyle w:val="BoldUnderline0"/>
          <w:highlight w:val="cyan"/>
        </w:rPr>
        <w:t>roles for</w:t>
      </w:r>
      <w:r w:rsidRPr="00003E1E">
        <w:rPr>
          <w:sz w:val="16"/>
        </w:rPr>
        <w:t xml:space="preserve"> unmanned systems (including </w:t>
      </w:r>
      <w:r w:rsidRPr="00003E1E">
        <w:rPr>
          <w:rStyle w:val="BoldUnderline0"/>
          <w:highlight w:val="cyan"/>
        </w:rPr>
        <w:t>armed robots</w:t>
      </w:r>
      <w:r w:rsidRPr="00003E1E">
        <w:rPr>
          <w:sz w:val="16"/>
        </w:rPr>
        <w:t xml:space="preserve">) and it would be irrational not to use them for specific purposes, such as guarding bases and borders or for some narrow roles in high-intensity warfare. </w:t>
      </w:r>
      <w:r w:rsidRPr="00003E1E">
        <w:rPr>
          <w:u w:val="single"/>
        </w:rPr>
        <w:t>Not all about them is bad</w:t>
      </w:r>
      <w:r w:rsidRPr="00003E1E">
        <w:rPr>
          <w:sz w:val="16"/>
        </w:rPr>
        <w:t xml:space="preserve">. Even more, </w:t>
      </w:r>
      <w:r w:rsidRPr="00003E1E">
        <w:rPr>
          <w:u w:val="single"/>
        </w:rPr>
        <w:t>it would be unethical to send a human soldier into an environment that is too harsh or no longer survivable for humans</w:t>
      </w:r>
      <w:r w:rsidRPr="00003E1E">
        <w:rPr>
          <w:sz w:val="16"/>
        </w:rPr>
        <w:t xml:space="preserve">. To rephrase Napoleon, robots can be made to be killed. Military robots are also ethically a better alternative to the 'cyborgization’ of soldiers, which effectively turns humans into little more than sophisticated pieces of military equipment or government property. </w:t>
      </w:r>
      <w:r w:rsidRPr="00003E1E">
        <w:rPr>
          <w:rStyle w:val="Emphasis"/>
          <w:highlight w:val="cyan"/>
        </w:rPr>
        <w:t>In the</w:t>
      </w:r>
      <w:r w:rsidRPr="00003E1E">
        <w:rPr>
          <w:rStyle w:val="Emphasis"/>
        </w:rPr>
        <w:t xml:space="preserve"> very </w:t>
      </w:r>
      <w:r w:rsidRPr="00003E1E">
        <w:rPr>
          <w:rStyle w:val="Emphasis"/>
          <w:highlight w:val="cyan"/>
        </w:rPr>
        <w:t>long term, robotic weaponry could eventually make war impossible</w:t>
      </w:r>
      <w:r w:rsidRPr="00003E1E">
        <w:rPr>
          <w:rStyle w:val="Emphasis"/>
        </w:rPr>
        <w:t>.</w:t>
      </w:r>
      <w:r w:rsidRPr="00003E1E">
        <w:rPr>
          <w:sz w:val="16"/>
        </w:rPr>
        <w:t xml:space="preserve"> Until then it will be crucial not to discard the human element in war and not to forget the moral responsibility one has, even toward their own the enemy. Harry Truman wrote a note after watching the first nuclear test in New Mexico in 1945: ‘machines are ahead of morals by some centuries, and when morals catch up perhaps there'll be no reason for any of it' (quoted in Gaddis 2005, 53). </w:t>
      </w:r>
      <w:r w:rsidRPr="00003E1E">
        <w:rPr>
          <w:u w:val="single"/>
        </w:rPr>
        <w:t>In the context of</w:t>
      </w:r>
      <w:r w:rsidRPr="00003E1E">
        <w:rPr>
          <w:sz w:val="16"/>
        </w:rPr>
        <w:t xml:space="preserve"> the possible advent of </w:t>
      </w:r>
      <w:r w:rsidRPr="00003E1E">
        <w:rPr>
          <w:u w:val="single"/>
        </w:rPr>
        <w:t>strong Al and intelligent killer robots</w:t>
      </w:r>
      <w:r w:rsidRPr="00003E1E">
        <w:rPr>
          <w:sz w:val="16"/>
        </w:rPr>
        <w:t xml:space="preserve">, Truman’s words seem menacingly true. </w:t>
      </w:r>
      <w:r w:rsidRPr="00003E1E">
        <w:rPr>
          <w:highlight w:val="cyan"/>
          <w:u w:val="single"/>
        </w:rPr>
        <w:t xml:space="preserve">The world </w:t>
      </w:r>
      <w:r w:rsidRPr="00003E1E">
        <w:rPr>
          <w:u w:val="single"/>
        </w:rPr>
        <w:t>was not prepared for the</w:t>
      </w:r>
      <w:r w:rsidRPr="00003E1E">
        <w:rPr>
          <w:sz w:val="16"/>
        </w:rPr>
        <w:t xml:space="preserve"> invention of the </w:t>
      </w:r>
      <w:r w:rsidRPr="00003E1E">
        <w:rPr>
          <w:u w:val="single"/>
        </w:rPr>
        <w:t>nuclear bomb</w:t>
      </w:r>
      <w:r w:rsidRPr="00003E1E">
        <w:rPr>
          <w:sz w:val="16"/>
        </w:rPr>
        <w:t xml:space="preserve"> </w:t>
      </w:r>
      <w:r w:rsidRPr="00003E1E">
        <w:rPr>
          <w:rStyle w:val="BoldUnderline0"/>
        </w:rPr>
        <w:t xml:space="preserve">and it </w:t>
      </w:r>
      <w:r w:rsidRPr="00003E1E">
        <w:rPr>
          <w:rStyle w:val="BoldUnderline0"/>
          <w:highlight w:val="cyan"/>
        </w:rPr>
        <w:t>is hardly prepared for</w:t>
      </w:r>
      <w:r w:rsidRPr="00003E1E">
        <w:rPr>
          <w:sz w:val="16"/>
        </w:rPr>
        <w:t xml:space="preserve"> the </w:t>
      </w:r>
      <w:r w:rsidRPr="00003E1E">
        <w:rPr>
          <w:rStyle w:val="BoldUnderline0"/>
          <w:highlight w:val="cyan"/>
        </w:rPr>
        <w:t>possibilities</w:t>
      </w:r>
      <w:r w:rsidRPr="00003E1E">
        <w:rPr>
          <w:sz w:val="16"/>
        </w:rPr>
        <w:t xml:space="preserve"> and temptations </w:t>
      </w:r>
      <w:r w:rsidRPr="00003E1E">
        <w:rPr>
          <w:rStyle w:val="BoldUnderline0"/>
          <w:highlight w:val="cyan"/>
        </w:rPr>
        <w:t>afforded by further runaway tec</w:t>
      </w:r>
      <w:r w:rsidRPr="00003E1E">
        <w:rPr>
          <w:rStyle w:val="BoldUnderline0"/>
        </w:rPr>
        <w:t>h</w:t>
      </w:r>
      <w:r w:rsidRPr="00003E1E">
        <w:rPr>
          <w:sz w:val="16"/>
        </w:rPr>
        <w:t xml:space="preserve">nological </w:t>
      </w:r>
      <w:r w:rsidRPr="00003E1E">
        <w:rPr>
          <w:rStyle w:val="BoldUnderline0"/>
          <w:highlight w:val="cyan"/>
        </w:rPr>
        <w:t>progress</w:t>
      </w:r>
      <w:r w:rsidRPr="00003E1E">
        <w:rPr>
          <w:rStyle w:val="BoldUnderline0"/>
        </w:rPr>
        <w:t>. There are good reasons to be concerned about military robotics</w:t>
      </w:r>
      <w:r w:rsidRPr="00003E1E">
        <w:rPr>
          <w:sz w:val="16"/>
        </w:rPr>
        <w:t xml:space="preserve"> and future ‘killer robots’ and </w:t>
      </w:r>
      <w:r w:rsidRPr="00003E1E">
        <w:rPr>
          <w:rStyle w:val="BoldUnderline0"/>
          <w:highlight w:val="cyan"/>
        </w:rPr>
        <w:t xml:space="preserve">it will be challenging to </w:t>
      </w:r>
      <w:r w:rsidRPr="00003E1E">
        <w:rPr>
          <w:rStyle w:val="Emphasis"/>
          <w:highlight w:val="cyan"/>
        </w:rPr>
        <w:t>bypass the various roads to hell</w:t>
      </w:r>
      <w:r w:rsidRPr="00003E1E">
        <w:rPr>
          <w:rStyle w:val="Emphasis"/>
        </w:rPr>
        <w:t>.</w:t>
      </w:r>
    </w:p>
    <w:p w14:paraId="01BD2433" w14:textId="77777777" w:rsidR="0046054B" w:rsidRPr="006E25A1" w:rsidRDefault="0046054B" w:rsidP="0046054B"/>
    <w:p w14:paraId="50225F6A" w14:textId="77777777" w:rsidR="0046054B" w:rsidRPr="00EB16B0" w:rsidRDefault="0046054B" w:rsidP="0046054B">
      <w:pPr>
        <w:pStyle w:val="Tag2"/>
      </w:pPr>
      <w:r>
        <w:t xml:space="preserve">TK self-defense norms modeled globally --- causes global war </w:t>
      </w:r>
    </w:p>
    <w:p w14:paraId="51B349C3" w14:textId="77777777" w:rsidR="0046054B" w:rsidRPr="00B12053" w:rsidRDefault="0046054B" w:rsidP="0046054B">
      <w:r w:rsidRPr="0097383E">
        <w:rPr>
          <w:rStyle w:val="StyleStyleBold12pt"/>
        </w:rPr>
        <w:t>Fisk &amp; Ramos 13</w:t>
      </w:r>
      <w:r>
        <w:t xml:space="preserve"> (Kerstin Fisk --- PhD in Political Science focusing on interstate war @ Claremont Graduate University, Jennifer M. Ramos-- PhD in Polisci and Professor @ Loyola Marymount focusing on norms and foreign policy, including drone warfare and preventative use of force, “Actions Speak Louder Than Words: Preventive Self-Defense as a Cascading Norm” 15 APR 2013, International Studies Perspectives (2013), 1–23)</w:t>
      </w:r>
    </w:p>
    <w:p w14:paraId="6621B007" w14:textId="77777777" w:rsidR="0046054B" w:rsidRDefault="0046054B" w:rsidP="0046054B"/>
    <w:p w14:paraId="356AF5DA" w14:textId="77777777" w:rsidR="0046054B" w:rsidRDefault="0046054B" w:rsidP="0046054B">
      <w:r>
        <w:t>Conclusion</w:t>
      </w:r>
    </w:p>
    <w:p w14:paraId="636688F4" w14:textId="77777777" w:rsidR="0046054B" w:rsidRPr="007B35BA" w:rsidRDefault="0046054B" w:rsidP="0046054B">
      <w:pPr>
        <w:rPr>
          <w:b/>
          <w:u w:val="single"/>
        </w:rPr>
      </w:pPr>
      <w:r w:rsidRPr="00FC3B3D">
        <w:rPr>
          <w:u w:val="single"/>
        </w:rPr>
        <w:t>Preventive self-defense entails waging a war or an attack by choice</w:t>
      </w:r>
      <w:r w:rsidRPr="00FC3B3D">
        <w:rPr>
          <w:sz w:val="16"/>
        </w:rPr>
        <w:t xml:space="preserve">, in order </w:t>
      </w:r>
      <w:r w:rsidRPr="00FC3B3D">
        <w:rPr>
          <w:u w:val="single"/>
        </w:rPr>
        <w:t>to prevent a</w:t>
      </w:r>
      <w:r w:rsidRPr="00FC3B3D">
        <w:rPr>
          <w:sz w:val="16"/>
        </w:rPr>
        <w:t xml:space="preserve"> suspected </w:t>
      </w:r>
      <w:r w:rsidRPr="00FC3B3D">
        <w:rPr>
          <w:u w:val="single"/>
        </w:rPr>
        <w:t>enemy from changing the status quo</w:t>
      </w:r>
      <w:r w:rsidRPr="00FC3B3D">
        <w:rPr>
          <w:sz w:val="16"/>
        </w:rPr>
        <w:t xml:space="preserve"> in an unfavorable direction. Prevention is acting in anticipation of a suspected latent threat that might fully emerge someday. One might rightfully point out that preventive strikes are nothing new—the Iraq War is simply a more recent example in a long history of the preventive use of force. The strategic theorist Colin Gray (2007:27), for example, argues that “far from being a rare and awful crime against an historical norm, preventive war is, and has always been, so common, that its occurrence seems remarkable only to those who do not know their history.” Prevention may be common throughout history, but this does not change the fact that it became increasingly difficult to justify after World War II, as the international community developed a core set of normative principles to guide state behavior, including war as a last resort. The threshold for war was set high, imposing a stringent standard for states acting in self-defense. Gray concedes that there has been a “slow and erratic, but nevertheless genuine, growth of a global norm that regards the resort to war as an extraordinary and even desperate measure” and that the Iraq war set a “dangerous precedent” (44). Although our cases do not provide a definitive answer for whether </w:t>
      </w:r>
      <w:r w:rsidRPr="00FC3B3D">
        <w:rPr>
          <w:u w:val="single"/>
        </w:rPr>
        <w:t xml:space="preserve">a </w:t>
      </w:r>
      <w:r w:rsidRPr="00FC3B3D">
        <w:rPr>
          <w:highlight w:val="cyan"/>
          <w:u w:val="single"/>
        </w:rPr>
        <w:t>preventive self-defense</w:t>
      </w:r>
      <w:r w:rsidRPr="00FC3B3D">
        <w:rPr>
          <w:u w:val="single"/>
        </w:rPr>
        <w:t xml:space="preserve"> norm </w:t>
      </w:r>
      <w:r w:rsidRPr="00FC3B3D">
        <w:rPr>
          <w:highlight w:val="cyan"/>
          <w:u w:val="single"/>
        </w:rPr>
        <w:t>is diffusing</w:t>
      </w:r>
      <w:r w:rsidRPr="00FC3B3D">
        <w:rPr>
          <w:sz w:val="16"/>
        </w:rPr>
        <w:t xml:space="preserve">, they do provide some initial evidence that </w:t>
      </w:r>
      <w:r w:rsidRPr="00FC3B3D">
        <w:rPr>
          <w:highlight w:val="cyan"/>
          <w:u w:val="single"/>
        </w:rPr>
        <w:t>states are re-orienting their military</w:t>
      </w:r>
      <w:r w:rsidRPr="00FC3B3D">
        <w:rPr>
          <w:u w:val="single"/>
        </w:rPr>
        <w:t xml:space="preserve"> and strategic </w:t>
      </w:r>
      <w:r w:rsidRPr="00FC3B3D">
        <w:rPr>
          <w:highlight w:val="cyan"/>
          <w:u w:val="single"/>
        </w:rPr>
        <w:t>doctrines toward offense</w:t>
      </w:r>
      <w:r w:rsidRPr="00FC3B3D">
        <w:rPr>
          <w:sz w:val="16"/>
        </w:rPr>
        <w:t xml:space="preserve">. In addition, these </w:t>
      </w:r>
      <w:r w:rsidRPr="00FC3B3D">
        <w:rPr>
          <w:u w:val="single"/>
        </w:rPr>
        <w:t>states have</w:t>
      </w:r>
      <w:r w:rsidRPr="00FC3B3D">
        <w:rPr>
          <w:sz w:val="16"/>
        </w:rPr>
        <w:t xml:space="preserve"> all either acquired or developed </w:t>
      </w:r>
      <w:r w:rsidRPr="00FC3B3D">
        <w:rPr>
          <w:u w:val="single"/>
        </w:rPr>
        <w:t xml:space="preserve">unmanned aerial vehicles for the purposes of reconnaissance, surveillance, and/or precision targeting. </w:t>
      </w:r>
      <w:r w:rsidRPr="00FC3B3D">
        <w:rPr>
          <w:sz w:val="16"/>
        </w:rPr>
        <w:t xml:space="preserve">Thus, </w:t>
      </w:r>
      <w:r w:rsidRPr="00FC3B3D">
        <w:rPr>
          <w:u w:val="single"/>
        </w:rPr>
        <w:t>the results</w:t>
      </w:r>
      <w:r w:rsidRPr="00FC3B3D">
        <w:rPr>
          <w:sz w:val="16"/>
        </w:rPr>
        <w:t xml:space="preserve"> of our plausibility probe </w:t>
      </w:r>
      <w:r w:rsidRPr="00FC3B3D">
        <w:rPr>
          <w:u w:val="single"/>
        </w:rPr>
        <w:t>provide</w:t>
      </w:r>
      <w:r w:rsidRPr="00FC3B3D">
        <w:rPr>
          <w:sz w:val="16"/>
        </w:rPr>
        <w:t xml:space="preserve"> some </w:t>
      </w:r>
      <w:r w:rsidRPr="00FC3B3D">
        <w:rPr>
          <w:u w:val="single"/>
        </w:rPr>
        <w:t>evidence that</w:t>
      </w:r>
      <w:r w:rsidRPr="00FC3B3D">
        <w:rPr>
          <w:sz w:val="16"/>
        </w:rPr>
        <w:t xml:space="preserve"> the global norm regarding the use of force as a last resort is waning, and that </w:t>
      </w:r>
      <w:r w:rsidRPr="00FC3B3D">
        <w:rPr>
          <w:b/>
          <w:highlight w:val="cyan"/>
          <w:u w:val="single"/>
        </w:rPr>
        <w:t xml:space="preserve">a preventive self-defense norm is emerging and </w:t>
      </w:r>
      <w:r w:rsidRPr="001C1889">
        <w:rPr>
          <w:b/>
          <w:u w:val="single"/>
        </w:rPr>
        <w:t xml:space="preserve">cascading </w:t>
      </w:r>
      <w:r w:rsidRPr="00FC3B3D">
        <w:rPr>
          <w:b/>
          <w:highlight w:val="cyan"/>
          <w:u w:val="single"/>
        </w:rPr>
        <w:t>following the example set by the U</w:t>
      </w:r>
      <w:r w:rsidRPr="00FC3B3D">
        <w:rPr>
          <w:sz w:val="16"/>
        </w:rPr>
        <w:t xml:space="preserve">nited </w:t>
      </w:r>
      <w:r w:rsidRPr="00FC3B3D">
        <w:rPr>
          <w:b/>
          <w:highlight w:val="cyan"/>
          <w:u w:val="single"/>
        </w:rPr>
        <w:t>S</w:t>
      </w:r>
      <w:r w:rsidRPr="00FC3B3D">
        <w:rPr>
          <w:sz w:val="16"/>
        </w:rPr>
        <w:t xml:space="preserve">tates. At the same time, there is variation among our cases in the extent to which they apply the strategy of self-defense. China, for example, has limited their adaption of this strategy to targeted killings, while Russia has declared their strategy to include the possibility of a preventive nuclear war. Yet, the preventive self-defense strategy is not just for powerful actors. Lesser powers may choose to adopt it as well, though perhaps only implementing the strategy against actors with equal or lesser power. Research in this vein would compliment our analyses herein. </w:t>
      </w:r>
      <w:r w:rsidRPr="00FC3B3D">
        <w:rPr>
          <w:u w:val="single"/>
        </w:rPr>
        <w:t xml:space="preserve">With the proliferation of technology in a globalized world, it seems only a matter of time before countries that do not have drone technology are in the minority. </w:t>
      </w:r>
      <w:r w:rsidRPr="00FC3B3D">
        <w:rPr>
          <w:highlight w:val="cyan"/>
          <w:u w:val="single"/>
        </w:rPr>
        <w:t>While preventive self-defense strategies and drones are not inherently linked</w:t>
      </w:r>
      <w:r w:rsidRPr="00FC3B3D">
        <w:rPr>
          <w:u w:val="single"/>
        </w:rPr>
        <w:t xml:space="preserve">, current </w:t>
      </w:r>
      <w:r w:rsidRPr="00FC3B3D">
        <w:rPr>
          <w:highlight w:val="cyan"/>
          <w:u w:val="single"/>
        </w:rPr>
        <w:t>rhetoric and practice</w:t>
      </w:r>
      <w:r w:rsidRPr="00FC3B3D">
        <w:rPr>
          <w:u w:val="single"/>
        </w:rPr>
        <w:t xml:space="preserve"> do </w:t>
      </w:r>
      <w:r w:rsidRPr="00FC3B3D">
        <w:rPr>
          <w:highlight w:val="cyan"/>
          <w:u w:val="single"/>
        </w:rPr>
        <w:t>tie them together</w:t>
      </w:r>
      <w:r w:rsidRPr="00FC3B3D">
        <w:rPr>
          <w:sz w:val="16"/>
        </w:rPr>
        <w:t>. Though it is likely far into the future</w:t>
      </w:r>
      <w:r w:rsidRPr="00FC3B3D">
        <w:rPr>
          <w:b/>
          <w:u w:val="single"/>
        </w:rPr>
        <w:t xml:space="preserve">, </w:t>
      </w:r>
      <w:r w:rsidRPr="00FC3B3D">
        <w:rPr>
          <w:b/>
          <w:highlight w:val="cyan"/>
          <w:u w:val="single"/>
        </w:rPr>
        <w:t>it is</w:t>
      </w:r>
      <w:r w:rsidRPr="00FC3B3D">
        <w:rPr>
          <w:b/>
          <w:u w:val="single"/>
        </w:rPr>
        <w:t xml:space="preserve"> all the more </w:t>
      </w:r>
      <w:r w:rsidRPr="00FC3B3D">
        <w:rPr>
          <w:b/>
          <w:highlight w:val="cyan"/>
          <w:u w:val="single"/>
        </w:rPr>
        <w:t>important to consider</w:t>
      </w:r>
      <w:r w:rsidRPr="00FC3B3D">
        <w:rPr>
          <w:b/>
          <w:u w:val="single"/>
        </w:rPr>
        <w:t xml:space="preserve"> the final stage of norm evolution—</w:t>
      </w:r>
      <w:r w:rsidRPr="00FC3B3D">
        <w:rPr>
          <w:b/>
          <w:highlight w:val="cyan"/>
          <w:u w:val="single"/>
        </w:rPr>
        <w:t>internalization—for this particular norm</w:t>
      </w:r>
      <w:r w:rsidRPr="00FC3B3D">
        <w:rPr>
          <w:u w:val="single"/>
        </w:rPr>
        <w:t>. While scholars tend to think of norms as “good,” this one is not so clear-cut</w:t>
      </w:r>
      <w:r w:rsidRPr="00FC3B3D">
        <w:rPr>
          <w:sz w:val="16"/>
        </w:rPr>
        <w:t xml:space="preserve">. </w:t>
      </w:r>
      <w:r w:rsidRPr="00FC3B3D">
        <w:rPr>
          <w:u w:val="single"/>
        </w:rPr>
        <w:t>If the preventive self-defense norm is taken for granted, integrated into practice without</w:t>
      </w:r>
      <w:r w:rsidRPr="00FC3B3D">
        <w:rPr>
          <w:sz w:val="16"/>
        </w:rPr>
        <w:t xml:space="preserve"> further </w:t>
      </w:r>
      <w:r w:rsidRPr="00FC3B3D">
        <w:rPr>
          <w:u w:val="single"/>
        </w:rPr>
        <w:t>consideration</w:t>
      </w:r>
      <w:r w:rsidRPr="00FC3B3D">
        <w:rPr>
          <w:sz w:val="16"/>
        </w:rPr>
        <w:t>,</w:t>
      </w:r>
      <w:r w:rsidRPr="00FC3B3D">
        <w:rPr>
          <w:rStyle w:val="Emphasis"/>
        </w:rPr>
        <w:t xml:space="preserve"> it inherently changes</w:t>
      </w:r>
      <w:r w:rsidRPr="00FC3B3D">
        <w:rPr>
          <w:sz w:val="16"/>
        </w:rPr>
        <w:t xml:space="preserve"> the functioning of </w:t>
      </w:r>
      <w:r w:rsidRPr="00FC3B3D">
        <w:rPr>
          <w:rStyle w:val="Emphasis"/>
        </w:rPr>
        <w:t>international relations</w:t>
      </w:r>
      <w:r w:rsidRPr="00FC3B3D">
        <w:rPr>
          <w:sz w:val="16"/>
        </w:rPr>
        <w:t xml:space="preserve">. And </w:t>
      </w:r>
      <w:r w:rsidRPr="00FC3B3D">
        <w:rPr>
          <w:rStyle w:val="Emphasis"/>
        </w:rPr>
        <w:t>u</w:t>
      </w:r>
      <w:r w:rsidRPr="00FC3B3D">
        <w:rPr>
          <w:sz w:val="16"/>
        </w:rPr>
        <w:t xml:space="preserve">nmanned </w:t>
      </w:r>
      <w:r w:rsidRPr="00FC3B3D">
        <w:rPr>
          <w:rStyle w:val="Emphasis"/>
        </w:rPr>
        <w:t>a</w:t>
      </w:r>
      <w:r w:rsidRPr="00FC3B3D">
        <w:rPr>
          <w:sz w:val="16"/>
        </w:rPr>
        <w:t xml:space="preserve">erial </w:t>
      </w:r>
      <w:r w:rsidRPr="00FC3B3D">
        <w:rPr>
          <w:rStyle w:val="Emphasis"/>
        </w:rPr>
        <w:t>v</w:t>
      </w:r>
      <w:r w:rsidRPr="00FC3B3D">
        <w:rPr>
          <w:sz w:val="16"/>
        </w:rPr>
        <w:t>ehicle</w:t>
      </w:r>
      <w:r w:rsidRPr="00FC3B3D">
        <w:rPr>
          <w:rStyle w:val="Emphasis"/>
        </w:rPr>
        <w:t>s</w:t>
      </w:r>
      <w:r w:rsidRPr="00FC3B3D">
        <w:rPr>
          <w:u w:val="single"/>
        </w:rPr>
        <w:t>, by reducing the costs of war, make claims of preventive self-defense more palatable</w:t>
      </w:r>
      <w:r w:rsidRPr="00FC3B3D">
        <w:rPr>
          <w:sz w:val="16"/>
        </w:rPr>
        <w:t xml:space="preserve"> to the public. Yet </w:t>
      </w:r>
      <w:r w:rsidRPr="00FC3B3D">
        <w:rPr>
          <w:b/>
          <w:highlight w:val="cyan"/>
          <w:u w:val="single"/>
        </w:rPr>
        <w:t xml:space="preserve">a global norm of preventive self-defense is likely to be </w:t>
      </w:r>
      <w:r w:rsidRPr="00FC3B3D">
        <w:rPr>
          <w:rStyle w:val="Emphasis"/>
          <w:highlight w:val="cyan"/>
        </w:rPr>
        <w:t>destabilizing</w:t>
      </w:r>
      <w:r w:rsidRPr="00FC3B3D">
        <w:rPr>
          <w:b/>
          <w:highlight w:val="cyan"/>
          <w:u w:val="single"/>
        </w:rPr>
        <w:t xml:space="preserve">, </w:t>
      </w:r>
      <w:r w:rsidRPr="00FC3B3D">
        <w:rPr>
          <w:rStyle w:val="Emphasis"/>
          <w:highlight w:val="cyan"/>
        </w:rPr>
        <w:t>leading to more war</w:t>
      </w:r>
      <w:r w:rsidRPr="00FC3B3D">
        <w:rPr>
          <w:b/>
          <w:u w:val="single"/>
        </w:rPr>
        <w:t xml:space="preserve"> in the international system</w:t>
      </w:r>
      <w:r w:rsidRPr="00FC3B3D">
        <w:rPr>
          <w:sz w:val="16"/>
        </w:rPr>
        <w:t xml:space="preserve">, not less. </w:t>
      </w:r>
      <w:r w:rsidRPr="00FC3B3D">
        <w:rPr>
          <w:u w:val="single"/>
        </w:rPr>
        <w:t>It</w:t>
      </w:r>
      <w:r w:rsidRPr="00FC3B3D">
        <w:rPr>
          <w:sz w:val="16"/>
        </w:rPr>
        <w:t xml:space="preserve"> clearly </w:t>
      </w:r>
      <w:r w:rsidRPr="00FC3B3D">
        <w:rPr>
          <w:u w:val="single"/>
        </w:rPr>
        <w:t>violates notions of</w:t>
      </w:r>
      <w:r w:rsidRPr="00FC3B3D">
        <w:rPr>
          <w:sz w:val="16"/>
        </w:rPr>
        <w:t xml:space="preserve"> just war principles—</w:t>
      </w:r>
      <w:r w:rsidRPr="00FC3B3D">
        <w:rPr>
          <w:u w:val="single"/>
        </w:rPr>
        <w:t>jus ad bellum</w:t>
      </w:r>
      <w:r w:rsidRPr="00FC3B3D">
        <w:rPr>
          <w:sz w:val="16"/>
        </w:rPr>
        <w:t xml:space="preserve">. </w:t>
      </w:r>
      <w:r w:rsidRPr="00FC3B3D">
        <w:rPr>
          <w:b/>
          <w:highlight w:val="cyan"/>
          <w:u w:val="single"/>
        </w:rPr>
        <w:t>The U</w:t>
      </w:r>
      <w:r w:rsidRPr="00FC3B3D">
        <w:rPr>
          <w:sz w:val="16"/>
        </w:rPr>
        <w:t xml:space="preserve">nited </w:t>
      </w:r>
      <w:r w:rsidRPr="00FC3B3D">
        <w:rPr>
          <w:b/>
          <w:highlight w:val="cyan"/>
          <w:u w:val="single"/>
        </w:rPr>
        <w:t>S</w:t>
      </w:r>
      <w:r w:rsidRPr="00FC3B3D">
        <w:rPr>
          <w:sz w:val="16"/>
        </w:rPr>
        <w:t xml:space="preserve">tates </w:t>
      </w:r>
      <w:r w:rsidRPr="00FC3B3D">
        <w:rPr>
          <w:b/>
          <w:highlight w:val="cyan"/>
          <w:u w:val="single"/>
        </w:rPr>
        <w:t>has set a dangerous precedent</w:t>
      </w:r>
      <w:r w:rsidRPr="00FC3B3D">
        <w:rPr>
          <w:b/>
          <w:u w:val="single"/>
        </w:rPr>
        <w:t>, and by continuing its preventive strike policy it continues to provide other states with the justification to do the same.</w:t>
      </w:r>
    </w:p>
    <w:p w14:paraId="6FA0F3E5" w14:textId="77777777" w:rsidR="0046054B" w:rsidRPr="006E25A1" w:rsidRDefault="0046054B" w:rsidP="0046054B"/>
    <w:p w14:paraId="0CB990AE" w14:textId="77777777" w:rsidR="0046054B" w:rsidRPr="007B2E53" w:rsidRDefault="0046054B" w:rsidP="0046054B">
      <w:pPr>
        <w:pStyle w:val="Tag2"/>
      </w:pPr>
      <w:r w:rsidRPr="007B2E53">
        <w:t xml:space="preserve">Russia models US self-defense precedent --- causes regional escalation </w:t>
      </w:r>
    </w:p>
    <w:p w14:paraId="45F019AF" w14:textId="77777777" w:rsidR="0046054B" w:rsidRPr="007B2E53" w:rsidRDefault="0046054B" w:rsidP="0046054B">
      <w:r w:rsidRPr="007B2E53">
        <w:rPr>
          <w:rStyle w:val="StyleStyleBold12pt"/>
        </w:rPr>
        <w:t>Fisk &amp; Ramos 13</w:t>
      </w:r>
      <w:r w:rsidRPr="007B2E53">
        <w:t xml:space="preserve"> (Kerstin Fisk --- PhD in Political Science focusing on interstate war @ Claremont Graduate University, Jennifer M. Ramos PhD in Polisci and Professor @ Loyola Marymount focusing on norms and foreign policy, including drone warfare and preventative use of force, “Actions Speak Louder Than Words: Preventive Self-Defense as a Cascading Norm” 15 APR 2013, International Studies Perspectives (2013), 1–23)</w:t>
      </w:r>
    </w:p>
    <w:p w14:paraId="27162A70" w14:textId="77777777" w:rsidR="0046054B" w:rsidRPr="007B2E53" w:rsidRDefault="0046054B" w:rsidP="0046054B"/>
    <w:p w14:paraId="1866D8B1" w14:textId="77777777" w:rsidR="0046054B" w:rsidRPr="007B2E53" w:rsidRDefault="0046054B" w:rsidP="0046054B">
      <w:pPr>
        <w:rPr>
          <w:sz w:val="14"/>
        </w:rPr>
      </w:pPr>
      <w:r w:rsidRPr="007B2E53">
        <w:rPr>
          <w:sz w:val="14"/>
        </w:rPr>
        <w:t>Russia</w:t>
      </w:r>
    </w:p>
    <w:p w14:paraId="3C93B526" w14:textId="77777777" w:rsidR="0046054B" w:rsidRPr="007B2E53" w:rsidRDefault="0046054B" w:rsidP="0046054B">
      <w:pPr>
        <w:rPr>
          <w:sz w:val="14"/>
        </w:rPr>
      </w:pPr>
      <w:r w:rsidRPr="007B2E53">
        <w:rPr>
          <w:sz w:val="14"/>
        </w:rPr>
        <w:t>In January 2000, Russia updated its National Security Concept from the previous 1997 version. The Concept detailed the future direction of ensuring Russia's national security, given its perception that international relations were undergoing a period of “transformation” (Russia's National Security Concept 2000). Russia was referring to heightened tensions with the West, exacerbated by the NATO-led intervention in Kosovo (Wallander 2000). One of the most important differences between the previous blueprint for national security under President Yeltsin and the one signed into effect by acting President Vladimir Putin is that the National Security Concept of 2000 allows first use of nuclear weapons—not only against existential threats, but also “in the event of need to repulse armed aggression, if all other measures of resolving the crisis situation have been exhausted and have proven ineffective” (Permanent Representation of the Russian Federation to the Council of Europe 2000). This Concept was reaffirmed in a new military doctrine released in April 2000, in which the right to use nuclear weapons against aggression is clearly articulated.41 What is particularly noteworthy is that an earlier draft of the doctrine made an explicit commitment to non-use of preemptive or preventive attacks,42 whereas the final version of the doctrine omits this idea. This suggests that Russian military leaders and political elites were torn about making a definitive statement either way.</w:t>
      </w:r>
    </w:p>
    <w:p w14:paraId="09994B26" w14:textId="77777777" w:rsidR="0046054B" w:rsidRPr="007B2E53" w:rsidRDefault="0046054B" w:rsidP="0046054B">
      <w:pPr>
        <w:rPr>
          <w:b/>
          <w:u w:val="single"/>
        </w:rPr>
      </w:pPr>
      <w:r w:rsidRPr="009F7973">
        <w:rPr>
          <w:sz w:val="16"/>
        </w:rPr>
        <w:t xml:space="preserve">In 2003, within the context of the US-led intervention in Iraq, Russia officially called the action an “error.”43 However, Russia never ruled out the use of force in such cases. At one point, Foreign Minister Igor Ivanov and President Putin both suggested that armed force was an option if the Iraqi government did not comply with UN resolutions, but maintained that any such action must be accompanied by UN Security Council approval (Jasinski 2003). Though Russia joined together with France and Germany against any automatic military action in Iraq, Russia was still considered a swing vote in the UNSC; President Putin “hasn't ruled anything in, and he hasn't ruled anything out.’’44 Russia ultimately condemned the US action in Iraq, yet by mid-May of that same year, Russia and the United States were back on relatively good terms, proclaiming that their “recent differences” had been resolved.45 Our </w:t>
      </w:r>
      <w:r w:rsidRPr="009F7973">
        <w:rPr>
          <w:u w:val="single"/>
        </w:rPr>
        <w:t xml:space="preserve">preliminary </w:t>
      </w:r>
      <w:r w:rsidRPr="009F7973">
        <w:rPr>
          <w:highlight w:val="cyan"/>
          <w:u w:val="single"/>
        </w:rPr>
        <w:t>evidence suggests Russia's agreement with</w:t>
      </w:r>
      <w:r w:rsidRPr="009F7973">
        <w:rPr>
          <w:sz w:val="16"/>
        </w:rPr>
        <w:t xml:space="preserve"> the principle of the intervention—one of </w:t>
      </w:r>
      <w:r w:rsidRPr="009F7973">
        <w:rPr>
          <w:highlight w:val="cyan"/>
          <w:u w:val="single"/>
        </w:rPr>
        <w:t>preventive self-defense</w:t>
      </w:r>
      <w:r w:rsidRPr="009F7973">
        <w:rPr>
          <w:sz w:val="16"/>
        </w:rPr>
        <w:t xml:space="preserve">—though not with the Iraq case in particular. Rather, </w:t>
      </w:r>
      <w:r w:rsidRPr="009F7973">
        <w:rPr>
          <w:b/>
          <w:u w:val="single"/>
        </w:rPr>
        <w:t xml:space="preserve">Russia views such action </w:t>
      </w:r>
      <w:r w:rsidRPr="009F7973">
        <w:rPr>
          <w:b/>
          <w:highlight w:val="cyan"/>
          <w:u w:val="single"/>
        </w:rPr>
        <w:t>as appropriate</w:t>
      </w:r>
      <w:r w:rsidRPr="009F7973">
        <w:rPr>
          <w:b/>
          <w:u w:val="single"/>
        </w:rPr>
        <w:t xml:space="preserve"> with</w:t>
      </w:r>
      <w:r w:rsidRPr="009F7973">
        <w:rPr>
          <w:b/>
          <w:highlight w:val="cyan"/>
          <w:u w:val="single"/>
        </w:rPr>
        <w:t>in the</w:t>
      </w:r>
      <w:r w:rsidRPr="009F7973">
        <w:rPr>
          <w:b/>
          <w:u w:val="single"/>
        </w:rPr>
        <w:t xml:space="preserve"> context of the </w:t>
      </w:r>
      <w:r w:rsidRPr="009F7973">
        <w:rPr>
          <w:b/>
          <w:highlight w:val="cyan"/>
          <w:u w:val="single"/>
        </w:rPr>
        <w:t>war on terror</w:t>
      </w:r>
      <w:r w:rsidRPr="009F7973">
        <w:rPr>
          <w:b/>
          <w:u w:val="single"/>
        </w:rPr>
        <w:t xml:space="preserve">ism. </w:t>
      </w:r>
      <w:r w:rsidRPr="009F7973">
        <w:rPr>
          <w:b/>
          <w:highlight w:val="cyan"/>
          <w:u w:val="single"/>
        </w:rPr>
        <w:t>Because of</w:t>
      </w:r>
      <w:r w:rsidRPr="009F7973">
        <w:rPr>
          <w:b/>
          <w:u w:val="single"/>
        </w:rPr>
        <w:t xml:space="preserve"> its own strategy in its internal </w:t>
      </w:r>
      <w:r w:rsidRPr="009F7973">
        <w:rPr>
          <w:b/>
          <w:highlight w:val="cyan"/>
          <w:u w:val="single"/>
        </w:rPr>
        <w:t>conflict with Chechnya, Russia has been</w:t>
      </w:r>
      <w:r w:rsidRPr="009F7973">
        <w:rPr>
          <w:b/>
          <w:u w:val="single"/>
        </w:rPr>
        <w:t xml:space="preserve"> relatively </w:t>
      </w:r>
      <w:r w:rsidRPr="009F7973">
        <w:rPr>
          <w:b/>
          <w:highlight w:val="cyan"/>
          <w:u w:val="single"/>
        </w:rPr>
        <w:t>supportive of the use of preventive</w:t>
      </w:r>
      <w:r w:rsidRPr="009F7973">
        <w:rPr>
          <w:b/>
          <w:u w:val="single"/>
        </w:rPr>
        <w:t xml:space="preserve"> </w:t>
      </w:r>
      <w:r w:rsidRPr="009F7973">
        <w:rPr>
          <w:b/>
          <w:highlight w:val="cyan"/>
          <w:u w:val="single"/>
        </w:rPr>
        <w:t>strikes by the U</w:t>
      </w:r>
      <w:r w:rsidRPr="009F7973">
        <w:rPr>
          <w:sz w:val="16"/>
        </w:rPr>
        <w:t xml:space="preserve">nited </w:t>
      </w:r>
      <w:r w:rsidRPr="009F7973">
        <w:rPr>
          <w:b/>
          <w:highlight w:val="cyan"/>
          <w:u w:val="single"/>
        </w:rPr>
        <w:t>S</w:t>
      </w:r>
      <w:r w:rsidRPr="009F7973">
        <w:rPr>
          <w:sz w:val="16"/>
        </w:rPr>
        <w:t xml:space="preserve">tates (Westphal 2003). Furthermore, </w:t>
      </w:r>
      <w:r w:rsidRPr="009F7973">
        <w:rPr>
          <w:u w:val="single"/>
        </w:rPr>
        <w:t>Russian military forces had the authority to strike terrorists preemptively abroad, as the case of Georgia</w:t>
      </w:r>
      <w:r w:rsidRPr="009F7973">
        <w:rPr>
          <w:sz w:val="16"/>
        </w:rPr>
        <w:t xml:space="preserve"> showed (Oldberg 2006:7–8). In 2010, </w:t>
      </w:r>
      <w:r w:rsidRPr="009F7973">
        <w:rPr>
          <w:u w:val="single"/>
        </w:rPr>
        <w:t>Russia</w:t>
      </w:r>
      <w:r w:rsidRPr="009F7973">
        <w:rPr>
          <w:sz w:val="16"/>
        </w:rPr>
        <w:t xml:space="preserve"> again </w:t>
      </w:r>
      <w:r w:rsidRPr="009F7973">
        <w:rPr>
          <w:u w:val="single"/>
        </w:rPr>
        <w:t>updated its military doctrine under</w:t>
      </w:r>
      <w:r w:rsidRPr="009F7973">
        <w:rPr>
          <w:sz w:val="16"/>
        </w:rPr>
        <w:t xml:space="preserve"> President Dmitry </w:t>
      </w:r>
      <w:r w:rsidRPr="009F7973">
        <w:rPr>
          <w:u w:val="single"/>
        </w:rPr>
        <w:t>Medvedev</w:t>
      </w:r>
      <w:r w:rsidRPr="009F7973">
        <w:rPr>
          <w:sz w:val="16"/>
        </w:rPr>
        <w:t xml:space="preserve">. Although there had been much discussion about Russia's right to use preventive and preemptive nuclear strikes leading up to the release of the doctrine, there are no explicit references to this in it (Blank 2011). Given the buildup to the release of the new doctrine, this comes as quite a surprise. In 2008, </w:t>
      </w:r>
      <w:r w:rsidRPr="009F7973">
        <w:rPr>
          <w:highlight w:val="cyan"/>
          <w:u w:val="single"/>
        </w:rPr>
        <w:t>Russian military Chief of Staff</w:t>
      </w:r>
      <w:r w:rsidRPr="009F7973">
        <w:rPr>
          <w:u w:val="single"/>
        </w:rPr>
        <w:t xml:space="preserve"> General</w:t>
      </w:r>
      <w:r w:rsidRPr="009F7973">
        <w:rPr>
          <w:sz w:val="16"/>
        </w:rPr>
        <w:t xml:space="preserve"> Yuri </w:t>
      </w:r>
      <w:r w:rsidRPr="009F7973">
        <w:rPr>
          <w:u w:val="single"/>
        </w:rPr>
        <w:t xml:space="preserve">Baluyevsky </w:t>
      </w:r>
      <w:r w:rsidRPr="009F7973">
        <w:rPr>
          <w:highlight w:val="cyan"/>
          <w:u w:val="single"/>
        </w:rPr>
        <w:t xml:space="preserve">remarked: “We have </w:t>
      </w:r>
      <w:r w:rsidRPr="00AD1C41">
        <w:rPr>
          <w:u w:val="single"/>
        </w:rPr>
        <w:t xml:space="preserve">no </w:t>
      </w:r>
      <w:r w:rsidRPr="009F7973">
        <w:rPr>
          <w:highlight w:val="cyan"/>
          <w:u w:val="single"/>
        </w:rPr>
        <w:t xml:space="preserve">plans </w:t>
      </w:r>
      <w:r w:rsidRPr="00AD1C41">
        <w:rPr>
          <w:u w:val="single"/>
        </w:rPr>
        <w:t>to attack anyone, but…</w:t>
      </w:r>
      <w:r w:rsidRPr="009F7973">
        <w:rPr>
          <w:highlight w:val="cyan"/>
          <w:u w:val="single"/>
        </w:rPr>
        <w:t xml:space="preserve"> to defend</w:t>
      </w:r>
      <w:r w:rsidRPr="009F7973">
        <w:rPr>
          <w:u w:val="single"/>
        </w:rPr>
        <w:t xml:space="preserve"> the </w:t>
      </w:r>
      <w:r w:rsidRPr="009F7973">
        <w:rPr>
          <w:highlight w:val="cyan"/>
          <w:u w:val="single"/>
        </w:rPr>
        <w:t>sovereignty</w:t>
      </w:r>
      <w:r w:rsidRPr="009F7973">
        <w:rPr>
          <w:u w:val="single"/>
        </w:rPr>
        <w:t xml:space="preserve"> and territorial integrity of Russia</w:t>
      </w:r>
      <w:r w:rsidRPr="009F7973">
        <w:rPr>
          <w:sz w:val="16"/>
        </w:rPr>
        <w:t xml:space="preserve"> and its allies, </w:t>
      </w:r>
      <w:r w:rsidRPr="009F7973">
        <w:rPr>
          <w:highlight w:val="cyan"/>
          <w:u w:val="single"/>
        </w:rPr>
        <w:t xml:space="preserve">military forces will be used, </w:t>
      </w:r>
      <w:r w:rsidRPr="009F7973">
        <w:rPr>
          <w:u w:val="single"/>
        </w:rPr>
        <w:t xml:space="preserve">including </w:t>
      </w:r>
      <w:r w:rsidRPr="009F7973">
        <w:rPr>
          <w:highlight w:val="cyan"/>
          <w:u w:val="single"/>
        </w:rPr>
        <w:t>preventively</w:t>
      </w:r>
      <w:r w:rsidRPr="009F7973">
        <w:rPr>
          <w:u w:val="single"/>
        </w:rPr>
        <w:t xml:space="preserve">, </w:t>
      </w:r>
      <w:r w:rsidRPr="009F7973">
        <w:rPr>
          <w:b/>
          <w:highlight w:val="cyan"/>
          <w:u w:val="single"/>
        </w:rPr>
        <w:t>including with</w:t>
      </w:r>
      <w:r w:rsidRPr="009F7973">
        <w:rPr>
          <w:b/>
          <w:u w:val="single"/>
        </w:rPr>
        <w:t xml:space="preserve"> the </w:t>
      </w:r>
      <w:r w:rsidRPr="009F7973">
        <w:rPr>
          <w:rStyle w:val="Emphasis"/>
        </w:rPr>
        <w:t xml:space="preserve">use of </w:t>
      </w:r>
      <w:r w:rsidRPr="009F7973">
        <w:rPr>
          <w:rStyle w:val="Emphasis"/>
          <w:highlight w:val="cyan"/>
        </w:rPr>
        <w:t>nuclear weapons</w:t>
      </w:r>
      <w:r w:rsidRPr="009F7973">
        <w:rPr>
          <w:sz w:val="16"/>
        </w:rPr>
        <w:t xml:space="preserve">.”46 This was the first time nuclear weapons had been referenced publically by Russia as a first-strike option. </w:t>
      </w:r>
      <w:r w:rsidRPr="009F7973">
        <w:rPr>
          <w:u w:val="single"/>
        </w:rPr>
        <w:t>Russia had previously asserted that it would use preventive strikes as a defense strategy</w:t>
      </w:r>
      <w:r w:rsidRPr="009F7973">
        <w:rPr>
          <w:sz w:val="16"/>
        </w:rPr>
        <w:t xml:space="preserve">, though such strikes had not been tied to nuclear weapons. </w:t>
      </w:r>
      <w:r w:rsidRPr="009F7973">
        <w:rPr>
          <w:b/>
          <w:highlight w:val="cyan"/>
          <w:u w:val="single"/>
        </w:rPr>
        <w:t>Putin</w:t>
      </w:r>
      <w:r w:rsidRPr="009F7973">
        <w:rPr>
          <w:sz w:val="16"/>
        </w:rPr>
        <w:t xml:space="preserve"> had </w:t>
      </w:r>
      <w:r w:rsidRPr="009F7973">
        <w:rPr>
          <w:b/>
          <w:highlight w:val="cyan"/>
          <w:u w:val="single"/>
        </w:rPr>
        <w:t xml:space="preserve">argued </w:t>
      </w:r>
      <w:r w:rsidRPr="00AD1C41">
        <w:rPr>
          <w:b/>
          <w:u w:val="single"/>
        </w:rPr>
        <w:t xml:space="preserve">that </w:t>
      </w:r>
      <w:r w:rsidRPr="009F7973">
        <w:rPr>
          <w:b/>
          <w:highlight w:val="cyan"/>
          <w:u w:val="single"/>
        </w:rPr>
        <w:t>if other countries had the first-strike option, then so did Russia</w:t>
      </w:r>
      <w:r w:rsidRPr="009F7973">
        <w:rPr>
          <w:sz w:val="16"/>
        </w:rPr>
        <w:t xml:space="preserve">.46 </w:t>
      </w:r>
      <w:r w:rsidRPr="009F7973">
        <w:rPr>
          <w:rStyle w:val="Emphasis"/>
          <w:highlight w:val="cyan"/>
        </w:rPr>
        <w:t xml:space="preserve">Among those countries, </w:t>
      </w:r>
      <w:r w:rsidRPr="00AD1C41">
        <w:rPr>
          <w:rStyle w:val="Emphasis"/>
        </w:rPr>
        <w:t xml:space="preserve">in Russia's view, </w:t>
      </w:r>
      <w:r w:rsidRPr="009F7973">
        <w:rPr>
          <w:rStyle w:val="Emphasis"/>
          <w:highlight w:val="cyan"/>
        </w:rPr>
        <w:t>is the U</w:t>
      </w:r>
      <w:r w:rsidRPr="009F7973">
        <w:rPr>
          <w:sz w:val="16"/>
        </w:rPr>
        <w:t xml:space="preserve">nited </w:t>
      </w:r>
      <w:r w:rsidRPr="009F7973">
        <w:rPr>
          <w:rStyle w:val="Emphasis"/>
          <w:highlight w:val="cyan"/>
        </w:rPr>
        <w:t>S</w:t>
      </w:r>
      <w:r w:rsidRPr="009F7973">
        <w:rPr>
          <w:sz w:val="16"/>
        </w:rPr>
        <w:t xml:space="preserve">tates. </w:t>
      </w:r>
      <w:r w:rsidRPr="009F7973">
        <w:rPr>
          <w:b/>
          <w:highlight w:val="cyan"/>
          <w:u w:val="single"/>
        </w:rPr>
        <w:t xml:space="preserve">Russian perceptions of US actions </w:t>
      </w:r>
      <w:r w:rsidRPr="009F7973">
        <w:rPr>
          <w:b/>
          <w:u w:val="single"/>
        </w:rPr>
        <w:t xml:space="preserve">in this regard </w:t>
      </w:r>
      <w:r w:rsidRPr="009F7973">
        <w:rPr>
          <w:b/>
          <w:highlight w:val="cyan"/>
          <w:u w:val="single"/>
        </w:rPr>
        <w:t xml:space="preserve">support </w:t>
      </w:r>
      <w:r w:rsidRPr="00AD1C41">
        <w:rPr>
          <w:b/>
          <w:u w:val="single"/>
        </w:rPr>
        <w:t xml:space="preserve">the use of </w:t>
      </w:r>
      <w:r w:rsidRPr="009F7973">
        <w:rPr>
          <w:b/>
          <w:highlight w:val="cyan"/>
          <w:u w:val="single"/>
        </w:rPr>
        <w:t>preventive strikes</w:t>
      </w:r>
      <w:r w:rsidRPr="009F7973">
        <w:rPr>
          <w:sz w:val="16"/>
        </w:rPr>
        <w:t xml:space="preserve">: “The United States was ready to use nuclear weapons against Iraq in 2003, and then against Iran in 2008. This was clearly demonstrated through statements of high-profile military and political officials. So, saying the U.S. doctrine does not directly include the use of preventive nuclear strikes is not correct.”47 Although the 2010 doctrine does not specify the use of nuclear weapons in first-strike considerations, Russia clearly has supported the idea of preventive attacks. The re-election of </w:t>
      </w:r>
      <w:r w:rsidRPr="009F7973">
        <w:rPr>
          <w:u w:val="single"/>
        </w:rPr>
        <w:t>Putin has</w:t>
      </w:r>
      <w:r w:rsidRPr="009F7973">
        <w:rPr>
          <w:sz w:val="16"/>
        </w:rPr>
        <w:t xml:space="preserve"> also </w:t>
      </w:r>
      <w:r w:rsidRPr="009F7973">
        <w:rPr>
          <w:u w:val="single"/>
        </w:rPr>
        <w:t>brought</w:t>
      </w:r>
      <w:r w:rsidRPr="009F7973">
        <w:rPr>
          <w:sz w:val="16"/>
        </w:rPr>
        <w:t xml:space="preserve"> with it a </w:t>
      </w:r>
      <w:r w:rsidRPr="009F7973">
        <w:rPr>
          <w:u w:val="single"/>
        </w:rPr>
        <w:t>renewed emphasis on military modernization. This can be seen in the country's heavy investment and interest in drones</w:t>
      </w:r>
      <w:r w:rsidRPr="009F7973">
        <w:rPr>
          <w:sz w:val="16"/>
        </w:rPr>
        <w:t xml:space="preserve">, reflected in deals with Israel and in recent domestic contracts.48 During his recent campaign, Putin advocated modernization as a </w:t>
      </w:r>
      <w:r w:rsidRPr="009F7973">
        <w:rPr>
          <w:u w:val="single"/>
        </w:rPr>
        <w:t>means to prevent others from seizing Russia's resources.</w:t>
      </w:r>
      <w:r w:rsidRPr="009F7973">
        <w:rPr>
          <w:sz w:val="16"/>
        </w:rPr>
        <w:t xml:space="preserve"> </w:t>
      </w:r>
      <w:r w:rsidRPr="009F7973">
        <w:rPr>
          <w:u w:val="single"/>
        </w:rPr>
        <w:t>Putin</w:t>
      </w:r>
      <w:r w:rsidRPr="009F7973">
        <w:rPr>
          <w:sz w:val="16"/>
        </w:rPr>
        <w:t xml:space="preserve"> has </w:t>
      </w:r>
      <w:r w:rsidRPr="009F7973">
        <w:rPr>
          <w:u w:val="single"/>
        </w:rPr>
        <w:t>pledged $770 billion</w:t>
      </w:r>
      <w:r w:rsidRPr="009F7973">
        <w:rPr>
          <w:sz w:val="16"/>
        </w:rPr>
        <w:t xml:space="preserve"> to the modernization effort </w:t>
      </w:r>
      <w:r w:rsidRPr="009F7973">
        <w:rPr>
          <w:u w:val="single"/>
        </w:rPr>
        <w:t>in the next decade as “ever new regional wars break out in the world</w:t>
      </w:r>
      <w:r w:rsidRPr="009F7973">
        <w:rPr>
          <w:sz w:val="16"/>
        </w:rPr>
        <w:t xml:space="preserve">.”49 In particular, </w:t>
      </w:r>
      <w:r w:rsidRPr="009F7973">
        <w:rPr>
          <w:b/>
          <w:highlight w:val="cyan"/>
          <w:u w:val="single"/>
        </w:rPr>
        <w:t xml:space="preserve">Putin points out </w:t>
      </w:r>
      <w:r w:rsidRPr="00AD1C41">
        <w:rPr>
          <w:b/>
          <w:u w:val="single"/>
        </w:rPr>
        <w:t xml:space="preserve">that </w:t>
      </w:r>
      <w:r w:rsidRPr="009F7973">
        <w:rPr>
          <w:b/>
          <w:highlight w:val="cyan"/>
          <w:u w:val="single"/>
        </w:rPr>
        <w:t xml:space="preserve">“There also are attempts to </w:t>
      </w:r>
      <w:r w:rsidRPr="009F7973">
        <w:rPr>
          <w:rStyle w:val="Emphasis"/>
          <w:highlight w:val="cyan"/>
        </w:rPr>
        <w:t xml:space="preserve">provoke </w:t>
      </w:r>
      <w:r w:rsidRPr="006D3749">
        <w:rPr>
          <w:rStyle w:val="Emphasis"/>
        </w:rPr>
        <w:t xml:space="preserve">such </w:t>
      </w:r>
      <w:r w:rsidRPr="009F7973">
        <w:rPr>
          <w:rStyle w:val="Emphasis"/>
          <w:highlight w:val="cyan"/>
        </w:rPr>
        <w:t>conflicts</w:t>
      </w:r>
      <w:r w:rsidRPr="009F7973">
        <w:rPr>
          <w:b/>
          <w:highlight w:val="cyan"/>
          <w:u w:val="single"/>
        </w:rPr>
        <w:t xml:space="preserve"> even </w:t>
      </w:r>
      <w:r w:rsidRPr="009F7973">
        <w:rPr>
          <w:rStyle w:val="Emphasis"/>
          <w:highlight w:val="cyan"/>
        </w:rPr>
        <w:t>close to Russia's and its allies’ borders</w:t>
      </w:r>
      <w:r w:rsidRPr="009F7973">
        <w:rPr>
          <w:sz w:val="16"/>
        </w:rPr>
        <w:t xml:space="preserve">. The basic principles of international law are being degraded and eroded, especially in terms of international security” (Putin 2012). Russia's Chief of General Staff and Deputy </w:t>
      </w:r>
      <w:r w:rsidRPr="009F7973">
        <w:rPr>
          <w:u w:val="single"/>
        </w:rPr>
        <w:t>Defense Minister</w:t>
      </w:r>
      <w:r w:rsidRPr="009F7973">
        <w:rPr>
          <w:sz w:val="16"/>
        </w:rPr>
        <w:t xml:space="preserve"> Nikolai </w:t>
      </w:r>
      <w:r w:rsidRPr="009F7973">
        <w:rPr>
          <w:u w:val="single"/>
        </w:rPr>
        <w:t>Makarov</w:t>
      </w:r>
      <w:r w:rsidRPr="009F7973">
        <w:rPr>
          <w:sz w:val="16"/>
        </w:rPr>
        <w:t xml:space="preserve"> has </w:t>
      </w:r>
      <w:r w:rsidRPr="009F7973">
        <w:rPr>
          <w:u w:val="single"/>
        </w:rPr>
        <w:t>expressed his admiration for US ability to adapt to a new threat environment, saying that the revolution in military affairs achieved “new heights” through US efforts</w:t>
      </w:r>
      <w:r w:rsidRPr="009F7973">
        <w:rPr>
          <w:sz w:val="16"/>
        </w:rPr>
        <w:t xml:space="preserve"> (McDermott 2011). Prominent military theorist Makhmut Gareev emphasizes that Russia must also focus on the changing nature of warfare, and precision weapons aside from nuclear weapons—the type needed for “no contact” network-centric warfare (McDermott 2011, 2012). Finally, Leonid Ivashov, President of the Academy on Geopolitical Affairs, recently stated that Russia has learned a lesson from the cases of Yugoslavia, Iraq, and Libya, and warned that the same thing can happen to Russia if it does not have offensive capabilities.50 And just a short time ago, Russia proposed to Israel a joint combat unmanned aerial vehicle program.51 </w:t>
      </w:r>
      <w:r w:rsidRPr="009F7973">
        <w:rPr>
          <w:b/>
          <w:u w:val="single"/>
        </w:rPr>
        <w:t>President Putin declared</w:t>
      </w:r>
      <w:r w:rsidRPr="009F7973">
        <w:rPr>
          <w:sz w:val="16"/>
        </w:rPr>
        <w:t xml:space="preserve">, “Experts agree that </w:t>
      </w:r>
      <w:r w:rsidRPr="009F7973">
        <w:rPr>
          <w:b/>
          <w:highlight w:val="cyan"/>
          <w:u w:val="single"/>
        </w:rPr>
        <w:t>drones will play a key role in our future</w:t>
      </w:r>
      <w:r w:rsidRPr="009F7973">
        <w:rPr>
          <w:b/>
          <w:u w:val="single"/>
        </w:rPr>
        <w:t>…You know drones are widely used in armed conflict today, and they proved to be quite effective</w:t>
      </w:r>
      <w:r w:rsidRPr="009F7973">
        <w:rPr>
          <w:sz w:val="16"/>
        </w:rPr>
        <w:t xml:space="preserve">.”52 Similar to the case of India, </w:t>
      </w:r>
      <w:r w:rsidRPr="009F7973">
        <w:rPr>
          <w:b/>
          <w:u w:val="single"/>
        </w:rPr>
        <w:t xml:space="preserve">we find evidence that </w:t>
      </w:r>
      <w:r w:rsidRPr="009F7973">
        <w:rPr>
          <w:b/>
          <w:highlight w:val="cyan"/>
          <w:u w:val="single"/>
        </w:rPr>
        <w:t>Russia</w:t>
      </w:r>
      <w:r w:rsidRPr="009F7973">
        <w:rPr>
          <w:b/>
          <w:u w:val="single"/>
        </w:rPr>
        <w:t xml:space="preserve">, too, </w:t>
      </w:r>
      <w:r w:rsidRPr="009F7973">
        <w:rPr>
          <w:b/>
          <w:highlight w:val="cyan"/>
          <w:u w:val="single"/>
        </w:rPr>
        <w:t>is committed to the norm of preventive self-defense</w:t>
      </w:r>
      <w:r w:rsidRPr="009F7973">
        <w:rPr>
          <w:b/>
          <w:u w:val="single"/>
        </w:rPr>
        <w:t>.</w:t>
      </w:r>
    </w:p>
    <w:p w14:paraId="58E4AA33" w14:textId="77777777" w:rsidR="0046054B" w:rsidRPr="006E25A1" w:rsidRDefault="0046054B" w:rsidP="0046054B"/>
    <w:p w14:paraId="5762459C" w14:textId="77777777" w:rsidR="0046054B" w:rsidRPr="007B2E53" w:rsidRDefault="0046054B" w:rsidP="0046054B">
      <w:pPr>
        <w:pStyle w:val="Tag2"/>
      </w:pPr>
      <w:r w:rsidRPr="007B2E53">
        <w:t>Extinction</w:t>
      </w:r>
    </w:p>
    <w:p w14:paraId="70155EC4" w14:textId="77777777" w:rsidR="0046054B" w:rsidRPr="007B2E53" w:rsidRDefault="0046054B" w:rsidP="0046054B">
      <w:r w:rsidRPr="007B2E53">
        <w:rPr>
          <w:b/>
          <w:sz w:val="24"/>
          <w:u w:val="single"/>
        </w:rPr>
        <w:t>Blank 2k</w:t>
      </w:r>
      <w:r w:rsidRPr="007B2E53">
        <w:t xml:space="preserve"> [Stephen J. - Expert on the Soviet Bloc for the Strategic Studies Institute, “American Grand Strategy and the Transcaspian Region”, World Affairs. 9-22]</w:t>
      </w:r>
    </w:p>
    <w:p w14:paraId="7EE17105" w14:textId="77777777" w:rsidR="0046054B" w:rsidRPr="007B2E53" w:rsidRDefault="0046054B" w:rsidP="0046054B"/>
    <w:p w14:paraId="29B9DBB5" w14:textId="77777777" w:rsidR="0046054B" w:rsidRPr="007B2E53" w:rsidRDefault="0046054B" w:rsidP="0046054B">
      <w:r w:rsidRPr="009F7973">
        <w:rPr>
          <w:sz w:val="16"/>
        </w:rPr>
        <w:t xml:space="preserve">Thus many </w:t>
      </w:r>
      <w:r w:rsidRPr="009F7973">
        <w:rPr>
          <w:rStyle w:val="UnderlineBold"/>
          <w:highlight w:val="cyan"/>
        </w:rPr>
        <w:t>structural conditions for</w:t>
      </w:r>
      <w:r w:rsidRPr="009F7973">
        <w:rPr>
          <w:rStyle w:val="UnderlineBold"/>
        </w:rPr>
        <w:t xml:space="preserve"> conventional </w:t>
      </w:r>
      <w:r w:rsidRPr="009F7973">
        <w:rPr>
          <w:rStyle w:val="UnderlineBold"/>
          <w:highlight w:val="cyan"/>
        </w:rPr>
        <w:t>war</w:t>
      </w:r>
      <w:r w:rsidRPr="009F7973">
        <w:rPr>
          <w:sz w:val="16"/>
        </w:rPr>
        <w:t xml:space="preserve"> or protracted ethnic conflict where third parties intervene now </w:t>
      </w:r>
      <w:r w:rsidRPr="009F7973">
        <w:rPr>
          <w:rStyle w:val="UnderlineBold"/>
          <w:highlight w:val="cyan"/>
        </w:rPr>
        <w:t>exist in</w:t>
      </w:r>
      <w:r w:rsidRPr="009F7973">
        <w:rPr>
          <w:sz w:val="16"/>
        </w:rPr>
        <w:t xml:space="preserve"> the Transcaucasus and </w:t>
      </w:r>
      <w:r w:rsidRPr="009F7973">
        <w:rPr>
          <w:rStyle w:val="UnderlineBold"/>
          <w:highlight w:val="cyan"/>
        </w:rPr>
        <w:t>Central Asia</w:t>
      </w:r>
      <w:r w:rsidRPr="009F7973">
        <w:rPr>
          <w:sz w:val="16"/>
        </w:rPr>
        <w:t xml:space="preserve">. </w:t>
      </w:r>
      <w:r w:rsidRPr="009F7973">
        <w:rPr>
          <w:rStyle w:val="UnderlineBold"/>
        </w:rPr>
        <w:t>The outbreak of violence</w:t>
      </w:r>
      <w:r w:rsidRPr="009F7973">
        <w:rPr>
          <w:sz w:val="16"/>
        </w:rPr>
        <w:t xml:space="preserve"> by disaffected Islamic elements, the </w:t>
      </w:r>
      <w:r w:rsidRPr="009F7973">
        <w:rPr>
          <w:rStyle w:val="UnderlineBold"/>
          <w:highlight w:val="cyan"/>
        </w:rPr>
        <w:t>drug trade</w:t>
      </w:r>
      <w:r w:rsidRPr="009F7973">
        <w:rPr>
          <w:sz w:val="16"/>
        </w:rPr>
        <w:t xml:space="preserve">, the </w:t>
      </w:r>
      <w:r w:rsidRPr="009F7973">
        <w:rPr>
          <w:rStyle w:val="UnderlineBold"/>
          <w:highlight w:val="cyan"/>
        </w:rPr>
        <w:t>Chechen wars</w:t>
      </w:r>
      <w:r w:rsidRPr="009F7973">
        <w:rPr>
          <w:sz w:val="16"/>
          <w:highlight w:val="cyan"/>
        </w:rPr>
        <w:t xml:space="preserve">, </w:t>
      </w:r>
      <w:r w:rsidRPr="009F7973">
        <w:rPr>
          <w:rStyle w:val="UnderlineBold"/>
          <w:highlight w:val="cyan"/>
        </w:rPr>
        <w:t>and</w:t>
      </w:r>
      <w:r w:rsidRPr="009F7973">
        <w:rPr>
          <w:sz w:val="16"/>
        </w:rPr>
        <w:t xml:space="preserve"> the unresolved </w:t>
      </w:r>
      <w:r w:rsidRPr="009F7973">
        <w:rPr>
          <w:rStyle w:val="UnderlineBold"/>
          <w:highlight w:val="cyan"/>
        </w:rPr>
        <w:t>ethnopolitical conflicts</w:t>
      </w:r>
      <w:r w:rsidRPr="009F7973">
        <w:rPr>
          <w:sz w:val="16"/>
        </w:rPr>
        <w:t xml:space="preserve"> that </w:t>
      </w:r>
      <w:r w:rsidRPr="009F7973">
        <w:rPr>
          <w:rStyle w:val="UnderlineBold"/>
          <w:highlight w:val="cyan"/>
        </w:rPr>
        <w:t>dot the region</w:t>
      </w:r>
      <w:r w:rsidRPr="009F7973">
        <w:rPr>
          <w:sz w:val="16"/>
        </w:rPr>
        <w:t xml:space="preserve">, </w:t>
      </w:r>
      <w:r w:rsidRPr="009F7973">
        <w:rPr>
          <w:rStyle w:val="UnderlineBold"/>
        </w:rPr>
        <w:t>not to mention</w:t>
      </w:r>
      <w:r w:rsidRPr="009F7973">
        <w:rPr>
          <w:sz w:val="16"/>
        </w:rPr>
        <w:t xml:space="preserve"> the undemocratic and unbalanced distribution of income across </w:t>
      </w:r>
      <w:r w:rsidRPr="009F7973">
        <w:rPr>
          <w:rStyle w:val="UnderlineBold"/>
          <w:highlight w:val="cyan"/>
        </w:rPr>
        <w:t>corrupt</w:t>
      </w:r>
      <w:r w:rsidRPr="009F7973">
        <w:rPr>
          <w:rStyle w:val="UnderlineBold"/>
        </w:rPr>
        <w:t xml:space="preserve"> </w:t>
      </w:r>
      <w:r w:rsidRPr="009F7973">
        <w:rPr>
          <w:rStyle w:val="UnderlineBold"/>
          <w:highlight w:val="cyan"/>
        </w:rPr>
        <w:t>governments</w:t>
      </w:r>
      <w:r w:rsidRPr="009F7973">
        <w:rPr>
          <w:sz w:val="16"/>
        </w:rPr>
        <w:t xml:space="preserve">, </w:t>
      </w:r>
      <w:r w:rsidRPr="009F7973">
        <w:rPr>
          <w:rStyle w:val="UnderlineBold"/>
          <w:highlight w:val="cyan"/>
        </w:rPr>
        <w:t>provide</w:t>
      </w:r>
      <w:r w:rsidRPr="009F7973">
        <w:rPr>
          <w:sz w:val="16"/>
        </w:rPr>
        <w:t xml:space="preserve"> </w:t>
      </w:r>
      <w:r w:rsidRPr="009F7973">
        <w:rPr>
          <w:rStyle w:val="UnderlineBold"/>
        </w:rPr>
        <w:t xml:space="preserve">plenty of </w:t>
      </w:r>
      <w:r w:rsidRPr="009F7973">
        <w:rPr>
          <w:rStyle w:val="UnderlineBold"/>
          <w:highlight w:val="cyan"/>
        </w:rPr>
        <w:t xml:space="preserve">tinder </w:t>
      </w:r>
      <w:r w:rsidRPr="009F7973">
        <w:rPr>
          <w:rStyle w:val="UnderlineBold"/>
        </w:rPr>
        <w:t>for future fires</w:t>
      </w:r>
      <w:r w:rsidRPr="009F7973">
        <w:rPr>
          <w:sz w:val="16"/>
        </w:rPr>
        <w:t xml:space="preserve">. Many Third World conflicts generated by local </w:t>
      </w:r>
      <w:r w:rsidRPr="009F7973">
        <w:rPr>
          <w:rStyle w:val="UnderlineBold"/>
          <w:highlight w:val="cyan"/>
        </w:rPr>
        <w:t>structural factors</w:t>
      </w:r>
      <w:r w:rsidRPr="009F7973">
        <w:rPr>
          <w:sz w:val="16"/>
        </w:rPr>
        <w:t xml:space="preserve"> also </w:t>
      </w:r>
      <w:r w:rsidRPr="009F7973">
        <w:rPr>
          <w:rStyle w:val="UnderlineBold"/>
          <w:highlight w:val="cyan"/>
        </w:rPr>
        <w:t>have great potential for unintended escalation</w:t>
      </w:r>
      <w:r w:rsidRPr="009F7973">
        <w:rPr>
          <w:sz w:val="16"/>
        </w:rPr>
        <w:t xml:space="preserve">. </w:t>
      </w:r>
      <w:r w:rsidRPr="009F7973">
        <w:rPr>
          <w:rStyle w:val="UnderlineBold"/>
          <w:highlight w:val="cyan"/>
        </w:rPr>
        <w:t>Big powers</w:t>
      </w:r>
      <w:r w:rsidRPr="009F7973">
        <w:rPr>
          <w:sz w:val="16"/>
        </w:rPr>
        <w:t xml:space="preserve"> often </w:t>
      </w:r>
      <w:r w:rsidRPr="009F7973">
        <w:rPr>
          <w:rStyle w:val="UnderlineBold"/>
          <w:highlight w:val="cyan"/>
        </w:rPr>
        <w:t xml:space="preserve">feel obliged to rescue </w:t>
      </w:r>
      <w:r w:rsidRPr="009F7973">
        <w:rPr>
          <w:rStyle w:val="UnderlineBold"/>
        </w:rPr>
        <w:t xml:space="preserve">their </w:t>
      </w:r>
      <w:r w:rsidRPr="009F7973">
        <w:rPr>
          <w:rStyle w:val="UnderlineBold"/>
          <w:highlight w:val="cyan"/>
        </w:rPr>
        <w:t>proxies</w:t>
      </w:r>
      <w:r w:rsidRPr="009F7973">
        <w:rPr>
          <w:rStyle w:val="UnderlineBold"/>
        </w:rPr>
        <w:t xml:space="preserve"> and proteges</w:t>
      </w:r>
      <w:r w:rsidRPr="009F7973">
        <w:rPr>
          <w:sz w:val="16"/>
        </w:rPr>
        <w:t xml:space="preserve">. </w:t>
      </w:r>
      <w:r w:rsidRPr="009F7973">
        <w:rPr>
          <w:rStyle w:val="UnderlineBold"/>
        </w:rPr>
        <w:t>One or another big power may fail to grasp the stakes</w:t>
      </w:r>
      <w:r w:rsidRPr="009F7973">
        <w:rPr>
          <w:sz w:val="16"/>
        </w:rPr>
        <w:t xml:space="preserve"> for the other side since interests here are not as clear as in Europe. Hence </w:t>
      </w:r>
      <w:r w:rsidRPr="009F7973">
        <w:rPr>
          <w:rStyle w:val="UnderlineBold"/>
          <w:highlight w:val="cyan"/>
        </w:rPr>
        <w:t xml:space="preserve">commitments involving </w:t>
      </w:r>
      <w:r w:rsidRPr="009F7973">
        <w:rPr>
          <w:rStyle w:val="UnderlineBold"/>
        </w:rPr>
        <w:t xml:space="preserve">the use of </w:t>
      </w:r>
      <w:r w:rsidRPr="009F7973">
        <w:rPr>
          <w:rStyle w:val="UnderlineBold"/>
          <w:highlight w:val="cyan"/>
        </w:rPr>
        <w:t>nuclear weapons</w:t>
      </w:r>
      <w:r w:rsidRPr="009F7973">
        <w:rPr>
          <w:sz w:val="16"/>
        </w:rPr>
        <w:t xml:space="preserve"> or perhaps even conventional war to prevent defeat of a client </w:t>
      </w:r>
      <w:r w:rsidRPr="009F7973">
        <w:rPr>
          <w:rStyle w:val="UnderlineBold"/>
          <w:highlight w:val="cyan"/>
        </w:rPr>
        <w:t>are not well established</w:t>
      </w:r>
      <w:r w:rsidRPr="009F7973">
        <w:rPr>
          <w:sz w:val="16"/>
        </w:rPr>
        <w:t xml:space="preserve"> or clear as in Europe. For instance, in 1993 Turkish noises about intervening on behalf of Azerbaijan induced Russian leaders to threaten a nuclear war in that case. Precisely because Turkey is a NATO ally but probably could not prevail in </w:t>
      </w:r>
      <w:r w:rsidRPr="009F7973">
        <w:rPr>
          <w:rStyle w:val="UnderlineBold"/>
        </w:rPr>
        <w:t xml:space="preserve">a long </w:t>
      </w:r>
      <w:r w:rsidRPr="009F7973">
        <w:rPr>
          <w:rStyle w:val="UnderlineBold"/>
          <w:highlight w:val="cyan"/>
        </w:rPr>
        <w:t>war against Russia</w:t>
      </w:r>
      <w:r w:rsidRPr="009F7973">
        <w:rPr>
          <w:sz w:val="16"/>
        </w:rPr>
        <w:t xml:space="preserve">, or if it could, </w:t>
      </w:r>
      <w:r w:rsidRPr="009F7973">
        <w:rPr>
          <w:rStyle w:val="UnderlineBold"/>
          <w:highlight w:val="cyan"/>
        </w:rPr>
        <w:t>would</w:t>
      </w:r>
      <w:r w:rsidRPr="009F7973">
        <w:rPr>
          <w:rStyle w:val="UnderlineBold"/>
        </w:rPr>
        <w:t xml:space="preserve"> conceivably </w:t>
      </w:r>
      <w:r w:rsidRPr="009F7973">
        <w:rPr>
          <w:rStyle w:val="UnderlineBold"/>
          <w:highlight w:val="cyan"/>
        </w:rPr>
        <w:t>trigger a</w:t>
      </w:r>
      <w:r w:rsidRPr="009F7973">
        <w:rPr>
          <w:rStyle w:val="UnderlineBold"/>
        </w:rPr>
        <w:t xml:space="preserve"> potential </w:t>
      </w:r>
      <w:r w:rsidRPr="009F7973">
        <w:rPr>
          <w:rStyle w:val="UnderlineBold"/>
          <w:highlight w:val="cyan"/>
        </w:rPr>
        <w:t>nuclear blow</w:t>
      </w:r>
      <w:r w:rsidRPr="009F7973">
        <w:rPr>
          <w:sz w:val="16"/>
        </w:rPr>
        <w:t xml:space="preserve"> (not a small possibility given the erratic nature of Russia's declared nuclear strategies), </w:t>
      </w:r>
      <w:r w:rsidRPr="009F7973">
        <w:rPr>
          <w:rStyle w:val="UnderlineBold"/>
          <w:highlight w:val="cyan"/>
        </w:rPr>
        <w:t>the danger</w:t>
      </w:r>
      <w:r w:rsidRPr="009F7973">
        <w:rPr>
          <w:rStyle w:val="UnderlineBold"/>
        </w:rPr>
        <w:t xml:space="preserve"> of major war </w:t>
      </w:r>
      <w:r w:rsidRPr="009F7973">
        <w:rPr>
          <w:rStyle w:val="UnderlineBold"/>
          <w:highlight w:val="cyan"/>
        </w:rPr>
        <w:t>is higher here than</w:t>
      </w:r>
      <w:r w:rsidRPr="009F7973">
        <w:rPr>
          <w:sz w:val="16"/>
        </w:rPr>
        <w:t xml:space="preserve"> almost </w:t>
      </w:r>
      <w:r w:rsidRPr="009F7973">
        <w:rPr>
          <w:rStyle w:val="UnderlineBold"/>
          <w:highlight w:val="cyan"/>
        </w:rPr>
        <w:t>everywhere else</w:t>
      </w:r>
      <w:r w:rsidRPr="009F7973">
        <w:rPr>
          <w:sz w:val="16"/>
        </w:rPr>
        <w:t xml:space="preserve"> in the CIS or the "arc of crisis" from the Balkans to China. As Richard Betts has observed, </w:t>
      </w:r>
      <w:r w:rsidRPr="009F7973">
        <w:rPr>
          <w:rStyle w:val="UnderlineBold"/>
        </w:rPr>
        <w:t>The greatest danger lies in areas where</w:t>
      </w:r>
      <w:r w:rsidRPr="009F7973">
        <w:rPr>
          <w:sz w:val="16"/>
        </w:rPr>
        <w:t xml:space="preserve"> (1) </w:t>
      </w:r>
      <w:r w:rsidRPr="009F7973">
        <w:rPr>
          <w:rStyle w:val="UnderlineBold"/>
        </w:rPr>
        <w:t xml:space="preserve">the </w:t>
      </w:r>
      <w:r w:rsidRPr="009F7973">
        <w:rPr>
          <w:rStyle w:val="UnderlineBold"/>
          <w:highlight w:val="cyan"/>
        </w:rPr>
        <w:t>potential for serious instability is high</w:t>
      </w:r>
      <w:r w:rsidRPr="009F7973">
        <w:rPr>
          <w:sz w:val="16"/>
        </w:rPr>
        <w:t xml:space="preserve">; (2) both </w:t>
      </w:r>
      <w:r w:rsidRPr="009F7973">
        <w:rPr>
          <w:rStyle w:val="UnderlineBold"/>
          <w:highlight w:val="cyan"/>
        </w:rPr>
        <w:t>superpowers perceive vital interests</w:t>
      </w:r>
      <w:r w:rsidRPr="009F7973">
        <w:rPr>
          <w:sz w:val="16"/>
          <w:highlight w:val="cyan"/>
        </w:rPr>
        <w:t>;</w:t>
      </w:r>
      <w:r w:rsidRPr="009F7973">
        <w:rPr>
          <w:sz w:val="16"/>
        </w:rPr>
        <w:t xml:space="preserve"> (3) neither recognizes that the other's perceived interest or commitment is as great as its own; (4) both have the capability to inject conventional forces; and (5) </w:t>
      </w:r>
      <w:r w:rsidRPr="009F7973">
        <w:rPr>
          <w:rStyle w:val="UnderlineBold"/>
          <w:highlight w:val="cyan"/>
        </w:rPr>
        <w:t>neither has</w:t>
      </w:r>
      <w:r w:rsidRPr="009F7973">
        <w:rPr>
          <w:rStyle w:val="UnderlineBold"/>
        </w:rPr>
        <w:t xml:space="preserve"> willing </w:t>
      </w:r>
      <w:r w:rsidRPr="009F7973">
        <w:rPr>
          <w:rStyle w:val="UnderlineBold"/>
          <w:highlight w:val="cyan"/>
        </w:rPr>
        <w:t>proxies capable of settling the situation</w:t>
      </w:r>
      <w:r w:rsidRPr="009F7973">
        <w:rPr>
          <w:sz w:val="16"/>
        </w:rPr>
        <w:t>.(77)</w:t>
      </w:r>
    </w:p>
    <w:p w14:paraId="5A2E7137" w14:textId="77777777" w:rsidR="0046054B" w:rsidRPr="007B2E53" w:rsidRDefault="0046054B" w:rsidP="0046054B"/>
    <w:p w14:paraId="42BA293E" w14:textId="77777777" w:rsidR="0046054B" w:rsidRPr="007B2E53" w:rsidRDefault="0046054B" w:rsidP="0046054B">
      <w:pPr>
        <w:pStyle w:val="Heading2"/>
        <w:rPr>
          <w:rFonts w:cs="Arial"/>
        </w:rPr>
      </w:pPr>
      <w:r w:rsidRPr="007B2E53">
        <w:rPr>
          <w:rFonts w:cs="Arial"/>
        </w:rPr>
        <w:t>1AC Solvency</w:t>
      </w:r>
    </w:p>
    <w:p w14:paraId="7ACCF654" w14:textId="77777777" w:rsidR="0046054B" w:rsidRPr="007B2E53" w:rsidRDefault="0046054B" w:rsidP="0046054B">
      <w:pPr>
        <w:pStyle w:val="Tag2"/>
      </w:pPr>
      <w:r w:rsidRPr="007B2E53">
        <w:t xml:space="preserve">Congressional limits of self-defense authority within armed conflict is necessary to resolve legal ambiguity </w:t>
      </w:r>
    </w:p>
    <w:p w14:paraId="2412E74F" w14:textId="77777777" w:rsidR="0046054B" w:rsidRPr="007B2E53" w:rsidRDefault="0046054B" w:rsidP="0046054B">
      <w:r w:rsidRPr="007B2E53">
        <w:t xml:space="preserve">Mark David </w:t>
      </w:r>
      <w:r w:rsidRPr="007B2E53">
        <w:rPr>
          <w:rStyle w:val="StyleStyleBold12pt"/>
        </w:rPr>
        <w:t>Maxwell</w:t>
      </w:r>
      <w:r w:rsidRPr="007B2E53">
        <w:t>, Colonel, Judge Advocate with the U.S. Army, Winter 20</w:t>
      </w:r>
      <w:r w:rsidRPr="007B2E53">
        <w:rPr>
          <w:rStyle w:val="StyleStyleBold12pt"/>
        </w:rPr>
        <w:t>12</w:t>
      </w:r>
      <w:r w:rsidRPr="007B2E53">
        <w:t>, TARGETED KILLING, THE LAW, AND TERRORISTS, Joint Force Quarterly, http://www.ndu.edu/press/targeted-killing.html</w:t>
      </w:r>
    </w:p>
    <w:p w14:paraId="04407FAB" w14:textId="77777777" w:rsidR="0046054B" w:rsidRPr="007B2E53" w:rsidRDefault="0046054B" w:rsidP="0046054B"/>
    <w:p w14:paraId="396E7EEA" w14:textId="77777777" w:rsidR="0046054B" w:rsidRPr="007B2E53" w:rsidRDefault="0046054B" w:rsidP="0046054B">
      <w:r w:rsidRPr="00B93939">
        <w:rPr>
          <w:sz w:val="16"/>
        </w:rPr>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C000E4">
        <w:rPr>
          <w:rStyle w:val="StyleBoldUnderline"/>
          <w:highlight w:val="cyan"/>
        </w:rPr>
        <w:t>Targeted killings</w:t>
      </w:r>
      <w:r w:rsidRPr="00B93939">
        <w:rPr>
          <w:sz w:val="16"/>
        </w:rPr>
        <w:t xml:space="preserve">, for better or for worse, </w:t>
      </w:r>
      <w:r w:rsidRPr="00B93939">
        <w:rPr>
          <w:rStyle w:val="StyleBoldUnderline"/>
        </w:rPr>
        <w:t>have become “a defining doctrine of American strategic policy</w:t>
      </w:r>
      <w:r w:rsidRPr="00B93939">
        <w:rPr>
          <w:sz w:val="16"/>
        </w:rPr>
        <w:t xml:space="preserve">.”7 Although many U.S. Presidents have reserved the right to use targeted killings in unique circumstances, </w:t>
      </w:r>
      <w:r w:rsidRPr="00B93939">
        <w:rPr>
          <w:rStyle w:val="StyleBoldUnderline"/>
        </w:rPr>
        <w:t xml:space="preserve">making this option a formal part of American foreign policy incurs risks that, </w:t>
      </w:r>
      <w:r w:rsidRPr="00C000E4">
        <w:rPr>
          <w:rStyle w:val="Emphasis"/>
          <w:highlight w:val="cyan"/>
        </w:rPr>
        <w:t>unless</w:t>
      </w:r>
      <w:r w:rsidRPr="00B93939">
        <w:rPr>
          <w:rStyle w:val="Emphasis"/>
        </w:rPr>
        <w:t xml:space="preserve"> adroitly controlled and </w:t>
      </w:r>
      <w:r w:rsidRPr="00C000E4">
        <w:rPr>
          <w:rStyle w:val="Emphasis"/>
          <w:highlight w:val="cyan"/>
        </w:rPr>
        <w:t>defined</w:t>
      </w:r>
      <w:r w:rsidRPr="00B93939">
        <w:rPr>
          <w:rStyle w:val="Emphasis"/>
        </w:rPr>
        <w:t xml:space="preserve"> in concert </w:t>
      </w:r>
      <w:r w:rsidRPr="00C000E4">
        <w:rPr>
          <w:rStyle w:val="Emphasis"/>
          <w:highlight w:val="cyan"/>
        </w:rPr>
        <w:t>with Congress</w:t>
      </w:r>
      <w:r w:rsidRPr="00B93939">
        <w:rPr>
          <w:rStyle w:val="StyleBoldUnderline"/>
        </w:rPr>
        <w:t xml:space="preserve">, </w:t>
      </w:r>
      <w:r w:rsidRPr="00C000E4">
        <w:rPr>
          <w:rStyle w:val="StyleBoldUnderline"/>
          <w:highlight w:val="cyan"/>
        </w:rPr>
        <w:t>could drive</w:t>
      </w:r>
      <w:r w:rsidRPr="00B93939">
        <w:rPr>
          <w:rStyle w:val="StyleBoldUnderline"/>
        </w:rPr>
        <w:t xml:space="preserve"> our </w:t>
      </w:r>
      <w:r w:rsidRPr="00C000E4">
        <w:rPr>
          <w:rStyle w:val="StyleBoldUnderline"/>
          <w:highlight w:val="cyan"/>
        </w:rPr>
        <w:t>practices</w:t>
      </w:r>
      <w:r w:rsidRPr="00B93939">
        <w:rPr>
          <w:rStyle w:val="StyleBoldUnderline"/>
        </w:rPr>
        <w:t xml:space="preserve"> in the use of force </w:t>
      </w:r>
      <w:r w:rsidRPr="00C000E4">
        <w:rPr>
          <w:rStyle w:val="StyleBoldUnderline"/>
          <w:highlight w:val="cyan"/>
        </w:rPr>
        <w:t>in a direction</w:t>
      </w:r>
      <w:r w:rsidRPr="00B93939">
        <w:rPr>
          <w:rStyle w:val="StyleBoldUnderline"/>
        </w:rPr>
        <w:t xml:space="preserve"> that is </w:t>
      </w:r>
      <w:r w:rsidRPr="00C000E4">
        <w:rPr>
          <w:rStyle w:val="StyleBoldUnderline"/>
          <w:highlight w:val="cyan"/>
        </w:rPr>
        <w:t>not wise for</w:t>
      </w:r>
      <w:r w:rsidRPr="00B93939">
        <w:rPr>
          <w:rStyle w:val="StyleBoldUnderline"/>
        </w:rPr>
        <w:t xml:space="preserve"> the </w:t>
      </w:r>
      <w:r w:rsidRPr="00C000E4">
        <w:rPr>
          <w:rStyle w:val="StyleBoldUnderline"/>
          <w:highlight w:val="cyan"/>
        </w:rPr>
        <w:t>long-term</w:t>
      </w:r>
      <w:r w:rsidRPr="00B93939">
        <w:rPr>
          <w:rStyle w:val="StyleBoldUnderline"/>
        </w:rPr>
        <w:t xml:space="preserve"> health of </w:t>
      </w:r>
      <w:r w:rsidRPr="00393390">
        <w:rPr>
          <w:rStyle w:val="StyleBoldUnderline"/>
        </w:rPr>
        <w:t xml:space="preserve">the </w:t>
      </w:r>
      <w:r w:rsidRPr="00C000E4">
        <w:rPr>
          <w:rStyle w:val="StyleBoldUnderline"/>
          <w:highlight w:val="cyan"/>
        </w:rPr>
        <w:t>rule of law</w:t>
      </w:r>
      <w:r w:rsidRPr="00B93939">
        <w:rPr>
          <w:sz w:val="16"/>
        </w:rPr>
        <w:t xml:space="preserve">. 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t>
      </w:r>
      <w:r w:rsidRPr="00C000E4">
        <w:rPr>
          <w:rStyle w:val="StyleBoldUnderline"/>
          <w:highlight w:val="cyan"/>
        </w:rPr>
        <w:t>Within</w:t>
      </w:r>
      <w:r w:rsidRPr="00B93939">
        <w:rPr>
          <w:rStyle w:val="StyleBoldUnderline"/>
        </w:rPr>
        <w:t xml:space="preserve"> the </w:t>
      </w:r>
      <w:r w:rsidRPr="00C000E4">
        <w:rPr>
          <w:rStyle w:val="StyleBoldUnderline"/>
          <w:highlight w:val="cyan"/>
        </w:rPr>
        <w:t>authority to target</w:t>
      </w:r>
      <w:r w:rsidRPr="00B93939">
        <w:rPr>
          <w:rStyle w:val="StyleBoldUnderline"/>
        </w:rPr>
        <w:t xml:space="preserve"> individuals who are terrorists, </w:t>
      </w:r>
      <w:r w:rsidRPr="00C000E4">
        <w:rPr>
          <w:rStyle w:val="StyleBoldUnderline"/>
          <w:highlight w:val="cyan"/>
        </w:rPr>
        <w:t>there are</w:t>
      </w:r>
      <w:r w:rsidRPr="00C000E4">
        <w:rPr>
          <w:sz w:val="16"/>
          <w:highlight w:val="cyan"/>
        </w:rPr>
        <w:t xml:space="preserve"> </w:t>
      </w:r>
      <w:r w:rsidRPr="00C000E4">
        <w:rPr>
          <w:highlight w:val="cyan"/>
          <w:u w:val="single"/>
        </w:rPr>
        <w:t>two</w:t>
      </w:r>
      <w:r w:rsidRPr="00393390">
        <w:rPr>
          <w:sz w:val="16"/>
        </w:rPr>
        <w:t xml:space="preserve"> </w:t>
      </w:r>
      <w:r w:rsidRPr="00C000E4">
        <w:rPr>
          <w:rStyle w:val="StyleBoldUnderline"/>
          <w:highlight w:val="cyan"/>
        </w:rPr>
        <w:t>facets of Presidential power</w:t>
      </w:r>
      <w:r w:rsidRPr="00B93939">
        <w:rPr>
          <w:rStyle w:val="StyleBoldUnderline"/>
        </w:rPr>
        <w:t xml:space="preserve"> that the U</w:t>
      </w:r>
      <w:r w:rsidRPr="00B93939">
        <w:rPr>
          <w:sz w:val="16"/>
        </w:rPr>
        <w:t xml:space="preserve">nited </w:t>
      </w:r>
      <w:r w:rsidRPr="00B93939">
        <w:rPr>
          <w:rStyle w:val="StyleBoldUnderline"/>
        </w:rPr>
        <w:t>S</w:t>
      </w:r>
      <w:r w:rsidRPr="00B93939">
        <w:rPr>
          <w:sz w:val="16"/>
        </w:rPr>
        <w:t xml:space="preserve">tates </w:t>
      </w:r>
      <w:r w:rsidRPr="00B93939">
        <w:rPr>
          <w:rStyle w:val="StyleBoldUnderline"/>
        </w:rPr>
        <w:t>must grapple with</w:t>
      </w:r>
      <w:r w:rsidRPr="00B93939">
        <w:rPr>
          <w:sz w:val="16"/>
        </w:rPr>
        <w:t xml:space="preserve">: first, </w:t>
      </w:r>
      <w:r w:rsidRPr="00C000E4">
        <w:rPr>
          <w:rStyle w:val="StyleBoldUnderline"/>
          <w:highlight w:val="cyan"/>
        </w:rPr>
        <w:t>how</w:t>
      </w:r>
      <w:r w:rsidRPr="00B93939">
        <w:rPr>
          <w:rStyle w:val="StyleBoldUnderline"/>
        </w:rPr>
        <w:t xml:space="preserve"> narrow and </w:t>
      </w:r>
      <w:r w:rsidRPr="00C000E4">
        <w:rPr>
          <w:rStyle w:val="StyleBoldUnderline"/>
          <w:highlight w:val="cyan"/>
        </w:rPr>
        <w:t xml:space="preserve">tailored </w:t>
      </w:r>
      <w:r w:rsidRPr="00B93939">
        <w:rPr>
          <w:rStyle w:val="StyleBoldUnderline"/>
        </w:rPr>
        <w:t xml:space="preserve">the President’s </w:t>
      </w:r>
      <w:r w:rsidRPr="00C000E4">
        <w:rPr>
          <w:rStyle w:val="StyleBoldUnderline"/>
          <w:highlight w:val="cyan"/>
        </w:rPr>
        <w:t>authority should be</w:t>
      </w:r>
      <w:r w:rsidRPr="00B93939">
        <w:rPr>
          <w:rStyle w:val="StyleBoldUnderline"/>
        </w:rPr>
        <w:t xml:space="preserve"> when ordering a targeted killing</w:t>
      </w:r>
      <w:r w:rsidRPr="00B93939">
        <w:rPr>
          <w:sz w:val="16"/>
        </w:rPr>
        <w:t xml:space="preserve"> </w:t>
      </w:r>
      <w:r w:rsidRPr="00C000E4">
        <w:rPr>
          <w:highlight w:val="cyan"/>
          <w:u w:val="single"/>
        </w:rPr>
        <w:t>under</w:t>
      </w:r>
      <w:r w:rsidRPr="00393390">
        <w:rPr>
          <w:u w:val="single"/>
        </w:rPr>
        <w:t xml:space="preserve"> </w:t>
      </w:r>
      <w:r w:rsidRPr="00B93939">
        <w:rPr>
          <w:sz w:val="16"/>
        </w:rPr>
        <w:t xml:space="preserve">the rubric of </w:t>
      </w:r>
      <w:r w:rsidRPr="00C000E4">
        <w:rPr>
          <w:rStyle w:val="StyleBoldUnderline"/>
          <w:highlight w:val="cyan"/>
        </w:rPr>
        <w:t xml:space="preserve">self-defense; and </w:t>
      </w:r>
      <w:r w:rsidRPr="00B93939">
        <w:rPr>
          <w:sz w:val="16"/>
        </w:rPr>
        <w:t xml:space="preserve">second, </w:t>
      </w:r>
      <w:r w:rsidRPr="00B93939">
        <w:rPr>
          <w:rStyle w:val="StyleBoldUnderline"/>
        </w:rPr>
        <w:t xml:space="preserve">whether the President must adhere to concepts within </w:t>
      </w:r>
      <w:r w:rsidRPr="00C000E4">
        <w:rPr>
          <w:rStyle w:val="StyleBoldUnderline"/>
          <w:highlight w:val="cyan"/>
        </w:rPr>
        <w:t>the law of war</w:t>
      </w:r>
      <w:r w:rsidRPr="00B93939">
        <w:rPr>
          <w:rStyle w:val="StyleBoldUnderline"/>
        </w:rPr>
        <w:t>,</w:t>
      </w:r>
      <w:r w:rsidRPr="00B93939">
        <w:rPr>
          <w:sz w:val="16"/>
        </w:rPr>
        <w:t xml:space="preserve"> specifically the targeting of individuals who do not don a uniform. </w:t>
      </w:r>
      <w:r w:rsidRPr="00B93939">
        <w:rPr>
          <w:rStyle w:val="StyleBoldUnderline"/>
        </w:rPr>
        <w:t xml:space="preserve">The </w:t>
      </w:r>
      <w:r w:rsidRPr="00C000E4">
        <w:rPr>
          <w:rStyle w:val="StyleBoldUnderline"/>
          <w:highlight w:val="cyan"/>
        </w:rPr>
        <w:t>gatekeeper of</w:t>
      </w:r>
      <w:r w:rsidRPr="00B93939">
        <w:rPr>
          <w:rStyle w:val="StyleBoldUnderline"/>
        </w:rPr>
        <w:t xml:space="preserve"> these </w:t>
      </w:r>
      <w:r w:rsidRPr="00C000E4">
        <w:rPr>
          <w:rStyle w:val="StyleBoldUnderline"/>
          <w:highlight w:val="cyan"/>
        </w:rPr>
        <w:t>Presidential powers</w:t>
      </w:r>
      <w:r w:rsidRPr="00B93939">
        <w:rPr>
          <w:rStyle w:val="StyleBoldUnderline"/>
        </w:rPr>
        <w:t xml:space="preserve"> and the prevention of their overreach </w:t>
      </w:r>
      <w:r w:rsidRPr="00C000E4">
        <w:rPr>
          <w:rStyle w:val="StyleBoldUnderline"/>
          <w:highlight w:val="cyan"/>
        </w:rPr>
        <w:t xml:space="preserve">is </w:t>
      </w:r>
      <w:r w:rsidRPr="00C000E4">
        <w:rPr>
          <w:rStyle w:val="Emphasis"/>
          <w:highlight w:val="cyan"/>
        </w:rPr>
        <w:t>Congress</w:t>
      </w:r>
      <w:r w:rsidRPr="00B93939">
        <w:rPr>
          <w:sz w:val="16"/>
        </w:rPr>
        <w:t xml:space="preserve">. </w:t>
      </w:r>
      <w:r w:rsidRPr="00B93939">
        <w:rPr>
          <w:rStyle w:val="StyleBoldUnderline"/>
        </w:rPr>
        <w:t xml:space="preserve">The Constitution demands nothing less, but thus far, </w:t>
      </w:r>
      <w:r w:rsidRPr="00C000E4">
        <w:rPr>
          <w:rStyle w:val="StyleBoldUnderline"/>
          <w:highlight w:val="cyan"/>
        </w:rPr>
        <w:t xml:space="preserve">Congress’s </w:t>
      </w:r>
      <w:r w:rsidRPr="00C000E4">
        <w:rPr>
          <w:rStyle w:val="StyleBoldUnderline"/>
          <w:b/>
          <w:highlight w:val="cyan"/>
        </w:rPr>
        <w:t>silence is deafening</w:t>
      </w:r>
      <w:r w:rsidRPr="00393390">
        <w:rPr>
          <w:b/>
          <w:sz w:val="16"/>
        </w:rPr>
        <w:t>.</w:t>
      </w:r>
    </w:p>
    <w:p w14:paraId="5F07AEE6" w14:textId="77777777" w:rsidR="0046054B" w:rsidRPr="007B2E53" w:rsidRDefault="0046054B" w:rsidP="0046054B">
      <w:pPr>
        <w:rPr>
          <w:sz w:val="8"/>
          <w:szCs w:val="8"/>
        </w:rPr>
      </w:pPr>
      <w:r w:rsidRPr="007B2E53">
        <w:rPr>
          <w:sz w:val="8"/>
          <w:szCs w:val="8"/>
        </w:rPr>
        <w:t>History of Targeted Killing During the Cold War, the United States used covert operations to target certain political leaders with deadly force.8 These covert operations, such as assassination plots against Fidel Castro of Cuba and Ngo Dinh Diem of South Vietnam, came to light in the waning days of the Richard Nixon administration in 1974. In response to the public outrage at this tactic, the Senate created a select committee in 1975, chaired by Senator Frank Church of Idaho, to “Study Government Operations with Respect to Intelligence Activities.”9 This committee, which took the name of its chairman, harshly condemned such targeting, which is referred to in the report as assassination: “We condemn assassination and reject it as an instrument of American policy.”10 In response to the Church Committee’s findings, President Gerald R. Ford issued an Executive order in 1976 prohibiting assassinations: “No employee of the United States Government shall engage in, or conspire to engage in political assassination.”11 The order, which is still in force today as Executive Order 12333, “was issued primarily to preempt pending congressional legislation banning political assassination.”12 President Ford did not want legislation that would impinge upon his unilateral ability as Commander in Chief to decide on the measures that were necessary for national security. 13 In the end, no legislation on assassinations was passed; national security remained under the President’s purview. Congress did mandate, however, that the President submit findings to select Members of Congress before a covert operation commences or in a timely fashion afterward.14 This requirement remains to this day. Targeted killings have again come to center stage with the Barack Obama administration’s extraordinary step of acknowledging the targeting of the radical Muslim cleric Anwar al-Awlaki, a U.S. citizen who lived in Yemen and was a member of an Islamic terrorist organization, al Qaeda in the Arabian Peninsula.15 Al-Awlaki played a significant role in an attack conducted by Umar Farouk Abdulmutallab, the Nigerian Muslim who attempted to blow up a Northwest Airlines flight bound for Detroit on Christmas Day 2009.16 According to U.S. officials, al-Awlaki was no longer merely encouraging terrorist activities against the United States; he was “acting for or on behalf of al-Qaeda in the Arabian Peninsula . . . and providing financial, material or technological support for . . . acts of terrorism.”17 Al-Awlaki’s involvement in these activities, according to the United States, made him a belligerent and therefore a legitimate target. The context of the fierce debates in the 1970s is different from the al-Awlaki debate. The targeted killing of an individual for a political purpose, as investigated by the Church Committee, was the use of lethal force during peacetime, not during an armed conflict. During armed conflict, the use of targeted killing is quite expansive.18 But in peacetime, the use of any lethal force is highly governed and limited by both domestic law and international legal norms. The presumption is that, in peacetime, all use of force by the state, especially lethal force, must be necessary. The Law Enforcement Paradigm Before 9/11, the United States treated terrorists under the law enforcement paradigm—that is, as suspected criminals.19 This meant that a terrorist was protected from lethal force so long as his or her conduct did not require the state to respond to a threat or the indication of one. The law enforcement paradigm assumes that the preference is not to use lethal force but rather to arrest the terrorist and then to investigate and try him before a court of law.20 The presumption during peacetime is that the use of lethal force by a state is not justified unless necessary. Necessity assumes that “only the amount of force required to meet the threat and restore the status quo ante may be employed against [the] source of the threat, thereby limiting the force that may be lawfully applied by the state actor.”21 The taking of life in peacetime is only justified “when lesser means for reducing the threat were ineffective.”22 Under both domestic and international law, the civilian population has the right to be free from arbitrary deprivation of life. Geoff Corn makes this point by highlighting that a law enforcement officer could not use deadly force “against suspected criminals based solely on a determination an individual was a member of a criminal group.”23 Under the law enforcement paradigm, “a country cannot target any individual in its own territory unless there is no other way to avert a great danger.”24 It is the individual’s conduct at the time of the threat that gives the state the right to respond with lethal force. The state’s responding force must be reasonable given the situation known at the time. This reasonableness standard is a “commonsense evaluation of what an objectively reasonable officer might have done in the same circumstances.”25 The U.S. Supreme Court has opined that this reasonableness is subjective: “[t]he calculus of reasonableness must embody allowances for the fact that police officers often are forced to make split-second judgments . . . about the amount of force that is necessary in a particular situation.”26 The law enforcement paradigm attempts to “minimize the use of lethal force to the extent feasible in the circumstances.”27 This approach is the starting point for many commentators when discussing targeted killing: “It may be legal for law enforcement personnel to shoot to kill based on the imminence of the threat, but the goal of the operation, from its inception, should not be to kill.”28 The presumption is that intentional killing by the state is unlawful unless it is necessary for self-defense or defense of others.29 Like the soldier who acts under the authority of self-defense, if one acts reasonably based on the nature of the threat, the action is justified and legal. What the law enforcement paradigm never contemplates is a terrorist who works outside the state and cannot be arrested. These terrorists hide in areas of the world where law enforcement is weak or nonexistent. The terrorists behind 9/11 were lethal and lived in ungovernable areas; these factors compelled the United States to rethink its law enforcement paradigm. The Law of War Paradigm The damage wrought by the 9/11 terrorists gave President George W. Bush the political capital to ask Congress for authorization to go to war with these architects of terror, namely al Qaeda. Seven days later, Congress gave the President the Authorization for the Use of Military Force (AUMF) against those “nations, organizations, or persons [the President] determines planned, authorized, committed, or aided the terrorist attacks that occurred on September 11, 2001, or harbored such organizations or persons, in order to prevent any future acts of international terrorism against the United States by such nations, organizations, or persons.”30 For the first time in modern U.S. history, the country was engaged in an armed conflict with members of an organization, al Qaeda, versus a state. The legal justification to use force, which includes targeted killings, against al Qaeda, the Taliban, and associated forces is twofold: self-defense and the law of war.31 In armed conflict, the rules governing when an individual can be killed are starkly different than in peacetime. The law enforcement paradigm does not apply in armed conflict. Rather, designated terrorists may be targeted and killed because of their status as enemy belligerents. That status is determined solely by the President under the AUMF. Unlike the law enforcement paradigm, the law of war requires neither a certain conduct nor an analysis of the reasonable amount of force to engage belligerents. In armed conflict, it is wholly permissible to inflict “death on enemy personnel irrespective of the actual risk they present.”32 Killing enemy belligerents is legal unless specifically prohibited—for example, enemy personnel out of combat like the wounded, the sick, or the shipwrecked.33 Armed conflict also negates the law enforcement presumption that lethal force against an individual is justified only when necessary. If an individual is an enemy, then “soldiers are not constrained by the law of war from applying the full range of lawful weapons.”34 Now the soldier is told by the state that an enemy is hostile and he may engage that individual without any consideration of the threat currently posed. The enemy is declared hostile; the enemy is now targetable. Anticipatory Self-defense</w:t>
      </w:r>
    </w:p>
    <w:p w14:paraId="44CD89DE" w14:textId="77777777" w:rsidR="0046054B" w:rsidRPr="007B2E53" w:rsidRDefault="0046054B" w:rsidP="0046054B">
      <w:r w:rsidRPr="00B93939">
        <w:rPr>
          <w:sz w:val="16"/>
        </w:rPr>
        <w:t xml:space="preserve">This paradigm shift is novel for the United States. </w:t>
      </w:r>
      <w:r w:rsidRPr="00B93939">
        <w:rPr>
          <w:rStyle w:val="StyleBoldUnderline"/>
        </w:rPr>
        <w:t>The President’s authority to order targeted killings is clear under domestic law; it stems from the AUMF</w:t>
      </w:r>
      <w:r w:rsidRPr="00B93939">
        <w:rPr>
          <w:sz w:val="16"/>
        </w:rPr>
        <w:t xml:space="preserve">. </w:t>
      </w:r>
      <w:r w:rsidRPr="00C000E4">
        <w:rPr>
          <w:rStyle w:val="Emphasis"/>
          <w:highlight w:val="cyan"/>
        </w:rPr>
        <w:t>Legal ambiguity of</w:t>
      </w:r>
      <w:r w:rsidRPr="00B93939">
        <w:rPr>
          <w:rStyle w:val="Emphasis"/>
        </w:rPr>
        <w:t xml:space="preserve"> the </w:t>
      </w:r>
      <w:r w:rsidRPr="00C000E4">
        <w:rPr>
          <w:rStyle w:val="Emphasis"/>
          <w:highlight w:val="cyan"/>
        </w:rPr>
        <w:t>U.S. authority</w:t>
      </w:r>
      <w:r w:rsidRPr="00B93939">
        <w:rPr>
          <w:rStyle w:val="StyleBoldUnderline"/>
        </w:rPr>
        <w:t xml:space="preserve"> to order targeted killings </w:t>
      </w:r>
      <w:r w:rsidRPr="00C000E4">
        <w:rPr>
          <w:rStyle w:val="StyleBoldUnderline"/>
          <w:highlight w:val="cyan"/>
        </w:rPr>
        <w:t>emerges</w:t>
      </w:r>
      <w:r w:rsidRPr="00B93939">
        <w:rPr>
          <w:sz w:val="16"/>
        </w:rPr>
        <w:t xml:space="preserve">, however, </w:t>
      </w:r>
      <w:r w:rsidRPr="00C000E4">
        <w:rPr>
          <w:rStyle w:val="StyleBoldUnderline"/>
          <w:highlight w:val="cyan"/>
        </w:rPr>
        <w:t xml:space="preserve">when it is required to interpret </w:t>
      </w:r>
      <w:r w:rsidRPr="00990BE3">
        <w:rPr>
          <w:rStyle w:val="StyleBoldUnderline"/>
        </w:rPr>
        <w:t xml:space="preserve">international legal norms like </w:t>
      </w:r>
      <w:r w:rsidRPr="00C000E4">
        <w:rPr>
          <w:rStyle w:val="StyleBoldUnderline"/>
          <w:highlight w:val="cyan"/>
        </w:rPr>
        <w:t>self-defense and the law of war</w:t>
      </w:r>
      <w:r w:rsidRPr="00B93939">
        <w:rPr>
          <w:sz w:val="16"/>
        </w:rPr>
        <w:t xml:space="preserve">. </w:t>
      </w:r>
      <w:r w:rsidRPr="00C000E4">
        <w:rPr>
          <w:rStyle w:val="StyleBoldUnderline"/>
          <w:highlight w:val="cyan"/>
        </w:rPr>
        <w:t>The U</w:t>
      </w:r>
      <w:r w:rsidRPr="00B93939">
        <w:rPr>
          <w:sz w:val="16"/>
        </w:rPr>
        <w:t xml:space="preserve">nited </w:t>
      </w:r>
      <w:r w:rsidRPr="00C000E4">
        <w:rPr>
          <w:rStyle w:val="StyleBoldUnderline"/>
          <w:highlight w:val="cyan"/>
        </w:rPr>
        <w:t>S</w:t>
      </w:r>
      <w:r w:rsidRPr="00B93939">
        <w:rPr>
          <w:sz w:val="16"/>
        </w:rPr>
        <w:t xml:space="preserve">tates </w:t>
      </w:r>
      <w:r w:rsidRPr="00C000E4">
        <w:rPr>
          <w:rStyle w:val="StyleBoldUnderline"/>
          <w:highlight w:val="cyan"/>
        </w:rPr>
        <w:t>has been</w:t>
      </w:r>
      <w:r w:rsidRPr="00B93939">
        <w:rPr>
          <w:rStyle w:val="StyleBoldUnderline"/>
        </w:rPr>
        <w:t xml:space="preserve"> a historic </w:t>
      </w:r>
      <w:r w:rsidRPr="00C000E4">
        <w:rPr>
          <w:rStyle w:val="StyleBoldUnderline"/>
          <w:highlight w:val="cyan"/>
        </w:rPr>
        <w:t>champion of these</w:t>
      </w:r>
      <w:r w:rsidRPr="00B93939">
        <w:rPr>
          <w:rStyle w:val="StyleBoldUnderline"/>
        </w:rPr>
        <w:t xml:space="preserve"> international </w:t>
      </w:r>
      <w:r w:rsidRPr="00C000E4">
        <w:rPr>
          <w:rStyle w:val="StyleBoldUnderline"/>
          <w:highlight w:val="cyan"/>
        </w:rPr>
        <w:t>norms, but now they are hampering</w:t>
      </w:r>
      <w:r w:rsidRPr="00B93939">
        <w:rPr>
          <w:rStyle w:val="StyleBoldUnderline"/>
        </w:rPr>
        <w:t xml:space="preserve"> its desires to target and kill terrorists</w:t>
      </w:r>
      <w:r w:rsidRPr="00B93939">
        <w:rPr>
          <w:sz w:val="16"/>
        </w:rPr>
        <w:t>.</w:t>
      </w:r>
    </w:p>
    <w:p w14:paraId="1C2EDB19" w14:textId="77777777" w:rsidR="0046054B" w:rsidRPr="007B2E53" w:rsidRDefault="0046054B" w:rsidP="0046054B">
      <w:pPr>
        <w:rPr>
          <w:sz w:val="12"/>
          <w:szCs w:val="12"/>
        </w:rPr>
      </w:pPr>
      <w:r w:rsidRPr="007B2E53">
        <w:rPr>
          <w:sz w:val="12"/>
          <w:szCs w:val="12"/>
        </w:rPr>
        <w:t>Skeptics of targeted killing admit that “[t]he decision to target specific individuals with lethal force after September 11 was neither unprecedented nor surprising.”35 Mary Ellen O’Connell has conceded, for example, that targeted killing against enemy combatants in Afghanistan is not an issue because “[t]he United States is currently engaged in an armed conflict” there.36 But when the United States targets individuals outside a zone of conflict, as it did with alAwlaki in Yemen,37 it runs into turbulence because a state of war does not exist between the United States and Yemen.38 A formidable fault line that is emerging between the Obama administration’s position and many academics, international organizations,39 and even some foreign governments40 is where these targeted killings can be conducted.41</w:t>
      </w:r>
    </w:p>
    <w:p w14:paraId="4C981291" w14:textId="77777777" w:rsidR="0046054B" w:rsidRPr="007B2E53" w:rsidRDefault="0046054B" w:rsidP="0046054B">
      <w:pPr>
        <w:rPr>
          <w:sz w:val="12"/>
          <w:szCs w:val="12"/>
        </w:rPr>
      </w:pPr>
      <w:r w:rsidRPr="007B2E53">
        <w:rPr>
          <w:sz w:val="12"/>
          <w:szCs w:val="12"/>
        </w:rPr>
        <w:t>According to the U.S. critics, if armed conflict between the states is not present at a location, then the law of war is never triggered, and the state reverts to a peacetime paradigm. In other words, the targeted individual cannot be killed merely because of his or her status as an enemy, since there is no armed conflict. Instead, the United States, as in peacetime, must look to the threat the individual possesses at the time of the targeting. There is a profound shift of the burden upon the state: the presumption now is that the targeted killing must be necessary. When, for example, the United States targeted and killed six al Qaeda members in Yemen in 2002, the international reaction was extremely negative: the strike constituted “a clear case of extrajudicial killing.”42</w:t>
      </w:r>
    </w:p>
    <w:p w14:paraId="010D1F45" w14:textId="77777777" w:rsidR="0046054B" w:rsidRPr="007B2E53" w:rsidRDefault="0046054B" w:rsidP="0046054B">
      <w:pPr>
        <w:rPr>
          <w:sz w:val="12"/>
          <w:szCs w:val="12"/>
        </w:rPr>
      </w:pPr>
      <w:r w:rsidRPr="007B2E53">
        <w:rPr>
          <w:sz w:val="12"/>
          <w:szCs w:val="12"/>
        </w:rPr>
        <w:t>The Obama administration, like its predecessor, disagrees. Its legal justification for targeted killings outside a current zone of armed conflict is anticipatory self-defense. The administration cites the inherent and unilateral right every nation has to engage in anticipatory self-defense. This right is codified in the United Nations charter43 and is also part of the U.S. interpretation of customary international law stemming from the Caroline case in 1837. A British warship entered U.S. territory and destroyed an American steamboat, the Caroline. In response, U.S. Secretary of State Daniel Webster articulated the lasting acid test for anticipatory self-defense: “[N]ecessity of self defense [must be] instant, overwhelming, leaving no choice of means and no moment for deliberation . . . [and] the necessity of self defense, must be limited by that necessity and kept clearly within it.”44</w:t>
      </w:r>
    </w:p>
    <w:p w14:paraId="6F753E54" w14:textId="77777777" w:rsidR="0046054B" w:rsidRPr="007B2E53" w:rsidRDefault="0046054B" w:rsidP="0046054B">
      <w:pPr>
        <w:rPr>
          <w:sz w:val="12"/>
          <w:szCs w:val="12"/>
        </w:rPr>
      </w:pPr>
      <w:r w:rsidRPr="007B2E53">
        <w:rPr>
          <w:sz w:val="12"/>
          <w:szCs w:val="12"/>
        </w:rPr>
        <w:t>A state can act under the guise of anticipatory self-defense. This truism, however, leaves domestic policymakers to struggle with two critical quandaries: first, the factual predicate required by the state to invoke anticipatory self-defense, on the one hand; and second, the protections the state’s soldiers possess when they act under this authority, on the other. As to the first issue, there is simply no guidance from Congress to the President; the threshold for triggering anticipatory self-defense is ad hoc. As to the second issue, under the law of war, a soldier who kills an enemy has immunity for these precapture or warlike acts.45 This “combatant immunity” attaches only when the law of war has been triggered. Does combatant immunity attach when the stated legal authority is self-defense? There is no clear answer.</w:t>
      </w:r>
    </w:p>
    <w:p w14:paraId="7FE5196B" w14:textId="77777777" w:rsidR="0046054B" w:rsidRPr="007B2E53" w:rsidRDefault="0046054B" w:rsidP="0046054B">
      <w:pPr>
        <w:rPr>
          <w:rStyle w:val="StyleBoldUnderline"/>
          <w:b/>
        </w:rPr>
      </w:pPr>
      <w:r w:rsidRPr="00C000E4">
        <w:rPr>
          <w:rStyle w:val="StyleBoldUnderline"/>
          <w:highlight w:val="cyan"/>
        </w:rPr>
        <w:t xml:space="preserve">The administration </w:t>
      </w:r>
      <w:r w:rsidRPr="00C000E4">
        <w:rPr>
          <w:rStyle w:val="Emphasis"/>
          <w:highlight w:val="cyan"/>
        </w:rPr>
        <w:t>is blurring the contours of</w:t>
      </w:r>
      <w:r w:rsidRPr="00B93939">
        <w:rPr>
          <w:sz w:val="16"/>
          <w:szCs w:val="12"/>
        </w:rPr>
        <w:t xml:space="preserve"> the right of the state to act in Yemen under </w:t>
      </w:r>
      <w:r w:rsidRPr="00C000E4">
        <w:rPr>
          <w:rStyle w:val="Emphasis"/>
          <w:highlight w:val="cyan"/>
        </w:rPr>
        <w:t xml:space="preserve">self-defense and </w:t>
      </w:r>
      <w:r w:rsidRPr="00B93939">
        <w:rPr>
          <w:rStyle w:val="Emphasis"/>
        </w:rPr>
        <w:t xml:space="preserve">the </w:t>
      </w:r>
      <w:r w:rsidRPr="00C000E4">
        <w:rPr>
          <w:rStyle w:val="Emphasis"/>
          <w:highlight w:val="cyan"/>
        </w:rPr>
        <w:t>law of war protections</w:t>
      </w:r>
      <w:r w:rsidRPr="00B93939">
        <w:rPr>
          <w:sz w:val="16"/>
        </w:rPr>
        <w:t xml:space="preserve"> </w:t>
      </w:r>
      <w:r w:rsidRPr="00B93939">
        <w:rPr>
          <w:sz w:val="16"/>
          <w:szCs w:val="12"/>
        </w:rPr>
        <w:t xml:space="preserve">afforded its soldiers when so acting. Therefore, what protections do U.S. Airmen enjoy when operating the drone that killed an individual in Yemen, Somalia, or Libya? </w:t>
      </w:r>
      <w:r w:rsidRPr="00B93939">
        <w:rPr>
          <w:sz w:val="16"/>
        </w:rPr>
        <w:t xml:space="preserve">If they are indicted by a Spanish court for murder, what is the defense? Under the law of war, it is combatant immunity. But if the law of war is not triggered because the killing occurred outside the zone of armed conflict, the policy could expose Airmen to prosecution for murder. </w:t>
      </w:r>
      <w:r w:rsidRPr="00C000E4">
        <w:rPr>
          <w:rStyle w:val="StyleBoldUnderline"/>
          <w:highlight w:val="cyan"/>
        </w:rPr>
        <w:t>In order to alleviate</w:t>
      </w:r>
      <w:r w:rsidRPr="00B93939">
        <w:rPr>
          <w:sz w:val="16"/>
        </w:rPr>
        <w:t xml:space="preserve"> both of these </w:t>
      </w:r>
      <w:r w:rsidRPr="00C000E4">
        <w:rPr>
          <w:rStyle w:val="StyleBoldUnderline"/>
          <w:highlight w:val="cyan"/>
        </w:rPr>
        <w:t>quandaries</w:t>
      </w:r>
      <w:r w:rsidRPr="00B93939">
        <w:rPr>
          <w:rStyle w:val="StyleBoldUnderline"/>
        </w:rPr>
        <w:t xml:space="preserve">, </w:t>
      </w:r>
      <w:r w:rsidRPr="00C000E4">
        <w:rPr>
          <w:rStyle w:val="Emphasis"/>
          <w:highlight w:val="cyan"/>
        </w:rPr>
        <w:t xml:space="preserve">Congress must step in </w:t>
      </w:r>
      <w:r w:rsidRPr="00990BE3">
        <w:rPr>
          <w:rStyle w:val="Emphasis"/>
        </w:rPr>
        <w:t>with legislative guidance</w:t>
      </w:r>
      <w:r w:rsidRPr="00990BE3">
        <w:rPr>
          <w:sz w:val="16"/>
        </w:rPr>
        <w:t xml:space="preserve">. </w:t>
      </w:r>
      <w:r w:rsidRPr="00990BE3">
        <w:rPr>
          <w:rStyle w:val="StyleBoldUnderline"/>
        </w:rPr>
        <w:t>Congress has the constitutional obligation to fund and oversee military</w:t>
      </w:r>
      <w:r w:rsidRPr="00B93939">
        <w:rPr>
          <w:rStyle w:val="StyleBoldUnderline"/>
        </w:rPr>
        <w:t xml:space="preserve"> operations</w:t>
      </w:r>
      <w:r w:rsidRPr="00B93939">
        <w:rPr>
          <w:sz w:val="16"/>
        </w:rPr>
        <w:t xml:space="preserve">.46 </w:t>
      </w:r>
      <w:r w:rsidRPr="00B93939">
        <w:rPr>
          <w:rStyle w:val="StyleBoldUnderline"/>
        </w:rPr>
        <w:t>The goal of congressional action must not be to thwart the President from protecting the U</w:t>
      </w:r>
      <w:r w:rsidRPr="00B93939">
        <w:rPr>
          <w:sz w:val="16"/>
        </w:rPr>
        <w:t xml:space="preserve">nited </w:t>
      </w:r>
      <w:r w:rsidRPr="00B93939">
        <w:rPr>
          <w:rStyle w:val="StyleBoldUnderline"/>
        </w:rPr>
        <w:t>S</w:t>
      </w:r>
      <w:r w:rsidRPr="00B93939">
        <w:rPr>
          <w:sz w:val="16"/>
        </w:rPr>
        <w:t xml:space="preserve">tates </w:t>
      </w:r>
      <w:r w:rsidRPr="00B93939">
        <w:rPr>
          <w:rStyle w:val="StyleBoldUnderline"/>
        </w:rPr>
        <w:t>from the dangers of a very hostile world</w:t>
      </w:r>
      <w:r w:rsidRPr="00B93939">
        <w:rPr>
          <w:sz w:val="16"/>
        </w:rPr>
        <w:t xml:space="preserve">. As the debates of the Church Committee demonstrated, </w:t>
      </w:r>
      <w:r w:rsidRPr="00B93939">
        <w:rPr>
          <w:rStyle w:val="StyleBoldUnderline"/>
        </w:rPr>
        <w:t xml:space="preserve">however, </w:t>
      </w:r>
      <w:r w:rsidRPr="00C000E4">
        <w:rPr>
          <w:rStyle w:val="Emphasis"/>
          <w:highlight w:val="cyan"/>
        </w:rPr>
        <w:t>the President’s unfettered authority</w:t>
      </w:r>
      <w:r w:rsidRPr="00B93939">
        <w:rPr>
          <w:rStyle w:val="StyleBoldUnderline"/>
        </w:rPr>
        <w:t xml:space="preserve"> in the realm of national security </w:t>
      </w:r>
      <w:r w:rsidRPr="00C000E4">
        <w:rPr>
          <w:rStyle w:val="StyleBoldUnderline"/>
          <w:highlight w:val="cyan"/>
        </w:rPr>
        <w:t>is</w:t>
      </w:r>
      <w:r w:rsidRPr="00B93939">
        <w:rPr>
          <w:rStyle w:val="StyleBoldUnderline"/>
        </w:rPr>
        <w:t xml:space="preserve"> a </w:t>
      </w:r>
      <w:r w:rsidRPr="00C000E4">
        <w:rPr>
          <w:rStyle w:val="StyleBoldUnderline"/>
          <w:highlight w:val="cyan"/>
        </w:rPr>
        <w:t>cause for concern</w:t>
      </w:r>
      <w:r w:rsidRPr="00B93939">
        <w:rPr>
          <w:sz w:val="16"/>
        </w:rPr>
        <w:t xml:space="preserve">. </w:t>
      </w:r>
      <w:r w:rsidRPr="00C000E4">
        <w:rPr>
          <w:rStyle w:val="Emphasis"/>
          <w:highlight w:val="cyan"/>
        </w:rPr>
        <w:t>Clarification is required</w:t>
      </w:r>
      <w:r w:rsidRPr="00C000E4">
        <w:rPr>
          <w:rStyle w:val="StyleBoldUnderline"/>
          <w:highlight w:val="cyan"/>
        </w:rPr>
        <w:t xml:space="preserve"> because the AUMF</w:t>
      </w:r>
      <w:r w:rsidRPr="00B93939">
        <w:rPr>
          <w:rStyle w:val="StyleBoldUnderline"/>
        </w:rPr>
        <w:t xml:space="preserve"> gave the President a blank check to use targeted killing</w:t>
      </w:r>
      <w:r w:rsidRPr="00B93939">
        <w:rPr>
          <w:sz w:val="16"/>
        </w:rPr>
        <w:t xml:space="preserve"> under domestic law, </w:t>
      </w:r>
      <w:r w:rsidRPr="00B93939">
        <w:rPr>
          <w:rStyle w:val="StyleBoldUnderline"/>
        </w:rPr>
        <w:t xml:space="preserve">but it </w:t>
      </w:r>
      <w:r w:rsidRPr="00C000E4">
        <w:rPr>
          <w:rStyle w:val="StyleBoldUnderline"/>
          <w:highlight w:val="cyan"/>
        </w:rPr>
        <w:t>never set parameters on the President’s authority when international legal norms intersect and</w:t>
      </w:r>
      <w:r w:rsidRPr="00C000E4">
        <w:rPr>
          <w:sz w:val="16"/>
          <w:highlight w:val="cyan"/>
        </w:rPr>
        <w:t xml:space="preserve"> </w:t>
      </w:r>
      <w:r w:rsidRPr="00B93939">
        <w:rPr>
          <w:sz w:val="16"/>
        </w:rPr>
        <w:t xml:space="preserve">potentially </w:t>
      </w:r>
      <w:r w:rsidRPr="00C000E4">
        <w:rPr>
          <w:rStyle w:val="StyleBoldUnderline"/>
          <w:highlight w:val="cyan"/>
        </w:rPr>
        <w:t>conflict with</w:t>
      </w:r>
      <w:r w:rsidRPr="00B93939">
        <w:rPr>
          <w:rStyle w:val="StyleBoldUnderline"/>
        </w:rPr>
        <w:t xml:space="preserve"> measures stemming from </w:t>
      </w:r>
      <w:r w:rsidRPr="00C000E4">
        <w:rPr>
          <w:rStyle w:val="StyleBoldUnderline"/>
          <w:highlight w:val="cyan"/>
        </w:rPr>
        <w:t>domestic law</w:t>
      </w:r>
      <w:r w:rsidRPr="00B93939">
        <w:rPr>
          <w:rStyle w:val="StyleBoldUnderline"/>
        </w:rPr>
        <w:t>.</w:t>
      </w:r>
    </w:p>
    <w:p w14:paraId="130D21D3" w14:textId="77777777" w:rsidR="0046054B" w:rsidRPr="007B2E53" w:rsidRDefault="0046054B" w:rsidP="0046054B">
      <w:pPr>
        <w:rPr>
          <w:b/>
          <w:u w:val="single"/>
        </w:rPr>
      </w:pPr>
    </w:p>
    <w:p w14:paraId="79D74A2E" w14:textId="77777777" w:rsidR="0046054B" w:rsidRPr="007B2E53" w:rsidRDefault="0046054B" w:rsidP="0046054B">
      <w:pPr>
        <w:pStyle w:val="Tag2"/>
      </w:pPr>
      <w:r w:rsidRPr="007B2E53">
        <w:t xml:space="preserve">That clarity over </w:t>
      </w:r>
      <w:r w:rsidRPr="007B2E53">
        <w:rPr>
          <w:u w:val="single"/>
        </w:rPr>
        <w:t>legal authority</w:t>
      </w:r>
      <w:r w:rsidRPr="007B2E53">
        <w:t xml:space="preserve"> is necessary to solve </w:t>
      </w:r>
    </w:p>
    <w:p w14:paraId="5345BF32" w14:textId="77777777" w:rsidR="0046054B" w:rsidRPr="007B2E53" w:rsidRDefault="0046054B" w:rsidP="0046054B">
      <w:r w:rsidRPr="007B2E53">
        <w:t xml:space="preserve">Laurie </w:t>
      </w:r>
      <w:r w:rsidRPr="007B2E53">
        <w:rPr>
          <w:rStyle w:val="StyleStyleBold12pt"/>
        </w:rPr>
        <w:t>Blank</w:t>
      </w:r>
      <w:r w:rsidRPr="007B2E53">
        <w:t>, Director, International Humanitarian Law Clinic, Emory Law School, 20</w:t>
      </w:r>
      <w:r w:rsidRPr="007B2E53">
        <w:rPr>
          <w:rStyle w:val="StyleStyleBold12pt"/>
        </w:rPr>
        <w:t>12</w:t>
      </w:r>
      <w:r w:rsidRPr="007B2E53">
        <w:t>, Targeted Strikes: The Consequences of Blurring the Armed Conflict and Self-Defense Justifications, http://www.wmitchell.edu/lawreview/Volume38/documents/11.BlankFINAL.pdf</w:t>
      </w:r>
    </w:p>
    <w:p w14:paraId="35C4BE00" w14:textId="77777777" w:rsidR="0046054B" w:rsidRPr="007B2E53" w:rsidRDefault="0046054B" w:rsidP="0046054B"/>
    <w:p w14:paraId="57B9E1DC" w14:textId="77777777" w:rsidR="0046054B" w:rsidRPr="007B2E53" w:rsidRDefault="0046054B" w:rsidP="0046054B">
      <w:r w:rsidRPr="00B93939">
        <w:rPr>
          <w:sz w:val="16"/>
        </w:rPr>
        <w:t xml:space="preserve">As noted in the introduction to this article, </w:t>
      </w:r>
      <w:r w:rsidRPr="00C000E4">
        <w:rPr>
          <w:rStyle w:val="StyleBoldUnderline"/>
          <w:highlight w:val="cyan"/>
        </w:rPr>
        <w:t xml:space="preserve">maintaining </w:t>
      </w:r>
      <w:r w:rsidRPr="00B93939">
        <w:rPr>
          <w:rStyle w:val="StyleBoldUnderline"/>
        </w:rPr>
        <w:t xml:space="preserve">the </w:t>
      </w:r>
      <w:r w:rsidRPr="00C000E4">
        <w:rPr>
          <w:rStyle w:val="StyleBoldUnderline"/>
          <w:highlight w:val="cyan"/>
        </w:rPr>
        <w:t>separation</w:t>
      </w:r>
      <w:r w:rsidRPr="00B93939">
        <w:rPr>
          <w:rStyle w:val="StyleBoldUnderline"/>
        </w:rPr>
        <w:t xml:space="preserve"> between </w:t>
      </w:r>
      <w:r w:rsidRPr="00C000E4">
        <w:rPr>
          <w:rStyle w:val="StyleBoldUnderline"/>
          <w:highlight w:val="cyan"/>
        </w:rPr>
        <w:t xml:space="preserve">and independence of </w:t>
      </w:r>
      <w:r w:rsidRPr="00990BE3">
        <w:rPr>
          <w:rStyle w:val="StyleBoldUnderline"/>
        </w:rPr>
        <w:t xml:space="preserve">jus </w:t>
      </w:r>
      <w:r w:rsidRPr="00C000E4">
        <w:rPr>
          <w:rStyle w:val="StyleBoldUnderline"/>
          <w:highlight w:val="cyan"/>
        </w:rPr>
        <w:t xml:space="preserve">ad bellum and </w:t>
      </w:r>
      <w:r w:rsidRPr="00990BE3">
        <w:rPr>
          <w:rStyle w:val="StyleBoldUnderline"/>
        </w:rPr>
        <w:t xml:space="preserve">jus </w:t>
      </w:r>
      <w:r w:rsidRPr="00C000E4">
        <w:rPr>
          <w:rStyle w:val="StyleBoldUnderline"/>
          <w:highlight w:val="cyan"/>
        </w:rPr>
        <w:t>in bello is vital for</w:t>
      </w:r>
      <w:r w:rsidRPr="00B93939">
        <w:rPr>
          <w:rStyle w:val="StyleBoldUnderline"/>
        </w:rPr>
        <w:t xml:space="preserve"> the </w:t>
      </w:r>
      <w:r w:rsidRPr="00C000E4">
        <w:rPr>
          <w:rStyle w:val="StyleBoldUnderline"/>
          <w:highlight w:val="cyan"/>
        </w:rPr>
        <w:t>effective application</w:t>
      </w:r>
      <w:r w:rsidRPr="00B93939">
        <w:rPr>
          <w:rStyle w:val="StyleBoldUnderline"/>
        </w:rPr>
        <w:t xml:space="preserve"> of the law and protection of persons in conflict</w:t>
      </w:r>
      <w:r w:rsidRPr="00B93939">
        <w:rPr>
          <w:sz w:val="16"/>
        </w:rPr>
        <w:t xml:space="preserve">. The discussion that follows will refer to both the LOAC and the law of self-defense extensively in a range of situations in order to analyze and highlight the risks of blurring the lines between the two paradigms. However, it is important to note that </w:t>
      </w:r>
      <w:r w:rsidRPr="00B93939">
        <w:rPr>
          <w:rStyle w:val="StyleBoldUnderline"/>
        </w:rPr>
        <w:t>the purpose here is</w:t>
      </w:r>
      <w:r w:rsidRPr="00B93939">
        <w:rPr>
          <w:sz w:val="16"/>
        </w:rPr>
        <w:t xml:space="preserve"> not to conflate the two paradigms, but </w:t>
      </w:r>
      <w:r w:rsidRPr="00B93939">
        <w:rPr>
          <w:rStyle w:val="StyleBoldUnderline"/>
        </w:rPr>
        <w:t>to emphasize the risks inherent in blurring these lines</w:t>
      </w:r>
      <w:r w:rsidRPr="00B93939">
        <w:rPr>
          <w:sz w:val="16"/>
        </w:rPr>
        <w:t xml:space="preserve">. </w:t>
      </w:r>
      <w:r w:rsidRPr="00C000E4">
        <w:rPr>
          <w:rStyle w:val="StyleBoldUnderline"/>
          <w:highlight w:val="cyan"/>
        </w:rPr>
        <w:t xml:space="preserve">Preserving </w:t>
      </w:r>
      <w:r w:rsidRPr="00990BE3">
        <w:rPr>
          <w:rStyle w:val="StyleBoldUnderline"/>
        </w:rPr>
        <w:t>the</w:t>
      </w:r>
      <w:r w:rsidRPr="00B93939">
        <w:rPr>
          <w:rStyle w:val="StyleBoldUnderline"/>
        </w:rPr>
        <w:t xml:space="preserve"> historic </w:t>
      </w:r>
      <w:r w:rsidRPr="00C000E4">
        <w:rPr>
          <w:rStyle w:val="StyleBoldUnderline"/>
          <w:highlight w:val="cyan"/>
        </w:rPr>
        <w:t xml:space="preserve">separation remains </w:t>
      </w:r>
      <w:r w:rsidRPr="00C000E4">
        <w:rPr>
          <w:rStyle w:val="Emphasis"/>
          <w:highlight w:val="cyan"/>
        </w:rPr>
        <w:t>central to the application of both</w:t>
      </w:r>
      <w:r w:rsidRPr="00B93939">
        <w:rPr>
          <w:rStyle w:val="Emphasis"/>
        </w:rPr>
        <w:t xml:space="preserve"> bodies of law</w:t>
      </w:r>
      <w:r w:rsidRPr="00B93939">
        <w:rPr>
          <w:rStyle w:val="StyleBoldUnderline"/>
        </w:rPr>
        <w:t xml:space="preserve">, </w:t>
      </w:r>
      <w:r w:rsidRPr="00990BE3">
        <w:rPr>
          <w:rStyle w:val="StyleBoldUnderline"/>
        </w:rPr>
        <w:t xml:space="preserve">to the </w:t>
      </w:r>
      <w:r w:rsidRPr="00990BE3">
        <w:rPr>
          <w:rStyle w:val="Emphasis"/>
        </w:rPr>
        <w:t>maintenance of international security,</w:t>
      </w:r>
      <w:r w:rsidRPr="00990BE3">
        <w:rPr>
          <w:rStyle w:val="StyleBoldUnderline"/>
        </w:rPr>
        <w:t xml:space="preserve"> </w:t>
      </w:r>
      <w:r w:rsidRPr="00C000E4">
        <w:rPr>
          <w:rStyle w:val="StyleBoldUnderline"/>
          <w:highlight w:val="cyan"/>
        </w:rPr>
        <w:t>and</w:t>
      </w:r>
      <w:r w:rsidRPr="00B93939">
        <w:rPr>
          <w:rStyle w:val="StyleBoldUnderline"/>
        </w:rPr>
        <w:t xml:space="preserve"> to the </w:t>
      </w:r>
      <w:r w:rsidRPr="00C000E4">
        <w:rPr>
          <w:rStyle w:val="Emphasis"/>
          <w:highlight w:val="cyan"/>
        </w:rPr>
        <w:t>regulation of</w:t>
      </w:r>
      <w:r w:rsidRPr="00B93939">
        <w:rPr>
          <w:rStyle w:val="Emphasis"/>
        </w:rPr>
        <w:t xml:space="preserve"> the conduct of </w:t>
      </w:r>
      <w:r w:rsidRPr="00C000E4">
        <w:rPr>
          <w:rStyle w:val="Emphasis"/>
          <w:highlight w:val="cyan"/>
        </w:rPr>
        <w:t>hostilities</w:t>
      </w:r>
      <w:r w:rsidRPr="00B93939">
        <w:rPr>
          <w:sz w:val="16"/>
        </w:rPr>
        <w:t xml:space="preserve">. III. BLURRING THE LINES The nature of the terrorist threat the United States and other states face does indeed raise the possibility that both the armed conflict and the self-defense paradigms are relevant to the use of targeted strikes overall. The United States has maintained for the past ten years that it is engaged in an armed conflict with al Qaeda66 and, notwithstanding continued resistance to the notion of an armed conflict between a state and a transnational terrorist group in certain quarters, there is general acceptance that the scope of armed conflict can indeed encompass such a state versus non-state conflict. Not all U.S. counterterrorism measures fit within the confines of this armed conflict, however, with the result that many of the U.S. targeted strikes over the past several years may well fit more appropriately within the self-defense paradigm. </w:t>
      </w:r>
      <w:r w:rsidRPr="00B93939">
        <w:rPr>
          <w:rStyle w:val="StyleBoldUnderline"/>
        </w:rPr>
        <w:t xml:space="preserve">The </w:t>
      </w:r>
      <w:r w:rsidRPr="00C000E4">
        <w:rPr>
          <w:rStyle w:val="StyleBoldUnderline"/>
          <w:highlight w:val="cyan"/>
        </w:rPr>
        <w:t>existence</w:t>
      </w:r>
      <w:r w:rsidRPr="00B93939">
        <w:rPr>
          <w:rStyle w:val="StyleBoldUnderline"/>
        </w:rPr>
        <w:t xml:space="preserve"> </w:t>
      </w:r>
      <w:r w:rsidRPr="00C000E4">
        <w:rPr>
          <w:rStyle w:val="StyleBoldUnderline"/>
          <w:highlight w:val="cyan"/>
        </w:rPr>
        <w:t xml:space="preserve">of both paradigms as relevant to targeted strikes is not </w:t>
      </w:r>
      <w:r w:rsidRPr="00B93939">
        <w:rPr>
          <w:rStyle w:val="StyleBoldUnderline"/>
        </w:rPr>
        <w:t xml:space="preserve">inherently </w:t>
      </w:r>
      <w:r w:rsidRPr="00C000E4">
        <w:rPr>
          <w:rStyle w:val="StyleBoldUnderline"/>
          <w:highlight w:val="cyan"/>
        </w:rPr>
        <w:t>problematic</w:t>
      </w:r>
      <w:r w:rsidRPr="00C000E4">
        <w:rPr>
          <w:sz w:val="16"/>
          <w:highlight w:val="cyan"/>
        </w:rPr>
        <w:t xml:space="preserve">. </w:t>
      </w:r>
      <w:r w:rsidRPr="00C000E4">
        <w:rPr>
          <w:rStyle w:val="StyleBoldUnderline"/>
          <w:highlight w:val="cyan"/>
        </w:rPr>
        <w:t>It is the U</w:t>
      </w:r>
      <w:r w:rsidRPr="00B93939">
        <w:rPr>
          <w:sz w:val="16"/>
        </w:rPr>
        <w:t xml:space="preserve">nited </w:t>
      </w:r>
      <w:r w:rsidRPr="00C000E4">
        <w:rPr>
          <w:rStyle w:val="StyleBoldUnderline"/>
          <w:highlight w:val="cyan"/>
        </w:rPr>
        <w:t>S</w:t>
      </w:r>
      <w:r w:rsidRPr="00B93939">
        <w:rPr>
          <w:sz w:val="16"/>
        </w:rPr>
        <w:t xml:space="preserve">tates’ </w:t>
      </w:r>
      <w:r w:rsidRPr="00C000E4">
        <w:rPr>
          <w:rStyle w:val="StyleBoldUnderline"/>
          <w:highlight w:val="cyan"/>
        </w:rPr>
        <w:t>insistence on using</w:t>
      </w:r>
      <w:r w:rsidRPr="00B93939">
        <w:rPr>
          <w:rStyle w:val="StyleBoldUnderline"/>
        </w:rPr>
        <w:t xml:space="preserve"> reference to </w:t>
      </w:r>
      <w:r w:rsidRPr="00C000E4">
        <w:rPr>
          <w:rStyle w:val="StyleBoldUnderline"/>
          <w:highlight w:val="cyan"/>
        </w:rPr>
        <w:t xml:space="preserve">both </w:t>
      </w:r>
      <w:r w:rsidRPr="00306DC7">
        <w:rPr>
          <w:rStyle w:val="StyleBoldUnderline"/>
        </w:rPr>
        <w:t xml:space="preserve">paradigms </w:t>
      </w:r>
      <w:r w:rsidRPr="00C000E4">
        <w:rPr>
          <w:rStyle w:val="StyleBoldUnderline"/>
          <w:highlight w:val="cyan"/>
        </w:rPr>
        <w:t>as justification for individual attacks</w:t>
      </w:r>
      <w:r w:rsidRPr="00B93939">
        <w:rPr>
          <w:rStyle w:val="StyleBoldUnderline"/>
        </w:rPr>
        <w:t xml:space="preserve"> </w:t>
      </w:r>
      <w:r w:rsidRPr="00B93939">
        <w:rPr>
          <w:sz w:val="16"/>
        </w:rPr>
        <w:t xml:space="preserve">and the broader program of targeted strikes </w:t>
      </w:r>
      <w:r w:rsidRPr="00C000E4">
        <w:rPr>
          <w:rStyle w:val="StyleBoldUnderline"/>
          <w:highlight w:val="cyan"/>
        </w:rPr>
        <w:t xml:space="preserve">that raises </w:t>
      </w:r>
      <w:r w:rsidRPr="00C000E4">
        <w:rPr>
          <w:rStyle w:val="StyleBoldUnderline"/>
          <w:b/>
          <w:highlight w:val="cyan"/>
        </w:rPr>
        <w:t>significant concerns</w:t>
      </w:r>
      <w:r w:rsidRPr="00B93939">
        <w:rPr>
          <w:rStyle w:val="StyleBoldUnderline"/>
        </w:rPr>
        <w:t xml:space="preserve"> for the use of international law and the protection of individuals by </w:t>
      </w:r>
      <w:r w:rsidRPr="00C000E4">
        <w:rPr>
          <w:rStyle w:val="StyleBoldUnderline"/>
          <w:b/>
          <w:highlight w:val="cyan"/>
        </w:rPr>
        <w:t>blurring the lines</w:t>
      </w:r>
      <w:r w:rsidRPr="00C000E4">
        <w:rPr>
          <w:rStyle w:val="StyleBoldUnderline"/>
          <w:highlight w:val="cyan"/>
        </w:rPr>
        <w:t xml:space="preserve"> between the </w:t>
      </w:r>
      <w:r w:rsidRPr="00306DC7">
        <w:rPr>
          <w:rStyle w:val="StyleBoldUnderline"/>
        </w:rPr>
        <w:t xml:space="preserve">key parameters of the </w:t>
      </w:r>
      <w:r w:rsidRPr="00C000E4">
        <w:rPr>
          <w:rStyle w:val="StyleBoldUnderline"/>
          <w:highlight w:val="cyan"/>
        </w:rPr>
        <w:t>two paradigms</w:t>
      </w:r>
      <w:r w:rsidRPr="00B93939">
        <w:rPr>
          <w:sz w:val="16"/>
        </w:rPr>
        <w:t xml:space="preserve">. A. Location of Attacks: International Law and the Scope of the Battlefield </w:t>
      </w:r>
      <w:r w:rsidRPr="00B93939">
        <w:rPr>
          <w:rStyle w:val="StyleBoldUnderline"/>
        </w:rPr>
        <w:t xml:space="preserve">The distinct </w:t>
      </w:r>
      <w:r w:rsidRPr="00C000E4">
        <w:rPr>
          <w:rStyle w:val="StyleBoldUnderline"/>
          <w:highlight w:val="cyan"/>
        </w:rPr>
        <w:t xml:space="preserve">differences between the </w:t>
      </w:r>
      <w:r w:rsidRPr="00306DC7">
        <w:rPr>
          <w:rStyle w:val="StyleBoldUnderline"/>
        </w:rPr>
        <w:t xml:space="preserve">targeting </w:t>
      </w:r>
      <w:r w:rsidRPr="00C000E4">
        <w:rPr>
          <w:rStyle w:val="StyleBoldUnderline"/>
          <w:highlight w:val="cyan"/>
        </w:rPr>
        <w:t xml:space="preserve">regimes </w:t>
      </w:r>
      <w:r w:rsidRPr="00B93939">
        <w:rPr>
          <w:rStyle w:val="StyleBoldUnderline"/>
        </w:rPr>
        <w:t xml:space="preserve">in armed conflict and in self-defense and who can be targeted in which circumstances </w:t>
      </w:r>
      <w:r w:rsidRPr="00C000E4">
        <w:rPr>
          <w:rStyle w:val="StyleBoldUnderline"/>
          <w:highlight w:val="cyan"/>
        </w:rPr>
        <w:t xml:space="preserve">makes understanding </w:t>
      </w:r>
      <w:r w:rsidRPr="00B93939">
        <w:rPr>
          <w:rStyle w:val="StyleBoldUnderline"/>
        </w:rPr>
        <w:t xml:space="preserve">the </w:t>
      </w:r>
      <w:r w:rsidRPr="00C000E4">
        <w:rPr>
          <w:rStyle w:val="StyleBoldUnderline"/>
          <w:highlight w:val="cyan"/>
        </w:rPr>
        <w:t xml:space="preserve">differentiation </w:t>
      </w:r>
      <w:r w:rsidRPr="00B93939">
        <w:rPr>
          <w:rStyle w:val="StyleBoldUnderline"/>
        </w:rPr>
        <w:t xml:space="preserve">between the two paradigms </w:t>
      </w:r>
      <w:r w:rsidRPr="00C000E4">
        <w:rPr>
          <w:rStyle w:val="Emphasis"/>
          <w:highlight w:val="cyan"/>
        </w:rPr>
        <w:t>essential</w:t>
      </w:r>
      <w:r w:rsidRPr="00B93939">
        <w:rPr>
          <w:sz w:val="16"/>
        </w:rPr>
        <w:t xml:space="preserve"> to lawful conduct in both situations. The United States has launched targeted strikes in Afghanistan, Pakistan, Yemen, Somalia, and Syria during the past several years. </w:t>
      </w:r>
      <w:r w:rsidRPr="00B93939">
        <w:rPr>
          <w:rStyle w:val="StyleBoldUnderline"/>
        </w:rPr>
        <w:t>The broad geographic range of the strike locations has produced significant questions</w:t>
      </w:r>
      <w:r w:rsidRPr="00B93939">
        <w:rPr>
          <w:sz w:val="16"/>
        </w:rPr>
        <w:t xml:space="preserve">—as yet mostly unanswered— and debate regarding the parameters of the conflict with al Qaeda.67 The U.S. armed conflict with al Qaeda and other terrorist groups has focused on Afghanistan and the border regions of Pakistan, but the United States has launched an extensive campaign of targeted strikes in Yemen and some strikes in Somalia in the past year as well. </w:t>
      </w:r>
      <w:r w:rsidRPr="00B93939">
        <w:rPr>
          <w:rStyle w:val="StyleBoldUnderline"/>
        </w:rPr>
        <w:t>In the early days of the conflict, the U</w:t>
      </w:r>
      <w:r w:rsidRPr="00B93939">
        <w:rPr>
          <w:sz w:val="16"/>
        </w:rPr>
        <w:t xml:space="preserve">nited </w:t>
      </w:r>
      <w:r w:rsidRPr="00B93939">
        <w:rPr>
          <w:rStyle w:val="StyleBoldUnderline"/>
        </w:rPr>
        <w:t>S</w:t>
      </w:r>
      <w:r w:rsidRPr="00B93939">
        <w:rPr>
          <w:sz w:val="16"/>
        </w:rPr>
        <w:t xml:space="preserve">tates seemed to </w:t>
      </w:r>
      <w:r w:rsidRPr="00B93939">
        <w:rPr>
          <w:rStyle w:val="StyleBoldUnderline"/>
        </w:rPr>
        <w:t>trumpet the notion of a global battlefield</w:t>
      </w:r>
      <w:r w:rsidRPr="00B93939">
        <w:rPr>
          <w:sz w:val="16"/>
        </w:rPr>
        <w:t xml:space="preserve">, in which the conflict with al Qaeda extended to every corner of the world.68 </w:t>
      </w:r>
      <w:r w:rsidRPr="00B93939">
        <w:rPr>
          <w:rStyle w:val="StyleBoldUnderline"/>
        </w:rPr>
        <w:t>Others have argued that conflict</w:t>
      </w:r>
      <w:r w:rsidRPr="00B93939">
        <w:rPr>
          <w:sz w:val="16"/>
        </w:rPr>
        <w:t xml:space="preserve">, even one with a transnational terrorist group, </w:t>
      </w:r>
      <w:r w:rsidRPr="00B93939">
        <w:rPr>
          <w:rStyle w:val="StyleBoldUnderline"/>
        </w:rPr>
        <w:t>can only take place in limited, defined geographic areas</w:t>
      </w:r>
      <w:r w:rsidRPr="00B93939">
        <w:rPr>
          <w:sz w:val="16"/>
        </w:rPr>
        <w:t>.69 At present, the United States has stepped back from the notion of a global battlefield, although there is little guidance to determine precisely what factors influence the parameters of the zone of combat in the conflict with al Qaeda.70</w:t>
      </w:r>
    </w:p>
    <w:p w14:paraId="111AA94A" w14:textId="77777777" w:rsidR="0046054B" w:rsidRPr="007B2E53" w:rsidRDefault="0046054B" w:rsidP="0046054B">
      <w:pPr>
        <w:rPr>
          <w:sz w:val="12"/>
          <w:szCs w:val="12"/>
        </w:rPr>
      </w:pPr>
      <w:r w:rsidRPr="007B2E53">
        <w:rPr>
          <w:sz w:val="12"/>
          <w:szCs w:val="12"/>
        </w:rPr>
        <w:t>Traditionally, the law of neutrality provided the guiding framework for the parameters of the battlespace in an international armed conflict. When two or more states are fighting and certain other states remain neutral, the line between the two forms the divider between the application of the laws of war and the law of neutrality.71 The law of neutrality is based on the fundamental principle that neutral territory is inviolable72 and focuses on three main goals: (1) contain the spread of hostilities, particularly by keeping down the number of participants; (2) define the legal rights of parties and nonparties to the conflict; and (3) limit the impact of war on nonparticipants, especially with regard to commerce.73 In this way, neutrality law leads to a geographic-based framework in which belligerents can fight on belligerent territory or the commons, but must refrain from any operations on neutral territory. In essence, the battlespace in a traditional armed conflict between two or more states is anywhere outside the sovereign territory of any of the neutral states.74 The language of the Geneva Conventions tracks this concept fairly closely. Common Article 2, which sets forth the definition of international armed conflict, states that such conflict occurs in “all cases of declared war or . . . any other armed conflict which may arise between two or more of the High Contracting Parties.”75 In Common Article 3, noninternational armed conflicts include conflicts between a state and non-state armed groups that are “occurring in the territory of one of the High Contracting Parties.”76 Both of these formulations tie the location of the armed conflict directly to the territory of one or more belligerent parties.</w:t>
      </w:r>
      <w:r>
        <w:rPr>
          <w:sz w:val="12"/>
          <w:szCs w:val="12"/>
        </w:rPr>
        <w:t xml:space="preserve"> </w:t>
      </w:r>
      <w:r w:rsidRPr="007B2E53">
        <w:rPr>
          <w:sz w:val="12"/>
          <w:szCs w:val="12"/>
        </w:rPr>
        <w:t>The neutrality framework as a geographic parameter is left wanting in today’s conflicts with terrorist groups, however. First, as a formal matter, the law of neutrality technically only applies in cases of international armed conflict.77 Even analogizing to the situations we face today is highly problematic, however, because today’s conflicts not only pit states against non-state actors, but because those actors and groups often do not have any territorial nexus beyond wherever they can find safe haven from government intrusion. As state and non-state actors have often shifted unpredictably and irregularly between acts characteristic of wartime and those characteristic of not-wartime[, t]he unpredictable and irregular nature of these shifts makes it difficult to know whether at any given moment one should understand them as armies and their enemies or as police forces and their criminal adversaries.78</w:t>
      </w:r>
      <w:r>
        <w:rPr>
          <w:sz w:val="12"/>
          <w:szCs w:val="12"/>
        </w:rPr>
        <w:t xml:space="preserve"> </w:t>
      </w:r>
      <w:r w:rsidRPr="007B2E53">
        <w:rPr>
          <w:sz w:val="12"/>
          <w:szCs w:val="12"/>
        </w:rPr>
        <w:t>Simply locating terrorist groups and operatives does not therefore identify the parameters of the battlefield—the fact that the United States and other states use a combination of military operations and law enforcement measures to combat terrorism blurs the lines one might look for in defining the battlefield. In many situations, “the fight against transnational jihadi groups . . . largely takes place away from any recognizable battlefield.”79</w:t>
      </w:r>
      <w:r>
        <w:rPr>
          <w:sz w:val="12"/>
          <w:szCs w:val="12"/>
        </w:rPr>
        <w:t xml:space="preserve"> </w:t>
      </w:r>
      <w:r w:rsidRPr="007B2E53">
        <w:rPr>
          <w:sz w:val="12"/>
          <w:szCs w:val="12"/>
        </w:rPr>
        <w:t>Second, a look at U.S. jurisprudence in the past and today demonstrates a clear break between the framework applied in past wars and the views courts are taking today. U.S. courts during World War I viewed “the port of New York [as] within the field of active [military] operations.”80 Similarly, a 1942 decision upholding the lawfulness of an order evacuating JapaneseAmericans to a military area stated plainly that the field of military operation is not confined to the scene of actual physical combat. Our cities and transportation systems, our coastline, our harbors, and even our agricultural areas are all vitally important in the all-out war effort in which our country must engage if our form of government is to survive.81</w:t>
      </w:r>
      <w:r>
        <w:rPr>
          <w:sz w:val="12"/>
          <w:szCs w:val="12"/>
        </w:rPr>
        <w:t xml:space="preserve"> </w:t>
      </w:r>
      <w:r w:rsidRPr="007B2E53">
        <w:rPr>
          <w:sz w:val="12"/>
          <w:szCs w:val="12"/>
        </w:rPr>
        <w:t>In each of those cases, the United States was a belligerent in an international armed conflict; the law of neutrality mandated that U.S. territory was belligerent territory and therefore part of the battlefield or combat zone. The courts take a decidedly different view in today’s conflicts, however, consistently referring to the United States as “outside a zone of combat,”82 “distant from a zone of combat,”83 or not within any “active [or formal] theater of war,”84 even while recognizing the novel geographic nature of the conflict. Even more recently, in Al Maqaleh v. Gates, both the District Court and the Court of Appeals distinguished between Afghanistan, “a theater of active military combat,”85 and other areas (including the United States), which are described as “far removed from any battlefield.”86 In a traditional belligerency-neutrality framework, one would expect to see U.S. territory viewed as part of the battlefield; the fact that courts consistently trend the other way highlights both the difference in approach and the uncertainty involved in defining today’s conflicts.</w:t>
      </w:r>
    </w:p>
    <w:p w14:paraId="46DD32BB" w14:textId="77777777" w:rsidR="0046054B" w:rsidRPr="007B2E53" w:rsidRDefault="0046054B" w:rsidP="0046054B">
      <w:r w:rsidRPr="00B93939">
        <w:rPr>
          <w:rStyle w:val="StyleBoldUnderline"/>
        </w:rPr>
        <w:t xml:space="preserve">The current </w:t>
      </w:r>
      <w:r w:rsidRPr="00C000E4">
        <w:rPr>
          <w:rStyle w:val="StyleBoldUnderline"/>
          <w:highlight w:val="cyan"/>
        </w:rPr>
        <w:t>U.S. approach of using both</w:t>
      </w:r>
      <w:r w:rsidRPr="00B93939">
        <w:rPr>
          <w:sz w:val="16"/>
        </w:rPr>
        <w:t xml:space="preserve"> the </w:t>
      </w:r>
      <w:r w:rsidRPr="00B93939">
        <w:rPr>
          <w:rStyle w:val="StyleBoldUnderline"/>
        </w:rPr>
        <w:t>armed conflict</w:t>
      </w:r>
      <w:r w:rsidRPr="00B93939">
        <w:rPr>
          <w:sz w:val="16"/>
        </w:rPr>
        <w:t xml:space="preserve"> paradigm </w:t>
      </w:r>
      <w:r w:rsidRPr="00B93939">
        <w:rPr>
          <w:rStyle w:val="StyleBoldUnderline"/>
        </w:rPr>
        <w:t>and</w:t>
      </w:r>
      <w:r w:rsidRPr="00B93939">
        <w:rPr>
          <w:sz w:val="16"/>
        </w:rPr>
        <w:t xml:space="preserve"> the </w:t>
      </w:r>
      <w:r w:rsidRPr="00B93939">
        <w:rPr>
          <w:rStyle w:val="StyleBoldUnderline"/>
        </w:rPr>
        <w:t xml:space="preserve">self-defense paradigm </w:t>
      </w:r>
      <w:r w:rsidRPr="00C000E4">
        <w:rPr>
          <w:rStyle w:val="StyleBoldUnderline"/>
          <w:highlight w:val="cyan"/>
        </w:rPr>
        <w:t>as justifications</w:t>
      </w:r>
      <w:r w:rsidRPr="00B93939">
        <w:rPr>
          <w:rStyle w:val="StyleBoldUnderline"/>
        </w:rPr>
        <w:t xml:space="preserve"> for targeted strikes without further clarification </w:t>
      </w:r>
      <w:r w:rsidRPr="00C000E4">
        <w:rPr>
          <w:rStyle w:val="StyleBoldUnderline"/>
          <w:highlight w:val="cyan"/>
        </w:rPr>
        <w:t>serves to exacerbate the legal challenges</w:t>
      </w:r>
      <w:r w:rsidRPr="00B93939">
        <w:rPr>
          <w:rStyle w:val="StyleBoldUnderline"/>
        </w:rPr>
        <w:t xml:space="preserve"> posed by the geography of the conflict</w:t>
      </w:r>
      <w:r w:rsidRPr="00B93939">
        <w:rPr>
          <w:sz w:val="16"/>
        </w:rPr>
        <w:t xml:space="preserve">, at both a theoretical and a practical level. First, </w:t>
      </w:r>
      <w:r w:rsidRPr="00B93939">
        <w:rPr>
          <w:rStyle w:val="StyleBoldUnderline"/>
        </w:rPr>
        <w:t xml:space="preserve">at the most fundamental level, </w:t>
      </w:r>
      <w:r w:rsidRPr="00C000E4">
        <w:rPr>
          <w:rStyle w:val="Emphasis"/>
          <w:highlight w:val="cyan"/>
        </w:rPr>
        <w:t>uncertainty</w:t>
      </w:r>
      <w:r w:rsidRPr="00B93939">
        <w:rPr>
          <w:rStyle w:val="StyleBoldUnderline"/>
        </w:rPr>
        <w:t xml:space="preserve"> regarding the parameters of the battlefield </w:t>
      </w:r>
      <w:r w:rsidRPr="00C000E4">
        <w:rPr>
          <w:rStyle w:val="StyleBoldUnderline"/>
          <w:highlight w:val="cyan"/>
        </w:rPr>
        <w:t>has significant consequences</w:t>
      </w:r>
      <w:r w:rsidRPr="00B93939">
        <w:rPr>
          <w:rStyle w:val="StyleBoldUnderline"/>
        </w:rPr>
        <w:t xml:space="preserve"> for the safety and security of individuals</w:t>
      </w:r>
      <w:r w:rsidRPr="00B93939">
        <w:rPr>
          <w:sz w:val="16"/>
        </w:rPr>
        <w:t xml:space="preserve">. During armed conflict, the LOAC authorizes the use of force as a first resort against those identified as the enemy, whether insurgents, terrorists or the armed forces of another state. In contrast, human rights law, which would be the dominant legal framework in areas where there is no armed conflict, authorizes the use of force only as a last resort.87 </w:t>
      </w:r>
      <w:r w:rsidRPr="00B93939">
        <w:rPr>
          <w:rStyle w:val="StyleBoldUnderline"/>
        </w:rPr>
        <w:t>Apart from questions regarding the application of human rights law during times of war,</w:t>
      </w:r>
      <w:r w:rsidRPr="00B93939">
        <w:rPr>
          <w:sz w:val="16"/>
        </w:rPr>
        <w:t xml:space="preserve"> which are outside the scope of this article, </w:t>
      </w:r>
      <w:r w:rsidRPr="00B93939">
        <w:rPr>
          <w:rStyle w:val="StyleBoldUnderline"/>
        </w:rPr>
        <w:t>the distinction between the two regimes is nonetheless starkest in this regard.</w:t>
      </w:r>
      <w:r w:rsidRPr="00B93939">
        <w:rPr>
          <w:sz w:val="16"/>
        </w:rPr>
        <w:t xml:space="preserve"> </w:t>
      </w:r>
      <w:r w:rsidRPr="00B93939">
        <w:rPr>
          <w:rStyle w:val="StyleBoldUnderline"/>
        </w:rPr>
        <w:t>The former permits targeting of individuals based on their status</w:t>
      </w:r>
      <w:r w:rsidRPr="00B93939">
        <w:rPr>
          <w:sz w:val="16"/>
        </w:rPr>
        <w:t xml:space="preserve"> as members of a hostile force; </w:t>
      </w:r>
      <w:r w:rsidRPr="00B93939">
        <w:rPr>
          <w:rStyle w:val="StyleBoldUnderline"/>
        </w:rPr>
        <w:t>the latter</w:t>
      </w:r>
      <w:r w:rsidRPr="00B93939">
        <w:rPr>
          <w:sz w:val="16"/>
        </w:rPr>
        <w:t>—human rights law—</w:t>
      </w:r>
      <w:r w:rsidRPr="00B93939">
        <w:rPr>
          <w:rStyle w:val="StyleBoldUnderline"/>
        </w:rPr>
        <w:t>permits lethal force against individuals only on the basis of their conduct</w:t>
      </w:r>
      <w:r w:rsidRPr="00B93939">
        <w:rPr>
          <w:sz w:val="16"/>
        </w:rPr>
        <w:t xml:space="preserve"> posing a direct threat at that time. The LOAC also accepts the incidental loss of civilian lives as collateral damage, within the bounds of the principle of proportionality;88 human rights law contemplates no such casualties. These contrasts can literally mean the difference between life and death in many situations. Indeed, “</w:t>
      </w:r>
      <w:r w:rsidRPr="00B93939">
        <w:rPr>
          <w:rStyle w:val="StyleBoldUnderline"/>
        </w:rPr>
        <w:t>If it is often permissible to deliberately kill large numbers of humans in times of armed conflict, even though such</w:t>
      </w:r>
      <w:r w:rsidRPr="00B93939">
        <w:rPr>
          <w:sz w:val="16"/>
        </w:rPr>
        <w:t xml:space="preserve"> an act </w:t>
      </w:r>
      <w:r w:rsidRPr="00B93939">
        <w:rPr>
          <w:rStyle w:val="StyleBoldUnderline"/>
        </w:rPr>
        <w:t>would be considered mass murder in times of peace, then it is essential that politicians and courts be able to distinguish readily between conflict and nonconflict, between war and peace.”</w:t>
      </w:r>
      <w:r w:rsidRPr="00B93939">
        <w:rPr>
          <w:sz w:val="16"/>
        </w:rPr>
        <w:t xml:space="preserve">89 </w:t>
      </w:r>
      <w:r w:rsidRPr="00B93939">
        <w:rPr>
          <w:rStyle w:val="StyleBoldUnderline"/>
        </w:rPr>
        <w:t xml:space="preserve">However, the </w:t>
      </w:r>
      <w:r w:rsidRPr="00C000E4">
        <w:rPr>
          <w:rStyle w:val="StyleBoldUnderline"/>
          <w:highlight w:val="cyan"/>
        </w:rPr>
        <w:t>overreliance on flexibility</w:t>
      </w:r>
      <w:r w:rsidRPr="00B93939">
        <w:rPr>
          <w:sz w:val="16"/>
        </w:rPr>
        <w:t xml:space="preserve"> at present </w:t>
      </w:r>
      <w:r w:rsidRPr="00C000E4">
        <w:rPr>
          <w:rStyle w:val="StyleBoldUnderline"/>
          <w:highlight w:val="cyan"/>
        </w:rPr>
        <w:t xml:space="preserve">means </w:t>
      </w:r>
      <w:r w:rsidRPr="00B93939">
        <w:rPr>
          <w:rStyle w:val="StyleBoldUnderline"/>
        </w:rPr>
        <w:t xml:space="preserve">that U.S. </w:t>
      </w:r>
      <w:r w:rsidRPr="00C000E4">
        <w:rPr>
          <w:rStyle w:val="StyleBoldUnderline"/>
          <w:highlight w:val="cyan"/>
        </w:rPr>
        <w:t xml:space="preserve">officials do not distinguish between conflict and non-conflict areas but rather </w:t>
      </w:r>
      <w:r w:rsidRPr="00B93939">
        <w:rPr>
          <w:rStyle w:val="StyleBoldUnderline"/>
        </w:rPr>
        <w:t xml:space="preserve">simply </w:t>
      </w:r>
      <w:r w:rsidRPr="00C000E4">
        <w:rPr>
          <w:rStyle w:val="StyleBoldUnderline"/>
          <w:highlight w:val="cyan"/>
        </w:rPr>
        <w:t>use the broad sweep of armed conflict and/or self-defense to cover all areas</w:t>
      </w:r>
      <w:r w:rsidRPr="00B93939">
        <w:rPr>
          <w:rStyle w:val="StyleBoldUnderline"/>
        </w:rPr>
        <w:t xml:space="preserve"> without further delineation</w:t>
      </w:r>
      <w:r w:rsidRPr="00B93939">
        <w:rPr>
          <w:sz w:val="16"/>
        </w:rPr>
        <w:t xml:space="preserve">. Second, on a broader level of legal application and interpretation, the </w:t>
      </w:r>
      <w:r w:rsidRPr="00C000E4">
        <w:rPr>
          <w:rStyle w:val="StyleBoldUnderline"/>
          <w:highlight w:val="cyan"/>
        </w:rPr>
        <w:t xml:space="preserve">development of the law </w:t>
      </w:r>
      <w:r w:rsidRPr="00B93939">
        <w:rPr>
          <w:rStyle w:val="StyleBoldUnderline"/>
        </w:rPr>
        <w:t xml:space="preserve">itself </w:t>
      </w:r>
      <w:r w:rsidRPr="00C000E4">
        <w:rPr>
          <w:rStyle w:val="StyleBoldUnderline"/>
          <w:highlight w:val="cyan"/>
        </w:rPr>
        <w:t xml:space="preserve">is affected by </w:t>
      </w:r>
      <w:r w:rsidRPr="00306DC7">
        <w:rPr>
          <w:rStyle w:val="StyleBoldUnderline"/>
        </w:rPr>
        <w:t xml:space="preserve">the </w:t>
      </w:r>
      <w:r w:rsidRPr="00C000E4">
        <w:rPr>
          <w:rStyle w:val="StyleBoldUnderline"/>
          <w:highlight w:val="cyan"/>
        </w:rPr>
        <w:t xml:space="preserve">failure to delineate between </w:t>
      </w:r>
      <w:r w:rsidRPr="00B93939">
        <w:rPr>
          <w:rStyle w:val="StyleBoldUnderline"/>
        </w:rPr>
        <w:t xml:space="preserve">relevant </w:t>
      </w:r>
      <w:r w:rsidRPr="00C000E4">
        <w:rPr>
          <w:rStyle w:val="StyleBoldUnderline"/>
          <w:highlight w:val="cyan"/>
        </w:rPr>
        <w:t>legal paradigms</w:t>
      </w:r>
      <w:r w:rsidRPr="00B93939">
        <w:rPr>
          <w:sz w:val="16"/>
        </w:rPr>
        <w:t>. “</w:t>
      </w:r>
      <w:r w:rsidRPr="00C000E4">
        <w:rPr>
          <w:rStyle w:val="StyleBoldUnderline"/>
          <w:highlight w:val="cyan"/>
        </w:rPr>
        <w:t>Emerging technologies</w:t>
      </w:r>
      <w:r w:rsidRPr="00B93939">
        <w:rPr>
          <w:rStyle w:val="StyleBoldUnderline"/>
        </w:rPr>
        <w:t xml:space="preserve"> of potentially great geographic reach </w:t>
      </w:r>
      <w:r w:rsidRPr="00C000E4">
        <w:rPr>
          <w:rStyle w:val="StyleBoldUnderline"/>
          <w:highlight w:val="cyan"/>
        </w:rPr>
        <w:t>raise the issue of what regime</w:t>
      </w:r>
      <w:r w:rsidRPr="00B93939">
        <w:rPr>
          <w:rStyle w:val="StyleBoldUnderline"/>
        </w:rPr>
        <w:t xml:space="preserve"> of law </w:t>
      </w:r>
      <w:r w:rsidRPr="00C000E4">
        <w:rPr>
          <w:rStyle w:val="StyleBoldUnderline"/>
          <w:highlight w:val="cyan"/>
        </w:rPr>
        <w:t>regulates these activities</w:t>
      </w:r>
      <w:r w:rsidRPr="00B93939">
        <w:rPr>
          <w:rStyle w:val="StyleBoldUnderline"/>
        </w:rPr>
        <w:t xml:space="preserve"> as they spread</w:t>
      </w:r>
      <w:r w:rsidRPr="00B93939">
        <w:rPr>
          <w:sz w:val="16"/>
        </w:rPr>
        <w:t xml:space="preserve">,”90 </w:t>
      </w:r>
      <w:r w:rsidRPr="00C000E4">
        <w:rPr>
          <w:rStyle w:val="StyleBoldUnderline"/>
          <w:highlight w:val="cyan"/>
        </w:rPr>
        <w:t>and</w:t>
      </w:r>
      <w:r w:rsidRPr="00B93939">
        <w:rPr>
          <w:rStyle w:val="StyleBoldUnderline"/>
        </w:rPr>
        <w:t xml:space="preserve"> emphasize the </w:t>
      </w:r>
      <w:r w:rsidRPr="00C000E4">
        <w:rPr>
          <w:rStyle w:val="StyleBoldUnderline"/>
          <w:highlight w:val="cyan"/>
        </w:rPr>
        <w:t>need to foster</w:t>
      </w:r>
      <w:r w:rsidRPr="00B93939">
        <w:rPr>
          <w:sz w:val="16"/>
        </w:rPr>
        <w:t xml:space="preserve">, rather than hinder, </w:t>
      </w:r>
      <w:r w:rsidRPr="00C000E4">
        <w:rPr>
          <w:rStyle w:val="StyleBoldUnderline"/>
          <w:highlight w:val="cyan"/>
        </w:rPr>
        <w:t>development of the law in these areas</w:t>
      </w:r>
      <w:r w:rsidRPr="00B93939">
        <w:rPr>
          <w:sz w:val="16"/>
        </w:rPr>
        <w:t xml:space="preserve">. Many argue that the ability to use armed drones across state borders without risk to personnel who could be shot down or captured across those borders has an expansive effect on the location of conflict and hostilities. In effect, they suggest that it is somehow “easier” to send unmanned aircraft across sovereign borders because there is no risk of a pilot being shot down and captured, making the escalation and spillover of conflict more likely.91 </w:t>
      </w:r>
      <w:r w:rsidRPr="00B93939">
        <w:rPr>
          <w:rStyle w:val="StyleBoldUnderline"/>
        </w:rPr>
        <w:t>Understanding the parameters of a conflict with terrorist groups is important</w:t>
      </w:r>
      <w:r w:rsidRPr="00B93939">
        <w:rPr>
          <w:sz w:val="16"/>
        </w:rPr>
        <w:t xml:space="preserve">, for a variety of reasons, none perhaps more important than the life-and-death issues detailed above. By the same measure, </w:t>
      </w:r>
      <w:r w:rsidRPr="00C000E4">
        <w:rPr>
          <w:rStyle w:val="Emphasis"/>
          <w:highlight w:val="cyan"/>
        </w:rPr>
        <w:t xml:space="preserve">understanding </w:t>
      </w:r>
      <w:r w:rsidRPr="00306DC7">
        <w:rPr>
          <w:rStyle w:val="Emphasis"/>
        </w:rPr>
        <w:t xml:space="preserve">the </w:t>
      </w:r>
      <w:r w:rsidRPr="00C000E4">
        <w:rPr>
          <w:rStyle w:val="Emphasis"/>
          <w:highlight w:val="cyan"/>
        </w:rPr>
        <w:t>authorities</w:t>
      </w:r>
      <w:r w:rsidRPr="00B93939">
        <w:rPr>
          <w:rStyle w:val="StyleBoldUnderline"/>
        </w:rPr>
        <w:t xml:space="preserve"> for </w:t>
      </w:r>
      <w:r w:rsidRPr="00C000E4">
        <w:rPr>
          <w:rStyle w:val="StyleBoldUnderline"/>
          <w:highlight w:val="cyan"/>
        </w:rPr>
        <w:t>and limits on a state’s use of force</w:t>
      </w:r>
      <w:r w:rsidRPr="00B93939">
        <w:rPr>
          <w:rStyle w:val="StyleBoldUnderline"/>
        </w:rPr>
        <w:t xml:space="preserve"> </w:t>
      </w:r>
      <w:r w:rsidRPr="00B93939">
        <w:rPr>
          <w:sz w:val="16"/>
        </w:rPr>
        <w:t xml:space="preserve">in self-defense </w:t>
      </w:r>
      <w:r w:rsidRPr="00C000E4">
        <w:rPr>
          <w:rStyle w:val="StyleBoldUnderline"/>
          <w:highlight w:val="cyan"/>
        </w:rPr>
        <w:t>is essential to maintaining orderly relations between states</w:t>
      </w:r>
      <w:r w:rsidRPr="00B93939">
        <w:rPr>
          <w:rStyle w:val="StyleBoldUnderline"/>
        </w:rPr>
        <w:t xml:space="preserve"> and to the ability of states to defend against attacks</w:t>
      </w:r>
      <w:r w:rsidRPr="00B93939">
        <w:rPr>
          <w:sz w:val="16"/>
        </w:rPr>
        <w:t xml:space="preserve">, from whatever quarter. The extensive debates in the academic and policy worlds highlight the fundamental nature of both inquiries. </w:t>
      </w:r>
      <w:r w:rsidRPr="00B93939">
        <w:rPr>
          <w:rStyle w:val="StyleBoldUnderline"/>
        </w:rPr>
        <w:t xml:space="preserve">However, the repeated </w:t>
      </w:r>
      <w:r w:rsidRPr="00C000E4">
        <w:rPr>
          <w:rStyle w:val="StyleBoldUnderline"/>
          <w:highlight w:val="cyan"/>
        </w:rPr>
        <w:t>assurances from the U.S.</w:t>
      </w:r>
      <w:r w:rsidRPr="00B93939">
        <w:rPr>
          <w:rStyle w:val="StyleBoldUnderline"/>
        </w:rPr>
        <w:t xml:space="preserve"> </w:t>
      </w:r>
      <w:r w:rsidRPr="00E04742">
        <w:rPr>
          <w:rStyle w:val="StyleBoldUnderline"/>
        </w:rPr>
        <w:t xml:space="preserve">government </w:t>
      </w:r>
      <w:r w:rsidRPr="00C000E4">
        <w:rPr>
          <w:rStyle w:val="StyleBoldUnderline"/>
          <w:highlight w:val="cyan"/>
        </w:rPr>
        <w:t>that targeted strikes are lawful</w:t>
      </w:r>
      <w:r w:rsidRPr="00B93939">
        <w:rPr>
          <w:rStyle w:val="StyleBoldUnderline"/>
        </w:rPr>
        <w:t xml:space="preserve"> in the course of armed conflict or</w:t>
      </w:r>
      <w:r w:rsidRPr="00B93939">
        <w:rPr>
          <w:sz w:val="16"/>
        </w:rPr>
        <w:t xml:space="preserve"> in exercise of the legitimate right of </w:t>
      </w:r>
      <w:r w:rsidRPr="00B93939">
        <w:rPr>
          <w:rStyle w:val="StyleBoldUnderline"/>
        </w:rPr>
        <w:t>self-defense</w:t>
      </w:r>
      <w:r w:rsidRPr="00B93939">
        <w:rPr>
          <w:sz w:val="16"/>
        </w:rPr>
        <w:t>—</w:t>
      </w:r>
      <w:r w:rsidRPr="00C000E4">
        <w:rPr>
          <w:rStyle w:val="StyleBoldUnderline"/>
          <w:highlight w:val="cyan"/>
        </w:rPr>
        <w:t>without</w:t>
      </w:r>
      <w:r w:rsidRPr="00B93939">
        <w:rPr>
          <w:sz w:val="16"/>
        </w:rPr>
        <w:t xml:space="preserve"> further </w:t>
      </w:r>
      <w:r w:rsidRPr="00C000E4">
        <w:rPr>
          <w:rStyle w:val="StyleBoldUnderline"/>
          <w:highlight w:val="cyan"/>
        </w:rPr>
        <w:t>elaboration and specificity</w:t>
      </w:r>
      <w:r w:rsidRPr="00B93939">
        <w:rPr>
          <w:sz w:val="16"/>
        </w:rPr>
        <w:t>—</w:t>
      </w:r>
      <w:r w:rsidRPr="00E04742">
        <w:rPr>
          <w:rStyle w:val="StyleBoldUnderline"/>
        </w:rPr>
        <w:t>allows for a significantly less nuanced approach</w:t>
      </w:r>
      <w:r w:rsidRPr="00E04742">
        <w:rPr>
          <w:sz w:val="16"/>
        </w:rPr>
        <w:t xml:space="preserve">. As long as a strike seems to fit into the overarching framework of helping to defend the United States against terrorism, there no longer would be a need to carefully delineate the parameters of armed conflict and self-defense, where the outer boundaries of each lie and how they differ from each other. From a purely theoretical standpoint, </w:t>
      </w:r>
      <w:r w:rsidRPr="00E04742">
        <w:rPr>
          <w:rStyle w:val="StyleBoldUnderline"/>
        </w:rPr>
        <w:t xml:space="preserve">this </w:t>
      </w:r>
      <w:r w:rsidRPr="00C000E4">
        <w:rPr>
          <w:rStyle w:val="StyleBoldUnderline"/>
          <w:highlight w:val="cyan"/>
        </w:rPr>
        <w:t>limits the development and implementation of the law</w:t>
      </w:r>
      <w:r w:rsidRPr="00B93939">
        <w:rPr>
          <w:rStyle w:val="StyleBoldUnderline"/>
        </w:rPr>
        <w:t>. Even from a more practical policy standpoint, the U</w:t>
      </w:r>
      <w:r w:rsidRPr="00B93939">
        <w:rPr>
          <w:sz w:val="16"/>
        </w:rPr>
        <w:t xml:space="preserve">nited </w:t>
      </w:r>
      <w:r w:rsidRPr="00B93939">
        <w:rPr>
          <w:rStyle w:val="StyleBoldUnderline"/>
        </w:rPr>
        <w:t>S</w:t>
      </w:r>
      <w:r w:rsidRPr="00B93939">
        <w:rPr>
          <w:sz w:val="16"/>
        </w:rPr>
        <w:t xml:space="preserve">tates </w:t>
      </w:r>
      <w:r w:rsidRPr="00B93939">
        <w:rPr>
          <w:rStyle w:val="StyleBoldUnderline"/>
        </w:rPr>
        <w:t xml:space="preserve">may well find </w:t>
      </w:r>
      <w:r w:rsidRPr="00E04742">
        <w:rPr>
          <w:rStyle w:val="StyleBoldUnderline"/>
        </w:rPr>
        <w:t>that the</w:t>
      </w:r>
      <w:r w:rsidRPr="00E04742">
        <w:rPr>
          <w:sz w:val="16"/>
        </w:rPr>
        <w:t xml:space="preserve"> </w:t>
      </w:r>
      <w:r w:rsidRPr="00E04742">
        <w:rPr>
          <w:rStyle w:val="Emphasis"/>
        </w:rPr>
        <w:t>blurred lines prove detrimental</w:t>
      </w:r>
      <w:r w:rsidRPr="00E04742">
        <w:rPr>
          <w:rStyle w:val="StyleBoldUnderline"/>
        </w:rPr>
        <w:t xml:space="preserve"> in the future when it seeks sharper delineations for other purposes</w:t>
      </w:r>
      <w:r w:rsidRPr="00B93939">
        <w:rPr>
          <w:sz w:val="16"/>
        </w:rPr>
        <w:t>.</w:t>
      </w:r>
    </w:p>
    <w:p w14:paraId="2EF00847" w14:textId="77777777" w:rsidR="0046054B" w:rsidRPr="007B2E53" w:rsidRDefault="0046054B" w:rsidP="0046054B"/>
    <w:p w14:paraId="497A4530" w14:textId="77777777" w:rsidR="0046054B" w:rsidRPr="007B2E53" w:rsidRDefault="0046054B" w:rsidP="0046054B">
      <w:pPr>
        <w:pStyle w:val="Tag2"/>
      </w:pPr>
      <w:r w:rsidRPr="007B2E53">
        <w:t xml:space="preserve">Executive “clarification” is insufficient </w:t>
      </w:r>
    </w:p>
    <w:p w14:paraId="72BD2185" w14:textId="77777777" w:rsidR="0046054B" w:rsidRPr="007B2E53" w:rsidRDefault="0046054B" w:rsidP="0046054B">
      <w:r w:rsidRPr="007B2E53">
        <w:t xml:space="preserve">Laurie </w:t>
      </w:r>
      <w:r w:rsidRPr="007B2E53">
        <w:rPr>
          <w:rStyle w:val="StyleStyleBold12pt"/>
        </w:rPr>
        <w:t>Blank</w:t>
      </w:r>
      <w:r w:rsidRPr="007B2E53">
        <w:t>, Emory International Humanitarian Law Clinic Director, Professor, 10/10/</w:t>
      </w:r>
      <w:r w:rsidRPr="007B2E53">
        <w:rPr>
          <w:rStyle w:val="StyleStyleBold12pt"/>
        </w:rPr>
        <w:t>13</w:t>
      </w:r>
      <w:r w:rsidRPr="007B2E53">
        <w:t>, “Raid Watching” and Trying to Discern Law from Policy, today.law.utah.edu/projects/raid-watching-and-trying-to-discern-law-from-policy/</w:t>
      </w:r>
    </w:p>
    <w:p w14:paraId="5CBBD869" w14:textId="77777777" w:rsidR="0046054B" w:rsidRPr="007B2E53" w:rsidRDefault="0046054B" w:rsidP="0046054B"/>
    <w:p w14:paraId="2D6A1FF8" w14:textId="77777777" w:rsidR="0046054B" w:rsidRPr="007B2E53" w:rsidRDefault="0046054B" w:rsidP="0046054B">
      <w:r w:rsidRPr="00C1443C">
        <w:rPr>
          <w:rStyle w:val="StyleBoldUnderline"/>
        </w:rPr>
        <w:t>Trying to identify and understand the legal framework the U</w:t>
      </w:r>
      <w:r w:rsidRPr="00C1443C">
        <w:rPr>
          <w:sz w:val="16"/>
        </w:rPr>
        <w:t xml:space="preserve">nited </w:t>
      </w:r>
      <w:r w:rsidRPr="00C1443C">
        <w:rPr>
          <w:rStyle w:val="StyleBoldUnderline"/>
        </w:rPr>
        <w:t>S</w:t>
      </w:r>
      <w:r w:rsidRPr="00C1443C">
        <w:rPr>
          <w:sz w:val="16"/>
        </w:rPr>
        <w:t xml:space="preserve">tates </w:t>
      </w:r>
      <w:r w:rsidRPr="00C1443C">
        <w:rPr>
          <w:rStyle w:val="StyleBoldUnderline"/>
        </w:rPr>
        <w:t>believes is applicable to counterterrorism operations</w:t>
      </w:r>
      <w:r w:rsidRPr="00C1443C">
        <w:rPr>
          <w:sz w:val="16"/>
        </w:rPr>
        <w:t xml:space="preserve"> abroad sometimes </w:t>
      </w:r>
      <w:r w:rsidRPr="00C1443C">
        <w:rPr>
          <w:rStyle w:val="StyleBoldUnderline"/>
        </w:rPr>
        <w:t>seems</w:t>
      </w:r>
      <w:r w:rsidRPr="00C1443C">
        <w:rPr>
          <w:sz w:val="16"/>
        </w:rPr>
        <w:t xml:space="preserve"> quite </w:t>
      </w:r>
      <w:r w:rsidRPr="00C1443C">
        <w:rPr>
          <w:rStyle w:val="StyleBoldUnderline"/>
        </w:rPr>
        <w:t>similar to “Fed watching</w:t>
      </w:r>
      <w:r w:rsidRPr="00C1443C">
        <w:rPr>
          <w:sz w:val="16"/>
        </w:rPr>
        <w:t xml:space="preserve">,” the </w:t>
      </w:r>
      <w:r w:rsidRPr="00C1443C">
        <w:rPr>
          <w:rStyle w:val="StyleBoldUnderline"/>
        </w:rPr>
        <w:t>predictive game of trying to figure out what the Federal Reserve is likely to do based on</w:t>
      </w:r>
      <w:r w:rsidRPr="00C1443C">
        <w:rPr>
          <w:sz w:val="16"/>
        </w:rPr>
        <w:t xml:space="preserve"> the hidden meaning behind even the shortest or most cryptic of </w:t>
      </w:r>
      <w:r w:rsidRPr="00C1443C">
        <w:rPr>
          <w:rStyle w:val="StyleBoldUnderline"/>
        </w:rPr>
        <w:t>comments from the Chairman</w:t>
      </w:r>
      <w:r w:rsidRPr="00C1443C">
        <w:rPr>
          <w:sz w:val="16"/>
        </w:rPr>
        <w:t xml:space="preserve"> of the Federal Reserve. With whom exactly does the United States consider itself to be in an armed conflict? Al Qaeda, certainly, but what groups fall within that umbrella and what are associated forces? And to where does the United States believe its authority derived from this conflict reaches? On Saturday, U.S. Special Forces came ashore in Somalia and engaged in a firefight with militants at the home of a senior leader of al Shabaab; it is unknown whether the target of the raid was killed. I must admit, my initial reaction was to wonder whether official information about the raid would give us any hints — who was the target and why was he the target? What were the rules of engagement (ROE) for the raid (in broad strokes, because anything specific is classified, of course)? And can we make any conclusions about whether the United States considers that its armed conflict with al Qaeda extends to Somalia or whether it believes that al Shabaab is a party to that armed conflict or another independent armed conflict? The reality, however, is that </w:t>
      </w:r>
      <w:r w:rsidRPr="00C1443C">
        <w:rPr>
          <w:rStyle w:val="StyleBoldUnderline"/>
        </w:rPr>
        <w:t xml:space="preserve">this latest counterterrorism operation highlights once again the </w:t>
      </w:r>
      <w:r w:rsidRPr="00C000E4">
        <w:rPr>
          <w:rStyle w:val="StyleBoldUnderline"/>
          <w:highlight w:val="cyan"/>
        </w:rPr>
        <w:t>conflation of law and policy that exemplifies the</w:t>
      </w:r>
      <w:r w:rsidRPr="00C1443C">
        <w:rPr>
          <w:rStyle w:val="StyleBoldUnderline"/>
        </w:rPr>
        <w:t xml:space="preserve"> entire </w:t>
      </w:r>
      <w:r w:rsidRPr="00C000E4">
        <w:rPr>
          <w:rStyle w:val="StyleBoldUnderline"/>
          <w:highlight w:val="cyan"/>
        </w:rPr>
        <w:t>discourse about</w:t>
      </w:r>
      <w:r w:rsidRPr="00C1443C">
        <w:rPr>
          <w:rStyle w:val="StyleBoldUnderline"/>
        </w:rPr>
        <w:t xml:space="preserve"> the U</w:t>
      </w:r>
      <w:r w:rsidRPr="00C1443C">
        <w:rPr>
          <w:sz w:val="16"/>
        </w:rPr>
        <w:t xml:space="preserve">nited </w:t>
      </w:r>
      <w:r w:rsidRPr="00C1443C">
        <w:rPr>
          <w:rStyle w:val="StyleBoldUnderline"/>
        </w:rPr>
        <w:t>S</w:t>
      </w:r>
      <w:r w:rsidRPr="00C1443C">
        <w:rPr>
          <w:sz w:val="16"/>
        </w:rPr>
        <w:t xml:space="preserve">tates </w:t>
      </w:r>
      <w:r w:rsidRPr="00C000E4">
        <w:rPr>
          <w:rStyle w:val="StyleBoldUnderline"/>
          <w:highlight w:val="cyan"/>
        </w:rPr>
        <w:t>conflict with al Qaeda</w:t>
      </w:r>
      <w:r w:rsidRPr="00C1443C">
        <w:rPr>
          <w:sz w:val="16"/>
        </w:rPr>
        <w:t xml:space="preserve"> and other U.S. counterterrorism operations as well. And that </w:t>
      </w:r>
      <w:r w:rsidRPr="00C000E4">
        <w:rPr>
          <w:rStyle w:val="Emphasis"/>
          <w:highlight w:val="cyan"/>
        </w:rPr>
        <w:t xml:space="preserve">using policy to discern law is </w:t>
      </w:r>
      <w:r w:rsidRPr="00C1443C">
        <w:rPr>
          <w:rStyle w:val="Emphasis"/>
        </w:rPr>
        <w:t xml:space="preserve">a </w:t>
      </w:r>
      <w:r w:rsidRPr="00C000E4">
        <w:rPr>
          <w:rStyle w:val="Emphasis"/>
          <w:highlight w:val="cyan"/>
        </w:rPr>
        <w:t xml:space="preserve">highly risky </w:t>
      </w:r>
      <w:r w:rsidRPr="00C1443C">
        <w:rPr>
          <w:rStyle w:val="Emphasis"/>
        </w:rPr>
        <w:t>venture</w:t>
      </w:r>
      <w:r w:rsidRPr="00C1443C">
        <w:rPr>
          <w:sz w:val="16"/>
        </w:rPr>
        <w:t xml:space="preserve">. The remarkable series of </w:t>
      </w:r>
      <w:r w:rsidRPr="00C000E4">
        <w:rPr>
          <w:rStyle w:val="StyleBoldUnderline"/>
          <w:highlight w:val="cyan"/>
        </w:rPr>
        <w:t>public speeches</w:t>
      </w:r>
      <w:r w:rsidRPr="00C1443C">
        <w:rPr>
          <w:rStyle w:val="StyleBoldUnderline"/>
        </w:rPr>
        <w:t xml:space="preserve"> by top Obama Administration legal advisors</w:t>
      </w:r>
      <w:r w:rsidRPr="00C1443C">
        <w:rPr>
          <w:sz w:val="16"/>
        </w:rPr>
        <w:t xml:space="preserve"> and national security advisors, </w:t>
      </w:r>
      <w:r w:rsidRPr="00C1443C">
        <w:rPr>
          <w:rStyle w:val="StyleBoldUnderline"/>
        </w:rPr>
        <w:t>the</w:t>
      </w:r>
      <w:r w:rsidRPr="00C1443C">
        <w:rPr>
          <w:sz w:val="16"/>
        </w:rPr>
        <w:t xml:space="preserve"> Department of Justice </w:t>
      </w:r>
      <w:r w:rsidRPr="00C000E4">
        <w:rPr>
          <w:rStyle w:val="StyleBoldUnderline"/>
          <w:highlight w:val="cyan"/>
        </w:rPr>
        <w:t>White Paper, and</w:t>
      </w:r>
      <w:r w:rsidRPr="00C1443C">
        <w:rPr>
          <w:sz w:val="16"/>
        </w:rPr>
        <w:t xml:space="preserve"> the May 2013 White House </w:t>
      </w:r>
      <w:r w:rsidRPr="00C000E4">
        <w:rPr>
          <w:rStyle w:val="StyleBoldUnderline"/>
          <w:highlight w:val="cyan"/>
        </w:rPr>
        <w:t>fact sheet</w:t>
      </w:r>
      <w:r w:rsidRPr="00C1443C">
        <w:rPr>
          <w:sz w:val="16"/>
        </w:rPr>
        <w:t xml:space="preserve"> on U.S. Policy Standards and Procedures for the Use of Force in Counterterrorism Operations Outside the United States and Areas of Active Hostilities </w:t>
      </w:r>
      <w:r w:rsidRPr="00C000E4">
        <w:rPr>
          <w:rStyle w:val="StyleBoldUnderline"/>
          <w:highlight w:val="cyan"/>
        </w:rPr>
        <w:t xml:space="preserve">all </w:t>
      </w:r>
      <w:r w:rsidRPr="00C1443C">
        <w:rPr>
          <w:rStyle w:val="StyleBoldUnderline"/>
        </w:rPr>
        <w:t xml:space="preserve">appear to </w:t>
      </w:r>
      <w:r w:rsidRPr="00C000E4">
        <w:rPr>
          <w:rStyle w:val="StyleBoldUnderline"/>
          <w:highlight w:val="cyan"/>
        </w:rPr>
        <w:t>offer extensive explanations</w:t>
      </w:r>
      <w:r w:rsidRPr="00C1443C">
        <w:rPr>
          <w:sz w:val="16"/>
        </w:rPr>
        <w:t xml:space="preserve"> of the international legal principles governing the use of drone strikes against al-Qaeda operatives in various locations around the globe, as well as related counterterrorism measures. </w:t>
      </w:r>
      <w:r w:rsidRPr="00C000E4">
        <w:rPr>
          <w:rStyle w:val="StyleBoldUnderline"/>
          <w:highlight w:val="cyan"/>
        </w:rPr>
        <w:t>In actuality, they offer</w:t>
      </w:r>
      <w:r w:rsidRPr="00C1443C">
        <w:rPr>
          <w:rStyle w:val="StyleBoldUnderline"/>
        </w:rPr>
        <w:t xml:space="preserve"> an excellent example of the </w:t>
      </w:r>
      <w:r w:rsidRPr="00C000E4">
        <w:rPr>
          <w:rStyle w:val="StyleBoldUnderline"/>
          <w:highlight w:val="cyan"/>
        </w:rPr>
        <w:t>conflation of law and policy and</w:t>
      </w:r>
      <w:r w:rsidRPr="00C1443C">
        <w:rPr>
          <w:rStyle w:val="StyleBoldUnderline"/>
        </w:rPr>
        <w:t xml:space="preserve"> the </w:t>
      </w:r>
      <w:r w:rsidRPr="00C000E4">
        <w:rPr>
          <w:rStyle w:val="StyleBoldUnderline"/>
          <w:highlight w:val="cyan"/>
        </w:rPr>
        <w:t xml:space="preserve">consequences of </w:t>
      </w:r>
      <w:r w:rsidRPr="00E04742">
        <w:rPr>
          <w:rStyle w:val="StyleBoldUnderline"/>
        </w:rPr>
        <w:t xml:space="preserve">that </w:t>
      </w:r>
      <w:r w:rsidRPr="00C000E4">
        <w:rPr>
          <w:rStyle w:val="StyleBoldUnderline"/>
          <w:highlight w:val="cyan"/>
        </w:rPr>
        <w:t>conflation</w:t>
      </w:r>
      <w:r w:rsidRPr="00C1443C">
        <w:rPr>
          <w:sz w:val="16"/>
        </w:rPr>
        <w:t xml:space="preserve">. Policy and strategic considerations are without a doubt an essential component of understanding contemporary military operations and the application of international law. However, </w:t>
      </w:r>
      <w:r w:rsidRPr="00C1443C">
        <w:rPr>
          <w:rStyle w:val="StyleBoldUnderline"/>
        </w:rPr>
        <w:t>it is</w:t>
      </w:r>
      <w:r w:rsidRPr="00C1443C">
        <w:rPr>
          <w:sz w:val="16"/>
        </w:rPr>
        <w:t xml:space="preserve"> equally </w:t>
      </w:r>
      <w:r w:rsidRPr="00C1443C">
        <w:rPr>
          <w:rStyle w:val="StyleBoldUnderline"/>
        </w:rPr>
        <w:t xml:space="preserve">important to distinguish between law and policy, and to recognize when one is driving analysis versus the other. The </w:t>
      </w:r>
      <w:r w:rsidRPr="00C000E4">
        <w:rPr>
          <w:rStyle w:val="StyleBoldUnderline"/>
          <w:highlight w:val="cyan"/>
        </w:rPr>
        <w:t>law</w:t>
      </w:r>
      <w:r w:rsidRPr="00C1443C">
        <w:rPr>
          <w:rStyle w:val="StyleBoldUnderline"/>
        </w:rPr>
        <w:t xml:space="preserve"> regarding the use of force</w:t>
      </w:r>
      <w:r w:rsidRPr="00C1443C">
        <w:rPr>
          <w:sz w:val="16"/>
        </w:rPr>
        <w:t xml:space="preserve"> against an individual or group outside the borders of the state </w:t>
      </w:r>
      <w:r w:rsidRPr="00C000E4">
        <w:rPr>
          <w:rStyle w:val="StyleBoldUnderline"/>
          <w:highlight w:val="cyan"/>
        </w:rPr>
        <w:t>relies on</w:t>
      </w:r>
      <w:r w:rsidRPr="00C1443C">
        <w:rPr>
          <w:rStyle w:val="StyleBoldUnderline"/>
        </w:rPr>
        <w:t xml:space="preserve"> one of </w:t>
      </w:r>
      <w:r w:rsidRPr="00C000E4">
        <w:rPr>
          <w:rStyle w:val="StyleBoldUnderline"/>
          <w:highlight w:val="cyan"/>
        </w:rPr>
        <w:t>two legal frameworks</w:t>
      </w:r>
      <w:r w:rsidRPr="00C1443C">
        <w:rPr>
          <w:sz w:val="16"/>
        </w:rPr>
        <w:t xml:space="preserve">: the </w:t>
      </w:r>
      <w:r w:rsidRPr="00E04742">
        <w:rPr>
          <w:sz w:val="16"/>
        </w:rPr>
        <w:t>law of armed conflict (</w:t>
      </w:r>
      <w:r w:rsidRPr="00E04742">
        <w:rPr>
          <w:rStyle w:val="StyleBoldUnderline"/>
        </w:rPr>
        <w:t>LOAC</w:t>
      </w:r>
      <w:r w:rsidRPr="00E04742">
        <w:rPr>
          <w:sz w:val="16"/>
        </w:rPr>
        <w:t xml:space="preserve">) </w:t>
      </w:r>
      <w:r w:rsidRPr="00E04742">
        <w:rPr>
          <w:rStyle w:val="StyleBoldUnderline"/>
        </w:rPr>
        <w:t>and</w:t>
      </w:r>
      <w:r w:rsidRPr="00E04742">
        <w:rPr>
          <w:sz w:val="16"/>
        </w:rPr>
        <w:t xml:space="preserve"> the international law of </w:t>
      </w:r>
      <w:r w:rsidRPr="00E04742">
        <w:rPr>
          <w:rStyle w:val="StyleBoldUnderline"/>
        </w:rPr>
        <w:t>self-defense</w:t>
      </w:r>
      <w:r w:rsidRPr="00E04742">
        <w:rPr>
          <w:sz w:val="16"/>
        </w:rPr>
        <w:t xml:space="preserve"> (jus ad bellum). </w:t>
      </w:r>
      <w:r w:rsidRPr="00E04742">
        <w:rPr>
          <w:rStyle w:val="StyleBoldUnderline"/>
        </w:rPr>
        <w:t>During armed conflict, LOAC applies and lethal force can be used as a first resort against legitimate targets</w:t>
      </w:r>
      <w:r w:rsidRPr="00E04742">
        <w:rPr>
          <w:sz w:val="16"/>
        </w:rPr>
        <w:t>, a category that includes all members of the enemy forces (the regular military of a state or members of an organized</w:t>
      </w:r>
      <w:r w:rsidRPr="00C1443C">
        <w:rPr>
          <w:sz w:val="16"/>
        </w:rPr>
        <w:t xml:space="preserve"> armed group) and civilians who are directly participating in hostilities. </w:t>
      </w:r>
      <w:r w:rsidRPr="00C1443C">
        <w:rPr>
          <w:rStyle w:val="StyleBoldUnderline"/>
        </w:rPr>
        <w:t>Outside of armed conflict, lethal force can be used in self-defense</w:t>
      </w:r>
      <w:r w:rsidRPr="00C1443C">
        <w:rPr>
          <w:sz w:val="16"/>
        </w:rPr>
        <w:t xml:space="preserve"> against an individual or group who has engaged in an armed attack – or poses an imminent threat of such an attack, where the use of force is necessary and proportionate to repel or deter the attack or threat. </w:t>
      </w:r>
      <w:r w:rsidRPr="00C000E4">
        <w:rPr>
          <w:rStyle w:val="StyleBoldUnderline"/>
          <w:highlight w:val="cyan"/>
        </w:rPr>
        <w:t>The U</w:t>
      </w:r>
      <w:r w:rsidRPr="00C1443C">
        <w:rPr>
          <w:sz w:val="16"/>
        </w:rPr>
        <w:t xml:space="preserve">nited </w:t>
      </w:r>
      <w:r w:rsidRPr="00C000E4">
        <w:rPr>
          <w:rStyle w:val="StyleBoldUnderline"/>
          <w:highlight w:val="cyan"/>
        </w:rPr>
        <w:t>S</w:t>
      </w:r>
      <w:r w:rsidRPr="00C1443C">
        <w:rPr>
          <w:sz w:val="16"/>
        </w:rPr>
        <w:t xml:space="preserve">tates </w:t>
      </w:r>
      <w:r w:rsidRPr="00C1443C">
        <w:rPr>
          <w:rStyle w:val="StyleBoldUnderline"/>
        </w:rPr>
        <w:t xml:space="preserve">has </w:t>
      </w:r>
      <w:r w:rsidRPr="00C000E4">
        <w:rPr>
          <w:rStyle w:val="StyleBoldUnderline"/>
          <w:highlight w:val="cyan"/>
        </w:rPr>
        <w:t xml:space="preserve">consistently blurred these two </w:t>
      </w:r>
      <w:r w:rsidRPr="00E04742">
        <w:rPr>
          <w:rStyle w:val="StyleBoldUnderline"/>
        </w:rPr>
        <w:t xml:space="preserve">legal justifications </w:t>
      </w:r>
      <w:r w:rsidRPr="00E04742">
        <w:rPr>
          <w:sz w:val="16"/>
        </w:rPr>
        <w:t xml:space="preserve">for the use of force, regularly </w:t>
      </w:r>
      <w:r w:rsidRPr="00E04742">
        <w:rPr>
          <w:rStyle w:val="StyleBoldUnderline"/>
        </w:rPr>
        <w:t>stating that it has the authority to use force either as part of an ongoing</w:t>
      </w:r>
      <w:r w:rsidRPr="00C1443C">
        <w:rPr>
          <w:rStyle w:val="StyleBoldUnderline"/>
        </w:rPr>
        <w:t xml:space="preserve"> armed conflict or under self-defense, without differentiating between the two or delineating when one or the other justification applie</w:t>
      </w:r>
      <w:r w:rsidRPr="00C1443C">
        <w:rPr>
          <w:sz w:val="16"/>
        </w:rPr>
        <w:t xml:space="preserve">s. </w:t>
      </w:r>
      <w:r w:rsidRPr="00C1443C">
        <w:rPr>
          <w:rStyle w:val="StyleBoldUnderline"/>
        </w:rPr>
        <w:t xml:space="preserve">From the perspective of the policymaker, the use of both justifications without further distinction surely offers greater flexibility </w:t>
      </w:r>
      <w:r w:rsidRPr="00C1443C">
        <w:rPr>
          <w:sz w:val="16"/>
        </w:rPr>
        <w:t xml:space="preserve">and potential for action in a range of circumstances. </w:t>
      </w:r>
      <w:r w:rsidRPr="00C1443C">
        <w:rPr>
          <w:rStyle w:val="StyleBoldUnderline"/>
        </w:rPr>
        <w:t>From the perspective of careful legal analysis</w:t>
      </w:r>
      <w:r w:rsidRPr="00C1443C">
        <w:rPr>
          <w:sz w:val="16"/>
        </w:rPr>
        <w:t xml:space="preserve">, however, </w:t>
      </w:r>
      <w:r w:rsidRPr="00C1443C">
        <w:rPr>
          <w:rStyle w:val="StyleBoldUnderline"/>
        </w:rPr>
        <w:t>it can prove problematic</w:t>
      </w:r>
      <w:r w:rsidRPr="00C1443C">
        <w:rPr>
          <w:sz w:val="16"/>
        </w:rPr>
        <w:t xml:space="preserve">. In effect, </w:t>
      </w:r>
      <w:r w:rsidRPr="00C1443C">
        <w:rPr>
          <w:rStyle w:val="StyleBoldUnderline"/>
        </w:rPr>
        <w:t>it is U.S. policy to eliminate “bad guys</w:t>
      </w:r>
      <w:r w:rsidRPr="00C1443C">
        <w:rPr>
          <w:sz w:val="16"/>
        </w:rPr>
        <w:t xml:space="preserve">” — whether by use of lethal force or detention — who are attacking or posing a threat to the United States or U.S. interests. </w:t>
      </w:r>
      <w:r w:rsidRPr="00C1443C">
        <w:rPr>
          <w:rStyle w:val="StyleBoldUnderline"/>
        </w:rPr>
        <w:t>Some</w:t>
      </w:r>
      <w:r w:rsidRPr="00C1443C">
        <w:rPr>
          <w:sz w:val="16"/>
        </w:rPr>
        <w:t xml:space="preserve"> of these “bad guys” </w:t>
      </w:r>
      <w:r w:rsidRPr="00C1443C">
        <w:rPr>
          <w:rStyle w:val="StyleBoldUnderline"/>
        </w:rPr>
        <w:t>are part of a group with whom we are in an armed conflict</w:t>
      </w:r>
      <w:r w:rsidRPr="00C1443C">
        <w:rPr>
          <w:sz w:val="16"/>
        </w:rPr>
        <w:t xml:space="preserve"> (such as al Qaeda); </w:t>
      </w:r>
      <w:r w:rsidRPr="00C1443C">
        <w:rPr>
          <w:rStyle w:val="StyleBoldUnderline"/>
        </w:rPr>
        <w:t>some pose an imminent threat irrespective</w:t>
      </w:r>
      <w:r w:rsidRPr="00C1443C">
        <w:rPr>
          <w:sz w:val="16"/>
        </w:rPr>
        <w:t xml:space="preserve"> of the armed conflict; some are part of a group that shares an ideology with al Qaeda or is linked in some more comprehensive way. Drone strikes, Special Forces raids, capture — each situation involves its own tactical plans and twists. But do any of these specific tactical choices tell us anything in particular about whether LOAC applies to a specific operation? Whether the United States believes it applies? Unfortunately, not really. Take Saturday’s raid in Somalia, for example. Some would take the use of lethal force by the United States against a member of al Shabaab in Somalia to suggest that the United States views al Shabaab as part of the conflict with al Qaeda, or that the United States views the geographical arena of the conflict as extending at least into Somalia. Others analyze it through the lens of self-defense, because news reports suggest that U.S. forces sought to capture the militant leader and used deadly force in the process of trying to effectuate that capture. Ultimately, however, the only certain information is that the United States viewed this senior leader of al Shabaab as a threat – but whether that threat is due to participation in an armed conflict or due to ongoing or imminent attacks on the United States is not possible to discern. Why? Because more than law guides the planning and execution of the mission. Rules of engagement (ROE) are based on law, strategy and policy: the law forms the outer parameters for any action; ROE operate within that framework to set the rules for the use of force in the circumstances of the particular military mission at hand, the operational imperatives and national command policy. The fact that the operation may have had capture as its goal, if feasible, does not mean that it could only have occurred outside the framework of LOAC. Although LOAC does not include an obligation to capture rather than kill an enemy operative — it is the law enforcement paradigm applicable outside of armed conflict that mandates that the use of force must be a last resort — ROE during an armed conflict may require attempt to capture for any number of reasons, including the desire to interrogate the target of the raid for intelligence information. Likewise, the use of military personnel and the fact that the raid resulted in a lengthy firefight does not automatically mean that armed conflict is the applicable framework — law enforcement in the self-defense context does narrowly prescribe the use of lethal force, but that use of force may nonetheless be robust when necessary. “</w:t>
      </w:r>
      <w:r w:rsidRPr="00C000E4">
        <w:rPr>
          <w:rStyle w:val="StyleBoldUnderline"/>
          <w:highlight w:val="cyan"/>
        </w:rPr>
        <w:t>Raid-watching</w:t>
      </w:r>
      <w:r w:rsidRPr="00C1443C">
        <w:rPr>
          <w:sz w:val="16"/>
        </w:rPr>
        <w:t xml:space="preserve">” — </w:t>
      </w:r>
      <w:r w:rsidRPr="00C000E4">
        <w:rPr>
          <w:rStyle w:val="StyleBoldUnderline"/>
          <w:highlight w:val="cyan"/>
        </w:rPr>
        <w:t>trying to predict the</w:t>
      </w:r>
      <w:r w:rsidRPr="00C1443C">
        <w:rPr>
          <w:rStyle w:val="StyleBoldUnderline"/>
        </w:rPr>
        <w:t xml:space="preserve"> </w:t>
      </w:r>
      <w:r w:rsidRPr="00C1443C">
        <w:rPr>
          <w:sz w:val="16"/>
        </w:rPr>
        <w:t xml:space="preserve">applicable </w:t>
      </w:r>
      <w:r w:rsidRPr="00C000E4">
        <w:rPr>
          <w:rStyle w:val="StyleBoldUnderline"/>
          <w:highlight w:val="cyan"/>
        </w:rPr>
        <w:t xml:space="preserve">legal framework </w:t>
      </w:r>
      <w:r w:rsidRPr="00C1443C">
        <w:rPr>
          <w:sz w:val="16"/>
        </w:rPr>
        <w:t xml:space="preserve">from reports </w:t>
      </w:r>
      <w:r w:rsidRPr="00C1443C">
        <w:rPr>
          <w:rStyle w:val="StyleBoldUnderline"/>
        </w:rPr>
        <w:t>of U</w:t>
      </w:r>
      <w:r w:rsidRPr="00C1443C">
        <w:rPr>
          <w:sz w:val="16"/>
        </w:rPr>
        <w:t xml:space="preserve">nited </w:t>
      </w:r>
      <w:r w:rsidRPr="00C1443C">
        <w:rPr>
          <w:rStyle w:val="StyleBoldUnderline"/>
        </w:rPr>
        <w:t>S</w:t>
      </w:r>
      <w:r w:rsidRPr="00C1443C">
        <w:rPr>
          <w:sz w:val="16"/>
        </w:rPr>
        <w:t xml:space="preserve">tates </w:t>
      </w:r>
      <w:r w:rsidRPr="00C1443C">
        <w:rPr>
          <w:rStyle w:val="StyleBoldUnderline"/>
        </w:rPr>
        <w:t>strikes</w:t>
      </w:r>
      <w:r w:rsidRPr="00C1443C">
        <w:rPr>
          <w:sz w:val="16"/>
        </w:rPr>
        <w:t xml:space="preserve"> and raids on targets </w:t>
      </w:r>
      <w:r w:rsidRPr="00C000E4">
        <w:rPr>
          <w:rStyle w:val="StyleBoldUnderline"/>
          <w:highlight w:val="cyan"/>
        </w:rPr>
        <w:t>abroad</w:t>
      </w:r>
      <w:r w:rsidRPr="00C1443C">
        <w:rPr>
          <w:sz w:val="16"/>
        </w:rPr>
        <w:t xml:space="preserve"> — </w:t>
      </w:r>
      <w:r w:rsidRPr="00C000E4">
        <w:rPr>
          <w:rStyle w:val="StyleBoldUnderline"/>
          <w:highlight w:val="cyan"/>
        </w:rPr>
        <w:t>highlights</w:t>
      </w:r>
      <w:r w:rsidRPr="00C1443C">
        <w:rPr>
          <w:rStyle w:val="StyleBoldUnderline"/>
        </w:rPr>
        <w:t xml:space="preserve"> the </w:t>
      </w:r>
      <w:r w:rsidRPr="00C000E4">
        <w:rPr>
          <w:rStyle w:val="StyleBoldUnderline"/>
          <w:highlight w:val="cyan"/>
        </w:rPr>
        <w:t xml:space="preserve">challenges of </w:t>
      </w:r>
      <w:r w:rsidRPr="00E04742">
        <w:rPr>
          <w:rStyle w:val="StyleBoldUnderline"/>
        </w:rPr>
        <w:t xml:space="preserve">the </w:t>
      </w:r>
      <w:r w:rsidRPr="00C000E4">
        <w:rPr>
          <w:rStyle w:val="StyleBoldUnderline"/>
          <w:highlight w:val="cyan"/>
        </w:rPr>
        <w:t>conflation of law and policy and</w:t>
      </w:r>
      <w:r w:rsidRPr="00C1443C">
        <w:rPr>
          <w:rStyle w:val="StyleBoldUnderline"/>
        </w:rPr>
        <w:t xml:space="preserve"> the concomitant </w:t>
      </w:r>
      <w:r w:rsidRPr="00C000E4">
        <w:rPr>
          <w:rStyle w:val="StyleBoldUnderline"/>
          <w:highlight w:val="cyan"/>
        </w:rPr>
        <w:t>risks of trying to sift the law out</w:t>
      </w:r>
      <w:r w:rsidRPr="00E04742">
        <w:rPr>
          <w:rStyle w:val="StyleBoldUnderline"/>
        </w:rPr>
        <w:t xml:space="preserve"> </w:t>
      </w:r>
      <w:r w:rsidRPr="00C000E4">
        <w:rPr>
          <w:rStyle w:val="StyleBoldUnderline"/>
          <w:highlight w:val="cyan"/>
        </w:rPr>
        <w:t xml:space="preserve">from </w:t>
      </w:r>
      <w:r w:rsidRPr="00E04742">
        <w:rPr>
          <w:rStyle w:val="StyleBoldUnderline"/>
        </w:rPr>
        <w:t xml:space="preserve">the </w:t>
      </w:r>
      <w:r w:rsidRPr="00C000E4">
        <w:rPr>
          <w:rStyle w:val="StyleBoldUnderline"/>
          <w:highlight w:val="cyan"/>
        </w:rPr>
        <w:t>policy conversation</w:t>
      </w:r>
      <w:r w:rsidRPr="00C1443C">
        <w:rPr>
          <w:sz w:val="16"/>
        </w:rPr>
        <w:t xml:space="preserve">. First, </w:t>
      </w:r>
      <w:r w:rsidRPr="00C1443C">
        <w:rPr>
          <w:rStyle w:val="StyleBoldUnderline"/>
        </w:rPr>
        <w:t xml:space="preserve">determining the applicable legal framework when two </w:t>
      </w:r>
      <w:r w:rsidRPr="00C1443C">
        <w:rPr>
          <w:sz w:val="16"/>
        </w:rPr>
        <w:t xml:space="preserve">alternate, and even opposing, </w:t>
      </w:r>
      <w:r w:rsidRPr="00C1443C">
        <w:rPr>
          <w:rStyle w:val="StyleBoldUnderline"/>
        </w:rPr>
        <w:t>frameworks are presented</w:t>
      </w:r>
      <w:r w:rsidRPr="00C1443C">
        <w:rPr>
          <w:sz w:val="16"/>
        </w:rPr>
        <w:t xml:space="preserve"> as the governing paradigm at all times </w:t>
      </w:r>
      <w:r w:rsidRPr="00C1443C">
        <w:rPr>
          <w:rStyle w:val="StyleBoldUnderline"/>
        </w:rPr>
        <w:t>is extraordinarily complicated</w:t>
      </w:r>
      <w:r w:rsidRPr="00C1443C">
        <w:rPr>
          <w:sz w:val="16"/>
        </w:rPr>
        <w:t xml:space="preserve">. </w:t>
      </w:r>
      <w:r w:rsidRPr="00C1443C">
        <w:rPr>
          <w:rStyle w:val="StyleBoldUnderline"/>
        </w:rPr>
        <w:t xml:space="preserve">This means that </w:t>
      </w:r>
      <w:r w:rsidRPr="00C000E4">
        <w:rPr>
          <w:rStyle w:val="StyleBoldUnderline"/>
          <w:highlight w:val="cyan"/>
        </w:rPr>
        <w:t xml:space="preserve">assessing </w:t>
      </w:r>
      <w:r w:rsidRPr="00E04742">
        <w:rPr>
          <w:rStyle w:val="StyleBoldUnderline"/>
        </w:rPr>
        <w:t xml:space="preserve">the </w:t>
      </w:r>
      <w:r w:rsidRPr="00C000E4">
        <w:rPr>
          <w:rStyle w:val="StyleBoldUnderline"/>
          <w:highlight w:val="cyan"/>
        </w:rPr>
        <w:t>legality of an</w:t>
      </w:r>
      <w:r w:rsidRPr="00C1443C">
        <w:rPr>
          <w:rStyle w:val="StyleBoldUnderline"/>
        </w:rPr>
        <w:t>y particular</w:t>
      </w:r>
      <w:r w:rsidRPr="00C1443C">
        <w:rPr>
          <w:sz w:val="16"/>
        </w:rPr>
        <w:t xml:space="preserve"> action or </w:t>
      </w:r>
      <w:r w:rsidRPr="00C000E4">
        <w:rPr>
          <w:rStyle w:val="StyleBoldUnderline"/>
          <w:highlight w:val="cyan"/>
        </w:rPr>
        <w:t>operation can be</w:t>
      </w:r>
      <w:r w:rsidRPr="00C000E4">
        <w:rPr>
          <w:sz w:val="16"/>
          <w:highlight w:val="cyan"/>
        </w:rPr>
        <w:t xml:space="preserve"> </w:t>
      </w:r>
      <w:r w:rsidRPr="00C1443C">
        <w:rPr>
          <w:sz w:val="16"/>
        </w:rPr>
        <w:t xml:space="preserve">difficult at best and likely </w:t>
      </w:r>
      <w:r w:rsidRPr="00C000E4">
        <w:rPr>
          <w:rStyle w:val="StyleBoldUnderline"/>
          <w:highlight w:val="cyan"/>
        </w:rPr>
        <w:t>infeasible</w:t>
      </w:r>
      <w:r w:rsidRPr="00C1443C">
        <w:rPr>
          <w:rStyle w:val="StyleBoldUnderline"/>
        </w:rPr>
        <w:t xml:space="preserve">, </w:t>
      </w:r>
      <w:r w:rsidRPr="00C000E4">
        <w:rPr>
          <w:rStyle w:val="StyleBoldUnderline"/>
          <w:highlight w:val="cyan"/>
        </w:rPr>
        <w:t xml:space="preserve">hampering </w:t>
      </w:r>
      <w:r w:rsidRPr="00C1443C">
        <w:rPr>
          <w:rStyle w:val="StyleBoldUnderline"/>
        </w:rPr>
        <w:t xml:space="preserve">efforts to ensure compliance with the </w:t>
      </w:r>
      <w:r w:rsidRPr="00C000E4">
        <w:rPr>
          <w:rStyle w:val="StyleBoldUnderline"/>
          <w:highlight w:val="cyan"/>
        </w:rPr>
        <w:t>rule of law</w:t>
      </w:r>
      <w:r w:rsidRPr="00C1443C">
        <w:rPr>
          <w:sz w:val="16"/>
        </w:rPr>
        <w:t xml:space="preserve">. Second, </w:t>
      </w:r>
      <w:r w:rsidRPr="00C000E4">
        <w:rPr>
          <w:rStyle w:val="StyleBoldUnderline"/>
          <w:highlight w:val="cyan"/>
        </w:rPr>
        <w:t>conflating law and policy risks</w:t>
      </w:r>
      <w:r w:rsidRPr="00C1443C">
        <w:rPr>
          <w:sz w:val="16"/>
        </w:rPr>
        <w:t xml:space="preserve"> either </w:t>
      </w:r>
      <w:r w:rsidRPr="00C000E4">
        <w:rPr>
          <w:rStyle w:val="StyleBoldUnderline"/>
          <w:highlight w:val="cyan"/>
        </w:rPr>
        <w:t>diluting or</w:t>
      </w:r>
      <w:r w:rsidRPr="00C1443C">
        <w:rPr>
          <w:rStyle w:val="StyleBoldUnderline"/>
        </w:rPr>
        <w:t xml:space="preserve"> unnecessarily </w:t>
      </w:r>
      <w:r w:rsidRPr="00C000E4">
        <w:rPr>
          <w:rStyle w:val="StyleBoldUnderline"/>
          <w:highlight w:val="cyan"/>
        </w:rPr>
        <w:t>constraining</w:t>
      </w:r>
      <w:r w:rsidRPr="00C1443C">
        <w:rPr>
          <w:rStyle w:val="StyleBoldUnderline"/>
        </w:rPr>
        <w:t xml:space="preserve"> the </w:t>
      </w:r>
      <w:r w:rsidRPr="00C000E4">
        <w:rPr>
          <w:rStyle w:val="StyleBoldUnderline"/>
          <w:highlight w:val="cyan"/>
        </w:rPr>
        <w:t>legal regimes</w:t>
      </w:r>
      <w:r w:rsidRPr="00C1443C">
        <w:rPr>
          <w:sz w:val="16"/>
        </w:rPr>
        <w:t xml:space="preserve">. </w:t>
      </w:r>
      <w:r w:rsidRPr="00C1443C">
        <w:rPr>
          <w:rStyle w:val="StyleBoldUnderline"/>
        </w:rPr>
        <w:t>The former undermines the law’s ability to protect persons in the course of military operations; the latter places undue limits on the lawful strategic options for defending U.S. interests</w:t>
      </w:r>
      <w:r w:rsidRPr="00C1443C">
        <w:rPr>
          <w:sz w:val="16"/>
        </w:rPr>
        <w:t xml:space="preserve"> and degrading or eliminating enemy threats. </w:t>
      </w:r>
      <w:r w:rsidRPr="00C1443C">
        <w:rPr>
          <w:rStyle w:val="StyleBoldUnderline"/>
        </w:rPr>
        <w:t>Policy</w:t>
      </w:r>
      <w:r w:rsidRPr="00C1443C">
        <w:rPr>
          <w:sz w:val="16"/>
        </w:rPr>
        <w:t xml:space="preserve"> can and </w:t>
      </w:r>
      <w:r w:rsidRPr="00C1443C">
        <w:rPr>
          <w:rStyle w:val="StyleBoldUnderline"/>
        </w:rPr>
        <w:t>should be debated</w:t>
      </w:r>
      <w:r w:rsidRPr="00C1443C">
        <w:rPr>
          <w:sz w:val="16"/>
        </w:rPr>
        <w:t xml:space="preserve"> and law must be interpreted and applied, </w:t>
      </w:r>
      <w:r w:rsidRPr="00C1443C">
        <w:rPr>
          <w:rStyle w:val="StyleBoldUnderline"/>
        </w:rPr>
        <w:t xml:space="preserve">but </w:t>
      </w:r>
      <w:r w:rsidRPr="00C000E4">
        <w:rPr>
          <w:rStyle w:val="StyleBoldUnderline"/>
          <w:highlight w:val="cyan"/>
        </w:rPr>
        <w:t>substituting policy for legal analysis</w:t>
      </w:r>
      <w:r w:rsidRPr="00C1443C">
        <w:rPr>
          <w:sz w:val="16"/>
        </w:rPr>
        <w:t xml:space="preserve"> ultimately </w:t>
      </w:r>
      <w:r w:rsidRPr="00C000E4">
        <w:rPr>
          <w:rStyle w:val="StyleBoldUnderline"/>
          <w:highlight w:val="cyan"/>
        </w:rPr>
        <w:t>substitutes</w:t>
      </w:r>
      <w:r w:rsidRPr="00C1443C">
        <w:rPr>
          <w:rStyle w:val="StyleBoldUnderline"/>
        </w:rPr>
        <w:t xml:space="preserve"> policy’s flexibility </w:t>
      </w:r>
      <w:r w:rsidRPr="00C000E4">
        <w:rPr>
          <w:rStyle w:val="StyleBoldUnderline"/>
          <w:highlight w:val="cyan"/>
        </w:rPr>
        <w:t>for</w:t>
      </w:r>
      <w:r w:rsidRPr="00C1443C">
        <w:rPr>
          <w:rStyle w:val="StyleBoldUnderline"/>
        </w:rPr>
        <w:t xml:space="preserve"> the </w:t>
      </w:r>
      <w:r w:rsidRPr="00C000E4">
        <w:rPr>
          <w:rStyle w:val="StyleBoldUnderline"/>
          <w:highlight w:val="cyan"/>
        </w:rPr>
        <w:t>law’s normative foundations</w:t>
      </w:r>
      <w:r w:rsidRPr="00C1443C">
        <w:rPr>
          <w:sz w:val="16"/>
        </w:rPr>
        <w:t>.</w:t>
      </w:r>
    </w:p>
    <w:p w14:paraId="5B592F2E" w14:textId="77777777" w:rsidR="0046054B" w:rsidRDefault="0046054B" w:rsidP="0046054B"/>
    <w:p w14:paraId="0773D97F" w14:textId="77777777" w:rsidR="0046054B" w:rsidRPr="00111E67" w:rsidRDefault="0046054B" w:rsidP="0046054B">
      <w:pPr>
        <w:pStyle w:val="Tag2"/>
      </w:pPr>
      <w:r>
        <w:t>No circumvention</w:t>
      </w:r>
    </w:p>
    <w:p w14:paraId="026B9231" w14:textId="77777777" w:rsidR="0046054B" w:rsidRPr="00A6254B" w:rsidRDefault="0046054B" w:rsidP="0046054B">
      <w:r>
        <w:t xml:space="preserve">David J. </w:t>
      </w:r>
      <w:r w:rsidRPr="00A6254B">
        <w:rPr>
          <w:rStyle w:val="StyleStyleBold12pt"/>
        </w:rPr>
        <w:t>Barron 8</w:t>
      </w:r>
      <w:r>
        <w:t xml:space="preserve">, </w:t>
      </w:r>
      <w:r w:rsidRPr="00A6254B">
        <w:t>Professor of Law at Harvard Law School and Martin S. Lederman, Visiting Professor of Law at the Ge</w:t>
      </w:r>
      <w:r>
        <w:t>orgetown University Law Center</w:t>
      </w:r>
      <w:r w:rsidRPr="00A6254B">
        <w:t>, “The Commander in Chief at the Lowest Ebb -- A Constitutional History”, Harvard Law Review, Februar</w:t>
      </w:r>
      <w:r>
        <w:t>y, 121 Harv. L. Rev. 941, Lexis</w:t>
      </w:r>
    </w:p>
    <w:p w14:paraId="73D405FD" w14:textId="77777777" w:rsidR="0046054B" w:rsidRPr="00976976" w:rsidRDefault="0046054B" w:rsidP="0046054B">
      <w:pPr>
        <w:rPr>
          <w:szCs w:val="20"/>
        </w:rPr>
      </w:pPr>
      <w:r w:rsidRPr="00976976">
        <w:rPr>
          <w:szCs w:val="20"/>
        </w:rPr>
        <w:t xml:space="preserve">In addition to offering important guidance concerning the congressional role, </w:t>
      </w:r>
      <w:r w:rsidRPr="00976976">
        <w:rPr>
          <w:rStyle w:val="StyleBoldUnderline"/>
          <w:szCs w:val="20"/>
        </w:rPr>
        <w:t>our historical review also illuminates the practices of the President in creating the constitutional law of war powers at the "lowest ebb</w:t>
      </w:r>
      <w:r w:rsidRPr="00976976">
        <w:rPr>
          <w:szCs w:val="20"/>
        </w:rPr>
        <w:t xml:space="preserve">." </w:t>
      </w:r>
      <w:r w:rsidRPr="00976976">
        <w:rPr>
          <w:rStyle w:val="StyleBoldUnderline"/>
          <w:szCs w:val="20"/>
        </w:rPr>
        <w:t xml:space="preserve">Given the apparent advantages to the Executive of possessing preclusive powers in this area, </w:t>
      </w:r>
      <w:r w:rsidRPr="00976976">
        <w:rPr>
          <w:rStyle w:val="StyleBoldUnderline"/>
          <w:szCs w:val="20"/>
          <w:highlight w:val="yellow"/>
        </w:rPr>
        <w:t xml:space="preserve">it is </w:t>
      </w:r>
      <w:r w:rsidRPr="00976976">
        <w:rPr>
          <w:rStyle w:val="StyleBoldUnderline"/>
          <w:szCs w:val="20"/>
          <w:highlight w:val="yellow"/>
          <w:bdr w:val="single" w:sz="4" w:space="0" w:color="auto" w:frame="1"/>
        </w:rPr>
        <w:t xml:space="preserve">tempting </w:t>
      </w:r>
      <w:r w:rsidRPr="00976976">
        <w:rPr>
          <w:rStyle w:val="StyleBoldUnderline"/>
          <w:szCs w:val="20"/>
          <w:highlight w:val="yellow"/>
        </w:rPr>
        <w:t>to think</w:t>
      </w:r>
      <w:r w:rsidRPr="00976976">
        <w:rPr>
          <w:rStyle w:val="StyleBoldUnderline"/>
          <w:szCs w:val="20"/>
        </w:rPr>
        <w:t xml:space="preserve"> that </w:t>
      </w:r>
      <w:r w:rsidRPr="00976976">
        <w:rPr>
          <w:rStyle w:val="StyleBoldUnderline"/>
          <w:szCs w:val="20"/>
          <w:highlight w:val="yellow"/>
        </w:rPr>
        <w:t>Commanders</w:t>
      </w:r>
      <w:r w:rsidRPr="00976976">
        <w:rPr>
          <w:rStyle w:val="StyleBoldUnderline"/>
          <w:szCs w:val="20"/>
        </w:rPr>
        <w:t xml:space="preserve"> in Chief </w:t>
      </w:r>
      <w:r w:rsidRPr="00976976">
        <w:rPr>
          <w:rStyle w:val="StyleBoldUnderline"/>
          <w:szCs w:val="20"/>
          <w:highlight w:val="yellow"/>
        </w:rPr>
        <w:t xml:space="preserve">would </w:t>
      </w:r>
      <w:r w:rsidRPr="00976976">
        <w:rPr>
          <w:rStyle w:val="StyleBoldUnderline"/>
          <w:szCs w:val="20"/>
        </w:rPr>
        <w:t xml:space="preserve">always </w:t>
      </w:r>
      <w:r w:rsidRPr="00976976">
        <w:rPr>
          <w:rStyle w:val="StyleBoldUnderline"/>
          <w:szCs w:val="20"/>
          <w:highlight w:val="yellow"/>
        </w:rPr>
        <w:t>have claimed</w:t>
      </w:r>
      <w:r w:rsidRPr="00976976">
        <w:rPr>
          <w:rStyle w:val="StyleBoldUnderline"/>
          <w:szCs w:val="20"/>
        </w:rPr>
        <w:t xml:space="preserve"> a unilateral and </w:t>
      </w:r>
      <w:r w:rsidRPr="00976976">
        <w:rPr>
          <w:rStyle w:val="StyleBoldUnderline"/>
          <w:szCs w:val="20"/>
          <w:highlight w:val="yellow"/>
        </w:rPr>
        <w:t>unregulable authority</w:t>
      </w:r>
      <w:r w:rsidRPr="00976976">
        <w:rPr>
          <w:rStyle w:val="StyleBoldUnderline"/>
          <w:szCs w:val="20"/>
        </w:rPr>
        <w:t xml:space="preserve"> to determine the conduct of military operations</w:t>
      </w:r>
      <w:r w:rsidRPr="00976976">
        <w:rPr>
          <w:szCs w:val="20"/>
        </w:rPr>
        <w:t xml:space="preserve">. </w:t>
      </w:r>
      <w:r w:rsidRPr="00976976">
        <w:rPr>
          <w:rStyle w:val="StyleBoldUnderline"/>
          <w:szCs w:val="20"/>
        </w:rPr>
        <w:t xml:space="preserve">And </w:t>
      </w:r>
      <w:r w:rsidRPr="00976976">
        <w:rPr>
          <w:rStyle w:val="StyleBoldUnderline"/>
          <w:szCs w:val="20"/>
          <w:highlight w:val="yellow"/>
        </w:rPr>
        <w:t xml:space="preserve">yet, </w:t>
      </w:r>
      <w:r w:rsidRPr="00976976">
        <w:rPr>
          <w:rStyle w:val="StyleBoldUnderline"/>
          <w:szCs w:val="20"/>
        </w:rPr>
        <w:t xml:space="preserve">as we show, </w:t>
      </w:r>
      <w:r w:rsidRPr="00976976">
        <w:rPr>
          <w:rStyle w:val="StyleBoldUnderline"/>
          <w:szCs w:val="20"/>
          <w:highlight w:val="yellow"/>
          <w:bdr w:val="single" w:sz="4" w:space="0" w:color="auto" w:frame="1"/>
        </w:rPr>
        <w:t>for most of our history</w:t>
      </w:r>
      <w:r w:rsidRPr="00976976">
        <w:rPr>
          <w:rStyle w:val="StyleBoldUnderline"/>
          <w:szCs w:val="20"/>
          <w:highlight w:val="yellow"/>
        </w:rPr>
        <w:t>, the</w:t>
      </w:r>
      <w:r w:rsidRPr="00976976">
        <w:rPr>
          <w:rStyle w:val="StyleBoldUnderline"/>
          <w:szCs w:val="20"/>
        </w:rPr>
        <w:t xml:space="preserve"> presidential </w:t>
      </w:r>
      <w:r w:rsidRPr="00976976">
        <w:rPr>
          <w:rStyle w:val="StyleBoldUnderline"/>
          <w:szCs w:val="20"/>
          <w:highlight w:val="yellow"/>
        </w:rPr>
        <w:t>practice was otherwise</w:t>
      </w:r>
      <w:r w:rsidRPr="00976976">
        <w:rPr>
          <w:rStyle w:val="StyleBoldUnderline"/>
          <w:szCs w:val="20"/>
        </w:rPr>
        <w:t>.</w:t>
      </w:r>
      <w:r w:rsidRPr="00976976">
        <w:rPr>
          <w:szCs w:val="20"/>
        </w:rPr>
        <w:t xml:space="preserve"> Several of our</w:t>
      </w:r>
      <w:r w:rsidRPr="00976976">
        <w:rPr>
          <w:rStyle w:val="StyleBoldUnderline"/>
          <w:szCs w:val="20"/>
        </w:rPr>
        <w:t xml:space="preserve"> </w:t>
      </w:r>
      <w:r w:rsidRPr="00976976">
        <w:rPr>
          <w:rStyle w:val="StyleBoldUnderline"/>
          <w:szCs w:val="20"/>
          <w:highlight w:val="yellow"/>
        </w:rPr>
        <w:t>most</w:t>
      </w:r>
      <w:r w:rsidRPr="00976976">
        <w:rPr>
          <w:rStyle w:val="StyleBoldUnderline"/>
          <w:szCs w:val="20"/>
        </w:rPr>
        <w:t xml:space="preserve"> </w:t>
      </w:r>
      <w:r w:rsidRPr="00976976">
        <w:rPr>
          <w:szCs w:val="20"/>
        </w:rPr>
        <w:t>esteemed</w:t>
      </w:r>
      <w:r w:rsidRPr="00976976">
        <w:rPr>
          <w:rStyle w:val="StyleBoldUnderline"/>
          <w:szCs w:val="20"/>
        </w:rPr>
        <w:t xml:space="preserve"> </w:t>
      </w:r>
      <w:r w:rsidRPr="00976976">
        <w:rPr>
          <w:rStyle w:val="StyleBoldUnderline"/>
          <w:szCs w:val="20"/>
          <w:highlight w:val="yellow"/>
        </w:rPr>
        <w:t>Presidents</w:t>
      </w:r>
      <w:r w:rsidRPr="00976976">
        <w:rPr>
          <w:rStyle w:val="StyleBoldUnderline"/>
          <w:szCs w:val="20"/>
        </w:rPr>
        <w:t xml:space="preserve"> </w:t>
      </w:r>
      <w:r w:rsidRPr="00976976">
        <w:rPr>
          <w:szCs w:val="20"/>
        </w:rPr>
        <w:t>- Washington, Lincoln, and both Roosevelts, among others -</w:t>
      </w:r>
      <w:r w:rsidRPr="00976976">
        <w:rPr>
          <w:rStyle w:val="StyleBoldUnderline"/>
          <w:szCs w:val="20"/>
        </w:rPr>
        <w:t xml:space="preserve"> </w:t>
      </w:r>
      <w:r w:rsidRPr="00976976">
        <w:rPr>
          <w:rStyle w:val="StyleBoldUnderline"/>
          <w:szCs w:val="20"/>
          <w:highlight w:val="yellow"/>
        </w:rPr>
        <w:t>never invoked</w:t>
      </w:r>
      <w:r w:rsidRPr="00976976">
        <w:rPr>
          <w:rStyle w:val="StyleBoldUnderline"/>
          <w:szCs w:val="20"/>
        </w:rPr>
        <w:t xml:space="preserve"> the sort of </w:t>
      </w:r>
      <w:r w:rsidRPr="00976976">
        <w:rPr>
          <w:rStyle w:val="StyleBoldUnderline"/>
          <w:szCs w:val="20"/>
          <w:highlight w:val="yellow"/>
        </w:rPr>
        <w:t>preclusive claims</w:t>
      </w:r>
      <w:r w:rsidRPr="00976976">
        <w:rPr>
          <w:rStyle w:val="StyleBoldUnderline"/>
          <w:szCs w:val="20"/>
        </w:rPr>
        <w:t xml:space="preserve"> of authority that some modern Presidents appear to embrace without pause. </w:t>
      </w:r>
      <w:r w:rsidRPr="00976976">
        <w:rPr>
          <w:szCs w:val="20"/>
        </w:rPr>
        <w:t xml:space="preserve">In fact, no Chief Executive did so in any clear way until the onset of the Korean War, even when they confronted problematic restrictions, some of which could not be fully interpreted away and some of which even purported to regulate troop deployments and the actions of troops already deployed. Even since claims of preclusive power emerged in full, the practice within the executive branch has waxed and waned. No consensus among modern Presidents has crystallized. Indeed, </w:t>
      </w:r>
      <w:r w:rsidRPr="00976976">
        <w:rPr>
          <w:rStyle w:val="StyleBoldUnderline"/>
          <w:szCs w:val="20"/>
        </w:rPr>
        <w:t xml:space="preserve">rather than denying the authority of Congress to act in this area, some </w:t>
      </w:r>
      <w:r w:rsidRPr="00976976">
        <w:rPr>
          <w:rStyle w:val="StyleBoldUnderline"/>
          <w:szCs w:val="20"/>
          <w:highlight w:val="yellow"/>
        </w:rPr>
        <w:t>modern Presidents</w:t>
      </w:r>
      <w:r w:rsidRPr="00976976">
        <w:rPr>
          <w:rStyle w:val="StyleBoldUnderline"/>
          <w:szCs w:val="20"/>
        </w:rPr>
        <w:t xml:space="preserve">, like their predecessors, have </w:t>
      </w:r>
      <w:r w:rsidRPr="00976976">
        <w:rPr>
          <w:rStyle w:val="StyleBoldUnderline"/>
          <w:szCs w:val="20"/>
          <w:highlight w:val="yellow"/>
        </w:rPr>
        <w:t>acknowledged</w:t>
      </w:r>
      <w:r w:rsidRPr="00976976">
        <w:rPr>
          <w:rStyle w:val="StyleBoldUnderline"/>
          <w:szCs w:val="20"/>
        </w:rPr>
        <w:t xml:space="preserve"> the </w:t>
      </w:r>
      <w:r w:rsidRPr="00976976">
        <w:rPr>
          <w:rStyle w:val="StyleBoldUnderline"/>
          <w:szCs w:val="20"/>
          <w:highlight w:val="yellow"/>
        </w:rPr>
        <w:t>constitutionality of legislative regulation</w:t>
      </w:r>
      <w:r w:rsidRPr="00976976">
        <w:rPr>
          <w:szCs w:val="20"/>
        </w:rPr>
        <w:t xml:space="preserve">. They have therefore concentrated their efforts on making effective use of other presidential authorities and institutional [*949] advantages to shape military matters to their preferred design. n11 In sum, </w:t>
      </w:r>
      <w:r w:rsidRPr="00976976">
        <w:rPr>
          <w:rStyle w:val="StyleBoldUnderline"/>
          <w:szCs w:val="20"/>
          <w:highlight w:val="yellow"/>
        </w:rPr>
        <w:t xml:space="preserve">there has been </w:t>
      </w:r>
      <w:r w:rsidRPr="00976976">
        <w:rPr>
          <w:rStyle w:val="StyleBoldUnderline"/>
          <w:szCs w:val="20"/>
          <w:highlight w:val="yellow"/>
          <w:bdr w:val="single" w:sz="4" w:space="0" w:color="auto" w:frame="1"/>
        </w:rPr>
        <w:t>much less executive assertion</w:t>
      </w:r>
      <w:r w:rsidRPr="00976976">
        <w:rPr>
          <w:rStyle w:val="StyleBoldUnderline"/>
          <w:szCs w:val="20"/>
        </w:rPr>
        <w:t xml:space="preserve"> of an inviolate power </w:t>
      </w:r>
      <w:r w:rsidRPr="00976976">
        <w:rPr>
          <w:rStyle w:val="StyleBoldUnderline"/>
          <w:szCs w:val="20"/>
          <w:highlight w:val="yellow"/>
        </w:rPr>
        <w:t>over</w:t>
      </w:r>
      <w:r w:rsidRPr="00976976">
        <w:rPr>
          <w:rStyle w:val="StyleBoldUnderline"/>
          <w:szCs w:val="20"/>
        </w:rPr>
        <w:t xml:space="preserve"> the conduct of military </w:t>
      </w:r>
      <w:r w:rsidRPr="00976976">
        <w:rPr>
          <w:rStyle w:val="StyleBoldUnderline"/>
          <w:szCs w:val="20"/>
          <w:highlight w:val="yellow"/>
        </w:rPr>
        <w:t>campaigns than one might think</w:t>
      </w:r>
      <w:r w:rsidRPr="00976976">
        <w:rPr>
          <w:szCs w:val="20"/>
        </w:rPr>
        <w:t xml:space="preserve">. And, perhaps </w:t>
      </w:r>
      <w:r w:rsidRPr="00976976">
        <w:rPr>
          <w:rStyle w:val="Emphasis"/>
          <w:szCs w:val="20"/>
          <w:highlight w:val="yellow"/>
        </w:rPr>
        <w:t>most importantly,</w:t>
      </w:r>
      <w:r w:rsidRPr="00976976">
        <w:rPr>
          <w:rStyle w:val="Emphasis"/>
          <w:szCs w:val="20"/>
        </w:rPr>
        <w:t xml:space="preserve"> until recently </w:t>
      </w:r>
      <w:r w:rsidRPr="00976976">
        <w:rPr>
          <w:rStyle w:val="Emphasis"/>
          <w:szCs w:val="20"/>
          <w:highlight w:val="yellow"/>
        </w:rPr>
        <w:t>there has been</w:t>
      </w:r>
      <w:r w:rsidRPr="00976976">
        <w:rPr>
          <w:rStyle w:val="Emphasis"/>
          <w:szCs w:val="20"/>
        </w:rPr>
        <w:t xml:space="preserve"> almost </w:t>
      </w:r>
      <w:r w:rsidRPr="00976976">
        <w:rPr>
          <w:rStyle w:val="Emphasis"/>
          <w:szCs w:val="20"/>
          <w:highlight w:val="yellow"/>
        </w:rPr>
        <w:t>no</w:t>
      </w:r>
      <w:r w:rsidRPr="00976976">
        <w:rPr>
          <w:rStyle w:val="Emphasis"/>
          <w:szCs w:val="20"/>
        </w:rPr>
        <w:t xml:space="preserve"> actual </w:t>
      </w:r>
      <w:r w:rsidRPr="00976976">
        <w:rPr>
          <w:rStyle w:val="Emphasis"/>
          <w:szCs w:val="20"/>
          <w:highlight w:val="yellow"/>
        </w:rPr>
        <w:t>defiance of statutory limitations</w:t>
      </w:r>
      <w:r w:rsidRPr="00976976">
        <w:rPr>
          <w:rStyle w:val="Emphasis"/>
          <w:szCs w:val="20"/>
        </w:rPr>
        <w:t xml:space="preserve"> </w:t>
      </w:r>
      <w:r w:rsidRPr="00976976">
        <w:rPr>
          <w:szCs w:val="20"/>
        </w:rPr>
        <w:t xml:space="preserve">predicated on such a constitutional theory. This repeated, though not unbroken, deferential executive branch stance is not, we think, best understood as evidence of the timidity of prior Commanders in Chief. Nor do we think it is the accidental result of political conditions that just happened to make it expedient for all of these Executives to refrain from lodging such a constitutional objection. </w:t>
      </w:r>
      <w:r w:rsidRPr="00976976">
        <w:rPr>
          <w:rStyle w:val="StyleBoldUnderline"/>
          <w:szCs w:val="20"/>
          <w:highlight w:val="yellow"/>
        </w:rPr>
        <w:t>This</w:t>
      </w:r>
      <w:r w:rsidRPr="00976976">
        <w:rPr>
          <w:rStyle w:val="StyleBoldUnderline"/>
          <w:szCs w:val="20"/>
        </w:rPr>
        <w:t xml:space="preserve"> consistent pattern of executive </w:t>
      </w:r>
      <w:r w:rsidRPr="00976976">
        <w:rPr>
          <w:rStyle w:val="StyleBoldUnderline"/>
          <w:szCs w:val="20"/>
          <w:highlight w:val="yellow"/>
        </w:rPr>
        <w:t>behavior is</w:t>
      </w:r>
      <w:r w:rsidRPr="00976976">
        <w:rPr>
          <w:rStyle w:val="StyleBoldUnderline"/>
          <w:szCs w:val="20"/>
        </w:rPr>
        <w:t xml:space="preserve"> more accurately viewed as </w:t>
      </w:r>
      <w:r w:rsidRPr="00976976">
        <w:rPr>
          <w:rStyle w:val="StyleBoldUnderline"/>
          <w:szCs w:val="20"/>
          <w:highlight w:val="yellow"/>
        </w:rPr>
        <w:t xml:space="preserve">reflecting </w:t>
      </w:r>
      <w:r w:rsidRPr="00976976">
        <w:rPr>
          <w:rStyle w:val="StyleBoldUnderline"/>
          <w:szCs w:val="20"/>
          <w:highlight w:val="yellow"/>
          <w:bdr w:val="single" w:sz="4" w:space="0" w:color="auto" w:frame="1"/>
        </w:rPr>
        <w:t>deeply rooted norms</w:t>
      </w:r>
      <w:r w:rsidRPr="00976976">
        <w:rPr>
          <w:rStyle w:val="StyleBoldUnderline"/>
          <w:szCs w:val="20"/>
          <w:highlight w:val="yellow"/>
        </w:rPr>
        <w:t xml:space="preserve"> </w:t>
      </w:r>
      <w:r w:rsidRPr="00976976">
        <w:rPr>
          <w:rStyle w:val="StyleBoldUnderline"/>
          <w:szCs w:val="20"/>
        </w:rPr>
        <w:t>and understandings of how the Constitution structures conflict between the branches over war</w:t>
      </w:r>
      <w:r w:rsidRPr="00976976">
        <w:rPr>
          <w:szCs w:val="20"/>
        </w:rPr>
        <w:t>. In particular</w:t>
      </w:r>
      <w:r w:rsidRPr="00976976">
        <w:rPr>
          <w:rStyle w:val="StyleBoldUnderline"/>
          <w:szCs w:val="20"/>
        </w:rPr>
        <w:t xml:space="preserve">, this well-developed executive branch practice appears to be premised on the assumption that </w:t>
      </w:r>
      <w:r w:rsidRPr="00976976">
        <w:rPr>
          <w:rStyle w:val="StyleBoldUnderline"/>
          <w:szCs w:val="20"/>
          <w:highlight w:val="yellow"/>
        </w:rPr>
        <w:t>the constitutional plan requires the</w:t>
      </w:r>
      <w:r w:rsidRPr="00976976">
        <w:rPr>
          <w:rStyle w:val="StyleBoldUnderline"/>
          <w:szCs w:val="20"/>
        </w:rPr>
        <w:t xml:space="preserve"> nation's </w:t>
      </w:r>
      <w:r w:rsidRPr="00976976">
        <w:rPr>
          <w:rStyle w:val="StyleBoldUnderline"/>
          <w:szCs w:val="20"/>
          <w:highlight w:val="yellow"/>
        </w:rPr>
        <w:t>chief</w:t>
      </w:r>
      <w:r w:rsidRPr="00976976">
        <w:rPr>
          <w:rStyle w:val="StyleBoldUnderline"/>
          <w:szCs w:val="20"/>
        </w:rPr>
        <w:t xml:space="preserve"> commander </w:t>
      </w:r>
      <w:r w:rsidRPr="00976976">
        <w:rPr>
          <w:rStyle w:val="StyleBoldUnderline"/>
          <w:szCs w:val="20"/>
          <w:highlight w:val="yellow"/>
        </w:rPr>
        <w:t>to guard his supervisory powers</w:t>
      </w:r>
      <w:r w:rsidRPr="00976976">
        <w:rPr>
          <w:rStyle w:val="StyleBoldUnderline"/>
          <w:szCs w:val="20"/>
        </w:rPr>
        <w:t xml:space="preserve"> over the military chain of command </w:t>
      </w:r>
      <w:r w:rsidRPr="00976976">
        <w:rPr>
          <w:rStyle w:val="StyleBoldUnderline"/>
          <w:szCs w:val="20"/>
          <w:highlight w:val="yellow"/>
        </w:rPr>
        <w:t>jealously</w:t>
      </w:r>
      <w:r w:rsidRPr="00976976">
        <w:rPr>
          <w:szCs w:val="20"/>
        </w:rPr>
        <w:t xml:space="preserve">, to be willing to act in times of exigency if Congress is not available for consultation, and to use the very powerful weapon of the veto to forestall unacceptable limits proposed in the midst of military conflict - </w:t>
      </w:r>
      <w:r w:rsidRPr="00976976">
        <w:rPr>
          <w:rStyle w:val="Emphasis"/>
          <w:szCs w:val="20"/>
          <w:highlight w:val="yellow"/>
        </w:rPr>
        <w:t>but</w:t>
      </w:r>
      <w:r w:rsidRPr="00976976">
        <w:rPr>
          <w:szCs w:val="20"/>
        </w:rPr>
        <w:t xml:space="preserve"> that </w:t>
      </w:r>
      <w:r w:rsidRPr="00976976">
        <w:rPr>
          <w:rStyle w:val="StyleBoldUnderline"/>
          <w:szCs w:val="20"/>
          <w:highlight w:val="yellow"/>
        </w:rPr>
        <w:t>otherwise, the Constitution compels the Commander</w:t>
      </w:r>
      <w:r w:rsidRPr="00976976">
        <w:rPr>
          <w:rStyle w:val="StyleBoldUnderline"/>
          <w:szCs w:val="20"/>
        </w:rPr>
        <w:t xml:space="preserve"> in Chief </w:t>
      </w:r>
      <w:r w:rsidRPr="00976976">
        <w:rPr>
          <w:rStyle w:val="StyleBoldUnderline"/>
          <w:szCs w:val="20"/>
          <w:highlight w:val="yellow"/>
        </w:rPr>
        <w:t xml:space="preserve">to </w:t>
      </w:r>
      <w:r w:rsidRPr="00976976">
        <w:rPr>
          <w:rStyle w:val="StyleBoldUnderline"/>
          <w:szCs w:val="20"/>
          <w:highlight w:val="yellow"/>
          <w:bdr w:val="single" w:sz="4" w:space="0" w:color="auto" w:frame="1"/>
        </w:rPr>
        <w:t>comply with legislative restrictions</w:t>
      </w:r>
      <w:r w:rsidRPr="00976976">
        <w:rPr>
          <w:szCs w:val="20"/>
        </w:rPr>
        <w:t xml:space="preserve">. In this way, </w:t>
      </w:r>
      <w:r w:rsidRPr="00976976">
        <w:rPr>
          <w:rStyle w:val="StyleBoldUnderline"/>
          <w:szCs w:val="20"/>
        </w:rPr>
        <w:t>the founding legal charter itself exhorts the President to justify controversial military judgments to a sympathetic but sometimes skeptical or demanding legislature and nation</w:t>
      </w:r>
      <w:r w:rsidRPr="00976976">
        <w:rPr>
          <w:szCs w:val="20"/>
        </w:rPr>
        <w:t xml:space="preserve">, not only for the sake of liberty, but also </w:t>
      </w:r>
      <w:r w:rsidRPr="00976976">
        <w:rPr>
          <w:rStyle w:val="StyleBoldUnderline"/>
          <w:szCs w:val="20"/>
        </w:rPr>
        <w:t>for effective and prudent conduct of military operations</w:t>
      </w:r>
      <w:r w:rsidRPr="00976976">
        <w:rPr>
          <w:szCs w:val="20"/>
        </w:rPr>
        <w:t>. Justice Jackson's famous instruction that "with all its defects, delays and inconveniences, men have discovered no technique for long preserving free government except that the Executive be under the law, and that the law be made by parliamentary deliberations" n12 continues to have a strong pull on the constitutional imagination. n13 What emerges from our analysis is how much pull it seemed to  [*950]  have on the executive branch itself for most of our history of war powers development.</w:t>
      </w:r>
    </w:p>
    <w:p w14:paraId="27F6B0DA" w14:textId="77777777" w:rsidR="0046054B" w:rsidRDefault="0046054B" w:rsidP="0046054B">
      <w:pPr>
        <w:pStyle w:val="Tag2"/>
      </w:pPr>
    </w:p>
    <w:p w14:paraId="3DEB6201" w14:textId="77777777" w:rsidR="0046054B" w:rsidRPr="007B2E53" w:rsidRDefault="0046054B" w:rsidP="0046054B">
      <w:pPr>
        <w:pStyle w:val="Tag2"/>
      </w:pPr>
      <w:r w:rsidRPr="007B2E53">
        <w:t>Yes compliance</w:t>
      </w:r>
    </w:p>
    <w:p w14:paraId="0A1B8CCB" w14:textId="77777777" w:rsidR="0046054B" w:rsidRPr="007B2E53" w:rsidRDefault="0046054B" w:rsidP="0046054B">
      <w:pPr>
        <w:rPr>
          <w:rStyle w:val="StyleStyleBold12pt"/>
        </w:rPr>
      </w:pPr>
      <w:r w:rsidRPr="007B2E53">
        <w:rPr>
          <w:rStyle w:val="StyleStyleBold12pt"/>
        </w:rPr>
        <w:t>Anderson and Waxman 12</w:t>
      </w:r>
    </w:p>
    <w:p w14:paraId="5DF505B6" w14:textId="77777777" w:rsidR="0046054B" w:rsidRPr="007B2E53" w:rsidRDefault="0046054B" w:rsidP="0046054B">
      <w:r w:rsidRPr="007B2E53">
        <w:t>Kenneth Anderson is a law professor at American University. Matthew Waxman is a professor at Columbia Law School and adjunct senior fellow at the Council on Foreign Relations. Both are members of the Hoover Institution Task Force on National Security and Law, Hoover Institute, December 1, 2012, "Law and Ethics for Robot Soldiers", http://www.hoover.org/publications/policy-review/article/135336</w:t>
      </w:r>
    </w:p>
    <w:p w14:paraId="1BE8F947" w14:textId="77777777" w:rsidR="0046054B" w:rsidRPr="007B2E53" w:rsidRDefault="0046054B" w:rsidP="0046054B"/>
    <w:p w14:paraId="53AFCA52" w14:textId="77777777" w:rsidR="0046054B" w:rsidRPr="007B2E53" w:rsidRDefault="0046054B" w:rsidP="0046054B">
      <w:r w:rsidRPr="007B2E53">
        <w:t>PRINCIPLES, POLICIES, AND PROCESSES</w:t>
      </w:r>
    </w:p>
    <w:p w14:paraId="19F1881A" w14:textId="77777777" w:rsidR="0046054B" w:rsidRPr="007B2E53" w:rsidRDefault="0046054B" w:rsidP="0046054B">
      <w:pPr>
        <w:rPr>
          <w:rStyle w:val="BoldUnderline0"/>
        </w:rPr>
      </w:pPr>
      <w:r w:rsidRPr="007B2E53">
        <w:t xml:space="preserve">Nevertheless, the </w:t>
      </w:r>
      <w:r w:rsidRPr="00965112">
        <w:rPr>
          <w:highlight w:val="cyan"/>
          <w:u w:val="single"/>
        </w:rPr>
        <w:t>dangers</w:t>
      </w:r>
      <w:r w:rsidRPr="007B2E53">
        <w:rPr>
          <w:u w:val="single"/>
        </w:rPr>
        <w:t xml:space="preserve"> associated </w:t>
      </w:r>
      <w:r w:rsidRPr="00965112">
        <w:rPr>
          <w:highlight w:val="cyan"/>
          <w:u w:val="single"/>
        </w:rPr>
        <w:t>with</w:t>
      </w:r>
      <w:r w:rsidRPr="007B2E53">
        <w:rPr>
          <w:u w:val="single"/>
        </w:rPr>
        <w:t xml:space="preserve"> evolving </w:t>
      </w:r>
      <w:r w:rsidRPr="00965112">
        <w:rPr>
          <w:highlight w:val="cyan"/>
          <w:u w:val="single"/>
        </w:rPr>
        <w:t>autonomous</w:t>
      </w:r>
      <w:r w:rsidRPr="007B2E53">
        <w:t xml:space="preserve"> robotic </w:t>
      </w:r>
      <w:r w:rsidRPr="00965112">
        <w:rPr>
          <w:highlight w:val="cyan"/>
          <w:u w:val="single"/>
        </w:rPr>
        <w:t>weapons</w:t>
      </w:r>
      <w:r w:rsidRPr="00965112">
        <w:rPr>
          <w:highlight w:val="cyan"/>
        </w:rPr>
        <w:t xml:space="preserve"> </w:t>
      </w:r>
      <w:r w:rsidRPr="00965112">
        <w:rPr>
          <w:rStyle w:val="BoldUnderline0"/>
          <w:highlight w:val="cyan"/>
        </w:rPr>
        <w:t>are</w:t>
      </w:r>
      <w:r w:rsidRPr="007B2E53">
        <w:rPr>
          <w:rStyle w:val="BoldUnderline0"/>
        </w:rPr>
        <w:t xml:space="preserve"> very </w:t>
      </w:r>
      <w:r w:rsidRPr="00965112">
        <w:rPr>
          <w:rStyle w:val="BoldUnderline0"/>
          <w:highlight w:val="cyan"/>
        </w:rPr>
        <w:t>real</w:t>
      </w:r>
      <w:r w:rsidRPr="007B2E53">
        <w:t xml:space="preserve">, and </w:t>
      </w:r>
      <w:r w:rsidRPr="00965112">
        <w:rPr>
          <w:u w:val="single"/>
        </w:rPr>
        <w:t xml:space="preserve">the </w:t>
      </w:r>
      <w:r w:rsidRPr="00965112">
        <w:rPr>
          <w:rStyle w:val="Emphasis"/>
        </w:rPr>
        <w:t>U</w:t>
      </w:r>
      <w:r w:rsidRPr="00965112">
        <w:t xml:space="preserve">nited </w:t>
      </w:r>
      <w:r w:rsidRPr="00965112">
        <w:rPr>
          <w:rStyle w:val="Emphasis"/>
        </w:rPr>
        <w:t>S</w:t>
      </w:r>
      <w:r w:rsidRPr="00965112">
        <w:t>tates</w:t>
      </w:r>
      <w:r w:rsidRPr="007B2E53">
        <w:t xml:space="preserve"> </w:t>
      </w:r>
      <w:r w:rsidRPr="00965112">
        <w:rPr>
          <w:u w:val="single"/>
        </w:rPr>
        <w:t>has</w:t>
      </w:r>
      <w:r w:rsidRPr="007B2E53">
        <w:rPr>
          <w:u w:val="single"/>
        </w:rPr>
        <w:t xml:space="preserve"> a serious </w:t>
      </w:r>
      <w:r w:rsidRPr="00965112">
        <w:rPr>
          <w:u w:val="single"/>
        </w:rPr>
        <w:t>interest in guiding development</w:t>
      </w:r>
      <w:r w:rsidRPr="007B2E53">
        <w:t xml:space="preserve"> in this context of international norms. By international norms we do not mean new binding legal rules only — whether treaty rules or customary international law — but instead widely-held expectations about legally or ethically appropriate conduct, whether formally binding or not. Among the reasons the United States should care is that such </w:t>
      </w:r>
      <w:r w:rsidRPr="00965112">
        <w:rPr>
          <w:rStyle w:val="BoldUnderline0"/>
          <w:highlight w:val="cyan"/>
        </w:rPr>
        <w:t>norms are important for guiding and constraining</w:t>
      </w:r>
      <w:r w:rsidRPr="007B2E53">
        <w:t xml:space="preserve"> its </w:t>
      </w:r>
      <w:r w:rsidRPr="00965112">
        <w:rPr>
          <w:rStyle w:val="BoldUnderline0"/>
        </w:rPr>
        <w:t xml:space="preserve">internal </w:t>
      </w:r>
      <w:r w:rsidRPr="00965112">
        <w:rPr>
          <w:rStyle w:val="BoldUnderline0"/>
          <w:highlight w:val="cyan"/>
        </w:rPr>
        <w:t>practices</w:t>
      </w:r>
      <w:r w:rsidRPr="007B2E53">
        <w:t xml:space="preserve">, </w:t>
      </w:r>
      <w:r w:rsidRPr="007B2E53">
        <w:rPr>
          <w:u w:val="single"/>
        </w:rPr>
        <w:t>such as r&amp;d and eventual deployment of autonomous lethal systems it regards as legal</w:t>
      </w:r>
      <w:r w:rsidRPr="007B2E53">
        <w:t xml:space="preserve">. </w:t>
      </w:r>
      <w:r w:rsidRPr="00965112">
        <w:rPr>
          <w:highlight w:val="cyan"/>
          <w:u w:val="single"/>
        </w:rPr>
        <w:t>They</w:t>
      </w:r>
      <w:r w:rsidRPr="007B2E53">
        <w:t xml:space="preserve"> help </w:t>
      </w:r>
      <w:r w:rsidRPr="00965112">
        <w:rPr>
          <w:rStyle w:val="BoldUnderline0"/>
          <w:highlight w:val="cyan"/>
        </w:rPr>
        <w:t>earn and sustain necessary buy-in from the officers and lawyers who would actually use or authorize such systems</w:t>
      </w:r>
      <w:r w:rsidRPr="007B2E53">
        <w:rPr>
          <w:rStyle w:val="BoldUnderline0"/>
        </w:rPr>
        <w:t xml:space="preserve"> in the field</w:t>
      </w:r>
      <w:r w:rsidRPr="007B2E53">
        <w:t xml:space="preserve">. </w:t>
      </w:r>
      <w:r w:rsidRPr="007B2E53">
        <w:rPr>
          <w:u w:val="single"/>
        </w:rPr>
        <w:t xml:space="preserve">They assist in establishing common standards </w:t>
      </w:r>
      <w:r w:rsidRPr="007B2E53">
        <w:t xml:space="preserve">among the United States and its partners and allies to promote cooperation and permit joint operations. And </w:t>
      </w:r>
      <w:r w:rsidRPr="007B2E53">
        <w:rPr>
          <w:rStyle w:val="BoldUnderline0"/>
        </w:rPr>
        <w:t>th</w:t>
      </w:r>
      <w:r w:rsidRPr="00965112">
        <w:rPr>
          <w:rStyle w:val="BoldUnderline0"/>
          <w:highlight w:val="cyan"/>
        </w:rPr>
        <w:t xml:space="preserve">ey </w:t>
      </w:r>
      <w:r w:rsidRPr="00965112">
        <w:rPr>
          <w:rStyle w:val="Emphasis"/>
          <w:highlight w:val="cyan"/>
        </w:rPr>
        <w:t>raise the political and diplomatic costs</w:t>
      </w:r>
      <w:r w:rsidRPr="00965112">
        <w:rPr>
          <w:rStyle w:val="BoldUnderline0"/>
          <w:highlight w:val="cyan"/>
        </w:rPr>
        <w:t xml:space="preserve"> to adversaries of developing, selling, or using autonomous lethal systems that run afoul of these standards</w:t>
      </w:r>
      <w:r w:rsidRPr="007B2E53">
        <w:rPr>
          <w:rStyle w:val="BoldUnderline0"/>
        </w:rPr>
        <w:t>.</w:t>
      </w:r>
    </w:p>
    <w:p w14:paraId="61FF1EE4" w14:textId="77777777" w:rsidR="0046054B" w:rsidRPr="007B2E53" w:rsidRDefault="0046054B" w:rsidP="0046054B">
      <w:pPr>
        <w:pStyle w:val="Tag2"/>
      </w:pPr>
      <w:r w:rsidRPr="007B2E53">
        <w:t>LOAC is empirically adaptive and capable of managing new tech</w:t>
      </w:r>
    </w:p>
    <w:p w14:paraId="1350FBAE" w14:textId="77777777" w:rsidR="0046054B" w:rsidRPr="007B2E53" w:rsidRDefault="0046054B" w:rsidP="0046054B">
      <w:pPr>
        <w:rPr>
          <w:rStyle w:val="StyleStyleBold12pt"/>
        </w:rPr>
      </w:pPr>
      <w:r w:rsidRPr="007B2E53">
        <w:rPr>
          <w:rStyle w:val="StyleStyleBold12pt"/>
        </w:rPr>
        <w:t>Stewart 11</w:t>
      </w:r>
    </w:p>
    <w:p w14:paraId="24D3F670" w14:textId="77777777" w:rsidR="0046054B" w:rsidRPr="007B2E53" w:rsidRDefault="0046054B" w:rsidP="0046054B">
      <w:r w:rsidRPr="007B2E53">
        <w:t>Darren M. Stewart, Colonel, British Army; Director, Military Department, International Institute of Humanitarian Law, International Law Studies, 2011, Vol. 87, "New Technology and the Law of Armed Conflict"</w:t>
      </w:r>
    </w:p>
    <w:p w14:paraId="72A1F150" w14:textId="77777777" w:rsidR="0046054B" w:rsidRPr="007B2E53" w:rsidRDefault="0046054B" w:rsidP="0046054B"/>
    <w:p w14:paraId="49B386F8" w14:textId="77777777" w:rsidR="0046054B" w:rsidRPr="007B2E53" w:rsidRDefault="0046054B" w:rsidP="0046054B">
      <w:r w:rsidRPr="007B2E53">
        <w:rPr>
          <w:u w:val="single"/>
        </w:rPr>
        <w:t>Just as military doctrine has demonstrated</w:t>
      </w:r>
      <w:r w:rsidRPr="007B2E53">
        <w:t xml:space="preserve"> its </w:t>
      </w:r>
      <w:r w:rsidRPr="007B2E53">
        <w:rPr>
          <w:u w:val="single"/>
        </w:rPr>
        <w:t>flexibility in coping with</w:t>
      </w:r>
      <w:r w:rsidRPr="007B2E53">
        <w:t xml:space="preserve"> the </w:t>
      </w:r>
      <w:r w:rsidRPr="007B2E53">
        <w:rPr>
          <w:u w:val="single"/>
        </w:rPr>
        <w:t>relentless development and introduction of new tech</w:t>
      </w:r>
      <w:r w:rsidRPr="007B2E53">
        <w:t xml:space="preserve">nology, </w:t>
      </w:r>
      <w:r w:rsidRPr="00965112">
        <w:rPr>
          <w:rStyle w:val="BoldUnderline0"/>
          <w:highlight w:val="cyan"/>
        </w:rPr>
        <w:t>LOAC has provided</w:t>
      </w:r>
      <w:r w:rsidRPr="00965112">
        <w:rPr>
          <w:highlight w:val="cyan"/>
        </w:rPr>
        <w:t xml:space="preserve">— </w:t>
      </w:r>
      <w:r w:rsidRPr="00965112">
        <w:rPr>
          <w:rStyle w:val="BoldUnderline0"/>
          <w:highlight w:val="cyan"/>
        </w:rPr>
        <w:t>and will continue to provide</w:t>
      </w:r>
      <w:r w:rsidRPr="00965112">
        <w:rPr>
          <w:highlight w:val="cyan"/>
        </w:rPr>
        <w:t>—</w:t>
      </w:r>
      <w:r w:rsidRPr="00965112">
        <w:rPr>
          <w:rStyle w:val="BoldUnderline0"/>
          <w:highlight w:val="cyan"/>
        </w:rPr>
        <w:t>a framework for the regulation of armed conflict</w:t>
      </w:r>
      <w:r w:rsidRPr="007B2E53">
        <w:t xml:space="preserve">. </w:t>
      </w:r>
      <w:r w:rsidRPr="007B2E53">
        <w:rPr>
          <w:u w:val="single"/>
        </w:rPr>
        <w:t xml:space="preserve">Calls to create </w:t>
      </w:r>
      <w:r w:rsidRPr="00965112">
        <w:rPr>
          <w:highlight w:val="cyan"/>
          <w:u w:val="single"/>
        </w:rPr>
        <w:t>new standards</w:t>
      </w:r>
      <w:r w:rsidRPr="007B2E53">
        <w:t xml:space="preserve"> or to interpret the law in ways that seek to regulate the unknown, or at least the not yet known, </w:t>
      </w:r>
      <w:r w:rsidRPr="00965112">
        <w:rPr>
          <w:rStyle w:val="BoldUnderline0"/>
          <w:highlight w:val="cyan"/>
        </w:rPr>
        <w:t>do not stand up against</w:t>
      </w:r>
      <w:r w:rsidRPr="007B2E53">
        <w:rPr>
          <w:rStyle w:val="BoldUnderline0"/>
        </w:rPr>
        <w:t xml:space="preserve"> an assessment of what </w:t>
      </w:r>
      <w:r w:rsidRPr="00965112">
        <w:rPr>
          <w:rStyle w:val="BoldUnderline0"/>
          <w:highlight w:val="cyan"/>
        </w:rPr>
        <w:t>LOAC</w:t>
      </w:r>
      <w:r w:rsidRPr="007B2E53">
        <w:rPr>
          <w:rStyle w:val="BoldUnderline0"/>
        </w:rPr>
        <w:t xml:space="preserve"> provides </w:t>
      </w:r>
      <w:r w:rsidRPr="00965112">
        <w:rPr>
          <w:rStyle w:val="BoldUnderline0"/>
          <w:highlight w:val="cyan"/>
        </w:rPr>
        <w:t>in terms of</w:t>
      </w:r>
      <w:r w:rsidRPr="007B2E53">
        <w:rPr>
          <w:rStyle w:val="BoldUnderline0"/>
        </w:rPr>
        <w:t xml:space="preserve"> a system of </w:t>
      </w:r>
      <w:r w:rsidRPr="00965112">
        <w:rPr>
          <w:rStyle w:val="BoldUnderline0"/>
          <w:highlight w:val="cyan"/>
        </w:rPr>
        <w:t>law that regulates</w:t>
      </w:r>
      <w:r w:rsidRPr="007B2E53">
        <w:t xml:space="preserve"> not just the </w:t>
      </w:r>
      <w:r w:rsidRPr="00965112">
        <w:rPr>
          <w:rStyle w:val="BoldUnderline0"/>
          <w:highlight w:val="cyan"/>
        </w:rPr>
        <w:t>introduction of new tech</w:t>
      </w:r>
      <w:r w:rsidRPr="007B2E53">
        <w:t>nology, but also its application.</w:t>
      </w:r>
    </w:p>
    <w:p w14:paraId="074DAA25" w14:textId="77777777" w:rsidR="0046054B" w:rsidRPr="007B2E53" w:rsidRDefault="0046054B" w:rsidP="0046054B">
      <w:r w:rsidRPr="00965112">
        <w:rPr>
          <w:highlight w:val="cyan"/>
          <w:u w:val="single"/>
        </w:rPr>
        <w:t>Useful processes, such as</w:t>
      </w:r>
      <w:r w:rsidRPr="007B2E53">
        <w:t xml:space="preserve"> those forming part of the </w:t>
      </w:r>
      <w:r w:rsidRPr="007B2E53">
        <w:rPr>
          <w:u w:val="single"/>
        </w:rPr>
        <w:t>AP I</w:t>
      </w:r>
      <w:r w:rsidRPr="007B2E53">
        <w:t xml:space="preserve"> Article 36 </w:t>
      </w:r>
      <w:r w:rsidRPr="00965112">
        <w:rPr>
          <w:highlight w:val="cyan"/>
          <w:u w:val="single"/>
        </w:rPr>
        <w:t>weapons review</w:t>
      </w:r>
      <w:r w:rsidRPr="007B2E53">
        <w:rPr>
          <w:u w:val="single"/>
        </w:rPr>
        <w:t>, seem purpose designed</w:t>
      </w:r>
      <w:r w:rsidRPr="007B2E53">
        <w:t xml:space="preserve"> </w:t>
      </w:r>
      <w:r w:rsidRPr="007B2E53">
        <w:rPr>
          <w:rStyle w:val="BoldUnderline0"/>
        </w:rPr>
        <w:t xml:space="preserve">not only to </w:t>
      </w:r>
      <w:r w:rsidRPr="00965112">
        <w:rPr>
          <w:rStyle w:val="BoldUnderline0"/>
          <w:highlight w:val="cyan"/>
        </w:rPr>
        <w:t>act as initial control valves</w:t>
      </w:r>
      <w:r w:rsidRPr="007B2E53">
        <w:t xml:space="preserve"> </w:t>
      </w:r>
      <w:r w:rsidRPr="007B2E53">
        <w:rPr>
          <w:u w:val="single"/>
        </w:rPr>
        <w:t>to ensure</w:t>
      </w:r>
      <w:r w:rsidRPr="007B2E53">
        <w:t xml:space="preserve"> that </w:t>
      </w:r>
      <w:r w:rsidRPr="007B2E53">
        <w:rPr>
          <w:u w:val="single"/>
        </w:rPr>
        <w:t>military methods</w:t>
      </w:r>
      <w:r w:rsidRPr="007B2E53">
        <w:t xml:space="preserve"> and means </w:t>
      </w:r>
      <w:r w:rsidRPr="007B2E53">
        <w:rPr>
          <w:u w:val="single"/>
        </w:rPr>
        <w:t>can advance in a coherent and effective manner</w:t>
      </w:r>
      <w:r w:rsidRPr="007B2E53">
        <w:t xml:space="preserve"> </w:t>
      </w:r>
      <w:r w:rsidRPr="00965112">
        <w:rPr>
          <w:rStyle w:val="BoldUnderline0"/>
          <w:highlight w:val="cyan"/>
        </w:rPr>
        <w:t>but also</w:t>
      </w:r>
      <w:r w:rsidRPr="007B2E53">
        <w:rPr>
          <w:rStyle w:val="BoldUnderline0"/>
        </w:rPr>
        <w:t xml:space="preserve"> to act as </w:t>
      </w:r>
      <w:r w:rsidRPr="00965112">
        <w:rPr>
          <w:rStyle w:val="BoldUnderline0"/>
          <w:highlight w:val="cyan"/>
        </w:rPr>
        <w:t>red flags</w:t>
      </w:r>
      <w:r w:rsidRPr="007B2E53">
        <w:rPr>
          <w:rStyle w:val="BoldUnderline0"/>
        </w:rPr>
        <w:t xml:space="preserve"> to possible LOAC issues</w:t>
      </w:r>
      <w:r w:rsidRPr="007B2E53">
        <w:t xml:space="preserve"> associated with the employment of new technology. It is unfortunate that too few States engage actively in the weapons review process, an area where greater effort to comply with the law should occur.</w:t>
      </w:r>
    </w:p>
    <w:p w14:paraId="4984FCF2" w14:textId="77777777" w:rsidR="0046054B" w:rsidRPr="007B2E53" w:rsidRDefault="0046054B" w:rsidP="0046054B">
      <w:r w:rsidRPr="007B2E53">
        <w:t xml:space="preserve">Generally the </w:t>
      </w:r>
      <w:r w:rsidRPr="00965112">
        <w:rPr>
          <w:highlight w:val="cyan"/>
          <w:u w:val="single"/>
        </w:rPr>
        <w:t>existing LOAC</w:t>
      </w:r>
      <w:r w:rsidRPr="007B2E53">
        <w:rPr>
          <w:u w:val="single"/>
        </w:rPr>
        <w:t xml:space="preserve"> rules</w:t>
      </w:r>
      <w:r w:rsidRPr="007B2E53">
        <w:t xml:space="preserve"> would </w:t>
      </w:r>
      <w:r w:rsidRPr="00965112">
        <w:rPr>
          <w:rStyle w:val="BoldUnderline0"/>
          <w:highlight w:val="cyan"/>
        </w:rPr>
        <w:t>seem sufficiently flexible to adapt to</w:t>
      </w:r>
      <w:r w:rsidRPr="007B2E53">
        <w:rPr>
          <w:rStyle w:val="BoldUnderline0"/>
        </w:rPr>
        <w:t xml:space="preserve"> the deployment of </w:t>
      </w:r>
      <w:r w:rsidRPr="00965112">
        <w:rPr>
          <w:rStyle w:val="BoldUnderline0"/>
          <w:highlight w:val="cyan"/>
        </w:rPr>
        <w:t>new tech</w:t>
      </w:r>
      <w:r w:rsidRPr="00965112">
        <w:t>nology</w:t>
      </w:r>
      <w:r w:rsidRPr="007B2E53">
        <w:t xml:space="preserve"> </w:t>
      </w:r>
      <w:r w:rsidRPr="007B2E53">
        <w:rPr>
          <w:rStyle w:val="BoldUnderline0"/>
        </w:rPr>
        <w:t>on the battlefield</w:t>
      </w:r>
      <w:r w:rsidRPr="007B2E53">
        <w:t xml:space="preserve">. In many respects new technology has greatly aided the application of LOAC and contributed to an increase in the protection of civilians. In this sense, </w:t>
      </w:r>
      <w:r w:rsidRPr="007B2E53">
        <w:rPr>
          <w:rStyle w:val="BoldUnderline0"/>
        </w:rPr>
        <w:t>the story is</w:t>
      </w:r>
      <w:r w:rsidRPr="007B2E53">
        <w:t xml:space="preserve"> a </w:t>
      </w:r>
      <w:r w:rsidRPr="007B2E53">
        <w:rPr>
          <w:rStyle w:val="BoldUnderline0"/>
        </w:rPr>
        <w:t>good news</w:t>
      </w:r>
      <w:r w:rsidRPr="007B2E53">
        <w:t xml:space="preserve"> one. </w:t>
      </w:r>
      <w:r w:rsidRPr="007B2E53">
        <w:rPr>
          <w:u w:val="single"/>
        </w:rPr>
        <w:t>The extant LOAC paradigm has</w:t>
      </w:r>
      <w:r w:rsidRPr="007B2E53">
        <w:t xml:space="preserve"> </w:t>
      </w:r>
      <w:r w:rsidRPr="007B2E53">
        <w:rPr>
          <w:rStyle w:val="BoldUnderline0"/>
        </w:rPr>
        <w:t>responded in a flexible manner, benefiting from the positive synergies afforded by tech</w:t>
      </w:r>
      <w:r w:rsidRPr="007B2E53">
        <w:t xml:space="preserve">nological </w:t>
      </w:r>
      <w:r w:rsidRPr="007B2E53">
        <w:rPr>
          <w:rStyle w:val="BoldUnderline0"/>
        </w:rPr>
        <w:t>advances</w:t>
      </w:r>
      <w:r w:rsidRPr="007B2E53">
        <w:t>. The virtue of such a system, however, comes with compliance rather than the creation of new standards or responsibilities, such as CDRs, or use of the capabilities afforded by new technology to argue that a human rights paradigm is more appropriate. Armed conflict continues to be an unpredictable, often base affair, where significant ambiguity prevails, notwithstanding the employment of considerable technological capability. The benefits afforded by new technology in such circumstances are significant if they can ameliorate even some of the suffering caused by armed conflict, but they are by no means a panacea.</w:t>
      </w:r>
    </w:p>
    <w:p w14:paraId="0DE8AFE7" w14:textId="77777777" w:rsidR="0046054B" w:rsidRPr="007B2E53" w:rsidRDefault="0046054B" w:rsidP="0046054B">
      <w:r w:rsidRPr="007B2E53">
        <w:t>New technology creates its own challenges in the context of accountability, particularly with respect to autonomous systems. The perverse effect for States and the senior civilian and military command echelon who promote the development and implementation of new technology as a means of “casualty free” warfare is that they may well find themselves with nobody to stand between the actions of such autonomous systems and themselves when things go wrong. It is hoped that the associated discomfiture from this realization may well act in a positive capacity to focus minds as to the need for such new technology, and manner in which it is employed.</w:t>
      </w:r>
    </w:p>
    <w:p w14:paraId="32B0D82E" w14:textId="77777777" w:rsidR="0046054B" w:rsidRPr="007B2E53" w:rsidRDefault="0046054B" w:rsidP="0046054B">
      <w:r w:rsidRPr="007B2E53">
        <w:t xml:space="preserve">Consider the mutually assured destruction scenario, which hung over the world during the Cold War and led to the notion that nuclear weapons should be treated as a “special case.” This was largely due to the nature of such weapons, dehumanizing war and giving rise to massive destruction on a wide-scale basis. </w:t>
      </w:r>
      <w:r w:rsidRPr="00965112">
        <w:rPr>
          <w:rStyle w:val="BoldUnderline0"/>
          <w:highlight w:val="cyan"/>
        </w:rPr>
        <w:t>Autonomous weapons</w:t>
      </w:r>
      <w:r w:rsidRPr="007B2E53">
        <w:rPr>
          <w:rStyle w:val="BoldUnderline0"/>
        </w:rPr>
        <w:t xml:space="preserve"> systems </w:t>
      </w:r>
      <w:r w:rsidRPr="00965112">
        <w:rPr>
          <w:rStyle w:val="BoldUnderline0"/>
          <w:highlight w:val="cyan"/>
        </w:rPr>
        <w:t>as an example of</w:t>
      </w:r>
      <w:r w:rsidRPr="007B2E53">
        <w:rPr>
          <w:rStyle w:val="BoldUnderline0"/>
        </w:rPr>
        <w:t xml:space="preserve"> the changing character of weapons</w:t>
      </w:r>
      <w:r w:rsidRPr="007B2E53">
        <w:t xml:space="preserve"> may not involve such destruction; indeed one of the consequences of their use is that it avoids such a scenario. However, </w:t>
      </w:r>
      <w:r w:rsidRPr="007B2E53">
        <w:rPr>
          <w:u w:val="single"/>
        </w:rPr>
        <w:t>an increasing reliance upon tech</w:t>
      </w:r>
      <w:r w:rsidRPr="007B2E53">
        <w:t xml:space="preserve">nology </w:t>
      </w:r>
      <w:r w:rsidRPr="007B2E53">
        <w:rPr>
          <w:u w:val="single"/>
        </w:rPr>
        <w:t xml:space="preserve">clearly has </w:t>
      </w:r>
      <w:r w:rsidRPr="00965112">
        <w:rPr>
          <w:highlight w:val="cyan"/>
          <w:u w:val="single"/>
        </w:rPr>
        <w:t>the potential to dehumanize armed conflict</w:t>
      </w:r>
      <w:r w:rsidRPr="007B2E53">
        <w:t>, creating a perception of low or no risk and, in doing so, possibly convincing States of the viability of the recourse to the use of force to resolve disputes.</w:t>
      </w:r>
    </w:p>
    <w:p w14:paraId="45623D71" w14:textId="77777777" w:rsidR="0046054B" w:rsidRPr="007B2E53" w:rsidRDefault="0046054B" w:rsidP="0046054B">
      <w:r w:rsidRPr="007B2E53">
        <w:rPr>
          <w:u w:val="single"/>
        </w:rPr>
        <w:t>In the face of this</w:t>
      </w:r>
      <w:r w:rsidRPr="007B2E53">
        <w:t xml:space="preserve">, </w:t>
      </w:r>
      <w:r w:rsidRPr="00965112">
        <w:rPr>
          <w:rStyle w:val="BoldUnderline0"/>
          <w:highlight w:val="cyan"/>
        </w:rPr>
        <w:t>LOAC</w:t>
      </w:r>
      <w:r w:rsidRPr="007B2E53">
        <w:rPr>
          <w:rStyle w:val="BoldUnderline0"/>
        </w:rPr>
        <w:t xml:space="preserve"> continues to </w:t>
      </w:r>
      <w:r w:rsidRPr="00965112">
        <w:rPr>
          <w:rStyle w:val="BoldUnderline0"/>
          <w:highlight w:val="cyan"/>
        </w:rPr>
        <w:t>offer a balanced, civilizing effect</w:t>
      </w:r>
      <w:r w:rsidRPr="007B2E53">
        <w:rPr>
          <w:rStyle w:val="BoldUnderline0"/>
        </w:rPr>
        <w:t xml:space="preserve"> as part of a system of law providing a broad regulatory framework intended </w:t>
      </w:r>
      <w:r w:rsidRPr="00965112">
        <w:rPr>
          <w:rStyle w:val="BoldUnderline0"/>
          <w:highlight w:val="cyan"/>
        </w:rPr>
        <w:t>to</w:t>
      </w:r>
      <w:r w:rsidRPr="007B2E53">
        <w:rPr>
          <w:rStyle w:val="BoldUnderline0"/>
        </w:rPr>
        <w:t xml:space="preserve"> afford </w:t>
      </w:r>
      <w:r w:rsidRPr="00965112">
        <w:rPr>
          <w:rStyle w:val="BoldUnderline0"/>
          <w:highlight w:val="cyan"/>
        </w:rPr>
        <w:t>protect</w:t>
      </w:r>
      <w:r w:rsidRPr="007B2E53">
        <w:rPr>
          <w:rStyle w:val="BoldUnderline0"/>
        </w:rPr>
        <w:t xml:space="preserve">ion to </w:t>
      </w:r>
      <w:r w:rsidRPr="00965112">
        <w:rPr>
          <w:rStyle w:val="BoldUnderline0"/>
          <w:highlight w:val="cyan"/>
        </w:rPr>
        <w:t>the most vulnerable</w:t>
      </w:r>
      <w:r w:rsidRPr="007B2E53">
        <w:t xml:space="preserve">. In this context, </w:t>
      </w:r>
      <w:r w:rsidRPr="007B2E53">
        <w:rPr>
          <w:rStyle w:val="BoldUnderline0"/>
        </w:rPr>
        <w:t>flexibility</w:t>
      </w:r>
      <w:r w:rsidRPr="007B2E53">
        <w:t xml:space="preserve"> (of course coupled with compliance) </w:t>
      </w:r>
      <w:r w:rsidRPr="007B2E53">
        <w:rPr>
          <w:rStyle w:val="BoldUnderline0"/>
        </w:rPr>
        <w:t>is its greatest strength</w:t>
      </w:r>
      <w:r w:rsidRPr="007B2E53">
        <w:t xml:space="preserve">. Whether the current developments in technology will constitute a “watershed” or defining moment in the evolution of warfare remains to be seen. </w:t>
      </w:r>
      <w:r w:rsidRPr="007B2E53">
        <w:rPr>
          <w:rStyle w:val="BoldUnderline0"/>
        </w:rPr>
        <w:t>What is clear is that LO</w:t>
      </w:r>
      <w:r w:rsidRPr="00965112">
        <w:rPr>
          <w:rStyle w:val="BoldUnderline0"/>
          <w:highlight w:val="cyan"/>
        </w:rPr>
        <w:t>AC is capable of keeping pace and continuing to meet its mission of protection and humanity</w:t>
      </w:r>
      <w:r w:rsidRPr="007B2E53">
        <w:rPr>
          <w:rStyle w:val="BoldUnderline0"/>
        </w:rPr>
        <w:t>.</w:t>
      </w:r>
    </w:p>
    <w:p w14:paraId="64DC04FF" w14:textId="77777777" w:rsidR="0046054B" w:rsidRDefault="0046054B" w:rsidP="0046054B">
      <w:pPr>
        <w:pStyle w:val="Tag2"/>
      </w:pPr>
    </w:p>
    <w:p w14:paraId="67B88885" w14:textId="77777777" w:rsidR="0046054B" w:rsidRDefault="0046054B" w:rsidP="0046054B">
      <w:pPr>
        <w:pStyle w:val="Heading2"/>
      </w:pPr>
    </w:p>
    <w:p w14:paraId="2D5A4703" w14:textId="77777777" w:rsidR="003477E2" w:rsidRDefault="0046054B" w:rsidP="0046054B">
      <w:pPr>
        <w:pStyle w:val="Heading2"/>
      </w:pPr>
      <w:r>
        <w:t>**2AC</w:t>
      </w:r>
    </w:p>
    <w:p w14:paraId="612FD370" w14:textId="77777777" w:rsidR="00487C7B" w:rsidRDefault="00487C7B" w:rsidP="00487C7B"/>
    <w:p w14:paraId="02CF5B97" w14:textId="77777777" w:rsidR="00487C7B" w:rsidRPr="007B2E53" w:rsidRDefault="00487C7B" w:rsidP="00487C7B">
      <w:pPr>
        <w:pStyle w:val="Heading2"/>
        <w:rPr>
          <w:rFonts w:cs="Arial"/>
        </w:rPr>
      </w:pPr>
      <w:r w:rsidRPr="007B2E53">
        <w:rPr>
          <w:rFonts w:cs="Arial"/>
        </w:rPr>
        <w:t>2AC Nuke Terror D</w:t>
      </w:r>
    </w:p>
    <w:p w14:paraId="62E0A285" w14:textId="77777777" w:rsidR="00487C7B" w:rsidRPr="007B2E53" w:rsidRDefault="00487C7B" w:rsidP="00487C7B">
      <w:pPr>
        <w:pStyle w:val="Heading4"/>
        <w:rPr>
          <w:rFonts w:cs="Arial"/>
          <w:sz w:val="12"/>
        </w:rPr>
      </w:pPr>
      <w:r w:rsidRPr="007B2E53">
        <w:rPr>
          <w:rFonts w:cs="Arial"/>
        </w:rPr>
        <w:t>Nuclear terrorism is feasible---high risk of theft and attacks escalate</w:t>
      </w:r>
    </w:p>
    <w:p w14:paraId="5EC7BB1B" w14:textId="77777777" w:rsidR="00487C7B" w:rsidRPr="007B2E53" w:rsidRDefault="00487C7B" w:rsidP="00487C7B">
      <w:r w:rsidRPr="007B2E53">
        <w:t xml:space="preserve">Vladimir Z. </w:t>
      </w:r>
      <w:r w:rsidRPr="007B2E53">
        <w:rPr>
          <w:rStyle w:val="StyleStyleBold12pt"/>
        </w:rPr>
        <w:t xml:space="preserve">Dvorkin 12 </w:t>
      </w:r>
      <w:r w:rsidRPr="007B2E53">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14:paraId="2F61DF24" w14:textId="77777777" w:rsidR="00487C7B" w:rsidRPr="007B2E53" w:rsidRDefault="00487C7B" w:rsidP="00487C7B">
      <w:pPr>
        <w:rPr>
          <w:sz w:val="16"/>
        </w:rPr>
      </w:pPr>
      <w:r w:rsidRPr="007B2E53">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7B2E53">
        <w:rPr>
          <w:sz w:val="12"/>
        </w:rPr>
        <w:t>¶</w:t>
      </w:r>
      <w:r w:rsidRPr="007B2E53">
        <w:rPr>
          <w:sz w:val="16"/>
        </w:rPr>
        <w:t xml:space="preserve"> At the same time, </w:t>
      </w:r>
      <w:r w:rsidRPr="007B2E53">
        <w:rPr>
          <w:rStyle w:val="StyleBoldUnderlin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7B2E53">
        <w:rPr>
          <w:rStyle w:val="StyleBoldUnderline"/>
          <w:highlight w:val="yellow"/>
        </w:rPr>
        <w:t>With</w:t>
      </w:r>
      <w:r w:rsidRPr="007B2E53">
        <w:rPr>
          <w:rStyle w:val="StyleBoldUnderline"/>
        </w:rPr>
        <w:t xml:space="preserve"> the </w:t>
      </w:r>
      <w:r w:rsidRPr="007B2E53">
        <w:rPr>
          <w:rStyle w:val="StyleBoldUnderline"/>
          <w:highlight w:val="yellow"/>
        </w:rPr>
        <w:t>wide spread of radioactive sources</w:t>
      </w:r>
      <w:r w:rsidRPr="007B2E53">
        <w:rPr>
          <w:rStyle w:val="StyleBoldUnderline"/>
        </w:rPr>
        <w:t xml:space="preserve">, raw </w:t>
      </w:r>
      <w:r w:rsidRPr="007B2E53">
        <w:rPr>
          <w:rStyle w:val="StyleBoldUnderline"/>
          <w:highlight w:val="yellow"/>
        </w:rPr>
        <w:t>materials for</w:t>
      </w:r>
      <w:r w:rsidRPr="007B2E53">
        <w:rPr>
          <w:rStyle w:val="StyleBoldUnderline"/>
        </w:rPr>
        <w:t xml:space="preserve"> such </w:t>
      </w:r>
      <w:r w:rsidRPr="007B2E53">
        <w:rPr>
          <w:rStyle w:val="StyleBoldUnderline"/>
          <w:highlight w:val="yellow"/>
        </w:rPr>
        <w:t>attacks have become</w:t>
      </w:r>
      <w:r w:rsidRPr="007B2E53">
        <w:rPr>
          <w:rStyle w:val="StyleBoldUnderline"/>
        </w:rPr>
        <w:t xml:space="preserve"> much more </w:t>
      </w:r>
      <w:r w:rsidRPr="007B2E53">
        <w:rPr>
          <w:rStyle w:val="StyleBoldUnderline"/>
          <w:highlight w:val="yellow"/>
        </w:rPr>
        <w:t>accessible</w:t>
      </w:r>
      <w:r w:rsidRPr="007B2E53">
        <w:rPr>
          <w:rStyle w:val="StyleBoldUnderline"/>
        </w:rPr>
        <w:t xml:space="preserve"> than weapons-useable nuclear material or nuclear weapons.</w:t>
      </w:r>
      <w:r w:rsidRPr="007B2E53">
        <w:rPr>
          <w:sz w:val="16"/>
        </w:rPr>
        <w:t xml:space="preserve"> The use of </w:t>
      </w:r>
      <w:r w:rsidRPr="007B2E53">
        <w:rPr>
          <w:rStyle w:val="StyleBoldUnderline"/>
        </w:rPr>
        <w:t>“</w:t>
      </w:r>
      <w:r w:rsidRPr="007B2E53">
        <w:rPr>
          <w:rStyle w:val="StyleBoldUnderline"/>
          <w:highlight w:val="yellow"/>
        </w:rPr>
        <w:t>dirty bombs</w:t>
      </w:r>
      <w:r w:rsidRPr="007B2E53">
        <w:rPr>
          <w:rStyle w:val="StyleBoldUnderline"/>
        </w:rPr>
        <w:t>”</w:t>
      </w:r>
      <w:r w:rsidRPr="007B2E53">
        <w:rPr>
          <w:sz w:val="16"/>
        </w:rPr>
        <w:t xml:space="preserve"> will not cause many immediate casualties, but it </w:t>
      </w:r>
      <w:r w:rsidRPr="007B2E53">
        <w:rPr>
          <w:rStyle w:val="StyleBoldUnderline"/>
          <w:highlight w:val="yellow"/>
        </w:rPr>
        <w:t>will</w:t>
      </w:r>
      <w:r w:rsidRPr="007B2E53">
        <w:rPr>
          <w:rStyle w:val="StyleBoldUnderline"/>
        </w:rPr>
        <w:t xml:space="preserve"> </w:t>
      </w:r>
      <w:r w:rsidRPr="007B2E53">
        <w:rPr>
          <w:rStyle w:val="StyleBoldUnderline"/>
          <w:highlight w:val="yellow"/>
        </w:rPr>
        <w:t>result in</w:t>
      </w:r>
      <w:r w:rsidRPr="007B2E53">
        <w:rPr>
          <w:rStyle w:val="StyleBoldUnderline"/>
        </w:rPr>
        <w:t xml:space="preserve">to long-term radioactive contamination, contributing to the spread of </w:t>
      </w:r>
      <w:r w:rsidRPr="007B2E53">
        <w:rPr>
          <w:rStyle w:val="StyleBoldUnderline"/>
          <w:highlight w:val="yellow"/>
        </w:rPr>
        <w:t>panic and socio-economic destabilization</w:t>
      </w:r>
      <w:r w:rsidRPr="007B2E53">
        <w:rPr>
          <w:rStyle w:val="StyleBoldUnderline"/>
        </w:rPr>
        <w:t>.</w:t>
      </w:r>
      <w:r w:rsidRPr="007B2E53">
        <w:rPr>
          <w:sz w:val="12"/>
        </w:rPr>
        <w:t>¶</w:t>
      </w:r>
      <w:r w:rsidRPr="007B2E53">
        <w:rPr>
          <w:sz w:val="16"/>
        </w:rPr>
        <w:t xml:space="preserve"> Severe </w:t>
      </w:r>
      <w:r w:rsidRPr="007B2E53">
        <w:rPr>
          <w:b/>
          <w:u w:val="single"/>
        </w:rPr>
        <w:t xml:space="preserve">consequences can be caused by sabotaging nuclear power plants, research reactors, and radioactive materials storage facilities. </w:t>
      </w:r>
      <w:r w:rsidRPr="007B2E53">
        <w:rPr>
          <w:b/>
          <w:highlight w:val="yellow"/>
          <w:u w:val="single"/>
        </w:rPr>
        <w:t xml:space="preserve">Large cities are </w:t>
      </w:r>
      <w:r w:rsidRPr="007B2E53">
        <w:rPr>
          <w:b/>
          <w:u w:val="single"/>
        </w:rPr>
        <w:t xml:space="preserve">especially </w:t>
      </w:r>
      <w:r w:rsidRPr="007B2E53">
        <w:rPr>
          <w:b/>
          <w:highlight w:val="yellow"/>
          <w:u w:val="single"/>
        </w:rPr>
        <w:t>vulnerable to</w:t>
      </w:r>
      <w:r w:rsidRPr="007B2E53">
        <w:rPr>
          <w:b/>
          <w:u w:val="single"/>
        </w:rPr>
        <w:t xml:space="preserve"> such </w:t>
      </w:r>
      <w:r w:rsidRPr="007B2E53">
        <w:rPr>
          <w:b/>
          <w:highlight w:val="yellow"/>
          <w:u w:val="single"/>
        </w:rPr>
        <w:t>attacks</w:t>
      </w:r>
      <w:r w:rsidRPr="007B2E53">
        <w:rPr>
          <w:b/>
          <w:u w:val="single"/>
        </w:rPr>
        <w:t>. A large city may host dozens of research reactors with a nuclear power plant or a couple of spent nuclear fuel storage facilities and dozens of large radioactive materials storage facilities located nearby.</w:t>
      </w:r>
      <w:r w:rsidRPr="007B2E53">
        <w:rPr>
          <w:sz w:val="16"/>
        </w:rPr>
        <w:t xml:space="preserve"> The past few years have seen significant efforts made to enhance organizational and physical aspects of security at facilities, especially at nuclear power plants. </w:t>
      </w:r>
      <w:r w:rsidRPr="007B2E53">
        <w:rPr>
          <w:rStyle w:val="StyleBoldUnderline"/>
        </w:rPr>
        <w:t xml:space="preserve">Efforts have also been made to improve security culture. But these efforts do not preclude the possibility that well-trained </w:t>
      </w:r>
      <w:r w:rsidRPr="007B2E53">
        <w:rPr>
          <w:rStyle w:val="StyleBoldUnderline"/>
          <w:highlight w:val="yellow"/>
        </w:rPr>
        <w:t xml:space="preserve">terrorists may </w:t>
      </w:r>
      <w:r w:rsidRPr="007B2E53">
        <w:rPr>
          <w:rStyle w:val="StyleBoldUnderline"/>
        </w:rPr>
        <w:t xml:space="preserve">be able to </w:t>
      </w:r>
      <w:r w:rsidRPr="007B2E53">
        <w:rPr>
          <w:rStyle w:val="StyleBoldUnderline"/>
          <w:highlight w:val="yellow"/>
        </w:rPr>
        <w:t>penetrate nuclear facilities</w:t>
      </w:r>
      <w:r w:rsidRPr="007B2E53">
        <w:rPr>
          <w:rStyle w:val="StyleBoldUnderline"/>
        </w:rPr>
        <w:t>.</w:t>
      </w:r>
      <w:r w:rsidRPr="007B2E53">
        <w:rPr>
          <w:sz w:val="12"/>
        </w:rPr>
        <w:t>¶</w:t>
      </w:r>
      <w:r w:rsidRPr="007B2E53">
        <w:rPr>
          <w:sz w:val="12"/>
          <w:u w:val="single"/>
        </w:rPr>
        <w:t xml:space="preserve"> </w:t>
      </w:r>
      <w:r w:rsidRPr="007B2E53">
        <w:rPr>
          <w:rStyle w:val="StyleBoldUnderline"/>
        </w:rPr>
        <w:t>Some estimates show that sabotage of a research reactor in a metropolis may expose hundreds of thousands to high doses of radiation. A formidable part of the city would become uninhabitable for a long time</w:t>
      </w:r>
      <w:r w:rsidRPr="007B2E53">
        <w:rPr>
          <w:sz w:val="16"/>
        </w:rPr>
        <w:t>.</w:t>
      </w:r>
      <w:r w:rsidRPr="007B2E53">
        <w:rPr>
          <w:sz w:val="12"/>
        </w:rPr>
        <w:t>¶</w:t>
      </w:r>
      <w:r w:rsidRPr="007B2E53">
        <w:rPr>
          <w:sz w:val="16"/>
        </w:rPr>
        <w:t xml:space="preserve"> Of all the scenarios, it </w:t>
      </w:r>
      <w:r w:rsidRPr="007B2E53">
        <w:rPr>
          <w:rStyle w:val="StyleBoldUnderline"/>
        </w:rPr>
        <w:t xml:space="preserve">is building an improvised nuclear device by terrorists that poses the maximum risk. </w:t>
      </w:r>
      <w:r w:rsidRPr="007B2E53">
        <w:rPr>
          <w:b/>
          <w:highlight w:val="yellow"/>
          <w:u w:val="single"/>
        </w:rPr>
        <w:t xml:space="preserve">There are no engineering problems </w:t>
      </w:r>
      <w:r w:rsidRPr="007B2E53">
        <w:rPr>
          <w:b/>
          <w:u w:val="single"/>
        </w:rPr>
        <w:t xml:space="preserve">that cannot be solved </w:t>
      </w:r>
      <w:r w:rsidRPr="007B2E53">
        <w:rPr>
          <w:b/>
          <w:highlight w:val="yellow"/>
          <w:u w:val="single"/>
        </w:rPr>
        <w:t xml:space="preserve">if terrorists </w:t>
      </w:r>
      <w:r w:rsidRPr="007B2E53">
        <w:rPr>
          <w:b/>
          <w:u w:val="single"/>
        </w:rPr>
        <w:t xml:space="preserve">decide to </w:t>
      </w:r>
      <w:r w:rsidRPr="007B2E53">
        <w:rPr>
          <w:b/>
          <w:highlight w:val="yellow"/>
          <w:u w:val="single"/>
        </w:rPr>
        <w:t xml:space="preserve">build a </w:t>
      </w:r>
      <w:r w:rsidRPr="007B2E53">
        <w:rPr>
          <w:b/>
          <w:u w:val="single"/>
        </w:rPr>
        <w:t xml:space="preserve">simple </w:t>
      </w:r>
      <w:r w:rsidRPr="007B2E53">
        <w:rPr>
          <w:b/>
          <w:highlight w:val="yellow"/>
          <w:u w:val="single"/>
        </w:rPr>
        <w:t xml:space="preserve">“gun-type” </w:t>
      </w:r>
      <w:r w:rsidRPr="007B2E53">
        <w:rPr>
          <w:b/>
          <w:u w:val="single"/>
        </w:rPr>
        <w:t xml:space="preserve">nuclear </w:t>
      </w:r>
      <w:r w:rsidRPr="007B2E53">
        <w:rPr>
          <w:b/>
          <w:highlight w:val="yellow"/>
          <w:u w:val="single"/>
        </w:rPr>
        <w:t>device.</w:t>
      </w:r>
      <w:r w:rsidRPr="007B2E53">
        <w:rPr>
          <w:sz w:val="16"/>
          <w:highlight w:val="yellow"/>
        </w:rPr>
        <w:t xml:space="preserve"> </w:t>
      </w:r>
      <w:r w:rsidRPr="007B2E53">
        <w:rPr>
          <w:rStyle w:val="StyleBoldUnderline"/>
        </w:rPr>
        <w:t>Information on the design of such devices, as well as implosion-type devices, is available in the public domain</w:t>
      </w:r>
      <w:r w:rsidRPr="007B2E53">
        <w:rPr>
          <w:sz w:val="16"/>
        </w:rPr>
        <w:t xml:space="preserve">. It is the acquisition of weapons-grade uranium that presents the sole serious obstacle. Despite numerous preventive measures taken, we cannot rule out the possibility that </w:t>
      </w:r>
      <w:r w:rsidRPr="007B2E53">
        <w:rPr>
          <w:rStyle w:val="StyleBoldUnderline"/>
        </w:rPr>
        <w:t xml:space="preserve">such materials can be bought on the black market. </w:t>
      </w:r>
      <w:r w:rsidRPr="007B2E53">
        <w:rPr>
          <w:rStyle w:val="StyleBoldUnderline"/>
          <w:highlight w:val="yellow"/>
        </w:rPr>
        <w:t xml:space="preserve">Theft of weapons-grade uranium is </w:t>
      </w:r>
      <w:r w:rsidRPr="007B2E53">
        <w:rPr>
          <w:rStyle w:val="StyleBoldUnderline"/>
        </w:rPr>
        <w:t xml:space="preserve">also </w:t>
      </w:r>
      <w:r w:rsidRPr="007B2E53">
        <w:rPr>
          <w:rStyle w:val="StyleBoldUnderline"/>
          <w:highlight w:val="yellow"/>
        </w:rPr>
        <w:t>possible</w:t>
      </w:r>
      <w:r w:rsidRPr="007B2E53">
        <w:rPr>
          <w:rStyle w:val="StyleBoldUnderlin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7B2E53">
        <w:rPr>
          <w:sz w:val="12"/>
        </w:rPr>
        <w:t>¶</w:t>
      </w:r>
      <w:r w:rsidRPr="007B2E53">
        <w:rPr>
          <w:sz w:val="12"/>
          <w:u w:val="single"/>
        </w:rPr>
        <w:t xml:space="preserve"> </w:t>
      </w:r>
      <w:r w:rsidRPr="007B2E53">
        <w:rPr>
          <w:rStyle w:val="StyleBoldUnderline"/>
          <w:highlight w:val="yellow"/>
        </w:rPr>
        <w:t>A</w:t>
      </w:r>
      <w:r w:rsidRPr="007B2E53">
        <w:rPr>
          <w:rStyle w:val="StyleBoldUnderline"/>
        </w:rPr>
        <w:t xml:space="preserve"> terrorist “gun-type” </w:t>
      </w:r>
      <w:r w:rsidRPr="007B2E53">
        <w:rPr>
          <w:rStyle w:val="StyleBoldUnderline"/>
          <w:highlight w:val="yellow"/>
        </w:rPr>
        <w:t>uranium bomb can have a yield</w:t>
      </w:r>
      <w:r w:rsidRPr="007B2E53">
        <w:rPr>
          <w:rStyle w:val="StyleBoldUnderline"/>
        </w:rPr>
        <w:t xml:space="preserve"> of least 10-15 kt, which is </w:t>
      </w:r>
      <w:r w:rsidRPr="007B2E53">
        <w:rPr>
          <w:rStyle w:val="StyleBoldUnderline"/>
          <w:highlight w:val="yellow"/>
        </w:rPr>
        <w:t>comparable to</w:t>
      </w:r>
      <w:r w:rsidRPr="007B2E53">
        <w:rPr>
          <w:rStyle w:val="StyleBoldUnderline"/>
        </w:rPr>
        <w:t xml:space="preserve"> the yield of the bomb dropped on </w:t>
      </w:r>
      <w:r w:rsidRPr="007B2E53">
        <w:rPr>
          <w:rStyle w:val="StyleBoldUnderline"/>
          <w:highlight w:val="yellow"/>
        </w:rPr>
        <w:t>Hiroshima</w:t>
      </w:r>
      <w:r w:rsidRPr="007B2E53">
        <w:rPr>
          <w:rStyle w:val="StyleBoldUnderline"/>
        </w:rPr>
        <w:t>.</w:t>
      </w:r>
      <w:r w:rsidRPr="007B2E53">
        <w:rPr>
          <w:sz w:val="16"/>
        </w:rPr>
        <w:t xml:space="preserve"> </w:t>
      </w:r>
      <w:r w:rsidRPr="007B2E53">
        <w:rPr>
          <w:rStyle w:val="StyleBoldUnderline"/>
        </w:rPr>
        <w:t>The explosion of such a bomb in a modern metropolis can kill and wound hundreds of thousands and cause serious economic damage. There will also be long-term sociopsychological and political consequences</w:t>
      </w:r>
      <w:r w:rsidRPr="007B2E53">
        <w:rPr>
          <w:sz w:val="16"/>
        </w:rPr>
        <w:t>.</w:t>
      </w:r>
      <w:r w:rsidRPr="007B2E53">
        <w:rPr>
          <w:sz w:val="12"/>
        </w:rPr>
        <w:t>¶</w:t>
      </w:r>
      <w:r w:rsidRPr="007B2E53">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7B2E53">
        <w:rPr>
          <w:rStyle w:val="StyleBoldUnderline"/>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7B2E53">
        <w:rPr>
          <w:sz w:val="16"/>
        </w:rPr>
        <w:t>.</w:t>
      </w:r>
      <w:r w:rsidRPr="007B2E53">
        <w:rPr>
          <w:sz w:val="12"/>
        </w:rPr>
        <w:t>¶</w:t>
      </w:r>
      <w:r w:rsidRPr="007B2E53">
        <w:rPr>
          <w:sz w:val="16"/>
        </w:rPr>
        <w:t xml:space="preserve"> If a nuclear terrorist act occurs, </w:t>
      </w:r>
      <w:r w:rsidRPr="007B2E53">
        <w:rPr>
          <w:rStyle w:val="StyleBoldUnderline"/>
        </w:rPr>
        <w:t xml:space="preserve">nations will delegate tens of thousands of their secret services’ best personnel to investigate and attribute the attack. Radical Islamist groups are among those capable of such an act. </w:t>
      </w:r>
      <w:r w:rsidRPr="007B2E53">
        <w:rPr>
          <w:sz w:val="16"/>
        </w:rPr>
        <w:t xml:space="preserve">We can imagine what would happen if they do so, </w:t>
      </w:r>
      <w:r w:rsidRPr="007B2E53">
        <w:rPr>
          <w:rStyle w:val="StyleBoldUnderline"/>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7B2E53">
        <w:rPr>
          <w:b/>
          <w:u w:val="single"/>
        </w:rPr>
        <w:t>violent protests in the Muslim world</w:t>
      </w:r>
      <w:r w:rsidRPr="007B2E53">
        <w:rPr>
          <w:rStyle w:val="StyleBoldUnderline"/>
        </w:rPr>
        <w:t xml:space="preserve">. </w:t>
      </w:r>
      <w:r w:rsidRPr="007B2E53">
        <w:rPr>
          <w:b/>
          <w:u w:val="single"/>
        </w:rPr>
        <w:t xml:space="preserve">Series of </w:t>
      </w:r>
      <w:r w:rsidRPr="007B2E53">
        <w:rPr>
          <w:b/>
          <w:highlight w:val="yellow"/>
          <w:u w:val="single"/>
        </w:rPr>
        <w:t>armed clashing terrorist attacks may follow</w:t>
      </w:r>
      <w:r w:rsidRPr="007B2E53">
        <w:rPr>
          <w:rStyle w:val="StyleBoldUnderline"/>
        </w:rPr>
        <w:t>. The prediction that Samuel Huntington has made in his book “</w:t>
      </w:r>
      <w:r w:rsidRPr="007B2E53">
        <w:rPr>
          <w:rStyle w:val="StyleBoldUnderline"/>
          <w:highlight w:val="yellow"/>
        </w:rPr>
        <w:t xml:space="preserve">The Clash of Civilizations </w:t>
      </w:r>
      <w:r w:rsidRPr="007B2E53">
        <w:rPr>
          <w:rStyle w:val="StyleBoldUnderline"/>
        </w:rPr>
        <w:t>and the Remaking of World Order” may come true</w:t>
      </w:r>
      <w:r w:rsidRPr="007B2E53">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7B2E53">
        <w:rPr>
          <w:rStyle w:val="StyleBoldUnderline"/>
        </w:rPr>
        <w:t xml:space="preserve">This is especially dangerous for Russia because these fault lines run across its territory. </w:t>
      </w:r>
      <w:r w:rsidRPr="007B2E53">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7B2E53">
        <w:rPr>
          <w:rStyle w:val="StyleBoldUnderline"/>
          <w:highlight w:val="yellow"/>
        </w:rPr>
        <w:t>The threat of nuclear terrorism is real</w:t>
      </w:r>
      <w:r w:rsidRPr="007B2E53">
        <w:rPr>
          <w:rStyle w:val="StyleBoldUnderline"/>
        </w:rPr>
        <w:t xml:space="preserve">, and </w:t>
      </w:r>
      <w:r w:rsidRPr="007B2E53">
        <w:rPr>
          <w:rStyle w:val="StyleBoldUnderline"/>
          <w:highlight w:val="yellow"/>
        </w:rPr>
        <w:t>a successful</w:t>
      </w:r>
      <w:r w:rsidRPr="007B2E53">
        <w:rPr>
          <w:rStyle w:val="StyleBoldUnderline"/>
        </w:rPr>
        <w:t xml:space="preserve"> nuclear terrorist </w:t>
      </w:r>
      <w:r w:rsidRPr="007B2E53">
        <w:rPr>
          <w:rStyle w:val="StyleBoldUnderline"/>
          <w:highlight w:val="yellow"/>
        </w:rPr>
        <w:t>attack would lead to a radical transformation of the global order</w:t>
      </w:r>
      <w:r w:rsidRPr="007B2E53">
        <w:rPr>
          <w:sz w:val="16"/>
        </w:rPr>
        <w:t>.  All of the threats on the revised list must become a subject of thorough studies by experts. States need to work hard to forge a common understanding of these threats and develop a strategy to combat them.</w:t>
      </w:r>
    </w:p>
    <w:p w14:paraId="58BA23DF" w14:textId="77777777" w:rsidR="00487C7B" w:rsidRDefault="00487C7B" w:rsidP="00487C7B"/>
    <w:p w14:paraId="77FEF9E6" w14:textId="77777777" w:rsidR="00487C7B" w:rsidRPr="007B2E53" w:rsidRDefault="00487C7B" w:rsidP="00487C7B">
      <w:pPr>
        <w:pStyle w:val="Heading2"/>
        <w:rPr>
          <w:rFonts w:cs="Arial"/>
        </w:rPr>
      </w:pPr>
      <w:r w:rsidRPr="007B2E53">
        <w:rPr>
          <w:rFonts w:cs="Arial"/>
        </w:rPr>
        <w:t xml:space="preserve">at: squo solved </w:t>
      </w:r>
    </w:p>
    <w:p w14:paraId="0BC5EF3C" w14:textId="77777777" w:rsidR="00487C7B" w:rsidRPr="007B2E53" w:rsidRDefault="00487C7B" w:rsidP="00487C7B">
      <w:pPr>
        <w:pStyle w:val="Heading4"/>
        <w:rPr>
          <w:rFonts w:cs="Arial"/>
        </w:rPr>
      </w:pPr>
      <w:r w:rsidRPr="007B2E53">
        <w:rPr>
          <w:rFonts w:cs="Arial"/>
        </w:rPr>
        <w:t>Most recent evidence—the executive still claims authority from both sources</w:t>
      </w:r>
    </w:p>
    <w:p w14:paraId="43777BE1" w14:textId="77777777" w:rsidR="00487C7B" w:rsidRPr="007B2E53" w:rsidRDefault="00487C7B" w:rsidP="00487C7B">
      <w:r w:rsidRPr="007B2E53">
        <w:t xml:space="preserve">Laurie </w:t>
      </w:r>
      <w:r w:rsidRPr="007B2E53">
        <w:rPr>
          <w:rStyle w:val="StyleStyleBold12pt"/>
        </w:rPr>
        <w:t>Blank</w:t>
      </w:r>
      <w:r w:rsidRPr="007B2E53">
        <w:t xml:space="preserve">, Emory International Humanitarian Law Clinic Director, Professor, </w:t>
      </w:r>
      <w:r w:rsidRPr="007B2E53">
        <w:rPr>
          <w:rStyle w:val="StyleStyleBold12pt"/>
        </w:rPr>
        <w:t>9/28</w:t>
      </w:r>
      <w:r w:rsidRPr="007B2E53">
        <w:t>/13, Debates and Dichotomies: Exploring the Presumptions Underlying Contentions About the Geography of Armed Conflict, papers.ssrn.com/sol3/papers.cfm?abstract_id=2332772</w:t>
      </w:r>
    </w:p>
    <w:p w14:paraId="59D85196" w14:textId="77777777" w:rsidR="00487C7B" w:rsidRPr="007B2E53" w:rsidRDefault="00487C7B" w:rsidP="00487C7B"/>
    <w:p w14:paraId="5ABEC214" w14:textId="77777777" w:rsidR="00487C7B" w:rsidRPr="007B2E53" w:rsidRDefault="00487C7B" w:rsidP="00487C7B">
      <w:pPr>
        <w:rPr>
          <w:rStyle w:val="StyleBoldUnderline"/>
        </w:rPr>
      </w:pPr>
      <w:r w:rsidRPr="007B2E53">
        <w:t xml:space="preserve">Before elaborating on how these presumptions affect the debates over geography and conflict, it is important to understand how they have come to be set in opposition to each other in the context of the parameters of armed conflict. </w:t>
      </w:r>
      <w:r w:rsidRPr="007B2E53">
        <w:rPr>
          <w:rStyle w:val="StyleBoldUnderline"/>
          <w:b/>
          <w:highlight w:val="green"/>
        </w:rPr>
        <w:t>For the past several years, the U</w:t>
      </w:r>
      <w:r w:rsidRPr="007B2E53">
        <w:t xml:space="preserve">nited </w:t>
      </w:r>
      <w:r w:rsidRPr="007B2E53">
        <w:rPr>
          <w:rStyle w:val="StyleBoldUnderline"/>
          <w:b/>
          <w:highlight w:val="green"/>
        </w:rPr>
        <w:t>S</w:t>
      </w:r>
      <w:r w:rsidRPr="007B2E53">
        <w:t xml:space="preserve">tates </w:t>
      </w:r>
      <w:r w:rsidRPr="007B2E53">
        <w:rPr>
          <w:rStyle w:val="StyleBoldUnderline"/>
          <w:b/>
          <w:highlight w:val="green"/>
        </w:rPr>
        <w:t>has relied on both armed conflict and self-defense as legal justifications for targeted strikes</w:t>
      </w:r>
      <w:r w:rsidRPr="007B2E53">
        <w:t xml:space="preserve"> outside of the zone of active combat in Afghanistan. </w:t>
      </w:r>
      <w:r w:rsidRPr="007B2E53">
        <w:rPr>
          <w:rStyle w:val="StyleBoldUnderline"/>
          <w:b/>
        </w:rPr>
        <w:t>The use of both justifications at the same time</w:t>
      </w:r>
      <w:r w:rsidRPr="007B2E53">
        <w:t xml:space="preserve">, without careful distinction delimiting the boundaries between when one applies and when the other applies, </w:t>
      </w:r>
      <w:r w:rsidRPr="007B2E53">
        <w:rPr>
          <w:rStyle w:val="StyleBoldUnderline"/>
          <w:b/>
        </w:rPr>
        <w:t>poses serious questions</w:t>
      </w:r>
      <w:r w:rsidRPr="007B2E53">
        <w:t xml:space="preserve">. For example, when the U.S. targets a member of al-Shabaab in Somalia, U.S. explanations generally offer no guidance for determining if that strike is considered part of a broader armed conflict with al Qaeda in which al-Shabaab is part of al Qaeda or some type of associated forces or if it is justified because that individual militant poses an imminent threat to the U.S. that cannot be deterred or eliminated in any other way. In the case of targeted strikes in the current international environment of armed conflict and counterterrorism operations occurring at the same time, in particular, </w:t>
      </w:r>
      <w:r w:rsidRPr="007B2E53">
        <w:rPr>
          <w:rStyle w:val="StyleBoldUnderline"/>
          <w:b/>
        </w:rPr>
        <w:t xml:space="preserve">the </w:t>
      </w:r>
      <w:r w:rsidRPr="007B2E53">
        <w:rPr>
          <w:rStyle w:val="StyleBoldUnderline"/>
          <w:b/>
          <w:highlight w:val="green"/>
        </w:rPr>
        <w:t>mixing</w:t>
      </w:r>
      <w:r w:rsidRPr="007B2E53">
        <w:rPr>
          <w:rStyle w:val="StyleBoldUnderline"/>
          <w:b/>
        </w:rPr>
        <w:t xml:space="preserve"> of </w:t>
      </w:r>
      <w:r w:rsidRPr="007B2E53">
        <w:rPr>
          <w:rStyle w:val="StyleBoldUnderline"/>
          <w:b/>
          <w:highlight w:val="green"/>
        </w:rPr>
        <w:t>legal justifications raises significant concerns about</w:t>
      </w:r>
      <w:r w:rsidRPr="007B2E53">
        <w:rPr>
          <w:rStyle w:val="StyleBoldUnderline"/>
          <w:b/>
        </w:rPr>
        <w:t xml:space="preserve"> both current </w:t>
      </w:r>
      <w:r w:rsidRPr="007B2E53">
        <w:rPr>
          <w:rStyle w:val="StyleBoldUnderline"/>
          <w:b/>
          <w:highlight w:val="green"/>
        </w:rPr>
        <w:t>implementation and future</w:t>
      </w:r>
      <w:r w:rsidRPr="007B2E53">
        <w:rPr>
          <w:rStyle w:val="StyleBoldUnderline"/>
          <w:b/>
        </w:rPr>
        <w:t xml:space="preserve"> development of the </w:t>
      </w:r>
      <w:r w:rsidRPr="007B2E53">
        <w:rPr>
          <w:rStyle w:val="StyleBoldUnderline"/>
          <w:b/>
          <w:highlight w:val="green"/>
        </w:rPr>
        <w:t>law</w:t>
      </w:r>
      <w:r w:rsidRPr="007B2E53">
        <w:t xml:space="preserve">.44 No less, </w:t>
      </w:r>
      <w:r w:rsidRPr="007B2E53">
        <w:rPr>
          <w:rStyle w:val="StyleBoldUnderline"/>
        </w:rPr>
        <w:t>it is these very</w:t>
      </w:r>
      <w:r w:rsidRPr="007B2E53">
        <w:t xml:space="preserve"> targeted </w:t>
      </w:r>
      <w:r w:rsidRPr="007B2E53">
        <w:rPr>
          <w:rStyle w:val="StyleBoldUnderline"/>
        </w:rPr>
        <w:t>strikes and the authority asserted</w:t>
      </w:r>
      <w:r w:rsidRPr="007B2E53">
        <w:t xml:space="preserve"> in conjunction with these and future strikes </w:t>
      </w:r>
      <w:r w:rsidRPr="007B2E53">
        <w:rPr>
          <w:rStyle w:val="StyleBoldUnderline"/>
        </w:rPr>
        <w:t>that triggers</w:t>
      </w:r>
      <w:r w:rsidRPr="007B2E53">
        <w:t xml:space="preserve"> much of </w:t>
      </w:r>
      <w:r w:rsidRPr="007B2E53">
        <w:rPr>
          <w:rStyle w:val="StyleBoldUnderline"/>
        </w:rPr>
        <w:t>the debate over the geographic parameters of conflict.</w:t>
      </w:r>
    </w:p>
    <w:p w14:paraId="63286A41" w14:textId="77777777" w:rsidR="00487C7B" w:rsidRDefault="00487C7B" w:rsidP="00487C7B"/>
    <w:p w14:paraId="20813C85" w14:textId="77777777" w:rsidR="00487C7B" w:rsidRPr="007B2E53" w:rsidRDefault="00487C7B" w:rsidP="00487C7B">
      <w:pPr>
        <w:pStyle w:val="Heading2"/>
        <w:rPr>
          <w:rFonts w:cs="Arial"/>
        </w:rPr>
      </w:pPr>
      <w:r w:rsidRPr="007B2E53">
        <w:rPr>
          <w:rFonts w:cs="Arial"/>
        </w:rPr>
        <w:t xml:space="preserve">at: loac resilient </w:t>
      </w:r>
    </w:p>
    <w:p w14:paraId="18FB8C4A" w14:textId="77777777" w:rsidR="00487C7B" w:rsidRPr="007B2E53" w:rsidRDefault="00487C7B" w:rsidP="00487C7B">
      <w:pPr>
        <w:pStyle w:val="Heading4"/>
        <w:rPr>
          <w:rFonts w:cs="Arial"/>
        </w:rPr>
      </w:pPr>
      <w:r w:rsidRPr="007B2E53">
        <w:rPr>
          <w:rFonts w:cs="Arial"/>
        </w:rPr>
        <w:t>Conflation ensures LOAC collapse</w:t>
      </w:r>
    </w:p>
    <w:p w14:paraId="0541C1C9" w14:textId="77777777" w:rsidR="00487C7B" w:rsidRPr="007B2E53" w:rsidRDefault="00487C7B" w:rsidP="00487C7B">
      <w:r w:rsidRPr="007B2E53">
        <w:t xml:space="preserve">Laurie </w:t>
      </w:r>
      <w:r w:rsidRPr="007B2E53">
        <w:rPr>
          <w:rStyle w:val="StyleStyleBold12pt"/>
        </w:rPr>
        <w:t>Blank</w:t>
      </w:r>
      <w:r w:rsidRPr="007B2E53">
        <w:t>, Director, International Humanitarian Law Clinic, Emory Law School, 20</w:t>
      </w:r>
      <w:r w:rsidRPr="007B2E53">
        <w:rPr>
          <w:rStyle w:val="StyleStyleBold12pt"/>
        </w:rPr>
        <w:t>12</w:t>
      </w:r>
      <w:r w:rsidRPr="007B2E53">
        <w:t>, Targeted Strikes: The Consequences of Blurring the Armed Conflict and Self-Defense Justifications, http://www.wmitchell.edu/lawreview/Volume38/documents/11.BlankFINAL.pdf</w:t>
      </w:r>
    </w:p>
    <w:p w14:paraId="46B3F9C3" w14:textId="77777777" w:rsidR="00487C7B" w:rsidRPr="007B2E53" w:rsidRDefault="00487C7B" w:rsidP="00487C7B"/>
    <w:p w14:paraId="01817B18" w14:textId="77777777" w:rsidR="00487C7B" w:rsidRPr="007B2E53" w:rsidRDefault="00487C7B" w:rsidP="00487C7B">
      <w:r w:rsidRPr="007B2E53">
        <w:rPr>
          <w:rStyle w:val="StyleBoldUnderline"/>
          <w:highlight w:val="green"/>
        </w:rPr>
        <w:t>When the U.S. continually offers both armed conflict and selfdefense as the justification for targeted strikes, the result is that</w:t>
      </w:r>
      <w:r w:rsidRPr="007B2E53">
        <w:t xml:space="preserve"> one or more of these </w:t>
      </w:r>
      <w:r w:rsidRPr="007B2E53">
        <w:rPr>
          <w:rStyle w:val="StyleBoldUnderline"/>
        </w:rPr>
        <w:t xml:space="preserve">different forms of </w:t>
      </w:r>
      <w:r w:rsidRPr="007B2E53">
        <w:rPr>
          <w:rStyle w:val="StyleBoldUnderline"/>
          <w:highlight w:val="green"/>
        </w:rPr>
        <w:t>proportionality</w:t>
      </w:r>
      <w:r w:rsidRPr="007B2E53">
        <w:rPr>
          <w:rStyle w:val="StyleBoldUnderline"/>
        </w:rPr>
        <w:t xml:space="preserve"> may be applied when it is not relevant or,</w:t>
      </w:r>
      <w:r w:rsidRPr="007B2E53">
        <w:t xml:space="preserve"> perhaps </w:t>
      </w:r>
      <w:r w:rsidRPr="007B2E53">
        <w:rPr>
          <w:rStyle w:val="StyleBoldUnderline"/>
        </w:rPr>
        <w:t xml:space="preserve">more troubling, </w:t>
      </w:r>
      <w:r w:rsidRPr="007B2E53">
        <w:rPr>
          <w:rStyle w:val="StyleBoldUnderline"/>
          <w:highlight w:val="green"/>
        </w:rPr>
        <w:t>will not be applied</w:t>
      </w:r>
      <w:r w:rsidRPr="007B2E53">
        <w:rPr>
          <w:rStyle w:val="StyleBoldUnderline"/>
        </w:rPr>
        <w:t xml:space="preserve"> when it should</w:t>
      </w:r>
      <w:r w:rsidRPr="007B2E53">
        <w:t xml:space="preserve">. </w:t>
      </w:r>
      <w:r w:rsidRPr="007B2E53">
        <w:rPr>
          <w:rStyle w:val="StyleBoldUnderline"/>
        </w:rPr>
        <w:t>Imagine</w:t>
      </w:r>
      <w:r w:rsidRPr="007B2E53">
        <w:t xml:space="preserve">, for example, </w:t>
      </w:r>
      <w:r w:rsidRPr="007B2E53">
        <w:rPr>
          <w:rStyle w:val="StyleBoldUnderline"/>
        </w:rPr>
        <w:t>a scenario in which the U</w:t>
      </w:r>
      <w:r w:rsidRPr="007B2E53">
        <w:t xml:space="preserve">nited </w:t>
      </w:r>
      <w:r w:rsidRPr="007B2E53">
        <w:rPr>
          <w:rStyle w:val="StyleBoldUnderline"/>
        </w:rPr>
        <w:t>S</w:t>
      </w:r>
      <w:r w:rsidRPr="007B2E53">
        <w:t xml:space="preserve">tates </w:t>
      </w:r>
      <w:r w:rsidRPr="007B2E53">
        <w:rPr>
          <w:rStyle w:val="StyleBoldUnderline"/>
        </w:rPr>
        <w:t>targets an individual in what should be a selfdefense</w:t>
      </w:r>
      <w:r w:rsidRPr="007B2E53">
        <w:t xml:space="preserve">—i.e., outside of armed conflict—situation </w:t>
      </w:r>
      <w:r w:rsidRPr="007B2E53">
        <w:rPr>
          <w:rStyle w:val="StyleBoldUnderline"/>
          <w:b/>
        </w:rPr>
        <w:t xml:space="preserve">but that </w:t>
      </w:r>
      <w:r w:rsidRPr="007B2E53">
        <w:rPr>
          <w:rStyle w:val="StyleBoldUnderline"/>
          <w:b/>
          <w:highlight w:val="green"/>
        </w:rPr>
        <w:t>distinction is lost because of the general use of both justifications in all situations</w:t>
      </w:r>
      <w:r w:rsidRPr="007B2E53">
        <w:t xml:space="preserve">. </w:t>
      </w:r>
      <w:r w:rsidRPr="007B2E53">
        <w:rPr>
          <w:rStyle w:val="StyleBoldUnderline"/>
        </w:rPr>
        <w:t>That scenario is one in which the force used must be absolutely necessary and proportional to the need to deter the terrorist’s planned attack. And yet, because no differentiation is made between that situation and another that rightly falls within an armed conflict paradigm, the focus</w:t>
      </w:r>
      <w:r w:rsidRPr="007B2E53">
        <w:t xml:space="preserve"> of policy and academic discourse </w:t>
      </w:r>
      <w:r w:rsidRPr="007B2E53">
        <w:rPr>
          <w:rStyle w:val="StyleBoldUnderline"/>
        </w:rPr>
        <w:t>is on whether the attack comported with the LOAC principle of proportionality</w:t>
      </w:r>
      <w:r w:rsidRPr="007B2E53">
        <w:t xml:space="preserve">—that is, whether the incidental civilian casualties from the attack were excessive. </w:t>
      </w:r>
      <w:r w:rsidRPr="007B2E53">
        <w:rPr>
          <w:rStyle w:val="StyleBoldUnderline"/>
        </w:rPr>
        <w:t>Two sets of rights lose protection in this scenario: the right of the individual being targeted to not be targeted with deadly force as a first resort, and the right of those persons who fall within the category of “incidental casualties,” whose death is not a violation of the LOAC but would likely be a violation of human rights law</w:t>
      </w:r>
      <w:r w:rsidRPr="007B2E53">
        <w:t>.121</w:t>
      </w:r>
    </w:p>
    <w:p w14:paraId="5F5C059C" w14:textId="77777777" w:rsidR="00487C7B" w:rsidRPr="007B2E53" w:rsidRDefault="00487C7B" w:rsidP="00487C7B">
      <w:r w:rsidRPr="007B2E53">
        <w:t xml:space="preserve">In the opposite scenario, </w:t>
      </w:r>
      <w:r w:rsidRPr="007B2E53">
        <w:rPr>
          <w:rStyle w:val="StyleBoldUnderline"/>
          <w:b/>
          <w:highlight w:val="green"/>
        </w:rPr>
        <w:t>soldiers</w:t>
      </w:r>
      <w:r w:rsidRPr="007B2E53">
        <w:rPr>
          <w:rStyle w:val="StyleBoldUnderline"/>
          <w:b/>
        </w:rPr>
        <w:t xml:space="preserve"> fighting in an armed conflict </w:t>
      </w:r>
      <w:r w:rsidRPr="007B2E53">
        <w:rPr>
          <w:rStyle w:val="StyleBoldUnderline"/>
          <w:b/>
          <w:highlight w:val="green"/>
        </w:rPr>
        <w:t>would no longer be able to use lethal force as a first resort</w:t>
      </w:r>
      <w:r w:rsidRPr="007B2E53">
        <w:t xml:space="preserve"> </w:t>
      </w:r>
      <w:r w:rsidRPr="007B2E53">
        <w:rPr>
          <w:rStyle w:val="StyleBoldUnderline"/>
        </w:rPr>
        <w:t>absent a showing of individualized threat and necessity in every case</w:t>
      </w:r>
      <w:r w:rsidRPr="007B2E53">
        <w:t xml:space="preserve">, a situation in which the LOAC’s acceptance of targeting on the basis of status (for certain categories of persons) would be eliminated. On first glance, such a development seems more protective of rights, without a doubt. However, </w:t>
      </w:r>
      <w:r w:rsidRPr="007B2E53">
        <w:rPr>
          <w:rStyle w:val="Emphasis"/>
          <w:highlight w:val="green"/>
        </w:rPr>
        <w:t>it undoes the inherent delicate balance between military necessity and humanity</w:t>
      </w:r>
      <w:r w:rsidRPr="007B2E53">
        <w:rPr>
          <w:rStyle w:val="Emphasis"/>
        </w:rPr>
        <w:t xml:space="preserve"> that lies </w:t>
      </w:r>
      <w:r w:rsidRPr="007B2E53">
        <w:rPr>
          <w:rStyle w:val="Emphasis"/>
          <w:highlight w:val="green"/>
        </w:rPr>
        <w:t>at the heart of</w:t>
      </w:r>
      <w:r w:rsidRPr="007B2E53">
        <w:rPr>
          <w:rStyle w:val="Emphasis"/>
        </w:rPr>
        <w:t xml:space="preserve"> the </w:t>
      </w:r>
      <w:r w:rsidRPr="007B2E53">
        <w:rPr>
          <w:rStyle w:val="Emphasis"/>
          <w:highlight w:val="green"/>
        </w:rPr>
        <w:t>LOAC</w:t>
      </w:r>
      <w:r w:rsidRPr="007B2E53">
        <w:t xml:space="preserve">, likely </w:t>
      </w:r>
      <w:r w:rsidRPr="007B2E53">
        <w:rPr>
          <w:rStyle w:val="StyleBoldUnderline"/>
          <w:b/>
        </w:rPr>
        <w:t>trending too far in the direction of the latter</w:t>
      </w:r>
      <w:r w:rsidRPr="007B2E53">
        <w:t>. “There is no treaty language regarding ‘proportionate force’ applied against military units or other military objectives, and State practice historically has emphasized application of ‘overwhelming force’ against enemy forces.”122 More important, “</w:t>
      </w:r>
      <w:r w:rsidRPr="007B2E53">
        <w:rPr>
          <w:rStyle w:val="StyleBoldUnderline"/>
          <w:highlight w:val="green"/>
        </w:rPr>
        <w:t>Conflating</w:t>
      </w:r>
      <w:r w:rsidRPr="007B2E53">
        <w:rPr>
          <w:rStyle w:val="StyleBoldUnderline"/>
        </w:rPr>
        <w:t xml:space="preserve"> these disparate principles into a singular regulatory norm </w:t>
      </w:r>
      <w:r w:rsidRPr="007B2E53">
        <w:rPr>
          <w:rStyle w:val="StyleBoldUnderline"/>
          <w:highlight w:val="green"/>
        </w:rPr>
        <w:t>substantially degrades</w:t>
      </w:r>
      <w:r w:rsidRPr="007B2E53">
        <w:rPr>
          <w:rStyle w:val="StyleBoldUnderline"/>
        </w:rPr>
        <w:t xml:space="preserve"> the scope of lawful </w:t>
      </w:r>
      <w:r w:rsidRPr="007B2E53">
        <w:rPr>
          <w:rStyle w:val="StyleBoldUnderline"/>
          <w:highlight w:val="green"/>
        </w:rPr>
        <w:t>targeting authority and confuses</w:t>
      </w:r>
      <w:r w:rsidRPr="007B2E53">
        <w:rPr>
          <w:rStyle w:val="StyleBoldUnderline"/>
        </w:rPr>
        <w:t xml:space="preserve"> those charged with executing combat </w:t>
      </w:r>
      <w:r w:rsidRPr="007B2E53">
        <w:rPr>
          <w:rStyle w:val="StyleBoldUnderline"/>
          <w:highlight w:val="green"/>
        </w:rPr>
        <w:t>operations</w:t>
      </w:r>
      <w:r w:rsidRPr="007B2E53">
        <w:t xml:space="preserve">.”123 In addition, </w:t>
      </w:r>
      <w:r w:rsidRPr="007B2E53">
        <w:rPr>
          <w:rStyle w:val="StyleBoldUnderline"/>
        </w:rPr>
        <w:t xml:space="preserve">when soldiers can no longer use force in a manner appropriate to fulfill their mission to defend against and defeat the relevant threat, </w:t>
      </w:r>
      <w:r w:rsidRPr="007B2E53">
        <w:rPr>
          <w:rStyle w:val="StyleBoldUnderline"/>
          <w:b/>
          <w:highlight w:val="green"/>
        </w:rPr>
        <w:t>the state fails to protect</w:t>
      </w:r>
      <w:r w:rsidRPr="007B2E53">
        <w:rPr>
          <w:rStyle w:val="StyleBoldUnderline"/>
          <w:b/>
        </w:rPr>
        <w:t xml:space="preserve"> its own citizens </w:t>
      </w:r>
      <w:r w:rsidRPr="007B2E53">
        <w:rPr>
          <w:rStyle w:val="StyleBoldUnderline"/>
          <w:b/>
          <w:highlight w:val="green"/>
        </w:rPr>
        <w:t>from</w:t>
      </w:r>
      <w:r w:rsidRPr="007B2E53">
        <w:rPr>
          <w:rStyle w:val="StyleBoldUnderline"/>
          <w:b/>
        </w:rPr>
        <w:t xml:space="preserve"> ongoing or </w:t>
      </w:r>
      <w:r w:rsidRPr="007B2E53">
        <w:rPr>
          <w:rStyle w:val="StyleBoldUnderline"/>
          <w:b/>
          <w:highlight w:val="green"/>
        </w:rPr>
        <w:t>future attacks</w:t>
      </w:r>
      <w:r w:rsidRPr="007B2E53">
        <w:t>.</w:t>
      </w:r>
    </w:p>
    <w:p w14:paraId="68500CDC" w14:textId="77777777" w:rsidR="00487C7B" w:rsidRDefault="00487C7B" w:rsidP="00487C7B"/>
    <w:p w14:paraId="620A3B65" w14:textId="77777777" w:rsidR="00487C7B" w:rsidRDefault="00487C7B" w:rsidP="00487C7B">
      <w:pPr>
        <w:pStyle w:val="Heading2"/>
        <w:rPr>
          <w:rFonts w:cs="Arial"/>
        </w:rPr>
      </w:pPr>
      <w:r w:rsidRPr="007B2E53">
        <w:rPr>
          <w:rFonts w:cs="Arial"/>
        </w:rPr>
        <w:t>2AC T–WPA</w:t>
      </w:r>
      <w:r>
        <w:rPr>
          <w:rFonts w:cs="Arial"/>
        </w:rPr>
        <w:t>/CiC</w:t>
      </w:r>
    </w:p>
    <w:p w14:paraId="3D958BFA" w14:textId="77777777" w:rsidR="00487C7B" w:rsidRDefault="00487C7B" w:rsidP="00487C7B">
      <w:pPr>
        <w:pStyle w:val="Tag2"/>
      </w:pPr>
      <w:r>
        <w:t>We meet—it’s implicit authorization that congress restricts</w:t>
      </w:r>
    </w:p>
    <w:p w14:paraId="2D27BA15" w14:textId="77777777" w:rsidR="00487C7B" w:rsidRDefault="00487C7B" w:rsidP="00487C7B">
      <w:r w:rsidRPr="00D276C3">
        <w:t xml:space="preserve">Jack </w:t>
      </w:r>
      <w:r w:rsidRPr="00D276C3">
        <w:rPr>
          <w:rStyle w:val="StyleStyleBold12pt"/>
        </w:rPr>
        <w:t>Goldsmith</w:t>
      </w:r>
      <w:r>
        <w:t>, Harvard Law Sc</w:t>
      </w:r>
      <w:r w:rsidRPr="00D276C3">
        <w:t>hool, 9/1/20</w:t>
      </w:r>
      <w:r w:rsidRPr="00D276C3">
        <w:rPr>
          <w:rStyle w:val="StyleStyleBold12pt"/>
        </w:rPr>
        <w:t>13</w:t>
      </w:r>
      <w:r w:rsidRPr="00D276C3">
        <w:t>, A Quick Primer on AUMFs, www.lawfareblog.com/2013/09/a-quick-primer-on-aumfs/</w:t>
      </w:r>
    </w:p>
    <w:p w14:paraId="681A7D4F" w14:textId="77777777" w:rsidR="00487C7B" w:rsidRDefault="00487C7B" w:rsidP="00487C7B"/>
    <w:p w14:paraId="5B463D0E" w14:textId="77777777" w:rsidR="00487C7B" w:rsidRDefault="00487C7B" w:rsidP="00487C7B">
      <w:r>
        <w:t xml:space="preserve">Via Ilya Somin at Volokh, I see that </w:t>
      </w:r>
      <w:r w:rsidRPr="000167AB">
        <w:rPr>
          <w:rStyle w:val="StyleBoldUnderline"/>
        </w:rPr>
        <w:t>the administration has proffered its proposed</w:t>
      </w:r>
      <w:r>
        <w:t xml:space="preserve"> Authorization for the Use of Military Force (</w:t>
      </w:r>
      <w:r w:rsidRPr="000167AB">
        <w:rPr>
          <w:rStyle w:val="StyleBoldUnderline"/>
        </w:rPr>
        <w:t>AUMF</w:t>
      </w:r>
      <w:r>
        <w:t xml:space="preserve">) for Syria.  </w:t>
      </w:r>
      <w:r w:rsidRPr="000167AB">
        <w:rPr>
          <w:rStyle w:val="StyleBoldUnderline"/>
        </w:rPr>
        <w:t xml:space="preserve">Now </w:t>
      </w:r>
      <w:r w:rsidRPr="00D276C3">
        <w:rPr>
          <w:rStyle w:val="StyleBoldUnderline"/>
          <w:highlight w:val="cyan"/>
        </w:rPr>
        <w:t>it is Congress’s turn to decide wha</w:t>
      </w:r>
      <w:r w:rsidRPr="000167AB">
        <w:rPr>
          <w:rStyle w:val="StyleBoldUnderline"/>
        </w:rPr>
        <w:t xml:space="preserve">t proposal(s) </w:t>
      </w:r>
      <w:r w:rsidRPr="00D276C3">
        <w:rPr>
          <w:rStyle w:val="StyleBoldUnderline"/>
          <w:highlight w:val="cyan"/>
        </w:rPr>
        <w:t>it wants to</w:t>
      </w:r>
      <w:r>
        <w:t xml:space="preserve"> debate and possibly </w:t>
      </w:r>
      <w:r w:rsidRPr="00D276C3">
        <w:rPr>
          <w:rStyle w:val="StyleBoldUnderline"/>
          <w:highlight w:val="cyan"/>
        </w:rPr>
        <w:t>approve</w:t>
      </w:r>
      <w:r>
        <w:t xml:space="preserve">.  And it appears that the </w:t>
      </w:r>
      <w:r w:rsidRPr="000167AB">
        <w:rPr>
          <w:rStyle w:val="StyleBoldUnderline"/>
        </w:rPr>
        <w:t>scope</w:t>
      </w:r>
      <w:r>
        <w:t xml:space="preserve"> of the authorization </w:t>
      </w:r>
      <w:r w:rsidRPr="000167AB">
        <w:rPr>
          <w:rStyle w:val="StyleBoldUnderline"/>
        </w:rPr>
        <w:t>will be an issue in Congress</w:t>
      </w:r>
      <w:r>
        <w:t>.  For example, Senators Graham and McCain have announced that they will not support a narrow AUMF supporting only isolated strikes, and some members of Congress surely will not support one that is that broad.</w:t>
      </w:r>
    </w:p>
    <w:p w14:paraId="30A11781" w14:textId="77777777" w:rsidR="00487C7B" w:rsidRPr="000167AB" w:rsidRDefault="00487C7B" w:rsidP="00487C7B">
      <w:pPr>
        <w:rPr>
          <w:rStyle w:val="StyleBoldUnderline"/>
        </w:rPr>
      </w:pPr>
      <w:r>
        <w:t xml:space="preserve">An article that I wrote with Curt Bradley, which examined AUMFs throughout American history, provides a framework for understanding AUMFs.  (And the Lawfare Wiki collects many historical AUMFs and declarations of war, here.)  </w:t>
      </w:r>
      <w:r w:rsidRPr="00D276C3">
        <w:rPr>
          <w:rStyle w:val="StyleBoldUnderline"/>
          <w:highlight w:val="cyan"/>
        </w:rPr>
        <w:t>AUMFs can</w:t>
      </w:r>
      <w:r>
        <w:t xml:space="preserve"> (as Bradley and I argued on pp. 2072 ff.) </w:t>
      </w:r>
      <w:r w:rsidRPr="00D276C3">
        <w:rPr>
          <w:rStyle w:val="StyleBoldUnderline"/>
          <w:highlight w:val="cyan"/>
        </w:rPr>
        <w:t>be broken down into</w:t>
      </w:r>
      <w:r w:rsidRPr="000167AB">
        <w:rPr>
          <w:rStyle w:val="StyleBoldUnderline"/>
        </w:rPr>
        <w:t xml:space="preserve"> five analytical </w:t>
      </w:r>
      <w:r w:rsidRPr="00D276C3">
        <w:rPr>
          <w:rStyle w:val="StyleBoldUnderline"/>
          <w:highlight w:val="cyan"/>
        </w:rPr>
        <w:t>components</w:t>
      </w:r>
      <w:r w:rsidRPr="000167AB">
        <w:rPr>
          <w:rStyle w:val="StyleBoldUnderline"/>
        </w:rPr>
        <w:t>:</w:t>
      </w:r>
    </w:p>
    <w:p w14:paraId="2F0F8C67" w14:textId="77777777" w:rsidR="00487C7B" w:rsidRDefault="00487C7B" w:rsidP="00487C7B">
      <w:r>
        <w:t>(1) the authorized military resources;</w:t>
      </w:r>
    </w:p>
    <w:p w14:paraId="028A0B69" w14:textId="77777777" w:rsidR="00487C7B" w:rsidRDefault="00487C7B" w:rsidP="00487C7B">
      <w:r>
        <w:t>(2) the authorized methods of force;</w:t>
      </w:r>
    </w:p>
    <w:p w14:paraId="04E47345" w14:textId="77777777" w:rsidR="00487C7B" w:rsidRDefault="00487C7B" w:rsidP="00487C7B">
      <w:r>
        <w:t xml:space="preserve">(3) </w:t>
      </w:r>
      <w:r w:rsidRPr="000167AB">
        <w:rPr>
          <w:rStyle w:val="StyleBoldUnderline"/>
        </w:rPr>
        <w:t xml:space="preserve">the </w:t>
      </w:r>
      <w:r w:rsidRPr="00D276C3">
        <w:rPr>
          <w:rStyle w:val="StyleBoldUnderline"/>
          <w:highlight w:val="cyan"/>
        </w:rPr>
        <w:t>authorized targets</w:t>
      </w:r>
      <w:r>
        <w:t>;</w:t>
      </w:r>
    </w:p>
    <w:p w14:paraId="4B26D36B" w14:textId="77777777" w:rsidR="00487C7B" w:rsidRDefault="00487C7B" w:rsidP="00487C7B">
      <w:r>
        <w:t>(4) the purpose of the use of force; and</w:t>
      </w:r>
    </w:p>
    <w:p w14:paraId="2B8986EE" w14:textId="77777777" w:rsidR="00487C7B" w:rsidRDefault="00487C7B" w:rsidP="00487C7B">
      <w:r>
        <w:t xml:space="preserve">(5) </w:t>
      </w:r>
      <w:r w:rsidRPr="000167AB">
        <w:rPr>
          <w:rStyle w:val="StyleBoldUnderline"/>
        </w:rPr>
        <w:t xml:space="preserve">the timing and </w:t>
      </w:r>
      <w:r w:rsidRPr="00D276C3">
        <w:rPr>
          <w:rStyle w:val="StyleBoldUnderline"/>
          <w:highlight w:val="cyan"/>
        </w:rPr>
        <w:t>procedural restrictions on the use of force</w:t>
      </w:r>
    </w:p>
    <w:p w14:paraId="560A2590" w14:textId="77777777" w:rsidR="00487C7B" w:rsidRDefault="00487C7B" w:rsidP="00487C7B">
      <w:r>
        <w:t>Most AUMFs in U.S. History – for example, AUMFs for the Quasi-War with France in the 1790s, for repelling Indian tribes, for occupying Florida, for using force against slave traders and pirates, and many others – narrowly empower the President to use particular armed forces (such as the Navy) in a specified way for limited ends.  At the other extreme, AUMFs embedded within declarations of war (here is the one against Germany in World War II) typically authorize the President to employ the entire U.S. armed forces without restriction except for the named enemy.  The Gulf of Tonkin Resolution for Vietnam was also famously broad, as was the 2002 AUMF for Iraq, although the latter did require the President to make certain diplomatic and related determinations, and to report to Congress.  Narrower AUMFs in the post-World War II era include the one in 1955 for Taiwan (narrow purpose and timing limitations) and the 1991 Iraq AUMF (narrow purpose and many procedural restrictions).  Narrower yet were AUMFs for Lebanon in 1983 and Somalia in 1993, both of which had a very narrow and restrictive purpose, and which contained time limits on the use of force.  And of course there is the relatively broad AUMF that everyone knows, from September 18, 2001.</w:t>
      </w:r>
    </w:p>
    <w:p w14:paraId="5E4FDBA1" w14:textId="77777777" w:rsidR="00487C7B" w:rsidRDefault="00487C7B" w:rsidP="00487C7B">
      <w:r>
        <w:t>Bradley and I summarized historical AUMFs as follows:</w:t>
      </w:r>
    </w:p>
    <w:p w14:paraId="38A992EB" w14:textId="77777777" w:rsidR="00487C7B" w:rsidRDefault="00487C7B" w:rsidP="00487C7B">
      <w:r>
        <w:t xml:space="preserve">This survey of authorizations to use force shows that Congress has authorized the President to use force in many different situations, with varying resources, an array of goals, and a number of different restrictions. All of the </w:t>
      </w:r>
      <w:r w:rsidRPr="00D276C3">
        <w:rPr>
          <w:rStyle w:val="StyleBoldUnderline"/>
          <w:highlight w:val="cyan"/>
        </w:rPr>
        <w:t>authorizations restrict targets</w:t>
      </w:r>
      <w:r w:rsidRPr="00D276C3">
        <w:rPr>
          <w:highlight w:val="cyan"/>
        </w:rPr>
        <w:t xml:space="preserve">, </w:t>
      </w:r>
      <w:r w:rsidRPr="00D276C3">
        <w:rPr>
          <w:rStyle w:val="Emphasis"/>
          <w:highlight w:val="cyan"/>
        </w:rPr>
        <w:t>either expressly</w:t>
      </w:r>
      <w:r>
        <w:t xml:space="preserve"> (as in the Quasi-War statutes’ restrictions relating to the seizure of certain naval vessels), </w:t>
      </w:r>
      <w:r w:rsidRPr="00D276C3">
        <w:rPr>
          <w:rStyle w:val="Emphasis"/>
          <w:highlight w:val="cyan"/>
        </w:rPr>
        <w:t>implicitly</w:t>
      </w:r>
      <w:r>
        <w:t xml:space="preserve"> (based on the identified enemy and stated purposes of the authorization), </w:t>
      </w:r>
      <w:r w:rsidRPr="00D276C3">
        <w:rPr>
          <w:rStyle w:val="Emphasis"/>
          <w:highlight w:val="cyan"/>
        </w:rPr>
        <w:t>or both</w:t>
      </w:r>
      <w:r>
        <w:t xml:space="preserve">. Such </w:t>
      </w:r>
      <w:r w:rsidRPr="000167AB">
        <w:rPr>
          <w:rStyle w:val="StyleBoldUnderline"/>
        </w:rPr>
        <w:t>restrictions may be constitutionally compelled.</w:t>
      </w:r>
      <w:r>
        <w:t xml:space="preserve"> Congress’s power to authorize the President to use force, whatever its scope, arguably could not be exercised without specifying (at least implicitly) an enemy or a purpose.</w:t>
      </w:r>
    </w:p>
    <w:p w14:paraId="5C761CA2" w14:textId="77777777" w:rsidR="00487C7B" w:rsidRDefault="00487C7B" w:rsidP="00487C7B">
      <w:r w:rsidRPr="00D276C3">
        <w:rPr>
          <w:rStyle w:val="StyleBoldUnderline"/>
        </w:rPr>
        <w:t xml:space="preserve">The primary differences between limited and broad authorizations are as follows: In limited authorizations, </w:t>
      </w:r>
      <w:r w:rsidRPr="00D276C3">
        <w:rPr>
          <w:rStyle w:val="StyleBoldUnderline"/>
          <w:highlight w:val="cyan"/>
        </w:rPr>
        <w:t>Congress restricts</w:t>
      </w:r>
      <w:r>
        <w:t xml:space="preserve"> the resources and </w:t>
      </w:r>
      <w:r w:rsidRPr="00D276C3">
        <w:rPr>
          <w:highlight w:val="cyan"/>
        </w:rPr>
        <w:t>meth</w:t>
      </w:r>
      <w:r w:rsidRPr="00D276C3">
        <w:rPr>
          <w:rStyle w:val="StyleBoldUnderline"/>
          <w:highlight w:val="cyan"/>
        </w:rPr>
        <w:t>ods of force that the President can employ</w:t>
      </w:r>
      <w:r>
        <w:t xml:space="preserve">, </w:t>
      </w:r>
      <w:r w:rsidRPr="00D276C3">
        <w:rPr>
          <w:rStyle w:val="StyleBoldUnderline"/>
        </w:rPr>
        <w:t>sometimes expressly</w:t>
      </w:r>
      <w:r>
        <w:t xml:space="preserve"> restricts targets, </w:t>
      </w:r>
      <w:r w:rsidRPr="00D276C3">
        <w:rPr>
          <w:rStyle w:val="StyleBoldUnderline"/>
          <w:highlight w:val="cyan"/>
        </w:rPr>
        <w:t>identifies</w:t>
      </w:r>
      <w:r w:rsidRPr="00D276C3">
        <w:rPr>
          <w:rStyle w:val="StyleBoldUnderline"/>
        </w:rPr>
        <w:t xml:space="preserve"> relatively </w:t>
      </w:r>
      <w:r w:rsidRPr="00D276C3">
        <w:rPr>
          <w:rStyle w:val="StyleBoldUnderline"/>
          <w:highlight w:val="cyan"/>
        </w:rPr>
        <w:t>narrow</w:t>
      </w:r>
      <w:r w:rsidRPr="00D276C3">
        <w:rPr>
          <w:rStyle w:val="StyleBoldUnderline"/>
        </w:rPr>
        <w:t xml:space="preserve"> purposes for the </w:t>
      </w:r>
      <w:r w:rsidRPr="00D276C3">
        <w:rPr>
          <w:rStyle w:val="StyleBoldUnderline"/>
          <w:highlight w:val="cyan"/>
        </w:rPr>
        <w:t>use of force, and</w:t>
      </w:r>
      <w:r w:rsidRPr="00D276C3">
        <w:rPr>
          <w:rStyle w:val="StyleBoldUnderline"/>
        </w:rPr>
        <w:t xml:space="preserve"> sometimes </w:t>
      </w:r>
      <w:r w:rsidRPr="00D276C3">
        <w:rPr>
          <w:rStyle w:val="StyleBoldUnderline"/>
          <w:highlight w:val="cyan"/>
        </w:rPr>
        <w:t>imposes</w:t>
      </w:r>
      <w:r>
        <w:t xml:space="preserve"> time limits or procedural </w:t>
      </w:r>
      <w:r w:rsidRPr="00D276C3">
        <w:rPr>
          <w:rStyle w:val="StyleBoldUnderline"/>
          <w:highlight w:val="cyan"/>
        </w:rPr>
        <w:t>restrictions</w:t>
      </w:r>
      <w:r>
        <w:t>. In broad authorizations, Congress imposes few if any limits on resources or methods, does not restrict targets other than to identify an enemy, invokes relatively broad purposes, and generally imposes few if any timing or procedural restrictions.</w:t>
      </w:r>
    </w:p>
    <w:p w14:paraId="46F9C538" w14:textId="77777777" w:rsidR="00487C7B" w:rsidRPr="00DE29D8" w:rsidRDefault="00487C7B" w:rsidP="00487C7B"/>
    <w:p w14:paraId="770FD373" w14:textId="77777777" w:rsidR="00487C7B" w:rsidRPr="00BC4F77" w:rsidRDefault="00487C7B" w:rsidP="00487C7B">
      <w:pPr>
        <w:pStyle w:val="Heading4"/>
      </w:pPr>
      <w:r w:rsidRPr="00BC4F77">
        <w:t>The “war powers authority” of the President is his Commander-in-Chief authority</w:t>
      </w:r>
    </w:p>
    <w:p w14:paraId="352FE860" w14:textId="77777777" w:rsidR="00487C7B" w:rsidRPr="00BC4F77" w:rsidRDefault="00487C7B" w:rsidP="00487C7B">
      <w:r w:rsidRPr="00BC4F77">
        <w:rPr>
          <w:rStyle w:val="CitationChar"/>
        </w:rPr>
        <w:t>Gallagher</w:t>
      </w:r>
      <w:r w:rsidRPr="00BC4F77">
        <w:t xml:space="preserve">, Pakistan/Afghanistan coordination cell of the U.S. Joint Staff, Summer </w:t>
      </w:r>
      <w:r w:rsidRPr="00BC4F77">
        <w:rPr>
          <w:rStyle w:val="CitationChar"/>
        </w:rPr>
        <w:t>2011</w:t>
      </w:r>
    </w:p>
    <w:p w14:paraId="09F27F9F" w14:textId="77777777" w:rsidR="00487C7B" w:rsidRPr="00BC4F77" w:rsidRDefault="00487C7B" w:rsidP="00487C7B">
      <w:r w:rsidRPr="00BC4F77">
        <w:t xml:space="preserve">(Joseph, “Unconstitutional War: Strategic Risk in the Age of Congressional Abdication,” </w:t>
      </w:r>
      <w:r w:rsidRPr="00BC4F77">
        <w:rPr>
          <w:i/>
        </w:rPr>
        <w:t>Parameters</w:t>
      </w:r>
      <w:r w:rsidRPr="00BC4F77">
        <w:t>, http://strategicstudiesinstitute.army.mil/pubs/parameters/Articles/2011summer/Gallagher.pdf)</w:t>
      </w:r>
    </w:p>
    <w:p w14:paraId="3716BAF3" w14:textId="77777777" w:rsidR="00487C7B" w:rsidRPr="00BC4F77" w:rsidRDefault="00487C7B" w:rsidP="00487C7B">
      <w:r w:rsidRPr="00BC4F77">
        <w:t xml:space="preserve">First, consider the constitutional issue of power imbalance. Central to the Constitution is the foundational principle of power distribution and provisions to check and balance exercises of that power. This clearly intended separation of powers across the three branches of government ensures that no single federal officeholder can wield an inordinate amount of power or influence. </w:t>
      </w:r>
      <w:r w:rsidRPr="00BC4F77">
        <w:rPr>
          <w:u w:val="single"/>
        </w:rPr>
        <w:t>The founders carefully crafted</w:t>
      </w:r>
      <w:r w:rsidRPr="00BC4F77">
        <w:t xml:space="preserve"> constitutional </w:t>
      </w:r>
      <w:r w:rsidRPr="00BC4F77">
        <w:rPr>
          <w:u w:val="single"/>
        </w:rPr>
        <w:t>war-making authority with the branch most representative of the people</w:t>
      </w:r>
      <w:r w:rsidRPr="00BC4F77">
        <w:t>—</w:t>
      </w:r>
      <w:r w:rsidRPr="00BC4F77">
        <w:rPr>
          <w:u w:val="single"/>
        </w:rPr>
        <w:t>Congress</w:t>
      </w:r>
      <w:r w:rsidRPr="00BC4F77">
        <w:t>.4</w:t>
      </w:r>
    </w:p>
    <w:p w14:paraId="7E0EBAFD" w14:textId="77777777" w:rsidR="00487C7B" w:rsidRPr="00BC4F77" w:rsidRDefault="00487C7B" w:rsidP="00487C7B">
      <w:r w:rsidRPr="00BC4F77">
        <w:t xml:space="preserve">The Federalist Papers No. 51, “The Structure of Government Must Furnish the Proper Checks and Balances Between the Different Departments,” serves as the wellspring for this principle. Madison insisted on the necessity to prevent any particular interest or group to trump another interest or group.5 This principle applies in practice to all decisions of considerable national importance. </w:t>
      </w:r>
      <w:r w:rsidRPr="00BC4F77">
        <w:rPr>
          <w:b/>
          <w:highlight w:val="yellow"/>
          <w:u w:val="single"/>
        </w:rPr>
        <w:t xml:space="preserve">Specific to </w:t>
      </w:r>
      <w:r w:rsidRPr="00BC4F77">
        <w:rPr>
          <w:b/>
          <w:highlight w:val="yellow"/>
          <w:u w:val="single"/>
          <w:bdr w:val="single" w:sz="4" w:space="0" w:color="auto"/>
        </w:rPr>
        <w:t>war</w:t>
      </w:r>
      <w:r w:rsidRPr="00BC4F77">
        <w:rPr>
          <w:b/>
          <w:u w:val="single"/>
          <w:bdr w:val="single" w:sz="4" w:space="0" w:color="auto"/>
        </w:rPr>
        <w:t xml:space="preserve"> </w:t>
      </w:r>
      <w:r w:rsidRPr="00BC4F77">
        <w:rPr>
          <w:b/>
          <w:highlight w:val="yellow"/>
          <w:u w:val="single"/>
          <w:bdr w:val="single" w:sz="4" w:space="0" w:color="auto"/>
        </w:rPr>
        <w:t>powers authority</w:t>
      </w:r>
      <w:r w:rsidRPr="00BC4F77">
        <w:t xml:space="preserve">, </w:t>
      </w:r>
      <w:r w:rsidRPr="00BC4F77">
        <w:rPr>
          <w:b/>
          <w:u w:val="single"/>
        </w:rPr>
        <w:t xml:space="preserve">the </w:t>
      </w:r>
      <w:r w:rsidRPr="00BC4F77">
        <w:rPr>
          <w:b/>
          <w:highlight w:val="yellow"/>
          <w:u w:val="single"/>
        </w:rPr>
        <w:t>Constitution empowers</w:t>
      </w:r>
      <w:r w:rsidRPr="00BC4F77">
        <w:rPr>
          <w:b/>
          <w:u w:val="single"/>
        </w:rPr>
        <w:t xml:space="preserve"> the legislative branch with the authority to declare war but endows </w:t>
      </w:r>
      <w:r w:rsidRPr="00BC4F77">
        <w:rPr>
          <w:b/>
          <w:highlight w:val="yellow"/>
          <w:u w:val="single"/>
        </w:rPr>
        <w:t>the Executive with</w:t>
      </w:r>
      <w:r w:rsidRPr="00BC4F77">
        <w:rPr>
          <w:b/>
          <w:u w:val="single"/>
        </w:rPr>
        <w:t xml:space="preserve"> the </w:t>
      </w:r>
      <w:r w:rsidRPr="00BC4F77">
        <w:rPr>
          <w:b/>
          <w:highlight w:val="yellow"/>
          <w:u w:val="single"/>
          <w:bdr w:val="single" w:sz="4" w:space="0" w:color="auto"/>
        </w:rPr>
        <w:t>authority to act as Commander-in-Chief</w:t>
      </w:r>
      <w:r w:rsidRPr="00BC4F77">
        <w:rPr>
          <w:rStyle w:val="CitationChar"/>
          <w:highlight w:val="yellow"/>
        </w:rPr>
        <w:t>.</w:t>
      </w:r>
      <w:r w:rsidRPr="00BC4F77">
        <w:t>6 This construct designates Congress, not the president, as the primary decisionmaking body to commit the nation to war—a decision that ultimately requires the consent and will of the people in order to succeed. By vesting the decision to declare war with Congress, the founders underscored their intention to engage the people—those who would ultimately sacrifice their blood and treasure in the effort.</w:t>
      </w:r>
    </w:p>
    <w:p w14:paraId="16287D64" w14:textId="77777777" w:rsidR="00487C7B" w:rsidRDefault="00487C7B" w:rsidP="00487C7B"/>
    <w:p w14:paraId="2A5F1403" w14:textId="77777777" w:rsidR="00487C7B" w:rsidRDefault="00487C7B" w:rsidP="00487C7B">
      <w:pPr>
        <w:pStyle w:val="Heading4"/>
      </w:pPr>
      <w:r>
        <w:t>War powers authority refers to the President’s authority to execute warfighting operations—that includes self-defense justifications</w:t>
      </w:r>
    </w:p>
    <w:p w14:paraId="1C8F70CA" w14:textId="77777777" w:rsidR="00487C7B" w:rsidRDefault="00487C7B" w:rsidP="00487C7B">
      <w:r w:rsidRPr="00E64352">
        <w:rPr>
          <w:rStyle w:val="StyleStyleBold12pt"/>
        </w:rPr>
        <w:t>Manget</w:t>
      </w:r>
      <w:r>
        <w:t xml:space="preserve">, law professor at Florida State and formerly in the Office of the General Counsel at the CIA, </w:t>
      </w:r>
      <w:r w:rsidRPr="00E64352">
        <w:rPr>
          <w:rStyle w:val="StyleStyleBold12pt"/>
        </w:rPr>
        <w:t>No Date</w:t>
      </w:r>
    </w:p>
    <w:p w14:paraId="45E6A39D" w14:textId="77777777" w:rsidR="00487C7B" w:rsidRDefault="00487C7B" w:rsidP="00487C7B">
      <w:r>
        <w:t xml:space="preserve">(Fred, “Presidential War Powers,” </w:t>
      </w:r>
      <w:r w:rsidRPr="00E64352">
        <w:t>http://media.nara.gov/dc-metro/rg-263/6922330/Box-10-114-7/263-a1-27-box-10-114-7.pdf</w:t>
      </w:r>
      <w:r>
        <w:t>)</w:t>
      </w:r>
    </w:p>
    <w:p w14:paraId="3C1F9AA6" w14:textId="77777777" w:rsidR="00487C7B" w:rsidRDefault="00487C7B" w:rsidP="00487C7B"/>
    <w:p w14:paraId="237C9944" w14:textId="77777777" w:rsidR="00487C7B" w:rsidRDefault="00487C7B" w:rsidP="00487C7B">
      <w:r w:rsidRPr="004B4FA0">
        <w:rPr>
          <w:b/>
          <w:highlight w:val="cyan"/>
          <w:u w:val="single"/>
        </w:rPr>
        <w:t xml:space="preserve">The President has </w:t>
      </w:r>
      <w:r w:rsidRPr="007729F3">
        <w:rPr>
          <w:b/>
          <w:u w:val="single"/>
        </w:rPr>
        <w:t xml:space="preserve">constitutional </w:t>
      </w:r>
      <w:r w:rsidRPr="004B4FA0">
        <w:rPr>
          <w:b/>
          <w:highlight w:val="cyan"/>
          <w:u w:val="single"/>
          <w:bdr w:val="single" w:sz="4" w:space="0" w:color="auto"/>
        </w:rPr>
        <w:t xml:space="preserve">authority to order </w:t>
      </w:r>
      <w:r w:rsidRPr="007729F3">
        <w:rPr>
          <w:b/>
          <w:u w:val="single"/>
          <w:bdr w:val="single" w:sz="4" w:space="0" w:color="auto"/>
        </w:rPr>
        <w:t xml:space="preserve">defensive </w:t>
      </w:r>
      <w:r w:rsidRPr="004B4FA0">
        <w:rPr>
          <w:b/>
          <w:highlight w:val="cyan"/>
          <w:u w:val="single"/>
          <w:bdr w:val="single" w:sz="4" w:space="0" w:color="auto"/>
        </w:rPr>
        <w:t>military a</w:t>
      </w:r>
      <w:r w:rsidRPr="007729F3">
        <w:rPr>
          <w:b/>
          <w:u w:val="single"/>
          <w:bdr w:val="single" w:sz="4" w:space="0" w:color="auto"/>
        </w:rPr>
        <w:t>ction</w:t>
      </w:r>
      <w:r w:rsidRPr="007729F3">
        <w:rPr>
          <w:b/>
          <w:u w:val="single"/>
        </w:rPr>
        <w:t xml:space="preserve"> in response to aggression without congressional approval</w:t>
      </w:r>
      <w:r>
        <w:t xml:space="preserve">. This theory of </w:t>
      </w:r>
      <w:r w:rsidRPr="004B4FA0">
        <w:rPr>
          <w:rStyle w:val="StyleBoldUnderline"/>
          <w:highlight w:val="cyan"/>
        </w:rPr>
        <w:t xml:space="preserve">self-defense has justified </w:t>
      </w:r>
      <w:r w:rsidRPr="006A380B">
        <w:rPr>
          <w:rStyle w:val="StyleBoldUnderline"/>
        </w:rPr>
        <w:t xml:space="preserve">many </w:t>
      </w:r>
      <w:r w:rsidRPr="004B4FA0">
        <w:rPr>
          <w:rStyle w:val="StyleBoldUnderline"/>
          <w:highlight w:val="cyan"/>
        </w:rPr>
        <w:t>military actions</w:t>
      </w:r>
      <w:r>
        <w:t xml:space="preserve">, from the Barbary Coast to the Mexican-American War to the Tonkin Gul£. 29 The Supreme Court has agreed. In The Prize Cases, it found that President Lincoln had the right to blockade southern states without a congressional declaration of war: "If a war be made by invasion of a foreign nation, </w:t>
      </w:r>
      <w:r w:rsidRPr="007729F3">
        <w:rPr>
          <w:u w:val="single"/>
        </w:rPr>
        <w:t>the President</w:t>
      </w:r>
      <w:r>
        <w:t xml:space="preserve"> is not only authorized but bound to resist force by force. He </w:t>
      </w:r>
      <w:r w:rsidRPr="007729F3">
        <w:rPr>
          <w:u w:val="single"/>
        </w:rPr>
        <w:t>does not initiate the war</w:t>
      </w:r>
      <w:r>
        <w:t xml:space="preserve">, </w:t>
      </w:r>
      <w:r w:rsidRPr="007729F3">
        <w:rPr>
          <w:u w:val="single"/>
        </w:rPr>
        <w:t>but is bound to accept the challenge without waiting for any special legislative authority</w:t>
      </w:r>
      <w:r>
        <w:t xml:space="preserve">. " 30 In a case arising out of the Vietnam war, the defendant claimed that draft law was unconstitutionally applied to him because Congress had not declared war. The court rejected that claim, stating that </w:t>
      </w:r>
      <w:r w:rsidRPr="004B4FA0">
        <w:rPr>
          <w:highlight w:val="cyan"/>
          <w:u w:val="single"/>
        </w:rPr>
        <w:t>on the basis of the Commander in Chief power</w:t>
      </w:r>
      <w:r>
        <w:t>, "</w:t>
      </w:r>
      <w:r w:rsidRPr="007729F3">
        <w:rPr>
          <w:u w:val="single"/>
        </w:rPr>
        <w:t>Unquestionably the President can start the gun at home or abroad to meet force with force</w:t>
      </w:r>
      <w:r>
        <w:t xml:space="preserve">. " 3 1 </w:t>
      </w:r>
      <w:r w:rsidRPr="004B4FA0">
        <w:rPr>
          <w:b/>
          <w:highlight w:val="cyan"/>
          <w:u w:val="single"/>
        </w:rPr>
        <w:t>When the President acts in defense of the nation</w:t>
      </w:r>
      <w:r>
        <w:t xml:space="preserve">, </w:t>
      </w:r>
      <w:r w:rsidRPr="004B4FA0">
        <w:rPr>
          <w:b/>
          <w:highlight w:val="cyan"/>
          <w:u w:val="single"/>
        </w:rPr>
        <w:t xml:space="preserve">he acts under </w:t>
      </w:r>
      <w:r w:rsidRPr="004B4FA0">
        <w:rPr>
          <w:b/>
          <w:highlight w:val="cyan"/>
          <w:u w:val="single"/>
          <w:bdr w:val="single" w:sz="4" w:space="0" w:color="auto"/>
        </w:rPr>
        <w:t>war powers authority</w:t>
      </w:r>
      <w:r>
        <w:t>.</w:t>
      </w:r>
    </w:p>
    <w:p w14:paraId="7E1079B3" w14:textId="77777777" w:rsidR="00487C7B" w:rsidRDefault="00487C7B" w:rsidP="00487C7B">
      <w:r>
        <w:t>3. Protection of Life and Property</w:t>
      </w:r>
    </w:p>
    <w:p w14:paraId="5919CA7A" w14:textId="77777777" w:rsidR="00487C7B" w:rsidRDefault="00487C7B" w:rsidP="00487C7B">
      <w:r>
        <w:t xml:space="preserve">The President also has the power to order military intervention in foreign countries to protect American citizens and property without prior congressional approval.32 This theory has been cited to justify about 200 instances of use of force abroad in the last 200 years.33 The theory was given legal sanction in a case arising from the bombardrment of a Nicaraguan court by order of the President in 1854, in retaliation for an attack on an American consul. The court stated that it is the President to whom ".. . citizens abroad must look for protection of person and property. . . . The great object and duty of Government is the protection of the lives, liberty, and property of the people composing it, whether abroad or at home.'3~Other cases have been in accord.35 The President may use force or any other means to protect American citizens in foreign countries under his war powers authority. This extends even to a retaliatory military strike against a country supporting terrorist acts against Americans, which occurred in April1986 when US Navy and Air Force aircraft bombed the modern Barbary Coast nation of Libya. </w:t>
      </w:r>
    </w:p>
    <w:p w14:paraId="4D798D4D" w14:textId="77777777" w:rsidR="00487C7B" w:rsidRDefault="00487C7B" w:rsidP="00487C7B">
      <w:r>
        <w:t>4. Collective Security</w:t>
      </w:r>
    </w:p>
    <w:p w14:paraId="4B2E9ACA" w14:textId="77777777" w:rsidR="00487C7B" w:rsidRDefault="00487C7B" w:rsidP="00487C7B">
      <w:r>
        <w:t>The President may also authorize military operations without prior congressional approval pursuant to collective security agreements such as NA TO or OAS treaties. Unilaterial presidential action under these agreements may be justified as necessary for the protection of national security even though hostilities occur overseas and involve allies.36</w:t>
      </w:r>
    </w:p>
    <w:p w14:paraId="55F50CBA" w14:textId="77777777" w:rsidR="00487C7B" w:rsidRDefault="00487C7B" w:rsidP="00487C7B">
      <w:r w:rsidRPr="004B4FA0">
        <w:t>5. National Defense Power</w:t>
      </w:r>
    </w:p>
    <w:p w14:paraId="34F61124" w14:textId="77777777" w:rsidR="00487C7B" w:rsidRPr="004B4FA0" w:rsidRDefault="00487C7B" w:rsidP="00487C7B">
      <w:r w:rsidRPr="004B4FA0">
        <w:t>The President's war powers authority is actually a national defense power that exists at all times, whether or not there is a war declared by Congress, an armed conflict, or any other hostilities or fighting. In a recent case the Supreme Court upheld the revocation of the passport of a former CIA employee (Agee) and rejected his contention that certain statements of Executive Branch policy were entitled to diminished weight because they concerned the powers of the Executive in wartime. The Court stated: "History eloquently attests that grave problems of national security and foreign policy are by no means limited to times of formally declared war. "3; Another court has said that the war power is not confined to actual engagements on fields of battle only but embraces every aspect of national defense and comprehends everything reQuired to wage war successfully.3H A third court stated: "It is-and must be-true that the Executive should be accorded wide and normally unassailable discretion with respect to the conduct of the national defense and the prosecution of national objectives through military means."39</w:t>
      </w:r>
    </w:p>
    <w:p w14:paraId="5EFC5630" w14:textId="77777777" w:rsidR="00487C7B" w:rsidRPr="004B4FA0" w:rsidRDefault="00487C7B" w:rsidP="00487C7B">
      <w:r w:rsidRPr="004B4FA0">
        <w:t xml:space="preserve">Thus, the Executive Branch 's constitutional </w:t>
      </w:r>
      <w:r w:rsidRPr="004B4FA0">
        <w:rPr>
          <w:rStyle w:val="StyleBoldUnderline"/>
          <w:highlight w:val="cyan"/>
        </w:rPr>
        <w:t>war powers authority does not spring into existence when Congress declares war</w:t>
      </w:r>
      <w:r w:rsidRPr="004B4FA0">
        <w:t xml:space="preserve">, nor is it dependent on there being hostilities. It empowers the President to prepare for war as well as wage it, in the broadest sense. </w:t>
      </w:r>
      <w:r w:rsidRPr="004B4FA0">
        <w:rPr>
          <w:rStyle w:val="StyleBoldUnderline"/>
          <w:highlight w:val="cyan"/>
        </w:rPr>
        <w:t>It operates at all times</w:t>
      </w:r>
      <w:r w:rsidRPr="004B4FA0">
        <w:t>.</w:t>
      </w:r>
    </w:p>
    <w:p w14:paraId="11834D8D" w14:textId="77777777" w:rsidR="00487C7B" w:rsidRDefault="00487C7B" w:rsidP="00487C7B">
      <w:r>
        <w:t>6. Role of the Military</w:t>
      </w:r>
    </w:p>
    <w:p w14:paraId="7542D317" w14:textId="77777777" w:rsidR="00487C7B" w:rsidRDefault="00487C7B" w:rsidP="00487C7B">
      <w:r w:rsidRPr="00D473C2">
        <w:rPr>
          <w:u w:val="single"/>
        </w:rPr>
        <w:t>The</w:t>
      </w:r>
      <w:r>
        <w:t xml:space="preserve"> fundamental </w:t>
      </w:r>
      <w:r w:rsidRPr="00D473C2">
        <w:rPr>
          <w:u w:val="single"/>
        </w:rPr>
        <w:t>function of the armed forces is to fight or to be ready to fight</w:t>
      </w:r>
      <w:r>
        <w:t xml:space="preserve"> wars. 40 The Supreme Court has recognized the existence of limited, partial, and undeclared wars:41 Thus, </w:t>
      </w:r>
      <w:r w:rsidRPr="00D473C2">
        <w:rPr>
          <w:u w:val="single"/>
        </w:rPr>
        <w:t>there is</w:t>
      </w:r>
      <w:r>
        <w:t xml:space="preserve"> a judicially recognized and </w:t>
      </w:r>
      <w:r w:rsidRPr="00502C5E">
        <w:rPr>
          <w:highlight w:val="cyan"/>
          <w:u w:val="single"/>
        </w:rPr>
        <w:t>legitimate activity of the armed services</w:t>
      </w:r>
      <w:r w:rsidRPr="00D473C2">
        <w:rPr>
          <w:u w:val="single"/>
        </w:rPr>
        <w:t xml:space="preserve"> in times of no armed conflict that </w:t>
      </w:r>
      <w:r w:rsidRPr="00502C5E">
        <w:rPr>
          <w:highlight w:val="cyan"/>
          <w:u w:val="single"/>
        </w:rPr>
        <w:t>stems</w:t>
      </w:r>
      <w:r w:rsidRPr="00D473C2">
        <w:rPr>
          <w:u w:val="single"/>
        </w:rPr>
        <w:t xml:space="preserve"> directly </w:t>
      </w:r>
      <w:r w:rsidRPr="00502C5E">
        <w:rPr>
          <w:highlight w:val="cyan"/>
          <w:u w:val="single"/>
        </w:rPr>
        <w:t xml:space="preserve">from </w:t>
      </w:r>
      <w:r w:rsidRPr="00502C5E">
        <w:rPr>
          <w:b/>
          <w:highlight w:val="cyan"/>
          <w:u w:val="single"/>
        </w:rPr>
        <w:t>the war powers authority of the President</w:t>
      </w:r>
      <w:r>
        <w:t xml:space="preserve">. </w:t>
      </w:r>
      <w:r w:rsidRPr="00D473C2">
        <w:rPr>
          <w:u w:val="single"/>
        </w:rPr>
        <w:t>That activity is the preparation for the successful waging of war</w:t>
      </w:r>
      <w:r>
        <w:t xml:space="preserve">, </w:t>
      </w:r>
      <w:r w:rsidRPr="00D473C2">
        <w:rPr>
          <w:u w:val="single"/>
        </w:rPr>
        <w:t>which may come in any form or level of conflict</w:t>
      </w:r>
      <w:r>
        <w:t xml:space="preserve">. </w:t>
      </w:r>
      <w:r w:rsidRPr="00D473C2">
        <w:rPr>
          <w:b/>
          <w:u w:val="single"/>
        </w:rPr>
        <w:t xml:space="preserve">Any </w:t>
      </w:r>
      <w:r w:rsidRPr="00502C5E">
        <w:rPr>
          <w:b/>
          <w:highlight w:val="cyan"/>
          <w:u w:val="single"/>
        </w:rPr>
        <w:t>actions of the Executive Branch that</w:t>
      </w:r>
      <w:r>
        <w:t xml:space="preserve"> are part of the fundamental functions of the armed services in </w:t>
      </w:r>
      <w:r w:rsidRPr="00502C5E">
        <w:rPr>
          <w:b/>
          <w:highlight w:val="cyan"/>
          <w:u w:val="single"/>
        </w:rPr>
        <w:t>ready</w:t>
      </w:r>
      <w:r>
        <w:t xml:space="preserve">ing </w:t>
      </w:r>
      <w:r w:rsidRPr="00D473C2">
        <w:rPr>
          <w:b/>
          <w:u w:val="single"/>
        </w:rPr>
        <w:t xml:space="preserve">for any type of </w:t>
      </w:r>
      <w:r w:rsidRPr="00502C5E">
        <w:rPr>
          <w:b/>
          <w:highlight w:val="cyan"/>
          <w:u w:val="single"/>
        </w:rPr>
        <w:t>hostility are based on</w:t>
      </w:r>
      <w:r w:rsidRPr="00D473C2">
        <w:t xml:space="preserve"> constitutional </w:t>
      </w:r>
      <w:r w:rsidRPr="00502C5E">
        <w:rPr>
          <w:b/>
          <w:highlight w:val="cyan"/>
          <w:u w:val="single"/>
          <w:bdr w:val="single" w:sz="4" w:space="0" w:color="auto"/>
        </w:rPr>
        <w:t>war powers authority</w:t>
      </w:r>
      <w:r w:rsidRPr="00D473C2">
        <w:rPr>
          <w:b/>
          <w:u w:val="single"/>
          <w:bdr w:val="single" w:sz="4" w:space="0" w:color="auto"/>
        </w:rPr>
        <w:t xml:space="preserve"> of the President</w:t>
      </w:r>
      <w:r>
        <w:t>.</w:t>
      </w:r>
    </w:p>
    <w:p w14:paraId="2D346670" w14:textId="77777777" w:rsidR="00487C7B" w:rsidRDefault="00487C7B" w:rsidP="00487C7B"/>
    <w:p w14:paraId="4E4AA92F" w14:textId="77777777" w:rsidR="00487C7B" w:rsidRPr="00731644" w:rsidRDefault="00487C7B" w:rsidP="00487C7B">
      <w:pPr>
        <w:pStyle w:val="Heading4"/>
      </w:pPr>
      <w:r>
        <w:t xml:space="preserve">They overlimit – they allow only </w:t>
      </w:r>
      <w:r w:rsidRPr="00731644">
        <w:rPr>
          <w:u w:val="single"/>
        </w:rPr>
        <w:t>zone one</w:t>
      </w:r>
      <w:r>
        <w:t xml:space="preserve"> cases – Congressional silence also creates authority in </w:t>
      </w:r>
      <w:r>
        <w:rPr>
          <w:u w:val="single"/>
        </w:rPr>
        <w:t>zone two</w:t>
      </w:r>
      <w:r>
        <w:t xml:space="preserve"> – and the Constitution does in </w:t>
      </w:r>
      <w:r>
        <w:rPr>
          <w:u w:val="single"/>
        </w:rPr>
        <w:t>zone three</w:t>
      </w:r>
      <w:r>
        <w:t xml:space="preserve"> </w:t>
      </w:r>
    </w:p>
    <w:p w14:paraId="21494964" w14:textId="77777777" w:rsidR="00487C7B" w:rsidRDefault="00487C7B" w:rsidP="00487C7B">
      <w:r>
        <w:t>[</w:t>
      </w:r>
      <w:r w:rsidRPr="009F7331">
        <w:t>Colby</w:t>
      </w:r>
      <w:r w:rsidRPr="00C5265A">
        <w:t xml:space="preserve"> P</w:t>
      </w:r>
      <w:r>
        <w:t xml:space="preserve">. </w:t>
      </w:r>
      <w:r w:rsidRPr="00C5265A">
        <w:rPr>
          <w:rStyle w:val="StyleStyleBold12pt"/>
        </w:rPr>
        <w:t>Horowitz 2013</w:t>
      </w:r>
      <w:r>
        <w:t xml:space="preserve"> “CREATING A MORE MEANINGFUL </w:t>
      </w:r>
      <w:r w:rsidRPr="00C5265A">
        <w:rPr>
          <w:sz w:val="12"/>
        </w:rPr>
        <w:t xml:space="preserve">¶ </w:t>
      </w:r>
      <w:r>
        <w:t xml:space="preserve">DETENTION STATUTE: LESSONS LEARNED </w:t>
      </w:r>
      <w:r w:rsidRPr="00C5265A">
        <w:rPr>
          <w:sz w:val="12"/>
        </w:rPr>
        <w:t xml:space="preserve">¶ </w:t>
      </w:r>
      <w:r>
        <w:t xml:space="preserve">FROM HEDGES V. OBAMA,” FORDHAM L.R. Vol. 81, </w:t>
      </w:r>
      <w:hyperlink r:id="rId9" w:history="1">
        <w:r w:rsidRPr="002E1DE3">
          <w:rPr>
            <w:rStyle w:val="Hyperlink"/>
          </w:rPr>
          <w:t>http://fordhamlawreview.org/assets/pdfs/Vol_81/Horowitz_April.pdf</w:t>
        </w:r>
      </w:hyperlink>
      <w:r>
        <w:t>]</w:t>
      </w:r>
    </w:p>
    <w:p w14:paraId="13914897" w14:textId="77777777" w:rsidR="00487C7B" w:rsidRDefault="00487C7B" w:rsidP="00487C7B"/>
    <w:p w14:paraId="479A725E" w14:textId="77777777" w:rsidR="00487C7B" w:rsidRDefault="00487C7B" w:rsidP="00487C7B">
      <w:r>
        <w:t xml:space="preserve">2. The Relational Theory of Presidential War Powers </w:t>
      </w:r>
    </w:p>
    <w:p w14:paraId="0B224BC1" w14:textId="77777777" w:rsidR="00487C7B" w:rsidRDefault="00487C7B" w:rsidP="00487C7B">
      <w:r>
        <w:t xml:space="preserve">Justices Jackson and Frankfurter both wrote concurring opinions in Youngstown expressing the idea that presidential powers can change over time based on action or inaction by Congress. Justice Jackson stated, in his famous concurrence, that “[p]residential powers are not fixed but fluctuate, depending upon their disjunction or conjunction with those of Congress.”120 Justice Jackson established a three-category framework for evaluating presidential power in relation to Congress. </w:t>
      </w:r>
      <w:r w:rsidRPr="00D10F36">
        <w:rPr>
          <w:rStyle w:val="StyleBoldUnderline"/>
          <w:highlight w:val="cyan"/>
        </w:rPr>
        <w:t>In</w:t>
      </w:r>
      <w:r>
        <w:t xml:space="preserve"> the first category, or </w:t>
      </w:r>
      <w:r w:rsidRPr="00D10F36">
        <w:rPr>
          <w:rStyle w:val="StyleBoldUnderline"/>
          <w:highlight w:val="cyan"/>
        </w:rPr>
        <w:t>Zone 1</w:t>
      </w:r>
      <w:r w:rsidRPr="00D10F36">
        <w:rPr>
          <w:highlight w:val="cyan"/>
        </w:rPr>
        <w:t xml:space="preserve">, </w:t>
      </w:r>
      <w:r w:rsidRPr="00D10F36">
        <w:rPr>
          <w:rStyle w:val="StyleBoldUnderline"/>
          <w:highlight w:val="cyan"/>
        </w:rPr>
        <w:t>the President’s authority is</w:t>
      </w:r>
      <w:r w:rsidRPr="00731644">
        <w:rPr>
          <w:rStyle w:val="StyleBoldUnderline"/>
        </w:rPr>
        <w:t xml:space="preserve"> the </w:t>
      </w:r>
      <w:r w:rsidRPr="00D10F36">
        <w:rPr>
          <w:rStyle w:val="StyleBoldUnderline"/>
          <w:highlight w:val="cyan"/>
        </w:rPr>
        <w:t>greatest because he is acting</w:t>
      </w:r>
      <w:r w:rsidRPr="00D10F36">
        <w:rPr>
          <w:highlight w:val="cyan"/>
        </w:rPr>
        <w:t xml:space="preserve"> “</w:t>
      </w:r>
      <w:r w:rsidRPr="00D10F36">
        <w:rPr>
          <w:rStyle w:val="StyleBoldUnderline"/>
          <w:highlight w:val="cyan"/>
        </w:rPr>
        <w:t>pursuant to</w:t>
      </w:r>
      <w:r w:rsidRPr="00731644">
        <w:rPr>
          <w:rStyle w:val="StyleBoldUnderline"/>
        </w:rPr>
        <w:t xml:space="preserve"> an </w:t>
      </w:r>
      <w:r w:rsidRPr="00D10F36">
        <w:rPr>
          <w:rStyle w:val="StyleBoldUnderline"/>
          <w:highlight w:val="cyan"/>
        </w:rPr>
        <w:t>express</w:t>
      </w:r>
      <w:r>
        <w:t xml:space="preserve"> or implied </w:t>
      </w:r>
      <w:r w:rsidRPr="00D10F36">
        <w:rPr>
          <w:rStyle w:val="StyleBoldUnderline"/>
          <w:highlight w:val="cyan"/>
        </w:rPr>
        <w:t>authorization of Congress</w:t>
      </w:r>
      <w:r>
        <w:t xml:space="preserve"> . . . .”121 If the President’s action falls within Zone 1, he “personif[ies] the federal sovereignty” and has the full power of the federal government.122 </w:t>
      </w:r>
      <w:r w:rsidRPr="00D10F36">
        <w:rPr>
          <w:rStyle w:val="StyleBoldUnderline"/>
          <w:highlight w:val="cyan"/>
        </w:rPr>
        <w:t>In</w:t>
      </w:r>
      <w:r>
        <w:t xml:space="preserve"> the second category, called </w:t>
      </w:r>
      <w:r w:rsidRPr="00D10F36">
        <w:rPr>
          <w:rStyle w:val="StyleBoldUnderline"/>
          <w:highlight w:val="cyan"/>
        </w:rPr>
        <w:t>Zone 2</w:t>
      </w:r>
      <w:r>
        <w:t xml:space="preserve"> or the “zone of twilight,” </w:t>
      </w:r>
      <w:r w:rsidRPr="00D10F36">
        <w:rPr>
          <w:rStyle w:val="StyleBoldUnderline"/>
          <w:highlight w:val="cyan"/>
        </w:rPr>
        <w:t>the President</w:t>
      </w:r>
      <w:r w:rsidRPr="00D10F36">
        <w:rPr>
          <w:highlight w:val="cyan"/>
        </w:rPr>
        <w:t xml:space="preserve"> “</w:t>
      </w:r>
      <w:r w:rsidRPr="00D10F36">
        <w:rPr>
          <w:rStyle w:val="StyleBoldUnderline"/>
          <w:highlight w:val="cyan"/>
        </w:rPr>
        <w:t xml:space="preserve">acts in </w:t>
      </w:r>
      <w:r w:rsidRPr="00D10F36">
        <w:rPr>
          <w:rStyle w:val="Emphasis"/>
          <w:highlight w:val="cyan"/>
        </w:rPr>
        <w:t>absence of</w:t>
      </w:r>
      <w:r>
        <w:t xml:space="preserve"> either a </w:t>
      </w:r>
      <w:r w:rsidRPr="00D10F36">
        <w:rPr>
          <w:rStyle w:val="Emphasis"/>
          <w:highlight w:val="cyan"/>
        </w:rPr>
        <w:t>congressional</w:t>
      </w:r>
      <w:r>
        <w:t xml:space="preserve"> grant or </w:t>
      </w:r>
      <w:r w:rsidRPr="00D10F36">
        <w:rPr>
          <w:rStyle w:val="Emphasis"/>
          <w:highlight w:val="cyan"/>
        </w:rPr>
        <w:t>denial of authority</w:t>
      </w:r>
      <w:r>
        <w:t xml:space="preserve"> . . . .”123 Here, the President’s power is less, but “congressional inertia, indifference or quiescence may sometimes, at least as a practical matter, enable, if not invite, measures on independent presidential responsibility.”124 In the third category, the President’s “power is at its lowest ebb” because he is pursuing “measures incompatible with the expressed or implied will of Congress . . . .”125 </w:t>
      </w:r>
      <w:r w:rsidRPr="00D10F36">
        <w:rPr>
          <w:rStyle w:val="StyleBoldUnderline"/>
          <w:highlight w:val="cyan"/>
        </w:rPr>
        <w:t>In Zone 3</w:t>
      </w:r>
      <w:r>
        <w:t xml:space="preserve">, </w:t>
      </w:r>
      <w:r w:rsidRPr="00D10F36">
        <w:rPr>
          <w:rStyle w:val="StyleBoldUnderline"/>
          <w:highlight w:val="cyan"/>
        </w:rPr>
        <w:t>the President</w:t>
      </w:r>
      <w:r w:rsidRPr="00D10F36">
        <w:rPr>
          <w:highlight w:val="cyan"/>
        </w:rPr>
        <w:t xml:space="preserve"> </w:t>
      </w:r>
      <w:r w:rsidRPr="00D10F36">
        <w:rPr>
          <w:rStyle w:val="StyleBoldUnderline"/>
          <w:highlight w:val="cyan"/>
        </w:rPr>
        <w:t>“can rely</w:t>
      </w:r>
      <w:r w:rsidRPr="00D10F36">
        <w:rPr>
          <w:rStyle w:val="StyleBoldUnderline"/>
        </w:rPr>
        <w:t xml:space="preserve"> only up</w:t>
      </w:r>
      <w:r w:rsidRPr="00D10F36">
        <w:rPr>
          <w:rStyle w:val="StyleBoldUnderline"/>
          <w:highlight w:val="cyan"/>
        </w:rPr>
        <w:t>on his own constitutional powers</w:t>
      </w:r>
      <w:r>
        <w:t xml:space="preserve"> minus any constitutional powers of Congress over the matter.”126 </w:t>
      </w:r>
    </w:p>
    <w:p w14:paraId="19AAB4AA" w14:textId="77777777" w:rsidR="00487C7B" w:rsidRDefault="00487C7B" w:rsidP="00487C7B"/>
    <w:p w14:paraId="44E19727" w14:textId="77777777" w:rsidR="00487C7B" w:rsidRDefault="00487C7B" w:rsidP="00487C7B">
      <w:pPr>
        <w:pStyle w:val="Heading2"/>
      </w:pPr>
      <w:r>
        <w:t>K</w:t>
      </w:r>
    </w:p>
    <w:p w14:paraId="1D709241" w14:textId="77777777" w:rsidR="00487C7B" w:rsidRPr="007B2E53" w:rsidRDefault="00487C7B" w:rsidP="00487C7B">
      <w:pPr>
        <w:pStyle w:val="Heading4"/>
        <w:rPr>
          <w:rFonts w:cs="Arial"/>
        </w:rPr>
      </w:pPr>
      <w:r w:rsidRPr="007B2E53">
        <w:rPr>
          <w:rFonts w:cs="Arial"/>
        </w:rPr>
        <w:t>The ballot should simulate the effects of the 1AC—key to fairness and relevant decision making</w:t>
      </w:r>
    </w:p>
    <w:p w14:paraId="02A78E5A" w14:textId="77777777" w:rsidR="00487C7B" w:rsidRDefault="00487C7B" w:rsidP="00487C7B"/>
    <w:p w14:paraId="710CB1CA" w14:textId="77777777" w:rsidR="00487C7B" w:rsidRPr="00427B59" w:rsidRDefault="00487C7B" w:rsidP="00487C7B">
      <w:pPr>
        <w:pStyle w:val="Heading4"/>
        <w:rPr>
          <w:rFonts w:eastAsia="Calibri"/>
        </w:rPr>
      </w:pPr>
      <w:r w:rsidRPr="00427B59">
        <w:rPr>
          <w:rFonts w:eastAsia="Calibri"/>
        </w:rPr>
        <w:t>No impact to threat con</w:t>
      </w:r>
    </w:p>
    <w:p w14:paraId="0F0D7AD7" w14:textId="77777777" w:rsidR="00487C7B" w:rsidRPr="00427B59" w:rsidRDefault="00487C7B" w:rsidP="00487C7B">
      <w:r w:rsidRPr="00427B59">
        <w:t xml:space="preserve">Eric A. </w:t>
      </w:r>
      <w:r w:rsidRPr="00427B59">
        <w:rPr>
          <w:b/>
          <w:bCs/>
        </w:rPr>
        <w:t>Posner and</w:t>
      </w:r>
      <w:r w:rsidRPr="00427B59">
        <w:t xml:space="preserve"> Adrian </w:t>
      </w:r>
      <w:r w:rsidRPr="00427B59">
        <w:rPr>
          <w:b/>
          <w:bCs/>
        </w:rPr>
        <w:t>Vermeule 3</w:t>
      </w:r>
      <w:r w:rsidRPr="00427B59">
        <w:t xml:space="preserve">, law profs at Chicago and Harvard, Accommodating Emergencies, September, </w:t>
      </w:r>
      <w:hyperlink r:id="rId10" w:history="1">
        <w:r w:rsidRPr="00427B59">
          <w:t>http://www.law.uchicago.edu/files/files/48.eap-av.emergency.pdf</w:t>
        </w:r>
      </w:hyperlink>
    </w:p>
    <w:p w14:paraId="132E363E" w14:textId="77777777" w:rsidR="00487C7B" w:rsidRPr="00427B59" w:rsidRDefault="00487C7B" w:rsidP="00487C7B"/>
    <w:p w14:paraId="6EE39B79" w14:textId="77777777" w:rsidR="00487C7B" w:rsidRPr="00427B59" w:rsidRDefault="00487C7B" w:rsidP="00487C7B">
      <w:r w:rsidRPr="00427B59">
        <w:t xml:space="preserve">Against the view that panicked government officials overreact to an emergency, and unnecessarily curtail civil liberties, we suggest a more constructive theory of the role of fear. </w:t>
      </w:r>
      <w:r w:rsidRPr="00427B59">
        <w:rPr>
          <w:bCs/>
          <w:highlight w:val="cyan"/>
          <w:u w:val="single"/>
        </w:rPr>
        <w:t>Before the emergency</w:t>
      </w:r>
      <w:r w:rsidRPr="00427B59">
        <w:rPr>
          <w:bCs/>
          <w:u w:val="single"/>
        </w:rPr>
        <w:t xml:space="preserve">, government </w:t>
      </w:r>
      <w:r w:rsidRPr="00427B59">
        <w:rPr>
          <w:bCs/>
          <w:highlight w:val="cyan"/>
          <w:u w:val="single"/>
        </w:rPr>
        <w:t>officials</w:t>
      </w:r>
      <w:r w:rsidRPr="00427B59">
        <w:rPr>
          <w:bCs/>
          <w:u w:val="single"/>
        </w:rPr>
        <w:t xml:space="preserve"> are complacent. They </w:t>
      </w:r>
      <w:r w:rsidRPr="00427B59">
        <w:rPr>
          <w:bCs/>
          <w:highlight w:val="cyan"/>
          <w:u w:val="single"/>
        </w:rPr>
        <w:t>do not think</w:t>
      </w:r>
      <w:r w:rsidRPr="00427B59">
        <w:rPr>
          <w:bCs/>
          <w:u w:val="single"/>
        </w:rPr>
        <w:t xml:space="preserve"> clearly or </w:t>
      </w:r>
      <w:r w:rsidRPr="00427B59">
        <w:rPr>
          <w:bCs/>
          <w:highlight w:val="cyan"/>
          <w:u w:val="single"/>
        </w:rPr>
        <w:t>vigorously about</w:t>
      </w:r>
      <w:r w:rsidRPr="00427B59">
        <w:rPr>
          <w:bCs/>
          <w:u w:val="single"/>
        </w:rPr>
        <w:t xml:space="preserve"> the potential </w:t>
      </w:r>
      <w:r w:rsidRPr="00427B59">
        <w:rPr>
          <w:bCs/>
          <w:highlight w:val="cyan"/>
          <w:u w:val="single"/>
        </w:rPr>
        <w:t>threats</w:t>
      </w:r>
      <w:r w:rsidRPr="00427B59">
        <w:rPr>
          <w:bCs/>
          <w:u w:val="single"/>
        </w:rPr>
        <w:t xml:space="preserve"> faced by the nation</w:t>
      </w:r>
      <w:r w:rsidRPr="00427B59">
        <w:t xml:space="preserve">. </w:t>
      </w:r>
      <w:r w:rsidRPr="00427B59">
        <w:rPr>
          <w:bCs/>
          <w:u w:val="single"/>
        </w:rPr>
        <w:t xml:space="preserve">After the terrorist attack or military intervention, their complacency is replaced by fear. </w:t>
      </w:r>
      <w:r w:rsidRPr="00427B59">
        <w:rPr>
          <w:bCs/>
          <w:highlight w:val="cyan"/>
          <w:u w:val="single"/>
        </w:rPr>
        <w:t>Fear stimulates them to action</w:t>
      </w:r>
      <w:r w:rsidRPr="00427B59">
        <w:t xml:space="preserve">. Action may be based on good decisions or bad: fear might cause officials to exaggerate future threats, but it also might arouse them to threats that they would otherwise not perceive. </w:t>
      </w:r>
      <w:r w:rsidRPr="00427B59">
        <w:rPr>
          <w:b/>
          <w:highlight w:val="cyan"/>
          <w:u w:val="single"/>
          <w:bdr w:val="single" w:sz="12" w:space="0" w:color="auto" w:frame="1"/>
        </w:rPr>
        <w:t>It is impossible to say</w:t>
      </w:r>
      <w:r w:rsidRPr="00427B59">
        <w:rPr>
          <w:b/>
          <w:u w:val="single"/>
          <w:bdr w:val="single" w:sz="12" w:space="0" w:color="auto" w:frame="1"/>
        </w:rPr>
        <w:t xml:space="preserve"> in the abstract </w:t>
      </w:r>
      <w:r w:rsidRPr="00427B59">
        <w:rPr>
          <w:b/>
          <w:highlight w:val="cyan"/>
          <w:u w:val="single"/>
          <w:bdr w:val="single" w:sz="12" w:space="0" w:color="auto" w:frame="1"/>
        </w:rPr>
        <w:t>whether</w:t>
      </w:r>
      <w:r w:rsidRPr="00427B59">
        <w:rPr>
          <w:b/>
          <w:u w:val="single"/>
          <w:bdr w:val="single" w:sz="12" w:space="0" w:color="auto" w:frame="1"/>
        </w:rPr>
        <w:t xml:space="preserve"> decisions and </w:t>
      </w:r>
      <w:r w:rsidRPr="00427B59">
        <w:rPr>
          <w:b/>
          <w:highlight w:val="cyan"/>
          <w:u w:val="single"/>
          <w:bdr w:val="single" w:sz="12" w:space="0" w:color="auto" w:frame="1"/>
        </w:rPr>
        <w:t>actions provoked by fear are</w:t>
      </w:r>
      <w:r w:rsidRPr="00427B59">
        <w:rPr>
          <w:b/>
          <w:u w:val="single"/>
          <w:bdr w:val="single" w:sz="12" w:space="0" w:color="auto" w:frame="1"/>
        </w:rPr>
        <w:t xml:space="preserve"> likely to be </w:t>
      </w:r>
      <w:r w:rsidRPr="00427B59">
        <w:rPr>
          <w:b/>
          <w:highlight w:val="cyan"/>
          <w:u w:val="single"/>
          <w:bdr w:val="single" w:sz="12" w:space="0" w:color="auto" w:frame="1"/>
        </w:rPr>
        <w:t>better than</w:t>
      </w:r>
      <w:r w:rsidRPr="00427B59">
        <w:rPr>
          <w:b/>
          <w:u w:val="single"/>
          <w:bdr w:val="single" w:sz="12" w:space="0" w:color="auto" w:frame="1"/>
        </w:rPr>
        <w:t xml:space="preserve"> decisions and </w:t>
      </w:r>
      <w:r w:rsidRPr="00427B59">
        <w:rPr>
          <w:b/>
          <w:highlight w:val="cyan"/>
          <w:u w:val="single"/>
          <w:bdr w:val="single" w:sz="12" w:space="0" w:color="auto" w:frame="1"/>
        </w:rPr>
        <w:t>actions</w:t>
      </w:r>
      <w:r w:rsidRPr="00427B59">
        <w:rPr>
          <w:b/>
          <w:u w:val="single"/>
          <w:bdr w:val="single" w:sz="12" w:space="0" w:color="auto" w:frame="1"/>
        </w:rPr>
        <w:t xml:space="preserve"> made </w:t>
      </w:r>
      <w:r w:rsidRPr="00427B59">
        <w:rPr>
          <w:b/>
          <w:highlight w:val="cyan"/>
          <w:u w:val="single"/>
          <w:bdr w:val="single" w:sz="12" w:space="0" w:color="auto" w:frame="1"/>
        </w:rPr>
        <w:t>in a state of calm</w:t>
      </w:r>
      <w:r w:rsidRPr="00427B59">
        <w:t xml:space="preserve">. But our limited point is that </w:t>
      </w:r>
      <w:r w:rsidRPr="00427B59">
        <w:rPr>
          <w:bCs/>
          <w:u w:val="single"/>
        </w:rPr>
        <w:t>there is no reason to think that the fear-inspired decisions are likely to be worse</w:t>
      </w:r>
      <w:r w:rsidRPr="00427B59">
        <w:t xml:space="preserve">. For that reason, </w:t>
      </w:r>
      <w:r w:rsidRPr="00427B59">
        <w:rPr>
          <w:bCs/>
          <w:u w:val="single"/>
        </w:rPr>
        <w:t>the existence of fear during emergencies does not support the</w:t>
      </w:r>
      <w:r w:rsidRPr="00427B59">
        <w:t xml:space="preserve"> antiaccommodation </w:t>
      </w:r>
      <w:r w:rsidRPr="00427B59">
        <w:rPr>
          <w:bCs/>
          <w:u w:val="single"/>
        </w:rPr>
        <w:t>theory that the Constitution should be enforced as strictly during emergencies as during non-emergencies</w:t>
      </w:r>
      <w:r w:rsidRPr="00427B59">
        <w:t>.</w:t>
      </w:r>
    </w:p>
    <w:p w14:paraId="2CD05E94" w14:textId="77777777" w:rsidR="00487C7B" w:rsidRPr="00427B59" w:rsidRDefault="00487C7B" w:rsidP="00487C7B">
      <w:r w:rsidRPr="00427B59">
        <w:t xml:space="preserve">C. The Influence of Fear during Emergencies </w:t>
      </w:r>
    </w:p>
    <w:p w14:paraId="50C923B7" w14:textId="77777777" w:rsidR="00487C7B" w:rsidRPr="00427B59" w:rsidRDefault="00487C7B" w:rsidP="00487C7B">
      <w:r w:rsidRPr="00427B59">
        <w:t xml:space="preserve">Suppose now that the simple view of fear is correct, and that it is an unambiguously negative influence on government decisionmaking. Critics of accommodation argue that this negative influence of fear justifies skepticism about emergency policies and strict enforcement of the Constitution. However, this argument is implausible. </w:t>
      </w:r>
      <w:r w:rsidRPr="00427B59">
        <w:rPr>
          <w:bCs/>
          <w:u w:val="single"/>
        </w:rPr>
        <w:t>It is doubtful that fear</w:t>
      </w:r>
      <w:r w:rsidRPr="00427B59">
        <w:t xml:space="preserve">, so understood, </w:t>
      </w:r>
      <w:r w:rsidRPr="00427B59">
        <w:rPr>
          <w:bCs/>
          <w:u w:val="single"/>
        </w:rPr>
        <w:t>has more influence on decisionmaking during emergencies than decisionmaking during non-emergencies</w:t>
      </w:r>
      <w:r w:rsidRPr="00427B59">
        <w:t>.</w:t>
      </w:r>
    </w:p>
    <w:p w14:paraId="4F6BF60D" w14:textId="77777777" w:rsidR="00487C7B" w:rsidRPr="00427B59" w:rsidRDefault="00487C7B" w:rsidP="00487C7B">
      <w:r w:rsidRPr="00427B59">
        <w:t xml:space="preserve">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(i)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decisionmaking.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w:t>
      </w:r>
    </w:p>
    <w:p w14:paraId="7BCB3101" w14:textId="77777777" w:rsidR="00487C7B" w:rsidRPr="00427B59" w:rsidRDefault="00487C7B" w:rsidP="00487C7B">
      <w:r w:rsidRPr="00427B59">
        <w:t xml:space="preserve">But if decisionmakers rarely act immediately, then the tiger story cannot bear the metaphoric weight that is placed on it. Indeed, </w:t>
      </w:r>
      <w:r w:rsidRPr="00427B59">
        <w:rPr>
          <w:bCs/>
          <w:highlight w:val="cyan"/>
          <w:u w:val="single"/>
        </w:rPr>
        <w:t>the</w:t>
      </w:r>
      <w:r w:rsidRPr="00427B59">
        <w:rPr>
          <w:bCs/>
          <w:u w:val="single"/>
        </w:rPr>
        <w:t xml:space="preserve"> flight </w:t>
      </w:r>
      <w:r w:rsidRPr="00427B59">
        <w:rPr>
          <w:bCs/>
          <w:highlight w:val="cyan"/>
          <w:u w:val="single"/>
        </w:rPr>
        <w:t>response</w:t>
      </w:r>
      <w:r w:rsidRPr="00427B59">
        <w:rPr>
          <w:bCs/>
          <w:u w:val="single"/>
        </w:rPr>
        <w:t xml:space="preserve"> has nothing to do with the political response </w:t>
      </w:r>
      <w:r w:rsidRPr="00427B59">
        <w:rPr>
          <w:bCs/>
          <w:highlight w:val="cyan"/>
          <w:u w:val="single"/>
        </w:rPr>
        <w:t>to</w:t>
      </w:r>
      <w:r w:rsidRPr="00427B59">
        <w:rPr>
          <w:bCs/>
          <w:u w:val="single"/>
        </w:rPr>
        <w:t xml:space="preserve"> the bombing of Pearl Harbor or the attack on </w:t>
      </w:r>
      <w:r w:rsidRPr="00427B59">
        <w:rPr>
          <w:bCs/>
          <w:highlight w:val="cyan"/>
          <w:u w:val="single"/>
        </w:rPr>
        <w:t>September 11.</w:t>
      </w:r>
      <w:r w:rsidRPr="00427B59">
        <w:rPr>
          <w:bCs/>
          <w:u w:val="single"/>
        </w:rPr>
        <w:t xml:space="preserve"> The people who were there</w:t>
      </w:r>
      <w:r w:rsidRPr="00427B59">
        <w:t>—the citizens and soldiers beneath the bombs, the office workers in the World Trade Center—</w:t>
      </w:r>
      <w:r w:rsidRPr="00427B59">
        <w:rPr>
          <w:bCs/>
          <w:highlight w:val="cyan"/>
          <w:u w:val="single"/>
        </w:rPr>
        <w:t>no doubt felt fear</w:t>
      </w:r>
      <w:r w:rsidRPr="00427B59">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a irresistible urge to flee. </w:t>
      </w:r>
      <w:r w:rsidRPr="00427B59">
        <w:rPr>
          <w:b/>
          <w:highlight w:val="cyan"/>
          <w:u w:val="single"/>
          <w:bdr w:val="single" w:sz="12" w:space="0" w:color="auto" w:frame="1"/>
        </w:rPr>
        <w:t>But this</w:t>
      </w:r>
      <w:r w:rsidRPr="00427B59">
        <w:rPr>
          <w:b/>
          <w:u w:val="single"/>
          <w:bdr w:val="single" w:sz="12" w:space="0" w:color="auto" w:frame="1"/>
        </w:rPr>
        <w:t xml:space="preserve"> kind of </w:t>
      </w:r>
      <w:r w:rsidRPr="00427B59">
        <w:rPr>
          <w:b/>
          <w:highlight w:val="cyan"/>
          <w:u w:val="single"/>
          <w:bdr w:val="single" w:sz="12" w:space="0" w:color="auto" w:frame="1"/>
        </w:rPr>
        <w:t>fear is not</w:t>
      </w:r>
      <w:r w:rsidRPr="00427B59">
        <w:rPr>
          <w:b/>
          <w:u w:val="single"/>
          <w:bdr w:val="single" w:sz="12" w:space="0" w:color="auto" w:frame="1"/>
        </w:rPr>
        <w:t xml:space="preserve"> the kind </w:t>
      </w:r>
      <w:r w:rsidRPr="00427B59">
        <w:rPr>
          <w:b/>
          <w:highlight w:val="cyan"/>
          <w:u w:val="single"/>
          <w:bdr w:val="single" w:sz="12" w:space="0" w:color="auto" w:frame="1"/>
        </w:rPr>
        <w:t>in which cognition shuts down</w:t>
      </w:r>
      <w:r w:rsidRPr="00427B59">
        <w:t>.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w:t>
      </w:r>
    </w:p>
    <w:p w14:paraId="3D23DCDD" w14:textId="77777777" w:rsidR="00487C7B" w:rsidRPr="00427B59" w:rsidRDefault="00487C7B" w:rsidP="00487C7B">
      <w:r w:rsidRPr="00427B59">
        <w:t xml:space="preserve">While, as we have noted, there is psychological research suggesting that normal cognition partly shuts down in response to an immediate threat, </w:t>
      </w:r>
      <w:r w:rsidRPr="00427B59">
        <w:rPr>
          <w:bCs/>
          <w:u w:val="single"/>
        </w:rPr>
        <w:t xml:space="preserve">we are aware of </w:t>
      </w:r>
      <w:r w:rsidRPr="00427B59">
        <w:rPr>
          <w:bCs/>
          <w:highlight w:val="cyan"/>
          <w:u w:val="single"/>
        </w:rPr>
        <w:t>no research suggest</w:t>
      </w:r>
      <w:r w:rsidRPr="00427B59">
        <w:rPr>
          <w:bCs/>
          <w:u w:val="single"/>
        </w:rPr>
        <w:t xml:space="preserve">ing that </w:t>
      </w:r>
      <w:r w:rsidRPr="00427B59">
        <w:rPr>
          <w:bCs/>
          <w:highlight w:val="cyan"/>
          <w:u w:val="single"/>
        </w:rPr>
        <w:t>people who feel anxious about a non-immediate threat are incapable of thinking</w:t>
      </w:r>
      <w:r w:rsidRPr="00427B59">
        <w:rPr>
          <w:bCs/>
          <w:u w:val="single"/>
        </w:rPr>
        <w:t xml:space="preserve">, or thinking </w:t>
      </w:r>
      <w:r w:rsidRPr="00427B59">
        <w:rPr>
          <w:bCs/>
          <w:highlight w:val="cyan"/>
          <w:u w:val="single"/>
        </w:rPr>
        <w:t>properly, or</w:t>
      </w:r>
      <w:r w:rsidRPr="00427B59">
        <w:rPr>
          <w:bCs/>
          <w:u w:val="single"/>
        </w:rPr>
        <w:t xml:space="preserve"> systematically </w:t>
      </w:r>
      <w:r w:rsidRPr="00427B59">
        <w:rPr>
          <w:bCs/>
          <w:highlight w:val="cyan"/>
          <w:u w:val="single"/>
        </w:rPr>
        <w:t>overweight the threat relative to other values</w:t>
      </w:r>
      <w:r w:rsidRPr="00427B59">
        <w:t xml:space="preserve">. Indeed, </w:t>
      </w:r>
      <w:r w:rsidRPr="00427B59">
        <w:rPr>
          <w:bCs/>
          <w:u w:val="single"/>
        </w:rPr>
        <w:t>it would be surprising to find research that clearly distinguished “anxious thinking” and “calm thinking,” given that anxiety is a pervasive aspect of life</w:t>
      </w:r>
      <w:r w:rsidRPr="00427B59">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too aggressively, to go to the doctor too frequently—and to undervalue other things like leisure. So </w:t>
      </w:r>
      <w:r w:rsidRPr="00427B59">
        <w:rPr>
          <w:bCs/>
          <w:u w:val="single"/>
        </w:rPr>
        <w:t>it is hard to see why anxiety about more remote threats, from terrorists or unfriendly countries with nuclear weapons, should cause the public, or elected officials, to place more emphasis on security than is justified, and to sacrifice civil liberties</w:t>
      </w:r>
      <w:r w:rsidRPr="00427B59">
        <w:t>.</w:t>
      </w:r>
    </w:p>
    <w:p w14:paraId="23DCDA89" w14:textId="77777777" w:rsidR="00487C7B" w:rsidRPr="00427B59" w:rsidRDefault="00487C7B" w:rsidP="00487C7B">
      <w:r w:rsidRPr="00427B59">
        <w:t xml:space="preserve">Fear generated by immediate threats, then, causes instinctive responses that are not rational in the cognitive sense, not always desirable, and not a good basis for public policy, but </w:t>
      </w:r>
      <w:r w:rsidRPr="00427B59">
        <w:rPr>
          <w:bCs/>
          <w:highlight w:val="cyan"/>
          <w:u w:val="single"/>
        </w:rPr>
        <w:t>it is not this</w:t>
      </w:r>
      <w:r w:rsidRPr="00427B59">
        <w:rPr>
          <w:bCs/>
          <w:u w:val="single"/>
        </w:rPr>
        <w:t xml:space="preserve"> kind of </w:t>
      </w:r>
      <w:r w:rsidRPr="00427B59">
        <w:rPr>
          <w:bCs/>
          <w:highlight w:val="cyan"/>
          <w:u w:val="single"/>
        </w:rPr>
        <w:t>fear that leads to restrictions of civil liberties</w:t>
      </w:r>
      <w:r w:rsidRPr="00427B59">
        <w:rPr>
          <w:bCs/>
          <w:u w:val="single"/>
        </w:rPr>
        <w:t xml:space="preserve"> during wartime. The internment of Japanese Americans during World War II</w:t>
      </w:r>
      <w:r w:rsidRPr="00427B59">
        <w:t xml:space="preserve"> may have been due to racial animus, or to a mistaken assessment of the risks; it </w:t>
      </w:r>
      <w:r w:rsidRPr="00427B59">
        <w:rPr>
          <w:bCs/>
          <w:u w:val="single"/>
        </w:rPr>
        <w:t>was not the direct result of panic</w:t>
      </w:r>
      <w:r w:rsidRPr="00427B59">
        <w:t xml:space="preserve">; indeed </w:t>
      </w:r>
      <w:r w:rsidRPr="00427B59">
        <w:rPr>
          <w:bCs/>
          <w:u w:val="single"/>
        </w:rPr>
        <w:t>there was a delay of weeks before the policy was seriously considered</w:t>
      </w:r>
      <w:r w:rsidRPr="00427B59">
        <w:t xml:space="preserve">.54 </w:t>
      </w:r>
      <w:r w:rsidRPr="00427B59">
        <w:rPr>
          <w:bCs/>
          <w:highlight w:val="cyan"/>
          <w:u w:val="single"/>
        </w:rPr>
        <w:t>Post-9/11 curtailments</w:t>
      </w:r>
      <w:r w:rsidRPr="00427B59">
        <w:rPr>
          <w:bCs/>
          <w:u w:val="single"/>
        </w:rPr>
        <w:t xml:space="preserve"> of civil liberties</w:t>
      </w:r>
      <w:r w:rsidRPr="00427B59">
        <w:t xml:space="preserve">, aside from immediate detentions, </w:t>
      </w:r>
      <w:r w:rsidRPr="00427B59">
        <w:rPr>
          <w:bCs/>
          <w:highlight w:val="cyan"/>
          <w:u w:val="single"/>
        </w:rPr>
        <w:t>came after</w:t>
      </w:r>
      <w:r w:rsidRPr="00427B59">
        <w:rPr>
          <w:bCs/>
          <w:u w:val="single"/>
        </w:rPr>
        <w:t xml:space="preserve"> a significant delay and much </w:t>
      </w:r>
      <w:r w:rsidRPr="00427B59">
        <w:rPr>
          <w:bCs/>
          <w:highlight w:val="cyan"/>
          <w:u w:val="single"/>
        </w:rPr>
        <w:t>deliberation</w:t>
      </w:r>
      <w:r w:rsidRPr="00427B59">
        <w:t xml:space="preserve">. </w:t>
      </w:r>
      <w:r w:rsidRPr="00427B59">
        <w:rPr>
          <w:bCs/>
          <w:u w:val="singl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rsidRPr="00427B59">
        <w:t>.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and nonemergencies, but the stakes are higher during emergencies, and that is the conventional reason why constitutional constraints should be relaxed.</w:t>
      </w:r>
    </w:p>
    <w:p w14:paraId="6AB881D9" w14:textId="77777777" w:rsidR="00487C7B" w:rsidRDefault="00487C7B" w:rsidP="00487C7B"/>
    <w:p w14:paraId="435A57FE" w14:textId="77777777" w:rsidR="00487C7B" w:rsidRPr="00427B59" w:rsidRDefault="00487C7B" w:rsidP="00487C7B">
      <w:pPr>
        <w:pStyle w:val="Heading4"/>
        <w:rPr>
          <w:rFonts w:eastAsia="Calibri"/>
        </w:rPr>
      </w:pPr>
      <w:r w:rsidRPr="00427B59">
        <w:rPr>
          <w:rFonts w:eastAsia="Calibri"/>
        </w:rPr>
        <w:t>One speech act doesn’t cause securitization – it’s an ongoing process</w:t>
      </w:r>
    </w:p>
    <w:p w14:paraId="7BEE9645" w14:textId="77777777" w:rsidR="00487C7B" w:rsidRPr="00427B59" w:rsidRDefault="00487C7B" w:rsidP="00487C7B">
      <w:pPr>
        <w:tabs>
          <w:tab w:val="left" w:pos="0"/>
          <w:tab w:val="right" w:pos="11160"/>
        </w:tabs>
        <w:rPr>
          <w:b/>
          <w:sz w:val="24"/>
          <w:u w:val="single"/>
        </w:rPr>
      </w:pPr>
      <w:r w:rsidRPr="00427B59">
        <w:rPr>
          <w:b/>
          <w:sz w:val="24"/>
          <w:u w:val="single"/>
        </w:rPr>
        <w:t>Ghughunishvili 10</w:t>
      </w:r>
    </w:p>
    <w:p w14:paraId="0B07BD98" w14:textId="77777777" w:rsidR="00487C7B" w:rsidRPr="00427B59" w:rsidRDefault="00487C7B" w:rsidP="00487C7B">
      <w:r w:rsidRPr="00427B59">
        <w:t xml:space="preserve">Securitization of Migration in the United States after 9/11: Constructing Muslims and Arabs as Enemies  Submitted to Central European University Department of International Relations European Studies In partial fulfillment of the requirements for the degree of Master of Arts Supervisor: Professor Paul Roe </w:t>
      </w:r>
      <w:hyperlink r:id="rId11" w:history="1">
        <w:r w:rsidRPr="00427B59">
          <w:t>http://www.etd.ceu.hu/2010/ghughunishvili_irina.pdf</w:t>
        </w:r>
      </w:hyperlink>
    </w:p>
    <w:p w14:paraId="430132AE" w14:textId="77777777" w:rsidR="00487C7B" w:rsidRPr="00427B59" w:rsidRDefault="00487C7B" w:rsidP="00487C7B"/>
    <w:p w14:paraId="20021B79" w14:textId="77777777" w:rsidR="00487C7B" w:rsidRPr="00427B59" w:rsidRDefault="00487C7B" w:rsidP="00487C7B">
      <w:pPr>
        <w:rPr>
          <w:sz w:val="16"/>
        </w:rPr>
      </w:pPr>
      <w:r w:rsidRPr="00427B59">
        <w:rPr>
          <w:u w:val="single"/>
        </w:rPr>
        <w:t>As provided by the Copenhagen School securitization theory is comprised by speech act</w:t>
      </w:r>
      <w:r w:rsidRPr="00427B59">
        <w:rPr>
          <w:sz w:val="16"/>
        </w:rPr>
        <w:t xml:space="preserve">, acceptance of the audience and facilitating conditions or other non-securitizing actors contribute to a successful securitization. </w:t>
      </w:r>
      <w:r w:rsidRPr="00427B59">
        <w:rPr>
          <w:highlight w:val="cyan"/>
          <w:u w:val="single"/>
        </w:rPr>
        <w:t>The causality</w:t>
      </w:r>
      <w:r w:rsidRPr="00427B59">
        <w:rPr>
          <w:u w:val="single"/>
        </w:rPr>
        <w:t xml:space="preserve"> or a one-way relationship </w:t>
      </w:r>
      <w:r w:rsidRPr="00427B59">
        <w:rPr>
          <w:highlight w:val="cyan"/>
          <w:u w:val="single"/>
        </w:rPr>
        <w:t>between the speech act</w:t>
      </w:r>
      <w:r w:rsidRPr="00427B59">
        <w:rPr>
          <w:u w:val="single"/>
        </w:rPr>
        <w:t xml:space="preserve">, the audience </w:t>
      </w:r>
      <w:r w:rsidRPr="00427B59">
        <w:rPr>
          <w:highlight w:val="cyan"/>
          <w:u w:val="single"/>
        </w:rPr>
        <w:t>and securitizing actor</w:t>
      </w:r>
      <w:r w:rsidRPr="00427B59">
        <w:rPr>
          <w:u w:val="single"/>
        </w:rPr>
        <w:t xml:space="preserve">, where politicians use the speech act first to justify exceptional measures, </w:t>
      </w:r>
      <w:r w:rsidRPr="00427B59">
        <w:rPr>
          <w:highlight w:val="cyan"/>
          <w:u w:val="single"/>
        </w:rPr>
        <w:t>has been criticized</w:t>
      </w:r>
      <w:r w:rsidRPr="00427B59">
        <w:rPr>
          <w:sz w:val="16"/>
        </w:rPr>
        <w:t xml:space="preserve"> by scholars, such as Balzacq. According to him, the one-directional relationship between the three factors, or some of them, is not the best approach. </w:t>
      </w:r>
      <w:r w:rsidRPr="00427B59">
        <w:rPr>
          <w:u w:val="single"/>
        </w:rPr>
        <w:t>To fully grasp the dynamics, it will be more beneficial to “rather than looking for a one-directional relationship between some or all of the three factors highlighted, it could be profitable to focus on the degree of congruence between them</w:t>
      </w:r>
      <w:r w:rsidRPr="00427B59">
        <w:rPr>
          <w:sz w:val="16"/>
        </w:rPr>
        <w:t xml:space="preserve">. 26 Among other aspects of the Copenhagen School’s theoretical framework, which he criticizes, the thesis will rely on the criticism of the lack of context and the rejection of a ‘one-way causal’ relationship between the audience and the actor. </w:t>
      </w:r>
      <w:r w:rsidRPr="00427B59">
        <w:rPr>
          <w:u w:val="single"/>
        </w:rPr>
        <w:t xml:space="preserve">The </w:t>
      </w:r>
      <w:r w:rsidRPr="00427B59">
        <w:rPr>
          <w:highlight w:val="cyan"/>
          <w:u w:val="single"/>
        </w:rPr>
        <w:t>process of threat construction</w:t>
      </w:r>
      <w:r w:rsidRPr="00427B59">
        <w:rPr>
          <w:u w:val="single"/>
        </w:rPr>
        <w:t xml:space="preserve">, according to him, </w:t>
      </w:r>
      <w:r w:rsidRPr="00427B59">
        <w:rPr>
          <w:highlight w:val="cyan"/>
          <w:u w:val="single"/>
        </w:rPr>
        <w:t>can be clearer</w:t>
      </w:r>
      <w:r w:rsidRPr="00427B59">
        <w:rPr>
          <w:u w:val="single"/>
        </w:rPr>
        <w:t xml:space="preserve"> if external context, which stands independently from use of language, can be considered</w:t>
      </w:r>
      <w:r w:rsidRPr="00427B59">
        <w:rPr>
          <w:sz w:val="16"/>
        </w:rPr>
        <w:t xml:space="preserve">. 27 Balzacq opts for more context-oriented approach when it comes down to securitization through the speech act, where </w:t>
      </w:r>
      <w:r w:rsidRPr="00427B59">
        <w:rPr>
          <w:highlight w:val="cyan"/>
          <w:u w:val="single"/>
        </w:rPr>
        <w:t>a single speech does not create</w:t>
      </w:r>
      <w:r w:rsidRPr="00427B59">
        <w:rPr>
          <w:u w:val="single"/>
        </w:rPr>
        <w:t xml:space="preserve"> the </w:t>
      </w:r>
      <w:r w:rsidRPr="00427B59">
        <w:rPr>
          <w:highlight w:val="cyan"/>
          <w:u w:val="single"/>
        </w:rPr>
        <w:t>discourse</w:t>
      </w:r>
      <w:r w:rsidRPr="00427B59">
        <w:rPr>
          <w:u w:val="single"/>
        </w:rPr>
        <w:t xml:space="preserve">, </w:t>
      </w:r>
      <w:r w:rsidRPr="00427B59">
        <w:rPr>
          <w:highlight w:val="cyan"/>
          <w:u w:val="single"/>
        </w:rPr>
        <w:t>but it is created through a long process</w:t>
      </w:r>
      <w:r w:rsidRPr="00427B59">
        <w:rPr>
          <w:u w:val="single"/>
        </w:rPr>
        <w:t>, where context is vital</w:t>
      </w:r>
      <w:r w:rsidRPr="00427B59">
        <w:rPr>
          <w:sz w:val="16"/>
        </w:rPr>
        <w:t xml:space="preserve">. 28 He indicates: </w:t>
      </w:r>
      <w:r w:rsidRPr="00427B59">
        <w:rPr>
          <w:u w:val="single"/>
        </w:rPr>
        <w:t>In reality, the speech act itself, i.e. literally a single security articulation at a particular point in time, will at best only very rarely explain the entire social process that follows from it</w:t>
      </w:r>
      <w:r w:rsidRPr="00427B59">
        <w:rPr>
          <w:sz w:val="16"/>
        </w:rPr>
        <w:t xml:space="preserve">. </w:t>
      </w:r>
      <w:r w:rsidRPr="00427B59">
        <w:rPr>
          <w:u w:val="single"/>
        </w:rPr>
        <w:t>In most cases a security scholar will rather be confronted with a process of articulations creating sequentially a threat text which turns sequentially into a securitization</w:t>
      </w:r>
      <w:r w:rsidRPr="00427B59">
        <w:rPr>
          <w:sz w:val="16"/>
        </w:rPr>
        <w:t xml:space="preserve">. 29 This type of approach seems more plausible in an empirical study, as </w:t>
      </w:r>
      <w:r w:rsidRPr="00427B59">
        <w:rPr>
          <w:u w:val="single"/>
        </w:rPr>
        <w:t xml:space="preserve">it is more likely that </w:t>
      </w:r>
      <w:r w:rsidRPr="00427B59">
        <w:rPr>
          <w:highlight w:val="cyan"/>
          <w:u w:val="single"/>
        </w:rPr>
        <w:t>a single speech will not</w:t>
      </w:r>
      <w:r w:rsidRPr="00427B59">
        <w:rPr>
          <w:u w:val="single"/>
        </w:rPr>
        <w:t xml:space="preserve"> be able to </w:t>
      </w:r>
      <w:r w:rsidRPr="00427B59">
        <w:rPr>
          <w:highlight w:val="cyan"/>
          <w:u w:val="single"/>
        </w:rPr>
        <w:t>securitize an issue</w:t>
      </w:r>
      <w:r w:rsidRPr="00427B59">
        <w:rPr>
          <w:u w:val="single"/>
        </w:rPr>
        <w:t>, but it is a lengthy process, where a the audience speaks the same language as the securitizing actors and can relate to their speeches</w:t>
      </w:r>
      <w:r w:rsidRPr="00427B59">
        <w:rPr>
          <w:sz w:val="16"/>
        </w:rPr>
        <w:t xml:space="preserve">. </w:t>
      </w:r>
    </w:p>
    <w:p w14:paraId="0BE4B7C5" w14:textId="77777777" w:rsidR="00487C7B" w:rsidRDefault="00487C7B" w:rsidP="00487C7B"/>
    <w:p w14:paraId="606AA6A1" w14:textId="77777777" w:rsidR="00487C7B" w:rsidRDefault="00487C7B" w:rsidP="00487C7B">
      <w:pPr>
        <w:pStyle w:val="Heading4"/>
      </w:pPr>
      <w:r>
        <w:t>The aff internal links turns threat construction – when states attempt to divine one another’s intentions, the question of escalation is dependent on expectations</w:t>
      </w:r>
    </w:p>
    <w:p w14:paraId="768752D0" w14:textId="77777777" w:rsidR="00487C7B" w:rsidRDefault="00487C7B" w:rsidP="00487C7B">
      <w:r w:rsidRPr="00787E33">
        <w:t xml:space="preserve">Craig </w:t>
      </w:r>
      <w:r w:rsidRPr="00787E33">
        <w:rPr>
          <w:rStyle w:val="StyleStyleBold12pt"/>
        </w:rPr>
        <w:t>Martin</w:t>
      </w:r>
      <w:r>
        <w:t xml:space="preserve">, </w:t>
      </w:r>
      <w:r w:rsidRPr="00787E33">
        <w:t>Associate Professor of Law at Washburn University School of Law</w:t>
      </w:r>
      <w:r>
        <w:t>, 20</w:t>
      </w:r>
      <w:r w:rsidRPr="00787E33">
        <w:rPr>
          <w:rStyle w:val="StyleStyleBold12pt"/>
        </w:rPr>
        <w:t>11</w:t>
      </w:r>
      <w:r>
        <w:t xml:space="preserve">, </w:t>
      </w:r>
      <w:r w:rsidRPr="00787E33">
        <w:t>GOING MEDIEVAL: TARGETED KILLING, SELF</w:t>
      </w:r>
      <w:r w:rsidRPr="00787E33">
        <w:rPr>
          <w:rFonts w:ascii="Minion Pro" w:hAnsi="Minion Pro" w:cs="Minion Pro"/>
        </w:rPr>
        <w:t></w:t>
      </w:r>
      <w:r w:rsidRPr="00787E33">
        <w:t>DEFENSE AND THE JUS AD BELLUM REGIME</w:t>
      </w:r>
      <w:r>
        <w:t xml:space="preserve">, </w:t>
      </w:r>
      <w:r w:rsidRPr="00787E33">
        <w:t>http://papers.ssrn.com/sol3/papers.cfm?abstract_id=1956141</w:t>
      </w:r>
    </w:p>
    <w:p w14:paraId="4080FE15" w14:textId="77777777" w:rsidR="00487C7B" w:rsidRDefault="00487C7B" w:rsidP="00487C7B"/>
    <w:p w14:paraId="2FA043AC" w14:textId="77777777" w:rsidR="00487C7B" w:rsidRPr="00110B47" w:rsidRDefault="00487C7B" w:rsidP="00487C7B">
      <w:r w:rsidRPr="005E492C">
        <w:t xml:space="preserve">It may be said in response that IHL has evolved such that states may, as a matter of law, become involved in armed conflict with armed groups that are not representatives of states—that is, in non-international armed conflict. And so, it will be said, in the context of the IHL regime, force is not limited to states or entities with formal legal personality. If IHL could adapt in this way, why not jus ad bellum? But one of the primary criteria for establishing that there is in fact a non-international armed conflict to which the IHL regime applies, is the requirement that the opposing force is an entity that is of sufficient organization and cohesion to constitute an armed group that can be identified by objectively verifiable criteria.74 In other words, there are limits built into the system for determining the kinds of NSA that may become a participant in hostilities. If jus ad bellum were to similarly adapt, there would nonetheless have to be serious consideration of the criteria that would be applied in determining the kinds of NSAs that might be subject to the regime. The question of whether states can use force against non-state entities as such, as a matter of jus ad bellum, is both analogous to and relates in some fundamental ways to the question of whether transnational military operations against terrorist organizations can qualify as an armed conflict for the purposes of IHL—an issue that is no less controversial in the debate over targeted killing. </w:t>
      </w:r>
      <w:r w:rsidRPr="005E492C">
        <w:rPr>
          <w:rStyle w:val="StyleBoldUnderline"/>
        </w:rPr>
        <w:t>The problem with suggestions that</w:t>
      </w:r>
      <w:r w:rsidRPr="005E492C">
        <w:t xml:space="preserve"> international </w:t>
      </w:r>
      <w:r w:rsidRPr="00D4552C">
        <w:rPr>
          <w:rStyle w:val="StyleBoldUnderline"/>
          <w:highlight w:val="green"/>
        </w:rPr>
        <w:t>law</w:t>
      </w:r>
      <w:r w:rsidRPr="005E492C">
        <w:rPr>
          <w:rStyle w:val="StyleBoldUnderline"/>
        </w:rPr>
        <w:t xml:space="preserve"> should develop in order that a state could use force </w:t>
      </w:r>
      <w:r w:rsidRPr="00D4552C">
        <w:rPr>
          <w:rStyle w:val="StyleBoldUnderline"/>
          <w:highlight w:val="green"/>
        </w:rPr>
        <w:t>against</w:t>
      </w:r>
      <w:r w:rsidRPr="005E492C">
        <w:rPr>
          <w:rStyle w:val="StyleBoldUnderline"/>
        </w:rPr>
        <w:t xml:space="preserve"> an </w:t>
      </w:r>
      <w:r w:rsidRPr="00D4552C">
        <w:rPr>
          <w:rStyle w:val="StyleBoldUnderline"/>
          <w:highlight w:val="green"/>
        </w:rPr>
        <w:t>ill-defined</w:t>
      </w:r>
      <w:r w:rsidRPr="005E492C">
        <w:rPr>
          <w:rStyle w:val="StyleBoldUnderline"/>
        </w:rPr>
        <w:t xml:space="preserve"> collection of amorphous terrorist </w:t>
      </w:r>
      <w:r w:rsidRPr="00D4552C">
        <w:rPr>
          <w:rStyle w:val="StyleBoldUnderline"/>
          <w:highlight w:val="green"/>
        </w:rPr>
        <w:t>organizations</w:t>
      </w:r>
      <w:r w:rsidRPr="005E492C">
        <w:t xml:space="preserve">, and that the state would thereby be in a global armed conflict with such organizations under IHL, </w:t>
      </w:r>
      <w:r w:rsidRPr="005E492C">
        <w:rPr>
          <w:rStyle w:val="StyleBoldUnderline"/>
        </w:rPr>
        <w:t xml:space="preserve">is that such developments </w:t>
      </w:r>
      <w:r w:rsidRPr="00D4552C">
        <w:rPr>
          <w:rStyle w:val="StyleBoldUnderline"/>
          <w:highlight w:val="green"/>
        </w:rPr>
        <w:t>would undermine</w:t>
      </w:r>
      <w:r w:rsidRPr="005E492C">
        <w:rPr>
          <w:rStyle w:val="StyleBoldUnderline"/>
        </w:rPr>
        <w:t xml:space="preserve"> the objective criteria for defining both </w:t>
      </w:r>
      <w:r w:rsidRPr="00D4552C">
        <w:rPr>
          <w:rStyle w:val="StyleBoldUnderline"/>
          <w:highlight w:val="green"/>
        </w:rPr>
        <w:t>the limits on the use of armed force, and the parameters of armed conflict</w:t>
      </w:r>
      <w:r w:rsidRPr="005E492C">
        <w:t>.</w:t>
      </w:r>
    </w:p>
    <w:p w14:paraId="3250E15F" w14:textId="77777777" w:rsidR="00487C7B" w:rsidRDefault="00487C7B" w:rsidP="00487C7B">
      <w:r w:rsidRPr="00110B47">
        <w:t xml:space="preserve">In sum, </w:t>
      </w:r>
      <w:r w:rsidRPr="005E492C">
        <w:rPr>
          <w:rStyle w:val="StyleBoldUnderline"/>
        </w:rPr>
        <w:t xml:space="preserve">the proposition that states can use force </w:t>
      </w:r>
      <w:r w:rsidRPr="00110B47">
        <w:t xml:space="preserve">against NSAs as such, and thereby </w:t>
      </w:r>
      <w:r w:rsidRPr="005E492C">
        <w:rPr>
          <w:rStyle w:val="StyleBoldUnderline"/>
        </w:rPr>
        <w:t>against states with little responsibility</w:t>
      </w:r>
      <w:r w:rsidRPr="00110B47">
        <w:t xml:space="preserve"> for the NSAs actions, </w:t>
      </w:r>
      <w:r w:rsidRPr="005E492C">
        <w:rPr>
          <w:rStyle w:val="StyleBoldUnderline"/>
        </w:rPr>
        <w:t>is not consistent with the current jus ad bellum system</w:t>
      </w:r>
      <w:r w:rsidRPr="00110B47">
        <w:t xml:space="preserve">, and moreover </w:t>
      </w:r>
      <w:r w:rsidRPr="005E492C">
        <w:rPr>
          <w:rStyle w:val="StyleBoldUnderline"/>
        </w:rPr>
        <w:t>there are good reasons why this is so</w:t>
      </w:r>
      <w:r w:rsidRPr="00110B47">
        <w:t xml:space="preserve">. It will be objected that </w:t>
      </w:r>
      <w:r w:rsidRPr="005E492C">
        <w:rPr>
          <w:rStyle w:val="StyleBoldUnderline"/>
        </w:rPr>
        <w:t>this</w:t>
      </w:r>
      <w:r w:rsidRPr="00110B47">
        <w:t xml:space="preserve"> </w:t>
      </w:r>
      <w:r w:rsidRPr="005E492C">
        <w:rPr>
          <w:rStyle w:val="StyleBoldUnderline"/>
        </w:rPr>
        <w:t>tends to create</w:t>
      </w:r>
      <w:r w:rsidRPr="00110B47">
        <w:t xml:space="preserve"> something of </w:t>
      </w:r>
      <w:r w:rsidRPr="005E492C">
        <w:rPr>
          <w:rStyle w:val="StyleBoldUnderline"/>
        </w:rPr>
        <w:t>an asymmetry, as well as to give rise to</w:t>
      </w:r>
      <w:r w:rsidRPr="00110B47">
        <w:t xml:space="preserve"> something of </w:t>
      </w:r>
      <w:r w:rsidRPr="005E492C">
        <w:rPr>
          <w:rStyle w:val="StyleBoldUnderline"/>
        </w:rPr>
        <w:t>a paradox</w:t>
      </w:r>
      <w:r w:rsidRPr="00110B47">
        <w:t>—for while under the current law a terrorist attack may constitute an armed attack in jus ad bellum terms, a response to the attack is not permissible if there was not sufficient state complicity in the NSAs operation. Thus, so the objection would go, the jus ad</w:t>
      </w:r>
      <w:r>
        <w:t xml:space="preserve"> bellum regime recognizes that NSAs can mount armed attacks, but then it insulates them from the responding use of force in self-defense.75 There is thereby a recognition of a wrong, but the denial of a remedy. Of course, in response to this it must be pointed out that the current law exists precisely because the remedy sought would be inflicted on states that are not themselves guilty of the kind of wrong that legitimates the use of force against them. But even to this the detractors would argue that from a philosophical and moral perspective it might be entirely defensible to inflict a remedy on a not entirely blameless state. As between Utopia, the innocent victim of terrorist attacks, and Oceania, which while not sufficiently responsible for the attacks to justify a response in selfdefense is not blameless, surely we should permit harm to the latter.76 However, in response to this entire line of argument it has to be emphasized that </w:t>
      </w:r>
      <w:r w:rsidRPr="005E492C">
        <w:rPr>
          <w:rStyle w:val="StyleBoldUnderline"/>
        </w:rPr>
        <w:t xml:space="preserve">the modern </w:t>
      </w:r>
      <w:r w:rsidRPr="00D4552C">
        <w:rPr>
          <w:rStyle w:val="StyleBoldUnderline"/>
          <w:highlight w:val="green"/>
        </w:rPr>
        <w:t>jus ad bellum</w:t>
      </w:r>
      <w:r w:rsidRPr="005E492C">
        <w:rPr>
          <w:rStyle w:val="StyleBoldUnderline"/>
        </w:rPr>
        <w:t xml:space="preserve"> regime is not</w:t>
      </w:r>
      <w:r>
        <w:t xml:space="preserve"> primarily </w:t>
      </w:r>
      <w:r w:rsidRPr="005E492C">
        <w:rPr>
          <w:rStyle w:val="StyleBoldUnderline"/>
        </w:rPr>
        <w:t>grounded in</w:t>
      </w:r>
      <w:r>
        <w:t xml:space="preserve"> such </w:t>
      </w:r>
      <w:r w:rsidRPr="005E492C">
        <w:rPr>
          <w:rStyle w:val="StyleBoldUnderline"/>
        </w:rPr>
        <w:t>moral balancing</w:t>
      </w:r>
      <w:r>
        <w:t xml:space="preserve">, or even in a sense of justice, </w:t>
      </w:r>
      <w:r w:rsidRPr="005E492C">
        <w:rPr>
          <w:rStyle w:val="StyleBoldUnderline"/>
        </w:rPr>
        <w:t xml:space="preserve">but rather </w:t>
      </w:r>
      <w:r w:rsidRPr="00D4552C">
        <w:rPr>
          <w:rStyle w:val="StyleBoldUnderline"/>
          <w:highlight w:val="green"/>
        </w:rPr>
        <w:t>is founded on the profound need to prevent war among states</w:t>
      </w:r>
      <w:r w:rsidRPr="00D4552C">
        <w:rPr>
          <w:highlight w:val="green"/>
        </w:rPr>
        <w:t xml:space="preserve">. </w:t>
      </w:r>
      <w:r w:rsidRPr="00D4552C">
        <w:rPr>
          <w:rStyle w:val="StyleBoldUnderline"/>
          <w:highlight w:val="green"/>
        </w:rPr>
        <w:t>Permitting the use of force against states that have not assisted terrorists</w:t>
      </w:r>
      <w:r>
        <w:t xml:space="preserve"> acting from within their territory </w:t>
      </w:r>
      <w:r w:rsidRPr="005E492C">
        <w:rPr>
          <w:rStyle w:val="StyleBoldUnderline"/>
        </w:rPr>
        <w:t>would create a different and far more serious asymmetry</w:t>
      </w:r>
      <w:r>
        <w:t xml:space="preserve">, </w:t>
      </w:r>
      <w:r w:rsidRPr="005E492C">
        <w:rPr>
          <w:rStyle w:val="StyleBoldUnderline"/>
        </w:rPr>
        <w:t xml:space="preserve">which </w:t>
      </w:r>
      <w:r w:rsidRPr="00D4552C">
        <w:rPr>
          <w:rStyle w:val="StyleBoldUnderline"/>
          <w:highlight w:val="green"/>
        </w:rPr>
        <w:t>would</w:t>
      </w:r>
      <w:r w:rsidRPr="005E492C">
        <w:rPr>
          <w:rStyle w:val="StyleBoldUnderline"/>
        </w:rPr>
        <w:t xml:space="preserve"> distort and </w:t>
      </w:r>
      <w:r w:rsidRPr="00D4552C">
        <w:rPr>
          <w:rStyle w:val="StyleBoldUnderline"/>
          <w:highlight w:val="green"/>
        </w:rPr>
        <w:t>undermine</w:t>
      </w:r>
      <w:r w:rsidRPr="005E492C">
        <w:rPr>
          <w:rStyle w:val="StyleBoldUnderline"/>
        </w:rPr>
        <w:t xml:space="preserve"> the integrity of the </w:t>
      </w:r>
      <w:r w:rsidRPr="00D4552C">
        <w:rPr>
          <w:rStyle w:val="StyleBoldUnderline"/>
          <w:highlight w:val="green"/>
        </w:rPr>
        <w:t>jus ad bellum</w:t>
      </w:r>
      <w:r w:rsidRPr="005E492C">
        <w:rPr>
          <w:rStyle w:val="StyleBoldUnderline"/>
        </w:rPr>
        <w:t xml:space="preserve"> regime, </w:t>
      </w:r>
      <w:r w:rsidRPr="00D4552C">
        <w:rPr>
          <w:rStyle w:val="StyleBoldUnderline"/>
          <w:highlight w:val="green"/>
        </w:rPr>
        <w:t>and increase the risk of armed conflict</w:t>
      </w:r>
      <w:r w:rsidRPr="005E492C">
        <w:rPr>
          <w:rStyle w:val="StyleBoldUnderline"/>
        </w:rPr>
        <w:t xml:space="preserve"> among nations</w:t>
      </w:r>
      <w:r>
        <w:t>.</w:t>
      </w:r>
    </w:p>
    <w:p w14:paraId="63E2C2B7" w14:textId="77777777" w:rsidR="00487C7B" w:rsidRDefault="00487C7B" w:rsidP="00487C7B">
      <w:r w:rsidRPr="00D4552C">
        <w:rPr>
          <w:rStyle w:val="StyleBoldUnderline"/>
          <w:highlight w:val="green"/>
        </w:rPr>
        <w:t>Such risk is not</w:t>
      </w:r>
      <w:r w:rsidRPr="005E492C">
        <w:rPr>
          <w:rStyle w:val="StyleBoldUnderline"/>
        </w:rPr>
        <w:t xml:space="preserve"> mere </w:t>
      </w:r>
      <w:r w:rsidRPr="00D4552C">
        <w:rPr>
          <w:rStyle w:val="StyleBoldUnderline"/>
          <w:highlight w:val="green"/>
        </w:rPr>
        <w:t>idle speculation</w:t>
      </w:r>
      <w:r>
        <w:t xml:space="preserve">. In Columbian raids against NSAs in Ecuador in 2006, and Turkish attacks on Kurds in Iraq in 2007–08, there was a serious risk of escalation. </w:t>
      </w:r>
      <w:r w:rsidRPr="00D4552C">
        <w:rPr>
          <w:rStyle w:val="StyleBoldUnderline"/>
          <w:highlight w:val="green"/>
        </w:rPr>
        <w:t>Consider</w:t>
      </w:r>
      <w:r w:rsidRPr="005E492C">
        <w:rPr>
          <w:rStyle w:val="StyleBoldUnderline"/>
        </w:rPr>
        <w:t xml:space="preserve"> the ramifications </w:t>
      </w:r>
      <w:r w:rsidRPr="00D4552C">
        <w:rPr>
          <w:rStyle w:val="StyleBoldUnderline"/>
          <w:highlight w:val="green"/>
        </w:rPr>
        <w:t>if India had characterized</w:t>
      </w:r>
      <w:r w:rsidRPr="005E492C">
        <w:rPr>
          <w:rStyle w:val="StyleBoldUnderline"/>
        </w:rPr>
        <w:t xml:space="preserve"> the </w:t>
      </w:r>
      <w:r w:rsidRPr="00D4552C">
        <w:rPr>
          <w:rStyle w:val="StyleBoldUnderline"/>
          <w:highlight w:val="green"/>
        </w:rPr>
        <w:t>Mumbai</w:t>
      </w:r>
      <w:r w:rsidRPr="005E492C">
        <w:rPr>
          <w:rStyle w:val="StyleBoldUnderline"/>
        </w:rPr>
        <w:t xml:space="preserve"> attack of 2008 </w:t>
      </w:r>
      <w:r w:rsidRPr="00D4552C">
        <w:rPr>
          <w:rStyle w:val="StyleBoldUnderline"/>
          <w:highlight w:val="green"/>
        </w:rPr>
        <w:t>as</w:t>
      </w:r>
      <w:r w:rsidRPr="005E492C">
        <w:rPr>
          <w:rStyle w:val="StyleBoldUnderline"/>
        </w:rPr>
        <w:t xml:space="preserve"> an “armed attack” justifying the use of force in </w:t>
      </w:r>
      <w:r w:rsidRPr="00D4552C">
        <w:rPr>
          <w:rStyle w:val="StyleBoldUnderline"/>
          <w:highlight w:val="green"/>
        </w:rPr>
        <w:t>selfdefense</w:t>
      </w:r>
      <w:r>
        <w:t xml:space="preserve"> against Lashkar-e-Taiba, quite </w:t>
      </w:r>
      <w:r w:rsidRPr="005E492C">
        <w:rPr>
          <w:rStyle w:val="StyleBoldUnderline"/>
        </w:rPr>
        <w:t>independent of whether there was sufficient evidence to establish that its operations could be attributed to Pakistan</w:t>
      </w:r>
      <w:r>
        <w:t xml:space="preserve">. </w:t>
      </w:r>
      <w:r w:rsidRPr="005E492C">
        <w:rPr>
          <w:rStyle w:val="StyleBoldUnderline"/>
        </w:rPr>
        <w:t xml:space="preserve">The </w:t>
      </w:r>
      <w:r w:rsidRPr="00D4552C">
        <w:rPr>
          <w:rStyle w:val="StyleBoldUnderline"/>
          <w:highlight w:val="green"/>
        </w:rPr>
        <w:t>use of force</w:t>
      </w:r>
      <w:r>
        <w:t xml:space="preserve"> against the group within the territory of Pakistan </w:t>
      </w:r>
      <w:r w:rsidRPr="00D4552C">
        <w:rPr>
          <w:rStyle w:val="StyleBoldUnderline"/>
          <w:highlight w:val="green"/>
        </w:rPr>
        <w:t>would</w:t>
      </w:r>
      <w:r w:rsidRPr="00D4552C">
        <w:rPr>
          <w:highlight w:val="green"/>
        </w:rPr>
        <w:t xml:space="preserve"> </w:t>
      </w:r>
      <w:r w:rsidRPr="00D4552C">
        <w:rPr>
          <w:rStyle w:val="StyleBoldUnderline"/>
          <w:highlight w:val="green"/>
        </w:rPr>
        <w:t>have</w:t>
      </w:r>
      <w:r w:rsidRPr="005E492C">
        <w:rPr>
          <w:rStyle w:val="StyleBoldUnderline"/>
        </w:rPr>
        <w:t xml:space="preserve"> nonetheless </w:t>
      </w:r>
      <w:r w:rsidRPr="00D4552C">
        <w:rPr>
          <w:rStyle w:val="StyleBoldUnderline"/>
          <w:highlight w:val="green"/>
        </w:rPr>
        <w:t>been viewed as an act of war by Pakistan</w:t>
      </w:r>
      <w:r>
        <w:t xml:space="preserve">, and </w:t>
      </w:r>
      <w:r w:rsidRPr="00D4552C">
        <w:rPr>
          <w:rStyle w:val="StyleBoldUnderline"/>
          <w:highlight w:val="green"/>
        </w:rPr>
        <w:t xml:space="preserve">there would have been a real risk of a </w:t>
      </w:r>
      <w:r w:rsidRPr="00D4552C">
        <w:rPr>
          <w:rStyle w:val="Emphasis"/>
          <w:highlight w:val="green"/>
        </w:rPr>
        <w:t>full-blown armed conflict between nuclear powers</w:t>
      </w:r>
      <w:r>
        <w:t>.77</w:t>
      </w:r>
    </w:p>
    <w:p w14:paraId="0D54D215" w14:textId="77777777" w:rsidR="00487C7B" w:rsidRDefault="00487C7B" w:rsidP="00487C7B"/>
    <w:p w14:paraId="0A0C1CD0" w14:textId="77777777" w:rsidR="00487C7B" w:rsidRDefault="00487C7B" w:rsidP="00487C7B">
      <w:pPr>
        <w:pStyle w:val="Heading4"/>
      </w:pPr>
      <w:r>
        <w:t>Perm do the plan and all non mutually exclusive parts of the alt</w:t>
      </w:r>
    </w:p>
    <w:p w14:paraId="0DBA1F59" w14:textId="77777777" w:rsidR="00487C7B" w:rsidRPr="00636327" w:rsidRDefault="00487C7B" w:rsidP="00487C7B"/>
    <w:p w14:paraId="38514D42" w14:textId="77777777" w:rsidR="00487C7B" w:rsidRPr="00336858" w:rsidRDefault="00487C7B" w:rsidP="00487C7B">
      <w:pPr>
        <w:pStyle w:val="TagText"/>
      </w:pPr>
      <w:r>
        <w:t>Alt fails only the perm works</w:t>
      </w:r>
    </w:p>
    <w:p w14:paraId="220DB219" w14:textId="77777777" w:rsidR="00487C7B" w:rsidRPr="00336858" w:rsidRDefault="00487C7B" w:rsidP="00487C7B">
      <w:r w:rsidRPr="00336858">
        <w:rPr>
          <w:b/>
          <w:sz w:val="24"/>
          <w:u w:val="single"/>
        </w:rPr>
        <w:t>McCormack 10</w:t>
      </w:r>
      <w:r w:rsidRPr="00336858">
        <w:t xml:space="preserve"> (Tara, is Lecturer in International Politics at the University of Leicester and has a PhD in International Relations from the University of Westminster. 2010, (Critique, Security and Power: The political limits to emancipatory approaches, page 59-61)</w:t>
      </w:r>
    </w:p>
    <w:p w14:paraId="027629C0" w14:textId="77777777" w:rsidR="00487C7B" w:rsidRPr="00336858" w:rsidRDefault="00487C7B" w:rsidP="00487C7B">
      <w:pPr>
        <w:autoSpaceDE w:val="0"/>
        <w:autoSpaceDN w:val="0"/>
        <w:adjustRightInd w:val="0"/>
        <w:rPr>
          <w:szCs w:val="20"/>
        </w:rPr>
      </w:pPr>
    </w:p>
    <w:p w14:paraId="22643CDD" w14:textId="6FD44769" w:rsidR="00487C7B" w:rsidRPr="00364271" w:rsidRDefault="00487C7B" w:rsidP="00487C7B">
      <w:r w:rsidRPr="00336858">
        <w:t xml:space="preserve">In chapter 7 I engaged with the human security framework and some of the problematic implications of ‘emancipatory’ security policy frameworks. In this chapter I argued that </w:t>
      </w:r>
      <w:r w:rsidRPr="007B6A4B">
        <w:rPr>
          <w:highlight w:val="cyan"/>
          <w:u w:val="single"/>
        </w:rPr>
        <w:t>the shift away from</w:t>
      </w:r>
      <w:r w:rsidRPr="00336858">
        <w:rPr>
          <w:u w:val="single"/>
        </w:rPr>
        <w:t xml:space="preserve"> the pluralist </w:t>
      </w:r>
      <w:r w:rsidRPr="007B6A4B">
        <w:rPr>
          <w:highlight w:val="cyan"/>
          <w:u w:val="single"/>
        </w:rPr>
        <w:t>security</w:t>
      </w:r>
      <w:r w:rsidRPr="00336858">
        <w:rPr>
          <w:u w:val="single"/>
        </w:rPr>
        <w:t xml:space="preserve"> framework</w:t>
      </w:r>
      <w:r w:rsidRPr="00336858">
        <w:t xml:space="preserve"> and the elevation of cosmopolitan and emancipatory goals </w:t>
      </w:r>
      <w:r w:rsidRPr="00336858">
        <w:rPr>
          <w:b/>
          <w:u w:val="single"/>
        </w:rPr>
        <w:t>has served to</w:t>
      </w:r>
      <w:r w:rsidRPr="00336858">
        <w:rPr>
          <w:u w:val="single"/>
        </w:rPr>
        <w:t xml:space="preserve"> </w:t>
      </w:r>
      <w:r w:rsidRPr="007B6A4B">
        <w:rPr>
          <w:b/>
          <w:highlight w:val="cyan"/>
          <w:u w:val="single"/>
        </w:rPr>
        <w:t>enforce international power inequalities rather than lessen them</w:t>
      </w:r>
      <w:r w:rsidRPr="007B6A4B">
        <w:rPr>
          <w:highlight w:val="cyan"/>
        </w:rPr>
        <w:t xml:space="preserve">. </w:t>
      </w:r>
      <w:r w:rsidRPr="00336858">
        <w:rPr>
          <w:u w:val="single"/>
        </w:rPr>
        <w:t>Weak or unstable states are subjected to</w:t>
      </w:r>
      <w:r w:rsidRPr="00336858">
        <w:t xml:space="preserve"> greater international </w:t>
      </w:r>
      <w:r w:rsidRPr="00336858">
        <w:rPr>
          <w:u w:val="single"/>
        </w:rPr>
        <w:t>scrutiny and</w:t>
      </w:r>
      <w:r w:rsidRPr="00336858">
        <w:t xml:space="preserve"> international institutions and </w:t>
      </w:r>
      <w:r w:rsidRPr="00336858">
        <w:rPr>
          <w:u w:val="single"/>
        </w:rPr>
        <w:t xml:space="preserve">other </w:t>
      </w:r>
      <w:r w:rsidRPr="007B6A4B">
        <w:rPr>
          <w:highlight w:val="cyan"/>
          <w:u w:val="single"/>
        </w:rPr>
        <w:t xml:space="preserve">states have greater freedom to intervene, </w:t>
      </w:r>
      <w:r w:rsidRPr="00336858">
        <w:rPr>
          <w:u w:val="single"/>
        </w:rPr>
        <w:t xml:space="preserve">but </w:t>
      </w:r>
      <w:r w:rsidRPr="007B6A4B">
        <w:rPr>
          <w:highlight w:val="cyan"/>
          <w:u w:val="single"/>
        </w:rPr>
        <w:t xml:space="preserve">the citizens of these states have </w:t>
      </w:r>
      <w:r w:rsidRPr="007B6A4B">
        <w:rPr>
          <w:b/>
          <w:highlight w:val="cyan"/>
          <w:u w:val="single"/>
        </w:rPr>
        <w:t xml:space="preserve">no way of controlling </w:t>
      </w:r>
      <w:r w:rsidRPr="00336858">
        <w:rPr>
          <w:b/>
          <w:u w:val="single"/>
        </w:rPr>
        <w:t>or influencing</w:t>
      </w:r>
      <w:r w:rsidRPr="00336858">
        <w:rPr>
          <w:u w:val="single"/>
        </w:rPr>
        <w:t xml:space="preserve"> </w:t>
      </w:r>
      <w:r w:rsidRPr="007B6A4B">
        <w:rPr>
          <w:highlight w:val="cyan"/>
          <w:u w:val="single"/>
        </w:rPr>
        <w:t xml:space="preserve">these </w:t>
      </w:r>
      <w:r w:rsidRPr="00336858">
        <w:rPr>
          <w:u w:val="single"/>
        </w:rPr>
        <w:t xml:space="preserve">international institutions or </w:t>
      </w:r>
      <w:r w:rsidRPr="007B6A4B">
        <w:rPr>
          <w:highlight w:val="cyan"/>
          <w:u w:val="single"/>
        </w:rPr>
        <w:t>powerful states</w:t>
      </w:r>
      <w:r w:rsidRPr="007B6A4B">
        <w:rPr>
          <w:highlight w:val="cyan"/>
        </w:rPr>
        <w:t xml:space="preserve">. </w:t>
      </w:r>
      <w:r w:rsidRPr="007B6A4B">
        <w:rPr>
          <w:highlight w:val="cyan"/>
          <w:u w:val="single"/>
        </w:rPr>
        <w:t>This shift</w:t>
      </w:r>
      <w:r w:rsidRPr="007B6A4B">
        <w:rPr>
          <w:highlight w:val="cyan"/>
        </w:rPr>
        <w:t xml:space="preserve"> </w:t>
      </w:r>
      <w:r w:rsidRPr="007B6A4B">
        <w:rPr>
          <w:highlight w:val="cyan"/>
          <w:u w:val="single"/>
        </w:rPr>
        <w:t>away from</w:t>
      </w:r>
      <w:r w:rsidRPr="00336858">
        <w:t xml:space="preserve"> the pluralist </w:t>
      </w:r>
      <w:r w:rsidRPr="007B6A4B">
        <w:rPr>
          <w:highlight w:val="cyan"/>
          <w:u w:val="single"/>
        </w:rPr>
        <w:t>security framework</w:t>
      </w:r>
      <w:r w:rsidRPr="007B6A4B">
        <w:rPr>
          <w:highlight w:val="cyan"/>
        </w:rPr>
        <w:t xml:space="preserve"> </w:t>
      </w:r>
      <w:r w:rsidRPr="007B6A4B">
        <w:rPr>
          <w:b/>
          <w:highlight w:val="cyan"/>
          <w:u w:val="single"/>
        </w:rPr>
        <w:t>has not challenged the status quo</w:t>
      </w:r>
      <w:r w:rsidRPr="00336858">
        <w:t xml:space="preserve">, which may help to explain why major international </w:t>
      </w:r>
      <w:r w:rsidRPr="00336858">
        <w:rPr>
          <w:u w:val="single"/>
        </w:rPr>
        <w:t xml:space="preserve">institutions and </w:t>
      </w:r>
      <w:r w:rsidRPr="007B6A4B">
        <w:rPr>
          <w:highlight w:val="cyan"/>
          <w:u w:val="single"/>
        </w:rPr>
        <w:t>states</w:t>
      </w:r>
      <w:r w:rsidRPr="00336858">
        <w:rPr>
          <w:u w:val="single"/>
        </w:rPr>
        <w:t xml:space="preserve"> </w:t>
      </w:r>
      <w:r w:rsidRPr="00336858">
        <w:rPr>
          <w:b/>
          <w:u w:val="single"/>
        </w:rPr>
        <w:t xml:space="preserve">can easily </w:t>
      </w:r>
      <w:r w:rsidRPr="007B6A4B">
        <w:rPr>
          <w:b/>
          <w:highlight w:val="cyan"/>
          <w:u w:val="single"/>
        </w:rPr>
        <w:t>adopt</w:t>
      </w:r>
      <w:r w:rsidRPr="007B6A4B">
        <w:rPr>
          <w:highlight w:val="cyan"/>
          <w:u w:val="single"/>
        </w:rPr>
        <w:t xml:space="preserve"> a more cosmopolitan rhetoric</w:t>
      </w:r>
      <w:r w:rsidRPr="00336858">
        <w:rPr>
          <w:u w:val="single"/>
        </w:rPr>
        <w:t xml:space="preserve"> in their security policies</w:t>
      </w:r>
      <w:r w:rsidRPr="00336858">
        <w:t xml:space="preserve">. As we have seen, the shift away from the pluralist security framework has entailed a shift towards a more openly hierarchical international system, in which states are differentiated according to, for example, their ability to provide human security for their citizens or their supposed democratic commitments. In this shift, the old pluralist international norms of (formal) international sovereign equality, non-intervention and ‘blindness’ to the content of a state are overturned. Instead, international institutions and states have more freedom to intervene in weak or unstable states in order to ‘protect’ and emancipate individuals globally. Critical and emancipatory security </w:t>
      </w:r>
      <w:r w:rsidRPr="00336858">
        <w:rPr>
          <w:u w:val="single"/>
        </w:rPr>
        <w:t>theorists argue that the goal of the emancipation of the individual means that security must be reconceptualised away from the state</w:t>
      </w:r>
      <w:r w:rsidRPr="00336858">
        <w:t xml:space="preserve">. As the domestic sphere is understood to be the sphere of insecurity and disorder, the international sphere represents greater emancipatory possibilities, as </w:t>
      </w:r>
      <w:r w:rsidRPr="00336858">
        <w:rPr>
          <w:u w:val="single"/>
        </w:rPr>
        <w:t>Tickner argues, ‘if security is to start with the individual, its ties to state sovereignty must be severed’</w:t>
      </w:r>
      <w:r w:rsidRPr="00336858">
        <w:t xml:space="preserve"> (1995: 189). For critical and emancipatory theorists there must be a shift towards a ‘cosmopolitan’ legal framework, for example Mary Kaldor (2001: 10), Martin Shaw (2003: 104) and Andrew Linklater (2005). </w:t>
      </w:r>
      <w:r w:rsidRPr="00336858">
        <w:rPr>
          <w:u w:val="single"/>
        </w:rPr>
        <w:t>For critical theorists, one of the fundamental problems with Realism is that it is unrealistic</w:t>
      </w:r>
      <w:r w:rsidRPr="00336858">
        <w:t xml:space="preserve">. Because it prioritises order and the existing status quo, </w:t>
      </w:r>
      <w:r w:rsidRPr="00336858">
        <w:rPr>
          <w:u w:val="single"/>
        </w:rPr>
        <w:t>Realism attempts to impose a particular security framework onto a complex world</w:t>
      </w:r>
      <w:r w:rsidRPr="00336858">
        <w:t xml:space="preserve">, </w:t>
      </w:r>
      <w:r w:rsidRPr="00336858">
        <w:rPr>
          <w:u w:val="single"/>
        </w:rPr>
        <w:t>ignoring the myriad threats to people emerging from their own governments and societies</w:t>
      </w:r>
      <w:r w:rsidRPr="00336858">
        <w:t xml:space="preserve">. Moreover, traditional international theory serves to obscure power relations and omits a study of why the system is as it is: [O]mitting myriad strands of power amounts to exaggerating the simplicity of the entire political system. Today’s conventional portrait of international politics thus too often ends up looking like a Superman comic strip, whereas it probably should resemble a Jackson Pollock. (Enloe, 2002 [1996]: 189) Yet as I have argued, contemporary critical security </w:t>
      </w:r>
      <w:r w:rsidRPr="00336858">
        <w:rPr>
          <w:u w:val="single"/>
        </w:rPr>
        <w:t>theorists seem to show a marked lack of engagement with their problematic</w:t>
      </w:r>
      <w:r w:rsidRPr="00336858">
        <w:t xml:space="preserve"> (whether the international security context, or the Yugoslav break-up and </w:t>
      </w:r>
      <w:r w:rsidRPr="00336858">
        <w:rPr>
          <w:u w:val="single"/>
        </w:rPr>
        <w:t>wars</w:t>
      </w:r>
      <w:r w:rsidRPr="00336858">
        <w:t xml:space="preserve">). </w:t>
      </w:r>
      <w:r w:rsidRPr="007B6A4B">
        <w:rPr>
          <w:b/>
          <w:highlight w:val="cyan"/>
          <w:u w:val="single"/>
        </w:rPr>
        <w:t>Without concrete engagement and analysis</w:t>
      </w:r>
      <w:r w:rsidRPr="007B6A4B">
        <w:rPr>
          <w:highlight w:val="cyan"/>
        </w:rPr>
        <w:t xml:space="preserve">, </w:t>
      </w:r>
      <w:r w:rsidRPr="00336858">
        <w:rPr>
          <w:u w:val="single"/>
        </w:rPr>
        <w:t>however</w:t>
      </w:r>
      <w:r w:rsidRPr="007B6A4B">
        <w:rPr>
          <w:highlight w:val="cyan"/>
          <w:u w:val="single"/>
        </w:rPr>
        <w:t xml:space="preserve">, </w:t>
      </w:r>
      <w:r w:rsidRPr="007B6A4B">
        <w:rPr>
          <w:b/>
          <w:highlight w:val="cyan"/>
          <w:u w:val="single"/>
        </w:rPr>
        <w:t>the critical project is undermined and critical theory becomes nothing more than a request that people behave in a nicer way to each other</w:t>
      </w:r>
      <w:r w:rsidRPr="00336858">
        <w:t xml:space="preserve">. Furthermore, </w:t>
      </w:r>
      <w:r w:rsidRPr="00336858">
        <w:rPr>
          <w:u w:val="single"/>
        </w:rPr>
        <w:t>whilst</w:t>
      </w:r>
      <w:r w:rsidRPr="00336858">
        <w:t xml:space="preserve"> contemporary </w:t>
      </w:r>
      <w:r w:rsidRPr="00336858">
        <w:rPr>
          <w:u w:val="single"/>
        </w:rPr>
        <w:t>critical security theorists argue that they present a more realistic image of the world, through exposing power relations</w:t>
      </w:r>
      <w:r w:rsidRPr="00336858">
        <w:t xml:space="preserve">, for example, </w:t>
      </w:r>
      <w:r w:rsidRPr="007B6A4B">
        <w:rPr>
          <w:highlight w:val="cyan"/>
          <w:u w:val="single"/>
        </w:rPr>
        <w:t xml:space="preserve">their lack of concrete analysis </w:t>
      </w:r>
      <w:r w:rsidRPr="00336858">
        <w:rPr>
          <w:u w:val="single"/>
        </w:rPr>
        <w:t xml:space="preserve">of the problematic considered </w:t>
      </w:r>
      <w:r w:rsidRPr="007B6A4B">
        <w:rPr>
          <w:b/>
          <w:highlight w:val="cyan"/>
          <w:u w:val="single"/>
        </w:rPr>
        <w:t>renders them actually unable to engage</w:t>
      </w:r>
      <w:r w:rsidRPr="007B6A4B">
        <w:rPr>
          <w:highlight w:val="cyan"/>
          <w:u w:val="single"/>
        </w:rPr>
        <w:t xml:space="preserve"> with existing power structures</w:t>
      </w:r>
      <w:r w:rsidRPr="00336858">
        <w:rPr>
          <w:u w:val="single"/>
        </w:rPr>
        <w:t xml:space="preserve"> and the way in which power is being exercised in the contemporary international system</w:t>
      </w:r>
      <w:r w:rsidRPr="00336858">
        <w:t>. For critical and emancipatory theorists the central place of the values of the theorist mean that it cannot fulfil its promise to critically engage with contemporary power relations and emancipatory possibilities. Values must be joined with engagement with the material circumstances of the time.</w:t>
      </w:r>
    </w:p>
    <w:p w14:paraId="35B8CA18" w14:textId="3DC46E79" w:rsidR="00487C7B" w:rsidRPr="00E23A86" w:rsidRDefault="00487C7B" w:rsidP="00487C7B">
      <w:pPr>
        <w:pStyle w:val="Heading2"/>
      </w:pPr>
      <w:r>
        <w:t>Self-Defense DA</w:t>
      </w:r>
    </w:p>
    <w:p w14:paraId="0D2DD443" w14:textId="77777777" w:rsidR="00487C7B" w:rsidRPr="002B6022" w:rsidRDefault="00487C7B" w:rsidP="00487C7B">
      <w:pPr>
        <w:pStyle w:val="Tag2"/>
      </w:pPr>
      <w:r>
        <w:t xml:space="preserve">No impact to counter force=no spec ops impact but miscalc is prior </w:t>
      </w:r>
    </w:p>
    <w:p w14:paraId="3234C424" w14:textId="77777777" w:rsidR="00487C7B" w:rsidRPr="00892320" w:rsidRDefault="00487C7B" w:rsidP="00487C7B">
      <w:pPr>
        <w:rPr>
          <w:sz w:val="16"/>
        </w:rPr>
      </w:pPr>
      <w:r w:rsidRPr="00892320">
        <w:rPr>
          <w:sz w:val="16"/>
        </w:rPr>
        <w:t xml:space="preserve">Keir </w:t>
      </w:r>
      <w:r>
        <w:rPr>
          <w:rStyle w:val="StyleStyleBold12pt"/>
        </w:rPr>
        <w:t>Lieber</w:t>
      </w:r>
      <w:r w:rsidRPr="00892320">
        <w:rPr>
          <w:sz w:val="16"/>
        </w:rPr>
        <w:t>, Associate Professor in the School of Foreign Service and Department of Government at Georgetown University, Daryl Press, Associate Professor in the Government Department at Dartmouth College and Coordinator of War and Peace Studies Center for International Understanding, December 200</w:t>
      </w:r>
      <w:r>
        <w:rPr>
          <w:rStyle w:val="StyleStyleBold12pt"/>
        </w:rPr>
        <w:t>9</w:t>
      </w:r>
      <w:r w:rsidRPr="00892320">
        <w:rPr>
          <w:sz w:val="16"/>
        </w:rPr>
        <w:t>, The Nukes We Need, www18.georgetown.edu/data/people/kal25/publication-69267.pdf</w:t>
      </w:r>
    </w:p>
    <w:p w14:paraId="2D555C97" w14:textId="77777777" w:rsidR="00487C7B" w:rsidRPr="00892320" w:rsidRDefault="00487C7B" w:rsidP="00487C7B">
      <w:pPr>
        <w:rPr>
          <w:sz w:val="16"/>
        </w:rPr>
      </w:pPr>
    </w:p>
    <w:p w14:paraId="3ECDD995" w14:textId="77777777" w:rsidR="00487C7B" w:rsidRPr="00892320" w:rsidRDefault="00487C7B" w:rsidP="00487C7B">
      <w:pPr>
        <w:pStyle w:val="card"/>
        <w:rPr>
          <w:sz w:val="16"/>
        </w:rPr>
      </w:pPr>
      <w:r w:rsidRPr="0045778A">
        <w:rPr>
          <w:rStyle w:val="underline"/>
          <w:rFonts w:ascii="Arial" w:eastAsiaTheme="minorHAnsi" w:hAnsi="Arial"/>
          <w:b/>
        </w:rPr>
        <w:t>To ILLUSTRATE the growth in U.S. counterforce capabilities, we applied a set of simple formulas that analysts have used for decades to estimate the effectiveness of counterforce attacks</w:t>
      </w:r>
      <w:r w:rsidRPr="00892320">
        <w:rPr>
          <w:rFonts w:ascii="Arial" w:hAnsi="Arial"/>
          <w:sz w:val="16"/>
        </w:rPr>
        <w:t xml:space="preserve">. We modeled a U.S. strike on a small target set: 20 intercontinental ballistic missiles (ICBMS) in hardened silos, the approximate size of China's current long-range, silo-based missile force. The analysis compared the capabilities of a 1985 Minuteman ICBM to those of a modern Trident II submarine-launched ballistic missile.[1] </w:t>
      </w:r>
      <w:r w:rsidRPr="00E717B9">
        <w:rPr>
          <w:rStyle w:val="underline"/>
          <w:rFonts w:ascii="Arial" w:eastAsiaTheme="minorHAnsi" w:hAnsi="Arial"/>
          <w:b/>
          <w:highlight w:val="yellow"/>
        </w:rPr>
        <w:t>In</w:t>
      </w:r>
      <w:r w:rsidRPr="0045778A">
        <w:rPr>
          <w:rStyle w:val="underline"/>
          <w:rFonts w:ascii="Arial" w:eastAsiaTheme="minorHAnsi" w:hAnsi="Arial"/>
          <w:b/>
        </w:rPr>
        <w:t xml:space="preserve"> 19</w:t>
      </w:r>
      <w:r w:rsidRPr="00E717B9">
        <w:rPr>
          <w:rStyle w:val="underline"/>
          <w:rFonts w:ascii="Arial" w:eastAsiaTheme="minorHAnsi" w:hAnsi="Arial"/>
          <w:b/>
          <w:highlight w:val="yellow"/>
        </w:rPr>
        <w:t>85</w:t>
      </w:r>
      <w:r w:rsidRPr="0045778A">
        <w:rPr>
          <w:rStyle w:val="underline"/>
          <w:rFonts w:ascii="Arial" w:eastAsiaTheme="minorHAnsi" w:hAnsi="Arial"/>
          <w:b/>
        </w:rPr>
        <w:t xml:space="preserve">, </w:t>
      </w:r>
      <w:r w:rsidRPr="00E717B9">
        <w:rPr>
          <w:rStyle w:val="underline"/>
          <w:rFonts w:ascii="Arial" w:eastAsiaTheme="minorHAnsi" w:hAnsi="Arial"/>
          <w:b/>
          <w:highlight w:val="yellow"/>
        </w:rPr>
        <w:t>a single U.S. ICBM</w:t>
      </w:r>
      <w:r w:rsidRPr="0045778A">
        <w:rPr>
          <w:rStyle w:val="underline"/>
          <w:rFonts w:ascii="Arial" w:eastAsiaTheme="minorHAnsi" w:hAnsi="Arial"/>
          <w:b/>
        </w:rPr>
        <w:t xml:space="preserve"> warhead </w:t>
      </w:r>
      <w:r w:rsidRPr="00E717B9">
        <w:rPr>
          <w:rStyle w:val="underline"/>
          <w:rFonts w:ascii="Arial" w:eastAsiaTheme="minorHAnsi" w:hAnsi="Arial"/>
          <w:b/>
          <w:highlight w:val="yellow"/>
        </w:rPr>
        <w:t>had less than a 60 percent chance of destroying a</w:t>
      </w:r>
      <w:r w:rsidRPr="0045778A">
        <w:rPr>
          <w:rStyle w:val="underline"/>
          <w:rFonts w:ascii="Arial" w:eastAsiaTheme="minorHAnsi" w:hAnsi="Arial"/>
          <w:b/>
        </w:rPr>
        <w:t xml:space="preserve"> </w:t>
      </w:r>
      <w:r w:rsidRPr="00E717B9">
        <w:rPr>
          <w:rStyle w:val="underline"/>
          <w:rFonts w:ascii="Arial" w:eastAsiaTheme="minorHAnsi" w:hAnsi="Arial"/>
          <w:b/>
          <w:highlight w:val="yellow"/>
        </w:rPr>
        <w:t>typical</w:t>
      </w:r>
      <w:r w:rsidRPr="0045778A">
        <w:rPr>
          <w:rStyle w:val="underline"/>
          <w:rFonts w:ascii="Arial" w:eastAsiaTheme="minorHAnsi" w:hAnsi="Arial"/>
          <w:b/>
        </w:rPr>
        <w:t xml:space="preserve"> silo</w:t>
      </w:r>
      <w:r w:rsidRPr="00892320">
        <w:rPr>
          <w:rFonts w:ascii="Arial" w:hAnsi="Arial"/>
          <w:sz w:val="16"/>
        </w:rPr>
        <w:t xml:space="preserve">. Even if four or five additional warheads were used, the cumulative odds of destroying the silo would never exceed 90 percent because of the problem of "fratricide," whereby incoming warheads destroy each other. Beyond five warheads, adding more does no good. A probability of 90 percent might sound high, but it falls far short if the goal is to completely disarm an enemy: with a 90 percent chance of destroying each target, the odds of destroying all 20 are roughly 12 percent. In 1985, then, a U.S. ICBM attack had little chance of destroying even a small enemy nuclear arsenal. </w:t>
      </w:r>
      <w:r w:rsidRPr="00E717B9">
        <w:rPr>
          <w:rStyle w:val="underline"/>
          <w:rFonts w:ascii="Arial" w:eastAsiaTheme="minorHAnsi" w:hAnsi="Arial"/>
          <w:b/>
          <w:highlight w:val="yellow"/>
        </w:rPr>
        <w:t>Today</w:t>
      </w:r>
      <w:r w:rsidRPr="0045778A">
        <w:rPr>
          <w:rStyle w:val="underline"/>
          <w:rFonts w:ascii="Arial" w:eastAsiaTheme="minorHAnsi" w:hAnsi="Arial"/>
          <w:b/>
        </w:rPr>
        <w:t xml:space="preserve">, a multiple-warhead </w:t>
      </w:r>
      <w:r w:rsidRPr="00E717B9">
        <w:rPr>
          <w:rStyle w:val="underline"/>
          <w:rFonts w:ascii="Arial" w:eastAsiaTheme="minorHAnsi" w:hAnsi="Arial"/>
          <w:b/>
          <w:highlight w:val="yellow"/>
        </w:rPr>
        <w:t>attack on a single silo</w:t>
      </w:r>
      <w:r w:rsidRPr="0045778A">
        <w:rPr>
          <w:rStyle w:val="underline"/>
          <w:rFonts w:ascii="Arial" w:eastAsiaTheme="minorHAnsi" w:hAnsi="Arial"/>
          <w:b/>
        </w:rPr>
        <w:t xml:space="preserve"> using a Trident II missile </w:t>
      </w:r>
      <w:r w:rsidRPr="00E717B9">
        <w:rPr>
          <w:rStyle w:val="underline"/>
          <w:rFonts w:ascii="Arial" w:eastAsiaTheme="minorHAnsi" w:hAnsi="Arial"/>
          <w:b/>
          <w:highlight w:val="yellow"/>
        </w:rPr>
        <w:t>would have a</w:t>
      </w:r>
      <w:r w:rsidRPr="0045778A">
        <w:rPr>
          <w:rStyle w:val="underline"/>
          <w:rFonts w:ascii="Arial" w:eastAsiaTheme="minorHAnsi" w:hAnsi="Arial"/>
          <w:b/>
        </w:rPr>
        <w:t xml:space="preserve"> roughly </w:t>
      </w:r>
      <w:r w:rsidRPr="00E717B9">
        <w:rPr>
          <w:rStyle w:val="underline"/>
          <w:rFonts w:ascii="Arial" w:eastAsiaTheme="minorHAnsi" w:hAnsi="Arial"/>
          <w:b/>
          <w:highlight w:val="yellow"/>
        </w:rPr>
        <w:t>99 percent chance of</w:t>
      </w:r>
      <w:r w:rsidRPr="0045778A">
        <w:rPr>
          <w:rStyle w:val="underline"/>
          <w:rFonts w:ascii="Arial" w:eastAsiaTheme="minorHAnsi" w:hAnsi="Arial"/>
          <w:b/>
        </w:rPr>
        <w:t xml:space="preserve"> </w:t>
      </w:r>
      <w:r w:rsidRPr="00E717B9">
        <w:rPr>
          <w:rStyle w:val="underline"/>
          <w:rFonts w:ascii="Arial" w:eastAsiaTheme="minorHAnsi" w:hAnsi="Arial"/>
          <w:b/>
          <w:highlight w:val="yellow"/>
        </w:rPr>
        <w:t>destroying it</w:t>
      </w:r>
      <w:r w:rsidRPr="0045778A">
        <w:rPr>
          <w:rStyle w:val="underline"/>
          <w:rFonts w:ascii="Arial" w:eastAsiaTheme="minorHAnsi" w:hAnsi="Arial"/>
          <w:b/>
        </w:rPr>
        <w:t>, and the probability that a barrage would destroy all 20 targets is well above 95 percent</w:t>
      </w:r>
      <w:r w:rsidRPr="00892320">
        <w:rPr>
          <w:rFonts w:ascii="Arial" w:hAnsi="Arial"/>
          <w:sz w:val="16"/>
        </w:rPr>
        <w:t xml:space="preserve">. </w:t>
      </w:r>
      <w:r w:rsidRPr="0045778A">
        <w:rPr>
          <w:rStyle w:val="underline"/>
          <w:rFonts w:ascii="Arial" w:eastAsiaTheme="minorHAnsi" w:hAnsi="Arial"/>
          <w:b/>
        </w:rPr>
        <w:t xml:space="preserve">Given </w:t>
      </w:r>
      <w:r w:rsidRPr="00892320">
        <w:rPr>
          <w:rFonts w:ascii="Arial" w:hAnsi="Arial"/>
          <w:sz w:val="16"/>
        </w:rPr>
        <w:t xml:space="preserve">the </w:t>
      </w:r>
      <w:r w:rsidRPr="0045778A">
        <w:rPr>
          <w:rStyle w:val="underline"/>
          <w:rFonts w:ascii="Arial" w:eastAsiaTheme="minorHAnsi" w:hAnsi="Arial"/>
          <w:b/>
        </w:rPr>
        <w:t xml:space="preserve">accuracy </w:t>
      </w:r>
      <w:r w:rsidRPr="00892320">
        <w:rPr>
          <w:rFonts w:ascii="Arial" w:hAnsi="Arial"/>
          <w:sz w:val="16"/>
        </w:rPr>
        <w:t xml:space="preserve">of the U.S. military's current delivery systems, </w:t>
      </w:r>
      <w:r w:rsidRPr="00E717B9">
        <w:rPr>
          <w:rStyle w:val="underline"/>
          <w:rFonts w:ascii="Arial" w:eastAsiaTheme="minorHAnsi" w:hAnsi="Arial"/>
          <w:b/>
          <w:highlight w:val="yellow"/>
        </w:rPr>
        <w:t>the only question is target identification</w:t>
      </w:r>
      <w:r w:rsidRPr="00892320">
        <w:rPr>
          <w:rFonts w:ascii="Arial" w:hAnsi="Arial"/>
          <w:sz w:val="16"/>
        </w:rPr>
        <w:t xml:space="preserve">: silos that can be found can be destroyed. During the Cold War, </w:t>
      </w:r>
      <w:r w:rsidRPr="0045778A">
        <w:rPr>
          <w:rStyle w:val="underline"/>
          <w:rFonts w:ascii="Arial" w:eastAsiaTheme="minorHAnsi" w:hAnsi="Arial"/>
          <w:b/>
        </w:rPr>
        <w:t>the United States worked hard to pinpoint Soviet nuclear forces, with great success</w:t>
      </w:r>
      <w:r w:rsidRPr="00892320">
        <w:rPr>
          <w:rFonts w:ascii="Arial" w:hAnsi="Arial"/>
          <w:sz w:val="16"/>
        </w:rPr>
        <w:t xml:space="preserve">. Locating potential adversaries' small nuclear arsenals is undoubtedly a top priority for U.S. intelligence today. </w:t>
      </w:r>
      <w:r w:rsidRPr="0045778A">
        <w:rPr>
          <w:rStyle w:val="underline"/>
          <w:rFonts w:ascii="Arial" w:eastAsiaTheme="minorHAnsi" w:hAnsi="Arial"/>
          <w:b/>
        </w:rPr>
        <w:t xml:space="preserve">The </w:t>
      </w:r>
      <w:r w:rsidRPr="00E717B9">
        <w:rPr>
          <w:rStyle w:val="underline"/>
          <w:rFonts w:ascii="Arial" w:eastAsiaTheme="minorHAnsi" w:hAnsi="Arial"/>
          <w:b/>
          <w:highlight w:val="yellow"/>
        </w:rPr>
        <w:t xml:space="preserve">revolution in accuracy </w:t>
      </w:r>
      <w:r w:rsidRPr="00E717B9">
        <w:rPr>
          <w:rStyle w:val="underline"/>
          <w:rFonts w:ascii="Arial" w:eastAsiaTheme="minorHAnsi" w:hAnsi="Arial"/>
          <w:b/>
        </w:rPr>
        <w:t>is producing</w:t>
      </w:r>
      <w:r w:rsidRPr="0045778A">
        <w:rPr>
          <w:rStyle w:val="underline"/>
          <w:rFonts w:ascii="Arial" w:eastAsiaTheme="minorHAnsi" w:hAnsi="Arial"/>
          <w:b/>
        </w:rPr>
        <w:t xml:space="preserve"> an even more momentous change: </w:t>
      </w:r>
      <w:r w:rsidRPr="00E717B9">
        <w:rPr>
          <w:rStyle w:val="underline"/>
          <w:rFonts w:ascii="Arial" w:eastAsiaTheme="minorHAnsi" w:hAnsi="Arial"/>
          <w:b/>
          <w:highlight w:val="yellow"/>
        </w:rPr>
        <w:t>it is becoming possible for the U</w:t>
      </w:r>
      <w:r w:rsidRPr="0045778A">
        <w:rPr>
          <w:rStyle w:val="underline"/>
          <w:rFonts w:ascii="Arial" w:eastAsiaTheme="minorHAnsi" w:hAnsi="Arial"/>
          <w:b/>
        </w:rPr>
        <w:t xml:space="preserve">nited </w:t>
      </w:r>
      <w:r w:rsidRPr="00E717B9">
        <w:rPr>
          <w:rStyle w:val="underline"/>
          <w:rFonts w:ascii="Arial" w:eastAsiaTheme="minorHAnsi" w:hAnsi="Arial"/>
          <w:b/>
          <w:highlight w:val="yellow"/>
        </w:rPr>
        <w:t>S</w:t>
      </w:r>
      <w:r w:rsidRPr="0045778A">
        <w:rPr>
          <w:rStyle w:val="underline"/>
          <w:rFonts w:ascii="Arial" w:eastAsiaTheme="minorHAnsi" w:hAnsi="Arial"/>
          <w:b/>
        </w:rPr>
        <w:t xml:space="preserve">tates </w:t>
      </w:r>
      <w:r w:rsidRPr="00E717B9">
        <w:rPr>
          <w:rStyle w:val="underline"/>
          <w:rFonts w:ascii="Arial" w:eastAsiaTheme="minorHAnsi" w:hAnsi="Arial"/>
          <w:b/>
          <w:highlight w:val="yellow"/>
        </w:rPr>
        <w:t>to conduct lowyield</w:t>
      </w:r>
      <w:r w:rsidRPr="0045778A">
        <w:rPr>
          <w:rStyle w:val="underline"/>
          <w:rFonts w:ascii="Arial" w:eastAsiaTheme="minorHAnsi" w:hAnsi="Arial"/>
          <w:b/>
        </w:rPr>
        <w:t xml:space="preserve"> </w:t>
      </w:r>
      <w:r w:rsidRPr="00E717B9">
        <w:rPr>
          <w:rStyle w:val="underline"/>
          <w:rFonts w:ascii="Arial" w:eastAsiaTheme="minorHAnsi" w:hAnsi="Arial"/>
          <w:b/>
          <w:highlight w:val="yellow"/>
        </w:rPr>
        <w:t>nuclear counterforce strikes</w:t>
      </w:r>
      <w:r w:rsidRPr="0045778A">
        <w:rPr>
          <w:rStyle w:val="underline"/>
          <w:rFonts w:ascii="Arial" w:eastAsiaTheme="minorHAnsi" w:hAnsi="Arial"/>
          <w:b/>
        </w:rPr>
        <w:t xml:space="preserve"> </w:t>
      </w:r>
      <w:r w:rsidRPr="00E717B9">
        <w:rPr>
          <w:rStyle w:val="underline"/>
          <w:rFonts w:ascii="Arial" w:eastAsiaTheme="minorHAnsi" w:hAnsi="Arial"/>
          <w:b/>
          <w:highlight w:val="yellow"/>
        </w:rPr>
        <w:t>that inflict</w:t>
      </w:r>
      <w:r w:rsidRPr="0045778A">
        <w:rPr>
          <w:rStyle w:val="underline"/>
          <w:rFonts w:ascii="Arial" w:eastAsiaTheme="minorHAnsi" w:hAnsi="Arial"/>
          <w:b/>
        </w:rPr>
        <w:t xml:space="preserve"> relatively </w:t>
      </w:r>
      <w:r w:rsidRPr="00E717B9">
        <w:rPr>
          <w:rStyle w:val="underline"/>
          <w:rFonts w:ascii="Arial" w:eastAsiaTheme="minorHAnsi" w:hAnsi="Arial"/>
          <w:b/>
          <w:highlight w:val="yellow"/>
        </w:rPr>
        <w:t>few casualties</w:t>
      </w:r>
      <w:r w:rsidRPr="00892320">
        <w:rPr>
          <w:rFonts w:ascii="Arial" w:hAnsi="Arial"/>
          <w:sz w:val="16"/>
        </w:rPr>
        <w:t xml:space="preserve">. A U.S. Department of Defense computer model, called the Hazard Prediction and Assessment Capability (HPAC), estimates the dispersion of deadly radioactive fallout in a given region after a nuclear detonation. The software uses the warhead's explosive power, the height of the burst, and data about local weather and demographics to estimate how much fallout would be generated, where it would blow, and how many people it would injure or kill. HPAC results can be chilling. In 2006, a team of nuclear weapons analysts from the Federation of American Scientists (FAS) and the Natural Resources Defense Council (NRDC) used HPAC to estimate the consequences of a U.S. nuclear attack using high-yield warheads against China's ICBM field. Even though China's silos are located in the countryside, the model predicted that the fallout would blow; over a large area, killing 3-4 million people. U.S. counterforce capabilities were useless, the study implied, because even a limited strike would kill an unconscionable number of civilians. But </w:t>
      </w:r>
      <w:r w:rsidRPr="0045778A">
        <w:rPr>
          <w:rStyle w:val="underline"/>
          <w:rFonts w:ascii="Arial" w:eastAsiaTheme="minorHAnsi" w:hAnsi="Arial"/>
          <w:b/>
        </w:rPr>
        <w:t xml:space="preserve">the United States can already conduct nuclear counterforce strikes at a tiny fraction of the human devastation that the FAS/NRDC study predicted, and </w:t>
      </w:r>
      <w:r w:rsidRPr="001359FA">
        <w:rPr>
          <w:rStyle w:val="underline"/>
          <w:rFonts w:ascii="Arial" w:eastAsiaTheme="minorHAnsi" w:hAnsi="Arial"/>
          <w:b/>
          <w:highlight w:val="yellow"/>
        </w:rPr>
        <w:t>small</w:t>
      </w:r>
      <w:r w:rsidRPr="0045778A">
        <w:rPr>
          <w:rStyle w:val="underline"/>
          <w:rFonts w:ascii="Arial" w:eastAsiaTheme="minorHAnsi" w:hAnsi="Arial"/>
          <w:b/>
        </w:rPr>
        <w:t xml:space="preserve"> </w:t>
      </w:r>
      <w:r w:rsidRPr="001359FA">
        <w:rPr>
          <w:rStyle w:val="underline"/>
          <w:rFonts w:ascii="Arial" w:eastAsiaTheme="minorHAnsi" w:hAnsi="Arial"/>
          <w:b/>
          <w:highlight w:val="yellow"/>
        </w:rPr>
        <w:t>additional improvements</w:t>
      </w:r>
      <w:r w:rsidRPr="0045778A">
        <w:rPr>
          <w:rStyle w:val="underline"/>
          <w:rFonts w:ascii="Arial" w:eastAsiaTheme="minorHAnsi" w:hAnsi="Arial"/>
          <w:b/>
        </w:rPr>
        <w:t xml:space="preserve"> to the U.S. force </w:t>
      </w:r>
      <w:r w:rsidRPr="001359FA">
        <w:rPr>
          <w:rStyle w:val="underline"/>
          <w:rFonts w:ascii="Arial" w:eastAsiaTheme="minorHAnsi" w:hAnsi="Arial"/>
          <w:b/>
          <w:highlight w:val="yellow"/>
        </w:rPr>
        <w:t>could dramatically reduce</w:t>
      </w:r>
      <w:r w:rsidRPr="0045778A">
        <w:rPr>
          <w:rStyle w:val="underline"/>
          <w:rFonts w:ascii="Arial" w:eastAsiaTheme="minorHAnsi" w:hAnsi="Arial"/>
          <w:b/>
        </w:rPr>
        <w:t xml:space="preserve"> the potential </w:t>
      </w:r>
      <w:r w:rsidRPr="001359FA">
        <w:rPr>
          <w:rStyle w:val="underline"/>
          <w:rFonts w:ascii="Arial" w:eastAsiaTheme="minorHAnsi" w:hAnsi="Arial"/>
          <w:b/>
          <w:highlight w:val="yellow"/>
        </w:rPr>
        <w:t>collateral damage</w:t>
      </w:r>
      <w:r w:rsidRPr="0045778A">
        <w:rPr>
          <w:rStyle w:val="underline"/>
          <w:rFonts w:ascii="Arial" w:eastAsiaTheme="minorHAnsi" w:hAnsi="Arial"/>
          <w:b/>
        </w:rPr>
        <w:t xml:space="preserve"> even further. The United States' nuclear </w:t>
      </w:r>
      <w:r w:rsidRPr="001359FA">
        <w:rPr>
          <w:rStyle w:val="underline"/>
          <w:rFonts w:ascii="Arial" w:eastAsiaTheme="minorHAnsi" w:hAnsi="Arial"/>
          <w:b/>
          <w:highlight w:val="yellow"/>
        </w:rPr>
        <w:t>weapons are now so accurate</w:t>
      </w:r>
      <w:r w:rsidRPr="0045778A">
        <w:rPr>
          <w:rStyle w:val="underline"/>
          <w:rFonts w:ascii="Arial" w:eastAsiaTheme="minorHAnsi" w:hAnsi="Arial"/>
          <w:b/>
        </w:rPr>
        <w:t xml:space="preserve"> that </w:t>
      </w:r>
      <w:r w:rsidRPr="001359FA">
        <w:rPr>
          <w:rStyle w:val="underline"/>
          <w:rFonts w:ascii="Arial" w:eastAsiaTheme="minorHAnsi" w:hAnsi="Arial"/>
          <w:b/>
          <w:highlight w:val="yellow"/>
        </w:rPr>
        <w:t>it can conduct successful</w:t>
      </w:r>
      <w:r w:rsidRPr="0045778A">
        <w:rPr>
          <w:rStyle w:val="underline"/>
          <w:rFonts w:ascii="Arial" w:eastAsiaTheme="minorHAnsi" w:hAnsi="Arial"/>
          <w:b/>
        </w:rPr>
        <w:t xml:space="preserve"> </w:t>
      </w:r>
      <w:r w:rsidRPr="001359FA">
        <w:rPr>
          <w:rStyle w:val="underline"/>
          <w:rFonts w:ascii="Arial" w:eastAsiaTheme="minorHAnsi" w:hAnsi="Arial"/>
          <w:b/>
          <w:highlight w:val="yellow"/>
        </w:rPr>
        <w:t>counterforce</w:t>
      </w:r>
      <w:r w:rsidRPr="0045778A">
        <w:rPr>
          <w:rStyle w:val="underline"/>
          <w:rFonts w:ascii="Arial" w:eastAsiaTheme="minorHAnsi" w:hAnsi="Arial"/>
          <w:b/>
        </w:rPr>
        <w:t xml:space="preserve"> </w:t>
      </w:r>
      <w:r w:rsidRPr="001359FA">
        <w:rPr>
          <w:rStyle w:val="underline"/>
          <w:rFonts w:ascii="Arial" w:eastAsiaTheme="minorHAnsi" w:hAnsi="Arial"/>
          <w:b/>
          <w:highlight w:val="yellow"/>
        </w:rPr>
        <w:t>attacks using</w:t>
      </w:r>
      <w:r w:rsidRPr="0045778A">
        <w:rPr>
          <w:rStyle w:val="underline"/>
          <w:rFonts w:ascii="Arial" w:eastAsiaTheme="minorHAnsi" w:hAnsi="Arial"/>
          <w:b/>
        </w:rPr>
        <w:t xml:space="preserve"> </w:t>
      </w:r>
      <w:r w:rsidRPr="001359FA">
        <w:rPr>
          <w:rStyle w:val="underline"/>
          <w:rFonts w:ascii="Arial" w:eastAsiaTheme="minorHAnsi" w:hAnsi="Arial"/>
          <w:b/>
          <w:highlight w:val="yellow"/>
        </w:rPr>
        <w:t>the</w:t>
      </w:r>
      <w:r w:rsidRPr="0045778A">
        <w:rPr>
          <w:rStyle w:val="underline"/>
          <w:rFonts w:ascii="Arial" w:eastAsiaTheme="minorHAnsi" w:hAnsi="Arial"/>
          <w:b/>
        </w:rPr>
        <w:t xml:space="preserve"> </w:t>
      </w:r>
      <w:r w:rsidRPr="001359FA">
        <w:rPr>
          <w:rStyle w:val="underline"/>
          <w:rFonts w:ascii="Arial" w:eastAsiaTheme="minorHAnsi" w:hAnsi="Arial"/>
          <w:b/>
          <w:highlight w:val="yellow"/>
        </w:rPr>
        <w:t>smallest</w:t>
      </w:r>
      <w:r w:rsidRPr="0045778A">
        <w:rPr>
          <w:rStyle w:val="underline"/>
          <w:rFonts w:ascii="Arial" w:eastAsiaTheme="minorHAnsi" w:hAnsi="Arial"/>
          <w:b/>
        </w:rPr>
        <w:t xml:space="preserve">-yield </w:t>
      </w:r>
      <w:r w:rsidRPr="001359FA">
        <w:rPr>
          <w:rStyle w:val="underline"/>
          <w:rFonts w:ascii="Arial" w:eastAsiaTheme="minorHAnsi" w:hAnsi="Arial"/>
          <w:b/>
          <w:highlight w:val="yellow"/>
        </w:rPr>
        <w:t>warheads in the arsenal</w:t>
      </w:r>
      <w:r w:rsidRPr="0045778A">
        <w:rPr>
          <w:rStyle w:val="underline"/>
          <w:rFonts w:ascii="Arial" w:eastAsiaTheme="minorHAnsi" w:hAnsi="Arial"/>
          <w:b/>
        </w:rPr>
        <w:t xml:space="preserve">, rather than </w:t>
      </w:r>
      <w:r w:rsidRPr="001359FA">
        <w:rPr>
          <w:rStyle w:val="underline"/>
          <w:rFonts w:ascii="Arial" w:eastAsiaTheme="minorHAnsi" w:hAnsi="Arial"/>
          <w:b/>
          <w:highlight w:val="yellow"/>
        </w:rPr>
        <w:t>the</w:t>
      </w:r>
      <w:r w:rsidRPr="0045778A">
        <w:rPr>
          <w:rStyle w:val="underline"/>
          <w:rFonts w:ascii="Arial" w:eastAsiaTheme="minorHAnsi" w:hAnsi="Arial"/>
          <w:b/>
        </w:rPr>
        <w:t xml:space="preserve"> huge warheads that the </w:t>
      </w:r>
      <w:r w:rsidRPr="001359FA">
        <w:rPr>
          <w:rStyle w:val="underline"/>
          <w:rFonts w:ascii="Arial" w:eastAsiaTheme="minorHAnsi" w:hAnsi="Arial"/>
          <w:b/>
          <w:highlight w:val="yellow"/>
        </w:rPr>
        <w:t>FAS/NRDC simulation modeled</w:t>
      </w:r>
      <w:r w:rsidRPr="0045778A">
        <w:rPr>
          <w:rStyle w:val="underline"/>
          <w:rFonts w:ascii="Arial" w:eastAsiaTheme="minorHAnsi" w:hAnsi="Arial"/>
          <w:b/>
        </w:rPr>
        <w:t xml:space="preserve">. And </w:t>
      </w:r>
      <w:r w:rsidRPr="001359FA">
        <w:rPr>
          <w:rStyle w:val="underline"/>
          <w:rFonts w:ascii="Arial" w:eastAsiaTheme="minorHAnsi" w:hAnsi="Arial"/>
          <w:b/>
          <w:highlight w:val="yellow"/>
        </w:rPr>
        <w:t>to further reduce</w:t>
      </w:r>
      <w:r w:rsidRPr="0045778A">
        <w:rPr>
          <w:rStyle w:val="underline"/>
          <w:rFonts w:ascii="Arial" w:eastAsiaTheme="minorHAnsi" w:hAnsi="Arial"/>
          <w:b/>
        </w:rPr>
        <w:t xml:space="preserve"> the </w:t>
      </w:r>
      <w:r w:rsidRPr="001359FA">
        <w:rPr>
          <w:rStyle w:val="underline"/>
          <w:rFonts w:ascii="Arial" w:eastAsiaTheme="minorHAnsi" w:hAnsi="Arial"/>
          <w:b/>
          <w:highlight w:val="yellow"/>
        </w:rPr>
        <w:t>fallout</w:t>
      </w:r>
      <w:r w:rsidRPr="0045778A">
        <w:rPr>
          <w:rStyle w:val="underline"/>
          <w:rFonts w:ascii="Arial" w:eastAsiaTheme="minorHAnsi" w:hAnsi="Arial"/>
          <w:b/>
        </w:rPr>
        <w:t xml:space="preserve">, the </w:t>
      </w:r>
      <w:r w:rsidRPr="001359FA">
        <w:rPr>
          <w:rStyle w:val="underline"/>
          <w:rFonts w:ascii="Arial" w:eastAsiaTheme="minorHAnsi" w:hAnsi="Arial"/>
          <w:b/>
          <w:highlight w:val="yellow"/>
        </w:rPr>
        <w:t>weapons can be set to</w:t>
      </w:r>
      <w:r w:rsidRPr="0045778A">
        <w:rPr>
          <w:rStyle w:val="underline"/>
          <w:rFonts w:ascii="Arial" w:eastAsiaTheme="minorHAnsi" w:hAnsi="Arial"/>
          <w:b/>
        </w:rPr>
        <w:t xml:space="preserve"> </w:t>
      </w:r>
      <w:r w:rsidRPr="001359FA">
        <w:rPr>
          <w:rStyle w:val="underline"/>
          <w:rFonts w:ascii="Arial" w:eastAsiaTheme="minorHAnsi" w:hAnsi="Arial"/>
          <w:b/>
          <w:highlight w:val="yellow"/>
        </w:rPr>
        <w:t>detonate as airbursts</w:t>
      </w:r>
      <w:r w:rsidRPr="0045778A">
        <w:rPr>
          <w:rStyle w:val="underline"/>
          <w:rFonts w:ascii="Arial" w:eastAsiaTheme="minorHAnsi" w:hAnsi="Arial"/>
          <w:b/>
        </w:rPr>
        <w:t xml:space="preserve">, </w:t>
      </w:r>
      <w:r w:rsidRPr="001359FA">
        <w:rPr>
          <w:rStyle w:val="underline"/>
          <w:rFonts w:ascii="Arial" w:eastAsiaTheme="minorHAnsi" w:hAnsi="Arial"/>
          <w:b/>
          <w:highlight w:val="yellow"/>
        </w:rPr>
        <w:t>which would allow</w:t>
      </w:r>
      <w:r w:rsidRPr="0045778A">
        <w:rPr>
          <w:rStyle w:val="underline"/>
          <w:rFonts w:ascii="Arial" w:eastAsiaTheme="minorHAnsi" w:hAnsi="Arial"/>
          <w:b/>
        </w:rPr>
        <w:t xml:space="preserve"> most of the </w:t>
      </w:r>
      <w:r w:rsidRPr="001359FA">
        <w:rPr>
          <w:rStyle w:val="underline"/>
          <w:rFonts w:ascii="Arial" w:eastAsiaTheme="minorHAnsi" w:hAnsi="Arial"/>
          <w:b/>
          <w:highlight w:val="yellow"/>
        </w:rPr>
        <w:t>radiation to dissipate</w:t>
      </w:r>
      <w:r w:rsidRPr="0045778A">
        <w:rPr>
          <w:rStyle w:val="underline"/>
          <w:rFonts w:ascii="Arial" w:eastAsiaTheme="minorHAnsi" w:hAnsi="Arial"/>
          <w:b/>
        </w:rPr>
        <w:t xml:space="preserve"> </w:t>
      </w:r>
      <w:r w:rsidRPr="001359FA">
        <w:rPr>
          <w:rStyle w:val="underline"/>
          <w:rFonts w:ascii="Arial" w:eastAsiaTheme="minorHAnsi" w:hAnsi="Arial"/>
          <w:b/>
          <w:highlight w:val="yellow"/>
        </w:rPr>
        <w:t>in the upper atmosphere</w:t>
      </w:r>
      <w:r w:rsidRPr="00892320">
        <w:rPr>
          <w:rFonts w:ascii="Arial" w:hAnsi="Arial"/>
          <w:sz w:val="16"/>
        </w:rPr>
        <w:t xml:space="preserve">. We ran multiple HPAC scenarios against the identical target set used in the FAS/NRDC study but modeled low-yield airbursts rather than high-yield groundbursts. The fatality estimates plunged from 3-4 million to less than 700--a figure comparable to the number of civilians reportedly killed since 2006 in Pakistan by U.S. drone strikes. One should be skeptical about the results of any model that depends on unpredictable factors, such as wind speed and direction. But </w:t>
      </w:r>
      <w:r w:rsidRPr="0045778A">
        <w:rPr>
          <w:rStyle w:val="underline"/>
          <w:rFonts w:ascii="Arial" w:eastAsiaTheme="minorHAnsi" w:hAnsi="Arial"/>
          <w:b/>
        </w:rPr>
        <w:t xml:space="preserve">in the scenarios we modeled, the </w:t>
      </w:r>
      <w:r w:rsidRPr="005D605A">
        <w:rPr>
          <w:rStyle w:val="underline"/>
          <w:rFonts w:ascii="Arial" w:eastAsiaTheme="minorHAnsi" w:hAnsi="Arial"/>
          <w:b/>
          <w:highlight w:val="yellow"/>
        </w:rPr>
        <w:t>area of</w:t>
      </w:r>
      <w:r w:rsidRPr="0045778A">
        <w:rPr>
          <w:rStyle w:val="underline"/>
          <w:rFonts w:ascii="Arial" w:eastAsiaTheme="minorHAnsi" w:hAnsi="Arial"/>
          <w:b/>
        </w:rPr>
        <w:t xml:space="preserve"> lethal </w:t>
      </w:r>
      <w:r w:rsidRPr="005D605A">
        <w:rPr>
          <w:rStyle w:val="underline"/>
          <w:rFonts w:ascii="Arial" w:eastAsiaTheme="minorHAnsi" w:hAnsi="Arial"/>
          <w:b/>
          <w:highlight w:val="yellow"/>
        </w:rPr>
        <w:t>fallout was so small</w:t>
      </w:r>
      <w:r w:rsidRPr="0045778A">
        <w:rPr>
          <w:rStyle w:val="underline"/>
          <w:rFonts w:ascii="Arial" w:eastAsiaTheme="minorHAnsi" w:hAnsi="Arial"/>
          <w:b/>
        </w:rPr>
        <w:t xml:space="preserve"> that very </w:t>
      </w:r>
      <w:r w:rsidRPr="005D605A">
        <w:rPr>
          <w:rStyle w:val="underline"/>
          <w:rFonts w:ascii="Arial" w:eastAsiaTheme="minorHAnsi" w:hAnsi="Arial"/>
          <w:b/>
          <w:highlight w:val="yellow"/>
        </w:rPr>
        <w:t>few civilians would have</w:t>
      </w:r>
      <w:r w:rsidRPr="0045778A">
        <w:rPr>
          <w:rStyle w:val="underline"/>
          <w:rFonts w:ascii="Arial" w:eastAsiaTheme="minorHAnsi" w:hAnsi="Arial"/>
          <w:b/>
        </w:rPr>
        <w:t xml:space="preserve"> become ill or </w:t>
      </w:r>
      <w:r w:rsidRPr="005D605A">
        <w:rPr>
          <w:rStyle w:val="underline"/>
          <w:rFonts w:ascii="Arial" w:eastAsiaTheme="minorHAnsi" w:hAnsi="Arial"/>
          <w:b/>
          <w:highlight w:val="yellow"/>
        </w:rPr>
        <w:t>died</w:t>
      </w:r>
      <w:r w:rsidRPr="0045778A">
        <w:rPr>
          <w:rStyle w:val="underline"/>
          <w:rFonts w:ascii="Arial" w:eastAsiaTheme="minorHAnsi" w:hAnsi="Arial"/>
          <w:b/>
        </w:rPr>
        <w:t>, regardless of which way the wind blew.</w:t>
      </w:r>
      <w:r w:rsidRPr="0045778A">
        <w:rPr>
          <w:rStyle w:val="underline"/>
          <w:rFonts w:eastAsiaTheme="minorHAnsi"/>
          <w:b/>
        </w:rPr>
        <w:t xml:space="preserve"> </w:t>
      </w:r>
      <w:r w:rsidRPr="0045778A">
        <w:rPr>
          <w:rStyle w:val="underline"/>
          <w:rFonts w:ascii="Arial" w:eastAsiaTheme="minorHAnsi" w:hAnsi="Arial"/>
          <w:b/>
        </w:rPr>
        <w:t>Critics may cringe at this analysis</w:t>
      </w:r>
      <w:r w:rsidRPr="00892320">
        <w:rPr>
          <w:rFonts w:ascii="Arial" w:hAnsi="Arial"/>
          <w:sz w:val="16"/>
        </w:rPr>
        <w:t xml:space="preserve">. Many of them, understandably, say that nuclear weapons are--and should remain--unusable. </w:t>
      </w:r>
      <w:r w:rsidRPr="0045778A">
        <w:rPr>
          <w:rStyle w:val="underline"/>
          <w:rFonts w:ascii="Arial" w:eastAsiaTheme="minorHAnsi" w:hAnsi="Arial"/>
          <w:b/>
        </w:rPr>
        <w:t>But</w:t>
      </w:r>
      <w:r w:rsidRPr="00892320">
        <w:rPr>
          <w:rFonts w:ascii="Arial" w:hAnsi="Arial"/>
          <w:sz w:val="16"/>
        </w:rPr>
        <w:t xml:space="preserve"> if the United States is to retain these weapons for the purpose of deterring nuclear attacks, it needs a force that gives U.S. leaders retaliatory options they might actually employ. </w:t>
      </w:r>
      <w:r w:rsidRPr="0045778A">
        <w:rPr>
          <w:rStyle w:val="underline"/>
          <w:rFonts w:ascii="Arial" w:eastAsiaTheme="minorHAnsi" w:hAnsi="Arial"/>
          <w:b/>
        </w:rPr>
        <w:t>If the only retaliatory option entails killing millions of civilians, then the U.S. deterrent will lack credibility. Giving U.S. leaders alternatives that do not target civilians is both wise and just.</w:t>
      </w:r>
    </w:p>
    <w:p w14:paraId="7A2102F7" w14:textId="77777777" w:rsidR="00487C7B" w:rsidRPr="00364271" w:rsidRDefault="00487C7B" w:rsidP="00487C7B"/>
    <w:p w14:paraId="5F7BB5C4" w14:textId="77777777" w:rsidR="00487C7B" w:rsidRDefault="00487C7B" w:rsidP="00487C7B">
      <w:pPr>
        <w:pStyle w:val="Heading2"/>
      </w:pPr>
      <w:r>
        <w:t>2AC Iran</w:t>
      </w:r>
    </w:p>
    <w:p w14:paraId="27F8F9BF" w14:textId="77777777" w:rsidR="00487C7B" w:rsidRDefault="00487C7B" w:rsidP="00487C7B">
      <w:pPr>
        <w:pStyle w:val="Heading4"/>
      </w:pPr>
      <w:r>
        <w:t>No impact</w:t>
      </w:r>
    </w:p>
    <w:p w14:paraId="1591CA30" w14:textId="77777777" w:rsidR="00487C7B" w:rsidRDefault="00487C7B" w:rsidP="00487C7B">
      <w:r w:rsidRPr="00522640">
        <w:rPr>
          <w:rStyle w:val="CitationChar"/>
        </w:rPr>
        <w:t xml:space="preserve">Walt </w:t>
      </w:r>
      <w:r>
        <w:rPr>
          <w:rStyle w:val="CitationChar"/>
        </w:rPr>
        <w:t>12</w:t>
      </w:r>
      <w:r>
        <w:t xml:space="preserve"> (Stephen M. Walt is the Robert and Renée Belfer professor of international relations at Harvard University., 11/30/12, “</w:t>
      </w:r>
      <w:r w:rsidRPr="002C7AFE">
        <w:t>The mother of all worst-case assumptions about Iran</w:t>
      </w:r>
      <w:r>
        <w:t xml:space="preserve">”, </w:t>
      </w:r>
      <w:r w:rsidRPr="002C7AFE">
        <w:t>http://walt.foreignpolicy.com/posts/2012/11/30/the_mother_of_all_worst_case_assumptions_about_iran</w:t>
      </w:r>
      <w:r>
        <w:t>)</w:t>
      </w:r>
    </w:p>
    <w:p w14:paraId="150656F3" w14:textId="77777777" w:rsidR="00487C7B" w:rsidRPr="002C7AFE" w:rsidRDefault="00487C7B" w:rsidP="00487C7B"/>
    <w:p w14:paraId="2F427501" w14:textId="77777777" w:rsidR="00487C7B" w:rsidRPr="002973ED" w:rsidRDefault="00487C7B" w:rsidP="00487C7B">
      <w:pPr>
        <w:rPr>
          <w:sz w:val="16"/>
        </w:rPr>
      </w:pPr>
      <w:r w:rsidRPr="008877E4">
        <w:rPr>
          <w:rStyle w:val="StyleBoldUnderline"/>
        </w:rPr>
        <w:t xml:space="preserve">The debate on </w:t>
      </w:r>
      <w:r w:rsidRPr="00A35D75">
        <w:rPr>
          <w:rStyle w:val="StyleBoldUnderline"/>
          <w:highlight w:val="cyan"/>
        </w:rPr>
        <w:t>Iran and its nuclear program</w:t>
      </w:r>
      <w:r w:rsidRPr="002973ED">
        <w:rPr>
          <w:sz w:val="16"/>
        </w:rPr>
        <w:t xml:space="preserve"> does little credit to the U.S. foreign policy community, because much of it </w:t>
      </w:r>
      <w:r w:rsidRPr="00A35D75">
        <w:rPr>
          <w:rStyle w:val="StyleBoldUnderline"/>
          <w:highlight w:val="cyan"/>
        </w:rPr>
        <w:t>rests on dubious assumptions that do not stand up to</w:t>
      </w:r>
      <w:r w:rsidRPr="008877E4">
        <w:rPr>
          <w:rStyle w:val="StyleBoldUnderline"/>
        </w:rPr>
        <w:t xml:space="preserve"> even </w:t>
      </w:r>
      <w:r w:rsidRPr="00A35D75">
        <w:rPr>
          <w:rStyle w:val="StyleBoldUnderline"/>
          <w:highlight w:val="cyan"/>
        </w:rPr>
        <w:t>casual scrutiny</w:t>
      </w:r>
      <w:r w:rsidRPr="002973ED">
        <w:rPr>
          <w:sz w:val="16"/>
        </w:rPr>
        <w:t xml:space="preserve">. Lots of ink, pixels, and air-time has been devoted to discussing whether Iran truly wants a bomb, how close it might be to getting one, how well sanctions are working, whether the mullahs in charge are "rational," and whether a new diplomatic initiative is advisable. Similarly, journalists, politicians and policy wonks spend endless hours asking if and when Israel might attack and whether the United States should help. But we hardly ever ask ourselves if this issue is being blown wildly out of proportion. At bottom, </w:t>
      </w:r>
      <w:r w:rsidRPr="00383823">
        <w:rPr>
          <w:rStyle w:val="StyleBoldUnderline"/>
        </w:rPr>
        <w:t xml:space="preserve">the whole debate on Iran rests on the assumption that Iranian acquisition of a nuclear weapon would be an event of shattering </w:t>
      </w:r>
      <w:r w:rsidRPr="00A35D75">
        <w:rPr>
          <w:rStyle w:val="StyleBoldUnderline"/>
          <w:highlight w:val="cyan"/>
        </w:rPr>
        <w:t>geopolitical significance</w:t>
      </w:r>
      <w:r w:rsidRPr="002973ED">
        <w:rPr>
          <w:sz w:val="16"/>
        </w:rPr>
        <w:t xml:space="preserve">: On a par with Hitler's rise to power in Germany in 1933, the fall of France in 1940, the Sino-Soviet split, or the breakup of the former Soviet Union. In this spirit, Henry </w:t>
      </w:r>
      <w:r w:rsidRPr="00383823">
        <w:rPr>
          <w:rStyle w:val="StyleBoldUnderline"/>
        </w:rPr>
        <w:t>Kissinger recently argued that a latent Iranian capability</w:t>
      </w:r>
      <w:r w:rsidRPr="002973ED">
        <w:rPr>
          <w:sz w:val="16"/>
        </w:rPr>
        <w:t xml:space="preserve"> (that is, the capacity to obtain a bomb fairly quickly) </w:t>
      </w:r>
      <w:r w:rsidRPr="00383823">
        <w:rPr>
          <w:rStyle w:val="StyleBoldUnderline"/>
        </w:rPr>
        <w:t>would have fearsome consequences all by itself</w:t>
      </w:r>
      <w:r w:rsidRPr="002973ED">
        <w:rPr>
          <w:sz w:val="16"/>
        </w:rPr>
        <w:t xml:space="preserve">. Even if Iran stopped short of some red line, Kissinger claims this would: 1) cause "uncontrollable military nuclear proliferation throughout [the] region," 2) "lead many of Iran's neighbors to reorient their political alignment toward Tehran" 3) "submerge the reformist tendencies in the Arab Spring," and 4) deliver a "potentially fatal blow" to hopes for reducing global nuclear arsenals. Wow. And that's just if Iran has nuclear potential and not even an actual weapon! It follows that the United States must either persuade them to give up most of their enrichment capacity or go to war to destroy it. </w:t>
      </w:r>
      <w:r w:rsidRPr="00992996">
        <w:rPr>
          <w:rStyle w:val="StyleBoldUnderline"/>
        </w:rPr>
        <w:t xml:space="preserve">Yet this "mother of all assumptions" </w:t>
      </w:r>
      <w:r w:rsidRPr="00A35D75">
        <w:rPr>
          <w:rStyle w:val="StyleBoldUnderline"/>
          <w:highlight w:val="cyan"/>
        </w:rPr>
        <w:t>is</w:t>
      </w:r>
      <w:r w:rsidRPr="00992996">
        <w:rPr>
          <w:rStyle w:val="StyleBoldUnderline"/>
        </w:rPr>
        <w:t xml:space="preserve"> simply </w:t>
      </w:r>
      <w:r w:rsidRPr="00A35D75">
        <w:rPr>
          <w:rStyle w:val="StyleBoldUnderline"/>
          <w:highlight w:val="cyan"/>
        </w:rPr>
        <w:t>asserted</w:t>
      </w:r>
      <w:r w:rsidRPr="00992996">
        <w:rPr>
          <w:rStyle w:val="StyleBoldUnderline"/>
        </w:rPr>
        <w:t xml:space="preserve"> and rarely examined</w:t>
      </w:r>
      <w:r w:rsidRPr="002973ED">
        <w:rPr>
          <w:sz w:val="16"/>
        </w:rPr>
        <w:t xml:space="preserve">. The obvious question to ask is this: </w:t>
      </w:r>
      <w:r w:rsidRPr="00A35D75">
        <w:rPr>
          <w:rStyle w:val="StyleBoldUnderline"/>
          <w:highlight w:val="cyan"/>
        </w:rPr>
        <w:t>did prior</w:t>
      </w:r>
      <w:r w:rsidRPr="00992996">
        <w:rPr>
          <w:rStyle w:val="StyleBoldUnderline"/>
        </w:rPr>
        <w:t xml:space="preserve"> acts of nuclear </w:t>
      </w:r>
      <w:r w:rsidRPr="00A35D75">
        <w:rPr>
          <w:rStyle w:val="StyleBoldUnderline"/>
          <w:highlight w:val="cyan"/>
        </w:rPr>
        <w:t>prolif</w:t>
      </w:r>
      <w:r w:rsidRPr="00992996">
        <w:rPr>
          <w:rStyle w:val="StyleBoldUnderline"/>
        </w:rPr>
        <w:t xml:space="preserve">eration </w:t>
      </w:r>
      <w:r w:rsidRPr="00A35D75">
        <w:rPr>
          <w:rStyle w:val="StyleBoldUnderline"/>
          <w:highlight w:val="cyan"/>
        </w:rPr>
        <w:t>have</w:t>
      </w:r>
      <w:r w:rsidRPr="00992996">
        <w:rPr>
          <w:rStyle w:val="StyleBoldUnderline"/>
        </w:rPr>
        <w:t xml:space="preserve"> the same </w:t>
      </w:r>
      <w:r w:rsidRPr="00A35D75">
        <w:rPr>
          <w:rStyle w:val="StyleBoldUnderline"/>
          <w:highlight w:val="cyan"/>
        </w:rPr>
        <w:t>fearsome consequences</w:t>
      </w:r>
      <w:r w:rsidRPr="00992996">
        <w:rPr>
          <w:rStyle w:val="StyleBoldUnderline"/>
        </w:rPr>
        <w:t xml:space="preserve"> that Iran hawks now forecast</w:t>
      </w:r>
      <w:r w:rsidRPr="002973ED">
        <w:rPr>
          <w:sz w:val="16"/>
        </w:rPr>
        <w:t xml:space="preserve">? </w:t>
      </w:r>
      <w:r w:rsidRPr="00A35D75">
        <w:rPr>
          <w:rStyle w:val="StyleBoldUnderline"/>
          <w:highlight w:val="cyan"/>
        </w:rPr>
        <w:t>The answer is no</w:t>
      </w:r>
      <w:r w:rsidRPr="002973ED">
        <w:rPr>
          <w:sz w:val="16"/>
        </w:rPr>
        <w:t xml:space="preserve">. In fact, </w:t>
      </w:r>
      <w:r w:rsidRPr="00A35D75">
        <w:rPr>
          <w:rStyle w:val="StyleBoldUnderline"/>
          <w:highlight w:val="cyan"/>
        </w:rPr>
        <w:t>the spread of</w:t>
      </w:r>
      <w:r w:rsidRPr="00992996">
        <w:rPr>
          <w:rStyle w:val="StyleBoldUnderline"/>
        </w:rPr>
        <w:t xml:space="preserve"> </w:t>
      </w:r>
      <w:r w:rsidRPr="00A35D75">
        <w:rPr>
          <w:rStyle w:val="StyleBoldUnderline"/>
          <w:highlight w:val="cyan"/>
        </w:rPr>
        <w:t>nuclear weapons has had</w:t>
      </w:r>
      <w:r w:rsidRPr="00992996">
        <w:rPr>
          <w:rStyle w:val="StyleBoldUnderline"/>
        </w:rPr>
        <w:t xml:space="preserve"> </w:t>
      </w:r>
      <w:r w:rsidRPr="00992996">
        <w:rPr>
          <w:rStyle w:val="Emphasis"/>
        </w:rPr>
        <w:t xml:space="preserve">remarkably </w:t>
      </w:r>
      <w:r w:rsidRPr="00A35D75">
        <w:rPr>
          <w:rStyle w:val="Emphasis"/>
          <w:highlight w:val="cyan"/>
        </w:rPr>
        <w:t>little impact</w:t>
      </w:r>
      <w:r w:rsidRPr="00992996">
        <w:rPr>
          <w:rStyle w:val="Emphasis"/>
        </w:rPr>
        <w:t xml:space="preserve"> on the basic nature of world politics</w:t>
      </w:r>
      <w:r w:rsidRPr="00992996">
        <w:rPr>
          <w:rStyle w:val="StyleBoldUnderline"/>
        </w:rPr>
        <w:t xml:space="preserve"> and the ranking of major powers.</w:t>
      </w:r>
      <w:r>
        <w:rPr>
          <w:rStyle w:val="StyleBoldUnderline"/>
        </w:rPr>
        <w:t xml:space="preserve"> </w:t>
      </w:r>
      <w:r w:rsidRPr="00992996">
        <w:rPr>
          <w:rStyle w:val="StyleBoldUnderline"/>
        </w:rPr>
        <w:t xml:space="preserve">The main effect of </w:t>
      </w:r>
      <w:r w:rsidRPr="00A35D75">
        <w:rPr>
          <w:rStyle w:val="StyleBoldUnderline"/>
          <w:highlight w:val="cyan"/>
        </w:rPr>
        <w:t xml:space="preserve">the nuclear revolution </w:t>
      </w:r>
      <w:r w:rsidRPr="00A35D75">
        <w:rPr>
          <w:rStyle w:val="StyleBoldUnderline"/>
        </w:rPr>
        <w:t>has</w:t>
      </w:r>
      <w:r w:rsidRPr="00992996">
        <w:rPr>
          <w:rStyle w:val="StyleBoldUnderline"/>
        </w:rPr>
        <w:t xml:space="preserve"> been to </w:t>
      </w:r>
      <w:r w:rsidRPr="00A35D75">
        <w:rPr>
          <w:rStyle w:val="StyleBoldUnderline"/>
          <w:highlight w:val="cyan"/>
        </w:rPr>
        <w:t>induce greater caution in the behavior</w:t>
      </w:r>
      <w:r w:rsidRPr="00992996">
        <w:rPr>
          <w:rStyle w:val="StyleBoldUnderline"/>
        </w:rPr>
        <w:t xml:space="preserve"> of both those who possessed the bomb and anyone who had to deal with a nuclear-armed adversary. Proliferation has not transformed weak states into influential global actors, has not given nuclear-armed states the ability to blackmail their neighbors or force them to kowtow,</w:t>
      </w:r>
      <w:r w:rsidRPr="002973ED">
        <w:rPr>
          <w:sz w:val="16"/>
        </w:rPr>
        <w:t xml:space="preserve"> </w:t>
      </w:r>
      <w:r w:rsidRPr="00470D73">
        <w:rPr>
          <w:rStyle w:val="StyleBoldUnderline"/>
        </w:rPr>
        <w:t xml:space="preserve">and </w:t>
      </w:r>
      <w:r w:rsidRPr="00A35D75">
        <w:rPr>
          <w:rStyle w:val="StyleBoldUnderline"/>
          <w:highlight w:val="cyan"/>
        </w:rPr>
        <w:t>it has not</w:t>
      </w:r>
      <w:r w:rsidRPr="00470D73">
        <w:rPr>
          <w:rStyle w:val="StyleBoldUnderline"/>
        </w:rPr>
        <w:t xml:space="preserve"> </w:t>
      </w:r>
      <w:r w:rsidRPr="00A35D75">
        <w:rPr>
          <w:rStyle w:val="StyleBoldUnderline"/>
          <w:highlight w:val="cyan"/>
        </w:rPr>
        <w:t>triggered</w:t>
      </w:r>
      <w:r w:rsidRPr="00470D73">
        <w:rPr>
          <w:rStyle w:val="StyleBoldUnderline"/>
        </w:rPr>
        <w:t xml:space="preserve"> far-reaching </w:t>
      </w:r>
      <w:r w:rsidRPr="00A35D75">
        <w:rPr>
          <w:rStyle w:val="StyleBoldUnderline"/>
          <w:highlight w:val="cyan"/>
        </w:rPr>
        <w:t>regional arms races</w:t>
      </w:r>
      <w:r w:rsidRPr="002973ED">
        <w:rPr>
          <w:sz w:val="16"/>
        </w:rPr>
        <w:t xml:space="preserve">. </w:t>
      </w:r>
      <w:r w:rsidRPr="00470D73">
        <w:rPr>
          <w:rStyle w:val="StyleBoldUnderline"/>
        </w:rPr>
        <w:t xml:space="preserve">In short, </w:t>
      </w:r>
      <w:r w:rsidRPr="00A35D75">
        <w:rPr>
          <w:rStyle w:val="StyleBoldUnderline"/>
          <w:highlight w:val="cyan"/>
        </w:rPr>
        <w:t>fears that an Iranian bomb would transform</w:t>
      </w:r>
      <w:r w:rsidRPr="00470D73">
        <w:rPr>
          <w:rStyle w:val="StyleBoldUnderline"/>
        </w:rPr>
        <w:t xml:space="preserve"> regional or global </w:t>
      </w:r>
      <w:r w:rsidRPr="00A35D75">
        <w:rPr>
          <w:rStyle w:val="StyleBoldUnderline"/>
          <w:highlight w:val="cyan"/>
        </w:rPr>
        <w:t>politics have been</w:t>
      </w:r>
      <w:r w:rsidRPr="00470D73">
        <w:rPr>
          <w:rStyle w:val="StyleBoldUnderline"/>
        </w:rPr>
        <w:t xml:space="preserve"> greatly </w:t>
      </w:r>
      <w:r w:rsidRPr="00A35D75">
        <w:rPr>
          <w:rStyle w:val="StyleBoldUnderline"/>
          <w:highlight w:val="cyan"/>
        </w:rPr>
        <w:t>exaggerated</w:t>
      </w:r>
      <w:r w:rsidRPr="00470D73">
        <w:rPr>
          <w:rStyle w:val="StyleBoldUnderline"/>
        </w:rPr>
        <w:t>; one might even say that they are just a lot of hooey</w:t>
      </w:r>
      <w:r w:rsidRPr="002973ED">
        <w:rPr>
          <w:sz w:val="16"/>
        </w:rPr>
        <w:t xml:space="preserve">. </w:t>
      </w:r>
      <w:r w:rsidRPr="00C75F86">
        <w:rPr>
          <w:rStyle w:val="StyleBoldUnderline"/>
        </w:rPr>
        <w:t>Consider the historical record</w:t>
      </w:r>
      <w:r w:rsidRPr="002973ED">
        <w:rPr>
          <w:sz w:val="16"/>
        </w:rPr>
        <w:t xml:space="preserve">. Did the world turn on its axis when the mighty Soviet Union tested its first bomb in 1949? Although alarmist documents like NSC-68 warned of a vast increase in Soviet influence and aggressiveness, </w:t>
      </w:r>
      <w:r w:rsidRPr="00C75F86">
        <w:rPr>
          <w:rStyle w:val="StyleBoldUnderline"/>
        </w:rPr>
        <w:t>Soviet nuclear development simply reinforced the caution that both superpowers were already displaying towards each other</w:t>
      </w:r>
      <w:r w:rsidRPr="002973ED">
        <w:rPr>
          <w:sz w:val="16"/>
        </w:rPr>
        <w:t xml:space="preserve">. The United States already saw the USSR as an enemy, and the basic principles of containment were already in place. NATO was being formed before the Soviet test and Soviet dominance of Eastern Europe was already a fait accompli. Having sole possession of the bomb hadn't enabled Truman to simply dictate to Stalin, and getting the bomb didn't enable Stalin or his successors to blackmail any of their neighbors or key U.S. allies. It certainly didn't lead any countries to "reorient their political alignment toward Moscow." Nikita Khrushchev's subsequent missile rattling merely strengthened the cohesion of NATO and other U.S.-led alliances, and we now know that much of his bluster was intended to conceal Soviet strategic inferiority. </w:t>
      </w:r>
      <w:r w:rsidRPr="00C75F86">
        <w:rPr>
          <w:rStyle w:val="StyleBoldUnderline"/>
        </w:rPr>
        <w:t>Having a large nuclear arsenal didn't stop the anti-commnist uprisings in East Germany, Hungary, Czechoslovakia, or Poland, and didn't allow the Soviet Union to win in Afghanistan. Nor did it prevent the USSR from eventually collapsing entirely</w:t>
      </w:r>
      <w:r w:rsidRPr="002973ED">
        <w:rPr>
          <w:sz w:val="16"/>
        </w:rPr>
        <w:t xml:space="preserve">. </w:t>
      </w:r>
      <w:r w:rsidRPr="00C75F86">
        <w:rPr>
          <w:rStyle w:val="StyleBoldUnderline"/>
        </w:rPr>
        <w:t>Did British and French acquisition of nuclear weapons slow their decline as great powers? Not in the slightest</w:t>
      </w:r>
      <w:r w:rsidRPr="002973ED">
        <w:rPr>
          <w:sz w:val="16"/>
        </w:rPr>
        <w:t xml:space="preserve">. Having the force de frappe may have made De Gaulle feel better about French prestige and having their own deterrent made both states less dependent on America's security umbrella, but it didn't give either state a louder voice in world affairs or win them new influence anywhere. And you might recall that Britain couldn't get Argentina to give back the Falklands by issuing nuclear threats -- even though Argentina had no bomb of its own and no nuclear guarantee -- they had to go retake the islands with conventional forces. </w:t>
      </w:r>
      <w:r w:rsidRPr="00C75F86">
        <w:rPr>
          <w:rStyle w:val="StyleBoldUnderline"/>
        </w:rPr>
        <w:t>Did China's detonation of a bomb in 1964 suddenly make them a superpower? Hardly</w:t>
      </w:r>
      <w:r w:rsidRPr="002973ED">
        <w:rPr>
          <w:sz w:val="16"/>
        </w:rPr>
        <w:t xml:space="preserve">. </w:t>
      </w:r>
      <w:r w:rsidRPr="00A35D75">
        <w:rPr>
          <w:rStyle w:val="StyleBoldUnderline"/>
          <w:highlight w:val="cyan"/>
        </w:rPr>
        <w:t>China remained a minor actor</w:t>
      </w:r>
      <w:r w:rsidRPr="00C75F86">
        <w:rPr>
          <w:rStyle w:val="StyleBoldUnderline"/>
        </w:rPr>
        <w:t xml:space="preserve"> on the world stage until it adopted market principles</w:t>
      </w:r>
      <w:r w:rsidRPr="002973ED">
        <w:rPr>
          <w:sz w:val="16"/>
        </w:rPr>
        <w:t xml:space="preserve">, and its rising global influence is due to three decades of economic growth, not a pile of nukes. And by the way, did getting a bomb enable Mao Zedong--a cruel megalomaniac who launched the disastrous Great Leap Forward in 1957 and the destructive Cultural Revolution in the 1960s -- to start threatening and blackmailing his neighbors? Nope. In fact, China's foreign policy behavior after 1964 was generally quite restrained. What about Israel? Does </w:t>
      </w:r>
      <w:r w:rsidRPr="00C75F86">
        <w:rPr>
          <w:rStyle w:val="StyleBoldUnderline"/>
        </w:rPr>
        <w:t>Israel's nuclear arsenal allow it to coerce its neighbors or impose its will on Hezbollah or the Palestinians? No. Israel uses its conventional military superiority</w:t>
      </w:r>
      <w:r w:rsidRPr="002973ED">
        <w:rPr>
          <w:sz w:val="16"/>
        </w:rPr>
        <w:t xml:space="preserve"> to try to do these things, not its nuclear arsenal. Indeed, Israel's bomb didn't even prevent Egypt and Syria from attacking it in October 1973, although it did help convince them to limit their aims to regaining the territory they had lost in 1967. It is also worth noting that </w:t>
      </w:r>
      <w:r w:rsidRPr="00A35D75">
        <w:rPr>
          <w:rStyle w:val="StyleBoldUnderline"/>
          <w:highlight w:val="cyan"/>
        </w:rPr>
        <w:t>Israel's nuclear program did not trigger</w:t>
      </w:r>
      <w:r w:rsidRPr="00C75F86">
        <w:rPr>
          <w:rStyle w:val="StyleBoldUnderline"/>
        </w:rPr>
        <w:t xml:space="preserve"> a rapid </w:t>
      </w:r>
      <w:r w:rsidRPr="00A35D75">
        <w:rPr>
          <w:rStyle w:val="StyleBoldUnderline"/>
          <w:highlight w:val="cyan"/>
        </w:rPr>
        <w:t>arms race</w:t>
      </w:r>
      <w:r w:rsidRPr="00C75F86">
        <w:rPr>
          <w:rStyle w:val="StyleBoldUnderline"/>
        </w:rPr>
        <w:t xml:space="preserve"> either</w:t>
      </w:r>
      <w:r w:rsidRPr="002973ED">
        <w:rPr>
          <w:sz w:val="16"/>
        </w:rPr>
        <w:t xml:space="preserve">. </w:t>
      </w:r>
      <w:r w:rsidRPr="00C75F86">
        <w:rPr>
          <w:rStyle w:val="StyleBoldUnderline"/>
        </w:rPr>
        <w:t>Although</w:t>
      </w:r>
      <w:r w:rsidRPr="002973ED">
        <w:rPr>
          <w:sz w:val="16"/>
        </w:rPr>
        <w:t xml:space="preserve"> states like </w:t>
      </w:r>
      <w:r w:rsidRPr="00C75F86">
        <w:rPr>
          <w:rStyle w:val="StyleBoldUnderline"/>
        </w:rPr>
        <w:t>Iraq and Libya</w:t>
      </w:r>
      <w:r w:rsidRPr="002973ED">
        <w:rPr>
          <w:sz w:val="16"/>
        </w:rPr>
        <w:t xml:space="preserve"> </w:t>
      </w:r>
      <w:r w:rsidRPr="00C75F86">
        <w:rPr>
          <w:rStyle w:val="StyleBoldUnderline"/>
        </w:rPr>
        <w:t>did establish</w:t>
      </w:r>
      <w:r w:rsidRPr="002973ED">
        <w:rPr>
          <w:sz w:val="16"/>
        </w:rPr>
        <w:t xml:space="preserve"> their own WMD </w:t>
      </w:r>
      <w:r w:rsidRPr="00C75F86">
        <w:rPr>
          <w:rStyle w:val="StyleBoldUnderline"/>
        </w:rPr>
        <w:t>programs after Israel got the bomb</w:t>
      </w:r>
      <w:r w:rsidRPr="002973ED">
        <w:rPr>
          <w:sz w:val="16"/>
        </w:rPr>
        <w:t xml:space="preserve">, </w:t>
      </w:r>
      <w:r w:rsidRPr="00C75F86">
        <w:rPr>
          <w:rStyle w:val="StyleBoldUnderline"/>
        </w:rPr>
        <w:t>none of their nuclear efforts moved very rapidly or made it across the finish line</w:t>
      </w:r>
      <w:r w:rsidRPr="002973ED">
        <w:rPr>
          <w:sz w:val="16"/>
        </w:rPr>
        <w:t xml:space="preserve">. But wait, there's more. The white government in </w:t>
      </w:r>
      <w:r w:rsidRPr="00C75F86">
        <w:rPr>
          <w:rStyle w:val="StyleBoldUnderline"/>
        </w:rPr>
        <w:t>South Africa eventually produced a handful of bombs, but nobody noticed and apartheid ended anyway</w:t>
      </w:r>
      <w:r w:rsidRPr="002973ED">
        <w:rPr>
          <w:sz w:val="16"/>
        </w:rPr>
        <w:t xml:space="preserve">. Then the new government gave up its nuclear arsenal to much acclaim. If anything, South Africa was more secure without an arsenal than it was before. What about India and Pakistan? </w:t>
      </w:r>
      <w:r w:rsidRPr="00A35D75">
        <w:rPr>
          <w:rStyle w:val="StyleBoldUnderline"/>
          <w:highlight w:val="cyan"/>
        </w:rPr>
        <w:t>India's</w:t>
      </w:r>
      <w:r w:rsidRPr="002973ED">
        <w:rPr>
          <w:sz w:val="16"/>
        </w:rPr>
        <w:t xml:space="preserve"> "peaceful nuclear explosion" in 1974 </w:t>
      </w:r>
      <w:r w:rsidRPr="00A35D75">
        <w:rPr>
          <w:rStyle w:val="StyleBoldUnderline"/>
          <w:highlight w:val="cyan"/>
        </w:rPr>
        <w:t xml:space="preserve">didn't turn it into a </w:t>
      </w:r>
      <w:r w:rsidRPr="00A35D75">
        <w:rPr>
          <w:rStyle w:val="StyleBoldUnderline"/>
        </w:rPr>
        <w:t xml:space="preserve">global </w:t>
      </w:r>
      <w:r w:rsidRPr="00A35D75">
        <w:rPr>
          <w:rStyle w:val="StyleBoldUnderline"/>
          <w:highlight w:val="cyan"/>
        </w:rPr>
        <w:t>superpower</w:t>
      </w:r>
      <w:r w:rsidRPr="00C75F86">
        <w:rPr>
          <w:rStyle w:val="StyleBoldUnderline"/>
        </w:rPr>
        <w:t>,</w:t>
      </w:r>
      <w:r w:rsidRPr="002973ED">
        <w:rPr>
          <w:sz w:val="16"/>
        </w:rPr>
        <w:t xml:space="preserve"> and its only real effect was to spur Pakistan -- which was already an avowed rival -- to get one too. </w:t>
      </w:r>
      <w:r w:rsidRPr="00C75F86">
        <w:rPr>
          <w:rStyle w:val="StyleBoldUnderline"/>
        </w:rPr>
        <w:t>And</w:t>
      </w:r>
      <w:r w:rsidRPr="002973ED">
        <w:rPr>
          <w:sz w:val="16"/>
        </w:rPr>
        <w:t xml:space="preserve"> it's worth noting that </w:t>
      </w:r>
      <w:r w:rsidRPr="00A35D75">
        <w:rPr>
          <w:rStyle w:val="StyleBoldUnderline"/>
          <w:highlight w:val="cyan"/>
        </w:rPr>
        <w:t>there hasn't been a large-scale war</w:t>
      </w:r>
      <w:r w:rsidRPr="00C75F86">
        <w:rPr>
          <w:rStyle w:val="StyleBoldUnderline"/>
        </w:rPr>
        <w:t xml:space="preserve"> between the two countries since</w:t>
      </w:r>
      <w:r w:rsidRPr="002973ED">
        <w:rPr>
          <w:sz w:val="16"/>
        </w:rPr>
        <w:t xml:space="preserve">, despite considerable grievances on both sides and occasional skirmishes and other provocations. Finally, </w:t>
      </w:r>
      <w:r w:rsidRPr="00A35D75">
        <w:rPr>
          <w:rStyle w:val="StyleBoldUnderline"/>
          <w:highlight w:val="cyan"/>
        </w:rPr>
        <w:t>North Korea</w:t>
      </w:r>
      <w:r w:rsidRPr="002973ED">
        <w:rPr>
          <w:sz w:val="16"/>
        </w:rPr>
        <w:t xml:space="preserve"> is as annoying and weird as it has always been, but </w:t>
      </w:r>
      <w:r w:rsidRPr="00C75F86">
        <w:rPr>
          <w:rStyle w:val="StyleBoldUnderline"/>
        </w:rPr>
        <w:t xml:space="preserve">getting nuclear weapons </w:t>
      </w:r>
      <w:r w:rsidRPr="00A35D75">
        <w:rPr>
          <w:rStyle w:val="StyleBoldUnderline"/>
          <w:highlight w:val="cyan"/>
        </w:rPr>
        <w:t xml:space="preserve">didn't transform </w:t>
      </w:r>
      <w:r w:rsidRPr="00A35D75">
        <w:rPr>
          <w:rStyle w:val="StyleBoldUnderline"/>
        </w:rPr>
        <w:t>it</w:t>
      </w:r>
      <w:r w:rsidRPr="002973ED">
        <w:rPr>
          <w:sz w:val="16"/>
        </w:rPr>
        <w:t xml:space="preserve"> from an economic basket case </w:t>
      </w:r>
      <w:r w:rsidRPr="00A35D75">
        <w:rPr>
          <w:rStyle w:val="StyleBoldUnderline"/>
          <w:highlight w:val="cyan"/>
        </w:rPr>
        <w:t>into a</w:t>
      </w:r>
      <w:r w:rsidRPr="002973ED">
        <w:rPr>
          <w:sz w:val="16"/>
        </w:rPr>
        <w:t xml:space="preserve"> mighty </w:t>
      </w:r>
      <w:r w:rsidRPr="00A35D75">
        <w:rPr>
          <w:rStyle w:val="StyleBoldUnderline"/>
          <w:highlight w:val="cyan"/>
        </w:rPr>
        <w:t>regional power</w:t>
      </w:r>
      <w:r w:rsidRPr="002973ED">
        <w:rPr>
          <w:sz w:val="16"/>
        </w:rPr>
        <w:t xml:space="preserve"> and didn't make it more inclined to misbehave. In fact, what is </w:t>
      </w:r>
      <w:r w:rsidRPr="00C75F86">
        <w:rPr>
          <w:rStyle w:val="StyleBoldUnderline"/>
        </w:rPr>
        <w:t>most remarkable</w:t>
      </w:r>
      <w:r w:rsidRPr="002973ED">
        <w:rPr>
          <w:sz w:val="16"/>
        </w:rPr>
        <w:t xml:space="preserve"> about North Korea's nuclear program </w:t>
      </w:r>
      <w:r w:rsidRPr="00C75F86">
        <w:rPr>
          <w:rStyle w:val="StyleBoldUnderline"/>
        </w:rPr>
        <w:t>is how little impact it has had on its neighbors</w:t>
      </w:r>
      <w:r w:rsidRPr="002973ED">
        <w:rPr>
          <w:sz w:val="16"/>
        </w:rPr>
        <w:t xml:space="preserve">. States like </w:t>
      </w:r>
      <w:r w:rsidRPr="00C75F86">
        <w:rPr>
          <w:rStyle w:val="StyleBoldUnderline"/>
        </w:rPr>
        <w:t>Japan and South Korea could go nuclear very quickly if they wanted to, but neither has done so</w:t>
      </w:r>
      <w:r w:rsidRPr="002973ED">
        <w:rPr>
          <w:sz w:val="16"/>
        </w:rPr>
        <w:t xml:space="preserve"> in the six years since North Korea's first nuclear test. In short, </w:t>
      </w:r>
      <w:r w:rsidRPr="00C75F86">
        <w:rPr>
          <w:rStyle w:val="StyleBoldUnderline"/>
        </w:rPr>
        <w:t xml:space="preserve">both </w:t>
      </w:r>
      <w:r w:rsidRPr="00A35D75">
        <w:rPr>
          <w:rStyle w:val="Emphasis"/>
          <w:highlight w:val="cyan"/>
        </w:rPr>
        <w:t>theory and history teach</w:t>
      </w:r>
      <w:r w:rsidRPr="00A35D75">
        <w:rPr>
          <w:rStyle w:val="StyleBoldUnderline"/>
          <w:highlight w:val="cyan"/>
        </w:rPr>
        <w:t xml:space="preserve"> u</w:t>
      </w:r>
      <w:r w:rsidRPr="00C75F86">
        <w:rPr>
          <w:rStyle w:val="StyleBoldUnderline"/>
        </w:rPr>
        <w:t xml:space="preserve">s that getting </w:t>
      </w:r>
      <w:r w:rsidRPr="00A35D75">
        <w:rPr>
          <w:rStyle w:val="StyleBoldUnderline"/>
          <w:highlight w:val="cyan"/>
        </w:rPr>
        <w:t>a nuclear weapon has less impact on</w:t>
      </w:r>
      <w:r w:rsidRPr="00C75F86">
        <w:rPr>
          <w:rStyle w:val="StyleBoldUnderline"/>
        </w:rPr>
        <w:t xml:space="preserve"> a country's </w:t>
      </w:r>
      <w:r w:rsidRPr="00A35D75">
        <w:rPr>
          <w:rStyle w:val="StyleBoldUnderline"/>
          <w:highlight w:val="cyan"/>
        </w:rPr>
        <w:t>power</w:t>
      </w:r>
      <w:r w:rsidRPr="00C75F86">
        <w:rPr>
          <w:rStyle w:val="StyleBoldUnderline"/>
        </w:rPr>
        <w:t xml:space="preserve"> and influence </w:t>
      </w:r>
      <w:r w:rsidRPr="00A35D75">
        <w:rPr>
          <w:rStyle w:val="StyleBoldUnderline"/>
          <w:highlight w:val="cyan"/>
        </w:rPr>
        <w:t>than many believe</w:t>
      </w:r>
      <w:r w:rsidRPr="002973ED">
        <w:rPr>
          <w:sz w:val="16"/>
        </w:rPr>
        <w:t xml:space="preserve">, </w:t>
      </w:r>
      <w:r w:rsidRPr="00C75F86">
        <w:rPr>
          <w:rStyle w:val="StyleBoldUnderline"/>
        </w:rPr>
        <w:t xml:space="preserve">and </w:t>
      </w:r>
      <w:r w:rsidRPr="00A35D75">
        <w:rPr>
          <w:rStyle w:val="StyleBoldUnderline"/>
          <w:highlight w:val="cyan"/>
        </w:rPr>
        <w:t>the</w:t>
      </w:r>
      <w:r w:rsidRPr="00C75F86">
        <w:rPr>
          <w:rStyle w:val="StyleBoldUnderline"/>
        </w:rPr>
        <w:t xml:space="preserve"> slow </w:t>
      </w:r>
      <w:r w:rsidRPr="00A35D75">
        <w:rPr>
          <w:rStyle w:val="StyleBoldUnderline"/>
          <w:highlight w:val="cyan"/>
        </w:rPr>
        <w:t>spread</w:t>
      </w:r>
      <w:r w:rsidRPr="00C75F86">
        <w:rPr>
          <w:rStyle w:val="StyleBoldUnderline"/>
        </w:rPr>
        <w:t xml:space="preserve"> of nuclear weapons </w:t>
      </w:r>
      <w:r w:rsidRPr="00A35D75">
        <w:rPr>
          <w:rStyle w:val="StyleBoldUnderline"/>
          <w:highlight w:val="cyan"/>
        </w:rPr>
        <w:t xml:space="preserve">has </w:t>
      </w:r>
      <w:r w:rsidRPr="00A35D75">
        <w:rPr>
          <w:rStyle w:val="Emphasis"/>
          <w:highlight w:val="cyan"/>
        </w:rPr>
        <w:t>only modest effects</w:t>
      </w:r>
      <w:r w:rsidRPr="00C75F86">
        <w:rPr>
          <w:rStyle w:val="Emphasis"/>
        </w:rPr>
        <w:t xml:space="preserve"> on global and regional politics</w:t>
      </w:r>
      <w:r w:rsidRPr="002973ED">
        <w:rPr>
          <w:sz w:val="16"/>
        </w:rPr>
        <w:t xml:space="preserve">. </w:t>
      </w:r>
      <w:r w:rsidRPr="00C75F86">
        <w:rPr>
          <w:rStyle w:val="StyleBoldUnderline"/>
        </w:rPr>
        <w:t xml:space="preserve">Nuclear weapons are good for deterring direct attacks on one's homeland, and they induce greater caution in the minds of national leaders </w:t>
      </w:r>
      <w:r w:rsidRPr="002973ED">
        <w:rPr>
          <w:sz w:val="16"/>
        </w:rPr>
        <w:t xml:space="preserve">of all kinds. </w:t>
      </w:r>
      <w:r w:rsidRPr="00C75F86">
        <w:rPr>
          <w:rStyle w:val="StyleBoldUnderline"/>
        </w:rPr>
        <w:t xml:space="preserve">What </w:t>
      </w:r>
      <w:r w:rsidRPr="00A35D75">
        <w:rPr>
          <w:rStyle w:val="StyleBoldUnderline"/>
          <w:highlight w:val="cyan"/>
        </w:rPr>
        <w:t>they don't</w:t>
      </w:r>
      <w:r w:rsidRPr="00C75F86">
        <w:rPr>
          <w:rStyle w:val="StyleBoldUnderline"/>
        </w:rPr>
        <w:t xml:space="preserve"> do is </w:t>
      </w:r>
      <w:r w:rsidRPr="00A35D75">
        <w:rPr>
          <w:rStyle w:val="StyleBoldUnderline"/>
          <w:highlight w:val="cyan"/>
        </w:rPr>
        <w:t>turn</w:t>
      </w:r>
      <w:r w:rsidRPr="00C75F86">
        <w:rPr>
          <w:rStyle w:val="StyleBoldUnderline"/>
        </w:rPr>
        <w:t xml:space="preserve"> </w:t>
      </w:r>
      <w:r w:rsidRPr="00A35D75">
        <w:rPr>
          <w:rStyle w:val="StyleBoldUnderline"/>
          <w:highlight w:val="cyan"/>
        </w:rPr>
        <w:t>weak states into</w:t>
      </w:r>
      <w:r w:rsidRPr="00C75F86">
        <w:rPr>
          <w:rStyle w:val="StyleBoldUnderline"/>
        </w:rPr>
        <w:t xml:space="preserve"> great </w:t>
      </w:r>
      <w:r w:rsidRPr="00A35D75">
        <w:rPr>
          <w:rStyle w:val="StyleBoldUnderline"/>
          <w:highlight w:val="cyan"/>
        </w:rPr>
        <w:t>powers, they are useless as</w:t>
      </w:r>
      <w:r w:rsidRPr="00C75F86">
        <w:rPr>
          <w:rStyle w:val="StyleBoldUnderline"/>
        </w:rPr>
        <w:t xml:space="preserve"> tools of </w:t>
      </w:r>
      <w:r w:rsidRPr="00A35D75">
        <w:rPr>
          <w:rStyle w:val="StyleBoldUnderline"/>
          <w:highlight w:val="cyan"/>
        </w:rPr>
        <w:t>blackmail</w:t>
      </w:r>
      <w:r w:rsidRPr="00C75F86">
        <w:rPr>
          <w:rStyle w:val="StyleBoldUnderline"/>
        </w:rPr>
        <w:t>, and they cost a lot of money</w:t>
      </w:r>
      <w:r w:rsidRPr="002973ED">
        <w:rPr>
          <w:sz w:val="16"/>
        </w:rPr>
        <w:t xml:space="preserve">. They also lead other states to worry more about one's intentions and to band together for self-protection. For these reasons, </w:t>
      </w:r>
      <w:r w:rsidRPr="00C75F86">
        <w:rPr>
          <w:rStyle w:val="StyleBoldUnderline"/>
        </w:rPr>
        <w:t>most potential nuclear states have concluded that getting the bomb isn't worth it</w:t>
      </w:r>
      <w:r w:rsidRPr="002973ED">
        <w:rPr>
          <w:sz w:val="16"/>
        </w:rPr>
        <w:t xml:space="preserve">. But </w:t>
      </w:r>
      <w:r w:rsidRPr="006F422D">
        <w:rPr>
          <w:rStyle w:val="StyleBoldUnderline"/>
        </w:rPr>
        <w:t>a few states</w:t>
      </w:r>
      <w:r w:rsidRPr="002973ED">
        <w:rPr>
          <w:sz w:val="16"/>
        </w:rPr>
        <w:t xml:space="preserve">-and usually those </w:t>
      </w:r>
      <w:r w:rsidRPr="006F422D">
        <w:rPr>
          <w:rStyle w:val="StyleBoldUnderline"/>
        </w:rPr>
        <w:t>who</w:t>
      </w:r>
      <w:r w:rsidRPr="002973ED">
        <w:rPr>
          <w:sz w:val="16"/>
        </w:rPr>
        <w:t xml:space="preserve"> are worried about being attacked-</w:t>
      </w:r>
      <w:r w:rsidRPr="006F422D">
        <w:rPr>
          <w:rStyle w:val="StyleBoldUnderline"/>
        </w:rPr>
        <w:t>decide to go ahead</w:t>
      </w:r>
      <w:r w:rsidRPr="002973ED">
        <w:rPr>
          <w:sz w:val="16"/>
        </w:rPr>
        <w:t xml:space="preserve">. The good news is that when they do, it </w:t>
      </w:r>
      <w:r w:rsidRPr="006F422D">
        <w:rPr>
          <w:rStyle w:val="StyleBoldUnderline"/>
        </w:rPr>
        <w:t xml:space="preserve">has </w:t>
      </w:r>
      <w:r w:rsidRPr="006F422D">
        <w:rPr>
          <w:rStyle w:val="Emphasis"/>
        </w:rPr>
        <w:t>remarkably little impact</w:t>
      </w:r>
      <w:r w:rsidRPr="006F422D">
        <w:rPr>
          <w:rStyle w:val="StyleBoldUnderline"/>
        </w:rPr>
        <w:t xml:space="preserve"> on world affairs</w:t>
      </w:r>
      <w:r w:rsidRPr="002973ED">
        <w:rPr>
          <w:sz w:val="16"/>
        </w:rPr>
        <w:t xml:space="preserve">. </w:t>
      </w:r>
      <w:r w:rsidRPr="006F422D">
        <w:rPr>
          <w:rStyle w:val="StyleBoldUnderline"/>
        </w:rPr>
        <w:t>For some strange reason</w:t>
      </w:r>
      <w:r w:rsidRPr="002973ED">
        <w:rPr>
          <w:sz w:val="16"/>
        </w:rPr>
        <w:t xml:space="preserve">, however, the </w:t>
      </w:r>
      <w:r w:rsidRPr="006F422D">
        <w:rPr>
          <w:rStyle w:val="StyleBoldUnderline"/>
        </w:rPr>
        <w:t>U.S. national security community seems to think that both logic and all this prior history does not apply to Iran</w:t>
      </w:r>
      <w:r w:rsidRPr="002973ED">
        <w:rPr>
          <w:sz w:val="16"/>
        </w:rPr>
        <w:t xml:space="preserve">. They forget that </w:t>
      </w:r>
      <w:r w:rsidRPr="006F422D">
        <w:rPr>
          <w:rStyle w:val="StyleBoldUnderline"/>
        </w:rPr>
        <w:t>similarly dire warnings were uttered before many of these others states got the bomb</w:t>
      </w:r>
      <w:r w:rsidRPr="002973ED">
        <w:rPr>
          <w:sz w:val="16"/>
        </w:rPr>
        <w:t xml:space="preserve">, </w:t>
      </w:r>
      <w:r w:rsidRPr="006F422D">
        <w:rPr>
          <w:rStyle w:val="StyleBoldUnderline"/>
        </w:rPr>
        <w:t>yet none of these fearsome forecasts took place.</w:t>
      </w:r>
      <w:r w:rsidRPr="002973ED">
        <w:rPr>
          <w:sz w:val="16"/>
        </w:rPr>
        <w:t xml:space="preserve">  Ironically, by repeatedly offering doom-and-gloom scenarios about the vast geopolitical consequences of an Iranian bomb, they may be strengthening the hands of Iranian hardliners who might be interested in actually obtaining a working weapon. After all, if getting a bomb would give Iran all the influence that Kissinger and others fear, why wouldn't Tehran want one?</w:t>
      </w:r>
    </w:p>
    <w:p w14:paraId="238F8134" w14:textId="77777777" w:rsidR="00487C7B" w:rsidRDefault="00487C7B" w:rsidP="00487C7B"/>
    <w:p w14:paraId="535C7990" w14:textId="77777777" w:rsidR="00487C7B" w:rsidRPr="00B94A40" w:rsidRDefault="00487C7B" w:rsidP="00487C7B">
      <w:pPr>
        <w:pStyle w:val="Tag2"/>
      </w:pPr>
      <w:r w:rsidRPr="00B94A40">
        <w:t>No chance of Iran negotiation success</w:t>
      </w:r>
    </w:p>
    <w:p w14:paraId="1DB062B4" w14:textId="77777777" w:rsidR="00487C7B" w:rsidRPr="00A6734B" w:rsidRDefault="00487C7B" w:rsidP="00487C7B">
      <w:r w:rsidRPr="00A6734B">
        <w:t xml:space="preserve">Jessica Tuchman </w:t>
      </w:r>
      <w:r w:rsidRPr="00A6734B">
        <w:rPr>
          <w:rStyle w:val="StyleStyleBold12pt"/>
        </w:rPr>
        <w:t>Mathews</w:t>
      </w:r>
      <w:r w:rsidRPr="00A6734B">
        <w:t>,</w:t>
      </w:r>
      <w:r>
        <w:t xml:space="preserve"> Carnegie Endowment,</w:t>
      </w:r>
      <w:r w:rsidRPr="00A6734B">
        <w:t xml:space="preserve"> </w:t>
      </w:r>
      <w:r w:rsidRPr="00A6734B">
        <w:rPr>
          <w:rStyle w:val="StyleStyleBold12pt"/>
        </w:rPr>
        <w:t>12/31</w:t>
      </w:r>
      <w:r w:rsidRPr="00A6734B">
        <w:t>/13,</w:t>
      </w:r>
      <w:r>
        <w:t xml:space="preserve"> </w:t>
      </w:r>
      <w:r w:rsidRPr="00A6734B">
        <w:t>Washington’s World in 2014, carnegieendowment.org/2013/12/31/washington-s-world-in-2014/gxda</w:t>
      </w:r>
    </w:p>
    <w:p w14:paraId="12C7619E" w14:textId="77777777" w:rsidR="00487C7B" w:rsidRPr="00A6734B" w:rsidRDefault="00487C7B" w:rsidP="00487C7B">
      <w:pPr>
        <w:rPr>
          <w:rStyle w:val="StyleStyleBold12pt"/>
        </w:rPr>
      </w:pPr>
    </w:p>
    <w:p w14:paraId="05F8B628" w14:textId="77777777" w:rsidR="00487C7B" w:rsidRDefault="00487C7B" w:rsidP="00487C7B">
      <w:r w:rsidRPr="00A6734B">
        <w:rPr>
          <w:rStyle w:val="StyleBoldUnderline"/>
        </w:rPr>
        <w:t>If this six-month nuclear accord can be turned into a permanent one that replaces the imminent</w:t>
      </w:r>
      <w:r>
        <w:t xml:space="preserve"> </w:t>
      </w:r>
      <w:r w:rsidRPr="00A6734B">
        <w:rPr>
          <w:rStyle w:val="StyleBoldUnderline"/>
        </w:rPr>
        <w:t>threat of a nuclear-armed Iran</w:t>
      </w:r>
      <w:r>
        <w:t xml:space="preserve"> with a transparent, internationally monitored civilian nuclear program, that achievement alone is how 2013 and 2014 will deserve to be remembered.</w:t>
      </w:r>
    </w:p>
    <w:p w14:paraId="3170C225" w14:textId="77777777" w:rsidR="00487C7B" w:rsidRPr="00A6734B" w:rsidRDefault="00487C7B" w:rsidP="00487C7B">
      <w:pPr>
        <w:rPr>
          <w:u w:val="single"/>
        </w:rPr>
      </w:pPr>
      <w:r w:rsidRPr="00A6734B">
        <w:rPr>
          <w:rStyle w:val="StyleBoldUnderline"/>
        </w:rPr>
        <w:t>That “if” looms large, however.</w:t>
      </w:r>
      <w:r>
        <w:t xml:space="preserve"> Unlike the key talks in the first phase, which were carried out in secret between the United States and Iran, </w:t>
      </w:r>
      <w:r w:rsidRPr="001420B1">
        <w:rPr>
          <w:rStyle w:val="StyleBoldUnderline"/>
          <w:highlight w:val="cyan"/>
        </w:rPr>
        <w:t>the next phase of negotiations will feature</w:t>
      </w:r>
      <w:r w:rsidRPr="00A6734B">
        <w:rPr>
          <w:rStyle w:val="StyleBoldUnderline"/>
        </w:rPr>
        <w:t xml:space="preserve"> </w:t>
      </w:r>
      <w:r w:rsidRPr="001420B1">
        <w:rPr>
          <w:rStyle w:val="StyleBoldUnderline"/>
          <w:highlight w:val="cyan"/>
        </w:rPr>
        <w:t>six parties</w:t>
      </w:r>
      <w:r w:rsidRPr="00A6734B">
        <w:rPr>
          <w:rStyle w:val="StyleBoldUnderline"/>
        </w:rPr>
        <w:t xml:space="preserve"> trying to agree on one side of the table—hardly a prescription for agile or effective bargaining</w:t>
      </w:r>
      <w:r>
        <w:t xml:space="preserve">. </w:t>
      </w:r>
      <w:r w:rsidRPr="00A6734B">
        <w:rPr>
          <w:rStyle w:val="StyleBoldUnderline"/>
        </w:rPr>
        <w:t xml:space="preserve">Across the table, </w:t>
      </w:r>
      <w:r w:rsidRPr="001420B1">
        <w:rPr>
          <w:rStyle w:val="StyleBoldUnderline"/>
          <w:highlight w:val="cyan"/>
        </w:rPr>
        <w:t>Tehran will want more give on sanctions</w:t>
      </w:r>
      <w:r w:rsidRPr="00A6734B">
        <w:rPr>
          <w:rStyle w:val="StyleBoldUnderline"/>
        </w:rPr>
        <w:t xml:space="preserve"> </w:t>
      </w:r>
      <w:r w:rsidRPr="001420B1">
        <w:rPr>
          <w:rStyle w:val="StyleBoldUnderline"/>
          <w:highlight w:val="cyan"/>
        </w:rPr>
        <w:t>than</w:t>
      </w:r>
      <w:r w:rsidRPr="00A6734B">
        <w:rPr>
          <w:rStyle w:val="StyleBoldUnderline"/>
        </w:rPr>
        <w:t xml:space="preserve"> </w:t>
      </w:r>
      <w:r w:rsidRPr="001420B1">
        <w:rPr>
          <w:rStyle w:val="StyleBoldUnderline"/>
          <w:highlight w:val="cyan"/>
        </w:rPr>
        <w:t>the</w:t>
      </w:r>
      <w:r w:rsidRPr="00A6734B">
        <w:rPr>
          <w:rStyle w:val="StyleBoldUnderline"/>
        </w:rPr>
        <w:t xml:space="preserve"> </w:t>
      </w:r>
      <w:r w:rsidRPr="001420B1">
        <w:rPr>
          <w:rStyle w:val="Emphasis"/>
          <w:highlight w:val="cyan"/>
        </w:rPr>
        <w:t>U</w:t>
      </w:r>
      <w:r w:rsidRPr="00A6734B">
        <w:rPr>
          <w:rStyle w:val="StyleBoldUnderline"/>
        </w:rPr>
        <w:t xml:space="preserve">nited </w:t>
      </w:r>
      <w:r w:rsidRPr="001420B1">
        <w:rPr>
          <w:rStyle w:val="Emphasis"/>
          <w:highlight w:val="cyan"/>
        </w:rPr>
        <w:t>S</w:t>
      </w:r>
      <w:r w:rsidRPr="00A6734B">
        <w:rPr>
          <w:rStyle w:val="StyleBoldUnderline"/>
        </w:rPr>
        <w:t xml:space="preserve">tates </w:t>
      </w:r>
      <w:r w:rsidRPr="001420B1">
        <w:rPr>
          <w:rStyle w:val="StyleBoldUnderline"/>
          <w:highlight w:val="cyan"/>
        </w:rPr>
        <w:t>can offer</w:t>
      </w:r>
      <w:r>
        <w:t xml:space="preserve">. Moreover, </w:t>
      </w:r>
      <w:r w:rsidRPr="00F0784B">
        <w:rPr>
          <w:rStyle w:val="StyleBoldUnderline"/>
          <w:highlight w:val="cyan"/>
        </w:rPr>
        <w:t>negotiations will have to go beyond</w:t>
      </w:r>
      <w:r w:rsidRPr="00A6734B">
        <w:rPr>
          <w:rStyle w:val="StyleBoldUnderline"/>
        </w:rPr>
        <w:t xml:space="preserve"> the </w:t>
      </w:r>
      <w:r w:rsidRPr="00F0784B">
        <w:rPr>
          <w:rStyle w:val="StyleBoldUnderline"/>
          <w:highlight w:val="cyan"/>
        </w:rPr>
        <w:t>fuel-cycle issues</w:t>
      </w:r>
      <w:r w:rsidRPr="00A6734B">
        <w:rPr>
          <w:rStyle w:val="StyleBoldUnderline"/>
        </w:rPr>
        <w:t xml:space="preserve"> of uranium enrichment and plutonium production addressed in the first phase to the even more sensitive weapons technologies that have no civilian purpose. </w:t>
      </w:r>
      <w:r w:rsidRPr="00F0784B">
        <w:rPr>
          <w:rStyle w:val="Emphasis"/>
          <w:highlight w:val="cyan"/>
        </w:rPr>
        <w:t>Deep-seated mistrust</w:t>
      </w:r>
      <w:r w:rsidRPr="00A6734B">
        <w:rPr>
          <w:rStyle w:val="Emphasis"/>
        </w:rPr>
        <w:t xml:space="preserve"> </w:t>
      </w:r>
      <w:r w:rsidRPr="00F0784B">
        <w:rPr>
          <w:rStyle w:val="Emphasis"/>
          <w:highlight w:val="cyan"/>
        </w:rPr>
        <w:t>on both sides</w:t>
      </w:r>
      <w:r w:rsidRPr="00A6734B">
        <w:rPr>
          <w:rStyle w:val="Emphasis"/>
        </w:rPr>
        <w:t xml:space="preserve"> </w:t>
      </w:r>
      <w:r w:rsidRPr="00F0784B">
        <w:rPr>
          <w:rStyle w:val="Emphasis"/>
          <w:highlight w:val="cyan"/>
        </w:rPr>
        <w:t>will frustrate</w:t>
      </w:r>
      <w:r w:rsidRPr="00A6734B">
        <w:rPr>
          <w:rStyle w:val="Emphasis"/>
        </w:rPr>
        <w:t xml:space="preserve"> </w:t>
      </w:r>
      <w:r w:rsidRPr="00F0784B">
        <w:rPr>
          <w:rStyle w:val="Emphasis"/>
          <w:highlight w:val="cyan"/>
        </w:rPr>
        <w:t>every step</w:t>
      </w:r>
      <w:r w:rsidRPr="00A6734B">
        <w:rPr>
          <w:rStyle w:val="Emphasis"/>
        </w:rPr>
        <w:t>.</w:t>
      </w:r>
    </w:p>
    <w:p w14:paraId="4DD4E653" w14:textId="77777777" w:rsidR="00487C7B" w:rsidRPr="0068520E" w:rsidRDefault="00487C7B" w:rsidP="00487C7B">
      <w:pPr>
        <w:rPr>
          <w:bCs/>
          <w:u w:val="single"/>
        </w:rPr>
      </w:pPr>
      <w:r>
        <w:t xml:space="preserve">Hard as it will be in the negotiating room, </w:t>
      </w:r>
      <w:r w:rsidRPr="00F0784B">
        <w:rPr>
          <w:rStyle w:val="StyleBoldUnderline"/>
          <w:highlight w:val="cyan"/>
        </w:rPr>
        <w:t>the greater impediment will be</w:t>
      </w:r>
      <w:r w:rsidRPr="00A6734B">
        <w:rPr>
          <w:rStyle w:val="StyleBoldUnderline"/>
        </w:rPr>
        <w:t xml:space="preserve"> the </w:t>
      </w:r>
      <w:r w:rsidRPr="00F0784B">
        <w:rPr>
          <w:rStyle w:val="StyleBoldUnderline"/>
          <w:highlight w:val="cyan"/>
        </w:rPr>
        <w:t>self-fulfilling</w:t>
      </w:r>
      <w:r w:rsidRPr="00A6734B">
        <w:rPr>
          <w:rStyle w:val="StyleBoldUnderline"/>
        </w:rPr>
        <w:t xml:space="preserve"> </w:t>
      </w:r>
      <w:r w:rsidRPr="00F0784B">
        <w:rPr>
          <w:rStyle w:val="StyleBoldUnderline"/>
          <w:highlight w:val="cyan"/>
        </w:rPr>
        <w:t>exchange of threat and counterthreat</w:t>
      </w:r>
      <w:r w:rsidRPr="00A6734B">
        <w:rPr>
          <w:rStyle w:val="StyleBoldUnderline"/>
        </w:rPr>
        <w:t xml:space="preserve"> </w:t>
      </w:r>
      <w:r w:rsidRPr="00F0784B">
        <w:rPr>
          <w:rStyle w:val="StyleBoldUnderline"/>
          <w:highlight w:val="cyan"/>
        </w:rPr>
        <w:t>between</w:t>
      </w:r>
      <w:r w:rsidRPr="00A6734B">
        <w:rPr>
          <w:rStyle w:val="StyleBoldUnderline"/>
        </w:rPr>
        <w:t xml:space="preserve"> those in </w:t>
      </w:r>
      <w:r w:rsidRPr="00F0784B">
        <w:rPr>
          <w:rStyle w:val="StyleBoldUnderline"/>
          <w:highlight w:val="cyan"/>
        </w:rPr>
        <w:t>Washington</w:t>
      </w:r>
      <w:r w:rsidRPr="00A6734B">
        <w:rPr>
          <w:rStyle w:val="StyleBoldUnderline"/>
        </w:rPr>
        <w:t xml:space="preserve">, </w:t>
      </w:r>
      <w:r w:rsidRPr="00F0784B">
        <w:rPr>
          <w:rStyle w:val="StyleBoldUnderline"/>
          <w:highlight w:val="cyan"/>
        </w:rPr>
        <w:t>Jerusalem, and Tehran</w:t>
      </w:r>
      <w:r w:rsidRPr="00A6734B">
        <w:rPr>
          <w:rStyle w:val="StyleBoldUnderline"/>
        </w:rPr>
        <w:t xml:space="preserve"> who want this effort to fail</w:t>
      </w:r>
      <w:r>
        <w:t xml:space="preserve">. </w:t>
      </w:r>
      <w:r w:rsidRPr="00A6734B">
        <w:rPr>
          <w:rStyle w:val="StyleBoldUnderline"/>
        </w:rPr>
        <w:t xml:space="preserve">The </w:t>
      </w:r>
      <w:r w:rsidRPr="00F0784B">
        <w:rPr>
          <w:rStyle w:val="StyleBoldUnderline"/>
          <w:highlight w:val="cyan"/>
        </w:rPr>
        <w:t>negotiators</w:t>
      </w:r>
      <w:r w:rsidRPr="00A6734B">
        <w:rPr>
          <w:rStyle w:val="StyleBoldUnderline"/>
        </w:rPr>
        <w:t>—especially Iran’s—</w:t>
      </w:r>
      <w:r w:rsidRPr="00F0784B">
        <w:rPr>
          <w:rStyle w:val="StyleBoldUnderline"/>
          <w:highlight w:val="cyan"/>
        </w:rPr>
        <w:t>will be working</w:t>
      </w:r>
      <w:r w:rsidRPr="00A6734B">
        <w:rPr>
          <w:rStyle w:val="StyleBoldUnderline"/>
        </w:rPr>
        <w:t xml:space="preserve"> </w:t>
      </w:r>
      <w:r w:rsidRPr="00F0784B">
        <w:rPr>
          <w:rStyle w:val="StyleBoldUnderline"/>
          <w:highlight w:val="cyan"/>
        </w:rPr>
        <w:t>with one eye over</w:t>
      </w:r>
      <w:r w:rsidRPr="00A6734B">
        <w:rPr>
          <w:rStyle w:val="StyleBoldUnderline"/>
        </w:rPr>
        <w:t xml:space="preserve"> </w:t>
      </w:r>
      <w:r w:rsidRPr="00F0784B">
        <w:rPr>
          <w:rStyle w:val="StyleBoldUnderline"/>
          <w:highlight w:val="cyan"/>
        </w:rPr>
        <w:t>their shoulders</w:t>
      </w:r>
      <w:r w:rsidRPr="00A6734B">
        <w:rPr>
          <w:rStyle w:val="StyleBoldUnderline"/>
        </w:rPr>
        <w:t>, watching for threats from domestic opponents</w:t>
      </w:r>
      <w:r>
        <w:t xml:space="preserve">. Israel’s Prime Minister Benjamin </w:t>
      </w:r>
      <w:r w:rsidRPr="00F0784B">
        <w:rPr>
          <w:rStyle w:val="StyleBoldUnderline"/>
          <w:highlight w:val="cyan"/>
        </w:rPr>
        <w:t>Netanyhau has made it plain</w:t>
      </w:r>
      <w:r w:rsidRPr="00A6734B">
        <w:rPr>
          <w:rStyle w:val="StyleBoldUnderline"/>
        </w:rPr>
        <w:t xml:space="preserve"> that </w:t>
      </w:r>
      <w:r w:rsidRPr="00F0784B">
        <w:rPr>
          <w:rStyle w:val="StyleBoldUnderline"/>
          <w:highlight w:val="cyan"/>
        </w:rPr>
        <w:t>no negotiated settlement will satisfy him</w:t>
      </w:r>
      <w:r>
        <w:t xml:space="preserve">, </w:t>
      </w:r>
      <w:r w:rsidRPr="00A6734B">
        <w:rPr>
          <w:rStyle w:val="StyleBoldUnderline"/>
        </w:rPr>
        <w:t xml:space="preserve">and </w:t>
      </w:r>
      <w:r w:rsidRPr="00F0784B">
        <w:rPr>
          <w:rStyle w:val="StyleBoldUnderline"/>
          <w:highlight w:val="cyan"/>
        </w:rPr>
        <w:t>he</w:t>
      </w:r>
      <w:r w:rsidRPr="00A6734B">
        <w:rPr>
          <w:rStyle w:val="StyleBoldUnderline"/>
        </w:rPr>
        <w:t xml:space="preserve"> </w:t>
      </w:r>
      <w:r w:rsidRPr="00F0784B">
        <w:rPr>
          <w:rStyle w:val="StyleBoldUnderline"/>
          <w:highlight w:val="cyan"/>
        </w:rPr>
        <w:t>has an</w:t>
      </w:r>
      <w:r w:rsidRPr="00A6734B">
        <w:rPr>
          <w:rStyle w:val="StyleBoldUnderline"/>
        </w:rPr>
        <w:t xml:space="preserve"> overly </w:t>
      </w:r>
      <w:r w:rsidRPr="00F0784B">
        <w:rPr>
          <w:rStyle w:val="StyleBoldUnderline"/>
          <w:highlight w:val="cyan"/>
        </w:rPr>
        <w:t>attentive audience in</w:t>
      </w:r>
      <w:r w:rsidRPr="00A6734B">
        <w:rPr>
          <w:rStyle w:val="StyleBoldUnderline"/>
        </w:rPr>
        <w:t xml:space="preserve"> the U.S. </w:t>
      </w:r>
      <w:r w:rsidRPr="00F0784B">
        <w:rPr>
          <w:rStyle w:val="StyleBoldUnderline"/>
          <w:highlight w:val="cyan"/>
        </w:rPr>
        <w:t>Congress</w:t>
      </w:r>
      <w:r>
        <w:t xml:space="preserve">. </w:t>
      </w:r>
      <w:r w:rsidRPr="00A6734B">
        <w:rPr>
          <w:rStyle w:val="StyleBoldUnderline"/>
        </w:rPr>
        <w:t>The longer the negotiations take, the greater the pressure will be on</w:t>
      </w:r>
      <w:r>
        <w:t xml:space="preserve"> Iran’s President Hassan </w:t>
      </w:r>
      <w:r w:rsidRPr="00A6734B">
        <w:rPr>
          <w:rStyle w:val="StyleBoldUnderline"/>
        </w:rPr>
        <w:t>Rouhani to show results that bring economic relief at home.</w:t>
      </w:r>
      <w:r>
        <w:t xml:space="preserve"> </w:t>
      </w:r>
      <w:r w:rsidRPr="00A6734B">
        <w:rPr>
          <w:rStyle w:val="StyleBoldUnderline"/>
        </w:rPr>
        <w:t xml:space="preserve">At some point, </w:t>
      </w:r>
      <w:r w:rsidRPr="00C402A9">
        <w:rPr>
          <w:rStyle w:val="StyleBoldUnderline"/>
          <w:highlight w:val="cyan"/>
        </w:rPr>
        <w:t>the Revolutionary Guard and</w:t>
      </w:r>
      <w:r w:rsidRPr="00A6734B">
        <w:rPr>
          <w:rStyle w:val="StyleBoldUnderline"/>
        </w:rPr>
        <w:t xml:space="preserve"> others in </w:t>
      </w:r>
      <w:r w:rsidRPr="00C402A9">
        <w:rPr>
          <w:rStyle w:val="StyleBoldUnderline"/>
          <w:highlight w:val="cyan"/>
        </w:rPr>
        <w:t>Iran’s powerful</w:t>
      </w:r>
      <w:r w:rsidRPr="00A6734B">
        <w:rPr>
          <w:rStyle w:val="StyleBoldUnderline"/>
        </w:rPr>
        <w:t xml:space="preserve"> </w:t>
      </w:r>
      <w:r w:rsidRPr="00C402A9">
        <w:rPr>
          <w:rStyle w:val="StyleBoldUnderline"/>
          <w:highlight w:val="cyan"/>
        </w:rPr>
        <w:t>right wing</w:t>
      </w:r>
      <w:r w:rsidRPr="00A6734B">
        <w:rPr>
          <w:rStyle w:val="StyleBoldUnderline"/>
        </w:rPr>
        <w:t xml:space="preserve"> who profit from the country’s economic isolation </w:t>
      </w:r>
      <w:r w:rsidRPr="00C402A9">
        <w:rPr>
          <w:rStyle w:val="StyleBoldUnderline"/>
          <w:highlight w:val="cyan"/>
        </w:rPr>
        <w:t>will</w:t>
      </w:r>
      <w:r w:rsidRPr="00A6734B">
        <w:rPr>
          <w:rStyle w:val="StyleBoldUnderline"/>
        </w:rPr>
        <w:t xml:space="preserve"> try to </w:t>
      </w:r>
      <w:r w:rsidRPr="00C402A9">
        <w:rPr>
          <w:rStyle w:val="StyleBoldUnderline"/>
          <w:highlight w:val="cyan"/>
        </w:rPr>
        <w:t>retake the political initiative</w:t>
      </w:r>
      <w:r>
        <w:t xml:space="preserve">. </w:t>
      </w:r>
      <w:r w:rsidRPr="00A6734B">
        <w:rPr>
          <w:rStyle w:val="StyleBoldUnderline"/>
        </w:rPr>
        <w:t>The supreme leader has made his support for the negotiations absolutely clear—for the time being</w:t>
      </w:r>
      <w:r w:rsidRPr="00A6734B">
        <w:rPr>
          <w:b/>
        </w:rPr>
        <w:t>.</w:t>
      </w:r>
      <w:r>
        <w:t xml:space="preserve"> But </w:t>
      </w:r>
      <w:r w:rsidRPr="00A6734B">
        <w:rPr>
          <w:rStyle w:val="StyleBoldUnderline"/>
        </w:rPr>
        <w:t>he is less of a leader and more of a follower than his grand title implie</w:t>
      </w:r>
      <w:r>
        <w:t xml:space="preserve">s. For decades he has believed that what the United States really wants in Iran is regime change. </w:t>
      </w:r>
      <w:r w:rsidRPr="00C402A9">
        <w:rPr>
          <w:rStyle w:val="StyleBoldUnderline"/>
          <w:highlight w:val="cyan"/>
        </w:rPr>
        <w:t>The supreme leader’s support</w:t>
      </w:r>
      <w:r>
        <w:t xml:space="preserve"> for the path of reintegration with the outside world that Rouhani campaigned on and overwhelmingly won on last summer </w:t>
      </w:r>
      <w:r w:rsidRPr="00C402A9">
        <w:rPr>
          <w:rStyle w:val="StyleBoldUnderline"/>
          <w:highlight w:val="cyan"/>
        </w:rPr>
        <w:t>is unlikely to survive</w:t>
      </w:r>
      <w:r w:rsidRPr="00A6734B">
        <w:rPr>
          <w:rStyle w:val="StyleBoldUnderline"/>
        </w:rPr>
        <w:t xml:space="preserve"> </w:t>
      </w:r>
      <w:r w:rsidRPr="00C402A9">
        <w:rPr>
          <w:rStyle w:val="StyleBoldUnderline"/>
          <w:highlight w:val="cyan"/>
        </w:rPr>
        <w:t>prolonged stalemate</w:t>
      </w:r>
      <w:r w:rsidRPr="00A6734B">
        <w:rPr>
          <w:rStyle w:val="StyleBoldUnderline"/>
        </w:rPr>
        <w:t xml:space="preserve"> or breakup of the talks.</w:t>
      </w:r>
    </w:p>
    <w:p w14:paraId="7B94D2AB" w14:textId="77777777" w:rsidR="00487C7B" w:rsidRDefault="00487C7B" w:rsidP="00487C7B"/>
    <w:p w14:paraId="1762E621" w14:textId="77777777" w:rsidR="00487C7B" w:rsidRPr="000254FC" w:rsidRDefault="00487C7B" w:rsidP="00487C7B">
      <w:pPr>
        <w:pStyle w:val="Tag2"/>
      </w:pPr>
      <w:r w:rsidRPr="000254FC">
        <w:t>No impact to sanctions --- either won’t derail negotiations or they would fail anyway</w:t>
      </w:r>
    </w:p>
    <w:p w14:paraId="48234B24" w14:textId="77777777" w:rsidR="00487C7B" w:rsidRPr="000254FC" w:rsidRDefault="00487C7B" w:rsidP="00487C7B">
      <w:r w:rsidRPr="00303AF0">
        <w:rPr>
          <w:rStyle w:val="StyleStyleBold12pt"/>
        </w:rPr>
        <w:t>WSJ 12/22</w:t>
      </w:r>
      <w:r w:rsidRPr="000254FC">
        <w:t xml:space="preserve"> (Wall Street Journal, “Obama's Iran Sanctions Veto”, Dec. 22, 2013, http://online.wsj.com/news/articles/SB10001424052702303949504579264832104851274)</w:t>
      </w:r>
    </w:p>
    <w:p w14:paraId="0D06850A" w14:textId="77777777" w:rsidR="00487C7B" w:rsidRPr="000254FC" w:rsidRDefault="00487C7B" w:rsidP="00487C7B"/>
    <w:p w14:paraId="4E2A85C2" w14:textId="77777777" w:rsidR="00487C7B" w:rsidRDefault="00487C7B" w:rsidP="00487C7B">
      <w:pPr>
        <w:rPr>
          <w:sz w:val="16"/>
        </w:rPr>
      </w:pPr>
      <w:r w:rsidRPr="00303AF0">
        <w:rPr>
          <w:sz w:val="16"/>
        </w:rPr>
        <w:t xml:space="preserve">President </w:t>
      </w:r>
      <w:r w:rsidRPr="00303AF0">
        <w:rPr>
          <w:u w:val="single"/>
        </w:rPr>
        <w:t xml:space="preserve">Obama says he won't sign a deal with Iran that fails to stop its nuclear weapons program. So why is he threatening to veto a Senate sanctions bill that would strengthen his hand in negotiations with Tehran? </w:t>
      </w:r>
      <w:r w:rsidRPr="00157AB7">
        <w:rPr>
          <w:sz w:val="12"/>
        </w:rPr>
        <w:t>That's the big question after the White House promised to veto the "Nuclear Weapon Free Iran Act of 2013" that a bipartisan group of Senators introduced on Thursday. Thirteen Democrats joined 13 Republicans as co-sponsors of the bill that would impose more sanctions on Iran only if the talks on a final agreement fail. The veto threat means the President is siding with Iran against a bipartisan majority in the U.S. Congress. Iran's Foreign Minister Mohammad Javad Zarif claims the bill would kill the "interim" accord recently signed in Geneva, which sounds like either an excuse or a bluff. Yet White House spokesman Jay Carney immediately echoed the Iranian by saying "it is very important to refrain from taking any action that would potentially disrupt the opportunity for a diplomatic resolution." At his Friday press conference, Mr. Obama didn't even make that elevated a case, insisting that "there's no reason to do it right now." He added that "I'm not surprised that there's been some talk from some Members of Congress about new sanctions. I think the politics of trying to look tough on Iran are often good when you're running for office or if you're in office." So as usual the President says his opponents are motivated by political self-interest while he's above all that. At least he didn't blame the "Israel lobby," but what else could he have been referring to? Senate Democrats are getting a taste of what House Republicans get every other day from Mr. Obama. Pardon us for looking at the merits</w:t>
      </w:r>
      <w:r w:rsidRPr="00303AF0">
        <w:rPr>
          <w:sz w:val="16"/>
        </w:rPr>
        <w:t xml:space="preserve">, but </w:t>
      </w:r>
      <w:r w:rsidRPr="00F40B10">
        <w:rPr>
          <w:highlight w:val="cyan"/>
          <w:u w:val="single"/>
        </w:rPr>
        <w:t xml:space="preserve">the bill would do </w:t>
      </w:r>
      <w:r w:rsidRPr="00F40B10">
        <w:rPr>
          <w:b/>
          <w:highlight w:val="cyan"/>
          <w:u w:val="single"/>
        </w:rPr>
        <w:t>nothing</w:t>
      </w:r>
      <w:r w:rsidRPr="00F40B10">
        <w:rPr>
          <w:highlight w:val="cyan"/>
          <w:u w:val="single"/>
        </w:rPr>
        <w:t xml:space="preserve"> to undermine</w:t>
      </w:r>
      <w:r w:rsidRPr="00303AF0">
        <w:rPr>
          <w:u w:val="single"/>
        </w:rPr>
        <w:t xml:space="preserve"> the </w:t>
      </w:r>
      <w:r w:rsidRPr="00F40B10">
        <w:rPr>
          <w:highlight w:val="cyan"/>
          <w:u w:val="single"/>
        </w:rPr>
        <w:t>talks</w:t>
      </w:r>
      <w:r w:rsidRPr="00303AF0">
        <w:rPr>
          <w:u w:val="single"/>
        </w:rPr>
        <w:t xml:space="preserve"> </w:t>
      </w:r>
      <w:r w:rsidRPr="00F40B10">
        <w:rPr>
          <w:b/>
          <w:highlight w:val="cyan"/>
          <w:u w:val="single"/>
        </w:rPr>
        <w:t>unless Iran isn't serious.</w:t>
      </w:r>
      <w:r w:rsidRPr="00303AF0">
        <w:rPr>
          <w:sz w:val="16"/>
        </w:rPr>
        <w:t xml:space="preserve"> Mr. </w:t>
      </w:r>
      <w:r w:rsidRPr="00303AF0">
        <w:rPr>
          <w:u w:val="single"/>
        </w:rPr>
        <w:t>Obama keeps saying that previous sanctions</w:t>
      </w:r>
      <w:r w:rsidRPr="00303AF0">
        <w:rPr>
          <w:sz w:val="16"/>
        </w:rPr>
        <w:t>—which he resisted at every turn only to take credit later—</w:t>
      </w:r>
      <w:r w:rsidRPr="00303AF0">
        <w:rPr>
          <w:u w:val="single"/>
        </w:rPr>
        <w:t xml:space="preserve">are what brought Iran to the bargaining table. </w:t>
      </w:r>
      <w:r w:rsidRPr="00F40B10">
        <w:rPr>
          <w:highlight w:val="cyan"/>
          <w:u w:val="single"/>
        </w:rPr>
        <w:t>The</w:t>
      </w:r>
      <w:r w:rsidRPr="00303AF0">
        <w:rPr>
          <w:u w:val="single"/>
        </w:rPr>
        <w:t xml:space="preserve"> current </w:t>
      </w:r>
      <w:r w:rsidRPr="00F40B10">
        <w:rPr>
          <w:highlight w:val="cyan"/>
          <w:u w:val="single"/>
        </w:rPr>
        <w:t>bill</w:t>
      </w:r>
      <w:r w:rsidRPr="00303AF0">
        <w:rPr>
          <w:sz w:val="16"/>
        </w:rPr>
        <w:t xml:space="preserve"> written by New Jersey Democrat Robert Menendez and Illinois Republican Mark Kirk </w:t>
      </w:r>
      <w:r w:rsidRPr="00303AF0">
        <w:rPr>
          <w:u w:val="single"/>
        </w:rPr>
        <w:t xml:space="preserve">simply </w:t>
      </w:r>
      <w:r w:rsidRPr="00F40B10">
        <w:rPr>
          <w:b/>
          <w:highlight w:val="cyan"/>
          <w:u w:val="single"/>
        </w:rPr>
        <w:t>warns</w:t>
      </w:r>
      <w:r w:rsidRPr="00F40B10">
        <w:rPr>
          <w:b/>
          <w:u w:val="single"/>
        </w:rPr>
        <w:t xml:space="preserve"> </w:t>
      </w:r>
      <w:r w:rsidRPr="00F40B10">
        <w:rPr>
          <w:highlight w:val="cyan"/>
          <w:u w:val="single"/>
        </w:rPr>
        <w:t>Iran's rulers of worse</w:t>
      </w:r>
      <w:r w:rsidRPr="00303AF0">
        <w:rPr>
          <w:u w:val="single"/>
        </w:rPr>
        <w:t xml:space="preserve"> </w:t>
      </w:r>
      <w:r w:rsidRPr="00F40B10">
        <w:rPr>
          <w:highlight w:val="cyan"/>
          <w:u w:val="single"/>
        </w:rPr>
        <w:t>sanctions if they walk away</w:t>
      </w:r>
      <w:r w:rsidRPr="00303AF0">
        <w:rPr>
          <w:sz w:val="16"/>
        </w:rPr>
        <w:t xml:space="preserve">. The bill would tee up tighter restrictions on Iran's petroleum industry, access to foreign bank holdings and investment in engineering, mining and construction. </w:t>
      </w:r>
      <w:r w:rsidRPr="00F40B10">
        <w:rPr>
          <w:highlight w:val="cyan"/>
          <w:u w:val="single"/>
        </w:rPr>
        <w:t>This sharpens the incentive</w:t>
      </w:r>
      <w:r w:rsidRPr="00303AF0">
        <w:rPr>
          <w:u w:val="single"/>
        </w:rPr>
        <w:t xml:space="preserve"> </w:t>
      </w:r>
      <w:r w:rsidRPr="00F40B10">
        <w:rPr>
          <w:highlight w:val="cyan"/>
          <w:u w:val="single"/>
        </w:rPr>
        <w:t>for Iran to dismantle its</w:t>
      </w:r>
      <w:r w:rsidRPr="00303AF0">
        <w:rPr>
          <w:u w:val="single"/>
        </w:rPr>
        <w:t xml:space="preserve"> illegal </w:t>
      </w:r>
      <w:r w:rsidRPr="00F40B10">
        <w:rPr>
          <w:highlight w:val="cyan"/>
          <w:u w:val="single"/>
        </w:rPr>
        <w:t>nuclear facilities</w:t>
      </w:r>
      <w:r w:rsidRPr="00303AF0">
        <w:rPr>
          <w:u w:val="single"/>
        </w:rPr>
        <w:t>. The White House seems to think the bill would alter the mood music of the talks, but if mood is the issue then a deal isn't going to succeed anyway. It's troubling enough that Iran and the U.S. can't even seem to agree on the details of the interim accord, which still isn't in effect. We're also told that provisional sanctions would undermine</w:t>
      </w:r>
      <w:r w:rsidRPr="00303AF0">
        <w:rPr>
          <w:sz w:val="16"/>
        </w:rPr>
        <w:t xml:space="preserve"> Iran President Hasan </w:t>
      </w:r>
      <w:r w:rsidRPr="00F40B10">
        <w:rPr>
          <w:u w:val="single"/>
        </w:rPr>
        <w:t xml:space="preserve">Rouhani in his supposed battle with </w:t>
      </w:r>
      <w:r w:rsidRPr="00F40B10">
        <w:rPr>
          <w:sz w:val="16"/>
        </w:rPr>
        <w:t xml:space="preserve">Supreme Leader Ali </w:t>
      </w:r>
      <w:r w:rsidRPr="00F40B10">
        <w:rPr>
          <w:u w:val="single"/>
        </w:rPr>
        <w:t>Khamenei</w:t>
      </w:r>
      <w:r w:rsidRPr="00F40B10">
        <w:rPr>
          <w:sz w:val="16"/>
        </w:rPr>
        <w:t xml:space="preserve"> and the Revolutionary Guard Corps. </w:t>
      </w:r>
      <w:r w:rsidRPr="00F40B10">
        <w:rPr>
          <w:u w:val="single"/>
        </w:rPr>
        <w:t>But even if you think that</w:t>
      </w:r>
      <w:r w:rsidRPr="00F40B10">
        <w:rPr>
          <w:sz w:val="16"/>
        </w:rPr>
        <w:t xml:space="preserve"> Mr. </w:t>
      </w:r>
      <w:r w:rsidRPr="00F40B10">
        <w:rPr>
          <w:u w:val="single"/>
        </w:rPr>
        <w:t>Rouhani is a genuine moderate, parsing Iran's internal politics is a fool's game.</w:t>
      </w:r>
      <w:r w:rsidRPr="00F40B10">
        <w:rPr>
          <w:sz w:val="16"/>
        </w:rPr>
        <w:t xml:space="preserve"> </w:t>
      </w:r>
      <w:r w:rsidRPr="00F40B10">
        <w:rPr>
          <w:u w:val="single"/>
        </w:rPr>
        <w:t>Outsiders can't peer inside such a closed system</w:t>
      </w:r>
      <w:r w:rsidRPr="00F40B10">
        <w:rPr>
          <w:sz w:val="16"/>
        </w:rPr>
        <w:t xml:space="preserve">, unless the NSA and CIA are better than we assume. </w:t>
      </w:r>
      <w:r w:rsidRPr="00F40B10">
        <w:rPr>
          <w:highlight w:val="cyan"/>
          <w:u w:val="single"/>
        </w:rPr>
        <w:t>No deal will work unless Iran's hardliners agree</w:t>
      </w:r>
      <w:r w:rsidRPr="00F40B10">
        <w:rPr>
          <w:u w:val="single"/>
        </w:rPr>
        <w:t xml:space="preserve"> to it in any case. </w:t>
      </w:r>
      <w:r w:rsidRPr="00F40B10">
        <w:rPr>
          <w:highlight w:val="cyan"/>
          <w:u w:val="single"/>
        </w:rPr>
        <w:t>The Senate bill would</w:t>
      </w:r>
      <w:r w:rsidRPr="00F40B10">
        <w:rPr>
          <w:u w:val="single"/>
        </w:rPr>
        <w:t xml:space="preserve"> also </w:t>
      </w:r>
      <w:r w:rsidRPr="00F40B10">
        <w:rPr>
          <w:highlight w:val="cyan"/>
          <w:u w:val="single"/>
        </w:rPr>
        <w:t>send a</w:t>
      </w:r>
      <w:r w:rsidRPr="00303AF0">
        <w:rPr>
          <w:u w:val="single"/>
        </w:rPr>
        <w:t xml:space="preserve"> useful </w:t>
      </w:r>
      <w:r w:rsidRPr="00F40B10">
        <w:rPr>
          <w:highlight w:val="cyan"/>
          <w:u w:val="single"/>
        </w:rPr>
        <w:t xml:space="preserve">message to </w:t>
      </w:r>
      <w:r w:rsidRPr="00381323">
        <w:rPr>
          <w:u w:val="single"/>
        </w:rPr>
        <w:t>German, Chinese, Indian and</w:t>
      </w:r>
      <w:r w:rsidRPr="00303AF0">
        <w:rPr>
          <w:u w:val="single"/>
        </w:rPr>
        <w:t xml:space="preserve"> other </w:t>
      </w:r>
      <w:r w:rsidRPr="00381323">
        <w:rPr>
          <w:highlight w:val="cyan"/>
          <w:u w:val="single"/>
        </w:rPr>
        <w:t>companies</w:t>
      </w:r>
      <w:r w:rsidRPr="00303AF0">
        <w:rPr>
          <w:u w:val="single"/>
        </w:rPr>
        <w:t xml:space="preserve"> that are </w:t>
      </w:r>
      <w:r w:rsidRPr="00381323">
        <w:rPr>
          <w:highlight w:val="cyan"/>
          <w:u w:val="single"/>
        </w:rPr>
        <w:t>eager to rush back into business with Iran.</w:t>
      </w:r>
      <w:r w:rsidRPr="00303AF0">
        <w:rPr>
          <w:u w:val="single"/>
        </w:rPr>
        <w:t xml:space="preserve"> It says hold off until a final agreement is done and implemented.</w:t>
      </w:r>
      <w:r w:rsidRPr="00303AF0">
        <w:rPr>
          <w:sz w:val="16"/>
        </w:rPr>
        <w:t xml:space="preserve"> One reason Iran so hates the Menendez-Kirk bill is that it is hoping the sanctions relief contained in the interim accord will cascade into a wholesale breakdown whether or not a final agreement is reached. </w:t>
      </w:r>
      <w:r w:rsidRPr="00381323">
        <w:rPr>
          <w:highlight w:val="cyan"/>
          <w:u w:val="single"/>
        </w:rPr>
        <w:t>The</w:t>
      </w:r>
      <w:r w:rsidRPr="00303AF0">
        <w:rPr>
          <w:u w:val="single"/>
        </w:rPr>
        <w:t xml:space="preserve"> Senate </w:t>
      </w:r>
      <w:r w:rsidRPr="00381323">
        <w:rPr>
          <w:highlight w:val="cyan"/>
          <w:u w:val="single"/>
        </w:rPr>
        <w:t>bill would</w:t>
      </w:r>
      <w:r w:rsidRPr="00303AF0">
        <w:rPr>
          <w:u w:val="single"/>
        </w:rPr>
        <w:t xml:space="preserve"> </w:t>
      </w:r>
      <w:r w:rsidRPr="00303AF0">
        <w:rPr>
          <w:sz w:val="16"/>
        </w:rPr>
        <w:t xml:space="preserve">also </w:t>
      </w:r>
      <w:r w:rsidRPr="00381323">
        <w:rPr>
          <w:highlight w:val="cyan"/>
          <w:u w:val="single"/>
        </w:rPr>
        <w:t>help</w:t>
      </w:r>
      <w:r w:rsidRPr="00303AF0">
        <w:rPr>
          <w:u w:val="single"/>
        </w:rPr>
        <w:t xml:space="preserve"> to </w:t>
      </w:r>
      <w:r w:rsidRPr="00381323">
        <w:rPr>
          <w:highlight w:val="cyan"/>
          <w:u w:val="single"/>
        </w:rPr>
        <w:t>keep</w:t>
      </w:r>
      <w:r w:rsidRPr="00303AF0">
        <w:rPr>
          <w:sz w:val="16"/>
        </w:rPr>
        <w:t xml:space="preserve"> Mr. </w:t>
      </w:r>
      <w:r w:rsidRPr="00381323">
        <w:rPr>
          <w:highlight w:val="cyan"/>
          <w:u w:val="single"/>
        </w:rPr>
        <w:t>Obama's negotiators focused</w:t>
      </w:r>
      <w:r w:rsidRPr="00303AF0">
        <w:rPr>
          <w:u w:val="single"/>
        </w:rPr>
        <w:t xml:space="preserve"> on the merits, </w:t>
      </w:r>
      <w:r w:rsidRPr="00381323">
        <w:rPr>
          <w:highlight w:val="cyan"/>
          <w:u w:val="single"/>
        </w:rPr>
        <w:t>as opposed to</w:t>
      </w:r>
      <w:r w:rsidRPr="00303AF0">
        <w:rPr>
          <w:u w:val="single"/>
        </w:rPr>
        <w:t xml:space="preserve"> the </w:t>
      </w:r>
      <w:r w:rsidRPr="00381323">
        <w:rPr>
          <w:highlight w:val="cyan"/>
          <w:u w:val="single"/>
        </w:rPr>
        <w:t>short-term atmospherics</w:t>
      </w:r>
      <w:r w:rsidRPr="00303AF0">
        <w:rPr>
          <w:u w:val="single"/>
        </w:rPr>
        <w:t xml:space="preserve"> of a supposed diplomatic triumph. </w:t>
      </w:r>
      <w:r w:rsidRPr="00303AF0">
        <w:rPr>
          <w:sz w:val="16"/>
        </w:rPr>
        <w:t>The text of the Senate bill says a successful negotiation must dismantle Iran's nuclear facilities, include compliance with existing U.N. Security Council resolutions (which include limits on ballistic missiles) and allow around the clock inspections at all suspect facilities. The interim accord required none of this.</w:t>
      </w:r>
    </w:p>
    <w:p w14:paraId="33CEDE04" w14:textId="77777777" w:rsidR="00487C7B" w:rsidRPr="0068520E" w:rsidRDefault="00487C7B" w:rsidP="00487C7B">
      <w:pPr>
        <w:rPr>
          <w:sz w:val="16"/>
        </w:rPr>
      </w:pPr>
    </w:p>
    <w:p w14:paraId="505A34FF" w14:textId="77777777" w:rsidR="00487C7B" w:rsidRDefault="00487C7B" w:rsidP="00487C7B">
      <w:pPr>
        <w:pStyle w:val="Heading4"/>
      </w:pPr>
      <w:r>
        <w:t>Not till March, and Congress can’t override veto</w:t>
      </w:r>
    </w:p>
    <w:p w14:paraId="2FB00C74" w14:textId="77777777" w:rsidR="00487C7B" w:rsidRDefault="00487C7B" w:rsidP="00487C7B">
      <w:r w:rsidRPr="00013C84">
        <w:rPr>
          <w:rStyle w:val="StyleStyleBold12pt"/>
        </w:rPr>
        <w:t>Leubsdorf</w:t>
      </w:r>
      <w:r>
        <w:t xml:space="preserve">, former Washington bureau chief of the Dallas Morning News, </w:t>
      </w:r>
      <w:r w:rsidRPr="00013C84">
        <w:rPr>
          <w:rStyle w:val="StyleStyleBold12pt"/>
        </w:rPr>
        <w:t>1/2</w:t>
      </w:r>
      <w:r>
        <w:t>/2014</w:t>
      </w:r>
    </w:p>
    <w:p w14:paraId="0FDA949C" w14:textId="77777777" w:rsidR="00487C7B" w:rsidRDefault="00487C7B" w:rsidP="00487C7B">
      <w:r>
        <w:t>(Carl, “</w:t>
      </w:r>
      <w:r w:rsidRPr="00013C84">
        <w:t xml:space="preserve">You heard it here: </w:t>
      </w:r>
      <w:r w:rsidRPr="00552687">
        <w:rPr>
          <w:rStyle w:val="StyleBoldUnderline"/>
          <w:highlight w:val="cyan"/>
        </w:rPr>
        <w:t>What to expect in 2014</w:t>
      </w:r>
      <w:r>
        <w:t xml:space="preserve">,” </w:t>
      </w:r>
      <w:r w:rsidRPr="00013C84">
        <w:t>http://thedailyworld.com/opinion/columnist/carl-leubsdorf-you-heard-it-here-what-expect-2014#sthash.Gpq1Uw6n.dpuf</w:t>
      </w:r>
      <w:r>
        <w:t>)</w:t>
      </w:r>
    </w:p>
    <w:p w14:paraId="4F83EFAD" w14:textId="77777777" w:rsidR="00487C7B" w:rsidRDefault="00487C7B" w:rsidP="00487C7B">
      <w:r w:rsidRPr="00552687">
        <w:rPr>
          <w:rStyle w:val="StyleBoldUnderline"/>
          <w:highlight w:val="cyan"/>
        </w:rPr>
        <w:t>March</w:t>
      </w:r>
      <w:r>
        <w:t xml:space="preserve">: Sen. John Cornyn wins Texas GOP primary with 63 percent of the vote. Rep. Steve Stockman, second with 22 percent, asks for a recount. U.S. and Iran extend nuclear talks. </w:t>
      </w:r>
      <w:r w:rsidRPr="00013C84">
        <w:rPr>
          <w:rStyle w:val="StyleBoldUnderline"/>
        </w:rPr>
        <w:t xml:space="preserve">After President </w:t>
      </w:r>
      <w:r w:rsidRPr="00552687">
        <w:rPr>
          <w:rStyle w:val="StyleBoldUnderline"/>
          <w:highlight w:val="cyan"/>
        </w:rPr>
        <w:t>Obama vetoes new sanctions</w:t>
      </w:r>
      <w:r>
        <w:t xml:space="preserve">, </w:t>
      </w:r>
      <w:r w:rsidRPr="00552687">
        <w:rPr>
          <w:rStyle w:val="StyleBoldUnderline"/>
          <w:highlight w:val="cyan"/>
        </w:rPr>
        <w:t xml:space="preserve">Congress passes </w:t>
      </w:r>
      <w:r w:rsidRPr="00552687">
        <w:rPr>
          <w:rStyle w:val="Emphasis"/>
          <w:highlight w:val="cyan"/>
        </w:rPr>
        <w:t>non-binding resolution</w:t>
      </w:r>
      <w:r w:rsidRPr="00552687">
        <w:rPr>
          <w:rStyle w:val="StyleBoldUnderline"/>
          <w:highlight w:val="cyan"/>
        </w:rPr>
        <w:t xml:space="preserve"> saying they’re necessary</w:t>
      </w:r>
      <w:r>
        <w:t>. Republican refusal to increase debt ceiling shuts down government again. House Majority Leader Eric Cantor announces retirement from “ungovernable” House.</w:t>
      </w:r>
    </w:p>
    <w:p w14:paraId="138E92DF" w14:textId="77777777" w:rsidR="00487C7B" w:rsidRPr="00360659" w:rsidRDefault="00487C7B" w:rsidP="00487C7B"/>
    <w:p w14:paraId="5FA53260" w14:textId="77777777" w:rsidR="00487C7B" w:rsidRDefault="00487C7B" w:rsidP="00487C7B">
      <w:pPr>
        <w:pStyle w:val="TagText"/>
      </w:pPr>
      <w:r>
        <w:t>Unemployment fight first</w:t>
      </w:r>
    </w:p>
    <w:p w14:paraId="5F8A8402" w14:textId="77777777" w:rsidR="00487C7B" w:rsidRDefault="00487C7B" w:rsidP="00487C7B">
      <w:r w:rsidRPr="006C2293">
        <w:rPr>
          <w:rStyle w:val="StyleStyleBold12pt"/>
        </w:rPr>
        <w:t>KUSA</w:t>
      </w:r>
      <w:r w:rsidRPr="006C2293">
        <w:t xml:space="preserve">, </w:t>
      </w:r>
      <w:r w:rsidRPr="006C2293">
        <w:rPr>
          <w:rStyle w:val="StyleStyleBold12pt"/>
        </w:rPr>
        <w:t>1/3/</w:t>
      </w:r>
      <w:r w:rsidRPr="006C2293">
        <w:t>13, Congress poised to battle over extended unemployment, www.9news.com/news/politics/371754/166/Congress-poised-to-battle-over-extended-unemployment</w:t>
      </w:r>
    </w:p>
    <w:p w14:paraId="5FF73996" w14:textId="77777777" w:rsidR="00487C7B" w:rsidRDefault="00487C7B" w:rsidP="00487C7B"/>
    <w:p w14:paraId="2A6908CF" w14:textId="77777777" w:rsidR="00487C7B" w:rsidRDefault="00487C7B" w:rsidP="00487C7B">
      <w:r w:rsidRPr="008F6CE3">
        <w:rPr>
          <w:rStyle w:val="StyleBoldUnderline"/>
          <w:highlight w:val="cyan"/>
        </w:rPr>
        <w:t>When Congress returns to Washington</w:t>
      </w:r>
      <w:r w:rsidRPr="008F6CE3">
        <w:rPr>
          <w:sz w:val="16"/>
        </w:rPr>
        <w:t xml:space="preserve"> next week, one of </w:t>
      </w:r>
      <w:r w:rsidRPr="008F6CE3">
        <w:rPr>
          <w:rStyle w:val="Emphasis"/>
          <w:highlight w:val="cyan"/>
        </w:rPr>
        <w:t>the first big fights</w:t>
      </w:r>
      <w:r w:rsidRPr="008F6CE3">
        <w:rPr>
          <w:sz w:val="16"/>
          <w:highlight w:val="cyan"/>
        </w:rPr>
        <w:t xml:space="preserve"> </w:t>
      </w:r>
      <w:r w:rsidRPr="008F6CE3">
        <w:rPr>
          <w:rStyle w:val="StyleBoldUnderline"/>
          <w:highlight w:val="cyan"/>
        </w:rPr>
        <w:t>will be over</w:t>
      </w:r>
      <w:r w:rsidRPr="008F6CE3">
        <w:rPr>
          <w:sz w:val="16"/>
        </w:rPr>
        <w:t xml:space="preserve"> an unwelcome Christmas gift for many </w:t>
      </w:r>
      <w:r w:rsidRPr="008F6CE3">
        <w:rPr>
          <w:rStyle w:val="StyleBoldUnderline"/>
          <w:highlight w:val="cyan"/>
        </w:rPr>
        <w:t>unemployed</w:t>
      </w:r>
      <w:r w:rsidRPr="008F6CE3">
        <w:rPr>
          <w:sz w:val="16"/>
        </w:rPr>
        <w:t xml:space="preserve"> people. Long-term unemployment benefits have been cut off for 1.3 million people and Senate Democrats and </w:t>
      </w:r>
      <w:r w:rsidRPr="008F6CE3">
        <w:rPr>
          <w:rStyle w:val="StyleBoldUnderline"/>
          <w:highlight w:val="cyan"/>
        </w:rPr>
        <w:t>the White House want to</w:t>
      </w:r>
      <w:r w:rsidRPr="008F6CE3">
        <w:rPr>
          <w:rStyle w:val="StyleBoldUnderline"/>
        </w:rPr>
        <w:t xml:space="preserve"> put </w:t>
      </w:r>
      <w:r w:rsidRPr="008F6CE3">
        <w:rPr>
          <w:rStyle w:val="StyleBoldUnderline"/>
          <w:highlight w:val="cyan"/>
        </w:rPr>
        <w:t>those</w:t>
      </w:r>
      <w:r w:rsidRPr="008F6CE3">
        <w:rPr>
          <w:rStyle w:val="StyleBoldUnderline"/>
        </w:rPr>
        <w:t xml:space="preserve"> </w:t>
      </w:r>
      <w:r w:rsidRPr="008F6CE3">
        <w:rPr>
          <w:rStyle w:val="StyleBoldUnderline"/>
          <w:highlight w:val="cyan"/>
        </w:rPr>
        <w:t>benefits</w:t>
      </w:r>
      <w:r w:rsidRPr="008F6CE3">
        <w:rPr>
          <w:rStyle w:val="StyleBoldUnderline"/>
        </w:rPr>
        <w:t xml:space="preserve"> </w:t>
      </w:r>
      <w:r w:rsidRPr="008F6CE3">
        <w:rPr>
          <w:rStyle w:val="StyleBoldUnderline"/>
          <w:highlight w:val="cyan"/>
        </w:rPr>
        <w:t>back in place</w:t>
      </w:r>
      <w:r w:rsidRPr="008F6CE3">
        <w:rPr>
          <w:sz w:val="16"/>
        </w:rPr>
        <w:t xml:space="preserve">. </w:t>
      </w:r>
    </w:p>
    <w:p w14:paraId="5493468E" w14:textId="77777777" w:rsidR="00487C7B" w:rsidRDefault="00487C7B" w:rsidP="00487C7B"/>
    <w:p w14:paraId="31069A37" w14:textId="77777777" w:rsidR="00487C7B" w:rsidRPr="00B84CAE" w:rsidRDefault="00487C7B" w:rsidP="00487C7B">
      <w:pPr>
        <w:pStyle w:val="Heading4"/>
      </w:pPr>
      <w:r>
        <w:t>He’ll avoid the fight</w:t>
      </w:r>
    </w:p>
    <w:p w14:paraId="655707A5" w14:textId="77777777" w:rsidR="00487C7B" w:rsidRDefault="00487C7B" w:rsidP="00487C7B">
      <w:r w:rsidRPr="00487FFC">
        <w:t xml:space="preserve">William </w:t>
      </w:r>
      <w:r w:rsidRPr="00487FFC">
        <w:rPr>
          <w:rStyle w:val="StyleStyleBold12pt"/>
        </w:rPr>
        <w:t xml:space="preserve">Howell and </w:t>
      </w:r>
      <w:r w:rsidRPr="00487FFC">
        <w:t xml:space="preserve">Jon </w:t>
      </w:r>
      <w:r w:rsidRPr="00487FFC">
        <w:rPr>
          <w:rStyle w:val="StyleStyleBold12pt"/>
        </w:rPr>
        <w:t>Pevehouse</w:t>
      </w:r>
      <w:r w:rsidRPr="00487FFC">
        <w:t>, Associate Professors at the Harris School of Public Policy at the University of Chicago, 200</w:t>
      </w:r>
      <w:r w:rsidRPr="00487FFC">
        <w:rPr>
          <w:rStyle w:val="StyleStyleBold12pt"/>
        </w:rPr>
        <w:t>7</w:t>
      </w:r>
      <w:r w:rsidRPr="00487FFC">
        <w:t>, When Congress Stops Wars, Foreign Affairs, EBSCO</w:t>
      </w:r>
    </w:p>
    <w:p w14:paraId="56CD32B6" w14:textId="77777777" w:rsidR="00487C7B" w:rsidRDefault="00487C7B" w:rsidP="00487C7B"/>
    <w:p w14:paraId="191F4DEE" w14:textId="77777777" w:rsidR="00487C7B" w:rsidRPr="009F4473" w:rsidRDefault="00487C7B" w:rsidP="00487C7B">
      <w:r>
        <w:t xml:space="preserve">After all, </w:t>
      </w:r>
      <w:r w:rsidRPr="0033039D">
        <w:rPr>
          <w:rStyle w:val="StyleBoldUnderline"/>
          <w:highlight w:val="yellow"/>
        </w:rPr>
        <w:t>when presidents anticipate congressional resistance</w:t>
      </w:r>
      <w:r>
        <w:t xml:space="preserve"> they will not be able to overcome, </w:t>
      </w:r>
      <w:r w:rsidRPr="0033039D">
        <w:rPr>
          <w:rStyle w:val="StyleBoldUnderline"/>
          <w:highlight w:val="yellow"/>
        </w:rPr>
        <w:t>they</w:t>
      </w:r>
      <w:r>
        <w:t xml:space="preserve"> often </w:t>
      </w:r>
      <w:r w:rsidRPr="0033039D">
        <w:rPr>
          <w:rStyle w:val="StyleBoldUnderline"/>
          <w:highlight w:val="yellow"/>
        </w:rPr>
        <w:t>abandon</w:t>
      </w:r>
      <w:r w:rsidRPr="00487FFC">
        <w:rPr>
          <w:rStyle w:val="StyleBoldUnderline"/>
        </w:rPr>
        <w:t xml:space="preserve"> the sword as their primary tool of diplomacy</w:t>
      </w:r>
      <w:r>
        <w:t xml:space="preserve">. More generally, </w:t>
      </w:r>
      <w:r w:rsidRPr="0033039D">
        <w:rPr>
          <w:rStyle w:val="StyleBoldUnderline"/>
          <w:highlight w:val="yellow"/>
        </w:rPr>
        <w:t>when the White House knows</w:t>
      </w:r>
      <w:r w:rsidRPr="00487FFC">
        <w:rPr>
          <w:rStyle w:val="StyleBoldUnderline"/>
        </w:rPr>
        <w:t xml:space="preserve"> that </w:t>
      </w:r>
      <w:r w:rsidRPr="0033039D">
        <w:rPr>
          <w:rStyle w:val="StyleBoldUnderline"/>
          <w:highlight w:val="yellow"/>
        </w:rPr>
        <w:t>Congress will strike</w:t>
      </w:r>
      <w:r w:rsidRPr="00487FFC">
        <w:rPr>
          <w:rStyle w:val="StyleBoldUnderline"/>
        </w:rPr>
        <w:t xml:space="preserve"> </w:t>
      </w:r>
      <w:r>
        <w:t xml:space="preserve">down key provisions of </w:t>
      </w:r>
      <w:r w:rsidRPr="0033039D">
        <w:rPr>
          <w:rStyle w:val="StyleBoldUnderline"/>
          <w:highlight w:val="yellow"/>
        </w:rPr>
        <w:t>a policy</w:t>
      </w:r>
      <w:r w:rsidRPr="00487FFC">
        <w:rPr>
          <w:rStyle w:val="StyleBoldUnderline"/>
        </w:rPr>
        <w:t xml:space="preserve"> </w:t>
      </w:r>
      <w:r>
        <w:t xml:space="preserve">initiative, </w:t>
      </w:r>
      <w:r w:rsidRPr="0033039D">
        <w:rPr>
          <w:rStyle w:val="Emphasis"/>
          <w:highlight w:val="yellow"/>
        </w:rPr>
        <w:t>it</w:t>
      </w:r>
      <w:r w:rsidRPr="00487FFC">
        <w:rPr>
          <w:rStyle w:val="StyleBoldUnderline"/>
        </w:rPr>
        <w:t xml:space="preserve"> </w:t>
      </w:r>
      <w:r>
        <w:t xml:space="preserve">usually </w:t>
      </w:r>
      <w:r w:rsidRPr="0033039D">
        <w:rPr>
          <w:rStyle w:val="Emphasis"/>
          <w:highlight w:val="yellow"/>
        </w:rPr>
        <w:t>backs off</w:t>
      </w:r>
      <w:r w:rsidRPr="00F86494">
        <w:t>.</w:t>
      </w:r>
      <w:r>
        <w:t xml:space="preserve"> President </w:t>
      </w:r>
      <w:r w:rsidRPr="00487FFC">
        <w:rPr>
          <w:rStyle w:val="StyleBoldUnderline"/>
        </w:rPr>
        <w:t>Bush</w:t>
      </w:r>
      <w:r>
        <w:t xml:space="preserve"> himself has </w:t>
      </w:r>
      <w:r w:rsidRPr="00487FFC">
        <w:rPr>
          <w:rStyle w:val="StyleBoldUnderline"/>
        </w:rPr>
        <w:t>relented</w:t>
      </w:r>
      <w:r>
        <w:t xml:space="preserve">, to varying degrees, </w:t>
      </w:r>
      <w:r w:rsidRPr="00487FFC">
        <w:rPr>
          <w:rStyle w:val="StyleBoldUnderline"/>
        </w:rPr>
        <w:t>during the struggle to create the Department of Homeland Security</w:t>
      </w:r>
      <w:r>
        <w:t xml:space="preserve"> and during conflicts over the design of military tribunals and the prosecution of U.S. citizens as enemy combatants. Indeed, by most accounts</w:t>
      </w:r>
      <w:r w:rsidRPr="00487FFC">
        <w:rPr>
          <w:rStyle w:val="StyleBoldUnderline"/>
        </w:rPr>
        <w:t xml:space="preserve">, </w:t>
      </w:r>
      <w:r w:rsidRPr="0033039D">
        <w:rPr>
          <w:rStyle w:val="StyleBoldUnderline"/>
          <w:highlight w:val="yellow"/>
        </w:rPr>
        <w:t>the administration</w:t>
      </w:r>
      <w:r w:rsidRPr="00487FFC">
        <w:rPr>
          <w:rStyle w:val="StyleBoldUnderline"/>
        </w:rPr>
        <w:t xml:space="preserve"> recently </w:t>
      </w:r>
      <w:r w:rsidRPr="0033039D">
        <w:rPr>
          <w:rStyle w:val="StyleBoldUnderline"/>
          <w:highlight w:val="yellow"/>
        </w:rPr>
        <w:t>forced</w:t>
      </w:r>
      <w:r>
        <w:t xml:space="preserve"> the </w:t>
      </w:r>
      <w:r w:rsidRPr="0033039D">
        <w:rPr>
          <w:rStyle w:val="StyleBoldUnderline"/>
          <w:highlight w:val="yellow"/>
        </w:rPr>
        <w:t>resignation</w:t>
      </w:r>
      <w:r>
        <w:t xml:space="preserve"> of the chairman of the Joint Chiefs of Staff, General Peter Pace, </w:t>
      </w:r>
      <w:r w:rsidRPr="00487FFC">
        <w:rPr>
          <w:rStyle w:val="Emphasis"/>
        </w:rPr>
        <w:t xml:space="preserve">so as </w:t>
      </w:r>
      <w:r w:rsidRPr="0033039D">
        <w:rPr>
          <w:rStyle w:val="Emphasis"/>
          <w:highlight w:val="yellow"/>
        </w:rPr>
        <w:t>to avoid</w:t>
      </w:r>
      <w:r w:rsidRPr="00487FFC">
        <w:rPr>
          <w:rStyle w:val="Emphasis"/>
        </w:rPr>
        <w:t xml:space="preserve"> a </w:t>
      </w:r>
      <w:r w:rsidRPr="0033039D">
        <w:rPr>
          <w:rStyle w:val="Emphasis"/>
          <w:highlight w:val="yellow"/>
        </w:rPr>
        <w:t>clash with Congress</w:t>
      </w:r>
      <w:r>
        <w:t xml:space="preserve"> over his reappointment.</w:t>
      </w:r>
    </w:p>
    <w:p w14:paraId="654CB021" w14:textId="77777777" w:rsidR="00487C7B" w:rsidRDefault="00487C7B" w:rsidP="00487C7B"/>
    <w:p w14:paraId="4A0DD959" w14:textId="77777777" w:rsidR="00487C7B" w:rsidRDefault="00487C7B" w:rsidP="00487C7B">
      <w:pPr>
        <w:pStyle w:val="Tag2"/>
      </w:pPr>
      <w:r>
        <w:t>PC fails and isn’t key – healthcare thumps</w:t>
      </w:r>
    </w:p>
    <w:p w14:paraId="105812BC" w14:textId="77777777" w:rsidR="00487C7B" w:rsidRDefault="00487C7B" w:rsidP="00487C7B">
      <w:r w:rsidRPr="00842DEF">
        <w:t xml:space="preserve">Jonathan </w:t>
      </w:r>
      <w:r w:rsidRPr="00842DEF">
        <w:rPr>
          <w:rStyle w:val="StyleStyleBold12pt"/>
        </w:rPr>
        <w:t>Chait 12-20</w:t>
      </w:r>
      <w:r>
        <w:t xml:space="preserve">, New York Magazine, </w:t>
      </w:r>
      <w:r w:rsidRPr="00842DEF">
        <w:t>Barack Obama Is Not George W. Bush</w:t>
      </w:r>
      <w:r>
        <w:t xml:space="preserve">, </w:t>
      </w:r>
      <w:r w:rsidRPr="00B035E5">
        <w:t>http://nymag.com/daily/intelligencer/2013/12/barack-obama-is-not-george-w-bush.html</w:t>
      </w:r>
    </w:p>
    <w:p w14:paraId="1DD38340" w14:textId="77777777" w:rsidR="00487C7B" w:rsidRDefault="00487C7B" w:rsidP="00487C7B"/>
    <w:p w14:paraId="565EF6A1" w14:textId="77777777" w:rsidR="00487C7B" w:rsidRDefault="00487C7B" w:rsidP="00487C7B">
      <w:r>
        <w:t xml:space="preserve">It is certainly true that </w:t>
      </w:r>
      <w:r w:rsidRPr="000724B9">
        <w:rPr>
          <w:rStyle w:val="StyleBoldUnderline"/>
          <w:highlight w:val="cyan"/>
        </w:rPr>
        <w:t>Obama’s approval ratings</w:t>
      </w:r>
      <w:r w:rsidRPr="000724B9">
        <w:rPr>
          <w:rStyle w:val="StyleBoldUnderline"/>
        </w:rPr>
        <w:t xml:space="preserve"> have fallen to Bush-2005 levels</w:t>
      </w:r>
      <w:r w:rsidRPr="00914564">
        <w:t>.</w:t>
      </w:r>
      <w:r>
        <w:t xml:space="preserve"> It’s also entirely possible </w:t>
      </w:r>
      <w:r w:rsidRPr="000724B9">
        <w:rPr>
          <w:rStyle w:val="StyleBoldUnderline"/>
        </w:rPr>
        <w:t>they’ll fall further still</w:t>
      </w:r>
      <w:r>
        <w:t xml:space="preserve">: The administration’s panicky preparations for January suggest the first month of actual Obamacare coverage may be just as chaotic and unpopular as the onset of Medicare Part D. Yet the Bush comparisons state, or imply, broader forces at work than mere sagging approval ratings. </w:t>
      </w:r>
      <w:r w:rsidRPr="000724B9">
        <w:rPr>
          <w:rStyle w:val="StyleBoldUnderline"/>
        </w:rPr>
        <w:t xml:space="preserve">They </w:t>
      </w:r>
      <w:r w:rsidRPr="000724B9">
        <w:rPr>
          <w:rStyle w:val="StyleBoldUnderline"/>
          <w:highlight w:val="cyan"/>
        </w:rPr>
        <w:t>suggest a presidency that has</w:t>
      </w:r>
      <w:r w:rsidRPr="000724B9">
        <w:rPr>
          <w:rStyle w:val="StyleBoldUnderline"/>
        </w:rPr>
        <w:t xml:space="preserve"> hit a new inflection point beyond which its </w:t>
      </w:r>
      <w:r w:rsidRPr="00B035E5">
        <w:rPr>
          <w:rStyle w:val="StyleBoldUnderline"/>
        </w:rPr>
        <w:t xml:space="preserve">credibility is severed and </w:t>
      </w:r>
      <w:r w:rsidRPr="000724B9">
        <w:rPr>
          <w:rStyle w:val="StyleBoldUnderline"/>
          <w:highlight w:val="cyan"/>
        </w:rPr>
        <w:t>its agenda broken</w:t>
      </w:r>
      <w:r w:rsidRPr="000724B9">
        <w:rPr>
          <w:rStyle w:val="StyleBoldUnderline"/>
        </w:rPr>
        <w:t>. And that conclusion falls apart because it completely misses how power works in the Obama era</w:t>
      </w:r>
      <w:r>
        <w:t>.</w:t>
      </w:r>
    </w:p>
    <w:p w14:paraId="14286A2A" w14:textId="77777777" w:rsidR="00487C7B" w:rsidRDefault="00487C7B" w:rsidP="00487C7B">
      <w:r w:rsidRPr="000724B9">
        <w:rPr>
          <w:rStyle w:val="StyleBoldUnderline"/>
        </w:rPr>
        <w:t xml:space="preserve">If you measure the power of </w:t>
      </w:r>
      <w:r w:rsidRPr="000724B9">
        <w:rPr>
          <w:rStyle w:val="StyleBoldUnderline"/>
          <w:highlight w:val="cyan"/>
        </w:rPr>
        <w:t>Obama’s</w:t>
      </w:r>
      <w:r w:rsidRPr="000724B9">
        <w:rPr>
          <w:rStyle w:val="StyleBoldUnderline"/>
        </w:rPr>
        <w:t xml:space="preserve"> presidency as the </w:t>
      </w:r>
      <w:r w:rsidRPr="000724B9">
        <w:rPr>
          <w:rStyle w:val="StyleBoldUnderline"/>
          <w:highlight w:val="cyan"/>
        </w:rPr>
        <w:t>ability to move his agenda through Congress</w:t>
      </w:r>
      <w:r w:rsidRPr="000724B9">
        <w:rPr>
          <w:rStyle w:val="StyleBoldUnderline"/>
        </w:rPr>
        <w:t xml:space="preserve">, his presidency </w:t>
      </w:r>
      <w:r w:rsidRPr="000724B9">
        <w:rPr>
          <w:rStyle w:val="StyleBoldUnderline"/>
          <w:highlight w:val="cyan"/>
        </w:rPr>
        <w:t>has been dead since</w:t>
      </w:r>
      <w:r w:rsidRPr="000724B9">
        <w:rPr>
          <w:rStyle w:val="StyleBoldUnderline"/>
        </w:rPr>
        <w:t xml:space="preserve"> Republicans took control of the House in January </w:t>
      </w:r>
      <w:r w:rsidRPr="000724B9">
        <w:rPr>
          <w:rStyle w:val="StyleBoldUnderline"/>
          <w:highlight w:val="cyan"/>
        </w:rPr>
        <w:t>2011</w:t>
      </w:r>
      <w:r w:rsidRPr="000724B9">
        <w:rPr>
          <w:rStyle w:val="StyleBoldUnderline"/>
        </w:rPr>
        <w:t xml:space="preserve">. If you measure it by his ability to use his popularity to force the opposing party to cooperate, it has literally been dead from the outset. In Obama’s first few weeks, </w:t>
      </w:r>
      <w:r w:rsidRPr="000724B9">
        <w:rPr>
          <w:rStyle w:val="StyleBoldUnderline"/>
          <w:highlight w:val="cyan"/>
        </w:rPr>
        <w:t>with approval ratings in the seventies, he could not persuade a single</w:t>
      </w:r>
      <w:r w:rsidRPr="000724B9">
        <w:rPr>
          <w:rStyle w:val="StyleBoldUnderline"/>
        </w:rPr>
        <w:t xml:space="preserve"> House </w:t>
      </w:r>
      <w:r w:rsidRPr="000724B9">
        <w:rPr>
          <w:rStyle w:val="StyleBoldUnderline"/>
          <w:highlight w:val="cyan"/>
        </w:rPr>
        <w:t>Republican to support a fiscal response</w:t>
      </w:r>
      <w:r w:rsidRPr="000724B9">
        <w:rPr>
          <w:rStyle w:val="StyleBoldUnderline"/>
        </w:rPr>
        <w:t xml:space="preserve"> to the most dire economic emergency in 80 years</w:t>
      </w:r>
      <w:r>
        <w:t>.</w:t>
      </w:r>
    </w:p>
    <w:p w14:paraId="6D7D8168" w14:textId="77777777" w:rsidR="00487C7B" w:rsidRDefault="00487C7B" w:rsidP="00487C7B">
      <w:r>
        <w:t>Bush’s power worked very differently. He enjoyed control of Congress for most of his first term and the first two years of his second. What’s more, his opposition party genuinely feared being seen as obstructionist. Substantial minorities of Democrats decided to vote for elements of Bush’s agenda on the calculation that being seen as bipartisan, and winning narrow concessions, made more political sense than opposing Bush. A dozen Democratic senators voted for the Bush tax cuts, and another seven abstained. Democrats supported the porky energy bill, and could have blocked Medicare Part D through a filibuster but decided not to.</w:t>
      </w:r>
    </w:p>
    <w:p w14:paraId="02DA5CCF" w14:textId="77777777" w:rsidR="00487C7B" w:rsidRDefault="00487C7B" w:rsidP="00487C7B">
      <w:r>
        <w:t>Republicans like to blame Hurricane Katrina for fundamentally breaking Bush’s presidency. It’s a handy rationalization both for Bush loyalists, who can blame his failure on a single freak event, and for conservatives, who can avoid implicating conservative ideology. (They also throw in Republican corruption scandals.) McInturff, a Republican pollster, repeats this mythology in his Bush-is-Obama memo, in which he argues, “Hurricane Katrina is rightly remembered as a dividing point in the Bush presidency.”</w:t>
      </w:r>
    </w:p>
    <w:p w14:paraId="0E272594" w14:textId="77777777" w:rsidR="00487C7B" w:rsidRDefault="00487C7B" w:rsidP="00487C7B">
      <w:r>
        <w:t>Here’s a chart of Bush’s approval ratings. See any “dividing point”? I don’t:</w:t>
      </w:r>
    </w:p>
    <w:p w14:paraId="0ED950F9" w14:textId="77777777" w:rsidR="00487C7B" w:rsidRDefault="00487C7B" w:rsidP="00487C7B">
      <w:r>
        <w:t>Now, Bush’s approval ratings did fall more steeply in 2005 than at other points. What happened in 2005, before Katrina, is that Bush devoted the entire year to using his popularity to sell the public on a plan to privatize Social Security. Americans loathed the idea, but Republicans thought that if Bush spent enough time selling them on it, he could win them over. Instead both the policy and Bush grew less popular.</w:t>
      </w:r>
    </w:p>
    <w:p w14:paraId="42041F66" w14:textId="77777777" w:rsidR="00487C7B" w:rsidRDefault="00487C7B" w:rsidP="00487C7B">
      <w:r>
        <w:t>Of course, Iraq was also spiraling into dysfunction at the time. But Social Security privatization represented a real break point for Democrats in Congress. Faced with a radical challenge to their governing philosophy (and a genuinely awful proposal), they had to decide whether to continue working with Bush in return for marginal concessions or to oppose him en masse. Social Security privatization flipped their political calculus. Then the 2006 midterms handed control of Congress to Democrats. The first two years of Bush’s second term successively cost him a pliant opposition, and then turned that opposition into a majority.</w:t>
      </w:r>
    </w:p>
    <w:p w14:paraId="333555B6" w14:textId="77777777" w:rsidR="00487C7B" w:rsidRDefault="00487C7B" w:rsidP="00487C7B">
      <w:r>
        <w:t xml:space="preserve">Obama, by contrast, faced an opposition party that began in the place Bush’s opposition party ended. The political insight of the Republican Congress, and Mitch McConnell in particular, was the recognition that Democrats under Bush had the politics backward. Their path to self-preservation – show America they were willing to reach across the aisle – not only failed but backfired. It made the president more popular, made public opinion more favorable to his party, and thus made them more vulnerable. </w:t>
      </w:r>
      <w:r w:rsidRPr="000724B9">
        <w:rPr>
          <w:rStyle w:val="StyleBoldUnderline"/>
          <w:highlight w:val="cyan"/>
        </w:rPr>
        <w:t>Since</w:t>
      </w:r>
      <w:r w:rsidRPr="000724B9">
        <w:rPr>
          <w:rStyle w:val="StyleBoldUnderline"/>
        </w:rPr>
        <w:t xml:space="preserve"> most </w:t>
      </w:r>
      <w:r w:rsidRPr="000724B9">
        <w:rPr>
          <w:rStyle w:val="StyleBoldUnderline"/>
          <w:highlight w:val="cyan"/>
        </w:rPr>
        <w:t>Americans hold the president responsible</w:t>
      </w:r>
      <w:r w:rsidRPr="000724B9">
        <w:rPr>
          <w:rStyle w:val="StyleBoldUnderline"/>
        </w:rPr>
        <w:t xml:space="preserve"> for what happens, </w:t>
      </w:r>
      <w:r w:rsidRPr="000724B9">
        <w:rPr>
          <w:rStyle w:val="StyleBoldUnderline"/>
          <w:highlight w:val="cyan"/>
        </w:rPr>
        <w:t>the opposition</w:t>
      </w:r>
      <w:r w:rsidRPr="000724B9">
        <w:rPr>
          <w:rStyle w:val="StyleBoldUnderline"/>
        </w:rPr>
        <w:t xml:space="preserve"> party </w:t>
      </w:r>
      <w:r w:rsidRPr="000724B9">
        <w:rPr>
          <w:rStyle w:val="StyleBoldUnderline"/>
          <w:highlight w:val="cyan"/>
        </w:rPr>
        <w:t>has an incentive to withhold support for anything</w:t>
      </w:r>
      <w:r w:rsidRPr="000724B9">
        <w:rPr>
          <w:rStyle w:val="StyleBoldUnderline"/>
        </w:rPr>
        <w:t>, making the president seem partisan</w:t>
      </w:r>
      <w:r>
        <w:t>. As McConnell put it, “It was absolutely critical that everybody be together because if the proponents of the bill were able to say it was bipartisan, it tended to convey to the public that this is O.K., they must have figured it out.”</w:t>
      </w:r>
    </w:p>
    <w:p w14:paraId="2025EFCD" w14:textId="77777777" w:rsidR="00487C7B" w:rsidRDefault="00487C7B" w:rsidP="00487C7B">
      <w:r>
        <w:t>Fear the turtle.</w:t>
      </w:r>
    </w:p>
    <w:p w14:paraId="6A6D464A" w14:textId="77777777" w:rsidR="00487C7B" w:rsidRDefault="00487C7B" w:rsidP="00487C7B">
      <w:r w:rsidRPr="000724B9">
        <w:rPr>
          <w:rStyle w:val="StyleBoldUnderline"/>
        </w:rPr>
        <w:t xml:space="preserve">Obama’s agenda since 2011 worked very </w:t>
      </w:r>
      <w:r w:rsidRPr="00B035E5">
        <w:rPr>
          <w:rStyle w:val="StyleBoldUnderline"/>
        </w:rPr>
        <w:t>differently. He hasn’t lost power the way Bush did, because he never had it — at least not after his first two years</w:t>
      </w:r>
      <w:r>
        <w:t xml:space="preserve">. </w:t>
      </w:r>
      <w:r w:rsidRPr="000724B9">
        <w:rPr>
          <w:rStyle w:val="StyleBoldUnderline"/>
          <w:highlight w:val="cyan"/>
        </w:rPr>
        <w:t>The prospect of Republican cooperation</w:t>
      </w:r>
      <w:r w:rsidRPr="000724B9">
        <w:rPr>
          <w:rStyle w:val="StyleBoldUnderline"/>
        </w:rPr>
        <w:t xml:space="preserve"> on his agenda </w:t>
      </w:r>
      <w:r w:rsidRPr="000724B9">
        <w:rPr>
          <w:rStyle w:val="StyleBoldUnderline"/>
          <w:highlight w:val="cyan"/>
        </w:rPr>
        <w:t>was always phantasmal</w:t>
      </w:r>
      <w:r w:rsidRPr="000724B9">
        <w:rPr>
          <w:rStyle w:val="StyleBoldUnderline"/>
        </w:rPr>
        <w:t xml:space="preserve">. Unlike Bush, he never had any hope of getting GOP support for major reforms, either </w:t>
      </w:r>
      <w:r w:rsidRPr="000724B9">
        <w:rPr>
          <w:rStyle w:val="StyleBoldUnderline"/>
          <w:highlight w:val="cyan"/>
        </w:rPr>
        <w:t>by horse trading or</w:t>
      </w:r>
      <w:r w:rsidRPr="000724B9">
        <w:rPr>
          <w:rStyle w:val="StyleBoldUnderline"/>
        </w:rPr>
        <w:t xml:space="preserve"> by </w:t>
      </w:r>
      <w:r w:rsidRPr="000724B9">
        <w:rPr>
          <w:rStyle w:val="StyleBoldUnderline"/>
          <w:highlight w:val="cyan"/>
        </w:rPr>
        <w:t>public campaigning</w:t>
      </w:r>
      <w:r>
        <w:t xml:space="preserve">. In January, I wrote a column outlining what a successful second Obama term might look like. </w:t>
      </w:r>
      <w:r w:rsidRPr="000724B9">
        <w:rPr>
          <w:rStyle w:val="StyleBoldUnderline"/>
        </w:rPr>
        <w:t>The most promising avenue for his agenda lay in the use of executive power</w:t>
      </w:r>
      <w:r>
        <w:t>, especially on climate change. Obama did stand a chance of passing immigration reform.</w:t>
      </w:r>
    </w:p>
    <w:p w14:paraId="7D2E7546" w14:textId="77777777" w:rsidR="00487C7B" w:rsidRDefault="00487C7B" w:rsidP="00487C7B">
      <w:r w:rsidRPr="000724B9">
        <w:rPr>
          <w:rStyle w:val="StyleBoldUnderline"/>
        </w:rPr>
        <w:t>Almost one year later, the prospects appear about the same</w:t>
      </w:r>
      <w:r>
        <w:t xml:space="preserve">. </w:t>
      </w:r>
      <w:r w:rsidRPr="000724B9">
        <w:rPr>
          <w:rStyle w:val="StyleBoldUnderline"/>
          <w:highlight w:val="cyan"/>
        </w:rPr>
        <w:t>Immigration</w:t>
      </w:r>
      <w:r w:rsidRPr="000724B9">
        <w:rPr>
          <w:rStyle w:val="StyleBoldUnderline"/>
        </w:rPr>
        <w:t xml:space="preserve"> reform </w:t>
      </w:r>
      <w:r w:rsidRPr="000724B9">
        <w:rPr>
          <w:rStyle w:val="StyleBoldUnderline"/>
          <w:highlight w:val="cyan"/>
        </w:rPr>
        <w:t>is weaker</w:t>
      </w:r>
      <w:r w:rsidRPr="000724B9">
        <w:rPr>
          <w:rStyle w:val="StyleBoldUnderline"/>
        </w:rPr>
        <w:t xml:space="preserve">, but not yet dead. And </w:t>
      </w:r>
      <w:r w:rsidRPr="000724B9">
        <w:rPr>
          <w:rStyle w:val="StyleBoldUnderline"/>
          <w:highlight w:val="cyan"/>
        </w:rPr>
        <w:t>its weakness has nothing to do with Obama</w:t>
      </w:r>
      <w:r w:rsidRPr="000724B9">
        <w:rPr>
          <w:rStyle w:val="StyleBoldUnderline"/>
        </w:rPr>
        <w:t xml:space="preserve">’s popularity — </w:t>
      </w:r>
      <w:r w:rsidRPr="000724B9">
        <w:rPr>
          <w:rStyle w:val="StyleBoldUnderline"/>
          <w:highlight w:val="cyan"/>
        </w:rPr>
        <w:t>its fate rests on the internal calculus of the House</w:t>
      </w:r>
      <w:r w:rsidRPr="000724B9">
        <w:rPr>
          <w:rStyle w:val="StyleBoldUnderline"/>
        </w:rPr>
        <w:t xml:space="preserve"> leadership weighing the risks of long-term demographic decline against an immediate conservative revolt</w:t>
      </w:r>
      <w:r>
        <w:t>.</w:t>
      </w:r>
    </w:p>
    <w:p w14:paraId="7A55E9F3" w14:textId="77777777" w:rsidR="00487C7B" w:rsidRDefault="00487C7B" w:rsidP="00487C7B">
      <w:r w:rsidRPr="00B035E5">
        <w:rPr>
          <w:rStyle w:val="StyleBoldUnderline"/>
        </w:rPr>
        <w:t>Obama’s prospects for executive action are actually stronger now</w:t>
      </w:r>
      <w:r w:rsidRPr="00B035E5">
        <w:t>. The main impediments to an aggressive regulatory agenda were twofold. First, Republicans could stop regulations by blocking nominees for major agencies. Second, they held a functional majority on the D.C. Circuit Court, and stood poised to block Obama’s environmental and financial reforms. Republicans understood full well the importance of that court to Obama’s second term</w:t>
      </w:r>
      <w:r>
        <w:t>. (McConnell, again, identified the crucial dynamic: Obama’s second-term agenda, he said, “runs straight through the D.C. Circuit.”) That’s why Republicans took the extraordinary step of declaring a full blockade on any nominee for the court’s three vacancies, however ideologically moderate.</w:t>
      </w:r>
    </w:p>
    <w:p w14:paraId="4CFD024B" w14:textId="77777777" w:rsidR="00487C7B" w:rsidRDefault="00487C7B" w:rsidP="00487C7B">
      <w:r>
        <w:t xml:space="preserve">And </w:t>
      </w:r>
      <w:r w:rsidRPr="000724B9">
        <w:rPr>
          <w:rStyle w:val="StyleBoldUnderline"/>
        </w:rPr>
        <w:t>it’s why the Senate Democrats’ decision to abolish the judicial filibuster looms so large. With a stroke, they eliminated the strongest leverage Republicans have to gum up the president’s second term</w:t>
      </w:r>
      <w:r>
        <w:t xml:space="preserve">. </w:t>
      </w:r>
      <w:r w:rsidRPr="000724B9">
        <w:rPr>
          <w:rStyle w:val="StyleBoldUnderline"/>
        </w:rPr>
        <w:t>Obama has managed to seat nominees</w:t>
      </w:r>
      <w:r>
        <w:t xml:space="preserve"> to the Federal Housing Authority and the Consumer Financial Protection Bureau. </w:t>
      </w:r>
      <w:r w:rsidRPr="000724B9">
        <w:rPr>
          <w:rStyle w:val="StyleBoldUnderline"/>
        </w:rPr>
        <w:t xml:space="preserve">And the odds that </w:t>
      </w:r>
      <w:r w:rsidRPr="000724B9">
        <w:rPr>
          <w:rStyle w:val="StyleBoldUnderline"/>
          <w:highlight w:val="cyan"/>
        </w:rPr>
        <w:t>the court will overturn new regulations have diminished sharply</w:t>
      </w:r>
      <w:r>
        <w:t>.</w:t>
      </w:r>
    </w:p>
    <w:p w14:paraId="214DCA32" w14:textId="77777777" w:rsidR="00487C7B" w:rsidRDefault="00487C7B" w:rsidP="00487C7B">
      <w:r w:rsidRPr="000724B9">
        <w:rPr>
          <w:rStyle w:val="StyleBoldUnderline"/>
        </w:rPr>
        <w:t>Additionally, Obama has neutralized the most aggressive, confrontational Republican tactics in Congress</w:t>
      </w:r>
      <w:r>
        <w:t xml:space="preserve">. In my column from last January, I wrote that Republicans could, through sheer nihilistic confrontation, sow destruction: “They can shut down the government, they can block administrators, they can begin impeachment — to create the kind of political and economic chaos that would make any progress vastly more complicated.” Almost as important as changes in the Senate is Obama’s success at defeating those tactics. </w:t>
      </w:r>
      <w:r w:rsidRPr="000724B9">
        <w:rPr>
          <w:rStyle w:val="StyleBoldUnderline"/>
        </w:rPr>
        <w:t>In a series of confrontations, he turned Republican threats to shut down the government and default on the national debt against the GOP, persuading its leadership that over-the-top confrontation was self-defeating</w:t>
      </w:r>
      <w:r>
        <w:t>.</w:t>
      </w:r>
    </w:p>
    <w:p w14:paraId="40529690" w14:textId="77777777" w:rsidR="00487C7B" w:rsidRDefault="00487C7B" w:rsidP="00487C7B">
      <w:r w:rsidRPr="000724B9">
        <w:rPr>
          <w:rStyle w:val="StyleBoldUnderline"/>
        </w:rPr>
        <w:t>The conventional wisdom</w:t>
      </w:r>
      <w:r>
        <w:t xml:space="preserve"> – propounded by many of the sameres pundits now equating Obama with Bush – </w:t>
      </w:r>
      <w:r w:rsidRPr="000724B9">
        <w:rPr>
          <w:rStyle w:val="StyleBoldUnderline"/>
        </w:rPr>
        <w:t>held that Obama’s hardball tactics would backfire</w:t>
      </w:r>
      <w:r>
        <w:t xml:space="preserve">. </w:t>
      </w:r>
      <w:r w:rsidRPr="000724B9">
        <w:rPr>
          <w:rStyle w:val="StyleBoldUnderline"/>
        </w:rPr>
        <w:t>Obama needed to negotiate over the debt ceiling</w:t>
      </w:r>
      <w:r>
        <w:t xml:space="preserve">, </w:t>
      </w:r>
      <w:r w:rsidRPr="000724B9">
        <w:rPr>
          <w:rStyle w:val="StyleBoldUnderline"/>
        </w:rPr>
        <w:t>and didn’t dare change the Senate’s rules</w:t>
      </w:r>
      <w:r>
        <w:t xml:space="preserve">*, argued, to take one example, Ron Fournier. </w:t>
      </w:r>
      <w:r w:rsidRPr="000724B9">
        <w:rPr>
          <w:rStyle w:val="StyleBoldUnderline"/>
        </w:rPr>
        <w:t>To fail to placate conservatives would only enrage them more. This analysis turned out to have it backward</w:t>
      </w:r>
      <w:r>
        <w:t xml:space="preserve">. </w:t>
      </w:r>
      <w:r w:rsidRPr="000724B9">
        <w:rPr>
          <w:rStyle w:val="StyleBoldUnderline"/>
        </w:rPr>
        <w:t>Congress managed to pass a budget for the first time in three years precisely because Obama defeated the GOP’s extortion tactics, forcing Republicans to actually trade policy concessions rather than demand a ransom</w:t>
      </w:r>
      <w:r>
        <w:t>.</w:t>
      </w:r>
    </w:p>
    <w:p w14:paraId="3B66E735" w14:textId="77777777" w:rsidR="00487C7B" w:rsidRDefault="00487C7B" w:rsidP="00487C7B">
      <w:r w:rsidRPr="000724B9">
        <w:rPr>
          <w:rStyle w:val="StyleBoldUnderline"/>
        </w:rPr>
        <w:t xml:space="preserve">The </w:t>
      </w:r>
      <w:r w:rsidRPr="000724B9">
        <w:rPr>
          <w:rStyle w:val="StyleBoldUnderline"/>
          <w:highlight w:val="cyan"/>
        </w:rPr>
        <w:t>prospects for Obama’s second term remain constricted</w:t>
      </w:r>
      <w:r w:rsidRPr="000724B9">
        <w:rPr>
          <w:rStyle w:val="StyleBoldUnderline"/>
        </w:rPr>
        <w:t>. Not many deals beckon in Congress</w:t>
      </w:r>
      <w:r>
        <w:t xml:space="preserve">. </w:t>
      </w:r>
      <w:r w:rsidRPr="000724B9">
        <w:rPr>
          <w:rStyle w:val="StyleBoldUnderline"/>
        </w:rPr>
        <w:t xml:space="preserve">The </w:t>
      </w:r>
      <w:r w:rsidRPr="000724B9">
        <w:rPr>
          <w:rStyle w:val="StyleBoldUnderline"/>
          <w:highlight w:val="cyan"/>
        </w:rPr>
        <w:t>Obamacare</w:t>
      </w:r>
      <w:r w:rsidRPr="000724B9">
        <w:rPr>
          <w:rStyle w:val="StyleBoldUnderline"/>
        </w:rPr>
        <w:t xml:space="preserve"> rollout </w:t>
      </w:r>
      <w:r w:rsidRPr="000724B9">
        <w:rPr>
          <w:rStyle w:val="StyleBoldUnderline"/>
          <w:highlight w:val="cyan"/>
        </w:rPr>
        <w:t>was</w:t>
      </w:r>
      <w:r w:rsidRPr="000724B9">
        <w:rPr>
          <w:rStyle w:val="StyleBoldUnderline"/>
        </w:rPr>
        <w:t xml:space="preserve"> surely </w:t>
      </w:r>
      <w:r w:rsidRPr="000724B9">
        <w:rPr>
          <w:rStyle w:val="StyleBoldUnderline"/>
          <w:highlight w:val="cyan"/>
        </w:rPr>
        <w:t>a political disaster</w:t>
      </w:r>
      <w:r>
        <w:t xml:space="preserve">, but the administration has three more years to get the law up and running. By the end of 2005, George W. Bush had seen the promise of his presidency collapse from justifiably lofty heights. </w:t>
      </w:r>
      <w:r w:rsidRPr="000724B9">
        <w:rPr>
          <w:rStyle w:val="StyleBoldUnderline"/>
        </w:rPr>
        <w:t>At the end of 2013, Obama stands at just about the same place he began his term</w:t>
      </w:r>
      <w:r>
        <w:t>.</w:t>
      </w:r>
    </w:p>
    <w:p w14:paraId="0FA64638" w14:textId="77777777" w:rsidR="00487C7B" w:rsidRDefault="00487C7B" w:rsidP="00487C7B">
      <w:bookmarkStart w:id="0" w:name="_GoBack"/>
      <w:bookmarkEnd w:id="0"/>
    </w:p>
    <w:p w14:paraId="26C8F97B" w14:textId="77777777" w:rsidR="004B70EC" w:rsidRDefault="004B70EC" w:rsidP="0046054B"/>
    <w:p w14:paraId="07179AE9" w14:textId="77777777" w:rsidR="004B70EC" w:rsidRDefault="004B70EC" w:rsidP="004B70EC">
      <w:pPr>
        <w:pStyle w:val="Heading2"/>
      </w:pPr>
    </w:p>
    <w:p w14:paraId="2F9E8B1A" w14:textId="77777777" w:rsidR="004B70EC" w:rsidRDefault="004B70EC" w:rsidP="004B70EC">
      <w:pPr>
        <w:pStyle w:val="Heading2"/>
      </w:pPr>
      <w:r>
        <w:t>**1AR</w:t>
      </w:r>
    </w:p>
    <w:p w14:paraId="704B2F99" w14:textId="77777777" w:rsidR="004B70EC" w:rsidRPr="004B70EC" w:rsidRDefault="004B70EC" w:rsidP="004B70EC">
      <w:pPr>
        <w:pStyle w:val="Heading2"/>
      </w:pPr>
      <w:r>
        <w:t>Impact D</w:t>
      </w:r>
    </w:p>
    <w:p w14:paraId="0F6DE18B" w14:textId="77777777" w:rsidR="004B70EC" w:rsidRPr="00E47707" w:rsidRDefault="004B70EC" w:rsidP="004B70EC">
      <w:pPr>
        <w:pStyle w:val="Tag2"/>
      </w:pPr>
      <w:r>
        <w:t>Iran prolif doesn’t cause extinction</w:t>
      </w:r>
    </w:p>
    <w:p w14:paraId="057246C6" w14:textId="77777777" w:rsidR="004B70EC" w:rsidRPr="0012444C" w:rsidRDefault="004B70EC" w:rsidP="004B70EC">
      <w:r w:rsidRPr="00E47707">
        <w:rPr>
          <w:rStyle w:val="CitationChar"/>
        </w:rPr>
        <w:t>Young 12</w:t>
      </w:r>
      <w:r w:rsidRPr="0012444C">
        <w:t xml:space="preserve"> (Michael Young is opinion editor of The Daily Star newspaper in Beirut, 8/9/2012, "Misjudging Iran's rationality is a recipe for more calamity", www.thenational.ae/thenationalconversation/comment/misjudging-irans-rationality-is-a-recipe-for-more-calamity#full)</w:t>
      </w:r>
    </w:p>
    <w:p w14:paraId="0C11D307" w14:textId="77777777" w:rsidR="004B70EC" w:rsidRDefault="004B70EC" w:rsidP="004B70EC"/>
    <w:p w14:paraId="22D976C1" w14:textId="77777777" w:rsidR="004B70EC" w:rsidRPr="00E47707" w:rsidRDefault="004B70EC" w:rsidP="004B70EC">
      <w:pPr>
        <w:rPr>
          <w:sz w:val="16"/>
        </w:rPr>
      </w:pPr>
      <w:r w:rsidRPr="00E47707">
        <w:rPr>
          <w:sz w:val="16"/>
        </w:rPr>
        <w:t xml:space="preserve">Amid signs that negotiations between the international community and Iran over the Iranian nuclear programme are going nowhere, the debate as to whether the Islamic Republic should actually be permitted to develop nuclear weapons has resurfaced. In a recent article in Foreign Affairs magazine, the American scholar Kenneth </w:t>
      </w:r>
      <w:r w:rsidRPr="00E47707">
        <w:rPr>
          <w:rStyle w:val="StyleBoldUnderline"/>
        </w:rPr>
        <w:t xml:space="preserve">Waltz maintained that, far from destabilising the Middle East, an </w:t>
      </w:r>
      <w:r w:rsidRPr="00AE23D2">
        <w:rPr>
          <w:rStyle w:val="StyleBoldUnderline"/>
        </w:rPr>
        <w:t>Iran</w:t>
      </w:r>
      <w:r w:rsidRPr="00E47707">
        <w:rPr>
          <w:rStyle w:val="StyleBoldUnderline"/>
        </w:rPr>
        <w:t xml:space="preserve"> armed with </w:t>
      </w:r>
      <w:r w:rsidRPr="00AE23D2">
        <w:rPr>
          <w:rStyle w:val="StyleBoldUnderline"/>
        </w:rPr>
        <w:t>nuclear weapons</w:t>
      </w:r>
      <w:r w:rsidRPr="00E47707">
        <w:rPr>
          <w:rStyle w:val="StyleBoldUnderline"/>
        </w:rPr>
        <w:t xml:space="preserve"> would do precisely the contrary</w:t>
      </w:r>
      <w:r w:rsidRPr="00E47707">
        <w:rPr>
          <w:sz w:val="16"/>
        </w:rPr>
        <w:t xml:space="preserve">. </w:t>
      </w:r>
      <w:r w:rsidRPr="00AE23D2">
        <w:rPr>
          <w:rStyle w:val="StyleBoldUnderline"/>
          <w:highlight w:val="cyan"/>
        </w:rPr>
        <w:t>Israel's</w:t>
      </w:r>
      <w:r w:rsidRPr="00E47707">
        <w:rPr>
          <w:rStyle w:val="StyleBoldUnderline"/>
        </w:rPr>
        <w:t xml:space="preserve"> nuclear </w:t>
      </w:r>
      <w:r w:rsidRPr="00AE23D2">
        <w:rPr>
          <w:rStyle w:val="StyleBoldUnderline"/>
          <w:highlight w:val="cyan"/>
        </w:rPr>
        <w:t>monopoly</w:t>
      </w:r>
      <w:r w:rsidRPr="00E47707">
        <w:rPr>
          <w:sz w:val="16"/>
        </w:rPr>
        <w:t xml:space="preserve"> in the region, not Iran's pursuit of a nuclear capability, </w:t>
      </w:r>
      <w:r w:rsidRPr="00E47707">
        <w:rPr>
          <w:rStyle w:val="StyleBoldUnderline"/>
        </w:rPr>
        <w:t xml:space="preserve">is what has </w:t>
      </w:r>
      <w:r w:rsidRPr="00AE23D2">
        <w:rPr>
          <w:rStyle w:val="StyleBoldUnderline"/>
          <w:highlight w:val="cyan"/>
        </w:rPr>
        <w:t>fuelled instability</w:t>
      </w:r>
      <w:r w:rsidRPr="00E47707">
        <w:rPr>
          <w:sz w:val="16"/>
        </w:rPr>
        <w:t xml:space="preserve">, he writes, </w:t>
      </w:r>
      <w:r w:rsidRPr="00E47707">
        <w:rPr>
          <w:rStyle w:val="StyleBoldUnderline"/>
        </w:rPr>
        <w:t xml:space="preserve">because </w:t>
      </w:r>
      <w:r w:rsidRPr="00AE23D2">
        <w:rPr>
          <w:rStyle w:val="StyleBoldUnderline"/>
          <w:highlight w:val="cyan"/>
        </w:rPr>
        <w:t>power begs to be balanced</w:t>
      </w:r>
      <w:r w:rsidRPr="00E47707">
        <w:rPr>
          <w:sz w:val="16"/>
        </w:rPr>
        <w:t xml:space="preserve">. "What is surprising about the Israeli case is that it has taken so long for a potential balancer to emerge," Mr Waltz notes. </w:t>
      </w:r>
      <w:r w:rsidRPr="00E47707">
        <w:rPr>
          <w:rStyle w:val="StyleBoldUnderline"/>
        </w:rPr>
        <w:t>Many will disagree with</w:t>
      </w:r>
      <w:r w:rsidRPr="00E47707">
        <w:rPr>
          <w:sz w:val="16"/>
        </w:rPr>
        <w:t xml:space="preserve"> Mr </w:t>
      </w:r>
      <w:r w:rsidRPr="00E47707">
        <w:rPr>
          <w:rStyle w:val="StyleBoldUnderline"/>
        </w:rPr>
        <w:t>Waltz</w:t>
      </w:r>
      <w:r w:rsidRPr="00E47707">
        <w:rPr>
          <w:sz w:val="16"/>
        </w:rPr>
        <w:t xml:space="preserve">'s assessment, and have long provided arguments disputing approaches such as his. And </w:t>
      </w:r>
      <w:r w:rsidRPr="00E47707">
        <w:rPr>
          <w:rStyle w:val="StyleBoldUnderline"/>
        </w:rPr>
        <w:t>yet most of those opinions are unpersuasive, no matter how distasteful is the prospect of Tehran acquiring nuclear weapons</w:t>
      </w:r>
      <w:r w:rsidRPr="00E47707">
        <w:rPr>
          <w:sz w:val="16"/>
        </w:rPr>
        <w:t xml:space="preserve">. </w:t>
      </w:r>
      <w:r w:rsidRPr="00AE23D2">
        <w:rPr>
          <w:rStyle w:val="StyleBoldUnderline"/>
          <w:highlight w:val="cyan"/>
        </w:rPr>
        <w:t>The</w:t>
      </w:r>
      <w:r w:rsidRPr="00E47707">
        <w:rPr>
          <w:rStyle w:val="StyleBoldUnderline"/>
        </w:rPr>
        <w:t xml:space="preserve"> first </w:t>
      </w:r>
      <w:r w:rsidRPr="00AE23D2">
        <w:rPr>
          <w:rStyle w:val="StyleBoldUnderline"/>
          <w:highlight w:val="cyan"/>
        </w:rPr>
        <w:t>contention</w:t>
      </w:r>
      <w:r w:rsidRPr="00E47707">
        <w:rPr>
          <w:sz w:val="16"/>
        </w:rPr>
        <w:t xml:space="preserve">, and the one most often </w:t>
      </w:r>
      <w:r w:rsidRPr="00E47707">
        <w:rPr>
          <w:rStyle w:val="StyleBoldUnderline"/>
        </w:rPr>
        <w:t xml:space="preserve">echoed by Israeli and American politicians, is </w:t>
      </w:r>
      <w:r w:rsidRPr="00AE23D2">
        <w:rPr>
          <w:rStyle w:val="StyleBoldUnderline"/>
          <w:highlight w:val="cyan"/>
        </w:rPr>
        <w:t>that Iran'</w:t>
      </w:r>
      <w:r w:rsidRPr="00E47707">
        <w:rPr>
          <w:rStyle w:val="StyleBoldUnderline"/>
        </w:rPr>
        <w:t xml:space="preserve">s regime </w:t>
      </w:r>
      <w:r w:rsidRPr="00AE23D2">
        <w:rPr>
          <w:rStyle w:val="StyleBoldUnderline"/>
          <w:highlight w:val="cyan"/>
        </w:rPr>
        <w:t>is</w:t>
      </w:r>
      <w:r w:rsidRPr="00E47707">
        <w:rPr>
          <w:rStyle w:val="StyleBoldUnderline"/>
        </w:rPr>
        <w:t xml:space="preserve"> fundamentally </w:t>
      </w:r>
      <w:r w:rsidRPr="00AE23D2">
        <w:rPr>
          <w:rStyle w:val="StyleBoldUnderline"/>
          <w:highlight w:val="cyan"/>
        </w:rPr>
        <w:t>irrational</w:t>
      </w:r>
      <w:r w:rsidRPr="00E47707">
        <w:rPr>
          <w:sz w:val="16"/>
        </w:rPr>
        <w:t xml:space="preserve">. The premise is that mad mullahs rule in Tehran, and that their religious zeal may push them to press the button if it means that they can destroy Israel. </w:t>
      </w:r>
      <w:r w:rsidRPr="00E47707">
        <w:rPr>
          <w:rStyle w:val="StyleBoldUnderline"/>
        </w:rPr>
        <w:t>Notions of deterrence, therefore, are irrelevant,</w:t>
      </w:r>
      <w:r w:rsidRPr="00E47707">
        <w:rPr>
          <w:sz w:val="16"/>
        </w:rPr>
        <w:t xml:space="preserve"> because an eschatological ideology has taken over. </w:t>
      </w:r>
      <w:r w:rsidRPr="00E47707">
        <w:rPr>
          <w:rStyle w:val="StyleBoldUnderline"/>
        </w:rPr>
        <w:t>This line is useful in public statements</w:t>
      </w:r>
      <w:r w:rsidRPr="00E47707">
        <w:rPr>
          <w:sz w:val="16"/>
        </w:rPr>
        <w:t xml:space="preserve">, </w:t>
      </w:r>
      <w:r w:rsidRPr="00E47707">
        <w:rPr>
          <w:rStyle w:val="StyleBoldUnderline"/>
        </w:rPr>
        <w:t>but</w:t>
      </w:r>
      <w:r w:rsidRPr="00E47707">
        <w:rPr>
          <w:sz w:val="16"/>
        </w:rPr>
        <w:t xml:space="preserve"> if there is one thing that Israelis and Americans have learnt over the years, it is that </w:t>
      </w:r>
      <w:r w:rsidRPr="00AE23D2">
        <w:rPr>
          <w:highlight w:val="cyan"/>
        </w:rPr>
        <w:t>Iran's leaders are</w:t>
      </w:r>
      <w:r w:rsidRPr="00E47707">
        <w:t xml:space="preserve"> </w:t>
      </w:r>
      <w:r w:rsidRPr="00AE23D2">
        <w:rPr>
          <w:highlight w:val="cyan"/>
        </w:rPr>
        <w:t>eminently rational in</w:t>
      </w:r>
      <w:r w:rsidRPr="00E47707">
        <w:t xml:space="preserve"> the </w:t>
      </w:r>
      <w:r w:rsidRPr="00AE23D2">
        <w:rPr>
          <w:highlight w:val="cyan"/>
        </w:rPr>
        <w:t>pursuit of</w:t>
      </w:r>
      <w:r w:rsidRPr="00E47707">
        <w:t xml:space="preserve"> their </w:t>
      </w:r>
      <w:r w:rsidRPr="00AE23D2">
        <w:rPr>
          <w:highlight w:val="cyan"/>
        </w:rPr>
        <w:t>interests</w:t>
      </w:r>
      <w:r w:rsidRPr="00E47707">
        <w:t>, and in the protection of their authority</w:t>
      </w:r>
      <w:r w:rsidRPr="00E47707">
        <w:rPr>
          <w:sz w:val="16"/>
        </w:rPr>
        <w:t xml:space="preserve">. </w:t>
      </w:r>
      <w:r w:rsidRPr="00E47707">
        <w:rPr>
          <w:rStyle w:val="StyleBoldUnderline"/>
        </w:rPr>
        <w:t>A nuclear attack on Israel would be matched by more severe Israeli, and probably American, nuclear retaliation against Iran</w:t>
      </w:r>
      <w:r w:rsidRPr="00E47707">
        <w:rPr>
          <w:sz w:val="16"/>
        </w:rPr>
        <w:t xml:space="preserve">. Moreover, </w:t>
      </w:r>
      <w:r w:rsidRPr="00E47707">
        <w:rPr>
          <w:rStyle w:val="StyleBoldUnderline"/>
        </w:rPr>
        <w:t>hundreds of thousands of Palestinians would be killed</w:t>
      </w:r>
      <w:r w:rsidRPr="00E47707">
        <w:rPr>
          <w:sz w:val="16"/>
        </w:rPr>
        <w:t xml:space="preserve"> in a first strike against Israel. </w:t>
      </w:r>
      <w:r w:rsidRPr="00AE23D2">
        <w:rPr>
          <w:rStyle w:val="StyleBoldUnderline"/>
          <w:highlight w:val="cyan"/>
        </w:rPr>
        <w:t>No</w:t>
      </w:r>
      <w:r w:rsidRPr="00E47707">
        <w:rPr>
          <w:rStyle w:val="StyleBoldUnderline"/>
        </w:rPr>
        <w:t xml:space="preserve"> </w:t>
      </w:r>
      <w:r w:rsidRPr="00AE23D2">
        <w:rPr>
          <w:rStyle w:val="StyleBoldUnderline"/>
          <w:highlight w:val="cyan"/>
        </w:rPr>
        <w:t>Iranian leader will sign off on</w:t>
      </w:r>
      <w:r w:rsidRPr="00E47707">
        <w:rPr>
          <w:rStyle w:val="StyleBoldUnderline"/>
        </w:rPr>
        <w:t xml:space="preserve"> such </w:t>
      </w:r>
      <w:r w:rsidRPr="00AE23D2">
        <w:rPr>
          <w:rStyle w:val="StyleBoldUnderline"/>
          <w:highlight w:val="cyan"/>
        </w:rPr>
        <w:t>a scheme</w:t>
      </w:r>
      <w:r w:rsidRPr="00E47707">
        <w:rPr>
          <w:rStyle w:val="StyleBoldUnderline"/>
        </w:rPr>
        <w:t>, religion or no religion</w:t>
      </w:r>
      <w:r w:rsidRPr="00E47707">
        <w:rPr>
          <w:sz w:val="16"/>
        </w:rPr>
        <w:t xml:space="preserve">. </w:t>
      </w:r>
      <w:r w:rsidRPr="00AE23D2">
        <w:rPr>
          <w:rStyle w:val="StyleBoldUnderline"/>
          <w:highlight w:val="cyan"/>
        </w:rPr>
        <w:t>Iran has</w:t>
      </w:r>
      <w:r w:rsidRPr="00E47707">
        <w:rPr>
          <w:rStyle w:val="StyleBoldUnderline"/>
        </w:rPr>
        <w:t xml:space="preserve"> also </w:t>
      </w:r>
      <w:r w:rsidRPr="00AE23D2">
        <w:rPr>
          <w:rStyle w:val="StyleBoldUnderline"/>
          <w:highlight w:val="cyan"/>
        </w:rPr>
        <w:t>shown</w:t>
      </w:r>
      <w:r w:rsidRPr="00E47707">
        <w:rPr>
          <w:rStyle w:val="StyleBoldUnderline"/>
        </w:rPr>
        <w:t xml:space="preserve"> exceptional </w:t>
      </w:r>
      <w:r w:rsidRPr="00AE23D2">
        <w:rPr>
          <w:rStyle w:val="StyleBoldUnderline"/>
          <w:highlight w:val="cyan"/>
        </w:rPr>
        <w:t>rationality</w:t>
      </w:r>
      <w:r w:rsidRPr="00E47707">
        <w:rPr>
          <w:rStyle w:val="StyleBoldUnderline"/>
        </w:rPr>
        <w:t xml:space="preserve"> in working through proxies and in building up alliances</w:t>
      </w:r>
      <w:r w:rsidRPr="00E47707">
        <w:rPr>
          <w:sz w:val="16"/>
        </w:rPr>
        <w:t xml:space="preserve"> far and wide to compensate for its shortcomings internationally. The Islamic Republic has, of course, transformed Lebanon's Hizbollah into a powerful military force on Israel's border; it has bolstered Muqtada Al Sadr in Iraq, and even rival groups to his; and it has extended its reach to Latin America and Africa. </w:t>
      </w:r>
      <w:r w:rsidRPr="00E47707">
        <w:rPr>
          <w:rStyle w:val="StyleBoldUnderline"/>
        </w:rPr>
        <w:t>These patient endeavours are hardly those of a rabid regime hell bent on provoking Armageddon in the Middle East</w:t>
      </w:r>
      <w:r w:rsidRPr="00E47707">
        <w:rPr>
          <w:sz w:val="16"/>
        </w:rPr>
        <w:t xml:space="preserve">. </w:t>
      </w:r>
      <w:r w:rsidRPr="00E47707">
        <w:rPr>
          <w:rStyle w:val="StyleBoldUnderline"/>
        </w:rPr>
        <w:t>A second argument is that, while Iran may not deploy nuclear weapons against Israeli directly, it might encourage proxies or terrorist groups to do so</w:t>
      </w:r>
      <w:r w:rsidRPr="00E47707">
        <w:rPr>
          <w:sz w:val="16"/>
        </w:rPr>
        <w:t xml:space="preserve">. </w:t>
      </w:r>
      <w:r w:rsidRPr="00E47707">
        <w:t>But</w:t>
      </w:r>
      <w:r w:rsidRPr="00E47707">
        <w:rPr>
          <w:sz w:val="16"/>
        </w:rPr>
        <w:t xml:space="preserve"> as Mr Waltz writes, two things work against this: </w:t>
      </w:r>
      <w:r w:rsidRPr="00AE23D2">
        <w:rPr>
          <w:highlight w:val="cyan"/>
        </w:rPr>
        <w:t>it would be easy to discover Iranian responsibility</w:t>
      </w:r>
      <w:r w:rsidRPr="00E47707">
        <w:rPr>
          <w:sz w:val="16"/>
        </w:rPr>
        <w:t xml:space="preserve">, </w:t>
      </w:r>
      <w:r w:rsidRPr="00E47707">
        <w:t>and countries that develop nuclear weapons generally retain tight control over their arsenals. "</w:t>
      </w:r>
      <w:r w:rsidRPr="00E47707">
        <w:rPr>
          <w:sz w:val="16"/>
        </w:rPr>
        <w:t xml:space="preserve">After all, </w:t>
      </w:r>
      <w:r w:rsidRPr="00AE23D2">
        <w:rPr>
          <w:rStyle w:val="StyleBoldUnderline"/>
          <w:highlight w:val="cyan"/>
        </w:rPr>
        <w:t>building a bomb is costly and dangerous</w:t>
      </w:r>
      <w:r w:rsidRPr="00E47707">
        <w:rPr>
          <w:rStyle w:val="StyleBoldUnderline"/>
        </w:rPr>
        <w:t>. It would make little sense to transfer the product of that investment to parties that cannot be trusted or managed</w:t>
      </w:r>
      <w:r w:rsidRPr="00E47707">
        <w:rPr>
          <w:sz w:val="16"/>
        </w:rPr>
        <w:t xml:space="preserve">," he believes. Iran's intention to closely monitor its weapons was plain during the Lebanon war of 2006, when the Iranians apparently gave final approval for use of, or even operated, Hizbollah's most advanced systems. But that begs another question, namely </w:t>
      </w:r>
      <w:r w:rsidRPr="00E47707">
        <w:rPr>
          <w:rStyle w:val="StyleBoldUnderline"/>
        </w:rPr>
        <w:t>whether</w:t>
      </w:r>
      <w:r w:rsidRPr="00E47707">
        <w:rPr>
          <w:sz w:val="16"/>
        </w:rPr>
        <w:t xml:space="preserve"> an entirely trusted </w:t>
      </w:r>
      <w:r w:rsidRPr="00AE23D2">
        <w:rPr>
          <w:rStyle w:val="StyleBoldUnderline"/>
          <w:highlight w:val="cyan"/>
        </w:rPr>
        <w:t>Hizbollah</w:t>
      </w:r>
      <w:r w:rsidRPr="00E47707">
        <w:rPr>
          <w:rStyle w:val="StyleBoldUnderline"/>
        </w:rPr>
        <w:t xml:space="preserve"> might </w:t>
      </w:r>
      <w:r w:rsidRPr="00AE23D2">
        <w:rPr>
          <w:rStyle w:val="StyleBoldUnderline"/>
          <w:highlight w:val="cyan"/>
        </w:rPr>
        <w:t>receive</w:t>
      </w:r>
      <w:r w:rsidRPr="00E47707">
        <w:rPr>
          <w:rStyle w:val="StyleBoldUnderline"/>
        </w:rPr>
        <w:t xml:space="preserve"> nuclear </w:t>
      </w:r>
      <w:r w:rsidRPr="00AE23D2">
        <w:rPr>
          <w:rStyle w:val="StyleBoldUnderline"/>
          <w:highlight w:val="cyan"/>
        </w:rPr>
        <w:t>weapons</w:t>
      </w:r>
      <w:r w:rsidRPr="00E47707">
        <w:rPr>
          <w:rStyle w:val="StyleBoldUnderline"/>
        </w:rPr>
        <w:t xml:space="preserve"> from Iran</w:t>
      </w:r>
      <w:r w:rsidRPr="00E47707">
        <w:rPr>
          <w:sz w:val="16"/>
        </w:rPr>
        <w:t xml:space="preserve">. </w:t>
      </w:r>
      <w:r w:rsidRPr="00E47707">
        <w:t>Such an alternative</w:t>
      </w:r>
      <w:r w:rsidRPr="00E47707">
        <w:rPr>
          <w:sz w:val="16"/>
        </w:rPr>
        <w:t xml:space="preserve"> cannot be discounted, but it </w:t>
      </w:r>
      <w:r w:rsidRPr="00AE23D2">
        <w:rPr>
          <w:highlight w:val="cyan"/>
        </w:rPr>
        <w:t>is improbable</w:t>
      </w:r>
      <w:r w:rsidRPr="00E47707">
        <w:rPr>
          <w:sz w:val="16"/>
        </w:rPr>
        <w:t xml:space="preserve">. First, </w:t>
      </w:r>
      <w:r w:rsidRPr="00AE23D2">
        <w:rPr>
          <w:rStyle w:val="StyleBoldUnderline"/>
          <w:highlight w:val="cyan"/>
        </w:rPr>
        <w:t>Israel would not hesitate to engage in</w:t>
      </w:r>
      <w:r w:rsidRPr="00E47707">
        <w:rPr>
          <w:rStyle w:val="StyleBoldUnderline"/>
        </w:rPr>
        <w:t xml:space="preserve"> a ferocious </w:t>
      </w:r>
      <w:r w:rsidRPr="00AE23D2">
        <w:rPr>
          <w:rStyle w:val="StyleBoldUnderline"/>
          <w:highlight w:val="cyan"/>
        </w:rPr>
        <w:t>pre-emptive strike</w:t>
      </w:r>
      <w:r w:rsidRPr="00E47707">
        <w:rPr>
          <w:rStyle w:val="StyleBoldUnderline"/>
        </w:rPr>
        <w:t xml:space="preserve"> against Lebanon</w:t>
      </w:r>
      <w:r w:rsidRPr="00E47707">
        <w:rPr>
          <w:sz w:val="16"/>
        </w:rPr>
        <w:t xml:space="preserve">, </w:t>
      </w:r>
      <w:r w:rsidRPr="00E47707">
        <w:rPr>
          <w:rStyle w:val="StyleBoldUnderline"/>
        </w:rPr>
        <w:t>perhaps even initiating a ground war to prevent such an outcome. And Lebanese society,</w:t>
      </w:r>
      <w:r w:rsidRPr="00E47707">
        <w:rPr>
          <w:sz w:val="16"/>
        </w:rPr>
        <w:t xml:space="preserve"> with many Shia among them, </w:t>
      </w:r>
      <w:r w:rsidRPr="00E47707">
        <w:rPr>
          <w:rStyle w:val="StyleBoldUnderline"/>
        </w:rPr>
        <w:t>recognising the potentially disastrous consequences of a nuclear-armed Hizbollah</w:t>
      </w:r>
      <w:r w:rsidRPr="00E47707">
        <w:rPr>
          <w:sz w:val="16"/>
        </w:rPr>
        <w:t xml:space="preserve">, </w:t>
      </w:r>
      <w:r w:rsidRPr="00E47707">
        <w:rPr>
          <w:rStyle w:val="StyleBoldUnderline"/>
        </w:rPr>
        <w:t>would angrily challenge the party, undermining the national unity required to give a nuclear deterrent its value</w:t>
      </w:r>
      <w:r w:rsidRPr="00E47707">
        <w:rPr>
          <w:sz w:val="16"/>
        </w:rPr>
        <w:t xml:space="preserve">. </w:t>
      </w:r>
      <w:r w:rsidRPr="00E47707">
        <w:rPr>
          <w:rStyle w:val="StyleBoldUnderline"/>
        </w:rPr>
        <w:t>A third basis for opposing a nuclear Iran is that under a nuclear cover it would become more aggressive throughout the region</w:t>
      </w:r>
      <w:r w:rsidRPr="00E47707">
        <w:rPr>
          <w:sz w:val="16"/>
        </w:rPr>
        <w:t xml:space="preserve">. </w:t>
      </w:r>
      <w:r w:rsidRPr="00E47707">
        <w:t xml:space="preserve">That's possible, but </w:t>
      </w:r>
      <w:r w:rsidRPr="00AE23D2">
        <w:rPr>
          <w:highlight w:val="cyan"/>
        </w:rPr>
        <w:t>it's not clear that there is a correlation between aggressiveness and nuclear weapons</w:t>
      </w:r>
      <w:r w:rsidRPr="00E47707">
        <w:rPr>
          <w:sz w:val="16"/>
        </w:rPr>
        <w:t xml:space="preserve">. </w:t>
      </w:r>
      <w:r w:rsidRPr="00E47707">
        <w:rPr>
          <w:rStyle w:val="StyleBoldUnderline"/>
        </w:rPr>
        <w:t>Without such weapons, Iran has already been exceptionally assertive in the region in the past years</w:t>
      </w:r>
      <w:r w:rsidRPr="00E47707">
        <w:rPr>
          <w:sz w:val="16"/>
        </w:rPr>
        <w:t>. But would it be more so with a bomb? Mr Waltz believes that history shows otherwise. "[</w:t>
      </w:r>
      <w:r w:rsidRPr="00E47707">
        <w:rPr>
          <w:rStyle w:val="StyleBoldUnderline"/>
        </w:rPr>
        <w:t>W]hen countries acquire the bomb, they feel increasingly vulnerable and become acutely aware that their nuclear weapons make them a potential target in the eyes of major powers</w:t>
      </w:r>
      <w:r w:rsidRPr="00E47707">
        <w:rPr>
          <w:sz w:val="16"/>
        </w:rPr>
        <w:t xml:space="preserve">." </w:t>
      </w:r>
      <w:r w:rsidRPr="00E47707">
        <w:rPr>
          <w:rStyle w:val="StyleBoldUnderline"/>
        </w:rPr>
        <w:t xml:space="preserve">The merits of the discussion are imposed by the stark reality that </w:t>
      </w:r>
      <w:r w:rsidRPr="00AE23D2">
        <w:rPr>
          <w:rStyle w:val="StyleBoldUnderline"/>
          <w:highlight w:val="cyan"/>
        </w:rPr>
        <w:t>Iran</w:t>
      </w:r>
      <w:r w:rsidRPr="00E47707">
        <w:rPr>
          <w:sz w:val="16"/>
        </w:rPr>
        <w:t xml:space="preserve">, if it does indeed pursue nuclear weapons, </w:t>
      </w:r>
      <w:r w:rsidRPr="00AE23D2">
        <w:rPr>
          <w:rStyle w:val="StyleBoldUnderline"/>
          <w:highlight w:val="cyan"/>
        </w:rPr>
        <w:t>will not be dissuaded</w:t>
      </w:r>
      <w:r w:rsidRPr="00E47707">
        <w:rPr>
          <w:rStyle w:val="StyleBoldUnderline"/>
        </w:rPr>
        <w:t xml:space="preserve"> from doing so whatever the political and economic pressures,</w:t>
      </w:r>
      <w:r w:rsidRPr="00E47707">
        <w:rPr>
          <w:sz w:val="16"/>
        </w:rPr>
        <w:t xml:space="preserve"> assuming there is no change of regime. </w:t>
      </w:r>
      <w:r w:rsidRPr="00AE23D2">
        <w:rPr>
          <w:rStyle w:val="StyleBoldUnderline"/>
          <w:highlight w:val="cyan"/>
        </w:rPr>
        <w:t>Nor will a military attack</w:t>
      </w:r>
      <w:r w:rsidRPr="00E47707">
        <w:rPr>
          <w:sz w:val="16"/>
        </w:rPr>
        <w:t xml:space="preserve">, Israeli or American, </w:t>
      </w:r>
      <w:r w:rsidRPr="00E47707">
        <w:rPr>
          <w:rStyle w:val="StyleBoldUnderline"/>
        </w:rPr>
        <w:t xml:space="preserve">necessarily </w:t>
      </w:r>
      <w:r w:rsidRPr="00AE23D2">
        <w:rPr>
          <w:rStyle w:val="StyleBoldUnderline"/>
          <w:highlight w:val="cyan"/>
        </w:rPr>
        <w:t>halt Iran's</w:t>
      </w:r>
      <w:r w:rsidRPr="00E47707">
        <w:rPr>
          <w:rStyle w:val="StyleBoldUnderline"/>
        </w:rPr>
        <w:t xml:space="preserve"> nuclear </w:t>
      </w:r>
      <w:r w:rsidRPr="00AE23D2">
        <w:rPr>
          <w:rStyle w:val="StyleBoldUnderline"/>
          <w:highlight w:val="cyan"/>
        </w:rPr>
        <w:t>programme</w:t>
      </w:r>
      <w:r w:rsidRPr="00E47707">
        <w:rPr>
          <w:rStyle w:val="StyleBoldUnderline"/>
        </w:rPr>
        <w:t>, even if it delays it for a time</w:t>
      </w:r>
      <w:r w:rsidRPr="00E47707">
        <w:rPr>
          <w:sz w:val="16"/>
        </w:rPr>
        <w:t xml:space="preserve">. On the other hand, the cost of bombing Iran would be exceptionally high in the region and beyond, dividing the international community more than it already is. Strangely, the United States has not factored Syria into its approach to the Iranian nuclear question. The Iranians will lose a great deal if the regime of President Bashar Al Assad falls. Yet few officials in Washington have asked whether an Iran minus its Syrian partner - with Hizbollah therefore isolated in an increasingly hostile environment and wary of waging war - would still constitute a major threat in the Levant, with or without nuclear weapons. In other words the situation in Syria may prove as decisive, if not more so, in defining Iranian influence than whether it has weapons it can never use. Iran has done enough to worry its neighbours. However, </w:t>
      </w:r>
      <w:r w:rsidRPr="00E47707">
        <w:rPr>
          <w:rStyle w:val="StyleBoldUnderline"/>
        </w:rPr>
        <w:t>careful and multifaceted political containment is the best way to oppose Tehran, not a military onslaught that will unite Iranians,</w:t>
      </w:r>
      <w:r w:rsidRPr="00E47707">
        <w:rPr>
          <w:sz w:val="16"/>
        </w:rPr>
        <w:t xml:space="preserve"> strengthen their leaders, </w:t>
      </w:r>
      <w:r w:rsidRPr="00E47707">
        <w:rPr>
          <w:rStyle w:val="StyleBoldUnderline"/>
        </w:rPr>
        <w:t>spawn great and small wars, and ultimately alter little.</w:t>
      </w:r>
      <w:r w:rsidRPr="00E47707">
        <w:rPr>
          <w:sz w:val="16"/>
        </w:rPr>
        <w:t xml:space="preserve"> </w:t>
      </w:r>
      <w:r w:rsidRPr="00E47707">
        <w:rPr>
          <w:rStyle w:val="StyleBoldUnderline"/>
        </w:rPr>
        <w:t xml:space="preserve">An </w:t>
      </w:r>
      <w:r w:rsidRPr="00AE23D2">
        <w:rPr>
          <w:rStyle w:val="StyleBoldUnderline"/>
          <w:highlight w:val="cyan"/>
        </w:rPr>
        <w:t>Iran with the bomb</w:t>
      </w:r>
      <w:r w:rsidRPr="00E47707">
        <w:rPr>
          <w:rStyle w:val="StyleBoldUnderline"/>
        </w:rPr>
        <w:t xml:space="preserve"> is thoroughly undesirable</w:t>
      </w:r>
      <w:r w:rsidRPr="00E47707">
        <w:t xml:space="preserve">, but it </w:t>
      </w:r>
      <w:r w:rsidRPr="00AE23D2">
        <w:rPr>
          <w:highlight w:val="cyan"/>
        </w:rPr>
        <w:t>is not the existential calamity</w:t>
      </w:r>
      <w:r w:rsidRPr="00E47707">
        <w:t xml:space="preserve"> it has been made out to be</w:t>
      </w:r>
      <w:r w:rsidRPr="00E47707">
        <w:rPr>
          <w:sz w:val="16"/>
        </w:rPr>
        <w:t>.</w:t>
      </w:r>
    </w:p>
    <w:p w14:paraId="0BADA155" w14:textId="77777777" w:rsidR="004B70EC" w:rsidRDefault="004B70EC" w:rsidP="004B70EC"/>
    <w:p w14:paraId="1F12FDD7" w14:textId="77777777" w:rsidR="004B70EC" w:rsidRDefault="004B70EC" w:rsidP="004B70EC">
      <w:pPr>
        <w:pStyle w:val="Heading2"/>
      </w:pPr>
      <w:r>
        <w:t>Negotiations</w:t>
      </w:r>
    </w:p>
    <w:p w14:paraId="36A0F148" w14:textId="77777777" w:rsidR="004B70EC" w:rsidRDefault="004B70EC" w:rsidP="004B70EC">
      <w:pPr>
        <w:pStyle w:val="Tag2"/>
      </w:pPr>
      <w:r>
        <w:t>Negotations will fail – Iranian hardliners will get the upper hand (and U.S. sanctions are inevitable)</w:t>
      </w:r>
    </w:p>
    <w:p w14:paraId="57551845" w14:textId="77777777" w:rsidR="004B70EC" w:rsidRDefault="004B70EC" w:rsidP="004B70EC">
      <w:r w:rsidRPr="00552687">
        <w:rPr>
          <w:rStyle w:val="StyleStyleBold12pt"/>
        </w:rPr>
        <w:t>Hibbs</w:t>
      </w:r>
      <w:r>
        <w:t xml:space="preserve">, senior associate in the Carnegie Endowment nuclear policy program, </w:t>
      </w:r>
      <w:r w:rsidRPr="00552687">
        <w:rPr>
          <w:rStyle w:val="StyleStyleBold12pt"/>
        </w:rPr>
        <w:t>12/30</w:t>
      </w:r>
      <w:r>
        <w:t>/2013</w:t>
      </w:r>
    </w:p>
    <w:p w14:paraId="7690E2FC" w14:textId="77777777" w:rsidR="004B70EC" w:rsidRDefault="004B70EC" w:rsidP="004B70EC">
      <w:r>
        <w:t xml:space="preserve">(Mark, </w:t>
      </w:r>
      <w:r w:rsidRPr="00552687">
        <w:t>http://carnegieendowment.org/2013/12/30/year-of-too-great-expectations-for-iran/gxbv</w:t>
      </w:r>
      <w:r>
        <w:t>)</w:t>
      </w:r>
    </w:p>
    <w:p w14:paraId="2F60C82C" w14:textId="77777777" w:rsidR="004B70EC" w:rsidRDefault="004B70EC" w:rsidP="004B70EC">
      <w:r>
        <w:t xml:space="preserve">If all goes according to plan, sometime during 2014 Iran will sign a comprehensive final agreement to end a nuclear crisis that, over the course of a decade, has threatened to escalate into a war in the Middle East. But </w:t>
      </w:r>
      <w:r w:rsidRPr="00552687">
        <w:rPr>
          <w:rStyle w:val="StyleBoldUnderline"/>
          <w:highlight w:val="cyan"/>
        </w:rPr>
        <w:t>in light of</w:t>
      </w:r>
      <w:r>
        <w:t xml:space="preserve"> the </w:t>
      </w:r>
      <w:r w:rsidRPr="00552687">
        <w:rPr>
          <w:rStyle w:val="StyleBoldUnderline"/>
          <w:highlight w:val="cyan"/>
        </w:rPr>
        <w:t>unresolved issues</w:t>
      </w:r>
      <w:r>
        <w:t xml:space="preserve"> that must be addressed, </w:t>
      </w:r>
      <w:r w:rsidRPr="00552687">
        <w:rPr>
          <w:rStyle w:val="StyleBoldUnderline"/>
          <w:highlight w:val="cyan"/>
        </w:rPr>
        <w:t xml:space="preserve">it would be </w:t>
      </w:r>
      <w:r w:rsidRPr="00552687">
        <w:rPr>
          <w:rStyle w:val="Emphasis"/>
          <w:highlight w:val="cyan"/>
        </w:rPr>
        <w:t>unwise to bet</w:t>
      </w:r>
      <w:r w:rsidRPr="00552687">
        <w:rPr>
          <w:rStyle w:val="StyleBoldUnderline"/>
          <w:highlight w:val="cyan"/>
        </w:rPr>
        <w:t xml:space="preserve"> that events will unfold as planned</w:t>
      </w:r>
      <w:r>
        <w:t>. Unrealistic expectations about the Iran deal need to be revised downward.</w:t>
      </w:r>
    </w:p>
    <w:p w14:paraId="2EEC05BE" w14:textId="77777777" w:rsidR="004B70EC" w:rsidRDefault="004B70EC" w:rsidP="004B70EC">
      <w:r>
        <w:t>In Geneva on November 24, Iran and the five permanent members of the United Nations Security Council—China, France, Russia, the United Kingdom, and the United States—plus Germany agreed to a Joint Plan of Action. For good reason, the world welcomed this initial agreement because it squarely put Iran and the powers on a road to end the crisis through diplomacy.</w:t>
      </w:r>
    </w:p>
    <w:p w14:paraId="2FA527FC" w14:textId="77777777" w:rsidR="004B70EC" w:rsidRDefault="004B70EC" w:rsidP="004B70EC">
      <w:r>
        <w:t>The deal calls for Tehran and the powers to negotiate the “final step” of a two-stage agreement inside six months. In the best case, the two sides will with determination quickly negotiate that final step. Iran will demonstrate to the International Atomic Energy Agency (IAEA) that its nuclear program is wholly dedicated to peaceful uses and agree to verified limits on its sensitive nuclear activities for a considerable period of time. In exchange, sanctions against Iran will be lifted.</w:t>
      </w:r>
    </w:p>
    <w:p w14:paraId="6DFBBFD7" w14:textId="77777777" w:rsidR="004B70EC" w:rsidRDefault="004B70EC" w:rsidP="004B70EC">
      <w:r>
        <w:t xml:space="preserve">An effective final deal could emerge. But </w:t>
      </w:r>
      <w:r w:rsidRPr="00552687">
        <w:rPr>
          <w:rStyle w:val="StyleBoldUnderline"/>
          <w:highlight w:val="cyan"/>
        </w:rPr>
        <w:t>Iran and the West</w:t>
      </w:r>
      <w:r>
        <w:t xml:space="preserve"> will </w:t>
      </w:r>
      <w:r w:rsidRPr="00552687">
        <w:rPr>
          <w:rStyle w:val="StyleBoldUnderline"/>
        </w:rPr>
        <w:t xml:space="preserve">continue to </w:t>
      </w:r>
      <w:r w:rsidRPr="00552687">
        <w:rPr>
          <w:rStyle w:val="StyleBoldUnderline"/>
          <w:highlight w:val="cyan"/>
        </w:rPr>
        <w:t>have major differences</w:t>
      </w:r>
      <w:r>
        <w:t xml:space="preserve"> whether or not there is a final nuclear pact. </w:t>
      </w:r>
      <w:r w:rsidRPr="00552687">
        <w:rPr>
          <w:rStyle w:val="StyleBoldUnderline"/>
        </w:rPr>
        <w:t>Residual mutual suspicion is significant</w:t>
      </w:r>
      <w:r>
        <w:t xml:space="preserve">, and </w:t>
      </w:r>
      <w:r w:rsidRPr="00552687">
        <w:rPr>
          <w:rStyle w:val="StyleBoldUnderline"/>
          <w:highlight w:val="cyan"/>
        </w:rPr>
        <w:t>the U</w:t>
      </w:r>
      <w:r>
        <w:t xml:space="preserve">nited </w:t>
      </w:r>
      <w:r w:rsidRPr="00552687">
        <w:rPr>
          <w:rStyle w:val="StyleBoldUnderline"/>
          <w:highlight w:val="cyan"/>
        </w:rPr>
        <w:t>S</w:t>
      </w:r>
      <w:r w:rsidRPr="00552687">
        <w:t>t</w:t>
      </w:r>
      <w:r>
        <w:t xml:space="preserve">ates </w:t>
      </w:r>
      <w:r w:rsidRPr="00552687">
        <w:rPr>
          <w:rStyle w:val="StyleBoldUnderline"/>
          <w:highlight w:val="cyan"/>
        </w:rPr>
        <w:t>and Iran have</w:t>
      </w:r>
      <w:r>
        <w:t xml:space="preserve"> competing </w:t>
      </w:r>
      <w:r w:rsidRPr="00552687">
        <w:rPr>
          <w:rStyle w:val="StyleBoldUnderline"/>
          <w:highlight w:val="cyan"/>
        </w:rPr>
        <w:t>hardwired security commitments in the region</w:t>
      </w:r>
      <w:r>
        <w:t>. The United States will not pivot away from Israel and the Arab states in the Persian Gulf, and Iran will not abandon the Alawites in Syria and push Hezbollah to renounce force. The November deal will not lead to a transformation of the West’s relations with Iran, and the act of signing a deal will not mean Washington and Tehran have somehow overcome their multiple fundamental differences and become partners, as some observers either hope or fear.</w:t>
      </w:r>
    </w:p>
    <w:p w14:paraId="6DFB9E61" w14:textId="77777777" w:rsidR="004B70EC" w:rsidRPr="00552687" w:rsidRDefault="004B70EC" w:rsidP="004B70EC">
      <w:pPr>
        <w:rPr>
          <w:rStyle w:val="StyleBoldUnderline"/>
        </w:rPr>
      </w:pPr>
      <w:r w:rsidRPr="00552687">
        <w:rPr>
          <w:rStyle w:val="StyleBoldUnderline"/>
          <w:highlight w:val="cyan"/>
        </w:rPr>
        <w:t>THE CLOCK IS TICKING</w:t>
      </w:r>
    </w:p>
    <w:p w14:paraId="68F7D211" w14:textId="77777777" w:rsidR="004B70EC" w:rsidRDefault="004B70EC" w:rsidP="004B70EC">
      <w:r>
        <w:t>U.S. Secretary of State John Kerry knew what he was talking about when he announced in Geneva that the initial step of the Iran nuclear deal had been agreed to and warned that “</w:t>
      </w:r>
      <w:r w:rsidRPr="00552687">
        <w:rPr>
          <w:rStyle w:val="StyleBoldUnderline"/>
          <w:highlight w:val="cyan"/>
        </w:rPr>
        <w:t>now the</w:t>
      </w:r>
      <w:r w:rsidRPr="00552687">
        <w:rPr>
          <w:rStyle w:val="StyleBoldUnderline"/>
        </w:rPr>
        <w:t xml:space="preserve"> really </w:t>
      </w:r>
      <w:r w:rsidRPr="00552687">
        <w:rPr>
          <w:rStyle w:val="StyleBoldUnderline"/>
          <w:highlight w:val="cyan"/>
        </w:rPr>
        <w:t>hard part</w:t>
      </w:r>
      <w:r w:rsidRPr="00552687">
        <w:rPr>
          <w:rStyle w:val="StyleBoldUnderline"/>
        </w:rPr>
        <w:t xml:space="preserve"> begins</w:t>
      </w:r>
      <w:r>
        <w:t xml:space="preserve">.” The Joint Plan of Action says that Iran and the powers “aim to conclude” the final agreement in “no more than one year.” But </w:t>
      </w:r>
      <w:r w:rsidRPr="00552687">
        <w:rPr>
          <w:rStyle w:val="StyleBoldUnderline"/>
        </w:rPr>
        <w:t>the issues that remain</w:t>
      </w:r>
      <w:r>
        <w:t xml:space="preserve"> to be resolved and the amount of work that needs to be done </w:t>
      </w:r>
      <w:r w:rsidRPr="00552687">
        <w:rPr>
          <w:rStyle w:val="StyleBoldUnderline"/>
        </w:rPr>
        <w:t>could delay agreement</w:t>
      </w:r>
      <w:r>
        <w:t xml:space="preserve"> on the final step </w:t>
      </w:r>
      <w:r w:rsidRPr="00552687">
        <w:rPr>
          <w:rStyle w:val="StyleBoldUnderline"/>
        </w:rPr>
        <w:t>for many months</w:t>
      </w:r>
      <w:r>
        <w:t>.</w:t>
      </w:r>
    </w:p>
    <w:p w14:paraId="0642C67F" w14:textId="77777777" w:rsidR="004B70EC" w:rsidRDefault="004B70EC" w:rsidP="004B70EC">
      <w:r>
        <w:t>The main problem is not that Iran will refuse to implement what it agreed to in the initial deal. It will almost certainly stop producing and installing more uranium-enrichment centrifuges, limit that enrichment to no more than 5 percent U-235 (enriching to higher levels would bring Iran closer to weapons-grade material), and convert its enriched uranium gas inventory to less-threatening oxide. It is also likely to halt essential work on the Arak heavy-water reactor project, where Iran is developing the capability to produce plutonium, which can be used for making nuclear weapons.</w:t>
      </w:r>
    </w:p>
    <w:p w14:paraId="4AC5B454" w14:textId="77777777" w:rsidR="004B70EC" w:rsidRDefault="004B70EC" w:rsidP="004B70EC">
      <w:r>
        <w:t>Tehran has every incentive to comply with these measures. Were it to cheat, Iran’s adversaries, convinced that Iran cannot be trusted, would be vindicated and would gain leverage to add sanctions or use force. Iran knows this.</w:t>
      </w:r>
    </w:p>
    <w:p w14:paraId="1DA3CB37" w14:textId="77777777" w:rsidR="004B70EC" w:rsidRDefault="004B70EC" w:rsidP="004B70EC">
      <w:r>
        <w:t xml:space="preserve">Instead, </w:t>
      </w:r>
      <w:r w:rsidRPr="00552687">
        <w:rPr>
          <w:rStyle w:val="StyleBoldUnderline"/>
        </w:rPr>
        <w:t xml:space="preserve">the </w:t>
      </w:r>
      <w:r w:rsidRPr="00552687">
        <w:rPr>
          <w:rStyle w:val="StyleBoldUnderline"/>
          <w:highlight w:val="cyan"/>
        </w:rPr>
        <w:t>potential showstoppers loo</w:t>
      </w:r>
      <w:r w:rsidRPr="00552687">
        <w:rPr>
          <w:rStyle w:val="StyleBoldUnderline"/>
        </w:rPr>
        <w:t>ming</w:t>
      </w:r>
      <w:r>
        <w:t xml:space="preserve"> before the parties </w:t>
      </w:r>
      <w:r w:rsidRPr="00552687">
        <w:rPr>
          <w:rStyle w:val="StyleBoldUnderline"/>
        </w:rPr>
        <w:t>concern matters that the negotiation of the final step</w:t>
      </w:r>
      <w:r>
        <w:t xml:space="preserve"> itself </w:t>
      </w:r>
      <w:r w:rsidRPr="00552687">
        <w:rPr>
          <w:rStyle w:val="StyleBoldUnderline"/>
        </w:rPr>
        <w:t>must resolve</w:t>
      </w:r>
      <w:r>
        <w:t>. Crucially, the Joint Plan of Action left open how Iran, the powers, and the IAEA would resolve two critical matters: unanswered questions about sensitive and potentially embarrassing past and possibly recent Iranian nuclear activities, and unfulfilled demands by the UN Security Council that Iran suspend its uranium-enrichment program. Since 2006, Tehran has refused to comply with the Security Council’s suspension orders, and since 2008, it has refused to address allegations leveled by the IAEA that point to nuclear weapons research and development by Iran.</w:t>
      </w:r>
    </w:p>
    <w:p w14:paraId="2FB7C882" w14:textId="77777777" w:rsidR="004B70EC" w:rsidRDefault="004B70EC" w:rsidP="004B70EC">
      <w:r w:rsidRPr="00552687">
        <w:rPr>
          <w:rStyle w:val="StyleBoldUnderline"/>
        </w:rPr>
        <w:t>The Joint Plan of Action is deliberately vague</w:t>
      </w:r>
      <w:r>
        <w:t xml:space="preserve"> about how to handle these issues, not because Western diplomats were naive but in part because the powers intended the initial deal to build confidence. That means that groundbreaking and dealmaking were paramount, inviting bold statements, not nitty-gritty outlines. Also leading to this outcome is the fact that when the United States revved up the negotiation this fall in direct bilateral talks with Iran, what was originally a four-step road map became a two-step process featuring an initial step and a final step, with the fine print of steps two and three in the original scheme left to be worked out.</w:t>
      </w:r>
    </w:p>
    <w:p w14:paraId="389400AA" w14:textId="77777777" w:rsidR="004B70EC" w:rsidRDefault="004B70EC" w:rsidP="004B70EC">
      <w:r w:rsidRPr="00552687">
        <w:rPr>
          <w:rStyle w:val="StyleBoldUnderline"/>
        </w:rPr>
        <w:t>If the parties do not work out</w:t>
      </w:r>
      <w:r>
        <w:t xml:space="preserve"> the two </w:t>
      </w:r>
      <w:r w:rsidRPr="00552687">
        <w:rPr>
          <w:rStyle w:val="StyleBoldUnderline"/>
        </w:rPr>
        <w:t>major challenges</w:t>
      </w:r>
      <w:r>
        <w:t xml:space="preserve"> they face, </w:t>
      </w:r>
      <w:r w:rsidRPr="00552687">
        <w:rPr>
          <w:rStyle w:val="StyleBoldUnderline"/>
          <w:highlight w:val="cyan"/>
        </w:rPr>
        <w:t>the negotiation may fail</w:t>
      </w:r>
      <w:r>
        <w:t xml:space="preserve">. If differences result in a stalemate, </w:t>
      </w:r>
      <w:r w:rsidRPr="00552687">
        <w:rPr>
          <w:rStyle w:val="StyleBoldUnderline"/>
          <w:highlight w:val="cyan"/>
        </w:rPr>
        <w:t>Iran’s hardliners could</w:t>
      </w:r>
      <w:r w:rsidRPr="00552687">
        <w:rPr>
          <w:rStyle w:val="StyleBoldUnderline"/>
        </w:rPr>
        <w:t xml:space="preserve"> gain the upper hand</w:t>
      </w:r>
      <w:r>
        <w:t xml:space="preserve">, </w:t>
      </w:r>
      <w:r w:rsidRPr="00552687">
        <w:rPr>
          <w:rStyle w:val="StyleBoldUnderline"/>
        </w:rPr>
        <w:t>continue pursuing unfettered nuclear development</w:t>
      </w:r>
      <w:r>
        <w:t xml:space="preserve">, </w:t>
      </w:r>
      <w:r w:rsidRPr="00552687">
        <w:rPr>
          <w:rStyle w:val="StyleBoldUnderline"/>
        </w:rPr>
        <w:t>and</w:t>
      </w:r>
      <w:r>
        <w:t xml:space="preserve"> eventually </w:t>
      </w:r>
      <w:r w:rsidRPr="00552687">
        <w:rPr>
          <w:rStyle w:val="StyleBoldUnderline"/>
          <w:highlight w:val="cyan"/>
        </w:rPr>
        <w:t>terminate the initial accord</w:t>
      </w:r>
      <w:r>
        <w:t xml:space="preserve">. Alternatively, </w:t>
      </w:r>
      <w:r w:rsidRPr="00552687">
        <w:rPr>
          <w:rStyle w:val="StyleBoldUnderline"/>
        </w:rPr>
        <w:t>U</w:t>
      </w:r>
      <w:r w:rsidRPr="00552687">
        <w:rPr>
          <w:rStyle w:val="StyleBoldUnderline"/>
          <w:highlight w:val="cyan"/>
        </w:rPr>
        <w:t>.S. lawmakers could respond to</w:t>
      </w:r>
      <w:r w:rsidRPr="00552687">
        <w:rPr>
          <w:rStyle w:val="StyleBoldUnderline"/>
        </w:rPr>
        <w:t xml:space="preserve"> a </w:t>
      </w:r>
      <w:r w:rsidRPr="00552687">
        <w:rPr>
          <w:rStyle w:val="StyleBoldUnderline"/>
          <w:highlight w:val="cyan"/>
        </w:rPr>
        <w:t>lack of progress by adding to</w:t>
      </w:r>
      <w:r w:rsidRPr="00552687">
        <w:rPr>
          <w:rStyle w:val="StyleBoldUnderline"/>
        </w:rPr>
        <w:t xml:space="preserve"> Iran’s </w:t>
      </w:r>
      <w:r w:rsidRPr="00552687">
        <w:rPr>
          <w:rStyle w:val="StyleBoldUnderline"/>
          <w:highlight w:val="cyan"/>
        </w:rPr>
        <w:t>sanctions</w:t>
      </w:r>
      <w:r>
        <w:t xml:space="preserve"> burden, which would likewise doom the negotiation. There is much at stake.</w:t>
      </w:r>
    </w:p>
    <w:p w14:paraId="20EA40A4" w14:textId="77777777" w:rsidR="004B70EC" w:rsidRPr="004B70EC" w:rsidRDefault="004B70EC" w:rsidP="004B70EC"/>
    <w:sectPr w:rsidR="004B70EC" w:rsidRPr="004B70EC" w:rsidSect="00F478D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algun Gothic">
    <w:charset w:val="81"/>
    <w:family w:val="swiss"/>
    <w:pitch w:val="variable"/>
    <w:sig w:usb0="900002AF" w:usb1="29D77CFB" w:usb2="00000012" w:usb3="00000000" w:csb0="0008008D" w:csb1="00000000"/>
  </w:font>
  <w:font w:name="AKDPE C+ Utopia">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Narrow">
    <w:panose1 w:val="020B0506020202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Minion Pro SmBd">
    <w:panose1 w:val="02040603060306020203"/>
    <w:charset w:val="00"/>
    <w:family w:val="auto"/>
    <w:pitch w:val="variable"/>
    <w:sig w:usb0="60000287" w:usb1="00000001" w:usb2="00000000" w:usb3="00000000" w:csb0="0000019F" w:csb1="00000000"/>
  </w:font>
  <w:font w:name="Minion Pro">
    <w:panose1 w:val="02040503050306020203"/>
    <w:charset w:val="00"/>
    <w:family w:val="auto"/>
    <w:pitch w:val="variable"/>
    <w:sig w:usb0="60000287" w:usb1="00000001"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A268E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6F47DF9"/>
    <w:multiLevelType w:val="hybridMultilevel"/>
    <w:tmpl w:val="E99CAD76"/>
    <w:lvl w:ilvl="0" w:tplc="73C270EE">
      <w:numFmt w:val="bullet"/>
      <w:lvlText w:val="-"/>
      <w:lvlJc w:val="left"/>
      <w:pPr>
        <w:ind w:left="1080" w:hanging="360"/>
      </w:pPr>
      <w:rPr>
        <w:rFonts w:ascii="Arial" w:eastAsia="Calibri" w:hAnsi="Arial" w:cs="Aria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
    <w:nsid w:val="7B6355E7"/>
    <w:multiLevelType w:val="hybridMultilevel"/>
    <w:tmpl w:val="1FD47792"/>
    <w:lvl w:ilvl="0" w:tplc="53D47AB0">
      <w:numFmt w:val="bullet"/>
      <w:lvlText w:val=""/>
      <w:lvlJc w:val="left"/>
      <w:pPr>
        <w:ind w:left="720" w:hanging="360"/>
      </w:pPr>
      <w:rPr>
        <w:rFonts w:ascii="Wingdings" w:eastAsia="Calibri" w:hAnsi="Wingdings"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54B"/>
    <w:rsid w:val="00025BAA"/>
    <w:rsid w:val="00084424"/>
    <w:rsid w:val="000D76F9"/>
    <w:rsid w:val="00124B3C"/>
    <w:rsid w:val="001D59F8"/>
    <w:rsid w:val="001D6669"/>
    <w:rsid w:val="002308B8"/>
    <w:rsid w:val="003477E2"/>
    <w:rsid w:val="004536B3"/>
    <w:rsid w:val="0046054B"/>
    <w:rsid w:val="00487C7B"/>
    <w:rsid w:val="004B70EC"/>
    <w:rsid w:val="00520B92"/>
    <w:rsid w:val="006634E2"/>
    <w:rsid w:val="006C32BA"/>
    <w:rsid w:val="00786DF9"/>
    <w:rsid w:val="0082152D"/>
    <w:rsid w:val="008B4D3F"/>
    <w:rsid w:val="008B677A"/>
    <w:rsid w:val="00923C35"/>
    <w:rsid w:val="009D34BF"/>
    <w:rsid w:val="009D7D9B"/>
    <w:rsid w:val="00A000AA"/>
    <w:rsid w:val="00A449F3"/>
    <w:rsid w:val="00B24F08"/>
    <w:rsid w:val="00B25CB0"/>
    <w:rsid w:val="00BD4D45"/>
    <w:rsid w:val="00C11AC3"/>
    <w:rsid w:val="00C451EF"/>
    <w:rsid w:val="00CB64B0"/>
    <w:rsid w:val="00E77C3B"/>
    <w:rsid w:val="00F478DA"/>
    <w:rsid w:val="00F84F6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187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6054B"/>
    <w:rPr>
      <w:rFonts w:ascii="Arial" w:eastAsiaTheme="minorHAnsi" w:hAnsi="Arial" w:cs="Arial"/>
      <w:sz w:val="20"/>
      <w:szCs w:val="22"/>
      <w:lang w:eastAsia="en-US"/>
    </w:rPr>
  </w:style>
  <w:style w:type="paragraph" w:styleId="Heading1">
    <w:name w:val="heading 1"/>
    <w:aliases w:val="HAT,Pocket,HatText"/>
    <w:basedOn w:val="Normal"/>
    <w:next w:val="Normal"/>
    <w:link w:val="Heading1Char"/>
    <w:uiPriority w:val="1"/>
    <w:qFormat/>
    <w:rsid w:val="0046054B"/>
    <w:pPr>
      <w:keepNext/>
      <w:keepLines/>
      <w:pageBreakBefore/>
      <w:spacing w:before="480"/>
      <w:jc w:val="center"/>
      <w:outlineLvl w:val="0"/>
    </w:pPr>
    <w:rPr>
      <w:rFonts w:eastAsiaTheme="majorEastAsia" w:cstheme="majorBidi"/>
      <w:b/>
      <w:bCs/>
      <w:caps/>
      <w:sz w:val="32"/>
      <w:szCs w:val="28"/>
      <w:u w:val="single"/>
    </w:rPr>
  </w:style>
  <w:style w:type="paragraph" w:styleId="Heading2">
    <w:name w:val="heading 2"/>
    <w:aliases w:val="Hat,BlockText,Heading 2 Char2,Heading 2 Char1 Char,Heading 2 Char Char Char,Heading 2 Char Char1,ta,BLOCK"/>
    <w:basedOn w:val="Normal"/>
    <w:next w:val="Normal"/>
    <w:link w:val="Heading2Char"/>
    <w:uiPriority w:val="2"/>
    <w:qFormat/>
    <w:rsid w:val="009D34BF"/>
    <w:pPr>
      <w:keepNext/>
      <w:keepLines/>
      <w:pageBreakBefore/>
      <w:spacing w:before="480"/>
      <w:jc w:val="center"/>
      <w:outlineLvl w:val="1"/>
    </w:pPr>
    <w:rPr>
      <w:rFonts w:eastAsia="Times New Roman" w:cstheme="minorBidi"/>
      <w:b/>
      <w:bCs/>
      <w:caps/>
      <w:sz w:val="32"/>
      <w:szCs w:val="26"/>
      <w:u w:val="single"/>
    </w:rPr>
  </w:style>
  <w:style w:type="paragraph" w:styleId="Heading3">
    <w:name w:val="heading 3"/>
    <w:aliases w:val="Block,Char Char Char Char Char Char Char,Char Char,No Underline,Text 7,3: Cite,Index Headers,Bold Cite,Heading 3 Char1 Char Char,Citation Char Char Char Char, Char Char, Char Char Char Char Char Char Char"/>
    <w:basedOn w:val="Normal"/>
    <w:next w:val="Normal"/>
    <w:link w:val="Heading3Char"/>
    <w:uiPriority w:val="3"/>
    <w:qFormat/>
    <w:rsid w:val="0046054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
    <w:basedOn w:val="Normal"/>
    <w:next w:val="Normal"/>
    <w:link w:val="Heading4Char"/>
    <w:autoRedefine/>
    <w:uiPriority w:val="4"/>
    <w:qFormat/>
    <w:rsid w:val="001D59F8"/>
    <w:pPr>
      <w:keepNext/>
      <w:keepLines/>
      <w:outlineLvl w:val="3"/>
    </w:pPr>
    <w:rPr>
      <w:rFonts w:eastAsia="Times New Roman" w:cstheme="minorBidi"/>
      <w:b/>
      <w:bCs/>
      <w:iCs/>
      <w:sz w:val="24"/>
      <w:szCs w:val="24"/>
    </w:rPr>
  </w:style>
  <w:style w:type="paragraph" w:styleId="Heading5">
    <w:name w:val="heading 5"/>
    <w:basedOn w:val="Normal"/>
    <w:next w:val="Normal"/>
    <w:link w:val="Heading5Char"/>
    <w:uiPriority w:val="9"/>
    <w:qFormat/>
    <w:rsid w:val="0046054B"/>
    <w:pPr>
      <w:spacing w:before="240" w:after="60"/>
      <w:outlineLvl w:val="4"/>
    </w:pPr>
    <w:rPr>
      <w:rFonts w:ascii="Cambria" w:eastAsia="Times New Roman" w:hAnsi="Cambria"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link w:val="CitationChar"/>
    <w:qFormat/>
    <w:rsid w:val="006C32BA"/>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C32BA"/>
    <w:rPr>
      <w:rFonts w:ascii="Arial" w:eastAsia="Calibri" w:hAnsi="Arial" w:cs="Times New Roman"/>
      <w:b/>
      <w:u w:val="single"/>
    </w:rPr>
  </w:style>
  <w:style w:type="character" w:styleId="Emphasis">
    <w:name w:val="Emphasis"/>
    <w:aliases w:val="Evidence,Minimized,minimized,Highlighted,tag2,Size 10,emphasis in card,Underlined,CD Card,ED - Tag,emphasis,Emphasis!!,small,Qualifications,bold underline,normal card text,Shrunk"/>
    <w:uiPriority w:val="7"/>
    <w:qFormat/>
    <w:rsid w:val="006C32BA"/>
    <w:rPr>
      <w:rFonts w:ascii="Arial" w:hAnsi="Arial"/>
      <w:b/>
      <w:i w:val="0"/>
      <w:iCs/>
      <w:u w:val="single"/>
      <w:bdr w:val="single" w:sz="8" w:space="0" w:color="auto"/>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link w:val="Heading4"/>
    <w:uiPriority w:val="4"/>
    <w:rsid w:val="001D59F8"/>
    <w:rPr>
      <w:rFonts w:ascii="Arial" w:eastAsia="Times New Roman" w:hAnsi="Arial"/>
      <w:b/>
      <w:bCs/>
      <w:iCs/>
    </w:rPr>
  </w:style>
  <w:style w:type="character" w:customStyle="1" w:styleId="Heading2Char">
    <w:name w:val="Heading 2 Char"/>
    <w:aliases w:val="Hat Char,BlockText Char,Heading 2 Char2 Char1,Heading 2 Char1 Char Char1,Heading 2 Char Char Char Char,Heading 2 Char Char1 Char,ta Char,BLOCK Char"/>
    <w:link w:val="Heading2"/>
    <w:uiPriority w:val="2"/>
    <w:rsid w:val="009D34BF"/>
    <w:rPr>
      <w:rFonts w:ascii="Arial" w:eastAsia="Times New Roman" w:hAnsi="Arial"/>
      <w:b/>
      <w:bCs/>
      <w:caps/>
      <w:sz w:val="32"/>
      <w:szCs w:val="26"/>
      <w:u w:val="single"/>
    </w:rPr>
  </w:style>
  <w:style w:type="character" w:customStyle="1" w:styleId="Heading1Char">
    <w:name w:val="Heading 1 Char"/>
    <w:aliases w:val="HAT Char,Pocket Char,HatText Char"/>
    <w:basedOn w:val="DefaultParagraphFont"/>
    <w:link w:val="Heading1"/>
    <w:uiPriority w:val="1"/>
    <w:rsid w:val="0046054B"/>
    <w:rPr>
      <w:rFonts w:ascii="Arial" w:eastAsiaTheme="majorEastAsia" w:hAnsi="Arial" w:cstheme="majorBidi"/>
      <w:b/>
      <w:bCs/>
      <w:caps/>
      <w:sz w:val="32"/>
      <w:szCs w:val="28"/>
      <w:u w:val="single"/>
      <w:lang w:eastAsia="en-US"/>
    </w:rPr>
  </w:style>
  <w:style w:type="character" w:customStyle="1" w:styleId="Heading3Char">
    <w:name w:val="Heading 3 Char"/>
    <w:aliases w:val="Block Char,Char Char Char Char Char Char Char Char,Char Char Char,No Underline Char,Text 7 Char,3: Cite Char,Index Headers Char1,Bold Cite Char1,Heading 3 Char1 Char Char Char1,Citation Char Char Char Char Char1, Char Char Char"/>
    <w:basedOn w:val="DefaultParagraphFont"/>
    <w:link w:val="Heading3"/>
    <w:uiPriority w:val="3"/>
    <w:rsid w:val="0046054B"/>
    <w:rPr>
      <w:rFonts w:ascii="Arial" w:eastAsiaTheme="majorEastAsia" w:hAnsi="Arial" w:cstheme="majorBidi"/>
      <w:b/>
      <w:bCs/>
      <w:sz w:val="32"/>
      <w:szCs w:val="22"/>
      <w:u w:val="single"/>
      <w:lang w:eastAsia="en-US"/>
    </w:rPr>
  </w:style>
  <w:style w:type="character" w:customStyle="1" w:styleId="Heading5Char">
    <w:name w:val="Heading 5 Char"/>
    <w:basedOn w:val="DefaultParagraphFont"/>
    <w:link w:val="Heading5"/>
    <w:uiPriority w:val="9"/>
    <w:rsid w:val="0046054B"/>
    <w:rPr>
      <w:rFonts w:ascii="Cambria" w:eastAsia="Times New Roman" w:hAnsi="Cambria" w:cs="Times New Roman"/>
      <w:b/>
      <w:bCs/>
      <w:i/>
      <w:iCs/>
      <w:sz w:val="26"/>
      <w:szCs w:val="26"/>
      <w:lang w:val="x-none" w:eastAsia="x-none"/>
    </w:rPr>
  </w:style>
  <w:style w:type="character" w:customStyle="1" w:styleId="StyleBold">
    <w:name w:val="Style Bold"/>
    <w:basedOn w:val="DefaultParagraphFont"/>
    <w:uiPriority w:val="9"/>
    <w:semiHidden/>
    <w:rsid w:val="0046054B"/>
    <w:rPr>
      <w:b/>
      <w:bCs/>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46054B"/>
    <w:rPr>
      <w:b w:val="0"/>
      <w:bCs/>
      <w:sz w:val="20"/>
      <w:u w:val="single"/>
    </w:rPr>
  </w:style>
  <w:style w:type="paragraph" w:customStyle="1" w:styleId="Tagtemplate">
    <w:name w:val="Tagtemplate"/>
    <w:basedOn w:val="Normal"/>
    <w:link w:val="TagtemplateChar"/>
    <w:autoRedefine/>
    <w:qFormat/>
    <w:rsid w:val="0046054B"/>
    <w:pPr>
      <w:keepNext/>
      <w:keepLines/>
    </w:pPr>
    <w:rPr>
      <w:b/>
      <w:sz w:val="24"/>
    </w:rPr>
  </w:style>
  <w:style w:type="character" w:customStyle="1" w:styleId="TagtemplateChar">
    <w:name w:val="Tagtemplate Char"/>
    <w:link w:val="Tagtemplate"/>
    <w:rsid w:val="0046054B"/>
    <w:rPr>
      <w:rFonts w:ascii="Arial" w:eastAsiaTheme="minorHAnsi" w:hAnsi="Arial" w:cs="Arial"/>
      <w:b/>
      <w:szCs w:val="22"/>
      <w:lang w:eastAsia="en-US"/>
    </w:rPr>
  </w:style>
  <w:style w:type="paragraph" w:styleId="Header">
    <w:name w:val="header"/>
    <w:aliases w:val="HeaderOld"/>
    <w:basedOn w:val="Normal"/>
    <w:link w:val="HeaderChar"/>
    <w:uiPriority w:val="99"/>
    <w:rsid w:val="0046054B"/>
    <w:pPr>
      <w:tabs>
        <w:tab w:val="center" w:pos="4680"/>
        <w:tab w:val="right" w:pos="9360"/>
      </w:tabs>
    </w:pPr>
  </w:style>
  <w:style w:type="character" w:customStyle="1" w:styleId="HeaderChar">
    <w:name w:val="Header Char"/>
    <w:aliases w:val="HeaderOld Char"/>
    <w:basedOn w:val="DefaultParagraphFont"/>
    <w:link w:val="Header"/>
    <w:uiPriority w:val="99"/>
    <w:rsid w:val="0046054B"/>
    <w:rPr>
      <w:rFonts w:ascii="Arial" w:eastAsiaTheme="minorHAnsi" w:hAnsi="Arial" w:cs="Arial"/>
      <w:sz w:val="20"/>
      <w:szCs w:val="22"/>
      <w:lang w:eastAsia="en-US"/>
    </w:rPr>
  </w:style>
  <w:style w:type="paragraph" w:styleId="Footer">
    <w:name w:val="footer"/>
    <w:basedOn w:val="Normal"/>
    <w:link w:val="FooterChar"/>
    <w:uiPriority w:val="99"/>
    <w:rsid w:val="0046054B"/>
    <w:pPr>
      <w:tabs>
        <w:tab w:val="center" w:pos="4680"/>
        <w:tab w:val="right" w:pos="9360"/>
      </w:tabs>
    </w:pPr>
  </w:style>
  <w:style w:type="character" w:customStyle="1" w:styleId="FooterChar">
    <w:name w:val="Footer Char"/>
    <w:basedOn w:val="DefaultParagraphFont"/>
    <w:link w:val="Footer"/>
    <w:uiPriority w:val="99"/>
    <w:rsid w:val="0046054B"/>
    <w:rPr>
      <w:rFonts w:ascii="Arial" w:eastAsiaTheme="minorHAnsi" w:hAnsi="Arial" w:cs="Arial"/>
      <w:sz w:val="20"/>
      <w:szCs w:val="22"/>
      <w:lang w:eastAsia="en-US"/>
    </w:rPr>
  </w:style>
  <w:style w:type="character" w:styleId="Hyperlink">
    <w:name w:val="Hyperlink"/>
    <w:aliases w:val="heading 1 (block title),Important,Read,Card Text,Internet Link"/>
    <w:basedOn w:val="DefaultParagraphFont"/>
    <w:uiPriority w:val="99"/>
    <w:rsid w:val="0046054B"/>
    <w:rPr>
      <w:color w:val="auto"/>
      <w:u w:val="none"/>
    </w:rPr>
  </w:style>
  <w:style w:type="character" w:styleId="FollowedHyperlink">
    <w:name w:val="FollowedHyperlink"/>
    <w:basedOn w:val="DefaultParagraphFont"/>
    <w:uiPriority w:val="99"/>
    <w:semiHidden/>
    <w:rsid w:val="0046054B"/>
    <w:rPr>
      <w:color w:val="auto"/>
      <w:u w:val="none"/>
    </w:rPr>
  </w:style>
  <w:style w:type="paragraph" w:customStyle="1" w:styleId="Analytic">
    <w:name w:val="Analytic"/>
    <w:basedOn w:val="Normal"/>
    <w:link w:val="AnalyticChar"/>
    <w:qFormat/>
    <w:rsid w:val="0046054B"/>
    <w:rPr>
      <w:rFonts w:eastAsia="Calibri" w:cs="Times New Roman"/>
      <w:b/>
      <w:sz w:val="24"/>
      <w:szCs w:val="24"/>
    </w:rPr>
  </w:style>
  <w:style w:type="character" w:customStyle="1" w:styleId="AnalyticChar">
    <w:name w:val="Analytic Char"/>
    <w:basedOn w:val="DefaultParagraphFont"/>
    <w:link w:val="Analytic"/>
    <w:rsid w:val="0046054B"/>
    <w:rPr>
      <w:rFonts w:ascii="Arial" w:eastAsia="Calibri" w:hAnsi="Arial" w:cs="Times New Roman"/>
      <w:b/>
      <w:lang w:eastAsia="en-US"/>
    </w:rPr>
  </w:style>
  <w:style w:type="character" w:customStyle="1" w:styleId="BoldUnderline">
    <w:name w:val="BoldUnderline"/>
    <w:basedOn w:val="DefaultParagraphFont"/>
    <w:uiPriority w:val="1"/>
    <w:qFormat/>
    <w:rsid w:val="0046054B"/>
    <w:rPr>
      <w:rFonts w:ascii="Arial" w:hAnsi="Arial"/>
      <w:b/>
      <w:sz w:val="20"/>
      <w:u w:val="single"/>
    </w:rPr>
  </w:style>
  <w:style w:type="character" w:customStyle="1" w:styleId="Heading1Char1">
    <w:name w:val="Heading 1 Char1"/>
    <w:aliases w:val="Pocket Char1,HatText Char1"/>
    <w:uiPriority w:val="1"/>
    <w:rsid w:val="0046054B"/>
    <w:rPr>
      <w:rFonts w:ascii="Cambria" w:eastAsia="Times New Roman" w:hAnsi="Cambria" w:cs="Times New Roman"/>
      <w:b/>
      <w:bCs/>
      <w:color w:val="365F91"/>
      <w:sz w:val="28"/>
      <w:szCs w:val="28"/>
    </w:rPr>
  </w:style>
  <w:style w:type="character" w:customStyle="1" w:styleId="Heading2Char1">
    <w:name w:val="Heading 2 Char1"/>
    <w:aliases w:val="Hat Char1,BlockText Char1,Heading 2 Char2 Char,Heading 2 Char1 Char Char,Heading 2 Char Char Char Char1,Heading 2 Char Char1 Char1,ta Char1"/>
    <w:uiPriority w:val="2"/>
    <w:semiHidden/>
    <w:rsid w:val="0046054B"/>
    <w:rPr>
      <w:rFonts w:ascii="Cambria" w:eastAsia="Times New Roman" w:hAnsi="Cambria" w:cs="Times New Roman"/>
      <w:b/>
      <w:bCs/>
      <w:color w:val="4F81BD"/>
      <w:sz w:val="26"/>
      <w:szCs w:val="26"/>
    </w:rPr>
  </w:style>
  <w:style w:type="character" w:customStyle="1" w:styleId="Heading3Char1">
    <w:name w:val="Heading 3 Char1"/>
    <w:aliases w:val="Block Char1"/>
    <w:uiPriority w:val="3"/>
    <w:semiHidden/>
    <w:rsid w:val="0046054B"/>
    <w:rPr>
      <w:rFonts w:ascii="Cambria" w:eastAsia="Times New Roman" w:hAnsi="Cambria" w:cs="Times New Roman"/>
      <w:b/>
      <w:bCs/>
      <w:color w:val="4F81BD"/>
      <w:szCs w:val="22"/>
    </w:rPr>
  </w:style>
  <w:style w:type="character" w:customStyle="1" w:styleId="HeaderChar1">
    <w:name w:val="Header Char1"/>
    <w:aliases w:val="HeaderOld Char1"/>
    <w:uiPriority w:val="99"/>
    <w:semiHidden/>
    <w:rsid w:val="0046054B"/>
    <w:rPr>
      <w:rFonts w:ascii="Arial" w:eastAsia="Calibri" w:hAnsi="Arial" w:cs="Arial"/>
      <w:szCs w:val="22"/>
    </w:rPr>
  </w:style>
  <w:style w:type="character" w:customStyle="1" w:styleId="IntenseEmphasis3">
    <w:name w:val="Intense Emphasis3"/>
    <w:aliases w:val="Bold,Heading 3 Char1 Char Char Char,Style,Intense Emphasis4"/>
    <w:uiPriority w:val="6"/>
    <w:qFormat/>
    <w:rsid w:val="0046054B"/>
    <w:rPr>
      <w:b/>
      <w:bCs/>
      <w:i/>
      <w:iCs/>
      <w:color w:val="4F81BD"/>
    </w:rPr>
  </w:style>
  <w:style w:type="paragraph" w:styleId="Title">
    <w:name w:val="Title"/>
    <w:aliases w:val="UNDERLINE,Bold Underlined,Cites and Cards,title"/>
    <w:basedOn w:val="Normal"/>
    <w:next w:val="Normal"/>
    <w:link w:val="TitleChar2"/>
    <w:uiPriority w:val="10"/>
    <w:qFormat/>
    <w:rsid w:val="0046054B"/>
    <w:pPr>
      <w:ind w:left="720"/>
      <w:outlineLvl w:val="0"/>
    </w:pPr>
    <w:rPr>
      <w:rFonts w:ascii="Calibri" w:hAnsi="Calibri" w:cs="Times New Roman"/>
      <w:bCs/>
      <w:sz w:val="22"/>
      <w:u w:val="single"/>
    </w:rPr>
  </w:style>
  <w:style w:type="character" w:customStyle="1" w:styleId="TitleChar">
    <w:name w:val="Title Char"/>
    <w:aliases w:val="UNDERLINE Char,Bold Underlined Char,Cites and Cards Char,title Char,Underline Char,Citation Char Char Char Char Char,Citation Char1 Char Char Char,Heading 3 Char Char1 Char"/>
    <w:basedOn w:val="DefaultParagraphFont"/>
    <w:uiPriority w:val="1"/>
    <w:qFormat/>
    <w:rsid w:val="0046054B"/>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2">
    <w:name w:val="Title Char2"/>
    <w:aliases w:val="UNDERLINE Char1,Bold Underlined Char1,Cites and Cards Char1,title Char1"/>
    <w:link w:val="Title"/>
    <w:uiPriority w:val="10"/>
    <w:qFormat/>
    <w:locked/>
    <w:rsid w:val="0046054B"/>
    <w:rPr>
      <w:rFonts w:ascii="Calibri" w:eastAsiaTheme="minorHAnsi" w:hAnsi="Calibri" w:cs="Times New Roman"/>
      <w:bCs/>
      <w:sz w:val="22"/>
      <w:szCs w:val="22"/>
      <w:u w:val="single"/>
      <w:lang w:eastAsia="en-US"/>
    </w:rPr>
  </w:style>
  <w:style w:type="paragraph" w:styleId="DocumentMap">
    <w:name w:val="Document Map"/>
    <w:basedOn w:val="Normal"/>
    <w:link w:val="DocumentMapChar"/>
    <w:uiPriority w:val="99"/>
    <w:semiHidden/>
    <w:unhideWhenUsed/>
    <w:rsid w:val="0046054B"/>
    <w:rPr>
      <w:rFonts w:ascii="Lucida Grande" w:hAnsi="Lucida Grande" w:cs="Lucida Grande"/>
    </w:rPr>
  </w:style>
  <w:style w:type="character" w:customStyle="1" w:styleId="DocumentMapChar">
    <w:name w:val="Document Map Char"/>
    <w:basedOn w:val="DefaultParagraphFont"/>
    <w:link w:val="DocumentMap"/>
    <w:uiPriority w:val="99"/>
    <w:semiHidden/>
    <w:rsid w:val="0046054B"/>
    <w:rPr>
      <w:rFonts w:ascii="Lucida Grande" w:eastAsiaTheme="minorHAnsi" w:hAnsi="Lucida Grande" w:cs="Lucida Grande"/>
      <w:sz w:val="20"/>
      <w:szCs w:val="22"/>
      <w:lang w:eastAsia="en-US"/>
    </w:rPr>
  </w:style>
  <w:style w:type="paragraph" w:customStyle="1" w:styleId="Tag2">
    <w:name w:val="Tag2"/>
    <w:basedOn w:val="Normal"/>
    <w:qFormat/>
    <w:rsid w:val="0046054B"/>
    <w:rPr>
      <w:rFonts w:eastAsia="Calibri"/>
      <w:b/>
      <w:sz w:val="24"/>
    </w:rPr>
  </w:style>
  <w:style w:type="paragraph" w:customStyle="1" w:styleId="Analytics">
    <w:name w:val="Analytics"/>
    <w:basedOn w:val="Normal"/>
    <w:uiPriority w:val="99"/>
    <w:qFormat/>
    <w:rsid w:val="0046054B"/>
    <w:rPr>
      <w:b/>
      <w:sz w:val="24"/>
    </w:rPr>
  </w:style>
  <w:style w:type="paragraph" w:customStyle="1" w:styleId="TagText">
    <w:name w:val="TagText"/>
    <w:basedOn w:val="Normal"/>
    <w:qFormat/>
    <w:rsid w:val="0046054B"/>
    <w:rPr>
      <w:b/>
      <w:sz w:val="24"/>
    </w:rPr>
  </w:style>
  <w:style w:type="character" w:customStyle="1" w:styleId="citesChar">
    <w:name w:val="cites Char"/>
    <w:aliases w:val="Heading 1 Char3"/>
    <w:link w:val="cites"/>
    <w:locked/>
    <w:rsid w:val="0046054B"/>
    <w:rPr>
      <w:rFonts w:ascii="Times New Roman" w:eastAsia="Malgun Gothic" w:hAnsi="Times New Roman"/>
      <w:b/>
      <w:u w:val="single"/>
    </w:rPr>
  </w:style>
  <w:style w:type="paragraph" w:customStyle="1" w:styleId="cites">
    <w:name w:val="cites"/>
    <w:next w:val="Normal"/>
    <w:link w:val="citesChar"/>
    <w:autoRedefine/>
    <w:rsid w:val="0046054B"/>
    <w:pPr>
      <w:contextualSpacing/>
    </w:pPr>
    <w:rPr>
      <w:rFonts w:ascii="Times New Roman" w:eastAsia="Malgun Gothic" w:hAnsi="Times New Roman"/>
      <w:b/>
      <w:u w:val="single"/>
    </w:rPr>
  </w:style>
  <w:style w:type="character" w:customStyle="1" w:styleId="tinyChar">
    <w:name w:val="tiny Char"/>
    <w:link w:val="tiny"/>
    <w:locked/>
    <w:rsid w:val="0046054B"/>
    <w:rPr>
      <w:rFonts w:ascii="Times New Roman" w:eastAsia="Malgun Gothic" w:hAnsi="Times New Roman"/>
      <w:sz w:val="12"/>
    </w:rPr>
  </w:style>
  <w:style w:type="paragraph" w:customStyle="1" w:styleId="tiny">
    <w:name w:val="tiny"/>
    <w:next w:val="Normal"/>
    <w:link w:val="tinyChar"/>
    <w:autoRedefine/>
    <w:rsid w:val="0046054B"/>
    <w:pPr>
      <w:contextualSpacing/>
    </w:pPr>
    <w:rPr>
      <w:rFonts w:ascii="Times New Roman" w:eastAsia="Malgun Gothic" w:hAnsi="Times New Roman"/>
      <w:sz w:val="12"/>
    </w:rPr>
  </w:style>
  <w:style w:type="character" w:customStyle="1" w:styleId="underlinedChar">
    <w:name w:val="underlined Char"/>
    <w:link w:val="underlined"/>
    <w:locked/>
    <w:rsid w:val="0046054B"/>
    <w:rPr>
      <w:rFonts w:ascii="Times New Roman" w:eastAsia="Malgun Gothic" w:hAnsi="Times New Roman"/>
      <w:sz w:val="21"/>
      <w:u w:val="single"/>
    </w:rPr>
  </w:style>
  <w:style w:type="paragraph" w:customStyle="1" w:styleId="underlined">
    <w:name w:val="underlined"/>
    <w:next w:val="Normal"/>
    <w:link w:val="underlinedChar"/>
    <w:autoRedefine/>
    <w:rsid w:val="0046054B"/>
    <w:pPr>
      <w:contextualSpacing/>
    </w:pPr>
    <w:rPr>
      <w:rFonts w:ascii="Times New Roman" w:eastAsia="Malgun Gothic" w:hAnsi="Times New Roman"/>
      <w:sz w:val="21"/>
      <w:u w:val="single"/>
    </w:rPr>
  </w:style>
  <w:style w:type="paragraph" w:customStyle="1" w:styleId="Default">
    <w:name w:val="Default"/>
    <w:basedOn w:val="Normal"/>
    <w:uiPriority w:val="99"/>
    <w:rsid w:val="0046054B"/>
    <w:pPr>
      <w:autoSpaceDE w:val="0"/>
      <w:autoSpaceDN w:val="0"/>
      <w:adjustRightInd w:val="0"/>
      <w:spacing w:after="200" w:line="276" w:lineRule="auto"/>
    </w:pPr>
    <w:rPr>
      <w:rFonts w:cs="AKDPE C+ Utopia"/>
    </w:rPr>
  </w:style>
  <w:style w:type="paragraph" w:customStyle="1" w:styleId="PageHeaderLine1">
    <w:name w:val="PageHeaderLine1"/>
    <w:basedOn w:val="Normal"/>
    <w:uiPriority w:val="99"/>
    <w:rsid w:val="0046054B"/>
    <w:pPr>
      <w:tabs>
        <w:tab w:val="right" w:pos="10800"/>
      </w:tabs>
    </w:pPr>
    <w:rPr>
      <w:b/>
    </w:rPr>
  </w:style>
  <w:style w:type="paragraph" w:customStyle="1" w:styleId="PageHeaderLine2">
    <w:name w:val="PageHeaderLine2"/>
    <w:basedOn w:val="Normal"/>
    <w:next w:val="Normal"/>
    <w:uiPriority w:val="99"/>
    <w:rsid w:val="0046054B"/>
    <w:pPr>
      <w:tabs>
        <w:tab w:val="right" w:pos="10800"/>
      </w:tabs>
      <w:spacing w:line="480" w:lineRule="auto"/>
    </w:pPr>
    <w:rPr>
      <w:b/>
    </w:rPr>
  </w:style>
  <w:style w:type="paragraph" w:customStyle="1" w:styleId="PhoHat">
    <w:name w:val="PhoHat"/>
    <w:basedOn w:val="Normal"/>
    <w:next w:val="Default"/>
    <w:uiPriority w:val="99"/>
    <w:qFormat/>
    <w:rsid w:val="0046054B"/>
    <w:pPr>
      <w:jc w:val="center"/>
      <w:outlineLvl w:val="0"/>
    </w:pPr>
    <w:rPr>
      <w:b/>
      <w:sz w:val="32"/>
      <w:u w:val="single"/>
    </w:rPr>
  </w:style>
  <w:style w:type="paragraph" w:customStyle="1" w:styleId="PhoHeading2">
    <w:name w:val="PhoHeading 2"/>
    <w:basedOn w:val="Normal"/>
    <w:uiPriority w:val="99"/>
    <w:qFormat/>
    <w:rsid w:val="0046054B"/>
    <w:pPr>
      <w:jc w:val="center"/>
    </w:pPr>
    <w:rPr>
      <w:b/>
      <w:sz w:val="28"/>
      <w:u w:val="single"/>
    </w:rPr>
  </w:style>
  <w:style w:type="paragraph" w:customStyle="1" w:styleId="PhoTag">
    <w:name w:val="PhoTag"/>
    <w:basedOn w:val="Normal"/>
    <w:next w:val="Normal"/>
    <w:autoRedefine/>
    <w:uiPriority w:val="99"/>
    <w:qFormat/>
    <w:rsid w:val="0046054B"/>
    <w:rPr>
      <w:b/>
    </w:rPr>
  </w:style>
  <w:style w:type="character" w:customStyle="1" w:styleId="cardChar">
    <w:name w:val="card Char"/>
    <w:link w:val="card"/>
    <w:locked/>
    <w:rsid w:val="0046054B"/>
    <w:rPr>
      <w:rFonts w:ascii="Times New Roman" w:eastAsia="Times New Roman" w:hAnsi="Times New Roman"/>
    </w:rPr>
  </w:style>
  <w:style w:type="paragraph" w:customStyle="1" w:styleId="card">
    <w:name w:val="card"/>
    <w:basedOn w:val="Normal"/>
    <w:next w:val="Normal"/>
    <w:link w:val="cardChar"/>
    <w:qFormat/>
    <w:rsid w:val="0046054B"/>
    <w:rPr>
      <w:rFonts w:ascii="Times New Roman" w:eastAsia="Times New Roman" w:hAnsi="Times New Roman" w:cstheme="minorBidi"/>
      <w:sz w:val="24"/>
      <w:szCs w:val="24"/>
      <w:lang w:eastAsia="ja-JP"/>
    </w:rPr>
  </w:style>
  <w:style w:type="character" w:customStyle="1" w:styleId="citenon-boldChar">
    <w:name w:val="cite non-bold Char"/>
    <w:link w:val="citenon-bold"/>
    <w:locked/>
    <w:rsid w:val="0046054B"/>
    <w:rPr>
      <w:rFonts w:ascii="Times New Roman" w:eastAsia="Times New Roman" w:hAnsi="Times New Roman"/>
      <w:sz w:val="16"/>
    </w:rPr>
  </w:style>
  <w:style w:type="paragraph" w:customStyle="1" w:styleId="citenon-bold">
    <w:name w:val="cite non-bold"/>
    <w:basedOn w:val="Normal"/>
    <w:link w:val="citenon-boldChar"/>
    <w:rsid w:val="0046054B"/>
    <w:rPr>
      <w:rFonts w:ascii="Times New Roman" w:eastAsia="Times New Roman" w:hAnsi="Times New Roman" w:cstheme="minorBidi"/>
      <w:sz w:val="16"/>
      <w:szCs w:val="24"/>
      <w:lang w:eastAsia="ja-JP"/>
    </w:rPr>
  </w:style>
  <w:style w:type="character" w:customStyle="1" w:styleId="underline">
    <w:name w:val="underline"/>
    <w:link w:val="textbold"/>
    <w:qFormat/>
    <w:locked/>
    <w:rsid w:val="0046054B"/>
    <w:rPr>
      <w:u w:val="single"/>
    </w:rPr>
  </w:style>
  <w:style w:type="paragraph" w:customStyle="1" w:styleId="textbold">
    <w:name w:val="text bold"/>
    <w:basedOn w:val="Normal"/>
    <w:link w:val="underline"/>
    <w:qFormat/>
    <w:rsid w:val="0046054B"/>
    <w:pPr>
      <w:ind w:left="720"/>
      <w:jc w:val="both"/>
    </w:pPr>
    <w:rPr>
      <w:rFonts w:asciiTheme="minorHAnsi" w:eastAsiaTheme="minorEastAsia" w:hAnsiTheme="minorHAnsi" w:cstheme="minorBidi"/>
      <w:sz w:val="24"/>
      <w:szCs w:val="24"/>
      <w:u w:val="single"/>
      <w:lang w:eastAsia="ja-JP"/>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uiPriority w:val="5"/>
    <w:qFormat/>
    <w:rsid w:val="0046054B"/>
    <w:rPr>
      <w:rFonts w:ascii="Arial" w:hAnsi="Arial"/>
      <w:b/>
      <w:bCs/>
      <w:sz w:val="24"/>
      <w:u w:val="single"/>
    </w:rPr>
  </w:style>
  <w:style w:type="character" w:customStyle="1" w:styleId="BoldUnderline0">
    <w:name w:val="Bold Underline"/>
    <w:basedOn w:val="DefaultParagraphFont"/>
    <w:uiPriority w:val="1"/>
    <w:qFormat/>
    <w:rsid w:val="0046054B"/>
    <w:rPr>
      <w:rFonts w:ascii="Arial" w:hAnsi="Arial"/>
      <w:b/>
      <w:sz w:val="20"/>
      <w:u w:val="single"/>
    </w:rPr>
  </w:style>
  <w:style w:type="character" w:customStyle="1" w:styleId="apple-converted-space">
    <w:name w:val="apple-converted-space"/>
    <w:rsid w:val="0046054B"/>
  </w:style>
  <w:style w:type="character" w:customStyle="1" w:styleId="verdana">
    <w:name w:val="verdana"/>
    <w:rsid w:val="0046054B"/>
  </w:style>
  <w:style w:type="character" w:customStyle="1" w:styleId="hit">
    <w:name w:val="hit"/>
    <w:rsid w:val="0046054B"/>
  </w:style>
  <w:style w:type="character" w:customStyle="1" w:styleId="aqj">
    <w:name w:val="aqj"/>
    <w:rsid w:val="0046054B"/>
  </w:style>
  <w:style w:type="character" w:customStyle="1" w:styleId="PhoNormal">
    <w:name w:val="PhoNormal"/>
    <w:uiPriority w:val="1"/>
    <w:qFormat/>
    <w:rsid w:val="0046054B"/>
    <w:rPr>
      <w:rFonts w:ascii="Georgia" w:hAnsi="Georgia" w:hint="default"/>
      <w:sz w:val="22"/>
    </w:rPr>
  </w:style>
  <w:style w:type="character" w:customStyle="1" w:styleId="TitleChar1">
    <w:name w:val="Title Char1"/>
    <w:uiPriority w:val="10"/>
    <w:rsid w:val="0046054B"/>
    <w:rPr>
      <w:rFonts w:ascii="Cambria" w:eastAsia="Times New Roman" w:hAnsi="Cambria" w:cs="Times New Roman" w:hint="default"/>
      <w:color w:val="17365D"/>
      <w:spacing w:val="5"/>
      <w:kern w:val="28"/>
      <w:sz w:val="52"/>
      <w:szCs w:val="52"/>
    </w:rPr>
  </w:style>
  <w:style w:type="character" w:customStyle="1" w:styleId="StyleDate">
    <w:name w:val="Style Date"/>
    <w:aliases w:val="Author"/>
    <w:uiPriority w:val="1"/>
    <w:qFormat/>
    <w:rsid w:val="0046054B"/>
    <w:rPr>
      <w:rFonts w:ascii="Georgia" w:hAnsi="Georgia" w:hint="default"/>
      <w:b/>
      <w:bCs w:val="0"/>
      <w:sz w:val="24"/>
      <w:u w:val="single"/>
    </w:rPr>
  </w:style>
  <w:style w:type="paragraph" w:styleId="NormalWeb">
    <w:name w:val="Normal (Web)"/>
    <w:basedOn w:val="Normal"/>
    <w:uiPriority w:val="99"/>
    <w:semiHidden/>
    <w:unhideWhenUsed/>
    <w:rsid w:val="0046054B"/>
    <w:pPr>
      <w:spacing w:before="100" w:beforeAutospacing="1" w:after="100" w:afterAutospacing="1"/>
    </w:pPr>
    <w:rPr>
      <w:rFonts w:ascii="Times" w:eastAsia="Cambria" w:hAnsi="Times" w:cs="Times New Roman"/>
      <w:szCs w:val="20"/>
    </w:rPr>
  </w:style>
  <w:style w:type="paragraph" w:styleId="TOC1">
    <w:name w:val="toc 1"/>
    <w:basedOn w:val="Normal"/>
    <w:next w:val="Normal"/>
    <w:autoRedefine/>
    <w:uiPriority w:val="39"/>
    <w:semiHidden/>
    <w:unhideWhenUsed/>
    <w:rsid w:val="0046054B"/>
    <w:rPr>
      <w:rFonts w:eastAsia="Cambria"/>
    </w:rPr>
  </w:style>
  <w:style w:type="paragraph" w:styleId="TOC4">
    <w:name w:val="toc 4"/>
    <w:basedOn w:val="Normal"/>
    <w:next w:val="Normal"/>
    <w:autoRedefine/>
    <w:uiPriority w:val="39"/>
    <w:semiHidden/>
    <w:unhideWhenUsed/>
    <w:rsid w:val="0046054B"/>
    <w:pPr>
      <w:spacing w:before="240"/>
    </w:pPr>
    <w:rPr>
      <w:rFonts w:eastAsia="Cambria"/>
      <w:b/>
      <w:u w:val="single"/>
    </w:rPr>
  </w:style>
  <w:style w:type="paragraph" w:styleId="List">
    <w:name w:val="List"/>
    <w:basedOn w:val="Normal"/>
    <w:uiPriority w:val="99"/>
    <w:semiHidden/>
    <w:unhideWhenUsed/>
    <w:rsid w:val="0046054B"/>
    <w:pPr>
      <w:contextualSpacing/>
    </w:pPr>
    <w:rPr>
      <w:rFonts w:eastAsia="Cambria"/>
    </w:rPr>
  </w:style>
  <w:style w:type="character" w:customStyle="1" w:styleId="Heading4Char1">
    <w:name w:val="Heading 4 Char1"/>
    <w:aliases w:val="Tag Char1"/>
    <w:uiPriority w:val="4"/>
    <w:semiHidden/>
    <w:rsid w:val="0046054B"/>
    <w:rPr>
      <w:rFonts w:ascii="Cambria" w:eastAsia="Times New Roman" w:hAnsi="Cambria" w:cs="Times New Roman"/>
      <w:b/>
      <w:bCs/>
      <w:i/>
      <w:iCs/>
      <w:color w:val="4F81BD"/>
      <w:szCs w:val="22"/>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locked/>
    <w:rsid w:val="0046054B"/>
    <w:rPr>
      <w:rFonts w:ascii="Arial" w:hAnsi="Arial"/>
      <w:b/>
      <w:szCs w:val="22"/>
      <w:u w:val="single"/>
    </w:rPr>
  </w:style>
  <w:style w:type="paragraph" w:customStyle="1" w:styleId="TAG">
    <w:name w:val="TAG"/>
    <w:basedOn w:val="Normal"/>
    <w:link w:val="CiteChar"/>
    <w:qFormat/>
    <w:rsid w:val="0046054B"/>
    <w:pPr>
      <w:keepNext/>
      <w:keepLines/>
    </w:pPr>
    <w:rPr>
      <w:rFonts w:eastAsiaTheme="minorEastAsia" w:cstheme="minorBidi"/>
      <w:b/>
      <w:sz w:val="24"/>
      <w:u w:val="single"/>
      <w:lang w:eastAsia="ja-JP"/>
    </w:rPr>
  </w:style>
  <w:style w:type="character" w:customStyle="1" w:styleId="UnderlineBold">
    <w:name w:val="Underline + Bold"/>
    <w:uiPriority w:val="1"/>
    <w:qFormat/>
    <w:rsid w:val="0046054B"/>
    <w:rPr>
      <w:b/>
      <w:bCs w:val="0"/>
      <w:sz w:val="20"/>
      <w:u w:val="single"/>
    </w:rPr>
  </w:style>
  <w:style w:type="character" w:customStyle="1" w:styleId="Box">
    <w:name w:val="Box"/>
    <w:aliases w:val="Style1"/>
    <w:qFormat/>
    <w:rsid w:val="0046054B"/>
    <w:rPr>
      <w:b/>
      <w:bCs w:val="0"/>
      <w:u w:val="single"/>
      <w:bdr w:val="single" w:sz="4" w:space="0" w:color="auto" w:frame="1"/>
    </w:rPr>
  </w:style>
  <w:style w:type="character" w:customStyle="1" w:styleId="UnderlineNon-bold">
    <w:name w:val="Underline Non - bold"/>
    <w:rsid w:val="0046054B"/>
    <w:rPr>
      <w:rFonts w:ascii="Times New Roman" w:hAnsi="Times New Roman" w:cs="Times New Roman" w:hint="default"/>
      <w:iCs/>
      <w:sz w:val="22"/>
      <w:u w:val="single"/>
    </w:rPr>
  </w:style>
  <w:style w:type="character" w:customStyle="1" w:styleId="apple-style-span">
    <w:name w:val="apple-style-span"/>
    <w:rsid w:val="0046054B"/>
  </w:style>
  <w:style w:type="character" w:customStyle="1" w:styleId="il">
    <w:name w:val="il"/>
    <w:rsid w:val="0046054B"/>
  </w:style>
  <w:style w:type="paragraph" w:customStyle="1" w:styleId="Quote1">
    <w:name w:val="Quote1"/>
    <w:aliases w:val="Quote2,Small text"/>
    <w:basedOn w:val="Normal"/>
    <w:next w:val="Normal"/>
    <w:link w:val="QuoteChar"/>
    <w:uiPriority w:val="29"/>
    <w:qFormat/>
    <w:rsid w:val="0046054B"/>
    <w:rPr>
      <w:rFonts w:ascii="Times New Roman" w:eastAsia="Times New Roman" w:hAnsi="Times New Roman" w:cs="Times New Roman"/>
      <w:iCs/>
      <w:color w:val="000000"/>
      <w:sz w:val="14"/>
      <w:szCs w:val="24"/>
      <w:lang w:val="x-none" w:eastAsia="x-none"/>
    </w:rPr>
  </w:style>
  <w:style w:type="character" w:customStyle="1" w:styleId="QuoteChar">
    <w:name w:val="Quote Char"/>
    <w:aliases w:val="Small text Char"/>
    <w:link w:val="Quote1"/>
    <w:uiPriority w:val="29"/>
    <w:rsid w:val="0046054B"/>
    <w:rPr>
      <w:rFonts w:ascii="Times New Roman" w:eastAsia="Times New Roman" w:hAnsi="Times New Roman" w:cs="Times New Roman"/>
      <w:iCs/>
      <w:color w:val="000000"/>
      <w:sz w:val="14"/>
      <w:lang w:val="x-none" w:eastAsia="x-none"/>
    </w:rPr>
  </w:style>
  <w:style w:type="paragraph" w:customStyle="1" w:styleId="tag0">
    <w:name w:val="tag"/>
    <w:basedOn w:val="Normal"/>
    <w:next w:val="Normal"/>
    <w:qFormat/>
    <w:rsid w:val="0046054B"/>
    <w:rPr>
      <w:rFonts w:cs="Times New Roman"/>
      <w:b/>
      <w:sz w:val="24"/>
    </w:rPr>
  </w:style>
  <w:style w:type="paragraph" w:styleId="FootnoteText">
    <w:name w:val="footnote text"/>
    <w:basedOn w:val="Normal"/>
    <w:link w:val="FootnoteTextChar"/>
    <w:uiPriority w:val="99"/>
    <w:semiHidden/>
    <w:unhideWhenUsed/>
    <w:rsid w:val="0046054B"/>
    <w:rPr>
      <w:rFonts w:cs="Times New Roman"/>
      <w:szCs w:val="20"/>
      <w:lang w:val="x-none" w:eastAsia="x-none"/>
    </w:rPr>
  </w:style>
  <w:style w:type="character" w:customStyle="1" w:styleId="FootnoteTextChar">
    <w:name w:val="Footnote Text Char"/>
    <w:basedOn w:val="DefaultParagraphFont"/>
    <w:link w:val="FootnoteText"/>
    <w:uiPriority w:val="99"/>
    <w:semiHidden/>
    <w:rsid w:val="0046054B"/>
    <w:rPr>
      <w:rFonts w:ascii="Arial" w:eastAsiaTheme="minorHAnsi" w:hAnsi="Arial" w:cs="Times New Roman"/>
      <w:sz w:val="20"/>
      <w:szCs w:val="20"/>
      <w:lang w:val="x-none" w:eastAsia="x-none"/>
    </w:rPr>
  </w:style>
  <w:style w:type="character" w:styleId="FootnoteReference">
    <w:name w:val="footnote reference"/>
    <w:uiPriority w:val="99"/>
    <w:semiHidden/>
    <w:unhideWhenUsed/>
    <w:rsid w:val="0046054B"/>
    <w:rPr>
      <w:vertAlign w:val="superscript"/>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next w:val="Normal"/>
    <w:qFormat/>
    <w:rsid w:val="0046054B"/>
    <w:rPr>
      <w:rFonts w:ascii="Calibri" w:eastAsia="Calibri" w:hAnsi="Calibri" w:cs="Times New Roman"/>
      <w:bCs/>
      <w:sz w:val="20"/>
      <w:szCs w:val="22"/>
      <w:u w:val="single"/>
      <w:lang w:eastAsia="en-US"/>
    </w:rPr>
  </w:style>
  <w:style w:type="character" w:customStyle="1" w:styleId="AuthorDate">
    <w:name w:val="Author Date"/>
    <w:rsid w:val="0046054B"/>
    <w:rPr>
      <w:b/>
      <w:sz w:val="24"/>
      <w:u w:val="thick"/>
    </w:rPr>
  </w:style>
  <w:style w:type="paragraph" w:customStyle="1" w:styleId="cardtext">
    <w:name w:val="card text"/>
    <w:basedOn w:val="Normal"/>
    <w:link w:val="cardtextChar"/>
    <w:qFormat/>
    <w:rsid w:val="0046054B"/>
    <w:pPr>
      <w:ind w:left="288" w:right="288"/>
    </w:pPr>
    <w:rPr>
      <w:rFonts w:cs="Calibri"/>
    </w:rPr>
  </w:style>
  <w:style w:type="character" w:customStyle="1" w:styleId="cardtextChar">
    <w:name w:val="card text Char"/>
    <w:link w:val="cardtext"/>
    <w:rsid w:val="0046054B"/>
    <w:rPr>
      <w:rFonts w:ascii="Arial" w:eastAsiaTheme="minorHAnsi" w:hAnsi="Arial" w:cs="Calibri"/>
      <w:sz w:val="20"/>
      <w:szCs w:val="22"/>
      <w:lang w:eastAsia="en-US"/>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46054B"/>
    <w:rPr>
      <w:rFonts w:ascii="Arial" w:hAnsi="Arial"/>
      <w:b/>
      <w:bCs/>
      <w:iCs/>
      <w:szCs w:val="26"/>
      <w:u w:val="single"/>
    </w:rPr>
  </w:style>
  <w:style w:type="character" w:customStyle="1" w:styleId="Author-Date">
    <w:name w:val="Author-Date"/>
    <w:rsid w:val="0046054B"/>
    <w:rPr>
      <w:b/>
      <w:sz w:val="24"/>
    </w:rPr>
  </w:style>
  <w:style w:type="character" w:customStyle="1" w:styleId="DebateUnderline">
    <w:name w:val="Debate Underline"/>
    <w:rsid w:val="0046054B"/>
    <w:rPr>
      <w:rFonts w:ascii="Times New Roman" w:hAnsi="Times New Roman"/>
      <w:sz w:val="24"/>
      <w:u w:val="thick"/>
    </w:rPr>
  </w:style>
  <w:style w:type="character" w:customStyle="1" w:styleId="UnreadTextChar">
    <w:name w:val="Unread Text Char"/>
    <w:link w:val="UnreadText"/>
    <w:rsid w:val="0046054B"/>
    <w:rPr>
      <w:rFonts w:eastAsia="SimSun"/>
      <w:sz w:val="15"/>
      <w:lang w:eastAsia="zh-CN"/>
    </w:rPr>
  </w:style>
  <w:style w:type="paragraph" w:customStyle="1" w:styleId="UnreadText">
    <w:name w:val="Unread Text"/>
    <w:basedOn w:val="Normal"/>
    <w:next w:val="Normal"/>
    <w:link w:val="UnreadTextChar"/>
    <w:autoRedefine/>
    <w:rsid w:val="0046054B"/>
    <w:pPr>
      <w:ind w:left="360"/>
    </w:pPr>
    <w:rPr>
      <w:rFonts w:asciiTheme="minorHAnsi" w:eastAsia="SimSun" w:hAnsiTheme="minorHAnsi" w:cstheme="minorBidi"/>
      <w:sz w:val="15"/>
      <w:szCs w:val="24"/>
      <w:lang w:eastAsia="zh-CN"/>
    </w:rPr>
  </w:style>
  <w:style w:type="character" w:customStyle="1" w:styleId="BoldUnderlineChar">
    <w:name w:val="BoldUnderline Char"/>
    <w:locked/>
    <w:rsid w:val="0046054B"/>
    <w:rPr>
      <w:b/>
      <w:szCs w:val="24"/>
      <w:u w:val="single"/>
    </w:rPr>
  </w:style>
  <w:style w:type="paragraph" w:customStyle="1" w:styleId="Cite2">
    <w:name w:val="Cite 2"/>
    <w:basedOn w:val="Normal"/>
    <w:qFormat/>
    <w:rsid w:val="0046054B"/>
    <w:rPr>
      <w:b/>
      <w:sz w:val="24"/>
      <w:u w:val="single"/>
    </w:rPr>
  </w:style>
  <w:style w:type="character" w:styleId="PageNumber">
    <w:name w:val="page number"/>
    <w:uiPriority w:val="99"/>
    <w:semiHidden/>
    <w:unhideWhenUsed/>
    <w:rsid w:val="0046054B"/>
  </w:style>
  <w:style w:type="paragraph" w:customStyle="1" w:styleId="heading">
    <w:name w:val="heading"/>
    <w:basedOn w:val="Normal"/>
    <w:rsid w:val="0046054B"/>
    <w:pPr>
      <w:spacing w:before="100" w:beforeAutospacing="1" w:after="100" w:afterAutospacing="1"/>
    </w:pPr>
    <w:rPr>
      <w:rFonts w:ascii="Times" w:eastAsia="Cambria" w:hAnsi="Times"/>
      <w:szCs w:val="20"/>
    </w:rPr>
  </w:style>
  <w:style w:type="paragraph" w:styleId="Caption">
    <w:name w:val="caption"/>
    <w:aliases w:val="caption"/>
    <w:basedOn w:val="Normal"/>
    <w:uiPriority w:val="35"/>
    <w:qFormat/>
    <w:rsid w:val="0046054B"/>
    <w:pPr>
      <w:spacing w:before="100" w:beforeAutospacing="1" w:after="100" w:afterAutospacing="1"/>
    </w:pPr>
    <w:rPr>
      <w:rFonts w:ascii="Times" w:eastAsia="Cambria" w:hAnsi="Times"/>
      <w:szCs w:val="20"/>
    </w:rPr>
  </w:style>
  <w:style w:type="character" w:customStyle="1" w:styleId="BoldUnderlineChar0">
    <w:name w:val="Bold Underline Char"/>
    <w:rsid w:val="0046054B"/>
    <w:rPr>
      <w:rFonts w:ascii="Arial Narrow" w:hAnsi="Arial Narrow" w:cs="Times New Roman"/>
      <w:b/>
      <w:sz w:val="20"/>
      <w:u w:val="thick"/>
    </w:rPr>
  </w:style>
  <w:style w:type="paragraph" w:customStyle="1" w:styleId="Small">
    <w:name w:val="Small"/>
    <w:basedOn w:val="Normal"/>
    <w:next w:val="Normal"/>
    <w:link w:val="SmallChar"/>
    <w:qFormat/>
    <w:rsid w:val="0046054B"/>
    <w:rPr>
      <w:rFonts w:ascii="Arial Narrow" w:hAnsi="Arial Narrow" w:cs="Times New Roman"/>
      <w:color w:val="000000"/>
      <w:sz w:val="16"/>
    </w:rPr>
  </w:style>
  <w:style w:type="character" w:customStyle="1" w:styleId="SmallChar">
    <w:name w:val="Small Char"/>
    <w:link w:val="Small"/>
    <w:rsid w:val="0046054B"/>
    <w:rPr>
      <w:rFonts w:ascii="Arial Narrow" w:eastAsiaTheme="minorHAnsi" w:hAnsi="Arial Narrow" w:cs="Times New Roman"/>
      <w:color w:val="000000"/>
      <w:sz w:val="16"/>
      <w:szCs w:val="22"/>
      <w:lang w:eastAsia="en-US"/>
    </w:rPr>
  </w:style>
  <w:style w:type="paragraph" w:styleId="NoSpacing">
    <w:name w:val="No Spacing"/>
    <w:uiPriority w:val="1"/>
    <w:rsid w:val="0046054B"/>
    <w:rPr>
      <w:rFonts w:ascii="Cambria" w:eastAsia="MS Mincho" w:hAnsi="Cambria" w:cs="Times New Roman"/>
      <w:lang w:eastAsia="en-US"/>
    </w:rPr>
  </w:style>
  <w:style w:type="paragraph" w:styleId="ListParagraph">
    <w:name w:val="List Paragraph"/>
    <w:basedOn w:val="Normal"/>
    <w:uiPriority w:val="34"/>
    <w:rsid w:val="0046054B"/>
    <w:pPr>
      <w:ind w:left="720"/>
      <w:contextualSpacing/>
    </w:pPr>
    <w:rPr>
      <w:rFonts w:eastAsia="Cambria"/>
    </w:rPr>
  </w:style>
  <w:style w:type="character" w:customStyle="1" w:styleId="NormalF6Char">
    <w:name w:val="Normal F6 Char"/>
    <w:link w:val="NormalF6"/>
    <w:locked/>
    <w:rsid w:val="0046054B"/>
  </w:style>
  <w:style w:type="paragraph" w:customStyle="1" w:styleId="NormalF6">
    <w:name w:val="Normal F6"/>
    <w:basedOn w:val="Normal"/>
    <w:link w:val="NormalF6Char"/>
    <w:rsid w:val="0046054B"/>
    <w:rPr>
      <w:rFonts w:asciiTheme="minorHAnsi" w:eastAsiaTheme="minorEastAsia" w:hAnsiTheme="minorHAnsi" w:cstheme="minorBidi"/>
      <w:sz w:val="24"/>
      <w:szCs w:val="24"/>
      <w:lang w:eastAsia="ja-JP"/>
    </w:rPr>
  </w:style>
  <w:style w:type="character" w:customStyle="1" w:styleId="UnreadF7Char">
    <w:name w:val="Unread F7 Char"/>
    <w:link w:val="UnreadF7"/>
    <w:locked/>
    <w:rsid w:val="0046054B"/>
    <w:rPr>
      <w:sz w:val="12"/>
    </w:rPr>
  </w:style>
  <w:style w:type="paragraph" w:customStyle="1" w:styleId="UnreadF7">
    <w:name w:val="Unread F7"/>
    <w:basedOn w:val="Normal"/>
    <w:next w:val="NormalF6"/>
    <w:link w:val="UnreadF7Char"/>
    <w:rsid w:val="0046054B"/>
    <w:rPr>
      <w:rFonts w:asciiTheme="minorHAnsi" w:eastAsiaTheme="minorEastAsia" w:hAnsiTheme="minorHAnsi" w:cstheme="minorBidi"/>
      <w:sz w:val="12"/>
      <w:szCs w:val="24"/>
      <w:lang w:eastAsia="ja-JP"/>
    </w:rPr>
  </w:style>
  <w:style w:type="character" w:customStyle="1" w:styleId="TagCiteF8Char">
    <w:name w:val="Tag/Cite F8 Char"/>
    <w:link w:val="TagCiteF8"/>
    <w:locked/>
    <w:rsid w:val="0046054B"/>
    <w:rPr>
      <w:b/>
    </w:rPr>
  </w:style>
  <w:style w:type="paragraph" w:customStyle="1" w:styleId="TagCiteF8">
    <w:name w:val="Tag/Cite F8"/>
    <w:basedOn w:val="Normal"/>
    <w:next w:val="NormalF6"/>
    <w:link w:val="TagCiteF8Char"/>
    <w:rsid w:val="0046054B"/>
    <w:rPr>
      <w:rFonts w:asciiTheme="minorHAnsi" w:eastAsiaTheme="minorEastAsia" w:hAnsiTheme="minorHAnsi" w:cstheme="minorBidi"/>
      <w:b/>
      <w:sz w:val="24"/>
      <w:szCs w:val="24"/>
      <w:lang w:eastAsia="ja-JP"/>
    </w:rPr>
  </w:style>
  <w:style w:type="paragraph" w:styleId="BalloonText">
    <w:name w:val="Balloon Text"/>
    <w:basedOn w:val="Normal"/>
    <w:link w:val="BalloonTextChar"/>
    <w:uiPriority w:val="99"/>
    <w:semiHidden/>
    <w:rsid w:val="0046054B"/>
    <w:rPr>
      <w:rFonts w:ascii="Tahoma" w:hAnsi="Tahoma" w:cs="Tahoma"/>
      <w:sz w:val="16"/>
      <w:szCs w:val="16"/>
    </w:rPr>
  </w:style>
  <w:style w:type="character" w:customStyle="1" w:styleId="BalloonTextChar">
    <w:name w:val="Balloon Text Char"/>
    <w:basedOn w:val="DefaultParagraphFont"/>
    <w:link w:val="BalloonText"/>
    <w:uiPriority w:val="99"/>
    <w:semiHidden/>
    <w:rsid w:val="0046054B"/>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6054B"/>
    <w:rPr>
      <w:rFonts w:ascii="Arial" w:eastAsiaTheme="minorHAnsi" w:hAnsi="Arial" w:cs="Arial"/>
      <w:sz w:val="20"/>
      <w:szCs w:val="22"/>
      <w:lang w:eastAsia="en-US"/>
    </w:rPr>
  </w:style>
  <w:style w:type="paragraph" w:styleId="Heading1">
    <w:name w:val="heading 1"/>
    <w:aliases w:val="HAT,Pocket,HatText"/>
    <w:basedOn w:val="Normal"/>
    <w:next w:val="Normal"/>
    <w:link w:val="Heading1Char"/>
    <w:uiPriority w:val="1"/>
    <w:qFormat/>
    <w:rsid w:val="0046054B"/>
    <w:pPr>
      <w:keepNext/>
      <w:keepLines/>
      <w:pageBreakBefore/>
      <w:spacing w:before="480"/>
      <w:jc w:val="center"/>
      <w:outlineLvl w:val="0"/>
    </w:pPr>
    <w:rPr>
      <w:rFonts w:eastAsiaTheme="majorEastAsia" w:cstheme="majorBidi"/>
      <w:b/>
      <w:bCs/>
      <w:caps/>
      <w:sz w:val="32"/>
      <w:szCs w:val="28"/>
      <w:u w:val="single"/>
    </w:rPr>
  </w:style>
  <w:style w:type="paragraph" w:styleId="Heading2">
    <w:name w:val="heading 2"/>
    <w:aliases w:val="Hat,BlockText,Heading 2 Char2,Heading 2 Char1 Char,Heading 2 Char Char Char,Heading 2 Char Char1,ta,BLOCK"/>
    <w:basedOn w:val="Normal"/>
    <w:next w:val="Normal"/>
    <w:link w:val="Heading2Char"/>
    <w:uiPriority w:val="2"/>
    <w:qFormat/>
    <w:rsid w:val="009D34BF"/>
    <w:pPr>
      <w:keepNext/>
      <w:keepLines/>
      <w:pageBreakBefore/>
      <w:spacing w:before="480"/>
      <w:jc w:val="center"/>
      <w:outlineLvl w:val="1"/>
    </w:pPr>
    <w:rPr>
      <w:rFonts w:eastAsia="Times New Roman" w:cstheme="minorBidi"/>
      <w:b/>
      <w:bCs/>
      <w:caps/>
      <w:sz w:val="32"/>
      <w:szCs w:val="26"/>
      <w:u w:val="single"/>
    </w:rPr>
  </w:style>
  <w:style w:type="paragraph" w:styleId="Heading3">
    <w:name w:val="heading 3"/>
    <w:aliases w:val="Block,Char Char Char Char Char Char Char,Char Char,No Underline,Text 7,3: Cite,Index Headers,Bold Cite,Heading 3 Char1 Char Char,Citation Char Char Char Char, Char Char, Char Char Char Char Char Char Char"/>
    <w:basedOn w:val="Normal"/>
    <w:next w:val="Normal"/>
    <w:link w:val="Heading3Char"/>
    <w:uiPriority w:val="3"/>
    <w:qFormat/>
    <w:rsid w:val="0046054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
    <w:basedOn w:val="Normal"/>
    <w:next w:val="Normal"/>
    <w:link w:val="Heading4Char"/>
    <w:autoRedefine/>
    <w:uiPriority w:val="4"/>
    <w:qFormat/>
    <w:rsid w:val="001D59F8"/>
    <w:pPr>
      <w:keepNext/>
      <w:keepLines/>
      <w:outlineLvl w:val="3"/>
    </w:pPr>
    <w:rPr>
      <w:rFonts w:eastAsia="Times New Roman" w:cstheme="minorBidi"/>
      <w:b/>
      <w:bCs/>
      <w:iCs/>
      <w:sz w:val="24"/>
      <w:szCs w:val="24"/>
    </w:rPr>
  </w:style>
  <w:style w:type="paragraph" w:styleId="Heading5">
    <w:name w:val="heading 5"/>
    <w:basedOn w:val="Normal"/>
    <w:next w:val="Normal"/>
    <w:link w:val="Heading5Char"/>
    <w:uiPriority w:val="9"/>
    <w:qFormat/>
    <w:rsid w:val="0046054B"/>
    <w:pPr>
      <w:spacing w:before="240" w:after="60"/>
      <w:outlineLvl w:val="4"/>
    </w:pPr>
    <w:rPr>
      <w:rFonts w:ascii="Cambria" w:eastAsia="Times New Roman" w:hAnsi="Cambria"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link w:val="CitationChar"/>
    <w:qFormat/>
    <w:rsid w:val="006C32BA"/>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C32BA"/>
    <w:rPr>
      <w:rFonts w:ascii="Arial" w:eastAsia="Calibri" w:hAnsi="Arial" w:cs="Times New Roman"/>
      <w:b/>
      <w:u w:val="single"/>
    </w:rPr>
  </w:style>
  <w:style w:type="character" w:styleId="Emphasis">
    <w:name w:val="Emphasis"/>
    <w:aliases w:val="Evidence,Minimized,minimized,Highlighted,tag2,Size 10,emphasis in card,Underlined,CD Card,ED - Tag,emphasis,Emphasis!!,small,Qualifications,bold underline,normal card text,Shrunk"/>
    <w:uiPriority w:val="7"/>
    <w:qFormat/>
    <w:rsid w:val="006C32BA"/>
    <w:rPr>
      <w:rFonts w:ascii="Arial" w:hAnsi="Arial"/>
      <w:b/>
      <w:i w:val="0"/>
      <w:iCs/>
      <w:u w:val="single"/>
      <w:bdr w:val="single" w:sz="8" w:space="0" w:color="auto"/>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link w:val="Heading4"/>
    <w:uiPriority w:val="4"/>
    <w:rsid w:val="001D59F8"/>
    <w:rPr>
      <w:rFonts w:ascii="Arial" w:eastAsia="Times New Roman" w:hAnsi="Arial"/>
      <w:b/>
      <w:bCs/>
      <w:iCs/>
    </w:rPr>
  </w:style>
  <w:style w:type="character" w:customStyle="1" w:styleId="Heading2Char">
    <w:name w:val="Heading 2 Char"/>
    <w:aliases w:val="Hat Char,BlockText Char,Heading 2 Char2 Char1,Heading 2 Char1 Char Char1,Heading 2 Char Char Char Char,Heading 2 Char Char1 Char,ta Char,BLOCK Char"/>
    <w:link w:val="Heading2"/>
    <w:uiPriority w:val="2"/>
    <w:rsid w:val="009D34BF"/>
    <w:rPr>
      <w:rFonts w:ascii="Arial" w:eastAsia="Times New Roman" w:hAnsi="Arial"/>
      <w:b/>
      <w:bCs/>
      <w:caps/>
      <w:sz w:val="32"/>
      <w:szCs w:val="26"/>
      <w:u w:val="single"/>
    </w:rPr>
  </w:style>
  <w:style w:type="character" w:customStyle="1" w:styleId="Heading1Char">
    <w:name w:val="Heading 1 Char"/>
    <w:aliases w:val="HAT Char,Pocket Char,HatText Char"/>
    <w:basedOn w:val="DefaultParagraphFont"/>
    <w:link w:val="Heading1"/>
    <w:uiPriority w:val="1"/>
    <w:rsid w:val="0046054B"/>
    <w:rPr>
      <w:rFonts w:ascii="Arial" w:eastAsiaTheme="majorEastAsia" w:hAnsi="Arial" w:cstheme="majorBidi"/>
      <w:b/>
      <w:bCs/>
      <w:caps/>
      <w:sz w:val="32"/>
      <w:szCs w:val="28"/>
      <w:u w:val="single"/>
      <w:lang w:eastAsia="en-US"/>
    </w:rPr>
  </w:style>
  <w:style w:type="character" w:customStyle="1" w:styleId="Heading3Char">
    <w:name w:val="Heading 3 Char"/>
    <w:aliases w:val="Block Char,Char Char Char Char Char Char Char Char,Char Char Char,No Underline Char,Text 7 Char,3: Cite Char,Index Headers Char1,Bold Cite Char1,Heading 3 Char1 Char Char Char1,Citation Char Char Char Char Char1, Char Char Char"/>
    <w:basedOn w:val="DefaultParagraphFont"/>
    <w:link w:val="Heading3"/>
    <w:uiPriority w:val="3"/>
    <w:rsid w:val="0046054B"/>
    <w:rPr>
      <w:rFonts w:ascii="Arial" w:eastAsiaTheme="majorEastAsia" w:hAnsi="Arial" w:cstheme="majorBidi"/>
      <w:b/>
      <w:bCs/>
      <w:sz w:val="32"/>
      <w:szCs w:val="22"/>
      <w:u w:val="single"/>
      <w:lang w:eastAsia="en-US"/>
    </w:rPr>
  </w:style>
  <w:style w:type="character" w:customStyle="1" w:styleId="Heading5Char">
    <w:name w:val="Heading 5 Char"/>
    <w:basedOn w:val="DefaultParagraphFont"/>
    <w:link w:val="Heading5"/>
    <w:uiPriority w:val="9"/>
    <w:rsid w:val="0046054B"/>
    <w:rPr>
      <w:rFonts w:ascii="Cambria" w:eastAsia="Times New Roman" w:hAnsi="Cambria" w:cs="Times New Roman"/>
      <w:b/>
      <w:bCs/>
      <w:i/>
      <w:iCs/>
      <w:sz w:val="26"/>
      <w:szCs w:val="26"/>
      <w:lang w:val="x-none" w:eastAsia="x-none"/>
    </w:rPr>
  </w:style>
  <w:style w:type="character" w:customStyle="1" w:styleId="StyleBold">
    <w:name w:val="Style Bold"/>
    <w:basedOn w:val="DefaultParagraphFont"/>
    <w:uiPriority w:val="9"/>
    <w:semiHidden/>
    <w:rsid w:val="0046054B"/>
    <w:rPr>
      <w:b/>
      <w:bCs/>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46054B"/>
    <w:rPr>
      <w:b w:val="0"/>
      <w:bCs/>
      <w:sz w:val="20"/>
      <w:u w:val="single"/>
    </w:rPr>
  </w:style>
  <w:style w:type="paragraph" w:customStyle="1" w:styleId="Tagtemplate">
    <w:name w:val="Tagtemplate"/>
    <w:basedOn w:val="Normal"/>
    <w:link w:val="TagtemplateChar"/>
    <w:autoRedefine/>
    <w:qFormat/>
    <w:rsid w:val="0046054B"/>
    <w:pPr>
      <w:keepNext/>
      <w:keepLines/>
    </w:pPr>
    <w:rPr>
      <w:b/>
      <w:sz w:val="24"/>
    </w:rPr>
  </w:style>
  <w:style w:type="character" w:customStyle="1" w:styleId="TagtemplateChar">
    <w:name w:val="Tagtemplate Char"/>
    <w:link w:val="Tagtemplate"/>
    <w:rsid w:val="0046054B"/>
    <w:rPr>
      <w:rFonts w:ascii="Arial" w:eastAsiaTheme="minorHAnsi" w:hAnsi="Arial" w:cs="Arial"/>
      <w:b/>
      <w:szCs w:val="22"/>
      <w:lang w:eastAsia="en-US"/>
    </w:rPr>
  </w:style>
  <w:style w:type="paragraph" w:styleId="Header">
    <w:name w:val="header"/>
    <w:aliases w:val="HeaderOld"/>
    <w:basedOn w:val="Normal"/>
    <w:link w:val="HeaderChar"/>
    <w:uiPriority w:val="99"/>
    <w:rsid w:val="0046054B"/>
    <w:pPr>
      <w:tabs>
        <w:tab w:val="center" w:pos="4680"/>
        <w:tab w:val="right" w:pos="9360"/>
      </w:tabs>
    </w:pPr>
  </w:style>
  <w:style w:type="character" w:customStyle="1" w:styleId="HeaderChar">
    <w:name w:val="Header Char"/>
    <w:aliases w:val="HeaderOld Char"/>
    <w:basedOn w:val="DefaultParagraphFont"/>
    <w:link w:val="Header"/>
    <w:uiPriority w:val="99"/>
    <w:rsid w:val="0046054B"/>
    <w:rPr>
      <w:rFonts w:ascii="Arial" w:eastAsiaTheme="minorHAnsi" w:hAnsi="Arial" w:cs="Arial"/>
      <w:sz w:val="20"/>
      <w:szCs w:val="22"/>
      <w:lang w:eastAsia="en-US"/>
    </w:rPr>
  </w:style>
  <w:style w:type="paragraph" w:styleId="Footer">
    <w:name w:val="footer"/>
    <w:basedOn w:val="Normal"/>
    <w:link w:val="FooterChar"/>
    <w:uiPriority w:val="99"/>
    <w:rsid w:val="0046054B"/>
    <w:pPr>
      <w:tabs>
        <w:tab w:val="center" w:pos="4680"/>
        <w:tab w:val="right" w:pos="9360"/>
      </w:tabs>
    </w:pPr>
  </w:style>
  <w:style w:type="character" w:customStyle="1" w:styleId="FooterChar">
    <w:name w:val="Footer Char"/>
    <w:basedOn w:val="DefaultParagraphFont"/>
    <w:link w:val="Footer"/>
    <w:uiPriority w:val="99"/>
    <w:rsid w:val="0046054B"/>
    <w:rPr>
      <w:rFonts w:ascii="Arial" w:eastAsiaTheme="minorHAnsi" w:hAnsi="Arial" w:cs="Arial"/>
      <w:sz w:val="20"/>
      <w:szCs w:val="22"/>
      <w:lang w:eastAsia="en-US"/>
    </w:rPr>
  </w:style>
  <w:style w:type="character" w:styleId="Hyperlink">
    <w:name w:val="Hyperlink"/>
    <w:aliases w:val="heading 1 (block title),Important,Read,Card Text,Internet Link"/>
    <w:basedOn w:val="DefaultParagraphFont"/>
    <w:uiPriority w:val="99"/>
    <w:rsid w:val="0046054B"/>
    <w:rPr>
      <w:color w:val="auto"/>
      <w:u w:val="none"/>
    </w:rPr>
  </w:style>
  <w:style w:type="character" w:styleId="FollowedHyperlink">
    <w:name w:val="FollowedHyperlink"/>
    <w:basedOn w:val="DefaultParagraphFont"/>
    <w:uiPriority w:val="99"/>
    <w:semiHidden/>
    <w:rsid w:val="0046054B"/>
    <w:rPr>
      <w:color w:val="auto"/>
      <w:u w:val="none"/>
    </w:rPr>
  </w:style>
  <w:style w:type="paragraph" w:customStyle="1" w:styleId="Analytic">
    <w:name w:val="Analytic"/>
    <w:basedOn w:val="Normal"/>
    <w:link w:val="AnalyticChar"/>
    <w:qFormat/>
    <w:rsid w:val="0046054B"/>
    <w:rPr>
      <w:rFonts w:eastAsia="Calibri" w:cs="Times New Roman"/>
      <w:b/>
      <w:sz w:val="24"/>
      <w:szCs w:val="24"/>
    </w:rPr>
  </w:style>
  <w:style w:type="character" w:customStyle="1" w:styleId="AnalyticChar">
    <w:name w:val="Analytic Char"/>
    <w:basedOn w:val="DefaultParagraphFont"/>
    <w:link w:val="Analytic"/>
    <w:rsid w:val="0046054B"/>
    <w:rPr>
      <w:rFonts w:ascii="Arial" w:eastAsia="Calibri" w:hAnsi="Arial" w:cs="Times New Roman"/>
      <w:b/>
      <w:lang w:eastAsia="en-US"/>
    </w:rPr>
  </w:style>
  <w:style w:type="character" w:customStyle="1" w:styleId="BoldUnderline">
    <w:name w:val="BoldUnderline"/>
    <w:basedOn w:val="DefaultParagraphFont"/>
    <w:uiPriority w:val="1"/>
    <w:qFormat/>
    <w:rsid w:val="0046054B"/>
    <w:rPr>
      <w:rFonts w:ascii="Arial" w:hAnsi="Arial"/>
      <w:b/>
      <w:sz w:val="20"/>
      <w:u w:val="single"/>
    </w:rPr>
  </w:style>
  <w:style w:type="character" w:customStyle="1" w:styleId="Heading1Char1">
    <w:name w:val="Heading 1 Char1"/>
    <w:aliases w:val="Pocket Char1,HatText Char1"/>
    <w:uiPriority w:val="1"/>
    <w:rsid w:val="0046054B"/>
    <w:rPr>
      <w:rFonts w:ascii="Cambria" w:eastAsia="Times New Roman" w:hAnsi="Cambria" w:cs="Times New Roman"/>
      <w:b/>
      <w:bCs/>
      <w:color w:val="365F91"/>
      <w:sz w:val="28"/>
      <w:szCs w:val="28"/>
    </w:rPr>
  </w:style>
  <w:style w:type="character" w:customStyle="1" w:styleId="Heading2Char1">
    <w:name w:val="Heading 2 Char1"/>
    <w:aliases w:val="Hat Char1,BlockText Char1,Heading 2 Char2 Char,Heading 2 Char1 Char Char,Heading 2 Char Char Char Char1,Heading 2 Char Char1 Char1,ta Char1"/>
    <w:uiPriority w:val="2"/>
    <w:semiHidden/>
    <w:rsid w:val="0046054B"/>
    <w:rPr>
      <w:rFonts w:ascii="Cambria" w:eastAsia="Times New Roman" w:hAnsi="Cambria" w:cs="Times New Roman"/>
      <w:b/>
      <w:bCs/>
      <w:color w:val="4F81BD"/>
      <w:sz w:val="26"/>
      <w:szCs w:val="26"/>
    </w:rPr>
  </w:style>
  <w:style w:type="character" w:customStyle="1" w:styleId="Heading3Char1">
    <w:name w:val="Heading 3 Char1"/>
    <w:aliases w:val="Block Char1"/>
    <w:uiPriority w:val="3"/>
    <w:semiHidden/>
    <w:rsid w:val="0046054B"/>
    <w:rPr>
      <w:rFonts w:ascii="Cambria" w:eastAsia="Times New Roman" w:hAnsi="Cambria" w:cs="Times New Roman"/>
      <w:b/>
      <w:bCs/>
      <w:color w:val="4F81BD"/>
      <w:szCs w:val="22"/>
    </w:rPr>
  </w:style>
  <w:style w:type="character" w:customStyle="1" w:styleId="HeaderChar1">
    <w:name w:val="Header Char1"/>
    <w:aliases w:val="HeaderOld Char1"/>
    <w:uiPriority w:val="99"/>
    <w:semiHidden/>
    <w:rsid w:val="0046054B"/>
    <w:rPr>
      <w:rFonts w:ascii="Arial" w:eastAsia="Calibri" w:hAnsi="Arial" w:cs="Arial"/>
      <w:szCs w:val="22"/>
    </w:rPr>
  </w:style>
  <w:style w:type="character" w:customStyle="1" w:styleId="IntenseEmphasis3">
    <w:name w:val="Intense Emphasis3"/>
    <w:aliases w:val="Bold,Heading 3 Char1 Char Char Char,Style,Intense Emphasis4"/>
    <w:uiPriority w:val="6"/>
    <w:qFormat/>
    <w:rsid w:val="0046054B"/>
    <w:rPr>
      <w:b/>
      <w:bCs/>
      <w:i/>
      <w:iCs/>
      <w:color w:val="4F81BD"/>
    </w:rPr>
  </w:style>
  <w:style w:type="paragraph" w:styleId="Title">
    <w:name w:val="Title"/>
    <w:aliases w:val="UNDERLINE,Bold Underlined,Cites and Cards,title"/>
    <w:basedOn w:val="Normal"/>
    <w:next w:val="Normal"/>
    <w:link w:val="TitleChar2"/>
    <w:uiPriority w:val="10"/>
    <w:qFormat/>
    <w:rsid w:val="0046054B"/>
    <w:pPr>
      <w:ind w:left="720"/>
      <w:outlineLvl w:val="0"/>
    </w:pPr>
    <w:rPr>
      <w:rFonts w:ascii="Calibri" w:hAnsi="Calibri" w:cs="Times New Roman"/>
      <w:bCs/>
      <w:sz w:val="22"/>
      <w:u w:val="single"/>
    </w:rPr>
  </w:style>
  <w:style w:type="character" w:customStyle="1" w:styleId="TitleChar">
    <w:name w:val="Title Char"/>
    <w:aliases w:val="UNDERLINE Char,Bold Underlined Char,Cites and Cards Char,title Char,Underline Char,Citation Char Char Char Char Char,Citation Char1 Char Char Char,Heading 3 Char Char1 Char"/>
    <w:basedOn w:val="DefaultParagraphFont"/>
    <w:uiPriority w:val="1"/>
    <w:qFormat/>
    <w:rsid w:val="0046054B"/>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2">
    <w:name w:val="Title Char2"/>
    <w:aliases w:val="UNDERLINE Char1,Bold Underlined Char1,Cites and Cards Char1,title Char1"/>
    <w:link w:val="Title"/>
    <w:uiPriority w:val="10"/>
    <w:qFormat/>
    <w:locked/>
    <w:rsid w:val="0046054B"/>
    <w:rPr>
      <w:rFonts w:ascii="Calibri" w:eastAsiaTheme="minorHAnsi" w:hAnsi="Calibri" w:cs="Times New Roman"/>
      <w:bCs/>
      <w:sz w:val="22"/>
      <w:szCs w:val="22"/>
      <w:u w:val="single"/>
      <w:lang w:eastAsia="en-US"/>
    </w:rPr>
  </w:style>
  <w:style w:type="paragraph" w:styleId="DocumentMap">
    <w:name w:val="Document Map"/>
    <w:basedOn w:val="Normal"/>
    <w:link w:val="DocumentMapChar"/>
    <w:uiPriority w:val="99"/>
    <w:semiHidden/>
    <w:unhideWhenUsed/>
    <w:rsid w:val="0046054B"/>
    <w:rPr>
      <w:rFonts w:ascii="Lucida Grande" w:hAnsi="Lucida Grande" w:cs="Lucida Grande"/>
    </w:rPr>
  </w:style>
  <w:style w:type="character" w:customStyle="1" w:styleId="DocumentMapChar">
    <w:name w:val="Document Map Char"/>
    <w:basedOn w:val="DefaultParagraphFont"/>
    <w:link w:val="DocumentMap"/>
    <w:uiPriority w:val="99"/>
    <w:semiHidden/>
    <w:rsid w:val="0046054B"/>
    <w:rPr>
      <w:rFonts w:ascii="Lucida Grande" w:eastAsiaTheme="minorHAnsi" w:hAnsi="Lucida Grande" w:cs="Lucida Grande"/>
      <w:sz w:val="20"/>
      <w:szCs w:val="22"/>
      <w:lang w:eastAsia="en-US"/>
    </w:rPr>
  </w:style>
  <w:style w:type="paragraph" w:customStyle="1" w:styleId="Tag2">
    <w:name w:val="Tag2"/>
    <w:basedOn w:val="Normal"/>
    <w:qFormat/>
    <w:rsid w:val="0046054B"/>
    <w:rPr>
      <w:rFonts w:eastAsia="Calibri"/>
      <w:b/>
      <w:sz w:val="24"/>
    </w:rPr>
  </w:style>
  <w:style w:type="paragraph" w:customStyle="1" w:styleId="Analytics">
    <w:name w:val="Analytics"/>
    <w:basedOn w:val="Normal"/>
    <w:uiPriority w:val="99"/>
    <w:qFormat/>
    <w:rsid w:val="0046054B"/>
    <w:rPr>
      <w:b/>
      <w:sz w:val="24"/>
    </w:rPr>
  </w:style>
  <w:style w:type="paragraph" w:customStyle="1" w:styleId="TagText">
    <w:name w:val="TagText"/>
    <w:basedOn w:val="Normal"/>
    <w:qFormat/>
    <w:rsid w:val="0046054B"/>
    <w:rPr>
      <w:b/>
      <w:sz w:val="24"/>
    </w:rPr>
  </w:style>
  <w:style w:type="character" w:customStyle="1" w:styleId="citesChar">
    <w:name w:val="cites Char"/>
    <w:aliases w:val="Heading 1 Char3"/>
    <w:link w:val="cites"/>
    <w:locked/>
    <w:rsid w:val="0046054B"/>
    <w:rPr>
      <w:rFonts w:ascii="Times New Roman" w:eastAsia="Malgun Gothic" w:hAnsi="Times New Roman"/>
      <w:b/>
      <w:u w:val="single"/>
    </w:rPr>
  </w:style>
  <w:style w:type="paragraph" w:customStyle="1" w:styleId="cites">
    <w:name w:val="cites"/>
    <w:next w:val="Normal"/>
    <w:link w:val="citesChar"/>
    <w:autoRedefine/>
    <w:rsid w:val="0046054B"/>
    <w:pPr>
      <w:contextualSpacing/>
    </w:pPr>
    <w:rPr>
      <w:rFonts w:ascii="Times New Roman" w:eastAsia="Malgun Gothic" w:hAnsi="Times New Roman"/>
      <w:b/>
      <w:u w:val="single"/>
    </w:rPr>
  </w:style>
  <w:style w:type="character" w:customStyle="1" w:styleId="tinyChar">
    <w:name w:val="tiny Char"/>
    <w:link w:val="tiny"/>
    <w:locked/>
    <w:rsid w:val="0046054B"/>
    <w:rPr>
      <w:rFonts w:ascii="Times New Roman" w:eastAsia="Malgun Gothic" w:hAnsi="Times New Roman"/>
      <w:sz w:val="12"/>
    </w:rPr>
  </w:style>
  <w:style w:type="paragraph" w:customStyle="1" w:styleId="tiny">
    <w:name w:val="tiny"/>
    <w:next w:val="Normal"/>
    <w:link w:val="tinyChar"/>
    <w:autoRedefine/>
    <w:rsid w:val="0046054B"/>
    <w:pPr>
      <w:contextualSpacing/>
    </w:pPr>
    <w:rPr>
      <w:rFonts w:ascii="Times New Roman" w:eastAsia="Malgun Gothic" w:hAnsi="Times New Roman"/>
      <w:sz w:val="12"/>
    </w:rPr>
  </w:style>
  <w:style w:type="character" w:customStyle="1" w:styleId="underlinedChar">
    <w:name w:val="underlined Char"/>
    <w:link w:val="underlined"/>
    <w:locked/>
    <w:rsid w:val="0046054B"/>
    <w:rPr>
      <w:rFonts w:ascii="Times New Roman" w:eastAsia="Malgun Gothic" w:hAnsi="Times New Roman"/>
      <w:sz w:val="21"/>
      <w:u w:val="single"/>
    </w:rPr>
  </w:style>
  <w:style w:type="paragraph" w:customStyle="1" w:styleId="underlined">
    <w:name w:val="underlined"/>
    <w:next w:val="Normal"/>
    <w:link w:val="underlinedChar"/>
    <w:autoRedefine/>
    <w:rsid w:val="0046054B"/>
    <w:pPr>
      <w:contextualSpacing/>
    </w:pPr>
    <w:rPr>
      <w:rFonts w:ascii="Times New Roman" w:eastAsia="Malgun Gothic" w:hAnsi="Times New Roman"/>
      <w:sz w:val="21"/>
      <w:u w:val="single"/>
    </w:rPr>
  </w:style>
  <w:style w:type="paragraph" w:customStyle="1" w:styleId="Default">
    <w:name w:val="Default"/>
    <w:basedOn w:val="Normal"/>
    <w:uiPriority w:val="99"/>
    <w:rsid w:val="0046054B"/>
    <w:pPr>
      <w:autoSpaceDE w:val="0"/>
      <w:autoSpaceDN w:val="0"/>
      <w:adjustRightInd w:val="0"/>
      <w:spacing w:after="200" w:line="276" w:lineRule="auto"/>
    </w:pPr>
    <w:rPr>
      <w:rFonts w:cs="AKDPE C+ Utopia"/>
    </w:rPr>
  </w:style>
  <w:style w:type="paragraph" w:customStyle="1" w:styleId="PageHeaderLine1">
    <w:name w:val="PageHeaderLine1"/>
    <w:basedOn w:val="Normal"/>
    <w:uiPriority w:val="99"/>
    <w:rsid w:val="0046054B"/>
    <w:pPr>
      <w:tabs>
        <w:tab w:val="right" w:pos="10800"/>
      </w:tabs>
    </w:pPr>
    <w:rPr>
      <w:b/>
    </w:rPr>
  </w:style>
  <w:style w:type="paragraph" w:customStyle="1" w:styleId="PageHeaderLine2">
    <w:name w:val="PageHeaderLine2"/>
    <w:basedOn w:val="Normal"/>
    <w:next w:val="Normal"/>
    <w:uiPriority w:val="99"/>
    <w:rsid w:val="0046054B"/>
    <w:pPr>
      <w:tabs>
        <w:tab w:val="right" w:pos="10800"/>
      </w:tabs>
      <w:spacing w:line="480" w:lineRule="auto"/>
    </w:pPr>
    <w:rPr>
      <w:b/>
    </w:rPr>
  </w:style>
  <w:style w:type="paragraph" w:customStyle="1" w:styleId="PhoHat">
    <w:name w:val="PhoHat"/>
    <w:basedOn w:val="Normal"/>
    <w:next w:val="Default"/>
    <w:uiPriority w:val="99"/>
    <w:qFormat/>
    <w:rsid w:val="0046054B"/>
    <w:pPr>
      <w:jc w:val="center"/>
      <w:outlineLvl w:val="0"/>
    </w:pPr>
    <w:rPr>
      <w:b/>
      <w:sz w:val="32"/>
      <w:u w:val="single"/>
    </w:rPr>
  </w:style>
  <w:style w:type="paragraph" w:customStyle="1" w:styleId="PhoHeading2">
    <w:name w:val="PhoHeading 2"/>
    <w:basedOn w:val="Normal"/>
    <w:uiPriority w:val="99"/>
    <w:qFormat/>
    <w:rsid w:val="0046054B"/>
    <w:pPr>
      <w:jc w:val="center"/>
    </w:pPr>
    <w:rPr>
      <w:b/>
      <w:sz w:val="28"/>
      <w:u w:val="single"/>
    </w:rPr>
  </w:style>
  <w:style w:type="paragraph" w:customStyle="1" w:styleId="PhoTag">
    <w:name w:val="PhoTag"/>
    <w:basedOn w:val="Normal"/>
    <w:next w:val="Normal"/>
    <w:autoRedefine/>
    <w:uiPriority w:val="99"/>
    <w:qFormat/>
    <w:rsid w:val="0046054B"/>
    <w:rPr>
      <w:b/>
    </w:rPr>
  </w:style>
  <w:style w:type="character" w:customStyle="1" w:styleId="cardChar">
    <w:name w:val="card Char"/>
    <w:link w:val="card"/>
    <w:locked/>
    <w:rsid w:val="0046054B"/>
    <w:rPr>
      <w:rFonts w:ascii="Times New Roman" w:eastAsia="Times New Roman" w:hAnsi="Times New Roman"/>
    </w:rPr>
  </w:style>
  <w:style w:type="paragraph" w:customStyle="1" w:styleId="card">
    <w:name w:val="card"/>
    <w:basedOn w:val="Normal"/>
    <w:next w:val="Normal"/>
    <w:link w:val="cardChar"/>
    <w:qFormat/>
    <w:rsid w:val="0046054B"/>
    <w:rPr>
      <w:rFonts w:ascii="Times New Roman" w:eastAsia="Times New Roman" w:hAnsi="Times New Roman" w:cstheme="minorBidi"/>
      <w:sz w:val="24"/>
      <w:szCs w:val="24"/>
      <w:lang w:eastAsia="ja-JP"/>
    </w:rPr>
  </w:style>
  <w:style w:type="character" w:customStyle="1" w:styleId="citenon-boldChar">
    <w:name w:val="cite non-bold Char"/>
    <w:link w:val="citenon-bold"/>
    <w:locked/>
    <w:rsid w:val="0046054B"/>
    <w:rPr>
      <w:rFonts w:ascii="Times New Roman" w:eastAsia="Times New Roman" w:hAnsi="Times New Roman"/>
      <w:sz w:val="16"/>
    </w:rPr>
  </w:style>
  <w:style w:type="paragraph" w:customStyle="1" w:styleId="citenon-bold">
    <w:name w:val="cite non-bold"/>
    <w:basedOn w:val="Normal"/>
    <w:link w:val="citenon-boldChar"/>
    <w:rsid w:val="0046054B"/>
    <w:rPr>
      <w:rFonts w:ascii="Times New Roman" w:eastAsia="Times New Roman" w:hAnsi="Times New Roman" w:cstheme="minorBidi"/>
      <w:sz w:val="16"/>
      <w:szCs w:val="24"/>
      <w:lang w:eastAsia="ja-JP"/>
    </w:rPr>
  </w:style>
  <w:style w:type="character" w:customStyle="1" w:styleId="underline">
    <w:name w:val="underline"/>
    <w:link w:val="textbold"/>
    <w:qFormat/>
    <w:locked/>
    <w:rsid w:val="0046054B"/>
    <w:rPr>
      <w:u w:val="single"/>
    </w:rPr>
  </w:style>
  <w:style w:type="paragraph" w:customStyle="1" w:styleId="textbold">
    <w:name w:val="text bold"/>
    <w:basedOn w:val="Normal"/>
    <w:link w:val="underline"/>
    <w:qFormat/>
    <w:rsid w:val="0046054B"/>
    <w:pPr>
      <w:ind w:left="720"/>
      <w:jc w:val="both"/>
    </w:pPr>
    <w:rPr>
      <w:rFonts w:asciiTheme="minorHAnsi" w:eastAsiaTheme="minorEastAsia" w:hAnsiTheme="minorHAnsi" w:cstheme="minorBidi"/>
      <w:sz w:val="24"/>
      <w:szCs w:val="24"/>
      <w:u w:val="single"/>
      <w:lang w:eastAsia="ja-JP"/>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uiPriority w:val="5"/>
    <w:qFormat/>
    <w:rsid w:val="0046054B"/>
    <w:rPr>
      <w:rFonts w:ascii="Arial" w:hAnsi="Arial"/>
      <w:b/>
      <w:bCs/>
      <w:sz w:val="24"/>
      <w:u w:val="single"/>
    </w:rPr>
  </w:style>
  <w:style w:type="character" w:customStyle="1" w:styleId="BoldUnderline0">
    <w:name w:val="Bold Underline"/>
    <w:basedOn w:val="DefaultParagraphFont"/>
    <w:uiPriority w:val="1"/>
    <w:qFormat/>
    <w:rsid w:val="0046054B"/>
    <w:rPr>
      <w:rFonts w:ascii="Arial" w:hAnsi="Arial"/>
      <w:b/>
      <w:sz w:val="20"/>
      <w:u w:val="single"/>
    </w:rPr>
  </w:style>
  <w:style w:type="character" w:customStyle="1" w:styleId="apple-converted-space">
    <w:name w:val="apple-converted-space"/>
    <w:rsid w:val="0046054B"/>
  </w:style>
  <w:style w:type="character" w:customStyle="1" w:styleId="verdana">
    <w:name w:val="verdana"/>
    <w:rsid w:val="0046054B"/>
  </w:style>
  <w:style w:type="character" w:customStyle="1" w:styleId="hit">
    <w:name w:val="hit"/>
    <w:rsid w:val="0046054B"/>
  </w:style>
  <w:style w:type="character" w:customStyle="1" w:styleId="aqj">
    <w:name w:val="aqj"/>
    <w:rsid w:val="0046054B"/>
  </w:style>
  <w:style w:type="character" w:customStyle="1" w:styleId="PhoNormal">
    <w:name w:val="PhoNormal"/>
    <w:uiPriority w:val="1"/>
    <w:qFormat/>
    <w:rsid w:val="0046054B"/>
    <w:rPr>
      <w:rFonts w:ascii="Georgia" w:hAnsi="Georgia" w:hint="default"/>
      <w:sz w:val="22"/>
    </w:rPr>
  </w:style>
  <w:style w:type="character" w:customStyle="1" w:styleId="TitleChar1">
    <w:name w:val="Title Char1"/>
    <w:uiPriority w:val="10"/>
    <w:rsid w:val="0046054B"/>
    <w:rPr>
      <w:rFonts w:ascii="Cambria" w:eastAsia="Times New Roman" w:hAnsi="Cambria" w:cs="Times New Roman" w:hint="default"/>
      <w:color w:val="17365D"/>
      <w:spacing w:val="5"/>
      <w:kern w:val="28"/>
      <w:sz w:val="52"/>
      <w:szCs w:val="52"/>
    </w:rPr>
  </w:style>
  <w:style w:type="character" w:customStyle="1" w:styleId="StyleDate">
    <w:name w:val="Style Date"/>
    <w:aliases w:val="Author"/>
    <w:uiPriority w:val="1"/>
    <w:qFormat/>
    <w:rsid w:val="0046054B"/>
    <w:rPr>
      <w:rFonts w:ascii="Georgia" w:hAnsi="Georgia" w:hint="default"/>
      <w:b/>
      <w:bCs w:val="0"/>
      <w:sz w:val="24"/>
      <w:u w:val="single"/>
    </w:rPr>
  </w:style>
  <w:style w:type="paragraph" w:styleId="NormalWeb">
    <w:name w:val="Normal (Web)"/>
    <w:basedOn w:val="Normal"/>
    <w:uiPriority w:val="99"/>
    <w:semiHidden/>
    <w:unhideWhenUsed/>
    <w:rsid w:val="0046054B"/>
    <w:pPr>
      <w:spacing w:before="100" w:beforeAutospacing="1" w:after="100" w:afterAutospacing="1"/>
    </w:pPr>
    <w:rPr>
      <w:rFonts w:ascii="Times" w:eastAsia="Cambria" w:hAnsi="Times" w:cs="Times New Roman"/>
      <w:szCs w:val="20"/>
    </w:rPr>
  </w:style>
  <w:style w:type="paragraph" w:styleId="TOC1">
    <w:name w:val="toc 1"/>
    <w:basedOn w:val="Normal"/>
    <w:next w:val="Normal"/>
    <w:autoRedefine/>
    <w:uiPriority w:val="39"/>
    <w:semiHidden/>
    <w:unhideWhenUsed/>
    <w:rsid w:val="0046054B"/>
    <w:rPr>
      <w:rFonts w:eastAsia="Cambria"/>
    </w:rPr>
  </w:style>
  <w:style w:type="paragraph" w:styleId="TOC4">
    <w:name w:val="toc 4"/>
    <w:basedOn w:val="Normal"/>
    <w:next w:val="Normal"/>
    <w:autoRedefine/>
    <w:uiPriority w:val="39"/>
    <w:semiHidden/>
    <w:unhideWhenUsed/>
    <w:rsid w:val="0046054B"/>
    <w:pPr>
      <w:spacing w:before="240"/>
    </w:pPr>
    <w:rPr>
      <w:rFonts w:eastAsia="Cambria"/>
      <w:b/>
      <w:u w:val="single"/>
    </w:rPr>
  </w:style>
  <w:style w:type="paragraph" w:styleId="List">
    <w:name w:val="List"/>
    <w:basedOn w:val="Normal"/>
    <w:uiPriority w:val="99"/>
    <w:semiHidden/>
    <w:unhideWhenUsed/>
    <w:rsid w:val="0046054B"/>
    <w:pPr>
      <w:contextualSpacing/>
    </w:pPr>
    <w:rPr>
      <w:rFonts w:eastAsia="Cambria"/>
    </w:rPr>
  </w:style>
  <w:style w:type="character" w:customStyle="1" w:styleId="Heading4Char1">
    <w:name w:val="Heading 4 Char1"/>
    <w:aliases w:val="Tag Char1"/>
    <w:uiPriority w:val="4"/>
    <w:semiHidden/>
    <w:rsid w:val="0046054B"/>
    <w:rPr>
      <w:rFonts w:ascii="Cambria" w:eastAsia="Times New Roman" w:hAnsi="Cambria" w:cs="Times New Roman"/>
      <w:b/>
      <w:bCs/>
      <w:i/>
      <w:iCs/>
      <w:color w:val="4F81BD"/>
      <w:szCs w:val="22"/>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locked/>
    <w:rsid w:val="0046054B"/>
    <w:rPr>
      <w:rFonts w:ascii="Arial" w:hAnsi="Arial"/>
      <w:b/>
      <w:szCs w:val="22"/>
      <w:u w:val="single"/>
    </w:rPr>
  </w:style>
  <w:style w:type="paragraph" w:customStyle="1" w:styleId="TAG">
    <w:name w:val="TAG"/>
    <w:basedOn w:val="Normal"/>
    <w:link w:val="CiteChar"/>
    <w:qFormat/>
    <w:rsid w:val="0046054B"/>
    <w:pPr>
      <w:keepNext/>
      <w:keepLines/>
    </w:pPr>
    <w:rPr>
      <w:rFonts w:eastAsiaTheme="minorEastAsia" w:cstheme="minorBidi"/>
      <w:b/>
      <w:sz w:val="24"/>
      <w:u w:val="single"/>
      <w:lang w:eastAsia="ja-JP"/>
    </w:rPr>
  </w:style>
  <w:style w:type="character" w:customStyle="1" w:styleId="UnderlineBold">
    <w:name w:val="Underline + Bold"/>
    <w:uiPriority w:val="1"/>
    <w:qFormat/>
    <w:rsid w:val="0046054B"/>
    <w:rPr>
      <w:b/>
      <w:bCs w:val="0"/>
      <w:sz w:val="20"/>
      <w:u w:val="single"/>
    </w:rPr>
  </w:style>
  <w:style w:type="character" w:customStyle="1" w:styleId="Box">
    <w:name w:val="Box"/>
    <w:aliases w:val="Style1"/>
    <w:qFormat/>
    <w:rsid w:val="0046054B"/>
    <w:rPr>
      <w:b/>
      <w:bCs w:val="0"/>
      <w:u w:val="single"/>
      <w:bdr w:val="single" w:sz="4" w:space="0" w:color="auto" w:frame="1"/>
    </w:rPr>
  </w:style>
  <w:style w:type="character" w:customStyle="1" w:styleId="UnderlineNon-bold">
    <w:name w:val="Underline Non - bold"/>
    <w:rsid w:val="0046054B"/>
    <w:rPr>
      <w:rFonts w:ascii="Times New Roman" w:hAnsi="Times New Roman" w:cs="Times New Roman" w:hint="default"/>
      <w:iCs/>
      <w:sz w:val="22"/>
      <w:u w:val="single"/>
    </w:rPr>
  </w:style>
  <w:style w:type="character" w:customStyle="1" w:styleId="apple-style-span">
    <w:name w:val="apple-style-span"/>
    <w:rsid w:val="0046054B"/>
  </w:style>
  <w:style w:type="character" w:customStyle="1" w:styleId="il">
    <w:name w:val="il"/>
    <w:rsid w:val="0046054B"/>
  </w:style>
  <w:style w:type="paragraph" w:customStyle="1" w:styleId="Quote1">
    <w:name w:val="Quote1"/>
    <w:aliases w:val="Quote2,Small text"/>
    <w:basedOn w:val="Normal"/>
    <w:next w:val="Normal"/>
    <w:link w:val="QuoteChar"/>
    <w:uiPriority w:val="29"/>
    <w:qFormat/>
    <w:rsid w:val="0046054B"/>
    <w:rPr>
      <w:rFonts w:ascii="Times New Roman" w:eastAsia="Times New Roman" w:hAnsi="Times New Roman" w:cs="Times New Roman"/>
      <w:iCs/>
      <w:color w:val="000000"/>
      <w:sz w:val="14"/>
      <w:szCs w:val="24"/>
      <w:lang w:val="x-none" w:eastAsia="x-none"/>
    </w:rPr>
  </w:style>
  <w:style w:type="character" w:customStyle="1" w:styleId="QuoteChar">
    <w:name w:val="Quote Char"/>
    <w:aliases w:val="Small text Char"/>
    <w:link w:val="Quote1"/>
    <w:uiPriority w:val="29"/>
    <w:rsid w:val="0046054B"/>
    <w:rPr>
      <w:rFonts w:ascii="Times New Roman" w:eastAsia="Times New Roman" w:hAnsi="Times New Roman" w:cs="Times New Roman"/>
      <w:iCs/>
      <w:color w:val="000000"/>
      <w:sz w:val="14"/>
      <w:lang w:val="x-none" w:eastAsia="x-none"/>
    </w:rPr>
  </w:style>
  <w:style w:type="paragraph" w:customStyle="1" w:styleId="tag0">
    <w:name w:val="tag"/>
    <w:basedOn w:val="Normal"/>
    <w:next w:val="Normal"/>
    <w:qFormat/>
    <w:rsid w:val="0046054B"/>
    <w:rPr>
      <w:rFonts w:cs="Times New Roman"/>
      <w:b/>
      <w:sz w:val="24"/>
    </w:rPr>
  </w:style>
  <w:style w:type="paragraph" w:styleId="FootnoteText">
    <w:name w:val="footnote text"/>
    <w:basedOn w:val="Normal"/>
    <w:link w:val="FootnoteTextChar"/>
    <w:uiPriority w:val="99"/>
    <w:semiHidden/>
    <w:unhideWhenUsed/>
    <w:rsid w:val="0046054B"/>
    <w:rPr>
      <w:rFonts w:cs="Times New Roman"/>
      <w:szCs w:val="20"/>
      <w:lang w:val="x-none" w:eastAsia="x-none"/>
    </w:rPr>
  </w:style>
  <w:style w:type="character" w:customStyle="1" w:styleId="FootnoteTextChar">
    <w:name w:val="Footnote Text Char"/>
    <w:basedOn w:val="DefaultParagraphFont"/>
    <w:link w:val="FootnoteText"/>
    <w:uiPriority w:val="99"/>
    <w:semiHidden/>
    <w:rsid w:val="0046054B"/>
    <w:rPr>
      <w:rFonts w:ascii="Arial" w:eastAsiaTheme="minorHAnsi" w:hAnsi="Arial" w:cs="Times New Roman"/>
      <w:sz w:val="20"/>
      <w:szCs w:val="20"/>
      <w:lang w:val="x-none" w:eastAsia="x-none"/>
    </w:rPr>
  </w:style>
  <w:style w:type="character" w:styleId="FootnoteReference">
    <w:name w:val="footnote reference"/>
    <w:uiPriority w:val="99"/>
    <w:semiHidden/>
    <w:unhideWhenUsed/>
    <w:rsid w:val="0046054B"/>
    <w:rPr>
      <w:vertAlign w:val="superscript"/>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next w:val="Normal"/>
    <w:qFormat/>
    <w:rsid w:val="0046054B"/>
    <w:rPr>
      <w:rFonts w:ascii="Calibri" w:eastAsia="Calibri" w:hAnsi="Calibri" w:cs="Times New Roman"/>
      <w:bCs/>
      <w:sz w:val="20"/>
      <w:szCs w:val="22"/>
      <w:u w:val="single"/>
      <w:lang w:eastAsia="en-US"/>
    </w:rPr>
  </w:style>
  <w:style w:type="character" w:customStyle="1" w:styleId="AuthorDate">
    <w:name w:val="Author Date"/>
    <w:rsid w:val="0046054B"/>
    <w:rPr>
      <w:b/>
      <w:sz w:val="24"/>
      <w:u w:val="thick"/>
    </w:rPr>
  </w:style>
  <w:style w:type="paragraph" w:customStyle="1" w:styleId="cardtext">
    <w:name w:val="card text"/>
    <w:basedOn w:val="Normal"/>
    <w:link w:val="cardtextChar"/>
    <w:qFormat/>
    <w:rsid w:val="0046054B"/>
    <w:pPr>
      <w:ind w:left="288" w:right="288"/>
    </w:pPr>
    <w:rPr>
      <w:rFonts w:cs="Calibri"/>
    </w:rPr>
  </w:style>
  <w:style w:type="character" w:customStyle="1" w:styleId="cardtextChar">
    <w:name w:val="card text Char"/>
    <w:link w:val="cardtext"/>
    <w:rsid w:val="0046054B"/>
    <w:rPr>
      <w:rFonts w:ascii="Arial" w:eastAsiaTheme="minorHAnsi" w:hAnsi="Arial" w:cs="Calibri"/>
      <w:sz w:val="20"/>
      <w:szCs w:val="22"/>
      <w:lang w:eastAsia="en-US"/>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46054B"/>
    <w:rPr>
      <w:rFonts w:ascii="Arial" w:hAnsi="Arial"/>
      <w:b/>
      <w:bCs/>
      <w:iCs/>
      <w:szCs w:val="26"/>
      <w:u w:val="single"/>
    </w:rPr>
  </w:style>
  <w:style w:type="character" w:customStyle="1" w:styleId="Author-Date">
    <w:name w:val="Author-Date"/>
    <w:rsid w:val="0046054B"/>
    <w:rPr>
      <w:b/>
      <w:sz w:val="24"/>
    </w:rPr>
  </w:style>
  <w:style w:type="character" w:customStyle="1" w:styleId="DebateUnderline">
    <w:name w:val="Debate Underline"/>
    <w:rsid w:val="0046054B"/>
    <w:rPr>
      <w:rFonts w:ascii="Times New Roman" w:hAnsi="Times New Roman"/>
      <w:sz w:val="24"/>
      <w:u w:val="thick"/>
    </w:rPr>
  </w:style>
  <w:style w:type="character" w:customStyle="1" w:styleId="UnreadTextChar">
    <w:name w:val="Unread Text Char"/>
    <w:link w:val="UnreadText"/>
    <w:rsid w:val="0046054B"/>
    <w:rPr>
      <w:rFonts w:eastAsia="SimSun"/>
      <w:sz w:val="15"/>
      <w:lang w:eastAsia="zh-CN"/>
    </w:rPr>
  </w:style>
  <w:style w:type="paragraph" w:customStyle="1" w:styleId="UnreadText">
    <w:name w:val="Unread Text"/>
    <w:basedOn w:val="Normal"/>
    <w:next w:val="Normal"/>
    <w:link w:val="UnreadTextChar"/>
    <w:autoRedefine/>
    <w:rsid w:val="0046054B"/>
    <w:pPr>
      <w:ind w:left="360"/>
    </w:pPr>
    <w:rPr>
      <w:rFonts w:asciiTheme="minorHAnsi" w:eastAsia="SimSun" w:hAnsiTheme="minorHAnsi" w:cstheme="minorBidi"/>
      <w:sz w:val="15"/>
      <w:szCs w:val="24"/>
      <w:lang w:eastAsia="zh-CN"/>
    </w:rPr>
  </w:style>
  <w:style w:type="character" w:customStyle="1" w:styleId="BoldUnderlineChar">
    <w:name w:val="BoldUnderline Char"/>
    <w:locked/>
    <w:rsid w:val="0046054B"/>
    <w:rPr>
      <w:b/>
      <w:szCs w:val="24"/>
      <w:u w:val="single"/>
    </w:rPr>
  </w:style>
  <w:style w:type="paragraph" w:customStyle="1" w:styleId="Cite2">
    <w:name w:val="Cite 2"/>
    <w:basedOn w:val="Normal"/>
    <w:qFormat/>
    <w:rsid w:val="0046054B"/>
    <w:rPr>
      <w:b/>
      <w:sz w:val="24"/>
      <w:u w:val="single"/>
    </w:rPr>
  </w:style>
  <w:style w:type="character" w:styleId="PageNumber">
    <w:name w:val="page number"/>
    <w:uiPriority w:val="99"/>
    <w:semiHidden/>
    <w:unhideWhenUsed/>
    <w:rsid w:val="0046054B"/>
  </w:style>
  <w:style w:type="paragraph" w:customStyle="1" w:styleId="heading">
    <w:name w:val="heading"/>
    <w:basedOn w:val="Normal"/>
    <w:rsid w:val="0046054B"/>
    <w:pPr>
      <w:spacing w:before="100" w:beforeAutospacing="1" w:after="100" w:afterAutospacing="1"/>
    </w:pPr>
    <w:rPr>
      <w:rFonts w:ascii="Times" w:eastAsia="Cambria" w:hAnsi="Times"/>
      <w:szCs w:val="20"/>
    </w:rPr>
  </w:style>
  <w:style w:type="paragraph" w:styleId="Caption">
    <w:name w:val="caption"/>
    <w:aliases w:val="caption"/>
    <w:basedOn w:val="Normal"/>
    <w:uiPriority w:val="35"/>
    <w:qFormat/>
    <w:rsid w:val="0046054B"/>
    <w:pPr>
      <w:spacing w:before="100" w:beforeAutospacing="1" w:after="100" w:afterAutospacing="1"/>
    </w:pPr>
    <w:rPr>
      <w:rFonts w:ascii="Times" w:eastAsia="Cambria" w:hAnsi="Times"/>
      <w:szCs w:val="20"/>
    </w:rPr>
  </w:style>
  <w:style w:type="character" w:customStyle="1" w:styleId="BoldUnderlineChar0">
    <w:name w:val="Bold Underline Char"/>
    <w:rsid w:val="0046054B"/>
    <w:rPr>
      <w:rFonts w:ascii="Arial Narrow" w:hAnsi="Arial Narrow" w:cs="Times New Roman"/>
      <w:b/>
      <w:sz w:val="20"/>
      <w:u w:val="thick"/>
    </w:rPr>
  </w:style>
  <w:style w:type="paragraph" w:customStyle="1" w:styleId="Small">
    <w:name w:val="Small"/>
    <w:basedOn w:val="Normal"/>
    <w:next w:val="Normal"/>
    <w:link w:val="SmallChar"/>
    <w:qFormat/>
    <w:rsid w:val="0046054B"/>
    <w:rPr>
      <w:rFonts w:ascii="Arial Narrow" w:hAnsi="Arial Narrow" w:cs="Times New Roman"/>
      <w:color w:val="000000"/>
      <w:sz w:val="16"/>
    </w:rPr>
  </w:style>
  <w:style w:type="character" w:customStyle="1" w:styleId="SmallChar">
    <w:name w:val="Small Char"/>
    <w:link w:val="Small"/>
    <w:rsid w:val="0046054B"/>
    <w:rPr>
      <w:rFonts w:ascii="Arial Narrow" w:eastAsiaTheme="minorHAnsi" w:hAnsi="Arial Narrow" w:cs="Times New Roman"/>
      <w:color w:val="000000"/>
      <w:sz w:val="16"/>
      <w:szCs w:val="22"/>
      <w:lang w:eastAsia="en-US"/>
    </w:rPr>
  </w:style>
  <w:style w:type="paragraph" w:styleId="NoSpacing">
    <w:name w:val="No Spacing"/>
    <w:uiPriority w:val="1"/>
    <w:rsid w:val="0046054B"/>
    <w:rPr>
      <w:rFonts w:ascii="Cambria" w:eastAsia="MS Mincho" w:hAnsi="Cambria" w:cs="Times New Roman"/>
      <w:lang w:eastAsia="en-US"/>
    </w:rPr>
  </w:style>
  <w:style w:type="paragraph" w:styleId="ListParagraph">
    <w:name w:val="List Paragraph"/>
    <w:basedOn w:val="Normal"/>
    <w:uiPriority w:val="34"/>
    <w:rsid w:val="0046054B"/>
    <w:pPr>
      <w:ind w:left="720"/>
      <w:contextualSpacing/>
    </w:pPr>
    <w:rPr>
      <w:rFonts w:eastAsia="Cambria"/>
    </w:rPr>
  </w:style>
  <w:style w:type="character" w:customStyle="1" w:styleId="NormalF6Char">
    <w:name w:val="Normal F6 Char"/>
    <w:link w:val="NormalF6"/>
    <w:locked/>
    <w:rsid w:val="0046054B"/>
  </w:style>
  <w:style w:type="paragraph" w:customStyle="1" w:styleId="NormalF6">
    <w:name w:val="Normal F6"/>
    <w:basedOn w:val="Normal"/>
    <w:link w:val="NormalF6Char"/>
    <w:rsid w:val="0046054B"/>
    <w:rPr>
      <w:rFonts w:asciiTheme="minorHAnsi" w:eastAsiaTheme="minorEastAsia" w:hAnsiTheme="minorHAnsi" w:cstheme="minorBidi"/>
      <w:sz w:val="24"/>
      <w:szCs w:val="24"/>
      <w:lang w:eastAsia="ja-JP"/>
    </w:rPr>
  </w:style>
  <w:style w:type="character" w:customStyle="1" w:styleId="UnreadF7Char">
    <w:name w:val="Unread F7 Char"/>
    <w:link w:val="UnreadF7"/>
    <w:locked/>
    <w:rsid w:val="0046054B"/>
    <w:rPr>
      <w:sz w:val="12"/>
    </w:rPr>
  </w:style>
  <w:style w:type="paragraph" w:customStyle="1" w:styleId="UnreadF7">
    <w:name w:val="Unread F7"/>
    <w:basedOn w:val="Normal"/>
    <w:next w:val="NormalF6"/>
    <w:link w:val="UnreadF7Char"/>
    <w:rsid w:val="0046054B"/>
    <w:rPr>
      <w:rFonts w:asciiTheme="minorHAnsi" w:eastAsiaTheme="minorEastAsia" w:hAnsiTheme="minorHAnsi" w:cstheme="minorBidi"/>
      <w:sz w:val="12"/>
      <w:szCs w:val="24"/>
      <w:lang w:eastAsia="ja-JP"/>
    </w:rPr>
  </w:style>
  <w:style w:type="character" w:customStyle="1" w:styleId="TagCiteF8Char">
    <w:name w:val="Tag/Cite F8 Char"/>
    <w:link w:val="TagCiteF8"/>
    <w:locked/>
    <w:rsid w:val="0046054B"/>
    <w:rPr>
      <w:b/>
    </w:rPr>
  </w:style>
  <w:style w:type="paragraph" w:customStyle="1" w:styleId="TagCiteF8">
    <w:name w:val="Tag/Cite F8"/>
    <w:basedOn w:val="Normal"/>
    <w:next w:val="NormalF6"/>
    <w:link w:val="TagCiteF8Char"/>
    <w:rsid w:val="0046054B"/>
    <w:rPr>
      <w:rFonts w:asciiTheme="minorHAnsi" w:eastAsiaTheme="minorEastAsia" w:hAnsiTheme="minorHAnsi" w:cstheme="minorBidi"/>
      <w:b/>
      <w:sz w:val="24"/>
      <w:szCs w:val="24"/>
      <w:lang w:eastAsia="ja-JP"/>
    </w:rPr>
  </w:style>
  <w:style w:type="paragraph" w:styleId="BalloonText">
    <w:name w:val="Balloon Text"/>
    <w:basedOn w:val="Normal"/>
    <w:link w:val="BalloonTextChar"/>
    <w:uiPriority w:val="99"/>
    <w:semiHidden/>
    <w:rsid w:val="0046054B"/>
    <w:rPr>
      <w:rFonts w:ascii="Tahoma" w:hAnsi="Tahoma" w:cs="Tahoma"/>
      <w:sz w:val="16"/>
      <w:szCs w:val="16"/>
    </w:rPr>
  </w:style>
  <w:style w:type="character" w:customStyle="1" w:styleId="BalloonTextChar">
    <w:name w:val="Balloon Text Char"/>
    <w:basedOn w:val="DefaultParagraphFont"/>
    <w:link w:val="BalloonText"/>
    <w:uiPriority w:val="99"/>
    <w:semiHidden/>
    <w:rsid w:val="0046054B"/>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td.ceu.hu/2010/ghughunishvili_irina.pdf"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belfercenter.ksg.harvard.edu/publication/23430/steps_to_prevent_nuclear_terrorism.html" TargetMode="External"/><Relationship Id="rId7" Type="http://schemas.openxmlformats.org/officeDocument/2006/relationships/hyperlink" Target="http://www.nuclearrisk.org/paper.pdf" TargetMode="External"/><Relationship Id="rId8" Type="http://schemas.openxmlformats.org/officeDocument/2006/relationships/hyperlink" Target="http://www.wmitchell.edu/lawreview/Volume38/documents/11.BlankFINAL.pdf*we" TargetMode="External"/><Relationship Id="rId9" Type="http://schemas.openxmlformats.org/officeDocument/2006/relationships/hyperlink" Target="http://fordhamlawreview.org/assets/pdfs/Vol_81/Horowitz_April.pdf" TargetMode="External"/><Relationship Id="rId10" Type="http://schemas.openxmlformats.org/officeDocument/2006/relationships/hyperlink" Target="http://www.law.uchicago.edu/files/files/48.eap-av.emergen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56</Pages>
  <Words>36726</Words>
  <Characters>209342</Characters>
  <Application>Microsoft Macintosh Word</Application>
  <DocSecurity>0</DocSecurity>
  <Lines>1744</Lines>
  <Paragraphs>491</Paragraphs>
  <ScaleCrop>false</ScaleCrop>
  <Company>Georgetown University</Company>
  <LinksUpToDate>false</LinksUpToDate>
  <CharactersWithSpaces>245577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Engler</dc:creator>
  <cp:keywords/>
  <dc:description/>
  <cp:lastModifiedBy>Tyler Engler</cp:lastModifiedBy>
  <cp:revision>3</cp:revision>
  <dcterms:created xsi:type="dcterms:W3CDTF">2014-01-08T18:45:00Z</dcterms:created>
  <dcterms:modified xsi:type="dcterms:W3CDTF">2014-01-08T18:47:00Z</dcterms:modified>
</cp:coreProperties>
</file>