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98" w:rsidRDefault="00C51598" w:rsidP="00C51598"/>
    <w:p w:rsidR="00C51598" w:rsidRDefault="00C51598" w:rsidP="00C51598">
      <w:pPr>
        <w:pStyle w:val="Heading2"/>
      </w:pPr>
    </w:p>
    <w:p w:rsidR="00C51598" w:rsidRDefault="00C51598" w:rsidP="00C51598">
      <w:pPr>
        <w:pStyle w:val="Heading1"/>
      </w:pPr>
      <w:r>
        <w:lastRenderedPageBreak/>
        <w:t>1ac</w:t>
      </w:r>
    </w:p>
    <w:p w:rsidR="00C51598" w:rsidRDefault="00C51598" w:rsidP="00C51598"/>
    <w:p w:rsidR="00C51598" w:rsidRPr="00BC4F77" w:rsidRDefault="00C51598" w:rsidP="00C51598"/>
    <w:p w:rsidR="00C51598" w:rsidRPr="00BC4F77" w:rsidRDefault="00C51598" w:rsidP="00C51598">
      <w:pPr>
        <w:shd w:val="clear" w:color="auto" w:fill="FFFFFF"/>
        <w:rPr>
          <w:rFonts w:eastAsia="Times New Roman"/>
          <w:color w:val="222222"/>
          <w:szCs w:val="20"/>
        </w:rPr>
      </w:pPr>
    </w:p>
    <w:p w:rsidR="00C51598" w:rsidRPr="00BC4F77" w:rsidRDefault="00C51598" w:rsidP="00C51598"/>
    <w:p w:rsidR="00C51598" w:rsidRPr="00F16FBC" w:rsidRDefault="00C51598" w:rsidP="00C51598">
      <w:pPr>
        <w:pStyle w:val="Heading2"/>
      </w:pPr>
      <w:r w:rsidRPr="00F16FBC">
        <w:lastRenderedPageBreak/>
        <w:t>Plan</w:t>
      </w:r>
    </w:p>
    <w:p w:rsidR="00C51598" w:rsidRPr="00F16FBC" w:rsidRDefault="00C51598" w:rsidP="00C51598">
      <w:pPr>
        <w:rPr>
          <w:szCs w:val="20"/>
        </w:rPr>
      </w:pPr>
    </w:p>
    <w:p w:rsidR="00C51598" w:rsidRPr="00F16FBC" w:rsidRDefault="00C51598" w:rsidP="00C51598">
      <w:pPr>
        <w:pStyle w:val="Tag2"/>
      </w:pPr>
      <w:r w:rsidRPr="00F16FBC">
        <w:t xml:space="preserve">The United States Federal Government should restrict the </w:t>
      </w:r>
      <w:r>
        <w:t xml:space="preserve">Executive’s </w:t>
      </w:r>
      <w:r w:rsidRPr="00F16FBC">
        <w:t>war powers authority for targeted killing as a first resort outside zones of active hostilities.</w:t>
      </w:r>
    </w:p>
    <w:p w:rsidR="00C51598" w:rsidRPr="00F16FBC" w:rsidRDefault="00C51598" w:rsidP="00C51598">
      <w:pPr>
        <w:pStyle w:val="Heading2"/>
      </w:pPr>
      <w:r w:rsidRPr="00F16FBC">
        <w:lastRenderedPageBreak/>
        <w:t>CT</w:t>
      </w:r>
    </w:p>
    <w:p w:rsidR="00C51598" w:rsidRPr="00F16FBC" w:rsidRDefault="00C51598" w:rsidP="00C51598">
      <w:pPr>
        <w:pStyle w:val="Tag2"/>
      </w:pPr>
      <w:r w:rsidRPr="00F16FBC">
        <w:t>Advantage 1: CT</w:t>
      </w:r>
    </w:p>
    <w:p w:rsidR="00C51598" w:rsidRPr="00F16FBC" w:rsidRDefault="00C51598" w:rsidP="00C51598">
      <w:pPr>
        <w:pStyle w:val="Tag2"/>
      </w:pPr>
    </w:p>
    <w:p w:rsidR="00C51598" w:rsidRPr="00F16FBC" w:rsidRDefault="00C51598" w:rsidP="00C51598">
      <w:pPr>
        <w:pStyle w:val="Tag2"/>
      </w:pPr>
      <w:r w:rsidRPr="00F16FBC">
        <w:t xml:space="preserve">The plan is </w:t>
      </w:r>
      <w:proofErr w:type="gramStart"/>
      <w:r w:rsidRPr="00F16FBC">
        <w:t>key</w:t>
      </w:r>
      <w:proofErr w:type="gramEnd"/>
      <w:r w:rsidRPr="00F16FBC">
        <w:t xml:space="preserve"> to prevent collapse of the drone program </w:t>
      </w:r>
    </w:p>
    <w:p w:rsidR="00C51598" w:rsidRPr="00F16FBC" w:rsidRDefault="00C51598" w:rsidP="00C51598">
      <w:pPr>
        <w:rPr>
          <w:szCs w:val="20"/>
        </w:rPr>
      </w:pPr>
      <w:proofErr w:type="spellStart"/>
      <w:r w:rsidRPr="00F16FBC">
        <w:rPr>
          <w:rStyle w:val="StyleStyleBold12pt"/>
        </w:rPr>
        <w:t>Zenko</w:t>
      </w:r>
      <w:proofErr w:type="spellEnd"/>
      <w:r w:rsidRPr="00F16FBC">
        <w:rPr>
          <w:rStyle w:val="StyleStyleBold12pt"/>
        </w:rPr>
        <w:t xml:space="preserve"> 13</w:t>
      </w:r>
      <w:r w:rsidRPr="00F16FBC">
        <w:rPr>
          <w:szCs w:val="20"/>
        </w:rPr>
        <w:t xml:space="preserve"> (Micah </w:t>
      </w:r>
      <w:proofErr w:type="spellStart"/>
      <w:r w:rsidRPr="00F16FBC">
        <w:rPr>
          <w:szCs w:val="20"/>
        </w:rPr>
        <w:t>Zenko</w:t>
      </w:r>
      <w:proofErr w:type="spellEnd"/>
      <w:r w:rsidRPr="00F16FBC">
        <w:rPr>
          <w:szCs w:val="20"/>
        </w:rPr>
        <w:t xml:space="preserve">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C51598" w:rsidRPr="00F16FBC" w:rsidRDefault="00C51598" w:rsidP="00C51598">
      <w:pPr>
        <w:rPr>
          <w:szCs w:val="20"/>
        </w:rPr>
      </w:pPr>
    </w:p>
    <w:p w:rsidR="00C51598" w:rsidRPr="00F16FBC" w:rsidRDefault="00C51598" w:rsidP="00C51598">
      <w:pPr>
        <w:rPr>
          <w:szCs w:val="20"/>
        </w:rPr>
      </w:pPr>
      <w:r w:rsidRPr="00F434D4">
        <w:rPr>
          <w:sz w:val="16"/>
          <w:szCs w:val="20"/>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sidRPr="00F434D4">
        <w:rPr>
          <w:rStyle w:val="StyleBoldUnderline"/>
          <w:szCs w:val="20"/>
        </w:rPr>
        <w:t>drone strikes have expanded and intensified, and</w:t>
      </w:r>
      <w:r w:rsidRPr="00F434D4">
        <w:rPr>
          <w:sz w:val="16"/>
          <w:szCs w:val="20"/>
        </w:rPr>
        <w:t xml:space="preserve"> they </w:t>
      </w:r>
      <w:r w:rsidRPr="00F434D4">
        <w:rPr>
          <w:rStyle w:val="StyleBoldUnderline"/>
          <w:szCs w:val="20"/>
        </w:rPr>
        <w:t>will remain a central component of U.S. counterterrorism operations for at least another decade</w:t>
      </w:r>
      <w:r w:rsidRPr="00F434D4">
        <w:rPr>
          <w:sz w:val="16"/>
          <w:szCs w:val="20"/>
        </w:rPr>
        <w:t xml:space="preserve">, according to U.S. officials.64 </w:t>
      </w:r>
      <w:r w:rsidRPr="00F434D4">
        <w:rPr>
          <w:rStyle w:val="StyleBoldUnderline"/>
          <w:szCs w:val="20"/>
        </w:rPr>
        <w:t xml:space="preserve">But much as the Bush administration was compelled to reform its controversial </w:t>
      </w:r>
      <w:proofErr w:type="spellStart"/>
      <w:r w:rsidRPr="00F434D4">
        <w:rPr>
          <w:rStyle w:val="StyleBoldUnderline"/>
          <w:szCs w:val="20"/>
        </w:rPr>
        <w:t>coun</w:t>
      </w:r>
      <w:proofErr w:type="spellEnd"/>
      <w:r w:rsidRPr="00F434D4">
        <w:rPr>
          <w:rStyle w:val="StyleBoldUnderline"/>
          <w:szCs w:val="20"/>
        </w:rPr>
        <w:t xml:space="preserve">- </w:t>
      </w:r>
      <w:proofErr w:type="spellStart"/>
      <w:r w:rsidRPr="00F434D4">
        <w:rPr>
          <w:rStyle w:val="StyleBoldUnderline"/>
          <w:szCs w:val="20"/>
        </w:rPr>
        <w:t>terterrorism</w:t>
      </w:r>
      <w:proofErr w:type="spellEnd"/>
      <w:r w:rsidRPr="00F434D4">
        <w:rPr>
          <w:rStyle w:val="StyleBoldUnderline"/>
          <w:szCs w:val="20"/>
        </w:rPr>
        <w:t xml:space="preserve"> practices, </w:t>
      </w:r>
      <w:r w:rsidRPr="00D0712E">
        <w:rPr>
          <w:rStyle w:val="StyleBoldUnderline"/>
          <w:b/>
          <w:szCs w:val="20"/>
          <w:highlight w:val="cyan"/>
        </w:rPr>
        <w:t>it is likely</w:t>
      </w:r>
      <w:r w:rsidRPr="00F434D4">
        <w:rPr>
          <w:rStyle w:val="StyleBoldUnderline"/>
          <w:b/>
          <w:szCs w:val="20"/>
        </w:rPr>
        <w:t xml:space="preserve"> that </w:t>
      </w:r>
      <w:r w:rsidRPr="00D0712E">
        <w:rPr>
          <w:rStyle w:val="StyleBoldUnderline"/>
          <w:b/>
          <w:szCs w:val="20"/>
          <w:highlight w:val="cyan"/>
        </w:rPr>
        <w:t>the U</w:t>
      </w:r>
      <w:r w:rsidRPr="00F434D4">
        <w:rPr>
          <w:rStyle w:val="StyleBoldUnderline"/>
          <w:b/>
          <w:szCs w:val="20"/>
        </w:rPr>
        <w:t xml:space="preserve">nited </w:t>
      </w:r>
      <w:r w:rsidRPr="00D0712E">
        <w:rPr>
          <w:rStyle w:val="StyleBoldUnderline"/>
          <w:b/>
          <w:szCs w:val="20"/>
          <w:highlight w:val="cyan"/>
        </w:rPr>
        <w:t>S</w:t>
      </w:r>
      <w:r w:rsidRPr="00F434D4">
        <w:rPr>
          <w:rStyle w:val="StyleBoldUnderline"/>
          <w:b/>
          <w:szCs w:val="20"/>
        </w:rPr>
        <w:t xml:space="preserve">tates </w:t>
      </w:r>
      <w:r w:rsidRPr="00D0712E">
        <w:rPr>
          <w:rStyle w:val="StyleBoldUnderline"/>
          <w:b/>
          <w:szCs w:val="20"/>
          <w:highlight w:val="cyan"/>
        </w:rPr>
        <w:t>will</w:t>
      </w:r>
      <w:r w:rsidRPr="00F434D4">
        <w:rPr>
          <w:rStyle w:val="StyleBoldUnderline"/>
          <w:b/>
          <w:szCs w:val="20"/>
        </w:rPr>
        <w:t xml:space="preserve"> ultimately </w:t>
      </w:r>
      <w:r w:rsidRPr="00D0712E">
        <w:rPr>
          <w:rStyle w:val="StyleBoldUnderline"/>
          <w:b/>
          <w:szCs w:val="20"/>
          <w:highlight w:val="cyan"/>
        </w:rPr>
        <w:t>be forced by domestic and international pressure to scale back its drone strike policies</w:t>
      </w:r>
      <w:r w:rsidRPr="00F434D4">
        <w:rPr>
          <w:sz w:val="16"/>
          <w:szCs w:val="20"/>
        </w:rPr>
        <w:t xml:space="preserve">. The </w:t>
      </w:r>
      <w:r w:rsidRPr="00D0712E">
        <w:rPr>
          <w:rStyle w:val="StyleBoldUnderline"/>
          <w:szCs w:val="20"/>
          <w:highlight w:val="cyan"/>
        </w:rPr>
        <w:t>Obama</w:t>
      </w:r>
      <w:r w:rsidRPr="00F434D4">
        <w:rPr>
          <w:sz w:val="16"/>
          <w:szCs w:val="20"/>
        </w:rPr>
        <w:t xml:space="preserve"> administration </w:t>
      </w:r>
      <w:r w:rsidRPr="00D0712E">
        <w:rPr>
          <w:rStyle w:val="StyleBoldUnderline"/>
          <w:szCs w:val="20"/>
          <w:highlight w:val="cyan"/>
        </w:rPr>
        <w:t>can preempt this</w:t>
      </w:r>
      <w:r w:rsidRPr="00F434D4">
        <w:rPr>
          <w:rStyle w:val="StyleBoldUnderline"/>
          <w:szCs w:val="20"/>
        </w:rPr>
        <w:t xml:space="preserve"> pressure </w:t>
      </w:r>
      <w:r w:rsidRPr="00D0712E">
        <w:rPr>
          <w:rStyle w:val="StyleBoldUnderline"/>
          <w:szCs w:val="20"/>
          <w:highlight w:val="cyan"/>
        </w:rPr>
        <w:t>by</w:t>
      </w:r>
      <w:r w:rsidRPr="00F434D4">
        <w:rPr>
          <w:rStyle w:val="StyleBoldUnderline"/>
          <w:szCs w:val="20"/>
        </w:rPr>
        <w:t xml:space="preserve"> clearly </w:t>
      </w:r>
      <w:r w:rsidRPr="00D0712E">
        <w:rPr>
          <w:rStyle w:val="StyleBoldUnderline"/>
          <w:szCs w:val="20"/>
          <w:highlight w:val="cyan"/>
        </w:rPr>
        <w:t>articulating</w:t>
      </w:r>
      <w:r w:rsidRPr="00F434D4">
        <w:rPr>
          <w:rStyle w:val="StyleBoldUnderline"/>
          <w:szCs w:val="20"/>
        </w:rPr>
        <w:t xml:space="preserve"> that </w:t>
      </w:r>
      <w:r w:rsidRPr="00D0712E">
        <w:rPr>
          <w:rStyle w:val="StyleBoldUnderline"/>
          <w:szCs w:val="20"/>
          <w:highlight w:val="cyan"/>
        </w:rPr>
        <w:t xml:space="preserve">the rules that govern </w:t>
      </w:r>
      <w:r w:rsidRPr="00F434D4">
        <w:rPr>
          <w:rStyle w:val="StyleBoldUnderline"/>
          <w:szCs w:val="20"/>
        </w:rPr>
        <w:t xml:space="preserve">its drone </w:t>
      </w:r>
      <w:r w:rsidRPr="00D0712E">
        <w:rPr>
          <w:rStyle w:val="StyleBoldUnderline"/>
          <w:szCs w:val="20"/>
          <w:highlight w:val="cyan"/>
        </w:rPr>
        <w:t>strikes</w:t>
      </w:r>
      <w:r w:rsidRPr="00F434D4">
        <w:rPr>
          <w:rStyle w:val="StyleBoldUnderline"/>
          <w:szCs w:val="20"/>
        </w:rPr>
        <w:t>,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sidRPr="00F434D4">
        <w:rPr>
          <w:sz w:val="16"/>
          <w:szCs w:val="20"/>
        </w:rPr>
        <w:t xml:space="preserve"> (which would reduce the likelihood of civilian casualties since the total number of strikes would significantly decrease). </w:t>
      </w:r>
      <w:r w:rsidRPr="00D0712E">
        <w:rPr>
          <w:rStyle w:val="StyleBoldUnderline"/>
          <w:szCs w:val="20"/>
          <w:highlight w:val="cyan"/>
        </w:rPr>
        <w:t>The choice the U</w:t>
      </w:r>
      <w:r w:rsidRPr="00F434D4">
        <w:rPr>
          <w:rStyle w:val="StyleBoldUnderline"/>
          <w:szCs w:val="20"/>
        </w:rPr>
        <w:t xml:space="preserve">nited </w:t>
      </w:r>
      <w:r w:rsidRPr="00D0712E">
        <w:rPr>
          <w:rStyle w:val="StyleBoldUnderline"/>
          <w:szCs w:val="20"/>
          <w:highlight w:val="cyan"/>
        </w:rPr>
        <w:t>S</w:t>
      </w:r>
      <w:r w:rsidRPr="00F434D4">
        <w:rPr>
          <w:rStyle w:val="StyleBoldUnderline"/>
          <w:szCs w:val="20"/>
        </w:rPr>
        <w:t xml:space="preserve">tates </w:t>
      </w:r>
      <w:r w:rsidRPr="00D0712E">
        <w:rPr>
          <w:rStyle w:val="StyleBoldUnderline"/>
          <w:szCs w:val="20"/>
          <w:highlight w:val="cyan"/>
        </w:rPr>
        <w:t>faces is</w:t>
      </w:r>
      <w:r w:rsidRPr="00F434D4">
        <w:rPr>
          <w:rStyle w:val="StyleBoldUnderline"/>
          <w:szCs w:val="20"/>
        </w:rPr>
        <w:t xml:space="preserve"> </w:t>
      </w:r>
      <w:r w:rsidRPr="00F434D4">
        <w:rPr>
          <w:sz w:val="16"/>
          <w:szCs w:val="20"/>
        </w:rPr>
        <w:t xml:space="preserve">not between unfettered drone use and sacrificing freedom of action, but </w:t>
      </w:r>
      <w:r w:rsidRPr="00F434D4">
        <w:rPr>
          <w:rStyle w:val="StyleBoldUnderline"/>
          <w:b/>
          <w:szCs w:val="20"/>
        </w:rPr>
        <w:t xml:space="preserve">between </w:t>
      </w:r>
      <w:r w:rsidRPr="00D0712E">
        <w:rPr>
          <w:rStyle w:val="StyleBoldUnderline"/>
          <w:b/>
          <w:szCs w:val="20"/>
          <w:highlight w:val="cyan"/>
        </w:rPr>
        <w:t>drone</w:t>
      </w:r>
      <w:r w:rsidRPr="00F434D4">
        <w:rPr>
          <w:rStyle w:val="StyleBoldUnderline"/>
          <w:b/>
          <w:szCs w:val="20"/>
        </w:rPr>
        <w:t xml:space="preserve"> policy </w:t>
      </w:r>
      <w:r w:rsidRPr="00D0712E">
        <w:rPr>
          <w:rStyle w:val="StyleBoldUnderline"/>
          <w:b/>
          <w:szCs w:val="20"/>
          <w:highlight w:val="cyan"/>
        </w:rPr>
        <w:t>reforms by design or</w:t>
      </w:r>
      <w:r w:rsidRPr="00F434D4">
        <w:rPr>
          <w:rStyle w:val="StyleBoldUnderline"/>
          <w:b/>
          <w:szCs w:val="20"/>
        </w:rPr>
        <w:t xml:space="preserve"> drone policy reforms by </w:t>
      </w:r>
      <w:r w:rsidRPr="00D0712E">
        <w:rPr>
          <w:rStyle w:val="Emphasis"/>
          <w:szCs w:val="20"/>
          <w:highlight w:val="cyan"/>
        </w:rPr>
        <w:t>default</w:t>
      </w:r>
      <w:r w:rsidRPr="00D0712E">
        <w:rPr>
          <w:sz w:val="16"/>
          <w:szCs w:val="20"/>
          <w:highlight w:val="cyan"/>
        </w:rPr>
        <w:t xml:space="preserve">. </w:t>
      </w:r>
      <w:r w:rsidRPr="00F434D4">
        <w:rPr>
          <w:rStyle w:val="StyleBoldUnderline"/>
          <w:szCs w:val="20"/>
        </w:rPr>
        <w:t xml:space="preserve">Recent </w:t>
      </w:r>
      <w:r w:rsidRPr="00D0712E">
        <w:rPr>
          <w:rStyle w:val="StyleBoldUnderline"/>
          <w:szCs w:val="20"/>
          <w:highlight w:val="cyan"/>
        </w:rPr>
        <w:t>history demonstrates</w:t>
      </w:r>
      <w:r w:rsidRPr="00F434D4">
        <w:rPr>
          <w:rStyle w:val="StyleBoldUnderline"/>
          <w:szCs w:val="20"/>
        </w:rPr>
        <w:t xml:space="preserve"> that </w:t>
      </w:r>
      <w:r w:rsidRPr="00D0712E">
        <w:rPr>
          <w:rStyle w:val="BoldUnderline"/>
          <w:szCs w:val="20"/>
          <w:highlight w:val="cyan"/>
        </w:rPr>
        <w:t>domestic</w:t>
      </w:r>
      <w:r w:rsidRPr="00D0712E">
        <w:rPr>
          <w:rStyle w:val="StyleBoldUnderline"/>
          <w:b/>
          <w:szCs w:val="20"/>
          <w:highlight w:val="cyan"/>
        </w:rPr>
        <w:t xml:space="preserve"> </w:t>
      </w:r>
      <w:r w:rsidRPr="00F434D4">
        <w:rPr>
          <w:rStyle w:val="StyleBoldUnderline"/>
          <w:b/>
          <w:szCs w:val="20"/>
        </w:rPr>
        <w:t xml:space="preserve">political </w:t>
      </w:r>
      <w:r w:rsidRPr="00D0712E">
        <w:rPr>
          <w:rStyle w:val="StyleBoldUnderline"/>
          <w:b/>
          <w:szCs w:val="20"/>
          <w:highlight w:val="cyan"/>
        </w:rPr>
        <w:t xml:space="preserve">pressure could </w:t>
      </w:r>
      <w:r w:rsidRPr="00D0712E">
        <w:rPr>
          <w:rStyle w:val="Emphasis"/>
          <w:szCs w:val="20"/>
          <w:highlight w:val="cyan"/>
        </w:rPr>
        <w:t>severely limit</w:t>
      </w:r>
      <w:r w:rsidRPr="00F434D4">
        <w:rPr>
          <w:rStyle w:val="StyleBoldUnderline"/>
          <w:b/>
          <w:szCs w:val="20"/>
        </w:rPr>
        <w:t xml:space="preserve"> drone </w:t>
      </w:r>
      <w:r w:rsidRPr="00D0712E">
        <w:rPr>
          <w:rStyle w:val="StyleBoldUnderline"/>
          <w:b/>
          <w:szCs w:val="20"/>
          <w:highlight w:val="cyan"/>
        </w:rPr>
        <w:t xml:space="preserve">strikes </w:t>
      </w:r>
      <w:r w:rsidRPr="00F434D4">
        <w:rPr>
          <w:rStyle w:val="StyleBoldUnderline"/>
          <w:b/>
          <w:szCs w:val="20"/>
        </w:rPr>
        <w:t xml:space="preserve">in </w:t>
      </w:r>
      <w:r w:rsidRPr="00F434D4">
        <w:rPr>
          <w:rStyle w:val="StyleBoldUnderline"/>
          <w:szCs w:val="20"/>
        </w:rPr>
        <w:t xml:space="preserve">ways that the CIA or JSOC </w:t>
      </w:r>
      <w:r w:rsidRPr="00F434D4">
        <w:rPr>
          <w:rStyle w:val="StyleBoldUnderline"/>
          <w:b/>
          <w:szCs w:val="20"/>
        </w:rPr>
        <w:t>have not anticipated</w:t>
      </w:r>
      <w:r w:rsidRPr="00F434D4">
        <w:rPr>
          <w:sz w:val="16"/>
          <w:szCs w:val="20"/>
        </w:rPr>
        <w:t xml:space="preserve">. In support of its counterterrorism strategy, the </w:t>
      </w:r>
      <w:r w:rsidRPr="00F434D4">
        <w:rPr>
          <w:rStyle w:val="StyleBoldUnderline"/>
          <w:szCs w:val="20"/>
        </w:rPr>
        <w:t>Bush</w:t>
      </w:r>
      <w:r w:rsidRPr="00F434D4">
        <w:rPr>
          <w:sz w:val="16"/>
          <w:szCs w:val="20"/>
        </w:rPr>
        <w:t xml:space="preserve"> administration </w:t>
      </w:r>
      <w:r w:rsidRPr="00F434D4">
        <w:rPr>
          <w:rStyle w:val="StyleBoldUnderline"/>
          <w:szCs w:val="20"/>
        </w:rPr>
        <w:t xml:space="preserve">engaged in the extraordinary </w:t>
      </w:r>
      <w:r w:rsidRPr="00D0712E">
        <w:rPr>
          <w:rStyle w:val="StyleBoldUnderline"/>
          <w:szCs w:val="20"/>
          <w:highlight w:val="cyan"/>
        </w:rPr>
        <w:t>rendition</w:t>
      </w:r>
      <w:r w:rsidRPr="00F434D4">
        <w:rPr>
          <w:sz w:val="16"/>
          <w:szCs w:val="20"/>
        </w:rPr>
        <w:t xml:space="preserve"> of terrorist suspects to third countries, the use of </w:t>
      </w:r>
      <w:r w:rsidRPr="00F434D4">
        <w:rPr>
          <w:rStyle w:val="StyleBoldUnderline"/>
          <w:szCs w:val="20"/>
        </w:rPr>
        <w:t xml:space="preserve">enhanced </w:t>
      </w:r>
      <w:r w:rsidRPr="00D0712E">
        <w:rPr>
          <w:rStyle w:val="StyleBoldUnderline"/>
          <w:szCs w:val="20"/>
          <w:highlight w:val="cyan"/>
        </w:rPr>
        <w:t>interrogation</w:t>
      </w:r>
      <w:r w:rsidRPr="00F434D4">
        <w:rPr>
          <w:sz w:val="16"/>
          <w:szCs w:val="20"/>
        </w:rPr>
        <w:t xml:space="preserve"> techniques, </w:t>
      </w:r>
      <w:r w:rsidRPr="00D0712E">
        <w:rPr>
          <w:rStyle w:val="StyleBoldUnderline"/>
          <w:szCs w:val="20"/>
          <w:highlight w:val="cyan"/>
        </w:rPr>
        <w:t>and</w:t>
      </w:r>
      <w:r w:rsidRPr="00F434D4">
        <w:rPr>
          <w:rStyle w:val="StyleBoldUnderline"/>
          <w:szCs w:val="20"/>
        </w:rPr>
        <w:t xml:space="preserve"> warrantless </w:t>
      </w:r>
      <w:r w:rsidRPr="00D0712E">
        <w:rPr>
          <w:rStyle w:val="StyleBoldUnderline"/>
          <w:szCs w:val="20"/>
          <w:highlight w:val="cyan"/>
        </w:rPr>
        <w:t>wiretapping</w:t>
      </w:r>
      <w:r w:rsidRPr="00F434D4">
        <w:rPr>
          <w:sz w:val="16"/>
          <w:szCs w:val="20"/>
        </w:rPr>
        <w:t xml:space="preserve">. </w:t>
      </w:r>
      <w:r w:rsidRPr="00F434D4">
        <w:rPr>
          <w:rStyle w:val="StyleBoldUnderline"/>
          <w:szCs w:val="20"/>
        </w:rPr>
        <w:t>Although the Bush administration defended its policies</w:t>
      </w:r>
      <w:r w:rsidRPr="00F434D4">
        <w:rPr>
          <w:sz w:val="16"/>
          <w:szCs w:val="20"/>
        </w:rPr>
        <w:t xml:space="preserve"> as critical to protecting the U.S. homeland against terrorist attacks, </w:t>
      </w:r>
      <w:r w:rsidRPr="00D0712E">
        <w:rPr>
          <w:rStyle w:val="StyleBoldUnderline"/>
          <w:szCs w:val="20"/>
          <w:highlight w:val="cyan"/>
        </w:rPr>
        <w:t>unprecedented domestic political pressure led to</w:t>
      </w:r>
      <w:r w:rsidRPr="00F434D4">
        <w:rPr>
          <w:rStyle w:val="StyleBoldUnderline"/>
          <w:szCs w:val="20"/>
        </w:rPr>
        <w:t xml:space="preserve"> significant reforms or </w:t>
      </w:r>
      <w:r w:rsidRPr="00D0712E">
        <w:rPr>
          <w:rStyle w:val="StyleBoldUnderline"/>
          <w:szCs w:val="20"/>
          <w:highlight w:val="cyan"/>
        </w:rPr>
        <w:t>termination</w:t>
      </w:r>
      <w:r w:rsidRPr="00F434D4">
        <w:rPr>
          <w:sz w:val="16"/>
          <w:szCs w:val="20"/>
        </w:rPr>
        <w:t xml:space="preserve">. Compared to Bush-era counterterrorism policies, </w:t>
      </w:r>
      <w:r w:rsidRPr="00D0712E">
        <w:rPr>
          <w:rStyle w:val="StyleBoldUnderline"/>
          <w:szCs w:val="20"/>
          <w:highlight w:val="cyan"/>
        </w:rPr>
        <w:t>drone strikes are vulnerable to</w:t>
      </w:r>
      <w:r w:rsidRPr="00F434D4">
        <w:rPr>
          <w:rStyle w:val="StyleBoldUnderline"/>
          <w:szCs w:val="20"/>
        </w:rPr>
        <w:t xml:space="preserve"> similar—albeit still largely untapped—moral </w:t>
      </w:r>
      <w:proofErr w:type="gramStart"/>
      <w:r w:rsidRPr="00D0712E">
        <w:rPr>
          <w:rStyle w:val="StyleBoldUnderline"/>
          <w:szCs w:val="20"/>
          <w:highlight w:val="cyan"/>
        </w:rPr>
        <w:t>outrage,</w:t>
      </w:r>
      <w:proofErr w:type="gramEnd"/>
      <w:r w:rsidRPr="00D0712E">
        <w:rPr>
          <w:rStyle w:val="StyleBoldUnderline"/>
          <w:szCs w:val="20"/>
          <w:highlight w:val="cyan"/>
        </w:rPr>
        <w:t xml:space="preserve"> </w:t>
      </w:r>
      <w:r w:rsidRPr="00D0712E">
        <w:rPr>
          <w:rStyle w:val="StyleBoldUnderline"/>
          <w:b/>
          <w:szCs w:val="20"/>
          <w:highlight w:val="cyan"/>
        </w:rPr>
        <w:t>and</w:t>
      </w:r>
      <w:r w:rsidRPr="00F434D4">
        <w:rPr>
          <w:rStyle w:val="StyleBoldUnderline"/>
          <w:b/>
          <w:szCs w:val="20"/>
        </w:rPr>
        <w:t xml:space="preserve"> they are even more </w:t>
      </w:r>
      <w:r w:rsidRPr="00D0712E">
        <w:rPr>
          <w:rStyle w:val="StyleBoldUnderline"/>
          <w:b/>
          <w:szCs w:val="20"/>
          <w:highlight w:val="cyan"/>
        </w:rPr>
        <w:t>susceptible to political constraints because they occur in plain sight.</w:t>
      </w:r>
      <w:r w:rsidRPr="00F434D4">
        <w:rPr>
          <w:sz w:val="16"/>
          <w:szCs w:val="20"/>
        </w:rPr>
        <w:t xml:space="preserve"> Indeed, </w:t>
      </w:r>
      <w:r w:rsidRPr="00D0712E">
        <w:rPr>
          <w:rStyle w:val="StyleBoldUnderline"/>
          <w:szCs w:val="20"/>
          <w:highlight w:val="cyan"/>
        </w:rPr>
        <w:t>a negative trend in</w:t>
      </w:r>
      <w:r w:rsidRPr="00F434D4">
        <w:rPr>
          <w:rStyle w:val="StyleBoldUnderline"/>
          <w:szCs w:val="20"/>
        </w:rPr>
        <w:t xml:space="preserve"> U.S. </w:t>
      </w:r>
      <w:r w:rsidRPr="00D0712E">
        <w:rPr>
          <w:rStyle w:val="StyleBoldUnderline"/>
          <w:szCs w:val="20"/>
          <w:highlight w:val="cyan"/>
        </w:rPr>
        <w:t>public opinion on drones is</w:t>
      </w:r>
      <w:r w:rsidRPr="00F434D4">
        <w:rPr>
          <w:rStyle w:val="StyleBoldUnderline"/>
          <w:szCs w:val="20"/>
        </w:rPr>
        <w:t xml:space="preserve"> already </w:t>
      </w:r>
      <w:r w:rsidRPr="00D0712E">
        <w:rPr>
          <w:rStyle w:val="StyleBoldUnderline"/>
          <w:szCs w:val="20"/>
          <w:highlight w:val="cyan"/>
        </w:rPr>
        <w:t>apparent</w:t>
      </w:r>
      <w:r w:rsidRPr="00F434D4">
        <w:rPr>
          <w:sz w:val="16"/>
          <w:szCs w:val="20"/>
        </w:rPr>
        <w:t xml:space="preserve">. Between February and June 2012, </w:t>
      </w:r>
      <w:r w:rsidRPr="00F434D4">
        <w:rPr>
          <w:rStyle w:val="StyleBoldUnderline"/>
          <w:szCs w:val="20"/>
        </w:rPr>
        <w:t>U.S. support for drone strikes</w:t>
      </w:r>
      <w:r w:rsidRPr="00F434D4">
        <w:rPr>
          <w:sz w:val="16"/>
          <w:szCs w:val="20"/>
        </w:rPr>
        <w:t xml:space="preserve"> against suspected terrorists </w:t>
      </w:r>
      <w:r w:rsidRPr="00F434D4">
        <w:rPr>
          <w:rStyle w:val="StyleBoldUnderline"/>
          <w:szCs w:val="20"/>
        </w:rPr>
        <w:t>fell from 83 per- cent to 62 percent</w:t>
      </w:r>
      <w:r w:rsidRPr="00F434D4">
        <w:rPr>
          <w:sz w:val="16"/>
          <w:szCs w:val="20"/>
        </w:rPr>
        <w:t xml:space="preserve">—which represents less U.S. support than enhanced interrogation techniques maintained in the mid-2000s.65 Finally, </w:t>
      </w:r>
      <w:r w:rsidRPr="00F434D4">
        <w:rPr>
          <w:rStyle w:val="StyleBoldUnderline"/>
          <w:szCs w:val="20"/>
        </w:rPr>
        <w:t xml:space="preserve">U.S. drone </w:t>
      </w:r>
      <w:r w:rsidRPr="00D0712E">
        <w:rPr>
          <w:rStyle w:val="StyleBoldUnderline"/>
          <w:szCs w:val="20"/>
          <w:highlight w:val="cyan"/>
        </w:rPr>
        <w:t>strikes</w:t>
      </w:r>
      <w:r w:rsidRPr="00F434D4">
        <w:rPr>
          <w:rStyle w:val="StyleBoldUnderline"/>
          <w:szCs w:val="20"/>
        </w:rPr>
        <w:t xml:space="preserve"> </w:t>
      </w:r>
      <w:r w:rsidRPr="00D0712E">
        <w:rPr>
          <w:rStyle w:val="StyleBoldUnderline"/>
          <w:szCs w:val="20"/>
          <w:highlight w:val="cyan"/>
        </w:rPr>
        <w:t>are</w:t>
      </w:r>
      <w:r w:rsidRPr="00F434D4">
        <w:rPr>
          <w:rStyle w:val="StyleBoldUnderline"/>
          <w:szCs w:val="20"/>
        </w:rPr>
        <w:t xml:space="preserve"> also </w:t>
      </w:r>
      <w:r w:rsidRPr="00D0712E">
        <w:rPr>
          <w:rStyle w:val="StyleBoldUnderline"/>
          <w:szCs w:val="20"/>
          <w:highlight w:val="cyan"/>
        </w:rPr>
        <w:t>widely opposed by</w:t>
      </w:r>
      <w:r w:rsidRPr="00F434D4">
        <w:rPr>
          <w:rStyle w:val="StyleBoldUnderline"/>
          <w:szCs w:val="20"/>
        </w:rPr>
        <w:t xml:space="preserve"> the </w:t>
      </w:r>
      <w:r w:rsidRPr="00D0712E">
        <w:rPr>
          <w:rStyle w:val="StyleBoldUnderline"/>
          <w:szCs w:val="20"/>
          <w:highlight w:val="cyan"/>
        </w:rPr>
        <w:t>citizens of important allies, emerging powers, and</w:t>
      </w:r>
      <w:r w:rsidRPr="00F434D4">
        <w:rPr>
          <w:rStyle w:val="StyleBoldUnderline"/>
          <w:szCs w:val="20"/>
        </w:rPr>
        <w:t xml:space="preserve"> the local </w:t>
      </w:r>
      <w:r w:rsidRPr="00D0712E">
        <w:rPr>
          <w:rStyle w:val="StyleBoldUnderline"/>
          <w:szCs w:val="20"/>
          <w:highlight w:val="cyan"/>
        </w:rPr>
        <w:t>populations in states where strikes occur</w:t>
      </w:r>
      <w:r w:rsidRPr="00F434D4">
        <w:rPr>
          <w:sz w:val="16"/>
          <w:szCs w:val="20"/>
        </w:rPr>
        <w:t xml:space="preserve">.66 </w:t>
      </w:r>
      <w:r w:rsidRPr="00F434D4">
        <w:rPr>
          <w:rStyle w:val="StyleBoldUnderline"/>
          <w:szCs w:val="20"/>
        </w:rPr>
        <w:t xml:space="preserve">States polled reveal </w:t>
      </w:r>
      <w:r w:rsidRPr="00F434D4">
        <w:rPr>
          <w:rStyle w:val="StyleBoldUnderline"/>
          <w:b/>
          <w:szCs w:val="20"/>
        </w:rPr>
        <w:t>overwhelming opposition</w:t>
      </w:r>
      <w:r w:rsidRPr="00F434D4">
        <w:rPr>
          <w:rStyle w:val="StyleBoldUnderline"/>
          <w:szCs w:val="20"/>
        </w:rPr>
        <w:t xml:space="preserve"> to U.S. drone strikes</w:t>
      </w:r>
      <w:r w:rsidRPr="00F434D4">
        <w:rPr>
          <w:sz w:val="16"/>
          <w:szCs w:val="20"/>
        </w:rPr>
        <w:t xml:space="preserve">: Greece (90 percent), Egypt (89 percent), Turkey (81 percent), Spain (76 percent), Brazil (76 percent), Japan (75 percent), and Pakistan (83 percent).67 </w:t>
      </w:r>
      <w:r w:rsidRPr="00F434D4">
        <w:rPr>
          <w:rStyle w:val="StyleBoldUnderline"/>
          <w:szCs w:val="20"/>
        </w:rPr>
        <w:t xml:space="preserve">This is significant because </w:t>
      </w:r>
      <w:r w:rsidRPr="00D0712E">
        <w:rPr>
          <w:rStyle w:val="StyleBoldUnderline"/>
          <w:szCs w:val="20"/>
          <w:highlight w:val="cyan"/>
        </w:rPr>
        <w:t>the U</w:t>
      </w:r>
      <w:r w:rsidRPr="00F434D4">
        <w:rPr>
          <w:rStyle w:val="StyleBoldUnderline"/>
          <w:szCs w:val="20"/>
        </w:rPr>
        <w:t xml:space="preserve">nited </w:t>
      </w:r>
      <w:r w:rsidRPr="00D0712E">
        <w:rPr>
          <w:rStyle w:val="StyleBoldUnderline"/>
          <w:szCs w:val="20"/>
          <w:highlight w:val="cyan"/>
        </w:rPr>
        <w:t>S</w:t>
      </w:r>
      <w:r w:rsidRPr="00F434D4">
        <w:rPr>
          <w:rStyle w:val="StyleBoldUnderline"/>
          <w:szCs w:val="20"/>
        </w:rPr>
        <w:t xml:space="preserve">tates </w:t>
      </w:r>
      <w:r w:rsidRPr="00D0712E">
        <w:rPr>
          <w:rStyle w:val="StyleBoldUnderline"/>
          <w:szCs w:val="20"/>
          <w:highlight w:val="cyan"/>
        </w:rPr>
        <w:t>cannot conduct drone strikes in</w:t>
      </w:r>
      <w:r w:rsidRPr="00F434D4">
        <w:rPr>
          <w:rStyle w:val="StyleBoldUnderline"/>
          <w:szCs w:val="20"/>
        </w:rPr>
        <w:t xml:space="preserve"> the most </w:t>
      </w:r>
      <w:r w:rsidRPr="00D0712E">
        <w:rPr>
          <w:rStyle w:val="Emphasis"/>
          <w:szCs w:val="20"/>
          <w:highlight w:val="cyan"/>
        </w:rPr>
        <w:t>critical corners</w:t>
      </w:r>
      <w:r w:rsidRPr="00F434D4">
        <w:rPr>
          <w:rStyle w:val="StyleBoldUnderline"/>
          <w:szCs w:val="20"/>
        </w:rPr>
        <w:t xml:space="preserve"> of the world </w:t>
      </w:r>
      <w:r w:rsidRPr="00D0712E">
        <w:rPr>
          <w:rStyle w:val="StyleBoldUnderline"/>
          <w:szCs w:val="20"/>
          <w:highlight w:val="cyan"/>
        </w:rPr>
        <w:t>by itself</w:t>
      </w:r>
      <w:r w:rsidRPr="00F434D4">
        <w:rPr>
          <w:sz w:val="16"/>
          <w:szCs w:val="20"/>
        </w:rPr>
        <w:t xml:space="preserve">. </w:t>
      </w:r>
      <w:r w:rsidRPr="00F434D4">
        <w:rPr>
          <w:rStyle w:val="StyleBoldUnderline"/>
          <w:szCs w:val="20"/>
        </w:rPr>
        <w:t xml:space="preserve">Drone </w:t>
      </w:r>
      <w:r w:rsidRPr="00D0712E">
        <w:rPr>
          <w:rStyle w:val="StyleBoldUnderline"/>
          <w:szCs w:val="20"/>
          <w:highlight w:val="cyan"/>
        </w:rPr>
        <w:t>strikes require</w:t>
      </w:r>
      <w:r w:rsidRPr="00F434D4">
        <w:rPr>
          <w:rStyle w:val="StyleBoldUnderline"/>
          <w:szCs w:val="20"/>
        </w:rPr>
        <w:t xml:space="preserve"> the tacit or overt </w:t>
      </w:r>
      <w:r w:rsidRPr="00D0712E">
        <w:rPr>
          <w:rStyle w:val="StyleBoldUnderline"/>
          <w:szCs w:val="20"/>
          <w:highlight w:val="cyan"/>
        </w:rPr>
        <w:t>support</w:t>
      </w:r>
      <w:r w:rsidRPr="00F434D4">
        <w:rPr>
          <w:rStyle w:val="StyleBoldUnderline"/>
          <w:szCs w:val="20"/>
        </w:rPr>
        <w:t xml:space="preserve"> of host states or neighbors</w:t>
      </w:r>
      <w:r w:rsidRPr="00F434D4">
        <w:rPr>
          <w:sz w:val="16"/>
          <w:szCs w:val="20"/>
        </w:rPr>
        <w:t xml:space="preserve">. </w:t>
      </w:r>
      <w:r w:rsidRPr="00D0712E">
        <w:rPr>
          <w:rStyle w:val="StyleBoldUnderline"/>
          <w:b/>
          <w:szCs w:val="20"/>
          <w:highlight w:val="cyan"/>
        </w:rPr>
        <w:t>If</w:t>
      </w:r>
      <w:r w:rsidRPr="00F434D4">
        <w:rPr>
          <w:rStyle w:val="StyleBoldUnderline"/>
          <w:b/>
          <w:szCs w:val="20"/>
        </w:rPr>
        <w:t xml:space="preserve"> such </w:t>
      </w:r>
      <w:r w:rsidRPr="00D0712E">
        <w:rPr>
          <w:rStyle w:val="StyleBoldUnderline"/>
          <w:b/>
          <w:szCs w:val="20"/>
          <w:highlight w:val="cyan"/>
        </w:rPr>
        <w:t>states decide</w:t>
      </w:r>
      <w:r w:rsidRPr="00F434D4">
        <w:rPr>
          <w:rStyle w:val="StyleBoldUnderline"/>
          <w:b/>
          <w:szCs w:val="20"/>
        </w:rPr>
        <w:t xml:space="preserve">d </w:t>
      </w:r>
      <w:r w:rsidRPr="00D0712E">
        <w:rPr>
          <w:rStyle w:val="StyleBoldUnderline"/>
          <w:b/>
          <w:szCs w:val="20"/>
          <w:highlight w:val="cyan"/>
        </w:rPr>
        <w:t>not to cooperate</w:t>
      </w:r>
      <w:r w:rsidRPr="00F434D4">
        <w:rPr>
          <w:rStyle w:val="StyleBoldUnderline"/>
          <w:b/>
          <w:szCs w:val="20"/>
        </w:rPr>
        <w:t xml:space="preserve">—or to actively resist—U.S. drone </w:t>
      </w:r>
      <w:r w:rsidRPr="00D0712E">
        <w:rPr>
          <w:rStyle w:val="StyleBoldUnderline"/>
          <w:b/>
          <w:szCs w:val="20"/>
          <w:highlight w:val="cyan"/>
        </w:rPr>
        <w:t>strikes</w:t>
      </w:r>
      <w:r w:rsidRPr="00F434D4">
        <w:rPr>
          <w:rStyle w:val="StyleBoldUnderline"/>
          <w:b/>
          <w:szCs w:val="20"/>
        </w:rPr>
        <w:t xml:space="preserve">, </w:t>
      </w:r>
      <w:r w:rsidRPr="00D0712E">
        <w:rPr>
          <w:rStyle w:val="StyleBoldUnderline"/>
          <w:b/>
          <w:szCs w:val="20"/>
          <w:highlight w:val="cyan"/>
        </w:rPr>
        <w:t>their</w:t>
      </w:r>
      <w:r w:rsidRPr="00F434D4">
        <w:rPr>
          <w:rStyle w:val="StyleBoldUnderline"/>
          <w:b/>
          <w:szCs w:val="20"/>
        </w:rPr>
        <w:t xml:space="preserve"> </w:t>
      </w:r>
      <w:r w:rsidRPr="00D0712E">
        <w:rPr>
          <w:rStyle w:val="StyleBoldUnderline"/>
          <w:b/>
          <w:szCs w:val="20"/>
          <w:highlight w:val="cyan"/>
        </w:rPr>
        <w:t>effectiveness would</w:t>
      </w:r>
      <w:r w:rsidRPr="00F434D4">
        <w:rPr>
          <w:rStyle w:val="StyleBoldUnderline"/>
          <w:b/>
          <w:szCs w:val="20"/>
        </w:rPr>
        <w:t xml:space="preserve"> </w:t>
      </w:r>
      <w:r w:rsidRPr="00D0712E">
        <w:rPr>
          <w:rStyle w:val="StyleBoldUnderline"/>
          <w:b/>
          <w:szCs w:val="20"/>
          <w:highlight w:val="cyan"/>
        </w:rPr>
        <w:t xml:space="preserve">be immediately </w:t>
      </w:r>
      <w:r w:rsidRPr="00F434D4">
        <w:rPr>
          <w:rStyle w:val="StyleBoldUnderline"/>
          <w:b/>
          <w:szCs w:val="20"/>
        </w:rPr>
        <w:t xml:space="preserve">and sharply </w:t>
      </w:r>
      <w:r w:rsidRPr="00D0712E">
        <w:rPr>
          <w:rStyle w:val="StyleBoldUnderline"/>
          <w:b/>
          <w:szCs w:val="20"/>
          <w:highlight w:val="cyan"/>
        </w:rPr>
        <w:t>reduced</w:t>
      </w:r>
      <w:r w:rsidRPr="00F434D4">
        <w:rPr>
          <w:sz w:val="16"/>
          <w:szCs w:val="20"/>
        </w:rPr>
        <w:t xml:space="preserve">, and the likelihood of civilian casualties would increase. </w:t>
      </w:r>
      <w:r w:rsidRPr="00F434D4">
        <w:rPr>
          <w:rStyle w:val="StyleBoldUnderline"/>
          <w:szCs w:val="20"/>
        </w:rPr>
        <w:t>This danger is not hypothetical. In 2007, the Ethiopian government terminated its U.S. military presence</w:t>
      </w:r>
      <w:r w:rsidRPr="00F434D4">
        <w:rPr>
          <w:sz w:val="16"/>
          <w:szCs w:val="20"/>
        </w:rPr>
        <w:t xml:space="preserve"> after public revelations that U.S. AC-130 gun- ships were launching attacks from Ethiopia into Somalia. </w:t>
      </w:r>
      <w:r w:rsidRPr="00F434D4">
        <w:rPr>
          <w:rStyle w:val="StyleBoldUnderline"/>
          <w:szCs w:val="20"/>
        </w:rPr>
        <w:t xml:space="preserve">Similarly, in late 2011, Pakistan evicted all U.S. military and intelligence drones, </w:t>
      </w:r>
      <w:proofErr w:type="spellStart"/>
      <w:r w:rsidRPr="00F434D4">
        <w:rPr>
          <w:rStyle w:val="StyleBoldUnderline"/>
          <w:szCs w:val="20"/>
        </w:rPr>
        <w:t>forc</w:t>
      </w:r>
      <w:proofErr w:type="spellEnd"/>
      <w:r w:rsidRPr="00F434D4">
        <w:rPr>
          <w:rStyle w:val="StyleBoldUnderline"/>
          <w:szCs w:val="20"/>
        </w:rPr>
        <w:t xml:space="preserve">- </w:t>
      </w:r>
      <w:proofErr w:type="spellStart"/>
      <w:r w:rsidRPr="00F434D4">
        <w:rPr>
          <w:rStyle w:val="StyleBoldUnderline"/>
          <w:szCs w:val="20"/>
        </w:rPr>
        <w:t>ing</w:t>
      </w:r>
      <w:proofErr w:type="spellEnd"/>
      <w:r w:rsidRPr="00F434D4">
        <w:rPr>
          <w:rStyle w:val="StyleBoldUnderline"/>
          <w:szCs w:val="20"/>
        </w:rPr>
        <w:t xml:space="preserve"> the United States to completely rely on Afghanistan to serve as a staging ground for drone strikes in Pakistan</w:t>
      </w:r>
      <w:r w:rsidRPr="00F434D4">
        <w:rPr>
          <w:sz w:val="16"/>
          <w:szCs w:val="20"/>
        </w:rPr>
        <w:t xml:space="preserve">. The United States could attempt to lessen the need for tacit host-state support by making </w:t>
      </w:r>
      <w:proofErr w:type="spellStart"/>
      <w:r w:rsidRPr="00F434D4">
        <w:rPr>
          <w:sz w:val="16"/>
          <w:szCs w:val="20"/>
        </w:rPr>
        <w:t>signifi</w:t>
      </w:r>
      <w:proofErr w:type="spellEnd"/>
      <w:r w:rsidRPr="00F434D4">
        <w:rPr>
          <w:sz w:val="16"/>
          <w:szCs w:val="20"/>
        </w:rPr>
        <w:t xml:space="preserve">- cant investments in armed drones that can be flown off U.S. Navy ships, conducting electronic warfare or missile attacks on air defenses, allow- </w:t>
      </w:r>
      <w:proofErr w:type="spellStart"/>
      <w:r w:rsidRPr="00F434D4">
        <w:rPr>
          <w:sz w:val="16"/>
          <w:szCs w:val="20"/>
        </w:rPr>
        <w:t>ing</w:t>
      </w:r>
      <w:proofErr w:type="spellEnd"/>
      <w:r w:rsidRPr="00F434D4">
        <w:rPr>
          <w:sz w:val="16"/>
          <w:szCs w:val="20"/>
        </w:rPr>
        <w:t xml:space="preserve"> downed drones to not be recovered and potentially transferred to China or Russia, and losing access to the human intelligence networks on the ground that are critical for identifying targets. </w:t>
      </w:r>
      <w:r w:rsidRPr="00D0712E">
        <w:rPr>
          <w:rStyle w:val="BoldUnderline"/>
          <w:szCs w:val="20"/>
          <w:highlight w:val="cyan"/>
        </w:rPr>
        <w:t xml:space="preserve">According to </w:t>
      </w:r>
      <w:r w:rsidRPr="00F434D4">
        <w:rPr>
          <w:rStyle w:val="BoldUnderline"/>
          <w:szCs w:val="20"/>
        </w:rPr>
        <w:t xml:space="preserve">U.S. </w:t>
      </w:r>
      <w:r w:rsidRPr="00D0712E">
        <w:rPr>
          <w:rStyle w:val="BoldUnderline"/>
          <w:szCs w:val="20"/>
          <w:highlight w:val="cyan"/>
        </w:rPr>
        <w:t xml:space="preserve">diplomats </w:t>
      </w:r>
      <w:r w:rsidRPr="00F434D4">
        <w:rPr>
          <w:rStyle w:val="BoldUnderline"/>
          <w:szCs w:val="20"/>
        </w:rPr>
        <w:t>and military officials</w:t>
      </w:r>
      <w:r w:rsidRPr="00D0712E">
        <w:rPr>
          <w:rStyle w:val="BoldUnderline"/>
          <w:szCs w:val="20"/>
          <w:highlight w:val="cyan"/>
        </w:rPr>
        <w:t xml:space="preserve">, active </w:t>
      </w:r>
      <w:proofErr w:type="spellStart"/>
      <w:r w:rsidRPr="00D0712E">
        <w:rPr>
          <w:rStyle w:val="BoldUnderline"/>
          <w:szCs w:val="20"/>
          <w:highlight w:val="cyan"/>
        </w:rPr>
        <w:t>resis</w:t>
      </w:r>
      <w:proofErr w:type="spellEnd"/>
      <w:r w:rsidRPr="00D0712E">
        <w:rPr>
          <w:rStyle w:val="BoldUnderline"/>
          <w:szCs w:val="20"/>
          <w:highlight w:val="cyan"/>
        </w:rPr>
        <w:t xml:space="preserve">- </w:t>
      </w:r>
      <w:proofErr w:type="spellStart"/>
      <w:r w:rsidRPr="00D0712E">
        <w:rPr>
          <w:rStyle w:val="BoldUnderline"/>
          <w:szCs w:val="20"/>
          <w:highlight w:val="cyan"/>
        </w:rPr>
        <w:t>tance</w:t>
      </w:r>
      <w:proofErr w:type="spellEnd"/>
      <w:r w:rsidRPr="00F434D4">
        <w:rPr>
          <w:sz w:val="16"/>
          <w:szCs w:val="20"/>
        </w:rPr>
        <w:t xml:space="preserve">—such as the Pakistani army shooting down U.S. armed drones— </w:t>
      </w:r>
      <w:r w:rsidRPr="00D0712E">
        <w:rPr>
          <w:rStyle w:val="BoldUnderline"/>
          <w:szCs w:val="20"/>
          <w:highlight w:val="cyan"/>
        </w:rPr>
        <w:t>is a legitimate concern</w:t>
      </w:r>
      <w:r w:rsidRPr="00F434D4">
        <w:rPr>
          <w:sz w:val="16"/>
          <w:szCs w:val="20"/>
        </w:rPr>
        <w:t xml:space="preserve">. In this case, </w:t>
      </w:r>
      <w:r w:rsidRPr="00F434D4">
        <w:rPr>
          <w:rStyle w:val="StyleBoldUnderline"/>
          <w:szCs w:val="20"/>
        </w:rPr>
        <w:t xml:space="preserve">the United States would need to either end drone sorties or escalate U.S. military involvement by attack- </w:t>
      </w:r>
      <w:proofErr w:type="spellStart"/>
      <w:r w:rsidRPr="00F434D4">
        <w:rPr>
          <w:rStyle w:val="StyleBoldUnderline"/>
          <w:szCs w:val="20"/>
        </w:rPr>
        <w:t>ing</w:t>
      </w:r>
      <w:proofErr w:type="spellEnd"/>
      <w:r w:rsidRPr="00F434D4">
        <w:rPr>
          <w:rStyle w:val="StyleBoldUnderline"/>
          <w:szCs w:val="20"/>
        </w:rPr>
        <w:t xml:space="preserve"> Pakistani radar and antiaircraft sites, thus increasing the likelihood of civilian casualties</w:t>
      </w:r>
      <w:r w:rsidRPr="00F434D4">
        <w:rPr>
          <w:sz w:val="16"/>
          <w:szCs w:val="20"/>
        </w:rPr>
        <w:t xml:space="preserve">.68 </w:t>
      </w:r>
      <w:proofErr w:type="gramStart"/>
      <w:r w:rsidRPr="00F434D4">
        <w:rPr>
          <w:sz w:val="16"/>
          <w:szCs w:val="20"/>
        </w:rPr>
        <w:t>Beyond</w:t>
      </w:r>
      <w:proofErr w:type="gramEnd"/>
      <w:r w:rsidRPr="00F434D4">
        <w:rPr>
          <w:sz w:val="16"/>
          <w:szCs w:val="20"/>
        </w:rPr>
        <w:t xml:space="preserve"> where drone strikes currently take </w:t>
      </w:r>
      <w:r w:rsidRPr="00F434D4">
        <w:rPr>
          <w:sz w:val="16"/>
          <w:szCs w:val="20"/>
        </w:rPr>
        <w:lastRenderedPageBreak/>
        <w:t xml:space="preserve">place, </w:t>
      </w:r>
      <w:r w:rsidRPr="00F434D4">
        <w:rPr>
          <w:rStyle w:val="StyleBoldUnderline"/>
          <w:szCs w:val="20"/>
        </w:rPr>
        <w:t>political pressure could severely limit options for new U.S. drone bases</w:t>
      </w:r>
      <w:r w:rsidRPr="00F434D4">
        <w:rPr>
          <w:sz w:val="16"/>
          <w:szCs w:val="20"/>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F434D4">
        <w:rPr>
          <w:rStyle w:val="StyleBoldUnderline"/>
          <w:szCs w:val="20"/>
        </w:rPr>
        <w:t xml:space="preserve">Nevertheless, in each of these cases, domestic </w:t>
      </w:r>
      <w:r w:rsidRPr="00D0712E">
        <w:rPr>
          <w:rStyle w:val="StyleBoldUnderline"/>
          <w:szCs w:val="20"/>
          <w:highlight w:val="cyan"/>
        </w:rPr>
        <w:t>anger would</w:t>
      </w:r>
      <w:r w:rsidRPr="00F434D4">
        <w:rPr>
          <w:rStyle w:val="StyleBoldUnderline"/>
          <w:szCs w:val="20"/>
        </w:rPr>
        <w:t xml:space="preserve"> partially or fully </w:t>
      </w:r>
      <w:r w:rsidRPr="00D0712E">
        <w:rPr>
          <w:rStyle w:val="StyleBoldUnderline"/>
          <w:szCs w:val="20"/>
          <w:highlight w:val="cyan"/>
        </w:rPr>
        <w:t>abate if the U</w:t>
      </w:r>
      <w:r w:rsidRPr="00F434D4">
        <w:rPr>
          <w:rStyle w:val="StyleBoldUnderline"/>
          <w:szCs w:val="20"/>
        </w:rPr>
        <w:t xml:space="preserve">nited </w:t>
      </w:r>
      <w:r w:rsidRPr="00D0712E">
        <w:rPr>
          <w:rStyle w:val="StyleBoldUnderline"/>
          <w:szCs w:val="20"/>
          <w:highlight w:val="cyan"/>
        </w:rPr>
        <w:t>S</w:t>
      </w:r>
      <w:r w:rsidRPr="00F434D4">
        <w:rPr>
          <w:rStyle w:val="StyleBoldUnderline"/>
          <w:szCs w:val="20"/>
        </w:rPr>
        <w:t xml:space="preserve">tates </w:t>
      </w:r>
      <w:r w:rsidRPr="00D0712E">
        <w:rPr>
          <w:rStyle w:val="StyleBoldUnderline"/>
          <w:szCs w:val="20"/>
          <w:highlight w:val="cyan"/>
        </w:rPr>
        <w:t>modified its drone policy</w:t>
      </w:r>
      <w:r w:rsidRPr="00F434D4">
        <w:rPr>
          <w:sz w:val="16"/>
          <w:szCs w:val="20"/>
        </w:rPr>
        <w:t xml:space="preserve"> in the ways suggested below. </w:t>
      </w:r>
    </w:p>
    <w:p w:rsidR="00C51598" w:rsidRDefault="00C51598" w:rsidP="00C51598">
      <w:pPr>
        <w:rPr>
          <w:szCs w:val="20"/>
        </w:rPr>
      </w:pPr>
    </w:p>
    <w:p w:rsidR="00C51598" w:rsidRDefault="00C51598" w:rsidP="00C51598">
      <w:pPr>
        <w:pStyle w:val="Tag2"/>
      </w:pPr>
      <w:r>
        <w:t>Europe will end coop – that destroys CT effectiveness</w:t>
      </w:r>
    </w:p>
    <w:p w:rsidR="00C51598" w:rsidRDefault="00C51598" w:rsidP="00C51598">
      <w:proofErr w:type="spellStart"/>
      <w:r w:rsidRPr="007C2014">
        <w:rPr>
          <w:rStyle w:val="CiteReal"/>
        </w:rPr>
        <w:t>Cullis</w:t>
      </w:r>
      <w:proofErr w:type="spellEnd"/>
      <w:r w:rsidRPr="007C2014">
        <w:rPr>
          <w:rStyle w:val="CiteReal"/>
        </w:rPr>
        <w:t xml:space="preserve"> 14</w:t>
      </w:r>
      <w:r w:rsidRPr="007C2014">
        <w:t xml:space="preserve"> (Tyler </w:t>
      </w:r>
      <w:proofErr w:type="spellStart"/>
      <w:r w:rsidRPr="007C2014">
        <w:t>Cullis</w:t>
      </w:r>
      <w:proofErr w:type="spellEnd"/>
      <w:r w:rsidRPr="007C2014">
        <w:t xml:space="preserve">, BU Law School, specializes in international law. His work has been featured at CNN's Global Public Square, </w:t>
      </w:r>
      <w:proofErr w:type="spellStart"/>
      <w:r w:rsidRPr="007C2014">
        <w:t>Muftah</w:t>
      </w:r>
      <w:proofErr w:type="spellEnd"/>
      <w:r w:rsidRPr="007C2014">
        <w:t xml:space="preserve">, </w:t>
      </w:r>
      <w:proofErr w:type="spellStart"/>
      <w:r w:rsidRPr="007C2014">
        <w:t>Opinio</w:t>
      </w:r>
      <w:proofErr w:type="spellEnd"/>
      <w:r w:rsidRPr="007C2014">
        <w:t xml:space="preserve"> Juris, and his personal blog, News From The Gutter., 2/28/2014, "Europe Shows Resistance to US Drone Policies", www.lobelog.com/europe-shows-resistance-to-us-drone-policies/)</w:t>
      </w:r>
    </w:p>
    <w:p w:rsidR="00C51598" w:rsidRDefault="00C51598" w:rsidP="00C51598"/>
    <w:p w:rsidR="00C51598" w:rsidRDefault="00C51598" w:rsidP="00C51598">
      <w:r>
        <w:t xml:space="preserve">Earlier this week </w:t>
      </w:r>
      <w:r w:rsidRPr="00D0712E">
        <w:rPr>
          <w:rStyle w:val="UnderlineCard"/>
          <w:highlight w:val="cyan"/>
        </w:rPr>
        <w:t>the European Parliament passed a resolution condemning the US drone program</w:t>
      </w:r>
      <w:r w:rsidRPr="007C2014">
        <w:rPr>
          <w:rStyle w:val="UnderlineCard"/>
        </w:rPr>
        <w:t xml:space="preserve"> and expressing its concern over the desire of some European states to build a program</w:t>
      </w:r>
      <w:r>
        <w:t xml:space="preserve"> of their own. Here in the US few have paid attention. But if </w:t>
      </w:r>
      <w:r w:rsidRPr="00D0712E">
        <w:rPr>
          <w:rStyle w:val="BoldUnderline"/>
          <w:highlight w:val="cyan"/>
        </w:rPr>
        <w:t>the resolution signals a</w:t>
      </w:r>
      <w:r w:rsidRPr="00236638">
        <w:rPr>
          <w:rStyle w:val="BoldUnderline"/>
        </w:rPr>
        <w:t xml:space="preserve"> more </w:t>
      </w:r>
      <w:r w:rsidRPr="00D0712E">
        <w:rPr>
          <w:rStyle w:val="BoldUnderline"/>
          <w:highlight w:val="cyan"/>
        </w:rPr>
        <w:t>serious commitment</w:t>
      </w:r>
      <w:r w:rsidRPr="00236638">
        <w:rPr>
          <w:rStyle w:val="BoldUnderline"/>
        </w:rPr>
        <w:t xml:space="preserve"> on the part of Europe </w:t>
      </w:r>
      <w:r w:rsidRPr="00D0712E">
        <w:rPr>
          <w:rStyle w:val="BoldUnderline"/>
          <w:highlight w:val="cyan"/>
        </w:rPr>
        <w:t>to</w:t>
      </w:r>
      <w:r w:rsidRPr="00D0712E">
        <w:rPr>
          <w:highlight w:val="cyan"/>
        </w:rPr>
        <w:t xml:space="preserve"> </w:t>
      </w:r>
      <w:r w:rsidRPr="00D0712E">
        <w:rPr>
          <w:rStyle w:val="BoldUnderline"/>
          <w:highlight w:val="cyan"/>
        </w:rPr>
        <w:t>publicly disclaim</w:t>
      </w:r>
      <w:r w:rsidRPr="00236638">
        <w:rPr>
          <w:rStyle w:val="BoldUnderline"/>
        </w:rPr>
        <w:t xml:space="preserve"> the legal and policy architecture of the </w:t>
      </w:r>
      <w:r w:rsidRPr="00D0712E">
        <w:rPr>
          <w:rStyle w:val="BoldUnderline"/>
          <w:highlight w:val="cyan"/>
        </w:rPr>
        <w:t>US</w:t>
      </w:r>
      <w:r w:rsidRPr="00236638">
        <w:rPr>
          <w:rStyle w:val="BoldUnderline"/>
        </w:rPr>
        <w:t>’s “</w:t>
      </w:r>
      <w:r w:rsidRPr="00D0712E">
        <w:rPr>
          <w:rStyle w:val="BoldUnderline"/>
          <w:highlight w:val="cyan"/>
        </w:rPr>
        <w:t>targeted killing</w:t>
      </w:r>
      <w:r w:rsidRPr="00236638">
        <w:rPr>
          <w:rStyle w:val="BoldUnderline"/>
        </w:rPr>
        <w:t>” program</w:t>
      </w:r>
      <w:r>
        <w:t xml:space="preserve">, then </w:t>
      </w:r>
      <w:r w:rsidRPr="00D0712E">
        <w:rPr>
          <w:rStyle w:val="BoldUnderline"/>
          <w:highlight w:val="cyan"/>
        </w:rPr>
        <w:t>the White House’s legal footing</w:t>
      </w:r>
      <w:r>
        <w:t xml:space="preserve">, which is already on thin ice, </w:t>
      </w:r>
      <w:r w:rsidRPr="00D0712E">
        <w:rPr>
          <w:rStyle w:val="Emphasis"/>
          <w:highlight w:val="cyan"/>
        </w:rPr>
        <w:t>could become untenable</w:t>
      </w:r>
      <w:r w:rsidRPr="00D0712E">
        <w:rPr>
          <w:rStyle w:val="BoldUnderline"/>
          <w:highlight w:val="cyan"/>
        </w:rPr>
        <w:t xml:space="preserve"> in the face of</w:t>
      </w:r>
      <w:r w:rsidRPr="00236638">
        <w:rPr>
          <w:rStyle w:val="BoldUnderline"/>
        </w:rPr>
        <w:t xml:space="preserve"> near-unanimous </w:t>
      </w:r>
      <w:r w:rsidRPr="00D0712E">
        <w:rPr>
          <w:rStyle w:val="BoldUnderline"/>
          <w:highlight w:val="cyan"/>
        </w:rPr>
        <w:t>global opposition</w:t>
      </w:r>
      <w:r>
        <w:t>.</w:t>
      </w:r>
    </w:p>
    <w:p w:rsidR="00C51598" w:rsidRDefault="00C51598" w:rsidP="00C51598">
      <w:r w:rsidRPr="007C2014">
        <w:rPr>
          <w:rStyle w:val="UnderlineCard"/>
        </w:rPr>
        <w:t>The resolution</w:t>
      </w:r>
      <w:r w:rsidRPr="007C2014">
        <w:t>, which is non-binding as a matter of European law, “</w:t>
      </w:r>
      <w:r w:rsidRPr="00236638">
        <w:rPr>
          <w:rStyle w:val="BoldUnderline"/>
        </w:rPr>
        <w:t>expresses…grave concern over the use of armed drones outside the international legal framework</w:t>
      </w:r>
      <w:r>
        <w:t xml:space="preserve">,” </w:t>
      </w:r>
      <w:r w:rsidRPr="007C2014">
        <w:rPr>
          <w:rStyle w:val="UnderlineCard"/>
        </w:rPr>
        <w:t>which goes against US pretensions of acting within the bounds of law in conducting its “targeted killing” program</w:t>
      </w:r>
      <w:r>
        <w:t xml:space="preserve">. In doing so </w:t>
      </w:r>
      <w:r w:rsidRPr="007C2014">
        <w:rPr>
          <w:rStyle w:val="UnderlineCard"/>
        </w:rPr>
        <w:t>the European Parliament</w:t>
      </w:r>
      <w:r>
        <w:t xml:space="preserve"> rejects the novel legal doctrines that the US has used to support its activities in the “global war on terror,” </w:t>
      </w:r>
      <w:r w:rsidRPr="007C2014">
        <w:rPr>
          <w:rStyle w:val="UnderlineCard"/>
        </w:rPr>
        <w:t>arguing that traditional jus ad bellum and jus in bello rules do not need to be revised in light of the threat posed by transnational terror groups (as the US has long alleged</w:t>
      </w:r>
      <w:r>
        <w:t xml:space="preserve">). </w:t>
      </w:r>
      <w:r w:rsidRPr="00D0712E">
        <w:rPr>
          <w:rStyle w:val="BoldUnderline"/>
          <w:highlight w:val="cyan"/>
        </w:rPr>
        <w:t>This is a</w:t>
      </w:r>
      <w:r w:rsidRPr="00236638">
        <w:rPr>
          <w:rStyle w:val="BoldUnderline"/>
        </w:rPr>
        <w:t xml:space="preserve"> striking </w:t>
      </w:r>
      <w:r w:rsidRPr="00D0712E">
        <w:rPr>
          <w:rStyle w:val="BoldUnderline"/>
          <w:highlight w:val="cyan"/>
        </w:rPr>
        <w:t>challenge to the U</w:t>
      </w:r>
      <w:r w:rsidRPr="00236638">
        <w:rPr>
          <w:rStyle w:val="BoldUnderline"/>
        </w:rPr>
        <w:t xml:space="preserve">nited </w:t>
      </w:r>
      <w:r w:rsidRPr="00D0712E">
        <w:rPr>
          <w:rStyle w:val="BoldUnderline"/>
          <w:highlight w:val="cyan"/>
        </w:rPr>
        <w:t>S</w:t>
      </w:r>
      <w:r w:rsidRPr="00236638">
        <w:rPr>
          <w:rStyle w:val="BoldUnderline"/>
        </w:rPr>
        <w:t xml:space="preserve">tates </w:t>
      </w:r>
      <w:r w:rsidRPr="00D0712E">
        <w:rPr>
          <w:rStyle w:val="BoldUnderline"/>
          <w:highlight w:val="cyan"/>
        </w:rPr>
        <w:t>and</w:t>
      </w:r>
      <w:r w:rsidRPr="00236638">
        <w:rPr>
          <w:rStyle w:val="BoldUnderline"/>
        </w:rPr>
        <w:t xml:space="preserve"> its claims to compliance with international </w:t>
      </w:r>
      <w:r w:rsidRPr="00D0712E">
        <w:rPr>
          <w:rStyle w:val="BoldUnderline"/>
          <w:highlight w:val="cyan"/>
        </w:rPr>
        <w:t>norms</w:t>
      </w:r>
      <w:r>
        <w:t>, and is a sharp reminder of the twin reports from UN Special Rapporteurs last year (whose work is cited in the resolution itself).</w:t>
      </w:r>
    </w:p>
    <w:p w:rsidR="00C51598" w:rsidRDefault="00C51598" w:rsidP="00C51598">
      <w:r>
        <w:t>This also comes on the heels of a New York Times report that the US is considering adding a US citizen, Abdullah al-</w:t>
      </w:r>
      <w:proofErr w:type="spellStart"/>
      <w:r>
        <w:t>Shami</w:t>
      </w:r>
      <w:proofErr w:type="spellEnd"/>
      <w:r>
        <w:t>, to the White House’s “kill list”. Besides the significant constitutional issues at stake in a unilateral presidential decision to kill a US citizen without due process, international human rights law is implicated as well. The focus on human rights law as the appropriate legal frame, which is evident throughout the Parliament’s resolution, thus takes on added significance in the wake of this report.</w:t>
      </w:r>
    </w:p>
    <w:p w:rsidR="00C51598" w:rsidRDefault="00C51598" w:rsidP="00C51598">
      <w:r>
        <w:t xml:space="preserve">More importantly, </w:t>
      </w:r>
      <w:r w:rsidRPr="00D0712E">
        <w:rPr>
          <w:rStyle w:val="UnderlineCard"/>
          <w:highlight w:val="cyan"/>
        </w:rPr>
        <w:t xml:space="preserve">the resolution </w:t>
      </w:r>
      <w:r w:rsidRPr="00D0712E">
        <w:rPr>
          <w:rStyle w:val="BoldUnderline"/>
          <w:highlight w:val="cyan"/>
        </w:rPr>
        <w:t>signals</w:t>
      </w:r>
      <w:r w:rsidRPr="00236638">
        <w:rPr>
          <w:rStyle w:val="BoldUnderline"/>
        </w:rPr>
        <w:t xml:space="preserve"> to other EU bodies</w:t>
      </w:r>
      <w:r>
        <w:t xml:space="preserve"> </w:t>
      </w:r>
      <w:r w:rsidRPr="00236638">
        <w:rPr>
          <w:rStyle w:val="BoldUnderline"/>
        </w:rPr>
        <w:t xml:space="preserve">that </w:t>
      </w:r>
      <w:r w:rsidRPr="00D0712E">
        <w:rPr>
          <w:rStyle w:val="Emphasis"/>
          <w:highlight w:val="cyan"/>
        </w:rPr>
        <w:t>now is the time</w:t>
      </w:r>
      <w:r w:rsidRPr="00D0712E">
        <w:rPr>
          <w:rStyle w:val="BoldUnderline"/>
          <w:highlight w:val="cyan"/>
        </w:rPr>
        <w:t xml:space="preserve"> for unified European action to publicly oppose the US</w:t>
      </w:r>
      <w:r w:rsidRPr="00236638">
        <w:rPr>
          <w:rStyle w:val="BoldUnderline"/>
        </w:rPr>
        <w:t>’s “targeted killing” program</w:t>
      </w:r>
      <w:r>
        <w:t xml:space="preserve">; to limit the use of drones both globally and in a distinctly European context; and to hold criminally responsible those that assist what the Parliament regards a potentially criminal action on the part of the United States. In fact, as part of its “action program” </w:t>
      </w:r>
      <w:r w:rsidRPr="007C2014">
        <w:rPr>
          <w:rStyle w:val="UnderlineCard"/>
        </w:rPr>
        <w:t>the Parliament’s resolution “urges the [European] Council to adopt an EU common position on the use of armed drones,” which would be binding on all EU member-states</w:t>
      </w:r>
      <w:r>
        <w:t>. Such a legislative gambit could include provisions providing for “judicial review of drone strikes…and effective access to remedies [for victims].” Both have thus far largely been barred in European courts.</w:t>
      </w:r>
    </w:p>
    <w:p w:rsidR="00C51598" w:rsidRDefault="00C51598" w:rsidP="00C51598">
      <w:r w:rsidRPr="00D0712E">
        <w:rPr>
          <w:rStyle w:val="BoldUnderline"/>
          <w:highlight w:val="cyan"/>
        </w:rPr>
        <w:t xml:space="preserve">Such would spell </w:t>
      </w:r>
      <w:r w:rsidRPr="00D0712E">
        <w:rPr>
          <w:rStyle w:val="Emphasis"/>
          <w:highlight w:val="cyan"/>
        </w:rPr>
        <w:t>serious trouble</w:t>
      </w:r>
      <w:r w:rsidRPr="00D0712E">
        <w:rPr>
          <w:rStyle w:val="BoldUnderline"/>
          <w:highlight w:val="cyan"/>
        </w:rPr>
        <w:t xml:space="preserve"> for the</w:t>
      </w:r>
      <w:r w:rsidRPr="00236638">
        <w:rPr>
          <w:rStyle w:val="BoldUnderline"/>
        </w:rPr>
        <w:t xml:space="preserve"> United States and its continued </w:t>
      </w:r>
      <w:r w:rsidRPr="00D0712E">
        <w:rPr>
          <w:rStyle w:val="Emphasis"/>
          <w:highlight w:val="cyan"/>
        </w:rPr>
        <w:t>ability to conduct drone warfare</w:t>
      </w:r>
      <w:r w:rsidRPr="00D0712E">
        <w:rPr>
          <w:rStyle w:val="BoldUnderline"/>
          <w:highlight w:val="cyan"/>
        </w:rPr>
        <w:t xml:space="preserve"> across international borders</w:t>
      </w:r>
      <w:r>
        <w:t xml:space="preserve">. It is one thing for official criticism to be done in private and for US and European legal scholars to haggle over applicable laws in the US’s conflict with al-Qaeda. </w:t>
      </w:r>
      <w:r w:rsidRPr="007C2014">
        <w:rPr>
          <w:rStyle w:val="UnderlineCard"/>
        </w:rPr>
        <w:t>It is entirely another thing for the US’s closest allies to so publicly rebuke the White House</w:t>
      </w:r>
      <w:r>
        <w:t xml:space="preserve"> (especially one that professes to care as much about toeing the line of the law as this one does) </w:t>
      </w:r>
      <w:r w:rsidRPr="007C2014">
        <w:rPr>
          <w:rStyle w:val="UnderlineCard"/>
        </w:rPr>
        <w:t xml:space="preserve">and to threaten to open its court system to the victims of what it regards as “unlawful drone strikes.” </w:t>
      </w:r>
      <w:r>
        <w:t xml:space="preserve">While legislative action from the European Council and Commission remains unlikely, the vote count on the Parliament’s resolution (534-49) suggests that </w:t>
      </w:r>
      <w:r w:rsidRPr="00D0712E">
        <w:rPr>
          <w:rStyle w:val="BoldUnderline"/>
          <w:highlight w:val="cyan"/>
        </w:rPr>
        <w:t>sentiment against “t</w:t>
      </w:r>
      <w:r w:rsidRPr="00236638">
        <w:rPr>
          <w:rStyle w:val="BoldUnderline"/>
        </w:rPr>
        <w:t xml:space="preserve">argeted </w:t>
      </w:r>
      <w:r w:rsidRPr="00D0712E">
        <w:rPr>
          <w:rStyle w:val="BoldUnderline"/>
          <w:highlight w:val="cyan"/>
        </w:rPr>
        <w:t>k</w:t>
      </w:r>
      <w:r w:rsidRPr="00236638">
        <w:rPr>
          <w:rStyle w:val="BoldUnderline"/>
        </w:rPr>
        <w:t xml:space="preserve">illings” </w:t>
      </w:r>
      <w:r w:rsidRPr="00D0712E">
        <w:rPr>
          <w:rStyle w:val="BoldUnderline"/>
          <w:highlight w:val="cyan"/>
        </w:rPr>
        <w:t xml:space="preserve">has </w:t>
      </w:r>
      <w:r w:rsidRPr="00D0712E">
        <w:rPr>
          <w:rStyle w:val="Emphasis"/>
          <w:highlight w:val="cyan"/>
        </w:rPr>
        <w:t>begun to overcome Europe’s squeamishness about upsetting its</w:t>
      </w:r>
      <w:r w:rsidRPr="007C2014">
        <w:rPr>
          <w:rStyle w:val="Emphasis"/>
        </w:rPr>
        <w:t xml:space="preserve"> powerful </w:t>
      </w:r>
      <w:r w:rsidRPr="00D0712E">
        <w:rPr>
          <w:rStyle w:val="Emphasis"/>
          <w:highlight w:val="cyan"/>
        </w:rPr>
        <w:t>ally</w:t>
      </w:r>
      <w:r w:rsidRPr="007C2014">
        <w:rPr>
          <w:rStyle w:val="Emphasis"/>
        </w:rPr>
        <w:t>.</w:t>
      </w:r>
    </w:p>
    <w:p w:rsidR="00C51598" w:rsidRDefault="00C51598" w:rsidP="00C51598">
      <w:r>
        <w:t xml:space="preserve">This week also saw the respected British human rights organization, Reprieve, submit a communication to the International Criminal Court to start an investigation of NATO personnel complicit in the CIA drone program. Of course, </w:t>
      </w:r>
      <w:r w:rsidRPr="00984C9F">
        <w:rPr>
          <w:rStyle w:val="UnderlineCard"/>
        </w:rPr>
        <w:t>none of this bodes well for the United States</w:t>
      </w:r>
      <w:r>
        <w:t xml:space="preserve">. Whereas the Bush administration expressed contempt towards international law and thus was treated in kind from its practitioners, </w:t>
      </w:r>
      <w:r w:rsidRPr="00984C9F">
        <w:rPr>
          <w:rStyle w:val="UnderlineCard"/>
        </w:rPr>
        <w:t xml:space="preserve">the Obama administration has at least demonstrated concern for international norms and struggled to </w:t>
      </w:r>
      <w:r w:rsidRPr="00984C9F">
        <w:rPr>
          <w:rStyle w:val="UnderlineCard"/>
        </w:rPr>
        <w:lastRenderedPageBreak/>
        <w:t>describe its drone policies as compliant with the law</w:t>
      </w:r>
      <w:r>
        <w:t xml:space="preserve">. </w:t>
      </w:r>
      <w:r w:rsidRPr="00984C9F">
        <w:rPr>
          <w:rStyle w:val="UnderlineCard"/>
        </w:rPr>
        <w:t>But as US allies and human rights NGOs close in on the White House, the Obama administration will be forced to either proclaim its adherence to international law and end its “targeted killing” policies, or abandon any pretension to international law-compliance altogether</w:t>
      </w:r>
      <w:r>
        <w:t xml:space="preserve">. </w:t>
      </w:r>
      <w:proofErr w:type="gramStart"/>
      <w:r>
        <w:t xml:space="preserve">The sooner the better, too, because </w:t>
      </w:r>
      <w:r w:rsidRPr="00D0712E">
        <w:rPr>
          <w:rStyle w:val="BoldUnderline"/>
          <w:highlight w:val="cyan"/>
        </w:rPr>
        <w:t>the growing outcry</w:t>
      </w:r>
      <w:r w:rsidRPr="00236638">
        <w:rPr>
          <w:rStyle w:val="BoldUnderline"/>
        </w:rPr>
        <w:t xml:space="preserve"> against the US’ drone policies </w:t>
      </w:r>
      <w:r w:rsidRPr="00D0712E">
        <w:rPr>
          <w:rStyle w:val="BoldUnderline"/>
          <w:highlight w:val="cyan"/>
        </w:rPr>
        <w:t>shows no signs of losing steam</w:t>
      </w:r>
      <w:r>
        <w:t>.</w:t>
      </w:r>
      <w:proofErr w:type="gramEnd"/>
    </w:p>
    <w:p w:rsidR="00C51598" w:rsidRDefault="00C51598" w:rsidP="00C51598">
      <w:pPr>
        <w:rPr>
          <w:szCs w:val="20"/>
        </w:rPr>
      </w:pPr>
    </w:p>
    <w:p w:rsidR="00C51598" w:rsidRPr="00F16FBC" w:rsidRDefault="00C51598" w:rsidP="00C51598">
      <w:pPr>
        <w:pStyle w:val="Tag2"/>
      </w:pPr>
      <w:r w:rsidRPr="00F16FBC">
        <w:t xml:space="preserve">Only the plan </w:t>
      </w:r>
      <w:r>
        <w:t>solves allied backlash</w:t>
      </w:r>
    </w:p>
    <w:p w:rsidR="00C51598" w:rsidRPr="00F16FBC" w:rsidRDefault="00C51598" w:rsidP="00C51598">
      <w:pPr>
        <w:rPr>
          <w:rStyle w:val="StyleStyleBold12pt"/>
        </w:rPr>
      </w:pPr>
      <w:proofErr w:type="spellStart"/>
      <w:r w:rsidRPr="00F16FBC">
        <w:rPr>
          <w:rStyle w:val="StyleStyleBold12pt"/>
        </w:rPr>
        <w:t>Dworkin</w:t>
      </w:r>
      <w:proofErr w:type="spellEnd"/>
      <w:r w:rsidRPr="00F16FBC">
        <w:rPr>
          <w:rStyle w:val="StyleStyleBold12pt"/>
        </w:rPr>
        <w:t xml:space="preserve"> 12</w:t>
      </w:r>
    </w:p>
    <w:p w:rsidR="00C51598" w:rsidRPr="00F16FBC" w:rsidRDefault="00C51598" w:rsidP="00C51598">
      <w:pPr>
        <w:rPr>
          <w:szCs w:val="20"/>
        </w:rPr>
      </w:pPr>
      <w:r w:rsidRPr="00F16FBC">
        <w:rPr>
          <w:szCs w:val="20"/>
        </w:rPr>
        <w:t xml:space="preserve">Anthony </w:t>
      </w:r>
      <w:proofErr w:type="spellStart"/>
      <w:r w:rsidRPr="00F16FBC">
        <w:rPr>
          <w:szCs w:val="20"/>
        </w:rPr>
        <w:t>Dworkin</w:t>
      </w:r>
      <w:proofErr w:type="spellEnd"/>
      <w:r w:rsidRPr="00F16FBC">
        <w:rPr>
          <w:szCs w:val="20"/>
        </w:rPr>
        <w:t xml:space="preserve"> is a Senior Policy Fellow at the European Council on Foreign Relations, European Council on Foreign Relations, June 19, 2012, "Obama’s Drone Attacks: How the EU Should Respond", http://ecfr.eu/content/entry/commentary_obamas_drone_attacks_how_the_eu_should_respond</w:t>
      </w:r>
    </w:p>
    <w:p w:rsidR="00C51598" w:rsidRPr="00F16FBC" w:rsidRDefault="00C51598" w:rsidP="00C51598">
      <w:pPr>
        <w:rPr>
          <w:szCs w:val="20"/>
        </w:rPr>
      </w:pPr>
    </w:p>
    <w:p w:rsidR="00C51598" w:rsidRPr="00F16FBC" w:rsidRDefault="00C51598" w:rsidP="00C51598">
      <w:pPr>
        <w:rPr>
          <w:szCs w:val="20"/>
        </w:rPr>
      </w:pPr>
      <w:r w:rsidRPr="00F16FBC">
        <w:rPr>
          <w:szCs w:val="20"/>
        </w:rPr>
        <w:t>Obama’s Concession to European Views</w:t>
      </w:r>
    </w:p>
    <w:p w:rsidR="00C51598" w:rsidRPr="003575C5" w:rsidRDefault="00C51598" w:rsidP="00C51598">
      <w:pPr>
        <w:rPr>
          <w:b/>
          <w:szCs w:val="20"/>
          <w:u w:val="single"/>
        </w:rPr>
      </w:pPr>
      <w:r w:rsidRPr="00F434D4">
        <w:rPr>
          <w:sz w:val="16"/>
          <w:szCs w:val="20"/>
        </w:rPr>
        <w:t xml:space="preserve">In a speech on the subject last autumn, Obama’s chief counter-terrorism advisor John </w:t>
      </w:r>
      <w:r w:rsidRPr="00F434D4">
        <w:rPr>
          <w:szCs w:val="20"/>
          <w:u w:val="single"/>
        </w:rPr>
        <w:t>Brennan gave a glimpse into the administration’s discussions with</w:t>
      </w:r>
      <w:r w:rsidRPr="00F434D4">
        <w:rPr>
          <w:sz w:val="16"/>
          <w:szCs w:val="20"/>
        </w:rPr>
        <w:t xml:space="preserve"> some of its </w:t>
      </w:r>
      <w:r w:rsidRPr="00F434D4">
        <w:rPr>
          <w:szCs w:val="20"/>
          <w:u w:val="single"/>
        </w:rPr>
        <w:t>European allies</w:t>
      </w:r>
      <w:r w:rsidRPr="00F434D4">
        <w:rPr>
          <w:sz w:val="16"/>
          <w:szCs w:val="20"/>
        </w:rPr>
        <w:t xml:space="preserve">. Brennan acknowledged that </w:t>
      </w:r>
      <w:r w:rsidRPr="00F434D4">
        <w:rPr>
          <w:szCs w:val="20"/>
          <w:u w:val="single"/>
        </w:rPr>
        <w:t xml:space="preserve">a number of </w:t>
      </w:r>
      <w:r w:rsidRPr="00D0712E">
        <w:rPr>
          <w:szCs w:val="20"/>
          <w:highlight w:val="cyan"/>
          <w:u w:val="single"/>
        </w:rPr>
        <w:t xml:space="preserve">the </w:t>
      </w:r>
      <w:r w:rsidRPr="00D0712E">
        <w:rPr>
          <w:rStyle w:val="Emphasis"/>
          <w:szCs w:val="20"/>
          <w:highlight w:val="cyan"/>
        </w:rPr>
        <w:t>U</w:t>
      </w:r>
      <w:r w:rsidRPr="00F434D4">
        <w:rPr>
          <w:sz w:val="16"/>
          <w:szCs w:val="20"/>
        </w:rPr>
        <w:t xml:space="preserve">nited </w:t>
      </w:r>
      <w:r w:rsidRPr="00D0712E">
        <w:rPr>
          <w:rStyle w:val="Emphasis"/>
          <w:szCs w:val="20"/>
          <w:highlight w:val="cyan"/>
        </w:rPr>
        <w:t>S</w:t>
      </w:r>
      <w:r w:rsidRPr="00F434D4">
        <w:rPr>
          <w:sz w:val="16"/>
          <w:szCs w:val="20"/>
        </w:rPr>
        <w:t>tate</w:t>
      </w:r>
      <w:r w:rsidRPr="00D0712E">
        <w:rPr>
          <w:sz w:val="16"/>
          <w:szCs w:val="20"/>
          <w:highlight w:val="cyan"/>
        </w:rPr>
        <w:t xml:space="preserve">s’ </w:t>
      </w:r>
      <w:r w:rsidRPr="00D0712E">
        <w:rPr>
          <w:szCs w:val="20"/>
          <w:highlight w:val="cyan"/>
          <w:u w:val="single"/>
        </w:rPr>
        <w:t xml:space="preserve">closest partners </w:t>
      </w:r>
      <w:r w:rsidRPr="00F434D4">
        <w:rPr>
          <w:szCs w:val="20"/>
          <w:u w:val="single"/>
        </w:rPr>
        <w:t>took a different view about the scope of the armed conflict against al-Qaeda</w:t>
      </w:r>
      <w:r w:rsidRPr="00F434D4">
        <w:rPr>
          <w:sz w:val="16"/>
          <w:szCs w:val="20"/>
        </w:rPr>
        <w:t xml:space="preserve">, </w:t>
      </w:r>
      <w:r w:rsidRPr="00D0712E">
        <w:rPr>
          <w:rStyle w:val="BoldUnderline0"/>
          <w:szCs w:val="20"/>
          <w:highlight w:val="cyan"/>
        </w:rPr>
        <w:t>reject</w:t>
      </w:r>
      <w:r w:rsidRPr="00F434D4">
        <w:rPr>
          <w:rStyle w:val="BoldUnderline0"/>
          <w:szCs w:val="20"/>
        </w:rPr>
        <w:t>ing</w:t>
      </w:r>
      <w:r w:rsidRPr="00D0712E">
        <w:rPr>
          <w:rStyle w:val="BoldUnderline0"/>
          <w:szCs w:val="20"/>
          <w:highlight w:val="cyan"/>
        </w:rPr>
        <w:t xml:space="preserve"> the use of force outside battlefield situations except when it was the only way to prevent the imminent </w:t>
      </w:r>
      <w:r w:rsidRPr="00F434D4">
        <w:rPr>
          <w:rStyle w:val="BoldUnderline0"/>
          <w:szCs w:val="20"/>
        </w:rPr>
        <w:t xml:space="preserve">threat of a terrorist </w:t>
      </w:r>
      <w:r w:rsidRPr="00D0712E">
        <w:rPr>
          <w:rStyle w:val="BoldUnderline0"/>
          <w:szCs w:val="20"/>
          <w:highlight w:val="cyan"/>
        </w:rPr>
        <w:t>attack</w:t>
      </w:r>
      <w:r w:rsidRPr="00F434D4">
        <w:rPr>
          <w:sz w:val="16"/>
          <w:szCs w:val="20"/>
        </w:rPr>
        <w:t xml:space="preserve">. He went on to say that </w:t>
      </w:r>
      <w:r w:rsidRPr="00D0712E">
        <w:rPr>
          <w:szCs w:val="20"/>
          <w:highlight w:val="cyan"/>
          <w:u w:val="single"/>
        </w:rPr>
        <w:t xml:space="preserve">the </w:t>
      </w:r>
      <w:r w:rsidRPr="00D0712E">
        <w:rPr>
          <w:rStyle w:val="Emphasis"/>
          <w:szCs w:val="20"/>
          <w:highlight w:val="cyan"/>
        </w:rPr>
        <w:t>U</w:t>
      </w:r>
      <w:r w:rsidRPr="00F434D4">
        <w:rPr>
          <w:sz w:val="16"/>
          <w:szCs w:val="20"/>
        </w:rPr>
        <w:t xml:space="preserve">nited </w:t>
      </w:r>
      <w:r w:rsidRPr="00D0712E">
        <w:rPr>
          <w:rStyle w:val="Emphasis"/>
          <w:szCs w:val="20"/>
          <w:highlight w:val="cyan"/>
        </w:rPr>
        <w:t>S</w:t>
      </w:r>
      <w:r w:rsidRPr="00F434D4">
        <w:rPr>
          <w:sz w:val="16"/>
          <w:szCs w:val="20"/>
        </w:rPr>
        <w:t xml:space="preserve">tates </w:t>
      </w:r>
      <w:r w:rsidRPr="00D0712E">
        <w:rPr>
          <w:rStyle w:val="BoldUnderline0"/>
          <w:szCs w:val="20"/>
          <w:highlight w:val="cyan"/>
        </w:rPr>
        <w:t>depended on</w:t>
      </w:r>
      <w:r w:rsidRPr="00F434D4">
        <w:rPr>
          <w:sz w:val="16"/>
          <w:szCs w:val="20"/>
        </w:rPr>
        <w:t xml:space="preserve"> the assistance and </w:t>
      </w:r>
      <w:r w:rsidRPr="00D0712E">
        <w:rPr>
          <w:rStyle w:val="BoldUnderline0"/>
          <w:szCs w:val="20"/>
          <w:highlight w:val="cyan"/>
        </w:rPr>
        <w:t>cooperation</w:t>
      </w:r>
      <w:r w:rsidRPr="00F434D4">
        <w:rPr>
          <w:rStyle w:val="BoldUnderline0"/>
          <w:szCs w:val="20"/>
        </w:rPr>
        <w:t xml:space="preserve"> of its allies </w:t>
      </w:r>
      <w:r w:rsidRPr="00D0712E">
        <w:rPr>
          <w:rStyle w:val="BoldUnderline0"/>
          <w:szCs w:val="20"/>
          <w:highlight w:val="cyan"/>
        </w:rPr>
        <w:t>in fighting terror</w:t>
      </w:r>
      <w:r w:rsidRPr="00F434D4">
        <w:rPr>
          <w:sz w:val="16"/>
          <w:szCs w:val="20"/>
        </w:rPr>
        <w:t xml:space="preserve">ism, and that </w:t>
      </w:r>
      <w:r w:rsidRPr="00D0712E">
        <w:rPr>
          <w:rStyle w:val="BoldUnderline0"/>
          <w:szCs w:val="20"/>
          <w:highlight w:val="cyan"/>
        </w:rPr>
        <w:t>this</w:t>
      </w:r>
      <w:r w:rsidRPr="00F434D4">
        <w:rPr>
          <w:rStyle w:val="BoldUnderline0"/>
          <w:szCs w:val="20"/>
        </w:rPr>
        <w:t xml:space="preserve"> </w:t>
      </w:r>
      <w:r w:rsidRPr="00D0712E">
        <w:rPr>
          <w:rStyle w:val="BoldUnderline0"/>
          <w:szCs w:val="20"/>
          <w:highlight w:val="cyan"/>
        </w:rPr>
        <w:t>was much easier to obtain when there was</w:t>
      </w:r>
      <w:r w:rsidRPr="00F434D4">
        <w:rPr>
          <w:sz w:val="16"/>
          <w:szCs w:val="20"/>
        </w:rPr>
        <w:t xml:space="preserve"> a </w:t>
      </w:r>
      <w:r w:rsidRPr="00D0712E">
        <w:rPr>
          <w:rStyle w:val="BoldUnderline0"/>
          <w:szCs w:val="20"/>
          <w:highlight w:val="cyan"/>
        </w:rPr>
        <w:t>convergence between</w:t>
      </w:r>
      <w:r w:rsidRPr="00F434D4">
        <w:rPr>
          <w:sz w:val="16"/>
          <w:szCs w:val="20"/>
        </w:rPr>
        <w:t xml:space="preserve"> their respective </w:t>
      </w:r>
      <w:r w:rsidRPr="00D0712E">
        <w:rPr>
          <w:rStyle w:val="BoldUnderline0"/>
          <w:szCs w:val="20"/>
          <w:highlight w:val="cyan"/>
        </w:rPr>
        <w:t>legal views</w:t>
      </w:r>
      <w:r w:rsidRPr="00F434D4">
        <w:rPr>
          <w:sz w:val="16"/>
          <w:szCs w:val="20"/>
        </w:rPr>
        <w:t xml:space="preserve">. </w:t>
      </w:r>
      <w:r w:rsidRPr="00F434D4">
        <w:rPr>
          <w:szCs w:val="20"/>
          <w:u w:val="single"/>
        </w:rPr>
        <w:t>Increasingly, Brennan argued, such convergence was taking place as a matter of practice</w:t>
      </w:r>
      <w:r w:rsidRPr="00F434D4">
        <w:rPr>
          <w:sz w:val="16"/>
          <w:szCs w:val="20"/>
        </w:rPr>
        <w:t xml:space="preserve">, as the United States chose to pursue an approach to targeting that was aligned with its partners’ vision. In a further speech this year, </w:t>
      </w:r>
      <w:r w:rsidRPr="00F434D4">
        <w:rPr>
          <w:szCs w:val="20"/>
          <w:u w:val="single"/>
        </w:rPr>
        <w:t>Brennan developed this point. He said</w:t>
      </w:r>
      <w:r w:rsidRPr="00F434D4">
        <w:rPr>
          <w:sz w:val="16"/>
          <w:szCs w:val="20"/>
        </w:rPr>
        <w:t xml:space="preserve"> that </w:t>
      </w:r>
      <w:r w:rsidRPr="00F434D4">
        <w:rPr>
          <w:szCs w:val="20"/>
          <w:u w:val="single"/>
        </w:rPr>
        <w:t xml:space="preserve">even though the </w:t>
      </w:r>
      <w:r w:rsidRPr="00F434D4">
        <w:rPr>
          <w:rStyle w:val="Emphasis"/>
          <w:szCs w:val="20"/>
        </w:rPr>
        <w:t>U</w:t>
      </w:r>
      <w:r w:rsidRPr="00F434D4">
        <w:rPr>
          <w:sz w:val="16"/>
          <w:szCs w:val="20"/>
        </w:rPr>
        <w:t xml:space="preserve">nited </w:t>
      </w:r>
      <w:r w:rsidRPr="00F434D4">
        <w:rPr>
          <w:rStyle w:val="Emphasis"/>
          <w:szCs w:val="20"/>
        </w:rPr>
        <w:t>S</w:t>
      </w:r>
      <w:r w:rsidRPr="00F434D4">
        <w:rPr>
          <w:sz w:val="16"/>
          <w:szCs w:val="20"/>
        </w:rPr>
        <w:t xml:space="preserve">tates </w:t>
      </w:r>
      <w:r w:rsidRPr="00F434D4">
        <w:rPr>
          <w:szCs w:val="20"/>
          <w:u w:val="single"/>
        </w:rPr>
        <w:t>believed in general it had a legal right</w:t>
      </w:r>
      <w:r w:rsidRPr="00F434D4">
        <w:rPr>
          <w:sz w:val="16"/>
          <w:szCs w:val="20"/>
        </w:rPr>
        <w:t xml:space="preserve"> under the laws of war </w:t>
      </w:r>
      <w:r w:rsidRPr="00F434D4">
        <w:rPr>
          <w:szCs w:val="20"/>
          <w:u w:val="single"/>
        </w:rPr>
        <w:t>to shoot to kill anyone who was part of al-Qaeda</w:t>
      </w:r>
      <w:r w:rsidRPr="00F434D4">
        <w:rPr>
          <w:sz w:val="16"/>
          <w:szCs w:val="20"/>
        </w:rPr>
        <w:t xml:space="preserve">, the Taliban or associated </w:t>
      </w:r>
      <w:proofErr w:type="gramStart"/>
      <w:r w:rsidRPr="00F434D4">
        <w:rPr>
          <w:sz w:val="16"/>
          <w:szCs w:val="20"/>
        </w:rPr>
        <w:t>forces,</w:t>
      </w:r>
      <w:proofErr w:type="gramEnd"/>
      <w:r w:rsidRPr="00F434D4">
        <w:rPr>
          <w:sz w:val="16"/>
          <w:szCs w:val="20"/>
        </w:rPr>
        <w:t xml:space="preserve"> </w:t>
      </w:r>
      <w:r w:rsidRPr="00F434D4">
        <w:rPr>
          <w:rStyle w:val="Emphasis"/>
          <w:szCs w:val="20"/>
        </w:rPr>
        <w:t>in practice it followed a more restrictive approach</w:t>
      </w:r>
      <w:r w:rsidRPr="00F434D4">
        <w:rPr>
          <w:sz w:val="16"/>
          <w:szCs w:val="20"/>
        </w:rPr>
        <w:t xml:space="preserve">. </w:t>
      </w:r>
      <w:r w:rsidRPr="00F434D4">
        <w:rPr>
          <w:szCs w:val="20"/>
          <w:u w:val="single"/>
        </w:rPr>
        <w:t>“We do not engage in</w:t>
      </w:r>
      <w:r w:rsidRPr="00F434D4">
        <w:rPr>
          <w:sz w:val="16"/>
          <w:szCs w:val="20"/>
        </w:rPr>
        <w:t xml:space="preserve"> lethal </w:t>
      </w:r>
      <w:r w:rsidRPr="00F434D4">
        <w:rPr>
          <w:szCs w:val="20"/>
          <w:u w:val="single"/>
        </w:rPr>
        <w:t>action</w:t>
      </w:r>
      <w:r w:rsidRPr="00F434D4">
        <w:rPr>
          <w:sz w:val="16"/>
          <w:szCs w:val="20"/>
        </w:rPr>
        <w:t xml:space="preserve"> in order </w:t>
      </w:r>
      <w:r w:rsidRPr="00F434D4">
        <w:rPr>
          <w:szCs w:val="20"/>
          <w:u w:val="single"/>
        </w:rPr>
        <w:t>to eliminate every</w:t>
      </w:r>
      <w:r w:rsidRPr="00F434D4">
        <w:rPr>
          <w:sz w:val="16"/>
          <w:szCs w:val="20"/>
        </w:rPr>
        <w:t xml:space="preserve"> single </w:t>
      </w:r>
      <w:r w:rsidRPr="00F434D4">
        <w:rPr>
          <w:szCs w:val="20"/>
          <w:u w:val="single"/>
        </w:rPr>
        <w:t>member of al-Qaeda in the world</w:t>
      </w:r>
      <w:r w:rsidRPr="00F434D4">
        <w:rPr>
          <w:sz w:val="16"/>
          <w:szCs w:val="20"/>
        </w:rPr>
        <w:t xml:space="preserve">,” Brennan said. “Rather, we conduct targeted strikes because they are necessary to mitigate an actual ongoing threat – to stop plots, prevent future attacks, and save American lives.” In other words, the </w:t>
      </w:r>
      <w:r w:rsidRPr="00D0712E">
        <w:rPr>
          <w:szCs w:val="20"/>
          <w:highlight w:val="cyan"/>
          <w:u w:val="single"/>
        </w:rPr>
        <w:t>Obama</w:t>
      </w:r>
      <w:r w:rsidRPr="00F434D4">
        <w:rPr>
          <w:sz w:val="16"/>
          <w:szCs w:val="20"/>
        </w:rPr>
        <w:t xml:space="preserve"> administration </w:t>
      </w:r>
      <w:r w:rsidRPr="00D0712E">
        <w:rPr>
          <w:szCs w:val="20"/>
          <w:highlight w:val="cyan"/>
          <w:u w:val="single"/>
        </w:rPr>
        <w:t>presents</w:t>
      </w:r>
      <w:r w:rsidRPr="00F434D4">
        <w:rPr>
          <w:szCs w:val="20"/>
          <w:u w:val="single"/>
        </w:rPr>
        <w:t xml:space="preserve"> itself as following </w:t>
      </w:r>
      <w:r w:rsidRPr="00D0712E">
        <w:rPr>
          <w:szCs w:val="20"/>
          <w:highlight w:val="cyan"/>
          <w:u w:val="single"/>
        </w:rPr>
        <w:t>a policy of voluntary restraint</w:t>
      </w:r>
      <w:r w:rsidRPr="00F434D4">
        <w:rPr>
          <w:sz w:val="16"/>
          <w:szCs w:val="20"/>
        </w:rPr>
        <w:t xml:space="preserve"> – </w:t>
      </w:r>
      <w:r w:rsidRPr="00596ECA">
        <w:rPr>
          <w:rStyle w:val="BoldUnderline0"/>
          <w:szCs w:val="20"/>
        </w:rPr>
        <w:t>deliberately confining</w:t>
      </w:r>
      <w:r w:rsidRPr="00596ECA">
        <w:rPr>
          <w:sz w:val="16"/>
          <w:szCs w:val="20"/>
        </w:rPr>
        <w:t xml:space="preserve"> its use of targeted </w:t>
      </w:r>
      <w:r w:rsidRPr="00596ECA">
        <w:rPr>
          <w:rStyle w:val="BoldUnderline0"/>
          <w:szCs w:val="20"/>
        </w:rPr>
        <w:t>killing</w:t>
      </w:r>
      <w:r w:rsidRPr="00596ECA">
        <w:rPr>
          <w:sz w:val="16"/>
          <w:szCs w:val="20"/>
        </w:rPr>
        <w:t xml:space="preserve"> </w:t>
      </w:r>
      <w:r w:rsidRPr="00596ECA">
        <w:rPr>
          <w:szCs w:val="20"/>
          <w:u w:val="single"/>
        </w:rPr>
        <w:t>to</w:t>
      </w:r>
      <w:r w:rsidRPr="00596ECA">
        <w:rPr>
          <w:sz w:val="16"/>
          <w:szCs w:val="20"/>
        </w:rPr>
        <w:t xml:space="preserve"> those </w:t>
      </w:r>
      <w:r w:rsidRPr="00596ECA">
        <w:rPr>
          <w:szCs w:val="20"/>
          <w:u w:val="single"/>
        </w:rPr>
        <w:t>cases where officials believe it</w:t>
      </w:r>
      <w:r w:rsidRPr="00596ECA">
        <w:rPr>
          <w:sz w:val="16"/>
          <w:szCs w:val="20"/>
        </w:rPr>
        <w:t xml:space="preserve"> is </w:t>
      </w:r>
      <w:r w:rsidRPr="00596ECA">
        <w:rPr>
          <w:szCs w:val="20"/>
          <w:u w:val="single"/>
        </w:rPr>
        <w:t>necessary to prevent an imminent attack</w:t>
      </w:r>
      <w:r w:rsidRPr="00596ECA">
        <w:rPr>
          <w:sz w:val="16"/>
          <w:szCs w:val="20"/>
        </w:rPr>
        <w:t>, in part out of respect for its allies’ sensibilities and to make cooperation easier. There are two reasons why</w:t>
      </w:r>
      <w:r w:rsidRPr="00F434D4">
        <w:rPr>
          <w:sz w:val="16"/>
          <w:szCs w:val="20"/>
        </w:rPr>
        <w:t xml:space="preserve"> </w:t>
      </w:r>
      <w:r w:rsidRPr="00D0712E">
        <w:rPr>
          <w:rStyle w:val="BoldUnderline0"/>
          <w:szCs w:val="20"/>
          <w:highlight w:val="cyan"/>
        </w:rPr>
        <w:t>this concession</w:t>
      </w:r>
      <w:r w:rsidRPr="00F434D4">
        <w:rPr>
          <w:rStyle w:val="BoldUnderline0"/>
          <w:szCs w:val="20"/>
        </w:rPr>
        <w:t xml:space="preserve">, on its own, </w:t>
      </w:r>
      <w:r w:rsidRPr="00D0712E">
        <w:rPr>
          <w:rStyle w:val="BoldUnderline0"/>
          <w:szCs w:val="20"/>
          <w:highlight w:val="cyan"/>
        </w:rPr>
        <w:t>is unlikely to</w:t>
      </w:r>
      <w:r w:rsidRPr="00F434D4">
        <w:rPr>
          <w:sz w:val="16"/>
          <w:szCs w:val="20"/>
        </w:rPr>
        <w:t xml:space="preserve"> – and ought not to – </w:t>
      </w:r>
      <w:r w:rsidRPr="00D0712E">
        <w:rPr>
          <w:rStyle w:val="BoldUnderline0"/>
          <w:szCs w:val="20"/>
          <w:highlight w:val="cyan"/>
        </w:rPr>
        <w:t>satisfy European concerns</w:t>
      </w:r>
      <w:r w:rsidRPr="00F434D4">
        <w:rPr>
          <w:sz w:val="16"/>
          <w:szCs w:val="20"/>
        </w:rPr>
        <w:t xml:space="preserve">. It is true that many </w:t>
      </w:r>
      <w:r w:rsidRPr="00F434D4">
        <w:rPr>
          <w:szCs w:val="20"/>
          <w:u w:val="single"/>
        </w:rPr>
        <w:t>European states</w:t>
      </w:r>
      <w:r w:rsidRPr="00F434D4">
        <w:rPr>
          <w:sz w:val="16"/>
          <w:szCs w:val="20"/>
        </w:rPr>
        <w:t xml:space="preserve"> would </w:t>
      </w:r>
      <w:r w:rsidRPr="00F434D4">
        <w:rPr>
          <w:szCs w:val="20"/>
          <w:u w:val="single"/>
        </w:rPr>
        <w:t>accept</w:t>
      </w:r>
      <w:r w:rsidRPr="00F434D4">
        <w:rPr>
          <w:sz w:val="16"/>
          <w:szCs w:val="20"/>
        </w:rPr>
        <w:t xml:space="preserve"> that the </w:t>
      </w:r>
      <w:r w:rsidRPr="00F434D4">
        <w:rPr>
          <w:szCs w:val="20"/>
          <w:u w:val="single"/>
        </w:rPr>
        <w:t>use of lethal force is permissible when it is the only way to prevent</w:t>
      </w:r>
      <w:r w:rsidRPr="00F434D4">
        <w:rPr>
          <w:sz w:val="16"/>
          <w:szCs w:val="20"/>
        </w:rPr>
        <w:t xml:space="preserve"> the </w:t>
      </w:r>
      <w:r w:rsidRPr="00F434D4">
        <w:rPr>
          <w:szCs w:val="20"/>
          <w:u w:val="single"/>
        </w:rPr>
        <w:t>imminent loss of</w:t>
      </w:r>
      <w:r w:rsidRPr="00F434D4">
        <w:rPr>
          <w:sz w:val="16"/>
          <w:szCs w:val="20"/>
        </w:rPr>
        <w:t xml:space="preserve"> innocent </w:t>
      </w:r>
      <w:r w:rsidRPr="00F434D4">
        <w:rPr>
          <w:szCs w:val="20"/>
          <w:u w:val="single"/>
        </w:rPr>
        <w:t>life</w:t>
      </w:r>
      <w:r w:rsidRPr="00F434D4">
        <w:rPr>
          <w:sz w:val="16"/>
          <w:szCs w:val="20"/>
        </w:rPr>
        <w:t xml:space="preserve">. Indeed the European Court of Human Rights endorsed such a standard several years ago in an influential ruling on the shooting by British </w:t>
      </w:r>
      <w:proofErr w:type="gramStart"/>
      <w:r w:rsidRPr="00F434D4">
        <w:rPr>
          <w:sz w:val="16"/>
          <w:szCs w:val="20"/>
        </w:rPr>
        <w:t>special forces</w:t>
      </w:r>
      <w:proofErr w:type="gramEnd"/>
      <w:r w:rsidRPr="00F434D4">
        <w:rPr>
          <w:sz w:val="16"/>
          <w:szCs w:val="20"/>
        </w:rPr>
        <w:t xml:space="preserve"> of three IRA members in Gibraltar. </w:t>
      </w:r>
      <w:r w:rsidRPr="00F434D4">
        <w:rPr>
          <w:szCs w:val="20"/>
          <w:u w:val="single"/>
        </w:rPr>
        <w:t xml:space="preserve">But if </w:t>
      </w:r>
      <w:r w:rsidRPr="00D0712E">
        <w:rPr>
          <w:szCs w:val="20"/>
          <w:highlight w:val="cyan"/>
          <w:u w:val="single"/>
        </w:rPr>
        <w:t xml:space="preserve">the </w:t>
      </w:r>
      <w:r w:rsidRPr="00D0712E">
        <w:rPr>
          <w:rStyle w:val="Emphasis"/>
          <w:szCs w:val="20"/>
          <w:highlight w:val="cyan"/>
        </w:rPr>
        <w:t>U</w:t>
      </w:r>
      <w:r w:rsidRPr="00F434D4">
        <w:rPr>
          <w:sz w:val="16"/>
          <w:szCs w:val="20"/>
        </w:rPr>
        <w:t xml:space="preserve">nited </w:t>
      </w:r>
      <w:r w:rsidRPr="00D0712E">
        <w:rPr>
          <w:rStyle w:val="Emphasis"/>
          <w:szCs w:val="20"/>
          <w:highlight w:val="cyan"/>
        </w:rPr>
        <w:t>S</w:t>
      </w:r>
      <w:r w:rsidRPr="00F434D4">
        <w:rPr>
          <w:sz w:val="16"/>
          <w:szCs w:val="20"/>
        </w:rPr>
        <w:t xml:space="preserve">tates </w:t>
      </w:r>
      <w:r w:rsidRPr="00F434D4">
        <w:rPr>
          <w:szCs w:val="20"/>
          <w:u w:val="single"/>
        </w:rPr>
        <w:t>is indeed following the principle of imminent threat</w:t>
      </w:r>
      <w:r w:rsidRPr="00F434D4">
        <w:rPr>
          <w:sz w:val="16"/>
          <w:szCs w:val="20"/>
        </w:rPr>
        <w:t xml:space="preserve"> in making targeting decisions </w:t>
      </w:r>
      <w:r w:rsidRPr="00F434D4">
        <w:rPr>
          <w:szCs w:val="20"/>
          <w:u w:val="single"/>
        </w:rPr>
        <w:t>outside the “hot battlefield”</w:t>
      </w:r>
      <w:r w:rsidRPr="00F434D4">
        <w:rPr>
          <w:sz w:val="16"/>
          <w:szCs w:val="20"/>
        </w:rPr>
        <w:t xml:space="preserve"> of Afghanistan and the Pakistani border region, it </w:t>
      </w:r>
      <w:r w:rsidRPr="00D0712E">
        <w:rPr>
          <w:szCs w:val="20"/>
          <w:highlight w:val="cyan"/>
          <w:u w:val="single"/>
        </w:rPr>
        <w:t>seems to interpret</w:t>
      </w:r>
      <w:r w:rsidRPr="00F434D4">
        <w:rPr>
          <w:szCs w:val="20"/>
          <w:u w:val="single"/>
        </w:rPr>
        <w:t xml:space="preserve"> the concept of </w:t>
      </w:r>
      <w:r w:rsidRPr="00D0712E">
        <w:rPr>
          <w:szCs w:val="20"/>
          <w:highlight w:val="cyan"/>
          <w:u w:val="single"/>
        </w:rPr>
        <w:t>imminence in a</w:t>
      </w:r>
      <w:r w:rsidRPr="00F434D4">
        <w:rPr>
          <w:szCs w:val="20"/>
          <w:u w:val="single"/>
        </w:rPr>
        <w:t xml:space="preserve"> rather </w:t>
      </w:r>
      <w:r w:rsidRPr="00D0712E">
        <w:rPr>
          <w:szCs w:val="20"/>
          <w:highlight w:val="cyan"/>
          <w:u w:val="single"/>
        </w:rPr>
        <w:t>more permissive way than</w:t>
      </w:r>
      <w:r w:rsidRPr="00F434D4">
        <w:rPr>
          <w:szCs w:val="20"/>
          <w:u w:val="single"/>
        </w:rPr>
        <w:t xml:space="preserve"> most </w:t>
      </w:r>
      <w:r w:rsidRPr="00D0712E">
        <w:rPr>
          <w:szCs w:val="20"/>
          <w:highlight w:val="cyan"/>
          <w:u w:val="single"/>
        </w:rPr>
        <w:t xml:space="preserve">Europeans </w:t>
      </w:r>
      <w:r w:rsidRPr="00F434D4">
        <w:rPr>
          <w:szCs w:val="20"/>
          <w:u w:val="single"/>
        </w:rPr>
        <w:t>would be comfortable with</w:t>
      </w:r>
      <w:r w:rsidRPr="00F434D4">
        <w:rPr>
          <w:sz w:val="16"/>
          <w:szCs w:val="20"/>
        </w:rPr>
        <w:t xml:space="preserve">. The sheer number of strikes testifies to the accommodating nature of the administration’s analysis: the New America Foundation estimates that there have been 265 drone strikes in Pakistan and 28 in Yemen since Obama took office. Moreover, in both Pakistan and now Yemen, Obama has reportedly given permission for so-called “signature strikes” in which attacks are carried against targets on the basis of a pattern of behavior that is indicative of terrorist activity without identifying the individuals involved – a policy that seems particularly hard to justify under an imminence test outside battlefield conditions. Over time, </w:t>
      </w:r>
      <w:r w:rsidRPr="00F434D4">
        <w:rPr>
          <w:szCs w:val="20"/>
          <w:u w:val="single"/>
        </w:rPr>
        <w:t xml:space="preserve">the </w:t>
      </w:r>
      <w:r w:rsidRPr="00F434D4">
        <w:rPr>
          <w:rStyle w:val="Emphasis"/>
          <w:szCs w:val="20"/>
        </w:rPr>
        <w:t>U</w:t>
      </w:r>
      <w:r w:rsidRPr="00F434D4">
        <w:rPr>
          <w:sz w:val="16"/>
          <w:szCs w:val="20"/>
        </w:rPr>
        <w:t xml:space="preserve">nited </w:t>
      </w:r>
      <w:r w:rsidRPr="00F434D4">
        <w:rPr>
          <w:rStyle w:val="Emphasis"/>
          <w:szCs w:val="20"/>
        </w:rPr>
        <w:t>S</w:t>
      </w:r>
      <w:r w:rsidRPr="00F434D4">
        <w:rPr>
          <w:sz w:val="16"/>
          <w:szCs w:val="20"/>
        </w:rPr>
        <w:t xml:space="preserve">tates </w:t>
      </w:r>
      <w:r w:rsidRPr="00F434D4">
        <w:rPr>
          <w:szCs w:val="20"/>
          <w:u w:val="single"/>
        </w:rPr>
        <w:t>and</w:t>
      </w:r>
      <w:r w:rsidRPr="00F434D4">
        <w:rPr>
          <w:sz w:val="16"/>
          <w:szCs w:val="20"/>
        </w:rPr>
        <w:t xml:space="preserve"> its </w:t>
      </w:r>
      <w:r w:rsidRPr="00F434D4">
        <w:rPr>
          <w:szCs w:val="20"/>
          <w:u w:val="single"/>
        </w:rPr>
        <w:t>European allies might be able move closer to a common understanding</w:t>
      </w:r>
      <w:r w:rsidRPr="00F434D4">
        <w:rPr>
          <w:sz w:val="16"/>
          <w:szCs w:val="20"/>
        </w:rPr>
        <w:t xml:space="preserve"> of the concept of imminence through a process of discussion. </w:t>
      </w:r>
      <w:r w:rsidRPr="00F434D4">
        <w:rPr>
          <w:rStyle w:val="BoldUnderline0"/>
          <w:szCs w:val="20"/>
        </w:rPr>
        <w:t>But</w:t>
      </w:r>
      <w:r w:rsidRPr="00F434D4">
        <w:rPr>
          <w:sz w:val="16"/>
          <w:szCs w:val="20"/>
        </w:rPr>
        <w:t xml:space="preserve"> in any case there is an independent reason why </w:t>
      </w:r>
      <w:r w:rsidRPr="00F434D4">
        <w:rPr>
          <w:rStyle w:val="BoldUnderline0"/>
          <w:szCs w:val="20"/>
        </w:rPr>
        <w:t xml:space="preserve">the </w:t>
      </w:r>
      <w:r w:rsidRPr="00D0712E">
        <w:rPr>
          <w:rStyle w:val="BoldUnderline0"/>
          <w:szCs w:val="20"/>
          <w:highlight w:val="cyan"/>
        </w:rPr>
        <w:t>Obama</w:t>
      </w:r>
      <w:r w:rsidRPr="00F434D4">
        <w:rPr>
          <w:sz w:val="16"/>
          <w:szCs w:val="20"/>
        </w:rPr>
        <w:t xml:space="preserve"> administration’s </w:t>
      </w:r>
      <w:r w:rsidRPr="00D0712E">
        <w:rPr>
          <w:rStyle w:val="BoldUnderline0"/>
          <w:szCs w:val="20"/>
          <w:highlight w:val="cyan"/>
        </w:rPr>
        <w:t xml:space="preserve">policy of claiming expansive legal powers, while limiting them in practice </w:t>
      </w:r>
      <w:r w:rsidRPr="00F434D4">
        <w:rPr>
          <w:rStyle w:val="BoldUnderline0"/>
          <w:szCs w:val="20"/>
        </w:rPr>
        <w:t xml:space="preserve">on a voluntary basis, </w:t>
      </w:r>
      <w:r w:rsidRPr="00D0712E">
        <w:rPr>
          <w:rStyle w:val="BoldUnderline0"/>
          <w:szCs w:val="20"/>
          <w:highlight w:val="cyan"/>
        </w:rPr>
        <w:t xml:space="preserve">is </w:t>
      </w:r>
      <w:r w:rsidRPr="00F434D4">
        <w:rPr>
          <w:rStyle w:val="BoldUnderline0"/>
          <w:szCs w:val="20"/>
        </w:rPr>
        <w:t xml:space="preserve">a </w:t>
      </w:r>
      <w:r w:rsidRPr="00D0712E">
        <w:rPr>
          <w:rStyle w:val="BoldUnderline0"/>
          <w:szCs w:val="20"/>
          <w:highlight w:val="cyan"/>
        </w:rPr>
        <w:t xml:space="preserve">dangerous </w:t>
      </w:r>
      <w:r w:rsidRPr="00F434D4">
        <w:rPr>
          <w:rStyle w:val="BoldUnderline0"/>
          <w:szCs w:val="20"/>
        </w:rPr>
        <w:t>one. Precisely because he has greater international credibility</w:t>
      </w:r>
      <w:r w:rsidRPr="00F434D4">
        <w:rPr>
          <w:sz w:val="16"/>
          <w:szCs w:val="20"/>
        </w:rPr>
        <w:t xml:space="preserve"> than President Bush, the </w:t>
      </w:r>
      <w:r w:rsidRPr="00D0712E">
        <w:rPr>
          <w:rStyle w:val="BoldUnderline0"/>
          <w:szCs w:val="20"/>
          <w:highlight w:val="cyan"/>
        </w:rPr>
        <w:t>claims</w:t>
      </w:r>
      <w:r w:rsidRPr="00F434D4">
        <w:rPr>
          <w:sz w:val="16"/>
          <w:szCs w:val="20"/>
        </w:rPr>
        <w:t xml:space="preserve"> that </w:t>
      </w:r>
      <w:r w:rsidRPr="00D0712E">
        <w:rPr>
          <w:rStyle w:val="BoldUnderline0"/>
          <w:szCs w:val="20"/>
          <w:highlight w:val="cyan"/>
        </w:rPr>
        <w:t>Obama makes are</w:t>
      </w:r>
      <w:r w:rsidRPr="00F434D4">
        <w:rPr>
          <w:rStyle w:val="BoldUnderline0"/>
          <w:szCs w:val="20"/>
        </w:rPr>
        <w:t xml:space="preserve"> likely to be </w:t>
      </w:r>
      <w:r w:rsidRPr="00D0712E">
        <w:rPr>
          <w:rStyle w:val="BoldUnderline0"/>
          <w:szCs w:val="20"/>
          <w:highlight w:val="cyan"/>
        </w:rPr>
        <w:t>influential in setting global standards</w:t>
      </w:r>
      <w:r w:rsidRPr="00F434D4">
        <w:rPr>
          <w:sz w:val="16"/>
          <w:szCs w:val="20"/>
        </w:rPr>
        <w:t xml:space="preserve"> </w:t>
      </w:r>
      <w:r w:rsidRPr="00F434D4">
        <w:rPr>
          <w:szCs w:val="20"/>
          <w:u w:val="single"/>
        </w:rPr>
        <w:t>for</w:t>
      </w:r>
      <w:r w:rsidRPr="00F434D4">
        <w:rPr>
          <w:sz w:val="16"/>
          <w:szCs w:val="20"/>
        </w:rPr>
        <w:t xml:space="preserve"> the use of the </w:t>
      </w:r>
      <w:r w:rsidRPr="00F434D4">
        <w:rPr>
          <w:szCs w:val="20"/>
          <w:u w:val="single"/>
        </w:rPr>
        <w:t>use of this new</w:t>
      </w:r>
      <w:r w:rsidRPr="00F434D4">
        <w:rPr>
          <w:sz w:val="16"/>
          <w:szCs w:val="20"/>
        </w:rPr>
        <w:t xml:space="preserve"> and potentially widely available </w:t>
      </w:r>
      <w:r w:rsidRPr="00F434D4">
        <w:rPr>
          <w:szCs w:val="20"/>
          <w:u w:val="single"/>
        </w:rPr>
        <w:t>tech</w:t>
      </w:r>
      <w:r w:rsidRPr="00F434D4">
        <w:rPr>
          <w:sz w:val="16"/>
          <w:szCs w:val="20"/>
        </w:rPr>
        <w:t xml:space="preserve">nology. </w:t>
      </w:r>
      <w:r w:rsidRPr="00D0712E">
        <w:rPr>
          <w:szCs w:val="20"/>
          <w:highlight w:val="cyan"/>
          <w:u w:val="single"/>
        </w:rPr>
        <w:t xml:space="preserve">The </w:t>
      </w:r>
      <w:r w:rsidRPr="00D0712E">
        <w:rPr>
          <w:rStyle w:val="Emphasis"/>
          <w:szCs w:val="20"/>
          <w:highlight w:val="cyan"/>
        </w:rPr>
        <w:t>U</w:t>
      </w:r>
      <w:r w:rsidRPr="00F434D4">
        <w:rPr>
          <w:sz w:val="16"/>
          <w:szCs w:val="20"/>
        </w:rPr>
        <w:t xml:space="preserve">nited </w:t>
      </w:r>
      <w:r w:rsidRPr="00D0712E">
        <w:rPr>
          <w:rStyle w:val="Emphasis"/>
          <w:szCs w:val="20"/>
          <w:highlight w:val="cyan"/>
        </w:rPr>
        <w:t>S</w:t>
      </w:r>
      <w:r w:rsidRPr="00F434D4">
        <w:rPr>
          <w:sz w:val="16"/>
          <w:szCs w:val="20"/>
        </w:rPr>
        <w:t xml:space="preserve">tates </w:t>
      </w:r>
      <w:r w:rsidRPr="00D0712E">
        <w:rPr>
          <w:rStyle w:val="BoldUnderline0"/>
          <w:szCs w:val="20"/>
          <w:highlight w:val="cyan"/>
        </w:rPr>
        <w:t>is</w:t>
      </w:r>
      <w:r w:rsidRPr="00F434D4">
        <w:rPr>
          <w:rStyle w:val="BoldUnderline0"/>
          <w:szCs w:val="20"/>
        </w:rPr>
        <w:t xml:space="preserve"> currently </w:t>
      </w:r>
      <w:r w:rsidRPr="00D0712E">
        <w:rPr>
          <w:rStyle w:val="BoldUnderline0"/>
          <w:szCs w:val="20"/>
          <w:highlight w:val="cyan"/>
        </w:rPr>
        <w:t>the only country</w:t>
      </w:r>
      <w:r w:rsidRPr="00D0712E">
        <w:rPr>
          <w:sz w:val="16"/>
          <w:szCs w:val="20"/>
          <w:highlight w:val="cyan"/>
        </w:rPr>
        <w:t xml:space="preserve"> </w:t>
      </w:r>
      <w:r w:rsidRPr="00D0712E">
        <w:rPr>
          <w:szCs w:val="20"/>
          <w:highlight w:val="cyan"/>
          <w:u w:val="single"/>
        </w:rPr>
        <w:t>that uses</w:t>
      </w:r>
      <w:r w:rsidRPr="00F434D4">
        <w:rPr>
          <w:szCs w:val="20"/>
          <w:u w:val="single"/>
        </w:rPr>
        <w:t xml:space="preserve"> armed </w:t>
      </w:r>
      <w:r w:rsidRPr="00D0712E">
        <w:rPr>
          <w:szCs w:val="20"/>
          <w:highlight w:val="cyan"/>
          <w:u w:val="single"/>
        </w:rPr>
        <w:t>drones for</w:t>
      </w:r>
      <w:r w:rsidRPr="00F434D4">
        <w:rPr>
          <w:szCs w:val="20"/>
          <w:u w:val="single"/>
        </w:rPr>
        <w:t xml:space="preserve"> targeted </w:t>
      </w:r>
      <w:r w:rsidRPr="00D0712E">
        <w:rPr>
          <w:szCs w:val="20"/>
          <w:highlight w:val="cyan"/>
          <w:u w:val="single"/>
        </w:rPr>
        <w:t>killing outside the battlefield</w:t>
      </w:r>
      <w:r w:rsidRPr="00F434D4">
        <w:rPr>
          <w:sz w:val="16"/>
          <w:szCs w:val="20"/>
        </w:rPr>
        <w:t xml:space="preserve">, but several other countries already have remotely controlled pilotless aircraft or are in the process of acquiring them. </w:t>
      </w:r>
      <w:r w:rsidRPr="00F434D4">
        <w:rPr>
          <w:szCs w:val="20"/>
          <w:u w:val="single"/>
        </w:rPr>
        <w:t xml:space="preserve">The </w:t>
      </w:r>
      <w:r w:rsidRPr="00F434D4">
        <w:rPr>
          <w:rStyle w:val="Emphasis"/>
          <w:szCs w:val="20"/>
        </w:rPr>
        <w:t>U</w:t>
      </w:r>
      <w:r w:rsidRPr="00F434D4">
        <w:rPr>
          <w:sz w:val="16"/>
          <w:szCs w:val="20"/>
        </w:rPr>
        <w:t xml:space="preserve">nited </w:t>
      </w:r>
      <w:r w:rsidRPr="00F434D4">
        <w:rPr>
          <w:rStyle w:val="Emphasis"/>
          <w:szCs w:val="20"/>
        </w:rPr>
        <w:t>S</w:t>
      </w:r>
      <w:r w:rsidRPr="00F434D4">
        <w:rPr>
          <w:sz w:val="16"/>
          <w:szCs w:val="20"/>
        </w:rPr>
        <w:t xml:space="preserve">tates </w:t>
      </w:r>
      <w:r w:rsidRPr="00F434D4">
        <w:rPr>
          <w:szCs w:val="20"/>
          <w:u w:val="single"/>
        </w:rPr>
        <w:t>is unlikely to remain alone in this practice for long</w:t>
      </w:r>
      <w:r w:rsidRPr="00F434D4">
        <w:rPr>
          <w:sz w:val="16"/>
          <w:szCs w:val="20"/>
        </w:rPr>
        <w:t xml:space="preserve">. At the same time, </w:t>
      </w:r>
      <w:r w:rsidRPr="00F434D4">
        <w:rPr>
          <w:szCs w:val="20"/>
          <w:u w:val="single"/>
        </w:rPr>
        <w:t>there have been several other examples in recent years of countries engaging in military campaigns against non-state groups outside their borders</w:t>
      </w:r>
      <w:r w:rsidRPr="00F434D4">
        <w:rPr>
          <w:sz w:val="16"/>
          <w:szCs w:val="20"/>
        </w:rPr>
        <w:t xml:space="preserve"> – as with Israel in Lebanon and Ethiopia in Somalia. </w:t>
      </w:r>
      <w:r w:rsidRPr="00F434D4">
        <w:rPr>
          <w:szCs w:val="20"/>
          <w:u w:val="single"/>
        </w:rPr>
        <w:t>For this reason</w:t>
      </w:r>
      <w:r w:rsidRPr="00F434D4">
        <w:rPr>
          <w:sz w:val="16"/>
          <w:szCs w:val="20"/>
        </w:rPr>
        <w:t xml:space="preserve">, </w:t>
      </w:r>
      <w:r w:rsidRPr="00D0712E">
        <w:rPr>
          <w:rStyle w:val="BoldUnderline0"/>
          <w:szCs w:val="20"/>
          <w:highlight w:val="cyan"/>
        </w:rPr>
        <w:t>there is a strong international interest in trying to establish clear and agreed legal rules</w:t>
      </w:r>
      <w:r w:rsidRPr="00D0712E">
        <w:rPr>
          <w:sz w:val="16"/>
          <w:szCs w:val="20"/>
          <w:highlight w:val="cyan"/>
        </w:rPr>
        <w:t xml:space="preserve"> (</w:t>
      </w:r>
      <w:r w:rsidRPr="00D0712E">
        <w:rPr>
          <w:rStyle w:val="BoldUnderline0"/>
          <w:szCs w:val="20"/>
          <w:highlight w:val="cyan"/>
        </w:rPr>
        <w:t xml:space="preserve">not merely </w:t>
      </w:r>
      <w:r w:rsidRPr="00F434D4">
        <w:rPr>
          <w:rStyle w:val="BoldUnderline0"/>
          <w:szCs w:val="20"/>
        </w:rPr>
        <w:t xml:space="preserve">a kind of </w:t>
      </w:r>
      <w:r w:rsidRPr="00D0712E">
        <w:rPr>
          <w:rStyle w:val="BoldUnderline0"/>
          <w:szCs w:val="20"/>
          <w:highlight w:val="cyan"/>
        </w:rPr>
        <w:t>pragmatic best practice</w:t>
      </w:r>
      <w:r w:rsidRPr="00F434D4">
        <w:rPr>
          <w:sz w:val="16"/>
          <w:szCs w:val="20"/>
        </w:rPr>
        <w:t xml:space="preserve">) </w:t>
      </w:r>
      <w:r w:rsidRPr="00F434D4">
        <w:rPr>
          <w:rStyle w:val="BoldUnderline0"/>
          <w:szCs w:val="20"/>
        </w:rPr>
        <w:t>to govern the use of targeted killing of non-state fighters.</w:t>
      </w:r>
    </w:p>
    <w:p w:rsidR="00C51598" w:rsidRPr="00F16FBC" w:rsidRDefault="00C51598" w:rsidP="00C51598">
      <w:pPr>
        <w:rPr>
          <w:szCs w:val="20"/>
        </w:rPr>
      </w:pPr>
    </w:p>
    <w:p w:rsidR="00C51598" w:rsidRPr="00F16FBC" w:rsidRDefault="00C51598" w:rsidP="00C51598">
      <w:pPr>
        <w:pStyle w:val="Tag2"/>
      </w:pPr>
      <w:r w:rsidRPr="00F16FBC">
        <w:lastRenderedPageBreak/>
        <w:t xml:space="preserve">Drones solve safe havens – prevents a terrorist attack </w:t>
      </w:r>
    </w:p>
    <w:p w:rsidR="00C51598" w:rsidRPr="00F16FBC" w:rsidRDefault="00C51598" w:rsidP="00C51598">
      <w:pPr>
        <w:rPr>
          <w:szCs w:val="20"/>
        </w:rPr>
      </w:pPr>
      <w:r w:rsidRPr="00AF2753">
        <w:rPr>
          <w:rStyle w:val="StyleStyleBold12pt"/>
        </w:rPr>
        <w:t>Johnston 12</w:t>
      </w:r>
      <w:r w:rsidRPr="00F16FBC">
        <w:rPr>
          <w:szCs w:val="20"/>
        </w:rP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w:t>
      </w:r>
      <w:proofErr w:type="gramStart"/>
      <w:r w:rsidRPr="00F16FBC">
        <w:rPr>
          <w:szCs w:val="20"/>
        </w:rPr>
        <w:t>.,</w:t>
      </w:r>
      <w:proofErr w:type="gramEnd"/>
      <w:r w:rsidRPr="00F16FBC">
        <w:rPr>
          <w:szCs w:val="20"/>
        </w:rPr>
        <w:t xml:space="preserve"> 8/22/2012, "Drone Strikes Keep Pressure on al-Qaida", www.rand.org/blog/2012/08/drone-strikes-keep-pressure-on-al-qaida.html)</w:t>
      </w:r>
    </w:p>
    <w:p w:rsidR="00C51598" w:rsidRPr="00F16FBC" w:rsidRDefault="00C51598" w:rsidP="00C51598">
      <w:pPr>
        <w:rPr>
          <w:szCs w:val="20"/>
        </w:rPr>
      </w:pPr>
    </w:p>
    <w:p w:rsidR="00C51598" w:rsidRDefault="00C51598" w:rsidP="00C51598">
      <w:pPr>
        <w:rPr>
          <w:sz w:val="16"/>
          <w:szCs w:val="20"/>
        </w:rPr>
      </w:pPr>
      <w:r w:rsidRPr="00F434D4">
        <w:rPr>
          <w:rStyle w:val="StyleBoldUnderline"/>
          <w:szCs w:val="20"/>
        </w:rPr>
        <w:t>Should the U.S. continue to strike at al-Qaida's leadership with drone attacks</w:t>
      </w:r>
      <w:r w:rsidRPr="00F434D4">
        <w:rPr>
          <w:sz w:val="16"/>
          <w:szCs w:val="20"/>
        </w:rPr>
        <w:t xml:space="preserve">? A recent poll shows that while most Americans approve of drone strikes, in 17 out of 20 countries, more than half of those surveyed disapprove of them. </w:t>
      </w:r>
      <w:r w:rsidRPr="00F434D4">
        <w:rPr>
          <w:rStyle w:val="StyleBoldUnderline"/>
          <w:szCs w:val="20"/>
        </w:rPr>
        <w:t xml:space="preserve">My study of leadership decapitation in 90 counter-insurgencies since the 1970s shows that </w:t>
      </w:r>
      <w:r w:rsidRPr="00D0712E">
        <w:rPr>
          <w:rStyle w:val="StyleBoldUnderline"/>
          <w:szCs w:val="20"/>
          <w:highlight w:val="cyan"/>
        </w:rPr>
        <w:t>when militant leaders are</w:t>
      </w:r>
      <w:r w:rsidRPr="00F434D4">
        <w:rPr>
          <w:rStyle w:val="StyleBoldUnderline"/>
          <w:szCs w:val="20"/>
        </w:rPr>
        <w:t xml:space="preserve"> captured or </w:t>
      </w:r>
      <w:r w:rsidRPr="00D0712E">
        <w:rPr>
          <w:rStyle w:val="StyleBoldUnderline"/>
          <w:szCs w:val="20"/>
          <w:highlight w:val="cyan"/>
        </w:rPr>
        <w:t>killed</w:t>
      </w:r>
      <w:r w:rsidRPr="00F434D4">
        <w:rPr>
          <w:rStyle w:val="StyleBoldUnderline"/>
          <w:szCs w:val="20"/>
        </w:rPr>
        <w:t xml:space="preserve"> militant </w:t>
      </w:r>
      <w:r w:rsidRPr="00D0712E">
        <w:rPr>
          <w:rStyle w:val="StyleBoldUnderline"/>
          <w:szCs w:val="20"/>
          <w:highlight w:val="cyan"/>
        </w:rPr>
        <w:t>attacks decrease, terrorist campaigns end sooner</w:t>
      </w:r>
      <w:r w:rsidRPr="00D0712E">
        <w:rPr>
          <w:sz w:val="16"/>
          <w:szCs w:val="20"/>
          <w:highlight w:val="cyan"/>
        </w:rPr>
        <w:t xml:space="preserve">, </w:t>
      </w:r>
      <w:r w:rsidRPr="00D0712E">
        <w:rPr>
          <w:rStyle w:val="StyleBoldUnderline"/>
          <w:szCs w:val="20"/>
          <w:highlight w:val="cyan"/>
        </w:rPr>
        <w:t>and</w:t>
      </w:r>
      <w:r w:rsidRPr="00F434D4">
        <w:rPr>
          <w:rStyle w:val="StyleBoldUnderline"/>
          <w:szCs w:val="20"/>
        </w:rPr>
        <w:t xml:space="preserve"> their </w:t>
      </w:r>
      <w:r w:rsidRPr="00D0712E">
        <w:rPr>
          <w:rStyle w:val="StyleBoldUnderline"/>
          <w:szCs w:val="20"/>
          <w:highlight w:val="cyan"/>
        </w:rPr>
        <w:t>outcomes</w:t>
      </w:r>
      <w:r w:rsidRPr="00F434D4">
        <w:rPr>
          <w:rStyle w:val="StyleBoldUnderline"/>
          <w:szCs w:val="20"/>
        </w:rPr>
        <w:t xml:space="preserve"> tend to </w:t>
      </w:r>
      <w:r w:rsidRPr="00D0712E">
        <w:rPr>
          <w:rStyle w:val="StyleBoldUnderline"/>
          <w:szCs w:val="20"/>
          <w:highlight w:val="cyan"/>
        </w:rPr>
        <w:t>favor the government</w:t>
      </w:r>
      <w:r w:rsidRPr="00F434D4">
        <w:rPr>
          <w:rStyle w:val="StyleBoldUnderline"/>
          <w:szCs w:val="20"/>
        </w:rPr>
        <w:t xml:space="preserve"> or third-party country, not the militants</w:t>
      </w:r>
      <w:r w:rsidRPr="00F434D4">
        <w:rPr>
          <w:sz w:val="16"/>
          <w:szCs w:val="20"/>
        </w:rPr>
        <w:t xml:space="preserve">. Those opposed to drone strikes often cite the June 2009 one that targeted Pakistani Taliban leader </w:t>
      </w:r>
      <w:proofErr w:type="spellStart"/>
      <w:r w:rsidRPr="00F434D4">
        <w:rPr>
          <w:sz w:val="16"/>
          <w:szCs w:val="20"/>
        </w:rPr>
        <w:t>Baitullah</w:t>
      </w:r>
      <w:proofErr w:type="spellEnd"/>
      <w:r w:rsidRPr="00F434D4">
        <w:rPr>
          <w:sz w:val="16"/>
          <w:szCs w:val="20"/>
        </w:rPr>
        <w:t xml:space="preserve"> </w:t>
      </w:r>
      <w:proofErr w:type="spellStart"/>
      <w:r w:rsidRPr="00F434D4">
        <w:rPr>
          <w:sz w:val="16"/>
          <w:szCs w:val="20"/>
        </w:rPr>
        <w:t>Mehsud</w:t>
      </w:r>
      <w:proofErr w:type="spellEnd"/>
      <w:r w:rsidRPr="00F434D4">
        <w:rPr>
          <w:sz w:val="16"/>
          <w:szCs w:val="20"/>
        </w:rPr>
        <w:t xml:space="preserve"> at a funeral in the Tribal Areas. That strike reportedly killed 60 civilians attending the funeral, but not </w:t>
      </w:r>
      <w:proofErr w:type="spellStart"/>
      <w:r w:rsidRPr="00F434D4">
        <w:rPr>
          <w:sz w:val="16"/>
          <w:szCs w:val="20"/>
        </w:rPr>
        <w:t>Mehsud</w:t>
      </w:r>
      <w:proofErr w:type="spellEnd"/>
      <w:r w:rsidRPr="00F434D4">
        <w:rPr>
          <w:sz w:val="16"/>
          <w:szCs w:val="20"/>
        </w:rPr>
        <w:t xml:space="preserve">. He was killed later by another drone strike in August 2009. His successor, </w:t>
      </w:r>
      <w:proofErr w:type="spellStart"/>
      <w:r w:rsidRPr="00F434D4">
        <w:rPr>
          <w:sz w:val="16"/>
          <w:szCs w:val="20"/>
        </w:rPr>
        <w:t>Hakimullah</w:t>
      </w:r>
      <w:proofErr w:type="spellEnd"/>
      <w:r w:rsidRPr="00F434D4">
        <w:rPr>
          <w:sz w:val="16"/>
          <w:szCs w:val="20"/>
        </w:rPr>
        <w:t xml:space="preserve"> </w:t>
      </w:r>
      <w:proofErr w:type="spellStart"/>
      <w:r w:rsidRPr="00F434D4">
        <w:rPr>
          <w:sz w:val="16"/>
          <w:szCs w:val="20"/>
        </w:rPr>
        <w:t>Mehsud</w:t>
      </w:r>
      <w:proofErr w:type="spellEnd"/>
      <w:r w:rsidRPr="00F434D4">
        <w:rPr>
          <w:sz w:val="16"/>
          <w:szCs w:val="20"/>
        </w:rPr>
        <w:t xml:space="preserve">, developed a relationship with the foiled Times Square bomber Faisal </w:t>
      </w:r>
      <w:proofErr w:type="spellStart"/>
      <w:r w:rsidRPr="00F434D4">
        <w:rPr>
          <w:sz w:val="16"/>
          <w:szCs w:val="20"/>
        </w:rPr>
        <w:t>Shahzad</w:t>
      </w:r>
      <w:proofErr w:type="spellEnd"/>
      <w:r w:rsidRPr="00F434D4">
        <w:rPr>
          <w:sz w:val="16"/>
          <w:szCs w:val="20"/>
        </w:rPr>
        <w:t xml:space="preserve">, who cited drone strikes as a key motivation for his May 2010 attempted attack. </w:t>
      </w:r>
      <w:r w:rsidRPr="00F434D4">
        <w:rPr>
          <w:rStyle w:val="StyleBoldUnderline"/>
          <w:szCs w:val="20"/>
        </w:rPr>
        <w:t xml:space="preserve">Compared to manned aircraft, </w:t>
      </w:r>
      <w:r w:rsidRPr="00D0712E">
        <w:rPr>
          <w:rStyle w:val="StyleBoldUnderline"/>
          <w:szCs w:val="20"/>
          <w:highlight w:val="cyan"/>
        </w:rPr>
        <w:t>drones have</w:t>
      </w:r>
      <w:r w:rsidRPr="00F434D4">
        <w:rPr>
          <w:rStyle w:val="StyleBoldUnderline"/>
          <w:szCs w:val="20"/>
        </w:rPr>
        <w:t xml:space="preserve"> some </w:t>
      </w:r>
      <w:r w:rsidRPr="00D0712E">
        <w:rPr>
          <w:rStyle w:val="StyleBoldUnderline"/>
          <w:szCs w:val="20"/>
          <w:highlight w:val="cyan"/>
        </w:rPr>
        <w:t>advantages</w:t>
      </w:r>
      <w:r w:rsidRPr="00F434D4">
        <w:rPr>
          <w:rStyle w:val="StyleBoldUnderline"/>
          <w:szCs w:val="20"/>
        </w:rPr>
        <w:t xml:space="preserve"> as counter-insurgency tools, </w:t>
      </w:r>
      <w:r w:rsidRPr="00D0712E">
        <w:rPr>
          <w:rStyle w:val="StyleBoldUnderline"/>
          <w:szCs w:val="20"/>
          <w:highlight w:val="cyan"/>
        </w:rPr>
        <w:t>such as</w:t>
      </w:r>
      <w:r w:rsidRPr="00F434D4">
        <w:rPr>
          <w:rStyle w:val="StyleBoldUnderline"/>
          <w:szCs w:val="20"/>
        </w:rPr>
        <w:t xml:space="preserve"> lower </w:t>
      </w:r>
      <w:r w:rsidRPr="00D0712E">
        <w:rPr>
          <w:rStyle w:val="StyleBoldUnderline"/>
          <w:szCs w:val="20"/>
          <w:highlight w:val="cyan"/>
        </w:rPr>
        <w:t>cost</w:t>
      </w:r>
      <w:r w:rsidRPr="00F434D4">
        <w:rPr>
          <w:rStyle w:val="StyleBoldUnderline"/>
          <w:szCs w:val="20"/>
        </w:rPr>
        <w:t xml:space="preserve">s, longer </w:t>
      </w:r>
      <w:r w:rsidRPr="00D0712E">
        <w:rPr>
          <w:rStyle w:val="StyleBoldUnderline"/>
          <w:szCs w:val="20"/>
          <w:highlight w:val="cyan"/>
        </w:rPr>
        <w:t xml:space="preserve">endurance and </w:t>
      </w:r>
      <w:r w:rsidRPr="00F434D4">
        <w:rPr>
          <w:rStyle w:val="StyleBoldUnderline"/>
          <w:szCs w:val="20"/>
        </w:rPr>
        <w:t xml:space="preserve">the </w:t>
      </w:r>
      <w:r w:rsidRPr="00D0712E">
        <w:rPr>
          <w:rStyle w:val="StyleBoldUnderline"/>
          <w:szCs w:val="20"/>
          <w:highlight w:val="cyan"/>
        </w:rPr>
        <w:t>lack of a pilot</w:t>
      </w:r>
      <w:r w:rsidRPr="00F434D4">
        <w:rPr>
          <w:rStyle w:val="StyleBoldUnderline"/>
          <w:szCs w:val="20"/>
        </w:rPr>
        <w:t xml:space="preserve"> to place in harm's way and risk of capture</w:t>
      </w:r>
      <w:r w:rsidRPr="00F434D4">
        <w:rPr>
          <w:sz w:val="16"/>
          <w:szCs w:val="20"/>
        </w:rPr>
        <w:t xml:space="preserve">. </w:t>
      </w:r>
      <w:r w:rsidRPr="00D0712E">
        <w:rPr>
          <w:rStyle w:val="StyleBoldUnderline"/>
          <w:szCs w:val="20"/>
          <w:highlight w:val="cyan"/>
        </w:rPr>
        <w:t>These</w:t>
      </w:r>
      <w:r w:rsidRPr="00F434D4">
        <w:rPr>
          <w:rStyle w:val="StyleBoldUnderline"/>
          <w:szCs w:val="20"/>
        </w:rPr>
        <w:t xml:space="preserve"> characteristics can enable a more deliberative targeting process that serves to </w:t>
      </w:r>
      <w:r w:rsidRPr="00D0712E">
        <w:rPr>
          <w:rStyle w:val="StyleBoldUnderline"/>
          <w:szCs w:val="20"/>
          <w:highlight w:val="cyan"/>
        </w:rPr>
        <w:t>minimize unintentional casualties</w:t>
      </w:r>
      <w:r w:rsidRPr="00F434D4">
        <w:rPr>
          <w:sz w:val="16"/>
          <w:szCs w:val="20"/>
        </w:rPr>
        <w:t xml:space="preserve">. </w:t>
      </w:r>
      <w:r w:rsidRPr="00F434D4">
        <w:rPr>
          <w:rStyle w:val="StyleBoldUnderline"/>
          <w:szCs w:val="20"/>
        </w:rPr>
        <w:t>But the weapons employed by drones are usually identical to those used via manned aircraft and can still kill civilians—creating enmity that breeds more terrorists</w:t>
      </w:r>
      <w:r w:rsidRPr="00F434D4">
        <w:rPr>
          <w:sz w:val="16"/>
          <w:szCs w:val="20"/>
        </w:rPr>
        <w:t xml:space="preserve">. </w:t>
      </w:r>
      <w:r w:rsidRPr="00F434D4">
        <w:rPr>
          <w:rStyle w:val="StyleBoldUnderline"/>
          <w:szCs w:val="20"/>
        </w:rPr>
        <w:t xml:space="preserve">Yet many insurgents and terrorists have been taken off the battlefield by U.S. drones </w:t>
      </w:r>
      <w:r w:rsidRPr="00F434D4">
        <w:rPr>
          <w:sz w:val="16"/>
          <w:szCs w:val="20"/>
        </w:rPr>
        <w:t xml:space="preserve">and special-operations forces. Besides </w:t>
      </w:r>
      <w:proofErr w:type="spellStart"/>
      <w:r w:rsidRPr="00F434D4">
        <w:rPr>
          <w:rStyle w:val="StyleBoldUnderline"/>
          <w:szCs w:val="20"/>
        </w:rPr>
        <w:t>Mehsud</w:t>
      </w:r>
      <w:proofErr w:type="spellEnd"/>
      <w:r w:rsidRPr="00F434D4">
        <w:rPr>
          <w:sz w:val="16"/>
          <w:szCs w:val="20"/>
        </w:rPr>
        <w:t>, the list includes Anwar al-</w:t>
      </w:r>
      <w:proofErr w:type="spellStart"/>
      <w:r w:rsidRPr="00F434D4">
        <w:rPr>
          <w:rStyle w:val="StyleBoldUnderline"/>
          <w:szCs w:val="20"/>
        </w:rPr>
        <w:t>Awlaki</w:t>
      </w:r>
      <w:proofErr w:type="spellEnd"/>
      <w:r w:rsidRPr="00F434D4">
        <w:rPr>
          <w:sz w:val="16"/>
          <w:szCs w:val="20"/>
        </w:rPr>
        <w:t xml:space="preserve"> of al-Qaida in the Arabian Peninsula; al-Qaida deputy leader Abu </w:t>
      </w:r>
      <w:proofErr w:type="spellStart"/>
      <w:r w:rsidRPr="00F434D4">
        <w:rPr>
          <w:sz w:val="16"/>
          <w:szCs w:val="20"/>
        </w:rPr>
        <w:t>Yahya</w:t>
      </w:r>
      <w:proofErr w:type="spellEnd"/>
      <w:r w:rsidRPr="00F434D4">
        <w:rPr>
          <w:sz w:val="16"/>
          <w:szCs w:val="20"/>
        </w:rPr>
        <w:t xml:space="preserve"> al-</w:t>
      </w:r>
      <w:r w:rsidRPr="00F434D4">
        <w:rPr>
          <w:rStyle w:val="StyleBoldUnderline"/>
          <w:szCs w:val="20"/>
        </w:rPr>
        <w:t>Li-bi</w:t>
      </w:r>
      <w:r w:rsidRPr="00F434D4">
        <w:rPr>
          <w:sz w:val="16"/>
          <w:szCs w:val="20"/>
        </w:rPr>
        <w:t xml:space="preserve">; and, of course, al-Qaida </w:t>
      </w:r>
      <w:proofErr w:type="gramStart"/>
      <w:r w:rsidRPr="00F434D4">
        <w:rPr>
          <w:sz w:val="16"/>
          <w:szCs w:val="20"/>
        </w:rPr>
        <w:t>leader Osama bin</w:t>
      </w:r>
      <w:proofErr w:type="gramEnd"/>
      <w:r w:rsidRPr="00F434D4">
        <w:rPr>
          <w:sz w:val="16"/>
          <w:szCs w:val="20"/>
        </w:rPr>
        <w:t xml:space="preserve"> Laden. Given that list, it is possible that </w:t>
      </w:r>
      <w:r w:rsidRPr="00D0712E">
        <w:rPr>
          <w:rStyle w:val="StyleBoldUnderline"/>
          <w:szCs w:val="20"/>
          <w:highlight w:val="cyan"/>
        </w:rPr>
        <w:t xml:space="preserve">the drone program has </w:t>
      </w:r>
      <w:r w:rsidRPr="00D0712E">
        <w:rPr>
          <w:rStyle w:val="Emphasis"/>
          <w:szCs w:val="20"/>
          <w:highlight w:val="cyan"/>
        </w:rPr>
        <w:t>prevented numerous attacks</w:t>
      </w:r>
      <w:r w:rsidRPr="00F434D4">
        <w:rPr>
          <w:rStyle w:val="StyleBoldUnderline"/>
          <w:szCs w:val="20"/>
        </w:rPr>
        <w:t xml:space="preserve"> by their potential followers</w:t>
      </w:r>
      <w:r w:rsidRPr="00F434D4">
        <w:rPr>
          <w:sz w:val="16"/>
          <w:szCs w:val="20"/>
        </w:rPr>
        <w:t xml:space="preserve">, like </w:t>
      </w:r>
      <w:proofErr w:type="spellStart"/>
      <w:r w:rsidRPr="00F434D4">
        <w:rPr>
          <w:sz w:val="16"/>
          <w:szCs w:val="20"/>
        </w:rPr>
        <w:t>Shazad</w:t>
      </w:r>
      <w:proofErr w:type="spellEnd"/>
      <w:r w:rsidRPr="00F434D4">
        <w:rPr>
          <w:sz w:val="16"/>
          <w:szCs w:val="20"/>
        </w:rPr>
        <w:t xml:space="preserve">. </w:t>
      </w:r>
      <w:r w:rsidRPr="00F434D4">
        <w:rPr>
          <w:rStyle w:val="StyleBoldUnderline"/>
          <w:szCs w:val="20"/>
        </w:rPr>
        <w:t>What does the removal of al-Qaida leadership mean for U.S. national security</w:t>
      </w:r>
      <w:r w:rsidRPr="00F434D4">
        <w:rPr>
          <w:sz w:val="16"/>
          <w:szCs w:val="20"/>
        </w:rPr>
        <w:t>? Though many in al-Qaida's senior leadership cadre remain</w:t>
      </w:r>
      <w:r w:rsidRPr="00F434D4">
        <w:rPr>
          <w:rStyle w:val="StyleBoldUnderline"/>
          <w:szCs w:val="20"/>
        </w:rPr>
        <w:t xml:space="preserve">, </w:t>
      </w:r>
      <w:r w:rsidRPr="00D0712E">
        <w:rPr>
          <w:rStyle w:val="StyleBoldUnderline"/>
          <w:szCs w:val="20"/>
          <w:highlight w:val="cyan"/>
        </w:rPr>
        <w:t xml:space="preserve">the historical record suggests </w:t>
      </w:r>
      <w:r w:rsidRPr="00F434D4">
        <w:rPr>
          <w:rStyle w:val="StyleBoldUnderline"/>
          <w:szCs w:val="20"/>
        </w:rPr>
        <w:t xml:space="preserve">that </w:t>
      </w:r>
      <w:r w:rsidRPr="00D0712E">
        <w:rPr>
          <w:rStyle w:val="StyleBoldUnderline"/>
          <w:szCs w:val="20"/>
          <w:highlight w:val="cyan"/>
        </w:rPr>
        <w:t xml:space="preserve">"decapitation" </w:t>
      </w:r>
      <w:r w:rsidRPr="00F434D4">
        <w:rPr>
          <w:rStyle w:val="StyleBoldUnderline"/>
          <w:szCs w:val="20"/>
        </w:rPr>
        <w:t xml:space="preserve">will likely </w:t>
      </w:r>
      <w:r w:rsidRPr="00D0712E">
        <w:rPr>
          <w:rStyle w:val="StyleBoldUnderline"/>
          <w:szCs w:val="20"/>
          <w:highlight w:val="cyan"/>
        </w:rPr>
        <w:t>weaken the organization and</w:t>
      </w:r>
      <w:r w:rsidRPr="00F434D4">
        <w:rPr>
          <w:rStyle w:val="StyleBoldUnderline"/>
          <w:szCs w:val="20"/>
        </w:rPr>
        <w:t xml:space="preserve"> could </w:t>
      </w:r>
      <w:r w:rsidRPr="00F434D4">
        <w:rPr>
          <w:rStyle w:val="Emphasis"/>
          <w:szCs w:val="20"/>
        </w:rPr>
        <w:t xml:space="preserve">cripple </w:t>
      </w:r>
      <w:r w:rsidRPr="00D0712E">
        <w:rPr>
          <w:rStyle w:val="Emphasis"/>
          <w:szCs w:val="20"/>
          <w:highlight w:val="cyan"/>
        </w:rPr>
        <w:t>its ability to conduct major attacks</w:t>
      </w:r>
      <w:r w:rsidRPr="00D0712E">
        <w:rPr>
          <w:rStyle w:val="StyleBoldUnderline"/>
          <w:szCs w:val="20"/>
          <w:highlight w:val="cyan"/>
        </w:rPr>
        <w:t xml:space="preserve"> on the U.S</w:t>
      </w:r>
      <w:r w:rsidRPr="00F434D4">
        <w:rPr>
          <w:rStyle w:val="StyleBoldUnderline"/>
          <w:szCs w:val="20"/>
        </w:rPr>
        <w:t>. homeland</w:t>
      </w:r>
      <w:r w:rsidRPr="00F434D4">
        <w:rPr>
          <w:sz w:val="16"/>
          <w:szCs w:val="20"/>
        </w:rPr>
        <w:t xml:space="preserve">. </w:t>
      </w:r>
      <w:r w:rsidRPr="00F434D4">
        <w:rPr>
          <w:rStyle w:val="StyleBoldUnderline"/>
          <w:szCs w:val="20"/>
        </w:rPr>
        <w:t>Killing terrorist leaders is not necessarily a knockout blow, but can make it harder for terrorists to attack the U.S</w:t>
      </w:r>
      <w:r w:rsidRPr="00F434D4">
        <w:rPr>
          <w:sz w:val="16"/>
          <w:szCs w:val="20"/>
        </w:rPr>
        <w:t xml:space="preserve">. </w:t>
      </w:r>
      <w:r w:rsidRPr="00F434D4">
        <w:rPr>
          <w:rStyle w:val="StyleBoldUnderline"/>
          <w:szCs w:val="20"/>
        </w:rPr>
        <w:t xml:space="preserve">Members of </w:t>
      </w:r>
      <w:r w:rsidRPr="00D0712E">
        <w:rPr>
          <w:rStyle w:val="StyleBoldUnderline"/>
          <w:szCs w:val="20"/>
          <w:highlight w:val="cyan"/>
        </w:rPr>
        <w:t>al-Qaida's central leadership</w:t>
      </w:r>
      <w:r w:rsidRPr="00F434D4">
        <w:rPr>
          <w:rStyle w:val="StyleBoldUnderline"/>
          <w:szCs w:val="20"/>
        </w:rPr>
        <w:t xml:space="preserve">, once safely amassed in northwestern Pakistan while America shifted its focus to Iraq, </w:t>
      </w:r>
      <w:r w:rsidRPr="00D0712E">
        <w:rPr>
          <w:rStyle w:val="StyleBoldUnderline"/>
          <w:szCs w:val="20"/>
          <w:highlight w:val="cyan"/>
        </w:rPr>
        <w:t>have</w:t>
      </w:r>
      <w:r w:rsidRPr="00F434D4">
        <w:rPr>
          <w:rStyle w:val="StyleBoldUnderline"/>
          <w:szCs w:val="20"/>
        </w:rPr>
        <w:t xml:space="preserve"> been killed, captured, </w:t>
      </w:r>
      <w:proofErr w:type="gramStart"/>
      <w:r w:rsidRPr="00F434D4">
        <w:rPr>
          <w:rStyle w:val="StyleBoldUnderline"/>
          <w:szCs w:val="20"/>
        </w:rPr>
        <w:t>forced</w:t>
      </w:r>
      <w:proofErr w:type="gramEnd"/>
      <w:r w:rsidRPr="00F434D4">
        <w:rPr>
          <w:rStyle w:val="StyleBoldUnderline"/>
          <w:szCs w:val="20"/>
        </w:rPr>
        <w:t xml:space="preserve"> underground or </w:t>
      </w:r>
      <w:r w:rsidRPr="00D0712E">
        <w:rPr>
          <w:rStyle w:val="StyleBoldUnderline"/>
          <w:szCs w:val="20"/>
          <w:highlight w:val="cyan"/>
        </w:rPr>
        <w:t>scattered</w:t>
      </w:r>
      <w:r w:rsidRPr="00F434D4">
        <w:rPr>
          <w:rStyle w:val="StyleBoldUnderline"/>
          <w:szCs w:val="20"/>
        </w:rPr>
        <w:t xml:space="preserve"> to various locations </w:t>
      </w:r>
      <w:r w:rsidRPr="00D0712E">
        <w:rPr>
          <w:rStyle w:val="StyleBoldUnderline"/>
          <w:szCs w:val="20"/>
          <w:highlight w:val="cyan"/>
        </w:rPr>
        <w:t>with little ability to communicate or move</w:t>
      </w:r>
      <w:r w:rsidRPr="00F434D4">
        <w:rPr>
          <w:rStyle w:val="StyleBoldUnderline"/>
          <w:szCs w:val="20"/>
        </w:rPr>
        <w:t xml:space="preserve"> securely</w:t>
      </w:r>
      <w:r w:rsidRPr="00F434D4">
        <w:rPr>
          <w:sz w:val="16"/>
          <w:szCs w:val="20"/>
        </w:rPr>
        <w:t xml:space="preserve">. </w:t>
      </w:r>
      <w:r w:rsidRPr="00F434D4">
        <w:rPr>
          <w:rStyle w:val="StyleBoldUnderline"/>
          <w:szCs w:val="20"/>
        </w:rPr>
        <w:t>Recently declassified correspondence seized in the bin Laden raid shows that the relentless pressure from the drone campaign on al-Qaida in Pakistan led bin Laden to advise al-Qaida operatives to leave Pakistan's Tribal Areas as no longer safe</w:t>
      </w:r>
      <w:r w:rsidRPr="00F434D4">
        <w:rPr>
          <w:sz w:val="16"/>
          <w:szCs w:val="20"/>
        </w:rPr>
        <w:t xml:space="preserve">. </w:t>
      </w:r>
      <w:r w:rsidRPr="00D0712E">
        <w:rPr>
          <w:rStyle w:val="StyleBoldUnderline"/>
          <w:szCs w:val="20"/>
          <w:highlight w:val="cyan"/>
        </w:rPr>
        <w:t xml:space="preserve">Bin Laden's letters show </w:t>
      </w:r>
      <w:r w:rsidRPr="00F434D4">
        <w:rPr>
          <w:rStyle w:val="StyleBoldUnderline"/>
          <w:szCs w:val="20"/>
        </w:rPr>
        <w:t xml:space="preserve">that </w:t>
      </w:r>
      <w:r w:rsidRPr="00D0712E">
        <w:rPr>
          <w:rStyle w:val="StyleBoldUnderline"/>
          <w:szCs w:val="20"/>
          <w:highlight w:val="cyan"/>
        </w:rPr>
        <w:t>U.S. counterterror</w:t>
      </w:r>
      <w:r w:rsidRPr="00F434D4">
        <w:rPr>
          <w:rStyle w:val="StyleBoldUnderline"/>
          <w:szCs w:val="20"/>
        </w:rPr>
        <w:t>ism actions</w:t>
      </w:r>
      <w:r w:rsidRPr="00F434D4">
        <w:rPr>
          <w:sz w:val="16"/>
          <w:szCs w:val="20"/>
        </w:rPr>
        <w:t xml:space="preserve">, which had forced him into self-imposed exile, </w:t>
      </w:r>
      <w:r w:rsidRPr="00F434D4">
        <w:rPr>
          <w:rStyle w:val="StyleBoldUnderline"/>
          <w:szCs w:val="20"/>
        </w:rPr>
        <w:t xml:space="preserve">had </w:t>
      </w:r>
      <w:r w:rsidRPr="00D0712E">
        <w:rPr>
          <w:rStyle w:val="StyleBoldUnderline"/>
          <w:szCs w:val="20"/>
          <w:highlight w:val="cyan"/>
        </w:rPr>
        <w:t>made running the organization</w:t>
      </w:r>
      <w:r w:rsidRPr="00F434D4">
        <w:rPr>
          <w:rStyle w:val="StyleBoldUnderline"/>
          <w:szCs w:val="20"/>
        </w:rPr>
        <w:t xml:space="preserve"> not only more risky, but also more </w:t>
      </w:r>
      <w:r w:rsidRPr="00D0712E">
        <w:rPr>
          <w:rStyle w:val="StyleBoldUnderline"/>
          <w:szCs w:val="20"/>
          <w:highlight w:val="cyan"/>
        </w:rPr>
        <w:t>difficult</w:t>
      </w:r>
      <w:r w:rsidRPr="00F434D4">
        <w:rPr>
          <w:sz w:val="16"/>
          <w:szCs w:val="20"/>
        </w:rPr>
        <w:t xml:space="preserve">. </w:t>
      </w:r>
      <w:r w:rsidRPr="00F434D4">
        <w:rPr>
          <w:rStyle w:val="StyleBoldUnderline"/>
          <w:szCs w:val="20"/>
        </w:rPr>
        <w:t>As al-Qaida members trickle out of Pakistan and seek sanctuary elsewhere</w:t>
      </w:r>
      <w:r w:rsidRPr="00F434D4">
        <w:rPr>
          <w:sz w:val="16"/>
          <w:szCs w:val="20"/>
        </w:rPr>
        <w:t xml:space="preserve">, </w:t>
      </w:r>
      <w:r w:rsidRPr="00F434D4">
        <w:rPr>
          <w:rStyle w:val="StyleBoldUnderline"/>
          <w:szCs w:val="20"/>
        </w:rPr>
        <w:t>the U.S. military is ramping up its counterterrorism operations in Somalia and Yemen</w:t>
      </w:r>
      <w:r w:rsidRPr="00F434D4">
        <w:rPr>
          <w:sz w:val="16"/>
          <w:szCs w:val="20"/>
        </w:rPr>
        <w:t xml:space="preserve">, </w:t>
      </w:r>
      <w:r w:rsidRPr="00F434D4">
        <w:rPr>
          <w:rStyle w:val="StyleBoldUnderline"/>
          <w:szCs w:val="20"/>
        </w:rPr>
        <w:t>while continuing its drone campaign in Pakistan</w:t>
      </w:r>
      <w:r w:rsidRPr="00F434D4">
        <w:rPr>
          <w:sz w:val="16"/>
          <w:szCs w:val="20"/>
        </w:rPr>
        <w:t>. Despite its controversial nature</w:t>
      </w:r>
      <w:r w:rsidRPr="00F434D4">
        <w:rPr>
          <w:rStyle w:val="StyleBoldUnderline"/>
          <w:szCs w:val="20"/>
        </w:rPr>
        <w:t xml:space="preserve">, the </w:t>
      </w:r>
      <w:r w:rsidRPr="00D0712E">
        <w:rPr>
          <w:rStyle w:val="StyleBoldUnderline"/>
          <w:szCs w:val="20"/>
          <w:highlight w:val="cyan"/>
        </w:rPr>
        <w:t xml:space="preserve">U.S. </w:t>
      </w:r>
      <w:r w:rsidRPr="00D0712E">
        <w:rPr>
          <w:rStyle w:val="Emphasis"/>
          <w:szCs w:val="20"/>
          <w:highlight w:val="cyan"/>
        </w:rPr>
        <w:t>c</w:t>
      </w:r>
      <w:r w:rsidRPr="00F434D4">
        <w:rPr>
          <w:rStyle w:val="StyleBoldUnderline"/>
          <w:szCs w:val="20"/>
        </w:rPr>
        <w:t>ounter-</w:t>
      </w:r>
      <w:r w:rsidRPr="00D0712E">
        <w:rPr>
          <w:rStyle w:val="Emphasis"/>
          <w:szCs w:val="20"/>
          <w:highlight w:val="cyan"/>
        </w:rPr>
        <w:t>t</w:t>
      </w:r>
      <w:r w:rsidRPr="00F434D4">
        <w:rPr>
          <w:rStyle w:val="StyleBoldUnderline"/>
          <w:szCs w:val="20"/>
        </w:rPr>
        <w:t xml:space="preserve">errorism strategy </w:t>
      </w:r>
      <w:r w:rsidRPr="00D0712E">
        <w:rPr>
          <w:rStyle w:val="StyleBoldUnderline"/>
          <w:szCs w:val="20"/>
          <w:highlight w:val="cyan"/>
        </w:rPr>
        <w:t>has demonstrated</w:t>
      </w:r>
      <w:r w:rsidRPr="00F434D4">
        <w:rPr>
          <w:sz w:val="16"/>
          <w:szCs w:val="20"/>
        </w:rPr>
        <w:t xml:space="preserve"> a degree of </w:t>
      </w:r>
      <w:r w:rsidRPr="00D0712E">
        <w:rPr>
          <w:rStyle w:val="StyleBoldUnderline"/>
          <w:szCs w:val="20"/>
          <w:highlight w:val="cyan"/>
        </w:rPr>
        <w:t>effectiveness</w:t>
      </w:r>
      <w:r w:rsidRPr="00F434D4">
        <w:rPr>
          <w:sz w:val="16"/>
          <w:szCs w:val="20"/>
        </w:rPr>
        <w:t xml:space="preserve">. The Obama administration is committed to reducing the size of the U.S. military's footprint overseas by relying on </w:t>
      </w:r>
      <w:r w:rsidRPr="00D0712E">
        <w:rPr>
          <w:rStyle w:val="StyleBoldUnderline"/>
          <w:szCs w:val="20"/>
          <w:highlight w:val="cyan"/>
        </w:rPr>
        <w:t>drones</w:t>
      </w:r>
      <w:r w:rsidRPr="00F434D4">
        <w:rPr>
          <w:sz w:val="16"/>
          <w:szCs w:val="20"/>
        </w:rPr>
        <w:t xml:space="preserve">, special operations forces, and other intelligence capabilities. These methods </w:t>
      </w:r>
      <w:r w:rsidRPr="00D0712E">
        <w:rPr>
          <w:rStyle w:val="StyleBoldUnderline"/>
          <w:szCs w:val="20"/>
          <w:highlight w:val="cyan"/>
        </w:rPr>
        <w:t>have made it</w:t>
      </w:r>
      <w:r w:rsidRPr="00F434D4">
        <w:rPr>
          <w:rStyle w:val="StyleBoldUnderline"/>
          <w:szCs w:val="20"/>
        </w:rPr>
        <w:t xml:space="preserve"> more </w:t>
      </w:r>
      <w:r w:rsidRPr="00D0712E">
        <w:rPr>
          <w:rStyle w:val="StyleBoldUnderline"/>
          <w:szCs w:val="20"/>
          <w:highlight w:val="cyan"/>
        </w:rPr>
        <w:t>difficult</w:t>
      </w:r>
      <w:r w:rsidRPr="00F434D4">
        <w:rPr>
          <w:rStyle w:val="StyleBoldUnderline"/>
          <w:szCs w:val="20"/>
        </w:rPr>
        <w:t xml:space="preserve"> for al-Qaida remnants </w:t>
      </w:r>
      <w:r w:rsidRPr="00D0712E">
        <w:rPr>
          <w:rStyle w:val="BoldUnderline"/>
          <w:szCs w:val="20"/>
          <w:highlight w:val="cyan"/>
        </w:rPr>
        <w:t xml:space="preserve">to reconstitute a </w:t>
      </w:r>
      <w:r w:rsidRPr="00F434D4">
        <w:rPr>
          <w:rStyle w:val="BoldUnderline"/>
          <w:szCs w:val="20"/>
        </w:rPr>
        <w:t xml:space="preserve">new </w:t>
      </w:r>
      <w:r w:rsidRPr="00D0712E">
        <w:rPr>
          <w:rStyle w:val="BoldUnderline"/>
          <w:szCs w:val="20"/>
          <w:highlight w:val="cyan"/>
        </w:rPr>
        <w:t>safe haven</w:t>
      </w:r>
      <w:r w:rsidRPr="00F434D4">
        <w:rPr>
          <w:sz w:val="16"/>
          <w:szCs w:val="20"/>
        </w:rPr>
        <w:t>, as Osama bin Laden did in Afghanistan in 1996, after his ouster from Sudan.</w:t>
      </w:r>
    </w:p>
    <w:p w:rsidR="00C51598" w:rsidRDefault="00C51598" w:rsidP="00C51598">
      <w:pPr>
        <w:rPr>
          <w:szCs w:val="20"/>
        </w:rPr>
      </w:pPr>
    </w:p>
    <w:p w:rsidR="00C51598" w:rsidRDefault="00C51598" w:rsidP="00C51598">
      <w:pPr>
        <w:pStyle w:val="Tag2"/>
      </w:pPr>
      <w:r>
        <w:t xml:space="preserve">Drones are operationally effective and alternatives are worse—establishing a clear strike policy solves criticism.   </w:t>
      </w:r>
    </w:p>
    <w:p w:rsidR="00C51598" w:rsidRDefault="00C51598" w:rsidP="00C51598">
      <w:proofErr w:type="spellStart"/>
      <w:r w:rsidRPr="00253DF3">
        <w:rPr>
          <w:rStyle w:val="CitationChar"/>
        </w:rPr>
        <w:t>Byman</w:t>
      </w:r>
      <w:proofErr w:type="spellEnd"/>
      <w:r w:rsidRPr="00253DF3">
        <w:rPr>
          <w:rStyle w:val="CitationChar"/>
        </w:rPr>
        <w:t xml:space="preserve"> 13</w:t>
      </w:r>
      <w:r>
        <w:t xml:space="preserve"> (Daniel </w:t>
      </w:r>
      <w:proofErr w:type="spellStart"/>
      <w:r>
        <w:t>Byman</w:t>
      </w:r>
      <w:proofErr w:type="spellEnd"/>
      <w:r>
        <w:t xml:space="preserve">, Brookings Institute </w:t>
      </w:r>
      <w:proofErr w:type="spellStart"/>
      <w:r>
        <w:t>Saban</w:t>
      </w:r>
      <w:proofErr w:type="spellEnd"/>
      <w:r>
        <w:t xml:space="preserve"> Center for Middle East Policy, Research Director, and Foreign Policy, Senior Fellow, July/Aug 2013, “Why Drones Work: The Case for the Washington's Weapon of Choice”, www.brookings.edu/research/articles/2013/06/17-drones-obama-weapon-choice-us-counterterrorism-byman)</w:t>
      </w:r>
    </w:p>
    <w:p w:rsidR="00C51598" w:rsidRDefault="00C51598" w:rsidP="00C51598"/>
    <w:p w:rsidR="00C51598" w:rsidRPr="00086BB0" w:rsidRDefault="00C51598" w:rsidP="00C51598">
      <w:pPr>
        <w:rPr>
          <w:sz w:val="16"/>
          <w:szCs w:val="20"/>
        </w:rPr>
      </w:pPr>
      <w:r w:rsidRPr="00086BB0">
        <w:rPr>
          <w:sz w:val="16"/>
          <w:szCs w:val="20"/>
        </w:rPr>
        <w:t xml:space="preserve">Despite President Barack Obama’s recent call to reduce the United States’ reliance on </w:t>
      </w:r>
      <w:r w:rsidRPr="00086BB0">
        <w:rPr>
          <w:rStyle w:val="StyleBoldUnderline"/>
          <w:szCs w:val="20"/>
        </w:rPr>
        <w:t>drones</w:t>
      </w:r>
      <w:r w:rsidRPr="00086BB0">
        <w:rPr>
          <w:sz w:val="16"/>
          <w:szCs w:val="20"/>
        </w:rPr>
        <w:t xml:space="preserve">, they </w:t>
      </w:r>
      <w:r w:rsidRPr="00086BB0">
        <w:rPr>
          <w:rStyle w:val="StyleBoldUnderline"/>
          <w:szCs w:val="20"/>
        </w:rPr>
        <w:t>will</w:t>
      </w:r>
      <w:r w:rsidRPr="00086BB0">
        <w:rPr>
          <w:sz w:val="16"/>
          <w:szCs w:val="20"/>
        </w:rPr>
        <w:t xml:space="preserve"> likely </w:t>
      </w:r>
      <w:r w:rsidRPr="00086BB0">
        <w:rPr>
          <w:rStyle w:val="StyleBoldUnderline"/>
          <w:szCs w:val="20"/>
        </w:rPr>
        <w:t>remain his administration’s weapon of choice</w:t>
      </w:r>
      <w:r w:rsidRPr="00086BB0">
        <w:rPr>
          <w:sz w:val="16"/>
          <w:szCs w:val="20"/>
        </w:rPr>
        <w:t xml:space="preserve">. Whereas President George W. Bush oversaw fewer than 50 drone strikes during his tenure, Obama has signed off on over 400 of them in the last four years, </w:t>
      </w:r>
      <w:r w:rsidRPr="00086BB0">
        <w:rPr>
          <w:rStyle w:val="StyleBoldUnderline"/>
          <w:szCs w:val="20"/>
        </w:rPr>
        <w:t>making the program the centerpiece of U.S. counterterrorism strategy.</w:t>
      </w:r>
      <w:r w:rsidRPr="00086BB0">
        <w:rPr>
          <w:sz w:val="16"/>
          <w:szCs w:val="20"/>
        </w:rPr>
        <w:t xml:space="preserve"> </w:t>
      </w:r>
      <w:r w:rsidRPr="00086BB0">
        <w:rPr>
          <w:rStyle w:val="StyleBoldUnderline"/>
          <w:szCs w:val="20"/>
        </w:rPr>
        <w:t xml:space="preserve">The </w:t>
      </w:r>
      <w:r w:rsidRPr="00D0712E">
        <w:rPr>
          <w:rStyle w:val="StyleBoldUnderline"/>
          <w:szCs w:val="20"/>
          <w:highlight w:val="cyan"/>
        </w:rPr>
        <w:t>drones have done their job</w:t>
      </w:r>
      <w:r w:rsidRPr="00086BB0">
        <w:rPr>
          <w:sz w:val="16"/>
          <w:szCs w:val="20"/>
        </w:rPr>
        <w:t xml:space="preserve"> remarkably well: by </w:t>
      </w:r>
      <w:r w:rsidRPr="00D0712E">
        <w:rPr>
          <w:rStyle w:val="StyleBoldUnderline"/>
          <w:szCs w:val="20"/>
          <w:highlight w:val="cyan"/>
        </w:rPr>
        <w:t>killing key leaders</w:t>
      </w:r>
      <w:r w:rsidRPr="00D0712E">
        <w:rPr>
          <w:rStyle w:val="StyleBoldUnderline"/>
          <w:highlight w:val="cyan"/>
        </w:rPr>
        <w:t xml:space="preserve"> and </w:t>
      </w:r>
      <w:r w:rsidRPr="00D0712E">
        <w:rPr>
          <w:rStyle w:val="Emphasis"/>
          <w:highlight w:val="cyan"/>
        </w:rPr>
        <w:t>denying</w:t>
      </w:r>
      <w:r w:rsidRPr="00086BB0">
        <w:rPr>
          <w:rStyle w:val="Emphasis"/>
        </w:rPr>
        <w:t xml:space="preserve"> </w:t>
      </w:r>
      <w:proofErr w:type="gramStart"/>
      <w:r w:rsidRPr="00086BB0">
        <w:rPr>
          <w:rStyle w:val="Emphasis"/>
        </w:rPr>
        <w:t>terrorists</w:t>
      </w:r>
      <w:proofErr w:type="gramEnd"/>
      <w:r w:rsidRPr="00086BB0">
        <w:rPr>
          <w:rStyle w:val="Emphasis"/>
        </w:rPr>
        <w:t xml:space="preserve"> </w:t>
      </w:r>
      <w:r w:rsidRPr="00D0712E">
        <w:rPr>
          <w:rStyle w:val="Emphasis"/>
          <w:highlight w:val="cyan"/>
        </w:rPr>
        <w:t>sanctuaries in Pakistan, Yemen, and</w:t>
      </w:r>
      <w:r w:rsidRPr="00086BB0">
        <w:rPr>
          <w:sz w:val="16"/>
          <w:szCs w:val="20"/>
        </w:rPr>
        <w:t xml:space="preserve">, to a lesser degree, </w:t>
      </w:r>
      <w:r w:rsidRPr="00D0712E">
        <w:rPr>
          <w:rStyle w:val="Emphasis"/>
          <w:highlight w:val="cyan"/>
        </w:rPr>
        <w:t>Somalia</w:t>
      </w:r>
      <w:r w:rsidRPr="00D0712E">
        <w:rPr>
          <w:rStyle w:val="StyleBoldUnderline"/>
          <w:highlight w:val="cyan"/>
        </w:rPr>
        <w:t xml:space="preserve">, drones have </w:t>
      </w:r>
      <w:r w:rsidRPr="00D0712E">
        <w:rPr>
          <w:rStyle w:val="StyleBoldUnderline"/>
          <w:b/>
          <w:szCs w:val="20"/>
          <w:highlight w:val="cyan"/>
        </w:rPr>
        <w:t>devastated</w:t>
      </w:r>
      <w:r w:rsidRPr="00D0712E">
        <w:rPr>
          <w:rStyle w:val="StyleBoldUnderline"/>
          <w:szCs w:val="20"/>
          <w:highlight w:val="cyan"/>
        </w:rPr>
        <w:t xml:space="preserve"> al Qaeda</w:t>
      </w:r>
      <w:r w:rsidRPr="00086BB0">
        <w:rPr>
          <w:rStyle w:val="StyleBoldUnderline"/>
          <w:szCs w:val="20"/>
        </w:rPr>
        <w:t xml:space="preserve"> and associated anti-American militant groups</w:t>
      </w:r>
      <w:r w:rsidRPr="00086BB0">
        <w:rPr>
          <w:sz w:val="16"/>
          <w:szCs w:val="20"/>
        </w:rPr>
        <w:t xml:space="preserve">. And </w:t>
      </w:r>
      <w:r w:rsidRPr="00086BB0">
        <w:rPr>
          <w:rStyle w:val="StyleBoldUnderline"/>
          <w:szCs w:val="20"/>
        </w:rPr>
        <w:t xml:space="preserve">they have done so at little </w:t>
      </w:r>
      <w:r w:rsidRPr="00086BB0">
        <w:rPr>
          <w:rStyle w:val="StyleBoldUnderline"/>
          <w:szCs w:val="20"/>
        </w:rPr>
        <w:lastRenderedPageBreak/>
        <w:t>financial cost, at no risk to U.S. forces</w:t>
      </w:r>
      <w:r w:rsidRPr="00086BB0">
        <w:rPr>
          <w:sz w:val="16"/>
          <w:szCs w:val="20"/>
        </w:rPr>
        <w:t xml:space="preserve">, and </w:t>
      </w:r>
      <w:r w:rsidRPr="00D0712E">
        <w:rPr>
          <w:rStyle w:val="StyleBoldUnderline"/>
          <w:highlight w:val="cyan"/>
        </w:rPr>
        <w:t>with f</w:t>
      </w:r>
      <w:r w:rsidRPr="00D0712E">
        <w:rPr>
          <w:rStyle w:val="StyleBoldUnderline"/>
          <w:szCs w:val="20"/>
          <w:highlight w:val="cyan"/>
        </w:rPr>
        <w:t>ewer civilian casualties than</w:t>
      </w:r>
      <w:r w:rsidRPr="00086BB0">
        <w:rPr>
          <w:sz w:val="16"/>
          <w:szCs w:val="20"/>
        </w:rPr>
        <w:t xml:space="preserve"> many </w:t>
      </w:r>
      <w:r w:rsidRPr="00D0712E">
        <w:rPr>
          <w:rStyle w:val="StyleBoldUnderline"/>
          <w:szCs w:val="20"/>
          <w:highlight w:val="cyan"/>
        </w:rPr>
        <w:t>alternative methods</w:t>
      </w:r>
      <w:r w:rsidRPr="00086BB0">
        <w:rPr>
          <w:sz w:val="16"/>
          <w:szCs w:val="20"/>
        </w:rPr>
        <w:t xml:space="preserve"> would have caused. </w:t>
      </w:r>
      <w:r w:rsidRPr="00086BB0">
        <w:rPr>
          <w:rStyle w:val="StyleBoldUnderline"/>
          <w:szCs w:val="20"/>
        </w:rPr>
        <w:t>Critics</w:t>
      </w:r>
      <w:r w:rsidRPr="00086BB0">
        <w:rPr>
          <w:sz w:val="16"/>
          <w:szCs w:val="20"/>
        </w:rPr>
        <w:t xml:space="preserve">, however, </w:t>
      </w:r>
      <w:r w:rsidRPr="00086BB0">
        <w:rPr>
          <w:rStyle w:val="StyleBoldUnderline"/>
          <w:szCs w:val="20"/>
        </w:rPr>
        <w:t>remain skeptical</w:t>
      </w:r>
      <w:r w:rsidRPr="00086BB0">
        <w:rPr>
          <w:sz w:val="16"/>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086BB0">
        <w:rPr>
          <w:rStyle w:val="StyleBoldUnderline"/>
          <w:szCs w:val="20"/>
        </w:rPr>
        <w:t>drone strikes remain a necessary instrument of counterterrorism.</w:t>
      </w:r>
      <w:r w:rsidRPr="00086BB0">
        <w:rPr>
          <w:sz w:val="16"/>
          <w:szCs w:val="20"/>
        </w:rPr>
        <w:t xml:space="preserve"> </w:t>
      </w:r>
      <w:r w:rsidRPr="00D0712E">
        <w:rPr>
          <w:rStyle w:val="StyleBoldUnderline"/>
          <w:szCs w:val="20"/>
          <w:highlight w:val="cyan"/>
        </w:rPr>
        <w:t>The U</w:t>
      </w:r>
      <w:r w:rsidRPr="00086BB0">
        <w:rPr>
          <w:sz w:val="16"/>
          <w:szCs w:val="20"/>
        </w:rPr>
        <w:t xml:space="preserve">nited </w:t>
      </w:r>
      <w:r w:rsidRPr="00D0712E">
        <w:rPr>
          <w:rStyle w:val="StyleBoldUnderline"/>
          <w:szCs w:val="20"/>
          <w:highlight w:val="cyan"/>
        </w:rPr>
        <w:t>S</w:t>
      </w:r>
      <w:r w:rsidRPr="00086BB0">
        <w:rPr>
          <w:sz w:val="16"/>
          <w:szCs w:val="20"/>
        </w:rPr>
        <w:t xml:space="preserve">tates </w:t>
      </w:r>
      <w:r w:rsidRPr="00086BB0">
        <w:rPr>
          <w:rStyle w:val="StyleBoldUnderline"/>
          <w:szCs w:val="20"/>
        </w:rPr>
        <w:t xml:space="preserve">simply </w:t>
      </w:r>
      <w:r w:rsidRPr="00D0712E">
        <w:rPr>
          <w:rStyle w:val="BoldUnderline"/>
          <w:szCs w:val="20"/>
          <w:highlight w:val="cyan"/>
        </w:rPr>
        <w:t xml:space="preserve">cannot tolerate terrorist </w:t>
      </w:r>
      <w:r w:rsidRPr="00D0712E">
        <w:rPr>
          <w:rStyle w:val="Emphasis"/>
          <w:highlight w:val="cyan"/>
        </w:rPr>
        <w:t>safe havens</w:t>
      </w:r>
      <w:r w:rsidRPr="00086BB0">
        <w:rPr>
          <w:rStyle w:val="StyleBoldUnderline"/>
          <w:szCs w:val="20"/>
        </w:rPr>
        <w:t xml:space="preserve"> in remote parts of Pakistan and elsewhere, </w:t>
      </w:r>
      <w:r w:rsidRPr="00D0712E">
        <w:rPr>
          <w:rStyle w:val="StyleBoldUnderline"/>
          <w:szCs w:val="20"/>
          <w:highlight w:val="cyan"/>
        </w:rPr>
        <w:t>and drones</w:t>
      </w:r>
      <w:r w:rsidRPr="00086BB0">
        <w:rPr>
          <w:rStyle w:val="StyleBoldUnderline"/>
          <w:szCs w:val="20"/>
        </w:rPr>
        <w:t xml:space="preserve"> offer a</w:t>
      </w:r>
      <w:r w:rsidRPr="00086BB0">
        <w:rPr>
          <w:sz w:val="16"/>
          <w:szCs w:val="20"/>
        </w:rPr>
        <w:t xml:space="preserve"> comparatively </w:t>
      </w:r>
      <w:r w:rsidRPr="00086BB0">
        <w:rPr>
          <w:rStyle w:val="StyleBoldUnderline"/>
          <w:szCs w:val="20"/>
        </w:rPr>
        <w:t xml:space="preserve">low-risk way of </w:t>
      </w:r>
      <w:r w:rsidRPr="00D0712E">
        <w:rPr>
          <w:rStyle w:val="StyleBoldUnderline"/>
          <w:szCs w:val="20"/>
          <w:highlight w:val="cyan"/>
        </w:rPr>
        <w:t>target</w:t>
      </w:r>
      <w:r w:rsidRPr="00086BB0">
        <w:rPr>
          <w:rStyle w:val="StyleBoldUnderline"/>
          <w:szCs w:val="20"/>
        </w:rPr>
        <w:t>ing</w:t>
      </w:r>
      <w:r w:rsidRPr="00D0712E">
        <w:rPr>
          <w:rStyle w:val="StyleBoldUnderline"/>
          <w:szCs w:val="20"/>
          <w:highlight w:val="cyan"/>
        </w:rPr>
        <w:t xml:space="preserve"> these areas</w:t>
      </w:r>
      <w:r w:rsidRPr="00086BB0">
        <w:rPr>
          <w:rStyle w:val="StyleBoldUnderline"/>
          <w:szCs w:val="20"/>
        </w:rPr>
        <w:t xml:space="preserve"> while minimizing collateral damage.</w:t>
      </w:r>
      <w:r w:rsidRPr="00086BB0">
        <w:rPr>
          <w:szCs w:val="20"/>
          <w:u w:val="single"/>
        </w:rPr>
        <w:t xml:space="preserve"> </w:t>
      </w:r>
      <w:r w:rsidRPr="00086BB0">
        <w:rPr>
          <w:sz w:val="16"/>
          <w:szCs w:val="20"/>
        </w:rPr>
        <w:t xml:space="preserve">So </w:t>
      </w:r>
      <w:r w:rsidRPr="00086BB0">
        <w:rPr>
          <w:rStyle w:val="StyleBoldUnderline"/>
          <w:szCs w:val="20"/>
        </w:rPr>
        <w:t>drone warfare is here to stay, and it is likely to expand</w:t>
      </w:r>
      <w:r w:rsidRPr="00086BB0">
        <w:rPr>
          <w:sz w:val="16"/>
          <w:szCs w:val="20"/>
        </w:rPr>
        <w:t xml:space="preserve"> in the years to come </w:t>
      </w:r>
      <w:r w:rsidRPr="00086BB0">
        <w:rPr>
          <w:rStyle w:val="StyleBoldUnderline"/>
          <w:szCs w:val="20"/>
        </w:rPr>
        <w:t>as other countries’ capabilities catch up</w:t>
      </w:r>
      <w:r w:rsidRPr="00086BB0">
        <w:rPr>
          <w:sz w:val="16"/>
          <w:szCs w:val="20"/>
        </w:rPr>
        <w:t xml:space="preserve"> with those of the United States. </w:t>
      </w:r>
      <w:r w:rsidRPr="00086BB0">
        <w:rPr>
          <w:rStyle w:val="StyleBoldUnderline"/>
          <w:szCs w:val="20"/>
        </w:rPr>
        <w:t xml:space="preserve">But </w:t>
      </w:r>
      <w:r w:rsidRPr="00D0712E">
        <w:rPr>
          <w:rStyle w:val="StyleBoldUnderline"/>
          <w:szCs w:val="20"/>
          <w:highlight w:val="cyan"/>
        </w:rPr>
        <w:t>Washington must</w:t>
      </w:r>
      <w:r w:rsidRPr="00086BB0">
        <w:rPr>
          <w:rStyle w:val="StyleBoldUnderline"/>
          <w:szCs w:val="20"/>
        </w:rPr>
        <w:t xml:space="preserve"> continue to improve its drone policy, </w:t>
      </w:r>
      <w:r w:rsidRPr="00D0712E">
        <w:rPr>
          <w:rStyle w:val="Emphasis"/>
          <w:highlight w:val="cyan"/>
        </w:rPr>
        <w:t>spell</w:t>
      </w:r>
      <w:r w:rsidRPr="00086BB0">
        <w:rPr>
          <w:rStyle w:val="Emphasis"/>
        </w:rPr>
        <w:t xml:space="preserve">ing </w:t>
      </w:r>
      <w:r w:rsidRPr="00D0712E">
        <w:rPr>
          <w:rStyle w:val="Emphasis"/>
          <w:highlight w:val="cyan"/>
        </w:rPr>
        <w:t>out clearer rules</w:t>
      </w:r>
      <w:r w:rsidRPr="00086BB0">
        <w:rPr>
          <w:sz w:val="16"/>
          <w:szCs w:val="20"/>
        </w:rPr>
        <w:t xml:space="preserve"> for extrajudicial and extraterritorial killings </w:t>
      </w:r>
      <w:r w:rsidRPr="00D0712E">
        <w:rPr>
          <w:rStyle w:val="StyleBoldUnderline"/>
          <w:szCs w:val="20"/>
          <w:highlight w:val="cyan"/>
        </w:rPr>
        <w:t>so</w:t>
      </w:r>
      <w:r w:rsidRPr="00086BB0">
        <w:rPr>
          <w:rStyle w:val="StyleBoldUnderline"/>
          <w:szCs w:val="20"/>
        </w:rPr>
        <w:t xml:space="preserve"> that </w:t>
      </w:r>
      <w:r w:rsidRPr="00086BB0">
        <w:rPr>
          <w:sz w:val="16"/>
          <w:szCs w:val="20"/>
        </w:rPr>
        <w:t xml:space="preserve">tyrannical </w:t>
      </w:r>
      <w:r w:rsidRPr="00D0712E">
        <w:rPr>
          <w:rStyle w:val="StyleBoldUnderline"/>
          <w:szCs w:val="20"/>
          <w:highlight w:val="cyan"/>
        </w:rPr>
        <w:t>regimes will have a harder time pointing to the U.S.</w:t>
      </w:r>
      <w:r w:rsidRPr="00086BB0">
        <w:rPr>
          <w:rStyle w:val="StyleBoldUnderline"/>
          <w:szCs w:val="20"/>
        </w:rPr>
        <w:t xml:space="preserve"> drone program </w:t>
      </w:r>
      <w:r w:rsidRPr="00D0712E">
        <w:rPr>
          <w:rStyle w:val="StyleBoldUnderline"/>
          <w:szCs w:val="20"/>
          <w:highlight w:val="cyan"/>
        </w:rPr>
        <w:t>to justify attacks against political opponents</w:t>
      </w:r>
      <w:r w:rsidRPr="00086BB0">
        <w:rPr>
          <w:sz w:val="16"/>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086BB0">
        <w:rPr>
          <w:rStyle w:val="StyleBoldUnderline"/>
          <w:szCs w:val="20"/>
        </w:rPr>
        <w:t>Obama</w:t>
      </w:r>
      <w:r w:rsidRPr="00086BB0">
        <w:rPr>
          <w:sz w:val="16"/>
          <w:szCs w:val="20"/>
        </w:rPr>
        <w:t xml:space="preserve"> administration </w:t>
      </w:r>
      <w:r w:rsidRPr="00086BB0">
        <w:rPr>
          <w:rStyle w:val="StyleBoldUnderline"/>
          <w:szCs w:val="20"/>
        </w:rPr>
        <w:t>relies on drones for one simple reason: they work</w:t>
      </w:r>
      <w:r w:rsidRPr="00086BB0">
        <w:rPr>
          <w:sz w:val="16"/>
          <w:szCs w:val="20"/>
        </w:rPr>
        <w:t xml:space="preserve">. According to data compiled by the New America Foundation, since Obama has been in the White House, </w:t>
      </w:r>
      <w:r w:rsidRPr="00086BB0">
        <w:rPr>
          <w:szCs w:val="20"/>
          <w:u w:val="single"/>
        </w:rPr>
        <w:t>U</w:t>
      </w:r>
      <w:r w:rsidRPr="00086BB0">
        <w:rPr>
          <w:rStyle w:val="StyleBoldUnderline"/>
          <w:szCs w:val="20"/>
        </w:rPr>
        <w:t xml:space="preserve">.S. </w:t>
      </w:r>
      <w:r w:rsidRPr="00D0712E">
        <w:rPr>
          <w:rStyle w:val="StyleBoldUnderline"/>
          <w:szCs w:val="20"/>
          <w:highlight w:val="cyan"/>
        </w:rPr>
        <w:t>drones have killed</w:t>
      </w:r>
      <w:r w:rsidRPr="00086BB0">
        <w:rPr>
          <w:sz w:val="16"/>
          <w:szCs w:val="20"/>
        </w:rPr>
        <w:t xml:space="preserve"> an estimated 3,300 al Qaeda, Taliban, and other jihadist </w:t>
      </w:r>
      <w:r w:rsidRPr="00D0712E">
        <w:rPr>
          <w:rStyle w:val="StyleBoldUnderline"/>
          <w:szCs w:val="20"/>
          <w:highlight w:val="cyan"/>
        </w:rPr>
        <w:t>operatives</w:t>
      </w:r>
      <w:r w:rsidRPr="00086BB0">
        <w:rPr>
          <w:rStyle w:val="StyleBoldUnderline"/>
          <w:szCs w:val="20"/>
        </w:rPr>
        <w:t xml:space="preserve"> in Pakistan and Yemen. </w:t>
      </w:r>
      <w:proofErr w:type="gramStart"/>
      <w:r w:rsidRPr="00D0712E">
        <w:rPr>
          <w:rStyle w:val="StyleBoldUnderline"/>
          <w:szCs w:val="20"/>
          <w:highlight w:val="cyan"/>
        </w:rPr>
        <w:t>That</w:t>
      </w:r>
      <w:r w:rsidRPr="00086BB0">
        <w:rPr>
          <w:rStyle w:val="StyleBoldUnderline"/>
          <w:szCs w:val="20"/>
        </w:rPr>
        <w:t xml:space="preserve"> number </w:t>
      </w:r>
      <w:r w:rsidRPr="00D0712E">
        <w:rPr>
          <w:rStyle w:val="StyleBoldUnderline"/>
          <w:szCs w:val="20"/>
          <w:highlight w:val="cyan"/>
        </w:rPr>
        <w:t>includes</w:t>
      </w:r>
      <w:r w:rsidRPr="00086BB0">
        <w:rPr>
          <w:rStyle w:val="StyleBoldUnderline"/>
          <w:szCs w:val="20"/>
        </w:rPr>
        <w:t xml:space="preserve"> over 50 </w:t>
      </w:r>
      <w:r w:rsidRPr="00D0712E">
        <w:rPr>
          <w:rStyle w:val="StyleBoldUnderline"/>
          <w:szCs w:val="20"/>
          <w:highlight w:val="cyan"/>
        </w:rPr>
        <w:t>senior leaders</w:t>
      </w:r>
      <w:r w:rsidRPr="00086BB0">
        <w:rPr>
          <w:sz w:val="16"/>
          <w:szCs w:val="20"/>
        </w:rPr>
        <w:t xml:space="preserve"> of al Qaeda and the Taliban—top figures </w:t>
      </w:r>
      <w:r w:rsidRPr="00086BB0">
        <w:rPr>
          <w:rStyle w:val="StyleBoldUnderline"/>
          <w:szCs w:val="20"/>
        </w:rPr>
        <w:t xml:space="preserve">who are </w:t>
      </w:r>
      <w:r w:rsidRPr="00D0712E">
        <w:rPr>
          <w:rStyle w:val="StyleBoldUnderline"/>
          <w:szCs w:val="20"/>
          <w:highlight w:val="cyan"/>
        </w:rPr>
        <w:t>not easily replaced</w:t>
      </w:r>
      <w:r w:rsidRPr="00086BB0">
        <w:rPr>
          <w:sz w:val="16"/>
          <w:szCs w:val="20"/>
        </w:rPr>
        <w:t>.</w:t>
      </w:r>
      <w:proofErr w:type="gramEnd"/>
      <w:r w:rsidRPr="00086BB0">
        <w:rPr>
          <w:sz w:val="16"/>
          <w:szCs w:val="20"/>
        </w:rPr>
        <w:t xml:space="preserve"> In 2010, Osama bin Laden warned his chief aide, </w:t>
      </w:r>
      <w:proofErr w:type="spellStart"/>
      <w:r w:rsidRPr="00086BB0">
        <w:rPr>
          <w:sz w:val="16"/>
          <w:szCs w:val="20"/>
        </w:rPr>
        <w:t>Atiyah</w:t>
      </w:r>
      <w:proofErr w:type="spellEnd"/>
      <w:r w:rsidRPr="00086BB0">
        <w:rPr>
          <w:sz w:val="16"/>
          <w:szCs w:val="20"/>
        </w:rPr>
        <w:t xml:space="preserve"> </w:t>
      </w:r>
      <w:proofErr w:type="spellStart"/>
      <w:r w:rsidRPr="00086BB0">
        <w:rPr>
          <w:sz w:val="16"/>
          <w:szCs w:val="20"/>
        </w:rPr>
        <w:t>Abd</w:t>
      </w:r>
      <w:proofErr w:type="spellEnd"/>
      <w:r w:rsidRPr="00086BB0">
        <w:rPr>
          <w:sz w:val="16"/>
          <w:szCs w:val="20"/>
        </w:rPr>
        <w:t xml:space="preserve"> al-Rahman, who was later killed by a drone strike in the Waziristan region of Pakistan in 2011, that </w:t>
      </w:r>
      <w:r w:rsidRPr="00086BB0">
        <w:rPr>
          <w:rStyle w:val="StyleBoldUnderline"/>
          <w:szCs w:val="20"/>
        </w:rPr>
        <w:t xml:space="preserve">when experienced leaders are eliminated, the result is “the </w:t>
      </w:r>
      <w:r w:rsidRPr="00D0712E">
        <w:rPr>
          <w:rStyle w:val="StyleBoldUnderline"/>
          <w:szCs w:val="20"/>
          <w:highlight w:val="cyan"/>
        </w:rPr>
        <w:t>rise of lower leaders who are not</w:t>
      </w:r>
      <w:r w:rsidRPr="00086BB0">
        <w:rPr>
          <w:sz w:val="16"/>
          <w:szCs w:val="20"/>
        </w:rPr>
        <w:t xml:space="preserve"> as </w:t>
      </w:r>
      <w:r w:rsidRPr="00D0712E">
        <w:rPr>
          <w:rStyle w:val="StyleBoldUnderline"/>
          <w:szCs w:val="20"/>
          <w:highlight w:val="cyan"/>
        </w:rPr>
        <w:t>experienced</w:t>
      </w:r>
      <w:r w:rsidRPr="00086BB0">
        <w:rPr>
          <w:sz w:val="16"/>
          <w:szCs w:val="20"/>
        </w:rPr>
        <w:t xml:space="preserve"> as the former leaders” </w:t>
      </w:r>
      <w:r w:rsidRPr="00086BB0">
        <w:rPr>
          <w:rStyle w:val="StyleBoldUnderline"/>
          <w:szCs w:val="20"/>
        </w:rPr>
        <w:t xml:space="preserve">and who </w:t>
      </w:r>
      <w:r w:rsidRPr="00D0712E">
        <w:rPr>
          <w:rStyle w:val="StyleBoldUnderline"/>
          <w:szCs w:val="20"/>
          <w:highlight w:val="cyan"/>
        </w:rPr>
        <w:t>are prone to errors</w:t>
      </w:r>
      <w:r w:rsidRPr="00086BB0">
        <w:rPr>
          <w:rStyle w:val="StyleBoldUnderline"/>
          <w:szCs w:val="20"/>
        </w:rPr>
        <w:t xml:space="preserve"> and miscalculations</w:t>
      </w:r>
      <w:r w:rsidRPr="00086BB0">
        <w:rPr>
          <w:sz w:val="16"/>
          <w:szCs w:val="20"/>
        </w:rPr>
        <w:t xml:space="preserve">. And </w:t>
      </w:r>
      <w:r w:rsidRPr="00D0712E">
        <w:rPr>
          <w:rStyle w:val="StyleBoldUnderline"/>
          <w:szCs w:val="20"/>
          <w:highlight w:val="cyan"/>
        </w:rPr>
        <w:t>drones</w:t>
      </w:r>
      <w:r w:rsidRPr="00086BB0">
        <w:rPr>
          <w:sz w:val="16"/>
          <w:szCs w:val="20"/>
        </w:rPr>
        <w:t xml:space="preserve"> also </w:t>
      </w:r>
      <w:r w:rsidRPr="00086BB0">
        <w:rPr>
          <w:rStyle w:val="StyleBoldUnderline"/>
          <w:szCs w:val="20"/>
        </w:rPr>
        <w:t xml:space="preserve">hurt terrorist organizations when they </w:t>
      </w:r>
      <w:r w:rsidRPr="00D0712E">
        <w:rPr>
          <w:rStyle w:val="StyleBoldUnderline"/>
          <w:szCs w:val="20"/>
          <w:highlight w:val="cyan"/>
        </w:rPr>
        <w:t>eliminate operatives</w:t>
      </w:r>
      <w:r w:rsidRPr="00086BB0">
        <w:rPr>
          <w:sz w:val="16"/>
          <w:szCs w:val="20"/>
        </w:rPr>
        <w:t xml:space="preserve"> who are lower down on the food chain but </w:t>
      </w:r>
      <w:r w:rsidRPr="00D0712E">
        <w:rPr>
          <w:rStyle w:val="StyleBoldUnderline"/>
          <w:szCs w:val="20"/>
          <w:highlight w:val="cyan"/>
        </w:rPr>
        <w:t>who boast special skills</w:t>
      </w:r>
      <w:r w:rsidRPr="00086BB0">
        <w:rPr>
          <w:sz w:val="16"/>
          <w:szCs w:val="20"/>
        </w:rPr>
        <w:t xml:space="preserve">: passport </w:t>
      </w:r>
      <w:r w:rsidRPr="00086BB0">
        <w:rPr>
          <w:rStyle w:val="StyleBoldUnderline"/>
          <w:szCs w:val="20"/>
        </w:rPr>
        <w:t>forgers, bomb makers, recruiters, and fundraisers</w:t>
      </w:r>
      <w:r w:rsidRPr="00086BB0">
        <w:rPr>
          <w:sz w:val="16"/>
          <w:szCs w:val="20"/>
        </w:rPr>
        <w:t xml:space="preserve">. </w:t>
      </w:r>
      <w:r w:rsidRPr="00D0712E">
        <w:rPr>
          <w:rStyle w:val="StyleBoldUnderline"/>
          <w:szCs w:val="20"/>
          <w:highlight w:val="cyan"/>
        </w:rPr>
        <w:t>Drones</w:t>
      </w:r>
      <w:r w:rsidRPr="00086BB0">
        <w:rPr>
          <w:rStyle w:val="StyleBoldUnderline"/>
          <w:szCs w:val="20"/>
        </w:rPr>
        <w:t xml:space="preserve"> </w:t>
      </w:r>
      <w:r w:rsidRPr="00086BB0">
        <w:rPr>
          <w:sz w:val="16"/>
          <w:szCs w:val="20"/>
        </w:rPr>
        <w:t xml:space="preserve">have also </w:t>
      </w:r>
      <w:r w:rsidRPr="00D0712E">
        <w:rPr>
          <w:rStyle w:val="StyleBoldUnderline"/>
          <w:szCs w:val="20"/>
          <w:highlight w:val="cyan"/>
        </w:rPr>
        <w:t>undercut terrorists’ ability to communicate and</w:t>
      </w:r>
      <w:r w:rsidRPr="00086BB0">
        <w:rPr>
          <w:rStyle w:val="StyleBoldUnderline"/>
          <w:szCs w:val="20"/>
        </w:rPr>
        <w:t xml:space="preserve"> to </w:t>
      </w:r>
      <w:r w:rsidRPr="00D0712E">
        <w:rPr>
          <w:rStyle w:val="StyleBoldUnderline"/>
          <w:szCs w:val="20"/>
          <w:highlight w:val="cyan"/>
        </w:rPr>
        <w:t>train</w:t>
      </w:r>
      <w:r w:rsidRPr="00086BB0">
        <w:rPr>
          <w:rStyle w:val="StyleBoldUnderline"/>
          <w:szCs w:val="20"/>
        </w:rPr>
        <w:t xml:space="preserve"> new </w:t>
      </w:r>
      <w:r w:rsidRPr="00F70AC1">
        <w:rPr>
          <w:rStyle w:val="StyleBoldUnderline"/>
          <w:szCs w:val="20"/>
        </w:rPr>
        <w:t>recruits</w:t>
      </w:r>
      <w:r w:rsidRPr="00086BB0">
        <w:rPr>
          <w:rStyle w:val="StyleBoldUnderline"/>
          <w:szCs w:val="20"/>
        </w:rPr>
        <w:t>.</w:t>
      </w:r>
      <w:r w:rsidRPr="00086BB0">
        <w:rPr>
          <w:sz w:val="16"/>
          <w:szCs w:val="20"/>
        </w:rPr>
        <w:t xml:space="preserve"> </w:t>
      </w:r>
      <w:r w:rsidRPr="00086BB0">
        <w:rPr>
          <w:rStyle w:val="StyleBoldUnderline"/>
          <w:szCs w:val="20"/>
        </w:rPr>
        <w:t>In order to avoid attracting drones</w:t>
      </w:r>
      <w:r w:rsidRPr="00086BB0">
        <w:rPr>
          <w:sz w:val="16"/>
          <w:szCs w:val="20"/>
        </w:rPr>
        <w:t xml:space="preserve">, al Qaeda and Taliban </w:t>
      </w:r>
      <w:r w:rsidRPr="00086BB0">
        <w:rPr>
          <w:rStyle w:val="StyleBoldUnderline"/>
          <w:szCs w:val="20"/>
        </w:rPr>
        <w:t xml:space="preserve">operatives </w:t>
      </w:r>
      <w:r w:rsidRPr="00086BB0">
        <w:rPr>
          <w:sz w:val="16"/>
          <w:szCs w:val="20"/>
        </w:rPr>
        <w:t xml:space="preserve">try to </w:t>
      </w:r>
      <w:r w:rsidRPr="00086BB0">
        <w:rPr>
          <w:rStyle w:val="StyleBoldUnderline"/>
          <w:szCs w:val="20"/>
        </w:rPr>
        <w:t xml:space="preserve">avoid </w:t>
      </w:r>
      <w:r w:rsidRPr="00086BB0">
        <w:rPr>
          <w:sz w:val="16"/>
          <w:szCs w:val="20"/>
        </w:rPr>
        <w:t xml:space="preserve">using </w:t>
      </w:r>
      <w:r w:rsidRPr="00086BB0">
        <w:rPr>
          <w:rStyle w:val="StyleBoldUnderline"/>
          <w:szCs w:val="20"/>
        </w:rPr>
        <w:t>electronic devices or gathering</w:t>
      </w:r>
      <w:r w:rsidRPr="00086BB0">
        <w:rPr>
          <w:sz w:val="16"/>
          <w:szCs w:val="20"/>
        </w:rPr>
        <w:t xml:space="preserve"> in large numbers. A tip sheet found among jihadists in Mali advised militants to “maintain complete silence of all wireless contacts” and “avoid gathering in open areas.” </w:t>
      </w:r>
      <w:r w:rsidRPr="00D0712E">
        <w:rPr>
          <w:rStyle w:val="StyleBoldUnderline"/>
          <w:szCs w:val="20"/>
          <w:highlight w:val="cyan"/>
        </w:rPr>
        <w:t>Leaders</w:t>
      </w:r>
      <w:r w:rsidRPr="00086BB0">
        <w:rPr>
          <w:sz w:val="16"/>
          <w:szCs w:val="20"/>
        </w:rPr>
        <w:t xml:space="preserve">, however, </w:t>
      </w:r>
      <w:r w:rsidRPr="00D0712E">
        <w:rPr>
          <w:rStyle w:val="StyleBoldUnderline"/>
          <w:szCs w:val="20"/>
          <w:highlight w:val="cyan"/>
        </w:rPr>
        <w:t>cannot give orders when</w:t>
      </w:r>
      <w:r w:rsidRPr="00086BB0">
        <w:rPr>
          <w:rStyle w:val="StyleBoldUnderline"/>
          <w:szCs w:val="20"/>
        </w:rPr>
        <w:t xml:space="preserve"> they are </w:t>
      </w:r>
      <w:r w:rsidRPr="00D0712E">
        <w:rPr>
          <w:rStyle w:val="StyleBoldUnderline"/>
          <w:szCs w:val="20"/>
          <w:highlight w:val="cyan"/>
        </w:rPr>
        <w:t>incommunicado</w:t>
      </w:r>
      <w:r w:rsidRPr="00086BB0">
        <w:rPr>
          <w:rStyle w:val="StyleBoldUnderline"/>
          <w:szCs w:val="20"/>
        </w:rPr>
        <w:t>, and training on a large scale is</w:t>
      </w:r>
      <w:r w:rsidRPr="00086BB0">
        <w:rPr>
          <w:sz w:val="16"/>
          <w:szCs w:val="20"/>
        </w:rPr>
        <w:t xml:space="preserve"> nearly </w:t>
      </w:r>
      <w:r w:rsidRPr="00086BB0">
        <w:rPr>
          <w:rStyle w:val="StyleBoldUnderline"/>
          <w:szCs w:val="20"/>
        </w:rPr>
        <w:t>impossible when a drone strike could wipe out an entire group of new recruits</w:t>
      </w:r>
      <w:r w:rsidRPr="00086BB0">
        <w:rPr>
          <w:sz w:val="16"/>
          <w:szCs w:val="20"/>
        </w:rPr>
        <w:t xml:space="preserve">. </w:t>
      </w:r>
      <w:r w:rsidRPr="00D0712E">
        <w:rPr>
          <w:rStyle w:val="StyleBoldUnderline"/>
          <w:szCs w:val="20"/>
          <w:highlight w:val="cyan"/>
        </w:rPr>
        <w:t>Drones have turned</w:t>
      </w:r>
      <w:r w:rsidRPr="00086BB0">
        <w:rPr>
          <w:sz w:val="16"/>
          <w:szCs w:val="20"/>
        </w:rPr>
        <w:t xml:space="preserve"> al Qaeda’s </w:t>
      </w:r>
      <w:r w:rsidRPr="00D0712E">
        <w:rPr>
          <w:rStyle w:val="StyleBoldUnderline"/>
          <w:szCs w:val="20"/>
          <w:highlight w:val="cyan"/>
        </w:rPr>
        <w:t>command</w:t>
      </w:r>
      <w:r w:rsidRPr="00086BB0">
        <w:rPr>
          <w:rStyle w:val="StyleBoldUnderline"/>
          <w:szCs w:val="20"/>
        </w:rPr>
        <w:t xml:space="preserve"> and training </w:t>
      </w:r>
      <w:r w:rsidRPr="00D0712E">
        <w:rPr>
          <w:rStyle w:val="StyleBoldUnderline"/>
          <w:szCs w:val="20"/>
          <w:highlight w:val="cyan"/>
        </w:rPr>
        <w:t xml:space="preserve">structures </w:t>
      </w:r>
      <w:r w:rsidRPr="00D0712E">
        <w:rPr>
          <w:rStyle w:val="Emphasis"/>
          <w:highlight w:val="cyan"/>
        </w:rPr>
        <w:t>into a liability</w:t>
      </w:r>
      <w:r w:rsidRPr="00086BB0">
        <w:rPr>
          <w:rStyle w:val="StyleBoldUnderline"/>
        </w:rPr>
        <w:t>,</w:t>
      </w:r>
      <w:r w:rsidRPr="00086BB0">
        <w:rPr>
          <w:rStyle w:val="StyleBoldUnderline"/>
          <w:szCs w:val="20"/>
        </w:rPr>
        <w:t xml:space="preserve"> forcing the group to choose between having no leaders and</w:t>
      </w:r>
      <w:r w:rsidRPr="00086BB0">
        <w:rPr>
          <w:sz w:val="16"/>
          <w:szCs w:val="20"/>
        </w:rPr>
        <w:t xml:space="preserve"> risking </w:t>
      </w:r>
      <w:r w:rsidRPr="00086BB0">
        <w:rPr>
          <w:rStyle w:val="StyleBoldUnderline"/>
          <w:szCs w:val="20"/>
        </w:rPr>
        <w:t>dead leaders. Critics</w:t>
      </w:r>
      <w:r w:rsidRPr="00086BB0">
        <w:rPr>
          <w:sz w:val="16"/>
          <w:szCs w:val="20"/>
        </w:rPr>
        <w:t xml:space="preserve"> of drone strikes often </w:t>
      </w:r>
      <w:r w:rsidRPr="00086BB0">
        <w:rPr>
          <w:rStyle w:val="StyleBoldUnderline"/>
          <w:szCs w:val="20"/>
        </w:rPr>
        <w:t xml:space="preserve">fail to take into account the fact that the </w:t>
      </w:r>
      <w:r w:rsidRPr="00D0712E">
        <w:rPr>
          <w:rStyle w:val="StyleBoldUnderline"/>
          <w:szCs w:val="20"/>
          <w:highlight w:val="cyan"/>
        </w:rPr>
        <w:t>alternatives are</w:t>
      </w:r>
      <w:r w:rsidRPr="00086BB0">
        <w:rPr>
          <w:sz w:val="16"/>
          <w:szCs w:val="20"/>
        </w:rPr>
        <w:t xml:space="preserve"> either </w:t>
      </w:r>
      <w:r w:rsidRPr="00086BB0">
        <w:rPr>
          <w:rStyle w:val="StyleBoldUnderline"/>
          <w:szCs w:val="20"/>
        </w:rPr>
        <w:t xml:space="preserve">too risky or </w:t>
      </w:r>
      <w:r w:rsidRPr="00D0712E">
        <w:rPr>
          <w:rStyle w:val="StyleBoldUnderline"/>
          <w:szCs w:val="20"/>
          <w:highlight w:val="cyan"/>
        </w:rPr>
        <w:t>unrealistic</w:t>
      </w:r>
      <w:r w:rsidRPr="00086BB0">
        <w:rPr>
          <w:rStyle w:val="StyleBoldUnderline"/>
          <w:szCs w:val="20"/>
        </w:rPr>
        <w:t>.</w:t>
      </w:r>
      <w:r w:rsidRPr="00086BB0">
        <w:rPr>
          <w:sz w:val="16"/>
          <w:szCs w:val="20"/>
        </w:rPr>
        <w:t xml:space="preserve"> To be sure, </w:t>
      </w:r>
      <w:r w:rsidRPr="00086BB0">
        <w:rPr>
          <w:rStyle w:val="StyleBoldUnderline"/>
          <w:szCs w:val="20"/>
        </w:rPr>
        <w:t>in an ideal world, militants would be captured alive</w:t>
      </w:r>
      <w:r w:rsidRPr="00086BB0">
        <w:rPr>
          <w:sz w:val="16"/>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086BB0">
        <w:rPr>
          <w:rStyle w:val="StyleBoldUnderline"/>
          <w:szCs w:val="20"/>
        </w:rPr>
        <w:t xml:space="preserve">But </w:t>
      </w:r>
      <w:r w:rsidRPr="00D0712E">
        <w:rPr>
          <w:rStyle w:val="StyleBoldUnderline"/>
          <w:szCs w:val="20"/>
          <w:highlight w:val="cyan"/>
        </w:rPr>
        <w:t>in war zones or unstable countries</w:t>
      </w:r>
      <w:r w:rsidRPr="00086BB0">
        <w:rPr>
          <w:rStyle w:val="StyleBoldUnderline"/>
          <w:szCs w:val="20"/>
        </w:rPr>
        <w:t xml:space="preserve">, such as Pakistan, Yemen, and Somalia, </w:t>
      </w:r>
      <w:r w:rsidRPr="00D0712E">
        <w:rPr>
          <w:rStyle w:val="StyleBoldUnderline"/>
          <w:szCs w:val="20"/>
          <w:highlight w:val="cyan"/>
        </w:rPr>
        <w:t xml:space="preserve">arresting militants is </w:t>
      </w:r>
      <w:r w:rsidRPr="00F70AC1">
        <w:rPr>
          <w:rStyle w:val="StyleBoldUnderline"/>
          <w:szCs w:val="20"/>
        </w:rPr>
        <w:t xml:space="preserve">highly </w:t>
      </w:r>
      <w:r w:rsidRPr="00D0712E">
        <w:rPr>
          <w:rStyle w:val="StyleBoldUnderline"/>
          <w:szCs w:val="20"/>
          <w:highlight w:val="cyan"/>
        </w:rPr>
        <w:t>dangerous</w:t>
      </w:r>
      <w:r w:rsidRPr="00086BB0">
        <w:rPr>
          <w:sz w:val="16"/>
          <w:szCs w:val="20"/>
        </w:rPr>
        <w:t xml:space="preserve"> and, even if successful, often inefficient. In those three countries, the </w:t>
      </w:r>
      <w:r w:rsidRPr="00086BB0">
        <w:rPr>
          <w:rStyle w:val="StyleBoldUnderline"/>
          <w:szCs w:val="20"/>
        </w:rPr>
        <w:t>government exerts little or no control over remote areas</w:t>
      </w:r>
      <w:r w:rsidRPr="00086BB0">
        <w:rPr>
          <w:sz w:val="16"/>
          <w:szCs w:val="20"/>
        </w:rPr>
        <w:t xml:space="preserve">, </w:t>
      </w:r>
      <w:r w:rsidRPr="00086BB0">
        <w:rPr>
          <w:rStyle w:val="StyleBoldUnderline"/>
          <w:szCs w:val="20"/>
        </w:rPr>
        <w:t>which means that it is highly dangerous to go after militants hiding out there.</w:t>
      </w:r>
      <w:r w:rsidRPr="00086BB0">
        <w:rPr>
          <w:sz w:val="16"/>
          <w:szCs w:val="20"/>
        </w:rPr>
        <w:t xml:space="preserve"> Worse yet, in Pakistan and Yemen, the </w:t>
      </w:r>
      <w:r w:rsidRPr="00086BB0">
        <w:rPr>
          <w:rStyle w:val="StyleBoldUnderline"/>
          <w:szCs w:val="20"/>
        </w:rPr>
        <w:t>governments have at times cooperated with milita</w:t>
      </w:r>
      <w:r w:rsidRPr="00086BB0">
        <w:rPr>
          <w:szCs w:val="20"/>
          <w:u w:val="single"/>
        </w:rPr>
        <w:t>nts</w:t>
      </w:r>
      <w:r w:rsidRPr="00086BB0">
        <w:rPr>
          <w:sz w:val="16"/>
          <w:szCs w:val="20"/>
        </w:rPr>
        <w:t xml:space="preserve">. If the United States regularly sent in special operations forces to hunt down terrorists there, </w:t>
      </w:r>
      <w:r w:rsidRPr="00086BB0">
        <w:rPr>
          <w:rStyle w:val="StyleBoldUnderline"/>
          <w:szCs w:val="20"/>
        </w:rPr>
        <w:t>sympathetic officials could easily tip off the jihadists</w:t>
      </w:r>
      <w:r w:rsidRPr="00086BB0">
        <w:rPr>
          <w:sz w:val="16"/>
          <w:szCs w:val="20"/>
        </w:rPr>
        <w:t xml:space="preserve">, likely </w:t>
      </w:r>
      <w:r w:rsidRPr="00086BB0">
        <w:rPr>
          <w:rStyle w:val="StyleBoldUnderline"/>
          <w:szCs w:val="20"/>
        </w:rPr>
        <w:t>leading to firefights</w:t>
      </w:r>
      <w:r w:rsidRPr="00086BB0">
        <w:rPr>
          <w:sz w:val="16"/>
          <w:szCs w:val="20"/>
        </w:rPr>
        <w:t xml:space="preserve">, U.S. </w:t>
      </w:r>
      <w:r w:rsidRPr="00086BB0">
        <w:rPr>
          <w:rStyle w:val="StyleBoldUnderline"/>
          <w:szCs w:val="20"/>
        </w:rPr>
        <w:t>casualties, and</w:t>
      </w:r>
      <w:r w:rsidRPr="00086BB0">
        <w:rPr>
          <w:sz w:val="16"/>
          <w:szCs w:val="20"/>
        </w:rPr>
        <w:t xml:space="preserve"> possibly the </w:t>
      </w:r>
      <w:r w:rsidRPr="00086BB0">
        <w:rPr>
          <w:rStyle w:val="StyleBoldUnderline"/>
          <w:szCs w:val="20"/>
        </w:rPr>
        <w:t>deaths of the suspects and innocent civilians</w:t>
      </w:r>
      <w:r w:rsidRPr="00086BB0">
        <w:rPr>
          <w:sz w:val="16"/>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086BB0">
        <w:rPr>
          <w:rStyle w:val="StyleBoldUnderline"/>
        </w:rPr>
        <w:t>It has become more politically palatable for the United States to kill rather than detain suspected terrorists</w:t>
      </w:r>
      <w:r w:rsidRPr="00086BB0">
        <w:rPr>
          <w:sz w:val="16"/>
          <w:szCs w:val="20"/>
        </w:rPr>
        <w:t xml:space="preserve">. Furthermore, </w:t>
      </w:r>
      <w:r w:rsidRPr="00086BB0">
        <w:rPr>
          <w:rStyle w:val="StyleBoldUnderline"/>
        </w:rPr>
        <w:t xml:space="preserve">although </w:t>
      </w:r>
      <w:r w:rsidRPr="00D0712E">
        <w:rPr>
          <w:rStyle w:val="StyleBoldUnderline"/>
          <w:highlight w:val="cyan"/>
        </w:rPr>
        <w:t>a drone</w:t>
      </w:r>
      <w:r w:rsidRPr="00086BB0">
        <w:rPr>
          <w:rStyle w:val="StyleBoldUnderline"/>
        </w:rPr>
        <w:t xml:space="preserve"> strike may </w:t>
      </w:r>
      <w:r w:rsidRPr="00D0712E">
        <w:rPr>
          <w:rStyle w:val="StyleBoldUnderline"/>
          <w:highlight w:val="cyan"/>
        </w:rPr>
        <w:t>violate</w:t>
      </w:r>
      <w:r w:rsidRPr="00086BB0">
        <w:rPr>
          <w:rStyle w:val="StyleBoldUnderline"/>
        </w:rPr>
        <w:t xml:space="preserve"> the local state’s</w:t>
      </w:r>
      <w:r w:rsidRPr="00D0712E">
        <w:rPr>
          <w:rStyle w:val="StyleBoldUnderline"/>
          <w:highlight w:val="cyan"/>
        </w:rPr>
        <w:t xml:space="preserve"> sovereignty</w:t>
      </w:r>
      <w:r w:rsidRPr="00086BB0">
        <w:rPr>
          <w:rStyle w:val="StyleBoldUnderline"/>
        </w:rPr>
        <w:t xml:space="preserve">, it does so to a </w:t>
      </w:r>
      <w:r w:rsidRPr="00D0712E">
        <w:rPr>
          <w:rStyle w:val="StyleBoldUnderline"/>
          <w:highlight w:val="cyan"/>
        </w:rPr>
        <w:t>less</w:t>
      </w:r>
      <w:r w:rsidRPr="00086BB0">
        <w:rPr>
          <w:rStyle w:val="StyleBoldUnderline"/>
        </w:rPr>
        <w:t xml:space="preserve">er degree </w:t>
      </w:r>
      <w:r w:rsidRPr="00D0712E">
        <w:rPr>
          <w:rStyle w:val="StyleBoldUnderline"/>
          <w:highlight w:val="cyan"/>
        </w:rPr>
        <w:t>than</w:t>
      </w:r>
      <w:r w:rsidRPr="00086BB0">
        <w:rPr>
          <w:rStyle w:val="StyleBoldUnderline"/>
        </w:rPr>
        <w:t xml:space="preserve"> would </w:t>
      </w:r>
      <w:proofErr w:type="gramStart"/>
      <w:r w:rsidRPr="00F70AC1">
        <w:rPr>
          <w:rStyle w:val="StyleBoldUnderline"/>
        </w:rPr>
        <w:t>putting</w:t>
      </w:r>
      <w:proofErr w:type="gramEnd"/>
      <w:r w:rsidRPr="00086BB0">
        <w:rPr>
          <w:rStyle w:val="StyleBoldUnderline"/>
        </w:rPr>
        <w:t xml:space="preserve"> U.S. </w:t>
      </w:r>
      <w:r w:rsidRPr="00D0712E">
        <w:rPr>
          <w:rStyle w:val="StyleBoldUnderline"/>
          <w:highlight w:val="cyan"/>
        </w:rPr>
        <w:t xml:space="preserve">boots on the ground or </w:t>
      </w:r>
      <w:r w:rsidRPr="00F70AC1">
        <w:rPr>
          <w:rStyle w:val="StyleBoldUnderline"/>
        </w:rPr>
        <w:t xml:space="preserve">conducting </w:t>
      </w:r>
      <w:r w:rsidRPr="00D0712E">
        <w:rPr>
          <w:rStyle w:val="StyleBoldUnderline"/>
          <w:highlight w:val="cyan"/>
        </w:rPr>
        <w:t>a large-scale air campaign</w:t>
      </w:r>
      <w:r w:rsidRPr="00086BB0">
        <w:rPr>
          <w:sz w:val="16"/>
          <w:szCs w:val="20"/>
        </w:rPr>
        <w:t xml:space="preserve">. </w:t>
      </w:r>
      <w:proofErr w:type="gramStart"/>
      <w:r w:rsidRPr="00F70AC1">
        <w:rPr>
          <w:sz w:val="16"/>
          <w:szCs w:val="20"/>
        </w:rPr>
        <w:t xml:space="preserve">And </w:t>
      </w:r>
      <w:r w:rsidRPr="00F70AC1">
        <w:rPr>
          <w:rStyle w:val="StyleBoldUnderline"/>
        </w:rPr>
        <w:t>compared with a 500-pound bomb dropped from an F-16, the grenade like warheads carried by most</w:t>
      </w:r>
      <w:r w:rsidRPr="00086BB0">
        <w:rPr>
          <w:rStyle w:val="StyleBoldUnderline"/>
        </w:rPr>
        <w:t xml:space="preserve"> </w:t>
      </w:r>
      <w:r w:rsidRPr="00D0712E">
        <w:rPr>
          <w:rStyle w:val="StyleBoldUnderline"/>
          <w:highlight w:val="cyan"/>
        </w:rPr>
        <w:t>drones create smaller</w:t>
      </w:r>
      <w:r w:rsidRPr="00086BB0">
        <w:rPr>
          <w:rStyle w:val="StyleBoldUnderline"/>
        </w:rPr>
        <w:t xml:space="preserve">, more precise </w:t>
      </w:r>
      <w:r w:rsidRPr="00D0712E">
        <w:rPr>
          <w:rStyle w:val="StyleBoldUnderline"/>
          <w:highlight w:val="cyan"/>
        </w:rPr>
        <w:t>blast zones that decrease</w:t>
      </w:r>
      <w:r w:rsidRPr="00086BB0">
        <w:rPr>
          <w:rStyle w:val="StyleBoldUnderline"/>
        </w:rPr>
        <w:t xml:space="preserve"> the risk of unexpected structural </w:t>
      </w:r>
      <w:r w:rsidRPr="00F70AC1">
        <w:rPr>
          <w:rStyle w:val="StyleBoldUnderline"/>
        </w:rPr>
        <w:t xml:space="preserve">damage and </w:t>
      </w:r>
      <w:r w:rsidRPr="00D0712E">
        <w:rPr>
          <w:rStyle w:val="StyleBoldUnderline"/>
          <w:highlight w:val="cyan"/>
        </w:rPr>
        <w:t>casualties</w:t>
      </w:r>
      <w:r w:rsidRPr="00086BB0">
        <w:rPr>
          <w:sz w:val="16"/>
          <w:szCs w:val="20"/>
        </w:rPr>
        <w:t>.</w:t>
      </w:r>
      <w:proofErr w:type="gramEnd"/>
      <w:r w:rsidRPr="00086BB0">
        <w:rPr>
          <w:sz w:val="16"/>
          <w:szCs w:val="20"/>
        </w:rPr>
        <w:t xml:space="preserve"> Even more important, </w:t>
      </w:r>
      <w:r w:rsidRPr="00D0712E">
        <w:rPr>
          <w:rStyle w:val="StyleBoldUnderline"/>
          <w:highlight w:val="cyan"/>
        </w:rPr>
        <w:t>drones</w:t>
      </w:r>
      <w:r w:rsidRPr="00086BB0">
        <w:rPr>
          <w:rStyle w:val="StyleBoldUnderline"/>
        </w:rPr>
        <w:t xml:space="preserve">, unlike traditional airplanes, </w:t>
      </w:r>
      <w:r w:rsidRPr="00D0712E">
        <w:rPr>
          <w:rStyle w:val="StyleBoldUnderline"/>
          <w:highlight w:val="cyan"/>
        </w:rPr>
        <w:t>can loiter above a target</w:t>
      </w:r>
      <w:r w:rsidRPr="00086BB0">
        <w:rPr>
          <w:sz w:val="16"/>
          <w:szCs w:val="20"/>
        </w:rPr>
        <w:t xml:space="preserve"> for hours, waiting for the ideal moment to strike and thus </w:t>
      </w:r>
      <w:r w:rsidRPr="00D0712E">
        <w:rPr>
          <w:rStyle w:val="StyleBoldUnderline"/>
          <w:highlight w:val="cyan"/>
        </w:rPr>
        <w:t xml:space="preserve">reducing the odds </w:t>
      </w:r>
      <w:r w:rsidRPr="00F70AC1">
        <w:rPr>
          <w:rStyle w:val="StyleBoldUnderline"/>
        </w:rPr>
        <w:t xml:space="preserve">that </w:t>
      </w:r>
      <w:r w:rsidRPr="00D0712E">
        <w:rPr>
          <w:rStyle w:val="StyleBoldUnderline"/>
          <w:highlight w:val="cyan"/>
        </w:rPr>
        <w:t>civilians will be caught in the kill zone</w:t>
      </w:r>
      <w:r w:rsidRPr="00086BB0">
        <w:rPr>
          <w:sz w:val="16"/>
          <w:szCs w:val="20"/>
        </w:rPr>
        <w:t xml:space="preserve">. Finally, </w:t>
      </w:r>
      <w:r w:rsidRPr="00D0712E">
        <w:rPr>
          <w:rStyle w:val="StyleBoldUnderline"/>
          <w:highlight w:val="cyan"/>
        </w:rPr>
        <w:t>using drones is</w:t>
      </w:r>
      <w:r w:rsidRPr="00086BB0">
        <w:rPr>
          <w:rStyle w:val="StyleBoldUnderline"/>
        </w:rPr>
        <w:t xml:space="preserve"> also far </w:t>
      </w:r>
      <w:r w:rsidRPr="00D0712E">
        <w:rPr>
          <w:rStyle w:val="StyleBoldUnderline"/>
          <w:highlight w:val="cyan"/>
        </w:rPr>
        <w:t>less bloody than asking allies to hunt down terrorists</w:t>
      </w:r>
      <w:r w:rsidRPr="00086BB0">
        <w:rPr>
          <w:sz w:val="16"/>
          <w:szCs w:val="20"/>
        </w:rPr>
        <w:t xml:space="preserve"> on the United States’ behalf. </w:t>
      </w:r>
      <w:r w:rsidRPr="00D0712E">
        <w:rPr>
          <w:rStyle w:val="StyleBoldUnderline"/>
          <w:highlight w:val="cyan"/>
        </w:rPr>
        <w:t>The Pakistani and Yemeni militaries</w:t>
      </w:r>
      <w:r w:rsidRPr="00086BB0">
        <w:rPr>
          <w:sz w:val="16"/>
          <w:szCs w:val="20"/>
        </w:rPr>
        <w:t xml:space="preserve">, for example, </w:t>
      </w:r>
      <w:r w:rsidRPr="00086BB0">
        <w:rPr>
          <w:rStyle w:val="StyleBoldUnderline"/>
        </w:rPr>
        <w:t xml:space="preserve">are known to regularly </w:t>
      </w:r>
      <w:r w:rsidRPr="00D0712E">
        <w:rPr>
          <w:rStyle w:val="StyleBoldUnderline"/>
          <w:highlight w:val="cyan"/>
        </w:rPr>
        <w:t xml:space="preserve">torture </w:t>
      </w:r>
      <w:r w:rsidRPr="00766591">
        <w:rPr>
          <w:rStyle w:val="StyleBoldUnderline"/>
        </w:rPr>
        <w:t xml:space="preserve">and execute </w:t>
      </w:r>
      <w:r w:rsidRPr="00D0712E">
        <w:rPr>
          <w:rStyle w:val="StyleBoldUnderline"/>
          <w:highlight w:val="cyan"/>
        </w:rPr>
        <w:t>detainees, and</w:t>
      </w:r>
      <w:r w:rsidRPr="00086BB0">
        <w:rPr>
          <w:rStyle w:val="StyleBoldUnderline"/>
        </w:rPr>
        <w:t xml:space="preserve"> they often </w:t>
      </w:r>
      <w:r w:rsidRPr="00D0712E">
        <w:rPr>
          <w:rStyle w:val="StyleBoldUnderline"/>
          <w:highlight w:val="cyan"/>
        </w:rPr>
        <w:t>indiscriminately</w:t>
      </w:r>
      <w:r w:rsidRPr="00766591">
        <w:rPr>
          <w:rStyle w:val="StyleBoldUnderline"/>
        </w:rPr>
        <w:t xml:space="preserve"> </w:t>
      </w:r>
      <w:r w:rsidRPr="00D0712E">
        <w:rPr>
          <w:rStyle w:val="StyleBoldUnderline"/>
          <w:highlight w:val="cyan"/>
        </w:rPr>
        <w:t xml:space="preserve">bomb civilian areas </w:t>
      </w:r>
      <w:r w:rsidRPr="00BD2B9A">
        <w:rPr>
          <w:rStyle w:val="StyleBoldUnderline"/>
        </w:rPr>
        <w:t>or use scorched-earth tactics</w:t>
      </w:r>
      <w:r w:rsidRPr="00086BB0">
        <w:rPr>
          <w:rStyle w:val="StyleBoldUnderline"/>
        </w:rPr>
        <w:t xml:space="preserve"> against militant groups</w:t>
      </w:r>
      <w:r w:rsidRPr="00086BB0">
        <w:rPr>
          <w:sz w:val="16"/>
          <w:szCs w:val="20"/>
        </w:rPr>
        <w:t xml:space="preserve">. </w:t>
      </w:r>
    </w:p>
    <w:p w:rsidR="00C51598" w:rsidRDefault="00C51598" w:rsidP="00C51598"/>
    <w:p w:rsidR="00C51598" w:rsidRDefault="00C51598" w:rsidP="00C51598">
      <w:pPr>
        <w:pStyle w:val="Tag2"/>
      </w:pPr>
      <w:r>
        <w:t>Otherwise a nuclear terror attack is inevitable</w:t>
      </w:r>
    </w:p>
    <w:p w:rsidR="00C51598" w:rsidRDefault="00C51598" w:rsidP="00C51598">
      <w:r w:rsidRPr="00541C6F">
        <w:rPr>
          <w:rStyle w:val="CiteReal"/>
        </w:rPr>
        <w:lastRenderedPageBreak/>
        <w:t>Tobey 14</w:t>
      </w:r>
      <w:r w:rsidRPr="00541C6F">
        <w:t xml:space="preserve"> (William Tobey is a senior fellow at Harvard University's </w:t>
      </w:r>
      <w:proofErr w:type="spellStart"/>
      <w:r w:rsidRPr="00541C6F">
        <w:t>Belfer</w:t>
      </w:r>
      <w:proofErr w:type="spellEnd"/>
      <w:r w:rsidRPr="00541C6F">
        <w:t xml:space="preserve"> Center for Science and International Affairs. Major General Pavel </w:t>
      </w:r>
      <w:proofErr w:type="spellStart"/>
      <w:r w:rsidRPr="00541C6F">
        <w:t>Zolotarev</w:t>
      </w:r>
      <w:proofErr w:type="spellEnd"/>
      <w:r w:rsidRPr="00541C6F">
        <w:t xml:space="preserve"> is a retired member of the Russian Armed Forces and deputy director of the Institute for U.S. and Canadian Studies of the Russian Academy of Sciences., 1/13/2014, "The Nuclear Terrorism Threat", belfercenter.ksg.harvard.edu/files/nuclearterrorismthreatthailand2014.pdf)</w:t>
      </w:r>
    </w:p>
    <w:p w:rsidR="00C51598" w:rsidRDefault="00C51598" w:rsidP="00C51598"/>
    <w:p w:rsidR="00C51598" w:rsidRDefault="00C51598" w:rsidP="00C51598">
      <w:r w:rsidRPr="00D0712E">
        <w:rPr>
          <w:highlight w:val="cyan"/>
          <w:u w:val="single"/>
        </w:rPr>
        <w:t>A joint U.S.-Russian</w:t>
      </w:r>
      <w:r>
        <w:t xml:space="preserve"> View q  First ever </w:t>
      </w:r>
      <w:r w:rsidRPr="0045622D">
        <w:rPr>
          <w:rStyle w:val="UnderlineCard"/>
        </w:rPr>
        <w:t xml:space="preserve">U.S.-Russian joint </w:t>
      </w:r>
      <w:r w:rsidRPr="00D0712E">
        <w:rPr>
          <w:rStyle w:val="UnderlineCard"/>
          <w:highlight w:val="cyan"/>
        </w:rPr>
        <w:t>threat assessment</w:t>
      </w:r>
      <w:r>
        <w:t xml:space="preserve"> q  </w:t>
      </w:r>
      <w:r w:rsidRPr="00D0712E">
        <w:rPr>
          <w:rStyle w:val="BoldUnderline"/>
          <w:highlight w:val="cyan"/>
        </w:rPr>
        <w:t>Concludes the danger is real, urgent action is needed</w:t>
      </w:r>
      <w:r w:rsidRPr="00236638">
        <w:rPr>
          <w:rStyle w:val="BoldUnderline"/>
        </w:rPr>
        <w:t xml:space="preserve"> to reduce it </w:t>
      </w:r>
      <w:r>
        <w:t xml:space="preserve">q  </w:t>
      </w:r>
      <w:r w:rsidRPr="00D0712E">
        <w:rPr>
          <w:rStyle w:val="UnderlineCard"/>
          <w:highlight w:val="cyan"/>
        </w:rPr>
        <w:t xml:space="preserve">Endorsed by </w:t>
      </w:r>
      <w:r w:rsidRPr="00D0712E">
        <w:rPr>
          <w:rStyle w:val="BoldUnderline"/>
          <w:highlight w:val="cyan"/>
        </w:rPr>
        <w:t>broad range of</w:t>
      </w:r>
      <w:r w:rsidRPr="00236638">
        <w:rPr>
          <w:rStyle w:val="BoldUnderline"/>
        </w:rPr>
        <w:t xml:space="preserve"> retired military, intelligence </w:t>
      </w:r>
      <w:r w:rsidRPr="00D0712E">
        <w:rPr>
          <w:rStyle w:val="BoldUnderline"/>
          <w:highlight w:val="cyan"/>
        </w:rPr>
        <w:t>experts</w:t>
      </w:r>
      <w:r>
        <w:t xml:space="preserve"> Could terrorists cause a “security Fukushima”? </w:t>
      </w:r>
      <w:proofErr w:type="gramStart"/>
      <w:r>
        <w:t>q</w:t>
      </w:r>
      <w:proofErr w:type="gramEnd"/>
      <w:r>
        <w:t xml:space="preserve">  Fukushima caused by inadequate preparation and an extraordinary natural disaster q  Reaffirmed that </w:t>
      </w:r>
      <w:r w:rsidRPr="00BA18A6">
        <w:rPr>
          <w:rStyle w:val="UnderlineCard"/>
        </w:rPr>
        <w:t>a nuclear accident can cause extraordinary terror, disruption, and cos</w:t>
      </w:r>
      <w:r>
        <w:rPr>
          <w:rStyle w:val="UnderlineCard"/>
        </w:rPr>
        <w:t>t</w:t>
      </w:r>
      <w:r>
        <w:t xml:space="preserve"> q Al Qaeda, Chechens, and other terrorist groups have considered sabotaging nuclear reactors. Nuclear safety and security are closely linked – you can’t be safe without being secure. Cs-137 “dirty bomb” q  Potentially dangerous sources used in hospitals, industry, in almost every country q </w:t>
      </w:r>
      <w:r w:rsidRPr="00BA18A6">
        <w:rPr>
          <w:rStyle w:val="UnderlineCard"/>
        </w:rPr>
        <w:t>Al Qaeda, Chechens have repeatedly considered dirty bomb attacks</w:t>
      </w:r>
      <w:r>
        <w:t xml:space="preserve"> With nuclear material, </w:t>
      </w:r>
      <w:r w:rsidRPr="00236638">
        <w:rPr>
          <w:rStyle w:val="BoldUnderline"/>
        </w:rPr>
        <w:t>terrorists may be able to make crude nuclear bombs</w:t>
      </w:r>
      <w:r>
        <w:t xml:space="preserve"> q With HEU, gun-type bomb – as obliterated Hiroshima – </w:t>
      </w:r>
      <w:r w:rsidRPr="00BA18A6">
        <w:rPr>
          <w:rStyle w:val="UnderlineCard"/>
        </w:rPr>
        <w:t>very plausibly within capabilities of sophisticated terrorist group</w:t>
      </w:r>
      <w:r>
        <w:t xml:space="preserve"> q  Implosion bomb (required for plutonium) more difficult, still conceivable (especially if they got help) –  Doesn’t need to be as complex as Nagasaki bomb Source: NATO </w:t>
      </w:r>
      <w:r w:rsidRPr="00BA18A6">
        <w:rPr>
          <w:rStyle w:val="UnderlineCard"/>
        </w:rPr>
        <w:t>Doesn’t take a Manhattan Project -- &gt;90% of the effort was focused on producing nuclear material.</w:t>
      </w:r>
      <w:r>
        <w:t xml:space="preserve"> </w:t>
      </w:r>
      <w:r w:rsidRPr="00BA18A6">
        <w:rPr>
          <w:rStyle w:val="UnderlineCard"/>
        </w:rPr>
        <w:t xml:space="preserve">And making a crude terrorist bomb is far easier than making a safe, reliable weapon </w:t>
      </w:r>
      <w:proofErr w:type="gramStart"/>
      <w:r>
        <w:t>With</w:t>
      </w:r>
      <w:proofErr w:type="gramEnd"/>
      <w:r>
        <w:t xml:space="preserve"> nuclear material, terrorists may be able to make crude nuclear bombs (II) q </w:t>
      </w:r>
      <w:r w:rsidRPr="00D0712E">
        <w:rPr>
          <w:rStyle w:val="BoldUnderline"/>
          <w:highlight w:val="cyan"/>
        </w:rPr>
        <w:t>Government studies</w:t>
      </w:r>
      <w:r>
        <w:t xml:space="preserve"> – in the United States and elsewhere – </w:t>
      </w:r>
      <w:r w:rsidRPr="00236638">
        <w:rPr>
          <w:rStyle w:val="BoldUnderline"/>
        </w:rPr>
        <w:t xml:space="preserve">have </w:t>
      </w:r>
      <w:r w:rsidRPr="00D0712E">
        <w:rPr>
          <w:rStyle w:val="BoldUnderline"/>
          <w:highlight w:val="cyan"/>
        </w:rPr>
        <w:t>repeatedly concluded</w:t>
      </w:r>
      <w:r w:rsidRPr="00236638">
        <w:rPr>
          <w:rStyle w:val="BoldUnderline"/>
        </w:rPr>
        <w:t xml:space="preserve"> that </w:t>
      </w:r>
      <w:r w:rsidRPr="00D0712E">
        <w:rPr>
          <w:rStyle w:val="BoldUnderline"/>
          <w:highlight w:val="cyan"/>
        </w:rPr>
        <w:t>a</w:t>
      </w:r>
      <w:r w:rsidRPr="00236638">
        <w:rPr>
          <w:rStyle w:val="BoldUnderline"/>
        </w:rPr>
        <w:t xml:space="preserve"> sophisticated </w:t>
      </w:r>
      <w:r w:rsidRPr="00D0712E">
        <w:rPr>
          <w:rStyle w:val="BoldUnderline"/>
          <w:highlight w:val="cyan"/>
        </w:rPr>
        <w:t>terrorist group could</w:t>
      </w:r>
      <w:r w:rsidRPr="00236638">
        <w:rPr>
          <w:rStyle w:val="BoldUnderline"/>
        </w:rPr>
        <w:t xml:space="preserve"> plausibly </w:t>
      </w:r>
      <w:r w:rsidRPr="00D0712E">
        <w:rPr>
          <w:rStyle w:val="BoldUnderline"/>
          <w:highlight w:val="cyan"/>
        </w:rPr>
        <w:t>make a nuclear bomb</w:t>
      </w:r>
      <w:r>
        <w:t>. “A small group of people, none of whom have ever had access to the classified literature, could possibly design and build a crude nuclear explosive device... Only modest machine-shop facilities that could be contracted for without arousing suspicion would be required.” -- U.S. Office of Technology Assessment, 1977 q </w:t>
      </w:r>
      <w:r w:rsidRPr="00BA18A6">
        <w:t>U.S. security rules for some types of material based on preventing adversaries from setting off a nuclear blast while they are still in the building</w:t>
      </w:r>
      <w:r w:rsidRPr="00BA18A6">
        <w:rPr>
          <w:rStyle w:val="UnderlineCard"/>
        </w:rPr>
        <w:t xml:space="preserve"> </w:t>
      </w:r>
      <w:r w:rsidRPr="00D0712E">
        <w:rPr>
          <w:rStyle w:val="UnderlineCard"/>
          <w:highlight w:val="cyan"/>
        </w:rPr>
        <w:t>A</w:t>
      </w:r>
      <w:r w:rsidRPr="00BA18A6">
        <w:rPr>
          <w:rStyle w:val="UnderlineCard"/>
        </w:rPr>
        <w:t xml:space="preserve">l </w:t>
      </w:r>
      <w:r w:rsidRPr="00D0712E">
        <w:rPr>
          <w:rStyle w:val="UnderlineCard"/>
          <w:highlight w:val="cyan"/>
        </w:rPr>
        <w:t>Q</w:t>
      </w:r>
      <w:r w:rsidRPr="00BA18A6">
        <w:rPr>
          <w:rStyle w:val="UnderlineCard"/>
        </w:rPr>
        <w:t xml:space="preserve">aeda </w:t>
      </w:r>
      <w:r w:rsidRPr="00D0712E">
        <w:rPr>
          <w:rStyle w:val="BoldUnderline"/>
          <w:highlight w:val="cyan"/>
        </w:rPr>
        <w:t>has actively sought</w:t>
      </w:r>
      <w:r w:rsidRPr="00236638">
        <w:rPr>
          <w:rStyle w:val="BoldUnderline"/>
        </w:rPr>
        <w:t xml:space="preserve"> to get </w:t>
      </w:r>
      <w:r w:rsidRPr="00D0712E">
        <w:rPr>
          <w:rStyle w:val="BoldUnderline"/>
          <w:highlight w:val="cyan"/>
        </w:rPr>
        <w:t>nuclear bombs</w:t>
      </w:r>
      <w:r>
        <w:t xml:space="preserve"> q  </w:t>
      </w:r>
      <w:r w:rsidRPr="00D0712E">
        <w:rPr>
          <w:rStyle w:val="BoldUnderline"/>
          <w:highlight w:val="cyan"/>
        </w:rPr>
        <w:t>Repeated attempts to purchase</w:t>
      </w:r>
      <w:r w:rsidRPr="00BA18A6">
        <w:rPr>
          <w:rStyle w:val="UnderlineCard"/>
        </w:rPr>
        <w:t xml:space="preserve"> nuclear </w:t>
      </w:r>
      <w:r w:rsidRPr="00D0712E">
        <w:rPr>
          <w:rStyle w:val="UnderlineCard"/>
          <w:highlight w:val="cyan"/>
        </w:rPr>
        <w:t>material or</w:t>
      </w:r>
      <w:r w:rsidRPr="00BA18A6">
        <w:rPr>
          <w:rStyle w:val="UnderlineCard"/>
        </w:rPr>
        <w:t xml:space="preserve"> nuclear weapons </w:t>
      </w:r>
      <w:r>
        <w:t xml:space="preserve">q  </w:t>
      </w:r>
      <w:r w:rsidRPr="00BA18A6">
        <w:rPr>
          <w:rStyle w:val="UnderlineCard"/>
        </w:rPr>
        <w:t>Repeated attempts to</w:t>
      </w:r>
      <w:r w:rsidRPr="00236638">
        <w:rPr>
          <w:rStyle w:val="BoldUnderline"/>
        </w:rPr>
        <w:t xml:space="preserve"> </w:t>
      </w:r>
      <w:r w:rsidRPr="00D0712E">
        <w:rPr>
          <w:rStyle w:val="BoldUnderline"/>
          <w:highlight w:val="cyan"/>
        </w:rPr>
        <w:t>recruit</w:t>
      </w:r>
      <w:r w:rsidRPr="00236638">
        <w:rPr>
          <w:rStyle w:val="BoldUnderline"/>
        </w:rPr>
        <w:t xml:space="preserve"> nuclear </w:t>
      </w:r>
      <w:r w:rsidRPr="00D0712E">
        <w:rPr>
          <w:rStyle w:val="BoldUnderline"/>
          <w:highlight w:val="cyan"/>
        </w:rPr>
        <w:t>expertise</w:t>
      </w:r>
      <w:r>
        <w:t xml:space="preserve"> q  </w:t>
      </w:r>
      <w:r w:rsidRPr="00BA18A6">
        <w:rPr>
          <w:rStyle w:val="UnderlineCard"/>
        </w:rPr>
        <w:t xml:space="preserve">Focused program that </w:t>
      </w:r>
      <w:r w:rsidRPr="00D0712E">
        <w:rPr>
          <w:rStyle w:val="BoldUnderline"/>
          <w:highlight w:val="cyan"/>
        </w:rPr>
        <w:t>reported directly to Zawahiri</w:t>
      </w:r>
      <w:r w:rsidRPr="00BA18A6">
        <w:rPr>
          <w:rStyle w:val="UnderlineCard"/>
        </w:rPr>
        <w:t xml:space="preserve"> </w:t>
      </w:r>
      <w:r>
        <w:t xml:space="preserve">q  </w:t>
      </w:r>
      <w:r w:rsidRPr="00BA18A6">
        <w:rPr>
          <w:rStyle w:val="UnderlineCard"/>
        </w:rPr>
        <w:t>Reached the point of carrying out crude (but sensible) explosive tests for the nuclear program in the Afghan desert</w:t>
      </w:r>
      <w:r>
        <w:t xml:space="preserve"> Al Qaeda has actively sought to get nuclear bombs (II) q  2001: </w:t>
      </w:r>
      <w:r w:rsidRPr="00BA18A6">
        <w:rPr>
          <w:rStyle w:val="UnderlineCard"/>
        </w:rPr>
        <w:t>Bin Laden and Zawahiri meet with 2 senior Pakistani nuclear scientists to discuss nuclear weapons</w:t>
      </w:r>
      <w:r>
        <w:t xml:space="preserve"> -  Now-sanctioned UTN network was helping with chemical, biological, nuclear efforts – also offered nuclear weapons technology to Libya q  2003: -  bin Laden gets fatwa from radical Saudi cleric authorizing use of nuclear weapons against civilians -  Saudi al Qaeda cell negotiating to buy 3 nuclear devices – if “Pakistani expert” confirms they are real q  </w:t>
      </w:r>
      <w:r w:rsidRPr="00BA18A6">
        <w:rPr>
          <w:rStyle w:val="UnderlineCard"/>
        </w:rPr>
        <w:t xml:space="preserve">2008: </w:t>
      </w:r>
      <w:r w:rsidRPr="00D0712E">
        <w:rPr>
          <w:rStyle w:val="UnderlineCard"/>
          <w:highlight w:val="cyan"/>
        </w:rPr>
        <w:t>Zawahiri reiterates</w:t>
      </w:r>
      <w:r w:rsidRPr="00BA18A6">
        <w:rPr>
          <w:rStyle w:val="UnderlineCard"/>
        </w:rPr>
        <w:t xml:space="preserve">, elaborates arguments of </w:t>
      </w:r>
      <w:r w:rsidRPr="00D0712E">
        <w:rPr>
          <w:rStyle w:val="UnderlineCard"/>
          <w:highlight w:val="cyan"/>
        </w:rPr>
        <w:t>nuclear fatwa</w:t>
      </w:r>
      <w:r>
        <w:t xml:space="preserve"> North Caucasus terrorists have pursued nuclear and radiological terrorism q Multiple cases: –  2 cases of teams carrying out reconnaissance at nuclear weapon storage sites – 2 more on nuclear weapon transport trains –  Repeated threats to attack nuclear reactors – terrorists who seized Moscow theater in 2002 considered seizing reactor at the </w:t>
      </w:r>
      <w:proofErr w:type="spellStart"/>
      <w:r>
        <w:t>Kurchatov</w:t>
      </w:r>
      <w:proofErr w:type="spellEnd"/>
      <w:r>
        <w:t xml:space="preserve"> Institute –  Repeated threats to use radiological “dirty bombs” – buried Cs-137 source in Moscow park –  Captured documents indicate plan to seize a Russian nuclear submarine (possibly with nuclear weapons on board) </w:t>
      </w:r>
      <w:proofErr w:type="spellStart"/>
      <w:r>
        <w:t>Aum</w:t>
      </w:r>
      <w:proofErr w:type="spellEnd"/>
      <w:r>
        <w:t xml:space="preserve"> </w:t>
      </w:r>
      <w:proofErr w:type="spellStart"/>
      <w:r>
        <w:t>Shinrikyo</w:t>
      </w:r>
      <w:proofErr w:type="spellEnd"/>
      <w:r>
        <w:t xml:space="preserve"> sought nuclear weapons before its nerve gas attacks q </w:t>
      </w:r>
      <w:proofErr w:type="spellStart"/>
      <w:r>
        <w:t>Aum’s</w:t>
      </w:r>
      <w:proofErr w:type="spellEnd"/>
      <w:r>
        <w:t xml:space="preserve"> efforts –  Cult leader Shoko </w:t>
      </w:r>
      <w:proofErr w:type="spellStart"/>
      <w:r>
        <w:t>Asahara</w:t>
      </w:r>
      <w:proofErr w:type="spellEnd"/>
      <w:r>
        <w:t xml:space="preserve"> was obsessed with nuclear weapons –  Repeated shopping trips to former Soviet Union – acquired wide range of conventional weapons, recruited thousands of followers, sought to buy nuclear weapons and materials –  Purchased farm in Australia, stole enrichment documents – idea to mine, enrich its own uranium –  Turned to chemical and biological weapons when nuclear proved too slow –  No intelligence agency was aware of their nuclear, biological, or chemical work until after nerve gas attacks </w:t>
      </w:r>
      <w:r w:rsidRPr="00BA18A6">
        <w:rPr>
          <w:rStyle w:val="UnderlineCard"/>
        </w:rPr>
        <w:t>Has the threat disappeared</w:t>
      </w:r>
      <w:r>
        <w:t xml:space="preserve">? q  </w:t>
      </w:r>
      <w:r w:rsidRPr="00BA18A6">
        <w:rPr>
          <w:rStyle w:val="UnderlineCard"/>
        </w:rPr>
        <w:t>Bin Laden dead, core al Qaeda profoundly disrupted</w:t>
      </w:r>
      <w:r>
        <w:t>, key North Caucasus terrorist leaders killed q N</w:t>
      </w:r>
      <w:r w:rsidRPr="00236638">
        <w:rPr>
          <w:rStyle w:val="BoldUnderline"/>
        </w:rPr>
        <w:t>uclear security is substantially improved</w:t>
      </w:r>
      <w:r>
        <w:t xml:space="preserve"> at many sites – many sites have no weapons-usable material left q  </w:t>
      </w:r>
      <w:r w:rsidRPr="00236638">
        <w:rPr>
          <w:rStyle w:val="BoldUnderline"/>
        </w:rPr>
        <w:t xml:space="preserve">But: —  </w:t>
      </w:r>
      <w:r w:rsidRPr="00D0712E">
        <w:rPr>
          <w:rStyle w:val="BoldUnderline"/>
          <w:highlight w:val="cyan"/>
        </w:rPr>
        <w:t>a</w:t>
      </w:r>
      <w:r w:rsidRPr="00236638">
        <w:rPr>
          <w:rStyle w:val="BoldUnderline"/>
        </w:rPr>
        <w:t xml:space="preserve">l </w:t>
      </w:r>
      <w:r w:rsidRPr="00D0712E">
        <w:rPr>
          <w:rStyle w:val="BoldUnderline"/>
          <w:highlight w:val="cyan"/>
        </w:rPr>
        <w:t>Q</w:t>
      </w:r>
      <w:r w:rsidRPr="00236638">
        <w:rPr>
          <w:rStyle w:val="BoldUnderline"/>
        </w:rPr>
        <w:t xml:space="preserve">aeda </w:t>
      </w:r>
      <w:r w:rsidRPr="00D0712E">
        <w:rPr>
          <w:rStyle w:val="BoldUnderline"/>
          <w:highlight w:val="cyan"/>
        </w:rPr>
        <w:t>has proved resilient</w:t>
      </w:r>
      <w:r w:rsidRPr="00236638">
        <w:rPr>
          <w:rStyle w:val="BoldUnderline"/>
        </w:rPr>
        <w:t xml:space="preserve"> – could resurge</w:t>
      </w:r>
      <w:r>
        <w:t xml:space="preserve"> —  “Emirate </w:t>
      </w:r>
      <w:proofErr w:type="spellStart"/>
      <w:r>
        <w:t>Kavkaz</w:t>
      </w:r>
      <w:proofErr w:type="spellEnd"/>
      <w:r>
        <w:t xml:space="preserve">” terrorists in North Caucasus strengthening –  </w:t>
      </w:r>
      <w:r w:rsidRPr="00BA18A6">
        <w:rPr>
          <w:rStyle w:val="UnderlineCard"/>
        </w:rPr>
        <w:t>Other groups have pursued nuclear weapons as well – with 2-3 groups having gone the nuclear path in last 15 years</w:t>
      </w:r>
      <w:r>
        <w:t xml:space="preserve">, cannot expect they will be the last –  </w:t>
      </w:r>
      <w:r w:rsidRPr="00D0712E">
        <w:rPr>
          <w:rStyle w:val="UnderlineCard"/>
          <w:highlight w:val="cyan"/>
        </w:rPr>
        <w:t>Intent is enduring; capability may increase</w:t>
      </w:r>
      <w:r w:rsidRPr="00BA18A6">
        <w:rPr>
          <w:rStyle w:val="UnderlineCard"/>
        </w:rPr>
        <w:t xml:space="preserve"> as technology spreads</w:t>
      </w:r>
      <w:r w:rsidRPr="00BA18A6">
        <w:t>; strong nuclear security needed to remove opportunity</w:t>
      </w:r>
      <w:r w:rsidRPr="00BA18A6">
        <w:rPr>
          <w:rStyle w:val="UnderlineCard"/>
        </w:rPr>
        <w:t xml:space="preserve"> </w:t>
      </w:r>
      <w:r>
        <w:t xml:space="preserve">–  </w:t>
      </w:r>
      <w:r w:rsidRPr="00236638">
        <w:rPr>
          <w:rStyle w:val="BoldUnderline"/>
        </w:rPr>
        <w:t xml:space="preserve">The problem of </w:t>
      </w:r>
      <w:r w:rsidRPr="00D0712E">
        <w:rPr>
          <w:rStyle w:val="BoldUnderline"/>
          <w:highlight w:val="cyan"/>
        </w:rPr>
        <w:t>nuclear terrorism</w:t>
      </w:r>
      <w:r w:rsidRPr="00236638">
        <w:rPr>
          <w:rStyle w:val="BoldUnderline"/>
        </w:rPr>
        <w:t xml:space="preserve"> and the need for nuclear security </w:t>
      </w:r>
      <w:r w:rsidRPr="00D0712E">
        <w:rPr>
          <w:rStyle w:val="BoldUnderline"/>
          <w:highlight w:val="cyan"/>
        </w:rPr>
        <w:t xml:space="preserve">will be with us for decades – </w:t>
      </w:r>
      <w:r w:rsidRPr="00D0712E">
        <w:rPr>
          <w:rStyle w:val="Emphasis"/>
          <w:highlight w:val="cyan"/>
        </w:rPr>
        <w:t>no room for complacency</w:t>
      </w:r>
      <w:r>
        <w:t xml:space="preserve"> </w:t>
      </w:r>
      <w:r w:rsidRPr="00BA18A6">
        <w:rPr>
          <w:rStyle w:val="UnderlineCard"/>
        </w:rPr>
        <w:t>The scale of the catastrophe</w:t>
      </w:r>
      <w:r>
        <w:t xml:space="preserve"> q  </w:t>
      </w:r>
      <w:r w:rsidRPr="00BA18A6">
        <w:rPr>
          <w:rStyle w:val="UnderlineCard"/>
        </w:rPr>
        <w:t xml:space="preserve">Tens of thousands </w:t>
      </w:r>
      <w:r w:rsidRPr="00BA18A6">
        <w:rPr>
          <w:rStyle w:val="UnderlineCard"/>
        </w:rPr>
        <w:lastRenderedPageBreak/>
        <w:t>killed; tens of thousands more burned, injured, irradiated</w:t>
      </w:r>
      <w:r>
        <w:t xml:space="preserve"> –  Radioactive fallout would require large-scale evacuation q  </w:t>
      </w:r>
      <w:r w:rsidRPr="00D0712E">
        <w:rPr>
          <w:rStyle w:val="UnderlineCard"/>
          <w:highlight w:val="cyan"/>
        </w:rPr>
        <w:t>Terrorists may claim they had</w:t>
      </w:r>
      <w:r w:rsidRPr="00BA18A6">
        <w:rPr>
          <w:rStyle w:val="UnderlineCard"/>
        </w:rPr>
        <w:t xml:space="preserve"> more </w:t>
      </w:r>
      <w:r w:rsidRPr="00D0712E">
        <w:rPr>
          <w:rStyle w:val="UnderlineCard"/>
          <w:highlight w:val="cyan"/>
        </w:rPr>
        <w:t>bombs hidden in cities</w:t>
      </w:r>
      <w:r w:rsidRPr="00BA18A6">
        <w:rPr>
          <w:rStyle w:val="UnderlineCard"/>
        </w:rPr>
        <w:t>, threaten to detonate them unless their demands were met</w:t>
      </w:r>
      <w:r>
        <w:t xml:space="preserve"> –  </w:t>
      </w:r>
      <w:r w:rsidRPr="00236638">
        <w:rPr>
          <w:rStyle w:val="BoldUnderline"/>
        </w:rPr>
        <w:t xml:space="preserve">Potential for widespread </w:t>
      </w:r>
      <w:r w:rsidRPr="00D0712E">
        <w:rPr>
          <w:rStyle w:val="BoldUnderline"/>
          <w:highlight w:val="cyan"/>
        </w:rPr>
        <w:t>panic</w:t>
      </w:r>
      <w:r w:rsidRPr="00236638">
        <w:rPr>
          <w:rStyle w:val="BoldUnderline"/>
        </w:rPr>
        <w:t xml:space="preserve">, </w:t>
      </w:r>
      <w:r w:rsidRPr="00D0712E">
        <w:rPr>
          <w:rStyle w:val="BoldUnderline"/>
          <w:highlight w:val="cyan"/>
        </w:rPr>
        <w:t>flight</w:t>
      </w:r>
      <w:r w:rsidRPr="00236638">
        <w:rPr>
          <w:rStyle w:val="BoldUnderline"/>
        </w:rPr>
        <w:t xml:space="preserve"> from major cities, resulting </w:t>
      </w:r>
      <w:r w:rsidRPr="00D0712E">
        <w:rPr>
          <w:rStyle w:val="BoldUnderline"/>
          <w:highlight w:val="cyan"/>
        </w:rPr>
        <w:t>economic</w:t>
      </w:r>
      <w:r w:rsidRPr="00236638">
        <w:rPr>
          <w:rStyle w:val="BoldUnderline"/>
        </w:rPr>
        <w:t xml:space="preserve"> and social </w:t>
      </w:r>
      <w:r w:rsidRPr="00D0712E">
        <w:rPr>
          <w:rStyle w:val="BoldUnderline"/>
          <w:highlight w:val="cyan"/>
        </w:rPr>
        <w:t>chaos</w:t>
      </w:r>
      <w:r>
        <w:t xml:space="preserve"> q </w:t>
      </w:r>
      <w:r w:rsidRPr="00D0712E">
        <w:rPr>
          <w:rStyle w:val="UnderlineCard"/>
          <w:highlight w:val="cyan"/>
        </w:rPr>
        <w:t>Huge pressure on leaders</w:t>
      </w:r>
      <w:r w:rsidRPr="00BA18A6">
        <w:rPr>
          <w:rStyle w:val="UnderlineCard"/>
        </w:rPr>
        <w:t xml:space="preserve"> of attacked state to take any action necessary to prevent further attacks</w:t>
      </w:r>
      <w:r>
        <w:t xml:space="preserve"> – </w:t>
      </w:r>
      <w:r w:rsidRPr="00236638">
        <w:rPr>
          <w:rStyle w:val="BoldUnderline"/>
        </w:rPr>
        <w:t xml:space="preserve">and </w:t>
      </w:r>
      <w:r w:rsidRPr="00D0712E">
        <w:rPr>
          <w:rStyle w:val="BoldUnderline"/>
          <w:highlight w:val="cyan"/>
        </w:rPr>
        <w:t>to retaliate</w:t>
      </w:r>
      <w:r>
        <w:t xml:space="preserve"> –  </w:t>
      </w:r>
      <w:r w:rsidRPr="00236638">
        <w:rPr>
          <w:rStyle w:val="BoldUnderline"/>
        </w:rPr>
        <w:t>Effects on international affairs likely far larger than 9/11</w:t>
      </w:r>
      <w:r>
        <w:t xml:space="preserve"> </w:t>
      </w:r>
      <w:r w:rsidRPr="00BA18A6">
        <w:rPr>
          <w:rStyle w:val="UnderlineCard"/>
        </w:rPr>
        <w:t xml:space="preserve">Notions of </w:t>
      </w:r>
      <w:r w:rsidRPr="00236638">
        <w:rPr>
          <w:rStyle w:val="BoldUnderline"/>
        </w:rPr>
        <w:t>sovereignty and civil liberties may be radically altered</w:t>
      </w:r>
      <w:r>
        <w:t xml:space="preserve"> – every state’s behavior affects every other </w:t>
      </w:r>
      <w:r w:rsidRPr="00D0712E">
        <w:rPr>
          <w:highlight w:val="cyan"/>
        </w:rPr>
        <w:t xml:space="preserve">Nuclear </w:t>
      </w:r>
      <w:r w:rsidRPr="00D0712E">
        <w:rPr>
          <w:rStyle w:val="Emphasis"/>
          <w:highlight w:val="cyan"/>
        </w:rPr>
        <w:t>terrorism anywhere would be a global catastrophe</w:t>
      </w:r>
      <w:r>
        <w:t xml:space="preserve"> q </w:t>
      </w:r>
      <w:r w:rsidRPr="00BA18A6">
        <w:t>Not just a risk to the United States</w:t>
      </w:r>
      <w:r>
        <w:t xml:space="preserve"> q  </w:t>
      </w:r>
      <w:r w:rsidRPr="00236638">
        <w:rPr>
          <w:rStyle w:val="BoldUnderline"/>
        </w:rPr>
        <w:t>Economic, political, military consequences would reverberate worldwide</w:t>
      </w:r>
      <w:r>
        <w:t xml:space="preserve"> –  </w:t>
      </w:r>
      <w:r w:rsidRPr="00236638">
        <w:rPr>
          <w:rStyle w:val="BoldUnderline"/>
        </w:rPr>
        <w:t xml:space="preserve">Likely </w:t>
      </w:r>
      <w:r w:rsidRPr="00D0712E">
        <w:rPr>
          <w:rStyle w:val="BoldUnderline"/>
          <w:highlight w:val="cyan"/>
        </w:rPr>
        <w:t>shut-down of</w:t>
      </w:r>
      <w:r w:rsidRPr="00236638">
        <w:rPr>
          <w:rStyle w:val="BoldUnderline"/>
        </w:rPr>
        <w:t xml:space="preserve"> much of </w:t>
      </w:r>
      <w:r w:rsidRPr="00D0712E">
        <w:rPr>
          <w:rStyle w:val="BoldUnderline"/>
          <w:highlight w:val="cyan"/>
        </w:rPr>
        <w:t>world trade</w:t>
      </w:r>
      <w:r w:rsidRPr="00236638">
        <w:rPr>
          <w:rStyle w:val="BoldUnderline"/>
        </w:rPr>
        <w:t>,</w:t>
      </w:r>
      <w:r>
        <w:t xml:space="preserve"> for a period “Were such an attack to occur, </w:t>
      </w:r>
      <w:r w:rsidRPr="00BA18A6">
        <w:rPr>
          <w:rStyle w:val="UnderlineCard"/>
        </w:rPr>
        <w:t>it would</w:t>
      </w:r>
      <w:r>
        <w:t xml:space="preserve"> not only cause widespread death and destruction, but would </w:t>
      </w:r>
      <w:r w:rsidRPr="00D0712E">
        <w:rPr>
          <w:rStyle w:val="BoldUnderline"/>
          <w:highlight w:val="cyan"/>
        </w:rPr>
        <w:t>stagger the world economy</w:t>
      </w:r>
      <w:r w:rsidRPr="00236638">
        <w:rPr>
          <w:rStyle w:val="BoldUnderline"/>
        </w:rPr>
        <w:t xml:space="preserve"> and thrust tens of millions of people into dire poverty</w:t>
      </w:r>
      <w:r>
        <w:t>…. [</w:t>
      </w:r>
      <w:r w:rsidRPr="00BA18A6">
        <w:rPr>
          <w:rStyle w:val="UnderlineCard"/>
        </w:rPr>
        <w:t>A]</w:t>
      </w:r>
      <w:proofErr w:type="spellStart"/>
      <w:r w:rsidRPr="00BA18A6">
        <w:rPr>
          <w:rStyle w:val="UnderlineCard"/>
        </w:rPr>
        <w:t>ny</w:t>
      </w:r>
      <w:proofErr w:type="spellEnd"/>
      <w:r w:rsidRPr="00BA18A6">
        <w:rPr>
          <w:rStyle w:val="UnderlineCard"/>
        </w:rPr>
        <w:t xml:space="preserve"> nuclear terrorist attack would have a second death toll throughout the developing world</w:t>
      </w:r>
      <w:r>
        <w:t xml:space="preserve">.” – Kofi Annan, “A Global Strategy for Fighting Terrorism,” March 10, 2005 q  Political consequences would doom prospects for large-scale nuclear growth, putting nuclear industry at risk </w:t>
      </w:r>
      <w:proofErr w:type="gramStart"/>
      <w:r>
        <w:t>Insecure</w:t>
      </w:r>
      <w:proofErr w:type="gramEnd"/>
      <w:r>
        <w:t xml:space="preserve"> nuclear material anywhere is a threat to everyone, everywhere. </w:t>
      </w:r>
    </w:p>
    <w:p w:rsidR="00C51598" w:rsidRPr="00F16FBC" w:rsidRDefault="00C51598" w:rsidP="00C51598">
      <w:pPr>
        <w:rPr>
          <w:szCs w:val="20"/>
        </w:rPr>
      </w:pPr>
    </w:p>
    <w:p w:rsidR="00C51598" w:rsidRPr="00F16FBC" w:rsidRDefault="00C51598" w:rsidP="00C51598">
      <w:pPr>
        <w:pStyle w:val="Tag2"/>
      </w:pPr>
      <w:r w:rsidRPr="00F16FBC">
        <w:t>Extinction</w:t>
      </w:r>
    </w:p>
    <w:p w:rsidR="00C51598" w:rsidRPr="00F16FBC" w:rsidRDefault="00C51598" w:rsidP="00C51598">
      <w:pPr>
        <w:rPr>
          <w:b/>
          <w:szCs w:val="20"/>
          <w:u w:val="single"/>
        </w:rPr>
      </w:pPr>
      <w:r w:rsidRPr="00F434D4">
        <w:rPr>
          <w:rStyle w:val="StyleStyleBold12pt"/>
        </w:rPr>
        <w:t>Hellman 8</w:t>
      </w:r>
      <w:r w:rsidRPr="00F16FBC">
        <w:rPr>
          <w:szCs w:val="20"/>
        </w:rPr>
        <w:t xml:space="preserve"> (Martin E. Hellman, emeritus prof of engineering @ Stanford, “Risk Analysis of Nuclear Deterrence” SPRING 2008 THE BENT OF TAU BETA PI, </w:t>
      </w:r>
      <w:hyperlink r:id="rId11" w:history="1">
        <w:r w:rsidRPr="00F16FBC">
          <w:rPr>
            <w:rStyle w:val="Hyperlink"/>
            <w:szCs w:val="20"/>
          </w:rPr>
          <w:t>http://www.nuclearrisk.org/paper.pdf</w:t>
        </w:r>
      </w:hyperlink>
      <w:r w:rsidRPr="00F16FBC">
        <w:rPr>
          <w:szCs w:val="20"/>
        </w:rPr>
        <w:t>)</w:t>
      </w:r>
    </w:p>
    <w:p w:rsidR="00C51598" w:rsidRPr="00F16FBC" w:rsidRDefault="00C51598" w:rsidP="00C51598">
      <w:pPr>
        <w:rPr>
          <w:szCs w:val="20"/>
        </w:rPr>
      </w:pPr>
    </w:p>
    <w:p w:rsidR="00C51598" w:rsidRPr="00F16FBC" w:rsidRDefault="00C51598" w:rsidP="00C51598">
      <w:pPr>
        <w:rPr>
          <w:szCs w:val="20"/>
        </w:rPr>
      </w:pPr>
      <w:r w:rsidRPr="00F434D4">
        <w:rPr>
          <w:szCs w:val="20"/>
          <w:u w:val="single"/>
        </w:rPr>
        <w:t xml:space="preserve">The threat of </w:t>
      </w:r>
      <w:r w:rsidRPr="00D0712E">
        <w:rPr>
          <w:szCs w:val="20"/>
          <w:highlight w:val="cyan"/>
          <w:u w:val="single"/>
        </w:rPr>
        <w:t>nuclear terrorism</w:t>
      </w:r>
      <w:r w:rsidRPr="00F434D4">
        <w:rPr>
          <w:szCs w:val="20"/>
          <w:u w:val="single"/>
        </w:rPr>
        <w:t xml:space="preserve"> looms</w:t>
      </w:r>
      <w:r w:rsidRPr="00F434D4">
        <w:rPr>
          <w:sz w:val="16"/>
          <w:szCs w:val="20"/>
        </w:rPr>
        <w:t xml:space="preserve"> much larger in the public’s mind than the threat of a full-scale nuclear war, yet this article focuses primarily on the latter. An explanation is therefore in order before proceeding. </w:t>
      </w:r>
      <w:r w:rsidRPr="00F434D4">
        <w:rPr>
          <w:szCs w:val="20"/>
          <w:u w:val="single"/>
        </w:rPr>
        <w:t xml:space="preserve">A terrorist attack involving a nuclear weapon </w:t>
      </w:r>
      <w:r w:rsidRPr="00D0712E">
        <w:rPr>
          <w:szCs w:val="20"/>
          <w:highlight w:val="cyan"/>
          <w:u w:val="single"/>
        </w:rPr>
        <w:t>would be a catastrophe of immense proportions</w:t>
      </w:r>
      <w:r w:rsidRPr="00F434D4">
        <w:rPr>
          <w:sz w:val="16"/>
          <w:szCs w:val="20"/>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F434D4">
        <w:rPr>
          <w:sz w:val="16"/>
          <w:szCs w:val="20"/>
        </w:rPr>
        <w:t>[Bunn 2003, pages viii-ix].</w:t>
      </w:r>
      <w:proofErr w:type="gramEnd"/>
      <w:r w:rsidRPr="00F434D4">
        <w:rPr>
          <w:sz w:val="16"/>
          <w:szCs w:val="20"/>
        </w:rPr>
        <w:t xml:space="preserve"> </w:t>
      </w:r>
      <w:r w:rsidRPr="00D0712E">
        <w:rPr>
          <w:szCs w:val="20"/>
          <w:highlight w:val="cyan"/>
          <w:u w:val="single"/>
        </w:rPr>
        <w:t>The likelihood of such an attack is</w:t>
      </w:r>
      <w:r w:rsidRPr="00F434D4">
        <w:rPr>
          <w:szCs w:val="20"/>
          <w:u w:val="single"/>
        </w:rPr>
        <w:t xml:space="preserve"> also </w:t>
      </w:r>
      <w:r w:rsidRPr="00D0712E">
        <w:rPr>
          <w:szCs w:val="20"/>
          <w:highlight w:val="cyan"/>
          <w:u w:val="single"/>
        </w:rPr>
        <w:t>significant</w:t>
      </w:r>
      <w:r w:rsidRPr="00F434D4">
        <w:rPr>
          <w:sz w:val="16"/>
          <w:szCs w:val="20"/>
        </w:rPr>
        <w:t xml:space="preserve">. Former Secretary of Defense William </w:t>
      </w:r>
      <w:r w:rsidRPr="00F434D4">
        <w:rPr>
          <w:szCs w:val="20"/>
          <w:u w:val="single"/>
        </w:rPr>
        <w:t>Perry</w:t>
      </w:r>
      <w:r w:rsidRPr="00F434D4">
        <w:rPr>
          <w:sz w:val="16"/>
          <w:szCs w:val="20"/>
        </w:rPr>
        <w:t xml:space="preserve"> has </w:t>
      </w:r>
      <w:r w:rsidRPr="00F434D4">
        <w:rPr>
          <w:szCs w:val="20"/>
          <w:u w:val="single"/>
        </w:rPr>
        <w:t>estimated the chance of a nuclear terrorist incident</w:t>
      </w:r>
      <w:r w:rsidRPr="00F434D4">
        <w:rPr>
          <w:sz w:val="16"/>
          <w:szCs w:val="20"/>
        </w:rPr>
        <w:t xml:space="preserve"> within the next decade </w:t>
      </w:r>
      <w:r w:rsidRPr="00F434D4">
        <w:rPr>
          <w:szCs w:val="20"/>
          <w:u w:val="single"/>
        </w:rPr>
        <w:t>to be roughly 50 percent</w:t>
      </w:r>
      <w:r w:rsidRPr="00F434D4">
        <w:rPr>
          <w:sz w:val="16"/>
          <w:szCs w:val="20"/>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F434D4">
        <w:rPr>
          <w:sz w:val="16"/>
          <w:szCs w:val="20"/>
        </w:rPr>
        <w:t>[</w:t>
      </w:r>
      <w:proofErr w:type="spellStart"/>
      <w:r w:rsidRPr="00F434D4">
        <w:rPr>
          <w:sz w:val="16"/>
          <w:szCs w:val="20"/>
        </w:rPr>
        <w:t>Hegland</w:t>
      </w:r>
      <w:proofErr w:type="spellEnd"/>
      <w:r w:rsidRPr="00F434D4">
        <w:rPr>
          <w:sz w:val="16"/>
          <w:szCs w:val="20"/>
        </w:rPr>
        <w:t xml:space="preserve"> 2005].</w:t>
      </w:r>
      <w:proofErr w:type="gramEnd"/>
      <w:r w:rsidRPr="00F434D4">
        <w:rPr>
          <w:sz w:val="16"/>
          <w:szCs w:val="20"/>
        </w:rPr>
        <w:t xml:space="preserve"> </w:t>
      </w:r>
      <w:r w:rsidRPr="00F434D4">
        <w:rPr>
          <w:szCs w:val="20"/>
          <w:u w:val="single"/>
        </w:rPr>
        <w:t xml:space="preserve">In a survey of </w:t>
      </w:r>
      <w:r w:rsidRPr="00D0712E">
        <w:rPr>
          <w:szCs w:val="20"/>
          <w:highlight w:val="cyan"/>
          <w:u w:val="single"/>
        </w:rPr>
        <w:t>85 national security experts</w:t>
      </w:r>
      <w:r w:rsidRPr="00F434D4">
        <w:rPr>
          <w:szCs w:val="20"/>
          <w:u w:val="single"/>
        </w:rPr>
        <w:t xml:space="preserve">, Senator Richard Lugar </w:t>
      </w:r>
      <w:r w:rsidRPr="00D0712E">
        <w:rPr>
          <w:szCs w:val="20"/>
          <w:highlight w:val="cyan"/>
          <w:u w:val="single"/>
        </w:rPr>
        <w:t>found</w:t>
      </w:r>
      <w:r w:rsidRPr="00F434D4">
        <w:rPr>
          <w:szCs w:val="20"/>
          <w:u w:val="single"/>
        </w:rPr>
        <w:t xml:space="preserve"> </w:t>
      </w:r>
      <w:r w:rsidRPr="00F434D4">
        <w:rPr>
          <w:sz w:val="16"/>
          <w:szCs w:val="20"/>
        </w:rPr>
        <w:t>a median estimate of 20 percent for the “probability of</w:t>
      </w:r>
      <w:r w:rsidRPr="00F434D4">
        <w:rPr>
          <w:szCs w:val="20"/>
          <w:u w:val="single"/>
        </w:rPr>
        <w:t xml:space="preserve"> </w:t>
      </w:r>
      <w:r w:rsidRPr="00D0712E">
        <w:rPr>
          <w:szCs w:val="20"/>
          <w:highlight w:val="cyan"/>
          <w:u w:val="single"/>
        </w:rPr>
        <w:t>an attack involving a nuclear explosion occurring</w:t>
      </w:r>
      <w:r w:rsidRPr="00F434D4">
        <w:rPr>
          <w:szCs w:val="20"/>
          <w:u w:val="single"/>
        </w:rPr>
        <w:t xml:space="preserve"> somewhere in the world </w:t>
      </w:r>
      <w:r w:rsidRPr="00D0712E">
        <w:rPr>
          <w:szCs w:val="20"/>
          <w:highlight w:val="cyan"/>
          <w:u w:val="single"/>
        </w:rPr>
        <w:t>in the next 10 years</w:t>
      </w:r>
      <w:r w:rsidRPr="00F434D4">
        <w:rPr>
          <w:szCs w:val="20"/>
          <w:u w:val="single"/>
        </w:rPr>
        <w:t xml:space="preserve">,” with 79 percent of the respondents believing “it more likely to be carried out by terrorists” than by a government </w:t>
      </w:r>
      <w:r w:rsidRPr="00F434D4">
        <w:rPr>
          <w:sz w:val="16"/>
          <w:szCs w:val="20"/>
        </w:rPr>
        <w:t xml:space="preserve">[Lugar 2005, pp. 14-15]. I support increased efforts to reduce the threat of nuclear terrorism, but that is not inconsistent with the approach of this article. Because </w:t>
      </w:r>
      <w:r w:rsidRPr="00D0712E">
        <w:rPr>
          <w:szCs w:val="20"/>
          <w:highlight w:val="cyan"/>
          <w:u w:val="single"/>
        </w:rPr>
        <w:t>terrorism is</w:t>
      </w:r>
      <w:r w:rsidRPr="00F434D4">
        <w:rPr>
          <w:sz w:val="16"/>
          <w:szCs w:val="20"/>
        </w:rPr>
        <w:t xml:space="preserve"> one of </w:t>
      </w:r>
      <w:r w:rsidRPr="00D0712E">
        <w:rPr>
          <w:szCs w:val="20"/>
          <w:highlight w:val="cyan"/>
          <w:u w:val="single"/>
        </w:rPr>
        <w:t>the</w:t>
      </w:r>
      <w:r w:rsidRPr="00F434D4">
        <w:rPr>
          <w:sz w:val="16"/>
          <w:szCs w:val="20"/>
        </w:rPr>
        <w:t xml:space="preserve"> potential </w:t>
      </w:r>
      <w:r w:rsidRPr="00F434D4">
        <w:rPr>
          <w:szCs w:val="20"/>
          <w:u w:val="single"/>
        </w:rPr>
        <w:t xml:space="preserve">trigger </w:t>
      </w:r>
      <w:r w:rsidRPr="00D0712E">
        <w:rPr>
          <w:szCs w:val="20"/>
          <w:highlight w:val="cyan"/>
          <w:u w:val="single"/>
        </w:rPr>
        <w:t>mechanism</w:t>
      </w:r>
      <w:r w:rsidRPr="00F434D4">
        <w:rPr>
          <w:sz w:val="16"/>
          <w:szCs w:val="20"/>
        </w:rPr>
        <w:t xml:space="preserve">s </w:t>
      </w:r>
      <w:r w:rsidRPr="00D0712E">
        <w:rPr>
          <w:szCs w:val="20"/>
          <w:highlight w:val="cyan"/>
          <w:u w:val="single"/>
        </w:rPr>
        <w:t>for</w:t>
      </w:r>
      <w:r w:rsidRPr="00F434D4">
        <w:rPr>
          <w:szCs w:val="20"/>
          <w:u w:val="single"/>
        </w:rPr>
        <w:t xml:space="preserve"> a </w:t>
      </w:r>
      <w:r w:rsidRPr="00D0712E">
        <w:rPr>
          <w:szCs w:val="20"/>
          <w:highlight w:val="cyan"/>
          <w:u w:val="single"/>
        </w:rPr>
        <w:t>full-scale nuclear war</w:t>
      </w:r>
      <w:r w:rsidRPr="00F434D4">
        <w:rPr>
          <w:sz w:val="16"/>
          <w:szCs w:val="2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w:t>
      </w:r>
      <w:proofErr w:type="gramStart"/>
      <w:r w:rsidRPr="00F434D4">
        <w:rPr>
          <w:sz w:val="16"/>
          <w:szCs w:val="20"/>
        </w:rPr>
        <w:t>his</w:t>
      </w:r>
      <w:proofErr w:type="gramEnd"/>
      <w:r w:rsidRPr="00F434D4">
        <w:rPr>
          <w:sz w:val="16"/>
          <w:szCs w:val="20"/>
        </w:rPr>
        <w:t xml:space="preserve"> article would be incomplete if it only dealt with the threat of nuclear terrorism and neglected the threat of full- scale nuclear war. If both risks are unacceptable, an effort to reduce only the terrorist component would leave humanity in great peril. In fact, </w:t>
      </w:r>
      <w:proofErr w:type="gramStart"/>
      <w:r w:rsidRPr="00F434D4">
        <w:rPr>
          <w:bCs/>
          <w:szCs w:val="20"/>
          <w:u w:val="single"/>
        </w:rPr>
        <w:t>society’s</w:t>
      </w:r>
      <w:proofErr w:type="gramEnd"/>
      <w:r w:rsidRPr="00F434D4">
        <w:rPr>
          <w:bCs/>
          <w:szCs w:val="20"/>
          <w:u w:val="single"/>
        </w:rPr>
        <w:t xml:space="preserve"> almost total neglect of the threat of full-scale nuclear war makes studying that risk all the more important</w:t>
      </w:r>
      <w:r w:rsidRPr="00F434D4">
        <w:rPr>
          <w:sz w:val="16"/>
          <w:szCs w:val="20"/>
        </w:rPr>
        <w:t xml:space="preserve">. The </w:t>
      </w:r>
      <w:proofErr w:type="spellStart"/>
      <w:r w:rsidRPr="00F434D4">
        <w:rPr>
          <w:sz w:val="16"/>
          <w:szCs w:val="20"/>
        </w:rPr>
        <w:t>cosT</w:t>
      </w:r>
      <w:proofErr w:type="spellEnd"/>
      <w:r w:rsidRPr="00F434D4">
        <w:rPr>
          <w:sz w:val="16"/>
          <w:szCs w:val="20"/>
        </w:rPr>
        <w:t xml:space="preserve">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w:t>
      </w:r>
      <w:proofErr w:type="gramStart"/>
      <w:r w:rsidRPr="00F434D4">
        <w:rPr>
          <w:sz w:val="16"/>
          <w:szCs w:val="20"/>
        </w:rPr>
        <w:t>first World War.</w:t>
      </w:r>
      <w:proofErr w:type="gramEnd"/>
      <w:r w:rsidRPr="00F434D4">
        <w:rPr>
          <w:sz w:val="16"/>
          <w:szCs w:val="20"/>
        </w:rPr>
        <w:t xml:space="preserve"> World War II’s fatalities were double or triple that number—chaos prevented a more precise deter- </w:t>
      </w:r>
      <w:proofErr w:type="spellStart"/>
      <w:r w:rsidRPr="00F434D4">
        <w:rPr>
          <w:sz w:val="16"/>
          <w:szCs w:val="20"/>
        </w:rPr>
        <w:t>mination</w:t>
      </w:r>
      <w:proofErr w:type="spellEnd"/>
      <w:r w:rsidRPr="00F434D4">
        <w:rPr>
          <w:sz w:val="16"/>
          <w:szCs w:val="20"/>
        </w:rPr>
        <w:t xml:space="preserve">. In both cases humanity recovered, and the world today bears few scars that attest to the horror of those two wars. Many people therefore implicitly believe that a third World War would be horrible but survivable, an </w:t>
      </w:r>
      <w:proofErr w:type="spellStart"/>
      <w:r w:rsidRPr="00F434D4">
        <w:rPr>
          <w:sz w:val="16"/>
          <w:szCs w:val="20"/>
        </w:rPr>
        <w:t>extrapola</w:t>
      </w:r>
      <w:proofErr w:type="spellEnd"/>
      <w:r w:rsidRPr="00F434D4">
        <w:rPr>
          <w:sz w:val="16"/>
          <w:szCs w:val="20"/>
        </w:rPr>
        <w:t xml:space="preserve">- </w:t>
      </w:r>
      <w:proofErr w:type="spellStart"/>
      <w:r w:rsidRPr="00F434D4">
        <w:rPr>
          <w:sz w:val="16"/>
          <w:szCs w:val="20"/>
        </w:rPr>
        <w:t>tion</w:t>
      </w:r>
      <w:proofErr w:type="spellEnd"/>
      <w:r w:rsidRPr="00F434D4">
        <w:rPr>
          <w:sz w:val="16"/>
          <w:szCs w:val="20"/>
        </w:rPr>
        <w:t xml:space="preserve">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w:t>
      </w:r>
      <w:proofErr w:type="spellStart"/>
      <w:r w:rsidRPr="00F434D4">
        <w:rPr>
          <w:sz w:val="16"/>
          <w:szCs w:val="20"/>
        </w:rPr>
        <w:t>gress</w:t>
      </w:r>
      <w:proofErr w:type="spellEnd"/>
      <w:r w:rsidRPr="00F434D4">
        <w:rPr>
          <w:sz w:val="16"/>
          <w:szCs w:val="20"/>
        </w:rPr>
        <w:t xml:space="preserve">, General Douglas MacArthur, stated, “Global war has become a Frankenstein to destroy both sides. … If you lose, you are annihilated. If you win, you stand only to lose. </w:t>
      </w:r>
      <w:r w:rsidRPr="00F434D4">
        <w:rPr>
          <w:bCs/>
          <w:szCs w:val="20"/>
          <w:u w:val="single"/>
        </w:rPr>
        <w:t>No longer does it possess even the chance of the winner of a duel. It contains now only the germs of double suicide</w:t>
      </w:r>
      <w:r w:rsidRPr="00F434D4">
        <w:rPr>
          <w:sz w:val="16"/>
          <w:szCs w:val="20"/>
        </w:rPr>
        <w:t xml:space="preserve">.” Former Secretary of Defense Robert McNamara ex- pressed a similar view: “If deterrence fails and conflict develops, the present U.S. and NATO strategy carries with it a high risk that </w:t>
      </w:r>
      <w:r w:rsidRPr="00F434D4">
        <w:rPr>
          <w:szCs w:val="20"/>
          <w:u w:val="single"/>
        </w:rPr>
        <w:t xml:space="preserve">Western </w:t>
      </w:r>
      <w:r w:rsidRPr="00D0712E">
        <w:rPr>
          <w:szCs w:val="20"/>
          <w:highlight w:val="cyan"/>
          <w:u w:val="single"/>
        </w:rPr>
        <w:t>civilization will be destroyed</w:t>
      </w:r>
      <w:r w:rsidRPr="00F434D4">
        <w:rPr>
          <w:sz w:val="16"/>
          <w:szCs w:val="20"/>
        </w:rPr>
        <w:t xml:space="preserve">” [McNamara 1986, page 6]. More recently, George Shultz, William Perry, Henry Kissinger, and Sam Nunn4 echoed those concerns when they quoted President Reagan’s belief that nuclear weapons were “totally irrational, totally </w:t>
      </w:r>
      <w:proofErr w:type="spellStart"/>
      <w:r w:rsidRPr="00F434D4">
        <w:rPr>
          <w:sz w:val="16"/>
          <w:szCs w:val="20"/>
        </w:rPr>
        <w:t>inhu</w:t>
      </w:r>
      <w:proofErr w:type="spellEnd"/>
      <w:r w:rsidRPr="00F434D4">
        <w:rPr>
          <w:sz w:val="16"/>
          <w:szCs w:val="20"/>
        </w:rPr>
        <w:t>- mane, good for nothing but killing, possibly destructive of life on earth and civilization.” [Shultz 2007] Official studies, while couched in less emotional terms, still convey the horrendous toll that World War III would exact: “</w:t>
      </w:r>
      <w:r w:rsidRPr="00F434D4">
        <w:rPr>
          <w:szCs w:val="20"/>
          <w:u w:val="single"/>
        </w:rPr>
        <w:t>The resulting deaths would be far beyond any precedent</w:t>
      </w:r>
      <w:r w:rsidRPr="00F434D4">
        <w:rPr>
          <w:sz w:val="16"/>
          <w:szCs w:val="20"/>
        </w:rPr>
        <w:t xml:space="preserve">. Executive branch calculations show a range of U.S. deaths from 35 to 77 percent (i.e., 79-160 million dead) … a change in targeting could kill somewhere between 20 million and 30 million additional people on each </w:t>
      </w:r>
      <w:proofErr w:type="gramStart"/>
      <w:r w:rsidRPr="00F434D4">
        <w:rPr>
          <w:sz w:val="16"/>
          <w:szCs w:val="20"/>
        </w:rPr>
        <w:t>side ....</w:t>
      </w:r>
      <w:proofErr w:type="gramEnd"/>
      <w:r w:rsidRPr="00F434D4">
        <w:rPr>
          <w:sz w:val="16"/>
          <w:szCs w:val="20"/>
        </w:rPr>
        <w:t xml:space="preserve"> These calculations reflect only deaths during the first 30 days. Additional millions would be injured, and many would eventually die </w:t>
      </w:r>
      <w:r w:rsidRPr="00F434D4">
        <w:rPr>
          <w:sz w:val="16"/>
          <w:szCs w:val="20"/>
        </w:rPr>
        <w:lastRenderedPageBreak/>
        <w:t xml:space="preserve">from lack of adequate medical care … millions of people might starve or freeze during the follow- </w:t>
      </w:r>
      <w:proofErr w:type="spellStart"/>
      <w:r w:rsidRPr="00F434D4">
        <w:rPr>
          <w:sz w:val="16"/>
          <w:szCs w:val="20"/>
        </w:rPr>
        <w:t>ing</w:t>
      </w:r>
      <w:proofErr w:type="spellEnd"/>
      <w:r w:rsidRPr="00F434D4">
        <w:rPr>
          <w:sz w:val="16"/>
          <w:szCs w:val="20"/>
        </w:rPr>
        <w:t xml:space="preserve"> winter, but it is not possible to estimate how many. … further millions … might eventually die of latent radiation effects.” [OTA 1979, page 8] This OTA report also noted the possibility of serious ecological damage [OTA 1979, page 9], a concern that as- </w:t>
      </w:r>
      <w:proofErr w:type="spellStart"/>
      <w:r w:rsidRPr="00F434D4">
        <w:rPr>
          <w:sz w:val="16"/>
          <w:szCs w:val="20"/>
        </w:rPr>
        <w:t>sumed</w:t>
      </w:r>
      <w:proofErr w:type="spellEnd"/>
      <w:r w:rsidRPr="00F434D4">
        <w:rPr>
          <w:sz w:val="16"/>
          <w:szCs w:val="20"/>
        </w:rPr>
        <w:t xml:space="preserve"> a new potentiality when the TTAPS report [TTAPS 1983] proposed that the ash and dust from so many nearly simultaneous </w:t>
      </w:r>
      <w:r w:rsidRPr="00D0712E">
        <w:rPr>
          <w:szCs w:val="20"/>
          <w:highlight w:val="cyan"/>
          <w:u w:val="single"/>
        </w:rPr>
        <w:t>nuclear explosions</w:t>
      </w:r>
      <w:r w:rsidRPr="00F434D4">
        <w:rPr>
          <w:sz w:val="16"/>
          <w:szCs w:val="20"/>
        </w:rPr>
        <w:t xml:space="preserve"> and their resultant fire- storms </w:t>
      </w:r>
      <w:r w:rsidRPr="00D0712E">
        <w:rPr>
          <w:szCs w:val="20"/>
          <w:highlight w:val="cyan"/>
          <w:u w:val="single"/>
        </w:rPr>
        <w:t>could usher in</w:t>
      </w:r>
      <w:r w:rsidRPr="00F434D4">
        <w:rPr>
          <w:szCs w:val="20"/>
          <w:u w:val="single"/>
        </w:rPr>
        <w:t xml:space="preserve"> a </w:t>
      </w:r>
      <w:r w:rsidRPr="00D0712E">
        <w:rPr>
          <w:szCs w:val="20"/>
          <w:highlight w:val="cyan"/>
          <w:u w:val="single"/>
        </w:rPr>
        <w:t>nuclear winter that</w:t>
      </w:r>
      <w:r w:rsidRPr="00F434D4">
        <w:rPr>
          <w:szCs w:val="20"/>
          <w:u w:val="single"/>
        </w:rPr>
        <w:t xml:space="preserve"> might </w:t>
      </w:r>
      <w:r w:rsidRPr="00D0712E">
        <w:rPr>
          <w:szCs w:val="20"/>
          <w:highlight w:val="cyan"/>
          <w:u w:val="single"/>
        </w:rPr>
        <w:t>erase homo sapiens from</w:t>
      </w:r>
      <w:r w:rsidRPr="00F434D4">
        <w:rPr>
          <w:szCs w:val="20"/>
          <w:u w:val="single"/>
        </w:rPr>
        <w:t xml:space="preserve"> the face of the </w:t>
      </w:r>
      <w:r w:rsidRPr="00D0712E">
        <w:rPr>
          <w:szCs w:val="20"/>
          <w:highlight w:val="cyan"/>
          <w:u w:val="single"/>
        </w:rPr>
        <w:t>earth</w:t>
      </w:r>
      <w:r w:rsidRPr="00F434D4">
        <w:rPr>
          <w:sz w:val="16"/>
          <w:szCs w:val="20"/>
        </w:rPr>
        <w:t>,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w:t>
      </w:r>
      <w:proofErr w:type="spellStart"/>
      <w:r w:rsidRPr="00F434D4">
        <w:rPr>
          <w:sz w:val="16"/>
          <w:szCs w:val="20"/>
        </w:rPr>
        <w:t>Robock</w:t>
      </w:r>
      <w:proofErr w:type="spellEnd"/>
      <w:r w:rsidRPr="00F434D4">
        <w:rPr>
          <w:sz w:val="16"/>
          <w:szCs w:val="20"/>
        </w:rPr>
        <w:t xml:space="preserve"> 2007, </w:t>
      </w:r>
      <w:proofErr w:type="spellStart"/>
      <w:r w:rsidRPr="00F434D4">
        <w:rPr>
          <w:sz w:val="16"/>
          <w:szCs w:val="20"/>
        </w:rPr>
        <w:t>Toon</w:t>
      </w:r>
      <w:proofErr w:type="spellEnd"/>
      <w:r w:rsidRPr="00F434D4">
        <w:rPr>
          <w:sz w:val="16"/>
          <w:szCs w:val="20"/>
        </w:rPr>
        <w:t xml:space="preserve"> 2007] suggests that </w:t>
      </w:r>
      <w:r w:rsidRPr="00F434D4">
        <w:rPr>
          <w:szCs w:val="20"/>
          <w:u w:val="single"/>
        </w:rPr>
        <w:t xml:space="preserve">even a </w:t>
      </w:r>
      <w:r w:rsidRPr="00D0712E">
        <w:rPr>
          <w:szCs w:val="20"/>
          <w:highlight w:val="cyan"/>
          <w:u w:val="single"/>
        </w:rPr>
        <w:t>limited nuclear exchange</w:t>
      </w:r>
      <w:r w:rsidRPr="00F434D4">
        <w:rPr>
          <w:sz w:val="16"/>
          <w:szCs w:val="20"/>
        </w:rPr>
        <w:t xml:space="preserve"> or one between newer nuclear-weapon states, such as India and Pakistan, </w:t>
      </w:r>
      <w:r w:rsidRPr="00D0712E">
        <w:rPr>
          <w:szCs w:val="20"/>
          <w:highlight w:val="cyan"/>
          <w:u w:val="single"/>
        </w:rPr>
        <w:t>could have devastating</w:t>
      </w:r>
      <w:r w:rsidRPr="00F434D4">
        <w:rPr>
          <w:szCs w:val="20"/>
          <w:u w:val="single"/>
        </w:rPr>
        <w:t xml:space="preserve"> long-lasting </w:t>
      </w:r>
      <w:r w:rsidRPr="00D0712E">
        <w:rPr>
          <w:szCs w:val="20"/>
          <w:highlight w:val="cyan"/>
          <w:u w:val="single"/>
        </w:rPr>
        <w:t>climatic consequences</w:t>
      </w:r>
      <w:r w:rsidRPr="00F434D4">
        <w:rPr>
          <w:sz w:val="16"/>
          <w:szCs w:val="20"/>
        </w:rPr>
        <w:t xml:space="preserve"> due to the large volumes of smoke that would be generated by fires in modern megacities. While it is uncertain how destructive World War III would be, prudence dictates that we apply the same </w:t>
      </w:r>
      <w:proofErr w:type="spellStart"/>
      <w:r w:rsidRPr="00F434D4">
        <w:rPr>
          <w:sz w:val="16"/>
          <w:szCs w:val="20"/>
        </w:rPr>
        <w:t>engi</w:t>
      </w:r>
      <w:proofErr w:type="spellEnd"/>
      <w:r w:rsidRPr="00F434D4">
        <w:rPr>
          <w:sz w:val="16"/>
          <w:szCs w:val="20"/>
        </w:rPr>
        <w:t xml:space="preserve">- </w:t>
      </w:r>
      <w:proofErr w:type="spellStart"/>
      <w:r w:rsidRPr="00F434D4">
        <w:rPr>
          <w:sz w:val="16"/>
          <w:szCs w:val="20"/>
        </w:rPr>
        <w:t>neering</w:t>
      </w:r>
      <w:proofErr w:type="spellEnd"/>
      <w:r w:rsidRPr="00F434D4">
        <w:rPr>
          <w:sz w:val="16"/>
          <w:szCs w:val="20"/>
        </w:rPr>
        <w:t xml:space="preserve"> conservatism that saved the Golden Gate Bridge from collapsing on its 50th anniversary and assume that </w:t>
      </w:r>
      <w:r w:rsidRPr="00D0712E">
        <w:rPr>
          <w:szCs w:val="20"/>
          <w:highlight w:val="cyan"/>
          <w:u w:val="single"/>
        </w:rPr>
        <w:t>preventing World War III is a necessity</w:t>
      </w:r>
      <w:r w:rsidRPr="00F434D4">
        <w:rPr>
          <w:szCs w:val="20"/>
          <w:u w:val="single"/>
        </w:rPr>
        <w:t>—not an option</w:t>
      </w:r>
      <w:r w:rsidRPr="00F434D4">
        <w:rPr>
          <w:sz w:val="16"/>
          <w:szCs w:val="20"/>
        </w:rPr>
        <w:t xml:space="preserve">. </w:t>
      </w:r>
    </w:p>
    <w:p w:rsidR="00C51598" w:rsidRPr="00F16FBC" w:rsidRDefault="00C51598" w:rsidP="00C51598">
      <w:pPr>
        <w:rPr>
          <w:szCs w:val="20"/>
        </w:rPr>
      </w:pPr>
    </w:p>
    <w:p w:rsidR="00C51598" w:rsidRPr="00F16FBC" w:rsidRDefault="00C51598" w:rsidP="00C51598">
      <w:pPr>
        <w:pStyle w:val="Tag2"/>
      </w:pPr>
      <w:r w:rsidRPr="00F16FBC">
        <w:t xml:space="preserve">Causes US-Russia </w:t>
      </w:r>
      <w:proofErr w:type="spellStart"/>
      <w:r w:rsidRPr="00F16FBC">
        <w:t>miscalc</w:t>
      </w:r>
      <w:proofErr w:type="spellEnd"/>
      <w:r w:rsidRPr="00F16FBC">
        <w:t>—extinction</w:t>
      </w:r>
    </w:p>
    <w:p w:rsidR="00C51598" w:rsidRPr="00F16FBC" w:rsidRDefault="00C51598" w:rsidP="00C51598">
      <w:pPr>
        <w:rPr>
          <w:szCs w:val="20"/>
        </w:rPr>
      </w:pPr>
      <w:r w:rsidRPr="00F16FBC">
        <w:rPr>
          <w:rStyle w:val="CitationChar"/>
          <w:szCs w:val="20"/>
        </w:rPr>
        <w:t>Barrett et al. 13</w:t>
      </w:r>
      <w:r w:rsidRPr="00F16FBC">
        <w:rPr>
          <w:szCs w:val="20"/>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C51598" w:rsidRPr="00F16FBC" w:rsidRDefault="00C51598" w:rsidP="00C51598">
      <w:pPr>
        <w:rPr>
          <w:szCs w:val="20"/>
        </w:rPr>
      </w:pPr>
    </w:p>
    <w:p w:rsidR="00C51598" w:rsidRPr="00F16FBC" w:rsidRDefault="00C51598" w:rsidP="00C51598">
      <w:pPr>
        <w:rPr>
          <w:szCs w:val="20"/>
        </w:rPr>
      </w:pPr>
      <w:r w:rsidRPr="00D0712E">
        <w:rPr>
          <w:rStyle w:val="StyleBoldUnderline"/>
          <w:szCs w:val="20"/>
          <w:highlight w:val="cyan"/>
        </w:rPr>
        <w:t>War involving</w:t>
      </w:r>
      <w:r w:rsidRPr="00F434D4">
        <w:rPr>
          <w:rStyle w:val="StyleBoldUnderline"/>
          <w:szCs w:val="20"/>
        </w:rPr>
        <w:t xml:space="preserve"> significant fractions of the </w:t>
      </w:r>
      <w:r w:rsidRPr="00D0712E">
        <w:rPr>
          <w:rStyle w:val="StyleBoldUnderline"/>
          <w:szCs w:val="20"/>
          <w:highlight w:val="cyan"/>
        </w:rPr>
        <w:t>U.S. and Russian nuclear arsenals</w:t>
      </w:r>
      <w:r w:rsidRPr="00F434D4">
        <w:rPr>
          <w:rStyle w:val="StyleBoldUnderline"/>
          <w:szCs w:val="20"/>
        </w:rPr>
        <w:t xml:space="preserve">, which are by far the largest of any nations, </w:t>
      </w:r>
      <w:r w:rsidRPr="00D0712E">
        <w:rPr>
          <w:rStyle w:val="StyleBoldUnderline"/>
          <w:szCs w:val="20"/>
          <w:highlight w:val="cyan"/>
        </w:rPr>
        <w:t xml:space="preserve">could have </w:t>
      </w:r>
      <w:r w:rsidRPr="00D0712E">
        <w:rPr>
          <w:rStyle w:val="Emphasis"/>
          <w:szCs w:val="20"/>
          <w:highlight w:val="cyan"/>
        </w:rPr>
        <w:t>globally catastrophic effects</w:t>
      </w:r>
      <w:r w:rsidRPr="00F434D4">
        <w:rPr>
          <w:rStyle w:val="StyleBoldUnderline"/>
          <w:szCs w:val="20"/>
        </w:rPr>
        <w:t xml:space="preserve"> such as severely </w:t>
      </w:r>
      <w:r w:rsidRPr="00F434D4">
        <w:rPr>
          <w:rStyle w:val="Emphasis"/>
          <w:szCs w:val="20"/>
        </w:rPr>
        <w:t>reducing food production</w:t>
      </w:r>
      <w:r w:rsidRPr="00F434D4">
        <w:rPr>
          <w:rStyle w:val="StyleBoldUnderline"/>
          <w:szCs w:val="20"/>
        </w:rPr>
        <w:t xml:space="preserve"> for years,</w:t>
      </w:r>
      <w:r w:rsidRPr="00F434D4">
        <w:rPr>
          <w:sz w:val="16"/>
          <w:szCs w:val="20"/>
        </w:rPr>
        <w:t xml:space="preserve"> 1 potentially </w:t>
      </w:r>
      <w:r w:rsidRPr="00D0712E">
        <w:rPr>
          <w:rStyle w:val="StyleBoldUnderline"/>
          <w:szCs w:val="20"/>
          <w:highlight w:val="cyan"/>
        </w:rPr>
        <w:t xml:space="preserve">leading to </w:t>
      </w:r>
      <w:r w:rsidRPr="00D0712E">
        <w:rPr>
          <w:rStyle w:val="Emphasis"/>
          <w:szCs w:val="20"/>
          <w:highlight w:val="cyan"/>
        </w:rPr>
        <w:t>collapse of modern civilization</w:t>
      </w:r>
      <w:r w:rsidRPr="00F434D4">
        <w:rPr>
          <w:rStyle w:val="StyleBoldUnderline"/>
          <w:szCs w:val="20"/>
        </w:rPr>
        <w:t xml:space="preserve"> worldwide, </w:t>
      </w:r>
      <w:r w:rsidRPr="00D0712E">
        <w:rPr>
          <w:rStyle w:val="StyleBoldUnderline"/>
          <w:szCs w:val="20"/>
          <w:highlight w:val="cyan"/>
        </w:rPr>
        <w:t>and</w:t>
      </w:r>
      <w:r w:rsidRPr="00F434D4">
        <w:rPr>
          <w:sz w:val="16"/>
          <w:szCs w:val="20"/>
        </w:rPr>
        <w:t xml:space="preserve"> even </w:t>
      </w:r>
      <w:r w:rsidRPr="00F434D4">
        <w:rPr>
          <w:rStyle w:val="StyleBoldUnderline"/>
          <w:szCs w:val="20"/>
        </w:rPr>
        <w:t xml:space="preserve">the </w:t>
      </w:r>
      <w:r w:rsidRPr="00D0712E">
        <w:rPr>
          <w:rStyle w:val="Emphasis"/>
          <w:szCs w:val="20"/>
          <w:highlight w:val="cyan"/>
        </w:rPr>
        <w:t>extinction</w:t>
      </w:r>
      <w:r w:rsidRPr="00F434D4">
        <w:rPr>
          <w:rStyle w:val="StyleBoldUnderline"/>
          <w:szCs w:val="20"/>
        </w:rPr>
        <w:t xml:space="preserve"> of humanity.</w:t>
      </w:r>
      <w:r w:rsidRPr="00F434D4">
        <w:rPr>
          <w:sz w:val="16"/>
          <w:szCs w:val="20"/>
        </w:rPr>
        <w:t xml:space="preserve"> 2 </w:t>
      </w:r>
      <w:r w:rsidRPr="00F434D4">
        <w:rPr>
          <w:rStyle w:val="StyleBoldUnderline"/>
          <w:szCs w:val="20"/>
        </w:rPr>
        <w:t xml:space="preserve">Nuclear </w:t>
      </w:r>
      <w:proofErr w:type="gramStart"/>
      <w:r w:rsidRPr="00F434D4">
        <w:rPr>
          <w:rStyle w:val="StyleBoldUnderline"/>
          <w:szCs w:val="20"/>
        </w:rPr>
        <w:t>war</w:t>
      </w:r>
      <w:proofErr w:type="gramEnd"/>
      <w:r w:rsidRPr="00F434D4">
        <w:rPr>
          <w:rStyle w:val="StyleBoldUnderline"/>
          <w:szCs w:val="20"/>
        </w:rPr>
        <w:t xml:space="preserve"> between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and Russia could occur by various routes, including accidental</w:t>
      </w:r>
      <w:r w:rsidRPr="00F434D4">
        <w:rPr>
          <w:sz w:val="16"/>
          <w:szCs w:val="20"/>
        </w:rPr>
        <w:t xml:space="preserve"> or unauthorized launch; deliberate first attack by one nation; and inadvertent attack. </w:t>
      </w:r>
      <w:r w:rsidRPr="00D0712E">
        <w:rPr>
          <w:rStyle w:val="StyleBoldUnderline"/>
          <w:szCs w:val="20"/>
          <w:highlight w:val="cyan"/>
        </w:rPr>
        <w:t>In an</w:t>
      </w:r>
      <w:r w:rsidRPr="00D0712E">
        <w:rPr>
          <w:sz w:val="16"/>
          <w:szCs w:val="20"/>
          <w:highlight w:val="cyan"/>
        </w:rPr>
        <w:t xml:space="preserve"> </w:t>
      </w:r>
      <w:r w:rsidRPr="00D0712E">
        <w:rPr>
          <w:rStyle w:val="StyleBoldUnderline"/>
          <w:szCs w:val="20"/>
          <w:highlight w:val="cyan"/>
        </w:rPr>
        <w:t>accidental</w:t>
      </w:r>
      <w:r w:rsidRPr="00F434D4">
        <w:rPr>
          <w:rStyle w:val="StyleBoldUnderline"/>
          <w:szCs w:val="20"/>
        </w:rPr>
        <w:t xml:space="preserve"> or unauthorized </w:t>
      </w:r>
      <w:r w:rsidRPr="00D0712E">
        <w:rPr>
          <w:rStyle w:val="StyleBoldUnderline"/>
          <w:szCs w:val="20"/>
          <w:highlight w:val="cyan"/>
        </w:rPr>
        <w:t>launch</w:t>
      </w:r>
      <w:r w:rsidRPr="00F434D4">
        <w:rPr>
          <w:rStyle w:val="StyleBoldUnderline"/>
          <w:szCs w:val="20"/>
        </w:rPr>
        <w:t xml:space="preserve"> or detonation, system </w:t>
      </w:r>
      <w:r w:rsidRPr="00D0712E">
        <w:rPr>
          <w:rStyle w:val="StyleBoldUnderline"/>
          <w:szCs w:val="20"/>
          <w:highlight w:val="cyan"/>
        </w:rPr>
        <w:t>safeguards</w:t>
      </w:r>
      <w:r w:rsidRPr="00F434D4">
        <w:rPr>
          <w:rStyle w:val="StyleBoldUnderline"/>
          <w:szCs w:val="20"/>
        </w:rPr>
        <w:t xml:space="preserve"> or procedures to maintain control over nuclear weapons </w:t>
      </w:r>
      <w:r w:rsidRPr="00D0712E">
        <w:rPr>
          <w:rStyle w:val="StyleBoldUnderline"/>
          <w:szCs w:val="20"/>
          <w:highlight w:val="cyan"/>
        </w:rPr>
        <w:t>fail</w:t>
      </w:r>
      <w:r w:rsidRPr="00F434D4">
        <w:rPr>
          <w:rStyle w:val="StyleBoldUnderline"/>
          <w:szCs w:val="20"/>
        </w:rPr>
        <w:t xml:space="preserve"> in such a way that </w:t>
      </w:r>
      <w:r w:rsidRPr="00D0712E">
        <w:rPr>
          <w:rStyle w:val="StyleBoldUnderline"/>
          <w:szCs w:val="20"/>
          <w:highlight w:val="cyan"/>
        </w:rPr>
        <w:t>a nuclear weapon</w:t>
      </w:r>
      <w:r w:rsidRPr="00F434D4">
        <w:rPr>
          <w:rStyle w:val="StyleBoldUnderline"/>
          <w:szCs w:val="20"/>
        </w:rPr>
        <w:t xml:space="preserve"> or missile launches or </w:t>
      </w:r>
      <w:r w:rsidRPr="00D0712E">
        <w:rPr>
          <w:rStyle w:val="StyleBoldUnderline"/>
          <w:szCs w:val="20"/>
          <w:highlight w:val="cyan"/>
        </w:rPr>
        <w:t>explodes without direction from leaders</w:t>
      </w:r>
      <w:r w:rsidRPr="00F434D4">
        <w:rPr>
          <w:rStyle w:val="StyleBoldUnderline"/>
          <w:szCs w:val="20"/>
        </w:rPr>
        <w:t>.</w:t>
      </w:r>
      <w:r w:rsidRPr="00F434D4">
        <w:rPr>
          <w:sz w:val="16"/>
          <w:szCs w:val="20"/>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F434D4">
        <w:rPr>
          <w:rStyle w:val="StyleBoldUnderline"/>
          <w:szCs w:val="20"/>
        </w:rPr>
        <w:t>For purposes of deterrence, both U.S. and Soviet/Russian forces have maintained significant capabilities to have some forces survive a first attack by the other side and to launch a subsequent counter-attack</w:t>
      </w:r>
      <w:r w:rsidRPr="00F434D4">
        <w:rPr>
          <w:sz w:val="16"/>
          <w:szCs w:val="20"/>
        </w:rPr>
        <w:t xml:space="preserve">. However, </w:t>
      </w:r>
      <w:r w:rsidRPr="00F434D4">
        <w:rPr>
          <w:rStyle w:val="StyleBoldUnderline"/>
          <w:szCs w:val="20"/>
        </w:rPr>
        <w:t xml:space="preserve">concerns about the extreme disruptions that a first attack would cause in the other side's forces and </w:t>
      </w:r>
      <w:r w:rsidRPr="00D0712E">
        <w:rPr>
          <w:rStyle w:val="StyleBoldUnderline"/>
          <w:szCs w:val="20"/>
          <w:highlight w:val="cyan"/>
        </w:rPr>
        <w:t>command-and-control</w:t>
      </w:r>
      <w:r w:rsidRPr="00F434D4">
        <w:rPr>
          <w:rStyle w:val="StyleBoldUnderline"/>
          <w:szCs w:val="20"/>
        </w:rPr>
        <w:t xml:space="preserve"> capabilities led to both sides’ development of </w:t>
      </w:r>
      <w:r w:rsidRPr="00D0712E">
        <w:rPr>
          <w:rStyle w:val="StyleBoldUnderline"/>
          <w:szCs w:val="20"/>
          <w:highlight w:val="cyan"/>
        </w:rPr>
        <w:t>capabilities</w:t>
      </w:r>
      <w:r w:rsidRPr="00F434D4">
        <w:rPr>
          <w:rStyle w:val="StyleBoldUnderline"/>
          <w:szCs w:val="20"/>
        </w:rPr>
        <w:t xml:space="preserve"> to detect a first attack and </w:t>
      </w:r>
      <w:r w:rsidRPr="00D0712E">
        <w:rPr>
          <w:rStyle w:val="StyleBoldUnderline"/>
          <w:szCs w:val="20"/>
          <w:highlight w:val="cyan"/>
        </w:rPr>
        <w:t>launch a counter-attack before suffering damage</w:t>
      </w:r>
      <w:r w:rsidRPr="00F434D4">
        <w:rPr>
          <w:rStyle w:val="StyleBoldUnderline"/>
          <w:szCs w:val="20"/>
        </w:rPr>
        <w:t xml:space="preserve"> from the first attack</w:t>
      </w:r>
      <w:r w:rsidRPr="00F434D4">
        <w:rPr>
          <w:sz w:val="16"/>
          <w:szCs w:val="20"/>
        </w:rPr>
        <w:t xml:space="preserve">. 5 </w:t>
      </w:r>
      <w:r w:rsidRPr="00F434D4">
        <w:rPr>
          <w:rStyle w:val="StyleBoldUnderline"/>
          <w:szCs w:val="20"/>
        </w:rPr>
        <w:t>Many people believe that with the end of the Cold War and with improved relations between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and Russia, the risk of East-West nuclear war was significantly reduced</w:t>
      </w:r>
      <w:r w:rsidRPr="00F434D4">
        <w:rPr>
          <w:sz w:val="16"/>
          <w:szCs w:val="20"/>
        </w:rPr>
        <w:t xml:space="preserve">. 6 </w:t>
      </w:r>
      <w:r w:rsidRPr="00F434D4">
        <w:rPr>
          <w:rStyle w:val="StyleBoldUnderline"/>
          <w:szCs w:val="20"/>
        </w:rPr>
        <w:t xml:space="preserve">However, it also has been argued that </w:t>
      </w:r>
      <w:r w:rsidRPr="00D0712E">
        <w:rPr>
          <w:rStyle w:val="StyleBoldUnderline"/>
          <w:szCs w:val="20"/>
          <w:highlight w:val="cyan"/>
        </w:rPr>
        <w:t>inadvertent nuclear war</w:t>
      </w:r>
      <w:r w:rsidRPr="00F434D4">
        <w:rPr>
          <w:rStyle w:val="StyleBoldUnderline"/>
          <w:szCs w:val="20"/>
        </w:rPr>
        <w:t xml:space="preserve"> between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 xml:space="preserve">and Russia </w:t>
      </w:r>
      <w:r w:rsidRPr="00D0712E">
        <w:rPr>
          <w:rStyle w:val="StyleBoldUnderline"/>
          <w:szCs w:val="20"/>
          <w:highlight w:val="cyan"/>
        </w:rPr>
        <w:t xml:space="preserve">has continued to present a </w:t>
      </w:r>
      <w:r w:rsidRPr="00D0712E">
        <w:rPr>
          <w:rStyle w:val="Emphasis"/>
          <w:szCs w:val="20"/>
          <w:highlight w:val="cyan"/>
        </w:rPr>
        <w:t>substantial risk</w:t>
      </w:r>
      <w:r w:rsidRPr="00F434D4">
        <w:rPr>
          <w:rStyle w:val="StyleBoldUnderline"/>
          <w:szCs w:val="20"/>
        </w:rPr>
        <w:t>.</w:t>
      </w:r>
      <w:r w:rsidRPr="00F434D4">
        <w:rPr>
          <w:sz w:val="16"/>
          <w:szCs w:val="20"/>
        </w:rPr>
        <w:t xml:space="preserve"> 7 </w:t>
      </w:r>
      <w:r w:rsidRPr="00F434D4">
        <w:rPr>
          <w:rStyle w:val="StyleBoldUnderline"/>
          <w:szCs w:val="20"/>
        </w:rPr>
        <w:t>While t</w:t>
      </w:r>
      <w:r w:rsidRPr="00D0712E">
        <w:rPr>
          <w:rStyle w:val="StyleBoldUnderline"/>
          <w:szCs w:val="20"/>
          <w:highlight w:val="cyan"/>
        </w:rPr>
        <w:t>he U</w:t>
      </w:r>
      <w:r w:rsidRPr="00F434D4">
        <w:rPr>
          <w:sz w:val="16"/>
          <w:szCs w:val="20"/>
        </w:rPr>
        <w:t xml:space="preserve">nited </w:t>
      </w:r>
      <w:r w:rsidRPr="00D0712E">
        <w:rPr>
          <w:rStyle w:val="StyleBoldUnderline"/>
          <w:szCs w:val="20"/>
          <w:highlight w:val="cyan"/>
        </w:rPr>
        <w:t>S</w:t>
      </w:r>
      <w:r w:rsidRPr="00F434D4">
        <w:rPr>
          <w:sz w:val="16"/>
          <w:szCs w:val="20"/>
        </w:rPr>
        <w:t xml:space="preserve">tates </w:t>
      </w:r>
      <w:r w:rsidRPr="00D0712E">
        <w:rPr>
          <w:rStyle w:val="StyleBoldUnderline"/>
          <w:szCs w:val="20"/>
          <w:highlight w:val="cyan"/>
        </w:rPr>
        <w:t>and Russia</w:t>
      </w:r>
      <w:r w:rsidRPr="00F434D4">
        <w:rPr>
          <w:rStyle w:val="StyleBoldUnderline"/>
          <w:szCs w:val="20"/>
        </w:rPr>
        <w:t xml:space="preserve"> are not actively threatening each other</w:t>
      </w:r>
      <w:r w:rsidRPr="00F434D4">
        <w:rPr>
          <w:sz w:val="16"/>
          <w:szCs w:val="20"/>
        </w:rPr>
        <w:t xml:space="preserve"> with war, </w:t>
      </w:r>
      <w:r w:rsidRPr="00F434D4">
        <w:rPr>
          <w:rStyle w:val="StyleBoldUnderline"/>
          <w:szCs w:val="20"/>
        </w:rPr>
        <w:t xml:space="preserve">they </w:t>
      </w:r>
      <w:r w:rsidRPr="00D0712E">
        <w:rPr>
          <w:rStyle w:val="StyleBoldUnderline"/>
          <w:szCs w:val="20"/>
          <w:highlight w:val="cyan"/>
        </w:rPr>
        <w:t xml:space="preserve">have </w:t>
      </w:r>
      <w:r w:rsidRPr="00D0712E">
        <w:rPr>
          <w:rStyle w:val="Emphasis"/>
          <w:szCs w:val="20"/>
          <w:highlight w:val="cyan"/>
        </w:rPr>
        <w:t>remained ready</w:t>
      </w:r>
      <w:r w:rsidRPr="00D0712E">
        <w:rPr>
          <w:rStyle w:val="StyleBoldUnderline"/>
          <w:szCs w:val="20"/>
          <w:highlight w:val="cyan"/>
        </w:rPr>
        <w:t xml:space="preserve"> to </w:t>
      </w:r>
      <w:r w:rsidRPr="00D0712E">
        <w:rPr>
          <w:rStyle w:val="Emphasis"/>
          <w:szCs w:val="20"/>
          <w:highlight w:val="cyan"/>
        </w:rPr>
        <w:t>launch</w:t>
      </w:r>
      <w:r w:rsidRPr="00F434D4">
        <w:rPr>
          <w:rStyle w:val="Emphasis"/>
          <w:szCs w:val="20"/>
        </w:rPr>
        <w:t xml:space="preserve"> nuclear missiles</w:t>
      </w:r>
      <w:r w:rsidRPr="00F434D4">
        <w:rPr>
          <w:rStyle w:val="StyleBoldUnderline"/>
          <w:szCs w:val="20"/>
        </w:rPr>
        <w:t xml:space="preserve"> in response to indications of attack.</w:t>
      </w:r>
      <w:r w:rsidRPr="00F434D4">
        <w:rPr>
          <w:sz w:val="16"/>
          <w:szCs w:val="20"/>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D0712E">
        <w:rPr>
          <w:rStyle w:val="Emphasis"/>
          <w:szCs w:val="20"/>
          <w:highlight w:val="cyan"/>
        </w:rPr>
        <w:t>terrorist groups</w:t>
      </w:r>
      <w:r w:rsidRPr="00F434D4">
        <w:rPr>
          <w:rStyle w:val="StyleBoldUnderline"/>
          <w:szCs w:val="20"/>
        </w:rPr>
        <w:t xml:space="preserve"> or other actors </w:t>
      </w:r>
      <w:r w:rsidRPr="00D0712E">
        <w:rPr>
          <w:rStyle w:val="StyleBoldUnderline"/>
          <w:szCs w:val="20"/>
          <w:highlight w:val="cyan"/>
        </w:rPr>
        <w:t xml:space="preserve">might </w:t>
      </w:r>
      <w:r w:rsidRPr="00D0712E">
        <w:rPr>
          <w:rStyle w:val="Emphasis"/>
          <w:szCs w:val="20"/>
          <w:highlight w:val="cyan"/>
        </w:rPr>
        <w:t>cause attacks</w:t>
      </w:r>
      <w:r w:rsidRPr="00F434D4">
        <w:rPr>
          <w:rStyle w:val="StyleBoldUnderline"/>
          <w:szCs w:val="20"/>
        </w:rPr>
        <w:t xml:space="preserve"> on either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 xml:space="preserve">or Russia </w:t>
      </w:r>
      <w:r w:rsidRPr="00D0712E">
        <w:rPr>
          <w:rStyle w:val="StyleBoldUnderline"/>
          <w:szCs w:val="20"/>
          <w:highlight w:val="cyan"/>
        </w:rPr>
        <w:t xml:space="preserve">that </w:t>
      </w:r>
      <w:r w:rsidRPr="00D0712E">
        <w:rPr>
          <w:rStyle w:val="Emphasis"/>
          <w:szCs w:val="20"/>
          <w:highlight w:val="cyan"/>
        </w:rPr>
        <w:t>resemble</w:t>
      </w:r>
      <w:r w:rsidRPr="00F434D4">
        <w:rPr>
          <w:rStyle w:val="StyleBoldUnderline"/>
          <w:szCs w:val="20"/>
        </w:rPr>
        <w:t xml:space="preserve"> some kind of </w:t>
      </w:r>
      <w:r w:rsidRPr="00D0712E">
        <w:rPr>
          <w:rStyle w:val="Emphasis"/>
          <w:szCs w:val="20"/>
          <w:highlight w:val="cyan"/>
        </w:rPr>
        <w:t>nuclear attack by the other nation</w:t>
      </w:r>
      <w:r w:rsidRPr="00F434D4">
        <w:rPr>
          <w:rStyle w:val="StyleBoldUnderline"/>
          <w:szCs w:val="20"/>
        </w:rPr>
        <w:t xml:space="preserve"> by actions such as exploding a stolen or improvised nuclear bomb</w:t>
      </w:r>
      <w:r w:rsidRPr="00F434D4">
        <w:rPr>
          <w:sz w:val="16"/>
          <w:szCs w:val="20"/>
        </w:rPr>
        <w:t xml:space="preserve">, 10 </w:t>
      </w:r>
      <w:r w:rsidRPr="00D0712E">
        <w:rPr>
          <w:rStyle w:val="StyleBoldUnderline"/>
          <w:szCs w:val="20"/>
          <w:highlight w:val="cyan"/>
        </w:rPr>
        <w:t>especially if</w:t>
      </w:r>
      <w:r w:rsidRPr="00F434D4">
        <w:rPr>
          <w:rStyle w:val="StyleBoldUnderline"/>
          <w:szCs w:val="20"/>
        </w:rPr>
        <w:t xml:space="preserve"> such </w:t>
      </w:r>
      <w:r w:rsidRPr="00D0712E">
        <w:rPr>
          <w:rStyle w:val="StyleBoldUnderline"/>
          <w:szCs w:val="20"/>
          <w:highlight w:val="cyan"/>
        </w:rPr>
        <w:t>an event occurs during a crisis</w:t>
      </w:r>
      <w:r w:rsidRPr="00F434D4">
        <w:rPr>
          <w:rStyle w:val="StyleBoldUnderline"/>
          <w:szCs w:val="20"/>
        </w:rPr>
        <w:t xml:space="preserve"> between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and Russia.</w:t>
      </w:r>
      <w:r w:rsidRPr="00F434D4">
        <w:rPr>
          <w:sz w:val="16"/>
          <w:szCs w:val="20"/>
        </w:rPr>
        <w:t xml:space="preserve"> </w:t>
      </w:r>
      <w:proofErr w:type="gramStart"/>
      <w:r w:rsidRPr="00F434D4">
        <w:rPr>
          <w:sz w:val="16"/>
          <w:szCs w:val="20"/>
        </w:rPr>
        <w:t xml:space="preserve">11 </w:t>
      </w:r>
      <w:r w:rsidRPr="00F434D4">
        <w:rPr>
          <w:rStyle w:val="StyleBoldUnderline"/>
          <w:szCs w:val="20"/>
        </w:rPr>
        <w:t>A variety</w:t>
      </w:r>
      <w:proofErr w:type="gramEnd"/>
      <w:r w:rsidRPr="00F434D4">
        <w:rPr>
          <w:rStyle w:val="StyleBoldUnderline"/>
          <w:szCs w:val="20"/>
        </w:rPr>
        <w:t xml:space="preserve"> of nuclear terrorism scenarios are </w:t>
      </w:r>
      <w:r w:rsidRPr="00F434D4">
        <w:rPr>
          <w:rStyle w:val="Emphasis"/>
          <w:szCs w:val="20"/>
        </w:rPr>
        <w:t>possible</w:t>
      </w:r>
      <w:r w:rsidRPr="00F434D4">
        <w:rPr>
          <w:rStyle w:val="StyleBoldUnderline"/>
          <w:szCs w:val="20"/>
        </w:rPr>
        <w:t>.</w:t>
      </w:r>
      <w:r w:rsidRPr="00F434D4">
        <w:rPr>
          <w:sz w:val="16"/>
          <w:szCs w:val="20"/>
        </w:rPr>
        <w:t xml:space="preserve"> 12 </w:t>
      </w:r>
      <w:r w:rsidRPr="00D0712E">
        <w:rPr>
          <w:rStyle w:val="StyleBoldUnderline"/>
          <w:szCs w:val="20"/>
          <w:highlight w:val="cyan"/>
        </w:rPr>
        <w:t>Al Qaeda has sought</w:t>
      </w:r>
      <w:r w:rsidRPr="00F434D4">
        <w:rPr>
          <w:rStyle w:val="StyleBoldUnderline"/>
          <w:szCs w:val="20"/>
        </w:rPr>
        <w:t xml:space="preserve"> to obtain or construct </w:t>
      </w:r>
      <w:r w:rsidRPr="00D0712E">
        <w:rPr>
          <w:rStyle w:val="StyleBoldUnderline"/>
          <w:szCs w:val="20"/>
          <w:highlight w:val="cyan"/>
        </w:rPr>
        <w:t>nuclear weapons</w:t>
      </w:r>
      <w:r w:rsidRPr="00F434D4">
        <w:rPr>
          <w:rStyle w:val="StyleBoldUnderline"/>
          <w:szCs w:val="20"/>
        </w:rPr>
        <w:t xml:space="preserve"> and to use them against the U</w:t>
      </w:r>
      <w:r w:rsidRPr="00F434D4">
        <w:rPr>
          <w:sz w:val="16"/>
          <w:szCs w:val="20"/>
        </w:rPr>
        <w:t xml:space="preserve">nited </w:t>
      </w:r>
      <w:r w:rsidRPr="00F434D4">
        <w:rPr>
          <w:rStyle w:val="StyleBoldUnderline"/>
          <w:szCs w:val="20"/>
        </w:rPr>
        <w:t>S</w:t>
      </w:r>
      <w:r w:rsidRPr="00F434D4">
        <w:rPr>
          <w:sz w:val="16"/>
          <w:szCs w:val="20"/>
        </w:rPr>
        <w:t xml:space="preserve">tates. 13 Other methods could involve attempts to circumvent nuclear weapon launch control safeguards or exploit holes in their security. 14 It has long been argued that </w:t>
      </w:r>
      <w:r w:rsidRPr="00F434D4">
        <w:rPr>
          <w:rStyle w:val="StyleBoldUnderline"/>
          <w:szCs w:val="20"/>
        </w:rPr>
        <w:t xml:space="preserve">the probability of inadvertent nuclear war is significantly </w:t>
      </w:r>
      <w:r w:rsidRPr="00F434D4">
        <w:rPr>
          <w:rStyle w:val="StyleBoldUnderline"/>
          <w:szCs w:val="20"/>
        </w:rPr>
        <w:lastRenderedPageBreak/>
        <w:t>higher during U.S.–Russian crisis conditions</w:t>
      </w:r>
      <w:r w:rsidRPr="00F434D4">
        <w:rPr>
          <w:sz w:val="16"/>
          <w:szCs w:val="20"/>
        </w:rPr>
        <w:t xml:space="preserve">, 15 with the Cuban Missile Crisis being a prime historical example. It is possible that U.S.–Russian relations will significantly deteriorate in the future, increasing nuclear tensions. </w:t>
      </w:r>
      <w:r w:rsidRPr="00F434D4">
        <w:rPr>
          <w:rStyle w:val="StyleBoldUnderline"/>
          <w:szCs w:val="20"/>
        </w:rPr>
        <w:t>There are a variety of ways for a third party to raise tensions between 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and Russia, making one or both nations more likely to misinterpret events as attacks</w:t>
      </w:r>
      <w:r w:rsidRPr="00F434D4">
        <w:rPr>
          <w:sz w:val="16"/>
          <w:szCs w:val="20"/>
        </w:rPr>
        <w:t>. 16</w:t>
      </w:r>
    </w:p>
    <w:p w:rsidR="00C51598" w:rsidRPr="00F16FBC" w:rsidRDefault="00C51598" w:rsidP="00C51598">
      <w:pPr>
        <w:rPr>
          <w:szCs w:val="20"/>
        </w:rPr>
      </w:pPr>
    </w:p>
    <w:p w:rsidR="00C51598" w:rsidRPr="00F16FBC" w:rsidRDefault="00C51598" w:rsidP="00C51598">
      <w:pPr>
        <w:rPr>
          <w:szCs w:val="20"/>
        </w:rPr>
      </w:pPr>
    </w:p>
    <w:p w:rsidR="00C51598" w:rsidRPr="00F16FBC" w:rsidRDefault="00C51598" w:rsidP="00C51598">
      <w:pPr>
        <w:pStyle w:val="Heading2"/>
      </w:pPr>
      <w:r w:rsidRPr="00F16FBC">
        <w:lastRenderedPageBreak/>
        <w:t>Norms</w:t>
      </w:r>
    </w:p>
    <w:p w:rsidR="00C51598" w:rsidRPr="00F16FBC" w:rsidRDefault="00C51598" w:rsidP="00C51598">
      <w:pPr>
        <w:pStyle w:val="Tag2"/>
      </w:pPr>
      <w:r w:rsidRPr="00F16FBC">
        <w:t>Advantage 2: Norms</w:t>
      </w:r>
    </w:p>
    <w:p w:rsidR="00C51598" w:rsidRPr="00F16FBC" w:rsidRDefault="00C51598" w:rsidP="00C51598">
      <w:pPr>
        <w:pStyle w:val="Tag2"/>
      </w:pPr>
    </w:p>
    <w:p w:rsidR="00C51598" w:rsidRPr="00F16FBC" w:rsidRDefault="00C51598" w:rsidP="00C51598">
      <w:pPr>
        <w:pStyle w:val="Tag2"/>
      </w:pPr>
      <w:r w:rsidRPr="00F16FBC">
        <w:t>Unrestrained drone use outside zones of active hostilities collapses legal norms governing targeted killing – only the plan solves</w:t>
      </w:r>
    </w:p>
    <w:p w:rsidR="00C51598" w:rsidRPr="00F16FBC" w:rsidRDefault="00C51598" w:rsidP="00C51598">
      <w:pPr>
        <w:rPr>
          <w:szCs w:val="20"/>
        </w:rPr>
      </w:pPr>
      <w:r w:rsidRPr="00F16FBC">
        <w:rPr>
          <w:szCs w:val="20"/>
        </w:rPr>
        <w:t xml:space="preserve">Rosa </w:t>
      </w:r>
      <w:r w:rsidRPr="00F16FBC">
        <w:rPr>
          <w:rStyle w:val="StyleStyleBold12pt"/>
        </w:rPr>
        <w:t>Brooks</w:t>
      </w:r>
      <w:r w:rsidRPr="00F16FBC">
        <w:rPr>
          <w:szCs w:val="20"/>
        </w:rPr>
        <w:t>, Professor of Law, Georgetown University Law Center, Bernard L. Schwartz Senior Fellow, New America Foundation, 4/23/</w:t>
      </w:r>
      <w:r w:rsidRPr="00F16FBC">
        <w:rPr>
          <w:rStyle w:val="StyleStyleBold12pt"/>
        </w:rPr>
        <w:t>13</w:t>
      </w:r>
      <w:r w:rsidRPr="00F16FBC">
        <w:rPr>
          <w:szCs w:val="20"/>
        </w:rPr>
        <w:t>, The Constitutional and Counterterrorism Implications of Targeted Killing, http://www.judiciary.senate.gov/pdf/04-23-13BrooksTestimony.pdf</w:t>
      </w:r>
    </w:p>
    <w:p w:rsidR="00C51598" w:rsidRPr="00F16FBC" w:rsidRDefault="00C51598" w:rsidP="00C51598">
      <w:pPr>
        <w:rPr>
          <w:szCs w:val="20"/>
        </w:rPr>
      </w:pPr>
    </w:p>
    <w:p w:rsidR="00C51598" w:rsidRPr="00F16FBC" w:rsidRDefault="00C51598" w:rsidP="00C51598">
      <w:pPr>
        <w:rPr>
          <w:szCs w:val="20"/>
        </w:rPr>
      </w:pPr>
      <w:r w:rsidRPr="00F434D4">
        <w:rPr>
          <w:sz w:val="16"/>
          <w:szCs w:val="20"/>
        </w:rPr>
        <w:t xml:space="preserve">Mr. Chairman, I would like to turn now to the legal framework applicable to US drone strikes. Both </w:t>
      </w:r>
      <w:r w:rsidRPr="00F434D4">
        <w:rPr>
          <w:rStyle w:val="StyleBoldUnderline"/>
          <w:szCs w:val="20"/>
        </w:rPr>
        <w:t>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and the international community have long had rules governing armed conflicts</w:t>
      </w:r>
      <w:r w:rsidRPr="00F434D4">
        <w:rPr>
          <w:sz w:val="16"/>
          <w:szCs w:val="20"/>
        </w:rPr>
        <w:t xml:space="preserve"> and the use of force in national self-defense. These </w:t>
      </w:r>
      <w:r w:rsidRPr="00F434D4">
        <w:rPr>
          <w:rStyle w:val="StyleBoldUnderline"/>
          <w:szCs w:val="20"/>
        </w:rPr>
        <w:t>rules apply whether the lethal force at issue involves knives</w:t>
      </w:r>
      <w:r w:rsidRPr="00F434D4">
        <w:rPr>
          <w:sz w:val="16"/>
          <w:szCs w:val="20"/>
        </w:rPr>
        <w:t xml:space="preserve">, handguns, grenades </w:t>
      </w:r>
      <w:r w:rsidRPr="00F434D4">
        <w:rPr>
          <w:rStyle w:val="StyleBoldUnderline"/>
          <w:szCs w:val="20"/>
        </w:rPr>
        <w:t xml:space="preserve">or </w:t>
      </w:r>
      <w:proofErr w:type="spellStart"/>
      <w:r w:rsidRPr="00F434D4">
        <w:rPr>
          <w:rStyle w:val="StyleBoldUnderline"/>
          <w:szCs w:val="20"/>
        </w:rPr>
        <w:t>weaponized</w:t>
      </w:r>
      <w:proofErr w:type="spellEnd"/>
      <w:r w:rsidRPr="00F434D4">
        <w:rPr>
          <w:rStyle w:val="StyleBoldUnderline"/>
          <w:szCs w:val="20"/>
        </w:rPr>
        <w:t xml:space="preserve"> drones</w:t>
      </w:r>
      <w:r w:rsidRPr="00F434D4">
        <w:rPr>
          <w:sz w:val="16"/>
          <w:szCs w:val="20"/>
        </w:rPr>
        <w:t xml:space="preserve">. </w:t>
      </w:r>
      <w:r w:rsidRPr="00F434D4">
        <w:rPr>
          <w:rStyle w:val="StyleBoldUnderline"/>
          <w:szCs w:val="20"/>
        </w:rPr>
        <w:t>When drone technologies are used in traditional armed conflicts—on “hot battlefields</w:t>
      </w:r>
      <w:r w:rsidRPr="00F434D4">
        <w:rPr>
          <w:sz w:val="16"/>
          <w:szCs w:val="20"/>
        </w:rPr>
        <w:t xml:space="preserve">” such as those in Afghanistan, Iraq or Libya, for instance – </w:t>
      </w:r>
      <w:r w:rsidRPr="00F434D4">
        <w:rPr>
          <w:rStyle w:val="StyleBoldUnderline"/>
          <w:szCs w:val="20"/>
        </w:rPr>
        <w:t>they pose no new legal issues</w:t>
      </w:r>
      <w:r w:rsidRPr="00F434D4">
        <w:rPr>
          <w:sz w:val="16"/>
          <w:szCs w:val="20"/>
        </w:rPr>
        <w:t xml:space="preserve">. As Administration officials have stated, their use is subject to the same requirements as the use of other lawful means and methods of warfare.28 </w:t>
      </w:r>
      <w:proofErr w:type="gramStart"/>
      <w:r w:rsidRPr="00F434D4">
        <w:rPr>
          <w:rStyle w:val="StyleBoldUnderline"/>
          <w:szCs w:val="20"/>
        </w:rPr>
        <w:t>But</w:t>
      </w:r>
      <w:proofErr w:type="gramEnd"/>
      <w:r w:rsidRPr="00F434D4">
        <w:rPr>
          <w:rStyle w:val="StyleBoldUnderline"/>
          <w:szCs w:val="20"/>
        </w:rPr>
        <w:t xml:space="preserve"> if </w:t>
      </w:r>
      <w:r w:rsidRPr="00D0712E">
        <w:rPr>
          <w:rStyle w:val="StyleBoldUnderline"/>
          <w:szCs w:val="20"/>
          <w:highlight w:val="cyan"/>
        </w:rPr>
        <w:t>drones</w:t>
      </w:r>
      <w:r w:rsidRPr="00F434D4">
        <w:rPr>
          <w:rStyle w:val="StyleBoldUnderline"/>
          <w:szCs w:val="20"/>
        </w:rPr>
        <w:t xml:space="preserve"> used in traditional armed conflicts</w:t>
      </w:r>
      <w:r w:rsidRPr="00F434D4">
        <w:rPr>
          <w:sz w:val="16"/>
          <w:szCs w:val="20"/>
        </w:rPr>
        <w:t xml:space="preserve"> or traditional self-defense situations </w:t>
      </w:r>
      <w:r w:rsidRPr="00F434D4">
        <w:rPr>
          <w:rStyle w:val="StyleBoldUnderline"/>
          <w:szCs w:val="20"/>
        </w:rPr>
        <w:t xml:space="preserve">present no “new” legal issues, some of the activities and policies enabled and facilitated by drone technologies </w:t>
      </w:r>
      <w:r w:rsidRPr="00D0712E">
        <w:rPr>
          <w:rStyle w:val="Emphasis"/>
          <w:szCs w:val="20"/>
          <w:highlight w:val="cyan"/>
        </w:rPr>
        <w:t>pose significant challenges to existing legal frameworks</w:t>
      </w:r>
      <w:r w:rsidRPr="00F434D4">
        <w:rPr>
          <w:sz w:val="16"/>
          <w:szCs w:val="20"/>
        </w:rPr>
        <w:t xml:space="preserve">. As I have discussed above, the </w:t>
      </w:r>
      <w:r w:rsidRPr="00F434D4">
        <w:rPr>
          <w:rStyle w:val="StyleBoldUnderline"/>
          <w:szCs w:val="20"/>
        </w:rPr>
        <w:t>availability of</w:t>
      </w:r>
      <w:r w:rsidRPr="00F434D4">
        <w:rPr>
          <w:sz w:val="16"/>
          <w:szCs w:val="20"/>
        </w:rPr>
        <w:t xml:space="preserve"> perceived low cost of </w:t>
      </w:r>
      <w:r w:rsidRPr="00D0712E">
        <w:rPr>
          <w:rStyle w:val="StyleBoldUnderline"/>
          <w:szCs w:val="20"/>
          <w:highlight w:val="cyan"/>
        </w:rPr>
        <w:t>drone</w:t>
      </w:r>
      <w:r w:rsidRPr="00F434D4">
        <w:rPr>
          <w:rStyle w:val="StyleBoldUnderline"/>
          <w:szCs w:val="20"/>
        </w:rPr>
        <w:t xml:space="preserve"> technologie</w:t>
      </w:r>
      <w:r w:rsidRPr="00D0712E">
        <w:rPr>
          <w:rStyle w:val="StyleBoldUnderline"/>
          <w:szCs w:val="20"/>
          <w:highlight w:val="cyan"/>
        </w:rPr>
        <w:t>s make</w:t>
      </w:r>
      <w:r w:rsidRPr="00F434D4">
        <w:rPr>
          <w:rStyle w:val="StyleBoldUnderline"/>
          <w:szCs w:val="20"/>
        </w:rPr>
        <w:t xml:space="preserve">s </w:t>
      </w:r>
      <w:r w:rsidRPr="00D0712E">
        <w:rPr>
          <w:rStyle w:val="StyleBoldUnderline"/>
          <w:szCs w:val="20"/>
          <w:highlight w:val="cyan"/>
        </w:rPr>
        <w:t>it</w:t>
      </w:r>
      <w:r w:rsidRPr="00F434D4">
        <w:rPr>
          <w:rStyle w:val="StyleBoldUnderline"/>
          <w:szCs w:val="20"/>
        </w:rPr>
        <w:t xml:space="preserve"> far </w:t>
      </w:r>
      <w:r w:rsidRPr="00D0712E">
        <w:rPr>
          <w:rStyle w:val="StyleBoldUnderline"/>
          <w:szCs w:val="20"/>
          <w:highlight w:val="cyan"/>
        </w:rPr>
        <w:t>easier for the US to “expand the battlefield</w:t>
      </w:r>
      <w:r w:rsidRPr="00F434D4">
        <w:rPr>
          <w:rStyle w:val="StyleBoldUnderline"/>
          <w:szCs w:val="20"/>
        </w:rPr>
        <w:t>,” striking targets in places where it would be too dangerous or too politically controversial to send troops</w:t>
      </w:r>
      <w:r w:rsidRPr="00F434D4">
        <w:rPr>
          <w:sz w:val="16"/>
          <w:szCs w:val="20"/>
        </w:rPr>
        <w:t xml:space="preserve">. Specifically, drone technologies enable the United States to strike targets deep inside foreign states, and do so quickly, efficiently and deniably. As a result, </w:t>
      </w:r>
      <w:r w:rsidRPr="00F434D4">
        <w:rPr>
          <w:rStyle w:val="StyleBoldUnderline"/>
          <w:szCs w:val="20"/>
        </w:rPr>
        <w:t>drones have become the tool of choice for so-called “targeted killing”</w:t>
      </w:r>
      <w:r w:rsidRPr="00F434D4">
        <w:rPr>
          <w:sz w:val="16"/>
          <w:szCs w:val="20"/>
        </w:rPr>
        <w:t xml:space="preserve"> – the deliberate targeting of an individual or group of individuals, whether known by name or targeted based on patterns of activity, inside the borders of a foreign country. </w:t>
      </w:r>
      <w:r w:rsidRPr="00F434D4">
        <w:rPr>
          <w:rStyle w:val="StyleBoldUnderline"/>
          <w:b/>
          <w:szCs w:val="20"/>
        </w:rPr>
        <w:t xml:space="preserve">It is </w:t>
      </w:r>
      <w:r w:rsidRPr="00D0712E">
        <w:rPr>
          <w:rStyle w:val="StyleBoldUnderline"/>
          <w:b/>
          <w:szCs w:val="20"/>
          <w:highlight w:val="cyan"/>
        </w:rPr>
        <w:t>when</w:t>
      </w:r>
      <w:r w:rsidRPr="00F434D4">
        <w:rPr>
          <w:rStyle w:val="StyleBoldUnderline"/>
          <w:b/>
          <w:szCs w:val="20"/>
        </w:rPr>
        <w:t xml:space="preserve"> </w:t>
      </w:r>
      <w:r w:rsidRPr="00D0712E">
        <w:rPr>
          <w:rStyle w:val="StyleBoldUnderline"/>
          <w:b/>
          <w:szCs w:val="20"/>
          <w:highlight w:val="cyan"/>
        </w:rPr>
        <w:t>drones are used</w:t>
      </w:r>
      <w:r w:rsidRPr="00F434D4">
        <w:rPr>
          <w:rStyle w:val="StyleBoldUnderline"/>
          <w:b/>
          <w:szCs w:val="20"/>
        </w:rPr>
        <w:t xml:space="preserve"> in targeted killings </w:t>
      </w:r>
      <w:r w:rsidRPr="00D0712E">
        <w:rPr>
          <w:rStyle w:val="StyleBoldUnderline"/>
          <w:b/>
          <w:szCs w:val="20"/>
          <w:highlight w:val="cyan"/>
        </w:rPr>
        <w:t>outside of</w:t>
      </w:r>
      <w:r w:rsidRPr="00F434D4">
        <w:rPr>
          <w:rStyle w:val="StyleBoldUnderline"/>
          <w:b/>
          <w:szCs w:val="20"/>
        </w:rPr>
        <w:t xml:space="preserve"> traditional or “hot” </w:t>
      </w:r>
      <w:r w:rsidRPr="00D0712E">
        <w:rPr>
          <w:rStyle w:val="StyleBoldUnderline"/>
          <w:b/>
          <w:szCs w:val="20"/>
          <w:highlight w:val="cyan"/>
        </w:rPr>
        <w:t xml:space="preserve">battlefields </w:t>
      </w:r>
      <w:r w:rsidRPr="00F434D4">
        <w:rPr>
          <w:rStyle w:val="StyleBoldUnderline"/>
          <w:b/>
          <w:szCs w:val="20"/>
        </w:rPr>
        <w:t xml:space="preserve">that </w:t>
      </w:r>
      <w:r w:rsidRPr="00D0712E">
        <w:rPr>
          <w:rStyle w:val="StyleBoldUnderline"/>
          <w:b/>
          <w:szCs w:val="20"/>
          <w:highlight w:val="cyan"/>
        </w:rPr>
        <w:t>their use challenges existing legal frameworks</w:t>
      </w:r>
      <w:r w:rsidRPr="00F434D4">
        <w:rPr>
          <w:sz w:val="16"/>
          <w:szCs w:val="20"/>
        </w:rPr>
        <w:t xml:space="preserve">. Law is almost always out of date: we make legal rules based on existing conditions and technologies, perhaps with a small nod in the direction of predicted future changes. </w:t>
      </w:r>
      <w:r w:rsidRPr="00F434D4">
        <w:rPr>
          <w:rStyle w:val="StyleBoldUnderline"/>
          <w:szCs w:val="20"/>
        </w:rPr>
        <w:t>As</w:t>
      </w:r>
      <w:r w:rsidRPr="00F434D4">
        <w:rPr>
          <w:sz w:val="16"/>
          <w:szCs w:val="20"/>
        </w:rPr>
        <w:t xml:space="preserve"> societies and </w:t>
      </w:r>
      <w:r w:rsidRPr="00F434D4">
        <w:rPr>
          <w:rStyle w:val="StyleBoldUnderline"/>
          <w:szCs w:val="20"/>
        </w:rPr>
        <w:t>technologies change, law increasingly becomes an exercise in jamming square pegs into round holes. Eventually, that process begins to do damage to existing law</w:t>
      </w:r>
      <w:r w:rsidRPr="00F434D4">
        <w:rPr>
          <w:sz w:val="16"/>
          <w:szCs w:val="20"/>
        </w:rPr>
        <w:t xml:space="preserve">: </w:t>
      </w:r>
      <w:r w:rsidRPr="00F434D4">
        <w:rPr>
          <w:rStyle w:val="StyleBoldUnderline"/>
          <w:szCs w:val="20"/>
        </w:rPr>
        <w:t>it gets stretched out of shape, or broken. Right now</w:t>
      </w:r>
      <w:r w:rsidRPr="00F434D4">
        <w:rPr>
          <w:sz w:val="16"/>
          <w:szCs w:val="20"/>
        </w:rPr>
        <w:t xml:space="preserve">, I would argue, </w:t>
      </w:r>
      <w:r w:rsidRPr="00D0712E">
        <w:rPr>
          <w:rStyle w:val="StyleBoldUnderline"/>
          <w:szCs w:val="20"/>
          <w:highlight w:val="cyan"/>
        </w:rPr>
        <w:t xml:space="preserve">US </w:t>
      </w:r>
      <w:r w:rsidRPr="00F434D4">
        <w:rPr>
          <w:rStyle w:val="StyleBoldUnderline"/>
          <w:szCs w:val="20"/>
        </w:rPr>
        <w:t xml:space="preserve">drone </w:t>
      </w:r>
      <w:r w:rsidRPr="00D0712E">
        <w:rPr>
          <w:rStyle w:val="StyleBoldUnderline"/>
          <w:szCs w:val="20"/>
          <w:highlight w:val="cyan"/>
        </w:rPr>
        <w:t>policy is on the verge of doing significant damage to the rule of law</w:t>
      </w:r>
      <w:r w:rsidRPr="00F434D4">
        <w:rPr>
          <w:rStyle w:val="StyleBoldUnderline"/>
          <w:szCs w:val="20"/>
        </w:rPr>
        <w:t>.</w:t>
      </w:r>
      <w:r w:rsidRPr="00F434D4">
        <w:rPr>
          <w:sz w:val="16"/>
          <w:szCs w:val="20"/>
        </w:rPr>
        <w:t xml:space="preserve"> A. </w:t>
      </w:r>
      <w:proofErr w:type="gramStart"/>
      <w:r w:rsidRPr="00F434D4">
        <w:rPr>
          <w:sz w:val="16"/>
          <w:szCs w:val="20"/>
        </w:rPr>
        <w:t>The</w:t>
      </w:r>
      <w:proofErr w:type="gramEnd"/>
      <w:r w:rsidRPr="00F434D4">
        <w:rPr>
          <w:sz w:val="16"/>
          <w:szCs w:val="20"/>
        </w:rPr>
        <w:t xml:space="preserv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w:t>
      </w:r>
      <w:proofErr w:type="spellStart"/>
      <w:r w:rsidRPr="00F434D4">
        <w:rPr>
          <w:sz w:val="16"/>
          <w:szCs w:val="20"/>
        </w:rPr>
        <w:t>Letelier</w:t>
      </w:r>
      <w:proofErr w:type="spellEnd"/>
      <w:r w:rsidRPr="00F434D4">
        <w:rPr>
          <w:sz w:val="16"/>
          <w:szCs w:val="20"/>
        </w:rPr>
        <w:t xml:space="preserve"> in Washington DC. When Chilean government intelligence operatives planted a car bomb in the car used by </w:t>
      </w:r>
      <w:proofErr w:type="spellStart"/>
      <w:r w:rsidRPr="00F434D4">
        <w:rPr>
          <w:sz w:val="16"/>
          <w:szCs w:val="20"/>
        </w:rPr>
        <w:t>Letelier</w:t>
      </w:r>
      <w:proofErr w:type="spellEnd"/>
      <w:r w:rsidRPr="00F434D4">
        <w:rPr>
          <w:sz w:val="16"/>
          <w:szCs w:val="20"/>
        </w:rPr>
        <w:t>,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w:t>
      </w:r>
      <w:proofErr w:type="gramStart"/>
      <w:r w:rsidRPr="00F434D4">
        <w:rPr>
          <w:sz w:val="16"/>
          <w:szCs w:val="20"/>
        </w:rPr>
        <w:t>,29</w:t>
      </w:r>
      <w:proofErr w:type="gramEnd"/>
      <w:r w:rsidRPr="00F434D4">
        <w:rPr>
          <w:sz w:val="16"/>
          <w:szCs w:val="20"/>
        </w:rPr>
        <w:t xml:space="preserve"> and distinction.30 It is worth briefly explaining these principles. The principle of necessity requires parties to a conflict to limit their actions to those that are </w:t>
      </w:r>
      <w:proofErr w:type="spellStart"/>
      <w:r w:rsidRPr="00F434D4">
        <w:rPr>
          <w:sz w:val="16"/>
          <w:szCs w:val="20"/>
        </w:rPr>
        <w:t>indispensible</w:t>
      </w:r>
      <w:proofErr w:type="spellEnd"/>
      <w:r w:rsidRPr="00F434D4">
        <w:rPr>
          <w:sz w:val="16"/>
          <w:szCs w:val="20"/>
        </w:rPr>
        <w:t xml:space="preserv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w:t>
      </w:r>
      <w:proofErr w:type="gramStart"/>
      <w:r w:rsidRPr="00F434D4">
        <w:rPr>
          <w:sz w:val="16"/>
          <w:szCs w:val="20"/>
        </w:rPr>
        <w:t>This</w:t>
      </w:r>
      <w:proofErr w:type="gramEnd"/>
      <w:r w:rsidRPr="00F434D4">
        <w:rPr>
          <w:sz w:val="16"/>
          <w:szCs w:val="20"/>
        </w:rPr>
        <w:t xml:space="preserve"> is a radical oversimplification of a very complex body of </w:t>
      </w:r>
      <w:r w:rsidRPr="00F434D4">
        <w:rPr>
          <w:sz w:val="16"/>
          <w:szCs w:val="20"/>
        </w:rPr>
        <w:lastRenderedPageBreak/>
        <w:t>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w:t>
      </w:r>
      <w:proofErr w:type="spellStart"/>
      <w:r w:rsidRPr="00F434D4">
        <w:rPr>
          <w:sz w:val="16"/>
          <w:szCs w:val="20"/>
        </w:rPr>
        <w:t>lex</w:t>
      </w:r>
      <w:proofErr w:type="spellEnd"/>
      <w:r w:rsidRPr="00F434D4">
        <w:rPr>
          <w:sz w:val="16"/>
          <w:szCs w:val="20"/>
        </w:rPr>
        <w:t xml:space="preserve"> </w:t>
      </w:r>
      <w:proofErr w:type="spellStart"/>
      <w:r w:rsidRPr="00F434D4">
        <w:rPr>
          <w:sz w:val="16"/>
          <w:szCs w:val="20"/>
        </w:rPr>
        <w:t>specialis</w:t>
      </w:r>
      <w:proofErr w:type="spellEnd"/>
      <w:r w:rsidRPr="00F434D4">
        <w:rPr>
          <w:sz w:val="16"/>
          <w:szCs w:val="20"/>
        </w:rPr>
        <w:t>” – special law. It is applicable in—and only in -- special circumstances (in this case, armed conflict), and in those special circumstances, it supersedes “ordinary law,” or “</w:t>
      </w:r>
      <w:proofErr w:type="spellStart"/>
      <w:r w:rsidRPr="00F434D4">
        <w:rPr>
          <w:sz w:val="16"/>
          <w:szCs w:val="20"/>
        </w:rPr>
        <w:t>lex</w:t>
      </w:r>
      <w:proofErr w:type="spellEnd"/>
      <w:r w:rsidRPr="00F434D4">
        <w:rPr>
          <w:sz w:val="16"/>
          <w:szCs w:val="20"/>
        </w:rPr>
        <w:t xml:space="preserve"> </w:t>
      </w:r>
      <w:proofErr w:type="spellStart"/>
      <w:r w:rsidRPr="00F434D4">
        <w:rPr>
          <w:sz w:val="16"/>
          <w:szCs w:val="20"/>
        </w:rPr>
        <w:t>generalis</w:t>
      </w:r>
      <w:proofErr w:type="spellEnd"/>
      <w:r w:rsidRPr="00F434D4">
        <w:rPr>
          <w:sz w:val="16"/>
          <w:szCs w:val="20"/>
        </w:rPr>
        <w:t xml:space="preserve">,”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 </w:t>
      </w:r>
      <w:r w:rsidRPr="00F434D4">
        <w:rPr>
          <w:rStyle w:val="StyleBoldUnderline"/>
          <w:szCs w:val="20"/>
        </w:rPr>
        <w:t xml:space="preserve">Once you take targeted killings </w:t>
      </w:r>
      <w:r w:rsidRPr="00D0712E">
        <w:rPr>
          <w:rStyle w:val="StyleBoldUnderline"/>
          <w:szCs w:val="20"/>
          <w:highlight w:val="cyan"/>
        </w:rPr>
        <w:t>outside hot battlefields, it’s a different story</w:t>
      </w:r>
      <w:r w:rsidRPr="00F434D4">
        <w:rPr>
          <w:sz w:val="16"/>
          <w:szCs w:val="20"/>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F434D4">
        <w:rPr>
          <w:rStyle w:val="StyleBoldUnderline"/>
          <w:szCs w:val="20"/>
        </w:rPr>
        <w:t>The trouble is</w:t>
      </w:r>
      <w:proofErr w:type="gramStart"/>
      <w:r w:rsidRPr="00F434D4">
        <w:rPr>
          <w:rStyle w:val="StyleBoldUnderline"/>
          <w:szCs w:val="20"/>
        </w:rPr>
        <w:t>,</w:t>
      </w:r>
      <w:proofErr w:type="gramEnd"/>
      <w:r w:rsidRPr="00F434D4">
        <w:rPr>
          <w:rStyle w:val="StyleBoldUnderline"/>
          <w:szCs w:val="20"/>
        </w:rPr>
        <w:t xml:space="preserve"> no one outside a very small group within the US executive branch has any ability to evaluate</w:t>
      </w:r>
      <w:r w:rsidRPr="00F434D4">
        <w:rPr>
          <w:sz w:val="16"/>
          <w:szCs w:val="20"/>
        </w:rPr>
        <w:t xml:space="preserve"> who is and who isn’t a combatant. </w:t>
      </w:r>
      <w:r w:rsidRPr="00D0712E">
        <w:rPr>
          <w:rStyle w:val="StyleBoldUnderline"/>
          <w:szCs w:val="20"/>
          <w:highlight w:val="cyan"/>
        </w:rPr>
        <w:t>The war against al Qaeda</w:t>
      </w:r>
      <w:r w:rsidRPr="00F434D4">
        <w:rPr>
          <w:rStyle w:val="StyleBoldUnderline"/>
          <w:szCs w:val="20"/>
        </w:rPr>
        <w:t xml:space="preserve"> and its associates is not like World War II,</w:t>
      </w:r>
      <w:r w:rsidRPr="00F434D4">
        <w:rPr>
          <w:sz w:val="16"/>
          <w:szCs w:val="20"/>
        </w:rPr>
        <w:t xml:space="preserve"> or Libya, or even Afghanistan: </w:t>
      </w:r>
      <w:r w:rsidRPr="00F434D4">
        <w:rPr>
          <w:rStyle w:val="StyleBoldUnderline"/>
          <w:szCs w:val="20"/>
        </w:rPr>
        <w:t xml:space="preserve">it </w:t>
      </w:r>
      <w:r w:rsidRPr="00D0712E">
        <w:rPr>
          <w:rStyle w:val="StyleBoldUnderline"/>
          <w:szCs w:val="20"/>
          <w:highlight w:val="cyan"/>
        </w:rPr>
        <w:t>is</w:t>
      </w:r>
      <w:r w:rsidRPr="00F434D4">
        <w:rPr>
          <w:rStyle w:val="StyleBoldUnderline"/>
          <w:szCs w:val="20"/>
        </w:rPr>
        <w:t xml:space="preserve"> an </w:t>
      </w:r>
      <w:r w:rsidRPr="00D0712E">
        <w:rPr>
          <w:rStyle w:val="StyleBoldUnderline"/>
          <w:szCs w:val="20"/>
          <w:highlight w:val="cyan"/>
        </w:rPr>
        <w:t xml:space="preserve">open-ended </w:t>
      </w:r>
      <w:r w:rsidRPr="00F434D4">
        <w:rPr>
          <w:rStyle w:val="StyleBoldUnderline"/>
          <w:szCs w:val="20"/>
        </w:rPr>
        <w:t>conflict with an inchoate, undefined adversary</w:t>
      </w:r>
      <w:r w:rsidRPr="00F434D4">
        <w:rPr>
          <w:sz w:val="16"/>
          <w:szCs w:val="20"/>
        </w:rPr>
        <w:t xml:space="preserve"> (who exactly </w:t>
      </w:r>
      <w:proofErr w:type="gramStart"/>
      <w:r w:rsidRPr="00F434D4">
        <w:rPr>
          <w:sz w:val="16"/>
          <w:szCs w:val="20"/>
        </w:rPr>
        <w:t>are</w:t>
      </w:r>
      <w:proofErr w:type="gramEnd"/>
      <w:r w:rsidRPr="00F434D4">
        <w:rPr>
          <w:sz w:val="16"/>
          <w:szCs w:val="20"/>
        </w:rPr>
        <w:t xml:space="preserve"> al Qaeda’s “associates”?). What is more, targeting decisions in this nebulous “war” are based largely on classified intelligence reporting. </w:t>
      </w:r>
      <w:r w:rsidRPr="00D0712E">
        <w:rPr>
          <w:rStyle w:val="StyleBoldUnderline"/>
          <w:b/>
          <w:szCs w:val="20"/>
          <w:highlight w:val="cyan"/>
        </w:rPr>
        <w:t>As a result, Administration assertions</w:t>
      </w:r>
      <w:r w:rsidRPr="00F434D4">
        <w:rPr>
          <w:sz w:val="16"/>
          <w:szCs w:val="20"/>
        </w:rPr>
        <w:t xml:space="preserve"> about who is a combatant and what constitutes a threat </w:t>
      </w:r>
      <w:r w:rsidRPr="00D0712E">
        <w:rPr>
          <w:rStyle w:val="StyleBoldUnderline"/>
          <w:b/>
          <w:szCs w:val="20"/>
          <w:highlight w:val="cyan"/>
        </w:rPr>
        <w:t>are</w:t>
      </w:r>
      <w:r w:rsidRPr="00F434D4">
        <w:rPr>
          <w:rStyle w:val="StyleBoldUnderline"/>
          <w:b/>
          <w:szCs w:val="20"/>
        </w:rPr>
        <w:t xml:space="preserve"> entirely </w:t>
      </w:r>
      <w:r w:rsidRPr="00D0712E">
        <w:rPr>
          <w:rStyle w:val="StyleBoldUnderline"/>
          <w:b/>
          <w:szCs w:val="20"/>
          <w:highlight w:val="cyan"/>
        </w:rPr>
        <w:t>non-falsifiable</w:t>
      </w:r>
      <w:r w:rsidRPr="00F434D4">
        <w:rPr>
          <w:rStyle w:val="StyleBoldUnderline"/>
          <w:b/>
          <w:szCs w:val="20"/>
        </w:rPr>
        <w:t>, because they're based wholly on undisclosed evidence</w:t>
      </w:r>
      <w:r w:rsidRPr="00F434D4">
        <w:rPr>
          <w:sz w:val="16"/>
          <w:szCs w:val="20"/>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be considered a combatant or directly participating in hostilities? </w:t>
      </w:r>
      <w:r w:rsidRPr="00F434D4">
        <w:rPr>
          <w:rStyle w:val="StyleBoldUnderline"/>
          <w:szCs w:val="20"/>
        </w:rPr>
        <w:t>What constitutes “hostilities” in the context of an armed conflict against a non-state actor,</w:t>
      </w:r>
      <w:r w:rsidRPr="00F434D4">
        <w:rPr>
          <w:sz w:val="16"/>
          <w:szCs w:val="20"/>
        </w:rPr>
        <w:t xml:space="preserve"> and what does it mean to participate in them? </w:t>
      </w:r>
      <w:r w:rsidRPr="00F434D4">
        <w:rPr>
          <w:rStyle w:val="StyleBoldUnderline"/>
          <w:szCs w:val="20"/>
        </w:rPr>
        <w:t>And just where is the war?</w:t>
      </w:r>
      <w:r w:rsidRPr="00F434D4">
        <w:rPr>
          <w:sz w:val="16"/>
          <w:szCs w:val="20"/>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F434D4">
        <w:rPr>
          <w:rStyle w:val="StyleBoldUnderline"/>
          <w:szCs w:val="20"/>
        </w:rPr>
        <w:t>the rule of law problem here is obvious: when “armed conflict” becomes a term flexible enough</w:t>
      </w:r>
      <w:r w:rsidRPr="00F434D4">
        <w:rPr>
          <w:sz w:val="16"/>
          <w:szCs w:val="20"/>
        </w:rPr>
        <w:t xml:space="preserve"> to be applied both to World War II and to the relations between the United States and “associates” of al Qaeda such as Somalia’s al </w:t>
      </w:r>
      <w:proofErr w:type="spellStart"/>
      <w:r w:rsidRPr="00F434D4">
        <w:rPr>
          <w:sz w:val="16"/>
          <w:szCs w:val="20"/>
        </w:rPr>
        <w:t>Shabaab</w:t>
      </w:r>
      <w:proofErr w:type="spellEnd"/>
      <w:r w:rsidRPr="00F434D4">
        <w:rPr>
          <w:sz w:val="16"/>
          <w:szCs w:val="20"/>
        </w:rPr>
        <w:t xml:space="preserve">, the concept of armed conflict is not very useful anymore. And </w:t>
      </w:r>
      <w:r w:rsidRPr="00F434D4">
        <w:rPr>
          <w:rStyle w:val="StyleBoldUnderline"/>
          <w:b/>
          <w:szCs w:val="20"/>
        </w:rPr>
        <w:t xml:space="preserve">when we lack clarity and consensus on how to recognize “armed conflict,” </w:t>
      </w:r>
      <w:r w:rsidRPr="00D0712E">
        <w:rPr>
          <w:rStyle w:val="StyleBoldUnderline"/>
          <w:b/>
          <w:szCs w:val="20"/>
          <w:highlight w:val="cyan"/>
        </w:rPr>
        <w:t>we no longer have a clear</w:t>
      </w:r>
      <w:r w:rsidRPr="00F434D4">
        <w:rPr>
          <w:rStyle w:val="StyleBoldUnderline"/>
          <w:b/>
          <w:szCs w:val="20"/>
        </w:rPr>
        <w:t xml:space="preserve"> or principled </w:t>
      </w:r>
      <w:r w:rsidRPr="00D0712E">
        <w:rPr>
          <w:rStyle w:val="StyleBoldUnderline"/>
          <w:b/>
          <w:szCs w:val="20"/>
          <w:highlight w:val="cyan"/>
        </w:rPr>
        <w:t xml:space="preserve">basis for deciding how to categorize US </w:t>
      </w:r>
      <w:r w:rsidRPr="00D0712E">
        <w:rPr>
          <w:rStyle w:val="Emphasis"/>
          <w:szCs w:val="20"/>
          <w:highlight w:val="cyan"/>
        </w:rPr>
        <w:t>t</w:t>
      </w:r>
      <w:r w:rsidRPr="00F434D4">
        <w:rPr>
          <w:rStyle w:val="StyleBoldUnderline"/>
          <w:b/>
          <w:szCs w:val="20"/>
        </w:rPr>
        <w:t xml:space="preserve">argeted </w:t>
      </w:r>
      <w:r w:rsidRPr="00D0712E">
        <w:rPr>
          <w:rStyle w:val="Emphasis"/>
          <w:szCs w:val="20"/>
          <w:highlight w:val="cyan"/>
        </w:rPr>
        <w:t>k</w:t>
      </w:r>
      <w:r w:rsidRPr="00F434D4">
        <w:rPr>
          <w:rStyle w:val="StyleBoldUnderline"/>
          <w:b/>
          <w:szCs w:val="20"/>
        </w:rPr>
        <w:t>illing</w:t>
      </w:r>
      <w:r w:rsidRPr="00D0712E">
        <w:rPr>
          <w:rStyle w:val="Emphasis"/>
          <w:szCs w:val="20"/>
          <w:highlight w:val="cyan"/>
        </w:rPr>
        <w:t>s</w:t>
      </w:r>
      <w:r w:rsidRPr="00F434D4">
        <w:rPr>
          <w:sz w:val="16"/>
          <w:szCs w:val="20"/>
        </w:rPr>
        <w:t xml:space="preserve">. Are they, as the US government argues, legal under the laws of war? Or are they, as some human rights groups have argued, unlawful murder? 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w:t>
      </w:r>
      <w:r w:rsidRPr="00F434D4">
        <w:rPr>
          <w:sz w:val="16"/>
          <w:szCs w:val="20"/>
        </w:rPr>
        <w:lastRenderedPageBreak/>
        <w:t xml:space="preserve">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t>
      </w:r>
      <w:proofErr w:type="gramStart"/>
      <w:r w:rsidRPr="00F434D4">
        <w:rPr>
          <w:sz w:val="16"/>
          <w:szCs w:val="20"/>
        </w:rPr>
        <w:t>who</w:t>
      </w:r>
      <w:proofErr w:type="gramEnd"/>
      <w:r w:rsidRPr="00F434D4">
        <w:rPr>
          <w:sz w:val="16"/>
          <w:szCs w:val="20"/>
        </w:rPr>
        <w:t xml:space="preserve"> might, if they get a chance at some unspecified future point, place an IED that might, if successful, kill one person? </w:t>
      </w:r>
      <w:proofErr w:type="gramStart"/>
      <w:r w:rsidRPr="00F434D4">
        <w:rPr>
          <w:sz w:val="16"/>
          <w:szCs w:val="20"/>
        </w:rPr>
        <w:t>Ten people?</w:t>
      </w:r>
      <w:proofErr w:type="gramEnd"/>
      <w:r w:rsidRPr="00F434D4">
        <w:rPr>
          <w:sz w:val="16"/>
          <w:szCs w:val="20"/>
        </w:rPr>
        <w:t xml:space="preserve"> </w:t>
      </w:r>
      <w:proofErr w:type="gramStart"/>
      <w:r w:rsidRPr="00F434D4">
        <w:rPr>
          <w:sz w:val="16"/>
          <w:szCs w:val="20"/>
        </w:rPr>
        <w:t>Twenty?</w:t>
      </w:r>
      <w:proofErr w:type="gramEnd"/>
      <w:r w:rsidRPr="00F434D4">
        <w:rPr>
          <w:sz w:val="16"/>
          <w:szCs w:val="20"/>
        </w:rPr>
        <w:t xml:space="preserve">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w:t>
      </w:r>
      <w:proofErr w:type="gramStart"/>
      <w:r w:rsidRPr="00F434D4">
        <w:rPr>
          <w:sz w:val="16"/>
          <w:szCs w:val="20"/>
        </w:rPr>
        <w:t>,40</w:t>
      </w:r>
      <w:proofErr w:type="gramEnd"/>
      <w:r w:rsidRPr="00F434D4">
        <w:rPr>
          <w:sz w:val="16"/>
          <w:szCs w:val="20"/>
        </w:rPr>
        <w:t xml:space="preserve">,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5. Setting Troubling International Precedents </w:t>
      </w:r>
      <w:r w:rsidRPr="00F434D4">
        <w:rPr>
          <w:rStyle w:val="StyleBoldUnderline"/>
          <w:b/>
          <w:szCs w:val="20"/>
        </w:rPr>
        <w:t>Here is an a</w:t>
      </w:r>
      <w:r w:rsidRPr="00F434D4">
        <w:rPr>
          <w:sz w:val="16"/>
          <w:szCs w:val="20"/>
        </w:rPr>
        <w:t xml:space="preserve">dditional </w:t>
      </w:r>
      <w:r w:rsidRPr="00F434D4">
        <w:rPr>
          <w:rStyle w:val="StyleBoldUnderline"/>
          <w:b/>
          <w:szCs w:val="20"/>
        </w:rPr>
        <w:t>reason to worry</w:t>
      </w:r>
      <w:r w:rsidRPr="00F434D4">
        <w:rPr>
          <w:sz w:val="16"/>
          <w:szCs w:val="20"/>
        </w:rPr>
        <w:t xml:space="preserve"> about the U.S. overreliance on drone strikes: </w:t>
      </w:r>
      <w:r w:rsidRPr="00D0712E">
        <w:rPr>
          <w:rStyle w:val="Emphasis"/>
          <w:szCs w:val="20"/>
          <w:highlight w:val="cyan"/>
        </w:rPr>
        <w:t>Other states will follow America's example</w:t>
      </w:r>
      <w:r w:rsidRPr="00F434D4">
        <w:rPr>
          <w:sz w:val="16"/>
          <w:szCs w:val="20"/>
        </w:rPr>
        <w:t xml:space="preserve">, and </w:t>
      </w:r>
      <w:r w:rsidRPr="00D0712E">
        <w:rPr>
          <w:rStyle w:val="Emphasis"/>
          <w:szCs w:val="20"/>
          <w:highlight w:val="cyan"/>
        </w:rPr>
        <w:t>the results are not likely to be pretty</w:t>
      </w:r>
      <w:r w:rsidRPr="00F434D4">
        <w:rPr>
          <w:sz w:val="16"/>
          <w:szCs w:val="20"/>
        </w:rPr>
        <w:t xml:space="preserve">. Consider once again the </w:t>
      </w:r>
      <w:proofErr w:type="spellStart"/>
      <w:r w:rsidRPr="00F434D4">
        <w:rPr>
          <w:sz w:val="16"/>
          <w:szCs w:val="20"/>
        </w:rPr>
        <w:t>Letelier</w:t>
      </w:r>
      <w:proofErr w:type="spellEnd"/>
      <w:r w:rsidRPr="00F434D4">
        <w:rPr>
          <w:sz w:val="16"/>
          <w:szCs w:val="20"/>
        </w:rPr>
        <w:t xml:space="preserve"> murder, which was an international scandal in 1976: If the </w:t>
      </w:r>
      <w:proofErr w:type="spellStart"/>
      <w:r w:rsidRPr="00F434D4">
        <w:rPr>
          <w:sz w:val="16"/>
          <w:szCs w:val="20"/>
        </w:rPr>
        <w:t>Letelier</w:t>
      </w:r>
      <w:proofErr w:type="spellEnd"/>
      <w:r w:rsidRPr="00F434D4">
        <w:rPr>
          <w:sz w:val="16"/>
          <w:szCs w:val="20"/>
        </w:rPr>
        <w:t xml:space="preserve"> assassination took place today, the Chilean authorities would presumably insist on their national right to engage in “targeted killings” of individuals deemed to pose imminent threats to Chilean national security -- and </w:t>
      </w:r>
      <w:r w:rsidRPr="00F434D4">
        <w:rPr>
          <w:rStyle w:val="StyleBoldUnderline"/>
          <w:szCs w:val="20"/>
        </w:rPr>
        <w:t>they would justify such killings using precisely the same legal theories the US currently uses to justify targeted killings in Yemen or Somalia</w:t>
      </w:r>
      <w:r w:rsidRPr="00F434D4">
        <w:rPr>
          <w:sz w:val="16"/>
          <w:szCs w:val="20"/>
        </w:rPr>
        <w:t xml:space="preserve">. </w:t>
      </w:r>
      <w:r w:rsidRPr="00F434D4">
        <w:rPr>
          <w:rStyle w:val="StyleBoldUnderline"/>
          <w:szCs w:val="20"/>
        </w:rPr>
        <w:t>We should assume that governments around the world—including those with less than stellar human rights records, such as Russia and China—are taking notice</w:t>
      </w:r>
      <w:r w:rsidRPr="00F434D4">
        <w:rPr>
          <w:sz w:val="16"/>
          <w:szCs w:val="20"/>
        </w:rPr>
        <w:t xml:space="preserve">. Right now, the United States has a decided technological advantage when it comes to armed drones, but that will not last long. </w:t>
      </w:r>
      <w:r w:rsidRPr="00D0712E">
        <w:rPr>
          <w:rStyle w:val="StyleBoldUnderline"/>
          <w:b/>
          <w:szCs w:val="20"/>
          <w:highlight w:val="cyan"/>
        </w:rPr>
        <w:t>We should use this window to advance</w:t>
      </w:r>
      <w:r w:rsidRPr="00F434D4">
        <w:rPr>
          <w:rStyle w:val="StyleBoldUnderline"/>
          <w:b/>
          <w:szCs w:val="20"/>
        </w:rPr>
        <w:t xml:space="preserve"> </w:t>
      </w:r>
      <w:r w:rsidRPr="00D0712E">
        <w:rPr>
          <w:rStyle w:val="StyleBoldUnderline"/>
          <w:b/>
          <w:szCs w:val="20"/>
          <w:highlight w:val="cyan"/>
        </w:rPr>
        <w:t>a robust legal</w:t>
      </w:r>
      <w:r w:rsidRPr="00F434D4">
        <w:rPr>
          <w:sz w:val="16"/>
          <w:szCs w:val="20"/>
        </w:rPr>
        <w:t xml:space="preserve"> and normative </w:t>
      </w:r>
      <w:r w:rsidRPr="00D0712E">
        <w:rPr>
          <w:rStyle w:val="StyleBoldUnderline"/>
          <w:b/>
          <w:szCs w:val="20"/>
          <w:highlight w:val="cyan"/>
        </w:rPr>
        <w:t>framework</w:t>
      </w:r>
      <w:r w:rsidRPr="00F434D4">
        <w:rPr>
          <w:rStyle w:val="StyleBoldUnderline"/>
          <w:b/>
          <w:szCs w:val="20"/>
        </w:rPr>
        <w:t xml:space="preserve"> that will help protect against abuses by those states whose leaders can rarely be trusted</w:t>
      </w:r>
      <w:r w:rsidRPr="00F434D4">
        <w:rPr>
          <w:sz w:val="16"/>
          <w:szCs w:val="20"/>
        </w:rPr>
        <w:t xml:space="preserve">. </w:t>
      </w:r>
      <w:r w:rsidRPr="00D0712E">
        <w:rPr>
          <w:rStyle w:val="StyleBoldUnderline"/>
          <w:szCs w:val="20"/>
          <w:highlight w:val="cyan"/>
        </w:rPr>
        <w:t>Unfortunately, we are</w:t>
      </w:r>
      <w:r w:rsidRPr="00F434D4">
        <w:rPr>
          <w:rStyle w:val="StyleBoldUnderline"/>
          <w:szCs w:val="20"/>
        </w:rPr>
        <w:t xml:space="preserve"> doing the exact opposite: Instead of articulating</w:t>
      </w:r>
      <w:r w:rsidRPr="00F434D4">
        <w:rPr>
          <w:sz w:val="16"/>
          <w:szCs w:val="20"/>
        </w:rPr>
        <w:t xml:space="preserve"> </w:t>
      </w:r>
      <w:r w:rsidRPr="00F434D4">
        <w:rPr>
          <w:rStyle w:val="StyleBoldUnderline"/>
          <w:szCs w:val="20"/>
        </w:rPr>
        <w:t>norms</w:t>
      </w:r>
      <w:r w:rsidRPr="00F434D4">
        <w:rPr>
          <w:sz w:val="16"/>
          <w:szCs w:val="20"/>
        </w:rPr>
        <w:t xml:space="preserve"> about transparency and accountability, </w:t>
      </w:r>
      <w:r w:rsidRPr="00F434D4">
        <w:rPr>
          <w:rStyle w:val="StyleBoldUnderline"/>
          <w:szCs w:val="20"/>
        </w:rPr>
        <w:t>the U</w:t>
      </w:r>
      <w:r w:rsidRPr="00F434D4">
        <w:rPr>
          <w:sz w:val="16"/>
          <w:szCs w:val="20"/>
        </w:rPr>
        <w:t xml:space="preserve">nited </w:t>
      </w:r>
      <w:r w:rsidRPr="00F434D4">
        <w:rPr>
          <w:rStyle w:val="StyleBoldUnderline"/>
          <w:szCs w:val="20"/>
        </w:rPr>
        <w:t>S</w:t>
      </w:r>
      <w:r w:rsidRPr="00F434D4">
        <w:rPr>
          <w:sz w:val="16"/>
          <w:szCs w:val="20"/>
        </w:rPr>
        <w:t xml:space="preserve">tates </w:t>
      </w:r>
      <w:r w:rsidRPr="00F434D4">
        <w:rPr>
          <w:rStyle w:val="StyleBoldUnderline"/>
          <w:szCs w:val="20"/>
        </w:rPr>
        <w:t xml:space="preserve">is effectively </w:t>
      </w:r>
      <w:r w:rsidRPr="00D0712E">
        <w:rPr>
          <w:rStyle w:val="StyleBoldUnderline"/>
          <w:szCs w:val="20"/>
          <w:highlight w:val="cyan"/>
        </w:rPr>
        <w:t>handing</w:t>
      </w:r>
      <w:r w:rsidRPr="00F434D4">
        <w:rPr>
          <w:rStyle w:val="StyleBoldUnderline"/>
          <w:szCs w:val="20"/>
        </w:rPr>
        <w:t xml:space="preserve"> China, Russia, and </w:t>
      </w:r>
      <w:r w:rsidRPr="00D0712E">
        <w:rPr>
          <w:rStyle w:val="StyleBoldUnderline"/>
          <w:szCs w:val="20"/>
          <w:highlight w:val="cyan"/>
        </w:rPr>
        <w:t>every</w:t>
      </w:r>
      <w:r w:rsidRPr="00F434D4">
        <w:rPr>
          <w:rStyle w:val="StyleBoldUnderline"/>
          <w:szCs w:val="20"/>
        </w:rPr>
        <w:t xml:space="preserve"> other </w:t>
      </w:r>
      <w:r w:rsidRPr="00D0712E">
        <w:rPr>
          <w:rStyle w:val="StyleBoldUnderline"/>
          <w:szCs w:val="20"/>
          <w:highlight w:val="cyan"/>
        </w:rPr>
        <w:t>repressive state a playbook for how to foment instability</w:t>
      </w:r>
      <w:r w:rsidRPr="00F434D4">
        <w:rPr>
          <w:rStyle w:val="StyleBoldUnderline"/>
          <w:szCs w:val="20"/>
        </w:rPr>
        <w:t xml:space="preserve"> and –literally -- get away with murder.</w:t>
      </w:r>
      <w:r w:rsidRPr="00F434D4">
        <w:rPr>
          <w:sz w:val="16"/>
          <w:szCs w:val="20"/>
        </w:rPr>
        <w:t xml:space="preserve"> </w:t>
      </w:r>
      <w:r w:rsidRPr="00F434D4">
        <w:rPr>
          <w:rStyle w:val="StyleBoldUnderline"/>
          <w:szCs w:val="20"/>
        </w:rPr>
        <w:t>Take the issue of sovereignty</w:t>
      </w:r>
      <w:r w:rsidRPr="00F434D4">
        <w:rPr>
          <w:sz w:val="16"/>
          <w:szCs w:val="20"/>
        </w:rPr>
        <w:t xml:space="preserve">. Sovereignty has long been a core concept of the </w:t>
      </w:r>
      <w:proofErr w:type="spellStart"/>
      <w:r w:rsidRPr="00F434D4">
        <w:rPr>
          <w:sz w:val="16"/>
          <w:szCs w:val="20"/>
        </w:rPr>
        <w:t>Westphalian</w:t>
      </w:r>
      <w:proofErr w:type="spellEnd"/>
      <w:r w:rsidRPr="00F434D4">
        <w:rPr>
          <w:sz w:val="16"/>
          <w:szCs w:val="20"/>
        </w:rPr>
        <w:t xml:space="preserve"> international legal order.42 </w:t>
      </w:r>
      <w:proofErr w:type="gramStart"/>
      <w:r w:rsidRPr="00F434D4">
        <w:rPr>
          <w:sz w:val="16"/>
          <w:szCs w:val="20"/>
        </w:rPr>
        <w:t>In</w:t>
      </w:r>
      <w:proofErr w:type="gramEnd"/>
      <w:r w:rsidRPr="00F434D4">
        <w:rPr>
          <w:sz w:val="16"/>
          <w:szCs w:val="20"/>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w:t>
      </w:r>
      <w:proofErr w:type="gramStart"/>
      <w:r w:rsidRPr="00F434D4">
        <w:rPr>
          <w:sz w:val="16"/>
          <w:szCs w:val="20"/>
        </w:rPr>
        <w:t>,43</w:t>
      </w:r>
      <w:proofErr w:type="gramEnd"/>
      <w:r w:rsidRPr="00F434D4">
        <w:rPr>
          <w:sz w:val="16"/>
          <w:szCs w:val="20"/>
        </w:rPr>
        <w:t xml:space="preserve">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D0712E">
        <w:rPr>
          <w:rStyle w:val="StyleBoldUnderline"/>
          <w:szCs w:val="20"/>
          <w:highlight w:val="cyan"/>
        </w:rPr>
        <w:t>This</w:t>
      </w:r>
      <w:r w:rsidRPr="00F434D4">
        <w:rPr>
          <w:rStyle w:val="StyleBoldUnderline"/>
          <w:szCs w:val="20"/>
        </w:rPr>
        <w:t xml:space="preserve"> is a legal theory that more or less eviscerates traditional notions of sovereignty, and </w:t>
      </w:r>
      <w:r w:rsidRPr="00D0712E">
        <w:rPr>
          <w:rStyle w:val="StyleBoldUnderline"/>
          <w:szCs w:val="20"/>
          <w:highlight w:val="cyan"/>
        </w:rPr>
        <w:t>has the potential to</w:t>
      </w:r>
      <w:r w:rsidRPr="00F434D4">
        <w:rPr>
          <w:rStyle w:val="StyleBoldUnderline"/>
          <w:szCs w:val="20"/>
        </w:rPr>
        <w:t xml:space="preserve"> </w:t>
      </w:r>
      <w:r w:rsidRPr="00F434D4">
        <w:rPr>
          <w:rStyle w:val="Emphasis"/>
          <w:szCs w:val="20"/>
        </w:rPr>
        <w:t xml:space="preserve">significantly </w:t>
      </w:r>
      <w:r w:rsidRPr="00D0712E">
        <w:rPr>
          <w:rStyle w:val="Emphasis"/>
          <w:szCs w:val="20"/>
          <w:highlight w:val="cyan"/>
        </w:rPr>
        <w:t>destabilize the</w:t>
      </w:r>
      <w:r w:rsidRPr="00F434D4">
        <w:rPr>
          <w:rStyle w:val="Emphasis"/>
          <w:szCs w:val="20"/>
        </w:rPr>
        <w:t xml:space="preserve"> already </w:t>
      </w:r>
      <w:r w:rsidRPr="00D0712E">
        <w:rPr>
          <w:rStyle w:val="Emphasis"/>
          <w:szCs w:val="20"/>
          <w:highlight w:val="cyan"/>
        </w:rPr>
        <w:t>shaky collective security regime</w:t>
      </w:r>
      <w:r w:rsidRPr="00F434D4">
        <w:rPr>
          <w:rStyle w:val="StyleBoldUnderline"/>
          <w:szCs w:val="20"/>
        </w:rPr>
        <w:t xml:space="preserve"> created by the U.N. Charter.44 If the US is the sole arbiter of whether and when it can use force </w:t>
      </w:r>
      <w:r w:rsidRPr="00F434D4">
        <w:rPr>
          <w:rStyle w:val="StyleBoldUnderline"/>
          <w:szCs w:val="20"/>
        </w:rPr>
        <w:lastRenderedPageBreak/>
        <w:t>inside the borders of another state, any other state strong enough to get away with it is likely to claim similar prerogatives.</w:t>
      </w:r>
      <w:r w:rsidRPr="00F434D4">
        <w:rPr>
          <w:sz w:val="16"/>
          <w:szCs w:val="20"/>
        </w:rPr>
        <w:t xml:space="preserve"> And, of course, </w:t>
      </w:r>
      <w:r w:rsidRPr="00D0712E">
        <w:rPr>
          <w:rStyle w:val="Emphasis"/>
          <w:szCs w:val="20"/>
          <w:highlight w:val="cyan"/>
        </w:rPr>
        <w:t>if the US executive branch is the sole arbiter</w:t>
      </w:r>
      <w:r w:rsidRPr="00F434D4">
        <w:rPr>
          <w:sz w:val="16"/>
          <w:szCs w:val="20"/>
        </w:rPr>
        <w:t xml:space="preserve"> of what constitutes an imminent threat and who constitutes a targetable enemy combatant </w:t>
      </w:r>
      <w:r w:rsidRPr="00F434D4">
        <w:rPr>
          <w:rStyle w:val="StyleBoldUnderline"/>
          <w:szCs w:val="20"/>
        </w:rPr>
        <w:t>in an ill- defined war, why shouldn’t other states make identical arguments</w:t>
      </w:r>
      <w:r w:rsidRPr="00F434D4">
        <w:rPr>
          <w:sz w:val="16"/>
          <w:szCs w:val="20"/>
        </w:rPr>
        <w:t>—and use them to justify the killing of dissidents, rivals, or unwanted minorities?</w:t>
      </w:r>
    </w:p>
    <w:p w:rsidR="00C51598" w:rsidRPr="00F16FBC" w:rsidRDefault="00C51598" w:rsidP="00C51598">
      <w:pPr>
        <w:rPr>
          <w:szCs w:val="20"/>
        </w:rPr>
      </w:pPr>
    </w:p>
    <w:p w:rsidR="00C51598" w:rsidRPr="00F16FBC" w:rsidRDefault="00C51598" w:rsidP="00C51598">
      <w:pPr>
        <w:pStyle w:val="Tag2"/>
      </w:pPr>
      <w:r w:rsidRPr="00F16FBC">
        <w:t xml:space="preserve">That solves global war – US precedent is </w:t>
      </w:r>
      <w:proofErr w:type="gramStart"/>
      <w:r w:rsidRPr="00F16FBC">
        <w:t>key</w:t>
      </w:r>
      <w:proofErr w:type="gramEnd"/>
    </w:p>
    <w:p w:rsidR="00C51598" w:rsidRPr="00F16FBC" w:rsidRDefault="00C51598" w:rsidP="00C51598">
      <w:pPr>
        <w:rPr>
          <w:szCs w:val="20"/>
        </w:rPr>
      </w:pPr>
      <w:r w:rsidRPr="00F16FBC">
        <w:rPr>
          <w:rStyle w:val="CitationChar"/>
          <w:szCs w:val="20"/>
        </w:rPr>
        <w:t>Roberts 13</w:t>
      </w:r>
      <w:r w:rsidRPr="00F16FBC">
        <w:rPr>
          <w:szCs w:val="20"/>
        </w:rPr>
        <w:t xml:space="preserve"> (Kristen, news editor for the National Journal, master in security studies from Georgetown, “When the Whole World Has Drones”, 3/22/2013, </w:t>
      </w:r>
      <w:hyperlink r:id="rId12" w:history="1">
        <w:r w:rsidRPr="00F16FBC">
          <w:rPr>
            <w:rStyle w:val="Hyperlink"/>
            <w:szCs w:val="20"/>
          </w:rPr>
          <w:t>http://www.nationaljournal.com/magazine/when-the-whole-world-has-drones-20130321</w:t>
        </w:r>
      </w:hyperlink>
      <w:r w:rsidRPr="00F16FBC">
        <w:rPr>
          <w:szCs w:val="20"/>
        </w:rPr>
        <w:t>)</w:t>
      </w:r>
    </w:p>
    <w:p w:rsidR="00C51598" w:rsidRPr="00F16FBC" w:rsidRDefault="00C51598" w:rsidP="00C51598">
      <w:pPr>
        <w:rPr>
          <w:szCs w:val="20"/>
        </w:rPr>
      </w:pPr>
    </w:p>
    <w:p w:rsidR="00C51598" w:rsidRPr="00F16FBC" w:rsidRDefault="00C51598" w:rsidP="00C51598">
      <w:pPr>
        <w:rPr>
          <w:szCs w:val="20"/>
        </w:rPr>
      </w:pPr>
      <w:r w:rsidRPr="00F434D4">
        <w:rPr>
          <w:szCs w:val="20"/>
          <w:u w:val="single"/>
        </w:rPr>
        <w:t xml:space="preserve">The </w:t>
      </w:r>
      <w:r w:rsidRPr="00D0712E">
        <w:rPr>
          <w:szCs w:val="20"/>
          <w:highlight w:val="cyan"/>
          <w:u w:val="single"/>
        </w:rPr>
        <w:t>proliferation of drone tech</w:t>
      </w:r>
      <w:r w:rsidRPr="00F434D4">
        <w:rPr>
          <w:szCs w:val="20"/>
          <w:u w:val="single"/>
        </w:rPr>
        <w:t xml:space="preserve">nology </w:t>
      </w:r>
      <w:r w:rsidRPr="00D0712E">
        <w:rPr>
          <w:szCs w:val="20"/>
          <w:highlight w:val="cyan"/>
          <w:u w:val="single"/>
        </w:rPr>
        <w:t xml:space="preserve">has moved well </w:t>
      </w:r>
      <w:r w:rsidRPr="00D0712E">
        <w:rPr>
          <w:rStyle w:val="BoldUnderline"/>
          <w:szCs w:val="20"/>
          <w:highlight w:val="cyan"/>
        </w:rPr>
        <w:t>beyond the control of the U</w:t>
      </w:r>
      <w:r w:rsidRPr="00F434D4">
        <w:rPr>
          <w:rStyle w:val="BoldUnderline"/>
          <w:szCs w:val="20"/>
        </w:rPr>
        <w:t xml:space="preserve">nited </w:t>
      </w:r>
      <w:r w:rsidRPr="00D0712E">
        <w:rPr>
          <w:rStyle w:val="BoldUnderline"/>
          <w:szCs w:val="20"/>
          <w:highlight w:val="cyan"/>
        </w:rPr>
        <w:t>S</w:t>
      </w:r>
      <w:r w:rsidRPr="00F434D4">
        <w:rPr>
          <w:rStyle w:val="BoldUnderline"/>
          <w:szCs w:val="20"/>
        </w:rPr>
        <w:t>tates</w:t>
      </w:r>
      <w:r w:rsidRPr="00F434D4">
        <w:rPr>
          <w:szCs w:val="20"/>
          <w:u w:val="single"/>
        </w:rPr>
        <w:t xml:space="preserve"> government and its closest allies</w:t>
      </w:r>
      <w:r w:rsidRPr="00F434D4">
        <w:rPr>
          <w:sz w:val="16"/>
          <w:szCs w:val="20"/>
        </w:rPr>
        <w:t xml:space="preserve">. </w:t>
      </w:r>
      <w:r w:rsidRPr="00F434D4">
        <w:rPr>
          <w:rStyle w:val="StyleBoldUnderline"/>
          <w:szCs w:val="20"/>
        </w:rPr>
        <w:t>The aircraft are too easy to obtain, with barriers to entry on the production side crumbling too quickly to place limits on the spread</w:t>
      </w:r>
      <w:r w:rsidRPr="00F434D4">
        <w:rPr>
          <w:sz w:val="16"/>
          <w:szCs w:val="20"/>
        </w:rPr>
        <w:t xml:space="preserve"> of a technology that promises to transform warfare on a global scale. </w:t>
      </w:r>
      <w:r w:rsidRPr="00F434D4">
        <w:rPr>
          <w:rStyle w:val="StyleBoldUnderline"/>
          <w:szCs w:val="20"/>
        </w:rPr>
        <w:t xml:space="preserve">Already, more than </w:t>
      </w:r>
      <w:r w:rsidRPr="00D0712E">
        <w:rPr>
          <w:rStyle w:val="StyleBoldUnderline"/>
          <w:szCs w:val="20"/>
          <w:highlight w:val="cyan"/>
        </w:rPr>
        <w:t>75 countries have</w:t>
      </w:r>
      <w:r w:rsidRPr="00F434D4">
        <w:rPr>
          <w:rStyle w:val="StyleBoldUnderline"/>
          <w:szCs w:val="20"/>
        </w:rPr>
        <w:t xml:space="preserve"> remote piloted </w:t>
      </w:r>
      <w:r w:rsidRPr="00D0712E">
        <w:rPr>
          <w:rStyle w:val="StyleBoldUnderline"/>
          <w:szCs w:val="20"/>
          <w:highlight w:val="cyan"/>
        </w:rPr>
        <w:t>aircraft</w:t>
      </w:r>
      <w:r w:rsidRPr="00F434D4">
        <w:rPr>
          <w:rStyle w:val="StyleBoldUnderline"/>
          <w:szCs w:val="20"/>
        </w:rPr>
        <w:t xml:space="preserve">. More than </w:t>
      </w:r>
      <w:r w:rsidRPr="00D0712E">
        <w:rPr>
          <w:rStyle w:val="StyleBoldUnderline"/>
          <w:szCs w:val="20"/>
          <w:highlight w:val="cyan"/>
        </w:rPr>
        <w:t>50 nations are building</w:t>
      </w:r>
      <w:r w:rsidRPr="00F434D4">
        <w:rPr>
          <w:rStyle w:val="StyleBoldUnderline"/>
          <w:szCs w:val="20"/>
        </w:rPr>
        <w:t xml:space="preserve"> a total of nearly </w:t>
      </w:r>
      <w:r w:rsidRPr="00D0712E">
        <w:rPr>
          <w:rStyle w:val="StyleBoldUnderline"/>
          <w:szCs w:val="20"/>
          <w:highlight w:val="cyan"/>
        </w:rPr>
        <w:t>a thousand types</w:t>
      </w:r>
      <w:r w:rsidRPr="00F434D4">
        <w:rPr>
          <w:sz w:val="16"/>
          <w:szCs w:val="20"/>
        </w:rPr>
        <w:t xml:space="preserve">. At its last display at a trade show in Beijing, China showed off 25 different unmanned aerial vehicles. Not toys or models, but real flying machines. </w:t>
      </w:r>
      <w:r w:rsidRPr="00F434D4">
        <w:rPr>
          <w:rStyle w:val="StyleBoldUnderline"/>
          <w:szCs w:val="20"/>
        </w:rPr>
        <w:t>It’s a classic</w:t>
      </w:r>
      <w:r w:rsidRPr="00F434D4">
        <w:rPr>
          <w:sz w:val="16"/>
          <w:szCs w:val="20"/>
        </w:rPr>
        <w:t xml:space="preserve"> and common </w:t>
      </w:r>
      <w:r w:rsidRPr="00F434D4">
        <w:rPr>
          <w:rStyle w:val="StyleBoldUnderline"/>
          <w:szCs w:val="20"/>
        </w:rPr>
        <w:t>phase in the life cycle of a military innovation</w:t>
      </w:r>
      <w:r w:rsidRPr="00F434D4">
        <w:rPr>
          <w:sz w:val="16"/>
          <w:szCs w:val="20"/>
        </w:rPr>
        <w:t xml:space="preserve">: </w:t>
      </w:r>
      <w:r w:rsidRPr="00F434D4">
        <w:rPr>
          <w:rStyle w:val="StyleBoldUnderline"/>
          <w:szCs w:val="20"/>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rsidRPr="00F434D4">
        <w:rPr>
          <w:sz w:val="16"/>
          <w:szCs w:val="20"/>
        </w:rPr>
        <w:t xml:space="preserve">. </w:t>
      </w:r>
      <w:r w:rsidRPr="00D0712E">
        <w:rPr>
          <w:rStyle w:val="StyleBoldUnderline"/>
          <w:szCs w:val="20"/>
          <w:highlight w:val="cyan"/>
        </w:rPr>
        <w:t>This tech</w:t>
      </w:r>
      <w:r w:rsidRPr="00F434D4">
        <w:rPr>
          <w:rStyle w:val="StyleBoldUnderline"/>
          <w:szCs w:val="20"/>
        </w:rPr>
        <w:t xml:space="preserve">nology </w:t>
      </w:r>
      <w:r w:rsidRPr="00D0712E">
        <w:rPr>
          <w:rStyle w:val="StyleBoldUnderline"/>
          <w:szCs w:val="20"/>
          <w:highlight w:val="cyan"/>
        </w:rPr>
        <w:t>is snowballing</w:t>
      </w:r>
      <w:r w:rsidRPr="00F434D4">
        <w:rPr>
          <w:rStyle w:val="StyleBoldUnderline"/>
          <w:szCs w:val="20"/>
        </w:rPr>
        <w:t xml:space="preserve"> through a global arena where </w:t>
      </w:r>
      <w:r w:rsidRPr="00D0712E">
        <w:rPr>
          <w:rStyle w:val="StyleBoldUnderline"/>
          <w:szCs w:val="20"/>
          <w:highlight w:val="cyan"/>
        </w:rPr>
        <w:t xml:space="preserve">the </w:t>
      </w:r>
      <w:r w:rsidRPr="00D0712E">
        <w:rPr>
          <w:rStyle w:val="BoldUnderline"/>
          <w:szCs w:val="20"/>
          <w:highlight w:val="cyan"/>
        </w:rPr>
        <w:t>main precedent for its application</w:t>
      </w:r>
      <w:r w:rsidRPr="00D0712E">
        <w:rPr>
          <w:rStyle w:val="StyleBoldUnderline"/>
          <w:szCs w:val="20"/>
          <w:highlight w:val="cyan"/>
        </w:rPr>
        <w:t xml:space="preserve"> is </w:t>
      </w:r>
      <w:r w:rsidRPr="00F434D4">
        <w:rPr>
          <w:rStyle w:val="StyleBoldUnderline"/>
          <w:szCs w:val="20"/>
        </w:rPr>
        <w:t xml:space="preserve">the one </w:t>
      </w:r>
      <w:r w:rsidRPr="00D0712E">
        <w:rPr>
          <w:rStyle w:val="BoldUnderline"/>
          <w:szCs w:val="20"/>
          <w:highlight w:val="cyan"/>
        </w:rPr>
        <w:t>set</w:t>
      </w:r>
      <w:r w:rsidRPr="00F434D4">
        <w:rPr>
          <w:rStyle w:val="BoldUnderline"/>
          <w:szCs w:val="20"/>
        </w:rPr>
        <w:t xml:space="preserve"> </w:t>
      </w:r>
      <w:r w:rsidRPr="00D0712E">
        <w:rPr>
          <w:rStyle w:val="BoldUnderline"/>
          <w:szCs w:val="20"/>
          <w:highlight w:val="cyan"/>
        </w:rPr>
        <w:t>by the U</w:t>
      </w:r>
      <w:r w:rsidRPr="00F434D4">
        <w:rPr>
          <w:rStyle w:val="BoldUnderline"/>
          <w:szCs w:val="20"/>
        </w:rPr>
        <w:t xml:space="preserve">nited </w:t>
      </w:r>
      <w:r w:rsidRPr="00D0712E">
        <w:rPr>
          <w:rStyle w:val="BoldUnderline"/>
          <w:szCs w:val="20"/>
          <w:highlight w:val="cyan"/>
        </w:rPr>
        <w:t>S</w:t>
      </w:r>
      <w:r w:rsidRPr="00F434D4">
        <w:rPr>
          <w:rStyle w:val="BoldUnderline"/>
          <w:szCs w:val="20"/>
        </w:rPr>
        <w:t>tates</w:t>
      </w:r>
      <w:r w:rsidRPr="00F434D4">
        <w:rPr>
          <w:rStyle w:val="StyleBoldUnderline"/>
          <w:szCs w:val="20"/>
        </w:rPr>
        <w:t>; it’s a precedent Washington does not want anyone following</w:t>
      </w:r>
      <w:r w:rsidRPr="00F434D4">
        <w:rPr>
          <w:sz w:val="16"/>
          <w:szCs w:val="20"/>
        </w:rPr>
        <w:t xml:space="preserve">. </w:t>
      </w:r>
      <w:r w:rsidRPr="00F434D4">
        <w:rPr>
          <w:rStyle w:val="StyleBoldUnderline"/>
          <w:szCs w:val="20"/>
        </w:rPr>
        <w:t>America</w:t>
      </w:r>
      <w:r w:rsidRPr="00F434D4">
        <w:rPr>
          <w:sz w:val="16"/>
          <w:szCs w:val="20"/>
        </w:rPr>
        <w:t xml:space="preserve">, the world’s leading democracy and a country built on a legal and moral framework unlike any other, </w:t>
      </w:r>
      <w:r w:rsidRPr="00F434D4">
        <w:rPr>
          <w:rStyle w:val="StyleBoldUnderline"/>
          <w:szCs w:val="20"/>
        </w:rPr>
        <w:t>has adopted a war-making process that</w:t>
      </w:r>
      <w:r w:rsidRPr="00F434D4">
        <w:rPr>
          <w:sz w:val="16"/>
          <w:szCs w:val="20"/>
        </w:rPr>
        <w:t xml:space="preserve"> too often </w:t>
      </w:r>
      <w:r w:rsidRPr="00F434D4">
        <w:rPr>
          <w:rStyle w:val="StyleBoldUnderline"/>
          <w:szCs w:val="20"/>
        </w:rPr>
        <w:t>bypasses</w:t>
      </w:r>
      <w:r w:rsidRPr="00F434D4">
        <w:rPr>
          <w:sz w:val="16"/>
          <w:szCs w:val="20"/>
        </w:rPr>
        <w:t xml:space="preserve"> </w:t>
      </w:r>
      <w:r w:rsidRPr="00F434D4">
        <w:rPr>
          <w:rStyle w:val="StyleBoldUnderline"/>
          <w:szCs w:val="20"/>
        </w:rPr>
        <w:t>its</w:t>
      </w:r>
      <w:r w:rsidRPr="00F434D4">
        <w:rPr>
          <w:sz w:val="16"/>
          <w:szCs w:val="20"/>
        </w:rPr>
        <w:t xml:space="preserve"> traditional, regimented, and </w:t>
      </w:r>
      <w:r w:rsidRPr="00F434D4">
        <w:rPr>
          <w:rStyle w:val="StyleBoldUnderline"/>
          <w:szCs w:val="20"/>
        </w:rPr>
        <w:t>rigorously overseen military in favor of a secret program never publicly discussed, based on legal advice never properly vetted</w:t>
      </w:r>
      <w:r w:rsidRPr="00F434D4">
        <w:rPr>
          <w:sz w:val="16"/>
          <w:szCs w:val="20"/>
        </w:rPr>
        <w:t xml:space="preserve">. </w:t>
      </w:r>
      <w:r w:rsidRPr="00F434D4">
        <w:rPr>
          <w:rStyle w:val="StyleBoldUnderline"/>
          <w:szCs w:val="20"/>
        </w:rPr>
        <w:t xml:space="preserve">The </w:t>
      </w:r>
      <w:r w:rsidRPr="00D0712E">
        <w:rPr>
          <w:rStyle w:val="StyleBoldUnderline"/>
          <w:szCs w:val="20"/>
          <w:highlight w:val="cyan"/>
        </w:rPr>
        <w:t>Obama</w:t>
      </w:r>
      <w:r w:rsidRPr="00F434D4">
        <w:rPr>
          <w:rStyle w:val="StyleBoldUnderline"/>
          <w:szCs w:val="20"/>
        </w:rPr>
        <w:t xml:space="preserve"> administration </w:t>
      </w:r>
      <w:r w:rsidRPr="00D0712E">
        <w:rPr>
          <w:rStyle w:val="StyleBoldUnderline"/>
          <w:szCs w:val="20"/>
          <w:highlight w:val="cyan"/>
        </w:rPr>
        <w:t>has used</w:t>
      </w:r>
      <w:r w:rsidRPr="00F434D4">
        <w:rPr>
          <w:sz w:val="16"/>
          <w:szCs w:val="20"/>
        </w:rPr>
        <w:t xml:space="preserve"> its </w:t>
      </w:r>
      <w:r w:rsidRPr="00D0712E">
        <w:rPr>
          <w:rStyle w:val="StyleBoldUnderline"/>
          <w:szCs w:val="20"/>
          <w:highlight w:val="cyan"/>
        </w:rPr>
        <w:t>executive power to</w:t>
      </w:r>
      <w:r w:rsidRPr="00F434D4">
        <w:rPr>
          <w:sz w:val="16"/>
          <w:szCs w:val="20"/>
        </w:rPr>
        <w:t xml:space="preserve"> </w:t>
      </w:r>
      <w:r w:rsidRPr="00F434D4">
        <w:rPr>
          <w:rStyle w:val="StyleBoldUnderline"/>
          <w:szCs w:val="20"/>
        </w:rPr>
        <w:t>refuse or</w:t>
      </w:r>
      <w:r w:rsidRPr="00F434D4">
        <w:rPr>
          <w:sz w:val="16"/>
          <w:szCs w:val="20"/>
        </w:rPr>
        <w:t xml:space="preserve"> outright </w:t>
      </w:r>
      <w:r w:rsidRPr="00D0712E">
        <w:rPr>
          <w:rStyle w:val="StyleBoldUnderline"/>
          <w:szCs w:val="20"/>
          <w:highlight w:val="cyan"/>
        </w:rPr>
        <w:t>ignore requests by congressional overseers, and</w:t>
      </w:r>
      <w:r w:rsidRPr="00F434D4">
        <w:rPr>
          <w:sz w:val="16"/>
          <w:szCs w:val="20"/>
        </w:rPr>
        <w:t xml:space="preserve"> it has </w:t>
      </w:r>
      <w:r w:rsidRPr="00D0712E">
        <w:rPr>
          <w:rStyle w:val="StyleBoldUnderline"/>
          <w:szCs w:val="20"/>
          <w:highlight w:val="cyan"/>
        </w:rPr>
        <w:t>resisted monitoring by</w:t>
      </w:r>
      <w:r w:rsidRPr="00F434D4">
        <w:rPr>
          <w:rStyle w:val="StyleBoldUnderline"/>
          <w:szCs w:val="20"/>
        </w:rPr>
        <w:t xml:space="preserve"> federal </w:t>
      </w:r>
      <w:r w:rsidRPr="00D0712E">
        <w:rPr>
          <w:rStyle w:val="StyleBoldUnderline"/>
          <w:szCs w:val="20"/>
          <w:highlight w:val="cyan"/>
        </w:rPr>
        <w:t>courts</w:t>
      </w:r>
      <w:r w:rsidRPr="00F434D4">
        <w:rPr>
          <w:sz w:val="16"/>
          <w:szCs w:val="20"/>
        </w:rPr>
        <w:t xml:space="preserve">. To implement this covert program, the administration has adopted a tool that lowers the threshold for lethal force by reducing the cost and risk of combat. </w:t>
      </w:r>
      <w:r w:rsidRPr="00F434D4">
        <w:rPr>
          <w:rStyle w:val="StyleBoldUnderline"/>
          <w:szCs w:val="20"/>
        </w:rPr>
        <w:t>This still-expanding</w:t>
      </w:r>
      <w:r w:rsidRPr="00F434D4">
        <w:rPr>
          <w:sz w:val="16"/>
          <w:szCs w:val="20"/>
        </w:rPr>
        <w:t xml:space="preserve"> counterterrorism </w:t>
      </w:r>
      <w:r w:rsidRPr="00D0712E">
        <w:rPr>
          <w:rStyle w:val="StyleBoldUnderline"/>
          <w:szCs w:val="20"/>
          <w:highlight w:val="cyan"/>
        </w:rPr>
        <w:t>use of drones</w:t>
      </w:r>
      <w:r w:rsidRPr="00F434D4">
        <w:rPr>
          <w:sz w:val="16"/>
          <w:szCs w:val="20"/>
        </w:rPr>
        <w:t xml:space="preserve"> to kill people, including its own citizens, </w:t>
      </w:r>
      <w:r w:rsidRPr="00D0712E">
        <w:rPr>
          <w:rStyle w:val="BoldUnderline"/>
          <w:szCs w:val="20"/>
          <w:highlight w:val="cyan"/>
        </w:rPr>
        <w:t>outside of traditional</w:t>
      </w:r>
      <w:r w:rsidRPr="00F434D4">
        <w:rPr>
          <w:rStyle w:val="BoldUnderline"/>
          <w:szCs w:val="20"/>
        </w:rPr>
        <w:t xml:space="preserve">ly defined </w:t>
      </w:r>
      <w:r w:rsidRPr="00D0712E">
        <w:rPr>
          <w:rStyle w:val="BoldUnderline"/>
          <w:szCs w:val="20"/>
          <w:highlight w:val="cyan"/>
        </w:rPr>
        <w:t>battlefields</w:t>
      </w:r>
      <w:r w:rsidRPr="00F434D4">
        <w:rPr>
          <w:rStyle w:val="StyleBoldUnderline"/>
          <w:szCs w:val="20"/>
        </w:rPr>
        <w:t xml:space="preserve"> and established protocols for warfare, </w:t>
      </w:r>
      <w:r w:rsidRPr="00D0712E">
        <w:rPr>
          <w:rStyle w:val="StyleBoldUnderline"/>
          <w:szCs w:val="20"/>
          <w:highlight w:val="cyan"/>
        </w:rPr>
        <w:t xml:space="preserve">has given </w:t>
      </w:r>
      <w:r w:rsidRPr="00F434D4">
        <w:rPr>
          <w:rStyle w:val="StyleBoldUnderline"/>
          <w:szCs w:val="20"/>
        </w:rPr>
        <w:t xml:space="preserve">friends and foes </w:t>
      </w:r>
      <w:r w:rsidRPr="00D0712E">
        <w:rPr>
          <w:rStyle w:val="StyleBoldUnderline"/>
          <w:szCs w:val="20"/>
          <w:highlight w:val="cyan"/>
        </w:rPr>
        <w:t xml:space="preserve">a green light to employ </w:t>
      </w:r>
      <w:r w:rsidRPr="00F434D4">
        <w:rPr>
          <w:rStyle w:val="StyleBoldUnderline"/>
          <w:szCs w:val="20"/>
        </w:rPr>
        <w:t xml:space="preserve">these </w:t>
      </w:r>
      <w:r w:rsidRPr="00D0712E">
        <w:rPr>
          <w:rStyle w:val="StyleBoldUnderline"/>
          <w:szCs w:val="20"/>
          <w:highlight w:val="cyan"/>
        </w:rPr>
        <w:t>aircraft in extraterritorial operations that could</w:t>
      </w:r>
      <w:r w:rsidRPr="00F434D4">
        <w:rPr>
          <w:sz w:val="16"/>
          <w:szCs w:val="20"/>
        </w:rPr>
        <w:t xml:space="preserve"> not only affect relations between the nation-states involved but also </w:t>
      </w:r>
      <w:r w:rsidRPr="00D0712E">
        <w:rPr>
          <w:rStyle w:val="BoldUnderline"/>
          <w:szCs w:val="20"/>
          <w:highlight w:val="cyan"/>
        </w:rPr>
        <w:t>destabilize entire regions</w:t>
      </w:r>
      <w:r w:rsidRPr="00F434D4">
        <w:rPr>
          <w:rStyle w:val="StyleBoldUnderline"/>
          <w:szCs w:val="20"/>
        </w:rPr>
        <w:t xml:space="preserve"> and</w:t>
      </w:r>
      <w:r w:rsidRPr="00F434D4">
        <w:rPr>
          <w:sz w:val="16"/>
          <w:szCs w:val="20"/>
        </w:rPr>
        <w:t xml:space="preserve"> potentially </w:t>
      </w:r>
      <w:r w:rsidRPr="00F434D4">
        <w:rPr>
          <w:rStyle w:val="StyleBoldUnderline"/>
          <w:szCs w:val="20"/>
        </w:rPr>
        <w:t>upset geopolitical order</w:t>
      </w:r>
      <w:r w:rsidRPr="00F434D4">
        <w:rPr>
          <w:sz w:val="16"/>
          <w:szCs w:val="20"/>
        </w:rPr>
        <w:t xml:space="preserve">. </w:t>
      </w:r>
      <w:proofErr w:type="gramStart"/>
      <w:r w:rsidRPr="00F434D4">
        <w:rPr>
          <w:sz w:val="16"/>
          <w:szCs w:val="20"/>
        </w:rPr>
        <w:t>Hyperbole?</w:t>
      </w:r>
      <w:proofErr w:type="gramEnd"/>
      <w:r w:rsidRPr="00F434D4">
        <w:rPr>
          <w:sz w:val="16"/>
          <w:szCs w:val="20"/>
        </w:rPr>
        <w:t xml:space="preserve"> Consider this: </w:t>
      </w:r>
      <w:r w:rsidRPr="00D0712E">
        <w:rPr>
          <w:rStyle w:val="StyleBoldUnderline"/>
          <w:szCs w:val="20"/>
          <w:highlight w:val="cyan"/>
        </w:rPr>
        <w:t>Iran</w:t>
      </w:r>
      <w:r w:rsidRPr="00F434D4">
        <w:rPr>
          <w:sz w:val="16"/>
          <w:szCs w:val="20"/>
        </w:rPr>
        <w:t xml:space="preserve">, with the approval of Damascus, </w:t>
      </w:r>
      <w:r w:rsidRPr="00F434D4">
        <w:rPr>
          <w:rStyle w:val="StyleBoldUnderline"/>
          <w:szCs w:val="20"/>
        </w:rPr>
        <w:t>carries out a lethal strike</w:t>
      </w:r>
      <w:r w:rsidRPr="00F434D4">
        <w:rPr>
          <w:sz w:val="16"/>
          <w:szCs w:val="20"/>
        </w:rPr>
        <w:t xml:space="preserve"> on anti-Syrian forces </w:t>
      </w:r>
      <w:r w:rsidRPr="00D0712E">
        <w:rPr>
          <w:rStyle w:val="StyleBoldUnderline"/>
          <w:szCs w:val="20"/>
          <w:highlight w:val="cyan"/>
        </w:rPr>
        <w:t>in</w:t>
      </w:r>
      <w:r w:rsidRPr="00F434D4">
        <w:rPr>
          <w:rStyle w:val="StyleBoldUnderline"/>
          <w:szCs w:val="20"/>
        </w:rPr>
        <w:t>side</w:t>
      </w:r>
      <w:r w:rsidRPr="00D0712E">
        <w:rPr>
          <w:rStyle w:val="StyleBoldUnderline"/>
          <w:szCs w:val="20"/>
          <w:highlight w:val="cyan"/>
        </w:rPr>
        <w:t xml:space="preserve"> Syria; Russia </w:t>
      </w:r>
      <w:r w:rsidRPr="00F434D4">
        <w:rPr>
          <w:rStyle w:val="StyleBoldUnderline"/>
          <w:szCs w:val="20"/>
        </w:rPr>
        <w:t>picks off militants</w:t>
      </w:r>
      <w:r w:rsidRPr="00F434D4">
        <w:rPr>
          <w:sz w:val="16"/>
          <w:szCs w:val="20"/>
        </w:rPr>
        <w:t xml:space="preserve"> tampering with oil and gas lines </w:t>
      </w:r>
      <w:r w:rsidRPr="00D0712E">
        <w:rPr>
          <w:rStyle w:val="StyleBoldUnderline"/>
          <w:szCs w:val="20"/>
          <w:highlight w:val="cyan"/>
        </w:rPr>
        <w:t>in Ukraine</w:t>
      </w:r>
      <w:r w:rsidRPr="00F434D4">
        <w:rPr>
          <w:sz w:val="16"/>
          <w:szCs w:val="20"/>
        </w:rPr>
        <w:t xml:space="preserve"> </w:t>
      </w:r>
      <w:r w:rsidRPr="00F434D4">
        <w:rPr>
          <w:rStyle w:val="StyleBoldUnderline"/>
          <w:szCs w:val="20"/>
        </w:rPr>
        <w:t xml:space="preserve">or Georgia; </w:t>
      </w:r>
      <w:r w:rsidRPr="00D0712E">
        <w:rPr>
          <w:rStyle w:val="StyleBoldUnderline"/>
          <w:szCs w:val="20"/>
          <w:highlight w:val="cyan"/>
        </w:rPr>
        <w:t xml:space="preserve">Turkey </w:t>
      </w:r>
      <w:r w:rsidRPr="00F434D4">
        <w:rPr>
          <w:rStyle w:val="StyleBoldUnderline"/>
          <w:szCs w:val="20"/>
        </w:rPr>
        <w:t xml:space="preserve">arms a U.S.-provided Predator </w:t>
      </w:r>
      <w:r w:rsidRPr="00D0712E">
        <w:rPr>
          <w:rStyle w:val="StyleBoldUnderline"/>
          <w:szCs w:val="20"/>
          <w:highlight w:val="cyan"/>
        </w:rPr>
        <w:t>to kill Kurdish militants</w:t>
      </w:r>
      <w:r w:rsidRPr="00F434D4">
        <w:rPr>
          <w:sz w:val="16"/>
          <w:szCs w:val="20"/>
        </w:rPr>
        <w:t xml:space="preserve"> in northern Iraq who it believes are planning attacks along the border. </w:t>
      </w:r>
      <w:r w:rsidRPr="00F434D4">
        <w:rPr>
          <w:rStyle w:val="StyleBoldUnderline"/>
          <w:szCs w:val="20"/>
        </w:rPr>
        <w:t xml:space="preserve">Label the targets as terrorists, and in each case, </w:t>
      </w:r>
      <w:r w:rsidRPr="00D0712E">
        <w:rPr>
          <w:rStyle w:val="StyleBoldUnderline"/>
          <w:szCs w:val="20"/>
          <w:highlight w:val="cyan"/>
        </w:rPr>
        <w:t xml:space="preserve">Tehran, Moscow, and Ankara </w:t>
      </w:r>
      <w:r w:rsidRPr="00F434D4">
        <w:rPr>
          <w:rStyle w:val="StyleBoldUnderline"/>
          <w:szCs w:val="20"/>
        </w:rPr>
        <w:t xml:space="preserve">may </w:t>
      </w:r>
      <w:r w:rsidRPr="00D0712E">
        <w:rPr>
          <w:rStyle w:val="StyleBoldUnderline"/>
          <w:szCs w:val="20"/>
          <w:highlight w:val="cyan"/>
        </w:rPr>
        <w:t>point to</w:t>
      </w:r>
      <w:r w:rsidRPr="00F434D4">
        <w:rPr>
          <w:rStyle w:val="StyleBoldUnderline"/>
          <w:szCs w:val="20"/>
        </w:rPr>
        <w:t>ward</w:t>
      </w:r>
      <w:r w:rsidRPr="00D0712E">
        <w:rPr>
          <w:rStyle w:val="StyleBoldUnderline"/>
          <w:szCs w:val="20"/>
          <w:highlight w:val="cyan"/>
        </w:rPr>
        <w:t xml:space="preserve"> Washington</w:t>
      </w:r>
      <w:r w:rsidRPr="00F434D4">
        <w:rPr>
          <w:rStyle w:val="StyleBoldUnderline"/>
          <w:szCs w:val="20"/>
        </w:rPr>
        <w:t xml:space="preserve"> and say, we learned it by watching you</w:t>
      </w:r>
      <w:r w:rsidRPr="00F434D4">
        <w:rPr>
          <w:sz w:val="16"/>
          <w:szCs w:val="20"/>
        </w:rPr>
        <w:t xml:space="preserve">. </w:t>
      </w:r>
      <w:proofErr w:type="gramStart"/>
      <w:r w:rsidRPr="00F434D4">
        <w:rPr>
          <w:sz w:val="16"/>
          <w:szCs w:val="20"/>
        </w:rPr>
        <w:t>In Pakistan, Yemen, and Afghanistan.</w:t>
      </w:r>
      <w:proofErr w:type="gramEnd"/>
      <w:r w:rsidRPr="00F434D4">
        <w:rPr>
          <w:sz w:val="16"/>
          <w:szCs w:val="20"/>
        </w:rPr>
        <w:t xml:space="preserve">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D0712E">
        <w:rPr>
          <w:rStyle w:val="StyleBoldUnderline"/>
          <w:szCs w:val="20"/>
          <w:highlight w:val="cyan"/>
        </w:rPr>
        <w:t xml:space="preserve">what goes undiscussed is Washington’s </w:t>
      </w:r>
      <w:r w:rsidRPr="00F434D4">
        <w:rPr>
          <w:rStyle w:val="BoldUnderline"/>
          <w:szCs w:val="20"/>
        </w:rPr>
        <w:t xml:space="preserve">deliberate </w:t>
      </w:r>
      <w:r w:rsidRPr="00D0712E">
        <w:rPr>
          <w:rStyle w:val="BoldUnderline"/>
          <w:szCs w:val="20"/>
          <w:highlight w:val="cyan"/>
        </w:rPr>
        <w:t>failure to establish clear</w:t>
      </w:r>
      <w:r w:rsidRPr="00F434D4">
        <w:rPr>
          <w:rStyle w:val="BoldUnderline"/>
          <w:szCs w:val="20"/>
        </w:rPr>
        <w:t xml:space="preserve"> and demonstrable </w:t>
      </w:r>
      <w:r w:rsidRPr="00D0712E">
        <w:rPr>
          <w:rStyle w:val="BoldUnderline"/>
          <w:szCs w:val="20"/>
          <w:highlight w:val="cyan"/>
        </w:rPr>
        <w:t>rules for itself that would</w:t>
      </w:r>
      <w:r w:rsidRPr="00F434D4">
        <w:rPr>
          <w:sz w:val="16"/>
          <w:szCs w:val="20"/>
        </w:rPr>
        <w:t xml:space="preserve"> at minimum </w:t>
      </w:r>
      <w:r w:rsidRPr="00D0712E">
        <w:rPr>
          <w:rStyle w:val="BoldUnderline"/>
          <w:szCs w:val="20"/>
          <w:highlight w:val="cyan"/>
        </w:rPr>
        <w:t>create a globally relevant standard for delineating between legitimate and rogue uses</w:t>
      </w:r>
      <w:r w:rsidRPr="00F434D4">
        <w:rPr>
          <w:rStyle w:val="StyleBoldUnderline"/>
          <w:szCs w:val="20"/>
        </w:rPr>
        <w:t xml:space="preserve"> of</w:t>
      </w:r>
      <w:r w:rsidRPr="00F434D4">
        <w:rPr>
          <w:sz w:val="16"/>
          <w:szCs w:val="20"/>
        </w:rPr>
        <w:t xml:space="preserve"> one of the most awesome </w:t>
      </w:r>
      <w:r w:rsidRPr="00F434D4">
        <w:rPr>
          <w:rStyle w:val="StyleBoldUnderline"/>
          <w:szCs w:val="20"/>
        </w:rPr>
        <w:t>military robotics capabilities</w:t>
      </w:r>
      <w:r w:rsidRPr="00F434D4">
        <w:rPr>
          <w:sz w:val="16"/>
          <w:szCs w:val="20"/>
        </w:rPr>
        <w:t xml:space="preserve"> of this generation. THE WRONG QUESTION </w:t>
      </w:r>
      <w:r w:rsidRPr="00F434D4">
        <w:rPr>
          <w:rStyle w:val="StyleBoldUnderline"/>
          <w:szCs w:val="20"/>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F434D4">
        <w:rPr>
          <w:sz w:val="16"/>
          <w:szCs w:val="20"/>
        </w:rPr>
        <w:t xml:space="preserve">, given the billions of dollars that have gone into establishing and maintaining such a capability. 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 “There is what I think is just an unconstrained focus on a tool as opposed to the subject of the issue, the tool of remotely piloted aircraft that in fact provide for greater degrees of surety before you employ force than anything else we use,” said retired Lt. Gen. David </w:t>
      </w:r>
      <w:proofErr w:type="spellStart"/>
      <w:r w:rsidRPr="00F434D4">
        <w:rPr>
          <w:sz w:val="16"/>
          <w:szCs w:val="20"/>
        </w:rPr>
        <w:t>Deptula</w:t>
      </w:r>
      <w:proofErr w:type="spellEnd"/>
      <w:r w:rsidRPr="00F434D4">
        <w:rPr>
          <w:sz w:val="16"/>
          <w:szCs w:val="20"/>
        </w:rPr>
        <w:t xml:space="preserve">,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 The analysts are part of the global architecture that makes precision strikes, and targeted killing, possible. At the front end, obviously, intelligence—military, CIA, </w:t>
      </w:r>
      <w:r w:rsidRPr="00F434D4">
        <w:rPr>
          <w:sz w:val="16"/>
          <w:szCs w:val="20"/>
        </w:rPr>
        <w:lastRenderedPageBreak/>
        <w:t xml:space="preserve">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w:t>
      </w:r>
      <w:proofErr w:type="spellStart"/>
      <w:r w:rsidRPr="00F434D4">
        <w:rPr>
          <w:sz w:val="16"/>
          <w:szCs w:val="20"/>
        </w:rPr>
        <w:t>Nellis</w:t>
      </w:r>
      <w:proofErr w:type="spellEnd"/>
      <w:r w:rsidRPr="00F434D4">
        <w:rPr>
          <w:sz w:val="16"/>
          <w:szCs w:val="20"/>
        </w:rPr>
        <w:t xml:space="preserve"> Air Force Base in Nevada. “We’re not overhead for 15 minutes with a fighter that’s about to run out of gas, and we have to make a decision. We can orbit long enough to be pretty sure about our target.” </w:t>
      </w:r>
      <w:r w:rsidRPr="00F434D4">
        <w:rPr>
          <w:rStyle w:val="StyleBoldUnderline"/>
          <w:szCs w:val="20"/>
        </w:rPr>
        <w:t>Other countries, groups, and even individuals can and do fly drones</w:t>
      </w:r>
      <w:r w:rsidRPr="00F434D4">
        <w:rPr>
          <w:sz w:val="16"/>
          <w:szCs w:val="20"/>
        </w:rPr>
        <w:t xml:space="preserve">. </w:t>
      </w:r>
      <w:r w:rsidRPr="00F434D4">
        <w:rPr>
          <w:rStyle w:val="StyleBoldUnderline"/>
          <w:szCs w:val="20"/>
        </w:rPr>
        <w:t>But no state or group has nearly the sophisticated network of intelligence and data analysis that gives the United States its strategic advantage</w:t>
      </w:r>
      <w:r w:rsidRPr="00F434D4">
        <w:rPr>
          <w:sz w:val="16"/>
          <w:szCs w:val="20"/>
        </w:rPr>
        <w:t xml:space="preserve">. </w:t>
      </w:r>
      <w:r w:rsidRPr="00F434D4">
        <w:rPr>
          <w:rStyle w:val="StyleBoldUnderline"/>
          <w:szCs w:val="20"/>
        </w:rPr>
        <w:t>Although it would be foolish to dismiss the notion that potential U.S. adversaries aspire to attain that type of war-from-afar, pinpoint-strike capability, they have neither the income nor the perceived need to do so</w:t>
      </w:r>
      <w:r w:rsidRPr="00F434D4">
        <w:rPr>
          <w:sz w:val="16"/>
          <w:szCs w:val="20"/>
        </w:rPr>
        <w:t xml:space="preserve">. </w:t>
      </w:r>
      <w:r w:rsidRPr="00F434D4">
        <w:rPr>
          <w:rStyle w:val="StyleBoldUnderline"/>
          <w:szCs w:val="20"/>
        </w:rPr>
        <w:t>That’s true, at least today. It’s also irrelevant. Others who employ drones are likely to carry a different agenda, one more concerned with employing a relatively inexpensive and ruthlessly efficient tool to dispatch an enemy close at hand</w:t>
      </w:r>
      <w:r w:rsidRPr="00F434D4">
        <w:rPr>
          <w:sz w:val="16"/>
          <w:szCs w:val="20"/>
        </w:rPr>
        <w:t>.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F434D4">
        <w:rPr>
          <w:rStyle w:val="StyleBoldUnderline"/>
          <w:szCs w:val="20"/>
        </w:rPr>
        <w:t>Turkey’s not looking to conduct strikes into the Philippines.... But Turkey is looking to be able to carry out long-duration surveillance and potentially strike inside and right on its border</w:t>
      </w:r>
      <w:r w:rsidRPr="00F434D4">
        <w:rPr>
          <w:sz w:val="16"/>
          <w:szCs w:val="20"/>
        </w:rPr>
        <w:t xml:space="preserve">.” And that’s a NATO ally seeking the capability to conduct missions that would run afoul of U.S. interests in Iraq and the broader Middle East. </w:t>
      </w:r>
      <w:r w:rsidRPr="00F434D4">
        <w:rPr>
          <w:rStyle w:val="StyleBoldUnderline"/>
          <w:szCs w:val="20"/>
        </w:rPr>
        <w:t>Already, Beijing says it considered a strike in Myanmar to kill a drug lord</w:t>
      </w:r>
      <w:r w:rsidRPr="00F434D4">
        <w:rPr>
          <w:sz w:val="16"/>
          <w:szCs w:val="20"/>
        </w:rPr>
        <w:t xml:space="preserve"> wanted in the deaths of Chinese sailors. </w:t>
      </w:r>
      <w:r w:rsidRPr="00D0712E">
        <w:rPr>
          <w:rStyle w:val="StyleBoldUnderline"/>
          <w:szCs w:val="20"/>
          <w:highlight w:val="cyan"/>
        </w:rPr>
        <w:t>What happens if China</w:t>
      </w:r>
      <w:r w:rsidRPr="00F434D4">
        <w:rPr>
          <w:sz w:val="16"/>
          <w:szCs w:val="20"/>
        </w:rPr>
        <w:t xml:space="preserve"> arms one of its remote-piloted planes and </w:t>
      </w:r>
      <w:r w:rsidRPr="00D0712E">
        <w:rPr>
          <w:rStyle w:val="StyleBoldUnderline"/>
          <w:szCs w:val="20"/>
          <w:highlight w:val="cyan"/>
        </w:rPr>
        <w:t>strikes</w:t>
      </w:r>
      <w:r w:rsidRPr="00F434D4">
        <w:rPr>
          <w:rStyle w:val="StyleBoldUnderline"/>
          <w:szCs w:val="20"/>
        </w:rPr>
        <w:t xml:space="preserve"> Philippine or Indian trawlers </w:t>
      </w:r>
      <w:r w:rsidRPr="00D0712E">
        <w:rPr>
          <w:rStyle w:val="StyleBoldUnderline"/>
          <w:szCs w:val="20"/>
          <w:highlight w:val="cyan"/>
        </w:rPr>
        <w:t>in the S</w:t>
      </w:r>
      <w:r w:rsidRPr="00F434D4">
        <w:rPr>
          <w:rStyle w:val="StyleBoldUnderline"/>
          <w:szCs w:val="20"/>
        </w:rPr>
        <w:t>outh</w:t>
      </w:r>
      <w:r w:rsidRPr="00D0712E">
        <w:rPr>
          <w:rStyle w:val="StyleBoldUnderline"/>
          <w:szCs w:val="20"/>
          <w:highlight w:val="cyan"/>
        </w:rPr>
        <w:t xml:space="preserve"> C</w:t>
      </w:r>
      <w:r w:rsidRPr="00F434D4">
        <w:rPr>
          <w:rStyle w:val="StyleBoldUnderline"/>
          <w:szCs w:val="20"/>
        </w:rPr>
        <w:t xml:space="preserve">hina </w:t>
      </w:r>
      <w:r w:rsidRPr="00D0712E">
        <w:rPr>
          <w:rStyle w:val="StyleBoldUnderline"/>
          <w:szCs w:val="20"/>
          <w:highlight w:val="cyan"/>
        </w:rPr>
        <w:t>S</w:t>
      </w:r>
      <w:r w:rsidRPr="00F434D4">
        <w:rPr>
          <w:rStyle w:val="StyleBoldUnderline"/>
          <w:szCs w:val="20"/>
        </w:rPr>
        <w:t>ea</w:t>
      </w:r>
      <w:r w:rsidRPr="00F434D4">
        <w:rPr>
          <w:sz w:val="16"/>
          <w:szCs w:val="20"/>
        </w:rPr>
        <w:t xml:space="preserve">? </w:t>
      </w:r>
      <w:proofErr w:type="gramStart"/>
      <w:r w:rsidRPr="00D0712E">
        <w:rPr>
          <w:rStyle w:val="StyleBoldUnderline"/>
          <w:szCs w:val="20"/>
          <w:highlight w:val="cyan"/>
        </w:rPr>
        <w:t xml:space="preserve">Or </w:t>
      </w:r>
      <w:r w:rsidRPr="00F434D4">
        <w:rPr>
          <w:rStyle w:val="StyleBoldUnderline"/>
          <w:szCs w:val="20"/>
        </w:rPr>
        <w:t xml:space="preserve">if </w:t>
      </w:r>
      <w:r w:rsidRPr="00D0712E">
        <w:rPr>
          <w:rStyle w:val="StyleBoldUnderline"/>
          <w:szCs w:val="20"/>
          <w:highlight w:val="cyan"/>
        </w:rPr>
        <w:t>India uses the aircraft to strike</w:t>
      </w:r>
      <w:r w:rsidRPr="00F434D4">
        <w:rPr>
          <w:rStyle w:val="StyleBoldUnderline"/>
          <w:szCs w:val="20"/>
        </w:rPr>
        <w:t xml:space="preserve"> </w:t>
      </w:r>
      <w:proofErr w:type="spellStart"/>
      <w:r w:rsidRPr="00F434D4">
        <w:rPr>
          <w:rStyle w:val="StyleBoldUnderline"/>
          <w:szCs w:val="20"/>
        </w:rPr>
        <w:t>Lashkar</w:t>
      </w:r>
      <w:proofErr w:type="spellEnd"/>
      <w:r w:rsidRPr="00F434D4">
        <w:rPr>
          <w:rStyle w:val="StyleBoldUnderline"/>
          <w:szCs w:val="20"/>
        </w:rPr>
        <w:t>-e-</w:t>
      </w:r>
      <w:proofErr w:type="spellStart"/>
      <w:r w:rsidRPr="00F434D4">
        <w:rPr>
          <w:rStyle w:val="StyleBoldUnderline"/>
          <w:szCs w:val="20"/>
        </w:rPr>
        <w:t>Taiba</w:t>
      </w:r>
      <w:proofErr w:type="spellEnd"/>
      <w:r w:rsidRPr="00F434D4">
        <w:rPr>
          <w:rStyle w:val="StyleBoldUnderline"/>
          <w:szCs w:val="20"/>
        </w:rPr>
        <w:t xml:space="preserve"> militants near </w:t>
      </w:r>
      <w:r w:rsidRPr="00D0712E">
        <w:rPr>
          <w:rStyle w:val="StyleBoldUnderline"/>
          <w:szCs w:val="20"/>
          <w:highlight w:val="cyan"/>
        </w:rPr>
        <w:t>Kashmir</w:t>
      </w:r>
      <w:r w:rsidRPr="00F434D4">
        <w:rPr>
          <w:sz w:val="16"/>
          <w:szCs w:val="20"/>
        </w:rPr>
        <w:t>?</w:t>
      </w:r>
      <w:proofErr w:type="gramEnd"/>
      <w:r w:rsidRPr="00F434D4">
        <w:rPr>
          <w:sz w:val="16"/>
          <w:szCs w:val="20"/>
        </w:rPr>
        <w:t xml:space="preserve"> “</w:t>
      </w:r>
      <w:r w:rsidRPr="00F434D4">
        <w:rPr>
          <w:rStyle w:val="StyleBoldUnderline"/>
          <w:szCs w:val="20"/>
        </w:rPr>
        <w:t>We don’t like other</w:t>
      </w:r>
      <w:r w:rsidRPr="00F434D4">
        <w:rPr>
          <w:sz w:val="16"/>
          <w:szCs w:val="20"/>
        </w:rPr>
        <w:t xml:space="preserve"> </w:t>
      </w:r>
      <w:r w:rsidRPr="00D0712E">
        <w:rPr>
          <w:rStyle w:val="StyleBoldUnderline"/>
          <w:szCs w:val="20"/>
          <w:highlight w:val="cyan"/>
        </w:rPr>
        <w:t>states using lethal force outside their borders</w:t>
      </w:r>
      <w:r w:rsidRPr="00F434D4">
        <w:rPr>
          <w:sz w:val="16"/>
          <w:szCs w:val="20"/>
        </w:rPr>
        <w:t xml:space="preserve">. </w:t>
      </w:r>
      <w:r w:rsidRPr="00F434D4">
        <w:rPr>
          <w:rStyle w:val="StyleBoldUnderline"/>
          <w:szCs w:val="20"/>
        </w:rPr>
        <w:t xml:space="preserve">It’s destabilizing. It </w:t>
      </w:r>
      <w:r w:rsidRPr="00D0712E">
        <w:rPr>
          <w:rStyle w:val="StyleBoldUnderline"/>
          <w:szCs w:val="20"/>
          <w:highlight w:val="cyan"/>
        </w:rPr>
        <w:t>can lead to</w:t>
      </w:r>
      <w:r w:rsidRPr="00F434D4">
        <w:rPr>
          <w:sz w:val="16"/>
          <w:szCs w:val="20"/>
        </w:rPr>
        <w:t xml:space="preserve"> a sort of </w:t>
      </w:r>
      <w:r w:rsidRPr="00D0712E">
        <w:rPr>
          <w:rStyle w:val="BoldUnderline"/>
          <w:szCs w:val="20"/>
          <w:highlight w:val="cyan"/>
        </w:rPr>
        <w:t>wider escalation</w:t>
      </w:r>
      <w:r w:rsidRPr="00F434D4">
        <w:rPr>
          <w:sz w:val="16"/>
          <w:szCs w:val="20"/>
        </w:rPr>
        <w:t xml:space="preserve"> of violence between two states,” said Micah </w:t>
      </w:r>
      <w:proofErr w:type="spellStart"/>
      <w:r w:rsidRPr="00F434D4">
        <w:rPr>
          <w:sz w:val="16"/>
          <w:szCs w:val="20"/>
        </w:rPr>
        <w:t>Zenko</w:t>
      </w:r>
      <w:proofErr w:type="spellEnd"/>
      <w:r w:rsidRPr="00F434D4">
        <w:rPr>
          <w:sz w:val="16"/>
          <w:szCs w:val="20"/>
        </w:rPr>
        <w:t xml:space="preserve">, a security policy and drone expert at the Council on Foreign Relations. “So the proliferation of drones is not just about the protection of the United States. It’s primarily about the likelihood that other states will increasingly use lethal force outside of their borders.” LOWERING THE BAR Governments </w:t>
      </w:r>
      <w:proofErr w:type="gramStart"/>
      <w:r w:rsidRPr="00F434D4">
        <w:rPr>
          <w:sz w:val="16"/>
          <w:szCs w:val="20"/>
        </w:rPr>
        <w:t>have</w:t>
      </w:r>
      <w:proofErr w:type="gramEnd"/>
      <w:r w:rsidRPr="00F434D4">
        <w:rPr>
          <w:sz w:val="16"/>
          <w:szCs w:val="20"/>
        </w:rPr>
        <w:t xml:space="preser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w:t>
      </w:r>
      <w:r w:rsidRPr="00F434D4">
        <w:rPr>
          <w:rStyle w:val="StyleBoldUnderline"/>
          <w:szCs w:val="20"/>
        </w:rPr>
        <w:t>The United States is smartly using technology to improve combat efficacy, and to make war-fighting more efficient, both in money and manpower. It has been able to conduct</w:t>
      </w:r>
      <w:r w:rsidRPr="00F434D4">
        <w:rPr>
          <w:sz w:val="16"/>
          <w:szCs w:val="20"/>
        </w:rPr>
        <w:t xml:space="preserve"> more than 400 </w:t>
      </w:r>
      <w:r w:rsidRPr="00F434D4">
        <w:rPr>
          <w:rStyle w:val="StyleBoldUnderline"/>
          <w:szCs w:val="20"/>
        </w:rPr>
        <w:t>lethal strikes</w:t>
      </w:r>
      <w:r w:rsidRPr="00F434D4">
        <w:rPr>
          <w:sz w:val="16"/>
          <w:szCs w:val="20"/>
        </w:rPr>
        <w:t xml:space="preserve">, killing more than 3,500 people, in Afghanistan, Pakistan, Yemen, Somalia, and North Africa using drones; </w:t>
      </w:r>
      <w:r w:rsidRPr="00F434D4">
        <w:rPr>
          <w:rStyle w:val="StyleBoldUnderline"/>
          <w:szCs w:val="20"/>
        </w:rPr>
        <w:t>reducing risk to U.S. personnel; and giving the Pentagon flexibility to use special-forces units elsewhere</w:t>
      </w:r>
      <w:r w:rsidRPr="00F434D4">
        <w:rPr>
          <w:sz w:val="16"/>
          <w:szCs w:val="20"/>
        </w:rPr>
        <w:t xml:space="preserve">. </w:t>
      </w:r>
      <w:r w:rsidRPr="00F434D4">
        <w:rPr>
          <w:rStyle w:val="StyleBoldUnderline"/>
          <w:szCs w:val="20"/>
        </w:rPr>
        <w:t>And</w:t>
      </w:r>
      <w:r w:rsidRPr="00F434D4">
        <w:rPr>
          <w:sz w:val="16"/>
          <w:szCs w:val="20"/>
        </w:rPr>
        <w:t xml:space="preserve">, </w:t>
      </w:r>
      <w:r w:rsidRPr="00F434D4">
        <w:rPr>
          <w:rStyle w:val="StyleBoldUnderline"/>
          <w:szCs w:val="20"/>
        </w:rPr>
        <w:t>no matter what human-rights groups say, it’s clear that drone use has reduced the number of civilians killed in combat relative to earlier conflicts</w:t>
      </w:r>
      <w:r w:rsidRPr="00F434D4">
        <w:rPr>
          <w:sz w:val="16"/>
          <w:szCs w:val="20"/>
        </w:rPr>
        <w:t xml:space="preserve">. </w:t>
      </w:r>
      <w:r w:rsidRPr="00F434D4">
        <w:rPr>
          <w:rStyle w:val="StyleBoldUnderline"/>
          <w:szCs w:val="20"/>
        </w:rPr>
        <w:t>Washington would be foolish not to exploit unmanned aircraft in its long fight against terrorism</w:t>
      </w:r>
      <w:r w:rsidRPr="00F434D4">
        <w:rPr>
          <w:sz w:val="16"/>
          <w:szCs w:val="20"/>
        </w:rPr>
        <w:t xml:space="preserve">.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F434D4">
        <w:rPr>
          <w:rStyle w:val="StyleBoldUnderline"/>
          <w:szCs w:val="20"/>
        </w:rPr>
        <w:t>unmanned aircraft have conducted 95 percent of all U.S. targeted killings</w:t>
      </w:r>
      <w:r w:rsidRPr="00F434D4">
        <w:rPr>
          <w:sz w:val="16"/>
          <w:szCs w:val="20"/>
        </w:rPr>
        <w:t xml:space="preserve">. Almost certainly, if drones were unavailable, the United States would not have pursued an equivalent number of manned strikes in Pakistan. </w:t>
      </w:r>
      <w:r w:rsidRPr="00F434D4">
        <w:rPr>
          <w:rStyle w:val="StyleBoldUnderline"/>
          <w:szCs w:val="20"/>
        </w:rPr>
        <w:t>And what’s true for the United States will be true as well for other countries that own and arm remote piloted aircraft</w:t>
      </w:r>
      <w:r w:rsidRPr="00F434D4">
        <w:rPr>
          <w:sz w:val="16"/>
          <w:szCs w:val="20"/>
        </w:rPr>
        <w:t xml:space="preserve">. “The drones—the responsiveness, the persistence, and without putting your personnel at risk—is what makes it a different technology,” </w:t>
      </w:r>
      <w:proofErr w:type="spellStart"/>
      <w:r w:rsidRPr="00F434D4">
        <w:rPr>
          <w:sz w:val="16"/>
          <w:szCs w:val="20"/>
        </w:rPr>
        <w:t>Zenko</w:t>
      </w:r>
      <w:proofErr w:type="spellEnd"/>
      <w:r w:rsidRPr="00F434D4">
        <w:rPr>
          <w:sz w:val="16"/>
          <w:szCs w:val="20"/>
        </w:rPr>
        <w:t xml:space="preserve"> said. “</w:t>
      </w:r>
      <w:r w:rsidRPr="00F434D4">
        <w:rPr>
          <w:rStyle w:val="StyleBoldUnderline"/>
          <w:szCs w:val="20"/>
        </w:rPr>
        <w:t xml:space="preserve">When other states have this technology, if they follow U.S. practice, </w:t>
      </w:r>
      <w:r w:rsidRPr="00D0712E">
        <w:rPr>
          <w:rStyle w:val="StyleBoldUnderline"/>
          <w:szCs w:val="20"/>
          <w:highlight w:val="cyan"/>
        </w:rPr>
        <w:t>it will lower the threshold for</w:t>
      </w:r>
      <w:r w:rsidRPr="00F434D4">
        <w:rPr>
          <w:rStyle w:val="StyleBoldUnderline"/>
          <w:szCs w:val="20"/>
        </w:rPr>
        <w:t xml:space="preserve"> their uses of </w:t>
      </w:r>
      <w:r w:rsidRPr="00D0712E">
        <w:rPr>
          <w:rStyle w:val="StyleBoldUnderline"/>
          <w:szCs w:val="20"/>
          <w:highlight w:val="cyan"/>
        </w:rPr>
        <w:t>lethal force outside</w:t>
      </w:r>
      <w:r w:rsidRPr="00F434D4">
        <w:rPr>
          <w:rStyle w:val="StyleBoldUnderline"/>
          <w:szCs w:val="20"/>
        </w:rPr>
        <w:t xml:space="preserve"> their </w:t>
      </w:r>
      <w:r w:rsidRPr="00D0712E">
        <w:rPr>
          <w:rStyle w:val="StyleBoldUnderline"/>
          <w:szCs w:val="20"/>
          <w:highlight w:val="cyan"/>
        </w:rPr>
        <w:t>borders</w:t>
      </w:r>
      <w:r w:rsidRPr="00F434D4">
        <w:rPr>
          <w:rStyle w:val="StyleBoldUnderline"/>
          <w:szCs w:val="20"/>
        </w:rPr>
        <w:t>. So they will be more likely to conduct targeted killings than they have in the past</w:t>
      </w:r>
      <w:r w:rsidRPr="00F434D4">
        <w:rPr>
          <w:sz w:val="16"/>
          <w:szCs w:val="20"/>
        </w:rPr>
        <w:t xml:space="preserve">.” </w:t>
      </w:r>
      <w:r w:rsidRPr="00F434D4">
        <w:rPr>
          <w:rStyle w:val="StyleBoldUnderline"/>
          <w:szCs w:val="20"/>
        </w:rPr>
        <w:t>The Obama administration appears to be aware of and concerned about setting precedents through its targeted-strike program</w:t>
      </w:r>
      <w:r w:rsidRPr="00F434D4">
        <w:rPr>
          <w:sz w:val="16"/>
          <w:szCs w:val="20"/>
        </w:rPr>
        <w:t xml:space="preserve">.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 </w:t>
      </w:r>
      <w:r w:rsidRPr="00F434D4">
        <w:rPr>
          <w:rStyle w:val="StyleBoldUnderline"/>
          <w:szCs w:val="20"/>
        </w:rPr>
        <w:t xml:space="preserve">Indeed, the </w:t>
      </w:r>
      <w:r w:rsidRPr="00F434D4">
        <w:rPr>
          <w:rStyle w:val="StyleBoldUnderline"/>
          <w:szCs w:val="20"/>
        </w:rPr>
        <w:lastRenderedPageBreak/>
        <w:t>president’s legal and security advisers have put considerable effort into establishing rules to govern the program</w:t>
      </w:r>
      <w:r w:rsidRPr="00F434D4">
        <w:rPr>
          <w:sz w:val="16"/>
          <w:szCs w:val="20"/>
        </w:rPr>
        <w:t xml:space="preserve">. Most members of the House and Senate Intelligence committees say they are confident </w:t>
      </w:r>
      <w:r w:rsidRPr="00F434D4">
        <w:rPr>
          <w:rStyle w:val="StyleBoldUnderline"/>
          <w:szCs w:val="20"/>
        </w:rPr>
        <w:t>the defense and intelligence communities have set an adequate evidentiary bar for determining when a member of al-Qaida or an affiliated group may be added to the target list</w:t>
      </w:r>
      <w:r w:rsidRPr="00F434D4">
        <w:rPr>
          <w:sz w:val="16"/>
          <w:szCs w:val="20"/>
        </w:rPr>
        <w:t>, for example, and say that the rigor of the process gives them comfort in the level of program oversight within the executive branch. “</w:t>
      </w:r>
      <w:r w:rsidRPr="00F434D4">
        <w:rPr>
          <w:rStyle w:val="StyleBoldUnderline"/>
          <w:szCs w:val="20"/>
        </w:rPr>
        <w:t>They’re not drawing names out of a hat here</w:t>
      </w:r>
      <w:r w:rsidRPr="00F434D4">
        <w:rPr>
          <w:sz w:val="16"/>
          <w:szCs w:val="20"/>
        </w:rPr>
        <w:t>,” Rogers said. “</w:t>
      </w:r>
      <w:r w:rsidRPr="00F434D4">
        <w:rPr>
          <w:rStyle w:val="StyleBoldUnderline"/>
          <w:szCs w:val="20"/>
        </w:rPr>
        <w:t>It is very specific intel-gathering</w:t>
      </w:r>
      <w:r w:rsidRPr="00F434D4">
        <w:rPr>
          <w:sz w:val="16"/>
          <w:szCs w:val="20"/>
        </w:rPr>
        <w:t xml:space="preserve"> and other things that would lead somebody to be subject for an engagement by the United States government.” BEHIND CLOSED DOORS </w:t>
      </w:r>
      <w:proofErr w:type="gramStart"/>
      <w:r w:rsidRPr="00F434D4">
        <w:rPr>
          <w:sz w:val="16"/>
          <w:szCs w:val="20"/>
        </w:rPr>
        <w:t>The</w:t>
      </w:r>
      <w:proofErr w:type="gramEnd"/>
      <w:r w:rsidRPr="00F434D4">
        <w:rPr>
          <w:sz w:val="16"/>
          <w:szCs w:val="20"/>
        </w:rPr>
        <w:t xml:space="preserv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 But </w:t>
      </w:r>
      <w:r w:rsidRPr="00F434D4">
        <w:rPr>
          <w:rStyle w:val="StyleBoldUnderline"/>
          <w:szCs w:val="20"/>
        </w:rPr>
        <w:t>by keeping legal and policy positions secret, only partially sharing information even with congressional oversight committees, and declining to open a public discussion about drone use, the president and his team are asking the world to just trust that America is getting this right</w:t>
      </w:r>
      <w:r w:rsidRPr="00F434D4">
        <w:rPr>
          <w:sz w:val="16"/>
          <w:szCs w:val="20"/>
        </w:rPr>
        <w:t xml:space="preserve">. While some will, </w:t>
      </w:r>
      <w:r w:rsidRPr="00F434D4">
        <w:rPr>
          <w:rStyle w:val="StyleBoldUnderline"/>
          <w:szCs w:val="20"/>
        </w:rPr>
        <w:t>many people, especially outside the United States, will see that approach as hypocritical, coming from a government that calls for transparency and the rule of law elsewhere</w:t>
      </w:r>
      <w:r w:rsidRPr="00F434D4">
        <w:rPr>
          <w:sz w:val="16"/>
          <w:szCs w:val="20"/>
        </w:rPr>
        <w:t xml:space="preserve">. “I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 </w:t>
      </w:r>
      <w:r w:rsidRPr="00F434D4">
        <w:rPr>
          <w:rStyle w:val="StyleBoldUnderline"/>
          <w:szCs w:val="20"/>
        </w:rPr>
        <w:t>That’s only part of the problem with the White House’s trust-</w:t>
      </w:r>
      <w:proofErr w:type="gramStart"/>
      <w:r w:rsidRPr="00F434D4">
        <w:rPr>
          <w:rStyle w:val="StyleBoldUnderline"/>
          <w:szCs w:val="20"/>
        </w:rPr>
        <w:t>us</w:t>
      </w:r>
      <w:proofErr w:type="gramEnd"/>
      <w:r w:rsidRPr="00F434D4">
        <w:rPr>
          <w:rStyle w:val="StyleBoldUnderline"/>
          <w:szCs w:val="20"/>
        </w:rPr>
        <w:t xml:space="preserve"> approach. The other resides in the vast distance between the criteria and authorization the administration says it uses in the combat drone program and the reality on the ground</w:t>
      </w:r>
      <w:r w:rsidRPr="00F434D4">
        <w:rPr>
          <w:sz w:val="16"/>
          <w:szCs w:val="20"/>
        </w:rPr>
        <w:t xml:space="preserve">. For example, according to administration officials, </w:t>
      </w:r>
      <w:r w:rsidRPr="00F434D4">
        <w:rPr>
          <w:rStyle w:val="StyleBoldUnderline"/>
          <w:szCs w:val="20"/>
        </w:rPr>
        <w:t>before a person is added to the targeted strike list, specific criteria should be met</w:t>
      </w:r>
      <w:r w:rsidRPr="00F434D4">
        <w:rPr>
          <w:sz w:val="16"/>
          <w:szCs w:val="20"/>
        </w:rPr>
        <w:t xml:space="preserve">. </w:t>
      </w:r>
      <w:r w:rsidRPr="00F434D4">
        <w:rPr>
          <w:rStyle w:val="StyleBoldUnderline"/>
          <w:szCs w:val="20"/>
        </w:rPr>
        <w:t>The target should be a 1) senior, 2) operational 3) leader of al-Qaida or an affiliated group who presents 4) an imminent threat of violent attack 5) against the United States</w:t>
      </w:r>
      <w:r w:rsidRPr="00F434D4">
        <w:rPr>
          <w:sz w:val="16"/>
          <w:szCs w:val="20"/>
        </w:rPr>
        <w:t xml:space="preserve">. </w:t>
      </w:r>
      <w:r w:rsidRPr="00F434D4">
        <w:rPr>
          <w:rStyle w:val="StyleBoldUnderline"/>
          <w:szCs w:val="20"/>
        </w:rPr>
        <w:t>But that’s not who is being targeted</w:t>
      </w:r>
      <w:r w:rsidRPr="00F434D4">
        <w:rPr>
          <w:sz w:val="16"/>
          <w:szCs w:val="20"/>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t>
      </w:r>
      <w:proofErr w:type="spellStart"/>
      <w:r w:rsidRPr="00F434D4">
        <w:rPr>
          <w:sz w:val="16"/>
          <w:szCs w:val="20"/>
        </w:rPr>
        <w:t>weaponized</w:t>
      </w:r>
      <w:proofErr w:type="spellEnd"/>
      <w:r w:rsidRPr="00F434D4">
        <w:rPr>
          <w:sz w:val="16"/>
          <w:szCs w:val="20"/>
        </w:rPr>
        <w:t xml:space="preserve"> drones to take out targets who are more of a threat to local governments than to Washington, according to defense and regional security experts who closely track unrest in those areas. In some cases, </w:t>
      </w:r>
      <w:r w:rsidRPr="00F434D4">
        <w:rPr>
          <w:rStyle w:val="StyleBoldUnderline"/>
          <w:szCs w:val="20"/>
        </w:rPr>
        <w:t>Washington appears to be in the business of using its drone capabilities mostly to assist other countries, not to deter strikes against the United States (another precedent that might be eagerly seized upon in the future</w:t>
      </w:r>
      <w:r w:rsidRPr="00F434D4">
        <w:rPr>
          <w:sz w:val="16"/>
          <w:szCs w:val="20"/>
        </w:rPr>
        <w:t xml:space="preserve">). U.S. defense and intelligence officials reject any suggestion that the targets are not legitimate. One thing they do not contest, however, is that </w:t>
      </w:r>
      <w:r w:rsidRPr="00D0712E">
        <w:rPr>
          <w:rStyle w:val="StyleBoldUnderline"/>
          <w:szCs w:val="20"/>
          <w:highlight w:val="cyan"/>
        </w:rPr>
        <w:t>the administration’s reliance on the</w:t>
      </w:r>
      <w:r w:rsidRPr="00F434D4">
        <w:rPr>
          <w:sz w:val="16"/>
          <w:szCs w:val="20"/>
        </w:rPr>
        <w:t xml:space="preserve"> post-9/11 </w:t>
      </w:r>
      <w:r w:rsidRPr="00D0712E">
        <w:rPr>
          <w:rStyle w:val="StyleBoldUnderline"/>
          <w:szCs w:val="20"/>
          <w:highlight w:val="cyan"/>
        </w:rPr>
        <w:t>A</w:t>
      </w:r>
      <w:r w:rsidRPr="00F434D4">
        <w:rPr>
          <w:sz w:val="16"/>
          <w:szCs w:val="20"/>
        </w:rPr>
        <w:t xml:space="preserve">uthorization for </w:t>
      </w:r>
      <w:r w:rsidRPr="00D0712E">
        <w:rPr>
          <w:rStyle w:val="StyleBoldUnderline"/>
          <w:szCs w:val="20"/>
          <w:highlight w:val="cyan"/>
        </w:rPr>
        <w:t>U</w:t>
      </w:r>
      <w:r w:rsidRPr="00F434D4">
        <w:rPr>
          <w:sz w:val="16"/>
          <w:szCs w:val="20"/>
        </w:rPr>
        <w:t xml:space="preserve">se of </w:t>
      </w:r>
      <w:r w:rsidRPr="00D0712E">
        <w:rPr>
          <w:rStyle w:val="StyleBoldUnderline"/>
          <w:szCs w:val="20"/>
          <w:highlight w:val="cyan"/>
        </w:rPr>
        <w:t>M</w:t>
      </w:r>
      <w:r w:rsidRPr="00F434D4">
        <w:rPr>
          <w:sz w:val="16"/>
          <w:szCs w:val="20"/>
        </w:rPr>
        <w:t xml:space="preserve">ilitary </w:t>
      </w:r>
      <w:r w:rsidRPr="00D0712E">
        <w:rPr>
          <w:rStyle w:val="StyleBoldUnderline"/>
          <w:szCs w:val="20"/>
          <w:highlight w:val="cyan"/>
        </w:rPr>
        <w:t>F</w:t>
      </w:r>
      <w:r w:rsidRPr="00F434D4">
        <w:rPr>
          <w:sz w:val="16"/>
          <w:szCs w:val="20"/>
        </w:rPr>
        <w:t xml:space="preserve">orce </w:t>
      </w:r>
      <w:r w:rsidRPr="00F434D4">
        <w:rPr>
          <w:rStyle w:val="StyleBoldUnderline"/>
          <w:szCs w:val="20"/>
        </w:rPr>
        <w:t xml:space="preserve">as legal cover for a drone-strike program that has extended well </w:t>
      </w:r>
      <w:r w:rsidRPr="00D0712E">
        <w:rPr>
          <w:rStyle w:val="StyleBoldUnderline"/>
          <w:szCs w:val="20"/>
          <w:highlight w:val="cyan"/>
        </w:rPr>
        <w:t>beyond</w:t>
      </w:r>
      <w:r w:rsidRPr="00F434D4">
        <w:rPr>
          <w:sz w:val="16"/>
          <w:szCs w:val="20"/>
        </w:rPr>
        <w:t xml:space="preserve"> al-Qaida in </w:t>
      </w:r>
      <w:r w:rsidRPr="00D0712E">
        <w:rPr>
          <w:rStyle w:val="StyleBoldUnderline"/>
          <w:szCs w:val="20"/>
          <w:highlight w:val="cyan"/>
        </w:rPr>
        <w:t>Afghanistan or Pakistan is dodgy</w:t>
      </w:r>
      <w:r w:rsidRPr="00F434D4">
        <w:rPr>
          <w:sz w:val="16"/>
          <w:szCs w:val="20"/>
        </w:rP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 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w:t>
      </w:r>
      <w:proofErr w:type="gramStart"/>
      <w:r w:rsidRPr="00F434D4">
        <w:rPr>
          <w:sz w:val="16"/>
          <w:szCs w:val="20"/>
        </w:rPr>
        <w:t>,</w:t>
      </w:r>
      <w:proofErr w:type="gramEnd"/>
      <w:r w:rsidRPr="00F434D4">
        <w:rPr>
          <w:sz w:val="16"/>
          <w:szCs w:val="20"/>
        </w:rPr>
        <w:t xml:space="preserve"> it shouldn’t matter who is in charge; they’re still constrained by principles and rules of the Constitution and of the Bill of Rights.” PEER PRESSURE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F434D4">
        <w:rPr>
          <w:rStyle w:val="StyleBoldUnderline"/>
          <w:szCs w:val="20"/>
        </w:rPr>
        <w:t xml:space="preserve">the administration, under pressure from allies on Senate Intelligence, </w:t>
      </w:r>
      <w:r w:rsidRPr="004D7D8A">
        <w:rPr>
          <w:rStyle w:val="StyleBoldUnderline"/>
          <w:szCs w:val="20"/>
        </w:rPr>
        <w:t>agreed to release all of the legal memos the Justice Department drafted in support of targeted killing</w:t>
      </w:r>
      <w:r w:rsidRPr="004D7D8A">
        <w:rPr>
          <w:sz w:val="16"/>
          <w:szCs w:val="20"/>
        </w:rPr>
        <w:t xml:space="preserve">. </w:t>
      </w:r>
      <w:r w:rsidRPr="004D7D8A">
        <w:rPr>
          <w:rStyle w:val="StyleBoldUnderline"/>
          <w:szCs w:val="20"/>
        </w:rPr>
        <w:t>But, beyond that, it’s not certain Obama will do anything more to shine light on this program</w:t>
      </w:r>
      <w:r w:rsidRPr="004D7D8A">
        <w:rPr>
          <w:sz w:val="16"/>
          <w:szCs w:val="20"/>
        </w:rPr>
        <w:t xml:space="preserve">. Except in situations where leaks help it tell a politically expedient story of its skill at killing bad guys, </w:t>
      </w:r>
      <w:r w:rsidRPr="004D7D8A">
        <w:rPr>
          <w:rStyle w:val="StyleBoldUnderline"/>
          <w:szCs w:val="20"/>
        </w:rPr>
        <w:t>the administration has done little to make a case to the public and the world at large for its use of armed drones</w:t>
      </w:r>
      <w:r w:rsidRPr="004D7D8A">
        <w:rPr>
          <w:sz w:val="16"/>
          <w:szCs w:val="20"/>
        </w:rPr>
        <w:t xml:space="preserve">. Already, what’s become apparent is that </w:t>
      </w:r>
      <w:r w:rsidRPr="004D7D8A">
        <w:rPr>
          <w:rStyle w:val="BoldUnderline"/>
          <w:szCs w:val="20"/>
        </w:rPr>
        <w:t>the White House is not interested in changing</w:t>
      </w:r>
      <w:r w:rsidRPr="004D7D8A">
        <w:rPr>
          <w:rStyle w:val="StyleBoldUnderline"/>
          <w:szCs w:val="20"/>
        </w:rPr>
        <w:t xml:space="preserve"> much about the way it communicates strike policy</w:t>
      </w:r>
      <w:r w:rsidRPr="004D7D8A">
        <w:rPr>
          <w:sz w:val="16"/>
          <w:szCs w:val="20"/>
        </w:rPr>
        <w:t xml:space="preserve">. (It took Sen. Rand Paul’s 13-hour filibuster of CIA Director John Brennan’s nomination to force the administration to concede that it doesn’t have the right to use drones to kill noncombatant Americans on U.S. soil.) And </w:t>
      </w:r>
      <w:r w:rsidRPr="004D7D8A">
        <w:rPr>
          <w:rStyle w:val="StyleBoldUnderline"/>
          <w:szCs w:val="20"/>
        </w:rPr>
        <w:t>government officials</w:t>
      </w:r>
      <w:r w:rsidRPr="004D7D8A">
        <w:rPr>
          <w:sz w:val="16"/>
          <w:szCs w:val="20"/>
        </w:rPr>
        <w:t xml:space="preserve">, as well as their surrogates on security issues, </w:t>
      </w:r>
      <w:r w:rsidRPr="004D7D8A">
        <w:rPr>
          <w:rStyle w:val="StyleBoldUnderline"/>
          <w:szCs w:val="20"/>
        </w:rPr>
        <w:t>are actively trying to squash expectations that the administration would agree to bring the judicial branch into the oversight mix</w:t>
      </w:r>
      <w:r w:rsidRPr="004D7D8A">
        <w:rPr>
          <w:sz w:val="16"/>
          <w:szCs w:val="20"/>
        </w:rPr>
        <w:t xml:space="preserve">. Indeed, </w:t>
      </w:r>
      <w:r w:rsidRPr="004D7D8A">
        <w:rPr>
          <w:rStyle w:val="StyleBoldUnderline"/>
          <w:szCs w:val="20"/>
        </w:rPr>
        <w:t>judicial review of any piece of the program is largely off the table now</w:t>
      </w:r>
      <w:r w:rsidRPr="004D7D8A">
        <w:rPr>
          <w:sz w:val="16"/>
          <w:szCs w:val="20"/>
        </w:rPr>
        <w:t xml:space="preserve">, according to intelligence officials and committee members. </w:t>
      </w:r>
      <w:r w:rsidRPr="004D7D8A">
        <w:rPr>
          <w:rStyle w:val="StyleBoldUnderline"/>
          <w:szCs w:val="20"/>
        </w:rPr>
        <w:t>Under discussion</w:t>
      </w:r>
      <w:r w:rsidRPr="004D7D8A">
        <w:rPr>
          <w:sz w:val="16"/>
          <w:szCs w:val="20"/>
        </w:rPr>
        <w:t xml:space="preserve"> within the administration and on Capitol Hill </w:t>
      </w:r>
      <w:r w:rsidRPr="004D7D8A">
        <w:rPr>
          <w:rStyle w:val="StyleBoldUnderline"/>
          <w:szCs w:val="20"/>
        </w:rPr>
        <w:t>is a</w:t>
      </w:r>
      <w:r w:rsidRPr="004D7D8A">
        <w:rPr>
          <w:sz w:val="16"/>
          <w:szCs w:val="20"/>
        </w:rPr>
        <w:t xml:space="preserve"> potential </w:t>
      </w:r>
      <w:r w:rsidRPr="004D7D8A">
        <w:rPr>
          <w:rStyle w:val="StyleBoldUnderline"/>
          <w:szCs w:val="20"/>
        </w:rPr>
        <w:t>program takeover by the Pentagon, removing the CIA from its</w:t>
      </w:r>
      <w:r w:rsidRPr="004D7D8A">
        <w:rPr>
          <w:sz w:val="16"/>
          <w:szCs w:val="20"/>
        </w:rPr>
        <w:t xml:space="preserve"> post-9/11 </w:t>
      </w:r>
      <w:r w:rsidRPr="004D7D8A">
        <w:rPr>
          <w:rStyle w:val="StyleBoldUnderline"/>
          <w:szCs w:val="20"/>
        </w:rPr>
        <w:t>role of executing military</w:t>
      </w:r>
      <w:r w:rsidRPr="004D7D8A">
        <w:rPr>
          <w:sz w:val="16"/>
          <w:szCs w:val="20"/>
        </w:rPr>
        <w:t xml:space="preserve">-like </w:t>
      </w:r>
      <w:r w:rsidRPr="004D7D8A">
        <w:rPr>
          <w:rStyle w:val="StyleBoldUnderline"/>
          <w:szCs w:val="20"/>
        </w:rPr>
        <w:t>strikes</w:t>
      </w:r>
      <w:r w:rsidRPr="004D7D8A">
        <w:rPr>
          <w:sz w:val="16"/>
          <w:szCs w:val="20"/>
        </w:rPr>
        <w:t>. Ostensibly, that shift could help lift the secret-by-association-with-CIA attribute of the program that some officials say has kept them from more freely talking about the legitimate military use of drones</w:t>
      </w:r>
      <w:r w:rsidRPr="00F434D4">
        <w:rPr>
          <w:sz w:val="16"/>
          <w:szCs w:val="20"/>
        </w:rPr>
        <w:t xml:space="preserve"> for counterterrorism operations. </w:t>
      </w:r>
      <w:r w:rsidRPr="00F434D4">
        <w:rPr>
          <w:rStyle w:val="StyleBoldUnderline"/>
          <w:szCs w:val="20"/>
        </w:rPr>
        <w:t xml:space="preserve">But such a fix </w:t>
      </w:r>
      <w:r w:rsidRPr="00F434D4">
        <w:rPr>
          <w:rStyle w:val="StyleBoldUnderline"/>
          <w:szCs w:val="20"/>
        </w:rPr>
        <w:lastRenderedPageBreak/>
        <w:t>would provide no guarantee of greater transparency for the public, or even Congress</w:t>
      </w:r>
      <w:r w:rsidRPr="00F434D4">
        <w:rPr>
          <w:sz w:val="16"/>
          <w:szCs w:val="20"/>
        </w:rPr>
        <w:t xml:space="preserve">. And if </w:t>
      </w:r>
      <w:r w:rsidRPr="00F434D4">
        <w:rPr>
          <w:rStyle w:val="StyleBoldUnderline"/>
          <w:szCs w:val="20"/>
        </w:rPr>
        <w:t>the administration</w:t>
      </w:r>
      <w:r w:rsidRPr="00F434D4">
        <w:rPr>
          <w:sz w:val="16"/>
          <w:szCs w:val="20"/>
        </w:rPr>
        <w:t xml:space="preserve"> is not willing to share with lawmakers who are security-cleared to know, it certainly </w:t>
      </w:r>
      <w:r w:rsidRPr="00F434D4">
        <w:rPr>
          <w:rStyle w:val="StyleBoldUnderline"/>
          <w:szCs w:val="20"/>
        </w:rPr>
        <w:t>is not prepared to</w:t>
      </w:r>
      <w:r w:rsidRPr="00F434D4">
        <w:rPr>
          <w:sz w:val="16"/>
          <w:szCs w:val="20"/>
        </w:rPr>
        <w:t xml:space="preserve"> </w:t>
      </w:r>
      <w:r w:rsidRPr="00F434D4">
        <w:rPr>
          <w:rStyle w:val="StyleBoldUnderline"/>
          <w:szCs w:val="20"/>
        </w:rPr>
        <w:t>engage in a sensitive discussion, even among allies, that might begin to set the rules on use for a technology that could upend stability in already fragile and strategically significant places around the globe</w:t>
      </w:r>
      <w:r w:rsidRPr="00F434D4">
        <w:rPr>
          <w:sz w:val="16"/>
          <w:szCs w:val="20"/>
        </w:rPr>
        <w:t xml:space="preserve">. </w:t>
      </w:r>
      <w:r w:rsidRPr="00F434D4">
        <w:rPr>
          <w:rStyle w:val="StyleBoldUnderline"/>
          <w:szCs w:val="20"/>
        </w:rPr>
        <w:t>Time is running out to do so</w:t>
      </w:r>
      <w:r w:rsidRPr="00F434D4">
        <w:rPr>
          <w:sz w:val="16"/>
          <w:szCs w:val="20"/>
        </w:rPr>
        <w:t>. “The history of technology development like this is</w:t>
      </w:r>
      <w:proofErr w:type="gramStart"/>
      <w:r w:rsidRPr="00F434D4">
        <w:rPr>
          <w:sz w:val="16"/>
          <w:szCs w:val="20"/>
        </w:rPr>
        <w:t>,</w:t>
      </w:r>
      <w:proofErr w:type="gramEnd"/>
      <w:r w:rsidRPr="00F434D4">
        <w:rPr>
          <w:sz w:val="16"/>
          <w:szCs w:val="20"/>
        </w:rPr>
        <w:t xml:space="preserve"> you never maintain your lead very long. Somebody always gets it,” said David </w:t>
      </w:r>
      <w:proofErr w:type="spellStart"/>
      <w:r w:rsidRPr="00F434D4">
        <w:rPr>
          <w:sz w:val="16"/>
          <w:szCs w:val="20"/>
        </w:rPr>
        <w:t>Berteau</w:t>
      </w:r>
      <w:proofErr w:type="spellEnd"/>
      <w:r w:rsidRPr="00F434D4">
        <w:rPr>
          <w:sz w:val="16"/>
          <w:szCs w:val="20"/>
        </w:rPr>
        <w:t>, director of the International Security Program at the Center for Strategic and International Studies. “</w:t>
      </w:r>
      <w:r w:rsidRPr="00F434D4">
        <w:rPr>
          <w:rStyle w:val="StyleBoldUnderline"/>
          <w:szCs w:val="20"/>
        </w:rPr>
        <w:t>They’re going to become cheaper</w:t>
      </w:r>
      <w:r w:rsidRPr="00F434D4">
        <w:rPr>
          <w:sz w:val="16"/>
          <w:szCs w:val="20"/>
        </w:rPr>
        <w:t xml:space="preserve">. They’re going to become </w:t>
      </w:r>
      <w:r w:rsidRPr="00F434D4">
        <w:rPr>
          <w:rStyle w:val="StyleBoldUnderline"/>
          <w:szCs w:val="20"/>
        </w:rPr>
        <w:t>easier</w:t>
      </w:r>
      <w:r w:rsidRPr="00F434D4">
        <w:rPr>
          <w:sz w:val="16"/>
          <w:szCs w:val="20"/>
        </w:rPr>
        <w:t xml:space="preserve">. They’re going to become </w:t>
      </w:r>
      <w:r w:rsidRPr="00F434D4">
        <w:rPr>
          <w:rStyle w:val="StyleBoldUnderline"/>
          <w:szCs w:val="20"/>
        </w:rPr>
        <w:t>interoperable</w:t>
      </w:r>
      <w:r w:rsidRPr="00F434D4">
        <w:rPr>
          <w:sz w:val="16"/>
          <w:szCs w:val="20"/>
        </w:rPr>
        <w:t xml:space="preserve">,” he said. </w:t>
      </w:r>
      <w:r w:rsidRPr="00F434D4">
        <w:rPr>
          <w:rStyle w:val="StyleBoldUnderline"/>
          <w:szCs w:val="20"/>
        </w:rPr>
        <w:t>“The destabilizing effects are very, very serious</w:t>
      </w:r>
      <w:r w:rsidRPr="00F434D4">
        <w:rPr>
          <w:sz w:val="16"/>
          <w:szCs w:val="20"/>
        </w:rPr>
        <w:t xml:space="preserve">.” </w:t>
      </w:r>
      <w:proofErr w:type="spellStart"/>
      <w:r w:rsidRPr="00F434D4">
        <w:rPr>
          <w:sz w:val="16"/>
          <w:szCs w:val="20"/>
        </w:rPr>
        <w:t>Berteau</w:t>
      </w:r>
      <w:proofErr w:type="spellEnd"/>
      <w:r w:rsidRPr="00F434D4">
        <w:rPr>
          <w:sz w:val="16"/>
          <w:szCs w:val="20"/>
        </w:rPr>
        <w:t xml:space="preserve"> is not alone. </w:t>
      </w:r>
      <w:proofErr w:type="spellStart"/>
      <w:r w:rsidRPr="00F434D4">
        <w:rPr>
          <w:sz w:val="16"/>
          <w:szCs w:val="20"/>
        </w:rPr>
        <w:t>Zenko</w:t>
      </w:r>
      <w:proofErr w:type="spellEnd"/>
      <w:r w:rsidRPr="00F434D4">
        <w:rPr>
          <w:sz w:val="16"/>
          <w:szCs w:val="20"/>
        </w:rPr>
        <w:t xml:space="preserve">, of the Council on Foreign Relations, has urged officials to quickly establish norms. Singer, at Brookings, argues that </w:t>
      </w:r>
      <w:r w:rsidRPr="00D0712E">
        <w:rPr>
          <w:rStyle w:val="BoldUnderline"/>
          <w:szCs w:val="20"/>
          <w:highlight w:val="cyan"/>
        </w:rPr>
        <w:t>the window of opportunity for the U</w:t>
      </w:r>
      <w:r w:rsidRPr="00F434D4">
        <w:rPr>
          <w:rStyle w:val="BoldUnderline"/>
          <w:szCs w:val="20"/>
        </w:rPr>
        <w:t xml:space="preserve">nited </w:t>
      </w:r>
      <w:r w:rsidRPr="00D0712E">
        <w:rPr>
          <w:rStyle w:val="BoldUnderline"/>
          <w:szCs w:val="20"/>
          <w:highlight w:val="cyan"/>
        </w:rPr>
        <w:t>S</w:t>
      </w:r>
      <w:r w:rsidRPr="00F434D4">
        <w:rPr>
          <w:rStyle w:val="BoldUnderline"/>
          <w:szCs w:val="20"/>
        </w:rPr>
        <w:t xml:space="preserve">tates </w:t>
      </w:r>
      <w:r w:rsidRPr="00D0712E">
        <w:rPr>
          <w:rStyle w:val="BoldUnderline"/>
          <w:szCs w:val="20"/>
          <w:highlight w:val="cyan"/>
        </w:rPr>
        <w:t>to create</w:t>
      </w:r>
      <w:r w:rsidRPr="00F434D4">
        <w:rPr>
          <w:rStyle w:val="BoldUnderline"/>
          <w:szCs w:val="20"/>
        </w:rPr>
        <w:t xml:space="preserve"> stability-supporting </w:t>
      </w:r>
      <w:r w:rsidRPr="00D0712E">
        <w:rPr>
          <w:rStyle w:val="BoldUnderline"/>
          <w:szCs w:val="20"/>
          <w:highlight w:val="cyan"/>
        </w:rPr>
        <w:t>precedent is quickly closing</w:t>
      </w:r>
      <w:r w:rsidRPr="00F434D4">
        <w:rPr>
          <w:rStyle w:val="StyleBoldUnderline"/>
          <w:szCs w:val="20"/>
        </w:rPr>
        <w:t>. The problem is, the administration is not thinking far enough down the line</w:t>
      </w:r>
      <w:r w:rsidRPr="00F434D4">
        <w:rPr>
          <w:sz w:val="16"/>
          <w:szCs w:val="20"/>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the question is how long before the dozens of states with the aircraft can arm and then operate a </w:t>
      </w:r>
      <w:proofErr w:type="spellStart"/>
      <w:r w:rsidRPr="00F434D4">
        <w:rPr>
          <w:sz w:val="16"/>
          <w:szCs w:val="20"/>
        </w:rPr>
        <w:t>weaponized</w:t>
      </w:r>
      <w:proofErr w:type="spellEnd"/>
      <w:r w:rsidRPr="00F434D4">
        <w:rPr>
          <w:sz w:val="16"/>
          <w:szCs w:val="20"/>
        </w:rPr>
        <w:t xml:space="preserve">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rsidRPr="00F434D4">
        <w:rPr>
          <w:sz w:val="16"/>
          <w:szCs w:val="20"/>
        </w:rPr>
        <w:t>China</w:t>
      </w:r>
      <w:proofErr w:type="gramEnd"/>
      <w:r w:rsidRPr="00F434D4">
        <w:rPr>
          <w:sz w:val="16"/>
          <w:szCs w:val="20"/>
        </w:rPr>
        <w:t xml:space="preserve">. “Consistently, nations have gone down the pathway of first only surveillance and then arming.” </w:t>
      </w:r>
      <w:r w:rsidRPr="00F434D4">
        <w:rPr>
          <w:rStyle w:val="StyleBoldUnderline"/>
          <w:szCs w:val="20"/>
        </w:rPr>
        <w:t>The opportunity to write rules that might at least guide, if not restrain, the world’s view of acceptable drone use remains</w:t>
      </w:r>
      <w:r w:rsidRPr="00F434D4">
        <w:rPr>
          <w:sz w:val="16"/>
          <w:szCs w:val="20"/>
        </w:rPr>
        <w:t xml:space="preserve">, not least because this is in essence a conventional arms-control issue. </w:t>
      </w:r>
      <w:r w:rsidRPr="00F434D4">
        <w:rPr>
          <w:rStyle w:val="StyleBoldUnderline"/>
          <w:szCs w:val="20"/>
        </w:rPr>
        <w:t>The international Missile Technology Control Regime</w:t>
      </w:r>
      <w:r w:rsidRPr="00F434D4">
        <w:rPr>
          <w:sz w:val="16"/>
          <w:szCs w:val="20"/>
        </w:rPr>
        <w:t xml:space="preserve"> attempts to restrict exports of unmanned vehicles capable of carrying weapons of mass destruction, but it </w:t>
      </w:r>
      <w:r w:rsidRPr="00F434D4">
        <w:rPr>
          <w:rStyle w:val="StyleBoldUnderline"/>
          <w:szCs w:val="20"/>
        </w:rPr>
        <w:t>is voluntary and nonbinding, and it’s under attack by the drone industry as a drag on business</w:t>
      </w:r>
      <w:r w:rsidRPr="00F434D4">
        <w:rPr>
          <w:sz w:val="16"/>
          <w:szCs w:val="20"/>
        </w:rPr>
        <w:t xml:space="preserve">. Further, </w:t>
      </w:r>
      <w:r w:rsidRPr="00F434D4">
        <w:rPr>
          <w:rStyle w:val="StyleBoldUnderline"/>
          <w:szCs w:val="20"/>
        </w:rPr>
        <w:t>the technology itself</w:t>
      </w:r>
      <w:r w:rsidRPr="00F434D4">
        <w:rPr>
          <w:sz w:val="16"/>
          <w:szCs w:val="20"/>
        </w:rPr>
        <w:t xml:space="preserve">, especially when coupled with data and real-time analytics, </w:t>
      </w:r>
      <w:r w:rsidRPr="00F434D4">
        <w:rPr>
          <w:rStyle w:val="StyleBoldUnderline"/>
          <w:szCs w:val="20"/>
        </w:rPr>
        <w:t>offers the luxury of time and distance that could allow officials to raise the evidentiary bar for strikes</w:t>
      </w:r>
      <w:r w:rsidRPr="00F434D4">
        <w:rPr>
          <w:sz w:val="16"/>
          <w:szCs w:val="20"/>
        </w:rPr>
        <w:t xml:space="preserve">—to be closer to certain that their target is the right one. But even without raising standards, tightening up drone-specific restrictions in the standing control regime, or creating a new control agreement (which is never easy to pull off absent a bad-state actor threatening attack), </w:t>
      </w:r>
      <w:r w:rsidRPr="00F434D4">
        <w:rPr>
          <w:rStyle w:val="Emphasis"/>
          <w:szCs w:val="20"/>
        </w:rPr>
        <w:t xml:space="preserve">just the process of </w:t>
      </w:r>
      <w:r w:rsidRPr="00D0712E">
        <w:rPr>
          <w:rStyle w:val="Emphasis"/>
          <w:szCs w:val="20"/>
          <w:highlight w:val="cyan"/>
        </w:rPr>
        <w:t xml:space="preserve">lining up </w:t>
      </w:r>
      <w:r w:rsidRPr="00F434D4">
        <w:rPr>
          <w:rStyle w:val="Emphasis"/>
          <w:szCs w:val="20"/>
        </w:rPr>
        <w:t xml:space="preserve">U.S. </w:t>
      </w:r>
      <w:r w:rsidRPr="00D0712E">
        <w:rPr>
          <w:rStyle w:val="Emphasis"/>
          <w:szCs w:val="20"/>
          <w:highlight w:val="cyan"/>
        </w:rPr>
        <w:t>policy with U.S. practice</w:t>
      </w:r>
      <w:r w:rsidRPr="00D0712E">
        <w:rPr>
          <w:rStyle w:val="BoldUnderline"/>
          <w:szCs w:val="20"/>
          <w:highlight w:val="cyan"/>
        </w:rPr>
        <w:t xml:space="preserve"> would go a long way toward establishing the</w:t>
      </w:r>
      <w:r w:rsidRPr="00F434D4">
        <w:rPr>
          <w:rStyle w:val="StyleBoldUnderline"/>
          <w:szCs w:val="20"/>
        </w:rPr>
        <w:t xml:space="preserve"> kind of </w:t>
      </w:r>
      <w:r w:rsidRPr="00D0712E">
        <w:rPr>
          <w:rStyle w:val="StyleBoldUnderline"/>
          <w:szCs w:val="20"/>
          <w:highlight w:val="cyan"/>
        </w:rPr>
        <w:t>precedent</w:t>
      </w:r>
      <w:r w:rsidRPr="00F434D4">
        <w:rPr>
          <w:rStyle w:val="StyleBoldUnderline"/>
          <w:szCs w:val="20"/>
        </w:rPr>
        <w:t xml:space="preserve"> on use of this technology that </w:t>
      </w:r>
      <w:r w:rsidRPr="00D0712E">
        <w:rPr>
          <w:rStyle w:val="StyleBoldUnderline"/>
          <w:szCs w:val="20"/>
          <w:highlight w:val="cyan"/>
        </w:rPr>
        <w:t>America</w:t>
      </w:r>
      <w:r w:rsidRPr="00F434D4">
        <w:rPr>
          <w:rStyle w:val="StyleBoldUnderline"/>
          <w:szCs w:val="20"/>
        </w:rPr>
        <w:t>—in five, 10, or 15 years—</w:t>
      </w:r>
      <w:r w:rsidRPr="00D0712E">
        <w:rPr>
          <w:rStyle w:val="StyleBoldUnderline"/>
          <w:szCs w:val="20"/>
          <w:highlight w:val="cyan"/>
        </w:rPr>
        <w:t>might find helpful in arguing against another’s actions</w:t>
      </w:r>
      <w:r w:rsidRPr="00F434D4">
        <w:rPr>
          <w:sz w:val="16"/>
          <w:szCs w:val="20"/>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D0712E">
        <w:rPr>
          <w:rStyle w:val="BoldUnderline"/>
          <w:szCs w:val="20"/>
          <w:highlight w:val="cyan"/>
        </w:rPr>
        <w:t>norms established by tech</w:t>
      </w:r>
      <w:r w:rsidRPr="00F434D4">
        <w:rPr>
          <w:rStyle w:val="BoldUnderline"/>
          <w:szCs w:val="20"/>
        </w:rPr>
        <w:t>nology-</w:t>
      </w:r>
      <w:r w:rsidRPr="00D0712E">
        <w:rPr>
          <w:rStyle w:val="BoldUnderline"/>
          <w:szCs w:val="20"/>
          <w:highlight w:val="cyan"/>
        </w:rPr>
        <w:t xml:space="preserve">leading countries, even when not written </w:t>
      </w:r>
      <w:r w:rsidRPr="00F434D4">
        <w:rPr>
          <w:rStyle w:val="BoldUnderline"/>
          <w:szCs w:val="20"/>
        </w:rPr>
        <w:t xml:space="preserve">into legal </w:t>
      </w:r>
      <w:r w:rsidRPr="00D0712E">
        <w:rPr>
          <w:rStyle w:val="BoldUnderline"/>
          <w:szCs w:val="20"/>
          <w:highlight w:val="cyan"/>
        </w:rPr>
        <w:t>agreements</w:t>
      </w:r>
      <w:r w:rsidRPr="00F434D4">
        <w:rPr>
          <w:rStyle w:val="BoldUnderline"/>
          <w:szCs w:val="20"/>
        </w:rPr>
        <w:t xml:space="preserve"> among nations, </w:t>
      </w:r>
      <w:r w:rsidRPr="00D0712E">
        <w:rPr>
          <w:rStyle w:val="Emphasis"/>
          <w:szCs w:val="20"/>
          <w:highlight w:val="cyan"/>
        </w:rPr>
        <w:t>have shown success in containing</w:t>
      </w:r>
      <w:r w:rsidRPr="00F434D4">
        <w:rPr>
          <w:rStyle w:val="BoldUnderline"/>
          <w:szCs w:val="20"/>
        </w:rPr>
        <w:t xml:space="preserve"> the use and spread of some </w:t>
      </w:r>
      <w:r w:rsidRPr="00D0712E">
        <w:rPr>
          <w:rStyle w:val="BoldUnderline"/>
          <w:szCs w:val="20"/>
          <w:highlight w:val="cyan"/>
        </w:rPr>
        <w:t xml:space="preserve">weapons, including </w:t>
      </w:r>
      <w:r w:rsidRPr="00F434D4">
        <w:rPr>
          <w:rStyle w:val="BoldUnderline"/>
          <w:szCs w:val="20"/>
        </w:rPr>
        <w:t xml:space="preserve">land </w:t>
      </w:r>
      <w:r w:rsidRPr="00D0712E">
        <w:rPr>
          <w:rStyle w:val="BoldUnderline"/>
          <w:szCs w:val="20"/>
          <w:highlight w:val="cyan"/>
        </w:rPr>
        <w:t xml:space="preserve">mines, </w:t>
      </w:r>
      <w:r w:rsidRPr="00F434D4">
        <w:rPr>
          <w:rStyle w:val="BoldUnderline"/>
          <w:szCs w:val="20"/>
        </w:rPr>
        <w:t xml:space="preserve">blinding </w:t>
      </w:r>
      <w:r w:rsidRPr="00D0712E">
        <w:rPr>
          <w:rStyle w:val="BoldUnderline"/>
          <w:szCs w:val="20"/>
          <w:highlight w:val="cyan"/>
        </w:rPr>
        <w:t>lasers, and nuclear bombs</w:t>
      </w:r>
      <w:r w:rsidRPr="00F434D4">
        <w:rPr>
          <w:sz w:val="16"/>
          <w:szCs w:val="20"/>
        </w:rPr>
        <w:t xml:space="preserve">. Arguably </w:t>
      </w:r>
      <w:r w:rsidRPr="00F434D4">
        <w:rPr>
          <w:rStyle w:val="StyleBoldUnderline"/>
          <w:szCs w:val="20"/>
        </w:rPr>
        <w:t>more significant than spotty legal regimes</w:t>
      </w:r>
      <w:r w:rsidRPr="00F434D4">
        <w:rPr>
          <w:sz w:val="16"/>
          <w:szCs w:val="20"/>
        </w:rPr>
        <w:t xml:space="preserve">, however, </w:t>
      </w:r>
      <w:r w:rsidRPr="00F434D4">
        <w:rPr>
          <w:rStyle w:val="StyleBoldUnderline"/>
          <w:szCs w:val="20"/>
        </w:rPr>
        <w:t xml:space="preserve">is the behavior of the United States. “History shows that </w:t>
      </w:r>
      <w:r w:rsidRPr="00D0712E">
        <w:rPr>
          <w:rStyle w:val="StyleBoldUnderline"/>
          <w:szCs w:val="20"/>
          <w:highlight w:val="cyan"/>
        </w:rPr>
        <w:t>how states</w:t>
      </w:r>
      <w:r w:rsidRPr="00F434D4">
        <w:rPr>
          <w:rStyle w:val="StyleBoldUnderline"/>
          <w:szCs w:val="20"/>
        </w:rPr>
        <w:t xml:space="preserve"> adopt and </w:t>
      </w:r>
      <w:r w:rsidRPr="00D0712E">
        <w:rPr>
          <w:rStyle w:val="StyleBoldUnderline"/>
          <w:szCs w:val="20"/>
          <w:highlight w:val="cyan"/>
        </w:rPr>
        <w:t>use new military capabilities is</w:t>
      </w:r>
      <w:r w:rsidRPr="00F434D4">
        <w:rPr>
          <w:rStyle w:val="StyleBoldUnderline"/>
          <w:szCs w:val="20"/>
        </w:rPr>
        <w:t xml:space="preserve"> often </w:t>
      </w:r>
      <w:r w:rsidRPr="00D0712E">
        <w:rPr>
          <w:rStyle w:val="StyleBoldUnderline"/>
          <w:szCs w:val="20"/>
          <w:highlight w:val="cyan"/>
        </w:rPr>
        <w:t xml:space="preserve">influenced by how other states </w:t>
      </w:r>
      <w:r w:rsidRPr="00F434D4">
        <w:rPr>
          <w:rStyle w:val="StyleBoldUnderline"/>
          <w:szCs w:val="20"/>
        </w:rPr>
        <w:t>have—or have not—</w:t>
      </w:r>
      <w:r w:rsidRPr="00D0712E">
        <w:rPr>
          <w:rStyle w:val="StyleBoldUnderline"/>
          <w:szCs w:val="20"/>
          <w:highlight w:val="cyan"/>
        </w:rPr>
        <w:t xml:space="preserve">used them </w:t>
      </w:r>
      <w:r w:rsidRPr="00F434D4">
        <w:rPr>
          <w:rStyle w:val="StyleBoldUnderline"/>
          <w:szCs w:val="20"/>
        </w:rPr>
        <w:t>in the past</w:t>
      </w:r>
      <w:r w:rsidRPr="00F434D4">
        <w:rPr>
          <w:sz w:val="16"/>
          <w:szCs w:val="20"/>
        </w:rPr>
        <w:t xml:space="preserve">,” </w:t>
      </w:r>
      <w:proofErr w:type="spellStart"/>
      <w:r w:rsidRPr="00F434D4">
        <w:rPr>
          <w:sz w:val="16"/>
          <w:szCs w:val="20"/>
        </w:rPr>
        <w:t>Zenko</w:t>
      </w:r>
      <w:proofErr w:type="spellEnd"/>
      <w:r w:rsidRPr="00F434D4">
        <w:rPr>
          <w:sz w:val="16"/>
          <w:szCs w:val="20"/>
        </w:rPr>
        <w:t xml:space="preserve">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F434D4">
        <w:rPr>
          <w:rStyle w:val="StyleBoldUnderline"/>
          <w:szCs w:val="20"/>
        </w:rPr>
        <w:t>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r w:rsidRPr="00F434D4">
        <w:rPr>
          <w:sz w:val="16"/>
          <w:szCs w:val="20"/>
        </w:rPr>
        <w:t>.</w:t>
      </w:r>
    </w:p>
    <w:p w:rsidR="00C51598" w:rsidRDefault="00C51598" w:rsidP="00C51598">
      <w:pPr>
        <w:rPr>
          <w:szCs w:val="20"/>
        </w:rPr>
      </w:pPr>
    </w:p>
    <w:p w:rsidR="00C51598" w:rsidRDefault="00C51598" w:rsidP="00C51598">
      <w:pPr>
        <w:pStyle w:val="Tag2"/>
      </w:pPr>
      <w:r>
        <w:t xml:space="preserve">The plan’s norm is </w:t>
      </w:r>
      <w:proofErr w:type="gramStart"/>
      <w:r>
        <w:t>key</w:t>
      </w:r>
      <w:proofErr w:type="gramEnd"/>
      <w:r>
        <w:t xml:space="preserve"> to solve Chinese miscalculation</w:t>
      </w:r>
    </w:p>
    <w:p w:rsidR="00C51598" w:rsidRDefault="00C51598" w:rsidP="00C51598">
      <w:r w:rsidRPr="00EB2FEF">
        <w:rPr>
          <w:rStyle w:val="CiteReal"/>
        </w:rPr>
        <w:t xml:space="preserve">Kreps and </w:t>
      </w:r>
      <w:proofErr w:type="spellStart"/>
      <w:r w:rsidRPr="00EB2FEF">
        <w:rPr>
          <w:rStyle w:val="CiteReal"/>
        </w:rPr>
        <w:t>Zenko</w:t>
      </w:r>
      <w:proofErr w:type="spellEnd"/>
      <w:r w:rsidRPr="00EB2FEF">
        <w:rPr>
          <w:rStyle w:val="CiteReal"/>
        </w:rPr>
        <w:t xml:space="preserve"> 14</w:t>
      </w:r>
      <w:r w:rsidRPr="00EB2FEF">
        <w:t xml:space="preserve"> (SARAH KREPS is Stanton Nuclear Security Fellow at the Council on Foreign Relations and Assistant Professor of Government at Cornell University. MICAH ZENKO is Douglas Dillon Fellow in the Center for Preventive Action at the Council on Foreign Relations., March/April, "The Next Drone Wars", www.foreignaffairs.com/articles/140746/sarah-kreps-and-micah-zenko/the-next-drone-wars)</w:t>
      </w:r>
    </w:p>
    <w:p w:rsidR="00C51598" w:rsidRDefault="00C51598" w:rsidP="00C51598"/>
    <w:p w:rsidR="00C51598" w:rsidRDefault="00C51598" w:rsidP="00C51598">
      <w:r>
        <w:t xml:space="preserve">Nearly seven decades later, Arnold’s prophecy is slowly being realized: </w:t>
      </w:r>
      <w:r w:rsidRPr="00EB2FEF">
        <w:rPr>
          <w:rStyle w:val="UnderlineCard"/>
        </w:rPr>
        <w:t>armed drones are starting to rule the skies</w:t>
      </w:r>
      <w:r>
        <w:t xml:space="preserve">. So far, </w:t>
      </w:r>
      <w:r w:rsidRPr="00D0712E">
        <w:rPr>
          <w:rStyle w:val="UnderlineCard"/>
          <w:highlight w:val="cyan"/>
        </w:rPr>
        <w:t>the U</w:t>
      </w:r>
      <w:r>
        <w:t xml:space="preserve">nited </w:t>
      </w:r>
      <w:r w:rsidRPr="00D0712E">
        <w:rPr>
          <w:rStyle w:val="UnderlineCard"/>
          <w:highlight w:val="cyan"/>
        </w:rPr>
        <w:t>S</w:t>
      </w:r>
      <w:r>
        <w:t xml:space="preserve">tates </w:t>
      </w:r>
      <w:r w:rsidRPr="00D0712E">
        <w:rPr>
          <w:rStyle w:val="UnderlineCard"/>
          <w:highlight w:val="cyan"/>
        </w:rPr>
        <w:t>has</w:t>
      </w:r>
      <w:r w:rsidRPr="00EB2FEF">
        <w:rPr>
          <w:rStyle w:val="UnderlineCard"/>
        </w:rPr>
        <w:t xml:space="preserve"> had </w:t>
      </w:r>
      <w:r w:rsidRPr="00D0712E">
        <w:rPr>
          <w:rStyle w:val="UnderlineCard"/>
          <w:highlight w:val="cyan"/>
        </w:rPr>
        <w:t>a relative monopoly</w:t>
      </w:r>
      <w:r w:rsidRPr="00EB2FEF">
        <w:rPr>
          <w:rStyle w:val="UnderlineCard"/>
        </w:rPr>
        <w:t xml:space="preserve"> over</w:t>
      </w:r>
      <w:r>
        <w:t xml:space="preserve"> the use of such </w:t>
      </w:r>
      <w:r w:rsidRPr="00EB2FEF">
        <w:rPr>
          <w:rStyle w:val="UnderlineCard"/>
        </w:rPr>
        <w:t xml:space="preserve">drones, but it </w:t>
      </w:r>
      <w:r w:rsidRPr="00EB2FEF">
        <w:rPr>
          <w:rStyle w:val="UnderlineCard"/>
        </w:rPr>
        <w:lastRenderedPageBreak/>
        <w:t>cannot count on maintaining that for much longer</w:t>
      </w:r>
      <w:r>
        <w:t xml:space="preserve">. </w:t>
      </w:r>
      <w:r w:rsidRPr="00D0712E">
        <w:rPr>
          <w:rStyle w:val="UnderlineCard"/>
          <w:highlight w:val="cyan"/>
        </w:rPr>
        <w:t>Other states are quickly catching up</w:t>
      </w:r>
      <w:r>
        <w:t xml:space="preserve">. And although </w:t>
      </w:r>
      <w:r w:rsidRPr="00EB2FEF">
        <w:rPr>
          <w:rStyle w:val="UnderlineCard"/>
        </w:rPr>
        <w:t xml:space="preserve">these </w:t>
      </w:r>
      <w:r w:rsidRPr="00D0712E">
        <w:rPr>
          <w:rStyle w:val="UnderlineCard"/>
          <w:highlight w:val="cyan"/>
        </w:rPr>
        <w:t>new weapons</w:t>
      </w:r>
      <w:r>
        <w:t xml:space="preserve"> will not transform the international system as fundamentally as did the proliferation of nuclear weapons and ballistic missiles, they </w:t>
      </w:r>
      <w:r w:rsidRPr="003575C5">
        <w:rPr>
          <w:rStyle w:val="UnderlineBold"/>
        </w:rPr>
        <w:t xml:space="preserve">could still be used in ways that </w:t>
      </w:r>
      <w:r w:rsidRPr="00D0712E">
        <w:rPr>
          <w:rStyle w:val="UnderlineBold"/>
          <w:highlight w:val="cyan"/>
        </w:rPr>
        <w:t xml:space="preserve">are </w:t>
      </w:r>
      <w:r w:rsidRPr="00D0712E">
        <w:rPr>
          <w:rStyle w:val="Emphasis"/>
          <w:highlight w:val="cyan"/>
        </w:rPr>
        <w:t>highly destabilizing</w:t>
      </w:r>
      <w:r w:rsidRPr="003575C5">
        <w:rPr>
          <w:rStyle w:val="UnderlineBold"/>
        </w:rPr>
        <w:t xml:space="preserve"> and deadly</w:t>
      </w:r>
      <w:r>
        <w:t>.</w:t>
      </w:r>
    </w:p>
    <w:p w:rsidR="00C51598" w:rsidRDefault="00C51598" w:rsidP="00C51598">
      <w:r w:rsidRPr="00D0712E">
        <w:rPr>
          <w:rStyle w:val="UnderlineCard"/>
          <w:highlight w:val="cyan"/>
        </w:rPr>
        <w:t>Countries will not be deterred</w:t>
      </w:r>
      <w:r w:rsidRPr="00EB2FEF">
        <w:rPr>
          <w:rStyle w:val="UnderlineCard"/>
        </w:rPr>
        <w:t xml:space="preserve"> from launching drone attacks simply because an adversary has drones in its arsenal,</w:t>
      </w:r>
      <w:r>
        <w:t xml:space="preserve"> too. If anything, </w:t>
      </w:r>
      <w:r w:rsidRPr="00EB2FEF">
        <w:rPr>
          <w:rStyle w:val="UnderlineCard"/>
        </w:rPr>
        <w:t xml:space="preserve">the inherent advantages of </w:t>
      </w:r>
      <w:r w:rsidRPr="00D0712E">
        <w:rPr>
          <w:rStyle w:val="UnderlineCard"/>
          <w:highlight w:val="cyan"/>
        </w:rPr>
        <w:t>drones</w:t>
      </w:r>
      <w:r>
        <w:t xml:space="preserve"> -- most of all, not placing pilots or ground forces at risk of being killed or captured -- </w:t>
      </w:r>
      <w:r w:rsidRPr="00D0712E">
        <w:rPr>
          <w:rStyle w:val="UnderlineCard"/>
          <w:highlight w:val="cyan"/>
        </w:rPr>
        <w:t>have lowered the threshold for</w:t>
      </w:r>
      <w:r w:rsidRPr="00EB2FEF">
        <w:rPr>
          <w:rStyle w:val="UnderlineCard"/>
        </w:rPr>
        <w:t xml:space="preserve"> the use of </w:t>
      </w:r>
      <w:r w:rsidRPr="00D0712E">
        <w:rPr>
          <w:rStyle w:val="UnderlineCard"/>
          <w:highlight w:val="cyan"/>
        </w:rPr>
        <w:t>force</w:t>
      </w:r>
      <w:r w:rsidRPr="00D0712E">
        <w:rPr>
          <w:highlight w:val="cyan"/>
        </w:rPr>
        <w:t xml:space="preserve">. </w:t>
      </w:r>
      <w:r w:rsidRPr="00D0712E">
        <w:rPr>
          <w:rStyle w:val="Emphasis"/>
          <w:highlight w:val="cyan"/>
        </w:rPr>
        <w:t>Spurred by the U</w:t>
      </w:r>
      <w:r w:rsidRPr="00EB2FEF">
        <w:rPr>
          <w:rStyle w:val="Emphasis"/>
        </w:rPr>
        <w:t xml:space="preserve">nited </w:t>
      </w:r>
      <w:r w:rsidRPr="00D0712E">
        <w:rPr>
          <w:rStyle w:val="Emphasis"/>
          <w:highlight w:val="cyan"/>
        </w:rPr>
        <w:t>S</w:t>
      </w:r>
      <w:r w:rsidRPr="00EB2FEF">
        <w:rPr>
          <w:rStyle w:val="Emphasis"/>
        </w:rPr>
        <w:t xml:space="preserve">tates’ </w:t>
      </w:r>
      <w:r w:rsidRPr="00D0712E">
        <w:rPr>
          <w:rStyle w:val="Emphasis"/>
          <w:highlight w:val="cyan"/>
        </w:rPr>
        <w:t>example</w:t>
      </w:r>
      <w:r>
        <w:t xml:space="preserve">, </w:t>
      </w:r>
      <w:r w:rsidRPr="003575C5">
        <w:rPr>
          <w:rStyle w:val="UnderlineBold"/>
        </w:rPr>
        <w:t>other countries are likely to threaten or conduct drone strikes in ways that are harmful to U.S. interests</w:t>
      </w:r>
      <w:r>
        <w:t xml:space="preserve">, whether </w:t>
      </w:r>
      <w:r w:rsidRPr="00EB2FEF">
        <w:rPr>
          <w:rStyle w:val="UnderlineCard"/>
        </w:rPr>
        <w:t>by provoking regional adversaries or targeting domestic enemies</w:t>
      </w:r>
      <w:r>
        <w:t>.</w:t>
      </w:r>
    </w:p>
    <w:p w:rsidR="00C51598" w:rsidRDefault="00C51598" w:rsidP="00C51598">
      <w:r w:rsidRPr="00D0712E">
        <w:rPr>
          <w:rStyle w:val="UnderlineBold"/>
          <w:highlight w:val="cyan"/>
        </w:rPr>
        <w:t>Fortunately</w:t>
      </w:r>
      <w:r w:rsidRPr="003575C5">
        <w:rPr>
          <w:rStyle w:val="UnderlineBold"/>
        </w:rPr>
        <w:t xml:space="preserve"> for </w:t>
      </w:r>
      <w:r w:rsidRPr="00D0712E">
        <w:rPr>
          <w:rStyle w:val="UnderlineBold"/>
          <w:highlight w:val="cyan"/>
        </w:rPr>
        <w:t>the U</w:t>
      </w:r>
      <w:r w:rsidRPr="003575C5">
        <w:rPr>
          <w:rStyle w:val="UnderlineBold"/>
        </w:rPr>
        <w:t xml:space="preserve">nited </w:t>
      </w:r>
      <w:r w:rsidRPr="00D0712E">
        <w:rPr>
          <w:rStyle w:val="UnderlineBold"/>
          <w:highlight w:val="cyan"/>
        </w:rPr>
        <w:t>S</w:t>
      </w:r>
      <w:r w:rsidRPr="003575C5">
        <w:rPr>
          <w:rStyle w:val="UnderlineBold"/>
        </w:rPr>
        <w:t xml:space="preserve">tates, </w:t>
      </w:r>
      <w:r w:rsidRPr="00EB2FEF">
        <w:rPr>
          <w:rStyle w:val="Emphasis"/>
        </w:rPr>
        <w:t xml:space="preserve">it </w:t>
      </w:r>
      <w:r w:rsidRPr="00D0712E">
        <w:rPr>
          <w:rStyle w:val="Emphasis"/>
          <w:highlight w:val="cyan"/>
        </w:rPr>
        <w:t>still has the ability to shape how</w:t>
      </w:r>
      <w:r w:rsidRPr="00EB2FEF">
        <w:rPr>
          <w:rStyle w:val="Emphasis"/>
        </w:rPr>
        <w:t xml:space="preserve"> and whether</w:t>
      </w:r>
      <w:r w:rsidRPr="003575C5">
        <w:rPr>
          <w:rStyle w:val="UnderlineBold"/>
        </w:rPr>
        <w:t xml:space="preserve"> </w:t>
      </w:r>
      <w:r w:rsidRPr="00D0712E">
        <w:rPr>
          <w:rStyle w:val="UnderlineBold"/>
          <w:highlight w:val="cyan"/>
        </w:rPr>
        <w:t>the use of drones will spread</w:t>
      </w:r>
      <w:r w:rsidRPr="00D0712E">
        <w:rPr>
          <w:highlight w:val="cyan"/>
        </w:rPr>
        <w:t xml:space="preserve"> </w:t>
      </w:r>
      <w:r w:rsidRPr="00D0712E">
        <w:rPr>
          <w:rStyle w:val="Emphasis"/>
          <w:highlight w:val="cyan"/>
        </w:rPr>
        <w:t>and whether</w:t>
      </w:r>
      <w:r w:rsidRPr="00EB2FEF">
        <w:rPr>
          <w:rStyle w:val="Emphasis"/>
        </w:rPr>
        <w:t xml:space="preserve"> these threatening </w:t>
      </w:r>
      <w:r w:rsidRPr="00D0712E">
        <w:rPr>
          <w:rStyle w:val="Emphasis"/>
          <w:highlight w:val="cyan"/>
        </w:rPr>
        <w:t>scenarios will come to pass</w:t>
      </w:r>
      <w:r>
        <w:t xml:space="preserve">. </w:t>
      </w:r>
      <w:r w:rsidRPr="003575C5">
        <w:rPr>
          <w:rStyle w:val="UnderlineBold"/>
        </w:rPr>
        <w:t>Countries adopt new military capabilities based on how other states have</w:t>
      </w:r>
      <w:r>
        <w:t xml:space="preserve"> -- or have not -- </w:t>
      </w:r>
      <w:r w:rsidRPr="00EB2FEF">
        <w:rPr>
          <w:rStyle w:val="UnderlineCard"/>
        </w:rPr>
        <w:t>already used them and on their perceived effectiveness</w:t>
      </w:r>
      <w:r>
        <w:t xml:space="preserve">. </w:t>
      </w:r>
      <w:r w:rsidRPr="00EB2FEF">
        <w:rPr>
          <w:rStyle w:val="UnderlineCard"/>
        </w:rPr>
        <w:t xml:space="preserve">Therefore, as other </w:t>
      </w:r>
      <w:r w:rsidRPr="00D0712E">
        <w:rPr>
          <w:rStyle w:val="UnderlineCard"/>
          <w:highlight w:val="cyan"/>
        </w:rPr>
        <w:t>countries</w:t>
      </w:r>
      <w:r w:rsidRPr="00EB2FEF">
        <w:rPr>
          <w:rStyle w:val="UnderlineCard"/>
        </w:rPr>
        <w:t xml:space="preserve"> develop their own drone technology, they could </w:t>
      </w:r>
      <w:r w:rsidRPr="00D0712E">
        <w:rPr>
          <w:rStyle w:val="UnderlineCard"/>
          <w:highlight w:val="cyan"/>
        </w:rPr>
        <w:t>follow Washington’s lead</w:t>
      </w:r>
      <w:r w:rsidRPr="00EB2FEF">
        <w:rPr>
          <w:rStyle w:val="UnderlineCard"/>
        </w:rPr>
        <w:t>.</w:t>
      </w:r>
    </w:p>
    <w:p w:rsidR="00C51598" w:rsidRDefault="00C51598" w:rsidP="00C51598">
      <w:r>
        <w:t>In 2004, only 41 states had drones of any kind. By 2011, that number had reached 76.</w:t>
      </w:r>
    </w:p>
    <w:p w:rsidR="00C51598" w:rsidRDefault="00C51598" w:rsidP="00C51598">
      <w:r>
        <w:t>John Brennan, director of the CIA and chief architect of the Obama administration’s drone policy, acknowledged as much in a speech in April 2012: “</w:t>
      </w:r>
      <w:r w:rsidRPr="00EB2FEF">
        <w:rPr>
          <w:rStyle w:val="UnderlineCard"/>
        </w:rPr>
        <w:t>If we want other nations to use these technologies responsibly, we must use them responsibly</w:t>
      </w:r>
      <w:r>
        <w:t xml:space="preserve">.” </w:t>
      </w:r>
      <w:r w:rsidRPr="00EB2FEF">
        <w:rPr>
          <w:rStyle w:val="UnderlineCard"/>
        </w:rPr>
        <w:t>Yet</w:t>
      </w:r>
      <w:r>
        <w:t xml:space="preserve"> so far, the </w:t>
      </w:r>
      <w:r w:rsidRPr="00EB2FEF">
        <w:rPr>
          <w:rStyle w:val="UnderlineCard"/>
        </w:rPr>
        <w:t>Obama</w:t>
      </w:r>
      <w:r>
        <w:t xml:space="preserve"> administration </w:t>
      </w:r>
      <w:r w:rsidRPr="00EB2FEF">
        <w:rPr>
          <w:rStyle w:val="UnderlineCard"/>
        </w:rPr>
        <w:t>has</w:t>
      </w:r>
      <w:r>
        <w:t xml:space="preserve"> ignored its own advice, </w:t>
      </w:r>
      <w:r w:rsidRPr="00EB2FEF">
        <w:rPr>
          <w:rStyle w:val="UnderlineCard"/>
        </w:rPr>
        <w:t>failing to develop a comprehensive strategy</w:t>
      </w:r>
      <w:r>
        <w:t xml:space="preserve"> to limit the proliferation of armed drones and promote their responsible use. </w:t>
      </w:r>
      <w:r w:rsidRPr="00D0712E">
        <w:rPr>
          <w:rStyle w:val="UnderlineBold"/>
          <w:highlight w:val="cyan"/>
        </w:rPr>
        <w:t>The longer the U</w:t>
      </w:r>
      <w:r w:rsidRPr="003575C5">
        <w:rPr>
          <w:rStyle w:val="UnderlineBold"/>
        </w:rPr>
        <w:t xml:space="preserve">nited </w:t>
      </w:r>
      <w:r w:rsidRPr="00D0712E">
        <w:rPr>
          <w:rStyle w:val="UnderlineBold"/>
          <w:highlight w:val="cyan"/>
        </w:rPr>
        <w:t>S</w:t>
      </w:r>
      <w:r w:rsidRPr="003575C5">
        <w:rPr>
          <w:rStyle w:val="UnderlineBold"/>
        </w:rPr>
        <w:t xml:space="preserve">tates </w:t>
      </w:r>
      <w:r w:rsidRPr="00D0712E">
        <w:rPr>
          <w:rStyle w:val="UnderlineBold"/>
          <w:highlight w:val="cyan"/>
        </w:rPr>
        <w:t>delays, the less influence it will have</w:t>
      </w:r>
      <w:r w:rsidRPr="003575C5">
        <w:rPr>
          <w:rStyle w:val="UnderlineBold"/>
        </w:rPr>
        <w:t xml:space="preserve"> to shape the rules of the game</w:t>
      </w:r>
      <w:r>
        <w:t xml:space="preserve">. </w:t>
      </w:r>
      <w:r w:rsidRPr="00D0712E">
        <w:rPr>
          <w:rStyle w:val="UnderlineBold"/>
          <w:highlight w:val="cyan"/>
        </w:rPr>
        <w:t>Without U.S. leadership, it will be extremely difficult to</w:t>
      </w:r>
      <w:r w:rsidRPr="003575C5">
        <w:rPr>
          <w:rStyle w:val="UnderlineBold"/>
        </w:rPr>
        <w:t xml:space="preserve"> get an international coalition to </w:t>
      </w:r>
      <w:r w:rsidRPr="00D0712E">
        <w:rPr>
          <w:rStyle w:val="UnderlineBold"/>
          <w:highlight w:val="cyan"/>
        </w:rPr>
        <w:t>agree on a credible arrangement</w:t>
      </w:r>
      <w:r w:rsidRPr="003575C5">
        <w:rPr>
          <w:rStyle w:val="UnderlineBold"/>
        </w:rPr>
        <w:t xml:space="preserve"> governing the use of armed drones.</w:t>
      </w:r>
    </w:p>
    <w:p w:rsidR="00C51598" w:rsidRDefault="00C51598" w:rsidP="00C51598">
      <w:r w:rsidRPr="00EB2FEF">
        <w:rPr>
          <w:rStyle w:val="UnderlineCard"/>
        </w:rPr>
        <w:t xml:space="preserve">Such an arrangement would not necessarily require new treaties or international laws; rather, </w:t>
      </w:r>
      <w:r w:rsidRPr="003575C5">
        <w:rPr>
          <w:rStyle w:val="UnderlineBold"/>
        </w:rPr>
        <w:t xml:space="preserve">it would necessitate a more </w:t>
      </w:r>
      <w:r w:rsidRPr="00EB2FEF">
        <w:rPr>
          <w:rStyle w:val="Emphasis"/>
        </w:rPr>
        <w:t>broadly accepted understanding</w:t>
      </w:r>
      <w:r w:rsidRPr="003575C5">
        <w:rPr>
          <w:rStyle w:val="UnderlineBold"/>
        </w:rPr>
        <w:t xml:space="preserve"> </w:t>
      </w:r>
      <w:r w:rsidRPr="00D0712E">
        <w:rPr>
          <w:rStyle w:val="UnderlineBold"/>
          <w:highlight w:val="cyan"/>
        </w:rPr>
        <w:t>of which</w:t>
      </w:r>
      <w:r w:rsidRPr="003575C5">
        <w:rPr>
          <w:rStyle w:val="UnderlineBold"/>
        </w:rPr>
        <w:t xml:space="preserve"> existing </w:t>
      </w:r>
      <w:r w:rsidRPr="00D0712E">
        <w:rPr>
          <w:rStyle w:val="UnderlineBold"/>
          <w:highlight w:val="cyan"/>
        </w:rPr>
        <w:t>laws apply</w:t>
      </w:r>
      <w:r w:rsidRPr="003575C5">
        <w:rPr>
          <w:rStyle w:val="UnderlineBold"/>
        </w:rPr>
        <w:t xml:space="preserve"> and when and a faithful and transparent adherence to them</w:t>
      </w:r>
      <w:r>
        <w:t xml:space="preserve">. It would also require updating the multilateral regime that was originally designed to prevent the proliferation of nuclear weapons and their delivery systems. Taken together, </w:t>
      </w:r>
      <w:r w:rsidRPr="00EB2FEF">
        <w:rPr>
          <w:rStyle w:val="UnderlineCard"/>
        </w:rPr>
        <w:t xml:space="preserve">these measures would help minimize the spread of the most capable and lethal drones to countries that are the most conflict-prone and increase the likelihood that emerging drone powers would adopt </w:t>
      </w:r>
      <w:r w:rsidRPr="00D0712E">
        <w:rPr>
          <w:rStyle w:val="UnderlineCard"/>
          <w:highlight w:val="cyan"/>
        </w:rPr>
        <w:t>policies</w:t>
      </w:r>
      <w:r w:rsidRPr="00EB2FEF">
        <w:rPr>
          <w:rStyle w:val="UnderlineCard"/>
        </w:rPr>
        <w:t xml:space="preserve"> that </w:t>
      </w:r>
      <w:r w:rsidRPr="00D0712E">
        <w:rPr>
          <w:rStyle w:val="UnderlineBold"/>
          <w:highlight w:val="cyan"/>
        </w:rPr>
        <w:t>reduce the prospects for violent confrontations</w:t>
      </w:r>
      <w:r>
        <w:t>.</w:t>
      </w:r>
    </w:p>
    <w:p w:rsidR="00C51598" w:rsidRDefault="00C51598" w:rsidP="00C51598">
      <w:r>
        <w:t>MOVING TARGET</w:t>
      </w:r>
    </w:p>
    <w:p w:rsidR="00C51598" w:rsidRDefault="00C51598" w:rsidP="00C51598">
      <w:r>
        <w:t xml:space="preserve">In a speech last November, Thomas Lawson, Canada’s chief of the defense staff, equated missiles fired from a drone with those fired from a piloted aircraft, because they both reach their target as intended. This view -- that drones represent not a paradigm shift but just a different way for states to do what they have done for decades -- has become widespread. As Norton Schwartz, then chief of staff of the U.S. Air Force, said in May 2012, “If it is [a legitimate target], then I would argue that the manner in which you engage that target, whether it be close combat or remotely, is not a terribly relevant question.” But that view ignores how </w:t>
      </w:r>
      <w:r w:rsidRPr="00186CAD">
        <w:rPr>
          <w:rStyle w:val="UnderlineCard"/>
        </w:rPr>
        <w:t>drones create a particular moral hazard by keeping pilots away from danger</w:t>
      </w:r>
      <w:r>
        <w:t xml:space="preserve">. Because </w:t>
      </w:r>
      <w:r w:rsidRPr="00186CAD">
        <w:rPr>
          <w:rStyle w:val="UnderlineCard"/>
        </w:rPr>
        <w:t>the costs</w:t>
      </w:r>
      <w:r>
        <w:t xml:space="preserve"> of launching deadly strikes with drones </w:t>
      </w:r>
      <w:r w:rsidRPr="00186CAD">
        <w:rPr>
          <w:rStyle w:val="UnderlineCard"/>
        </w:rPr>
        <w:t>are lower</w:t>
      </w:r>
      <w:r>
        <w:t xml:space="preserve"> than with piloted aircraft, </w:t>
      </w:r>
      <w:r w:rsidRPr="00186CAD">
        <w:rPr>
          <w:rStyle w:val="UnderlineCard"/>
        </w:rPr>
        <w:t>civilian officials are more willing to authorize them</w:t>
      </w:r>
      <w:r>
        <w:t>.</w:t>
      </w:r>
    </w:p>
    <w:p w:rsidR="00C51598" w:rsidRDefault="00C51598" w:rsidP="00C51598">
      <w:r>
        <w:t>Compare the relative caution with which the Clinton administration approached al Qaeda with the steady spike in the use of drones against the group since 9/11. In the 1990s, the U.S. military presented the White House with a number of plans to kill Osama bin Laden, including using long-range bombers, AC-130 gunships, U.S. special operations forces, and non-Taliban tribal groups. But the Clinton administration reasoned that they all posed too many risks to U.S. personnel, noncombatants, and diplomatic relations with neighboring states. Without the availability of armed drone technology, in August 1998, Washington resorted to two very limited strikes, firing some 70 cruise missiles at a training camp in Afghanistan and some 13 cruise missiles at a pharmaceutical factory in Sudan (none of which killed any al Qaeda leaders).</w:t>
      </w:r>
    </w:p>
    <w:p w:rsidR="00C51598" w:rsidRDefault="00C51598" w:rsidP="00C51598">
      <w:r>
        <w:t xml:space="preserve">Presidents George W. Bush and Barack Obama, by contrast, have shown far less restraint in their use of violent force against suspected members of al Qaeda and other groups, sending armed drones to launch strikes in Afghanistan, Iraq, Libya, Pakistan, the Philippines, Somalia, and Yemen. Beyond reducing the risk to pilots, drones offer other attractive benefits. Predator and Reaper drones can now hover over a target for up to 14 hours without refueling. Since armed drones attach missiles to a surveillance platform, </w:t>
      </w:r>
      <w:r>
        <w:lastRenderedPageBreak/>
        <w:t>they offer an unmatched responsiveness when time-sensitive targets appear. Moreover, drones can detect when noncombatants enter the blast radius, enabling drone-fired missiles to be diverted at the last moment to avoid civilian casualties. The general public has also recognized these benefits: a Gallup poll conducted last March found that roughly two-thirds of Americans approved of drone strikes on suspected terrorists abroad, unless the target was a U.S. citizen.</w:t>
      </w:r>
    </w:p>
    <w:p w:rsidR="00C51598" w:rsidRDefault="00C51598" w:rsidP="00C51598">
      <w:r>
        <w:t>RISE OF THE MACHINES</w:t>
      </w:r>
    </w:p>
    <w:p w:rsidR="00C51598" w:rsidRDefault="00C51598" w:rsidP="00C51598">
      <w:r>
        <w:t>Understanding just how many countries currently maintain their own drones is difficult, since these programs are invariably shrouded in secrecy and misinformation. Some countries hide the existence of their drones in order to maintain a surprise capability; others, hoping to raise their prestige, boast about drones that are not yet operational. To date, only the United States, Israel, and the United Kingdom are believed to have used armed drones.</w:t>
      </w:r>
    </w:p>
    <w:p w:rsidR="00C51598" w:rsidRDefault="00C51598" w:rsidP="00C51598">
      <w:r>
        <w:t>The U.S. drone program has the greatest reach. Since 2008, the United States has conducted more than 1,000 drone strikes in Afghanistan. From 2008 to 2012, the United States conducted 48 drone strikes in Iraq; in 2011, it launched at least 145 drone strikes in Libya. The use of armed drones in more traditional conflicts has been far less controversial, even if it is more prevalent, than their use off the battlefield. Nonetheless, Washington has conducted almost 400 drones strikes in Pakistan, over 100 in Yemen, around 18 in Somalia, and at least one (in 2006) in the Philippines.</w:t>
      </w:r>
    </w:p>
    <w:p w:rsidR="00C51598" w:rsidRDefault="00C51598" w:rsidP="00C51598">
      <w:r w:rsidRPr="006E4FFF">
        <w:rPr>
          <w:rStyle w:val="UnderlineCard"/>
        </w:rPr>
        <w:t>For too long, using drones has seemed to be an easy way to satisfy the desire for absolute security</w:t>
      </w:r>
      <w:r>
        <w:t>.</w:t>
      </w:r>
    </w:p>
    <w:p w:rsidR="00C51598" w:rsidRDefault="00C51598" w:rsidP="00C51598">
      <w:r>
        <w:t xml:space="preserve">Israel and the United Kingdom, meanwhile, have also deployed armed drones, although in far smaller numbers. As of July 2013, the British military had </w:t>
      </w:r>
      <w:r w:rsidRPr="006E4FFF">
        <w:t>launched</w:t>
      </w:r>
      <w:r>
        <w:t xml:space="preserve"> 299 drone strikes in Afghanistan. Israeli drones conducted an estimated 42 strike missions in the 2008–9 Gaza conflict, according to a joint investigation by Israeli and Palestinian human rights organizations, and Israeli drones were also used to target suspected terrorists in the Sinai Peninsula in August 2013, with the consent of the Egyptian government.</w:t>
      </w:r>
    </w:p>
    <w:p w:rsidR="00C51598" w:rsidRDefault="00C51598" w:rsidP="00C51598">
      <w:r w:rsidRPr="006E4FFF">
        <w:rPr>
          <w:rStyle w:val="UnderlineCard"/>
        </w:rPr>
        <w:t>Although the number of drone-equipped states is currently small, it will grow as other countries play catch-up</w:t>
      </w:r>
      <w:r>
        <w:t xml:space="preserve">. In 2004, only 41 states had drones of any kind, armed or unarmed. But by 2011, that number had reached 76, according to the last reliable public estimate by the U.S. Government Accountability Office. According to a 2005 report by the Teal Group, an aerospace and defense industry consulting firm, it was projected that the United States would account for 90 percent of all drone expenditures worldwide over the coming decade; according to 2013 projections, that figure stood at 64 percent. For now, in addition to Israel and the United Kingdom, </w:t>
      </w:r>
      <w:r w:rsidRPr="006E4FFF">
        <w:rPr>
          <w:rStyle w:val="UnderlineCard"/>
        </w:rPr>
        <w:t>China and Iran appear to be the only other countries with operationally deployed armed drones</w:t>
      </w:r>
      <w:r>
        <w:t xml:space="preserve"> (based on the evidence of public demonstrations, such as military parades and air shows). China has been showing the media various drones for half a decade, and it now spends so much on drones that its drone budget will equal the United States’ by 2020. Iran has revealed a drone that it claims has a range of 2,000 kilometers, which would cover much of the Middle East.</w:t>
      </w:r>
    </w:p>
    <w:p w:rsidR="00C51598" w:rsidRDefault="00C51598" w:rsidP="00C51598">
      <w:r>
        <w:t xml:space="preserve">Still other countries are catching up. </w:t>
      </w:r>
      <w:r w:rsidRPr="006E4FFF">
        <w:rPr>
          <w:rStyle w:val="UnderlineCard"/>
        </w:rPr>
        <w:t>India’s government has reported that it will soon equip its existing drones with precision-guided munitions and hopes to mass-produce others to conduct cross-border attacks on suspected terrorists</w:t>
      </w:r>
      <w:r>
        <w:t xml:space="preserve">. </w:t>
      </w:r>
      <w:r w:rsidRPr="006E4FFF">
        <w:rPr>
          <w:rStyle w:val="UnderlineCard"/>
        </w:rPr>
        <w:t>Pakistan</w:t>
      </w:r>
      <w:r>
        <w:t xml:space="preserve">, not to be outdone by its rival, has declared that it </w:t>
      </w:r>
      <w:r w:rsidRPr="006E4FFF">
        <w:rPr>
          <w:rStyle w:val="UnderlineCard"/>
        </w:rPr>
        <w:t>will develop armed drones on its own or with China’s help in order to target the Taliban and al Qaeda in its lawless tribal areas</w:t>
      </w:r>
      <w:r>
        <w:t xml:space="preserve">. </w:t>
      </w:r>
      <w:r w:rsidRPr="006E4FFF">
        <w:rPr>
          <w:rStyle w:val="UnderlineCard"/>
        </w:rPr>
        <w:t>Turkey currently has about 24 drones in use or development, including what Ankara hopes will be an armed drone equivalent of a Reaper</w:t>
      </w:r>
      <w:r>
        <w:t xml:space="preserve"> (last year it was thwarted in its efforts to buy armed drones from the United States). Meanwhile, Australia, Japan, and Singapore have developed unarmed surveillance drones that could be used for more military purposes -- some of them in highly volatile regions, such as in the area of the disputed islands known as the </w:t>
      </w:r>
      <w:proofErr w:type="spellStart"/>
      <w:r>
        <w:t>Senkaku</w:t>
      </w:r>
      <w:proofErr w:type="spellEnd"/>
      <w:r>
        <w:t xml:space="preserve"> in Japan and the </w:t>
      </w:r>
      <w:proofErr w:type="spellStart"/>
      <w:r>
        <w:t>Diaoyu</w:t>
      </w:r>
      <w:proofErr w:type="spellEnd"/>
      <w:r>
        <w:t xml:space="preserve"> in China.</w:t>
      </w:r>
    </w:p>
    <w:p w:rsidR="00C51598" w:rsidRDefault="00C51598" w:rsidP="00C51598">
      <w:r>
        <w:t>LIMITED ENGAGEMENT</w:t>
      </w:r>
    </w:p>
    <w:p w:rsidR="00C51598" w:rsidRDefault="00C51598" w:rsidP="00C51598">
      <w:r>
        <w:t xml:space="preserve">Given the intrinsic advantages of armed drones over conventional airpower, it is surprising that more countries have not acquired or used them already. But a closer look at the costs of drone warfare makes it clear why. First, </w:t>
      </w:r>
      <w:r w:rsidRPr="006E4FFF">
        <w:rPr>
          <w:rStyle w:val="UnderlineCard"/>
        </w:rPr>
        <w:t>using drones is still risky. They might lower the threshold for the use of force, but they do not eliminate it altogether</w:t>
      </w:r>
      <w:r>
        <w:t xml:space="preserve">. </w:t>
      </w:r>
      <w:r w:rsidRPr="003575C5">
        <w:rPr>
          <w:rStyle w:val="UnderlineBold"/>
        </w:rPr>
        <w:t>One reason some countries that have armed drones, such as China and Iran, have not yet used them is that they are not involved in major international conflicts that would justify their deployment</w:t>
      </w:r>
      <w:r>
        <w:t xml:space="preserve">. </w:t>
      </w:r>
      <w:r w:rsidRPr="00D0712E">
        <w:rPr>
          <w:rStyle w:val="UnderlineBold"/>
          <w:highlight w:val="cyan"/>
        </w:rPr>
        <w:t>If</w:t>
      </w:r>
      <w:r w:rsidRPr="003575C5">
        <w:rPr>
          <w:rStyle w:val="UnderlineBold"/>
        </w:rPr>
        <w:t xml:space="preserve"> either </w:t>
      </w:r>
      <w:r w:rsidRPr="00D0712E">
        <w:rPr>
          <w:rStyle w:val="UnderlineBold"/>
          <w:highlight w:val="cyan"/>
        </w:rPr>
        <w:t xml:space="preserve">China </w:t>
      </w:r>
      <w:r w:rsidRPr="006C29B7">
        <w:rPr>
          <w:rStyle w:val="UnderlineBold"/>
        </w:rPr>
        <w:t xml:space="preserve">or Iran </w:t>
      </w:r>
      <w:r w:rsidRPr="00D0712E">
        <w:rPr>
          <w:rStyle w:val="UnderlineBold"/>
          <w:highlight w:val="cyan"/>
        </w:rPr>
        <w:t>considered</w:t>
      </w:r>
      <w:r w:rsidRPr="003575C5">
        <w:rPr>
          <w:rStyle w:val="UnderlineBold"/>
        </w:rPr>
        <w:t xml:space="preserve"> starting </w:t>
      </w:r>
      <w:r w:rsidRPr="00D0712E">
        <w:rPr>
          <w:rStyle w:val="UnderlineBold"/>
          <w:highlight w:val="cyan"/>
        </w:rPr>
        <w:t>a militarized dispute</w:t>
      </w:r>
      <w:r w:rsidRPr="003575C5">
        <w:rPr>
          <w:rStyle w:val="UnderlineBold"/>
        </w:rPr>
        <w:t xml:space="preserve">, however, the </w:t>
      </w:r>
      <w:r w:rsidRPr="006E4FFF">
        <w:rPr>
          <w:rStyle w:val="Emphasis"/>
        </w:rPr>
        <w:t xml:space="preserve">availability of </w:t>
      </w:r>
      <w:r w:rsidRPr="00D0712E">
        <w:rPr>
          <w:rStyle w:val="Emphasis"/>
          <w:highlight w:val="cyan"/>
        </w:rPr>
        <w:t>drones could push its leaders to escalate</w:t>
      </w:r>
      <w:r>
        <w:t>.</w:t>
      </w:r>
    </w:p>
    <w:p w:rsidR="00C51598" w:rsidRDefault="00C51598" w:rsidP="00C51598">
      <w:r w:rsidRPr="006E4FFF">
        <w:rPr>
          <w:rStyle w:val="UnderlineCard"/>
        </w:rPr>
        <w:t>Drone technology is also more complex than it may appear</w:t>
      </w:r>
      <w:r>
        <w:t xml:space="preserve">. There is a qualitative difference between the rudimentary unmanned aircraft used as far back as World War II -- and even the unarmed Predators that flew in the Balkans in the mid-1990s -- and the armed drones that the United States deploys over </w:t>
      </w:r>
      <w:r>
        <w:lastRenderedPageBreak/>
        <w:t>Afghanistan, Pakistan, and elsewhere today. These advanced drones require far more than a pilot at a base in the Horn of Africa or the Nevada desert to make them effective. They need actionable intelligence, sophisticated communications, access to satellite bandwidth, and complex systems engineering -- all assets presently beyond the reach of most states.</w:t>
      </w:r>
    </w:p>
    <w:p w:rsidR="00C51598" w:rsidRDefault="00C51598" w:rsidP="00C51598">
      <w:r>
        <w:t>It is no coincidence that the countries that possess advanced drones have also already mastered other complex military technologies, such as nuclear weapons and satellite communications. But even some states that have developed such technologies are having difficulties with drones. Russia, for example, has seen its drone efforts derailed by sharp reductions in aerospace funding and a long-declining aerospace industry. France and Italy have also been unable to pursue their own programs and have had to settle for an unarmed variant of the U.S.-made Reaper, which France has been using for reconnaissance missions in Mali.</w:t>
      </w:r>
    </w:p>
    <w:p w:rsidR="00C51598" w:rsidRDefault="00C51598" w:rsidP="00C51598">
      <w:r>
        <w:t xml:space="preserve">A third explanation for the slow spread of drones is diplomatic. Conducting drone strikes in foreign countries, as the United States does, </w:t>
      </w:r>
      <w:proofErr w:type="gramStart"/>
      <w:r>
        <w:t>requires</w:t>
      </w:r>
      <w:proofErr w:type="gramEnd"/>
      <w:r>
        <w:t xml:space="preserve"> bilateral relations that are good enough to get the host nations to grant basing and overflight rights. Drone strikes in Somalia and Yemen require the use of airfields in Djibouti, Ethiopia, Saudi Arabia, and the Seychelles, which the United States has secured with aid (both overt and covert) and security commitments. Few other countries have such reliable access to foreign bases. And the oceans do not offer an alternative. The United States should be able to conduct drone strikes from its ships within five years, but it will take other countries decades to have that capability.</w:t>
      </w:r>
    </w:p>
    <w:p w:rsidR="00C51598" w:rsidRDefault="00C51598" w:rsidP="00C51598">
      <w:r>
        <w:t>Domestic opposition to the development or use of drones creates additional problems in other states, even some with the technological capacity to build and field them. Officials in Washington take relatively little flak for supporting the U.S. targeted-killing program, but the politics of drones are considerably different in other countries. In Germany, for example, politicians who advocate drones have faced harsh criticism from a public worried about compromising Germany’s long-standing defense-only national security policies. Developing lethal drone capabilities, many German critics contend, could increase the prospects of military interventions more generally.</w:t>
      </w:r>
    </w:p>
    <w:p w:rsidR="00C51598" w:rsidRDefault="00C51598" w:rsidP="00C51598">
      <w:r>
        <w:t>Defense budgets are a final factor. The worldwide civilian and military drone market, which researchers predict will reach $8.4 billion by 2018, accounts for only a fraction of global defense spending, which estimates say will hit $1.9 trillion by the end of 2017. But drones’ costs are still prohibitive at a time when austerity dominates military spending decisions in most countries. Unless they discover unforeseen threats that require the use of armed drones, most states will not reallocate precious defense dollars to unmanned systems anytime soon.</w:t>
      </w:r>
    </w:p>
    <w:p w:rsidR="00C51598" w:rsidRDefault="00C51598" w:rsidP="00C51598">
      <w:r>
        <w:t>HOSTILE ACTS</w:t>
      </w:r>
    </w:p>
    <w:p w:rsidR="00C51598" w:rsidRDefault="00C51598" w:rsidP="00C51598">
      <w:r>
        <w:t xml:space="preserve">These obstacles will likely keep the number of drone powers low, but </w:t>
      </w:r>
      <w:r w:rsidRPr="003575C5">
        <w:rPr>
          <w:rStyle w:val="UnderlineBold"/>
        </w:rPr>
        <w:t xml:space="preserve">even </w:t>
      </w:r>
      <w:r w:rsidRPr="00D0712E">
        <w:rPr>
          <w:rStyle w:val="UnderlineBold"/>
          <w:highlight w:val="cyan"/>
        </w:rPr>
        <w:t>a few</w:t>
      </w:r>
      <w:r w:rsidRPr="003575C5">
        <w:rPr>
          <w:rStyle w:val="UnderlineBold"/>
        </w:rPr>
        <w:t xml:space="preserve"> more </w:t>
      </w:r>
      <w:r w:rsidRPr="00D0712E">
        <w:rPr>
          <w:rStyle w:val="UnderlineBold"/>
          <w:highlight w:val="cyan"/>
        </w:rPr>
        <w:t>states</w:t>
      </w:r>
      <w:r w:rsidRPr="003575C5">
        <w:rPr>
          <w:rStyle w:val="UnderlineBold"/>
        </w:rPr>
        <w:t xml:space="preserve"> fielding a few armed drones </w:t>
      </w:r>
      <w:r w:rsidRPr="00D0712E">
        <w:rPr>
          <w:rStyle w:val="UnderlineBold"/>
          <w:highlight w:val="cyan"/>
        </w:rPr>
        <w:t>could</w:t>
      </w:r>
      <w:r w:rsidRPr="003575C5">
        <w:rPr>
          <w:rStyle w:val="UnderlineBold"/>
        </w:rPr>
        <w:t xml:space="preserve"> seriously </w:t>
      </w:r>
      <w:r w:rsidRPr="00D0712E">
        <w:rPr>
          <w:rStyle w:val="UnderlineBold"/>
          <w:highlight w:val="cyan"/>
        </w:rPr>
        <w:t>threaten international security</w:t>
      </w:r>
      <w:r>
        <w:t>. Drones have already been used in ways that go beyond their originally intended applications. For example, the U.S. Customs and Border Protection at first deployed drones to watch the Canadian and Mexican borders, but it has since repurposed them so that other agencies could use them for surveillance missions, and they have, for nearly 700. And drones themselves have created new and unforeseen missions: actual human forces must protect and recover downed drones, for example. It would therefore be myopic and misguided to assume that other states will use drones in the future only in the way the United States has.</w:t>
      </w:r>
    </w:p>
    <w:p w:rsidR="00C51598" w:rsidRDefault="00C51598" w:rsidP="00C51598">
      <w:r>
        <w:t xml:space="preserve">The mere possession of drones will not make traditional interstate warfare, which is already relatively rare these days, more likely. Having armed drones, given their limitations, is unlikely to convince states to go to war, attempt to capture or control foreign territory, or try to remove a foreign leader from power. But </w:t>
      </w:r>
      <w:r w:rsidRPr="002A419A">
        <w:rPr>
          <w:rStyle w:val="UnderlineCard"/>
        </w:rPr>
        <w:t>armed drones could still increase the possibility of more limited military conflicts, especially in disputed areas where the slightest provocation could lead to strife</w:t>
      </w:r>
      <w:r>
        <w:t>.</w:t>
      </w:r>
    </w:p>
    <w:p w:rsidR="00C51598" w:rsidRDefault="00C51598" w:rsidP="00C51598">
      <w:r>
        <w:t xml:space="preserve">In such settings, </w:t>
      </w:r>
      <w:r w:rsidRPr="002A419A">
        <w:rPr>
          <w:rStyle w:val="UnderlineCard"/>
        </w:rPr>
        <w:t>drones could encourage countries to act in ways that they might not if they had only manned aircraft.</w:t>
      </w:r>
      <w:r>
        <w:t xml:space="preserve"> </w:t>
      </w:r>
      <w:r w:rsidRPr="002A419A">
        <w:rPr>
          <w:rStyle w:val="UnderlineCard"/>
        </w:rPr>
        <w:t xml:space="preserve">China already flies drones over the </w:t>
      </w:r>
      <w:proofErr w:type="spellStart"/>
      <w:r w:rsidRPr="002A419A">
        <w:rPr>
          <w:rStyle w:val="UnderlineCard"/>
        </w:rPr>
        <w:t>Senkaku</w:t>
      </w:r>
      <w:proofErr w:type="spellEnd"/>
      <w:r w:rsidRPr="002A419A">
        <w:rPr>
          <w:rStyle w:val="UnderlineCard"/>
        </w:rPr>
        <w:t>/</w:t>
      </w:r>
      <w:proofErr w:type="spellStart"/>
      <w:r w:rsidRPr="002A419A">
        <w:rPr>
          <w:rStyle w:val="UnderlineCard"/>
        </w:rPr>
        <w:t>Diaoyu</w:t>
      </w:r>
      <w:proofErr w:type="spellEnd"/>
      <w:r w:rsidRPr="002A419A">
        <w:rPr>
          <w:rStyle w:val="UnderlineCard"/>
        </w:rPr>
        <w:t xml:space="preserve"> Islands, which has prompted the Japanese Defense Ministry to develop drone-specific rules of engagement</w:t>
      </w:r>
      <w:r>
        <w:t xml:space="preserve">. </w:t>
      </w:r>
      <w:r w:rsidRPr="002A419A">
        <w:rPr>
          <w:rStyle w:val="UnderlineCard"/>
        </w:rPr>
        <w:t xml:space="preserve">Japanese officials say they would be less hesitant to shoot down Chinese drones than they would </w:t>
      </w:r>
      <w:proofErr w:type="gramStart"/>
      <w:r w:rsidRPr="002A419A">
        <w:rPr>
          <w:rStyle w:val="UnderlineCard"/>
        </w:rPr>
        <w:t>manned</w:t>
      </w:r>
      <w:proofErr w:type="gramEnd"/>
      <w:r w:rsidRPr="002A419A">
        <w:rPr>
          <w:rStyle w:val="UnderlineCard"/>
        </w:rPr>
        <w:t xml:space="preserve"> Chinese aircraft</w:t>
      </w:r>
      <w:r>
        <w:t xml:space="preserve">. </w:t>
      </w:r>
      <w:r w:rsidRPr="002A419A">
        <w:rPr>
          <w:rStyle w:val="UnderlineCard"/>
        </w:rPr>
        <w:t>A similar dynamic can be seen in practice in the Persian Gulf, where Iran has fired on U.S. drones while carefully avoiding attacking manned American planes</w:t>
      </w:r>
      <w:r>
        <w:t>. In November 2012, for example, an Iranian fighter jet fired on a Predator drone that it claimed had entered Iran’s airspace (the U.S. military contended that the drone was over international waters). Martin Dempsey, chairman of the Joint Chiefs of Staff, called Iran’s behavior “clearly a hostile act against our assets” necessitating “a measured response,” which included using additional, manned U.S. military assets to protect the drones and the information they collect.</w:t>
      </w:r>
    </w:p>
    <w:p w:rsidR="00C51598" w:rsidRPr="003575C5" w:rsidRDefault="00C51598" w:rsidP="00C51598">
      <w:r w:rsidRPr="003575C5">
        <w:rPr>
          <w:rStyle w:val="UnderlineBold"/>
        </w:rPr>
        <w:lastRenderedPageBreak/>
        <w:t xml:space="preserve">The fact that </w:t>
      </w:r>
      <w:r w:rsidRPr="00D0712E">
        <w:rPr>
          <w:rStyle w:val="UnderlineBold"/>
          <w:highlight w:val="cyan"/>
        </w:rPr>
        <w:t xml:space="preserve">drones </w:t>
      </w:r>
      <w:r w:rsidRPr="00D0712E">
        <w:rPr>
          <w:rStyle w:val="Emphasis"/>
          <w:highlight w:val="cyan"/>
        </w:rPr>
        <w:t>heighten the potential for miscalculation and military escalation</w:t>
      </w:r>
      <w:r w:rsidRPr="003575C5">
        <w:rPr>
          <w:rStyle w:val="UnderlineBold"/>
        </w:rPr>
        <w:t xml:space="preserve"> is especially worrisome in maritime disputes</w:t>
      </w:r>
      <w:r>
        <w:t xml:space="preserve">. The CIA has identified 430 bilateral maritime boundaries, most of which are not defined by formal agreements between states. </w:t>
      </w:r>
      <w:r w:rsidRPr="002A419A">
        <w:rPr>
          <w:rStyle w:val="UnderlineCard"/>
        </w:rPr>
        <w:t xml:space="preserve">In the East China and South China seas, </w:t>
      </w:r>
      <w:r w:rsidRPr="00D0712E">
        <w:rPr>
          <w:rStyle w:val="UnderlineBold"/>
          <w:highlight w:val="cyan"/>
        </w:rPr>
        <w:t>nationalist sentiments and</w:t>
      </w:r>
      <w:r w:rsidRPr="003575C5">
        <w:rPr>
          <w:rStyle w:val="UnderlineBold"/>
        </w:rPr>
        <w:t xml:space="preserve"> the discovery of </w:t>
      </w:r>
      <w:r w:rsidRPr="00D0712E">
        <w:rPr>
          <w:rStyle w:val="UnderlineBold"/>
          <w:highlight w:val="cyan"/>
        </w:rPr>
        <w:t>untapped oil</w:t>
      </w:r>
      <w:r w:rsidRPr="003575C5">
        <w:rPr>
          <w:rStyle w:val="UnderlineBold"/>
        </w:rPr>
        <w:t xml:space="preserve"> and gas</w:t>
      </w:r>
      <w:r w:rsidRPr="002A419A">
        <w:rPr>
          <w:rStyle w:val="UnderlineCard"/>
        </w:rPr>
        <w:t xml:space="preserve"> reserves have already </w:t>
      </w:r>
      <w:r w:rsidRPr="00D0712E">
        <w:rPr>
          <w:rStyle w:val="UnderlineCard"/>
          <w:highlight w:val="cyan"/>
        </w:rPr>
        <w:t xml:space="preserve">made </w:t>
      </w:r>
      <w:r w:rsidRPr="00D0712E">
        <w:rPr>
          <w:rStyle w:val="UnderlineBold"/>
          <w:highlight w:val="cyan"/>
        </w:rPr>
        <w:t>armed conflict over</w:t>
      </w:r>
      <w:r w:rsidRPr="003575C5">
        <w:rPr>
          <w:rStyle w:val="UnderlineBold"/>
        </w:rPr>
        <w:t xml:space="preserve"> disputed </w:t>
      </w:r>
      <w:r w:rsidRPr="00D0712E">
        <w:rPr>
          <w:rStyle w:val="UnderlineBold"/>
          <w:highlight w:val="cyan"/>
        </w:rPr>
        <w:t>borders</w:t>
      </w:r>
      <w:r w:rsidRPr="003575C5">
        <w:rPr>
          <w:rStyle w:val="UnderlineBold"/>
        </w:rPr>
        <w:t xml:space="preserve"> among the littoral states</w:t>
      </w:r>
      <w:r w:rsidRPr="002A419A">
        <w:rPr>
          <w:rStyle w:val="UnderlineCard"/>
        </w:rPr>
        <w:t xml:space="preserve"> more </w:t>
      </w:r>
      <w:r w:rsidRPr="00D0712E">
        <w:rPr>
          <w:rStyle w:val="UnderlineCard"/>
          <w:highlight w:val="cyan"/>
        </w:rPr>
        <w:t>likely</w:t>
      </w:r>
      <w:r>
        <w:t xml:space="preserve">. And </w:t>
      </w:r>
      <w:r w:rsidRPr="00D0712E">
        <w:rPr>
          <w:rStyle w:val="UnderlineBold"/>
          <w:highlight w:val="cyan"/>
        </w:rPr>
        <w:t>that prospect would only increase</w:t>
      </w:r>
      <w:r w:rsidRPr="00D0712E">
        <w:rPr>
          <w:rStyle w:val="UnderlineCard"/>
          <w:highlight w:val="cyan"/>
        </w:rPr>
        <w:t xml:space="preserve"> if these countries deployed drones</w:t>
      </w:r>
      <w:r w:rsidRPr="002A419A">
        <w:rPr>
          <w:rStyle w:val="UnderlineCard"/>
        </w:rPr>
        <w:t xml:space="preserve"> in the area, which they would likely do more aggressively than if they were deploying piloted aircraft</w:t>
      </w:r>
      <w:r>
        <w:t>.</w:t>
      </w:r>
    </w:p>
    <w:p w:rsidR="00C51598" w:rsidRPr="00F16FBC" w:rsidRDefault="00C51598" w:rsidP="00C51598">
      <w:pPr>
        <w:rPr>
          <w:szCs w:val="20"/>
        </w:rPr>
      </w:pPr>
    </w:p>
    <w:p w:rsidR="00C51598" w:rsidRPr="00F16FBC" w:rsidRDefault="00C51598" w:rsidP="00C51598">
      <w:pPr>
        <w:pStyle w:val="Tag2"/>
      </w:pPr>
      <w:r>
        <w:t>That solves</w:t>
      </w:r>
      <w:r w:rsidRPr="00F16FBC">
        <w:t xml:space="preserve"> miscalculation and </w:t>
      </w:r>
      <w:r>
        <w:t>war</w:t>
      </w:r>
      <w:r w:rsidRPr="00F16FBC">
        <w:t xml:space="preserve"> in the South and East China Seas</w:t>
      </w:r>
    </w:p>
    <w:p w:rsidR="00C51598" w:rsidRPr="00F16FBC" w:rsidRDefault="00C51598" w:rsidP="00C51598">
      <w:pPr>
        <w:rPr>
          <w:szCs w:val="20"/>
        </w:rPr>
      </w:pPr>
      <w:r w:rsidRPr="00F16FBC">
        <w:rPr>
          <w:rStyle w:val="CitationChar"/>
          <w:szCs w:val="20"/>
        </w:rPr>
        <w:t>Brimley 13</w:t>
      </w:r>
      <w:r w:rsidRPr="00F16FBC">
        <w:rPr>
          <w:szCs w:val="20"/>
        </w:rPr>
        <w:t xml:space="preserve"> (Shawn Brimley, Ben FitzGerald, and Ely Ratner are, respectively, vice president, director of the Technology and National Security Program, and deputy director of the Asia Program at the Center for a New American Security., 9/17/2013, "The Drone War Comes to Asia", www.foreignpolicy.com/articles/2013/09/17/the_drone_war_comes_to_asia)</w:t>
      </w:r>
    </w:p>
    <w:p w:rsidR="00C51598" w:rsidRPr="00F16FBC" w:rsidRDefault="00C51598" w:rsidP="00C51598">
      <w:pPr>
        <w:rPr>
          <w:szCs w:val="20"/>
        </w:rPr>
      </w:pPr>
    </w:p>
    <w:p w:rsidR="00C51598" w:rsidRDefault="00C51598" w:rsidP="00C51598">
      <w:pPr>
        <w:rPr>
          <w:szCs w:val="20"/>
        </w:rPr>
      </w:pPr>
      <w:r w:rsidRPr="00F434D4">
        <w:rPr>
          <w:sz w:val="16"/>
          <w:szCs w:val="20"/>
        </w:rPr>
        <w:t xml:space="preserve">It's now been a year since </w:t>
      </w:r>
      <w:r w:rsidRPr="00F434D4">
        <w:rPr>
          <w:rStyle w:val="StyleBoldUnderline"/>
          <w:szCs w:val="20"/>
        </w:rPr>
        <w:t>Japan's</w:t>
      </w:r>
      <w:r w:rsidRPr="00F434D4">
        <w:rPr>
          <w:sz w:val="16"/>
          <w:szCs w:val="20"/>
        </w:rPr>
        <w:t xml:space="preserve"> previously ruling liberal </w:t>
      </w:r>
      <w:r w:rsidRPr="00F434D4">
        <w:rPr>
          <w:rStyle w:val="StyleBoldUnderline"/>
          <w:szCs w:val="20"/>
        </w:rPr>
        <w:t xml:space="preserve">government purchased three of the </w:t>
      </w:r>
      <w:proofErr w:type="spellStart"/>
      <w:r w:rsidRPr="00F434D4">
        <w:rPr>
          <w:rStyle w:val="StyleBoldUnderline"/>
          <w:szCs w:val="20"/>
        </w:rPr>
        <w:t>Senkaku</w:t>
      </w:r>
      <w:proofErr w:type="spellEnd"/>
      <w:r w:rsidRPr="00F434D4">
        <w:rPr>
          <w:rStyle w:val="StyleBoldUnderline"/>
          <w:szCs w:val="20"/>
        </w:rPr>
        <w:t xml:space="preserve"> Islands to prevent a nationalist and provocative Tokyo mayor from doing so himself. The move was designed to dodge a potential crisis with China, which claims "indisputable sovereignty" over the islands it calls the </w:t>
      </w:r>
      <w:proofErr w:type="spellStart"/>
      <w:r w:rsidRPr="00F434D4">
        <w:rPr>
          <w:rStyle w:val="StyleBoldUnderline"/>
          <w:szCs w:val="20"/>
        </w:rPr>
        <w:t>Diaoyus</w:t>
      </w:r>
      <w:proofErr w:type="spellEnd"/>
      <w:r w:rsidRPr="00F434D4">
        <w:rPr>
          <w:sz w:val="16"/>
          <w:szCs w:val="20"/>
        </w:rPr>
        <w:t xml:space="preserve">. Disregarding the Japanese government's intent, </w:t>
      </w:r>
      <w:r w:rsidRPr="00F434D4">
        <w:rPr>
          <w:rStyle w:val="StyleBoldUnderline"/>
          <w:szCs w:val="20"/>
        </w:rPr>
        <w:t>Beijing has reacted to the "nationalization" of the islands by flooding the surrounding waters and airspace with Chinese vessels</w:t>
      </w:r>
      <w:r w:rsidRPr="00F434D4">
        <w:rPr>
          <w:sz w:val="16"/>
          <w:szCs w:val="20"/>
        </w:rPr>
        <w:t xml:space="preserve"> in an effort </w:t>
      </w:r>
      <w:r w:rsidRPr="00F434D4">
        <w:rPr>
          <w:rStyle w:val="StyleBoldUnderline"/>
          <w:szCs w:val="20"/>
        </w:rPr>
        <w:t>to undermine Japan's de facto administration</w:t>
      </w:r>
      <w:r w:rsidRPr="00F434D4">
        <w:rPr>
          <w:sz w:val="16"/>
          <w:szCs w:val="20"/>
        </w:rPr>
        <w:t xml:space="preserve">, which has persisted since the reversion of Okinawa from American control in 1971. Chinese incursions have become so frequent that </w:t>
      </w:r>
      <w:r w:rsidRPr="00F434D4">
        <w:rPr>
          <w:rStyle w:val="StyleBoldUnderline"/>
          <w:szCs w:val="20"/>
        </w:rPr>
        <w:t>the</w:t>
      </w:r>
      <w:r w:rsidRPr="00F434D4">
        <w:rPr>
          <w:sz w:val="16"/>
          <w:szCs w:val="20"/>
        </w:rPr>
        <w:t xml:space="preserve"> Japanese Air Self-Defense Forces (</w:t>
      </w:r>
      <w:r w:rsidRPr="00F434D4">
        <w:rPr>
          <w:rStyle w:val="StyleBoldUnderline"/>
          <w:szCs w:val="20"/>
        </w:rPr>
        <w:t xml:space="preserve">JASDF) </w:t>
      </w:r>
      <w:proofErr w:type="gramStart"/>
      <w:r w:rsidRPr="00F434D4">
        <w:rPr>
          <w:rStyle w:val="StyleBoldUnderline"/>
          <w:szCs w:val="20"/>
        </w:rPr>
        <w:t>are</w:t>
      </w:r>
      <w:proofErr w:type="gramEnd"/>
      <w:r w:rsidRPr="00F434D4">
        <w:rPr>
          <w:rStyle w:val="StyleBoldUnderline"/>
          <w:szCs w:val="20"/>
        </w:rPr>
        <w:t xml:space="preserve"> now scrambling jet fighters on a near-daily basis in response</w:t>
      </w:r>
      <w:r w:rsidRPr="00F434D4">
        <w:rPr>
          <w:sz w:val="16"/>
          <w:szCs w:val="20"/>
        </w:rPr>
        <w:t xml:space="preserve">. </w:t>
      </w:r>
      <w:r w:rsidRPr="00D0712E">
        <w:rPr>
          <w:rStyle w:val="StyleBoldUnderline"/>
          <w:szCs w:val="20"/>
          <w:highlight w:val="cyan"/>
        </w:rPr>
        <w:t>In the midst of</w:t>
      </w:r>
      <w:r w:rsidRPr="00F434D4">
        <w:rPr>
          <w:rStyle w:val="StyleBoldUnderline"/>
          <w:szCs w:val="20"/>
        </w:rPr>
        <w:t xml:space="preserve"> this heightened </w:t>
      </w:r>
      <w:r w:rsidRPr="00D0712E">
        <w:rPr>
          <w:rStyle w:val="StyleBoldUnderline"/>
          <w:szCs w:val="20"/>
          <w:highlight w:val="cyan"/>
        </w:rPr>
        <w:t>tension</w:t>
      </w:r>
      <w:r w:rsidRPr="00F434D4">
        <w:rPr>
          <w:sz w:val="16"/>
          <w:szCs w:val="20"/>
        </w:rPr>
        <w:t xml:space="preserve">, you could be forgiven for overlooking the news early in September that Japanese F-15s had again taken flight after </w:t>
      </w:r>
      <w:r w:rsidRPr="00D0712E">
        <w:rPr>
          <w:rStyle w:val="StyleBoldUnderline"/>
          <w:szCs w:val="20"/>
          <w:highlight w:val="cyan"/>
        </w:rPr>
        <w:t>Beijing</w:t>
      </w:r>
      <w:r w:rsidRPr="00F434D4">
        <w:rPr>
          <w:sz w:val="16"/>
          <w:szCs w:val="20"/>
        </w:rPr>
        <w:t xml:space="preserve"> graciously </w:t>
      </w:r>
      <w:r w:rsidRPr="00D0712E">
        <w:rPr>
          <w:rStyle w:val="StyleBoldUnderline"/>
          <w:szCs w:val="20"/>
          <w:highlight w:val="cyan"/>
        </w:rPr>
        <w:t>commemorated</w:t>
      </w:r>
      <w:r w:rsidRPr="00F434D4">
        <w:rPr>
          <w:sz w:val="16"/>
          <w:szCs w:val="20"/>
        </w:rPr>
        <w:t xml:space="preserve"> the one-year anniversary of </w:t>
      </w:r>
      <w:r w:rsidRPr="00D0712E">
        <w:rPr>
          <w:rStyle w:val="StyleBoldUnderline"/>
          <w:szCs w:val="20"/>
          <w:highlight w:val="cyan"/>
        </w:rPr>
        <w:t>Tokyo's purchase</w:t>
      </w:r>
      <w:r w:rsidRPr="00F434D4">
        <w:rPr>
          <w:rStyle w:val="StyleBoldUnderline"/>
          <w:szCs w:val="20"/>
        </w:rPr>
        <w:t xml:space="preserve"> by </w:t>
      </w:r>
      <w:r w:rsidRPr="00D0712E">
        <w:rPr>
          <w:rStyle w:val="StyleBoldUnderline"/>
          <w:szCs w:val="20"/>
          <w:highlight w:val="cyan"/>
        </w:rPr>
        <w:t>sending</w:t>
      </w:r>
      <w:r w:rsidRPr="00F434D4">
        <w:rPr>
          <w:rStyle w:val="StyleBoldUnderline"/>
          <w:szCs w:val="20"/>
        </w:rPr>
        <w:t xml:space="preserve"> a</w:t>
      </w:r>
      <w:r w:rsidRPr="00F434D4">
        <w:rPr>
          <w:sz w:val="16"/>
          <w:szCs w:val="20"/>
        </w:rPr>
        <w:t>n unmanned aerial vehicle (</w:t>
      </w:r>
      <w:r w:rsidRPr="00D0712E">
        <w:rPr>
          <w:rStyle w:val="StyleBoldUnderline"/>
          <w:szCs w:val="20"/>
          <w:highlight w:val="cyan"/>
        </w:rPr>
        <w:t>UAV</w:t>
      </w:r>
      <w:r w:rsidRPr="00F434D4">
        <w:rPr>
          <w:sz w:val="16"/>
          <w:szCs w:val="20"/>
        </w:rPr>
        <w:t xml:space="preserve">) </w:t>
      </w:r>
      <w:r w:rsidRPr="00D0712E">
        <w:rPr>
          <w:rStyle w:val="StyleBoldUnderline"/>
          <w:szCs w:val="20"/>
          <w:highlight w:val="cyan"/>
        </w:rPr>
        <w:t>toward the islands</w:t>
      </w:r>
      <w:r w:rsidRPr="00F434D4">
        <w:rPr>
          <w:sz w:val="16"/>
          <w:szCs w:val="20"/>
        </w:rPr>
        <w:t xml:space="preserve">. But this wasn't just another day at the office in the contested East China Sea: </w:t>
      </w:r>
      <w:r w:rsidRPr="00F434D4">
        <w:rPr>
          <w:rStyle w:val="StyleBoldUnderline"/>
          <w:szCs w:val="20"/>
        </w:rPr>
        <w:t xml:space="preserve">this was the first known case of a Chinese drone approaching the </w:t>
      </w:r>
      <w:proofErr w:type="spellStart"/>
      <w:r w:rsidRPr="00F434D4">
        <w:rPr>
          <w:rStyle w:val="StyleBoldUnderline"/>
          <w:szCs w:val="20"/>
        </w:rPr>
        <w:t>Senkakus</w:t>
      </w:r>
      <w:proofErr w:type="spellEnd"/>
      <w:r w:rsidRPr="00F434D4">
        <w:rPr>
          <w:sz w:val="16"/>
          <w:szCs w:val="20"/>
        </w:rPr>
        <w:t xml:space="preserve">. </w:t>
      </w:r>
      <w:r w:rsidRPr="00F434D4">
        <w:rPr>
          <w:rStyle w:val="StyleBoldUnderline"/>
          <w:szCs w:val="20"/>
        </w:rPr>
        <w:t xml:space="preserve">Without a doubt, </w:t>
      </w:r>
      <w:r w:rsidRPr="00D0712E">
        <w:rPr>
          <w:rStyle w:val="StyleBoldUnderline"/>
          <w:szCs w:val="20"/>
          <w:highlight w:val="cyan"/>
        </w:rPr>
        <w:t>China's drone adventure</w:t>
      </w:r>
      <w:r w:rsidRPr="00F434D4">
        <w:rPr>
          <w:rStyle w:val="StyleBoldUnderline"/>
          <w:szCs w:val="20"/>
        </w:rPr>
        <w:t xml:space="preserve"> </w:t>
      </w:r>
      <w:r w:rsidRPr="00F434D4">
        <w:rPr>
          <w:sz w:val="16"/>
          <w:szCs w:val="20"/>
        </w:rPr>
        <w:t xml:space="preserve">100-miles north of the </w:t>
      </w:r>
      <w:proofErr w:type="spellStart"/>
      <w:r w:rsidRPr="00F434D4">
        <w:rPr>
          <w:sz w:val="16"/>
          <w:szCs w:val="20"/>
        </w:rPr>
        <w:t>Senkakus</w:t>
      </w:r>
      <w:proofErr w:type="spellEnd"/>
      <w:r w:rsidRPr="00F434D4">
        <w:rPr>
          <w:sz w:val="16"/>
          <w:szCs w:val="20"/>
        </w:rPr>
        <w:t xml:space="preserve"> </w:t>
      </w:r>
      <w:proofErr w:type="gramStart"/>
      <w:r w:rsidRPr="00F434D4">
        <w:rPr>
          <w:rStyle w:val="StyleBoldUnderline"/>
          <w:szCs w:val="20"/>
        </w:rPr>
        <w:t>was</w:t>
      </w:r>
      <w:proofErr w:type="gramEnd"/>
      <w:r w:rsidRPr="00F434D4">
        <w:rPr>
          <w:rStyle w:val="StyleBoldUnderline"/>
          <w:szCs w:val="20"/>
        </w:rPr>
        <w:t xml:space="preserve"> significant because it </w:t>
      </w:r>
      <w:r w:rsidRPr="00D0712E">
        <w:rPr>
          <w:rStyle w:val="StyleBoldUnderline"/>
          <w:szCs w:val="20"/>
          <w:highlight w:val="cyan"/>
        </w:rPr>
        <w:t>aggravated</w:t>
      </w:r>
      <w:r w:rsidRPr="00F434D4">
        <w:rPr>
          <w:rStyle w:val="StyleBoldUnderline"/>
          <w:szCs w:val="20"/>
        </w:rPr>
        <w:t xml:space="preserve"> already </w:t>
      </w:r>
      <w:r w:rsidRPr="00D0712E">
        <w:rPr>
          <w:rStyle w:val="StyleBoldUnderline"/>
          <w:szCs w:val="20"/>
          <w:highlight w:val="cyan"/>
        </w:rPr>
        <w:t>abysmal relations</w:t>
      </w:r>
      <w:r w:rsidRPr="00F434D4">
        <w:rPr>
          <w:rStyle w:val="StyleBoldUnderline"/>
          <w:szCs w:val="20"/>
        </w:rPr>
        <w:t xml:space="preserve"> between Tokyo and Beijing</w:t>
      </w:r>
      <w:r w:rsidRPr="00F434D4">
        <w:rPr>
          <w:sz w:val="16"/>
          <w:szCs w:val="20"/>
        </w:rPr>
        <w:t xml:space="preserve">. </w:t>
      </w:r>
      <w:r w:rsidRPr="00D0712E">
        <w:rPr>
          <w:rStyle w:val="StyleBoldUnderline"/>
          <w:szCs w:val="20"/>
          <w:highlight w:val="cyan"/>
        </w:rPr>
        <w:t>Japanese officials responded</w:t>
      </w:r>
      <w:r w:rsidRPr="00F434D4">
        <w:rPr>
          <w:rStyle w:val="StyleBoldUnderline"/>
          <w:szCs w:val="20"/>
        </w:rPr>
        <w:t xml:space="preserve"> to the incident by suggesting that </w:t>
      </w:r>
      <w:r w:rsidRPr="00D0712E">
        <w:rPr>
          <w:rStyle w:val="StyleBoldUnderline"/>
          <w:szCs w:val="20"/>
          <w:highlight w:val="cyan"/>
        </w:rPr>
        <w:t>Japan might</w:t>
      </w:r>
      <w:r w:rsidRPr="00F434D4">
        <w:rPr>
          <w:rStyle w:val="StyleBoldUnderline"/>
          <w:szCs w:val="20"/>
        </w:rPr>
        <w:t xml:space="preserve"> have to </w:t>
      </w:r>
      <w:r w:rsidRPr="00D0712E">
        <w:rPr>
          <w:rStyle w:val="StyleBoldUnderline"/>
          <w:szCs w:val="20"/>
          <w:highlight w:val="cyan"/>
        </w:rPr>
        <w:t>place</w:t>
      </w:r>
      <w:r w:rsidRPr="00F434D4">
        <w:rPr>
          <w:rStyle w:val="StyleBoldUnderline"/>
          <w:szCs w:val="20"/>
        </w:rPr>
        <w:t xml:space="preserve"> government </w:t>
      </w:r>
      <w:r w:rsidRPr="00D0712E">
        <w:rPr>
          <w:rStyle w:val="StyleBoldUnderline"/>
          <w:szCs w:val="20"/>
          <w:highlight w:val="cyan"/>
        </w:rPr>
        <w:t>personnel on the islands, a red line for Beijing</w:t>
      </w:r>
      <w:r w:rsidRPr="00F434D4">
        <w:rPr>
          <w:rStyle w:val="StyleBoldUnderline"/>
          <w:szCs w:val="20"/>
        </w:rPr>
        <w:t xml:space="preserve"> that would have been unthinkable prior to the past few years of Chinese assertiveness</w:t>
      </w:r>
      <w:r w:rsidRPr="00F434D4">
        <w:rPr>
          <w:sz w:val="16"/>
          <w:szCs w:val="20"/>
        </w:rPr>
        <w:t xml:space="preserve">. But </w:t>
      </w:r>
      <w:r w:rsidRPr="00F434D4">
        <w:rPr>
          <w:rStyle w:val="StyleBoldUnderline"/>
          <w:szCs w:val="20"/>
        </w:rPr>
        <w:t>there's a much bigger and more pernicious cycle in motion</w:t>
      </w:r>
      <w:r w:rsidRPr="00F434D4">
        <w:rPr>
          <w:sz w:val="16"/>
          <w:szCs w:val="20"/>
        </w:rPr>
        <w:t xml:space="preserve">. </w:t>
      </w:r>
      <w:r w:rsidRPr="00D0712E">
        <w:rPr>
          <w:rStyle w:val="StyleBoldUnderline"/>
          <w:szCs w:val="20"/>
          <w:highlight w:val="cyan"/>
        </w:rPr>
        <w:t>The introduction of</w:t>
      </w:r>
      <w:r w:rsidRPr="00F434D4">
        <w:rPr>
          <w:rStyle w:val="StyleBoldUnderline"/>
          <w:szCs w:val="20"/>
        </w:rPr>
        <w:t xml:space="preserve"> indigenous </w:t>
      </w:r>
      <w:r w:rsidRPr="00D0712E">
        <w:rPr>
          <w:rStyle w:val="StyleBoldUnderline"/>
          <w:szCs w:val="20"/>
          <w:highlight w:val="cyan"/>
        </w:rPr>
        <w:t>drones</w:t>
      </w:r>
      <w:r w:rsidRPr="00F434D4">
        <w:rPr>
          <w:rStyle w:val="StyleBoldUnderline"/>
          <w:szCs w:val="20"/>
        </w:rPr>
        <w:t xml:space="preserve"> into Asia's strategic environment</w:t>
      </w:r>
      <w:r w:rsidRPr="00F434D4">
        <w:rPr>
          <w:sz w:val="16"/>
          <w:szCs w:val="20"/>
        </w:rPr>
        <w:t xml:space="preserve"> -- now made official by China's maiden unmanned provocation -- </w:t>
      </w:r>
      <w:r w:rsidRPr="00D0712E">
        <w:rPr>
          <w:rStyle w:val="StyleBoldUnderline"/>
          <w:szCs w:val="20"/>
          <w:highlight w:val="cyan"/>
        </w:rPr>
        <w:t>will bring</w:t>
      </w:r>
      <w:r w:rsidRPr="00F434D4">
        <w:rPr>
          <w:rStyle w:val="StyleBoldUnderline"/>
          <w:szCs w:val="20"/>
        </w:rPr>
        <w:t xml:space="preserve"> with it </w:t>
      </w:r>
      <w:r w:rsidRPr="00D0712E">
        <w:rPr>
          <w:rStyle w:val="StyleBoldUnderline"/>
          <w:szCs w:val="20"/>
          <w:highlight w:val="cyan"/>
        </w:rPr>
        <w:t>additional</w:t>
      </w:r>
      <w:r w:rsidRPr="00F434D4">
        <w:rPr>
          <w:rStyle w:val="StyleBoldUnderline"/>
          <w:szCs w:val="20"/>
        </w:rPr>
        <w:t xml:space="preserve"> sources of </w:t>
      </w:r>
      <w:r w:rsidRPr="00D0712E">
        <w:rPr>
          <w:rStyle w:val="Emphasis"/>
          <w:highlight w:val="cyan"/>
        </w:rPr>
        <w:t>instability and escalation</w:t>
      </w:r>
      <w:r w:rsidRPr="00D0712E">
        <w:rPr>
          <w:rStyle w:val="StyleBoldUnderline"/>
          <w:szCs w:val="20"/>
          <w:highlight w:val="cyan"/>
        </w:rPr>
        <w:t xml:space="preserve"> to the fiercely contested South and East China Seas</w:t>
      </w:r>
      <w:r w:rsidRPr="00F434D4">
        <w:rPr>
          <w:sz w:val="16"/>
          <w:szCs w:val="20"/>
        </w:rPr>
        <w:t xml:space="preserve">. </w:t>
      </w:r>
      <w:r w:rsidRPr="00F434D4">
        <w:rPr>
          <w:rStyle w:val="StyleBoldUnderline"/>
          <w:szCs w:val="20"/>
        </w:rPr>
        <w:t xml:space="preserve">Even though no government in the region wants to participate in major power war, </w:t>
      </w:r>
      <w:r w:rsidRPr="00D0712E">
        <w:rPr>
          <w:rStyle w:val="StyleBoldUnderline"/>
          <w:szCs w:val="20"/>
          <w:highlight w:val="cyan"/>
        </w:rPr>
        <w:t>there is widespread</w:t>
      </w:r>
      <w:r w:rsidRPr="00F434D4">
        <w:rPr>
          <w:rStyle w:val="StyleBoldUnderline"/>
          <w:szCs w:val="20"/>
        </w:rPr>
        <w:t xml:space="preserve"> and growing </w:t>
      </w:r>
      <w:r w:rsidRPr="00D0712E">
        <w:rPr>
          <w:rStyle w:val="StyleBoldUnderline"/>
          <w:szCs w:val="20"/>
          <w:highlight w:val="cyan"/>
        </w:rPr>
        <w:t>concern</w:t>
      </w:r>
      <w:r w:rsidRPr="00F434D4">
        <w:rPr>
          <w:rStyle w:val="StyleBoldUnderline"/>
          <w:szCs w:val="20"/>
        </w:rPr>
        <w:t xml:space="preserve"> that military </w:t>
      </w:r>
      <w:r w:rsidRPr="00D0712E">
        <w:rPr>
          <w:rStyle w:val="BoldUnderline"/>
          <w:highlight w:val="cyan"/>
        </w:rPr>
        <w:t>conflict could result from a minor incident that spirals out of control</w:t>
      </w:r>
      <w:r w:rsidRPr="00F434D4">
        <w:rPr>
          <w:sz w:val="16"/>
          <w:szCs w:val="20"/>
        </w:rPr>
        <w:t xml:space="preserve">. </w:t>
      </w:r>
      <w:r w:rsidRPr="00D0712E">
        <w:rPr>
          <w:rStyle w:val="BoldUnderline"/>
          <w:highlight w:val="cyan"/>
        </w:rPr>
        <w:t>Unmanned systems could be</w:t>
      </w:r>
      <w:r w:rsidRPr="003575C5">
        <w:rPr>
          <w:rStyle w:val="BoldUnderline"/>
        </w:rPr>
        <w:t xml:space="preserve"> just </w:t>
      </w:r>
      <w:r w:rsidRPr="00D0712E">
        <w:rPr>
          <w:rStyle w:val="BoldUnderline"/>
          <w:highlight w:val="cyan"/>
        </w:rPr>
        <w:t xml:space="preserve">this </w:t>
      </w:r>
      <w:r w:rsidRPr="00D0712E">
        <w:rPr>
          <w:rStyle w:val="Emphasis"/>
          <w:highlight w:val="cyan"/>
        </w:rPr>
        <w:t>trigger</w:t>
      </w:r>
      <w:r w:rsidRPr="00F434D4">
        <w:rPr>
          <w:sz w:val="16"/>
          <w:szCs w:val="20"/>
        </w:rPr>
        <w:t xml:space="preserve">. </w:t>
      </w:r>
      <w:r w:rsidRPr="00F434D4">
        <w:rPr>
          <w:rStyle w:val="StyleBoldUnderline"/>
          <w:szCs w:val="20"/>
        </w:rPr>
        <w:t>They are less costly to produce and operate than their manned counterparts, meaning that we're likely to see more crowded skies and seas in the years ahead</w:t>
      </w:r>
      <w:r w:rsidRPr="00F434D4">
        <w:rPr>
          <w:sz w:val="16"/>
          <w:szCs w:val="20"/>
        </w:rPr>
        <w:t xml:space="preserve">. </w:t>
      </w:r>
      <w:r w:rsidRPr="00D0712E">
        <w:rPr>
          <w:rStyle w:val="StyleBoldUnderline"/>
          <w:szCs w:val="20"/>
          <w:highlight w:val="cyan"/>
        </w:rPr>
        <w:t>UAVs</w:t>
      </w:r>
      <w:r w:rsidRPr="00F434D4">
        <w:rPr>
          <w:rStyle w:val="StyleBoldUnderline"/>
          <w:szCs w:val="20"/>
        </w:rPr>
        <w:t xml:space="preserve"> also tend to </w:t>
      </w:r>
      <w:r w:rsidRPr="00D0712E">
        <w:rPr>
          <w:rStyle w:val="StyleBoldUnderline"/>
          <w:szCs w:val="20"/>
          <w:highlight w:val="cyan"/>
        </w:rPr>
        <w:t>encourage greater risk-taking</w:t>
      </w:r>
      <w:r w:rsidRPr="00F434D4">
        <w:rPr>
          <w:rStyle w:val="StyleBoldUnderline"/>
          <w:szCs w:val="20"/>
        </w:rPr>
        <w:t>, given that a pilot's life is not at risk.</w:t>
      </w:r>
      <w:r w:rsidRPr="00F434D4">
        <w:rPr>
          <w:sz w:val="16"/>
          <w:szCs w:val="20"/>
        </w:rPr>
        <w:t xml:space="preserve"> But being unmanned has its dangers: any number of </w:t>
      </w:r>
      <w:r w:rsidRPr="00F434D4">
        <w:rPr>
          <w:rStyle w:val="StyleBoldUnderline"/>
          <w:szCs w:val="20"/>
        </w:rPr>
        <w:t xml:space="preserve">software or communications failures could lead a mission awry. </w:t>
      </w:r>
      <w:r w:rsidRPr="00D0712E">
        <w:rPr>
          <w:rStyle w:val="StyleBoldUnderline"/>
          <w:szCs w:val="20"/>
          <w:highlight w:val="cyan"/>
        </w:rPr>
        <w:t>Combine</w:t>
      </w:r>
      <w:r w:rsidRPr="00F434D4">
        <w:rPr>
          <w:rStyle w:val="StyleBoldUnderline"/>
          <w:szCs w:val="20"/>
        </w:rPr>
        <w:t xml:space="preserve"> all </w:t>
      </w:r>
      <w:r w:rsidRPr="00D0712E">
        <w:rPr>
          <w:rStyle w:val="StyleBoldUnderline"/>
          <w:szCs w:val="20"/>
          <w:highlight w:val="cyan"/>
        </w:rPr>
        <w:t>that with inexperienced operators and you have a perfect recipe for a</w:t>
      </w:r>
      <w:r w:rsidRPr="00F434D4">
        <w:rPr>
          <w:rStyle w:val="StyleBoldUnderline"/>
          <w:szCs w:val="20"/>
        </w:rPr>
        <w:t xml:space="preserve"> mistake or </w:t>
      </w:r>
      <w:r w:rsidRPr="00D0712E">
        <w:rPr>
          <w:rStyle w:val="StyleBoldUnderline"/>
          <w:szCs w:val="20"/>
          <w:highlight w:val="cyan"/>
        </w:rPr>
        <w:t>miscalculation</w:t>
      </w:r>
      <w:r w:rsidRPr="00F434D4">
        <w:rPr>
          <w:rStyle w:val="StyleBoldUnderline"/>
          <w:szCs w:val="20"/>
        </w:rPr>
        <w:t xml:space="preserve"> in an already tense strategic environment.</w:t>
      </w:r>
      <w:r w:rsidRPr="00F434D4">
        <w:rPr>
          <w:sz w:val="16"/>
          <w:szCs w:val="20"/>
        </w:rPr>
        <w:t xml:space="preserve"> The underlying problem is not just the drones themselves. </w:t>
      </w:r>
      <w:r w:rsidRPr="00F434D4">
        <w:rPr>
          <w:rStyle w:val="StyleBoldUnderline"/>
          <w:szCs w:val="20"/>
        </w:rPr>
        <w:t>Asia is in the midst of transitioning to a new warfighting regime with serious escalatory potential</w:t>
      </w:r>
      <w:r w:rsidRPr="00F434D4">
        <w:rPr>
          <w:sz w:val="16"/>
          <w:szCs w:val="20"/>
        </w:rPr>
        <w:t xml:space="preserve">. </w:t>
      </w:r>
      <w:r w:rsidRPr="00F434D4">
        <w:rPr>
          <w:rStyle w:val="StyleBoldUnderline"/>
          <w:szCs w:val="20"/>
        </w:rPr>
        <w:t>China's military modernization is designed to deny adversaries freedom of maneuver over</w:t>
      </w:r>
      <w:r w:rsidRPr="00F434D4">
        <w:rPr>
          <w:sz w:val="16"/>
          <w:szCs w:val="20"/>
        </w:rPr>
        <w:t xml:space="preserve">, on, and under </w:t>
      </w:r>
      <w:r w:rsidRPr="00F434D4">
        <w:rPr>
          <w:rStyle w:val="StyleBoldUnderline"/>
          <w:szCs w:val="20"/>
        </w:rPr>
        <w:t>the East and South China Seas</w:t>
      </w:r>
      <w:r w:rsidRPr="00F434D4">
        <w:rPr>
          <w:sz w:val="16"/>
          <w:szCs w:val="20"/>
        </w:rPr>
        <w:t xml:space="preserve">. Although </w:t>
      </w:r>
      <w:r w:rsidRPr="00F434D4">
        <w:rPr>
          <w:rStyle w:val="StyleBoldUnderline"/>
          <w:szCs w:val="20"/>
        </w:rPr>
        <w:t>China</w:t>
      </w:r>
      <w:r w:rsidRPr="00F434D4">
        <w:rPr>
          <w:sz w:val="16"/>
          <w:szCs w:val="20"/>
        </w:rPr>
        <w:t xml:space="preserve"> argues that its strategy is primarily defensive, the </w:t>
      </w:r>
      <w:r w:rsidRPr="00F434D4">
        <w:rPr>
          <w:rStyle w:val="StyleBoldUnderline"/>
          <w:szCs w:val="20"/>
        </w:rPr>
        <w:t>capabilities</w:t>
      </w:r>
      <w:r w:rsidRPr="00F434D4">
        <w:rPr>
          <w:sz w:val="16"/>
          <w:szCs w:val="20"/>
        </w:rPr>
        <w:t xml:space="preserve"> it is choosing to acquire to create a "defensive" perimeter -- long-range ballistic and cruise missiles, aircraft carriers, submarines -- </w:t>
      </w:r>
      <w:r w:rsidRPr="00F434D4">
        <w:rPr>
          <w:rStyle w:val="StyleBoldUnderline"/>
          <w:szCs w:val="20"/>
        </w:rPr>
        <w:t>are acutely offensive in nature</w:t>
      </w:r>
      <w:r w:rsidRPr="00F434D4">
        <w:rPr>
          <w:sz w:val="16"/>
          <w:szCs w:val="20"/>
        </w:rPr>
        <w:t xml:space="preserve">. </w:t>
      </w:r>
      <w:r w:rsidRPr="00D0712E">
        <w:rPr>
          <w:rStyle w:val="StyleBoldUnderline"/>
          <w:szCs w:val="20"/>
          <w:highlight w:val="cyan"/>
        </w:rPr>
        <w:t>During a</w:t>
      </w:r>
      <w:r w:rsidRPr="00F434D4">
        <w:rPr>
          <w:rStyle w:val="StyleBoldUnderline"/>
          <w:szCs w:val="20"/>
        </w:rPr>
        <w:t xml:space="preserve"> serious </w:t>
      </w:r>
      <w:r w:rsidRPr="00D0712E">
        <w:rPr>
          <w:rStyle w:val="StyleBoldUnderline"/>
          <w:szCs w:val="20"/>
          <w:highlight w:val="cyan"/>
        </w:rPr>
        <w:t>crisis</w:t>
      </w:r>
      <w:r w:rsidRPr="00F434D4">
        <w:rPr>
          <w:rStyle w:val="StyleBoldUnderline"/>
          <w:szCs w:val="20"/>
        </w:rPr>
        <w:t xml:space="preserve"> when tensions are high, </w:t>
      </w:r>
      <w:r w:rsidRPr="00D0712E">
        <w:rPr>
          <w:rStyle w:val="StyleBoldUnderline"/>
          <w:szCs w:val="20"/>
          <w:highlight w:val="cyan"/>
        </w:rPr>
        <w:t>China would have</w:t>
      </w:r>
      <w:r w:rsidRPr="00F434D4">
        <w:rPr>
          <w:rStyle w:val="StyleBoldUnderline"/>
          <w:szCs w:val="20"/>
        </w:rPr>
        <w:t xml:space="preserve"> powerful </w:t>
      </w:r>
      <w:r w:rsidRPr="00D0712E">
        <w:rPr>
          <w:rStyle w:val="StyleBoldUnderline"/>
          <w:szCs w:val="20"/>
          <w:highlight w:val="cyan"/>
        </w:rPr>
        <w:t>incentives to use these capabilities</w:t>
      </w:r>
      <w:r w:rsidRPr="00F434D4">
        <w:rPr>
          <w:rStyle w:val="StyleBoldUnderline"/>
          <w:szCs w:val="20"/>
        </w:rPr>
        <w:t>, particularly missiles, before they were targeted by the United States or another adversary</w:t>
      </w:r>
      <w:r w:rsidRPr="00F434D4">
        <w:rPr>
          <w:sz w:val="16"/>
          <w:szCs w:val="20"/>
        </w:rPr>
        <w:t xml:space="preserve">. </w:t>
      </w:r>
      <w:r w:rsidRPr="00D0712E">
        <w:rPr>
          <w:rStyle w:val="StyleBoldUnderline"/>
          <w:szCs w:val="20"/>
          <w:highlight w:val="cyan"/>
        </w:rPr>
        <w:t>The problem is</w:t>
      </w:r>
      <w:r w:rsidRPr="00F434D4">
        <w:rPr>
          <w:rStyle w:val="StyleBoldUnderline"/>
          <w:szCs w:val="20"/>
        </w:rPr>
        <w:t xml:space="preserve"> that </w:t>
      </w:r>
      <w:r w:rsidRPr="00D0712E">
        <w:rPr>
          <w:rStyle w:val="StyleBoldUnderline"/>
          <w:szCs w:val="20"/>
          <w:highlight w:val="cyan"/>
        </w:rPr>
        <w:t>U.S.</w:t>
      </w:r>
      <w:r w:rsidRPr="00F434D4">
        <w:rPr>
          <w:rStyle w:val="StyleBoldUnderline"/>
          <w:szCs w:val="20"/>
        </w:rPr>
        <w:t xml:space="preserve"> military </w:t>
      </w:r>
      <w:r w:rsidRPr="00D0712E">
        <w:rPr>
          <w:rStyle w:val="StyleBoldUnderline"/>
          <w:szCs w:val="20"/>
          <w:highlight w:val="cyan"/>
        </w:rPr>
        <w:t>plans</w:t>
      </w:r>
      <w:r w:rsidRPr="00F434D4">
        <w:rPr>
          <w:rStyle w:val="StyleBoldUnderline"/>
          <w:szCs w:val="20"/>
        </w:rPr>
        <w:t xml:space="preserve"> and posture </w:t>
      </w:r>
      <w:r w:rsidRPr="00D0712E">
        <w:rPr>
          <w:rStyle w:val="StyleBoldUnderline"/>
          <w:szCs w:val="20"/>
          <w:highlight w:val="cyan"/>
        </w:rPr>
        <w:t>have the potential to be equally escalatory</w:t>
      </w:r>
      <w:r w:rsidRPr="00F434D4">
        <w:rPr>
          <w:rStyle w:val="StyleBoldUnderline"/>
          <w:szCs w:val="20"/>
        </w:rPr>
        <w:t>, as they would reportedly aim to "blind" an adversary -- disrupting or destroying command and control nodes at the beginning of a conflict</w:t>
      </w:r>
      <w:r w:rsidRPr="00F434D4">
        <w:rPr>
          <w:sz w:val="16"/>
          <w:szCs w:val="20"/>
        </w:rPr>
        <w:t xml:space="preserve">. At the same time, </w:t>
      </w:r>
      <w:r w:rsidRPr="00F434D4">
        <w:rPr>
          <w:rStyle w:val="StyleBoldUnderline"/>
          <w:szCs w:val="20"/>
        </w:rPr>
        <w:t>the increasingly unstable balance of military power in the Pacific is exacerbated by the (re)emergence of other regional actors with their own advanced military capabilities</w:t>
      </w:r>
      <w:r w:rsidRPr="00F434D4">
        <w:rPr>
          <w:sz w:val="16"/>
          <w:szCs w:val="20"/>
        </w:rPr>
        <w:t xml:space="preserve">. </w:t>
      </w:r>
      <w:r w:rsidRPr="00F434D4">
        <w:rPr>
          <w:rStyle w:val="StyleBoldUnderline"/>
          <w:szCs w:val="20"/>
        </w:rPr>
        <w:t>Countries that have the ability and resources to embark on rapid modernization campaigns</w:t>
      </w:r>
      <w:r w:rsidRPr="00F434D4">
        <w:rPr>
          <w:sz w:val="16"/>
          <w:szCs w:val="20"/>
        </w:rPr>
        <w:t xml:space="preserve"> (e.g., </w:t>
      </w:r>
      <w:r w:rsidRPr="00F434D4">
        <w:rPr>
          <w:rStyle w:val="StyleBoldUnderline"/>
          <w:szCs w:val="20"/>
        </w:rPr>
        <w:t xml:space="preserve">Japan, South Korea, </w:t>
      </w:r>
      <w:proofErr w:type="gramStart"/>
      <w:r w:rsidRPr="00F434D4">
        <w:rPr>
          <w:rStyle w:val="StyleBoldUnderline"/>
          <w:szCs w:val="20"/>
        </w:rPr>
        <w:t>Indonesia</w:t>
      </w:r>
      <w:proofErr w:type="gramEnd"/>
      <w:r w:rsidRPr="00F434D4">
        <w:rPr>
          <w:rStyle w:val="StyleBoldUnderline"/>
          <w:szCs w:val="20"/>
        </w:rPr>
        <w:t>) are well on the way. This means that in addition to two great powers vying for military advantage, the region features an increasingly complex set of overlapping military-technical competitions that are accelerating tensions, adding to uncertainty and undermining stability</w:t>
      </w:r>
      <w:r w:rsidRPr="00F434D4">
        <w:rPr>
          <w:sz w:val="16"/>
          <w:szCs w:val="20"/>
        </w:rPr>
        <w:t xml:space="preserve">. </w:t>
      </w:r>
      <w:r w:rsidRPr="00D0712E">
        <w:rPr>
          <w:rStyle w:val="StyleBoldUnderline"/>
          <w:szCs w:val="20"/>
          <w:highlight w:val="cyan"/>
        </w:rPr>
        <w:t>This</w:t>
      </w:r>
      <w:r w:rsidRPr="00F434D4">
        <w:rPr>
          <w:rStyle w:val="StyleBoldUnderline"/>
          <w:szCs w:val="20"/>
        </w:rPr>
        <w:t xml:space="preserve"> dangerous military </w:t>
      </w:r>
      <w:r w:rsidRPr="00D0712E">
        <w:rPr>
          <w:rStyle w:val="StyleBoldUnderline"/>
          <w:szCs w:val="20"/>
          <w:highlight w:val="cyan"/>
        </w:rPr>
        <w:t>dynamic will only get worse as more</w:t>
      </w:r>
      <w:r w:rsidRPr="00F434D4">
        <w:rPr>
          <w:rStyle w:val="StyleBoldUnderline"/>
          <w:szCs w:val="20"/>
        </w:rPr>
        <w:t xml:space="preserve"> disruptive military </w:t>
      </w:r>
      <w:r w:rsidRPr="00D0712E">
        <w:rPr>
          <w:rStyle w:val="StyleBoldUnderline"/>
          <w:szCs w:val="20"/>
          <w:highlight w:val="cyan"/>
        </w:rPr>
        <w:t>technologies appear,</w:t>
      </w:r>
      <w:r w:rsidRPr="00F434D4">
        <w:rPr>
          <w:sz w:val="16"/>
          <w:szCs w:val="20"/>
        </w:rPr>
        <w:t xml:space="preserve"> </w:t>
      </w:r>
      <w:r w:rsidRPr="00F434D4">
        <w:rPr>
          <w:rStyle w:val="StyleBoldUnderline"/>
          <w:szCs w:val="20"/>
        </w:rPr>
        <w:t>including</w:t>
      </w:r>
      <w:r w:rsidRPr="00F434D4">
        <w:rPr>
          <w:sz w:val="16"/>
          <w:szCs w:val="20"/>
        </w:rPr>
        <w:t xml:space="preserve"> </w:t>
      </w:r>
      <w:r w:rsidRPr="00F434D4">
        <w:rPr>
          <w:sz w:val="16"/>
          <w:szCs w:val="20"/>
        </w:rPr>
        <w:lastRenderedPageBreak/>
        <w:t xml:space="preserve">the rapid diffusion of </w:t>
      </w:r>
      <w:r w:rsidRPr="00F434D4">
        <w:rPr>
          <w:rStyle w:val="StyleBoldUnderline"/>
          <w:szCs w:val="20"/>
        </w:rPr>
        <w:t>unmanned</w:t>
      </w:r>
      <w:r w:rsidRPr="00F434D4">
        <w:rPr>
          <w:sz w:val="16"/>
          <w:szCs w:val="20"/>
        </w:rPr>
        <w:t xml:space="preserve"> and increasingly autonomous </w:t>
      </w:r>
      <w:r w:rsidRPr="00F434D4">
        <w:rPr>
          <w:rStyle w:val="StyleBoldUnderline"/>
          <w:szCs w:val="20"/>
        </w:rPr>
        <w:t>aerial</w:t>
      </w:r>
      <w:r w:rsidRPr="00F434D4">
        <w:rPr>
          <w:sz w:val="16"/>
          <w:szCs w:val="20"/>
        </w:rPr>
        <w:t xml:space="preserve"> and submersible </w:t>
      </w:r>
      <w:r w:rsidRPr="00F434D4">
        <w:rPr>
          <w:rStyle w:val="StyleBoldUnderline"/>
          <w:szCs w:val="20"/>
        </w:rPr>
        <w:t>vehicles</w:t>
      </w:r>
      <w:r w:rsidRPr="00F434D4">
        <w:rPr>
          <w:sz w:val="16"/>
          <w:szCs w:val="20"/>
        </w:rPr>
        <w:t xml:space="preserve"> coupled with increasingly effective offensive cyberspace capabilities. </w:t>
      </w:r>
      <w:r w:rsidRPr="00D0712E">
        <w:rPr>
          <w:rStyle w:val="BoldUnderline"/>
          <w:highlight w:val="cyan"/>
        </w:rPr>
        <w:t>Of particular concern is</w:t>
      </w:r>
      <w:r w:rsidRPr="00F434D4">
        <w:rPr>
          <w:rStyle w:val="StyleBoldUnderline"/>
          <w:szCs w:val="20"/>
        </w:rPr>
        <w:t xml:space="preserve"> not only the novelty of these new technologies, but </w:t>
      </w:r>
      <w:r w:rsidRPr="00D0712E">
        <w:rPr>
          <w:rStyle w:val="BoldUnderline"/>
          <w:highlight w:val="cyan"/>
        </w:rPr>
        <w:t xml:space="preserve">the </w:t>
      </w:r>
      <w:r w:rsidRPr="00D0712E">
        <w:rPr>
          <w:rStyle w:val="Emphasis"/>
          <w:highlight w:val="cyan"/>
        </w:rPr>
        <w:t>lack of well-established norms</w:t>
      </w:r>
      <w:r w:rsidRPr="00D0712E">
        <w:rPr>
          <w:rStyle w:val="BoldUnderline"/>
          <w:highlight w:val="cyan"/>
        </w:rPr>
        <w:t xml:space="preserve"> for</w:t>
      </w:r>
      <w:r w:rsidRPr="00D0712E">
        <w:rPr>
          <w:rStyle w:val="StyleBoldUnderline"/>
          <w:szCs w:val="20"/>
          <w:highlight w:val="cyan"/>
        </w:rPr>
        <w:t xml:space="preserve"> their use in conflict</w:t>
      </w:r>
      <w:r w:rsidRPr="00F434D4">
        <w:rPr>
          <w:sz w:val="16"/>
          <w:szCs w:val="20"/>
        </w:rPr>
        <w:t xml:space="preserve">. </w:t>
      </w:r>
      <w:r w:rsidRPr="00F434D4">
        <w:rPr>
          <w:rStyle w:val="StyleBoldUnderline"/>
          <w:szCs w:val="20"/>
        </w:rPr>
        <w:t>Thankfully, the first interaction between a Chinese UAV and manned Japanese fighters passed without major incident</w:t>
      </w:r>
      <w:r w:rsidRPr="00F434D4">
        <w:rPr>
          <w:sz w:val="16"/>
          <w:szCs w:val="20"/>
        </w:rPr>
        <w:t xml:space="preserve">. </w:t>
      </w:r>
      <w:r w:rsidRPr="00F434D4">
        <w:rPr>
          <w:rStyle w:val="StyleBoldUnderline"/>
          <w:szCs w:val="20"/>
        </w:rPr>
        <w:t>But it did raise serious questions</w:t>
      </w:r>
      <w:r w:rsidRPr="00F434D4">
        <w:rPr>
          <w:sz w:val="16"/>
          <w:szCs w:val="20"/>
        </w:rPr>
        <w:t xml:space="preserve"> that neither nation has likely considered in detail. </w:t>
      </w:r>
      <w:r w:rsidRPr="00D0712E">
        <w:rPr>
          <w:rStyle w:val="StyleBoldUnderline"/>
          <w:szCs w:val="20"/>
          <w:highlight w:val="cyan"/>
        </w:rPr>
        <w:t>What will constrain China's UAV incursions from becoming increasingly assertive and provocative</w:t>
      </w:r>
      <w:r w:rsidRPr="00F434D4">
        <w:rPr>
          <w:sz w:val="16"/>
          <w:szCs w:val="20"/>
        </w:rPr>
        <w:t xml:space="preserve">? How will either nation respond in a scenario where an adversary downs a UAV? And what happens politically when a drone invariably falls out of the sky or "drifts off course" with both sides pointing fingers at one another? Of most concern, how would these matters </w:t>
      </w:r>
      <w:proofErr w:type="gramStart"/>
      <w:r w:rsidRPr="00F434D4">
        <w:rPr>
          <w:sz w:val="16"/>
          <w:szCs w:val="20"/>
        </w:rPr>
        <w:t>be</w:t>
      </w:r>
      <w:proofErr w:type="gramEnd"/>
      <w:r w:rsidRPr="00F434D4">
        <w:rPr>
          <w:sz w:val="16"/>
          <w:szCs w:val="20"/>
        </w:rPr>
        <w:t xml:space="preserve"> addressed during a crisis, with no precedents, in the context of a regional military regime in which actors have powerful incentives to strike first? These are not just theoretical questions: Japan's Defense Ministry is reportedly looking into options for shooting down any unmanned drones that enter its territorial airspace. </w:t>
      </w:r>
      <w:r w:rsidRPr="00F434D4">
        <w:rPr>
          <w:rStyle w:val="StyleBoldUnderline"/>
          <w:szCs w:val="20"/>
        </w:rPr>
        <w:t>Resolving these issues in a fraught strategic environment between two potential adversaries is difficult enough; the United States and China remain at loggerheads</w:t>
      </w:r>
      <w:r w:rsidRPr="00F434D4">
        <w:rPr>
          <w:sz w:val="16"/>
          <w:szCs w:val="20"/>
        </w:rPr>
        <w:t xml:space="preserve"> about U.S. Sensitive Reconnaissance Operations along China's periphery. But </w:t>
      </w:r>
      <w:r w:rsidRPr="00F434D4">
        <w:rPr>
          <w:rStyle w:val="StyleBoldUnderline"/>
          <w:szCs w:val="20"/>
        </w:rPr>
        <w:t>the problem is multiplying rapidly</w:t>
      </w:r>
      <w:r w:rsidRPr="00F434D4">
        <w:rPr>
          <w:sz w:val="16"/>
          <w:szCs w:val="20"/>
        </w:rPr>
        <w:t xml:space="preserve">. The Chinese are running one of the most significant UAV programs in the world, a program that includes Reaper- style UAVs and Unmanned Combat Aerial Vehicles (UCAVs); Japan is seeking to acquire Global Hawks; the Republic of Korea is acquiring Global Hawks while also building their own indigenous UAV capabilities; Taiwan is choosing to develop indigenous UAVs instead of importing from abroad; Indonesia is seeking to build a UAV squadron; and Vietnam is planning to build an entire UAV factory. </w:t>
      </w:r>
      <w:r w:rsidRPr="00F434D4">
        <w:rPr>
          <w:rStyle w:val="StyleBoldUnderline"/>
          <w:szCs w:val="20"/>
        </w:rPr>
        <w:t>One could take solace in Asia's ability to manage these gnarly sources of insecurity if the region had demonstrated similar competencies elsewhere. But nothing could be further from the case. It has now been more than a decade since</w:t>
      </w:r>
      <w:r w:rsidRPr="00F434D4">
        <w:rPr>
          <w:sz w:val="16"/>
          <w:szCs w:val="20"/>
        </w:rPr>
        <w:t xml:space="preserve"> the Association of Southeast Asian Nations (</w:t>
      </w:r>
      <w:r w:rsidRPr="00F434D4">
        <w:rPr>
          <w:rStyle w:val="StyleBoldUnderline"/>
          <w:szCs w:val="20"/>
        </w:rPr>
        <w:t>ASEAN</w:t>
      </w:r>
      <w:r w:rsidRPr="00F434D4">
        <w:rPr>
          <w:sz w:val="16"/>
          <w:szCs w:val="20"/>
        </w:rPr>
        <w:t xml:space="preserve">) </w:t>
      </w:r>
      <w:r w:rsidRPr="00F434D4">
        <w:rPr>
          <w:rStyle w:val="StyleBoldUnderline"/>
          <w:szCs w:val="20"/>
        </w:rPr>
        <w:t>and China signed a declaration "to promote a peaceful</w:t>
      </w:r>
      <w:r w:rsidRPr="00F434D4">
        <w:rPr>
          <w:sz w:val="16"/>
          <w:szCs w:val="20"/>
        </w:rPr>
        <w:t xml:space="preserve">, friendly and harmonious </w:t>
      </w:r>
      <w:r w:rsidRPr="00F434D4">
        <w:rPr>
          <w:rStyle w:val="StyleBoldUnderline"/>
          <w:szCs w:val="20"/>
        </w:rPr>
        <w:t>environment in the South China Sea</w:t>
      </w:r>
      <w:r w:rsidRPr="00F434D4">
        <w:rPr>
          <w:sz w:val="16"/>
          <w:szCs w:val="20"/>
        </w:rPr>
        <w:t xml:space="preserve">," which was meant to be a precursor to a code of conduct for managing potential incidents, accidents, and crises at sea. But </w:t>
      </w:r>
      <w:r w:rsidRPr="00F434D4">
        <w:rPr>
          <w:rStyle w:val="StyleBoldUnderline"/>
          <w:szCs w:val="20"/>
        </w:rPr>
        <w:t>the parties are as far apart as ever</w:t>
      </w:r>
      <w:r w:rsidRPr="00F434D4">
        <w:rPr>
          <w:sz w:val="16"/>
          <w:szCs w:val="20"/>
        </w:rPr>
        <w:t xml:space="preserve">, and that's on well-trodden issues of maritime security with decades of legal and operational precedent to build upon. </w:t>
      </w:r>
      <w:r w:rsidRPr="00F434D4">
        <w:rPr>
          <w:rStyle w:val="StyleBoldUnderline"/>
          <w:szCs w:val="20"/>
        </w:rPr>
        <w:t>It's hard to be optimistic that the region will do better in an unmanned domain in which governments and militaries have little experience and where there remains a dearth of international norms, rules, and institutions from which to draw</w:t>
      </w:r>
      <w:r w:rsidRPr="00F434D4">
        <w:rPr>
          <w:sz w:val="16"/>
          <w:szCs w:val="20"/>
        </w:rPr>
        <w:t xml:space="preserve">. </w:t>
      </w:r>
      <w:r w:rsidRPr="00F434D4">
        <w:rPr>
          <w:rStyle w:val="StyleBoldUnderline"/>
          <w:szCs w:val="20"/>
        </w:rPr>
        <w:t>The rapid diffusion of advanced military technology is not a future trend</w:t>
      </w:r>
      <w:r w:rsidRPr="00F434D4">
        <w:rPr>
          <w:sz w:val="16"/>
          <w:szCs w:val="20"/>
        </w:rPr>
        <w:t xml:space="preserve">. </w:t>
      </w:r>
      <w:r w:rsidRPr="00F434D4">
        <w:rPr>
          <w:rStyle w:val="StyleBoldUnderline"/>
          <w:szCs w:val="20"/>
        </w:rPr>
        <w:t>These capabilities are being fielded -- right now -- in perhaps the most geopolitically dangerous area in the world,</w:t>
      </w:r>
      <w:r w:rsidRPr="00F434D4">
        <w:rPr>
          <w:sz w:val="16"/>
          <w:szCs w:val="20"/>
        </w:rPr>
        <w:t xml:space="preserve"> over (and soon under) the contested seas of East and Southeast Asia. </w:t>
      </w:r>
      <w:r w:rsidRPr="00D0712E">
        <w:rPr>
          <w:rStyle w:val="StyleBoldUnderline"/>
          <w:szCs w:val="20"/>
          <w:highlight w:val="cyan"/>
        </w:rPr>
        <w:t>These risks will only increase</w:t>
      </w:r>
      <w:r w:rsidRPr="00F434D4">
        <w:rPr>
          <w:rStyle w:val="StyleBoldUnderline"/>
          <w:szCs w:val="20"/>
        </w:rPr>
        <w:t xml:space="preserve"> with time as more disruptive capabilities emerge. </w:t>
      </w:r>
      <w:r w:rsidRPr="00D0712E">
        <w:rPr>
          <w:rStyle w:val="StyleBoldUnderline"/>
          <w:szCs w:val="20"/>
          <w:highlight w:val="cyan"/>
        </w:rPr>
        <w:t>In the absence of political leadership,</w:t>
      </w:r>
      <w:r w:rsidRPr="00F434D4">
        <w:rPr>
          <w:rStyle w:val="StyleBoldUnderline"/>
          <w:szCs w:val="20"/>
        </w:rPr>
        <w:t xml:space="preserve"> these </w:t>
      </w:r>
      <w:r w:rsidRPr="00D0712E">
        <w:rPr>
          <w:rStyle w:val="StyleBoldUnderline"/>
          <w:szCs w:val="20"/>
          <w:highlight w:val="cyan"/>
        </w:rPr>
        <w:t>technologies could very well lead the region into war</w:t>
      </w:r>
      <w:r w:rsidRPr="00F434D4">
        <w:rPr>
          <w:sz w:val="16"/>
          <w:szCs w:val="20"/>
        </w:rPr>
        <w:t>.</w:t>
      </w:r>
    </w:p>
    <w:p w:rsidR="00C51598" w:rsidRDefault="00C51598" w:rsidP="00C51598">
      <w:pPr>
        <w:pStyle w:val="Tag2"/>
      </w:pPr>
      <w:r>
        <w:t>It escalates – their defense is wrong</w:t>
      </w:r>
    </w:p>
    <w:p w:rsidR="00C51598" w:rsidRDefault="00C51598" w:rsidP="00C51598">
      <w:proofErr w:type="spellStart"/>
      <w:r w:rsidRPr="003B6B75">
        <w:rPr>
          <w:rStyle w:val="CiteReal"/>
        </w:rPr>
        <w:t>Auslin</w:t>
      </w:r>
      <w:proofErr w:type="spellEnd"/>
      <w:r w:rsidRPr="003B6B75">
        <w:rPr>
          <w:rStyle w:val="CiteReal"/>
        </w:rPr>
        <w:t xml:space="preserve"> 1</w:t>
      </w:r>
      <w:r>
        <w:rPr>
          <w:rStyle w:val="CiteReal"/>
        </w:rPr>
        <w:t>3</w:t>
      </w:r>
      <w:r w:rsidRPr="003575C5">
        <w:t xml:space="preserve"> </w:t>
      </w:r>
      <w:r w:rsidRPr="000669ED">
        <w:t xml:space="preserve">(Michael </w:t>
      </w:r>
      <w:proofErr w:type="spellStart"/>
      <w:r w:rsidRPr="000669ED">
        <w:t>Auslin</w:t>
      </w:r>
      <w:proofErr w:type="spellEnd"/>
      <w:r w:rsidRPr="000669ED">
        <w:t xml:space="preserve"> is a resident scholar at the American Enterprise Institute, 11/5/2013, "Tensions Are Escalating in the East China Sea", online.wsj.com/news/articles/SB10001424052702303482504579178850122997242)</w:t>
      </w:r>
    </w:p>
    <w:p w:rsidR="00C51598" w:rsidRDefault="00C51598" w:rsidP="00C51598"/>
    <w:p w:rsidR="00C51598" w:rsidRPr="006C29B7" w:rsidRDefault="00C51598" w:rsidP="00C51598">
      <w:r w:rsidRPr="00D0712E">
        <w:rPr>
          <w:rStyle w:val="BoldUnderline"/>
          <w:highlight w:val="cyan"/>
        </w:rPr>
        <w:t>The E</w:t>
      </w:r>
      <w:r w:rsidRPr="003B6B75">
        <w:rPr>
          <w:rStyle w:val="BoldUnderline"/>
        </w:rPr>
        <w:t xml:space="preserve">ast </w:t>
      </w:r>
      <w:r w:rsidRPr="00D0712E">
        <w:rPr>
          <w:rStyle w:val="BoldUnderline"/>
          <w:highlight w:val="cyan"/>
        </w:rPr>
        <w:t>C</w:t>
      </w:r>
      <w:r w:rsidRPr="003B6B75">
        <w:rPr>
          <w:rStyle w:val="BoldUnderline"/>
        </w:rPr>
        <w:t xml:space="preserve">hina </w:t>
      </w:r>
      <w:r w:rsidRPr="00D0712E">
        <w:rPr>
          <w:rStyle w:val="BoldUnderline"/>
          <w:highlight w:val="cyan"/>
        </w:rPr>
        <w:t>S</w:t>
      </w:r>
      <w:r w:rsidRPr="003B6B75">
        <w:rPr>
          <w:rStyle w:val="BoldUnderline"/>
        </w:rPr>
        <w:t xml:space="preserve">ea </w:t>
      </w:r>
      <w:r w:rsidRPr="00D0712E">
        <w:rPr>
          <w:rStyle w:val="BoldUnderline"/>
          <w:highlight w:val="cyan"/>
        </w:rPr>
        <w:t xml:space="preserve">may see the world's </w:t>
      </w:r>
      <w:r w:rsidRPr="00D0712E">
        <w:rPr>
          <w:rStyle w:val="Emphasis"/>
          <w:highlight w:val="cyan"/>
        </w:rPr>
        <w:t xml:space="preserve">first war started by </w:t>
      </w:r>
      <w:r w:rsidRPr="002D2DEE">
        <w:rPr>
          <w:rStyle w:val="Emphasis"/>
        </w:rPr>
        <w:t xml:space="preserve">aerial </w:t>
      </w:r>
      <w:r w:rsidRPr="00D0712E">
        <w:rPr>
          <w:rStyle w:val="Emphasis"/>
          <w:highlight w:val="cyan"/>
        </w:rPr>
        <w:t>drones</w:t>
      </w:r>
      <w:r>
        <w:t xml:space="preserve">. Unless </w:t>
      </w:r>
      <w:r w:rsidRPr="00D0712E">
        <w:rPr>
          <w:highlight w:val="cyan"/>
        </w:rPr>
        <w:t>China and Japan</w:t>
      </w:r>
      <w:r>
        <w:t xml:space="preserve"> quickly find some way to settle their territorial dispute, </w:t>
      </w:r>
      <w:r w:rsidRPr="003B6B75">
        <w:rPr>
          <w:rStyle w:val="BoldUnderline"/>
        </w:rPr>
        <w:t xml:space="preserve">they </w:t>
      </w:r>
      <w:r w:rsidRPr="00D0712E">
        <w:rPr>
          <w:rStyle w:val="BoldUnderline"/>
          <w:highlight w:val="cyan"/>
        </w:rPr>
        <w:t>are moving toward a military clash</w:t>
      </w:r>
      <w:r>
        <w:t xml:space="preserve">. And with Barack Obama wounded abroad and at home by everything from NSA spying to </w:t>
      </w:r>
      <w:proofErr w:type="spellStart"/>
      <w:r>
        <w:t>ObamaCare</w:t>
      </w:r>
      <w:proofErr w:type="spellEnd"/>
      <w:r>
        <w:t xml:space="preserve"> implementation, </w:t>
      </w:r>
      <w:r w:rsidRPr="003B6B75">
        <w:rPr>
          <w:rStyle w:val="UnderlineCard"/>
        </w:rPr>
        <w:t>America is playing no role in this dangerous affair</w:t>
      </w:r>
      <w:r>
        <w:t xml:space="preserve">. </w:t>
      </w:r>
      <w:r w:rsidRPr="00D0712E">
        <w:rPr>
          <w:rStyle w:val="BoldUnderline"/>
          <w:highlight w:val="cyan"/>
        </w:rPr>
        <w:t xml:space="preserve">The result is an </w:t>
      </w:r>
      <w:r w:rsidRPr="00D0712E">
        <w:rPr>
          <w:rStyle w:val="Emphasis"/>
          <w:highlight w:val="cyan"/>
        </w:rPr>
        <w:t>Asia more prone to conflict</w:t>
      </w:r>
      <w:r w:rsidRPr="00D0712E">
        <w:rPr>
          <w:rStyle w:val="BoldUnderline"/>
          <w:highlight w:val="cyan"/>
        </w:rPr>
        <w:t xml:space="preserve"> than at any time</w:t>
      </w:r>
      <w:r w:rsidRPr="003B6B75">
        <w:rPr>
          <w:rStyle w:val="BoldUnderline"/>
        </w:rPr>
        <w:t xml:space="preserve"> in recent memory</w:t>
      </w:r>
      <w:r>
        <w:t xml:space="preserve">. </w:t>
      </w:r>
      <w:r w:rsidRPr="003B6B75">
        <w:rPr>
          <w:rStyle w:val="UnderlineCard"/>
        </w:rPr>
        <w:t xml:space="preserve">The Japanese-Chinese territorial dispute over the </w:t>
      </w:r>
      <w:proofErr w:type="spellStart"/>
      <w:r w:rsidRPr="003B6B75">
        <w:rPr>
          <w:rStyle w:val="UnderlineCard"/>
        </w:rPr>
        <w:t>Senkaku</w:t>
      </w:r>
      <w:proofErr w:type="spellEnd"/>
      <w:r>
        <w:t>/</w:t>
      </w:r>
      <w:proofErr w:type="spellStart"/>
      <w:r>
        <w:t>Diaoyu</w:t>
      </w:r>
      <w:proofErr w:type="spellEnd"/>
      <w:r>
        <w:t xml:space="preserve"> </w:t>
      </w:r>
      <w:r w:rsidRPr="003B6B75">
        <w:rPr>
          <w:rStyle w:val="UnderlineCard"/>
        </w:rPr>
        <w:t>Islands was botched last year by Tokyo</w:t>
      </w:r>
      <w:r>
        <w:t xml:space="preserve">, led at the time by the now-discredited Democratic Party of Japan. Reacting to China's increasingly intrusive presence in the waters around the Japanese-administered islands, and fearing that maverick former Tokyo Governor </w:t>
      </w:r>
      <w:proofErr w:type="spellStart"/>
      <w:r>
        <w:t>Shintaro</w:t>
      </w:r>
      <w:proofErr w:type="spellEnd"/>
      <w:r>
        <w:t xml:space="preserve"> Ishihara would carry through his threat to purchase the islands, then-Prime Minister Yoshihiko Noda nationalized several of the islands after buying them from their private owners in September 2012. </w:t>
      </w:r>
      <w:r w:rsidRPr="003B6B75">
        <w:rPr>
          <w:rStyle w:val="UnderlineCard"/>
        </w:rPr>
        <w:t>China responded</w:t>
      </w:r>
      <w:r>
        <w:t xml:space="preserve"> instantly </w:t>
      </w:r>
      <w:r w:rsidRPr="003B6B75">
        <w:rPr>
          <w:rStyle w:val="UnderlineCard"/>
        </w:rPr>
        <w:t>with anti-Japanese riots and a freezing of diplomatic relations</w:t>
      </w:r>
      <w:r>
        <w:t xml:space="preserve">. Chinese patrol vessels and fishing boats began tense face-offs with Japan's Coast Guard. Within months, both nations' air forces began more active aerial patrols. Two months ago, </w:t>
      </w:r>
      <w:r w:rsidRPr="003B6B75">
        <w:t>China upped the ante by flying surveillance drones in such contested airspace.</w:t>
      </w:r>
      <w:r>
        <w:t xml:space="preserve"> </w:t>
      </w:r>
      <w:r w:rsidRPr="00D0712E">
        <w:rPr>
          <w:rStyle w:val="BoldUnderline"/>
          <w:highlight w:val="cyan"/>
        </w:rPr>
        <w:t>Japan</w:t>
      </w:r>
      <w:r w:rsidRPr="003B6B75">
        <w:rPr>
          <w:rStyle w:val="BoldUnderline"/>
        </w:rPr>
        <w:t xml:space="preserve"> responded by saying it </w:t>
      </w:r>
      <w:r w:rsidRPr="00D0712E">
        <w:rPr>
          <w:rStyle w:val="BoldUnderline"/>
          <w:highlight w:val="cyan"/>
        </w:rPr>
        <w:t>would shoot down a</w:t>
      </w:r>
      <w:r w:rsidRPr="003B6B75">
        <w:rPr>
          <w:rStyle w:val="BoldUnderline"/>
        </w:rPr>
        <w:t xml:space="preserve">ny </w:t>
      </w:r>
      <w:r w:rsidRPr="00D0712E">
        <w:rPr>
          <w:rStyle w:val="BoldUnderline"/>
          <w:highlight w:val="cyan"/>
        </w:rPr>
        <w:t>drone</w:t>
      </w:r>
      <w:r w:rsidRPr="003B6B75">
        <w:rPr>
          <w:rStyle w:val="BoldUnderline"/>
        </w:rPr>
        <w:t xml:space="preserve"> that refused to leave the skies above the islands</w:t>
      </w:r>
      <w:r>
        <w:t xml:space="preserve">. </w:t>
      </w:r>
      <w:r w:rsidRPr="00D0712E">
        <w:rPr>
          <w:rStyle w:val="BoldUnderline"/>
          <w:highlight w:val="cyan"/>
        </w:rPr>
        <w:t>Beijing says that</w:t>
      </w:r>
      <w:r w:rsidRPr="003B6B75">
        <w:rPr>
          <w:rStyle w:val="BoldUnderline"/>
        </w:rPr>
        <w:t xml:space="preserve"> any attack on its drones </w:t>
      </w:r>
      <w:r w:rsidRPr="00D0712E">
        <w:rPr>
          <w:rStyle w:val="BoldUnderline"/>
          <w:highlight w:val="cyan"/>
        </w:rPr>
        <w:t>would be an act of war</w:t>
      </w:r>
      <w:r>
        <w:t xml:space="preserve">. </w:t>
      </w:r>
      <w:r w:rsidRPr="003B6B75">
        <w:rPr>
          <w:rStyle w:val="UnderlineCard"/>
        </w:rPr>
        <w:t>This conflict is accelerated partly by technology</w:t>
      </w:r>
      <w:r>
        <w:t xml:space="preserve">. </w:t>
      </w:r>
      <w:r w:rsidRPr="003B6B75">
        <w:rPr>
          <w:rStyle w:val="UnderlineCard"/>
        </w:rPr>
        <w:t>By</w:t>
      </w:r>
      <w:r>
        <w:t xml:space="preserve"> sending naval flotillas through international waters that pass between Japanese islands, flying early-warning airborne-control planes near strategic choke points, and </w:t>
      </w:r>
      <w:r w:rsidRPr="003B6B75">
        <w:rPr>
          <w:rStyle w:val="UnderlineCard"/>
        </w:rPr>
        <w:t>ramping up its use of drones, China is flexing the military might it has developed</w:t>
      </w:r>
      <w:r>
        <w:t xml:space="preserve"> (and stolen from the U.S.) over the past two decades. </w:t>
      </w:r>
      <w:r w:rsidRPr="003B6B75">
        <w:rPr>
          <w:rStyle w:val="UnderlineCard"/>
        </w:rPr>
        <w:t>Japan's military is also modernizing after years of stagnation</w:t>
      </w:r>
      <w:r>
        <w:t xml:space="preserve">, and now it has to come up with rules of engagement for unmanned military systems, something few other countries have had to do. China's rise is challenging traditional military doctrine in </w:t>
      </w:r>
      <w:r>
        <w:lastRenderedPageBreak/>
        <w:t>this way and others, from its cyber aggression to its capabilities in space (such as anti-satellite weapon</w:t>
      </w:r>
      <w:r w:rsidRPr="003B6B75">
        <w:t xml:space="preserve">s). </w:t>
      </w:r>
      <w:r w:rsidRPr="00D0712E">
        <w:rPr>
          <w:rStyle w:val="BoldUnderline"/>
          <w:highlight w:val="cyan"/>
        </w:rPr>
        <w:t>The U</w:t>
      </w:r>
      <w:r w:rsidRPr="003B6B75">
        <w:rPr>
          <w:rStyle w:val="BoldUnderline"/>
        </w:rPr>
        <w:t xml:space="preserve">nited </w:t>
      </w:r>
      <w:r w:rsidRPr="00D0712E">
        <w:rPr>
          <w:rStyle w:val="BoldUnderline"/>
          <w:highlight w:val="cyan"/>
        </w:rPr>
        <w:t>S</w:t>
      </w:r>
      <w:r w:rsidRPr="003B6B75">
        <w:rPr>
          <w:rStyle w:val="BoldUnderline"/>
        </w:rPr>
        <w:t xml:space="preserve">tates, </w:t>
      </w:r>
      <w:r w:rsidRPr="00D0712E">
        <w:rPr>
          <w:rStyle w:val="BoldUnderline"/>
          <w:highlight w:val="cyan"/>
        </w:rPr>
        <w:t>Russia, India and others are watching</w:t>
      </w:r>
      <w:r w:rsidRPr="003B6B75">
        <w:rPr>
          <w:rStyle w:val="BoldUnderline"/>
        </w:rPr>
        <w:t xml:space="preserve"> the East China Sea confrontation</w:t>
      </w:r>
      <w:r>
        <w:t xml:space="preserve"> for clues about China's operational capabilities, military doctrine and confidence to confront advanced nations. </w:t>
      </w:r>
      <w:r w:rsidRPr="003B6B75">
        <w:rPr>
          <w:rStyle w:val="UnderlineCard"/>
        </w:rPr>
        <w:t>The drone scare has highlighted the lack of any diplomatic relationship between Tokyo and Beijing.</w:t>
      </w:r>
      <w:r>
        <w:t xml:space="preserve"> Japanese Prime Minister </w:t>
      </w:r>
      <w:proofErr w:type="spellStart"/>
      <w:r>
        <w:t>Shinzo</w:t>
      </w:r>
      <w:proofErr w:type="spellEnd"/>
      <w:r>
        <w:t xml:space="preserve"> </w:t>
      </w:r>
      <w:r w:rsidRPr="003B6B75">
        <w:rPr>
          <w:rStyle w:val="UnderlineCard"/>
        </w:rPr>
        <w:t>Abe is again subordinating necessary economic reforms to his desire to restore Japan's standing in the world</w:t>
      </w:r>
      <w:r>
        <w:t xml:space="preserve">. Chinese President Xi </w:t>
      </w:r>
      <w:proofErr w:type="spellStart"/>
      <w:r w:rsidRPr="003B6B75">
        <w:rPr>
          <w:rStyle w:val="UnderlineCard"/>
        </w:rPr>
        <w:t>Jinping</w:t>
      </w:r>
      <w:proofErr w:type="spellEnd"/>
      <w:r w:rsidRPr="003B6B75">
        <w:rPr>
          <w:rStyle w:val="UnderlineCard"/>
        </w:rPr>
        <w:t xml:space="preserve"> has shown no desire to ease tensions with Japan since taking full power earlier this year</w:t>
      </w:r>
      <w:r>
        <w:t xml:space="preserve">. And with Beijing's Central Committee plenum this weekend, no Chinese leader will want to appear to be backing down in the face of Mr. Abe's apparent nationalism. </w:t>
      </w:r>
      <w:r w:rsidRPr="003B6B75">
        <w:rPr>
          <w:rStyle w:val="UnderlineCard"/>
        </w:rPr>
        <w:t xml:space="preserve">Across Asia, the Chinese-Japanese dynamic raises concerns that </w:t>
      </w:r>
      <w:r w:rsidRPr="003B6B75">
        <w:rPr>
          <w:rStyle w:val="BoldUnderline"/>
        </w:rPr>
        <w:t>reg</w:t>
      </w:r>
      <w:r w:rsidRPr="002D2DEE">
        <w:rPr>
          <w:rStyle w:val="BoldUnderline"/>
        </w:rPr>
        <w:t>i</w:t>
      </w:r>
      <w:r w:rsidRPr="003B6B75">
        <w:rPr>
          <w:rStyle w:val="BoldUnderline"/>
        </w:rPr>
        <w:t xml:space="preserve">onal </w:t>
      </w:r>
      <w:r w:rsidRPr="00D0712E">
        <w:rPr>
          <w:rStyle w:val="BoldUnderline"/>
          <w:highlight w:val="cyan"/>
        </w:rPr>
        <w:t>disputes</w:t>
      </w:r>
      <w:r w:rsidRPr="003B6B75">
        <w:rPr>
          <w:rStyle w:val="BoldUnderline"/>
        </w:rPr>
        <w:t xml:space="preserve"> will be settled only by might</w:t>
      </w:r>
      <w:r>
        <w:t xml:space="preserve">. </w:t>
      </w:r>
      <w:r w:rsidRPr="003B6B75">
        <w:rPr>
          <w:rStyle w:val="UnderlineCard"/>
        </w:rPr>
        <w:t>That makes smaller countries nervous</w:t>
      </w:r>
      <w:r>
        <w:t>—especially those facing their own territorial disputes with China—</w:t>
      </w:r>
      <w:r w:rsidRPr="003B6B75">
        <w:rPr>
          <w:rStyle w:val="BoldUnderline"/>
        </w:rPr>
        <w:t xml:space="preserve">and it </w:t>
      </w:r>
      <w:r w:rsidRPr="00D0712E">
        <w:rPr>
          <w:rStyle w:val="BoldUnderline"/>
          <w:highlight w:val="cyan"/>
        </w:rPr>
        <w:t>makes it more difficult to develop any meaningful regional political mechanisms</w:t>
      </w:r>
      <w:r w:rsidRPr="003B6B75">
        <w:rPr>
          <w:rStyle w:val="BoldUnderline"/>
        </w:rPr>
        <w:t xml:space="preserve">. </w:t>
      </w:r>
      <w:r w:rsidRPr="003B6B75">
        <w:rPr>
          <w:rStyle w:val="UnderlineCard"/>
        </w:rPr>
        <w:t>China's use of drones and advanced aircraft is also certain to drive Asia's arms spending even higher</w:t>
      </w:r>
      <w:r>
        <w:t xml:space="preserve">. Washington may want to avoid endorsing the territorial claims of either Tokyo or Beijing, but war is in no one's interest—especially when </w:t>
      </w:r>
      <w:r w:rsidRPr="00D0712E">
        <w:rPr>
          <w:rStyle w:val="BoldUnderline"/>
          <w:highlight w:val="cyan"/>
        </w:rPr>
        <w:t>America's</w:t>
      </w:r>
      <w:r w:rsidRPr="003B6B75">
        <w:rPr>
          <w:rStyle w:val="BoldUnderline"/>
        </w:rPr>
        <w:t xml:space="preserve"> treaty </w:t>
      </w:r>
      <w:r w:rsidRPr="00D0712E">
        <w:rPr>
          <w:rStyle w:val="BoldUnderline"/>
          <w:highlight w:val="cyan"/>
        </w:rPr>
        <w:t>alliance with Japan puts U.S. troops</w:t>
      </w:r>
      <w:r>
        <w:t xml:space="preserve"> (let alone U.S. credibility) </w:t>
      </w:r>
      <w:r w:rsidRPr="00D0712E">
        <w:rPr>
          <w:rStyle w:val="BoldUnderline"/>
          <w:highlight w:val="cyan"/>
        </w:rPr>
        <w:t>on the line</w:t>
      </w:r>
      <w:r w:rsidRPr="003B6B75">
        <w:rPr>
          <w:rStyle w:val="BoldUnderline"/>
        </w:rPr>
        <w:t>.</w:t>
      </w:r>
      <w:r>
        <w:t xml:space="preserve"> One way or another, </w:t>
      </w:r>
      <w:r w:rsidRPr="003B6B75">
        <w:rPr>
          <w:rStyle w:val="BoldUnderline"/>
        </w:rPr>
        <w:t>this crisis will change the balance of power in East Asia</w:t>
      </w:r>
      <w:r>
        <w:t xml:space="preserve">: Either Japan will surrender territory it has controlled for a generation, or China will back down, becoming more resentful of today's international system than before.  </w:t>
      </w:r>
    </w:p>
    <w:p w:rsidR="00C51598" w:rsidRPr="00F16FBC" w:rsidRDefault="00C51598" w:rsidP="00C51598">
      <w:pPr>
        <w:rPr>
          <w:szCs w:val="20"/>
        </w:rPr>
      </w:pPr>
    </w:p>
    <w:p w:rsidR="00C51598" w:rsidRPr="00F16FBC" w:rsidRDefault="00C51598" w:rsidP="00C51598">
      <w:pPr>
        <w:pStyle w:val="Tag2"/>
      </w:pPr>
      <w:r w:rsidRPr="00F16FBC">
        <w:t>SCS conflict causes extinction</w:t>
      </w:r>
    </w:p>
    <w:p w:rsidR="00C51598" w:rsidRPr="00F16FBC" w:rsidRDefault="00C51598" w:rsidP="00C51598">
      <w:pPr>
        <w:rPr>
          <w:szCs w:val="20"/>
        </w:rPr>
      </w:pPr>
      <w:proofErr w:type="spellStart"/>
      <w:r w:rsidRPr="00F16FBC">
        <w:rPr>
          <w:rStyle w:val="CiteChar"/>
          <w:szCs w:val="20"/>
        </w:rPr>
        <w:t>Wittner</w:t>
      </w:r>
      <w:proofErr w:type="spellEnd"/>
      <w:r w:rsidRPr="00F16FBC">
        <w:rPr>
          <w:rStyle w:val="CiteChar"/>
          <w:szCs w:val="20"/>
        </w:rPr>
        <w:t xml:space="preserve"> 11</w:t>
      </w:r>
      <w:r w:rsidRPr="00F16FBC">
        <w:rPr>
          <w:szCs w:val="20"/>
        </w:rPr>
        <w:t xml:space="preserve"> (Lawrence S. </w:t>
      </w:r>
      <w:proofErr w:type="spellStart"/>
      <w:r w:rsidRPr="00F16FBC">
        <w:rPr>
          <w:szCs w:val="20"/>
        </w:rPr>
        <w:t>Wittner</w:t>
      </w:r>
      <w:proofErr w:type="spellEnd"/>
      <w:r w:rsidRPr="00F16FBC">
        <w:rPr>
          <w:szCs w:val="20"/>
        </w:rPr>
        <w:t xml:space="preserve">, Emeritus Professor of History at the State University of New York/Albany, </w:t>
      </w:r>
      <w:proofErr w:type="spellStart"/>
      <w:r w:rsidRPr="00F16FBC">
        <w:rPr>
          <w:szCs w:val="20"/>
        </w:rPr>
        <w:t>Wittner</w:t>
      </w:r>
      <w:proofErr w:type="spellEnd"/>
      <w:r w:rsidRPr="00F16FBC">
        <w:rPr>
          <w:szCs w:val="20"/>
        </w:rPr>
        <w:t xml:space="preserve"> is the author of eight books, the editor or co-editor of another four, and the author of over 250 published articles and book reviews. From 1984 to 1987, he edited Peace &amp; Change, a journal of peace </w:t>
      </w:r>
      <w:proofErr w:type="gramStart"/>
      <w:r w:rsidRPr="00F16FBC">
        <w:rPr>
          <w:szCs w:val="20"/>
        </w:rPr>
        <w:t>research.,</w:t>
      </w:r>
      <w:proofErr w:type="gramEnd"/>
      <w:r w:rsidRPr="00F16FBC">
        <w:rPr>
          <w:szCs w:val="20"/>
        </w:rPr>
        <w:t xml:space="preserve"> 11/28/2011, "Is a Nuclear War With China Possible?",  </w:t>
      </w:r>
      <w:hyperlink r:id="rId13" w:history="1">
        <w:r w:rsidRPr="00F16FBC">
          <w:rPr>
            <w:rStyle w:val="Hyperlink"/>
            <w:szCs w:val="20"/>
          </w:rPr>
          <w:t>www.huntingtonnews.net/14446</w:t>
        </w:r>
      </w:hyperlink>
      <w:r w:rsidRPr="00F16FBC">
        <w:rPr>
          <w:szCs w:val="20"/>
        </w:rPr>
        <w:t>)</w:t>
      </w:r>
    </w:p>
    <w:p w:rsidR="00C51598" w:rsidRPr="00F16FBC" w:rsidRDefault="00C51598" w:rsidP="00C51598">
      <w:pPr>
        <w:rPr>
          <w:rStyle w:val="Emphasis"/>
          <w:b w:val="0"/>
          <w:szCs w:val="20"/>
        </w:rPr>
      </w:pPr>
    </w:p>
    <w:p w:rsidR="00C51598" w:rsidRPr="00F16FBC" w:rsidRDefault="00C51598" w:rsidP="00C51598">
      <w:pPr>
        <w:rPr>
          <w:szCs w:val="20"/>
        </w:rPr>
      </w:pPr>
      <w:r w:rsidRPr="00F434D4">
        <w:rPr>
          <w:rStyle w:val="StyleBoldUnderline"/>
          <w:szCs w:val="20"/>
        </w:rPr>
        <w:t>While nuclear weapons exist, there remains a danger that they will be used</w:t>
      </w:r>
      <w:r w:rsidRPr="00F434D4">
        <w:rPr>
          <w:sz w:val="16"/>
          <w:szCs w:val="20"/>
        </w:rPr>
        <w:t xml:space="preserve">. After all, </w:t>
      </w:r>
      <w:r w:rsidRPr="00F434D4">
        <w:rPr>
          <w:rStyle w:val="StyleBoldUnderline"/>
          <w:szCs w:val="20"/>
        </w:rPr>
        <w:t>for centuries national conflicts have led to wars, with nations employing their deadliest weapons</w:t>
      </w:r>
      <w:r w:rsidRPr="00F434D4">
        <w:rPr>
          <w:sz w:val="16"/>
          <w:szCs w:val="20"/>
        </w:rPr>
        <w:t xml:space="preserve">. </w:t>
      </w:r>
      <w:r w:rsidRPr="00F434D4">
        <w:rPr>
          <w:rStyle w:val="BoldUnderline"/>
          <w:szCs w:val="20"/>
        </w:rPr>
        <w:t>The current deterioration of U.S. relations with China might end up providing us with yet another example of this phenomenon</w:t>
      </w:r>
      <w:r w:rsidRPr="00F434D4">
        <w:rPr>
          <w:sz w:val="16"/>
          <w:szCs w:val="20"/>
        </w:rPr>
        <w:t xml:space="preserve">. </w:t>
      </w:r>
      <w:r w:rsidRPr="00F434D4">
        <w:rPr>
          <w:rStyle w:val="StyleBoldUnderline"/>
          <w:szCs w:val="20"/>
        </w:rPr>
        <w:t xml:space="preserve">The </w:t>
      </w:r>
      <w:r w:rsidRPr="00D0712E">
        <w:rPr>
          <w:rStyle w:val="BoldUnderline"/>
          <w:szCs w:val="20"/>
          <w:highlight w:val="cyan"/>
        </w:rPr>
        <w:t>gathering tension</w:t>
      </w:r>
      <w:r w:rsidRPr="00D0712E">
        <w:rPr>
          <w:rStyle w:val="StyleBoldUnderline"/>
          <w:szCs w:val="20"/>
          <w:highlight w:val="cyan"/>
        </w:rPr>
        <w:t xml:space="preserve"> between the U</w:t>
      </w:r>
      <w:r w:rsidRPr="00F434D4">
        <w:rPr>
          <w:rStyle w:val="StyleBoldUnderline"/>
          <w:szCs w:val="20"/>
        </w:rPr>
        <w:t xml:space="preserve">nited </w:t>
      </w:r>
      <w:r w:rsidRPr="00D0712E">
        <w:rPr>
          <w:rStyle w:val="StyleBoldUnderline"/>
          <w:szCs w:val="20"/>
          <w:highlight w:val="cyan"/>
        </w:rPr>
        <w:t>S</w:t>
      </w:r>
      <w:r w:rsidRPr="00F434D4">
        <w:rPr>
          <w:rStyle w:val="StyleBoldUnderline"/>
          <w:szCs w:val="20"/>
        </w:rPr>
        <w:t xml:space="preserve">tates </w:t>
      </w:r>
      <w:r w:rsidRPr="00D0712E">
        <w:rPr>
          <w:rStyle w:val="StyleBoldUnderline"/>
          <w:szCs w:val="20"/>
          <w:highlight w:val="cyan"/>
        </w:rPr>
        <w:t xml:space="preserve">and China </w:t>
      </w:r>
      <w:r w:rsidRPr="00D0712E">
        <w:rPr>
          <w:rStyle w:val="BoldUnderline"/>
          <w:szCs w:val="20"/>
          <w:highlight w:val="cyan"/>
        </w:rPr>
        <w:t>is clear</w:t>
      </w:r>
      <w:r w:rsidRPr="00F434D4">
        <w:rPr>
          <w:rStyle w:val="StyleBoldUnderline"/>
          <w:szCs w:val="20"/>
        </w:rPr>
        <w:t xml:space="preserve"> </w:t>
      </w:r>
      <w:r w:rsidRPr="00F434D4">
        <w:rPr>
          <w:sz w:val="16"/>
          <w:szCs w:val="20"/>
        </w:rPr>
        <w:t xml:space="preserve">enough. Disturbed by China’s growing economic and military strength, </w:t>
      </w:r>
      <w:r w:rsidRPr="00D0712E">
        <w:rPr>
          <w:rStyle w:val="BoldUnderline"/>
          <w:szCs w:val="20"/>
          <w:highlight w:val="cyan"/>
        </w:rPr>
        <w:t>the U.S</w:t>
      </w:r>
      <w:r w:rsidRPr="00D0712E">
        <w:rPr>
          <w:rStyle w:val="StyleBoldUnderline"/>
          <w:szCs w:val="20"/>
          <w:highlight w:val="cyan"/>
        </w:rPr>
        <w:t>.</w:t>
      </w:r>
      <w:r w:rsidRPr="00F434D4">
        <w:rPr>
          <w:rStyle w:val="StyleBoldUnderline"/>
          <w:szCs w:val="20"/>
        </w:rPr>
        <w:t xml:space="preserve"> government </w:t>
      </w:r>
      <w:r w:rsidRPr="00D0712E">
        <w:rPr>
          <w:rStyle w:val="StyleBoldUnderline"/>
          <w:szCs w:val="20"/>
          <w:highlight w:val="cyan"/>
        </w:rPr>
        <w:t xml:space="preserve">recently </w:t>
      </w:r>
      <w:r w:rsidRPr="00D0712E">
        <w:rPr>
          <w:rStyle w:val="BoldUnderline"/>
          <w:szCs w:val="20"/>
          <w:highlight w:val="cyan"/>
        </w:rPr>
        <w:t>challenged China’s claims in the South China Sea</w:t>
      </w:r>
      <w:r w:rsidRPr="00F434D4">
        <w:rPr>
          <w:rStyle w:val="BoldUnderline"/>
          <w:szCs w:val="20"/>
        </w:rPr>
        <w:t>,</w:t>
      </w:r>
      <w:r w:rsidRPr="00F434D4">
        <w:rPr>
          <w:sz w:val="16"/>
          <w:szCs w:val="20"/>
        </w:rPr>
        <w:t xml:space="preserve"> </w:t>
      </w:r>
      <w:r w:rsidRPr="00F434D4">
        <w:rPr>
          <w:rStyle w:val="StyleBoldUnderline"/>
          <w:szCs w:val="20"/>
        </w:rPr>
        <w:t>increased</w:t>
      </w:r>
      <w:r w:rsidRPr="00F434D4">
        <w:rPr>
          <w:sz w:val="16"/>
          <w:szCs w:val="20"/>
        </w:rPr>
        <w:t xml:space="preserve"> the U.S. </w:t>
      </w:r>
      <w:r w:rsidRPr="00F434D4">
        <w:rPr>
          <w:rStyle w:val="StyleBoldUnderline"/>
          <w:szCs w:val="20"/>
        </w:rPr>
        <w:t>military presence</w:t>
      </w:r>
      <w:r w:rsidRPr="00F434D4">
        <w:rPr>
          <w:sz w:val="16"/>
          <w:szCs w:val="20"/>
        </w:rPr>
        <w:t xml:space="preserve"> in Australia, </w:t>
      </w:r>
      <w:r w:rsidRPr="00F434D4">
        <w:rPr>
          <w:rStyle w:val="StyleBoldUnderline"/>
          <w:szCs w:val="20"/>
        </w:rPr>
        <w:t>and deepened U.S. military ties with other nations in the Pacific region</w:t>
      </w:r>
      <w:r w:rsidRPr="00F434D4">
        <w:rPr>
          <w:sz w:val="16"/>
          <w:szCs w:val="20"/>
        </w:rPr>
        <w:t xml:space="preserve">. According to Secretary of State Hillary Clinton, the United States was “asserting our own position as a Pacific power.” But </w:t>
      </w:r>
      <w:r w:rsidRPr="00F434D4">
        <w:rPr>
          <w:rStyle w:val="BoldUnderline"/>
          <w:szCs w:val="20"/>
        </w:rPr>
        <w:t>need this lead to nuclear war</w:t>
      </w:r>
      <w:r w:rsidRPr="00F434D4">
        <w:rPr>
          <w:sz w:val="16"/>
          <w:szCs w:val="20"/>
        </w:rPr>
        <w:t xml:space="preserve">? </w:t>
      </w:r>
      <w:r w:rsidRPr="00F434D4">
        <w:rPr>
          <w:rStyle w:val="StyleBoldUnderline"/>
          <w:szCs w:val="20"/>
        </w:rPr>
        <w:t>Not necessarily</w:t>
      </w:r>
      <w:r w:rsidRPr="00F434D4">
        <w:rPr>
          <w:sz w:val="16"/>
          <w:szCs w:val="20"/>
        </w:rPr>
        <w:t xml:space="preserve">. And </w:t>
      </w:r>
      <w:r w:rsidRPr="00F434D4">
        <w:rPr>
          <w:rStyle w:val="StyleBoldUnderline"/>
          <w:szCs w:val="20"/>
        </w:rPr>
        <w:t>yet</w:t>
      </w:r>
      <w:r w:rsidRPr="00F434D4">
        <w:rPr>
          <w:sz w:val="16"/>
          <w:szCs w:val="20"/>
        </w:rPr>
        <w:t xml:space="preserve">, </w:t>
      </w:r>
      <w:r w:rsidRPr="00F434D4">
        <w:rPr>
          <w:rStyle w:val="Box"/>
          <w:szCs w:val="20"/>
        </w:rPr>
        <w:t>there are signs that it could.</w:t>
      </w:r>
      <w:r w:rsidRPr="00F434D4">
        <w:rPr>
          <w:sz w:val="16"/>
          <w:szCs w:val="20"/>
        </w:rPr>
        <w:t xml:space="preserve"> After all, </w:t>
      </w:r>
      <w:r w:rsidRPr="00F434D4">
        <w:rPr>
          <w:rStyle w:val="BoldUnderline"/>
          <w:szCs w:val="20"/>
        </w:rPr>
        <w:t xml:space="preserve">both the United States and China possess </w:t>
      </w:r>
      <w:r w:rsidRPr="00F434D4">
        <w:rPr>
          <w:rStyle w:val="Box"/>
          <w:szCs w:val="20"/>
        </w:rPr>
        <w:t>large numbers of nuclear weapons.</w:t>
      </w:r>
      <w:r w:rsidRPr="00F434D4">
        <w:rPr>
          <w:sz w:val="16"/>
          <w:szCs w:val="20"/>
        </w:rPr>
        <w:t xml:space="preserve"> </w:t>
      </w:r>
      <w:r w:rsidRPr="00F434D4">
        <w:rPr>
          <w:rStyle w:val="StyleBoldUnderline"/>
          <w:szCs w:val="20"/>
        </w:rPr>
        <w:t>The U.S. government threatened to attack China with nuclear weapons during the Korean War and, later, during the conflict over the future of China’s offshore islands, Quemoy and Matsu</w:t>
      </w:r>
      <w:r w:rsidRPr="00F434D4">
        <w:rPr>
          <w:sz w:val="16"/>
          <w:szCs w:val="20"/>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F434D4">
        <w:rPr>
          <w:rStyle w:val="StyleBoldUnderline"/>
          <w:szCs w:val="20"/>
        </w:rPr>
        <w:t>Some pundits argue that nuclear weapons prevent wars between nuclear-armed nations</w:t>
      </w:r>
      <w:r w:rsidRPr="00F434D4">
        <w:rPr>
          <w:sz w:val="16"/>
          <w:szCs w:val="20"/>
        </w:rPr>
        <w:t xml:space="preserve">; and, admittedly, there haven’t been very many—at least not yet. </w:t>
      </w:r>
      <w:r w:rsidRPr="00F434D4">
        <w:rPr>
          <w:rStyle w:val="StyleBoldUnderline"/>
          <w:szCs w:val="20"/>
        </w:rPr>
        <w:t xml:space="preserve">But the </w:t>
      </w:r>
      <w:proofErr w:type="spellStart"/>
      <w:r w:rsidRPr="00F434D4">
        <w:rPr>
          <w:rStyle w:val="StyleBoldUnderline"/>
          <w:szCs w:val="20"/>
        </w:rPr>
        <w:t>Kargil</w:t>
      </w:r>
      <w:proofErr w:type="spellEnd"/>
      <w:r w:rsidRPr="00F434D4">
        <w:rPr>
          <w:rStyle w:val="StyleBoldUnderline"/>
          <w:szCs w:val="20"/>
        </w:rPr>
        <w:t xml:space="preserve"> War</w:t>
      </w:r>
      <w:r w:rsidRPr="00F434D4">
        <w:rPr>
          <w:sz w:val="16"/>
          <w:szCs w:val="20"/>
        </w:rPr>
        <w:t xml:space="preserve"> of 1999, </w:t>
      </w:r>
      <w:r w:rsidRPr="00F434D4">
        <w:rPr>
          <w:rStyle w:val="StyleBoldUnderline"/>
          <w:szCs w:val="20"/>
        </w:rPr>
        <w:t>between</w:t>
      </w:r>
      <w:r w:rsidRPr="00F434D4">
        <w:rPr>
          <w:sz w:val="16"/>
          <w:szCs w:val="20"/>
        </w:rPr>
        <w:t xml:space="preserve"> nuclear-armed </w:t>
      </w:r>
      <w:r w:rsidRPr="00F434D4">
        <w:rPr>
          <w:rStyle w:val="StyleBoldUnderline"/>
          <w:szCs w:val="20"/>
        </w:rPr>
        <w:t>India and</w:t>
      </w:r>
      <w:r w:rsidRPr="00F434D4">
        <w:rPr>
          <w:sz w:val="16"/>
          <w:szCs w:val="20"/>
        </w:rPr>
        <w:t xml:space="preserve"> nuclear-armed </w:t>
      </w:r>
      <w:r w:rsidRPr="00F434D4">
        <w:rPr>
          <w:rStyle w:val="StyleBoldUnderline"/>
          <w:szCs w:val="20"/>
        </w:rPr>
        <w:t>Pakistan</w:t>
      </w:r>
      <w:r w:rsidRPr="00F434D4">
        <w:rPr>
          <w:sz w:val="16"/>
          <w:szCs w:val="20"/>
        </w:rPr>
        <w:t xml:space="preserve">, </w:t>
      </w:r>
      <w:r w:rsidRPr="00F434D4">
        <w:rPr>
          <w:rStyle w:val="StyleBoldUnderline"/>
          <w:szCs w:val="20"/>
        </w:rPr>
        <w:t>should convince us that such wars can occur</w:t>
      </w:r>
      <w:r w:rsidRPr="00F434D4">
        <w:rPr>
          <w:sz w:val="16"/>
          <w:szCs w:val="20"/>
        </w:rPr>
        <w:t xml:space="preserve">. Indeed, </w:t>
      </w:r>
      <w:r w:rsidRPr="00F434D4">
        <w:rPr>
          <w:rStyle w:val="StyleBoldUnderline"/>
          <w:szCs w:val="20"/>
        </w:rPr>
        <w:t>in that case, the conflict almost slipped into a nuclear war.</w:t>
      </w:r>
      <w:r w:rsidRPr="00F434D4">
        <w:rPr>
          <w:sz w:val="16"/>
          <w:szCs w:val="20"/>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F434D4">
        <w:rPr>
          <w:rStyle w:val="StyleBoldUnderline"/>
          <w:szCs w:val="20"/>
        </w:rPr>
        <w:t>don’t nuclear weapons deter a nuclear attack</w:t>
      </w:r>
      <w:r w:rsidRPr="00F434D4">
        <w:rPr>
          <w:sz w:val="16"/>
          <w:szCs w:val="20"/>
        </w:rPr>
        <w:t xml:space="preserve">? Do they? </w:t>
      </w:r>
      <w:r w:rsidRPr="00F434D4">
        <w:rPr>
          <w:rStyle w:val="StyleBoldUnderline"/>
          <w:szCs w:val="20"/>
        </w:rPr>
        <w:t>Obviously</w:t>
      </w:r>
      <w:r w:rsidRPr="00F434D4">
        <w:rPr>
          <w:sz w:val="16"/>
          <w:szCs w:val="20"/>
        </w:rPr>
        <w:t xml:space="preserve">, </w:t>
      </w:r>
      <w:r w:rsidRPr="00F434D4">
        <w:rPr>
          <w:rStyle w:val="StyleBoldUnderline"/>
          <w:szCs w:val="20"/>
        </w:rPr>
        <w:t>NATO leaders didn’t feel deterred</w:t>
      </w:r>
      <w:r w:rsidRPr="00F434D4">
        <w:rPr>
          <w:sz w:val="16"/>
          <w:szCs w:val="20"/>
        </w:rPr>
        <w:t xml:space="preserve">, for, </w:t>
      </w:r>
      <w:r w:rsidRPr="00F434D4">
        <w:rPr>
          <w:rStyle w:val="StyleBoldUnderline"/>
          <w:szCs w:val="20"/>
        </w:rPr>
        <w:t>throughout the Cold War, NATO’s strategy was to respond to a Soviet conventional military attack on Western Europe by launching a Western nuclear attack on the nuclear-armed Soviet Union</w:t>
      </w:r>
      <w:r w:rsidRPr="00F434D4">
        <w:rPr>
          <w:sz w:val="16"/>
          <w:szCs w:val="20"/>
        </w:rPr>
        <w:t xml:space="preserve">. Furthermore, </w:t>
      </w:r>
      <w:r w:rsidRPr="00F434D4">
        <w:rPr>
          <w:rStyle w:val="StyleBoldUnderline"/>
          <w:szCs w:val="20"/>
        </w:rPr>
        <w:t>if U.S. government officials really believed that nuclear deterrence worked, they would not have resorted to championing “Star Wars</w:t>
      </w:r>
      <w:r w:rsidRPr="00F434D4">
        <w:rPr>
          <w:sz w:val="16"/>
          <w:szCs w:val="20"/>
        </w:rPr>
        <w:t xml:space="preserve">” and its modern variant, national missile defense. </w:t>
      </w:r>
      <w:r w:rsidRPr="00F434D4">
        <w:rPr>
          <w:rStyle w:val="StyleBoldUnderline"/>
          <w:szCs w:val="20"/>
        </w:rPr>
        <w:t>Why are these vastly expensive</w:t>
      </w:r>
      <w:r w:rsidRPr="00F434D4">
        <w:rPr>
          <w:sz w:val="16"/>
          <w:szCs w:val="20"/>
        </w:rPr>
        <w:t>—and probably unworkable—</w:t>
      </w:r>
      <w:r w:rsidRPr="00F434D4">
        <w:rPr>
          <w:rStyle w:val="StyleBoldUnderline"/>
          <w:szCs w:val="20"/>
        </w:rPr>
        <w:t>military defense systems needed if other nuclear powers are deterred from attacking by U.S. nuclear might</w:t>
      </w:r>
      <w:r w:rsidRPr="00F434D4">
        <w:rPr>
          <w:sz w:val="16"/>
          <w:szCs w:val="20"/>
        </w:rPr>
        <w:t xml:space="preserve">? Of course, </w:t>
      </w:r>
      <w:r w:rsidRPr="00F434D4">
        <w:rPr>
          <w:rStyle w:val="StyleBoldUnderline"/>
          <w:szCs w:val="20"/>
        </w:rPr>
        <w:t>the bottom line for those Americans convinced that nuclear weapons safeguard them from a Chinese nuclear attack might be that the U.S. nuclear arsenal is far greater than its Chinese counterpart.</w:t>
      </w:r>
      <w:r w:rsidRPr="00F434D4">
        <w:rPr>
          <w:sz w:val="16"/>
          <w:szCs w:val="20"/>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F434D4">
        <w:rPr>
          <w:rStyle w:val="StyleBoldUnderline"/>
          <w:szCs w:val="20"/>
        </w:rPr>
        <w:t xml:space="preserve">A nuclear attack by China would </w:t>
      </w:r>
      <w:r w:rsidRPr="00F434D4">
        <w:rPr>
          <w:rStyle w:val="StyleBoldUnderline"/>
          <w:szCs w:val="20"/>
        </w:rPr>
        <w:lastRenderedPageBreak/>
        <w:t xml:space="preserve">immediately slaughter at least 10 million Americans </w:t>
      </w:r>
      <w:r w:rsidRPr="00F434D4">
        <w:rPr>
          <w:sz w:val="16"/>
          <w:szCs w:val="20"/>
        </w:rPr>
        <w:t xml:space="preserve">in a great storm of blast and fire, while leaving many more dying horribly of sickness and radiation poisoning. </w:t>
      </w:r>
      <w:r w:rsidRPr="00F434D4">
        <w:rPr>
          <w:rStyle w:val="StyleBoldUnderline"/>
          <w:szCs w:val="20"/>
        </w:rPr>
        <w:t>The Chinese death toll in a nuclear war would be far higher</w:t>
      </w:r>
      <w:r w:rsidRPr="00F434D4">
        <w:rPr>
          <w:sz w:val="16"/>
          <w:szCs w:val="20"/>
        </w:rPr>
        <w:t xml:space="preserve">. </w:t>
      </w:r>
      <w:r w:rsidRPr="00D0712E">
        <w:rPr>
          <w:rStyle w:val="BoldUnderline"/>
          <w:szCs w:val="20"/>
          <w:highlight w:val="cyan"/>
        </w:rPr>
        <w:t>Both nations would be reduced to</w:t>
      </w:r>
      <w:r w:rsidRPr="00F434D4">
        <w:rPr>
          <w:rStyle w:val="BoldUnderline"/>
          <w:szCs w:val="20"/>
        </w:rPr>
        <w:t xml:space="preserve"> smoldering, </w:t>
      </w:r>
      <w:r w:rsidRPr="00D0712E">
        <w:rPr>
          <w:rStyle w:val="BoldUnderline"/>
          <w:szCs w:val="20"/>
          <w:highlight w:val="cyan"/>
        </w:rPr>
        <w:t>radioactive wastelands</w:t>
      </w:r>
      <w:r w:rsidRPr="00F434D4">
        <w:rPr>
          <w:sz w:val="16"/>
          <w:szCs w:val="20"/>
        </w:rPr>
        <w:t xml:space="preserve">. Also, </w:t>
      </w:r>
      <w:r w:rsidRPr="00F434D4">
        <w:rPr>
          <w:rStyle w:val="BoldUnderline"/>
          <w:szCs w:val="20"/>
        </w:rPr>
        <w:t xml:space="preserve">radioactive </w:t>
      </w:r>
      <w:r w:rsidRPr="00D0712E">
        <w:rPr>
          <w:rStyle w:val="BoldUnderline"/>
          <w:szCs w:val="20"/>
          <w:highlight w:val="cyan"/>
        </w:rPr>
        <w:t>debris sent aloft</w:t>
      </w:r>
      <w:r w:rsidRPr="00F434D4">
        <w:rPr>
          <w:rStyle w:val="BoldUnderline"/>
          <w:szCs w:val="20"/>
        </w:rPr>
        <w:t xml:space="preserve"> by the nuclear explosions </w:t>
      </w:r>
      <w:r w:rsidRPr="00D0712E">
        <w:rPr>
          <w:rStyle w:val="BoldUnderline"/>
          <w:szCs w:val="20"/>
          <w:highlight w:val="cyan"/>
        </w:rPr>
        <w:t xml:space="preserve">would </w:t>
      </w:r>
      <w:r w:rsidRPr="00D0712E">
        <w:rPr>
          <w:rStyle w:val="Box"/>
          <w:szCs w:val="20"/>
          <w:highlight w:val="cyan"/>
        </w:rPr>
        <w:t>blot out the sun</w:t>
      </w:r>
      <w:r w:rsidRPr="00D0712E">
        <w:rPr>
          <w:rStyle w:val="BoldUnderline"/>
          <w:szCs w:val="20"/>
          <w:highlight w:val="cyan"/>
        </w:rPr>
        <w:t xml:space="preserve"> and bring on</w:t>
      </w:r>
      <w:r w:rsidRPr="00F434D4">
        <w:rPr>
          <w:rStyle w:val="BoldUnderline"/>
          <w:szCs w:val="20"/>
        </w:rPr>
        <w:t xml:space="preserve"> a </w:t>
      </w:r>
      <w:r w:rsidRPr="00F434D4">
        <w:rPr>
          <w:rStyle w:val="Box"/>
          <w:szCs w:val="20"/>
        </w:rPr>
        <w:t>“</w:t>
      </w:r>
      <w:r w:rsidRPr="00D0712E">
        <w:rPr>
          <w:rStyle w:val="Box"/>
          <w:szCs w:val="20"/>
          <w:highlight w:val="cyan"/>
        </w:rPr>
        <w:t>nuclear winter” around the globe</w:t>
      </w:r>
      <w:r w:rsidRPr="00F434D4">
        <w:rPr>
          <w:rStyle w:val="Box"/>
          <w:szCs w:val="20"/>
        </w:rPr>
        <w:t>—destroying agriculture, creating worldwide famine, and generating chaos and destruction.</w:t>
      </w:r>
      <w:r w:rsidRPr="00F434D4">
        <w:rPr>
          <w:sz w:val="16"/>
          <w:szCs w:val="20"/>
        </w:rPr>
        <w:t xml:space="preserve"> </w:t>
      </w:r>
    </w:p>
    <w:p w:rsidR="00C51598" w:rsidRPr="00F16FBC" w:rsidRDefault="00C51598" w:rsidP="00C51598">
      <w:pPr>
        <w:rPr>
          <w:szCs w:val="20"/>
        </w:rPr>
      </w:pPr>
    </w:p>
    <w:p w:rsidR="00C51598" w:rsidRDefault="00C51598" w:rsidP="00C51598">
      <w:pPr>
        <w:pStyle w:val="Tag2"/>
      </w:pPr>
      <w:proofErr w:type="spellStart"/>
      <w:r w:rsidRPr="00F16FBC">
        <w:t>Senkaku</w:t>
      </w:r>
      <w:proofErr w:type="spellEnd"/>
      <w:r w:rsidRPr="00F16FBC">
        <w:t xml:space="preserve"> conflict causes extinction</w:t>
      </w:r>
    </w:p>
    <w:p w:rsidR="00C51598" w:rsidRPr="00F16FBC" w:rsidRDefault="00C51598" w:rsidP="00C51598">
      <w:pPr>
        <w:rPr>
          <w:szCs w:val="20"/>
        </w:rPr>
      </w:pPr>
      <w:r w:rsidRPr="00F16FBC">
        <w:rPr>
          <w:rStyle w:val="CitationChar"/>
          <w:szCs w:val="20"/>
        </w:rPr>
        <w:t>Baker 12</w:t>
      </w:r>
      <w:r w:rsidRPr="00F16FBC">
        <w:rPr>
          <w:szCs w:val="20"/>
        </w:rPr>
        <w:t xml:space="preserve"> (Kevin R., Member of the Compensation Committee of </w:t>
      </w:r>
      <w:proofErr w:type="spellStart"/>
      <w:r w:rsidRPr="00F16FBC">
        <w:rPr>
          <w:szCs w:val="20"/>
        </w:rPr>
        <w:t>Calfrac</w:t>
      </w:r>
      <w:proofErr w:type="spellEnd"/>
      <w:r w:rsidRPr="00F16FBC">
        <w:rPr>
          <w:szCs w:val="20"/>
        </w:rPr>
        <w:t xml:space="preserve">, Chair of the Corporate Governance and Nominating Committee, served as President and Chief Executive Officer of Century Oilfield Services Inc. from August 2005 until November 10, 2009, when it was acquired by the Corporation. He also has served as the President of </w:t>
      </w:r>
      <w:proofErr w:type="spellStart"/>
      <w:r w:rsidRPr="00F16FBC">
        <w:rPr>
          <w:szCs w:val="20"/>
        </w:rPr>
        <w:t>Baycor</w:t>
      </w:r>
      <w:proofErr w:type="spellEnd"/>
      <w:r w:rsidRPr="00F16FBC">
        <w:rPr>
          <w:szCs w:val="20"/>
        </w:rPr>
        <w:t xml:space="preserve"> Capital Inc., 9/17/2012, “What Would Happen if China and Japan Went to War?</w:t>
      </w:r>
      <w:proofErr w:type="gramStart"/>
      <w:r w:rsidRPr="00F16FBC">
        <w:rPr>
          <w:szCs w:val="20"/>
        </w:rPr>
        <w:t>”,</w:t>
      </w:r>
      <w:proofErr w:type="gramEnd"/>
      <w:r w:rsidRPr="00F16FBC">
        <w:rPr>
          <w:szCs w:val="20"/>
        </w:rPr>
        <w:t xml:space="preserve"> http://appreviews4u.com/2012/09/17/what-would-happen-if-china-and-japan-went-to-war/)</w:t>
      </w:r>
    </w:p>
    <w:p w:rsidR="00C51598" w:rsidRPr="00F16FBC" w:rsidRDefault="00C51598" w:rsidP="00C51598">
      <w:pPr>
        <w:rPr>
          <w:szCs w:val="20"/>
        </w:rPr>
      </w:pPr>
    </w:p>
    <w:p w:rsidR="00C51598" w:rsidRPr="00F16FBC" w:rsidRDefault="00C51598" w:rsidP="00C51598">
      <w:pPr>
        <w:rPr>
          <w:szCs w:val="20"/>
        </w:rPr>
      </w:pPr>
      <w:r w:rsidRPr="00D0712E">
        <w:rPr>
          <w:rStyle w:val="StyleBoldUnderline"/>
          <w:szCs w:val="20"/>
          <w:highlight w:val="cyan"/>
        </w:rPr>
        <w:t>China is</w:t>
      </w:r>
      <w:r w:rsidRPr="00F434D4">
        <w:rPr>
          <w:rStyle w:val="StyleBoldUnderline"/>
          <w:szCs w:val="20"/>
        </w:rPr>
        <w:t xml:space="preserve"> not an isolationist country but it is quite </w:t>
      </w:r>
      <w:r w:rsidRPr="00D0712E">
        <w:rPr>
          <w:rStyle w:val="StyleBoldUnderline"/>
          <w:szCs w:val="20"/>
          <w:highlight w:val="cyan"/>
        </w:rPr>
        <w:t>nationalistic</w:t>
      </w:r>
      <w:r w:rsidRPr="00F434D4">
        <w:rPr>
          <w:rStyle w:val="StyleBoldUnderline"/>
          <w:szCs w:val="20"/>
        </w:rPr>
        <w:t>. Their allies include, Russia, which is a big super power, Pakistan and Iran as well as North Korea</w:t>
      </w:r>
      <w:r w:rsidRPr="00F434D4">
        <w:rPr>
          <w:sz w:val="16"/>
          <w:szCs w:val="20"/>
        </w:rPr>
        <w:t xml:space="preserve">. They have more allies than Japan, although most relations have been built on economic strategies, being a money-centric nation. </w:t>
      </w:r>
      <w:r w:rsidRPr="00F434D4">
        <w:rPr>
          <w:rStyle w:val="StyleBoldUnderline"/>
          <w:szCs w:val="20"/>
        </w:rPr>
        <w:t>Countries potentially hostile toward China in the event of a Japan vs. China war include Germany, Britain, Australia and South Korea</w:t>
      </w:r>
      <w:r w:rsidRPr="00F434D4">
        <w:rPr>
          <w:sz w:val="16"/>
          <w:szCs w:val="20"/>
        </w:rPr>
        <w:t xml:space="preserve">. </w:t>
      </w:r>
      <w:r w:rsidRPr="00F434D4">
        <w:rPr>
          <w:rStyle w:val="StyleBoldUnderline"/>
          <w:szCs w:val="20"/>
        </w:rPr>
        <w:t>So</w:t>
      </w:r>
      <w:r w:rsidRPr="00F434D4">
        <w:rPr>
          <w:sz w:val="16"/>
          <w:szCs w:val="20"/>
        </w:rPr>
        <w:t xml:space="preserve"> even though Japan does not outwardly build relationships with allies, </w:t>
      </w:r>
      <w:r w:rsidRPr="00D0712E">
        <w:rPr>
          <w:rStyle w:val="StyleBoldUnderline"/>
          <w:szCs w:val="20"/>
          <w:highlight w:val="cyan"/>
        </w:rPr>
        <w:t>Japan would have allies rallying around them if China were to attack</w:t>
      </w:r>
      <w:r w:rsidRPr="00F434D4">
        <w:rPr>
          <w:rStyle w:val="StyleBoldUnderline"/>
          <w:szCs w:val="20"/>
        </w:rPr>
        <w:t xml:space="preserve"> Japan</w:t>
      </w:r>
      <w:r w:rsidRPr="00F434D4">
        <w:rPr>
          <w:sz w:val="16"/>
          <w:szCs w:val="20"/>
        </w:rPr>
        <w:t xml:space="preserve">. The island dispute would not play out as it did in the UK vs. Argentina island dispute, as both sides could cause massive damage to each other, whereas the UK was far superior in firepower compared to Argentina. Conclusion </w:t>
      </w:r>
      <w:r w:rsidRPr="00F434D4">
        <w:rPr>
          <w:rStyle w:val="StyleBoldUnderline"/>
          <w:szCs w:val="20"/>
        </w:rPr>
        <w:t xml:space="preserve">Even though China outweighs Japan in numbers, the likelihood that </w:t>
      </w:r>
      <w:r w:rsidRPr="00D0712E">
        <w:rPr>
          <w:rStyle w:val="StyleBoldUnderline"/>
          <w:szCs w:val="20"/>
          <w:highlight w:val="cyan"/>
        </w:rPr>
        <w:t>a war would develop into a nuclear war</w:t>
      </w:r>
      <w:r w:rsidRPr="00F434D4">
        <w:rPr>
          <w:rStyle w:val="StyleBoldUnderline"/>
          <w:szCs w:val="20"/>
        </w:rPr>
        <w:t xml:space="preserve"> means that numbers don’t really mean anything anymore</w:t>
      </w:r>
      <w:r w:rsidRPr="00F434D4">
        <w:rPr>
          <w:sz w:val="16"/>
          <w:szCs w:val="20"/>
        </w:rPr>
        <w:t xml:space="preserve">. </w:t>
      </w:r>
      <w:r w:rsidRPr="00F434D4">
        <w:rPr>
          <w:rStyle w:val="StyleBoldUnderline"/>
          <w:szCs w:val="20"/>
        </w:rPr>
        <w:t>The nuclear capabilities of Japan and China would mean that each country could destroy each other many times over</w:t>
      </w:r>
      <w:r w:rsidRPr="00F434D4">
        <w:rPr>
          <w:sz w:val="16"/>
          <w:szCs w:val="20"/>
        </w:rPr>
        <w:t xml:space="preserve">. </w:t>
      </w:r>
      <w:r w:rsidRPr="00D0712E">
        <w:rPr>
          <w:rStyle w:val="StyleBoldUnderline"/>
          <w:szCs w:val="20"/>
          <w:highlight w:val="cyan"/>
        </w:rPr>
        <w:t xml:space="preserve">The </w:t>
      </w:r>
      <w:r w:rsidRPr="00D0712E">
        <w:rPr>
          <w:rStyle w:val="Emphasis"/>
          <w:szCs w:val="20"/>
          <w:highlight w:val="cyan"/>
        </w:rPr>
        <w:t>island dispute</w:t>
      </w:r>
      <w:r w:rsidRPr="00D0712E">
        <w:rPr>
          <w:rStyle w:val="StyleBoldUnderline"/>
          <w:szCs w:val="20"/>
          <w:highlight w:val="cyan"/>
        </w:rPr>
        <w:t xml:space="preserve"> would</w:t>
      </w:r>
      <w:r w:rsidRPr="00F434D4">
        <w:rPr>
          <w:rStyle w:val="StyleBoldUnderline"/>
          <w:szCs w:val="20"/>
        </w:rPr>
        <w:t xml:space="preserve"> then </w:t>
      </w:r>
      <w:r w:rsidRPr="00D0712E">
        <w:rPr>
          <w:rStyle w:val="StyleBoldUnderline"/>
          <w:szCs w:val="20"/>
          <w:highlight w:val="cyan"/>
        </w:rPr>
        <w:t xml:space="preserve">escalate to </w:t>
      </w:r>
      <w:r w:rsidRPr="00F434D4">
        <w:rPr>
          <w:rStyle w:val="StyleBoldUnderline"/>
          <w:szCs w:val="20"/>
        </w:rPr>
        <w:t xml:space="preserve">possible </w:t>
      </w:r>
      <w:r w:rsidRPr="00F434D4">
        <w:rPr>
          <w:rStyle w:val="Emphasis"/>
          <w:szCs w:val="20"/>
        </w:rPr>
        <w:t xml:space="preserve">mass </w:t>
      </w:r>
      <w:r w:rsidRPr="00D0712E">
        <w:rPr>
          <w:rStyle w:val="Emphasis"/>
          <w:szCs w:val="20"/>
          <w:highlight w:val="cyan"/>
        </w:rPr>
        <w:t xml:space="preserve">extinction </w:t>
      </w:r>
      <w:r w:rsidRPr="00F434D4">
        <w:rPr>
          <w:rStyle w:val="Emphasis"/>
          <w:szCs w:val="20"/>
        </w:rPr>
        <w:t>for the human race</w:t>
      </w:r>
      <w:r w:rsidRPr="00F434D4">
        <w:rPr>
          <w:sz w:val="16"/>
          <w:szCs w:val="20"/>
        </w:rPr>
        <w:t xml:space="preserve">. </w:t>
      </w:r>
      <w:r w:rsidRPr="00D0712E">
        <w:rPr>
          <w:rStyle w:val="StyleBoldUnderline"/>
          <w:szCs w:val="20"/>
          <w:highlight w:val="cyan"/>
        </w:rPr>
        <w:t xml:space="preserve">The nuclear </w:t>
      </w:r>
      <w:proofErr w:type="spellStart"/>
      <w:r w:rsidRPr="00D0712E">
        <w:rPr>
          <w:rStyle w:val="StyleBoldUnderline"/>
          <w:szCs w:val="20"/>
          <w:highlight w:val="cyan"/>
        </w:rPr>
        <w:t>fall out</w:t>
      </w:r>
      <w:proofErr w:type="spellEnd"/>
      <w:r w:rsidRPr="00D0712E">
        <w:rPr>
          <w:rStyle w:val="StyleBoldUnderline"/>
          <w:szCs w:val="20"/>
          <w:highlight w:val="cyan"/>
        </w:rPr>
        <w:t xml:space="preserve"> would affect</w:t>
      </w:r>
      <w:r w:rsidRPr="00F434D4">
        <w:rPr>
          <w:rStyle w:val="StyleBoldUnderline"/>
          <w:szCs w:val="20"/>
        </w:rPr>
        <w:t xml:space="preserve"> most of </w:t>
      </w:r>
      <w:r w:rsidRPr="00D0712E">
        <w:rPr>
          <w:rStyle w:val="StyleBoldUnderline"/>
          <w:szCs w:val="20"/>
          <w:highlight w:val="cyan"/>
        </w:rPr>
        <w:t>Asia and</w:t>
      </w:r>
      <w:r w:rsidRPr="00F434D4">
        <w:rPr>
          <w:rStyle w:val="StyleBoldUnderline"/>
          <w:szCs w:val="20"/>
        </w:rPr>
        <w:t xml:space="preserve"> </w:t>
      </w:r>
      <w:r w:rsidRPr="00F434D4">
        <w:rPr>
          <w:sz w:val="16"/>
          <w:szCs w:val="20"/>
        </w:rPr>
        <w:t xml:space="preserve">to a certain extent </w:t>
      </w:r>
      <w:r w:rsidRPr="00D0712E">
        <w:rPr>
          <w:rStyle w:val="StyleBoldUnderline"/>
          <w:szCs w:val="20"/>
          <w:highlight w:val="cyan"/>
        </w:rPr>
        <w:t>the West</w:t>
      </w:r>
      <w:r w:rsidRPr="00F434D4">
        <w:rPr>
          <w:sz w:val="16"/>
          <w:szCs w:val="20"/>
        </w:rPr>
        <w:t xml:space="preserve">. </w:t>
      </w:r>
      <w:r w:rsidRPr="00F434D4">
        <w:rPr>
          <w:rStyle w:val="StyleBoldUnderline"/>
          <w:szCs w:val="20"/>
        </w:rPr>
        <w:t xml:space="preserve">If the allies were then to turn on each other it would </w:t>
      </w:r>
      <w:r w:rsidRPr="00F434D4">
        <w:rPr>
          <w:rStyle w:val="Emphasis"/>
          <w:szCs w:val="20"/>
        </w:rPr>
        <w:t>spell the end of the human race</w:t>
      </w:r>
      <w:r w:rsidRPr="00F434D4">
        <w:rPr>
          <w:sz w:val="16"/>
          <w:szCs w:val="20"/>
        </w:rPr>
        <w:t xml:space="preserve">. Bear in mind that </w:t>
      </w:r>
      <w:r w:rsidRPr="00F434D4">
        <w:rPr>
          <w:rStyle w:val="StyleBoldUnderline"/>
          <w:szCs w:val="20"/>
        </w:rPr>
        <w:t>it will take an estimated 10,000 years for Chernobyl to become safe</w:t>
      </w:r>
      <w:r w:rsidRPr="00F434D4">
        <w:rPr>
          <w:sz w:val="16"/>
          <w:szCs w:val="20"/>
        </w:rPr>
        <w:t xml:space="preserve"> to walk around and you’ll get an idea of what state land masses will be in after a war of such magnitude. I say ‘land masses’ as </w:t>
      </w:r>
      <w:r w:rsidRPr="00F434D4">
        <w:rPr>
          <w:rStyle w:val="StyleBoldUnderline"/>
          <w:szCs w:val="20"/>
        </w:rPr>
        <w:t>countries and nations would cease to exist then and it would be a case of ‘if’ and ‘where’ could human beings, plant life and animals could exist, if at all possible, which is very doubtful</w:t>
      </w:r>
      <w:r w:rsidRPr="00F434D4">
        <w:rPr>
          <w:sz w:val="16"/>
          <w:szCs w:val="20"/>
        </w:rPr>
        <w:t xml:space="preserve">. </w:t>
      </w:r>
      <w:r w:rsidRPr="00F434D4">
        <w:rPr>
          <w:rStyle w:val="StyleBoldUnderline"/>
          <w:szCs w:val="20"/>
        </w:rPr>
        <w:t>Even with underground bunkers, just how long could people survive down there</w:t>
      </w:r>
      <w:r w:rsidRPr="00F434D4">
        <w:rPr>
          <w:sz w:val="16"/>
          <w:szCs w:val="20"/>
        </w:rPr>
        <w:t xml:space="preserve">? </w:t>
      </w:r>
      <w:r w:rsidRPr="00F434D4">
        <w:rPr>
          <w:rStyle w:val="StyleBoldUnderline"/>
          <w:szCs w:val="20"/>
        </w:rPr>
        <w:t>With plant and animal life eradicated above? I would say maybe 20 years at best</w:t>
      </w:r>
      <w:r w:rsidRPr="00F434D4">
        <w:rPr>
          <w:sz w:val="16"/>
          <w:szCs w:val="20"/>
        </w:rPr>
        <w:t>, if there are ample supplies of course.</w:t>
      </w:r>
    </w:p>
    <w:p w:rsidR="00C51598" w:rsidRDefault="00C51598" w:rsidP="00C51598">
      <w:pPr>
        <w:rPr>
          <w:szCs w:val="20"/>
        </w:rPr>
      </w:pPr>
    </w:p>
    <w:p w:rsidR="00C51598" w:rsidRPr="00F16FBC" w:rsidRDefault="00C51598" w:rsidP="00C51598">
      <w:pPr>
        <w:rPr>
          <w:szCs w:val="20"/>
        </w:rPr>
      </w:pPr>
    </w:p>
    <w:p w:rsidR="00C51598" w:rsidRPr="00F16FBC" w:rsidRDefault="00C51598" w:rsidP="00C51598">
      <w:pPr>
        <w:pStyle w:val="Tag2"/>
      </w:pPr>
      <w:r w:rsidRPr="00F16FBC">
        <w:t>The best scholarship validates our theory of arms races–unless norms precede formal agreements, they’ll be ineffective</w:t>
      </w:r>
    </w:p>
    <w:p w:rsidR="00C51598" w:rsidRPr="00F16FBC" w:rsidRDefault="00C51598" w:rsidP="00C51598">
      <w:pPr>
        <w:rPr>
          <w:szCs w:val="20"/>
        </w:rPr>
      </w:pPr>
      <w:r w:rsidRPr="00F16FBC">
        <w:rPr>
          <w:szCs w:val="20"/>
        </w:rPr>
        <w:t xml:space="preserve">Robert </w:t>
      </w:r>
      <w:r w:rsidRPr="00F16FBC">
        <w:rPr>
          <w:rStyle w:val="CitationChar"/>
          <w:szCs w:val="20"/>
        </w:rPr>
        <w:t>Farley 11</w:t>
      </w:r>
      <w:r w:rsidRPr="00F16FBC">
        <w:rPr>
          <w:szCs w:val="20"/>
        </w:rPr>
        <w:t>, assistant professor at the Patterson School of Diplomacy and International Commerce at the University of Kentucky, Over the Horizon: U.S. Drone Use Sets Global Precedent, October 12, http://www.worldpoliticsreview.com/articles/10311/over-the-horizon-u-s-drone-use-sets-global-precedent</w:t>
      </w:r>
    </w:p>
    <w:p w:rsidR="00C51598" w:rsidRPr="00F16FBC" w:rsidRDefault="00C51598" w:rsidP="00C51598">
      <w:pPr>
        <w:rPr>
          <w:szCs w:val="20"/>
        </w:rPr>
      </w:pPr>
    </w:p>
    <w:p w:rsidR="00C51598" w:rsidRPr="00F16FBC" w:rsidRDefault="00C51598" w:rsidP="00C51598">
      <w:pPr>
        <w:rPr>
          <w:szCs w:val="20"/>
        </w:rPr>
      </w:pPr>
      <w:r w:rsidRPr="006C2D57">
        <w:rPr>
          <w:rStyle w:val="StyleBoldUnderline"/>
          <w:szCs w:val="20"/>
        </w:rPr>
        <w:t xml:space="preserve">Is the world about to see </w:t>
      </w:r>
      <w:r w:rsidRPr="00D0712E">
        <w:rPr>
          <w:rStyle w:val="StyleBoldUnderline"/>
          <w:szCs w:val="20"/>
          <w:highlight w:val="cyan"/>
        </w:rPr>
        <w:t>a "drone race</w:t>
      </w:r>
      <w:r w:rsidRPr="006C2D57">
        <w:rPr>
          <w:rStyle w:val="StyleBoldUnderline"/>
          <w:szCs w:val="20"/>
        </w:rPr>
        <w:t>" among the United States, China and several other major powers</w:t>
      </w:r>
      <w:r w:rsidRPr="006C2D57">
        <w:rPr>
          <w:sz w:val="16"/>
          <w:szCs w:val="20"/>
        </w:rPr>
        <w:t xml:space="preserve">? Writing in the New York Times, Scott Shane argued that just such </w:t>
      </w:r>
      <w:r w:rsidRPr="006C2D57">
        <w:rPr>
          <w:rStyle w:val="StyleBoldUnderline"/>
          <w:szCs w:val="20"/>
        </w:rPr>
        <w:t xml:space="preserve">an arms race </w:t>
      </w:r>
      <w:r w:rsidRPr="00D0712E">
        <w:rPr>
          <w:rStyle w:val="StyleBoldUnderline"/>
          <w:szCs w:val="20"/>
          <w:highlight w:val="cyan"/>
        </w:rPr>
        <w:t xml:space="preserve">is </w:t>
      </w:r>
      <w:r w:rsidRPr="006C2D57">
        <w:rPr>
          <w:rStyle w:val="StyleBoldUnderline"/>
          <w:szCs w:val="20"/>
        </w:rPr>
        <w:t>already happening</w:t>
      </w:r>
      <w:r w:rsidRPr="006C2D57">
        <w:rPr>
          <w:sz w:val="16"/>
          <w:szCs w:val="20"/>
        </w:rPr>
        <w:t xml:space="preserve"> and that </w:t>
      </w:r>
      <w:r w:rsidRPr="006C2D57">
        <w:rPr>
          <w:rStyle w:val="StyleBoldUnderline"/>
          <w:szCs w:val="20"/>
        </w:rPr>
        <w:t xml:space="preserve">it is largely </w:t>
      </w:r>
      <w:r w:rsidRPr="00D0712E">
        <w:rPr>
          <w:rStyle w:val="BoldUnderline"/>
          <w:szCs w:val="20"/>
          <w:highlight w:val="cyan"/>
        </w:rPr>
        <w:t>a result of the</w:t>
      </w:r>
      <w:r w:rsidRPr="006C2D57">
        <w:rPr>
          <w:rStyle w:val="BoldUnderline"/>
          <w:szCs w:val="20"/>
        </w:rPr>
        <w:t xml:space="preserve"> widespread </w:t>
      </w:r>
      <w:r w:rsidRPr="00D0712E">
        <w:rPr>
          <w:rStyle w:val="BoldUnderline"/>
          <w:szCs w:val="20"/>
          <w:highlight w:val="cyan"/>
        </w:rPr>
        <w:t>use of drones in a c</w:t>
      </w:r>
      <w:r w:rsidRPr="006C2D57">
        <w:rPr>
          <w:rStyle w:val="BoldUnderline"/>
          <w:szCs w:val="20"/>
        </w:rPr>
        <w:t>ounter</w:t>
      </w:r>
      <w:r w:rsidRPr="00D0712E">
        <w:rPr>
          <w:rStyle w:val="BoldUnderline"/>
          <w:szCs w:val="20"/>
          <w:highlight w:val="cyan"/>
        </w:rPr>
        <w:t>t</w:t>
      </w:r>
      <w:r w:rsidRPr="006C2D57">
        <w:rPr>
          <w:rStyle w:val="BoldUnderline"/>
          <w:szCs w:val="20"/>
        </w:rPr>
        <w:t xml:space="preserve">error role </w:t>
      </w:r>
      <w:r w:rsidRPr="00D0712E">
        <w:rPr>
          <w:rStyle w:val="BoldUnderline"/>
          <w:szCs w:val="20"/>
          <w:highlight w:val="cyan"/>
        </w:rPr>
        <w:t>by the U</w:t>
      </w:r>
      <w:r w:rsidRPr="006C2D57">
        <w:rPr>
          <w:rStyle w:val="BoldUnderline"/>
          <w:szCs w:val="20"/>
        </w:rPr>
        <w:t xml:space="preserve">nited </w:t>
      </w:r>
      <w:r w:rsidRPr="00D0712E">
        <w:rPr>
          <w:rStyle w:val="BoldUnderline"/>
          <w:szCs w:val="20"/>
          <w:highlight w:val="cyan"/>
        </w:rPr>
        <w:t>S</w:t>
      </w:r>
      <w:r w:rsidRPr="006C2D57">
        <w:rPr>
          <w:rStyle w:val="BoldUnderline"/>
          <w:szCs w:val="20"/>
        </w:rPr>
        <w:t>tates</w:t>
      </w:r>
      <w:r w:rsidRPr="006C2D57">
        <w:rPr>
          <w:sz w:val="16"/>
          <w:szCs w:val="20"/>
        </w:rPr>
        <w:t xml:space="preserve">. Shane suggests that </w:t>
      </w:r>
      <w:r w:rsidRPr="00D0712E">
        <w:rPr>
          <w:rStyle w:val="StyleBoldUnderline"/>
          <w:szCs w:val="20"/>
          <w:highlight w:val="cyan"/>
        </w:rPr>
        <w:t>a</w:t>
      </w:r>
      <w:r w:rsidRPr="006C2D57">
        <w:rPr>
          <w:rStyle w:val="StyleBoldUnderline"/>
          <w:szCs w:val="20"/>
        </w:rPr>
        <w:t xml:space="preserve">n international </w:t>
      </w:r>
      <w:r w:rsidRPr="00D0712E">
        <w:rPr>
          <w:rStyle w:val="StyleBoldUnderline"/>
          <w:szCs w:val="20"/>
          <w:highlight w:val="cyan"/>
        </w:rPr>
        <w:t>norm of drone usage is developing around how the U</w:t>
      </w:r>
      <w:r w:rsidRPr="006C2D57">
        <w:rPr>
          <w:rStyle w:val="StyleBoldUnderline"/>
          <w:szCs w:val="20"/>
        </w:rPr>
        <w:t xml:space="preserve">nited </w:t>
      </w:r>
      <w:r w:rsidRPr="00D0712E">
        <w:rPr>
          <w:rStyle w:val="StyleBoldUnderline"/>
          <w:szCs w:val="20"/>
          <w:highlight w:val="cyan"/>
        </w:rPr>
        <w:t>S</w:t>
      </w:r>
      <w:r w:rsidRPr="006C2D57">
        <w:rPr>
          <w:rStyle w:val="StyleBoldUnderline"/>
          <w:szCs w:val="20"/>
        </w:rPr>
        <w:t xml:space="preserve">tates </w:t>
      </w:r>
      <w:r w:rsidRPr="00D0712E">
        <w:rPr>
          <w:rStyle w:val="StyleBoldUnderline"/>
          <w:szCs w:val="20"/>
          <w:highlight w:val="cyan"/>
        </w:rPr>
        <w:t>has decided to employ drones</w:t>
      </w:r>
      <w:r w:rsidRPr="006C2D57">
        <w:rPr>
          <w:sz w:val="16"/>
          <w:szCs w:val="20"/>
        </w:rPr>
        <w:t xml:space="preserve">. </w:t>
      </w:r>
      <w:r w:rsidRPr="006C2D57">
        <w:rPr>
          <w:rStyle w:val="StyleBoldUnderline"/>
          <w:szCs w:val="20"/>
        </w:rPr>
        <w:t xml:space="preserve">In the future, we may expect that </w:t>
      </w:r>
      <w:r w:rsidRPr="00D0712E">
        <w:rPr>
          <w:rStyle w:val="StyleBoldUnderline"/>
          <w:szCs w:val="20"/>
          <w:highlight w:val="cyan"/>
        </w:rPr>
        <w:t>China, Russia and India</w:t>
      </w:r>
      <w:r w:rsidRPr="006C2D57">
        <w:rPr>
          <w:rStyle w:val="StyleBoldUnderline"/>
          <w:szCs w:val="20"/>
        </w:rPr>
        <w:t xml:space="preserve"> </w:t>
      </w:r>
      <w:r w:rsidRPr="00D0712E">
        <w:rPr>
          <w:rStyle w:val="StyleBoldUnderline"/>
          <w:szCs w:val="20"/>
          <w:highlight w:val="cyan"/>
        </w:rPr>
        <w:t>will employ</w:t>
      </w:r>
      <w:r w:rsidRPr="006C2D57">
        <w:rPr>
          <w:rStyle w:val="StyleBoldUnderline"/>
          <w:szCs w:val="20"/>
        </w:rPr>
        <w:t xml:space="preserve"> advanced </w:t>
      </w:r>
      <w:r w:rsidRPr="00D0712E">
        <w:rPr>
          <w:rStyle w:val="StyleBoldUnderline"/>
          <w:szCs w:val="20"/>
          <w:highlight w:val="cyan"/>
        </w:rPr>
        <w:t>drone</w:t>
      </w:r>
      <w:r w:rsidRPr="006C2D57">
        <w:rPr>
          <w:rStyle w:val="StyleBoldUnderline"/>
          <w:szCs w:val="20"/>
        </w:rPr>
        <w:t xml:space="preserve"> technologie</w:t>
      </w:r>
      <w:r w:rsidRPr="00D0712E">
        <w:rPr>
          <w:rStyle w:val="StyleBoldUnderline"/>
          <w:szCs w:val="20"/>
          <w:highlight w:val="cyan"/>
        </w:rPr>
        <w:t>s against similar enemies</w:t>
      </w:r>
      <w:r w:rsidRPr="006C2D57">
        <w:rPr>
          <w:rStyle w:val="StyleBoldUnderline"/>
          <w:szCs w:val="20"/>
        </w:rPr>
        <w:t>, perhaps in Xinjiang or Chechnya</w:t>
      </w:r>
      <w:r w:rsidRPr="006C2D57">
        <w:rPr>
          <w:sz w:val="16"/>
          <w:szCs w:val="20"/>
        </w:rPr>
        <w:t xml:space="preserve">. Kenneth Anderson agrees that </w:t>
      </w:r>
      <w:r w:rsidRPr="006C2D57">
        <w:rPr>
          <w:rStyle w:val="StyleBoldUnderline"/>
          <w:szCs w:val="20"/>
        </w:rPr>
        <w:t>the drone race is on</w:t>
      </w:r>
      <w:r w:rsidRPr="006C2D57">
        <w:rPr>
          <w:sz w:val="16"/>
          <w:szCs w:val="20"/>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D0712E">
        <w:rPr>
          <w:rStyle w:val="StyleBoldUnderline"/>
          <w:szCs w:val="20"/>
          <w:highlight w:val="cyan"/>
        </w:rPr>
        <w:t>Arms races don't</w:t>
      </w:r>
      <w:r w:rsidRPr="006C2D57">
        <w:rPr>
          <w:rStyle w:val="StyleBoldUnderline"/>
          <w:szCs w:val="20"/>
        </w:rPr>
        <w:t xml:space="preserve"> just "</w:t>
      </w:r>
      <w:r w:rsidRPr="00D0712E">
        <w:rPr>
          <w:rStyle w:val="StyleBoldUnderline"/>
          <w:szCs w:val="20"/>
          <w:highlight w:val="cyan"/>
        </w:rPr>
        <w:t>happen" because of</w:t>
      </w:r>
      <w:r w:rsidRPr="006C2D57">
        <w:rPr>
          <w:rStyle w:val="StyleBoldUnderline"/>
          <w:szCs w:val="20"/>
        </w:rPr>
        <w:t xml:space="preserve"> outside </w:t>
      </w:r>
      <w:r w:rsidRPr="00D0712E">
        <w:rPr>
          <w:rStyle w:val="StyleBoldUnderline"/>
          <w:szCs w:val="20"/>
          <w:highlight w:val="cyan"/>
        </w:rPr>
        <w:t>tech</w:t>
      </w:r>
      <w:r w:rsidRPr="006C2D57">
        <w:rPr>
          <w:rStyle w:val="StyleBoldUnderline"/>
          <w:szCs w:val="20"/>
        </w:rPr>
        <w:t>nological developments</w:t>
      </w:r>
      <w:r w:rsidRPr="006C2D57">
        <w:rPr>
          <w:sz w:val="16"/>
          <w:szCs w:val="20"/>
        </w:rPr>
        <w:t xml:space="preserve">. Rather, </w:t>
      </w:r>
      <w:r w:rsidRPr="00D0712E">
        <w:rPr>
          <w:rStyle w:val="BoldUnderline"/>
          <w:szCs w:val="20"/>
          <w:highlight w:val="cyan"/>
        </w:rPr>
        <w:t>they are embedded in political dynamics</w:t>
      </w:r>
      <w:r w:rsidRPr="006C2D57">
        <w:rPr>
          <w:rStyle w:val="StyleBoldUnderline"/>
          <w:szCs w:val="20"/>
        </w:rPr>
        <w:t xml:space="preserve"> associated with public perception, international prestige and bureaucratic conflict</w:t>
      </w:r>
      <w:r w:rsidRPr="006C2D57">
        <w:rPr>
          <w:sz w:val="16"/>
          <w:szCs w:val="20"/>
        </w:rPr>
        <w:t xml:space="preserve">. </w:t>
      </w:r>
      <w:r w:rsidRPr="00D0712E">
        <w:rPr>
          <w:rStyle w:val="StyleBoldUnderline"/>
          <w:szCs w:val="20"/>
          <w:highlight w:val="cyan"/>
        </w:rPr>
        <w:t>China and Russia pursued</w:t>
      </w:r>
      <w:r w:rsidRPr="006C2D57">
        <w:rPr>
          <w:rStyle w:val="StyleBoldUnderline"/>
          <w:szCs w:val="20"/>
        </w:rPr>
        <w:t xml:space="preserve"> the development of </w:t>
      </w:r>
      <w:r w:rsidRPr="00D0712E">
        <w:rPr>
          <w:rStyle w:val="StyleBoldUnderline"/>
          <w:szCs w:val="20"/>
          <w:highlight w:val="cyan"/>
        </w:rPr>
        <w:t>drones before the U</w:t>
      </w:r>
      <w:r w:rsidRPr="006C2D57">
        <w:rPr>
          <w:rStyle w:val="StyleBoldUnderline"/>
          <w:szCs w:val="20"/>
        </w:rPr>
        <w:t xml:space="preserve">nited </w:t>
      </w:r>
      <w:r w:rsidRPr="00D0712E">
        <w:rPr>
          <w:rStyle w:val="StyleBoldUnderline"/>
          <w:szCs w:val="20"/>
          <w:highlight w:val="cyan"/>
        </w:rPr>
        <w:t>S</w:t>
      </w:r>
      <w:r w:rsidRPr="006C2D57">
        <w:rPr>
          <w:rStyle w:val="StyleBoldUnderline"/>
          <w:szCs w:val="20"/>
        </w:rPr>
        <w:t xml:space="preserve">tates </w:t>
      </w:r>
      <w:r w:rsidRPr="006C2D57">
        <w:rPr>
          <w:rStyle w:val="StyleBoldUnderline"/>
          <w:szCs w:val="20"/>
        </w:rPr>
        <w:lastRenderedPageBreak/>
        <w:t xml:space="preserve">showed the world what the Predator could do, </w:t>
      </w:r>
      <w:r w:rsidRPr="00D0712E">
        <w:rPr>
          <w:rStyle w:val="StyleBoldUnderline"/>
          <w:szCs w:val="20"/>
          <w:highlight w:val="cyan"/>
        </w:rPr>
        <w:t>but they are pursuing capabilities</w:t>
      </w:r>
      <w:r w:rsidRPr="006C2D57">
        <w:rPr>
          <w:rStyle w:val="StyleBoldUnderline"/>
          <w:szCs w:val="20"/>
        </w:rPr>
        <w:t xml:space="preserve"> more </w:t>
      </w:r>
      <w:r w:rsidRPr="00D0712E">
        <w:rPr>
          <w:rStyle w:val="Emphasis"/>
          <w:szCs w:val="20"/>
          <w:highlight w:val="cyan"/>
        </w:rPr>
        <w:t>vigorously</w:t>
      </w:r>
      <w:r w:rsidRPr="00D0712E">
        <w:rPr>
          <w:rStyle w:val="StyleBoldUnderline"/>
          <w:szCs w:val="20"/>
          <w:highlight w:val="cyan"/>
        </w:rPr>
        <w:t xml:space="preserve"> because of the U.S.</w:t>
      </w:r>
      <w:r w:rsidRPr="006C2D57">
        <w:rPr>
          <w:rStyle w:val="StyleBoldUnderline"/>
          <w:szCs w:val="20"/>
        </w:rPr>
        <w:t xml:space="preserve"> example</w:t>
      </w:r>
      <w:r w:rsidRPr="006C2D57">
        <w:rPr>
          <w:sz w:val="16"/>
          <w:szCs w:val="20"/>
        </w:rPr>
        <w:t xml:space="preserve">. </w:t>
      </w:r>
      <w:r w:rsidRPr="006C2D57">
        <w:rPr>
          <w:rStyle w:val="StyleBoldUnderline"/>
          <w:szCs w:val="20"/>
        </w:rPr>
        <w:t>Understanding this is necessary to developing expectations of what lies ahead as well as a strategy for regulating drone warfare</w:t>
      </w:r>
      <w:r w:rsidRPr="006C2D57">
        <w:rPr>
          <w:sz w:val="16"/>
          <w:szCs w:val="20"/>
        </w:rPr>
        <w:t xml:space="preserve">. </w:t>
      </w:r>
      <w:r w:rsidRPr="006C2D57">
        <w:rPr>
          <w:rStyle w:val="StyleBoldUnderline"/>
          <w:szCs w:val="20"/>
        </w:rPr>
        <w:t>States run arms races for a variety of reasons</w:t>
      </w:r>
      <w:r w:rsidRPr="006C2D57">
        <w:rPr>
          <w:sz w:val="16"/>
          <w:szCs w:val="20"/>
        </w:rPr>
        <w:t xml:space="preserve">. The best-known reason is a sense of fear: The developing capabilities of an opponent leave a state feeling vulnerable. The Germany's build-up of battleships in the years prior to World War I made Britain </w:t>
      </w:r>
      <w:proofErr w:type="gramStart"/>
      <w:r w:rsidRPr="006C2D57">
        <w:rPr>
          <w:sz w:val="16"/>
          <w:szCs w:val="20"/>
        </w:rPr>
        <w:t>feel</w:t>
      </w:r>
      <w:proofErr w:type="gramEnd"/>
      <w:r w:rsidRPr="006C2D57">
        <w:rPr>
          <w:sz w:val="16"/>
          <w:szCs w:val="20"/>
        </w:rPr>
        <w:t xml:space="preserve">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6C2D57">
        <w:rPr>
          <w:rStyle w:val="StyleBoldUnderline"/>
          <w:szCs w:val="20"/>
        </w:rPr>
        <w:t>All of these reasons share common characteristics, however</w:t>
      </w:r>
      <w:r w:rsidRPr="006C2D57">
        <w:rPr>
          <w:sz w:val="16"/>
          <w:szCs w:val="20"/>
        </w:rPr>
        <w:t xml:space="preserve">: They are both social and strategic, and </w:t>
      </w:r>
      <w:r w:rsidRPr="006C2D57">
        <w:rPr>
          <w:rStyle w:val="StyleBoldUnderline"/>
          <w:szCs w:val="20"/>
        </w:rPr>
        <w:t>they depend on the behavior of other countries</w:t>
      </w:r>
      <w:r w:rsidRPr="006C2D57">
        <w:rPr>
          <w:sz w:val="16"/>
          <w:szCs w:val="20"/>
        </w:rPr>
        <w:t xml:space="preserve">. </w:t>
      </w:r>
      <w:r w:rsidRPr="006C2D57">
        <w:rPr>
          <w:rStyle w:val="StyleBoldUnderline"/>
          <w:szCs w:val="20"/>
        </w:rPr>
        <w:t>Improvements in technology do not make the procurement of any given weapon necessary; rather, geostrategic interest creates the need for a system</w:t>
      </w:r>
      <w:r w:rsidRPr="006C2D57">
        <w:rPr>
          <w:sz w:val="16"/>
          <w:szCs w:val="20"/>
        </w:rPr>
        <w:t xml:space="preserve">. So while there's a degree of truth to Anderson's argument about the availability of drone technology, he ignores the degree to which </w:t>
      </w:r>
      <w:r w:rsidRPr="00D0712E">
        <w:rPr>
          <w:rStyle w:val="StyleBoldUnderline"/>
          <w:szCs w:val="20"/>
          <w:highlight w:val="cyan"/>
        </w:rPr>
        <w:t>dramatic precedent can affect state policy</w:t>
      </w:r>
      <w:r w:rsidRPr="006C2D57">
        <w:rPr>
          <w:sz w:val="16"/>
          <w:szCs w:val="20"/>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6C2D57">
        <w:rPr>
          <w:rStyle w:val="StyleBoldUnderline"/>
          <w:szCs w:val="20"/>
        </w:rPr>
        <w:t xml:space="preserve">while a drone "race" may have taken place even without the large-scale Predator and Reaper campaign in Pakistan, Yemen and Somalia, </w:t>
      </w:r>
      <w:r w:rsidRPr="00D0712E">
        <w:rPr>
          <w:rStyle w:val="BoldUnderline"/>
          <w:szCs w:val="20"/>
          <w:highlight w:val="cyan"/>
        </w:rPr>
        <w:t>the extent and character of the race now on display has been driven by U.S. behavior</w:t>
      </w:r>
      <w:r w:rsidRPr="006C2D57">
        <w:rPr>
          <w:sz w:val="16"/>
          <w:szCs w:val="20"/>
        </w:rPr>
        <w:t xml:space="preserve">. </w:t>
      </w:r>
      <w:r w:rsidRPr="006C2D57">
        <w:rPr>
          <w:rStyle w:val="StyleBoldUnderline"/>
          <w:szCs w:val="20"/>
        </w:rPr>
        <w:t>Other states, observing the effectiveness -- or at least the capabilities -- of U.S. drones will work to create their own counterparts with an enthusiasm that they would not have had in absence of the U.S. example</w:t>
      </w:r>
      <w:r w:rsidRPr="006C2D57">
        <w:rPr>
          <w:sz w:val="16"/>
          <w:szCs w:val="20"/>
        </w:rPr>
        <w:t xml:space="preserve">. </w:t>
      </w:r>
      <w:r w:rsidRPr="006C2D57">
        <w:rPr>
          <w:rStyle w:val="StyleBoldUnderline"/>
          <w:szCs w:val="20"/>
        </w:rPr>
        <w:t>What is undeniable</w:t>
      </w:r>
      <w:r w:rsidRPr="006C2D57">
        <w:rPr>
          <w:sz w:val="16"/>
          <w:szCs w:val="20"/>
        </w:rPr>
        <w:t xml:space="preserve">, however, </w:t>
      </w:r>
      <w:r w:rsidRPr="006C2D57">
        <w:rPr>
          <w:rStyle w:val="StyleBoldUnderline"/>
          <w:szCs w:val="20"/>
        </w:rPr>
        <w:t>is that we face a drone race</w:t>
      </w:r>
      <w:r w:rsidRPr="006C2D57">
        <w:rPr>
          <w:sz w:val="16"/>
          <w:szCs w:val="20"/>
        </w:rPr>
        <w:t xml:space="preserve">, which inevitably evokes the question of arms control. Because they vary widely in technical characteristics, appearance and even definition, </w:t>
      </w:r>
      <w:r w:rsidRPr="006C2D57">
        <w:rPr>
          <w:rStyle w:val="StyleBoldUnderline"/>
          <w:szCs w:val="20"/>
        </w:rPr>
        <w:t>drones are poor candidates for "traditional" arms control</w:t>
      </w:r>
      <w:r w:rsidRPr="006C2D57">
        <w:rPr>
          <w:sz w:val="16"/>
          <w:szCs w:val="20"/>
        </w:rPr>
        <w:t xml:space="preserve">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6C2D57">
        <w:rPr>
          <w:rStyle w:val="StyleBoldUnderline"/>
          <w:szCs w:val="20"/>
        </w:rPr>
        <w:t>for now, drones are used mainly to kill unpleasant people in places distant from media attention. So creating the public outrage necessary to force global elites to limit drone usage may</w:t>
      </w:r>
      <w:r w:rsidRPr="006C2D57">
        <w:rPr>
          <w:sz w:val="16"/>
          <w:szCs w:val="20"/>
        </w:rPr>
        <w:t xml:space="preserve"> also </w:t>
      </w:r>
      <w:r w:rsidRPr="006C2D57">
        <w:rPr>
          <w:rStyle w:val="StyleBoldUnderline"/>
          <w:szCs w:val="20"/>
        </w:rPr>
        <w:t>prove difficult</w:t>
      </w:r>
      <w:r w:rsidRPr="006C2D57">
        <w:rPr>
          <w:sz w:val="16"/>
          <w:szCs w:val="20"/>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6C2D57">
        <w:rPr>
          <w:rStyle w:val="StyleBoldUnderline"/>
          <w:szCs w:val="20"/>
        </w:rPr>
        <w:t>any serious effort at regulating the use of drones will require U.S. acquiescence</w:t>
      </w:r>
      <w:r w:rsidRPr="006C2D57">
        <w:rPr>
          <w:sz w:val="16"/>
          <w:szCs w:val="20"/>
        </w:rPr>
        <w:t xml:space="preserve">. Landmines are a remarkably unpopular form of weapon, but the United States continues to resist the Anti-Personnel Mine Ban Convention. </w:t>
      </w:r>
      <w:r w:rsidRPr="00D0712E">
        <w:rPr>
          <w:rStyle w:val="StyleBoldUnderline"/>
          <w:szCs w:val="20"/>
          <w:highlight w:val="cyan"/>
        </w:rPr>
        <w:t>If the U</w:t>
      </w:r>
      <w:r w:rsidRPr="006C2D57">
        <w:rPr>
          <w:rStyle w:val="StyleBoldUnderline"/>
          <w:szCs w:val="20"/>
        </w:rPr>
        <w:t xml:space="preserve">nited </w:t>
      </w:r>
      <w:r w:rsidRPr="00D0712E">
        <w:rPr>
          <w:rStyle w:val="StyleBoldUnderline"/>
          <w:szCs w:val="20"/>
          <w:highlight w:val="cyan"/>
        </w:rPr>
        <w:t>S</w:t>
      </w:r>
      <w:r w:rsidRPr="006C2D57">
        <w:rPr>
          <w:rStyle w:val="StyleBoldUnderline"/>
          <w:szCs w:val="20"/>
        </w:rPr>
        <w:t xml:space="preserve">tates </w:t>
      </w:r>
      <w:r w:rsidRPr="00D0712E">
        <w:rPr>
          <w:rStyle w:val="StyleBoldUnderline"/>
          <w:szCs w:val="20"/>
          <w:highlight w:val="cyan"/>
        </w:rPr>
        <w:t>sees unrestricted drone warfare as</w:t>
      </w:r>
      <w:r w:rsidRPr="006C2D57">
        <w:rPr>
          <w:rStyle w:val="StyleBoldUnderline"/>
          <w:szCs w:val="20"/>
        </w:rPr>
        <w:t xml:space="preserve"> being </w:t>
      </w:r>
      <w:r w:rsidRPr="00D0712E">
        <w:rPr>
          <w:rStyle w:val="StyleBoldUnderline"/>
          <w:szCs w:val="20"/>
          <w:highlight w:val="cyan"/>
        </w:rPr>
        <w:t>to its advantage</w:t>
      </w:r>
      <w:r w:rsidRPr="006C2D57">
        <w:rPr>
          <w:rStyle w:val="StyleBoldUnderline"/>
          <w:szCs w:val="20"/>
        </w:rPr>
        <w:t xml:space="preserve"> -- </w:t>
      </w:r>
      <w:r w:rsidRPr="00D0712E">
        <w:rPr>
          <w:rStyle w:val="StyleBoldUnderline"/>
          <w:szCs w:val="20"/>
          <w:highlight w:val="cyan"/>
        </w:rPr>
        <w:t>and it is likely to do so</w:t>
      </w:r>
      <w:r w:rsidRPr="006C2D57">
        <w:rPr>
          <w:rStyle w:val="StyleBoldUnderline"/>
          <w:szCs w:val="20"/>
        </w:rPr>
        <w:t xml:space="preserve"> even if China, Russia and India develop similar drone capabilities -- </w:t>
      </w:r>
      <w:r w:rsidRPr="006C2D57">
        <w:rPr>
          <w:rStyle w:val="BoldUnderline"/>
          <w:szCs w:val="20"/>
        </w:rPr>
        <w:t xml:space="preserve">then </w:t>
      </w:r>
      <w:r w:rsidRPr="00D0712E">
        <w:rPr>
          <w:rStyle w:val="BoldUnderline"/>
          <w:szCs w:val="20"/>
          <w:highlight w:val="cyan"/>
        </w:rPr>
        <w:t>even global outrage may not</w:t>
      </w:r>
      <w:r w:rsidRPr="006C2D57">
        <w:rPr>
          <w:rStyle w:val="BoldUnderline"/>
          <w:szCs w:val="20"/>
        </w:rPr>
        <w:t xml:space="preserve"> be sufficient to </w:t>
      </w:r>
      <w:r w:rsidRPr="00D0712E">
        <w:rPr>
          <w:rStyle w:val="BoldUnderline"/>
          <w:szCs w:val="20"/>
          <w:highlight w:val="cyan"/>
        </w:rPr>
        <w:t>make the U.S. budge</w:t>
      </w:r>
      <w:r w:rsidRPr="006C2D57">
        <w:rPr>
          <w:rStyle w:val="BoldUnderline"/>
          <w:szCs w:val="20"/>
        </w:rPr>
        <w:t xml:space="preserve"> on its position</w:t>
      </w:r>
      <w:r w:rsidRPr="006C2D57">
        <w:rPr>
          <w:sz w:val="16"/>
          <w:szCs w:val="20"/>
        </w:rPr>
        <w:t xml:space="preserve">. </w:t>
      </w:r>
      <w:r w:rsidRPr="006C2D57">
        <w:rPr>
          <w:rStyle w:val="StyleBoldUnderline"/>
          <w:szCs w:val="20"/>
        </w:rPr>
        <w:t xml:space="preserve">This simply reaffirms the original point: </w:t>
      </w:r>
      <w:r w:rsidRPr="00D0712E">
        <w:rPr>
          <w:rStyle w:val="StyleBoldUnderline"/>
          <w:szCs w:val="20"/>
          <w:highlight w:val="cyan"/>
        </w:rPr>
        <w:t>Arms races</w:t>
      </w:r>
      <w:r w:rsidRPr="006C2D57">
        <w:rPr>
          <w:rStyle w:val="StyleBoldUnderline"/>
          <w:szCs w:val="20"/>
        </w:rPr>
        <w:t xml:space="preserve"> don't just "happen," but rather </w:t>
      </w:r>
      <w:r w:rsidRPr="00D0712E">
        <w:rPr>
          <w:rStyle w:val="StyleBoldUnderline"/>
          <w:szCs w:val="20"/>
          <w:highlight w:val="cyan"/>
        </w:rPr>
        <w:t>are a direct</w:t>
      </w:r>
      <w:r w:rsidRPr="006C2D57">
        <w:rPr>
          <w:rStyle w:val="StyleBoldUnderline"/>
          <w:szCs w:val="20"/>
        </w:rPr>
        <w:t xml:space="preserve">, if unexpected </w:t>
      </w:r>
      <w:r w:rsidRPr="00D0712E">
        <w:rPr>
          <w:rStyle w:val="StyleBoldUnderline"/>
          <w:szCs w:val="20"/>
          <w:highlight w:val="cyan"/>
        </w:rPr>
        <w:t>outcome of state policy</w:t>
      </w:r>
      <w:r w:rsidRPr="006C2D57">
        <w:rPr>
          <w:rStyle w:val="StyleBoldUnderline"/>
          <w:szCs w:val="20"/>
        </w:rPr>
        <w:t xml:space="preserve">. Like it or not, </w:t>
      </w:r>
      <w:r w:rsidRPr="00D0712E">
        <w:rPr>
          <w:rStyle w:val="BoldUnderline"/>
          <w:szCs w:val="20"/>
          <w:highlight w:val="cyan"/>
        </w:rPr>
        <w:t>the behavior of the U</w:t>
      </w:r>
      <w:r w:rsidRPr="006C2D57">
        <w:rPr>
          <w:rStyle w:val="StyleBoldUnderline"/>
          <w:szCs w:val="20"/>
        </w:rPr>
        <w:t xml:space="preserve">nited </w:t>
      </w:r>
      <w:r w:rsidRPr="00D0712E">
        <w:rPr>
          <w:rStyle w:val="BoldUnderline"/>
          <w:szCs w:val="20"/>
          <w:highlight w:val="cyan"/>
        </w:rPr>
        <w:t>S</w:t>
      </w:r>
      <w:r w:rsidRPr="006C2D57">
        <w:rPr>
          <w:rStyle w:val="StyleBoldUnderline"/>
          <w:szCs w:val="20"/>
        </w:rPr>
        <w:t xml:space="preserve">tates </w:t>
      </w:r>
      <w:r w:rsidRPr="00D0712E">
        <w:rPr>
          <w:rStyle w:val="BoldUnderline"/>
          <w:szCs w:val="20"/>
          <w:highlight w:val="cyan"/>
        </w:rPr>
        <w:t xml:space="preserve">right now is structuring how the world will </w:t>
      </w:r>
      <w:r w:rsidRPr="006C2D57">
        <w:rPr>
          <w:rStyle w:val="StyleBoldUnderline"/>
          <w:szCs w:val="20"/>
        </w:rPr>
        <w:t xml:space="preserve">think about, build and </w:t>
      </w:r>
      <w:r w:rsidRPr="00D0712E">
        <w:rPr>
          <w:rStyle w:val="BoldUnderline"/>
          <w:szCs w:val="20"/>
          <w:highlight w:val="cyan"/>
        </w:rPr>
        <w:t>use drones</w:t>
      </w:r>
      <w:r w:rsidRPr="006C2D57">
        <w:rPr>
          <w:rStyle w:val="StyleBoldUnderline"/>
          <w:szCs w:val="20"/>
        </w:rPr>
        <w:t xml:space="preserve"> for the foreseeable future</w:t>
      </w:r>
      <w:r w:rsidRPr="006C2D57">
        <w:rPr>
          <w:sz w:val="16"/>
          <w:szCs w:val="20"/>
        </w:rPr>
        <w:t xml:space="preserve">. Given this, </w:t>
      </w:r>
      <w:r w:rsidRPr="006C2D57">
        <w:rPr>
          <w:rStyle w:val="StyleBoldUnderline"/>
          <w:szCs w:val="20"/>
        </w:rPr>
        <w:t>U.S. policymakers should</w:t>
      </w:r>
      <w:r w:rsidRPr="006C2D57">
        <w:rPr>
          <w:sz w:val="16"/>
          <w:szCs w:val="20"/>
        </w:rPr>
        <w:t xml:space="preserve"> perhaps </w:t>
      </w:r>
      <w:r w:rsidRPr="006C2D57">
        <w:rPr>
          <w:rStyle w:val="StyleBoldUnderline"/>
          <w:szCs w:val="20"/>
        </w:rPr>
        <w:t>devote a touch more attention to the precedent they're setting</w:t>
      </w:r>
      <w:r w:rsidRPr="006C2D57">
        <w:rPr>
          <w:sz w:val="16"/>
          <w:szCs w:val="20"/>
        </w:rPr>
        <w:t>.</w:t>
      </w:r>
    </w:p>
    <w:p w:rsidR="00C51598" w:rsidRPr="00F16FBC" w:rsidRDefault="00C51598" w:rsidP="00C51598">
      <w:pPr>
        <w:rPr>
          <w:szCs w:val="20"/>
        </w:rPr>
      </w:pPr>
    </w:p>
    <w:p w:rsidR="00C51598" w:rsidRPr="00F16FBC" w:rsidRDefault="00C51598" w:rsidP="00C51598">
      <w:pPr>
        <w:pStyle w:val="Heading2"/>
      </w:pPr>
      <w:r w:rsidRPr="00F16FBC">
        <w:lastRenderedPageBreak/>
        <w:t>Solvency</w:t>
      </w:r>
    </w:p>
    <w:p w:rsidR="00C51598" w:rsidRPr="00AB345C" w:rsidRDefault="00C51598" w:rsidP="00C51598">
      <w:pPr>
        <w:pStyle w:val="Tag2"/>
      </w:pPr>
      <w:r w:rsidRPr="00F16FBC">
        <w:t>Solvency</w:t>
      </w:r>
    </w:p>
    <w:p w:rsidR="00C51598" w:rsidRPr="00F16FBC" w:rsidRDefault="00C51598" w:rsidP="00C51598">
      <w:pPr>
        <w:pStyle w:val="Tag2"/>
      </w:pPr>
    </w:p>
    <w:p w:rsidR="00C51598" w:rsidRPr="00F16FBC" w:rsidRDefault="00C51598" w:rsidP="00C51598">
      <w:pPr>
        <w:pStyle w:val="Tag2"/>
      </w:pPr>
      <w:r w:rsidRPr="00F16FBC">
        <w:t xml:space="preserve">Status quo administration policy delineates between geographic zones, but our legal justification for war everywhere remains in place </w:t>
      </w:r>
    </w:p>
    <w:p w:rsidR="00C51598" w:rsidRPr="00F16FBC" w:rsidRDefault="00C51598" w:rsidP="00C51598">
      <w:pPr>
        <w:rPr>
          <w:szCs w:val="20"/>
        </w:rPr>
      </w:pPr>
      <w:r w:rsidRPr="00F16FBC">
        <w:rPr>
          <w:szCs w:val="20"/>
        </w:rPr>
        <w:t xml:space="preserve">Anthony </w:t>
      </w:r>
      <w:proofErr w:type="spellStart"/>
      <w:r w:rsidRPr="00F16FBC">
        <w:rPr>
          <w:rStyle w:val="CitationChar"/>
          <w:szCs w:val="20"/>
        </w:rPr>
        <w:t>Dworkin</w:t>
      </w:r>
      <w:proofErr w:type="spellEnd"/>
      <w:r w:rsidRPr="00F16FBC">
        <w:rPr>
          <w:rStyle w:val="CitationChar"/>
          <w:szCs w:val="20"/>
        </w:rPr>
        <w:t xml:space="preserve"> 13</w:t>
      </w:r>
      <w:r w:rsidRPr="00F16FBC">
        <w:rPr>
          <w:szCs w:val="20"/>
        </w:rPr>
        <w:t xml:space="preserve">, senior policy fellow at the European Council on Foreign Relations, “Drones </w:t>
      </w:r>
      <w:proofErr w:type="gramStart"/>
      <w:r w:rsidRPr="00F16FBC">
        <w:rPr>
          <w:szCs w:val="20"/>
        </w:rPr>
        <w:t>And</w:t>
      </w:r>
      <w:proofErr w:type="gramEnd"/>
      <w:r w:rsidRPr="00F16FBC">
        <w:rPr>
          <w:szCs w:val="20"/>
        </w:rPr>
        <w:t xml:space="preserve"> Targeted Killing: Defining A European Position”, July, </w:t>
      </w:r>
      <w:hyperlink r:id="rId14" w:history="1">
        <w:r w:rsidRPr="00F16FBC">
          <w:rPr>
            <w:rStyle w:val="Hyperlink"/>
            <w:szCs w:val="20"/>
          </w:rPr>
          <w:t>http://ecfr.eu/page/-/ECFR84_DRONES_BRIEF.pdf</w:t>
        </w:r>
      </w:hyperlink>
    </w:p>
    <w:p w:rsidR="00C51598" w:rsidRPr="00F16FBC" w:rsidRDefault="00C51598" w:rsidP="00C51598">
      <w:pPr>
        <w:pStyle w:val="Tag2"/>
      </w:pPr>
    </w:p>
    <w:p w:rsidR="00C51598" w:rsidRPr="00F16FBC" w:rsidRDefault="00C51598" w:rsidP="00C51598">
      <w:pPr>
        <w:rPr>
          <w:szCs w:val="20"/>
        </w:rPr>
      </w:pPr>
      <w:r w:rsidRPr="006C2D57">
        <w:rPr>
          <w:sz w:val="16"/>
          <w:szCs w:val="20"/>
        </w:rPr>
        <w:t xml:space="preserve">Two further points are worth noting. First, </w:t>
      </w:r>
      <w:r w:rsidRPr="006C2D57">
        <w:rPr>
          <w:rStyle w:val="StyleBoldUnderline"/>
          <w:szCs w:val="20"/>
        </w:rPr>
        <w:t xml:space="preserve">the administration has acknowledged that in the case of American citizens, even when they are involved in the armed conflict, the US Constitution imposes additional requirements of due process that bring the threshold for targeted killing close to that involved in a </w:t>
      </w:r>
      <w:proofErr w:type="spellStart"/>
      <w:r w:rsidRPr="006C2D57">
        <w:rPr>
          <w:rStyle w:val="StyleBoldUnderline"/>
          <w:szCs w:val="20"/>
        </w:rPr>
        <w:t>self-defence</w:t>
      </w:r>
      <w:proofErr w:type="spellEnd"/>
      <w:r w:rsidRPr="006C2D57">
        <w:rPr>
          <w:rStyle w:val="StyleBoldUnderline"/>
          <w:szCs w:val="20"/>
        </w:rPr>
        <w:t xml:space="preserve"> analysis</w:t>
      </w:r>
      <w:r w:rsidRPr="006C2D57">
        <w:rPr>
          <w:sz w:val="16"/>
          <w:szCs w:val="20"/>
        </w:rPr>
        <w:t xml:space="preserve">. These requirements were listed in a Department of Justice white paper that became public earlier this year.26 Second, </w:t>
      </w:r>
      <w:r w:rsidRPr="00D0712E">
        <w:rPr>
          <w:rStyle w:val="StyleBoldUnderline"/>
          <w:b/>
          <w:szCs w:val="20"/>
          <w:highlight w:val="cyan"/>
        </w:rPr>
        <w:t>the administration</w:t>
      </w:r>
      <w:r w:rsidRPr="006C2D57">
        <w:rPr>
          <w:rStyle w:val="StyleBoldUnderline"/>
          <w:b/>
          <w:szCs w:val="20"/>
        </w:rPr>
        <w:t xml:space="preserve"> has</w:t>
      </w:r>
      <w:r w:rsidRPr="006C2D57">
        <w:rPr>
          <w:sz w:val="16"/>
          <w:szCs w:val="20"/>
        </w:rPr>
        <w:t xml:space="preserve"> at times </w:t>
      </w:r>
      <w:r w:rsidRPr="006C2D57">
        <w:rPr>
          <w:rStyle w:val="StyleBoldUnderline"/>
          <w:b/>
          <w:szCs w:val="20"/>
        </w:rPr>
        <w:t>suggested</w:t>
      </w:r>
      <w:r w:rsidRPr="006C2D57">
        <w:rPr>
          <w:rStyle w:val="StyleBoldUnderline"/>
          <w:szCs w:val="20"/>
        </w:rPr>
        <w:t xml:space="preserve"> that even in the case of non-Americans </w:t>
      </w:r>
      <w:r w:rsidRPr="006C2D57">
        <w:rPr>
          <w:rStyle w:val="StyleBoldUnderline"/>
          <w:b/>
          <w:szCs w:val="20"/>
        </w:rPr>
        <w:t xml:space="preserve">its </w:t>
      </w:r>
      <w:r w:rsidRPr="00D0712E">
        <w:rPr>
          <w:rStyle w:val="StyleBoldUnderline"/>
          <w:b/>
          <w:szCs w:val="20"/>
          <w:highlight w:val="cyan"/>
        </w:rPr>
        <w:t>policy is to concentrate</w:t>
      </w:r>
      <w:r w:rsidRPr="006C2D57">
        <w:rPr>
          <w:rStyle w:val="StyleBoldUnderline"/>
          <w:b/>
          <w:szCs w:val="20"/>
        </w:rPr>
        <w:t xml:space="preserve"> its </w:t>
      </w:r>
      <w:r w:rsidRPr="00D0712E">
        <w:rPr>
          <w:rStyle w:val="StyleBoldUnderline"/>
          <w:b/>
          <w:szCs w:val="20"/>
          <w:highlight w:val="cyan"/>
        </w:rPr>
        <w:t>efforts against individuals who pose a significant and imminent threat to the US</w:t>
      </w:r>
      <w:r w:rsidRPr="006C2D57">
        <w:rPr>
          <w:sz w:val="16"/>
          <w:szCs w:val="20"/>
        </w:rPr>
        <w:t xml:space="preserve">.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 However, the </w:t>
      </w:r>
      <w:r w:rsidRPr="006C2D57">
        <w:rPr>
          <w:rStyle w:val="StyleBoldUnderline"/>
          <w:b/>
          <w:szCs w:val="20"/>
        </w:rPr>
        <w:t>details</w:t>
      </w:r>
      <w:r w:rsidRPr="006C2D57">
        <w:rPr>
          <w:sz w:val="16"/>
          <w:szCs w:val="20"/>
        </w:rPr>
        <w:t xml:space="preserve"> that have emerged about US targeting practices in the past few years </w:t>
      </w:r>
      <w:r w:rsidRPr="006C2D57">
        <w:rPr>
          <w:rStyle w:val="StyleBoldUnderline"/>
          <w:b/>
          <w:szCs w:val="20"/>
        </w:rPr>
        <w:t>raise questions about how closely this approach has been followed in practice</w:t>
      </w:r>
      <w:r w:rsidRPr="006C2D57">
        <w:rPr>
          <w:sz w:val="16"/>
          <w:szCs w:val="20"/>
        </w:rP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w:t>
      </w:r>
      <w:proofErr w:type="spellStart"/>
      <w:r w:rsidRPr="006C2D57">
        <w:rPr>
          <w:sz w:val="16"/>
          <w:szCs w:val="20"/>
        </w:rPr>
        <w:t>behaviour</w:t>
      </w:r>
      <w:proofErr w:type="spellEnd"/>
      <w:r w:rsidRPr="006C2D57">
        <w:rPr>
          <w:sz w:val="16"/>
          <w:szCs w:val="20"/>
        </w:rPr>
        <w:t xml:space="preserve">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D0712E">
        <w:rPr>
          <w:rStyle w:val="StyleBoldUnderline"/>
          <w:b/>
          <w:szCs w:val="20"/>
          <w:highlight w:val="cyan"/>
        </w:rPr>
        <w:t xml:space="preserve">by presenting its drone </w:t>
      </w:r>
      <w:proofErr w:type="spellStart"/>
      <w:r w:rsidRPr="00D0712E">
        <w:rPr>
          <w:rStyle w:val="StyleBoldUnderline"/>
          <w:b/>
          <w:szCs w:val="20"/>
          <w:highlight w:val="cyan"/>
        </w:rPr>
        <w:t>programme</w:t>
      </w:r>
      <w:proofErr w:type="spellEnd"/>
      <w:r w:rsidRPr="006C2D57">
        <w:rPr>
          <w:rStyle w:val="StyleBoldUnderline"/>
          <w:b/>
          <w:szCs w:val="20"/>
        </w:rPr>
        <w:t xml:space="preserve"> overall </w:t>
      </w:r>
      <w:r w:rsidRPr="00D0712E">
        <w:rPr>
          <w:rStyle w:val="StyleBoldUnderline"/>
          <w:b/>
          <w:szCs w:val="20"/>
          <w:highlight w:val="cyan"/>
        </w:rPr>
        <w:t xml:space="preserve">as part of </w:t>
      </w:r>
      <w:r w:rsidRPr="00D0712E">
        <w:rPr>
          <w:rStyle w:val="Emphasis"/>
          <w:szCs w:val="20"/>
          <w:highlight w:val="cyan"/>
        </w:rPr>
        <w:t>a global armed conflict</w:t>
      </w:r>
      <w:r w:rsidRPr="006C2D57">
        <w:rPr>
          <w:sz w:val="16"/>
          <w:szCs w:val="20"/>
        </w:rPr>
        <w:t xml:space="preserve">. </w:t>
      </w:r>
      <w:proofErr w:type="gramStart"/>
      <w:r w:rsidRPr="006C2D57">
        <w:rPr>
          <w:sz w:val="16"/>
          <w:szCs w:val="20"/>
        </w:rPr>
        <w:t>the</w:t>
      </w:r>
      <w:proofErr w:type="gramEnd"/>
      <w:r w:rsidRPr="006C2D57">
        <w:rPr>
          <w:sz w:val="16"/>
          <w:szCs w:val="20"/>
        </w:rPr>
        <w:t xml:space="preserve"> </w:t>
      </w:r>
      <w:r w:rsidRPr="00D0712E">
        <w:rPr>
          <w:rStyle w:val="StyleBoldUnderline"/>
          <w:b/>
          <w:szCs w:val="20"/>
          <w:highlight w:val="cyan"/>
        </w:rPr>
        <w:t>Obama</w:t>
      </w:r>
      <w:r w:rsidRPr="006C2D57">
        <w:rPr>
          <w:sz w:val="16"/>
          <w:szCs w:val="20"/>
        </w:rPr>
        <w:t xml:space="preserve"> administration </w:t>
      </w:r>
      <w:r w:rsidRPr="00D0712E">
        <w:rPr>
          <w:rStyle w:val="StyleBoldUnderline"/>
          <w:b/>
          <w:szCs w:val="20"/>
          <w:highlight w:val="cyan"/>
        </w:rPr>
        <w:t xml:space="preserve">continues to set </w:t>
      </w:r>
      <w:r w:rsidRPr="00D0712E">
        <w:rPr>
          <w:rStyle w:val="Emphasis"/>
          <w:szCs w:val="20"/>
          <w:highlight w:val="cyan"/>
        </w:rPr>
        <w:t>an expansive precedent</w:t>
      </w:r>
      <w:r w:rsidRPr="00D0712E">
        <w:rPr>
          <w:rStyle w:val="StyleBoldUnderline"/>
          <w:b/>
          <w:szCs w:val="20"/>
          <w:highlight w:val="cyan"/>
        </w:rPr>
        <w:t xml:space="preserve"> </w:t>
      </w:r>
      <w:r w:rsidRPr="006C2D57">
        <w:rPr>
          <w:rStyle w:val="StyleBoldUnderline"/>
          <w:b/>
          <w:szCs w:val="20"/>
        </w:rPr>
        <w:t xml:space="preserve">that is </w:t>
      </w:r>
      <w:r w:rsidRPr="00D0712E">
        <w:rPr>
          <w:rStyle w:val="StyleBoldUnderline"/>
          <w:b/>
          <w:szCs w:val="20"/>
          <w:highlight w:val="cyan"/>
        </w:rPr>
        <w:t xml:space="preserve">damaging to </w:t>
      </w:r>
      <w:r w:rsidRPr="006C2D57">
        <w:rPr>
          <w:rStyle w:val="StyleBoldUnderline"/>
          <w:b/>
          <w:szCs w:val="20"/>
        </w:rPr>
        <w:t xml:space="preserve">the </w:t>
      </w:r>
      <w:r w:rsidRPr="00D0712E">
        <w:rPr>
          <w:rStyle w:val="StyleBoldUnderline"/>
          <w:b/>
          <w:szCs w:val="20"/>
          <w:highlight w:val="cyan"/>
        </w:rPr>
        <w:t>international rule of law</w:t>
      </w:r>
      <w:r w:rsidRPr="006C2D57">
        <w:rPr>
          <w:sz w:val="16"/>
          <w:szCs w:val="20"/>
        </w:rPr>
        <w:t xml:space="preserve">. Obama’s new policy on drones </w:t>
      </w:r>
      <w:proofErr w:type="gramStart"/>
      <w:r w:rsidRPr="006C2D57">
        <w:rPr>
          <w:sz w:val="16"/>
          <w:szCs w:val="20"/>
        </w:rPr>
        <w:t>It</w:t>
      </w:r>
      <w:proofErr w:type="gramEnd"/>
      <w:r w:rsidRPr="006C2D57">
        <w:rPr>
          <w:sz w:val="16"/>
          <w:szCs w:val="20"/>
        </w:rPr>
        <w:t xml:space="preserve">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6C2D57">
        <w:rPr>
          <w:rStyle w:val="StyleBoldUnderline"/>
          <w:szCs w:val="20"/>
        </w:rPr>
        <w:t>the military element in US counterterrorism may be scaled back further in the coming months</w:t>
      </w:r>
      <w:r w:rsidRPr="006C2D57">
        <w:rPr>
          <w:sz w:val="16"/>
          <w:szCs w:val="20"/>
        </w:rPr>
        <w:t xml:space="preserve">,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6C2D57">
        <w:rPr>
          <w:rStyle w:val="StyleBoldUnderline"/>
          <w:szCs w:val="20"/>
        </w:rPr>
        <w:t>Obama promised that he would not sign legislation that expanded the mandate of the AUMF, and proclaimed that</w:t>
      </w:r>
      <w:r w:rsidRPr="006C2D57">
        <w:rPr>
          <w:sz w:val="16"/>
          <w:szCs w:val="20"/>
        </w:rPr>
        <w:t xml:space="preserve"> the United States’ “systematic effort to dismantle terrorist organizations must continue […] but </w:t>
      </w:r>
      <w:r w:rsidRPr="006C2D57">
        <w:rPr>
          <w:rStyle w:val="StyleBoldUnderline"/>
          <w:szCs w:val="20"/>
        </w:rPr>
        <w:t>this war</w:t>
      </w:r>
      <w:r w:rsidRPr="006C2D57">
        <w:rPr>
          <w:sz w:val="16"/>
          <w:szCs w:val="20"/>
        </w:rPr>
        <w:t xml:space="preserve">, like all wars, </w:t>
      </w:r>
      <w:r w:rsidRPr="006C2D57">
        <w:rPr>
          <w:rStyle w:val="StyleBoldUnderline"/>
          <w:szCs w:val="20"/>
        </w:rPr>
        <w:t>must end</w:t>
      </w:r>
      <w:r w:rsidRPr="006C2D57">
        <w:rPr>
          <w:sz w:val="16"/>
          <w:szCs w:val="20"/>
        </w:rPr>
        <w:t xml:space="preserve">”. </w:t>
      </w:r>
      <w:r w:rsidRPr="006C2D57">
        <w:rPr>
          <w:rStyle w:val="StyleBoldUnderline"/>
          <w:szCs w:val="20"/>
        </w:rPr>
        <w:t xml:space="preserve">The tone of Obama’s speech contrasted strongly with that of US </w:t>
      </w:r>
      <w:r w:rsidRPr="00D0712E">
        <w:rPr>
          <w:rStyle w:val="StyleBoldUnderline"/>
          <w:b/>
          <w:szCs w:val="20"/>
          <w:highlight w:val="cyan"/>
        </w:rPr>
        <w:t>military officials</w:t>
      </w:r>
      <w:r w:rsidRPr="006C2D57">
        <w:rPr>
          <w:rStyle w:val="StyleBoldUnderline"/>
          <w:szCs w:val="20"/>
        </w:rPr>
        <w:t xml:space="preserve"> who testified before the Senate Committee on Armed Services the week before</w:t>
      </w:r>
      <w:r w:rsidRPr="006C2D57">
        <w:rPr>
          <w:sz w:val="16"/>
          <w:szCs w:val="20"/>
        </w:rPr>
        <w:t xml:space="preserve">; </w:t>
      </w:r>
      <w:r w:rsidRPr="006C2D57">
        <w:rPr>
          <w:rStyle w:val="StyleBoldUnderline"/>
          <w:szCs w:val="20"/>
        </w:rPr>
        <w:t>Michael Sheehan</w:t>
      </w:r>
      <w:r w:rsidRPr="006C2D57">
        <w:rPr>
          <w:sz w:val="16"/>
          <w:szCs w:val="20"/>
        </w:rPr>
        <w:t xml:space="preserve">, the Assistant Secretary of </w:t>
      </w:r>
      <w:proofErr w:type="spellStart"/>
      <w:r w:rsidRPr="006C2D57">
        <w:rPr>
          <w:sz w:val="16"/>
          <w:szCs w:val="20"/>
        </w:rPr>
        <w:t>Defence</w:t>
      </w:r>
      <w:proofErr w:type="spellEnd"/>
      <w:r w:rsidRPr="006C2D57">
        <w:rPr>
          <w:sz w:val="16"/>
          <w:szCs w:val="20"/>
        </w:rPr>
        <w:t xml:space="preserve"> for Special Operations and Low-Intensity Conflict, </w:t>
      </w:r>
      <w:r w:rsidRPr="00D0712E">
        <w:rPr>
          <w:rStyle w:val="StyleBoldUnderline"/>
          <w:b/>
          <w:szCs w:val="20"/>
          <w:highlight w:val="cyan"/>
        </w:rPr>
        <w:t>said</w:t>
      </w:r>
      <w:r w:rsidRPr="006C2D57">
        <w:rPr>
          <w:sz w:val="16"/>
          <w:szCs w:val="20"/>
        </w:rPr>
        <w:t xml:space="preserve"> </w:t>
      </w:r>
      <w:r w:rsidRPr="006C2D57">
        <w:rPr>
          <w:rStyle w:val="StyleBoldUnderline"/>
          <w:szCs w:val="20"/>
        </w:rPr>
        <w:t xml:space="preserve">then that </w:t>
      </w:r>
      <w:r w:rsidRPr="00D0712E">
        <w:rPr>
          <w:rStyle w:val="StyleBoldUnderline"/>
          <w:b/>
          <w:szCs w:val="20"/>
          <w:highlight w:val="cyan"/>
        </w:rPr>
        <w:t>the end</w:t>
      </w:r>
      <w:r w:rsidRPr="00D0712E">
        <w:rPr>
          <w:b/>
          <w:szCs w:val="20"/>
          <w:highlight w:val="cyan"/>
          <w:u w:val="single"/>
        </w:rPr>
        <w:t xml:space="preserve"> </w:t>
      </w:r>
      <w:r w:rsidRPr="00D0712E">
        <w:rPr>
          <w:rStyle w:val="StyleBoldUnderline"/>
          <w:b/>
          <w:szCs w:val="20"/>
          <w:highlight w:val="cyan"/>
        </w:rPr>
        <w:t>of the armed conflict was “a long way off</w:t>
      </w:r>
      <w:r w:rsidRPr="006C2D57">
        <w:rPr>
          <w:rStyle w:val="StyleBoldUnderline"/>
          <w:szCs w:val="20"/>
        </w:rPr>
        <w:t xml:space="preserve">” and appeared to say that </w:t>
      </w:r>
      <w:r w:rsidRPr="00D0712E">
        <w:rPr>
          <w:rStyle w:val="StyleBoldUnderline"/>
          <w:b/>
          <w:szCs w:val="20"/>
          <w:highlight w:val="cyan"/>
        </w:rPr>
        <w:t>it might continue for</w:t>
      </w:r>
      <w:r w:rsidRPr="006C2D57">
        <w:rPr>
          <w:rStyle w:val="StyleBoldUnderline"/>
          <w:b/>
          <w:szCs w:val="20"/>
        </w:rPr>
        <w:t xml:space="preserve"> 10 to </w:t>
      </w:r>
      <w:r w:rsidRPr="00D0712E">
        <w:rPr>
          <w:rStyle w:val="StyleBoldUnderline"/>
          <w:b/>
          <w:szCs w:val="20"/>
          <w:highlight w:val="cyan"/>
        </w:rPr>
        <w:t>20 years</w:t>
      </w:r>
      <w:r w:rsidRPr="006C2D57">
        <w:rPr>
          <w:sz w:val="16"/>
          <w:szCs w:val="20"/>
        </w:rPr>
        <w:t xml:space="preserve">.30 Second, the day before his speech, </w:t>
      </w:r>
      <w:r w:rsidRPr="00D0712E">
        <w:rPr>
          <w:rStyle w:val="StyleBoldUnderline"/>
          <w:b/>
          <w:szCs w:val="20"/>
          <w:highlight w:val="cyan"/>
        </w:rPr>
        <w:t>Obama set out regulations</w:t>
      </w:r>
      <w:r w:rsidRPr="006C2D57">
        <w:rPr>
          <w:rStyle w:val="StyleBoldUnderline"/>
          <w:szCs w:val="20"/>
        </w:rPr>
        <w:t xml:space="preserve"> for drone strikes that appeared to restrict them beyond previous commitments</w:t>
      </w:r>
      <w:r w:rsidRPr="006C2D57">
        <w:rPr>
          <w:sz w:val="16"/>
          <w:szCs w:val="20"/>
        </w:rPr>
        <w:t xml:space="preserve"> (the guidance remains classified but a summary has been released). </w:t>
      </w:r>
      <w:r w:rsidRPr="006C2D57">
        <w:rPr>
          <w:rStyle w:val="StyleBoldUnderline"/>
          <w:szCs w:val="20"/>
        </w:rPr>
        <w:t>The guidance set out standards and procedures for drone strikes “that are either already in place or will be transitioned into place over time</w:t>
      </w:r>
      <w:r w:rsidRPr="006C2D57">
        <w:rPr>
          <w:sz w:val="16"/>
          <w:szCs w:val="20"/>
        </w:rPr>
        <w:t xml:space="preserve">”.31 </w:t>
      </w:r>
      <w:proofErr w:type="gramStart"/>
      <w:r w:rsidRPr="00D0712E">
        <w:rPr>
          <w:rStyle w:val="StyleBoldUnderline"/>
          <w:b/>
          <w:szCs w:val="20"/>
          <w:highlight w:val="cyan"/>
        </w:rPr>
        <w:t>Outside</w:t>
      </w:r>
      <w:proofErr w:type="gramEnd"/>
      <w:r w:rsidRPr="00D0712E">
        <w:rPr>
          <w:rStyle w:val="StyleBoldUnderline"/>
          <w:b/>
          <w:szCs w:val="20"/>
          <w:highlight w:val="cyan"/>
        </w:rPr>
        <w:t xml:space="preserve"> areas of active hostilities, lethal force will only be used “when capture is not feasible and no other reasonable alternatives exist</w:t>
      </w:r>
      <w:r w:rsidRPr="006C2D57">
        <w:rPr>
          <w:rStyle w:val="StyleBoldUnderline"/>
          <w:b/>
          <w:szCs w:val="20"/>
        </w:rPr>
        <w:t xml:space="preserve"> to address the threat effectively”. It will only be used against a target “that poses a continuing, imminent threat to US persons”. And there must be “near certainty that non-combatants will not be injured or killed</w:t>
      </w:r>
      <w:r w:rsidRPr="006C2D57">
        <w:rPr>
          <w:sz w:val="16"/>
          <w:szCs w:val="20"/>
        </w:rPr>
        <w:t xml:space="preserve">”. In some respects, </w:t>
      </w:r>
      <w:r w:rsidRPr="00D0712E">
        <w:rPr>
          <w:rStyle w:val="Emphasis"/>
          <w:szCs w:val="20"/>
          <w:highlight w:val="cyan"/>
        </w:rPr>
        <w:t>these standards remain unclear</w:t>
      </w:r>
      <w:r w:rsidRPr="006C2D57">
        <w:rPr>
          <w:rStyle w:val="StyleBoldUnderline"/>
          <w:szCs w:val="20"/>
        </w:rPr>
        <w:t>: the president did not specify how quickly they would be implemented, or how “areas of active hostilities” should be understood</w:t>
      </w:r>
      <w:r w:rsidRPr="006C2D57">
        <w:rPr>
          <w:sz w:val="16"/>
          <w:szCs w:val="20"/>
        </w:rPr>
        <w:t xml:space="preserve">. </w:t>
      </w:r>
      <w:r w:rsidRPr="00D0712E">
        <w:rPr>
          <w:rStyle w:val="Emphasis"/>
          <w:szCs w:val="20"/>
          <w:highlight w:val="cyan"/>
        </w:rPr>
        <w:t>Nevertheless</w:t>
      </w:r>
      <w:r w:rsidRPr="006C2D57">
        <w:rPr>
          <w:rStyle w:val="StyleBoldUnderline"/>
          <w:szCs w:val="20"/>
        </w:rPr>
        <w:t xml:space="preserve">, </w:t>
      </w:r>
      <w:r w:rsidRPr="006C2D57">
        <w:rPr>
          <w:rStyle w:val="StyleBoldUnderline"/>
          <w:b/>
          <w:szCs w:val="20"/>
        </w:rPr>
        <w:t xml:space="preserve">taken at face value, </w:t>
      </w:r>
      <w:r w:rsidRPr="00D0712E">
        <w:rPr>
          <w:rStyle w:val="Emphasis"/>
          <w:szCs w:val="20"/>
          <w:highlight w:val="cyan"/>
        </w:rPr>
        <w:t>they</w:t>
      </w:r>
      <w:r w:rsidRPr="006C2D57">
        <w:rPr>
          <w:rStyle w:val="StyleBoldUnderline"/>
          <w:b/>
          <w:szCs w:val="20"/>
        </w:rPr>
        <w:t xml:space="preserve"> seem to </w:t>
      </w:r>
      <w:r w:rsidRPr="00D0712E">
        <w:rPr>
          <w:rStyle w:val="Emphasis"/>
          <w:szCs w:val="20"/>
          <w:highlight w:val="cyan"/>
        </w:rPr>
        <w:t>represent a meaningful change</w:t>
      </w:r>
      <w:r w:rsidRPr="006C2D57">
        <w:rPr>
          <w:rStyle w:val="StyleBoldUnderline"/>
          <w:b/>
          <w:szCs w:val="20"/>
        </w:rPr>
        <w:t>, at least on a conceptual level</w:t>
      </w:r>
      <w:r w:rsidRPr="006C2D57">
        <w:rPr>
          <w:sz w:val="16"/>
          <w:szCs w:val="20"/>
        </w:rPr>
        <w:t xml:space="preserve">. </w:t>
      </w:r>
      <w:r w:rsidRPr="006C2D57">
        <w:rPr>
          <w:rStyle w:val="StyleBoldUnderline"/>
          <w:szCs w:val="20"/>
        </w:rPr>
        <w:t>Effectively, they bring the criteria for all targeted strikes into line with the standards that the administration had previously determined to apply to US citizens</w:t>
      </w:r>
      <w:r w:rsidRPr="006C2D57">
        <w:rPr>
          <w:sz w:val="16"/>
          <w:szCs w:val="20"/>
        </w:rPr>
        <w:t xml:space="preserve">. </w:t>
      </w:r>
      <w:r w:rsidRPr="00D0712E">
        <w:rPr>
          <w:rStyle w:val="StyleBoldUnderline"/>
          <w:b/>
          <w:szCs w:val="20"/>
          <w:highlight w:val="cyan"/>
        </w:rPr>
        <w:t>Where the administration had</w:t>
      </w:r>
      <w:r w:rsidRPr="006C2D57">
        <w:rPr>
          <w:rStyle w:val="StyleBoldUnderline"/>
          <w:b/>
          <w:szCs w:val="20"/>
        </w:rPr>
        <w:t xml:space="preserve"> previously said on occasions that </w:t>
      </w:r>
      <w:r w:rsidRPr="00D0712E">
        <w:rPr>
          <w:rStyle w:val="StyleBoldUnderline"/>
          <w:b/>
          <w:szCs w:val="20"/>
          <w:highlight w:val="cyan"/>
        </w:rPr>
        <w:lastRenderedPageBreak/>
        <w:t>it focused in practice on</w:t>
      </w:r>
      <w:r w:rsidRPr="006C2D57">
        <w:rPr>
          <w:rStyle w:val="StyleBoldUnderline"/>
          <w:b/>
          <w:szCs w:val="20"/>
        </w:rPr>
        <w:t xml:space="preserve"> those </w:t>
      </w:r>
      <w:r w:rsidRPr="00D0712E">
        <w:rPr>
          <w:rStyle w:val="StyleBoldUnderline"/>
          <w:b/>
          <w:szCs w:val="20"/>
          <w:highlight w:val="cyan"/>
        </w:rPr>
        <w:t xml:space="preserve">people who pose the greatest threat, </w:t>
      </w:r>
      <w:r w:rsidRPr="00D0712E">
        <w:rPr>
          <w:rStyle w:val="Emphasis"/>
          <w:szCs w:val="20"/>
          <w:highlight w:val="cyan"/>
        </w:rPr>
        <w:t>this is</w:t>
      </w:r>
      <w:r w:rsidRPr="00D0712E">
        <w:rPr>
          <w:rStyle w:val="StyleBoldUnderline"/>
          <w:b/>
          <w:szCs w:val="20"/>
          <w:highlight w:val="cyan"/>
        </w:rPr>
        <w:t xml:space="preserve"> now</w:t>
      </w:r>
      <w:r w:rsidRPr="006C2D57">
        <w:rPr>
          <w:rStyle w:val="StyleBoldUnderline"/>
          <w:b/>
          <w:szCs w:val="20"/>
        </w:rPr>
        <w:t xml:space="preserve"> </w:t>
      </w:r>
      <w:proofErr w:type="spellStart"/>
      <w:r w:rsidRPr="006C2D57">
        <w:rPr>
          <w:rStyle w:val="StyleBoldUnderline"/>
          <w:b/>
          <w:szCs w:val="20"/>
        </w:rPr>
        <w:t>formalised</w:t>
      </w:r>
      <w:proofErr w:type="spellEnd"/>
      <w:r w:rsidRPr="006C2D57">
        <w:rPr>
          <w:rStyle w:val="StyleBoldUnderline"/>
          <w:b/>
          <w:szCs w:val="20"/>
        </w:rPr>
        <w:t xml:space="preserve"> as </w:t>
      </w:r>
      <w:r w:rsidRPr="00D0712E">
        <w:rPr>
          <w:rStyle w:val="Emphasis"/>
          <w:szCs w:val="20"/>
          <w:highlight w:val="cyan"/>
        </w:rPr>
        <w:t>official policy</w:t>
      </w:r>
      <w:r w:rsidRPr="006C2D57">
        <w:rPr>
          <w:sz w:val="16"/>
          <w:szCs w:val="20"/>
        </w:rPr>
        <w:t xml:space="preserve">. </w:t>
      </w:r>
      <w:r w:rsidRPr="006C2D57">
        <w:rPr>
          <w:rStyle w:val="StyleBoldUnderline"/>
          <w:szCs w:val="20"/>
        </w:rPr>
        <w:t xml:space="preserve">In this way, </w:t>
      </w:r>
      <w:r w:rsidRPr="00D0712E">
        <w:rPr>
          <w:rStyle w:val="Emphasis"/>
          <w:szCs w:val="20"/>
          <w:highlight w:val="cyan"/>
        </w:rPr>
        <w:t>the standards are</w:t>
      </w:r>
      <w:r w:rsidRPr="00D0712E">
        <w:rPr>
          <w:rStyle w:val="StyleBoldUnderline"/>
          <w:b/>
          <w:szCs w:val="20"/>
          <w:highlight w:val="cyan"/>
        </w:rPr>
        <w:t xml:space="preserve"> significantly </w:t>
      </w:r>
      <w:r w:rsidRPr="00D0712E">
        <w:rPr>
          <w:rStyle w:val="Emphasis"/>
          <w:szCs w:val="20"/>
          <w:highlight w:val="cyan"/>
        </w:rPr>
        <w:t>more restrictive than</w:t>
      </w:r>
      <w:r w:rsidRPr="006C2D57">
        <w:rPr>
          <w:rStyle w:val="StyleBoldUnderline"/>
          <w:szCs w:val="20"/>
        </w:rPr>
        <w:t xml:space="preserve"> the limits that </w:t>
      </w:r>
      <w:r w:rsidRPr="006C2D57">
        <w:rPr>
          <w:rStyle w:val="Emphasis"/>
          <w:szCs w:val="20"/>
        </w:rPr>
        <w:t xml:space="preserve">the </w:t>
      </w:r>
      <w:r w:rsidRPr="00D0712E">
        <w:rPr>
          <w:rStyle w:val="Emphasis"/>
          <w:szCs w:val="20"/>
          <w:highlight w:val="cyan"/>
        </w:rPr>
        <w:t>l</w:t>
      </w:r>
      <w:r w:rsidRPr="006C2D57">
        <w:rPr>
          <w:rStyle w:val="Emphasis"/>
          <w:szCs w:val="20"/>
        </w:rPr>
        <w:t xml:space="preserve">aws </w:t>
      </w:r>
      <w:r w:rsidRPr="00D0712E">
        <w:rPr>
          <w:rStyle w:val="Emphasis"/>
          <w:szCs w:val="20"/>
          <w:highlight w:val="cyan"/>
        </w:rPr>
        <w:t>o</w:t>
      </w:r>
      <w:r w:rsidRPr="006C2D57">
        <w:rPr>
          <w:rStyle w:val="Emphasis"/>
          <w:szCs w:val="20"/>
        </w:rPr>
        <w:t xml:space="preserve">f </w:t>
      </w:r>
      <w:r w:rsidRPr="00D0712E">
        <w:rPr>
          <w:rStyle w:val="Emphasis"/>
          <w:szCs w:val="20"/>
          <w:highlight w:val="cyan"/>
        </w:rPr>
        <w:t>a</w:t>
      </w:r>
      <w:r w:rsidRPr="006C2D57">
        <w:rPr>
          <w:rStyle w:val="Emphasis"/>
          <w:szCs w:val="20"/>
        </w:rPr>
        <w:t xml:space="preserve">rmed </w:t>
      </w:r>
      <w:r w:rsidRPr="00D0712E">
        <w:rPr>
          <w:rStyle w:val="Emphasis"/>
          <w:szCs w:val="20"/>
          <w:highlight w:val="cyan"/>
        </w:rPr>
        <w:t>c</w:t>
      </w:r>
      <w:r w:rsidRPr="006C2D57">
        <w:rPr>
          <w:rStyle w:val="Emphasis"/>
          <w:szCs w:val="20"/>
        </w:rPr>
        <w:t>onflict</w:t>
      </w:r>
      <w:r w:rsidRPr="006C2D57">
        <w:rPr>
          <w:rStyle w:val="StyleBoldUnderline"/>
          <w:szCs w:val="20"/>
        </w:rPr>
        <w:t xml:space="preserve"> set for killing in wartime, and represent a shift towards a threat-based rather than status-based approach. </w:t>
      </w:r>
      <w:r w:rsidRPr="006C2D57">
        <w:rPr>
          <w:rStyle w:val="StyleBoldUnderline"/>
          <w:b/>
          <w:szCs w:val="20"/>
        </w:rPr>
        <w:t xml:space="preserve">In effect, </w:t>
      </w:r>
      <w:r w:rsidRPr="00D0712E">
        <w:rPr>
          <w:rStyle w:val="StyleBoldUnderline"/>
          <w:b/>
          <w:szCs w:val="20"/>
          <w:highlight w:val="cyan"/>
        </w:rPr>
        <w:t xml:space="preserve">the new policy endorses a </w:t>
      </w:r>
      <w:proofErr w:type="spellStart"/>
      <w:r w:rsidRPr="00D0712E">
        <w:rPr>
          <w:rStyle w:val="StyleBoldUnderline"/>
          <w:b/>
          <w:szCs w:val="20"/>
          <w:highlight w:val="cyan"/>
        </w:rPr>
        <w:t>self-defence</w:t>
      </w:r>
      <w:proofErr w:type="spellEnd"/>
      <w:r w:rsidRPr="00D0712E">
        <w:rPr>
          <w:rStyle w:val="StyleBoldUnderline"/>
          <w:b/>
          <w:szCs w:val="20"/>
          <w:highlight w:val="cyan"/>
        </w:rPr>
        <w:t xml:space="preserve"> standard as the </w:t>
      </w:r>
      <w:r w:rsidRPr="00D0712E">
        <w:rPr>
          <w:rStyle w:val="Emphasis"/>
          <w:szCs w:val="20"/>
          <w:highlight w:val="cyan"/>
        </w:rPr>
        <w:t>de facto basis</w:t>
      </w:r>
      <w:r w:rsidRPr="00D0712E">
        <w:rPr>
          <w:rStyle w:val="StyleBoldUnderline"/>
          <w:b/>
          <w:szCs w:val="20"/>
          <w:highlight w:val="cyan"/>
        </w:rPr>
        <w:t xml:space="preserve"> for US </w:t>
      </w:r>
      <w:r w:rsidRPr="006C2D57">
        <w:rPr>
          <w:rStyle w:val="StyleBoldUnderline"/>
          <w:b/>
          <w:szCs w:val="20"/>
        </w:rPr>
        <w:t xml:space="preserve">drone </w:t>
      </w:r>
      <w:r w:rsidRPr="00D0712E">
        <w:rPr>
          <w:rStyle w:val="StyleBoldUnderline"/>
          <w:b/>
          <w:szCs w:val="20"/>
          <w:highlight w:val="cyan"/>
        </w:rPr>
        <w:t>strikes</w:t>
      </w:r>
      <w:r w:rsidRPr="006C2D57">
        <w:rPr>
          <w:rStyle w:val="StyleBoldUnderline"/>
          <w:szCs w:val="20"/>
        </w:rPr>
        <w:t xml:space="preserve">, even if the continuing level of attacks would strike most Europeans as far above what a genuine </w:t>
      </w:r>
      <w:proofErr w:type="spellStart"/>
      <w:r w:rsidRPr="006C2D57">
        <w:rPr>
          <w:rStyle w:val="StyleBoldUnderline"/>
          <w:szCs w:val="20"/>
        </w:rPr>
        <w:t>self-defence</w:t>
      </w:r>
      <w:proofErr w:type="spellEnd"/>
      <w:r w:rsidRPr="006C2D57">
        <w:rPr>
          <w:rStyle w:val="StyleBoldUnderline"/>
          <w:szCs w:val="20"/>
        </w:rPr>
        <w:t xml:space="preserve"> analysis would permit</w:t>
      </w:r>
      <w:r w:rsidRPr="006C2D57">
        <w:rPr>
          <w:sz w:val="16"/>
          <w:szCs w:val="20"/>
        </w:rPr>
        <w:t xml:space="preserve">.32 </w:t>
      </w:r>
      <w:r w:rsidRPr="006C2D57">
        <w:rPr>
          <w:rStyle w:val="StyleBoldUnderline"/>
          <w:szCs w:val="20"/>
        </w:rPr>
        <w:t>The new standards would seem to prohibit signature strikes in countries such as Yemen and Somalia and confine them to Pakistan, where militant activity could be seen as posing a cross-border threat to US troops in Afghanistan</w:t>
      </w:r>
      <w:r w:rsidRPr="006C2D57">
        <w:rPr>
          <w:sz w:val="16"/>
          <w:szCs w:val="20"/>
        </w:rPr>
        <w:t xml:space="preserve">. According to news reports, signature strikes will continue in the Pakistani tribal areas for the time being.33 </w:t>
      </w:r>
      <w:r w:rsidRPr="006C2D57">
        <w:rPr>
          <w:rStyle w:val="StyleBoldUnderline"/>
          <w:szCs w:val="20"/>
        </w:rPr>
        <w:t>However, the impact of the new policy will depend very much on how the concept of a continuing, imminent threat is interpreted</w:t>
      </w:r>
      <w:r w:rsidRPr="006C2D57">
        <w:rPr>
          <w:sz w:val="16"/>
          <w:szCs w:val="20"/>
        </w:rPr>
        <w:t xml:space="preserve">. </w:t>
      </w:r>
      <w:r w:rsidRPr="006C2D57">
        <w:rPr>
          <w:rStyle w:val="StyleBoldUnderline"/>
          <w:szCs w:val="20"/>
        </w:rPr>
        <w:t>The administration has not given any definition of this phrase</w:t>
      </w:r>
      <w:r w:rsidRPr="006C2D57">
        <w:rPr>
          <w:sz w:val="16"/>
          <w:szCs w:val="20"/>
        </w:rP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6C2D57">
        <w:rPr>
          <w:rStyle w:val="StyleBoldUnderline"/>
          <w:szCs w:val="20"/>
        </w:rPr>
        <w:t>this begs the question of how the notions of a “continuing” and “imminent” threat relate to each other</w:t>
      </w:r>
      <w:r w:rsidRPr="006C2D57">
        <w:rPr>
          <w:sz w:val="16"/>
          <w:szCs w:val="20"/>
        </w:rPr>
        <w:t xml:space="preserve">. Even since Obama’s speech, the US is reported to have carried out four drone strikes (two in Pakistan and two in Yemen) killing between 18 and 21 people – suggesting that </w:t>
      </w:r>
      <w:r w:rsidRPr="00D0712E">
        <w:rPr>
          <w:rStyle w:val="Emphasis"/>
          <w:szCs w:val="20"/>
          <w:highlight w:val="cyan"/>
        </w:rPr>
        <w:t>the level of attacks is hardly diminishing</w:t>
      </w:r>
      <w:r w:rsidRPr="00D0712E">
        <w:rPr>
          <w:rStyle w:val="StyleBoldUnderline"/>
          <w:b/>
          <w:szCs w:val="20"/>
          <w:highlight w:val="cyan"/>
        </w:rPr>
        <w:t xml:space="preserve"> under</w:t>
      </w:r>
      <w:r w:rsidRPr="006C2D57">
        <w:rPr>
          <w:rStyle w:val="StyleBoldUnderline"/>
          <w:b/>
          <w:szCs w:val="20"/>
        </w:rPr>
        <w:t xml:space="preserve"> the </w:t>
      </w:r>
      <w:r w:rsidRPr="00D0712E">
        <w:rPr>
          <w:rStyle w:val="StyleBoldUnderline"/>
          <w:b/>
          <w:szCs w:val="20"/>
          <w:highlight w:val="cyan"/>
        </w:rPr>
        <w:t>new guidelines</w:t>
      </w:r>
      <w:r w:rsidRPr="006C2D57">
        <w:rPr>
          <w:sz w:val="16"/>
          <w:szCs w:val="20"/>
        </w:rPr>
        <w:t xml:space="preserve">.35 It is also notable that </w:t>
      </w:r>
      <w:r w:rsidRPr="00D0712E">
        <w:rPr>
          <w:rStyle w:val="Emphasis"/>
          <w:szCs w:val="20"/>
          <w:highlight w:val="cyan"/>
        </w:rPr>
        <w:t>the new standards</w:t>
      </w:r>
      <w:r w:rsidRPr="006C2D57">
        <w:rPr>
          <w:rStyle w:val="StyleBoldUnderline"/>
          <w:b/>
          <w:szCs w:val="20"/>
        </w:rPr>
        <w:t xml:space="preserve"> announced by Obama </w:t>
      </w:r>
      <w:r w:rsidRPr="00D0712E">
        <w:rPr>
          <w:rStyle w:val="Emphasis"/>
          <w:szCs w:val="20"/>
          <w:highlight w:val="cyan"/>
        </w:rPr>
        <w:t xml:space="preserve">represent </w:t>
      </w:r>
      <w:r w:rsidRPr="006C2D57">
        <w:rPr>
          <w:rStyle w:val="Emphasis"/>
          <w:szCs w:val="20"/>
        </w:rPr>
        <w:t xml:space="preserve">a </w:t>
      </w:r>
      <w:r w:rsidRPr="00D0712E">
        <w:rPr>
          <w:rStyle w:val="Emphasis"/>
          <w:szCs w:val="20"/>
          <w:highlight w:val="cyan"/>
        </w:rPr>
        <w:t xml:space="preserve">policy </w:t>
      </w:r>
      <w:r w:rsidRPr="006C2D57">
        <w:rPr>
          <w:rStyle w:val="Emphasis"/>
          <w:szCs w:val="20"/>
        </w:rPr>
        <w:t>decision</w:t>
      </w:r>
      <w:r w:rsidRPr="006C2D57">
        <w:rPr>
          <w:rStyle w:val="StyleBoldUnderline"/>
          <w:b/>
          <w:szCs w:val="20"/>
        </w:rPr>
        <w:t xml:space="preserve"> by the US </w:t>
      </w:r>
      <w:r w:rsidRPr="00D0712E">
        <w:rPr>
          <w:rStyle w:val="Emphasis"/>
          <w:szCs w:val="20"/>
          <w:highlight w:val="cyan"/>
        </w:rPr>
        <w:t>rather than</w:t>
      </w:r>
      <w:r w:rsidRPr="00D0712E">
        <w:rPr>
          <w:rStyle w:val="StyleBoldUnderline"/>
          <w:b/>
          <w:szCs w:val="20"/>
          <w:highlight w:val="cyan"/>
        </w:rPr>
        <w:t xml:space="preserve"> </w:t>
      </w:r>
      <w:r w:rsidRPr="006C2D57">
        <w:rPr>
          <w:rStyle w:val="StyleBoldUnderline"/>
          <w:b/>
          <w:szCs w:val="20"/>
        </w:rPr>
        <w:t xml:space="preserve">a </w:t>
      </w:r>
      <w:r w:rsidRPr="006C2D57">
        <w:rPr>
          <w:rStyle w:val="Emphasis"/>
          <w:szCs w:val="20"/>
        </w:rPr>
        <w:t>revised</w:t>
      </w:r>
      <w:r w:rsidRPr="006C2D57">
        <w:rPr>
          <w:rStyle w:val="StyleBoldUnderline"/>
          <w:b/>
          <w:szCs w:val="20"/>
        </w:rPr>
        <w:t xml:space="preserve"> interpretation of its </w:t>
      </w:r>
      <w:r w:rsidRPr="00D0712E">
        <w:rPr>
          <w:rStyle w:val="Emphasis"/>
          <w:szCs w:val="20"/>
          <w:highlight w:val="cyan"/>
        </w:rPr>
        <w:t>legal obligations</w:t>
      </w:r>
      <w:r w:rsidRPr="006C2D57">
        <w:rPr>
          <w:sz w:val="16"/>
          <w:szCs w:val="20"/>
        </w:rPr>
        <w:t xml:space="preserve">. In his speech, </w:t>
      </w:r>
      <w:r w:rsidRPr="006C2D57">
        <w:rPr>
          <w:rStyle w:val="StyleBoldUnderline"/>
          <w:b/>
          <w:szCs w:val="20"/>
        </w:rPr>
        <w:t>Obama drew a distinction between legality and morality</w:t>
      </w:r>
      <w:r w:rsidRPr="006C2D57">
        <w:rPr>
          <w:sz w:val="16"/>
          <w:szCs w:val="20"/>
        </w:rPr>
        <w:t xml:space="preserve">, pointing out that “to say a military tactic is legal, or even effective, is not to say it is wise or moral in every instance”. </w:t>
      </w:r>
      <w:r w:rsidRPr="006C2D57">
        <w:rPr>
          <w:rStyle w:val="StyleBoldUnderline"/>
          <w:szCs w:val="20"/>
        </w:rPr>
        <w:t xml:space="preserve">The suggestion was that the US was scaling back its use of drones out of practical or normative considerations, not because of any new conviction that the </w:t>
      </w:r>
      <w:proofErr w:type="gramStart"/>
      <w:r w:rsidRPr="006C2D57">
        <w:rPr>
          <w:rStyle w:val="StyleBoldUnderline"/>
          <w:szCs w:val="20"/>
        </w:rPr>
        <w:t>its</w:t>
      </w:r>
      <w:proofErr w:type="gramEnd"/>
      <w:r w:rsidRPr="006C2D57">
        <w:rPr>
          <w:rStyle w:val="StyleBoldUnderline"/>
          <w:szCs w:val="20"/>
        </w:rPr>
        <w:t xml:space="preserve"> previous legal claims went too far</w:t>
      </w:r>
      <w:r w:rsidRPr="006C2D57">
        <w:rPr>
          <w:sz w:val="16"/>
          <w:szCs w:val="20"/>
        </w:rPr>
        <w:t xml:space="preserve">. </w:t>
      </w:r>
      <w:r w:rsidRPr="00D0712E">
        <w:rPr>
          <w:rStyle w:val="Emphasis"/>
          <w:szCs w:val="20"/>
          <w:highlight w:val="cyan"/>
        </w:rPr>
        <w:t>The</w:t>
      </w:r>
      <w:r w:rsidRPr="006C2D57">
        <w:rPr>
          <w:rStyle w:val="StyleBoldUnderline"/>
          <w:b/>
          <w:szCs w:val="20"/>
        </w:rPr>
        <w:t xml:space="preserve"> background </w:t>
      </w:r>
      <w:r w:rsidRPr="00D0712E">
        <w:rPr>
          <w:rStyle w:val="Emphasis"/>
          <w:szCs w:val="20"/>
          <w:highlight w:val="cyan"/>
        </w:rPr>
        <w:t xml:space="preserve">assertion </w:t>
      </w:r>
      <w:r w:rsidRPr="006C2D57">
        <w:rPr>
          <w:rStyle w:val="Emphasis"/>
          <w:szCs w:val="20"/>
        </w:rPr>
        <w:t xml:space="preserve">that </w:t>
      </w:r>
      <w:r w:rsidRPr="00D0712E">
        <w:rPr>
          <w:rStyle w:val="Emphasis"/>
          <w:szCs w:val="20"/>
          <w:highlight w:val="cyan"/>
        </w:rPr>
        <w:t>the US</w:t>
      </w:r>
      <w:r w:rsidRPr="006C2D57">
        <w:rPr>
          <w:rStyle w:val="StyleBoldUnderline"/>
          <w:b/>
          <w:szCs w:val="20"/>
        </w:rPr>
        <w:t xml:space="preserve"> is engaged in an armed conflict with al-Qaeda and associated forces, and </w:t>
      </w:r>
      <w:r w:rsidRPr="00D0712E">
        <w:rPr>
          <w:rStyle w:val="Emphasis"/>
          <w:szCs w:val="20"/>
          <w:highlight w:val="cyan"/>
        </w:rPr>
        <w:t>might</w:t>
      </w:r>
      <w:r w:rsidRPr="006C2D57">
        <w:rPr>
          <w:rStyle w:val="StyleBoldUnderline"/>
          <w:b/>
          <w:szCs w:val="20"/>
        </w:rPr>
        <w:t xml:space="preserve"> therefore </w:t>
      </w:r>
      <w:r w:rsidRPr="00D0712E">
        <w:rPr>
          <w:rStyle w:val="Emphasis"/>
          <w:szCs w:val="20"/>
          <w:highlight w:val="cyan"/>
        </w:rPr>
        <w:t>lawfully kill any member</w:t>
      </w:r>
      <w:r w:rsidRPr="00D0712E">
        <w:rPr>
          <w:rStyle w:val="StyleBoldUnderline"/>
          <w:b/>
          <w:szCs w:val="20"/>
          <w:highlight w:val="cyan"/>
        </w:rPr>
        <w:t xml:space="preserve"> of</w:t>
      </w:r>
      <w:r w:rsidRPr="006C2D57">
        <w:rPr>
          <w:rStyle w:val="StyleBoldUnderline"/>
          <w:b/>
          <w:szCs w:val="20"/>
        </w:rPr>
        <w:t xml:space="preserve"> the </w:t>
      </w:r>
      <w:r w:rsidRPr="00D0712E">
        <w:rPr>
          <w:rStyle w:val="StyleBoldUnderline"/>
          <w:b/>
          <w:szCs w:val="20"/>
          <w:highlight w:val="cyan"/>
        </w:rPr>
        <w:t xml:space="preserve">opposing </w:t>
      </w:r>
      <w:r w:rsidRPr="00D0712E">
        <w:rPr>
          <w:b/>
          <w:szCs w:val="20"/>
          <w:highlight w:val="cyan"/>
          <w:u w:val="single"/>
        </w:rPr>
        <w:t xml:space="preserve">forces </w:t>
      </w:r>
      <w:r w:rsidRPr="00D0712E">
        <w:rPr>
          <w:rStyle w:val="Emphasis"/>
          <w:szCs w:val="20"/>
          <w:highlight w:val="cyan"/>
        </w:rPr>
        <w:t>wherever they were found, remains in place</w:t>
      </w:r>
      <w:r w:rsidRPr="00D0712E">
        <w:rPr>
          <w:rStyle w:val="StyleBoldUnderline"/>
          <w:b/>
          <w:szCs w:val="20"/>
          <w:highlight w:val="cyan"/>
        </w:rPr>
        <w:t xml:space="preserve"> to serve </w:t>
      </w:r>
      <w:r w:rsidRPr="00D0712E">
        <w:rPr>
          <w:rStyle w:val="Emphasis"/>
          <w:szCs w:val="20"/>
          <w:highlight w:val="cyan"/>
        </w:rPr>
        <w:t>as a precedent</w:t>
      </w:r>
      <w:r w:rsidRPr="00D0712E">
        <w:rPr>
          <w:rStyle w:val="StyleBoldUnderline"/>
          <w:b/>
          <w:szCs w:val="20"/>
          <w:highlight w:val="cyan"/>
        </w:rPr>
        <w:t xml:space="preserve"> for other states</w:t>
      </w:r>
      <w:r w:rsidRPr="006C2D57">
        <w:rPr>
          <w:rStyle w:val="StyleBoldUnderline"/>
          <w:b/>
          <w:szCs w:val="20"/>
        </w:rPr>
        <w:t xml:space="preserve"> that wish to claim it</w:t>
      </w:r>
      <w:r w:rsidRPr="006C2D57">
        <w:rPr>
          <w:sz w:val="16"/>
          <w:szCs w:val="20"/>
        </w:rPr>
        <w:t>.</w:t>
      </w:r>
    </w:p>
    <w:p w:rsidR="00C51598" w:rsidRPr="00F16FBC" w:rsidRDefault="00C51598" w:rsidP="00C51598">
      <w:pPr>
        <w:rPr>
          <w:szCs w:val="20"/>
        </w:rPr>
      </w:pPr>
    </w:p>
    <w:p w:rsidR="00C51598" w:rsidRPr="00F16FBC" w:rsidRDefault="00C51598" w:rsidP="00C51598">
      <w:pPr>
        <w:pStyle w:val="Tag2"/>
      </w:pPr>
      <w:r w:rsidRPr="00F16FBC">
        <w:t>Limiting the use of force as a first resort is critical to sustainable consensus-building on targeted killing standards</w:t>
      </w:r>
    </w:p>
    <w:p w:rsidR="00C51598" w:rsidRPr="00F16FBC" w:rsidRDefault="00C51598" w:rsidP="00C51598">
      <w:pPr>
        <w:rPr>
          <w:szCs w:val="20"/>
        </w:rPr>
      </w:pPr>
      <w:r w:rsidRPr="00F16FBC">
        <w:rPr>
          <w:szCs w:val="20"/>
        </w:rPr>
        <w:t xml:space="preserve">Jennifer </w:t>
      </w:r>
      <w:proofErr w:type="spellStart"/>
      <w:r w:rsidRPr="006C2D57">
        <w:rPr>
          <w:rStyle w:val="StyleStyleBold12pt"/>
        </w:rPr>
        <w:t>Daskal</w:t>
      </w:r>
      <w:proofErr w:type="spellEnd"/>
      <w:r w:rsidRPr="00F16FBC">
        <w:rPr>
          <w:szCs w:val="20"/>
        </w:rPr>
        <w:t>, Fellow and Adjunct Professor, Georgetown Center on National Security and the Law, Georgetown University Law Center, April 20</w:t>
      </w:r>
      <w:r w:rsidRPr="00F16FBC">
        <w:rPr>
          <w:rStyle w:val="CitationChar"/>
          <w:szCs w:val="20"/>
        </w:rPr>
        <w:t>13</w:t>
      </w:r>
      <w:r w:rsidRPr="00F16FBC">
        <w:rPr>
          <w:szCs w:val="20"/>
        </w:rPr>
        <w:t>, ARTICLE: THE GEOGRAPHY OF THE BATTLEFIELD: A FRAMEWORK FOR DETENTION AND TARGETING OUTSIDE THE "HOT" CONFLICT ZONE, 161 U. Pa. L. Rev. 1165</w:t>
      </w:r>
    </w:p>
    <w:p w:rsidR="00C51598" w:rsidRPr="00F16FBC" w:rsidRDefault="00C51598" w:rsidP="00C51598">
      <w:pPr>
        <w:tabs>
          <w:tab w:val="left" w:pos="1770"/>
        </w:tabs>
        <w:rPr>
          <w:szCs w:val="20"/>
        </w:rPr>
      </w:pPr>
      <w:r w:rsidRPr="00F16FBC">
        <w:rPr>
          <w:szCs w:val="20"/>
        </w:rPr>
        <w:tab/>
      </w:r>
    </w:p>
    <w:p w:rsidR="00C51598" w:rsidRPr="00F16FBC" w:rsidRDefault="00C51598" w:rsidP="00C51598">
      <w:pPr>
        <w:rPr>
          <w:szCs w:val="20"/>
        </w:rPr>
      </w:pPr>
      <w:r w:rsidRPr="006C2D57">
        <w:rPr>
          <w:rStyle w:val="StyleBoldUnderline"/>
          <w:szCs w:val="20"/>
        </w:rPr>
        <w:t>Legal scholars</w:t>
      </w:r>
      <w:r w:rsidRPr="006C2D57">
        <w:rPr>
          <w:sz w:val="16"/>
          <w:szCs w:val="20"/>
        </w:rPr>
        <w:t xml:space="preserve">, </w:t>
      </w:r>
      <w:r w:rsidRPr="006C2D57">
        <w:rPr>
          <w:rStyle w:val="StyleBoldUnderline"/>
          <w:szCs w:val="20"/>
        </w:rPr>
        <w:t>policymakers</w:t>
      </w:r>
      <w:r w:rsidRPr="006C2D57">
        <w:rPr>
          <w:sz w:val="16"/>
          <w:szCs w:val="20"/>
        </w:rPr>
        <w:t xml:space="preserve">, </w:t>
      </w:r>
      <w:r w:rsidRPr="006C2D57">
        <w:rPr>
          <w:rStyle w:val="StyleBoldUnderline"/>
          <w:szCs w:val="20"/>
        </w:rPr>
        <w:t>and state actors are embroiled in a heated debate about whether the conflict with al Qaeda is concentrated within specific geographic boundaries</w:t>
      </w:r>
      <w:r w:rsidRPr="006C2D57">
        <w:rPr>
          <w:sz w:val="16"/>
          <w:szCs w:val="20"/>
        </w:rPr>
        <w:t xml:space="preserve"> or extends to wherever al Qaeda members and associated forces may go. </w:t>
      </w:r>
      <w:r w:rsidRPr="006C2D57">
        <w:rPr>
          <w:rStyle w:val="StyleBoldUnderline"/>
          <w:szCs w:val="20"/>
        </w:rPr>
        <w:t>The U</w:t>
      </w:r>
      <w:r w:rsidRPr="006C2D57">
        <w:rPr>
          <w:sz w:val="16"/>
          <w:szCs w:val="20"/>
        </w:rPr>
        <w:t xml:space="preserve">nited </w:t>
      </w:r>
      <w:r w:rsidRPr="006C2D57">
        <w:rPr>
          <w:rStyle w:val="StyleBoldUnderline"/>
          <w:szCs w:val="20"/>
        </w:rPr>
        <w:t>S</w:t>
      </w:r>
      <w:r w:rsidRPr="006C2D57">
        <w:rPr>
          <w:sz w:val="16"/>
          <w:szCs w:val="20"/>
        </w:rPr>
        <w:t xml:space="preserve">tates' </w:t>
      </w:r>
      <w:r w:rsidRPr="006C2D57">
        <w:rPr>
          <w:rStyle w:val="StyleBoldUnderline"/>
          <w:szCs w:val="20"/>
        </w:rPr>
        <w:t>expansive view of the conflict, coupled with its broad definition of the enemy, has led to a legitimate concern about the creep of war</w:t>
      </w:r>
      <w:r w:rsidRPr="006C2D57">
        <w:rPr>
          <w:sz w:val="16"/>
          <w:szCs w:val="20"/>
        </w:rPr>
        <w:t xml:space="preserve">. Conversely, </w:t>
      </w:r>
      <w:r w:rsidRPr="006C2D57">
        <w:rPr>
          <w:rStyle w:val="StyleBoldUnderline"/>
          <w:szCs w:val="20"/>
        </w:rPr>
        <w:t>the European</w:t>
      </w:r>
      <w:r w:rsidRPr="006C2D57">
        <w:rPr>
          <w:sz w:val="16"/>
          <w:szCs w:val="20"/>
        </w:rPr>
        <w:t xml:space="preserve"> and human rights </w:t>
      </w:r>
      <w:r w:rsidRPr="006C2D57">
        <w:rPr>
          <w:rStyle w:val="StyleBoldUnderline"/>
          <w:szCs w:val="20"/>
        </w:rPr>
        <w:t>view</w:t>
      </w:r>
      <w:r w:rsidRPr="006C2D57">
        <w:rPr>
          <w:sz w:val="16"/>
          <w:szCs w:val="20"/>
        </w:rPr>
        <w:t xml:space="preserve">, </w:t>
      </w:r>
      <w:r w:rsidRPr="006C2D57">
        <w:rPr>
          <w:rStyle w:val="StyleBoldUnderline"/>
          <w:szCs w:val="20"/>
        </w:rPr>
        <w:t>which confines the conflict to a limited geographic region, ignores the potentially global nature of the threat and unduly constrains the state's ability to respond</w:t>
      </w:r>
      <w:r w:rsidRPr="006C2D57">
        <w:rPr>
          <w:sz w:val="16"/>
          <w:szCs w:val="20"/>
        </w:rPr>
        <w:t xml:space="preserve">. Neither the law of international armed conflict (governing conflicts between states) nor the law of </w:t>
      </w:r>
      <w:proofErr w:type="spellStart"/>
      <w:r w:rsidRPr="006C2D57">
        <w:rPr>
          <w:sz w:val="16"/>
          <w:szCs w:val="20"/>
        </w:rPr>
        <w:t>noninternational</w:t>
      </w:r>
      <w:proofErr w:type="spellEnd"/>
      <w:r w:rsidRPr="006C2D57">
        <w:rPr>
          <w:sz w:val="16"/>
          <w:szCs w:val="20"/>
        </w:rPr>
        <w:t xml:space="preserve"> armed conflict (traditionally understood to govern intrastate conflicts) provides the answers that are so desperately needed. </w:t>
      </w:r>
      <w:r w:rsidRPr="00D0712E">
        <w:rPr>
          <w:rStyle w:val="StyleBoldUnderline"/>
          <w:szCs w:val="20"/>
          <w:highlight w:val="cyan"/>
        </w:rPr>
        <w:t>The zone approach</w:t>
      </w:r>
      <w:r w:rsidRPr="006C2D57">
        <w:rPr>
          <w:sz w:val="16"/>
          <w:szCs w:val="20"/>
        </w:rPr>
        <w:t xml:space="preserve"> proposed by this Article </w:t>
      </w:r>
      <w:r w:rsidRPr="00D0712E">
        <w:rPr>
          <w:rStyle w:val="StyleBoldUnderline"/>
          <w:szCs w:val="20"/>
          <w:highlight w:val="cyan"/>
        </w:rPr>
        <w:t xml:space="preserve">fills the </w:t>
      </w:r>
      <w:r w:rsidRPr="00D0712E">
        <w:rPr>
          <w:rStyle w:val="Emphasis"/>
          <w:szCs w:val="20"/>
          <w:highlight w:val="cyan"/>
        </w:rPr>
        <w:t>i</w:t>
      </w:r>
      <w:r w:rsidRPr="006C2D57">
        <w:rPr>
          <w:rStyle w:val="StyleBoldUnderline"/>
          <w:szCs w:val="20"/>
        </w:rPr>
        <w:t>nternational</w:t>
      </w:r>
      <w:r w:rsidRPr="00D0712E">
        <w:rPr>
          <w:rStyle w:val="StyleBoldUnderline"/>
          <w:szCs w:val="20"/>
          <w:highlight w:val="cyan"/>
        </w:rPr>
        <w:t xml:space="preserve"> law gap</w:t>
      </w:r>
      <w:r w:rsidRPr="006C2D57">
        <w:rPr>
          <w:sz w:val="16"/>
          <w:szCs w:val="20"/>
        </w:rPr>
        <w:t xml:space="preserve">, </w:t>
      </w:r>
      <w:r w:rsidRPr="006C2D57">
        <w:rPr>
          <w:rStyle w:val="StyleBoldUnderline"/>
          <w:szCs w:val="20"/>
        </w:rPr>
        <w:t>effectively mediating the multifaceted liberty and security interests at stake</w:t>
      </w:r>
      <w:r w:rsidRPr="006C2D57">
        <w:rPr>
          <w:sz w:val="16"/>
          <w:szCs w:val="20"/>
        </w:rPr>
        <w:t xml:space="preserve">. </w:t>
      </w:r>
      <w:r w:rsidRPr="006C2D57">
        <w:rPr>
          <w:rStyle w:val="StyleBoldUnderline"/>
          <w:szCs w:val="20"/>
        </w:rPr>
        <w:t>It recognizes the broad sweep of the conflict, but distinguishes between zones of active hostilities and other areas in determining which rules apply</w:t>
      </w:r>
      <w:r w:rsidRPr="006C2D57">
        <w:rPr>
          <w:sz w:val="16"/>
          <w:szCs w:val="20"/>
        </w:rPr>
        <w:t xml:space="preserve">. </w:t>
      </w:r>
      <w:r w:rsidRPr="006C2D57">
        <w:rPr>
          <w:rStyle w:val="StyleBoldUnderline"/>
          <w:szCs w:val="20"/>
        </w:rPr>
        <w:t xml:space="preserve">Specifically, </w:t>
      </w:r>
      <w:r w:rsidRPr="00D0712E">
        <w:rPr>
          <w:rStyle w:val="StyleBoldUnderline"/>
          <w:szCs w:val="20"/>
          <w:highlight w:val="cyan"/>
        </w:rPr>
        <w:t>it offers a set of standards that would</w:t>
      </w:r>
      <w:r w:rsidRPr="006C2D57">
        <w:rPr>
          <w:rStyle w:val="StyleBoldUnderline"/>
          <w:szCs w:val="20"/>
        </w:rPr>
        <w:t xml:space="preserve"> both </w:t>
      </w:r>
      <w:r w:rsidRPr="00D0712E">
        <w:rPr>
          <w:rStyle w:val="BoldUnderline"/>
          <w:szCs w:val="20"/>
          <w:highlight w:val="cyan"/>
        </w:rPr>
        <w:t>limit and legitimize</w:t>
      </w:r>
      <w:r w:rsidRPr="00D0712E">
        <w:rPr>
          <w:rStyle w:val="StyleBoldUnderline"/>
          <w:szCs w:val="20"/>
          <w:highlight w:val="cyan"/>
        </w:rPr>
        <w:t xml:space="preserve"> </w:t>
      </w:r>
      <w:r w:rsidRPr="006C2D57">
        <w:rPr>
          <w:rStyle w:val="StyleBoldUnderline"/>
          <w:szCs w:val="20"/>
        </w:rPr>
        <w:t xml:space="preserve">the use of out-of-battlefield </w:t>
      </w:r>
      <w:r w:rsidRPr="00D0712E">
        <w:rPr>
          <w:rStyle w:val="StyleBoldUnderline"/>
          <w:szCs w:val="20"/>
          <w:highlight w:val="cyan"/>
        </w:rPr>
        <w:t>targeted killings</w:t>
      </w:r>
      <w:r w:rsidRPr="006C2D57">
        <w:rPr>
          <w:sz w:val="16"/>
          <w:szCs w:val="20"/>
        </w:rPr>
        <w:t xml:space="preserve"> and law of war-based detentions, subjecting their use to an individualized threat assessment, a least-harmful-means test, and significant procedural safeguards. </w:t>
      </w:r>
      <w:r w:rsidRPr="00D0712E">
        <w:rPr>
          <w:rStyle w:val="StyleBoldUnderline"/>
          <w:szCs w:val="20"/>
          <w:highlight w:val="cyan"/>
        </w:rPr>
        <w:t>This approach confines the use of out-of-battlefield targeted killings</w:t>
      </w:r>
      <w:r w:rsidRPr="006C2D57">
        <w:rPr>
          <w:sz w:val="16"/>
          <w:szCs w:val="20"/>
        </w:rPr>
        <w:t xml:space="preserve"> and detention without charge </w:t>
      </w:r>
      <w:r w:rsidRPr="00D0712E">
        <w:rPr>
          <w:rStyle w:val="StyleBoldUnderline"/>
          <w:szCs w:val="20"/>
          <w:highlight w:val="cyan"/>
        </w:rPr>
        <w:t>to extraordinary situations</w:t>
      </w:r>
      <w:r w:rsidRPr="006C2D57">
        <w:rPr>
          <w:rStyle w:val="StyleBoldUnderline"/>
          <w:szCs w:val="20"/>
        </w:rPr>
        <w:t xml:space="preserve"> in which the security of the state so demands.</w:t>
      </w:r>
      <w:r w:rsidRPr="006C2D57">
        <w:rPr>
          <w:sz w:val="16"/>
          <w:szCs w:val="20"/>
        </w:rPr>
        <w:t xml:space="preserve"> </w:t>
      </w:r>
      <w:r w:rsidRPr="00D0712E">
        <w:rPr>
          <w:rStyle w:val="Emphasis"/>
          <w:szCs w:val="20"/>
          <w:highlight w:val="cyan"/>
        </w:rPr>
        <w:t>It thus limits the use of force as a first resort</w:t>
      </w:r>
      <w:r w:rsidRPr="006C2D57">
        <w:rPr>
          <w:sz w:val="16"/>
          <w:szCs w:val="20"/>
        </w:rPr>
        <w:t xml:space="preserve">, protects against the unnecessary erosion of peacetime norms and institutions, and safeguards individual liberty. </w:t>
      </w:r>
      <w:r w:rsidRPr="006C2D57">
        <w:rPr>
          <w:rStyle w:val="StyleBoldUnderline"/>
          <w:szCs w:val="20"/>
        </w:rPr>
        <w:t xml:space="preserve">At the same time, </w:t>
      </w:r>
      <w:r w:rsidRPr="00D0712E">
        <w:rPr>
          <w:rStyle w:val="StyleBoldUnderline"/>
          <w:szCs w:val="20"/>
          <w:highlight w:val="cyan"/>
        </w:rPr>
        <w:t>the zone approach ensures</w:t>
      </w:r>
      <w:r w:rsidRPr="006C2D57">
        <w:rPr>
          <w:rStyle w:val="StyleBoldUnderline"/>
          <w:szCs w:val="20"/>
        </w:rPr>
        <w:t xml:space="preserve"> that </w:t>
      </w:r>
      <w:r w:rsidRPr="00D0712E">
        <w:rPr>
          <w:rStyle w:val="StyleBoldUnderline"/>
          <w:szCs w:val="20"/>
          <w:highlight w:val="cyan"/>
        </w:rPr>
        <w:t>the state can</w:t>
      </w:r>
      <w:r w:rsidRPr="006C2D57">
        <w:rPr>
          <w:rStyle w:val="StyleBoldUnderline"/>
          <w:szCs w:val="20"/>
        </w:rPr>
        <w:t xml:space="preserve"> effectively </w:t>
      </w:r>
      <w:r w:rsidRPr="00D0712E">
        <w:rPr>
          <w:rStyle w:val="StyleBoldUnderline"/>
          <w:szCs w:val="20"/>
          <w:highlight w:val="cyan"/>
        </w:rPr>
        <w:t>respond to</w:t>
      </w:r>
      <w:r w:rsidRPr="006C2D57">
        <w:rPr>
          <w:rStyle w:val="StyleBoldUnderline"/>
          <w:szCs w:val="20"/>
        </w:rPr>
        <w:t xml:space="preserve"> grave </w:t>
      </w:r>
      <w:r w:rsidRPr="00D0712E">
        <w:rPr>
          <w:rStyle w:val="StyleBoldUnderline"/>
          <w:szCs w:val="20"/>
          <w:highlight w:val="cyan"/>
        </w:rPr>
        <w:t>threats</w:t>
      </w:r>
      <w:r w:rsidRPr="006C2D57">
        <w:rPr>
          <w:rStyle w:val="StyleBoldUnderline"/>
          <w:szCs w:val="20"/>
        </w:rPr>
        <w:t xml:space="preserve"> to its security, wherever those threats are based</w:t>
      </w:r>
      <w:r w:rsidRPr="006C2D57">
        <w:rPr>
          <w:sz w:val="16"/>
          <w:szCs w:val="20"/>
        </w:rPr>
        <w:t xml:space="preserve">. </w:t>
      </w:r>
      <w:r w:rsidRPr="006C2D57">
        <w:rPr>
          <w:rStyle w:val="StyleBoldUnderline"/>
          <w:szCs w:val="20"/>
        </w:rPr>
        <w:t xml:space="preserve">The United States has already adopted a number of policies that distinguish between </w:t>
      </w:r>
      <w:r w:rsidRPr="006C2D57">
        <w:rPr>
          <w:rStyle w:val="StyleBoldUnderline"/>
          <w:szCs w:val="20"/>
        </w:rPr>
        <w:lastRenderedPageBreak/>
        <w:t>zones of active hostilities and elsewhere, implicitly recognizing the importance of this distinction</w:t>
      </w:r>
      <w:r w:rsidRPr="006C2D57">
        <w:rPr>
          <w:sz w:val="16"/>
          <w:szCs w:val="20"/>
        </w:rPr>
        <w:t xml:space="preserve">. </w:t>
      </w:r>
      <w:r w:rsidRPr="00D0712E">
        <w:rPr>
          <w:rStyle w:val="StyleBoldUnderline"/>
          <w:szCs w:val="20"/>
          <w:highlight w:val="cyan"/>
        </w:rPr>
        <w:t>By adopting the</w:t>
      </w:r>
      <w:r w:rsidRPr="006C2D57">
        <w:rPr>
          <w:sz w:val="16"/>
          <w:szCs w:val="20"/>
        </w:rPr>
        <w:t xml:space="preserve"> proposed </w:t>
      </w:r>
      <w:r w:rsidRPr="00D0712E">
        <w:rPr>
          <w:rStyle w:val="StyleBoldUnderline"/>
          <w:szCs w:val="20"/>
          <w:highlight w:val="cyan"/>
        </w:rPr>
        <w:t>framework as</w:t>
      </w:r>
      <w:r w:rsidRPr="006C2D57">
        <w:rPr>
          <w:rStyle w:val="StyleBoldUnderline"/>
          <w:szCs w:val="20"/>
        </w:rPr>
        <w:t xml:space="preserve"> a matter of </w:t>
      </w:r>
      <w:r w:rsidRPr="00D0712E">
        <w:rPr>
          <w:rStyle w:val="StyleBoldUnderline"/>
          <w:szCs w:val="20"/>
          <w:highlight w:val="cyan"/>
        </w:rPr>
        <w:t>law, the U</w:t>
      </w:r>
      <w:r w:rsidRPr="006C2D57">
        <w:rPr>
          <w:sz w:val="16"/>
          <w:szCs w:val="20"/>
        </w:rPr>
        <w:t xml:space="preserve">nited </w:t>
      </w:r>
      <w:r w:rsidRPr="00D0712E">
        <w:rPr>
          <w:rStyle w:val="StyleBoldUnderline"/>
          <w:szCs w:val="20"/>
          <w:highlight w:val="cyan"/>
        </w:rPr>
        <w:t>S</w:t>
      </w:r>
      <w:r w:rsidRPr="006C2D57">
        <w:rPr>
          <w:sz w:val="16"/>
          <w:szCs w:val="20"/>
        </w:rPr>
        <w:t xml:space="preserve">tates </w:t>
      </w:r>
      <w:r w:rsidRPr="00D0712E">
        <w:rPr>
          <w:rStyle w:val="StyleBoldUnderline"/>
          <w:szCs w:val="20"/>
          <w:highlight w:val="cyan"/>
        </w:rPr>
        <w:t>can</w:t>
      </w:r>
      <w:r w:rsidRPr="006C2D57">
        <w:rPr>
          <w:rStyle w:val="StyleBoldUnderline"/>
          <w:szCs w:val="20"/>
        </w:rPr>
        <w:t xml:space="preserve"> begin to </w:t>
      </w:r>
      <w:r w:rsidRPr="00D0712E">
        <w:rPr>
          <w:rStyle w:val="BoldUnderline"/>
          <w:szCs w:val="20"/>
          <w:highlight w:val="cyan"/>
        </w:rPr>
        <w:t>set</w:t>
      </w:r>
      <w:r w:rsidRPr="006C2D57">
        <w:rPr>
          <w:rStyle w:val="BoldUnderline"/>
          <w:szCs w:val="20"/>
        </w:rPr>
        <w:t xml:space="preserve"> the </w:t>
      </w:r>
      <w:r w:rsidRPr="00D0712E">
        <w:rPr>
          <w:rStyle w:val="BoldUnderline"/>
          <w:szCs w:val="20"/>
          <w:highlight w:val="cyan"/>
        </w:rPr>
        <w:t>standards and build an international consensus</w:t>
      </w:r>
      <w:r w:rsidRPr="00D0712E">
        <w:rPr>
          <w:rStyle w:val="StyleBoldUnderline"/>
          <w:szCs w:val="20"/>
          <w:highlight w:val="cyan"/>
        </w:rPr>
        <w:t xml:space="preserve"> as to the rules</w:t>
      </w:r>
      <w:r w:rsidRPr="006C2D57">
        <w:rPr>
          <w:rStyle w:val="StyleBoldUnderline"/>
          <w:szCs w:val="20"/>
        </w:rPr>
        <w:t xml:space="preserve"> </w:t>
      </w:r>
      <w:r w:rsidRPr="00D0712E">
        <w:rPr>
          <w:rStyle w:val="StyleBoldUnderline"/>
          <w:szCs w:val="20"/>
          <w:highlight w:val="cyan"/>
        </w:rPr>
        <w:t>that</w:t>
      </w:r>
      <w:r w:rsidRPr="006C2D57">
        <w:rPr>
          <w:rStyle w:val="StyleBoldUnderline"/>
          <w:szCs w:val="20"/>
        </w:rPr>
        <w:t xml:space="preserve"> ought to </w:t>
      </w:r>
      <w:r w:rsidRPr="00D0712E">
        <w:rPr>
          <w:rStyle w:val="StyleBoldUnderline"/>
          <w:szCs w:val="20"/>
          <w:highlight w:val="cyan"/>
        </w:rPr>
        <w:t>apply</w:t>
      </w:r>
      <w:r w:rsidRPr="006C2D57">
        <w:rPr>
          <w:rStyle w:val="StyleBoldUnderline"/>
          <w:szCs w:val="20"/>
        </w:rPr>
        <w:t xml:space="preserve">, not only to this conflict, but </w:t>
      </w:r>
      <w:r w:rsidRPr="00D0712E">
        <w:rPr>
          <w:rStyle w:val="StyleBoldUnderline"/>
          <w:szCs w:val="20"/>
          <w:highlight w:val="cyan"/>
        </w:rPr>
        <w:t>to</w:t>
      </w:r>
      <w:r w:rsidRPr="006C2D57">
        <w:rPr>
          <w:rStyle w:val="StyleBoldUnderline"/>
          <w:szCs w:val="20"/>
        </w:rPr>
        <w:t xml:space="preserve"> future </w:t>
      </w:r>
      <w:r w:rsidRPr="00D0712E">
        <w:rPr>
          <w:rStyle w:val="StyleBoldUnderline"/>
          <w:szCs w:val="20"/>
          <w:highlight w:val="cyan"/>
        </w:rPr>
        <w:t>conflicts</w:t>
      </w:r>
      <w:r w:rsidRPr="006C2D57">
        <w:rPr>
          <w:sz w:val="16"/>
          <w:szCs w:val="20"/>
        </w:rPr>
        <w:t xml:space="preserve">. </w:t>
      </w:r>
      <w:r w:rsidRPr="006C2D57">
        <w:rPr>
          <w:rStyle w:val="StyleBoldUnderline"/>
          <w:szCs w:val="20"/>
        </w:rPr>
        <w:t xml:space="preserve">The </w:t>
      </w:r>
      <w:r w:rsidRPr="006C2D57">
        <w:rPr>
          <w:sz w:val="16"/>
          <w:szCs w:val="20"/>
        </w:rPr>
        <w:t xml:space="preserve">likely </w:t>
      </w:r>
      <w:r w:rsidRPr="006C2D57">
        <w:rPr>
          <w:rStyle w:val="StyleBoldUnderline"/>
          <w:szCs w:val="20"/>
        </w:rPr>
        <w:t>reputational, security, and foreign policy gains make acceptance of this framework a worthy endeavor</w:t>
      </w:r>
      <w:r w:rsidRPr="006C2D57">
        <w:rPr>
          <w:sz w:val="16"/>
          <w:szCs w:val="20"/>
        </w:rPr>
        <w:t>.</w:t>
      </w:r>
    </w:p>
    <w:p w:rsidR="00C51598" w:rsidRDefault="00C51598" w:rsidP="00C51598">
      <w:pPr>
        <w:rPr>
          <w:szCs w:val="20"/>
        </w:rPr>
      </w:pPr>
    </w:p>
    <w:p w:rsidR="00C51598" w:rsidRDefault="00C51598" w:rsidP="00C51598">
      <w:pPr>
        <w:pStyle w:val="Tag2"/>
      </w:pPr>
      <w:r>
        <w:t xml:space="preserve">Legal clarity is </w:t>
      </w:r>
      <w:proofErr w:type="gramStart"/>
      <w:r>
        <w:t>key</w:t>
      </w:r>
      <w:proofErr w:type="gramEnd"/>
      <w:r>
        <w:t xml:space="preserve"> to both advantages – only congress solves</w:t>
      </w:r>
    </w:p>
    <w:p w:rsidR="00C51598" w:rsidRDefault="00C51598" w:rsidP="00C51598">
      <w:r w:rsidRPr="00AB345C">
        <w:rPr>
          <w:rStyle w:val="CiteReal"/>
        </w:rPr>
        <w:t>Pritchard 3/18</w:t>
      </w:r>
      <w:r w:rsidRPr="00AB345C">
        <w:t xml:space="preserve"> (</w:t>
      </w:r>
      <w:proofErr w:type="spellStart"/>
      <w:r w:rsidRPr="00AB345C">
        <w:t>Llewelyn</w:t>
      </w:r>
      <w:proofErr w:type="spellEnd"/>
      <w:r w:rsidRPr="00AB345C">
        <w:t xml:space="preserve"> G. Pritchard, Chair of the American Bar Association Center for Human Rights, 3/18/2014, "Discussion Paper on the Legality of Drone Strikes Under International Law", www.cnss.org/data/</w:t>
      </w:r>
      <w:r w:rsidRPr="00703181">
        <w:t>files/War_Powers/ABA_CHRDiscussion_Paper_Drones_03_18.pdf)</w:t>
      </w:r>
    </w:p>
    <w:p w:rsidR="00C51598" w:rsidRDefault="00C51598" w:rsidP="00C51598">
      <w:r>
        <w:t xml:space="preserve"> </w:t>
      </w:r>
    </w:p>
    <w:p w:rsidR="00C51598" w:rsidRPr="0000092B" w:rsidRDefault="00C51598" w:rsidP="00C51598">
      <w:pPr>
        <w:rPr>
          <w:sz w:val="16"/>
        </w:rPr>
      </w:pPr>
      <w:r w:rsidRPr="0000092B">
        <w:rPr>
          <w:rStyle w:val="UnderlineCard"/>
          <w:highlight w:val="cyan"/>
        </w:rPr>
        <w:t>The U.S</w:t>
      </w:r>
      <w:r w:rsidRPr="0000092B">
        <w:rPr>
          <w:rStyle w:val="UnderlineCard"/>
        </w:rPr>
        <w:t xml:space="preserve">. </w:t>
      </w:r>
      <w:r w:rsidRPr="0000092B">
        <w:rPr>
          <w:sz w:val="16"/>
        </w:rPr>
        <w:t xml:space="preserve">government has acknowledged concerns about its use of lethal drone strikes and asserts that it strictly adheres to the law when using such lethal force.3 But the U.S. </w:t>
      </w:r>
      <w:r w:rsidRPr="0000092B">
        <w:rPr>
          <w:rStyle w:val="BoldUnderline"/>
          <w:highlight w:val="cyan"/>
        </w:rPr>
        <w:t>has not</w:t>
      </w:r>
      <w:r w:rsidRPr="0000092B">
        <w:rPr>
          <w:rStyle w:val="BoldUnderline"/>
        </w:rPr>
        <w:t xml:space="preserve"> </w:t>
      </w:r>
      <w:r w:rsidRPr="0000092B">
        <w:rPr>
          <w:rStyle w:val="BoldUnderline"/>
          <w:highlight w:val="cyan"/>
        </w:rPr>
        <w:t>articulated</w:t>
      </w:r>
      <w:r w:rsidRPr="0000092B">
        <w:rPr>
          <w:rStyle w:val="BoldUnderline"/>
        </w:rPr>
        <w:t xml:space="preserve"> clearly the </w:t>
      </w:r>
      <w:r w:rsidRPr="0000092B">
        <w:rPr>
          <w:rStyle w:val="BoldUnderline"/>
          <w:highlight w:val="cyan"/>
        </w:rPr>
        <w:t>limiting principles applicable to</w:t>
      </w:r>
      <w:r w:rsidRPr="0000092B">
        <w:rPr>
          <w:rStyle w:val="BoldUnderline"/>
        </w:rPr>
        <w:t xml:space="preserve"> a government’s use </w:t>
      </w:r>
      <w:r w:rsidRPr="0000092B">
        <w:rPr>
          <w:rStyle w:val="BoldUnderline"/>
          <w:highlight w:val="cyan"/>
        </w:rPr>
        <w:t>of lethal force</w:t>
      </w:r>
      <w:r w:rsidRPr="0000092B">
        <w:rPr>
          <w:rStyle w:val="BoldUnderline"/>
        </w:rPr>
        <w:t xml:space="preserve"> </w:t>
      </w:r>
      <w:r w:rsidRPr="0000092B">
        <w:rPr>
          <w:rStyle w:val="BoldUnderline"/>
          <w:highlight w:val="cyan"/>
        </w:rPr>
        <w:t>against</w:t>
      </w:r>
      <w:r w:rsidRPr="0000092B">
        <w:rPr>
          <w:rStyle w:val="BoldUnderline"/>
        </w:rPr>
        <w:t xml:space="preserve"> suspected </w:t>
      </w:r>
      <w:r w:rsidRPr="0000092B">
        <w:rPr>
          <w:rStyle w:val="BoldUnderline"/>
          <w:highlight w:val="cyan"/>
        </w:rPr>
        <w:t>terrorists outside a</w:t>
      </w:r>
      <w:r w:rsidRPr="0000092B">
        <w:rPr>
          <w:rStyle w:val="BoldUnderline"/>
        </w:rPr>
        <w:t xml:space="preserve"> traditionally recognizable </w:t>
      </w:r>
      <w:r w:rsidRPr="0000092B">
        <w:rPr>
          <w:rStyle w:val="BoldUnderline"/>
          <w:highlight w:val="cyan"/>
        </w:rPr>
        <w:t>war zone</w:t>
      </w:r>
      <w:r w:rsidRPr="0000092B">
        <w:rPr>
          <w:sz w:val="16"/>
        </w:rPr>
        <w:t xml:space="preserve">.4 President </w:t>
      </w:r>
      <w:r w:rsidRPr="0000092B">
        <w:rPr>
          <w:rStyle w:val="UnderlineCard"/>
          <w:highlight w:val="cyan"/>
        </w:rPr>
        <w:t>Obama</w:t>
      </w:r>
      <w:r w:rsidRPr="0000092B">
        <w:rPr>
          <w:sz w:val="16"/>
        </w:rPr>
        <w:t xml:space="preserve"> on May 23, 2013, gave a seminal speech promising to end the war against al Qaeda and “discipline” the use of drones.5 He </w:t>
      </w:r>
      <w:r w:rsidRPr="0000092B">
        <w:rPr>
          <w:rStyle w:val="BoldUnderline"/>
          <w:highlight w:val="cyan"/>
        </w:rPr>
        <w:t>issued a presidential directive</w:t>
      </w:r>
      <w:r w:rsidRPr="0000092B">
        <w:rPr>
          <w:rStyle w:val="UnderlineCard"/>
        </w:rPr>
        <w:t xml:space="preserve"> that set forth restrictions on the use of drones by the U.S. outside “areas of active hostilities</w:t>
      </w:r>
      <w:r w:rsidRPr="0000092B">
        <w:rPr>
          <w:sz w:val="16"/>
        </w:rPr>
        <w:t xml:space="preserve">.” </w:t>
      </w:r>
      <w:r w:rsidRPr="0000092B">
        <w:rPr>
          <w:rStyle w:val="UnderlineCard"/>
          <w:highlight w:val="cyan"/>
        </w:rPr>
        <w:t>While the</w:t>
      </w:r>
      <w:r w:rsidRPr="0000092B">
        <w:rPr>
          <w:rStyle w:val="UnderlineCard"/>
        </w:rPr>
        <w:t xml:space="preserve"> President’s </w:t>
      </w:r>
      <w:r w:rsidRPr="0000092B">
        <w:rPr>
          <w:rStyle w:val="UnderlineCard"/>
          <w:highlight w:val="cyan"/>
        </w:rPr>
        <w:t>policy</w:t>
      </w:r>
      <w:r w:rsidRPr="0000092B">
        <w:rPr>
          <w:rStyle w:val="UnderlineCard"/>
        </w:rPr>
        <w:t xml:space="preserve"> decision, when fully implemented, </w:t>
      </w:r>
      <w:r w:rsidRPr="0000092B">
        <w:rPr>
          <w:rStyle w:val="BoldUnderline"/>
          <w:highlight w:val="cyan"/>
        </w:rPr>
        <w:t>should result in fewer drone strikes</w:t>
      </w:r>
      <w:r w:rsidRPr="0000092B">
        <w:rPr>
          <w:sz w:val="16"/>
          <w:highlight w:val="cyan"/>
        </w:rPr>
        <w:t xml:space="preserve">, </w:t>
      </w:r>
      <w:r w:rsidRPr="0000092B">
        <w:rPr>
          <w:rStyle w:val="BoldUnderline"/>
          <w:highlight w:val="cyan"/>
        </w:rPr>
        <w:t xml:space="preserve">neither his speech nor the directive outlined limits that the </w:t>
      </w:r>
      <w:r w:rsidRPr="0000092B">
        <w:rPr>
          <w:rStyle w:val="Emphasis"/>
          <w:highlight w:val="cyan"/>
        </w:rPr>
        <w:t>law imposes</w:t>
      </w:r>
      <w:r w:rsidRPr="0000092B">
        <w:rPr>
          <w:rStyle w:val="BoldUnderline"/>
          <w:highlight w:val="cyan"/>
        </w:rPr>
        <w:t xml:space="preserve"> on </w:t>
      </w:r>
      <w:r w:rsidRPr="0000092B">
        <w:rPr>
          <w:rStyle w:val="BoldUnderline"/>
        </w:rPr>
        <w:t xml:space="preserve">the </w:t>
      </w:r>
      <w:r w:rsidRPr="0000092B">
        <w:rPr>
          <w:rStyle w:val="BoldUnderline"/>
          <w:highlight w:val="cyan"/>
        </w:rPr>
        <w:t>use of military force</w:t>
      </w:r>
      <w:r w:rsidRPr="0000092B">
        <w:rPr>
          <w:sz w:val="16"/>
        </w:rPr>
        <w:t xml:space="preserve">, </w:t>
      </w:r>
      <w:r w:rsidRPr="0000092B">
        <w:rPr>
          <w:rStyle w:val="BoldUnderline"/>
          <w:highlight w:val="cyan"/>
        </w:rPr>
        <w:t xml:space="preserve">including </w:t>
      </w:r>
      <w:r w:rsidRPr="0000092B">
        <w:rPr>
          <w:rStyle w:val="BoldUnderline"/>
        </w:rPr>
        <w:t xml:space="preserve">targeted </w:t>
      </w:r>
      <w:r w:rsidRPr="0000092B">
        <w:rPr>
          <w:rStyle w:val="BoldUnderline"/>
          <w:highlight w:val="cyan"/>
        </w:rPr>
        <w:t>strikes outside “</w:t>
      </w:r>
      <w:r w:rsidRPr="0000092B">
        <w:rPr>
          <w:rStyle w:val="BoldUnderline"/>
        </w:rPr>
        <w:t xml:space="preserve">areas of </w:t>
      </w:r>
      <w:r w:rsidRPr="0000092B">
        <w:rPr>
          <w:rStyle w:val="BoldUnderline"/>
          <w:highlight w:val="cyan"/>
        </w:rPr>
        <w:t>active hostilities</w:t>
      </w:r>
      <w:r w:rsidRPr="0000092B">
        <w:rPr>
          <w:sz w:val="16"/>
        </w:rPr>
        <w:t xml:space="preserve">.”6 Background Since September 2001, the U.S. has been engaged in combat operations in Afghanistan with al Qaeda and the Taliban. As of this writing, fighting continues in Afghanistan; U.S., North Atlantic Treaty Organization (NATO) and Afghan security forces continue to be engaged in active hostilities there and suffer almost daily casualties. In the past decade, </w:t>
      </w:r>
      <w:r w:rsidRPr="0000092B">
        <w:rPr>
          <w:rStyle w:val="UnderlineCard"/>
        </w:rPr>
        <w:t>the U.S. has expanded its use of military force to places outside Afghanistan</w:t>
      </w:r>
      <w:r w:rsidRPr="0000092B">
        <w:rPr>
          <w:sz w:val="16"/>
        </w:rPr>
        <w:t xml:space="preserve">, claiming that its armed conflict with al Qaeda is not geographically limited to Afghanistan.7 </w:t>
      </w:r>
      <w:r w:rsidRPr="0000092B">
        <w:rPr>
          <w:rStyle w:val="UnderlineCard"/>
        </w:rPr>
        <w:t>It has also expanded its lethal operations to target “associated forces” of al Qaeda, located outside of Afghanistan, claiming that such groups are part of the armed conflict with al Qaeda</w:t>
      </w:r>
      <w:r w:rsidRPr="0000092B">
        <w:rPr>
          <w:sz w:val="16"/>
        </w:rPr>
        <w:t xml:space="preserve">. It defines such associated forces as organized armed groups that have entered the fight with al Qaeda against the U.S. or its coalition partners.8 During the Bush administration, the U.S. also seized individuals located in various countries around the world and held them in military detention without trial, claiming the right to do so as part of the war against al Qaeda and the Taliban. During the Obama administration, the military seized one individual in a place where the U.S. is not using military force (Libya), initially detained him as an “unprivileged belligerent” and then transferred him for civilian trial in the U.S.9 In addition, the Obama administration has continued to claim that individuals seized in places like Bosnia by the previous administration, who are now held in Guantanamo, are legally detained pursuant to the laws of war. </w:t>
      </w:r>
      <w:r w:rsidRPr="0000092B">
        <w:rPr>
          <w:rStyle w:val="UnderlineCard"/>
        </w:rPr>
        <w:t>This position has contributed to the confusion and lack of coherence in the U.S. government’s articulation of the geographic scope of the armed conflict with al Qaeda beyond Afghanistan</w:t>
      </w:r>
      <w:r w:rsidRPr="0000092B">
        <w:rPr>
          <w:sz w:val="16"/>
        </w:rPr>
        <w:t xml:space="preserve">. The U.S. government has stated that international humanitarian law (IHL) covers U.S. military operations against al Qaeda, the Taliban, or associated forces.10 </w:t>
      </w:r>
      <w:r w:rsidRPr="0000092B">
        <w:rPr>
          <w:rStyle w:val="UnderlineCard"/>
        </w:rPr>
        <w:t xml:space="preserve">The </w:t>
      </w:r>
      <w:r w:rsidRPr="0000092B">
        <w:rPr>
          <w:rStyle w:val="UnderlineCard"/>
          <w:highlight w:val="cyan"/>
        </w:rPr>
        <w:t>Obama</w:t>
      </w:r>
      <w:r w:rsidRPr="0000092B">
        <w:rPr>
          <w:rStyle w:val="UnderlineCard"/>
        </w:rPr>
        <w:t xml:space="preserve"> administration asserts that the U.S. complies with IHL, in all of its operations against these groups, including those conducted by the</w:t>
      </w:r>
      <w:r w:rsidRPr="0000092B">
        <w:rPr>
          <w:sz w:val="16"/>
        </w:rPr>
        <w:t xml:space="preserve"> Central Intelligence Agency (</w:t>
      </w:r>
      <w:r w:rsidRPr="0000092B">
        <w:rPr>
          <w:rStyle w:val="UnderlineCard"/>
        </w:rPr>
        <w:t>CIA</w:t>
      </w:r>
      <w:r w:rsidRPr="0000092B">
        <w:rPr>
          <w:sz w:val="16"/>
        </w:rPr>
        <w:t xml:space="preserve">).11 However, </w:t>
      </w:r>
      <w:r w:rsidRPr="0000092B">
        <w:rPr>
          <w:rStyle w:val="BoldUnderline"/>
        </w:rPr>
        <w:t xml:space="preserve">the </w:t>
      </w:r>
      <w:r w:rsidRPr="0000092B">
        <w:rPr>
          <w:rStyle w:val="BoldUnderline"/>
          <w:highlight w:val="cyan"/>
        </w:rPr>
        <w:t>application of IHL</w:t>
      </w:r>
      <w:r w:rsidRPr="0000092B">
        <w:rPr>
          <w:rStyle w:val="BoldUnderline"/>
        </w:rPr>
        <w:t xml:space="preserve"> to a conflict between a State and non-state actors occurring on the territory of multiple third-party States that are not themselves at war with the State </w:t>
      </w:r>
      <w:r w:rsidRPr="0000092B">
        <w:rPr>
          <w:rStyle w:val="BoldUnderline"/>
          <w:highlight w:val="cyan"/>
        </w:rPr>
        <w:t>has generated significant controversy in the international community</w:t>
      </w:r>
      <w:r w:rsidRPr="0000092B">
        <w:rPr>
          <w:sz w:val="16"/>
        </w:rPr>
        <w:t xml:space="preserve">. </w:t>
      </w:r>
      <w:r w:rsidRPr="0000092B">
        <w:rPr>
          <w:rStyle w:val="UnderlineCard"/>
        </w:rPr>
        <w:t xml:space="preserve">The United States’ articulation of how IHL applies in this context is </w:t>
      </w:r>
      <w:r w:rsidRPr="0000092B">
        <w:rPr>
          <w:rStyle w:val="Emphasis"/>
        </w:rPr>
        <w:t xml:space="preserve">disputed </w:t>
      </w:r>
      <w:r w:rsidRPr="0000092B">
        <w:rPr>
          <w:rStyle w:val="Emphasis"/>
          <w:highlight w:val="cyan"/>
        </w:rPr>
        <w:t>as a legal matter</w:t>
      </w:r>
      <w:r w:rsidRPr="0000092B">
        <w:rPr>
          <w:sz w:val="16"/>
        </w:rPr>
        <w:t xml:space="preserve">. </w:t>
      </w:r>
      <w:r w:rsidRPr="0000092B">
        <w:rPr>
          <w:rStyle w:val="UnderlineCard"/>
        </w:rPr>
        <w:t xml:space="preserve">From a policy standpoint, there is concern that the U.S. drone killings in particular </w:t>
      </w:r>
      <w:r w:rsidRPr="0000092B">
        <w:rPr>
          <w:rStyle w:val="BoldUnderline"/>
        </w:rPr>
        <w:t>may create precedents for arbitrary killings by other governments</w:t>
      </w:r>
      <w:r w:rsidRPr="0000092B">
        <w:rPr>
          <w:sz w:val="16"/>
        </w:rPr>
        <w:t xml:space="preserve">.12 There is also evidence that </w:t>
      </w:r>
      <w:r w:rsidRPr="0000092B">
        <w:rPr>
          <w:rStyle w:val="Emphasis"/>
          <w:highlight w:val="cyan"/>
        </w:rPr>
        <w:t>concerns about the legality of such operations</w:t>
      </w:r>
      <w:r w:rsidRPr="0000092B">
        <w:rPr>
          <w:rStyle w:val="BoldUnderline"/>
        </w:rPr>
        <w:t xml:space="preserve"> threaten to </w:t>
      </w:r>
      <w:r w:rsidRPr="0000092B">
        <w:rPr>
          <w:rStyle w:val="BoldUnderline"/>
          <w:highlight w:val="cyan"/>
        </w:rPr>
        <w:t>interfere with</w:t>
      </w:r>
      <w:r w:rsidRPr="0000092B">
        <w:rPr>
          <w:rStyle w:val="BoldUnderline"/>
        </w:rPr>
        <w:t xml:space="preserve"> the </w:t>
      </w:r>
      <w:r w:rsidRPr="0000092B">
        <w:rPr>
          <w:rStyle w:val="BoldUnderline"/>
          <w:highlight w:val="cyan"/>
        </w:rPr>
        <w:t>U</w:t>
      </w:r>
      <w:r w:rsidRPr="0000092B">
        <w:rPr>
          <w:rStyle w:val="BoldUnderline"/>
        </w:rPr>
        <w:t xml:space="preserve">nited </w:t>
      </w:r>
      <w:r w:rsidRPr="0000092B">
        <w:rPr>
          <w:rStyle w:val="BoldUnderline"/>
          <w:highlight w:val="cyan"/>
        </w:rPr>
        <w:t>S</w:t>
      </w:r>
      <w:r w:rsidRPr="0000092B">
        <w:rPr>
          <w:rStyle w:val="BoldUnderline"/>
        </w:rPr>
        <w:t xml:space="preserve">tates’ </w:t>
      </w:r>
      <w:r w:rsidRPr="0000092B">
        <w:rPr>
          <w:rStyle w:val="BoldUnderline"/>
          <w:highlight w:val="cyan"/>
        </w:rPr>
        <w:t xml:space="preserve">ability to </w:t>
      </w:r>
      <w:r w:rsidRPr="0000092B">
        <w:rPr>
          <w:rStyle w:val="Emphasis"/>
          <w:highlight w:val="cyan"/>
        </w:rPr>
        <w:t>garner</w:t>
      </w:r>
      <w:r w:rsidRPr="0000092B">
        <w:rPr>
          <w:rStyle w:val="Emphasis"/>
        </w:rPr>
        <w:t xml:space="preserve"> </w:t>
      </w:r>
      <w:r w:rsidRPr="0000092B">
        <w:rPr>
          <w:rStyle w:val="Emphasis"/>
          <w:highlight w:val="cyan"/>
        </w:rPr>
        <w:t>support from countries whose cooperation is essential</w:t>
      </w:r>
      <w:r w:rsidRPr="0000092B">
        <w:rPr>
          <w:rStyle w:val="BoldUnderline"/>
          <w:highlight w:val="cyan"/>
        </w:rPr>
        <w:t xml:space="preserve"> to effective c</w:t>
      </w:r>
      <w:r w:rsidRPr="0000092B">
        <w:rPr>
          <w:rStyle w:val="BoldUnderline"/>
        </w:rPr>
        <w:t>ounter</w:t>
      </w:r>
      <w:r w:rsidRPr="0000092B">
        <w:rPr>
          <w:rStyle w:val="BoldUnderline"/>
          <w:highlight w:val="cyan"/>
        </w:rPr>
        <w:t>t</w:t>
      </w:r>
      <w:r w:rsidRPr="0000092B">
        <w:rPr>
          <w:rStyle w:val="BoldUnderline"/>
        </w:rPr>
        <w:t>errorism operations</w:t>
      </w:r>
      <w:r w:rsidRPr="0000092B">
        <w:rPr>
          <w:sz w:val="16"/>
        </w:rPr>
        <w:t xml:space="preserve">.13 Summary recommendation As noted above, </w:t>
      </w:r>
      <w:r w:rsidRPr="0000092B">
        <w:rPr>
          <w:rStyle w:val="UnderlineCard"/>
        </w:rPr>
        <w:t>the U.S</w:t>
      </w:r>
      <w:r w:rsidRPr="0000092B">
        <w:rPr>
          <w:sz w:val="16"/>
        </w:rPr>
        <w:t xml:space="preserve">. acknowledges that targeted lethal operations must comply with international law, including international humanitarian law, wherever they take place.14 But it </w:t>
      </w:r>
      <w:r w:rsidRPr="0000092B">
        <w:rPr>
          <w:rStyle w:val="UnderlineCard"/>
        </w:rPr>
        <w:t xml:space="preserve">has not articulated the </w:t>
      </w:r>
      <w:r w:rsidRPr="0000092B">
        <w:rPr>
          <w:rStyle w:val="BoldUnderline"/>
        </w:rPr>
        <w:t>concrete and specific limits on when and where such operations may take place outside the recognizable war zone</w:t>
      </w:r>
      <w:r w:rsidRPr="0000092B">
        <w:rPr>
          <w:rStyle w:val="UnderlineCard"/>
        </w:rPr>
        <w:t xml:space="preserve"> of Afghanistan</w:t>
      </w:r>
      <w:r w:rsidRPr="0000092B">
        <w:rPr>
          <w:sz w:val="16"/>
        </w:rPr>
        <w:t xml:space="preserve">. </w:t>
      </w:r>
      <w:r w:rsidRPr="0000092B">
        <w:rPr>
          <w:rStyle w:val="UnderlineCard"/>
        </w:rPr>
        <w:t xml:space="preserve">To prevent erosion of important limits on the permissible use of force, </w:t>
      </w:r>
      <w:r w:rsidRPr="0000092B">
        <w:rPr>
          <w:rStyle w:val="BoldUnderline"/>
          <w:highlight w:val="cyan"/>
        </w:rPr>
        <w:t xml:space="preserve">the U.S. should clearly state that </w:t>
      </w:r>
      <w:r w:rsidRPr="0000092B">
        <w:rPr>
          <w:rStyle w:val="BoldUnderline"/>
        </w:rPr>
        <w:t>it will only use lethal force against al Qaeda</w:t>
      </w:r>
      <w:r w:rsidRPr="0000092B">
        <w:rPr>
          <w:rStyle w:val="UnderlineCard"/>
        </w:rPr>
        <w:t xml:space="preserve"> or organized armed groups associated with al Qaeda in countries where al Qaeda or such groups are involved in hostilities targeting the United States and </w:t>
      </w:r>
      <w:r w:rsidRPr="0000092B">
        <w:rPr>
          <w:rStyle w:val="BoldUnderline"/>
        </w:rPr>
        <w:t>where there is an ongoing armed conflict</w:t>
      </w:r>
      <w:r w:rsidRPr="0000092B">
        <w:rPr>
          <w:rStyle w:val="UnderlineCard"/>
        </w:rPr>
        <w:t xml:space="preserve"> in which al Qaeda or such groups are participating. </w:t>
      </w:r>
      <w:r w:rsidRPr="0000092B">
        <w:rPr>
          <w:rStyle w:val="BoldUnderline"/>
          <w:highlight w:val="cyan"/>
        </w:rPr>
        <w:t>Outside</w:t>
      </w:r>
      <w:r w:rsidRPr="0000092B">
        <w:rPr>
          <w:rStyle w:val="BoldUnderline"/>
        </w:rPr>
        <w:t xml:space="preserve"> such existing areas </w:t>
      </w:r>
      <w:r w:rsidRPr="0000092B">
        <w:rPr>
          <w:rStyle w:val="BoldUnderline"/>
          <w:highlight w:val="cyan"/>
        </w:rPr>
        <w:t>of armed conflict</w:t>
      </w:r>
      <w:r w:rsidRPr="0000092B">
        <w:rPr>
          <w:sz w:val="16"/>
          <w:highlight w:val="cyan"/>
        </w:rPr>
        <w:t xml:space="preserve">, </w:t>
      </w:r>
      <w:r w:rsidRPr="0000092B">
        <w:rPr>
          <w:rStyle w:val="BoldUnderline"/>
          <w:highlight w:val="cyan"/>
        </w:rPr>
        <w:t>the</w:t>
      </w:r>
      <w:r w:rsidRPr="0000092B">
        <w:rPr>
          <w:rStyle w:val="BoldUnderline"/>
        </w:rPr>
        <w:t xml:space="preserve"> </w:t>
      </w:r>
      <w:r w:rsidRPr="0000092B">
        <w:rPr>
          <w:rStyle w:val="BoldUnderline"/>
          <w:highlight w:val="cyan"/>
        </w:rPr>
        <w:t>U</w:t>
      </w:r>
      <w:r w:rsidRPr="0000092B">
        <w:rPr>
          <w:rStyle w:val="BoldUnderline"/>
        </w:rPr>
        <w:t xml:space="preserve">nited </w:t>
      </w:r>
      <w:r w:rsidRPr="0000092B">
        <w:rPr>
          <w:rStyle w:val="BoldUnderline"/>
          <w:highlight w:val="cyan"/>
        </w:rPr>
        <w:t>S</w:t>
      </w:r>
      <w:r w:rsidRPr="0000092B">
        <w:rPr>
          <w:rStyle w:val="BoldUnderline"/>
        </w:rPr>
        <w:t xml:space="preserve">tates </w:t>
      </w:r>
      <w:r w:rsidRPr="0000092B">
        <w:rPr>
          <w:rStyle w:val="BoldUnderline"/>
          <w:highlight w:val="cyan"/>
        </w:rPr>
        <w:t>may only resort to the use of force against al Qaeda</w:t>
      </w:r>
      <w:r w:rsidRPr="0000092B">
        <w:rPr>
          <w:sz w:val="16"/>
        </w:rPr>
        <w:t xml:space="preserve"> or associated organized armed groups in self-defense against an armed attack on the U.S., when lethal force is being used </w:t>
      </w:r>
      <w:r w:rsidRPr="0000092B">
        <w:rPr>
          <w:rStyle w:val="BoldUnderline"/>
        </w:rPr>
        <w:t xml:space="preserve">only </w:t>
      </w:r>
      <w:r w:rsidRPr="0000092B">
        <w:rPr>
          <w:rStyle w:val="BoldUnderline"/>
          <w:highlight w:val="cyan"/>
        </w:rPr>
        <w:t>as a last resort</w:t>
      </w:r>
      <w:r w:rsidRPr="0000092B">
        <w:rPr>
          <w:rStyle w:val="BoldUnderline"/>
        </w:rPr>
        <w:t xml:space="preserve"> and the force used is proportional to the threat posed by the target</w:t>
      </w:r>
      <w:r w:rsidRPr="0000092B">
        <w:rPr>
          <w:sz w:val="16"/>
        </w:rPr>
        <w:t xml:space="preserve">. The U.S. should also state clearly that it will use lethal force in self-defense to prevent an armed attack only when such attack is imminent. As the U.S. has acknowledged, the use of force must also </w:t>
      </w:r>
      <w:r w:rsidRPr="0000092B">
        <w:rPr>
          <w:sz w:val="16"/>
        </w:rPr>
        <w:lastRenderedPageBreak/>
        <w:t xml:space="preserve">comply with the further requirements of international humanitarian law, including those that prohibit the targeted killing of civilians who are not directly participating in hostilities. Any supporters or members of al Qaeda or associated forces who are not engaged in a “continuous combat function” must be accorded the protections afforded civilians, unless and for such time as they directly participate in hostilities. Legal analysis </w:t>
      </w:r>
      <w:proofErr w:type="gramStart"/>
      <w:r w:rsidRPr="0000092B">
        <w:rPr>
          <w:rStyle w:val="UnderlineCard"/>
        </w:rPr>
        <w:t>The</w:t>
      </w:r>
      <w:proofErr w:type="gramEnd"/>
      <w:r w:rsidRPr="0000092B">
        <w:rPr>
          <w:rStyle w:val="UnderlineCard"/>
        </w:rPr>
        <w:t xml:space="preserve"> current controversies concerning targeted killing operations by the U.S. arise in applying the traditional concepts of “armed conflict” and a State’s right to self-defense against attacks by a non-state terrorist organization, and in distinguishing civilians from combatants in these situations</w:t>
      </w:r>
      <w:r w:rsidRPr="0000092B">
        <w:rPr>
          <w:sz w:val="16"/>
        </w:rPr>
        <w:t>. Extrajudicial killing constitutes murder under international law</w:t>
      </w:r>
      <w:proofErr w:type="gramStart"/>
      <w:r w:rsidRPr="0000092B">
        <w:rPr>
          <w:sz w:val="16"/>
        </w:rPr>
        <w:t>,15</w:t>
      </w:r>
      <w:proofErr w:type="gramEnd"/>
      <w:r w:rsidRPr="0000092B">
        <w:rPr>
          <w:sz w:val="16"/>
        </w:rPr>
        <w:t xml:space="preserve"> with two exceptions: first, during wartime, or when a State acts in self-defense against an armed attack;16 and, second, when a law enforcement officer or individual acts in self-defense. The second circumstance – when, for example, a police officer kills someone in the course of making an arrest to prevent that person from injuring the officer or a third person – is not relevant here. The U.S. use of drones or other forms of targeted killing against suspected al Qaeda or associates is not such a use of law enforcement. Rather, the </w:t>
      </w:r>
      <w:r w:rsidRPr="0000092B">
        <w:rPr>
          <w:rStyle w:val="UnderlineCard"/>
        </w:rPr>
        <w:t>drone attacks are deliberate and premeditated uses of military force intended to kill individuals</w:t>
      </w:r>
      <w:r w:rsidRPr="0000092B">
        <w:rPr>
          <w:sz w:val="16"/>
        </w:rPr>
        <w:t xml:space="preserve">. As such, </w:t>
      </w:r>
      <w:r w:rsidRPr="0000092B">
        <w:rPr>
          <w:rStyle w:val="UnderlineCard"/>
        </w:rPr>
        <w:t>they must be consistent with international law restrictions on resort to the use of force</w:t>
      </w:r>
      <w:r w:rsidRPr="0000092B">
        <w:rPr>
          <w:sz w:val="16"/>
        </w:rPr>
        <w:t xml:space="preserve"> (</w:t>
      </w:r>
      <w:r w:rsidRPr="0000092B">
        <w:rPr>
          <w:rStyle w:val="UnderlineCard"/>
        </w:rPr>
        <w:t>jus ad bellum</w:t>
      </w:r>
      <w:r w:rsidRPr="0000092B">
        <w:rPr>
          <w:sz w:val="16"/>
        </w:rPr>
        <w:t xml:space="preserve">) </w:t>
      </w:r>
      <w:r w:rsidRPr="0000092B">
        <w:rPr>
          <w:rStyle w:val="UnderlineCard"/>
        </w:rPr>
        <w:t>and</w:t>
      </w:r>
      <w:r w:rsidRPr="0000092B">
        <w:rPr>
          <w:sz w:val="16"/>
        </w:rPr>
        <w:t xml:space="preserve"> conducted in accordance with international humanitarian law requirements (</w:t>
      </w:r>
      <w:r w:rsidRPr="0000092B">
        <w:rPr>
          <w:rStyle w:val="UnderlineCard"/>
        </w:rPr>
        <w:t>IHL</w:t>
      </w:r>
      <w:r w:rsidRPr="0000092B">
        <w:rPr>
          <w:sz w:val="16"/>
        </w:rPr>
        <w:t xml:space="preserve">) (jus in </w:t>
      </w:r>
      <w:proofErr w:type="gramStart"/>
      <w:r w:rsidRPr="0000092B">
        <w:rPr>
          <w:sz w:val="16"/>
        </w:rPr>
        <w:t>bello</w:t>
      </w:r>
      <w:proofErr w:type="gramEnd"/>
      <w:r w:rsidRPr="0000092B">
        <w:rPr>
          <w:sz w:val="16"/>
        </w:rPr>
        <w:t xml:space="preserve">). Specifically, these requirements of IHL include: “(1) military necessity, which requires that the use of military force (including all measures needed to defeat the enemy as quickly and efficiently as possible, which are not forbidden by the law of war) be directed at accomplishing a valid military purpose; (2) humanity, which forbids the unnecessary infliction of suffering, injury, or destruction; (3) distinction, which requires that only lawful targets—such as combatants and other military objectives— be intentionally targeted; and (4) proportionality, which requires that the anticipated collateral damage of an attack not be excessive in relation to the anticipated concrete and direct military advantage from the attack.”17 The U.S. acknowledges the IHL requirements in its commitment to “comply with the law of war during all armed conflicts, however such conflicts are characterized, and in all other military operations”.18 </w:t>
      </w:r>
      <w:proofErr w:type="gramStart"/>
      <w:r w:rsidRPr="0000092B">
        <w:rPr>
          <w:sz w:val="16"/>
        </w:rPr>
        <w:t>Accordingly</w:t>
      </w:r>
      <w:proofErr w:type="gramEnd"/>
      <w:r w:rsidRPr="0000092B">
        <w:rPr>
          <w:sz w:val="16"/>
        </w:rPr>
        <w:t xml:space="preserve">, </w:t>
      </w:r>
      <w:r w:rsidRPr="0000092B">
        <w:rPr>
          <w:rStyle w:val="UnderlineCard"/>
        </w:rPr>
        <w:t>the U.S. recognizes correctly that IHL restrictions apply to its use of force in the war against al Qaeda in Afghanistan</w:t>
      </w:r>
      <w:r w:rsidRPr="0000092B">
        <w:rPr>
          <w:sz w:val="16"/>
        </w:rPr>
        <w:t xml:space="preserve">. </w:t>
      </w:r>
      <w:r w:rsidRPr="0000092B">
        <w:rPr>
          <w:rStyle w:val="UnderlineCard"/>
        </w:rPr>
        <w:t>The U.S. also asserts that the armed conflict with al Qaeda extends beyond Afghanistan</w:t>
      </w:r>
      <w:r w:rsidRPr="0000092B">
        <w:rPr>
          <w:sz w:val="16"/>
        </w:rPr>
        <w:t xml:space="preserve"> (and Pakistan) and that the U.S. is entitled to use lethal force in this conflict, consistent with IHL principles. </w:t>
      </w:r>
      <w:r w:rsidRPr="0000092B">
        <w:rPr>
          <w:rStyle w:val="UnderlineCard"/>
        </w:rPr>
        <w:t>Some other governments apparently argue that the U.S. is entitled to use lethal force against al Qaeda beyond Afghanistan as part of its right of self-defense</w:t>
      </w:r>
      <w:r w:rsidRPr="0000092B">
        <w:rPr>
          <w:sz w:val="16"/>
        </w:rPr>
        <w:t xml:space="preserve"> under Article 51 of the U.N. Charter. Both of these claims are discussed below. Use of Force in an Armed Conflict: </w:t>
      </w:r>
      <w:r w:rsidRPr="0000092B">
        <w:rPr>
          <w:rStyle w:val="UnderlineCard"/>
        </w:rPr>
        <w:t>what constitutes an armed conflict justifying the application of IHL rules allowing targeted killing</w:t>
      </w:r>
      <w:r w:rsidRPr="0000092B">
        <w:rPr>
          <w:sz w:val="16"/>
        </w:rPr>
        <w:t xml:space="preserve">? </w:t>
      </w:r>
      <w:r w:rsidRPr="0000092B">
        <w:rPr>
          <w:rStyle w:val="UnderlineCard"/>
        </w:rPr>
        <w:t>An armed conflict exists when there is a resort to armed force between States.</w:t>
      </w:r>
      <w:r w:rsidRPr="0000092B">
        <w:rPr>
          <w:sz w:val="16"/>
        </w:rPr>
        <w:t xml:space="preserve">19 </w:t>
      </w:r>
      <w:r w:rsidRPr="0000092B">
        <w:rPr>
          <w:rStyle w:val="UnderlineCard"/>
        </w:rPr>
        <w:t>International law also recognizes that armed conflict may exist in situations where only one party to the conflict is a State and the other party is one or more organized armed groups, called a “non-international armed conflict</w:t>
      </w:r>
      <w:r w:rsidRPr="0000092B">
        <w:rPr>
          <w:sz w:val="16"/>
        </w:rPr>
        <w:t xml:space="preserve">.” The States in which the organized armed groups operate may or may not be parties to the armed conflict. </w:t>
      </w:r>
      <w:r w:rsidRPr="0000092B">
        <w:rPr>
          <w:rStyle w:val="UnderlineCard"/>
        </w:rPr>
        <w:t>The determination whether there is an armed conflict depends upon the facts on the ground</w:t>
      </w:r>
      <w:r w:rsidRPr="0000092B">
        <w:rPr>
          <w:sz w:val="16"/>
        </w:rPr>
        <w:t xml:space="preserve">.20 Outside the traditional situation of a war between two or more nations, </w:t>
      </w:r>
      <w:r w:rsidRPr="0000092B">
        <w:rPr>
          <w:rStyle w:val="BoldUnderline"/>
          <w:highlight w:val="cyan"/>
        </w:rPr>
        <w:t>an armed conflict exists only when the</w:t>
      </w:r>
      <w:r w:rsidRPr="0000092B">
        <w:rPr>
          <w:rStyle w:val="BoldUnderline"/>
        </w:rPr>
        <w:t xml:space="preserve"> necessary </w:t>
      </w:r>
      <w:r w:rsidRPr="0000092B">
        <w:rPr>
          <w:rStyle w:val="BoldUnderline"/>
          <w:highlight w:val="cyan"/>
        </w:rPr>
        <w:t>factual threshold has been met</w:t>
      </w:r>
      <w:r w:rsidRPr="0000092B">
        <w:rPr>
          <w:rStyle w:val="BoldUnderline"/>
        </w:rPr>
        <w:t xml:space="preserve">. It is generally accepted that an armed conflict exists </w:t>
      </w:r>
      <w:r w:rsidRPr="0000092B">
        <w:rPr>
          <w:rStyle w:val="BoldUnderline"/>
          <w:highlight w:val="cyan"/>
        </w:rPr>
        <w:t>under i</w:t>
      </w:r>
      <w:r w:rsidRPr="0000092B">
        <w:rPr>
          <w:rStyle w:val="BoldUnderline"/>
        </w:rPr>
        <w:t xml:space="preserve">nternational </w:t>
      </w:r>
      <w:r w:rsidRPr="0000092B">
        <w:rPr>
          <w:rStyle w:val="BoldUnderline"/>
          <w:highlight w:val="cyan"/>
        </w:rPr>
        <w:t>law</w:t>
      </w:r>
      <w:r w:rsidRPr="0000092B">
        <w:rPr>
          <w:rStyle w:val="BoldUnderline"/>
        </w:rPr>
        <w:t xml:space="preserve"> when there is protracted armed violence between governmental authorities and organized armed groups or between such groups within a State</w:t>
      </w:r>
      <w:r w:rsidRPr="0000092B">
        <w:rPr>
          <w:sz w:val="16"/>
        </w:rPr>
        <w:t xml:space="preserve">. 21 Mere “situations of internal disturbances and tensions, such as riots, isolated and sporadic acts of violence and other acts of similar nature” do not meet the criteria for an armed conflict.22 </w:t>
      </w:r>
      <w:proofErr w:type="gramStart"/>
      <w:r w:rsidRPr="0000092B">
        <w:rPr>
          <w:sz w:val="16"/>
        </w:rPr>
        <w:t>The</w:t>
      </w:r>
      <w:proofErr w:type="gramEnd"/>
      <w:r w:rsidRPr="0000092B">
        <w:rPr>
          <w:sz w:val="16"/>
        </w:rPr>
        <w:t xml:space="preserve"> scope of the existing armed conflict in which the United States is engaged. There seems little doubt that </w:t>
      </w:r>
      <w:r w:rsidRPr="0000092B">
        <w:rPr>
          <w:rStyle w:val="UnderlineCard"/>
        </w:rPr>
        <w:t>war continues in Afghanistan as of this writing and it is generally agreed that the U.S. and others are currently engaged in an armed conflict there</w:t>
      </w:r>
      <w:r w:rsidRPr="0000092B">
        <w:rPr>
          <w:sz w:val="16"/>
        </w:rPr>
        <w:t xml:space="preserve">. The U.S. apparently views that armed conflict as spilling over into at least some border areas of Pakistan. The U.S. has also defended expanding its theatre of military operations beyond Afghanistan by pointing to the fact that al Qaeda and its allies, especially al Qaeda in the Arabian Peninsula, have moved their terrorist operations to other countries, in particular Yemen, and have launched attacks against the U.S. from those places. It characterizes such groups as “associated forces” and invokes the doctrine of co-belligerency against them.23 However, </w:t>
      </w:r>
      <w:r w:rsidRPr="0000092B">
        <w:rPr>
          <w:rStyle w:val="UnderlineCard"/>
        </w:rPr>
        <w:t>the geographical borders and scope of the existing armed conflict</w:t>
      </w:r>
      <w:r w:rsidRPr="0000092B">
        <w:rPr>
          <w:sz w:val="16"/>
        </w:rPr>
        <w:t xml:space="preserve"> (which continues to claim the lives of both combatants and civilians on an almost daily basis) </w:t>
      </w:r>
      <w:r w:rsidRPr="0000092B">
        <w:rPr>
          <w:rStyle w:val="UnderlineCard"/>
        </w:rPr>
        <w:t>are disputed</w:t>
      </w:r>
      <w:r w:rsidRPr="0000092B">
        <w:rPr>
          <w:sz w:val="16"/>
        </w:rPr>
        <w:t xml:space="preserve">. In particular, </w:t>
      </w:r>
      <w:r w:rsidRPr="0000092B">
        <w:rPr>
          <w:rStyle w:val="UnderlineCard"/>
        </w:rPr>
        <w:t xml:space="preserve">the U.S. claims that the armed conflict extends beyond “areas of active hostilities.” As a senior U.S. official explained: </w:t>
      </w:r>
      <w:r w:rsidRPr="0000092B">
        <w:rPr>
          <w:rStyle w:val="BoldUnderline"/>
        </w:rPr>
        <w:t>The United States does not view our authority to use military force against al-</w:t>
      </w:r>
      <w:proofErr w:type="spellStart"/>
      <w:r w:rsidRPr="0000092B">
        <w:rPr>
          <w:rStyle w:val="BoldUnderline"/>
        </w:rPr>
        <w:t>Qa’ida</w:t>
      </w:r>
      <w:proofErr w:type="spellEnd"/>
      <w:r w:rsidRPr="0000092B">
        <w:rPr>
          <w:rStyle w:val="BoldUnderline"/>
        </w:rPr>
        <w:t xml:space="preserve"> as being restricted solely to “hot” battlefields like Afghanistan.</w:t>
      </w:r>
      <w:r w:rsidRPr="0000092B">
        <w:rPr>
          <w:sz w:val="16"/>
        </w:rPr>
        <w:t xml:space="preserve"> </w:t>
      </w:r>
      <w:r w:rsidRPr="0000092B">
        <w:rPr>
          <w:rStyle w:val="UnderlineCard"/>
        </w:rPr>
        <w:t>Because we are engaged in an armed conflict with al-</w:t>
      </w:r>
      <w:proofErr w:type="spellStart"/>
      <w:r w:rsidRPr="0000092B">
        <w:rPr>
          <w:rStyle w:val="UnderlineCard"/>
        </w:rPr>
        <w:t>Qa’ida</w:t>
      </w:r>
      <w:proofErr w:type="spellEnd"/>
      <w:r w:rsidRPr="0000092B">
        <w:rPr>
          <w:rStyle w:val="UnderlineCard"/>
        </w:rPr>
        <w:t>, the United States takes the legal position that —in accordance with international law—we have the authority to take action against al-</w:t>
      </w:r>
      <w:proofErr w:type="spellStart"/>
      <w:r w:rsidRPr="0000092B">
        <w:rPr>
          <w:rStyle w:val="UnderlineCard"/>
        </w:rPr>
        <w:t>Qa’ida</w:t>
      </w:r>
      <w:proofErr w:type="spellEnd"/>
      <w:r w:rsidRPr="0000092B">
        <w:rPr>
          <w:rStyle w:val="UnderlineCard"/>
        </w:rPr>
        <w:t xml:space="preserve"> and its associated forces without doing a separate self-defense analysis each time</w:t>
      </w:r>
      <w:r w:rsidRPr="0000092B">
        <w:rPr>
          <w:sz w:val="16"/>
        </w:rPr>
        <w:t xml:space="preserve">. And as President Obama has stated on numerous occasions, we reserve the right to take unilateral action if or when other governments are unwilling or unable to take the necessary actions themselves. That does not mean we can use military force whenever we want, wherever we want. International legal principles, including respect for a State’s sovereignty and the laws of war, impose important constraints on our ability to act unilaterally—and on the way in which we can use force—in foreign territories.24 Yet, while acknowledging the existence of “constraints” on its use of military force against al Qaeda and associated forces, the U.S. government has not articulated what those constraints are. A leaked Justice Department white paper acknowledged that “the determination of whether a particular operation would be part of an ongoing armed conflict would require consideration of the particular facts and circumstances in each case.”25 The white paper claimed that a lethal operation occurring in a location where al Qaeda has a significant and organized presence, including senior operational leaders, and from which al Qaeda plans attacks against U.S. persons or interests, would be part of the armed conflict between the U.S. and al Qaeda.26 It remains unclear, however, whether the Justice Department would apply this standard to every location in the world, as </w:t>
      </w:r>
      <w:r w:rsidRPr="0000092B">
        <w:rPr>
          <w:sz w:val="16"/>
        </w:rPr>
        <w:lastRenderedPageBreak/>
        <w:t xml:space="preserve">the white paper was written to justify the use of lethal force in Yemen, where additional factors support such use. Otherwise, as discussed below, </w:t>
      </w:r>
      <w:r w:rsidRPr="0000092B">
        <w:rPr>
          <w:rStyle w:val="UnderlineCard"/>
        </w:rPr>
        <w:t xml:space="preserve">the standard as articulated in that white paper would be too broad because it does not require that al Qaeda be involved in ongoing hostilities in a place in order to find that the armed conflict with al Qaeda extends to that place. International law does not permit the U.S., as part of the war against al Qaeda, to carry out lethal operations against members of al Qaeda or an associated armed group under the more permissive rules of international humanitarian law except in States where there is an ongoing armed conflict and al Qaeda or an associated armed group is a party to that conflict. </w:t>
      </w:r>
      <w:r w:rsidRPr="0000092B">
        <w:rPr>
          <w:sz w:val="16"/>
        </w:rPr>
        <w:t xml:space="preserve">This limitation on the geographic scope of the war against al Qaeda serves two significant purposes: It protects against incursions on State sovereignty27 and against the expansion of armed conflict (thereby protecting human rights and humanitarian values). </w:t>
      </w:r>
      <w:r w:rsidRPr="0000092B">
        <w:rPr>
          <w:rStyle w:val="UnderlineCard"/>
        </w:rPr>
        <w:t>The U.S. argues that the existence of an armed conflict anywhere justifies the use of targeted lethal force against members of al Qaeda or affiliates wherever they are a significant and organized presence and are plotting attacks</w:t>
      </w:r>
      <w:r w:rsidRPr="0000092B">
        <w:rPr>
          <w:sz w:val="16"/>
        </w:rPr>
        <w:t xml:space="preserve">. But </w:t>
      </w:r>
      <w:r w:rsidRPr="0000092B">
        <w:rPr>
          <w:rStyle w:val="UnderlineCard"/>
        </w:rPr>
        <w:t>it provides no positive authority for that position; it only cites an absence of contrary judicial or other authority</w:t>
      </w:r>
      <w:r w:rsidRPr="0000092B">
        <w:rPr>
          <w:sz w:val="16"/>
        </w:rPr>
        <w:t xml:space="preserve">.28 </w:t>
      </w:r>
      <w:r w:rsidRPr="0000092B">
        <w:rPr>
          <w:rStyle w:val="BoldUnderline"/>
          <w:highlight w:val="cyan"/>
        </w:rPr>
        <w:t>Its position</w:t>
      </w:r>
      <w:r w:rsidRPr="0000092B">
        <w:rPr>
          <w:rStyle w:val="BoldUnderline"/>
        </w:rPr>
        <w:t xml:space="preserve">, however, </w:t>
      </w:r>
      <w:r w:rsidRPr="0000092B">
        <w:rPr>
          <w:rStyle w:val="BoldUnderline"/>
          <w:highlight w:val="cyan"/>
        </w:rPr>
        <w:t>is inconsistent with the fundamental purpose of international treaties</w:t>
      </w:r>
      <w:r w:rsidRPr="0000092B">
        <w:rPr>
          <w:rStyle w:val="BoldUnderline"/>
        </w:rPr>
        <w:t>,</w:t>
      </w:r>
      <w:r w:rsidRPr="0000092B">
        <w:rPr>
          <w:sz w:val="16"/>
        </w:rPr>
        <w:t xml:space="preserve"> including the U.N. Charter, that limit the use of force and the situations where the more permissive wartime rules for the use of force under international humanitarian law apply. These treaties permit the use of wartime rules in a particular country only when there is an armed conflict in that country warranting such use of force.29 Any broader rule would be inconsistent with the object and purpose of the international agreements intended to limit the situations in which it is legal for a State to use military force.30 </w:t>
      </w:r>
      <w:r w:rsidRPr="0000092B">
        <w:rPr>
          <w:rStyle w:val="UnderlineCard"/>
        </w:rPr>
        <w:t>The mere presence of members of al Qaeda in a country, even members planning attacks, is not by itself sufficient to meet the threshold requirement of the existence of an armed conflict in that country</w:t>
      </w:r>
      <w:r w:rsidRPr="0000092B">
        <w:rPr>
          <w:sz w:val="16"/>
        </w:rPr>
        <w:t xml:space="preserve">. </w:t>
      </w:r>
      <w:r w:rsidRPr="0000092B">
        <w:rPr>
          <w:rStyle w:val="BoldUnderline"/>
        </w:rPr>
        <w:t>The existence of an armed conflict in another country (such as Afghanistan) cannot justify the use of wartime force in a country where there is no armed conflict</w:t>
      </w:r>
      <w:r w:rsidRPr="0000092B">
        <w:rPr>
          <w:sz w:val="16"/>
        </w:rPr>
        <w:t xml:space="preserve">.31 At the other end of the spectrum, IHL criteria for the existence of an armed conflict could be met in places where organized and armed al Qaeda groups are engaged in protracted and intense violence. Whether the circumstances in Pakistan, Yemen or Somalia satisfy this threshold requirement is a factual question on which this paper states no opinion. In those countries where there is no armed conflict involving al Qaeda, a threat from al Qaeda would have to be met with law enforcement or intelligence-gathering capabilities unless, as discussed below, the threat were of such a magnitude as to threaten an “armed attack” against the U.S. giving rise to a right to use lethal force in self-defense in a particular country independent of any existing right to use force in self-defense against al Qaeda in Afghanistan. There are myriad examples of multi-lateral intelligence and law enforcement cooperation leading to prevention of al Qaeda attacks through arrest of al Qaeda suspects. Use of Lethal Force in Self-Defense As outlined above, international law requires that resort to force be justified under jus ad bellum principles and be consistent with the U.N. Charter, which permits the use of force in limited circumstances, including in self-defense against an “armed attack.”32 An “armed attack” will not include every </w:t>
      </w:r>
      <w:proofErr w:type="spellStart"/>
      <w:r w:rsidRPr="0000092B">
        <w:rPr>
          <w:sz w:val="16"/>
        </w:rPr>
        <w:t>at</w:t>
      </w:r>
      <w:proofErr w:type="spellEnd"/>
      <w:r w:rsidRPr="0000092B">
        <w:rPr>
          <w:sz w:val="16"/>
        </w:rPr>
        <w:t xml:space="preserve"> of terrorist violence. States have asserted the right to respond in self-defense to terrorist acts depending on the scope and magnitude of the acts. 33 In addition, </w:t>
      </w:r>
      <w:r w:rsidRPr="0000092B">
        <w:rPr>
          <w:rStyle w:val="UnderlineCard"/>
        </w:rPr>
        <w:t xml:space="preserve">resort to force must be necessary: peaceful mechanisms of resolution must be exhausted; lethal force is legal only as the last resort to stop an imminent threat. </w:t>
      </w:r>
      <w:r w:rsidRPr="0000092B">
        <w:rPr>
          <w:sz w:val="16"/>
        </w:rPr>
        <w:t xml:space="preserve">Moreover, the kind and amount of force used must be proportional to the attack; “the means, duration, and intensity of the force used cannot exceed that which is reasonably necessary to address the precipitating wrong.”34 These </w:t>
      </w:r>
      <w:r w:rsidRPr="0000092B">
        <w:rPr>
          <w:rStyle w:val="UnderlineCard"/>
        </w:rPr>
        <w:t>requirements of necessity and proportionality in relation to the threat mean that a State may not resort to force in response to an armed attack or to prevent an imminent attack until other remedies have been reasonably exhausted and there is no reasonable possibility of peaceful means of resolution</w:t>
      </w:r>
      <w:r w:rsidRPr="0000092B">
        <w:rPr>
          <w:sz w:val="16"/>
        </w:rPr>
        <w:t xml:space="preserve">. Whether the right to self-defense would justify the use of lethal force by the U.S. outside Afghanistan </w:t>
      </w:r>
      <w:proofErr w:type="gramStart"/>
      <w:r w:rsidRPr="0000092B">
        <w:rPr>
          <w:sz w:val="16"/>
        </w:rPr>
        <w:t>is</w:t>
      </w:r>
      <w:proofErr w:type="gramEnd"/>
      <w:r w:rsidRPr="0000092B">
        <w:rPr>
          <w:sz w:val="16"/>
        </w:rPr>
        <w:t xml:space="preserve"> both a legal and factual question, and a matter of dispute. The U.S. has offered no detailed analysis of the issue because it relies instead on its assertion that the armed conflict with al Qaeda extends beyond Afghanistan. It appears, however, that some </w:t>
      </w:r>
      <w:r w:rsidRPr="0000092B">
        <w:rPr>
          <w:rStyle w:val="BoldUnderline"/>
          <w:highlight w:val="cyan"/>
        </w:rPr>
        <w:t>U.S. allies</w:t>
      </w:r>
      <w:r w:rsidRPr="0000092B">
        <w:rPr>
          <w:sz w:val="16"/>
        </w:rPr>
        <w:t xml:space="preserve"> who </w:t>
      </w:r>
      <w:r w:rsidRPr="0000092B">
        <w:rPr>
          <w:rStyle w:val="BoldUnderline"/>
          <w:highlight w:val="cyan"/>
        </w:rPr>
        <w:t>disagree with the U.S</w:t>
      </w:r>
      <w:r w:rsidRPr="0000092B">
        <w:rPr>
          <w:sz w:val="16"/>
        </w:rPr>
        <w:t xml:space="preserve">. </w:t>
      </w:r>
      <w:r w:rsidRPr="0000092B">
        <w:rPr>
          <w:rStyle w:val="BoldUnderline"/>
        </w:rPr>
        <w:t>that the current armed conflict extends beyond Afghanistan</w:t>
      </w:r>
      <w:r w:rsidRPr="0000092B">
        <w:rPr>
          <w:sz w:val="16"/>
        </w:rPr>
        <w:t xml:space="preserve"> or Afghanistan and Pakistan, take the position that </w:t>
      </w:r>
      <w:r w:rsidRPr="0000092B">
        <w:rPr>
          <w:rStyle w:val="UnderlineCard"/>
        </w:rPr>
        <w:t>outside those areas the use of military force in self-defense in response to an imminent threat of an armed attack by non-state actors may be permissible under international law.</w:t>
      </w:r>
      <w:r w:rsidRPr="0000092B">
        <w:rPr>
          <w:sz w:val="16"/>
        </w:rPr>
        <w:t xml:space="preserve">35 Imminence IHL jus in bello rules governing the use of force in armed conflict allow the use of force without any determination that an attack by the other party is imminent. In contrast, jus ad bellum rules governing the resort to force based on self-defense limit the use of force to situations where force is necessary to prevent an imminent attack by the other party. The U.S. contends that all of its uses of force are part of an armed conflict and that therefore it does not need to conduct a “separate self-defense” analysis each time it uses force against al-Qaeda.36 Nonetheless, the leaked Justice Department white paper concerning targeting a U.S. citizen deemed a “senior operational leader” of al Qaeda contains a detailed discussion of “imminence,” without explaining why that concept is relevant to the legality of targeting the U.S. citizen. The leaked white paper argues that the determination of imminence must take into account the special problems posed by the terrorist activities of senior operational leaders of al Qaeda and associated forces.37 It contends that these leaders are continually plotting attacks against the U.S.; that the U.S. cannot always know when these attacks are going to take place; and that the U.S. “may have a limited opportunity within which to strike in a manner that both has a high likelihood of success and reduces the probability of American casualties.” </w:t>
      </w:r>
      <w:r w:rsidRPr="0000092B">
        <w:rPr>
          <w:rStyle w:val="UnderlineCard"/>
        </w:rPr>
        <w:t>The white paper therefore calls for a “broader concept of imminence” in determining when the use of force is appropriate against such leaders who are U.S. citizens</w:t>
      </w:r>
      <w:r w:rsidRPr="0000092B">
        <w:rPr>
          <w:sz w:val="16"/>
        </w:rPr>
        <w:t xml:space="preserve">.38 The U.S. should clarify whether, in its view: </w:t>
      </w:r>
      <w:proofErr w:type="spellStart"/>
      <w:r w:rsidRPr="0000092B">
        <w:rPr>
          <w:sz w:val="16"/>
        </w:rPr>
        <w:t>i</w:t>
      </w:r>
      <w:proofErr w:type="spellEnd"/>
      <w:r w:rsidRPr="0000092B">
        <w:rPr>
          <w:sz w:val="16"/>
        </w:rPr>
        <w:t xml:space="preserve">) the U.S. Constitution requires consideration of imminence in an armed conflict when the target is a U.S. citizen; ii) the U.S. is engaged in an armed conflict and is applying the concept of imminence as a matter of policy; or iii) the white paper’s broader concept satisfies the general requirement of imminence needed to justify the use of force in self-defense to prevent an armed attack. The last position is not supportable. In the context of self-defense, the broader understanding of imminence outlined by the white paper does not sufficiently account for the possibility of preventing armed attacks through other means or establish the requisite likelihood that the threatened attacks will ever occur. Therefore, it does not meet the requirement of </w:t>
      </w:r>
      <w:r w:rsidRPr="0000092B">
        <w:rPr>
          <w:sz w:val="16"/>
        </w:rPr>
        <w:lastRenderedPageBreak/>
        <w:t xml:space="preserve">international law for initiating the use of force in self-defense against an armed attack. Individuals Who May be Targeted Legally. </w:t>
      </w:r>
      <w:r w:rsidRPr="0000092B">
        <w:rPr>
          <w:rStyle w:val="UnderlineCard"/>
        </w:rPr>
        <w:t>Once it has been determined that</w:t>
      </w:r>
      <w:r w:rsidRPr="0000092B">
        <w:rPr>
          <w:sz w:val="16"/>
        </w:rPr>
        <w:t xml:space="preserve"> the use of military force, including </w:t>
      </w:r>
      <w:r w:rsidRPr="0000092B">
        <w:rPr>
          <w:rStyle w:val="UnderlineCard"/>
        </w:rPr>
        <w:t>drone strikes, is permissible under international law in a particular location, there remains the question of who can be subjected to such military force</w:t>
      </w:r>
      <w:r w:rsidRPr="0000092B">
        <w:rPr>
          <w:sz w:val="16"/>
        </w:rPr>
        <w:t xml:space="preserve">. </w:t>
      </w:r>
      <w:r w:rsidRPr="0000092B">
        <w:rPr>
          <w:rStyle w:val="UnderlineCard"/>
        </w:rPr>
        <w:t xml:space="preserve">All targeting decisions must comply with – at a minimum – the IHL jus in </w:t>
      </w:r>
      <w:proofErr w:type="gramStart"/>
      <w:r w:rsidRPr="0000092B">
        <w:rPr>
          <w:rStyle w:val="UnderlineCard"/>
        </w:rPr>
        <w:t>bello</w:t>
      </w:r>
      <w:proofErr w:type="gramEnd"/>
      <w:r w:rsidRPr="0000092B">
        <w:rPr>
          <w:rStyle w:val="UnderlineCard"/>
        </w:rPr>
        <w:t xml:space="preserve"> requirements outlined above</w:t>
      </w:r>
      <w:r w:rsidRPr="0000092B">
        <w:rPr>
          <w:sz w:val="16"/>
        </w:rPr>
        <w:t xml:space="preserve">. A core requirement is “distinction,” the requirement that “Parties to the conflict shall at all times distinguish between the civilian population and combatants and between civilian objects and military objectives and accordingly shall direct their operations only against military objectives.”39 However, if civilians directly participate in hostilities, they lose protection against military attack for the duration of such participation. The International Committee of the Red Cross has issued Interpretive Guidance concluding that direct participation includes any preparations and geographical deployments or </w:t>
      </w:r>
      <w:proofErr w:type="gramStart"/>
      <w:r w:rsidRPr="0000092B">
        <w:rPr>
          <w:sz w:val="16"/>
        </w:rPr>
        <w:t xml:space="preserve">withdrawals constituting an integral part of a specific hostile act.40 </w:t>
      </w:r>
      <w:r w:rsidRPr="0000092B">
        <w:rPr>
          <w:rStyle w:val="UnderlineCard"/>
        </w:rPr>
        <w:t>The U.S. asserts</w:t>
      </w:r>
      <w:proofErr w:type="gramEnd"/>
      <w:r w:rsidRPr="0000092B">
        <w:rPr>
          <w:rStyle w:val="UnderlineCard"/>
        </w:rPr>
        <w:t xml:space="preserve"> that its use of drone strikes complies with this principle of distinction and that it does not target civilians. Nonetheless, questions have been raised about the ways in which those targeting decisions are made or carried out, including whether the U.S. is taking adequate care to avoid killing civilians, as required by the principle of proportionality</w:t>
      </w:r>
      <w:r w:rsidRPr="0000092B">
        <w:rPr>
          <w:sz w:val="16"/>
        </w:rPr>
        <w:t xml:space="preserve">.41 In addition, there is controversy about who may be targeted on the basis of their status as a member of an organized armed group where one party is not a State with regular armed forces. The ICRC Interpretive Guidance also addresses this issue: whether members of armed terrorist groups may, like enemy soldiers, lawfully be targeted based on their status as members. The Guidance does not agree with some commentators that such individuals are civilians who may be targeted only if they are directly participating in such hostilities and only for such time as they are participating in hostilities. Rather, the Guidance asserts that “members of organized armed groups belonging to a party to the conflict lose protection against direct attack for the duration of their membership (i.e., for as long as they assume a continuous combat function).”42 The Guidance lends support to the U.S. position that members of al Qaeda and associated forces generally engaged in hostilities against the U.S. are not civilians. The U.S. claims they are “unprivileged belligerents” who accordingly can be targeted without regard to whether they are directly participating in hostilities at the time they are targeted. (The U.S. and the ICRC agree that such fighters are not “combatants” who enjoy the privilege of immunity for killing enemy soldiers as they do not comply with the requirements of the Geneva Conventions that they take specific steps to openly distinguish themselves from civilians.)43 International law has long recognized that individuals who are not members of the armed forces and who support hostilities only indirectly may not be targeted; otherwise the vast majority of the civilian population potentially could be targetable.44 Following this principle, the ICRC Interpretive Guidance states that “financiers” and “propagandists” should not be considered to be members of organized armed groups.45 The U.S. therefore should make clear that it will not use lethal force against financiers or propagandists and others who do not directly engage in hostilities (unless they are also members of the organized armed group engaging in a continuous combat function). Conclusion </w:t>
      </w:r>
      <w:r w:rsidRPr="0000092B">
        <w:rPr>
          <w:rStyle w:val="UnderlineCard"/>
        </w:rPr>
        <w:t>International law has long recognized that the use of lethal force is an extreme measure that should be utilized only when the facts on the ground warrant its use, namely where there is an armed conflict or where it is necessary to prevent an armed attack.</w:t>
      </w:r>
      <w:r w:rsidRPr="0000092B">
        <w:rPr>
          <w:sz w:val="16"/>
        </w:rPr>
        <w:t xml:space="preserve"> </w:t>
      </w:r>
      <w:r w:rsidRPr="0000092B">
        <w:rPr>
          <w:rStyle w:val="BoldUnderline"/>
        </w:rPr>
        <w:t xml:space="preserve">To ensure it complies with international law, </w:t>
      </w:r>
      <w:r w:rsidRPr="0000092B">
        <w:rPr>
          <w:rStyle w:val="BoldUnderline"/>
          <w:highlight w:val="cyan"/>
        </w:rPr>
        <w:t>the U.S. should acknowledge</w:t>
      </w:r>
      <w:r w:rsidRPr="0000092B">
        <w:rPr>
          <w:rStyle w:val="BoldUnderline"/>
        </w:rPr>
        <w:t xml:space="preserve"> these </w:t>
      </w:r>
      <w:r w:rsidRPr="0000092B">
        <w:rPr>
          <w:rStyle w:val="BoldUnderline"/>
          <w:highlight w:val="cyan"/>
        </w:rPr>
        <w:t>limits on the use of targeted lethal force</w:t>
      </w:r>
      <w:r w:rsidRPr="0000092B">
        <w:rPr>
          <w:rStyle w:val="BoldUnderline"/>
        </w:rPr>
        <w:t xml:space="preserve"> and </w:t>
      </w:r>
      <w:proofErr w:type="gramStart"/>
      <w:r w:rsidRPr="0000092B">
        <w:rPr>
          <w:rStyle w:val="BoldUnderline"/>
        </w:rPr>
        <w:t>conform</w:t>
      </w:r>
      <w:proofErr w:type="gramEnd"/>
      <w:r w:rsidRPr="0000092B">
        <w:rPr>
          <w:rStyle w:val="BoldUnderline"/>
        </w:rPr>
        <w:t xml:space="preserve"> its operations to them. </w:t>
      </w:r>
      <w:r w:rsidRPr="0000092B">
        <w:rPr>
          <w:sz w:val="16"/>
        </w:rPr>
        <w:t xml:space="preserve">Any </w:t>
      </w:r>
      <w:r w:rsidRPr="0000092B">
        <w:rPr>
          <w:rStyle w:val="Emphasis"/>
          <w:highlight w:val="cyan"/>
        </w:rPr>
        <w:t>congressional authorization</w:t>
      </w:r>
      <w:r w:rsidRPr="0000092B">
        <w:rPr>
          <w:sz w:val="16"/>
          <w:highlight w:val="cyan"/>
        </w:rPr>
        <w:t xml:space="preserve"> </w:t>
      </w:r>
      <w:r w:rsidRPr="0000092B">
        <w:rPr>
          <w:rStyle w:val="BoldUnderline"/>
          <w:highlight w:val="cyan"/>
        </w:rPr>
        <w:t>of</w:t>
      </w:r>
      <w:r w:rsidRPr="0000092B">
        <w:rPr>
          <w:sz w:val="16"/>
        </w:rPr>
        <w:t xml:space="preserve"> military force, including </w:t>
      </w:r>
      <w:r w:rsidRPr="0000092B">
        <w:rPr>
          <w:rStyle w:val="BoldUnderline"/>
          <w:highlight w:val="cyan"/>
        </w:rPr>
        <w:t>drone strikes,</w:t>
      </w:r>
      <w:r w:rsidRPr="0000092B">
        <w:rPr>
          <w:sz w:val="16"/>
          <w:highlight w:val="cyan"/>
        </w:rPr>
        <w:t xml:space="preserve"> </w:t>
      </w:r>
      <w:r w:rsidRPr="0000092B">
        <w:rPr>
          <w:rStyle w:val="Emphasis"/>
          <w:highlight w:val="cyan"/>
        </w:rPr>
        <w:t>must comply with these</w:t>
      </w:r>
      <w:r w:rsidRPr="0000092B">
        <w:rPr>
          <w:rStyle w:val="Emphasis"/>
        </w:rPr>
        <w:t xml:space="preserve"> U.S. treaty </w:t>
      </w:r>
      <w:r w:rsidRPr="0000092B">
        <w:rPr>
          <w:rStyle w:val="Emphasis"/>
          <w:highlight w:val="cyan"/>
        </w:rPr>
        <w:t>obligations</w:t>
      </w:r>
      <w:r w:rsidRPr="0000092B">
        <w:rPr>
          <w:sz w:val="16"/>
        </w:rPr>
        <w:t xml:space="preserve">.  </w:t>
      </w:r>
    </w:p>
    <w:p w:rsidR="00C51598" w:rsidRDefault="00C51598" w:rsidP="00C51598">
      <w:pPr>
        <w:rPr>
          <w:szCs w:val="20"/>
        </w:rPr>
      </w:pPr>
    </w:p>
    <w:p w:rsidR="00C51598" w:rsidRPr="00F16FBC" w:rsidRDefault="00C51598" w:rsidP="00C51598">
      <w:pPr>
        <w:pStyle w:val="Tag2"/>
      </w:pPr>
      <w:r w:rsidRPr="00F16FBC">
        <w:t xml:space="preserve">Congressional restriction key to </w:t>
      </w:r>
      <w:r w:rsidRPr="00F16FBC">
        <w:rPr>
          <w:u w:val="single"/>
        </w:rPr>
        <w:t>credibility</w:t>
      </w:r>
      <w:r w:rsidRPr="00F16FBC">
        <w:t xml:space="preserve"> and </w:t>
      </w:r>
      <w:r w:rsidRPr="00F16FBC">
        <w:rPr>
          <w:u w:val="single"/>
        </w:rPr>
        <w:t>signal</w:t>
      </w:r>
    </w:p>
    <w:p w:rsidR="00C51598" w:rsidRPr="00F16FBC" w:rsidRDefault="00C51598" w:rsidP="00C51598">
      <w:pPr>
        <w:rPr>
          <w:szCs w:val="20"/>
        </w:rPr>
      </w:pPr>
      <w:r w:rsidRPr="00F16FBC">
        <w:rPr>
          <w:szCs w:val="20"/>
        </w:rPr>
        <w:t xml:space="preserve">Kenneth </w:t>
      </w:r>
      <w:r w:rsidRPr="006C2D57">
        <w:rPr>
          <w:rStyle w:val="StyleStyleBold12pt"/>
        </w:rPr>
        <w:t>Anderson</w:t>
      </w:r>
      <w:r w:rsidRPr="00F16FBC">
        <w:rPr>
          <w:szCs w:val="20"/>
        </w:rPr>
        <w:t>, Professor of Law, Washington College of Law, American University, and Research Fellow, The Hoover Institution, Stanford University and Member of its Task Force on National Security and the Law, 5/11/200</w:t>
      </w:r>
      <w:r w:rsidRPr="00DF1106">
        <w:rPr>
          <w:rStyle w:val="StyleStyleBold12pt"/>
        </w:rPr>
        <w:t>9</w:t>
      </w:r>
      <w:r w:rsidRPr="00F16FBC">
        <w:rPr>
          <w:szCs w:val="20"/>
        </w:rPr>
        <w:t>, Targeted Killing in U.S. Counterterrorism Strategy and Law, http://www.brookings.edu/~/media/research/files/papers/2009/5/11%20counterterrorism%20anderson/0511_counterterrorism_anderson.pdf</w:t>
      </w:r>
    </w:p>
    <w:p w:rsidR="00C51598" w:rsidRPr="00F16FBC" w:rsidRDefault="00C51598" w:rsidP="00C51598">
      <w:pPr>
        <w:rPr>
          <w:szCs w:val="20"/>
        </w:rPr>
      </w:pPr>
    </w:p>
    <w:p w:rsidR="00C51598" w:rsidRPr="00F16FBC" w:rsidRDefault="00C51598" w:rsidP="00C51598">
      <w:pPr>
        <w:rPr>
          <w:szCs w:val="20"/>
        </w:rPr>
      </w:pPr>
      <w:r w:rsidRPr="00F16FBC">
        <w:rPr>
          <w:szCs w:val="20"/>
        </w:rPr>
        <w:t>What Should Congress Do?</w:t>
      </w:r>
    </w:p>
    <w:p w:rsidR="00C51598" w:rsidRPr="00F16FBC" w:rsidRDefault="00C51598" w:rsidP="00C51598">
      <w:pPr>
        <w:rPr>
          <w:szCs w:val="20"/>
        </w:rPr>
      </w:pPr>
      <w:r w:rsidRPr="006C2D57">
        <w:rPr>
          <w:sz w:val="16"/>
          <w:szCs w:val="20"/>
        </w:rPr>
        <w:t xml:space="preserve">Does this analysis offer any practical policy prescriptions for Congress and the administration? The problem is not so much a need for new legislation to create new structures or new policies. </w:t>
      </w:r>
      <w:r w:rsidRPr="006C2D57">
        <w:rPr>
          <w:rStyle w:val="StyleBoldUnderline"/>
          <w:szCs w:val="20"/>
        </w:rPr>
        <w:t>The legislative category in which</w:t>
      </w:r>
      <w:r w:rsidRPr="006C2D57">
        <w:rPr>
          <w:sz w:val="16"/>
          <w:szCs w:val="20"/>
        </w:rPr>
        <w:t xml:space="preserve"> many instances of </w:t>
      </w:r>
      <w:r w:rsidRPr="006C2D57">
        <w:rPr>
          <w:rStyle w:val="StyleBoldUnderline"/>
          <w:szCs w:val="20"/>
        </w:rPr>
        <w:t>targeted killing might take place in the future already exists</w:t>
      </w:r>
      <w:r w:rsidRPr="006C2D57">
        <w:rPr>
          <w:sz w:val="16"/>
          <w:szCs w:val="20"/>
        </w:rPr>
        <w:t xml:space="preserve">. The task for Congress and the administration, rather, is instead to preserve a category that is likely to be put under pressure in the future and, indeed, is already seen by many as a legal non-starter under international law. </w:t>
      </w:r>
      <w:r w:rsidRPr="006C2D57">
        <w:rPr>
          <w:rStyle w:val="StyleBoldUnderline"/>
          <w:szCs w:val="20"/>
        </w:rPr>
        <w:t>Before addressing what Congress should do</w:t>
      </w:r>
      <w:r w:rsidRPr="006C2D57">
        <w:rPr>
          <w:sz w:val="16"/>
          <w:szCs w:val="20"/>
        </w:rPr>
        <w:t xml:space="preserve"> in this regard, </w:t>
      </w:r>
      <w:r w:rsidRPr="006C2D57">
        <w:rPr>
          <w:rStyle w:val="StyleBoldUnderline"/>
          <w:szCs w:val="20"/>
        </w:rPr>
        <w:t>we might ask from a</w:t>
      </w:r>
      <w:r w:rsidRPr="006C2D57">
        <w:rPr>
          <w:sz w:val="16"/>
          <w:szCs w:val="20"/>
        </w:rPr>
        <w:t xml:space="preserve"> strictly </w:t>
      </w:r>
      <w:r w:rsidRPr="006C2D57">
        <w:rPr>
          <w:rStyle w:val="StyleBoldUnderline"/>
          <w:szCs w:val="20"/>
        </w:rPr>
        <w:t>strategic political standpoint whether</w:t>
      </w:r>
      <w:r w:rsidRPr="006C2D57">
        <w:rPr>
          <w:sz w:val="16"/>
          <w:szCs w:val="20"/>
        </w:rP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6C2D57">
        <w:rPr>
          <w:rStyle w:val="StyleBoldUnderline"/>
          <w:szCs w:val="20"/>
        </w:rPr>
        <w:t xml:space="preserve">Perhaps it is better to let sleeping political dogs lie. </w:t>
      </w:r>
      <w:r w:rsidRPr="006C2D57">
        <w:rPr>
          <w:sz w:val="16"/>
          <w:szCs w:val="20"/>
        </w:rPr>
        <w:t xml:space="preserve">These questions require difficult political calculations. However, the sources cited above suggest that even </w:t>
      </w:r>
      <w:r w:rsidRPr="006C2D57">
        <w:rPr>
          <w:rStyle w:val="StyleBoldUnderline"/>
          <w:szCs w:val="20"/>
        </w:rPr>
        <w:t xml:space="preserve">if no one is quite prepared at this moment to take on </w:t>
      </w:r>
      <w:r w:rsidRPr="006C2D57">
        <w:rPr>
          <w:sz w:val="16"/>
          <w:szCs w:val="20"/>
        </w:rPr>
        <w:t xml:space="preserve">the </w:t>
      </w:r>
      <w:r w:rsidRPr="006C2D57">
        <w:rPr>
          <w:rStyle w:val="StyleBoldUnderline"/>
          <w:szCs w:val="20"/>
        </w:rPr>
        <w:t xml:space="preserve">Obama </w:t>
      </w:r>
      <w:r w:rsidRPr="006C2D57">
        <w:rPr>
          <w:sz w:val="16"/>
          <w:szCs w:val="20"/>
        </w:rPr>
        <w:t xml:space="preserve">Administration </w:t>
      </w:r>
      <w:r w:rsidRPr="006C2D57">
        <w:rPr>
          <w:rStyle w:val="StyleBoldUnderline"/>
          <w:szCs w:val="20"/>
        </w:rPr>
        <w:t>on targeted killing, the intellectual and legal pieces of the challenge are already set up and on the table</w:t>
      </w:r>
      <w:r w:rsidRPr="006C2D57">
        <w:rPr>
          <w:sz w:val="16"/>
          <w:szCs w:val="20"/>
        </w:rPr>
        <w:t xml:space="preserve">. Having asserted certain positions concerning human rights law and its application and the United States having unthinkingly abandoned its self-defense rationale for its policy, </w:t>
      </w:r>
      <w:r w:rsidRPr="006C2D57">
        <w:rPr>
          <w:rStyle w:val="StyleBoldUnderline"/>
          <w:szCs w:val="20"/>
        </w:rPr>
        <w:t>the play can be made at any time—at some later time in the Obama Administration or in the next Republican administration, prying apart the “American” position</w:t>
      </w:r>
      <w:r w:rsidRPr="006C2D57">
        <w:rPr>
          <w:sz w:val="16"/>
          <w:szCs w:val="20"/>
        </w:rPr>
        <w:t xml:space="preserve"> to create a de facto alliance among Democrats and Europeans and </w:t>
      </w:r>
      <w:r w:rsidRPr="006C2D57">
        <w:rPr>
          <w:rStyle w:val="StyleBoldUnderline"/>
          <w:szCs w:val="20"/>
        </w:rPr>
        <w:t>thereby undermining the ability of the United States to craft a unified American security strategy</w:t>
      </w:r>
      <w:r w:rsidRPr="006C2D57">
        <w:rPr>
          <w:sz w:val="16"/>
          <w:szCs w:val="20"/>
        </w:rPr>
        <w:t xml:space="preserve">.101 </w:t>
      </w:r>
      <w:r w:rsidRPr="00D0712E">
        <w:rPr>
          <w:rStyle w:val="StyleBoldUnderline"/>
          <w:szCs w:val="20"/>
          <w:highlight w:val="cyan"/>
        </w:rPr>
        <w:t>The U</w:t>
      </w:r>
      <w:r w:rsidRPr="006C2D57">
        <w:rPr>
          <w:sz w:val="16"/>
          <w:szCs w:val="20"/>
        </w:rPr>
        <w:t xml:space="preserve">nited </w:t>
      </w:r>
      <w:r w:rsidRPr="00D0712E">
        <w:rPr>
          <w:rStyle w:val="StyleBoldUnderline"/>
          <w:szCs w:val="20"/>
          <w:highlight w:val="cyan"/>
        </w:rPr>
        <w:t>S</w:t>
      </w:r>
      <w:r w:rsidRPr="006C2D57">
        <w:rPr>
          <w:sz w:val="16"/>
          <w:szCs w:val="20"/>
        </w:rPr>
        <w:t xml:space="preserve">tates </w:t>
      </w:r>
      <w:r w:rsidRPr="00D0712E">
        <w:rPr>
          <w:rStyle w:val="StyleBoldUnderline"/>
          <w:szCs w:val="20"/>
          <w:highlight w:val="cyan"/>
        </w:rPr>
        <w:t>would be best served if</w:t>
      </w:r>
      <w:r w:rsidRPr="006C2D57">
        <w:rPr>
          <w:rStyle w:val="StyleBoldUnderline"/>
          <w:szCs w:val="20"/>
        </w:rPr>
        <w:t xml:space="preserve"> the </w:t>
      </w:r>
      <w:r w:rsidRPr="00D0712E">
        <w:rPr>
          <w:rStyle w:val="StyleBoldUnderline"/>
          <w:szCs w:val="20"/>
          <w:highlight w:val="cyan"/>
        </w:rPr>
        <w:t>Obama</w:t>
      </w:r>
      <w:r w:rsidRPr="006C2D57">
        <w:rPr>
          <w:rStyle w:val="StyleBoldUnderline"/>
          <w:szCs w:val="20"/>
        </w:rPr>
        <w:t xml:space="preserve"> Administration </w:t>
      </w:r>
      <w:r w:rsidRPr="00D0712E">
        <w:rPr>
          <w:rStyle w:val="StyleBoldUnderline"/>
          <w:szCs w:val="20"/>
          <w:highlight w:val="cyan"/>
        </w:rPr>
        <w:t>did</w:t>
      </w:r>
      <w:r w:rsidRPr="006C2D57">
        <w:rPr>
          <w:rStyle w:val="StyleBoldUnderline"/>
          <w:szCs w:val="20"/>
        </w:rPr>
        <w:t xml:space="preserve"> that </w:t>
      </w:r>
      <w:r w:rsidRPr="006C2D57">
        <w:rPr>
          <w:rStyle w:val="StyleBoldUnderline"/>
          <w:szCs w:val="20"/>
        </w:rPr>
        <w:lastRenderedPageBreak/>
        <w:t xml:space="preserve">exceedingly rare thing in international law and diplomacy: </w:t>
      </w:r>
      <w:r w:rsidRPr="00D0712E">
        <w:rPr>
          <w:rStyle w:val="StyleBoldUnderline"/>
          <w:szCs w:val="20"/>
          <w:highlight w:val="cyan"/>
        </w:rPr>
        <w:t>Get</w:t>
      </w:r>
      <w:r w:rsidRPr="006C2D57">
        <w:rPr>
          <w:rStyle w:val="StyleBoldUnderline"/>
          <w:szCs w:val="20"/>
        </w:rPr>
        <w:t xml:space="preserve">ting </w:t>
      </w:r>
      <w:r w:rsidRPr="00D0712E">
        <w:rPr>
          <w:rStyle w:val="StyleBoldUnderline"/>
          <w:szCs w:val="20"/>
          <w:highlight w:val="cyan"/>
        </w:rPr>
        <w:t>the U</w:t>
      </w:r>
      <w:r w:rsidRPr="006C2D57">
        <w:rPr>
          <w:sz w:val="16"/>
          <w:szCs w:val="20"/>
        </w:rPr>
        <w:t xml:space="preserve">nited </w:t>
      </w:r>
      <w:r w:rsidRPr="00D0712E">
        <w:rPr>
          <w:rStyle w:val="StyleBoldUnderline"/>
          <w:szCs w:val="20"/>
          <w:highlight w:val="cyan"/>
        </w:rPr>
        <w:t>S</w:t>
      </w:r>
      <w:r w:rsidRPr="006C2D57">
        <w:rPr>
          <w:sz w:val="16"/>
          <w:szCs w:val="20"/>
        </w:rPr>
        <w:t xml:space="preserve">tates </w:t>
      </w:r>
      <w:r w:rsidRPr="006C2D57">
        <w:rPr>
          <w:rStyle w:val="StyleBoldUnderline"/>
          <w:szCs w:val="20"/>
        </w:rPr>
        <w:t xml:space="preserve">out </w:t>
      </w:r>
      <w:r w:rsidRPr="00D0712E">
        <w:rPr>
          <w:rStyle w:val="StyleBoldUnderline"/>
          <w:szCs w:val="20"/>
          <w:highlight w:val="cyan"/>
        </w:rPr>
        <w:t>in front of the issue by making plain</w:t>
      </w:r>
      <w:r w:rsidRPr="006C2D57">
        <w:rPr>
          <w:rStyle w:val="StyleBoldUnderline"/>
          <w:szCs w:val="20"/>
        </w:rPr>
        <w:t xml:space="preserve"> </w:t>
      </w:r>
      <w:r w:rsidRPr="00D0712E">
        <w:rPr>
          <w:rStyle w:val="StyleBoldUnderline"/>
          <w:szCs w:val="20"/>
          <w:highlight w:val="cyan"/>
        </w:rPr>
        <w:t>the American position</w:t>
      </w:r>
      <w:r w:rsidRPr="00D0712E">
        <w:rPr>
          <w:sz w:val="16"/>
          <w:szCs w:val="20"/>
          <w:highlight w:val="cyan"/>
        </w:rPr>
        <w:t xml:space="preserve">, </w:t>
      </w:r>
      <w:r w:rsidRPr="00D0712E">
        <w:rPr>
          <w:rStyle w:val="StyleBoldUnderline"/>
          <w:szCs w:val="20"/>
          <w:highlight w:val="cyan"/>
        </w:rPr>
        <w:t>rather</w:t>
      </w:r>
      <w:r w:rsidRPr="006C2D57">
        <w:rPr>
          <w:rStyle w:val="StyleBoldUnderline"/>
          <w:szCs w:val="20"/>
        </w:rPr>
        <w:t xml:space="preserve"> </w:t>
      </w:r>
      <w:r w:rsidRPr="00D0712E">
        <w:rPr>
          <w:rStyle w:val="StyleBoldUnderline"/>
          <w:szCs w:val="20"/>
          <w:highlight w:val="cyan"/>
        </w:rPr>
        <w:t>than</w:t>
      </w:r>
      <w:r w:rsidRPr="006C2D57">
        <w:rPr>
          <w:rStyle w:val="StyleBoldUnderline"/>
          <w:szCs w:val="20"/>
        </w:rPr>
        <w:t xml:space="preserve"> merely </w:t>
      </w:r>
      <w:r w:rsidRPr="00D0712E">
        <w:rPr>
          <w:rStyle w:val="StyleBoldUnderline"/>
          <w:szCs w:val="20"/>
          <w:highlight w:val="cyan"/>
        </w:rPr>
        <w:t>reacting</w:t>
      </w:r>
      <w:r w:rsidRPr="006C2D57">
        <w:rPr>
          <w:sz w:val="16"/>
          <w:szCs w:val="20"/>
        </w:rPr>
        <w:t xml:space="preserve"> in surprise when its sovereign prerogatives are challenged by the international soft-law community. </w:t>
      </w:r>
      <w:r w:rsidRPr="006C2D57">
        <w:rPr>
          <w:rStyle w:val="StyleBoldUnderline"/>
          <w:szCs w:val="20"/>
        </w:rPr>
        <w:t>The deeper issue here is not merely a strategic and political one</w:t>
      </w:r>
      <w:r w:rsidRPr="006C2D57">
        <w:rPr>
          <w:sz w:val="16"/>
          <w:szCs w:val="20"/>
        </w:rPr>
        <w:t xml:space="preserve"> about targeted killing and drones </w:t>
      </w:r>
      <w:r w:rsidRPr="006C2D57">
        <w:rPr>
          <w:rStyle w:val="StyleBoldUnderline"/>
          <w:szCs w:val="20"/>
        </w:rPr>
        <w:t>but goes to the very grave policy question of whether it is time to move beyond the careful ambiguity</w:t>
      </w:r>
      <w:r w:rsidRPr="006C2D57">
        <w:rPr>
          <w:sz w:val="16"/>
          <w:szCs w:val="20"/>
        </w:rPr>
        <w:t xml:space="preserve"> of the CIA’s authorizing statute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6C2D57">
        <w:rPr>
          <w:rStyle w:val="StyleBoldUnderline"/>
          <w:szCs w:val="20"/>
        </w:rPr>
        <w:t>strategic ambiguity</w:t>
      </w:r>
      <w:r w:rsidRPr="006C2D57">
        <w:rPr>
          <w:sz w:val="16"/>
          <w:szCs w:val="20"/>
        </w:rPr>
        <w:t xml:space="preserve">, in a world in which secrecy is more and more difficult, and in the general fragmentation of voice and ownership of international law, </w:t>
      </w:r>
      <w:r w:rsidRPr="006C2D57">
        <w:rPr>
          <w:rStyle w:val="StyleBoldUnderline"/>
          <w:szCs w:val="20"/>
        </w:rPr>
        <w:t xml:space="preserve">has lost its raison </w:t>
      </w:r>
      <w:proofErr w:type="spellStart"/>
      <w:r w:rsidRPr="006C2D57">
        <w:rPr>
          <w:rStyle w:val="StyleBoldUnderline"/>
          <w:szCs w:val="20"/>
        </w:rPr>
        <w:t>d’etre</w:t>
      </w:r>
      <w:proofErr w:type="spellEnd"/>
      <w:r w:rsidRPr="006C2D57">
        <w:rPr>
          <w:sz w:val="16"/>
          <w:szCs w:val="20"/>
        </w:rPr>
        <w:t xml:space="preserve">. This is a larger question than the one undertaken here, but on a range of issues including covert action, interrogation techniques, detention policy, and others, </w:t>
      </w:r>
      <w:r w:rsidRPr="006C2D57">
        <w:rPr>
          <w:rStyle w:val="StyleBoldUnderline"/>
          <w:szCs w:val="20"/>
        </w:rPr>
        <w:t xml:space="preserve">a general approach of </w:t>
      </w:r>
      <w:r w:rsidRPr="00D0712E">
        <w:rPr>
          <w:rStyle w:val="Emphasis"/>
          <w:szCs w:val="20"/>
          <w:highlight w:val="cyan"/>
        </w:rPr>
        <w:t>overt legislation</w:t>
      </w:r>
      <w:r w:rsidRPr="006C2D57">
        <w:rPr>
          <w:rStyle w:val="StyleBoldUnderline"/>
          <w:szCs w:val="20"/>
        </w:rPr>
        <w:t xml:space="preserve"> </w:t>
      </w:r>
      <w:r w:rsidRPr="00D0712E">
        <w:rPr>
          <w:rStyle w:val="StyleBoldUnderline"/>
          <w:szCs w:val="20"/>
          <w:highlight w:val="cyan"/>
        </w:rPr>
        <w:t>that removes</w:t>
      </w:r>
      <w:r w:rsidRPr="006C2D57">
        <w:rPr>
          <w:rStyle w:val="StyleBoldUnderline"/>
          <w:szCs w:val="20"/>
        </w:rPr>
        <w:t xml:space="preserve"> </w:t>
      </w:r>
      <w:r w:rsidRPr="00D0712E">
        <w:rPr>
          <w:rStyle w:val="StyleBoldUnderline"/>
          <w:szCs w:val="20"/>
          <w:highlight w:val="cyan"/>
        </w:rPr>
        <w:t>ambiguity is</w:t>
      </w:r>
      <w:r w:rsidRPr="006C2D57">
        <w:rPr>
          <w:rStyle w:val="StyleBoldUnderline"/>
          <w:szCs w:val="20"/>
        </w:rPr>
        <w:t xml:space="preserve"> to be </w:t>
      </w:r>
      <w:r w:rsidRPr="00D0712E">
        <w:rPr>
          <w:rStyle w:val="StyleBoldUnderline"/>
          <w:szCs w:val="20"/>
          <w:highlight w:val="cyan"/>
        </w:rPr>
        <w:t>preferred</w:t>
      </w:r>
      <w:r w:rsidRPr="006C2D57">
        <w:rPr>
          <w:sz w:val="16"/>
          <w:szCs w:val="20"/>
        </w:rPr>
        <w:t xml:space="preserve">. </w:t>
      </w:r>
      <w:r w:rsidRPr="00D0712E">
        <w:rPr>
          <w:rStyle w:val="StyleBoldUnderline"/>
          <w:szCs w:val="20"/>
          <w:highlight w:val="cyan"/>
        </w:rPr>
        <w:t>The single most important role for Congress to play</w:t>
      </w:r>
      <w:r w:rsidRPr="006C2D57">
        <w:rPr>
          <w:sz w:val="16"/>
          <w:szCs w:val="20"/>
        </w:rPr>
        <w:t xml:space="preserve"> in addressing targeted killings, </w:t>
      </w:r>
      <w:r w:rsidRPr="006C2D57">
        <w:rPr>
          <w:rStyle w:val="StyleBoldUnderline"/>
          <w:szCs w:val="20"/>
        </w:rPr>
        <w:t xml:space="preserve">therefore, </w:t>
      </w:r>
      <w:r w:rsidRPr="00D0712E">
        <w:rPr>
          <w:rStyle w:val="StyleBoldUnderline"/>
          <w:szCs w:val="20"/>
          <w:highlight w:val="cyan"/>
        </w:rPr>
        <w:t>is</w:t>
      </w:r>
      <w:r w:rsidRPr="006C2D57">
        <w:rPr>
          <w:rStyle w:val="StyleBoldUnderline"/>
          <w:szCs w:val="20"/>
        </w:rPr>
        <w:t xml:space="preserve"> the open, unapologetic, plain </w:t>
      </w:r>
      <w:r w:rsidRPr="00D0712E">
        <w:rPr>
          <w:rStyle w:val="StyleBoldUnderline"/>
          <w:szCs w:val="20"/>
          <w:highlight w:val="cyan"/>
        </w:rPr>
        <w:t>insistence</w:t>
      </w:r>
      <w:r w:rsidRPr="006C2D57">
        <w:rPr>
          <w:rStyle w:val="StyleBoldUnderline"/>
          <w:szCs w:val="20"/>
        </w:rPr>
        <w:t xml:space="preserve"> that the </w:t>
      </w:r>
      <w:r w:rsidRPr="00D0712E">
        <w:rPr>
          <w:rStyle w:val="StyleBoldUnderline"/>
          <w:szCs w:val="20"/>
          <w:highlight w:val="cyan"/>
        </w:rPr>
        <w:t>American</w:t>
      </w:r>
      <w:r w:rsidRPr="006C2D57">
        <w:rPr>
          <w:rStyle w:val="StyleBoldUnderline"/>
          <w:szCs w:val="20"/>
        </w:rPr>
        <w:t xml:space="preserve"> </w:t>
      </w:r>
      <w:r w:rsidRPr="00D0712E">
        <w:rPr>
          <w:rStyle w:val="StyleBoldUnderline"/>
          <w:szCs w:val="20"/>
          <w:highlight w:val="cyan"/>
        </w:rPr>
        <w:t>understanding</w:t>
      </w:r>
      <w:r w:rsidRPr="006C2D57">
        <w:rPr>
          <w:rStyle w:val="StyleBoldUnderline"/>
          <w:szCs w:val="20"/>
        </w:rPr>
        <w:t xml:space="preserve"> </w:t>
      </w:r>
      <w:r w:rsidRPr="00D0712E">
        <w:rPr>
          <w:rStyle w:val="StyleBoldUnderline"/>
          <w:szCs w:val="20"/>
          <w:highlight w:val="cyan"/>
        </w:rPr>
        <w:t xml:space="preserve">of </w:t>
      </w:r>
      <w:r w:rsidRPr="00D0712E">
        <w:rPr>
          <w:rStyle w:val="Emphasis"/>
          <w:szCs w:val="20"/>
          <w:highlight w:val="cyan"/>
        </w:rPr>
        <w:t>i</w:t>
      </w:r>
      <w:r w:rsidRPr="006C2D57">
        <w:rPr>
          <w:rStyle w:val="StyleBoldUnderline"/>
          <w:szCs w:val="20"/>
        </w:rPr>
        <w:t>nternational</w:t>
      </w:r>
      <w:r w:rsidRPr="00D0712E">
        <w:rPr>
          <w:rStyle w:val="StyleBoldUnderline"/>
          <w:szCs w:val="20"/>
          <w:highlight w:val="cyan"/>
        </w:rPr>
        <w:t xml:space="preserve"> law on</w:t>
      </w:r>
      <w:r w:rsidRPr="006C2D57">
        <w:rPr>
          <w:rStyle w:val="StyleBoldUnderline"/>
          <w:szCs w:val="20"/>
        </w:rPr>
        <w:t xml:space="preserve"> </w:t>
      </w:r>
      <w:r w:rsidRPr="00D0712E">
        <w:rPr>
          <w:rStyle w:val="StyleBoldUnderline"/>
          <w:szCs w:val="20"/>
          <w:highlight w:val="cyan"/>
        </w:rPr>
        <w:t>this issue</w:t>
      </w:r>
      <w:r w:rsidRPr="006C2D57">
        <w:rPr>
          <w:rStyle w:val="StyleBoldUnderline"/>
          <w:szCs w:val="20"/>
        </w:rPr>
        <w:t xml:space="preserve"> of self-defense </w:t>
      </w:r>
      <w:r w:rsidRPr="00D0712E">
        <w:rPr>
          <w:rStyle w:val="StyleBoldUnderline"/>
          <w:szCs w:val="20"/>
          <w:highlight w:val="cyan"/>
        </w:rPr>
        <w:t>is legitimate</w:t>
      </w:r>
      <w:r w:rsidRPr="006C2D57">
        <w:rPr>
          <w:sz w:val="16"/>
          <w:szCs w:val="20"/>
        </w:rPr>
        <w:t xml:space="preserve">. </w:t>
      </w:r>
      <w:r w:rsidRPr="006C2D57">
        <w:rPr>
          <w:rStyle w:val="StyleBoldUnderline"/>
          <w:szCs w:val="20"/>
        </w:rPr>
        <w:t>The assertion</w:t>
      </w:r>
      <w:r w:rsidRPr="006C2D57">
        <w:rPr>
          <w:sz w:val="16"/>
          <w:szCs w:val="20"/>
        </w:rPr>
        <w:t xml:space="preserve">, that is, </w:t>
      </w:r>
      <w:r w:rsidRPr="006C2D57">
        <w:rPr>
          <w:rStyle w:val="StyleBoldUnderline"/>
          <w:szCs w:val="20"/>
        </w:rPr>
        <w:t>that the U</w:t>
      </w:r>
      <w:r w:rsidRPr="006C2D57">
        <w:rPr>
          <w:sz w:val="16"/>
          <w:szCs w:val="20"/>
        </w:rPr>
        <w:t xml:space="preserve">nited </w:t>
      </w:r>
      <w:r w:rsidRPr="006C2D57">
        <w:rPr>
          <w:rStyle w:val="StyleBoldUnderline"/>
          <w:szCs w:val="20"/>
        </w:rPr>
        <w:t>S</w:t>
      </w:r>
      <w:r w:rsidRPr="006C2D57">
        <w:rPr>
          <w:sz w:val="16"/>
          <w:szCs w:val="20"/>
        </w:rPr>
        <w:t xml:space="preserve">tates </w:t>
      </w:r>
      <w:r w:rsidRPr="006C2D57">
        <w:rPr>
          <w:rStyle w:val="StyleBoldUnderline"/>
          <w:szCs w:val="20"/>
        </w:rPr>
        <w:t>sees its conduct as permissible</w:t>
      </w:r>
      <w:r w:rsidRPr="006C2D57">
        <w:rPr>
          <w:sz w:val="16"/>
          <w:szCs w:val="20"/>
        </w:rPr>
        <w:t xml:space="preserve"> for itself and for others. </w:t>
      </w:r>
      <w:r w:rsidRPr="006C2D57">
        <w:rPr>
          <w:rStyle w:val="StyleBoldUnderline"/>
          <w:szCs w:val="20"/>
        </w:rPr>
        <w:t xml:space="preserve">And it is the </w:t>
      </w:r>
      <w:r w:rsidRPr="00D0712E">
        <w:rPr>
          <w:rStyle w:val="Emphasis"/>
          <w:szCs w:val="20"/>
          <w:highlight w:val="cyan"/>
        </w:rPr>
        <w:t xml:space="preserve">putting </w:t>
      </w:r>
      <w:r w:rsidRPr="006C2D57">
        <w:rPr>
          <w:rStyle w:val="Emphasis"/>
          <w:szCs w:val="20"/>
        </w:rPr>
        <w:t xml:space="preserve">of </w:t>
      </w:r>
      <w:r w:rsidRPr="00D0712E">
        <w:rPr>
          <w:rStyle w:val="Emphasis"/>
          <w:szCs w:val="20"/>
          <w:highlight w:val="cyan"/>
        </w:rPr>
        <w:t>congressional strength behind</w:t>
      </w:r>
      <w:r w:rsidRPr="006C2D57">
        <w:rPr>
          <w:sz w:val="16"/>
          <w:szCs w:val="20"/>
        </w:rPr>
        <w:t xml:space="preserve"> the official statements of </w:t>
      </w:r>
      <w:r w:rsidRPr="00D0712E">
        <w:rPr>
          <w:rStyle w:val="Emphasis"/>
          <w:szCs w:val="20"/>
          <w:highlight w:val="cyan"/>
        </w:rPr>
        <w:t>the executive branch</w:t>
      </w:r>
      <w:r w:rsidRPr="006C2D57">
        <w:rPr>
          <w:sz w:val="16"/>
          <w:szCs w:val="20"/>
        </w:rPr>
        <w:t xml:space="preserve"> as the </w:t>
      </w:r>
      <w:proofErr w:type="spellStart"/>
      <w:r w:rsidRPr="006C2D57">
        <w:rPr>
          <w:sz w:val="16"/>
          <w:szCs w:val="20"/>
        </w:rPr>
        <w:t>opinio</w:t>
      </w:r>
      <w:proofErr w:type="spellEnd"/>
      <w:r w:rsidRPr="006C2D57">
        <w:rPr>
          <w:sz w:val="16"/>
          <w:szCs w:val="20"/>
        </w:rPr>
        <w:t xml:space="preserve"> </w:t>
      </w:r>
      <w:proofErr w:type="spellStart"/>
      <w:r w:rsidRPr="006C2D57">
        <w:rPr>
          <w:sz w:val="16"/>
          <w:szCs w:val="20"/>
        </w:rPr>
        <w:t>juris</w:t>
      </w:r>
      <w:proofErr w:type="spellEnd"/>
      <w:r w:rsidRPr="006C2D57">
        <w:rPr>
          <w:sz w:val="16"/>
          <w:szCs w:val="20"/>
        </w:rPr>
        <w:t xml:space="preserve"> of the United States, </w:t>
      </w:r>
      <w:r w:rsidRPr="006C2D57">
        <w:rPr>
          <w:rStyle w:val="StyleBoldUnderline"/>
          <w:szCs w:val="20"/>
        </w:rPr>
        <w:t>its authoritative view of what international law is on this subject</w:t>
      </w:r>
      <w:r w:rsidRPr="006C2D57">
        <w:rPr>
          <w:sz w:val="16"/>
          <w:szCs w:val="20"/>
        </w:rPr>
        <w:t xml:space="preserve">. If this statement seems peculiar, that is because the task—as fundamental as it is—remains unfortunately poorly understood. Yet if it is really a matter of political consensus between Left and Right that targeted killing is a tool of choice for the United States in confronting its non-state enemies, then this </w:t>
      </w:r>
      <w:r w:rsidRPr="00D0712E">
        <w:rPr>
          <w:rStyle w:val="StyleBoldUnderline"/>
          <w:szCs w:val="20"/>
          <w:highlight w:val="cyan"/>
        </w:rPr>
        <w:t>is</w:t>
      </w:r>
      <w:r w:rsidRPr="006C2D57">
        <w:rPr>
          <w:rStyle w:val="StyleBoldUnderline"/>
          <w:szCs w:val="20"/>
        </w:rPr>
        <w:t xml:space="preserve"> an </w:t>
      </w:r>
      <w:r w:rsidRPr="00D0712E">
        <w:rPr>
          <w:rStyle w:val="StyleBoldUnderline"/>
          <w:szCs w:val="20"/>
          <w:highlight w:val="cyan"/>
        </w:rPr>
        <w:t>essential</w:t>
      </w:r>
      <w:r w:rsidRPr="006C2D57">
        <w:rPr>
          <w:rStyle w:val="StyleBoldUnderline"/>
          <w:szCs w:val="20"/>
        </w:rPr>
        <w:t xml:space="preserve"> task </w:t>
      </w:r>
      <w:r w:rsidRPr="00D0712E">
        <w:rPr>
          <w:rStyle w:val="StyleBoldUnderline"/>
          <w:szCs w:val="20"/>
          <w:highlight w:val="cyan"/>
        </w:rPr>
        <w:t>for Congress</w:t>
      </w:r>
      <w:r w:rsidRPr="006C2D57">
        <w:rPr>
          <w:rStyle w:val="StyleBoldUnderline"/>
          <w:szCs w:val="20"/>
        </w:rPr>
        <w:t xml:space="preserve"> </w:t>
      </w:r>
      <w:r w:rsidRPr="00D0712E">
        <w:rPr>
          <w:rStyle w:val="StyleBoldUnderline"/>
          <w:szCs w:val="20"/>
          <w:highlight w:val="cyan"/>
        </w:rPr>
        <w:t>to</w:t>
      </w:r>
      <w:r w:rsidRPr="006C2D57">
        <w:rPr>
          <w:rStyle w:val="StyleBoldUnderline"/>
          <w:szCs w:val="20"/>
        </w:rPr>
        <w:t xml:space="preserve"> play in </w:t>
      </w:r>
      <w:r w:rsidRPr="00D0712E">
        <w:rPr>
          <w:rStyle w:val="StyleBoldUnderline"/>
          <w:szCs w:val="20"/>
          <w:highlight w:val="cyan"/>
        </w:rPr>
        <w:t>support</w:t>
      </w:r>
      <w:r w:rsidRPr="006C2D57">
        <w:rPr>
          <w:rStyle w:val="StyleBoldUnderline"/>
          <w:szCs w:val="20"/>
        </w:rPr>
        <w:t xml:space="preserve"> of</w:t>
      </w:r>
      <w:r w:rsidRPr="006C2D57">
        <w:rPr>
          <w:sz w:val="16"/>
          <w:szCs w:val="20"/>
        </w:rPr>
        <w:t xml:space="preserve"> the </w:t>
      </w:r>
      <w:r w:rsidRPr="00D0712E">
        <w:rPr>
          <w:rStyle w:val="StyleBoldUnderline"/>
          <w:szCs w:val="20"/>
          <w:highlight w:val="cyan"/>
        </w:rPr>
        <w:t>Obama</w:t>
      </w:r>
      <w:r w:rsidRPr="006C2D57">
        <w:rPr>
          <w:sz w:val="16"/>
          <w:szCs w:val="20"/>
        </w:rPr>
        <w:t xml:space="preserve"> Administration </w:t>
      </w:r>
      <w:r w:rsidRPr="00D0712E">
        <w:rPr>
          <w:rStyle w:val="StyleBoldUnderline"/>
          <w:szCs w:val="20"/>
          <w:highlight w:val="cyan"/>
        </w:rPr>
        <w:t xml:space="preserve">as it seeks to </w:t>
      </w:r>
      <w:r w:rsidRPr="00D0712E">
        <w:rPr>
          <w:rStyle w:val="Emphasis"/>
          <w:szCs w:val="20"/>
          <w:highlight w:val="cyan"/>
        </w:rPr>
        <w:t>speak with a single voice</w:t>
      </w:r>
      <w:r w:rsidRPr="00D0712E">
        <w:rPr>
          <w:rStyle w:val="StyleBoldUnderline"/>
          <w:szCs w:val="20"/>
          <w:highlight w:val="cyan"/>
        </w:rPr>
        <w:t xml:space="preserve"> </w:t>
      </w:r>
      <w:r w:rsidRPr="006C2D57">
        <w:rPr>
          <w:rStyle w:val="StyleBoldUnderline"/>
          <w:szCs w:val="20"/>
        </w:rPr>
        <w:t xml:space="preserve">for the United States </w:t>
      </w:r>
      <w:r w:rsidRPr="00D0712E">
        <w:rPr>
          <w:rStyle w:val="Emphasis"/>
          <w:szCs w:val="20"/>
          <w:highlight w:val="cyan"/>
        </w:rPr>
        <w:t>to</w:t>
      </w:r>
      <w:r w:rsidRPr="006C2D57">
        <w:rPr>
          <w:rStyle w:val="Emphasis"/>
          <w:szCs w:val="20"/>
        </w:rPr>
        <w:t xml:space="preserve"> the rest of </w:t>
      </w:r>
      <w:r w:rsidRPr="00D0712E">
        <w:rPr>
          <w:rStyle w:val="Emphasis"/>
          <w:szCs w:val="20"/>
          <w:highlight w:val="cyan"/>
        </w:rPr>
        <w:t>the world</w:t>
      </w:r>
      <w:r w:rsidRPr="006C2D57">
        <w:rPr>
          <w:sz w:val="16"/>
          <w:szCs w:val="20"/>
        </w:rPr>
        <w:t xml:space="preserve">. </w:t>
      </w:r>
      <w:r w:rsidRPr="006C2D57">
        <w:rPr>
          <w:rStyle w:val="StyleBoldUnderline"/>
          <w:szCs w:val="20"/>
        </w:rPr>
        <w:t>The Congress needs to backstop the administration in asserting to the rest of the world</w:t>
      </w:r>
      <w:r w:rsidRPr="006C2D57">
        <w:rPr>
          <w:sz w:val="16"/>
          <w:szCs w:val="20"/>
        </w:rPr>
        <w:t xml:space="preserve">— </w:t>
      </w:r>
      <w:r w:rsidRPr="006C2D57">
        <w:rPr>
          <w:rStyle w:val="StyleBoldUnderline"/>
          <w:szCs w:val="20"/>
        </w:rPr>
        <w:t>including to its own judiciary</w:t>
      </w:r>
      <w:r w:rsidRPr="006C2D57">
        <w:rPr>
          <w:sz w:val="16"/>
          <w:szCs w:val="20"/>
        </w:rPr>
        <w:t>—</w:t>
      </w:r>
      <w:r w:rsidRPr="006C2D57">
        <w:rPr>
          <w:rStyle w:val="StyleBoldUnderline"/>
          <w:szCs w:val="20"/>
        </w:rPr>
        <w:t>how the United States understands international law regarding targeted killing</w:t>
      </w:r>
      <w:r w:rsidRPr="006C2D57">
        <w:rPr>
          <w:sz w:val="16"/>
          <w:szCs w:val="20"/>
        </w:rPr>
        <w:t>. And it needs to make an unapologetic assertion that its views, while not dispositive or binding on others, carry international authority to an extent that relatively few others do—even in our emerging multi-polar world. Inte</w:t>
      </w:r>
      <w:r w:rsidRPr="00C26F24">
        <w:rPr>
          <w:sz w:val="16"/>
          <w:szCs w:val="20"/>
        </w:rPr>
        <w:t xml:space="preserve">rnational law traditionally, after all, accepts that states with particular interests, power, and impact in the world, carry more weight in particular matters than other states. The American view of maritime law matters more than does landlocked Bolivia’s. </w:t>
      </w:r>
      <w:r w:rsidRPr="00C26F24">
        <w:rPr>
          <w:rStyle w:val="StyleBoldUnderline"/>
          <w:szCs w:val="20"/>
        </w:rPr>
        <w:t>American views on international security law, as the core global provider of security, matter more than</w:t>
      </w:r>
      <w:r w:rsidRPr="00C26F24">
        <w:rPr>
          <w:sz w:val="16"/>
          <w:szCs w:val="20"/>
        </w:rPr>
        <w:t xml:space="preserve"> do those of Argentina, Germany or, for that matter, NGOs or </w:t>
      </w:r>
      <w:r w:rsidRPr="00C26F24">
        <w:rPr>
          <w:rStyle w:val="StyleBoldUnderline"/>
          <w:szCs w:val="20"/>
        </w:rPr>
        <w:t>academic commentators. But it has to speak—and speak loudly—if it wishes to be heard</w:t>
      </w:r>
      <w:r w:rsidRPr="00C26F24">
        <w:rPr>
          <w:sz w:val="16"/>
          <w:szCs w:val="20"/>
        </w:rPr>
        <w:t xml:space="preserve">. </w:t>
      </w:r>
      <w:r w:rsidRPr="00C26F24">
        <w:rPr>
          <w:rStyle w:val="StyleBoldUnderline"/>
          <w:szCs w:val="20"/>
        </w:rPr>
        <w:t>It is an enormously important instance of the need for the United States to re-ta</w:t>
      </w:r>
      <w:r w:rsidRPr="006C2D57">
        <w:rPr>
          <w:rStyle w:val="StyleBoldUnderline"/>
          <w:szCs w:val="20"/>
        </w:rPr>
        <w:t>ke “ownership” of international law— not as its arbiter</w:t>
      </w:r>
      <w:r w:rsidRPr="006C2D57">
        <w:rPr>
          <w:sz w:val="16"/>
          <w:szCs w:val="20"/>
        </w:rPr>
        <w:t>, nor as the superpower alone</w:t>
      </w:r>
      <w:r w:rsidRPr="006C2D57">
        <w:rPr>
          <w:rStyle w:val="StyleBoldUnderline"/>
          <w:szCs w:val="20"/>
        </w:rPr>
        <w:t>, but as a very powerful</w:t>
      </w:r>
      <w:r w:rsidRPr="006C2D57">
        <w:rPr>
          <w:sz w:val="16"/>
          <w:szCs w:val="20"/>
        </w:rPr>
        <w:t xml:space="preserve">, very important, and very </w:t>
      </w:r>
      <w:r w:rsidRPr="006C2D57">
        <w:rPr>
          <w:rStyle w:val="StyleBoldUnderline"/>
          <w:szCs w:val="20"/>
        </w:rPr>
        <w:t>legitimate sovereign state</w:t>
      </w:r>
      <w:r w:rsidRPr="006C2D57">
        <w:rPr>
          <w:sz w:val="16"/>
          <w:szCs w:val="20"/>
        </w:rPr>
        <w:t xml:space="preserve">. Intellectually, </w:t>
      </w:r>
      <w:r w:rsidRPr="00D0712E">
        <w:rPr>
          <w:rStyle w:val="StyleBoldUnderline"/>
          <w:szCs w:val="20"/>
          <w:highlight w:val="cyan"/>
        </w:rPr>
        <w:t xml:space="preserve">continuing to squeeze </w:t>
      </w:r>
      <w:r w:rsidRPr="00D0712E">
        <w:rPr>
          <w:rStyle w:val="Emphasis"/>
          <w:szCs w:val="20"/>
          <w:highlight w:val="cyan"/>
        </w:rPr>
        <w:t>all forms and instances of targeted killing</w:t>
      </w:r>
      <w:r w:rsidRPr="006C2D57">
        <w:rPr>
          <w:rStyle w:val="StyleBoldUnderline"/>
          <w:szCs w:val="20"/>
        </w:rPr>
        <w:t xml:space="preserve"> by standoff platform </w:t>
      </w:r>
      <w:r w:rsidRPr="00D0712E">
        <w:rPr>
          <w:rStyle w:val="Emphasis"/>
          <w:szCs w:val="20"/>
          <w:highlight w:val="cyan"/>
        </w:rPr>
        <w:t>under the law of</w:t>
      </w:r>
      <w:r w:rsidRPr="006C2D57">
        <w:rPr>
          <w:sz w:val="16"/>
          <w:szCs w:val="20"/>
        </w:rPr>
        <w:t xml:space="preserve"> IHL </w:t>
      </w:r>
      <w:r w:rsidRPr="00D0712E">
        <w:rPr>
          <w:rStyle w:val="Emphasis"/>
          <w:szCs w:val="20"/>
          <w:highlight w:val="cyan"/>
        </w:rPr>
        <w:t>armed conflict</w:t>
      </w:r>
      <w:r w:rsidRPr="00D0712E">
        <w:rPr>
          <w:rStyle w:val="StyleBoldUnderline"/>
          <w:szCs w:val="20"/>
          <w:highlight w:val="cyan"/>
        </w:rPr>
        <w:t xml:space="preserve"> is</w:t>
      </w:r>
      <w:r w:rsidRPr="006C2D57">
        <w:rPr>
          <w:sz w:val="16"/>
          <w:szCs w:val="20"/>
        </w:rPr>
        <w:t xml:space="preserve"> probably </w:t>
      </w:r>
      <w:r w:rsidRPr="00D0712E">
        <w:rPr>
          <w:rStyle w:val="StyleBoldUnderline"/>
          <w:szCs w:val="20"/>
          <w:highlight w:val="cyan"/>
        </w:rPr>
        <w:t>not</w:t>
      </w:r>
      <w:r w:rsidRPr="006C2D57">
        <w:rPr>
          <w:sz w:val="16"/>
          <w:szCs w:val="20"/>
        </w:rPr>
        <w:t xml:space="preserve"> the most analytically </w:t>
      </w:r>
      <w:r w:rsidRPr="00D0712E">
        <w:rPr>
          <w:rStyle w:val="StyleBoldUnderline"/>
          <w:szCs w:val="20"/>
          <w:highlight w:val="cyan"/>
        </w:rPr>
        <w:t>compelling</w:t>
      </w:r>
      <w:r w:rsidRPr="006C2D57">
        <w:rPr>
          <w:sz w:val="16"/>
          <w:szCs w:val="20"/>
        </w:rPr>
        <w:t xml:space="preserve"> way to </w:t>
      </w:r>
      <w:proofErr w:type="gramStart"/>
      <w:r w:rsidRPr="006C2D57">
        <w:rPr>
          <w:sz w:val="16"/>
          <w:szCs w:val="20"/>
        </w:rPr>
        <w:t>proceed</w:t>
      </w:r>
      <w:proofErr w:type="gramEnd"/>
      <w:r w:rsidRPr="006C2D57">
        <w:rPr>
          <w:sz w:val="16"/>
          <w:szCs w:val="20"/>
        </w:rPr>
        <w:t xml:space="preserve">. </w:t>
      </w:r>
      <w:r w:rsidRPr="00D0712E">
        <w:rPr>
          <w:rStyle w:val="StyleBoldUnderline"/>
          <w:szCs w:val="20"/>
          <w:highlight w:val="cyan"/>
        </w:rPr>
        <w:t>It is certainly not</w:t>
      </w:r>
      <w:r w:rsidRPr="006C2D57">
        <w:rPr>
          <w:rStyle w:val="StyleBoldUnderline"/>
          <w:szCs w:val="20"/>
        </w:rPr>
        <w:t xml:space="preserve"> a </w:t>
      </w:r>
      <w:r w:rsidRPr="00D0712E">
        <w:rPr>
          <w:rStyle w:val="StyleBoldUnderline"/>
          <w:szCs w:val="20"/>
          <w:highlight w:val="cyan"/>
        </w:rPr>
        <w:t>practical</w:t>
      </w:r>
      <w:r w:rsidRPr="006C2D57">
        <w:rPr>
          <w:rStyle w:val="StyleBoldUnderline"/>
          <w:szCs w:val="20"/>
        </w:rPr>
        <w:t xml:space="preserve"> long-term approach.</w:t>
      </w:r>
      <w:r w:rsidRPr="006C2D57">
        <w:rPr>
          <w:sz w:val="16"/>
          <w:szCs w:val="20"/>
        </w:rPr>
        <w:t xml:space="preserve"> Not everyone who is an intuitively legitimate target from the standpoint of self-defense or vital national security, after all, will be already part of an armed conflict or combatant in the strict IHL sense. </w:t>
      </w:r>
      <w:r w:rsidRPr="006C2D57">
        <w:rPr>
          <w:rStyle w:val="StyleBoldUnderline"/>
          <w:szCs w:val="20"/>
        </w:rPr>
        <w:t>Requiring that we use</w:t>
      </w:r>
      <w:r w:rsidRPr="006C2D57">
        <w:rPr>
          <w:sz w:val="16"/>
          <w:szCs w:val="20"/>
        </w:rPr>
        <w:t xml:space="preserve"> such </w:t>
      </w:r>
      <w:r w:rsidRPr="006C2D57">
        <w:rPr>
          <w:rStyle w:val="StyleBoldUnderline"/>
          <w:szCs w:val="20"/>
        </w:rPr>
        <w:t xml:space="preserve">IHL concepts for a quite different category is likely to have the </w:t>
      </w:r>
      <w:r w:rsidRPr="006C2D57">
        <w:rPr>
          <w:rStyle w:val="Emphasis"/>
          <w:szCs w:val="20"/>
        </w:rPr>
        <w:t>deleterious effect</w:t>
      </w:r>
      <w:r w:rsidRPr="006C2D57">
        <w:rPr>
          <w:sz w:val="16"/>
          <w:szCs w:val="20"/>
        </w:rPr>
        <w:t xml:space="preserve"> of deforming the laws of war, over the long term—</w:t>
      </w:r>
      <w:r w:rsidRPr="006C2D57">
        <w:rPr>
          <w:rStyle w:val="StyleBoldUnderline"/>
          <w:szCs w:val="20"/>
        </w:rPr>
        <w:t>starting</w:t>
      </w:r>
      <w:r w:rsidRPr="006C2D57">
        <w:rPr>
          <w:sz w:val="16"/>
          <w:szCs w:val="20"/>
        </w:rPr>
        <w:t xml:space="preserve">, for example, </w:t>
      </w:r>
      <w:r w:rsidRPr="006C2D57">
        <w:rPr>
          <w:rStyle w:val="StyleBoldUnderline"/>
          <w:szCs w:val="20"/>
        </w:rPr>
        <w:t>with the idea of a “</w:t>
      </w:r>
      <w:r w:rsidRPr="00D0712E">
        <w:rPr>
          <w:rStyle w:val="StyleBoldUnderline"/>
          <w:szCs w:val="20"/>
          <w:highlight w:val="cyan"/>
        </w:rPr>
        <w:t>global war</w:t>
      </w:r>
      <w:r w:rsidRPr="006C2D57">
        <w:rPr>
          <w:sz w:val="16"/>
          <w:szCs w:val="20"/>
        </w:rPr>
        <w:t xml:space="preserve">,” which </w:t>
      </w:r>
      <w:r w:rsidRPr="00D0712E">
        <w:rPr>
          <w:rStyle w:val="StyleBoldUnderline"/>
          <w:szCs w:val="20"/>
          <w:highlight w:val="cyan"/>
        </w:rPr>
        <w:t>is</w:t>
      </w:r>
      <w:r w:rsidRPr="006C2D57">
        <w:rPr>
          <w:sz w:val="16"/>
          <w:szCs w:val="20"/>
        </w:rPr>
        <w:t xml:space="preserve"> itself </w:t>
      </w:r>
      <w:r w:rsidRPr="00D0712E">
        <w:rPr>
          <w:rStyle w:val="StyleBoldUnderline"/>
          <w:szCs w:val="20"/>
          <w:highlight w:val="cyan"/>
        </w:rPr>
        <w:t>a</w:t>
      </w:r>
      <w:r w:rsidRPr="006C2D57">
        <w:rPr>
          <w:sz w:val="16"/>
          <w:szCs w:val="20"/>
        </w:rPr>
        <w:t xml:space="preserve"> certain </w:t>
      </w:r>
      <w:r w:rsidRPr="00D0712E">
        <w:rPr>
          <w:rStyle w:val="StyleBoldUnderline"/>
          <w:szCs w:val="20"/>
          <w:highlight w:val="cyan"/>
        </w:rPr>
        <w:t>deformation of</w:t>
      </w:r>
      <w:r w:rsidRPr="006C2D57">
        <w:rPr>
          <w:sz w:val="16"/>
          <w:szCs w:val="20"/>
        </w:rPr>
        <w:t xml:space="preserve"> the IHL </w:t>
      </w:r>
      <w:r w:rsidRPr="006C2D57">
        <w:rPr>
          <w:rStyle w:val="StyleBoldUnderline"/>
          <w:szCs w:val="20"/>
        </w:rPr>
        <w:t xml:space="preserve">concept of </w:t>
      </w:r>
      <w:r w:rsidRPr="00D0712E">
        <w:rPr>
          <w:rStyle w:val="StyleBoldUnderline"/>
          <w:szCs w:val="20"/>
          <w:highlight w:val="cyan"/>
        </w:rPr>
        <w:t>hostilities</w:t>
      </w:r>
      <w:r w:rsidRPr="006C2D57">
        <w:rPr>
          <w:sz w:val="16"/>
          <w:szCs w:val="20"/>
        </w:rPr>
        <w:t xml:space="preserve"> and armed conflict</w:t>
      </w:r>
      <w:r w:rsidRPr="00F16FBC">
        <w:rPr>
          <w:szCs w:val="20"/>
        </w:rPr>
        <w:t>.</w:t>
      </w:r>
    </w:p>
    <w:p w:rsidR="00C51598" w:rsidRPr="00F16FBC" w:rsidRDefault="00C51598" w:rsidP="00C51598">
      <w:pPr>
        <w:rPr>
          <w:szCs w:val="20"/>
        </w:rPr>
      </w:pPr>
    </w:p>
    <w:p w:rsidR="00C51598" w:rsidRPr="00F16FBC" w:rsidRDefault="00C51598" w:rsidP="00C51598">
      <w:pPr>
        <w:pStyle w:val="Tag2"/>
      </w:pPr>
      <w:r w:rsidRPr="00F16FBC">
        <w:t>Only congressional action on the scope of hostilities sends a clear signal that the US abides by the laws of armed conflict</w:t>
      </w:r>
    </w:p>
    <w:p w:rsidR="00C51598" w:rsidRPr="00F16FBC" w:rsidRDefault="00C51598" w:rsidP="00C51598">
      <w:pPr>
        <w:rPr>
          <w:szCs w:val="20"/>
        </w:rPr>
      </w:pPr>
      <w:r w:rsidRPr="00F16FBC">
        <w:rPr>
          <w:szCs w:val="20"/>
        </w:rPr>
        <w:t xml:space="preserve">Kenneth </w:t>
      </w:r>
      <w:r w:rsidRPr="006C2D57">
        <w:rPr>
          <w:rStyle w:val="StyleStyleBold12pt"/>
        </w:rPr>
        <w:t>Anderson</w:t>
      </w:r>
      <w:r w:rsidRPr="00F16FBC">
        <w:rPr>
          <w:szCs w:val="20"/>
        </w:rPr>
        <w:t>, Professor of Law, Washington College of Law, American University, and Research Fellow, The Hoover Institution, Stanford University and Member of its Task Force on National Security and the Law, 3/18/</w:t>
      </w:r>
      <w:r w:rsidRPr="006C2D57">
        <w:rPr>
          <w:rStyle w:val="StyleStyleBold12pt"/>
        </w:rPr>
        <w:t>10</w:t>
      </w:r>
      <w:r w:rsidRPr="00F16FBC">
        <w:rPr>
          <w:szCs w:val="20"/>
        </w:rPr>
        <w:t>, Rise of the Drones: Unmanned Systems and the Future of War, digitalcommons.wcl.american.edu/cgi/viewcontent.cgi?article=1002&amp;context=pub_disc_cong</w:t>
      </w:r>
    </w:p>
    <w:p w:rsidR="00C51598" w:rsidRPr="00F16FBC" w:rsidRDefault="00C51598" w:rsidP="00C51598">
      <w:pPr>
        <w:rPr>
          <w:szCs w:val="20"/>
        </w:rPr>
      </w:pPr>
    </w:p>
    <w:p w:rsidR="00C51598" w:rsidRPr="00F16FBC" w:rsidRDefault="00C51598" w:rsidP="00C51598">
      <w:pPr>
        <w:rPr>
          <w:szCs w:val="20"/>
        </w:rPr>
      </w:pPr>
      <w:r w:rsidRPr="006C2D57">
        <w:rPr>
          <w:sz w:val="16"/>
          <w:szCs w:val="20"/>
        </w:rPr>
        <w:t xml:space="preserve">• First, </w:t>
      </w:r>
      <w:r w:rsidRPr="00D0712E">
        <w:rPr>
          <w:rStyle w:val="StyleBoldUnderline"/>
          <w:szCs w:val="20"/>
          <w:highlight w:val="cyan"/>
        </w:rPr>
        <w:t>the U</w:t>
      </w:r>
      <w:r w:rsidRPr="006C2D57">
        <w:rPr>
          <w:sz w:val="16"/>
          <w:szCs w:val="20"/>
        </w:rPr>
        <w:t xml:space="preserve">nited </w:t>
      </w:r>
      <w:r w:rsidRPr="00D0712E">
        <w:rPr>
          <w:rStyle w:val="StyleBoldUnderline"/>
          <w:szCs w:val="20"/>
          <w:highlight w:val="cyan"/>
        </w:rPr>
        <w:t>S</w:t>
      </w:r>
      <w:r w:rsidRPr="006C2D57">
        <w:rPr>
          <w:sz w:val="16"/>
          <w:szCs w:val="20"/>
        </w:rPr>
        <w:t xml:space="preserve">tates government </w:t>
      </w:r>
      <w:r w:rsidRPr="006C2D57">
        <w:rPr>
          <w:rStyle w:val="StyleBoldUnderline"/>
          <w:szCs w:val="20"/>
        </w:rPr>
        <w:t xml:space="preserve">urgently </w:t>
      </w:r>
      <w:r w:rsidRPr="00D0712E">
        <w:rPr>
          <w:rStyle w:val="StyleBoldUnderline"/>
          <w:szCs w:val="20"/>
          <w:highlight w:val="cyan"/>
        </w:rPr>
        <w:t>needs publicly to declare the legal rationale behind</w:t>
      </w:r>
      <w:r w:rsidRPr="006C2D57">
        <w:rPr>
          <w:sz w:val="16"/>
          <w:szCs w:val="20"/>
        </w:rPr>
        <w:t xml:space="preserve"> its use of </w:t>
      </w:r>
      <w:r w:rsidRPr="00D0712E">
        <w:rPr>
          <w:rStyle w:val="StyleBoldUnderline"/>
          <w:szCs w:val="20"/>
          <w:highlight w:val="cyan"/>
        </w:rPr>
        <w:t>drones, and defend that</w:t>
      </w:r>
      <w:r w:rsidRPr="006C2D57">
        <w:rPr>
          <w:rStyle w:val="StyleBoldUnderline"/>
          <w:szCs w:val="20"/>
        </w:rPr>
        <w:t xml:space="preserve"> legal rationale </w:t>
      </w:r>
      <w:r w:rsidRPr="00D0712E">
        <w:rPr>
          <w:rStyle w:val="StyleBoldUnderline"/>
          <w:szCs w:val="20"/>
          <w:highlight w:val="cyan"/>
        </w:rPr>
        <w:t xml:space="preserve">in the international community, </w:t>
      </w:r>
      <w:r w:rsidRPr="006C2D57">
        <w:rPr>
          <w:rStyle w:val="StyleBoldUnderline"/>
          <w:szCs w:val="20"/>
        </w:rPr>
        <w:t>which is increasingly convinced</w:t>
      </w:r>
      <w:r w:rsidRPr="006C2D57">
        <w:rPr>
          <w:sz w:val="16"/>
          <w:szCs w:val="20"/>
        </w:rPr>
        <w:t xml:space="preserve"> that parts, if not all, of </w:t>
      </w:r>
      <w:r w:rsidRPr="006C2D57">
        <w:rPr>
          <w:rStyle w:val="StyleBoldUnderline"/>
          <w:szCs w:val="20"/>
        </w:rPr>
        <w:t>its use is a violation of international law</w:t>
      </w:r>
      <w:r w:rsidRPr="006C2D57">
        <w:rPr>
          <w:sz w:val="16"/>
          <w:szCs w:val="20"/>
        </w:rPr>
        <w:t xml:space="preserve">. • Second, </w:t>
      </w:r>
      <w:r w:rsidRPr="00D0712E">
        <w:rPr>
          <w:rStyle w:val="StyleBoldUnderline"/>
          <w:szCs w:val="20"/>
          <w:highlight w:val="cyan"/>
        </w:rPr>
        <w:t>the legal rationale</w:t>
      </w:r>
      <w:r w:rsidRPr="006C2D57">
        <w:rPr>
          <w:rStyle w:val="StyleBoldUnderline"/>
          <w:szCs w:val="20"/>
        </w:rPr>
        <w:t xml:space="preserve"> offered by the U</w:t>
      </w:r>
      <w:r w:rsidRPr="006C2D57">
        <w:rPr>
          <w:sz w:val="16"/>
          <w:szCs w:val="20"/>
        </w:rPr>
        <w:t xml:space="preserve">nited </w:t>
      </w:r>
      <w:r w:rsidRPr="006C2D57">
        <w:rPr>
          <w:rStyle w:val="StyleBoldUnderline"/>
          <w:szCs w:val="20"/>
        </w:rPr>
        <w:t>S</w:t>
      </w:r>
      <w:r w:rsidRPr="006C2D57">
        <w:rPr>
          <w:sz w:val="16"/>
          <w:szCs w:val="20"/>
        </w:rPr>
        <w:t xml:space="preserve">tates government </w:t>
      </w:r>
      <w:r w:rsidRPr="00D0712E">
        <w:rPr>
          <w:rStyle w:val="StyleBoldUnderline"/>
          <w:szCs w:val="20"/>
          <w:highlight w:val="cyan"/>
        </w:rPr>
        <w:t>needs to take account</w:t>
      </w:r>
      <w:r w:rsidRPr="006C2D57">
        <w:rPr>
          <w:sz w:val="16"/>
          <w:szCs w:val="20"/>
        </w:rPr>
        <w:t xml:space="preserve">, not only </w:t>
      </w:r>
      <w:r w:rsidRPr="00D0712E">
        <w:rPr>
          <w:szCs w:val="20"/>
          <w:highlight w:val="cyan"/>
          <w:u w:val="single"/>
        </w:rPr>
        <w:t>of</w:t>
      </w:r>
      <w:r w:rsidRPr="006C2D57">
        <w:rPr>
          <w:szCs w:val="20"/>
          <w:u w:val="single"/>
        </w:rPr>
        <w:t xml:space="preserve"> </w:t>
      </w:r>
      <w:r w:rsidRPr="006C2D57">
        <w:rPr>
          <w:rStyle w:val="StyleBoldUnderline"/>
          <w:szCs w:val="20"/>
        </w:rPr>
        <w:t xml:space="preserve">the </w:t>
      </w:r>
      <w:r w:rsidRPr="00D0712E">
        <w:rPr>
          <w:rStyle w:val="StyleBoldUnderline"/>
          <w:szCs w:val="20"/>
          <w:highlight w:val="cyan"/>
        </w:rPr>
        <w:t>use</w:t>
      </w:r>
      <w:r w:rsidRPr="006C2D57">
        <w:rPr>
          <w:rStyle w:val="StyleBoldUnderline"/>
          <w:szCs w:val="20"/>
        </w:rPr>
        <w:t xml:space="preserve"> of drones on traditional battlefields</w:t>
      </w:r>
      <w:r w:rsidRPr="006C2D57">
        <w:rPr>
          <w:sz w:val="16"/>
          <w:szCs w:val="20"/>
        </w:rPr>
        <w:t xml:space="preserve"> by the US military, </w:t>
      </w:r>
      <w:r w:rsidRPr="006C2D57">
        <w:rPr>
          <w:rStyle w:val="StyleBoldUnderline"/>
          <w:szCs w:val="20"/>
        </w:rPr>
        <w:t>but also</w:t>
      </w:r>
      <w:r w:rsidRPr="006C2D57">
        <w:rPr>
          <w:sz w:val="16"/>
          <w:szCs w:val="20"/>
        </w:rPr>
        <w:t xml:space="preserve"> of the Obama administration’s signature use of </w:t>
      </w:r>
      <w:r w:rsidRPr="006C2D57">
        <w:rPr>
          <w:rStyle w:val="StyleBoldUnderline"/>
          <w:szCs w:val="20"/>
        </w:rPr>
        <w:t>drones</w:t>
      </w:r>
      <w:r w:rsidRPr="006C2D57">
        <w:rPr>
          <w:sz w:val="16"/>
          <w:szCs w:val="20"/>
        </w:rPr>
        <w:t xml:space="preserve"> by the CIA in operations </w:t>
      </w:r>
      <w:r w:rsidRPr="00D0712E">
        <w:rPr>
          <w:rStyle w:val="BoldUnderline"/>
          <w:szCs w:val="20"/>
          <w:highlight w:val="cyan"/>
        </w:rPr>
        <w:t xml:space="preserve">outside of </w:t>
      </w:r>
      <w:r w:rsidRPr="006C2D57">
        <w:rPr>
          <w:rStyle w:val="BoldUnderline"/>
          <w:szCs w:val="20"/>
        </w:rPr>
        <w:t xml:space="preserve">traditionally conceived </w:t>
      </w:r>
      <w:r w:rsidRPr="00D0712E">
        <w:rPr>
          <w:rStyle w:val="BoldUnderline"/>
          <w:szCs w:val="20"/>
          <w:highlight w:val="cyan"/>
        </w:rPr>
        <w:t>zones of armed conflict</w:t>
      </w:r>
      <w:r w:rsidRPr="006C2D57">
        <w:rPr>
          <w:sz w:val="16"/>
          <w:szCs w:val="20"/>
        </w:rPr>
        <w:t xml:space="preserve">, whether in Pakistan, or further afield, in Somalia or Yemen or beyond. </w:t>
      </w:r>
      <w:r w:rsidRPr="006C2D57">
        <w:rPr>
          <w:rStyle w:val="StyleBoldUnderline"/>
          <w:szCs w:val="20"/>
        </w:rPr>
        <w:t>This legal rationale must be certain to protect</w:t>
      </w:r>
      <w:r w:rsidRPr="006C2D57">
        <w:rPr>
          <w:sz w:val="16"/>
          <w:szCs w:val="20"/>
        </w:rPr>
        <w:t xml:space="preserve">, in plain and unmistakable language, </w:t>
      </w:r>
      <w:r w:rsidRPr="006C2D57">
        <w:rPr>
          <w:rStyle w:val="StyleBoldUnderline"/>
          <w:szCs w:val="20"/>
        </w:rPr>
        <w:t>the lawfulness of</w:t>
      </w:r>
      <w:r w:rsidRPr="006C2D57">
        <w:rPr>
          <w:sz w:val="16"/>
          <w:szCs w:val="20"/>
        </w:rPr>
        <w:t xml:space="preserve"> the CIA’s participation in </w:t>
      </w:r>
      <w:r w:rsidRPr="006C2D57">
        <w:rPr>
          <w:rStyle w:val="StyleBoldUnderline"/>
          <w:szCs w:val="20"/>
        </w:rPr>
        <w:t>drone</w:t>
      </w:r>
      <w:r w:rsidRPr="006C2D57">
        <w:rPr>
          <w:sz w:val="16"/>
          <w:szCs w:val="20"/>
        </w:rPr>
        <w:t xml:space="preserve">-related </w:t>
      </w:r>
      <w:r w:rsidRPr="006C2D57">
        <w:rPr>
          <w:rStyle w:val="StyleBoldUnderline"/>
          <w:szCs w:val="20"/>
        </w:rPr>
        <w:t>uses</w:t>
      </w:r>
      <w:r w:rsidRPr="006C2D57">
        <w:rPr>
          <w:sz w:val="16"/>
          <w:szCs w:val="20"/>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w:t>
      </w:r>
      <w:r w:rsidRPr="006C2D57">
        <w:rPr>
          <w:sz w:val="16"/>
          <w:szCs w:val="20"/>
        </w:rPr>
        <w:lastRenderedPageBreak/>
        <w:t xml:space="preserve">involving future presidents, future conflicts, and future reasons for using force that have no relationship to the current situation. • Third, the proper legal rationale for the use of force in drone operations in special, sometimes covert, operations outside of traditional zones of armed conflict is the customary international law doctrine of self-defense, rather than the narrower law of armed conflict. • Fourth, </w:t>
      </w:r>
      <w:r w:rsidRPr="00D0712E">
        <w:rPr>
          <w:rStyle w:val="Emphasis"/>
          <w:szCs w:val="20"/>
          <w:highlight w:val="cyan"/>
        </w:rPr>
        <w:t>Congress has vital roles to play</w:t>
      </w:r>
      <w:r w:rsidRPr="006C2D57">
        <w:rPr>
          <w:sz w:val="16"/>
          <w:szCs w:val="20"/>
        </w:rPr>
        <w:t xml:space="preserve"> here, mostly </w:t>
      </w:r>
      <w:r w:rsidRPr="00D0712E">
        <w:rPr>
          <w:rStyle w:val="StyleBoldUnderline"/>
          <w:szCs w:val="20"/>
          <w:highlight w:val="cyan"/>
        </w:rPr>
        <w:t>in asserting</w:t>
      </w:r>
      <w:r w:rsidRPr="006C2D57">
        <w:rPr>
          <w:rStyle w:val="StyleBoldUnderline"/>
          <w:szCs w:val="20"/>
        </w:rPr>
        <w:t xml:space="preserve"> the </w:t>
      </w:r>
      <w:r w:rsidRPr="00D0712E">
        <w:rPr>
          <w:rStyle w:val="StyleBoldUnderline"/>
          <w:szCs w:val="20"/>
          <w:highlight w:val="cyan"/>
        </w:rPr>
        <w:t>legality</w:t>
      </w:r>
      <w:r w:rsidRPr="006C2D57">
        <w:rPr>
          <w:rStyle w:val="StyleBoldUnderline"/>
          <w:szCs w:val="20"/>
        </w:rPr>
        <w:t xml:space="preserve"> of the use of drones.</w:t>
      </w:r>
      <w:r w:rsidRPr="006C2D57">
        <w:rPr>
          <w:sz w:val="16"/>
          <w:szCs w:val="20"/>
        </w:rPr>
        <w:t xml:space="preserve"> These include: (</w:t>
      </w:r>
      <w:proofErr w:type="spellStart"/>
      <w:r w:rsidRPr="006C2D57">
        <w:rPr>
          <w:sz w:val="16"/>
          <w:szCs w:val="20"/>
        </w:rPr>
        <w:t>i</w:t>
      </w:r>
      <w:proofErr w:type="spellEnd"/>
      <w:r w:rsidRPr="006C2D57">
        <w:rPr>
          <w:sz w:val="16"/>
          <w:szCs w:val="20"/>
        </w:rPr>
        <w:t xml:space="preserve">) Plain </w:t>
      </w:r>
      <w:r w:rsidRPr="006C2D57">
        <w:rPr>
          <w:rStyle w:val="StyleBoldUnderline"/>
          <w:szCs w:val="20"/>
        </w:rPr>
        <w:t>assertion of the legality of the programs as</w:t>
      </w:r>
      <w:r w:rsidRPr="006C2D57">
        <w:rPr>
          <w:sz w:val="16"/>
          <w:szCs w:val="20"/>
        </w:rPr>
        <w:t xml:space="preserve"> currently used by the Obama administration, </w:t>
      </w:r>
      <w:r w:rsidRPr="00D0712E">
        <w:rPr>
          <w:szCs w:val="20"/>
          <w:highlight w:val="cyan"/>
          <w:u w:val="single"/>
        </w:rPr>
        <w:t xml:space="preserve">as </w:t>
      </w:r>
      <w:r w:rsidRPr="00D0712E">
        <w:rPr>
          <w:rStyle w:val="StyleBoldUnderline"/>
          <w:szCs w:val="20"/>
          <w:highlight w:val="cyan"/>
        </w:rPr>
        <w:t>a signal to courts in the US as well as the international community</w:t>
      </w:r>
      <w:r w:rsidRPr="006C2D57">
        <w:rPr>
          <w:rStyle w:val="StyleBoldUnderline"/>
          <w:szCs w:val="20"/>
        </w:rPr>
        <w:t xml:space="preserve"> and other interested actors, </w:t>
      </w:r>
      <w:r w:rsidRPr="00D0712E">
        <w:rPr>
          <w:rStyle w:val="Emphasis"/>
          <w:szCs w:val="20"/>
          <w:highlight w:val="cyan"/>
        </w:rPr>
        <w:t>that the two political branches are united</w:t>
      </w:r>
      <w:r w:rsidRPr="006C2D57">
        <w:rPr>
          <w:sz w:val="16"/>
          <w:szCs w:val="20"/>
        </w:rPr>
        <w:t xml:space="preserve"> </w:t>
      </w:r>
      <w:r w:rsidRPr="006C2D57">
        <w:rPr>
          <w:rStyle w:val="StyleBoldUnderline"/>
          <w:szCs w:val="20"/>
        </w:rPr>
        <w:t>on an issue of vital national security and foreign policy</w:t>
      </w:r>
      <w:r w:rsidRPr="006C2D57">
        <w:rPr>
          <w:sz w:val="16"/>
          <w:szCs w:val="20"/>
        </w:rPr>
        <w:t xml:space="preserve">.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w:t>
      </w:r>
      <w:proofErr w:type="gramStart"/>
      <w:r w:rsidRPr="006C2D57">
        <w:rPr>
          <w:sz w:val="16"/>
          <w:szCs w:val="20"/>
        </w:rPr>
        <w:t>(iv) Congress</w:t>
      </w:r>
      <w:proofErr w:type="gramEnd"/>
      <w:r w:rsidRPr="006C2D57">
        <w:rPr>
          <w:sz w:val="16"/>
          <w:szCs w:val="20"/>
        </w:rPr>
        <w:t xml:space="preserve">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 </w:t>
      </w:r>
      <w:proofErr w:type="gramStart"/>
      <w:r w:rsidRPr="006C2D57">
        <w:rPr>
          <w:sz w:val="16"/>
          <w:szCs w:val="20"/>
        </w:rPr>
        <w:t>The Multiple Strategic Uses of Drones and Their Legal Rationales 4.</w:t>
      </w:r>
      <w:proofErr w:type="gramEnd"/>
      <w:r w:rsidRPr="006C2D57">
        <w:rPr>
          <w:sz w:val="16"/>
          <w:szCs w:val="20"/>
        </w:rPr>
        <w:t xml:space="preserve"> </w:t>
      </w:r>
      <w:r w:rsidRPr="006C2D57">
        <w:rPr>
          <w:rStyle w:val="StyleBoldUnderline"/>
          <w:szCs w:val="20"/>
        </w:rPr>
        <w:t>Seen through the lens of legal policy, drones</w:t>
      </w:r>
      <w:r w:rsidRPr="006C2D57">
        <w:rPr>
          <w:sz w:val="16"/>
          <w:szCs w:val="20"/>
        </w:rPr>
        <w:t xml:space="preserve"> as a mechanism for using force </w:t>
      </w:r>
      <w:r w:rsidRPr="006C2D57">
        <w:rPr>
          <w:rStyle w:val="StyleBoldUnderline"/>
          <w:szCs w:val="20"/>
        </w:rPr>
        <w:t>are evolving</w:t>
      </w:r>
      <w:r w:rsidRPr="006C2D57">
        <w:rPr>
          <w:sz w:val="16"/>
          <w:szCs w:val="20"/>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w:t>
      </w:r>
      <w:proofErr w:type="gramStart"/>
      <w:r w:rsidRPr="006C2D57">
        <w:rPr>
          <w:sz w:val="16"/>
          <w:szCs w:val="20"/>
        </w:rPr>
        <w:t>regulation, that</w:t>
      </w:r>
      <w:proofErr w:type="gramEnd"/>
      <w:r w:rsidRPr="006C2D57">
        <w:rPr>
          <w:sz w:val="16"/>
          <w:szCs w:val="20"/>
        </w:rPr>
        <w:t xml:space="preserve"> pertains to a particular kind of use, and assumes that it covers the whole. The whole, however, is more complicated and heterogeneous. </w:t>
      </w:r>
      <w:r w:rsidRPr="006C2D57">
        <w:rPr>
          <w:rStyle w:val="StyleBoldUnderline"/>
          <w:szCs w:val="20"/>
        </w:rPr>
        <w:t>They range from traditional tactical battlefield uses in overt war to</w:t>
      </w:r>
      <w:r w:rsidRPr="006C2D57">
        <w:rPr>
          <w:sz w:val="16"/>
          <w:szCs w:val="20"/>
        </w:rPr>
        <w:t xml:space="preserve"> covert </w:t>
      </w:r>
      <w:r w:rsidRPr="006C2D57">
        <w:rPr>
          <w:rStyle w:val="StyleBoldUnderline"/>
          <w:szCs w:val="20"/>
        </w:rPr>
        <w:t>strikes against non-state terrorist actors hidden in</w:t>
      </w:r>
      <w:r w:rsidRPr="006C2D57">
        <w:rPr>
          <w:sz w:val="16"/>
          <w:szCs w:val="20"/>
        </w:rPr>
        <w:t xml:space="preserve"> failed states, ungoverned, or hostile </w:t>
      </w:r>
      <w:r w:rsidRPr="006C2D57">
        <w:rPr>
          <w:rStyle w:val="StyleBoldUnderline"/>
          <w:szCs w:val="20"/>
        </w:rPr>
        <w:t>states</w:t>
      </w:r>
      <w:r w:rsidRPr="006C2D57">
        <w:rPr>
          <w:sz w:val="16"/>
          <w:szCs w:val="20"/>
        </w:rPr>
        <w:t xml:space="preserve"> in the world </w:t>
      </w:r>
      <w:r w:rsidRPr="006C2D57">
        <w:rPr>
          <w:rStyle w:val="StyleBoldUnderline"/>
          <w:szCs w:val="20"/>
        </w:rPr>
        <w:t>providing safe haven to terrorist groups</w:t>
      </w:r>
      <w:r w:rsidRPr="006C2D57">
        <w:rPr>
          <w:sz w:val="16"/>
          <w:szCs w:val="20"/>
        </w:rPr>
        <w:t xml:space="preserve">. They include use by uniformed military in ordinary battle but also use by the covert civilian service. 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 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 7. Drones used in Pakistan’s border region. </w:t>
      </w:r>
      <w:r w:rsidRPr="006C2D57">
        <w:rPr>
          <w:rStyle w:val="StyleBoldUnderline"/>
          <w:szCs w:val="20"/>
        </w:rPr>
        <w:t>Drones used as part of the on-going armed conflict in Afghanistan, in which the fighting has spilled over</w:t>
      </w:r>
      <w:r w:rsidRPr="006C2D57">
        <w:rPr>
          <w:sz w:val="16"/>
          <w:szCs w:val="20"/>
        </w:rPr>
        <w:t xml:space="preserve"> – by Taliban and Al Qaeda flight to safe havens, particularly – </w:t>
      </w:r>
      <w:r w:rsidRPr="006C2D57">
        <w:rPr>
          <w:rStyle w:val="StyleBoldUnderline"/>
          <w:szCs w:val="20"/>
        </w:rPr>
        <w:t>into</w:t>
      </w:r>
      <w:r w:rsidRPr="006C2D57">
        <w:rPr>
          <w:sz w:val="16"/>
          <w:szCs w:val="20"/>
        </w:rPr>
        <w:t xml:space="preserve"> neighboring areas of </w:t>
      </w:r>
      <w:r w:rsidRPr="006C2D57">
        <w:rPr>
          <w:rStyle w:val="StyleBoldUnderline"/>
          <w:szCs w:val="20"/>
        </w:rPr>
        <w:t>Pakistan</w:t>
      </w:r>
      <w:r w:rsidRPr="006C2D57">
        <w:rPr>
          <w:sz w:val="16"/>
          <w:szCs w:val="20"/>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6C2D57">
        <w:rPr>
          <w:rStyle w:val="StyleBoldUnderline"/>
          <w:b/>
          <w:szCs w:val="20"/>
        </w:rPr>
        <w:t>legal questions are important</w:t>
      </w:r>
      <w:r w:rsidRPr="006C2D57">
        <w:rPr>
          <w:sz w:val="16"/>
          <w:szCs w:val="20"/>
        </w:rPr>
        <w:t xml:space="preserve">,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 8. Drones used in Pakistan outside of the border region. </w:t>
      </w:r>
      <w:r w:rsidRPr="006C2D57">
        <w:rPr>
          <w:rStyle w:val="StyleBoldUnderline"/>
          <w:szCs w:val="20"/>
        </w:rPr>
        <w:t>The use of drones to target Al Qaeda and Taliban leadership outside of places in which</w:t>
      </w:r>
      <w:r w:rsidRPr="006C2D57">
        <w:rPr>
          <w:sz w:val="16"/>
          <w:szCs w:val="20"/>
        </w:rPr>
        <w:t xml:space="preserve"> it is factually plain that </w:t>
      </w:r>
      <w:r w:rsidRPr="006C2D57">
        <w:rPr>
          <w:rStyle w:val="StyleBoldUnderline"/>
          <w:szCs w:val="20"/>
        </w:rPr>
        <w:t>hostilities are underway begins to invoke the</w:t>
      </w:r>
      <w:r w:rsidRPr="006C2D57">
        <w:rPr>
          <w:sz w:val="16"/>
          <w:szCs w:val="20"/>
        </w:rPr>
        <w:t xml:space="preserve"> current </w:t>
      </w:r>
      <w:r w:rsidRPr="006C2D57">
        <w:rPr>
          <w:rStyle w:val="StyleBoldUnderline"/>
          <w:szCs w:val="20"/>
        </w:rPr>
        <w:t>legal debates over drone warfare.</w:t>
      </w:r>
      <w:r w:rsidRPr="006C2D57">
        <w:rPr>
          <w:sz w:val="16"/>
          <w:szCs w:val="20"/>
        </w:rPr>
        <w:t xml:space="preserve"> From a strategic standpoint, of course, the essence of much </w:t>
      </w:r>
      <w:r w:rsidRPr="006C2D57">
        <w:rPr>
          <w:rStyle w:val="StyleBoldUnderline"/>
          <w:szCs w:val="20"/>
        </w:rPr>
        <w:t>fighting</w:t>
      </w:r>
      <w:r w:rsidRPr="006C2D57">
        <w:rPr>
          <w:sz w:val="16"/>
          <w:szCs w:val="20"/>
        </w:rPr>
        <w:t xml:space="preserve"> against a raiding enemy </w:t>
      </w:r>
      <w:r w:rsidRPr="006C2D57">
        <w:rPr>
          <w:rStyle w:val="StyleBoldUnderline"/>
          <w:szCs w:val="20"/>
        </w:rPr>
        <w:t>is to deny it safe haven</w:t>
      </w:r>
      <w:r w:rsidRPr="006C2D57">
        <w:rPr>
          <w:sz w:val="16"/>
          <w:szCs w:val="20"/>
        </w:rPr>
        <w:t xml:space="preserve">; as safe havens in the border regions are denied, then the enemy moves to deeper cover. </w:t>
      </w:r>
      <w:r w:rsidRPr="00D0712E">
        <w:rPr>
          <w:rStyle w:val="StyleBoldUnderline"/>
          <w:szCs w:val="20"/>
          <w:highlight w:val="cyan"/>
        </w:rPr>
        <w:t>The strategic rationale for targeting</w:t>
      </w:r>
      <w:r w:rsidRPr="006C2D57">
        <w:rPr>
          <w:rStyle w:val="StyleBoldUnderline"/>
          <w:szCs w:val="20"/>
        </w:rPr>
        <w:t xml:space="preserve"> these </w:t>
      </w:r>
      <w:r w:rsidRPr="00D0712E">
        <w:rPr>
          <w:rStyle w:val="StyleBoldUnderline"/>
          <w:szCs w:val="20"/>
          <w:highlight w:val="cyan"/>
        </w:rPr>
        <w:t>leaders</w:t>
      </w:r>
      <w:r w:rsidRPr="006C2D57">
        <w:rPr>
          <w:sz w:val="16"/>
          <w:szCs w:val="20"/>
        </w:rPr>
        <w:t xml:space="preserve"> (certainly in the view of the Obama administration) </w:t>
      </w:r>
      <w:r w:rsidRPr="00D0712E">
        <w:rPr>
          <w:rStyle w:val="StyleBoldUnderline"/>
          <w:szCs w:val="20"/>
          <w:highlight w:val="cyan"/>
        </w:rPr>
        <w:t>is overwhelming</w:t>
      </w:r>
      <w:r w:rsidRPr="006C2D57">
        <w:rPr>
          <w:sz w:val="16"/>
          <w:szCs w:val="20"/>
        </w:rPr>
        <w:t xml:space="preserve">. Within the United States, and even more without, arguments are underway as to whether Pakistan beyond </w:t>
      </w:r>
      <w:r w:rsidRPr="00D0712E">
        <w:rPr>
          <w:rStyle w:val="StyleBoldUnderline"/>
          <w:szCs w:val="20"/>
          <w:highlight w:val="cyan"/>
        </w:rPr>
        <w:t>the border regions in</w:t>
      </w:r>
      <w:r w:rsidRPr="006C2D57">
        <w:rPr>
          <w:rStyle w:val="StyleBoldUnderline"/>
          <w:szCs w:val="20"/>
        </w:rPr>
        <w:t>to</w:t>
      </w:r>
      <w:r w:rsidRPr="00D0712E">
        <w:rPr>
          <w:rStyle w:val="StyleBoldUnderline"/>
          <w:szCs w:val="20"/>
          <w:highlight w:val="cyan"/>
        </w:rPr>
        <w:t xml:space="preserve"> which </w:t>
      </w:r>
      <w:r w:rsidRPr="006C2D57">
        <w:rPr>
          <w:rStyle w:val="StyleBoldUnderline"/>
          <w:szCs w:val="20"/>
        </w:rPr>
        <w:t xml:space="preserve">overt </w:t>
      </w:r>
      <w:r w:rsidRPr="00D0712E">
        <w:rPr>
          <w:rStyle w:val="StyleBoldUnderline"/>
          <w:szCs w:val="20"/>
          <w:highlight w:val="cyan"/>
        </w:rPr>
        <w:t>fighting has spilled can justify</w:t>
      </w:r>
      <w:r w:rsidRPr="006C2D57">
        <w:rPr>
          <w:rStyle w:val="StyleBoldUnderline"/>
          <w:szCs w:val="20"/>
        </w:rPr>
        <w:t xml:space="preserve"> reach to </w:t>
      </w:r>
      <w:r w:rsidRPr="00D0712E">
        <w:rPr>
          <w:rStyle w:val="StyleBoldUnderline"/>
          <w:szCs w:val="20"/>
          <w:highlight w:val="cyan"/>
        </w:rPr>
        <w:t>the law of armed conflict as a</w:t>
      </w:r>
      <w:r w:rsidRPr="006C2D57">
        <w:rPr>
          <w:rStyle w:val="StyleBoldUnderline"/>
          <w:szCs w:val="20"/>
        </w:rPr>
        <w:t xml:space="preserve"> basis and </w:t>
      </w:r>
      <w:r w:rsidRPr="00D0712E">
        <w:rPr>
          <w:rStyle w:val="StyleBoldUnderline"/>
          <w:szCs w:val="20"/>
          <w:highlight w:val="cyan"/>
        </w:rPr>
        <w:t>justification for</w:t>
      </w:r>
      <w:r w:rsidRPr="006C2D57">
        <w:rPr>
          <w:rStyle w:val="StyleBoldUnderline"/>
          <w:szCs w:val="20"/>
        </w:rPr>
        <w:t xml:space="preserve"> drone </w:t>
      </w:r>
      <w:r w:rsidRPr="00D0712E">
        <w:rPr>
          <w:rStyle w:val="StyleBoldUnderline"/>
          <w:szCs w:val="20"/>
          <w:highlight w:val="cyan"/>
        </w:rPr>
        <w:t>strikes</w:t>
      </w:r>
      <w:r w:rsidRPr="006C2D57">
        <w:rPr>
          <w:sz w:val="16"/>
          <w:szCs w:val="20"/>
        </w:rPr>
        <w:t xml:space="preserve">. 9. Drones used against Al Qaeda affiliates outside of </w:t>
      </w:r>
      <w:proofErr w:type="spellStart"/>
      <w:r w:rsidRPr="006C2D57">
        <w:rPr>
          <w:sz w:val="16"/>
          <w:szCs w:val="20"/>
        </w:rPr>
        <w:t>AfPak</w:t>
      </w:r>
      <w:proofErr w:type="spellEnd"/>
      <w:r w:rsidRPr="006C2D57">
        <w:rPr>
          <w:sz w:val="16"/>
          <w:szCs w:val="20"/>
        </w:rPr>
        <w:t xml:space="preserve"> – Somalia, Yemen or beyond. The President, in several major addresses, has stressed that </w:t>
      </w:r>
      <w:r w:rsidRPr="00D0712E">
        <w:rPr>
          <w:rStyle w:val="StyleBoldUnderline"/>
          <w:szCs w:val="20"/>
          <w:highlight w:val="cyan"/>
        </w:rPr>
        <w:t>the U</w:t>
      </w:r>
      <w:r w:rsidRPr="006C2D57">
        <w:rPr>
          <w:sz w:val="16"/>
          <w:szCs w:val="20"/>
        </w:rPr>
        <w:t xml:space="preserve">nited </w:t>
      </w:r>
      <w:r w:rsidRPr="00D0712E">
        <w:rPr>
          <w:rStyle w:val="StyleBoldUnderline"/>
          <w:szCs w:val="20"/>
          <w:highlight w:val="cyan"/>
        </w:rPr>
        <w:t>S</w:t>
      </w:r>
      <w:r w:rsidRPr="006C2D57">
        <w:rPr>
          <w:sz w:val="16"/>
          <w:szCs w:val="20"/>
        </w:rPr>
        <w:t xml:space="preserve">tates </w:t>
      </w:r>
      <w:r w:rsidRPr="00D0712E">
        <w:rPr>
          <w:rStyle w:val="StyleBoldUnderline"/>
          <w:szCs w:val="20"/>
          <w:highlight w:val="cyan"/>
        </w:rPr>
        <w:t>will take the fight to the enemy</w:t>
      </w:r>
      <w:r w:rsidRPr="006C2D57">
        <w:rPr>
          <w:rStyle w:val="StyleBoldUnderline"/>
          <w:szCs w:val="20"/>
        </w:rPr>
        <w:t>, and</w:t>
      </w:r>
      <w:r w:rsidRPr="006C2D57">
        <w:rPr>
          <w:sz w:val="16"/>
          <w:szCs w:val="20"/>
        </w:rPr>
        <w:t xml:space="preserve"> pointedly </w:t>
      </w:r>
      <w:r w:rsidRPr="006C2D57">
        <w:rPr>
          <w:rStyle w:val="StyleBoldUnderline"/>
          <w:szCs w:val="20"/>
        </w:rPr>
        <w:t xml:space="preserve">included places that are </w:t>
      </w:r>
      <w:r w:rsidRPr="00D0712E">
        <w:rPr>
          <w:rStyle w:val="StyleBoldUnderline"/>
          <w:szCs w:val="20"/>
          <w:highlight w:val="cyan"/>
        </w:rPr>
        <w:t>outside</w:t>
      </w:r>
      <w:r w:rsidRPr="006C2D57">
        <w:rPr>
          <w:rStyle w:val="StyleBoldUnderline"/>
          <w:szCs w:val="20"/>
        </w:rPr>
        <w:t xml:space="preserve"> of </w:t>
      </w:r>
      <w:r w:rsidRPr="00D0712E">
        <w:rPr>
          <w:rStyle w:val="StyleBoldUnderline"/>
          <w:szCs w:val="20"/>
          <w:highlight w:val="cyan"/>
        </w:rPr>
        <w:t>any traditionally conceived zone of hostilities</w:t>
      </w:r>
      <w:r w:rsidRPr="006C2D57">
        <w:rPr>
          <w:sz w:val="16"/>
          <w:szCs w:val="20"/>
        </w:rPr>
        <w:t xml:space="preserve"> in Iraq or </w:t>
      </w:r>
      <w:proofErr w:type="spellStart"/>
      <w:r w:rsidRPr="006C2D57">
        <w:rPr>
          <w:sz w:val="16"/>
          <w:szCs w:val="20"/>
        </w:rPr>
        <w:t>AfPak</w:t>
      </w:r>
      <w:proofErr w:type="spellEnd"/>
      <w:r w:rsidRPr="006C2D57">
        <w:rPr>
          <w:sz w:val="16"/>
          <w:szCs w:val="20"/>
        </w:rPr>
        <w:t xml:space="preserve"> – Somalia and Yemen have each been specifically mentioned. And indeed, </w:t>
      </w:r>
      <w:r w:rsidRPr="006C2D57">
        <w:rPr>
          <w:rStyle w:val="StyleBoldUnderline"/>
          <w:szCs w:val="20"/>
        </w:rPr>
        <w:t>the US has undertaken uses of force in those places</w:t>
      </w:r>
      <w:r w:rsidRPr="006C2D57">
        <w:rPr>
          <w:sz w:val="16"/>
          <w:szCs w:val="20"/>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6C2D57">
        <w:rPr>
          <w:rStyle w:val="StyleBoldUnderline"/>
          <w:szCs w:val="20"/>
        </w:rPr>
        <w:t>President follows the long-standing, traditional view of the US government endorsing</w:t>
      </w:r>
      <w:r w:rsidRPr="006C2D57">
        <w:rPr>
          <w:sz w:val="16"/>
          <w:szCs w:val="20"/>
        </w:rPr>
        <w:t xml:space="preserve">, as then-State Department Legal Advisor Abraham </w:t>
      </w:r>
      <w:proofErr w:type="spellStart"/>
      <w:r w:rsidRPr="006C2D57">
        <w:rPr>
          <w:sz w:val="16"/>
          <w:szCs w:val="20"/>
        </w:rPr>
        <w:t>Sofaer</w:t>
      </w:r>
      <w:proofErr w:type="spellEnd"/>
      <w:r w:rsidRPr="006C2D57">
        <w:rPr>
          <w:sz w:val="16"/>
          <w:szCs w:val="20"/>
        </w:rPr>
        <w:t xml:space="preserve"> put it in a speech in 1989, </w:t>
      </w:r>
      <w:r w:rsidRPr="006C2D57">
        <w:rPr>
          <w:rStyle w:val="StyleBoldUnderline"/>
          <w:szCs w:val="20"/>
        </w:rPr>
        <w:t>the “right of a State to strike terrorists</w:t>
      </w:r>
      <w:r w:rsidRPr="006C2D57">
        <w:rPr>
          <w:sz w:val="16"/>
          <w:szCs w:val="20"/>
        </w:rPr>
        <w:t xml:space="preserve"> within the territory of another State </w:t>
      </w:r>
      <w:r w:rsidRPr="006C2D57">
        <w:rPr>
          <w:rStyle w:val="StyleBoldUnderline"/>
          <w:szCs w:val="20"/>
        </w:rPr>
        <w:t xml:space="preserve">where terrorists are using that territory as a location from which to launch </w:t>
      </w:r>
      <w:r w:rsidRPr="006C2D57">
        <w:rPr>
          <w:sz w:val="16"/>
          <w:szCs w:val="20"/>
        </w:rPr>
        <w:t xml:space="preserve">terrorist </w:t>
      </w:r>
      <w:r w:rsidRPr="006C2D57">
        <w:rPr>
          <w:rStyle w:val="StyleBoldUnderline"/>
          <w:szCs w:val="20"/>
        </w:rPr>
        <w:t>attacks and where the State involved has failed to respond effectively to a demand that the attacks be stopped</w:t>
      </w:r>
      <w:r w:rsidRPr="006C2D57">
        <w:rPr>
          <w:sz w:val="16"/>
          <w:szCs w:val="20"/>
        </w:rPr>
        <w:t>.”</w:t>
      </w:r>
      <w:proofErr w:type="gramStart"/>
      <w:r w:rsidRPr="006C2D57">
        <w:rPr>
          <w:sz w:val="16"/>
          <w:szCs w:val="20"/>
        </w:rPr>
        <w:t>2 10.</w:t>
      </w:r>
      <w:proofErr w:type="gramEnd"/>
      <w:r w:rsidRPr="006C2D57">
        <w:rPr>
          <w:sz w:val="16"/>
          <w:szCs w:val="20"/>
        </w:rPr>
        <w:t xml:space="preserve"> The United States might assert in these cases that the armed conflict goes where the </w:t>
      </w:r>
      <w:r w:rsidRPr="006C2D57">
        <w:rPr>
          <w:sz w:val="16"/>
          <w:szCs w:val="20"/>
        </w:rPr>
        <w:lastRenderedPageBreak/>
        <w:t xml:space="preserve">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 •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 •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w:t>
      </w:r>
      <w:proofErr w:type="gramStart"/>
      <w:r w:rsidRPr="006C2D57">
        <w:rPr>
          <w:sz w:val="16"/>
          <w:szCs w:val="20"/>
        </w:rPr>
        <w:t>the displace</w:t>
      </w:r>
      <w:proofErr w:type="gramEnd"/>
      <w:r w:rsidRPr="006C2D57">
        <w:rPr>
          <w:sz w:val="16"/>
          <w:szCs w:val="20"/>
        </w:rPr>
        <w:t xml:space="preserve"> (with a lower standard of protection) ordinary human rights law. Again, this leaves a deep concern that this view, in effect, empowers the fleeing side, which can flee to some place where, to some extent, it is protected against attack. • </w:t>
      </w:r>
      <w:r w:rsidRPr="006C2D57">
        <w:rPr>
          <w:rStyle w:val="StyleBoldUnderline"/>
          <w:szCs w:val="20"/>
        </w:rPr>
        <w:t>A</w:t>
      </w:r>
      <w:r w:rsidRPr="006C2D57">
        <w:rPr>
          <w:sz w:val="16"/>
          <w:szCs w:val="20"/>
        </w:rPr>
        <w:t xml:space="preserve"> third legal </w:t>
      </w:r>
      <w:r w:rsidRPr="006C2D57">
        <w:rPr>
          <w:rStyle w:val="StyleBoldUnderline"/>
          <w:szCs w:val="20"/>
        </w:rPr>
        <w:t xml:space="preserve">view (to which I subscribe) says that </w:t>
      </w:r>
      <w:r w:rsidRPr="00D0712E">
        <w:rPr>
          <w:rStyle w:val="StyleBoldUnderline"/>
          <w:szCs w:val="20"/>
          <w:highlight w:val="cyan"/>
        </w:rPr>
        <w:t>armed conflict under the laws of war</w:t>
      </w:r>
      <w:r w:rsidRPr="006C2D57">
        <w:rPr>
          <w:rStyle w:val="StyleBoldUnderline"/>
          <w:szCs w:val="20"/>
        </w:rPr>
        <w:t>,</w:t>
      </w:r>
      <w:r w:rsidRPr="006C2D57">
        <w:rPr>
          <w:sz w:val="16"/>
          <w:szCs w:val="20"/>
        </w:rPr>
        <w:t xml:space="preserve"> both treaty law of the Geneva Conventions and customary law, indeed accepts that non-international armed conflict </w:t>
      </w:r>
      <w:r w:rsidRPr="00D0712E">
        <w:rPr>
          <w:rStyle w:val="StyleBoldUnderline"/>
          <w:szCs w:val="20"/>
          <w:highlight w:val="cyan"/>
        </w:rPr>
        <w:t>is defined, and</w:t>
      </w:r>
      <w:r w:rsidRPr="006C2D57">
        <w:rPr>
          <w:rStyle w:val="StyleBoldUnderline"/>
          <w:szCs w:val="20"/>
        </w:rPr>
        <w:t xml:space="preserve"> therefore </w:t>
      </w:r>
      <w:r w:rsidRPr="00D0712E">
        <w:rPr>
          <w:rStyle w:val="Emphasis"/>
          <w:szCs w:val="20"/>
          <w:highlight w:val="cyan"/>
        </w:rPr>
        <w:t>limited by, the presence of</w:t>
      </w:r>
      <w:r w:rsidRPr="006C2D57">
        <w:rPr>
          <w:sz w:val="16"/>
          <w:szCs w:val="20"/>
        </w:rPr>
        <w:t xml:space="preserve"> persistent, sustained, intense </w:t>
      </w:r>
      <w:r w:rsidRPr="00D0712E">
        <w:rPr>
          <w:rStyle w:val="Emphasis"/>
          <w:szCs w:val="20"/>
          <w:highlight w:val="cyan"/>
        </w:rPr>
        <w:t>hostilities</w:t>
      </w:r>
      <w:r w:rsidRPr="006C2D57">
        <w:rPr>
          <w:sz w:val="16"/>
          <w:szCs w:val="20"/>
        </w:rPr>
        <w:t xml:space="preserve">. </w:t>
      </w:r>
      <w:r w:rsidRPr="006C2D57">
        <w:rPr>
          <w:rStyle w:val="StyleBoldUnderline"/>
          <w:szCs w:val="20"/>
        </w:rPr>
        <w:t xml:space="preserve">In that sense, then, </w:t>
      </w:r>
      <w:r w:rsidRPr="00D0712E">
        <w:rPr>
          <w:rStyle w:val="StyleBoldUnderline"/>
          <w:szCs w:val="20"/>
          <w:highlight w:val="cyan"/>
        </w:rPr>
        <w:t>an armed conflict</w:t>
      </w:r>
      <w:r w:rsidRPr="006C2D57">
        <w:rPr>
          <w:rStyle w:val="StyleBoldUnderline"/>
          <w:szCs w:val="20"/>
        </w:rPr>
        <w:t xml:space="preserve"> to which the laws of war apply </w:t>
      </w:r>
      <w:r w:rsidRPr="00D0712E">
        <w:rPr>
          <w:rStyle w:val="StyleBoldUnderline"/>
          <w:szCs w:val="20"/>
          <w:highlight w:val="cyan"/>
        </w:rPr>
        <w:t>exists only in particular places</w:t>
      </w:r>
      <w:r w:rsidRPr="006C2D57">
        <w:rPr>
          <w:rStyle w:val="StyleBoldUnderline"/>
          <w:szCs w:val="20"/>
        </w:rPr>
        <w:t xml:space="preserve"> where those conditions are met</w:t>
      </w:r>
      <w:r w:rsidRPr="006C2D57">
        <w:rPr>
          <w:sz w:val="16"/>
          <w:szCs w:val="20"/>
        </w:rPr>
        <w:t xml:space="preserve">. </w:t>
      </w:r>
      <w:r w:rsidRPr="006C2D57">
        <w:rPr>
          <w:rStyle w:val="StyleBoldUnderline"/>
          <w:b/>
          <w:szCs w:val="20"/>
        </w:rPr>
        <w:t>That is not the end of the legal story, however</w:t>
      </w:r>
      <w:r w:rsidRPr="006C2D57">
        <w:rPr>
          <w:sz w:val="16"/>
          <w:szCs w:val="20"/>
        </w:rPr>
        <w:t xml:space="preserve">. Armed conflict as defined under the Geneva Conventions (common articles 2 and 3) is not the only international law basis for governing the use of force. The </w:t>
      </w:r>
      <w:r w:rsidRPr="006C2D57">
        <w:rPr>
          <w:rStyle w:val="StyleBoldUnderline"/>
          <w:szCs w:val="20"/>
        </w:rPr>
        <w:t>international law</w:t>
      </w:r>
      <w:r w:rsidRPr="006C2D57">
        <w:rPr>
          <w:sz w:val="16"/>
          <w:szCs w:val="20"/>
        </w:rPr>
        <w:t xml:space="preserve"> of self-defense </w:t>
      </w:r>
      <w:r w:rsidRPr="006C2D57">
        <w:rPr>
          <w:rStyle w:val="StyleBoldUnderline"/>
          <w:szCs w:val="20"/>
        </w:rPr>
        <w:t>is a broader basis for the use of force in</w:t>
      </w:r>
      <w:r w:rsidRPr="006C2D57">
        <w:rPr>
          <w:sz w:val="16"/>
          <w:szCs w:val="20"/>
        </w:rPr>
        <w:t xml:space="preserve">, paradoxically, </w:t>
      </w:r>
      <w:r w:rsidRPr="006C2D57">
        <w:rPr>
          <w:rStyle w:val="StyleBoldUnderline"/>
          <w:szCs w:val="20"/>
        </w:rPr>
        <w:t>more limited ways that do not rise to the sustained levels of fighting that legally define hostilities</w:t>
      </w:r>
      <w:r w:rsidRPr="006C2D57">
        <w:rPr>
          <w:sz w:val="16"/>
          <w:szCs w:val="20"/>
        </w:rPr>
        <w:t xml:space="preserve">. •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6C2D57">
        <w:rPr>
          <w:rStyle w:val="StyleBoldUnderline"/>
          <w:szCs w:val="20"/>
        </w:rPr>
        <w:t>Given that application of the laws of war</w:t>
      </w:r>
      <w:r w:rsidRPr="006C2D57">
        <w:rPr>
          <w:sz w:val="16"/>
          <w:szCs w:val="20"/>
        </w:rPr>
        <w:t xml:space="preserve">, in other words, </w:t>
      </w:r>
      <w:r w:rsidRPr="006C2D57">
        <w:rPr>
          <w:rStyle w:val="StyleBoldUnderline"/>
          <w:szCs w:val="20"/>
        </w:rPr>
        <w:t xml:space="preserve">requires a certain level of sustained and intense </w:t>
      </w:r>
      <w:proofErr w:type="gramStart"/>
      <w:r w:rsidRPr="006C2D57">
        <w:rPr>
          <w:rStyle w:val="StyleBoldUnderline"/>
          <w:szCs w:val="20"/>
        </w:rPr>
        <w:t>hostilities</w:t>
      </w:r>
      <w:r w:rsidRPr="006C2D57">
        <w:rPr>
          <w:sz w:val="16"/>
          <w:szCs w:val="20"/>
        </w:rPr>
        <w:t>, that</w:t>
      </w:r>
      <w:proofErr w:type="gramEnd"/>
      <w:r w:rsidRPr="006C2D57">
        <w:rPr>
          <w:sz w:val="16"/>
          <w:szCs w:val="20"/>
        </w:rPr>
        <w:t xml:space="preserve">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 • Is self-defense law simply a </w:t>
      </w:r>
      <w:proofErr w:type="spellStart"/>
      <w:r w:rsidRPr="006C2D57">
        <w:rPr>
          <w:sz w:val="16"/>
          <w:szCs w:val="20"/>
        </w:rPr>
        <w:t>standardless</w:t>
      </w:r>
      <w:proofErr w:type="spellEnd"/>
      <w:r w:rsidRPr="006C2D57">
        <w:rPr>
          <w:sz w:val="16"/>
          <w:szCs w:val="20"/>
        </w:rPr>
        <w:t xml:space="preserve"> license wantonly to kill? This invocation of self-defense law should not be construed as meaning that it is without limits or constraining standards. On the contrary, it is not </w:t>
      </w:r>
      <w:proofErr w:type="spellStart"/>
      <w:r w:rsidRPr="006C2D57">
        <w:rPr>
          <w:sz w:val="16"/>
          <w:szCs w:val="20"/>
        </w:rPr>
        <w:t>standardless</w:t>
      </w:r>
      <w:proofErr w:type="spellEnd"/>
      <w:r w:rsidRPr="006C2D57">
        <w:rPr>
          <w:sz w:val="16"/>
          <w:szCs w:val="20"/>
        </w:rPr>
        <w:t xml:space="preserve">,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 11. </w:t>
      </w:r>
      <w:r w:rsidRPr="006C2D57">
        <w:rPr>
          <w:rStyle w:val="StyleBoldUnderline"/>
          <w:szCs w:val="20"/>
        </w:rPr>
        <w:t>The U</w:t>
      </w:r>
      <w:r w:rsidRPr="006C2D57">
        <w:rPr>
          <w:sz w:val="16"/>
          <w:szCs w:val="20"/>
        </w:rPr>
        <w:t xml:space="preserve">nited </w:t>
      </w:r>
      <w:r w:rsidRPr="006C2D57">
        <w:rPr>
          <w:rStyle w:val="StyleBoldUnderline"/>
          <w:szCs w:val="20"/>
        </w:rPr>
        <w:t>S</w:t>
      </w:r>
      <w:r w:rsidRPr="006C2D57">
        <w:rPr>
          <w:sz w:val="16"/>
          <w:szCs w:val="20"/>
        </w:rPr>
        <w:t xml:space="preserve">tates </w:t>
      </w:r>
      <w:r w:rsidRPr="006C2D57">
        <w:rPr>
          <w:rStyle w:val="StyleBoldUnderline"/>
          <w:szCs w:val="20"/>
        </w:rPr>
        <w:t>government seems</w:t>
      </w:r>
      <w:r w:rsidRPr="006C2D57">
        <w:rPr>
          <w:sz w:val="16"/>
          <w:szCs w:val="20"/>
        </w:rPr>
        <w:t xml:space="preserve">, to judge by its lack of public statements, </w:t>
      </w:r>
      <w:r w:rsidRPr="006C2D57">
        <w:rPr>
          <w:rStyle w:val="StyleBoldUnderline"/>
          <w:szCs w:val="20"/>
        </w:rPr>
        <w:t>remarkably indifferent to the increasingly vehement and pronounced rejection of the</w:t>
      </w:r>
      <w:r w:rsidRPr="006C2D57">
        <w:rPr>
          <w:sz w:val="16"/>
          <w:szCs w:val="20"/>
        </w:rPr>
        <w:t xml:space="preserve"> first </w:t>
      </w:r>
      <w:r w:rsidRPr="006C2D57">
        <w:rPr>
          <w:rStyle w:val="StyleBoldUnderline"/>
          <w:szCs w:val="20"/>
        </w:rPr>
        <w:t>view</w:t>
      </w:r>
      <w:r w:rsidRPr="006C2D57">
        <w:rPr>
          <w:sz w:val="16"/>
          <w:szCs w:val="20"/>
        </w:rPr>
        <w:t xml:space="preserve">, in particular, </w:t>
      </w:r>
      <w:r w:rsidRPr="006C2D57">
        <w:rPr>
          <w:rStyle w:val="StyleBoldUnderline"/>
          <w:szCs w:val="20"/>
        </w:rPr>
        <w:t>that the US can simply follow combatants anywhere</w:t>
      </w:r>
      <w:r w:rsidRPr="006C2D57">
        <w:rPr>
          <w:sz w:val="16"/>
          <w:szCs w:val="20"/>
        </w:rPr>
        <w:t xml:space="preserve"> and attack them. The issue is not simply collateral damage in places where no one had any reason to think there was a war underway; </w:t>
      </w:r>
      <w:r w:rsidRPr="006C2D57">
        <w:rPr>
          <w:rStyle w:val="StyleBoldUnderline"/>
          <w:szCs w:val="20"/>
        </w:rPr>
        <w:t>prominent voices in the international</w:t>
      </w:r>
      <w:r w:rsidRPr="006C2D57">
        <w:rPr>
          <w:sz w:val="16"/>
          <w:szCs w:val="20"/>
        </w:rPr>
        <w:t xml:space="preserve"> legal </w:t>
      </w:r>
      <w:r w:rsidRPr="006C2D57">
        <w:rPr>
          <w:rStyle w:val="StyleBoldUnderline"/>
          <w:szCs w:val="20"/>
        </w:rPr>
        <w:t>community question</w:t>
      </w:r>
      <w:r w:rsidRPr="006C2D57">
        <w:rPr>
          <w:sz w:val="16"/>
          <w:szCs w:val="20"/>
        </w:rPr>
        <w:t xml:space="preserve">, at a minimum, </w:t>
      </w:r>
      <w:r w:rsidRPr="006C2D57">
        <w:rPr>
          <w:rStyle w:val="StyleBoldUnderline"/>
          <w:szCs w:val="20"/>
        </w:rPr>
        <w:t>the lawfulness</w:t>
      </w:r>
      <w:r w:rsidRPr="006C2D57">
        <w:rPr>
          <w:sz w:val="16"/>
          <w:szCs w:val="20"/>
        </w:rPr>
        <w:t xml:space="preserve"> </w:t>
      </w:r>
      <w:r w:rsidRPr="006C2D57">
        <w:rPr>
          <w:szCs w:val="20"/>
          <w:u w:val="single"/>
        </w:rPr>
        <w:t>of</w:t>
      </w:r>
      <w:r w:rsidRPr="006C2D57">
        <w:rPr>
          <w:sz w:val="16"/>
          <w:szCs w:val="20"/>
        </w:rPr>
        <w:t xml:space="preserve"> even </w:t>
      </w:r>
      <w:r w:rsidRPr="006C2D57">
        <w:rPr>
          <w:szCs w:val="20"/>
          <w:u w:val="single"/>
        </w:rPr>
        <w:t>attacking</w:t>
      </w:r>
      <w:r w:rsidRPr="006C2D57">
        <w:rPr>
          <w:sz w:val="16"/>
          <w:szCs w:val="20"/>
        </w:rPr>
        <w:t xml:space="preserve"> what they regard as merely alleged terrorists. In the view of important voices in international law, </w:t>
      </w:r>
      <w:r w:rsidRPr="006C2D57">
        <w:rPr>
          <w:rStyle w:val="StyleBoldUnderline"/>
          <w:szCs w:val="20"/>
        </w:rPr>
        <w:t>the practice outside of a traditional battlefield is a violation of international</w:t>
      </w:r>
      <w:r w:rsidRPr="006C2D57">
        <w:rPr>
          <w:sz w:val="16"/>
          <w:szCs w:val="20"/>
        </w:rPr>
        <w:t xml:space="preserve"> human rights </w:t>
      </w:r>
      <w:r w:rsidRPr="006C2D57">
        <w:rPr>
          <w:rStyle w:val="StyleBoldUnderline"/>
          <w:szCs w:val="20"/>
        </w:rPr>
        <w:t>law guarantees against extrajudicial execution and</w:t>
      </w:r>
      <w:r w:rsidRPr="006C2D57">
        <w:rPr>
          <w:sz w:val="16"/>
          <w:szCs w:val="20"/>
        </w:rPr>
        <w:t xml:space="preserve">, at bottom, is just simple </w:t>
      </w:r>
      <w:r w:rsidRPr="006C2D57">
        <w:rPr>
          <w:rStyle w:val="StyleBoldUnderline"/>
          <w:szCs w:val="20"/>
        </w:rPr>
        <w:t>murder</w:t>
      </w:r>
      <w:r w:rsidRPr="006C2D57">
        <w:rPr>
          <w:sz w:val="16"/>
          <w:szCs w:val="20"/>
        </w:rPr>
        <w:t xml:space="preserve">. On this view, the US has a human rights obligation to seek to arrest and then charge under some law; it cannot simply launch missiles at those it says are its terrorist enemies. </w:t>
      </w:r>
      <w:r w:rsidRPr="006C2D57">
        <w:rPr>
          <w:rStyle w:val="StyleBoldUnderline"/>
          <w:szCs w:val="20"/>
        </w:rPr>
        <w:t>It shows increasing impatience with US government silence on this issue, and with the apparent</w:t>
      </w:r>
      <w:r w:rsidRPr="006C2D57">
        <w:rPr>
          <w:sz w:val="16"/>
          <w:szCs w:val="20"/>
        </w:rPr>
        <w:t xml:space="preserve"> – but quite undeclared – </w:t>
      </w:r>
      <w:r w:rsidRPr="006C2D57">
        <w:rPr>
          <w:rStyle w:val="StyleBoldUnderline"/>
          <w:szCs w:val="20"/>
        </w:rPr>
        <w:t>presumption that the armed conflict goes wherever the combatants go</w:t>
      </w:r>
      <w:r w:rsidRPr="006C2D57">
        <w:rPr>
          <w:sz w:val="16"/>
          <w:szCs w:val="20"/>
        </w:rPr>
        <w:t xml:space="preserve">. 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 </w:t>
      </w:r>
      <w:r w:rsidRPr="006C2D57">
        <w:rPr>
          <w:rStyle w:val="StyleBoldUnderline"/>
          <w:b/>
          <w:szCs w:val="20"/>
        </w:rPr>
        <w:t>The reticence of the US government on this matter is frankly hard to justify</w:t>
      </w:r>
      <w:r w:rsidRPr="006C2D57">
        <w:rPr>
          <w:sz w:val="16"/>
          <w:szCs w:val="20"/>
        </w:rPr>
        <w:t xml:space="preserve">, at this point; this is not a criticism per se of the Obama administration, because the George W. Bush and Clinton administrations were equally unforthcoming. But this is the Obama </w:t>
      </w:r>
      <w:r w:rsidRPr="006C2D57">
        <w:rPr>
          <w:sz w:val="16"/>
          <w:szCs w:val="20"/>
        </w:rPr>
        <w:lastRenderedPageBreak/>
        <w:t xml:space="preserve">administration, and </w:t>
      </w:r>
      <w:r w:rsidRPr="00D0712E">
        <w:rPr>
          <w:rStyle w:val="StyleBoldUnderline"/>
          <w:b/>
          <w:szCs w:val="20"/>
          <w:highlight w:val="cyan"/>
        </w:rPr>
        <w:t xml:space="preserve">public silence on </w:t>
      </w:r>
      <w:r w:rsidRPr="006C2D57">
        <w:rPr>
          <w:rStyle w:val="StyleBoldUnderline"/>
          <w:b/>
          <w:szCs w:val="20"/>
        </w:rPr>
        <w:t xml:space="preserve">the </w:t>
      </w:r>
      <w:r w:rsidRPr="00D0712E">
        <w:rPr>
          <w:rStyle w:val="StyleBoldUnderline"/>
          <w:b/>
          <w:szCs w:val="20"/>
          <w:highlight w:val="cyan"/>
        </w:rPr>
        <w:t xml:space="preserve">legal legitimacy of targeted killings </w:t>
      </w:r>
      <w:r w:rsidRPr="006C2D57">
        <w:rPr>
          <w:rStyle w:val="StyleBoldUnderline"/>
          <w:b/>
          <w:szCs w:val="20"/>
        </w:rPr>
        <w:t xml:space="preserve">especially </w:t>
      </w:r>
      <w:r w:rsidRPr="00D0712E">
        <w:rPr>
          <w:rStyle w:val="StyleBoldUnderline"/>
          <w:b/>
          <w:szCs w:val="20"/>
          <w:highlight w:val="cyan"/>
        </w:rPr>
        <w:t>in places</w:t>
      </w:r>
      <w:r w:rsidRPr="006C2D57">
        <w:rPr>
          <w:sz w:val="16"/>
          <w:szCs w:val="20"/>
        </w:rPr>
        <w:t xml:space="preserve"> and ways </w:t>
      </w:r>
      <w:r w:rsidRPr="006C2D57">
        <w:rPr>
          <w:rStyle w:val="StyleBoldUnderline"/>
          <w:b/>
          <w:szCs w:val="20"/>
        </w:rPr>
        <w:t xml:space="preserve">that are </w:t>
      </w:r>
      <w:r w:rsidRPr="00D0712E">
        <w:rPr>
          <w:rStyle w:val="StyleBoldUnderline"/>
          <w:b/>
          <w:szCs w:val="20"/>
          <w:highlight w:val="cyan"/>
        </w:rPr>
        <w:t>not obviously</w:t>
      </w:r>
      <w:r w:rsidRPr="006C2D57">
        <w:rPr>
          <w:sz w:val="16"/>
          <w:szCs w:val="20"/>
        </w:rPr>
        <w:t xml:space="preserve"> by the military in obvious </w:t>
      </w:r>
      <w:proofErr w:type="spellStart"/>
      <w:r w:rsidRPr="00D0712E">
        <w:rPr>
          <w:rStyle w:val="StyleBoldUnderline"/>
          <w:b/>
          <w:szCs w:val="20"/>
          <w:highlight w:val="cyan"/>
        </w:rPr>
        <w:t>battlespaces</w:t>
      </w:r>
      <w:proofErr w:type="spellEnd"/>
      <w:r w:rsidRPr="00D0712E">
        <w:rPr>
          <w:rStyle w:val="StyleBoldUnderline"/>
          <w:b/>
          <w:szCs w:val="20"/>
          <w:highlight w:val="cyan"/>
        </w:rPr>
        <w:t xml:space="preserve"> is increasingly problematic</w:t>
      </w:r>
      <w:r w:rsidRPr="006C2D57">
        <w:rPr>
          <w:sz w:val="16"/>
          <w:szCs w:val="20"/>
        </w:rPr>
        <w:t xml:space="preserve">. 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 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6C2D57">
        <w:rPr>
          <w:rStyle w:val="StyleBoldUnderline"/>
          <w:szCs w:val="20"/>
        </w:rPr>
        <w:t>it is highly likely that they will become a weapon of choice for future presidents, future administrations, in future conflicts</w:t>
      </w:r>
      <w:r w:rsidRPr="006C2D57">
        <w:rPr>
          <w:sz w:val="16"/>
          <w:szCs w:val="20"/>
        </w:rPr>
        <w:t xml:space="preserve"> and circumstances of self- defense </w:t>
      </w:r>
      <w:r w:rsidRPr="006C2D57">
        <w:rPr>
          <w:rStyle w:val="StyleBoldUnderline"/>
          <w:szCs w:val="20"/>
        </w:rPr>
        <w:t xml:space="preserve">and </w:t>
      </w:r>
      <w:r w:rsidRPr="006C2D57">
        <w:rPr>
          <w:rStyle w:val="Emphasis"/>
          <w:szCs w:val="20"/>
        </w:rPr>
        <w:t>vital national security</w:t>
      </w:r>
      <w:r w:rsidRPr="006C2D57">
        <w:rPr>
          <w:rStyle w:val="StyleBoldUnderline"/>
          <w:szCs w:val="20"/>
        </w:rPr>
        <w:t xml:space="preserve"> of the U</w:t>
      </w:r>
      <w:r w:rsidRPr="006C2D57">
        <w:rPr>
          <w:sz w:val="16"/>
          <w:szCs w:val="20"/>
        </w:rPr>
        <w:t xml:space="preserve">nited </w:t>
      </w:r>
      <w:r w:rsidRPr="006C2D57">
        <w:rPr>
          <w:rStyle w:val="StyleBoldUnderline"/>
          <w:szCs w:val="20"/>
        </w:rPr>
        <w:t>S</w:t>
      </w:r>
      <w:r w:rsidRPr="006C2D57">
        <w:rPr>
          <w:sz w:val="16"/>
          <w:szCs w:val="20"/>
        </w:rPr>
        <w:t xml:space="preserve">tates. </w:t>
      </w:r>
      <w:r w:rsidRPr="006C2D57">
        <w:rPr>
          <w:rStyle w:val="StyleBoldUnderline"/>
          <w:szCs w:val="20"/>
        </w:rPr>
        <w:t>Not all the enemies</w:t>
      </w:r>
      <w:r w:rsidRPr="006C2D57">
        <w:rPr>
          <w:sz w:val="16"/>
          <w:szCs w:val="20"/>
        </w:rPr>
        <w:t xml:space="preserve"> of the United States, including transnational terrorists and non-state actors, </w:t>
      </w:r>
      <w:r w:rsidRPr="006C2D57">
        <w:rPr>
          <w:rStyle w:val="StyleBoldUnderline"/>
          <w:szCs w:val="20"/>
        </w:rPr>
        <w:t>will be Al Qaeda</w:t>
      </w:r>
      <w:r w:rsidRPr="006C2D57">
        <w:rPr>
          <w:sz w:val="16"/>
          <w:szCs w:val="20"/>
        </w:rPr>
        <w:t xml:space="preserve"> or the authors of 9/11. </w:t>
      </w:r>
      <w:r w:rsidRPr="00D0712E">
        <w:rPr>
          <w:rStyle w:val="Emphasis"/>
          <w:szCs w:val="20"/>
          <w:highlight w:val="cyan"/>
        </w:rPr>
        <w:t>Future presidents will need</w:t>
      </w:r>
      <w:r w:rsidRPr="006C2D57">
        <w:rPr>
          <w:rStyle w:val="Emphasis"/>
          <w:szCs w:val="20"/>
        </w:rPr>
        <w:t xml:space="preserve"> these technologies</w:t>
      </w:r>
      <w:r w:rsidRPr="006C2D57">
        <w:rPr>
          <w:rStyle w:val="StyleBoldUnderline"/>
          <w:szCs w:val="20"/>
        </w:rPr>
        <w:t xml:space="preserve"> and </w:t>
      </w:r>
      <w:r w:rsidRPr="006C2D57">
        <w:rPr>
          <w:sz w:val="16"/>
          <w:szCs w:val="20"/>
        </w:rPr>
        <w:t xml:space="preserve">strategies – </w:t>
      </w:r>
      <w:r w:rsidRPr="006C2D57">
        <w:rPr>
          <w:rStyle w:val="Emphasis"/>
          <w:szCs w:val="20"/>
        </w:rPr>
        <w:t xml:space="preserve">and will need </w:t>
      </w:r>
      <w:r w:rsidRPr="00D0712E">
        <w:rPr>
          <w:rStyle w:val="Emphasis"/>
          <w:szCs w:val="20"/>
          <w:highlight w:val="cyan"/>
        </w:rPr>
        <w:t>to know</w:t>
      </w:r>
      <w:r w:rsidRPr="006C2D57">
        <w:rPr>
          <w:rStyle w:val="Emphasis"/>
          <w:szCs w:val="20"/>
        </w:rPr>
        <w:t xml:space="preserve"> that </w:t>
      </w:r>
      <w:r w:rsidRPr="00D0712E">
        <w:rPr>
          <w:rStyle w:val="Emphasis"/>
          <w:szCs w:val="20"/>
          <w:highlight w:val="cyan"/>
        </w:rPr>
        <w:t>they have sound, publicly and firmly asserted legal defenses</w:t>
      </w:r>
      <w:r w:rsidRPr="006C2D57">
        <w:rPr>
          <w:sz w:val="16"/>
          <w:szCs w:val="20"/>
        </w:rPr>
        <w:t xml:space="preserve"> of their use, </w:t>
      </w:r>
      <w:r w:rsidRPr="00D0712E">
        <w:rPr>
          <w:rStyle w:val="Emphasis"/>
          <w:szCs w:val="20"/>
          <w:highlight w:val="cyan"/>
        </w:rPr>
        <w:t>including</w:t>
      </w:r>
      <w:r w:rsidRPr="006C2D57">
        <w:rPr>
          <w:sz w:val="16"/>
          <w:szCs w:val="20"/>
        </w:rPr>
        <w:t xml:space="preserve"> both their use and </w:t>
      </w:r>
      <w:r w:rsidRPr="00D0712E">
        <w:rPr>
          <w:rStyle w:val="Emphasis"/>
          <w:szCs w:val="20"/>
          <w:highlight w:val="cyan"/>
        </w:rPr>
        <w:t>their limits in law</w:t>
      </w:r>
      <w:r w:rsidRPr="006C2D57">
        <w:rPr>
          <w:sz w:val="16"/>
          <w:szCs w:val="20"/>
        </w:rPr>
        <w:t>.</w:t>
      </w:r>
    </w:p>
    <w:p w:rsidR="00C51598" w:rsidRPr="00C51598" w:rsidRDefault="00C51598" w:rsidP="00C51598"/>
    <w:p w:rsidR="00C51598" w:rsidRDefault="00C51598" w:rsidP="00C51598">
      <w:pPr>
        <w:pStyle w:val="Heading1"/>
      </w:pPr>
      <w:r>
        <w:lastRenderedPageBreak/>
        <w:t>2ac</w:t>
      </w:r>
    </w:p>
    <w:p w:rsidR="00C51598" w:rsidRDefault="00C51598" w:rsidP="00C51598"/>
    <w:p w:rsidR="00C51598" w:rsidRDefault="00C51598" w:rsidP="00C51598">
      <w:pPr>
        <w:pStyle w:val="Heading2"/>
        <w:rPr>
          <w:rFonts w:cs="Arial"/>
        </w:rPr>
      </w:pPr>
      <w:r>
        <w:rPr>
          <w:rFonts w:cs="Arial"/>
          <w:b w:val="0"/>
          <w:bCs w:val="0"/>
        </w:rPr>
        <w:lastRenderedPageBreak/>
        <w:t>2AC AT: Circumvention</w:t>
      </w:r>
    </w:p>
    <w:p w:rsidR="00C51598" w:rsidRDefault="00C51598" w:rsidP="00C51598">
      <w:pPr>
        <w:pStyle w:val="Heading4"/>
      </w:pPr>
      <w:r>
        <w:rPr>
          <w:b w:val="0"/>
          <w:bCs w:val="0"/>
        </w:rPr>
        <w:t>.</w:t>
      </w:r>
    </w:p>
    <w:p w:rsidR="00C51598" w:rsidRDefault="00C51598" w:rsidP="00C51598">
      <w:pPr>
        <w:pStyle w:val="Heading4"/>
        <w:rPr>
          <w:b w:val="0"/>
          <w:bCs w:val="0"/>
        </w:rPr>
      </w:pPr>
      <w:r>
        <w:rPr>
          <w:b w:val="0"/>
          <w:bCs w:val="0"/>
        </w:rPr>
        <w:t>Circumvention is based on a misunderstanding of zones of active hostilities</w:t>
      </w:r>
    </w:p>
    <w:p w:rsidR="00C51598" w:rsidRDefault="00C51598" w:rsidP="00C51598">
      <w:r>
        <w:rPr>
          <w:rStyle w:val="CiteReal"/>
        </w:rPr>
        <w:t>Anderson 11</w:t>
      </w:r>
      <w:r>
        <w:t xml:space="preserve"> (Kenneth Anderson is a professor of international law at Washington College of Law, American University, Washington, DC, and a visiting fellow at the Hoover Institution, where he is also a member of Hoover’s </w:t>
      </w:r>
      <w:proofErr w:type="spellStart"/>
      <w:r>
        <w:t>Koret</w:t>
      </w:r>
      <w:proofErr w:type="spellEnd"/>
      <w:r>
        <w:t>-Taube Task Force on National Security and Law. He is the author of Living with the UN: American Responsibilities and International Order (2011) and specializes in international law, human rights and the laws of war, and international business law., 4/26/2011, "Targeted Killing and Drone Warfare How We Came to Debate Whether There Is a ‘Legal Geography of War’", media.hoover.org/sites/default/files/documents/FutureChallenges_Anderson.pdf)</w:t>
      </w:r>
    </w:p>
    <w:p w:rsidR="00C51598" w:rsidRDefault="00C51598" w:rsidP="00C51598">
      <w:bookmarkStart w:id="0" w:name="_GoBack"/>
      <w:bookmarkEnd w:id="0"/>
    </w:p>
    <w:p w:rsidR="00C51598" w:rsidRDefault="00C51598" w:rsidP="00C51598">
      <w:r>
        <w:rPr>
          <w:rStyle w:val="UnderlineCard"/>
        </w:rPr>
        <w:t>That “legal geography” could be proposed in different ways</w:t>
      </w:r>
      <w:r>
        <w:t xml:space="preserve">. One is found </w:t>
      </w:r>
      <w:r>
        <w:rPr>
          <w:rStyle w:val="UnderlineCard"/>
        </w:rPr>
        <w:t>in newspapers and many journalistic sources, academic writings, and NGO statements over the many years since the debate emerged</w:t>
      </w:r>
      <w:r>
        <w:t xml:space="preserve"> in policy, legal, and advocacy circles: </w:t>
      </w:r>
      <w:r>
        <w:rPr>
          <w:rStyle w:val="BoldUnderline"/>
        </w:rPr>
        <w:t>references to “theaters of war” or “</w:t>
      </w:r>
      <w:r>
        <w:rPr>
          <w:rStyle w:val="BoldUnderline"/>
          <w:highlight w:val="green"/>
        </w:rPr>
        <w:t>zones of conflict</w:t>
      </w:r>
      <w:r>
        <w:rPr>
          <w:rStyle w:val="BoldUnderline"/>
        </w:rPr>
        <w:t>” or locales of “active battlefields</w:t>
      </w:r>
      <w:r>
        <w:t xml:space="preserve">.” </w:t>
      </w:r>
      <w:r>
        <w:rPr>
          <w:rStyle w:val="UnderlineCard"/>
        </w:rPr>
        <w:t>Sometimes the reference is to a whole country—Afghanistan—as the theater of conflict; other times the reference is to the much more limited zone of a battlefield</w:t>
      </w:r>
      <w:r>
        <w:t xml:space="preserve">. </w:t>
      </w:r>
      <w:r>
        <w:rPr>
          <w:rStyle w:val="BoldUnderline"/>
        </w:rPr>
        <w:t xml:space="preserve">However framed, these </w:t>
      </w:r>
      <w:r>
        <w:rPr>
          <w:rStyle w:val="BoldUnderline"/>
          <w:highlight w:val="green"/>
        </w:rPr>
        <w:t xml:space="preserve">are </w:t>
      </w:r>
      <w:r>
        <w:rPr>
          <w:rStyle w:val="Emphasis"/>
          <w:highlight w:val="green"/>
        </w:rPr>
        <w:t>operational terms, not legal ones</w:t>
      </w:r>
      <w:r>
        <w:rPr>
          <w:highlight w:val="green"/>
        </w:rPr>
        <w:t xml:space="preserve">. </w:t>
      </w:r>
      <w:r>
        <w:rPr>
          <w:rStyle w:val="BoldUnderline"/>
          <w:highlight w:val="green"/>
        </w:rPr>
        <w:t xml:space="preserve">The proper legal referent is </w:t>
      </w:r>
      <w:r>
        <w:rPr>
          <w:rStyle w:val="Emphasis"/>
          <w:highlight w:val="green"/>
        </w:rPr>
        <w:t>not geography</w:t>
      </w:r>
      <w:r>
        <w:rPr>
          <w:rStyle w:val="BoldUnderline"/>
        </w:rPr>
        <w:t xml:space="preserve"> as such </w:t>
      </w:r>
      <w:r>
        <w:rPr>
          <w:rStyle w:val="Emphasis"/>
          <w:highlight w:val="green"/>
        </w:rPr>
        <w:t>but</w:t>
      </w:r>
      <w:r>
        <w:rPr>
          <w:rStyle w:val="BoldUnderline"/>
        </w:rPr>
        <w:t xml:space="preserve">, rather, </w:t>
      </w:r>
      <w:r>
        <w:rPr>
          <w:rStyle w:val="BoldUnderline"/>
          <w:highlight w:val="green"/>
        </w:rPr>
        <w:t>the “</w:t>
      </w:r>
      <w:r>
        <w:rPr>
          <w:rStyle w:val="Emphasis"/>
          <w:highlight w:val="green"/>
        </w:rPr>
        <w:t>conduct of hostilities</w:t>
      </w:r>
      <w:r>
        <w:t xml:space="preserve">.” A few critics focus on national boundaries as the markers of a particular armed conflict and argue that the applicable law for the conduct of hostilities is set by the question of the resort to force as a sovereignty issue: illegal violation of sovereignty, no armed conflict for purposes of jus in </w:t>
      </w:r>
      <w:proofErr w:type="gramStart"/>
      <w:r>
        <w:t>bello</w:t>
      </w:r>
      <w:proofErr w:type="gramEnd"/>
      <w:r>
        <w:t xml:space="preserve">. Many more critics regard the sovereignty question as separate from the jus in </w:t>
      </w:r>
      <w:proofErr w:type="gramStart"/>
      <w:r>
        <w:t>bello</w:t>
      </w:r>
      <w:proofErr w:type="gramEnd"/>
      <w:r>
        <w:t xml:space="preserve"> issue. </w:t>
      </w:r>
      <w:r>
        <w:rPr>
          <w:rStyle w:val="UnderlineCard"/>
        </w:rPr>
        <w:t>No matter what the spatial scope</w:t>
      </w:r>
      <w:r>
        <w:t xml:space="preserve">, however, </w:t>
      </w:r>
      <w:r>
        <w:rPr>
          <w:rStyle w:val="UnderlineCard"/>
        </w:rPr>
        <w:t>the implication is that, once out of that zone</w:t>
      </w:r>
      <w:r>
        <w:t xml:space="preserve">, wide or narrow, </w:t>
      </w:r>
      <w:r>
        <w:rPr>
          <w:rStyle w:val="UnderlineCard"/>
        </w:rPr>
        <w:t>defined by sovereign boundaries or by the existence of large-scale conventional fighting by military forces</w:t>
      </w:r>
      <w:r>
        <w:t xml:space="preserve">, </w:t>
      </w:r>
      <w:r>
        <w:rPr>
          <w:rStyle w:val="BoldUnderline"/>
          <w:highlight w:val="green"/>
        </w:rPr>
        <w:t>the law of war no longer applies</w:t>
      </w:r>
      <w:r>
        <w:t xml:space="preserve"> (or at least is significantly intermingled with human rights law in some way that, granted, is hard to specify). </w:t>
      </w:r>
      <w:r>
        <w:rPr>
          <w:rStyle w:val="Emphasis"/>
          <w:highlight w:val="green"/>
        </w:rPr>
        <w:t>No matter what geographic constraint is adopted</w:t>
      </w:r>
      <w:r>
        <w:t xml:space="preserve"> </w:t>
      </w:r>
      <w:r>
        <w:rPr>
          <w:rStyle w:val="BoldUnderline"/>
        </w:rPr>
        <w:t xml:space="preserve">as the legal criterion, </w:t>
      </w:r>
      <w:r>
        <w:rPr>
          <w:rStyle w:val="BoldUnderline"/>
          <w:highlight w:val="green"/>
        </w:rPr>
        <w:t>the point is that armed conflict</w:t>
      </w:r>
      <w:r>
        <w:rPr>
          <w:rStyle w:val="BoldUnderline"/>
        </w:rPr>
        <w:t xml:space="preserve"> against terrorism </w:t>
      </w:r>
      <w:r>
        <w:rPr>
          <w:rStyle w:val="BoldUnderline"/>
          <w:highlight w:val="green"/>
        </w:rPr>
        <w:t>is not “global” with respect to</w:t>
      </w:r>
      <w:r>
        <w:rPr>
          <w:rStyle w:val="BoldUnderline"/>
        </w:rPr>
        <w:t xml:space="preserve"> the application of </w:t>
      </w:r>
      <w:r>
        <w:rPr>
          <w:rStyle w:val="BoldUnderline"/>
          <w:highlight w:val="green"/>
        </w:rPr>
        <w:t>the laws of war</w:t>
      </w:r>
      <w:r>
        <w:t xml:space="preserve">. </w:t>
      </w:r>
    </w:p>
    <w:p w:rsidR="00C51598" w:rsidRDefault="00C51598" w:rsidP="00C51598"/>
    <w:p w:rsidR="00C51598" w:rsidRDefault="00C51598" w:rsidP="00C51598">
      <w:pPr>
        <w:pStyle w:val="Heading4"/>
      </w:pPr>
      <w:r>
        <w:rPr>
          <w:b w:val="0"/>
          <w:bCs w:val="0"/>
        </w:rPr>
        <w:t>No circumvention</w:t>
      </w:r>
    </w:p>
    <w:p w:rsidR="00C51598" w:rsidRDefault="00C51598" w:rsidP="00C51598">
      <w:r>
        <w:t xml:space="preserve">David J. </w:t>
      </w:r>
      <w:r>
        <w:rPr>
          <w:rStyle w:val="StyleStyleBold12pt"/>
        </w:rPr>
        <w:t>Barron 8</w:t>
      </w:r>
      <w:r>
        <w:t xml:space="preserve">, Professor of Law at Harvard Law School and Martin S. Lederman, Visiting Professor of Law at the Georgetown University Law Center, “The Commander in Chief at the Lowest Ebb -- A Constitutional History”, Harvard Law Review, February, 121 </w:t>
      </w:r>
      <w:proofErr w:type="spellStart"/>
      <w:r>
        <w:t>Harv</w:t>
      </w:r>
      <w:proofErr w:type="spellEnd"/>
      <w:r>
        <w:t>. L. Rev. 941, Lexis</w:t>
      </w:r>
    </w:p>
    <w:p w:rsidR="00C51598" w:rsidRDefault="00C51598" w:rsidP="00C51598">
      <w:pPr>
        <w:rPr>
          <w:szCs w:val="20"/>
        </w:rPr>
      </w:pPr>
      <w:r>
        <w:rPr>
          <w:szCs w:val="20"/>
        </w:rPr>
        <w:t xml:space="preserve">In addition to offering important guidance concerning the congressional role, </w:t>
      </w:r>
      <w:r>
        <w:rPr>
          <w:rStyle w:val="StyleBoldUnderline"/>
          <w:szCs w:val="20"/>
        </w:rPr>
        <w:t>our historical review also illuminates the practices of the President in creating the constitutional law of war powers at the "lowest ebb</w:t>
      </w:r>
      <w:r>
        <w:rPr>
          <w:szCs w:val="20"/>
        </w:rPr>
        <w:t xml:space="preserve">." </w:t>
      </w:r>
      <w:r>
        <w:rPr>
          <w:rStyle w:val="StyleBoldUnderline"/>
          <w:szCs w:val="20"/>
        </w:rPr>
        <w:t xml:space="preserve">Given the apparent advantages to the Executive of possessing preclusive powers in this area, </w:t>
      </w:r>
      <w:r>
        <w:rPr>
          <w:rStyle w:val="StyleBoldUnderline"/>
          <w:szCs w:val="20"/>
          <w:highlight w:val="yellow"/>
        </w:rPr>
        <w:t xml:space="preserve">it is </w:t>
      </w:r>
      <w:r>
        <w:rPr>
          <w:rStyle w:val="StyleBoldUnderline"/>
          <w:szCs w:val="20"/>
          <w:highlight w:val="yellow"/>
          <w:bdr w:val="single" w:sz="4" w:space="0" w:color="auto" w:frame="1"/>
        </w:rPr>
        <w:t xml:space="preserve">tempting </w:t>
      </w:r>
      <w:r>
        <w:rPr>
          <w:rStyle w:val="StyleBoldUnderline"/>
          <w:szCs w:val="20"/>
          <w:highlight w:val="yellow"/>
        </w:rPr>
        <w:t>to think</w:t>
      </w:r>
      <w:r>
        <w:rPr>
          <w:rStyle w:val="StyleBoldUnderline"/>
          <w:szCs w:val="20"/>
        </w:rPr>
        <w:t xml:space="preserve"> that </w:t>
      </w:r>
      <w:r>
        <w:rPr>
          <w:rStyle w:val="StyleBoldUnderline"/>
          <w:szCs w:val="20"/>
          <w:highlight w:val="yellow"/>
        </w:rPr>
        <w:t>Commanders</w:t>
      </w:r>
      <w:r>
        <w:rPr>
          <w:rStyle w:val="StyleBoldUnderline"/>
          <w:szCs w:val="20"/>
        </w:rPr>
        <w:t xml:space="preserve"> in Chief </w:t>
      </w:r>
      <w:r>
        <w:rPr>
          <w:rStyle w:val="StyleBoldUnderline"/>
          <w:szCs w:val="20"/>
          <w:highlight w:val="yellow"/>
        </w:rPr>
        <w:t xml:space="preserve">would </w:t>
      </w:r>
      <w:r>
        <w:rPr>
          <w:rStyle w:val="StyleBoldUnderline"/>
          <w:szCs w:val="20"/>
        </w:rPr>
        <w:t xml:space="preserve">always </w:t>
      </w:r>
      <w:r>
        <w:rPr>
          <w:rStyle w:val="StyleBoldUnderline"/>
          <w:szCs w:val="20"/>
          <w:highlight w:val="yellow"/>
        </w:rPr>
        <w:t>have claimed</w:t>
      </w:r>
      <w:r>
        <w:rPr>
          <w:rStyle w:val="StyleBoldUnderline"/>
          <w:szCs w:val="20"/>
        </w:rPr>
        <w:t xml:space="preserve"> a unilateral and </w:t>
      </w:r>
      <w:proofErr w:type="spellStart"/>
      <w:r>
        <w:rPr>
          <w:rStyle w:val="StyleBoldUnderline"/>
          <w:szCs w:val="20"/>
          <w:highlight w:val="yellow"/>
        </w:rPr>
        <w:t>unregulable</w:t>
      </w:r>
      <w:proofErr w:type="spellEnd"/>
      <w:r>
        <w:rPr>
          <w:rStyle w:val="StyleBoldUnderline"/>
          <w:szCs w:val="20"/>
          <w:highlight w:val="yellow"/>
        </w:rPr>
        <w:t xml:space="preserve"> authority</w:t>
      </w:r>
      <w:r>
        <w:rPr>
          <w:rStyle w:val="StyleBoldUnderline"/>
          <w:szCs w:val="20"/>
        </w:rPr>
        <w:t xml:space="preserve"> to determine the conduct of military operations</w:t>
      </w:r>
      <w:r>
        <w:rPr>
          <w:szCs w:val="20"/>
        </w:rPr>
        <w:t xml:space="preserve">. </w:t>
      </w:r>
      <w:r>
        <w:rPr>
          <w:rStyle w:val="StyleBoldUnderline"/>
          <w:szCs w:val="20"/>
        </w:rPr>
        <w:t xml:space="preserve">And </w:t>
      </w:r>
      <w:r>
        <w:rPr>
          <w:rStyle w:val="StyleBoldUnderline"/>
          <w:szCs w:val="20"/>
          <w:highlight w:val="yellow"/>
        </w:rPr>
        <w:t xml:space="preserve">yet, </w:t>
      </w:r>
      <w:r>
        <w:rPr>
          <w:rStyle w:val="StyleBoldUnderline"/>
          <w:szCs w:val="20"/>
        </w:rPr>
        <w:t xml:space="preserve">as we show, </w:t>
      </w:r>
      <w:r>
        <w:rPr>
          <w:rStyle w:val="StyleBoldUnderline"/>
          <w:szCs w:val="20"/>
          <w:highlight w:val="yellow"/>
          <w:bdr w:val="single" w:sz="4" w:space="0" w:color="auto" w:frame="1"/>
        </w:rPr>
        <w:t>for most of our history</w:t>
      </w:r>
      <w:r>
        <w:rPr>
          <w:rStyle w:val="StyleBoldUnderline"/>
          <w:szCs w:val="20"/>
          <w:highlight w:val="yellow"/>
        </w:rPr>
        <w:t>, the</w:t>
      </w:r>
      <w:r>
        <w:rPr>
          <w:rStyle w:val="StyleBoldUnderline"/>
          <w:szCs w:val="20"/>
        </w:rPr>
        <w:t xml:space="preserve"> presidential </w:t>
      </w:r>
      <w:r>
        <w:rPr>
          <w:rStyle w:val="StyleBoldUnderline"/>
          <w:szCs w:val="20"/>
          <w:highlight w:val="yellow"/>
        </w:rPr>
        <w:t>practice was otherwise</w:t>
      </w:r>
      <w:r>
        <w:rPr>
          <w:rStyle w:val="StyleBoldUnderline"/>
          <w:szCs w:val="20"/>
        </w:rPr>
        <w:t>.</w:t>
      </w:r>
      <w:r>
        <w:rPr>
          <w:szCs w:val="20"/>
        </w:rPr>
        <w:t xml:space="preserve"> Several of our</w:t>
      </w:r>
      <w:r>
        <w:rPr>
          <w:rStyle w:val="StyleBoldUnderline"/>
          <w:szCs w:val="20"/>
        </w:rPr>
        <w:t xml:space="preserve"> </w:t>
      </w:r>
      <w:r>
        <w:rPr>
          <w:rStyle w:val="StyleBoldUnderline"/>
          <w:szCs w:val="20"/>
          <w:highlight w:val="yellow"/>
        </w:rPr>
        <w:t>most</w:t>
      </w:r>
      <w:r>
        <w:rPr>
          <w:rStyle w:val="StyleBoldUnderline"/>
          <w:szCs w:val="20"/>
        </w:rPr>
        <w:t xml:space="preserve"> </w:t>
      </w:r>
      <w:r>
        <w:rPr>
          <w:szCs w:val="20"/>
        </w:rPr>
        <w:t>esteemed</w:t>
      </w:r>
      <w:r>
        <w:rPr>
          <w:rStyle w:val="StyleBoldUnderline"/>
          <w:szCs w:val="20"/>
        </w:rPr>
        <w:t xml:space="preserve"> </w:t>
      </w:r>
      <w:r>
        <w:rPr>
          <w:rStyle w:val="StyleBoldUnderline"/>
          <w:szCs w:val="20"/>
          <w:highlight w:val="yellow"/>
        </w:rPr>
        <w:t>Presidents</w:t>
      </w:r>
      <w:r>
        <w:rPr>
          <w:rStyle w:val="StyleBoldUnderline"/>
          <w:szCs w:val="20"/>
        </w:rPr>
        <w:t xml:space="preserve"> </w:t>
      </w:r>
      <w:r>
        <w:rPr>
          <w:szCs w:val="20"/>
        </w:rPr>
        <w:t xml:space="preserve">- Washington, Lincoln, and both </w:t>
      </w:r>
      <w:proofErr w:type="spellStart"/>
      <w:r>
        <w:rPr>
          <w:szCs w:val="20"/>
        </w:rPr>
        <w:t>Roosevelts</w:t>
      </w:r>
      <w:proofErr w:type="spellEnd"/>
      <w:r>
        <w:rPr>
          <w:szCs w:val="20"/>
        </w:rPr>
        <w:t>, among others -</w:t>
      </w:r>
      <w:r>
        <w:rPr>
          <w:rStyle w:val="StyleBoldUnderline"/>
          <w:szCs w:val="20"/>
        </w:rPr>
        <w:t xml:space="preserve"> </w:t>
      </w:r>
      <w:r>
        <w:rPr>
          <w:rStyle w:val="StyleBoldUnderline"/>
          <w:szCs w:val="20"/>
          <w:highlight w:val="yellow"/>
        </w:rPr>
        <w:t>never invoked</w:t>
      </w:r>
      <w:r>
        <w:rPr>
          <w:rStyle w:val="StyleBoldUnderline"/>
          <w:szCs w:val="20"/>
        </w:rPr>
        <w:t xml:space="preserve"> the sort of </w:t>
      </w:r>
      <w:r>
        <w:rPr>
          <w:rStyle w:val="StyleBoldUnderline"/>
          <w:szCs w:val="20"/>
          <w:highlight w:val="yellow"/>
        </w:rPr>
        <w:t>preclusive claims</w:t>
      </w:r>
      <w:r>
        <w:rPr>
          <w:rStyle w:val="StyleBoldUnderline"/>
          <w:szCs w:val="20"/>
        </w:rPr>
        <w:t xml:space="preserve"> of authority that some modern Presidents appear to embrace without pause. </w:t>
      </w:r>
      <w:r>
        <w:rPr>
          <w:szCs w:val="20"/>
        </w:rPr>
        <w:t xml:space="preserve">In fact, no Chief Executive did so in any clear way until the onset of the Korean War, even when they confronted problematic restrictions, some of which could not be fully interpreted away and some of which even purported to regulate troop deployments and the actions of troops already deployed. Even since claims of preclusive power emerged in full, the practice within the executive branch has waxed and waned. No consensus among modern Presidents has crystallized. Indeed, </w:t>
      </w:r>
      <w:r>
        <w:rPr>
          <w:rStyle w:val="StyleBoldUnderline"/>
          <w:szCs w:val="20"/>
        </w:rPr>
        <w:t xml:space="preserve">rather than denying the authority of Congress to act in this area, some </w:t>
      </w:r>
      <w:r>
        <w:rPr>
          <w:rStyle w:val="StyleBoldUnderline"/>
          <w:szCs w:val="20"/>
          <w:highlight w:val="yellow"/>
        </w:rPr>
        <w:t>modern Presidents</w:t>
      </w:r>
      <w:r>
        <w:rPr>
          <w:rStyle w:val="StyleBoldUnderline"/>
          <w:szCs w:val="20"/>
        </w:rPr>
        <w:t xml:space="preserve">, like their predecessors, have </w:t>
      </w:r>
      <w:r>
        <w:rPr>
          <w:rStyle w:val="StyleBoldUnderline"/>
          <w:szCs w:val="20"/>
          <w:highlight w:val="yellow"/>
        </w:rPr>
        <w:t>acknowledged</w:t>
      </w:r>
      <w:r>
        <w:rPr>
          <w:rStyle w:val="StyleBoldUnderline"/>
          <w:szCs w:val="20"/>
        </w:rPr>
        <w:t xml:space="preserve"> the </w:t>
      </w:r>
      <w:r>
        <w:rPr>
          <w:rStyle w:val="StyleBoldUnderline"/>
          <w:szCs w:val="20"/>
          <w:highlight w:val="yellow"/>
        </w:rPr>
        <w:t>constitutionality of legislative regulation</w:t>
      </w:r>
      <w:r>
        <w:rPr>
          <w:szCs w:val="20"/>
        </w:rPr>
        <w:t xml:space="preserve">. They have therefore concentrated their efforts on making effective use of other presidential authorities and institutional [*949] advantages to shape military matters to their preferred design. </w:t>
      </w:r>
      <w:proofErr w:type="gramStart"/>
      <w:r>
        <w:rPr>
          <w:szCs w:val="20"/>
        </w:rPr>
        <w:t>n11</w:t>
      </w:r>
      <w:proofErr w:type="gramEnd"/>
      <w:r>
        <w:rPr>
          <w:szCs w:val="20"/>
        </w:rPr>
        <w:t xml:space="preserve"> In sum, </w:t>
      </w:r>
      <w:r>
        <w:rPr>
          <w:rStyle w:val="StyleBoldUnderline"/>
          <w:szCs w:val="20"/>
          <w:highlight w:val="yellow"/>
        </w:rPr>
        <w:t xml:space="preserve">there has </w:t>
      </w:r>
      <w:r>
        <w:rPr>
          <w:rStyle w:val="StyleBoldUnderline"/>
          <w:szCs w:val="20"/>
          <w:highlight w:val="yellow"/>
        </w:rPr>
        <w:lastRenderedPageBreak/>
        <w:t xml:space="preserve">been </w:t>
      </w:r>
      <w:r>
        <w:rPr>
          <w:rStyle w:val="StyleBoldUnderline"/>
          <w:szCs w:val="20"/>
          <w:bdr w:val="single" w:sz="4" w:space="0" w:color="auto" w:frame="1"/>
        </w:rPr>
        <w:t xml:space="preserve">much </w:t>
      </w:r>
      <w:r>
        <w:rPr>
          <w:rStyle w:val="StyleBoldUnderline"/>
          <w:szCs w:val="20"/>
          <w:highlight w:val="yellow"/>
          <w:bdr w:val="single" w:sz="4" w:space="0" w:color="auto" w:frame="1"/>
        </w:rPr>
        <w:t>less executive assertion</w:t>
      </w:r>
      <w:r>
        <w:rPr>
          <w:rStyle w:val="StyleBoldUnderline"/>
          <w:szCs w:val="20"/>
        </w:rPr>
        <w:t xml:space="preserve"> of an inviolate power over the conduct of military campaigns than one might think</w:t>
      </w:r>
      <w:r>
        <w:rPr>
          <w:szCs w:val="20"/>
        </w:rPr>
        <w:t xml:space="preserve">. </w:t>
      </w:r>
      <w:r>
        <w:rPr>
          <w:szCs w:val="20"/>
          <w:highlight w:val="yellow"/>
        </w:rPr>
        <w:t>And</w:t>
      </w:r>
      <w:r>
        <w:rPr>
          <w:szCs w:val="20"/>
        </w:rPr>
        <w:t xml:space="preserve">, perhaps </w:t>
      </w:r>
      <w:r>
        <w:rPr>
          <w:rStyle w:val="Emphasis"/>
          <w:szCs w:val="20"/>
        </w:rPr>
        <w:t xml:space="preserve">most importantly, until recently there has been almost </w:t>
      </w:r>
      <w:r>
        <w:rPr>
          <w:rStyle w:val="Emphasis"/>
          <w:szCs w:val="20"/>
          <w:highlight w:val="yellow"/>
        </w:rPr>
        <w:t>no</w:t>
      </w:r>
      <w:r>
        <w:rPr>
          <w:rStyle w:val="Emphasis"/>
          <w:szCs w:val="20"/>
        </w:rPr>
        <w:t xml:space="preserve"> actual </w:t>
      </w:r>
      <w:r>
        <w:rPr>
          <w:rStyle w:val="Emphasis"/>
          <w:szCs w:val="20"/>
          <w:highlight w:val="yellow"/>
        </w:rPr>
        <w:t>defiance of statutory limitations</w:t>
      </w:r>
      <w:r>
        <w:rPr>
          <w:rStyle w:val="Emphasis"/>
          <w:szCs w:val="20"/>
        </w:rPr>
        <w:t xml:space="preserve"> </w:t>
      </w:r>
      <w:r>
        <w:rPr>
          <w:szCs w:val="20"/>
        </w:rPr>
        <w:t xml:space="preserve">predicated on such a constitutional theory. This repeated, though not unbroken, deferential executive branch stance is not, we think, best understood as evidence of the timidity of prior Commanders in Chief. Nor do we think it is the accidental result of political conditions that just happened to make it expedient for all of these Executives to refrain from lodging such a constitutional objection. </w:t>
      </w:r>
      <w:r>
        <w:rPr>
          <w:rStyle w:val="StyleBoldUnderline"/>
          <w:szCs w:val="20"/>
          <w:highlight w:val="yellow"/>
        </w:rPr>
        <w:t>This</w:t>
      </w:r>
      <w:r>
        <w:rPr>
          <w:rStyle w:val="StyleBoldUnderline"/>
          <w:szCs w:val="20"/>
        </w:rPr>
        <w:t xml:space="preserve"> consistent pattern of executive behavior </w:t>
      </w:r>
      <w:r>
        <w:rPr>
          <w:rStyle w:val="StyleBoldUnderline"/>
          <w:szCs w:val="20"/>
          <w:highlight w:val="yellow"/>
        </w:rPr>
        <w:t>is</w:t>
      </w:r>
      <w:r>
        <w:rPr>
          <w:rStyle w:val="StyleBoldUnderline"/>
          <w:szCs w:val="20"/>
        </w:rPr>
        <w:t xml:space="preserve"> more accurately viewed as </w:t>
      </w:r>
      <w:r>
        <w:rPr>
          <w:rStyle w:val="StyleBoldUnderline"/>
          <w:szCs w:val="20"/>
          <w:highlight w:val="yellow"/>
        </w:rPr>
        <w:t xml:space="preserve">reflecting </w:t>
      </w:r>
      <w:r>
        <w:rPr>
          <w:rStyle w:val="StyleBoldUnderline"/>
          <w:szCs w:val="20"/>
          <w:highlight w:val="yellow"/>
          <w:bdr w:val="single" w:sz="4" w:space="0" w:color="auto" w:frame="1"/>
        </w:rPr>
        <w:t>deeply rooted norms</w:t>
      </w:r>
      <w:r>
        <w:rPr>
          <w:rStyle w:val="StyleBoldUnderline"/>
          <w:szCs w:val="20"/>
          <w:highlight w:val="yellow"/>
        </w:rPr>
        <w:t xml:space="preserve"> </w:t>
      </w:r>
      <w:r>
        <w:rPr>
          <w:rStyle w:val="StyleBoldUnderline"/>
          <w:szCs w:val="20"/>
        </w:rPr>
        <w:t>and understandings of how the Constitution structures conflict between the branches over war</w:t>
      </w:r>
      <w:r>
        <w:rPr>
          <w:szCs w:val="20"/>
        </w:rPr>
        <w:t>. In particular</w:t>
      </w:r>
      <w:r>
        <w:rPr>
          <w:rStyle w:val="StyleBoldUnderline"/>
          <w:szCs w:val="20"/>
        </w:rPr>
        <w:t>, this well-developed executive branch practice appears to be premised on the assumption that the constitutional plan requires the nation's chief commander to guard his supervisory powers over the military chain of command jealously</w:t>
      </w:r>
      <w:r>
        <w:rPr>
          <w:szCs w:val="20"/>
        </w:rPr>
        <w:t xml:space="preserve">, to be willing to act in times of exigency if Congress is not available for consultation, and to use the very powerful weapon of the veto to forestall unacceptable limits proposed in the midst of military conflict - </w:t>
      </w:r>
      <w:r>
        <w:rPr>
          <w:rStyle w:val="Emphasis"/>
          <w:szCs w:val="20"/>
        </w:rPr>
        <w:t>but</w:t>
      </w:r>
      <w:r>
        <w:rPr>
          <w:szCs w:val="20"/>
        </w:rPr>
        <w:t xml:space="preserve"> that </w:t>
      </w:r>
      <w:r>
        <w:rPr>
          <w:rStyle w:val="StyleBoldUnderline"/>
          <w:szCs w:val="20"/>
          <w:highlight w:val="yellow"/>
        </w:rPr>
        <w:t>otherwise, the Constitution compels the Commander</w:t>
      </w:r>
      <w:r>
        <w:rPr>
          <w:rStyle w:val="StyleBoldUnderline"/>
          <w:szCs w:val="20"/>
        </w:rPr>
        <w:t xml:space="preserve"> in Chief </w:t>
      </w:r>
      <w:r>
        <w:rPr>
          <w:rStyle w:val="StyleBoldUnderline"/>
          <w:szCs w:val="20"/>
          <w:highlight w:val="yellow"/>
        </w:rPr>
        <w:t xml:space="preserve">to </w:t>
      </w:r>
      <w:r>
        <w:rPr>
          <w:rStyle w:val="StyleBoldUnderline"/>
          <w:szCs w:val="20"/>
          <w:highlight w:val="yellow"/>
          <w:bdr w:val="single" w:sz="4" w:space="0" w:color="auto" w:frame="1"/>
        </w:rPr>
        <w:t>comply with legislative restrictions</w:t>
      </w:r>
      <w:r>
        <w:rPr>
          <w:szCs w:val="20"/>
        </w:rPr>
        <w:t xml:space="preserve">. In this way, </w:t>
      </w:r>
      <w:r>
        <w:rPr>
          <w:rStyle w:val="StyleBoldUnderline"/>
          <w:szCs w:val="20"/>
        </w:rPr>
        <w:t>the founding legal charter itself exhorts the President to justify controversial military judgments to a sympathetic but sometimes skeptical or demanding legislature and nation</w:t>
      </w:r>
      <w:r>
        <w:rPr>
          <w:szCs w:val="20"/>
        </w:rPr>
        <w:t xml:space="preserve">, not only for the sake of liberty, but also </w:t>
      </w:r>
      <w:r>
        <w:rPr>
          <w:rStyle w:val="StyleBoldUnderline"/>
          <w:szCs w:val="20"/>
        </w:rPr>
        <w:t>for effective and prudent conduct of military operations</w:t>
      </w:r>
      <w:r>
        <w:rPr>
          <w:szCs w:val="20"/>
        </w:rPr>
        <w:t xml:space="preserve">.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w:t>
      </w:r>
      <w:proofErr w:type="gramStart"/>
      <w:r>
        <w:rPr>
          <w:szCs w:val="20"/>
        </w:rPr>
        <w:t>n13</w:t>
      </w:r>
      <w:proofErr w:type="gramEnd"/>
      <w:r>
        <w:rPr>
          <w:szCs w:val="20"/>
        </w:rPr>
        <w:t xml:space="preserve"> What emerges from our analysis is how much pull it seemed to  [*950]  have on the executive branch itself for most of our history of war powers development.</w:t>
      </w:r>
    </w:p>
    <w:p w:rsidR="00C51598" w:rsidRDefault="00C51598" w:rsidP="00C51598"/>
    <w:p w:rsidR="00C51598" w:rsidRDefault="00C51598" w:rsidP="00C51598">
      <w:pPr>
        <w:pStyle w:val="Heading2"/>
      </w:pPr>
      <w:r>
        <w:rPr>
          <w:b w:val="0"/>
          <w:bCs w:val="0"/>
        </w:rPr>
        <w:lastRenderedPageBreak/>
        <w:t>2AC Safe Havens (Corn)</w:t>
      </w:r>
    </w:p>
    <w:p w:rsidR="00C51598" w:rsidRDefault="00C51598" w:rsidP="00C51598">
      <w:pPr>
        <w:pStyle w:val="Heading4"/>
        <w:rPr>
          <w:b w:val="0"/>
          <w:bCs w:val="0"/>
        </w:rPr>
      </w:pPr>
      <w:proofErr w:type="spellStart"/>
      <w:r>
        <w:rPr>
          <w:b w:val="0"/>
          <w:bCs w:val="0"/>
        </w:rPr>
        <w:t>Squo</w:t>
      </w:r>
      <w:proofErr w:type="spellEnd"/>
      <w:r>
        <w:rPr>
          <w:b w:val="0"/>
          <w:bCs w:val="0"/>
        </w:rPr>
        <w:t xml:space="preserve"> disproves – actual administration practice is geographically restricted now, so terrorists should’ve already priced in the advantage to relocating and the DA is not unique </w:t>
      </w:r>
    </w:p>
    <w:p w:rsidR="00C51598" w:rsidRDefault="00C51598" w:rsidP="00C51598">
      <w:r>
        <w:rPr>
          <w:rStyle w:val="CiteReal"/>
        </w:rPr>
        <w:t>Chesney 14</w:t>
      </w:r>
      <w:r>
        <w:t xml:space="preserve"> (Robert M. Chesney, Charles I. Francis Professor in Law, University of Texas School of Law., January 2014, "Postwar", harvardnsj.org/</w:t>
      </w:r>
      <w:proofErr w:type="spellStart"/>
      <w:r>
        <w:t>wp</w:t>
      </w:r>
      <w:proofErr w:type="spellEnd"/>
      <w:r>
        <w:t>-content/uploads/2014/01/Chesney-Final.pdf)</w:t>
      </w:r>
    </w:p>
    <w:p w:rsidR="00C51598" w:rsidRDefault="00C51598" w:rsidP="00C51598"/>
    <w:p w:rsidR="00C51598" w:rsidRDefault="00C51598" w:rsidP="00C51598">
      <w:r>
        <w:t xml:space="preserve">A. Policy Constraints on Attacks Outside the Hot Battlefield It is tempting to assume that the answer must be yes, that the postwar model surely would be a narrower affair—a much narrower affair —than the status quo when it comes to lethal force. On close inspection, however, that proves not to be the case. Why? </w:t>
      </w:r>
      <w:proofErr w:type="gramStart"/>
      <w:r>
        <w:t>For two seemingly contradictory reasons.</w:t>
      </w:r>
      <w:proofErr w:type="gramEnd"/>
      <w:r>
        <w:t xml:space="preserve"> First, </w:t>
      </w:r>
      <w:r>
        <w:rPr>
          <w:rStyle w:val="UnderlineCard"/>
          <w:highlight w:val="green"/>
        </w:rPr>
        <w:t>the government</w:t>
      </w:r>
      <w:r>
        <w:rPr>
          <w:rStyle w:val="UnderlineCard"/>
        </w:rPr>
        <w:t xml:space="preserve"> </w:t>
      </w:r>
      <w:r>
        <w:rPr>
          <w:rStyle w:val="BoldUnderline"/>
        </w:rPr>
        <w:t xml:space="preserve">for reasons of policy </w:t>
      </w:r>
      <w:r>
        <w:rPr>
          <w:rStyle w:val="BoldUnderline"/>
          <w:highlight w:val="green"/>
        </w:rPr>
        <w:t>already embraces an approach</w:t>
      </w:r>
      <w:r>
        <w:rPr>
          <w:rStyle w:val="BoldUnderline"/>
        </w:rPr>
        <w:t xml:space="preserve"> that is </w:t>
      </w:r>
      <w:r>
        <w:rPr>
          <w:rStyle w:val="BoldUnderline"/>
          <w:highlight w:val="green"/>
        </w:rPr>
        <w:t>more restrictive than the armed-conflict model</w:t>
      </w:r>
      <w:r>
        <w:rPr>
          <w:rStyle w:val="BoldUnderline"/>
        </w:rPr>
        <w:t xml:space="preserve"> arguably would require</w:t>
      </w:r>
      <w:r>
        <w:t xml:space="preserve">. Second, </w:t>
      </w:r>
      <w:r>
        <w:rPr>
          <w:highlight w:val="green"/>
          <w:u w:val="single"/>
        </w:rPr>
        <w:t>the</w:t>
      </w:r>
      <w:r>
        <w:rPr>
          <w:highlight w:val="green"/>
        </w:rPr>
        <w:t xml:space="preserve"> </w:t>
      </w:r>
      <w:r>
        <w:rPr>
          <w:rStyle w:val="UnderlineCard"/>
          <w:highlight w:val="green"/>
        </w:rPr>
        <w:t>legal framework the government</w:t>
      </w:r>
      <w:r>
        <w:t xml:space="preserve"> most likely </w:t>
      </w:r>
      <w:r>
        <w:rPr>
          <w:rStyle w:val="BoldUnderline"/>
          <w:highlight w:val="green"/>
        </w:rPr>
        <w:t>would apply in the absence of</w:t>
      </w:r>
      <w:r>
        <w:rPr>
          <w:rStyle w:val="BoldUnderline"/>
        </w:rPr>
        <w:t xml:space="preserve"> the </w:t>
      </w:r>
      <w:r>
        <w:rPr>
          <w:rStyle w:val="BoldUnderline"/>
          <w:highlight w:val="green"/>
        </w:rPr>
        <w:t>armed-conflict</w:t>
      </w:r>
      <w:r>
        <w:rPr>
          <w:rStyle w:val="BoldUnderline"/>
        </w:rPr>
        <w:t xml:space="preserve"> model</w:t>
      </w:r>
      <w:r>
        <w:t xml:space="preserve"> </w:t>
      </w:r>
      <w:r>
        <w:rPr>
          <w:rStyle w:val="UnderlineCard"/>
        </w:rPr>
        <w:t>is considerably less restrictive than one might expect</w:t>
      </w:r>
      <w:r>
        <w:t xml:space="preserve">. Indeed, </w:t>
      </w:r>
      <w:r>
        <w:rPr>
          <w:rStyle w:val="BoldUnderline"/>
        </w:rPr>
        <w:t xml:space="preserve">it </w:t>
      </w:r>
      <w:r>
        <w:rPr>
          <w:rStyle w:val="BoldUnderline"/>
          <w:highlight w:val="green"/>
        </w:rPr>
        <w:t>is the same framework that applies already as a matter of policy</w:t>
      </w:r>
      <w:r>
        <w:t xml:space="preserve">. To explain this, it helps to begin by clarifying </w:t>
      </w:r>
      <w:r>
        <w:rPr>
          <w:rStyle w:val="UnderlineCard"/>
        </w:rPr>
        <w:t>the U.S. government’s baseline position on what legal boundaries follow for the use of lethal force</w:t>
      </w:r>
      <w:r>
        <w:t xml:space="preserve"> —that is, for targeting—under the armed-conflict model. Setting aside important issues such as proportionality (that is, the prohibition on attacks that will have an impact on civilians or civilian objects exceeding what is necessary to achieve the concrete and direct military objective of the attack) and questions involving the sovereignty rights of a state in which an attack occurs, the U.S. government’s position </w:t>
      </w:r>
      <w:r>
        <w:rPr>
          <w:rStyle w:val="UnderlineCard"/>
        </w:rPr>
        <w:t>is straightforward</w:t>
      </w:r>
      <w:r>
        <w:t xml:space="preserve">. It maintains that </w:t>
      </w:r>
      <w:r>
        <w:rPr>
          <w:rStyle w:val="UnderlineCard"/>
        </w:rPr>
        <w:t>it is in an armed conflict with al Qaeda, the Afghan Taliban, and certain “associated forces”; that LOAC governs its uses of force against those groups irrespective of the location of an attack; and that the members of these organizations as a result may lawfully be targeted based simply on their membership status, as opposed to only targeting them while they are directly participating in hostilities or having to attempt to capture such persons alive</w:t>
      </w:r>
      <w:r>
        <w:t xml:space="preserve">.36 This analysis has no shortage of critics, to be sure, but the important point here is that </w:t>
      </w:r>
      <w:r>
        <w:rPr>
          <w:rStyle w:val="UnderlineCard"/>
        </w:rPr>
        <w:t>this has been the position of the U.S. government over the past dozen years, and it is an approach that leaves the government with considerable targeting flexibility</w:t>
      </w:r>
      <w:r>
        <w:t xml:space="preserve">. Or at least it would, if the government’s policy was to exploit those legal boundaries to the maximum extent. But </w:t>
      </w:r>
      <w:r>
        <w:rPr>
          <w:rStyle w:val="BoldUnderline"/>
        </w:rPr>
        <w:t xml:space="preserve">that is </w:t>
      </w:r>
      <w:proofErr w:type="gramStart"/>
      <w:r>
        <w:rPr>
          <w:rStyle w:val="BoldUnderline"/>
        </w:rPr>
        <w:t>not current</w:t>
      </w:r>
      <w:proofErr w:type="gramEnd"/>
      <w:r>
        <w:rPr>
          <w:rStyle w:val="BoldUnderline"/>
        </w:rPr>
        <w:t xml:space="preserve"> U.S. government policy outside of Afghanistan, nor has it been for some time.</w:t>
      </w:r>
      <w:r>
        <w:t xml:space="preserve"> Simply put, </w:t>
      </w:r>
      <w:r>
        <w:rPr>
          <w:rStyle w:val="BoldUnderline"/>
          <w:highlight w:val="green"/>
        </w:rPr>
        <w:t xml:space="preserve">the U.S. government years ago decided </w:t>
      </w:r>
      <w:r>
        <w:rPr>
          <w:rStyle w:val="Emphasis"/>
          <w:highlight w:val="green"/>
        </w:rPr>
        <w:t xml:space="preserve">not to use the full scope </w:t>
      </w:r>
      <w:r>
        <w:rPr>
          <w:rStyle w:val="BoldUnderline"/>
          <w:highlight w:val="green"/>
        </w:rPr>
        <w:t>of</w:t>
      </w:r>
      <w:r>
        <w:rPr>
          <w:rStyle w:val="BoldUnderline"/>
        </w:rPr>
        <w:t xml:space="preserve"> its </w:t>
      </w:r>
      <w:r>
        <w:rPr>
          <w:rStyle w:val="BoldUnderline"/>
          <w:highlight w:val="green"/>
        </w:rPr>
        <w:t>LOAC</w:t>
      </w:r>
      <w:r>
        <w:rPr>
          <w:rStyle w:val="BoldUnderline"/>
        </w:rPr>
        <w:t xml:space="preserve">-based targeting </w:t>
      </w:r>
      <w:r>
        <w:rPr>
          <w:rStyle w:val="BoldUnderline"/>
          <w:highlight w:val="green"/>
        </w:rPr>
        <w:t xml:space="preserve">authority </w:t>
      </w:r>
      <w:r>
        <w:rPr>
          <w:rStyle w:val="Emphasis"/>
          <w:highlight w:val="green"/>
        </w:rPr>
        <w:t>outside of “hot battlefields</w:t>
      </w:r>
      <w:r>
        <w:rPr>
          <w:rStyle w:val="BoldUnderline"/>
          <w:highlight w:val="green"/>
        </w:rPr>
        <w:t>” such as Afghanistan</w:t>
      </w:r>
      <w:r>
        <w:rPr>
          <w:rStyle w:val="BoldUnderline"/>
        </w:rPr>
        <w:t xml:space="preserve">. </w:t>
      </w:r>
      <w:r>
        <w:t xml:space="preserve">That is, it decided not to make full use of the status-based targeting authority in places like Yemen and Somalia, even while maintaining that LOAC did indeed govern those strikes. John Brennan made this clear in a speech at Harvard Law School in the fall of 2011, more than a year before Johnson’s Oxford Union address.37 Brennan at that time was the White House’s top counterterrorism official, and he was at Harvard to deliver a robust defense of the Administration’s policies. When he turned to the topic of lethal force, he opened by reminding the audience that </w:t>
      </w:r>
      <w:r>
        <w:rPr>
          <w:rStyle w:val="UnderlineCard"/>
        </w:rPr>
        <w:t>the government did not view its “authority to use military force against [al Qaeda] as being restricted solely to ‘hot battlefields’ like Afghanistan,” but rather saw the conflict as extending to those locations where al Qaeda might be found</w:t>
      </w:r>
      <w:r>
        <w:t xml:space="preserve">.38 That said, </w:t>
      </w:r>
      <w:r>
        <w:rPr>
          <w:rStyle w:val="UnderlineCard"/>
        </w:rPr>
        <w:t xml:space="preserve">Brennan observed that there nonetheless </w:t>
      </w:r>
      <w:r>
        <w:rPr>
          <w:rStyle w:val="BoldUnderline"/>
        </w:rPr>
        <w:t>was much less of a gap between the government and its critics than many assume</w:t>
      </w:r>
      <w:r>
        <w:t xml:space="preserve">.39 </w:t>
      </w:r>
      <w:r>
        <w:rPr>
          <w:rStyle w:val="BoldUnderline"/>
          <w:highlight w:val="green"/>
        </w:rPr>
        <w:t>Outside of Afghanistan and Iraq</w:t>
      </w:r>
      <w:r>
        <w:rPr>
          <w:rStyle w:val="BoldUnderline"/>
        </w:rPr>
        <w:t xml:space="preserve">, he asserted, </w:t>
      </w:r>
      <w:r>
        <w:rPr>
          <w:rStyle w:val="BoldUnderline"/>
          <w:highlight w:val="green"/>
        </w:rPr>
        <w:t xml:space="preserve">the U.S. government </w:t>
      </w:r>
      <w:r>
        <w:rPr>
          <w:rStyle w:val="Emphasis"/>
          <w:highlight w:val="green"/>
        </w:rPr>
        <w:t>chose as a matter of policy</w:t>
      </w:r>
      <w:r>
        <w:rPr>
          <w:rStyle w:val="BoldUnderline"/>
          <w:highlight w:val="green"/>
        </w:rPr>
        <w:t xml:space="preserve"> not to embrace the full scope of</w:t>
      </w:r>
      <w:r>
        <w:rPr>
          <w:rStyle w:val="BoldUnderline"/>
        </w:rPr>
        <w:t xml:space="preserve"> its claimed </w:t>
      </w:r>
      <w:r>
        <w:rPr>
          <w:rStyle w:val="BoldUnderline"/>
          <w:highlight w:val="green"/>
        </w:rPr>
        <w:t>authority under LOAC</w:t>
      </w:r>
      <w:r>
        <w:t xml:space="preserve"> (which allows for targeting of all members of al Qaeda and its associated forces). </w:t>
      </w:r>
      <w:r>
        <w:rPr>
          <w:rStyle w:val="UnderlineCard"/>
        </w:rPr>
        <w:t>Instead, the government chose to focus on “those individuals who are a threat to the United States</w:t>
      </w:r>
      <w:r>
        <w:t xml:space="preserve">” </w:t>
      </w:r>
      <w:r>
        <w:rPr>
          <w:rStyle w:val="UnderlineCard"/>
        </w:rPr>
        <w:t>and “whose removal would cause a significant—even if only temporary—disruption of the plans and capabilities of [al Qaeda] and its associated forces</w:t>
      </w:r>
      <w:r>
        <w:t xml:space="preserve">.”40 </w:t>
      </w:r>
    </w:p>
    <w:p w:rsidR="00C51598" w:rsidRDefault="00C51598" w:rsidP="00C51598">
      <w:pPr>
        <w:pStyle w:val="Heading4"/>
        <w:rPr>
          <w:b w:val="0"/>
          <w:bCs w:val="0"/>
        </w:rPr>
      </w:pPr>
      <w:r>
        <w:rPr>
          <w:b w:val="0"/>
          <w:bCs w:val="0"/>
        </w:rPr>
        <w:lastRenderedPageBreak/>
        <w:t>Obama says the DA is wrong but if he changes his mind, he could pursue a new, specific authorization which solves the link – self-defense and law enforcement also solve the impact</w:t>
      </w:r>
    </w:p>
    <w:p w:rsidR="00C51598" w:rsidRDefault="00C51598" w:rsidP="00C51598">
      <w:proofErr w:type="spellStart"/>
      <w:proofErr w:type="gramStart"/>
      <w:r>
        <w:rPr>
          <w:rStyle w:val="CiteReal"/>
        </w:rPr>
        <w:t>Daskal</w:t>
      </w:r>
      <w:proofErr w:type="spellEnd"/>
      <w:r>
        <w:rPr>
          <w:rStyle w:val="CiteReal"/>
        </w:rPr>
        <w:t xml:space="preserve"> and </w:t>
      </w:r>
      <w:proofErr w:type="spellStart"/>
      <w:r>
        <w:rPr>
          <w:rStyle w:val="CiteReal"/>
        </w:rPr>
        <w:t>Vladeck</w:t>
      </w:r>
      <w:proofErr w:type="spellEnd"/>
      <w:r>
        <w:rPr>
          <w:rStyle w:val="CiteReal"/>
        </w:rPr>
        <w:t xml:space="preserve"> 14</w:t>
      </w:r>
      <w:r>
        <w:t xml:space="preserve"> (Jennifer </w:t>
      </w:r>
      <w:proofErr w:type="spellStart"/>
      <w:r>
        <w:t>Daskal</w:t>
      </w:r>
      <w:proofErr w:type="spellEnd"/>
      <w:r>
        <w:t>, Assistant Professor of Law, American University Washington College of Law.</w:t>
      </w:r>
      <w:proofErr w:type="gramEnd"/>
      <w:r>
        <w:t xml:space="preserve"> B.A., Brown University, 1994; B.A., University of Cambridge, 1996; M.A., University of Cambridge, 2001; J.D., Harvard Law School, 2001., and Stephen I. </w:t>
      </w:r>
      <w:proofErr w:type="spellStart"/>
      <w:r>
        <w:t>Vladeck</w:t>
      </w:r>
      <w:proofErr w:type="spellEnd"/>
      <w:r>
        <w:t xml:space="preserve">, Professor of Law and Associate Dean for Scholarship, American University Washington College of Law. B.A., Amherst College, 2001; J.D., Yale Law School, </w:t>
      </w:r>
      <w:proofErr w:type="gramStart"/>
      <w:r>
        <w:t>2004.,</w:t>
      </w:r>
      <w:proofErr w:type="gramEnd"/>
      <w:r>
        <w:t xml:space="preserve"> January 2014, "After the AUMF", harvardnsj.org/wp-content/uploads/2014/01/Daskal-Vladeck-Final1.pdf)</w:t>
      </w:r>
    </w:p>
    <w:p w:rsidR="00C51598" w:rsidRDefault="00C51598" w:rsidP="00C51598"/>
    <w:p w:rsidR="00C51598" w:rsidRDefault="00C51598" w:rsidP="00C51598">
      <w:r>
        <w:t xml:space="preserve">The underlying assumption behind the Hoover proposal and other similar undertakings seems to be that </w:t>
      </w:r>
      <w:r>
        <w:rPr>
          <w:rStyle w:val="StyleBoldUnderline"/>
          <w:b/>
        </w:rPr>
        <w:t>expansion</w:t>
      </w:r>
      <w:r>
        <w:t xml:space="preserve">, not curtailment, </w:t>
      </w:r>
      <w:r>
        <w:rPr>
          <w:rStyle w:val="StyleBoldUnderline"/>
          <w:b/>
        </w:rPr>
        <w:t xml:space="preserve">of </w:t>
      </w:r>
      <w:r>
        <w:t xml:space="preserve">the military response to terrorism—including the </w:t>
      </w:r>
      <w:r>
        <w:rPr>
          <w:rStyle w:val="BoldUnderline"/>
        </w:rPr>
        <w:t>targeted killing</w:t>
      </w:r>
      <w:r>
        <w:t xml:space="preserve"> program and detention without charge—is required to keep the nation safe. These efforts, however, </w:t>
      </w:r>
      <w:r>
        <w:rPr>
          <w:rStyle w:val="StyleBoldUnderline"/>
          <w:b/>
        </w:rPr>
        <w:t>should be rejected</w:t>
      </w:r>
      <w:r>
        <w:rPr>
          <w:rStyle w:val="StyleBoldUnderline"/>
        </w:rPr>
        <w:t xml:space="preserve"> for</w:t>
      </w:r>
      <w:r>
        <w:t xml:space="preserve"> at least </w:t>
      </w:r>
      <w:r>
        <w:rPr>
          <w:rStyle w:val="StyleBoldUnderline"/>
        </w:rPr>
        <w:t>five reasons</w:t>
      </w:r>
      <w:r>
        <w:t>.</w:t>
      </w:r>
    </w:p>
    <w:p w:rsidR="00C51598" w:rsidRDefault="00C51598" w:rsidP="00C51598">
      <w:r>
        <w:rPr>
          <w:rStyle w:val="StyleBoldUnderline"/>
          <w:b/>
        </w:rPr>
        <w:t>First , it is not</w:t>
      </w:r>
      <w:r>
        <w:rPr>
          <w:rStyle w:val="StyleBoldUnderline"/>
        </w:rPr>
        <w:t xml:space="preserve"> at all </w:t>
      </w:r>
      <w:r>
        <w:rPr>
          <w:rStyle w:val="StyleBoldUnderline"/>
          <w:b/>
        </w:rPr>
        <w:t>clear that the threat</w:t>
      </w:r>
      <w:r>
        <w:t xml:space="preserve"> these “</w:t>
      </w:r>
      <w:r>
        <w:rPr>
          <w:rStyle w:val="StyleBoldUnderline"/>
          <w:b/>
        </w:rPr>
        <w:t>extra-AUMF” groups pose</w:t>
      </w:r>
      <w:r>
        <w:t xml:space="preserve"> has evolved to </w:t>
      </w:r>
      <w:r>
        <w:rPr>
          <w:rStyle w:val="StyleBoldUnderline"/>
          <w:b/>
        </w:rPr>
        <w:t>justify a new declaration of armed conflict</w:t>
      </w:r>
      <w:r>
        <w:t xml:space="preserve">; notably, </w:t>
      </w:r>
      <w:r>
        <w:rPr>
          <w:rStyle w:val="Emphasis"/>
          <w:highlight w:val="green"/>
        </w:rPr>
        <w:t>the Executive</w:t>
      </w:r>
      <w:r>
        <w:t xml:space="preserve"> not only </w:t>
      </w:r>
      <w:r>
        <w:rPr>
          <w:rStyle w:val="Emphasis"/>
          <w:highlight w:val="green"/>
        </w:rPr>
        <w:t>is not saying it is needed</w:t>
      </w:r>
      <w:r>
        <w:t xml:space="preserve">, but </w:t>
      </w:r>
      <w:r>
        <w:rPr>
          <w:rStyle w:val="StyleBoldUnderline"/>
          <w:highlight w:val="green"/>
        </w:rPr>
        <w:t>the President has</w:t>
      </w:r>
      <w:r>
        <w:rPr>
          <w:rStyle w:val="StyleBoldUnderline"/>
        </w:rPr>
        <w:t xml:space="preserve"> recently </w:t>
      </w:r>
      <w:r>
        <w:rPr>
          <w:rStyle w:val="StyleBoldUnderline"/>
          <w:highlight w:val="green"/>
        </w:rPr>
        <w:t>spoken about</w:t>
      </w:r>
      <w:r>
        <w:rPr>
          <w:rStyle w:val="StyleBoldUnderline"/>
        </w:rPr>
        <w:t xml:space="preserve"> the possibility of</w:t>
      </w:r>
      <w:r>
        <w:t xml:space="preserve"> “</w:t>
      </w:r>
      <w:proofErr w:type="spellStart"/>
      <w:r>
        <w:t>refin</w:t>
      </w:r>
      <w:proofErr w:type="spellEnd"/>
      <w:r>
        <w:t>[</w:t>
      </w:r>
      <w:proofErr w:type="spellStart"/>
      <w:r>
        <w:t>ing</w:t>
      </w:r>
      <w:proofErr w:type="spellEnd"/>
      <w:r>
        <w:t xml:space="preserve">], and ultimately </w:t>
      </w:r>
      <w:r>
        <w:rPr>
          <w:rStyle w:val="StyleBoldUnderline"/>
          <w:highlight w:val="green"/>
        </w:rPr>
        <w:t>repeal[</w:t>
      </w:r>
      <w:proofErr w:type="spellStart"/>
      <w:r>
        <w:rPr>
          <w:rStyle w:val="StyleBoldUnderline"/>
          <w:highlight w:val="green"/>
        </w:rPr>
        <w:t>ing</w:t>
      </w:r>
      <w:proofErr w:type="spellEnd"/>
      <w:r>
        <w:rPr>
          <w:rStyle w:val="StyleBoldUnderline"/>
          <w:highlight w:val="green"/>
        </w:rPr>
        <w:t>]” the AUMF</w:t>
      </w:r>
      <w:r>
        <w:t xml:space="preserve">’s mandate. 45 </w:t>
      </w:r>
      <w:proofErr w:type="gramStart"/>
      <w:r>
        <w:rPr>
          <w:rStyle w:val="StyleBoldUnderline"/>
          <w:b/>
        </w:rPr>
        <w:t>Second</w:t>
      </w:r>
      <w:r>
        <w:t xml:space="preserve"> ,</w:t>
      </w:r>
      <w:proofErr w:type="gramEnd"/>
      <w:r>
        <w:t xml:space="preserve"> repeated claims to the contrary notwithstanding, </w:t>
      </w:r>
      <w:r>
        <w:rPr>
          <w:rStyle w:val="StyleBoldUnderline"/>
          <w:b/>
          <w:highlight w:val="green"/>
        </w:rPr>
        <w:t>law enforcement tools, coupled with international</w:t>
      </w:r>
      <w:r>
        <w:rPr>
          <w:rStyle w:val="StyleBoldUnderline"/>
        </w:rPr>
        <w:t xml:space="preserve"> counterterrorism </w:t>
      </w:r>
      <w:r>
        <w:rPr>
          <w:rStyle w:val="StyleBoldUnderline"/>
          <w:b/>
          <w:highlight w:val="green"/>
        </w:rPr>
        <w:t>cooperation, capacity building</w:t>
      </w:r>
      <w:r>
        <w:rPr>
          <w:rStyle w:val="StyleBoldUnderline"/>
        </w:rPr>
        <w:t xml:space="preserve"> of partner states, </w:t>
      </w:r>
      <w:r>
        <w:rPr>
          <w:rStyle w:val="StyleBoldUnderline"/>
          <w:b/>
          <w:highlight w:val="green"/>
        </w:rPr>
        <w:t>and strategic initiatives</w:t>
      </w:r>
      <w:r>
        <w:rPr>
          <w:rStyle w:val="StyleBoldUnderline"/>
        </w:rPr>
        <w:t xml:space="preserve"> to reduce violent extremism</w:t>
      </w:r>
      <w:r>
        <w:t xml:space="preserve">, are and </w:t>
      </w:r>
      <w:r>
        <w:rPr>
          <w:rStyle w:val="StyleBoldUnderline"/>
          <w:b/>
          <w:highlight w:val="green"/>
        </w:rPr>
        <w:t>have</w:t>
      </w:r>
      <w:r>
        <w:rPr>
          <w:rStyle w:val="StyleBoldUnderline"/>
          <w:b/>
        </w:rPr>
        <w:t xml:space="preserve"> </w:t>
      </w:r>
      <w:r>
        <w:rPr>
          <w:rStyle w:val="StyleBoldUnderline"/>
          <w:b/>
          <w:highlight w:val="green"/>
        </w:rPr>
        <w:t>proven</w:t>
      </w:r>
      <w:r>
        <w:t xml:space="preserve"> to be a </w:t>
      </w:r>
      <w:r>
        <w:rPr>
          <w:rStyle w:val="StyleBoldUnderline"/>
          <w:b/>
          <w:highlight w:val="green"/>
        </w:rPr>
        <w:t>highly effective</w:t>
      </w:r>
      <w:r>
        <w:t xml:space="preserve"> means of deterring, incapacitating, and gathering intelligence from terrorists; </w:t>
      </w:r>
      <w:r>
        <w:rPr>
          <w:rStyle w:val="BoldUnderline"/>
          <w:highlight w:val="green"/>
        </w:rPr>
        <w:t>they</w:t>
      </w:r>
      <w:r>
        <w:t xml:space="preserve"> can, and </w:t>
      </w:r>
      <w:r>
        <w:rPr>
          <w:rStyle w:val="BoldUnderline"/>
          <w:highlight w:val="green"/>
        </w:rPr>
        <w:t>should, be the tools of first resort</w:t>
      </w:r>
      <w:r>
        <w:t xml:space="preserve"> against these groups and their members. </w:t>
      </w:r>
      <w:proofErr w:type="gramStart"/>
      <w:r>
        <w:rPr>
          <w:rStyle w:val="StyleBoldUnderline"/>
          <w:b/>
        </w:rPr>
        <w:t>Third</w:t>
      </w:r>
      <w:r>
        <w:t xml:space="preserve"> ,</w:t>
      </w:r>
      <w:proofErr w:type="gramEnd"/>
      <w:r>
        <w:t xml:space="preserve"> to the extent that law enforcement tools are insufficient to prevent terrorist attacks against U.S. interests in a particular circumstance, </w:t>
      </w:r>
      <w:r>
        <w:rPr>
          <w:rStyle w:val="StyleBoldUnderline"/>
        </w:rPr>
        <w:t xml:space="preserve">the President’s </w:t>
      </w:r>
      <w:r>
        <w:rPr>
          <w:rStyle w:val="StyleBoldUnderline"/>
          <w:b/>
          <w:highlight w:val="green"/>
        </w:rPr>
        <w:t>self-defense authorities</w:t>
      </w:r>
      <w:r>
        <w:t xml:space="preserve">, appropriately applied, </w:t>
      </w:r>
      <w:r>
        <w:rPr>
          <w:rStyle w:val="StyleBoldUnderline"/>
        </w:rPr>
        <w:t xml:space="preserve">should </w:t>
      </w:r>
      <w:r>
        <w:rPr>
          <w:rStyle w:val="StyleBoldUnderline"/>
          <w:b/>
          <w:highlight w:val="green"/>
        </w:rPr>
        <w:t>provide</w:t>
      </w:r>
      <w:r>
        <w:rPr>
          <w:rStyle w:val="StyleBoldUnderline"/>
          <w:b/>
        </w:rPr>
        <w:t xml:space="preserve"> more than </w:t>
      </w:r>
      <w:r>
        <w:rPr>
          <w:rStyle w:val="StyleBoldUnderline"/>
          <w:b/>
          <w:highlight w:val="green"/>
        </w:rPr>
        <w:t>adequate</w:t>
      </w:r>
      <w:r>
        <w:rPr>
          <w:b/>
          <w:highlight w:val="green"/>
          <w:u w:val="single"/>
        </w:rPr>
        <w:t xml:space="preserve"> authority to take</w:t>
      </w:r>
      <w:r>
        <w:rPr>
          <w:b/>
          <w:u w:val="single"/>
        </w:rPr>
        <w:t xml:space="preserve"> </w:t>
      </w:r>
      <w:r>
        <w:rPr>
          <w:b/>
          <w:highlight w:val="green"/>
          <w:u w:val="single"/>
        </w:rPr>
        <w:t>necessary action</w:t>
      </w:r>
      <w:r>
        <w:t xml:space="preserve">. </w:t>
      </w:r>
      <w:r>
        <w:rPr>
          <w:rStyle w:val="StyleBoldUnderline"/>
          <w:b/>
        </w:rPr>
        <w:t>Fourth</w:t>
      </w:r>
      <w:r>
        <w:t xml:space="preserve"> , </w:t>
      </w:r>
      <w:r>
        <w:rPr>
          <w:rStyle w:val="StyleBoldUnderline"/>
        </w:rPr>
        <w:t>if an organized armed group emerges</w:t>
      </w:r>
      <w:r>
        <w:t xml:space="preserve"> that poses the type of sustained, intense threat </w:t>
      </w:r>
      <w:r>
        <w:rPr>
          <w:rStyle w:val="StyleBoldUnderline"/>
        </w:rPr>
        <w:t xml:space="preserve">that justifies a declaration of armed conflict, </w:t>
      </w:r>
      <w:r>
        <w:rPr>
          <w:rStyle w:val="StyleBoldUnderline"/>
          <w:b/>
          <w:highlight w:val="green"/>
        </w:rPr>
        <w:t>Congress can pass a new</w:t>
      </w:r>
      <w:r>
        <w:rPr>
          <w:rStyle w:val="StyleBoldUnderline"/>
        </w:rPr>
        <w:t xml:space="preserve"> and appropriately </w:t>
      </w:r>
      <w:r>
        <w:rPr>
          <w:rStyle w:val="StyleBoldUnderline"/>
          <w:b/>
        </w:rPr>
        <w:t xml:space="preserve">circumscribed </w:t>
      </w:r>
      <w:r>
        <w:rPr>
          <w:rStyle w:val="StyleBoldUnderline"/>
          <w:b/>
          <w:highlight w:val="green"/>
        </w:rPr>
        <w:t>authorization</w:t>
      </w:r>
      <w:r>
        <w:rPr>
          <w:rStyle w:val="StyleBoldUnderline"/>
        </w:rPr>
        <w:t xml:space="preserve"> to use military force—just as it did with the AUMF</w:t>
      </w:r>
      <w:r>
        <w:t xml:space="preserve">. </w:t>
      </w:r>
      <w:r>
        <w:rPr>
          <w:rStyle w:val="StyleBoldUnderline"/>
          <w:b/>
        </w:rPr>
        <w:t>Fifth</w:t>
      </w:r>
      <w:r>
        <w:t xml:space="preserve"> , and most importantly, </w:t>
      </w:r>
      <w:r>
        <w:rPr>
          <w:rStyle w:val="StyleBoldUnderline"/>
          <w:b/>
          <w:highlight w:val="green"/>
        </w:rPr>
        <w:t>it is not</w:t>
      </w:r>
      <w:r>
        <w:rPr>
          <w:rStyle w:val="StyleBoldUnderline"/>
        </w:rPr>
        <w:t xml:space="preserve"> at all </w:t>
      </w:r>
      <w:r>
        <w:rPr>
          <w:rStyle w:val="StyleBoldUnderline"/>
          <w:b/>
          <w:highlight w:val="green"/>
        </w:rPr>
        <w:t>clear</w:t>
      </w:r>
      <w:r>
        <w:rPr>
          <w:rStyle w:val="StyleBoldUnderline"/>
        </w:rPr>
        <w:t xml:space="preserve"> that the expanded use of </w:t>
      </w:r>
      <w:r>
        <w:rPr>
          <w:rStyle w:val="StyleBoldUnderline"/>
          <w:b/>
          <w:highlight w:val="green"/>
        </w:rPr>
        <w:t>military force as a</w:t>
      </w:r>
      <w:r>
        <w:rPr>
          <w:rStyle w:val="StyleBoldUnderline"/>
        </w:rPr>
        <w:t xml:space="preserve"> matter of </w:t>
      </w:r>
      <w:r>
        <w:rPr>
          <w:rStyle w:val="StyleBoldUnderline"/>
          <w:b/>
          <w:highlight w:val="green"/>
        </w:rPr>
        <w:t>first resort achieves</w:t>
      </w:r>
      <w:r>
        <w:t xml:space="preserve"> the United States’ ultimate </w:t>
      </w:r>
      <w:r>
        <w:rPr>
          <w:rStyle w:val="StyleBoldUnderline"/>
          <w:b/>
          <w:highlight w:val="green"/>
        </w:rPr>
        <w:t>security</w:t>
      </w:r>
      <w:r>
        <w:t xml:space="preserve"> goal of protecting the nation from terrorist threats; </w:t>
      </w:r>
      <w:r>
        <w:rPr>
          <w:rStyle w:val="StyleBoldUnderline"/>
        </w:rPr>
        <w:t xml:space="preserve">to the contrary, </w:t>
      </w:r>
      <w:r>
        <w:rPr>
          <w:rStyle w:val="Emphasis"/>
        </w:rPr>
        <w:t>it likely undermines it</w:t>
      </w:r>
      <w:r>
        <w:t>.</w:t>
      </w:r>
    </w:p>
    <w:p w:rsidR="00C51598" w:rsidRDefault="00C51598" w:rsidP="00C51598"/>
    <w:p w:rsidR="00C51598" w:rsidRDefault="00C51598" w:rsidP="00C51598">
      <w:pPr>
        <w:pStyle w:val="Heading4"/>
      </w:pPr>
      <w:r>
        <w:rPr>
          <w:b w:val="0"/>
          <w:bCs w:val="0"/>
        </w:rPr>
        <w:t xml:space="preserve">Corn agrees—the plan is a </w:t>
      </w:r>
      <w:r>
        <w:rPr>
          <w:b w:val="0"/>
          <w:bCs w:val="0"/>
          <w:u w:val="single"/>
        </w:rPr>
        <w:t>mitigation measure</w:t>
      </w:r>
      <w:r>
        <w:rPr>
          <w:b w:val="0"/>
          <w:bCs w:val="0"/>
        </w:rPr>
        <w:t xml:space="preserve"> that is necessary to resolve international backlash, not the “arbitrary geographic limitation” their offense assumes</w:t>
      </w:r>
    </w:p>
    <w:p w:rsidR="00C51598" w:rsidRDefault="00C51598" w:rsidP="00C51598">
      <w:r>
        <w:t xml:space="preserve">Geoffrey </w:t>
      </w:r>
      <w:r>
        <w:rPr>
          <w:rStyle w:val="StyleStyleBold12pt"/>
        </w:rPr>
        <w:t>Corn</w:t>
      </w:r>
      <w:r>
        <w:t>, South Texas College of Law, Professor of Law and Presidential Research Professor, J.D., 20</w:t>
      </w:r>
      <w:r>
        <w:rPr>
          <w:rStyle w:val="StyleStyleBold12pt"/>
        </w:rPr>
        <w:t>13</w:t>
      </w:r>
      <w:r>
        <w:t>, Geography of Armed Conflict: Why it is a Mistake to Fish for the Red Herring http://papers.ssrn.com/sol3/papers.cfm?abstract_id=2179720</w:t>
      </w:r>
    </w:p>
    <w:p w:rsidR="00C51598" w:rsidRDefault="00C51598" w:rsidP="00C51598"/>
    <w:p w:rsidR="00C51598" w:rsidRDefault="00C51598" w:rsidP="00C51598">
      <w:r>
        <w:t xml:space="preserve">This does not mean that the uncertainties created by the intersection of threat-based scope and TAC are insignificant. To the contrary, extending the concept of armed conflict to a transnational non-State opponent has resulted in significant discomfort related to the assertion of State military power. But </w:t>
      </w:r>
      <w:r>
        <w:rPr>
          <w:rStyle w:val="StyleBoldUnderline"/>
        </w:rPr>
        <w:t>attempting to decouple</w:t>
      </w:r>
      <w:r>
        <w:t xml:space="preserve"> the permissible geography of </w:t>
      </w:r>
      <w:r>
        <w:rPr>
          <w:rStyle w:val="StyleBoldUnderline"/>
        </w:rPr>
        <w:t>armed conflict</w:t>
      </w:r>
      <w:r>
        <w:t xml:space="preserve"> from threat driven strategy </w:t>
      </w:r>
      <w:r>
        <w:rPr>
          <w:rStyle w:val="StyleBoldUnderline"/>
        </w:rPr>
        <w:t>by imposing</w:t>
      </w:r>
      <w:r>
        <w:t xml:space="preserve"> some arbitrary </w:t>
      </w:r>
      <w:r>
        <w:rPr>
          <w:rStyle w:val="StyleBoldUnderline"/>
        </w:rPr>
        <w:t>legal limit on the geographic scope of TAC is</w:t>
      </w:r>
      <w:r>
        <w:t xml:space="preserve"> an </w:t>
      </w:r>
      <w:r>
        <w:rPr>
          <w:rStyle w:val="StyleBoldUnderline"/>
        </w:rPr>
        <w:t>unrealistic</w:t>
      </w:r>
      <w:r>
        <w:t xml:space="preserve"> and ultimately futile endeavor. </w:t>
      </w:r>
      <w:r>
        <w:rPr>
          <w:rStyle w:val="StyleBoldUnderline"/>
          <w:b/>
        </w:rPr>
        <w:t xml:space="preserve">Other </w:t>
      </w:r>
      <w:r>
        <w:rPr>
          <w:rStyle w:val="StyleBoldUnderline"/>
          <w:b/>
          <w:highlight w:val="yellow"/>
        </w:rPr>
        <w:t>solution</w:t>
      </w:r>
      <w:r>
        <w:t xml:space="preserve">s to these uncertainties </w:t>
      </w:r>
      <w:r>
        <w:rPr>
          <w:rStyle w:val="StyleBoldUnderline"/>
          <w:b/>
          <w:highlight w:val="yellow"/>
        </w:rPr>
        <w:t>must be pursued</w:t>
      </w:r>
      <w:r>
        <w:t xml:space="preserve">—solutions </w:t>
      </w:r>
      <w:r>
        <w:rPr>
          <w:rStyle w:val="StyleBoldUnderline"/>
          <w:b/>
          <w:highlight w:val="yellow"/>
        </w:rPr>
        <w:t xml:space="preserve">that mitigate </w:t>
      </w:r>
      <w:r>
        <w:t xml:space="preserve">the </w:t>
      </w:r>
      <w:r>
        <w:rPr>
          <w:rStyle w:val="StyleBoldUnderline"/>
          <w:b/>
          <w:highlight w:val="yellow"/>
        </w:rPr>
        <w:t>perceived over-breadth of authority associated with TAC.</w:t>
      </w:r>
      <w:r>
        <w:t xml:space="preserve"> As explained below, these solutions should focus on four considerations:</w:t>
      </w:r>
    </w:p>
    <w:p w:rsidR="00C51598" w:rsidRDefault="00C51598" w:rsidP="00C51598">
      <w:r>
        <w:t xml:space="preserve">(1) </w:t>
      </w:r>
      <w:proofErr w:type="gramStart"/>
      <w:r>
        <w:t>managing</w:t>
      </w:r>
      <w:proofErr w:type="gramEnd"/>
      <w:r>
        <w:t xml:space="preserve"> application of the inherent right of self-defense when it results in action within the sovereign territory of a non-consenting State;</w:t>
      </w:r>
    </w:p>
    <w:p w:rsidR="00C51598" w:rsidRDefault="00C51598" w:rsidP="00C51598">
      <w:r>
        <w:t xml:space="preserve">(2) </w:t>
      </w:r>
      <w:proofErr w:type="gramStart"/>
      <w:r>
        <w:t>adjusting</w:t>
      </w:r>
      <w:proofErr w:type="gramEnd"/>
      <w:r>
        <w:t xml:space="preserve"> the traditional targeting methodology to account for the increased uncertainties associated with TAC threat identification;</w:t>
      </w:r>
    </w:p>
    <w:p w:rsidR="00C51598" w:rsidRDefault="00C51598" w:rsidP="00C51598">
      <w:r>
        <w:t xml:space="preserve"> (3) </w:t>
      </w:r>
      <w:proofErr w:type="gramStart"/>
      <w:r>
        <w:t>considering</w:t>
      </w:r>
      <w:proofErr w:type="gramEnd"/>
      <w:r>
        <w:t xml:space="preserve"> the feasibility of a “functional hors de combat” test to account for incapacitating enemy belligerents incapable of offering hostile resistance; and</w:t>
      </w:r>
    </w:p>
    <w:p w:rsidR="00C51598" w:rsidRDefault="00C51598" w:rsidP="00C51598">
      <w:r>
        <w:t xml:space="preserve">(4) </w:t>
      </w:r>
      <w:proofErr w:type="gramStart"/>
      <w:r>
        <w:t>continuing</w:t>
      </w:r>
      <w:proofErr w:type="gramEnd"/>
      <w:r>
        <w:t xml:space="preserve"> to enhance the process for ensuring that preventive detention of captured belligerent operatives does not become unjustifiably protracted in duration.</w:t>
      </w:r>
    </w:p>
    <w:p w:rsidR="00C51598" w:rsidRDefault="00C51598" w:rsidP="00C51598">
      <w:r>
        <w:lastRenderedPageBreak/>
        <w:t xml:space="preserve">This essay does not seek to develop each of these </w:t>
      </w:r>
      <w:r>
        <w:rPr>
          <w:rStyle w:val="StyleBoldUnderline"/>
        </w:rPr>
        <w:t>mitigation measures</w:t>
      </w:r>
      <w:r>
        <w:t xml:space="preserve"> in depth. Instead, it proposes that focusing on these (and perhaps other innovations in existing legal norms) </w:t>
      </w:r>
      <w:r>
        <w:rPr>
          <w:rStyle w:val="StyleBoldUnderline"/>
        </w:rPr>
        <w:t>is a more rational approach</w:t>
      </w:r>
      <w:r>
        <w:t xml:space="preserve"> to mitigating the impact of TAC </w:t>
      </w:r>
      <w:r>
        <w:rPr>
          <w:rStyle w:val="StyleBoldUnderline"/>
        </w:rPr>
        <w:t>than imposing an arbitrary geographic</w:t>
      </w:r>
      <w:r>
        <w:t xml:space="preserve"> scope </w:t>
      </w:r>
      <w:r>
        <w:rPr>
          <w:rStyle w:val="StyleBoldUnderline"/>
        </w:rPr>
        <w:t>limitation</w:t>
      </w:r>
      <w:r>
        <w:t>. Other scholars have already begun to examine some of these concepts, a process that will undoubtedly continue in the future. Whether these innovations take the form of law or policy is another complex question, which should be the focus of exploration and debate. In short, rejecting the search for geographic limits on the scope of TAC should not be equated with ignorance of the risks attendant with this broad conception of armed conflict. Instead, it must be based on the premise that even if such a limit were proposed, it would ultimately prove ineffective in preventing the conduct of operations against transnational non-State threats where the State concludes such operations will produce a decisive effect. Instead, focusing on the underlying issues themselves and considering how the law might be adjusted to account for actual or perceived authority over-breadth is a more pragmatic response to these concerns.</w:t>
      </w:r>
    </w:p>
    <w:p w:rsidR="00C51598" w:rsidRDefault="00C51598" w:rsidP="00C51598">
      <w:r>
        <w:t>A. Jus ad Bellum and the Authority to Take the Fight to the Enemy</w:t>
      </w:r>
    </w:p>
    <w:p w:rsidR="00C51598" w:rsidRDefault="00C51598" w:rsidP="00C51598">
      <w:r>
        <w:t xml:space="preserve">One example of proposals to mitigate the risk of over-breadth associated with TAC is the “unable or unwilling” test highlighted by the scholarship of Professor Ashley Deeks.53 </w:t>
      </w:r>
      <w:proofErr w:type="spellStart"/>
      <w:r>
        <w:t>Deeks</w:t>
      </w:r>
      <w:proofErr w:type="spellEnd"/>
      <w:r>
        <w:t xml:space="preserve"> proposes a methodology for balancing a State’s inherent right to defend itself against transnational non-State threats and the sovereignty of other States where threat operatives are located. Because the law of neutrality cannot provide the framework for balancing these interests (as it does in the context of international armed conflicts), </w:t>
      </w:r>
      <w:proofErr w:type="spellStart"/>
      <w:r>
        <w:t>Deeks</w:t>
      </w:r>
      <w:proofErr w:type="spellEnd"/>
      <w:r>
        <w:t xml:space="preserve"> acknowledges that some other framework is necessary to limit resort to military force outside “hot zones,” even when justified as a measure of national self-defense. The test she proposes seeks to limit </w:t>
      </w:r>
      <w:proofErr w:type="spellStart"/>
      <w:r>
        <w:t>selfhelp</w:t>
      </w:r>
      <w:proofErr w:type="spellEnd"/>
      <w:r>
        <w:t xml:space="preserve"> uses of military force to situations of absolute necessity by imposing a set of conditions that must be satisfied to provide some objective assurance that the intrusion into another State’s territory is a genuine measure of last resort.54 This is pure </w:t>
      </w:r>
      <w:proofErr w:type="spellStart"/>
      <w:r>
        <w:t>lex</w:t>
      </w:r>
      <w:proofErr w:type="spellEnd"/>
      <w:r>
        <w:t xml:space="preserve"> lata,55 so is </w:t>
      </w:r>
      <w:proofErr w:type="spellStart"/>
      <w:r>
        <w:t>Deeks</w:t>
      </w:r>
      <w:proofErr w:type="spellEnd"/>
      <w:r>
        <w:t xml:space="preserve">, to an extent. However, </w:t>
      </w:r>
      <w:proofErr w:type="spellStart"/>
      <w:r>
        <w:t>Deeks</w:t>
      </w:r>
      <w:proofErr w:type="spellEnd"/>
      <w:r>
        <w:t>, having served in the Department of State Legal Advisor’s Office, recognizes that if TAC is a reality (which it is for the United States), these innovations are necessary to ensure it does not result in unjustifiably overbroad U.S. military action.</w:t>
      </w:r>
    </w:p>
    <w:p w:rsidR="00C51598" w:rsidRDefault="00C51598" w:rsidP="00C51598">
      <w:r>
        <w:t>B. Target Identification and Engagement</w:t>
      </w:r>
    </w:p>
    <w:p w:rsidR="00C51598" w:rsidRDefault="00C51598" w:rsidP="00C51598">
      <w:r>
        <w:t xml:space="preserve">This is precisely the approach that should be considered in the jus in </w:t>
      </w:r>
      <w:proofErr w:type="gramStart"/>
      <w:r>
        <w:t>bello</w:t>
      </w:r>
      <w:proofErr w:type="gramEnd"/>
      <w:r>
        <w:t xml:space="preserve"> branch of conflict regulation to achieve an analogous balance between necessity and risk during the execution of combat operations. Even assuming </w:t>
      </w:r>
      <w:r>
        <w:rPr>
          <w:rStyle w:val="StyleBoldUnderline"/>
        </w:rPr>
        <w:t>the “unable or unwilling” test</w:t>
      </w:r>
      <w:r>
        <w:t xml:space="preserve"> effectively limits the exercise of national </w:t>
      </w:r>
      <w:proofErr w:type="spellStart"/>
      <w:r>
        <w:t>selfdefense</w:t>
      </w:r>
      <w:proofErr w:type="spellEnd"/>
      <w:r>
        <w:t xml:space="preserve"> in response to transnational terrorism, it </w:t>
      </w:r>
      <w:r>
        <w:rPr>
          <w:rStyle w:val="StyleBoldUnderline"/>
        </w:rPr>
        <w:t>in no way mitigates</w:t>
      </w:r>
      <w:r>
        <w:t xml:space="preserve"> the </w:t>
      </w:r>
      <w:r>
        <w:rPr>
          <w:rStyle w:val="StyleBoldUnderline"/>
        </w:rPr>
        <w:t>risks associated with the application of combat power</w:t>
      </w:r>
      <w:r>
        <w:t xml:space="preserve"> once an operation is authorized.</w:t>
      </w:r>
    </w:p>
    <w:p w:rsidR="00C51598" w:rsidRDefault="00C51598" w:rsidP="00C51598">
      <w:r>
        <w:t>The in bello targeting framework is an obvious starting point for this type of exploration of the concept and its potential adjustment.56 Indeed, it seems increasingly apparent that while TAC suggests a broad scope of authority to employ combat power in a LOAC framework with no geographic constraint, the consternation generated by this effect is a result of the uncertainty produced by the complexity of threat recognition. This consternation is most acute in relation to three aspects of action to incapacitate terrorist belligerent operatives: the relationship between threat recognition and the authority to kill as a measure of first resort (the difficulty of applying the principle of distinction when confronting irregular enemy belligerent forces); the pragmatic illogic of asserting the right to kill as a measure of first resort to an individual subject to capture with virtually no risk to U.S. forces; and the ability to apply this targeting authority against unconventional enemy operatives located outside of “hot zones”.57</w:t>
      </w:r>
    </w:p>
    <w:p w:rsidR="00C51598" w:rsidRDefault="00C51598" w:rsidP="00C51598">
      <w:r>
        <w:t xml:space="preserve">These </w:t>
      </w:r>
      <w:r>
        <w:rPr>
          <w:rStyle w:val="StyleBoldUnderline"/>
        </w:rPr>
        <w:t xml:space="preserve">concerns flow from the intersection of a </w:t>
      </w:r>
      <w:proofErr w:type="spellStart"/>
      <w:r>
        <w:rPr>
          <w:rStyle w:val="StyleBoldUnderline"/>
        </w:rPr>
        <w:t>battlespace</w:t>
      </w:r>
      <w:proofErr w:type="spellEnd"/>
      <w:r>
        <w:rPr>
          <w:rStyle w:val="StyleBoldUnderline"/>
        </w:rPr>
        <w:t xml:space="preserve"> that is functionally unrestricted by geography</w:t>
      </w:r>
      <w:r>
        <w:t xml:space="preserve"> and the unconventional nature of the terrorist belligerent operative. The </w:t>
      </w:r>
      <w:r>
        <w:rPr>
          <w:rStyle w:val="StyleBoldUnderline"/>
        </w:rPr>
        <w:t>combined effect of</w:t>
      </w:r>
      <w:r>
        <w:t xml:space="preserve"> these factors is a target identification paradigm that defies traditional threat recognition methodologies: </w:t>
      </w:r>
      <w:r>
        <w:rPr>
          <w:rStyle w:val="StyleBoldUnderline"/>
        </w:rPr>
        <w:t>no uniform</w:t>
      </w:r>
      <w:r>
        <w:t xml:space="preserve">, </w:t>
      </w:r>
      <w:r>
        <w:rPr>
          <w:rStyle w:val="StyleBoldUnderline"/>
        </w:rPr>
        <w:t>no established doctrine</w:t>
      </w:r>
      <w:r>
        <w:t xml:space="preserve">, no </w:t>
      </w:r>
      <w:r>
        <w:rPr>
          <w:rStyle w:val="StyleBoldUnderline"/>
        </w:rPr>
        <w:t>consistent locus of operations</w:t>
      </w:r>
      <w:r>
        <w:t xml:space="preserve">, and </w:t>
      </w:r>
      <w:r>
        <w:rPr>
          <w:rStyle w:val="StyleBoldUnderline"/>
        </w:rPr>
        <w:t>dispersed capabilities</w:t>
      </w:r>
      <w:r>
        <w:t xml:space="preserve">.58 It is certainly true that threat identification challenges are in no way unique to TAC; threat identification has always been difficult, especially in the context of “traditional” </w:t>
      </w:r>
      <w:proofErr w:type="spellStart"/>
      <w:r>
        <w:t>noninternational</w:t>
      </w:r>
      <w:proofErr w:type="spellEnd"/>
      <w:r>
        <w:t xml:space="preserve"> armed conflicts involving unconventional belligerent opponents. Yet, when this threat recognition uncertainty was confined to the geography of one State, it was never perceived to be as problematic as it is in the context of TAC. This is perplexing. In both contexts, the unconventional nature of the enemy increases the risk of mistake in the target selection and engagement process.59 Thus, employing the same approach is completely logical.</w:t>
      </w:r>
    </w:p>
    <w:p w:rsidR="00C51598" w:rsidRDefault="00C51598" w:rsidP="00C51598">
      <w:r>
        <w:rPr>
          <w:rStyle w:val="StyleBoldUnderline"/>
        </w:rPr>
        <w:t>Two factors</w:t>
      </w:r>
      <w:r>
        <w:t xml:space="preserve"> appear to </w:t>
      </w:r>
      <w:r>
        <w:rPr>
          <w:rStyle w:val="StyleBoldUnderline"/>
        </w:rPr>
        <w:t>provide</w:t>
      </w:r>
      <w:r>
        <w:t xml:space="preserve"> an explanation for the </w:t>
      </w:r>
      <w:r>
        <w:rPr>
          <w:rStyle w:val="StyleBoldUnderline"/>
        </w:rPr>
        <w:t>increased concern</w:t>
      </w:r>
      <w:r>
        <w:t xml:space="preserve"> over the threat identification uncertainty in the context of TAC. One of these is beyond the scope of “mitigation solutions,” while the other is not. The first is the </w:t>
      </w:r>
      <w:r>
        <w:rPr>
          <w:rStyle w:val="StyleBoldUnderline"/>
        </w:rPr>
        <w:t>increased public awareness and interest in both the legal authority to use military force and the legality of the conduct of hostilities, a factor that</w:t>
      </w:r>
      <w:r>
        <w:t xml:space="preserve"> inevitably </w:t>
      </w:r>
      <w:r>
        <w:rPr>
          <w:rStyle w:val="StyleBoldUnderline"/>
        </w:rPr>
        <w:t>increases</w:t>
      </w:r>
      <w:r>
        <w:t xml:space="preserve"> the </w:t>
      </w:r>
      <w:r>
        <w:rPr>
          <w:rStyle w:val="StyleBoldUnderline"/>
        </w:rPr>
        <w:t xml:space="preserve">scrutiny on </w:t>
      </w:r>
      <w:r>
        <w:rPr>
          <w:rStyle w:val="StyleBoldUnderline"/>
        </w:rPr>
        <w:lastRenderedPageBreak/>
        <w:t>military power</w:t>
      </w:r>
      <w:r>
        <w:t xml:space="preserve"> under the rubric of TAC. </w:t>
      </w:r>
      <w:r>
        <w:rPr>
          <w:rStyle w:val="StyleBoldUnderline"/>
          <w:b/>
        </w:rPr>
        <w:t>This pervasive and intense interest in and legal critique of military operations</w:t>
      </w:r>
      <w:r>
        <w:t xml:space="preserve"> associated with what is euphemistically called the war on terror </w:t>
      </w:r>
      <w:r>
        <w:rPr>
          <w:rStyle w:val="StyleBoldUnderline"/>
          <w:b/>
        </w:rPr>
        <w:t>is truly unprecedented</w:t>
      </w:r>
      <w:r>
        <w:t xml:space="preserve">. </w:t>
      </w:r>
      <w:r>
        <w:rPr>
          <w:rStyle w:val="StyleBoldUnderline"/>
        </w:rPr>
        <w:t>In this “</w:t>
      </w:r>
      <w:proofErr w:type="spellStart"/>
      <w:r>
        <w:rPr>
          <w:rStyle w:val="StyleBoldUnderline"/>
        </w:rPr>
        <w:t>lawfare</w:t>
      </w:r>
      <w:proofErr w:type="spellEnd"/>
      <w:r>
        <w:rPr>
          <w:rStyle w:val="StyleBoldUnderline"/>
        </w:rPr>
        <w:t xml:space="preserve">” environment, it is unsurprising that government action that deprives individuals of life </w:t>
      </w:r>
      <w:r>
        <w:rPr>
          <w:rStyle w:val="Emphasis"/>
        </w:rPr>
        <w:t xml:space="preserve">as a measure of </w:t>
      </w:r>
      <w:r>
        <w:rPr>
          <w:rStyle w:val="Emphasis"/>
          <w:highlight w:val="yellow"/>
        </w:rPr>
        <w:t>first resort</w:t>
      </w:r>
      <w:r>
        <w:t xml:space="preserve"> or subjects them to preventive detention that may last a lifetime—often impacting individuals located far </w:t>
      </w:r>
      <w:r>
        <w:rPr>
          <w:rStyle w:val="Emphasis"/>
          <w:highlight w:val="yellow"/>
        </w:rPr>
        <w:t>beyond a “hot zone</w:t>
      </w:r>
      <w:r>
        <w:rPr>
          <w:rStyle w:val="Emphasis"/>
        </w:rPr>
        <w:t>” of armed hostilities</w:t>
      </w:r>
      <w:r>
        <w:t>—</w:t>
      </w:r>
      <w:r>
        <w:rPr>
          <w:rStyle w:val="Emphasis"/>
          <w:highlight w:val="yellow"/>
        </w:rPr>
        <w:t>generates intense legal scrutiny</w:t>
      </w:r>
      <w:r>
        <w:t xml:space="preserve">.60 </w:t>
      </w:r>
      <w:r>
        <w:rPr>
          <w:rStyle w:val="StyleBoldUnderline"/>
          <w:b/>
          <w:highlight w:val="yellow"/>
        </w:rPr>
        <w:t xml:space="preserve">This </w:t>
      </w:r>
      <w:r>
        <w:rPr>
          <w:rStyle w:val="StyleBoldUnderline"/>
          <w:b/>
        </w:rPr>
        <w:t>factor</w:t>
      </w:r>
      <w:r>
        <w:t xml:space="preserve">, whether a net positive or negative, is a reality that </w:t>
      </w:r>
      <w:r>
        <w:rPr>
          <w:rStyle w:val="StyleBoldUnderline"/>
          <w:b/>
          <w:highlight w:val="yellow"/>
        </w:rPr>
        <w:t>is unlikely to abate</w:t>
      </w:r>
      <w:r>
        <w:rPr>
          <w:highlight w:val="yellow"/>
        </w:rPr>
        <w:t xml:space="preserve"> </w:t>
      </w:r>
      <w:r>
        <w:t>in the foreseeable future.</w:t>
      </w:r>
    </w:p>
    <w:p w:rsidR="00C51598" w:rsidRDefault="00C51598" w:rsidP="00C51598">
      <w:r>
        <w:t xml:space="preserve">In an article published in the Brooklyn Law Review, </w:t>
      </w:r>
      <w:r>
        <w:rPr>
          <w:rStyle w:val="StyleBoldUnderline"/>
          <w:highlight w:val="yellow"/>
        </w:rPr>
        <w:t>I proposed a sliding</w:t>
      </w:r>
      <w:r>
        <w:rPr>
          <w:rStyle w:val="StyleBoldUnderline"/>
        </w:rPr>
        <w:t xml:space="preserve"> quantum</w:t>
      </w:r>
      <w:r>
        <w:t xml:space="preserve"> of information </w:t>
      </w:r>
      <w:r>
        <w:rPr>
          <w:rStyle w:val="StyleBoldUnderline"/>
        </w:rPr>
        <w:t xml:space="preserve">related to the </w:t>
      </w:r>
      <w:r>
        <w:rPr>
          <w:rStyle w:val="StyleBoldUnderline"/>
          <w:highlight w:val="yellow"/>
        </w:rPr>
        <w:t xml:space="preserve">assessment </w:t>
      </w:r>
      <w:r>
        <w:rPr>
          <w:rStyle w:val="StyleBoldUnderline"/>
        </w:rPr>
        <w:t>of targeting legality based on</w:t>
      </w:r>
      <w:r>
        <w:t xml:space="preserve"> relative </w:t>
      </w:r>
      <w:r>
        <w:rPr>
          <w:rStyle w:val="StyleBoldUnderline"/>
        </w:rPr>
        <w:t>proximity to a “hot zone</w:t>
      </w:r>
      <w:r>
        <w:t xml:space="preserve">.”62 In essence, I proposed that </w:t>
      </w:r>
      <w:r>
        <w:rPr>
          <w:rStyle w:val="StyleBoldUnderline"/>
        </w:rPr>
        <w:t>when conducting operations against unconventional</w:t>
      </w:r>
      <w:r>
        <w:t xml:space="preserve"> non-State </w:t>
      </w:r>
      <w:r>
        <w:rPr>
          <w:rStyle w:val="StyleBoldUnderline"/>
        </w:rPr>
        <w:t>operatives, the reasonableness of a target legality judgment requires</w:t>
      </w:r>
      <w:r>
        <w:t xml:space="preserve"> increased informational </w:t>
      </w:r>
      <w:r>
        <w:rPr>
          <w:rStyle w:val="StyleBoldUnderline"/>
        </w:rPr>
        <w:t>certainty</w:t>
      </w:r>
      <w:r>
        <w:t xml:space="preserve"> the more attenuated </w:t>
      </w:r>
      <w:r>
        <w:rPr>
          <w:rStyle w:val="StyleBoldUnderline"/>
        </w:rPr>
        <w:t>the</w:t>
      </w:r>
      <w:r>
        <w:t xml:space="preserve"> nominated </w:t>
      </w:r>
      <w:r>
        <w:rPr>
          <w:rStyle w:val="StyleBoldUnderline"/>
        </w:rPr>
        <w:t>target becomes to a zone of</w:t>
      </w:r>
      <w:r>
        <w:t xml:space="preserve"> traditional </w:t>
      </w:r>
      <w:r>
        <w:rPr>
          <w:rStyle w:val="StyleBoldUnderline"/>
        </w:rPr>
        <w:t>combat operations</w:t>
      </w:r>
      <w:r>
        <w:t xml:space="preserve">. The concept was proposed as a measure to mitigate the increased risk of targeting error when engaging an unconventional belligerent operative in an area that itself does not indicate belligerent activity. Jennifer </w:t>
      </w:r>
      <w:proofErr w:type="spellStart"/>
      <w:r>
        <w:rPr>
          <w:rStyle w:val="StyleBoldUnderline"/>
          <w:b/>
          <w:highlight w:val="yellow"/>
        </w:rPr>
        <w:t>Daskal</w:t>
      </w:r>
      <w:proofErr w:type="spellEnd"/>
      <w:r>
        <w:rPr>
          <w:rStyle w:val="StyleBoldUnderline"/>
          <w:b/>
          <w:highlight w:val="yellow"/>
        </w:rPr>
        <w:t xml:space="preserve"> offers a similar proposal</w:t>
      </w:r>
      <w:r>
        <w:t xml:space="preserve"> in her article, The Geography of the Battlefield.63 </w:t>
      </w:r>
      <w:proofErr w:type="spellStart"/>
      <w:r>
        <w:rPr>
          <w:rStyle w:val="StyleBoldUnderline"/>
        </w:rPr>
        <w:t>Daskal</w:t>
      </w:r>
      <w:proofErr w:type="spellEnd"/>
      <w:r>
        <w:rPr>
          <w:rStyle w:val="StyleBoldUnderline"/>
        </w:rPr>
        <w:t xml:space="preserve"> presents a</w:t>
      </w:r>
      <w:r>
        <w:t xml:space="preserve"> more </w:t>
      </w:r>
      <w:r>
        <w:rPr>
          <w:rStyle w:val="StyleBoldUnderline"/>
        </w:rPr>
        <w:t xml:space="preserve">comprehensive approach to </w:t>
      </w:r>
      <w:r>
        <w:rPr>
          <w:rStyle w:val="StyleBoldUnderline"/>
          <w:highlight w:val="yellow"/>
        </w:rPr>
        <w:t xml:space="preserve">adjusting </w:t>
      </w:r>
      <w:r>
        <w:rPr>
          <w:rStyle w:val="StyleBoldUnderline"/>
        </w:rPr>
        <w:t xml:space="preserve">the traditional </w:t>
      </w:r>
      <w:r>
        <w:rPr>
          <w:rStyle w:val="StyleBoldUnderline"/>
          <w:highlight w:val="yellow"/>
        </w:rPr>
        <w:t xml:space="preserve">targeting </w:t>
      </w:r>
      <w:r>
        <w:rPr>
          <w:rStyle w:val="StyleBoldUnderline"/>
        </w:rPr>
        <w:t>framework</w:t>
      </w:r>
      <w:r>
        <w:t xml:space="preserve"> when applied to the TAC context. Both of </w:t>
      </w:r>
      <w:r>
        <w:rPr>
          <w:rStyle w:val="StyleBoldUnderline"/>
        </w:rPr>
        <w:t>these articles</w:t>
      </w:r>
      <w:r>
        <w:t xml:space="preserve"> seek </w:t>
      </w:r>
      <w:r>
        <w:rPr>
          <w:rStyle w:val="StyleBoldUnderline"/>
          <w:highlight w:val="yellow"/>
        </w:rPr>
        <w:t>to mitigate the consequence of</w:t>
      </w:r>
      <w:r>
        <w:rPr>
          <w:rStyle w:val="StyleBoldUnderline"/>
        </w:rPr>
        <w:t xml:space="preserve"> applying </w:t>
      </w:r>
      <w:r>
        <w:rPr>
          <w:rStyle w:val="StyleBoldUnderline"/>
          <w:highlight w:val="yellow"/>
        </w:rPr>
        <w:t xml:space="preserve">broad LOAC authority against a dispersed </w:t>
      </w:r>
      <w:r>
        <w:rPr>
          <w:rStyle w:val="StyleBoldUnderline"/>
        </w:rPr>
        <w:t xml:space="preserve">and unconventional </w:t>
      </w:r>
      <w:r>
        <w:rPr>
          <w:rStyle w:val="StyleBoldUnderline"/>
          <w:highlight w:val="yellow"/>
        </w:rPr>
        <w:t>enemy</w:t>
      </w:r>
      <w:r>
        <w:rPr>
          <w:rStyle w:val="StyleBoldUnderline"/>
        </w:rPr>
        <w:t xml:space="preserve">; </w:t>
      </w:r>
      <w:r>
        <w:rPr>
          <w:rStyle w:val="StyleBoldUnderline"/>
          <w:highlight w:val="yellow"/>
        </w:rPr>
        <w:t>both</w:t>
      </w:r>
      <w:r>
        <w:rPr>
          <w:highlight w:val="yellow"/>
        </w:rPr>
        <w:t xml:space="preserve"> </w:t>
      </w:r>
      <w:r>
        <w:t xml:space="preserve">methods that </w:t>
      </w:r>
      <w:r>
        <w:rPr>
          <w:rStyle w:val="StyleBoldUnderline"/>
          <w:highlight w:val="yellow"/>
        </w:rPr>
        <w:t>should</w:t>
      </w:r>
      <w:r>
        <w:rPr>
          <w:highlight w:val="yellow"/>
        </w:rPr>
        <w:t xml:space="preserve"> </w:t>
      </w:r>
      <w:r>
        <w:t xml:space="preserve">continue to </w:t>
      </w:r>
      <w:r>
        <w:rPr>
          <w:rStyle w:val="StyleBoldUnderline"/>
          <w:highlight w:val="yellow"/>
        </w:rPr>
        <w:t>be explored</w:t>
      </w:r>
      <w:r>
        <w:t>.</w:t>
      </w:r>
    </w:p>
    <w:p w:rsidR="00C51598" w:rsidRDefault="00C51598" w:rsidP="00C51598">
      <w:r>
        <w:t xml:space="preserve">[Note: This clarifies Corn is talking about proposals that seek to legally limit </w:t>
      </w:r>
      <w:r>
        <w:rPr>
          <w:u w:val="single"/>
        </w:rPr>
        <w:t>TAC</w:t>
      </w:r>
      <w:r>
        <w:t xml:space="preserve"> authority (transnational armed conflict) – that is referring to the “armed conflict” legal apparatus that regulates the US armed conflict against AQ, which allows for the use of force and what not. If the US did legally confine the armed conflict, then law enforcement and human rights law would apply outside of the battlefield. Clearly, that is not the plan, as we only add a mitigation measure to a single armed conflict operation.]</w:t>
      </w:r>
    </w:p>
    <w:p w:rsidR="00C51598" w:rsidRDefault="00C51598" w:rsidP="00C51598"/>
    <w:p w:rsidR="00C51598" w:rsidRDefault="00C51598" w:rsidP="00C51598">
      <w:pPr>
        <w:pStyle w:val="Heading2"/>
      </w:pPr>
      <w:r>
        <w:rPr>
          <w:b w:val="0"/>
          <w:bCs w:val="0"/>
        </w:rPr>
        <w:lastRenderedPageBreak/>
        <w:t>2AC AT: NSA</w:t>
      </w:r>
    </w:p>
    <w:p w:rsidR="00C51598" w:rsidRDefault="00C51598" w:rsidP="00C51598">
      <w:pPr>
        <w:pStyle w:val="Heading4"/>
        <w:rPr>
          <w:b w:val="0"/>
          <w:bCs w:val="0"/>
        </w:rPr>
      </w:pPr>
      <w:r>
        <w:rPr>
          <w:b w:val="0"/>
          <w:bCs w:val="0"/>
        </w:rPr>
        <w:t xml:space="preserve">Backlash is short term and won’t </w:t>
      </w:r>
      <w:proofErr w:type="spellStart"/>
      <w:r>
        <w:rPr>
          <w:b w:val="0"/>
          <w:bCs w:val="0"/>
        </w:rPr>
        <w:t>effect</w:t>
      </w:r>
      <w:proofErr w:type="spellEnd"/>
      <w:r>
        <w:rPr>
          <w:b w:val="0"/>
          <w:bCs w:val="0"/>
        </w:rPr>
        <w:t xml:space="preserve"> </w:t>
      </w:r>
      <w:proofErr w:type="gramStart"/>
      <w:r>
        <w:rPr>
          <w:b w:val="0"/>
          <w:bCs w:val="0"/>
        </w:rPr>
        <w:t>intel</w:t>
      </w:r>
      <w:proofErr w:type="gramEnd"/>
      <w:r>
        <w:rPr>
          <w:b w:val="0"/>
          <w:bCs w:val="0"/>
        </w:rPr>
        <w:t xml:space="preserve"> coop</w:t>
      </w:r>
    </w:p>
    <w:p w:rsidR="00C51598" w:rsidRDefault="00C51598" w:rsidP="00C51598">
      <w:r>
        <w:rPr>
          <w:rStyle w:val="CitationChar"/>
        </w:rPr>
        <w:t>Francis 13</w:t>
      </w:r>
      <w:r>
        <w:t xml:space="preserve"> (David Francis is national correspondent for The Fiscal Times, 11/4/2013, "Why Europe Won’t Punish the U.S. over NSA Scandal", finance.yahoo.com/news/why-europe-won-t-punish-101500877.html)</w:t>
      </w:r>
    </w:p>
    <w:p w:rsidR="00C51598" w:rsidRDefault="00C51598" w:rsidP="00C51598"/>
    <w:p w:rsidR="00C51598" w:rsidRDefault="00C51598" w:rsidP="00C51598">
      <w:r>
        <w:t xml:space="preserve">Similar </w:t>
      </w:r>
      <w:r>
        <w:rPr>
          <w:rStyle w:val="StyleBoldUnderline"/>
        </w:rPr>
        <w:t>anger has been expressed around the European continent</w:t>
      </w:r>
      <w:r>
        <w:t>.</w:t>
      </w:r>
      <w:r>
        <w:rPr>
          <w:rStyle w:val="StyleBoldUnderline"/>
        </w:rPr>
        <w:t xml:space="preserve"> Some are saying that irreparable damage has been done to the relationship between the U</w:t>
      </w:r>
      <w:r>
        <w:t xml:space="preserve">nited </w:t>
      </w:r>
      <w:r>
        <w:rPr>
          <w:rStyle w:val="StyleBoldUnderline"/>
        </w:rPr>
        <w:t>S</w:t>
      </w:r>
      <w:r>
        <w:t xml:space="preserve">tates </w:t>
      </w:r>
      <w:r>
        <w:rPr>
          <w:rStyle w:val="StyleBoldUnderline"/>
        </w:rPr>
        <w:t>and</w:t>
      </w:r>
      <w:r>
        <w:t xml:space="preserve"> its </w:t>
      </w:r>
      <w:r>
        <w:rPr>
          <w:rStyle w:val="StyleBoldUnderline"/>
        </w:rPr>
        <w:t>Eu</w:t>
      </w:r>
      <w:r>
        <w:t>ropean partners.</w:t>
      </w:r>
    </w:p>
    <w:p w:rsidR="00C51598" w:rsidRDefault="00C51598" w:rsidP="00C51598">
      <w:r>
        <w:rPr>
          <w:rStyle w:val="StyleBoldUnderline"/>
        </w:rPr>
        <w:t>But is this truly the case</w:t>
      </w:r>
      <w:r>
        <w:t xml:space="preserve">? </w:t>
      </w:r>
      <w:r>
        <w:rPr>
          <w:rStyle w:val="StyleBoldUnderline"/>
          <w:b/>
        </w:rPr>
        <w:t xml:space="preserve">Expressing </w:t>
      </w:r>
      <w:r>
        <w:rPr>
          <w:rStyle w:val="StyleBoldUnderline"/>
          <w:b/>
          <w:highlight w:val="yellow"/>
        </w:rPr>
        <w:t>anger over NSA practices is one thing; actually making policy changes</w:t>
      </w:r>
      <w:r>
        <w:rPr>
          <w:rStyle w:val="StyleBoldUnderline"/>
          <w:b/>
        </w:rPr>
        <w:t xml:space="preserve"> because of the behavior </w:t>
      </w:r>
      <w:r>
        <w:rPr>
          <w:rStyle w:val="StyleBoldUnderline"/>
          <w:b/>
          <w:highlight w:val="yellow"/>
        </w:rPr>
        <w:t>is</w:t>
      </w:r>
      <w:r>
        <w:rPr>
          <w:rStyle w:val="StyleBoldUnderline"/>
          <w:b/>
        </w:rPr>
        <w:t xml:space="preserve"> entirely </w:t>
      </w:r>
      <w:r>
        <w:rPr>
          <w:rStyle w:val="StyleBoldUnderline"/>
          <w:b/>
          <w:highlight w:val="yellow"/>
        </w:rPr>
        <w:t>another</w:t>
      </w:r>
      <w:r>
        <w:rPr>
          <w:highlight w:val="yellow"/>
        </w:rPr>
        <w:t xml:space="preserve">. </w:t>
      </w:r>
      <w:r>
        <w:rPr>
          <w:rStyle w:val="StyleBoldUnderline"/>
          <w:highlight w:val="yellow"/>
        </w:rPr>
        <w:t xml:space="preserve">A </w:t>
      </w:r>
      <w:r>
        <w:rPr>
          <w:rStyle w:val="StyleBoldUnderline"/>
          <w:b/>
          <w:highlight w:val="yellow"/>
        </w:rPr>
        <w:t>close examination</w:t>
      </w:r>
      <w:r>
        <w:rPr>
          <w:rStyle w:val="StyleBoldUnderline"/>
        </w:rPr>
        <w:t xml:space="preserve"> of statements made by European officials </w:t>
      </w:r>
      <w:r>
        <w:rPr>
          <w:rStyle w:val="StyleBoldUnderline"/>
          <w:highlight w:val="yellow"/>
        </w:rPr>
        <w:t>shows</w:t>
      </w:r>
      <w:r>
        <w:rPr>
          <w:rStyle w:val="StyleBoldUnderline"/>
        </w:rPr>
        <w:t xml:space="preserve"> </w:t>
      </w:r>
      <w:r>
        <w:rPr>
          <w:rStyle w:val="StyleBoldUnderline"/>
          <w:b/>
        </w:rPr>
        <w:t xml:space="preserve">their </w:t>
      </w:r>
      <w:r>
        <w:rPr>
          <w:rStyle w:val="StyleBoldUnderline"/>
          <w:b/>
          <w:highlight w:val="yellow"/>
        </w:rPr>
        <w:t>tone softening</w:t>
      </w:r>
      <w:r>
        <w:rPr>
          <w:rStyle w:val="StyleBoldUnderline"/>
        </w:rPr>
        <w:t>.</w:t>
      </w:r>
    </w:p>
    <w:p w:rsidR="00C51598" w:rsidRDefault="00C51598" w:rsidP="00C51598">
      <w:r>
        <w:rPr>
          <w:rStyle w:val="StyleBoldUnderline"/>
          <w:highlight w:val="yellow"/>
        </w:rPr>
        <w:t xml:space="preserve">There is </w:t>
      </w:r>
      <w:r>
        <w:rPr>
          <w:rStyle w:val="Emphasis"/>
          <w:highlight w:val="yellow"/>
        </w:rPr>
        <w:t>not likely to be any long-term fallout</w:t>
      </w:r>
      <w:r>
        <w:rPr>
          <w:rStyle w:val="StyleBoldUnderline"/>
          <w:highlight w:val="yellow"/>
        </w:rPr>
        <w:t xml:space="preserve"> in</w:t>
      </w:r>
      <w:r>
        <w:rPr>
          <w:rStyle w:val="StyleBoldUnderline"/>
        </w:rPr>
        <w:t xml:space="preserve"> </w:t>
      </w:r>
      <w:r>
        <w:t xml:space="preserve">two key areas: economic negotiations over a $287 billion EU/U.S. trade pact are going to continue, and </w:t>
      </w:r>
      <w:r>
        <w:rPr>
          <w:rStyle w:val="StyleBoldUnderline"/>
          <w:highlight w:val="yellow"/>
        </w:rPr>
        <w:t>intelligence</w:t>
      </w:r>
      <w:r>
        <w:t xml:space="preserve"> is still likely to pass back and forth across the Atlantic. </w:t>
      </w:r>
      <w:r>
        <w:rPr>
          <w:rStyle w:val="StyleBoldUnderline"/>
          <w:highlight w:val="yellow"/>
        </w:rPr>
        <w:t xml:space="preserve">The </w:t>
      </w:r>
      <w:r>
        <w:rPr>
          <w:rStyle w:val="StyleBoldUnderline"/>
          <w:b/>
          <w:highlight w:val="yellow"/>
        </w:rPr>
        <w:t>only real damage</w:t>
      </w:r>
      <w:r>
        <w:rPr>
          <w:rStyle w:val="StyleBoldUnderline"/>
          <w:highlight w:val="yellow"/>
        </w:rPr>
        <w:t xml:space="preserve"> has been</w:t>
      </w:r>
      <w:r>
        <w:rPr>
          <w:rStyle w:val="StyleBoldUnderline"/>
        </w:rPr>
        <w:t xml:space="preserve"> to the standing of the United States </w:t>
      </w:r>
      <w:r>
        <w:rPr>
          <w:rStyle w:val="StyleBoldUnderline"/>
          <w:highlight w:val="yellow"/>
        </w:rPr>
        <w:t>with</w:t>
      </w:r>
      <w:r>
        <w:rPr>
          <w:rStyle w:val="StyleBoldUnderline"/>
        </w:rPr>
        <w:t xml:space="preserve"> the European public and </w:t>
      </w:r>
      <w:r>
        <w:rPr>
          <w:rStyle w:val="StyleBoldUnderline"/>
          <w:highlight w:val="yellow"/>
        </w:rPr>
        <w:t>fringe lawmakers</w:t>
      </w:r>
      <w:r>
        <w:t>.</w:t>
      </w:r>
    </w:p>
    <w:p w:rsidR="00C51598" w:rsidRDefault="00C51598" w:rsidP="00C51598">
      <w:r>
        <w:t>1) Economic cooperation. There are growing concerns that the European Union could make it tougher for private businesses to operate in Europe. According to reports, some European lawmakers are considering suspending the “Safe Harbor” agreement that allows American firms to process European personal data, effectively ending the ability of companies like Apple to sell their products in Europe.</w:t>
      </w:r>
    </w:p>
    <w:p w:rsidR="00C51598" w:rsidRDefault="00C51598" w:rsidP="00C51598">
      <w:r>
        <w:t>But the cornerstone of EU/U.S. economic ties is the Transatlantic Trade and Investment Partnership, a deal currently being negotiated. According to a study by the U.S. Chamber of Commerce, the agreement would increase trade between the partners by $120 billion within five years. At the same time, it would add some $180 billion to U.S.-EU gross domestic product.</w:t>
      </w:r>
    </w:p>
    <w:p w:rsidR="00C51598" w:rsidRDefault="00C51598" w:rsidP="00C51598">
      <w:r>
        <w:t xml:space="preserve">After the initial reports on U.S. snooping, some European lawmakers called for the EU to abandon the deal. But the economic reality in the European Union makes this impossible. The euro zone </w:t>
      </w:r>
      <w:proofErr w:type="spellStart"/>
      <w:r>
        <w:t>s</w:t>
      </w:r>
      <w:proofErr w:type="spellEnd"/>
      <w:r>
        <w:t xml:space="preserve"> struggling to </w:t>
      </w:r>
      <w:proofErr w:type="gramStart"/>
      <w:r>
        <w:t>grow,</w:t>
      </w:r>
      <w:proofErr w:type="gramEnd"/>
      <w:r>
        <w:t xml:space="preserve"> and Europe needs the help more than America. Estimates put forth by the European Commission suggest a new trade pact could increase annual GDP by 0.5 percent in the EU and 0.4 percent in the U.S. by 2027.</w:t>
      </w:r>
    </w:p>
    <w:p w:rsidR="00C51598" w:rsidRDefault="00C51598" w:rsidP="00C51598">
      <w:r>
        <w:t>Even Merkel dismissed any thought of abandoning the deal, saying on Friday, “Maybe the talks are more important right now considering the current situation.”</w:t>
      </w:r>
    </w:p>
    <w:p w:rsidR="00C51598" w:rsidRDefault="00C51598" w:rsidP="00C51598">
      <w:r>
        <w:t xml:space="preserve">2) </w:t>
      </w:r>
      <w:r>
        <w:rPr>
          <w:rStyle w:val="StyleBoldUnderline"/>
        </w:rPr>
        <w:t>Intelligence sharing</w:t>
      </w:r>
      <w:r>
        <w:t xml:space="preserve">. Reports out of Germany indicate that </w:t>
      </w:r>
      <w:r>
        <w:rPr>
          <w:rStyle w:val="StyleBoldUnderline"/>
          <w:highlight w:val="yellow"/>
        </w:rPr>
        <w:t>Berlin and Washington are</w:t>
      </w:r>
      <w:r>
        <w:rPr>
          <w:rStyle w:val="StyleBoldUnderline"/>
        </w:rPr>
        <w:t xml:space="preserve"> set </w:t>
      </w:r>
      <w:r>
        <w:rPr>
          <w:rStyle w:val="StyleBoldUnderline"/>
          <w:highlight w:val="yellow"/>
        </w:rPr>
        <w:t>to</w:t>
      </w:r>
      <w:r>
        <w:rPr>
          <w:rStyle w:val="StyleBoldUnderline"/>
        </w:rPr>
        <w:t xml:space="preserve"> </w:t>
      </w:r>
      <w:r>
        <w:rPr>
          <w:rStyle w:val="StyleBoldUnderline"/>
          <w:highlight w:val="yellow"/>
        </w:rPr>
        <w:t>sign an agreement forbidding espionage</w:t>
      </w:r>
      <w:r>
        <w:rPr>
          <w:rStyle w:val="StyleBoldUnderline"/>
        </w:rPr>
        <w:t xml:space="preserve"> against one another</w:t>
      </w:r>
      <w:r>
        <w:t xml:space="preserve"> </w:t>
      </w:r>
      <w:proofErr w:type="spellStart"/>
      <w:r>
        <w:t>some time</w:t>
      </w:r>
      <w:proofErr w:type="spellEnd"/>
      <w:r>
        <w:t xml:space="preserve"> next year. </w:t>
      </w:r>
      <w:r>
        <w:rPr>
          <w:rStyle w:val="StyleBoldUnderline"/>
          <w:b/>
          <w:highlight w:val="yellow"/>
        </w:rPr>
        <w:t>This</w:t>
      </w:r>
      <w:r>
        <w:rPr>
          <w:rStyle w:val="StyleBoldUnderline"/>
          <w:b/>
        </w:rPr>
        <w:t xml:space="preserve"> agreement </w:t>
      </w:r>
      <w:r>
        <w:rPr>
          <w:rStyle w:val="StyleBoldUnderline"/>
          <w:b/>
          <w:highlight w:val="yellow"/>
        </w:rPr>
        <w:t>would</w:t>
      </w:r>
      <w:r>
        <w:rPr>
          <w:rStyle w:val="StyleBoldUnderline"/>
          <w:b/>
        </w:rPr>
        <w:t xml:space="preserve"> go a long way toward </w:t>
      </w:r>
      <w:r>
        <w:rPr>
          <w:rStyle w:val="StyleBoldUnderline"/>
          <w:b/>
          <w:highlight w:val="yellow"/>
        </w:rPr>
        <w:t>placat</w:t>
      </w:r>
      <w:r>
        <w:rPr>
          <w:rStyle w:val="StyleBoldUnderline"/>
          <w:b/>
        </w:rPr>
        <w:t xml:space="preserve">ing </w:t>
      </w:r>
      <w:r>
        <w:rPr>
          <w:rStyle w:val="StyleBoldUnderline"/>
          <w:b/>
          <w:highlight w:val="yellow"/>
        </w:rPr>
        <w:t>German</w:t>
      </w:r>
      <w:r>
        <w:rPr>
          <w:rStyle w:val="StyleBoldUnderline"/>
          <w:b/>
        </w:rPr>
        <w:t xml:space="preserve">y </w:t>
      </w:r>
      <w:r>
        <w:rPr>
          <w:rStyle w:val="StyleBoldUnderline"/>
          <w:b/>
          <w:highlight w:val="yellow"/>
        </w:rPr>
        <w:t>anger</w:t>
      </w:r>
      <w:r>
        <w:t>.</w:t>
      </w:r>
    </w:p>
    <w:p w:rsidR="00C51598" w:rsidRDefault="00C51598" w:rsidP="00C51598">
      <w:r>
        <w:t xml:space="preserve">But </w:t>
      </w:r>
      <w:r>
        <w:rPr>
          <w:rStyle w:val="StyleBoldUnderline"/>
          <w:highlight w:val="yellow"/>
        </w:rPr>
        <w:t>each side will not stop sharing intelligence</w:t>
      </w:r>
      <w:r>
        <w:t xml:space="preserve">. </w:t>
      </w:r>
      <w:r>
        <w:rPr>
          <w:rStyle w:val="StyleBoldUnderline"/>
        </w:rPr>
        <w:t>Numerous reports indicate that the German foreign intelligence service uses NSA information to track terrorist on German soil</w:t>
      </w:r>
      <w:r>
        <w:t>. In fact, authorities have used this information to foil attacks in Germany.</w:t>
      </w:r>
    </w:p>
    <w:p w:rsidR="00C51598" w:rsidRDefault="00C51598" w:rsidP="00C51598">
      <w:r>
        <w:rPr>
          <w:rStyle w:val="StyleBoldUnderline"/>
          <w:highlight w:val="yellow"/>
        </w:rPr>
        <w:t>The same</w:t>
      </w:r>
      <w:r>
        <w:rPr>
          <w:rStyle w:val="StyleBoldUnderline"/>
        </w:rPr>
        <w:t xml:space="preserve"> kind of exchange </w:t>
      </w:r>
      <w:r>
        <w:rPr>
          <w:rStyle w:val="StyleBoldUnderline"/>
          <w:highlight w:val="yellow"/>
        </w:rPr>
        <w:t>is</w:t>
      </w:r>
      <w:r>
        <w:rPr>
          <w:rStyle w:val="StyleBoldUnderline"/>
        </w:rPr>
        <w:t xml:space="preserve"> also set </w:t>
      </w:r>
      <w:r>
        <w:rPr>
          <w:rStyle w:val="StyleBoldUnderline"/>
          <w:highlight w:val="yellow"/>
        </w:rPr>
        <w:t>to continue among other NATO allies. All partners</w:t>
      </w:r>
      <w:r>
        <w:rPr>
          <w:rStyle w:val="StyleBoldUnderline"/>
        </w:rPr>
        <w:t xml:space="preserve"> share information that could be used to prevent attacks.</w:t>
      </w:r>
      <w:r>
        <w:t xml:space="preserve"> Some former </w:t>
      </w:r>
      <w:r>
        <w:rPr>
          <w:rStyle w:val="StyleBoldUnderline"/>
        </w:rPr>
        <w:t>European intelligence officials</w:t>
      </w:r>
      <w:r>
        <w:t xml:space="preserve"> have even </w:t>
      </w:r>
      <w:r>
        <w:rPr>
          <w:rStyle w:val="StyleBoldUnderline"/>
        </w:rPr>
        <w:t>admit</w:t>
      </w:r>
      <w:r>
        <w:t xml:space="preserve">ted that </w:t>
      </w:r>
      <w:r>
        <w:rPr>
          <w:rStyle w:val="StyleBoldUnderline"/>
        </w:rPr>
        <w:t xml:space="preserve">European NATO members </w:t>
      </w:r>
      <w:r>
        <w:rPr>
          <w:rStyle w:val="StyleBoldUnderline"/>
          <w:highlight w:val="yellow"/>
        </w:rPr>
        <w:t>also spy on the U</w:t>
      </w:r>
      <w:r>
        <w:rPr>
          <w:rStyle w:val="StyleBoldUnderline"/>
        </w:rPr>
        <w:t xml:space="preserve">nited </w:t>
      </w:r>
      <w:r>
        <w:rPr>
          <w:rStyle w:val="StyleBoldUnderline"/>
          <w:highlight w:val="yellow"/>
        </w:rPr>
        <w:t>S</w:t>
      </w:r>
      <w:r>
        <w:rPr>
          <w:rStyle w:val="StyleBoldUnderline"/>
        </w:rPr>
        <w:t>tates</w:t>
      </w:r>
      <w:r>
        <w:t>.</w:t>
      </w:r>
    </w:p>
    <w:p w:rsidR="00C51598" w:rsidRDefault="00C51598" w:rsidP="00C51598"/>
    <w:p w:rsidR="00C51598" w:rsidRDefault="00C51598" w:rsidP="00C51598"/>
    <w:p w:rsidR="00C51598" w:rsidRDefault="00C51598" w:rsidP="00C51598"/>
    <w:p w:rsidR="00C51598" w:rsidRDefault="00C51598" w:rsidP="00C51598">
      <w:pPr>
        <w:pStyle w:val="Heading2"/>
        <w:rPr>
          <w:rFonts w:cs="Arial"/>
        </w:rPr>
      </w:pPr>
      <w:r>
        <w:rPr>
          <w:rFonts w:cs="Arial"/>
          <w:b w:val="0"/>
          <w:bCs w:val="0"/>
        </w:rPr>
        <w:lastRenderedPageBreak/>
        <w:t xml:space="preserve">2AC Bioterror </w:t>
      </w:r>
    </w:p>
    <w:p w:rsidR="00C51598" w:rsidRDefault="00C51598" w:rsidP="00C51598"/>
    <w:p w:rsidR="00C51598" w:rsidRDefault="00C51598" w:rsidP="00C51598">
      <w:pPr>
        <w:pStyle w:val="Heading4"/>
      </w:pPr>
      <w:r>
        <w:rPr>
          <w:b w:val="0"/>
          <w:bCs w:val="0"/>
        </w:rPr>
        <w:t xml:space="preserve">The plan </w:t>
      </w:r>
      <w:proofErr w:type="spellStart"/>
      <w:r>
        <w:rPr>
          <w:b w:val="0"/>
          <w:bCs w:val="0"/>
        </w:rPr>
        <w:t>sovles</w:t>
      </w:r>
      <w:proofErr w:type="spellEnd"/>
      <w:r>
        <w:rPr>
          <w:b w:val="0"/>
          <w:bCs w:val="0"/>
        </w:rPr>
        <w:t xml:space="preserve"> impending bioterror attacks – extinction </w:t>
      </w:r>
    </w:p>
    <w:p w:rsidR="00C51598" w:rsidRDefault="00C51598" w:rsidP="00C51598">
      <w:pPr>
        <w:pStyle w:val="Citation"/>
      </w:pPr>
      <w:proofErr w:type="spellStart"/>
      <w:r>
        <w:t>Mhyrvold</w:t>
      </w:r>
      <w:proofErr w:type="spellEnd"/>
      <w:r>
        <w:t xml:space="preserve"> ‘13</w:t>
      </w:r>
    </w:p>
    <w:p w:rsidR="00C51598" w:rsidRDefault="00C51598" w:rsidP="00C51598">
      <w:r>
        <w:t xml:space="preserve">Nathan, Began college at age 14, BS and Masters from UCLA, Masters and PhD, Princeton “Strategic Terrorism: A Call to Action,” Working Draft, The </w:t>
      </w:r>
      <w:proofErr w:type="spellStart"/>
      <w:r>
        <w:t>Lawfare</w:t>
      </w:r>
      <w:proofErr w:type="spellEnd"/>
      <w:r>
        <w:t xml:space="preserve"> Research Paper Series</w:t>
      </w:r>
    </w:p>
    <w:p w:rsidR="00C51598" w:rsidRDefault="00C51598" w:rsidP="00C51598">
      <w:r>
        <w:t xml:space="preserve">Research paper </w:t>
      </w:r>
      <w:proofErr w:type="gramStart"/>
      <w:r>
        <w:t>NO .</w:t>
      </w:r>
      <w:proofErr w:type="gramEnd"/>
      <w:r>
        <w:t xml:space="preserve"> 2 – 2013</w:t>
      </w:r>
    </w:p>
    <w:p w:rsidR="00C51598" w:rsidRDefault="00C51598" w:rsidP="00C51598"/>
    <w:p w:rsidR="00C51598" w:rsidRDefault="00C51598" w:rsidP="00C51598">
      <w:pPr>
        <w:rPr>
          <w:rStyle w:val="BoldUnderline"/>
        </w:rPr>
      </w:pPr>
      <w:r>
        <w:rPr>
          <w:sz w:val="16"/>
        </w:rPr>
        <w:t xml:space="preserve">As horrible as this would be, such a pandemic is by no means the worst attack one can imagine, for several reasons. First, </w:t>
      </w:r>
      <w:r>
        <w:rPr>
          <w:rStyle w:val="StyleBoldUnderline"/>
        </w:rPr>
        <w:t>most of the classic bioweapons are based on 1960s and 19</w:t>
      </w:r>
      <w:r>
        <w:rPr>
          <w:rStyle w:val="Emphasis"/>
        </w:rPr>
        <w:t>70s</w:t>
      </w:r>
      <w:r>
        <w:rPr>
          <w:rStyle w:val="StyleBoldUnderline"/>
        </w:rPr>
        <w:t xml:space="preserve"> </w:t>
      </w:r>
      <w:r>
        <w:rPr>
          <w:rStyle w:val="Emphasis"/>
        </w:rPr>
        <w:t>technology</w:t>
      </w:r>
      <w:r>
        <w:rPr>
          <w:rStyle w:val="StyleBoldUnderline"/>
        </w:rPr>
        <w:t xml:space="preserve"> because the 1972 treaty halted bioweapons development efforts in the United States</w:t>
      </w:r>
      <w:r>
        <w:rPr>
          <w:sz w:val="16"/>
        </w:rPr>
        <w:t xml:space="preserve"> </w:t>
      </w:r>
      <w:r>
        <w:rPr>
          <w:rStyle w:val="StyleBoldUnderline"/>
        </w:rPr>
        <w:t>and most other Western countries.</w:t>
      </w:r>
      <w:r>
        <w:rPr>
          <w:sz w:val="16"/>
        </w:rPr>
        <w:t xml:space="preserve"> Second, </w:t>
      </w:r>
      <w:r>
        <w:rPr>
          <w:rStyle w:val="StyleBoldUnderline"/>
        </w:rPr>
        <w:t>the Russians</w:t>
      </w:r>
      <w:r>
        <w:rPr>
          <w:sz w:val="16"/>
        </w:rPr>
        <w:t xml:space="preserve">, although solidly committed to biological weapons long after the treaty deadline, </w:t>
      </w:r>
      <w:r>
        <w:rPr>
          <w:rStyle w:val="StyleBoldUnderline"/>
        </w:rPr>
        <w:t>were never on the cutting edge of biological research.</w:t>
      </w:r>
      <w:r>
        <w:rPr>
          <w:sz w:val="16"/>
        </w:rPr>
        <w:t xml:space="preserve"> Third and most important, </w:t>
      </w:r>
      <w:r>
        <w:rPr>
          <w:rStyle w:val="StyleBoldUnderline"/>
        </w:rPr>
        <w:t xml:space="preserve">the science and technology of </w:t>
      </w:r>
      <w:r>
        <w:rPr>
          <w:rStyle w:val="StyleBoldUnderline"/>
          <w:highlight w:val="yellow"/>
        </w:rPr>
        <w:t xml:space="preserve">molecular biology </w:t>
      </w:r>
      <w:r>
        <w:rPr>
          <w:rStyle w:val="StyleBoldUnderline"/>
        </w:rPr>
        <w:t xml:space="preserve">have </w:t>
      </w:r>
      <w:r>
        <w:rPr>
          <w:rStyle w:val="StyleBoldUnderline"/>
          <w:highlight w:val="yellow"/>
        </w:rPr>
        <w:t>made enormous advances</w:t>
      </w:r>
      <w:r>
        <w:rPr>
          <w:rStyle w:val="BoldUnderline"/>
        </w:rPr>
        <w:t xml:space="preserve">, utterly </w:t>
      </w:r>
      <w:r>
        <w:rPr>
          <w:rStyle w:val="Emphasis"/>
          <w:highlight w:val="yellow"/>
        </w:rPr>
        <w:t>transforming the field</w:t>
      </w:r>
      <w:r>
        <w:rPr>
          <w:sz w:val="16"/>
        </w:rPr>
        <w:t xml:space="preserve"> in the last few decades. </w:t>
      </w:r>
      <w:r>
        <w:rPr>
          <w:rStyle w:val="StyleBoldUnderline"/>
        </w:rPr>
        <w:t>High school biology students</w:t>
      </w:r>
      <w:r>
        <w:rPr>
          <w:sz w:val="16"/>
        </w:rPr>
        <w:t xml:space="preserve"> routinely </w:t>
      </w:r>
      <w:r>
        <w:rPr>
          <w:rStyle w:val="StyleBoldUnderline"/>
        </w:rPr>
        <w:t>perform</w:t>
      </w:r>
      <w:r>
        <w:rPr>
          <w:sz w:val="16"/>
        </w:rPr>
        <w:t xml:space="preserve"> molecular-biology </w:t>
      </w:r>
      <w:r>
        <w:rPr>
          <w:rStyle w:val="StyleBoldUnderline"/>
        </w:rPr>
        <w:t>manipulations that would have been impossible even for the best superpower-funded program back in the heyday of bio</w:t>
      </w:r>
      <w:r>
        <w:rPr>
          <w:sz w:val="16"/>
        </w:rPr>
        <w:t>logical-</w:t>
      </w:r>
      <w:r>
        <w:rPr>
          <w:rStyle w:val="StyleBoldUnderline"/>
        </w:rPr>
        <w:t>weapons research</w:t>
      </w:r>
      <w:r>
        <w:rPr>
          <w:sz w:val="16"/>
        </w:rPr>
        <w:t xml:space="preserve">. The </w:t>
      </w:r>
      <w:proofErr w:type="spellStart"/>
      <w:r>
        <w:rPr>
          <w:sz w:val="16"/>
        </w:rPr>
        <w:t>biowarfare</w:t>
      </w:r>
      <w:proofErr w:type="spellEnd"/>
      <w:r>
        <w:rPr>
          <w:sz w:val="16"/>
        </w:rPr>
        <w:t xml:space="preserve"> methods of the 1960s and 1970s are now as antiquated as the lumbering mainframe computers of that era. </w:t>
      </w:r>
      <w:r>
        <w:rPr>
          <w:rStyle w:val="BoldUnderline"/>
        </w:rPr>
        <w:t xml:space="preserve">Tomorrow’s </w:t>
      </w:r>
      <w:r>
        <w:rPr>
          <w:rStyle w:val="BoldUnderline"/>
          <w:highlight w:val="yellow"/>
        </w:rPr>
        <w:t xml:space="preserve">terrorists will have </w:t>
      </w:r>
      <w:r>
        <w:rPr>
          <w:rStyle w:val="BoldUnderline"/>
        </w:rPr>
        <w:t xml:space="preserve">vastly more </w:t>
      </w:r>
      <w:r>
        <w:rPr>
          <w:rStyle w:val="BoldUnderline"/>
          <w:highlight w:val="yellow"/>
        </w:rPr>
        <w:t>deadly bugs to choose from</w:t>
      </w:r>
      <w:r>
        <w:rPr>
          <w:rStyle w:val="BoldUnderline"/>
        </w:rPr>
        <w:t>.</w:t>
      </w:r>
      <w:r>
        <w:rPr>
          <w:sz w:val="16"/>
        </w:rPr>
        <w:t xml:space="preserve"> Consider this sobering development: in 2001, Australian researchers working on </w:t>
      </w:r>
      <w:proofErr w:type="spellStart"/>
      <w:r>
        <w:rPr>
          <w:sz w:val="16"/>
        </w:rPr>
        <w:t>mousepox</w:t>
      </w:r>
      <w:proofErr w:type="spellEnd"/>
      <w:r>
        <w:rPr>
          <w:sz w:val="16"/>
        </w:rPr>
        <w:t xml:space="preserve">,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w:t>
      </w:r>
      <w:proofErr w:type="spellStart"/>
      <w:r>
        <w:rPr>
          <w:sz w:val="16"/>
        </w:rPr>
        <w:t>mousepox</w:t>
      </w:r>
      <w:proofErr w:type="spellEnd"/>
      <w:r>
        <w:rPr>
          <w:sz w:val="16"/>
        </w:rPr>
        <w:t xml:space="preserve">. The new virus, moreover, was unaffected by any existing vaccine or antiviral drug. A team of researchers at Saint Louis University led by Mark </w:t>
      </w:r>
      <w:proofErr w:type="spellStart"/>
      <w:r>
        <w:rPr>
          <w:sz w:val="16"/>
        </w:rPr>
        <w:t>Buller</w:t>
      </w:r>
      <w:proofErr w:type="spellEnd"/>
      <w:r>
        <w:rPr>
          <w:sz w:val="16"/>
        </w:rPr>
        <w:t xml:space="preserve"> picked up on that work and, by late 2003, found a way to improve on it: </w:t>
      </w:r>
      <w:proofErr w:type="spellStart"/>
      <w:r>
        <w:rPr>
          <w:sz w:val="16"/>
        </w:rPr>
        <w:t>Buller’s</w:t>
      </w:r>
      <w:proofErr w:type="spellEnd"/>
      <w:r>
        <w:rPr>
          <w:sz w:val="16"/>
        </w:rPr>
        <w:t xml:space="preserve"> variation on </w:t>
      </w:r>
      <w:proofErr w:type="spellStart"/>
      <w:r>
        <w:rPr>
          <w:sz w:val="16"/>
        </w:rPr>
        <w:t>mousepox</w:t>
      </w:r>
      <w:proofErr w:type="spellEnd"/>
      <w:r>
        <w:rPr>
          <w:sz w:val="16"/>
        </w:rPr>
        <w:t xml:space="preserve">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w:t>
      </w:r>
      <w:proofErr w:type="spellStart"/>
      <w:r>
        <w:rPr>
          <w:sz w:val="16"/>
        </w:rPr>
        <w:t>Buller</w:t>
      </w:r>
      <w:proofErr w:type="spellEnd"/>
      <w:r>
        <w:rPr>
          <w:sz w:val="16"/>
        </w:rPr>
        <w:t xml:space="preserve"> made to </w:t>
      </w:r>
      <w:proofErr w:type="spellStart"/>
      <w:r>
        <w:rPr>
          <w:sz w:val="16"/>
        </w:rPr>
        <w:t>mousepox</w:t>
      </w:r>
      <w:proofErr w:type="spellEnd"/>
      <w:r>
        <w:rPr>
          <w:sz w:val="16"/>
        </w:rPr>
        <w:t xml:space="preserve">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Pr>
          <w:rStyle w:val="StyleBoldUnderline"/>
        </w:rPr>
        <w:t xml:space="preserve">Just last year, the journal Nature published a controversial study </w:t>
      </w:r>
      <w:r>
        <w:rPr>
          <w:sz w:val="16"/>
        </w:rPr>
        <w:t xml:space="preserve">done at the University of Wisconsin–Madison </w:t>
      </w:r>
      <w:r>
        <w:rPr>
          <w:rStyle w:val="StyleBoldUnderline"/>
        </w:rPr>
        <w:t>in which virologists enumerated the changes one would need to make to a highly lethal strain of bird flu to make it easily transmitted from one mammal to another.</w:t>
      </w:r>
      <w:r>
        <w:rPr>
          <w:sz w:val="16"/>
        </w:rPr>
        <w:t>14</w:t>
      </w:r>
      <w:r>
        <w:rPr>
          <w:rStyle w:val="BoldUnderline"/>
        </w:rPr>
        <w:t xml:space="preserve"> </w:t>
      </w:r>
      <w:r>
        <w:rPr>
          <w:rStyle w:val="BoldUnderline"/>
          <w:highlight w:val="yellow"/>
        </w:rPr>
        <w:t>Biotech</w:t>
      </w:r>
      <w:r>
        <w:rPr>
          <w:rStyle w:val="BoldUnderline"/>
        </w:rPr>
        <w:t>nology</w:t>
      </w:r>
      <w:r>
        <w:rPr>
          <w:sz w:val="16"/>
        </w:rPr>
        <w:t xml:space="preserve"> </w:t>
      </w:r>
      <w:r>
        <w:rPr>
          <w:rStyle w:val="StyleBoldUnderline"/>
          <w:highlight w:val="yellow"/>
        </w:rPr>
        <w:t>is advancing so rapidly</w:t>
      </w:r>
      <w:r>
        <w:rPr>
          <w:rStyle w:val="StyleBoldUnderline"/>
        </w:rPr>
        <w:t xml:space="preserve"> that </w:t>
      </w:r>
      <w:r>
        <w:rPr>
          <w:rStyle w:val="StyleBoldUnderline"/>
          <w:highlight w:val="yellow"/>
        </w:rPr>
        <w:t>it is hard to keep track of all</w:t>
      </w:r>
      <w:r>
        <w:rPr>
          <w:rStyle w:val="StyleBoldUnderline"/>
        </w:rPr>
        <w:t xml:space="preserve"> the new potential </w:t>
      </w:r>
      <w:r>
        <w:rPr>
          <w:rStyle w:val="StyleBoldUnderline"/>
          <w:highlight w:val="yellow"/>
        </w:rPr>
        <w:t>threats</w:t>
      </w:r>
      <w:r>
        <w:rPr>
          <w:sz w:val="16"/>
        </w:rPr>
        <w:t xml:space="preserve">. Nor is it clear that anyone is even trying. </w:t>
      </w:r>
      <w:r>
        <w:rPr>
          <w:rStyle w:val="StyleBoldUnderline"/>
        </w:rPr>
        <w:t>In addition to lethality and drug resistance, many other parameters can be played with</w:t>
      </w:r>
      <w:r>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w:t>
      </w:r>
      <w:proofErr w:type="gramStart"/>
      <w:r>
        <w:rPr>
          <w:sz w:val="16"/>
        </w:rPr>
        <w:t>HIV ,</w:t>
      </w:r>
      <w:proofErr w:type="gramEnd"/>
      <w:r>
        <w:rPr>
          <w:sz w:val="16"/>
        </w:rPr>
        <w:t xml:space="preserve"> which is very difficult to transmit compared with smallpox and many other viruses. Intimate contact is needed, and even then, the infection rate is low. The balancing factor is that HIV can take years to progress to </w:t>
      </w:r>
      <w:proofErr w:type="gramStart"/>
      <w:r>
        <w:rPr>
          <w:sz w:val="16"/>
        </w:rPr>
        <w:t>AIDS ,</w:t>
      </w:r>
      <w:proofErr w:type="gramEnd"/>
      <w:r>
        <w:rPr>
          <w:sz w:val="16"/>
        </w:rPr>
        <w:t xml:space="preserve">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Pr>
          <w:rStyle w:val="StyleBoldUnderline"/>
        </w:rPr>
        <w:t>A virus genetically engineered to infect its host quickly, to generate symptoms slowly</w:t>
      </w:r>
      <w:r>
        <w:rPr>
          <w:sz w:val="16"/>
        </w:rPr>
        <w:t>—say, only after weeks or months—</w:t>
      </w:r>
      <w:r>
        <w:rPr>
          <w:rStyle w:val="StyleBoldUnderline"/>
        </w:rPr>
        <w:t xml:space="preserve">and to spread easily through the air or by casual contact </w:t>
      </w:r>
      <w:r>
        <w:rPr>
          <w:rStyle w:val="BoldUnderline"/>
        </w:rPr>
        <w:t xml:space="preserve">would be vastly more devastating than </w:t>
      </w:r>
      <w:proofErr w:type="gramStart"/>
      <w:r>
        <w:rPr>
          <w:rStyle w:val="BoldUnderline"/>
        </w:rPr>
        <w:t>HIV</w:t>
      </w:r>
      <w:r>
        <w:rPr>
          <w:sz w:val="16"/>
        </w:rPr>
        <w:t xml:space="preserve"> .</w:t>
      </w:r>
      <w:proofErr w:type="gramEnd"/>
      <w:r>
        <w:rPr>
          <w:sz w:val="16"/>
        </w:rPr>
        <w:t xml:space="preserve"> It could silently penetrate the population to unleash its deadly effects suddenly. This type of epidemic would be almost impossible to combat because most of the infections would occur before the epidemic became obvious. </w:t>
      </w:r>
      <w:r>
        <w:rPr>
          <w:rStyle w:val="StyleBoldUnderline"/>
          <w:highlight w:val="yellow"/>
        </w:rPr>
        <w:t>A</w:t>
      </w:r>
      <w:r>
        <w:rPr>
          <w:rStyle w:val="StyleBoldUnderline"/>
        </w:rPr>
        <w:t xml:space="preserve"> technologically sophisticated </w:t>
      </w:r>
      <w:r>
        <w:rPr>
          <w:rStyle w:val="StyleBoldUnderline"/>
          <w:highlight w:val="yellow"/>
        </w:rPr>
        <w:t>terror</w:t>
      </w:r>
      <w:r>
        <w:rPr>
          <w:rStyle w:val="StyleBoldUnderline"/>
        </w:rPr>
        <w:t xml:space="preserve">ist </w:t>
      </w:r>
      <w:r>
        <w:rPr>
          <w:rStyle w:val="StyleBoldUnderline"/>
          <w:highlight w:val="yellow"/>
        </w:rPr>
        <w:t>group</w:t>
      </w:r>
      <w:r>
        <w:rPr>
          <w:rStyle w:val="StyleBoldUnderline"/>
        </w:rPr>
        <w:t xml:space="preserve"> </w:t>
      </w:r>
      <w:r>
        <w:rPr>
          <w:rStyle w:val="StyleBoldUnderline"/>
          <w:highlight w:val="yellow"/>
        </w:rPr>
        <w:t>could</w:t>
      </w:r>
      <w:r>
        <w:rPr>
          <w:rStyle w:val="StyleBoldUnderline"/>
        </w:rPr>
        <w:t xml:space="preserve"> develop such a virus and </w:t>
      </w:r>
      <w:r>
        <w:rPr>
          <w:rStyle w:val="StyleBoldUnderline"/>
          <w:highlight w:val="yellow"/>
        </w:rPr>
        <w:t>kill a large part of humanity</w:t>
      </w:r>
      <w:r>
        <w:rPr>
          <w:rStyle w:val="StyleBoldUnderline"/>
        </w:rPr>
        <w:t xml:space="preserve"> with it</w:t>
      </w:r>
      <w:r>
        <w:rPr>
          <w:sz w:val="16"/>
        </w:rPr>
        <w:t xml:space="preserve">. Indeed, </w:t>
      </w:r>
      <w:r>
        <w:rPr>
          <w:rStyle w:val="BoldUnderline"/>
        </w:rPr>
        <w:t xml:space="preserve">terrorists may not have to develop it themselves: some scientist may do so first and publish the details. </w:t>
      </w:r>
      <w:r>
        <w:rPr>
          <w:rStyle w:val="StyleBoldUnderline"/>
        </w:rPr>
        <w:t>Given the rate</w:t>
      </w:r>
      <w:r>
        <w:rPr>
          <w:sz w:val="16"/>
        </w:rPr>
        <w:t xml:space="preserve"> at which </w:t>
      </w:r>
      <w:r>
        <w:rPr>
          <w:rStyle w:val="StyleBoldUnderline"/>
        </w:rPr>
        <w:t>biologists are making discoveries about viruses and the immune system,</w:t>
      </w:r>
      <w:r>
        <w:rPr>
          <w:sz w:val="16"/>
        </w:rPr>
        <w:t xml:space="preserve"> at some point </w:t>
      </w:r>
      <w:r>
        <w:rPr>
          <w:rStyle w:val="BoldUnderline"/>
          <w:highlight w:val="yellow"/>
        </w:rPr>
        <w:t>in the near future</w:t>
      </w:r>
      <w:r>
        <w:rPr>
          <w:sz w:val="16"/>
          <w:highlight w:val="yellow"/>
        </w:rPr>
        <w:t xml:space="preserve">, </w:t>
      </w:r>
      <w:r>
        <w:rPr>
          <w:rStyle w:val="Emphasis"/>
          <w:highlight w:val="yellow"/>
        </w:rPr>
        <w:t>someone may create artificial pathogens that could drive the human race to extinction.</w:t>
      </w:r>
      <w:r>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t>
      </w:r>
      <w:proofErr w:type="gramStart"/>
      <w:r>
        <w:rPr>
          <w:sz w:val="16"/>
        </w:rPr>
        <w:t>When</w:t>
      </w:r>
      <w:proofErr w:type="gramEnd"/>
      <w:r>
        <w:rPr>
          <w:sz w:val="16"/>
        </w:rPr>
        <w:t xml:space="preserve">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Pr>
          <w:rStyle w:val="BoldUnderline"/>
        </w:rPr>
        <w:t>Modern biotechnology will soon be capable, if it is not already, of bringing about the demise of the human race</w:t>
      </w:r>
      <w:r>
        <w:rPr>
          <w:sz w:val="16"/>
        </w:rPr>
        <w:t xml:space="preserve">— </w:t>
      </w:r>
      <w:r>
        <w:rPr>
          <w:rStyle w:val="BoldUnderline"/>
        </w:rPr>
        <w:t xml:space="preserve">or </w:t>
      </w:r>
      <w:r>
        <w:rPr>
          <w:rStyle w:val="Emphasis"/>
        </w:rPr>
        <w:t>at least</w:t>
      </w:r>
      <w:r>
        <w:rPr>
          <w:sz w:val="16"/>
        </w:rPr>
        <w:t xml:space="preserve"> </w:t>
      </w:r>
      <w:r>
        <w:rPr>
          <w:rStyle w:val="StyleBoldUnderline"/>
        </w:rPr>
        <w:lastRenderedPageBreak/>
        <w:t>of killing a sufficient number of people to end high-tech civilization and set humanity back 1,000 years or more</w:t>
      </w:r>
      <w:r>
        <w:rPr>
          <w:sz w:val="16"/>
        </w:rPr>
        <w:t xml:space="preserve">. That terrorist groups could achieve this level of technological sophistication may seem far-fetched, but keep in mind that </w:t>
      </w:r>
      <w:r>
        <w:rPr>
          <w:rStyle w:val="StyleBoldUnderline"/>
        </w:rPr>
        <w:t>it takes only a handful of individuals to accomplish these tasks</w:t>
      </w:r>
      <w:r>
        <w:rPr>
          <w:sz w:val="16"/>
        </w:rPr>
        <w:t xml:space="preserve">. Never has lethal power of this potency been accessible to so few, so easily. Even more dramatically than nuclear proliferation, </w:t>
      </w:r>
      <w:r>
        <w:rPr>
          <w:rStyle w:val="StyleBoldUnderline"/>
        </w:rPr>
        <w:t xml:space="preserve">modern biological </w:t>
      </w:r>
      <w:r>
        <w:rPr>
          <w:rStyle w:val="StyleBoldUnderline"/>
          <w:highlight w:val="yellow"/>
        </w:rPr>
        <w:t>science has</w:t>
      </w:r>
      <w:r>
        <w:rPr>
          <w:rStyle w:val="StyleBoldUnderline"/>
        </w:rPr>
        <w:t xml:space="preserve"> frighteningly </w:t>
      </w:r>
      <w:r>
        <w:rPr>
          <w:rStyle w:val="StyleBoldUnderline"/>
          <w:highlight w:val="yellow"/>
        </w:rPr>
        <w:t>undermined</w:t>
      </w:r>
      <w:r>
        <w:rPr>
          <w:rStyle w:val="StyleBoldUnderline"/>
        </w:rPr>
        <w:t xml:space="preserve"> the </w:t>
      </w:r>
      <w:r>
        <w:rPr>
          <w:rStyle w:val="StyleBoldUnderline"/>
          <w:highlight w:val="yellow"/>
        </w:rPr>
        <w:t>correlation between</w:t>
      </w:r>
      <w:r>
        <w:rPr>
          <w:rStyle w:val="StyleBoldUnderline"/>
        </w:rPr>
        <w:t xml:space="preserve"> the </w:t>
      </w:r>
      <w:r>
        <w:rPr>
          <w:rStyle w:val="StyleBoldUnderline"/>
          <w:highlight w:val="yellow"/>
        </w:rPr>
        <w:t>lethality</w:t>
      </w:r>
      <w:r>
        <w:rPr>
          <w:rStyle w:val="StyleBoldUnderline"/>
        </w:rPr>
        <w:t xml:space="preserve"> of a weapon </w:t>
      </w:r>
      <w:r>
        <w:rPr>
          <w:rStyle w:val="StyleBoldUnderline"/>
          <w:highlight w:val="yellow"/>
        </w:rPr>
        <w:t>and</w:t>
      </w:r>
      <w:r>
        <w:rPr>
          <w:rStyle w:val="StyleBoldUnderline"/>
        </w:rPr>
        <w:t xml:space="preserve"> its </w:t>
      </w:r>
      <w:r>
        <w:rPr>
          <w:rStyle w:val="StyleBoldUnderline"/>
          <w:highlight w:val="yellow"/>
        </w:rPr>
        <w:t>cost</w:t>
      </w:r>
      <w:r>
        <w:rPr>
          <w:sz w:val="16"/>
        </w:rPr>
        <w:t xml:space="preserve">, a fundamentally stabilizing mechanism throughout history. </w:t>
      </w:r>
      <w:r>
        <w:rPr>
          <w:rStyle w:val="StyleBoldUnderline"/>
          <w:highlight w:val="yellow"/>
        </w:rPr>
        <w:t>Access to</w:t>
      </w:r>
      <w:r>
        <w:rPr>
          <w:rStyle w:val="StyleBoldUnderline"/>
        </w:rPr>
        <w:t xml:space="preserve"> extremely </w:t>
      </w:r>
      <w:r>
        <w:rPr>
          <w:rStyle w:val="StyleBoldUnderline"/>
          <w:highlight w:val="yellow"/>
        </w:rPr>
        <w:t>lethal agents</w:t>
      </w:r>
      <w:r>
        <w:rPr>
          <w:sz w:val="16"/>
        </w:rPr>
        <w:t>—lethal enough to exterminate Homo sapiens—</w:t>
      </w:r>
      <w:r>
        <w:rPr>
          <w:rStyle w:val="BoldUnderline"/>
          <w:highlight w:val="yellow"/>
        </w:rPr>
        <w:t>will be available to anybody with a solid background in biology</w:t>
      </w:r>
      <w:r>
        <w:rPr>
          <w:rStyle w:val="BoldUnderline"/>
        </w:rPr>
        <w:t xml:space="preserve">, </w:t>
      </w:r>
      <w:r>
        <w:rPr>
          <w:rStyle w:val="BoldUnderline"/>
          <w:highlight w:val="yellow"/>
        </w:rPr>
        <w:t>terrorists included</w:t>
      </w:r>
      <w:r>
        <w:rPr>
          <w:rStyle w:val="BoldUnderline"/>
        </w:rPr>
        <w:t>.</w:t>
      </w:r>
    </w:p>
    <w:p w:rsidR="00C51598" w:rsidRDefault="00C51598" w:rsidP="00C51598">
      <w:pPr>
        <w:pStyle w:val="Heading2"/>
        <w:rPr>
          <w:rFonts w:cstheme="minorBidi"/>
          <w:sz w:val="32"/>
        </w:rPr>
      </w:pPr>
      <w:r>
        <w:rPr>
          <w:b w:val="0"/>
          <w:bCs w:val="0"/>
        </w:rPr>
        <w:lastRenderedPageBreak/>
        <w:t>2AC Asia D</w:t>
      </w:r>
    </w:p>
    <w:p w:rsidR="00C51598" w:rsidRDefault="00C51598" w:rsidP="00C51598">
      <w:pPr>
        <w:pStyle w:val="Heading4"/>
      </w:pPr>
      <w:r>
        <w:rPr>
          <w:b w:val="0"/>
          <w:bCs w:val="0"/>
        </w:rPr>
        <w:t>Nationalism ensures escalation</w:t>
      </w:r>
    </w:p>
    <w:p w:rsidR="00C51598" w:rsidRDefault="00C51598" w:rsidP="00C51598">
      <w:r>
        <w:rPr>
          <w:rStyle w:val="CiteReal"/>
        </w:rPr>
        <w:t>The Guardian 14</w:t>
      </w:r>
      <w:r>
        <w:t xml:space="preserve"> (1/19/2014, "Sino-Japanese tensions: the dangerous drum of nationalism", www.theguardian.com/commentisfree/2014/jan/19/china-japanese-tensions-dangerous-drum-of-nationalism)</w:t>
      </w:r>
    </w:p>
    <w:p w:rsidR="00C51598" w:rsidRDefault="00C51598" w:rsidP="00C51598"/>
    <w:p w:rsidR="00C51598" w:rsidRDefault="00C51598" w:rsidP="00C51598">
      <w:r>
        <w:t xml:space="preserve">Japanese premier </w:t>
      </w:r>
      <w:proofErr w:type="spellStart"/>
      <w:r>
        <w:t>Shinzo</w:t>
      </w:r>
      <w:proofErr w:type="spellEnd"/>
      <w:r>
        <w:t xml:space="preserve"> </w:t>
      </w:r>
      <w:r>
        <w:rPr>
          <w:rStyle w:val="UnderlineCard"/>
        </w:rPr>
        <w:t>Abe called today for "frank talks" with</w:t>
      </w:r>
      <w:r>
        <w:t xml:space="preserve"> </w:t>
      </w:r>
      <w:proofErr w:type="spellStart"/>
      <w:r>
        <w:t>neighbouring</w:t>
      </w:r>
      <w:proofErr w:type="spellEnd"/>
      <w:r>
        <w:t xml:space="preserve"> powers </w:t>
      </w:r>
      <w:r>
        <w:rPr>
          <w:rStyle w:val="UnderlineCard"/>
        </w:rPr>
        <w:t>China and South Korea to defuse regional tensions</w:t>
      </w:r>
      <w:r>
        <w:t xml:space="preserve">. </w:t>
      </w:r>
      <w:r>
        <w:rPr>
          <w:rStyle w:val="UnderlineCard"/>
        </w:rPr>
        <w:t xml:space="preserve">But the </w:t>
      </w:r>
      <w:r>
        <w:rPr>
          <w:rStyle w:val="UnderlineCard"/>
          <w:highlight w:val="green"/>
        </w:rPr>
        <w:t>governments</w:t>
      </w:r>
      <w:r>
        <w:rPr>
          <w:rStyle w:val="UnderlineCard"/>
        </w:rPr>
        <w:t xml:space="preserve"> of Xi</w:t>
      </w:r>
      <w:r>
        <w:t xml:space="preserve"> </w:t>
      </w:r>
      <w:proofErr w:type="spellStart"/>
      <w:r>
        <w:t>Jinping</w:t>
      </w:r>
      <w:proofErr w:type="spellEnd"/>
      <w:r>
        <w:t xml:space="preserve"> </w:t>
      </w:r>
      <w:r>
        <w:rPr>
          <w:rStyle w:val="UnderlineCard"/>
        </w:rPr>
        <w:t>and Park</w:t>
      </w:r>
      <w:r>
        <w:t xml:space="preserve"> </w:t>
      </w:r>
      <w:proofErr w:type="spellStart"/>
      <w:r>
        <w:t>Geun-hye</w:t>
      </w:r>
      <w:proofErr w:type="spellEnd"/>
      <w:r>
        <w:t xml:space="preserve"> have as yet </w:t>
      </w:r>
      <w:r>
        <w:rPr>
          <w:rStyle w:val="UnderlineCard"/>
          <w:highlight w:val="green"/>
        </w:rPr>
        <w:t>refused to meet</w:t>
      </w:r>
      <w:r>
        <w:rPr>
          <w:rStyle w:val="UnderlineCard"/>
        </w:rPr>
        <w:t xml:space="preserve"> him</w:t>
      </w:r>
      <w:r>
        <w:t xml:space="preserve">, not least </w:t>
      </w:r>
      <w:r>
        <w:rPr>
          <w:rStyle w:val="UnderlineCard"/>
        </w:rPr>
        <w:t>because of his</w:t>
      </w:r>
      <w:r>
        <w:t xml:space="preserve"> Boxing Day </w:t>
      </w:r>
      <w:r>
        <w:rPr>
          <w:rStyle w:val="UnderlineCard"/>
        </w:rPr>
        <w:t xml:space="preserve">visit to the </w:t>
      </w:r>
      <w:proofErr w:type="spellStart"/>
      <w:r>
        <w:rPr>
          <w:rStyle w:val="UnderlineCard"/>
        </w:rPr>
        <w:t>Yasukuni</w:t>
      </w:r>
      <w:proofErr w:type="spellEnd"/>
      <w:r>
        <w:rPr>
          <w:rStyle w:val="UnderlineCard"/>
        </w:rPr>
        <w:t xml:space="preserve"> shrine</w:t>
      </w:r>
      <w:r>
        <w:t xml:space="preserve">, which commemorates the spirits of 14 high-ranking war criminals among other Japanese war dead. The visit elicited a well-telegraphed diplomatic response. </w:t>
      </w:r>
      <w:r>
        <w:rPr>
          <w:rStyle w:val="UnderlineCard"/>
        </w:rPr>
        <w:t>According to the Chinese</w:t>
      </w:r>
      <w:r>
        <w:t xml:space="preserve">, </w:t>
      </w:r>
      <w:proofErr w:type="spellStart"/>
      <w:r>
        <w:t>Mr</w:t>
      </w:r>
      <w:proofErr w:type="spellEnd"/>
      <w:r>
        <w:t xml:space="preserve"> </w:t>
      </w:r>
      <w:r>
        <w:rPr>
          <w:rStyle w:val="UnderlineCard"/>
        </w:rPr>
        <w:t>Abe had raised the "</w:t>
      </w:r>
      <w:proofErr w:type="spellStart"/>
      <w:r>
        <w:rPr>
          <w:rStyle w:val="UnderlineCard"/>
        </w:rPr>
        <w:t>spectre</w:t>
      </w:r>
      <w:proofErr w:type="spellEnd"/>
      <w:r>
        <w:rPr>
          <w:rStyle w:val="UnderlineCard"/>
        </w:rPr>
        <w:t xml:space="preserve"> of militarism" by visiting the shrines of the "Nazis of Asia</w:t>
      </w:r>
      <w:r>
        <w:t>" and had put his country on a path that could threaten global peace. The South Koreans were furious, the Singaporeans regretful, and even Japan's staunch ally the US was disappointed.</w:t>
      </w:r>
    </w:p>
    <w:p w:rsidR="00C51598" w:rsidRDefault="00C51598" w:rsidP="00C51598">
      <w:r>
        <w:t xml:space="preserve">Why, then, did </w:t>
      </w:r>
      <w:proofErr w:type="spellStart"/>
      <w:r>
        <w:t>Mr</w:t>
      </w:r>
      <w:proofErr w:type="spellEnd"/>
      <w:r>
        <w:t xml:space="preserve"> Abe do it? </w:t>
      </w:r>
      <w:r>
        <w:rPr>
          <w:rStyle w:val="UnderlineCard"/>
        </w:rPr>
        <w:t xml:space="preserve">Critics say the </w:t>
      </w:r>
      <w:proofErr w:type="spellStart"/>
      <w:r>
        <w:rPr>
          <w:rStyle w:val="UnderlineCard"/>
        </w:rPr>
        <w:t>Yasukuni</w:t>
      </w:r>
      <w:proofErr w:type="spellEnd"/>
      <w:r>
        <w:rPr>
          <w:rStyle w:val="UnderlineCard"/>
        </w:rPr>
        <w:t xml:space="preserve"> visit fitted </w:t>
      </w:r>
      <w:r>
        <w:rPr>
          <w:rStyle w:val="UnderlineCard"/>
          <w:highlight w:val="green"/>
        </w:rPr>
        <w:t xml:space="preserve">a pattern of </w:t>
      </w:r>
      <w:r>
        <w:rPr>
          <w:rStyle w:val="BoldUnderline"/>
          <w:highlight w:val="green"/>
        </w:rPr>
        <w:t xml:space="preserve">provocative nationalist </w:t>
      </w:r>
      <w:proofErr w:type="spellStart"/>
      <w:r>
        <w:rPr>
          <w:rStyle w:val="BoldUnderline"/>
          <w:highlight w:val="green"/>
        </w:rPr>
        <w:t>behaviour</w:t>
      </w:r>
      <w:proofErr w:type="spellEnd"/>
      <w:r>
        <w:t xml:space="preserve">: in a previous stint as prime minister he suggested that the 200,000 women used as sex slaves by the Japanese imperial army had not been coerced. </w:t>
      </w:r>
      <w:proofErr w:type="spellStart"/>
      <w:r>
        <w:t>Mr</w:t>
      </w:r>
      <w:proofErr w:type="spellEnd"/>
      <w:r>
        <w:t xml:space="preserve"> Abe's principal aim in his return to the prime minister's office in 2012 was to reinvigorate the stagnant Japanese economy, and in this he has had some success. He also believes Japan has </w:t>
      </w:r>
      <w:proofErr w:type="spellStart"/>
      <w:r>
        <w:t>apologised</w:t>
      </w:r>
      <w:proofErr w:type="spellEnd"/>
      <w:r>
        <w:t xml:space="preserve"> enough for the war and thinks it should now take its place at the top table of world politics. This is why, </w:t>
      </w:r>
      <w:r>
        <w:rPr>
          <w:rStyle w:val="UnderlineCard"/>
        </w:rPr>
        <w:t xml:space="preserve">in December, his government approved </w:t>
      </w:r>
      <w:r>
        <w:rPr>
          <w:rStyle w:val="UnderlineCard"/>
          <w:highlight w:val="green"/>
        </w:rPr>
        <w:t xml:space="preserve">an ambitious new </w:t>
      </w:r>
      <w:proofErr w:type="spellStart"/>
      <w:r>
        <w:rPr>
          <w:rStyle w:val="UnderlineCard"/>
          <w:highlight w:val="green"/>
        </w:rPr>
        <w:t>defence</w:t>
      </w:r>
      <w:proofErr w:type="spellEnd"/>
      <w:r>
        <w:rPr>
          <w:rStyle w:val="UnderlineCard"/>
          <w:highlight w:val="green"/>
        </w:rPr>
        <w:t xml:space="preserve"> strategy</w:t>
      </w:r>
      <w:r>
        <w:t xml:space="preserve"> with a shopping list </w:t>
      </w:r>
      <w:r>
        <w:rPr>
          <w:rStyle w:val="UnderlineCard"/>
        </w:rPr>
        <w:t xml:space="preserve">that </w:t>
      </w:r>
      <w:r>
        <w:rPr>
          <w:rStyle w:val="UnderlineCard"/>
          <w:highlight w:val="green"/>
        </w:rPr>
        <w:t>includes</w:t>
      </w:r>
      <w:r>
        <w:t xml:space="preserve"> submarines and fighter jets as well as surveillance </w:t>
      </w:r>
      <w:r>
        <w:rPr>
          <w:rStyle w:val="BoldUnderline"/>
          <w:highlight w:val="green"/>
        </w:rPr>
        <w:t>drones</w:t>
      </w:r>
      <w:r>
        <w:t xml:space="preserve"> and amphibious assault vehicles.</w:t>
      </w:r>
    </w:p>
    <w:p w:rsidR="00C51598" w:rsidRDefault="00C51598" w:rsidP="00C51598">
      <w:proofErr w:type="spellStart"/>
      <w:r>
        <w:t>Mr</w:t>
      </w:r>
      <w:proofErr w:type="spellEnd"/>
      <w:r>
        <w:t xml:space="preserve"> </w:t>
      </w:r>
      <w:r>
        <w:rPr>
          <w:rStyle w:val="UnderlineCard"/>
        </w:rPr>
        <w:t>Abe has also reiterated his intention to reinterpret a key passage of the Japanese constitution that has kept the country pacifist since 1947</w:t>
      </w:r>
      <w:r>
        <w:t>. "As it has been 68 years since its enactment," he said in a new year speech, "national debate should be further deepened toward a revision [of the constitution] to grasp the changing times."</w:t>
      </w:r>
    </w:p>
    <w:p w:rsidR="00C51598" w:rsidRDefault="00C51598" w:rsidP="00C51598">
      <w:proofErr w:type="spellStart"/>
      <w:r>
        <w:t>Mr</w:t>
      </w:r>
      <w:proofErr w:type="spellEnd"/>
      <w:r>
        <w:t xml:space="preserve"> </w:t>
      </w:r>
      <w:r>
        <w:rPr>
          <w:rStyle w:val="UnderlineCard"/>
        </w:rPr>
        <w:t>Abe's defenders say his policies must be taken in the context of the security threat facing Japan, an island nation dependent for its survival on open skies and clear sea lanes, both of which an expanding China is encroaching upon</w:t>
      </w:r>
      <w:r>
        <w:t xml:space="preserve">. </w:t>
      </w:r>
      <w:r>
        <w:rPr>
          <w:rStyle w:val="UnderlineCard"/>
        </w:rPr>
        <w:t xml:space="preserve">China's </w:t>
      </w:r>
      <w:proofErr w:type="spellStart"/>
      <w:r>
        <w:rPr>
          <w:rStyle w:val="UnderlineCard"/>
        </w:rPr>
        <w:t>defence</w:t>
      </w:r>
      <w:proofErr w:type="spellEnd"/>
      <w:r>
        <w:rPr>
          <w:rStyle w:val="UnderlineCard"/>
        </w:rPr>
        <w:t xml:space="preserve"> budget, they point out, dwarfs that of Japan, and its leaders have not fought shy of using anti-Japanese sentiment themselves as a diversion from domestic issues</w:t>
      </w:r>
      <w:r>
        <w:t xml:space="preserve">. </w:t>
      </w:r>
      <w:r>
        <w:rPr>
          <w:rStyle w:val="UnderlineCard"/>
          <w:highlight w:val="green"/>
        </w:rPr>
        <w:t>Add</w:t>
      </w:r>
      <w:r>
        <w:rPr>
          <w:rStyle w:val="UnderlineCard"/>
        </w:rPr>
        <w:t xml:space="preserve"> into the mix a nuclear-armed and unstable North Korea,</w:t>
      </w:r>
      <w:r>
        <w:t xml:space="preserve"> </w:t>
      </w:r>
      <w:r>
        <w:rPr>
          <w:rStyle w:val="BoldUnderline"/>
          <w:highlight w:val="green"/>
        </w:rPr>
        <w:t xml:space="preserve">the rumbling dispute over the </w:t>
      </w:r>
      <w:proofErr w:type="spellStart"/>
      <w:r>
        <w:rPr>
          <w:rStyle w:val="BoldUnderline"/>
          <w:highlight w:val="green"/>
        </w:rPr>
        <w:t>Senkaku</w:t>
      </w:r>
      <w:proofErr w:type="spellEnd"/>
      <w:r>
        <w:rPr>
          <w:rStyle w:val="BoldUnderline"/>
        </w:rPr>
        <w:t xml:space="preserve"> or </w:t>
      </w:r>
      <w:proofErr w:type="spellStart"/>
      <w:r>
        <w:rPr>
          <w:rStyle w:val="BoldUnderline"/>
        </w:rPr>
        <w:t>Diaoyu</w:t>
      </w:r>
      <w:proofErr w:type="spellEnd"/>
      <w:r>
        <w:t xml:space="preserve"> islands and the fading might of the US, and </w:t>
      </w:r>
      <w:proofErr w:type="spellStart"/>
      <w:r>
        <w:t>Mr</w:t>
      </w:r>
      <w:proofErr w:type="spellEnd"/>
      <w:r>
        <w:t xml:space="preserve"> </w:t>
      </w:r>
      <w:r>
        <w:rPr>
          <w:rStyle w:val="UnderlineCard"/>
        </w:rPr>
        <w:t>Abe's actions, they say, are justified</w:t>
      </w:r>
      <w:r>
        <w:t>.</w:t>
      </w:r>
    </w:p>
    <w:p w:rsidR="00C51598" w:rsidRDefault="00C51598" w:rsidP="00C51598">
      <w:r>
        <w:t xml:space="preserve">Few would argue that Japan has no right to look after its own national security in the face of a threat. Nevertheless, </w:t>
      </w:r>
      <w:r>
        <w:rPr>
          <w:rStyle w:val="BoldUnderline"/>
        </w:rPr>
        <w:t xml:space="preserve">in the increasingly tense East China Sea, any number of </w:t>
      </w:r>
      <w:r>
        <w:rPr>
          <w:rStyle w:val="BoldUnderline"/>
          <w:highlight w:val="green"/>
        </w:rPr>
        <w:t>actors could provoke an incident</w:t>
      </w:r>
      <w:r>
        <w:rPr>
          <w:rStyle w:val="BoldUnderline"/>
        </w:rPr>
        <w:t>.</w:t>
      </w:r>
      <w:r>
        <w:t xml:space="preserve"> In such a scenario, </w:t>
      </w:r>
      <w:r>
        <w:rPr>
          <w:rStyle w:val="BoldUnderline"/>
        </w:rPr>
        <w:t xml:space="preserve">heightened </w:t>
      </w:r>
      <w:r>
        <w:rPr>
          <w:rStyle w:val="BoldUnderline"/>
          <w:highlight w:val="green"/>
        </w:rPr>
        <w:t>nationalism will</w:t>
      </w:r>
      <w:r>
        <w:rPr>
          <w:rStyle w:val="BoldUnderline"/>
        </w:rPr>
        <w:t xml:space="preserve"> only </w:t>
      </w:r>
      <w:r>
        <w:rPr>
          <w:rStyle w:val="BoldUnderline"/>
          <w:highlight w:val="green"/>
        </w:rPr>
        <w:t>make it</w:t>
      </w:r>
      <w:r>
        <w:rPr>
          <w:rStyle w:val="BoldUnderline"/>
        </w:rPr>
        <w:t xml:space="preserve"> much </w:t>
      </w:r>
      <w:r>
        <w:rPr>
          <w:rStyle w:val="BoldUnderline"/>
          <w:highlight w:val="green"/>
        </w:rPr>
        <w:t>harder for either country to step back</w:t>
      </w:r>
      <w:r>
        <w:t>.</w:t>
      </w:r>
    </w:p>
    <w:p w:rsidR="00C51598" w:rsidRDefault="00C51598" w:rsidP="00C51598"/>
    <w:p w:rsidR="00C51598" w:rsidRDefault="00C51598" w:rsidP="00C51598">
      <w:pPr>
        <w:pStyle w:val="Heading2"/>
        <w:rPr>
          <w:rFonts w:cs="Arial"/>
        </w:rPr>
      </w:pPr>
      <w:r>
        <w:rPr>
          <w:rFonts w:cs="Arial"/>
          <w:b w:val="0"/>
          <w:bCs w:val="0"/>
        </w:rPr>
        <w:lastRenderedPageBreak/>
        <w:t>2ac must prohibit</w:t>
      </w:r>
    </w:p>
    <w:p w:rsidR="00C51598" w:rsidRDefault="00C51598" w:rsidP="00C51598"/>
    <w:p w:rsidR="00C51598" w:rsidRDefault="00C51598" w:rsidP="00C51598">
      <w:pPr>
        <w:pStyle w:val="Heading4"/>
      </w:pPr>
      <w:r>
        <w:rPr>
          <w:b w:val="0"/>
          <w:bCs w:val="0"/>
        </w:rPr>
        <w:t>We meet – we prohibit the current authority to kill anywhere</w:t>
      </w:r>
    </w:p>
    <w:p w:rsidR="00C51598" w:rsidRDefault="00C51598" w:rsidP="00C51598">
      <w:proofErr w:type="spellStart"/>
      <w:r>
        <w:rPr>
          <w:rStyle w:val="CitationChar"/>
        </w:rPr>
        <w:t>Daskal</w:t>
      </w:r>
      <w:proofErr w:type="spellEnd"/>
      <w:r>
        <w:rPr>
          <w:rStyle w:val="CitationChar"/>
        </w:rPr>
        <w:t xml:space="preserve"> 13</w:t>
      </w:r>
      <w:r>
        <w:t xml:space="preserve"> - Fellow and Adjunct Professor, Georgetown Center on National Security and the Law</w:t>
      </w:r>
    </w:p>
    <w:p w:rsidR="00C51598" w:rsidRDefault="00C51598" w:rsidP="00C51598">
      <w:r>
        <w:t>University of Penn L. Rev., THE GEOGRAPHY OF THE BATTLEFIELD: A FRAMEWORK FOR DETENTION AND TARGETING OUTSIDE THE "HOT" CONFLICT ZONE, April, 2013, 161 U. Pa. L. Rev. 1165, Lexis</w:t>
      </w:r>
    </w:p>
    <w:p w:rsidR="00C51598" w:rsidRDefault="00C51598" w:rsidP="00C51598">
      <w:r>
        <w:t xml:space="preserve">Of course, there are a number of possible ways to define the threat. </w:t>
      </w:r>
      <w:r>
        <w:rPr>
          <w:rStyle w:val="StyleBoldUnderline"/>
          <w:highlight w:val="yellow"/>
        </w:rPr>
        <w:t xml:space="preserve">For </w:t>
      </w:r>
      <w:r>
        <w:rPr>
          <w:rStyle w:val="StyleBoldUnderline"/>
        </w:rPr>
        <w:t xml:space="preserve">lethal </w:t>
      </w:r>
      <w:r>
        <w:rPr>
          <w:rStyle w:val="StyleBoldUnderline"/>
          <w:highlight w:val="yellow"/>
        </w:rPr>
        <w:t>targeting</w:t>
      </w:r>
      <w:r>
        <w:rPr>
          <w:rStyle w:val="StyleBoldUnderline"/>
        </w:rPr>
        <w:t xml:space="preserve">, I suggest two such categories: (1) those involved in the active planning or </w:t>
      </w:r>
      <w:r>
        <w:rPr>
          <w:rStyle w:val="StyleBoldUnderline"/>
          <w:highlight w:val="yellow"/>
        </w:rPr>
        <w:t>operationalization of specific,</w:t>
      </w:r>
      <w:r>
        <w:rPr>
          <w:highlight w:val="yellow"/>
        </w:rPr>
        <w:t xml:space="preserve"> </w:t>
      </w:r>
      <w:r>
        <w:t xml:space="preserve">imminent, and externally focused </w:t>
      </w:r>
      <w:r>
        <w:rPr>
          <w:rStyle w:val="StyleBoldUnderline"/>
          <w:highlight w:val="yellow"/>
        </w:rPr>
        <w:t>attacks</w:t>
      </w:r>
      <w:r>
        <w:t xml:space="preserve">, regardless of their relative hierarchical position in the organization; and (2) operational leaders who present a significant, ongoing, and externally focused threat, even if they are not implicated in the planning of a specific, imminent attack. </w:t>
      </w:r>
      <w:proofErr w:type="gramStart"/>
      <w:r>
        <w:t>n141</w:t>
      </w:r>
      <w:proofErr w:type="gramEnd"/>
      <w:r>
        <w:t xml:space="preserve"> </w:t>
      </w:r>
      <w:r>
        <w:rPr>
          <w:rStyle w:val="StyleBoldUnderline"/>
        </w:rPr>
        <w:t xml:space="preserve">The first definition </w:t>
      </w:r>
      <w:r>
        <w:rPr>
          <w:rStyle w:val="StyleBoldUnderline"/>
          <w:highlight w:val="yellow"/>
        </w:rPr>
        <w:t xml:space="preserve">is a </w:t>
      </w:r>
      <w:r>
        <w:rPr>
          <w:rStyle w:val="StyleBoldUnderline"/>
        </w:rPr>
        <w:t xml:space="preserve">conduct-based </w:t>
      </w:r>
      <w:r>
        <w:rPr>
          <w:rStyle w:val="StyleBoldUnderline"/>
          <w:highlight w:val="yellow"/>
        </w:rPr>
        <w:t xml:space="preserve">test </w:t>
      </w:r>
      <w:r>
        <w:rPr>
          <w:rStyle w:val="StyleBoldUnderline"/>
          <w:b/>
          <w:highlight w:val="yellow"/>
        </w:rPr>
        <w:t xml:space="preserve">that </w:t>
      </w:r>
      <w:r>
        <w:rPr>
          <w:rStyle w:val="Emphasis"/>
          <w:highlight w:val="yellow"/>
        </w:rPr>
        <w:t>prohibits</w:t>
      </w:r>
      <w:r>
        <w:rPr>
          <w:rStyle w:val="StyleBoldUnderline"/>
        </w:rPr>
        <w:t xml:space="preserve"> [*1211] the </w:t>
      </w:r>
      <w:r>
        <w:rPr>
          <w:rStyle w:val="StyleBoldUnderline"/>
          <w:highlight w:val="yellow"/>
        </w:rPr>
        <w:t>use of lethal force</w:t>
      </w:r>
      <w:r>
        <w:rPr>
          <w:rStyle w:val="StyleBoldUnderline"/>
        </w:rPr>
        <w:t xml:space="preserve"> absent a specific</w:t>
      </w:r>
      <w:r>
        <w:t xml:space="preserve">, imminent, and significant threat. The second definition encompasses those who pose a continuous and significant threat given their leadership roles within an organization. </w:t>
      </w:r>
      <w:proofErr w:type="gramStart"/>
      <w:r>
        <w:t>n142</w:t>
      </w:r>
      <w:proofErr w:type="gramEnd"/>
      <w:r>
        <w:t xml:space="preserve"> Whether an individual meets this threat requirement depends on the individual's role within the organization, his capacity to operationalize an attack, and the degree to which the threat is externally focused. For example, an al </w:t>
      </w:r>
      <w:proofErr w:type="spellStart"/>
      <w:r>
        <w:t>Shabaab</w:t>
      </w:r>
      <w:proofErr w:type="spellEnd"/>
      <w:r>
        <w:t xml:space="preserve"> operational leader, whose attacks are focused on the internal conflict between al </w:t>
      </w:r>
      <w:proofErr w:type="spellStart"/>
      <w:r>
        <w:t>Shabaab</w:t>
      </w:r>
      <w:proofErr w:type="spellEnd"/>
      <w:r>
        <w:t xml:space="preserve"> and Somalia's Transnational Federal Government, would not qualify as a legitimate target in the separate conflict between the United States and al Qaeda, even if he had demonstrated associations with al Qaeda. He might, however, be a legitimate target if he were involved in the planning of externally focused attacks and had demonstrated the capacity and will to operationalize the attacks. </w:t>
      </w:r>
      <w:proofErr w:type="gramStart"/>
      <w:r>
        <w:t>n143</w:t>
      </w:r>
      <w:proofErr w:type="gramEnd"/>
      <w:r>
        <w:rPr>
          <w:sz w:val="12"/>
        </w:rPr>
        <w:t>¶</w:t>
      </w:r>
      <w:r>
        <w:t xml:space="preserve"> </w:t>
      </w:r>
      <w:r>
        <w:rPr>
          <w:rStyle w:val="StyleBoldUnderline"/>
          <w:highlight w:val="yellow"/>
        </w:rPr>
        <w:t>Such</w:t>
      </w:r>
      <w:r>
        <w:rPr>
          <w:highlight w:val="yellow"/>
        </w:rPr>
        <w:t xml:space="preserve"> </w:t>
      </w:r>
      <w:r>
        <w:rPr>
          <w:rStyle w:val="Emphasis"/>
          <w:highlight w:val="yellow"/>
        </w:rPr>
        <w:t>restrictions</w:t>
      </w:r>
      <w:r>
        <w:rPr>
          <w:highlight w:val="yellow"/>
        </w:rPr>
        <w:t xml:space="preserve"> </w:t>
      </w:r>
      <w:r>
        <w:rPr>
          <w:rStyle w:val="StyleBoldUnderline"/>
          <w:highlight w:val="yellow"/>
        </w:rPr>
        <w:t>serve the important purpose of</w:t>
      </w:r>
      <w:r>
        <w:rPr>
          <w:highlight w:val="yellow"/>
        </w:rPr>
        <w:t xml:space="preserve"> </w:t>
      </w:r>
      <w:r>
        <w:rPr>
          <w:rStyle w:val="Emphasis"/>
          <w:highlight w:val="yellow"/>
        </w:rPr>
        <w:t>limiting</w:t>
      </w:r>
      <w:r>
        <w:rPr>
          <w:highlight w:val="yellow"/>
        </w:rPr>
        <w:t xml:space="preserve"> </w:t>
      </w:r>
      <w:r>
        <w:t xml:space="preserve">state </w:t>
      </w:r>
      <w:r>
        <w:rPr>
          <w:rStyle w:val="Emphasis"/>
          <w:highlight w:val="yellow"/>
        </w:rPr>
        <w:t>authority</w:t>
      </w:r>
      <w:r>
        <w:rPr>
          <w:highlight w:val="yellow"/>
        </w:rPr>
        <w:t xml:space="preserve"> </w:t>
      </w:r>
      <w:r>
        <w:rPr>
          <w:rStyle w:val="StyleBoldUnderline"/>
          <w:highlight w:val="yellow"/>
        </w:rPr>
        <w:t>to target and kill to instances in which the individual poses an active,</w:t>
      </w:r>
      <w:r>
        <w:rPr>
          <w:highlight w:val="yellow"/>
        </w:rPr>
        <w:t xml:space="preserve"> </w:t>
      </w:r>
      <w:r>
        <w:t>ongoing, and significant</w:t>
      </w:r>
      <w:r>
        <w:rPr>
          <w:highlight w:val="yellow"/>
        </w:rPr>
        <w:t xml:space="preserve"> </w:t>
      </w:r>
      <w:r>
        <w:rPr>
          <w:rStyle w:val="StyleBoldUnderline"/>
          <w:highlight w:val="yellow"/>
        </w:rPr>
        <w:t>threat</w:t>
      </w:r>
      <w:r>
        <w:rPr>
          <w:rStyle w:val="StyleBoldUnderline"/>
        </w:rPr>
        <w:t xml:space="preserve">. </w:t>
      </w:r>
      <w:r>
        <w:rPr>
          <w:rStyle w:val="StyleBoldUnderline"/>
          <w:highlight w:val="yellow"/>
        </w:rPr>
        <w:t>The</w:t>
      </w:r>
      <w:r>
        <w:rPr>
          <w:rStyle w:val="StyleBoldUnderline"/>
        </w:rPr>
        <w:t xml:space="preserve"> low-level foot </w:t>
      </w:r>
      <w:r>
        <w:rPr>
          <w:rStyle w:val="StyleBoldUnderline"/>
          <w:highlight w:val="yellow"/>
        </w:rPr>
        <w:t>soldier</w:t>
      </w:r>
      <w:r>
        <w:rPr>
          <w:rStyle w:val="StyleBoldUnderline"/>
        </w:rPr>
        <w:t xml:space="preserve"> </w:t>
      </w:r>
      <w:proofErr w:type="gramStart"/>
      <w:r>
        <w:rPr>
          <w:rStyle w:val="StyleBoldUnderline"/>
        </w:rPr>
        <w:t>who</w:t>
      </w:r>
      <w:proofErr w:type="gramEnd"/>
      <w:r>
        <w:rPr>
          <w:rStyle w:val="StyleBoldUnderline"/>
        </w:rPr>
        <w:t xml:space="preserve"> is found </w:t>
      </w:r>
      <w:r>
        <w:rPr>
          <w:rStyle w:val="StyleBoldUnderline"/>
          <w:highlight w:val="yellow"/>
        </w:rPr>
        <w:t>thousands of miles from the</w:t>
      </w:r>
      <w:r>
        <w:rPr>
          <w:rStyle w:val="StyleBoldUnderline"/>
        </w:rPr>
        <w:t xml:space="preserve"> hot conflict </w:t>
      </w:r>
      <w:r>
        <w:rPr>
          <w:rStyle w:val="StyleBoldUnderline"/>
          <w:highlight w:val="yellow"/>
        </w:rPr>
        <w:t>zone</w:t>
      </w:r>
      <w:r>
        <w:rPr>
          <w:highlight w:val="yellow"/>
        </w:rPr>
        <w:t xml:space="preserve"> </w:t>
      </w:r>
      <w:r>
        <w:rPr>
          <w:rStyle w:val="Emphasis"/>
          <w:highlight w:val="yellow"/>
        </w:rPr>
        <w:t>could not be targeted</w:t>
      </w:r>
      <w:r>
        <w:t xml:space="preserve"> unless involved in the planning or preparation of a specific, imminent attack. Even mid-level operatives, such as the prototypical terrorist recruiter, would be off-limits, unless they were plotting, or recruiting for, a specific, imminent attack. </w:t>
      </w:r>
      <w:proofErr w:type="gramStart"/>
      <w:r>
        <w:t>n144</w:t>
      </w:r>
      <w:proofErr w:type="gramEnd"/>
      <w:r>
        <w:t xml:space="preserve"> Such recruiters could, however, be prosecuted for providing material support to a terrorist organization. n145</w:t>
      </w:r>
    </w:p>
    <w:p w:rsidR="00C51598" w:rsidRDefault="00C51598" w:rsidP="00C51598"/>
    <w:p w:rsidR="00C51598" w:rsidRDefault="00C51598" w:rsidP="00C51598">
      <w:pPr>
        <w:pStyle w:val="Heading4"/>
      </w:pPr>
      <w:r>
        <w:rPr>
          <w:b w:val="0"/>
          <w:bCs w:val="0"/>
        </w:rPr>
        <w:t xml:space="preserve">“Restrictions” are on </w:t>
      </w:r>
      <w:r>
        <w:rPr>
          <w:b w:val="0"/>
          <w:bCs w:val="0"/>
          <w:u w:val="single"/>
        </w:rPr>
        <w:t>time</w:t>
      </w:r>
      <w:r>
        <w:rPr>
          <w:b w:val="0"/>
          <w:bCs w:val="0"/>
        </w:rPr>
        <w:t xml:space="preserve">, </w:t>
      </w:r>
      <w:r>
        <w:rPr>
          <w:b w:val="0"/>
          <w:bCs w:val="0"/>
          <w:u w:val="single"/>
        </w:rPr>
        <w:t>place</w:t>
      </w:r>
      <w:r>
        <w:rPr>
          <w:b w:val="0"/>
          <w:bCs w:val="0"/>
        </w:rPr>
        <w:t xml:space="preserve">, and </w:t>
      </w:r>
      <w:r>
        <w:rPr>
          <w:b w:val="0"/>
          <w:bCs w:val="0"/>
          <w:u w:val="single"/>
        </w:rPr>
        <w:t>manner</w:t>
      </w:r>
      <w:r>
        <w:rPr>
          <w:b w:val="0"/>
          <w:bCs w:val="0"/>
        </w:rPr>
        <w:t xml:space="preserve"> – this includes geography</w:t>
      </w:r>
    </w:p>
    <w:p w:rsidR="00C51598" w:rsidRDefault="00C51598" w:rsidP="00C51598">
      <w:proofErr w:type="spellStart"/>
      <w:r>
        <w:rPr>
          <w:rStyle w:val="CitationChar"/>
        </w:rPr>
        <w:t>Lobel</w:t>
      </w:r>
      <w:proofErr w:type="spellEnd"/>
      <w:r>
        <w:t xml:space="preserve">, professor of law at the University of Pittsburgh, </w:t>
      </w:r>
      <w:r>
        <w:rPr>
          <w:rStyle w:val="CitationChar"/>
        </w:rPr>
        <w:t>2008</w:t>
      </w:r>
    </w:p>
    <w:p w:rsidR="00C51598" w:rsidRDefault="00C51598" w:rsidP="00C51598">
      <w:r>
        <w:t>(Jules, “Conflicts </w:t>
      </w:r>
      <w:proofErr w:type="gramStart"/>
      <w:r>
        <w:t>Between</w:t>
      </w:r>
      <w:proofErr w:type="gramEnd"/>
      <w:r>
        <w:t> the Commander in Chief and Congress: Concurrent Power over the Conduct of War,” Ohio State Law Journal, http://moritzlaw.osu.edu/students/groups/oslj/files/2012/04/69.3.lobel_.pdf)</w:t>
      </w:r>
    </w:p>
    <w:p w:rsidR="00C51598" w:rsidRDefault="00C51598" w:rsidP="00C51598"/>
    <w:p w:rsidR="00C51598" w:rsidRDefault="00C51598" w:rsidP="00C51598">
      <w:r>
        <w:rPr>
          <w:u w:val="single"/>
        </w:rPr>
        <w:t>Throughout American history</w:t>
      </w:r>
      <w:r>
        <w:t xml:space="preserve">, </w:t>
      </w:r>
      <w:r>
        <w:rPr>
          <w:u w:val="single"/>
        </w:rPr>
        <w:t>Congress has placed restrictions on the President’s power</w:t>
      </w:r>
      <w:r>
        <w:t xml:space="preserve"> as Commander in Chief </w:t>
      </w:r>
      <w:r>
        <w:rPr>
          <w:u w:val="single"/>
        </w:rPr>
        <w:t>to conduct warfare</w:t>
      </w:r>
      <w:r>
        <w:t xml:space="preserve">. On numerous occasions, </w:t>
      </w:r>
      <w:r>
        <w:rPr>
          <w:b/>
          <w:highlight w:val="yellow"/>
          <w:u w:val="single"/>
        </w:rPr>
        <w:t xml:space="preserve">Congress has authorized the President to conduct warfare but placed significant </w:t>
      </w:r>
      <w:r>
        <w:rPr>
          <w:b/>
          <w:highlight w:val="yellow"/>
          <w:u w:val="single"/>
          <w:bdr w:val="single" w:sz="4" w:space="0" w:color="auto" w:frame="1"/>
        </w:rPr>
        <w:t>restrictions</w:t>
      </w:r>
      <w:r>
        <w:rPr>
          <w:b/>
          <w:highlight w:val="yellow"/>
          <w:u w:val="single"/>
        </w:rPr>
        <w:t xml:space="preserve"> on the time</w:t>
      </w:r>
      <w:r>
        <w:rPr>
          <w:highlight w:val="yellow"/>
        </w:rPr>
        <w:t xml:space="preserve">, </w:t>
      </w:r>
      <w:r>
        <w:rPr>
          <w:b/>
          <w:highlight w:val="yellow"/>
          <w:u w:val="single"/>
        </w:rPr>
        <w:t>place and manner of warfare</w:t>
      </w:r>
      <w:r>
        <w:t xml:space="preserve">. </w:t>
      </w:r>
      <w:r>
        <w:rPr>
          <w:highlight w:val="yellow"/>
          <w:u w:val="single"/>
        </w:rPr>
        <w:t>Congress has regulated the</w:t>
      </w:r>
      <w:r>
        <w:rPr>
          <w:u w:val="single"/>
        </w:rPr>
        <w:t xml:space="preserve"> </w:t>
      </w:r>
      <w:r>
        <w:rPr>
          <w:u w:val="single"/>
          <w:bdr w:val="single" w:sz="4" w:space="0" w:color="auto" w:frame="1"/>
        </w:rPr>
        <w:t>tactics</w:t>
      </w:r>
      <w:r>
        <w:t xml:space="preserve"> the President could employ, </w:t>
      </w:r>
      <w:r>
        <w:rPr>
          <w:u w:val="single"/>
        </w:rPr>
        <w:t xml:space="preserve">the </w:t>
      </w:r>
      <w:r>
        <w:rPr>
          <w:u w:val="single"/>
          <w:bdr w:val="single" w:sz="4" w:space="0" w:color="auto" w:frame="1"/>
        </w:rPr>
        <w:t>armed forces</w:t>
      </w:r>
      <w:r>
        <w:t xml:space="preserve"> he could deploy, </w:t>
      </w:r>
      <w:r>
        <w:rPr>
          <w:u w:val="single"/>
        </w:rPr>
        <w:t xml:space="preserve">the </w:t>
      </w:r>
      <w:r>
        <w:rPr>
          <w:highlight w:val="yellow"/>
          <w:u w:val="single"/>
          <w:bdr w:val="single" w:sz="4" w:space="0" w:color="auto" w:frame="1"/>
        </w:rPr>
        <w:t>geographical area</w:t>
      </w:r>
      <w:r>
        <w:t xml:space="preserve"> in which those forces could be utilized, </w:t>
      </w:r>
      <w:r>
        <w:rPr>
          <w:highlight w:val="yellow"/>
          <w:u w:val="single"/>
        </w:rPr>
        <w:t>and</w:t>
      </w:r>
      <w:r>
        <w:rPr>
          <w:u w:val="single"/>
        </w:rPr>
        <w:t xml:space="preserve"> the </w:t>
      </w:r>
      <w:r>
        <w:rPr>
          <w:u w:val="single"/>
          <w:bdr w:val="single" w:sz="4" w:space="0" w:color="auto" w:frame="1"/>
        </w:rPr>
        <w:t xml:space="preserve">time period and </w:t>
      </w:r>
      <w:r>
        <w:rPr>
          <w:highlight w:val="yellow"/>
          <w:u w:val="single"/>
          <w:bdr w:val="single" w:sz="4" w:space="0" w:color="auto" w:frame="1"/>
        </w:rPr>
        <w:t>specific purposes</w:t>
      </w:r>
      <w:r>
        <w:t xml:space="preserve"> for which the President was authorized to use force. Its regulations have both swept broadly and set forth detailed instructions and procedures for the President to follow. This historical practice is consistent with the Constitution’s text and Framers’ intent, which made clear that the President was not to have the broad powers of the British King, but was subject to the control and oversight of Congress in the conduct of warfare.</w:t>
      </w:r>
    </w:p>
    <w:p w:rsidR="00C51598" w:rsidRDefault="00C51598" w:rsidP="00C51598"/>
    <w:p w:rsidR="00C51598" w:rsidRDefault="00C51598" w:rsidP="00C51598">
      <w:pPr>
        <w:pStyle w:val="Heading4"/>
      </w:pPr>
      <w:r>
        <w:rPr>
          <w:b w:val="0"/>
          <w:bCs w:val="0"/>
        </w:rPr>
        <w:t xml:space="preserve">“On” means there’s no limits </w:t>
      </w:r>
      <w:proofErr w:type="spellStart"/>
      <w:r>
        <w:rPr>
          <w:b w:val="0"/>
          <w:bCs w:val="0"/>
        </w:rPr>
        <w:t>disad</w:t>
      </w:r>
      <w:proofErr w:type="spellEnd"/>
    </w:p>
    <w:p w:rsidR="00C51598" w:rsidRDefault="00C51598" w:rsidP="00C51598">
      <w:r>
        <w:rPr>
          <w:rStyle w:val="CitationChar"/>
        </w:rPr>
        <w:t>Dictionary.com</w:t>
      </w:r>
      <w:r>
        <w:t>, http://dictionary.reference.com/browse/on</w:t>
      </w:r>
    </w:p>
    <w:p w:rsidR="00C51598" w:rsidRDefault="00C51598" w:rsidP="00C51598">
      <w:pPr>
        <w:rPr>
          <w:rStyle w:val="Emphasis"/>
        </w:rPr>
      </w:pPr>
      <w:r>
        <w:rPr>
          <w:rStyle w:val="Emphasis"/>
          <w:highlight w:val="yellow"/>
        </w:rPr>
        <w:lastRenderedPageBreak/>
        <w:t>On</w:t>
      </w:r>
    </w:p>
    <w:p w:rsidR="00C51598" w:rsidRDefault="00C51598" w:rsidP="00C51598">
      <w:proofErr w:type="gramStart"/>
      <w:r>
        <w:t>preposition</w:t>
      </w:r>
      <w:proofErr w:type="gramEnd"/>
    </w:p>
    <w:p w:rsidR="00C51598" w:rsidRDefault="00C51598" w:rsidP="00C51598">
      <w:proofErr w:type="gramStart"/>
      <w:r>
        <w:t>1.so</w:t>
      </w:r>
      <w:proofErr w:type="gramEnd"/>
      <w:r>
        <w:t xml:space="preserve"> as to be or remain supported by or suspended from: Put your package down on the table; Hang your coat on the hook.</w:t>
      </w:r>
    </w:p>
    <w:p w:rsidR="00C51598" w:rsidRDefault="00C51598" w:rsidP="00C51598">
      <w:proofErr w:type="gramStart"/>
      <w:r>
        <w:t>2.</w:t>
      </w:r>
      <w:r>
        <w:rPr>
          <w:rStyle w:val="Emphasis"/>
        </w:rPr>
        <w:t>so</w:t>
      </w:r>
      <w:proofErr w:type="gramEnd"/>
      <w:r>
        <w:rPr>
          <w:rStyle w:val="Emphasis"/>
        </w:rPr>
        <w:t xml:space="preserve"> as </w:t>
      </w:r>
      <w:r>
        <w:rPr>
          <w:rStyle w:val="Emphasis"/>
          <w:highlight w:val="yellow"/>
        </w:rPr>
        <w:t>to be attached</w:t>
      </w:r>
      <w:r>
        <w:t xml:space="preserve"> to or unified with: Hang the picture on the wall. Paste the label on the package.</w:t>
      </w:r>
    </w:p>
    <w:p w:rsidR="00C51598" w:rsidRDefault="00C51598" w:rsidP="00C51598"/>
    <w:p w:rsidR="00C51598" w:rsidRDefault="00C51598" w:rsidP="00C51598">
      <w:pPr>
        <w:pStyle w:val="Heading2"/>
      </w:pPr>
      <w:r>
        <w:rPr>
          <w:b w:val="0"/>
          <w:bCs w:val="0"/>
        </w:rPr>
        <w:lastRenderedPageBreak/>
        <w:t>2AC War fighting</w:t>
      </w:r>
    </w:p>
    <w:p w:rsidR="00C51598" w:rsidRDefault="00C51598" w:rsidP="00C51598">
      <w:pPr>
        <w:pStyle w:val="Heading4"/>
      </w:pPr>
      <w:proofErr w:type="spellStart"/>
      <w:r>
        <w:rPr>
          <w:b w:val="0"/>
          <w:bCs w:val="0"/>
        </w:rPr>
        <w:t>Squo</w:t>
      </w:r>
      <w:proofErr w:type="spellEnd"/>
      <w:r>
        <w:rPr>
          <w:b w:val="0"/>
          <w:bCs w:val="0"/>
        </w:rPr>
        <w:t xml:space="preserve"> disproves – actual administration practice is geographically restricted now the DA is not unique </w:t>
      </w:r>
    </w:p>
    <w:p w:rsidR="00C51598" w:rsidRDefault="00C51598" w:rsidP="00C51598">
      <w:r>
        <w:rPr>
          <w:rStyle w:val="CiteReal"/>
        </w:rPr>
        <w:t>Chesney 14</w:t>
      </w:r>
      <w:r>
        <w:t xml:space="preserve"> (Robert M. Chesney, Charles I. Francis Professor in Law, University of Texas School of Law., January 2014, "Postwar", harvardnsj.org/</w:t>
      </w:r>
      <w:proofErr w:type="spellStart"/>
      <w:r>
        <w:t>wp</w:t>
      </w:r>
      <w:proofErr w:type="spellEnd"/>
      <w:r>
        <w:t>-content/uploads/2014/01/Chesney-Final.pdf)</w:t>
      </w:r>
    </w:p>
    <w:p w:rsidR="00C51598" w:rsidRDefault="00C51598" w:rsidP="00C51598"/>
    <w:p w:rsidR="00C51598" w:rsidRDefault="00C51598" w:rsidP="00C51598">
      <w:r>
        <w:t xml:space="preserve">A. Policy Constraints on Attacks Outside the Hot Battlefield It is tempting to assume that the answer must be yes, that the postwar model surely would be a narrower affair—a much narrower affair —than the status quo when it comes to lethal force. On close inspection, however, that proves not to be the case. Why? </w:t>
      </w:r>
      <w:proofErr w:type="gramStart"/>
      <w:r>
        <w:t>For two seemingly contradictory reasons.</w:t>
      </w:r>
      <w:proofErr w:type="gramEnd"/>
      <w:r>
        <w:t xml:space="preserve"> First, </w:t>
      </w:r>
      <w:r>
        <w:rPr>
          <w:rStyle w:val="UnderlineCard"/>
          <w:highlight w:val="green"/>
        </w:rPr>
        <w:t>the government</w:t>
      </w:r>
      <w:r>
        <w:rPr>
          <w:rStyle w:val="UnderlineCard"/>
        </w:rPr>
        <w:t xml:space="preserve"> </w:t>
      </w:r>
      <w:r>
        <w:rPr>
          <w:rStyle w:val="BoldUnderline"/>
        </w:rPr>
        <w:t xml:space="preserve">for reasons of policy </w:t>
      </w:r>
      <w:r>
        <w:rPr>
          <w:rStyle w:val="BoldUnderline"/>
          <w:highlight w:val="green"/>
        </w:rPr>
        <w:t>already embraces an approach</w:t>
      </w:r>
      <w:r>
        <w:rPr>
          <w:rStyle w:val="BoldUnderline"/>
        </w:rPr>
        <w:t xml:space="preserve"> that is </w:t>
      </w:r>
      <w:r>
        <w:rPr>
          <w:rStyle w:val="BoldUnderline"/>
          <w:highlight w:val="green"/>
        </w:rPr>
        <w:t>more restrictive than the armed-conflict model</w:t>
      </w:r>
      <w:r>
        <w:rPr>
          <w:rStyle w:val="BoldUnderline"/>
        </w:rPr>
        <w:t xml:space="preserve"> arguably would require</w:t>
      </w:r>
      <w:r>
        <w:t xml:space="preserve">. Second, </w:t>
      </w:r>
      <w:r>
        <w:rPr>
          <w:highlight w:val="green"/>
          <w:u w:val="single"/>
        </w:rPr>
        <w:t>the</w:t>
      </w:r>
      <w:r>
        <w:rPr>
          <w:highlight w:val="green"/>
        </w:rPr>
        <w:t xml:space="preserve"> </w:t>
      </w:r>
      <w:r>
        <w:rPr>
          <w:rStyle w:val="UnderlineCard"/>
          <w:highlight w:val="green"/>
        </w:rPr>
        <w:t>legal framework the government</w:t>
      </w:r>
      <w:r>
        <w:t xml:space="preserve"> most likely </w:t>
      </w:r>
      <w:r>
        <w:rPr>
          <w:rStyle w:val="BoldUnderline"/>
          <w:highlight w:val="green"/>
        </w:rPr>
        <w:t>would apply in the absence of</w:t>
      </w:r>
      <w:r>
        <w:rPr>
          <w:rStyle w:val="BoldUnderline"/>
        </w:rPr>
        <w:t xml:space="preserve"> the </w:t>
      </w:r>
      <w:r>
        <w:rPr>
          <w:rStyle w:val="BoldUnderline"/>
          <w:highlight w:val="green"/>
        </w:rPr>
        <w:t>armed-conflict</w:t>
      </w:r>
      <w:r>
        <w:rPr>
          <w:rStyle w:val="BoldUnderline"/>
        </w:rPr>
        <w:t xml:space="preserve"> model</w:t>
      </w:r>
      <w:r>
        <w:t xml:space="preserve"> </w:t>
      </w:r>
      <w:r>
        <w:rPr>
          <w:rStyle w:val="UnderlineCard"/>
        </w:rPr>
        <w:t>is considerably less restrictive than one might expect</w:t>
      </w:r>
      <w:r>
        <w:t xml:space="preserve">. Indeed, </w:t>
      </w:r>
      <w:r>
        <w:rPr>
          <w:rStyle w:val="BoldUnderline"/>
        </w:rPr>
        <w:t xml:space="preserve">it </w:t>
      </w:r>
      <w:r>
        <w:rPr>
          <w:rStyle w:val="BoldUnderline"/>
          <w:highlight w:val="green"/>
        </w:rPr>
        <w:t>is the same framework that applies already as a matter of policy</w:t>
      </w:r>
      <w:r>
        <w:t xml:space="preserve">. To explain this, it helps to begin by clarifying </w:t>
      </w:r>
      <w:r>
        <w:rPr>
          <w:rStyle w:val="UnderlineCard"/>
        </w:rPr>
        <w:t>the U.S. government’s baseline position on what legal boundaries follow for the use of lethal force</w:t>
      </w:r>
      <w:r>
        <w:t xml:space="preserve"> —that is, for targeting—under the armed-conflict model. Setting aside important issues such as proportionality (that is, the prohibition on attacks that will have an impact on civilians or civilian objects exceeding what is necessary to achieve the concrete and direct military objective of the attack) and questions involving the sovereignty rights of a state in which an attack occurs, the U.S. government’s position </w:t>
      </w:r>
      <w:r>
        <w:rPr>
          <w:rStyle w:val="UnderlineCard"/>
        </w:rPr>
        <w:t>is straightforward</w:t>
      </w:r>
      <w:r>
        <w:t xml:space="preserve">. It maintains that </w:t>
      </w:r>
      <w:r>
        <w:rPr>
          <w:rStyle w:val="UnderlineCard"/>
        </w:rPr>
        <w:t>it is in an armed conflict with al Qaeda, the Afghan Taliban, and certain “associated forces”; that LOAC governs its uses of force against those groups irrespective of the location of an attack; and that the members of these organizations as a result may lawfully be targeted based simply on their membership status, as opposed to only targeting them while they are directly participating in hostilities or having to attempt to capture such persons alive</w:t>
      </w:r>
      <w:r>
        <w:t xml:space="preserve">.36 This analysis has no shortage of critics, to be sure, but the important point here is that </w:t>
      </w:r>
      <w:r>
        <w:rPr>
          <w:rStyle w:val="UnderlineCard"/>
        </w:rPr>
        <w:t>this has been the position of the U.S. government over the past dozen years, and it is an approach that leaves the government with considerable targeting flexibility</w:t>
      </w:r>
      <w:r>
        <w:t xml:space="preserve">. Or at least it would, if the government’s policy was to exploit those legal boundaries to the maximum extent. But </w:t>
      </w:r>
      <w:r>
        <w:rPr>
          <w:rStyle w:val="BoldUnderline"/>
        </w:rPr>
        <w:t xml:space="preserve">that is </w:t>
      </w:r>
      <w:proofErr w:type="gramStart"/>
      <w:r>
        <w:rPr>
          <w:rStyle w:val="BoldUnderline"/>
        </w:rPr>
        <w:t>not current</w:t>
      </w:r>
      <w:proofErr w:type="gramEnd"/>
      <w:r>
        <w:rPr>
          <w:rStyle w:val="BoldUnderline"/>
        </w:rPr>
        <w:t xml:space="preserve"> U.S. government policy outside of Afghanistan, nor has it been for some time.</w:t>
      </w:r>
      <w:r>
        <w:t xml:space="preserve"> Simply put, </w:t>
      </w:r>
      <w:r>
        <w:rPr>
          <w:rStyle w:val="BoldUnderline"/>
          <w:highlight w:val="green"/>
        </w:rPr>
        <w:t xml:space="preserve">the U.S. government years ago decided </w:t>
      </w:r>
      <w:r>
        <w:rPr>
          <w:rStyle w:val="Emphasis"/>
          <w:highlight w:val="green"/>
        </w:rPr>
        <w:t xml:space="preserve">not to use the full scope </w:t>
      </w:r>
      <w:r>
        <w:rPr>
          <w:rStyle w:val="BoldUnderline"/>
          <w:highlight w:val="green"/>
        </w:rPr>
        <w:t>of</w:t>
      </w:r>
      <w:r>
        <w:rPr>
          <w:rStyle w:val="BoldUnderline"/>
        </w:rPr>
        <w:t xml:space="preserve"> its </w:t>
      </w:r>
      <w:r>
        <w:rPr>
          <w:rStyle w:val="BoldUnderline"/>
          <w:highlight w:val="green"/>
        </w:rPr>
        <w:t>LOAC</w:t>
      </w:r>
      <w:r>
        <w:rPr>
          <w:rStyle w:val="BoldUnderline"/>
        </w:rPr>
        <w:t xml:space="preserve">-based targeting </w:t>
      </w:r>
      <w:r>
        <w:rPr>
          <w:rStyle w:val="BoldUnderline"/>
          <w:highlight w:val="green"/>
        </w:rPr>
        <w:t xml:space="preserve">authority </w:t>
      </w:r>
      <w:r>
        <w:rPr>
          <w:rStyle w:val="Emphasis"/>
          <w:highlight w:val="green"/>
        </w:rPr>
        <w:t>outside of “hot battlefields</w:t>
      </w:r>
      <w:r>
        <w:rPr>
          <w:rStyle w:val="BoldUnderline"/>
          <w:highlight w:val="green"/>
        </w:rPr>
        <w:t>” such as Afghanistan</w:t>
      </w:r>
      <w:r>
        <w:rPr>
          <w:rStyle w:val="BoldUnderline"/>
        </w:rPr>
        <w:t xml:space="preserve">. </w:t>
      </w:r>
      <w:r>
        <w:t xml:space="preserve">That is, it decided not to make full use of the status-based targeting authority in places like Yemen and Somalia, even while maintaining that LOAC did indeed govern those strikes. John Brennan made this clear in a speech at Harvard Law School in the fall of 2011, more than a year before Johnson’s Oxford Union address.37 Brennan at that time was the White House’s top counterterrorism official, and he was at Harvard to deliver a robust defense of the Administration’s policies. When he turned to the topic of lethal force, he opened by reminding the audience that </w:t>
      </w:r>
      <w:r>
        <w:rPr>
          <w:rStyle w:val="UnderlineCard"/>
        </w:rPr>
        <w:t>the government did not view its “authority to use military force against [al Qaeda] as being restricted solely to ‘hot battlefields’ like Afghanistan,” but rather saw the conflict as extending to those locations where al Qaeda might be found</w:t>
      </w:r>
      <w:r>
        <w:t xml:space="preserve">.38 That said, </w:t>
      </w:r>
      <w:r>
        <w:rPr>
          <w:rStyle w:val="UnderlineCard"/>
        </w:rPr>
        <w:t xml:space="preserve">Brennan observed that there nonetheless </w:t>
      </w:r>
      <w:r>
        <w:rPr>
          <w:rStyle w:val="BoldUnderline"/>
        </w:rPr>
        <w:t>was much less of a gap between the government and its critics than many assume</w:t>
      </w:r>
      <w:r>
        <w:t xml:space="preserve">.39 </w:t>
      </w:r>
      <w:r>
        <w:rPr>
          <w:rStyle w:val="BoldUnderline"/>
          <w:highlight w:val="green"/>
        </w:rPr>
        <w:t>Outside of Afghanistan and Iraq</w:t>
      </w:r>
      <w:r>
        <w:rPr>
          <w:rStyle w:val="BoldUnderline"/>
        </w:rPr>
        <w:t xml:space="preserve">, he asserted, </w:t>
      </w:r>
      <w:r>
        <w:rPr>
          <w:rStyle w:val="BoldUnderline"/>
          <w:highlight w:val="green"/>
        </w:rPr>
        <w:t xml:space="preserve">the U.S. government </w:t>
      </w:r>
      <w:r>
        <w:rPr>
          <w:rStyle w:val="Emphasis"/>
          <w:highlight w:val="green"/>
        </w:rPr>
        <w:t>chose as a matter of policy</w:t>
      </w:r>
      <w:r>
        <w:rPr>
          <w:rStyle w:val="BoldUnderline"/>
          <w:highlight w:val="green"/>
        </w:rPr>
        <w:t xml:space="preserve"> not to embrace the full scope of</w:t>
      </w:r>
      <w:r>
        <w:rPr>
          <w:rStyle w:val="BoldUnderline"/>
        </w:rPr>
        <w:t xml:space="preserve"> its claimed </w:t>
      </w:r>
      <w:r>
        <w:rPr>
          <w:rStyle w:val="BoldUnderline"/>
          <w:highlight w:val="green"/>
        </w:rPr>
        <w:t>authority under LOAC</w:t>
      </w:r>
      <w:r>
        <w:t xml:space="preserve"> (which allows for targeting of all members of al Qaeda and its associated forces). </w:t>
      </w:r>
      <w:r>
        <w:rPr>
          <w:rStyle w:val="UnderlineCard"/>
        </w:rPr>
        <w:t>Instead, the government chose to focus on “those individuals who are a threat to the United States</w:t>
      </w:r>
      <w:r>
        <w:t xml:space="preserve">” </w:t>
      </w:r>
      <w:r>
        <w:rPr>
          <w:rStyle w:val="UnderlineCard"/>
        </w:rPr>
        <w:t>and “whose removal would cause a significant—even if only temporary—disruption of the plans and capabilities of [al Qaeda] and its associated forces</w:t>
      </w:r>
      <w:r>
        <w:t xml:space="preserve">.”40 </w:t>
      </w:r>
    </w:p>
    <w:p w:rsidR="00C51598" w:rsidRDefault="00C51598" w:rsidP="00C51598"/>
    <w:p w:rsidR="00C51598" w:rsidRDefault="00C51598" w:rsidP="00C51598">
      <w:pPr>
        <w:pStyle w:val="Tagtemplate"/>
      </w:pPr>
      <w:r>
        <w:t>No Arctic War - economics and cooperation check</w:t>
      </w:r>
    </w:p>
    <w:p w:rsidR="00C51598" w:rsidRDefault="00C51598" w:rsidP="00C51598">
      <w:proofErr w:type="spellStart"/>
      <w:r>
        <w:t>Exner-Pirot</w:t>
      </w:r>
      <w:proofErr w:type="spellEnd"/>
      <w:r>
        <w:t xml:space="preserve"> 3/17/13</w:t>
      </w:r>
    </w:p>
    <w:p w:rsidR="00C51598" w:rsidRDefault="00C51598" w:rsidP="00C51598">
      <w:r>
        <w:t xml:space="preserve">Heather </w:t>
      </w:r>
      <w:proofErr w:type="spellStart"/>
      <w:r>
        <w:t>Exner-Pirot</w:t>
      </w:r>
      <w:proofErr w:type="spellEnd"/>
      <w:r>
        <w:t xml:space="preserve"> is a PhD candidate in the Department of Political Science at the University of Calgary, interested in Arctic security, circumpolar relations and northern governance issues. She is a former program assistant with the University of the Arctic Undergraduate Office, Alaska Dispatch, </w:t>
      </w:r>
      <w:proofErr w:type="gramStart"/>
      <w:r>
        <w:t>March</w:t>
      </w:r>
      <w:proofErr w:type="gramEnd"/>
      <w:r>
        <w:t xml:space="preserve"> </w:t>
      </w:r>
      <w:r>
        <w:lastRenderedPageBreak/>
        <w:t>17, 2013, "Myth of fresh Cold War in Arctic won't die", http://www.alaskadispatch.com/article/20130317/myth-fresh-cold-war-arctic-wont-die</w:t>
      </w:r>
    </w:p>
    <w:p w:rsidR="00C51598" w:rsidRDefault="00C51598" w:rsidP="00C51598"/>
    <w:p w:rsidR="00C51598" w:rsidRDefault="00C51598" w:rsidP="00C51598">
      <w:r>
        <w:t xml:space="preserve">My first post on Eye on the Arctic, writing back </w:t>
      </w:r>
      <w:r>
        <w:rPr>
          <w:rStyle w:val="StyleBoldUnderline"/>
        </w:rPr>
        <w:t>in</w:t>
      </w:r>
      <w:r>
        <w:t xml:space="preserve"> May </w:t>
      </w:r>
      <w:r>
        <w:rPr>
          <w:rStyle w:val="StyleBoldUnderline"/>
        </w:rPr>
        <w:t>2010</w:t>
      </w:r>
      <w:r>
        <w:t xml:space="preserve">, addressed the </w:t>
      </w:r>
      <w:r>
        <w:rPr>
          <w:rStyle w:val="StyleBoldUnderline"/>
        </w:rPr>
        <w:t>concern</w:t>
      </w:r>
      <w:r>
        <w:t xml:space="preserve"> that </w:t>
      </w:r>
      <w:r>
        <w:rPr>
          <w:rStyle w:val="StyleBoldUnderline"/>
        </w:rPr>
        <w:t>was pervasive</w:t>
      </w:r>
      <w:r>
        <w:t xml:space="preserve"> at that time that </w:t>
      </w:r>
      <w:r>
        <w:rPr>
          <w:rStyle w:val="StyleBoldUnderline"/>
        </w:rPr>
        <w:t>the Arctic was heading for conflict</w:t>
      </w:r>
      <w:r>
        <w:t xml:space="preserve"> over oil and shipping routes.  The concern was fuelled by a series of events – exhibit A, the Russian flag planting at the North Pole; exhibit B, Canada PM Harper calling for Canadians to “use it or lose it," “it” being the Arctic -- that occurred in the Summer of 2007. </w:t>
      </w:r>
    </w:p>
    <w:p w:rsidR="00C51598" w:rsidRDefault="00C51598" w:rsidP="00C51598">
      <w:r>
        <w:t xml:space="preserve">These were magnified by the stupendously high prices of oil and gas of July 2008 which peaked at the same time that the United States Geological Survey released its bullish assessment of the undiscovered oil and gas resources of the area north of the Arctic Circle. China, South Korea, Japan and the EU all applied for observer status in the Arctic Council, and regional politics started to receive a fair amount of attention in foreign policy circles. </w:t>
      </w:r>
    </w:p>
    <w:p w:rsidR="00C51598" w:rsidRDefault="00C51598" w:rsidP="00C51598">
      <w:r>
        <w:t>Evolving Arctic strategy</w:t>
      </w:r>
    </w:p>
    <w:p w:rsidR="00C51598" w:rsidRDefault="00C51598" w:rsidP="00C51598">
      <w:r>
        <w:rPr>
          <w:rStyle w:val="StyleBoldUnderline"/>
        </w:rPr>
        <w:t>Inasmuch as there was legitimate concern of a conflict, the Arctic</w:t>
      </w:r>
      <w:r>
        <w:t xml:space="preserve"> epistemic </w:t>
      </w:r>
      <w:r>
        <w:rPr>
          <w:rStyle w:val="StyleBoldUnderline"/>
        </w:rPr>
        <w:t>community responded in kind.  A blizzard of conferences, forums, meetings and working groups to discuss Arctic security were formed</w:t>
      </w:r>
      <w:r>
        <w:t xml:space="preserve">, and I’ve been privileged to attend a few.  In Canada in particular, we discussed ad nauseam the nature and limitations of our Arctic sovereignty and security and come through on the other side with as full and complete an assessment of the situation as could ever be needed. And the story here is that </w:t>
      </w:r>
      <w:r>
        <w:rPr>
          <w:rStyle w:val="StyleBoldUnderline"/>
        </w:rPr>
        <w:t>all of this collective brainstorming has actually produced some pretty remarkable results</w:t>
      </w:r>
      <w:r>
        <w:t xml:space="preserve">: the </w:t>
      </w:r>
      <w:r>
        <w:rPr>
          <w:rStyle w:val="StyleBoldUnderline"/>
          <w:highlight w:val="cyan"/>
        </w:rPr>
        <w:t>tension</w:t>
      </w:r>
      <w:r>
        <w:rPr>
          <w:rStyle w:val="StyleBoldUnderline"/>
        </w:rPr>
        <w:t xml:space="preserve"> that was legitimately felt in 2007 </w:t>
      </w:r>
      <w:r>
        <w:rPr>
          <w:rStyle w:val="StyleBoldUnderline"/>
          <w:highlight w:val="cyan"/>
        </w:rPr>
        <w:t>has dissipated as</w:t>
      </w:r>
      <w:r>
        <w:rPr>
          <w:rStyle w:val="StyleBoldUnderline"/>
        </w:rPr>
        <w:t xml:space="preserve"> each and </w:t>
      </w:r>
      <w:r>
        <w:rPr>
          <w:rStyle w:val="StyleBoldUnderline"/>
          <w:highlight w:val="cyan"/>
        </w:rPr>
        <w:t>every Arctic state has put forth an Arctic Strategy that proclaims</w:t>
      </w:r>
      <w:r>
        <w:t xml:space="preserve"> their </w:t>
      </w:r>
      <w:r>
        <w:rPr>
          <w:rStyle w:val="StyleBoldUnderline"/>
          <w:highlight w:val="cyan"/>
        </w:rPr>
        <w:t>commitment</w:t>
      </w:r>
      <w:r>
        <w:t xml:space="preserve"> and preference </w:t>
      </w:r>
      <w:r>
        <w:rPr>
          <w:rStyle w:val="StyleBoldUnderline"/>
          <w:highlight w:val="cyan"/>
        </w:rPr>
        <w:t>for peace</w:t>
      </w:r>
      <w:r>
        <w:t xml:space="preserve">, the </w:t>
      </w:r>
      <w:r>
        <w:rPr>
          <w:rStyle w:val="StyleBoldUnderline"/>
        </w:rPr>
        <w:t xml:space="preserve">legal resolution of disputes </w:t>
      </w:r>
      <w:r>
        <w:rPr>
          <w:rStyle w:val="StyleBoldUnderline"/>
          <w:highlight w:val="cyan"/>
        </w:rPr>
        <w:t>and</w:t>
      </w:r>
      <w:r>
        <w:rPr>
          <w:rStyle w:val="StyleBoldUnderline"/>
        </w:rPr>
        <w:t xml:space="preserve"> regional </w:t>
      </w:r>
      <w:r>
        <w:rPr>
          <w:rStyle w:val="StyleBoldUnderline"/>
          <w:highlight w:val="cyan"/>
        </w:rPr>
        <w:t>cooperation</w:t>
      </w:r>
      <w:r>
        <w:rPr>
          <w:highlight w:val="cyan"/>
        </w:rPr>
        <w:t>.</w:t>
      </w:r>
      <w:r>
        <w:t xml:space="preserve">  These </w:t>
      </w:r>
      <w:r>
        <w:rPr>
          <w:rStyle w:val="StyleBoldUnderline"/>
          <w:highlight w:val="cyan"/>
        </w:rPr>
        <w:t>words have been followed by action with</w:t>
      </w:r>
      <w:r>
        <w:rPr>
          <w:rStyle w:val="StyleBoldUnderline"/>
        </w:rPr>
        <w:t xml:space="preserve"> the </w:t>
      </w:r>
      <w:r>
        <w:rPr>
          <w:rStyle w:val="StyleBoldUnderline"/>
          <w:highlight w:val="cyan"/>
        </w:rPr>
        <w:t>resolution of the Barents Sea dispute</w:t>
      </w:r>
      <w:r>
        <w:rPr>
          <w:rStyle w:val="StyleBoldUnderline"/>
        </w:rPr>
        <w:t xml:space="preserve"> between Russia and Norway in 2010</w:t>
      </w:r>
      <w:r>
        <w:t xml:space="preserve">; the </w:t>
      </w:r>
      <w:r>
        <w:rPr>
          <w:rStyle w:val="StyleBoldUnderline"/>
          <w:highlight w:val="cyan"/>
        </w:rPr>
        <w:t>signing of a Search and Rescue Agreement</w:t>
      </w:r>
      <w:r>
        <w:rPr>
          <w:rStyle w:val="StyleBoldUnderline"/>
        </w:rPr>
        <w:t xml:space="preserve"> of</w:t>
      </w:r>
      <w:r>
        <w:t xml:space="preserve"> May </w:t>
      </w:r>
      <w:r>
        <w:rPr>
          <w:rStyle w:val="StyleBoldUnderline"/>
        </w:rPr>
        <w:t>2011, the first legally binding agreement to be negotiated under the auspices of the Arctic Council</w:t>
      </w:r>
      <w:r>
        <w:t xml:space="preserve">; the establishment of </w:t>
      </w:r>
      <w:r>
        <w:rPr>
          <w:rStyle w:val="StyleBoldUnderline"/>
          <w:highlight w:val="cyan"/>
        </w:rPr>
        <w:t>a Permanent Secretariat of the Arctic Council</w:t>
      </w:r>
      <w:r>
        <w:rPr>
          <w:rStyle w:val="StyleBoldUnderline"/>
        </w:rPr>
        <w:t xml:space="preserve"> in</w:t>
      </w:r>
      <w:r>
        <w:t xml:space="preserve"> January </w:t>
      </w:r>
      <w:r>
        <w:rPr>
          <w:rStyle w:val="StyleBoldUnderline"/>
        </w:rPr>
        <w:t xml:space="preserve">2013; </w:t>
      </w:r>
      <w:r>
        <w:rPr>
          <w:rStyle w:val="StyleBoldUnderline"/>
          <w:highlight w:val="cyan"/>
        </w:rPr>
        <w:t>and</w:t>
      </w:r>
      <w:r>
        <w:rPr>
          <w:rStyle w:val="StyleBoldUnderline"/>
        </w:rPr>
        <w:t xml:space="preserve"> continued </w:t>
      </w:r>
      <w:r>
        <w:rPr>
          <w:rStyle w:val="StyleBoldUnderline"/>
          <w:highlight w:val="cyan"/>
        </w:rPr>
        <w:t>efforts on an Oil Spill</w:t>
      </w:r>
      <w:r>
        <w:rPr>
          <w:rStyle w:val="StyleBoldUnderline"/>
        </w:rPr>
        <w:t xml:space="preserve"> Response </w:t>
      </w:r>
      <w:r>
        <w:rPr>
          <w:rStyle w:val="StyleBoldUnderline"/>
          <w:highlight w:val="cyan"/>
        </w:rPr>
        <w:t>Agreement</w:t>
      </w:r>
      <w:r>
        <w:t>, expected in 2013; and mandatory IMO Polar Code for shipping, expected in 2014.</w:t>
      </w:r>
    </w:p>
    <w:p w:rsidR="00C51598" w:rsidRDefault="00C51598" w:rsidP="00C51598">
      <w:r>
        <w:t xml:space="preserve">This is not to say that there is no longer any </w:t>
      </w:r>
      <w:r>
        <w:rPr>
          <w:rStyle w:val="StyleBoldUnderline"/>
          <w:highlight w:val="cyan"/>
        </w:rPr>
        <w:t>risk of conflict</w:t>
      </w:r>
      <w:r>
        <w:t xml:space="preserve"> in the Arctic; but it </w:t>
      </w:r>
      <w:r>
        <w:rPr>
          <w:rStyle w:val="StyleBoldUnderline"/>
          <w:highlight w:val="cyan"/>
        </w:rPr>
        <w:t>is minimal and increasingly so.</w:t>
      </w:r>
      <w:r>
        <w:rPr>
          <w:rStyle w:val="StyleBoldUnderline"/>
        </w:rPr>
        <w:t xml:space="preserve">  As a transnational community, the Arctic has been more proactive</w:t>
      </w:r>
      <w:r>
        <w:t xml:space="preserve">, and I would argue more successful, than any in recent history </w:t>
      </w:r>
      <w:r>
        <w:rPr>
          <w:rStyle w:val="StyleBoldUnderline"/>
        </w:rPr>
        <w:t>in creating an environment where dialogue and trust are fostered and mutual interests are sought</w:t>
      </w:r>
      <w:r>
        <w:t xml:space="preserve">.  Let us remember that the Arctic was not much more, from an international relations perspective, than a theatre for the Cold War 30 years ago. </w:t>
      </w:r>
      <w:r>
        <w:rPr>
          <w:rStyle w:val="StyleBoldUnderline"/>
        </w:rPr>
        <w:t>It is now a model of good regional governance</w:t>
      </w:r>
      <w:r>
        <w:t>, respect for indigenous rights, and commitment to sustainable development. The Arctic is not perfect; but I can’t think of a region that is more so.  And the debate has moved on from discussing an Arctic Cold War, even in mainstream newspapers.</w:t>
      </w:r>
    </w:p>
    <w:p w:rsidR="00C51598" w:rsidRDefault="00C51598" w:rsidP="00C51598">
      <w:r>
        <w:t>The Arctic in the media</w:t>
      </w:r>
    </w:p>
    <w:p w:rsidR="00C51598" w:rsidRDefault="00C51598" w:rsidP="00C51598">
      <w:r>
        <w:t xml:space="preserve">But apparently the New York Times never got the memo.  This week it ran two op-eds that leave little room for doubt for its over 1.5 million daily readers that the Arctic is still on the verge of some kind of conflict.  The first, “China Knocks on Iceland’s Door”, written by </w:t>
      </w:r>
      <w:proofErr w:type="spellStart"/>
      <w:r>
        <w:t>Einar</w:t>
      </w:r>
      <w:proofErr w:type="spellEnd"/>
      <w:r>
        <w:t xml:space="preserve"> </w:t>
      </w:r>
      <w:proofErr w:type="spellStart"/>
      <w:r>
        <w:t>Benediktsson</w:t>
      </w:r>
      <w:proofErr w:type="spellEnd"/>
      <w:r>
        <w:t>, former Iceland ambassador to the United States</w:t>
      </w:r>
      <w:proofErr w:type="gramStart"/>
      <w:r>
        <w:t>;  and</w:t>
      </w:r>
      <w:proofErr w:type="gramEnd"/>
      <w:r>
        <w:t xml:space="preserve"> Thomas Pickering, former U.S. undersecretary of state for political affairs and ambassador to Russia and the United Nations; makes the case that Chinese interest in Iceland and the Arctic should spur the US to forge a closer relationship with Iceland on Arctic affairs, which is fine.  But they describe Chinese interests in a ham-fisted way, arguing that “it is not likely to support the unilateral decisions of the Arctic Council” in the context of UNCLOS and claims to the continental shelf and transit rights.  First, UNCLOS is the very antithesis of unilateral; it is one of the most successful multilateral treaties in international law, and the Arctic states have legal rights to make claims under it; and second, it is a stretch to describe the Arctic Council as acting unilaterally in any sense of the word.</w:t>
      </w:r>
    </w:p>
    <w:p w:rsidR="00C51598" w:rsidRDefault="00C51598" w:rsidP="00C51598">
      <w:r>
        <w:t>They go on to describe China as “reaching out for a position in the Arctic, beginning in Greenland, followed by support facilities in Iceland ... with potential use for naval vessels patrolling the Arctic and the Northeast Polar Passage” offering as proof a link to another op-ed piece in the NYT that actually describes speculation on Chinese military bases coming to Greenland as “farfetched” and “less than helpful”. It is a caricature of Chinese interests in the Arctic and beneath the standards of both newspaper journalism and common sense.</w:t>
      </w:r>
    </w:p>
    <w:p w:rsidR="00C51598" w:rsidRDefault="00C51598" w:rsidP="00C51598">
      <w:r>
        <w:t xml:space="preserve">The other piece, “Preventing an Arctic Cold War”, seems to have been written in 2008 but only made publication this week, as it ignores all of the progress made in the Arctic in the past five years.  The </w:t>
      </w:r>
      <w:r>
        <w:lastRenderedPageBreak/>
        <w:t xml:space="preserve">author, Paul Arthur </w:t>
      </w:r>
      <w:proofErr w:type="spellStart"/>
      <w:r>
        <w:t>Berkman</w:t>
      </w:r>
      <w:proofErr w:type="spellEnd"/>
      <w:r>
        <w:t>, writes that while “there has been cooperation on extracting the region’s oil, gas and mineral deposits, and exploiting its fisheries, there has been little effort to develop legal mechanisms to prevent or adjudicate conflict…The most fundamental challenge for the Arctic states is to promote cooperation and prevent conflict. Both are essential, but a forum for achieving those goals does not yet exist.”</w:t>
      </w:r>
    </w:p>
    <w:p w:rsidR="00C51598" w:rsidRDefault="00C51598" w:rsidP="00C51598">
      <w:r>
        <w:t>The facts</w:t>
      </w:r>
    </w:p>
    <w:p w:rsidR="00C51598" w:rsidRDefault="00C51598" w:rsidP="00C51598">
      <w:r>
        <w:t>Has he heard about the Arctic Council?</w:t>
      </w:r>
    </w:p>
    <w:p w:rsidR="00C51598" w:rsidRDefault="00C51598" w:rsidP="00C51598">
      <w:r>
        <w:t xml:space="preserve">He has. But he states that the Arctic Council shelved discussions on maintaining the peace when it was established in 1996, and “nations are still too timid to discuss peace in the region.”  I can only assume he is referring to the stipulation that the Arctic Council not discuss military security matters; but this certainly doesn’t preclude talking about peace. Among the questions </w:t>
      </w:r>
      <w:proofErr w:type="spellStart"/>
      <w:r>
        <w:t>Berkman</w:t>
      </w:r>
      <w:proofErr w:type="spellEnd"/>
      <w:r>
        <w:t xml:space="preserve"> seems to think the Arctic Council has not considered:</w:t>
      </w:r>
    </w:p>
    <w:p w:rsidR="00C51598" w:rsidRDefault="00C51598" w:rsidP="00C51598">
      <w:r>
        <w:t>“How will each nation position its military and police its territory?”</w:t>
      </w:r>
    </w:p>
    <w:p w:rsidR="00C51598" w:rsidRDefault="00C51598" w:rsidP="00C51598">
      <w:r>
        <w:t>See: SAR Agreement 2011; SAR TTX in Whitehorse, October 2011; Arctic Military Chiefs Meeting, Goose Bay, April 2012; and SAREX, Greenland, September 2012.</w:t>
      </w:r>
    </w:p>
    <w:p w:rsidR="00C51598" w:rsidRDefault="00C51598" w:rsidP="00C51598">
      <w:r>
        <w:t>“How will the Arctic states deal with China and other nations that have no formal jurisdictional claims but have strong interests in exploiting Arctic resources?”</w:t>
      </w:r>
    </w:p>
    <w:p w:rsidR="00C51598" w:rsidRDefault="00C51598" w:rsidP="00C51598">
      <w:r>
        <w:t>Have the SAOs (Senior Arctic Officials) discussed anything but this question in the past 6 years?  See: Criteria for Admitting Observers, issued in 2011; further, definitive decisions are anticipated in 2013.</w:t>
      </w:r>
    </w:p>
    <w:p w:rsidR="00C51598" w:rsidRDefault="00C51598" w:rsidP="00C51598">
      <w:r>
        <w:t>“How will Arctic and non-Arctic states work together to manage those resources beyond national jurisdictions, on the high seas and in the deep sea?”</w:t>
      </w:r>
    </w:p>
    <w:p w:rsidR="00C51598" w:rsidRDefault="00C51598" w:rsidP="00C51598">
      <w:r>
        <w:t>See: Arctic Council Experts Group on Eco-System Based Management</w:t>
      </w:r>
    </w:p>
    <w:p w:rsidR="00C51598" w:rsidRDefault="00C51598" w:rsidP="00C51598">
      <w:r>
        <w:t>“Without ratifying the Convention on the Law of the Sea, a 1982 treaty governing use of the world’s oceans, how can the United States cooperate with other nations to resolve territorial disputes in the ocean?”</w:t>
      </w:r>
    </w:p>
    <w:p w:rsidR="00C51598" w:rsidRDefault="00C51598" w:rsidP="00C51598">
      <w:r>
        <w:t xml:space="preserve">See: </w:t>
      </w:r>
      <w:proofErr w:type="spellStart"/>
      <w:r>
        <w:t>Ilulissat</w:t>
      </w:r>
      <w:proofErr w:type="spellEnd"/>
      <w:r>
        <w:t xml:space="preserve"> Declaration, 2008</w:t>
      </w:r>
    </w:p>
    <w:p w:rsidR="00C51598" w:rsidRDefault="00C51598" w:rsidP="00C51598">
      <w:r>
        <w:t>Talk of Arctic conflict at what cost?</w:t>
      </w:r>
    </w:p>
    <w:p w:rsidR="00C51598" w:rsidRDefault="00C51598" w:rsidP="00C51598">
      <w:r>
        <w:t xml:space="preserve">The point is not that everything is settled and the Arctic Council has no room for improvement; it does.  The point is that these op-eds, and the </w:t>
      </w:r>
      <w:r>
        <w:rPr>
          <w:rStyle w:val="StyleBoldUnderline"/>
        </w:rPr>
        <w:t>portrayal of the Arctic region</w:t>
      </w:r>
      <w:r>
        <w:t xml:space="preserve"> and Arctic Council they deliver </w:t>
      </w:r>
      <w:r>
        <w:rPr>
          <w:rStyle w:val="StyleBoldUnderline"/>
        </w:rPr>
        <w:t xml:space="preserve">in a high-profile platform, </w:t>
      </w:r>
      <w:proofErr w:type="gramStart"/>
      <w:r>
        <w:rPr>
          <w:rStyle w:val="StyleBoldUnderline"/>
        </w:rPr>
        <w:t>is</w:t>
      </w:r>
      <w:proofErr w:type="gramEnd"/>
      <w:r>
        <w:rPr>
          <w:rStyle w:val="StyleBoldUnderline"/>
        </w:rPr>
        <w:t xml:space="preserve"> counter-productive</w:t>
      </w:r>
      <w:r>
        <w:t xml:space="preserve">.  As SAO Chair Gustav Lind wrote in the latest edition of The Arctic Herald, this kind of </w:t>
      </w:r>
      <w:r>
        <w:rPr>
          <w:rStyle w:val="StyleBoldUnderline"/>
        </w:rPr>
        <w:t>portrayal of the Arctic “distracts public attention from the great and sometimes difficult challenges the region is facing ... not military conflict but the protection of the sensitive Arctic environment</w:t>
      </w:r>
      <w:r>
        <w:t xml:space="preserve"> and improvement of the life of its citizens.”</w:t>
      </w:r>
    </w:p>
    <w:p w:rsidR="00C51598" w:rsidRDefault="00C51598" w:rsidP="00C51598">
      <w:r>
        <w:rPr>
          <w:rStyle w:val="StyleBoldUnderline"/>
          <w:highlight w:val="cyan"/>
        </w:rPr>
        <w:t>The Arctic Council is no longer at a crossroads</w:t>
      </w:r>
      <w:r>
        <w:rPr>
          <w:rStyle w:val="StyleBoldUnderline"/>
        </w:rPr>
        <w:t xml:space="preserve">, wondering what should be done to avert conflict; </w:t>
      </w:r>
      <w:r>
        <w:rPr>
          <w:rStyle w:val="Emphasis"/>
          <w:highlight w:val="cyan"/>
        </w:rPr>
        <w:t>it has chosen a clear path</w:t>
      </w:r>
      <w:r>
        <w:rPr>
          <w:rStyle w:val="Emphasis"/>
        </w:rPr>
        <w:t xml:space="preserve">, one </w:t>
      </w:r>
      <w:r>
        <w:rPr>
          <w:rStyle w:val="Emphasis"/>
          <w:highlight w:val="cyan"/>
        </w:rPr>
        <w:t>towards</w:t>
      </w:r>
      <w:r>
        <w:rPr>
          <w:rStyle w:val="Emphasis"/>
        </w:rPr>
        <w:t xml:space="preserve"> greater </w:t>
      </w:r>
      <w:r>
        <w:rPr>
          <w:rStyle w:val="Emphasis"/>
          <w:highlight w:val="cyan"/>
        </w:rPr>
        <w:t>institutionalization</w:t>
      </w:r>
      <w:r>
        <w:rPr>
          <w:rStyle w:val="Emphasis"/>
        </w:rPr>
        <w:t xml:space="preserve"> of international relations </w:t>
      </w:r>
      <w:r>
        <w:rPr>
          <w:rStyle w:val="Emphasis"/>
          <w:highlight w:val="cyan"/>
        </w:rPr>
        <w:t>and</w:t>
      </w:r>
      <w:r>
        <w:rPr>
          <w:rStyle w:val="Emphasis"/>
        </w:rPr>
        <w:t xml:space="preserve"> more </w:t>
      </w:r>
      <w:r>
        <w:rPr>
          <w:rStyle w:val="Emphasis"/>
          <w:highlight w:val="cyan"/>
        </w:rPr>
        <w:t>meaningful cooperation</w:t>
      </w:r>
      <w:r>
        <w:t xml:space="preserve">.  What an achievement it would be if in the same six-year time span it took to move Arctic security concerns off the regional agenda, we could claim a similar level of success in environmental protection and human development. And what a disappointment if the discussion still centered </w:t>
      </w:r>
      <w:proofErr w:type="gramStart"/>
      <w:r>
        <w:t>around</w:t>
      </w:r>
      <w:proofErr w:type="gramEnd"/>
      <w:r>
        <w:t xml:space="preserve"> the possibilities of an Arctic Cold War.</w:t>
      </w:r>
    </w:p>
    <w:p w:rsidR="00C51598" w:rsidRDefault="00C51598" w:rsidP="00C51598"/>
    <w:p w:rsidR="00C51598" w:rsidRDefault="00C51598" w:rsidP="00C51598">
      <w:pPr>
        <w:pStyle w:val="Heading2"/>
        <w:rPr>
          <w:rFonts w:cs="Arial"/>
        </w:rPr>
      </w:pPr>
      <w:r>
        <w:rPr>
          <w:rFonts w:cs="Arial"/>
          <w:b w:val="0"/>
          <w:bCs w:val="0"/>
        </w:rPr>
        <w:lastRenderedPageBreak/>
        <w:t>2AC Congress Key</w:t>
      </w:r>
    </w:p>
    <w:p w:rsidR="00C51598" w:rsidRDefault="00C51598" w:rsidP="00C51598"/>
    <w:p w:rsidR="00C51598" w:rsidRDefault="00C51598" w:rsidP="00C51598">
      <w:pPr>
        <w:pStyle w:val="Heading4"/>
      </w:pPr>
      <w:r>
        <w:rPr>
          <w:b w:val="0"/>
          <w:bCs w:val="0"/>
        </w:rPr>
        <w:t xml:space="preserve">Object fiat is a voter – avoids the core question of </w:t>
      </w:r>
      <w:proofErr w:type="spellStart"/>
      <w:r>
        <w:rPr>
          <w:b w:val="0"/>
          <w:bCs w:val="0"/>
        </w:rPr>
        <w:t>pres</w:t>
      </w:r>
      <w:proofErr w:type="spellEnd"/>
      <w:r>
        <w:rPr>
          <w:b w:val="0"/>
          <w:bCs w:val="0"/>
        </w:rPr>
        <w:t xml:space="preserve"> powers by </w:t>
      </w:r>
      <w:proofErr w:type="spellStart"/>
      <w:r>
        <w:rPr>
          <w:b w:val="0"/>
          <w:bCs w:val="0"/>
        </w:rPr>
        <w:t>fiating</w:t>
      </w:r>
      <w:proofErr w:type="spellEnd"/>
      <w:r>
        <w:rPr>
          <w:b w:val="0"/>
          <w:bCs w:val="0"/>
        </w:rPr>
        <w:t xml:space="preserve"> away </w:t>
      </w:r>
      <w:proofErr w:type="spellStart"/>
      <w:r>
        <w:rPr>
          <w:b w:val="0"/>
          <w:bCs w:val="0"/>
        </w:rPr>
        <w:t>obama’s</w:t>
      </w:r>
      <w:proofErr w:type="spellEnd"/>
      <w:r>
        <w:rPr>
          <w:b w:val="0"/>
          <w:bCs w:val="0"/>
        </w:rPr>
        <w:t xml:space="preserve"> behavior in the </w:t>
      </w:r>
      <w:proofErr w:type="spellStart"/>
      <w:r>
        <w:rPr>
          <w:b w:val="0"/>
          <w:bCs w:val="0"/>
        </w:rPr>
        <w:t>squo</w:t>
      </w:r>
      <w:proofErr w:type="spellEnd"/>
      <w:r>
        <w:rPr>
          <w:b w:val="0"/>
          <w:bCs w:val="0"/>
        </w:rPr>
        <w:t xml:space="preserve"> – justifies the end war </w:t>
      </w:r>
      <w:proofErr w:type="spellStart"/>
      <w:r>
        <w:rPr>
          <w:b w:val="0"/>
          <w:bCs w:val="0"/>
        </w:rPr>
        <w:t>cp</w:t>
      </w:r>
      <w:proofErr w:type="spellEnd"/>
      <w:r>
        <w:rPr>
          <w:b w:val="0"/>
          <w:bCs w:val="0"/>
        </w:rPr>
        <w:t xml:space="preserve"> which means the </w:t>
      </w:r>
      <w:proofErr w:type="spellStart"/>
      <w:r>
        <w:rPr>
          <w:b w:val="0"/>
          <w:bCs w:val="0"/>
        </w:rPr>
        <w:t>neg</w:t>
      </w:r>
      <w:proofErr w:type="spellEnd"/>
      <w:r>
        <w:rPr>
          <w:b w:val="0"/>
          <w:bCs w:val="0"/>
        </w:rPr>
        <w:t xml:space="preserve"> wins every debate – it’s not in the lit which is key</w:t>
      </w:r>
    </w:p>
    <w:p w:rsidR="00C51598" w:rsidRDefault="00C51598" w:rsidP="00C51598">
      <w:pPr>
        <w:rPr>
          <w:sz w:val="12"/>
        </w:rPr>
      </w:pPr>
      <w:r>
        <w:rPr>
          <w:rStyle w:val="CitationChar"/>
        </w:rPr>
        <w:t>Hansen 12</w:t>
      </w:r>
      <w:r>
        <w:t xml:space="preserve"> </w:t>
      </w:r>
      <w:r>
        <w:rPr>
          <w:sz w:val="12"/>
        </w:rPr>
        <w:t xml:space="preserve">(Victor, Professor of Law, New England Law, New England Law Review, Vol. 46, pp. 27-36, 2011, “Predator Drone Attacks”, February 22, 2012, </w:t>
      </w:r>
      <w:hyperlink r:id="rId15" w:history="1">
        <w:r>
          <w:rPr>
            <w:rStyle w:val="Hyperlink"/>
            <w:sz w:val="12"/>
          </w:rPr>
          <w:t>http://papers.ssrn.com/sol3/papers.cfm?abstract_id=2009313</w:t>
        </w:r>
      </w:hyperlink>
      <w:r>
        <w:rPr>
          <w:sz w:val="12"/>
        </w:rPr>
        <w:t xml:space="preserve">, PDF, </w:t>
      </w:r>
      <w:proofErr w:type="spellStart"/>
      <w:r>
        <w:rPr>
          <w:sz w:val="12"/>
        </w:rPr>
        <w:t>ZBurdette</w:t>
      </w:r>
      <w:proofErr w:type="spellEnd"/>
      <w:r>
        <w:rPr>
          <w:sz w:val="12"/>
        </w:rPr>
        <w:t>)</w:t>
      </w:r>
    </w:p>
    <w:p w:rsidR="00C51598" w:rsidRDefault="00C51598" w:rsidP="00C51598">
      <w:pPr>
        <w:rPr>
          <w:sz w:val="12"/>
        </w:rPr>
      </w:pPr>
    </w:p>
    <w:p w:rsidR="00C51598" w:rsidRDefault="00C51598" w:rsidP="00C51598">
      <w:r>
        <w:rPr>
          <w:rStyle w:val="Emphasis"/>
          <w:highlight w:val="yellow"/>
        </w:rPr>
        <w:t>Any checks</w:t>
      </w:r>
      <w:r>
        <w:rPr>
          <w:highlight w:val="yellow"/>
          <w:u w:val="single"/>
        </w:rPr>
        <w:t xml:space="preserve"> on the President’s use of drone attacks must come domestically. In the domestic arena </w:t>
      </w:r>
      <w:r>
        <w:rPr>
          <w:rStyle w:val="Emphasis"/>
          <w:highlight w:val="yellow"/>
        </w:rPr>
        <w:t>the two options are either the courts or Congress</w:t>
      </w:r>
      <w:r>
        <w:rPr>
          <w:rStyle w:val="Emphasis"/>
        </w:rPr>
        <w:t>.</w:t>
      </w:r>
      <w:r>
        <w:t xml:space="preserve"> </w:t>
      </w:r>
      <w:r>
        <w:rPr>
          <w:sz w:val="12"/>
        </w:rPr>
        <w:t>As discussed above, the courts are institutionally unsuited and incapable of providing appropriate oversight. Congress is the branch with the constitutional authority, historical precedent, and institutional capacity to exercise meaningful and effective oversight of the President’s actions.</w:t>
      </w:r>
    </w:p>
    <w:p w:rsidR="00C51598" w:rsidRDefault="00C51598" w:rsidP="00C51598">
      <w:pPr>
        <w:rPr>
          <w:u w:val="single"/>
        </w:rPr>
      </w:pPr>
    </w:p>
    <w:p w:rsidR="00C51598" w:rsidRDefault="00C51598" w:rsidP="00C51598">
      <w:pPr>
        <w:pStyle w:val="Heading4"/>
      </w:pPr>
      <w:r>
        <w:rPr>
          <w:b w:val="0"/>
          <w:bCs w:val="0"/>
        </w:rPr>
        <w:t>Links to politics – makes Obama a lightning rod</w:t>
      </w:r>
    </w:p>
    <w:p w:rsidR="00C51598" w:rsidRDefault="00C51598" w:rsidP="00C51598">
      <w:r>
        <w:t xml:space="preserve">Phillip </w:t>
      </w:r>
      <w:r>
        <w:rPr>
          <w:rStyle w:val="CitationChar"/>
        </w:rPr>
        <w:t>Cooper 97</w:t>
      </w:r>
      <w:r>
        <w:t xml:space="preserve">, Prof of Public Administration @ Portland State, Nov 97, “Power tools for an effective and responsible presidency” Administration and Society, Vol. 29, p. </w:t>
      </w:r>
      <w:proofErr w:type="spellStart"/>
      <w:r>
        <w:t>Proquest</w:t>
      </w:r>
      <w:proofErr w:type="spellEnd"/>
    </w:p>
    <w:p w:rsidR="00C51598" w:rsidRDefault="00C51598" w:rsidP="00C51598">
      <w:pPr>
        <w:rPr>
          <w:sz w:val="14"/>
        </w:rPr>
      </w:pPr>
      <w:r>
        <w:rPr>
          <w:sz w:val="14"/>
        </w:rPr>
        <w:t xml:space="preserve">Interestingly enough, </w:t>
      </w:r>
      <w:r>
        <w:rPr>
          <w:rStyle w:val="StyleBoldUnderline"/>
          <w:highlight w:val="yellow"/>
        </w:rPr>
        <w:t xml:space="preserve">the effort to avoid opposition from Congress </w:t>
      </w:r>
      <w:r>
        <w:rPr>
          <w:rStyle w:val="StyleBoldUnderline"/>
        </w:rPr>
        <w:t xml:space="preserve">or agencies </w:t>
      </w:r>
      <w:r>
        <w:rPr>
          <w:rStyle w:val="StyleBoldUnderline"/>
          <w:highlight w:val="yellow"/>
        </w:rPr>
        <w:t xml:space="preserve">can have the effect of turning the </w:t>
      </w:r>
      <w:r>
        <w:rPr>
          <w:rStyle w:val="Emphasis"/>
          <w:highlight w:val="yellow"/>
        </w:rPr>
        <w:t>White House itself into a lightning rod</w:t>
      </w:r>
      <w:r>
        <w:rPr>
          <w:sz w:val="14"/>
        </w:rPr>
        <w:t xml:space="preserve">. When an administrative agency takes action under its statutory authority and responsibility, its opponents generally focus their conflicts as limited disputes aimed at the agency involved. </w:t>
      </w:r>
      <w:r>
        <w:rPr>
          <w:rStyle w:val="StyleBoldUnderline"/>
          <w:highlight w:val="yellow"/>
        </w:rPr>
        <w:t>Where the White House employs an executive order</w:t>
      </w:r>
      <w:r>
        <w:rPr>
          <w:sz w:val="14"/>
        </w:rPr>
        <w:t xml:space="preserve">, for example, to shift critical elements of decision making from the agencies to the executive office of the president, </w:t>
      </w:r>
      <w:r>
        <w:rPr>
          <w:rStyle w:val="StyleBoldUnderline"/>
          <w:highlight w:val="yellow"/>
        </w:rPr>
        <w:t>the nature of conflict changes and the focus shifts to 1600 Pennsylvania Avenue</w:t>
      </w:r>
      <w:r>
        <w:rPr>
          <w:sz w:val="14"/>
        </w:rPr>
        <w:t xml:space="preserve"> or at least to the executive office buildings The saga of the OTRA battle with Congress under regulatory review orders and the murky status of the Quayle Commission working in concert with OIRA provides a dramatic case in point.</w:t>
      </w:r>
    </w:p>
    <w:p w:rsidR="00C51598" w:rsidRDefault="00C51598" w:rsidP="00C51598">
      <w:pPr>
        <w:rPr>
          <w:u w:val="single"/>
        </w:rPr>
      </w:pPr>
    </w:p>
    <w:p w:rsidR="00C51598" w:rsidRDefault="00C51598" w:rsidP="00C51598">
      <w:pPr>
        <w:pStyle w:val="Heading4"/>
        <w:rPr>
          <w:b w:val="0"/>
          <w:bCs w:val="0"/>
        </w:rPr>
      </w:pPr>
      <w:r>
        <w:rPr>
          <w:b w:val="0"/>
          <w:bCs w:val="0"/>
        </w:rPr>
        <w:t>First – Public and allies</w:t>
      </w:r>
    </w:p>
    <w:p w:rsidR="00C51598" w:rsidRDefault="00C51598" w:rsidP="00C51598">
      <w:pPr>
        <w:pStyle w:val="Citation"/>
      </w:pPr>
      <w:proofErr w:type="spellStart"/>
      <w:r>
        <w:t>Wainstein</w:t>
      </w:r>
      <w:proofErr w:type="spellEnd"/>
      <w:r>
        <w:t xml:space="preserve"> 9/18/13</w:t>
      </w:r>
    </w:p>
    <w:p w:rsidR="00C51598" w:rsidRDefault="00C51598" w:rsidP="00C51598">
      <w:r>
        <w:t xml:space="preserve">Kenneth L. </w:t>
      </w:r>
      <w:proofErr w:type="spellStart"/>
      <w:r>
        <w:t>Wainstein</w:t>
      </w:r>
      <w:proofErr w:type="spellEnd"/>
      <w:r>
        <w:t xml:space="preserve"> is the Sheila and Milton Fine distinguished visiting fellow at The Washington Institute, focusing on counterterrorism issues, a partner with the law firm of </w:t>
      </w:r>
      <w:proofErr w:type="spellStart"/>
      <w:r>
        <w:t>Cadwalader</w:t>
      </w:r>
      <w:proofErr w:type="spellEnd"/>
      <w:r>
        <w:t>, Wickersham, and Taft, LLP, The Heritage Foundation, September 18, 2013, "The Changing Nature of Terror: Law and Policies to Protect America", http://www.heritage.org/research/reports/2013/09/the-changing-nature-of-terror-law-and-policies-to-protect-america</w:t>
      </w:r>
    </w:p>
    <w:p w:rsidR="00C51598" w:rsidRDefault="00C51598" w:rsidP="00C51598"/>
    <w:p w:rsidR="00C51598" w:rsidRDefault="00C51598" w:rsidP="00C51598">
      <w:r>
        <w:t>Call for Congressional Action</w:t>
      </w:r>
    </w:p>
    <w:p w:rsidR="00C51598" w:rsidRDefault="00C51598" w:rsidP="00C51598">
      <w:r>
        <w:rPr>
          <w:u w:val="single"/>
        </w:rPr>
        <w:t>While it is important</w:t>
      </w:r>
      <w:r>
        <w:rPr>
          <w:sz w:val="16"/>
        </w:rPr>
        <w:t xml:space="preserve"> that </w:t>
      </w:r>
      <w:r>
        <w:rPr>
          <w:u w:val="single"/>
        </w:rPr>
        <w:t>the Administration undergo this strategic reorientation</w:t>
      </w:r>
      <w:r>
        <w:rPr>
          <w:sz w:val="16"/>
          <w:highlight w:val="yellow"/>
        </w:rPr>
        <w:t xml:space="preserve">, </w:t>
      </w:r>
      <w:r>
        <w:rPr>
          <w:rStyle w:val="BoldUnderline0"/>
          <w:highlight w:val="yellow"/>
        </w:rPr>
        <w:t>it is</w:t>
      </w:r>
      <w:r>
        <w:rPr>
          <w:sz w:val="16"/>
        </w:rPr>
        <w:t xml:space="preserve"> also </w:t>
      </w:r>
      <w:r>
        <w:rPr>
          <w:rStyle w:val="BoldUnderline0"/>
          <w:highlight w:val="yellow"/>
        </w:rPr>
        <w:t>important</w:t>
      </w:r>
      <w:r>
        <w:rPr>
          <w:sz w:val="16"/>
        </w:rPr>
        <w:t xml:space="preserve"> that </w:t>
      </w:r>
      <w:r>
        <w:rPr>
          <w:rStyle w:val="BoldUnderline0"/>
          <w:highlight w:val="yellow"/>
        </w:rPr>
        <w:t xml:space="preserve">Congress participate in </w:t>
      </w:r>
      <w:r>
        <w:rPr>
          <w:rStyle w:val="BoldUnderline0"/>
        </w:rPr>
        <w:t xml:space="preserve">that </w:t>
      </w:r>
      <w:r>
        <w:rPr>
          <w:rStyle w:val="BoldUnderline0"/>
          <w:highlight w:val="yellow"/>
        </w:rPr>
        <w:t>process</w:t>
      </w:r>
      <w:r>
        <w:rPr>
          <w:sz w:val="16"/>
        </w:rPr>
        <w:t xml:space="preserve">. </w:t>
      </w:r>
      <w:r>
        <w:rPr>
          <w:u w:val="single"/>
        </w:rPr>
        <w:t>Over the past 12 years, Congress has made significant contributions to the post-9/11 reforms of our counterterrorism program</w:t>
      </w:r>
      <w:r>
        <w:rPr>
          <w:sz w:val="16"/>
        </w:rPr>
        <w:t xml:space="preserve">. First, it has been instrumental in strengthening our counterterrorism capabilities. From the Authorization for Use of Military Force to the PATRIOT Act and its reauthorization to the critical 2008 amendments to the Foreign Intelligence Surveillance Act, Congress has repeatedly answered the government’s call for strong but measured authorities to fight the terrorist adversary. Second, </w:t>
      </w:r>
      <w:r>
        <w:rPr>
          <w:highlight w:val="yellow"/>
          <w:u w:val="single"/>
        </w:rPr>
        <w:t>congressional action has gone a long way to</w:t>
      </w:r>
      <w:r>
        <w:rPr>
          <w:u w:val="single"/>
        </w:rPr>
        <w:t>ward</w:t>
      </w:r>
      <w:r>
        <w:rPr>
          <w:sz w:val="16"/>
        </w:rPr>
        <w:t xml:space="preserve"> </w:t>
      </w:r>
      <w:r>
        <w:rPr>
          <w:rStyle w:val="Emphasis"/>
          <w:highlight w:val="yellow"/>
        </w:rPr>
        <w:t>institutionalizing measures</w:t>
      </w:r>
      <w:r>
        <w:rPr>
          <w:sz w:val="16"/>
        </w:rPr>
        <w:t xml:space="preserve"> that were hastily adopted after 9/11, and is creating a lasting framework for what will be a “long war” against international terrorism. Some argue against such legislative permanence, citing the hope that today’s terrorists will go the way of the radical terrorists of the 1970s and largely fade from the scene over time. That, I’m afraid, is a pipe dream. The reality is that international terrorism will remain a potent force for years and possibly generations to come. Recognizing this reality, both Presidents Bush and Obama have made a concerted effort to look beyond the threats of the day and focus on regularizing and institutionalizing our counterterrorism measures for the future—as most recently evidenced by the Obama Administration’s effort to develop lasting procedures and rules of engagement for the use of drone strikes. Finally, </w:t>
      </w:r>
      <w:r>
        <w:rPr>
          <w:highlight w:val="yellow"/>
          <w:u w:val="single"/>
        </w:rPr>
        <w:t>congressional</w:t>
      </w:r>
      <w:r>
        <w:rPr>
          <w:u w:val="single"/>
        </w:rPr>
        <w:t xml:space="preserve"> </w:t>
      </w:r>
      <w:r>
        <w:rPr>
          <w:highlight w:val="yellow"/>
          <w:u w:val="single"/>
        </w:rPr>
        <w:t>action has provided</w:t>
      </w:r>
      <w:r>
        <w:rPr>
          <w:sz w:val="16"/>
        </w:rPr>
        <w:t xml:space="preserve"> </w:t>
      </w:r>
      <w:r>
        <w:rPr>
          <w:rStyle w:val="BoldUnderline0"/>
        </w:rPr>
        <w:t>one other very important element to our counterterrorism initiatives</w:t>
      </w:r>
      <w:r>
        <w:rPr>
          <w:sz w:val="16"/>
        </w:rPr>
        <w:t>—</w:t>
      </w:r>
      <w:r>
        <w:rPr>
          <w:rStyle w:val="Emphasis"/>
        </w:rPr>
        <w:t xml:space="preserve">a measure of </w:t>
      </w:r>
      <w:r>
        <w:rPr>
          <w:rStyle w:val="Emphasis"/>
          <w:highlight w:val="yellow"/>
        </w:rPr>
        <w:t>political legitimacy</w:t>
      </w:r>
      <w:r>
        <w:rPr>
          <w:rStyle w:val="Emphasis"/>
        </w:rPr>
        <w:t xml:space="preserve"> </w:t>
      </w:r>
      <w:r>
        <w:rPr>
          <w:rStyle w:val="Emphasis"/>
          <w:highlight w:val="yellow"/>
        </w:rPr>
        <w:t>that could never be achieved through</w:t>
      </w:r>
      <w:r>
        <w:rPr>
          <w:rStyle w:val="Emphasis"/>
        </w:rPr>
        <w:t xml:space="preserve"> </w:t>
      </w:r>
      <w:r>
        <w:rPr>
          <w:rStyle w:val="Emphasis"/>
          <w:highlight w:val="yellow"/>
        </w:rPr>
        <w:t>unilateral executive action</w:t>
      </w:r>
      <w:r>
        <w:rPr>
          <w:rStyle w:val="Emphasis"/>
        </w:rPr>
        <w:t>.</w:t>
      </w:r>
      <w:r>
        <w:rPr>
          <w:sz w:val="16"/>
        </w:rPr>
        <w:t xml:space="preserve"> </w:t>
      </w:r>
      <w:r>
        <w:rPr>
          <w:highlight w:val="yellow"/>
          <w:u w:val="single"/>
        </w:rPr>
        <w:t>At several important junctures</w:t>
      </w:r>
      <w:r>
        <w:rPr>
          <w:u w:val="single"/>
        </w:rPr>
        <w:t xml:space="preserve"> since 9/11, </w:t>
      </w:r>
      <w:r>
        <w:rPr>
          <w:highlight w:val="yellow"/>
          <w:u w:val="single"/>
        </w:rPr>
        <w:t>Congress has</w:t>
      </w:r>
      <w:r>
        <w:rPr>
          <w:u w:val="single"/>
        </w:rPr>
        <w:t xml:space="preserve"> considered and </w:t>
      </w:r>
      <w:r>
        <w:rPr>
          <w:highlight w:val="yellow"/>
          <w:u w:val="single"/>
        </w:rPr>
        <w:t>passed legislation in sensitive</w:t>
      </w:r>
      <w:r>
        <w:rPr>
          <w:u w:val="single"/>
        </w:rPr>
        <w:t xml:space="preserve"> </w:t>
      </w:r>
      <w:r>
        <w:rPr>
          <w:highlight w:val="yellow"/>
          <w:u w:val="single"/>
        </w:rPr>
        <w:t>areas</w:t>
      </w:r>
      <w:r>
        <w:rPr>
          <w:u w:val="single"/>
        </w:rPr>
        <w:t xml:space="preserve"> of executive action, such as the authorization of the Military Commissions</w:t>
      </w:r>
      <w:r>
        <w:rPr>
          <w:sz w:val="16"/>
        </w:rPr>
        <w:t xml:space="preserve"> and the amendments to our Foreign Intelligence Surveillance Act. </w:t>
      </w:r>
      <w:r>
        <w:rPr>
          <w:u w:val="single"/>
        </w:rPr>
        <w:t>On each such occasion</w:t>
      </w:r>
      <w:r>
        <w:rPr>
          <w:sz w:val="16"/>
        </w:rPr>
        <w:t xml:space="preserve">, </w:t>
      </w:r>
      <w:r>
        <w:rPr>
          <w:rStyle w:val="Emphasis"/>
          <w:highlight w:val="yellow"/>
        </w:rPr>
        <w:t xml:space="preserve">Congress’s action had the </w:t>
      </w:r>
      <w:r>
        <w:rPr>
          <w:rStyle w:val="Emphasis"/>
          <w:highlight w:val="yellow"/>
        </w:rPr>
        <w:lastRenderedPageBreak/>
        <w:t>effect of</w:t>
      </w:r>
      <w:r>
        <w:rPr>
          <w:rStyle w:val="Emphasis"/>
        </w:rPr>
        <w:t xml:space="preserve"> </w:t>
      </w:r>
      <w:r>
        <w:rPr>
          <w:rStyle w:val="Emphasis"/>
          <w:highlight w:val="yellow"/>
        </w:rPr>
        <w:t>calming public concerns and providing</w:t>
      </w:r>
      <w:r>
        <w:rPr>
          <w:rStyle w:val="Emphasis"/>
        </w:rPr>
        <w:t xml:space="preserve"> a level of </w:t>
      </w:r>
      <w:r>
        <w:rPr>
          <w:rStyle w:val="Emphasis"/>
          <w:highlight w:val="yellow"/>
        </w:rPr>
        <w:t xml:space="preserve">political legitimacy to </w:t>
      </w:r>
      <w:r>
        <w:rPr>
          <w:rStyle w:val="Emphasis"/>
        </w:rPr>
        <w:t xml:space="preserve">the </w:t>
      </w:r>
      <w:r>
        <w:rPr>
          <w:rStyle w:val="Emphasis"/>
          <w:highlight w:val="yellow"/>
        </w:rPr>
        <w:t>executive</w:t>
      </w:r>
      <w:r>
        <w:rPr>
          <w:rStyle w:val="Emphasis"/>
        </w:rPr>
        <w:t xml:space="preserve"> branch’s </w:t>
      </w:r>
      <w:r>
        <w:rPr>
          <w:rStyle w:val="Emphasis"/>
          <w:highlight w:val="yellow"/>
        </w:rPr>
        <w:t>counterterror</w:t>
      </w:r>
      <w:r>
        <w:rPr>
          <w:rStyle w:val="Emphasis"/>
        </w:rPr>
        <w:t xml:space="preserve">ism </w:t>
      </w:r>
      <w:r>
        <w:rPr>
          <w:rStyle w:val="Emphasis"/>
          <w:highlight w:val="yellow"/>
        </w:rPr>
        <w:t>efforts</w:t>
      </w:r>
      <w:r>
        <w:rPr>
          <w:sz w:val="16"/>
        </w:rPr>
        <w:t xml:space="preserve">. </w:t>
      </w:r>
      <w:r>
        <w:rPr>
          <w:rStyle w:val="BoldUnderline0"/>
          <w:highlight w:val="yellow"/>
        </w:rPr>
        <w:t>That</w:t>
      </w:r>
      <w:r>
        <w:rPr>
          <w:rStyle w:val="BoldUnderline0"/>
        </w:rPr>
        <w:t xml:space="preserve"> legitimizing </w:t>
      </w:r>
      <w:r>
        <w:rPr>
          <w:rStyle w:val="BoldUnderline0"/>
          <w:highlight w:val="yellow"/>
        </w:rPr>
        <w:t>effect</w:t>
      </w:r>
      <w:r>
        <w:rPr>
          <w:rStyle w:val="BoldUnderline0"/>
        </w:rPr>
        <w:t>—and its continuation through meaningful oversight—</w:t>
      </w:r>
      <w:proofErr w:type="gramStart"/>
      <w:r>
        <w:rPr>
          <w:rStyle w:val="BoldUnderline0"/>
          <w:highlight w:val="yellow"/>
        </w:rPr>
        <w:t>is</w:t>
      </w:r>
      <w:proofErr w:type="gramEnd"/>
      <w:r>
        <w:rPr>
          <w:rStyle w:val="BoldUnderline0"/>
          <w:highlight w:val="yellow"/>
        </w:rPr>
        <w:t xml:space="preserve"> </w:t>
      </w:r>
      <w:r>
        <w:rPr>
          <w:rStyle w:val="Emphasis"/>
          <w:highlight w:val="yellow"/>
        </w:rPr>
        <w:t>critical to</w:t>
      </w:r>
      <w:r>
        <w:rPr>
          <w:rStyle w:val="Emphasis"/>
        </w:rPr>
        <w:t xml:space="preserve"> </w:t>
      </w:r>
      <w:r>
        <w:rPr>
          <w:rStyle w:val="Emphasis"/>
          <w:highlight w:val="yellow"/>
        </w:rPr>
        <w:t>maintaining</w:t>
      </w:r>
      <w:r>
        <w:rPr>
          <w:rStyle w:val="Emphasis"/>
        </w:rPr>
        <w:t xml:space="preserve"> the </w:t>
      </w:r>
      <w:r>
        <w:rPr>
          <w:rStyle w:val="Emphasis"/>
          <w:highlight w:val="yellow"/>
        </w:rPr>
        <w:t>public</w:t>
      </w:r>
      <w:r>
        <w:rPr>
          <w:rStyle w:val="Emphasis"/>
        </w:rPr>
        <w:t xml:space="preserve">’s </w:t>
      </w:r>
      <w:r>
        <w:rPr>
          <w:rStyle w:val="Emphasis"/>
          <w:highlight w:val="yellow"/>
        </w:rPr>
        <w:t>confidence</w:t>
      </w:r>
      <w:r>
        <w:rPr>
          <w:rStyle w:val="BoldUnderline0"/>
        </w:rPr>
        <w:t xml:space="preserve"> </w:t>
      </w:r>
      <w:r>
        <w:rPr>
          <w:rStyle w:val="BoldUnderline0"/>
          <w:highlight w:val="yellow"/>
        </w:rPr>
        <w:t>in the counterterror</w:t>
      </w:r>
      <w:r>
        <w:rPr>
          <w:rStyle w:val="BoldUnderline0"/>
        </w:rPr>
        <w:t xml:space="preserve">ism means and </w:t>
      </w:r>
      <w:r>
        <w:rPr>
          <w:rStyle w:val="BoldUnderline0"/>
          <w:highlight w:val="yellow"/>
        </w:rPr>
        <w:t>methods</w:t>
      </w:r>
      <w:r>
        <w:rPr>
          <w:rStyle w:val="BoldUnderline0"/>
        </w:rPr>
        <w:t xml:space="preserve"> that </w:t>
      </w:r>
      <w:r>
        <w:rPr>
          <w:rStyle w:val="BoldUnderline0"/>
          <w:highlight w:val="yellow"/>
        </w:rPr>
        <w:t>our government uses</w:t>
      </w:r>
      <w:r>
        <w:rPr>
          <w:rStyle w:val="BoldUnderline0"/>
        </w:rPr>
        <w:t xml:space="preserve">. </w:t>
      </w:r>
      <w:r>
        <w:rPr>
          <w:rStyle w:val="BoldUnderline0"/>
          <w:highlight w:val="yellow"/>
        </w:rPr>
        <w:t>It also provides assurance to</w:t>
      </w:r>
      <w:r>
        <w:rPr>
          <w:rStyle w:val="BoldUnderline0"/>
        </w:rPr>
        <w:t xml:space="preserve"> our </w:t>
      </w:r>
      <w:r>
        <w:rPr>
          <w:rStyle w:val="BoldUnderline0"/>
          <w:highlight w:val="yellow"/>
        </w:rPr>
        <w:t>foreign partners</w:t>
      </w:r>
      <w:r>
        <w:rPr>
          <w:rStyle w:val="BoldUnderline0"/>
        </w:rPr>
        <w:t xml:space="preserve"> </w:t>
      </w:r>
      <w:r>
        <w:rPr>
          <w:rStyle w:val="BoldUnderline0"/>
          <w:highlight w:val="yellow"/>
        </w:rPr>
        <w:t>and</w:t>
      </w:r>
      <w:r>
        <w:rPr>
          <w:rStyle w:val="BoldUnderline0"/>
        </w:rPr>
        <w:t xml:space="preserve"> thereby </w:t>
      </w:r>
      <w:r>
        <w:rPr>
          <w:rStyle w:val="BoldUnderline0"/>
          <w:highlight w:val="yellow"/>
        </w:rPr>
        <w:t>encourages</w:t>
      </w:r>
      <w:r>
        <w:rPr>
          <w:rStyle w:val="BoldUnderline0"/>
        </w:rPr>
        <w:t xml:space="preserve"> </w:t>
      </w:r>
      <w:r>
        <w:rPr>
          <w:rStyle w:val="BoldUnderline0"/>
          <w:highlight w:val="yellow"/>
        </w:rPr>
        <w:t>them to engage in</w:t>
      </w:r>
      <w:r>
        <w:rPr>
          <w:rStyle w:val="BoldUnderline0"/>
        </w:rPr>
        <w:t xml:space="preserve"> the operational </w:t>
      </w:r>
      <w:r>
        <w:rPr>
          <w:rStyle w:val="BoldUnderline0"/>
          <w:highlight w:val="yellow"/>
        </w:rPr>
        <w:t>cooperation</w:t>
      </w:r>
      <w:r>
        <w:rPr>
          <w:rStyle w:val="BoldUnderline0"/>
        </w:rPr>
        <w:t xml:space="preserve"> that is so </w:t>
      </w:r>
      <w:r>
        <w:rPr>
          <w:rStyle w:val="Emphasis"/>
          <w:highlight w:val="yellow"/>
        </w:rPr>
        <w:t>critical to</w:t>
      </w:r>
      <w:r>
        <w:rPr>
          <w:rStyle w:val="Emphasis"/>
        </w:rPr>
        <w:t xml:space="preserve"> the </w:t>
      </w:r>
      <w:r>
        <w:rPr>
          <w:rStyle w:val="Emphasis"/>
          <w:highlight w:val="yellow"/>
        </w:rPr>
        <w:t>success of our</w:t>
      </w:r>
      <w:r>
        <w:rPr>
          <w:rStyle w:val="Emphasis"/>
        </w:rPr>
        <w:t xml:space="preserve"> </w:t>
      </w:r>
      <w:r>
        <w:rPr>
          <w:rStyle w:val="Emphasis"/>
          <w:highlight w:val="yellow"/>
        </w:rPr>
        <w:t>combined efforts against</w:t>
      </w:r>
      <w:r>
        <w:rPr>
          <w:rStyle w:val="Emphasis"/>
        </w:rPr>
        <w:t xml:space="preserve"> international </w:t>
      </w:r>
      <w:r>
        <w:rPr>
          <w:rStyle w:val="Emphasis"/>
          <w:highlight w:val="yellow"/>
        </w:rPr>
        <w:t>terrorism</w:t>
      </w:r>
      <w:r>
        <w:rPr>
          <w:rStyle w:val="Emphasis"/>
        </w:rPr>
        <w:t>.</w:t>
      </w:r>
      <w:r>
        <w:rPr>
          <w:rStyle w:val="BoldUnderline0"/>
        </w:rPr>
        <w:t xml:space="preserve"> </w:t>
      </w:r>
      <w:r>
        <w:rPr>
          <w:u w:val="single"/>
        </w:rPr>
        <w:t xml:space="preserve">These post-9/11 </w:t>
      </w:r>
      <w:r>
        <w:rPr>
          <w:highlight w:val="yellow"/>
          <w:u w:val="single"/>
        </w:rPr>
        <w:t>examples</w:t>
      </w:r>
      <w:r>
        <w:rPr>
          <w:sz w:val="16"/>
        </w:rPr>
        <w:t xml:space="preserve"> </w:t>
      </w:r>
      <w:r>
        <w:rPr>
          <w:rStyle w:val="BoldUnderline0"/>
          <w:highlight w:val="yellow"/>
        </w:rPr>
        <w:t>speak</w:t>
      </w:r>
      <w:r>
        <w:rPr>
          <w:rStyle w:val="BoldUnderline0"/>
        </w:rPr>
        <w:t xml:space="preserve"> </w:t>
      </w:r>
      <w:r>
        <w:rPr>
          <w:rStyle w:val="BoldUnderline0"/>
          <w:highlight w:val="yellow"/>
        </w:rPr>
        <w:t>to</w:t>
      </w:r>
      <w:r>
        <w:rPr>
          <w:rStyle w:val="BoldUnderline0"/>
        </w:rPr>
        <w:t xml:space="preserve"> the </w:t>
      </w:r>
      <w:r>
        <w:rPr>
          <w:rStyle w:val="BoldUnderline0"/>
          <w:highlight w:val="yellow"/>
        </w:rPr>
        <w:t>value</w:t>
      </w:r>
      <w:r>
        <w:rPr>
          <w:rStyle w:val="BoldUnderline0"/>
        </w:rPr>
        <w:t xml:space="preserve"> that </w:t>
      </w:r>
      <w:r>
        <w:rPr>
          <w:rStyle w:val="BoldUnderline0"/>
          <w:highlight w:val="yellow"/>
        </w:rPr>
        <w:t>congressional involvement can bring to</w:t>
      </w:r>
      <w:r>
        <w:rPr>
          <w:rStyle w:val="BoldUnderline0"/>
        </w:rPr>
        <w:t xml:space="preserve"> the national </w:t>
      </w:r>
      <w:r>
        <w:rPr>
          <w:rStyle w:val="BoldUnderline0"/>
          <w:highlight w:val="yellow"/>
        </w:rPr>
        <w:t>dialogue</w:t>
      </w:r>
      <w:r>
        <w:rPr>
          <w:sz w:val="16"/>
        </w:rPr>
        <w:t xml:space="preserve"> and to the current reassessment of our counterterrorism strategies and policies. It is heartening to see Members of Congress starting to ratchet up their engagement in this area. For example, certain Members are expressing views about our existing targeting and detention authorities and whether they should be revised in light of the new threat picture. Some have asked whether </w:t>
      </w:r>
      <w:r>
        <w:rPr>
          <w:rStyle w:val="BoldUnderline0"/>
          <w:highlight w:val="yellow"/>
        </w:rPr>
        <w:t>Congress</w:t>
      </w:r>
      <w:r>
        <w:rPr>
          <w:rStyle w:val="BoldUnderline0"/>
        </w:rPr>
        <w:t xml:space="preserve"> </w:t>
      </w:r>
      <w:r>
        <w:rPr>
          <w:rStyle w:val="BoldUnderline0"/>
          <w:highlight w:val="yellow"/>
        </w:rPr>
        <w:t>should pass legislation governing</w:t>
      </w:r>
      <w:r>
        <w:rPr>
          <w:rStyle w:val="BoldUnderline0"/>
        </w:rPr>
        <w:t xml:space="preserve"> the </w:t>
      </w:r>
      <w:r>
        <w:rPr>
          <w:rStyle w:val="BoldUnderline0"/>
          <w:highlight w:val="yellow"/>
        </w:rPr>
        <w:t>executive</w:t>
      </w:r>
      <w:r>
        <w:rPr>
          <w:rStyle w:val="BoldUnderline0"/>
        </w:rPr>
        <w:t xml:space="preserve"> branch’s </w:t>
      </w:r>
      <w:r>
        <w:rPr>
          <w:rStyle w:val="BoldUnderline0"/>
          <w:highlight w:val="yellow"/>
        </w:rPr>
        <w:t>selection</w:t>
      </w:r>
      <w:r>
        <w:rPr>
          <w:rStyle w:val="BoldUnderline0"/>
        </w:rPr>
        <w:t xml:space="preserve"> </w:t>
      </w:r>
      <w:r>
        <w:rPr>
          <w:rStyle w:val="BoldUnderline0"/>
          <w:highlight w:val="yellow"/>
        </w:rPr>
        <w:t>of targets for</w:t>
      </w:r>
      <w:r>
        <w:rPr>
          <w:rStyle w:val="BoldUnderline0"/>
        </w:rPr>
        <w:t xml:space="preserve"> its </w:t>
      </w:r>
      <w:r>
        <w:rPr>
          <w:rStyle w:val="BoldUnderline0"/>
          <w:highlight w:val="yellow"/>
        </w:rPr>
        <w:t>drone</w:t>
      </w:r>
      <w:r>
        <w:rPr>
          <w:rStyle w:val="BoldUnderline0"/>
        </w:rPr>
        <w:t xml:space="preserve"> </w:t>
      </w:r>
      <w:r>
        <w:rPr>
          <w:rStyle w:val="BoldUnderline0"/>
          <w:highlight w:val="yellow"/>
        </w:rPr>
        <w:t>program</w:t>
      </w:r>
      <w:r>
        <w:rPr>
          <w:sz w:val="16"/>
        </w:rPr>
        <w:t>, with some suggesting that Congress establish a judicial process by which a court reviews and approves any plan for a lethal strike against a U.S. citizen. Others have proposed legislation more clearly directing the executive branch to hold terrorist suspects in military custody, as opposed to in the criminal justice system. While these ideas have varying strengths and weaknesses, they are a welcome sign that Congress is poised to become substantially engaged in counterterrorism matters once again.</w:t>
      </w:r>
    </w:p>
    <w:p w:rsidR="00C51598" w:rsidRDefault="00C51598" w:rsidP="00C51598"/>
    <w:p w:rsidR="00C51598" w:rsidRDefault="00C51598" w:rsidP="00C51598">
      <w:pPr>
        <w:pStyle w:val="Heading2"/>
      </w:pPr>
      <w:r>
        <w:rPr>
          <w:b w:val="0"/>
          <w:bCs w:val="0"/>
        </w:rPr>
        <w:lastRenderedPageBreak/>
        <w:t>2ac Iran</w:t>
      </w:r>
    </w:p>
    <w:p w:rsidR="00C51598" w:rsidRDefault="00C51598" w:rsidP="00C51598">
      <w:pPr>
        <w:pStyle w:val="Tag2"/>
      </w:pPr>
    </w:p>
    <w:p w:rsidR="00C51598" w:rsidRDefault="00C51598" w:rsidP="00C51598">
      <w:pPr>
        <w:pStyle w:val="Tag2"/>
      </w:pPr>
      <w:r>
        <w:t>No Israeli strike regardless of deal collapse</w:t>
      </w:r>
    </w:p>
    <w:p w:rsidR="00C51598" w:rsidRDefault="00C51598" w:rsidP="00C51598">
      <w:pPr>
        <w:rPr>
          <w:rStyle w:val="StyleStyleBold12pt"/>
        </w:rPr>
      </w:pPr>
      <w:r>
        <w:rPr>
          <w:rStyle w:val="StyleStyleBold12pt"/>
        </w:rPr>
        <w:t>Keck 11/28/13</w:t>
      </w:r>
    </w:p>
    <w:p w:rsidR="00C51598" w:rsidRDefault="00C51598" w:rsidP="00C51598">
      <w:r>
        <w:t>Zachary, associate editor of The Diplomat, “Five Reasons Israel Won't Attack Iran,” http://nationalinterest.org/print/commentary/five-reasons-israel-wont-attack-iran-9469</w:t>
      </w:r>
    </w:p>
    <w:p w:rsidR="00C51598" w:rsidRDefault="00C51598" w:rsidP="00C51598"/>
    <w:p w:rsidR="00C51598" w:rsidRDefault="00C51598" w:rsidP="00C51598">
      <w:pPr>
        <w:rPr>
          <w:sz w:val="16"/>
        </w:rPr>
      </w:pPr>
      <w:r>
        <w:rPr>
          <w:sz w:val="16"/>
        </w:rPr>
        <w:t xml:space="preserve">Although not a member of the P5+1 itself, Israel has always loomed large over the negotiations concerning Iran’s nuclear program. For example, in explaining French opposition to a possible nuclear deal earlier this month, French Foreign Minister Laurent </w:t>
      </w:r>
      <w:proofErr w:type="spellStart"/>
      <w:r>
        <w:rPr>
          <w:u w:val="single"/>
        </w:rPr>
        <w:t>Fabius</w:t>
      </w:r>
      <w:proofErr w:type="spellEnd"/>
      <w:r>
        <w:rPr>
          <w:u w:val="single"/>
        </w:rPr>
        <w:t xml:space="preserve"> </w:t>
      </w:r>
      <w:r>
        <w:rPr>
          <w:sz w:val="16"/>
        </w:rPr>
        <w:t>[3</w:t>
      </w:r>
      <w:proofErr w:type="gramStart"/>
      <w:r>
        <w:rPr>
          <w:sz w:val="16"/>
        </w:rPr>
        <w:t>]</w:t>
      </w:r>
      <w:r>
        <w:rPr>
          <w:u w:val="single"/>
        </w:rPr>
        <w:t>stated</w:t>
      </w:r>
      <w:proofErr w:type="gramEnd"/>
      <w:r>
        <w:rPr>
          <w:u w:val="single"/>
        </w:rPr>
        <w:t xml:space="preserve"> </w:t>
      </w:r>
      <w:r>
        <w:rPr>
          <w:sz w:val="16"/>
        </w:rPr>
        <w:t>[3]: “</w:t>
      </w:r>
      <w:r>
        <w:rPr>
          <w:u w:val="single"/>
        </w:rPr>
        <w:t xml:space="preserve">The security concerns of Israel and all the countries of the region have to be taken into account.” Part of </w:t>
      </w:r>
      <w:proofErr w:type="spellStart"/>
      <w:r>
        <w:rPr>
          <w:u w:val="single"/>
        </w:rPr>
        <w:t>Fabius</w:t>
      </w:r>
      <w:proofErr w:type="spellEnd"/>
      <w:r>
        <w:rPr>
          <w:u w:val="single"/>
        </w:rPr>
        <w:t>’ concern derives from the long-held fear</w:t>
      </w:r>
      <w:r>
        <w:rPr>
          <w:sz w:val="16"/>
        </w:rPr>
        <w:t xml:space="preserve"> that </w:t>
      </w:r>
      <w:r>
        <w:rPr>
          <w:u w:val="single"/>
        </w:rPr>
        <w:t>Israel will launch a preventive strike against</w:t>
      </w:r>
      <w:r>
        <w:rPr>
          <w:sz w:val="16"/>
        </w:rPr>
        <w:t xml:space="preserve"> </w:t>
      </w:r>
      <w:r>
        <w:rPr>
          <w:u w:val="single"/>
        </w:rPr>
        <w:t>Iran to prevent it from obtaining nuclear weapons</w:t>
      </w:r>
      <w:r>
        <w:rPr>
          <w:sz w:val="16"/>
        </w:rPr>
        <w:t xml:space="preserve">. For some, </w:t>
      </w:r>
      <w:r>
        <w:rPr>
          <w:u w:val="single"/>
        </w:rPr>
        <w:t>this possibility remains</w:t>
      </w:r>
      <w:r>
        <w:rPr>
          <w:sz w:val="16"/>
        </w:rPr>
        <w:t xml:space="preserve"> all too </w:t>
      </w:r>
      <w:r>
        <w:rPr>
          <w:u w:val="single"/>
        </w:rPr>
        <w:t>real despite</w:t>
      </w:r>
      <w:r>
        <w:rPr>
          <w:sz w:val="16"/>
        </w:rPr>
        <w:t xml:space="preserve"> th</w:t>
      </w:r>
      <w:r>
        <w:rPr>
          <w:u w:val="single"/>
        </w:rPr>
        <w:t>e</w:t>
      </w:r>
      <w:r>
        <w:rPr>
          <w:sz w:val="16"/>
        </w:rPr>
        <w:t xml:space="preserve"> important </w:t>
      </w:r>
      <w:r>
        <w:rPr>
          <w:u w:val="single"/>
        </w:rPr>
        <w:t>interim agreement</w:t>
      </w:r>
      <w:r>
        <w:rPr>
          <w:sz w:val="16"/>
        </w:rPr>
        <w:t xml:space="preserve"> the P5+1 and Iran reached this weekend. For example, when asked on ABC’s This Week whether Israel would attack Iran while the interim deal is in place, [4]William </w:t>
      </w:r>
      <w:proofErr w:type="spellStart"/>
      <w:r>
        <w:rPr>
          <w:sz w:val="16"/>
        </w:rPr>
        <w:t>Kristol</w:t>
      </w:r>
      <w:proofErr w:type="spellEnd"/>
      <w:r>
        <w:rPr>
          <w:sz w:val="16"/>
        </w:rPr>
        <w:t xml:space="preserve"> responded [4]: “I don't think the prime minister will think he is constrained by the U.S. deciding to have a six-month deal. […] six months, one year, I mean, if they're going to break out, they're going to break out.” Israeli </w:t>
      </w:r>
      <w:proofErr w:type="gramStart"/>
      <w:r>
        <w:rPr>
          <w:sz w:val="16"/>
        </w:rPr>
        <w:t>prime minister</w:t>
      </w:r>
      <w:proofErr w:type="gramEnd"/>
      <w:r>
        <w:rPr>
          <w:sz w:val="16"/>
        </w:rPr>
        <w:t xml:space="preserve"> Benjamin </w:t>
      </w:r>
      <w:r>
        <w:rPr>
          <w:u w:val="single"/>
        </w:rPr>
        <w:t>Netanyahu has done little to dispel this notion</w:t>
      </w:r>
      <w:r>
        <w:rPr>
          <w:sz w:val="16"/>
        </w:rPr>
        <w:t xml:space="preserve">. Besides blasting the deal as a “historic mistake,” Netanyahu said [5] Israel “is not obliged to the agreement” and warned “the regime in Iran is dedicated to destroying Israel and Israel has the right and obligation to defend itself with its own forces against every threat.” </w:t>
      </w:r>
      <w:r>
        <w:rPr>
          <w:b/>
          <w:u w:val="single"/>
        </w:rPr>
        <w:t>Many dismiss this talk as bluster, however</w:t>
      </w:r>
      <w:r>
        <w:rPr>
          <w:sz w:val="16"/>
        </w:rPr>
        <w:t>. Over at Bloomberg View, for instance, Jeffrey Goldberg [6</w:t>
      </w:r>
      <w:proofErr w:type="gramStart"/>
      <w:r>
        <w:rPr>
          <w:sz w:val="16"/>
        </w:rPr>
        <w:t>]argues</w:t>
      </w:r>
      <w:proofErr w:type="gramEnd"/>
      <w:r>
        <w:rPr>
          <w:sz w:val="16"/>
        </w:rPr>
        <w:t xml:space="preserve"> that the [6] nuclear deal has “boxed-in Israeli Prime Minister Benjamin Netanyahu so comprehensively that it's unimaginable Israel will strike Iran in the foreseeable future.” Eurasia Group's Cliff </w:t>
      </w:r>
      <w:proofErr w:type="spellStart"/>
      <w:r>
        <w:rPr>
          <w:sz w:val="16"/>
        </w:rPr>
        <w:t>Kupchan</w:t>
      </w:r>
      <w:proofErr w:type="spellEnd"/>
      <w:r>
        <w:rPr>
          <w:sz w:val="16"/>
        </w:rPr>
        <w:t xml:space="preserve"> similarly argued: “The chance of Israeli strikes during the period of the interim agreement drops to virtually zero.” </w:t>
      </w:r>
      <w:r>
        <w:rPr>
          <w:u w:val="single"/>
        </w:rPr>
        <w:t>Although the interim deal does further reduce Israel’s propensity to attack</w:t>
      </w:r>
      <w:r>
        <w:rPr>
          <w:sz w:val="16"/>
        </w:rPr>
        <w:t xml:space="preserve">, </w:t>
      </w:r>
      <w:r>
        <w:rPr>
          <w:u w:val="single"/>
        </w:rPr>
        <w:t>the truth is</w:t>
      </w:r>
      <w:r>
        <w:rPr>
          <w:sz w:val="16"/>
        </w:rPr>
        <w:t xml:space="preserve"> that </w:t>
      </w:r>
      <w:r>
        <w:rPr>
          <w:highlight w:val="cyan"/>
          <w:u w:val="single"/>
        </w:rPr>
        <w:t>the</w:t>
      </w:r>
      <w:r>
        <w:rPr>
          <w:u w:val="single"/>
        </w:rPr>
        <w:t xml:space="preserve"> </w:t>
      </w:r>
      <w:r>
        <w:rPr>
          <w:highlight w:val="cyan"/>
          <w:u w:val="single"/>
        </w:rPr>
        <w:t>likelihood of an Israeli strike</w:t>
      </w:r>
      <w:r>
        <w:rPr>
          <w:u w:val="single"/>
        </w:rPr>
        <w:t xml:space="preserve"> </w:t>
      </w:r>
      <w:r>
        <w:rPr>
          <w:highlight w:val="cyan"/>
          <w:u w:val="single"/>
        </w:rPr>
        <w:t>on Iran</w:t>
      </w:r>
      <w:r>
        <w:rPr>
          <w:u w:val="single"/>
        </w:rPr>
        <w:t>’s nuclear facilities</w:t>
      </w:r>
      <w:r>
        <w:rPr>
          <w:sz w:val="16"/>
        </w:rPr>
        <w:t xml:space="preserve"> </w:t>
      </w:r>
      <w:r>
        <w:rPr>
          <w:rStyle w:val="Emphasis"/>
          <w:highlight w:val="cyan"/>
        </w:rPr>
        <w:t>has</w:t>
      </w:r>
      <w:r>
        <w:rPr>
          <w:rStyle w:val="Emphasis"/>
        </w:rPr>
        <w:t xml:space="preserve"> </w:t>
      </w:r>
      <w:r>
        <w:rPr>
          <w:rStyle w:val="Emphasis"/>
          <w:highlight w:val="cyan"/>
        </w:rPr>
        <w:t>always been greatly exaggerated</w:t>
      </w:r>
      <w:r>
        <w:rPr>
          <w:sz w:val="16"/>
        </w:rPr>
        <w:t xml:space="preserve">. There are at least five reasons why Israel isn’t likely to attack Iran. 1. You Snooze, You Lose First, </w:t>
      </w:r>
      <w:r>
        <w:rPr>
          <w:highlight w:val="cyan"/>
          <w:u w:val="single"/>
        </w:rPr>
        <w:t>if</w:t>
      </w:r>
      <w:r>
        <w:rPr>
          <w:u w:val="single"/>
        </w:rPr>
        <w:t xml:space="preserve"> </w:t>
      </w:r>
      <w:r>
        <w:rPr>
          <w:highlight w:val="cyan"/>
          <w:u w:val="single"/>
        </w:rPr>
        <w:t>Israel was going to</w:t>
      </w:r>
      <w:r>
        <w:rPr>
          <w:u w:val="single"/>
        </w:rPr>
        <w:t xml:space="preserve"> strike Iran’s nuclear facilities</w:t>
      </w:r>
      <w:r>
        <w:rPr>
          <w:sz w:val="16"/>
        </w:rPr>
        <w:t xml:space="preserve">, </w:t>
      </w:r>
      <w:r>
        <w:rPr>
          <w:b/>
          <w:highlight w:val="cyan"/>
          <w:u w:val="single"/>
        </w:rPr>
        <w:t>it would have done so</w:t>
      </w:r>
      <w:r>
        <w:rPr>
          <w:b/>
          <w:u w:val="single"/>
        </w:rPr>
        <w:t xml:space="preserve"> a </w:t>
      </w:r>
      <w:r>
        <w:rPr>
          <w:b/>
          <w:highlight w:val="cyan"/>
          <w:u w:val="single"/>
        </w:rPr>
        <w:t>long time</w:t>
      </w:r>
      <w:r>
        <w:rPr>
          <w:b/>
          <w:u w:val="single"/>
        </w:rPr>
        <w:t xml:space="preserve"> ago.</w:t>
      </w:r>
      <w:r>
        <w:rPr>
          <w:sz w:val="16"/>
        </w:rPr>
        <w:t xml:space="preserve"> </w:t>
      </w:r>
      <w:r>
        <w:rPr>
          <w:highlight w:val="cyan"/>
          <w:u w:val="single"/>
        </w:rPr>
        <w:t>Since</w:t>
      </w:r>
      <w:r>
        <w:rPr>
          <w:u w:val="single"/>
        </w:rPr>
        <w:t xml:space="preserve"> getting caught off-guard at the beginning of </w:t>
      </w:r>
      <w:r>
        <w:rPr>
          <w:highlight w:val="cyan"/>
          <w:u w:val="single"/>
        </w:rPr>
        <w:t>the Yom Kippur War</w:t>
      </w:r>
      <w:r>
        <w:rPr>
          <w:sz w:val="16"/>
        </w:rPr>
        <w:t xml:space="preserve"> in 1973, </w:t>
      </w:r>
      <w:r>
        <w:rPr>
          <w:highlight w:val="cyan"/>
          <w:u w:val="single"/>
        </w:rPr>
        <w:t>Israel has</w:t>
      </w:r>
      <w:r>
        <w:rPr>
          <w:u w:val="single"/>
        </w:rPr>
        <w:t xml:space="preserve"> generally </w:t>
      </w:r>
      <w:r>
        <w:rPr>
          <w:highlight w:val="cyan"/>
          <w:u w:val="single"/>
        </w:rPr>
        <w:t>acted</w:t>
      </w:r>
      <w:r>
        <w:rPr>
          <w:u w:val="single"/>
        </w:rPr>
        <w:t xml:space="preserve"> </w:t>
      </w:r>
      <w:r>
        <w:rPr>
          <w:highlight w:val="cyan"/>
          <w:u w:val="single"/>
        </w:rPr>
        <w:t>proactively to thwart</w:t>
      </w:r>
      <w:r>
        <w:rPr>
          <w:u w:val="single"/>
        </w:rPr>
        <w:t xml:space="preserve"> security </w:t>
      </w:r>
      <w:r>
        <w:rPr>
          <w:highlight w:val="cyan"/>
          <w:u w:val="single"/>
        </w:rPr>
        <w:t>threats</w:t>
      </w:r>
      <w:r>
        <w:rPr>
          <w:sz w:val="16"/>
        </w:rPr>
        <w:t xml:space="preserve">. </w:t>
      </w:r>
      <w:r>
        <w:rPr>
          <w:highlight w:val="cyan"/>
          <w:u w:val="single"/>
        </w:rPr>
        <w:t>On no issue has this been truer than with</w:t>
      </w:r>
      <w:r>
        <w:rPr>
          <w:u w:val="single"/>
        </w:rPr>
        <w:t xml:space="preserve"> </w:t>
      </w:r>
      <w:r>
        <w:rPr>
          <w:b/>
          <w:highlight w:val="cyan"/>
          <w:u w:val="single"/>
        </w:rPr>
        <w:t>nuclear</w:t>
      </w:r>
      <w:r>
        <w:rPr>
          <w:b/>
          <w:u w:val="single"/>
        </w:rPr>
        <w:t xml:space="preserve">-weapon </w:t>
      </w:r>
      <w:r>
        <w:rPr>
          <w:b/>
          <w:highlight w:val="cyan"/>
          <w:u w:val="single"/>
        </w:rPr>
        <w:t>programs</w:t>
      </w:r>
      <w:r>
        <w:rPr>
          <w:sz w:val="16"/>
        </w:rPr>
        <w:t xml:space="preserve">. For example, </w:t>
      </w:r>
      <w:r>
        <w:rPr>
          <w:u w:val="single"/>
        </w:rPr>
        <w:t>Israel bombed</w:t>
      </w:r>
      <w:r>
        <w:rPr>
          <w:sz w:val="16"/>
        </w:rPr>
        <w:t xml:space="preserve"> Saddam </w:t>
      </w:r>
      <w:r>
        <w:rPr>
          <w:u w:val="single"/>
        </w:rPr>
        <w:t>Hussein’s program when it consisted of just a single nuclear reactor.</w:t>
      </w:r>
      <w:r>
        <w:rPr>
          <w:sz w:val="16"/>
        </w:rPr>
        <w:t xml:space="preserve"> [7]According to [7</w:t>
      </w:r>
      <w:proofErr w:type="gramStart"/>
      <w:r>
        <w:rPr>
          <w:sz w:val="16"/>
        </w:rPr>
        <w:t>]ABC</w:t>
      </w:r>
      <w:proofErr w:type="gramEnd"/>
      <w:r>
        <w:rPr>
          <w:sz w:val="16"/>
        </w:rPr>
        <w:t xml:space="preserve"> News [7], </w:t>
      </w:r>
      <w:r>
        <w:rPr>
          <w:u w:val="single"/>
        </w:rPr>
        <w:t>Israel struck Syria’s lone nuclear reactor just months after discovering it.</w:t>
      </w:r>
      <w:r>
        <w:rPr>
          <w:sz w:val="16"/>
        </w:rPr>
        <w:t xml:space="preserve"> The IAEA had been completely in the dark about the reactor, and took years to confirm the building was in fact housing one. </w:t>
      </w:r>
      <w:r>
        <w:rPr>
          <w:u w:val="single"/>
        </w:rPr>
        <w:t>Contrast this with Israel’s</w:t>
      </w:r>
      <w:r>
        <w:rPr>
          <w:sz w:val="16"/>
        </w:rPr>
        <w:t xml:space="preserve"> </w:t>
      </w:r>
      <w:r>
        <w:rPr>
          <w:u w:val="single"/>
        </w:rPr>
        <w:t xml:space="preserve">policy toward Iran’s </w:t>
      </w:r>
      <w:r>
        <w:rPr>
          <w:sz w:val="16"/>
        </w:rPr>
        <w:t xml:space="preserve">nuclear </w:t>
      </w:r>
      <w:r>
        <w:rPr>
          <w:u w:val="single"/>
        </w:rPr>
        <w:t>program</w:t>
      </w:r>
      <w:r>
        <w:rPr>
          <w:sz w:val="16"/>
        </w:rPr>
        <w:t xml:space="preserve">. The uranium-enrichment facility in </w:t>
      </w:r>
      <w:proofErr w:type="spellStart"/>
      <w:r>
        <w:rPr>
          <w:u w:val="single"/>
        </w:rPr>
        <w:t>Natanz</w:t>
      </w:r>
      <w:proofErr w:type="spellEnd"/>
      <w:r>
        <w:rPr>
          <w:u w:val="single"/>
        </w:rPr>
        <w:t xml:space="preserve"> and </w:t>
      </w:r>
      <w:r>
        <w:rPr>
          <w:sz w:val="16"/>
        </w:rPr>
        <w:t xml:space="preserve">the heavy-water reactor at </w:t>
      </w:r>
      <w:r>
        <w:rPr>
          <w:u w:val="single"/>
        </w:rPr>
        <w:t xml:space="preserve">Arak </w:t>
      </w:r>
      <w:r>
        <w:rPr>
          <w:sz w:val="16"/>
        </w:rPr>
        <w:t xml:space="preserve">first </w:t>
      </w:r>
      <w:r>
        <w:rPr>
          <w:u w:val="single"/>
        </w:rPr>
        <w:t>became public knowledge in 2002</w:t>
      </w:r>
      <w:r>
        <w:rPr>
          <w:sz w:val="16"/>
        </w:rPr>
        <w:t xml:space="preserve">. </w:t>
      </w:r>
      <w:r>
        <w:rPr>
          <w:u w:val="single"/>
        </w:rPr>
        <w:t>For more than a decade</w:t>
      </w:r>
      <w:r>
        <w:rPr>
          <w:sz w:val="16"/>
        </w:rPr>
        <w:t xml:space="preserve"> now, </w:t>
      </w:r>
      <w:r>
        <w:rPr>
          <w:u w:val="single"/>
        </w:rPr>
        <w:t xml:space="preserve">Tel Aviv has </w:t>
      </w:r>
      <w:proofErr w:type="gramStart"/>
      <w:r>
        <w:rPr>
          <w:u w:val="single"/>
        </w:rPr>
        <w:t>watched</w:t>
      </w:r>
      <w:proofErr w:type="gramEnd"/>
      <w:r>
        <w:rPr>
          <w:u w:val="single"/>
        </w:rPr>
        <w:t xml:space="preserve"> as the program has expanded into two fully operational nuclear facilities</w:t>
      </w:r>
      <w:r>
        <w:rPr>
          <w:sz w:val="16"/>
        </w:rPr>
        <w:t>,</w:t>
      </w:r>
      <w:r>
        <w:rPr>
          <w:u w:val="single"/>
        </w:rPr>
        <w:t xml:space="preserve"> a</w:t>
      </w:r>
      <w:r>
        <w:rPr>
          <w:sz w:val="16"/>
        </w:rPr>
        <w:t xml:space="preserve"> budding nuclear-</w:t>
      </w:r>
      <w:r>
        <w:rPr>
          <w:u w:val="single"/>
        </w:rPr>
        <w:t>research reactor</w:t>
      </w:r>
      <w:r>
        <w:rPr>
          <w:sz w:val="16"/>
        </w:rPr>
        <w:t xml:space="preserve">, </w:t>
      </w:r>
      <w:r>
        <w:rPr>
          <w:u w:val="single"/>
        </w:rPr>
        <w:t>and countless other well-protected and -dispersed sites</w:t>
      </w:r>
      <w:r>
        <w:rPr>
          <w:sz w:val="16"/>
        </w:rPr>
        <w:t xml:space="preserve">. Furthermore, </w:t>
      </w:r>
      <w:r>
        <w:rPr>
          <w:highlight w:val="cyan"/>
          <w:u w:val="single"/>
        </w:rPr>
        <w:t>America’s</w:t>
      </w:r>
      <w:r>
        <w:rPr>
          <w:u w:val="single"/>
        </w:rPr>
        <w:t xml:space="preserve"> </w:t>
      </w:r>
      <w:r>
        <w:rPr>
          <w:sz w:val="16"/>
        </w:rPr>
        <w:t>[8</w:t>
      </w:r>
      <w:proofErr w:type="gramStart"/>
      <w:r>
        <w:rPr>
          <w:sz w:val="16"/>
        </w:rPr>
        <w:t>]</w:t>
      </w:r>
      <w:r>
        <w:rPr>
          <w:b/>
          <w:u w:val="single"/>
        </w:rPr>
        <w:t>extreme</w:t>
      </w:r>
      <w:proofErr w:type="gramEnd"/>
      <w:r>
        <w:rPr>
          <w:b/>
          <w:u w:val="single"/>
        </w:rPr>
        <w:t xml:space="preserve"> </w:t>
      </w:r>
      <w:r>
        <w:rPr>
          <w:b/>
          <w:highlight w:val="cyan"/>
          <w:u w:val="single"/>
        </w:rPr>
        <w:t>reluctance to</w:t>
      </w:r>
      <w:r>
        <w:rPr>
          <w:sz w:val="16"/>
        </w:rPr>
        <w:t xml:space="preserve"> [8] </w:t>
      </w:r>
      <w:r>
        <w:rPr>
          <w:b/>
          <w:highlight w:val="cyan"/>
          <w:u w:val="single"/>
        </w:rPr>
        <w:t>initiate strikes</w:t>
      </w:r>
      <w:r>
        <w:rPr>
          <w:sz w:val="16"/>
        </w:rPr>
        <w:t xml:space="preserve"> </w:t>
      </w:r>
      <w:r>
        <w:rPr>
          <w:u w:val="single"/>
        </w:rPr>
        <w:t xml:space="preserve">on Iran </w:t>
      </w:r>
      <w:r>
        <w:rPr>
          <w:highlight w:val="cyan"/>
          <w:u w:val="single"/>
        </w:rPr>
        <w:t>was made clear</w:t>
      </w:r>
      <w:r>
        <w:rPr>
          <w:sz w:val="16"/>
          <w:highlight w:val="cyan"/>
        </w:rPr>
        <w:t xml:space="preserve"> </w:t>
      </w:r>
      <w:r>
        <w:rPr>
          <w:highlight w:val="cyan"/>
          <w:u w:val="single"/>
        </w:rPr>
        <w:t>to Israel</w:t>
      </w:r>
      <w:r>
        <w:rPr>
          <w:sz w:val="16"/>
        </w:rPr>
        <w:t xml:space="preserve"> at least </w:t>
      </w:r>
      <w:r>
        <w:rPr>
          <w:u w:val="single"/>
        </w:rPr>
        <w:t>as far back as 2008</w:t>
      </w:r>
      <w:r>
        <w:rPr>
          <w:sz w:val="16"/>
        </w:rPr>
        <w:t xml:space="preserve">. </w:t>
      </w:r>
      <w:r>
        <w:rPr>
          <w:highlight w:val="cyan"/>
          <w:u w:val="single"/>
        </w:rPr>
        <w:t xml:space="preserve">It would be </w:t>
      </w:r>
      <w:r>
        <w:rPr>
          <w:b/>
          <w:highlight w:val="cyan"/>
          <w:u w:val="single"/>
        </w:rPr>
        <w:t>completely at odds</w:t>
      </w:r>
      <w:r>
        <w:rPr>
          <w:sz w:val="16"/>
          <w:highlight w:val="cyan"/>
        </w:rPr>
        <w:t xml:space="preserve"> </w:t>
      </w:r>
      <w:r>
        <w:rPr>
          <w:highlight w:val="cyan"/>
          <w:u w:val="single"/>
        </w:rPr>
        <w:t>with how Israel operates</w:t>
      </w:r>
      <w:r>
        <w:rPr>
          <w:sz w:val="16"/>
          <w:highlight w:val="cyan"/>
        </w:rPr>
        <w:t xml:space="preserve"> </w:t>
      </w:r>
      <w:r>
        <w:rPr>
          <w:highlight w:val="cyan"/>
          <w:u w:val="single"/>
        </w:rPr>
        <w:t>for it to standby until the last minute</w:t>
      </w:r>
      <w:r>
        <w:rPr>
          <w:sz w:val="16"/>
        </w:rPr>
        <w:t xml:space="preserve"> </w:t>
      </w:r>
      <w:r>
        <w:rPr>
          <w:u w:val="single"/>
        </w:rPr>
        <w:t xml:space="preserve">when faced with </w:t>
      </w:r>
      <w:r>
        <w:rPr>
          <w:sz w:val="16"/>
        </w:rPr>
        <w:t xml:space="preserve">what it views as </w:t>
      </w:r>
      <w:r>
        <w:rPr>
          <w:u w:val="single"/>
        </w:rPr>
        <w:t xml:space="preserve">an existential threat. </w:t>
      </w:r>
      <w:r>
        <w:rPr>
          <w:sz w:val="16"/>
        </w:rPr>
        <w:t xml:space="preserve">2. Bombing Iran Makes an Iranian Bomb More Likely Much like a U.S. strike, only with much less tactical </w:t>
      </w:r>
      <w:proofErr w:type="gramStart"/>
      <w:r>
        <w:rPr>
          <w:sz w:val="16"/>
        </w:rPr>
        <w:t>impact,</w:t>
      </w:r>
      <w:proofErr w:type="gramEnd"/>
      <w:r>
        <w:rPr>
          <w:sz w:val="16"/>
        </w:rPr>
        <w:t xml:space="preserve"> </w:t>
      </w:r>
      <w:r>
        <w:rPr>
          <w:highlight w:val="cyan"/>
          <w:u w:val="single"/>
        </w:rPr>
        <w:t>an Israeli</w:t>
      </w:r>
      <w:r>
        <w:rPr>
          <w:u w:val="single"/>
        </w:rPr>
        <w:t xml:space="preserve"> air </w:t>
      </w:r>
      <w:r>
        <w:rPr>
          <w:highlight w:val="cyan"/>
          <w:u w:val="single"/>
        </w:rPr>
        <w:t>strike</w:t>
      </w:r>
      <w:r>
        <w:rPr>
          <w:u w:val="single"/>
        </w:rPr>
        <w:t xml:space="preserve"> against Iran’s nuclear facilities </w:t>
      </w:r>
      <w:r>
        <w:rPr>
          <w:highlight w:val="cyan"/>
          <w:u w:val="single"/>
        </w:rPr>
        <w:t>would only increase the</w:t>
      </w:r>
      <w:r>
        <w:rPr>
          <w:u w:val="single"/>
        </w:rPr>
        <w:t xml:space="preserve"> </w:t>
      </w:r>
      <w:r>
        <w:rPr>
          <w:highlight w:val="cyan"/>
          <w:u w:val="single"/>
        </w:rPr>
        <w:t>likelihood</w:t>
      </w:r>
      <w:r>
        <w:rPr>
          <w:u w:val="single"/>
        </w:rPr>
        <w:t xml:space="preserve"> that </w:t>
      </w:r>
      <w:r>
        <w:rPr>
          <w:highlight w:val="cyan"/>
          <w:u w:val="single"/>
        </w:rPr>
        <w:t>Iran would build the bomb</w:t>
      </w:r>
      <w:r>
        <w:rPr>
          <w:sz w:val="16"/>
        </w:rPr>
        <w:t xml:space="preserve">. At home, Supreme Leader Ali </w:t>
      </w:r>
      <w:r>
        <w:rPr>
          <w:u w:val="single"/>
        </w:rPr>
        <w:t>Khamenei could use the attack to justify rescinding his fatwa against possessing a</w:t>
      </w:r>
      <w:r>
        <w:rPr>
          <w:sz w:val="16"/>
        </w:rPr>
        <w:t xml:space="preserve"> </w:t>
      </w:r>
      <w:r>
        <w:rPr>
          <w:u w:val="single"/>
        </w:rPr>
        <w:t>nuclear</w:t>
      </w:r>
      <w:r>
        <w:rPr>
          <w:sz w:val="16"/>
        </w:rPr>
        <w:t xml:space="preserve">-weapons </w:t>
      </w:r>
      <w:r>
        <w:rPr>
          <w:u w:val="single"/>
        </w:rPr>
        <w:t>program</w:t>
      </w:r>
      <w:r>
        <w:rPr>
          <w:sz w:val="16"/>
        </w:rPr>
        <w:t xml:space="preserve">, </w:t>
      </w:r>
      <w:r>
        <w:rPr>
          <w:u w:val="single"/>
        </w:rPr>
        <w:t xml:space="preserve">while using the greater domestic support for the regime and the nuclear program to mobilize greater resources for </w:t>
      </w:r>
      <w:r>
        <w:rPr>
          <w:sz w:val="16"/>
        </w:rPr>
        <w:t xml:space="preserve">the country’s </w:t>
      </w:r>
      <w:r>
        <w:rPr>
          <w:u w:val="single"/>
        </w:rPr>
        <w:t>nuclear efforts</w:t>
      </w:r>
      <w:r>
        <w:rPr>
          <w:sz w:val="16"/>
        </w:rPr>
        <w:t xml:space="preserve">. </w:t>
      </w:r>
      <w:r>
        <w:rPr>
          <w:u w:val="single"/>
        </w:rPr>
        <w:t>Israel’s attack would</w:t>
      </w:r>
      <w:r>
        <w:rPr>
          <w:sz w:val="16"/>
        </w:rPr>
        <w:t xml:space="preserve"> also </w:t>
      </w:r>
      <w:r>
        <w:rPr>
          <w:u w:val="single"/>
        </w:rPr>
        <w:t>give the</w:t>
      </w:r>
      <w:r>
        <w:rPr>
          <w:sz w:val="16"/>
        </w:rPr>
        <w:t xml:space="preserve"> Iranian </w:t>
      </w:r>
      <w:r>
        <w:rPr>
          <w:u w:val="single"/>
        </w:rPr>
        <w:t>regime a legitimate</w:t>
      </w:r>
      <w:r>
        <w:rPr>
          <w:sz w:val="16"/>
        </w:rPr>
        <w:t xml:space="preserve"> (in much of the world’s eyes) </w:t>
      </w:r>
      <w:r>
        <w:rPr>
          <w:u w:val="single"/>
        </w:rPr>
        <w:t>reason to</w:t>
      </w:r>
      <w:r>
        <w:rPr>
          <w:sz w:val="16"/>
        </w:rPr>
        <w:t xml:space="preserve"> </w:t>
      </w:r>
      <w:r>
        <w:rPr>
          <w:u w:val="single"/>
        </w:rPr>
        <w:t>withdraw from the</w:t>
      </w:r>
      <w:r>
        <w:rPr>
          <w:sz w:val="16"/>
        </w:rPr>
        <w:t xml:space="preserve"> Nuclear Non-Proliferation Treaty (</w:t>
      </w:r>
      <w:r>
        <w:rPr>
          <w:u w:val="single"/>
        </w:rPr>
        <w:t>NPT</w:t>
      </w:r>
      <w:r>
        <w:rPr>
          <w:sz w:val="16"/>
        </w:rPr>
        <w:t xml:space="preserve">) </w:t>
      </w:r>
      <w:r>
        <w:rPr>
          <w:u w:val="single"/>
        </w:rPr>
        <w:t>and kick out</w:t>
      </w:r>
      <w:r>
        <w:rPr>
          <w:sz w:val="16"/>
        </w:rPr>
        <w:t xml:space="preserve"> international </w:t>
      </w:r>
      <w:r>
        <w:rPr>
          <w:u w:val="single"/>
        </w:rPr>
        <w:t>inspectors</w:t>
      </w:r>
      <w:r>
        <w:rPr>
          <w:sz w:val="16"/>
        </w:rPr>
        <w:t xml:space="preserve">. If Tehran’s membership didn’t even prevent it from being attacked, how could it justify staying in the regime? Finally, support for international sanctions will crumble in the aftermath of an Israeli attack, giving Iran more resources with which to rebuild its nuclear facilities. 3. Helps Iran, Hurts Israel Relatedly, </w:t>
      </w:r>
      <w:r>
        <w:rPr>
          <w:u w:val="single"/>
        </w:rPr>
        <w:t xml:space="preserve">an Israeli strike on Iran’s nuclear program would be a net gain for Iran and a huge loss for Tel Aviv. </w:t>
      </w:r>
      <w:r>
        <w:rPr>
          <w:highlight w:val="cyan"/>
          <w:u w:val="single"/>
        </w:rPr>
        <w:t>Iran could use the strike to regain</w:t>
      </w:r>
      <w:r>
        <w:rPr>
          <w:u w:val="single"/>
        </w:rPr>
        <w:t xml:space="preserve"> its </w:t>
      </w:r>
      <w:r>
        <w:rPr>
          <w:highlight w:val="cyan"/>
          <w:u w:val="single"/>
        </w:rPr>
        <w:t>popularity with the Arab street</w:t>
      </w:r>
      <w:r>
        <w:rPr>
          <w:u w:val="single"/>
        </w:rPr>
        <w:t xml:space="preserve"> and increase</w:t>
      </w:r>
      <w:r>
        <w:rPr>
          <w:sz w:val="16"/>
        </w:rPr>
        <w:t xml:space="preserve"> the </w:t>
      </w:r>
      <w:r>
        <w:rPr>
          <w:u w:val="single"/>
        </w:rPr>
        <w:t>pressure against Arab rulers</w:t>
      </w:r>
      <w:r>
        <w:rPr>
          <w:sz w:val="16"/>
        </w:rPr>
        <w:t xml:space="preserve">. As noted above, </w:t>
      </w:r>
      <w:r>
        <w:rPr>
          <w:u w:val="single"/>
        </w:rPr>
        <w:t xml:space="preserve">it </w:t>
      </w:r>
      <w:r>
        <w:rPr>
          <w:highlight w:val="cyan"/>
          <w:u w:val="single"/>
        </w:rPr>
        <w:t>would also lead to</w:t>
      </w:r>
      <w:r>
        <w:rPr>
          <w:u w:val="single"/>
        </w:rPr>
        <w:t xml:space="preserve"> international </w:t>
      </w:r>
      <w:r>
        <w:rPr>
          <w:highlight w:val="cyan"/>
          <w:u w:val="single"/>
        </w:rPr>
        <w:t>sanctions collapsing</w:t>
      </w:r>
      <w:r>
        <w:rPr>
          <w:sz w:val="16"/>
        </w:rPr>
        <w:t xml:space="preserve">, </w:t>
      </w:r>
      <w:r>
        <w:rPr>
          <w:u w:val="single"/>
        </w:rPr>
        <w:t xml:space="preserve">and an outpouring of sympathy for Iran in many countries around the world. </w:t>
      </w:r>
      <w:r>
        <w:rPr>
          <w:sz w:val="16"/>
        </w:rPr>
        <w:t xml:space="preserve">Meanwhile, </w:t>
      </w:r>
      <w:r>
        <w:rPr>
          <w:u w:val="single"/>
        </w:rPr>
        <w:t>a strike on Iran’s nuclear facilities would leave Israel in a far worse-off position.</w:t>
      </w:r>
      <w:r>
        <w:rPr>
          <w:sz w:val="16"/>
        </w:rPr>
        <w:t xml:space="preserve"> Were Iran to respond by attacking U.S. regional assets, this could greatly hurt Israel’s ties with the United States at both the elite and mass levels. Indeed, </w:t>
      </w:r>
      <w:r>
        <w:rPr>
          <w:u w:val="single"/>
        </w:rPr>
        <w:t>a war-weary American public is adamantly opposed to its own leaders dragging it into another conflict in the Middle East</w:t>
      </w:r>
      <w:r>
        <w:rPr>
          <w:sz w:val="16"/>
        </w:rPr>
        <w:t xml:space="preserve">. </w:t>
      </w:r>
      <w:r>
        <w:rPr>
          <w:u w:val="single"/>
        </w:rPr>
        <w:t xml:space="preserve">Americans would be even more hostile to an ally taking actions that they fully understood would put the U.S. in danger. </w:t>
      </w:r>
      <w:r>
        <w:rPr>
          <w:sz w:val="16"/>
        </w:rPr>
        <w:t xml:space="preserve">Furthermore, </w:t>
      </w:r>
      <w:r>
        <w:rPr>
          <w:u w:val="single"/>
        </w:rPr>
        <w:t xml:space="preserve">the </w:t>
      </w:r>
      <w:r>
        <w:rPr>
          <w:sz w:val="16"/>
        </w:rPr>
        <w:t xml:space="preserve">quiet but </w:t>
      </w:r>
      <w:r>
        <w:rPr>
          <w:u w:val="single"/>
        </w:rPr>
        <w:t>growing cooperation Israel is enjoying with</w:t>
      </w:r>
      <w:r>
        <w:rPr>
          <w:sz w:val="16"/>
        </w:rPr>
        <w:t xml:space="preserve"> </w:t>
      </w:r>
      <w:r>
        <w:rPr>
          <w:u w:val="single"/>
        </w:rPr>
        <w:t xml:space="preserve">Sunni </w:t>
      </w:r>
      <w:r>
        <w:rPr>
          <w:sz w:val="16"/>
        </w:rPr>
        <w:t xml:space="preserve">Arab </w:t>
      </w:r>
      <w:r>
        <w:rPr>
          <w:u w:val="single"/>
        </w:rPr>
        <w:t xml:space="preserve">nations </w:t>
      </w:r>
      <w:r>
        <w:rPr>
          <w:sz w:val="16"/>
        </w:rPr>
        <w:t xml:space="preserve">against Iran </w:t>
      </w:r>
      <w:r>
        <w:rPr>
          <w:u w:val="single"/>
        </w:rPr>
        <w:lastRenderedPageBreak/>
        <w:t xml:space="preserve">would </w:t>
      </w:r>
      <w:r>
        <w:rPr>
          <w:b/>
          <w:u w:val="single"/>
        </w:rPr>
        <w:t>evaporate overnight</w:t>
      </w:r>
      <w:r>
        <w:rPr>
          <w:sz w:val="16"/>
        </w:rPr>
        <w:t xml:space="preserve">. </w:t>
      </w:r>
      <w:r>
        <w:rPr>
          <w:u w:val="single"/>
        </w:rPr>
        <w:t xml:space="preserve">Even though </w:t>
      </w:r>
      <w:r>
        <w:rPr>
          <w:sz w:val="16"/>
        </w:rPr>
        <w:t xml:space="preserve">many of the </w:t>
      </w:r>
      <w:r>
        <w:rPr>
          <w:u w:val="single"/>
        </w:rPr>
        <w:t>political elites</w:t>
      </w:r>
      <w:r>
        <w:rPr>
          <w:sz w:val="16"/>
        </w:rPr>
        <w:t xml:space="preserve"> in these countries </w:t>
      </w:r>
      <w:r>
        <w:rPr>
          <w:u w:val="single"/>
        </w:rPr>
        <w:t>would secretly</w:t>
      </w:r>
      <w:r>
        <w:rPr>
          <w:sz w:val="16"/>
        </w:rPr>
        <w:t xml:space="preserve"> </w:t>
      </w:r>
      <w:r>
        <w:rPr>
          <w:u w:val="single"/>
        </w:rPr>
        <w:t>support Israel’s action</w:t>
      </w:r>
      <w:r>
        <w:rPr>
          <w:sz w:val="16"/>
        </w:rPr>
        <w:t xml:space="preserve">, their </w:t>
      </w:r>
      <w:r>
        <w:rPr>
          <w:u w:val="single"/>
        </w:rPr>
        <w:t>explosive domestic situations would force them to distance themselves from Tel Aviv</w:t>
      </w:r>
      <w:r>
        <w:rPr>
          <w:sz w:val="16"/>
        </w:rPr>
        <w:t xml:space="preserve"> for an extended period of time. Israel’s reputation would also take a further blow in Europe and Asia, neither of which would soon forgive Tel Aviv. 4. Israel’s Veto Players </w:t>
      </w:r>
      <w:r>
        <w:rPr>
          <w:u w:val="single"/>
        </w:rPr>
        <w:t xml:space="preserve">Although </w:t>
      </w:r>
      <w:r>
        <w:rPr>
          <w:highlight w:val="cyan"/>
          <w:u w:val="single"/>
        </w:rPr>
        <w:t>Netanyahu</w:t>
      </w:r>
      <w:r>
        <w:rPr>
          <w:u w:val="single"/>
        </w:rPr>
        <w:t xml:space="preserve"> may be ready to attack Iran’s nuclear </w:t>
      </w:r>
      <w:proofErr w:type="gramStart"/>
      <w:r>
        <w:rPr>
          <w:u w:val="single"/>
        </w:rPr>
        <w:t>facilities,</w:t>
      </w:r>
      <w:proofErr w:type="gramEnd"/>
      <w:r>
        <w:rPr>
          <w:u w:val="single"/>
        </w:rPr>
        <w:t xml:space="preserve"> he </w:t>
      </w:r>
      <w:r>
        <w:rPr>
          <w:highlight w:val="cyan"/>
          <w:u w:val="single"/>
        </w:rPr>
        <w:t xml:space="preserve">operates </w:t>
      </w:r>
      <w:r>
        <w:rPr>
          <w:b/>
          <w:highlight w:val="cyan"/>
          <w:u w:val="single"/>
        </w:rPr>
        <w:t>within a democracy</w:t>
      </w:r>
      <w:r>
        <w:rPr>
          <w:highlight w:val="cyan"/>
          <w:u w:val="single"/>
        </w:rPr>
        <w:t xml:space="preserve"> </w:t>
      </w:r>
      <w:r>
        <w:rPr>
          <w:b/>
          <w:highlight w:val="cyan"/>
          <w:u w:val="single"/>
        </w:rPr>
        <w:t>with a strong elite structure</w:t>
      </w:r>
      <w:r>
        <w:rPr>
          <w:b/>
          <w:u w:val="single"/>
        </w:rPr>
        <w:t>,</w:t>
      </w:r>
      <w:r>
        <w:rPr>
          <w:sz w:val="16"/>
        </w:rPr>
        <w:t xml:space="preserve"> </w:t>
      </w:r>
      <w:r>
        <w:rPr>
          <w:highlight w:val="cyan"/>
          <w:u w:val="single"/>
        </w:rPr>
        <w:t>particularly in</w:t>
      </w:r>
      <w:r>
        <w:rPr>
          <w:sz w:val="16"/>
        </w:rPr>
        <w:t xml:space="preserve"> the field of </w:t>
      </w:r>
      <w:r>
        <w:rPr>
          <w:highlight w:val="cyan"/>
          <w:u w:val="single"/>
        </w:rPr>
        <w:t>national security</w:t>
      </w:r>
      <w:r>
        <w:rPr>
          <w:sz w:val="16"/>
        </w:rPr>
        <w:t xml:space="preserve">. </w:t>
      </w:r>
      <w:r>
        <w:rPr>
          <w:highlight w:val="cyan"/>
          <w:u w:val="single"/>
        </w:rPr>
        <w:t>It seems unlikely</w:t>
      </w:r>
      <w:r>
        <w:rPr>
          <w:sz w:val="16"/>
        </w:rPr>
        <w:t xml:space="preserve"> that </w:t>
      </w:r>
      <w:r>
        <w:rPr>
          <w:highlight w:val="cyan"/>
          <w:u w:val="single"/>
        </w:rPr>
        <w:t>he would</w:t>
      </w:r>
      <w:r>
        <w:rPr>
          <w:sz w:val="16"/>
        </w:rPr>
        <w:t xml:space="preserve"> </w:t>
      </w:r>
      <w:r>
        <w:rPr>
          <w:b/>
          <w:highlight w:val="cyan"/>
          <w:u w:val="single"/>
        </w:rPr>
        <w:t>have enough</w:t>
      </w:r>
      <w:r>
        <w:rPr>
          <w:b/>
          <w:u w:val="single"/>
        </w:rPr>
        <w:t xml:space="preserve"> </w:t>
      </w:r>
      <w:r>
        <w:rPr>
          <w:b/>
          <w:highlight w:val="cyan"/>
          <w:u w:val="single"/>
        </w:rPr>
        <w:t>elite support</w:t>
      </w:r>
      <w:r>
        <w:rPr>
          <w:b/>
          <w:u w:val="single"/>
        </w:rPr>
        <w:t xml:space="preserve"> for him </w:t>
      </w:r>
      <w:r>
        <w:rPr>
          <w:b/>
          <w:highlight w:val="cyan"/>
          <w:u w:val="single"/>
        </w:rPr>
        <w:t>to</w:t>
      </w:r>
      <w:r>
        <w:rPr>
          <w:sz w:val="16"/>
        </w:rPr>
        <w:t xml:space="preserve"> seriously </w:t>
      </w:r>
      <w:r>
        <w:rPr>
          <w:highlight w:val="cyan"/>
          <w:u w:val="single"/>
        </w:rPr>
        <w:t>consider</w:t>
      </w:r>
      <w:r>
        <w:rPr>
          <w:u w:val="single"/>
        </w:rPr>
        <w:t xml:space="preserve"> </w:t>
      </w:r>
      <w:r>
        <w:rPr>
          <w:sz w:val="16"/>
        </w:rPr>
        <w:t xml:space="preserve">such </w:t>
      </w:r>
      <w:r>
        <w:rPr>
          <w:highlight w:val="cyan"/>
          <w:u w:val="single"/>
        </w:rPr>
        <w:t>a daring</w:t>
      </w:r>
      <w:r>
        <w:rPr>
          <w:u w:val="single"/>
        </w:rPr>
        <w:t xml:space="preserve"> and risky </w:t>
      </w:r>
      <w:r>
        <w:rPr>
          <w:highlight w:val="cyan"/>
          <w:u w:val="single"/>
        </w:rPr>
        <w:t>operation</w:t>
      </w:r>
      <w:r>
        <w:rPr>
          <w:sz w:val="16"/>
        </w:rPr>
        <w:t xml:space="preserve">. For one thing, </w:t>
      </w:r>
      <w:r>
        <w:rPr>
          <w:highlight w:val="cyan"/>
          <w:u w:val="single"/>
        </w:rPr>
        <w:t>Israel has</w:t>
      </w:r>
      <w:r>
        <w:rPr>
          <w:sz w:val="16"/>
        </w:rPr>
        <w:t xml:space="preserve"> </w:t>
      </w:r>
      <w:r>
        <w:rPr>
          <w:b/>
          <w:highlight w:val="cyan"/>
          <w:u w:val="single"/>
        </w:rPr>
        <w:t>strong institutional checks on</w:t>
      </w:r>
      <w:r>
        <w:rPr>
          <w:b/>
          <w:u w:val="single"/>
        </w:rPr>
        <w:t xml:space="preserve"> </w:t>
      </w:r>
      <w:r>
        <w:rPr>
          <w:b/>
          <w:highlight w:val="cyan"/>
          <w:u w:val="single"/>
        </w:rPr>
        <w:t>using</w:t>
      </w:r>
      <w:r>
        <w:rPr>
          <w:b/>
          <w:u w:val="single"/>
        </w:rPr>
        <w:t xml:space="preserve"> </w:t>
      </w:r>
      <w:r>
        <w:rPr>
          <w:b/>
          <w:highlight w:val="cyan"/>
          <w:u w:val="single"/>
        </w:rPr>
        <w:t>military</w:t>
      </w:r>
      <w:r>
        <w:rPr>
          <w:b/>
          <w:u w:val="single"/>
        </w:rPr>
        <w:t xml:space="preserve"> force</w:t>
      </w:r>
      <w:r>
        <w:rPr>
          <w:sz w:val="16"/>
        </w:rPr>
        <w:t xml:space="preserve">. </w:t>
      </w:r>
      <w:r>
        <w:rPr>
          <w:u w:val="single"/>
        </w:rPr>
        <w:t xml:space="preserve">As </w:t>
      </w:r>
      <w:r>
        <w:rPr>
          <w:sz w:val="16"/>
        </w:rPr>
        <w:t xml:space="preserve">then vice prime minister and current defense minister Moshe </w:t>
      </w:r>
      <w:proofErr w:type="spellStart"/>
      <w:r>
        <w:rPr>
          <w:u w:val="single"/>
        </w:rPr>
        <w:t>Yaalon</w:t>
      </w:r>
      <w:proofErr w:type="spellEnd"/>
      <w:r>
        <w:rPr>
          <w:u w:val="single"/>
        </w:rPr>
        <w:t xml:space="preserve"> </w:t>
      </w:r>
      <w:r>
        <w:rPr>
          <w:sz w:val="16"/>
        </w:rPr>
        <w:t>[9</w:t>
      </w:r>
      <w:proofErr w:type="gramStart"/>
      <w:r>
        <w:rPr>
          <w:sz w:val="16"/>
        </w:rPr>
        <w:t>]</w:t>
      </w:r>
      <w:r>
        <w:rPr>
          <w:u w:val="single"/>
        </w:rPr>
        <w:t>explained</w:t>
      </w:r>
      <w:proofErr w:type="gramEnd"/>
      <w:r>
        <w:rPr>
          <w:u w:val="single"/>
        </w:rPr>
        <w:t xml:space="preserve"> </w:t>
      </w:r>
      <w:r>
        <w:rPr>
          <w:sz w:val="16"/>
        </w:rPr>
        <w:t xml:space="preserve">last year [9]: </w:t>
      </w:r>
      <w:r>
        <w:rPr>
          <w:u w:val="single"/>
        </w:rPr>
        <w:t xml:space="preserve">“In </w:t>
      </w:r>
      <w:r>
        <w:rPr>
          <w:sz w:val="16"/>
        </w:rPr>
        <w:t xml:space="preserve">the State of </w:t>
      </w:r>
      <w:r>
        <w:rPr>
          <w:u w:val="single"/>
        </w:rPr>
        <w:t>Israel</w:t>
      </w:r>
      <w:r>
        <w:rPr>
          <w:sz w:val="16"/>
        </w:rPr>
        <w:t xml:space="preserve">, </w:t>
      </w:r>
      <w:r>
        <w:rPr>
          <w:u w:val="single"/>
        </w:rPr>
        <w:t xml:space="preserve">any </w:t>
      </w:r>
      <w:r>
        <w:rPr>
          <w:sz w:val="16"/>
        </w:rPr>
        <w:t xml:space="preserve">process of a military </w:t>
      </w:r>
      <w:r>
        <w:rPr>
          <w:u w:val="single"/>
        </w:rPr>
        <w:t>operation</w:t>
      </w:r>
      <w:r>
        <w:rPr>
          <w:sz w:val="16"/>
        </w:rPr>
        <w:t xml:space="preserve">, and any military move, </w:t>
      </w:r>
      <w:r>
        <w:rPr>
          <w:u w:val="single"/>
        </w:rPr>
        <w:t xml:space="preserve">undergoes </w:t>
      </w:r>
      <w:r>
        <w:rPr>
          <w:sz w:val="16"/>
        </w:rPr>
        <w:t xml:space="preserve">the </w:t>
      </w:r>
      <w:r>
        <w:rPr>
          <w:u w:val="single"/>
        </w:rPr>
        <w:t>approval of the security cabinet and</w:t>
      </w:r>
      <w:r>
        <w:rPr>
          <w:sz w:val="16"/>
        </w:rPr>
        <w:t xml:space="preserve"> in certain cases, </w:t>
      </w:r>
      <w:r>
        <w:rPr>
          <w:u w:val="single"/>
        </w:rPr>
        <w:t>the full cabinet</w:t>
      </w:r>
      <w:r>
        <w:rPr>
          <w:sz w:val="16"/>
        </w:rPr>
        <w:t>… the decision is not made by two people, nor three, nor eight</w:t>
      </w:r>
      <w:r>
        <w:rPr>
          <w:b/>
          <w:u w:val="single"/>
        </w:rPr>
        <w:t xml:space="preserve">.” </w:t>
      </w:r>
      <w:r>
        <w:rPr>
          <w:b/>
          <w:highlight w:val="cyan"/>
          <w:u w:val="single"/>
        </w:rPr>
        <w:t>It’s far from clear Netanyahu</w:t>
      </w:r>
      <w:r>
        <w:rPr>
          <w:b/>
          <w:u w:val="single"/>
        </w:rPr>
        <w:t>,</w:t>
      </w:r>
      <w:r>
        <w:rPr>
          <w:sz w:val="16"/>
        </w:rPr>
        <w:t xml:space="preserve"> a fairly divisive figure in Israeli politics, </w:t>
      </w:r>
      <w:r>
        <w:rPr>
          <w:b/>
          <w:highlight w:val="cyan"/>
          <w:u w:val="single"/>
        </w:rPr>
        <w:t>could gain</w:t>
      </w:r>
      <w:r>
        <w:rPr>
          <w:b/>
          <w:u w:val="single"/>
        </w:rPr>
        <w:t xml:space="preserve"> this </w:t>
      </w:r>
      <w:r>
        <w:rPr>
          <w:b/>
          <w:highlight w:val="cyan"/>
          <w:u w:val="single"/>
        </w:rPr>
        <w:t>support</w:t>
      </w:r>
      <w:r>
        <w:rPr>
          <w:sz w:val="16"/>
        </w:rPr>
        <w:t xml:space="preserve">. In fact, </w:t>
      </w:r>
      <w:r>
        <w:rPr>
          <w:u w:val="single"/>
        </w:rPr>
        <w:t>Menachem Begin struggled to gain sufficient support for the</w:t>
      </w:r>
      <w:r>
        <w:rPr>
          <w:sz w:val="16"/>
        </w:rPr>
        <w:t xml:space="preserve"> 1981 </w:t>
      </w:r>
      <w:r>
        <w:rPr>
          <w:u w:val="single"/>
        </w:rPr>
        <w:t>attack on Iraq even</w:t>
      </w:r>
      <w:r>
        <w:rPr>
          <w:sz w:val="16"/>
        </w:rPr>
        <w:t xml:space="preserve"> </w:t>
      </w:r>
      <w:r>
        <w:rPr>
          <w:u w:val="single"/>
        </w:rPr>
        <w:t xml:space="preserve">though Baghdad presented a </w:t>
      </w:r>
      <w:proofErr w:type="gramStart"/>
      <w:r>
        <w:rPr>
          <w:u w:val="single"/>
        </w:rPr>
        <w:t>more clear</w:t>
      </w:r>
      <w:proofErr w:type="gramEnd"/>
      <w:r>
        <w:rPr>
          <w:sz w:val="16"/>
        </w:rPr>
        <w:t xml:space="preserve"> and present </w:t>
      </w:r>
      <w:r>
        <w:rPr>
          <w:u w:val="single"/>
        </w:rPr>
        <w:t>danger to Israel than Iran</w:t>
      </w:r>
      <w:r>
        <w:rPr>
          <w:sz w:val="16"/>
        </w:rPr>
        <w:t xml:space="preserve"> does </w:t>
      </w:r>
      <w:r>
        <w:rPr>
          <w:u w:val="single"/>
        </w:rPr>
        <w:t>today</w:t>
      </w:r>
      <w:r>
        <w:rPr>
          <w:sz w:val="16"/>
        </w:rPr>
        <w:t xml:space="preserve">. What is clearer is that </w:t>
      </w:r>
      <w:r>
        <w:rPr>
          <w:b/>
          <w:highlight w:val="cyan"/>
          <w:u w:val="single"/>
        </w:rPr>
        <w:t>Netanyahu lacks</w:t>
      </w:r>
      <w:r>
        <w:rPr>
          <w:b/>
          <w:u w:val="single"/>
        </w:rPr>
        <w:t xml:space="preserve"> </w:t>
      </w:r>
      <w:r>
        <w:rPr>
          <w:sz w:val="16"/>
        </w:rPr>
        <w:t xml:space="preserve">the </w:t>
      </w:r>
      <w:r>
        <w:rPr>
          <w:b/>
          <w:highlight w:val="cyan"/>
          <w:u w:val="single"/>
        </w:rPr>
        <w:t>support of</w:t>
      </w:r>
      <w:r>
        <w:rPr>
          <w:b/>
          <w:u w:val="single"/>
        </w:rPr>
        <w:t xml:space="preserve"> much of </w:t>
      </w:r>
      <w:r>
        <w:rPr>
          <w:b/>
          <w:highlight w:val="cyan"/>
          <w:u w:val="single"/>
        </w:rPr>
        <w:t>Israel’s</w:t>
      </w:r>
      <w:r>
        <w:rPr>
          <w:b/>
          <w:u w:val="single"/>
        </w:rPr>
        <w:t xml:space="preserve"> highly respected national </w:t>
      </w:r>
      <w:r>
        <w:rPr>
          <w:b/>
          <w:highlight w:val="cyan"/>
          <w:u w:val="single"/>
        </w:rPr>
        <w:t>security establishment</w:t>
      </w:r>
      <w:r>
        <w:rPr>
          <w:sz w:val="16"/>
        </w:rPr>
        <w:t xml:space="preserve">. Many </w:t>
      </w:r>
      <w:r>
        <w:rPr>
          <w:u w:val="single"/>
        </w:rPr>
        <w:t xml:space="preserve">former </w:t>
      </w:r>
      <w:r>
        <w:rPr>
          <w:highlight w:val="cyan"/>
          <w:u w:val="single"/>
        </w:rPr>
        <w:t>top</w:t>
      </w:r>
      <w:r>
        <w:rPr>
          <w:u w:val="single"/>
        </w:rPr>
        <w:t xml:space="preserve"> intelligence and military </w:t>
      </w:r>
      <w:r>
        <w:rPr>
          <w:highlight w:val="cyan"/>
          <w:u w:val="single"/>
        </w:rPr>
        <w:t>officials</w:t>
      </w:r>
      <w:r>
        <w:rPr>
          <w:sz w:val="16"/>
        </w:rPr>
        <w:t xml:space="preserve"> [10</w:t>
      </w:r>
      <w:proofErr w:type="gramStart"/>
      <w:r>
        <w:rPr>
          <w:sz w:val="16"/>
        </w:rPr>
        <w:t>]</w:t>
      </w:r>
      <w:r>
        <w:rPr>
          <w:highlight w:val="cyan"/>
          <w:u w:val="single"/>
        </w:rPr>
        <w:t>have</w:t>
      </w:r>
      <w:proofErr w:type="gramEnd"/>
      <w:r>
        <w:rPr>
          <w:u w:val="single"/>
        </w:rPr>
        <w:t xml:space="preserve"> </w:t>
      </w:r>
      <w:r>
        <w:rPr>
          <w:highlight w:val="cyan"/>
          <w:u w:val="single"/>
        </w:rPr>
        <w:t>spoken</w:t>
      </w:r>
      <w:r>
        <w:rPr>
          <w:sz w:val="16"/>
        </w:rPr>
        <w:t xml:space="preserve"> [10] </w:t>
      </w:r>
      <w:r>
        <w:rPr>
          <w:highlight w:val="cyan"/>
          <w:u w:val="single"/>
        </w:rPr>
        <w:t>out</w:t>
      </w:r>
      <w:r>
        <w:rPr>
          <w:u w:val="single"/>
        </w:rPr>
        <w:t xml:space="preserve"> publicly </w:t>
      </w:r>
      <w:r>
        <w:rPr>
          <w:highlight w:val="cyan"/>
          <w:u w:val="single"/>
        </w:rPr>
        <w:t>against Netanyahu</w:t>
      </w:r>
      <w:r>
        <w:rPr>
          <w:u w:val="single"/>
        </w:rPr>
        <w:t xml:space="preserve">’s </w:t>
      </w:r>
      <w:r>
        <w:rPr>
          <w:sz w:val="16"/>
        </w:rPr>
        <w:t xml:space="preserve">hardline </w:t>
      </w:r>
      <w:r>
        <w:rPr>
          <w:u w:val="single"/>
        </w:rPr>
        <w:t>Iran policy,</w:t>
      </w:r>
      <w:r>
        <w:rPr>
          <w:sz w:val="16"/>
        </w:rPr>
        <w:t xml:space="preserve"> with at least one of them questioning whether Iran is actually seeking a nuclear weapon. Another former chief of staff of the Israeli Defense Forces told [11] The Independent that, “</w:t>
      </w:r>
      <w:r>
        <w:rPr>
          <w:u w:val="single"/>
        </w:rPr>
        <w:t>It is quite clear</w:t>
      </w:r>
      <w:r>
        <w:rPr>
          <w:sz w:val="16"/>
        </w:rPr>
        <w:t xml:space="preserve"> that much if not </w:t>
      </w:r>
      <w:r>
        <w:rPr>
          <w:rStyle w:val="Emphasis"/>
          <w:highlight w:val="cyan"/>
        </w:rPr>
        <w:t>all of the IDF</w:t>
      </w:r>
      <w:r>
        <w:rPr>
          <w:sz w:val="16"/>
        </w:rPr>
        <w:t xml:space="preserve"> [Israeli </w:t>
      </w:r>
      <w:proofErr w:type="spellStart"/>
      <w:r>
        <w:rPr>
          <w:sz w:val="16"/>
        </w:rPr>
        <w:t>Defence</w:t>
      </w:r>
      <w:proofErr w:type="spellEnd"/>
      <w:r>
        <w:rPr>
          <w:sz w:val="16"/>
        </w:rPr>
        <w:t xml:space="preserve"> Forces] </w:t>
      </w:r>
      <w:r>
        <w:rPr>
          <w:rStyle w:val="Emphasis"/>
          <w:highlight w:val="cyan"/>
        </w:rPr>
        <w:t>leadership</w:t>
      </w:r>
      <w:r>
        <w:rPr>
          <w:sz w:val="16"/>
          <w:highlight w:val="cyan"/>
        </w:rPr>
        <w:t xml:space="preserve"> </w:t>
      </w:r>
      <w:r>
        <w:rPr>
          <w:b/>
          <w:highlight w:val="cyan"/>
          <w:u w:val="single"/>
        </w:rPr>
        <w:t>do not support military action</w:t>
      </w:r>
      <w:r>
        <w:rPr>
          <w:sz w:val="16"/>
        </w:rPr>
        <w:t xml:space="preserve"> at this point…. </w:t>
      </w:r>
      <w:r>
        <w:rPr>
          <w:b/>
          <w:highlight w:val="cyan"/>
          <w:u w:val="single"/>
        </w:rPr>
        <w:t>In the past</w:t>
      </w:r>
      <w:r>
        <w:rPr>
          <w:b/>
          <w:u w:val="single"/>
        </w:rPr>
        <w:t xml:space="preserve"> the </w:t>
      </w:r>
      <w:r>
        <w:rPr>
          <w:b/>
          <w:highlight w:val="cyan"/>
          <w:u w:val="single"/>
        </w:rPr>
        <w:t>advice</w:t>
      </w:r>
      <w:r>
        <w:rPr>
          <w:b/>
          <w:u w:val="single"/>
        </w:rPr>
        <w:t xml:space="preserve"> </w:t>
      </w:r>
      <w:r>
        <w:rPr>
          <w:b/>
          <w:highlight w:val="cyan"/>
          <w:u w:val="single"/>
        </w:rPr>
        <w:t>of</w:t>
      </w:r>
      <w:r>
        <w:rPr>
          <w:b/>
          <w:u w:val="single"/>
        </w:rPr>
        <w:t xml:space="preserve"> the head of </w:t>
      </w:r>
      <w:r>
        <w:rPr>
          <w:b/>
          <w:highlight w:val="cyan"/>
          <w:u w:val="single"/>
        </w:rPr>
        <w:t>the IDF</w:t>
      </w:r>
      <w:r>
        <w:rPr>
          <w:b/>
          <w:u w:val="single"/>
        </w:rPr>
        <w:t xml:space="preserve"> and the head of </w:t>
      </w:r>
      <w:proofErr w:type="spellStart"/>
      <w:r>
        <w:rPr>
          <w:b/>
          <w:u w:val="single"/>
        </w:rPr>
        <w:t>Mossad</w:t>
      </w:r>
      <w:proofErr w:type="spellEnd"/>
      <w:r>
        <w:rPr>
          <w:b/>
          <w:u w:val="single"/>
        </w:rPr>
        <w:t xml:space="preserve"> had </w:t>
      </w:r>
      <w:r>
        <w:rPr>
          <w:b/>
          <w:highlight w:val="cyan"/>
          <w:u w:val="single"/>
        </w:rPr>
        <w:t>led to</w:t>
      </w:r>
      <w:r>
        <w:rPr>
          <w:b/>
          <w:u w:val="single"/>
        </w:rPr>
        <w:t xml:space="preserve"> </w:t>
      </w:r>
      <w:r>
        <w:rPr>
          <w:b/>
          <w:highlight w:val="cyan"/>
          <w:u w:val="single"/>
        </w:rPr>
        <w:t>military</w:t>
      </w:r>
      <w:r>
        <w:rPr>
          <w:b/>
          <w:u w:val="single"/>
        </w:rPr>
        <w:t xml:space="preserve"> </w:t>
      </w:r>
      <w:r>
        <w:rPr>
          <w:b/>
          <w:highlight w:val="cyan"/>
          <w:u w:val="single"/>
        </w:rPr>
        <w:t>action being stopped</w:t>
      </w:r>
      <w:r>
        <w:rPr>
          <w:sz w:val="16"/>
        </w:rPr>
        <w:t>.”</w:t>
      </w:r>
    </w:p>
    <w:p w:rsidR="00C51598" w:rsidRDefault="00C51598" w:rsidP="00C51598"/>
    <w:p w:rsidR="00C51598" w:rsidRDefault="00C51598" w:rsidP="00C51598">
      <w:pPr>
        <w:pStyle w:val="Heading4"/>
      </w:pPr>
      <w:r>
        <w:rPr>
          <w:b w:val="0"/>
          <w:bCs w:val="0"/>
        </w:rPr>
        <w:t>Sanctions push will be in response to deal collapse, not the plan</w:t>
      </w:r>
    </w:p>
    <w:p w:rsidR="00C51598" w:rsidRDefault="00C51598" w:rsidP="00C51598">
      <w:r>
        <w:t xml:space="preserve">Rebecca </w:t>
      </w:r>
      <w:proofErr w:type="spellStart"/>
      <w:r>
        <w:rPr>
          <w:rStyle w:val="StyleStyleBold12pt"/>
        </w:rPr>
        <w:t>Shabad</w:t>
      </w:r>
      <w:proofErr w:type="spellEnd"/>
      <w:r>
        <w:t xml:space="preserve">, The Hill, </w:t>
      </w:r>
      <w:r>
        <w:rPr>
          <w:rStyle w:val="StyleStyleBold12pt"/>
        </w:rPr>
        <w:t>3/18</w:t>
      </w:r>
      <w:r>
        <w:t>/14, Congress fires warning shot at Iran, thehill.com/blogs/global-affairs/middle-east-north-africa/201074-83-senators-outline-preferred-requirements-for</w:t>
      </w:r>
    </w:p>
    <w:p w:rsidR="00C51598" w:rsidRDefault="00C51598" w:rsidP="00C51598"/>
    <w:p w:rsidR="00C51598" w:rsidRDefault="00C51598" w:rsidP="00C51598">
      <w:pPr>
        <w:rPr>
          <w:sz w:val="16"/>
        </w:rPr>
      </w:pPr>
      <w:r>
        <w:rPr>
          <w:rStyle w:val="StyleBoldUnderline"/>
        </w:rPr>
        <w:t xml:space="preserve">More than </w:t>
      </w:r>
      <w:r>
        <w:rPr>
          <w:rStyle w:val="StyleBoldUnderline"/>
          <w:highlight w:val="green"/>
        </w:rPr>
        <w:t>two-thirds of the Senate and</w:t>
      </w:r>
      <w:r>
        <w:rPr>
          <w:rStyle w:val="StyleBoldUnderline"/>
        </w:rPr>
        <w:t xml:space="preserve"> nearly 400 </w:t>
      </w:r>
      <w:r>
        <w:rPr>
          <w:rStyle w:val="StyleBoldUnderline"/>
          <w:highlight w:val="green"/>
        </w:rPr>
        <w:t>House</w:t>
      </w:r>
      <w:r>
        <w:rPr>
          <w:rStyle w:val="StyleBoldUnderline"/>
        </w:rPr>
        <w:t xml:space="preserve"> members</w:t>
      </w:r>
      <w:r>
        <w:rPr>
          <w:sz w:val="16"/>
        </w:rPr>
        <w:t xml:space="preserve"> on Tuesday </w:t>
      </w:r>
      <w:r>
        <w:rPr>
          <w:rStyle w:val="StyleBoldUnderline"/>
          <w:highlight w:val="green"/>
        </w:rPr>
        <w:t>promised to pursue</w:t>
      </w:r>
      <w:r>
        <w:rPr>
          <w:rStyle w:val="StyleBoldUnderline"/>
        </w:rPr>
        <w:t xml:space="preserve"> "dramatic </w:t>
      </w:r>
      <w:r>
        <w:rPr>
          <w:rStyle w:val="StyleBoldUnderline"/>
          <w:highlight w:val="green"/>
        </w:rPr>
        <w:t xml:space="preserve">sanctions" against Iran </w:t>
      </w:r>
      <w:r>
        <w:rPr>
          <w:rStyle w:val="Emphasis"/>
          <w:highlight w:val="green"/>
        </w:rPr>
        <w:t>if it continues its nuclear program</w:t>
      </w:r>
      <w:r>
        <w:rPr>
          <w:sz w:val="16"/>
        </w:rPr>
        <w:t xml:space="preserve">. </w:t>
      </w:r>
      <w:r>
        <w:rPr>
          <w:rStyle w:val="StyleBoldUnderline"/>
        </w:rPr>
        <w:t>In a letter sent to</w:t>
      </w:r>
      <w:r>
        <w:rPr>
          <w:sz w:val="16"/>
        </w:rPr>
        <w:t xml:space="preserve"> President </w:t>
      </w:r>
      <w:r>
        <w:rPr>
          <w:rStyle w:val="StyleBoldUnderline"/>
        </w:rPr>
        <w:t xml:space="preserve">Obama, </w:t>
      </w:r>
      <w:r>
        <w:rPr>
          <w:rStyle w:val="StyleBoldUnderline"/>
          <w:highlight w:val="green"/>
        </w:rPr>
        <w:t>83 senators</w:t>
      </w:r>
      <w:r>
        <w:rPr>
          <w:sz w:val="16"/>
        </w:rPr>
        <w:t xml:space="preserve"> </w:t>
      </w:r>
      <w:r>
        <w:rPr>
          <w:rStyle w:val="StyleBoldUnderline"/>
        </w:rPr>
        <w:t xml:space="preserve">— well above the two-thirds required to override a presidential veto </w:t>
      </w:r>
      <w:r>
        <w:rPr>
          <w:sz w:val="16"/>
        </w:rPr>
        <w:t xml:space="preserve">— </w:t>
      </w:r>
      <w:r>
        <w:rPr>
          <w:rStyle w:val="StyleBoldUnderline"/>
          <w:highlight w:val="green"/>
        </w:rPr>
        <w:t>warned there would be serious consequences for Iran if it fails to reach a nuclear agreement</w:t>
      </w:r>
      <w:r>
        <w:rPr>
          <w:sz w:val="16"/>
        </w:rPr>
        <w:t xml:space="preserve"> with the United States. “We must signal unequivocally to Iran that rejecting negotiations and continuing its nuclear weapon program will lead to much more dramatic sanctions, including further limitations on Iran’s exports of crude oil and petroleum products,” the letter says. Several hours later, a letter to Obama signed by 394 House members was released that said Congress was ready to "act swiftly to consider additional sanctions and steps necessary to change Iran's calculation" if negotiations falter or Iran violates the interim nuclear deal reached last year. </w:t>
      </w:r>
      <w:r>
        <w:rPr>
          <w:rStyle w:val="StyleBoldUnderline"/>
        </w:rPr>
        <w:t>The unified push from both chambers of Congress came as world powers</w:t>
      </w:r>
      <w:r>
        <w:rPr>
          <w:sz w:val="16"/>
        </w:rPr>
        <w:t xml:space="preserve">, including the United States, </w:t>
      </w:r>
      <w:r>
        <w:rPr>
          <w:rStyle w:val="StyleBoldUnderline"/>
        </w:rPr>
        <w:t>gathered</w:t>
      </w:r>
      <w:r>
        <w:rPr>
          <w:sz w:val="16"/>
        </w:rPr>
        <w:t xml:space="preserve"> in Vienna, Austria, </w:t>
      </w:r>
      <w:r>
        <w:rPr>
          <w:rStyle w:val="StyleBoldUnderline"/>
        </w:rPr>
        <w:t xml:space="preserve">to try and hammer out the details of a final agreement with Iran. </w:t>
      </w:r>
      <w:r>
        <w:rPr>
          <w:sz w:val="16"/>
        </w:rPr>
        <w:t xml:space="preserve">An interim six-month deal to limit Iran’s nuclear capabilities took effect in January, and was intended to buy time for more negotiations. </w:t>
      </w:r>
      <w:r>
        <w:rPr>
          <w:rStyle w:val="StyleBoldUnderline"/>
        </w:rPr>
        <w:t>The senators said any final agreement should state that Iran has no inherent right to nuclear enrichment</w:t>
      </w:r>
      <w:r>
        <w:rPr>
          <w:sz w:val="16"/>
        </w:rPr>
        <w:t xml:space="preserve"> while requiring the country to dismantle its nuclear program, give up its heavy water reactor and submit to a long-term system of inspections, among other principles. “We believe that Iran has no inherent right to enrichment under the Nuclear Non-Proliferation Treaty,” the first principle said. A requirement of zero enrichment, however, was not included in the Senate letter. Obama administration officials have acknowledged that Iran would be unlikely to agree to that standard, because some enrichment is required for nuclear power. The letter was spearheaded by Sens. Robert Menendez (D-N.J.), Lindsey Graham (R-S.C.), Mark Kirk (R-Ill.), Chris Coons (D-Del.) and Kelly </w:t>
      </w:r>
      <w:proofErr w:type="spellStart"/>
      <w:r>
        <w:rPr>
          <w:sz w:val="16"/>
        </w:rPr>
        <w:t>Ayotte</w:t>
      </w:r>
      <w:proofErr w:type="spellEnd"/>
      <w:r>
        <w:rPr>
          <w:sz w:val="16"/>
        </w:rPr>
        <w:t xml:space="preserve"> (R-N.H.). Menendez is chairman of the Senate Foreign Relations Committee. He and Kirk authored legislation last year that would impose tougher sanctions against Iran. Of the 17 senators who did not sign Tuesday’s letter, eight were Democratic committee chairmen who wrote to Senate Majority Leader Harry Reid (D-Nev.) in December urging him to hold off a vote on new Iran sanctions. Reid, who stood by the White House in opting not to allow a vote on the Menendez-Kirk sanctions bill, also did not sign Tuesday’s letter to Obama. Other notable names missing from Tuesday’s letter were Armed Services Committee Chairman Carl Levin (Mich.), Intelligence Committee Chairwoman Dianne Feinstein (Calif.) and Banking Committee Chairman Tim Johnson (S.D.). </w:t>
      </w:r>
      <w:r>
        <w:rPr>
          <w:rStyle w:val="StyleBoldUnderline"/>
          <w:highlight w:val="green"/>
        </w:rPr>
        <w:t>Calls for</w:t>
      </w:r>
      <w:r>
        <w:rPr>
          <w:rStyle w:val="StyleBoldUnderline"/>
        </w:rPr>
        <w:t xml:space="preserve"> bringing </w:t>
      </w:r>
      <w:r>
        <w:rPr>
          <w:rStyle w:val="StyleBoldUnderline"/>
          <w:highlight w:val="green"/>
        </w:rPr>
        <w:t>an Iran bill</w:t>
      </w:r>
      <w:r>
        <w:rPr>
          <w:rStyle w:val="StyleBoldUnderline"/>
        </w:rPr>
        <w:t xml:space="preserve"> to the floor </w:t>
      </w:r>
      <w:r>
        <w:rPr>
          <w:rStyle w:val="StyleBoldUnderline"/>
          <w:highlight w:val="green"/>
        </w:rPr>
        <w:t>have died down, with lawmakers abiding</w:t>
      </w:r>
      <w:r>
        <w:rPr>
          <w:rStyle w:val="StyleBoldUnderline"/>
        </w:rPr>
        <w:t xml:space="preserve"> by </w:t>
      </w:r>
      <w:r>
        <w:rPr>
          <w:rStyle w:val="StyleBoldUnderline"/>
          <w:highlight w:val="green"/>
        </w:rPr>
        <w:t>the White House's request for time.</w:t>
      </w:r>
      <w:r>
        <w:rPr>
          <w:rStyle w:val="StyleBoldUnderline"/>
        </w:rPr>
        <w:t xml:space="preserve"> </w:t>
      </w:r>
      <w:r>
        <w:rPr>
          <w:sz w:val="16"/>
        </w:rPr>
        <w:t xml:space="preserve">“For diplomacy to succeed, however, we must couple our willingness to negotiate with a united and unmistakable message to the Iranian regime,” the senators warned in the letter. The House letter was led by Majority Leader Eric Cantor (R-Va.) and Minority Whip </w:t>
      </w:r>
      <w:proofErr w:type="spellStart"/>
      <w:r>
        <w:rPr>
          <w:sz w:val="16"/>
        </w:rPr>
        <w:t>Steny</w:t>
      </w:r>
      <w:proofErr w:type="spellEnd"/>
      <w:r>
        <w:rPr>
          <w:sz w:val="16"/>
        </w:rPr>
        <w:t xml:space="preserve"> Hoyer (D-Md.). The House letter also laid out conditions for the final deal similar to those outlined by the upper chamber. If </w:t>
      </w:r>
      <w:r>
        <w:rPr>
          <w:rStyle w:val="StyleBoldUnderline"/>
        </w:rPr>
        <w:t>a final deal is reached by July, the lawmakers say Obama administration officials must work with Congress to enact legislation</w:t>
      </w:r>
      <w:r>
        <w:rPr>
          <w:sz w:val="16"/>
        </w:rPr>
        <w:t xml:space="preserve"> that would provide “longer term sanctions relief” in case Iran reneges on a final agreement’s terms. “</w:t>
      </w:r>
      <w:r>
        <w:rPr>
          <w:rStyle w:val="StyleBoldUnderline"/>
          <w:highlight w:val="green"/>
        </w:rPr>
        <w:t>Should negotiations fail</w:t>
      </w:r>
      <w:r>
        <w:rPr>
          <w:sz w:val="16"/>
        </w:rPr>
        <w:t xml:space="preserve"> or Iran violate the Joint Plan of Action, </w:t>
      </w:r>
      <w:r>
        <w:rPr>
          <w:rStyle w:val="StyleBoldUnderline"/>
          <w:highlight w:val="green"/>
        </w:rPr>
        <w:t>Congress will</w:t>
      </w:r>
      <w:r>
        <w:rPr>
          <w:sz w:val="16"/>
          <w:highlight w:val="green"/>
        </w:rPr>
        <w:t xml:space="preserve"> </w:t>
      </w:r>
      <w:r>
        <w:rPr>
          <w:sz w:val="16"/>
        </w:rPr>
        <w:t xml:space="preserve">need to ensure that the legislative authority exists to </w:t>
      </w:r>
      <w:r>
        <w:rPr>
          <w:rStyle w:val="StyleBoldUnderline"/>
          <w:highlight w:val="green"/>
        </w:rPr>
        <w:t>rapidly</w:t>
      </w:r>
      <w:r>
        <w:rPr>
          <w:rStyle w:val="StyleBoldUnderline"/>
        </w:rPr>
        <w:t xml:space="preserve"> and dramatically </w:t>
      </w:r>
      <w:r>
        <w:rPr>
          <w:rStyle w:val="StyleBoldUnderline"/>
          <w:highlight w:val="green"/>
        </w:rPr>
        <w:t>expand sanctions</w:t>
      </w:r>
      <w:r>
        <w:rPr>
          <w:sz w:val="16"/>
        </w:rPr>
        <w:t xml:space="preserve">,” the senators wrote. “We need to work together now to prepare for either eventuality.” </w:t>
      </w:r>
    </w:p>
    <w:p w:rsidR="00C51598" w:rsidRDefault="00C51598" w:rsidP="00C51598"/>
    <w:p w:rsidR="00C51598" w:rsidRDefault="00C51598" w:rsidP="00C51598">
      <w:pPr>
        <w:pStyle w:val="Tag2"/>
        <w:rPr>
          <w:szCs w:val="24"/>
        </w:rPr>
      </w:pPr>
      <w:r>
        <w:rPr>
          <w:szCs w:val="24"/>
        </w:rPr>
        <w:lastRenderedPageBreak/>
        <w:t>If Obama is focusing capital on ___</w:t>
      </w:r>
      <w:r>
        <w:rPr>
          <w:szCs w:val="24"/>
        </w:rPr>
        <w:softHyphen/>
      </w:r>
      <w:r>
        <w:rPr>
          <w:szCs w:val="24"/>
        </w:rPr>
        <w:softHyphen/>
      </w:r>
      <w:r>
        <w:rPr>
          <w:szCs w:val="24"/>
        </w:rPr>
        <w:softHyphen/>
      </w:r>
      <w:r>
        <w:rPr>
          <w:szCs w:val="24"/>
        </w:rPr>
        <w:softHyphen/>
        <w:t xml:space="preserve">_______, it disproves Obama would initiate a fight over the plan </w:t>
      </w:r>
    </w:p>
    <w:p w:rsidR="00C51598" w:rsidRDefault="00C51598" w:rsidP="00C51598">
      <w:r>
        <w:t xml:space="preserve">William </w:t>
      </w:r>
      <w:r>
        <w:rPr>
          <w:rStyle w:val="StyleStyleBold12pt"/>
        </w:rPr>
        <w:t xml:space="preserve">Howell and </w:t>
      </w:r>
      <w:r>
        <w:t xml:space="preserve">Jon </w:t>
      </w:r>
      <w:proofErr w:type="spellStart"/>
      <w:r>
        <w:rPr>
          <w:rStyle w:val="StyleStyleBold12pt"/>
        </w:rPr>
        <w:t>Pevehouse</w:t>
      </w:r>
      <w:proofErr w:type="spellEnd"/>
      <w:r>
        <w:t>, Associate Professors at the Harris School of Public Policy at the University of Chicago, 200</w:t>
      </w:r>
      <w:r>
        <w:rPr>
          <w:rStyle w:val="StyleStyleBold12pt"/>
        </w:rPr>
        <w:t>7</w:t>
      </w:r>
      <w:r>
        <w:t>, When Congress Stops Wars, Foreign Affairs, EBSCO</w:t>
      </w:r>
    </w:p>
    <w:p w:rsidR="00C51598" w:rsidRDefault="00C51598" w:rsidP="00C51598"/>
    <w:p w:rsidR="00C51598" w:rsidRDefault="00C51598" w:rsidP="00C51598">
      <w:r>
        <w:t xml:space="preserve">After all, </w:t>
      </w:r>
      <w:r>
        <w:rPr>
          <w:rStyle w:val="StyleBoldUnderline"/>
          <w:highlight w:val="yellow"/>
        </w:rPr>
        <w:t>when presidents anticipate congressional resistance</w:t>
      </w:r>
      <w:r>
        <w:t xml:space="preserve"> they will not be able to overcome, </w:t>
      </w:r>
      <w:r>
        <w:rPr>
          <w:rStyle w:val="StyleBoldUnderline"/>
          <w:highlight w:val="yellow"/>
        </w:rPr>
        <w:t>they</w:t>
      </w:r>
      <w:r>
        <w:t xml:space="preserve"> often </w:t>
      </w:r>
      <w:r>
        <w:rPr>
          <w:rStyle w:val="StyleBoldUnderline"/>
          <w:highlight w:val="yellow"/>
        </w:rPr>
        <w:t>abandon</w:t>
      </w:r>
      <w:r>
        <w:rPr>
          <w:rStyle w:val="StyleBoldUnderline"/>
        </w:rPr>
        <w:t xml:space="preserve"> the sword as their primary tool of diplomacy</w:t>
      </w:r>
      <w:r>
        <w:t xml:space="preserve">. More generally, </w:t>
      </w:r>
      <w:r>
        <w:rPr>
          <w:rStyle w:val="StyleBoldUnderline"/>
          <w:highlight w:val="yellow"/>
        </w:rPr>
        <w:t>when the White House knows</w:t>
      </w:r>
      <w:r>
        <w:rPr>
          <w:rStyle w:val="StyleBoldUnderline"/>
        </w:rPr>
        <w:t xml:space="preserve"> that </w:t>
      </w:r>
      <w:r>
        <w:rPr>
          <w:rStyle w:val="StyleBoldUnderline"/>
          <w:highlight w:val="yellow"/>
        </w:rPr>
        <w:t>Congress will strike</w:t>
      </w:r>
      <w:r>
        <w:rPr>
          <w:rStyle w:val="StyleBoldUnderline"/>
        </w:rPr>
        <w:t xml:space="preserve"> </w:t>
      </w:r>
      <w:r>
        <w:t xml:space="preserve">down key provisions of </w:t>
      </w:r>
      <w:r>
        <w:rPr>
          <w:rStyle w:val="StyleBoldUnderline"/>
          <w:highlight w:val="yellow"/>
        </w:rPr>
        <w:t>a policy</w:t>
      </w:r>
      <w:r>
        <w:rPr>
          <w:rStyle w:val="StyleBoldUnderline"/>
        </w:rPr>
        <w:t xml:space="preserve"> </w:t>
      </w:r>
      <w:r>
        <w:t xml:space="preserve">initiative, </w:t>
      </w:r>
      <w:r>
        <w:rPr>
          <w:rStyle w:val="Emphasis"/>
          <w:highlight w:val="yellow"/>
        </w:rPr>
        <w:t>it</w:t>
      </w:r>
      <w:r>
        <w:rPr>
          <w:rStyle w:val="StyleBoldUnderline"/>
        </w:rPr>
        <w:t xml:space="preserve"> </w:t>
      </w:r>
      <w:r>
        <w:t xml:space="preserve">usually </w:t>
      </w:r>
      <w:r>
        <w:rPr>
          <w:rStyle w:val="Emphasis"/>
          <w:highlight w:val="yellow"/>
        </w:rPr>
        <w:t>backs off</w:t>
      </w:r>
      <w:r>
        <w:t xml:space="preserve">. President </w:t>
      </w:r>
      <w:r>
        <w:rPr>
          <w:rStyle w:val="StyleBoldUnderline"/>
        </w:rPr>
        <w:t>Bush</w:t>
      </w:r>
      <w:r>
        <w:t xml:space="preserve"> himself has </w:t>
      </w:r>
      <w:r>
        <w:rPr>
          <w:rStyle w:val="StyleBoldUnderline"/>
        </w:rPr>
        <w:t>relented</w:t>
      </w:r>
      <w:r>
        <w:t xml:space="preserve">, to varying degrees, </w:t>
      </w:r>
      <w:r>
        <w:rPr>
          <w:rStyle w:val="StyleBoldUnderline"/>
        </w:rPr>
        <w:t>during the struggle to create the Department of Homeland Security</w:t>
      </w:r>
      <w:r>
        <w:t xml:space="preserve"> and during conflicts over the design of military tribunals and the prosecution of U.S. citizens as enemy combatants. Indeed, by most accounts</w:t>
      </w:r>
      <w:r>
        <w:rPr>
          <w:rStyle w:val="StyleBoldUnderline"/>
        </w:rPr>
        <w:t xml:space="preserve">, </w:t>
      </w:r>
      <w:r>
        <w:rPr>
          <w:rStyle w:val="StyleBoldUnderline"/>
          <w:highlight w:val="yellow"/>
        </w:rPr>
        <w:t>the administration</w:t>
      </w:r>
      <w:r>
        <w:rPr>
          <w:rStyle w:val="StyleBoldUnderline"/>
        </w:rPr>
        <w:t xml:space="preserve"> recently </w:t>
      </w:r>
      <w:r>
        <w:rPr>
          <w:rStyle w:val="StyleBoldUnderline"/>
          <w:highlight w:val="yellow"/>
        </w:rPr>
        <w:t>forced</w:t>
      </w:r>
      <w:r>
        <w:t xml:space="preserve"> the </w:t>
      </w:r>
      <w:r>
        <w:rPr>
          <w:rStyle w:val="StyleBoldUnderline"/>
          <w:highlight w:val="yellow"/>
        </w:rPr>
        <w:t>resignation</w:t>
      </w:r>
      <w:r>
        <w:t xml:space="preserve"> of the chairman of the Joint Chiefs of Staff, General Peter Pace, </w:t>
      </w:r>
      <w:r>
        <w:rPr>
          <w:rStyle w:val="Emphasis"/>
        </w:rPr>
        <w:t xml:space="preserve">so as </w:t>
      </w:r>
      <w:r>
        <w:rPr>
          <w:rStyle w:val="Emphasis"/>
          <w:highlight w:val="yellow"/>
        </w:rPr>
        <w:t>to avoid</w:t>
      </w:r>
      <w:r>
        <w:rPr>
          <w:rStyle w:val="Emphasis"/>
        </w:rPr>
        <w:t xml:space="preserve"> a </w:t>
      </w:r>
      <w:r>
        <w:rPr>
          <w:rStyle w:val="Emphasis"/>
          <w:highlight w:val="yellow"/>
        </w:rPr>
        <w:t>clash with Congress</w:t>
      </w:r>
      <w:r>
        <w:t xml:space="preserve"> over his reappointment.</w:t>
      </w:r>
    </w:p>
    <w:p w:rsidR="00C51598" w:rsidRDefault="00C51598" w:rsidP="00C51598"/>
    <w:p w:rsidR="00C51598" w:rsidRDefault="00C51598" w:rsidP="00C51598">
      <w:pPr>
        <w:pStyle w:val="Heading4"/>
      </w:pPr>
      <w:r>
        <w:rPr>
          <w:b w:val="0"/>
          <w:bCs w:val="0"/>
        </w:rPr>
        <w:t>Obama’s NSA proposal triggers it</w:t>
      </w:r>
    </w:p>
    <w:p w:rsidR="00C51598" w:rsidRDefault="00C51598" w:rsidP="00C51598">
      <w:r>
        <w:t xml:space="preserve">Paul </w:t>
      </w:r>
      <w:r>
        <w:rPr>
          <w:rStyle w:val="StyleStyleBold12pt"/>
        </w:rPr>
        <w:t>Waldman</w:t>
      </w:r>
      <w:r>
        <w:t xml:space="preserve">, </w:t>
      </w:r>
      <w:proofErr w:type="spellStart"/>
      <w:r>
        <w:t>WaPo</w:t>
      </w:r>
      <w:proofErr w:type="spellEnd"/>
      <w:r>
        <w:t xml:space="preserve">, </w:t>
      </w:r>
      <w:r>
        <w:rPr>
          <w:rStyle w:val="StyleStyleBold12pt"/>
        </w:rPr>
        <w:t>3/25</w:t>
      </w:r>
      <w:r>
        <w:t>/14</w:t>
      </w:r>
      <w:proofErr w:type="gramStart"/>
      <w:r>
        <w:t>,  NSA</w:t>
      </w:r>
      <w:proofErr w:type="gramEnd"/>
      <w:r>
        <w:t xml:space="preserve"> may give up on phone records. But they’re still </w:t>
      </w:r>
      <w:proofErr w:type="gramStart"/>
      <w:r>
        <w:t>watching.,</w:t>
      </w:r>
      <w:proofErr w:type="gramEnd"/>
      <w:r>
        <w:t xml:space="preserve"> www.washingtonpost.com/blogs/plum-line/wp/2014/03/25/nsa-may-give-up-on-phone-records-but-theyre-still-watching/</w:t>
      </w:r>
    </w:p>
    <w:p w:rsidR="00C51598" w:rsidRDefault="00C51598" w:rsidP="00C51598"/>
    <w:p w:rsidR="00C51598" w:rsidRDefault="00C51598" w:rsidP="00C51598">
      <w:pPr>
        <w:rPr>
          <w:sz w:val="16"/>
        </w:rPr>
      </w:pPr>
      <w:r>
        <w:rPr>
          <w:sz w:val="16"/>
        </w:rPr>
        <w:t xml:space="preserve">At a presser today in the Netherlands, President </w:t>
      </w:r>
      <w:r>
        <w:rPr>
          <w:rStyle w:val="StyleBoldUnderline"/>
          <w:highlight w:val="green"/>
        </w:rPr>
        <w:t>Obama confirmed</w:t>
      </w:r>
      <w:r>
        <w:rPr>
          <w:rStyle w:val="StyleBoldUnderline"/>
        </w:rPr>
        <w:t xml:space="preserve"> reports</w:t>
      </w:r>
      <w:r>
        <w:rPr>
          <w:sz w:val="16"/>
        </w:rPr>
        <w:t xml:space="preserve"> that </w:t>
      </w:r>
      <w:r>
        <w:rPr>
          <w:rStyle w:val="StyleBoldUnderline"/>
        </w:rPr>
        <w:t xml:space="preserve">his administration is preparing to release </w:t>
      </w:r>
      <w:r>
        <w:rPr>
          <w:rStyle w:val="StyleBoldUnderline"/>
          <w:highlight w:val="green"/>
        </w:rPr>
        <w:t>a plan to end N</w:t>
      </w:r>
      <w:r>
        <w:rPr>
          <w:sz w:val="16"/>
        </w:rPr>
        <w:t xml:space="preserve">ational </w:t>
      </w:r>
      <w:r>
        <w:rPr>
          <w:rStyle w:val="StyleBoldUnderline"/>
          <w:highlight w:val="green"/>
        </w:rPr>
        <w:t>S</w:t>
      </w:r>
      <w:r>
        <w:rPr>
          <w:sz w:val="16"/>
        </w:rPr>
        <w:t xml:space="preserve">ecurity </w:t>
      </w:r>
      <w:r>
        <w:rPr>
          <w:rStyle w:val="StyleBoldUnderline"/>
          <w:highlight w:val="green"/>
        </w:rPr>
        <w:t>A</w:t>
      </w:r>
      <w:r>
        <w:rPr>
          <w:sz w:val="16"/>
        </w:rPr>
        <w:t xml:space="preserve">gency </w:t>
      </w:r>
      <w:r>
        <w:rPr>
          <w:rStyle w:val="StyleBoldUnderline"/>
        </w:rPr>
        <w:t xml:space="preserve">bulk </w:t>
      </w:r>
      <w:r>
        <w:rPr>
          <w:rStyle w:val="StyleBoldUnderline"/>
          <w:highlight w:val="green"/>
        </w:rPr>
        <w:t>info</w:t>
      </w:r>
      <w:r>
        <w:rPr>
          <w:rStyle w:val="StyleBoldUnderline"/>
        </w:rPr>
        <w:t xml:space="preserve">rmation </w:t>
      </w:r>
      <w:r>
        <w:rPr>
          <w:rStyle w:val="StyleBoldUnderline"/>
          <w:highlight w:val="green"/>
        </w:rPr>
        <w:t>collection</w:t>
      </w:r>
      <w:r>
        <w:rPr>
          <w:sz w:val="16"/>
        </w:rPr>
        <w:t xml:space="preserve"> and leave that information with phone companies instead — albeit not for a longer duration than they are already required to hold the information for. Obama described the plan as “workable,” adding: “This insures that the government is not in possession of that bulk data.” </w:t>
      </w:r>
      <w:r>
        <w:rPr>
          <w:rStyle w:val="StyleBoldUnderline"/>
          <w:highlight w:val="green"/>
        </w:rPr>
        <w:t>What makes this surprising is that old axiom about presidents</w:t>
      </w:r>
      <w:r>
        <w:rPr>
          <w:rStyle w:val="StyleBoldUnderline"/>
        </w:rPr>
        <w:t xml:space="preserve">: </w:t>
      </w:r>
      <w:r>
        <w:rPr>
          <w:rStyle w:val="StyleBoldUnderline"/>
          <w:highlight w:val="green"/>
        </w:rPr>
        <w:t>they don’t relinquish power willingly. No matter what they</w:t>
      </w:r>
      <w:r>
        <w:rPr>
          <w:rStyle w:val="StyleBoldUnderline"/>
        </w:rPr>
        <w:t xml:space="preserve"> might </w:t>
      </w:r>
      <w:r>
        <w:rPr>
          <w:rStyle w:val="StyleBoldUnderline"/>
          <w:highlight w:val="green"/>
        </w:rPr>
        <w:t>say about</w:t>
      </w:r>
      <w:r>
        <w:rPr>
          <w:rStyle w:val="StyleBoldUnderline"/>
        </w:rPr>
        <w:t xml:space="preserve"> the appropriate </w:t>
      </w:r>
      <w:r>
        <w:rPr>
          <w:rStyle w:val="StyleBoldUnderline"/>
          <w:highlight w:val="green"/>
        </w:rPr>
        <w:t>limits</w:t>
      </w:r>
      <w:r>
        <w:rPr>
          <w:rStyle w:val="StyleBoldUnderline"/>
        </w:rPr>
        <w:t xml:space="preserve"> of executive authority</w:t>
      </w:r>
      <w:r>
        <w:rPr>
          <w:sz w:val="16"/>
        </w:rPr>
        <w:t xml:space="preserve"> before they take office, </w:t>
      </w:r>
      <w:r>
        <w:rPr>
          <w:rStyle w:val="StyleBoldUnderline"/>
          <w:highlight w:val="green"/>
        </w:rPr>
        <w:t>once they’re actually in the White House, they want</w:t>
      </w:r>
      <w:r>
        <w:rPr>
          <w:rStyle w:val="StyleBoldUnderline"/>
        </w:rPr>
        <w:t xml:space="preserve"> to hold on to </w:t>
      </w:r>
      <w:r>
        <w:rPr>
          <w:rStyle w:val="StyleBoldUnderline"/>
          <w:highlight w:val="green"/>
        </w:rPr>
        <w:t>every shred</w:t>
      </w:r>
      <w:r>
        <w:rPr>
          <w:rStyle w:val="StyleBoldUnderline"/>
        </w:rPr>
        <w:t xml:space="preserve"> they can. </w:t>
      </w:r>
      <w:r>
        <w:rPr>
          <w:rStyle w:val="StyleBoldUnderline"/>
          <w:highlight w:val="green"/>
        </w:rPr>
        <w:t>Obama is</w:t>
      </w:r>
      <w:r>
        <w:rPr>
          <w:rStyle w:val="StyleBoldUnderline"/>
        </w:rPr>
        <w:t xml:space="preserve"> now </w:t>
      </w:r>
      <w:r>
        <w:rPr>
          <w:rStyle w:val="StyleBoldUnderline"/>
          <w:highlight w:val="green"/>
        </w:rPr>
        <w:t>poised to give up</w:t>
      </w:r>
      <w:r>
        <w:rPr>
          <w:rStyle w:val="StyleBoldUnderline"/>
        </w:rPr>
        <w:t xml:space="preserve"> some of </w:t>
      </w:r>
      <w:r>
        <w:rPr>
          <w:rStyle w:val="StyleBoldUnderline"/>
          <w:highlight w:val="green"/>
        </w:rPr>
        <w:t>his power</w:t>
      </w:r>
      <w:r>
        <w:rPr>
          <w:sz w:val="16"/>
        </w:rPr>
        <w:t xml:space="preserve">. But it needs to be restated that this would not have happened without all those revelations from Edward Snowden. What will Obama’s proposal look like? Charlie Savage of the New York Times reported: The Obama administration is preparing to unveil a legislative proposal for a far-reaching overhaul of the National Security Agency’s once-secret bulk phone records program in a way that — if approved by Congress — would end the aspect that has most alarmed privacy advocates since its existence was leaked last year, according to senior administration officials. Under the proposal, they said, </w:t>
      </w:r>
      <w:r>
        <w:rPr>
          <w:rStyle w:val="StyleBoldUnderline"/>
        </w:rPr>
        <w:t>N.S.A. would end its systematic collection of data about Americans’ calling habits.</w:t>
      </w:r>
      <w:r>
        <w:rPr>
          <w:sz w:val="16"/>
        </w:rPr>
        <w:t xml:space="preserve"> The records would be stay in the hands of phone companies, which would not be required to retain the data for any longer than they normally would. And </w:t>
      </w:r>
      <w:r>
        <w:rPr>
          <w:rStyle w:val="StyleBoldUnderline"/>
        </w:rPr>
        <w:t>the N.S.A. could obtain specific records only with permission from a judge</w:t>
      </w:r>
      <w:r>
        <w:rPr>
          <w:sz w:val="16"/>
        </w:rPr>
        <w:t>, using a new kind of court order.</w:t>
      </w:r>
    </w:p>
    <w:p w:rsidR="00C51598" w:rsidRDefault="00C51598" w:rsidP="00C51598"/>
    <w:p w:rsidR="00C51598" w:rsidRDefault="00C51598" w:rsidP="00C51598">
      <w:pPr>
        <w:pStyle w:val="Heading4"/>
      </w:pPr>
      <w:r>
        <w:rPr>
          <w:b w:val="0"/>
          <w:bCs w:val="0"/>
        </w:rPr>
        <w:t>CIA larger issue than the plan—it’ll keep escalating</w:t>
      </w:r>
    </w:p>
    <w:p w:rsidR="00C51598" w:rsidRDefault="00C51598" w:rsidP="00C51598">
      <w:proofErr w:type="spellStart"/>
      <w:r>
        <w:t>Conor</w:t>
      </w:r>
      <w:proofErr w:type="spellEnd"/>
      <w:r>
        <w:t xml:space="preserve"> </w:t>
      </w:r>
      <w:proofErr w:type="spellStart"/>
      <w:r>
        <w:rPr>
          <w:rStyle w:val="StyleStyleBold12pt"/>
        </w:rPr>
        <w:t>Friedersdorf</w:t>
      </w:r>
      <w:proofErr w:type="spellEnd"/>
      <w:r>
        <w:t xml:space="preserve">, </w:t>
      </w:r>
      <w:proofErr w:type="gramStart"/>
      <w:r>
        <w:t>The</w:t>
      </w:r>
      <w:proofErr w:type="gramEnd"/>
      <w:r>
        <w:t xml:space="preserve"> Atlantic, </w:t>
      </w:r>
      <w:r>
        <w:rPr>
          <w:rStyle w:val="StyleStyleBold12pt"/>
        </w:rPr>
        <w:t>3/24</w:t>
      </w:r>
      <w:r>
        <w:t>/14, False Equivalence and the Feud Between the CIA and the Senate, www.theatlantic.com/politics/archive/2014/03/false-equivalence-and-the-feud-between-the-cia-and-the-senate/284596/</w:t>
      </w:r>
    </w:p>
    <w:p w:rsidR="00C51598" w:rsidRDefault="00C51598" w:rsidP="00C51598"/>
    <w:p w:rsidR="00C51598" w:rsidRDefault="00C51598" w:rsidP="00C51598">
      <w:pPr>
        <w:rPr>
          <w:sz w:val="16"/>
        </w:rPr>
      </w:pPr>
      <w:r>
        <w:rPr>
          <w:sz w:val="16"/>
        </w:rPr>
        <w:t>But now that</w:t>
      </w:r>
      <w:r>
        <w:rPr>
          <w:rStyle w:val="StyleBoldUnderline"/>
        </w:rPr>
        <w:t xml:space="preserve"> the Justice Department is involved in the dispute between Feinstein’s</w:t>
      </w:r>
      <w:r>
        <w:rPr>
          <w:sz w:val="16"/>
        </w:rPr>
        <w:t xml:space="preserve"> Intelligence </w:t>
      </w:r>
      <w:r>
        <w:rPr>
          <w:rStyle w:val="StyleBoldUnderline"/>
        </w:rPr>
        <w:t>Committee</w:t>
      </w:r>
      <w:r>
        <w:rPr>
          <w:sz w:val="16"/>
        </w:rPr>
        <w:t xml:space="preserve"> staff </w:t>
      </w:r>
      <w:r>
        <w:rPr>
          <w:rStyle w:val="StyleBoldUnderline"/>
        </w:rPr>
        <w:t>and the CIA</w:t>
      </w:r>
      <w:r>
        <w:rPr>
          <w:sz w:val="16"/>
        </w:rPr>
        <w:t>—</w:t>
      </w:r>
      <w:r>
        <w:rPr>
          <w:rStyle w:val="StyleBoldUnderline"/>
        </w:rPr>
        <w:t>deciphering whether the CIA violated the Constitution or federal law</w:t>
      </w:r>
      <w:r>
        <w:rPr>
          <w:sz w:val="16"/>
        </w:rPr>
        <w:t xml:space="preserve"> by searching Senate computers, or whether Democratic staffers hacked into the CIA’s system to obtain classified documents—things have escalated to an unprecedented level. What vexes me about how this dispute is being covered—not just in this Politico story, but in many media outlets—is the false equivalence implicit in the juxtaposition: as if the CIA and the Senate committee stand accused of like transgressions. If the charges against the CIA are true, our nation's foreign spy agency, which is forbidden from conducting any surveillance in the U.S., snooped on our legislature. That's a transgression against our constitutional framework. If the accusations against the Senate </w:t>
      </w:r>
      <w:proofErr w:type="gramStart"/>
      <w:r>
        <w:rPr>
          <w:sz w:val="16"/>
        </w:rPr>
        <w:t>intel</w:t>
      </w:r>
      <w:proofErr w:type="gramEnd"/>
      <w:r>
        <w:rPr>
          <w:sz w:val="16"/>
        </w:rPr>
        <w:t xml:space="preserve"> committee are accurate, its staffers, who have security clearances, obtained documents that the CIA ought to have turned over anyway. Are we prepared to accept that, during a comprehensive congressional inquiry into torture, the CIA was justified withholding torture documents? Senate staffers committed no great sin getting documents wrongly denied them. To its credit, the Politico article quotes Majority Leader Harry Reid articulating some of these points about the separation of powers. But the analysis next offered is the following: </w:t>
      </w:r>
      <w:r>
        <w:rPr>
          <w:rStyle w:val="Emphasis"/>
          <w:highlight w:val="green"/>
        </w:rPr>
        <w:t>With no</w:t>
      </w:r>
      <w:r>
        <w:rPr>
          <w:rStyle w:val="Emphasis"/>
        </w:rPr>
        <w:t xml:space="preserve"> clear </w:t>
      </w:r>
      <w:r>
        <w:rPr>
          <w:rStyle w:val="Emphasis"/>
          <w:highlight w:val="green"/>
        </w:rPr>
        <w:t>resolution in sight</w:t>
      </w:r>
      <w:r>
        <w:rPr>
          <w:sz w:val="16"/>
          <w:highlight w:val="green"/>
        </w:rPr>
        <w:t xml:space="preserve">, </w:t>
      </w:r>
      <w:r>
        <w:rPr>
          <w:rStyle w:val="StyleBoldUnderline"/>
          <w:highlight w:val="green"/>
        </w:rPr>
        <w:t>Capitol Hill and the CIA are stuck in the awkward spot of trying to maintain business as usual</w:t>
      </w:r>
      <w:r>
        <w:rPr>
          <w:rStyle w:val="StyleBoldUnderline"/>
        </w:rPr>
        <w:t>, when the reality is it’s anything but</w:t>
      </w:r>
      <w:r>
        <w:rPr>
          <w:sz w:val="16"/>
        </w:rPr>
        <w:t>. “</w:t>
      </w:r>
      <w:r>
        <w:rPr>
          <w:rStyle w:val="StyleBoldUnderline"/>
          <w:highlight w:val="green"/>
        </w:rPr>
        <w:t xml:space="preserve">This is the </w:t>
      </w:r>
      <w:r>
        <w:rPr>
          <w:rStyle w:val="Emphasis"/>
          <w:highlight w:val="green"/>
        </w:rPr>
        <w:t>most serious feud</w:t>
      </w:r>
      <w:r>
        <w:rPr>
          <w:rStyle w:val="StyleBoldUnderline"/>
          <w:highlight w:val="green"/>
        </w:rPr>
        <w:t xml:space="preserve"> since the</w:t>
      </w:r>
      <w:r>
        <w:rPr>
          <w:sz w:val="16"/>
        </w:rPr>
        <w:t xml:space="preserve"> Intelligence </w:t>
      </w:r>
      <w:r>
        <w:rPr>
          <w:rStyle w:val="StyleBoldUnderline"/>
          <w:highlight w:val="green"/>
        </w:rPr>
        <w:t>committees were established</w:t>
      </w:r>
      <w:r>
        <w:rPr>
          <w:sz w:val="16"/>
        </w:rPr>
        <w:t xml:space="preserve">,” said Amy </w:t>
      </w:r>
      <w:proofErr w:type="spellStart"/>
      <w:r>
        <w:rPr>
          <w:sz w:val="16"/>
        </w:rPr>
        <w:t>Zegart</w:t>
      </w:r>
      <w:proofErr w:type="spellEnd"/>
      <w:r>
        <w:rPr>
          <w:sz w:val="16"/>
        </w:rPr>
        <w:t xml:space="preserve">, a former National </w:t>
      </w:r>
      <w:r>
        <w:rPr>
          <w:sz w:val="16"/>
        </w:rPr>
        <w:lastRenderedPageBreak/>
        <w:t xml:space="preserve">Security Council staffer and senior fellow at Stanford University’s Hoover Institution. Most alarming, </w:t>
      </w:r>
      <w:proofErr w:type="spellStart"/>
      <w:r>
        <w:rPr>
          <w:sz w:val="16"/>
        </w:rPr>
        <w:t>Zegart</w:t>
      </w:r>
      <w:proofErr w:type="spellEnd"/>
      <w:r>
        <w:rPr>
          <w:sz w:val="16"/>
        </w:rPr>
        <w:t xml:space="preserve"> explained, is </w:t>
      </w:r>
      <w:r>
        <w:rPr>
          <w:rStyle w:val="StyleBoldUnderline"/>
        </w:rPr>
        <w:t>Feinstein’s Senate floor broadside</w:t>
      </w:r>
      <w:r>
        <w:rPr>
          <w:sz w:val="16"/>
        </w:rPr>
        <w:t xml:space="preserve"> earlier this month </w:t>
      </w:r>
      <w:r>
        <w:rPr>
          <w:rStyle w:val="StyleBoldUnderline"/>
        </w:rPr>
        <w:t>against the CIA</w:t>
      </w:r>
      <w:r>
        <w:rPr>
          <w:sz w:val="16"/>
        </w:rPr>
        <w:t xml:space="preserve">. The senator’s remarks </w:t>
      </w:r>
      <w:r>
        <w:rPr>
          <w:rStyle w:val="StyleBoldUnderline"/>
        </w:rPr>
        <w:t>broke from her well-established reputation</w:t>
      </w:r>
      <w:r>
        <w:rPr>
          <w:sz w:val="16"/>
        </w:rPr>
        <w:t xml:space="preserve"> as a staunch defender of another wing of the intelligence community, the National Security Agency, amid scores of Edward Snowden-inspired leaks to the media. “</w:t>
      </w:r>
      <w:r>
        <w:rPr>
          <w:rStyle w:val="StyleBoldUnderline"/>
        </w:rPr>
        <w:t>When someone who says they can be trusted now says they can’t, it’s really bad</w:t>
      </w:r>
      <w:r>
        <w:rPr>
          <w:sz w:val="16"/>
        </w:rPr>
        <w:t xml:space="preserve">,” </w:t>
      </w:r>
      <w:proofErr w:type="spellStart"/>
      <w:r>
        <w:rPr>
          <w:sz w:val="16"/>
        </w:rPr>
        <w:t>Zegart</w:t>
      </w:r>
      <w:proofErr w:type="spellEnd"/>
      <w:r>
        <w:rPr>
          <w:sz w:val="16"/>
        </w:rPr>
        <w:t xml:space="preserve"> said. </w:t>
      </w:r>
      <w:proofErr w:type="gramStart"/>
      <w:r>
        <w:rPr>
          <w:sz w:val="16"/>
        </w:rPr>
        <w:t>Incredible.</w:t>
      </w:r>
      <w:proofErr w:type="gramEnd"/>
      <w:r>
        <w:rPr>
          <w:sz w:val="16"/>
        </w:rPr>
        <w:t xml:space="preserve"> "Business as usual" is implicitly defined as the desirable state of affairs. And what's deemed "most alarming"? Not CIA torture. Not the CIA withholding torture documents from a Senate investigation. Not </w:t>
      </w:r>
      <w:r>
        <w:rPr>
          <w:rStyle w:val="StyleBoldUnderline"/>
        </w:rPr>
        <w:t>the CIA spying on Congress</w:t>
      </w:r>
      <w:r>
        <w:rPr>
          <w:sz w:val="16"/>
        </w:rPr>
        <w:t xml:space="preserve">, or </w:t>
      </w:r>
      <w:r>
        <w:rPr>
          <w:rStyle w:val="StyleBoldUnderline"/>
        </w:rPr>
        <w:t>trying to intimidate oversight staffers with criminal charges for doing their jobs</w:t>
      </w:r>
      <w:r>
        <w:rPr>
          <w:sz w:val="16"/>
        </w:rPr>
        <w:t xml:space="preserve">. Bizarrely, the thing declared "most alarming" are Feinstein's words! By attacking rather than deferring to the CIA, she disrupted business as usual. Her act of "saying" is emphasized as the important factor. Then a bit farther on: Feinstein and [CIA Director John] Brennan are standing by their contradictory explanations of what happened in the course of the Democratic staff’s investigation into the Bush-era CIA programs. Absent a meeting of the minds, some say the only way for the chairwoman to save face is for Brennan to go. The article might have said, "Absent a meeting of the minds, some say the Senate </w:t>
      </w:r>
      <w:proofErr w:type="gramStart"/>
      <w:r>
        <w:rPr>
          <w:sz w:val="16"/>
        </w:rPr>
        <w:t>intel</w:t>
      </w:r>
      <w:proofErr w:type="gramEnd"/>
      <w:r>
        <w:rPr>
          <w:sz w:val="16"/>
        </w:rPr>
        <w:t xml:space="preserve"> committee should show its oversight ability is intact by forcing Brennan to resign." Instead, the focus is on Feinstein's ability to save face, as if her face-saving itself—not </w:t>
      </w:r>
      <w:proofErr w:type="gramStart"/>
      <w:r>
        <w:rPr>
          <w:sz w:val="16"/>
        </w:rPr>
        <w:t>its implications for good governance—is</w:t>
      </w:r>
      <w:proofErr w:type="gramEnd"/>
      <w:r>
        <w:rPr>
          <w:sz w:val="16"/>
        </w:rPr>
        <w:t xml:space="preserve"> what's important. Perhaps face-saving is what they're gossiping about in Washington, D.C.? In the article's defense, it then goes on to quote former Representative Pete Hoekstra, who has a far more sensible analysis of the stakes: "The real question it will come down to is whether Dianne Feinstein believes she can have a working relationship with John Brennan. And if she believes that relationship is beyond repair and it’s going to be difficult to rebuild that trust between the oversight committee and the CIA … then there’s really only one alternative. And that’s Brennan has to step aside." The reporter also quotes House Intelligence Committee Chairman Mike Rogers: “Our oversight is alive and well and robust. That won’t change,” House Intelligence Committee Chairman Mike Rogers said in an interview. But the Michigan Republican also warned that the dispute needed to be resolved, and soon—otherwise there could be consequences. “I think if this doesn’t get handled right in the next short period of time this has the potential of having other broader implications, and I hope it doesn’t get to that,” Rogers said. “You don’t want everything to become adversarial,” he added. “The oversight will continue. </w:t>
      </w:r>
      <w:proofErr w:type="gramStart"/>
      <w:r>
        <w:rPr>
          <w:sz w:val="16"/>
        </w:rPr>
        <w:t>If it’s adversarial or not, it will continue.</w:t>
      </w:r>
      <w:proofErr w:type="gramEnd"/>
      <w:r>
        <w:rPr>
          <w:sz w:val="16"/>
        </w:rPr>
        <w:t xml:space="preserve"> It’s always better when both sides agree to a framework on what will be provided; otherwise, it becomes a subpoena exchange, and that’s just not helpful.” This is why the Tea Party should subject Rogers to a primary challenge: A man charged with overseeing the CIA actually believes that the spy agency would agree to a framework where it voluntarily provided overseers with all they needed to know! It's hard to say whether he's been co-opted or is staggeringly naive. The article goes astray again by putting forth the following passage without rebuttal: In the absence of answers of what happened, several intelligence veterans said the Feinstein-CIA dispute is taking up lawmakers’ limited oxygen supply on complex issues ranging from Snowden’s revelations about government surveillance overreach to cybersecurity threats and tensions flaring in Ukraine, Syria, Egypt and other global hotspots. I</w:t>
      </w:r>
      <w:r>
        <w:rPr>
          <w:rStyle w:val="StyleBoldUnderline"/>
        </w:rPr>
        <w:t>mplicit in this treatment is the notion that CIA spying on Congress is a tertiary concern</w:t>
      </w:r>
      <w:r>
        <w:rPr>
          <w:sz w:val="16"/>
        </w:rPr>
        <w:t xml:space="preserve">, a controversy distracting us from more important issues. I'd argue that, </w:t>
      </w:r>
      <w:r>
        <w:rPr>
          <w:rStyle w:val="StyleBoldUnderline"/>
          <w:highlight w:val="green"/>
        </w:rPr>
        <w:t xml:space="preserve">if there's a </w:t>
      </w:r>
      <w:r>
        <w:rPr>
          <w:rStyle w:val="Emphasis"/>
          <w:highlight w:val="green"/>
        </w:rPr>
        <w:t>limited oxygen supply</w:t>
      </w:r>
      <w:r>
        <w:rPr>
          <w:rStyle w:val="StyleBoldUnderline"/>
        </w:rPr>
        <w:t xml:space="preserve"> in Washington, D.C., </w:t>
      </w:r>
      <w:r>
        <w:rPr>
          <w:rStyle w:val="StyleBoldUnderline"/>
          <w:highlight w:val="green"/>
        </w:rPr>
        <w:t>safeguarding</w:t>
      </w:r>
      <w:r>
        <w:rPr>
          <w:rStyle w:val="StyleBoldUnderline"/>
        </w:rPr>
        <w:t xml:space="preserve"> the </w:t>
      </w:r>
      <w:r>
        <w:rPr>
          <w:rStyle w:val="StyleBoldUnderline"/>
          <w:highlight w:val="green"/>
        </w:rPr>
        <w:t>s</w:t>
      </w:r>
      <w:r>
        <w:rPr>
          <w:rStyle w:val="StyleBoldUnderline"/>
        </w:rPr>
        <w:t xml:space="preserve">eparation </w:t>
      </w:r>
      <w:r>
        <w:rPr>
          <w:rStyle w:val="StyleBoldUnderline"/>
          <w:highlight w:val="green"/>
        </w:rPr>
        <w:t>o</w:t>
      </w:r>
      <w:r>
        <w:rPr>
          <w:rStyle w:val="StyleBoldUnderline"/>
        </w:rPr>
        <w:t xml:space="preserve">f </w:t>
      </w:r>
      <w:r>
        <w:rPr>
          <w:rStyle w:val="StyleBoldUnderline"/>
          <w:highlight w:val="green"/>
        </w:rPr>
        <w:t>p</w:t>
      </w:r>
      <w:r>
        <w:rPr>
          <w:rStyle w:val="StyleBoldUnderline"/>
        </w:rPr>
        <w:t xml:space="preserve">owers </w:t>
      </w:r>
      <w:r>
        <w:rPr>
          <w:rStyle w:val="StyleBoldUnderline"/>
          <w:highlight w:val="green"/>
        </w:rPr>
        <w:t>and</w:t>
      </w:r>
      <w:r>
        <w:rPr>
          <w:rStyle w:val="StyleBoldUnderline"/>
        </w:rPr>
        <w:t xml:space="preserve"> adequate oversight of </w:t>
      </w:r>
      <w:r>
        <w:rPr>
          <w:rStyle w:val="StyleBoldUnderline"/>
          <w:highlight w:val="green"/>
        </w:rPr>
        <w:t xml:space="preserve">the CIA </w:t>
      </w:r>
      <w:r>
        <w:rPr>
          <w:rStyle w:val="StyleBoldUnderline"/>
          <w:szCs w:val="20"/>
          <w:highlight w:val="green"/>
        </w:rPr>
        <w:t>i</w:t>
      </w:r>
      <w:r>
        <w:rPr>
          <w:szCs w:val="20"/>
          <w:highlight w:val="green"/>
          <w:u w:val="single"/>
        </w:rPr>
        <w:t>s</w:t>
      </w:r>
      <w:r>
        <w:rPr>
          <w:sz w:val="16"/>
        </w:rPr>
        <w:t xml:space="preserve"> far more </w:t>
      </w:r>
      <w:r>
        <w:rPr>
          <w:rStyle w:val="StyleBoldUnderline"/>
          <w:highlight w:val="green"/>
        </w:rPr>
        <w:t>important</w:t>
      </w:r>
      <w:r>
        <w:rPr>
          <w:sz w:val="16"/>
        </w:rPr>
        <w:t xml:space="preserve"> than, say, Syria. It is troubling, but unsurprising, that intelligence veterans think otherwise.</w:t>
      </w:r>
    </w:p>
    <w:p w:rsidR="00C51598" w:rsidRDefault="00C51598" w:rsidP="00C51598">
      <w:pPr>
        <w:rPr>
          <w:sz w:val="16"/>
        </w:rPr>
      </w:pPr>
    </w:p>
    <w:p w:rsidR="00C51598" w:rsidRDefault="00C51598" w:rsidP="00C51598">
      <w:pPr>
        <w:pStyle w:val="Heading4"/>
        <w:tabs>
          <w:tab w:val="left" w:pos="3000"/>
        </w:tabs>
      </w:pPr>
    </w:p>
    <w:p w:rsidR="00C51598" w:rsidRDefault="00C51598" w:rsidP="00C51598">
      <w:pPr>
        <w:pStyle w:val="Heading4"/>
        <w:rPr>
          <w:b w:val="0"/>
          <w:bCs w:val="0"/>
        </w:rPr>
      </w:pPr>
      <w:r>
        <w:rPr>
          <w:b w:val="0"/>
          <w:bCs w:val="0"/>
        </w:rPr>
        <w:t>PC theory is no longer true</w:t>
      </w:r>
    </w:p>
    <w:p w:rsidR="00C51598" w:rsidRDefault="00C51598" w:rsidP="00C51598">
      <w:r>
        <w:t xml:space="preserve">Ryan </w:t>
      </w:r>
      <w:proofErr w:type="spellStart"/>
      <w:r>
        <w:rPr>
          <w:rStyle w:val="StyleStyleBold12pt"/>
        </w:rPr>
        <w:t>Lizza</w:t>
      </w:r>
      <w:proofErr w:type="spellEnd"/>
      <w:r>
        <w:t xml:space="preserve">, The New Yorker's Washington correspondent, </w:t>
      </w:r>
      <w:r>
        <w:rPr>
          <w:rStyle w:val="StyleStyleBold12pt"/>
        </w:rPr>
        <w:t>1/30</w:t>
      </w:r>
      <w:r>
        <w:t xml:space="preserve"> [Obama Breaks Up with Congress,” http://www.newyorker.com/online/blogs/comment/2014/01/the-state-of-the-union-or-obama-breaks-up-with-congress.html]</w:t>
      </w:r>
    </w:p>
    <w:p w:rsidR="00C51598" w:rsidRDefault="00C51598" w:rsidP="00C51598"/>
    <w:p w:rsidR="00C51598" w:rsidRDefault="00C51598" w:rsidP="00C51598">
      <w:pPr>
        <w:rPr>
          <w:rStyle w:val="StyleBoldUnderline"/>
        </w:rPr>
      </w:pPr>
      <w:r>
        <w:rPr>
          <w:rStyle w:val="StyleBoldUnderline"/>
        </w:rPr>
        <w:t xml:space="preserve">Several generations of political leaders and </w:t>
      </w:r>
      <w:r>
        <w:rPr>
          <w:rStyle w:val="StyleBoldUnderline"/>
          <w:highlight w:val="green"/>
        </w:rPr>
        <w:t>journalists have been taught to believe</w:t>
      </w:r>
      <w:r>
        <w:rPr>
          <w:rStyle w:val="StyleBoldUnderline"/>
        </w:rPr>
        <w:t xml:space="preserve"> that, in the words of the political scientist Richard Neustadt, “</w:t>
      </w:r>
      <w:r>
        <w:rPr>
          <w:rStyle w:val="StyleBoldUnderline"/>
          <w:highlight w:val="green"/>
        </w:rPr>
        <w:t>Presidential power is the power to persuade</w:t>
      </w:r>
      <w:r>
        <w:rPr>
          <w:highlight w:val="green"/>
        </w:rPr>
        <w:t xml:space="preserve">.” </w:t>
      </w:r>
      <w:r>
        <w:rPr>
          <w:rStyle w:val="StyleBoldUnderline"/>
          <w:highlight w:val="green"/>
        </w:rPr>
        <w:t>Presidents</w:t>
      </w:r>
      <w:r>
        <w:rPr>
          <w:rStyle w:val="StyleBoldUnderline"/>
        </w:rPr>
        <w:t xml:space="preserve"> always </w:t>
      </w:r>
      <w:r>
        <w:rPr>
          <w:rStyle w:val="StyleBoldUnderline"/>
          <w:highlight w:val="green"/>
        </w:rPr>
        <w:t>come into office believing</w:t>
      </w:r>
      <w:r>
        <w:rPr>
          <w:rStyle w:val="StyleBoldUnderline"/>
        </w:rPr>
        <w:t xml:space="preserve"> that, with </w:t>
      </w:r>
      <w:r>
        <w:rPr>
          <w:rStyle w:val="StyleBoldUnderline"/>
          <w:highlight w:val="green"/>
        </w:rPr>
        <w:t>bargaining</w:t>
      </w:r>
      <w:r>
        <w:rPr>
          <w:rStyle w:val="StyleBoldUnderline"/>
        </w:rPr>
        <w:t xml:space="preserve">, cajoling, and pure reason, they </w:t>
      </w:r>
      <w:r>
        <w:rPr>
          <w:rStyle w:val="StyleBoldUnderline"/>
          <w:highlight w:val="green"/>
        </w:rPr>
        <w:t>can bring</w:t>
      </w:r>
      <w:r>
        <w:rPr>
          <w:rStyle w:val="StyleBoldUnderline"/>
        </w:rPr>
        <w:t xml:space="preserve"> members of </w:t>
      </w:r>
      <w:r>
        <w:rPr>
          <w:rStyle w:val="StyleBoldUnderline"/>
          <w:highlight w:val="green"/>
        </w:rPr>
        <w:t>Congress around</w:t>
      </w:r>
      <w:r>
        <w:rPr>
          <w:rStyle w:val="StyleBoldUnderline"/>
        </w:rPr>
        <w:t xml:space="preserve"> to the idea that passing the White House’s agenda is in their interest.</w:t>
      </w:r>
      <w:r>
        <w:t xml:space="preserve"> </w:t>
      </w:r>
      <w:r>
        <w:rPr>
          <w:rStyle w:val="StyleBoldUnderline"/>
        </w:rPr>
        <w:t>Obama believed this in his bones</w:t>
      </w:r>
      <w:r>
        <w:t>; his 2008 campaign was premised on it.</w:t>
      </w:r>
      <w:r>
        <w:rPr>
          <w:sz w:val="12"/>
        </w:rPr>
        <w:t xml:space="preserve">¶ </w:t>
      </w:r>
      <w:proofErr w:type="gramStart"/>
      <w:r>
        <w:rPr>
          <w:rStyle w:val="Emphasis"/>
          <w:highlight w:val="green"/>
        </w:rPr>
        <w:t>But</w:t>
      </w:r>
      <w:proofErr w:type="gramEnd"/>
      <w:r>
        <w:rPr>
          <w:rStyle w:val="Emphasis"/>
          <w:highlight w:val="green"/>
        </w:rPr>
        <w:t xml:space="preserve"> modern political scientists have abandoned</w:t>
      </w:r>
      <w:r>
        <w:rPr>
          <w:rStyle w:val="Emphasis"/>
        </w:rPr>
        <w:t xml:space="preserve"> some of Neustadt’s </w:t>
      </w:r>
      <w:r>
        <w:rPr>
          <w:rStyle w:val="Emphasis"/>
          <w:highlight w:val="green"/>
        </w:rPr>
        <w:t>core claims</w:t>
      </w:r>
      <w:r>
        <w:t xml:space="preserve">. They’ve settled on a far less exciting analysis, </w:t>
      </w:r>
      <w:r>
        <w:rPr>
          <w:rStyle w:val="StyleBoldUnderline"/>
          <w:highlight w:val="green"/>
        </w:rPr>
        <w:t xml:space="preserve">which casts the President as a more </w:t>
      </w:r>
      <w:r>
        <w:rPr>
          <w:rStyle w:val="Emphasis"/>
          <w:highlight w:val="green"/>
        </w:rPr>
        <w:t>passive victim of circumstance</w:t>
      </w:r>
      <w:r>
        <w:rPr>
          <w:rStyle w:val="StyleBoldUnderline"/>
          <w:highlight w:val="green"/>
        </w:rPr>
        <w:t xml:space="preserve"> who can do little to move Congress</w:t>
      </w:r>
      <w:r>
        <w:rPr>
          <w:rStyle w:val="StyleBoldUnderline"/>
        </w:rPr>
        <w:t xml:space="preserve"> unless he already has a majority of votes</w:t>
      </w:r>
      <w:r>
        <w:t xml:space="preserve">. </w:t>
      </w:r>
      <w:r>
        <w:rPr>
          <w:rStyle w:val="StyleBoldUnderline"/>
        </w:rPr>
        <w:t xml:space="preserve">Instead of emphasizing the potential of great Presidential leadership and heroic abilities of persuasion, </w:t>
      </w:r>
      <w:r>
        <w:rPr>
          <w:rStyle w:val="StyleBoldUnderline"/>
          <w:highlight w:val="green"/>
        </w:rPr>
        <w:t>this</w:t>
      </w:r>
      <w:r>
        <w:rPr>
          <w:rStyle w:val="StyleBoldUnderline"/>
        </w:rPr>
        <w:t xml:space="preserve"> more structural </w:t>
      </w:r>
      <w:r>
        <w:rPr>
          <w:rStyle w:val="StyleBoldUnderline"/>
          <w:highlight w:val="green"/>
        </w:rPr>
        <w:t>view emphasizes</w:t>
      </w:r>
      <w:r>
        <w:rPr>
          <w:rStyle w:val="StyleBoldUnderline"/>
        </w:rPr>
        <w:t xml:space="preserve"> the </w:t>
      </w:r>
      <w:r>
        <w:rPr>
          <w:rStyle w:val="StyleBoldUnderline"/>
          <w:highlight w:val="green"/>
        </w:rPr>
        <w:t>limits of a system</w:t>
      </w:r>
      <w:r>
        <w:rPr>
          <w:rStyle w:val="StyleBoldUnderline"/>
        </w:rPr>
        <w:t xml:space="preserve"> in which Congress and the President—</w:t>
      </w:r>
      <w:r>
        <w:rPr>
          <w:rStyle w:val="StyleBoldUnderline"/>
          <w:highlight w:val="green"/>
        </w:rPr>
        <w:t>despite the way it looked on TV</w:t>
      </w:r>
      <w:r>
        <w:rPr>
          <w:rStyle w:val="StyleBoldUnderline"/>
        </w:rPr>
        <w:t xml:space="preserve"> on Tuesday night—are co-equal branches of government. </w:t>
      </w:r>
      <w:r>
        <w:rPr>
          <w:rStyle w:val="StyleBoldUnderline"/>
          <w:highlight w:val="green"/>
        </w:rPr>
        <w:t>Congress contains land mines</w:t>
      </w:r>
      <w:r>
        <w:rPr>
          <w:rStyle w:val="StyleBoldUnderline"/>
        </w:rPr>
        <w:t xml:space="preserve"> that </w:t>
      </w:r>
      <w:r>
        <w:rPr>
          <w:rStyle w:val="StyleBoldUnderline"/>
          <w:highlight w:val="green"/>
        </w:rPr>
        <w:t>the White House has</w:t>
      </w:r>
      <w:r>
        <w:rPr>
          <w:rStyle w:val="StyleBoldUnderline"/>
        </w:rPr>
        <w:t xml:space="preserve"> almost </w:t>
      </w:r>
      <w:r>
        <w:rPr>
          <w:rStyle w:val="StyleBoldUnderline"/>
          <w:highlight w:val="green"/>
        </w:rPr>
        <w:t>no ability to defuse</w:t>
      </w:r>
      <w:r>
        <w:t xml:space="preserve">: </w:t>
      </w:r>
      <w:r>
        <w:rPr>
          <w:rStyle w:val="StyleBoldUnderline"/>
        </w:rPr>
        <w:t xml:space="preserve">the </w:t>
      </w:r>
      <w:r>
        <w:rPr>
          <w:rStyle w:val="StyleBoldUnderline"/>
          <w:highlight w:val="green"/>
        </w:rPr>
        <w:t>extreme polarization</w:t>
      </w:r>
      <w:r>
        <w:rPr>
          <w:rStyle w:val="StyleBoldUnderline"/>
        </w:rPr>
        <w:t xml:space="preserve"> of the House, based on a geographic sorting of the public; the rural-state tilt in the </w:t>
      </w:r>
      <w:r>
        <w:rPr>
          <w:rStyle w:val="StyleBoldUnderline"/>
          <w:highlight w:val="green"/>
        </w:rPr>
        <w:t>Senate that gives Republicans an advantage</w:t>
      </w:r>
      <w:r>
        <w:rPr>
          <w:rStyle w:val="StyleBoldUnderline"/>
        </w:rPr>
        <w:t xml:space="preserve">; </w:t>
      </w:r>
      <w:r>
        <w:rPr>
          <w:rStyle w:val="StyleBoldUnderline"/>
          <w:highlight w:val="green"/>
        </w:rPr>
        <w:t>the filibuster</w:t>
      </w:r>
      <w:r>
        <w:rPr>
          <w:rStyle w:val="StyleBoldUnderline"/>
        </w:rPr>
        <w:t>, and more</w:t>
      </w:r>
      <w:r>
        <w:t>.</w:t>
      </w:r>
      <w:r>
        <w:rPr>
          <w:sz w:val="12"/>
        </w:rPr>
        <w:t xml:space="preserve">¶ </w:t>
      </w:r>
      <w:r>
        <w:rPr>
          <w:rStyle w:val="StyleBoldUnderline"/>
        </w:rPr>
        <w:t xml:space="preserve">It has taken Obama years to transform from a </w:t>
      </w:r>
      <w:proofErr w:type="spellStart"/>
      <w:r>
        <w:rPr>
          <w:rStyle w:val="StyleBoldUnderline"/>
        </w:rPr>
        <w:t>Neustadtian</w:t>
      </w:r>
      <w:proofErr w:type="spellEnd"/>
      <w:r>
        <w:rPr>
          <w:rStyle w:val="StyleBoldUnderline"/>
        </w:rPr>
        <w:t xml:space="preserve"> into a </w:t>
      </w:r>
      <w:proofErr w:type="spellStart"/>
      <w:r>
        <w:rPr>
          <w:rStyle w:val="StyleBoldUnderline"/>
        </w:rPr>
        <w:t>structuralist</w:t>
      </w:r>
      <w:proofErr w:type="spellEnd"/>
      <w:r>
        <w:rPr>
          <w:rStyle w:val="StyleBoldUnderline"/>
        </w:rPr>
        <w:t>, but Tuesday night marked the completion of the cycle.</w:t>
      </w:r>
      <w:r>
        <w:t xml:space="preserve"> That metamorphosis has forced the White House to think hard about how Obama can effect change on his own, and it’s one reason that the President recently asked John </w:t>
      </w:r>
      <w:proofErr w:type="spellStart"/>
      <w:r>
        <w:t>Podesta</w:t>
      </w:r>
      <w:proofErr w:type="spellEnd"/>
      <w:r>
        <w:t xml:space="preserve"> to come aboard. (</w:t>
      </w:r>
      <w:proofErr w:type="spellStart"/>
      <w:r>
        <w:t>Podesta</w:t>
      </w:r>
      <w:proofErr w:type="spellEnd"/>
      <w:r>
        <w:t xml:space="preserve">, </w:t>
      </w:r>
      <w:r>
        <w:lastRenderedPageBreak/>
        <w:t>who has long advised the White House to use more executive authority, watched the speech with other top Obama aides from the back of the chamber. He seemed pleased.)</w:t>
      </w:r>
      <w:r>
        <w:rPr>
          <w:sz w:val="12"/>
        </w:rPr>
        <w:t xml:space="preserve">¶ </w:t>
      </w:r>
      <w:proofErr w:type="gramStart"/>
      <w:r>
        <w:t>It’s</w:t>
      </w:r>
      <w:proofErr w:type="gramEnd"/>
      <w:r>
        <w:t xml:space="preserve"> prudent to be skeptical when listening to the White House’s new claims about what it can accomplish without Congress. After all, </w:t>
      </w:r>
      <w:r>
        <w:rPr>
          <w:rStyle w:val="StyleBoldUnderline"/>
        </w:rPr>
        <w:t>if Presidents could solve America’s biggest problems on their own, they would. But every modern President pushes the boundaries of executive authority, and Obama laid out some creative ideas last night that are not just token reforms</w:t>
      </w:r>
      <w:r>
        <w:t xml:space="preserve">. </w:t>
      </w:r>
      <w:proofErr w:type="gramStart"/>
      <w:r>
        <w:t>For instance, his climate-change policies—which rely on E.P.A. regulations—can be implemented with no input whatsoever from Congress, though of course Congress can try to undo them.</w:t>
      </w:r>
      <w:proofErr w:type="gramEnd"/>
      <w:r>
        <w:t xml:space="preserve"> Obama also hinted that he may use his pen to preserve more </w:t>
      </w:r>
      <w:proofErr w:type="gramStart"/>
      <w:r>
        <w:t>wilderness</w:t>
      </w:r>
      <w:proofErr w:type="gramEnd"/>
      <w:r>
        <w:t xml:space="preserve"> and other sensitive lands, an environmental tool that Bill Clinton often used, but which Obama has not. His push to encourage businesses and states to raise the minimum wage and his own executive order to raise the minimum wage for future federal contractors are not trivial. He has wide latitude to reform the practices of the N.S.A.</w:t>
      </w:r>
      <w:r>
        <w:rPr>
          <w:sz w:val="12"/>
        </w:rPr>
        <w:t xml:space="preserve">¶ </w:t>
      </w:r>
      <w:proofErr w:type="gramStart"/>
      <w:r>
        <w:rPr>
          <w:rStyle w:val="StyleBoldUnderline"/>
        </w:rPr>
        <w:t>But</w:t>
      </w:r>
      <w:proofErr w:type="gramEnd"/>
      <w:r>
        <w:rPr>
          <w:rStyle w:val="StyleBoldUnderline"/>
        </w:rPr>
        <w:t xml:space="preserve"> many of the other actions that he outlined will have limited impact.</w:t>
      </w:r>
      <w:r>
        <w:t xml:space="preserve"> </w:t>
      </w:r>
      <w:r>
        <w:rPr>
          <w:rStyle w:val="StyleBoldUnderline"/>
        </w:rPr>
        <w:t>The White House can’t implement gun control by fiat, and it can’t fix the tax code or repair the immigration system on its own</w:t>
      </w:r>
      <w:r>
        <w:t xml:space="preserve">. </w:t>
      </w:r>
      <w:r>
        <w:rPr>
          <w:rStyle w:val="StyleBoldUnderline"/>
        </w:rPr>
        <w:t>Obama’s new realism is necessary and appropriate, but at some point this year he will need to rekindle his relationship with Congress.</w:t>
      </w:r>
    </w:p>
    <w:p w:rsidR="00C51598" w:rsidRDefault="00C51598" w:rsidP="00C51598"/>
    <w:p w:rsidR="00C51598" w:rsidRPr="00C51598" w:rsidRDefault="00C51598" w:rsidP="00C51598"/>
    <w:p w:rsidR="00C51598" w:rsidRDefault="00C51598" w:rsidP="00C51598">
      <w:pPr>
        <w:pStyle w:val="Heading1"/>
      </w:pPr>
      <w:r>
        <w:lastRenderedPageBreak/>
        <w:t>1ar</w:t>
      </w:r>
    </w:p>
    <w:p w:rsidR="00C51598" w:rsidRDefault="00C51598" w:rsidP="00C51598">
      <w:pPr>
        <w:pStyle w:val="Heading2"/>
      </w:pPr>
      <w:r>
        <w:lastRenderedPageBreak/>
        <w:t>***loac da</w:t>
      </w:r>
    </w:p>
    <w:p w:rsidR="00C51598" w:rsidRDefault="00C51598" w:rsidP="00C51598">
      <w:pPr>
        <w:pStyle w:val="Heading2"/>
      </w:pPr>
      <w:r>
        <w:lastRenderedPageBreak/>
        <w:t>impact</w:t>
      </w:r>
    </w:p>
    <w:p w:rsidR="00C51598" w:rsidRDefault="00C51598" w:rsidP="00C51598">
      <w:pPr>
        <w:pStyle w:val="TagText"/>
      </w:pPr>
      <w:r>
        <w:t>Russia doesn’t want aggression</w:t>
      </w:r>
    </w:p>
    <w:p w:rsidR="00C51598" w:rsidRDefault="00C51598" w:rsidP="00C51598">
      <w:proofErr w:type="spellStart"/>
      <w:r w:rsidRPr="00A82319">
        <w:t>Gorenburg</w:t>
      </w:r>
      <w:proofErr w:type="spellEnd"/>
      <w:r>
        <w:t xml:space="preserve">, PhD political science, senior analyst – </w:t>
      </w:r>
      <w:r w:rsidRPr="00A82319">
        <w:t>Davis Center for Russian and East European Studies</w:t>
      </w:r>
      <w:r>
        <w:t xml:space="preserve"> @ Harvard University, </w:t>
      </w:r>
      <w:r w:rsidRPr="00A82319">
        <w:t>2/12</w:t>
      </w:r>
      <w:r>
        <w:t>/’14</w:t>
      </w:r>
    </w:p>
    <w:p w:rsidR="00C51598" w:rsidRDefault="00C51598" w:rsidP="00C51598">
      <w:r>
        <w:t>(Dmitry, “</w:t>
      </w:r>
      <w:r w:rsidRPr="00A82319">
        <w:t>How to understand Russia’s Arctic strategy</w:t>
      </w:r>
      <w:r>
        <w:t>,” Monkey Cage Blog—</w:t>
      </w:r>
      <w:proofErr w:type="spellStart"/>
      <w:r>
        <w:t>WaPo</w:t>
      </w:r>
      <w:proofErr w:type="spellEnd"/>
      <w:r>
        <w:t>)</w:t>
      </w:r>
    </w:p>
    <w:p w:rsidR="00C51598" w:rsidRDefault="00C51598" w:rsidP="00C51598"/>
    <w:p w:rsidR="00C51598" w:rsidRDefault="00C51598" w:rsidP="00C51598">
      <w:r w:rsidRPr="0073740C">
        <w:rPr>
          <w:rStyle w:val="StyleBoldUnderline"/>
          <w:highlight w:val="cyan"/>
        </w:rPr>
        <w:t>Russian</w:t>
      </w:r>
      <w:r w:rsidRPr="00504DA2">
        <w:rPr>
          <w:rStyle w:val="StyleBoldUnderline"/>
        </w:rPr>
        <w:t xml:space="preserve"> actions in the Arctic are governed by a combination of factors. The </w:t>
      </w:r>
      <w:r w:rsidRPr="0073740C">
        <w:rPr>
          <w:rStyle w:val="Emphasis"/>
          <w:highlight w:val="cyan"/>
        </w:rPr>
        <w:t>highest priority</w:t>
      </w:r>
      <w:r w:rsidRPr="0073740C">
        <w:rPr>
          <w:highlight w:val="cyan"/>
        </w:rPr>
        <w:t xml:space="preserve"> </w:t>
      </w:r>
      <w:r w:rsidRPr="0073740C">
        <w:rPr>
          <w:rStyle w:val="StyleBoldUnderline"/>
          <w:highlight w:val="cyan"/>
        </w:rPr>
        <w:t xml:space="preserve">is </w:t>
      </w:r>
      <w:r w:rsidRPr="0073740C">
        <w:rPr>
          <w:rStyle w:val="Emphasis"/>
          <w:highlight w:val="cyan"/>
        </w:rPr>
        <w:t>undoubtedly</w:t>
      </w:r>
      <w:r w:rsidRPr="0073740C">
        <w:rPr>
          <w:rStyle w:val="StyleBoldUnderline"/>
          <w:highlight w:val="cyan"/>
        </w:rPr>
        <w:t xml:space="preserve"> economic development</w:t>
      </w:r>
      <w:r>
        <w:t xml:space="preserve"> of Russia’s Arctic region. Russia’s natural resources ministry has stated that the parts of the Arctic Ocean claimed by Russia may hold more petroleum deposits than those currently held by Saudi Arabia. </w:t>
      </w:r>
      <w:r w:rsidRPr="00A82319">
        <w:rPr>
          <w:rStyle w:val="StyleBoldUnderline"/>
        </w:rPr>
        <w:t>Russia has</w:t>
      </w:r>
      <w:r>
        <w:t xml:space="preserve"> already </w:t>
      </w:r>
      <w:r w:rsidRPr="00A82319">
        <w:rPr>
          <w:rStyle w:val="StyleBoldUnderline"/>
        </w:rPr>
        <w:t>put in place plans to exploit resources</w:t>
      </w:r>
      <w:r>
        <w:t xml:space="preserve"> in this region, beginning with deposits on the </w:t>
      </w:r>
      <w:proofErr w:type="spellStart"/>
      <w:r>
        <w:t>Yamal</w:t>
      </w:r>
      <w:proofErr w:type="spellEnd"/>
      <w:r>
        <w:t xml:space="preserve"> Peninsula and adjacent offshore areas. The first offshore development is the </w:t>
      </w:r>
      <w:proofErr w:type="spellStart"/>
      <w:r>
        <w:t>Prirazlomnoye</w:t>
      </w:r>
      <w:proofErr w:type="spellEnd"/>
      <w:r>
        <w:t xml:space="preserve"> oil field south of </w:t>
      </w:r>
      <w:proofErr w:type="spellStart"/>
      <w:r>
        <w:t>Novaia</w:t>
      </w:r>
      <w:proofErr w:type="spellEnd"/>
      <w:r>
        <w:t xml:space="preserve"> </w:t>
      </w:r>
      <w:proofErr w:type="spellStart"/>
      <w:r>
        <w:t>Zemlia</w:t>
      </w:r>
      <w:proofErr w:type="spellEnd"/>
      <w:r>
        <w:t xml:space="preserve">, which started production in December 2013. Russian companies face several challenges in developing these oil and gas resources. Because most of these deposits are offshore in the Arctic Ocean, where extraction platforms will be subject to severe storms and the danger of sea ice, </w:t>
      </w:r>
      <w:r w:rsidRPr="0073740C">
        <w:rPr>
          <w:rStyle w:val="StyleBoldUnderline"/>
          <w:highlight w:val="cyan"/>
        </w:rPr>
        <w:t>the exploitation of</w:t>
      </w:r>
      <w:r w:rsidRPr="00A82319">
        <w:rPr>
          <w:rStyle w:val="StyleBoldUnderline"/>
        </w:rPr>
        <w:t xml:space="preserve"> these </w:t>
      </w:r>
      <w:r w:rsidRPr="0073740C">
        <w:rPr>
          <w:rStyle w:val="StyleBoldUnderline"/>
          <w:highlight w:val="cyan"/>
        </w:rPr>
        <w:t>resources will require</w:t>
      </w:r>
      <w:r w:rsidRPr="00A82319">
        <w:rPr>
          <w:rStyle w:val="StyleBoldUnderline"/>
        </w:rPr>
        <w:t xml:space="preserve"> significant </w:t>
      </w:r>
      <w:r w:rsidRPr="0073740C">
        <w:rPr>
          <w:rStyle w:val="StyleBoldUnderline"/>
          <w:highlight w:val="cyan"/>
        </w:rPr>
        <w:t>investment and</w:t>
      </w:r>
      <w:r w:rsidRPr="00A82319">
        <w:rPr>
          <w:rStyle w:val="StyleBoldUnderline"/>
        </w:rPr>
        <w:t xml:space="preserve"> in some cases the </w:t>
      </w:r>
      <w:r w:rsidRPr="0073740C">
        <w:rPr>
          <w:rStyle w:val="StyleBoldUnderline"/>
          <w:highlight w:val="cyan"/>
        </w:rPr>
        <w:t>development o</w:t>
      </w:r>
      <w:r w:rsidRPr="00A82319">
        <w:rPr>
          <w:rStyle w:val="StyleBoldUnderline"/>
        </w:rPr>
        <w:t xml:space="preserve">f new </w:t>
      </w:r>
      <w:r w:rsidRPr="0073740C">
        <w:rPr>
          <w:rStyle w:val="StyleBoldUnderline"/>
          <w:highlight w:val="cyan"/>
        </w:rPr>
        <w:t>tech</w:t>
      </w:r>
      <w:r w:rsidRPr="00A82319">
        <w:rPr>
          <w:rStyle w:val="StyleBoldUnderline"/>
        </w:rPr>
        <w:t>nology</w:t>
      </w:r>
      <w:r>
        <w:t>, and will only be economically feasible if prices for oil and natural gas remain high.</w:t>
      </w:r>
    </w:p>
    <w:p w:rsidR="00C51598" w:rsidRDefault="00C51598" w:rsidP="00C51598">
      <w:r>
        <w:t xml:space="preserve">The future economic potential of the region is not limited to the extraction of natural resources. In recent decades, it has become clear that climate change is leading to the rapid melting of the polar ice cap, which has already improved access to the Russian Arctic. </w:t>
      </w:r>
      <w:r w:rsidRPr="00A82319">
        <w:rPr>
          <w:rStyle w:val="StyleBoldUnderline"/>
        </w:rPr>
        <w:t xml:space="preserve">Russian </w:t>
      </w:r>
      <w:r w:rsidRPr="00DC31C1">
        <w:rPr>
          <w:rStyle w:val="StyleBoldUnderline"/>
        </w:rPr>
        <w:t>planners are banking on</w:t>
      </w:r>
      <w:r w:rsidRPr="00DC31C1">
        <w:t xml:space="preserve"> the relatively </w:t>
      </w:r>
      <w:r w:rsidRPr="00DC31C1">
        <w:rPr>
          <w:rStyle w:val="StyleBoldUnderline"/>
        </w:rPr>
        <w:t>rapid development</w:t>
      </w:r>
      <w:r w:rsidRPr="00DC31C1">
        <w:t xml:space="preserve"> of the Northern Sea Route (NSR), which they hope might compete with the Suez Canal route </w:t>
      </w:r>
      <w:r w:rsidRPr="00DC31C1">
        <w:rPr>
          <w:rStyle w:val="StyleBoldUnderline"/>
        </w:rPr>
        <w:t>for commercial maritime traffic. This will require a serious investment</w:t>
      </w:r>
      <w:r w:rsidRPr="00DC31C1">
        <w:t xml:space="preserve"> in icebreakers, new and expanded port facilities, places of </w:t>
      </w:r>
      <w:proofErr w:type="gramStart"/>
      <w:r w:rsidRPr="00DC31C1">
        <w:t>refuge</w:t>
      </w:r>
      <w:r>
        <w:t xml:space="preserve">  and</w:t>
      </w:r>
      <w:proofErr w:type="gramEnd"/>
      <w:r>
        <w:t xml:space="preserve"> other services.</w:t>
      </w:r>
    </w:p>
    <w:p w:rsidR="00C51598" w:rsidRDefault="00C51598" w:rsidP="00C51598">
      <w:r>
        <w:t xml:space="preserve">While much of the recent increase in attention paid to the region and investment in it is the result of perceptions of the Arctic’s economic potential, Russian leaders also see the Arctic as a location where they can assert Russia’s status as a major international power. This is done by claiming sovereignty over Arctic territory and through steps to assure Russian security in the region. Many of the actions designed to promote Russian sovereignty claims to the Arctic have been highly symbolic in nature. The planting of a titanium flag on the sea floor at the North Pole in 2007 is typical of these types of actions, as are the highly publicized occasional air patrols along the Norwegian, Canadian and Alaskan coastlines. The recent action against Greenpeace protesters who sought to scale the </w:t>
      </w:r>
      <w:proofErr w:type="spellStart"/>
      <w:r>
        <w:t>Prirazlomnoye</w:t>
      </w:r>
      <w:proofErr w:type="spellEnd"/>
      <w:r>
        <w:t xml:space="preserve"> offshore oil rig is also highly symbolic in nature. While an almost identical protest in 2012 resulted in nothing more than the protesters being removed from the platform and their ship escorted out of Russian territory, the 2013 incident resulted in Russia impounding the Greenpeace ship and highly charged statements by Russian officials accusing the protesters of engaging in piracy. These actions are indicative of an effort by the country’s leadership to ensure that the Russian public perceives Russian sovereignty over the Arctic as uncontested.</w:t>
      </w:r>
    </w:p>
    <w:p w:rsidR="00C51598" w:rsidRDefault="00C51598" w:rsidP="00C51598">
      <w:r w:rsidRPr="0073740C">
        <w:rPr>
          <w:rStyle w:val="StyleBoldUnderline"/>
          <w:highlight w:val="cyan"/>
        </w:rPr>
        <w:t>Russian policy</w:t>
      </w:r>
      <w:r w:rsidRPr="00A82319">
        <w:rPr>
          <w:rStyle w:val="StyleBoldUnderline"/>
        </w:rPr>
        <w:t xml:space="preserve"> </w:t>
      </w:r>
      <w:r w:rsidRPr="00DC31C1">
        <w:rPr>
          <w:rStyle w:val="StyleBoldUnderline"/>
        </w:rPr>
        <w:t>is</w:t>
      </w:r>
      <w:r>
        <w:t xml:space="preserve"> thus </w:t>
      </w:r>
      <w:r w:rsidRPr="00DC31C1">
        <w:rPr>
          <w:rStyle w:val="StyleBoldUnderline"/>
        </w:rPr>
        <w:t>pursued</w:t>
      </w:r>
      <w:r w:rsidRPr="00A82319">
        <w:rPr>
          <w:rStyle w:val="StyleBoldUnderline"/>
        </w:rPr>
        <w:t xml:space="preserve"> on two divergent tracks. The first track </w:t>
      </w:r>
      <w:r w:rsidRPr="0073740C">
        <w:rPr>
          <w:rStyle w:val="StyleBoldUnderline"/>
          <w:highlight w:val="cyan"/>
        </w:rPr>
        <w:t>seeks international cooperation to ensure</w:t>
      </w:r>
      <w:r>
        <w:t xml:space="preserve"> the </w:t>
      </w:r>
      <w:r w:rsidRPr="0073740C">
        <w:rPr>
          <w:rStyle w:val="StyleBoldUnderline"/>
          <w:highlight w:val="cyan"/>
        </w:rPr>
        <w:t>development</w:t>
      </w:r>
      <w:r w:rsidRPr="00A82319">
        <w:rPr>
          <w:rStyle w:val="StyleBoldUnderline"/>
        </w:rPr>
        <w:t xml:space="preserve"> </w:t>
      </w:r>
      <w:r w:rsidRPr="0073740C">
        <w:rPr>
          <w:rStyle w:val="StyleBoldUnderline"/>
          <w:highlight w:val="cyan"/>
        </w:rPr>
        <w:t>of</w:t>
      </w:r>
      <w:r>
        <w:t xml:space="preserve"> the region’s </w:t>
      </w:r>
      <w:r w:rsidRPr="0073740C">
        <w:rPr>
          <w:rStyle w:val="StyleBoldUnderline"/>
          <w:highlight w:val="cyan"/>
        </w:rPr>
        <w:t>resources</w:t>
      </w:r>
      <w:r w:rsidRPr="00A82319">
        <w:rPr>
          <w:rStyle w:val="StyleBoldUnderline"/>
        </w:rPr>
        <w:t>. This includes efforts to settle maritime border disputes</w:t>
      </w:r>
      <w:r>
        <w:t xml:space="preserve"> and other conflicts of interest in the region. </w:t>
      </w:r>
      <w:r w:rsidRPr="0073740C">
        <w:rPr>
          <w:rStyle w:val="StyleBoldUnderline"/>
          <w:highlight w:val="cyan"/>
        </w:rPr>
        <w:t>The second track uses bellicose rhetoric to highlight Russia’s sovereignty</w:t>
      </w:r>
      <w:r>
        <w:t xml:space="preserve"> over the largest portion of the Arctic. This is combined with declarations of a coming military buildup in the region. </w:t>
      </w:r>
      <w:r w:rsidRPr="00DC31C1">
        <w:rPr>
          <w:rStyle w:val="StyleBoldUnderline"/>
        </w:rPr>
        <w:t>This</w:t>
      </w:r>
      <w:r>
        <w:t xml:space="preserve"> second track </w:t>
      </w:r>
      <w:r w:rsidRPr="00A82319">
        <w:rPr>
          <w:rStyle w:val="StyleBoldUnderline"/>
        </w:rPr>
        <w:t xml:space="preserve">is </w:t>
      </w:r>
      <w:r w:rsidRPr="0073740C">
        <w:rPr>
          <w:rStyle w:val="Emphasis"/>
          <w:highlight w:val="cyan"/>
        </w:rPr>
        <w:t>primarily aimed</w:t>
      </w:r>
      <w:r w:rsidRPr="0073740C">
        <w:rPr>
          <w:rStyle w:val="StyleBoldUnderline"/>
          <w:highlight w:val="cyan"/>
        </w:rPr>
        <w:t xml:space="preserve"> at shoring up support among a domestic audience</w:t>
      </w:r>
      <w:r w:rsidRPr="00A82319">
        <w:rPr>
          <w:rStyle w:val="StyleBoldUnderline"/>
        </w:rPr>
        <w:t>.</w:t>
      </w:r>
      <w:r>
        <w:t xml:space="preserve"> Managing the lack of alignment between these strategic and policy positions, and their potential for counter-productiveness, is an important challenge for Russia’s leadership.</w:t>
      </w:r>
    </w:p>
    <w:p w:rsidR="00C51598" w:rsidRDefault="00C51598" w:rsidP="00C51598">
      <w:pPr>
        <w:rPr>
          <w:rStyle w:val="StyleBoldUnderline"/>
        </w:rPr>
      </w:pPr>
      <w:r w:rsidRPr="0073740C">
        <w:rPr>
          <w:rStyle w:val="Emphasis"/>
          <w:highlight w:val="cyan"/>
        </w:rPr>
        <w:t>On the whole</w:t>
      </w:r>
      <w:r w:rsidRPr="0073740C">
        <w:rPr>
          <w:highlight w:val="cyan"/>
        </w:rPr>
        <w:t>,</w:t>
      </w:r>
      <w:r>
        <w:t xml:space="preserve"> </w:t>
      </w:r>
      <w:r w:rsidRPr="0073740C">
        <w:rPr>
          <w:rStyle w:val="StyleBoldUnderline"/>
          <w:highlight w:val="cyan"/>
        </w:rPr>
        <w:t>Russia seeks cooperative</w:t>
      </w:r>
      <w:r>
        <w:t xml:space="preserve"> international </w:t>
      </w:r>
      <w:r w:rsidRPr="0073740C">
        <w:rPr>
          <w:rStyle w:val="StyleBoldUnderline"/>
          <w:highlight w:val="cyan"/>
        </w:rPr>
        <w:t>relationships in the Arctic</w:t>
      </w:r>
      <w:r w:rsidRPr="00A82319">
        <w:rPr>
          <w:rStyle w:val="StyleBoldUnderline"/>
        </w:rPr>
        <w:t xml:space="preserve">. Although Russian </w:t>
      </w:r>
      <w:r w:rsidRPr="0073740C">
        <w:rPr>
          <w:rStyle w:val="StyleBoldUnderline"/>
          <w:highlight w:val="cyan"/>
        </w:rPr>
        <w:t>leaders’ rhetoric</w:t>
      </w:r>
      <w:r w:rsidRPr="00A82319">
        <w:rPr>
          <w:rStyle w:val="StyleBoldUnderline"/>
        </w:rPr>
        <w:t xml:space="preserve"> is at times confrontational, it </w:t>
      </w:r>
      <w:r w:rsidRPr="0073740C">
        <w:rPr>
          <w:rStyle w:val="StyleBoldUnderline"/>
          <w:highlight w:val="cyan"/>
        </w:rPr>
        <w:t xml:space="preserve">is </w:t>
      </w:r>
      <w:r w:rsidRPr="0073740C">
        <w:rPr>
          <w:rStyle w:val="Emphasis"/>
          <w:highlight w:val="cyan"/>
        </w:rPr>
        <w:t>primarily targeted</w:t>
      </w:r>
      <w:r w:rsidRPr="0073740C">
        <w:rPr>
          <w:highlight w:val="cyan"/>
        </w:rPr>
        <w:t xml:space="preserve"> </w:t>
      </w:r>
      <w:r w:rsidRPr="0073740C">
        <w:rPr>
          <w:rStyle w:val="StyleBoldUnderline"/>
          <w:highlight w:val="cyan"/>
        </w:rPr>
        <w:t>at</w:t>
      </w:r>
      <w:r>
        <w:t xml:space="preserve"> maintaining </w:t>
      </w:r>
      <w:r w:rsidRPr="0073740C">
        <w:rPr>
          <w:rStyle w:val="StyleBoldUnderline"/>
          <w:highlight w:val="cyan"/>
        </w:rPr>
        <w:t>their</w:t>
      </w:r>
      <w:r>
        <w:t xml:space="preserve"> popularity with their </w:t>
      </w:r>
      <w:r w:rsidRPr="0073740C">
        <w:rPr>
          <w:rStyle w:val="StyleBoldUnderline"/>
          <w:highlight w:val="cyan"/>
        </w:rPr>
        <w:t>domestic base</w:t>
      </w:r>
      <w:r w:rsidRPr="00A82319">
        <w:rPr>
          <w:rStyle w:val="StyleBoldUnderline"/>
        </w:rPr>
        <w:t xml:space="preserve">. Bellicose </w:t>
      </w:r>
      <w:r w:rsidRPr="0073740C">
        <w:rPr>
          <w:rStyle w:val="StyleBoldUnderline"/>
          <w:highlight w:val="cyan"/>
        </w:rPr>
        <w:t>statements by</w:t>
      </w:r>
      <w:r>
        <w:t xml:space="preserve"> </w:t>
      </w:r>
      <w:r w:rsidRPr="00DC31C1">
        <w:t>President</w:t>
      </w:r>
      <w:r>
        <w:t xml:space="preserve"> </w:t>
      </w:r>
      <w:r w:rsidRPr="0073740C">
        <w:rPr>
          <w:rStyle w:val="StyleBoldUnderline"/>
          <w:highlight w:val="cyan"/>
        </w:rPr>
        <w:t>Putin</w:t>
      </w:r>
      <w:r>
        <w:t xml:space="preserve"> and his subordinates about ensuring Russian sovereignty in the Arctic </w:t>
      </w:r>
      <w:r w:rsidRPr="0073740C">
        <w:rPr>
          <w:rStyle w:val="StyleBoldUnderline"/>
          <w:highlight w:val="cyan"/>
        </w:rPr>
        <w:t>should not be</w:t>
      </w:r>
      <w:r w:rsidRPr="00A82319">
        <w:rPr>
          <w:rStyle w:val="StyleBoldUnderline"/>
        </w:rPr>
        <w:t xml:space="preserve"> treated as </w:t>
      </w:r>
      <w:r w:rsidRPr="0073740C">
        <w:rPr>
          <w:rStyle w:val="StyleBoldUnderline"/>
          <w:highlight w:val="cyan"/>
        </w:rPr>
        <w:t>indicators of an expansionist or militarist agenda</w:t>
      </w:r>
      <w:r>
        <w:t xml:space="preserve"> in the regio</w:t>
      </w:r>
      <w:r w:rsidRPr="00A82319">
        <w:t xml:space="preserve">n. Although Russia is planning to improve its </w:t>
      </w:r>
      <w:r w:rsidRPr="00A82319">
        <w:rPr>
          <w:rStyle w:val="StyleBoldUnderline"/>
        </w:rPr>
        <w:t>military</w:t>
      </w:r>
      <w:r w:rsidRPr="00A82319">
        <w:t xml:space="preserve"> and border patrol capabilities in the Arctic, these </w:t>
      </w:r>
      <w:r w:rsidRPr="00A82319">
        <w:rPr>
          <w:rStyle w:val="StyleBoldUnderline"/>
        </w:rPr>
        <w:t>improvements are primarily focused on</w:t>
      </w:r>
      <w:r w:rsidRPr="00A82319">
        <w:t xml:space="preserve"> areas </w:t>
      </w:r>
      <w:r>
        <w:t xml:space="preserve">such as </w:t>
      </w:r>
      <w:r w:rsidRPr="00A82319">
        <w:rPr>
          <w:rStyle w:val="StyleBoldUnderline"/>
        </w:rPr>
        <w:t xml:space="preserve">protection of coastlines and </w:t>
      </w:r>
      <w:r w:rsidRPr="00A82319">
        <w:rPr>
          <w:rStyle w:val="StyleBoldUnderline"/>
        </w:rPr>
        <w:lastRenderedPageBreak/>
        <w:t>offshore energy</w:t>
      </w:r>
      <w:r>
        <w:t xml:space="preserve"> extraction </w:t>
      </w:r>
      <w:r w:rsidRPr="00A82319">
        <w:rPr>
          <w:rStyle w:val="StyleBoldUnderline"/>
        </w:rPr>
        <w:t>installations, search-and-rescue operations and icebreaker capabilities, and should</w:t>
      </w:r>
      <w:r>
        <w:t xml:space="preserve"> therefore </w:t>
      </w:r>
      <w:r w:rsidRPr="00A82319">
        <w:rPr>
          <w:rStyle w:val="StyleBoldUnderline"/>
        </w:rPr>
        <w:t>not be viewed as inherently threatening to other Arctic states.</w:t>
      </w:r>
    </w:p>
    <w:p w:rsidR="00C51598" w:rsidRPr="00C35258" w:rsidRDefault="00C51598" w:rsidP="00C51598">
      <w:pPr>
        <w:pStyle w:val="Tag2"/>
      </w:pPr>
    </w:p>
    <w:p w:rsidR="00C51598" w:rsidRPr="0066038A" w:rsidRDefault="00C51598" w:rsidP="00C51598">
      <w:pPr>
        <w:pStyle w:val="Tag2"/>
      </w:pPr>
    </w:p>
    <w:p w:rsidR="00C51598" w:rsidRDefault="00C51598" w:rsidP="00C51598">
      <w:pPr>
        <w:pStyle w:val="Heading2"/>
      </w:pPr>
    </w:p>
    <w:p w:rsidR="00C51598" w:rsidRDefault="00C51598" w:rsidP="00C51598">
      <w:pPr>
        <w:pStyle w:val="Heading2"/>
      </w:pPr>
      <w:r>
        <w:lastRenderedPageBreak/>
        <w:t xml:space="preserve">***politics </w:t>
      </w:r>
    </w:p>
    <w:p w:rsidR="00C51598" w:rsidRDefault="00C51598" w:rsidP="00C51598"/>
    <w:p w:rsidR="00C51598" w:rsidRDefault="00C51598" w:rsidP="00C51598">
      <w:pPr>
        <w:pStyle w:val="Heading2"/>
      </w:pPr>
      <w:r>
        <w:lastRenderedPageBreak/>
        <w:t>impact</w:t>
      </w:r>
    </w:p>
    <w:p w:rsidR="00C51598" w:rsidRDefault="00C51598" w:rsidP="00C51598"/>
    <w:p w:rsidR="00C51598" w:rsidRDefault="00C51598" w:rsidP="00C51598">
      <w:pPr>
        <w:rPr>
          <w:sz w:val="16"/>
        </w:rPr>
      </w:pPr>
    </w:p>
    <w:p w:rsidR="00C51598" w:rsidRDefault="00C51598" w:rsidP="00C51598">
      <w:pPr>
        <w:pStyle w:val="Tag2"/>
      </w:pPr>
      <w:r>
        <w:t>No escalation</w:t>
      </w:r>
    </w:p>
    <w:p w:rsidR="00C51598" w:rsidRPr="00F37CE7" w:rsidRDefault="00C51598" w:rsidP="00C51598">
      <w:proofErr w:type="spellStart"/>
      <w:r w:rsidRPr="00F37CE7">
        <w:rPr>
          <w:rStyle w:val="StyleStyleBold12pt"/>
        </w:rPr>
        <w:t>Yadlin</w:t>
      </w:r>
      <w:proofErr w:type="spellEnd"/>
      <w:r w:rsidRPr="00F37CE7">
        <w:rPr>
          <w:rStyle w:val="StyleStyleBold12pt"/>
        </w:rPr>
        <w:t xml:space="preserve"> </w:t>
      </w:r>
      <w:r w:rsidRPr="00256285">
        <w:rPr>
          <w:rStyle w:val="StyleStyleBold12pt"/>
        </w:rPr>
        <w:t>October</w:t>
      </w:r>
      <w:r>
        <w:rPr>
          <w:u w:val="single"/>
        </w:rPr>
        <w:t xml:space="preserve"> </w:t>
      </w:r>
      <w:r w:rsidRPr="00F37CE7">
        <w:rPr>
          <w:rStyle w:val="StyleStyleBold12pt"/>
        </w:rPr>
        <w:t>‘13</w:t>
      </w:r>
    </w:p>
    <w:p w:rsidR="00C51598" w:rsidRDefault="00C51598" w:rsidP="00C51598">
      <w:r>
        <w:t xml:space="preserve">Amos </w:t>
      </w:r>
      <w:proofErr w:type="spellStart"/>
      <w:r>
        <w:t>Yadlin</w:t>
      </w:r>
      <w:proofErr w:type="spellEnd"/>
      <w:r>
        <w:t xml:space="preserve"> Maj. Gen. (ret.) is the Director of INSS</w:t>
      </w:r>
      <w:proofErr w:type="gramStart"/>
      <w:r>
        <w:t>,  From</w:t>
      </w:r>
      <w:proofErr w:type="gramEnd"/>
      <w:r>
        <w:t xml:space="preserve"> 2006-2010, Maj. Gen. (ret.) </w:t>
      </w:r>
      <w:proofErr w:type="spellStart"/>
      <w:r>
        <w:t>Yadlin</w:t>
      </w:r>
      <w:proofErr w:type="spellEnd"/>
      <w:r>
        <w:t xml:space="preserve"> served as the IDF’s chief of Defense Intelligence. From 2004-2006, he served as the IDF attaché to the United States. In February 2002, he earned the rank of major general and was named commander of the IDF Military Colleges and the National Defense College, and </w:t>
      </w:r>
      <w:proofErr w:type="spellStart"/>
      <w:r>
        <w:t>Avner</w:t>
      </w:r>
      <w:proofErr w:type="spellEnd"/>
      <w:r>
        <w:t xml:space="preserve"> </w:t>
      </w:r>
      <w:proofErr w:type="spellStart"/>
      <w:r>
        <w:t>Golov</w:t>
      </w:r>
      <w:proofErr w:type="spellEnd"/>
      <w:r>
        <w:t xml:space="preserve">, research </w:t>
      </w:r>
    </w:p>
    <w:p w:rsidR="00C51598" w:rsidRDefault="00C51598" w:rsidP="00C51598">
      <w:proofErr w:type="gramStart"/>
      <w:r>
        <w:t>assistant</w:t>
      </w:r>
      <w:proofErr w:type="gramEnd"/>
      <w:r>
        <w:t xml:space="preserve"> to the Director of INSS, “If Attacked, How Would Iran Respond?,” Strategic Assessment</w:t>
      </w:r>
    </w:p>
    <w:p w:rsidR="00C51598" w:rsidRDefault="00C51598" w:rsidP="00C51598">
      <w:r>
        <w:t xml:space="preserve"> | Volume 16 | No. 3 | October 2013</w:t>
      </w:r>
    </w:p>
    <w:p w:rsidR="00C51598" w:rsidRDefault="00C51598" w:rsidP="00C51598">
      <w:pPr>
        <w:rPr>
          <w:b/>
          <w:u w:val="single"/>
        </w:rPr>
      </w:pPr>
    </w:p>
    <w:p w:rsidR="00C51598" w:rsidRPr="00F37CE7" w:rsidRDefault="00C51598" w:rsidP="00C51598">
      <w:pPr>
        <w:rPr>
          <w:rStyle w:val="Emphasis"/>
        </w:rPr>
      </w:pPr>
      <w:r w:rsidRPr="00F37CE7">
        <w:rPr>
          <w:rStyle w:val="Emphasis"/>
        </w:rPr>
        <w:t>Assessment of the Iranian Response Strategy</w:t>
      </w:r>
    </w:p>
    <w:p w:rsidR="00C51598" w:rsidRDefault="00C51598" w:rsidP="00C51598">
      <w:pPr>
        <w:rPr>
          <w:sz w:val="16"/>
        </w:rPr>
      </w:pPr>
      <w:r w:rsidRPr="00166535">
        <w:rPr>
          <w:u w:val="single"/>
        </w:rPr>
        <w:t>There are two signiﬁcant parameters for assessing an Iranian response</w:t>
      </w:r>
      <w:r w:rsidRPr="00166535">
        <w:rPr>
          <w:sz w:val="16"/>
        </w:rPr>
        <w:t xml:space="preserve">. </w:t>
      </w:r>
      <w:r w:rsidRPr="00166535">
        <w:rPr>
          <w:u w:val="single"/>
        </w:rPr>
        <w:t>The ﬁrst concerns the identity of the attacker:</w:t>
      </w:r>
      <w:r w:rsidRPr="00166535">
        <w:rPr>
          <w:sz w:val="16"/>
        </w:rPr>
        <w:t xml:space="preserve"> </w:t>
      </w:r>
      <w:r w:rsidRPr="00166535">
        <w:rPr>
          <w:u w:val="single"/>
        </w:rPr>
        <w:t>is it an American attack</w:t>
      </w:r>
      <w:r w:rsidRPr="00166535">
        <w:rPr>
          <w:sz w:val="16"/>
        </w:rPr>
        <w:t xml:space="preserve">, </w:t>
      </w:r>
      <w:r w:rsidRPr="00166535">
        <w:rPr>
          <w:u w:val="single"/>
        </w:rPr>
        <w:t>an Israeli attack without US backing, or a combined attack</w:t>
      </w:r>
      <w:r w:rsidRPr="00166535">
        <w:rPr>
          <w:sz w:val="16"/>
        </w:rPr>
        <w:t xml:space="preserve"> (American backing for an Israeli strike would almost certainly be perceived as such a scenario by the regime in Tehran). </w:t>
      </w:r>
      <w:r w:rsidRPr="00960E29">
        <w:rPr>
          <w:b/>
          <w:highlight w:val="cyan"/>
          <w:u w:val="single"/>
        </w:rPr>
        <w:t>The main Iranian</w:t>
      </w:r>
      <w:r w:rsidRPr="00166535">
        <w:rPr>
          <w:b/>
          <w:u w:val="single"/>
        </w:rPr>
        <w:t xml:space="preserve"> </w:t>
      </w:r>
      <w:r w:rsidRPr="00960E29">
        <w:rPr>
          <w:b/>
          <w:highlight w:val="cyan"/>
          <w:u w:val="single"/>
        </w:rPr>
        <w:t>interest is</w:t>
      </w:r>
      <w:r w:rsidRPr="00166535">
        <w:rPr>
          <w:sz w:val="16"/>
        </w:rPr>
        <w:t xml:space="preserve"> in </w:t>
      </w:r>
      <w:r w:rsidRPr="00960E29">
        <w:rPr>
          <w:rStyle w:val="Emphasis"/>
          <w:highlight w:val="cyan"/>
        </w:rPr>
        <w:t>regime survival</w:t>
      </w:r>
      <w:r w:rsidRPr="00166535">
        <w:rPr>
          <w:sz w:val="16"/>
        </w:rPr>
        <w:t xml:space="preserve">, and </w:t>
      </w:r>
      <w:r w:rsidRPr="00166535">
        <w:rPr>
          <w:u w:val="single"/>
        </w:rPr>
        <w:t>therefore the regime would consider</w:t>
      </w:r>
      <w:r w:rsidRPr="00166535">
        <w:rPr>
          <w:sz w:val="16"/>
        </w:rPr>
        <w:t xml:space="preserve"> </w:t>
      </w:r>
      <w:r w:rsidRPr="00166535">
        <w:rPr>
          <w:u w:val="single"/>
        </w:rPr>
        <w:t>whether its response would enhance the threat against it</w:t>
      </w:r>
      <w:r w:rsidRPr="00166535">
        <w:rPr>
          <w:sz w:val="16"/>
        </w:rPr>
        <w:t xml:space="preserve">. If the scope of the ﬁrst attack had already threatened the regime, there would be fewer inhibitions about a response. </w:t>
      </w:r>
      <w:r w:rsidRPr="00166535">
        <w:rPr>
          <w:u w:val="single"/>
        </w:rPr>
        <w:t xml:space="preserve">Thus </w:t>
      </w:r>
      <w:r w:rsidRPr="00960E29">
        <w:rPr>
          <w:highlight w:val="cyan"/>
          <w:u w:val="single"/>
        </w:rPr>
        <w:t>with an Israeli strike</w:t>
      </w:r>
      <w:r w:rsidRPr="00166535">
        <w:rPr>
          <w:sz w:val="16"/>
        </w:rPr>
        <w:t xml:space="preserve">, for example, </w:t>
      </w:r>
      <w:r w:rsidRPr="00960E29">
        <w:rPr>
          <w:highlight w:val="cyan"/>
          <w:u w:val="single"/>
        </w:rPr>
        <w:t>the danger is</w:t>
      </w:r>
      <w:r w:rsidRPr="00166535">
        <w:rPr>
          <w:u w:val="single"/>
        </w:rPr>
        <w:t xml:space="preserve"> that </w:t>
      </w:r>
      <w:r w:rsidRPr="00960E29">
        <w:rPr>
          <w:highlight w:val="cyan"/>
          <w:u w:val="single"/>
        </w:rPr>
        <w:t>an Iranian response would</w:t>
      </w:r>
      <w:r w:rsidRPr="00166535">
        <w:rPr>
          <w:u w:val="single"/>
        </w:rPr>
        <w:t xml:space="preserve"> </w:t>
      </w:r>
      <w:r w:rsidRPr="00960E29">
        <w:rPr>
          <w:highlight w:val="cyan"/>
          <w:u w:val="single"/>
        </w:rPr>
        <w:t>drag the U</w:t>
      </w:r>
      <w:r w:rsidRPr="00166535">
        <w:rPr>
          <w:u w:val="single"/>
        </w:rPr>
        <w:t xml:space="preserve">nited </w:t>
      </w:r>
      <w:r w:rsidRPr="00960E29">
        <w:rPr>
          <w:highlight w:val="cyan"/>
          <w:u w:val="single"/>
        </w:rPr>
        <w:t>S</w:t>
      </w:r>
      <w:r w:rsidRPr="00166535">
        <w:rPr>
          <w:u w:val="single"/>
        </w:rPr>
        <w:t xml:space="preserve">tates </w:t>
      </w:r>
      <w:r w:rsidRPr="00960E29">
        <w:rPr>
          <w:highlight w:val="cyan"/>
          <w:u w:val="single"/>
        </w:rPr>
        <w:t>in</w:t>
      </w:r>
      <w:r w:rsidRPr="00166535">
        <w:rPr>
          <w:u w:val="single"/>
        </w:rPr>
        <w:t>to involvement</w:t>
      </w:r>
      <w:r w:rsidRPr="00166535">
        <w:rPr>
          <w:sz w:val="16"/>
        </w:rPr>
        <w:t xml:space="preserve"> </w:t>
      </w:r>
      <w:r w:rsidRPr="00960E29">
        <w:rPr>
          <w:b/>
          <w:highlight w:val="cyan"/>
          <w:u w:val="single"/>
        </w:rPr>
        <w:t>that would threaten the regime</w:t>
      </w:r>
      <w:r w:rsidRPr="00166535">
        <w:rPr>
          <w:sz w:val="16"/>
        </w:rPr>
        <w:t xml:space="preserve">, while in an American attack limited to nuclear targets, the concern is that a response would lead to a counter-response that would threaten the regime. If in Tehran’s assessment the United States had decided to use its full power in order to topple the regime, this would reduce Iran’s inhibitions, and the scope of the Iranian response could be expected to increase. </w:t>
      </w:r>
      <w:r w:rsidRPr="00960E29">
        <w:rPr>
          <w:highlight w:val="cyan"/>
          <w:u w:val="single"/>
        </w:rPr>
        <w:t>If Tehran’s assessment is</w:t>
      </w:r>
      <w:r w:rsidRPr="00166535">
        <w:rPr>
          <w:u w:val="single"/>
        </w:rPr>
        <w:t xml:space="preserve"> that </w:t>
      </w:r>
      <w:r w:rsidRPr="00960E29">
        <w:rPr>
          <w:highlight w:val="cyan"/>
          <w:u w:val="single"/>
        </w:rPr>
        <w:t>the</w:t>
      </w:r>
      <w:r w:rsidRPr="00166535">
        <w:rPr>
          <w:u w:val="single"/>
        </w:rPr>
        <w:t xml:space="preserve"> </w:t>
      </w:r>
      <w:r w:rsidRPr="00960E29">
        <w:rPr>
          <w:highlight w:val="cyan"/>
          <w:u w:val="single"/>
        </w:rPr>
        <w:t>U</w:t>
      </w:r>
      <w:r w:rsidRPr="00166535">
        <w:rPr>
          <w:u w:val="single"/>
        </w:rPr>
        <w:t xml:space="preserve">nited </w:t>
      </w:r>
      <w:r w:rsidRPr="00960E29">
        <w:rPr>
          <w:highlight w:val="cyan"/>
          <w:u w:val="single"/>
        </w:rPr>
        <w:t>S</w:t>
      </w:r>
      <w:r w:rsidRPr="00166535">
        <w:rPr>
          <w:u w:val="single"/>
        </w:rPr>
        <w:t xml:space="preserve">tates </w:t>
      </w:r>
      <w:r w:rsidRPr="00960E29">
        <w:rPr>
          <w:highlight w:val="cyan"/>
          <w:u w:val="single"/>
        </w:rPr>
        <w:t>is limiting its</w:t>
      </w:r>
      <w:r w:rsidRPr="00166535">
        <w:rPr>
          <w:u w:val="single"/>
        </w:rPr>
        <w:t xml:space="preserve"> </w:t>
      </w:r>
      <w:r w:rsidRPr="00960E29">
        <w:rPr>
          <w:highlight w:val="cyan"/>
          <w:u w:val="single"/>
        </w:rPr>
        <w:t>attack</w:t>
      </w:r>
      <w:r w:rsidRPr="00166535">
        <w:rPr>
          <w:u w:val="single"/>
        </w:rPr>
        <w:t xml:space="preserve"> </w:t>
      </w:r>
      <w:r w:rsidRPr="00960E29">
        <w:rPr>
          <w:highlight w:val="cyan"/>
          <w:u w:val="single"/>
        </w:rPr>
        <w:t>to</w:t>
      </w:r>
      <w:r w:rsidRPr="00166535">
        <w:rPr>
          <w:u w:val="single"/>
        </w:rPr>
        <w:t xml:space="preserve"> Iran’s </w:t>
      </w:r>
      <w:r w:rsidRPr="00960E29">
        <w:rPr>
          <w:highlight w:val="cyan"/>
          <w:u w:val="single"/>
        </w:rPr>
        <w:t>nuclear infrastructure</w:t>
      </w:r>
      <w:r w:rsidRPr="00166535">
        <w:rPr>
          <w:sz w:val="16"/>
        </w:rPr>
        <w:t xml:space="preserve"> and </w:t>
      </w:r>
      <w:r w:rsidRPr="00166535">
        <w:rPr>
          <w:u w:val="single"/>
        </w:rPr>
        <w:t xml:space="preserve">that </w:t>
      </w:r>
      <w:r w:rsidRPr="00960E29">
        <w:rPr>
          <w:u w:val="single"/>
        </w:rPr>
        <w:t>it is likely</w:t>
      </w:r>
      <w:r w:rsidRPr="00166535">
        <w:rPr>
          <w:u w:val="single"/>
        </w:rPr>
        <w:t xml:space="preserve"> to broaden its attack against the regime only in response to an Iranian response</w:t>
      </w:r>
      <w:r w:rsidRPr="00166535">
        <w:rPr>
          <w:sz w:val="16"/>
        </w:rPr>
        <w:t xml:space="preserve">, </w:t>
      </w:r>
      <w:r w:rsidRPr="00D13E7F">
        <w:rPr>
          <w:highlight w:val="cyan"/>
          <w:u w:val="single"/>
        </w:rPr>
        <w:t>the chances would increase</w:t>
      </w:r>
      <w:r w:rsidRPr="00166535">
        <w:rPr>
          <w:u w:val="single"/>
        </w:rPr>
        <w:t xml:space="preserve"> </w:t>
      </w:r>
      <w:r w:rsidRPr="00D13E7F">
        <w:rPr>
          <w:highlight w:val="cyan"/>
          <w:u w:val="single"/>
        </w:rPr>
        <w:t>of Iran’s</w:t>
      </w:r>
      <w:r w:rsidRPr="00166535">
        <w:rPr>
          <w:u w:val="single"/>
        </w:rPr>
        <w:t xml:space="preserve"> </w:t>
      </w:r>
      <w:r w:rsidRPr="00D13E7F">
        <w:rPr>
          <w:u w:val="single"/>
        </w:rPr>
        <w:t xml:space="preserve">exercising </w:t>
      </w:r>
      <w:r w:rsidRPr="00D13E7F">
        <w:rPr>
          <w:highlight w:val="cyan"/>
          <w:u w:val="single"/>
        </w:rPr>
        <w:t>restraint</w:t>
      </w:r>
      <w:r w:rsidRPr="00166535">
        <w:rPr>
          <w:u w:val="single"/>
        </w:rPr>
        <w:t xml:space="preserve"> in order </w:t>
      </w:r>
      <w:r w:rsidRPr="00D13E7F">
        <w:rPr>
          <w:highlight w:val="cyan"/>
          <w:u w:val="single"/>
        </w:rPr>
        <w:t>to avoid escalation</w:t>
      </w:r>
      <w:r w:rsidRPr="00166535">
        <w:rPr>
          <w:u w:val="single"/>
        </w:rPr>
        <w:t xml:space="preserve"> </w:t>
      </w:r>
      <w:r w:rsidRPr="00D13E7F">
        <w:rPr>
          <w:highlight w:val="cyan"/>
          <w:u w:val="single"/>
        </w:rPr>
        <w:t>that would threaten</w:t>
      </w:r>
      <w:r w:rsidRPr="00166535">
        <w:rPr>
          <w:u w:val="single"/>
        </w:rPr>
        <w:t xml:space="preserve"> the </w:t>
      </w:r>
      <w:r w:rsidRPr="00D13E7F">
        <w:rPr>
          <w:highlight w:val="cyan"/>
          <w:u w:val="single"/>
        </w:rPr>
        <w:t>survival</w:t>
      </w:r>
      <w:r w:rsidRPr="00166535">
        <w:rPr>
          <w:u w:val="single"/>
        </w:rPr>
        <w:t xml:space="preserve"> </w:t>
      </w:r>
      <w:r w:rsidRPr="00D13E7F">
        <w:rPr>
          <w:highlight w:val="cyan"/>
          <w:u w:val="single"/>
        </w:rPr>
        <w:t>of the regime</w:t>
      </w:r>
      <w:r w:rsidRPr="00166535">
        <w:rPr>
          <w:u w:val="single"/>
        </w:rPr>
        <w:t xml:space="preserve">. The second parameter concerns the nature of the attack. The </w:t>
      </w:r>
      <w:r w:rsidRPr="00D13E7F">
        <w:rPr>
          <w:highlight w:val="cyan"/>
          <w:u w:val="single"/>
        </w:rPr>
        <w:t>greater the</w:t>
      </w:r>
      <w:r w:rsidRPr="00166535">
        <w:rPr>
          <w:u w:val="single"/>
        </w:rPr>
        <w:t xml:space="preserve"> force and </w:t>
      </w:r>
      <w:r w:rsidRPr="00D13E7F">
        <w:rPr>
          <w:highlight w:val="cyan"/>
          <w:u w:val="single"/>
        </w:rPr>
        <w:t>scope of the</w:t>
      </w:r>
      <w:r w:rsidRPr="00166535">
        <w:rPr>
          <w:sz w:val="16"/>
        </w:rPr>
        <w:t xml:space="preserve"> Western </w:t>
      </w:r>
      <w:r w:rsidRPr="00D13E7F">
        <w:rPr>
          <w:highlight w:val="cyan"/>
          <w:u w:val="single"/>
        </w:rPr>
        <w:t>strike</w:t>
      </w:r>
      <w:r w:rsidRPr="00166535">
        <w:rPr>
          <w:u w:val="single"/>
        </w:rPr>
        <w:t xml:space="preserve"> </w:t>
      </w:r>
      <w:r w:rsidRPr="00166535">
        <w:rPr>
          <w:sz w:val="16"/>
        </w:rPr>
        <w:t xml:space="preserve">– </w:t>
      </w:r>
      <w:r w:rsidRPr="00166535">
        <w:rPr>
          <w:u w:val="single"/>
        </w:rPr>
        <w:t>if it included economic assets</w:t>
      </w:r>
      <w:r w:rsidRPr="00166535">
        <w:rPr>
          <w:sz w:val="16"/>
        </w:rPr>
        <w:t xml:space="preserve"> such as the oil and gas industry </w:t>
      </w:r>
      <w:r w:rsidRPr="00166535">
        <w:rPr>
          <w:u w:val="single"/>
        </w:rPr>
        <w:t>or government and military assets</w:t>
      </w:r>
      <w:r w:rsidRPr="00166535">
        <w:rPr>
          <w:sz w:val="16"/>
        </w:rPr>
        <w:t xml:space="preserve"> such as government and religious buildings, headquarters, and strategic military forces – </w:t>
      </w:r>
      <w:r w:rsidRPr="00D13E7F">
        <w:rPr>
          <w:highlight w:val="cyan"/>
          <w:u w:val="single"/>
        </w:rPr>
        <w:t>the more pressure Tehran would face to respond</w:t>
      </w:r>
      <w:r w:rsidRPr="00166535">
        <w:rPr>
          <w:u w:val="single"/>
        </w:rPr>
        <w:t xml:space="preserve"> with signiﬁcant force</w:t>
      </w:r>
      <w:r w:rsidRPr="00166535">
        <w:rPr>
          <w:sz w:val="16"/>
        </w:rPr>
        <w:t xml:space="preserve"> in order to deter its enemies from future strikes and restore its honor. The two parameters are connected, since an American response in the event of escalation would include a broader and more powerful attack on regime assets as well. For this reason, </w:t>
      </w:r>
      <w:r w:rsidRPr="00166535">
        <w:rPr>
          <w:u w:val="single"/>
        </w:rPr>
        <w:t xml:space="preserve">it would be a more credible and effective threat that would encourage Iranian restraint in response to a Western attack. </w:t>
      </w:r>
      <w:r w:rsidRPr="00166535">
        <w:rPr>
          <w:sz w:val="16"/>
        </w:rPr>
        <w:t xml:space="preserve">Against this background a scale of ﬁve possible Iranian strategies can be posited (from the limited and measured to the very massive): a. </w:t>
      </w:r>
      <w:r w:rsidRPr="00166535">
        <w:rPr>
          <w:b/>
          <w:u w:val="single"/>
        </w:rPr>
        <w:t>Total military restraint</w:t>
      </w:r>
      <w:r w:rsidRPr="00166535">
        <w:rPr>
          <w:sz w:val="16"/>
        </w:rPr>
        <w:t xml:space="preserve">: This is an extreme scenario in which </w:t>
      </w:r>
      <w:r w:rsidRPr="00166535">
        <w:rPr>
          <w:u w:val="single"/>
        </w:rPr>
        <w:t>the Iranian regime chooses not to respond immediately after an attack on its facilities.</w:t>
      </w:r>
      <w:r w:rsidRPr="00166535">
        <w:rPr>
          <w:sz w:val="16"/>
        </w:rPr>
        <w:t xml:space="preserve"> </w:t>
      </w:r>
      <w:r w:rsidRPr="00166535">
        <w:rPr>
          <w:u w:val="single"/>
        </w:rPr>
        <w:t>Two examples of this strategy are the lack of immediate Iraqi response following the</w:t>
      </w:r>
      <w:r w:rsidRPr="00166535">
        <w:rPr>
          <w:sz w:val="16"/>
        </w:rPr>
        <w:t xml:space="preserve"> Israel Air Force </w:t>
      </w:r>
      <w:r w:rsidRPr="00166535">
        <w:rPr>
          <w:u w:val="single"/>
        </w:rPr>
        <w:t>attack on</w:t>
      </w:r>
      <w:r w:rsidRPr="00166535">
        <w:rPr>
          <w:sz w:val="16"/>
        </w:rPr>
        <w:t xml:space="preserve"> the </w:t>
      </w:r>
      <w:proofErr w:type="spellStart"/>
      <w:r w:rsidRPr="00166535">
        <w:rPr>
          <w:u w:val="single"/>
        </w:rPr>
        <w:t>Osirak</w:t>
      </w:r>
      <w:proofErr w:type="spellEnd"/>
      <w:r w:rsidRPr="00166535">
        <w:rPr>
          <w:u w:val="single"/>
        </w:rPr>
        <w:t xml:space="preserve"> </w:t>
      </w:r>
      <w:r w:rsidRPr="00166535">
        <w:rPr>
          <w:sz w:val="16"/>
        </w:rPr>
        <w:t xml:space="preserve">nuclear reactor in 1981, </w:t>
      </w:r>
      <w:r w:rsidRPr="00166535">
        <w:rPr>
          <w:u w:val="single"/>
        </w:rPr>
        <w:t xml:space="preserve">and </w:t>
      </w:r>
      <w:r w:rsidRPr="00166535">
        <w:rPr>
          <w:sz w:val="16"/>
        </w:rPr>
        <w:t xml:space="preserve">the absence of a Syrian response to the attack on the </w:t>
      </w:r>
      <w:proofErr w:type="spellStart"/>
      <w:r w:rsidRPr="00166535">
        <w:rPr>
          <w:u w:val="single"/>
        </w:rPr>
        <w:t>Deir</w:t>
      </w:r>
      <w:proofErr w:type="spellEnd"/>
      <w:r w:rsidRPr="00166535">
        <w:rPr>
          <w:u w:val="single"/>
        </w:rPr>
        <w:t xml:space="preserve"> </w:t>
      </w:r>
      <w:proofErr w:type="spellStart"/>
      <w:r w:rsidRPr="00166535">
        <w:rPr>
          <w:u w:val="single"/>
        </w:rPr>
        <w:t>ez-Zor</w:t>
      </w:r>
      <w:proofErr w:type="spellEnd"/>
      <w:r w:rsidRPr="00166535">
        <w:rPr>
          <w:sz w:val="16"/>
        </w:rPr>
        <w:t xml:space="preserve"> nuclear reactor in 2007.13 However, there is little likelihood of Iran adopting such a strategy. In contrast to Iraq and Syria, Iran is aware that the West knows about its nuclear program, and an attack would not be a strategic surprise. Even if the timing and nature of the attack are a surprise, Tehran has likely prepared a response in the event of a strike. Tehran would presumably decide to use this plan, even if it were partial and restrained, to show the strength of the regime, deter Iran’s enemies from additional actions in the future, and restore the country’s honor after the attack on its nuclear project. In other words, there is a high level of certainty that there would be an Iranian response, and the question is about its scope. b. </w:t>
      </w:r>
      <w:r w:rsidRPr="00D13E7F">
        <w:rPr>
          <w:b/>
          <w:highlight w:val="cyan"/>
          <w:u w:val="single"/>
        </w:rPr>
        <w:t>Tit for tat</w:t>
      </w:r>
      <w:proofErr w:type="gramStart"/>
      <w:r w:rsidRPr="00D13E7F">
        <w:rPr>
          <w:sz w:val="16"/>
          <w:highlight w:val="cyan"/>
        </w:rPr>
        <w:t>:</w:t>
      </w:r>
      <w:r w:rsidRPr="00166535">
        <w:rPr>
          <w:sz w:val="16"/>
        </w:rPr>
        <w:t>14</w:t>
      </w:r>
      <w:proofErr w:type="gramEnd"/>
      <w:r w:rsidRPr="00166535">
        <w:rPr>
          <w:sz w:val="16"/>
        </w:rPr>
        <w:t xml:space="preserve"> </w:t>
      </w:r>
      <w:r w:rsidRPr="00166535">
        <w:rPr>
          <w:u w:val="single"/>
        </w:rPr>
        <w:t>This is the classic reactive strategy because it mimics the strategy of the attacker</w:t>
      </w:r>
      <w:r w:rsidRPr="00166535">
        <w:rPr>
          <w:sz w:val="16"/>
        </w:rPr>
        <w:t xml:space="preserve">. </w:t>
      </w:r>
      <w:r w:rsidRPr="00166535">
        <w:rPr>
          <w:u w:val="single"/>
        </w:rPr>
        <w:t>Iran’s response to a strike against the country’s nuclear facilities would be an attack on Israel’s nuclear facilities.</w:t>
      </w:r>
      <w:r w:rsidRPr="00166535">
        <w:rPr>
          <w:sz w:val="16"/>
        </w:rPr>
        <w:t xml:space="preserve"> In this scenario, </w:t>
      </w:r>
      <w:r w:rsidRPr="00166535">
        <w:rPr>
          <w:u w:val="single"/>
        </w:rPr>
        <w:t>a signiﬁcant number of missiles would be launched from Iran and Lebanon</w:t>
      </w:r>
      <w:r w:rsidRPr="00166535">
        <w:rPr>
          <w:sz w:val="16"/>
        </w:rPr>
        <w:t xml:space="preserve"> in the direction of </w:t>
      </w:r>
      <w:proofErr w:type="spellStart"/>
      <w:r w:rsidRPr="00166535">
        <w:rPr>
          <w:sz w:val="16"/>
        </w:rPr>
        <w:t>Dimona</w:t>
      </w:r>
      <w:proofErr w:type="spellEnd"/>
      <w:r w:rsidRPr="00166535">
        <w:rPr>
          <w:sz w:val="16"/>
        </w:rPr>
        <w:t xml:space="preserve"> or any other target in Israel perceived as “nuclear associated,” in order </w:t>
      </w:r>
      <w:r w:rsidRPr="00166535">
        <w:rPr>
          <w:u w:val="single"/>
        </w:rPr>
        <w:t>to convey a message of parity between Iran and Israel</w:t>
      </w:r>
      <w:r w:rsidRPr="00166535">
        <w:rPr>
          <w:sz w:val="16"/>
        </w:rPr>
        <w:t xml:space="preserve">, and perhaps even to damage Israel’s facilities. </w:t>
      </w:r>
      <w:r w:rsidRPr="00166535">
        <w:rPr>
          <w:u w:val="single"/>
        </w:rPr>
        <w:t>There is a high likelihood</w:t>
      </w:r>
      <w:r w:rsidRPr="00166535">
        <w:rPr>
          <w:sz w:val="16"/>
        </w:rPr>
        <w:t xml:space="preserve"> that </w:t>
      </w:r>
      <w:r w:rsidRPr="00166535">
        <w:rPr>
          <w:u w:val="single"/>
        </w:rPr>
        <w:t>this method of operation would be chosen,</w:t>
      </w:r>
      <w:r w:rsidRPr="00166535">
        <w:rPr>
          <w:sz w:val="16"/>
        </w:rPr>
        <w:t xml:space="preserve"> independently or as part of a broader Iranian response. c. A response that is limited in scope but more signiﬁcant: </w:t>
      </w:r>
      <w:r w:rsidRPr="00166535">
        <w:rPr>
          <w:u w:val="single"/>
        </w:rPr>
        <w:t xml:space="preserve">A broader Iranian response would include the use of terrorist cells and a restrained launch of missiles </w:t>
      </w:r>
      <w:r w:rsidRPr="00166535">
        <w:rPr>
          <w:sz w:val="16"/>
        </w:rPr>
        <w:t xml:space="preserve">– one or two missiles volleys at Israel’s cities, and perhaps also Saudi and Western targets in the Gulf. </w:t>
      </w:r>
      <w:r w:rsidRPr="00166535">
        <w:rPr>
          <w:u w:val="single"/>
        </w:rPr>
        <w:t>Suicide missions from the air and the sea are also possible</w:t>
      </w:r>
      <w:r w:rsidRPr="00166535">
        <w:rPr>
          <w:sz w:val="16"/>
        </w:rPr>
        <w:t xml:space="preserve"> in this limited response scenario. </w:t>
      </w:r>
      <w:r w:rsidRPr="00D13E7F">
        <w:rPr>
          <w:sz w:val="16"/>
          <w:highlight w:val="cyan"/>
        </w:rPr>
        <w:t>If</w:t>
      </w:r>
      <w:r w:rsidRPr="00166535">
        <w:rPr>
          <w:sz w:val="16"/>
        </w:rPr>
        <w:t xml:space="preserve"> </w:t>
      </w:r>
      <w:r w:rsidRPr="00D13E7F">
        <w:rPr>
          <w:highlight w:val="cyan"/>
          <w:u w:val="single"/>
        </w:rPr>
        <w:t>the</w:t>
      </w:r>
      <w:r w:rsidRPr="00166535">
        <w:rPr>
          <w:u w:val="single"/>
        </w:rPr>
        <w:t xml:space="preserve"> Western </w:t>
      </w:r>
      <w:r w:rsidRPr="00D13E7F">
        <w:rPr>
          <w:highlight w:val="cyan"/>
          <w:u w:val="single"/>
        </w:rPr>
        <w:t>strike damages Iran’s nuclear infrastructure</w:t>
      </w:r>
      <w:r w:rsidRPr="00166535">
        <w:rPr>
          <w:u w:val="single"/>
        </w:rPr>
        <w:t xml:space="preserve"> </w:t>
      </w:r>
      <w:r w:rsidRPr="00B15EAE">
        <w:rPr>
          <w:u w:val="single"/>
        </w:rPr>
        <w:t>but does not harm other</w:t>
      </w:r>
      <w:r w:rsidRPr="00B15EAE">
        <w:rPr>
          <w:sz w:val="16"/>
        </w:rPr>
        <w:t xml:space="preserve"> regime </w:t>
      </w:r>
      <w:r w:rsidRPr="00B15EAE">
        <w:rPr>
          <w:u w:val="single"/>
        </w:rPr>
        <w:t>assets</w:t>
      </w:r>
      <w:r w:rsidRPr="00B15EAE">
        <w:rPr>
          <w:sz w:val="16"/>
        </w:rPr>
        <w:t xml:space="preserve">, </w:t>
      </w:r>
      <w:r w:rsidRPr="00B15EAE">
        <w:rPr>
          <w:u w:val="single"/>
        </w:rPr>
        <w:t xml:space="preserve">there is a </w:t>
      </w:r>
      <w:r w:rsidRPr="00B15EAE">
        <w:rPr>
          <w:b/>
          <w:u w:val="single"/>
        </w:rPr>
        <w:t>high likelihood of such an Iranian response,</w:t>
      </w:r>
      <w:r w:rsidRPr="00166535">
        <w:rPr>
          <w:sz w:val="16"/>
        </w:rPr>
        <w:t xml:space="preserve"> </w:t>
      </w:r>
      <w:r w:rsidRPr="00166535">
        <w:rPr>
          <w:u w:val="single"/>
        </w:rPr>
        <w:t xml:space="preserve">because </w:t>
      </w:r>
      <w:r w:rsidRPr="00B15EAE">
        <w:rPr>
          <w:highlight w:val="cyan"/>
          <w:u w:val="single"/>
        </w:rPr>
        <w:t>the regime</w:t>
      </w:r>
      <w:r w:rsidRPr="00166535">
        <w:rPr>
          <w:u w:val="single"/>
        </w:rPr>
        <w:t xml:space="preserve"> </w:t>
      </w:r>
      <w:r w:rsidRPr="00166535">
        <w:rPr>
          <w:sz w:val="16"/>
        </w:rPr>
        <w:t xml:space="preserve">in Tehran </w:t>
      </w:r>
      <w:r w:rsidRPr="00B15EAE">
        <w:rPr>
          <w:highlight w:val="cyan"/>
          <w:u w:val="single"/>
        </w:rPr>
        <w:t>will seek to</w:t>
      </w:r>
      <w:r w:rsidRPr="00166535">
        <w:rPr>
          <w:u w:val="single"/>
        </w:rPr>
        <w:t xml:space="preserve"> </w:t>
      </w:r>
      <w:r w:rsidRPr="00B15EAE">
        <w:rPr>
          <w:highlight w:val="cyan"/>
          <w:u w:val="single"/>
        </w:rPr>
        <w:t>balance</w:t>
      </w:r>
      <w:r w:rsidRPr="00166535">
        <w:rPr>
          <w:u w:val="single"/>
        </w:rPr>
        <w:t xml:space="preserve"> </w:t>
      </w:r>
      <w:r w:rsidRPr="00B15EAE">
        <w:rPr>
          <w:highlight w:val="cyan"/>
          <w:u w:val="single"/>
        </w:rPr>
        <w:t>the need to respond</w:t>
      </w:r>
      <w:r w:rsidRPr="00166535">
        <w:rPr>
          <w:sz w:val="16"/>
        </w:rPr>
        <w:t xml:space="preserve"> to an attack </w:t>
      </w:r>
      <w:r w:rsidRPr="00B15EAE">
        <w:rPr>
          <w:highlight w:val="cyan"/>
          <w:u w:val="single"/>
        </w:rPr>
        <w:t>with</w:t>
      </w:r>
      <w:r w:rsidRPr="00166535">
        <w:rPr>
          <w:u w:val="single"/>
        </w:rPr>
        <w:t xml:space="preserve"> the </w:t>
      </w:r>
      <w:r w:rsidRPr="00B15EAE">
        <w:rPr>
          <w:highlight w:val="cyan"/>
          <w:u w:val="single"/>
        </w:rPr>
        <w:t>fear of escalation</w:t>
      </w:r>
      <w:r w:rsidRPr="00166535">
        <w:rPr>
          <w:u w:val="single"/>
        </w:rPr>
        <w:t xml:space="preserve"> </w:t>
      </w:r>
      <w:r w:rsidRPr="00B15EAE">
        <w:rPr>
          <w:highlight w:val="cyan"/>
          <w:u w:val="single"/>
        </w:rPr>
        <w:t>that would threaten</w:t>
      </w:r>
      <w:r w:rsidRPr="00166535">
        <w:rPr>
          <w:u w:val="single"/>
        </w:rPr>
        <w:t xml:space="preserve"> </w:t>
      </w:r>
      <w:r w:rsidRPr="00B15EAE">
        <w:rPr>
          <w:highlight w:val="cyan"/>
          <w:u w:val="single"/>
        </w:rPr>
        <w:t>regime assets</w:t>
      </w:r>
      <w:r w:rsidRPr="00166535">
        <w:rPr>
          <w:sz w:val="16"/>
        </w:rPr>
        <w:t xml:space="preserve"> not </w:t>
      </w:r>
      <w:r w:rsidRPr="00166535">
        <w:rPr>
          <w:sz w:val="16"/>
        </w:rPr>
        <w:lastRenderedPageBreak/>
        <w:t xml:space="preserve">directly connected to Iran’s military nuclear program. Again, </w:t>
      </w:r>
      <w:r w:rsidRPr="00B15EAE">
        <w:rPr>
          <w:b/>
          <w:highlight w:val="cyan"/>
          <w:u w:val="single"/>
        </w:rPr>
        <w:t>the main interest</w:t>
      </w:r>
      <w:r w:rsidRPr="00166535">
        <w:rPr>
          <w:b/>
          <w:u w:val="single"/>
        </w:rPr>
        <w:t xml:space="preserve"> of the regime </w:t>
      </w:r>
      <w:r w:rsidRPr="00B15EAE">
        <w:rPr>
          <w:b/>
          <w:highlight w:val="cyan"/>
          <w:u w:val="single"/>
        </w:rPr>
        <w:t>of the ayatollahs is to</w:t>
      </w:r>
      <w:r w:rsidRPr="00166535">
        <w:rPr>
          <w:b/>
          <w:u w:val="single"/>
        </w:rPr>
        <w:t xml:space="preserve"> </w:t>
      </w:r>
      <w:r w:rsidRPr="00B15EAE">
        <w:rPr>
          <w:b/>
          <w:highlight w:val="cyan"/>
          <w:u w:val="single"/>
        </w:rPr>
        <w:t>preserve</w:t>
      </w:r>
      <w:r w:rsidRPr="00166535">
        <w:rPr>
          <w:b/>
          <w:u w:val="single"/>
        </w:rPr>
        <w:t xml:space="preserve"> their </w:t>
      </w:r>
      <w:r w:rsidRPr="00B15EAE">
        <w:rPr>
          <w:b/>
          <w:highlight w:val="cyan"/>
          <w:u w:val="single"/>
        </w:rPr>
        <w:t>power</w:t>
      </w:r>
      <w:r w:rsidRPr="00166535">
        <w:rPr>
          <w:sz w:val="16"/>
        </w:rPr>
        <w:t xml:space="preserve">. </w:t>
      </w:r>
    </w:p>
    <w:p w:rsidR="00C51598" w:rsidRDefault="00C51598" w:rsidP="00C51598">
      <w:pPr>
        <w:rPr>
          <w:sz w:val="16"/>
        </w:rPr>
      </w:pPr>
    </w:p>
    <w:p w:rsidR="00C51598" w:rsidRDefault="00C51598" w:rsidP="00C51598">
      <w:pPr>
        <w:rPr>
          <w:sz w:val="16"/>
        </w:rPr>
      </w:pPr>
    </w:p>
    <w:p w:rsidR="00C51598" w:rsidRDefault="00C51598" w:rsidP="00C51598">
      <w:pPr>
        <w:rPr>
          <w:sz w:val="16"/>
        </w:rPr>
      </w:pPr>
    </w:p>
    <w:p w:rsidR="00C51598" w:rsidRDefault="00C51598" w:rsidP="00C51598">
      <w:r w:rsidRPr="00166535">
        <w:rPr>
          <w:sz w:val="16"/>
        </w:rPr>
        <w:t xml:space="preserve">Therefore, it </w:t>
      </w:r>
      <w:r w:rsidRPr="00166535">
        <w:rPr>
          <w:u w:val="single"/>
        </w:rPr>
        <w:t>seems that they would not carry out an action</w:t>
      </w:r>
      <w:r w:rsidRPr="00166535">
        <w:rPr>
          <w:sz w:val="16"/>
        </w:rPr>
        <w:t xml:space="preserve"> that is </w:t>
      </w:r>
      <w:r w:rsidRPr="00166535">
        <w:rPr>
          <w:u w:val="single"/>
        </w:rPr>
        <w:t xml:space="preserve">perceived as likely to threaten the </w:t>
      </w:r>
      <w:r w:rsidRPr="00166535">
        <w:rPr>
          <w:sz w:val="16"/>
        </w:rPr>
        <w:t xml:space="preserve">stability of the </w:t>
      </w:r>
      <w:r w:rsidRPr="00166535">
        <w:rPr>
          <w:u w:val="single"/>
        </w:rPr>
        <w:t>regime</w:t>
      </w:r>
      <w:r w:rsidRPr="00166535">
        <w:rPr>
          <w:sz w:val="16"/>
        </w:rPr>
        <w:t xml:space="preserve">. Thus, </w:t>
      </w:r>
      <w:r w:rsidRPr="00B15EAE">
        <w:rPr>
          <w:highlight w:val="cyan"/>
          <w:u w:val="single"/>
        </w:rPr>
        <w:t>in a scenario involving a</w:t>
      </w:r>
      <w:r w:rsidRPr="00166535">
        <w:rPr>
          <w:u w:val="single"/>
        </w:rPr>
        <w:t xml:space="preserve"> </w:t>
      </w:r>
      <w:r w:rsidRPr="00166535">
        <w:rPr>
          <w:sz w:val="16"/>
        </w:rPr>
        <w:t xml:space="preserve">pinpoint </w:t>
      </w:r>
      <w:r w:rsidRPr="00B15EAE">
        <w:rPr>
          <w:highlight w:val="cyan"/>
          <w:u w:val="single"/>
        </w:rPr>
        <w:t>strike on the</w:t>
      </w:r>
      <w:r w:rsidRPr="00166535">
        <w:rPr>
          <w:u w:val="single"/>
        </w:rPr>
        <w:t xml:space="preserve"> Iranian </w:t>
      </w:r>
      <w:r w:rsidRPr="00B15EAE">
        <w:rPr>
          <w:highlight w:val="cyan"/>
          <w:u w:val="single"/>
        </w:rPr>
        <w:t>nuclear</w:t>
      </w:r>
      <w:r w:rsidRPr="00166535">
        <w:rPr>
          <w:u w:val="single"/>
        </w:rPr>
        <w:t xml:space="preserve"> </w:t>
      </w:r>
      <w:r w:rsidRPr="00B15EAE">
        <w:rPr>
          <w:highlight w:val="cyan"/>
          <w:u w:val="single"/>
        </w:rPr>
        <w:t>program</w:t>
      </w:r>
      <w:r w:rsidRPr="00B15EAE">
        <w:rPr>
          <w:sz w:val="16"/>
          <w:highlight w:val="cyan"/>
        </w:rPr>
        <w:t xml:space="preserve">, </w:t>
      </w:r>
      <w:r w:rsidRPr="00B15EAE">
        <w:rPr>
          <w:b/>
          <w:highlight w:val="cyan"/>
          <w:u w:val="single"/>
        </w:rPr>
        <w:t>the regime would seek to respond without</w:t>
      </w:r>
      <w:r w:rsidRPr="00166535">
        <w:rPr>
          <w:b/>
          <w:u w:val="single"/>
        </w:rPr>
        <w:t xml:space="preserve"> </w:t>
      </w:r>
      <w:r w:rsidRPr="00B15EAE">
        <w:rPr>
          <w:b/>
          <w:highlight w:val="cyan"/>
          <w:u w:val="single"/>
        </w:rPr>
        <w:t>causing escalation</w:t>
      </w:r>
      <w:r w:rsidRPr="00166535">
        <w:rPr>
          <w:b/>
          <w:u w:val="single"/>
        </w:rPr>
        <w:t xml:space="preserve"> and signiﬁcant American intervention in the crisis. </w:t>
      </w:r>
      <w:r w:rsidRPr="00166535">
        <w:rPr>
          <w:sz w:val="16"/>
        </w:rPr>
        <w:t xml:space="preserve">d. </w:t>
      </w:r>
      <w:r w:rsidRPr="00166535">
        <w:rPr>
          <w:u w:val="single"/>
        </w:rPr>
        <w:t>The maximalist response</w:t>
      </w:r>
      <w:r w:rsidRPr="00166535">
        <w:rPr>
          <w:sz w:val="16"/>
        </w:rPr>
        <w:t xml:space="preserve"> against Israeli targets: Despite what has been noted thus far, it is possible that Iran would seek an aggressive, maximalist response to a strike against its military nuclear project and its national honor, while attempting to isolate Israel from the United States. It could launch dozens of missiles a day against Israeli cities in a number of volleys spread throughout the day. The strategic purpose would be to punish Israel for the attack, paralyze life in Israel, exact as heavy a price as possible from Israel, and increase the psychological effect of the attack on the Israeli populace. Iran would attempt to achieve the maximum deterrent effect and deter Israel regarding a future conﬂict. </w:t>
      </w:r>
      <w:r w:rsidRPr="00296610">
        <w:rPr>
          <w:highlight w:val="cyan"/>
          <w:u w:val="single"/>
        </w:rPr>
        <w:t>The regime</w:t>
      </w:r>
      <w:r w:rsidRPr="00166535">
        <w:rPr>
          <w:sz w:val="16"/>
        </w:rPr>
        <w:t xml:space="preserve"> in Tehran likely </w:t>
      </w:r>
      <w:r w:rsidRPr="00296610">
        <w:rPr>
          <w:highlight w:val="cyan"/>
          <w:u w:val="single"/>
        </w:rPr>
        <w:t>assumes</w:t>
      </w:r>
      <w:r w:rsidRPr="00166535">
        <w:rPr>
          <w:u w:val="single"/>
        </w:rPr>
        <w:t xml:space="preserve"> that such </w:t>
      </w:r>
      <w:r w:rsidRPr="00296610">
        <w:rPr>
          <w:highlight w:val="cyan"/>
          <w:u w:val="single"/>
        </w:rPr>
        <w:t>a response would lead to a signiﬁcant</w:t>
      </w:r>
      <w:r w:rsidRPr="00166535">
        <w:rPr>
          <w:u w:val="single"/>
        </w:rPr>
        <w:t xml:space="preserve"> </w:t>
      </w:r>
      <w:r w:rsidRPr="00296610">
        <w:rPr>
          <w:highlight w:val="cyan"/>
          <w:u w:val="single"/>
        </w:rPr>
        <w:t>Israeli response</w:t>
      </w:r>
      <w:r w:rsidRPr="00166535">
        <w:rPr>
          <w:u w:val="single"/>
        </w:rPr>
        <w:t xml:space="preserve"> and could lead to escalation of the conﬂict between the two countries</w:t>
      </w:r>
      <w:r w:rsidRPr="00166535">
        <w:rPr>
          <w:sz w:val="16"/>
        </w:rPr>
        <w:t xml:space="preserve"> – </w:t>
      </w:r>
      <w:r w:rsidRPr="00166535">
        <w:rPr>
          <w:u w:val="single"/>
        </w:rPr>
        <w:t xml:space="preserve">which in turn could allow another strike against the nuclear </w:t>
      </w:r>
      <w:proofErr w:type="gramStart"/>
      <w:r w:rsidRPr="00166535">
        <w:rPr>
          <w:u w:val="single"/>
        </w:rPr>
        <w:t>infrastructure</w:t>
      </w:r>
      <w:proofErr w:type="gramEnd"/>
      <w:r w:rsidRPr="00166535">
        <w:rPr>
          <w:u w:val="single"/>
        </w:rPr>
        <w:t xml:space="preserve"> and a broad and comprehensive attack on Iranian</w:t>
      </w:r>
      <w:r w:rsidRPr="00166535">
        <w:rPr>
          <w:sz w:val="16"/>
        </w:rPr>
        <w:t xml:space="preserve"> economic and government assets</w:t>
      </w:r>
      <w:r w:rsidRPr="00166535">
        <w:rPr>
          <w:u w:val="single"/>
        </w:rPr>
        <w:t xml:space="preserve">. Such </w:t>
      </w:r>
      <w:r w:rsidRPr="00296610">
        <w:rPr>
          <w:highlight w:val="cyan"/>
          <w:u w:val="single"/>
        </w:rPr>
        <w:t>escalation could spiral out of control and encourage American</w:t>
      </w:r>
      <w:r w:rsidRPr="00166535">
        <w:rPr>
          <w:u w:val="single"/>
        </w:rPr>
        <w:t xml:space="preserve"> military </w:t>
      </w:r>
      <w:r w:rsidRPr="00296610">
        <w:rPr>
          <w:highlight w:val="cyan"/>
          <w:u w:val="single"/>
        </w:rPr>
        <w:t>intervention</w:t>
      </w:r>
      <w:r w:rsidRPr="00166535">
        <w:rPr>
          <w:sz w:val="16"/>
        </w:rPr>
        <w:t xml:space="preserve">, </w:t>
      </w:r>
      <w:r w:rsidRPr="00166535">
        <w:rPr>
          <w:u w:val="single"/>
        </w:rPr>
        <w:t>which could threaten the</w:t>
      </w:r>
      <w:r w:rsidRPr="00166535">
        <w:rPr>
          <w:sz w:val="16"/>
        </w:rPr>
        <w:t xml:space="preserve"> continued survival of the </w:t>
      </w:r>
      <w:r w:rsidRPr="00166535">
        <w:rPr>
          <w:u w:val="single"/>
        </w:rPr>
        <w:t>regime</w:t>
      </w:r>
      <w:r w:rsidRPr="00166535">
        <w:rPr>
          <w:sz w:val="16"/>
        </w:rPr>
        <w:t xml:space="preserve">. </w:t>
      </w:r>
      <w:r w:rsidRPr="00296610">
        <w:rPr>
          <w:highlight w:val="cyan"/>
          <w:u w:val="single"/>
        </w:rPr>
        <w:t>Given this,</w:t>
      </w:r>
      <w:r w:rsidRPr="00296610">
        <w:rPr>
          <w:sz w:val="16"/>
          <w:highlight w:val="cyan"/>
        </w:rPr>
        <w:t xml:space="preserve"> </w:t>
      </w:r>
      <w:r w:rsidRPr="00296610">
        <w:rPr>
          <w:highlight w:val="cyan"/>
          <w:u w:val="single"/>
        </w:rPr>
        <w:t>the</w:t>
      </w:r>
      <w:r w:rsidRPr="00166535">
        <w:rPr>
          <w:u w:val="single"/>
        </w:rPr>
        <w:t xml:space="preserve"> </w:t>
      </w:r>
      <w:r w:rsidRPr="00166535">
        <w:rPr>
          <w:sz w:val="16"/>
        </w:rPr>
        <w:t xml:space="preserve">Iranian </w:t>
      </w:r>
      <w:r w:rsidRPr="00296610">
        <w:rPr>
          <w:highlight w:val="cyan"/>
          <w:u w:val="single"/>
        </w:rPr>
        <w:t>regime will</w:t>
      </w:r>
      <w:r w:rsidRPr="00166535">
        <w:rPr>
          <w:u w:val="single"/>
        </w:rPr>
        <w:t xml:space="preserve"> </w:t>
      </w:r>
      <w:r w:rsidRPr="00166535">
        <w:rPr>
          <w:sz w:val="16"/>
        </w:rPr>
        <w:t xml:space="preserve">likely </w:t>
      </w:r>
      <w:r w:rsidRPr="00296610">
        <w:rPr>
          <w:b/>
          <w:highlight w:val="cyan"/>
          <w:u w:val="single"/>
        </w:rPr>
        <w:t>refrain from</w:t>
      </w:r>
      <w:r w:rsidRPr="00166535">
        <w:rPr>
          <w:b/>
          <w:u w:val="single"/>
        </w:rPr>
        <w:t xml:space="preserve"> such </w:t>
      </w:r>
      <w:r w:rsidRPr="00296610">
        <w:rPr>
          <w:b/>
          <w:highlight w:val="cyan"/>
          <w:u w:val="single"/>
        </w:rPr>
        <w:t>a response</w:t>
      </w:r>
      <w:r w:rsidRPr="00166535">
        <w:rPr>
          <w:sz w:val="16"/>
        </w:rPr>
        <w:t xml:space="preserve"> against Israel as long as a Western strike focuses on the nuclear program. If the Iranian regime feels that the attack reﬂects an effort to threaten its survival or that Israel and the United States are less willing to respond with force, it is liable to believe that it has less to lose from possible escalation. This scenario, in an extreme conﬁguration, could also include Iranian use of nonconventional weapons. However, the </w:t>
      </w:r>
      <w:r w:rsidRPr="00166535">
        <w:rPr>
          <w:u w:val="single"/>
        </w:rPr>
        <w:t>operational limitations of Iranian weapons, together with Tehran’s ambition to prevent a massive Israeli response and American intervention, would serve as deterrents</w:t>
      </w:r>
      <w:r w:rsidRPr="00166535">
        <w:rPr>
          <w:sz w:val="16"/>
        </w:rPr>
        <w:t xml:space="preserve"> regarding use of this type of weapon. Accordingly, there seems to be limited probability that Tehran would use nonconventional weapons at the start of a future crisis resulting from an attack on Iran, or in a scenario of conﬂict with Israel that does not develop into an all-out clash that clearly threatens the survival of the regime. e. Regional escalation: </w:t>
      </w:r>
      <w:r w:rsidRPr="00166535">
        <w:rPr>
          <w:u w:val="single"/>
        </w:rPr>
        <w:t xml:space="preserve">Iran responds to a Western attack with full force and against all its enemies </w:t>
      </w:r>
      <w:r w:rsidRPr="00166535">
        <w:rPr>
          <w:sz w:val="16"/>
        </w:rPr>
        <w:t xml:space="preserve">– the United States, the Gulf </w:t>
      </w:r>
      <w:proofErr w:type="gramStart"/>
      <w:r w:rsidRPr="00166535">
        <w:rPr>
          <w:sz w:val="16"/>
        </w:rPr>
        <w:t>states</w:t>
      </w:r>
      <w:proofErr w:type="gramEnd"/>
      <w:r w:rsidRPr="00166535">
        <w:rPr>
          <w:sz w:val="16"/>
        </w:rPr>
        <w:t xml:space="preserve">, and Israel. In such a scenario, Iran could attack Israeli and American targets in the Gulf with all of its (limited) capabilities, including threatening to close or actually closing the Strait of Hormuz. However, </w:t>
      </w:r>
      <w:r w:rsidRPr="00296610">
        <w:rPr>
          <w:highlight w:val="cyan"/>
          <w:u w:val="single"/>
        </w:rPr>
        <w:t>an</w:t>
      </w:r>
      <w:r w:rsidRPr="00166535">
        <w:rPr>
          <w:u w:val="single"/>
        </w:rPr>
        <w:t xml:space="preserve"> </w:t>
      </w:r>
      <w:r w:rsidRPr="00296610">
        <w:rPr>
          <w:highlight w:val="cyan"/>
          <w:u w:val="single"/>
        </w:rPr>
        <w:t>assessment</w:t>
      </w:r>
      <w:r w:rsidRPr="00166535">
        <w:rPr>
          <w:u w:val="single"/>
        </w:rPr>
        <w:t xml:space="preserve"> that </w:t>
      </w:r>
      <w:r w:rsidRPr="00296610">
        <w:rPr>
          <w:highlight w:val="cyan"/>
          <w:u w:val="single"/>
        </w:rPr>
        <w:t>an attack on Iran’s</w:t>
      </w:r>
      <w:r w:rsidRPr="00166535">
        <w:rPr>
          <w:u w:val="single"/>
        </w:rPr>
        <w:t xml:space="preserve"> military </w:t>
      </w:r>
      <w:r w:rsidRPr="00296610">
        <w:rPr>
          <w:highlight w:val="cyan"/>
          <w:u w:val="single"/>
        </w:rPr>
        <w:t>nuclear facilities would</w:t>
      </w:r>
      <w:r w:rsidRPr="00166535">
        <w:rPr>
          <w:u w:val="single"/>
        </w:rPr>
        <w:t xml:space="preserve"> n</w:t>
      </w:r>
      <w:r w:rsidRPr="00166535">
        <w:rPr>
          <w:sz w:val="16"/>
        </w:rPr>
        <w:t xml:space="preserve">ecessarily </w:t>
      </w:r>
      <w:r w:rsidRPr="00296610">
        <w:rPr>
          <w:highlight w:val="cyan"/>
          <w:u w:val="single"/>
        </w:rPr>
        <w:t>lead to a</w:t>
      </w:r>
      <w:r w:rsidRPr="00166535">
        <w:rPr>
          <w:u w:val="single"/>
        </w:rPr>
        <w:t xml:space="preserve"> large scale, prolonged </w:t>
      </w:r>
      <w:r w:rsidRPr="00296610">
        <w:rPr>
          <w:highlight w:val="cyan"/>
          <w:u w:val="single"/>
        </w:rPr>
        <w:t xml:space="preserve">regional war is </w:t>
      </w:r>
      <w:r w:rsidRPr="00296610">
        <w:rPr>
          <w:rStyle w:val="Emphasis"/>
          <w:highlight w:val="cyan"/>
        </w:rPr>
        <w:t>highly questionable</w:t>
      </w:r>
      <w:r w:rsidRPr="00166535">
        <w:rPr>
          <w:u w:val="single"/>
        </w:rPr>
        <w:t>.</w:t>
      </w:r>
      <w:r w:rsidRPr="00166535">
        <w:rPr>
          <w:sz w:val="16"/>
        </w:rPr>
        <w:t xml:space="preserve">15 </w:t>
      </w:r>
      <w:proofErr w:type="gramStart"/>
      <w:r w:rsidRPr="00166535">
        <w:rPr>
          <w:u w:val="single"/>
        </w:rPr>
        <w:t>A</w:t>
      </w:r>
      <w:proofErr w:type="gramEnd"/>
      <w:r w:rsidRPr="00166535">
        <w:rPr>
          <w:u w:val="single"/>
        </w:rPr>
        <w:t xml:space="preserve"> scenario of </w:t>
      </w:r>
      <w:r w:rsidRPr="00296610">
        <w:rPr>
          <w:u w:val="single"/>
        </w:rPr>
        <w:t>regional escalation would require</w:t>
      </w:r>
      <w:r w:rsidRPr="00166535">
        <w:rPr>
          <w:u w:val="single"/>
        </w:rPr>
        <w:t xml:space="preserve"> the</w:t>
      </w:r>
      <w:r w:rsidRPr="00166535">
        <w:rPr>
          <w:sz w:val="16"/>
        </w:rPr>
        <w:t xml:space="preserve"> </w:t>
      </w:r>
      <w:r w:rsidRPr="00166535">
        <w:rPr>
          <w:rStyle w:val="Emphasis"/>
        </w:rPr>
        <w:t>U</w:t>
      </w:r>
      <w:r w:rsidRPr="00166535">
        <w:rPr>
          <w:sz w:val="16"/>
        </w:rPr>
        <w:t xml:space="preserve">nited </w:t>
      </w:r>
      <w:r w:rsidRPr="00166535">
        <w:rPr>
          <w:rStyle w:val="Emphasis"/>
        </w:rPr>
        <w:t>S</w:t>
      </w:r>
      <w:r w:rsidRPr="00166535">
        <w:rPr>
          <w:sz w:val="16"/>
        </w:rPr>
        <w:t xml:space="preserve">tates </w:t>
      </w:r>
      <w:r w:rsidRPr="00166535">
        <w:rPr>
          <w:u w:val="single"/>
        </w:rPr>
        <w:t>to intervene and would signiﬁcantly change</w:t>
      </w:r>
      <w:r w:rsidRPr="00166535">
        <w:rPr>
          <w:sz w:val="16"/>
        </w:rPr>
        <w:t xml:space="preserve"> </w:t>
      </w:r>
      <w:r w:rsidRPr="00166535">
        <w:rPr>
          <w:u w:val="single"/>
        </w:rPr>
        <w:t xml:space="preserve">the </w:t>
      </w:r>
      <w:r w:rsidRPr="00166535">
        <w:rPr>
          <w:sz w:val="16"/>
        </w:rPr>
        <w:t xml:space="preserve">regional </w:t>
      </w:r>
      <w:r w:rsidRPr="00166535">
        <w:rPr>
          <w:u w:val="single"/>
        </w:rPr>
        <w:t>balance of power.</w:t>
      </w:r>
      <w:r w:rsidRPr="00166535">
        <w:rPr>
          <w:sz w:val="16"/>
        </w:rPr>
        <w:t xml:space="preserve"> Therefore, </w:t>
      </w:r>
      <w:r w:rsidRPr="00166535">
        <w:rPr>
          <w:u w:val="single"/>
        </w:rPr>
        <w:t xml:space="preserve">Tehran would choose such a response </w:t>
      </w:r>
      <w:r w:rsidRPr="00166535">
        <w:rPr>
          <w:b/>
          <w:u w:val="single"/>
        </w:rPr>
        <w:t xml:space="preserve">only </w:t>
      </w:r>
      <w:r w:rsidRPr="00166535">
        <w:rPr>
          <w:u w:val="single"/>
        </w:rPr>
        <w:t>if it did not fea</w:t>
      </w:r>
      <w:r w:rsidRPr="00166535">
        <w:rPr>
          <w:sz w:val="16"/>
        </w:rPr>
        <w:t xml:space="preserve">r that such </w:t>
      </w:r>
      <w:r w:rsidRPr="00166535">
        <w:rPr>
          <w:u w:val="single"/>
        </w:rPr>
        <w:t>a move would lead to further signiﬁcant harm to regime assets,</w:t>
      </w:r>
      <w:r w:rsidRPr="00166535">
        <w:rPr>
          <w:sz w:val="16"/>
        </w:rPr>
        <w:t xml:space="preserve"> because it would already feel a real threat to the survival of the regime, or as a last resort in an attempt to set the entire region ablaze in order to press for international intervention (apparently led by Russia) to achieve a ceaseﬁre as quickly as possible, and before the regime loses a large portion of its assets. </w:t>
      </w:r>
      <w:r w:rsidRPr="00166535">
        <w:rPr>
          <w:u w:val="single"/>
        </w:rPr>
        <w:t xml:space="preserve">Since </w:t>
      </w:r>
      <w:r w:rsidRPr="008D0F92">
        <w:rPr>
          <w:highlight w:val="cyan"/>
          <w:u w:val="single"/>
        </w:rPr>
        <w:t>this would be a</w:t>
      </w:r>
      <w:r w:rsidRPr="008D0F92">
        <w:rPr>
          <w:sz w:val="16"/>
          <w:highlight w:val="cyan"/>
        </w:rPr>
        <w:t xml:space="preserve"> </w:t>
      </w:r>
      <w:r w:rsidRPr="008D0F92">
        <w:rPr>
          <w:b/>
          <w:highlight w:val="cyan"/>
          <w:u w:val="single"/>
        </w:rPr>
        <w:t>dangerous gamble</w:t>
      </w:r>
      <w:r w:rsidRPr="00166535">
        <w:rPr>
          <w:sz w:val="16"/>
        </w:rPr>
        <w:t xml:space="preserve">, the assessment is that Iran would seek to avoid such a response, and hence at the start of the crisis </w:t>
      </w:r>
      <w:r w:rsidRPr="008D0F92">
        <w:rPr>
          <w:highlight w:val="cyan"/>
          <w:u w:val="single"/>
        </w:rPr>
        <w:t>this is</w:t>
      </w:r>
      <w:r w:rsidRPr="00166535">
        <w:rPr>
          <w:u w:val="single"/>
        </w:rPr>
        <w:t xml:space="preserve"> a scenario with </w:t>
      </w:r>
      <w:r w:rsidRPr="008D0F92">
        <w:rPr>
          <w:rStyle w:val="Emphasis"/>
          <w:highlight w:val="cyan"/>
        </w:rPr>
        <w:t>very low probability</w:t>
      </w:r>
      <w:r w:rsidRPr="008D0F92">
        <w:rPr>
          <w:sz w:val="16"/>
          <w:highlight w:val="cyan"/>
        </w:rPr>
        <w:t>.</w:t>
      </w:r>
    </w:p>
    <w:p w:rsidR="00C51598" w:rsidRDefault="00C51598" w:rsidP="00C51598">
      <w:pPr>
        <w:rPr>
          <w:sz w:val="16"/>
        </w:rPr>
      </w:pPr>
    </w:p>
    <w:p w:rsidR="00C51598" w:rsidRDefault="00C51598" w:rsidP="00C51598">
      <w:pPr>
        <w:rPr>
          <w:sz w:val="16"/>
        </w:rPr>
      </w:pPr>
    </w:p>
    <w:p w:rsidR="00C51598" w:rsidRDefault="00C51598" w:rsidP="00C51598">
      <w:pPr>
        <w:pStyle w:val="Tag2"/>
      </w:pPr>
      <w:r>
        <w:t xml:space="preserve">No US strikes </w:t>
      </w:r>
    </w:p>
    <w:p w:rsidR="00C51598" w:rsidRDefault="00C51598" w:rsidP="00C51598">
      <w:r w:rsidRPr="00A8478D">
        <w:rPr>
          <w:rStyle w:val="CitationChar"/>
        </w:rPr>
        <w:t>Walt 13</w:t>
      </w:r>
      <w:r w:rsidRPr="00A8478D">
        <w:t xml:space="preserve"> (Stephen M. Walt is the Robert and Renée </w:t>
      </w:r>
      <w:proofErr w:type="spellStart"/>
      <w:r w:rsidRPr="00A8478D">
        <w:t>Belfer</w:t>
      </w:r>
      <w:proofErr w:type="spellEnd"/>
      <w:r w:rsidRPr="00A8478D">
        <w:t xml:space="preserve"> professor of international relations at Harvard University, 3/18/2013, "Why I Hope Obama is Bluffing",walt.foreignpolicy.com/posts/2013/03/18/why_i_hope_obama_is_bluffing)</w:t>
      </w:r>
    </w:p>
    <w:p w:rsidR="00C51598" w:rsidRDefault="00C51598" w:rsidP="00C51598"/>
    <w:p w:rsidR="00C51598" w:rsidRPr="00054DEE" w:rsidRDefault="00C51598" w:rsidP="00C51598">
      <w:pPr>
        <w:rPr>
          <w:sz w:val="16"/>
        </w:rPr>
      </w:pPr>
      <w:r w:rsidRPr="004B4AB7">
        <w:rPr>
          <w:rStyle w:val="StyleBoldUnderline"/>
        </w:rPr>
        <w:t>Suppose there were a massive intelligence failure on the part of the IAEA and all of America's intelligence agencies and that Iran had a totally secret nuclear weapons development program</w:t>
      </w:r>
      <w:r w:rsidRPr="00054DEE">
        <w:rPr>
          <w:sz w:val="16"/>
        </w:rPr>
        <w:t xml:space="preserve">. (This is precisely the scenario that hawks routinely warn about, by the way, especially whenever National Intelligence Estimates reach more optimistic conclusions). </w:t>
      </w:r>
      <w:r w:rsidRPr="004B4AB7">
        <w:rPr>
          <w:rStyle w:val="StyleBoldUnderline"/>
        </w:rPr>
        <w:t>Suppose further that we got up one morning next week and discovered that Iran had successfully tested a nuclear bomb. And then</w:t>
      </w:r>
      <w:r w:rsidRPr="00054DEE">
        <w:rPr>
          <w:sz w:val="16"/>
        </w:rPr>
        <w:t xml:space="preserve"> suppose </w:t>
      </w:r>
      <w:r w:rsidRPr="004B4AB7">
        <w:rPr>
          <w:rStyle w:val="StyleBoldUnderline"/>
        </w:rPr>
        <w:t>Iran provided us with additional information demonstrating that they had already manufactured a dozen more and that we had no idea where they were hidden</w:t>
      </w:r>
      <w:r w:rsidRPr="00054DEE">
        <w:rPr>
          <w:sz w:val="16"/>
        </w:rPr>
        <w:t xml:space="preserve">. In short, imagine that the hawks' worst fears had all come true and that the Islamic Republic had become a nuclear weapons state overnight. What do you suppose we would do? </w:t>
      </w:r>
      <w:r w:rsidRPr="00EB3A5F">
        <w:rPr>
          <w:rStyle w:val="StyleBoldUnderline"/>
          <w:highlight w:val="cyan"/>
        </w:rPr>
        <w:t>Would</w:t>
      </w:r>
      <w:r w:rsidRPr="004B4AB7">
        <w:rPr>
          <w:rStyle w:val="StyleBoldUnderline"/>
        </w:rPr>
        <w:t xml:space="preserve"> President </w:t>
      </w:r>
      <w:r w:rsidRPr="00EB3A5F">
        <w:rPr>
          <w:rStyle w:val="StyleBoldUnderline"/>
          <w:highlight w:val="cyan"/>
        </w:rPr>
        <w:t>Obama</w:t>
      </w:r>
      <w:r w:rsidRPr="00054DEE">
        <w:rPr>
          <w:sz w:val="16"/>
        </w:rPr>
        <w:t xml:space="preserve"> (or anyone else) </w:t>
      </w:r>
      <w:r w:rsidRPr="00EB3A5F">
        <w:rPr>
          <w:highlight w:val="cyan"/>
        </w:rPr>
        <w:t>immediately order</w:t>
      </w:r>
      <w:r w:rsidRPr="004B4AB7">
        <w:t xml:space="preserve"> a </w:t>
      </w:r>
      <w:r w:rsidRPr="00EB3A5F">
        <w:rPr>
          <w:highlight w:val="cyan"/>
        </w:rPr>
        <w:t>preventive war? Not on your life</w:t>
      </w:r>
      <w:r w:rsidRPr="00054DEE">
        <w:rPr>
          <w:sz w:val="16"/>
        </w:rPr>
        <w:t xml:space="preserve">, </w:t>
      </w:r>
      <w:r w:rsidRPr="004B4AB7">
        <w:rPr>
          <w:rStyle w:val="StyleBoldUnderline"/>
        </w:rPr>
        <w:t xml:space="preserve">because </w:t>
      </w:r>
      <w:r w:rsidRPr="00EB3A5F">
        <w:rPr>
          <w:rStyle w:val="StyleBoldUnderline"/>
          <w:highlight w:val="cyan"/>
        </w:rPr>
        <w:t>he could not be sure</w:t>
      </w:r>
      <w:r w:rsidRPr="004B4AB7">
        <w:rPr>
          <w:rStyle w:val="StyleBoldUnderline"/>
        </w:rPr>
        <w:t xml:space="preserve"> that </w:t>
      </w:r>
      <w:r w:rsidRPr="00EB3A5F">
        <w:rPr>
          <w:rStyle w:val="StyleBoldUnderline"/>
          <w:highlight w:val="cyan"/>
        </w:rPr>
        <w:t>Iran wouldn't</w:t>
      </w:r>
      <w:r w:rsidRPr="004B4AB7">
        <w:rPr>
          <w:rStyle w:val="StyleBoldUnderline"/>
        </w:rPr>
        <w:t xml:space="preserve"> find some way to get a bomb on American soil or </w:t>
      </w:r>
      <w:r w:rsidRPr="00EB3A5F">
        <w:rPr>
          <w:rStyle w:val="StyleBoldUnderline"/>
          <w:highlight w:val="cyan"/>
        </w:rPr>
        <w:t>use it against</w:t>
      </w:r>
      <w:r w:rsidRPr="004B4AB7">
        <w:rPr>
          <w:rStyle w:val="StyleBoldUnderline"/>
        </w:rPr>
        <w:t xml:space="preserve"> some close </w:t>
      </w:r>
      <w:r w:rsidRPr="00EB3A5F">
        <w:rPr>
          <w:rStyle w:val="StyleBoldUnderline"/>
          <w:highlight w:val="cyan"/>
        </w:rPr>
        <w:t>U.S</w:t>
      </w:r>
      <w:r w:rsidRPr="004B4AB7">
        <w:rPr>
          <w:rStyle w:val="StyleBoldUnderline"/>
        </w:rPr>
        <w:t>. ally</w:t>
      </w:r>
      <w:r w:rsidRPr="00054DEE">
        <w:rPr>
          <w:sz w:val="16"/>
        </w:rPr>
        <w:t xml:space="preserve">. </w:t>
      </w:r>
      <w:r w:rsidRPr="00EB3A5F">
        <w:rPr>
          <w:rStyle w:val="StyleBoldUnderline"/>
          <w:highlight w:val="cyan"/>
        </w:rPr>
        <w:t>Would Obama</w:t>
      </w:r>
      <w:r w:rsidRPr="004B4AB7">
        <w:rPr>
          <w:rStyle w:val="StyleBoldUnderline"/>
        </w:rPr>
        <w:t xml:space="preserve"> immediately announce a blockade or </w:t>
      </w:r>
      <w:r w:rsidRPr="00EB3A5F">
        <w:rPr>
          <w:rStyle w:val="StyleBoldUnderline"/>
          <w:highlight w:val="cyan"/>
        </w:rPr>
        <w:t>threaten an invasion</w:t>
      </w:r>
      <w:r w:rsidRPr="004B4AB7">
        <w:rPr>
          <w:rStyle w:val="StyleBoldUnderline"/>
        </w:rPr>
        <w:t xml:space="preserve">, in order to persuade Iran to voluntarily give up its weapons? </w:t>
      </w:r>
      <w:proofErr w:type="gramStart"/>
      <w:r w:rsidRPr="00EB3A5F">
        <w:rPr>
          <w:highlight w:val="cyan"/>
        </w:rPr>
        <w:t>Hardly</w:t>
      </w:r>
      <w:r w:rsidRPr="00054DEE">
        <w:rPr>
          <w:sz w:val="16"/>
        </w:rPr>
        <w:t xml:space="preserve">, </w:t>
      </w:r>
      <w:r w:rsidRPr="004B4AB7">
        <w:rPr>
          <w:rStyle w:val="StyleBoldUnderline"/>
        </w:rPr>
        <w:t xml:space="preserve">because </w:t>
      </w:r>
      <w:r w:rsidRPr="00EB3A5F">
        <w:rPr>
          <w:rStyle w:val="StyleBoldUnderline"/>
          <w:highlight w:val="cyan"/>
        </w:rPr>
        <w:t>we couldn't put</w:t>
      </w:r>
      <w:r w:rsidRPr="004B4AB7">
        <w:rPr>
          <w:rStyle w:val="StyleBoldUnderline"/>
        </w:rPr>
        <w:t xml:space="preserve"> enough </w:t>
      </w:r>
      <w:r w:rsidRPr="00EB3A5F">
        <w:rPr>
          <w:rStyle w:val="StyleBoldUnderline"/>
          <w:highlight w:val="cyan"/>
        </w:rPr>
        <w:t>pressure</w:t>
      </w:r>
      <w:r w:rsidRPr="004B4AB7">
        <w:rPr>
          <w:rStyle w:val="StyleBoldUnderline"/>
        </w:rPr>
        <w:t xml:space="preserve"> on them </w:t>
      </w:r>
      <w:r w:rsidRPr="00EB3A5F">
        <w:rPr>
          <w:rStyle w:val="StyleBoldUnderline"/>
          <w:highlight w:val="cyan"/>
        </w:rPr>
        <w:t>to force compliance</w:t>
      </w:r>
      <w:r w:rsidRPr="00054DEE">
        <w:rPr>
          <w:sz w:val="16"/>
        </w:rPr>
        <w:t>.</w:t>
      </w:r>
      <w:proofErr w:type="gramEnd"/>
      <w:r w:rsidRPr="00054DEE">
        <w:rPr>
          <w:sz w:val="16"/>
        </w:rPr>
        <w:t xml:space="preserve"> </w:t>
      </w:r>
      <w:r w:rsidRPr="004B4AB7">
        <w:rPr>
          <w:rStyle w:val="StyleBoldUnderline"/>
        </w:rPr>
        <w:t>Would the U.S. decide to abandon its regional allies and let Iran dominate the Persian Gulf? Of course not</w:t>
      </w:r>
      <w:r w:rsidRPr="00054DEE">
        <w:rPr>
          <w:sz w:val="16"/>
        </w:rPr>
        <w:t xml:space="preserve"> -- for the same reasons that it didn't abandon NATO when the Soviets tested a bomb in 1949 and it didn't abandon Japan and South Korea when China and North </w:t>
      </w:r>
      <w:r w:rsidRPr="00054DEE">
        <w:rPr>
          <w:sz w:val="16"/>
        </w:rPr>
        <w:lastRenderedPageBreak/>
        <w:t xml:space="preserve">Korea tested nuclear weapons. </w:t>
      </w:r>
      <w:r w:rsidRPr="004B4AB7">
        <w:rPr>
          <w:rStyle w:val="StyleBoldUnderline"/>
        </w:rPr>
        <w:t xml:space="preserve">No, </w:t>
      </w:r>
      <w:r w:rsidRPr="00EB3A5F">
        <w:rPr>
          <w:rStyle w:val="StyleBoldUnderline"/>
          <w:highlight w:val="cyan"/>
        </w:rPr>
        <w:t>if Iran</w:t>
      </w:r>
      <w:r w:rsidRPr="004B4AB7">
        <w:rPr>
          <w:rStyle w:val="StyleBoldUnderline"/>
        </w:rPr>
        <w:t xml:space="preserve"> ever </w:t>
      </w:r>
      <w:r w:rsidRPr="00EB3A5F">
        <w:rPr>
          <w:rStyle w:val="StyleBoldUnderline"/>
          <w:highlight w:val="cyan"/>
        </w:rPr>
        <w:t>did cross the</w:t>
      </w:r>
      <w:r w:rsidRPr="004B4AB7">
        <w:rPr>
          <w:rStyle w:val="StyleBoldUnderline"/>
        </w:rPr>
        <w:t xml:space="preserve"> nuclear weapons </w:t>
      </w:r>
      <w:r w:rsidRPr="00EB3A5F">
        <w:rPr>
          <w:rStyle w:val="StyleBoldUnderline"/>
          <w:highlight w:val="cyan"/>
        </w:rPr>
        <w:t>threshold</w:t>
      </w:r>
      <w:r w:rsidRPr="004B4AB7">
        <w:rPr>
          <w:rStyle w:val="StyleBoldUnderline"/>
        </w:rPr>
        <w:t>,</w:t>
      </w:r>
      <w:r w:rsidRPr="00054DEE">
        <w:rPr>
          <w:sz w:val="16"/>
        </w:rPr>
        <w:t xml:space="preserve"> </w:t>
      </w:r>
      <w:r w:rsidRPr="00EB3A5F">
        <w:rPr>
          <w:highlight w:val="cyan"/>
        </w:rPr>
        <w:t>the United States</w:t>
      </w:r>
      <w:r w:rsidRPr="004B4AB7">
        <w:t xml:space="preserve"> would do what it has always done when an adversary went nuclear:</w:t>
      </w:r>
      <w:r w:rsidRPr="00054DEE">
        <w:rPr>
          <w:sz w:val="16"/>
        </w:rPr>
        <w:t xml:space="preserve"> </w:t>
      </w:r>
      <w:r w:rsidRPr="004B4AB7">
        <w:rPr>
          <w:rStyle w:val="StyleBoldUnderline"/>
        </w:rPr>
        <w:t xml:space="preserve">It </w:t>
      </w:r>
      <w:r w:rsidRPr="00EB3A5F">
        <w:rPr>
          <w:rStyle w:val="StyleBoldUnderline"/>
          <w:highlight w:val="cyan"/>
        </w:rPr>
        <w:t>would fall back on containment and deterrence</w:t>
      </w:r>
      <w:r w:rsidRPr="00054DEE">
        <w:rPr>
          <w:sz w:val="16"/>
        </w:rPr>
        <w:t xml:space="preserve">. </w:t>
      </w:r>
      <w:r w:rsidRPr="004B4AB7">
        <w:rPr>
          <w:rStyle w:val="StyleBoldUnderline"/>
        </w:rPr>
        <w:t xml:space="preserve">We would extend our far more potent nuclear umbrella over key regional allies, and </w:t>
      </w:r>
      <w:r w:rsidRPr="00EB3A5F">
        <w:rPr>
          <w:rStyle w:val="StyleBoldUnderline"/>
          <w:highlight w:val="cyan"/>
        </w:rPr>
        <w:t>we would send clear</w:t>
      </w:r>
      <w:r w:rsidRPr="004B4AB7">
        <w:rPr>
          <w:rStyle w:val="StyleBoldUnderline"/>
        </w:rPr>
        <w:t xml:space="preserve"> and unmistakable </w:t>
      </w:r>
      <w:r w:rsidRPr="00EB3A5F">
        <w:rPr>
          <w:rStyle w:val="StyleBoldUnderline"/>
          <w:highlight w:val="cyan"/>
        </w:rPr>
        <w:t>messages</w:t>
      </w:r>
      <w:r w:rsidRPr="004B4AB7">
        <w:rPr>
          <w:rStyle w:val="StyleBoldUnderline"/>
        </w:rPr>
        <w:t xml:space="preserve"> to Tehran </w:t>
      </w:r>
      <w:r w:rsidRPr="00EB3A5F">
        <w:rPr>
          <w:rStyle w:val="StyleBoldUnderline"/>
          <w:highlight w:val="cyan"/>
        </w:rPr>
        <w:t>about</w:t>
      </w:r>
      <w:r w:rsidRPr="004B4AB7">
        <w:rPr>
          <w:rStyle w:val="StyleBoldUnderline"/>
        </w:rPr>
        <w:t xml:space="preserve"> the dire </w:t>
      </w:r>
      <w:r w:rsidRPr="00EB3A5F">
        <w:rPr>
          <w:rStyle w:val="StyleBoldUnderline"/>
          <w:highlight w:val="cyan"/>
        </w:rPr>
        <w:t>consequences</w:t>
      </w:r>
      <w:r w:rsidRPr="004B4AB7">
        <w:rPr>
          <w:rStyle w:val="StyleBoldUnderline"/>
        </w:rPr>
        <w:t xml:space="preserve"> that would befall them if their new arsenal were ever used by anyone</w:t>
      </w:r>
      <w:r w:rsidRPr="00054DEE">
        <w:rPr>
          <w:sz w:val="16"/>
        </w:rPr>
        <w:t xml:space="preserve">. </w:t>
      </w:r>
      <w:r w:rsidRPr="00EB3A5F">
        <w:rPr>
          <w:highlight w:val="cyan"/>
        </w:rPr>
        <w:t>Getting a bomb wouldn't transform Iran into a</w:t>
      </w:r>
      <w:r w:rsidRPr="004B4AB7">
        <w:t xml:space="preserve"> global </w:t>
      </w:r>
      <w:r w:rsidRPr="00EB3A5F">
        <w:rPr>
          <w:highlight w:val="cyan"/>
        </w:rPr>
        <w:t>superpower</w:t>
      </w:r>
      <w:r w:rsidRPr="00054DEE">
        <w:rPr>
          <w:sz w:val="16"/>
        </w:rPr>
        <w:t xml:space="preserve">, </w:t>
      </w:r>
      <w:r w:rsidRPr="004B4AB7">
        <w:rPr>
          <w:rStyle w:val="StyleBoldUnderline"/>
        </w:rPr>
        <w:t xml:space="preserve">and </w:t>
      </w:r>
      <w:r w:rsidRPr="00EB3A5F">
        <w:rPr>
          <w:rStyle w:val="StyleBoldUnderline"/>
          <w:highlight w:val="cyan"/>
        </w:rPr>
        <w:t>it</w:t>
      </w:r>
      <w:r w:rsidRPr="004B4AB7">
        <w:rPr>
          <w:rStyle w:val="StyleBoldUnderline"/>
        </w:rPr>
        <w:t xml:space="preserve"> certainly </w:t>
      </w:r>
      <w:r w:rsidRPr="00EB3A5F">
        <w:rPr>
          <w:rStyle w:val="StyleBoldUnderline"/>
          <w:highlight w:val="cyan"/>
        </w:rPr>
        <w:t>wouldn't allow them to blackmail</w:t>
      </w:r>
      <w:r w:rsidRPr="004B4AB7">
        <w:rPr>
          <w:rStyle w:val="StyleBoldUnderline"/>
        </w:rPr>
        <w:t xml:space="preserve"> their </w:t>
      </w:r>
      <w:r w:rsidRPr="00957711">
        <w:rPr>
          <w:rStyle w:val="StyleBoldUnderline"/>
        </w:rPr>
        <w:t>neighbors</w:t>
      </w:r>
      <w:r w:rsidRPr="004B4AB7">
        <w:rPr>
          <w:rStyle w:val="StyleBoldUnderline"/>
        </w:rPr>
        <w:t xml:space="preserve"> </w:t>
      </w:r>
      <w:r w:rsidRPr="00EB3A5F">
        <w:rPr>
          <w:rStyle w:val="StyleBoldUnderline"/>
          <w:highlight w:val="cyan"/>
        </w:rPr>
        <w:t>or launch a war</w:t>
      </w:r>
      <w:r w:rsidRPr="004B4AB7">
        <w:rPr>
          <w:rStyle w:val="StyleBoldUnderline"/>
        </w:rPr>
        <w:t xml:space="preserve"> of conquest</w:t>
      </w:r>
      <w:r w:rsidRPr="00054DEE">
        <w:rPr>
          <w:sz w:val="16"/>
        </w:rPr>
        <w:t>. The only thing this situation would prevent the United States from doing is forcible regime change, which is something we shouldn't be contemplating in any case.</w:t>
      </w:r>
    </w:p>
    <w:p w:rsidR="00C51598" w:rsidRDefault="00C51598" w:rsidP="00C51598">
      <w:pPr>
        <w:rPr>
          <w:sz w:val="16"/>
        </w:rPr>
      </w:pPr>
    </w:p>
    <w:p w:rsidR="00C51598" w:rsidRDefault="00C51598" w:rsidP="00C51598">
      <w:pPr>
        <w:pStyle w:val="Tag2"/>
      </w:pPr>
      <w:r>
        <w:t xml:space="preserve">No impact to </w:t>
      </w:r>
      <w:proofErr w:type="spellStart"/>
      <w:r>
        <w:t>prolif</w:t>
      </w:r>
      <w:proofErr w:type="spellEnd"/>
      <w:r>
        <w:t xml:space="preserve"> </w:t>
      </w:r>
    </w:p>
    <w:p w:rsidR="00C51598" w:rsidRDefault="00C51598" w:rsidP="00C51598">
      <w:r w:rsidRPr="00004843">
        <w:t xml:space="preserve">Colin H. </w:t>
      </w:r>
      <w:proofErr w:type="spellStart"/>
      <w:r w:rsidRPr="00004843">
        <w:rPr>
          <w:b/>
          <w:sz w:val="24"/>
          <w:u w:val="single"/>
        </w:rPr>
        <w:t>Kahl</w:t>
      </w:r>
      <w:proofErr w:type="spellEnd"/>
      <w:r w:rsidRPr="00004843">
        <w:rPr>
          <w:b/>
          <w:sz w:val="24"/>
          <w:u w:val="single"/>
        </w:rPr>
        <w:t xml:space="preserve"> 12</w:t>
      </w:r>
      <w:r>
        <w:t xml:space="preserve">, security studies prof at Georgetown, senior fellow at the Center for a New American Security, was Deputy Assistant Secretary of Defense for the Middle East, “Not Time to Attack Iran”, January 17, </w:t>
      </w:r>
      <w:hyperlink r:id="rId16" w:history="1">
        <w:r w:rsidRPr="0012531F">
          <w:rPr>
            <w:rStyle w:val="Hyperlink"/>
          </w:rPr>
          <w:t>http://www.foreignaffairs.com/articles/137031/colin-h-kahl/not-time-to-attack-iran?page=show</w:t>
        </w:r>
      </w:hyperlink>
    </w:p>
    <w:p w:rsidR="00C51598" w:rsidRDefault="00C51598" w:rsidP="00C51598"/>
    <w:p w:rsidR="00C51598" w:rsidRDefault="00C51598" w:rsidP="00C51598">
      <w:proofErr w:type="spellStart"/>
      <w:r>
        <w:t>Kroenig</w:t>
      </w:r>
      <w:proofErr w:type="spellEnd"/>
      <w:r>
        <w:t xml:space="preserve"> argues that there is an urgent need to attack Iran's nuclear infrastructure soon, since Tehran could "produce its first nuclear weapon within six months of deciding to do so." Yet that last phrase is crucial. The International Atomic Energy Agency (IAEA) has documented Iranian efforts to achieve the capacity to develop nuclear weapons at some point, but </w:t>
      </w:r>
      <w:r w:rsidRPr="00EB3A5F">
        <w:rPr>
          <w:rStyle w:val="TitleChar"/>
          <w:highlight w:val="cyan"/>
        </w:rPr>
        <w:t>there is no</w:t>
      </w:r>
      <w:r w:rsidRPr="005B29E0">
        <w:rPr>
          <w:rStyle w:val="TitleChar"/>
        </w:rPr>
        <w:t xml:space="preserve"> hard </w:t>
      </w:r>
      <w:r w:rsidRPr="00EB3A5F">
        <w:rPr>
          <w:rStyle w:val="TitleChar"/>
          <w:highlight w:val="cyan"/>
        </w:rPr>
        <w:t>evidence that</w:t>
      </w:r>
      <w:r>
        <w:t xml:space="preserve"> Supreme Leader Ayatollah Ali </w:t>
      </w:r>
      <w:r w:rsidRPr="00EB3A5F">
        <w:rPr>
          <w:rStyle w:val="TitleChar"/>
          <w:highlight w:val="cyan"/>
        </w:rPr>
        <w:t>Khamenei has</w:t>
      </w:r>
      <w:r w:rsidRPr="00A162DD">
        <w:rPr>
          <w:rStyle w:val="TitleChar"/>
        </w:rPr>
        <w:t xml:space="preserve"> yet </w:t>
      </w:r>
      <w:r w:rsidRPr="00EB3A5F">
        <w:rPr>
          <w:rStyle w:val="TitleChar"/>
          <w:highlight w:val="cyan"/>
        </w:rPr>
        <w:t>made the</w:t>
      </w:r>
      <w:r w:rsidRPr="00A162DD">
        <w:rPr>
          <w:rStyle w:val="TitleChar"/>
        </w:rPr>
        <w:t xml:space="preserve"> final </w:t>
      </w:r>
      <w:r w:rsidRPr="00EB3A5F">
        <w:rPr>
          <w:rStyle w:val="TitleChar"/>
          <w:highlight w:val="cyan"/>
        </w:rPr>
        <w:t>decision to develop</w:t>
      </w:r>
      <w:r>
        <w:t xml:space="preserve"> them. In arguing for a six-month horizon, </w:t>
      </w:r>
      <w:proofErr w:type="spellStart"/>
      <w:r w:rsidRPr="00A162DD">
        <w:rPr>
          <w:rStyle w:val="TitleChar"/>
        </w:rPr>
        <w:t>Kroenig</w:t>
      </w:r>
      <w:proofErr w:type="spellEnd"/>
      <w:r>
        <w:t xml:space="preserve"> also </w:t>
      </w:r>
      <w:r w:rsidRPr="00A162DD">
        <w:rPr>
          <w:rStyle w:val="TitleChar"/>
        </w:rPr>
        <w:t>misleadingly conflates hypothetical timelines to produce weapons-grade uranium with the time actually required to construct a bomb</w:t>
      </w:r>
      <w:r>
        <w:t xml:space="preserve">. According to 2010 Senate testimony by James Cartwright, then vice chairman of the U.S. Joint Chiefs of Staff, and recent statements by the former heads of Israel's national intelligence and defense intelligence agencies, </w:t>
      </w:r>
      <w:r w:rsidRPr="00A162DD">
        <w:rPr>
          <w:rStyle w:val="TitleChar"/>
        </w:rPr>
        <w:t>even if Iran could produce</w:t>
      </w:r>
      <w:r>
        <w:t xml:space="preserve"> </w:t>
      </w:r>
      <w:r w:rsidRPr="00A162DD">
        <w:rPr>
          <w:rStyle w:val="TitleChar"/>
        </w:rPr>
        <w:t>enough</w:t>
      </w:r>
      <w:r>
        <w:t xml:space="preserve"> weapons-grade </w:t>
      </w:r>
      <w:r w:rsidRPr="00A162DD">
        <w:rPr>
          <w:rStyle w:val="TitleChar"/>
        </w:rPr>
        <w:t>uranium</w:t>
      </w:r>
      <w:r>
        <w:t xml:space="preserve"> for a bomb </w:t>
      </w:r>
      <w:r w:rsidRPr="00A162DD">
        <w:rPr>
          <w:rStyle w:val="TitleChar"/>
        </w:rPr>
        <w:t xml:space="preserve">in six months, </w:t>
      </w:r>
      <w:r w:rsidRPr="00EB3A5F">
        <w:rPr>
          <w:rStyle w:val="TitleChar"/>
          <w:highlight w:val="cyan"/>
        </w:rPr>
        <w:t>it would take</w:t>
      </w:r>
      <w:r w:rsidRPr="00A162DD">
        <w:rPr>
          <w:rStyle w:val="TitleChar"/>
        </w:rPr>
        <w:t xml:space="preserve"> it at least </w:t>
      </w:r>
      <w:r w:rsidRPr="00EB3A5F">
        <w:rPr>
          <w:rStyle w:val="TitleChar"/>
          <w:highlight w:val="cyan"/>
        </w:rPr>
        <w:t>a year to produce a</w:t>
      </w:r>
      <w:r w:rsidRPr="00A162DD">
        <w:rPr>
          <w:rStyle w:val="TitleChar"/>
        </w:rPr>
        <w:t xml:space="preserve"> testable nuclear </w:t>
      </w:r>
      <w:r w:rsidRPr="00EB3A5F">
        <w:rPr>
          <w:rStyle w:val="TitleChar"/>
          <w:highlight w:val="cyan"/>
        </w:rPr>
        <w:t>device</w:t>
      </w:r>
      <w:r w:rsidRPr="00A162DD">
        <w:rPr>
          <w:rStyle w:val="TitleChar"/>
        </w:rPr>
        <w:t xml:space="preserve"> and considerably longer to make a deliverable weapon</w:t>
      </w:r>
      <w:r>
        <w:t xml:space="preserve">. </w:t>
      </w:r>
      <w:proofErr w:type="gramStart"/>
      <w:r>
        <w:t xml:space="preserve">And David Albright, president of the Institute for Science and International Security (and the source of </w:t>
      </w:r>
      <w:proofErr w:type="spellStart"/>
      <w:r>
        <w:t>Kroenig's</w:t>
      </w:r>
      <w:proofErr w:type="spellEnd"/>
      <w:r>
        <w:t xml:space="preserve"> six-month estimate), recently told </w:t>
      </w:r>
      <w:proofErr w:type="spellStart"/>
      <w:r>
        <w:t>Agence</w:t>
      </w:r>
      <w:proofErr w:type="spellEnd"/>
      <w:r>
        <w:t xml:space="preserve"> France-</w:t>
      </w:r>
      <w:proofErr w:type="spellStart"/>
      <w:r>
        <w:t>Presse</w:t>
      </w:r>
      <w:proofErr w:type="spellEnd"/>
      <w:r>
        <w:t xml:space="preserve"> that </w:t>
      </w:r>
      <w:r w:rsidRPr="00EB3A5F">
        <w:rPr>
          <w:rStyle w:val="TitleChar"/>
          <w:highlight w:val="cyan"/>
        </w:rPr>
        <w:t>there is a "low probability" that the Iranians would</w:t>
      </w:r>
      <w:r w:rsidRPr="00A162DD">
        <w:rPr>
          <w:rStyle w:val="TitleChar"/>
        </w:rPr>
        <w:t xml:space="preserve"> </w:t>
      </w:r>
      <w:r w:rsidRPr="00EB3A5F">
        <w:rPr>
          <w:rStyle w:val="TitleChar"/>
          <w:highlight w:val="cyan"/>
        </w:rPr>
        <w:t>actually develop</w:t>
      </w:r>
      <w:r w:rsidRPr="00A162DD">
        <w:rPr>
          <w:rStyle w:val="TitleChar"/>
        </w:rPr>
        <w:t xml:space="preserve"> a bomb over the next year </w:t>
      </w:r>
      <w:r w:rsidRPr="00EB3A5F">
        <w:rPr>
          <w:rStyle w:val="TitleChar"/>
          <w:highlight w:val="cyan"/>
        </w:rPr>
        <w:t>even if they had the capability</w:t>
      </w:r>
      <w:r w:rsidRPr="00A162DD">
        <w:rPr>
          <w:rStyle w:val="TitleChar"/>
        </w:rPr>
        <w:t xml:space="preserve"> to do </w:t>
      </w:r>
      <w:r w:rsidRPr="00F60A75">
        <w:rPr>
          <w:rStyle w:val="TitleChar"/>
        </w:rPr>
        <w:t>so</w:t>
      </w:r>
      <w:r w:rsidRPr="00F60A75">
        <w:t>.</w:t>
      </w:r>
      <w:proofErr w:type="gramEnd"/>
      <w:r w:rsidRPr="00F60A75">
        <w:t xml:space="preserve"> </w:t>
      </w:r>
      <w:r w:rsidRPr="00F60A75">
        <w:rPr>
          <w:rStyle w:val="TitleChar"/>
        </w:rPr>
        <w:t>Because there is no evidence that Iran has built additional covert enrichment plants</w:t>
      </w:r>
      <w:r w:rsidRPr="00F60A75">
        <w:t xml:space="preserve"> </w:t>
      </w:r>
      <w:r w:rsidRPr="00F60A75">
        <w:rPr>
          <w:rStyle w:val="TitleChar"/>
        </w:rPr>
        <w:t>since</w:t>
      </w:r>
      <w:r w:rsidRPr="00F60A75">
        <w:t xml:space="preserve"> the </w:t>
      </w:r>
      <w:proofErr w:type="spellStart"/>
      <w:r w:rsidRPr="00F60A75">
        <w:t>Natanz</w:t>
      </w:r>
      <w:proofErr w:type="spellEnd"/>
      <w:r>
        <w:t xml:space="preserve"> and Qom sites were </w:t>
      </w:r>
      <w:proofErr w:type="spellStart"/>
      <w:r>
        <w:t>outed</w:t>
      </w:r>
      <w:proofErr w:type="spellEnd"/>
      <w:r>
        <w:t xml:space="preserve"> in 2002 and </w:t>
      </w:r>
      <w:r w:rsidRPr="00F60A75">
        <w:rPr>
          <w:rStyle w:val="TitleChar"/>
        </w:rPr>
        <w:t>2009</w:t>
      </w:r>
      <w:r>
        <w:t xml:space="preserve">, respectively, </w:t>
      </w:r>
      <w:r w:rsidRPr="00EB3A5F">
        <w:rPr>
          <w:rStyle w:val="TitleChar"/>
          <w:highlight w:val="cyan"/>
        </w:rPr>
        <w:t>any</w:t>
      </w:r>
      <w:r w:rsidRPr="00A162DD">
        <w:rPr>
          <w:rStyle w:val="TitleChar"/>
        </w:rPr>
        <w:t xml:space="preserve"> near-term </w:t>
      </w:r>
      <w:r w:rsidRPr="00EB3A5F">
        <w:rPr>
          <w:rStyle w:val="TitleChar"/>
          <w:highlight w:val="cyan"/>
        </w:rPr>
        <w:t>move</w:t>
      </w:r>
      <w:r w:rsidRPr="00A162DD">
        <w:rPr>
          <w:rStyle w:val="TitleChar"/>
        </w:rPr>
        <w:t xml:space="preserve"> by Tehran </w:t>
      </w:r>
      <w:r w:rsidRPr="00EB3A5F">
        <w:rPr>
          <w:rStyle w:val="TitleChar"/>
          <w:highlight w:val="cyan"/>
        </w:rPr>
        <w:t>to produce</w:t>
      </w:r>
      <w:r>
        <w:t xml:space="preserve"> weapons-grade </w:t>
      </w:r>
      <w:r w:rsidRPr="00EB3A5F">
        <w:rPr>
          <w:rStyle w:val="TitleChar"/>
          <w:highlight w:val="cyan"/>
        </w:rPr>
        <w:t>uranium</w:t>
      </w:r>
      <w:r w:rsidRPr="00A162DD">
        <w:rPr>
          <w:rStyle w:val="TitleChar"/>
        </w:rPr>
        <w:t xml:space="preserve"> </w:t>
      </w:r>
      <w:r w:rsidRPr="00EB3A5F">
        <w:rPr>
          <w:rStyle w:val="TitleChar"/>
          <w:highlight w:val="cyan"/>
        </w:rPr>
        <w:t>would have to rely on</w:t>
      </w:r>
      <w:r w:rsidRPr="00A162DD">
        <w:rPr>
          <w:rStyle w:val="TitleChar"/>
        </w:rPr>
        <w:t xml:space="preserve"> its </w:t>
      </w:r>
      <w:r w:rsidRPr="00EB3A5F">
        <w:rPr>
          <w:rStyle w:val="TitleChar"/>
          <w:highlight w:val="cyan"/>
        </w:rPr>
        <w:t>declared facilities</w:t>
      </w:r>
      <w:r>
        <w:t xml:space="preserve">. </w:t>
      </w:r>
      <w:r w:rsidRPr="00EB3A5F">
        <w:rPr>
          <w:rStyle w:val="TitleChar"/>
          <w:highlight w:val="cyan"/>
        </w:rPr>
        <w:t>The IAEA would</w:t>
      </w:r>
      <w:r>
        <w:t xml:space="preserve"> thus </w:t>
      </w:r>
      <w:r w:rsidRPr="00EB3A5F">
        <w:rPr>
          <w:rStyle w:val="TitleChar"/>
          <w:highlight w:val="cyan"/>
        </w:rPr>
        <w:t>detect</w:t>
      </w:r>
      <w:r w:rsidRPr="00A162DD">
        <w:rPr>
          <w:rStyle w:val="TitleChar"/>
        </w:rPr>
        <w:t xml:space="preserve"> such </w:t>
      </w:r>
      <w:r w:rsidRPr="00EB3A5F">
        <w:rPr>
          <w:rStyle w:val="TitleChar"/>
          <w:highlight w:val="cyan"/>
        </w:rPr>
        <w:t>activity with sufficient time</w:t>
      </w:r>
      <w:r w:rsidRPr="00A162DD">
        <w:rPr>
          <w:rStyle w:val="TitleChar"/>
        </w:rPr>
        <w:t xml:space="preserve"> for the international community to mount a forceful response</w:t>
      </w:r>
      <w:r>
        <w:t xml:space="preserve">. As a result, </w:t>
      </w:r>
      <w:r w:rsidRPr="00A162DD">
        <w:rPr>
          <w:rStyle w:val="TitleChar"/>
        </w:rPr>
        <w:t>the Iranians are unlikely to commit to building nuclear weapons until they can do so much more quickly or out of sight, which could be years off</w:t>
      </w:r>
      <w:r>
        <w:t>.</w:t>
      </w:r>
    </w:p>
    <w:p w:rsidR="00C51598" w:rsidRDefault="00C51598" w:rsidP="00C51598">
      <w:pPr>
        <w:rPr>
          <w:sz w:val="16"/>
        </w:rPr>
      </w:pPr>
    </w:p>
    <w:p w:rsidR="00C51598" w:rsidRDefault="00C51598" w:rsidP="00C51598">
      <w:pPr>
        <w:pStyle w:val="Heading4"/>
      </w:pPr>
      <w:r>
        <w:t>No escalation</w:t>
      </w:r>
    </w:p>
    <w:p w:rsidR="00C51598" w:rsidRDefault="00C51598" w:rsidP="00C51598">
      <w:proofErr w:type="spellStart"/>
      <w:r w:rsidRPr="00703038">
        <w:rPr>
          <w:rStyle w:val="CiteChar"/>
        </w:rPr>
        <w:t>Fettweis</w:t>
      </w:r>
      <w:proofErr w:type="spellEnd"/>
      <w:r>
        <w:t xml:space="preserve">, </w:t>
      </w:r>
      <w:proofErr w:type="spellStart"/>
      <w:r>
        <w:t>Asst</w:t>
      </w:r>
      <w:proofErr w:type="spellEnd"/>
      <w:r>
        <w:t xml:space="preserve"> Prof </w:t>
      </w:r>
      <w:proofErr w:type="spellStart"/>
      <w:r>
        <w:t>Poli</w:t>
      </w:r>
      <w:proofErr w:type="spellEnd"/>
      <w:r>
        <w:t xml:space="preserve"> </w:t>
      </w:r>
      <w:proofErr w:type="spellStart"/>
      <w:r>
        <w:t>Sci</w:t>
      </w:r>
      <w:proofErr w:type="spellEnd"/>
      <w:r>
        <w:t xml:space="preserve"> – Tulane, </w:t>
      </w:r>
      <w:proofErr w:type="spellStart"/>
      <w:r>
        <w:t>Asst</w:t>
      </w:r>
      <w:proofErr w:type="spellEnd"/>
      <w:r>
        <w:t xml:space="preserve"> Prof National Security Affairs – US Naval War College, </w:t>
      </w:r>
      <w:r w:rsidRPr="00703038">
        <w:rPr>
          <w:rStyle w:val="CiteChar"/>
        </w:rPr>
        <w:t>‘7</w:t>
      </w:r>
    </w:p>
    <w:p w:rsidR="00C51598" w:rsidRDefault="00C51598" w:rsidP="00C51598">
      <w:r>
        <w:t xml:space="preserve">(Christopher, “On the Consequences of Failure in Iraq,” </w:t>
      </w:r>
      <w:r w:rsidRPr="00703038">
        <w:rPr>
          <w:i/>
        </w:rPr>
        <w:t>Survival</w:t>
      </w:r>
      <w:r>
        <w:t>,</w:t>
      </w:r>
      <w:r w:rsidRPr="00703038">
        <w:t xml:space="preserve"> </w:t>
      </w:r>
      <w:r>
        <w:t>Vol.</w:t>
      </w:r>
      <w:r w:rsidRPr="00703038">
        <w:t xml:space="preserve"> 49, </w:t>
      </w:r>
      <w:proofErr w:type="spellStart"/>
      <w:r>
        <w:t>Iss</w:t>
      </w:r>
      <w:proofErr w:type="spellEnd"/>
      <w:r>
        <w:t>.</w:t>
      </w:r>
      <w:r w:rsidRPr="00703038">
        <w:t xml:space="preserve"> 4</w:t>
      </w:r>
      <w:r>
        <w:t>,</w:t>
      </w:r>
      <w:r w:rsidRPr="00703038">
        <w:t xml:space="preserve"> December, </w:t>
      </w:r>
      <w:r>
        <w:t>p.</w:t>
      </w:r>
      <w:r w:rsidRPr="00703038">
        <w:t xml:space="preserve"> 83 </w:t>
      </w:r>
      <w:r>
        <w:t>–</w:t>
      </w:r>
      <w:r w:rsidRPr="00703038">
        <w:t xml:space="preserve"> 98</w:t>
      </w:r>
      <w:r>
        <w:t xml:space="preserve">) </w:t>
      </w:r>
    </w:p>
    <w:p w:rsidR="00C51598" w:rsidRPr="001220A6" w:rsidRDefault="00C51598" w:rsidP="00C51598"/>
    <w:p w:rsidR="00C51598" w:rsidRPr="00A0609D" w:rsidRDefault="00C51598" w:rsidP="00C51598">
      <w:pPr>
        <w:rPr>
          <w:b/>
          <w:u w:val="single"/>
        </w:rPr>
      </w:pPr>
      <w:r>
        <w:t xml:space="preserve">Without the US presence, a second argument </w:t>
      </w:r>
      <w:proofErr w:type="gramStart"/>
      <w:r>
        <w:t>goes,</w:t>
      </w:r>
      <w:proofErr w:type="gramEnd"/>
      <w:r>
        <w:t xml:space="preserve"> nothing would prevent Sunni-Shia violence from sweeping into every country where the religious divide exists. </w:t>
      </w:r>
      <w:r w:rsidRPr="00A0609D">
        <w:rPr>
          <w:rStyle w:val="StyleBoldUnderline"/>
        </w:rPr>
        <w:t>A Sunni bloc</w:t>
      </w:r>
      <w:r>
        <w:t xml:space="preserve"> with </w:t>
      </w:r>
      <w:proofErr w:type="spellStart"/>
      <w:r>
        <w:t>centres</w:t>
      </w:r>
      <w:proofErr w:type="spellEnd"/>
      <w:r>
        <w:t xml:space="preserve"> in Riyadh and Cairo might face a Shia bloc headquartered in Tehran, both of which </w:t>
      </w:r>
      <w:r w:rsidRPr="00A0609D">
        <w:rPr>
          <w:rStyle w:val="StyleBoldUnderline"/>
        </w:rPr>
        <w:t>would</w:t>
      </w:r>
      <w:r>
        <w:t xml:space="preserve"> face enormous pressure from their own people to </w:t>
      </w:r>
      <w:r w:rsidRPr="00A0609D">
        <w:rPr>
          <w:rStyle w:val="StyleBoldUnderline"/>
        </w:rPr>
        <w:t>fight proxy wars</w:t>
      </w:r>
      <w:r>
        <w:t xml:space="preserve"> across the region. </w:t>
      </w:r>
      <w:r w:rsidRPr="00A0609D">
        <w:rPr>
          <w:rStyle w:val="StyleBoldUnderline"/>
        </w:rPr>
        <w:t>In addition to intra-Muslim civil war, cross-border warfare could not be ruled out.</w:t>
      </w:r>
      <w:r>
        <w:t xml:space="preserve"> Jordan might be the first to send troops into Iraq to secure its own border; once the dam breaks, Iran, Turkey, Syria and Saudi Arabia might follow suit. </w:t>
      </w:r>
      <w:r w:rsidRPr="004465AC">
        <w:rPr>
          <w:rStyle w:val="StyleBoldUnderline"/>
          <w:highlight w:val="yellow"/>
        </w:rPr>
        <w:t>The Middle East has no shortage of rivalries</w:t>
      </w:r>
      <w:r>
        <w:t xml:space="preserve">, any of which might descend into direct conflict after a </w:t>
      </w:r>
      <w:proofErr w:type="spellStart"/>
      <w:r>
        <w:t>destabilising</w:t>
      </w:r>
      <w:proofErr w:type="spellEnd"/>
      <w:r>
        <w:t xml:space="preserve"> US withdrawal. In the worst case, Iran might emerge as the regional hegemon, able to bully and blackmail its </w:t>
      </w:r>
      <w:proofErr w:type="spellStart"/>
      <w:r>
        <w:t>neighbours</w:t>
      </w:r>
      <w:proofErr w:type="spellEnd"/>
      <w:r>
        <w:t xml:space="preserve"> with its new nuclear arsenal. Saudi Arabia and Egypt would soon demand suitable deterrents of their own, </w:t>
      </w:r>
      <w:r w:rsidRPr="004465AC">
        <w:t xml:space="preserve">and </w:t>
      </w:r>
      <w:r w:rsidRPr="004465AC">
        <w:rPr>
          <w:rStyle w:val="StyleBoldUnderline"/>
          <w:highlight w:val="yellow"/>
        </w:rPr>
        <w:t>a nuclear arms</w:t>
      </w:r>
      <w:r w:rsidRPr="00A0609D">
        <w:rPr>
          <w:rStyle w:val="StyleBoldUnderline"/>
        </w:rPr>
        <w:t xml:space="preserve"> race would </w:t>
      </w:r>
      <w:r w:rsidRPr="004465AC">
        <w:rPr>
          <w:rStyle w:val="StyleBoldUnderline"/>
          <w:highlight w:val="yellow"/>
        </w:rPr>
        <w:t>envelop the region</w:t>
      </w:r>
      <w:r w:rsidRPr="00A0609D">
        <w:rPr>
          <w:rStyle w:val="StyleBoldUnderline"/>
        </w:rPr>
        <w:t>.</w:t>
      </w:r>
      <w:r>
        <w:t xml:space="preserve"> Once again, however, </w:t>
      </w:r>
      <w:r w:rsidRPr="004465AC">
        <w:rPr>
          <w:rStyle w:val="UnderlineBold"/>
          <w:highlight w:val="yellow"/>
        </w:rPr>
        <w:t>none of these outcomes is</w:t>
      </w:r>
      <w:r w:rsidRPr="00A0609D">
        <w:rPr>
          <w:rStyle w:val="UnderlineBold"/>
        </w:rPr>
        <w:t xml:space="preserve"> particularly </w:t>
      </w:r>
      <w:r w:rsidRPr="004465AC">
        <w:rPr>
          <w:rStyle w:val="UnderlineBold"/>
          <w:highlight w:val="yellow"/>
        </w:rPr>
        <w:t>likely.</w:t>
      </w:r>
    </w:p>
    <w:p w:rsidR="00C51598" w:rsidRDefault="00C51598" w:rsidP="00C51598">
      <w:r>
        <w:t>Wider war</w:t>
      </w:r>
    </w:p>
    <w:p w:rsidR="00C51598" w:rsidRPr="009652CE" w:rsidRDefault="00C51598" w:rsidP="00C51598">
      <w:pPr>
        <w:rPr>
          <w:rStyle w:val="StyleBoldUnderline"/>
        </w:rPr>
      </w:pPr>
      <w:r>
        <w:t xml:space="preserve">No matter what the outcome in Iraq, </w:t>
      </w:r>
      <w:r w:rsidRPr="00F318BF">
        <w:rPr>
          <w:rStyle w:val="UnderlineBold"/>
          <w:highlight w:val="yellow"/>
        </w:rPr>
        <w:t>the region is not likely to devolve into chaos</w:t>
      </w:r>
      <w:r w:rsidRPr="00F318BF">
        <w:rPr>
          <w:rStyle w:val="UnderlineBold"/>
        </w:rPr>
        <w:t>.</w:t>
      </w:r>
      <w:r w:rsidRPr="00F318BF">
        <w:t xml:space="preserve"> Although it might seem counter-intuitive, </w:t>
      </w:r>
      <w:r w:rsidRPr="00F318BF">
        <w:rPr>
          <w:rStyle w:val="StyleBoldUnderline"/>
          <w:highlight w:val="yellow"/>
        </w:rPr>
        <w:t>by</w:t>
      </w:r>
      <w:r w:rsidRPr="00F318BF">
        <w:rPr>
          <w:rStyle w:val="StyleBoldUnderline"/>
        </w:rPr>
        <w:t xml:space="preserve"> most </w:t>
      </w:r>
      <w:r w:rsidRPr="00F318BF">
        <w:rPr>
          <w:rStyle w:val="StyleBoldUnderline"/>
          <w:highlight w:val="yellow"/>
        </w:rPr>
        <w:t>traditional measures</w:t>
      </w:r>
      <w:r w:rsidRPr="00F318BF">
        <w:rPr>
          <w:rStyle w:val="StyleBoldUnderline"/>
        </w:rPr>
        <w:t xml:space="preserve"> </w:t>
      </w:r>
      <w:r w:rsidRPr="00F318BF">
        <w:rPr>
          <w:rStyle w:val="StyleBoldUnderline"/>
          <w:highlight w:val="yellow"/>
        </w:rPr>
        <w:t>the</w:t>
      </w:r>
      <w:r w:rsidRPr="00F318BF">
        <w:rPr>
          <w:rStyle w:val="StyleBoldUnderline"/>
        </w:rPr>
        <w:t xml:space="preserve"> </w:t>
      </w:r>
      <w:r w:rsidRPr="00F318BF">
        <w:rPr>
          <w:rStyle w:val="StyleBoldUnderline"/>
          <w:highlight w:val="yellow"/>
        </w:rPr>
        <w:t>Mid</w:t>
      </w:r>
      <w:r w:rsidRPr="00F318BF">
        <w:rPr>
          <w:rStyle w:val="StyleBoldUnderline"/>
        </w:rPr>
        <w:t xml:space="preserve">dle </w:t>
      </w:r>
      <w:r w:rsidRPr="00F318BF">
        <w:rPr>
          <w:rStyle w:val="StyleBoldUnderline"/>
          <w:highlight w:val="yellow"/>
        </w:rPr>
        <w:t xml:space="preserve">East is very stable. </w:t>
      </w:r>
      <w:r w:rsidRPr="004465AC">
        <w:rPr>
          <w:rStyle w:val="StyleBoldUnderline"/>
        </w:rPr>
        <w:t>Continuous, uninterrupted governance is the norm</w:t>
      </w:r>
      <w:r w:rsidRPr="004465AC">
        <w:t xml:space="preserve">, not the exception; most </w:t>
      </w:r>
      <w:r w:rsidRPr="004465AC">
        <w:rPr>
          <w:rStyle w:val="StyleBoldUnderline"/>
        </w:rPr>
        <w:t>Middle East regimes have been in power for decades.</w:t>
      </w:r>
      <w:r w:rsidRPr="004465AC">
        <w:t xml:space="preserve"> Its </w:t>
      </w:r>
      <w:r w:rsidRPr="004465AC">
        <w:rPr>
          <w:rStyle w:val="StyleBoldUnderline"/>
        </w:rPr>
        <w:t>monarchies</w:t>
      </w:r>
      <w:r w:rsidRPr="004465AC">
        <w:t xml:space="preserve">, from Morocco to Jordan to every Gulf state, </w:t>
      </w:r>
      <w:r w:rsidRPr="004465AC">
        <w:rPr>
          <w:rStyle w:val="StyleBoldUnderline"/>
        </w:rPr>
        <w:t>have</w:t>
      </w:r>
      <w:r w:rsidRPr="004465AC">
        <w:t xml:space="preserve"> generally </w:t>
      </w:r>
      <w:r w:rsidRPr="004465AC">
        <w:rPr>
          <w:rStyle w:val="StyleBoldUnderline"/>
        </w:rPr>
        <w:t xml:space="preserve">been in power </w:t>
      </w:r>
      <w:r w:rsidRPr="004465AC">
        <w:rPr>
          <w:rStyle w:val="StyleBoldUnderline"/>
        </w:rPr>
        <w:lastRenderedPageBreak/>
        <w:t>since</w:t>
      </w:r>
      <w:r w:rsidRPr="004465AC">
        <w:t xml:space="preserve"> these </w:t>
      </w:r>
      <w:r w:rsidRPr="004465AC">
        <w:rPr>
          <w:rStyle w:val="StyleBoldUnderline"/>
        </w:rPr>
        <w:t>countries gained independence.</w:t>
      </w:r>
      <w:r w:rsidRPr="004465AC">
        <w:t xml:space="preserve"> In Egypt Hosni Mubarak has ruled for almost three decades, and Muammar Gadhafi in Libya for almost four. The region's </w:t>
      </w:r>
      <w:r w:rsidRPr="004465AC">
        <w:rPr>
          <w:rStyle w:val="StyleBoldUnderline"/>
        </w:rPr>
        <w:t>autocrats have been more likely to die quiet</w:t>
      </w:r>
      <w:r w:rsidRPr="004465AC">
        <w:t xml:space="preserve">, natural </w:t>
      </w:r>
      <w:r w:rsidRPr="004465AC">
        <w:rPr>
          <w:rStyle w:val="StyleBoldUnderline"/>
        </w:rPr>
        <w:t>deaths than meet the hangman</w:t>
      </w:r>
      <w:r w:rsidRPr="004465AC">
        <w:t xml:space="preserve"> or post-coup firing squads. </w:t>
      </w:r>
      <w:r w:rsidRPr="004465AC">
        <w:rPr>
          <w:rStyle w:val="StyleBoldUnderline"/>
        </w:rPr>
        <w:t>Saddam's</w:t>
      </w:r>
      <w:r w:rsidRPr="004465AC">
        <w:t xml:space="preserve"> rather unpredictable </w:t>
      </w:r>
      <w:r w:rsidRPr="004465AC">
        <w:rPr>
          <w:rStyle w:val="StyleBoldUnderline"/>
        </w:rPr>
        <w:t>regime</w:t>
      </w:r>
      <w:r w:rsidRPr="004465AC">
        <w:t xml:space="preserve">, which attacked its </w:t>
      </w:r>
      <w:proofErr w:type="spellStart"/>
      <w:r w:rsidRPr="004465AC">
        <w:t>neighbours</w:t>
      </w:r>
      <w:proofErr w:type="spellEnd"/>
      <w:r w:rsidRPr="004465AC">
        <w:t xml:space="preserve"> twice, </w:t>
      </w:r>
      <w:r w:rsidRPr="004465AC">
        <w:rPr>
          <w:rStyle w:val="StyleBoldUnderline"/>
        </w:rPr>
        <w:t>was one of the few exceptions</w:t>
      </w:r>
      <w:r w:rsidRPr="004465AC">
        <w:t xml:space="preserve"> to this pattern of stability, and he met an end unusual for the modern Middle East. Its </w:t>
      </w:r>
      <w:r w:rsidRPr="004465AC">
        <w:rPr>
          <w:rStyle w:val="StyleBoldUnderline"/>
        </w:rPr>
        <w:t>regimes have survived</w:t>
      </w:r>
      <w:r w:rsidRPr="004465AC">
        <w:t xml:space="preserve"> potentially </w:t>
      </w:r>
      <w:proofErr w:type="spellStart"/>
      <w:r w:rsidRPr="004465AC">
        <w:rPr>
          <w:rStyle w:val="StyleBoldUnderline"/>
        </w:rPr>
        <w:t>destabilising</w:t>
      </w:r>
      <w:proofErr w:type="spellEnd"/>
      <w:r w:rsidRPr="004465AC">
        <w:rPr>
          <w:rStyle w:val="StyleBoldUnderline"/>
        </w:rPr>
        <w:t xml:space="preserve"> shocks before</w:t>
      </w:r>
      <w:r w:rsidRPr="00A0609D">
        <w:rPr>
          <w:rStyle w:val="StyleBoldUnderline"/>
        </w:rPr>
        <w:t>, and they would be likely to do so again.</w:t>
      </w:r>
    </w:p>
    <w:p w:rsidR="00C51598" w:rsidRDefault="00C51598" w:rsidP="00C51598">
      <w:r w:rsidRPr="00F318BF">
        <w:rPr>
          <w:rStyle w:val="StyleBoldUnderline"/>
          <w:highlight w:val="yellow"/>
        </w:rPr>
        <w:t>The region</w:t>
      </w:r>
      <w:r>
        <w:t xml:space="preserve"> actually </w:t>
      </w:r>
      <w:r w:rsidRPr="00F318BF">
        <w:rPr>
          <w:rStyle w:val="StyleBoldUnderline"/>
          <w:highlight w:val="yellow"/>
        </w:rPr>
        <w:t>experiences</w:t>
      </w:r>
      <w:r>
        <w:t xml:space="preserve"> very </w:t>
      </w:r>
      <w:r w:rsidRPr="00F318BF">
        <w:rPr>
          <w:rStyle w:val="StyleBoldUnderline"/>
          <w:highlight w:val="yellow"/>
        </w:rPr>
        <w:t>little cross-border warfare</w:t>
      </w:r>
      <w:r>
        <w:t xml:space="preserve">, and even less since the end of the Cold War. Saddam again provided an exception, as did the Israelis, with their adventures in Lebanon. </w:t>
      </w:r>
      <w:r w:rsidRPr="004465AC">
        <w:rPr>
          <w:rStyle w:val="StyleBoldUnderline"/>
        </w:rPr>
        <w:t>I</w:t>
      </w:r>
      <w:r w:rsidRPr="00A0609D">
        <w:rPr>
          <w:rStyle w:val="StyleBoldUnderline"/>
        </w:rPr>
        <w:t>srael fought four wars</w:t>
      </w:r>
      <w:r>
        <w:t xml:space="preserve"> with </w:t>
      </w:r>
      <w:proofErr w:type="spellStart"/>
      <w:r>
        <w:t>neighbouring</w:t>
      </w:r>
      <w:proofErr w:type="spellEnd"/>
      <w:r>
        <w:t xml:space="preserve"> states in the first 25 years of its existence, </w:t>
      </w:r>
      <w:r w:rsidRPr="00A0609D">
        <w:rPr>
          <w:rStyle w:val="StyleBoldUnderline"/>
        </w:rPr>
        <w:t>but none in</w:t>
      </w:r>
      <w:r>
        <w:t xml:space="preserve"> the </w:t>
      </w:r>
      <w:r w:rsidRPr="00A0609D">
        <w:rPr>
          <w:rStyle w:val="StyleBoldUnderline"/>
        </w:rPr>
        <w:t xml:space="preserve">34 years since. Vicious </w:t>
      </w:r>
      <w:r w:rsidRPr="00F318BF">
        <w:rPr>
          <w:rStyle w:val="StyleBoldUnderline"/>
          <w:highlight w:val="yellow"/>
        </w:rPr>
        <w:t>civil wars</w:t>
      </w:r>
      <w:r w:rsidRPr="00A0609D">
        <w:rPr>
          <w:rStyle w:val="StyleBoldUnderline"/>
        </w:rPr>
        <w:t xml:space="preserve"> that</w:t>
      </w:r>
      <w:r>
        <w:t xml:space="preserve"> once </w:t>
      </w:r>
      <w:r w:rsidRPr="00A0609D">
        <w:rPr>
          <w:rStyle w:val="StyleBoldUnderline"/>
        </w:rPr>
        <w:t xml:space="preserve">engulfed Lebanon and Algeria </w:t>
      </w:r>
      <w:r w:rsidRPr="00F318BF">
        <w:rPr>
          <w:rStyle w:val="StyleBoldUnderline"/>
          <w:highlight w:val="yellow"/>
        </w:rPr>
        <w:t>have gone quiet</w:t>
      </w:r>
      <w:r>
        <w:t>, and its ethnic conflicts do not make the region particularly unique.</w:t>
      </w:r>
    </w:p>
    <w:p w:rsidR="00C51598" w:rsidRDefault="00C51598" w:rsidP="00C51598">
      <w:r>
        <w:t xml:space="preserve">The biggest risk of an American withdrawal is intensified civil war in Iraq rather than regional conflagration. Iraq's </w:t>
      </w:r>
      <w:proofErr w:type="spellStart"/>
      <w:r w:rsidRPr="00F318BF">
        <w:rPr>
          <w:rStyle w:val="UnderlineBold"/>
          <w:highlight w:val="yellow"/>
        </w:rPr>
        <w:t>neighbours</w:t>
      </w:r>
      <w:proofErr w:type="spellEnd"/>
      <w:r w:rsidRPr="00F318BF">
        <w:rPr>
          <w:rStyle w:val="UnderlineBold"/>
          <w:highlight w:val="yellow"/>
        </w:rPr>
        <w:t xml:space="preserve"> will</w:t>
      </w:r>
      <w:r w:rsidRPr="000707D5">
        <w:rPr>
          <w:rStyle w:val="UnderlineBold"/>
        </w:rPr>
        <w:t xml:space="preserve"> likely </w:t>
      </w:r>
      <w:r w:rsidRPr="00F318BF">
        <w:rPr>
          <w:rStyle w:val="UnderlineBold"/>
          <w:highlight w:val="yellow"/>
        </w:rPr>
        <w:t>not prove eager to fight each other</w:t>
      </w:r>
      <w:r>
        <w:t xml:space="preserve"> to determine who gets to be the next country to spend itself into penury propping up an unpopular puppet regime next door. </w:t>
      </w:r>
      <w:r w:rsidRPr="004465AC">
        <w:rPr>
          <w:rStyle w:val="StyleBoldUnderline"/>
          <w:highlight w:val="yellow"/>
        </w:rPr>
        <w:t>As much as</w:t>
      </w:r>
      <w:r w:rsidRPr="000707D5">
        <w:rPr>
          <w:rStyle w:val="StyleBoldUnderline"/>
        </w:rPr>
        <w:t xml:space="preserve"> the </w:t>
      </w:r>
      <w:r w:rsidRPr="00F318BF">
        <w:rPr>
          <w:rStyle w:val="StyleBoldUnderline"/>
          <w:highlight w:val="yellow"/>
        </w:rPr>
        <w:t xml:space="preserve">Saudis and </w:t>
      </w:r>
      <w:r w:rsidRPr="004465AC">
        <w:rPr>
          <w:rStyle w:val="StyleBoldUnderline"/>
          <w:highlight w:val="yellow"/>
        </w:rPr>
        <w:t>Iranians may threaten</w:t>
      </w:r>
      <w:r w:rsidRPr="000707D5">
        <w:rPr>
          <w:rStyle w:val="StyleBoldUnderline"/>
        </w:rPr>
        <w:t xml:space="preserve"> to intervene</w:t>
      </w:r>
      <w:r>
        <w:t xml:space="preserve"> on behalf of their co-religionists, </w:t>
      </w:r>
      <w:r w:rsidRPr="004465AC">
        <w:rPr>
          <w:rStyle w:val="StyleBoldUnderline"/>
          <w:highlight w:val="yellow"/>
        </w:rPr>
        <w:t>they have</w:t>
      </w:r>
      <w:r w:rsidRPr="00C408B6">
        <w:rPr>
          <w:rStyle w:val="StyleBoldUnderline"/>
          <w:highlight w:val="yellow"/>
        </w:rPr>
        <w:t xml:space="preserve"> shown no eagerness to replace</w:t>
      </w:r>
      <w:r>
        <w:t xml:space="preserve"> the </w:t>
      </w:r>
      <w:r w:rsidRPr="00C408B6">
        <w:rPr>
          <w:rStyle w:val="StyleBoldUnderline"/>
          <w:highlight w:val="yellow"/>
        </w:rPr>
        <w:t>counter-insurgency</w:t>
      </w:r>
      <w:r>
        <w:t xml:space="preserve"> role that </w:t>
      </w:r>
      <w:r w:rsidRPr="000707D5">
        <w:t xml:space="preserve">American </w:t>
      </w:r>
      <w:r w:rsidRPr="004465AC">
        <w:rPr>
          <w:rStyle w:val="StyleBoldUnderline"/>
          <w:highlight w:val="yellow"/>
        </w:rPr>
        <w:t>troops</w:t>
      </w:r>
      <w:r>
        <w:t xml:space="preserve"> play today. If the United States, with its remarkable military and unlimited resources, could not bring about its desired solutions in Iraq, why would any other country think it could do so</w:t>
      </w:r>
      <w:proofErr w:type="gramStart"/>
      <w:r>
        <w:t>?17</w:t>
      </w:r>
      <w:proofErr w:type="gramEnd"/>
    </w:p>
    <w:p w:rsidR="00C51598" w:rsidRPr="000707D5" w:rsidRDefault="00C51598" w:rsidP="00C51598">
      <w:pPr>
        <w:rPr>
          <w:rStyle w:val="UnderlineBold"/>
        </w:rPr>
      </w:pPr>
      <w:r w:rsidRPr="000707D5">
        <w:rPr>
          <w:rStyle w:val="StyleBoldUnderline"/>
        </w:rPr>
        <w:t>Common interest</w:t>
      </w:r>
      <w:r>
        <w:t xml:space="preserve">, not the presence of the US military, </w:t>
      </w:r>
      <w:r w:rsidRPr="000707D5">
        <w:rPr>
          <w:rStyle w:val="StyleBoldUnderline"/>
        </w:rPr>
        <w:t>provides the</w:t>
      </w:r>
      <w:r>
        <w:t xml:space="preserve"> ultimate </w:t>
      </w:r>
      <w:r w:rsidRPr="000707D5">
        <w:rPr>
          <w:rStyle w:val="StyleBoldUnderline"/>
        </w:rPr>
        <w:t xml:space="preserve">foundation for stability. </w:t>
      </w:r>
      <w:r w:rsidRPr="00C408B6">
        <w:rPr>
          <w:rStyle w:val="StyleBoldUnderline"/>
          <w:highlight w:val="yellow"/>
        </w:rPr>
        <w:t>All</w:t>
      </w:r>
      <w:r w:rsidRPr="000707D5">
        <w:rPr>
          <w:rStyle w:val="StyleBoldUnderline"/>
        </w:rPr>
        <w:t xml:space="preserve"> ruling </w:t>
      </w:r>
      <w:r w:rsidRPr="00C408B6">
        <w:rPr>
          <w:rStyle w:val="StyleBoldUnderline"/>
          <w:highlight w:val="yellow"/>
        </w:rPr>
        <w:t>regimes</w:t>
      </w:r>
      <w:r w:rsidRPr="000707D5">
        <w:rPr>
          <w:rStyle w:val="StyleBoldUnderline"/>
        </w:rPr>
        <w:t xml:space="preserve"> in the Middle East </w:t>
      </w:r>
      <w:r w:rsidRPr="00C408B6">
        <w:rPr>
          <w:rStyle w:val="StyleBoldUnderline"/>
          <w:highlight w:val="yellow"/>
        </w:rPr>
        <w:t>share</w:t>
      </w:r>
      <w:r>
        <w:t xml:space="preserve"> a common (and understandable) </w:t>
      </w:r>
      <w:r w:rsidRPr="00C408B6">
        <w:rPr>
          <w:rStyle w:val="StyleBoldUnderline"/>
          <w:highlight w:val="yellow"/>
        </w:rPr>
        <w:t>fear of instability.</w:t>
      </w:r>
      <w:r w:rsidRPr="000707D5">
        <w:rPr>
          <w:rStyle w:val="StyleBoldUnderline"/>
        </w:rPr>
        <w:t xml:space="preserve"> It is the interest of every actor</w:t>
      </w:r>
      <w:r>
        <w:t xml:space="preserve"> - the Iraqis, their </w:t>
      </w:r>
      <w:proofErr w:type="spellStart"/>
      <w:r>
        <w:t>neighbours</w:t>
      </w:r>
      <w:proofErr w:type="spellEnd"/>
      <w:r>
        <w:t xml:space="preserve"> and the rest of the world - </w:t>
      </w:r>
      <w:r w:rsidRPr="000707D5">
        <w:rPr>
          <w:rStyle w:val="StyleBoldUnderline"/>
        </w:rPr>
        <w:t>to see a stable</w:t>
      </w:r>
      <w:r>
        <w:t xml:space="preserve">, functioning </w:t>
      </w:r>
      <w:r w:rsidRPr="000707D5">
        <w:rPr>
          <w:rStyle w:val="StyleBoldUnderline"/>
        </w:rPr>
        <w:t>government</w:t>
      </w:r>
      <w:r>
        <w:t xml:space="preserve"> emerge </w:t>
      </w:r>
      <w:r w:rsidRPr="000707D5">
        <w:rPr>
          <w:rStyle w:val="StyleBoldUnderline"/>
        </w:rPr>
        <w:t>in Iraq.</w:t>
      </w:r>
      <w:r>
        <w:t xml:space="preserve"> If the United States were to withdraw, </w:t>
      </w:r>
      <w:r w:rsidRPr="00C408B6">
        <w:rPr>
          <w:rStyle w:val="StyleBoldUnderline"/>
          <w:highlight w:val="yellow"/>
        </w:rPr>
        <w:t>increased regional cooperation</w:t>
      </w:r>
      <w:r>
        <w:t xml:space="preserve"> to address that common interest </w:t>
      </w:r>
      <w:r w:rsidRPr="00C408B6">
        <w:rPr>
          <w:rStyle w:val="StyleBoldUnderline"/>
          <w:highlight w:val="yellow"/>
        </w:rPr>
        <w:t xml:space="preserve">is </w:t>
      </w:r>
      <w:r w:rsidRPr="00C408B6">
        <w:rPr>
          <w:rStyle w:val="UnderlineBold"/>
          <w:highlight w:val="yellow"/>
        </w:rPr>
        <w:t>far more likely</w:t>
      </w:r>
      <w:r w:rsidRPr="000707D5">
        <w:rPr>
          <w:rStyle w:val="UnderlineBold"/>
        </w:rPr>
        <w:t xml:space="preserve"> than outright warfare.</w:t>
      </w:r>
    </w:p>
    <w:p w:rsidR="00C51598" w:rsidRDefault="00C51598" w:rsidP="00C51598"/>
    <w:p w:rsidR="00C51598" w:rsidRPr="00054DEE" w:rsidRDefault="00C51598" w:rsidP="00C51598">
      <w:pPr>
        <w:rPr>
          <w:sz w:val="16"/>
        </w:rPr>
      </w:pPr>
    </w:p>
    <w:p w:rsidR="00C51598" w:rsidRDefault="00C51598" w:rsidP="00C51598">
      <w:pPr>
        <w:pStyle w:val="Heading2"/>
      </w:pPr>
      <w:r>
        <w:lastRenderedPageBreak/>
        <w:t>nsa</w:t>
      </w:r>
    </w:p>
    <w:p w:rsidR="00C51598" w:rsidRDefault="00C51598" w:rsidP="00C51598"/>
    <w:p w:rsidR="00C51598" w:rsidRDefault="00C51598" w:rsidP="00C51598"/>
    <w:p w:rsidR="00C51598" w:rsidRDefault="00C51598" w:rsidP="00C51598">
      <w:pPr>
        <w:pStyle w:val="Tag2"/>
      </w:pPr>
      <w:r>
        <w:t xml:space="preserve">He’s already losing </w:t>
      </w:r>
    </w:p>
    <w:p w:rsidR="00C51598" w:rsidRDefault="00C51598" w:rsidP="00C51598">
      <w:r w:rsidRPr="005039FD">
        <w:t xml:space="preserve">Brendan </w:t>
      </w:r>
      <w:proofErr w:type="spellStart"/>
      <w:r w:rsidRPr="005039FD">
        <w:rPr>
          <w:rStyle w:val="StyleStyleBold12pt"/>
        </w:rPr>
        <w:t>Sasso</w:t>
      </w:r>
      <w:proofErr w:type="spellEnd"/>
      <w:r w:rsidRPr="005039FD">
        <w:t xml:space="preserve">, National Journal, </w:t>
      </w:r>
      <w:r w:rsidRPr="005039FD">
        <w:rPr>
          <w:rStyle w:val="StyleStyleBold12pt"/>
        </w:rPr>
        <w:t>3/25</w:t>
      </w:r>
      <w:r w:rsidRPr="005039FD">
        <w:t>/14, Why Obama and His NSA Defenders Changed Their Minds, www.nationaljournal.com/tech/why-obama-and-his-nsa-defenders-changed-their-minds-20140325</w:t>
      </w:r>
    </w:p>
    <w:p w:rsidR="00C51598" w:rsidRDefault="00C51598" w:rsidP="00C51598"/>
    <w:p w:rsidR="00C51598" w:rsidRDefault="00C51598" w:rsidP="00C51598">
      <w:r w:rsidRPr="00B42FDB">
        <w:rPr>
          <w:rStyle w:val="StyleBoldUnderline"/>
          <w:highlight w:val="green"/>
        </w:rPr>
        <w:t>It was only months ago that</w:t>
      </w:r>
      <w:r>
        <w:t xml:space="preserve"> President </w:t>
      </w:r>
      <w:r w:rsidRPr="00B42FDB">
        <w:rPr>
          <w:rStyle w:val="StyleBoldUnderline"/>
          <w:highlight w:val="green"/>
        </w:rPr>
        <w:t>Obama</w:t>
      </w:r>
      <w:r w:rsidRPr="003D1D08">
        <w:rPr>
          <w:rStyle w:val="StyleBoldUnderline"/>
        </w:rPr>
        <w:t>, with bipartisan backing from</w:t>
      </w:r>
      <w:r>
        <w:t xml:space="preserve"> the heads of </w:t>
      </w:r>
      <w:r w:rsidRPr="003D1D08">
        <w:rPr>
          <w:rStyle w:val="StyleBoldUnderline"/>
        </w:rPr>
        <w:t xml:space="preserve">Congress's Intelligence committees, </w:t>
      </w:r>
      <w:r w:rsidRPr="00B42FDB">
        <w:rPr>
          <w:rStyle w:val="StyleBoldUnderline"/>
          <w:highlight w:val="green"/>
        </w:rPr>
        <w:t>was insisting</w:t>
      </w:r>
      <w:r w:rsidRPr="003D1D08">
        <w:rPr>
          <w:rStyle w:val="StyleBoldUnderline"/>
        </w:rPr>
        <w:t xml:space="preserve"> that </w:t>
      </w:r>
      <w:r w:rsidRPr="00B42FDB">
        <w:rPr>
          <w:rStyle w:val="StyleBoldUnderline"/>
          <w:highlight w:val="green"/>
        </w:rPr>
        <w:t>the N</w:t>
      </w:r>
      <w:r>
        <w:t xml:space="preserve">ational </w:t>
      </w:r>
      <w:r w:rsidRPr="00B42FDB">
        <w:rPr>
          <w:rStyle w:val="StyleBoldUnderline"/>
          <w:highlight w:val="green"/>
        </w:rPr>
        <w:t>S</w:t>
      </w:r>
      <w:r>
        <w:t xml:space="preserve">ecurity </w:t>
      </w:r>
      <w:r w:rsidRPr="00B42FDB">
        <w:rPr>
          <w:rStyle w:val="StyleBoldUnderline"/>
          <w:highlight w:val="green"/>
        </w:rPr>
        <w:t>A</w:t>
      </w:r>
      <w:r>
        <w:t xml:space="preserve">gency's mass surveillance program </w:t>
      </w:r>
      <w:r w:rsidRPr="00B42FDB">
        <w:rPr>
          <w:rStyle w:val="StyleBoldUnderline"/>
          <w:highlight w:val="green"/>
        </w:rPr>
        <w:t>was key to keeping Americans safe</w:t>
      </w:r>
      <w:r>
        <w:t xml:space="preserve"> from the next major terrorist attack. They were also dismissing privacy concerns, saying the program was perfectly legal and insisting the necessary safeguards were already in place.</w:t>
      </w:r>
    </w:p>
    <w:p w:rsidR="00C51598" w:rsidRDefault="00C51598" w:rsidP="00C51598">
      <w:r w:rsidRPr="00B42FDB">
        <w:rPr>
          <w:rStyle w:val="StyleBoldUnderline"/>
          <w:highlight w:val="green"/>
        </w:rPr>
        <w:t xml:space="preserve">But now, Obama's full-speed ahead has turned into a </w:t>
      </w:r>
      <w:r w:rsidRPr="0064706F">
        <w:rPr>
          <w:rStyle w:val="Emphasis"/>
          <w:highlight w:val="green"/>
        </w:rPr>
        <w:t>hasty retreat</w:t>
      </w:r>
      <w:r>
        <w:t xml:space="preserve">: </w:t>
      </w:r>
      <w:r w:rsidRPr="003D1D08">
        <w:rPr>
          <w:rStyle w:val="StyleBoldUnderline"/>
        </w:rPr>
        <w:t>The president and the NSA's top supporters in Congress are all pushing proposals to end the NSA's</w:t>
      </w:r>
      <w:r>
        <w:t xml:space="preserve"> bulk </w:t>
      </w:r>
      <w:r w:rsidRPr="003D1D08">
        <w:rPr>
          <w:rStyle w:val="StyleBoldUnderline"/>
        </w:rPr>
        <w:t>collection of phone records</w:t>
      </w:r>
      <w:r>
        <w:t xml:space="preserve">. And </w:t>
      </w:r>
      <w:r w:rsidRPr="00B42FDB">
        <w:rPr>
          <w:rStyle w:val="StyleBoldUnderline"/>
          <w:highlight w:val="green"/>
        </w:rPr>
        <w:t>civil-liberties groups</w:t>
      </w:r>
      <w:r w:rsidRPr="003D1D08">
        <w:rPr>
          <w:rStyle w:val="StyleBoldUnderline"/>
        </w:rPr>
        <w:t>—</w:t>
      </w:r>
      <w:r w:rsidRPr="00B42FDB">
        <w:rPr>
          <w:rStyle w:val="StyleBoldUnderline"/>
          <w:highlight w:val="green"/>
        </w:rPr>
        <w:t>awash in</w:t>
      </w:r>
      <w:r w:rsidRPr="003D1D08">
        <w:rPr>
          <w:rStyle w:val="StyleBoldUnderline"/>
        </w:rPr>
        <w:t xml:space="preserve"> their newly won </w:t>
      </w:r>
      <w:r w:rsidRPr="00B42FDB">
        <w:rPr>
          <w:rStyle w:val="StyleBoldUnderline"/>
          <w:highlight w:val="green"/>
        </w:rPr>
        <w:t>clout</w:t>
      </w:r>
      <w:r w:rsidRPr="003D1D08">
        <w:rPr>
          <w:rStyle w:val="StyleBoldUnderline"/>
        </w:rPr>
        <w:t>—</w:t>
      </w:r>
      <w:r w:rsidRPr="00B42FDB">
        <w:rPr>
          <w:rStyle w:val="StyleBoldUnderline"/>
          <w:highlight w:val="green"/>
        </w:rPr>
        <w:t>are declaring victory</w:t>
      </w:r>
      <w:r w:rsidRPr="003D1D08">
        <w:rPr>
          <w:rStyle w:val="StyleBoldUnderline"/>
        </w:rPr>
        <w:t>.</w:t>
      </w:r>
      <w:r>
        <w:t xml:space="preserve"> The question is no longer whether to change the program, but how dramatically to overhaul it.</w:t>
      </w:r>
    </w:p>
    <w:p w:rsidR="00C51598" w:rsidRPr="00C905BC" w:rsidRDefault="00C51598" w:rsidP="00C51598"/>
    <w:p w:rsidR="00C51598" w:rsidRDefault="00C51598" w:rsidP="00C51598">
      <w:pPr>
        <w:pStyle w:val="Tag2"/>
      </w:pPr>
      <w:r>
        <w:t>Will cause a big fight</w:t>
      </w:r>
    </w:p>
    <w:p w:rsidR="00C51598" w:rsidRDefault="00C51598" w:rsidP="00C51598">
      <w:r w:rsidRPr="008778E0">
        <w:t xml:space="preserve">Tom </w:t>
      </w:r>
      <w:r w:rsidRPr="008778E0">
        <w:rPr>
          <w:rStyle w:val="StyleStyleBold12pt"/>
        </w:rPr>
        <w:t>Cohen</w:t>
      </w:r>
      <w:r w:rsidRPr="008778E0">
        <w:t xml:space="preserve">, </w:t>
      </w:r>
      <w:r>
        <w:t xml:space="preserve">CNN, </w:t>
      </w:r>
      <w:r w:rsidRPr="008778E0">
        <w:rPr>
          <w:rStyle w:val="StyleStyleBold12pt"/>
        </w:rPr>
        <w:t>3/25</w:t>
      </w:r>
      <w:r w:rsidRPr="008778E0">
        <w:t>/14, Obama, Congress working on changes to NSA, www.cnn.com/2014/03/25/politics/white-house-nsa/</w:t>
      </w:r>
    </w:p>
    <w:p w:rsidR="00C51598" w:rsidRDefault="00C51598" w:rsidP="00C51598"/>
    <w:p w:rsidR="00C51598" w:rsidRDefault="00C51598" w:rsidP="00C51598">
      <w:pPr>
        <w:rPr>
          <w:sz w:val="16"/>
        </w:rPr>
      </w:pPr>
      <w:r w:rsidRPr="008778E0">
        <w:rPr>
          <w:sz w:val="16"/>
        </w:rPr>
        <w:t xml:space="preserve">President Barack </w:t>
      </w:r>
      <w:r w:rsidRPr="008778E0">
        <w:rPr>
          <w:rStyle w:val="StyleBoldUnderline"/>
        </w:rPr>
        <w:t>Obama and congressional leaders described similar proposals</w:t>
      </w:r>
      <w:r w:rsidRPr="008778E0">
        <w:rPr>
          <w:sz w:val="16"/>
        </w:rPr>
        <w:t xml:space="preserve"> Tuesday </w:t>
      </w:r>
      <w:r w:rsidRPr="008778E0">
        <w:rPr>
          <w:rStyle w:val="StyleBoldUnderline"/>
        </w:rPr>
        <w:t>for</w:t>
      </w:r>
      <w:r w:rsidRPr="008778E0">
        <w:rPr>
          <w:sz w:val="16"/>
        </w:rPr>
        <w:t xml:space="preserve"> </w:t>
      </w:r>
      <w:r w:rsidRPr="008778E0">
        <w:rPr>
          <w:rStyle w:val="StyleBoldUnderline"/>
        </w:rPr>
        <w:t>ending the N</w:t>
      </w:r>
      <w:r w:rsidRPr="008778E0">
        <w:rPr>
          <w:sz w:val="16"/>
        </w:rPr>
        <w:t xml:space="preserve">ational </w:t>
      </w:r>
      <w:r w:rsidRPr="008778E0">
        <w:rPr>
          <w:rStyle w:val="StyleBoldUnderline"/>
        </w:rPr>
        <w:t>S</w:t>
      </w:r>
      <w:r w:rsidRPr="008778E0">
        <w:rPr>
          <w:sz w:val="16"/>
        </w:rPr>
        <w:t xml:space="preserve">ecurity </w:t>
      </w:r>
      <w:r w:rsidRPr="008778E0">
        <w:rPr>
          <w:rStyle w:val="StyleBoldUnderline"/>
        </w:rPr>
        <w:t>A</w:t>
      </w:r>
      <w:r w:rsidRPr="008778E0">
        <w:rPr>
          <w:sz w:val="16"/>
        </w:rPr>
        <w:t xml:space="preserve">gency's </w:t>
      </w:r>
      <w:r w:rsidRPr="008778E0">
        <w:rPr>
          <w:rStyle w:val="StyleBoldUnderline"/>
        </w:rPr>
        <w:t>sweeping</w:t>
      </w:r>
      <w:r w:rsidRPr="008778E0">
        <w:rPr>
          <w:sz w:val="16"/>
        </w:rPr>
        <w:t xml:space="preserve"> </w:t>
      </w:r>
      <w:r w:rsidRPr="008778E0">
        <w:rPr>
          <w:rStyle w:val="StyleBoldUnderline"/>
        </w:rPr>
        <w:t>collection of bulk telephone records</w:t>
      </w:r>
      <w:r w:rsidRPr="008778E0">
        <w:rPr>
          <w:sz w:val="16"/>
        </w:rPr>
        <w:t>. Obama told reporters in The Netherlands that his intelligence team gave him a "workable" option for NSA reform that he said would "</w:t>
      </w:r>
      <w:proofErr w:type="gramStart"/>
      <w:r w:rsidRPr="008778E0">
        <w:rPr>
          <w:sz w:val="16"/>
        </w:rPr>
        <w:t>eliminate "</w:t>
      </w:r>
      <w:proofErr w:type="gramEnd"/>
      <w:r w:rsidRPr="008778E0">
        <w:rPr>
          <w:sz w:val="16"/>
        </w:rPr>
        <w:t xml:space="preserve"> concerns about how the government keeps the records known as metadata. At a news conference in Washington, the leaders of </w:t>
      </w:r>
      <w:r w:rsidRPr="008778E0">
        <w:rPr>
          <w:rStyle w:val="StyleBoldUnderline"/>
        </w:rPr>
        <w:t>the House</w:t>
      </w:r>
      <w:r w:rsidRPr="008778E0">
        <w:rPr>
          <w:sz w:val="16"/>
        </w:rPr>
        <w:t xml:space="preserve"> Intelligence Committee said they </w:t>
      </w:r>
      <w:r w:rsidRPr="008778E0">
        <w:rPr>
          <w:rStyle w:val="StyleBoldUnderline"/>
        </w:rPr>
        <w:t>worked out their own bipartisan compromise</w:t>
      </w:r>
      <w:r w:rsidRPr="008778E0">
        <w:rPr>
          <w:sz w:val="16"/>
        </w:rPr>
        <w:t xml:space="preserve"> on a similar proposal intended to alleviate what they characterized as unfounded fears of excessive government surveillance. </w:t>
      </w:r>
      <w:r w:rsidRPr="008778E0">
        <w:rPr>
          <w:rStyle w:val="StyleBoldUnderline"/>
        </w:rPr>
        <w:t>The nearly simultaneous remarks demonstrated progress toward Obama's call</w:t>
      </w:r>
      <w:r w:rsidRPr="008778E0">
        <w:rPr>
          <w:sz w:val="16"/>
        </w:rPr>
        <w:t xml:space="preserve"> in January </w:t>
      </w:r>
      <w:r w:rsidRPr="008778E0">
        <w:rPr>
          <w:rStyle w:val="StyleBoldUnderline"/>
        </w:rPr>
        <w:t>for</w:t>
      </w:r>
      <w:r w:rsidRPr="008778E0">
        <w:rPr>
          <w:sz w:val="16"/>
        </w:rPr>
        <w:t xml:space="preserve"> </w:t>
      </w:r>
      <w:r w:rsidRPr="00B42FDB">
        <w:rPr>
          <w:rStyle w:val="StyleBoldUnderline"/>
          <w:highlight w:val="green"/>
        </w:rPr>
        <w:t>NSA changes</w:t>
      </w:r>
      <w:r w:rsidRPr="008778E0">
        <w:rPr>
          <w:sz w:val="16"/>
        </w:rPr>
        <w:t xml:space="preserve"> in the aftermath of last year's classified leaks by former agency contractor Edward Snowden that revealed the magnitude of surveillance programs created in response to the September 11, 2001, terrorist attacks. Congressional battle coming </w:t>
      </w:r>
      <w:proofErr w:type="gramStart"/>
      <w:r w:rsidRPr="008778E0">
        <w:rPr>
          <w:rStyle w:val="StyleBoldUnderline"/>
        </w:rPr>
        <w:t>However</w:t>
      </w:r>
      <w:proofErr w:type="gramEnd"/>
      <w:r w:rsidRPr="008778E0">
        <w:rPr>
          <w:rStyle w:val="StyleBoldUnderline"/>
        </w:rPr>
        <w:t xml:space="preserve">, the issue </w:t>
      </w:r>
      <w:r w:rsidRPr="00B42FDB">
        <w:rPr>
          <w:rStyle w:val="StyleBoldUnderline"/>
          <w:highlight w:val="green"/>
        </w:rPr>
        <w:t>touches on</w:t>
      </w:r>
      <w:r w:rsidRPr="008778E0">
        <w:rPr>
          <w:rStyle w:val="StyleBoldUnderline"/>
        </w:rPr>
        <w:t xml:space="preserve"> </w:t>
      </w:r>
      <w:r w:rsidRPr="00B42FDB">
        <w:rPr>
          <w:rStyle w:val="StyleBoldUnderline"/>
          <w:highlight w:val="green"/>
        </w:rPr>
        <w:t>deep political and ideological fissures between Republicans and Democrats, promising an extended battle in Congress</w:t>
      </w:r>
      <w:r w:rsidRPr="008778E0">
        <w:rPr>
          <w:rStyle w:val="StyleBoldUnderline"/>
        </w:rPr>
        <w:t xml:space="preserve"> over the necessary legislation</w:t>
      </w:r>
      <w:r w:rsidRPr="008778E0">
        <w:rPr>
          <w:sz w:val="16"/>
        </w:rPr>
        <w:t xml:space="preserve"> -- especially in an election year.</w:t>
      </w:r>
    </w:p>
    <w:p w:rsidR="00C51598" w:rsidRDefault="00C51598" w:rsidP="00C51598"/>
    <w:p w:rsidR="00C51598" w:rsidRDefault="00C51598" w:rsidP="00C51598">
      <w:pPr>
        <w:pStyle w:val="Tag2"/>
      </w:pPr>
      <w:r>
        <w:t>Executive authority retreat now</w:t>
      </w:r>
    </w:p>
    <w:p w:rsidR="00C51598" w:rsidRDefault="00C51598" w:rsidP="00C51598">
      <w:r w:rsidRPr="008778E0">
        <w:t xml:space="preserve">Tom </w:t>
      </w:r>
      <w:r w:rsidRPr="008778E0">
        <w:rPr>
          <w:rStyle w:val="StyleStyleBold12pt"/>
        </w:rPr>
        <w:t>Cohen</w:t>
      </w:r>
      <w:r w:rsidRPr="008778E0">
        <w:t xml:space="preserve">, </w:t>
      </w:r>
      <w:r>
        <w:t xml:space="preserve">CNN, </w:t>
      </w:r>
      <w:r w:rsidRPr="008778E0">
        <w:rPr>
          <w:rStyle w:val="StyleStyleBold12pt"/>
        </w:rPr>
        <w:t>3/25</w:t>
      </w:r>
      <w:r w:rsidRPr="008778E0">
        <w:t>/14, Obama, Congress working on changes to NSA, www.cnn.com/2014/03/25/politics/white-house-nsa/</w:t>
      </w:r>
    </w:p>
    <w:p w:rsidR="00C51598" w:rsidRPr="008778E0" w:rsidRDefault="00C51598" w:rsidP="00C51598"/>
    <w:p w:rsidR="00C51598" w:rsidRDefault="00C51598" w:rsidP="00C51598">
      <w:r>
        <w:t xml:space="preserve">Democratic Sen. Ron Wyden of Oregon, a leading critic of the NSA surveillance programs, said </w:t>
      </w:r>
      <w:r w:rsidRPr="008778E0">
        <w:rPr>
          <w:rStyle w:val="StyleBoldUnderline"/>
        </w:rPr>
        <w:t xml:space="preserve">news of </w:t>
      </w:r>
      <w:r w:rsidRPr="00B42FDB">
        <w:rPr>
          <w:rStyle w:val="StyleBoldUnderline"/>
          <w:highlight w:val="green"/>
        </w:rPr>
        <w:t>the White House plan amounted to</w:t>
      </w:r>
      <w:r w:rsidRPr="008778E0">
        <w:rPr>
          <w:rStyle w:val="StyleBoldUnderline"/>
        </w:rPr>
        <w:t xml:space="preserve"> an </w:t>
      </w:r>
      <w:r w:rsidRPr="0064706F">
        <w:rPr>
          <w:rStyle w:val="Emphasis"/>
          <w:highlight w:val="green"/>
        </w:rPr>
        <w:t>executive branch retreat</w:t>
      </w:r>
      <w:r w:rsidRPr="008778E0">
        <w:rPr>
          <w:rStyle w:val="StyleBoldUnderline"/>
        </w:rPr>
        <w:t>.</w:t>
      </w:r>
      <w:r>
        <w:rPr>
          <w:rStyle w:val="StyleBoldUnderline"/>
        </w:rPr>
        <w:t xml:space="preserve"> </w:t>
      </w:r>
      <w:r>
        <w:t xml:space="preserve">"For years, </w:t>
      </w:r>
      <w:r w:rsidRPr="008778E0">
        <w:rPr>
          <w:rStyle w:val="StyleBoldUnderline"/>
        </w:rPr>
        <w:t>the executive branch said it was essential to have this information</w:t>
      </w:r>
      <w:r>
        <w:t>, that it was indispensable," Wyden said, noting he and colleagues argued against that notion. "</w:t>
      </w:r>
      <w:r w:rsidRPr="008778E0">
        <w:rPr>
          <w:rStyle w:val="StyleBoldUnderline"/>
        </w:rPr>
        <w:t>Today's exciting news for the constitutional rights of the American people</w:t>
      </w:r>
      <w:r>
        <w:t xml:space="preserve"> is the administration said they agree with us." Michelle Richardson, legislative counsel for the American Civil Liberties Union, called the reported White House plan "a crucial first step towards </w:t>
      </w:r>
      <w:r w:rsidRPr="00B42FDB">
        <w:rPr>
          <w:rStyle w:val="StyleBoldUnderline"/>
          <w:highlight w:val="green"/>
        </w:rPr>
        <w:t>reining in the NSA</w:t>
      </w:r>
      <w:r w:rsidRPr="008778E0">
        <w:rPr>
          <w:rStyle w:val="StyleBoldUnderline"/>
        </w:rPr>
        <w:t>'s overreaching surveillance</w:t>
      </w:r>
      <w:r w:rsidRPr="00D9747B">
        <w:t>."</w:t>
      </w:r>
    </w:p>
    <w:p w:rsidR="00C51598" w:rsidRPr="002B6327" w:rsidRDefault="00C51598" w:rsidP="00C51598"/>
    <w:p w:rsidR="0063659C" w:rsidRPr="001C1D75" w:rsidRDefault="0063659C" w:rsidP="00BC60E3"/>
    <w:sectPr w:rsidR="0063659C"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E8C" w:rsidRDefault="00815E8C" w:rsidP="005F5576">
      <w:r>
        <w:separator/>
      </w:r>
    </w:p>
  </w:endnote>
  <w:endnote w:type="continuationSeparator" w:id="0">
    <w:p w:rsidR="00815E8C" w:rsidRDefault="00815E8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AKDPE C+ Utopia">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E8C" w:rsidRDefault="00815E8C" w:rsidP="005F5576">
      <w:r>
        <w:separator/>
      </w:r>
    </w:p>
  </w:footnote>
  <w:footnote w:type="continuationSeparator" w:id="0">
    <w:p w:rsidR="00815E8C" w:rsidRDefault="00815E8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9017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6F47DF9"/>
    <w:multiLevelType w:val="hybridMultilevel"/>
    <w:tmpl w:val="E99CAD76"/>
    <w:lvl w:ilvl="0" w:tplc="73C270EE">
      <w:numFmt w:val="bullet"/>
      <w:lvlText w:val="-"/>
      <w:lvlJc w:val="left"/>
      <w:pPr>
        <w:ind w:left="1080" w:hanging="360"/>
      </w:pPr>
      <w:rPr>
        <w:rFonts w:ascii="Arial" w:eastAsia="Calibri"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7B6355E7"/>
    <w:multiLevelType w:val="hybridMultilevel"/>
    <w:tmpl w:val="1FD47792"/>
    <w:lvl w:ilvl="0" w:tplc="53D47AB0">
      <w:numFmt w:val="bullet"/>
      <w:lvlText w:val=""/>
      <w:lvlJc w:val="left"/>
      <w:pPr>
        <w:ind w:left="720" w:hanging="360"/>
      </w:pPr>
      <w:rPr>
        <w:rFonts w:ascii="Wingdings" w:eastAsia="Calibri" w:hAnsi="Wingding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C51598"/>
    <w:rsid w:val="000022F2"/>
    <w:rsid w:val="0000459F"/>
    <w:rsid w:val="00004EB4"/>
    <w:rsid w:val="0002196C"/>
    <w:rsid w:val="00021F29"/>
    <w:rsid w:val="000267AA"/>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003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317B8"/>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97EE6"/>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50CED"/>
    <w:rsid w:val="00760A29"/>
    <w:rsid w:val="00771E18"/>
    <w:rsid w:val="007739F1"/>
    <w:rsid w:val="007745C6"/>
    <w:rsid w:val="007755F6"/>
    <w:rsid w:val="007761AD"/>
    <w:rsid w:val="00777387"/>
    <w:rsid w:val="0078127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15E8C"/>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1598"/>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6562A"/>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29"/>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598"/>
    <w:pPr>
      <w:spacing w:after="0" w:line="240" w:lineRule="auto"/>
    </w:pPr>
    <w:rPr>
      <w:rFonts w:ascii="Arial" w:hAnsi="Arial" w:cs="Arial"/>
      <w:sz w:val="20"/>
    </w:rPr>
  </w:style>
  <w:style w:type="paragraph" w:styleId="Heading1">
    <w:name w:val="heading 1"/>
    <w:aliases w:val="Pocket,HAT,HatTex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C51598"/>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 Char,HatTex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BLOCK Char,Heading 2 Char2 Char,Heading 2 Char1,Hat Char1,BlockText Char1,Heading 2 Char Char1 Char1"/>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1"/>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single"/>
    </w:rPr>
  </w:style>
  <w:style w:type="paragraph" w:styleId="Header">
    <w:name w:val="header"/>
    <w:aliases w:val="HeaderOld"/>
    <w:basedOn w:val="Normal"/>
    <w:link w:val="HeaderChar"/>
    <w:uiPriority w:val="99"/>
    <w:rsid w:val="00E269D9"/>
    <w:pPr>
      <w:tabs>
        <w:tab w:val="center" w:pos="4680"/>
        <w:tab w:val="right" w:pos="9360"/>
      </w:tabs>
    </w:pPr>
  </w:style>
  <w:style w:type="character" w:customStyle="1" w:styleId="HeaderChar">
    <w:name w:val="Header Char"/>
    <w:aliases w:val="HeaderOld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Heading 2 Char1 Char Char Char1,Tags Char,Heading 2 Char1 Char Char,Headi,Heading 2 Char2 Char Char,Heading 2 Char Char Char Char Char,Card Char"/>
    <w:basedOn w:val="DefaultParagraphFont"/>
    <w:link w:val="Heading4"/>
    <w:uiPriority w:val="4"/>
    <w:qFormat/>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3317B8"/>
    <w:rPr>
      <w:b/>
      <w:sz w:val="24"/>
    </w:rPr>
  </w:style>
  <w:style w:type="paragraph" w:customStyle="1" w:styleId="Citation">
    <w:name w:val="Citation"/>
    <w:basedOn w:val="Normal"/>
    <w:link w:val="CitationChar"/>
    <w:qFormat/>
    <w:rsid w:val="00C51598"/>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C51598"/>
    <w:rPr>
      <w:rFonts w:ascii="Arial" w:eastAsia="Calibri" w:hAnsi="Arial" w:cs="Arial"/>
      <w:b/>
      <w:sz w:val="24"/>
      <w:u w:val="single"/>
    </w:rPr>
  </w:style>
  <w:style w:type="paragraph" w:customStyle="1" w:styleId="TagText">
    <w:name w:val="TagText"/>
    <w:basedOn w:val="Normal"/>
    <w:qFormat/>
    <w:rsid w:val="00C51598"/>
    <w:pPr>
      <w:spacing w:before="200"/>
    </w:pPr>
    <w:rPr>
      <w:b/>
      <w:sz w:val="24"/>
    </w:rPr>
  </w:style>
  <w:style w:type="character" w:customStyle="1" w:styleId="UnderlineCard">
    <w:name w:val="Underline Card"/>
    <w:uiPriority w:val="6"/>
    <w:qFormat/>
    <w:rsid w:val="00C51598"/>
    <w:rPr>
      <w:rFonts w:ascii="Arial" w:hAnsi="Arial"/>
      <w:b w:val="0"/>
      <w:bCs/>
      <w:sz w:val="20"/>
      <w:u w:val="single"/>
    </w:rPr>
  </w:style>
  <w:style w:type="character" w:customStyle="1" w:styleId="CiteReal">
    <w:name w:val="CiteReal"/>
    <w:uiPriority w:val="1"/>
    <w:qFormat/>
    <w:rsid w:val="00C51598"/>
    <w:rPr>
      <w:rFonts w:ascii="Arial" w:hAnsi="Arial"/>
      <w:b/>
      <w:sz w:val="24"/>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link w:val="Title"/>
    <w:uiPriority w:val="1"/>
    <w:qFormat/>
    <w:rsid w:val="00C51598"/>
    <w:rPr>
      <w:u w:val="single"/>
    </w:rPr>
  </w:style>
  <w:style w:type="paragraph" w:styleId="Title">
    <w:name w:val="Title"/>
    <w:aliases w:val="UNDERLINE,Bold Underlined,Cites and Cards,title"/>
    <w:basedOn w:val="Normal"/>
    <w:next w:val="Normal"/>
    <w:link w:val="TitleChar"/>
    <w:uiPriority w:val="10"/>
    <w:qFormat/>
    <w:rsid w:val="00C51598"/>
    <w:pPr>
      <w:pBdr>
        <w:bottom w:val="single" w:sz="8" w:space="4" w:color="4F81BD"/>
      </w:pBdr>
      <w:spacing w:after="300"/>
      <w:contextualSpacing/>
    </w:pPr>
    <w:rPr>
      <w:rFonts w:asciiTheme="minorHAnsi" w:hAnsiTheme="minorHAnsi" w:cstheme="minorBidi"/>
      <w:sz w:val="22"/>
      <w:u w:val="single"/>
    </w:rPr>
  </w:style>
  <w:style w:type="character" w:customStyle="1" w:styleId="TitleChar1">
    <w:name w:val="Title Char1"/>
    <w:basedOn w:val="DefaultParagraphFont"/>
    <w:uiPriority w:val="10"/>
    <w:rsid w:val="00C51598"/>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C51598"/>
    <w:rPr>
      <w:b/>
      <w:sz w:val="20"/>
      <w:u w:val="single"/>
    </w:rPr>
  </w:style>
  <w:style w:type="character" w:customStyle="1" w:styleId="CiteChar">
    <w:name w:val="Cite Char"/>
    <w:aliases w:val="cite_tag Char, Char Char Char Char1 Char,Char Char Char Char1 Char Char,Char Char Char Char1 Char Char1,Char Char Char Char1 Char,TAG Char,Heading 21 Char,Heading 2 Char Char Char Char Char1,Heading 2 Char Char,tag Char,Taglines Char Char,Cha"/>
    <w:link w:val="TAG"/>
    <w:qFormat/>
    <w:rsid w:val="00C51598"/>
    <w:rPr>
      <w:rFonts w:ascii="Arial" w:hAnsi="Arial" w:cs="Arial"/>
      <w:b/>
      <w:sz w:val="24"/>
      <w:szCs w:val="22"/>
      <w:u w:val="single"/>
    </w:rPr>
  </w:style>
  <w:style w:type="character" w:customStyle="1" w:styleId="Heading5Char">
    <w:name w:val="Heading 5 Char"/>
    <w:basedOn w:val="DefaultParagraphFont"/>
    <w:link w:val="Heading5"/>
    <w:uiPriority w:val="9"/>
    <w:rsid w:val="00C51598"/>
    <w:rPr>
      <w:rFonts w:ascii="Cambria" w:eastAsia="Times New Roman" w:hAnsi="Cambria" w:cs="Times New Roman"/>
      <w:b/>
      <w:bCs/>
      <w:i/>
      <w:iCs/>
      <w:sz w:val="26"/>
      <w:szCs w:val="26"/>
      <w:lang w:val="x-none" w:eastAsia="x-none"/>
    </w:rPr>
  </w:style>
  <w:style w:type="paragraph" w:customStyle="1" w:styleId="Tagtemplate">
    <w:name w:val="Tagtemplate"/>
    <w:basedOn w:val="Normal"/>
    <w:link w:val="TagtemplateChar"/>
    <w:autoRedefine/>
    <w:qFormat/>
    <w:rsid w:val="00C51598"/>
    <w:pPr>
      <w:keepNext/>
      <w:keepLines/>
    </w:pPr>
    <w:rPr>
      <w:b/>
      <w:sz w:val="24"/>
    </w:rPr>
  </w:style>
  <w:style w:type="character" w:customStyle="1" w:styleId="TagtemplateChar">
    <w:name w:val="Tagtemplate Char"/>
    <w:link w:val="Tagtemplate"/>
    <w:rsid w:val="00C51598"/>
    <w:rPr>
      <w:rFonts w:ascii="Arial" w:hAnsi="Arial" w:cs="Arial"/>
      <w:b/>
      <w:sz w:val="24"/>
    </w:rPr>
  </w:style>
  <w:style w:type="character" w:customStyle="1" w:styleId="Heading1Char1">
    <w:name w:val="Heading 1 Char1"/>
    <w:aliases w:val="Pocket Char1,HatText Char1"/>
    <w:uiPriority w:val="1"/>
    <w:rsid w:val="00C51598"/>
    <w:rPr>
      <w:rFonts w:ascii="Cambria" w:eastAsia="Times New Roman" w:hAnsi="Cambria" w:cs="Times New Roman"/>
      <w:b/>
      <w:bCs/>
      <w:color w:val="365F91"/>
      <w:sz w:val="28"/>
      <w:szCs w:val="28"/>
    </w:rPr>
  </w:style>
  <w:style w:type="character" w:customStyle="1" w:styleId="Heading3Char1">
    <w:name w:val="Heading 3 Char1"/>
    <w:aliases w:val="Block Char1"/>
    <w:uiPriority w:val="3"/>
    <w:semiHidden/>
    <w:rsid w:val="00C51598"/>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C51598"/>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C51598"/>
    <w:rPr>
      <w:b/>
      <w:bCs/>
      <w:i/>
      <w:iCs/>
      <w:color w:val="4F81BD"/>
    </w:rPr>
  </w:style>
  <w:style w:type="character" w:customStyle="1" w:styleId="TitleChar2">
    <w:name w:val="Title Char2"/>
    <w:aliases w:val="UNDERLINE Char1,Bold Underlined Char1,Cites and Cards Char1,title Char1"/>
    <w:uiPriority w:val="10"/>
    <w:qFormat/>
    <w:locked/>
    <w:rsid w:val="00C51598"/>
    <w:rPr>
      <w:rFonts w:ascii="Calibri" w:hAnsi="Calibri" w:cs="Times New Roman"/>
      <w:bCs/>
      <w:u w:val="single"/>
    </w:rPr>
  </w:style>
  <w:style w:type="paragraph" w:styleId="DocumentMap">
    <w:name w:val="Document Map"/>
    <w:basedOn w:val="Normal"/>
    <w:link w:val="DocumentMapChar"/>
    <w:uiPriority w:val="99"/>
    <w:semiHidden/>
    <w:unhideWhenUsed/>
    <w:rsid w:val="00C51598"/>
    <w:rPr>
      <w:rFonts w:ascii="Lucida Grande" w:hAnsi="Lucida Grande" w:cs="Lucida Grande"/>
    </w:rPr>
  </w:style>
  <w:style w:type="character" w:customStyle="1" w:styleId="DocumentMapChar">
    <w:name w:val="Document Map Char"/>
    <w:basedOn w:val="DefaultParagraphFont"/>
    <w:link w:val="DocumentMap"/>
    <w:uiPriority w:val="99"/>
    <w:semiHidden/>
    <w:rsid w:val="00C51598"/>
    <w:rPr>
      <w:rFonts w:ascii="Lucida Grande" w:hAnsi="Lucida Grande" w:cs="Lucida Grande"/>
      <w:sz w:val="20"/>
    </w:rPr>
  </w:style>
  <w:style w:type="paragraph" w:customStyle="1" w:styleId="Analytics">
    <w:name w:val="Analytics"/>
    <w:basedOn w:val="Normal"/>
    <w:uiPriority w:val="99"/>
    <w:qFormat/>
    <w:rsid w:val="00C51598"/>
    <w:rPr>
      <w:b/>
      <w:sz w:val="24"/>
    </w:rPr>
  </w:style>
  <w:style w:type="character" w:customStyle="1" w:styleId="citesChar">
    <w:name w:val="cites Char"/>
    <w:aliases w:val="Heading 1 Char3"/>
    <w:link w:val="cites"/>
    <w:locked/>
    <w:rsid w:val="00C51598"/>
    <w:rPr>
      <w:rFonts w:ascii="Times New Roman" w:eastAsia="Malgun Gothic" w:hAnsi="Times New Roman"/>
      <w:b/>
      <w:szCs w:val="24"/>
      <w:u w:val="single"/>
    </w:rPr>
  </w:style>
  <w:style w:type="paragraph" w:customStyle="1" w:styleId="cites">
    <w:name w:val="cites"/>
    <w:next w:val="Normal"/>
    <w:link w:val="citesChar"/>
    <w:autoRedefine/>
    <w:rsid w:val="00C51598"/>
    <w:pPr>
      <w:spacing w:after="0" w:line="240" w:lineRule="auto"/>
      <w:contextualSpacing/>
    </w:pPr>
    <w:rPr>
      <w:rFonts w:ascii="Times New Roman" w:eastAsia="Malgun Gothic" w:hAnsi="Times New Roman"/>
      <w:b/>
      <w:szCs w:val="24"/>
      <w:u w:val="single"/>
    </w:rPr>
  </w:style>
  <w:style w:type="character" w:customStyle="1" w:styleId="tinyChar">
    <w:name w:val="tiny Char"/>
    <w:link w:val="tiny"/>
    <w:locked/>
    <w:rsid w:val="00C51598"/>
    <w:rPr>
      <w:rFonts w:ascii="Times New Roman" w:eastAsia="Malgun Gothic" w:hAnsi="Times New Roman"/>
      <w:sz w:val="12"/>
      <w:szCs w:val="24"/>
    </w:rPr>
  </w:style>
  <w:style w:type="paragraph" w:customStyle="1" w:styleId="tiny">
    <w:name w:val="tiny"/>
    <w:next w:val="Normal"/>
    <w:link w:val="tinyChar"/>
    <w:autoRedefine/>
    <w:rsid w:val="00C51598"/>
    <w:pPr>
      <w:spacing w:after="0" w:line="240" w:lineRule="auto"/>
      <w:contextualSpacing/>
    </w:pPr>
    <w:rPr>
      <w:rFonts w:ascii="Times New Roman" w:eastAsia="Malgun Gothic" w:hAnsi="Times New Roman"/>
      <w:sz w:val="12"/>
      <w:szCs w:val="24"/>
    </w:rPr>
  </w:style>
  <w:style w:type="character" w:customStyle="1" w:styleId="underlinedChar">
    <w:name w:val="underlined Char"/>
    <w:link w:val="underlined"/>
    <w:locked/>
    <w:rsid w:val="00C51598"/>
    <w:rPr>
      <w:rFonts w:ascii="Times New Roman" w:eastAsia="Malgun Gothic" w:hAnsi="Times New Roman"/>
      <w:sz w:val="21"/>
      <w:szCs w:val="24"/>
      <w:u w:val="single"/>
    </w:rPr>
  </w:style>
  <w:style w:type="paragraph" w:customStyle="1" w:styleId="underlined">
    <w:name w:val="underlined"/>
    <w:next w:val="Normal"/>
    <w:link w:val="underlinedChar"/>
    <w:autoRedefine/>
    <w:rsid w:val="00C51598"/>
    <w:pPr>
      <w:spacing w:after="0" w:line="240" w:lineRule="auto"/>
      <w:contextualSpacing/>
    </w:pPr>
    <w:rPr>
      <w:rFonts w:ascii="Times New Roman" w:eastAsia="Malgun Gothic" w:hAnsi="Times New Roman"/>
      <w:sz w:val="21"/>
      <w:szCs w:val="24"/>
      <w:u w:val="single"/>
    </w:rPr>
  </w:style>
  <w:style w:type="paragraph" w:customStyle="1" w:styleId="Default">
    <w:name w:val="Default"/>
    <w:basedOn w:val="Normal"/>
    <w:uiPriority w:val="99"/>
    <w:rsid w:val="00C51598"/>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C51598"/>
    <w:pPr>
      <w:tabs>
        <w:tab w:val="right" w:pos="10800"/>
      </w:tabs>
    </w:pPr>
    <w:rPr>
      <w:b/>
    </w:rPr>
  </w:style>
  <w:style w:type="paragraph" w:customStyle="1" w:styleId="PageHeaderLine2">
    <w:name w:val="PageHeaderLine2"/>
    <w:basedOn w:val="Normal"/>
    <w:next w:val="Normal"/>
    <w:uiPriority w:val="99"/>
    <w:rsid w:val="00C51598"/>
    <w:pPr>
      <w:tabs>
        <w:tab w:val="right" w:pos="10800"/>
      </w:tabs>
      <w:spacing w:line="480" w:lineRule="auto"/>
    </w:pPr>
    <w:rPr>
      <w:b/>
    </w:rPr>
  </w:style>
  <w:style w:type="paragraph" w:customStyle="1" w:styleId="PhoHat">
    <w:name w:val="PhoHat"/>
    <w:basedOn w:val="Normal"/>
    <w:next w:val="Default"/>
    <w:uiPriority w:val="99"/>
    <w:qFormat/>
    <w:rsid w:val="00C51598"/>
    <w:pPr>
      <w:jc w:val="center"/>
      <w:outlineLvl w:val="0"/>
    </w:pPr>
    <w:rPr>
      <w:b/>
      <w:sz w:val="32"/>
      <w:u w:val="single"/>
    </w:rPr>
  </w:style>
  <w:style w:type="paragraph" w:customStyle="1" w:styleId="PhoHeading2">
    <w:name w:val="PhoHeading 2"/>
    <w:basedOn w:val="Normal"/>
    <w:uiPriority w:val="99"/>
    <w:qFormat/>
    <w:rsid w:val="00C51598"/>
    <w:pPr>
      <w:jc w:val="center"/>
    </w:pPr>
    <w:rPr>
      <w:b/>
      <w:sz w:val="28"/>
      <w:u w:val="single"/>
    </w:rPr>
  </w:style>
  <w:style w:type="paragraph" w:customStyle="1" w:styleId="PhoTag">
    <w:name w:val="PhoTag"/>
    <w:basedOn w:val="Normal"/>
    <w:next w:val="Normal"/>
    <w:autoRedefine/>
    <w:uiPriority w:val="99"/>
    <w:qFormat/>
    <w:rsid w:val="00C51598"/>
    <w:rPr>
      <w:b/>
    </w:rPr>
  </w:style>
  <w:style w:type="character" w:customStyle="1" w:styleId="cardChar">
    <w:name w:val="card Char"/>
    <w:link w:val="card"/>
    <w:locked/>
    <w:rsid w:val="00C51598"/>
    <w:rPr>
      <w:rFonts w:ascii="Times New Roman" w:eastAsia="Times New Roman" w:hAnsi="Times New Roman"/>
    </w:rPr>
  </w:style>
  <w:style w:type="paragraph" w:customStyle="1" w:styleId="card">
    <w:name w:val="card"/>
    <w:basedOn w:val="Normal"/>
    <w:next w:val="Normal"/>
    <w:link w:val="cardChar"/>
    <w:qFormat/>
    <w:rsid w:val="00C51598"/>
    <w:rPr>
      <w:rFonts w:ascii="Times New Roman" w:eastAsia="Times New Roman" w:hAnsi="Times New Roman" w:cstheme="minorBidi"/>
      <w:sz w:val="22"/>
    </w:rPr>
  </w:style>
  <w:style w:type="character" w:customStyle="1" w:styleId="citenon-boldChar">
    <w:name w:val="cite non-bold Char"/>
    <w:link w:val="citenon-bold"/>
    <w:locked/>
    <w:rsid w:val="00C51598"/>
    <w:rPr>
      <w:rFonts w:ascii="Times New Roman" w:eastAsia="Times New Roman" w:hAnsi="Times New Roman"/>
      <w:sz w:val="16"/>
    </w:rPr>
  </w:style>
  <w:style w:type="paragraph" w:customStyle="1" w:styleId="citenon-bold">
    <w:name w:val="cite non-bold"/>
    <w:basedOn w:val="Normal"/>
    <w:link w:val="citenon-boldChar"/>
    <w:rsid w:val="00C51598"/>
    <w:rPr>
      <w:rFonts w:ascii="Times New Roman" w:eastAsia="Times New Roman" w:hAnsi="Times New Roman" w:cstheme="minorBidi"/>
      <w:sz w:val="16"/>
    </w:rPr>
  </w:style>
  <w:style w:type="character" w:customStyle="1" w:styleId="underline">
    <w:name w:val="underline"/>
    <w:link w:val="textbold"/>
    <w:qFormat/>
    <w:locked/>
    <w:rsid w:val="00C51598"/>
    <w:rPr>
      <w:u w:val="single"/>
    </w:rPr>
  </w:style>
  <w:style w:type="paragraph" w:customStyle="1" w:styleId="textbold">
    <w:name w:val="text bold"/>
    <w:basedOn w:val="Normal"/>
    <w:link w:val="underline"/>
    <w:qFormat/>
    <w:rsid w:val="00C51598"/>
    <w:pPr>
      <w:ind w:left="720"/>
      <w:jc w:val="both"/>
    </w:pPr>
    <w:rPr>
      <w:rFonts w:asciiTheme="minorHAnsi" w:hAnsiTheme="minorHAnsi" w:cstheme="minorBidi"/>
      <w:sz w:val="22"/>
      <w:u w:val="single"/>
    </w:rPr>
  </w:style>
  <w:style w:type="character" w:customStyle="1" w:styleId="apple-converted-space">
    <w:name w:val="apple-converted-space"/>
    <w:rsid w:val="00C51598"/>
  </w:style>
  <w:style w:type="character" w:customStyle="1" w:styleId="verdana">
    <w:name w:val="verdana"/>
    <w:rsid w:val="00C51598"/>
  </w:style>
  <w:style w:type="character" w:customStyle="1" w:styleId="hit">
    <w:name w:val="hit"/>
    <w:rsid w:val="00C51598"/>
  </w:style>
  <w:style w:type="character" w:customStyle="1" w:styleId="aqj">
    <w:name w:val="aqj"/>
    <w:rsid w:val="00C51598"/>
  </w:style>
  <w:style w:type="character" w:customStyle="1" w:styleId="PhoNormal">
    <w:name w:val="PhoNormal"/>
    <w:uiPriority w:val="1"/>
    <w:qFormat/>
    <w:rsid w:val="00C51598"/>
    <w:rPr>
      <w:rFonts w:ascii="Georgia" w:hAnsi="Georgia" w:hint="default"/>
      <w:sz w:val="22"/>
    </w:rPr>
  </w:style>
  <w:style w:type="character" w:customStyle="1" w:styleId="StyleDate">
    <w:name w:val="Style Date"/>
    <w:aliases w:val="Author"/>
    <w:uiPriority w:val="1"/>
    <w:qFormat/>
    <w:rsid w:val="00C51598"/>
    <w:rPr>
      <w:rFonts w:ascii="Georgia" w:hAnsi="Georgia" w:hint="default"/>
      <w:b/>
      <w:bCs w:val="0"/>
      <w:sz w:val="24"/>
      <w:u w:val="single"/>
    </w:rPr>
  </w:style>
  <w:style w:type="paragraph" w:styleId="NormalWeb">
    <w:name w:val="Normal (Web)"/>
    <w:basedOn w:val="Normal"/>
    <w:uiPriority w:val="99"/>
    <w:semiHidden/>
    <w:unhideWhenUsed/>
    <w:rsid w:val="00C51598"/>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C51598"/>
    <w:rPr>
      <w:rFonts w:eastAsia="Cambria"/>
    </w:rPr>
  </w:style>
  <w:style w:type="paragraph" w:styleId="TOC4">
    <w:name w:val="toc 4"/>
    <w:basedOn w:val="Normal"/>
    <w:next w:val="Normal"/>
    <w:autoRedefine/>
    <w:uiPriority w:val="39"/>
    <w:semiHidden/>
    <w:unhideWhenUsed/>
    <w:rsid w:val="00C51598"/>
    <w:pPr>
      <w:spacing w:before="240"/>
    </w:pPr>
    <w:rPr>
      <w:rFonts w:eastAsia="Cambria"/>
      <w:b/>
      <w:u w:val="single"/>
    </w:rPr>
  </w:style>
  <w:style w:type="paragraph" w:styleId="List">
    <w:name w:val="List"/>
    <w:basedOn w:val="Normal"/>
    <w:uiPriority w:val="99"/>
    <w:semiHidden/>
    <w:unhideWhenUsed/>
    <w:rsid w:val="00C51598"/>
    <w:pPr>
      <w:contextualSpacing/>
    </w:pPr>
    <w:rPr>
      <w:rFonts w:eastAsia="Cambria"/>
    </w:rPr>
  </w:style>
  <w:style w:type="character" w:customStyle="1" w:styleId="Heading4Char1">
    <w:name w:val="Heading 4 Char1"/>
    <w:aliases w:val="Tag Char1,Big card Char1,body Char1,small text Char1,Normal Tag Char1,heading 2 Char1,Ch Char1,Card Char1,No Spacing1 Char1,tags Char1,No Spacing11111 Char1,No Spacing111111 Char1,Medium Grid 21 Char1,Very Small Text Char1"/>
    <w:uiPriority w:val="4"/>
    <w:semiHidden/>
    <w:rsid w:val="00C51598"/>
    <w:rPr>
      <w:rFonts w:ascii="Cambria" w:eastAsia="Times New Roman" w:hAnsi="Cambria" w:cs="Times New Roman"/>
      <w:b/>
      <w:bCs/>
      <w:i/>
      <w:iCs/>
      <w:color w:val="4F81BD"/>
      <w:szCs w:val="22"/>
    </w:rPr>
  </w:style>
  <w:style w:type="character" w:customStyle="1" w:styleId="Box">
    <w:name w:val="Box"/>
    <w:aliases w:val="Style1"/>
    <w:qFormat/>
    <w:rsid w:val="00C51598"/>
    <w:rPr>
      <w:b/>
      <w:bCs w:val="0"/>
      <w:u w:val="single"/>
      <w:bdr w:val="single" w:sz="4" w:space="0" w:color="auto" w:frame="1"/>
    </w:rPr>
  </w:style>
  <w:style w:type="character" w:customStyle="1" w:styleId="UnderlineNon-bold">
    <w:name w:val="Underline Non - bold"/>
    <w:rsid w:val="00C51598"/>
    <w:rPr>
      <w:rFonts w:ascii="Times New Roman" w:hAnsi="Times New Roman" w:cs="Times New Roman" w:hint="default"/>
      <w:iCs/>
      <w:sz w:val="22"/>
      <w:u w:val="single"/>
    </w:rPr>
  </w:style>
  <w:style w:type="character" w:customStyle="1" w:styleId="apple-style-span">
    <w:name w:val="apple-style-span"/>
    <w:rsid w:val="00C51598"/>
  </w:style>
  <w:style w:type="paragraph" w:customStyle="1" w:styleId="TAG">
    <w:name w:val="TAG"/>
    <w:basedOn w:val="Normal"/>
    <w:link w:val="CiteChar"/>
    <w:qFormat/>
    <w:rsid w:val="00C51598"/>
    <w:pPr>
      <w:keepNext/>
      <w:keepLines/>
    </w:pPr>
    <w:rPr>
      <w:b/>
      <w:sz w:val="24"/>
      <w:u w:val="single"/>
    </w:rPr>
  </w:style>
  <w:style w:type="character" w:customStyle="1" w:styleId="il">
    <w:name w:val="il"/>
    <w:rsid w:val="00C51598"/>
  </w:style>
  <w:style w:type="paragraph" w:customStyle="1" w:styleId="Quote1">
    <w:name w:val="Quote1"/>
    <w:aliases w:val="Quote2,Small text"/>
    <w:basedOn w:val="Normal"/>
    <w:next w:val="Normal"/>
    <w:link w:val="QuoteChar"/>
    <w:uiPriority w:val="29"/>
    <w:qFormat/>
    <w:rsid w:val="00C51598"/>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C51598"/>
    <w:rPr>
      <w:rFonts w:ascii="Times New Roman" w:eastAsia="Times New Roman" w:hAnsi="Times New Roman" w:cs="Times New Roman"/>
      <w:iCs/>
      <w:color w:val="000000"/>
      <w:sz w:val="14"/>
      <w:szCs w:val="24"/>
      <w:lang w:val="x-none" w:eastAsia="x-none"/>
    </w:rPr>
  </w:style>
  <w:style w:type="paragraph" w:customStyle="1" w:styleId="tag0">
    <w:name w:val="tag"/>
    <w:basedOn w:val="Normal"/>
    <w:next w:val="Normal"/>
    <w:qFormat/>
    <w:rsid w:val="00C51598"/>
    <w:rPr>
      <w:rFonts w:cs="Times New Roman"/>
      <w:b/>
      <w:sz w:val="24"/>
    </w:rPr>
  </w:style>
  <w:style w:type="paragraph" w:styleId="FootnoteText">
    <w:name w:val="footnote text"/>
    <w:basedOn w:val="Normal"/>
    <w:link w:val="FootnoteTextChar"/>
    <w:uiPriority w:val="99"/>
    <w:semiHidden/>
    <w:unhideWhenUsed/>
    <w:rsid w:val="00C51598"/>
    <w:rPr>
      <w:rFonts w:cs="Times New Roman"/>
      <w:szCs w:val="20"/>
      <w:lang w:val="x-none" w:eastAsia="x-none"/>
    </w:rPr>
  </w:style>
  <w:style w:type="character" w:customStyle="1" w:styleId="FootnoteTextChar">
    <w:name w:val="Footnote Text Char"/>
    <w:basedOn w:val="DefaultParagraphFont"/>
    <w:link w:val="FootnoteText"/>
    <w:uiPriority w:val="99"/>
    <w:semiHidden/>
    <w:rsid w:val="00C51598"/>
    <w:rPr>
      <w:rFonts w:ascii="Arial" w:hAnsi="Arial" w:cs="Times New Roman"/>
      <w:sz w:val="20"/>
      <w:szCs w:val="20"/>
      <w:lang w:val="x-none" w:eastAsia="x-none"/>
    </w:rPr>
  </w:style>
  <w:style w:type="character" w:styleId="FootnoteReference">
    <w:name w:val="footnote reference"/>
    <w:uiPriority w:val="99"/>
    <w:semiHidden/>
    <w:unhideWhenUsed/>
    <w:rsid w:val="00C51598"/>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C51598"/>
    <w:pPr>
      <w:spacing w:after="0" w:line="240" w:lineRule="auto"/>
    </w:pPr>
    <w:rPr>
      <w:rFonts w:ascii="Calibri" w:eastAsia="Calibri" w:hAnsi="Calibri" w:cs="Times New Roman"/>
      <w:bCs/>
      <w:sz w:val="20"/>
      <w:u w:val="single"/>
    </w:rPr>
  </w:style>
  <w:style w:type="character" w:customStyle="1" w:styleId="AuthorDate">
    <w:name w:val="Author Date"/>
    <w:rsid w:val="00C51598"/>
    <w:rPr>
      <w:b/>
      <w:sz w:val="24"/>
      <w:u w:val="thick"/>
    </w:rPr>
  </w:style>
  <w:style w:type="paragraph" w:customStyle="1" w:styleId="cardtext">
    <w:name w:val="card text"/>
    <w:basedOn w:val="Normal"/>
    <w:link w:val="cardtextChar"/>
    <w:qFormat/>
    <w:rsid w:val="00C51598"/>
    <w:pPr>
      <w:ind w:left="288" w:right="288"/>
    </w:pPr>
    <w:rPr>
      <w:rFonts w:cs="Calibri"/>
    </w:rPr>
  </w:style>
  <w:style w:type="character" w:customStyle="1" w:styleId="cardtextChar">
    <w:name w:val="card text Char"/>
    <w:link w:val="cardtext"/>
    <w:rsid w:val="00C51598"/>
    <w:rPr>
      <w:rFonts w:ascii="Arial" w:hAnsi="Arial" w:cs="Calibri"/>
      <w:sz w:val="20"/>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C51598"/>
    <w:rPr>
      <w:rFonts w:ascii="Arial" w:hAnsi="Arial"/>
      <w:b/>
      <w:bCs/>
      <w:iCs/>
      <w:szCs w:val="26"/>
      <w:u w:val="single"/>
    </w:rPr>
  </w:style>
  <w:style w:type="character" w:customStyle="1" w:styleId="Author-Date">
    <w:name w:val="Author-Date"/>
    <w:rsid w:val="00C51598"/>
    <w:rPr>
      <w:b/>
      <w:sz w:val="24"/>
    </w:rPr>
  </w:style>
  <w:style w:type="character" w:customStyle="1" w:styleId="DebateUnderline">
    <w:name w:val="Debate Underline"/>
    <w:rsid w:val="00C51598"/>
    <w:rPr>
      <w:rFonts w:ascii="Times New Roman" w:hAnsi="Times New Roman"/>
      <w:sz w:val="24"/>
      <w:u w:val="thick"/>
    </w:rPr>
  </w:style>
  <w:style w:type="character" w:customStyle="1" w:styleId="UnreadTextChar">
    <w:name w:val="Unread Text Char"/>
    <w:link w:val="UnreadText"/>
    <w:rsid w:val="00C51598"/>
    <w:rPr>
      <w:rFonts w:eastAsia="SimSun"/>
      <w:sz w:val="15"/>
      <w:szCs w:val="24"/>
      <w:lang w:eastAsia="zh-CN"/>
    </w:rPr>
  </w:style>
  <w:style w:type="paragraph" w:customStyle="1" w:styleId="UnreadText">
    <w:name w:val="Unread Text"/>
    <w:basedOn w:val="Normal"/>
    <w:next w:val="Normal"/>
    <w:link w:val="UnreadTextChar"/>
    <w:autoRedefine/>
    <w:rsid w:val="00C51598"/>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C51598"/>
    <w:rPr>
      <w:b/>
      <w:szCs w:val="24"/>
      <w:u w:val="single"/>
    </w:rPr>
  </w:style>
  <w:style w:type="paragraph" w:customStyle="1" w:styleId="Cite2">
    <w:name w:val="Cite 2"/>
    <w:basedOn w:val="Normal"/>
    <w:qFormat/>
    <w:rsid w:val="00C51598"/>
    <w:rPr>
      <w:b/>
      <w:sz w:val="24"/>
      <w:u w:val="single"/>
    </w:rPr>
  </w:style>
  <w:style w:type="character" w:styleId="PageNumber">
    <w:name w:val="page number"/>
    <w:uiPriority w:val="99"/>
    <w:semiHidden/>
    <w:unhideWhenUsed/>
    <w:rsid w:val="00C51598"/>
  </w:style>
  <w:style w:type="paragraph" w:customStyle="1" w:styleId="heading">
    <w:name w:val="heading"/>
    <w:basedOn w:val="Normal"/>
    <w:rsid w:val="00C51598"/>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C51598"/>
    <w:pPr>
      <w:spacing w:before="100" w:beforeAutospacing="1" w:after="100" w:afterAutospacing="1"/>
    </w:pPr>
    <w:rPr>
      <w:rFonts w:ascii="Times" w:eastAsia="Cambria" w:hAnsi="Times"/>
      <w:szCs w:val="20"/>
    </w:rPr>
  </w:style>
  <w:style w:type="character" w:customStyle="1" w:styleId="BoldUnderlineChar0">
    <w:name w:val="Bold Underline Char"/>
    <w:rsid w:val="00C51598"/>
    <w:rPr>
      <w:rFonts w:ascii="Arial Narrow" w:hAnsi="Arial Narrow" w:cs="Times New Roman"/>
      <w:b/>
      <w:sz w:val="20"/>
      <w:u w:val="thick"/>
    </w:rPr>
  </w:style>
  <w:style w:type="paragraph" w:customStyle="1" w:styleId="Small">
    <w:name w:val="Small"/>
    <w:basedOn w:val="Normal"/>
    <w:next w:val="Normal"/>
    <w:link w:val="SmallChar"/>
    <w:qFormat/>
    <w:rsid w:val="00C51598"/>
    <w:rPr>
      <w:rFonts w:ascii="Arial Narrow" w:hAnsi="Arial Narrow" w:cs="Times New Roman"/>
      <w:color w:val="000000"/>
      <w:sz w:val="16"/>
    </w:rPr>
  </w:style>
  <w:style w:type="character" w:customStyle="1" w:styleId="SmallChar">
    <w:name w:val="Small Char"/>
    <w:link w:val="Small"/>
    <w:rsid w:val="00C51598"/>
    <w:rPr>
      <w:rFonts w:ascii="Arial Narrow" w:hAnsi="Arial Narrow" w:cs="Times New Roman"/>
      <w:color w:val="000000"/>
      <w:sz w:val="16"/>
    </w:rPr>
  </w:style>
  <w:style w:type="character" w:customStyle="1" w:styleId="MediumGrid2-Accent2Char">
    <w:name w:val="Medium Grid 2 - Accent 2 Char"/>
    <w:link w:val="MediumGrid2-Accent2"/>
    <w:uiPriority w:val="29"/>
    <w:rsid w:val="00C51598"/>
    <w:rPr>
      <w:rFonts w:ascii="Arial" w:eastAsia="Cambria" w:hAnsi="Arial" w:cs="Arial"/>
      <w:b/>
      <w:iCs/>
      <w:color w:val="000000"/>
      <w:szCs w:val="22"/>
      <w:u w:val="single"/>
    </w:rPr>
  </w:style>
  <w:style w:type="character" w:customStyle="1" w:styleId="ColorfulGrid-Accent1Char1">
    <w:name w:val="Colorful Grid - Accent 1 Char1"/>
    <w:link w:val="ColorfulGrid-Accent1"/>
    <w:uiPriority w:val="29"/>
    <w:rsid w:val="00C51598"/>
    <w:rPr>
      <w:rFonts w:ascii="Arial" w:eastAsia="Cambria" w:hAnsi="Arial" w:cs="Arial"/>
      <w:b/>
      <w:iCs/>
      <w:color w:val="000000"/>
      <w:szCs w:val="22"/>
      <w:u w:val="single"/>
    </w:rPr>
  </w:style>
  <w:style w:type="table" w:styleId="MediumGrid2-Accent2">
    <w:name w:val="Medium Grid 2 Accent 2"/>
    <w:basedOn w:val="TableNormal"/>
    <w:link w:val="MediumGrid2-Accent2Char"/>
    <w:uiPriority w:val="29"/>
    <w:rsid w:val="00C51598"/>
    <w:pPr>
      <w:spacing w:after="0" w:line="240" w:lineRule="auto"/>
    </w:pPr>
    <w:rPr>
      <w:rFonts w:ascii="Arial" w:eastAsia="Cambria" w:hAnsi="Arial" w:cs="Arial"/>
      <w:b/>
      <w:iCs/>
      <w:color w:val="000000"/>
      <w:u w:val="singl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olorfulGrid-Accent1">
    <w:name w:val="Colorful Grid Accent 1"/>
    <w:basedOn w:val="TableNormal"/>
    <w:link w:val="ColorfulGrid-Accent1Char1"/>
    <w:uiPriority w:val="29"/>
    <w:rsid w:val="00C51598"/>
    <w:pPr>
      <w:spacing w:after="0" w:line="240" w:lineRule="auto"/>
    </w:pPr>
    <w:rPr>
      <w:rFonts w:ascii="Arial" w:eastAsia="Cambria" w:hAnsi="Arial" w:cs="Arial"/>
      <w:b/>
      <w:iCs/>
      <w:color w:val="000000"/>
      <w:u w:val="singl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C51598"/>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29"/>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598"/>
    <w:pPr>
      <w:spacing w:after="0" w:line="240" w:lineRule="auto"/>
    </w:pPr>
    <w:rPr>
      <w:rFonts w:ascii="Arial" w:hAnsi="Arial" w:cs="Arial"/>
      <w:sz w:val="20"/>
    </w:rPr>
  </w:style>
  <w:style w:type="paragraph" w:styleId="Heading1">
    <w:name w:val="heading 1"/>
    <w:aliases w:val="Pocket,HAT,HatTex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C51598"/>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 Char,HatTex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BLOCK Char,Heading 2 Char2 Char,Heading 2 Char1,Hat Char1,BlockText Char1,Heading 2 Char Char1 Char1"/>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1"/>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single"/>
    </w:rPr>
  </w:style>
  <w:style w:type="paragraph" w:styleId="Header">
    <w:name w:val="header"/>
    <w:aliases w:val="HeaderOld"/>
    <w:basedOn w:val="Normal"/>
    <w:link w:val="HeaderChar"/>
    <w:uiPriority w:val="99"/>
    <w:rsid w:val="00E269D9"/>
    <w:pPr>
      <w:tabs>
        <w:tab w:val="center" w:pos="4680"/>
        <w:tab w:val="right" w:pos="9360"/>
      </w:tabs>
    </w:pPr>
  </w:style>
  <w:style w:type="character" w:customStyle="1" w:styleId="HeaderChar">
    <w:name w:val="Header Char"/>
    <w:aliases w:val="HeaderOld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Heading 2 Char1 Char Char Char1,Tags Char,Heading 2 Char1 Char Char,Headi,Heading 2 Char2 Char Char,Heading 2 Char Char Char Char Char,Card Char"/>
    <w:basedOn w:val="DefaultParagraphFont"/>
    <w:link w:val="Heading4"/>
    <w:uiPriority w:val="4"/>
    <w:qFormat/>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3317B8"/>
    <w:rPr>
      <w:b/>
      <w:sz w:val="24"/>
    </w:rPr>
  </w:style>
  <w:style w:type="paragraph" w:customStyle="1" w:styleId="Citation">
    <w:name w:val="Citation"/>
    <w:basedOn w:val="Normal"/>
    <w:link w:val="CitationChar"/>
    <w:qFormat/>
    <w:rsid w:val="00C51598"/>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C51598"/>
    <w:rPr>
      <w:rFonts w:ascii="Arial" w:eastAsia="Calibri" w:hAnsi="Arial" w:cs="Arial"/>
      <w:b/>
      <w:sz w:val="24"/>
      <w:u w:val="single"/>
    </w:rPr>
  </w:style>
  <w:style w:type="paragraph" w:customStyle="1" w:styleId="TagText">
    <w:name w:val="TagText"/>
    <w:basedOn w:val="Normal"/>
    <w:qFormat/>
    <w:rsid w:val="00C51598"/>
    <w:pPr>
      <w:spacing w:before="200"/>
    </w:pPr>
    <w:rPr>
      <w:b/>
      <w:sz w:val="24"/>
    </w:rPr>
  </w:style>
  <w:style w:type="character" w:customStyle="1" w:styleId="UnderlineCard">
    <w:name w:val="Underline Card"/>
    <w:uiPriority w:val="6"/>
    <w:qFormat/>
    <w:rsid w:val="00C51598"/>
    <w:rPr>
      <w:rFonts w:ascii="Arial" w:hAnsi="Arial"/>
      <w:b w:val="0"/>
      <w:bCs/>
      <w:sz w:val="20"/>
      <w:u w:val="single"/>
    </w:rPr>
  </w:style>
  <w:style w:type="character" w:customStyle="1" w:styleId="CiteReal">
    <w:name w:val="CiteReal"/>
    <w:uiPriority w:val="1"/>
    <w:qFormat/>
    <w:rsid w:val="00C51598"/>
    <w:rPr>
      <w:rFonts w:ascii="Arial" w:hAnsi="Arial"/>
      <w:b/>
      <w:sz w:val="24"/>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link w:val="Title"/>
    <w:uiPriority w:val="1"/>
    <w:qFormat/>
    <w:rsid w:val="00C51598"/>
    <w:rPr>
      <w:u w:val="single"/>
    </w:rPr>
  </w:style>
  <w:style w:type="paragraph" w:styleId="Title">
    <w:name w:val="Title"/>
    <w:aliases w:val="UNDERLINE,Bold Underlined,Cites and Cards,title"/>
    <w:basedOn w:val="Normal"/>
    <w:next w:val="Normal"/>
    <w:link w:val="TitleChar"/>
    <w:uiPriority w:val="10"/>
    <w:qFormat/>
    <w:rsid w:val="00C51598"/>
    <w:pPr>
      <w:pBdr>
        <w:bottom w:val="single" w:sz="8" w:space="4" w:color="4F81BD"/>
      </w:pBdr>
      <w:spacing w:after="300"/>
      <w:contextualSpacing/>
    </w:pPr>
    <w:rPr>
      <w:rFonts w:asciiTheme="minorHAnsi" w:hAnsiTheme="minorHAnsi" w:cstheme="minorBidi"/>
      <w:sz w:val="22"/>
      <w:u w:val="single"/>
    </w:rPr>
  </w:style>
  <w:style w:type="character" w:customStyle="1" w:styleId="TitleChar1">
    <w:name w:val="Title Char1"/>
    <w:basedOn w:val="DefaultParagraphFont"/>
    <w:uiPriority w:val="10"/>
    <w:rsid w:val="00C51598"/>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C51598"/>
    <w:rPr>
      <w:b/>
      <w:sz w:val="20"/>
      <w:u w:val="single"/>
    </w:rPr>
  </w:style>
  <w:style w:type="character" w:customStyle="1" w:styleId="CiteChar">
    <w:name w:val="Cite Char"/>
    <w:aliases w:val="cite_tag Char, Char Char Char Char1 Char,Char Char Char Char1 Char Char,Char Char Char Char1 Char Char1,Char Char Char Char1 Char,TAG Char,Heading 21 Char,Heading 2 Char Char Char Char Char1,Heading 2 Char Char,tag Char,Taglines Char Char,Cha"/>
    <w:link w:val="TAG"/>
    <w:qFormat/>
    <w:rsid w:val="00C51598"/>
    <w:rPr>
      <w:rFonts w:ascii="Arial" w:hAnsi="Arial" w:cs="Arial"/>
      <w:b/>
      <w:sz w:val="24"/>
      <w:szCs w:val="22"/>
      <w:u w:val="single"/>
    </w:rPr>
  </w:style>
  <w:style w:type="character" w:customStyle="1" w:styleId="Heading5Char">
    <w:name w:val="Heading 5 Char"/>
    <w:basedOn w:val="DefaultParagraphFont"/>
    <w:link w:val="Heading5"/>
    <w:uiPriority w:val="9"/>
    <w:rsid w:val="00C51598"/>
    <w:rPr>
      <w:rFonts w:ascii="Cambria" w:eastAsia="Times New Roman" w:hAnsi="Cambria" w:cs="Times New Roman"/>
      <w:b/>
      <w:bCs/>
      <w:i/>
      <w:iCs/>
      <w:sz w:val="26"/>
      <w:szCs w:val="26"/>
      <w:lang w:val="x-none" w:eastAsia="x-none"/>
    </w:rPr>
  </w:style>
  <w:style w:type="paragraph" w:customStyle="1" w:styleId="Tagtemplate">
    <w:name w:val="Tagtemplate"/>
    <w:basedOn w:val="Normal"/>
    <w:link w:val="TagtemplateChar"/>
    <w:autoRedefine/>
    <w:qFormat/>
    <w:rsid w:val="00C51598"/>
    <w:pPr>
      <w:keepNext/>
      <w:keepLines/>
    </w:pPr>
    <w:rPr>
      <w:b/>
      <w:sz w:val="24"/>
    </w:rPr>
  </w:style>
  <w:style w:type="character" w:customStyle="1" w:styleId="TagtemplateChar">
    <w:name w:val="Tagtemplate Char"/>
    <w:link w:val="Tagtemplate"/>
    <w:rsid w:val="00C51598"/>
    <w:rPr>
      <w:rFonts w:ascii="Arial" w:hAnsi="Arial" w:cs="Arial"/>
      <w:b/>
      <w:sz w:val="24"/>
    </w:rPr>
  </w:style>
  <w:style w:type="character" w:customStyle="1" w:styleId="Heading1Char1">
    <w:name w:val="Heading 1 Char1"/>
    <w:aliases w:val="Pocket Char1,HatText Char1"/>
    <w:uiPriority w:val="1"/>
    <w:rsid w:val="00C51598"/>
    <w:rPr>
      <w:rFonts w:ascii="Cambria" w:eastAsia="Times New Roman" w:hAnsi="Cambria" w:cs="Times New Roman"/>
      <w:b/>
      <w:bCs/>
      <w:color w:val="365F91"/>
      <w:sz w:val="28"/>
      <w:szCs w:val="28"/>
    </w:rPr>
  </w:style>
  <w:style w:type="character" w:customStyle="1" w:styleId="Heading3Char1">
    <w:name w:val="Heading 3 Char1"/>
    <w:aliases w:val="Block Char1"/>
    <w:uiPriority w:val="3"/>
    <w:semiHidden/>
    <w:rsid w:val="00C51598"/>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C51598"/>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C51598"/>
    <w:rPr>
      <w:b/>
      <w:bCs/>
      <w:i/>
      <w:iCs/>
      <w:color w:val="4F81BD"/>
    </w:rPr>
  </w:style>
  <w:style w:type="character" w:customStyle="1" w:styleId="TitleChar2">
    <w:name w:val="Title Char2"/>
    <w:aliases w:val="UNDERLINE Char1,Bold Underlined Char1,Cites and Cards Char1,title Char1"/>
    <w:uiPriority w:val="10"/>
    <w:qFormat/>
    <w:locked/>
    <w:rsid w:val="00C51598"/>
    <w:rPr>
      <w:rFonts w:ascii="Calibri" w:hAnsi="Calibri" w:cs="Times New Roman"/>
      <w:bCs/>
      <w:u w:val="single"/>
    </w:rPr>
  </w:style>
  <w:style w:type="paragraph" w:styleId="DocumentMap">
    <w:name w:val="Document Map"/>
    <w:basedOn w:val="Normal"/>
    <w:link w:val="DocumentMapChar"/>
    <w:uiPriority w:val="99"/>
    <w:semiHidden/>
    <w:unhideWhenUsed/>
    <w:rsid w:val="00C51598"/>
    <w:rPr>
      <w:rFonts w:ascii="Lucida Grande" w:hAnsi="Lucida Grande" w:cs="Lucida Grande"/>
    </w:rPr>
  </w:style>
  <w:style w:type="character" w:customStyle="1" w:styleId="DocumentMapChar">
    <w:name w:val="Document Map Char"/>
    <w:basedOn w:val="DefaultParagraphFont"/>
    <w:link w:val="DocumentMap"/>
    <w:uiPriority w:val="99"/>
    <w:semiHidden/>
    <w:rsid w:val="00C51598"/>
    <w:rPr>
      <w:rFonts w:ascii="Lucida Grande" w:hAnsi="Lucida Grande" w:cs="Lucida Grande"/>
      <w:sz w:val="20"/>
    </w:rPr>
  </w:style>
  <w:style w:type="paragraph" w:customStyle="1" w:styleId="Analytics">
    <w:name w:val="Analytics"/>
    <w:basedOn w:val="Normal"/>
    <w:uiPriority w:val="99"/>
    <w:qFormat/>
    <w:rsid w:val="00C51598"/>
    <w:rPr>
      <w:b/>
      <w:sz w:val="24"/>
    </w:rPr>
  </w:style>
  <w:style w:type="character" w:customStyle="1" w:styleId="citesChar">
    <w:name w:val="cites Char"/>
    <w:aliases w:val="Heading 1 Char3"/>
    <w:link w:val="cites"/>
    <w:locked/>
    <w:rsid w:val="00C51598"/>
    <w:rPr>
      <w:rFonts w:ascii="Times New Roman" w:eastAsia="Malgun Gothic" w:hAnsi="Times New Roman"/>
      <w:b/>
      <w:szCs w:val="24"/>
      <w:u w:val="single"/>
    </w:rPr>
  </w:style>
  <w:style w:type="paragraph" w:customStyle="1" w:styleId="cites">
    <w:name w:val="cites"/>
    <w:next w:val="Normal"/>
    <w:link w:val="citesChar"/>
    <w:autoRedefine/>
    <w:rsid w:val="00C51598"/>
    <w:pPr>
      <w:spacing w:after="0" w:line="240" w:lineRule="auto"/>
      <w:contextualSpacing/>
    </w:pPr>
    <w:rPr>
      <w:rFonts w:ascii="Times New Roman" w:eastAsia="Malgun Gothic" w:hAnsi="Times New Roman"/>
      <w:b/>
      <w:szCs w:val="24"/>
      <w:u w:val="single"/>
    </w:rPr>
  </w:style>
  <w:style w:type="character" w:customStyle="1" w:styleId="tinyChar">
    <w:name w:val="tiny Char"/>
    <w:link w:val="tiny"/>
    <w:locked/>
    <w:rsid w:val="00C51598"/>
    <w:rPr>
      <w:rFonts w:ascii="Times New Roman" w:eastAsia="Malgun Gothic" w:hAnsi="Times New Roman"/>
      <w:sz w:val="12"/>
      <w:szCs w:val="24"/>
    </w:rPr>
  </w:style>
  <w:style w:type="paragraph" w:customStyle="1" w:styleId="tiny">
    <w:name w:val="tiny"/>
    <w:next w:val="Normal"/>
    <w:link w:val="tinyChar"/>
    <w:autoRedefine/>
    <w:rsid w:val="00C51598"/>
    <w:pPr>
      <w:spacing w:after="0" w:line="240" w:lineRule="auto"/>
      <w:contextualSpacing/>
    </w:pPr>
    <w:rPr>
      <w:rFonts w:ascii="Times New Roman" w:eastAsia="Malgun Gothic" w:hAnsi="Times New Roman"/>
      <w:sz w:val="12"/>
      <w:szCs w:val="24"/>
    </w:rPr>
  </w:style>
  <w:style w:type="character" w:customStyle="1" w:styleId="underlinedChar">
    <w:name w:val="underlined Char"/>
    <w:link w:val="underlined"/>
    <w:locked/>
    <w:rsid w:val="00C51598"/>
    <w:rPr>
      <w:rFonts w:ascii="Times New Roman" w:eastAsia="Malgun Gothic" w:hAnsi="Times New Roman"/>
      <w:sz w:val="21"/>
      <w:szCs w:val="24"/>
      <w:u w:val="single"/>
    </w:rPr>
  </w:style>
  <w:style w:type="paragraph" w:customStyle="1" w:styleId="underlined">
    <w:name w:val="underlined"/>
    <w:next w:val="Normal"/>
    <w:link w:val="underlinedChar"/>
    <w:autoRedefine/>
    <w:rsid w:val="00C51598"/>
    <w:pPr>
      <w:spacing w:after="0" w:line="240" w:lineRule="auto"/>
      <w:contextualSpacing/>
    </w:pPr>
    <w:rPr>
      <w:rFonts w:ascii="Times New Roman" w:eastAsia="Malgun Gothic" w:hAnsi="Times New Roman"/>
      <w:sz w:val="21"/>
      <w:szCs w:val="24"/>
      <w:u w:val="single"/>
    </w:rPr>
  </w:style>
  <w:style w:type="paragraph" w:customStyle="1" w:styleId="Default">
    <w:name w:val="Default"/>
    <w:basedOn w:val="Normal"/>
    <w:uiPriority w:val="99"/>
    <w:rsid w:val="00C51598"/>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C51598"/>
    <w:pPr>
      <w:tabs>
        <w:tab w:val="right" w:pos="10800"/>
      </w:tabs>
    </w:pPr>
    <w:rPr>
      <w:b/>
    </w:rPr>
  </w:style>
  <w:style w:type="paragraph" w:customStyle="1" w:styleId="PageHeaderLine2">
    <w:name w:val="PageHeaderLine2"/>
    <w:basedOn w:val="Normal"/>
    <w:next w:val="Normal"/>
    <w:uiPriority w:val="99"/>
    <w:rsid w:val="00C51598"/>
    <w:pPr>
      <w:tabs>
        <w:tab w:val="right" w:pos="10800"/>
      </w:tabs>
      <w:spacing w:line="480" w:lineRule="auto"/>
    </w:pPr>
    <w:rPr>
      <w:b/>
    </w:rPr>
  </w:style>
  <w:style w:type="paragraph" w:customStyle="1" w:styleId="PhoHat">
    <w:name w:val="PhoHat"/>
    <w:basedOn w:val="Normal"/>
    <w:next w:val="Default"/>
    <w:uiPriority w:val="99"/>
    <w:qFormat/>
    <w:rsid w:val="00C51598"/>
    <w:pPr>
      <w:jc w:val="center"/>
      <w:outlineLvl w:val="0"/>
    </w:pPr>
    <w:rPr>
      <w:b/>
      <w:sz w:val="32"/>
      <w:u w:val="single"/>
    </w:rPr>
  </w:style>
  <w:style w:type="paragraph" w:customStyle="1" w:styleId="PhoHeading2">
    <w:name w:val="PhoHeading 2"/>
    <w:basedOn w:val="Normal"/>
    <w:uiPriority w:val="99"/>
    <w:qFormat/>
    <w:rsid w:val="00C51598"/>
    <w:pPr>
      <w:jc w:val="center"/>
    </w:pPr>
    <w:rPr>
      <w:b/>
      <w:sz w:val="28"/>
      <w:u w:val="single"/>
    </w:rPr>
  </w:style>
  <w:style w:type="paragraph" w:customStyle="1" w:styleId="PhoTag">
    <w:name w:val="PhoTag"/>
    <w:basedOn w:val="Normal"/>
    <w:next w:val="Normal"/>
    <w:autoRedefine/>
    <w:uiPriority w:val="99"/>
    <w:qFormat/>
    <w:rsid w:val="00C51598"/>
    <w:rPr>
      <w:b/>
    </w:rPr>
  </w:style>
  <w:style w:type="character" w:customStyle="1" w:styleId="cardChar">
    <w:name w:val="card Char"/>
    <w:link w:val="card"/>
    <w:locked/>
    <w:rsid w:val="00C51598"/>
    <w:rPr>
      <w:rFonts w:ascii="Times New Roman" w:eastAsia="Times New Roman" w:hAnsi="Times New Roman"/>
    </w:rPr>
  </w:style>
  <w:style w:type="paragraph" w:customStyle="1" w:styleId="card">
    <w:name w:val="card"/>
    <w:basedOn w:val="Normal"/>
    <w:next w:val="Normal"/>
    <w:link w:val="cardChar"/>
    <w:qFormat/>
    <w:rsid w:val="00C51598"/>
    <w:rPr>
      <w:rFonts w:ascii="Times New Roman" w:eastAsia="Times New Roman" w:hAnsi="Times New Roman" w:cstheme="minorBidi"/>
      <w:sz w:val="22"/>
    </w:rPr>
  </w:style>
  <w:style w:type="character" w:customStyle="1" w:styleId="citenon-boldChar">
    <w:name w:val="cite non-bold Char"/>
    <w:link w:val="citenon-bold"/>
    <w:locked/>
    <w:rsid w:val="00C51598"/>
    <w:rPr>
      <w:rFonts w:ascii="Times New Roman" w:eastAsia="Times New Roman" w:hAnsi="Times New Roman"/>
      <w:sz w:val="16"/>
    </w:rPr>
  </w:style>
  <w:style w:type="paragraph" w:customStyle="1" w:styleId="citenon-bold">
    <w:name w:val="cite non-bold"/>
    <w:basedOn w:val="Normal"/>
    <w:link w:val="citenon-boldChar"/>
    <w:rsid w:val="00C51598"/>
    <w:rPr>
      <w:rFonts w:ascii="Times New Roman" w:eastAsia="Times New Roman" w:hAnsi="Times New Roman" w:cstheme="minorBidi"/>
      <w:sz w:val="16"/>
    </w:rPr>
  </w:style>
  <w:style w:type="character" w:customStyle="1" w:styleId="underline">
    <w:name w:val="underline"/>
    <w:link w:val="textbold"/>
    <w:qFormat/>
    <w:locked/>
    <w:rsid w:val="00C51598"/>
    <w:rPr>
      <w:u w:val="single"/>
    </w:rPr>
  </w:style>
  <w:style w:type="paragraph" w:customStyle="1" w:styleId="textbold">
    <w:name w:val="text bold"/>
    <w:basedOn w:val="Normal"/>
    <w:link w:val="underline"/>
    <w:qFormat/>
    <w:rsid w:val="00C51598"/>
    <w:pPr>
      <w:ind w:left="720"/>
      <w:jc w:val="both"/>
    </w:pPr>
    <w:rPr>
      <w:rFonts w:asciiTheme="minorHAnsi" w:hAnsiTheme="minorHAnsi" w:cstheme="minorBidi"/>
      <w:sz w:val="22"/>
      <w:u w:val="single"/>
    </w:rPr>
  </w:style>
  <w:style w:type="character" w:customStyle="1" w:styleId="apple-converted-space">
    <w:name w:val="apple-converted-space"/>
    <w:rsid w:val="00C51598"/>
  </w:style>
  <w:style w:type="character" w:customStyle="1" w:styleId="verdana">
    <w:name w:val="verdana"/>
    <w:rsid w:val="00C51598"/>
  </w:style>
  <w:style w:type="character" w:customStyle="1" w:styleId="hit">
    <w:name w:val="hit"/>
    <w:rsid w:val="00C51598"/>
  </w:style>
  <w:style w:type="character" w:customStyle="1" w:styleId="aqj">
    <w:name w:val="aqj"/>
    <w:rsid w:val="00C51598"/>
  </w:style>
  <w:style w:type="character" w:customStyle="1" w:styleId="PhoNormal">
    <w:name w:val="PhoNormal"/>
    <w:uiPriority w:val="1"/>
    <w:qFormat/>
    <w:rsid w:val="00C51598"/>
    <w:rPr>
      <w:rFonts w:ascii="Georgia" w:hAnsi="Georgia" w:hint="default"/>
      <w:sz w:val="22"/>
    </w:rPr>
  </w:style>
  <w:style w:type="character" w:customStyle="1" w:styleId="StyleDate">
    <w:name w:val="Style Date"/>
    <w:aliases w:val="Author"/>
    <w:uiPriority w:val="1"/>
    <w:qFormat/>
    <w:rsid w:val="00C51598"/>
    <w:rPr>
      <w:rFonts w:ascii="Georgia" w:hAnsi="Georgia" w:hint="default"/>
      <w:b/>
      <w:bCs w:val="0"/>
      <w:sz w:val="24"/>
      <w:u w:val="single"/>
    </w:rPr>
  </w:style>
  <w:style w:type="paragraph" w:styleId="NormalWeb">
    <w:name w:val="Normal (Web)"/>
    <w:basedOn w:val="Normal"/>
    <w:uiPriority w:val="99"/>
    <w:semiHidden/>
    <w:unhideWhenUsed/>
    <w:rsid w:val="00C51598"/>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C51598"/>
    <w:rPr>
      <w:rFonts w:eastAsia="Cambria"/>
    </w:rPr>
  </w:style>
  <w:style w:type="paragraph" w:styleId="TOC4">
    <w:name w:val="toc 4"/>
    <w:basedOn w:val="Normal"/>
    <w:next w:val="Normal"/>
    <w:autoRedefine/>
    <w:uiPriority w:val="39"/>
    <w:semiHidden/>
    <w:unhideWhenUsed/>
    <w:rsid w:val="00C51598"/>
    <w:pPr>
      <w:spacing w:before="240"/>
    </w:pPr>
    <w:rPr>
      <w:rFonts w:eastAsia="Cambria"/>
      <w:b/>
      <w:u w:val="single"/>
    </w:rPr>
  </w:style>
  <w:style w:type="paragraph" w:styleId="List">
    <w:name w:val="List"/>
    <w:basedOn w:val="Normal"/>
    <w:uiPriority w:val="99"/>
    <w:semiHidden/>
    <w:unhideWhenUsed/>
    <w:rsid w:val="00C51598"/>
    <w:pPr>
      <w:contextualSpacing/>
    </w:pPr>
    <w:rPr>
      <w:rFonts w:eastAsia="Cambria"/>
    </w:rPr>
  </w:style>
  <w:style w:type="character" w:customStyle="1" w:styleId="Heading4Char1">
    <w:name w:val="Heading 4 Char1"/>
    <w:aliases w:val="Tag Char1,Big card Char1,body Char1,small text Char1,Normal Tag Char1,heading 2 Char1,Ch Char1,Card Char1,No Spacing1 Char1,tags Char1,No Spacing11111 Char1,No Spacing111111 Char1,Medium Grid 21 Char1,Very Small Text Char1"/>
    <w:uiPriority w:val="4"/>
    <w:semiHidden/>
    <w:rsid w:val="00C51598"/>
    <w:rPr>
      <w:rFonts w:ascii="Cambria" w:eastAsia="Times New Roman" w:hAnsi="Cambria" w:cs="Times New Roman"/>
      <w:b/>
      <w:bCs/>
      <w:i/>
      <w:iCs/>
      <w:color w:val="4F81BD"/>
      <w:szCs w:val="22"/>
    </w:rPr>
  </w:style>
  <w:style w:type="character" w:customStyle="1" w:styleId="Box">
    <w:name w:val="Box"/>
    <w:aliases w:val="Style1"/>
    <w:qFormat/>
    <w:rsid w:val="00C51598"/>
    <w:rPr>
      <w:b/>
      <w:bCs w:val="0"/>
      <w:u w:val="single"/>
      <w:bdr w:val="single" w:sz="4" w:space="0" w:color="auto" w:frame="1"/>
    </w:rPr>
  </w:style>
  <w:style w:type="character" w:customStyle="1" w:styleId="UnderlineNon-bold">
    <w:name w:val="Underline Non - bold"/>
    <w:rsid w:val="00C51598"/>
    <w:rPr>
      <w:rFonts w:ascii="Times New Roman" w:hAnsi="Times New Roman" w:cs="Times New Roman" w:hint="default"/>
      <w:iCs/>
      <w:sz w:val="22"/>
      <w:u w:val="single"/>
    </w:rPr>
  </w:style>
  <w:style w:type="character" w:customStyle="1" w:styleId="apple-style-span">
    <w:name w:val="apple-style-span"/>
    <w:rsid w:val="00C51598"/>
  </w:style>
  <w:style w:type="paragraph" w:customStyle="1" w:styleId="TAG">
    <w:name w:val="TAG"/>
    <w:basedOn w:val="Normal"/>
    <w:link w:val="CiteChar"/>
    <w:qFormat/>
    <w:rsid w:val="00C51598"/>
    <w:pPr>
      <w:keepNext/>
      <w:keepLines/>
    </w:pPr>
    <w:rPr>
      <w:b/>
      <w:sz w:val="24"/>
      <w:u w:val="single"/>
    </w:rPr>
  </w:style>
  <w:style w:type="character" w:customStyle="1" w:styleId="il">
    <w:name w:val="il"/>
    <w:rsid w:val="00C51598"/>
  </w:style>
  <w:style w:type="paragraph" w:customStyle="1" w:styleId="Quote1">
    <w:name w:val="Quote1"/>
    <w:aliases w:val="Quote2,Small text"/>
    <w:basedOn w:val="Normal"/>
    <w:next w:val="Normal"/>
    <w:link w:val="QuoteChar"/>
    <w:uiPriority w:val="29"/>
    <w:qFormat/>
    <w:rsid w:val="00C51598"/>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C51598"/>
    <w:rPr>
      <w:rFonts w:ascii="Times New Roman" w:eastAsia="Times New Roman" w:hAnsi="Times New Roman" w:cs="Times New Roman"/>
      <w:iCs/>
      <w:color w:val="000000"/>
      <w:sz w:val="14"/>
      <w:szCs w:val="24"/>
      <w:lang w:val="x-none" w:eastAsia="x-none"/>
    </w:rPr>
  </w:style>
  <w:style w:type="paragraph" w:customStyle="1" w:styleId="tag0">
    <w:name w:val="tag"/>
    <w:basedOn w:val="Normal"/>
    <w:next w:val="Normal"/>
    <w:qFormat/>
    <w:rsid w:val="00C51598"/>
    <w:rPr>
      <w:rFonts w:cs="Times New Roman"/>
      <w:b/>
      <w:sz w:val="24"/>
    </w:rPr>
  </w:style>
  <w:style w:type="paragraph" w:styleId="FootnoteText">
    <w:name w:val="footnote text"/>
    <w:basedOn w:val="Normal"/>
    <w:link w:val="FootnoteTextChar"/>
    <w:uiPriority w:val="99"/>
    <w:semiHidden/>
    <w:unhideWhenUsed/>
    <w:rsid w:val="00C51598"/>
    <w:rPr>
      <w:rFonts w:cs="Times New Roman"/>
      <w:szCs w:val="20"/>
      <w:lang w:val="x-none" w:eastAsia="x-none"/>
    </w:rPr>
  </w:style>
  <w:style w:type="character" w:customStyle="1" w:styleId="FootnoteTextChar">
    <w:name w:val="Footnote Text Char"/>
    <w:basedOn w:val="DefaultParagraphFont"/>
    <w:link w:val="FootnoteText"/>
    <w:uiPriority w:val="99"/>
    <w:semiHidden/>
    <w:rsid w:val="00C51598"/>
    <w:rPr>
      <w:rFonts w:ascii="Arial" w:hAnsi="Arial" w:cs="Times New Roman"/>
      <w:sz w:val="20"/>
      <w:szCs w:val="20"/>
      <w:lang w:val="x-none" w:eastAsia="x-none"/>
    </w:rPr>
  </w:style>
  <w:style w:type="character" w:styleId="FootnoteReference">
    <w:name w:val="footnote reference"/>
    <w:uiPriority w:val="99"/>
    <w:semiHidden/>
    <w:unhideWhenUsed/>
    <w:rsid w:val="00C51598"/>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C51598"/>
    <w:pPr>
      <w:spacing w:after="0" w:line="240" w:lineRule="auto"/>
    </w:pPr>
    <w:rPr>
      <w:rFonts w:ascii="Calibri" w:eastAsia="Calibri" w:hAnsi="Calibri" w:cs="Times New Roman"/>
      <w:bCs/>
      <w:sz w:val="20"/>
      <w:u w:val="single"/>
    </w:rPr>
  </w:style>
  <w:style w:type="character" w:customStyle="1" w:styleId="AuthorDate">
    <w:name w:val="Author Date"/>
    <w:rsid w:val="00C51598"/>
    <w:rPr>
      <w:b/>
      <w:sz w:val="24"/>
      <w:u w:val="thick"/>
    </w:rPr>
  </w:style>
  <w:style w:type="paragraph" w:customStyle="1" w:styleId="cardtext">
    <w:name w:val="card text"/>
    <w:basedOn w:val="Normal"/>
    <w:link w:val="cardtextChar"/>
    <w:qFormat/>
    <w:rsid w:val="00C51598"/>
    <w:pPr>
      <w:ind w:left="288" w:right="288"/>
    </w:pPr>
    <w:rPr>
      <w:rFonts w:cs="Calibri"/>
    </w:rPr>
  </w:style>
  <w:style w:type="character" w:customStyle="1" w:styleId="cardtextChar">
    <w:name w:val="card text Char"/>
    <w:link w:val="cardtext"/>
    <w:rsid w:val="00C51598"/>
    <w:rPr>
      <w:rFonts w:ascii="Arial" w:hAnsi="Arial" w:cs="Calibri"/>
      <w:sz w:val="20"/>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C51598"/>
    <w:rPr>
      <w:rFonts w:ascii="Arial" w:hAnsi="Arial"/>
      <w:b/>
      <w:bCs/>
      <w:iCs/>
      <w:szCs w:val="26"/>
      <w:u w:val="single"/>
    </w:rPr>
  </w:style>
  <w:style w:type="character" w:customStyle="1" w:styleId="Author-Date">
    <w:name w:val="Author-Date"/>
    <w:rsid w:val="00C51598"/>
    <w:rPr>
      <w:b/>
      <w:sz w:val="24"/>
    </w:rPr>
  </w:style>
  <w:style w:type="character" w:customStyle="1" w:styleId="DebateUnderline">
    <w:name w:val="Debate Underline"/>
    <w:rsid w:val="00C51598"/>
    <w:rPr>
      <w:rFonts w:ascii="Times New Roman" w:hAnsi="Times New Roman"/>
      <w:sz w:val="24"/>
      <w:u w:val="thick"/>
    </w:rPr>
  </w:style>
  <w:style w:type="character" w:customStyle="1" w:styleId="UnreadTextChar">
    <w:name w:val="Unread Text Char"/>
    <w:link w:val="UnreadText"/>
    <w:rsid w:val="00C51598"/>
    <w:rPr>
      <w:rFonts w:eastAsia="SimSun"/>
      <w:sz w:val="15"/>
      <w:szCs w:val="24"/>
      <w:lang w:eastAsia="zh-CN"/>
    </w:rPr>
  </w:style>
  <w:style w:type="paragraph" w:customStyle="1" w:styleId="UnreadText">
    <w:name w:val="Unread Text"/>
    <w:basedOn w:val="Normal"/>
    <w:next w:val="Normal"/>
    <w:link w:val="UnreadTextChar"/>
    <w:autoRedefine/>
    <w:rsid w:val="00C51598"/>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C51598"/>
    <w:rPr>
      <w:b/>
      <w:szCs w:val="24"/>
      <w:u w:val="single"/>
    </w:rPr>
  </w:style>
  <w:style w:type="paragraph" w:customStyle="1" w:styleId="Cite2">
    <w:name w:val="Cite 2"/>
    <w:basedOn w:val="Normal"/>
    <w:qFormat/>
    <w:rsid w:val="00C51598"/>
    <w:rPr>
      <w:b/>
      <w:sz w:val="24"/>
      <w:u w:val="single"/>
    </w:rPr>
  </w:style>
  <w:style w:type="character" w:styleId="PageNumber">
    <w:name w:val="page number"/>
    <w:uiPriority w:val="99"/>
    <w:semiHidden/>
    <w:unhideWhenUsed/>
    <w:rsid w:val="00C51598"/>
  </w:style>
  <w:style w:type="paragraph" w:customStyle="1" w:styleId="heading">
    <w:name w:val="heading"/>
    <w:basedOn w:val="Normal"/>
    <w:rsid w:val="00C51598"/>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C51598"/>
    <w:pPr>
      <w:spacing w:before="100" w:beforeAutospacing="1" w:after="100" w:afterAutospacing="1"/>
    </w:pPr>
    <w:rPr>
      <w:rFonts w:ascii="Times" w:eastAsia="Cambria" w:hAnsi="Times"/>
      <w:szCs w:val="20"/>
    </w:rPr>
  </w:style>
  <w:style w:type="character" w:customStyle="1" w:styleId="BoldUnderlineChar0">
    <w:name w:val="Bold Underline Char"/>
    <w:rsid w:val="00C51598"/>
    <w:rPr>
      <w:rFonts w:ascii="Arial Narrow" w:hAnsi="Arial Narrow" w:cs="Times New Roman"/>
      <w:b/>
      <w:sz w:val="20"/>
      <w:u w:val="thick"/>
    </w:rPr>
  </w:style>
  <w:style w:type="paragraph" w:customStyle="1" w:styleId="Small">
    <w:name w:val="Small"/>
    <w:basedOn w:val="Normal"/>
    <w:next w:val="Normal"/>
    <w:link w:val="SmallChar"/>
    <w:qFormat/>
    <w:rsid w:val="00C51598"/>
    <w:rPr>
      <w:rFonts w:ascii="Arial Narrow" w:hAnsi="Arial Narrow" w:cs="Times New Roman"/>
      <w:color w:val="000000"/>
      <w:sz w:val="16"/>
    </w:rPr>
  </w:style>
  <w:style w:type="character" w:customStyle="1" w:styleId="SmallChar">
    <w:name w:val="Small Char"/>
    <w:link w:val="Small"/>
    <w:rsid w:val="00C51598"/>
    <w:rPr>
      <w:rFonts w:ascii="Arial Narrow" w:hAnsi="Arial Narrow" w:cs="Times New Roman"/>
      <w:color w:val="000000"/>
      <w:sz w:val="16"/>
    </w:rPr>
  </w:style>
  <w:style w:type="character" w:customStyle="1" w:styleId="MediumGrid2-Accent2Char">
    <w:name w:val="Medium Grid 2 - Accent 2 Char"/>
    <w:link w:val="MediumGrid2-Accent2"/>
    <w:uiPriority w:val="29"/>
    <w:rsid w:val="00C51598"/>
    <w:rPr>
      <w:rFonts w:ascii="Arial" w:eastAsia="Cambria" w:hAnsi="Arial" w:cs="Arial"/>
      <w:b/>
      <w:iCs/>
      <w:color w:val="000000"/>
      <w:szCs w:val="22"/>
      <w:u w:val="single"/>
    </w:rPr>
  </w:style>
  <w:style w:type="character" w:customStyle="1" w:styleId="ColorfulGrid-Accent1Char1">
    <w:name w:val="Colorful Grid - Accent 1 Char1"/>
    <w:link w:val="ColorfulGrid-Accent1"/>
    <w:uiPriority w:val="29"/>
    <w:rsid w:val="00C51598"/>
    <w:rPr>
      <w:rFonts w:ascii="Arial" w:eastAsia="Cambria" w:hAnsi="Arial" w:cs="Arial"/>
      <w:b/>
      <w:iCs/>
      <w:color w:val="000000"/>
      <w:szCs w:val="22"/>
      <w:u w:val="single"/>
    </w:rPr>
  </w:style>
  <w:style w:type="table" w:styleId="MediumGrid2-Accent2">
    <w:name w:val="Medium Grid 2 Accent 2"/>
    <w:basedOn w:val="TableNormal"/>
    <w:link w:val="MediumGrid2-Accent2Char"/>
    <w:uiPriority w:val="29"/>
    <w:rsid w:val="00C51598"/>
    <w:pPr>
      <w:spacing w:after="0" w:line="240" w:lineRule="auto"/>
    </w:pPr>
    <w:rPr>
      <w:rFonts w:ascii="Arial" w:eastAsia="Cambria" w:hAnsi="Arial" w:cs="Arial"/>
      <w:b/>
      <w:iCs/>
      <w:color w:val="000000"/>
      <w:u w:val="singl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olorfulGrid-Accent1">
    <w:name w:val="Colorful Grid Accent 1"/>
    <w:basedOn w:val="TableNormal"/>
    <w:link w:val="ColorfulGrid-Accent1Char1"/>
    <w:uiPriority w:val="29"/>
    <w:rsid w:val="00C51598"/>
    <w:pPr>
      <w:spacing w:after="0" w:line="240" w:lineRule="auto"/>
    </w:pPr>
    <w:rPr>
      <w:rFonts w:ascii="Arial" w:eastAsia="Cambria" w:hAnsi="Arial" w:cs="Arial"/>
      <w:b/>
      <w:iCs/>
      <w:color w:val="000000"/>
      <w:u w:val="singl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C51598"/>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3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ntingtonnews.net/1444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ionaljournal.com/magazine/when-the-whole-world-has-drones-2013032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reignaffairs.com/articles/137031/colin-h-kahl/not-time-to-attack-iran?page=show"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uclearrisk.org/paper.pdf" TargetMode="External"/><Relationship Id="rId5" Type="http://schemas.openxmlformats.org/officeDocument/2006/relationships/styles" Target="styles.xml"/><Relationship Id="rId15" Type="http://schemas.openxmlformats.org/officeDocument/2006/relationships/hyperlink" Target="http://papers.ssrn.com/sol3/papers.cfm?abstract_id=2009313"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cfr.eu/page/-/ECFR84_DRONES_BRIE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72</Pages>
  <Words>46490</Words>
  <Characters>264995</Characters>
  <Application>Microsoft Office Word</Application>
  <DocSecurity>0</DocSecurity>
  <Lines>2208</Lines>
  <Paragraphs>621</Paragraphs>
  <ScaleCrop>false</ScaleCrop>
  <Company>Hewlett-Packard</Company>
  <LinksUpToDate>false</LinksUpToDate>
  <CharactersWithSpaces>310864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1</cp:revision>
  <dcterms:created xsi:type="dcterms:W3CDTF">2014-03-28T14:45:00Z</dcterms:created>
  <dcterms:modified xsi:type="dcterms:W3CDTF">2014-03-28T14:50:00Z</dcterms:modified>
</cp:coreProperties>
</file>